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2151661" w14:textId="77777777" w:rsidR="00903DF3" w:rsidRPr="00903DF3" w:rsidRDefault="00903DF3" w:rsidP="00903DF3">
      <w:pPr>
        <w:rPr>
          <w:rFonts w:ascii="Helvetica" w:hAnsi="Helvetica" w:cs="Helvetica"/>
          <w:b/>
          <w:bCs/>
          <w:color w:val="222222"/>
          <w:sz w:val="21"/>
          <w:szCs w:val="21"/>
        </w:rPr>
      </w:pPr>
      <w:r w:rsidRPr="00903DF3">
        <w:rPr>
          <w:rFonts w:ascii="Helvetica" w:hAnsi="Helvetica" w:cs="Helvetica" w:hint="eastAsia"/>
          <w:b/>
          <w:bCs/>
          <w:color w:val="222222"/>
          <w:sz w:val="21"/>
          <w:szCs w:val="21"/>
        </w:rPr>
        <w:t>Илларионова</w:t>
      </w:r>
      <w:r w:rsidRPr="00903DF3">
        <w:rPr>
          <w:rFonts w:ascii="Helvetica" w:hAnsi="Helvetica" w:cs="Helvetica"/>
          <w:b/>
          <w:bCs/>
          <w:color w:val="222222"/>
          <w:sz w:val="21"/>
          <w:szCs w:val="21"/>
        </w:rPr>
        <w:t xml:space="preserve">, </w:t>
      </w:r>
      <w:r w:rsidRPr="00903DF3">
        <w:rPr>
          <w:rFonts w:ascii="Helvetica" w:hAnsi="Helvetica" w:cs="Helvetica" w:hint="eastAsia"/>
          <w:b/>
          <w:bCs/>
          <w:color w:val="222222"/>
          <w:sz w:val="21"/>
          <w:szCs w:val="21"/>
        </w:rPr>
        <w:t>Анна</w:t>
      </w:r>
      <w:r w:rsidRPr="00903DF3">
        <w:rPr>
          <w:rFonts w:ascii="Helvetica" w:hAnsi="Helvetica" w:cs="Helvetica"/>
          <w:b/>
          <w:bCs/>
          <w:color w:val="222222"/>
          <w:sz w:val="21"/>
          <w:szCs w:val="21"/>
        </w:rPr>
        <w:t xml:space="preserve"> </w:t>
      </w:r>
      <w:r w:rsidRPr="00903DF3">
        <w:rPr>
          <w:rFonts w:ascii="Helvetica" w:hAnsi="Helvetica" w:cs="Helvetica" w:hint="eastAsia"/>
          <w:b/>
          <w:bCs/>
          <w:color w:val="222222"/>
          <w:sz w:val="21"/>
          <w:szCs w:val="21"/>
        </w:rPr>
        <w:t>Эдуардовна</w:t>
      </w:r>
      <w:r w:rsidRPr="00903DF3">
        <w:rPr>
          <w:rFonts w:ascii="Helvetica" w:hAnsi="Helvetica" w:cs="Helvetica"/>
          <w:b/>
          <w:bCs/>
          <w:color w:val="222222"/>
          <w:sz w:val="21"/>
          <w:szCs w:val="21"/>
        </w:rPr>
        <w:t>.</w:t>
      </w:r>
    </w:p>
    <w:p w14:paraId="1E084AE7" w14:textId="77777777" w:rsidR="00903DF3" w:rsidRPr="00903DF3" w:rsidRDefault="00903DF3" w:rsidP="00903DF3">
      <w:pPr>
        <w:rPr>
          <w:rFonts w:ascii="Helvetica" w:hAnsi="Helvetica" w:cs="Helvetica"/>
          <w:b/>
          <w:bCs/>
          <w:color w:val="222222"/>
          <w:sz w:val="21"/>
          <w:szCs w:val="21"/>
        </w:rPr>
      </w:pPr>
      <w:r w:rsidRPr="00903DF3">
        <w:rPr>
          <w:rFonts w:ascii="Helvetica" w:hAnsi="Helvetica" w:cs="Helvetica" w:hint="eastAsia"/>
          <w:b/>
          <w:bCs/>
          <w:color w:val="222222"/>
          <w:sz w:val="21"/>
          <w:szCs w:val="21"/>
        </w:rPr>
        <w:t>Влияние</w:t>
      </w:r>
      <w:r w:rsidRPr="00903DF3">
        <w:rPr>
          <w:rFonts w:ascii="Helvetica" w:hAnsi="Helvetica" w:cs="Helvetica"/>
          <w:b/>
          <w:bCs/>
          <w:color w:val="222222"/>
          <w:sz w:val="21"/>
          <w:szCs w:val="21"/>
        </w:rPr>
        <w:t xml:space="preserve"> </w:t>
      </w:r>
      <w:r w:rsidRPr="00903DF3">
        <w:rPr>
          <w:rFonts w:ascii="Helvetica" w:hAnsi="Helvetica" w:cs="Helvetica" w:hint="eastAsia"/>
          <w:b/>
          <w:bCs/>
          <w:color w:val="222222"/>
          <w:sz w:val="21"/>
          <w:szCs w:val="21"/>
        </w:rPr>
        <w:t>интеграций</w:t>
      </w:r>
      <w:r w:rsidRPr="00903DF3">
        <w:rPr>
          <w:rFonts w:ascii="Helvetica" w:hAnsi="Helvetica" w:cs="Helvetica"/>
          <w:b/>
          <w:bCs/>
          <w:color w:val="222222"/>
          <w:sz w:val="21"/>
          <w:szCs w:val="21"/>
        </w:rPr>
        <w:t xml:space="preserve"> LTR </w:t>
      </w:r>
      <w:r w:rsidRPr="00903DF3">
        <w:rPr>
          <w:rFonts w:ascii="Helvetica" w:hAnsi="Helvetica" w:cs="Helvetica" w:hint="eastAsia"/>
          <w:b/>
          <w:bCs/>
          <w:color w:val="222222"/>
          <w:sz w:val="21"/>
          <w:szCs w:val="21"/>
        </w:rPr>
        <w:t>эндогенных</w:t>
      </w:r>
      <w:r w:rsidRPr="00903DF3">
        <w:rPr>
          <w:rFonts w:ascii="Helvetica" w:hAnsi="Helvetica" w:cs="Helvetica"/>
          <w:b/>
          <w:bCs/>
          <w:color w:val="222222"/>
          <w:sz w:val="21"/>
          <w:szCs w:val="21"/>
        </w:rPr>
        <w:t xml:space="preserve"> </w:t>
      </w:r>
      <w:r w:rsidRPr="00903DF3">
        <w:rPr>
          <w:rFonts w:ascii="Helvetica" w:hAnsi="Helvetica" w:cs="Helvetica" w:hint="eastAsia"/>
          <w:b/>
          <w:bCs/>
          <w:color w:val="222222"/>
          <w:sz w:val="21"/>
          <w:szCs w:val="21"/>
        </w:rPr>
        <w:t>ретровирусов</w:t>
      </w:r>
      <w:r w:rsidRPr="00903DF3">
        <w:rPr>
          <w:rFonts w:ascii="Helvetica" w:hAnsi="Helvetica" w:cs="Helvetica"/>
          <w:b/>
          <w:bCs/>
          <w:color w:val="222222"/>
          <w:sz w:val="21"/>
          <w:szCs w:val="21"/>
        </w:rPr>
        <w:t xml:space="preserve"> </w:t>
      </w:r>
      <w:r w:rsidRPr="00903DF3">
        <w:rPr>
          <w:rFonts w:ascii="Helvetica" w:hAnsi="Helvetica" w:cs="Helvetica" w:hint="eastAsia"/>
          <w:b/>
          <w:bCs/>
          <w:color w:val="222222"/>
          <w:sz w:val="21"/>
          <w:szCs w:val="21"/>
        </w:rPr>
        <w:t>на</w:t>
      </w:r>
      <w:r w:rsidRPr="00903DF3">
        <w:rPr>
          <w:rFonts w:ascii="Helvetica" w:hAnsi="Helvetica" w:cs="Helvetica"/>
          <w:b/>
          <w:bCs/>
          <w:color w:val="222222"/>
          <w:sz w:val="21"/>
          <w:szCs w:val="21"/>
        </w:rPr>
        <w:t xml:space="preserve"> </w:t>
      </w:r>
      <w:r w:rsidRPr="00903DF3">
        <w:rPr>
          <w:rFonts w:ascii="Helvetica" w:hAnsi="Helvetica" w:cs="Helvetica" w:hint="eastAsia"/>
          <w:b/>
          <w:bCs/>
          <w:color w:val="222222"/>
          <w:sz w:val="21"/>
          <w:szCs w:val="21"/>
        </w:rPr>
        <w:t>экспрессию</w:t>
      </w:r>
      <w:r w:rsidRPr="00903DF3">
        <w:rPr>
          <w:rFonts w:ascii="Helvetica" w:hAnsi="Helvetica" w:cs="Helvetica"/>
          <w:b/>
          <w:bCs/>
          <w:color w:val="222222"/>
          <w:sz w:val="21"/>
          <w:szCs w:val="21"/>
        </w:rPr>
        <w:t xml:space="preserve"> </w:t>
      </w:r>
      <w:r w:rsidRPr="00903DF3">
        <w:rPr>
          <w:rFonts w:ascii="Helvetica" w:hAnsi="Helvetica" w:cs="Helvetica" w:hint="eastAsia"/>
          <w:b/>
          <w:bCs/>
          <w:color w:val="222222"/>
          <w:sz w:val="21"/>
          <w:szCs w:val="21"/>
        </w:rPr>
        <w:t>соседних</w:t>
      </w:r>
      <w:r w:rsidRPr="00903DF3">
        <w:rPr>
          <w:rFonts w:ascii="Helvetica" w:hAnsi="Helvetica" w:cs="Helvetica"/>
          <w:b/>
          <w:bCs/>
          <w:color w:val="222222"/>
          <w:sz w:val="21"/>
          <w:szCs w:val="21"/>
        </w:rPr>
        <w:t xml:space="preserve"> </w:t>
      </w:r>
      <w:r w:rsidRPr="00903DF3">
        <w:rPr>
          <w:rFonts w:ascii="Helvetica" w:hAnsi="Helvetica" w:cs="Helvetica" w:hint="eastAsia"/>
          <w:b/>
          <w:bCs/>
          <w:color w:val="222222"/>
          <w:sz w:val="21"/>
          <w:szCs w:val="21"/>
        </w:rPr>
        <w:t>генов</w:t>
      </w:r>
      <w:r w:rsidRPr="00903DF3">
        <w:rPr>
          <w:rFonts w:ascii="Helvetica" w:hAnsi="Helvetica" w:cs="Helvetica"/>
          <w:b/>
          <w:bCs/>
          <w:color w:val="222222"/>
          <w:sz w:val="21"/>
          <w:szCs w:val="21"/>
        </w:rPr>
        <w:t xml:space="preserve"> : </w:t>
      </w:r>
      <w:r w:rsidRPr="00903DF3">
        <w:rPr>
          <w:rFonts w:ascii="Helvetica" w:hAnsi="Helvetica" w:cs="Helvetica" w:hint="eastAsia"/>
          <w:b/>
          <w:bCs/>
          <w:color w:val="222222"/>
          <w:sz w:val="21"/>
          <w:szCs w:val="21"/>
        </w:rPr>
        <w:t>диссертация</w:t>
      </w:r>
      <w:r w:rsidRPr="00903DF3">
        <w:rPr>
          <w:rFonts w:ascii="Helvetica" w:hAnsi="Helvetica" w:cs="Helvetica"/>
          <w:b/>
          <w:bCs/>
          <w:color w:val="222222"/>
          <w:sz w:val="21"/>
          <w:szCs w:val="21"/>
        </w:rPr>
        <w:t xml:space="preserve"> ... </w:t>
      </w:r>
      <w:r w:rsidRPr="00903DF3">
        <w:rPr>
          <w:rFonts w:ascii="Helvetica" w:hAnsi="Helvetica" w:cs="Helvetica" w:hint="eastAsia"/>
          <w:b/>
          <w:bCs/>
          <w:color w:val="222222"/>
          <w:sz w:val="21"/>
          <w:szCs w:val="21"/>
        </w:rPr>
        <w:t>кандидата</w:t>
      </w:r>
      <w:r w:rsidRPr="00903DF3">
        <w:rPr>
          <w:rFonts w:ascii="Helvetica" w:hAnsi="Helvetica" w:cs="Helvetica"/>
          <w:b/>
          <w:bCs/>
          <w:color w:val="222222"/>
          <w:sz w:val="21"/>
          <w:szCs w:val="21"/>
        </w:rPr>
        <w:t xml:space="preserve"> </w:t>
      </w:r>
      <w:r w:rsidRPr="00903DF3">
        <w:rPr>
          <w:rFonts w:ascii="Helvetica" w:hAnsi="Helvetica" w:cs="Helvetica" w:hint="eastAsia"/>
          <w:b/>
          <w:bCs/>
          <w:color w:val="222222"/>
          <w:sz w:val="21"/>
          <w:szCs w:val="21"/>
        </w:rPr>
        <w:t>биологических</w:t>
      </w:r>
      <w:r w:rsidRPr="00903DF3">
        <w:rPr>
          <w:rFonts w:ascii="Helvetica" w:hAnsi="Helvetica" w:cs="Helvetica"/>
          <w:b/>
          <w:bCs/>
          <w:color w:val="222222"/>
          <w:sz w:val="21"/>
          <w:szCs w:val="21"/>
        </w:rPr>
        <w:t xml:space="preserve"> </w:t>
      </w:r>
      <w:r w:rsidRPr="00903DF3">
        <w:rPr>
          <w:rFonts w:ascii="Helvetica" w:hAnsi="Helvetica" w:cs="Helvetica" w:hint="eastAsia"/>
          <w:b/>
          <w:bCs/>
          <w:color w:val="222222"/>
          <w:sz w:val="21"/>
          <w:szCs w:val="21"/>
        </w:rPr>
        <w:t>наук</w:t>
      </w:r>
      <w:r w:rsidRPr="00903DF3">
        <w:rPr>
          <w:rFonts w:ascii="Helvetica" w:hAnsi="Helvetica" w:cs="Helvetica"/>
          <w:b/>
          <w:bCs/>
          <w:color w:val="222222"/>
          <w:sz w:val="21"/>
          <w:szCs w:val="21"/>
        </w:rPr>
        <w:t xml:space="preserve"> : 03.00.03. - </w:t>
      </w:r>
      <w:r w:rsidRPr="00903DF3">
        <w:rPr>
          <w:rFonts w:ascii="Helvetica" w:hAnsi="Helvetica" w:cs="Helvetica" w:hint="eastAsia"/>
          <w:b/>
          <w:bCs/>
          <w:color w:val="222222"/>
          <w:sz w:val="21"/>
          <w:szCs w:val="21"/>
        </w:rPr>
        <w:t>Москва</w:t>
      </w:r>
      <w:r w:rsidRPr="00903DF3">
        <w:rPr>
          <w:rFonts w:ascii="Helvetica" w:hAnsi="Helvetica" w:cs="Helvetica"/>
          <w:b/>
          <w:bCs/>
          <w:color w:val="222222"/>
          <w:sz w:val="21"/>
          <w:szCs w:val="21"/>
        </w:rPr>
        <w:t xml:space="preserve">, 2006. - 121 </w:t>
      </w:r>
      <w:r w:rsidRPr="00903DF3">
        <w:rPr>
          <w:rFonts w:ascii="Helvetica" w:hAnsi="Helvetica" w:cs="Helvetica" w:hint="eastAsia"/>
          <w:b/>
          <w:bCs/>
          <w:color w:val="222222"/>
          <w:sz w:val="21"/>
          <w:szCs w:val="21"/>
        </w:rPr>
        <w:t>с</w:t>
      </w:r>
      <w:r w:rsidRPr="00903DF3">
        <w:rPr>
          <w:rFonts w:ascii="Helvetica" w:hAnsi="Helvetica" w:cs="Helvetica"/>
          <w:b/>
          <w:bCs/>
          <w:color w:val="222222"/>
          <w:sz w:val="21"/>
          <w:szCs w:val="21"/>
        </w:rPr>
        <w:t xml:space="preserve">. : </w:t>
      </w:r>
      <w:r w:rsidRPr="00903DF3">
        <w:rPr>
          <w:rFonts w:ascii="Helvetica" w:hAnsi="Helvetica" w:cs="Helvetica" w:hint="eastAsia"/>
          <w:b/>
          <w:bCs/>
          <w:color w:val="222222"/>
          <w:sz w:val="21"/>
          <w:szCs w:val="21"/>
        </w:rPr>
        <w:t>ил</w:t>
      </w:r>
      <w:r w:rsidRPr="00903DF3">
        <w:rPr>
          <w:rFonts w:ascii="Helvetica" w:hAnsi="Helvetica" w:cs="Helvetica"/>
          <w:b/>
          <w:bCs/>
          <w:color w:val="222222"/>
          <w:sz w:val="21"/>
          <w:szCs w:val="21"/>
        </w:rPr>
        <w:t>.</w:t>
      </w:r>
    </w:p>
    <w:p w14:paraId="3F2E3438" w14:textId="77777777" w:rsidR="00903DF3" w:rsidRPr="00903DF3" w:rsidRDefault="00903DF3" w:rsidP="00903DF3">
      <w:pPr>
        <w:rPr>
          <w:rFonts w:ascii="Helvetica" w:hAnsi="Helvetica" w:cs="Helvetica"/>
          <w:b/>
          <w:bCs/>
          <w:color w:val="222222"/>
          <w:sz w:val="21"/>
          <w:szCs w:val="21"/>
        </w:rPr>
      </w:pPr>
      <w:r w:rsidRPr="00903DF3">
        <w:rPr>
          <w:rFonts w:ascii="Helvetica" w:hAnsi="Helvetica" w:cs="Helvetica" w:hint="eastAsia"/>
          <w:b/>
          <w:bCs/>
          <w:color w:val="222222"/>
          <w:sz w:val="21"/>
          <w:szCs w:val="21"/>
        </w:rPr>
        <w:t>больше</w:t>
      </w:r>
    </w:p>
    <w:p w14:paraId="6A9619F0" w14:textId="77777777" w:rsidR="00903DF3" w:rsidRPr="00903DF3" w:rsidRDefault="00903DF3" w:rsidP="00903DF3">
      <w:pPr>
        <w:rPr>
          <w:rFonts w:ascii="Helvetica" w:hAnsi="Helvetica" w:cs="Helvetica"/>
          <w:b/>
          <w:bCs/>
          <w:color w:val="222222"/>
          <w:sz w:val="21"/>
          <w:szCs w:val="21"/>
        </w:rPr>
      </w:pPr>
      <w:r w:rsidRPr="00903DF3">
        <w:rPr>
          <w:rFonts w:ascii="Helvetica" w:hAnsi="Helvetica" w:cs="Helvetica" w:hint="eastAsia"/>
          <w:b/>
          <w:bCs/>
          <w:color w:val="222222"/>
          <w:sz w:val="21"/>
          <w:szCs w:val="21"/>
        </w:rPr>
        <w:t>Цитаты</w:t>
      </w:r>
      <w:r w:rsidRPr="00903DF3">
        <w:rPr>
          <w:rFonts w:ascii="Helvetica" w:hAnsi="Helvetica" w:cs="Helvetica"/>
          <w:b/>
          <w:bCs/>
          <w:color w:val="222222"/>
          <w:sz w:val="21"/>
          <w:szCs w:val="21"/>
        </w:rPr>
        <w:t xml:space="preserve"> </w:t>
      </w:r>
      <w:r w:rsidRPr="00903DF3">
        <w:rPr>
          <w:rFonts w:ascii="Helvetica" w:hAnsi="Helvetica" w:cs="Helvetica" w:hint="eastAsia"/>
          <w:b/>
          <w:bCs/>
          <w:color w:val="222222"/>
          <w:sz w:val="21"/>
          <w:szCs w:val="21"/>
        </w:rPr>
        <w:t>из</w:t>
      </w:r>
      <w:r w:rsidRPr="00903DF3">
        <w:rPr>
          <w:rFonts w:ascii="Helvetica" w:hAnsi="Helvetica" w:cs="Helvetica"/>
          <w:b/>
          <w:bCs/>
          <w:color w:val="222222"/>
          <w:sz w:val="21"/>
          <w:szCs w:val="21"/>
        </w:rPr>
        <w:t xml:space="preserve"> </w:t>
      </w:r>
      <w:r w:rsidRPr="00903DF3">
        <w:rPr>
          <w:rFonts w:ascii="Helvetica" w:hAnsi="Helvetica" w:cs="Helvetica" w:hint="eastAsia"/>
          <w:b/>
          <w:bCs/>
          <w:color w:val="222222"/>
          <w:sz w:val="21"/>
          <w:szCs w:val="21"/>
        </w:rPr>
        <w:t>текста</w:t>
      </w:r>
      <w:r w:rsidRPr="00903DF3">
        <w:rPr>
          <w:rFonts w:ascii="Helvetica" w:hAnsi="Helvetica" w:cs="Helvetica"/>
          <w:b/>
          <w:bCs/>
          <w:color w:val="222222"/>
          <w:sz w:val="21"/>
          <w:szCs w:val="21"/>
        </w:rPr>
        <w:t>:</w:t>
      </w:r>
    </w:p>
    <w:p w14:paraId="1B6E04F9" w14:textId="77777777" w:rsidR="00903DF3" w:rsidRPr="00903DF3" w:rsidRDefault="00903DF3" w:rsidP="00903DF3">
      <w:pPr>
        <w:rPr>
          <w:rFonts w:ascii="Helvetica" w:hAnsi="Helvetica" w:cs="Helvetica"/>
          <w:b/>
          <w:bCs/>
          <w:color w:val="222222"/>
          <w:sz w:val="21"/>
          <w:szCs w:val="21"/>
        </w:rPr>
      </w:pPr>
      <w:r w:rsidRPr="00903DF3">
        <w:rPr>
          <w:rFonts w:ascii="Helvetica" w:hAnsi="Helvetica" w:cs="Helvetica" w:hint="eastAsia"/>
          <w:b/>
          <w:bCs/>
          <w:color w:val="222222"/>
          <w:sz w:val="21"/>
          <w:szCs w:val="21"/>
        </w:rPr>
        <w:t>стр</w:t>
      </w:r>
      <w:r w:rsidRPr="00903DF3">
        <w:rPr>
          <w:rFonts w:ascii="Helvetica" w:hAnsi="Helvetica" w:cs="Helvetica"/>
          <w:b/>
          <w:bCs/>
          <w:color w:val="222222"/>
          <w:sz w:val="21"/>
          <w:szCs w:val="21"/>
        </w:rPr>
        <w:t>. 1</w:t>
      </w:r>
    </w:p>
    <w:p w14:paraId="66C196CD" w14:textId="77777777" w:rsidR="00903DF3" w:rsidRPr="00903DF3" w:rsidRDefault="00903DF3" w:rsidP="00903DF3">
      <w:pPr>
        <w:rPr>
          <w:rFonts w:ascii="Helvetica" w:hAnsi="Helvetica" w:cs="Helvetica"/>
          <w:b/>
          <w:bCs/>
          <w:color w:val="222222"/>
          <w:sz w:val="21"/>
          <w:szCs w:val="21"/>
        </w:rPr>
      </w:pPr>
      <w:r w:rsidRPr="00903DF3">
        <w:rPr>
          <w:rFonts w:ascii="Helvetica" w:hAnsi="Helvetica" w:cs="Helvetica"/>
          <w:b/>
          <w:bCs/>
          <w:color w:val="222222"/>
          <w:sz w:val="21"/>
          <w:szCs w:val="21"/>
        </w:rPr>
        <w:t xml:space="preserve">61:07-3/68 </w:t>
      </w:r>
      <w:r w:rsidRPr="00903DF3">
        <w:rPr>
          <w:rFonts w:ascii="Helvetica" w:hAnsi="Helvetica" w:cs="Helvetica" w:hint="eastAsia"/>
          <w:b/>
          <w:bCs/>
          <w:color w:val="222222"/>
          <w:sz w:val="21"/>
          <w:szCs w:val="21"/>
        </w:rPr>
        <w:t>РОССИЙСКАЯ</w:t>
      </w:r>
      <w:r w:rsidRPr="00903DF3">
        <w:rPr>
          <w:rFonts w:ascii="Helvetica" w:hAnsi="Helvetica" w:cs="Helvetica"/>
          <w:b/>
          <w:bCs/>
          <w:color w:val="222222"/>
          <w:sz w:val="21"/>
          <w:szCs w:val="21"/>
        </w:rPr>
        <w:t xml:space="preserve"> </w:t>
      </w:r>
      <w:r w:rsidRPr="00903DF3">
        <w:rPr>
          <w:rFonts w:ascii="Helvetica" w:hAnsi="Helvetica" w:cs="Helvetica" w:hint="eastAsia"/>
          <w:b/>
          <w:bCs/>
          <w:color w:val="222222"/>
          <w:sz w:val="21"/>
          <w:szCs w:val="21"/>
        </w:rPr>
        <w:t>АКАДЕМИЯ</w:t>
      </w:r>
      <w:r w:rsidRPr="00903DF3">
        <w:rPr>
          <w:rFonts w:ascii="Helvetica" w:hAnsi="Helvetica" w:cs="Helvetica"/>
          <w:b/>
          <w:bCs/>
          <w:color w:val="222222"/>
          <w:sz w:val="21"/>
          <w:szCs w:val="21"/>
        </w:rPr>
        <w:t xml:space="preserve"> </w:t>
      </w:r>
      <w:r w:rsidRPr="00903DF3">
        <w:rPr>
          <w:rFonts w:ascii="Helvetica" w:hAnsi="Helvetica" w:cs="Helvetica" w:hint="eastAsia"/>
          <w:b/>
          <w:bCs/>
          <w:color w:val="222222"/>
          <w:sz w:val="21"/>
          <w:szCs w:val="21"/>
        </w:rPr>
        <w:t>НАУК</w:t>
      </w:r>
      <w:r w:rsidRPr="00903DF3">
        <w:rPr>
          <w:rFonts w:ascii="Helvetica" w:hAnsi="Helvetica" w:cs="Helvetica"/>
          <w:b/>
          <w:bCs/>
          <w:color w:val="222222"/>
          <w:sz w:val="21"/>
          <w:szCs w:val="21"/>
        </w:rPr>
        <w:t xml:space="preserve"> </w:t>
      </w:r>
      <w:r w:rsidRPr="00903DF3">
        <w:rPr>
          <w:rFonts w:ascii="Helvetica" w:hAnsi="Helvetica" w:cs="Helvetica" w:hint="eastAsia"/>
          <w:b/>
          <w:bCs/>
          <w:color w:val="222222"/>
          <w:sz w:val="21"/>
          <w:szCs w:val="21"/>
        </w:rPr>
        <w:t>Институт</w:t>
      </w:r>
      <w:r w:rsidRPr="00903DF3">
        <w:rPr>
          <w:rFonts w:ascii="Helvetica" w:hAnsi="Helvetica" w:cs="Helvetica"/>
          <w:b/>
          <w:bCs/>
          <w:color w:val="222222"/>
          <w:sz w:val="21"/>
          <w:szCs w:val="21"/>
        </w:rPr>
        <w:t xml:space="preserve"> </w:t>
      </w:r>
      <w:r w:rsidRPr="00903DF3">
        <w:rPr>
          <w:rFonts w:ascii="Helvetica" w:hAnsi="Helvetica" w:cs="Helvetica" w:hint="eastAsia"/>
          <w:b/>
          <w:bCs/>
          <w:color w:val="222222"/>
          <w:sz w:val="21"/>
          <w:szCs w:val="21"/>
        </w:rPr>
        <w:t>биоорганической</w:t>
      </w:r>
      <w:r w:rsidRPr="00903DF3">
        <w:rPr>
          <w:rFonts w:ascii="Helvetica" w:hAnsi="Helvetica" w:cs="Helvetica"/>
          <w:b/>
          <w:bCs/>
          <w:color w:val="222222"/>
          <w:sz w:val="21"/>
          <w:szCs w:val="21"/>
        </w:rPr>
        <w:t xml:space="preserve"> </w:t>
      </w:r>
      <w:r w:rsidRPr="00903DF3">
        <w:rPr>
          <w:rFonts w:ascii="Helvetica" w:hAnsi="Helvetica" w:cs="Helvetica" w:hint="eastAsia"/>
          <w:b/>
          <w:bCs/>
          <w:color w:val="222222"/>
          <w:sz w:val="21"/>
          <w:szCs w:val="21"/>
        </w:rPr>
        <w:t>химии</w:t>
      </w:r>
      <w:r w:rsidRPr="00903DF3">
        <w:rPr>
          <w:rFonts w:ascii="Helvetica" w:hAnsi="Helvetica" w:cs="Helvetica"/>
          <w:b/>
          <w:bCs/>
          <w:color w:val="222222"/>
          <w:sz w:val="21"/>
          <w:szCs w:val="21"/>
        </w:rPr>
        <w:t xml:space="preserve"> </w:t>
      </w:r>
      <w:r w:rsidRPr="00903DF3">
        <w:rPr>
          <w:rFonts w:ascii="Helvetica" w:hAnsi="Helvetica" w:cs="Helvetica" w:hint="eastAsia"/>
          <w:b/>
          <w:bCs/>
          <w:color w:val="222222"/>
          <w:sz w:val="21"/>
          <w:szCs w:val="21"/>
        </w:rPr>
        <w:t>им</w:t>
      </w:r>
      <w:r w:rsidRPr="00903DF3">
        <w:rPr>
          <w:rFonts w:ascii="Helvetica" w:hAnsi="Helvetica" w:cs="Helvetica"/>
          <w:b/>
          <w:bCs/>
          <w:color w:val="222222"/>
          <w:sz w:val="21"/>
          <w:szCs w:val="21"/>
        </w:rPr>
        <w:t xml:space="preserve">. </w:t>
      </w:r>
      <w:r w:rsidRPr="00903DF3">
        <w:rPr>
          <w:rFonts w:ascii="Helvetica" w:hAnsi="Helvetica" w:cs="Helvetica" w:hint="eastAsia"/>
          <w:b/>
          <w:bCs/>
          <w:color w:val="222222"/>
          <w:sz w:val="21"/>
          <w:szCs w:val="21"/>
        </w:rPr>
        <w:t>академиков</w:t>
      </w:r>
      <w:r w:rsidRPr="00903DF3">
        <w:rPr>
          <w:rFonts w:ascii="Helvetica" w:hAnsi="Helvetica" w:cs="Helvetica"/>
          <w:b/>
          <w:bCs/>
          <w:color w:val="222222"/>
          <w:sz w:val="21"/>
          <w:szCs w:val="21"/>
        </w:rPr>
        <w:t xml:space="preserve"> </w:t>
      </w:r>
      <w:r w:rsidRPr="00903DF3">
        <w:rPr>
          <w:rFonts w:ascii="Helvetica" w:hAnsi="Helvetica" w:cs="Helvetica" w:hint="eastAsia"/>
          <w:b/>
          <w:bCs/>
          <w:color w:val="222222"/>
          <w:sz w:val="21"/>
          <w:szCs w:val="21"/>
        </w:rPr>
        <w:t>М</w:t>
      </w:r>
      <w:r w:rsidRPr="00903DF3">
        <w:rPr>
          <w:rFonts w:ascii="Helvetica" w:hAnsi="Helvetica" w:cs="Helvetica"/>
          <w:b/>
          <w:bCs/>
          <w:color w:val="222222"/>
          <w:sz w:val="21"/>
          <w:szCs w:val="21"/>
        </w:rPr>
        <w:t>.</w:t>
      </w:r>
      <w:r w:rsidRPr="00903DF3">
        <w:rPr>
          <w:rFonts w:ascii="Helvetica" w:hAnsi="Helvetica" w:cs="Helvetica" w:hint="eastAsia"/>
          <w:b/>
          <w:bCs/>
          <w:color w:val="222222"/>
          <w:sz w:val="21"/>
          <w:szCs w:val="21"/>
        </w:rPr>
        <w:t>М</w:t>
      </w:r>
      <w:r w:rsidRPr="00903DF3">
        <w:rPr>
          <w:rFonts w:ascii="Helvetica" w:hAnsi="Helvetica" w:cs="Helvetica"/>
          <w:b/>
          <w:bCs/>
          <w:color w:val="222222"/>
          <w:sz w:val="21"/>
          <w:szCs w:val="21"/>
        </w:rPr>
        <w:t xml:space="preserve">. </w:t>
      </w:r>
      <w:r w:rsidRPr="00903DF3">
        <w:rPr>
          <w:rFonts w:ascii="Helvetica" w:hAnsi="Helvetica" w:cs="Helvetica" w:hint="eastAsia"/>
          <w:b/>
          <w:bCs/>
          <w:color w:val="222222"/>
          <w:sz w:val="21"/>
          <w:szCs w:val="21"/>
        </w:rPr>
        <w:t>Шемякина</w:t>
      </w:r>
      <w:r w:rsidRPr="00903DF3">
        <w:rPr>
          <w:rFonts w:ascii="Helvetica" w:hAnsi="Helvetica" w:cs="Helvetica"/>
          <w:b/>
          <w:bCs/>
          <w:color w:val="222222"/>
          <w:sz w:val="21"/>
          <w:szCs w:val="21"/>
        </w:rPr>
        <w:t xml:space="preserve"> </w:t>
      </w:r>
      <w:r w:rsidRPr="00903DF3">
        <w:rPr>
          <w:rFonts w:ascii="Helvetica" w:hAnsi="Helvetica" w:cs="Helvetica" w:hint="eastAsia"/>
          <w:b/>
          <w:bCs/>
          <w:color w:val="222222"/>
          <w:sz w:val="21"/>
          <w:szCs w:val="21"/>
        </w:rPr>
        <w:t>и</w:t>
      </w:r>
      <w:r w:rsidRPr="00903DF3">
        <w:rPr>
          <w:rFonts w:ascii="Helvetica" w:hAnsi="Helvetica" w:cs="Helvetica"/>
          <w:b/>
          <w:bCs/>
          <w:color w:val="222222"/>
          <w:sz w:val="21"/>
          <w:szCs w:val="21"/>
        </w:rPr>
        <w:t xml:space="preserve"> </w:t>
      </w:r>
      <w:r w:rsidRPr="00903DF3">
        <w:rPr>
          <w:rFonts w:ascii="Helvetica" w:hAnsi="Helvetica" w:cs="Helvetica" w:hint="eastAsia"/>
          <w:b/>
          <w:bCs/>
          <w:color w:val="222222"/>
          <w:sz w:val="21"/>
          <w:szCs w:val="21"/>
        </w:rPr>
        <w:t>Ю</w:t>
      </w:r>
      <w:r w:rsidRPr="00903DF3">
        <w:rPr>
          <w:rFonts w:ascii="Helvetica" w:hAnsi="Helvetica" w:cs="Helvetica"/>
          <w:b/>
          <w:bCs/>
          <w:color w:val="222222"/>
          <w:sz w:val="21"/>
          <w:szCs w:val="21"/>
        </w:rPr>
        <w:t xml:space="preserve">. </w:t>
      </w:r>
      <w:r w:rsidRPr="00903DF3">
        <w:rPr>
          <w:rFonts w:ascii="Helvetica" w:hAnsi="Helvetica" w:cs="Helvetica" w:hint="eastAsia"/>
          <w:b/>
          <w:bCs/>
          <w:color w:val="222222"/>
          <w:sz w:val="21"/>
          <w:szCs w:val="21"/>
        </w:rPr>
        <w:t>А</w:t>
      </w:r>
      <w:r w:rsidRPr="00903DF3">
        <w:rPr>
          <w:rFonts w:ascii="Helvetica" w:hAnsi="Helvetica" w:cs="Helvetica"/>
          <w:b/>
          <w:bCs/>
          <w:color w:val="222222"/>
          <w:sz w:val="21"/>
          <w:szCs w:val="21"/>
        </w:rPr>
        <w:t xml:space="preserve">. </w:t>
      </w:r>
      <w:r w:rsidRPr="00903DF3">
        <w:rPr>
          <w:rFonts w:ascii="Helvetica" w:hAnsi="Helvetica" w:cs="Helvetica" w:hint="eastAsia"/>
          <w:b/>
          <w:bCs/>
          <w:color w:val="222222"/>
          <w:sz w:val="21"/>
          <w:szCs w:val="21"/>
        </w:rPr>
        <w:t>Овчинникова</w:t>
      </w:r>
      <w:r w:rsidRPr="00903DF3">
        <w:rPr>
          <w:rFonts w:ascii="Helvetica" w:hAnsi="Helvetica" w:cs="Helvetica"/>
          <w:b/>
          <w:bCs/>
          <w:color w:val="222222"/>
          <w:sz w:val="21"/>
          <w:szCs w:val="21"/>
        </w:rPr>
        <w:t xml:space="preserve"> </w:t>
      </w:r>
      <w:r w:rsidRPr="00903DF3">
        <w:rPr>
          <w:rFonts w:ascii="Helvetica" w:hAnsi="Helvetica" w:cs="Helvetica" w:hint="eastAsia"/>
          <w:b/>
          <w:bCs/>
          <w:color w:val="222222"/>
          <w:sz w:val="21"/>
          <w:szCs w:val="21"/>
        </w:rPr>
        <w:t>На</w:t>
      </w:r>
      <w:r w:rsidRPr="00903DF3">
        <w:rPr>
          <w:rFonts w:ascii="Helvetica" w:hAnsi="Helvetica" w:cs="Helvetica"/>
          <w:b/>
          <w:bCs/>
          <w:color w:val="222222"/>
          <w:sz w:val="21"/>
          <w:szCs w:val="21"/>
        </w:rPr>
        <w:t xml:space="preserve"> </w:t>
      </w:r>
      <w:r w:rsidRPr="00903DF3">
        <w:rPr>
          <w:rFonts w:ascii="Helvetica" w:hAnsi="Helvetica" w:cs="Helvetica" w:hint="eastAsia"/>
          <w:b/>
          <w:bCs/>
          <w:color w:val="222222"/>
          <w:sz w:val="21"/>
          <w:szCs w:val="21"/>
        </w:rPr>
        <w:t>правах</w:t>
      </w:r>
      <w:r w:rsidRPr="00903DF3">
        <w:rPr>
          <w:rFonts w:ascii="Helvetica" w:hAnsi="Helvetica" w:cs="Helvetica"/>
          <w:b/>
          <w:bCs/>
          <w:color w:val="222222"/>
          <w:sz w:val="21"/>
          <w:szCs w:val="21"/>
        </w:rPr>
        <w:t xml:space="preserve"> </w:t>
      </w:r>
      <w:r w:rsidRPr="00903DF3">
        <w:rPr>
          <w:rFonts w:ascii="Helvetica" w:hAnsi="Helvetica" w:cs="Helvetica" w:hint="eastAsia"/>
          <w:b/>
          <w:bCs/>
          <w:color w:val="222222"/>
          <w:sz w:val="21"/>
          <w:szCs w:val="21"/>
        </w:rPr>
        <w:t>рукописи</w:t>
      </w:r>
      <w:r w:rsidRPr="00903DF3">
        <w:rPr>
          <w:rFonts w:ascii="Helvetica" w:hAnsi="Helvetica" w:cs="Helvetica"/>
          <w:b/>
          <w:bCs/>
          <w:color w:val="222222"/>
          <w:sz w:val="21"/>
          <w:szCs w:val="21"/>
        </w:rPr>
        <w:t xml:space="preserve"> </w:t>
      </w:r>
      <w:r w:rsidRPr="00903DF3">
        <w:rPr>
          <w:rFonts w:ascii="Helvetica" w:hAnsi="Helvetica" w:cs="Helvetica" w:hint="eastAsia"/>
          <w:b/>
          <w:bCs/>
          <w:color w:val="222222"/>
          <w:sz w:val="21"/>
          <w:szCs w:val="21"/>
        </w:rPr>
        <w:t>Илларионова</w:t>
      </w:r>
      <w:r w:rsidRPr="00903DF3">
        <w:rPr>
          <w:rFonts w:ascii="Helvetica" w:hAnsi="Helvetica" w:cs="Helvetica"/>
          <w:b/>
          <w:bCs/>
          <w:color w:val="222222"/>
          <w:sz w:val="21"/>
          <w:szCs w:val="21"/>
        </w:rPr>
        <w:t xml:space="preserve"> </w:t>
      </w:r>
      <w:r w:rsidRPr="00903DF3">
        <w:rPr>
          <w:rFonts w:ascii="Helvetica" w:hAnsi="Helvetica" w:cs="Helvetica" w:hint="eastAsia"/>
          <w:b/>
          <w:bCs/>
          <w:color w:val="222222"/>
          <w:sz w:val="21"/>
          <w:szCs w:val="21"/>
        </w:rPr>
        <w:t>Анна</w:t>
      </w:r>
      <w:r w:rsidRPr="00903DF3">
        <w:rPr>
          <w:rFonts w:ascii="Helvetica" w:hAnsi="Helvetica" w:cs="Helvetica"/>
          <w:b/>
          <w:bCs/>
          <w:color w:val="222222"/>
          <w:sz w:val="21"/>
          <w:szCs w:val="21"/>
        </w:rPr>
        <w:t xml:space="preserve"> </w:t>
      </w:r>
      <w:r w:rsidRPr="00903DF3">
        <w:rPr>
          <w:rFonts w:ascii="Helvetica" w:hAnsi="Helvetica" w:cs="Helvetica" w:hint="eastAsia"/>
          <w:b/>
          <w:bCs/>
          <w:color w:val="222222"/>
          <w:sz w:val="21"/>
          <w:szCs w:val="21"/>
        </w:rPr>
        <w:t>Эдуардовна</w:t>
      </w:r>
      <w:r w:rsidRPr="00903DF3">
        <w:rPr>
          <w:rFonts w:ascii="Helvetica" w:hAnsi="Helvetica" w:cs="Helvetica"/>
          <w:b/>
          <w:bCs/>
          <w:color w:val="222222"/>
          <w:sz w:val="21"/>
          <w:szCs w:val="21"/>
        </w:rPr>
        <w:t xml:space="preserve"> </w:t>
      </w:r>
      <w:r w:rsidRPr="00903DF3">
        <w:rPr>
          <w:rFonts w:ascii="Helvetica" w:hAnsi="Helvetica" w:cs="Helvetica" w:hint="eastAsia"/>
          <w:b/>
          <w:bCs/>
          <w:color w:val="222222"/>
          <w:sz w:val="21"/>
          <w:szCs w:val="21"/>
        </w:rPr>
        <w:t>ВЛИЯНИЕ</w:t>
      </w:r>
      <w:r w:rsidRPr="00903DF3">
        <w:rPr>
          <w:rFonts w:ascii="Helvetica" w:hAnsi="Helvetica" w:cs="Helvetica"/>
          <w:b/>
          <w:bCs/>
          <w:color w:val="222222"/>
          <w:sz w:val="21"/>
          <w:szCs w:val="21"/>
        </w:rPr>
        <w:t xml:space="preserve"> </w:t>
      </w:r>
      <w:r w:rsidRPr="00903DF3">
        <w:rPr>
          <w:rFonts w:ascii="Helvetica" w:hAnsi="Helvetica" w:cs="Helvetica" w:hint="eastAsia"/>
          <w:b/>
          <w:bCs/>
          <w:color w:val="222222"/>
          <w:sz w:val="21"/>
          <w:szCs w:val="21"/>
        </w:rPr>
        <w:t>ИНТЕГРАЦИИ</w:t>
      </w:r>
      <w:r w:rsidRPr="00903DF3">
        <w:rPr>
          <w:rFonts w:ascii="Helvetica" w:hAnsi="Helvetica" w:cs="Helvetica"/>
          <w:b/>
          <w:bCs/>
          <w:color w:val="222222"/>
          <w:sz w:val="21"/>
          <w:szCs w:val="21"/>
        </w:rPr>
        <w:t xml:space="preserve"> LTR </w:t>
      </w:r>
      <w:r w:rsidRPr="00903DF3">
        <w:rPr>
          <w:rFonts w:ascii="Helvetica" w:hAnsi="Helvetica" w:cs="Helvetica" w:hint="eastAsia"/>
          <w:b/>
          <w:bCs/>
          <w:color w:val="222222"/>
          <w:sz w:val="21"/>
          <w:szCs w:val="21"/>
        </w:rPr>
        <w:t>ЭНДОГЕННЫХ</w:t>
      </w:r>
      <w:r w:rsidRPr="00903DF3">
        <w:rPr>
          <w:rFonts w:ascii="Helvetica" w:hAnsi="Helvetica" w:cs="Helvetica"/>
          <w:b/>
          <w:bCs/>
          <w:color w:val="222222"/>
          <w:sz w:val="21"/>
          <w:szCs w:val="21"/>
        </w:rPr>
        <w:t xml:space="preserve"> </w:t>
      </w:r>
      <w:r w:rsidRPr="00903DF3">
        <w:rPr>
          <w:rFonts w:ascii="Helvetica" w:hAnsi="Helvetica" w:cs="Helvetica" w:hint="eastAsia"/>
          <w:b/>
          <w:bCs/>
          <w:color w:val="222222"/>
          <w:sz w:val="21"/>
          <w:szCs w:val="21"/>
        </w:rPr>
        <w:t>РЕТРОВИРУСОВ</w:t>
      </w:r>
      <w:r w:rsidRPr="00903DF3">
        <w:rPr>
          <w:rFonts w:ascii="Helvetica" w:hAnsi="Helvetica" w:cs="Helvetica"/>
          <w:b/>
          <w:bCs/>
          <w:color w:val="222222"/>
          <w:sz w:val="21"/>
          <w:szCs w:val="21"/>
        </w:rPr>
        <w:t xml:space="preserve"> </w:t>
      </w:r>
      <w:r w:rsidRPr="00903DF3">
        <w:rPr>
          <w:rFonts w:ascii="Helvetica" w:hAnsi="Helvetica" w:cs="Helvetica" w:hint="eastAsia"/>
          <w:b/>
          <w:bCs/>
          <w:color w:val="222222"/>
          <w:sz w:val="21"/>
          <w:szCs w:val="21"/>
        </w:rPr>
        <w:t>НА</w:t>
      </w:r>
      <w:r w:rsidRPr="00903DF3">
        <w:rPr>
          <w:rFonts w:ascii="Helvetica" w:hAnsi="Helvetica" w:cs="Helvetica"/>
          <w:b/>
          <w:bCs/>
          <w:color w:val="222222"/>
          <w:sz w:val="21"/>
          <w:szCs w:val="21"/>
        </w:rPr>
        <w:t xml:space="preserve"> </w:t>
      </w:r>
      <w:r w:rsidRPr="00903DF3">
        <w:rPr>
          <w:rFonts w:ascii="Helvetica" w:hAnsi="Helvetica" w:cs="Helvetica" w:hint="eastAsia"/>
          <w:b/>
          <w:bCs/>
          <w:color w:val="222222"/>
          <w:sz w:val="21"/>
          <w:szCs w:val="21"/>
        </w:rPr>
        <w:t>ЭКСПРЕССИЮ</w:t>
      </w:r>
      <w:r w:rsidRPr="00903DF3">
        <w:rPr>
          <w:rFonts w:ascii="Helvetica" w:hAnsi="Helvetica" w:cs="Helvetica"/>
          <w:b/>
          <w:bCs/>
          <w:color w:val="222222"/>
          <w:sz w:val="21"/>
          <w:szCs w:val="21"/>
        </w:rPr>
        <w:t xml:space="preserve"> </w:t>
      </w:r>
      <w:r w:rsidRPr="00903DF3">
        <w:rPr>
          <w:rFonts w:ascii="Helvetica" w:hAnsi="Helvetica" w:cs="Helvetica" w:hint="eastAsia"/>
          <w:b/>
          <w:bCs/>
          <w:color w:val="222222"/>
          <w:sz w:val="21"/>
          <w:szCs w:val="21"/>
        </w:rPr>
        <w:t>СОСЕДНИХ</w:t>
      </w:r>
      <w:r w:rsidRPr="00903DF3">
        <w:rPr>
          <w:rFonts w:ascii="Helvetica" w:hAnsi="Helvetica" w:cs="Helvetica"/>
          <w:b/>
          <w:bCs/>
          <w:color w:val="222222"/>
          <w:sz w:val="21"/>
          <w:szCs w:val="21"/>
        </w:rPr>
        <w:t xml:space="preserve"> </w:t>
      </w:r>
      <w:r w:rsidRPr="00903DF3">
        <w:rPr>
          <w:rFonts w:ascii="Helvetica" w:hAnsi="Helvetica" w:cs="Helvetica" w:hint="eastAsia"/>
          <w:b/>
          <w:bCs/>
          <w:color w:val="222222"/>
          <w:sz w:val="21"/>
          <w:szCs w:val="21"/>
        </w:rPr>
        <w:t>ГЕНОВ</w:t>
      </w:r>
      <w:r w:rsidRPr="00903DF3">
        <w:rPr>
          <w:rFonts w:ascii="Helvetica" w:hAnsi="Helvetica" w:cs="Helvetica"/>
          <w:b/>
          <w:bCs/>
          <w:color w:val="222222"/>
          <w:sz w:val="21"/>
          <w:szCs w:val="21"/>
        </w:rPr>
        <w:t xml:space="preserve"> </w:t>
      </w:r>
      <w:r w:rsidRPr="00903DF3">
        <w:rPr>
          <w:rFonts w:ascii="Helvetica" w:hAnsi="Helvetica" w:cs="Helvetica" w:hint="eastAsia"/>
          <w:b/>
          <w:bCs/>
          <w:color w:val="222222"/>
          <w:sz w:val="21"/>
          <w:szCs w:val="21"/>
        </w:rPr>
        <w:t>специальность</w:t>
      </w:r>
      <w:r w:rsidRPr="00903DF3">
        <w:rPr>
          <w:rFonts w:ascii="Helvetica" w:hAnsi="Helvetica" w:cs="Helvetica"/>
          <w:b/>
          <w:bCs/>
          <w:color w:val="222222"/>
          <w:sz w:val="21"/>
          <w:szCs w:val="21"/>
        </w:rPr>
        <w:t xml:space="preserve"> 03.00.03 - </w:t>
      </w:r>
      <w:r w:rsidRPr="00903DF3">
        <w:rPr>
          <w:rFonts w:ascii="Helvetica" w:hAnsi="Helvetica" w:cs="Helvetica" w:hint="eastAsia"/>
          <w:b/>
          <w:bCs/>
          <w:color w:val="222222"/>
          <w:sz w:val="21"/>
          <w:szCs w:val="21"/>
        </w:rPr>
        <w:t>молекулярная</w:t>
      </w:r>
      <w:r w:rsidRPr="00903DF3">
        <w:rPr>
          <w:rFonts w:ascii="Helvetica" w:hAnsi="Helvetica" w:cs="Helvetica"/>
          <w:b/>
          <w:bCs/>
          <w:color w:val="222222"/>
          <w:sz w:val="21"/>
          <w:szCs w:val="21"/>
        </w:rPr>
        <w:t xml:space="preserve"> </w:t>
      </w:r>
      <w:r w:rsidRPr="00903DF3">
        <w:rPr>
          <w:rFonts w:ascii="Helvetica" w:hAnsi="Helvetica" w:cs="Helvetica" w:hint="eastAsia"/>
          <w:b/>
          <w:bCs/>
          <w:color w:val="222222"/>
          <w:sz w:val="21"/>
          <w:szCs w:val="21"/>
        </w:rPr>
        <w:t>биология</w:t>
      </w:r>
      <w:r w:rsidRPr="00903DF3">
        <w:rPr>
          <w:rFonts w:ascii="Helvetica" w:hAnsi="Helvetica" w:cs="Helvetica"/>
          <w:b/>
          <w:bCs/>
          <w:color w:val="222222"/>
          <w:sz w:val="21"/>
          <w:szCs w:val="21"/>
        </w:rPr>
        <w:t xml:space="preserve"> </w:t>
      </w:r>
      <w:r w:rsidRPr="00903DF3">
        <w:rPr>
          <w:rFonts w:ascii="Helvetica" w:hAnsi="Helvetica" w:cs="Helvetica" w:hint="eastAsia"/>
          <w:b/>
          <w:bCs/>
          <w:color w:val="222222"/>
          <w:sz w:val="21"/>
          <w:szCs w:val="21"/>
        </w:rPr>
        <w:t>ДИССЕРТАЦИЯ</w:t>
      </w:r>
      <w:r w:rsidRPr="00903DF3">
        <w:rPr>
          <w:rFonts w:ascii="Helvetica" w:hAnsi="Helvetica" w:cs="Helvetica"/>
          <w:b/>
          <w:bCs/>
          <w:color w:val="222222"/>
          <w:sz w:val="21"/>
          <w:szCs w:val="21"/>
        </w:rPr>
        <w:t xml:space="preserve"> </w:t>
      </w:r>
      <w:r w:rsidRPr="00903DF3">
        <w:rPr>
          <w:rFonts w:ascii="Helvetica" w:hAnsi="Helvetica" w:cs="Helvetica" w:hint="eastAsia"/>
          <w:b/>
          <w:bCs/>
          <w:color w:val="222222"/>
          <w:sz w:val="21"/>
          <w:szCs w:val="21"/>
        </w:rPr>
        <w:t>на</w:t>
      </w:r>
    </w:p>
    <w:p w14:paraId="2BC32837" w14:textId="77777777" w:rsidR="00903DF3" w:rsidRPr="00903DF3" w:rsidRDefault="00903DF3" w:rsidP="00903DF3">
      <w:pPr>
        <w:rPr>
          <w:rFonts w:ascii="Helvetica" w:hAnsi="Helvetica" w:cs="Helvetica"/>
          <w:b/>
          <w:bCs/>
          <w:color w:val="222222"/>
          <w:sz w:val="21"/>
          <w:szCs w:val="21"/>
        </w:rPr>
      </w:pPr>
      <w:r w:rsidRPr="00903DF3">
        <w:rPr>
          <w:rFonts w:ascii="Helvetica" w:hAnsi="Helvetica" w:cs="Helvetica" w:hint="eastAsia"/>
          <w:b/>
          <w:bCs/>
          <w:color w:val="222222"/>
          <w:sz w:val="21"/>
          <w:szCs w:val="21"/>
        </w:rPr>
        <w:t>стр</w:t>
      </w:r>
      <w:r w:rsidRPr="00903DF3">
        <w:rPr>
          <w:rFonts w:ascii="Helvetica" w:hAnsi="Helvetica" w:cs="Helvetica"/>
          <w:b/>
          <w:bCs/>
          <w:color w:val="222222"/>
          <w:sz w:val="21"/>
          <w:szCs w:val="21"/>
        </w:rPr>
        <w:t>. 3</w:t>
      </w:r>
    </w:p>
    <w:p w14:paraId="78EA957A" w14:textId="77777777" w:rsidR="00903DF3" w:rsidRPr="00903DF3" w:rsidRDefault="00903DF3" w:rsidP="00903DF3">
      <w:pPr>
        <w:rPr>
          <w:rFonts w:ascii="Helvetica" w:hAnsi="Helvetica" w:cs="Helvetica"/>
          <w:b/>
          <w:bCs/>
          <w:color w:val="222222"/>
          <w:sz w:val="21"/>
          <w:szCs w:val="21"/>
        </w:rPr>
      </w:pPr>
      <w:r w:rsidRPr="00903DF3">
        <w:rPr>
          <w:rFonts w:ascii="Helvetica" w:hAnsi="Helvetica" w:cs="Helvetica" w:hint="eastAsia"/>
          <w:b/>
          <w:bCs/>
          <w:color w:val="222222"/>
          <w:sz w:val="21"/>
          <w:szCs w:val="21"/>
        </w:rPr>
        <w:t>ВВЕДЕНИЕ</w:t>
      </w:r>
      <w:r w:rsidRPr="00903DF3">
        <w:rPr>
          <w:rFonts w:ascii="Helvetica" w:hAnsi="Helvetica" w:cs="Helvetica"/>
          <w:b/>
          <w:bCs/>
          <w:color w:val="222222"/>
          <w:sz w:val="21"/>
          <w:szCs w:val="21"/>
        </w:rPr>
        <w:t xml:space="preserve"> 5 </w:t>
      </w:r>
      <w:r w:rsidRPr="00903DF3">
        <w:rPr>
          <w:rFonts w:ascii="Helvetica" w:hAnsi="Helvetica" w:cs="Helvetica" w:hint="eastAsia"/>
          <w:b/>
          <w:bCs/>
          <w:color w:val="222222"/>
          <w:sz w:val="21"/>
          <w:szCs w:val="21"/>
        </w:rPr>
        <w:t>ГЛАВА</w:t>
      </w:r>
      <w:r w:rsidRPr="00903DF3">
        <w:rPr>
          <w:rFonts w:ascii="Helvetica" w:hAnsi="Helvetica" w:cs="Helvetica"/>
          <w:b/>
          <w:bCs/>
          <w:color w:val="222222"/>
          <w:sz w:val="21"/>
          <w:szCs w:val="21"/>
        </w:rPr>
        <w:t xml:space="preserve"> 1. </w:t>
      </w:r>
      <w:r w:rsidRPr="00903DF3">
        <w:rPr>
          <w:rFonts w:ascii="Helvetica" w:hAnsi="Helvetica" w:cs="Helvetica" w:hint="eastAsia"/>
          <w:b/>
          <w:bCs/>
          <w:color w:val="222222"/>
          <w:sz w:val="21"/>
          <w:szCs w:val="21"/>
        </w:rPr>
        <w:t>ЛИТЕРАТУРНЫЙ</w:t>
      </w:r>
      <w:r w:rsidRPr="00903DF3">
        <w:rPr>
          <w:rFonts w:ascii="Helvetica" w:hAnsi="Helvetica" w:cs="Helvetica"/>
          <w:b/>
          <w:bCs/>
          <w:color w:val="222222"/>
          <w:sz w:val="21"/>
          <w:szCs w:val="21"/>
        </w:rPr>
        <w:t xml:space="preserve"> </w:t>
      </w:r>
      <w:r w:rsidRPr="00903DF3">
        <w:rPr>
          <w:rFonts w:ascii="Helvetica" w:hAnsi="Helvetica" w:cs="Helvetica" w:hint="eastAsia"/>
          <w:b/>
          <w:bCs/>
          <w:color w:val="222222"/>
          <w:sz w:val="21"/>
          <w:szCs w:val="21"/>
        </w:rPr>
        <w:t>ОБЗОР</w:t>
      </w:r>
      <w:r w:rsidRPr="00903DF3">
        <w:rPr>
          <w:rFonts w:ascii="Helvetica" w:hAnsi="Helvetica" w:cs="Helvetica"/>
          <w:b/>
          <w:bCs/>
          <w:color w:val="222222"/>
          <w:sz w:val="21"/>
          <w:szCs w:val="21"/>
        </w:rPr>
        <w:t xml:space="preserve"> 8 1.1. </w:t>
      </w:r>
      <w:r w:rsidRPr="00903DF3">
        <w:rPr>
          <w:rFonts w:ascii="Helvetica" w:hAnsi="Helvetica" w:cs="Helvetica" w:hint="eastAsia"/>
          <w:b/>
          <w:bCs/>
          <w:color w:val="222222"/>
          <w:sz w:val="21"/>
          <w:szCs w:val="21"/>
        </w:rPr>
        <w:t>Неремещающиеся</w:t>
      </w:r>
      <w:r w:rsidRPr="00903DF3">
        <w:rPr>
          <w:rFonts w:ascii="Helvetica" w:hAnsi="Helvetica" w:cs="Helvetica"/>
          <w:b/>
          <w:bCs/>
          <w:color w:val="222222"/>
          <w:sz w:val="21"/>
          <w:szCs w:val="21"/>
        </w:rPr>
        <w:t xml:space="preserve"> </w:t>
      </w:r>
      <w:r w:rsidRPr="00903DF3">
        <w:rPr>
          <w:rFonts w:ascii="Helvetica" w:hAnsi="Helvetica" w:cs="Helvetica" w:hint="eastAsia"/>
          <w:b/>
          <w:bCs/>
          <w:color w:val="222222"/>
          <w:sz w:val="21"/>
          <w:szCs w:val="21"/>
        </w:rPr>
        <w:t>элементы</w:t>
      </w:r>
      <w:r w:rsidRPr="00903DF3">
        <w:rPr>
          <w:rFonts w:ascii="Helvetica" w:hAnsi="Helvetica" w:cs="Helvetica"/>
          <w:b/>
          <w:bCs/>
          <w:color w:val="222222"/>
          <w:sz w:val="21"/>
          <w:szCs w:val="21"/>
        </w:rPr>
        <w:t xml:space="preserve"> </w:t>
      </w:r>
      <w:r w:rsidRPr="00903DF3">
        <w:rPr>
          <w:rFonts w:ascii="Helvetica" w:hAnsi="Helvetica" w:cs="Helvetica" w:hint="eastAsia"/>
          <w:b/>
          <w:bCs/>
          <w:color w:val="222222"/>
          <w:sz w:val="21"/>
          <w:szCs w:val="21"/>
        </w:rPr>
        <w:t>генома</w:t>
      </w:r>
      <w:r w:rsidRPr="00903DF3">
        <w:rPr>
          <w:rFonts w:ascii="Helvetica" w:hAnsi="Helvetica" w:cs="Helvetica"/>
          <w:b/>
          <w:bCs/>
          <w:color w:val="222222"/>
          <w:sz w:val="21"/>
          <w:szCs w:val="21"/>
        </w:rPr>
        <w:t xml:space="preserve"> 8 1.1.2. </w:t>
      </w:r>
      <w:r w:rsidRPr="00903DF3">
        <w:rPr>
          <w:rFonts w:ascii="Helvetica" w:hAnsi="Helvetica" w:cs="Helvetica" w:hint="eastAsia"/>
          <w:b/>
          <w:bCs/>
          <w:color w:val="222222"/>
          <w:sz w:val="21"/>
          <w:szCs w:val="21"/>
        </w:rPr>
        <w:t>Ретроэлементы</w:t>
      </w:r>
      <w:r w:rsidRPr="00903DF3">
        <w:rPr>
          <w:rFonts w:ascii="Helvetica" w:hAnsi="Helvetica" w:cs="Helvetica"/>
          <w:b/>
          <w:bCs/>
          <w:color w:val="222222"/>
          <w:sz w:val="21"/>
          <w:szCs w:val="21"/>
        </w:rPr>
        <w:t xml:space="preserve"> 9 1.1.1.1. LTR-</w:t>
      </w:r>
      <w:r w:rsidRPr="00903DF3">
        <w:rPr>
          <w:rFonts w:ascii="Helvetica" w:hAnsi="Helvetica" w:cs="Helvetica" w:hint="eastAsia"/>
          <w:b/>
          <w:bCs/>
          <w:color w:val="222222"/>
          <w:sz w:val="21"/>
          <w:szCs w:val="21"/>
        </w:rPr>
        <w:t>Ретротранспозоны</w:t>
      </w:r>
      <w:r w:rsidRPr="00903DF3">
        <w:rPr>
          <w:rFonts w:ascii="Helvetica" w:hAnsi="Helvetica" w:cs="Helvetica"/>
          <w:b/>
          <w:bCs/>
          <w:color w:val="222222"/>
          <w:sz w:val="21"/>
          <w:szCs w:val="21"/>
        </w:rPr>
        <w:t xml:space="preserve"> 10 1.1.2. </w:t>
      </w:r>
      <w:r w:rsidRPr="00903DF3">
        <w:rPr>
          <w:rFonts w:ascii="Helvetica" w:hAnsi="Helvetica" w:cs="Helvetica" w:hint="eastAsia"/>
          <w:b/>
          <w:bCs/>
          <w:color w:val="222222"/>
          <w:sz w:val="21"/>
          <w:szCs w:val="21"/>
        </w:rPr>
        <w:t>Ретровирусы</w:t>
      </w:r>
      <w:r w:rsidRPr="00903DF3">
        <w:rPr>
          <w:rFonts w:ascii="Helvetica" w:hAnsi="Helvetica" w:cs="Helvetica"/>
          <w:b/>
          <w:bCs/>
          <w:color w:val="222222"/>
          <w:sz w:val="21"/>
          <w:szCs w:val="21"/>
        </w:rPr>
        <w:t xml:space="preserve"> 12 1.1.3. </w:t>
      </w:r>
      <w:r w:rsidRPr="00903DF3">
        <w:rPr>
          <w:rFonts w:ascii="Helvetica" w:hAnsi="Helvetica" w:cs="Helvetica" w:hint="eastAsia"/>
          <w:b/>
          <w:bCs/>
          <w:color w:val="222222"/>
          <w:sz w:val="21"/>
          <w:szCs w:val="21"/>
        </w:rPr>
        <w:t>Эндогенные</w:t>
      </w:r>
      <w:r w:rsidRPr="00903DF3">
        <w:rPr>
          <w:rFonts w:ascii="Helvetica" w:hAnsi="Helvetica" w:cs="Helvetica"/>
          <w:b/>
          <w:bCs/>
          <w:color w:val="222222"/>
          <w:sz w:val="21"/>
          <w:szCs w:val="21"/>
        </w:rPr>
        <w:t xml:space="preserve"> </w:t>
      </w:r>
      <w:r w:rsidRPr="00903DF3">
        <w:rPr>
          <w:rFonts w:ascii="Helvetica" w:hAnsi="Helvetica" w:cs="Helvetica" w:hint="eastAsia"/>
          <w:b/>
          <w:bCs/>
          <w:color w:val="222222"/>
          <w:sz w:val="21"/>
          <w:szCs w:val="21"/>
        </w:rPr>
        <w:t>ретровирусы</w:t>
      </w:r>
      <w:r w:rsidRPr="00903DF3">
        <w:rPr>
          <w:rFonts w:ascii="Helvetica" w:hAnsi="Helvetica" w:cs="Helvetica"/>
          <w:b/>
          <w:bCs/>
          <w:color w:val="222222"/>
          <w:sz w:val="21"/>
          <w:szCs w:val="21"/>
        </w:rPr>
        <w:t xml:space="preserve"> 12 1.1.3.1. </w:t>
      </w:r>
      <w:r w:rsidRPr="00903DF3">
        <w:rPr>
          <w:rFonts w:ascii="Helvetica" w:hAnsi="Helvetica" w:cs="Helvetica" w:hint="eastAsia"/>
          <w:b/>
          <w:bCs/>
          <w:color w:val="222222"/>
          <w:sz w:val="21"/>
          <w:szCs w:val="21"/>
        </w:rPr>
        <w:t>Строение</w:t>
      </w:r>
      <w:r w:rsidRPr="00903DF3">
        <w:rPr>
          <w:rFonts w:ascii="Helvetica" w:hAnsi="Helvetica" w:cs="Helvetica"/>
          <w:b/>
          <w:bCs/>
          <w:color w:val="222222"/>
          <w:sz w:val="21"/>
          <w:szCs w:val="21"/>
        </w:rPr>
        <w:t xml:space="preserve"> </w:t>
      </w:r>
      <w:r w:rsidRPr="00903DF3">
        <w:rPr>
          <w:rFonts w:ascii="Helvetica" w:hAnsi="Helvetica" w:cs="Helvetica" w:hint="eastAsia"/>
          <w:b/>
          <w:bCs/>
          <w:color w:val="222222"/>
          <w:sz w:val="21"/>
          <w:szCs w:val="21"/>
        </w:rPr>
        <w:t>эндогенных</w:t>
      </w:r>
      <w:r w:rsidRPr="00903DF3">
        <w:rPr>
          <w:rFonts w:ascii="Helvetica" w:hAnsi="Helvetica" w:cs="Helvetica"/>
          <w:b/>
          <w:bCs/>
          <w:color w:val="222222"/>
          <w:sz w:val="21"/>
          <w:szCs w:val="21"/>
        </w:rPr>
        <w:t xml:space="preserve"> </w:t>
      </w:r>
      <w:r w:rsidRPr="00903DF3">
        <w:rPr>
          <w:rFonts w:ascii="Helvetica" w:hAnsi="Helvetica" w:cs="Helvetica" w:hint="eastAsia"/>
          <w:b/>
          <w:bCs/>
          <w:color w:val="222222"/>
          <w:sz w:val="21"/>
          <w:szCs w:val="21"/>
        </w:rPr>
        <w:t>ретровирусов</w:t>
      </w:r>
      <w:r w:rsidRPr="00903DF3">
        <w:rPr>
          <w:rFonts w:ascii="Helvetica" w:hAnsi="Helvetica" w:cs="Helvetica"/>
          <w:b/>
          <w:bCs/>
          <w:color w:val="222222"/>
          <w:sz w:val="21"/>
          <w:szCs w:val="21"/>
        </w:rPr>
        <w:t xml:space="preserve"> </w:t>
      </w:r>
      <w:r w:rsidRPr="00903DF3">
        <w:rPr>
          <w:rFonts w:ascii="Helvetica" w:hAnsi="Helvetica" w:cs="Helvetica" w:hint="eastAsia"/>
          <w:b/>
          <w:bCs/>
          <w:color w:val="222222"/>
          <w:sz w:val="21"/>
          <w:szCs w:val="21"/>
        </w:rPr>
        <w:t>человека</w:t>
      </w:r>
      <w:r w:rsidRPr="00903DF3">
        <w:rPr>
          <w:rFonts w:ascii="Helvetica" w:hAnsi="Helvetica" w:cs="Helvetica"/>
          <w:b/>
          <w:bCs/>
          <w:color w:val="222222"/>
          <w:sz w:val="21"/>
          <w:szCs w:val="21"/>
        </w:rPr>
        <w:t xml:space="preserve"> 13 1.1.3.2. </w:t>
      </w:r>
      <w:r w:rsidRPr="00903DF3">
        <w:rPr>
          <w:rFonts w:ascii="Helvetica" w:hAnsi="Helvetica" w:cs="Helvetica" w:hint="eastAsia"/>
          <w:b/>
          <w:bCs/>
          <w:color w:val="222222"/>
          <w:sz w:val="21"/>
          <w:szCs w:val="21"/>
        </w:rPr>
        <w:t>Происхождение</w:t>
      </w:r>
      <w:r w:rsidRPr="00903DF3">
        <w:rPr>
          <w:rFonts w:ascii="Helvetica" w:hAnsi="Helvetica" w:cs="Helvetica"/>
          <w:b/>
          <w:bCs/>
          <w:color w:val="222222"/>
          <w:sz w:val="21"/>
          <w:szCs w:val="21"/>
        </w:rPr>
        <w:t xml:space="preserve"> </w:t>
      </w:r>
      <w:r w:rsidRPr="00903DF3">
        <w:rPr>
          <w:rFonts w:ascii="Helvetica" w:hAnsi="Helvetica" w:cs="Helvetica" w:hint="eastAsia"/>
          <w:b/>
          <w:bCs/>
          <w:color w:val="222222"/>
          <w:sz w:val="21"/>
          <w:szCs w:val="21"/>
        </w:rPr>
        <w:t>эндогенных</w:t>
      </w:r>
      <w:r w:rsidRPr="00903DF3">
        <w:rPr>
          <w:rFonts w:ascii="Helvetica" w:hAnsi="Helvetica" w:cs="Helvetica"/>
          <w:b/>
          <w:bCs/>
          <w:color w:val="222222"/>
          <w:sz w:val="21"/>
          <w:szCs w:val="21"/>
        </w:rPr>
        <w:t xml:space="preserve"> </w:t>
      </w:r>
      <w:r w:rsidRPr="00903DF3">
        <w:rPr>
          <w:rFonts w:ascii="Helvetica" w:hAnsi="Helvetica" w:cs="Helvetica" w:hint="eastAsia"/>
          <w:b/>
          <w:bCs/>
          <w:color w:val="222222"/>
          <w:sz w:val="21"/>
          <w:szCs w:val="21"/>
        </w:rPr>
        <w:t>ретровирусов</w:t>
      </w:r>
      <w:r w:rsidRPr="00903DF3">
        <w:rPr>
          <w:rFonts w:ascii="Helvetica" w:hAnsi="Helvetica" w:cs="Helvetica"/>
          <w:b/>
          <w:bCs/>
          <w:color w:val="222222"/>
          <w:sz w:val="21"/>
          <w:szCs w:val="21"/>
        </w:rPr>
        <w:t xml:space="preserve"> 15 1.1.3.3. </w:t>
      </w:r>
      <w:r w:rsidRPr="00903DF3">
        <w:rPr>
          <w:rFonts w:ascii="Helvetica" w:hAnsi="Helvetica" w:cs="Helvetica" w:hint="eastAsia"/>
          <w:b/>
          <w:bCs/>
          <w:color w:val="222222"/>
          <w:sz w:val="21"/>
          <w:szCs w:val="21"/>
        </w:rPr>
        <w:t>Классификация</w:t>
      </w:r>
    </w:p>
    <w:p w14:paraId="5A755ECE" w14:textId="77777777" w:rsidR="00903DF3" w:rsidRPr="00903DF3" w:rsidRDefault="00903DF3" w:rsidP="00903DF3">
      <w:pPr>
        <w:rPr>
          <w:rFonts w:ascii="Helvetica" w:hAnsi="Helvetica" w:cs="Helvetica"/>
          <w:b/>
          <w:bCs/>
          <w:color w:val="222222"/>
          <w:sz w:val="21"/>
          <w:szCs w:val="21"/>
        </w:rPr>
      </w:pPr>
      <w:r w:rsidRPr="00903DF3">
        <w:rPr>
          <w:rFonts w:ascii="Helvetica" w:hAnsi="Helvetica" w:cs="Helvetica" w:hint="eastAsia"/>
          <w:b/>
          <w:bCs/>
          <w:color w:val="222222"/>
          <w:sz w:val="21"/>
          <w:szCs w:val="21"/>
        </w:rPr>
        <w:t>стр</w:t>
      </w:r>
      <w:r w:rsidRPr="00903DF3">
        <w:rPr>
          <w:rFonts w:ascii="Helvetica" w:hAnsi="Helvetica" w:cs="Helvetica"/>
          <w:b/>
          <w:bCs/>
          <w:color w:val="222222"/>
          <w:sz w:val="21"/>
          <w:szCs w:val="21"/>
        </w:rPr>
        <w:t>. 34</w:t>
      </w:r>
    </w:p>
    <w:p w14:paraId="63C2FDD8" w14:textId="77777777" w:rsidR="00903DF3" w:rsidRPr="00903DF3" w:rsidRDefault="00903DF3" w:rsidP="00903DF3">
      <w:pPr>
        <w:rPr>
          <w:rFonts w:ascii="Helvetica" w:hAnsi="Helvetica" w:cs="Helvetica"/>
          <w:b/>
          <w:bCs/>
          <w:color w:val="222222"/>
          <w:sz w:val="21"/>
          <w:szCs w:val="21"/>
        </w:rPr>
      </w:pPr>
      <w:r w:rsidRPr="00903DF3">
        <w:rPr>
          <w:rFonts w:ascii="Helvetica" w:hAnsi="Helvetica" w:cs="Helvetica" w:hint="eastAsia"/>
          <w:b/>
          <w:bCs/>
          <w:color w:val="222222"/>
          <w:sz w:val="21"/>
          <w:szCs w:val="21"/>
        </w:rPr>
        <w:t>сложность</w:t>
      </w:r>
      <w:r w:rsidRPr="00903DF3">
        <w:rPr>
          <w:rFonts w:ascii="Helvetica" w:hAnsi="Helvetica" w:cs="Helvetica"/>
          <w:b/>
          <w:bCs/>
          <w:color w:val="222222"/>
          <w:sz w:val="21"/>
          <w:szCs w:val="21"/>
        </w:rPr>
        <w:t xml:space="preserve"> </w:t>
      </w:r>
      <w:r w:rsidRPr="00903DF3">
        <w:rPr>
          <w:rFonts w:ascii="Helvetica" w:hAnsi="Helvetica" w:cs="Helvetica" w:hint="eastAsia"/>
          <w:b/>
          <w:bCs/>
          <w:color w:val="222222"/>
          <w:sz w:val="21"/>
          <w:szCs w:val="21"/>
        </w:rPr>
        <w:t>регуляторных</w:t>
      </w:r>
      <w:r w:rsidRPr="00903DF3">
        <w:rPr>
          <w:rFonts w:ascii="Helvetica" w:hAnsi="Helvetica" w:cs="Helvetica"/>
          <w:b/>
          <w:bCs/>
          <w:color w:val="222222"/>
          <w:sz w:val="21"/>
          <w:szCs w:val="21"/>
        </w:rPr>
        <w:t xml:space="preserve"> </w:t>
      </w:r>
      <w:r w:rsidRPr="00903DF3">
        <w:rPr>
          <w:rFonts w:ascii="Helvetica" w:hAnsi="Helvetica" w:cs="Helvetica" w:hint="eastAsia"/>
          <w:b/>
          <w:bCs/>
          <w:color w:val="222222"/>
          <w:sz w:val="21"/>
          <w:szCs w:val="21"/>
        </w:rPr>
        <w:t>воздействий</w:t>
      </w:r>
      <w:r w:rsidRPr="00903DF3">
        <w:rPr>
          <w:rFonts w:ascii="Helvetica" w:hAnsi="Helvetica" w:cs="Helvetica"/>
          <w:b/>
          <w:bCs/>
          <w:color w:val="222222"/>
          <w:sz w:val="21"/>
          <w:szCs w:val="21"/>
        </w:rPr>
        <w:t xml:space="preserve"> LTR </w:t>
      </w:r>
      <w:r w:rsidRPr="00903DF3">
        <w:rPr>
          <w:rFonts w:ascii="Helvetica" w:hAnsi="Helvetica" w:cs="Helvetica" w:hint="eastAsia"/>
          <w:b/>
          <w:bCs/>
          <w:color w:val="222222"/>
          <w:sz w:val="21"/>
          <w:szCs w:val="21"/>
        </w:rPr>
        <w:t>человеческих</w:t>
      </w:r>
      <w:r w:rsidRPr="00903DF3">
        <w:rPr>
          <w:rFonts w:ascii="Helvetica" w:hAnsi="Helvetica" w:cs="Helvetica"/>
          <w:b/>
          <w:bCs/>
          <w:color w:val="222222"/>
          <w:sz w:val="21"/>
          <w:szCs w:val="21"/>
        </w:rPr>
        <w:t xml:space="preserve"> </w:t>
      </w:r>
      <w:r w:rsidRPr="00903DF3">
        <w:rPr>
          <w:rFonts w:ascii="Helvetica" w:hAnsi="Helvetica" w:cs="Helvetica" w:hint="eastAsia"/>
          <w:b/>
          <w:bCs/>
          <w:color w:val="222222"/>
          <w:sz w:val="21"/>
          <w:szCs w:val="21"/>
        </w:rPr>
        <w:t>эндогенных</w:t>
      </w:r>
      <w:r w:rsidRPr="00903DF3">
        <w:rPr>
          <w:rFonts w:ascii="Helvetica" w:hAnsi="Helvetica" w:cs="Helvetica"/>
          <w:b/>
          <w:bCs/>
          <w:color w:val="222222"/>
          <w:sz w:val="21"/>
          <w:szCs w:val="21"/>
        </w:rPr>
        <w:t xml:space="preserve"> </w:t>
      </w:r>
      <w:r w:rsidRPr="00903DF3">
        <w:rPr>
          <w:rFonts w:ascii="Helvetica" w:hAnsi="Helvetica" w:cs="Helvetica" w:hint="eastAsia"/>
          <w:b/>
          <w:bCs/>
          <w:color w:val="222222"/>
          <w:sz w:val="21"/>
          <w:szCs w:val="21"/>
        </w:rPr>
        <w:t>ретровирусов</w:t>
      </w:r>
      <w:r w:rsidRPr="00903DF3">
        <w:rPr>
          <w:rFonts w:ascii="Helvetica" w:hAnsi="Helvetica" w:cs="Helvetica"/>
          <w:b/>
          <w:bCs/>
          <w:color w:val="222222"/>
          <w:sz w:val="21"/>
          <w:szCs w:val="21"/>
        </w:rPr>
        <w:t xml:space="preserve"> </w:t>
      </w:r>
      <w:r w:rsidRPr="00903DF3">
        <w:rPr>
          <w:rFonts w:ascii="Helvetica" w:hAnsi="Helvetica" w:cs="Helvetica" w:hint="eastAsia"/>
          <w:b/>
          <w:bCs/>
          <w:color w:val="222222"/>
          <w:sz w:val="21"/>
          <w:szCs w:val="21"/>
        </w:rPr>
        <w:t>на</w:t>
      </w:r>
      <w:r w:rsidRPr="00903DF3">
        <w:rPr>
          <w:rFonts w:ascii="Helvetica" w:hAnsi="Helvetica" w:cs="Helvetica"/>
          <w:b/>
          <w:bCs/>
          <w:color w:val="222222"/>
          <w:sz w:val="21"/>
          <w:szCs w:val="21"/>
        </w:rPr>
        <w:t xml:space="preserve"> </w:t>
      </w:r>
      <w:r w:rsidRPr="00903DF3">
        <w:rPr>
          <w:rFonts w:ascii="Helvetica" w:hAnsi="Helvetica" w:cs="Helvetica" w:hint="eastAsia"/>
          <w:b/>
          <w:bCs/>
          <w:color w:val="222222"/>
          <w:sz w:val="21"/>
          <w:szCs w:val="21"/>
        </w:rPr>
        <w:t>экспрессию</w:t>
      </w:r>
      <w:r w:rsidRPr="00903DF3">
        <w:rPr>
          <w:rFonts w:ascii="Helvetica" w:hAnsi="Helvetica" w:cs="Helvetica"/>
          <w:b/>
          <w:bCs/>
          <w:color w:val="222222"/>
          <w:sz w:val="21"/>
          <w:szCs w:val="21"/>
        </w:rPr>
        <w:t xml:space="preserve"> </w:t>
      </w:r>
      <w:r w:rsidRPr="00903DF3">
        <w:rPr>
          <w:rFonts w:ascii="Helvetica" w:hAnsi="Helvetica" w:cs="Helvetica" w:hint="eastAsia"/>
          <w:b/>
          <w:bCs/>
          <w:color w:val="222222"/>
          <w:sz w:val="21"/>
          <w:szCs w:val="21"/>
        </w:rPr>
        <w:t>генов</w:t>
      </w:r>
      <w:r w:rsidRPr="00903DF3">
        <w:rPr>
          <w:rFonts w:ascii="Helvetica" w:hAnsi="Helvetica" w:cs="Helvetica"/>
          <w:b/>
          <w:bCs/>
          <w:color w:val="222222"/>
          <w:sz w:val="21"/>
          <w:szCs w:val="21"/>
        </w:rPr>
        <w:t xml:space="preserve"> [158,159]. </w:t>
      </w:r>
      <w:r w:rsidRPr="00903DF3">
        <w:rPr>
          <w:rFonts w:ascii="Helvetica" w:hAnsi="Helvetica" w:cs="Helvetica" w:hint="eastAsia"/>
          <w:b/>
          <w:bCs/>
          <w:color w:val="222222"/>
          <w:sz w:val="21"/>
          <w:szCs w:val="21"/>
        </w:rPr>
        <w:t>В</w:t>
      </w:r>
      <w:r w:rsidRPr="00903DF3">
        <w:rPr>
          <w:rFonts w:ascii="Helvetica" w:hAnsi="Helvetica" w:cs="Helvetica"/>
          <w:b/>
          <w:bCs/>
          <w:color w:val="222222"/>
          <w:sz w:val="21"/>
          <w:szCs w:val="21"/>
        </w:rPr>
        <w:t xml:space="preserve"> </w:t>
      </w:r>
      <w:r w:rsidRPr="00903DF3">
        <w:rPr>
          <w:rFonts w:ascii="Helvetica" w:hAnsi="Helvetica" w:cs="Helvetica" w:hint="eastAsia"/>
          <w:b/>
          <w:bCs/>
          <w:color w:val="222222"/>
          <w:sz w:val="21"/>
          <w:szCs w:val="21"/>
        </w:rPr>
        <w:t>случае</w:t>
      </w:r>
      <w:r w:rsidRPr="00903DF3">
        <w:rPr>
          <w:rFonts w:ascii="Helvetica" w:hAnsi="Helvetica" w:cs="Helvetica"/>
          <w:b/>
          <w:bCs/>
          <w:color w:val="222222"/>
          <w:sz w:val="21"/>
          <w:szCs w:val="21"/>
        </w:rPr>
        <w:t xml:space="preserve"> </w:t>
      </w:r>
      <w:r w:rsidRPr="00903DF3">
        <w:rPr>
          <w:rFonts w:ascii="Helvetica" w:hAnsi="Helvetica" w:cs="Helvetica" w:hint="eastAsia"/>
          <w:b/>
          <w:bCs/>
          <w:color w:val="222222"/>
          <w:sz w:val="21"/>
          <w:szCs w:val="21"/>
        </w:rPr>
        <w:t>гена</w:t>
      </w:r>
      <w:r w:rsidRPr="00903DF3">
        <w:rPr>
          <w:rFonts w:ascii="Helvetica" w:hAnsi="Helvetica" w:cs="Helvetica"/>
          <w:b/>
          <w:bCs/>
          <w:color w:val="222222"/>
          <w:sz w:val="21"/>
          <w:szCs w:val="21"/>
        </w:rPr>
        <w:t xml:space="preserve"> </w:t>
      </w:r>
      <w:r w:rsidRPr="00903DF3">
        <w:rPr>
          <w:rFonts w:ascii="Helvetica" w:hAnsi="Helvetica" w:cs="Helvetica" w:hint="eastAsia"/>
          <w:b/>
          <w:bCs/>
          <w:color w:val="222222"/>
          <w:sz w:val="21"/>
          <w:szCs w:val="21"/>
        </w:rPr>
        <w:t>человека</w:t>
      </w:r>
      <w:r w:rsidRPr="00903DF3">
        <w:rPr>
          <w:rFonts w:ascii="Helvetica" w:hAnsi="Helvetica" w:cs="Helvetica"/>
          <w:b/>
          <w:bCs/>
          <w:color w:val="222222"/>
          <w:sz w:val="21"/>
          <w:szCs w:val="21"/>
        </w:rPr>
        <w:t xml:space="preserve"> CYP19, </w:t>
      </w:r>
      <w:r w:rsidRPr="00903DF3">
        <w:rPr>
          <w:rFonts w:ascii="Helvetica" w:hAnsi="Helvetica" w:cs="Helvetica" w:hint="eastAsia"/>
          <w:b/>
          <w:bCs/>
          <w:color w:val="222222"/>
          <w:sz w:val="21"/>
          <w:szCs w:val="21"/>
        </w:rPr>
        <w:t>который</w:t>
      </w:r>
      <w:r w:rsidRPr="00903DF3">
        <w:rPr>
          <w:rFonts w:ascii="Helvetica" w:hAnsi="Helvetica" w:cs="Helvetica"/>
          <w:b/>
          <w:bCs/>
          <w:color w:val="222222"/>
          <w:sz w:val="21"/>
          <w:szCs w:val="21"/>
        </w:rPr>
        <w:t xml:space="preserve"> </w:t>
      </w:r>
      <w:r w:rsidRPr="00903DF3">
        <w:rPr>
          <w:rFonts w:ascii="Helvetica" w:hAnsi="Helvetica" w:cs="Helvetica" w:hint="eastAsia"/>
          <w:b/>
          <w:bCs/>
          <w:color w:val="222222"/>
          <w:sz w:val="21"/>
          <w:szCs w:val="21"/>
        </w:rPr>
        <w:t>кодирует</w:t>
      </w:r>
      <w:r w:rsidRPr="00903DF3">
        <w:rPr>
          <w:rFonts w:ascii="Helvetica" w:hAnsi="Helvetica" w:cs="Helvetica"/>
          <w:b/>
          <w:bCs/>
          <w:color w:val="222222"/>
          <w:sz w:val="21"/>
          <w:szCs w:val="21"/>
        </w:rPr>
        <w:t xml:space="preserve"> </w:t>
      </w:r>
      <w:r w:rsidRPr="00903DF3">
        <w:rPr>
          <w:rFonts w:ascii="Helvetica" w:hAnsi="Helvetica" w:cs="Helvetica" w:hint="eastAsia"/>
          <w:b/>
          <w:bCs/>
          <w:color w:val="222222"/>
          <w:sz w:val="21"/>
          <w:szCs w:val="21"/>
        </w:rPr>
        <w:t>белок</w:t>
      </w:r>
      <w:r w:rsidRPr="00903DF3">
        <w:rPr>
          <w:rFonts w:ascii="Helvetica" w:hAnsi="Helvetica" w:cs="Helvetica"/>
          <w:b/>
          <w:bCs/>
          <w:color w:val="222222"/>
          <w:sz w:val="21"/>
          <w:szCs w:val="21"/>
        </w:rPr>
        <w:t xml:space="preserve"> </w:t>
      </w:r>
      <w:r w:rsidRPr="00903DF3">
        <w:rPr>
          <w:rFonts w:ascii="Helvetica" w:hAnsi="Helvetica" w:cs="Helvetica" w:hint="eastAsia"/>
          <w:b/>
          <w:bCs/>
          <w:color w:val="222222"/>
          <w:sz w:val="21"/>
          <w:szCs w:val="21"/>
        </w:rPr>
        <w:t>Р</w:t>
      </w:r>
      <w:r w:rsidRPr="00903DF3">
        <w:rPr>
          <w:rFonts w:ascii="Helvetica" w:hAnsi="Helvetica" w:cs="Helvetica"/>
          <w:b/>
          <w:bCs/>
          <w:color w:val="222222"/>
          <w:sz w:val="21"/>
          <w:szCs w:val="21"/>
        </w:rPr>
        <w:t xml:space="preserve">450 </w:t>
      </w:r>
      <w:r w:rsidRPr="00903DF3">
        <w:rPr>
          <w:rFonts w:ascii="Helvetica" w:hAnsi="Helvetica" w:cs="Helvetica" w:hint="eastAsia"/>
          <w:b/>
          <w:bCs/>
          <w:color w:val="222222"/>
          <w:sz w:val="21"/>
          <w:szCs w:val="21"/>
        </w:rPr>
        <w:t>ароматазы</w:t>
      </w:r>
      <w:r w:rsidRPr="00903DF3">
        <w:rPr>
          <w:rFonts w:ascii="Helvetica" w:hAnsi="Helvetica" w:cs="Helvetica"/>
          <w:b/>
          <w:bCs/>
          <w:color w:val="222222"/>
          <w:sz w:val="21"/>
          <w:szCs w:val="21"/>
        </w:rPr>
        <w:t xml:space="preserve">, </w:t>
      </w:r>
      <w:r w:rsidRPr="00903DF3">
        <w:rPr>
          <w:rFonts w:ascii="Helvetica" w:hAnsi="Helvetica" w:cs="Helvetica" w:hint="eastAsia"/>
          <w:b/>
          <w:bCs/>
          <w:color w:val="222222"/>
          <w:sz w:val="21"/>
          <w:szCs w:val="21"/>
        </w:rPr>
        <w:t>вовлеченный</w:t>
      </w:r>
      <w:r w:rsidRPr="00903DF3">
        <w:rPr>
          <w:rFonts w:ascii="Helvetica" w:hAnsi="Helvetica" w:cs="Helvetica"/>
          <w:b/>
          <w:bCs/>
          <w:color w:val="222222"/>
          <w:sz w:val="21"/>
          <w:szCs w:val="21"/>
        </w:rPr>
        <w:t xml:space="preserve"> </w:t>
      </w:r>
      <w:r w:rsidRPr="00903DF3">
        <w:rPr>
          <w:rFonts w:ascii="Helvetica" w:hAnsi="Helvetica" w:cs="Helvetica" w:hint="eastAsia"/>
          <w:b/>
          <w:bCs/>
          <w:color w:val="222222"/>
          <w:sz w:val="21"/>
          <w:szCs w:val="21"/>
        </w:rPr>
        <w:t>в</w:t>
      </w:r>
      <w:r w:rsidRPr="00903DF3">
        <w:rPr>
          <w:rFonts w:ascii="Helvetica" w:hAnsi="Helvetica" w:cs="Helvetica"/>
          <w:b/>
          <w:bCs/>
          <w:color w:val="222222"/>
          <w:sz w:val="21"/>
          <w:szCs w:val="21"/>
        </w:rPr>
        <w:t xml:space="preserve"> </w:t>
      </w:r>
      <w:r w:rsidRPr="00903DF3">
        <w:rPr>
          <w:rFonts w:ascii="Helvetica" w:hAnsi="Helvetica" w:cs="Helvetica" w:hint="eastAsia"/>
          <w:b/>
          <w:bCs/>
          <w:color w:val="222222"/>
          <w:sz w:val="21"/>
          <w:szCs w:val="21"/>
        </w:rPr>
        <w:t>синтез</w:t>
      </w:r>
      <w:r w:rsidRPr="00903DF3">
        <w:rPr>
          <w:rFonts w:ascii="Helvetica" w:hAnsi="Helvetica" w:cs="Helvetica"/>
          <w:b/>
          <w:bCs/>
          <w:color w:val="222222"/>
          <w:sz w:val="21"/>
          <w:szCs w:val="21"/>
        </w:rPr>
        <w:t xml:space="preserve"> </w:t>
      </w:r>
      <w:r w:rsidRPr="00903DF3">
        <w:rPr>
          <w:rFonts w:ascii="Helvetica" w:hAnsi="Helvetica" w:cs="Helvetica" w:hint="eastAsia"/>
          <w:b/>
          <w:bCs/>
          <w:color w:val="222222"/>
          <w:sz w:val="21"/>
          <w:szCs w:val="21"/>
        </w:rPr>
        <w:t>эстрогена</w:t>
      </w:r>
      <w:r w:rsidRPr="00903DF3">
        <w:rPr>
          <w:rFonts w:ascii="Helvetica" w:hAnsi="Helvetica" w:cs="Helvetica"/>
          <w:b/>
          <w:bCs/>
          <w:color w:val="222222"/>
          <w:sz w:val="21"/>
          <w:szCs w:val="21"/>
        </w:rPr>
        <w:t xml:space="preserve">, LTR </w:t>
      </w:r>
      <w:r w:rsidRPr="00903DF3">
        <w:rPr>
          <w:rFonts w:ascii="Helvetica" w:hAnsi="Helvetica" w:cs="Helvetica" w:hint="eastAsia"/>
          <w:b/>
          <w:bCs/>
          <w:color w:val="222222"/>
          <w:sz w:val="21"/>
          <w:szCs w:val="21"/>
        </w:rPr>
        <w:t>эндогенного</w:t>
      </w:r>
      <w:r w:rsidRPr="00903DF3">
        <w:rPr>
          <w:rFonts w:ascii="Helvetica" w:hAnsi="Helvetica" w:cs="Helvetica"/>
          <w:b/>
          <w:bCs/>
          <w:color w:val="222222"/>
          <w:sz w:val="21"/>
          <w:szCs w:val="21"/>
        </w:rPr>
        <w:t xml:space="preserve"> </w:t>
      </w:r>
      <w:r w:rsidRPr="00903DF3">
        <w:rPr>
          <w:rFonts w:ascii="Helvetica" w:hAnsi="Helvetica" w:cs="Helvetica" w:hint="eastAsia"/>
          <w:b/>
          <w:bCs/>
          <w:color w:val="222222"/>
          <w:sz w:val="21"/>
          <w:szCs w:val="21"/>
        </w:rPr>
        <w:t>ретровируса</w:t>
      </w:r>
      <w:r w:rsidRPr="00903DF3">
        <w:rPr>
          <w:rFonts w:ascii="Helvetica" w:hAnsi="Helvetica" w:cs="Helvetica"/>
          <w:b/>
          <w:bCs/>
          <w:color w:val="222222"/>
          <w:sz w:val="21"/>
          <w:szCs w:val="21"/>
        </w:rPr>
        <w:t xml:space="preserve"> </w:t>
      </w:r>
      <w:r w:rsidRPr="00903DF3">
        <w:rPr>
          <w:rFonts w:ascii="Helvetica" w:hAnsi="Helvetica" w:cs="Helvetica" w:hint="eastAsia"/>
          <w:b/>
          <w:bCs/>
          <w:color w:val="222222"/>
          <w:sz w:val="21"/>
          <w:szCs w:val="21"/>
        </w:rPr>
        <w:t>является</w:t>
      </w:r>
      <w:r w:rsidRPr="00903DF3">
        <w:rPr>
          <w:rFonts w:ascii="Helvetica" w:hAnsi="Helvetica" w:cs="Helvetica"/>
          <w:b/>
          <w:bCs/>
          <w:color w:val="222222"/>
          <w:sz w:val="21"/>
          <w:szCs w:val="21"/>
        </w:rPr>
        <w:t xml:space="preserve"> </w:t>
      </w:r>
      <w:r w:rsidRPr="00903DF3">
        <w:rPr>
          <w:rFonts w:ascii="Helvetica" w:hAnsi="Helvetica" w:cs="Helvetica" w:hint="eastAsia"/>
          <w:b/>
          <w:bCs/>
          <w:color w:val="222222"/>
          <w:sz w:val="21"/>
          <w:szCs w:val="21"/>
        </w:rPr>
        <w:t>одним</w:t>
      </w:r>
      <w:r w:rsidRPr="00903DF3">
        <w:rPr>
          <w:rFonts w:ascii="Helvetica" w:hAnsi="Helvetica" w:cs="Helvetica"/>
          <w:b/>
          <w:bCs/>
          <w:color w:val="222222"/>
          <w:sz w:val="21"/>
          <w:szCs w:val="21"/>
        </w:rPr>
        <w:t xml:space="preserve"> </w:t>
      </w:r>
      <w:r w:rsidRPr="00903DF3">
        <w:rPr>
          <w:rFonts w:ascii="Helvetica" w:hAnsi="Helvetica" w:cs="Helvetica" w:hint="eastAsia"/>
          <w:b/>
          <w:bCs/>
          <w:color w:val="222222"/>
          <w:sz w:val="21"/>
          <w:szCs w:val="21"/>
        </w:rPr>
        <w:t>из</w:t>
      </w:r>
      <w:r w:rsidRPr="00903DF3">
        <w:rPr>
          <w:rFonts w:ascii="Helvetica" w:hAnsi="Helvetica" w:cs="Helvetica"/>
          <w:b/>
          <w:bCs/>
          <w:color w:val="222222"/>
          <w:sz w:val="21"/>
          <w:szCs w:val="21"/>
        </w:rPr>
        <w:t xml:space="preserve"> 6 </w:t>
      </w:r>
      <w:r w:rsidRPr="00903DF3">
        <w:rPr>
          <w:rFonts w:ascii="Helvetica" w:hAnsi="Helvetica" w:cs="Helvetica" w:hint="eastAsia"/>
          <w:b/>
          <w:bCs/>
          <w:color w:val="222222"/>
          <w:sz w:val="21"/>
          <w:szCs w:val="21"/>
        </w:rPr>
        <w:t>альтернативных</w:t>
      </w:r>
      <w:r w:rsidRPr="00903DF3">
        <w:rPr>
          <w:rFonts w:ascii="Helvetica" w:hAnsi="Helvetica" w:cs="Helvetica"/>
          <w:b/>
          <w:bCs/>
          <w:color w:val="222222"/>
          <w:sz w:val="21"/>
          <w:szCs w:val="21"/>
        </w:rPr>
        <w:t xml:space="preserve"> </w:t>
      </w:r>
      <w:r w:rsidRPr="00903DF3">
        <w:rPr>
          <w:rFonts w:ascii="Helvetica" w:hAnsi="Helvetica" w:cs="Helvetica" w:hint="eastAsia"/>
          <w:b/>
          <w:bCs/>
          <w:color w:val="222222"/>
          <w:sz w:val="21"/>
          <w:szCs w:val="21"/>
        </w:rPr>
        <w:t>промоторов</w:t>
      </w:r>
      <w:r w:rsidRPr="00903DF3">
        <w:rPr>
          <w:rFonts w:ascii="Helvetica" w:hAnsi="Helvetica" w:cs="Helvetica"/>
          <w:b/>
          <w:bCs/>
          <w:color w:val="222222"/>
          <w:sz w:val="21"/>
          <w:szCs w:val="21"/>
        </w:rPr>
        <w:t xml:space="preserve">. LTR </w:t>
      </w:r>
      <w:r w:rsidRPr="00903DF3">
        <w:rPr>
          <w:rFonts w:ascii="Helvetica" w:hAnsi="Helvetica" w:cs="Helvetica" w:hint="eastAsia"/>
          <w:b/>
          <w:bCs/>
          <w:color w:val="222222"/>
          <w:sz w:val="21"/>
          <w:szCs w:val="21"/>
        </w:rPr>
        <w:t>индуцирует</w:t>
      </w:r>
      <w:r w:rsidRPr="00903DF3">
        <w:rPr>
          <w:rFonts w:ascii="Helvetica" w:hAnsi="Helvetica" w:cs="Helvetica"/>
          <w:b/>
          <w:bCs/>
          <w:color w:val="222222"/>
          <w:sz w:val="21"/>
          <w:szCs w:val="21"/>
        </w:rPr>
        <w:t xml:space="preserve"> </w:t>
      </w:r>
      <w:r w:rsidRPr="00903DF3">
        <w:rPr>
          <w:rFonts w:ascii="Helvetica" w:hAnsi="Helvetica" w:cs="Helvetica" w:hint="eastAsia"/>
          <w:b/>
          <w:bCs/>
          <w:color w:val="222222"/>
          <w:sz w:val="21"/>
          <w:szCs w:val="21"/>
        </w:rPr>
        <w:t>высокий</w:t>
      </w:r>
    </w:p>
    <w:p w14:paraId="4A912EB8" w14:textId="77777777" w:rsidR="00903DF3" w:rsidRPr="00903DF3" w:rsidRDefault="00903DF3" w:rsidP="00903DF3">
      <w:pPr>
        <w:rPr>
          <w:rFonts w:ascii="Helvetica" w:hAnsi="Helvetica" w:cs="Helvetica"/>
          <w:b/>
          <w:bCs/>
          <w:color w:val="222222"/>
          <w:sz w:val="21"/>
          <w:szCs w:val="21"/>
        </w:rPr>
      </w:pPr>
    </w:p>
    <w:p w14:paraId="3EBA2E39" w14:textId="77777777" w:rsidR="00903DF3" w:rsidRPr="00903DF3" w:rsidRDefault="00903DF3" w:rsidP="00903DF3">
      <w:pPr>
        <w:rPr>
          <w:rFonts w:ascii="Helvetica" w:hAnsi="Helvetica" w:cs="Helvetica"/>
          <w:b/>
          <w:bCs/>
          <w:color w:val="222222"/>
          <w:sz w:val="21"/>
          <w:szCs w:val="21"/>
        </w:rPr>
      </w:pPr>
      <w:r w:rsidRPr="00903DF3">
        <w:rPr>
          <w:rFonts w:ascii="Helvetica" w:hAnsi="Helvetica" w:cs="Helvetica" w:hint="eastAsia"/>
          <w:b/>
          <w:bCs/>
          <w:color w:val="222222"/>
          <w:sz w:val="21"/>
          <w:szCs w:val="21"/>
        </w:rPr>
        <w:t>Оглавление</w:t>
      </w:r>
      <w:r w:rsidRPr="00903DF3">
        <w:rPr>
          <w:rFonts w:ascii="Helvetica" w:hAnsi="Helvetica" w:cs="Helvetica"/>
          <w:b/>
          <w:bCs/>
          <w:color w:val="222222"/>
          <w:sz w:val="21"/>
          <w:szCs w:val="21"/>
        </w:rPr>
        <w:t xml:space="preserve"> </w:t>
      </w:r>
      <w:r w:rsidRPr="00903DF3">
        <w:rPr>
          <w:rFonts w:ascii="Helvetica" w:hAnsi="Helvetica" w:cs="Helvetica" w:hint="eastAsia"/>
          <w:b/>
          <w:bCs/>
          <w:color w:val="222222"/>
          <w:sz w:val="21"/>
          <w:szCs w:val="21"/>
        </w:rPr>
        <w:t>диссертации</w:t>
      </w:r>
    </w:p>
    <w:p w14:paraId="078C1155" w14:textId="77777777" w:rsidR="00903DF3" w:rsidRPr="00903DF3" w:rsidRDefault="00903DF3" w:rsidP="00903DF3">
      <w:pPr>
        <w:rPr>
          <w:rFonts w:ascii="Helvetica" w:hAnsi="Helvetica" w:cs="Helvetica"/>
          <w:b/>
          <w:bCs/>
          <w:color w:val="222222"/>
          <w:sz w:val="21"/>
          <w:szCs w:val="21"/>
        </w:rPr>
      </w:pPr>
      <w:r w:rsidRPr="00903DF3">
        <w:rPr>
          <w:rFonts w:ascii="Helvetica" w:hAnsi="Helvetica" w:cs="Helvetica" w:hint="eastAsia"/>
          <w:b/>
          <w:bCs/>
          <w:color w:val="222222"/>
          <w:sz w:val="21"/>
          <w:szCs w:val="21"/>
        </w:rPr>
        <w:t>кандидат</w:t>
      </w:r>
      <w:r w:rsidRPr="00903DF3">
        <w:rPr>
          <w:rFonts w:ascii="Helvetica" w:hAnsi="Helvetica" w:cs="Helvetica"/>
          <w:b/>
          <w:bCs/>
          <w:color w:val="222222"/>
          <w:sz w:val="21"/>
          <w:szCs w:val="21"/>
        </w:rPr>
        <w:t xml:space="preserve"> </w:t>
      </w:r>
      <w:r w:rsidRPr="00903DF3">
        <w:rPr>
          <w:rFonts w:ascii="Helvetica" w:hAnsi="Helvetica" w:cs="Helvetica" w:hint="eastAsia"/>
          <w:b/>
          <w:bCs/>
          <w:color w:val="222222"/>
          <w:sz w:val="21"/>
          <w:szCs w:val="21"/>
        </w:rPr>
        <w:t>биологических</w:t>
      </w:r>
      <w:r w:rsidRPr="00903DF3">
        <w:rPr>
          <w:rFonts w:ascii="Helvetica" w:hAnsi="Helvetica" w:cs="Helvetica"/>
          <w:b/>
          <w:bCs/>
          <w:color w:val="222222"/>
          <w:sz w:val="21"/>
          <w:szCs w:val="21"/>
        </w:rPr>
        <w:t xml:space="preserve"> </w:t>
      </w:r>
      <w:r w:rsidRPr="00903DF3">
        <w:rPr>
          <w:rFonts w:ascii="Helvetica" w:hAnsi="Helvetica" w:cs="Helvetica" w:hint="eastAsia"/>
          <w:b/>
          <w:bCs/>
          <w:color w:val="222222"/>
          <w:sz w:val="21"/>
          <w:szCs w:val="21"/>
        </w:rPr>
        <w:t>наук</w:t>
      </w:r>
      <w:r w:rsidRPr="00903DF3">
        <w:rPr>
          <w:rFonts w:ascii="Helvetica" w:hAnsi="Helvetica" w:cs="Helvetica"/>
          <w:b/>
          <w:bCs/>
          <w:color w:val="222222"/>
          <w:sz w:val="21"/>
          <w:szCs w:val="21"/>
        </w:rPr>
        <w:t xml:space="preserve"> </w:t>
      </w:r>
      <w:r w:rsidRPr="00903DF3">
        <w:rPr>
          <w:rFonts w:ascii="Helvetica" w:hAnsi="Helvetica" w:cs="Helvetica" w:hint="eastAsia"/>
          <w:b/>
          <w:bCs/>
          <w:color w:val="222222"/>
          <w:sz w:val="21"/>
          <w:szCs w:val="21"/>
        </w:rPr>
        <w:t>Илларионова</w:t>
      </w:r>
      <w:r w:rsidRPr="00903DF3">
        <w:rPr>
          <w:rFonts w:ascii="Helvetica" w:hAnsi="Helvetica" w:cs="Helvetica"/>
          <w:b/>
          <w:bCs/>
          <w:color w:val="222222"/>
          <w:sz w:val="21"/>
          <w:szCs w:val="21"/>
        </w:rPr>
        <w:t xml:space="preserve">, </w:t>
      </w:r>
      <w:r w:rsidRPr="00903DF3">
        <w:rPr>
          <w:rFonts w:ascii="Helvetica" w:hAnsi="Helvetica" w:cs="Helvetica" w:hint="eastAsia"/>
          <w:b/>
          <w:bCs/>
          <w:color w:val="222222"/>
          <w:sz w:val="21"/>
          <w:szCs w:val="21"/>
        </w:rPr>
        <w:t>Анна</w:t>
      </w:r>
      <w:r w:rsidRPr="00903DF3">
        <w:rPr>
          <w:rFonts w:ascii="Helvetica" w:hAnsi="Helvetica" w:cs="Helvetica"/>
          <w:b/>
          <w:bCs/>
          <w:color w:val="222222"/>
          <w:sz w:val="21"/>
          <w:szCs w:val="21"/>
        </w:rPr>
        <w:t xml:space="preserve"> </w:t>
      </w:r>
      <w:r w:rsidRPr="00903DF3">
        <w:rPr>
          <w:rFonts w:ascii="Helvetica" w:hAnsi="Helvetica" w:cs="Helvetica" w:hint="eastAsia"/>
          <w:b/>
          <w:bCs/>
          <w:color w:val="222222"/>
          <w:sz w:val="21"/>
          <w:szCs w:val="21"/>
        </w:rPr>
        <w:t>Эдуардовна</w:t>
      </w:r>
    </w:p>
    <w:p w14:paraId="2381AE71" w14:textId="77777777" w:rsidR="00903DF3" w:rsidRPr="00903DF3" w:rsidRDefault="00903DF3" w:rsidP="00903DF3">
      <w:pPr>
        <w:rPr>
          <w:rFonts w:ascii="Helvetica" w:hAnsi="Helvetica" w:cs="Helvetica"/>
          <w:b/>
          <w:bCs/>
          <w:color w:val="222222"/>
          <w:sz w:val="21"/>
          <w:szCs w:val="21"/>
        </w:rPr>
      </w:pPr>
      <w:r w:rsidRPr="00903DF3">
        <w:rPr>
          <w:rFonts w:ascii="Helvetica" w:hAnsi="Helvetica" w:cs="Helvetica" w:hint="eastAsia"/>
          <w:b/>
          <w:bCs/>
          <w:color w:val="222222"/>
          <w:sz w:val="21"/>
          <w:szCs w:val="21"/>
        </w:rPr>
        <w:t>СПИСОК</w:t>
      </w:r>
      <w:r w:rsidRPr="00903DF3">
        <w:rPr>
          <w:rFonts w:ascii="Helvetica" w:hAnsi="Helvetica" w:cs="Helvetica"/>
          <w:b/>
          <w:bCs/>
          <w:color w:val="222222"/>
          <w:sz w:val="21"/>
          <w:szCs w:val="21"/>
        </w:rPr>
        <w:t xml:space="preserve"> </w:t>
      </w:r>
      <w:r w:rsidRPr="00903DF3">
        <w:rPr>
          <w:rFonts w:ascii="Helvetica" w:hAnsi="Helvetica" w:cs="Helvetica" w:hint="eastAsia"/>
          <w:b/>
          <w:bCs/>
          <w:color w:val="222222"/>
          <w:sz w:val="21"/>
          <w:szCs w:val="21"/>
        </w:rPr>
        <w:t>СОКРАЩЕНИЙ</w:t>
      </w:r>
      <w:r w:rsidRPr="00903DF3">
        <w:rPr>
          <w:rFonts w:ascii="Helvetica" w:hAnsi="Helvetica" w:cs="Helvetica"/>
          <w:b/>
          <w:bCs/>
          <w:color w:val="222222"/>
          <w:sz w:val="21"/>
          <w:szCs w:val="21"/>
        </w:rPr>
        <w:t>.</w:t>
      </w:r>
    </w:p>
    <w:p w14:paraId="410DE03F" w14:textId="77777777" w:rsidR="00903DF3" w:rsidRPr="00903DF3" w:rsidRDefault="00903DF3" w:rsidP="00903DF3">
      <w:pPr>
        <w:rPr>
          <w:rFonts w:ascii="Helvetica" w:hAnsi="Helvetica" w:cs="Helvetica"/>
          <w:b/>
          <w:bCs/>
          <w:color w:val="222222"/>
          <w:sz w:val="21"/>
          <w:szCs w:val="21"/>
        </w:rPr>
      </w:pPr>
    </w:p>
    <w:p w14:paraId="4C609765" w14:textId="77777777" w:rsidR="00903DF3" w:rsidRPr="00903DF3" w:rsidRDefault="00903DF3" w:rsidP="00903DF3">
      <w:pPr>
        <w:rPr>
          <w:rFonts w:ascii="Helvetica" w:hAnsi="Helvetica" w:cs="Helvetica"/>
          <w:b/>
          <w:bCs/>
          <w:color w:val="222222"/>
          <w:sz w:val="21"/>
          <w:szCs w:val="21"/>
        </w:rPr>
      </w:pPr>
      <w:r w:rsidRPr="00903DF3">
        <w:rPr>
          <w:rFonts w:ascii="Helvetica" w:hAnsi="Helvetica" w:cs="Helvetica" w:hint="eastAsia"/>
          <w:b/>
          <w:bCs/>
          <w:color w:val="222222"/>
          <w:sz w:val="21"/>
          <w:szCs w:val="21"/>
        </w:rPr>
        <w:t>СОДЕРЖАНИЕ</w:t>
      </w:r>
      <w:r w:rsidRPr="00903DF3">
        <w:rPr>
          <w:rFonts w:ascii="Helvetica" w:hAnsi="Helvetica" w:cs="Helvetica"/>
          <w:b/>
          <w:bCs/>
          <w:color w:val="222222"/>
          <w:sz w:val="21"/>
          <w:szCs w:val="21"/>
        </w:rPr>
        <w:t>.</w:t>
      </w:r>
    </w:p>
    <w:p w14:paraId="309CD49C" w14:textId="77777777" w:rsidR="00903DF3" w:rsidRPr="00903DF3" w:rsidRDefault="00903DF3" w:rsidP="00903DF3">
      <w:pPr>
        <w:rPr>
          <w:rFonts w:ascii="Helvetica" w:hAnsi="Helvetica" w:cs="Helvetica"/>
          <w:b/>
          <w:bCs/>
          <w:color w:val="222222"/>
          <w:sz w:val="21"/>
          <w:szCs w:val="21"/>
        </w:rPr>
      </w:pPr>
    </w:p>
    <w:p w14:paraId="0B953320" w14:textId="77777777" w:rsidR="00903DF3" w:rsidRPr="00903DF3" w:rsidRDefault="00903DF3" w:rsidP="00903DF3">
      <w:pPr>
        <w:rPr>
          <w:rFonts w:ascii="Helvetica" w:hAnsi="Helvetica" w:cs="Helvetica"/>
          <w:b/>
          <w:bCs/>
          <w:color w:val="222222"/>
          <w:sz w:val="21"/>
          <w:szCs w:val="21"/>
        </w:rPr>
      </w:pPr>
      <w:r w:rsidRPr="00903DF3">
        <w:rPr>
          <w:rFonts w:ascii="Helvetica" w:hAnsi="Helvetica" w:cs="Helvetica" w:hint="eastAsia"/>
          <w:b/>
          <w:bCs/>
          <w:color w:val="222222"/>
          <w:sz w:val="21"/>
          <w:szCs w:val="21"/>
        </w:rPr>
        <w:t>ВВЕДЕНИЕ</w:t>
      </w:r>
      <w:r w:rsidRPr="00903DF3">
        <w:rPr>
          <w:rFonts w:ascii="Helvetica" w:hAnsi="Helvetica" w:cs="Helvetica"/>
          <w:b/>
          <w:bCs/>
          <w:color w:val="222222"/>
          <w:sz w:val="21"/>
          <w:szCs w:val="21"/>
        </w:rPr>
        <w:t>.</w:t>
      </w:r>
    </w:p>
    <w:p w14:paraId="75D70CEB" w14:textId="77777777" w:rsidR="00903DF3" w:rsidRPr="00903DF3" w:rsidRDefault="00903DF3" w:rsidP="00903DF3">
      <w:pPr>
        <w:rPr>
          <w:rFonts w:ascii="Helvetica" w:hAnsi="Helvetica" w:cs="Helvetica"/>
          <w:b/>
          <w:bCs/>
          <w:color w:val="222222"/>
          <w:sz w:val="21"/>
          <w:szCs w:val="21"/>
        </w:rPr>
      </w:pPr>
    </w:p>
    <w:p w14:paraId="56177959" w14:textId="77777777" w:rsidR="00903DF3" w:rsidRPr="00903DF3" w:rsidRDefault="00903DF3" w:rsidP="00903DF3">
      <w:pPr>
        <w:rPr>
          <w:rFonts w:ascii="Helvetica" w:hAnsi="Helvetica" w:cs="Helvetica"/>
          <w:b/>
          <w:bCs/>
          <w:color w:val="222222"/>
          <w:sz w:val="21"/>
          <w:szCs w:val="21"/>
        </w:rPr>
      </w:pPr>
      <w:r w:rsidRPr="00903DF3">
        <w:rPr>
          <w:rFonts w:ascii="Helvetica" w:hAnsi="Helvetica" w:cs="Helvetica" w:hint="eastAsia"/>
          <w:b/>
          <w:bCs/>
          <w:color w:val="222222"/>
          <w:sz w:val="21"/>
          <w:szCs w:val="21"/>
        </w:rPr>
        <w:t>ГЛАВА</w:t>
      </w:r>
      <w:r w:rsidRPr="00903DF3">
        <w:rPr>
          <w:rFonts w:ascii="Helvetica" w:hAnsi="Helvetica" w:cs="Helvetica"/>
          <w:b/>
          <w:bCs/>
          <w:color w:val="222222"/>
          <w:sz w:val="21"/>
          <w:szCs w:val="21"/>
        </w:rPr>
        <w:t xml:space="preserve"> 1. </w:t>
      </w:r>
      <w:r w:rsidRPr="00903DF3">
        <w:rPr>
          <w:rFonts w:ascii="Helvetica" w:hAnsi="Helvetica" w:cs="Helvetica" w:hint="eastAsia"/>
          <w:b/>
          <w:bCs/>
          <w:color w:val="222222"/>
          <w:sz w:val="21"/>
          <w:szCs w:val="21"/>
        </w:rPr>
        <w:t>ЛИТЕРАТУРНЫЙ</w:t>
      </w:r>
      <w:r w:rsidRPr="00903DF3">
        <w:rPr>
          <w:rFonts w:ascii="Helvetica" w:hAnsi="Helvetica" w:cs="Helvetica"/>
          <w:b/>
          <w:bCs/>
          <w:color w:val="222222"/>
          <w:sz w:val="21"/>
          <w:szCs w:val="21"/>
        </w:rPr>
        <w:t xml:space="preserve"> </w:t>
      </w:r>
      <w:r w:rsidRPr="00903DF3">
        <w:rPr>
          <w:rFonts w:ascii="Helvetica" w:hAnsi="Helvetica" w:cs="Helvetica" w:hint="eastAsia"/>
          <w:b/>
          <w:bCs/>
          <w:color w:val="222222"/>
          <w:sz w:val="21"/>
          <w:szCs w:val="21"/>
        </w:rPr>
        <w:t>ОБЗОР</w:t>
      </w:r>
      <w:r w:rsidRPr="00903DF3">
        <w:rPr>
          <w:rFonts w:ascii="Helvetica" w:hAnsi="Helvetica" w:cs="Helvetica"/>
          <w:b/>
          <w:bCs/>
          <w:color w:val="222222"/>
          <w:sz w:val="21"/>
          <w:szCs w:val="21"/>
        </w:rPr>
        <w:t>.</w:t>
      </w:r>
    </w:p>
    <w:p w14:paraId="5D972D69" w14:textId="77777777" w:rsidR="00903DF3" w:rsidRPr="00903DF3" w:rsidRDefault="00903DF3" w:rsidP="00903DF3">
      <w:pPr>
        <w:rPr>
          <w:rFonts w:ascii="Helvetica" w:hAnsi="Helvetica" w:cs="Helvetica"/>
          <w:b/>
          <w:bCs/>
          <w:color w:val="222222"/>
          <w:sz w:val="21"/>
          <w:szCs w:val="21"/>
        </w:rPr>
      </w:pPr>
    </w:p>
    <w:p w14:paraId="0BB60C6F" w14:textId="77777777" w:rsidR="00903DF3" w:rsidRPr="00903DF3" w:rsidRDefault="00903DF3" w:rsidP="00903DF3">
      <w:pPr>
        <w:rPr>
          <w:rFonts w:ascii="Helvetica" w:hAnsi="Helvetica" w:cs="Helvetica"/>
          <w:b/>
          <w:bCs/>
          <w:color w:val="222222"/>
          <w:sz w:val="21"/>
          <w:szCs w:val="21"/>
        </w:rPr>
      </w:pPr>
      <w:r w:rsidRPr="00903DF3">
        <w:rPr>
          <w:rFonts w:ascii="Helvetica" w:hAnsi="Helvetica" w:cs="Helvetica"/>
          <w:b/>
          <w:bCs/>
          <w:color w:val="222222"/>
          <w:sz w:val="21"/>
          <w:szCs w:val="21"/>
        </w:rPr>
        <w:t xml:space="preserve">1.1. </w:t>
      </w:r>
      <w:r w:rsidRPr="00903DF3">
        <w:rPr>
          <w:rFonts w:ascii="Helvetica" w:hAnsi="Helvetica" w:cs="Helvetica" w:hint="eastAsia"/>
          <w:b/>
          <w:bCs/>
          <w:color w:val="222222"/>
          <w:sz w:val="21"/>
          <w:szCs w:val="21"/>
        </w:rPr>
        <w:t>Перемещающиеся</w:t>
      </w:r>
      <w:r w:rsidRPr="00903DF3">
        <w:rPr>
          <w:rFonts w:ascii="Helvetica" w:hAnsi="Helvetica" w:cs="Helvetica"/>
          <w:b/>
          <w:bCs/>
          <w:color w:val="222222"/>
          <w:sz w:val="21"/>
          <w:szCs w:val="21"/>
        </w:rPr>
        <w:t xml:space="preserve"> </w:t>
      </w:r>
      <w:r w:rsidRPr="00903DF3">
        <w:rPr>
          <w:rFonts w:ascii="Helvetica" w:hAnsi="Helvetica" w:cs="Helvetica" w:hint="eastAsia"/>
          <w:b/>
          <w:bCs/>
          <w:color w:val="222222"/>
          <w:sz w:val="21"/>
          <w:szCs w:val="21"/>
        </w:rPr>
        <w:t>элементы</w:t>
      </w:r>
      <w:r w:rsidRPr="00903DF3">
        <w:rPr>
          <w:rFonts w:ascii="Helvetica" w:hAnsi="Helvetica" w:cs="Helvetica"/>
          <w:b/>
          <w:bCs/>
          <w:color w:val="222222"/>
          <w:sz w:val="21"/>
          <w:szCs w:val="21"/>
        </w:rPr>
        <w:t xml:space="preserve"> </w:t>
      </w:r>
      <w:r w:rsidRPr="00903DF3">
        <w:rPr>
          <w:rFonts w:ascii="Helvetica" w:hAnsi="Helvetica" w:cs="Helvetica" w:hint="eastAsia"/>
          <w:b/>
          <w:bCs/>
          <w:color w:val="222222"/>
          <w:sz w:val="21"/>
          <w:szCs w:val="21"/>
        </w:rPr>
        <w:t>генома</w:t>
      </w:r>
      <w:r w:rsidRPr="00903DF3">
        <w:rPr>
          <w:rFonts w:ascii="Helvetica" w:hAnsi="Helvetica" w:cs="Helvetica"/>
          <w:b/>
          <w:bCs/>
          <w:color w:val="222222"/>
          <w:sz w:val="21"/>
          <w:szCs w:val="21"/>
        </w:rPr>
        <w:t>.</w:t>
      </w:r>
    </w:p>
    <w:p w14:paraId="6207B864" w14:textId="77777777" w:rsidR="00903DF3" w:rsidRPr="00903DF3" w:rsidRDefault="00903DF3" w:rsidP="00903DF3">
      <w:pPr>
        <w:rPr>
          <w:rFonts w:ascii="Helvetica" w:hAnsi="Helvetica" w:cs="Helvetica"/>
          <w:b/>
          <w:bCs/>
          <w:color w:val="222222"/>
          <w:sz w:val="21"/>
          <w:szCs w:val="21"/>
        </w:rPr>
      </w:pPr>
    </w:p>
    <w:p w14:paraId="5D39CBC3" w14:textId="77777777" w:rsidR="00903DF3" w:rsidRPr="00903DF3" w:rsidRDefault="00903DF3" w:rsidP="00903DF3">
      <w:pPr>
        <w:rPr>
          <w:rFonts w:ascii="Helvetica" w:hAnsi="Helvetica" w:cs="Helvetica"/>
          <w:b/>
          <w:bCs/>
          <w:color w:val="222222"/>
          <w:sz w:val="21"/>
          <w:szCs w:val="21"/>
        </w:rPr>
      </w:pPr>
      <w:r w:rsidRPr="00903DF3">
        <w:rPr>
          <w:rFonts w:ascii="Helvetica" w:hAnsi="Helvetica" w:cs="Helvetica"/>
          <w:b/>
          <w:bCs/>
          <w:color w:val="222222"/>
          <w:sz w:val="21"/>
          <w:szCs w:val="21"/>
        </w:rPr>
        <w:t xml:space="preserve">1.1.2. </w:t>
      </w:r>
      <w:r w:rsidRPr="00903DF3">
        <w:rPr>
          <w:rFonts w:ascii="Helvetica" w:hAnsi="Helvetica" w:cs="Helvetica" w:hint="eastAsia"/>
          <w:b/>
          <w:bCs/>
          <w:color w:val="222222"/>
          <w:sz w:val="21"/>
          <w:szCs w:val="21"/>
        </w:rPr>
        <w:t>Ретроэлементы</w:t>
      </w:r>
      <w:r w:rsidRPr="00903DF3">
        <w:rPr>
          <w:rFonts w:ascii="Helvetica" w:hAnsi="Helvetica" w:cs="Helvetica"/>
          <w:b/>
          <w:bCs/>
          <w:color w:val="222222"/>
          <w:sz w:val="21"/>
          <w:szCs w:val="21"/>
        </w:rPr>
        <w:t>.</w:t>
      </w:r>
    </w:p>
    <w:p w14:paraId="0D4AE636" w14:textId="77777777" w:rsidR="00903DF3" w:rsidRPr="00903DF3" w:rsidRDefault="00903DF3" w:rsidP="00903DF3">
      <w:pPr>
        <w:rPr>
          <w:rFonts w:ascii="Helvetica" w:hAnsi="Helvetica" w:cs="Helvetica"/>
          <w:b/>
          <w:bCs/>
          <w:color w:val="222222"/>
          <w:sz w:val="21"/>
          <w:szCs w:val="21"/>
        </w:rPr>
      </w:pPr>
    </w:p>
    <w:p w14:paraId="0D6E6E73" w14:textId="77777777" w:rsidR="00903DF3" w:rsidRPr="00903DF3" w:rsidRDefault="00903DF3" w:rsidP="00903DF3">
      <w:pPr>
        <w:rPr>
          <w:rFonts w:ascii="Helvetica" w:hAnsi="Helvetica" w:cs="Helvetica"/>
          <w:b/>
          <w:bCs/>
          <w:color w:val="222222"/>
          <w:sz w:val="21"/>
          <w:szCs w:val="21"/>
        </w:rPr>
      </w:pPr>
      <w:r w:rsidRPr="00903DF3">
        <w:rPr>
          <w:rFonts w:ascii="Helvetica" w:hAnsi="Helvetica" w:cs="Helvetica"/>
          <w:b/>
          <w:bCs/>
          <w:color w:val="222222"/>
          <w:sz w:val="21"/>
          <w:szCs w:val="21"/>
        </w:rPr>
        <w:t>1.1.1.1. LTR-</w:t>
      </w:r>
      <w:r w:rsidRPr="00903DF3">
        <w:rPr>
          <w:rFonts w:ascii="Helvetica" w:hAnsi="Helvetica" w:cs="Helvetica" w:hint="eastAsia"/>
          <w:b/>
          <w:bCs/>
          <w:color w:val="222222"/>
          <w:sz w:val="21"/>
          <w:szCs w:val="21"/>
        </w:rPr>
        <w:t>Ретротранспозоны</w:t>
      </w:r>
      <w:r w:rsidRPr="00903DF3">
        <w:rPr>
          <w:rFonts w:ascii="Helvetica" w:hAnsi="Helvetica" w:cs="Helvetica"/>
          <w:b/>
          <w:bCs/>
          <w:color w:val="222222"/>
          <w:sz w:val="21"/>
          <w:szCs w:val="21"/>
        </w:rPr>
        <w:t>.</w:t>
      </w:r>
    </w:p>
    <w:p w14:paraId="608FFA88" w14:textId="77777777" w:rsidR="00903DF3" w:rsidRPr="00903DF3" w:rsidRDefault="00903DF3" w:rsidP="00903DF3">
      <w:pPr>
        <w:rPr>
          <w:rFonts w:ascii="Helvetica" w:hAnsi="Helvetica" w:cs="Helvetica"/>
          <w:b/>
          <w:bCs/>
          <w:color w:val="222222"/>
          <w:sz w:val="21"/>
          <w:szCs w:val="21"/>
        </w:rPr>
      </w:pPr>
    </w:p>
    <w:p w14:paraId="0E8B1B8F" w14:textId="77777777" w:rsidR="00903DF3" w:rsidRPr="00903DF3" w:rsidRDefault="00903DF3" w:rsidP="00903DF3">
      <w:pPr>
        <w:rPr>
          <w:rFonts w:ascii="Helvetica" w:hAnsi="Helvetica" w:cs="Helvetica"/>
          <w:b/>
          <w:bCs/>
          <w:color w:val="222222"/>
          <w:sz w:val="21"/>
          <w:szCs w:val="21"/>
        </w:rPr>
      </w:pPr>
      <w:r w:rsidRPr="00903DF3">
        <w:rPr>
          <w:rFonts w:ascii="Helvetica" w:hAnsi="Helvetica" w:cs="Helvetica"/>
          <w:b/>
          <w:bCs/>
          <w:color w:val="222222"/>
          <w:sz w:val="21"/>
          <w:szCs w:val="21"/>
        </w:rPr>
        <w:t xml:space="preserve">1.1.2. </w:t>
      </w:r>
      <w:r w:rsidRPr="00903DF3">
        <w:rPr>
          <w:rFonts w:ascii="Helvetica" w:hAnsi="Helvetica" w:cs="Helvetica" w:hint="eastAsia"/>
          <w:b/>
          <w:bCs/>
          <w:color w:val="222222"/>
          <w:sz w:val="21"/>
          <w:szCs w:val="21"/>
        </w:rPr>
        <w:t>Ретровирусы</w:t>
      </w:r>
      <w:r w:rsidRPr="00903DF3">
        <w:rPr>
          <w:rFonts w:ascii="Helvetica" w:hAnsi="Helvetica" w:cs="Helvetica"/>
          <w:b/>
          <w:bCs/>
          <w:color w:val="222222"/>
          <w:sz w:val="21"/>
          <w:szCs w:val="21"/>
        </w:rPr>
        <w:t>.</w:t>
      </w:r>
    </w:p>
    <w:p w14:paraId="09AD02DC" w14:textId="77777777" w:rsidR="00903DF3" w:rsidRPr="00903DF3" w:rsidRDefault="00903DF3" w:rsidP="00903DF3">
      <w:pPr>
        <w:rPr>
          <w:rFonts w:ascii="Helvetica" w:hAnsi="Helvetica" w:cs="Helvetica"/>
          <w:b/>
          <w:bCs/>
          <w:color w:val="222222"/>
          <w:sz w:val="21"/>
          <w:szCs w:val="21"/>
        </w:rPr>
      </w:pPr>
    </w:p>
    <w:p w14:paraId="4D537774" w14:textId="77777777" w:rsidR="00903DF3" w:rsidRPr="00903DF3" w:rsidRDefault="00903DF3" w:rsidP="00903DF3">
      <w:pPr>
        <w:rPr>
          <w:rFonts w:ascii="Helvetica" w:hAnsi="Helvetica" w:cs="Helvetica"/>
          <w:b/>
          <w:bCs/>
          <w:color w:val="222222"/>
          <w:sz w:val="21"/>
          <w:szCs w:val="21"/>
        </w:rPr>
      </w:pPr>
      <w:r w:rsidRPr="00903DF3">
        <w:rPr>
          <w:rFonts w:ascii="Helvetica" w:hAnsi="Helvetica" w:cs="Helvetica"/>
          <w:b/>
          <w:bCs/>
          <w:color w:val="222222"/>
          <w:sz w:val="21"/>
          <w:szCs w:val="21"/>
        </w:rPr>
        <w:t xml:space="preserve">1.1.3. </w:t>
      </w:r>
      <w:r w:rsidRPr="00903DF3">
        <w:rPr>
          <w:rFonts w:ascii="Helvetica" w:hAnsi="Helvetica" w:cs="Helvetica" w:hint="eastAsia"/>
          <w:b/>
          <w:bCs/>
          <w:color w:val="222222"/>
          <w:sz w:val="21"/>
          <w:szCs w:val="21"/>
        </w:rPr>
        <w:t>Эндогенные</w:t>
      </w:r>
      <w:r w:rsidRPr="00903DF3">
        <w:rPr>
          <w:rFonts w:ascii="Helvetica" w:hAnsi="Helvetica" w:cs="Helvetica"/>
          <w:b/>
          <w:bCs/>
          <w:color w:val="222222"/>
          <w:sz w:val="21"/>
          <w:szCs w:val="21"/>
        </w:rPr>
        <w:t xml:space="preserve"> </w:t>
      </w:r>
      <w:r w:rsidRPr="00903DF3">
        <w:rPr>
          <w:rFonts w:ascii="Helvetica" w:hAnsi="Helvetica" w:cs="Helvetica" w:hint="eastAsia"/>
          <w:b/>
          <w:bCs/>
          <w:color w:val="222222"/>
          <w:sz w:val="21"/>
          <w:szCs w:val="21"/>
        </w:rPr>
        <w:t>ретровирусы</w:t>
      </w:r>
      <w:r w:rsidRPr="00903DF3">
        <w:rPr>
          <w:rFonts w:ascii="Helvetica" w:hAnsi="Helvetica" w:cs="Helvetica"/>
          <w:b/>
          <w:bCs/>
          <w:color w:val="222222"/>
          <w:sz w:val="21"/>
          <w:szCs w:val="21"/>
        </w:rPr>
        <w:t>.</w:t>
      </w:r>
    </w:p>
    <w:p w14:paraId="161A8C90" w14:textId="77777777" w:rsidR="00903DF3" w:rsidRPr="00903DF3" w:rsidRDefault="00903DF3" w:rsidP="00903DF3">
      <w:pPr>
        <w:rPr>
          <w:rFonts w:ascii="Helvetica" w:hAnsi="Helvetica" w:cs="Helvetica"/>
          <w:b/>
          <w:bCs/>
          <w:color w:val="222222"/>
          <w:sz w:val="21"/>
          <w:szCs w:val="21"/>
        </w:rPr>
      </w:pPr>
    </w:p>
    <w:p w14:paraId="138F279D" w14:textId="77777777" w:rsidR="00903DF3" w:rsidRPr="00903DF3" w:rsidRDefault="00903DF3" w:rsidP="00903DF3">
      <w:pPr>
        <w:rPr>
          <w:rFonts w:ascii="Helvetica" w:hAnsi="Helvetica" w:cs="Helvetica"/>
          <w:b/>
          <w:bCs/>
          <w:color w:val="222222"/>
          <w:sz w:val="21"/>
          <w:szCs w:val="21"/>
        </w:rPr>
      </w:pPr>
      <w:r w:rsidRPr="00903DF3">
        <w:rPr>
          <w:rFonts w:ascii="Helvetica" w:hAnsi="Helvetica" w:cs="Helvetica"/>
          <w:b/>
          <w:bCs/>
          <w:color w:val="222222"/>
          <w:sz w:val="21"/>
          <w:szCs w:val="21"/>
        </w:rPr>
        <w:t xml:space="preserve">1.1.3.1. </w:t>
      </w:r>
      <w:r w:rsidRPr="00903DF3">
        <w:rPr>
          <w:rFonts w:ascii="Helvetica" w:hAnsi="Helvetica" w:cs="Helvetica" w:hint="eastAsia"/>
          <w:b/>
          <w:bCs/>
          <w:color w:val="222222"/>
          <w:sz w:val="21"/>
          <w:szCs w:val="21"/>
        </w:rPr>
        <w:t>Строение</w:t>
      </w:r>
      <w:r w:rsidRPr="00903DF3">
        <w:rPr>
          <w:rFonts w:ascii="Helvetica" w:hAnsi="Helvetica" w:cs="Helvetica"/>
          <w:b/>
          <w:bCs/>
          <w:color w:val="222222"/>
          <w:sz w:val="21"/>
          <w:szCs w:val="21"/>
        </w:rPr>
        <w:t xml:space="preserve"> </w:t>
      </w:r>
      <w:r w:rsidRPr="00903DF3">
        <w:rPr>
          <w:rFonts w:ascii="Helvetica" w:hAnsi="Helvetica" w:cs="Helvetica" w:hint="eastAsia"/>
          <w:b/>
          <w:bCs/>
          <w:color w:val="222222"/>
          <w:sz w:val="21"/>
          <w:szCs w:val="21"/>
        </w:rPr>
        <w:t>эндогенных</w:t>
      </w:r>
      <w:r w:rsidRPr="00903DF3">
        <w:rPr>
          <w:rFonts w:ascii="Helvetica" w:hAnsi="Helvetica" w:cs="Helvetica"/>
          <w:b/>
          <w:bCs/>
          <w:color w:val="222222"/>
          <w:sz w:val="21"/>
          <w:szCs w:val="21"/>
        </w:rPr>
        <w:t xml:space="preserve"> </w:t>
      </w:r>
      <w:r w:rsidRPr="00903DF3">
        <w:rPr>
          <w:rFonts w:ascii="Helvetica" w:hAnsi="Helvetica" w:cs="Helvetica" w:hint="eastAsia"/>
          <w:b/>
          <w:bCs/>
          <w:color w:val="222222"/>
          <w:sz w:val="21"/>
          <w:szCs w:val="21"/>
        </w:rPr>
        <w:t>ретровирусов</w:t>
      </w:r>
      <w:r w:rsidRPr="00903DF3">
        <w:rPr>
          <w:rFonts w:ascii="Helvetica" w:hAnsi="Helvetica" w:cs="Helvetica"/>
          <w:b/>
          <w:bCs/>
          <w:color w:val="222222"/>
          <w:sz w:val="21"/>
          <w:szCs w:val="21"/>
        </w:rPr>
        <w:t xml:space="preserve"> </w:t>
      </w:r>
      <w:r w:rsidRPr="00903DF3">
        <w:rPr>
          <w:rFonts w:ascii="Helvetica" w:hAnsi="Helvetica" w:cs="Helvetica" w:hint="eastAsia"/>
          <w:b/>
          <w:bCs/>
          <w:color w:val="222222"/>
          <w:sz w:val="21"/>
          <w:szCs w:val="21"/>
        </w:rPr>
        <w:t>человека</w:t>
      </w:r>
      <w:r w:rsidRPr="00903DF3">
        <w:rPr>
          <w:rFonts w:ascii="Helvetica" w:hAnsi="Helvetica" w:cs="Helvetica"/>
          <w:b/>
          <w:bCs/>
          <w:color w:val="222222"/>
          <w:sz w:val="21"/>
          <w:szCs w:val="21"/>
        </w:rPr>
        <w:t>.</w:t>
      </w:r>
    </w:p>
    <w:p w14:paraId="75EF6775" w14:textId="77777777" w:rsidR="00903DF3" w:rsidRPr="00903DF3" w:rsidRDefault="00903DF3" w:rsidP="00903DF3">
      <w:pPr>
        <w:rPr>
          <w:rFonts w:ascii="Helvetica" w:hAnsi="Helvetica" w:cs="Helvetica"/>
          <w:b/>
          <w:bCs/>
          <w:color w:val="222222"/>
          <w:sz w:val="21"/>
          <w:szCs w:val="21"/>
        </w:rPr>
      </w:pPr>
    </w:p>
    <w:p w14:paraId="7C60E0E5" w14:textId="77777777" w:rsidR="00903DF3" w:rsidRPr="00903DF3" w:rsidRDefault="00903DF3" w:rsidP="00903DF3">
      <w:pPr>
        <w:rPr>
          <w:rFonts w:ascii="Helvetica" w:hAnsi="Helvetica" w:cs="Helvetica"/>
          <w:b/>
          <w:bCs/>
          <w:color w:val="222222"/>
          <w:sz w:val="21"/>
          <w:szCs w:val="21"/>
        </w:rPr>
      </w:pPr>
      <w:r w:rsidRPr="00903DF3">
        <w:rPr>
          <w:rFonts w:ascii="Helvetica" w:hAnsi="Helvetica" w:cs="Helvetica"/>
          <w:b/>
          <w:bCs/>
          <w:color w:val="222222"/>
          <w:sz w:val="21"/>
          <w:szCs w:val="21"/>
        </w:rPr>
        <w:t xml:space="preserve">1.1.3.2. </w:t>
      </w:r>
      <w:r w:rsidRPr="00903DF3">
        <w:rPr>
          <w:rFonts w:ascii="Helvetica" w:hAnsi="Helvetica" w:cs="Helvetica" w:hint="eastAsia"/>
          <w:b/>
          <w:bCs/>
          <w:color w:val="222222"/>
          <w:sz w:val="21"/>
          <w:szCs w:val="21"/>
        </w:rPr>
        <w:t>Происхождение</w:t>
      </w:r>
      <w:r w:rsidRPr="00903DF3">
        <w:rPr>
          <w:rFonts w:ascii="Helvetica" w:hAnsi="Helvetica" w:cs="Helvetica"/>
          <w:b/>
          <w:bCs/>
          <w:color w:val="222222"/>
          <w:sz w:val="21"/>
          <w:szCs w:val="21"/>
        </w:rPr>
        <w:t xml:space="preserve"> </w:t>
      </w:r>
      <w:r w:rsidRPr="00903DF3">
        <w:rPr>
          <w:rFonts w:ascii="Helvetica" w:hAnsi="Helvetica" w:cs="Helvetica" w:hint="eastAsia"/>
          <w:b/>
          <w:bCs/>
          <w:color w:val="222222"/>
          <w:sz w:val="21"/>
          <w:szCs w:val="21"/>
        </w:rPr>
        <w:t>эндогенных</w:t>
      </w:r>
      <w:r w:rsidRPr="00903DF3">
        <w:rPr>
          <w:rFonts w:ascii="Helvetica" w:hAnsi="Helvetica" w:cs="Helvetica"/>
          <w:b/>
          <w:bCs/>
          <w:color w:val="222222"/>
          <w:sz w:val="21"/>
          <w:szCs w:val="21"/>
        </w:rPr>
        <w:t xml:space="preserve"> </w:t>
      </w:r>
      <w:r w:rsidRPr="00903DF3">
        <w:rPr>
          <w:rFonts w:ascii="Helvetica" w:hAnsi="Helvetica" w:cs="Helvetica" w:hint="eastAsia"/>
          <w:b/>
          <w:bCs/>
          <w:color w:val="222222"/>
          <w:sz w:val="21"/>
          <w:szCs w:val="21"/>
        </w:rPr>
        <w:t>ретровирусов</w:t>
      </w:r>
      <w:r w:rsidRPr="00903DF3">
        <w:rPr>
          <w:rFonts w:ascii="Helvetica" w:hAnsi="Helvetica" w:cs="Helvetica"/>
          <w:b/>
          <w:bCs/>
          <w:color w:val="222222"/>
          <w:sz w:val="21"/>
          <w:szCs w:val="21"/>
        </w:rPr>
        <w:t>.</w:t>
      </w:r>
    </w:p>
    <w:p w14:paraId="2BA0B8E3" w14:textId="77777777" w:rsidR="00903DF3" w:rsidRPr="00903DF3" w:rsidRDefault="00903DF3" w:rsidP="00903DF3">
      <w:pPr>
        <w:rPr>
          <w:rFonts w:ascii="Helvetica" w:hAnsi="Helvetica" w:cs="Helvetica"/>
          <w:b/>
          <w:bCs/>
          <w:color w:val="222222"/>
          <w:sz w:val="21"/>
          <w:szCs w:val="21"/>
        </w:rPr>
      </w:pPr>
    </w:p>
    <w:p w14:paraId="4FE1B481" w14:textId="77777777" w:rsidR="00903DF3" w:rsidRPr="00903DF3" w:rsidRDefault="00903DF3" w:rsidP="00903DF3">
      <w:pPr>
        <w:rPr>
          <w:rFonts w:ascii="Helvetica" w:hAnsi="Helvetica" w:cs="Helvetica"/>
          <w:b/>
          <w:bCs/>
          <w:color w:val="222222"/>
          <w:sz w:val="21"/>
          <w:szCs w:val="21"/>
        </w:rPr>
      </w:pPr>
      <w:r w:rsidRPr="00903DF3">
        <w:rPr>
          <w:rFonts w:ascii="Helvetica" w:hAnsi="Helvetica" w:cs="Helvetica"/>
          <w:b/>
          <w:bCs/>
          <w:color w:val="222222"/>
          <w:sz w:val="21"/>
          <w:szCs w:val="21"/>
        </w:rPr>
        <w:t xml:space="preserve">1.1.3.3. </w:t>
      </w:r>
      <w:r w:rsidRPr="00903DF3">
        <w:rPr>
          <w:rFonts w:ascii="Helvetica" w:hAnsi="Helvetica" w:cs="Helvetica" w:hint="eastAsia"/>
          <w:b/>
          <w:bCs/>
          <w:color w:val="222222"/>
          <w:sz w:val="21"/>
          <w:szCs w:val="21"/>
        </w:rPr>
        <w:t>Классификация</w:t>
      </w:r>
      <w:r w:rsidRPr="00903DF3">
        <w:rPr>
          <w:rFonts w:ascii="Helvetica" w:hAnsi="Helvetica" w:cs="Helvetica"/>
          <w:b/>
          <w:bCs/>
          <w:color w:val="222222"/>
          <w:sz w:val="21"/>
          <w:szCs w:val="21"/>
        </w:rPr>
        <w:t xml:space="preserve"> </w:t>
      </w:r>
      <w:r w:rsidRPr="00903DF3">
        <w:rPr>
          <w:rFonts w:ascii="Helvetica" w:hAnsi="Helvetica" w:cs="Helvetica" w:hint="eastAsia"/>
          <w:b/>
          <w:bCs/>
          <w:color w:val="222222"/>
          <w:sz w:val="21"/>
          <w:szCs w:val="21"/>
        </w:rPr>
        <w:t>эндогенных</w:t>
      </w:r>
      <w:r w:rsidRPr="00903DF3">
        <w:rPr>
          <w:rFonts w:ascii="Helvetica" w:hAnsi="Helvetica" w:cs="Helvetica"/>
          <w:b/>
          <w:bCs/>
          <w:color w:val="222222"/>
          <w:sz w:val="21"/>
          <w:szCs w:val="21"/>
        </w:rPr>
        <w:t xml:space="preserve"> </w:t>
      </w:r>
      <w:r w:rsidRPr="00903DF3">
        <w:rPr>
          <w:rFonts w:ascii="Helvetica" w:hAnsi="Helvetica" w:cs="Helvetica" w:hint="eastAsia"/>
          <w:b/>
          <w:bCs/>
          <w:color w:val="222222"/>
          <w:sz w:val="21"/>
          <w:szCs w:val="21"/>
        </w:rPr>
        <w:t>ретровирусов</w:t>
      </w:r>
      <w:r w:rsidRPr="00903DF3">
        <w:rPr>
          <w:rFonts w:ascii="Helvetica" w:hAnsi="Helvetica" w:cs="Helvetica"/>
          <w:b/>
          <w:bCs/>
          <w:color w:val="222222"/>
          <w:sz w:val="21"/>
          <w:szCs w:val="21"/>
        </w:rPr>
        <w:t>.</w:t>
      </w:r>
    </w:p>
    <w:p w14:paraId="20D6A31D" w14:textId="77777777" w:rsidR="00903DF3" w:rsidRPr="00903DF3" w:rsidRDefault="00903DF3" w:rsidP="00903DF3">
      <w:pPr>
        <w:rPr>
          <w:rFonts w:ascii="Helvetica" w:hAnsi="Helvetica" w:cs="Helvetica"/>
          <w:b/>
          <w:bCs/>
          <w:color w:val="222222"/>
          <w:sz w:val="21"/>
          <w:szCs w:val="21"/>
        </w:rPr>
      </w:pPr>
    </w:p>
    <w:p w14:paraId="653C58BD" w14:textId="77777777" w:rsidR="00903DF3" w:rsidRPr="00903DF3" w:rsidRDefault="00903DF3" w:rsidP="00903DF3">
      <w:pPr>
        <w:rPr>
          <w:rFonts w:ascii="Helvetica" w:hAnsi="Helvetica" w:cs="Helvetica"/>
          <w:b/>
          <w:bCs/>
          <w:color w:val="222222"/>
          <w:sz w:val="21"/>
          <w:szCs w:val="21"/>
        </w:rPr>
      </w:pPr>
      <w:r w:rsidRPr="00903DF3">
        <w:rPr>
          <w:rFonts w:ascii="Helvetica" w:hAnsi="Helvetica" w:cs="Helvetica"/>
          <w:b/>
          <w:bCs/>
          <w:color w:val="222222"/>
          <w:sz w:val="21"/>
          <w:szCs w:val="21"/>
        </w:rPr>
        <w:t xml:space="preserve">1.1.3.4. </w:t>
      </w:r>
      <w:r w:rsidRPr="00903DF3">
        <w:rPr>
          <w:rFonts w:ascii="Helvetica" w:hAnsi="Helvetica" w:cs="Helvetica" w:hint="eastAsia"/>
          <w:b/>
          <w:bCs/>
          <w:color w:val="222222"/>
          <w:sz w:val="21"/>
          <w:szCs w:val="21"/>
        </w:rPr>
        <w:t>Представленность</w:t>
      </w:r>
      <w:r w:rsidRPr="00903DF3">
        <w:rPr>
          <w:rFonts w:ascii="Helvetica" w:hAnsi="Helvetica" w:cs="Helvetica"/>
          <w:b/>
          <w:bCs/>
          <w:color w:val="222222"/>
          <w:sz w:val="21"/>
          <w:szCs w:val="21"/>
        </w:rPr>
        <w:t xml:space="preserve"> </w:t>
      </w:r>
      <w:r w:rsidRPr="00903DF3">
        <w:rPr>
          <w:rFonts w:ascii="Helvetica" w:hAnsi="Helvetica" w:cs="Helvetica" w:hint="eastAsia"/>
          <w:b/>
          <w:bCs/>
          <w:color w:val="222222"/>
          <w:sz w:val="21"/>
          <w:szCs w:val="21"/>
        </w:rPr>
        <w:t>и</w:t>
      </w:r>
      <w:r w:rsidRPr="00903DF3">
        <w:rPr>
          <w:rFonts w:ascii="Helvetica" w:hAnsi="Helvetica" w:cs="Helvetica"/>
          <w:b/>
          <w:bCs/>
          <w:color w:val="222222"/>
          <w:sz w:val="21"/>
          <w:szCs w:val="21"/>
        </w:rPr>
        <w:t xml:space="preserve"> </w:t>
      </w:r>
      <w:r w:rsidRPr="00903DF3">
        <w:rPr>
          <w:rFonts w:ascii="Helvetica" w:hAnsi="Helvetica" w:cs="Helvetica" w:hint="eastAsia"/>
          <w:b/>
          <w:bCs/>
          <w:color w:val="222222"/>
          <w:sz w:val="21"/>
          <w:szCs w:val="21"/>
        </w:rPr>
        <w:t>распределение</w:t>
      </w:r>
      <w:r w:rsidRPr="00903DF3">
        <w:rPr>
          <w:rFonts w:ascii="Helvetica" w:hAnsi="Helvetica" w:cs="Helvetica"/>
          <w:b/>
          <w:bCs/>
          <w:color w:val="222222"/>
          <w:sz w:val="21"/>
          <w:szCs w:val="21"/>
        </w:rPr>
        <w:t xml:space="preserve"> ERV </w:t>
      </w:r>
      <w:r w:rsidRPr="00903DF3">
        <w:rPr>
          <w:rFonts w:ascii="Helvetica" w:hAnsi="Helvetica" w:cs="Helvetica" w:hint="eastAsia"/>
          <w:b/>
          <w:bCs/>
          <w:color w:val="222222"/>
          <w:sz w:val="21"/>
          <w:szCs w:val="21"/>
        </w:rPr>
        <w:t>в</w:t>
      </w:r>
      <w:r w:rsidRPr="00903DF3">
        <w:rPr>
          <w:rFonts w:ascii="Helvetica" w:hAnsi="Helvetica" w:cs="Helvetica"/>
          <w:b/>
          <w:bCs/>
          <w:color w:val="222222"/>
          <w:sz w:val="21"/>
          <w:szCs w:val="21"/>
        </w:rPr>
        <w:t xml:space="preserve"> </w:t>
      </w:r>
      <w:r w:rsidRPr="00903DF3">
        <w:rPr>
          <w:rFonts w:ascii="Helvetica" w:hAnsi="Helvetica" w:cs="Helvetica" w:hint="eastAsia"/>
          <w:b/>
          <w:bCs/>
          <w:color w:val="222222"/>
          <w:sz w:val="21"/>
          <w:szCs w:val="21"/>
        </w:rPr>
        <w:t>геноме</w:t>
      </w:r>
      <w:r w:rsidRPr="00903DF3">
        <w:rPr>
          <w:rFonts w:ascii="Helvetica" w:hAnsi="Helvetica" w:cs="Helvetica"/>
          <w:b/>
          <w:bCs/>
          <w:color w:val="222222"/>
          <w:sz w:val="21"/>
          <w:szCs w:val="21"/>
        </w:rPr>
        <w:t xml:space="preserve"> </w:t>
      </w:r>
      <w:r w:rsidRPr="00903DF3">
        <w:rPr>
          <w:rFonts w:ascii="Helvetica" w:hAnsi="Helvetica" w:cs="Helvetica" w:hint="eastAsia"/>
          <w:b/>
          <w:bCs/>
          <w:color w:val="222222"/>
          <w:sz w:val="21"/>
          <w:szCs w:val="21"/>
        </w:rPr>
        <w:t>человека</w:t>
      </w:r>
      <w:r w:rsidRPr="00903DF3">
        <w:rPr>
          <w:rFonts w:ascii="Helvetica" w:hAnsi="Helvetica" w:cs="Helvetica"/>
          <w:b/>
          <w:bCs/>
          <w:color w:val="222222"/>
          <w:sz w:val="21"/>
          <w:szCs w:val="21"/>
        </w:rPr>
        <w:t>.</w:t>
      </w:r>
    </w:p>
    <w:p w14:paraId="57253642" w14:textId="77777777" w:rsidR="00903DF3" w:rsidRPr="00903DF3" w:rsidRDefault="00903DF3" w:rsidP="00903DF3">
      <w:pPr>
        <w:rPr>
          <w:rFonts w:ascii="Helvetica" w:hAnsi="Helvetica" w:cs="Helvetica"/>
          <w:b/>
          <w:bCs/>
          <w:color w:val="222222"/>
          <w:sz w:val="21"/>
          <w:szCs w:val="21"/>
        </w:rPr>
      </w:pPr>
    </w:p>
    <w:p w14:paraId="499F5585" w14:textId="77777777" w:rsidR="00903DF3" w:rsidRPr="00903DF3" w:rsidRDefault="00903DF3" w:rsidP="00903DF3">
      <w:pPr>
        <w:rPr>
          <w:rFonts w:ascii="Helvetica" w:hAnsi="Helvetica" w:cs="Helvetica"/>
          <w:b/>
          <w:bCs/>
          <w:color w:val="222222"/>
          <w:sz w:val="21"/>
          <w:szCs w:val="21"/>
        </w:rPr>
      </w:pPr>
      <w:r w:rsidRPr="00903DF3">
        <w:rPr>
          <w:rFonts w:ascii="Helvetica" w:hAnsi="Helvetica" w:cs="Helvetica"/>
          <w:b/>
          <w:bCs/>
          <w:color w:val="222222"/>
          <w:sz w:val="21"/>
          <w:szCs w:val="21"/>
        </w:rPr>
        <w:t xml:space="preserve">1.1.3.5. </w:t>
      </w:r>
      <w:r w:rsidRPr="00903DF3">
        <w:rPr>
          <w:rFonts w:ascii="Helvetica" w:hAnsi="Helvetica" w:cs="Helvetica" w:hint="eastAsia"/>
          <w:b/>
          <w:bCs/>
          <w:color w:val="222222"/>
          <w:sz w:val="21"/>
          <w:szCs w:val="21"/>
        </w:rPr>
        <w:t>Участие</w:t>
      </w:r>
      <w:r w:rsidRPr="00903DF3">
        <w:rPr>
          <w:rFonts w:ascii="Helvetica" w:hAnsi="Helvetica" w:cs="Helvetica"/>
          <w:b/>
          <w:bCs/>
          <w:color w:val="222222"/>
          <w:sz w:val="21"/>
          <w:szCs w:val="21"/>
        </w:rPr>
        <w:t xml:space="preserve"> HERV </w:t>
      </w:r>
      <w:r w:rsidRPr="00903DF3">
        <w:rPr>
          <w:rFonts w:ascii="Helvetica" w:hAnsi="Helvetica" w:cs="Helvetica" w:hint="eastAsia"/>
          <w:b/>
          <w:bCs/>
          <w:color w:val="222222"/>
          <w:sz w:val="21"/>
          <w:szCs w:val="21"/>
        </w:rPr>
        <w:t>в</w:t>
      </w:r>
      <w:r w:rsidRPr="00903DF3">
        <w:rPr>
          <w:rFonts w:ascii="Helvetica" w:hAnsi="Helvetica" w:cs="Helvetica"/>
          <w:b/>
          <w:bCs/>
          <w:color w:val="222222"/>
          <w:sz w:val="21"/>
          <w:szCs w:val="21"/>
        </w:rPr>
        <w:t xml:space="preserve"> </w:t>
      </w:r>
      <w:r w:rsidRPr="00903DF3">
        <w:rPr>
          <w:rFonts w:ascii="Helvetica" w:hAnsi="Helvetica" w:cs="Helvetica" w:hint="eastAsia"/>
          <w:b/>
          <w:bCs/>
          <w:color w:val="222222"/>
          <w:sz w:val="21"/>
          <w:szCs w:val="21"/>
        </w:rPr>
        <w:t>нормальных</w:t>
      </w:r>
      <w:r w:rsidRPr="00903DF3">
        <w:rPr>
          <w:rFonts w:ascii="Helvetica" w:hAnsi="Helvetica" w:cs="Helvetica"/>
          <w:b/>
          <w:bCs/>
          <w:color w:val="222222"/>
          <w:sz w:val="21"/>
          <w:szCs w:val="21"/>
        </w:rPr>
        <w:t xml:space="preserve"> </w:t>
      </w:r>
      <w:r w:rsidRPr="00903DF3">
        <w:rPr>
          <w:rFonts w:ascii="Helvetica" w:hAnsi="Helvetica" w:cs="Helvetica" w:hint="eastAsia"/>
          <w:b/>
          <w:bCs/>
          <w:color w:val="222222"/>
          <w:sz w:val="21"/>
          <w:szCs w:val="21"/>
        </w:rPr>
        <w:t>и</w:t>
      </w:r>
      <w:r w:rsidRPr="00903DF3">
        <w:rPr>
          <w:rFonts w:ascii="Helvetica" w:hAnsi="Helvetica" w:cs="Helvetica"/>
          <w:b/>
          <w:bCs/>
          <w:color w:val="222222"/>
          <w:sz w:val="21"/>
          <w:szCs w:val="21"/>
        </w:rPr>
        <w:t xml:space="preserve"> </w:t>
      </w:r>
      <w:r w:rsidRPr="00903DF3">
        <w:rPr>
          <w:rFonts w:ascii="Helvetica" w:hAnsi="Helvetica" w:cs="Helvetica" w:hint="eastAsia"/>
          <w:b/>
          <w:bCs/>
          <w:color w:val="222222"/>
          <w:sz w:val="21"/>
          <w:szCs w:val="21"/>
        </w:rPr>
        <w:t>патофизиологических</w:t>
      </w:r>
      <w:r w:rsidRPr="00903DF3">
        <w:rPr>
          <w:rFonts w:ascii="Helvetica" w:hAnsi="Helvetica" w:cs="Helvetica"/>
          <w:b/>
          <w:bCs/>
          <w:color w:val="222222"/>
          <w:sz w:val="21"/>
          <w:szCs w:val="21"/>
        </w:rPr>
        <w:t xml:space="preserve"> </w:t>
      </w:r>
      <w:r w:rsidRPr="00903DF3">
        <w:rPr>
          <w:rFonts w:ascii="Helvetica" w:hAnsi="Helvetica" w:cs="Helvetica" w:hint="eastAsia"/>
          <w:b/>
          <w:bCs/>
          <w:color w:val="222222"/>
          <w:sz w:val="21"/>
          <w:szCs w:val="21"/>
        </w:rPr>
        <w:t>процессах</w:t>
      </w:r>
      <w:r w:rsidRPr="00903DF3">
        <w:rPr>
          <w:rFonts w:ascii="Helvetica" w:hAnsi="Helvetica" w:cs="Helvetica"/>
          <w:b/>
          <w:bCs/>
          <w:color w:val="222222"/>
          <w:sz w:val="21"/>
          <w:szCs w:val="21"/>
        </w:rPr>
        <w:t xml:space="preserve">, </w:t>
      </w:r>
      <w:r w:rsidRPr="00903DF3">
        <w:rPr>
          <w:rFonts w:ascii="Helvetica" w:hAnsi="Helvetica" w:cs="Helvetica" w:hint="eastAsia"/>
          <w:b/>
          <w:bCs/>
          <w:color w:val="222222"/>
          <w:sz w:val="21"/>
          <w:szCs w:val="21"/>
        </w:rPr>
        <w:t>протекающих</w:t>
      </w:r>
      <w:r w:rsidRPr="00903DF3">
        <w:rPr>
          <w:rFonts w:ascii="Helvetica" w:hAnsi="Helvetica" w:cs="Helvetica"/>
          <w:b/>
          <w:bCs/>
          <w:color w:val="222222"/>
          <w:sz w:val="21"/>
          <w:szCs w:val="21"/>
        </w:rPr>
        <w:t xml:space="preserve"> </w:t>
      </w:r>
      <w:r w:rsidRPr="00903DF3">
        <w:rPr>
          <w:rFonts w:ascii="Helvetica" w:hAnsi="Helvetica" w:cs="Helvetica" w:hint="eastAsia"/>
          <w:b/>
          <w:bCs/>
          <w:color w:val="222222"/>
          <w:sz w:val="21"/>
          <w:szCs w:val="21"/>
        </w:rPr>
        <w:t>в</w:t>
      </w:r>
      <w:r w:rsidRPr="00903DF3">
        <w:rPr>
          <w:rFonts w:ascii="Helvetica" w:hAnsi="Helvetica" w:cs="Helvetica"/>
          <w:b/>
          <w:bCs/>
          <w:color w:val="222222"/>
          <w:sz w:val="21"/>
          <w:szCs w:val="21"/>
        </w:rPr>
        <w:t xml:space="preserve"> </w:t>
      </w:r>
      <w:r w:rsidRPr="00903DF3">
        <w:rPr>
          <w:rFonts w:ascii="Helvetica" w:hAnsi="Helvetica" w:cs="Helvetica" w:hint="eastAsia"/>
          <w:b/>
          <w:bCs/>
          <w:color w:val="222222"/>
          <w:sz w:val="21"/>
          <w:szCs w:val="21"/>
        </w:rPr>
        <w:t>клетке</w:t>
      </w:r>
      <w:r w:rsidRPr="00903DF3">
        <w:rPr>
          <w:rFonts w:ascii="Helvetica" w:hAnsi="Helvetica" w:cs="Helvetica"/>
          <w:b/>
          <w:bCs/>
          <w:color w:val="222222"/>
          <w:sz w:val="21"/>
          <w:szCs w:val="21"/>
        </w:rPr>
        <w:t>.</w:t>
      </w:r>
    </w:p>
    <w:p w14:paraId="00A0BD77" w14:textId="77777777" w:rsidR="00903DF3" w:rsidRPr="00903DF3" w:rsidRDefault="00903DF3" w:rsidP="00903DF3">
      <w:pPr>
        <w:rPr>
          <w:rFonts w:ascii="Helvetica" w:hAnsi="Helvetica" w:cs="Helvetica"/>
          <w:b/>
          <w:bCs/>
          <w:color w:val="222222"/>
          <w:sz w:val="21"/>
          <w:szCs w:val="21"/>
        </w:rPr>
      </w:pPr>
    </w:p>
    <w:p w14:paraId="31913228" w14:textId="77777777" w:rsidR="00903DF3" w:rsidRPr="00903DF3" w:rsidRDefault="00903DF3" w:rsidP="00903DF3">
      <w:pPr>
        <w:rPr>
          <w:rFonts w:ascii="Helvetica" w:hAnsi="Helvetica" w:cs="Helvetica"/>
          <w:b/>
          <w:bCs/>
          <w:color w:val="222222"/>
          <w:sz w:val="21"/>
          <w:szCs w:val="21"/>
        </w:rPr>
      </w:pPr>
      <w:r w:rsidRPr="00903DF3">
        <w:rPr>
          <w:rFonts w:ascii="Helvetica" w:hAnsi="Helvetica" w:cs="Helvetica"/>
          <w:b/>
          <w:bCs/>
          <w:color w:val="222222"/>
          <w:sz w:val="21"/>
          <w:szCs w:val="21"/>
        </w:rPr>
        <w:lastRenderedPageBreak/>
        <w:t xml:space="preserve">1.3.1.6. </w:t>
      </w:r>
      <w:r w:rsidRPr="00903DF3">
        <w:rPr>
          <w:rFonts w:ascii="Helvetica" w:hAnsi="Helvetica" w:cs="Helvetica" w:hint="eastAsia"/>
          <w:b/>
          <w:bCs/>
          <w:color w:val="222222"/>
          <w:sz w:val="21"/>
          <w:szCs w:val="21"/>
        </w:rPr>
        <w:t>Участие</w:t>
      </w:r>
      <w:r w:rsidRPr="00903DF3">
        <w:rPr>
          <w:rFonts w:ascii="Helvetica" w:hAnsi="Helvetica" w:cs="Helvetica"/>
          <w:b/>
          <w:bCs/>
          <w:color w:val="222222"/>
          <w:sz w:val="21"/>
          <w:szCs w:val="21"/>
        </w:rPr>
        <w:t xml:space="preserve"> ERV </w:t>
      </w:r>
      <w:r w:rsidRPr="00903DF3">
        <w:rPr>
          <w:rFonts w:ascii="Helvetica" w:hAnsi="Helvetica" w:cs="Helvetica" w:hint="eastAsia"/>
          <w:b/>
          <w:bCs/>
          <w:color w:val="222222"/>
          <w:sz w:val="21"/>
          <w:szCs w:val="21"/>
        </w:rPr>
        <w:t>в</w:t>
      </w:r>
      <w:r w:rsidRPr="00903DF3">
        <w:rPr>
          <w:rFonts w:ascii="Helvetica" w:hAnsi="Helvetica" w:cs="Helvetica"/>
          <w:b/>
          <w:bCs/>
          <w:color w:val="222222"/>
          <w:sz w:val="21"/>
          <w:szCs w:val="21"/>
        </w:rPr>
        <w:t xml:space="preserve"> </w:t>
      </w:r>
      <w:r w:rsidRPr="00903DF3">
        <w:rPr>
          <w:rFonts w:ascii="Helvetica" w:hAnsi="Helvetica" w:cs="Helvetica" w:hint="eastAsia"/>
          <w:b/>
          <w:bCs/>
          <w:color w:val="222222"/>
          <w:sz w:val="21"/>
          <w:szCs w:val="21"/>
        </w:rPr>
        <w:t>эмбриогенезе</w:t>
      </w:r>
      <w:r w:rsidRPr="00903DF3">
        <w:rPr>
          <w:rFonts w:ascii="Helvetica" w:hAnsi="Helvetica" w:cs="Helvetica"/>
          <w:b/>
          <w:bCs/>
          <w:color w:val="222222"/>
          <w:sz w:val="21"/>
          <w:szCs w:val="21"/>
        </w:rPr>
        <w:t xml:space="preserve"> </w:t>
      </w:r>
      <w:r w:rsidRPr="00903DF3">
        <w:rPr>
          <w:rFonts w:ascii="Helvetica" w:hAnsi="Helvetica" w:cs="Helvetica" w:hint="eastAsia"/>
          <w:b/>
          <w:bCs/>
          <w:color w:val="222222"/>
          <w:sz w:val="21"/>
          <w:szCs w:val="21"/>
        </w:rPr>
        <w:t>и</w:t>
      </w:r>
      <w:r w:rsidRPr="00903DF3">
        <w:rPr>
          <w:rFonts w:ascii="Helvetica" w:hAnsi="Helvetica" w:cs="Helvetica"/>
          <w:b/>
          <w:bCs/>
          <w:color w:val="222222"/>
          <w:sz w:val="21"/>
          <w:szCs w:val="21"/>
        </w:rPr>
        <w:t xml:space="preserve"> </w:t>
      </w:r>
      <w:r w:rsidRPr="00903DF3">
        <w:rPr>
          <w:rFonts w:ascii="Helvetica" w:hAnsi="Helvetica" w:cs="Helvetica" w:hint="eastAsia"/>
          <w:b/>
          <w:bCs/>
          <w:color w:val="222222"/>
          <w:sz w:val="21"/>
          <w:szCs w:val="21"/>
        </w:rPr>
        <w:t>развитии</w:t>
      </w:r>
      <w:r w:rsidRPr="00903DF3">
        <w:rPr>
          <w:rFonts w:ascii="Helvetica" w:hAnsi="Helvetica" w:cs="Helvetica"/>
          <w:b/>
          <w:bCs/>
          <w:color w:val="222222"/>
          <w:sz w:val="21"/>
          <w:szCs w:val="21"/>
        </w:rPr>
        <w:t xml:space="preserve"> </w:t>
      </w:r>
      <w:r w:rsidRPr="00903DF3">
        <w:rPr>
          <w:rFonts w:ascii="Helvetica" w:hAnsi="Helvetica" w:cs="Helvetica" w:hint="eastAsia"/>
          <w:b/>
          <w:bCs/>
          <w:color w:val="222222"/>
          <w:sz w:val="21"/>
          <w:szCs w:val="21"/>
        </w:rPr>
        <w:t>плаценты</w:t>
      </w:r>
      <w:r w:rsidRPr="00903DF3">
        <w:rPr>
          <w:rFonts w:ascii="Helvetica" w:hAnsi="Helvetica" w:cs="Helvetica"/>
          <w:b/>
          <w:bCs/>
          <w:color w:val="222222"/>
          <w:sz w:val="21"/>
          <w:szCs w:val="21"/>
        </w:rPr>
        <w:t>.</w:t>
      </w:r>
    </w:p>
    <w:p w14:paraId="2A3DFDA7" w14:textId="77777777" w:rsidR="00903DF3" w:rsidRPr="00903DF3" w:rsidRDefault="00903DF3" w:rsidP="00903DF3">
      <w:pPr>
        <w:rPr>
          <w:rFonts w:ascii="Helvetica" w:hAnsi="Helvetica" w:cs="Helvetica"/>
          <w:b/>
          <w:bCs/>
          <w:color w:val="222222"/>
          <w:sz w:val="21"/>
          <w:szCs w:val="21"/>
        </w:rPr>
      </w:pPr>
    </w:p>
    <w:p w14:paraId="2738BBD6" w14:textId="77777777" w:rsidR="00903DF3" w:rsidRPr="00903DF3" w:rsidRDefault="00903DF3" w:rsidP="00903DF3">
      <w:pPr>
        <w:rPr>
          <w:rFonts w:ascii="Helvetica" w:hAnsi="Helvetica" w:cs="Helvetica"/>
          <w:b/>
          <w:bCs/>
          <w:color w:val="222222"/>
          <w:sz w:val="21"/>
          <w:szCs w:val="21"/>
        </w:rPr>
      </w:pPr>
      <w:r w:rsidRPr="00903DF3">
        <w:rPr>
          <w:rFonts w:ascii="Helvetica" w:hAnsi="Helvetica" w:cs="Helvetica"/>
          <w:b/>
          <w:bCs/>
          <w:color w:val="222222"/>
          <w:sz w:val="21"/>
          <w:szCs w:val="21"/>
        </w:rPr>
        <w:t xml:space="preserve">1.1.3.7. </w:t>
      </w:r>
      <w:r w:rsidRPr="00903DF3">
        <w:rPr>
          <w:rFonts w:ascii="Helvetica" w:hAnsi="Helvetica" w:cs="Helvetica" w:hint="eastAsia"/>
          <w:b/>
          <w:bCs/>
          <w:color w:val="222222"/>
          <w:sz w:val="21"/>
          <w:szCs w:val="21"/>
        </w:rPr>
        <w:t>Различия</w:t>
      </w:r>
      <w:r w:rsidRPr="00903DF3">
        <w:rPr>
          <w:rFonts w:ascii="Helvetica" w:hAnsi="Helvetica" w:cs="Helvetica"/>
          <w:b/>
          <w:bCs/>
          <w:color w:val="222222"/>
          <w:sz w:val="21"/>
          <w:szCs w:val="21"/>
        </w:rPr>
        <w:t xml:space="preserve"> </w:t>
      </w:r>
      <w:r w:rsidRPr="00903DF3">
        <w:rPr>
          <w:rFonts w:ascii="Helvetica" w:hAnsi="Helvetica" w:cs="Helvetica" w:hint="eastAsia"/>
          <w:b/>
          <w:bCs/>
          <w:color w:val="222222"/>
          <w:sz w:val="21"/>
          <w:szCs w:val="21"/>
        </w:rPr>
        <w:t>в</w:t>
      </w:r>
      <w:r w:rsidRPr="00903DF3">
        <w:rPr>
          <w:rFonts w:ascii="Helvetica" w:hAnsi="Helvetica" w:cs="Helvetica"/>
          <w:b/>
          <w:bCs/>
          <w:color w:val="222222"/>
          <w:sz w:val="21"/>
          <w:szCs w:val="21"/>
        </w:rPr>
        <w:t xml:space="preserve"> </w:t>
      </w:r>
      <w:r w:rsidRPr="00903DF3">
        <w:rPr>
          <w:rFonts w:ascii="Helvetica" w:hAnsi="Helvetica" w:cs="Helvetica" w:hint="eastAsia"/>
          <w:b/>
          <w:bCs/>
          <w:color w:val="222222"/>
          <w:sz w:val="21"/>
          <w:szCs w:val="21"/>
        </w:rPr>
        <w:t>структуре</w:t>
      </w:r>
      <w:r w:rsidRPr="00903DF3">
        <w:rPr>
          <w:rFonts w:ascii="Helvetica" w:hAnsi="Helvetica" w:cs="Helvetica"/>
          <w:b/>
          <w:bCs/>
          <w:color w:val="222222"/>
          <w:sz w:val="21"/>
          <w:szCs w:val="21"/>
        </w:rPr>
        <w:t xml:space="preserve"> LTR, </w:t>
      </w:r>
      <w:r w:rsidRPr="00903DF3">
        <w:rPr>
          <w:rFonts w:ascii="Helvetica" w:hAnsi="Helvetica" w:cs="Helvetica" w:hint="eastAsia"/>
          <w:b/>
          <w:bCs/>
          <w:color w:val="222222"/>
          <w:sz w:val="21"/>
          <w:szCs w:val="21"/>
        </w:rPr>
        <w:t>влияющие</w:t>
      </w:r>
      <w:r w:rsidRPr="00903DF3">
        <w:rPr>
          <w:rFonts w:ascii="Helvetica" w:hAnsi="Helvetica" w:cs="Helvetica"/>
          <w:b/>
          <w:bCs/>
          <w:color w:val="222222"/>
          <w:sz w:val="21"/>
          <w:szCs w:val="21"/>
        </w:rPr>
        <w:t xml:space="preserve"> </w:t>
      </w:r>
      <w:r w:rsidRPr="00903DF3">
        <w:rPr>
          <w:rFonts w:ascii="Helvetica" w:hAnsi="Helvetica" w:cs="Helvetica" w:hint="eastAsia"/>
          <w:b/>
          <w:bCs/>
          <w:color w:val="222222"/>
          <w:sz w:val="21"/>
          <w:szCs w:val="21"/>
        </w:rPr>
        <w:t>на</w:t>
      </w:r>
      <w:r w:rsidRPr="00903DF3">
        <w:rPr>
          <w:rFonts w:ascii="Helvetica" w:hAnsi="Helvetica" w:cs="Helvetica"/>
          <w:b/>
          <w:bCs/>
          <w:color w:val="222222"/>
          <w:sz w:val="21"/>
          <w:szCs w:val="21"/>
        </w:rPr>
        <w:t xml:space="preserve"> </w:t>
      </w:r>
      <w:r w:rsidRPr="00903DF3">
        <w:rPr>
          <w:rFonts w:ascii="Helvetica" w:hAnsi="Helvetica" w:cs="Helvetica" w:hint="eastAsia"/>
          <w:b/>
          <w:bCs/>
          <w:color w:val="222222"/>
          <w:sz w:val="21"/>
          <w:szCs w:val="21"/>
        </w:rPr>
        <w:t>их</w:t>
      </w:r>
      <w:r w:rsidRPr="00903DF3">
        <w:rPr>
          <w:rFonts w:ascii="Helvetica" w:hAnsi="Helvetica" w:cs="Helvetica"/>
          <w:b/>
          <w:bCs/>
          <w:color w:val="222222"/>
          <w:sz w:val="21"/>
          <w:szCs w:val="21"/>
        </w:rPr>
        <w:t xml:space="preserve"> </w:t>
      </w:r>
      <w:r w:rsidRPr="00903DF3">
        <w:rPr>
          <w:rFonts w:ascii="Helvetica" w:hAnsi="Helvetica" w:cs="Helvetica" w:hint="eastAsia"/>
          <w:b/>
          <w:bCs/>
          <w:color w:val="222222"/>
          <w:sz w:val="21"/>
          <w:szCs w:val="21"/>
        </w:rPr>
        <w:t>транскрипционную</w:t>
      </w:r>
      <w:r w:rsidRPr="00903DF3">
        <w:rPr>
          <w:rFonts w:ascii="Helvetica" w:hAnsi="Helvetica" w:cs="Helvetica"/>
          <w:b/>
          <w:bCs/>
          <w:color w:val="222222"/>
          <w:sz w:val="21"/>
          <w:szCs w:val="21"/>
        </w:rPr>
        <w:t xml:space="preserve"> </w:t>
      </w:r>
      <w:r w:rsidRPr="00903DF3">
        <w:rPr>
          <w:rFonts w:ascii="Helvetica" w:hAnsi="Helvetica" w:cs="Helvetica" w:hint="eastAsia"/>
          <w:b/>
          <w:bCs/>
          <w:color w:val="222222"/>
          <w:sz w:val="21"/>
          <w:szCs w:val="21"/>
        </w:rPr>
        <w:t>активность</w:t>
      </w:r>
      <w:r w:rsidRPr="00903DF3">
        <w:rPr>
          <w:rFonts w:ascii="Helvetica" w:hAnsi="Helvetica" w:cs="Helvetica"/>
          <w:b/>
          <w:bCs/>
          <w:color w:val="222222"/>
          <w:sz w:val="21"/>
          <w:szCs w:val="21"/>
        </w:rPr>
        <w:t>.</w:t>
      </w:r>
    </w:p>
    <w:p w14:paraId="468AB980" w14:textId="77777777" w:rsidR="00903DF3" w:rsidRPr="00903DF3" w:rsidRDefault="00903DF3" w:rsidP="00903DF3">
      <w:pPr>
        <w:rPr>
          <w:rFonts w:ascii="Helvetica" w:hAnsi="Helvetica" w:cs="Helvetica"/>
          <w:b/>
          <w:bCs/>
          <w:color w:val="222222"/>
          <w:sz w:val="21"/>
          <w:szCs w:val="21"/>
        </w:rPr>
      </w:pPr>
    </w:p>
    <w:p w14:paraId="52FB40E6" w14:textId="77777777" w:rsidR="00903DF3" w:rsidRPr="00903DF3" w:rsidRDefault="00903DF3" w:rsidP="00903DF3">
      <w:pPr>
        <w:rPr>
          <w:rFonts w:ascii="Helvetica" w:hAnsi="Helvetica" w:cs="Helvetica"/>
          <w:b/>
          <w:bCs/>
          <w:color w:val="222222"/>
          <w:sz w:val="21"/>
          <w:szCs w:val="21"/>
        </w:rPr>
      </w:pPr>
      <w:r w:rsidRPr="00903DF3">
        <w:rPr>
          <w:rFonts w:ascii="Helvetica" w:hAnsi="Helvetica" w:cs="Helvetica"/>
          <w:b/>
          <w:bCs/>
          <w:color w:val="222222"/>
          <w:sz w:val="21"/>
          <w:szCs w:val="21"/>
        </w:rPr>
        <w:t xml:space="preserve">1.1.3.8. </w:t>
      </w:r>
      <w:r w:rsidRPr="00903DF3">
        <w:rPr>
          <w:rFonts w:ascii="Helvetica" w:hAnsi="Helvetica" w:cs="Helvetica" w:hint="eastAsia"/>
          <w:b/>
          <w:bCs/>
          <w:color w:val="222222"/>
          <w:sz w:val="21"/>
          <w:szCs w:val="21"/>
        </w:rPr>
        <w:t>Эндогенные</w:t>
      </w:r>
      <w:r w:rsidRPr="00903DF3">
        <w:rPr>
          <w:rFonts w:ascii="Helvetica" w:hAnsi="Helvetica" w:cs="Helvetica"/>
          <w:b/>
          <w:bCs/>
          <w:color w:val="222222"/>
          <w:sz w:val="21"/>
          <w:szCs w:val="21"/>
        </w:rPr>
        <w:t xml:space="preserve"> </w:t>
      </w:r>
      <w:r w:rsidRPr="00903DF3">
        <w:rPr>
          <w:rFonts w:ascii="Helvetica" w:hAnsi="Helvetica" w:cs="Helvetica" w:hint="eastAsia"/>
          <w:b/>
          <w:bCs/>
          <w:color w:val="222222"/>
          <w:sz w:val="21"/>
          <w:szCs w:val="21"/>
        </w:rPr>
        <w:t>и</w:t>
      </w:r>
      <w:r w:rsidRPr="00903DF3">
        <w:rPr>
          <w:rFonts w:ascii="Helvetica" w:hAnsi="Helvetica" w:cs="Helvetica"/>
          <w:b/>
          <w:bCs/>
          <w:color w:val="222222"/>
          <w:sz w:val="21"/>
          <w:szCs w:val="21"/>
        </w:rPr>
        <w:t xml:space="preserve"> </w:t>
      </w:r>
      <w:r w:rsidRPr="00903DF3">
        <w:rPr>
          <w:rFonts w:ascii="Helvetica" w:hAnsi="Helvetica" w:cs="Helvetica" w:hint="eastAsia"/>
          <w:b/>
          <w:bCs/>
          <w:color w:val="222222"/>
          <w:sz w:val="21"/>
          <w:szCs w:val="21"/>
        </w:rPr>
        <w:t>экзогенные</w:t>
      </w:r>
      <w:r w:rsidRPr="00903DF3">
        <w:rPr>
          <w:rFonts w:ascii="Helvetica" w:hAnsi="Helvetica" w:cs="Helvetica"/>
          <w:b/>
          <w:bCs/>
          <w:color w:val="222222"/>
          <w:sz w:val="21"/>
          <w:szCs w:val="21"/>
        </w:rPr>
        <w:t xml:space="preserve"> </w:t>
      </w:r>
      <w:r w:rsidRPr="00903DF3">
        <w:rPr>
          <w:rFonts w:ascii="Helvetica" w:hAnsi="Helvetica" w:cs="Helvetica" w:hint="eastAsia"/>
          <w:b/>
          <w:bCs/>
          <w:color w:val="222222"/>
          <w:sz w:val="21"/>
          <w:szCs w:val="21"/>
        </w:rPr>
        <w:t>факторы</w:t>
      </w:r>
      <w:r w:rsidRPr="00903DF3">
        <w:rPr>
          <w:rFonts w:ascii="Helvetica" w:hAnsi="Helvetica" w:cs="Helvetica"/>
          <w:b/>
          <w:bCs/>
          <w:color w:val="222222"/>
          <w:sz w:val="21"/>
          <w:szCs w:val="21"/>
        </w:rPr>
        <w:t xml:space="preserve">, </w:t>
      </w:r>
      <w:r w:rsidRPr="00903DF3">
        <w:rPr>
          <w:rFonts w:ascii="Helvetica" w:hAnsi="Helvetica" w:cs="Helvetica" w:hint="eastAsia"/>
          <w:b/>
          <w:bCs/>
          <w:color w:val="222222"/>
          <w:sz w:val="21"/>
          <w:szCs w:val="21"/>
        </w:rPr>
        <w:t>влияющие</w:t>
      </w:r>
      <w:r w:rsidRPr="00903DF3">
        <w:rPr>
          <w:rFonts w:ascii="Helvetica" w:hAnsi="Helvetica" w:cs="Helvetica"/>
          <w:b/>
          <w:bCs/>
          <w:color w:val="222222"/>
          <w:sz w:val="21"/>
          <w:szCs w:val="21"/>
        </w:rPr>
        <w:t xml:space="preserve"> </w:t>
      </w:r>
      <w:r w:rsidRPr="00903DF3">
        <w:rPr>
          <w:rFonts w:ascii="Helvetica" w:hAnsi="Helvetica" w:cs="Helvetica" w:hint="eastAsia"/>
          <w:b/>
          <w:bCs/>
          <w:color w:val="222222"/>
          <w:sz w:val="21"/>
          <w:szCs w:val="21"/>
        </w:rPr>
        <w:t>на</w:t>
      </w:r>
      <w:r w:rsidRPr="00903DF3">
        <w:rPr>
          <w:rFonts w:ascii="Helvetica" w:hAnsi="Helvetica" w:cs="Helvetica"/>
          <w:b/>
          <w:bCs/>
          <w:color w:val="222222"/>
          <w:sz w:val="21"/>
          <w:szCs w:val="21"/>
        </w:rPr>
        <w:t xml:space="preserve"> </w:t>
      </w:r>
      <w:r w:rsidRPr="00903DF3">
        <w:rPr>
          <w:rFonts w:ascii="Helvetica" w:hAnsi="Helvetica" w:cs="Helvetica" w:hint="eastAsia"/>
          <w:b/>
          <w:bCs/>
          <w:color w:val="222222"/>
          <w:sz w:val="21"/>
          <w:szCs w:val="21"/>
        </w:rPr>
        <w:t>экспрессию</w:t>
      </w:r>
      <w:r w:rsidRPr="00903DF3">
        <w:rPr>
          <w:rFonts w:ascii="Helvetica" w:hAnsi="Helvetica" w:cs="Helvetica"/>
          <w:b/>
          <w:bCs/>
          <w:color w:val="222222"/>
          <w:sz w:val="21"/>
          <w:szCs w:val="21"/>
        </w:rPr>
        <w:t xml:space="preserve"> HERV.</w:t>
      </w:r>
    </w:p>
    <w:p w14:paraId="0BF58E2D" w14:textId="77777777" w:rsidR="00903DF3" w:rsidRPr="00903DF3" w:rsidRDefault="00903DF3" w:rsidP="00903DF3">
      <w:pPr>
        <w:rPr>
          <w:rFonts w:ascii="Helvetica" w:hAnsi="Helvetica" w:cs="Helvetica"/>
          <w:b/>
          <w:bCs/>
          <w:color w:val="222222"/>
          <w:sz w:val="21"/>
          <w:szCs w:val="21"/>
        </w:rPr>
      </w:pPr>
    </w:p>
    <w:p w14:paraId="665C06EC" w14:textId="77777777" w:rsidR="00903DF3" w:rsidRPr="00903DF3" w:rsidRDefault="00903DF3" w:rsidP="00903DF3">
      <w:pPr>
        <w:rPr>
          <w:rFonts w:ascii="Helvetica" w:hAnsi="Helvetica" w:cs="Helvetica"/>
          <w:b/>
          <w:bCs/>
          <w:color w:val="222222"/>
          <w:sz w:val="21"/>
          <w:szCs w:val="21"/>
        </w:rPr>
      </w:pPr>
      <w:r w:rsidRPr="00903DF3">
        <w:rPr>
          <w:rFonts w:ascii="Helvetica" w:hAnsi="Helvetica" w:cs="Helvetica"/>
          <w:b/>
          <w:bCs/>
          <w:color w:val="222222"/>
          <w:sz w:val="21"/>
          <w:szCs w:val="21"/>
        </w:rPr>
        <w:t xml:space="preserve">1.1.3.9. </w:t>
      </w:r>
      <w:r w:rsidRPr="00903DF3">
        <w:rPr>
          <w:rFonts w:ascii="Helvetica" w:hAnsi="Helvetica" w:cs="Helvetica" w:hint="eastAsia"/>
          <w:b/>
          <w:bCs/>
          <w:color w:val="222222"/>
          <w:sz w:val="21"/>
          <w:szCs w:val="21"/>
        </w:rPr>
        <w:t>Влияние</w:t>
      </w:r>
      <w:r w:rsidRPr="00903DF3">
        <w:rPr>
          <w:rFonts w:ascii="Helvetica" w:hAnsi="Helvetica" w:cs="Helvetica"/>
          <w:b/>
          <w:bCs/>
          <w:color w:val="222222"/>
          <w:sz w:val="21"/>
          <w:szCs w:val="21"/>
        </w:rPr>
        <w:t xml:space="preserve"> </w:t>
      </w:r>
      <w:r w:rsidRPr="00903DF3">
        <w:rPr>
          <w:rFonts w:ascii="Helvetica" w:hAnsi="Helvetica" w:cs="Helvetica" w:hint="eastAsia"/>
          <w:b/>
          <w:bCs/>
          <w:color w:val="222222"/>
          <w:sz w:val="21"/>
          <w:szCs w:val="21"/>
        </w:rPr>
        <w:t>эндогенных</w:t>
      </w:r>
      <w:r w:rsidRPr="00903DF3">
        <w:rPr>
          <w:rFonts w:ascii="Helvetica" w:hAnsi="Helvetica" w:cs="Helvetica"/>
          <w:b/>
          <w:bCs/>
          <w:color w:val="222222"/>
          <w:sz w:val="21"/>
          <w:szCs w:val="21"/>
        </w:rPr>
        <w:t xml:space="preserve"> </w:t>
      </w:r>
      <w:r w:rsidRPr="00903DF3">
        <w:rPr>
          <w:rFonts w:ascii="Helvetica" w:hAnsi="Helvetica" w:cs="Helvetica" w:hint="eastAsia"/>
          <w:b/>
          <w:bCs/>
          <w:color w:val="222222"/>
          <w:sz w:val="21"/>
          <w:szCs w:val="21"/>
        </w:rPr>
        <w:t>ретровирусов</w:t>
      </w:r>
      <w:r w:rsidRPr="00903DF3">
        <w:rPr>
          <w:rFonts w:ascii="Helvetica" w:hAnsi="Helvetica" w:cs="Helvetica"/>
          <w:b/>
          <w:bCs/>
          <w:color w:val="222222"/>
          <w:sz w:val="21"/>
          <w:szCs w:val="21"/>
        </w:rPr>
        <w:t xml:space="preserve"> </w:t>
      </w:r>
      <w:r w:rsidRPr="00903DF3">
        <w:rPr>
          <w:rFonts w:ascii="Helvetica" w:hAnsi="Helvetica" w:cs="Helvetica" w:hint="eastAsia"/>
          <w:b/>
          <w:bCs/>
          <w:color w:val="222222"/>
          <w:sz w:val="21"/>
          <w:szCs w:val="21"/>
        </w:rPr>
        <w:t>и</w:t>
      </w:r>
      <w:r w:rsidRPr="00903DF3">
        <w:rPr>
          <w:rFonts w:ascii="Helvetica" w:hAnsi="Helvetica" w:cs="Helvetica"/>
          <w:b/>
          <w:bCs/>
          <w:color w:val="222222"/>
          <w:sz w:val="21"/>
          <w:szCs w:val="21"/>
        </w:rPr>
        <w:t xml:space="preserve"> </w:t>
      </w:r>
      <w:r w:rsidRPr="00903DF3">
        <w:rPr>
          <w:rFonts w:ascii="Helvetica" w:hAnsi="Helvetica" w:cs="Helvetica" w:hint="eastAsia"/>
          <w:b/>
          <w:bCs/>
          <w:color w:val="222222"/>
          <w:sz w:val="21"/>
          <w:szCs w:val="21"/>
        </w:rPr>
        <w:t>одиночных</w:t>
      </w:r>
      <w:r w:rsidRPr="00903DF3">
        <w:rPr>
          <w:rFonts w:ascii="Helvetica" w:hAnsi="Helvetica" w:cs="Helvetica"/>
          <w:b/>
          <w:bCs/>
          <w:color w:val="222222"/>
          <w:sz w:val="21"/>
          <w:szCs w:val="21"/>
        </w:rPr>
        <w:t xml:space="preserve"> LTR </w:t>
      </w:r>
      <w:r w:rsidRPr="00903DF3">
        <w:rPr>
          <w:rFonts w:ascii="Helvetica" w:hAnsi="Helvetica" w:cs="Helvetica" w:hint="eastAsia"/>
          <w:b/>
          <w:bCs/>
          <w:color w:val="222222"/>
          <w:sz w:val="21"/>
          <w:szCs w:val="21"/>
        </w:rPr>
        <w:t>на</w:t>
      </w:r>
      <w:r w:rsidRPr="00903DF3">
        <w:rPr>
          <w:rFonts w:ascii="Helvetica" w:hAnsi="Helvetica" w:cs="Helvetica"/>
          <w:b/>
          <w:bCs/>
          <w:color w:val="222222"/>
          <w:sz w:val="21"/>
          <w:szCs w:val="21"/>
        </w:rPr>
        <w:t xml:space="preserve"> </w:t>
      </w:r>
      <w:r w:rsidRPr="00903DF3">
        <w:rPr>
          <w:rFonts w:ascii="Helvetica" w:hAnsi="Helvetica" w:cs="Helvetica" w:hint="eastAsia"/>
          <w:b/>
          <w:bCs/>
          <w:color w:val="222222"/>
          <w:sz w:val="21"/>
          <w:szCs w:val="21"/>
        </w:rPr>
        <w:t>функционирование</w:t>
      </w:r>
      <w:r w:rsidRPr="00903DF3">
        <w:rPr>
          <w:rFonts w:ascii="Helvetica" w:hAnsi="Helvetica" w:cs="Helvetica"/>
          <w:b/>
          <w:bCs/>
          <w:color w:val="222222"/>
          <w:sz w:val="21"/>
          <w:szCs w:val="21"/>
        </w:rPr>
        <w:t xml:space="preserve"> </w:t>
      </w:r>
      <w:r w:rsidRPr="00903DF3">
        <w:rPr>
          <w:rFonts w:ascii="Helvetica" w:hAnsi="Helvetica" w:cs="Helvetica" w:hint="eastAsia"/>
          <w:b/>
          <w:bCs/>
          <w:color w:val="222222"/>
          <w:sz w:val="21"/>
          <w:szCs w:val="21"/>
        </w:rPr>
        <w:t>генома</w:t>
      </w:r>
      <w:r w:rsidRPr="00903DF3">
        <w:rPr>
          <w:rFonts w:ascii="Helvetica" w:hAnsi="Helvetica" w:cs="Helvetica"/>
          <w:b/>
          <w:bCs/>
          <w:color w:val="222222"/>
          <w:sz w:val="21"/>
          <w:szCs w:val="21"/>
        </w:rPr>
        <w:t xml:space="preserve"> </w:t>
      </w:r>
      <w:r w:rsidRPr="00903DF3">
        <w:rPr>
          <w:rFonts w:ascii="Helvetica" w:hAnsi="Helvetica" w:cs="Helvetica" w:hint="eastAsia"/>
          <w:b/>
          <w:bCs/>
          <w:color w:val="222222"/>
          <w:sz w:val="21"/>
          <w:szCs w:val="21"/>
        </w:rPr>
        <w:t>человека</w:t>
      </w:r>
      <w:r w:rsidRPr="00903DF3">
        <w:rPr>
          <w:rFonts w:ascii="Helvetica" w:hAnsi="Helvetica" w:cs="Helvetica"/>
          <w:b/>
          <w:bCs/>
          <w:color w:val="222222"/>
          <w:sz w:val="21"/>
          <w:szCs w:val="21"/>
        </w:rPr>
        <w:t>.</w:t>
      </w:r>
    </w:p>
    <w:p w14:paraId="73827CE0" w14:textId="77777777" w:rsidR="00903DF3" w:rsidRPr="00903DF3" w:rsidRDefault="00903DF3" w:rsidP="00903DF3">
      <w:pPr>
        <w:rPr>
          <w:rFonts w:ascii="Helvetica" w:hAnsi="Helvetica" w:cs="Helvetica"/>
          <w:b/>
          <w:bCs/>
          <w:color w:val="222222"/>
          <w:sz w:val="21"/>
          <w:szCs w:val="21"/>
        </w:rPr>
      </w:pPr>
    </w:p>
    <w:p w14:paraId="6FFD81DA" w14:textId="77777777" w:rsidR="00903DF3" w:rsidRPr="00903DF3" w:rsidRDefault="00903DF3" w:rsidP="00903DF3">
      <w:pPr>
        <w:rPr>
          <w:rFonts w:ascii="Helvetica" w:hAnsi="Helvetica" w:cs="Helvetica"/>
          <w:b/>
          <w:bCs/>
          <w:color w:val="222222"/>
          <w:sz w:val="21"/>
          <w:szCs w:val="21"/>
        </w:rPr>
      </w:pPr>
      <w:r w:rsidRPr="00903DF3">
        <w:rPr>
          <w:rFonts w:ascii="Helvetica" w:hAnsi="Helvetica" w:cs="Helvetica"/>
          <w:b/>
          <w:bCs/>
          <w:color w:val="222222"/>
          <w:sz w:val="21"/>
          <w:szCs w:val="21"/>
        </w:rPr>
        <w:t xml:space="preserve">1.1.4. </w:t>
      </w:r>
      <w:r w:rsidRPr="00903DF3">
        <w:rPr>
          <w:rFonts w:ascii="Helvetica" w:hAnsi="Helvetica" w:cs="Helvetica" w:hint="eastAsia"/>
          <w:b/>
          <w:bCs/>
          <w:color w:val="222222"/>
          <w:sz w:val="21"/>
          <w:szCs w:val="21"/>
        </w:rPr>
        <w:t>Ретровирусные</w:t>
      </w:r>
      <w:r w:rsidRPr="00903DF3">
        <w:rPr>
          <w:rFonts w:ascii="Helvetica" w:hAnsi="Helvetica" w:cs="Helvetica"/>
          <w:b/>
          <w:bCs/>
          <w:color w:val="222222"/>
          <w:sz w:val="21"/>
          <w:szCs w:val="21"/>
        </w:rPr>
        <w:t xml:space="preserve"> </w:t>
      </w:r>
      <w:r w:rsidRPr="00903DF3">
        <w:rPr>
          <w:rFonts w:ascii="Helvetica" w:hAnsi="Helvetica" w:cs="Helvetica" w:hint="eastAsia"/>
          <w:b/>
          <w:bCs/>
          <w:color w:val="222222"/>
          <w:sz w:val="21"/>
          <w:szCs w:val="21"/>
        </w:rPr>
        <w:t>регуляторы</w:t>
      </w:r>
      <w:r w:rsidRPr="00903DF3">
        <w:rPr>
          <w:rFonts w:ascii="Helvetica" w:hAnsi="Helvetica" w:cs="Helvetica"/>
          <w:b/>
          <w:bCs/>
          <w:color w:val="222222"/>
          <w:sz w:val="21"/>
          <w:szCs w:val="21"/>
        </w:rPr>
        <w:t xml:space="preserve"> </w:t>
      </w:r>
      <w:r w:rsidRPr="00903DF3">
        <w:rPr>
          <w:rFonts w:ascii="Helvetica" w:hAnsi="Helvetica" w:cs="Helvetica" w:hint="eastAsia"/>
          <w:b/>
          <w:bCs/>
          <w:color w:val="222222"/>
          <w:sz w:val="21"/>
          <w:szCs w:val="21"/>
        </w:rPr>
        <w:t>экспрессии</w:t>
      </w:r>
      <w:r w:rsidRPr="00903DF3">
        <w:rPr>
          <w:rFonts w:ascii="Helvetica" w:hAnsi="Helvetica" w:cs="Helvetica"/>
          <w:b/>
          <w:bCs/>
          <w:color w:val="222222"/>
          <w:sz w:val="21"/>
          <w:szCs w:val="21"/>
        </w:rPr>
        <w:t xml:space="preserve"> </w:t>
      </w:r>
      <w:r w:rsidRPr="00903DF3">
        <w:rPr>
          <w:rFonts w:ascii="Helvetica" w:hAnsi="Helvetica" w:cs="Helvetica" w:hint="eastAsia"/>
          <w:b/>
          <w:bCs/>
          <w:color w:val="222222"/>
          <w:sz w:val="21"/>
          <w:szCs w:val="21"/>
        </w:rPr>
        <w:t>генов</w:t>
      </w:r>
      <w:r w:rsidRPr="00903DF3">
        <w:rPr>
          <w:rFonts w:ascii="Helvetica" w:hAnsi="Helvetica" w:cs="Helvetica"/>
          <w:b/>
          <w:bCs/>
          <w:color w:val="222222"/>
          <w:sz w:val="21"/>
          <w:szCs w:val="21"/>
        </w:rPr>
        <w:t xml:space="preserve"> </w:t>
      </w:r>
      <w:r w:rsidRPr="00903DF3">
        <w:rPr>
          <w:rFonts w:ascii="Helvetica" w:hAnsi="Helvetica" w:cs="Helvetica" w:hint="eastAsia"/>
          <w:b/>
          <w:bCs/>
          <w:color w:val="222222"/>
          <w:sz w:val="21"/>
          <w:szCs w:val="21"/>
        </w:rPr>
        <w:t>в</w:t>
      </w:r>
      <w:r w:rsidRPr="00903DF3">
        <w:rPr>
          <w:rFonts w:ascii="Helvetica" w:hAnsi="Helvetica" w:cs="Helvetica"/>
          <w:b/>
          <w:bCs/>
          <w:color w:val="222222"/>
          <w:sz w:val="21"/>
          <w:szCs w:val="21"/>
        </w:rPr>
        <w:t xml:space="preserve"> </w:t>
      </w:r>
      <w:r w:rsidRPr="00903DF3">
        <w:rPr>
          <w:rFonts w:ascii="Helvetica" w:hAnsi="Helvetica" w:cs="Helvetica" w:hint="eastAsia"/>
          <w:b/>
          <w:bCs/>
          <w:color w:val="222222"/>
          <w:sz w:val="21"/>
          <w:szCs w:val="21"/>
        </w:rPr>
        <w:t>геноме</w:t>
      </w:r>
      <w:r w:rsidRPr="00903DF3">
        <w:rPr>
          <w:rFonts w:ascii="Helvetica" w:hAnsi="Helvetica" w:cs="Helvetica"/>
          <w:b/>
          <w:bCs/>
          <w:color w:val="222222"/>
          <w:sz w:val="21"/>
          <w:szCs w:val="21"/>
        </w:rPr>
        <w:t xml:space="preserve"> </w:t>
      </w:r>
      <w:r w:rsidRPr="00903DF3">
        <w:rPr>
          <w:rFonts w:ascii="Helvetica" w:hAnsi="Helvetica" w:cs="Helvetica" w:hint="eastAsia"/>
          <w:b/>
          <w:bCs/>
          <w:color w:val="222222"/>
          <w:sz w:val="21"/>
          <w:szCs w:val="21"/>
        </w:rPr>
        <w:t>человека</w:t>
      </w:r>
      <w:r w:rsidRPr="00903DF3">
        <w:rPr>
          <w:rFonts w:ascii="Helvetica" w:hAnsi="Helvetica" w:cs="Helvetica"/>
          <w:b/>
          <w:bCs/>
          <w:color w:val="222222"/>
          <w:sz w:val="21"/>
          <w:szCs w:val="21"/>
        </w:rPr>
        <w:t xml:space="preserve">, </w:t>
      </w:r>
      <w:r w:rsidRPr="00903DF3">
        <w:rPr>
          <w:rFonts w:ascii="Helvetica" w:hAnsi="Helvetica" w:cs="Helvetica" w:hint="eastAsia"/>
          <w:b/>
          <w:bCs/>
          <w:color w:val="222222"/>
          <w:sz w:val="21"/>
          <w:szCs w:val="21"/>
        </w:rPr>
        <w:t>как</w:t>
      </w:r>
      <w:r w:rsidRPr="00903DF3">
        <w:rPr>
          <w:rFonts w:ascii="Helvetica" w:hAnsi="Helvetica" w:cs="Helvetica"/>
          <w:b/>
          <w:bCs/>
          <w:color w:val="222222"/>
          <w:sz w:val="21"/>
          <w:szCs w:val="21"/>
        </w:rPr>
        <w:t xml:space="preserve"> </w:t>
      </w:r>
      <w:r w:rsidRPr="00903DF3">
        <w:rPr>
          <w:rFonts w:ascii="Helvetica" w:hAnsi="Helvetica" w:cs="Helvetica" w:hint="eastAsia"/>
          <w:b/>
          <w:bCs/>
          <w:color w:val="222222"/>
          <w:sz w:val="21"/>
          <w:szCs w:val="21"/>
        </w:rPr>
        <w:t>возмоэюные</w:t>
      </w:r>
      <w:r w:rsidRPr="00903DF3">
        <w:rPr>
          <w:rFonts w:ascii="Helvetica" w:hAnsi="Helvetica" w:cs="Helvetica"/>
          <w:b/>
          <w:bCs/>
          <w:color w:val="222222"/>
          <w:sz w:val="21"/>
          <w:szCs w:val="21"/>
        </w:rPr>
        <w:t xml:space="preserve"> </w:t>
      </w:r>
      <w:r w:rsidRPr="00903DF3">
        <w:rPr>
          <w:rFonts w:ascii="Helvetica" w:hAnsi="Helvetica" w:cs="Helvetica" w:hint="eastAsia"/>
          <w:b/>
          <w:bCs/>
          <w:color w:val="222222"/>
          <w:sz w:val="21"/>
          <w:szCs w:val="21"/>
        </w:rPr>
        <w:t>факторы</w:t>
      </w:r>
      <w:r w:rsidRPr="00903DF3">
        <w:rPr>
          <w:rFonts w:ascii="Helvetica" w:hAnsi="Helvetica" w:cs="Helvetica"/>
          <w:b/>
          <w:bCs/>
          <w:color w:val="222222"/>
          <w:sz w:val="21"/>
          <w:szCs w:val="21"/>
        </w:rPr>
        <w:t xml:space="preserve"> </w:t>
      </w:r>
      <w:r w:rsidRPr="00903DF3">
        <w:rPr>
          <w:rFonts w:ascii="Helvetica" w:hAnsi="Helvetica" w:cs="Helvetica" w:hint="eastAsia"/>
          <w:b/>
          <w:bCs/>
          <w:color w:val="222222"/>
          <w:sz w:val="21"/>
          <w:szCs w:val="21"/>
        </w:rPr>
        <w:t>его</w:t>
      </w:r>
      <w:r w:rsidRPr="00903DF3">
        <w:rPr>
          <w:rFonts w:ascii="Helvetica" w:hAnsi="Helvetica" w:cs="Helvetica"/>
          <w:b/>
          <w:bCs/>
          <w:color w:val="222222"/>
          <w:sz w:val="21"/>
          <w:szCs w:val="21"/>
        </w:rPr>
        <w:t xml:space="preserve"> </w:t>
      </w:r>
      <w:r w:rsidRPr="00903DF3">
        <w:rPr>
          <w:rFonts w:ascii="Helvetica" w:hAnsi="Helvetica" w:cs="Helvetica" w:hint="eastAsia"/>
          <w:b/>
          <w:bCs/>
          <w:color w:val="222222"/>
          <w:sz w:val="21"/>
          <w:szCs w:val="21"/>
        </w:rPr>
        <w:t>эволюции</w:t>
      </w:r>
      <w:r w:rsidRPr="00903DF3">
        <w:rPr>
          <w:rFonts w:ascii="Helvetica" w:hAnsi="Helvetica" w:cs="Helvetica"/>
          <w:b/>
          <w:bCs/>
          <w:color w:val="222222"/>
          <w:sz w:val="21"/>
          <w:szCs w:val="21"/>
        </w:rPr>
        <w:t>.</w:t>
      </w:r>
    </w:p>
    <w:p w14:paraId="6B6B785C" w14:textId="77777777" w:rsidR="00903DF3" w:rsidRPr="00903DF3" w:rsidRDefault="00903DF3" w:rsidP="00903DF3">
      <w:pPr>
        <w:rPr>
          <w:rFonts w:ascii="Helvetica" w:hAnsi="Helvetica" w:cs="Helvetica"/>
          <w:b/>
          <w:bCs/>
          <w:color w:val="222222"/>
          <w:sz w:val="21"/>
          <w:szCs w:val="21"/>
        </w:rPr>
      </w:pPr>
    </w:p>
    <w:p w14:paraId="14F55E7B" w14:textId="77777777" w:rsidR="00903DF3" w:rsidRPr="00903DF3" w:rsidRDefault="00903DF3" w:rsidP="00903DF3">
      <w:pPr>
        <w:rPr>
          <w:rFonts w:ascii="Helvetica" w:hAnsi="Helvetica" w:cs="Helvetica"/>
          <w:b/>
          <w:bCs/>
          <w:color w:val="222222"/>
          <w:sz w:val="21"/>
          <w:szCs w:val="21"/>
        </w:rPr>
      </w:pPr>
      <w:r w:rsidRPr="00903DF3">
        <w:rPr>
          <w:rFonts w:ascii="Helvetica" w:hAnsi="Helvetica" w:cs="Helvetica" w:hint="eastAsia"/>
          <w:b/>
          <w:bCs/>
          <w:color w:val="222222"/>
          <w:sz w:val="21"/>
          <w:szCs w:val="21"/>
        </w:rPr>
        <w:t>ГЛАВА</w:t>
      </w:r>
      <w:r w:rsidRPr="00903DF3">
        <w:rPr>
          <w:rFonts w:ascii="Helvetica" w:hAnsi="Helvetica" w:cs="Helvetica"/>
          <w:b/>
          <w:bCs/>
          <w:color w:val="222222"/>
          <w:sz w:val="21"/>
          <w:szCs w:val="21"/>
        </w:rPr>
        <w:t xml:space="preserve"> 2. </w:t>
      </w:r>
      <w:r w:rsidRPr="00903DF3">
        <w:rPr>
          <w:rFonts w:ascii="Helvetica" w:hAnsi="Helvetica" w:cs="Helvetica" w:hint="eastAsia"/>
          <w:b/>
          <w:bCs/>
          <w:color w:val="222222"/>
          <w:sz w:val="21"/>
          <w:szCs w:val="21"/>
        </w:rPr>
        <w:t>ЭКСПЕРИМЕНТАЛЬНАЯ</w:t>
      </w:r>
      <w:r w:rsidRPr="00903DF3">
        <w:rPr>
          <w:rFonts w:ascii="Helvetica" w:hAnsi="Helvetica" w:cs="Helvetica"/>
          <w:b/>
          <w:bCs/>
          <w:color w:val="222222"/>
          <w:sz w:val="21"/>
          <w:szCs w:val="21"/>
        </w:rPr>
        <w:t xml:space="preserve"> </w:t>
      </w:r>
      <w:r w:rsidRPr="00903DF3">
        <w:rPr>
          <w:rFonts w:ascii="Helvetica" w:hAnsi="Helvetica" w:cs="Helvetica" w:hint="eastAsia"/>
          <w:b/>
          <w:bCs/>
          <w:color w:val="222222"/>
          <w:sz w:val="21"/>
          <w:szCs w:val="21"/>
        </w:rPr>
        <w:t>ЧАСТЬ</w:t>
      </w:r>
      <w:r w:rsidRPr="00903DF3">
        <w:rPr>
          <w:rFonts w:ascii="Helvetica" w:hAnsi="Helvetica" w:cs="Helvetica"/>
          <w:b/>
          <w:bCs/>
          <w:color w:val="222222"/>
          <w:sz w:val="21"/>
          <w:szCs w:val="21"/>
        </w:rPr>
        <w:t>.</w:t>
      </w:r>
    </w:p>
    <w:p w14:paraId="24364E4E" w14:textId="77777777" w:rsidR="00903DF3" w:rsidRPr="00903DF3" w:rsidRDefault="00903DF3" w:rsidP="00903DF3">
      <w:pPr>
        <w:rPr>
          <w:rFonts w:ascii="Helvetica" w:hAnsi="Helvetica" w:cs="Helvetica"/>
          <w:b/>
          <w:bCs/>
          <w:color w:val="222222"/>
          <w:sz w:val="21"/>
          <w:szCs w:val="21"/>
        </w:rPr>
      </w:pPr>
    </w:p>
    <w:p w14:paraId="5266D3F6" w14:textId="77777777" w:rsidR="00903DF3" w:rsidRPr="00903DF3" w:rsidRDefault="00903DF3" w:rsidP="00903DF3">
      <w:pPr>
        <w:rPr>
          <w:rFonts w:ascii="Helvetica" w:hAnsi="Helvetica" w:cs="Helvetica"/>
          <w:b/>
          <w:bCs/>
          <w:color w:val="222222"/>
          <w:sz w:val="21"/>
          <w:szCs w:val="21"/>
        </w:rPr>
      </w:pPr>
      <w:r w:rsidRPr="00903DF3">
        <w:rPr>
          <w:rFonts w:ascii="Helvetica" w:hAnsi="Helvetica" w:cs="Helvetica"/>
          <w:b/>
          <w:bCs/>
          <w:color w:val="222222"/>
          <w:sz w:val="21"/>
          <w:szCs w:val="21"/>
        </w:rPr>
        <w:t xml:space="preserve">2.1. </w:t>
      </w:r>
      <w:r w:rsidRPr="00903DF3">
        <w:rPr>
          <w:rFonts w:ascii="Helvetica" w:hAnsi="Helvetica" w:cs="Helvetica" w:hint="eastAsia"/>
          <w:b/>
          <w:bCs/>
          <w:color w:val="222222"/>
          <w:sz w:val="21"/>
          <w:szCs w:val="21"/>
        </w:rPr>
        <w:t>Материалы</w:t>
      </w:r>
      <w:r w:rsidRPr="00903DF3">
        <w:rPr>
          <w:rFonts w:ascii="Helvetica" w:hAnsi="Helvetica" w:cs="Helvetica"/>
          <w:b/>
          <w:bCs/>
          <w:color w:val="222222"/>
          <w:sz w:val="21"/>
          <w:szCs w:val="21"/>
        </w:rPr>
        <w:t>.</w:t>
      </w:r>
    </w:p>
    <w:p w14:paraId="4DDE6519" w14:textId="77777777" w:rsidR="00903DF3" w:rsidRPr="00903DF3" w:rsidRDefault="00903DF3" w:rsidP="00903DF3">
      <w:pPr>
        <w:rPr>
          <w:rFonts w:ascii="Helvetica" w:hAnsi="Helvetica" w:cs="Helvetica"/>
          <w:b/>
          <w:bCs/>
          <w:color w:val="222222"/>
          <w:sz w:val="21"/>
          <w:szCs w:val="21"/>
        </w:rPr>
      </w:pPr>
    </w:p>
    <w:p w14:paraId="67D95D07" w14:textId="77777777" w:rsidR="00903DF3" w:rsidRPr="00903DF3" w:rsidRDefault="00903DF3" w:rsidP="00903DF3">
      <w:pPr>
        <w:rPr>
          <w:rFonts w:ascii="Helvetica" w:hAnsi="Helvetica" w:cs="Helvetica"/>
          <w:b/>
          <w:bCs/>
          <w:color w:val="222222"/>
          <w:sz w:val="21"/>
          <w:szCs w:val="21"/>
        </w:rPr>
      </w:pPr>
      <w:r w:rsidRPr="00903DF3">
        <w:rPr>
          <w:rFonts w:ascii="Helvetica" w:hAnsi="Helvetica" w:cs="Helvetica"/>
          <w:b/>
          <w:bCs/>
          <w:color w:val="222222"/>
          <w:sz w:val="21"/>
          <w:szCs w:val="21"/>
        </w:rPr>
        <w:t xml:space="preserve">2.1.1. </w:t>
      </w:r>
      <w:r w:rsidRPr="00903DF3">
        <w:rPr>
          <w:rFonts w:ascii="Helvetica" w:hAnsi="Helvetica" w:cs="Helvetica" w:hint="eastAsia"/>
          <w:b/>
          <w:bCs/>
          <w:color w:val="222222"/>
          <w:sz w:val="21"/>
          <w:szCs w:val="21"/>
        </w:rPr>
        <w:t>Оборудование</w:t>
      </w:r>
      <w:r w:rsidRPr="00903DF3">
        <w:rPr>
          <w:rFonts w:ascii="Helvetica" w:hAnsi="Helvetica" w:cs="Helvetica"/>
          <w:b/>
          <w:bCs/>
          <w:color w:val="222222"/>
          <w:sz w:val="21"/>
          <w:szCs w:val="21"/>
        </w:rPr>
        <w:t>.</w:t>
      </w:r>
    </w:p>
    <w:p w14:paraId="18D2B36E" w14:textId="77777777" w:rsidR="00903DF3" w:rsidRPr="00903DF3" w:rsidRDefault="00903DF3" w:rsidP="00903DF3">
      <w:pPr>
        <w:rPr>
          <w:rFonts w:ascii="Helvetica" w:hAnsi="Helvetica" w:cs="Helvetica"/>
          <w:b/>
          <w:bCs/>
          <w:color w:val="222222"/>
          <w:sz w:val="21"/>
          <w:szCs w:val="21"/>
        </w:rPr>
      </w:pPr>
    </w:p>
    <w:p w14:paraId="663A4D4A" w14:textId="77777777" w:rsidR="00903DF3" w:rsidRPr="00903DF3" w:rsidRDefault="00903DF3" w:rsidP="00903DF3">
      <w:pPr>
        <w:rPr>
          <w:rFonts w:ascii="Helvetica" w:hAnsi="Helvetica" w:cs="Helvetica"/>
          <w:b/>
          <w:bCs/>
          <w:color w:val="222222"/>
          <w:sz w:val="21"/>
          <w:szCs w:val="21"/>
        </w:rPr>
      </w:pPr>
      <w:r w:rsidRPr="00903DF3">
        <w:rPr>
          <w:rFonts w:ascii="Helvetica" w:hAnsi="Helvetica" w:cs="Helvetica"/>
          <w:b/>
          <w:bCs/>
          <w:color w:val="222222"/>
          <w:sz w:val="21"/>
          <w:szCs w:val="21"/>
        </w:rPr>
        <w:t xml:space="preserve">2.1.2. </w:t>
      </w:r>
      <w:r w:rsidRPr="00903DF3">
        <w:rPr>
          <w:rFonts w:ascii="Helvetica" w:hAnsi="Helvetica" w:cs="Helvetica" w:hint="eastAsia"/>
          <w:b/>
          <w:bCs/>
          <w:color w:val="222222"/>
          <w:sz w:val="21"/>
          <w:szCs w:val="21"/>
        </w:rPr>
        <w:t>Расходные</w:t>
      </w:r>
      <w:r w:rsidRPr="00903DF3">
        <w:rPr>
          <w:rFonts w:ascii="Helvetica" w:hAnsi="Helvetica" w:cs="Helvetica"/>
          <w:b/>
          <w:bCs/>
          <w:color w:val="222222"/>
          <w:sz w:val="21"/>
          <w:szCs w:val="21"/>
        </w:rPr>
        <w:t xml:space="preserve"> </w:t>
      </w:r>
      <w:r w:rsidRPr="00903DF3">
        <w:rPr>
          <w:rFonts w:ascii="Helvetica" w:hAnsi="Helvetica" w:cs="Helvetica" w:hint="eastAsia"/>
          <w:b/>
          <w:bCs/>
          <w:color w:val="222222"/>
          <w:sz w:val="21"/>
          <w:szCs w:val="21"/>
        </w:rPr>
        <w:t>материалы</w:t>
      </w:r>
      <w:r w:rsidRPr="00903DF3">
        <w:rPr>
          <w:rFonts w:ascii="Helvetica" w:hAnsi="Helvetica" w:cs="Helvetica"/>
          <w:b/>
          <w:bCs/>
          <w:color w:val="222222"/>
          <w:sz w:val="21"/>
          <w:szCs w:val="21"/>
        </w:rPr>
        <w:t>.</w:t>
      </w:r>
    </w:p>
    <w:p w14:paraId="65B3F0EA" w14:textId="77777777" w:rsidR="00903DF3" w:rsidRPr="00903DF3" w:rsidRDefault="00903DF3" w:rsidP="00903DF3">
      <w:pPr>
        <w:rPr>
          <w:rFonts w:ascii="Helvetica" w:hAnsi="Helvetica" w:cs="Helvetica"/>
          <w:b/>
          <w:bCs/>
          <w:color w:val="222222"/>
          <w:sz w:val="21"/>
          <w:szCs w:val="21"/>
        </w:rPr>
      </w:pPr>
    </w:p>
    <w:p w14:paraId="432E2377" w14:textId="77777777" w:rsidR="00903DF3" w:rsidRPr="00903DF3" w:rsidRDefault="00903DF3" w:rsidP="00903DF3">
      <w:pPr>
        <w:rPr>
          <w:rFonts w:ascii="Helvetica" w:hAnsi="Helvetica" w:cs="Helvetica"/>
          <w:b/>
          <w:bCs/>
          <w:color w:val="222222"/>
          <w:sz w:val="21"/>
          <w:szCs w:val="21"/>
        </w:rPr>
      </w:pPr>
      <w:r w:rsidRPr="00903DF3">
        <w:rPr>
          <w:rFonts w:ascii="Helvetica" w:hAnsi="Helvetica" w:cs="Helvetica"/>
          <w:b/>
          <w:bCs/>
          <w:color w:val="222222"/>
          <w:sz w:val="21"/>
          <w:szCs w:val="21"/>
        </w:rPr>
        <w:t xml:space="preserve">2.1.3. </w:t>
      </w:r>
      <w:r w:rsidRPr="00903DF3">
        <w:rPr>
          <w:rFonts w:ascii="Helvetica" w:hAnsi="Helvetica" w:cs="Helvetica" w:hint="eastAsia"/>
          <w:b/>
          <w:bCs/>
          <w:color w:val="222222"/>
          <w:sz w:val="21"/>
          <w:szCs w:val="21"/>
        </w:rPr>
        <w:t>Реактивы</w:t>
      </w:r>
      <w:r w:rsidRPr="00903DF3">
        <w:rPr>
          <w:rFonts w:ascii="Helvetica" w:hAnsi="Helvetica" w:cs="Helvetica"/>
          <w:b/>
          <w:bCs/>
          <w:color w:val="222222"/>
          <w:sz w:val="21"/>
          <w:szCs w:val="21"/>
        </w:rPr>
        <w:t xml:space="preserve"> </w:t>
      </w:r>
      <w:r w:rsidRPr="00903DF3">
        <w:rPr>
          <w:rFonts w:ascii="Helvetica" w:hAnsi="Helvetica" w:cs="Helvetica" w:hint="eastAsia"/>
          <w:b/>
          <w:bCs/>
          <w:color w:val="222222"/>
          <w:sz w:val="21"/>
          <w:szCs w:val="21"/>
        </w:rPr>
        <w:t>и</w:t>
      </w:r>
      <w:r w:rsidRPr="00903DF3">
        <w:rPr>
          <w:rFonts w:ascii="Helvetica" w:hAnsi="Helvetica" w:cs="Helvetica"/>
          <w:b/>
          <w:bCs/>
          <w:color w:val="222222"/>
          <w:sz w:val="21"/>
          <w:szCs w:val="21"/>
        </w:rPr>
        <w:t xml:space="preserve"> </w:t>
      </w:r>
      <w:r w:rsidRPr="00903DF3">
        <w:rPr>
          <w:rFonts w:ascii="Helvetica" w:hAnsi="Helvetica" w:cs="Helvetica" w:hint="eastAsia"/>
          <w:b/>
          <w:bCs/>
          <w:color w:val="222222"/>
          <w:sz w:val="21"/>
          <w:szCs w:val="21"/>
        </w:rPr>
        <w:t>ферменты</w:t>
      </w:r>
      <w:r w:rsidRPr="00903DF3">
        <w:rPr>
          <w:rFonts w:ascii="Helvetica" w:hAnsi="Helvetica" w:cs="Helvetica"/>
          <w:b/>
          <w:bCs/>
          <w:color w:val="222222"/>
          <w:sz w:val="21"/>
          <w:szCs w:val="21"/>
        </w:rPr>
        <w:t>.</w:t>
      </w:r>
    </w:p>
    <w:p w14:paraId="5C1359A1" w14:textId="77777777" w:rsidR="00903DF3" w:rsidRPr="00903DF3" w:rsidRDefault="00903DF3" w:rsidP="00903DF3">
      <w:pPr>
        <w:rPr>
          <w:rFonts w:ascii="Helvetica" w:hAnsi="Helvetica" w:cs="Helvetica"/>
          <w:b/>
          <w:bCs/>
          <w:color w:val="222222"/>
          <w:sz w:val="21"/>
          <w:szCs w:val="21"/>
        </w:rPr>
      </w:pPr>
    </w:p>
    <w:p w14:paraId="6D6267AD" w14:textId="77777777" w:rsidR="00903DF3" w:rsidRPr="00903DF3" w:rsidRDefault="00903DF3" w:rsidP="00903DF3">
      <w:pPr>
        <w:rPr>
          <w:rFonts w:ascii="Helvetica" w:hAnsi="Helvetica" w:cs="Helvetica"/>
          <w:b/>
          <w:bCs/>
          <w:color w:val="222222"/>
          <w:sz w:val="21"/>
          <w:szCs w:val="21"/>
        </w:rPr>
      </w:pPr>
      <w:r w:rsidRPr="00903DF3">
        <w:rPr>
          <w:rFonts w:ascii="Helvetica" w:hAnsi="Helvetica" w:cs="Helvetica"/>
          <w:b/>
          <w:bCs/>
          <w:color w:val="222222"/>
          <w:sz w:val="21"/>
          <w:szCs w:val="21"/>
        </w:rPr>
        <w:t xml:space="preserve">2.1.4. </w:t>
      </w:r>
      <w:r w:rsidRPr="00903DF3">
        <w:rPr>
          <w:rFonts w:ascii="Helvetica" w:hAnsi="Helvetica" w:cs="Helvetica" w:hint="eastAsia"/>
          <w:b/>
          <w:bCs/>
          <w:color w:val="222222"/>
          <w:sz w:val="21"/>
          <w:szCs w:val="21"/>
        </w:rPr>
        <w:t>Буферные</w:t>
      </w:r>
      <w:r w:rsidRPr="00903DF3">
        <w:rPr>
          <w:rFonts w:ascii="Helvetica" w:hAnsi="Helvetica" w:cs="Helvetica"/>
          <w:b/>
          <w:bCs/>
          <w:color w:val="222222"/>
          <w:sz w:val="21"/>
          <w:szCs w:val="21"/>
        </w:rPr>
        <w:t xml:space="preserve"> </w:t>
      </w:r>
      <w:r w:rsidRPr="00903DF3">
        <w:rPr>
          <w:rFonts w:ascii="Helvetica" w:hAnsi="Helvetica" w:cs="Helvetica" w:hint="eastAsia"/>
          <w:b/>
          <w:bCs/>
          <w:color w:val="222222"/>
          <w:sz w:val="21"/>
          <w:szCs w:val="21"/>
        </w:rPr>
        <w:t>и</w:t>
      </w:r>
      <w:r w:rsidRPr="00903DF3">
        <w:rPr>
          <w:rFonts w:ascii="Helvetica" w:hAnsi="Helvetica" w:cs="Helvetica"/>
          <w:b/>
          <w:bCs/>
          <w:color w:val="222222"/>
          <w:sz w:val="21"/>
          <w:szCs w:val="21"/>
        </w:rPr>
        <w:t xml:space="preserve"> </w:t>
      </w:r>
      <w:r w:rsidRPr="00903DF3">
        <w:rPr>
          <w:rFonts w:ascii="Helvetica" w:hAnsi="Helvetica" w:cs="Helvetica" w:hint="eastAsia"/>
          <w:b/>
          <w:bCs/>
          <w:color w:val="222222"/>
          <w:sz w:val="21"/>
          <w:szCs w:val="21"/>
        </w:rPr>
        <w:t>концентрированные</w:t>
      </w:r>
      <w:r w:rsidRPr="00903DF3">
        <w:rPr>
          <w:rFonts w:ascii="Helvetica" w:hAnsi="Helvetica" w:cs="Helvetica"/>
          <w:b/>
          <w:bCs/>
          <w:color w:val="222222"/>
          <w:sz w:val="21"/>
          <w:szCs w:val="21"/>
        </w:rPr>
        <w:t xml:space="preserve"> </w:t>
      </w:r>
      <w:r w:rsidRPr="00903DF3">
        <w:rPr>
          <w:rFonts w:ascii="Helvetica" w:hAnsi="Helvetica" w:cs="Helvetica" w:hint="eastAsia"/>
          <w:b/>
          <w:bCs/>
          <w:color w:val="222222"/>
          <w:sz w:val="21"/>
          <w:szCs w:val="21"/>
        </w:rPr>
        <w:t>растворы</w:t>
      </w:r>
      <w:r w:rsidRPr="00903DF3">
        <w:rPr>
          <w:rFonts w:ascii="Helvetica" w:hAnsi="Helvetica" w:cs="Helvetica"/>
          <w:b/>
          <w:bCs/>
          <w:color w:val="222222"/>
          <w:sz w:val="21"/>
          <w:szCs w:val="21"/>
        </w:rPr>
        <w:t>.</w:t>
      </w:r>
    </w:p>
    <w:p w14:paraId="73305127" w14:textId="77777777" w:rsidR="00903DF3" w:rsidRPr="00903DF3" w:rsidRDefault="00903DF3" w:rsidP="00903DF3">
      <w:pPr>
        <w:rPr>
          <w:rFonts w:ascii="Helvetica" w:hAnsi="Helvetica" w:cs="Helvetica"/>
          <w:b/>
          <w:bCs/>
          <w:color w:val="222222"/>
          <w:sz w:val="21"/>
          <w:szCs w:val="21"/>
        </w:rPr>
      </w:pPr>
    </w:p>
    <w:p w14:paraId="1FA6485F" w14:textId="77777777" w:rsidR="00903DF3" w:rsidRPr="00903DF3" w:rsidRDefault="00903DF3" w:rsidP="00903DF3">
      <w:pPr>
        <w:rPr>
          <w:rFonts w:ascii="Helvetica" w:hAnsi="Helvetica" w:cs="Helvetica"/>
          <w:b/>
          <w:bCs/>
          <w:color w:val="222222"/>
          <w:sz w:val="21"/>
          <w:szCs w:val="21"/>
        </w:rPr>
      </w:pPr>
      <w:r w:rsidRPr="00903DF3">
        <w:rPr>
          <w:rFonts w:ascii="Helvetica" w:hAnsi="Helvetica" w:cs="Helvetica"/>
          <w:b/>
          <w:bCs/>
          <w:color w:val="222222"/>
          <w:sz w:val="21"/>
          <w:szCs w:val="21"/>
        </w:rPr>
        <w:t xml:space="preserve">2.1.5. </w:t>
      </w:r>
      <w:r w:rsidRPr="00903DF3">
        <w:rPr>
          <w:rFonts w:ascii="Helvetica" w:hAnsi="Helvetica" w:cs="Helvetica" w:hint="eastAsia"/>
          <w:b/>
          <w:bCs/>
          <w:color w:val="222222"/>
          <w:sz w:val="21"/>
          <w:szCs w:val="21"/>
        </w:rPr>
        <w:t>Препараты</w:t>
      </w:r>
      <w:r w:rsidRPr="00903DF3">
        <w:rPr>
          <w:rFonts w:ascii="Helvetica" w:hAnsi="Helvetica" w:cs="Helvetica"/>
          <w:b/>
          <w:bCs/>
          <w:color w:val="222222"/>
          <w:sz w:val="21"/>
          <w:szCs w:val="21"/>
        </w:rPr>
        <w:t xml:space="preserve"> </w:t>
      </w:r>
      <w:r w:rsidRPr="00903DF3">
        <w:rPr>
          <w:rFonts w:ascii="Helvetica" w:hAnsi="Helvetica" w:cs="Helvetica" w:hint="eastAsia"/>
          <w:b/>
          <w:bCs/>
          <w:color w:val="222222"/>
          <w:sz w:val="21"/>
          <w:szCs w:val="21"/>
        </w:rPr>
        <w:t>геномной</w:t>
      </w:r>
      <w:r w:rsidRPr="00903DF3">
        <w:rPr>
          <w:rFonts w:ascii="Helvetica" w:hAnsi="Helvetica" w:cs="Helvetica"/>
          <w:b/>
          <w:bCs/>
          <w:color w:val="222222"/>
          <w:sz w:val="21"/>
          <w:szCs w:val="21"/>
        </w:rPr>
        <w:t xml:space="preserve"> </w:t>
      </w:r>
      <w:r w:rsidRPr="00903DF3">
        <w:rPr>
          <w:rFonts w:ascii="Helvetica" w:hAnsi="Helvetica" w:cs="Helvetica" w:hint="eastAsia"/>
          <w:b/>
          <w:bCs/>
          <w:color w:val="222222"/>
          <w:sz w:val="21"/>
          <w:szCs w:val="21"/>
        </w:rPr>
        <w:t>ДНК</w:t>
      </w:r>
      <w:r w:rsidRPr="00903DF3">
        <w:rPr>
          <w:rFonts w:ascii="Helvetica" w:hAnsi="Helvetica" w:cs="Helvetica"/>
          <w:b/>
          <w:bCs/>
          <w:color w:val="222222"/>
          <w:sz w:val="21"/>
          <w:szCs w:val="21"/>
        </w:rPr>
        <w:t>.</w:t>
      </w:r>
    </w:p>
    <w:p w14:paraId="49331A16" w14:textId="77777777" w:rsidR="00903DF3" w:rsidRPr="00903DF3" w:rsidRDefault="00903DF3" w:rsidP="00903DF3">
      <w:pPr>
        <w:rPr>
          <w:rFonts w:ascii="Helvetica" w:hAnsi="Helvetica" w:cs="Helvetica"/>
          <w:b/>
          <w:bCs/>
          <w:color w:val="222222"/>
          <w:sz w:val="21"/>
          <w:szCs w:val="21"/>
        </w:rPr>
      </w:pPr>
    </w:p>
    <w:p w14:paraId="487C92F6" w14:textId="77777777" w:rsidR="00903DF3" w:rsidRPr="00903DF3" w:rsidRDefault="00903DF3" w:rsidP="00903DF3">
      <w:pPr>
        <w:rPr>
          <w:rFonts w:ascii="Helvetica" w:hAnsi="Helvetica" w:cs="Helvetica"/>
          <w:b/>
          <w:bCs/>
          <w:color w:val="222222"/>
          <w:sz w:val="21"/>
          <w:szCs w:val="21"/>
        </w:rPr>
      </w:pPr>
      <w:r w:rsidRPr="00903DF3">
        <w:rPr>
          <w:rFonts w:ascii="Helvetica" w:hAnsi="Helvetica" w:cs="Helvetica"/>
          <w:b/>
          <w:bCs/>
          <w:color w:val="222222"/>
          <w:sz w:val="21"/>
          <w:szCs w:val="21"/>
        </w:rPr>
        <w:lastRenderedPageBreak/>
        <w:t xml:space="preserve">2.1.6. </w:t>
      </w:r>
      <w:r w:rsidRPr="00903DF3">
        <w:rPr>
          <w:rFonts w:ascii="Helvetica" w:hAnsi="Helvetica" w:cs="Helvetica" w:hint="eastAsia"/>
          <w:b/>
          <w:bCs/>
          <w:color w:val="222222"/>
          <w:sz w:val="21"/>
          <w:szCs w:val="21"/>
        </w:rPr>
        <w:t>Ткани</w:t>
      </w:r>
      <w:r w:rsidRPr="00903DF3">
        <w:rPr>
          <w:rFonts w:ascii="Helvetica" w:hAnsi="Helvetica" w:cs="Helvetica"/>
          <w:b/>
          <w:bCs/>
          <w:color w:val="222222"/>
          <w:sz w:val="21"/>
          <w:szCs w:val="21"/>
        </w:rPr>
        <w:t>.</w:t>
      </w:r>
    </w:p>
    <w:p w14:paraId="6E1EC074" w14:textId="77777777" w:rsidR="00903DF3" w:rsidRPr="00903DF3" w:rsidRDefault="00903DF3" w:rsidP="00903DF3">
      <w:pPr>
        <w:rPr>
          <w:rFonts w:ascii="Helvetica" w:hAnsi="Helvetica" w:cs="Helvetica"/>
          <w:b/>
          <w:bCs/>
          <w:color w:val="222222"/>
          <w:sz w:val="21"/>
          <w:szCs w:val="21"/>
        </w:rPr>
      </w:pPr>
    </w:p>
    <w:p w14:paraId="2CCA2138" w14:textId="77777777" w:rsidR="00903DF3" w:rsidRPr="00903DF3" w:rsidRDefault="00903DF3" w:rsidP="00903DF3">
      <w:pPr>
        <w:rPr>
          <w:rFonts w:ascii="Helvetica" w:hAnsi="Helvetica" w:cs="Helvetica"/>
          <w:b/>
          <w:bCs/>
          <w:color w:val="222222"/>
          <w:sz w:val="21"/>
          <w:szCs w:val="21"/>
        </w:rPr>
      </w:pPr>
      <w:r w:rsidRPr="00903DF3">
        <w:rPr>
          <w:rFonts w:ascii="Helvetica" w:hAnsi="Helvetica" w:cs="Helvetica"/>
          <w:b/>
          <w:bCs/>
          <w:color w:val="222222"/>
          <w:sz w:val="21"/>
          <w:szCs w:val="21"/>
        </w:rPr>
        <w:t xml:space="preserve">2.1.6. </w:t>
      </w:r>
      <w:r w:rsidRPr="00903DF3">
        <w:rPr>
          <w:rFonts w:ascii="Helvetica" w:hAnsi="Helvetica" w:cs="Helvetica" w:hint="eastAsia"/>
          <w:b/>
          <w:bCs/>
          <w:color w:val="222222"/>
          <w:sz w:val="21"/>
          <w:szCs w:val="21"/>
        </w:rPr>
        <w:t>Штаммы</w:t>
      </w:r>
      <w:r w:rsidRPr="00903DF3">
        <w:rPr>
          <w:rFonts w:ascii="Helvetica" w:hAnsi="Helvetica" w:cs="Helvetica"/>
          <w:b/>
          <w:bCs/>
          <w:color w:val="222222"/>
          <w:sz w:val="21"/>
          <w:szCs w:val="21"/>
        </w:rPr>
        <w:t xml:space="preserve">, </w:t>
      </w:r>
      <w:r w:rsidRPr="00903DF3">
        <w:rPr>
          <w:rFonts w:ascii="Helvetica" w:hAnsi="Helvetica" w:cs="Helvetica" w:hint="eastAsia"/>
          <w:b/>
          <w:bCs/>
          <w:color w:val="222222"/>
          <w:sz w:val="21"/>
          <w:szCs w:val="21"/>
        </w:rPr>
        <w:t>культуры</w:t>
      </w:r>
      <w:r w:rsidRPr="00903DF3">
        <w:rPr>
          <w:rFonts w:ascii="Helvetica" w:hAnsi="Helvetica" w:cs="Helvetica"/>
          <w:b/>
          <w:bCs/>
          <w:color w:val="222222"/>
          <w:sz w:val="21"/>
          <w:szCs w:val="21"/>
        </w:rPr>
        <w:t xml:space="preserve">, </w:t>
      </w:r>
      <w:r w:rsidRPr="00903DF3">
        <w:rPr>
          <w:rFonts w:ascii="Helvetica" w:hAnsi="Helvetica" w:cs="Helvetica" w:hint="eastAsia"/>
          <w:b/>
          <w:bCs/>
          <w:color w:val="222222"/>
          <w:sz w:val="21"/>
          <w:szCs w:val="21"/>
        </w:rPr>
        <w:t>плазмиды</w:t>
      </w:r>
      <w:r w:rsidRPr="00903DF3">
        <w:rPr>
          <w:rFonts w:ascii="Helvetica" w:hAnsi="Helvetica" w:cs="Helvetica"/>
          <w:b/>
          <w:bCs/>
          <w:color w:val="222222"/>
          <w:sz w:val="21"/>
          <w:szCs w:val="21"/>
        </w:rPr>
        <w:t>.</w:t>
      </w:r>
    </w:p>
    <w:p w14:paraId="61693D94" w14:textId="77777777" w:rsidR="00903DF3" w:rsidRPr="00903DF3" w:rsidRDefault="00903DF3" w:rsidP="00903DF3">
      <w:pPr>
        <w:rPr>
          <w:rFonts w:ascii="Helvetica" w:hAnsi="Helvetica" w:cs="Helvetica"/>
          <w:b/>
          <w:bCs/>
          <w:color w:val="222222"/>
          <w:sz w:val="21"/>
          <w:szCs w:val="21"/>
        </w:rPr>
      </w:pPr>
    </w:p>
    <w:p w14:paraId="1D6C479C" w14:textId="77777777" w:rsidR="00903DF3" w:rsidRPr="00903DF3" w:rsidRDefault="00903DF3" w:rsidP="00903DF3">
      <w:pPr>
        <w:rPr>
          <w:rFonts w:ascii="Helvetica" w:hAnsi="Helvetica" w:cs="Helvetica"/>
          <w:b/>
          <w:bCs/>
          <w:color w:val="222222"/>
          <w:sz w:val="21"/>
          <w:szCs w:val="21"/>
        </w:rPr>
      </w:pPr>
      <w:r w:rsidRPr="00903DF3">
        <w:rPr>
          <w:rFonts w:ascii="Helvetica" w:hAnsi="Helvetica" w:cs="Helvetica"/>
          <w:b/>
          <w:bCs/>
          <w:color w:val="222222"/>
          <w:sz w:val="21"/>
          <w:szCs w:val="21"/>
        </w:rPr>
        <w:t xml:space="preserve">2.1.7. </w:t>
      </w:r>
      <w:r w:rsidRPr="00903DF3">
        <w:rPr>
          <w:rFonts w:ascii="Helvetica" w:hAnsi="Helvetica" w:cs="Helvetica" w:hint="eastAsia"/>
          <w:b/>
          <w:bCs/>
          <w:color w:val="222222"/>
          <w:sz w:val="21"/>
          <w:szCs w:val="21"/>
        </w:rPr>
        <w:t>Праймеры</w:t>
      </w:r>
      <w:r w:rsidRPr="00903DF3">
        <w:rPr>
          <w:rFonts w:ascii="Helvetica" w:hAnsi="Helvetica" w:cs="Helvetica"/>
          <w:b/>
          <w:bCs/>
          <w:color w:val="222222"/>
          <w:sz w:val="21"/>
          <w:szCs w:val="21"/>
        </w:rPr>
        <w:t xml:space="preserve">, </w:t>
      </w:r>
      <w:r w:rsidRPr="00903DF3">
        <w:rPr>
          <w:rFonts w:ascii="Helvetica" w:hAnsi="Helvetica" w:cs="Helvetica" w:hint="eastAsia"/>
          <w:b/>
          <w:bCs/>
          <w:color w:val="222222"/>
          <w:sz w:val="21"/>
          <w:szCs w:val="21"/>
        </w:rPr>
        <w:t>последовательность</w:t>
      </w:r>
      <w:r w:rsidRPr="00903DF3">
        <w:rPr>
          <w:rFonts w:ascii="Helvetica" w:hAnsi="Helvetica" w:cs="Helvetica"/>
          <w:b/>
          <w:bCs/>
          <w:color w:val="222222"/>
          <w:sz w:val="21"/>
          <w:szCs w:val="21"/>
        </w:rPr>
        <w:t xml:space="preserve"> </w:t>
      </w:r>
      <w:r w:rsidRPr="00903DF3">
        <w:rPr>
          <w:rFonts w:ascii="Helvetica" w:hAnsi="Helvetica" w:cs="Helvetica" w:hint="eastAsia"/>
          <w:b/>
          <w:bCs/>
          <w:color w:val="222222"/>
          <w:sz w:val="21"/>
          <w:szCs w:val="21"/>
        </w:rPr>
        <w:t>нуклеотидов</w:t>
      </w:r>
      <w:r w:rsidRPr="00903DF3">
        <w:rPr>
          <w:rFonts w:ascii="Helvetica" w:hAnsi="Helvetica" w:cs="Helvetica"/>
          <w:b/>
          <w:bCs/>
          <w:color w:val="222222"/>
          <w:sz w:val="21"/>
          <w:szCs w:val="21"/>
        </w:rPr>
        <w:t>.</w:t>
      </w:r>
    </w:p>
    <w:p w14:paraId="5E03F447" w14:textId="77777777" w:rsidR="00903DF3" w:rsidRPr="00903DF3" w:rsidRDefault="00903DF3" w:rsidP="00903DF3">
      <w:pPr>
        <w:rPr>
          <w:rFonts w:ascii="Helvetica" w:hAnsi="Helvetica" w:cs="Helvetica"/>
          <w:b/>
          <w:bCs/>
          <w:color w:val="222222"/>
          <w:sz w:val="21"/>
          <w:szCs w:val="21"/>
        </w:rPr>
      </w:pPr>
    </w:p>
    <w:p w14:paraId="58BF2201" w14:textId="77777777" w:rsidR="00903DF3" w:rsidRPr="00903DF3" w:rsidRDefault="00903DF3" w:rsidP="00903DF3">
      <w:pPr>
        <w:rPr>
          <w:rFonts w:ascii="Helvetica" w:hAnsi="Helvetica" w:cs="Helvetica"/>
          <w:b/>
          <w:bCs/>
          <w:color w:val="222222"/>
          <w:sz w:val="21"/>
          <w:szCs w:val="21"/>
        </w:rPr>
      </w:pPr>
      <w:r w:rsidRPr="00903DF3">
        <w:rPr>
          <w:rFonts w:ascii="Helvetica" w:hAnsi="Helvetica" w:cs="Helvetica"/>
          <w:b/>
          <w:bCs/>
          <w:color w:val="222222"/>
          <w:sz w:val="21"/>
          <w:szCs w:val="21"/>
        </w:rPr>
        <w:t xml:space="preserve">2.2. </w:t>
      </w:r>
      <w:r w:rsidRPr="00903DF3">
        <w:rPr>
          <w:rFonts w:ascii="Helvetica" w:hAnsi="Helvetica" w:cs="Helvetica" w:hint="eastAsia"/>
          <w:b/>
          <w:bCs/>
          <w:color w:val="222222"/>
          <w:sz w:val="21"/>
          <w:szCs w:val="21"/>
        </w:rPr>
        <w:t>Методы</w:t>
      </w:r>
      <w:r w:rsidRPr="00903DF3">
        <w:rPr>
          <w:rFonts w:ascii="Helvetica" w:hAnsi="Helvetica" w:cs="Helvetica"/>
          <w:b/>
          <w:bCs/>
          <w:color w:val="222222"/>
          <w:sz w:val="21"/>
          <w:szCs w:val="21"/>
        </w:rPr>
        <w:t>.</w:t>
      </w:r>
    </w:p>
    <w:p w14:paraId="378874E1" w14:textId="77777777" w:rsidR="00903DF3" w:rsidRPr="00903DF3" w:rsidRDefault="00903DF3" w:rsidP="00903DF3">
      <w:pPr>
        <w:rPr>
          <w:rFonts w:ascii="Helvetica" w:hAnsi="Helvetica" w:cs="Helvetica"/>
          <w:b/>
          <w:bCs/>
          <w:color w:val="222222"/>
          <w:sz w:val="21"/>
          <w:szCs w:val="21"/>
        </w:rPr>
      </w:pPr>
    </w:p>
    <w:p w14:paraId="08F8A087" w14:textId="77777777" w:rsidR="00903DF3" w:rsidRPr="00903DF3" w:rsidRDefault="00903DF3" w:rsidP="00903DF3">
      <w:pPr>
        <w:rPr>
          <w:rFonts w:ascii="Helvetica" w:hAnsi="Helvetica" w:cs="Helvetica"/>
          <w:b/>
          <w:bCs/>
          <w:color w:val="222222"/>
          <w:sz w:val="21"/>
          <w:szCs w:val="21"/>
        </w:rPr>
      </w:pPr>
      <w:r w:rsidRPr="00903DF3">
        <w:rPr>
          <w:rFonts w:ascii="Helvetica" w:hAnsi="Helvetica" w:cs="Helvetica"/>
          <w:b/>
          <w:bCs/>
          <w:color w:val="222222"/>
          <w:sz w:val="21"/>
          <w:szCs w:val="21"/>
        </w:rPr>
        <w:t xml:space="preserve">2.2.1. </w:t>
      </w:r>
      <w:r w:rsidRPr="00903DF3">
        <w:rPr>
          <w:rFonts w:ascii="Helvetica" w:hAnsi="Helvetica" w:cs="Helvetica" w:hint="eastAsia"/>
          <w:b/>
          <w:bCs/>
          <w:color w:val="222222"/>
          <w:sz w:val="21"/>
          <w:szCs w:val="21"/>
        </w:rPr>
        <w:t>Выделение</w:t>
      </w:r>
      <w:r w:rsidRPr="00903DF3">
        <w:rPr>
          <w:rFonts w:ascii="Helvetica" w:hAnsi="Helvetica" w:cs="Helvetica"/>
          <w:b/>
          <w:bCs/>
          <w:color w:val="222222"/>
          <w:sz w:val="21"/>
          <w:szCs w:val="21"/>
        </w:rPr>
        <w:t xml:space="preserve"> </w:t>
      </w:r>
      <w:r w:rsidRPr="00903DF3">
        <w:rPr>
          <w:rFonts w:ascii="Helvetica" w:hAnsi="Helvetica" w:cs="Helvetica" w:hint="eastAsia"/>
          <w:b/>
          <w:bCs/>
          <w:color w:val="222222"/>
          <w:sz w:val="21"/>
          <w:szCs w:val="21"/>
        </w:rPr>
        <w:t>РНК</w:t>
      </w:r>
      <w:r w:rsidRPr="00903DF3">
        <w:rPr>
          <w:rFonts w:ascii="Helvetica" w:hAnsi="Helvetica" w:cs="Helvetica"/>
          <w:b/>
          <w:bCs/>
          <w:color w:val="222222"/>
          <w:sz w:val="21"/>
          <w:szCs w:val="21"/>
        </w:rPr>
        <w:t>.</w:t>
      </w:r>
    </w:p>
    <w:p w14:paraId="453304C7" w14:textId="77777777" w:rsidR="00903DF3" w:rsidRPr="00903DF3" w:rsidRDefault="00903DF3" w:rsidP="00903DF3">
      <w:pPr>
        <w:rPr>
          <w:rFonts w:ascii="Helvetica" w:hAnsi="Helvetica" w:cs="Helvetica"/>
          <w:b/>
          <w:bCs/>
          <w:color w:val="222222"/>
          <w:sz w:val="21"/>
          <w:szCs w:val="21"/>
        </w:rPr>
      </w:pPr>
    </w:p>
    <w:p w14:paraId="514B26CD" w14:textId="77777777" w:rsidR="00903DF3" w:rsidRPr="00903DF3" w:rsidRDefault="00903DF3" w:rsidP="00903DF3">
      <w:pPr>
        <w:rPr>
          <w:rFonts w:ascii="Helvetica" w:hAnsi="Helvetica" w:cs="Helvetica"/>
          <w:b/>
          <w:bCs/>
          <w:color w:val="222222"/>
          <w:sz w:val="21"/>
          <w:szCs w:val="21"/>
        </w:rPr>
      </w:pPr>
      <w:r w:rsidRPr="00903DF3">
        <w:rPr>
          <w:rFonts w:ascii="Helvetica" w:hAnsi="Helvetica" w:cs="Helvetica"/>
          <w:b/>
          <w:bCs/>
          <w:color w:val="222222"/>
          <w:sz w:val="21"/>
          <w:szCs w:val="21"/>
        </w:rPr>
        <w:t xml:space="preserve">2.2.1.1. </w:t>
      </w:r>
      <w:r w:rsidRPr="00903DF3">
        <w:rPr>
          <w:rFonts w:ascii="Helvetica" w:hAnsi="Helvetica" w:cs="Helvetica" w:hint="eastAsia"/>
          <w:b/>
          <w:bCs/>
          <w:color w:val="222222"/>
          <w:sz w:val="21"/>
          <w:szCs w:val="21"/>
        </w:rPr>
        <w:t>Подготовка</w:t>
      </w:r>
      <w:r w:rsidRPr="00903DF3">
        <w:rPr>
          <w:rFonts w:ascii="Helvetica" w:hAnsi="Helvetica" w:cs="Helvetica"/>
          <w:b/>
          <w:bCs/>
          <w:color w:val="222222"/>
          <w:sz w:val="21"/>
          <w:szCs w:val="21"/>
        </w:rPr>
        <w:t xml:space="preserve"> </w:t>
      </w:r>
      <w:r w:rsidRPr="00903DF3">
        <w:rPr>
          <w:rFonts w:ascii="Helvetica" w:hAnsi="Helvetica" w:cs="Helvetica" w:hint="eastAsia"/>
          <w:b/>
          <w:bCs/>
          <w:color w:val="222222"/>
          <w:sz w:val="21"/>
          <w:szCs w:val="21"/>
        </w:rPr>
        <w:t>тканей</w:t>
      </w:r>
      <w:r w:rsidRPr="00903DF3">
        <w:rPr>
          <w:rFonts w:ascii="Helvetica" w:hAnsi="Helvetica" w:cs="Helvetica"/>
          <w:b/>
          <w:bCs/>
          <w:color w:val="222222"/>
          <w:sz w:val="21"/>
          <w:szCs w:val="21"/>
        </w:rPr>
        <w:t>.</w:t>
      </w:r>
    </w:p>
    <w:p w14:paraId="4B1C5E83" w14:textId="77777777" w:rsidR="00903DF3" w:rsidRPr="00903DF3" w:rsidRDefault="00903DF3" w:rsidP="00903DF3">
      <w:pPr>
        <w:rPr>
          <w:rFonts w:ascii="Helvetica" w:hAnsi="Helvetica" w:cs="Helvetica"/>
          <w:b/>
          <w:bCs/>
          <w:color w:val="222222"/>
          <w:sz w:val="21"/>
          <w:szCs w:val="21"/>
        </w:rPr>
      </w:pPr>
    </w:p>
    <w:p w14:paraId="1A62B1D7" w14:textId="77777777" w:rsidR="00903DF3" w:rsidRPr="00903DF3" w:rsidRDefault="00903DF3" w:rsidP="00903DF3">
      <w:pPr>
        <w:rPr>
          <w:rFonts w:ascii="Helvetica" w:hAnsi="Helvetica" w:cs="Helvetica"/>
          <w:b/>
          <w:bCs/>
          <w:color w:val="222222"/>
          <w:sz w:val="21"/>
          <w:szCs w:val="21"/>
        </w:rPr>
      </w:pPr>
      <w:r w:rsidRPr="00903DF3">
        <w:rPr>
          <w:rFonts w:ascii="Helvetica" w:hAnsi="Helvetica" w:cs="Helvetica"/>
          <w:b/>
          <w:bCs/>
          <w:color w:val="222222"/>
          <w:sz w:val="21"/>
          <w:szCs w:val="21"/>
        </w:rPr>
        <w:t xml:space="preserve">2.2.1.2. </w:t>
      </w:r>
      <w:r w:rsidRPr="00903DF3">
        <w:rPr>
          <w:rFonts w:ascii="Helvetica" w:hAnsi="Helvetica" w:cs="Helvetica" w:hint="eastAsia"/>
          <w:b/>
          <w:bCs/>
          <w:color w:val="222222"/>
          <w:sz w:val="21"/>
          <w:szCs w:val="21"/>
        </w:rPr>
        <w:t>Подготовка</w:t>
      </w:r>
      <w:r w:rsidRPr="00903DF3">
        <w:rPr>
          <w:rFonts w:ascii="Helvetica" w:hAnsi="Helvetica" w:cs="Helvetica"/>
          <w:b/>
          <w:bCs/>
          <w:color w:val="222222"/>
          <w:sz w:val="21"/>
          <w:szCs w:val="21"/>
        </w:rPr>
        <w:t xml:space="preserve"> </w:t>
      </w:r>
      <w:r w:rsidRPr="00903DF3">
        <w:rPr>
          <w:rFonts w:ascii="Helvetica" w:hAnsi="Helvetica" w:cs="Helvetica" w:hint="eastAsia"/>
          <w:b/>
          <w:bCs/>
          <w:color w:val="222222"/>
          <w:sz w:val="21"/>
          <w:szCs w:val="21"/>
        </w:rPr>
        <w:t>клеток</w:t>
      </w:r>
      <w:r w:rsidRPr="00903DF3">
        <w:rPr>
          <w:rFonts w:ascii="Helvetica" w:hAnsi="Helvetica" w:cs="Helvetica"/>
          <w:b/>
          <w:bCs/>
          <w:color w:val="222222"/>
          <w:sz w:val="21"/>
          <w:szCs w:val="21"/>
        </w:rPr>
        <w:t>.</w:t>
      </w:r>
    </w:p>
    <w:p w14:paraId="574D4E4F" w14:textId="77777777" w:rsidR="00903DF3" w:rsidRPr="00903DF3" w:rsidRDefault="00903DF3" w:rsidP="00903DF3">
      <w:pPr>
        <w:rPr>
          <w:rFonts w:ascii="Helvetica" w:hAnsi="Helvetica" w:cs="Helvetica"/>
          <w:b/>
          <w:bCs/>
          <w:color w:val="222222"/>
          <w:sz w:val="21"/>
          <w:szCs w:val="21"/>
        </w:rPr>
      </w:pPr>
    </w:p>
    <w:p w14:paraId="4BC2184C" w14:textId="77777777" w:rsidR="00903DF3" w:rsidRPr="00903DF3" w:rsidRDefault="00903DF3" w:rsidP="00903DF3">
      <w:pPr>
        <w:rPr>
          <w:rFonts w:ascii="Helvetica" w:hAnsi="Helvetica" w:cs="Helvetica"/>
          <w:b/>
          <w:bCs/>
          <w:color w:val="222222"/>
          <w:sz w:val="21"/>
          <w:szCs w:val="21"/>
        </w:rPr>
      </w:pPr>
      <w:r w:rsidRPr="00903DF3">
        <w:rPr>
          <w:rFonts w:ascii="Helvetica" w:hAnsi="Helvetica" w:cs="Helvetica"/>
          <w:b/>
          <w:bCs/>
          <w:color w:val="222222"/>
          <w:sz w:val="21"/>
          <w:szCs w:val="21"/>
        </w:rPr>
        <w:t xml:space="preserve">2.2.1.3. </w:t>
      </w:r>
      <w:r w:rsidRPr="00903DF3">
        <w:rPr>
          <w:rFonts w:ascii="Helvetica" w:hAnsi="Helvetica" w:cs="Helvetica" w:hint="eastAsia"/>
          <w:b/>
          <w:bCs/>
          <w:color w:val="222222"/>
          <w:sz w:val="21"/>
          <w:szCs w:val="21"/>
        </w:rPr>
        <w:t>Выделение</w:t>
      </w:r>
      <w:r w:rsidRPr="00903DF3">
        <w:rPr>
          <w:rFonts w:ascii="Helvetica" w:hAnsi="Helvetica" w:cs="Helvetica"/>
          <w:b/>
          <w:bCs/>
          <w:color w:val="222222"/>
          <w:sz w:val="21"/>
          <w:szCs w:val="21"/>
        </w:rPr>
        <w:t xml:space="preserve"> </w:t>
      </w:r>
      <w:r w:rsidRPr="00903DF3">
        <w:rPr>
          <w:rFonts w:ascii="Helvetica" w:hAnsi="Helvetica" w:cs="Helvetica" w:hint="eastAsia"/>
          <w:b/>
          <w:bCs/>
          <w:color w:val="222222"/>
          <w:sz w:val="21"/>
          <w:szCs w:val="21"/>
        </w:rPr>
        <w:t>РНК</w:t>
      </w:r>
      <w:r w:rsidRPr="00903DF3">
        <w:rPr>
          <w:rFonts w:ascii="Helvetica" w:hAnsi="Helvetica" w:cs="Helvetica"/>
          <w:b/>
          <w:bCs/>
          <w:color w:val="222222"/>
          <w:sz w:val="21"/>
          <w:szCs w:val="21"/>
        </w:rPr>
        <w:t>.</w:t>
      </w:r>
    </w:p>
    <w:p w14:paraId="702AEF27" w14:textId="77777777" w:rsidR="00903DF3" w:rsidRPr="00903DF3" w:rsidRDefault="00903DF3" w:rsidP="00903DF3">
      <w:pPr>
        <w:rPr>
          <w:rFonts w:ascii="Helvetica" w:hAnsi="Helvetica" w:cs="Helvetica"/>
          <w:b/>
          <w:bCs/>
          <w:color w:val="222222"/>
          <w:sz w:val="21"/>
          <w:szCs w:val="21"/>
        </w:rPr>
      </w:pPr>
    </w:p>
    <w:p w14:paraId="3A259950" w14:textId="77777777" w:rsidR="00903DF3" w:rsidRPr="00903DF3" w:rsidRDefault="00903DF3" w:rsidP="00903DF3">
      <w:pPr>
        <w:rPr>
          <w:rFonts w:ascii="Helvetica" w:hAnsi="Helvetica" w:cs="Helvetica"/>
          <w:b/>
          <w:bCs/>
          <w:color w:val="222222"/>
          <w:sz w:val="21"/>
          <w:szCs w:val="21"/>
        </w:rPr>
      </w:pPr>
      <w:r w:rsidRPr="00903DF3">
        <w:rPr>
          <w:rFonts w:ascii="Helvetica" w:hAnsi="Helvetica" w:cs="Helvetica"/>
          <w:b/>
          <w:bCs/>
          <w:color w:val="222222"/>
          <w:sz w:val="21"/>
          <w:szCs w:val="21"/>
        </w:rPr>
        <w:t xml:space="preserve">2.2.1.4. </w:t>
      </w:r>
      <w:r w:rsidRPr="00903DF3">
        <w:rPr>
          <w:rFonts w:ascii="Helvetica" w:hAnsi="Helvetica" w:cs="Helvetica" w:hint="eastAsia"/>
          <w:b/>
          <w:bCs/>
          <w:color w:val="222222"/>
          <w:sz w:val="21"/>
          <w:szCs w:val="21"/>
        </w:rPr>
        <w:t>Определение</w:t>
      </w:r>
      <w:r w:rsidRPr="00903DF3">
        <w:rPr>
          <w:rFonts w:ascii="Helvetica" w:hAnsi="Helvetica" w:cs="Helvetica"/>
          <w:b/>
          <w:bCs/>
          <w:color w:val="222222"/>
          <w:sz w:val="21"/>
          <w:szCs w:val="21"/>
        </w:rPr>
        <w:t xml:space="preserve"> </w:t>
      </w:r>
      <w:r w:rsidRPr="00903DF3">
        <w:rPr>
          <w:rFonts w:ascii="Helvetica" w:hAnsi="Helvetica" w:cs="Helvetica" w:hint="eastAsia"/>
          <w:b/>
          <w:bCs/>
          <w:color w:val="222222"/>
          <w:sz w:val="21"/>
          <w:szCs w:val="21"/>
        </w:rPr>
        <w:t>концентрации</w:t>
      </w:r>
      <w:r w:rsidRPr="00903DF3">
        <w:rPr>
          <w:rFonts w:ascii="Helvetica" w:hAnsi="Helvetica" w:cs="Helvetica"/>
          <w:b/>
          <w:bCs/>
          <w:color w:val="222222"/>
          <w:sz w:val="21"/>
          <w:szCs w:val="21"/>
        </w:rPr>
        <w:t xml:space="preserve"> </w:t>
      </w:r>
      <w:r w:rsidRPr="00903DF3">
        <w:rPr>
          <w:rFonts w:ascii="Helvetica" w:hAnsi="Helvetica" w:cs="Helvetica" w:hint="eastAsia"/>
          <w:b/>
          <w:bCs/>
          <w:color w:val="222222"/>
          <w:sz w:val="21"/>
          <w:szCs w:val="21"/>
        </w:rPr>
        <w:t>РНК</w:t>
      </w:r>
      <w:r w:rsidRPr="00903DF3">
        <w:rPr>
          <w:rFonts w:ascii="Helvetica" w:hAnsi="Helvetica" w:cs="Helvetica"/>
          <w:b/>
          <w:bCs/>
          <w:color w:val="222222"/>
          <w:sz w:val="21"/>
          <w:szCs w:val="21"/>
        </w:rPr>
        <w:t>.</w:t>
      </w:r>
    </w:p>
    <w:p w14:paraId="4F776C80" w14:textId="77777777" w:rsidR="00903DF3" w:rsidRPr="00903DF3" w:rsidRDefault="00903DF3" w:rsidP="00903DF3">
      <w:pPr>
        <w:rPr>
          <w:rFonts w:ascii="Helvetica" w:hAnsi="Helvetica" w:cs="Helvetica"/>
          <w:b/>
          <w:bCs/>
          <w:color w:val="222222"/>
          <w:sz w:val="21"/>
          <w:szCs w:val="21"/>
        </w:rPr>
      </w:pPr>
    </w:p>
    <w:p w14:paraId="338A4D8E" w14:textId="77777777" w:rsidR="00903DF3" w:rsidRPr="00903DF3" w:rsidRDefault="00903DF3" w:rsidP="00903DF3">
      <w:pPr>
        <w:rPr>
          <w:rFonts w:ascii="Helvetica" w:hAnsi="Helvetica" w:cs="Helvetica"/>
          <w:b/>
          <w:bCs/>
          <w:color w:val="222222"/>
          <w:sz w:val="21"/>
          <w:szCs w:val="21"/>
        </w:rPr>
      </w:pPr>
      <w:r w:rsidRPr="00903DF3">
        <w:rPr>
          <w:rFonts w:ascii="Helvetica" w:hAnsi="Helvetica" w:cs="Helvetica"/>
          <w:b/>
          <w:bCs/>
          <w:color w:val="222222"/>
          <w:sz w:val="21"/>
          <w:szCs w:val="21"/>
        </w:rPr>
        <w:t>2.2.1.5.</w:t>
      </w:r>
      <w:r w:rsidRPr="00903DF3">
        <w:rPr>
          <w:rFonts w:ascii="Helvetica" w:hAnsi="Helvetica" w:cs="Helvetica" w:hint="eastAsia"/>
          <w:b/>
          <w:bCs/>
          <w:color w:val="222222"/>
          <w:sz w:val="21"/>
          <w:szCs w:val="21"/>
        </w:rPr>
        <w:t>Анализ</w:t>
      </w:r>
      <w:r w:rsidRPr="00903DF3">
        <w:rPr>
          <w:rFonts w:ascii="Helvetica" w:hAnsi="Helvetica" w:cs="Helvetica"/>
          <w:b/>
          <w:bCs/>
          <w:color w:val="222222"/>
          <w:sz w:val="21"/>
          <w:szCs w:val="21"/>
        </w:rPr>
        <w:t xml:space="preserve"> </w:t>
      </w:r>
      <w:r w:rsidRPr="00903DF3">
        <w:rPr>
          <w:rFonts w:ascii="Helvetica" w:hAnsi="Helvetica" w:cs="Helvetica" w:hint="eastAsia"/>
          <w:b/>
          <w:bCs/>
          <w:color w:val="222222"/>
          <w:sz w:val="21"/>
          <w:szCs w:val="21"/>
        </w:rPr>
        <w:t>выделенной</w:t>
      </w:r>
      <w:r w:rsidRPr="00903DF3">
        <w:rPr>
          <w:rFonts w:ascii="Helvetica" w:hAnsi="Helvetica" w:cs="Helvetica"/>
          <w:b/>
          <w:bCs/>
          <w:color w:val="222222"/>
          <w:sz w:val="21"/>
          <w:szCs w:val="21"/>
        </w:rPr>
        <w:t xml:space="preserve"> </w:t>
      </w:r>
      <w:r w:rsidRPr="00903DF3">
        <w:rPr>
          <w:rFonts w:ascii="Helvetica" w:hAnsi="Helvetica" w:cs="Helvetica" w:hint="eastAsia"/>
          <w:b/>
          <w:bCs/>
          <w:color w:val="222222"/>
          <w:sz w:val="21"/>
          <w:szCs w:val="21"/>
        </w:rPr>
        <w:t>РНК</w:t>
      </w:r>
      <w:r w:rsidRPr="00903DF3">
        <w:rPr>
          <w:rFonts w:ascii="Helvetica" w:hAnsi="Helvetica" w:cs="Helvetica"/>
          <w:b/>
          <w:bCs/>
          <w:color w:val="222222"/>
          <w:sz w:val="21"/>
          <w:szCs w:val="21"/>
        </w:rPr>
        <w:t xml:space="preserve"> </w:t>
      </w:r>
      <w:r w:rsidRPr="00903DF3">
        <w:rPr>
          <w:rFonts w:ascii="Helvetica" w:hAnsi="Helvetica" w:cs="Helvetica" w:hint="eastAsia"/>
          <w:b/>
          <w:bCs/>
          <w:color w:val="222222"/>
          <w:sz w:val="21"/>
          <w:szCs w:val="21"/>
        </w:rPr>
        <w:t>методом</w:t>
      </w:r>
      <w:r w:rsidRPr="00903DF3">
        <w:rPr>
          <w:rFonts w:ascii="Helvetica" w:hAnsi="Helvetica" w:cs="Helvetica"/>
          <w:b/>
          <w:bCs/>
          <w:color w:val="222222"/>
          <w:sz w:val="21"/>
          <w:szCs w:val="21"/>
        </w:rPr>
        <w:t xml:space="preserve"> </w:t>
      </w:r>
      <w:r w:rsidRPr="00903DF3">
        <w:rPr>
          <w:rFonts w:ascii="Helvetica" w:hAnsi="Helvetica" w:cs="Helvetica" w:hint="eastAsia"/>
          <w:b/>
          <w:bCs/>
          <w:color w:val="222222"/>
          <w:sz w:val="21"/>
          <w:szCs w:val="21"/>
        </w:rPr>
        <w:t>гель</w:t>
      </w:r>
      <w:r w:rsidRPr="00903DF3">
        <w:rPr>
          <w:rFonts w:ascii="Helvetica" w:hAnsi="Helvetica" w:cs="Helvetica"/>
          <w:b/>
          <w:bCs/>
          <w:color w:val="222222"/>
          <w:sz w:val="21"/>
          <w:szCs w:val="21"/>
        </w:rPr>
        <w:t>-</w:t>
      </w:r>
      <w:r w:rsidRPr="00903DF3">
        <w:rPr>
          <w:rFonts w:ascii="Helvetica" w:hAnsi="Helvetica" w:cs="Helvetica" w:hint="eastAsia"/>
          <w:b/>
          <w:bCs/>
          <w:color w:val="222222"/>
          <w:sz w:val="21"/>
          <w:szCs w:val="21"/>
        </w:rPr>
        <w:t>электрофореза</w:t>
      </w:r>
      <w:r w:rsidRPr="00903DF3">
        <w:rPr>
          <w:rFonts w:ascii="Helvetica" w:hAnsi="Helvetica" w:cs="Helvetica"/>
          <w:b/>
          <w:bCs/>
          <w:color w:val="222222"/>
          <w:sz w:val="21"/>
          <w:szCs w:val="21"/>
        </w:rPr>
        <w:t>.</w:t>
      </w:r>
    </w:p>
    <w:p w14:paraId="5BCE1F5E" w14:textId="77777777" w:rsidR="00903DF3" w:rsidRPr="00903DF3" w:rsidRDefault="00903DF3" w:rsidP="00903DF3">
      <w:pPr>
        <w:rPr>
          <w:rFonts w:ascii="Helvetica" w:hAnsi="Helvetica" w:cs="Helvetica"/>
          <w:b/>
          <w:bCs/>
          <w:color w:val="222222"/>
          <w:sz w:val="21"/>
          <w:szCs w:val="21"/>
        </w:rPr>
      </w:pPr>
    </w:p>
    <w:p w14:paraId="0D9650BD" w14:textId="77777777" w:rsidR="00903DF3" w:rsidRPr="00903DF3" w:rsidRDefault="00903DF3" w:rsidP="00903DF3">
      <w:pPr>
        <w:rPr>
          <w:rFonts w:ascii="Helvetica" w:hAnsi="Helvetica" w:cs="Helvetica"/>
          <w:b/>
          <w:bCs/>
          <w:color w:val="222222"/>
          <w:sz w:val="21"/>
          <w:szCs w:val="21"/>
        </w:rPr>
      </w:pPr>
      <w:r w:rsidRPr="00903DF3">
        <w:rPr>
          <w:rFonts w:ascii="Helvetica" w:hAnsi="Helvetica" w:cs="Helvetica"/>
          <w:b/>
          <w:bCs/>
          <w:color w:val="222222"/>
          <w:sz w:val="21"/>
          <w:szCs w:val="21"/>
        </w:rPr>
        <w:t xml:space="preserve">2.2.1.6. </w:t>
      </w:r>
      <w:r w:rsidRPr="00903DF3">
        <w:rPr>
          <w:rFonts w:ascii="Helvetica" w:hAnsi="Helvetica" w:cs="Helvetica" w:hint="eastAsia"/>
          <w:b/>
          <w:bCs/>
          <w:color w:val="222222"/>
          <w:sz w:val="21"/>
          <w:szCs w:val="21"/>
        </w:rPr>
        <w:t>Обработка</w:t>
      </w:r>
      <w:r w:rsidRPr="00903DF3">
        <w:rPr>
          <w:rFonts w:ascii="Helvetica" w:hAnsi="Helvetica" w:cs="Helvetica"/>
          <w:b/>
          <w:bCs/>
          <w:color w:val="222222"/>
          <w:sz w:val="21"/>
          <w:szCs w:val="21"/>
        </w:rPr>
        <w:t xml:space="preserve"> </w:t>
      </w:r>
      <w:r w:rsidRPr="00903DF3">
        <w:rPr>
          <w:rFonts w:ascii="Helvetica" w:hAnsi="Helvetica" w:cs="Helvetica" w:hint="eastAsia"/>
          <w:b/>
          <w:bCs/>
          <w:color w:val="222222"/>
          <w:sz w:val="21"/>
          <w:szCs w:val="21"/>
        </w:rPr>
        <w:t>препарата</w:t>
      </w:r>
      <w:r w:rsidRPr="00903DF3">
        <w:rPr>
          <w:rFonts w:ascii="Helvetica" w:hAnsi="Helvetica" w:cs="Helvetica"/>
          <w:b/>
          <w:bCs/>
          <w:color w:val="222222"/>
          <w:sz w:val="21"/>
          <w:szCs w:val="21"/>
        </w:rPr>
        <w:t xml:space="preserve"> </w:t>
      </w:r>
      <w:r w:rsidRPr="00903DF3">
        <w:rPr>
          <w:rFonts w:ascii="Helvetica" w:hAnsi="Helvetica" w:cs="Helvetica" w:hint="eastAsia"/>
          <w:b/>
          <w:bCs/>
          <w:color w:val="222222"/>
          <w:sz w:val="21"/>
          <w:szCs w:val="21"/>
        </w:rPr>
        <w:t>РНК</w:t>
      </w:r>
      <w:r w:rsidRPr="00903DF3">
        <w:rPr>
          <w:rFonts w:ascii="Helvetica" w:hAnsi="Helvetica" w:cs="Helvetica"/>
          <w:b/>
          <w:bCs/>
          <w:color w:val="222222"/>
          <w:sz w:val="21"/>
          <w:szCs w:val="21"/>
        </w:rPr>
        <w:t xml:space="preserve"> </w:t>
      </w:r>
      <w:r w:rsidRPr="00903DF3">
        <w:rPr>
          <w:rFonts w:ascii="Helvetica" w:hAnsi="Helvetica" w:cs="Helvetica" w:hint="eastAsia"/>
          <w:b/>
          <w:bCs/>
          <w:color w:val="222222"/>
          <w:sz w:val="21"/>
          <w:szCs w:val="21"/>
        </w:rPr>
        <w:t>ДНКазой</w:t>
      </w:r>
      <w:r w:rsidRPr="00903DF3">
        <w:rPr>
          <w:rFonts w:ascii="Helvetica" w:hAnsi="Helvetica" w:cs="Helvetica"/>
          <w:b/>
          <w:bCs/>
          <w:color w:val="222222"/>
          <w:sz w:val="21"/>
          <w:szCs w:val="21"/>
        </w:rPr>
        <w:t>.</w:t>
      </w:r>
    </w:p>
    <w:p w14:paraId="5AA4123D" w14:textId="77777777" w:rsidR="00903DF3" w:rsidRPr="00903DF3" w:rsidRDefault="00903DF3" w:rsidP="00903DF3">
      <w:pPr>
        <w:rPr>
          <w:rFonts w:ascii="Helvetica" w:hAnsi="Helvetica" w:cs="Helvetica"/>
          <w:b/>
          <w:bCs/>
          <w:color w:val="222222"/>
          <w:sz w:val="21"/>
          <w:szCs w:val="21"/>
        </w:rPr>
      </w:pPr>
    </w:p>
    <w:p w14:paraId="635C951C" w14:textId="77777777" w:rsidR="00903DF3" w:rsidRPr="00903DF3" w:rsidRDefault="00903DF3" w:rsidP="00903DF3">
      <w:pPr>
        <w:rPr>
          <w:rFonts w:ascii="Helvetica" w:hAnsi="Helvetica" w:cs="Helvetica"/>
          <w:b/>
          <w:bCs/>
          <w:color w:val="222222"/>
          <w:sz w:val="21"/>
          <w:szCs w:val="21"/>
        </w:rPr>
      </w:pPr>
      <w:r w:rsidRPr="00903DF3">
        <w:rPr>
          <w:rFonts w:ascii="Helvetica" w:hAnsi="Helvetica" w:cs="Helvetica"/>
          <w:b/>
          <w:bCs/>
          <w:color w:val="222222"/>
          <w:sz w:val="21"/>
          <w:szCs w:val="21"/>
        </w:rPr>
        <w:t xml:space="preserve">2.2.2. </w:t>
      </w:r>
      <w:r w:rsidRPr="00903DF3">
        <w:rPr>
          <w:rFonts w:ascii="Helvetica" w:hAnsi="Helvetica" w:cs="Helvetica" w:hint="eastAsia"/>
          <w:b/>
          <w:bCs/>
          <w:color w:val="222222"/>
          <w:sz w:val="21"/>
          <w:szCs w:val="21"/>
        </w:rPr>
        <w:t>Синтез</w:t>
      </w:r>
      <w:r w:rsidRPr="00903DF3">
        <w:rPr>
          <w:rFonts w:ascii="Helvetica" w:hAnsi="Helvetica" w:cs="Helvetica"/>
          <w:b/>
          <w:bCs/>
          <w:color w:val="222222"/>
          <w:sz w:val="21"/>
          <w:szCs w:val="21"/>
        </w:rPr>
        <w:t xml:space="preserve"> </w:t>
      </w:r>
      <w:r w:rsidRPr="00903DF3">
        <w:rPr>
          <w:rFonts w:ascii="Helvetica" w:hAnsi="Helvetica" w:cs="Helvetica" w:hint="eastAsia"/>
          <w:b/>
          <w:bCs/>
          <w:color w:val="222222"/>
          <w:sz w:val="21"/>
          <w:szCs w:val="21"/>
        </w:rPr>
        <w:t>первых</w:t>
      </w:r>
      <w:r w:rsidRPr="00903DF3">
        <w:rPr>
          <w:rFonts w:ascii="Helvetica" w:hAnsi="Helvetica" w:cs="Helvetica"/>
          <w:b/>
          <w:bCs/>
          <w:color w:val="222222"/>
          <w:sz w:val="21"/>
          <w:szCs w:val="21"/>
        </w:rPr>
        <w:t xml:space="preserve"> </w:t>
      </w:r>
      <w:r w:rsidRPr="00903DF3">
        <w:rPr>
          <w:rFonts w:ascii="Helvetica" w:hAnsi="Helvetica" w:cs="Helvetica" w:hint="eastAsia"/>
          <w:b/>
          <w:bCs/>
          <w:color w:val="222222"/>
          <w:sz w:val="21"/>
          <w:szCs w:val="21"/>
        </w:rPr>
        <w:t>цепей</w:t>
      </w:r>
      <w:r w:rsidRPr="00903DF3">
        <w:rPr>
          <w:rFonts w:ascii="Helvetica" w:hAnsi="Helvetica" w:cs="Helvetica"/>
          <w:b/>
          <w:bCs/>
          <w:color w:val="222222"/>
          <w:sz w:val="21"/>
          <w:szCs w:val="21"/>
        </w:rPr>
        <w:t xml:space="preserve"> </w:t>
      </w:r>
      <w:r w:rsidRPr="00903DF3">
        <w:rPr>
          <w:rFonts w:ascii="Helvetica" w:hAnsi="Helvetica" w:cs="Helvetica" w:hint="eastAsia"/>
          <w:b/>
          <w:bCs/>
          <w:color w:val="222222"/>
          <w:sz w:val="21"/>
          <w:szCs w:val="21"/>
        </w:rPr>
        <w:t>кДНКна</w:t>
      </w:r>
      <w:r w:rsidRPr="00903DF3">
        <w:rPr>
          <w:rFonts w:ascii="Helvetica" w:hAnsi="Helvetica" w:cs="Helvetica"/>
          <w:b/>
          <w:bCs/>
          <w:color w:val="222222"/>
          <w:sz w:val="21"/>
          <w:szCs w:val="21"/>
        </w:rPr>
        <w:t xml:space="preserve"> </w:t>
      </w:r>
      <w:r w:rsidRPr="00903DF3">
        <w:rPr>
          <w:rFonts w:ascii="Helvetica" w:hAnsi="Helvetica" w:cs="Helvetica" w:hint="eastAsia"/>
          <w:b/>
          <w:bCs/>
          <w:color w:val="222222"/>
          <w:sz w:val="21"/>
          <w:szCs w:val="21"/>
        </w:rPr>
        <w:t>матрице</w:t>
      </w:r>
      <w:r w:rsidRPr="00903DF3">
        <w:rPr>
          <w:rFonts w:ascii="Helvetica" w:hAnsi="Helvetica" w:cs="Helvetica"/>
          <w:b/>
          <w:bCs/>
          <w:color w:val="222222"/>
          <w:sz w:val="21"/>
          <w:szCs w:val="21"/>
        </w:rPr>
        <w:t xml:space="preserve"> </w:t>
      </w:r>
      <w:r w:rsidRPr="00903DF3">
        <w:rPr>
          <w:rFonts w:ascii="Helvetica" w:hAnsi="Helvetica" w:cs="Helvetica" w:hint="eastAsia"/>
          <w:b/>
          <w:bCs/>
          <w:color w:val="222222"/>
          <w:sz w:val="21"/>
          <w:szCs w:val="21"/>
        </w:rPr>
        <w:t>суммарной</w:t>
      </w:r>
      <w:r w:rsidRPr="00903DF3">
        <w:rPr>
          <w:rFonts w:ascii="Helvetica" w:hAnsi="Helvetica" w:cs="Helvetica"/>
          <w:b/>
          <w:bCs/>
          <w:color w:val="222222"/>
          <w:sz w:val="21"/>
          <w:szCs w:val="21"/>
        </w:rPr>
        <w:t xml:space="preserve"> </w:t>
      </w:r>
      <w:r w:rsidRPr="00903DF3">
        <w:rPr>
          <w:rFonts w:ascii="Helvetica" w:hAnsi="Helvetica" w:cs="Helvetica" w:hint="eastAsia"/>
          <w:b/>
          <w:bCs/>
          <w:color w:val="222222"/>
          <w:sz w:val="21"/>
          <w:szCs w:val="21"/>
        </w:rPr>
        <w:t>РНК</w:t>
      </w:r>
      <w:r w:rsidRPr="00903DF3">
        <w:rPr>
          <w:rFonts w:ascii="Helvetica" w:hAnsi="Helvetica" w:cs="Helvetica"/>
          <w:b/>
          <w:bCs/>
          <w:color w:val="222222"/>
          <w:sz w:val="21"/>
          <w:szCs w:val="21"/>
        </w:rPr>
        <w:t>.</w:t>
      </w:r>
    </w:p>
    <w:p w14:paraId="71D14309" w14:textId="77777777" w:rsidR="00903DF3" w:rsidRPr="00903DF3" w:rsidRDefault="00903DF3" w:rsidP="00903DF3">
      <w:pPr>
        <w:rPr>
          <w:rFonts w:ascii="Helvetica" w:hAnsi="Helvetica" w:cs="Helvetica"/>
          <w:b/>
          <w:bCs/>
          <w:color w:val="222222"/>
          <w:sz w:val="21"/>
          <w:szCs w:val="21"/>
        </w:rPr>
      </w:pPr>
    </w:p>
    <w:p w14:paraId="0405B7BE" w14:textId="77777777" w:rsidR="00903DF3" w:rsidRPr="00903DF3" w:rsidRDefault="00903DF3" w:rsidP="00903DF3">
      <w:pPr>
        <w:rPr>
          <w:rFonts w:ascii="Helvetica" w:hAnsi="Helvetica" w:cs="Helvetica"/>
          <w:b/>
          <w:bCs/>
          <w:color w:val="222222"/>
          <w:sz w:val="21"/>
          <w:szCs w:val="21"/>
        </w:rPr>
      </w:pPr>
      <w:r w:rsidRPr="00903DF3">
        <w:rPr>
          <w:rFonts w:ascii="Helvetica" w:hAnsi="Helvetica" w:cs="Helvetica"/>
          <w:b/>
          <w:bCs/>
          <w:color w:val="222222"/>
          <w:sz w:val="21"/>
          <w:szCs w:val="21"/>
        </w:rPr>
        <w:t xml:space="preserve">2.2.3. </w:t>
      </w:r>
      <w:r w:rsidRPr="00903DF3">
        <w:rPr>
          <w:rFonts w:ascii="Helvetica" w:hAnsi="Helvetica" w:cs="Helvetica" w:hint="eastAsia"/>
          <w:b/>
          <w:bCs/>
          <w:color w:val="222222"/>
          <w:sz w:val="21"/>
          <w:szCs w:val="21"/>
        </w:rPr>
        <w:t>Выделение</w:t>
      </w:r>
      <w:r w:rsidRPr="00903DF3">
        <w:rPr>
          <w:rFonts w:ascii="Helvetica" w:hAnsi="Helvetica" w:cs="Helvetica"/>
          <w:b/>
          <w:bCs/>
          <w:color w:val="222222"/>
          <w:sz w:val="21"/>
          <w:szCs w:val="21"/>
        </w:rPr>
        <w:t xml:space="preserve"> </w:t>
      </w:r>
      <w:r w:rsidRPr="00903DF3">
        <w:rPr>
          <w:rFonts w:ascii="Helvetica" w:hAnsi="Helvetica" w:cs="Helvetica" w:hint="eastAsia"/>
          <w:b/>
          <w:bCs/>
          <w:color w:val="222222"/>
          <w:sz w:val="21"/>
          <w:szCs w:val="21"/>
        </w:rPr>
        <w:t>ДНК</w:t>
      </w:r>
      <w:r w:rsidRPr="00903DF3">
        <w:rPr>
          <w:rFonts w:ascii="Helvetica" w:hAnsi="Helvetica" w:cs="Helvetica"/>
          <w:b/>
          <w:bCs/>
          <w:color w:val="222222"/>
          <w:sz w:val="21"/>
          <w:szCs w:val="21"/>
        </w:rPr>
        <w:t>.</w:t>
      </w:r>
    </w:p>
    <w:p w14:paraId="6A66B715" w14:textId="77777777" w:rsidR="00903DF3" w:rsidRPr="00903DF3" w:rsidRDefault="00903DF3" w:rsidP="00903DF3">
      <w:pPr>
        <w:rPr>
          <w:rFonts w:ascii="Helvetica" w:hAnsi="Helvetica" w:cs="Helvetica"/>
          <w:b/>
          <w:bCs/>
          <w:color w:val="222222"/>
          <w:sz w:val="21"/>
          <w:szCs w:val="21"/>
        </w:rPr>
      </w:pPr>
    </w:p>
    <w:p w14:paraId="018A9047" w14:textId="77777777" w:rsidR="00903DF3" w:rsidRPr="00903DF3" w:rsidRDefault="00903DF3" w:rsidP="00903DF3">
      <w:pPr>
        <w:rPr>
          <w:rFonts w:ascii="Helvetica" w:hAnsi="Helvetica" w:cs="Helvetica"/>
          <w:b/>
          <w:bCs/>
          <w:color w:val="222222"/>
          <w:sz w:val="21"/>
          <w:szCs w:val="21"/>
        </w:rPr>
      </w:pPr>
      <w:r w:rsidRPr="00903DF3">
        <w:rPr>
          <w:rFonts w:ascii="Helvetica" w:hAnsi="Helvetica" w:cs="Helvetica"/>
          <w:b/>
          <w:bCs/>
          <w:color w:val="222222"/>
          <w:sz w:val="21"/>
          <w:szCs w:val="21"/>
        </w:rPr>
        <w:t xml:space="preserve">2.2.3.1. </w:t>
      </w:r>
      <w:r w:rsidRPr="00903DF3">
        <w:rPr>
          <w:rFonts w:ascii="Helvetica" w:hAnsi="Helvetica" w:cs="Helvetica" w:hint="eastAsia"/>
          <w:b/>
          <w:bCs/>
          <w:color w:val="222222"/>
          <w:sz w:val="21"/>
          <w:szCs w:val="21"/>
        </w:rPr>
        <w:t>Выделение</w:t>
      </w:r>
      <w:r w:rsidRPr="00903DF3">
        <w:rPr>
          <w:rFonts w:ascii="Helvetica" w:hAnsi="Helvetica" w:cs="Helvetica"/>
          <w:b/>
          <w:bCs/>
          <w:color w:val="222222"/>
          <w:sz w:val="21"/>
          <w:szCs w:val="21"/>
        </w:rPr>
        <w:t xml:space="preserve"> </w:t>
      </w:r>
      <w:r w:rsidRPr="00903DF3">
        <w:rPr>
          <w:rFonts w:ascii="Helvetica" w:hAnsi="Helvetica" w:cs="Helvetica" w:hint="eastAsia"/>
          <w:b/>
          <w:bCs/>
          <w:color w:val="222222"/>
          <w:sz w:val="21"/>
          <w:szCs w:val="21"/>
        </w:rPr>
        <w:t>плазмидной</w:t>
      </w:r>
      <w:r w:rsidRPr="00903DF3">
        <w:rPr>
          <w:rFonts w:ascii="Helvetica" w:hAnsi="Helvetica" w:cs="Helvetica"/>
          <w:b/>
          <w:bCs/>
          <w:color w:val="222222"/>
          <w:sz w:val="21"/>
          <w:szCs w:val="21"/>
        </w:rPr>
        <w:t xml:space="preserve"> </w:t>
      </w:r>
      <w:r w:rsidRPr="00903DF3">
        <w:rPr>
          <w:rFonts w:ascii="Helvetica" w:hAnsi="Helvetica" w:cs="Helvetica" w:hint="eastAsia"/>
          <w:b/>
          <w:bCs/>
          <w:color w:val="222222"/>
          <w:sz w:val="21"/>
          <w:szCs w:val="21"/>
        </w:rPr>
        <w:t>ДНК</w:t>
      </w:r>
      <w:r w:rsidRPr="00903DF3">
        <w:rPr>
          <w:rFonts w:ascii="Helvetica" w:hAnsi="Helvetica" w:cs="Helvetica"/>
          <w:b/>
          <w:bCs/>
          <w:color w:val="222222"/>
          <w:sz w:val="21"/>
          <w:szCs w:val="21"/>
        </w:rPr>
        <w:t>.</w:t>
      </w:r>
    </w:p>
    <w:p w14:paraId="3BCD99A2" w14:textId="77777777" w:rsidR="00903DF3" w:rsidRPr="00903DF3" w:rsidRDefault="00903DF3" w:rsidP="00903DF3">
      <w:pPr>
        <w:rPr>
          <w:rFonts w:ascii="Helvetica" w:hAnsi="Helvetica" w:cs="Helvetica"/>
          <w:b/>
          <w:bCs/>
          <w:color w:val="222222"/>
          <w:sz w:val="21"/>
          <w:szCs w:val="21"/>
        </w:rPr>
      </w:pPr>
    </w:p>
    <w:p w14:paraId="598BAB47" w14:textId="77777777" w:rsidR="00903DF3" w:rsidRPr="00903DF3" w:rsidRDefault="00903DF3" w:rsidP="00903DF3">
      <w:pPr>
        <w:rPr>
          <w:rFonts w:ascii="Helvetica" w:hAnsi="Helvetica" w:cs="Helvetica"/>
          <w:b/>
          <w:bCs/>
          <w:color w:val="222222"/>
          <w:sz w:val="21"/>
          <w:szCs w:val="21"/>
        </w:rPr>
      </w:pPr>
      <w:r w:rsidRPr="00903DF3">
        <w:rPr>
          <w:rFonts w:ascii="Helvetica" w:hAnsi="Helvetica" w:cs="Helvetica"/>
          <w:b/>
          <w:bCs/>
          <w:color w:val="222222"/>
          <w:sz w:val="21"/>
          <w:szCs w:val="21"/>
        </w:rPr>
        <w:t xml:space="preserve">2.2.3.2. </w:t>
      </w:r>
      <w:r w:rsidRPr="00903DF3">
        <w:rPr>
          <w:rFonts w:ascii="Helvetica" w:hAnsi="Helvetica" w:cs="Helvetica" w:hint="eastAsia"/>
          <w:b/>
          <w:bCs/>
          <w:color w:val="222222"/>
          <w:sz w:val="21"/>
          <w:szCs w:val="21"/>
        </w:rPr>
        <w:t>Выделение</w:t>
      </w:r>
      <w:r w:rsidRPr="00903DF3">
        <w:rPr>
          <w:rFonts w:ascii="Helvetica" w:hAnsi="Helvetica" w:cs="Helvetica"/>
          <w:b/>
          <w:bCs/>
          <w:color w:val="222222"/>
          <w:sz w:val="21"/>
          <w:szCs w:val="21"/>
        </w:rPr>
        <w:t xml:space="preserve"> </w:t>
      </w:r>
      <w:r w:rsidRPr="00903DF3">
        <w:rPr>
          <w:rFonts w:ascii="Helvetica" w:hAnsi="Helvetica" w:cs="Helvetica" w:hint="eastAsia"/>
          <w:b/>
          <w:bCs/>
          <w:color w:val="222222"/>
          <w:sz w:val="21"/>
          <w:szCs w:val="21"/>
        </w:rPr>
        <w:t>высокомолекулярной</w:t>
      </w:r>
      <w:r w:rsidRPr="00903DF3">
        <w:rPr>
          <w:rFonts w:ascii="Helvetica" w:hAnsi="Helvetica" w:cs="Helvetica"/>
          <w:b/>
          <w:bCs/>
          <w:color w:val="222222"/>
          <w:sz w:val="21"/>
          <w:szCs w:val="21"/>
        </w:rPr>
        <w:t xml:space="preserve"> </w:t>
      </w:r>
      <w:r w:rsidRPr="00903DF3">
        <w:rPr>
          <w:rFonts w:ascii="Helvetica" w:hAnsi="Helvetica" w:cs="Helvetica" w:hint="eastAsia"/>
          <w:b/>
          <w:bCs/>
          <w:color w:val="222222"/>
          <w:sz w:val="21"/>
          <w:szCs w:val="21"/>
        </w:rPr>
        <w:t>ДНК</w:t>
      </w:r>
      <w:r w:rsidRPr="00903DF3">
        <w:rPr>
          <w:rFonts w:ascii="Helvetica" w:hAnsi="Helvetica" w:cs="Helvetica"/>
          <w:b/>
          <w:bCs/>
          <w:color w:val="222222"/>
          <w:sz w:val="21"/>
          <w:szCs w:val="21"/>
        </w:rPr>
        <w:t>.</w:t>
      </w:r>
    </w:p>
    <w:p w14:paraId="5E369669" w14:textId="77777777" w:rsidR="00903DF3" w:rsidRPr="00903DF3" w:rsidRDefault="00903DF3" w:rsidP="00903DF3">
      <w:pPr>
        <w:rPr>
          <w:rFonts w:ascii="Helvetica" w:hAnsi="Helvetica" w:cs="Helvetica"/>
          <w:b/>
          <w:bCs/>
          <w:color w:val="222222"/>
          <w:sz w:val="21"/>
          <w:szCs w:val="21"/>
        </w:rPr>
      </w:pPr>
    </w:p>
    <w:p w14:paraId="6F352F41" w14:textId="77777777" w:rsidR="00903DF3" w:rsidRPr="00903DF3" w:rsidRDefault="00903DF3" w:rsidP="00903DF3">
      <w:pPr>
        <w:rPr>
          <w:rFonts w:ascii="Helvetica" w:hAnsi="Helvetica" w:cs="Helvetica"/>
          <w:b/>
          <w:bCs/>
          <w:color w:val="222222"/>
          <w:sz w:val="21"/>
          <w:szCs w:val="21"/>
        </w:rPr>
      </w:pPr>
      <w:r w:rsidRPr="00903DF3">
        <w:rPr>
          <w:rFonts w:ascii="Helvetica" w:hAnsi="Helvetica" w:cs="Helvetica"/>
          <w:b/>
          <w:bCs/>
          <w:color w:val="222222"/>
          <w:sz w:val="21"/>
          <w:szCs w:val="21"/>
        </w:rPr>
        <w:t xml:space="preserve">2.2.4. </w:t>
      </w:r>
      <w:r w:rsidRPr="00903DF3">
        <w:rPr>
          <w:rFonts w:ascii="Helvetica" w:hAnsi="Helvetica" w:cs="Helvetica" w:hint="eastAsia"/>
          <w:b/>
          <w:bCs/>
          <w:color w:val="222222"/>
          <w:sz w:val="21"/>
          <w:szCs w:val="21"/>
        </w:rPr>
        <w:t>Очистка</w:t>
      </w:r>
      <w:r w:rsidRPr="00903DF3">
        <w:rPr>
          <w:rFonts w:ascii="Helvetica" w:hAnsi="Helvetica" w:cs="Helvetica"/>
          <w:b/>
          <w:bCs/>
          <w:color w:val="222222"/>
          <w:sz w:val="21"/>
          <w:szCs w:val="21"/>
        </w:rPr>
        <w:t xml:space="preserve"> </w:t>
      </w:r>
      <w:r w:rsidRPr="00903DF3">
        <w:rPr>
          <w:rFonts w:ascii="Helvetica" w:hAnsi="Helvetica" w:cs="Helvetica" w:hint="eastAsia"/>
          <w:b/>
          <w:bCs/>
          <w:color w:val="222222"/>
          <w:sz w:val="21"/>
          <w:szCs w:val="21"/>
        </w:rPr>
        <w:t>олигонуклеотидных</w:t>
      </w:r>
      <w:r w:rsidRPr="00903DF3">
        <w:rPr>
          <w:rFonts w:ascii="Helvetica" w:hAnsi="Helvetica" w:cs="Helvetica"/>
          <w:b/>
          <w:bCs/>
          <w:color w:val="222222"/>
          <w:sz w:val="21"/>
          <w:szCs w:val="21"/>
        </w:rPr>
        <w:t xml:space="preserve"> </w:t>
      </w:r>
      <w:r w:rsidRPr="00903DF3">
        <w:rPr>
          <w:rFonts w:ascii="Helvetica" w:hAnsi="Helvetica" w:cs="Helvetica" w:hint="eastAsia"/>
          <w:b/>
          <w:bCs/>
          <w:color w:val="222222"/>
          <w:sz w:val="21"/>
          <w:szCs w:val="21"/>
        </w:rPr>
        <w:t>праймеров</w:t>
      </w:r>
      <w:r w:rsidRPr="00903DF3">
        <w:rPr>
          <w:rFonts w:ascii="Helvetica" w:hAnsi="Helvetica" w:cs="Helvetica"/>
          <w:b/>
          <w:bCs/>
          <w:color w:val="222222"/>
          <w:sz w:val="21"/>
          <w:szCs w:val="21"/>
        </w:rPr>
        <w:t>.</w:t>
      </w:r>
    </w:p>
    <w:p w14:paraId="6662CD24" w14:textId="77777777" w:rsidR="00903DF3" w:rsidRPr="00903DF3" w:rsidRDefault="00903DF3" w:rsidP="00903DF3">
      <w:pPr>
        <w:rPr>
          <w:rFonts w:ascii="Helvetica" w:hAnsi="Helvetica" w:cs="Helvetica"/>
          <w:b/>
          <w:bCs/>
          <w:color w:val="222222"/>
          <w:sz w:val="21"/>
          <w:szCs w:val="21"/>
        </w:rPr>
      </w:pPr>
    </w:p>
    <w:p w14:paraId="7764DA15" w14:textId="77777777" w:rsidR="00903DF3" w:rsidRPr="00903DF3" w:rsidRDefault="00903DF3" w:rsidP="00903DF3">
      <w:pPr>
        <w:rPr>
          <w:rFonts w:ascii="Helvetica" w:hAnsi="Helvetica" w:cs="Helvetica"/>
          <w:b/>
          <w:bCs/>
          <w:color w:val="222222"/>
          <w:sz w:val="21"/>
          <w:szCs w:val="21"/>
        </w:rPr>
      </w:pPr>
      <w:r w:rsidRPr="00903DF3">
        <w:rPr>
          <w:rFonts w:ascii="Helvetica" w:hAnsi="Helvetica" w:cs="Helvetica"/>
          <w:b/>
          <w:bCs/>
          <w:color w:val="222222"/>
          <w:sz w:val="21"/>
          <w:szCs w:val="21"/>
        </w:rPr>
        <w:t xml:space="preserve">2.2.5. </w:t>
      </w:r>
      <w:r w:rsidRPr="00903DF3">
        <w:rPr>
          <w:rFonts w:ascii="Helvetica" w:hAnsi="Helvetica" w:cs="Helvetica" w:hint="eastAsia"/>
          <w:b/>
          <w:bCs/>
          <w:color w:val="222222"/>
          <w:sz w:val="21"/>
          <w:szCs w:val="21"/>
        </w:rPr>
        <w:t>Полимеразпая</w:t>
      </w:r>
      <w:r w:rsidRPr="00903DF3">
        <w:rPr>
          <w:rFonts w:ascii="Helvetica" w:hAnsi="Helvetica" w:cs="Helvetica"/>
          <w:b/>
          <w:bCs/>
          <w:color w:val="222222"/>
          <w:sz w:val="21"/>
          <w:szCs w:val="21"/>
        </w:rPr>
        <w:t xml:space="preserve"> </w:t>
      </w:r>
      <w:r w:rsidRPr="00903DF3">
        <w:rPr>
          <w:rFonts w:ascii="Helvetica" w:hAnsi="Helvetica" w:cs="Helvetica" w:hint="eastAsia"/>
          <w:b/>
          <w:bCs/>
          <w:color w:val="222222"/>
          <w:sz w:val="21"/>
          <w:szCs w:val="21"/>
        </w:rPr>
        <w:t>цепная</w:t>
      </w:r>
      <w:r w:rsidRPr="00903DF3">
        <w:rPr>
          <w:rFonts w:ascii="Helvetica" w:hAnsi="Helvetica" w:cs="Helvetica"/>
          <w:b/>
          <w:bCs/>
          <w:color w:val="222222"/>
          <w:sz w:val="21"/>
          <w:szCs w:val="21"/>
        </w:rPr>
        <w:t xml:space="preserve"> </w:t>
      </w:r>
      <w:r w:rsidRPr="00903DF3">
        <w:rPr>
          <w:rFonts w:ascii="Helvetica" w:hAnsi="Helvetica" w:cs="Helvetica" w:hint="eastAsia"/>
          <w:b/>
          <w:bCs/>
          <w:color w:val="222222"/>
          <w:sz w:val="21"/>
          <w:szCs w:val="21"/>
        </w:rPr>
        <w:t>реакция</w:t>
      </w:r>
      <w:r w:rsidRPr="00903DF3">
        <w:rPr>
          <w:rFonts w:ascii="Helvetica" w:hAnsi="Helvetica" w:cs="Helvetica"/>
          <w:b/>
          <w:bCs/>
          <w:color w:val="222222"/>
          <w:sz w:val="21"/>
          <w:szCs w:val="21"/>
        </w:rPr>
        <w:t xml:space="preserve"> (PCR).</w:t>
      </w:r>
    </w:p>
    <w:p w14:paraId="730F4911" w14:textId="77777777" w:rsidR="00903DF3" w:rsidRPr="00903DF3" w:rsidRDefault="00903DF3" w:rsidP="00903DF3">
      <w:pPr>
        <w:rPr>
          <w:rFonts w:ascii="Helvetica" w:hAnsi="Helvetica" w:cs="Helvetica"/>
          <w:b/>
          <w:bCs/>
          <w:color w:val="222222"/>
          <w:sz w:val="21"/>
          <w:szCs w:val="21"/>
        </w:rPr>
      </w:pPr>
    </w:p>
    <w:p w14:paraId="2C7311AE" w14:textId="77777777" w:rsidR="00903DF3" w:rsidRPr="00903DF3" w:rsidRDefault="00903DF3" w:rsidP="00903DF3">
      <w:pPr>
        <w:rPr>
          <w:rFonts w:ascii="Helvetica" w:hAnsi="Helvetica" w:cs="Helvetica"/>
          <w:b/>
          <w:bCs/>
          <w:color w:val="222222"/>
          <w:sz w:val="21"/>
          <w:szCs w:val="21"/>
        </w:rPr>
      </w:pPr>
      <w:r w:rsidRPr="00903DF3">
        <w:rPr>
          <w:rFonts w:ascii="Helvetica" w:hAnsi="Helvetica" w:cs="Helvetica"/>
          <w:b/>
          <w:bCs/>
          <w:color w:val="222222"/>
          <w:sz w:val="21"/>
          <w:szCs w:val="21"/>
        </w:rPr>
        <w:t xml:space="preserve">2.2.5.1. </w:t>
      </w:r>
      <w:r w:rsidRPr="00903DF3">
        <w:rPr>
          <w:rFonts w:ascii="Helvetica" w:hAnsi="Helvetica" w:cs="Helvetica" w:hint="eastAsia"/>
          <w:b/>
          <w:bCs/>
          <w:color w:val="222222"/>
          <w:sz w:val="21"/>
          <w:szCs w:val="21"/>
        </w:rPr>
        <w:t>Стандартная</w:t>
      </w:r>
      <w:r w:rsidRPr="00903DF3">
        <w:rPr>
          <w:rFonts w:ascii="Helvetica" w:hAnsi="Helvetica" w:cs="Helvetica"/>
          <w:b/>
          <w:bCs/>
          <w:color w:val="222222"/>
          <w:sz w:val="21"/>
          <w:szCs w:val="21"/>
        </w:rPr>
        <w:t xml:space="preserve"> </w:t>
      </w:r>
      <w:r w:rsidRPr="00903DF3">
        <w:rPr>
          <w:rFonts w:ascii="Helvetica" w:hAnsi="Helvetica" w:cs="Helvetica" w:hint="eastAsia"/>
          <w:b/>
          <w:bCs/>
          <w:color w:val="222222"/>
          <w:sz w:val="21"/>
          <w:szCs w:val="21"/>
        </w:rPr>
        <w:t>пропись</w:t>
      </w:r>
      <w:r w:rsidRPr="00903DF3">
        <w:rPr>
          <w:rFonts w:ascii="Helvetica" w:hAnsi="Helvetica" w:cs="Helvetica"/>
          <w:b/>
          <w:bCs/>
          <w:color w:val="222222"/>
          <w:sz w:val="21"/>
          <w:szCs w:val="21"/>
        </w:rPr>
        <w:t xml:space="preserve"> PCR-</w:t>
      </w:r>
      <w:r w:rsidRPr="00903DF3">
        <w:rPr>
          <w:rFonts w:ascii="Helvetica" w:hAnsi="Helvetica" w:cs="Helvetica" w:hint="eastAsia"/>
          <w:b/>
          <w:bCs/>
          <w:color w:val="222222"/>
          <w:sz w:val="21"/>
          <w:szCs w:val="21"/>
        </w:rPr>
        <w:t>амплификации</w:t>
      </w:r>
      <w:r w:rsidRPr="00903DF3">
        <w:rPr>
          <w:rFonts w:ascii="Helvetica" w:hAnsi="Helvetica" w:cs="Helvetica"/>
          <w:b/>
          <w:bCs/>
          <w:color w:val="222222"/>
          <w:sz w:val="21"/>
          <w:szCs w:val="21"/>
        </w:rPr>
        <w:t>.</w:t>
      </w:r>
    </w:p>
    <w:p w14:paraId="557A0777" w14:textId="77777777" w:rsidR="00903DF3" w:rsidRPr="00903DF3" w:rsidRDefault="00903DF3" w:rsidP="00903DF3">
      <w:pPr>
        <w:rPr>
          <w:rFonts w:ascii="Helvetica" w:hAnsi="Helvetica" w:cs="Helvetica"/>
          <w:b/>
          <w:bCs/>
          <w:color w:val="222222"/>
          <w:sz w:val="21"/>
          <w:szCs w:val="21"/>
        </w:rPr>
      </w:pPr>
    </w:p>
    <w:p w14:paraId="457D5678" w14:textId="77777777" w:rsidR="00903DF3" w:rsidRPr="00903DF3" w:rsidRDefault="00903DF3" w:rsidP="00903DF3">
      <w:pPr>
        <w:rPr>
          <w:rFonts w:ascii="Helvetica" w:hAnsi="Helvetica" w:cs="Helvetica"/>
          <w:b/>
          <w:bCs/>
          <w:color w:val="222222"/>
          <w:sz w:val="21"/>
          <w:szCs w:val="21"/>
        </w:rPr>
      </w:pPr>
      <w:r w:rsidRPr="00903DF3">
        <w:rPr>
          <w:rFonts w:ascii="Helvetica" w:hAnsi="Helvetica" w:cs="Helvetica"/>
          <w:b/>
          <w:bCs/>
          <w:color w:val="222222"/>
          <w:sz w:val="21"/>
          <w:szCs w:val="21"/>
        </w:rPr>
        <w:t>2.2.5.2. RT-PCR-</w:t>
      </w:r>
      <w:r w:rsidRPr="00903DF3">
        <w:rPr>
          <w:rFonts w:ascii="Helvetica" w:hAnsi="Helvetica" w:cs="Helvetica" w:hint="eastAsia"/>
          <w:b/>
          <w:bCs/>
          <w:color w:val="222222"/>
          <w:sz w:val="21"/>
          <w:szCs w:val="21"/>
        </w:rPr>
        <w:t>амп</w:t>
      </w:r>
      <w:r w:rsidRPr="00903DF3">
        <w:rPr>
          <w:rFonts w:ascii="Helvetica" w:hAnsi="Helvetica" w:cs="Helvetica"/>
          <w:b/>
          <w:bCs/>
          <w:color w:val="222222"/>
          <w:sz w:val="21"/>
          <w:szCs w:val="21"/>
        </w:rPr>
        <w:t xml:space="preserve"> </w:t>
      </w:r>
      <w:r w:rsidRPr="00903DF3">
        <w:rPr>
          <w:rFonts w:ascii="Helvetica" w:hAnsi="Helvetica" w:cs="Helvetica" w:hint="eastAsia"/>
          <w:b/>
          <w:bCs/>
          <w:color w:val="222222"/>
          <w:sz w:val="21"/>
          <w:szCs w:val="21"/>
        </w:rPr>
        <w:t>лификация</w:t>
      </w:r>
      <w:r w:rsidRPr="00903DF3">
        <w:rPr>
          <w:rFonts w:ascii="Helvetica" w:hAnsi="Helvetica" w:cs="Helvetica"/>
          <w:b/>
          <w:bCs/>
          <w:color w:val="222222"/>
          <w:sz w:val="21"/>
          <w:szCs w:val="21"/>
        </w:rPr>
        <w:t>.</w:t>
      </w:r>
    </w:p>
    <w:p w14:paraId="746B0532" w14:textId="77777777" w:rsidR="00903DF3" w:rsidRPr="00903DF3" w:rsidRDefault="00903DF3" w:rsidP="00903DF3">
      <w:pPr>
        <w:rPr>
          <w:rFonts w:ascii="Helvetica" w:hAnsi="Helvetica" w:cs="Helvetica"/>
          <w:b/>
          <w:bCs/>
          <w:color w:val="222222"/>
          <w:sz w:val="21"/>
          <w:szCs w:val="21"/>
        </w:rPr>
      </w:pPr>
    </w:p>
    <w:p w14:paraId="48B33391" w14:textId="77777777" w:rsidR="00903DF3" w:rsidRPr="00903DF3" w:rsidRDefault="00903DF3" w:rsidP="00903DF3">
      <w:pPr>
        <w:rPr>
          <w:rFonts w:ascii="Helvetica" w:hAnsi="Helvetica" w:cs="Helvetica"/>
          <w:b/>
          <w:bCs/>
          <w:color w:val="222222"/>
          <w:sz w:val="21"/>
          <w:szCs w:val="21"/>
        </w:rPr>
      </w:pPr>
      <w:r w:rsidRPr="00903DF3">
        <w:rPr>
          <w:rFonts w:ascii="Helvetica" w:hAnsi="Helvetica" w:cs="Helvetica"/>
          <w:b/>
          <w:bCs/>
          <w:color w:val="222222"/>
          <w:sz w:val="21"/>
          <w:szCs w:val="21"/>
        </w:rPr>
        <w:t xml:space="preserve">2.2.5.3. </w:t>
      </w:r>
      <w:r w:rsidRPr="00903DF3">
        <w:rPr>
          <w:rFonts w:ascii="Helvetica" w:hAnsi="Helvetica" w:cs="Helvetica" w:hint="eastAsia"/>
          <w:b/>
          <w:bCs/>
          <w:color w:val="222222"/>
          <w:sz w:val="21"/>
          <w:szCs w:val="21"/>
        </w:rPr>
        <w:t>Приготовление</w:t>
      </w:r>
      <w:r w:rsidRPr="00903DF3">
        <w:rPr>
          <w:rFonts w:ascii="Helvetica" w:hAnsi="Helvetica" w:cs="Helvetica"/>
          <w:b/>
          <w:bCs/>
          <w:color w:val="222222"/>
          <w:sz w:val="21"/>
          <w:szCs w:val="21"/>
        </w:rPr>
        <w:t xml:space="preserve"> </w:t>
      </w:r>
      <w:r w:rsidRPr="00903DF3">
        <w:rPr>
          <w:rFonts w:ascii="Helvetica" w:hAnsi="Helvetica" w:cs="Helvetica" w:hint="eastAsia"/>
          <w:b/>
          <w:bCs/>
          <w:color w:val="222222"/>
          <w:sz w:val="21"/>
          <w:szCs w:val="21"/>
        </w:rPr>
        <w:t>матрицы</w:t>
      </w:r>
      <w:r w:rsidRPr="00903DF3">
        <w:rPr>
          <w:rFonts w:ascii="Helvetica" w:hAnsi="Helvetica" w:cs="Helvetica"/>
          <w:b/>
          <w:bCs/>
          <w:color w:val="222222"/>
          <w:sz w:val="21"/>
          <w:szCs w:val="21"/>
        </w:rPr>
        <w:t xml:space="preserve"> </w:t>
      </w:r>
      <w:r w:rsidRPr="00903DF3">
        <w:rPr>
          <w:rFonts w:ascii="Helvetica" w:hAnsi="Helvetica" w:cs="Helvetica" w:hint="eastAsia"/>
          <w:b/>
          <w:bCs/>
          <w:color w:val="222222"/>
          <w:sz w:val="21"/>
          <w:szCs w:val="21"/>
        </w:rPr>
        <w:t>для</w:t>
      </w:r>
      <w:r w:rsidRPr="00903DF3">
        <w:rPr>
          <w:rFonts w:ascii="Helvetica" w:hAnsi="Helvetica" w:cs="Helvetica"/>
          <w:b/>
          <w:bCs/>
          <w:color w:val="222222"/>
          <w:sz w:val="21"/>
          <w:szCs w:val="21"/>
        </w:rPr>
        <w:t xml:space="preserve"> PCR </w:t>
      </w:r>
      <w:r w:rsidRPr="00903DF3">
        <w:rPr>
          <w:rFonts w:ascii="Helvetica" w:hAnsi="Helvetica" w:cs="Helvetica" w:hint="eastAsia"/>
          <w:b/>
          <w:bCs/>
          <w:color w:val="222222"/>
          <w:sz w:val="21"/>
          <w:szCs w:val="21"/>
        </w:rPr>
        <w:t>из</w:t>
      </w:r>
      <w:r w:rsidRPr="00903DF3">
        <w:rPr>
          <w:rFonts w:ascii="Helvetica" w:hAnsi="Helvetica" w:cs="Helvetica"/>
          <w:b/>
          <w:bCs/>
          <w:color w:val="222222"/>
          <w:sz w:val="21"/>
          <w:szCs w:val="21"/>
        </w:rPr>
        <w:t xml:space="preserve"> </w:t>
      </w:r>
      <w:r w:rsidRPr="00903DF3">
        <w:rPr>
          <w:rFonts w:ascii="Helvetica" w:hAnsi="Helvetica" w:cs="Helvetica" w:hint="eastAsia"/>
          <w:b/>
          <w:bCs/>
          <w:color w:val="222222"/>
          <w:sz w:val="21"/>
          <w:szCs w:val="21"/>
        </w:rPr>
        <w:t>суспензии</w:t>
      </w:r>
      <w:r w:rsidRPr="00903DF3">
        <w:rPr>
          <w:rFonts w:ascii="Helvetica" w:hAnsi="Helvetica" w:cs="Helvetica"/>
          <w:b/>
          <w:bCs/>
          <w:color w:val="222222"/>
          <w:sz w:val="21"/>
          <w:szCs w:val="21"/>
        </w:rPr>
        <w:t xml:space="preserve"> </w:t>
      </w:r>
      <w:r w:rsidRPr="00903DF3">
        <w:rPr>
          <w:rFonts w:ascii="Helvetica" w:hAnsi="Helvetica" w:cs="Helvetica" w:hint="eastAsia"/>
          <w:b/>
          <w:bCs/>
          <w:color w:val="222222"/>
          <w:sz w:val="21"/>
          <w:szCs w:val="21"/>
        </w:rPr>
        <w:t>клеток</w:t>
      </w:r>
      <w:r w:rsidRPr="00903DF3">
        <w:rPr>
          <w:rFonts w:ascii="Helvetica" w:hAnsi="Helvetica" w:cs="Helvetica"/>
          <w:b/>
          <w:bCs/>
          <w:color w:val="222222"/>
          <w:sz w:val="21"/>
          <w:szCs w:val="21"/>
        </w:rPr>
        <w:t>.</w:t>
      </w:r>
    </w:p>
    <w:p w14:paraId="1DCE2ACD" w14:textId="77777777" w:rsidR="00903DF3" w:rsidRPr="00903DF3" w:rsidRDefault="00903DF3" w:rsidP="00903DF3">
      <w:pPr>
        <w:rPr>
          <w:rFonts w:ascii="Helvetica" w:hAnsi="Helvetica" w:cs="Helvetica"/>
          <w:b/>
          <w:bCs/>
          <w:color w:val="222222"/>
          <w:sz w:val="21"/>
          <w:szCs w:val="21"/>
        </w:rPr>
      </w:pPr>
    </w:p>
    <w:p w14:paraId="094CCE3F" w14:textId="77777777" w:rsidR="00903DF3" w:rsidRPr="00903DF3" w:rsidRDefault="00903DF3" w:rsidP="00903DF3">
      <w:pPr>
        <w:rPr>
          <w:rFonts w:ascii="Helvetica" w:hAnsi="Helvetica" w:cs="Helvetica"/>
          <w:b/>
          <w:bCs/>
          <w:color w:val="222222"/>
          <w:sz w:val="21"/>
          <w:szCs w:val="21"/>
        </w:rPr>
      </w:pPr>
      <w:r w:rsidRPr="00903DF3">
        <w:rPr>
          <w:rFonts w:ascii="Helvetica" w:hAnsi="Helvetica" w:cs="Helvetica"/>
          <w:b/>
          <w:bCs/>
          <w:color w:val="222222"/>
          <w:sz w:val="21"/>
          <w:szCs w:val="21"/>
        </w:rPr>
        <w:t xml:space="preserve">2.2.6. </w:t>
      </w:r>
      <w:r w:rsidRPr="00903DF3">
        <w:rPr>
          <w:rFonts w:ascii="Helvetica" w:hAnsi="Helvetica" w:cs="Helvetica" w:hint="eastAsia"/>
          <w:b/>
          <w:bCs/>
          <w:color w:val="222222"/>
          <w:sz w:val="21"/>
          <w:szCs w:val="21"/>
        </w:rPr>
        <w:t>Электрофорез</w:t>
      </w:r>
      <w:r w:rsidRPr="00903DF3">
        <w:rPr>
          <w:rFonts w:ascii="Helvetica" w:hAnsi="Helvetica" w:cs="Helvetica"/>
          <w:b/>
          <w:bCs/>
          <w:color w:val="222222"/>
          <w:sz w:val="21"/>
          <w:szCs w:val="21"/>
        </w:rPr>
        <w:t xml:space="preserve"> </w:t>
      </w:r>
      <w:r w:rsidRPr="00903DF3">
        <w:rPr>
          <w:rFonts w:ascii="Helvetica" w:hAnsi="Helvetica" w:cs="Helvetica" w:hint="eastAsia"/>
          <w:b/>
          <w:bCs/>
          <w:color w:val="222222"/>
          <w:sz w:val="21"/>
          <w:szCs w:val="21"/>
        </w:rPr>
        <w:t>в</w:t>
      </w:r>
      <w:r w:rsidRPr="00903DF3">
        <w:rPr>
          <w:rFonts w:ascii="Helvetica" w:hAnsi="Helvetica" w:cs="Helvetica"/>
          <w:b/>
          <w:bCs/>
          <w:color w:val="222222"/>
          <w:sz w:val="21"/>
          <w:szCs w:val="21"/>
        </w:rPr>
        <w:t xml:space="preserve"> </w:t>
      </w:r>
      <w:r w:rsidRPr="00903DF3">
        <w:rPr>
          <w:rFonts w:ascii="Helvetica" w:hAnsi="Helvetica" w:cs="Helvetica" w:hint="eastAsia"/>
          <w:b/>
          <w:bCs/>
          <w:color w:val="222222"/>
          <w:sz w:val="21"/>
          <w:szCs w:val="21"/>
        </w:rPr>
        <w:t>агарозном</w:t>
      </w:r>
      <w:r w:rsidRPr="00903DF3">
        <w:rPr>
          <w:rFonts w:ascii="Helvetica" w:hAnsi="Helvetica" w:cs="Helvetica"/>
          <w:b/>
          <w:bCs/>
          <w:color w:val="222222"/>
          <w:sz w:val="21"/>
          <w:szCs w:val="21"/>
        </w:rPr>
        <w:t xml:space="preserve"> </w:t>
      </w:r>
      <w:r w:rsidRPr="00903DF3">
        <w:rPr>
          <w:rFonts w:ascii="Helvetica" w:hAnsi="Helvetica" w:cs="Helvetica" w:hint="eastAsia"/>
          <w:b/>
          <w:bCs/>
          <w:color w:val="222222"/>
          <w:sz w:val="21"/>
          <w:szCs w:val="21"/>
        </w:rPr>
        <w:t>геле</w:t>
      </w:r>
      <w:r w:rsidRPr="00903DF3">
        <w:rPr>
          <w:rFonts w:ascii="Helvetica" w:hAnsi="Helvetica" w:cs="Helvetica"/>
          <w:b/>
          <w:bCs/>
          <w:color w:val="222222"/>
          <w:sz w:val="21"/>
          <w:szCs w:val="21"/>
        </w:rPr>
        <w:t>.</w:t>
      </w:r>
    </w:p>
    <w:p w14:paraId="6290FD35" w14:textId="77777777" w:rsidR="00903DF3" w:rsidRPr="00903DF3" w:rsidRDefault="00903DF3" w:rsidP="00903DF3">
      <w:pPr>
        <w:rPr>
          <w:rFonts w:ascii="Helvetica" w:hAnsi="Helvetica" w:cs="Helvetica"/>
          <w:b/>
          <w:bCs/>
          <w:color w:val="222222"/>
          <w:sz w:val="21"/>
          <w:szCs w:val="21"/>
        </w:rPr>
      </w:pPr>
    </w:p>
    <w:p w14:paraId="6F4ECE8A" w14:textId="77777777" w:rsidR="00903DF3" w:rsidRPr="00903DF3" w:rsidRDefault="00903DF3" w:rsidP="00903DF3">
      <w:pPr>
        <w:rPr>
          <w:rFonts w:ascii="Helvetica" w:hAnsi="Helvetica" w:cs="Helvetica"/>
          <w:b/>
          <w:bCs/>
          <w:color w:val="222222"/>
          <w:sz w:val="21"/>
          <w:szCs w:val="21"/>
        </w:rPr>
      </w:pPr>
      <w:r w:rsidRPr="00903DF3">
        <w:rPr>
          <w:rFonts w:ascii="Helvetica" w:hAnsi="Helvetica" w:cs="Helvetica"/>
          <w:b/>
          <w:bCs/>
          <w:color w:val="222222"/>
          <w:sz w:val="21"/>
          <w:szCs w:val="21"/>
        </w:rPr>
        <w:t xml:space="preserve">2.2.7. </w:t>
      </w:r>
      <w:r w:rsidRPr="00903DF3">
        <w:rPr>
          <w:rFonts w:ascii="Helvetica" w:hAnsi="Helvetica" w:cs="Helvetica" w:hint="eastAsia"/>
          <w:b/>
          <w:bCs/>
          <w:color w:val="222222"/>
          <w:sz w:val="21"/>
          <w:szCs w:val="21"/>
        </w:rPr>
        <w:t>Определение</w:t>
      </w:r>
      <w:r w:rsidRPr="00903DF3">
        <w:rPr>
          <w:rFonts w:ascii="Helvetica" w:hAnsi="Helvetica" w:cs="Helvetica"/>
          <w:b/>
          <w:bCs/>
          <w:color w:val="222222"/>
          <w:sz w:val="21"/>
          <w:szCs w:val="21"/>
        </w:rPr>
        <w:t xml:space="preserve"> </w:t>
      </w:r>
      <w:r w:rsidRPr="00903DF3">
        <w:rPr>
          <w:rFonts w:ascii="Helvetica" w:hAnsi="Helvetica" w:cs="Helvetica" w:hint="eastAsia"/>
          <w:b/>
          <w:bCs/>
          <w:color w:val="222222"/>
          <w:sz w:val="21"/>
          <w:szCs w:val="21"/>
        </w:rPr>
        <w:t>концентрации</w:t>
      </w:r>
      <w:r w:rsidRPr="00903DF3">
        <w:rPr>
          <w:rFonts w:ascii="Helvetica" w:hAnsi="Helvetica" w:cs="Helvetica"/>
          <w:b/>
          <w:bCs/>
          <w:color w:val="222222"/>
          <w:sz w:val="21"/>
          <w:szCs w:val="21"/>
        </w:rPr>
        <w:t xml:space="preserve"> </w:t>
      </w:r>
      <w:r w:rsidRPr="00903DF3">
        <w:rPr>
          <w:rFonts w:ascii="Helvetica" w:hAnsi="Helvetica" w:cs="Helvetica" w:hint="eastAsia"/>
          <w:b/>
          <w:bCs/>
          <w:color w:val="222222"/>
          <w:sz w:val="21"/>
          <w:szCs w:val="21"/>
        </w:rPr>
        <w:t>фрагментов</w:t>
      </w:r>
      <w:r w:rsidRPr="00903DF3">
        <w:rPr>
          <w:rFonts w:ascii="Helvetica" w:hAnsi="Helvetica" w:cs="Helvetica"/>
          <w:b/>
          <w:bCs/>
          <w:color w:val="222222"/>
          <w:sz w:val="21"/>
          <w:szCs w:val="21"/>
        </w:rPr>
        <w:t xml:space="preserve"> </w:t>
      </w:r>
      <w:r w:rsidRPr="00903DF3">
        <w:rPr>
          <w:rFonts w:ascii="Helvetica" w:hAnsi="Helvetica" w:cs="Helvetica" w:hint="eastAsia"/>
          <w:b/>
          <w:bCs/>
          <w:color w:val="222222"/>
          <w:sz w:val="21"/>
          <w:szCs w:val="21"/>
        </w:rPr>
        <w:t>ДНК</w:t>
      </w:r>
      <w:r w:rsidRPr="00903DF3">
        <w:rPr>
          <w:rFonts w:ascii="Helvetica" w:hAnsi="Helvetica" w:cs="Helvetica"/>
          <w:b/>
          <w:bCs/>
          <w:color w:val="222222"/>
          <w:sz w:val="21"/>
          <w:szCs w:val="21"/>
        </w:rPr>
        <w:t>.</w:t>
      </w:r>
    </w:p>
    <w:p w14:paraId="3D5680BD" w14:textId="77777777" w:rsidR="00903DF3" w:rsidRPr="00903DF3" w:rsidRDefault="00903DF3" w:rsidP="00903DF3">
      <w:pPr>
        <w:rPr>
          <w:rFonts w:ascii="Helvetica" w:hAnsi="Helvetica" w:cs="Helvetica"/>
          <w:b/>
          <w:bCs/>
          <w:color w:val="222222"/>
          <w:sz w:val="21"/>
          <w:szCs w:val="21"/>
        </w:rPr>
      </w:pPr>
    </w:p>
    <w:p w14:paraId="3A95AF32" w14:textId="77777777" w:rsidR="00903DF3" w:rsidRPr="00903DF3" w:rsidRDefault="00903DF3" w:rsidP="00903DF3">
      <w:pPr>
        <w:rPr>
          <w:rFonts w:ascii="Helvetica" w:hAnsi="Helvetica" w:cs="Helvetica"/>
          <w:b/>
          <w:bCs/>
          <w:color w:val="222222"/>
          <w:sz w:val="21"/>
          <w:szCs w:val="21"/>
        </w:rPr>
      </w:pPr>
      <w:r w:rsidRPr="00903DF3">
        <w:rPr>
          <w:rFonts w:ascii="Helvetica" w:hAnsi="Helvetica" w:cs="Helvetica"/>
          <w:b/>
          <w:bCs/>
          <w:color w:val="222222"/>
          <w:sz w:val="21"/>
          <w:szCs w:val="21"/>
        </w:rPr>
        <w:t xml:space="preserve">2.2,8. </w:t>
      </w:r>
      <w:r w:rsidRPr="00903DF3">
        <w:rPr>
          <w:rFonts w:ascii="Helvetica" w:hAnsi="Helvetica" w:cs="Helvetica" w:hint="eastAsia"/>
          <w:b/>
          <w:bCs/>
          <w:color w:val="222222"/>
          <w:sz w:val="21"/>
          <w:szCs w:val="21"/>
        </w:rPr>
        <w:t>Определение</w:t>
      </w:r>
      <w:r w:rsidRPr="00903DF3">
        <w:rPr>
          <w:rFonts w:ascii="Helvetica" w:hAnsi="Helvetica" w:cs="Helvetica"/>
          <w:b/>
          <w:bCs/>
          <w:color w:val="222222"/>
          <w:sz w:val="21"/>
          <w:szCs w:val="21"/>
        </w:rPr>
        <w:t xml:space="preserve"> </w:t>
      </w:r>
      <w:r w:rsidRPr="00903DF3">
        <w:rPr>
          <w:rFonts w:ascii="Helvetica" w:hAnsi="Helvetica" w:cs="Helvetica" w:hint="eastAsia"/>
          <w:b/>
          <w:bCs/>
          <w:color w:val="222222"/>
          <w:sz w:val="21"/>
          <w:szCs w:val="21"/>
        </w:rPr>
        <w:t>первичной</w:t>
      </w:r>
      <w:r w:rsidRPr="00903DF3">
        <w:rPr>
          <w:rFonts w:ascii="Helvetica" w:hAnsi="Helvetica" w:cs="Helvetica"/>
          <w:b/>
          <w:bCs/>
          <w:color w:val="222222"/>
          <w:sz w:val="21"/>
          <w:szCs w:val="21"/>
        </w:rPr>
        <w:t xml:space="preserve"> </w:t>
      </w:r>
      <w:r w:rsidRPr="00903DF3">
        <w:rPr>
          <w:rFonts w:ascii="Helvetica" w:hAnsi="Helvetica" w:cs="Helvetica" w:hint="eastAsia"/>
          <w:b/>
          <w:bCs/>
          <w:color w:val="222222"/>
          <w:sz w:val="21"/>
          <w:szCs w:val="21"/>
        </w:rPr>
        <w:t>структуры</w:t>
      </w:r>
      <w:r w:rsidRPr="00903DF3">
        <w:rPr>
          <w:rFonts w:ascii="Helvetica" w:hAnsi="Helvetica" w:cs="Helvetica"/>
          <w:b/>
          <w:bCs/>
          <w:color w:val="222222"/>
          <w:sz w:val="21"/>
          <w:szCs w:val="21"/>
        </w:rPr>
        <w:t xml:space="preserve"> </w:t>
      </w:r>
      <w:r w:rsidRPr="00903DF3">
        <w:rPr>
          <w:rFonts w:ascii="Helvetica" w:hAnsi="Helvetica" w:cs="Helvetica" w:hint="eastAsia"/>
          <w:b/>
          <w:bCs/>
          <w:color w:val="222222"/>
          <w:sz w:val="21"/>
          <w:szCs w:val="21"/>
        </w:rPr>
        <w:t>клонированных</w:t>
      </w:r>
      <w:r w:rsidRPr="00903DF3">
        <w:rPr>
          <w:rFonts w:ascii="Helvetica" w:hAnsi="Helvetica" w:cs="Helvetica"/>
          <w:b/>
          <w:bCs/>
          <w:color w:val="222222"/>
          <w:sz w:val="21"/>
          <w:szCs w:val="21"/>
        </w:rPr>
        <w:t xml:space="preserve"> </w:t>
      </w:r>
      <w:r w:rsidRPr="00903DF3">
        <w:rPr>
          <w:rFonts w:ascii="Helvetica" w:hAnsi="Helvetica" w:cs="Helvetica" w:hint="eastAsia"/>
          <w:b/>
          <w:bCs/>
          <w:color w:val="222222"/>
          <w:sz w:val="21"/>
          <w:szCs w:val="21"/>
        </w:rPr>
        <w:t>фрагментов</w:t>
      </w:r>
      <w:r w:rsidRPr="00903DF3">
        <w:rPr>
          <w:rFonts w:ascii="Helvetica" w:hAnsi="Helvetica" w:cs="Helvetica"/>
          <w:b/>
          <w:bCs/>
          <w:color w:val="222222"/>
          <w:sz w:val="21"/>
          <w:szCs w:val="21"/>
        </w:rPr>
        <w:t xml:space="preserve"> </w:t>
      </w:r>
      <w:r w:rsidRPr="00903DF3">
        <w:rPr>
          <w:rFonts w:ascii="Helvetica" w:hAnsi="Helvetica" w:cs="Helvetica" w:hint="eastAsia"/>
          <w:b/>
          <w:bCs/>
          <w:color w:val="222222"/>
          <w:sz w:val="21"/>
          <w:szCs w:val="21"/>
        </w:rPr>
        <w:t>ДНК</w:t>
      </w:r>
      <w:r w:rsidRPr="00903DF3">
        <w:rPr>
          <w:rFonts w:ascii="Helvetica" w:hAnsi="Helvetica" w:cs="Helvetica"/>
          <w:b/>
          <w:bCs/>
          <w:color w:val="222222"/>
          <w:sz w:val="21"/>
          <w:szCs w:val="21"/>
        </w:rPr>
        <w:t xml:space="preserve"> </w:t>
      </w:r>
      <w:r w:rsidRPr="00903DF3">
        <w:rPr>
          <w:rFonts w:ascii="Helvetica" w:hAnsi="Helvetica" w:cs="Helvetica" w:hint="eastAsia"/>
          <w:b/>
          <w:bCs/>
          <w:color w:val="222222"/>
          <w:sz w:val="21"/>
          <w:szCs w:val="21"/>
        </w:rPr>
        <w:t>и</w:t>
      </w:r>
      <w:r w:rsidRPr="00903DF3">
        <w:rPr>
          <w:rFonts w:ascii="Helvetica" w:hAnsi="Helvetica" w:cs="Helvetica"/>
          <w:b/>
          <w:bCs/>
          <w:color w:val="222222"/>
          <w:sz w:val="21"/>
          <w:szCs w:val="21"/>
        </w:rPr>
        <w:t xml:space="preserve"> PCR </w:t>
      </w:r>
      <w:r w:rsidRPr="00903DF3">
        <w:rPr>
          <w:rFonts w:ascii="Helvetica" w:hAnsi="Helvetica" w:cs="Helvetica" w:hint="eastAsia"/>
          <w:b/>
          <w:bCs/>
          <w:color w:val="222222"/>
          <w:sz w:val="21"/>
          <w:szCs w:val="21"/>
        </w:rPr>
        <w:t>фрагментов</w:t>
      </w:r>
      <w:r w:rsidRPr="00903DF3">
        <w:rPr>
          <w:rFonts w:ascii="Helvetica" w:hAnsi="Helvetica" w:cs="Helvetica"/>
          <w:b/>
          <w:bCs/>
          <w:color w:val="222222"/>
          <w:sz w:val="21"/>
          <w:szCs w:val="21"/>
        </w:rPr>
        <w:t xml:space="preserve"> </w:t>
      </w:r>
      <w:r w:rsidRPr="00903DF3">
        <w:rPr>
          <w:rFonts w:ascii="Helvetica" w:hAnsi="Helvetica" w:cs="Helvetica" w:hint="eastAsia"/>
          <w:b/>
          <w:bCs/>
          <w:color w:val="222222"/>
          <w:sz w:val="21"/>
          <w:szCs w:val="21"/>
        </w:rPr>
        <w:t>на</w:t>
      </w:r>
      <w:r w:rsidRPr="00903DF3">
        <w:rPr>
          <w:rFonts w:ascii="Helvetica" w:hAnsi="Helvetica" w:cs="Helvetica"/>
          <w:b/>
          <w:bCs/>
          <w:color w:val="222222"/>
          <w:sz w:val="21"/>
          <w:szCs w:val="21"/>
        </w:rPr>
        <w:t xml:space="preserve"> </w:t>
      </w:r>
      <w:r w:rsidRPr="00903DF3">
        <w:rPr>
          <w:rFonts w:ascii="Helvetica" w:hAnsi="Helvetica" w:cs="Helvetica" w:hint="eastAsia"/>
          <w:b/>
          <w:bCs/>
          <w:color w:val="222222"/>
          <w:sz w:val="21"/>
          <w:szCs w:val="21"/>
        </w:rPr>
        <w:t>автоматическом</w:t>
      </w:r>
      <w:r w:rsidRPr="00903DF3">
        <w:rPr>
          <w:rFonts w:ascii="Helvetica" w:hAnsi="Helvetica" w:cs="Helvetica"/>
          <w:b/>
          <w:bCs/>
          <w:color w:val="222222"/>
          <w:sz w:val="21"/>
          <w:szCs w:val="21"/>
        </w:rPr>
        <w:t xml:space="preserve"> </w:t>
      </w:r>
      <w:r w:rsidRPr="00903DF3">
        <w:rPr>
          <w:rFonts w:ascii="Helvetica" w:hAnsi="Helvetica" w:cs="Helvetica" w:hint="eastAsia"/>
          <w:b/>
          <w:bCs/>
          <w:color w:val="222222"/>
          <w:sz w:val="21"/>
          <w:szCs w:val="21"/>
        </w:rPr>
        <w:t>секвенаторе</w:t>
      </w:r>
      <w:r w:rsidRPr="00903DF3">
        <w:rPr>
          <w:rFonts w:ascii="Helvetica" w:hAnsi="Helvetica" w:cs="Helvetica"/>
          <w:b/>
          <w:bCs/>
          <w:color w:val="222222"/>
          <w:sz w:val="21"/>
          <w:szCs w:val="21"/>
        </w:rPr>
        <w:t>.</w:t>
      </w:r>
    </w:p>
    <w:p w14:paraId="1B6EF785" w14:textId="77777777" w:rsidR="00903DF3" w:rsidRPr="00903DF3" w:rsidRDefault="00903DF3" w:rsidP="00903DF3">
      <w:pPr>
        <w:rPr>
          <w:rFonts w:ascii="Helvetica" w:hAnsi="Helvetica" w:cs="Helvetica"/>
          <w:b/>
          <w:bCs/>
          <w:color w:val="222222"/>
          <w:sz w:val="21"/>
          <w:szCs w:val="21"/>
        </w:rPr>
      </w:pPr>
    </w:p>
    <w:p w14:paraId="0B1A6171" w14:textId="77777777" w:rsidR="00903DF3" w:rsidRPr="00903DF3" w:rsidRDefault="00903DF3" w:rsidP="00903DF3">
      <w:pPr>
        <w:rPr>
          <w:rFonts w:ascii="Helvetica" w:hAnsi="Helvetica" w:cs="Helvetica"/>
          <w:b/>
          <w:bCs/>
          <w:color w:val="222222"/>
          <w:sz w:val="21"/>
          <w:szCs w:val="21"/>
        </w:rPr>
      </w:pPr>
      <w:r w:rsidRPr="00903DF3">
        <w:rPr>
          <w:rFonts w:ascii="Helvetica" w:hAnsi="Helvetica" w:cs="Helvetica"/>
          <w:b/>
          <w:bCs/>
          <w:color w:val="222222"/>
          <w:sz w:val="21"/>
          <w:szCs w:val="21"/>
        </w:rPr>
        <w:t xml:space="preserve">2.2.9. </w:t>
      </w:r>
      <w:r w:rsidRPr="00903DF3">
        <w:rPr>
          <w:rFonts w:ascii="Helvetica" w:hAnsi="Helvetica" w:cs="Helvetica" w:hint="eastAsia"/>
          <w:b/>
          <w:bCs/>
          <w:color w:val="222222"/>
          <w:sz w:val="21"/>
          <w:szCs w:val="21"/>
        </w:rPr>
        <w:t>Трансформация</w:t>
      </w:r>
      <w:r w:rsidRPr="00903DF3">
        <w:rPr>
          <w:rFonts w:ascii="Helvetica" w:hAnsi="Helvetica" w:cs="Helvetica"/>
          <w:b/>
          <w:bCs/>
          <w:color w:val="222222"/>
          <w:sz w:val="21"/>
          <w:szCs w:val="21"/>
        </w:rPr>
        <w:t xml:space="preserve"> </w:t>
      </w:r>
      <w:r w:rsidRPr="00903DF3">
        <w:rPr>
          <w:rFonts w:ascii="Helvetica" w:hAnsi="Helvetica" w:cs="Helvetica" w:hint="eastAsia"/>
          <w:b/>
          <w:bCs/>
          <w:color w:val="222222"/>
          <w:sz w:val="21"/>
          <w:szCs w:val="21"/>
        </w:rPr>
        <w:t>Е</w:t>
      </w:r>
      <w:r w:rsidRPr="00903DF3">
        <w:rPr>
          <w:rFonts w:ascii="Helvetica" w:hAnsi="Helvetica" w:cs="Helvetica"/>
          <w:b/>
          <w:bCs/>
          <w:color w:val="222222"/>
          <w:sz w:val="21"/>
          <w:szCs w:val="21"/>
        </w:rPr>
        <w:t>. coli.</w:t>
      </w:r>
    </w:p>
    <w:p w14:paraId="0E18E167" w14:textId="77777777" w:rsidR="00903DF3" w:rsidRPr="00903DF3" w:rsidRDefault="00903DF3" w:rsidP="00903DF3">
      <w:pPr>
        <w:rPr>
          <w:rFonts w:ascii="Helvetica" w:hAnsi="Helvetica" w:cs="Helvetica"/>
          <w:b/>
          <w:bCs/>
          <w:color w:val="222222"/>
          <w:sz w:val="21"/>
          <w:szCs w:val="21"/>
        </w:rPr>
      </w:pPr>
    </w:p>
    <w:p w14:paraId="6B8BEC7B" w14:textId="77777777" w:rsidR="00903DF3" w:rsidRPr="00903DF3" w:rsidRDefault="00903DF3" w:rsidP="00903DF3">
      <w:pPr>
        <w:rPr>
          <w:rFonts w:ascii="Helvetica" w:hAnsi="Helvetica" w:cs="Helvetica"/>
          <w:b/>
          <w:bCs/>
          <w:color w:val="222222"/>
          <w:sz w:val="21"/>
          <w:szCs w:val="21"/>
        </w:rPr>
      </w:pPr>
      <w:r w:rsidRPr="00903DF3">
        <w:rPr>
          <w:rFonts w:ascii="Helvetica" w:hAnsi="Helvetica" w:cs="Helvetica"/>
          <w:b/>
          <w:bCs/>
          <w:color w:val="222222"/>
          <w:sz w:val="21"/>
          <w:szCs w:val="21"/>
        </w:rPr>
        <w:t xml:space="preserve">2.2.10. </w:t>
      </w:r>
      <w:r w:rsidRPr="00903DF3">
        <w:rPr>
          <w:rFonts w:ascii="Helvetica" w:hAnsi="Helvetica" w:cs="Helvetica" w:hint="eastAsia"/>
          <w:b/>
          <w:bCs/>
          <w:color w:val="222222"/>
          <w:sz w:val="21"/>
          <w:szCs w:val="21"/>
        </w:rPr>
        <w:t>Рестрикция</w:t>
      </w:r>
      <w:r w:rsidRPr="00903DF3">
        <w:rPr>
          <w:rFonts w:ascii="Helvetica" w:hAnsi="Helvetica" w:cs="Helvetica"/>
          <w:b/>
          <w:bCs/>
          <w:color w:val="222222"/>
          <w:sz w:val="21"/>
          <w:szCs w:val="21"/>
        </w:rPr>
        <w:t xml:space="preserve"> </w:t>
      </w:r>
      <w:r w:rsidRPr="00903DF3">
        <w:rPr>
          <w:rFonts w:ascii="Helvetica" w:hAnsi="Helvetica" w:cs="Helvetica" w:hint="eastAsia"/>
          <w:b/>
          <w:bCs/>
          <w:color w:val="222222"/>
          <w:sz w:val="21"/>
          <w:szCs w:val="21"/>
        </w:rPr>
        <w:t>и</w:t>
      </w:r>
      <w:r w:rsidRPr="00903DF3">
        <w:rPr>
          <w:rFonts w:ascii="Helvetica" w:hAnsi="Helvetica" w:cs="Helvetica"/>
          <w:b/>
          <w:bCs/>
          <w:color w:val="222222"/>
          <w:sz w:val="21"/>
          <w:szCs w:val="21"/>
        </w:rPr>
        <w:t xml:space="preserve"> </w:t>
      </w:r>
      <w:r w:rsidRPr="00903DF3">
        <w:rPr>
          <w:rFonts w:ascii="Helvetica" w:hAnsi="Helvetica" w:cs="Helvetica" w:hint="eastAsia"/>
          <w:b/>
          <w:bCs/>
          <w:color w:val="222222"/>
          <w:sz w:val="21"/>
          <w:szCs w:val="21"/>
        </w:rPr>
        <w:t>лигирование</w:t>
      </w:r>
      <w:r w:rsidRPr="00903DF3">
        <w:rPr>
          <w:rFonts w:ascii="Helvetica" w:hAnsi="Helvetica" w:cs="Helvetica"/>
          <w:b/>
          <w:bCs/>
          <w:color w:val="222222"/>
          <w:sz w:val="21"/>
          <w:szCs w:val="21"/>
        </w:rPr>
        <w:t>.</w:t>
      </w:r>
    </w:p>
    <w:p w14:paraId="71FC1022" w14:textId="77777777" w:rsidR="00903DF3" w:rsidRPr="00903DF3" w:rsidRDefault="00903DF3" w:rsidP="00903DF3">
      <w:pPr>
        <w:rPr>
          <w:rFonts w:ascii="Helvetica" w:hAnsi="Helvetica" w:cs="Helvetica"/>
          <w:b/>
          <w:bCs/>
          <w:color w:val="222222"/>
          <w:sz w:val="21"/>
          <w:szCs w:val="21"/>
        </w:rPr>
      </w:pPr>
    </w:p>
    <w:p w14:paraId="6E03E674" w14:textId="77777777" w:rsidR="00903DF3" w:rsidRPr="00903DF3" w:rsidRDefault="00903DF3" w:rsidP="00903DF3">
      <w:pPr>
        <w:rPr>
          <w:rFonts w:ascii="Helvetica" w:hAnsi="Helvetica" w:cs="Helvetica"/>
          <w:b/>
          <w:bCs/>
          <w:color w:val="222222"/>
          <w:sz w:val="21"/>
          <w:szCs w:val="21"/>
        </w:rPr>
      </w:pPr>
      <w:r w:rsidRPr="00903DF3">
        <w:rPr>
          <w:rFonts w:ascii="Helvetica" w:hAnsi="Helvetica" w:cs="Helvetica"/>
          <w:b/>
          <w:bCs/>
          <w:color w:val="222222"/>
          <w:sz w:val="21"/>
          <w:szCs w:val="21"/>
        </w:rPr>
        <w:t xml:space="preserve">2.2.10.1. </w:t>
      </w:r>
      <w:r w:rsidRPr="00903DF3">
        <w:rPr>
          <w:rFonts w:ascii="Helvetica" w:hAnsi="Helvetica" w:cs="Helvetica" w:hint="eastAsia"/>
          <w:b/>
          <w:bCs/>
          <w:color w:val="222222"/>
          <w:sz w:val="21"/>
          <w:szCs w:val="21"/>
        </w:rPr>
        <w:t>Аналитическая</w:t>
      </w:r>
      <w:r w:rsidRPr="00903DF3">
        <w:rPr>
          <w:rFonts w:ascii="Helvetica" w:hAnsi="Helvetica" w:cs="Helvetica"/>
          <w:b/>
          <w:bCs/>
          <w:color w:val="222222"/>
          <w:sz w:val="21"/>
          <w:szCs w:val="21"/>
        </w:rPr>
        <w:t xml:space="preserve"> </w:t>
      </w:r>
      <w:r w:rsidRPr="00903DF3">
        <w:rPr>
          <w:rFonts w:ascii="Helvetica" w:hAnsi="Helvetica" w:cs="Helvetica" w:hint="eastAsia"/>
          <w:b/>
          <w:bCs/>
          <w:color w:val="222222"/>
          <w:sz w:val="21"/>
          <w:szCs w:val="21"/>
        </w:rPr>
        <w:t>рестрикция</w:t>
      </w:r>
      <w:r w:rsidRPr="00903DF3">
        <w:rPr>
          <w:rFonts w:ascii="Helvetica" w:hAnsi="Helvetica" w:cs="Helvetica"/>
          <w:b/>
          <w:bCs/>
          <w:color w:val="222222"/>
          <w:sz w:val="21"/>
          <w:szCs w:val="21"/>
        </w:rPr>
        <w:t xml:space="preserve"> </w:t>
      </w:r>
      <w:r w:rsidRPr="00903DF3">
        <w:rPr>
          <w:rFonts w:ascii="Helvetica" w:hAnsi="Helvetica" w:cs="Helvetica" w:hint="eastAsia"/>
          <w:b/>
          <w:bCs/>
          <w:color w:val="222222"/>
          <w:sz w:val="21"/>
          <w:szCs w:val="21"/>
        </w:rPr>
        <w:t>выделенных</w:t>
      </w:r>
      <w:r w:rsidRPr="00903DF3">
        <w:rPr>
          <w:rFonts w:ascii="Helvetica" w:hAnsi="Helvetica" w:cs="Helvetica"/>
          <w:b/>
          <w:bCs/>
          <w:color w:val="222222"/>
          <w:sz w:val="21"/>
          <w:szCs w:val="21"/>
        </w:rPr>
        <w:t xml:space="preserve"> </w:t>
      </w:r>
      <w:r w:rsidRPr="00903DF3">
        <w:rPr>
          <w:rFonts w:ascii="Helvetica" w:hAnsi="Helvetica" w:cs="Helvetica" w:hint="eastAsia"/>
          <w:b/>
          <w:bCs/>
          <w:color w:val="222222"/>
          <w:sz w:val="21"/>
          <w:szCs w:val="21"/>
        </w:rPr>
        <w:t>плазмид</w:t>
      </w:r>
      <w:r w:rsidRPr="00903DF3">
        <w:rPr>
          <w:rFonts w:ascii="Helvetica" w:hAnsi="Helvetica" w:cs="Helvetica"/>
          <w:b/>
          <w:bCs/>
          <w:color w:val="222222"/>
          <w:sz w:val="21"/>
          <w:szCs w:val="21"/>
        </w:rPr>
        <w:t>.</w:t>
      </w:r>
    </w:p>
    <w:p w14:paraId="26ACE4F5" w14:textId="77777777" w:rsidR="00903DF3" w:rsidRPr="00903DF3" w:rsidRDefault="00903DF3" w:rsidP="00903DF3">
      <w:pPr>
        <w:rPr>
          <w:rFonts w:ascii="Helvetica" w:hAnsi="Helvetica" w:cs="Helvetica"/>
          <w:b/>
          <w:bCs/>
          <w:color w:val="222222"/>
          <w:sz w:val="21"/>
          <w:szCs w:val="21"/>
        </w:rPr>
      </w:pPr>
    </w:p>
    <w:p w14:paraId="51D8455F" w14:textId="77777777" w:rsidR="00903DF3" w:rsidRPr="00903DF3" w:rsidRDefault="00903DF3" w:rsidP="00903DF3">
      <w:pPr>
        <w:rPr>
          <w:rFonts w:ascii="Helvetica" w:hAnsi="Helvetica" w:cs="Helvetica"/>
          <w:b/>
          <w:bCs/>
          <w:color w:val="222222"/>
          <w:sz w:val="21"/>
          <w:szCs w:val="21"/>
        </w:rPr>
      </w:pPr>
      <w:r w:rsidRPr="00903DF3">
        <w:rPr>
          <w:rFonts w:ascii="Helvetica" w:hAnsi="Helvetica" w:cs="Helvetica"/>
          <w:b/>
          <w:bCs/>
          <w:color w:val="222222"/>
          <w:sz w:val="21"/>
          <w:szCs w:val="21"/>
        </w:rPr>
        <w:t xml:space="preserve">2.2.10.2. </w:t>
      </w:r>
      <w:r w:rsidRPr="00903DF3">
        <w:rPr>
          <w:rFonts w:ascii="Helvetica" w:hAnsi="Helvetica" w:cs="Helvetica" w:hint="eastAsia"/>
          <w:b/>
          <w:bCs/>
          <w:color w:val="222222"/>
          <w:sz w:val="21"/>
          <w:szCs w:val="21"/>
        </w:rPr>
        <w:t>Препаративная</w:t>
      </w:r>
      <w:r w:rsidRPr="00903DF3">
        <w:rPr>
          <w:rFonts w:ascii="Helvetica" w:hAnsi="Helvetica" w:cs="Helvetica"/>
          <w:b/>
          <w:bCs/>
          <w:color w:val="222222"/>
          <w:sz w:val="21"/>
          <w:szCs w:val="21"/>
        </w:rPr>
        <w:t xml:space="preserve"> </w:t>
      </w:r>
      <w:r w:rsidRPr="00903DF3">
        <w:rPr>
          <w:rFonts w:ascii="Helvetica" w:hAnsi="Helvetica" w:cs="Helvetica" w:hint="eastAsia"/>
          <w:b/>
          <w:bCs/>
          <w:color w:val="222222"/>
          <w:sz w:val="21"/>
          <w:szCs w:val="21"/>
        </w:rPr>
        <w:t>рестрикция</w:t>
      </w:r>
      <w:r w:rsidRPr="00903DF3">
        <w:rPr>
          <w:rFonts w:ascii="Helvetica" w:hAnsi="Helvetica" w:cs="Helvetica"/>
          <w:b/>
          <w:bCs/>
          <w:color w:val="222222"/>
          <w:sz w:val="21"/>
          <w:szCs w:val="21"/>
        </w:rPr>
        <w:t xml:space="preserve">, </w:t>
      </w:r>
      <w:r w:rsidRPr="00903DF3">
        <w:rPr>
          <w:rFonts w:ascii="Helvetica" w:hAnsi="Helvetica" w:cs="Helvetica" w:hint="eastAsia"/>
          <w:b/>
          <w:bCs/>
          <w:color w:val="222222"/>
          <w:sz w:val="21"/>
          <w:szCs w:val="21"/>
        </w:rPr>
        <w:t>выделение</w:t>
      </w:r>
      <w:r w:rsidRPr="00903DF3">
        <w:rPr>
          <w:rFonts w:ascii="Helvetica" w:hAnsi="Helvetica" w:cs="Helvetica"/>
          <w:b/>
          <w:bCs/>
          <w:color w:val="222222"/>
          <w:sz w:val="21"/>
          <w:szCs w:val="21"/>
        </w:rPr>
        <w:t xml:space="preserve"> </w:t>
      </w:r>
      <w:r w:rsidRPr="00903DF3">
        <w:rPr>
          <w:rFonts w:ascii="Helvetica" w:hAnsi="Helvetica" w:cs="Helvetica" w:hint="eastAsia"/>
          <w:b/>
          <w:bCs/>
          <w:color w:val="222222"/>
          <w:sz w:val="21"/>
          <w:szCs w:val="21"/>
        </w:rPr>
        <w:t>и</w:t>
      </w:r>
      <w:r w:rsidRPr="00903DF3">
        <w:rPr>
          <w:rFonts w:ascii="Helvetica" w:hAnsi="Helvetica" w:cs="Helvetica"/>
          <w:b/>
          <w:bCs/>
          <w:color w:val="222222"/>
          <w:sz w:val="21"/>
          <w:szCs w:val="21"/>
        </w:rPr>
        <w:t xml:space="preserve"> </w:t>
      </w:r>
      <w:r w:rsidRPr="00903DF3">
        <w:rPr>
          <w:rFonts w:ascii="Helvetica" w:hAnsi="Helvetica" w:cs="Helvetica" w:hint="eastAsia"/>
          <w:b/>
          <w:bCs/>
          <w:color w:val="222222"/>
          <w:sz w:val="21"/>
          <w:szCs w:val="21"/>
        </w:rPr>
        <w:t>очи</w:t>
      </w:r>
      <w:r w:rsidRPr="00903DF3">
        <w:rPr>
          <w:rFonts w:ascii="Helvetica" w:hAnsi="Helvetica" w:cs="Helvetica" w:hint="eastAsia"/>
          <w:b/>
          <w:bCs/>
          <w:color w:val="222222"/>
          <w:sz w:val="21"/>
          <w:szCs w:val="21"/>
        </w:rPr>
        <w:lastRenderedPageBreak/>
        <w:t>стка</w:t>
      </w:r>
      <w:r w:rsidRPr="00903DF3">
        <w:rPr>
          <w:rFonts w:ascii="Helvetica" w:hAnsi="Helvetica" w:cs="Helvetica"/>
          <w:b/>
          <w:bCs/>
          <w:color w:val="222222"/>
          <w:sz w:val="21"/>
          <w:szCs w:val="21"/>
        </w:rPr>
        <w:t xml:space="preserve"> </w:t>
      </w:r>
      <w:r w:rsidRPr="00903DF3">
        <w:rPr>
          <w:rFonts w:ascii="Helvetica" w:hAnsi="Helvetica" w:cs="Helvetica" w:hint="eastAsia"/>
          <w:b/>
          <w:bCs/>
          <w:color w:val="222222"/>
          <w:sz w:val="21"/>
          <w:szCs w:val="21"/>
        </w:rPr>
        <w:t>плазмид</w:t>
      </w:r>
      <w:r w:rsidRPr="00903DF3">
        <w:rPr>
          <w:rFonts w:ascii="Helvetica" w:hAnsi="Helvetica" w:cs="Helvetica"/>
          <w:b/>
          <w:bCs/>
          <w:color w:val="222222"/>
          <w:sz w:val="21"/>
          <w:szCs w:val="21"/>
        </w:rPr>
        <w:t xml:space="preserve"> </w:t>
      </w:r>
      <w:r w:rsidRPr="00903DF3">
        <w:rPr>
          <w:rFonts w:ascii="Helvetica" w:hAnsi="Helvetica" w:cs="Helvetica" w:hint="eastAsia"/>
          <w:b/>
          <w:bCs/>
          <w:color w:val="222222"/>
          <w:sz w:val="21"/>
          <w:szCs w:val="21"/>
        </w:rPr>
        <w:t>и</w:t>
      </w:r>
      <w:r w:rsidRPr="00903DF3">
        <w:rPr>
          <w:rFonts w:ascii="Helvetica" w:hAnsi="Helvetica" w:cs="Helvetica"/>
          <w:b/>
          <w:bCs/>
          <w:color w:val="222222"/>
          <w:sz w:val="21"/>
          <w:szCs w:val="21"/>
        </w:rPr>
        <w:t xml:space="preserve"> </w:t>
      </w:r>
      <w:r w:rsidRPr="00903DF3">
        <w:rPr>
          <w:rFonts w:ascii="Helvetica" w:hAnsi="Helvetica" w:cs="Helvetica" w:hint="eastAsia"/>
          <w:b/>
          <w:bCs/>
          <w:color w:val="222222"/>
          <w:sz w:val="21"/>
          <w:szCs w:val="21"/>
        </w:rPr>
        <w:t>фрагментов</w:t>
      </w:r>
      <w:r w:rsidRPr="00903DF3">
        <w:rPr>
          <w:rFonts w:ascii="Helvetica" w:hAnsi="Helvetica" w:cs="Helvetica"/>
          <w:b/>
          <w:bCs/>
          <w:color w:val="222222"/>
          <w:sz w:val="21"/>
          <w:szCs w:val="21"/>
        </w:rPr>
        <w:t xml:space="preserve"> </w:t>
      </w:r>
      <w:r w:rsidRPr="00903DF3">
        <w:rPr>
          <w:rFonts w:ascii="Helvetica" w:hAnsi="Helvetica" w:cs="Helvetica" w:hint="eastAsia"/>
          <w:b/>
          <w:bCs/>
          <w:color w:val="222222"/>
          <w:sz w:val="21"/>
          <w:szCs w:val="21"/>
        </w:rPr>
        <w:t>ДНК</w:t>
      </w:r>
      <w:r w:rsidRPr="00903DF3">
        <w:rPr>
          <w:rFonts w:ascii="Helvetica" w:hAnsi="Helvetica" w:cs="Helvetica"/>
          <w:b/>
          <w:bCs/>
          <w:color w:val="222222"/>
          <w:sz w:val="21"/>
          <w:szCs w:val="21"/>
        </w:rPr>
        <w:t>.</w:t>
      </w:r>
    </w:p>
    <w:p w14:paraId="70EA3A74" w14:textId="77777777" w:rsidR="00903DF3" w:rsidRPr="00903DF3" w:rsidRDefault="00903DF3" w:rsidP="00903DF3">
      <w:pPr>
        <w:rPr>
          <w:rFonts w:ascii="Helvetica" w:hAnsi="Helvetica" w:cs="Helvetica"/>
          <w:b/>
          <w:bCs/>
          <w:color w:val="222222"/>
          <w:sz w:val="21"/>
          <w:szCs w:val="21"/>
        </w:rPr>
      </w:pPr>
    </w:p>
    <w:p w14:paraId="64D17863" w14:textId="77777777" w:rsidR="00903DF3" w:rsidRPr="00903DF3" w:rsidRDefault="00903DF3" w:rsidP="00903DF3">
      <w:pPr>
        <w:rPr>
          <w:rFonts w:ascii="Helvetica" w:hAnsi="Helvetica" w:cs="Helvetica"/>
          <w:b/>
          <w:bCs/>
          <w:color w:val="222222"/>
          <w:sz w:val="21"/>
          <w:szCs w:val="21"/>
        </w:rPr>
      </w:pPr>
      <w:r w:rsidRPr="00903DF3">
        <w:rPr>
          <w:rFonts w:ascii="Helvetica" w:hAnsi="Helvetica" w:cs="Helvetica"/>
          <w:b/>
          <w:bCs/>
          <w:color w:val="222222"/>
          <w:sz w:val="21"/>
          <w:szCs w:val="21"/>
        </w:rPr>
        <w:t xml:space="preserve">2.2.10.3. </w:t>
      </w:r>
      <w:r w:rsidRPr="00903DF3">
        <w:rPr>
          <w:rFonts w:ascii="Helvetica" w:hAnsi="Helvetica" w:cs="Helvetica" w:hint="eastAsia"/>
          <w:b/>
          <w:bCs/>
          <w:color w:val="222222"/>
          <w:sz w:val="21"/>
          <w:szCs w:val="21"/>
        </w:rPr>
        <w:t>Лигирование</w:t>
      </w:r>
      <w:r w:rsidRPr="00903DF3">
        <w:rPr>
          <w:rFonts w:ascii="Helvetica" w:hAnsi="Helvetica" w:cs="Helvetica"/>
          <w:b/>
          <w:bCs/>
          <w:color w:val="222222"/>
          <w:sz w:val="21"/>
          <w:szCs w:val="21"/>
        </w:rPr>
        <w:t>.</w:t>
      </w:r>
    </w:p>
    <w:p w14:paraId="53045EBB" w14:textId="77777777" w:rsidR="00903DF3" w:rsidRPr="00903DF3" w:rsidRDefault="00903DF3" w:rsidP="00903DF3">
      <w:pPr>
        <w:rPr>
          <w:rFonts w:ascii="Helvetica" w:hAnsi="Helvetica" w:cs="Helvetica"/>
          <w:b/>
          <w:bCs/>
          <w:color w:val="222222"/>
          <w:sz w:val="21"/>
          <w:szCs w:val="21"/>
        </w:rPr>
      </w:pPr>
    </w:p>
    <w:p w14:paraId="69B313EF" w14:textId="77777777" w:rsidR="00903DF3" w:rsidRPr="00903DF3" w:rsidRDefault="00903DF3" w:rsidP="00903DF3">
      <w:pPr>
        <w:rPr>
          <w:rFonts w:ascii="Helvetica" w:hAnsi="Helvetica" w:cs="Helvetica"/>
          <w:b/>
          <w:bCs/>
          <w:color w:val="222222"/>
          <w:sz w:val="21"/>
          <w:szCs w:val="21"/>
        </w:rPr>
      </w:pPr>
      <w:r w:rsidRPr="00903DF3">
        <w:rPr>
          <w:rFonts w:ascii="Helvetica" w:hAnsi="Helvetica" w:cs="Helvetica"/>
          <w:b/>
          <w:bCs/>
          <w:color w:val="222222"/>
          <w:sz w:val="21"/>
          <w:szCs w:val="21"/>
        </w:rPr>
        <w:t xml:space="preserve">2.2.11. </w:t>
      </w:r>
      <w:r w:rsidRPr="00903DF3">
        <w:rPr>
          <w:rFonts w:ascii="Helvetica" w:hAnsi="Helvetica" w:cs="Helvetica" w:hint="eastAsia"/>
          <w:b/>
          <w:bCs/>
          <w:color w:val="222222"/>
          <w:sz w:val="21"/>
          <w:szCs w:val="21"/>
        </w:rPr>
        <w:t>Культивирование</w:t>
      </w:r>
      <w:r w:rsidRPr="00903DF3">
        <w:rPr>
          <w:rFonts w:ascii="Helvetica" w:hAnsi="Helvetica" w:cs="Helvetica"/>
          <w:b/>
          <w:bCs/>
          <w:color w:val="222222"/>
          <w:sz w:val="21"/>
          <w:szCs w:val="21"/>
        </w:rPr>
        <w:t xml:space="preserve"> </w:t>
      </w:r>
      <w:r w:rsidRPr="00903DF3">
        <w:rPr>
          <w:rFonts w:ascii="Helvetica" w:hAnsi="Helvetica" w:cs="Helvetica" w:hint="eastAsia"/>
          <w:b/>
          <w:bCs/>
          <w:color w:val="222222"/>
          <w:sz w:val="21"/>
          <w:szCs w:val="21"/>
        </w:rPr>
        <w:t>клеток</w:t>
      </w:r>
      <w:r w:rsidRPr="00903DF3">
        <w:rPr>
          <w:rFonts w:ascii="Helvetica" w:hAnsi="Helvetica" w:cs="Helvetica"/>
          <w:b/>
          <w:bCs/>
          <w:color w:val="222222"/>
          <w:sz w:val="21"/>
          <w:szCs w:val="21"/>
        </w:rPr>
        <w:t>.</w:t>
      </w:r>
    </w:p>
    <w:p w14:paraId="16109629" w14:textId="77777777" w:rsidR="00903DF3" w:rsidRPr="00903DF3" w:rsidRDefault="00903DF3" w:rsidP="00903DF3">
      <w:pPr>
        <w:rPr>
          <w:rFonts w:ascii="Helvetica" w:hAnsi="Helvetica" w:cs="Helvetica"/>
          <w:b/>
          <w:bCs/>
          <w:color w:val="222222"/>
          <w:sz w:val="21"/>
          <w:szCs w:val="21"/>
        </w:rPr>
      </w:pPr>
    </w:p>
    <w:p w14:paraId="155D70AC" w14:textId="77777777" w:rsidR="00903DF3" w:rsidRPr="00903DF3" w:rsidRDefault="00903DF3" w:rsidP="00903DF3">
      <w:pPr>
        <w:rPr>
          <w:rFonts w:ascii="Helvetica" w:hAnsi="Helvetica" w:cs="Helvetica"/>
          <w:b/>
          <w:bCs/>
          <w:color w:val="222222"/>
          <w:sz w:val="21"/>
          <w:szCs w:val="21"/>
        </w:rPr>
      </w:pPr>
      <w:r w:rsidRPr="00903DF3">
        <w:rPr>
          <w:rFonts w:ascii="Helvetica" w:hAnsi="Helvetica" w:cs="Helvetica"/>
          <w:b/>
          <w:bCs/>
          <w:color w:val="222222"/>
          <w:sz w:val="21"/>
          <w:szCs w:val="21"/>
        </w:rPr>
        <w:t xml:space="preserve">2.2.12. </w:t>
      </w:r>
      <w:r w:rsidRPr="00903DF3">
        <w:rPr>
          <w:rFonts w:ascii="Helvetica" w:hAnsi="Helvetica" w:cs="Helvetica" w:hint="eastAsia"/>
          <w:b/>
          <w:bCs/>
          <w:color w:val="222222"/>
          <w:sz w:val="21"/>
          <w:szCs w:val="21"/>
        </w:rPr>
        <w:t>Трансфекция</w:t>
      </w:r>
      <w:r w:rsidRPr="00903DF3">
        <w:rPr>
          <w:rFonts w:ascii="Helvetica" w:hAnsi="Helvetica" w:cs="Helvetica"/>
          <w:b/>
          <w:bCs/>
          <w:color w:val="222222"/>
          <w:sz w:val="21"/>
          <w:szCs w:val="21"/>
        </w:rPr>
        <w:t xml:space="preserve"> </w:t>
      </w:r>
      <w:r w:rsidRPr="00903DF3">
        <w:rPr>
          <w:rFonts w:ascii="Helvetica" w:hAnsi="Helvetica" w:cs="Helvetica" w:hint="eastAsia"/>
          <w:b/>
          <w:bCs/>
          <w:color w:val="222222"/>
          <w:sz w:val="21"/>
          <w:szCs w:val="21"/>
        </w:rPr>
        <w:t>клеток</w:t>
      </w:r>
      <w:r w:rsidRPr="00903DF3">
        <w:rPr>
          <w:rFonts w:ascii="Helvetica" w:hAnsi="Helvetica" w:cs="Helvetica"/>
          <w:b/>
          <w:bCs/>
          <w:color w:val="222222"/>
          <w:sz w:val="21"/>
          <w:szCs w:val="21"/>
        </w:rPr>
        <w:t>.</w:t>
      </w:r>
    </w:p>
    <w:p w14:paraId="3CB83ECA" w14:textId="77777777" w:rsidR="00903DF3" w:rsidRPr="00903DF3" w:rsidRDefault="00903DF3" w:rsidP="00903DF3">
      <w:pPr>
        <w:rPr>
          <w:rFonts w:ascii="Helvetica" w:hAnsi="Helvetica" w:cs="Helvetica"/>
          <w:b/>
          <w:bCs/>
          <w:color w:val="222222"/>
          <w:sz w:val="21"/>
          <w:szCs w:val="21"/>
        </w:rPr>
      </w:pPr>
    </w:p>
    <w:p w14:paraId="034DB017" w14:textId="77777777" w:rsidR="00903DF3" w:rsidRPr="00903DF3" w:rsidRDefault="00903DF3" w:rsidP="00903DF3">
      <w:pPr>
        <w:rPr>
          <w:rFonts w:ascii="Helvetica" w:hAnsi="Helvetica" w:cs="Helvetica"/>
          <w:b/>
          <w:bCs/>
          <w:color w:val="222222"/>
          <w:sz w:val="21"/>
          <w:szCs w:val="21"/>
        </w:rPr>
      </w:pPr>
      <w:r w:rsidRPr="00903DF3">
        <w:rPr>
          <w:rFonts w:ascii="Helvetica" w:hAnsi="Helvetica" w:cs="Helvetica"/>
          <w:b/>
          <w:bCs/>
          <w:color w:val="222222"/>
          <w:sz w:val="21"/>
          <w:szCs w:val="21"/>
        </w:rPr>
        <w:t xml:space="preserve">2.2.13. </w:t>
      </w:r>
      <w:r w:rsidRPr="00903DF3">
        <w:rPr>
          <w:rFonts w:ascii="Helvetica" w:hAnsi="Helvetica" w:cs="Helvetica" w:hint="eastAsia"/>
          <w:b/>
          <w:bCs/>
          <w:color w:val="222222"/>
          <w:sz w:val="21"/>
          <w:szCs w:val="21"/>
        </w:rPr>
        <w:t>Позитивно</w:t>
      </w:r>
      <w:r w:rsidRPr="00903DF3">
        <w:rPr>
          <w:rFonts w:ascii="Helvetica" w:hAnsi="Helvetica" w:cs="Helvetica"/>
          <w:b/>
          <w:bCs/>
          <w:color w:val="222222"/>
          <w:sz w:val="21"/>
          <w:szCs w:val="21"/>
        </w:rPr>
        <w:t>-</w:t>
      </w:r>
      <w:r w:rsidRPr="00903DF3">
        <w:rPr>
          <w:rFonts w:ascii="Helvetica" w:hAnsi="Helvetica" w:cs="Helvetica" w:hint="eastAsia"/>
          <w:b/>
          <w:bCs/>
          <w:color w:val="222222"/>
          <w:sz w:val="21"/>
          <w:szCs w:val="21"/>
        </w:rPr>
        <w:t>негативная</w:t>
      </w:r>
      <w:r w:rsidRPr="00903DF3">
        <w:rPr>
          <w:rFonts w:ascii="Helvetica" w:hAnsi="Helvetica" w:cs="Helvetica"/>
          <w:b/>
          <w:bCs/>
          <w:color w:val="222222"/>
          <w:sz w:val="21"/>
          <w:szCs w:val="21"/>
        </w:rPr>
        <w:t xml:space="preserve"> </w:t>
      </w:r>
      <w:r w:rsidRPr="00903DF3">
        <w:rPr>
          <w:rFonts w:ascii="Helvetica" w:hAnsi="Helvetica" w:cs="Helvetica" w:hint="eastAsia"/>
          <w:b/>
          <w:bCs/>
          <w:color w:val="222222"/>
          <w:sz w:val="21"/>
          <w:szCs w:val="21"/>
        </w:rPr>
        <w:t>селекция</w:t>
      </w:r>
      <w:r w:rsidRPr="00903DF3">
        <w:rPr>
          <w:rFonts w:ascii="Helvetica" w:hAnsi="Helvetica" w:cs="Helvetica"/>
          <w:b/>
          <w:bCs/>
          <w:color w:val="222222"/>
          <w:sz w:val="21"/>
          <w:szCs w:val="21"/>
        </w:rPr>
        <w:t>.</w:t>
      </w:r>
    </w:p>
    <w:p w14:paraId="56691AA0" w14:textId="77777777" w:rsidR="00903DF3" w:rsidRPr="00903DF3" w:rsidRDefault="00903DF3" w:rsidP="00903DF3">
      <w:pPr>
        <w:rPr>
          <w:rFonts w:ascii="Helvetica" w:hAnsi="Helvetica" w:cs="Helvetica"/>
          <w:b/>
          <w:bCs/>
          <w:color w:val="222222"/>
          <w:sz w:val="21"/>
          <w:szCs w:val="21"/>
        </w:rPr>
      </w:pPr>
    </w:p>
    <w:p w14:paraId="192F55C7" w14:textId="77777777" w:rsidR="00903DF3" w:rsidRPr="00903DF3" w:rsidRDefault="00903DF3" w:rsidP="00903DF3">
      <w:pPr>
        <w:rPr>
          <w:rFonts w:ascii="Helvetica" w:hAnsi="Helvetica" w:cs="Helvetica"/>
          <w:b/>
          <w:bCs/>
          <w:color w:val="222222"/>
          <w:sz w:val="21"/>
          <w:szCs w:val="21"/>
        </w:rPr>
      </w:pPr>
      <w:r w:rsidRPr="00903DF3">
        <w:rPr>
          <w:rFonts w:ascii="Helvetica" w:hAnsi="Helvetica" w:cs="Helvetica"/>
          <w:b/>
          <w:bCs/>
          <w:color w:val="222222"/>
          <w:sz w:val="21"/>
          <w:szCs w:val="21"/>
        </w:rPr>
        <w:t xml:space="preserve">2.2.14. </w:t>
      </w:r>
      <w:r w:rsidRPr="00903DF3">
        <w:rPr>
          <w:rFonts w:ascii="Helvetica" w:hAnsi="Helvetica" w:cs="Helvetica" w:hint="eastAsia"/>
          <w:b/>
          <w:bCs/>
          <w:color w:val="222222"/>
          <w:sz w:val="21"/>
          <w:szCs w:val="21"/>
        </w:rPr>
        <w:t>Получение</w:t>
      </w:r>
      <w:r w:rsidRPr="00903DF3">
        <w:rPr>
          <w:rFonts w:ascii="Helvetica" w:hAnsi="Helvetica" w:cs="Helvetica"/>
          <w:b/>
          <w:bCs/>
          <w:color w:val="222222"/>
          <w:sz w:val="21"/>
          <w:szCs w:val="21"/>
        </w:rPr>
        <w:t xml:space="preserve"> </w:t>
      </w:r>
      <w:r w:rsidRPr="00903DF3">
        <w:rPr>
          <w:rFonts w:ascii="Helvetica" w:hAnsi="Helvetica" w:cs="Helvetica" w:hint="eastAsia"/>
          <w:b/>
          <w:bCs/>
          <w:color w:val="222222"/>
          <w:sz w:val="21"/>
          <w:szCs w:val="21"/>
        </w:rPr>
        <w:t>клеточного</w:t>
      </w:r>
      <w:r w:rsidRPr="00903DF3">
        <w:rPr>
          <w:rFonts w:ascii="Helvetica" w:hAnsi="Helvetica" w:cs="Helvetica"/>
          <w:b/>
          <w:bCs/>
          <w:color w:val="222222"/>
          <w:sz w:val="21"/>
          <w:szCs w:val="21"/>
        </w:rPr>
        <w:t xml:space="preserve"> </w:t>
      </w:r>
      <w:r w:rsidRPr="00903DF3">
        <w:rPr>
          <w:rFonts w:ascii="Helvetica" w:hAnsi="Helvetica" w:cs="Helvetica" w:hint="eastAsia"/>
          <w:b/>
          <w:bCs/>
          <w:color w:val="222222"/>
          <w:sz w:val="21"/>
          <w:szCs w:val="21"/>
        </w:rPr>
        <w:t>лизата</w:t>
      </w:r>
      <w:r w:rsidRPr="00903DF3">
        <w:rPr>
          <w:rFonts w:ascii="Helvetica" w:hAnsi="Helvetica" w:cs="Helvetica"/>
          <w:b/>
          <w:bCs/>
          <w:color w:val="222222"/>
          <w:sz w:val="21"/>
          <w:szCs w:val="21"/>
        </w:rPr>
        <w:t>.</w:t>
      </w:r>
    </w:p>
    <w:p w14:paraId="47FA821E" w14:textId="77777777" w:rsidR="00903DF3" w:rsidRPr="00903DF3" w:rsidRDefault="00903DF3" w:rsidP="00903DF3">
      <w:pPr>
        <w:rPr>
          <w:rFonts w:ascii="Helvetica" w:hAnsi="Helvetica" w:cs="Helvetica"/>
          <w:b/>
          <w:bCs/>
          <w:color w:val="222222"/>
          <w:sz w:val="21"/>
          <w:szCs w:val="21"/>
        </w:rPr>
      </w:pPr>
    </w:p>
    <w:p w14:paraId="705E9608" w14:textId="77777777" w:rsidR="00903DF3" w:rsidRPr="00903DF3" w:rsidRDefault="00903DF3" w:rsidP="00903DF3">
      <w:pPr>
        <w:rPr>
          <w:rFonts w:ascii="Helvetica" w:hAnsi="Helvetica" w:cs="Helvetica"/>
          <w:b/>
          <w:bCs/>
          <w:color w:val="222222"/>
          <w:sz w:val="21"/>
          <w:szCs w:val="21"/>
        </w:rPr>
      </w:pPr>
      <w:r w:rsidRPr="00903DF3">
        <w:rPr>
          <w:rFonts w:ascii="Helvetica" w:hAnsi="Helvetica" w:cs="Helvetica"/>
          <w:b/>
          <w:bCs/>
          <w:color w:val="222222"/>
          <w:sz w:val="21"/>
          <w:szCs w:val="21"/>
        </w:rPr>
        <w:t xml:space="preserve">2.2.15. </w:t>
      </w:r>
      <w:r w:rsidRPr="00903DF3">
        <w:rPr>
          <w:rFonts w:ascii="Helvetica" w:hAnsi="Helvetica" w:cs="Helvetica" w:hint="eastAsia"/>
          <w:b/>
          <w:bCs/>
          <w:color w:val="222222"/>
          <w:sz w:val="21"/>
          <w:szCs w:val="21"/>
        </w:rPr>
        <w:t>Определение</w:t>
      </w:r>
      <w:r w:rsidRPr="00903DF3">
        <w:rPr>
          <w:rFonts w:ascii="Helvetica" w:hAnsi="Helvetica" w:cs="Helvetica"/>
          <w:b/>
          <w:bCs/>
          <w:color w:val="222222"/>
          <w:sz w:val="21"/>
          <w:szCs w:val="21"/>
        </w:rPr>
        <w:t xml:space="preserve"> </w:t>
      </w:r>
      <w:r w:rsidRPr="00903DF3">
        <w:rPr>
          <w:rFonts w:ascii="Helvetica" w:hAnsi="Helvetica" w:cs="Helvetica" w:hint="eastAsia"/>
          <w:b/>
          <w:bCs/>
          <w:color w:val="222222"/>
          <w:sz w:val="21"/>
          <w:szCs w:val="21"/>
        </w:rPr>
        <w:t>количества</w:t>
      </w:r>
      <w:r w:rsidRPr="00903DF3">
        <w:rPr>
          <w:rFonts w:ascii="Helvetica" w:hAnsi="Helvetica" w:cs="Helvetica"/>
          <w:b/>
          <w:bCs/>
          <w:color w:val="222222"/>
          <w:sz w:val="21"/>
          <w:szCs w:val="21"/>
        </w:rPr>
        <w:t xml:space="preserve"> </w:t>
      </w:r>
      <w:r w:rsidRPr="00903DF3">
        <w:rPr>
          <w:rFonts w:ascii="Helvetica" w:hAnsi="Helvetica" w:cs="Helvetica" w:hint="eastAsia"/>
          <w:b/>
          <w:bCs/>
          <w:color w:val="222222"/>
          <w:sz w:val="21"/>
          <w:szCs w:val="21"/>
        </w:rPr>
        <w:t>белка</w:t>
      </w:r>
      <w:r w:rsidRPr="00903DF3">
        <w:rPr>
          <w:rFonts w:ascii="Helvetica" w:hAnsi="Helvetica" w:cs="Helvetica"/>
          <w:b/>
          <w:bCs/>
          <w:color w:val="222222"/>
          <w:sz w:val="21"/>
          <w:szCs w:val="21"/>
        </w:rPr>
        <w:t>.</w:t>
      </w:r>
    </w:p>
    <w:p w14:paraId="77AEA8A3" w14:textId="77777777" w:rsidR="00903DF3" w:rsidRPr="00903DF3" w:rsidRDefault="00903DF3" w:rsidP="00903DF3">
      <w:pPr>
        <w:rPr>
          <w:rFonts w:ascii="Helvetica" w:hAnsi="Helvetica" w:cs="Helvetica"/>
          <w:b/>
          <w:bCs/>
          <w:color w:val="222222"/>
          <w:sz w:val="21"/>
          <w:szCs w:val="21"/>
        </w:rPr>
      </w:pPr>
    </w:p>
    <w:p w14:paraId="02887F9D" w14:textId="77777777" w:rsidR="00903DF3" w:rsidRPr="00903DF3" w:rsidRDefault="00903DF3" w:rsidP="00903DF3">
      <w:pPr>
        <w:rPr>
          <w:rFonts w:ascii="Helvetica" w:hAnsi="Helvetica" w:cs="Helvetica"/>
          <w:b/>
          <w:bCs/>
          <w:color w:val="222222"/>
          <w:sz w:val="21"/>
          <w:szCs w:val="21"/>
        </w:rPr>
      </w:pPr>
      <w:r w:rsidRPr="00903DF3">
        <w:rPr>
          <w:rFonts w:ascii="Helvetica" w:hAnsi="Helvetica" w:cs="Helvetica"/>
          <w:b/>
          <w:bCs/>
          <w:color w:val="222222"/>
          <w:sz w:val="21"/>
          <w:szCs w:val="21"/>
        </w:rPr>
        <w:t xml:space="preserve">2.2.16. </w:t>
      </w:r>
      <w:r w:rsidRPr="00903DF3">
        <w:rPr>
          <w:rFonts w:ascii="Helvetica" w:hAnsi="Helvetica" w:cs="Helvetica" w:hint="eastAsia"/>
          <w:b/>
          <w:bCs/>
          <w:color w:val="222222"/>
          <w:sz w:val="21"/>
          <w:szCs w:val="21"/>
        </w:rPr>
        <w:t>Определение</w:t>
      </w:r>
      <w:r w:rsidRPr="00903DF3">
        <w:rPr>
          <w:rFonts w:ascii="Helvetica" w:hAnsi="Helvetica" w:cs="Helvetica"/>
          <w:b/>
          <w:bCs/>
          <w:color w:val="222222"/>
          <w:sz w:val="21"/>
          <w:szCs w:val="21"/>
        </w:rPr>
        <w:t xml:space="preserve"> </w:t>
      </w:r>
      <w:r w:rsidRPr="00903DF3">
        <w:rPr>
          <w:rFonts w:ascii="Helvetica" w:hAnsi="Helvetica" w:cs="Helvetica" w:hint="eastAsia"/>
          <w:b/>
          <w:bCs/>
          <w:color w:val="222222"/>
          <w:sz w:val="21"/>
          <w:szCs w:val="21"/>
        </w:rPr>
        <w:t>флуоресценции</w:t>
      </w:r>
      <w:r w:rsidRPr="00903DF3">
        <w:rPr>
          <w:rFonts w:ascii="Helvetica" w:hAnsi="Helvetica" w:cs="Helvetica"/>
          <w:b/>
          <w:bCs/>
          <w:color w:val="222222"/>
          <w:sz w:val="21"/>
          <w:szCs w:val="21"/>
        </w:rPr>
        <w:t xml:space="preserve"> EGFP </w:t>
      </w:r>
      <w:r w:rsidRPr="00903DF3">
        <w:rPr>
          <w:rFonts w:ascii="Helvetica" w:hAnsi="Helvetica" w:cs="Helvetica" w:hint="eastAsia"/>
          <w:b/>
          <w:bCs/>
          <w:color w:val="222222"/>
          <w:sz w:val="21"/>
          <w:szCs w:val="21"/>
        </w:rPr>
        <w:t>в</w:t>
      </w:r>
      <w:r w:rsidRPr="00903DF3">
        <w:rPr>
          <w:rFonts w:ascii="Helvetica" w:hAnsi="Helvetica" w:cs="Helvetica"/>
          <w:b/>
          <w:bCs/>
          <w:color w:val="222222"/>
          <w:sz w:val="21"/>
          <w:szCs w:val="21"/>
        </w:rPr>
        <w:t xml:space="preserve"> </w:t>
      </w:r>
      <w:r w:rsidRPr="00903DF3">
        <w:rPr>
          <w:rFonts w:ascii="Helvetica" w:hAnsi="Helvetica" w:cs="Helvetica" w:hint="eastAsia"/>
          <w:b/>
          <w:bCs/>
          <w:color w:val="222222"/>
          <w:sz w:val="21"/>
          <w:szCs w:val="21"/>
        </w:rPr>
        <w:t>клеточных</w:t>
      </w:r>
      <w:r w:rsidRPr="00903DF3">
        <w:rPr>
          <w:rFonts w:ascii="Helvetica" w:hAnsi="Helvetica" w:cs="Helvetica"/>
          <w:b/>
          <w:bCs/>
          <w:color w:val="222222"/>
          <w:sz w:val="21"/>
          <w:szCs w:val="21"/>
        </w:rPr>
        <w:t xml:space="preserve"> </w:t>
      </w:r>
      <w:r w:rsidRPr="00903DF3">
        <w:rPr>
          <w:rFonts w:ascii="Helvetica" w:hAnsi="Helvetica" w:cs="Helvetica" w:hint="eastAsia"/>
          <w:b/>
          <w:bCs/>
          <w:color w:val="222222"/>
          <w:sz w:val="21"/>
          <w:szCs w:val="21"/>
        </w:rPr>
        <w:t>лизатах</w:t>
      </w:r>
      <w:r w:rsidRPr="00903DF3">
        <w:rPr>
          <w:rFonts w:ascii="Helvetica" w:hAnsi="Helvetica" w:cs="Helvetica"/>
          <w:b/>
          <w:bCs/>
          <w:color w:val="222222"/>
          <w:sz w:val="21"/>
          <w:szCs w:val="21"/>
        </w:rPr>
        <w:t>.</w:t>
      </w:r>
    </w:p>
    <w:p w14:paraId="49944A07" w14:textId="77777777" w:rsidR="00903DF3" w:rsidRPr="00903DF3" w:rsidRDefault="00903DF3" w:rsidP="00903DF3">
      <w:pPr>
        <w:rPr>
          <w:rFonts w:ascii="Helvetica" w:hAnsi="Helvetica" w:cs="Helvetica"/>
          <w:b/>
          <w:bCs/>
          <w:color w:val="222222"/>
          <w:sz w:val="21"/>
          <w:szCs w:val="21"/>
        </w:rPr>
      </w:pPr>
    </w:p>
    <w:p w14:paraId="58E8DDE3" w14:textId="77777777" w:rsidR="00903DF3" w:rsidRPr="00903DF3" w:rsidRDefault="00903DF3" w:rsidP="00903DF3">
      <w:pPr>
        <w:rPr>
          <w:rFonts w:ascii="Helvetica" w:hAnsi="Helvetica" w:cs="Helvetica"/>
          <w:b/>
          <w:bCs/>
          <w:color w:val="222222"/>
          <w:sz w:val="21"/>
          <w:szCs w:val="21"/>
        </w:rPr>
      </w:pPr>
      <w:r w:rsidRPr="00903DF3">
        <w:rPr>
          <w:rFonts w:ascii="Helvetica" w:hAnsi="Helvetica" w:cs="Helvetica"/>
          <w:b/>
          <w:bCs/>
          <w:color w:val="222222"/>
          <w:sz w:val="21"/>
          <w:szCs w:val="21"/>
        </w:rPr>
        <w:t xml:space="preserve">2.2.17. </w:t>
      </w:r>
      <w:r w:rsidRPr="00903DF3">
        <w:rPr>
          <w:rFonts w:ascii="Helvetica" w:hAnsi="Helvetica" w:cs="Helvetica" w:hint="eastAsia"/>
          <w:b/>
          <w:bCs/>
          <w:color w:val="222222"/>
          <w:sz w:val="21"/>
          <w:szCs w:val="21"/>
        </w:rPr>
        <w:t>Определение</w:t>
      </w:r>
      <w:r w:rsidRPr="00903DF3">
        <w:rPr>
          <w:rFonts w:ascii="Helvetica" w:hAnsi="Helvetica" w:cs="Helvetica"/>
          <w:b/>
          <w:bCs/>
          <w:color w:val="222222"/>
          <w:sz w:val="21"/>
          <w:szCs w:val="21"/>
        </w:rPr>
        <w:t xml:space="preserve"> </w:t>
      </w:r>
      <w:r w:rsidRPr="00903DF3">
        <w:rPr>
          <w:rFonts w:ascii="Helvetica" w:hAnsi="Helvetica" w:cs="Helvetica" w:hint="eastAsia"/>
          <w:b/>
          <w:bCs/>
          <w:color w:val="222222"/>
          <w:sz w:val="21"/>
          <w:szCs w:val="21"/>
        </w:rPr>
        <w:t>активности</w:t>
      </w:r>
      <w:r w:rsidRPr="00903DF3">
        <w:rPr>
          <w:rFonts w:ascii="Helvetica" w:hAnsi="Helvetica" w:cs="Helvetica"/>
          <w:b/>
          <w:bCs/>
          <w:color w:val="222222"/>
          <w:sz w:val="21"/>
          <w:szCs w:val="21"/>
        </w:rPr>
        <w:t xml:space="preserve"> </w:t>
      </w:r>
      <w:r w:rsidRPr="00903DF3">
        <w:rPr>
          <w:rFonts w:ascii="Helvetica" w:hAnsi="Helvetica" w:cs="Helvetica" w:hint="eastAsia"/>
          <w:b/>
          <w:bCs/>
          <w:color w:val="222222"/>
          <w:sz w:val="21"/>
          <w:szCs w:val="21"/>
        </w:rPr>
        <w:t>люциферазы</w:t>
      </w:r>
      <w:r w:rsidRPr="00903DF3">
        <w:rPr>
          <w:rFonts w:ascii="Helvetica" w:hAnsi="Helvetica" w:cs="Helvetica"/>
          <w:b/>
          <w:bCs/>
          <w:color w:val="222222"/>
          <w:sz w:val="21"/>
          <w:szCs w:val="21"/>
        </w:rPr>
        <w:t>.</w:t>
      </w:r>
    </w:p>
    <w:p w14:paraId="78953B28" w14:textId="77777777" w:rsidR="00903DF3" w:rsidRPr="00903DF3" w:rsidRDefault="00903DF3" w:rsidP="00903DF3">
      <w:pPr>
        <w:rPr>
          <w:rFonts w:ascii="Helvetica" w:hAnsi="Helvetica" w:cs="Helvetica"/>
          <w:b/>
          <w:bCs/>
          <w:color w:val="222222"/>
          <w:sz w:val="21"/>
          <w:szCs w:val="21"/>
        </w:rPr>
      </w:pPr>
    </w:p>
    <w:p w14:paraId="100B6ABD" w14:textId="77777777" w:rsidR="00903DF3" w:rsidRPr="00903DF3" w:rsidRDefault="00903DF3" w:rsidP="00903DF3">
      <w:pPr>
        <w:rPr>
          <w:rFonts w:ascii="Helvetica" w:hAnsi="Helvetica" w:cs="Helvetica"/>
          <w:b/>
          <w:bCs/>
          <w:color w:val="222222"/>
          <w:sz w:val="21"/>
          <w:szCs w:val="21"/>
        </w:rPr>
      </w:pPr>
      <w:r w:rsidRPr="00903DF3">
        <w:rPr>
          <w:rFonts w:ascii="Helvetica" w:hAnsi="Helvetica" w:cs="Helvetica"/>
          <w:b/>
          <w:bCs/>
          <w:color w:val="222222"/>
          <w:sz w:val="21"/>
          <w:szCs w:val="21"/>
        </w:rPr>
        <w:t>2.2.18. 5'RACE (RapidAmplification of5'cDNA Ends).</w:t>
      </w:r>
    </w:p>
    <w:p w14:paraId="210A9C38" w14:textId="77777777" w:rsidR="00903DF3" w:rsidRPr="00903DF3" w:rsidRDefault="00903DF3" w:rsidP="00903DF3">
      <w:pPr>
        <w:rPr>
          <w:rFonts w:ascii="Helvetica" w:hAnsi="Helvetica" w:cs="Helvetica"/>
          <w:b/>
          <w:bCs/>
          <w:color w:val="222222"/>
          <w:sz w:val="21"/>
          <w:szCs w:val="21"/>
        </w:rPr>
      </w:pPr>
    </w:p>
    <w:p w14:paraId="2F17D5BB" w14:textId="77777777" w:rsidR="00903DF3" w:rsidRPr="00903DF3" w:rsidRDefault="00903DF3" w:rsidP="00903DF3">
      <w:pPr>
        <w:rPr>
          <w:rFonts w:ascii="Helvetica" w:hAnsi="Helvetica" w:cs="Helvetica"/>
          <w:b/>
          <w:bCs/>
          <w:color w:val="222222"/>
          <w:sz w:val="21"/>
          <w:szCs w:val="21"/>
        </w:rPr>
      </w:pPr>
      <w:r w:rsidRPr="00903DF3">
        <w:rPr>
          <w:rFonts w:ascii="Helvetica" w:hAnsi="Helvetica" w:cs="Helvetica"/>
          <w:b/>
          <w:bCs/>
          <w:color w:val="222222"/>
          <w:sz w:val="21"/>
          <w:szCs w:val="21"/>
        </w:rPr>
        <w:t xml:space="preserve">2.2.19. </w:t>
      </w:r>
      <w:r w:rsidRPr="00903DF3">
        <w:rPr>
          <w:rFonts w:ascii="Helvetica" w:hAnsi="Helvetica" w:cs="Helvetica" w:hint="eastAsia"/>
          <w:b/>
          <w:bCs/>
          <w:color w:val="222222"/>
          <w:sz w:val="21"/>
          <w:szCs w:val="21"/>
        </w:rPr>
        <w:t>Программное</w:t>
      </w:r>
      <w:r w:rsidRPr="00903DF3">
        <w:rPr>
          <w:rFonts w:ascii="Helvetica" w:hAnsi="Helvetica" w:cs="Helvetica"/>
          <w:b/>
          <w:bCs/>
          <w:color w:val="222222"/>
          <w:sz w:val="21"/>
          <w:szCs w:val="21"/>
        </w:rPr>
        <w:t xml:space="preserve"> </w:t>
      </w:r>
      <w:r w:rsidRPr="00903DF3">
        <w:rPr>
          <w:rFonts w:ascii="Helvetica" w:hAnsi="Helvetica" w:cs="Helvetica" w:hint="eastAsia"/>
          <w:b/>
          <w:bCs/>
          <w:color w:val="222222"/>
          <w:sz w:val="21"/>
          <w:szCs w:val="21"/>
        </w:rPr>
        <w:t>обеспечение</w:t>
      </w:r>
      <w:r w:rsidRPr="00903DF3">
        <w:rPr>
          <w:rFonts w:ascii="Helvetica" w:hAnsi="Helvetica" w:cs="Helvetica"/>
          <w:b/>
          <w:bCs/>
          <w:color w:val="222222"/>
          <w:sz w:val="21"/>
          <w:szCs w:val="21"/>
        </w:rPr>
        <w:t>.</w:t>
      </w:r>
    </w:p>
    <w:p w14:paraId="406F220D" w14:textId="77777777" w:rsidR="00903DF3" w:rsidRPr="00903DF3" w:rsidRDefault="00903DF3" w:rsidP="00903DF3">
      <w:pPr>
        <w:rPr>
          <w:rFonts w:ascii="Helvetica" w:hAnsi="Helvetica" w:cs="Helvetica"/>
          <w:b/>
          <w:bCs/>
          <w:color w:val="222222"/>
          <w:sz w:val="21"/>
          <w:szCs w:val="21"/>
        </w:rPr>
      </w:pPr>
    </w:p>
    <w:p w14:paraId="027A32A1" w14:textId="77777777" w:rsidR="00903DF3" w:rsidRPr="00903DF3" w:rsidRDefault="00903DF3" w:rsidP="00903DF3">
      <w:pPr>
        <w:rPr>
          <w:rFonts w:ascii="Helvetica" w:hAnsi="Helvetica" w:cs="Helvetica"/>
          <w:b/>
          <w:bCs/>
          <w:color w:val="222222"/>
          <w:sz w:val="21"/>
          <w:szCs w:val="21"/>
        </w:rPr>
      </w:pPr>
      <w:r w:rsidRPr="00903DF3">
        <w:rPr>
          <w:rFonts w:ascii="Helvetica" w:hAnsi="Helvetica" w:cs="Helvetica" w:hint="eastAsia"/>
          <w:b/>
          <w:bCs/>
          <w:color w:val="222222"/>
          <w:sz w:val="21"/>
          <w:szCs w:val="21"/>
        </w:rPr>
        <w:t>ГЛАВА</w:t>
      </w:r>
      <w:r w:rsidRPr="00903DF3">
        <w:rPr>
          <w:rFonts w:ascii="Helvetica" w:hAnsi="Helvetica" w:cs="Helvetica"/>
          <w:b/>
          <w:bCs/>
          <w:color w:val="222222"/>
          <w:sz w:val="21"/>
          <w:szCs w:val="21"/>
        </w:rPr>
        <w:t xml:space="preserve"> 3. </w:t>
      </w:r>
      <w:r w:rsidRPr="00903DF3">
        <w:rPr>
          <w:rFonts w:ascii="Helvetica" w:hAnsi="Helvetica" w:cs="Helvetica" w:hint="eastAsia"/>
          <w:b/>
          <w:bCs/>
          <w:color w:val="222222"/>
          <w:sz w:val="21"/>
          <w:szCs w:val="21"/>
        </w:rPr>
        <w:t>РЕЗУЛЬТАТЫ</w:t>
      </w:r>
      <w:r w:rsidRPr="00903DF3">
        <w:rPr>
          <w:rFonts w:ascii="Helvetica" w:hAnsi="Helvetica" w:cs="Helvetica"/>
          <w:b/>
          <w:bCs/>
          <w:color w:val="222222"/>
          <w:sz w:val="21"/>
          <w:szCs w:val="21"/>
        </w:rPr>
        <w:t xml:space="preserve"> </w:t>
      </w:r>
      <w:r w:rsidRPr="00903DF3">
        <w:rPr>
          <w:rFonts w:ascii="Helvetica" w:hAnsi="Helvetica" w:cs="Helvetica" w:hint="eastAsia"/>
          <w:b/>
          <w:bCs/>
          <w:color w:val="222222"/>
          <w:sz w:val="21"/>
          <w:szCs w:val="21"/>
        </w:rPr>
        <w:t>И</w:t>
      </w:r>
      <w:r w:rsidRPr="00903DF3">
        <w:rPr>
          <w:rFonts w:ascii="Helvetica" w:hAnsi="Helvetica" w:cs="Helvetica"/>
          <w:b/>
          <w:bCs/>
          <w:color w:val="222222"/>
          <w:sz w:val="21"/>
          <w:szCs w:val="21"/>
        </w:rPr>
        <w:t xml:space="preserve"> </w:t>
      </w:r>
      <w:r w:rsidRPr="00903DF3">
        <w:rPr>
          <w:rFonts w:ascii="Helvetica" w:hAnsi="Helvetica" w:cs="Helvetica" w:hint="eastAsia"/>
          <w:b/>
          <w:bCs/>
          <w:color w:val="222222"/>
          <w:sz w:val="21"/>
          <w:szCs w:val="21"/>
        </w:rPr>
        <w:t>ОБСУЖДЕНИЕ</w:t>
      </w:r>
      <w:r w:rsidRPr="00903DF3">
        <w:rPr>
          <w:rFonts w:ascii="Helvetica" w:hAnsi="Helvetica" w:cs="Helvetica"/>
          <w:b/>
          <w:bCs/>
          <w:color w:val="222222"/>
          <w:sz w:val="21"/>
          <w:szCs w:val="21"/>
        </w:rPr>
        <w:t>.</w:t>
      </w:r>
    </w:p>
    <w:p w14:paraId="24F4FF2A" w14:textId="77777777" w:rsidR="00903DF3" w:rsidRPr="00903DF3" w:rsidRDefault="00903DF3" w:rsidP="00903DF3">
      <w:pPr>
        <w:rPr>
          <w:rFonts w:ascii="Helvetica" w:hAnsi="Helvetica" w:cs="Helvetica"/>
          <w:b/>
          <w:bCs/>
          <w:color w:val="222222"/>
          <w:sz w:val="21"/>
          <w:szCs w:val="21"/>
        </w:rPr>
      </w:pPr>
    </w:p>
    <w:p w14:paraId="65EDBC55" w14:textId="77777777" w:rsidR="00903DF3" w:rsidRPr="00903DF3" w:rsidRDefault="00903DF3" w:rsidP="00903DF3">
      <w:pPr>
        <w:rPr>
          <w:rFonts w:ascii="Helvetica" w:hAnsi="Helvetica" w:cs="Helvetica"/>
          <w:b/>
          <w:bCs/>
          <w:color w:val="222222"/>
          <w:sz w:val="21"/>
          <w:szCs w:val="21"/>
        </w:rPr>
      </w:pPr>
      <w:r w:rsidRPr="00903DF3">
        <w:rPr>
          <w:rFonts w:ascii="Helvetica" w:hAnsi="Helvetica" w:cs="Helvetica"/>
          <w:b/>
          <w:bCs/>
          <w:color w:val="222222"/>
          <w:sz w:val="21"/>
          <w:szCs w:val="21"/>
        </w:rPr>
        <w:t xml:space="preserve">3.1. </w:t>
      </w:r>
      <w:r w:rsidRPr="00903DF3">
        <w:rPr>
          <w:rFonts w:ascii="Helvetica" w:hAnsi="Helvetica" w:cs="Helvetica" w:hint="eastAsia"/>
          <w:b/>
          <w:bCs/>
          <w:color w:val="222222"/>
          <w:sz w:val="21"/>
          <w:szCs w:val="21"/>
        </w:rPr>
        <w:t>Теоретическое</w:t>
      </w:r>
      <w:r w:rsidRPr="00903DF3">
        <w:rPr>
          <w:rFonts w:ascii="Helvetica" w:hAnsi="Helvetica" w:cs="Helvetica"/>
          <w:b/>
          <w:bCs/>
          <w:color w:val="222222"/>
          <w:sz w:val="21"/>
          <w:szCs w:val="21"/>
        </w:rPr>
        <w:t xml:space="preserve"> </w:t>
      </w:r>
      <w:r w:rsidRPr="00903DF3">
        <w:rPr>
          <w:rFonts w:ascii="Helvetica" w:hAnsi="Helvetica" w:cs="Helvetica" w:hint="eastAsia"/>
          <w:b/>
          <w:bCs/>
          <w:color w:val="222222"/>
          <w:sz w:val="21"/>
          <w:szCs w:val="21"/>
        </w:rPr>
        <w:t>обоснование</w:t>
      </w:r>
      <w:r w:rsidRPr="00903DF3">
        <w:rPr>
          <w:rFonts w:ascii="Helvetica" w:hAnsi="Helvetica" w:cs="Helvetica"/>
          <w:b/>
          <w:bCs/>
          <w:color w:val="222222"/>
          <w:sz w:val="21"/>
          <w:szCs w:val="21"/>
        </w:rPr>
        <w:t xml:space="preserve"> </w:t>
      </w:r>
      <w:r w:rsidRPr="00903DF3">
        <w:rPr>
          <w:rFonts w:ascii="Helvetica" w:hAnsi="Helvetica" w:cs="Helvetica" w:hint="eastAsia"/>
          <w:b/>
          <w:bCs/>
          <w:color w:val="222222"/>
          <w:sz w:val="21"/>
          <w:szCs w:val="21"/>
        </w:rPr>
        <w:t>работы</w:t>
      </w:r>
      <w:r w:rsidRPr="00903DF3">
        <w:rPr>
          <w:rFonts w:ascii="Helvetica" w:hAnsi="Helvetica" w:cs="Helvetica"/>
          <w:b/>
          <w:bCs/>
          <w:color w:val="222222"/>
          <w:sz w:val="21"/>
          <w:szCs w:val="21"/>
        </w:rPr>
        <w:t xml:space="preserve"> </w:t>
      </w:r>
      <w:r w:rsidRPr="00903DF3">
        <w:rPr>
          <w:rFonts w:ascii="Helvetica" w:hAnsi="Helvetica" w:cs="Helvetica" w:hint="eastAsia"/>
          <w:b/>
          <w:bCs/>
          <w:color w:val="222222"/>
          <w:sz w:val="21"/>
          <w:szCs w:val="21"/>
        </w:rPr>
        <w:t>и</w:t>
      </w:r>
      <w:r w:rsidRPr="00903DF3">
        <w:rPr>
          <w:rFonts w:ascii="Helvetica" w:hAnsi="Helvetica" w:cs="Helvetica"/>
          <w:b/>
          <w:bCs/>
          <w:color w:val="222222"/>
          <w:sz w:val="21"/>
          <w:szCs w:val="21"/>
        </w:rPr>
        <w:t xml:space="preserve"> </w:t>
      </w:r>
      <w:r w:rsidRPr="00903DF3">
        <w:rPr>
          <w:rFonts w:ascii="Helvetica" w:hAnsi="Helvetica" w:cs="Helvetica" w:hint="eastAsia"/>
          <w:b/>
          <w:bCs/>
          <w:color w:val="222222"/>
          <w:sz w:val="21"/>
          <w:szCs w:val="21"/>
        </w:rPr>
        <w:t>экспериментальные</w:t>
      </w:r>
      <w:r w:rsidRPr="00903DF3">
        <w:rPr>
          <w:rFonts w:ascii="Helvetica" w:hAnsi="Helvetica" w:cs="Helvetica"/>
          <w:b/>
          <w:bCs/>
          <w:color w:val="222222"/>
          <w:sz w:val="21"/>
          <w:szCs w:val="21"/>
        </w:rPr>
        <w:t xml:space="preserve"> </w:t>
      </w:r>
      <w:r w:rsidRPr="00903DF3">
        <w:rPr>
          <w:rFonts w:ascii="Helvetica" w:hAnsi="Helvetica" w:cs="Helvetica" w:hint="eastAsia"/>
          <w:b/>
          <w:bCs/>
          <w:color w:val="222222"/>
          <w:sz w:val="21"/>
          <w:szCs w:val="21"/>
        </w:rPr>
        <w:t>задачи</w:t>
      </w:r>
      <w:r w:rsidRPr="00903DF3">
        <w:rPr>
          <w:rFonts w:ascii="Helvetica" w:hAnsi="Helvetica" w:cs="Helvetica"/>
          <w:b/>
          <w:bCs/>
          <w:color w:val="222222"/>
          <w:sz w:val="21"/>
          <w:szCs w:val="21"/>
        </w:rPr>
        <w:t>.</w:t>
      </w:r>
    </w:p>
    <w:p w14:paraId="6C5F040F" w14:textId="77777777" w:rsidR="00903DF3" w:rsidRPr="00903DF3" w:rsidRDefault="00903DF3" w:rsidP="00903DF3">
      <w:pPr>
        <w:rPr>
          <w:rFonts w:ascii="Helvetica" w:hAnsi="Helvetica" w:cs="Helvetica"/>
          <w:b/>
          <w:bCs/>
          <w:color w:val="222222"/>
          <w:sz w:val="21"/>
          <w:szCs w:val="21"/>
        </w:rPr>
      </w:pPr>
    </w:p>
    <w:p w14:paraId="142BA4F8" w14:textId="77777777" w:rsidR="00903DF3" w:rsidRPr="00903DF3" w:rsidRDefault="00903DF3" w:rsidP="00903DF3">
      <w:pPr>
        <w:rPr>
          <w:rFonts w:ascii="Helvetica" w:hAnsi="Helvetica" w:cs="Helvetica"/>
          <w:b/>
          <w:bCs/>
          <w:color w:val="222222"/>
          <w:sz w:val="21"/>
          <w:szCs w:val="21"/>
        </w:rPr>
      </w:pPr>
      <w:r w:rsidRPr="00903DF3">
        <w:rPr>
          <w:rFonts w:ascii="Helvetica" w:hAnsi="Helvetica" w:cs="Helvetica"/>
          <w:b/>
          <w:bCs/>
          <w:color w:val="222222"/>
          <w:sz w:val="21"/>
          <w:szCs w:val="21"/>
        </w:rPr>
        <w:t xml:space="preserve">3.2. </w:t>
      </w:r>
      <w:r w:rsidRPr="00903DF3">
        <w:rPr>
          <w:rFonts w:ascii="Helvetica" w:hAnsi="Helvetica" w:cs="Helvetica" w:hint="eastAsia"/>
          <w:b/>
          <w:bCs/>
          <w:color w:val="222222"/>
          <w:sz w:val="21"/>
          <w:szCs w:val="21"/>
        </w:rPr>
        <w:t>Анализ</w:t>
      </w:r>
      <w:r w:rsidRPr="00903DF3">
        <w:rPr>
          <w:rFonts w:ascii="Helvetica" w:hAnsi="Helvetica" w:cs="Helvetica"/>
          <w:b/>
          <w:bCs/>
          <w:color w:val="222222"/>
          <w:sz w:val="21"/>
          <w:szCs w:val="21"/>
        </w:rPr>
        <w:t xml:space="preserve"> </w:t>
      </w:r>
      <w:r w:rsidRPr="00903DF3">
        <w:rPr>
          <w:rFonts w:ascii="Helvetica" w:hAnsi="Helvetica" w:cs="Helvetica" w:hint="eastAsia"/>
          <w:b/>
          <w:bCs/>
          <w:color w:val="222222"/>
          <w:sz w:val="21"/>
          <w:szCs w:val="21"/>
        </w:rPr>
        <w:t>траискрипта</w:t>
      </w:r>
      <w:r w:rsidRPr="00903DF3">
        <w:rPr>
          <w:rFonts w:ascii="Helvetica" w:hAnsi="Helvetica" w:cs="Helvetica"/>
          <w:b/>
          <w:bCs/>
          <w:color w:val="222222"/>
          <w:sz w:val="21"/>
          <w:szCs w:val="21"/>
        </w:rPr>
        <w:t xml:space="preserve">, </w:t>
      </w:r>
      <w:r w:rsidRPr="00903DF3">
        <w:rPr>
          <w:rFonts w:ascii="Helvetica" w:hAnsi="Helvetica" w:cs="Helvetica" w:hint="eastAsia"/>
          <w:b/>
          <w:bCs/>
          <w:color w:val="222222"/>
          <w:sz w:val="21"/>
          <w:szCs w:val="21"/>
        </w:rPr>
        <w:t>содержащего</w:t>
      </w:r>
      <w:r w:rsidRPr="00903DF3">
        <w:rPr>
          <w:rFonts w:ascii="Helvetica" w:hAnsi="Helvetica" w:cs="Helvetica"/>
          <w:b/>
          <w:bCs/>
          <w:color w:val="222222"/>
          <w:sz w:val="21"/>
          <w:szCs w:val="21"/>
        </w:rPr>
        <w:t xml:space="preserve"> </w:t>
      </w:r>
      <w:r w:rsidRPr="00903DF3">
        <w:rPr>
          <w:rFonts w:ascii="Helvetica" w:hAnsi="Helvetica" w:cs="Helvetica" w:hint="eastAsia"/>
          <w:b/>
          <w:bCs/>
          <w:color w:val="222222"/>
          <w:sz w:val="21"/>
          <w:szCs w:val="21"/>
        </w:rPr>
        <w:t>в</w:t>
      </w:r>
      <w:r w:rsidRPr="00903DF3">
        <w:rPr>
          <w:rFonts w:ascii="Helvetica" w:hAnsi="Helvetica" w:cs="Helvetica"/>
          <w:b/>
          <w:bCs/>
          <w:color w:val="222222"/>
          <w:sz w:val="21"/>
          <w:szCs w:val="21"/>
        </w:rPr>
        <w:t xml:space="preserve"> </w:t>
      </w:r>
      <w:r w:rsidRPr="00903DF3">
        <w:rPr>
          <w:rFonts w:ascii="Helvetica" w:hAnsi="Helvetica" w:cs="Helvetica" w:hint="eastAsia"/>
          <w:b/>
          <w:bCs/>
          <w:color w:val="222222"/>
          <w:sz w:val="21"/>
          <w:szCs w:val="21"/>
        </w:rPr>
        <w:t>своем</w:t>
      </w:r>
      <w:r w:rsidRPr="00903DF3">
        <w:rPr>
          <w:rFonts w:ascii="Helvetica" w:hAnsi="Helvetica" w:cs="Helvetica"/>
          <w:b/>
          <w:bCs/>
          <w:color w:val="222222"/>
          <w:sz w:val="21"/>
          <w:szCs w:val="21"/>
        </w:rPr>
        <w:t xml:space="preserve"> </w:t>
      </w:r>
      <w:r w:rsidRPr="00903DF3">
        <w:rPr>
          <w:rFonts w:ascii="Helvetica" w:hAnsi="Helvetica" w:cs="Helvetica" w:hint="eastAsia"/>
          <w:b/>
          <w:bCs/>
          <w:color w:val="222222"/>
          <w:sz w:val="21"/>
          <w:szCs w:val="21"/>
        </w:rPr>
        <w:t>составе</w:t>
      </w:r>
      <w:r w:rsidRPr="00903DF3">
        <w:rPr>
          <w:rFonts w:ascii="Helvetica" w:hAnsi="Helvetica" w:cs="Helvetica"/>
          <w:b/>
          <w:bCs/>
          <w:color w:val="222222"/>
          <w:sz w:val="21"/>
          <w:szCs w:val="21"/>
        </w:rPr>
        <w:t xml:space="preserve"> LTR HERV-K.</w:t>
      </w:r>
    </w:p>
    <w:p w14:paraId="696478C3" w14:textId="77777777" w:rsidR="00903DF3" w:rsidRPr="00903DF3" w:rsidRDefault="00903DF3" w:rsidP="00903DF3">
      <w:pPr>
        <w:rPr>
          <w:rFonts w:ascii="Helvetica" w:hAnsi="Helvetica" w:cs="Helvetica"/>
          <w:b/>
          <w:bCs/>
          <w:color w:val="222222"/>
          <w:sz w:val="21"/>
          <w:szCs w:val="21"/>
        </w:rPr>
      </w:pPr>
    </w:p>
    <w:p w14:paraId="4E79B34C" w14:textId="77777777" w:rsidR="00903DF3" w:rsidRPr="00903DF3" w:rsidRDefault="00903DF3" w:rsidP="00903DF3">
      <w:pPr>
        <w:rPr>
          <w:rFonts w:ascii="Helvetica" w:hAnsi="Helvetica" w:cs="Helvetica"/>
          <w:b/>
          <w:bCs/>
          <w:color w:val="222222"/>
          <w:sz w:val="21"/>
          <w:szCs w:val="21"/>
        </w:rPr>
      </w:pPr>
      <w:r w:rsidRPr="00903DF3">
        <w:rPr>
          <w:rFonts w:ascii="Helvetica" w:hAnsi="Helvetica" w:cs="Helvetica"/>
          <w:b/>
          <w:bCs/>
          <w:color w:val="222222"/>
          <w:sz w:val="21"/>
          <w:szCs w:val="21"/>
        </w:rPr>
        <w:t>3.3. PCR-</w:t>
      </w:r>
      <w:r w:rsidRPr="00903DF3">
        <w:rPr>
          <w:rFonts w:ascii="Helvetica" w:hAnsi="Helvetica" w:cs="Helvetica" w:hint="eastAsia"/>
          <w:b/>
          <w:bCs/>
          <w:color w:val="222222"/>
          <w:sz w:val="21"/>
          <w:szCs w:val="21"/>
        </w:rPr>
        <w:t>анализ</w:t>
      </w:r>
      <w:r w:rsidRPr="00903DF3">
        <w:rPr>
          <w:rFonts w:ascii="Helvetica" w:hAnsi="Helvetica" w:cs="Helvetica"/>
          <w:b/>
          <w:bCs/>
          <w:color w:val="222222"/>
          <w:sz w:val="21"/>
          <w:szCs w:val="21"/>
        </w:rPr>
        <w:t xml:space="preserve"> </w:t>
      </w:r>
      <w:r w:rsidRPr="00903DF3">
        <w:rPr>
          <w:rFonts w:ascii="Helvetica" w:hAnsi="Helvetica" w:cs="Helvetica" w:hint="eastAsia"/>
          <w:b/>
          <w:bCs/>
          <w:color w:val="222222"/>
          <w:sz w:val="21"/>
          <w:szCs w:val="21"/>
        </w:rPr>
        <w:t>локусов</w:t>
      </w:r>
      <w:r w:rsidRPr="00903DF3">
        <w:rPr>
          <w:rFonts w:ascii="Helvetica" w:hAnsi="Helvetica" w:cs="Helvetica"/>
          <w:b/>
          <w:bCs/>
          <w:color w:val="222222"/>
          <w:sz w:val="21"/>
          <w:szCs w:val="21"/>
        </w:rPr>
        <w:t xml:space="preserve">, </w:t>
      </w:r>
      <w:r w:rsidRPr="00903DF3">
        <w:rPr>
          <w:rFonts w:ascii="Helvetica" w:hAnsi="Helvetica" w:cs="Helvetica" w:hint="eastAsia"/>
          <w:b/>
          <w:bCs/>
          <w:color w:val="222222"/>
          <w:sz w:val="21"/>
          <w:szCs w:val="21"/>
        </w:rPr>
        <w:t>различающихся</w:t>
      </w:r>
      <w:r w:rsidRPr="00903DF3">
        <w:rPr>
          <w:rFonts w:ascii="Helvetica" w:hAnsi="Helvetica" w:cs="Helvetica"/>
          <w:b/>
          <w:bCs/>
          <w:color w:val="222222"/>
          <w:sz w:val="21"/>
          <w:szCs w:val="21"/>
        </w:rPr>
        <w:t xml:space="preserve"> </w:t>
      </w:r>
      <w:r w:rsidRPr="00903DF3">
        <w:rPr>
          <w:rFonts w:ascii="Helvetica" w:hAnsi="Helvetica" w:cs="Helvetica" w:hint="eastAsia"/>
          <w:b/>
          <w:bCs/>
          <w:color w:val="222222"/>
          <w:sz w:val="21"/>
          <w:szCs w:val="21"/>
        </w:rPr>
        <w:t>по</w:t>
      </w:r>
      <w:r w:rsidRPr="00903DF3">
        <w:rPr>
          <w:rFonts w:ascii="Helvetica" w:hAnsi="Helvetica" w:cs="Helvetica"/>
          <w:b/>
          <w:bCs/>
          <w:color w:val="222222"/>
          <w:sz w:val="21"/>
          <w:szCs w:val="21"/>
        </w:rPr>
        <w:t xml:space="preserve"> </w:t>
      </w:r>
      <w:r w:rsidRPr="00903DF3">
        <w:rPr>
          <w:rFonts w:ascii="Helvetica" w:hAnsi="Helvetica" w:cs="Helvetica" w:hint="eastAsia"/>
          <w:b/>
          <w:bCs/>
          <w:color w:val="222222"/>
          <w:sz w:val="21"/>
          <w:szCs w:val="21"/>
        </w:rPr>
        <w:t>присутствию</w:t>
      </w:r>
      <w:r w:rsidRPr="00903DF3">
        <w:rPr>
          <w:rFonts w:ascii="Helvetica" w:hAnsi="Helvetica" w:cs="Helvetica"/>
          <w:b/>
          <w:bCs/>
          <w:color w:val="222222"/>
          <w:sz w:val="21"/>
          <w:szCs w:val="21"/>
        </w:rPr>
        <w:t xml:space="preserve"> LTR HERV-K.</w:t>
      </w:r>
    </w:p>
    <w:p w14:paraId="2DE03803" w14:textId="77777777" w:rsidR="00903DF3" w:rsidRPr="00903DF3" w:rsidRDefault="00903DF3" w:rsidP="00903DF3">
      <w:pPr>
        <w:rPr>
          <w:rFonts w:ascii="Helvetica" w:hAnsi="Helvetica" w:cs="Helvetica"/>
          <w:b/>
          <w:bCs/>
          <w:color w:val="222222"/>
          <w:sz w:val="21"/>
          <w:szCs w:val="21"/>
        </w:rPr>
      </w:pPr>
    </w:p>
    <w:p w14:paraId="0DD196EC" w14:textId="77777777" w:rsidR="00903DF3" w:rsidRPr="00903DF3" w:rsidRDefault="00903DF3" w:rsidP="00903DF3">
      <w:pPr>
        <w:rPr>
          <w:rFonts w:ascii="Helvetica" w:hAnsi="Helvetica" w:cs="Helvetica"/>
          <w:b/>
          <w:bCs/>
          <w:color w:val="222222"/>
          <w:sz w:val="21"/>
          <w:szCs w:val="21"/>
        </w:rPr>
      </w:pPr>
      <w:r w:rsidRPr="00903DF3">
        <w:rPr>
          <w:rFonts w:ascii="Helvetica" w:hAnsi="Helvetica" w:cs="Helvetica"/>
          <w:b/>
          <w:bCs/>
          <w:color w:val="222222"/>
          <w:sz w:val="21"/>
          <w:szCs w:val="21"/>
        </w:rPr>
        <w:t xml:space="preserve">3.4. </w:t>
      </w:r>
      <w:r w:rsidRPr="00903DF3">
        <w:rPr>
          <w:rFonts w:ascii="Helvetica" w:hAnsi="Helvetica" w:cs="Helvetica" w:hint="eastAsia"/>
          <w:b/>
          <w:bCs/>
          <w:color w:val="222222"/>
          <w:sz w:val="21"/>
          <w:szCs w:val="21"/>
        </w:rPr>
        <w:t>Филогенетический</w:t>
      </w:r>
      <w:r w:rsidRPr="00903DF3">
        <w:rPr>
          <w:rFonts w:ascii="Helvetica" w:hAnsi="Helvetica" w:cs="Helvetica"/>
          <w:b/>
          <w:bCs/>
          <w:color w:val="222222"/>
          <w:sz w:val="21"/>
          <w:szCs w:val="21"/>
        </w:rPr>
        <w:t xml:space="preserve"> </w:t>
      </w:r>
      <w:r w:rsidRPr="00903DF3">
        <w:rPr>
          <w:rFonts w:ascii="Helvetica" w:hAnsi="Helvetica" w:cs="Helvetica" w:hint="eastAsia"/>
          <w:b/>
          <w:bCs/>
          <w:color w:val="222222"/>
          <w:sz w:val="21"/>
          <w:szCs w:val="21"/>
        </w:rPr>
        <w:t>анализ</w:t>
      </w:r>
      <w:r w:rsidRPr="00903DF3">
        <w:rPr>
          <w:rFonts w:ascii="Helvetica" w:hAnsi="Helvetica" w:cs="Helvetica"/>
          <w:b/>
          <w:bCs/>
          <w:color w:val="222222"/>
          <w:sz w:val="21"/>
          <w:szCs w:val="21"/>
        </w:rPr>
        <w:t xml:space="preserve"> </w:t>
      </w:r>
      <w:r w:rsidRPr="00903DF3">
        <w:rPr>
          <w:rFonts w:ascii="Helvetica" w:hAnsi="Helvetica" w:cs="Helvetica" w:hint="eastAsia"/>
          <w:b/>
          <w:bCs/>
          <w:color w:val="222222"/>
          <w:sz w:val="21"/>
          <w:szCs w:val="21"/>
        </w:rPr>
        <w:t>представителей</w:t>
      </w:r>
      <w:r w:rsidRPr="00903DF3">
        <w:rPr>
          <w:rFonts w:ascii="Helvetica" w:hAnsi="Helvetica" w:cs="Helvetica"/>
          <w:b/>
          <w:bCs/>
          <w:color w:val="222222"/>
          <w:sz w:val="21"/>
          <w:szCs w:val="21"/>
        </w:rPr>
        <w:t xml:space="preserve"> </w:t>
      </w:r>
      <w:r w:rsidRPr="00903DF3">
        <w:rPr>
          <w:rFonts w:ascii="Helvetica" w:hAnsi="Helvetica" w:cs="Helvetica" w:hint="eastAsia"/>
          <w:b/>
          <w:bCs/>
          <w:color w:val="222222"/>
          <w:sz w:val="21"/>
          <w:szCs w:val="21"/>
        </w:rPr>
        <w:t>подсемейства</w:t>
      </w:r>
      <w:r w:rsidRPr="00903DF3">
        <w:rPr>
          <w:rFonts w:ascii="Helvetica" w:hAnsi="Helvetica" w:cs="Helvetica"/>
          <w:b/>
          <w:bCs/>
          <w:color w:val="222222"/>
          <w:sz w:val="21"/>
          <w:szCs w:val="21"/>
        </w:rPr>
        <w:t xml:space="preserve"> KIAA1245 </w:t>
      </w:r>
      <w:r w:rsidRPr="00903DF3">
        <w:rPr>
          <w:rFonts w:ascii="Helvetica" w:hAnsi="Helvetica" w:cs="Helvetica" w:hint="eastAsia"/>
          <w:b/>
          <w:bCs/>
          <w:color w:val="222222"/>
          <w:sz w:val="21"/>
          <w:szCs w:val="21"/>
        </w:rPr>
        <w:t>генома</w:t>
      </w:r>
      <w:r w:rsidRPr="00903DF3">
        <w:rPr>
          <w:rFonts w:ascii="Helvetica" w:hAnsi="Helvetica" w:cs="Helvetica"/>
          <w:b/>
          <w:bCs/>
          <w:color w:val="222222"/>
          <w:sz w:val="21"/>
          <w:szCs w:val="21"/>
        </w:rPr>
        <w:t xml:space="preserve"> </w:t>
      </w:r>
      <w:r w:rsidRPr="00903DF3">
        <w:rPr>
          <w:rFonts w:ascii="Helvetica" w:hAnsi="Helvetica" w:cs="Helvetica" w:hint="eastAsia"/>
          <w:b/>
          <w:bCs/>
          <w:color w:val="222222"/>
          <w:sz w:val="21"/>
          <w:szCs w:val="21"/>
        </w:rPr>
        <w:t>человека</w:t>
      </w:r>
      <w:r w:rsidRPr="00903DF3">
        <w:rPr>
          <w:rFonts w:ascii="Helvetica" w:hAnsi="Helvetica" w:cs="Helvetica"/>
          <w:b/>
          <w:bCs/>
          <w:color w:val="222222"/>
          <w:sz w:val="21"/>
          <w:szCs w:val="21"/>
        </w:rPr>
        <w:t>.</w:t>
      </w:r>
    </w:p>
    <w:p w14:paraId="3C978851" w14:textId="77777777" w:rsidR="00903DF3" w:rsidRPr="00903DF3" w:rsidRDefault="00903DF3" w:rsidP="00903DF3">
      <w:pPr>
        <w:rPr>
          <w:rFonts w:ascii="Helvetica" w:hAnsi="Helvetica" w:cs="Helvetica"/>
          <w:b/>
          <w:bCs/>
          <w:color w:val="222222"/>
          <w:sz w:val="21"/>
          <w:szCs w:val="21"/>
        </w:rPr>
      </w:pPr>
    </w:p>
    <w:p w14:paraId="1C556831" w14:textId="77777777" w:rsidR="00903DF3" w:rsidRPr="00903DF3" w:rsidRDefault="00903DF3" w:rsidP="00903DF3">
      <w:pPr>
        <w:rPr>
          <w:rFonts w:ascii="Helvetica" w:hAnsi="Helvetica" w:cs="Helvetica"/>
          <w:b/>
          <w:bCs/>
          <w:color w:val="222222"/>
          <w:sz w:val="21"/>
          <w:szCs w:val="21"/>
        </w:rPr>
      </w:pPr>
      <w:r w:rsidRPr="00903DF3">
        <w:rPr>
          <w:rFonts w:ascii="Helvetica" w:hAnsi="Helvetica" w:cs="Helvetica"/>
          <w:b/>
          <w:bCs/>
          <w:color w:val="222222"/>
          <w:sz w:val="21"/>
          <w:szCs w:val="21"/>
        </w:rPr>
        <w:t xml:space="preserve">3.5. </w:t>
      </w:r>
      <w:r w:rsidRPr="00903DF3">
        <w:rPr>
          <w:rFonts w:ascii="Helvetica" w:hAnsi="Helvetica" w:cs="Helvetica" w:hint="eastAsia"/>
          <w:b/>
          <w:bCs/>
          <w:color w:val="222222"/>
          <w:sz w:val="21"/>
          <w:szCs w:val="21"/>
        </w:rPr>
        <w:t>Определение</w:t>
      </w:r>
      <w:r w:rsidRPr="00903DF3">
        <w:rPr>
          <w:rFonts w:ascii="Helvetica" w:hAnsi="Helvetica" w:cs="Helvetica"/>
          <w:b/>
          <w:bCs/>
          <w:color w:val="222222"/>
          <w:sz w:val="21"/>
          <w:szCs w:val="21"/>
        </w:rPr>
        <w:t xml:space="preserve"> </w:t>
      </w:r>
      <w:r w:rsidRPr="00903DF3">
        <w:rPr>
          <w:rFonts w:ascii="Helvetica" w:hAnsi="Helvetica" w:cs="Helvetica" w:hint="eastAsia"/>
          <w:b/>
          <w:bCs/>
          <w:color w:val="222222"/>
          <w:sz w:val="21"/>
          <w:szCs w:val="21"/>
        </w:rPr>
        <w:t>возраста</w:t>
      </w:r>
      <w:r w:rsidRPr="00903DF3">
        <w:rPr>
          <w:rFonts w:ascii="Helvetica" w:hAnsi="Helvetica" w:cs="Helvetica"/>
          <w:b/>
          <w:bCs/>
          <w:color w:val="222222"/>
          <w:sz w:val="21"/>
          <w:szCs w:val="21"/>
        </w:rPr>
        <w:t xml:space="preserve"> </w:t>
      </w:r>
      <w:r w:rsidRPr="00903DF3">
        <w:rPr>
          <w:rFonts w:ascii="Helvetica" w:hAnsi="Helvetica" w:cs="Helvetica" w:hint="eastAsia"/>
          <w:b/>
          <w:bCs/>
          <w:color w:val="222222"/>
          <w:sz w:val="21"/>
          <w:szCs w:val="21"/>
        </w:rPr>
        <w:t>интеграции</w:t>
      </w:r>
      <w:r w:rsidRPr="00903DF3">
        <w:rPr>
          <w:rFonts w:ascii="Helvetica" w:hAnsi="Helvetica" w:cs="Helvetica"/>
          <w:b/>
          <w:bCs/>
          <w:color w:val="222222"/>
          <w:sz w:val="21"/>
          <w:szCs w:val="21"/>
        </w:rPr>
        <w:t xml:space="preserve"> LTR </w:t>
      </w:r>
      <w:r w:rsidRPr="00903DF3">
        <w:rPr>
          <w:rFonts w:ascii="Helvetica" w:hAnsi="Helvetica" w:cs="Helvetica" w:hint="eastAsia"/>
          <w:b/>
          <w:bCs/>
          <w:color w:val="222222"/>
          <w:sz w:val="21"/>
          <w:szCs w:val="21"/>
        </w:rPr>
        <w:t>в</w:t>
      </w:r>
      <w:r w:rsidRPr="00903DF3">
        <w:rPr>
          <w:rFonts w:ascii="Helvetica" w:hAnsi="Helvetica" w:cs="Helvetica"/>
          <w:b/>
          <w:bCs/>
          <w:color w:val="222222"/>
          <w:sz w:val="21"/>
          <w:szCs w:val="21"/>
        </w:rPr>
        <w:t xml:space="preserve"> </w:t>
      </w:r>
      <w:r w:rsidRPr="00903DF3">
        <w:rPr>
          <w:rFonts w:ascii="Helvetica" w:hAnsi="Helvetica" w:cs="Helvetica" w:hint="eastAsia"/>
          <w:b/>
          <w:bCs/>
          <w:color w:val="222222"/>
          <w:sz w:val="21"/>
          <w:szCs w:val="21"/>
        </w:rPr>
        <w:t>предковую</w:t>
      </w:r>
      <w:r w:rsidRPr="00903DF3">
        <w:rPr>
          <w:rFonts w:ascii="Helvetica" w:hAnsi="Helvetica" w:cs="Helvetica"/>
          <w:b/>
          <w:bCs/>
          <w:color w:val="222222"/>
          <w:sz w:val="21"/>
          <w:szCs w:val="21"/>
        </w:rPr>
        <w:t xml:space="preserve"> </w:t>
      </w:r>
      <w:r w:rsidRPr="00903DF3">
        <w:rPr>
          <w:rFonts w:ascii="Helvetica" w:hAnsi="Helvetica" w:cs="Helvetica" w:hint="eastAsia"/>
          <w:b/>
          <w:bCs/>
          <w:color w:val="222222"/>
          <w:sz w:val="21"/>
          <w:szCs w:val="21"/>
        </w:rPr>
        <w:t>последовательность</w:t>
      </w:r>
      <w:r w:rsidRPr="00903DF3">
        <w:rPr>
          <w:rFonts w:ascii="Helvetica" w:hAnsi="Helvetica" w:cs="Helvetica"/>
          <w:b/>
          <w:bCs/>
          <w:color w:val="222222"/>
          <w:sz w:val="21"/>
          <w:szCs w:val="21"/>
        </w:rPr>
        <w:t xml:space="preserve"> LTR-</w:t>
      </w:r>
      <w:r w:rsidRPr="00903DF3">
        <w:rPr>
          <w:rFonts w:ascii="Helvetica" w:hAnsi="Helvetica" w:cs="Helvetica" w:hint="eastAsia"/>
          <w:b/>
          <w:bCs/>
          <w:color w:val="222222"/>
          <w:sz w:val="21"/>
          <w:szCs w:val="21"/>
        </w:rPr>
        <w:t>содержащих</w:t>
      </w:r>
      <w:r w:rsidRPr="00903DF3">
        <w:rPr>
          <w:rFonts w:ascii="Helvetica" w:hAnsi="Helvetica" w:cs="Helvetica"/>
          <w:b/>
          <w:bCs/>
          <w:color w:val="222222"/>
          <w:sz w:val="21"/>
          <w:szCs w:val="21"/>
        </w:rPr>
        <w:t xml:space="preserve"> </w:t>
      </w:r>
      <w:r w:rsidRPr="00903DF3">
        <w:rPr>
          <w:rFonts w:ascii="Helvetica" w:hAnsi="Helvetica" w:cs="Helvetica" w:hint="eastAsia"/>
          <w:b/>
          <w:bCs/>
          <w:color w:val="222222"/>
          <w:sz w:val="21"/>
          <w:szCs w:val="21"/>
        </w:rPr>
        <w:t>генов</w:t>
      </w:r>
      <w:r w:rsidRPr="00903DF3">
        <w:rPr>
          <w:rFonts w:ascii="Helvetica" w:hAnsi="Helvetica" w:cs="Helvetica"/>
          <w:b/>
          <w:bCs/>
          <w:color w:val="222222"/>
          <w:sz w:val="21"/>
          <w:szCs w:val="21"/>
        </w:rPr>
        <w:t>.</w:t>
      </w:r>
    </w:p>
    <w:p w14:paraId="138ACE56" w14:textId="77777777" w:rsidR="00903DF3" w:rsidRPr="00903DF3" w:rsidRDefault="00903DF3" w:rsidP="00903DF3">
      <w:pPr>
        <w:rPr>
          <w:rFonts w:ascii="Helvetica" w:hAnsi="Helvetica" w:cs="Helvetica"/>
          <w:b/>
          <w:bCs/>
          <w:color w:val="222222"/>
          <w:sz w:val="21"/>
          <w:szCs w:val="21"/>
        </w:rPr>
      </w:pPr>
    </w:p>
    <w:p w14:paraId="4F1A6500" w14:textId="77777777" w:rsidR="00903DF3" w:rsidRPr="00903DF3" w:rsidRDefault="00903DF3" w:rsidP="00903DF3">
      <w:pPr>
        <w:rPr>
          <w:rFonts w:ascii="Helvetica" w:hAnsi="Helvetica" w:cs="Helvetica"/>
          <w:b/>
          <w:bCs/>
          <w:color w:val="222222"/>
          <w:sz w:val="21"/>
          <w:szCs w:val="21"/>
        </w:rPr>
      </w:pPr>
      <w:r w:rsidRPr="00903DF3">
        <w:rPr>
          <w:rFonts w:ascii="Helvetica" w:hAnsi="Helvetica" w:cs="Helvetica"/>
          <w:b/>
          <w:bCs/>
          <w:color w:val="222222"/>
          <w:sz w:val="21"/>
          <w:szCs w:val="21"/>
        </w:rPr>
        <w:t xml:space="preserve">3.6. </w:t>
      </w:r>
      <w:r w:rsidRPr="00903DF3">
        <w:rPr>
          <w:rFonts w:ascii="Helvetica" w:hAnsi="Helvetica" w:cs="Helvetica" w:hint="eastAsia"/>
          <w:b/>
          <w:bCs/>
          <w:color w:val="222222"/>
          <w:sz w:val="21"/>
          <w:szCs w:val="21"/>
        </w:rPr>
        <w:t>Сравнение</w:t>
      </w:r>
      <w:r w:rsidRPr="00903DF3">
        <w:rPr>
          <w:rFonts w:ascii="Helvetica" w:hAnsi="Helvetica" w:cs="Helvetica"/>
          <w:b/>
          <w:bCs/>
          <w:color w:val="222222"/>
          <w:sz w:val="21"/>
          <w:szCs w:val="21"/>
        </w:rPr>
        <w:t xml:space="preserve"> </w:t>
      </w:r>
      <w:r w:rsidRPr="00903DF3">
        <w:rPr>
          <w:rFonts w:ascii="Helvetica" w:hAnsi="Helvetica" w:cs="Helvetica" w:hint="eastAsia"/>
          <w:b/>
          <w:bCs/>
          <w:color w:val="222222"/>
          <w:sz w:val="21"/>
          <w:szCs w:val="21"/>
        </w:rPr>
        <w:t>последовательностей</w:t>
      </w:r>
      <w:r w:rsidRPr="00903DF3">
        <w:rPr>
          <w:rFonts w:ascii="Helvetica" w:hAnsi="Helvetica" w:cs="Helvetica"/>
          <w:b/>
          <w:bCs/>
          <w:color w:val="222222"/>
          <w:sz w:val="21"/>
          <w:szCs w:val="21"/>
        </w:rPr>
        <w:t xml:space="preserve"> </w:t>
      </w:r>
      <w:r w:rsidRPr="00903DF3">
        <w:rPr>
          <w:rFonts w:ascii="Helvetica" w:hAnsi="Helvetica" w:cs="Helvetica" w:hint="eastAsia"/>
          <w:b/>
          <w:bCs/>
          <w:color w:val="222222"/>
          <w:sz w:val="21"/>
          <w:szCs w:val="21"/>
        </w:rPr>
        <w:t>представителей</w:t>
      </w:r>
      <w:r w:rsidRPr="00903DF3">
        <w:rPr>
          <w:rFonts w:ascii="Helvetica" w:hAnsi="Helvetica" w:cs="Helvetica"/>
          <w:b/>
          <w:bCs/>
          <w:color w:val="222222"/>
          <w:sz w:val="21"/>
          <w:szCs w:val="21"/>
        </w:rPr>
        <w:t xml:space="preserve"> </w:t>
      </w:r>
      <w:r w:rsidRPr="00903DF3">
        <w:rPr>
          <w:rFonts w:ascii="Helvetica" w:hAnsi="Helvetica" w:cs="Helvetica" w:hint="eastAsia"/>
          <w:b/>
          <w:bCs/>
          <w:color w:val="222222"/>
          <w:sz w:val="21"/>
          <w:szCs w:val="21"/>
        </w:rPr>
        <w:t>подсемейства</w:t>
      </w:r>
      <w:r w:rsidRPr="00903DF3">
        <w:rPr>
          <w:rFonts w:ascii="Helvetica" w:hAnsi="Helvetica" w:cs="Helvetica"/>
          <w:b/>
          <w:bCs/>
          <w:color w:val="222222"/>
          <w:sz w:val="21"/>
          <w:szCs w:val="21"/>
        </w:rPr>
        <w:t xml:space="preserve"> KIAA1245 </w:t>
      </w:r>
      <w:r w:rsidRPr="00903DF3">
        <w:rPr>
          <w:rFonts w:ascii="Helvetica" w:hAnsi="Helvetica" w:cs="Helvetica" w:hint="eastAsia"/>
          <w:b/>
          <w:bCs/>
          <w:color w:val="222222"/>
          <w:sz w:val="21"/>
          <w:szCs w:val="21"/>
        </w:rPr>
        <w:t>различных</w:t>
      </w:r>
      <w:r w:rsidRPr="00903DF3">
        <w:rPr>
          <w:rFonts w:ascii="Helvetica" w:hAnsi="Helvetica" w:cs="Helvetica"/>
          <w:b/>
          <w:bCs/>
          <w:color w:val="222222"/>
          <w:sz w:val="21"/>
          <w:szCs w:val="21"/>
        </w:rPr>
        <w:t xml:space="preserve"> </w:t>
      </w:r>
      <w:r w:rsidRPr="00903DF3">
        <w:rPr>
          <w:rFonts w:ascii="Helvetica" w:hAnsi="Helvetica" w:cs="Helvetica" w:hint="eastAsia"/>
          <w:b/>
          <w:bCs/>
          <w:color w:val="222222"/>
          <w:sz w:val="21"/>
          <w:szCs w:val="21"/>
        </w:rPr>
        <w:t>приматов</w:t>
      </w:r>
      <w:r w:rsidRPr="00903DF3">
        <w:rPr>
          <w:rFonts w:ascii="Helvetica" w:hAnsi="Helvetica" w:cs="Helvetica"/>
          <w:b/>
          <w:bCs/>
          <w:color w:val="222222"/>
          <w:sz w:val="21"/>
          <w:szCs w:val="21"/>
        </w:rPr>
        <w:t>.</w:t>
      </w:r>
    </w:p>
    <w:p w14:paraId="42A18DD6" w14:textId="77777777" w:rsidR="00903DF3" w:rsidRPr="00903DF3" w:rsidRDefault="00903DF3" w:rsidP="00903DF3">
      <w:pPr>
        <w:rPr>
          <w:rFonts w:ascii="Helvetica" w:hAnsi="Helvetica" w:cs="Helvetica"/>
          <w:b/>
          <w:bCs/>
          <w:color w:val="222222"/>
          <w:sz w:val="21"/>
          <w:szCs w:val="21"/>
        </w:rPr>
      </w:pPr>
    </w:p>
    <w:p w14:paraId="4ACB269B" w14:textId="77777777" w:rsidR="00903DF3" w:rsidRPr="00903DF3" w:rsidRDefault="00903DF3" w:rsidP="00903DF3">
      <w:pPr>
        <w:rPr>
          <w:rFonts w:ascii="Helvetica" w:hAnsi="Helvetica" w:cs="Helvetica"/>
          <w:b/>
          <w:bCs/>
          <w:color w:val="222222"/>
          <w:sz w:val="21"/>
          <w:szCs w:val="21"/>
        </w:rPr>
      </w:pPr>
      <w:r w:rsidRPr="00903DF3">
        <w:rPr>
          <w:rFonts w:ascii="Helvetica" w:hAnsi="Helvetica" w:cs="Helvetica"/>
          <w:b/>
          <w:bCs/>
          <w:color w:val="222222"/>
          <w:sz w:val="21"/>
          <w:szCs w:val="21"/>
        </w:rPr>
        <w:t xml:space="preserve">3.7. </w:t>
      </w:r>
      <w:r w:rsidRPr="00903DF3">
        <w:rPr>
          <w:rFonts w:ascii="Helvetica" w:hAnsi="Helvetica" w:cs="Helvetica" w:hint="eastAsia"/>
          <w:b/>
          <w:bCs/>
          <w:color w:val="222222"/>
          <w:sz w:val="21"/>
          <w:szCs w:val="21"/>
        </w:rPr>
        <w:t>Анализ</w:t>
      </w:r>
      <w:r w:rsidRPr="00903DF3">
        <w:rPr>
          <w:rFonts w:ascii="Helvetica" w:hAnsi="Helvetica" w:cs="Helvetica"/>
          <w:b/>
          <w:bCs/>
          <w:color w:val="222222"/>
          <w:sz w:val="21"/>
          <w:szCs w:val="21"/>
        </w:rPr>
        <w:t xml:space="preserve"> </w:t>
      </w:r>
      <w:r w:rsidRPr="00903DF3">
        <w:rPr>
          <w:rFonts w:ascii="Helvetica" w:hAnsi="Helvetica" w:cs="Helvetica" w:hint="eastAsia"/>
          <w:b/>
          <w:bCs/>
          <w:color w:val="222222"/>
          <w:sz w:val="21"/>
          <w:szCs w:val="21"/>
        </w:rPr>
        <w:t>транскрипции</w:t>
      </w:r>
      <w:r w:rsidRPr="00903DF3">
        <w:rPr>
          <w:rFonts w:ascii="Helvetica" w:hAnsi="Helvetica" w:cs="Helvetica"/>
          <w:b/>
          <w:bCs/>
          <w:color w:val="222222"/>
          <w:sz w:val="21"/>
          <w:szCs w:val="21"/>
        </w:rPr>
        <w:t xml:space="preserve"> </w:t>
      </w:r>
      <w:r w:rsidRPr="00903DF3">
        <w:rPr>
          <w:rFonts w:ascii="Helvetica" w:hAnsi="Helvetica" w:cs="Helvetica" w:hint="eastAsia"/>
          <w:b/>
          <w:bCs/>
          <w:color w:val="222222"/>
          <w:sz w:val="21"/>
          <w:szCs w:val="21"/>
        </w:rPr>
        <w:t>генов</w:t>
      </w:r>
      <w:r w:rsidRPr="00903DF3">
        <w:rPr>
          <w:rFonts w:ascii="Helvetica" w:hAnsi="Helvetica" w:cs="Helvetica"/>
          <w:b/>
          <w:bCs/>
          <w:color w:val="222222"/>
          <w:sz w:val="21"/>
          <w:szCs w:val="21"/>
        </w:rPr>
        <w:t xml:space="preserve"> </w:t>
      </w:r>
      <w:r w:rsidRPr="00903DF3">
        <w:rPr>
          <w:rFonts w:ascii="Helvetica" w:hAnsi="Helvetica" w:cs="Helvetica" w:hint="eastAsia"/>
          <w:b/>
          <w:bCs/>
          <w:color w:val="222222"/>
          <w:sz w:val="21"/>
          <w:szCs w:val="21"/>
        </w:rPr>
        <w:t>подсемейства</w:t>
      </w:r>
      <w:r w:rsidRPr="00903DF3">
        <w:rPr>
          <w:rFonts w:ascii="Helvetica" w:hAnsi="Helvetica" w:cs="Helvetica"/>
          <w:b/>
          <w:bCs/>
          <w:color w:val="222222"/>
          <w:sz w:val="21"/>
          <w:szCs w:val="21"/>
        </w:rPr>
        <w:t xml:space="preserve"> KIAA1245.</w:t>
      </w:r>
    </w:p>
    <w:p w14:paraId="6E94D64E" w14:textId="77777777" w:rsidR="00903DF3" w:rsidRPr="00903DF3" w:rsidRDefault="00903DF3" w:rsidP="00903DF3">
      <w:pPr>
        <w:rPr>
          <w:rFonts w:ascii="Helvetica" w:hAnsi="Helvetica" w:cs="Helvetica"/>
          <w:b/>
          <w:bCs/>
          <w:color w:val="222222"/>
          <w:sz w:val="21"/>
          <w:szCs w:val="21"/>
        </w:rPr>
      </w:pPr>
    </w:p>
    <w:p w14:paraId="5EEE71E9" w14:textId="77777777" w:rsidR="00903DF3" w:rsidRPr="00903DF3" w:rsidRDefault="00903DF3" w:rsidP="00903DF3">
      <w:pPr>
        <w:rPr>
          <w:rFonts w:ascii="Helvetica" w:hAnsi="Helvetica" w:cs="Helvetica"/>
          <w:b/>
          <w:bCs/>
          <w:color w:val="222222"/>
          <w:sz w:val="21"/>
          <w:szCs w:val="21"/>
        </w:rPr>
      </w:pPr>
      <w:r w:rsidRPr="00903DF3">
        <w:rPr>
          <w:rFonts w:ascii="Helvetica" w:hAnsi="Helvetica" w:cs="Helvetica"/>
          <w:b/>
          <w:bCs/>
          <w:color w:val="222222"/>
          <w:sz w:val="21"/>
          <w:szCs w:val="21"/>
        </w:rPr>
        <w:t xml:space="preserve">3.7.1. </w:t>
      </w:r>
      <w:r w:rsidRPr="00903DF3">
        <w:rPr>
          <w:rFonts w:ascii="Helvetica" w:hAnsi="Helvetica" w:cs="Helvetica" w:hint="eastAsia"/>
          <w:b/>
          <w:bCs/>
          <w:color w:val="222222"/>
          <w:sz w:val="21"/>
          <w:szCs w:val="21"/>
        </w:rPr>
        <w:t>Анализ</w:t>
      </w:r>
      <w:r w:rsidRPr="00903DF3">
        <w:rPr>
          <w:rFonts w:ascii="Helvetica" w:hAnsi="Helvetica" w:cs="Helvetica"/>
          <w:b/>
          <w:bCs/>
          <w:color w:val="222222"/>
          <w:sz w:val="21"/>
          <w:szCs w:val="21"/>
        </w:rPr>
        <w:t xml:space="preserve"> </w:t>
      </w:r>
      <w:r w:rsidRPr="00903DF3">
        <w:rPr>
          <w:rFonts w:ascii="Helvetica" w:hAnsi="Helvetica" w:cs="Helvetica" w:hint="eastAsia"/>
          <w:b/>
          <w:bCs/>
          <w:color w:val="222222"/>
          <w:sz w:val="21"/>
          <w:szCs w:val="21"/>
        </w:rPr>
        <w:t>транскрипции</w:t>
      </w:r>
      <w:r w:rsidRPr="00903DF3">
        <w:rPr>
          <w:rFonts w:ascii="Helvetica" w:hAnsi="Helvetica" w:cs="Helvetica"/>
          <w:b/>
          <w:bCs/>
          <w:color w:val="222222"/>
          <w:sz w:val="21"/>
          <w:szCs w:val="21"/>
        </w:rPr>
        <w:t xml:space="preserve"> </w:t>
      </w:r>
      <w:r w:rsidRPr="00903DF3">
        <w:rPr>
          <w:rFonts w:ascii="Helvetica" w:hAnsi="Helvetica" w:cs="Helvetica" w:hint="eastAsia"/>
          <w:b/>
          <w:bCs/>
          <w:color w:val="222222"/>
          <w:sz w:val="21"/>
          <w:szCs w:val="21"/>
        </w:rPr>
        <w:t>генов</w:t>
      </w:r>
      <w:r w:rsidRPr="00903DF3">
        <w:rPr>
          <w:rFonts w:ascii="Helvetica" w:hAnsi="Helvetica" w:cs="Helvetica"/>
          <w:b/>
          <w:bCs/>
          <w:color w:val="222222"/>
          <w:sz w:val="21"/>
          <w:szCs w:val="21"/>
        </w:rPr>
        <w:t xml:space="preserve"> </w:t>
      </w:r>
      <w:r w:rsidRPr="00903DF3">
        <w:rPr>
          <w:rFonts w:ascii="Helvetica" w:hAnsi="Helvetica" w:cs="Helvetica" w:hint="eastAsia"/>
          <w:b/>
          <w:bCs/>
          <w:color w:val="222222"/>
          <w:sz w:val="21"/>
          <w:szCs w:val="21"/>
        </w:rPr>
        <w:t>подсемейства</w:t>
      </w:r>
      <w:r w:rsidRPr="00903DF3">
        <w:rPr>
          <w:rFonts w:ascii="Helvetica" w:hAnsi="Helvetica" w:cs="Helvetica"/>
          <w:b/>
          <w:bCs/>
          <w:color w:val="222222"/>
          <w:sz w:val="21"/>
          <w:szCs w:val="21"/>
        </w:rPr>
        <w:t xml:space="preserve"> KIAA1245 </w:t>
      </w:r>
      <w:r w:rsidRPr="00903DF3">
        <w:rPr>
          <w:rFonts w:ascii="Helvetica" w:hAnsi="Helvetica" w:cs="Helvetica" w:hint="eastAsia"/>
          <w:b/>
          <w:bCs/>
          <w:color w:val="222222"/>
          <w:sz w:val="21"/>
          <w:szCs w:val="21"/>
        </w:rPr>
        <w:t>в</w:t>
      </w:r>
      <w:r w:rsidRPr="00903DF3">
        <w:rPr>
          <w:rFonts w:ascii="Helvetica" w:hAnsi="Helvetica" w:cs="Helvetica"/>
          <w:b/>
          <w:bCs/>
          <w:color w:val="222222"/>
          <w:sz w:val="21"/>
          <w:szCs w:val="21"/>
        </w:rPr>
        <w:t xml:space="preserve"> </w:t>
      </w:r>
      <w:r w:rsidRPr="00903DF3">
        <w:rPr>
          <w:rFonts w:ascii="Helvetica" w:hAnsi="Helvetica" w:cs="Helvetica" w:hint="eastAsia"/>
          <w:b/>
          <w:bCs/>
          <w:color w:val="222222"/>
          <w:sz w:val="21"/>
          <w:szCs w:val="21"/>
        </w:rPr>
        <w:t>нормальных</w:t>
      </w:r>
      <w:r w:rsidRPr="00903DF3">
        <w:rPr>
          <w:rFonts w:ascii="Helvetica" w:hAnsi="Helvetica" w:cs="Helvetica"/>
          <w:b/>
          <w:bCs/>
          <w:color w:val="222222"/>
          <w:sz w:val="21"/>
          <w:szCs w:val="21"/>
        </w:rPr>
        <w:t xml:space="preserve"> </w:t>
      </w:r>
      <w:r w:rsidRPr="00903DF3">
        <w:rPr>
          <w:rFonts w:ascii="Helvetica" w:hAnsi="Helvetica" w:cs="Helvetica" w:hint="eastAsia"/>
          <w:b/>
          <w:bCs/>
          <w:color w:val="222222"/>
          <w:sz w:val="21"/>
          <w:szCs w:val="21"/>
        </w:rPr>
        <w:t>тканях</w:t>
      </w:r>
      <w:r w:rsidRPr="00903DF3">
        <w:rPr>
          <w:rFonts w:ascii="Helvetica" w:hAnsi="Helvetica" w:cs="Helvetica"/>
          <w:b/>
          <w:bCs/>
          <w:color w:val="222222"/>
          <w:sz w:val="21"/>
          <w:szCs w:val="21"/>
        </w:rPr>
        <w:t xml:space="preserve"> </w:t>
      </w:r>
      <w:r w:rsidRPr="00903DF3">
        <w:rPr>
          <w:rFonts w:ascii="Helvetica" w:hAnsi="Helvetica" w:cs="Helvetica" w:hint="eastAsia"/>
          <w:b/>
          <w:bCs/>
          <w:color w:val="222222"/>
          <w:sz w:val="21"/>
          <w:szCs w:val="21"/>
        </w:rPr>
        <w:t>человека</w:t>
      </w:r>
      <w:r w:rsidRPr="00903DF3">
        <w:rPr>
          <w:rFonts w:ascii="Helvetica" w:hAnsi="Helvetica" w:cs="Helvetica"/>
          <w:b/>
          <w:bCs/>
          <w:color w:val="222222"/>
          <w:sz w:val="21"/>
          <w:szCs w:val="21"/>
        </w:rPr>
        <w:t>.</w:t>
      </w:r>
    </w:p>
    <w:p w14:paraId="7C94CFFB" w14:textId="77777777" w:rsidR="00903DF3" w:rsidRPr="00903DF3" w:rsidRDefault="00903DF3" w:rsidP="00903DF3">
      <w:pPr>
        <w:rPr>
          <w:rFonts w:ascii="Helvetica" w:hAnsi="Helvetica" w:cs="Helvetica"/>
          <w:b/>
          <w:bCs/>
          <w:color w:val="222222"/>
          <w:sz w:val="21"/>
          <w:szCs w:val="21"/>
        </w:rPr>
      </w:pPr>
    </w:p>
    <w:p w14:paraId="73FBD64D" w14:textId="77777777" w:rsidR="00903DF3" w:rsidRPr="00903DF3" w:rsidRDefault="00903DF3" w:rsidP="00903DF3">
      <w:pPr>
        <w:rPr>
          <w:rFonts w:ascii="Helvetica" w:hAnsi="Helvetica" w:cs="Helvetica"/>
          <w:b/>
          <w:bCs/>
          <w:color w:val="222222"/>
          <w:sz w:val="21"/>
          <w:szCs w:val="21"/>
        </w:rPr>
      </w:pPr>
      <w:r w:rsidRPr="00903DF3">
        <w:rPr>
          <w:rFonts w:ascii="Helvetica" w:hAnsi="Helvetica" w:cs="Helvetica"/>
          <w:b/>
          <w:bCs/>
          <w:color w:val="222222"/>
          <w:sz w:val="21"/>
          <w:szCs w:val="21"/>
        </w:rPr>
        <w:t xml:space="preserve">3.7.2. </w:t>
      </w:r>
      <w:r w:rsidRPr="00903DF3">
        <w:rPr>
          <w:rFonts w:ascii="Helvetica" w:hAnsi="Helvetica" w:cs="Helvetica" w:hint="eastAsia"/>
          <w:b/>
          <w:bCs/>
          <w:color w:val="222222"/>
          <w:sz w:val="21"/>
          <w:szCs w:val="21"/>
        </w:rPr>
        <w:t>Анализ</w:t>
      </w:r>
      <w:r w:rsidRPr="00903DF3">
        <w:rPr>
          <w:rFonts w:ascii="Helvetica" w:hAnsi="Helvetica" w:cs="Helvetica"/>
          <w:b/>
          <w:bCs/>
          <w:color w:val="222222"/>
          <w:sz w:val="21"/>
          <w:szCs w:val="21"/>
        </w:rPr>
        <w:t xml:space="preserve"> </w:t>
      </w:r>
      <w:r w:rsidRPr="00903DF3">
        <w:rPr>
          <w:rFonts w:ascii="Helvetica" w:hAnsi="Helvetica" w:cs="Helvetica" w:hint="eastAsia"/>
          <w:b/>
          <w:bCs/>
          <w:color w:val="222222"/>
          <w:sz w:val="21"/>
          <w:szCs w:val="21"/>
        </w:rPr>
        <w:t>транскрипции</w:t>
      </w:r>
      <w:r w:rsidRPr="00903DF3">
        <w:rPr>
          <w:rFonts w:ascii="Helvetica" w:hAnsi="Helvetica" w:cs="Helvetica"/>
          <w:b/>
          <w:bCs/>
          <w:color w:val="222222"/>
          <w:sz w:val="21"/>
          <w:szCs w:val="21"/>
        </w:rPr>
        <w:t xml:space="preserve"> </w:t>
      </w:r>
      <w:r w:rsidRPr="00903DF3">
        <w:rPr>
          <w:rFonts w:ascii="Helvetica" w:hAnsi="Helvetica" w:cs="Helvetica" w:hint="eastAsia"/>
          <w:b/>
          <w:bCs/>
          <w:color w:val="222222"/>
          <w:sz w:val="21"/>
          <w:szCs w:val="21"/>
        </w:rPr>
        <w:t>генов</w:t>
      </w:r>
      <w:r w:rsidRPr="00903DF3">
        <w:rPr>
          <w:rFonts w:ascii="Helvetica" w:hAnsi="Helvetica" w:cs="Helvetica"/>
          <w:b/>
          <w:bCs/>
          <w:color w:val="222222"/>
          <w:sz w:val="21"/>
          <w:szCs w:val="21"/>
        </w:rPr>
        <w:t xml:space="preserve"> </w:t>
      </w:r>
      <w:r w:rsidRPr="00903DF3">
        <w:rPr>
          <w:rFonts w:ascii="Helvetica" w:hAnsi="Helvetica" w:cs="Helvetica" w:hint="eastAsia"/>
          <w:b/>
          <w:bCs/>
          <w:color w:val="222222"/>
          <w:sz w:val="21"/>
          <w:szCs w:val="21"/>
        </w:rPr>
        <w:t>подсемейства</w:t>
      </w:r>
      <w:r w:rsidRPr="00903DF3">
        <w:rPr>
          <w:rFonts w:ascii="Helvetica" w:hAnsi="Helvetica" w:cs="Helvetica"/>
          <w:b/>
          <w:bCs/>
          <w:color w:val="222222"/>
          <w:sz w:val="21"/>
          <w:szCs w:val="21"/>
        </w:rPr>
        <w:t xml:space="preserve"> KIAA1245 </w:t>
      </w:r>
      <w:r w:rsidRPr="00903DF3">
        <w:rPr>
          <w:rFonts w:ascii="Helvetica" w:hAnsi="Helvetica" w:cs="Helvetica" w:hint="eastAsia"/>
          <w:b/>
          <w:bCs/>
          <w:color w:val="222222"/>
          <w:sz w:val="21"/>
          <w:szCs w:val="21"/>
        </w:rPr>
        <w:t>в</w:t>
      </w:r>
      <w:r w:rsidRPr="00903DF3">
        <w:rPr>
          <w:rFonts w:ascii="Helvetica" w:hAnsi="Helvetica" w:cs="Helvetica"/>
          <w:b/>
          <w:bCs/>
          <w:color w:val="222222"/>
          <w:sz w:val="21"/>
          <w:szCs w:val="21"/>
        </w:rPr>
        <w:t xml:space="preserve"> </w:t>
      </w:r>
      <w:r w:rsidRPr="00903DF3">
        <w:rPr>
          <w:rFonts w:ascii="Helvetica" w:hAnsi="Helvetica" w:cs="Helvetica" w:hint="eastAsia"/>
          <w:b/>
          <w:bCs/>
          <w:color w:val="222222"/>
          <w:sz w:val="21"/>
          <w:szCs w:val="21"/>
        </w:rPr>
        <w:t>опухолевых</w:t>
      </w:r>
      <w:r w:rsidRPr="00903DF3">
        <w:rPr>
          <w:rFonts w:ascii="Helvetica" w:hAnsi="Helvetica" w:cs="Helvetica"/>
          <w:b/>
          <w:bCs/>
          <w:color w:val="222222"/>
          <w:sz w:val="21"/>
          <w:szCs w:val="21"/>
        </w:rPr>
        <w:t xml:space="preserve"> </w:t>
      </w:r>
      <w:r w:rsidRPr="00903DF3">
        <w:rPr>
          <w:rFonts w:ascii="Helvetica" w:hAnsi="Helvetica" w:cs="Helvetica" w:hint="eastAsia"/>
          <w:b/>
          <w:bCs/>
          <w:color w:val="222222"/>
          <w:sz w:val="21"/>
          <w:szCs w:val="21"/>
        </w:rPr>
        <w:t>тканях</w:t>
      </w:r>
      <w:r w:rsidRPr="00903DF3">
        <w:rPr>
          <w:rFonts w:ascii="Helvetica" w:hAnsi="Helvetica" w:cs="Helvetica"/>
          <w:b/>
          <w:bCs/>
          <w:color w:val="222222"/>
          <w:sz w:val="21"/>
          <w:szCs w:val="21"/>
        </w:rPr>
        <w:t xml:space="preserve"> </w:t>
      </w:r>
      <w:r w:rsidRPr="00903DF3">
        <w:rPr>
          <w:rFonts w:ascii="Helvetica" w:hAnsi="Helvetica" w:cs="Helvetica" w:hint="eastAsia"/>
          <w:b/>
          <w:bCs/>
          <w:color w:val="222222"/>
          <w:sz w:val="21"/>
          <w:szCs w:val="21"/>
        </w:rPr>
        <w:t>человека</w:t>
      </w:r>
      <w:r w:rsidRPr="00903DF3">
        <w:rPr>
          <w:rFonts w:ascii="Helvetica" w:hAnsi="Helvetica" w:cs="Helvetica"/>
          <w:b/>
          <w:bCs/>
          <w:color w:val="222222"/>
          <w:sz w:val="21"/>
          <w:szCs w:val="21"/>
        </w:rPr>
        <w:t xml:space="preserve"> </w:t>
      </w:r>
      <w:r w:rsidRPr="00903DF3">
        <w:rPr>
          <w:rFonts w:ascii="Helvetica" w:hAnsi="Helvetica" w:cs="Helvetica" w:hint="eastAsia"/>
          <w:b/>
          <w:bCs/>
          <w:color w:val="222222"/>
          <w:sz w:val="21"/>
          <w:szCs w:val="21"/>
        </w:rPr>
        <w:t>и</w:t>
      </w:r>
      <w:r w:rsidRPr="00903DF3">
        <w:rPr>
          <w:rFonts w:ascii="Helvetica" w:hAnsi="Helvetica" w:cs="Helvetica"/>
          <w:b/>
          <w:bCs/>
          <w:color w:val="222222"/>
          <w:sz w:val="21"/>
          <w:szCs w:val="21"/>
        </w:rPr>
        <w:t xml:space="preserve"> </w:t>
      </w:r>
      <w:r w:rsidRPr="00903DF3">
        <w:rPr>
          <w:rFonts w:ascii="Helvetica" w:hAnsi="Helvetica" w:cs="Helvetica" w:hint="eastAsia"/>
          <w:b/>
          <w:bCs/>
          <w:color w:val="222222"/>
          <w:sz w:val="21"/>
          <w:szCs w:val="21"/>
        </w:rPr>
        <w:t>трансформированных</w:t>
      </w:r>
      <w:r w:rsidRPr="00903DF3">
        <w:rPr>
          <w:rFonts w:ascii="Helvetica" w:hAnsi="Helvetica" w:cs="Helvetica"/>
          <w:b/>
          <w:bCs/>
          <w:color w:val="222222"/>
          <w:sz w:val="21"/>
          <w:szCs w:val="21"/>
        </w:rPr>
        <w:t xml:space="preserve"> </w:t>
      </w:r>
      <w:r w:rsidRPr="00903DF3">
        <w:rPr>
          <w:rFonts w:ascii="Helvetica" w:hAnsi="Helvetica" w:cs="Helvetica" w:hint="eastAsia"/>
          <w:b/>
          <w:bCs/>
          <w:color w:val="222222"/>
          <w:sz w:val="21"/>
          <w:szCs w:val="21"/>
        </w:rPr>
        <w:t>клеточных</w:t>
      </w:r>
      <w:r w:rsidRPr="00903DF3">
        <w:rPr>
          <w:rFonts w:ascii="Helvetica" w:hAnsi="Helvetica" w:cs="Helvetica"/>
          <w:b/>
          <w:bCs/>
          <w:color w:val="222222"/>
          <w:sz w:val="21"/>
          <w:szCs w:val="21"/>
        </w:rPr>
        <w:t xml:space="preserve"> </w:t>
      </w:r>
      <w:r w:rsidRPr="00903DF3">
        <w:rPr>
          <w:rFonts w:ascii="Helvetica" w:hAnsi="Helvetica" w:cs="Helvetica" w:hint="eastAsia"/>
          <w:b/>
          <w:bCs/>
          <w:color w:val="222222"/>
          <w:sz w:val="21"/>
          <w:szCs w:val="21"/>
        </w:rPr>
        <w:t>линиях</w:t>
      </w:r>
      <w:r w:rsidRPr="00903DF3">
        <w:rPr>
          <w:rFonts w:ascii="Helvetica" w:hAnsi="Helvetica" w:cs="Helvetica"/>
          <w:b/>
          <w:bCs/>
          <w:color w:val="222222"/>
          <w:sz w:val="21"/>
          <w:szCs w:val="21"/>
        </w:rPr>
        <w:t>.</w:t>
      </w:r>
    </w:p>
    <w:p w14:paraId="1F594D92" w14:textId="77777777" w:rsidR="00903DF3" w:rsidRPr="00903DF3" w:rsidRDefault="00903DF3" w:rsidP="00903DF3">
      <w:pPr>
        <w:rPr>
          <w:rFonts w:ascii="Helvetica" w:hAnsi="Helvetica" w:cs="Helvetica"/>
          <w:b/>
          <w:bCs/>
          <w:color w:val="222222"/>
          <w:sz w:val="21"/>
          <w:szCs w:val="21"/>
        </w:rPr>
      </w:pPr>
    </w:p>
    <w:p w14:paraId="4001AEC9" w14:textId="77777777" w:rsidR="00903DF3" w:rsidRPr="00903DF3" w:rsidRDefault="00903DF3" w:rsidP="00903DF3">
      <w:pPr>
        <w:rPr>
          <w:rFonts w:ascii="Helvetica" w:hAnsi="Helvetica" w:cs="Helvetica"/>
          <w:b/>
          <w:bCs/>
          <w:color w:val="222222"/>
          <w:sz w:val="21"/>
          <w:szCs w:val="21"/>
        </w:rPr>
      </w:pPr>
      <w:r w:rsidRPr="00903DF3">
        <w:rPr>
          <w:rFonts w:ascii="Helvetica" w:hAnsi="Helvetica" w:cs="Helvetica"/>
          <w:b/>
          <w:bCs/>
          <w:color w:val="222222"/>
          <w:sz w:val="21"/>
          <w:szCs w:val="21"/>
        </w:rPr>
        <w:t xml:space="preserve">3.7.3. </w:t>
      </w:r>
      <w:r w:rsidRPr="00903DF3">
        <w:rPr>
          <w:rFonts w:ascii="Helvetica" w:hAnsi="Helvetica" w:cs="Helvetica" w:hint="eastAsia"/>
          <w:b/>
          <w:bCs/>
          <w:color w:val="222222"/>
          <w:sz w:val="21"/>
          <w:szCs w:val="21"/>
        </w:rPr>
        <w:t>Анализ</w:t>
      </w:r>
      <w:r w:rsidRPr="00903DF3">
        <w:rPr>
          <w:rFonts w:ascii="Helvetica" w:hAnsi="Helvetica" w:cs="Helvetica"/>
          <w:b/>
          <w:bCs/>
          <w:color w:val="222222"/>
          <w:sz w:val="21"/>
          <w:szCs w:val="21"/>
        </w:rPr>
        <w:t xml:space="preserve"> </w:t>
      </w:r>
      <w:r w:rsidRPr="00903DF3">
        <w:rPr>
          <w:rFonts w:ascii="Helvetica" w:hAnsi="Helvetica" w:cs="Helvetica" w:hint="eastAsia"/>
          <w:b/>
          <w:bCs/>
          <w:color w:val="222222"/>
          <w:sz w:val="21"/>
          <w:szCs w:val="21"/>
        </w:rPr>
        <w:t>транскрипции</w:t>
      </w:r>
      <w:r w:rsidRPr="00903DF3">
        <w:rPr>
          <w:rFonts w:ascii="Helvetica" w:hAnsi="Helvetica" w:cs="Helvetica"/>
          <w:b/>
          <w:bCs/>
          <w:color w:val="222222"/>
          <w:sz w:val="21"/>
          <w:szCs w:val="21"/>
        </w:rPr>
        <w:t xml:space="preserve"> </w:t>
      </w:r>
      <w:r w:rsidRPr="00903DF3">
        <w:rPr>
          <w:rFonts w:ascii="Helvetica" w:hAnsi="Helvetica" w:cs="Helvetica" w:hint="eastAsia"/>
          <w:b/>
          <w:bCs/>
          <w:color w:val="222222"/>
          <w:sz w:val="21"/>
          <w:szCs w:val="21"/>
        </w:rPr>
        <w:t>генов</w:t>
      </w:r>
      <w:r w:rsidRPr="00903DF3">
        <w:rPr>
          <w:rFonts w:ascii="Helvetica" w:hAnsi="Helvetica" w:cs="Helvetica"/>
          <w:b/>
          <w:bCs/>
          <w:color w:val="222222"/>
          <w:sz w:val="21"/>
          <w:szCs w:val="21"/>
        </w:rPr>
        <w:t xml:space="preserve"> </w:t>
      </w:r>
      <w:r w:rsidRPr="00903DF3">
        <w:rPr>
          <w:rFonts w:ascii="Helvetica" w:hAnsi="Helvetica" w:cs="Helvetica" w:hint="eastAsia"/>
          <w:b/>
          <w:bCs/>
          <w:color w:val="222222"/>
          <w:sz w:val="21"/>
          <w:szCs w:val="21"/>
        </w:rPr>
        <w:t>подсемейства</w:t>
      </w:r>
      <w:r w:rsidRPr="00903DF3">
        <w:rPr>
          <w:rFonts w:ascii="Helvetica" w:hAnsi="Helvetica" w:cs="Helvetica"/>
          <w:b/>
          <w:bCs/>
          <w:color w:val="222222"/>
          <w:sz w:val="21"/>
          <w:szCs w:val="21"/>
        </w:rPr>
        <w:t xml:space="preserve"> KIAA1245 </w:t>
      </w:r>
      <w:r w:rsidRPr="00903DF3">
        <w:rPr>
          <w:rFonts w:ascii="Helvetica" w:hAnsi="Helvetica" w:cs="Helvetica" w:hint="eastAsia"/>
          <w:b/>
          <w:bCs/>
          <w:color w:val="222222"/>
          <w:sz w:val="21"/>
          <w:szCs w:val="21"/>
        </w:rPr>
        <w:t>в</w:t>
      </w:r>
      <w:r w:rsidRPr="00903DF3">
        <w:rPr>
          <w:rFonts w:ascii="Helvetica" w:hAnsi="Helvetica" w:cs="Helvetica"/>
          <w:b/>
          <w:bCs/>
          <w:color w:val="222222"/>
          <w:sz w:val="21"/>
          <w:szCs w:val="21"/>
        </w:rPr>
        <w:t xml:space="preserve"> </w:t>
      </w:r>
      <w:r w:rsidRPr="00903DF3">
        <w:rPr>
          <w:rFonts w:ascii="Helvetica" w:hAnsi="Helvetica" w:cs="Helvetica" w:hint="eastAsia"/>
          <w:b/>
          <w:bCs/>
          <w:color w:val="222222"/>
          <w:sz w:val="21"/>
          <w:szCs w:val="21"/>
        </w:rPr>
        <w:t>эмбриональных</w:t>
      </w:r>
      <w:r w:rsidRPr="00903DF3">
        <w:rPr>
          <w:rFonts w:ascii="Helvetica" w:hAnsi="Helvetica" w:cs="Helvetica"/>
          <w:b/>
          <w:bCs/>
          <w:color w:val="222222"/>
          <w:sz w:val="21"/>
          <w:szCs w:val="21"/>
        </w:rPr>
        <w:t xml:space="preserve"> </w:t>
      </w:r>
      <w:r w:rsidRPr="00903DF3">
        <w:rPr>
          <w:rFonts w:ascii="Helvetica" w:hAnsi="Helvetica" w:cs="Helvetica" w:hint="eastAsia"/>
          <w:b/>
          <w:bCs/>
          <w:color w:val="222222"/>
          <w:sz w:val="21"/>
          <w:szCs w:val="21"/>
        </w:rPr>
        <w:t>тканях</w:t>
      </w:r>
      <w:r w:rsidRPr="00903DF3">
        <w:rPr>
          <w:rFonts w:ascii="Helvetica" w:hAnsi="Helvetica" w:cs="Helvetica"/>
          <w:b/>
          <w:bCs/>
          <w:color w:val="222222"/>
          <w:sz w:val="21"/>
          <w:szCs w:val="21"/>
        </w:rPr>
        <w:t xml:space="preserve"> </w:t>
      </w:r>
      <w:r w:rsidRPr="00903DF3">
        <w:rPr>
          <w:rFonts w:ascii="Helvetica" w:hAnsi="Helvetica" w:cs="Helvetica" w:hint="eastAsia"/>
          <w:b/>
          <w:bCs/>
          <w:color w:val="222222"/>
          <w:sz w:val="21"/>
          <w:szCs w:val="21"/>
        </w:rPr>
        <w:t>человека</w:t>
      </w:r>
      <w:r w:rsidRPr="00903DF3">
        <w:rPr>
          <w:rFonts w:ascii="Helvetica" w:hAnsi="Helvetica" w:cs="Helvetica"/>
          <w:b/>
          <w:bCs/>
          <w:color w:val="222222"/>
          <w:sz w:val="21"/>
          <w:szCs w:val="21"/>
        </w:rPr>
        <w:t>.</w:t>
      </w:r>
    </w:p>
    <w:p w14:paraId="1B9B1935" w14:textId="77777777" w:rsidR="00903DF3" w:rsidRPr="00903DF3" w:rsidRDefault="00903DF3" w:rsidP="00903DF3">
      <w:pPr>
        <w:rPr>
          <w:rFonts w:ascii="Helvetica" w:hAnsi="Helvetica" w:cs="Helvetica"/>
          <w:b/>
          <w:bCs/>
          <w:color w:val="222222"/>
          <w:sz w:val="21"/>
          <w:szCs w:val="21"/>
        </w:rPr>
      </w:pPr>
    </w:p>
    <w:p w14:paraId="2822C4F8" w14:textId="77777777" w:rsidR="00903DF3" w:rsidRPr="00903DF3" w:rsidRDefault="00903DF3" w:rsidP="00903DF3">
      <w:pPr>
        <w:rPr>
          <w:rFonts w:ascii="Helvetica" w:hAnsi="Helvetica" w:cs="Helvetica"/>
          <w:b/>
          <w:bCs/>
          <w:color w:val="222222"/>
          <w:sz w:val="21"/>
          <w:szCs w:val="21"/>
        </w:rPr>
      </w:pPr>
      <w:r w:rsidRPr="00903DF3">
        <w:rPr>
          <w:rFonts w:ascii="Helvetica" w:hAnsi="Helvetica" w:cs="Helvetica"/>
          <w:b/>
          <w:bCs/>
          <w:color w:val="222222"/>
          <w:sz w:val="21"/>
          <w:szCs w:val="21"/>
        </w:rPr>
        <w:t xml:space="preserve">3.7.4. </w:t>
      </w:r>
      <w:r w:rsidRPr="00903DF3">
        <w:rPr>
          <w:rFonts w:ascii="Helvetica" w:hAnsi="Helvetica" w:cs="Helvetica" w:hint="eastAsia"/>
          <w:b/>
          <w:bCs/>
          <w:color w:val="222222"/>
          <w:sz w:val="21"/>
          <w:szCs w:val="21"/>
        </w:rPr>
        <w:t>Анализ</w:t>
      </w:r>
      <w:r w:rsidRPr="00903DF3">
        <w:rPr>
          <w:rFonts w:ascii="Helvetica" w:hAnsi="Helvetica" w:cs="Helvetica"/>
          <w:b/>
          <w:bCs/>
          <w:color w:val="222222"/>
          <w:sz w:val="21"/>
          <w:szCs w:val="21"/>
        </w:rPr>
        <w:t xml:space="preserve"> </w:t>
      </w:r>
      <w:r w:rsidRPr="00903DF3">
        <w:rPr>
          <w:rFonts w:ascii="Helvetica" w:hAnsi="Helvetica" w:cs="Helvetica" w:hint="eastAsia"/>
          <w:b/>
          <w:bCs/>
          <w:color w:val="222222"/>
          <w:sz w:val="21"/>
          <w:szCs w:val="21"/>
        </w:rPr>
        <w:t>транскрипции</w:t>
      </w:r>
      <w:r w:rsidRPr="00903DF3">
        <w:rPr>
          <w:rFonts w:ascii="Helvetica" w:hAnsi="Helvetica" w:cs="Helvetica"/>
          <w:b/>
          <w:bCs/>
          <w:color w:val="222222"/>
          <w:sz w:val="21"/>
          <w:szCs w:val="21"/>
        </w:rPr>
        <w:t xml:space="preserve"> LTR-</w:t>
      </w:r>
      <w:r w:rsidRPr="00903DF3">
        <w:rPr>
          <w:rFonts w:ascii="Helvetica" w:hAnsi="Helvetica" w:cs="Helvetica" w:hint="eastAsia"/>
          <w:b/>
          <w:bCs/>
          <w:color w:val="222222"/>
          <w:sz w:val="21"/>
          <w:szCs w:val="21"/>
        </w:rPr>
        <w:t>содержащих</w:t>
      </w:r>
      <w:r w:rsidRPr="00903DF3">
        <w:rPr>
          <w:rFonts w:ascii="Helvetica" w:hAnsi="Helvetica" w:cs="Helvetica"/>
          <w:b/>
          <w:bCs/>
          <w:color w:val="222222"/>
          <w:sz w:val="21"/>
          <w:szCs w:val="21"/>
        </w:rPr>
        <w:t xml:space="preserve"> </w:t>
      </w:r>
      <w:r w:rsidRPr="00903DF3">
        <w:rPr>
          <w:rFonts w:ascii="Helvetica" w:hAnsi="Helvetica" w:cs="Helvetica" w:hint="eastAsia"/>
          <w:b/>
          <w:bCs/>
          <w:color w:val="222222"/>
          <w:sz w:val="21"/>
          <w:szCs w:val="21"/>
        </w:rPr>
        <w:t>генов</w:t>
      </w:r>
      <w:r w:rsidRPr="00903DF3">
        <w:rPr>
          <w:rFonts w:ascii="Helvetica" w:hAnsi="Helvetica" w:cs="Helvetica"/>
          <w:b/>
          <w:bCs/>
          <w:color w:val="222222"/>
          <w:sz w:val="21"/>
          <w:szCs w:val="21"/>
        </w:rPr>
        <w:t xml:space="preserve"> </w:t>
      </w:r>
      <w:r w:rsidRPr="00903DF3">
        <w:rPr>
          <w:rFonts w:ascii="Helvetica" w:hAnsi="Helvetica" w:cs="Helvetica" w:hint="eastAsia"/>
          <w:b/>
          <w:bCs/>
          <w:color w:val="222222"/>
          <w:sz w:val="21"/>
          <w:szCs w:val="21"/>
        </w:rPr>
        <w:t>подсемейства</w:t>
      </w:r>
      <w:r w:rsidRPr="00903DF3">
        <w:rPr>
          <w:rFonts w:ascii="Helvetica" w:hAnsi="Helvetica" w:cs="Helvetica"/>
          <w:b/>
          <w:bCs/>
          <w:color w:val="222222"/>
          <w:sz w:val="21"/>
          <w:szCs w:val="21"/>
        </w:rPr>
        <w:t xml:space="preserve"> KIAA1245.</w:t>
      </w:r>
    </w:p>
    <w:p w14:paraId="58EB3935" w14:textId="77777777" w:rsidR="00903DF3" w:rsidRPr="00903DF3" w:rsidRDefault="00903DF3" w:rsidP="00903DF3">
      <w:pPr>
        <w:rPr>
          <w:rFonts w:ascii="Helvetica" w:hAnsi="Helvetica" w:cs="Helvetica"/>
          <w:b/>
          <w:bCs/>
          <w:color w:val="222222"/>
          <w:sz w:val="21"/>
          <w:szCs w:val="21"/>
        </w:rPr>
      </w:pPr>
    </w:p>
    <w:p w14:paraId="52FE7B4C" w14:textId="77777777" w:rsidR="00903DF3" w:rsidRPr="00903DF3" w:rsidRDefault="00903DF3" w:rsidP="00903DF3">
      <w:pPr>
        <w:rPr>
          <w:rFonts w:ascii="Helvetica" w:hAnsi="Helvetica" w:cs="Helvetica"/>
          <w:b/>
          <w:bCs/>
          <w:color w:val="222222"/>
          <w:sz w:val="21"/>
          <w:szCs w:val="21"/>
        </w:rPr>
      </w:pPr>
      <w:r w:rsidRPr="00903DF3">
        <w:rPr>
          <w:rFonts w:ascii="Helvetica" w:hAnsi="Helvetica" w:cs="Helvetica"/>
          <w:b/>
          <w:bCs/>
          <w:color w:val="222222"/>
          <w:sz w:val="21"/>
          <w:szCs w:val="21"/>
        </w:rPr>
        <w:t xml:space="preserve">3.7.5. </w:t>
      </w:r>
      <w:r w:rsidRPr="00903DF3">
        <w:rPr>
          <w:rFonts w:ascii="Helvetica" w:hAnsi="Helvetica" w:cs="Helvetica" w:hint="eastAsia"/>
          <w:b/>
          <w:bCs/>
          <w:color w:val="222222"/>
          <w:sz w:val="21"/>
          <w:szCs w:val="21"/>
        </w:rPr>
        <w:t>Вклад</w:t>
      </w:r>
      <w:r w:rsidRPr="00903DF3">
        <w:rPr>
          <w:rFonts w:ascii="Helvetica" w:hAnsi="Helvetica" w:cs="Helvetica"/>
          <w:b/>
          <w:bCs/>
          <w:color w:val="222222"/>
          <w:sz w:val="21"/>
          <w:szCs w:val="21"/>
        </w:rPr>
        <w:t xml:space="preserve"> </w:t>
      </w:r>
      <w:r w:rsidRPr="00903DF3">
        <w:rPr>
          <w:rFonts w:ascii="Helvetica" w:hAnsi="Helvetica" w:cs="Helvetica" w:hint="eastAsia"/>
          <w:b/>
          <w:bCs/>
          <w:color w:val="222222"/>
          <w:sz w:val="21"/>
          <w:szCs w:val="21"/>
        </w:rPr>
        <w:t>каждого</w:t>
      </w:r>
      <w:r w:rsidRPr="00903DF3">
        <w:rPr>
          <w:rFonts w:ascii="Helvetica" w:hAnsi="Helvetica" w:cs="Helvetica"/>
          <w:b/>
          <w:bCs/>
          <w:color w:val="222222"/>
          <w:sz w:val="21"/>
          <w:szCs w:val="21"/>
        </w:rPr>
        <w:t xml:space="preserve"> </w:t>
      </w:r>
      <w:r w:rsidRPr="00903DF3">
        <w:rPr>
          <w:rFonts w:ascii="Helvetica" w:hAnsi="Helvetica" w:cs="Helvetica" w:hint="eastAsia"/>
          <w:b/>
          <w:bCs/>
          <w:color w:val="222222"/>
          <w:sz w:val="21"/>
          <w:szCs w:val="21"/>
        </w:rPr>
        <w:t>из</w:t>
      </w:r>
      <w:r w:rsidRPr="00903DF3">
        <w:rPr>
          <w:rFonts w:ascii="Helvetica" w:hAnsi="Helvetica" w:cs="Helvetica"/>
          <w:b/>
          <w:bCs/>
          <w:color w:val="222222"/>
          <w:sz w:val="21"/>
          <w:szCs w:val="21"/>
        </w:rPr>
        <w:t xml:space="preserve"> LTR-</w:t>
      </w:r>
      <w:r w:rsidRPr="00903DF3">
        <w:rPr>
          <w:rFonts w:ascii="Helvetica" w:hAnsi="Helvetica" w:cs="Helvetica" w:hint="eastAsia"/>
          <w:b/>
          <w:bCs/>
          <w:color w:val="222222"/>
          <w:sz w:val="21"/>
          <w:szCs w:val="21"/>
        </w:rPr>
        <w:t>содержащих</w:t>
      </w:r>
      <w:r w:rsidRPr="00903DF3">
        <w:rPr>
          <w:rFonts w:ascii="Helvetica" w:hAnsi="Helvetica" w:cs="Helvetica"/>
          <w:b/>
          <w:bCs/>
          <w:color w:val="222222"/>
          <w:sz w:val="21"/>
          <w:szCs w:val="21"/>
        </w:rPr>
        <w:t xml:space="preserve"> </w:t>
      </w:r>
      <w:r w:rsidRPr="00903DF3">
        <w:rPr>
          <w:rFonts w:ascii="Helvetica" w:hAnsi="Helvetica" w:cs="Helvetica" w:hint="eastAsia"/>
          <w:b/>
          <w:bCs/>
          <w:color w:val="222222"/>
          <w:sz w:val="21"/>
          <w:szCs w:val="21"/>
        </w:rPr>
        <w:t>генов</w:t>
      </w:r>
      <w:r w:rsidRPr="00903DF3">
        <w:rPr>
          <w:rFonts w:ascii="Helvetica" w:hAnsi="Helvetica" w:cs="Helvetica"/>
          <w:b/>
          <w:bCs/>
          <w:color w:val="222222"/>
          <w:sz w:val="21"/>
          <w:szCs w:val="21"/>
        </w:rPr>
        <w:t xml:space="preserve"> </w:t>
      </w:r>
      <w:r w:rsidRPr="00903DF3">
        <w:rPr>
          <w:rFonts w:ascii="Helvetica" w:hAnsi="Helvetica" w:cs="Helvetica" w:hint="eastAsia"/>
          <w:b/>
          <w:bCs/>
          <w:color w:val="222222"/>
          <w:sz w:val="21"/>
          <w:szCs w:val="21"/>
        </w:rPr>
        <w:t>в</w:t>
      </w:r>
      <w:r w:rsidRPr="00903DF3">
        <w:rPr>
          <w:rFonts w:ascii="Helvetica" w:hAnsi="Helvetica" w:cs="Helvetica"/>
          <w:b/>
          <w:bCs/>
          <w:color w:val="222222"/>
          <w:sz w:val="21"/>
          <w:szCs w:val="21"/>
        </w:rPr>
        <w:t xml:space="preserve"> </w:t>
      </w:r>
      <w:r w:rsidRPr="00903DF3">
        <w:rPr>
          <w:rFonts w:ascii="Helvetica" w:hAnsi="Helvetica" w:cs="Helvetica" w:hint="eastAsia"/>
          <w:b/>
          <w:bCs/>
          <w:color w:val="222222"/>
          <w:sz w:val="21"/>
          <w:szCs w:val="21"/>
        </w:rPr>
        <w:t>общую</w:t>
      </w:r>
      <w:r w:rsidRPr="00903DF3">
        <w:rPr>
          <w:rFonts w:ascii="Helvetica" w:hAnsi="Helvetica" w:cs="Helvetica"/>
          <w:b/>
          <w:bCs/>
          <w:color w:val="222222"/>
          <w:sz w:val="21"/>
          <w:szCs w:val="21"/>
        </w:rPr>
        <w:t xml:space="preserve"> </w:t>
      </w:r>
      <w:r w:rsidRPr="00903DF3">
        <w:rPr>
          <w:rFonts w:ascii="Helvetica" w:hAnsi="Helvetica" w:cs="Helvetica" w:hint="eastAsia"/>
          <w:b/>
          <w:bCs/>
          <w:color w:val="222222"/>
          <w:sz w:val="21"/>
          <w:szCs w:val="21"/>
        </w:rPr>
        <w:t>транскрипцию</w:t>
      </w:r>
      <w:r w:rsidRPr="00903DF3">
        <w:rPr>
          <w:rFonts w:ascii="Helvetica" w:hAnsi="Helvetica" w:cs="Helvetica"/>
          <w:b/>
          <w:bCs/>
          <w:color w:val="222222"/>
          <w:sz w:val="21"/>
          <w:szCs w:val="21"/>
        </w:rPr>
        <w:t>.</w:t>
      </w:r>
    </w:p>
    <w:p w14:paraId="07CCF2AC" w14:textId="77777777" w:rsidR="00903DF3" w:rsidRPr="00903DF3" w:rsidRDefault="00903DF3" w:rsidP="00903DF3">
      <w:pPr>
        <w:rPr>
          <w:rFonts w:ascii="Helvetica" w:hAnsi="Helvetica" w:cs="Helvetica"/>
          <w:b/>
          <w:bCs/>
          <w:color w:val="222222"/>
          <w:sz w:val="21"/>
          <w:szCs w:val="21"/>
        </w:rPr>
      </w:pPr>
    </w:p>
    <w:p w14:paraId="5C865EB7" w14:textId="77777777" w:rsidR="00903DF3" w:rsidRPr="00903DF3" w:rsidRDefault="00903DF3" w:rsidP="00903DF3">
      <w:pPr>
        <w:rPr>
          <w:rFonts w:ascii="Helvetica" w:hAnsi="Helvetica" w:cs="Helvetica"/>
          <w:b/>
          <w:bCs/>
          <w:color w:val="222222"/>
          <w:sz w:val="21"/>
          <w:szCs w:val="21"/>
        </w:rPr>
      </w:pPr>
      <w:r w:rsidRPr="00903DF3">
        <w:rPr>
          <w:rFonts w:ascii="Helvetica" w:hAnsi="Helvetica" w:cs="Helvetica"/>
          <w:b/>
          <w:bCs/>
          <w:color w:val="222222"/>
          <w:sz w:val="21"/>
          <w:szCs w:val="21"/>
        </w:rPr>
        <w:lastRenderedPageBreak/>
        <w:t xml:space="preserve">3.8. </w:t>
      </w:r>
      <w:r w:rsidRPr="00903DF3">
        <w:rPr>
          <w:rFonts w:ascii="Helvetica" w:hAnsi="Helvetica" w:cs="Helvetica" w:hint="eastAsia"/>
          <w:b/>
          <w:bCs/>
          <w:color w:val="222222"/>
          <w:sz w:val="21"/>
          <w:szCs w:val="21"/>
        </w:rPr>
        <w:t>Экспериментальное</w:t>
      </w:r>
      <w:r w:rsidRPr="00903DF3">
        <w:rPr>
          <w:rFonts w:ascii="Helvetica" w:hAnsi="Helvetica" w:cs="Helvetica"/>
          <w:b/>
          <w:bCs/>
          <w:color w:val="222222"/>
          <w:sz w:val="21"/>
          <w:szCs w:val="21"/>
        </w:rPr>
        <w:t xml:space="preserve"> </w:t>
      </w:r>
      <w:r w:rsidRPr="00903DF3">
        <w:rPr>
          <w:rFonts w:ascii="Helvetica" w:hAnsi="Helvetica" w:cs="Helvetica" w:hint="eastAsia"/>
          <w:b/>
          <w:bCs/>
          <w:color w:val="222222"/>
          <w:sz w:val="21"/>
          <w:szCs w:val="21"/>
        </w:rPr>
        <w:t>подтверждение</w:t>
      </w:r>
      <w:r w:rsidRPr="00903DF3">
        <w:rPr>
          <w:rFonts w:ascii="Helvetica" w:hAnsi="Helvetica" w:cs="Helvetica"/>
          <w:b/>
          <w:bCs/>
          <w:color w:val="222222"/>
          <w:sz w:val="21"/>
          <w:szCs w:val="21"/>
        </w:rPr>
        <w:t xml:space="preserve"> </w:t>
      </w:r>
      <w:r w:rsidRPr="00903DF3">
        <w:rPr>
          <w:rFonts w:ascii="Helvetica" w:hAnsi="Helvetica" w:cs="Helvetica" w:hint="eastAsia"/>
          <w:b/>
          <w:bCs/>
          <w:color w:val="222222"/>
          <w:sz w:val="21"/>
          <w:szCs w:val="21"/>
        </w:rPr>
        <w:t>энхансерной</w:t>
      </w:r>
      <w:r w:rsidRPr="00903DF3">
        <w:rPr>
          <w:rFonts w:ascii="Helvetica" w:hAnsi="Helvetica" w:cs="Helvetica"/>
          <w:b/>
          <w:bCs/>
          <w:color w:val="222222"/>
          <w:sz w:val="21"/>
          <w:szCs w:val="21"/>
        </w:rPr>
        <w:t xml:space="preserve"> </w:t>
      </w:r>
      <w:r w:rsidRPr="00903DF3">
        <w:rPr>
          <w:rFonts w:ascii="Helvetica" w:hAnsi="Helvetica" w:cs="Helvetica" w:hint="eastAsia"/>
          <w:b/>
          <w:bCs/>
          <w:color w:val="222222"/>
          <w:sz w:val="21"/>
          <w:szCs w:val="21"/>
        </w:rPr>
        <w:t>активности</w:t>
      </w:r>
      <w:r w:rsidRPr="00903DF3">
        <w:rPr>
          <w:rFonts w:ascii="Helvetica" w:hAnsi="Helvetica" w:cs="Helvetica"/>
          <w:b/>
          <w:bCs/>
          <w:color w:val="222222"/>
          <w:sz w:val="21"/>
          <w:szCs w:val="21"/>
        </w:rPr>
        <w:t xml:space="preserve"> </w:t>
      </w:r>
      <w:r w:rsidRPr="00903DF3">
        <w:rPr>
          <w:rFonts w:ascii="Helvetica" w:hAnsi="Helvetica" w:cs="Helvetica" w:hint="eastAsia"/>
          <w:b/>
          <w:bCs/>
          <w:color w:val="222222"/>
          <w:sz w:val="21"/>
          <w:szCs w:val="21"/>
        </w:rPr>
        <w:t>исследуемого</w:t>
      </w:r>
      <w:r w:rsidRPr="00903DF3">
        <w:rPr>
          <w:rFonts w:ascii="Helvetica" w:hAnsi="Helvetica" w:cs="Helvetica"/>
          <w:b/>
          <w:bCs/>
          <w:color w:val="222222"/>
          <w:sz w:val="21"/>
          <w:szCs w:val="21"/>
        </w:rPr>
        <w:t xml:space="preserve"> LTR.</w:t>
      </w:r>
    </w:p>
    <w:p w14:paraId="29EC6F18" w14:textId="77777777" w:rsidR="00903DF3" w:rsidRPr="00903DF3" w:rsidRDefault="00903DF3" w:rsidP="00903DF3">
      <w:pPr>
        <w:rPr>
          <w:rFonts w:ascii="Helvetica" w:hAnsi="Helvetica" w:cs="Helvetica"/>
          <w:b/>
          <w:bCs/>
          <w:color w:val="222222"/>
          <w:sz w:val="21"/>
          <w:szCs w:val="21"/>
        </w:rPr>
      </w:pPr>
    </w:p>
    <w:p w14:paraId="6E6EB2AC" w14:textId="77777777" w:rsidR="00903DF3" w:rsidRPr="00903DF3" w:rsidRDefault="00903DF3" w:rsidP="00903DF3">
      <w:pPr>
        <w:rPr>
          <w:rFonts w:ascii="Helvetica" w:hAnsi="Helvetica" w:cs="Helvetica"/>
          <w:b/>
          <w:bCs/>
          <w:color w:val="222222"/>
          <w:sz w:val="21"/>
          <w:szCs w:val="21"/>
        </w:rPr>
      </w:pPr>
      <w:r w:rsidRPr="00903DF3">
        <w:rPr>
          <w:rFonts w:ascii="Helvetica" w:hAnsi="Helvetica" w:cs="Helvetica"/>
          <w:b/>
          <w:bCs/>
          <w:color w:val="222222"/>
          <w:sz w:val="21"/>
          <w:szCs w:val="21"/>
        </w:rPr>
        <w:t xml:space="preserve">3.9. </w:t>
      </w:r>
      <w:r w:rsidRPr="00903DF3">
        <w:rPr>
          <w:rFonts w:ascii="Helvetica" w:hAnsi="Helvetica" w:cs="Helvetica" w:hint="eastAsia"/>
          <w:b/>
          <w:bCs/>
          <w:color w:val="222222"/>
          <w:sz w:val="21"/>
          <w:szCs w:val="21"/>
        </w:rPr>
        <w:t>Роль</w:t>
      </w:r>
      <w:r w:rsidRPr="00903DF3">
        <w:rPr>
          <w:rFonts w:ascii="Helvetica" w:hAnsi="Helvetica" w:cs="Helvetica"/>
          <w:b/>
          <w:bCs/>
          <w:color w:val="222222"/>
          <w:sz w:val="21"/>
          <w:szCs w:val="21"/>
        </w:rPr>
        <w:t xml:space="preserve"> LTR </w:t>
      </w:r>
      <w:r w:rsidRPr="00903DF3">
        <w:rPr>
          <w:rFonts w:ascii="Helvetica" w:hAnsi="Helvetica" w:cs="Helvetica" w:hint="eastAsia"/>
          <w:b/>
          <w:bCs/>
          <w:color w:val="222222"/>
          <w:sz w:val="21"/>
          <w:szCs w:val="21"/>
        </w:rPr>
        <w:t>в</w:t>
      </w:r>
      <w:r w:rsidRPr="00903DF3">
        <w:rPr>
          <w:rFonts w:ascii="Helvetica" w:hAnsi="Helvetica" w:cs="Helvetica"/>
          <w:b/>
          <w:bCs/>
          <w:color w:val="222222"/>
          <w:sz w:val="21"/>
          <w:szCs w:val="21"/>
        </w:rPr>
        <w:t xml:space="preserve"> </w:t>
      </w:r>
      <w:r w:rsidRPr="00903DF3">
        <w:rPr>
          <w:rFonts w:ascii="Helvetica" w:hAnsi="Helvetica" w:cs="Helvetica" w:hint="eastAsia"/>
          <w:b/>
          <w:bCs/>
          <w:color w:val="222222"/>
          <w:sz w:val="21"/>
          <w:szCs w:val="21"/>
        </w:rPr>
        <w:t>транскрипции</w:t>
      </w:r>
      <w:r w:rsidRPr="00903DF3">
        <w:rPr>
          <w:rFonts w:ascii="Helvetica" w:hAnsi="Helvetica" w:cs="Helvetica"/>
          <w:b/>
          <w:bCs/>
          <w:color w:val="222222"/>
          <w:sz w:val="21"/>
          <w:szCs w:val="21"/>
        </w:rPr>
        <w:t xml:space="preserve"> </w:t>
      </w:r>
      <w:r w:rsidRPr="00903DF3">
        <w:rPr>
          <w:rFonts w:ascii="Helvetica" w:hAnsi="Helvetica" w:cs="Helvetica" w:hint="eastAsia"/>
          <w:b/>
          <w:bCs/>
          <w:color w:val="222222"/>
          <w:sz w:val="21"/>
          <w:szCs w:val="21"/>
        </w:rPr>
        <w:t>генов</w:t>
      </w:r>
      <w:r w:rsidRPr="00903DF3">
        <w:rPr>
          <w:rFonts w:ascii="Helvetica" w:hAnsi="Helvetica" w:cs="Helvetica"/>
          <w:b/>
          <w:bCs/>
          <w:color w:val="222222"/>
          <w:sz w:val="21"/>
          <w:szCs w:val="21"/>
        </w:rPr>
        <w:t xml:space="preserve"> </w:t>
      </w:r>
      <w:r w:rsidRPr="00903DF3">
        <w:rPr>
          <w:rFonts w:ascii="Helvetica" w:hAnsi="Helvetica" w:cs="Helvetica" w:hint="eastAsia"/>
          <w:b/>
          <w:bCs/>
          <w:color w:val="222222"/>
          <w:sz w:val="21"/>
          <w:szCs w:val="21"/>
        </w:rPr>
        <w:t>подсемейства</w:t>
      </w:r>
      <w:r w:rsidRPr="00903DF3">
        <w:rPr>
          <w:rFonts w:ascii="Helvetica" w:hAnsi="Helvetica" w:cs="Helvetica"/>
          <w:b/>
          <w:bCs/>
          <w:color w:val="222222"/>
          <w:sz w:val="21"/>
          <w:szCs w:val="21"/>
        </w:rPr>
        <w:t xml:space="preserve"> KIAA1245.</w:t>
      </w:r>
    </w:p>
    <w:p w14:paraId="27C97137" w14:textId="77777777" w:rsidR="00903DF3" w:rsidRPr="00903DF3" w:rsidRDefault="00903DF3" w:rsidP="00903DF3">
      <w:pPr>
        <w:rPr>
          <w:rFonts w:ascii="Helvetica" w:hAnsi="Helvetica" w:cs="Helvetica"/>
          <w:b/>
          <w:bCs/>
          <w:color w:val="222222"/>
          <w:sz w:val="21"/>
          <w:szCs w:val="21"/>
        </w:rPr>
      </w:pPr>
    </w:p>
    <w:p w14:paraId="760900DA" w14:textId="77777777" w:rsidR="00903DF3" w:rsidRPr="00903DF3" w:rsidRDefault="00903DF3" w:rsidP="00903DF3">
      <w:pPr>
        <w:rPr>
          <w:rFonts w:ascii="Helvetica" w:hAnsi="Helvetica" w:cs="Helvetica"/>
          <w:b/>
          <w:bCs/>
          <w:color w:val="222222"/>
          <w:sz w:val="21"/>
          <w:szCs w:val="21"/>
        </w:rPr>
      </w:pPr>
      <w:r w:rsidRPr="00903DF3">
        <w:rPr>
          <w:rFonts w:ascii="Helvetica" w:hAnsi="Helvetica" w:cs="Helvetica"/>
          <w:b/>
          <w:bCs/>
          <w:color w:val="222222"/>
          <w:sz w:val="21"/>
          <w:szCs w:val="21"/>
        </w:rPr>
        <w:t xml:space="preserve">3.9.1. </w:t>
      </w:r>
      <w:r w:rsidRPr="00903DF3">
        <w:rPr>
          <w:rFonts w:ascii="Helvetica" w:hAnsi="Helvetica" w:cs="Helvetica" w:hint="eastAsia"/>
          <w:b/>
          <w:bCs/>
          <w:color w:val="222222"/>
          <w:sz w:val="21"/>
          <w:szCs w:val="21"/>
        </w:rPr>
        <w:t>Расположение</w:t>
      </w:r>
      <w:r w:rsidRPr="00903DF3">
        <w:rPr>
          <w:rFonts w:ascii="Helvetica" w:hAnsi="Helvetica" w:cs="Helvetica"/>
          <w:b/>
          <w:bCs/>
          <w:color w:val="222222"/>
          <w:sz w:val="21"/>
          <w:szCs w:val="21"/>
        </w:rPr>
        <w:t xml:space="preserve"> </w:t>
      </w:r>
      <w:r w:rsidRPr="00903DF3">
        <w:rPr>
          <w:rFonts w:ascii="Helvetica" w:hAnsi="Helvetica" w:cs="Helvetica" w:hint="eastAsia"/>
          <w:b/>
          <w:bCs/>
          <w:color w:val="222222"/>
          <w:sz w:val="21"/>
          <w:szCs w:val="21"/>
        </w:rPr>
        <w:t>генов</w:t>
      </w:r>
      <w:r w:rsidRPr="00903DF3">
        <w:rPr>
          <w:rFonts w:ascii="Helvetica" w:hAnsi="Helvetica" w:cs="Helvetica"/>
          <w:b/>
          <w:bCs/>
          <w:color w:val="222222"/>
          <w:sz w:val="21"/>
          <w:szCs w:val="21"/>
        </w:rPr>
        <w:t xml:space="preserve"> </w:t>
      </w:r>
      <w:r w:rsidRPr="00903DF3">
        <w:rPr>
          <w:rFonts w:ascii="Helvetica" w:hAnsi="Helvetica" w:cs="Helvetica" w:hint="eastAsia"/>
          <w:b/>
          <w:bCs/>
          <w:color w:val="222222"/>
          <w:sz w:val="21"/>
          <w:szCs w:val="21"/>
        </w:rPr>
        <w:t>на</w:t>
      </w:r>
      <w:r w:rsidRPr="00903DF3">
        <w:rPr>
          <w:rFonts w:ascii="Helvetica" w:hAnsi="Helvetica" w:cs="Helvetica"/>
          <w:b/>
          <w:bCs/>
          <w:color w:val="222222"/>
          <w:sz w:val="21"/>
          <w:szCs w:val="21"/>
        </w:rPr>
        <w:t xml:space="preserve"> </w:t>
      </w:r>
      <w:r w:rsidRPr="00903DF3">
        <w:rPr>
          <w:rFonts w:ascii="Helvetica" w:hAnsi="Helvetica" w:cs="Helvetica" w:hint="eastAsia"/>
          <w:b/>
          <w:bCs/>
          <w:color w:val="222222"/>
          <w:sz w:val="21"/>
          <w:szCs w:val="21"/>
        </w:rPr>
        <w:t>хромосомах</w:t>
      </w:r>
      <w:r w:rsidRPr="00903DF3">
        <w:rPr>
          <w:rFonts w:ascii="Helvetica" w:hAnsi="Helvetica" w:cs="Helvetica"/>
          <w:b/>
          <w:bCs/>
          <w:color w:val="222222"/>
          <w:sz w:val="21"/>
          <w:szCs w:val="21"/>
        </w:rPr>
        <w:t>.</w:t>
      </w:r>
    </w:p>
    <w:p w14:paraId="52729C09" w14:textId="77777777" w:rsidR="00903DF3" w:rsidRPr="00903DF3" w:rsidRDefault="00903DF3" w:rsidP="00903DF3">
      <w:pPr>
        <w:rPr>
          <w:rFonts w:ascii="Helvetica" w:hAnsi="Helvetica" w:cs="Helvetica"/>
          <w:b/>
          <w:bCs/>
          <w:color w:val="222222"/>
          <w:sz w:val="21"/>
          <w:szCs w:val="21"/>
        </w:rPr>
      </w:pPr>
    </w:p>
    <w:p w14:paraId="11D8F464" w14:textId="77777777" w:rsidR="00903DF3" w:rsidRPr="00903DF3" w:rsidRDefault="00903DF3" w:rsidP="00903DF3">
      <w:pPr>
        <w:rPr>
          <w:rFonts w:ascii="Helvetica" w:hAnsi="Helvetica" w:cs="Helvetica"/>
          <w:b/>
          <w:bCs/>
          <w:color w:val="222222"/>
          <w:sz w:val="21"/>
          <w:szCs w:val="21"/>
        </w:rPr>
      </w:pPr>
      <w:r w:rsidRPr="00903DF3">
        <w:rPr>
          <w:rFonts w:ascii="Helvetica" w:hAnsi="Helvetica" w:cs="Helvetica"/>
          <w:b/>
          <w:bCs/>
          <w:color w:val="222222"/>
          <w:sz w:val="21"/>
          <w:szCs w:val="21"/>
        </w:rPr>
        <w:t xml:space="preserve">3.9.2. </w:t>
      </w:r>
      <w:r w:rsidRPr="00903DF3">
        <w:rPr>
          <w:rFonts w:ascii="Helvetica" w:hAnsi="Helvetica" w:cs="Helvetica" w:hint="eastAsia"/>
          <w:b/>
          <w:bCs/>
          <w:color w:val="222222"/>
          <w:sz w:val="21"/>
          <w:szCs w:val="21"/>
        </w:rPr>
        <w:t>Анализ</w:t>
      </w:r>
      <w:r w:rsidRPr="00903DF3">
        <w:rPr>
          <w:rFonts w:ascii="Helvetica" w:hAnsi="Helvetica" w:cs="Helvetica"/>
          <w:b/>
          <w:bCs/>
          <w:color w:val="222222"/>
          <w:sz w:val="21"/>
          <w:szCs w:val="21"/>
        </w:rPr>
        <w:t xml:space="preserve"> </w:t>
      </w:r>
      <w:r w:rsidRPr="00903DF3">
        <w:rPr>
          <w:rFonts w:ascii="Helvetica" w:hAnsi="Helvetica" w:cs="Helvetica" w:hint="eastAsia"/>
          <w:b/>
          <w:bCs/>
          <w:color w:val="222222"/>
          <w:sz w:val="21"/>
          <w:szCs w:val="21"/>
        </w:rPr>
        <w:t>регуляторных</w:t>
      </w:r>
      <w:r w:rsidRPr="00903DF3">
        <w:rPr>
          <w:rFonts w:ascii="Helvetica" w:hAnsi="Helvetica" w:cs="Helvetica"/>
          <w:b/>
          <w:bCs/>
          <w:color w:val="222222"/>
          <w:sz w:val="21"/>
          <w:szCs w:val="21"/>
        </w:rPr>
        <w:t xml:space="preserve"> </w:t>
      </w:r>
      <w:r w:rsidRPr="00903DF3">
        <w:rPr>
          <w:rFonts w:ascii="Helvetica" w:hAnsi="Helvetica" w:cs="Helvetica" w:hint="eastAsia"/>
          <w:b/>
          <w:bCs/>
          <w:color w:val="222222"/>
          <w:sz w:val="21"/>
          <w:szCs w:val="21"/>
        </w:rPr>
        <w:t>последовательностей</w:t>
      </w:r>
      <w:r w:rsidRPr="00903DF3">
        <w:rPr>
          <w:rFonts w:ascii="Helvetica" w:hAnsi="Helvetica" w:cs="Helvetica"/>
          <w:b/>
          <w:bCs/>
          <w:color w:val="222222"/>
          <w:sz w:val="21"/>
          <w:szCs w:val="21"/>
        </w:rPr>
        <w:t xml:space="preserve"> </w:t>
      </w:r>
      <w:r w:rsidRPr="00903DF3">
        <w:rPr>
          <w:rFonts w:ascii="Helvetica" w:hAnsi="Helvetica" w:cs="Helvetica" w:hint="eastAsia"/>
          <w:b/>
          <w:bCs/>
          <w:color w:val="222222"/>
          <w:sz w:val="21"/>
          <w:szCs w:val="21"/>
        </w:rPr>
        <w:t>в</w:t>
      </w:r>
      <w:r w:rsidRPr="00903DF3">
        <w:rPr>
          <w:rFonts w:ascii="Helvetica" w:hAnsi="Helvetica" w:cs="Helvetica"/>
          <w:b/>
          <w:bCs/>
          <w:color w:val="222222"/>
          <w:sz w:val="21"/>
          <w:szCs w:val="21"/>
        </w:rPr>
        <w:t xml:space="preserve"> </w:t>
      </w:r>
      <w:r w:rsidRPr="00903DF3">
        <w:rPr>
          <w:rFonts w:ascii="Helvetica" w:hAnsi="Helvetica" w:cs="Helvetica" w:hint="eastAsia"/>
          <w:b/>
          <w:bCs/>
          <w:color w:val="222222"/>
          <w:sz w:val="21"/>
          <w:szCs w:val="21"/>
        </w:rPr>
        <w:t>промоторных</w:t>
      </w:r>
      <w:r w:rsidRPr="00903DF3">
        <w:rPr>
          <w:rFonts w:ascii="Helvetica" w:hAnsi="Helvetica" w:cs="Helvetica"/>
          <w:b/>
          <w:bCs/>
          <w:color w:val="222222"/>
          <w:sz w:val="21"/>
          <w:szCs w:val="21"/>
        </w:rPr>
        <w:t xml:space="preserve"> </w:t>
      </w:r>
      <w:r w:rsidRPr="00903DF3">
        <w:rPr>
          <w:rFonts w:ascii="Helvetica" w:hAnsi="Helvetica" w:cs="Helvetica" w:hint="eastAsia"/>
          <w:b/>
          <w:bCs/>
          <w:color w:val="222222"/>
          <w:sz w:val="21"/>
          <w:szCs w:val="21"/>
        </w:rPr>
        <w:t>областях</w:t>
      </w:r>
      <w:r w:rsidRPr="00903DF3">
        <w:rPr>
          <w:rFonts w:ascii="Helvetica" w:hAnsi="Helvetica" w:cs="Helvetica"/>
          <w:b/>
          <w:bCs/>
          <w:color w:val="222222"/>
          <w:sz w:val="21"/>
          <w:szCs w:val="21"/>
        </w:rPr>
        <w:t xml:space="preserve"> </w:t>
      </w:r>
      <w:r w:rsidRPr="00903DF3">
        <w:rPr>
          <w:rFonts w:ascii="Helvetica" w:hAnsi="Helvetica" w:cs="Helvetica" w:hint="eastAsia"/>
          <w:b/>
          <w:bCs/>
          <w:color w:val="222222"/>
          <w:sz w:val="21"/>
          <w:szCs w:val="21"/>
        </w:rPr>
        <w:t>генов</w:t>
      </w:r>
      <w:r w:rsidRPr="00903DF3">
        <w:rPr>
          <w:rFonts w:ascii="Helvetica" w:hAnsi="Helvetica" w:cs="Helvetica"/>
          <w:b/>
          <w:bCs/>
          <w:color w:val="222222"/>
          <w:sz w:val="21"/>
          <w:szCs w:val="21"/>
        </w:rPr>
        <w:t>.</w:t>
      </w:r>
    </w:p>
    <w:p w14:paraId="4B24621D" w14:textId="77777777" w:rsidR="00903DF3" w:rsidRPr="00903DF3" w:rsidRDefault="00903DF3" w:rsidP="00903DF3">
      <w:pPr>
        <w:rPr>
          <w:rFonts w:ascii="Helvetica" w:hAnsi="Helvetica" w:cs="Helvetica"/>
          <w:b/>
          <w:bCs/>
          <w:color w:val="222222"/>
          <w:sz w:val="21"/>
          <w:szCs w:val="21"/>
        </w:rPr>
      </w:pPr>
    </w:p>
    <w:p w14:paraId="4DD4DECE" w14:textId="77777777" w:rsidR="00903DF3" w:rsidRPr="00903DF3" w:rsidRDefault="00903DF3" w:rsidP="00903DF3">
      <w:pPr>
        <w:rPr>
          <w:rFonts w:ascii="Helvetica" w:hAnsi="Helvetica" w:cs="Helvetica"/>
          <w:b/>
          <w:bCs/>
          <w:color w:val="222222"/>
          <w:sz w:val="21"/>
          <w:szCs w:val="21"/>
        </w:rPr>
      </w:pPr>
      <w:r w:rsidRPr="00903DF3">
        <w:rPr>
          <w:rFonts w:ascii="Helvetica" w:hAnsi="Helvetica" w:cs="Helvetica"/>
          <w:b/>
          <w:bCs/>
          <w:color w:val="222222"/>
          <w:sz w:val="21"/>
          <w:szCs w:val="21"/>
        </w:rPr>
        <w:t xml:space="preserve">3.9.3. </w:t>
      </w:r>
      <w:r w:rsidRPr="00903DF3">
        <w:rPr>
          <w:rFonts w:ascii="Helvetica" w:hAnsi="Helvetica" w:cs="Helvetica" w:hint="eastAsia"/>
          <w:b/>
          <w:bCs/>
          <w:color w:val="222222"/>
          <w:sz w:val="21"/>
          <w:szCs w:val="21"/>
        </w:rPr>
        <w:t>Метилирование</w:t>
      </w:r>
      <w:r w:rsidRPr="00903DF3">
        <w:rPr>
          <w:rFonts w:ascii="Helvetica" w:hAnsi="Helvetica" w:cs="Helvetica"/>
          <w:b/>
          <w:bCs/>
          <w:color w:val="222222"/>
          <w:sz w:val="21"/>
          <w:szCs w:val="21"/>
        </w:rPr>
        <w:t xml:space="preserve"> </w:t>
      </w:r>
      <w:r w:rsidRPr="00903DF3">
        <w:rPr>
          <w:rFonts w:ascii="Helvetica" w:hAnsi="Helvetica" w:cs="Helvetica" w:hint="eastAsia"/>
          <w:b/>
          <w:bCs/>
          <w:color w:val="222222"/>
          <w:sz w:val="21"/>
          <w:szCs w:val="21"/>
        </w:rPr>
        <w:t>промоторных</w:t>
      </w:r>
      <w:r w:rsidRPr="00903DF3">
        <w:rPr>
          <w:rFonts w:ascii="Helvetica" w:hAnsi="Helvetica" w:cs="Helvetica"/>
          <w:b/>
          <w:bCs/>
          <w:color w:val="222222"/>
          <w:sz w:val="21"/>
          <w:szCs w:val="21"/>
        </w:rPr>
        <w:t xml:space="preserve"> </w:t>
      </w:r>
      <w:r w:rsidRPr="00903DF3">
        <w:rPr>
          <w:rFonts w:ascii="Helvetica" w:hAnsi="Helvetica" w:cs="Helvetica" w:hint="eastAsia"/>
          <w:b/>
          <w:bCs/>
          <w:color w:val="222222"/>
          <w:sz w:val="21"/>
          <w:szCs w:val="21"/>
        </w:rPr>
        <w:t>областей</w:t>
      </w:r>
      <w:r w:rsidRPr="00903DF3">
        <w:rPr>
          <w:rFonts w:ascii="Helvetica" w:hAnsi="Helvetica" w:cs="Helvetica"/>
          <w:b/>
          <w:bCs/>
          <w:color w:val="222222"/>
          <w:sz w:val="21"/>
          <w:szCs w:val="21"/>
        </w:rPr>
        <w:t xml:space="preserve"> </w:t>
      </w:r>
      <w:r w:rsidRPr="00903DF3">
        <w:rPr>
          <w:rFonts w:ascii="Helvetica" w:hAnsi="Helvetica" w:cs="Helvetica" w:hint="eastAsia"/>
          <w:b/>
          <w:bCs/>
          <w:color w:val="222222"/>
          <w:sz w:val="21"/>
          <w:szCs w:val="21"/>
        </w:rPr>
        <w:t>генов</w:t>
      </w:r>
      <w:r w:rsidRPr="00903DF3">
        <w:rPr>
          <w:rFonts w:ascii="Helvetica" w:hAnsi="Helvetica" w:cs="Helvetica"/>
          <w:b/>
          <w:bCs/>
          <w:color w:val="222222"/>
          <w:sz w:val="21"/>
          <w:szCs w:val="21"/>
        </w:rPr>
        <w:t>.</w:t>
      </w:r>
    </w:p>
    <w:p w14:paraId="7A7470BB" w14:textId="77777777" w:rsidR="00903DF3" w:rsidRPr="00903DF3" w:rsidRDefault="00903DF3" w:rsidP="00903DF3">
      <w:pPr>
        <w:rPr>
          <w:rFonts w:ascii="Helvetica" w:hAnsi="Helvetica" w:cs="Helvetica"/>
          <w:b/>
          <w:bCs/>
          <w:color w:val="222222"/>
          <w:sz w:val="21"/>
          <w:szCs w:val="21"/>
        </w:rPr>
      </w:pPr>
    </w:p>
    <w:p w14:paraId="6015A55A" w14:textId="77777777" w:rsidR="00903DF3" w:rsidRPr="00903DF3" w:rsidRDefault="00903DF3" w:rsidP="00903DF3">
      <w:pPr>
        <w:rPr>
          <w:rFonts w:ascii="Helvetica" w:hAnsi="Helvetica" w:cs="Helvetica"/>
          <w:b/>
          <w:bCs/>
          <w:color w:val="222222"/>
          <w:sz w:val="21"/>
          <w:szCs w:val="21"/>
        </w:rPr>
      </w:pPr>
      <w:r w:rsidRPr="00903DF3">
        <w:rPr>
          <w:rFonts w:ascii="Helvetica" w:hAnsi="Helvetica" w:cs="Helvetica"/>
          <w:b/>
          <w:bCs/>
          <w:color w:val="222222"/>
          <w:sz w:val="21"/>
          <w:szCs w:val="21"/>
        </w:rPr>
        <w:t xml:space="preserve">3.10. </w:t>
      </w:r>
      <w:r w:rsidRPr="00903DF3">
        <w:rPr>
          <w:rFonts w:ascii="Helvetica" w:hAnsi="Helvetica" w:cs="Helvetica" w:hint="eastAsia"/>
          <w:b/>
          <w:bCs/>
          <w:color w:val="222222"/>
          <w:sz w:val="21"/>
          <w:szCs w:val="21"/>
        </w:rPr>
        <w:t>Анализ</w:t>
      </w:r>
      <w:r w:rsidRPr="00903DF3">
        <w:rPr>
          <w:rFonts w:ascii="Helvetica" w:hAnsi="Helvetica" w:cs="Helvetica"/>
          <w:b/>
          <w:bCs/>
          <w:color w:val="222222"/>
          <w:sz w:val="21"/>
          <w:szCs w:val="21"/>
        </w:rPr>
        <w:t xml:space="preserve"> </w:t>
      </w:r>
      <w:r w:rsidRPr="00903DF3">
        <w:rPr>
          <w:rFonts w:ascii="Helvetica" w:hAnsi="Helvetica" w:cs="Helvetica" w:hint="eastAsia"/>
          <w:b/>
          <w:bCs/>
          <w:color w:val="222222"/>
          <w:sz w:val="21"/>
          <w:szCs w:val="21"/>
        </w:rPr>
        <w:t>промоторной</w:t>
      </w:r>
      <w:r w:rsidRPr="00903DF3">
        <w:rPr>
          <w:rFonts w:ascii="Helvetica" w:hAnsi="Helvetica" w:cs="Helvetica"/>
          <w:b/>
          <w:bCs/>
          <w:color w:val="222222"/>
          <w:sz w:val="21"/>
          <w:szCs w:val="21"/>
        </w:rPr>
        <w:t xml:space="preserve"> </w:t>
      </w:r>
      <w:r w:rsidRPr="00903DF3">
        <w:rPr>
          <w:rFonts w:ascii="Helvetica" w:hAnsi="Helvetica" w:cs="Helvetica" w:hint="eastAsia"/>
          <w:b/>
          <w:bCs/>
          <w:color w:val="222222"/>
          <w:sz w:val="21"/>
          <w:szCs w:val="21"/>
        </w:rPr>
        <w:t>активности</w:t>
      </w:r>
      <w:r w:rsidRPr="00903DF3">
        <w:rPr>
          <w:rFonts w:ascii="Helvetica" w:hAnsi="Helvetica" w:cs="Helvetica"/>
          <w:b/>
          <w:bCs/>
          <w:color w:val="222222"/>
          <w:sz w:val="21"/>
          <w:szCs w:val="21"/>
        </w:rPr>
        <w:t xml:space="preserve"> </w:t>
      </w:r>
      <w:r w:rsidRPr="00903DF3">
        <w:rPr>
          <w:rFonts w:ascii="Helvetica" w:hAnsi="Helvetica" w:cs="Helvetica" w:hint="eastAsia"/>
          <w:b/>
          <w:bCs/>
          <w:color w:val="222222"/>
          <w:sz w:val="21"/>
          <w:szCs w:val="21"/>
        </w:rPr>
        <w:t>исследуемого</w:t>
      </w:r>
      <w:r w:rsidRPr="00903DF3">
        <w:rPr>
          <w:rFonts w:ascii="Helvetica" w:hAnsi="Helvetica" w:cs="Helvetica"/>
          <w:b/>
          <w:bCs/>
          <w:color w:val="222222"/>
          <w:sz w:val="21"/>
          <w:szCs w:val="21"/>
        </w:rPr>
        <w:t xml:space="preserve"> LTR HERV-K.</w:t>
      </w:r>
    </w:p>
    <w:p w14:paraId="39754B6E" w14:textId="77777777" w:rsidR="00903DF3" w:rsidRPr="00903DF3" w:rsidRDefault="00903DF3" w:rsidP="00903DF3">
      <w:pPr>
        <w:rPr>
          <w:rFonts w:ascii="Helvetica" w:hAnsi="Helvetica" w:cs="Helvetica"/>
          <w:b/>
          <w:bCs/>
          <w:color w:val="222222"/>
          <w:sz w:val="21"/>
          <w:szCs w:val="21"/>
        </w:rPr>
      </w:pPr>
    </w:p>
    <w:p w14:paraId="63DB9DB7" w14:textId="77777777" w:rsidR="00903DF3" w:rsidRPr="00903DF3" w:rsidRDefault="00903DF3" w:rsidP="00903DF3">
      <w:pPr>
        <w:rPr>
          <w:rFonts w:ascii="Helvetica" w:hAnsi="Helvetica" w:cs="Helvetica"/>
          <w:b/>
          <w:bCs/>
          <w:color w:val="222222"/>
          <w:sz w:val="21"/>
          <w:szCs w:val="21"/>
        </w:rPr>
      </w:pPr>
      <w:r w:rsidRPr="00903DF3">
        <w:rPr>
          <w:rFonts w:ascii="Helvetica" w:hAnsi="Helvetica" w:cs="Helvetica"/>
          <w:b/>
          <w:bCs/>
          <w:color w:val="222222"/>
          <w:sz w:val="21"/>
          <w:szCs w:val="21"/>
        </w:rPr>
        <w:t xml:space="preserve">3.11. </w:t>
      </w:r>
      <w:r w:rsidRPr="00903DF3">
        <w:rPr>
          <w:rFonts w:ascii="Helvetica" w:hAnsi="Helvetica" w:cs="Helvetica" w:hint="eastAsia"/>
          <w:b/>
          <w:bCs/>
          <w:color w:val="222222"/>
          <w:sz w:val="21"/>
          <w:szCs w:val="21"/>
        </w:rPr>
        <w:t>Определение</w:t>
      </w:r>
      <w:r w:rsidRPr="00903DF3">
        <w:rPr>
          <w:rFonts w:ascii="Helvetica" w:hAnsi="Helvetica" w:cs="Helvetica"/>
          <w:b/>
          <w:bCs/>
          <w:color w:val="222222"/>
          <w:sz w:val="21"/>
          <w:szCs w:val="21"/>
        </w:rPr>
        <w:t xml:space="preserve"> </w:t>
      </w:r>
      <w:r w:rsidRPr="00903DF3">
        <w:rPr>
          <w:rFonts w:ascii="Helvetica" w:hAnsi="Helvetica" w:cs="Helvetica" w:hint="eastAsia"/>
          <w:b/>
          <w:bCs/>
          <w:color w:val="222222"/>
          <w:sz w:val="21"/>
          <w:szCs w:val="21"/>
        </w:rPr>
        <w:t>промоторной</w:t>
      </w:r>
      <w:r w:rsidRPr="00903DF3">
        <w:rPr>
          <w:rFonts w:ascii="Helvetica" w:hAnsi="Helvetica" w:cs="Helvetica"/>
          <w:b/>
          <w:bCs/>
          <w:color w:val="222222"/>
          <w:sz w:val="21"/>
          <w:szCs w:val="21"/>
        </w:rPr>
        <w:t xml:space="preserve"> </w:t>
      </w:r>
      <w:r w:rsidRPr="00903DF3">
        <w:rPr>
          <w:rFonts w:ascii="Helvetica" w:hAnsi="Helvetica" w:cs="Helvetica" w:hint="eastAsia"/>
          <w:b/>
          <w:bCs/>
          <w:color w:val="222222"/>
          <w:sz w:val="21"/>
          <w:szCs w:val="21"/>
        </w:rPr>
        <w:t>активности</w:t>
      </w:r>
      <w:r w:rsidRPr="00903DF3">
        <w:rPr>
          <w:rFonts w:ascii="Helvetica" w:hAnsi="Helvetica" w:cs="Helvetica"/>
          <w:b/>
          <w:bCs/>
          <w:color w:val="222222"/>
          <w:sz w:val="21"/>
          <w:szCs w:val="21"/>
        </w:rPr>
        <w:t xml:space="preserve"> </w:t>
      </w:r>
      <w:r w:rsidRPr="00903DF3">
        <w:rPr>
          <w:rFonts w:ascii="Helvetica" w:hAnsi="Helvetica" w:cs="Helvetica" w:hint="eastAsia"/>
          <w:b/>
          <w:bCs/>
          <w:color w:val="222222"/>
          <w:sz w:val="21"/>
          <w:szCs w:val="21"/>
        </w:rPr>
        <w:t>исследуемого</w:t>
      </w:r>
      <w:r w:rsidRPr="00903DF3">
        <w:rPr>
          <w:rFonts w:ascii="Helvetica" w:hAnsi="Helvetica" w:cs="Helvetica"/>
          <w:b/>
          <w:bCs/>
          <w:color w:val="222222"/>
          <w:sz w:val="21"/>
          <w:szCs w:val="21"/>
        </w:rPr>
        <w:t xml:space="preserve"> LTR in vitro.</w:t>
      </w:r>
    </w:p>
    <w:p w14:paraId="7B3E5EC0" w14:textId="77777777" w:rsidR="00903DF3" w:rsidRPr="00903DF3" w:rsidRDefault="00903DF3" w:rsidP="00903DF3">
      <w:pPr>
        <w:rPr>
          <w:rFonts w:ascii="Helvetica" w:hAnsi="Helvetica" w:cs="Helvetica"/>
          <w:b/>
          <w:bCs/>
          <w:color w:val="222222"/>
          <w:sz w:val="21"/>
          <w:szCs w:val="21"/>
        </w:rPr>
      </w:pPr>
    </w:p>
    <w:p w14:paraId="109CC004" w14:textId="22C5F3D2" w:rsidR="00484EB4" w:rsidRPr="00903DF3" w:rsidRDefault="00903DF3" w:rsidP="00903DF3">
      <w:r w:rsidRPr="00903DF3">
        <w:rPr>
          <w:rFonts w:ascii="Helvetica" w:hAnsi="Helvetica" w:cs="Helvetica" w:hint="eastAsia"/>
          <w:b/>
          <w:bCs/>
          <w:color w:val="222222"/>
          <w:sz w:val="21"/>
          <w:szCs w:val="21"/>
        </w:rPr>
        <w:t>ВЫВОДЫ</w:t>
      </w:r>
      <w:r w:rsidRPr="00903DF3">
        <w:rPr>
          <w:rFonts w:ascii="Helvetica" w:hAnsi="Helvetica" w:cs="Helvetica"/>
          <w:b/>
          <w:bCs/>
          <w:color w:val="222222"/>
          <w:sz w:val="21"/>
          <w:szCs w:val="21"/>
        </w:rPr>
        <w:t>.</w:t>
      </w:r>
    </w:p>
    <w:sectPr w:rsidR="00484EB4" w:rsidRPr="00903DF3" w:rsidSect="001762CD">
      <w:headerReference w:type="default" r:id="rId8"/>
      <w:footerReference w:type="even" r:id="rId9"/>
      <w:footerReference w:type="default" r:id="rId10"/>
      <w:type w:val="continuous"/>
      <w:pgSz w:w="11905" w:h="16837"/>
      <w:pgMar w:top="1156" w:right="706" w:bottom="949" w:left="1894"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DBFE1A9" w14:textId="77777777" w:rsidR="00FA0D32" w:rsidRDefault="00FA0D32">
      <w:pPr>
        <w:spacing w:after="0" w:line="240" w:lineRule="auto"/>
      </w:pPr>
      <w:r>
        <w:separator/>
      </w:r>
    </w:p>
  </w:endnote>
  <w:endnote w:type="continuationSeparator" w:id="0">
    <w:p w14:paraId="5AE8EDA8" w14:textId="77777777" w:rsidR="00FA0D32" w:rsidRDefault="00FA0D3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27A0949A"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61F151B0"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16730C2" w14:textId="77777777" w:rsidR="00FA0D32" w:rsidRDefault="00FA0D32"/>
    <w:p w14:paraId="1EC669A8" w14:textId="77777777" w:rsidR="00FA0D32" w:rsidRDefault="00FA0D32"/>
    <w:p w14:paraId="3CD00A27" w14:textId="77777777" w:rsidR="00FA0D32" w:rsidRDefault="00FA0D32"/>
    <w:p w14:paraId="142255E2" w14:textId="77777777" w:rsidR="00FA0D32" w:rsidRDefault="00FA0D32"/>
    <w:p w14:paraId="04457F2B" w14:textId="77777777" w:rsidR="00FA0D32" w:rsidRDefault="00FA0D32"/>
    <w:p w14:paraId="792C53B5" w14:textId="77777777" w:rsidR="00FA0D32" w:rsidRDefault="00FA0D32"/>
    <w:p w14:paraId="349444B6" w14:textId="77777777" w:rsidR="00FA0D32" w:rsidRDefault="00FA0D32">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6183DB7E" wp14:editId="1A8861D8">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67765CA" w14:textId="77777777" w:rsidR="00FA0D32" w:rsidRDefault="00FA0D32">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6183DB7E"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667765CA" w14:textId="77777777" w:rsidR="00FA0D32" w:rsidRDefault="00FA0D32">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371CBAA2" w14:textId="77777777" w:rsidR="00FA0D32" w:rsidRDefault="00FA0D32"/>
    <w:p w14:paraId="64309B63" w14:textId="77777777" w:rsidR="00FA0D32" w:rsidRDefault="00FA0D32"/>
    <w:p w14:paraId="37C60A32" w14:textId="77777777" w:rsidR="00FA0D32" w:rsidRDefault="00FA0D32">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7D1E529D" wp14:editId="0F544541">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6B6F4B6" w14:textId="77777777" w:rsidR="00FA0D32" w:rsidRDefault="00FA0D32"/>
                          <w:p w14:paraId="43D6D09F" w14:textId="77777777" w:rsidR="00FA0D32" w:rsidRDefault="00FA0D32">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7D1E529D"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56B6F4B6" w14:textId="77777777" w:rsidR="00FA0D32" w:rsidRDefault="00FA0D32"/>
                    <w:p w14:paraId="43D6D09F" w14:textId="77777777" w:rsidR="00FA0D32" w:rsidRDefault="00FA0D32">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4381E2DA" w14:textId="77777777" w:rsidR="00FA0D32" w:rsidRDefault="00FA0D32"/>
    <w:p w14:paraId="68E891FF" w14:textId="77777777" w:rsidR="00FA0D32" w:rsidRDefault="00FA0D32">
      <w:pPr>
        <w:rPr>
          <w:sz w:val="2"/>
          <w:szCs w:val="2"/>
        </w:rPr>
      </w:pPr>
    </w:p>
    <w:p w14:paraId="3D35C472" w14:textId="77777777" w:rsidR="00FA0D32" w:rsidRDefault="00FA0D32"/>
    <w:p w14:paraId="52BE16F7" w14:textId="77777777" w:rsidR="00FA0D32" w:rsidRDefault="00FA0D32">
      <w:pPr>
        <w:spacing w:after="0" w:line="240" w:lineRule="auto"/>
      </w:pPr>
    </w:p>
  </w:footnote>
  <w:footnote w:type="continuationSeparator" w:id="0">
    <w:p w14:paraId="00861023" w14:textId="77777777" w:rsidR="00FA0D32" w:rsidRDefault="00FA0D3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040371E3" w:rsidR="00D92AEB" w:rsidRPr="00276479" w:rsidRDefault="00D92AEB" w:rsidP="00DB5DA1">
    <w:pPr>
      <w:pStyle w:val="affffffff5"/>
      <w:jc w:val="center"/>
      <w:rPr>
        <w:rStyle w:val="a8"/>
        <w:rFonts w:ascii="Verdana" w:hAnsi="Verdana" w:cs="Verdana"/>
      </w:rPr>
    </w:pPr>
    <w:r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1"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2"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3"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6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1C7"/>
    <w:rsid w:val="0000022B"/>
    <w:rsid w:val="0000024E"/>
    <w:rsid w:val="00000309"/>
    <w:rsid w:val="0000036E"/>
    <w:rsid w:val="00000411"/>
    <w:rsid w:val="00000456"/>
    <w:rsid w:val="0000058C"/>
    <w:rsid w:val="00000617"/>
    <w:rsid w:val="00000647"/>
    <w:rsid w:val="00000663"/>
    <w:rsid w:val="000007DE"/>
    <w:rsid w:val="000007FF"/>
    <w:rsid w:val="00000875"/>
    <w:rsid w:val="000008E1"/>
    <w:rsid w:val="00000967"/>
    <w:rsid w:val="000009FA"/>
    <w:rsid w:val="00000A79"/>
    <w:rsid w:val="00000AA5"/>
    <w:rsid w:val="00000AAA"/>
    <w:rsid w:val="00000B24"/>
    <w:rsid w:val="00000B8A"/>
    <w:rsid w:val="00000BE5"/>
    <w:rsid w:val="00000BF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2DA"/>
    <w:rsid w:val="00001353"/>
    <w:rsid w:val="0000137F"/>
    <w:rsid w:val="00001396"/>
    <w:rsid w:val="0000139B"/>
    <w:rsid w:val="000013B5"/>
    <w:rsid w:val="000013CA"/>
    <w:rsid w:val="0000166C"/>
    <w:rsid w:val="000016CF"/>
    <w:rsid w:val="00001727"/>
    <w:rsid w:val="000017DB"/>
    <w:rsid w:val="00001819"/>
    <w:rsid w:val="00001832"/>
    <w:rsid w:val="00001833"/>
    <w:rsid w:val="00001848"/>
    <w:rsid w:val="00001853"/>
    <w:rsid w:val="00001885"/>
    <w:rsid w:val="000018C3"/>
    <w:rsid w:val="0000194C"/>
    <w:rsid w:val="000019C7"/>
    <w:rsid w:val="00001B75"/>
    <w:rsid w:val="00001BEE"/>
    <w:rsid w:val="00001C15"/>
    <w:rsid w:val="00001C57"/>
    <w:rsid w:val="00001D65"/>
    <w:rsid w:val="00001D8C"/>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16"/>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E9E"/>
    <w:rsid w:val="00003FCE"/>
    <w:rsid w:val="00003FE9"/>
    <w:rsid w:val="0000401A"/>
    <w:rsid w:val="00004057"/>
    <w:rsid w:val="00004058"/>
    <w:rsid w:val="00004081"/>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79"/>
    <w:rsid w:val="0000559E"/>
    <w:rsid w:val="000055E1"/>
    <w:rsid w:val="000056CC"/>
    <w:rsid w:val="000056ED"/>
    <w:rsid w:val="00005775"/>
    <w:rsid w:val="00005840"/>
    <w:rsid w:val="000058B1"/>
    <w:rsid w:val="000059A4"/>
    <w:rsid w:val="000059A7"/>
    <w:rsid w:val="00005ABC"/>
    <w:rsid w:val="00005B01"/>
    <w:rsid w:val="00005B2C"/>
    <w:rsid w:val="00005B65"/>
    <w:rsid w:val="00005B87"/>
    <w:rsid w:val="00005B98"/>
    <w:rsid w:val="00005D13"/>
    <w:rsid w:val="00005D55"/>
    <w:rsid w:val="00005E57"/>
    <w:rsid w:val="00005F91"/>
    <w:rsid w:val="00005FBD"/>
    <w:rsid w:val="0000600A"/>
    <w:rsid w:val="0000601C"/>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D8"/>
    <w:rsid w:val="000072E4"/>
    <w:rsid w:val="00007308"/>
    <w:rsid w:val="0000731B"/>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6C"/>
    <w:rsid w:val="00007CB6"/>
    <w:rsid w:val="00007D09"/>
    <w:rsid w:val="00007D12"/>
    <w:rsid w:val="00007E09"/>
    <w:rsid w:val="00007EDA"/>
    <w:rsid w:val="00007EE5"/>
    <w:rsid w:val="00007F47"/>
    <w:rsid w:val="00007F7E"/>
    <w:rsid w:val="00007F9F"/>
    <w:rsid w:val="00007FDC"/>
    <w:rsid w:val="00007FF8"/>
    <w:rsid w:val="0001003C"/>
    <w:rsid w:val="000100FE"/>
    <w:rsid w:val="00010290"/>
    <w:rsid w:val="000102DD"/>
    <w:rsid w:val="0001032F"/>
    <w:rsid w:val="000103E1"/>
    <w:rsid w:val="00010429"/>
    <w:rsid w:val="0001043D"/>
    <w:rsid w:val="000105AB"/>
    <w:rsid w:val="00010769"/>
    <w:rsid w:val="0001077C"/>
    <w:rsid w:val="00010781"/>
    <w:rsid w:val="00010783"/>
    <w:rsid w:val="000107F1"/>
    <w:rsid w:val="0001084F"/>
    <w:rsid w:val="000108C7"/>
    <w:rsid w:val="000109AB"/>
    <w:rsid w:val="000109CB"/>
    <w:rsid w:val="000109D5"/>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9D"/>
    <w:rsid w:val="000113AE"/>
    <w:rsid w:val="00011419"/>
    <w:rsid w:val="000114CB"/>
    <w:rsid w:val="0001150F"/>
    <w:rsid w:val="00011534"/>
    <w:rsid w:val="00011560"/>
    <w:rsid w:val="00011563"/>
    <w:rsid w:val="000115AE"/>
    <w:rsid w:val="0001160F"/>
    <w:rsid w:val="00011621"/>
    <w:rsid w:val="00011643"/>
    <w:rsid w:val="0001168F"/>
    <w:rsid w:val="0001179C"/>
    <w:rsid w:val="000117BA"/>
    <w:rsid w:val="00011819"/>
    <w:rsid w:val="00011828"/>
    <w:rsid w:val="00011887"/>
    <w:rsid w:val="00011983"/>
    <w:rsid w:val="00011A28"/>
    <w:rsid w:val="00011A5C"/>
    <w:rsid w:val="00011B15"/>
    <w:rsid w:val="00011BA4"/>
    <w:rsid w:val="00011C85"/>
    <w:rsid w:val="00011CFE"/>
    <w:rsid w:val="00011D02"/>
    <w:rsid w:val="00011D77"/>
    <w:rsid w:val="00011DBC"/>
    <w:rsid w:val="00011E03"/>
    <w:rsid w:val="00011E6B"/>
    <w:rsid w:val="00011E92"/>
    <w:rsid w:val="00011EC7"/>
    <w:rsid w:val="00011F0B"/>
    <w:rsid w:val="00011F50"/>
    <w:rsid w:val="00011F81"/>
    <w:rsid w:val="00011FCD"/>
    <w:rsid w:val="000120D7"/>
    <w:rsid w:val="000120E4"/>
    <w:rsid w:val="00012114"/>
    <w:rsid w:val="00012126"/>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941"/>
    <w:rsid w:val="00012A69"/>
    <w:rsid w:val="00012A71"/>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20"/>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C1F"/>
    <w:rsid w:val="00013C25"/>
    <w:rsid w:val="00013C3D"/>
    <w:rsid w:val="00013CC9"/>
    <w:rsid w:val="00013D2C"/>
    <w:rsid w:val="00013DDA"/>
    <w:rsid w:val="000140B2"/>
    <w:rsid w:val="0001410F"/>
    <w:rsid w:val="00014157"/>
    <w:rsid w:val="0001415F"/>
    <w:rsid w:val="000142DB"/>
    <w:rsid w:val="00014359"/>
    <w:rsid w:val="00014387"/>
    <w:rsid w:val="000143AB"/>
    <w:rsid w:val="0001440D"/>
    <w:rsid w:val="00014451"/>
    <w:rsid w:val="00014529"/>
    <w:rsid w:val="00014560"/>
    <w:rsid w:val="000145D7"/>
    <w:rsid w:val="000145E6"/>
    <w:rsid w:val="000147A0"/>
    <w:rsid w:val="000147CB"/>
    <w:rsid w:val="000147F0"/>
    <w:rsid w:val="000147F5"/>
    <w:rsid w:val="00014936"/>
    <w:rsid w:val="00014959"/>
    <w:rsid w:val="0001499D"/>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6"/>
    <w:rsid w:val="00015A9B"/>
    <w:rsid w:val="00015AE3"/>
    <w:rsid w:val="00015B33"/>
    <w:rsid w:val="00015C44"/>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19"/>
    <w:rsid w:val="000165D1"/>
    <w:rsid w:val="00016625"/>
    <w:rsid w:val="0001664D"/>
    <w:rsid w:val="00016747"/>
    <w:rsid w:val="00016777"/>
    <w:rsid w:val="0001677E"/>
    <w:rsid w:val="00016782"/>
    <w:rsid w:val="0001683F"/>
    <w:rsid w:val="00016876"/>
    <w:rsid w:val="00016898"/>
    <w:rsid w:val="000168FD"/>
    <w:rsid w:val="000169F6"/>
    <w:rsid w:val="00016A4D"/>
    <w:rsid w:val="00016B38"/>
    <w:rsid w:val="00016B43"/>
    <w:rsid w:val="00016CD9"/>
    <w:rsid w:val="00016D7C"/>
    <w:rsid w:val="00016DB1"/>
    <w:rsid w:val="00016F0C"/>
    <w:rsid w:val="00016FF5"/>
    <w:rsid w:val="00017056"/>
    <w:rsid w:val="00017134"/>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0"/>
    <w:rsid w:val="00020149"/>
    <w:rsid w:val="00020165"/>
    <w:rsid w:val="00020254"/>
    <w:rsid w:val="00020289"/>
    <w:rsid w:val="0002030C"/>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AE"/>
    <w:rsid w:val="00020DCA"/>
    <w:rsid w:val="00020E2A"/>
    <w:rsid w:val="00020E99"/>
    <w:rsid w:val="00020EAA"/>
    <w:rsid w:val="00020EEF"/>
    <w:rsid w:val="00020F27"/>
    <w:rsid w:val="00020F8A"/>
    <w:rsid w:val="00021003"/>
    <w:rsid w:val="0002105A"/>
    <w:rsid w:val="000210A0"/>
    <w:rsid w:val="000210D1"/>
    <w:rsid w:val="000211E5"/>
    <w:rsid w:val="0002122E"/>
    <w:rsid w:val="00021534"/>
    <w:rsid w:val="000215C2"/>
    <w:rsid w:val="00021643"/>
    <w:rsid w:val="000216C4"/>
    <w:rsid w:val="000216FD"/>
    <w:rsid w:val="00021731"/>
    <w:rsid w:val="00021863"/>
    <w:rsid w:val="00021991"/>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A6"/>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4FE8"/>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6D3"/>
    <w:rsid w:val="000256E7"/>
    <w:rsid w:val="00025715"/>
    <w:rsid w:val="00025744"/>
    <w:rsid w:val="000257D2"/>
    <w:rsid w:val="00025838"/>
    <w:rsid w:val="0002593F"/>
    <w:rsid w:val="0002595B"/>
    <w:rsid w:val="000259CF"/>
    <w:rsid w:val="00025A37"/>
    <w:rsid w:val="00025A74"/>
    <w:rsid w:val="00025A8A"/>
    <w:rsid w:val="00025AE6"/>
    <w:rsid w:val="00025B83"/>
    <w:rsid w:val="00025C72"/>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3D1"/>
    <w:rsid w:val="00026448"/>
    <w:rsid w:val="0002659A"/>
    <w:rsid w:val="000265E9"/>
    <w:rsid w:val="0002666A"/>
    <w:rsid w:val="000266CD"/>
    <w:rsid w:val="000266E3"/>
    <w:rsid w:val="00026705"/>
    <w:rsid w:val="00026776"/>
    <w:rsid w:val="000267A7"/>
    <w:rsid w:val="000268A0"/>
    <w:rsid w:val="000268C3"/>
    <w:rsid w:val="00026920"/>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52"/>
    <w:rsid w:val="00026F73"/>
    <w:rsid w:val="00026F88"/>
    <w:rsid w:val="00026FAD"/>
    <w:rsid w:val="000270E6"/>
    <w:rsid w:val="00027114"/>
    <w:rsid w:val="00027149"/>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22"/>
    <w:rsid w:val="00027A72"/>
    <w:rsid w:val="00027A7C"/>
    <w:rsid w:val="00027A85"/>
    <w:rsid w:val="00027AF9"/>
    <w:rsid w:val="00027B56"/>
    <w:rsid w:val="00027CCA"/>
    <w:rsid w:val="00027D9F"/>
    <w:rsid w:val="00027DF5"/>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7D7"/>
    <w:rsid w:val="00030995"/>
    <w:rsid w:val="00030998"/>
    <w:rsid w:val="0003099D"/>
    <w:rsid w:val="00030A39"/>
    <w:rsid w:val="00030A67"/>
    <w:rsid w:val="00030A76"/>
    <w:rsid w:val="00030A7C"/>
    <w:rsid w:val="00030AD8"/>
    <w:rsid w:val="00030AF8"/>
    <w:rsid w:val="00030B42"/>
    <w:rsid w:val="00030C3F"/>
    <w:rsid w:val="00030D03"/>
    <w:rsid w:val="00030D90"/>
    <w:rsid w:val="00030FB3"/>
    <w:rsid w:val="00030FF5"/>
    <w:rsid w:val="00031175"/>
    <w:rsid w:val="00031303"/>
    <w:rsid w:val="00031326"/>
    <w:rsid w:val="000313E9"/>
    <w:rsid w:val="000314A0"/>
    <w:rsid w:val="0003153B"/>
    <w:rsid w:val="00031561"/>
    <w:rsid w:val="000315B3"/>
    <w:rsid w:val="000315FB"/>
    <w:rsid w:val="000316B2"/>
    <w:rsid w:val="00031721"/>
    <w:rsid w:val="00031781"/>
    <w:rsid w:val="00031818"/>
    <w:rsid w:val="00031873"/>
    <w:rsid w:val="000318A7"/>
    <w:rsid w:val="0003190F"/>
    <w:rsid w:val="00031963"/>
    <w:rsid w:val="00031965"/>
    <w:rsid w:val="00031A04"/>
    <w:rsid w:val="00031A54"/>
    <w:rsid w:val="00031A61"/>
    <w:rsid w:val="00031A8D"/>
    <w:rsid w:val="00031B58"/>
    <w:rsid w:val="00031B70"/>
    <w:rsid w:val="00031B89"/>
    <w:rsid w:val="00031B9F"/>
    <w:rsid w:val="00031C55"/>
    <w:rsid w:val="00031C77"/>
    <w:rsid w:val="00031D09"/>
    <w:rsid w:val="00031E86"/>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E19"/>
    <w:rsid w:val="00032EE2"/>
    <w:rsid w:val="00032FCB"/>
    <w:rsid w:val="00032FF8"/>
    <w:rsid w:val="00033061"/>
    <w:rsid w:val="000330BD"/>
    <w:rsid w:val="00033115"/>
    <w:rsid w:val="0003316D"/>
    <w:rsid w:val="0003322D"/>
    <w:rsid w:val="0003341A"/>
    <w:rsid w:val="0003344F"/>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4D"/>
    <w:rsid w:val="0003615E"/>
    <w:rsid w:val="000361EC"/>
    <w:rsid w:val="00036333"/>
    <w:rsid w:val="000363A9"/>
    <w:rsid w:val="00036474"/>
    <w:rsid w:val="000365B8"/>
    <w:rsid w:val="000365F1"/>
    <w:rsid w:val="00036622"/>
    <w:rsid w:val="00036638"/>
    <w:rsid w:val="0003670F"/>
    <w:rsid w:val="00036799"/>
    <w:rsid w:val="000367A0"/>
    <w:rsid w:val="000367A1"/>
    <w:rsid w:val="0003685A"/>
    <w:rsid w:val="00036916"/>
    <w:rsid w:val="00036931"/>
    <w:rsid w:val="00036947"/>
    <w:rsid w:val="00036991"/>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3D"/>
    <w:rsid w:val="0003709A"/>
    <w:rsid w:val="000370A8"/>
    <w:rsid w:val="000370FE"/>
    <w:rsid w:val="00037115"/>
    <w:rsid w:val="00037120"/>
    <w:rsid w:val="0003721C"/>
    <w:rsid w:val="0003723C"/>
    <w:rsid w:val="0003729A"/>
    <w:rsid w:val="000373DF"/>
    <w:rsid w:val="00037422"/>
    <w:rsid w:val="00037443"/>
    <w:rsid w:val="00037476"/>
    <w:rsid w:val="000375CA"/>
    <w:rsid w:val="000375F8"/>
    <w:rsid w:val="00037646"/>
    <w:rsid w:val="000376E6"/>
    <w:rsid w:val="000377C9"/>
    <w:rsid w:val="000377DC"/>
    <w:rsid w:val="0003781E"/>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67"/>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26"/>
    <w:rsid w:val="00041150"/>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5E"/>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1B5"/>
    <w:rsid w:val="0004321B"/>
    <w:rsid w:val="000432E9"/>
    <w:rsid w:val="000433AF"/>
    <w:rsid w:val="0004368E"/>
    <w:rsid w:val="00043699"/>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37"/>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09"/>
    <w:rsid w:val="00046E1D"/>
    <w:rsid w:val="00046F1F"/>
    <w:rsid w:val="00046F5D"/>
    <w:rsid w:val="00046F69"/>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18D"/>
    <w:rsid w:val="00050216"/>
    <w:rsid w:val="00050308"/>
    <w:rsid w:val="000503AC"/>
    <w:rsid w:val="000503B0"/>
    <w:rsid w:val="00050540"/>
    <w:rsid w:val="0005056A"/>
    <w:rsid w:val="0005057D"/>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33"/>
    <w:rsid w:val="00051944"/>
    <w:rsid w:val="00051976"/>
    <w:rsid w:val="000519D4"/>
    <w:rsid w:val="00051A0E"/>
    <w:rsid w:val="00051AB4"/>
    <w:rsid w:val="00051AC7"/>
    <w:rsid w:val="00051B72"/>
    <w:rsid w:val="00051BCA"/>
    <w:rsid w:val="00051BD3"/>
    <w:rsid w:val="00051C08"/>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93"/>
    <w:rsid w:val="00052897"/>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C1"/>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21"/>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86"/>
    <w:rsid w:val="000546FD"/>
    <w:rsid w:val="000547AD"/>
    <w:rsid w:val="000547CA"/>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4D"/>
    <w:rsid w:val="00055728"/>
    <w:rsid w:val="000557B3"/>
    <w:rsid w:val="00055887"/>
    <w:rsid w:val="0005594A"/>
    <w:rsid w:val="000559C6"/>
    <w:rsid w:val="00055B7D"/>
    <w:rsid w:val="00055BF5"/>
    <w:rsid w:val="00055C21"/>
    <w:rsid w:val="00055C8B"/>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4DB"/>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6"/>
    <w:rsid w:val="00056ECB"/>
    <w:rsid w:val="00056ED4"/>
    <w:rsid w:val="00056F1D"/>
    <w:rsid w:val="00056FB3"/>
    <w:rsid w:val="000570DF"/>
    <w:rsid w:val="0005712B"/>
    <w:rsid w:val="000571A4"/>
    <w:rsid w:val="0005728E"/>
    <w:rsid w:val="000572FE"/>
    <w:rsid w:val="00057310"/>
    <w:rsid w:val="00057410"/>
    <w:rsid w:val="0005742D"/>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45"/>
    <w:rsid w:val="00057F9C"/>
    <w:rsid w:val="00057FAA"/>
    <w:rsid w:val="00060038"/>
    <w:rsid w:val="00060067"/>
    <w:rsid w:val="0006014F"/>
    <w:rsid w:val="00060155"/>
    <w:rsid w:val="000601A5"/>
    <w:rsid w:val="00060244"/>
    <w:rsid w:val="00060341"/>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C8"/>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86"/>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1B"/>
    <w:rsid w:val="00063EA5"/>
    <w:rsid w:val="00063EFA"/>
    <w:rsid w:val="00063F44"/>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497"/>
    <w:rsid w:val="00064592"/>
    <w:rsid w:val="0006473A"/>
    <w:rsid w:val="0006473D"/>
    <w:rsid w:val="000647C9"/>
    <w:rsid w:val="000647DF"/>
    <w:rsid w:val="000648B8"/>
    <w:rsid w:val="000649BA"/>
    <w:rsid w:val="00064A07"/>
    <w:rsid w:val="00064A69"/>
    <w:rsid w:val="00064AAD"/>
    <w:rsid w:val="00064AB7"/>
    <w:rsid w:val="00064B85"/>
    <w:rsid w:val="00064CA8"/>
    <w:rsid w:val="00064CF7"/>
    <w:rsid w:val="00064D2E"/>
    <w:rsid w:val="00064DD0"/>
    <w:rsid w:val="00064EC3"/>
    <w:rsid w:val="00064F69"/>
    <w:rsid w:val="00064FAC"/>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55"/>
    <w:rsid w:val="00065C7D"/>
    <w:rsid w:val="00065C83"/>
    <w:rsid w:val="00065D17"/>
    <w:rsid w:val="00065DEE"/>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9D4"/>
    <w:rsid w:val="00066A30"/>
    <w:rsid w:val="00066A63"/>
    <w:rsid w:val="00066A92"/>
    <w:rsid w:val="00066B2E"/>
    <w:rsid w:val="00066B4D"/>
    <w:rsid w:val="00066B95"/>
    <w:rsid w:val="00066CD1"/>
    <w:rsid w:val="00066CE9"/>
    <w:rsid w:val="00066F60"/>
    <w:rsid w:val="00066F83"/>
    <w:rsid w:val="00066FC2"/>
    <w:rsid w:val="000670FE"/>
    <w:rsid w:val="000671B3"/>
    <w:rsid w:val="000671BC"/>
    <w:rsid w:val="000671F3"/>
    <w:rsid w:val="0006723E"/>
    <w:rsid w:val="00067284"/>
    <w:rsid w:val="000672BA"/>
    <w:rsid w:val="000672D6"/>
    <w:rsid w:val="0006745B"/>
    <w:rsid w:val="0006748B"/>
    <w:rsid w:val="00067520"/>
    <w:rsid w:val="0006754A"/>
    <w:rsid w:val="000675D8"/>
    <w:rsid w:val="000676C8"/>
    <w:rsid w:val="000677A5"/>
    <w:rsid w:val="000677CC"/>
    <w:rsid w:val="000678F4"/>
    <w:rsid w:val="000678F9"/>
    <w:rsid w:val="0006793B"/>
    <w:rsid w:val="00067A8C"/>
    <w:rsid w:val="00067A98"/>
    <w:rsid w:val="00067AC2"/>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C1"/>
    <w:rsid w:val="000708CB"/>
    <w:rsid w:val="000709F8"/>
    <w:rsid w:val="00070A64"/>
    <w:rsid w:val="00070AE2"/>
    <w:rsid w:val="00070C9D"/>
    <w:rsid w:val="00070CAD"/>
    <w:rsid w:val="00070CBF"/>
    <w:rsid w:val="00070CC3"/>
    <w:rsid w:val="00070E50"/>
    <w:rsid w:val="00070E9E"/>
    <w:rsid w:val="00070FB5"/>
    <w:rsid w:val="00070FDF"/>
    <w:rsid w:val="00071018"/>
    <w:rsid w:val="00071081"/>
    <w:rsid w:val="00071122"/>
    <w:rsid w:val="00071181"/>
    <w:rsid w:val="000711CC"/>
    <w:rsid w:val="000711EC"/>
    <w:rsid w:val="00071260"/>
    <w:rsid w:val="0007128E"/>
    <w:rsid w:val="000712E0"/>
    <w:rsid w:val="00071364"/>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C7A"/>
    <w:rsid w:val="00071D08"/>
    <w:rsid w:val="00071D36"/>
    <w:rsid w:val="00071D59"/>
    <w:rsid w:val="00071D5C"/>
    <w:rsid w:val="00071E17"/>
    <w:rsid w:val="000721EC"/>
    <w:rsid w:val="00072202"/>
    <w:rsid w:val="00072225"/>
    <w:rsid w:val="00072251"/>
    <w:rsid w:val="00072281"/>
    <w:rsid w:val="000723C3"/>
    <w:rsid w:val="000724AD"/>
    <w:rsid w:val="00072571"/>
    <w:rsid w:val="000725DE"/>
    <w:rsid w:val="000725F9"/>
    <w:rsid w:val="00072684"/>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76"/>
    <w:rsid w:val="00073689"/>
    <w:rsid w:val="0007369A"/>
    <w:rsid w:val="000736A2"/>
    <w:rsid w:val="000738B3"/>
    <w:rsid w:val="000738EB"/>
    <w:rsid w:val="000739AF"/>
    <w:rsid w:val="00073A32"/>
    <w:rsid w:val="00073A5A"/>
    <w:rsid w:val="00073AB5"/>
    <w:rsid w:val="00073B2E"/>
    <w:rsid w:val="00073B72"/>
    <w:rsid w:val="00073BD9"/>
    <w:rsid w:val="00073DE2"/>
    <w:rsid w:val="00073E41"/>
    <w:rsid w:val="00073E9E"/>
    <w:rsid w:val="00073F89"/>
    <w:rsid w:val="0007401F"/>
    <w:rsid w:val="00074077"/>
    <w:rsid w:val="00074084"/>
    <w:rsid w:val="0007414D"/>
    <w:rsid w:val="00074187"/>
    <w:rsid w:val="000741E1"/>
    <w:rsid w:val="000741EC"/>
    <w:rsid w:val="00074282"/>
    <w:rsid w:val="0007428E"/>
    <w:rsid w:val="0007430A"/>
    <w:rsid w:val="00074371"/>
    <w:rsid w:val="00074560"/>
    <w:rsid w:val="00074605"/>
    <w:rsid w:val="00074615"/>
    <w:rsid w:val="00074634"/>
    <w:rsid w:val="00074643"/>
    <w:rsid w:val="00074669"/>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29D"/>
    <w:rsid w:val="00076318"/>
    <w:rsid w:val="00076351"/>
    <w:rsid w:val="00076402"/>
    <w:rsid w:val="0007648D"/>
    <w:rsid w:val="000764B8"/>
    <w:rsid w:val="00076513"/>
    <w:rsid w:val="000765D5"/>
    <w:rsid w:val="000765FA"/>
    <w:rsid w:val="00076628"/>
    <w:rsid w:val="0007665B"/>
    <w:rsid w:val="0007669A"/>
    <w:rsid w:val="000766B7"/>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B80"/>
    <w:rsid w:val="00077BE3"/>
    <w:rsid w:val="00077C58"/>
    <w:rsid w:val="00077C81"/>
    <w:rsid w:val="00077D52"/>
    <w:rsid w:val="00077D90"/>
    <w:rsid w:val="00077DB6"/>
    <w:rsid w:val="00077E3B"/>
    <w:rsid w:val="00077E4B"/>
    <w:rsid w:val="00077F10"/>
    <w:rsid w:val="00077F61"/>
    <w:rsid w:val="0008002E"/>
    <w:rsid w:val="00080052"/>
    <w:rsid w:val="000800FA"/>
    <w:rsid w:val="000801CE"/>
    <w:rsid w:val="00080208"/>
    <w:rsid w:val="00080222"/>
    <w:rsid w:val="000803B9"/>
    <w:rsid w:val="000803CB"/>
    <w:rsid w:val="000803D4"/>
    <w:rsid w:val="00080495"/>
    <w:rsid w:val="00080496"/>
    <w:rsid w:val="000804DE"/>
    <w:rsid w:val="0008058A"/>
    <w:rsid w:val="0008061D"/>
    <w:rsid w:val="00080658"/>
    <w:rsid w:val="00080688"/>
    <w:rsid w:val="0008070A"/>
    <w:rsid w:val="00080733"/>
    <w:rsid w:val="0008076C"/>
    <w:rsid w:val="000807E5"/>
    <w:rsid w:val="00080815"/>
    <w:rsid w:val="00080848"/>
    <w:rsid w:val="000808B6"/>
    <w:rsid w:val="00080913"/>
    <w:rsid w:val="00080980"/>
    <w:rsid w:val="00080A8F"/>
    <w:rsid w:val="00080AAE"/>
    <w:rsid w:val="00080ABF"/>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2C"/>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9EE"/>
    <w:rsid w:val="00082A37"/>
    <w:rsid w:val="00082AB0"/>
    <w:rsid w:val="00082AE5"/>
    <w:rsid w:val="00082B6E"/>
    <w:rsid w:val="00082C2E"/>
    <w:rsid w:val="00082C99"/>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6FA"/>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3E51"/>
    <w:rsid w:val="000840C1"/>
    <w:rsid w:val="000840C7"/>
    <w:rsid w:val="000840F1"/>
    <w:rsid w:val="000840FA"/>
    <w:rsid w:val="0008411F"/>
    <w:rsid w:val="0008416B"/>
    <w:rsid w:val="00084272"/>
    <w:rsid w:val="000842D3"/>
    <w:rsid w:val="000842F9"/>
    <w:rsid w:val="0008443C"/>
    <w:rsid w:val="000844A3"/>
    <w:rsid w:val="00084501"/>
    <w:rsid w:val="0008452B"/>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0FFF"/>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BF4"/>
    <w:rsid w:val="00091C06"/>
    <w:rsid w:val="00091C33"/>
    <w:rsid w:val="00091C4F"/>
    <w:rsid w:val="00091C6F"/>
    <w:rsid w:val="00091C73"/>
    <w:rsid w:val="00091E0F"/>
    <w:rsid w:val="00091EDA"/>
    <w:rsid w:val="00091FC8"/>
    <w:rsid w:val="00092041"/>
    <w:rsid w:val="000921CF"/>
    <w:rsid w:val="00092294"/>
    <w:rsid w:val="000922C6"/>
    <w:rsid w:val="000922ED"/>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32"/>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CEB"/>
    <w:rsid w:val="00093D8D"/>
    <w:rsid w:val="00093E2B"/>
    <w:rsid w:val="00093E46"/>
    <w:rsid w:val="00093E98"/>
    <w:rsid w:val="00093EEA"/>
    <w:rsid w:val="00093F06"/>
    <w:rsid w:val="00093F5F"/>
    <w:rsid w:val="0009402F"/>
    <w:rsid w:val="0009408F"/>
    <w:rsid w:val="000940AC"/>
    <w:rsid w:val="00094172"/>
    <w:rsid w:val="00094199"/>
    <w:rsid w:val="000941FB"/>
    <w:rsid w:val="00094214"/>
    <w:rsid w:val="00094256"/>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9E9"/>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3A7"/>
    <w:rsid w:val="0009540B"/>
    <w:rsid w:val="00095438"/>
    <w:rsid w:val="00095474"/>
    <w:rsid w:val="0009551E"/>
    <w:rsid w:val="00095640"/>
    <w:rsid w:val="00095664"/>
    <w:rsid w:val="000956E3"/>
    <w:rsid w:val="00095797"/>
    <w:rsid w:val="00095879"/>
    <w:rsid w:val="00095947"/>
    <w:rsid w:val="000959D2"/>
    <w:rsid w:val="000959F3"/>
    <w:rsid w:val="00095A29"/>
    <w:rsid w:val="00095A34"/>
    <w:rsid w:val="00095A4D"/>
    <w:rsid w:val="00095B3A"/>
    <w:rsid w:val="00095BE9"/>
    <w:rsid w:val="00095D47"/>
    <w:rsid w:val="00095D68"/>
    <w:rsid w:val="00095DB4"/>
    <w:rsid w:val="00095E57"/>
    <w:rsid w:val="00095EE6"/>
    <w:rsid w:val="00095F38"/>
    <w:rsid w:val="00095F5B"/>
    <w:rsid w:val="000960B4"/>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B3E"/>
    <w:rsid w:val="00097B52"/>
    <w:rsid w:val="00097BCE"/>
    <w:rsid w:val="00097C01"/>
    <w:rsid w:val="00097C7B"/>
    <w:rsid w:val="00097C7E"/>
    <w:rsid w:val="00097C8E"/>
    <w:rsid w:val="00097C93"/>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5D"/>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53"/>
    <w:rsid w:val="000A15C2"/>
    <w:rsid w:val="000A1614"/>
    <w:rsid w:val="000A16F3"/>
    <w:rsid w:val="000A1817"/>
    <w:rsid w:val="000A18D1"/>
    <w:rsid w:val="000A18EA"/>
    <w:rsid w:val="000A194C"/>
    <w:rsid w:val="000A1A76"/>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1C"/>
    <w:rsid w:val="000A2A50"/>
    <w:rsid w:val="000A2A86"/>
    <w:rsid w:val="000A2AC0"/>
    <w:rsid w:val="000A2B6E"/>
    <w:rsid w:val="000A2BCA"/>
    <w:rsid w:val="000A2BEB"/>
    <w:rsid w:val="000A2C09"/>
    <w:rsid w:val="000A2C3C"/>
    <w:rsid w:val="000A2C82"/>
    <w:rsid w:val="000A2C9E"/>
    <w:rsid w:val="000A2D44"/>
    <w:rsid w:val="000A2DFC"/>
    <w:rsid w:val="000A2E9E"/>
    <w:rsid w:val="000A2ECD"/>
    <w:rsid w:val="000A2EEE"/>
    <w:rsid w:val="000A2F7A"/>
    <w:rsid w:val="000A3006"/>
    <w:rsid w:val="000A31AF"/>
    <w:rsid w:val="000A3267"/>
    <w:rsid w:val="000A3268"/>
    <w:rsid w:val="000A329F"/>
    <w:rsid w:val="000A32BD"/>
    <w:rsid w:val="000A3419"/>
    <w:rsid w:val="000A3423"/>
    <w:rsid w:val="000A34D0"/>
    <w:rsid w:val="000A351E"/>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CBD"/>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19B"/>
    <w:rsid w:val="000A6206"/>
    <w:rsid w:val="000A6297"/>
    <w:rsid w:val="000A62A5"/>
    <w:rsid w:val="000A62E3"/>
    <w:rsid w:val="000A6313"/>
    <w:rsid w:val="000A6354"/>
    <w:rsid w:val="000A63B5"/>
    <w:rsid w:val="000A63DF"/>
    <w:rsid w:val="000A63E0"/>
    <w:rsid w:val="000A6404"/>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85"/>
    <w:rsid w:val="000A72C4"/>
    <w:rsid w:val="000A7304"/>
    <w:rsid w:val="000A73E1"/>
    <w:rsid w:val="000A7420"/>
    <w:rsid w:val="000A7498"/>
    <w:rsid w:val="000A7542"/>
    <w:rsid w:val="000A7562"/>
    <w:rsid w:val="000A75A2"/>
    <w:rsid w:val="000A75DB"/>
    <w:rsid w:val="000A76E5"/>
    <w:rsid w:val="000A76FF"/>
    <w:rsid w:val="000A77CA"/>
    <w:rsid w:val="000A782B"/>
    <w:rsid w:val="000A7950"/>
    <w:rsid w:val="000A798A"/>
    <w:rsid w:val="000A7A5D"/>
    <w:rsid w:val="000A7A72"/>
    <w:rsid w:val="000A7A93"/>
    <w:rsid w:val="000A7A96"/>
    <w:rsid w:val="000A7AA1"/>
    <w:rsid w:val="000A7B05"/>
    <w:rsid w:val="000A7BAA"/>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2F7"/>
    <w:rsid w:val="000B132A"/>
    <w:rsid w:val="000B1403"/>
    <w:rsid w:val="000B1497"/>
    <w:rsid w:val="000B14BC"/>
    <w:rsid w:val="000B14F9"/>
    <w:rsid w:val="000B1547"/>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1E63"/>
    <w:rsid w:val="000B1F39"/>
    <w:rsid w:val="000B200C"/>
    <w:rsid w:val="000B209D"/>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A2"/>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175"/>
    <w:rsid w:val="000B324F"/>
    <w:rsid w:val="000B325A"/>
    <w:rsid w:val="000B3293"/>
    <w:rsid w:val="000B331C"/>
    <w:rsid w:val="000B337A"/>
    <w:rsid w:val="000B339E"/>
    <w:rsid w:val="000B33D4"/>
    <w:rsid w:val="000B3456"/>
    <w:rsid w:val="000B3478"/>
    <w:rsid w:val="000B3545"/>
    <w:rsid w:val="000B35A8"/>
    <w:rsid w:val="000B36CE"/>
    <w:rsid w:val="000B3769"/>
    <w:rsid w:val="000B37C1"/>
    <w:rsid w:val="000B387C"/>
    <w:rsid w:val="000B3893"/>
    <w:rsid w:val="000B3909"/>
    <w:rsid w:val="000B397F"/>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D9"/>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1CE"/>
    <w:rsid w:val="000B51DF"/>
    <w:rsid w:val="000B53F4"/>
    <w:rsid w:val="000B54AE"/>
    <w:rsid w:val="000B54DC"/>
    <w:rsid w:val="000B558D"/>
    <w:rsid w:val="000B559D"/>
    <w:rsid w:val="000B55AE"/>
    <w:rsid w:val="000B55AF"/>
    <w:rsid w:val="000B565C"/>
    <w:rsid w:val="000B5698"/>
    <w:rsid w:val="000B56F0"/>
    <w:rsid w:val="000B571C"/>
    <w:rsid w:val="000B5748"/>
    <w:rsid w:val="000B5749"/>
    <w:rsid w:val="000B5770"/>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BA"/>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8DC"/>
    <w:rsid w:val="000B7995"/>
    <w:rsid w:val="000B7A43"/>
    <w:rsid w:val="000B7A75"/>
    <w:rsid w:val="000B7B13"/>
    <w:rsid w:val="000B7B1D"/>
    <w:rsid w:val="000B7BC6"/>
    <w:rsid w:val="000B7BE1"/>
    <w:rsid w:val="000B7C38"/>
    <w:rsid w:val="000B7C62"/>
    <w:rsid w:val="000B7C67"/>
    <w:rsid w:val="000B7CFE"/>
    <w:rsid w:val="000B7D92"/>
    <w:rsid w:val="000B7DA7"/>
    <w:rsid w:val="000B7E2B"/>
    <w:rsid w:val="000B7E9B"/>
    <w:rsid w:val="000B7F2C"/>
    <w:rsid w:val="000B7F4E"/>
    <w:rsid w:val="000B7F96"/>
    <w:rsid w:val="000B7FA7"/>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AE8"/>
    <w:rsid w:val="000C0B00"/>
    <w:rsid w:val="000C0B4A"/>
    <w:rsid w:val="000C0B94"/>
    <w:rsid w:val="000C0CCE"/>
    <w:rsid w:val="000C0D1E"/>
    <w:rsid w:val="000C0D63"/>
    <w:rsid w:val="000C0D67"/>
    <w:rsid w:val="000C0D6C"/>
    <w:rsid w:val="000C0D79"/>
    <w:rsid w:val="000C0E18"/>
    <w:rsid w:val="000C0ECE"/>
    <w:rsid w:val="000C0F12"/>
    <w:rsid w:val="000C0F70"/>
    <w:rsid w:val="000C0F80"/>
    <w:rsid w:val="000C0FCE"/>
    <w:rsid w:val="000C1065"/>
    <w:rsid w:val="000C109E"/>
    <w:rsid w:val="000C117A"/>
    <w:rsid w:val="000C11E1"/>
    <w:rsid w:val="000C1208"/>
    <w:rsid w:val="000C120F"/>
    <w:rsid w:val="000C1257"/>
    <w:rsid w:val="000C1315"/>
    <w:rsid w:val="000C13AC"/>
    <w:rsid w:val="000C13C0"/>
    <w:rsid w:val="000C147D"/>
    <w:rsid w:val="000C1488"/>
    <w:rsid w:val="000C14E5"/>
    <w:rsid w:val="000C1525"/>
    <w:rsid w:val="000C1596"/>
    <w:rsid w:val="000C159F"/>
    <w:rsid w:val="000C1709"/>
    <w:rsid w:val="000C174A"/>
    <w:rsid w:val="000C181B"/>
    <w:rsid w:val="000C1835"/>
    <w:rsid w:val="000C1845"/>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2E9"/>
    <w:rsid w:val="000C2333"/>
    <w:rsid w:val="000C2352"/>
    <w:rsid w:val="000C2407"/>
    <w:rsid w:val="000C242A"/>
    <w:rsid w:val="000C248D"/>
    <w:rsid w:val="000C2549"/>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F24"/>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AB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04"/>
    <w:rsid w:val="000C4A1C"/>
    <w:rsid w:val="000C4A3F"/>
    <w:rsid w:val="000C4A44"/>
    <w:rsid w:val="000C4A80"/>
    <w:rsid w:val="000C4A99"/>
    <w:rsid w:val="000C4AC2"/>
    <w:rsid w:val="000C4AE5"/>
    <w:rsid w:val="000C4B91"/>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7E3"/>
    <w:rsid w:val="000C583E"/>
    <w:rsid w:val="000C586D"/>
    <w:rsid w:val="000C5923"/>
    <w:rsid w:val="000C5958"/>
    <w:rsid w:val="000C59D6"/>
    <w:rsid w:val="000C5ADD"/>
    <w:rsid w:val="000C5B0B"/>
    <w:rsid w:val="000C5B32"/>
    <w:rsid w:val="000C5C19"/>
    <w:rsid w:val="000C5DD7"/>
    <w:rsid w:val="000C5DF5"/>
    <w:rsid w:val="000C5E8D"/>
    <w:rsid w:val="000C5F32"/>
    <w:rsid w:val="000C5FF9"/>
    <w:rsid w:val="000C5FFC"/>
    <w:rsid w:val="000C60B0"/>
    <w:rsid w:val="000C60DB"/>
    <w:rsid w:val="000C61A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3C"/>
    <w:rsid w:val="000C6B5A"/>
    <w:rsid w:val="000C6BBA"/>
    <w:rsid w:val="000C6C31"/>
    <w:rsid w:val="000C6C57"/>
    <w:rsid w:val="000C6C64"/>
    <w:rsid w:val="000C6C67"/>
    <w:rsid w:val="000C6ED2"/>
    <w:rsid w:val="000C6EF5"/>
    <w:rsid w:val="000C6F38"/>
    <w:rsid w:val="000C6F87"/>
    <w:rsid w:val="000C703A"/>
    <w:rsid w:val="000C70EF"/>
    <w:rsid w:val="000C7111"/>
    <w:rsid w:val="000C7146"/>
    <w:rsid w:val="000C71BC"/>
    <w:rsid w:val="000C71D7"/>
    <w:rsid w:val="000C7401"/>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13"/>
    <w:rsid w:val="000D0091"/>
    <w:rsid w:val="000D00C4"/>
    <w:rsid w:val="000D00E2"/>
    <w:rsid w:val="000D010E"/>
    <w:rsid w:val="000D010F"/>
    <w:rsid w:val="000D0133"/>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9"/>
    <w:rsid w:val="000D08DF"/>
    <w:rsid w:val="000D0971"/>
    <w:rsid w:val="000D0AAB"/>
    <w:rsid w:val="000D0AD7"/>
    <w:rsid w:val="000D0B70"/>
    <w:rsid w:val="000D0C2F"/>
    <w:rsid w:val="000D0CED"/>
    <w:rsid w:val="000D0E93"/>
    <w:rsid w:val="000D0F8D"/>
    <w:rsid w:val="000D0F96"/>
    <w:rsid w:val="000D0FD0"/>
    <w:rsid w:val="000D1084"/>
    <w:rsid w:val="000D10B3"/>
    <w:rsid w:val="000D110D"/>
    <w:rsid w:val="000D11C4"/>
    <w:rsid w:val="000D12DA"/>
    <w:rsid w:val="000D12F5"/>
    <w:rsid w:val="000D12F7"/>
    <w:rsid w:val="000D1330"/>
    <w:rsid w:val="000D133D"/>
    <w:rsid w:val="000D1388"/>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AF2"/>
    <w:rsid w:val="000D2B0F"/>
    <w:rsid w:val="000D2B66"/>
    <w:rsid w:val="000D2C36"/>
    <w:rsid w:val="000D2D2C"/>
    <w:rsid w:val="000D2D58"/>
    <w:rsid w:val="000D2DAA"/>
    <w:rsid w:val="000D2DB8"/>
    <w:rsid w:val="000D2E17"/>
    <w:rsid w:val="000D2E66"/>
    <w:rsid w:val="000D2E8E"/>
    <w:rsid w:val="000D2EB4"/>
    <w:rsid w:val="000D2F95"/>
    <w:rsid w:val="000D3048"/>
    <w:rsid w:val="000D3062"/>
    <w:rsid w:val="000D3063"/>
    <w:rsid w:val="000D307D"/>
    <w:rsid w:val="000D309A"/>
    <w:rsid w:val="000D30D9"/>
    <w:rsid w:val="000D30FD"/>
    <w:rsid w:val="000D31BF"/>
    <w:rsid w:val="000D320E"/>
    <w:rsid w:val="000D3269"/>
    <w:rsid w:val="000D333B"/>
    <w:rsid w:val="000D33B2"/>
    <w:rsid w:val="000D3473"/>
    <w:rsid w:val="000D34AF"/>
    <w:rsid w:val="000D35D3"/>
    <w:rsid w:val="000D35E0"/>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55F"/>
    <w:rsid w:val="000D4566"/>
    <w:rsid w:val="000D45DD"/>
    <w:rsid w:val="000D4600"/>
    <w:rsid w:val="000D461D"/>
    <w:rsid w:val="000D4676"/>
    <w:rsid w:val="000D468D"/>
    <w:rsid w:val="000D46E3"/>
    <w:rsid w:val="000D4715"/>
    <w:rsid w:val="000D474A"/>
    <w:rsid w:val="000D475D"/>
    <w:rsid w:val="000D4765"/>
    <w:rsid w:val="000D499E"/>
    <w:rsid w:val="000D4BA6"/>
    <w:rsid w:val="000D4BE4"/>
    <w:rsid w:val="000D4C7A"/>
    <w:rsid w:val="000D4C96"/>
    <w:rsid w:val="000D4CBA"/>
    <w:rsid w:val="000D4CBE"/>
    <w:rsid w:val="000D4CE2"/>
    <w:rsid w:val="000D4EC0"/>
    <w:rsid w:val="000D4EDD"/>
    <w:rsid w:val="000D4FEA"/>
    <w:rsid w:val="000D5099"/>
    <w:rsid w:val="000D51A3"/>
    <w:rsid w:val="000D51CB"/>
    <w:rsid w:val="000D5215"/>
    <w:rsid w:val="000D522C"/>
    <w:rsid w:val="000D5287"/>
    <w:rsid w:val="000D52EF"/>
    <w:rsid w:val="000D5322"/>
    <w:rsid w:val="000D532D"/>
    <w:rsid w:val="000D53B5"/>
    <w:rsid w:val="000D53D8"/>
    <w:rsid w:val="000D53EA"/>
    <w:rsid w:val="000D558C"/>
    <w:rsid w:val="000D55B3"/>
    <w:rsid w:val="000D568D"/>
    <w:rsid w:val="000D56AC"/>
    <w:rsid w:val="000D56EA"/>
    <w:rsid w:val="000D56F3"/>
    <w:rsid w:val="000D56FC"/>
    <w:rsid w:val="000D5708"/>
    <w:rsid w:val="000D5716"/>
    <w:rsid w:val="000D5781"/>
    <w:rsid w:val="000D578F"/>
    <w:rsid w:val="000D57C7"/>
    <w:rsid w:val="000D587B"/>
    <w:rsid w:val="000D5890"/>
    <w:rsid w:val="000D5893"/>
    <w:rsid w:val="000D592E"/>
    <w:rsid w:val="000D5A44"/>
    <w:rsid w:val="000D5A69"/>
    <w:rsid w:val="000D5A88"/>
    <w:rsid w:val="000D5B3B"/>
    <w:rsid w:val="000D5BAE"/>
    <w:rsid w:val="000D5C56"/>
    <w:rsid w:val="000D5C67"/>
    <w:rsid w:val="000D5D0B"/>
    <w:rsid w:val="000D5D1F"/>
    <w:rsid w:val="000D5D2C"/>
    <w:rsid w:val="000D5D30"/>
    <w:rsid w:val="000D5DA0"/>
    <w:rsid w:val="000D5E82"/>
    <w:rsid w:val="000D5FA6"/>
    <w:rsid w:val="000D5FC2"/>
    <w:rsid w:val="000D6035"/>
    <w:rsid w:val="000D6241"/>
    <w:rsid w:val="000D6296"/>
    <w:rsid w:val="000D631D"/>
    <w:rsid w:val="000D632C"/>
    <w:rsid w:val="000D63C5"/>
    <w:rsid w:val="000D6437"/>
    <w:rsid w:val="000D647B"/>
    <w:rsid w:val="000D6486"/>
    <w:rsid w:val="000D64A3"/>
    <w:rsid w:val="000D652A"/>
    <w:rsid w:val="000D666C"/>
    <w:rsid w:val="000D6685"/>
    <w:rsid w:val="000D676A"/>
    <w:rsid w:val="000D677F"/>
    <w:rsid w:val="000D6864"/>
    <w:rsid w:val="000D6935"/>
    <w:rsid w:val="000D697E"/>
    <w:rsid w:val="000D6AE0"/>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76"/>
    <w:rsid w:val="000D728F"/>
    <w:rsid w:val="000D7292"/>
    <w:rsid w:val="000D7335"/>
    <w:rsid w:val="000D7387"/>
    <w:rsid w:val="000D73BC"/>
    <w:rsid w:val="000D73F8"/>
    <w:rsid w:val="000D7448"/>
    <w:rsid w:val="000D75B9"/>
    <w:rsid w:val="000D7602"/>
    <w:rsid w:val="000D7610"/>
    <w:rsid w:val="000D7736"/>
    <w:rsid w:val="000D77BA"/>
    <w:rsid w:val="000D7805"/>
    <w:rsid w:val="000D784E"/>
    <w:rsid w:val="000D791D"/>
    <w:rsid w:val="000D79D3"/>
    <w:rsid w:val="000D7A69"/>
    <w:rsid w:val="000D7B2C"/>
    <w:rsid w:val="000D7BE4"/>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78"/>
    <w:rsid w:val="000E02EA"/>
    <w:rsid w:val="000E0315"/>
    <w:rsid w:val="000E0336"/>
    <w:rsid w:val="000E0399"/>
    <w:rsid w:val="000E051E"/>
    <w:rsid w:val="000E0548"/>
    <w:rsid w:val="000E05A0"/>
    <w:rsid w:val="000E05B9"/>
    <w:rsid w:val="000E061B"/>
    <w:rsid w:val="000E0825"/>
    <w:rsid w:val="000E0963"/>
    <w:rsid w:val="000E09A8"/>
    <w:rsid w:val="000E0A9B"/>
    <w:rsid w:val="000E0AA8"/>
    <w:rsid w:val="000E0ADE"/>
    <w:rsid w:val="000E0AF8"/>
    <w:rsid w:val="000E0B70"/>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2"/>
    <w:rsid w:val="000E1564"/>
    <w:rsid w:val="000E1611"/>
    <w:rsid w:val="000E1653"/>
    <w:rsid w:val="000E16A6"/>
    <w:rsid w:val="000E16D5"/>
    <w:rsid w:val="000E17B9"/>
    <w:rsid w:val="000E17FD"/>
    <w:rsid w:val="000E186B"/>
    <w:rsid w:val="000E1872"/>
    <w:rsid w:val="000E1881"/>
    <w:rsid w:val="000E18F1"/>
    <w:rsid w:val="000E1922"/>
    <w:rsid w:val="000E1979"/>
    <w:rsid w:val="000E19BA"/>
    <w:rsid w:val="000E1A12"/>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AD"/>
    <w:rsid w:val="000E24CD"/>
    <w:rsid w:val="000E24D7"/>
    <w:rsid w:val="000E25AD"/>
    <w:rsid w:val="000E25D8"/>
    <w:rsid w:val="000E26E6"/>
    <w:rsid w:val="000E2738"/>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1B"/>
    <w:rsid w:val="000E3249"/>
    <w:rsid w:val="000E3318"/>
    <w:rsid w:val="000E331D"/>
    <w:rsid w:val="000E334A"/>
    <w:rsid w:val="000E3354"/>
    <w:rsid w:val="000E335E"/>
    <w:rsid w:val="000E3412"/>
    <w:rsid w:val="000E3413"/>
    <w:rsid w:val="000E34F8"/>
    <w:rsid w:val="000E3539"/>
    <w:rsid w:val="000E3583"/>
    <w:rsid w:val="000E358C"/>
    <w:rsid w:val="000E360E"/>
    <w:rsid w:val="000E3652"/>
    <w:rsid w:val="000E3657"/>
    <w:rsid w:val="000E367D"/>
    <w:rsid w:val="000E3699"/>
    <w:rsid w:val="000E36BE"/>
    <w:rsid w:val="000E37D3"/>
    <w:rsid w:val="000E395A"/>
    <w:rsid w:val="000E3974"/>
    <w:rsid w:val="000E3A9B"/>
    <w:rsid w:val="000E3AE9"/>
    <w:rsid w:val="000E3B6F"/>
    <w:rsid w:val="000E3CCC"/>
    <w:rsid w:val="000E3DB8"/>
    <w:rsid w:val="000E3E37"/>
    <w:rsid w:val="000E3E4D"/>
    <w:rsid w:val="000E3ED7"/>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06"/>
    <w:rsid w:val="000E4A0B"/>
    <w:rsid w:val="000E4A17"/>
    <w:rsid w:val="000E4A92"/>
    <w:rsid w:val="000E4B59"/>
    <w:rsid w:val="000E4BEB"/>
    <w:rsid w:val="000E4C16"/>
    <w:rsid w:val="000E4C1B"/>
    <w:rsid w:val="000E4D84"/>
    <w:rsid w:val="000E4E47"/>
    <w:rsid w:val="000E4E73"/>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84"/>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9A"/>
    <w:rsid w:val="000E59A8"/>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18B"/>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5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21"/>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23"/>
    <w:rsid w:val="000E7F37"/>
    <w:rsid w:val="000E7F4F"/>
    <w:rsid w:val="000E7F6C"/>
    <w:rsid w:val="000F0032"/>
    <w:rsid w:val="000F005D"/>
    <w:rsid w:val="000F0129"/>
    <w:rsid w:val="000F01B2"/>
    <w:rsid w:val="000F01E5"/>
    <w:rsid w:val="000F01FF"/>
    <w:rsid w:val="000F02A1"/>
    <w:rsid w:val="000F0324"/>
    <w:rsid w:val="000F03E5"/>
    <w:rsid w:val="000F048F"/>
    <w:rsid w:val="000F04A4"/>
    <w:rsid w:val="000F0522"/>
    <w:rsid w:val="000F05B0"/>
    <w:rsid w:val="000F05B8"/>
    <w:rsid w:val="000F0628"/>
    <w:rsid w:val="000F0636"/>
    <w:rsid w:val="000F079C"/>
    <w:rsid w:val="000F07C4"/>
    <w:rsid w:val="000F0857"/>
    <w:rsid w:val="000F090C"/>
    <w:rsid w:val="000F0924"/>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2F"/>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35"/>
    <w:rsid w:val="000F534C"/>
    <w:rsid w:val="000F53ED"/>
    <w:rsid w:val="000F5403"/>
    <w:rsid w:val="000F540B"/>
    <w:rsid w:val="000F5558"/>
    <w:rsid w:val="000F557A"/>
    <w:rsid w:val="000F564B"/>
    <w:rsid w:val="000F5729"/>
    <w:rsid w:val="000F57D3"/>
    <w:rsid w:val="000F5851"/>
    <w:rsid w:val="000F5880"/>
    <w:rsid w:val="000F58CE"/>
    <w:rsid w:val="000F58EA"/>
    <w:rsid w:val="000F59CC"/>
    <w:rsid w:val="000F5A28"/>
    <w:rsid w:val="000F5B17"/>
    <w:rsid w:val="000F5B1B"/>
    <w:rsid w:val="000F5BCE"/>
    <w:rsid w:val="000F5CDD"/>
    <w:rsid w:val="000F5D3A"/>
    <w:rsid w:val="000F5DD4"/>
    <w:rsid w:val="000F5E42"/>
    <w:rsid w:val="000F5E52"/>
    <w:rsid w:val="000F5F09"/>
    <w:rsid w:val="000F5F9A"/>
    <w:rsid w:val="000F5FFD"/>
    <w:rsid w:val="000F600B"/>
    <w:rsid w:val="000F605E"/>
    <w:rsid w:val="000F6217"/>
    <w:rsid w:val="000F629A"/>
    <w:rsid w:val="000F6300"/>
    <w:rsid w:val="000F63CE"/>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944"/>
    <w:rsid w:val="000F6B31"/>
    <w:rsid w:val="000F6B6D"/>
    <w:rsid w:val="000F6BA1"/>
    <w:rsid w:val="000F6BBB"/>
    <w:rsid w:val="000F6BCE"/>
    <w:rsid w:val="000F6C09"/>
    <w:rsid w:val="000F6C3F"/>
    <w:rsid w:val="000F6C86"/>
    <w:rsid w:val="000F6CE6"/>
    <w:rsid w:val="000F6D4B"/>
    <w:rsid w:val="000F6EC4"/>
    <w:rsid w:val="000F7086"/>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1E"/>
    <w:rsid w:val="00100832"/>
    <w:rsid w:val="00100876"/>
    <w:rsid w:val="001008EB"/>
    <w:rsid w:val="001008F6"/>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51"/>
    <w:rsid w:val="0010107E"/>
    <w:rsid w:val="001010BD"/>
    <w:rsid w:val="00101262"/>
    <w:rsid w:val="00101366"/>
    <w:rsid w:val="0010139E"/>
    <w:rsid w:val="001013C0"/>
    <w:rsid w:val="001014F6"/>
    <w:rsid w:val="001014F7"/>
    <w:rsid w:val="0010152D"/>
    <w:rsid w:val="00101599"/>
    <w:rsid w:val="001017B7"/>
    <w:rsid w:val="00101A9A"/>
    <w:rsid w:val="00101BD2"/>
    <w:rsid w:val="00101C59"/>
    <w:rsid w:val="00101C8F"/>
    <w:rsid w:val="00101C90"/>
    <w:rsid w:val="00101C91"/>
    <w:rsid w:val="00101D13"/>
    <w:rsid w:val="00101DC6"/>
    <w:rsid w:val="00101DF9"/>
    <w:rsid w:val="00101E04"/>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B07"/>
    <w:rsid w:val="00102B6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DE"/>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9A3"/>
    <w:rsid w:val="00103A0F"/>
    <w:rsid w:val="00103A17"/>
    <w:rsid w:val="00103A77"/>
    <w:rsid w:val="00103AAA"/>
    <w:rsid w:val="00103B0A"/>
    <w:rsid w:val="00103BB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4DE"/>
    <w:rsid w:val="001055DB"/>
    <w:rsid w:val="00105611"/>
    <w:rsid w:val="001056CA"/>
    <w:rsid w:val="001056FE"/>
    <w:rsid w:val="001057E4"/>
    <w:rsid w:val="0010583D"/>
    <w:rsid w:val="00105894"/>
    <w:rsid w:val="0010597E"/>
    <w:rsid w:val="00105A1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D2"/>
    <w:rsid w:val="001069EA"/>
    <w:rsid w:val="00106BDF"/>
    <w:rsid w:val="00106C1F"/>
    <w:rsid w:val="00106D50"/>
    <w:rsid w:val="00106DDF"/>
    <w:rsid w:val="00106E72"/>
    <w:rsid w:val="00106F62"/>
    <w:rsid w:val="00106FE0"/>
    <w:rsid w:val="0010707B"/>
    <w:rsid w:val="001070A3"/>
    <w:rsid w:val="0010720D"/>
    <w:rsid w:val="00107246"/>
    <w:rsid w:val="00107284"/>
    <w:rsid w:val="001072BC"/>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4A"/>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05F"/>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C93"/>
    <w:rsid w:val="00111DEE"/>
    <w:rsid w:val="00111E25"/>
    <w:rsid w:val="00111E3E"/>
    <w:rsid w:val="00111E57"/>
    <w:rsid w:val="00111F85"/>
    <w:rsid w:val="0011216C"/>
    <w:rsid w:val="0011226E"/>
    <w:rsid w:val="00112289"/>
    <w:rsid w:val="00112365"/>
    <w:rsid w:val="0011238E"/>
    <w:rsid w:val="00112442"/>
    <w:rsid w:val="00112460"/>
    <w:rsid w:val="0011248A"/>
    <w:rsid w:val="001125BA"/>
    <w:rsid w:val="001125BB"/>
    <w:rsid w:val="00112603"/>
    <w:rsid w:val="00112614"/>
    <w:rsid w:val="0011262E"/>
    <w:rsid w:val="00112642"/>
    <w:rsid w:val="0011267D"/>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20"/>
    <w:rsid w:val="00113834"/>
    <w:rsid w:val="00113869"/>
    <w:rsid w:val="00113877"/>
    <w:rsid w:val="00113916"/>
    <w:rsid w:val="0011391A"/>
    <w:rsid w:val="00113924"/>
    <w:rsid w:val="001139B7"/>
    <w:rsid w:val="00113A16"/>
    <w:rsid w:val="00113A71"/>
    <w:rsid w:val="00113A8E"/>
    <w:rsid w:val="00113B04"/>
    <w:rsid w:val="00113B44"/>
    <w:rsid w:val="00113BD2"/>
    <w:rsid w:val="00113C27"/>
    <w:rsid w:val="00113D54"/>
    <w:rsid w:val="00113D59"/>
    <w:rsid w:val="00113E7B"/>
    <w:rsid w:val="00113EDE"/>
    <w:rsid w:val="00113EEB"/>
    <w:rsid w:val="00113F32"/>
    <w:rsid w:val="00113F3A"/>
    <w:rsid w:val="0011405E"/>
    <w:rsid w:val="001140F4"/>
    <w:rsid w:val="001141BD"/>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76"/>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A7"/>
    <w:rsid w:val="001169B0"/>
    <w:rsid w:val="001169B2"/>
    <w:rsid w:val="00116A35"/>
    <w:rsid w:val="00116B0F"/>
    <w:rsid w:val="00116C23"/>
    <w:rsid w:val="00116C5C"/>
    <w:rsid w:val="00116C61"/>
    <w:rsid w:val="00116CF9"/>
    <w:rsid w:val="00116E1E"/>
    <w:rsid w:val="00116E83"/>
    <w:rsid w:val="00116ECD"/>
    <w:rsid w:val="00116F82"/>
    <w:rsid w:val="00116FEF"/>
    <w:rsid w:val="00117023"/>
    <w:rsid w:val="0011704F"/>
    <w:rsid w:val="00117097"/>
    <w:rsid w:val="00117116"/>
    <w:rsid w:val="00117150"/>
    <w:rsid w:val="00117169"/>
    <w:rsid w:val="00117188"/>
    <w:rsid w:val="001171AC"/>
    <w:rsid w:val="001172A6"/>
    <w:rsid w:val="001172EE"/>
    <w:rsid w:val="00117472"/>
    <w:rsid w:val="00117486"/>
    <w:rsid w:val="001174B3"/>
    <w:rsid w:val="001174C3"/>
    <w:rsid w:val="001174CB"/>
    <w:rsid w:val="001174D2"/>
    <w:rsid w:val="0011753D"/>
    <w:rsid w:val="001175B2"/>
    <w:rsid w:val="001175B3"/>
    <w:rsid w:val="00117683"/>
    <w:rsid w:val="00117704"/>
    <w:rsid w:val="00117714"/>
    <w:rsid w:val="0011775A"/>
    <w:rsid w:val="00117796"/>
    <w:rsid w:val="001177B0"/>
    <w:rsid w:val="001177CD"/>
    <w:rsid w:val="0011780F"/>
    <w:rsid w:val="0011784F"/>
    <w:rsid w:val="001178DB"/>
    <w:rsid w:val="00117970"/>
    <w:rsid w:val="00117A1C"/>
    <w:rsid w:val="00117A7B"/>
    <w:rsid w:val="00117B13"/>
    <w:rsid w:val="00117B4D"/>
    <w:rsid w:val="00117B81"/>
    <w:rsid w:val="00117B96"/>
    <w:rsid w:val="00117CF0"/>
    <w:rsid w:val="00117DAA"/>
    <w:rsid w:val="00117DFE"/>
    <w:rsid w:val="00117E96"/>
    <w:rsid w:val="00117EEE"/>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6E6"/>
    <w:rsid w:val="00120780"/>
    <w:rsid w:val="001208B5"/>
    <w:rsid w:val="00120961"/>
    <w:rsid w:val="00120965"/>
    <w:rsid w:val="00120972"/>
    <w:rsid w:val="00120994"/>
    <w:rsid w:val="0012099A"/>
    <w:rsid w:val="00120AA8"/>
    <w:rsid w:val="00120B04"/>
    <w:rsid w:val="00120B9D"/>
    <w:rsid w:val="00120BB9"/>
    <w:rsid w:val="00120BE2"/>
    <w:rsid w:val="00120C24"/>
    <w:rsid w:val="00120C53"/>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A14"/>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D7"/>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6E"/>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36"/>
    <w:rsid w:val="00124744"/>
    <w:rsid w:val="001247A9"/>
    <w:rsid w:val="001248B2"/>
    <w:rsid w:val="001248C1"/>
    <w:rsid w:val="0012491C"/>
    <w:rsid w:val="00124AAF"/>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69"/>
    <w:rsid w:val="00125793"/>
    <w:rsid w:val="001257E9"/>
    <w:rsid w:val="001257FB"/>
    <w:rsid w:val="00125808"/>
    <w:rsid w:val="00125849"/>
    <w:rsid w:val="00125889"/>
    <w:rsid w:val="001259B7"/>
    <w:rsid w:val="001259BA"/>
    <w:rsid w:val="00125AD8"/>
    <w:rsid w:val="00125B80"/>
    <w:rsid w:val="00125BE2"/>
    <w:rsid w:val="00125BF5"/>
    <w:rsid w:val="00125C11"/>
    <w:rsid w:val="00125C28"/>
    <w:rsid w:val="00125C38"/>
    <w:rsid w:val="00125C3D"/>
    <w:rsid w:val="00125D9F"/>
    <w:rsid w:val="00125DBD"/>
    <w:rsid w:val="00125EAF"/>
    <w:rsid w:val="00125F47"/>
    <w:rsid w:val="00125FB2"/>
    <w:rsid w:val="00126098"/>
    <w:rsid w:val="001260AA"/>
    <w:rsid w:val="00126102"/>
    <w:rsid w:val="00126103"/>
    <w:rsid w:val="001261BB"/>
    <w:rsid w:val="00126250"/>
    <w:rsid w:val="001262D3"/>
    <w:rsid w:val="001262E8"/>
    <w:rsid w:val="001262EE"/>
    <w:rsid w:val="0012631C"/>
    <w:rsid w:val="00126324"/>
    <w:rsid w:val="001263E7"/>
    <w:rsid w:val="001263F5"/>
    <w:rsid w:val="001264C3"/>
    <w:rsid w:val="00126524"/>
    <w:rsid w:val="001266AE"/>
    <w:rsid w:val="001268AF"/>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409"/>
    <w:rsid w:val="0012742B"/>
    <w:rsid w:val="00127538"/>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1"/>
    <w:rsid w:val="00127D58"/>
    <w:rsid w:val="00127DFA"/>
    <w:rsid w:val="00127E76"/>
    <w:rsid w:val="00127F62"/>
    <w:rsid w:val="00130086"/>
    <w:rsid w:val="00130168"/>
    <w:rsid w:val="00130195"/>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9E1"/>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5B"/>
    <w:rsid w:val="00132297"/>
    <w:rsid w:val="00132362"/>
    <w:rsid w:val="00132366"/>
    <w:rsid w:val="001323C4"/>
    <w:rsid w:val="001323CD"/>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D2"/>
    <w:rsid w:val="00132C31"/>
    <w:rsid w:val="00132D6A"/>
    <w:rsid w:val="00132D97"/>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32"/>
    <w:rsid w:val="00133384"/>
    <w:rsid w:val="0013340E"/>
    <w:rsid w:val="00133428"/>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F08"/>
    <w:rsid w:val="00133F8B"/>
    <w:rsid w:val="00133F91"/>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DB"/>
    <w:rsid w:val="00134F8B"/>
    <w:rsid w:val="00134F9E"/>
    <w:rsid w:val="00135091"/>
    <w:rsid w:val="001350EC"/>
    <w:rsid w:val="00135187"/>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7"/>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5F"/>
    <w:rsid w:val="0013699C"/>
    <w:rsid w:val="00136A03"/>
    <w:rsid w:val="00136A4C"/>
    <w:rsid w:val="00136A59"/>
    <w:rsid w:val="00136AFE"/>
    <w:rsid w:val="00136B2B"/>
    <w:rsid w:val="00136B45"/>
    <w:rsid w:val="00136C1D"/>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3"/>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8B8"/>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C5"/>
    <w:rsid w:val="001417CF"/>
    <w:rsid w:val="00141835"/>
    <w:rsid w:val="001418CC"/>
    <w:rsid w:val="001418CD"/>
    <w:rsid w:val="00141953"/>
    <w:rsid w:val="001419CE"/>
    <w:rsid w:val="00141A10"/>
    <w:rsid w:val="00141A27"/>
    <w:rsid w:val="00141A9C"/>
    <w:rsid w:val="00141ABF"/>
    <w:rsid w:val="00141B18"/>
    <w:rsid w:val="00141BB6"/>
    <w:rsid w:val="00141BE2"/>
    <w:rsid w:val="00141CFB"/>
    <w:rsid w:val="00141E42"/>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22"/>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EC"/>
    <w:rsid w:val="00143FF0"/>
    <w:rsid w:val="00144054"/>
    <w:rsid w:val="0014410E"/>
    <w:rsid w:val="00144340"/>
    <w:rsid w:val="00144377"/>
    <w:rsid w:val="0014438F"/>
    <w:rsid w:val="001443AE"/>
    <w:rsid w:val="001444BB"/>
    <w:rsid w:val="0014451C"/>
    <w:rsid w:val="00144562"/>
    <w:rsid w:val="001445B2"/>
    <w:rsid w:val="00144688"/>
    <w:rsid w:val="0014468E"/>
    <w:rsid w:val="001446BA"/>
    <w:rsid w:val="001446D1"/>
    <w:rsid w:val="001447B0"/>
    <w:rsid w:val="001447BB"/>
    <w:rsid w:val="00144822"/>
    <w:rsid w:val="0014488D"/>
    <w:rsid w:val="001449CC"/>
    <w:rsid w:val="00144AA9"/>
    <w:rsid w:val="00144B2B"/>
    <w:rsid w:val="00144D0B"/>
    <w:rsid w:val="00144D89"/>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34"/>
    <w:rsid w:val="00145659"/>
    <w:rsid w:val="001456CF"/>
    <w:rsid w:val="00145733"/>
    <w:rsid w:val="001457F4"/>
    <w:rsid w:val="00145823"/>
    <w:rsid w:val="0014586A"/>
    <w:rsid w:val="0014589C"/>
    <w:rsid w:val="0014597F"/>
    <w:rsid w:val="001459FA"/>
    <w:rsid w:val="00145A4F"/>
    <w:rsid w:val="00145A77"/>
    <w:rsid w:val="00145BB3"/>
    <w:rsid w:val="00145C6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22"/>
    <w:rsid w:val="00146C3C"/>
    <w:rsid w:val="00146CA2"/>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A66"/>
    <w:rsid w:val="00147B7A"/>
    <w:rsid w:val="00147BB4"/>
    <w:rsid w:val="00147BC8"/>
    <w:rsid w:val="00147C3D"/>
    <w:rsid w:val="00147C8D"/>
    <w:rsid w:val="00147C94"/>
    <w:rsid w:val="00147CCA"/>
    <w:rsid w:val="00147CDD"/>
    <w:rsid w:val="00147D19"/>
    <w:rsid w:val="00147DE2"/>
    <w:rsid w:val="00147DF6"/>
    <w:rsid w:val="00147F5E"/>
    <w:rsid w:val="00147FCF"/>
    <w:rsid w:val="00147FDE"/>
    <w:rsid w:val="0015003B"/>
    <w:rsid w:val="001500B9"/>
    <w:rsid w:val="00150176"/>
    <w:rsid w:val="001501B8"/>
    <w:rsid w:val="001501D7"/>
    <w:rsid w:val="001501E2"/>
    <w:rsid w:val="00150277"/>
    <w:rsid w:val="001503C7"/>
    <w:rsid w:val="001503F5"/>
    <w:rsid w:val="001504D1"/>
    <w:rsid w:val="0015058A"/>
    <w:rsid w:val="001505AC"/>
    <w:rsid w:val="0015064D"/>
    <w:rsid w:val="00150695"/>
    <w:rsid w:val="0015077D"/>
    <w:rsid w:val="001507CF"/>
    <w:rsid w:val="001507FA"/>
    <w:rsid w:val="00150866"/>
    <w:rsid w:val="00150A5C"/>
    <w:rsid w:val="00150AB8"/>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65"/>
    <w:rsid w:val="00151A79"/>
    <w:rsid w:val="00151A7F"/>
    <w:rsid w:val="00151AA8"/>
    <w:rsid w:val="00151ADB"/>
    <w:rsid w:val="00151BB9"/>
    <w:rsid w:val="00151CED"/>
    <w:rsid w:val="00151D73"/>
    <w:rsid w:val="00151EDD"/>
    <w:rsid w:val="00151EE9"/>
    <w:rsid w:val="00151F01"/>
    <w:rsid w:val="00151F7B"/>
    <w:rsid w:val="00151FD3"/>
    <w:rsid w:val="00151FD9"/>
    <w:rsid w:val="0015201A"/>
    <w:rsid w:val="00152062"/>
    <w:rsid w:val="00152084"/>
    <w:rsid w:val="0015208E"/>
    <w:rsid w:val="001520AC"/>
    <w:rsid w:val="001520AD"/>
    <w:rsid w:val="001520EC"/>
    <w:rsid w:val="001521BB"/>
    <w:rsid w:val="001521FB"/>
    <w:rsid w:val="0015221D"/>
    <w:rsid w:val="001522A9"/>
    <w:rsid w:val="001522B5"/>
    <w:rsid w:val="00152316"/>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ED0"/>
    <w:rsid w:val="00152F35"/>
    <w:rsid w:val="00152F89"/>
    <w:rsid w:val="00153005"/>
    <w:rsid w:val="0015300C"/>
    <w:rsid w:val="0015307A"/>
    <w:rsid w:val="0015307D"/>
    <w:rsid w:val="001530EE"/>
    <w:rsid w:val="00153168"/>
    <w:rsid w:val="00153199"/>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B5"/>
    <w:rsid w:val="00153A4C"/>
    <w:rsid w:val="00153AAF"/>
    <w:rsid w:val="00153B8B"/>
    <w:rsid w:val="00153BCD"/>
    <w:rsid w:val="00153BF0"/>
    <w:rsid w:val="00153DEE"/>
    <w:rsid w:val="00153E15"/>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2F6"/>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586"/>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3F"/>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9D"/>
    <w:rsid w:val="001578CE"/>
    <w:rsid w:val="001578D5"/>
    <w:rsid w:val="00157A0F"/>
    <w:rsid w:val="00157A8F"/>
    <w:rsid w:val="00157A96"/>
    <w:rsid w:val="00157ADB"/>
    <w:rsid w:val="00157B51"/>
    <w:rsid w:val="00157BD6"/>
    <w:rsid w:val="00157BD9"/>
    <w:rsid w:val="00157C34"/>
    <w:rsid w:val="00157C68"/>
    <w:rsid w:val="00157C9E"/>
    <w:rsid w:val="00157D4D"/>
    <w:rsid w:val="00157D50"/>
    <w:rsid w:val="00157D56"/>
    <w:rsid w:val="00157DA6"/>
    <w:rsid w:val="00157DC1"/>
    <w:rsid w:val="00157E96"/>
    <w:rsid w:val="00157EA7"/>
    <w:rsid w:val="00157EE5"/>
    <w:rsid w:val="00160067"/>
    <w:rsid w:val="00160118"/>
    <w:rsid w:val="0016013A"/>
    <w:rsid w:val="0016019C"/>
    <w:rsid w:val="001601C2"/>
    <w:rsid w:val="001601CE"/>
    <w:rsid w:val="00160234"/>
    <w:rsid w:val="001602DB"/>
    <w:rsid w:val="001602EB"/>
    <w:rsid w:val="001603B5"/>
    <w:rsid w:val="0016044B"/>
    <w:rsid w:val="001604A9"/>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9B"/>
    <w:rsid w:val="00160FD0"/>
    <w:rsid w:val="0016109E"/>
    <w:rsid w:val="001610EE"/>
    <w:rsid w:val="00161140"/>
    <w:rsid w:val="00161172"/>
    <w:rsid w:val="00161254"/>
    <w:rsid w:val="0016127D"/>
    <w:rsid w:val="001612DD"/>
    <w:rsid w:val="001613E2"/>
    <w:rsid w:val="0016144E"/>
    <w:rsid w:val="001614D9"/>
    <w:rsid w:val="001615AD"/>
    <w:rsid w:val="00161624"/>
    <w:rsid w:val="001616A1"/>
    <w:rsid w:val="001616B0"/>
    <w:rsid w:val="001616C3"/>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1C8A"/>
    <w:rsid w:val="00162232"/>
    <w:rsid w:val="001622FA"/>
    <w:rsid w:val="00162321"/>
    <w:rsid w:val="0016242C"/>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9"/>
    <w:rsid w:val="0016410C"/>
    <w:rsid w:val="00164183"/>
    <w:rsid w:val="0016423B"/>
    <w:rsid w:val="00164296"/>
    <w:rsid w:val="001642D9"/>
    <w:rsid w:val="001643DE"/>
    <w:rsid w:val="00164521"/>
    <w:rsid w:val="00164570"/>
    <w:rsid w:val="001645BF"/>
    <w:rsid w:val="001645D8"/>
    <w:rsid w:val="00164685"/>
    <w:rsid w:val="001646DB"/>
    <w:rsid w:val="00164734"/>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6E"/>
    <w:rsid w:val="001650B9"/>
    <w:rsid w:val="001650EE"/>
    <w:rsid w:val="00165119"/>
    <w:rsid w:val="0016513E"/>
    <w:rsid w:val="00165161"/>
    <w:rsid w:val="001651DE"/>
    <w:rsid w:val="00165215"/>
    <w:rsid w:val="00165236"/>
    <w:rsid w:val="00165299"/>
    <w:rsid w:val="00165349"/>
    <w:rsid w:val="001653B7"/>
    <w:rsid w:val="00165418"/>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2E"/>
    <w:rsid w:val="00166461"/>
    <w:rsid w:val="00166474"/>
    <w:rsid w:val="00166516"/>
    <w:rsid w:val="0016652B"/>
    <w:rsid w:val="00166579"/>
    <w:rsid w:val="001665F1"/>
    <w:rsid w:val="00166687"/>
    <w:rsid w:val="001666AB"/>
    <w:rsid w:val="001666B6"/>
    <w:rsid w:val="0016677B"/>
    <w:rsid w:val="0016679C"/>
    <w:rsid w:val="001667E6"/>
    <w:rsid w:val="0016681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1F"/>
    <w:rsid w:val="00167028"/>
    <w:rsid w:val="00167070"/>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D"/>
    <w:rsid w:val="00167DDF"/>
    <w:rsid w:val="00167DEC"/>
    <w:rsid w:val="00167EB7"/>
    <w:rsid w:val="00167F2A"/>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79"/>
    <w:rsid w:val="00171296"/>
    <w:rsid w:val="0017133A"/>
    <w:rsid w:val="00171382"/>
    <w:rsid w:val="001713D6"/>
    <w:rsid w:val="001713EE"/>
    <w:rsid w:val="001714AF"/>
    <w:rsid w:val="00171518"/>
    <w:rsid w:val="00171585"/>
    <w:rsid w:val="00171595"/>
    <w:rsid w:val="001715A6"/>
    <w:rsid w:val="001715EB"/>
    <w:rsid w:val="00171617"/>
    <w:rsid w:val="00171625"/>
    <w:rsid w:val="00171637"/>
    <w:rsid w:val="00171711"/>
    <w:rsid w:val="0017171B"/>
    <w:rsid w:val="00171838"/>
    <w:rsid w:val="00171851"/>
    <w:rsid w:val="0017189F"/>
    <w:rsid w:val="001718B8"/>
    <w:rsid w:val="001718DA"/>
    <w:rsid w:val="001718E8"/>
    <w:rsid w:val="0017192B"/>
    <w:rsid w:val="001719E6"/>
    <w:rsid w:val="00171ACE"/>
    <w:rsid w:val="00171B63"/>
    <w:rsid w:val="00171BB1"/>
    <w:rsid w:val="00171BCA"/>
    <w:rsid w:val="00171C02"/>
    <w:rsid w:val="00171C57"/>
    <w:rsid w:val="00171C6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9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1B"/>
    <w:rsid w:val="00173230"/>
    <w:rsid w:val="001732F0"/>
    <w:rsid w:val="00173397"/>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EE"/>
    <w:rsid w:val="00173F3E"/>
    <w:rsid w:val="00173F58"/>
    <w:rsid w:val="00173F72"/>
    <w:rsid w:val="00174007"/>
    <w:rsid w:val="001741A2"/>
    <w:rsid w:val="0017427B"/>
    <w:rsid w:val="00174315"/>
    <w:rsid w:val="0017437C"/>
    <w:rsid w:val="00174381"/>
    <w:rsid w:val="001744E8"/>
    <w:rsid w:val="0017455F"/>
    <w:rsid w:val="0017469C"/>
    <w:rsid w:val="001746C3"/>
    <w:rsid w:val="00174702"/>
    <w:rsid w:val="00174738"/>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5"/>
    <w:rsid w:val="00174E48"/>
    <w:rsid w:val="00174EA6"/>
    <w:rsid w:val="0017503B"/>
    <w:rsid w:val="00175076"/>
    <w:rsid w:val="0017513E"/>
    <w:rsid w:val="00175141"/>
    <w:rsid w:val="0017524B"/>
    <w:rsid w:val="001752AA"/>
    <w:rsid w:val="001752D9"/>
    <w:rsid w:val="001752F6"/>
    <w:rsid w:val="00175388"/>
    <w:rsid w:val="0017539B"/>
    <w:rsid w:val="001754A1"/>
    <w:rsid w:val="0017559C"/>
    <w:rsid w:val="00175765"/>
    <w:rsid w:val="0017577C"/>
    <w:rsid w:val="00175933"/>
    <w:rsid w:val="001759AD"/>
    <w:rsid w:val="001759E0"/>
    <w:rsid w:val="00175AC2"/>
    <w:rsid w:val="00175B26"/>
    <w:rsid w:val="00175B51"/>
    <w:rsid w:val="00175BA9"/>
    <w:rsid w:val="00175BE9"/>
    <w:rsid w:val="00175C41"/>
    <w:rsid w:val="00175C99"/>
    <w:rsid w:val="00175C9E"/>
    <w:rsid w:val="00175CB0"/>
    <w:rsid w:val="00175D47"/>
    <w:rsid w:val="00175D68"/>
    <w:rsid w:val="00175DD4"/>
    <w:rsid w:val="00175E45"/>
    <w:rsid w:val="00175EE7"/>
    <w:rsid w:val="00175F18"/>
    <w:rsid w:val="00175F71"/>
    <w:rsid w:val="00175FB4"/>
    <w:rsid w:val="001760E9"/>
    <w:rsid w:val="001761AF"/>
    <w:rsid w:val="001761E0"/>
    <w:rsid w:val="001762A5"/>
    <w:rsid w:val="001762CD"/>
    <w:rsid w:val="001763CA"/>
    <w:rsid w:val="001763D9"/>
    <w:rsid w:val="001763F9"/>
    <w:rsid w:val="0017644E"/>
    <w:rsid w:val="00176480"/>
    <w:rsid w:val="001764AB"/>
    <w:rsid w:val="00176527"/>
    <w:rsid w:val="00176560"/>
    <w:rsid w:val="001765B8"/>
    <w:rsid w:val="0017662A"/>
    <w:rsid w:val="00176656"/>
    <w:rsid w:val="001766B2"/>
    <w:rsid w:val="00176716"/>
    <w:rsid w:val="001767B5"/>
    <w:rsid w:val="001767CA"/>
    <w:rsid w:val="001767DE"/>
    <w:rsid w:val="0017684F"/>
    <w:rsid w:val="001769F4"/>
    <w:rsid w:val="001769FE"/>
    <w:rsid w:val="00176AA9"/>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16"/>
    <w:rsid w:val="00180439"/>
    <w:rsid w:val="0018043D"/>
    <w:rsid w:val="001805F7"/>
    <w:rsid w:val="00180604"/>
    <w:rsid w:val="00180700"/>
    <w:rsid w:val="00180702"/>
    <w:rsid w:val="00180761"/>
    <w:rsid w:val="0018077E"/>
    <w:rsid w:val="00180880"/>
    <w:rsid w:val="0018092F"/>
    <w:rsid w:val="0018097D"/>
    <w:rsid w:val="00180B7A"/>
    <w:rsid w:val="00180C05"/>
    <w:rsid w:val="00180CA1"/>
    <w:rsid w:val="00180CC2"/>
    <w:rsid w:val="00180D93"/>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96"/>
    <w:rsid w:val="00181DC8"/>
    <w:rsid w:val="00181E70"/>
    <w:rsid w:val="00181E9F"/>
    <w:rsid w:val="00181F4E"/>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D6"/>
    <w:rsid w:val="001826D8"/>
    <w:rsid w:val="001826E6"/>
    <w:rsid w:val="00182789"/>
    <w:rsid w:val="001827FB"/>
    <w:rsid w:val="00182842"/>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54"/>
    <w:rsid w:val="001834D8"/>
    <w:rsid w:val="001834F8"/>
    <w:rsid w:val="001837A1"/>
    <w:rsid w:val="001837AA"/>
    <w:rsid w:val="00183814"/>
    <w:rsid w:val="00183820"/>
    <w:rsid w:val="00183825"/>
    <w:rsid w:val="00183876"/>
    <w:rsid w:val="001838EF"/>
    <w:rsid w:val="00183950"/>
    <w:rsid w:val="001839CB"/>
    <w:rsid w:val="00183A0C"/>
    <w:rsid w:val="00183A6E"/>
    <w:rsid w:val="00183AED"/>
    <w:rsid w:val="00183B03"/>
    <w:rsid w:val="00183BEF"/>
    <w:rsid w:val="00183BF2"/>
    <w:rsid w:val="00183C4F"/>
    <w:rsid w:val="00183CF0"/>
    <w:rsid w:val="00183D30"/>
    <w:rsid w:val="00183E35"/>
    <w:rsid w:val="00183E5B"/>
    <w:rsid w:val="0018400B"/>
    <w:rsid w:val="0018404D"/>
    <w:rsid w:val="00184080"/>
    <w:rsid w:val="001840DE"/>
    <w:rsid w:val="00184135"/>
    <w:rsid w:val="0018414C"/>
    <w:rsid w:val="0018417C"/>
    <w:rsid w:val="00184229"/>
    <w:rsid w:val="00184252"/>
    <w:rsid w:val="0018425B"/>
    <w:rsid w:val="00184263"/>
    <w:rsid w:val="001842EA"/>
    <w:rsid w:val="0018435D"/>
    <w:rsid w:val="00184376"/>
    <w:rsid w:val="0018437B"/>
    <w:rsid w:val="00184444"/>
    <w:rsid w:val="0018451D"/>
    <w:rsid w:val="001845B1"/>
    <w:rsid w:val="00184607"/>
    <w:rsid w:val="001846BA"/>
    <w:rsid w:val="001846CD"/>
    <w:rsid w:val="0018474C"/>
    <w:rsid w:val="001847A4"/>
    <w:rsid w:val="001847BC"/>
    <w:rsid w:val="00184875"/>
    <w:rsid w:val="00184889"/>
    <w:rsid w:val="0018488A"/>
    <w:rsid w:val="001849ED"/>
    <w:rsid w:val="00184A1D"/>
    <w:rsid w:val="00184B5E"/>
    <w:rsid w:val="00184B92"/>
    <w:rsid w:val="00184C84"/>
    <w:rsid w:val="00184CF2"/>
    <w:rsid w:val="00184D5A"/>
    <w:rsid w:val="00184D8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3E"/>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37"/>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DE5"/>
    <w:rsid w:val="00187E19"/>
    <w:rsid w:val="00187E66"/>
    <w:rsid w:val="00187F0C"/>
    <w:rsid w:val="00190128"/>
    <w:rsid w:val="00190165"/>
    <w:rsid w:val="0019021D"/>
    <w:rsid w:val="001902CD"/>
    <w:rsid w:val="00190418"/>
    <w:rsid w:val="001904E7"/>
    <w:rsid w:val="00190500"/>
    <w:rsid w:val="00190519"/>
    <w:rsid w:val="00190699"/>
    <w:rsid w:val="0019070F"/>
    <w:rsid w:val="0019074C"/>
    <w:rsid w:val="00190783"/>
    <w:rsid w:val="001907C2"/>
    <w:rsid w:val="001907D6"/>
    <w:rsid w:val="00190876"/>
    <w:rsid w:val="00190896"/>
    <w:rsid w:val="001908D3"/>
    <w:rsid w:val="0019090E"/>
    <w:rsid w:val="00190932"/>
    <w:rsid w:val="00190AD0"/>
    <w:rsid w:val="00190BB1"/>
    <w:rsid w:val="00190BBA"/>
    <w:rsid w:val="00190C75"/>
    <w:rsid w:val="00190CA6"/>
    <w:rsid w:val="00190CB4"/>
    <w:rsid w:val="00190CF6"/>
    <w:rsid w:val="00190D54"/>
    <w:rsid w:val="00190E1E"/>
    <w:rsid w:val="00190E6A"/>
    <w:rsid w:val="00190EA2"/>
    <w:rsid w:val="00191039"/>
    <w:rsid w:val="00191089"/>
    <w:rsid w:val="00191094"/>
    <w:rsid w:val="001910C9"/>
    <w:rsid w:val="0019116A"/>
    <w:rsid w:val="00191246"/>
    <w:rsid w:val="0019124A"/>
    <w:rsid w:val="001912A0"/>
    <w:rsid w:val="0019134C"/>
    <w:rsid w:val="0019139E"/>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CC8"/>
    <w:rsid w:val="00191CE4"/>
    <w:rsid w:val="00191D36"/>
    <w:rsid w:val="00191D5C"/>
    <w:rsid w:val="00191D86"/>
    <w:rsid w:val="00191DB4"/>
    <w:rsid w:val="00191E65"/>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5B"/>
    <w:rsid w:val="00192669"/>
    <w:rsid w:val="00192704"/>
    <w:rsid w:val="001927BF"/>
    <w:rsid w:val="001927CA"/>
    <w:rsid w:val="001927E6"/>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74"/>
    <w:rsid w:val="0019458D"/>
    <w:rsid w:val="00194598"/>
    <w:rsid w:val="001946BB"/>
    <w:rsid w:val="0019471F"/>
    <w:rsid w:val="001947A6"/>
    <w:rsid w:val="0019480F"/>
    <w:rsid w:val="00194859"/>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987"/>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64A"/>
    <w:rsid w:val="00196711"/>
    <w:rsid w:val="00196727"/>
    <w:rsid w:val="001967E1"/>
    <w:rsid w:val="00196965"/>
    <w:rsid w:val="00196A0C"/>
    <w:rsid w:val="00196A86"/>
    <w:rsid w:val="00196AAB"/>
    <w:rsid w:val="00196ABB"/>
    <w:rsid w:val="00196AD4"/>
    <w:rsid w:val="00196AD7"/>
    <w:rsid w:val="00196B07"/>
    <w:rsid w:val="00196B51"/>
    <w:rsid w:val="00196B5B"/>
    <w:rsid w:val="00196B6C"/>
    <w:rsid w:val="00196C3E"/>
    <w:rsid w:val="00196C65"/>
    <w:rsid w:val="00196C72"/>
    <w:rsid w:val="00196CC8"/>
    <w:rsid w:val="00196D33"/>
    <w:rsid w:val="00196E19"/>
    <w:rsid w:val="00196E7F"/>
    <w:rsid w:val="00196F8A"/>
    <w:rsid w:val="00196FF6"/>
    <w:rsid w:val="00197023"/>
    <w:rsid w:val="0019708C"/>
    <w:rsid w:val="0019726E"/>
    <w:rsid w:val="00197374"/>
    <w:rsid w:val="00197377"/>
    <w:rsid w:val="001973FB"/>
    <w:rsid w:val="00197432"/>
    <w:rsid w:val="001974A7"/>
    <w:rsid w:val="001974FF"/>
    <w:rsid w:val="00197543"/>
    <w:rsid w:val="0019754A"/>
    <w:rsid w:val="00197617"/>
    <w:rsid w:val="0019762C"/>
    <w:rsid w:val="00197652"/>
    <w:rsid w:val="00197663"/>
    <w:rsid w:val="001976ED"/>
    <w:rsid w:val="001976FE"/>
    <w:rsid w:val="001977D5"/>
    <w:rsid w:val="001977E0"/>
    <w:rsid w:val="0019790A"/>
    <w:rsid w:val="0019790E"/>
    <w:rsid w:val="0019796F"/>
    <w:rsid w:val="001979B1"/>
    <w:rsid w:val="001979C5"/>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49"/>
    <w:rsid w:val="001A0BD3"/>
    <w:rsid w:val="001A0BE7"/>
    <w:rsid w:val="001A0BF9"/>
    <w:rsid w:val="001A0C27"/>
    <w:rsid w:val="001A0C7C"/>
    <w:rsid w:val="001A0D22"/>
    <w:rsid w:val="001A0D59"/>
    <w:rsid w:val="001A0DF4"/>
    <w:rsid w:val="001A0E11"/>
    <w:rsid w:val="001A0EDE"/>
    <w:rsid w:val="001A0F1E"/>
    <w:rsid w:val="001A0FBF"/>
    <w:rsid w:val="001A1041"/>
    <w:rsid w:val="001A1103"/>
    <w:rsid w:val="001A113D"/>
    <w:rsid w:val="001A120E"/>
    <w:rsid w:val="001A124F"/>
    <w:rsid w:val="001A1280"/>
    <w:rsid w:val="001A12EF"/>
    <w:rsid w:val="001A1303"/>
    <w:rsid w:val="001A130F"/>
    <w:rsid w:val="001A1318"/>
    <w:rsid w:val="001A1370"/>
    <w:rsid w:val="001A13CD"/>
    <w:rsid w:val="001A13D2"/>
    <w:rsid w:val="001A1540"/>
    <w:rsid w:val="001A15CC"/>
    <w:rsid w:val="001A1635"/>
    <w:rsid w:val="001A16BE"/>
    <w:rsid w:val="001A1753"/>
    <w:rsid w:val="001A17FA"/>
    <w:rsid w:val="001A183D"/>
    <w:rsid w:val="001A1879"/>
    <w:rsid w:val="001A1913"/>
    <w:rsid w:val="001A191B"/>
    <w:rsid w:val="001A1986"/>
    <w:rsid w:val="001A19B3"/>
    <w:rsid w:val="001A1AA8"/>
    <w:rsid w:val="001A1ACE"/>
    <w:rsid w:val="001A1AEA"/>
    <w:rsid w:val="001A1B25"/>
    <w:rsid w:val="001A1B86"/>
    <w:rsid w:val="001A1BA5"/>
    <w:rsid w:val="001A1C98"/>
    <w:rsid w:val="001A1D8A"/>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C7"/>
    <w:rsid w:val="001A2BFE"/>
    <w:rsid w:val="001A2C00"/>
    <w:rsid w:val="001A2C6F"/>
    <w:rsid w:val="001A2C78"/>
    <w:rsid w:val="001A2C88"/>
    <w:rsid w:val="001A2D04"/>
    <w:rsid w:val="001A2DA8"/>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60"/>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5FFE"/>
    <w:rsid w:val="001A6014"/>
    <w:rsid w:val="001A6074"/>
    <w:rsid w:val="001A60D1"/>
    <w:rsid w:val="001A6132"/>
    <w:rsid w:val="001A6151"/>
    <w:rsid w:val="001A61A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7F2"/>
    <w:rsid w:val="001A6819"/>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426"/>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1AA"/>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D8"/>
    <w:rsid w:val="001B1AFE"/>
    <w:rsid w:val="001B1B66"/>
    <w:rsid w:val="001B1B87"/>
    <w:rsid w:val="001B1C0B"/>
    <w:rsid w:val="001B1D0D"/>
    <w:rsid w:val="001B1D16"/>
    <w:rsid w:val="001B1D30"/>
    <w:rsid w:val="001B1D8D"/>
    <w:rsid w:val="001B1E0F"/>
    <w:rsid w:val="001B1E64"/>
    <w:rsid w:val="001B1E93"/>
    <w:rsid w:val="001B1F3F"/>
    <w:rsid w:val="001B1F67"/>
    <w:rsid w:val="001B215A"/>
    <w:rsid w:val="001B21E5"/>
    <w:rsid w:val="001B22FC"/>
    <w:rsid w:val="001B2398"/>
    <w:rsid w:val="001B23B0"/>
    <w:rsid w:val="001B2425"/>
    <w:rsid w:val="001B2440"/>
    <w:rsid w:val="001B24A2"/>
    <w:rsid w:val="001B251E"/>
    <w:rsid w:val="001B256B"/>
    <w:rsid w:val="001B256C"/>
    <w:rsid w:val="001B25A4"/>
    <w:rsid w:val="001B25B9"/>
    <w:rsid w:val="001B267C"/>
    <w:rsid w:val="001B268D"/>
    <w:rsid w:val="001B26F1"/>
    <w:rsid w:val="001B276A"/>
    <w:rsid w:val="001B2874"/>
    <w:rsid w:val="001B28B1"/>
    <w:rsid w:val="001B28E2"/>
    <w:rsid w:val="001B29B1"/>
    <w:rsid w:val="001B2A27"/>
    <w:rsid w:val="001B2B88"/>
    <w:rsid w:val="001B2BCF"/>
    <w:rsid w:val="001B2C24"/>
    <w:rsid w:val="001B2CC3"/>
    <w:rsid w:val="001B2CD8"/>
    <w:rsid w:val="001B2D30"/>
    <w:rsid w:val="001B2E33"/>
    <w:rsid w:val="001B2E8F"/>
    <w:rsid w:val="001B2F3F"/>
    <w:rsid w:val="001B2F5C"/>
    <w:rsid w:val="001B3178"/>
    <w:rsid w:val="001B318B"/>
    <w:rsid w:val="001B31AB"/>
    <w:rsid w:val="001B320C"/>
    <w:rsid w:val="001B32D2"/>
    <w:rsid w:val="001B32DD"/>
    <w:rsid w:val="001B32DF"/>
    <w:rsid w:val="001B32E3"/>
    <w:rsid w:val="001B32ED"/>
    <w:rsid w:val="001B3328"/>
    <w:rsid w:val="001B33A9"/>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C75"/>
    <w:rsid w:val="001B3D48"/>
    <w:rsid w:val="001B3DBB"/>
    <w:rsid w:val="001B3E06"/>
    <w:rsid w:val="001B3EDA"/>
    <w:rsid w:val="001B3F24"/>
    <w:rsid w:val="001B3F4B"/>
    <w:rsid w:val="001B3F61"/>
    <w:rsid w:val="001B3FC3"/>
    <w:rsid w:val="001B4061"/>
    <w:rsid w:val="001B420A"/>
    <w:rsid w:val="001B43D9"/>
    <w:rsid w:val="001B443E"/>
    <w:rsid w:val="001B4468"/>
    <w:rsid w:val="001B4483"/>
    <w:rsid w:val="001B4485"/>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E72"/>
    <w:rsid w:val="001B5E73"/>
    <w:rsid w:val="001B5F94"/>
    <w:rsid w:val="001B5FE4"/>
    <w:rsid w:val="001B6022"/>
    <w:rsid w:val="001B609E"/>
    <w:rsid w:val="001B60C4"/>
    <w:rsid w:val="001B60F5"/>
    <w:rsid w:val="001B611D"/>
    <w:rsid w:val="001B627A"/>
    <w:rsid w:val="001B627B"/>
    <w:rsid w:val="001B629E"/>
    <w:rsid w:val="001B62E1"/>
    <w:rsid w:val="001B62F5"/>
    <w:rsid w:val="001B631C"/>
    <w:rsid w:val="001B6333"/>
    <w:rsid w:val="001B640B"/>
    <w:rsid w:val="001B6573"/>
    <w:rsid w:val="001B6574"/>
    <w:rsid w:val="001B659A"/>
    <w:rsid w:val="001B65BB"/>
    <w:rsid w:val="001B6606"/>
    <w:rsid w:val="001B6661"/>
    <w:rsid w:val="001B678D"/>
    <w:rsid w:val="001B6796"/>
    <w:rsid w:val="001B679F"/>
    <w:rsid w:val="001B67DC"/>
    <w:rsid w:val="001B683D"/>
    <w:rsid w:val="001B686F"/>
    <w:rsid w:val="001B69AF"/>
    <w:rsid w:val="001B69D5"/>
    <w:rsid w:val="001B6A04"/>
    <w:rsid w:val="001B6A59"/>
    <w:rsid w:val="001B6A82"/>
    <w:rsid w:val="001B6B53"/>
    <w:rsid w:val="001B6BB0"/>
    <w:rsid w:val="001B6E1C"/>
    <w:rsid w:val="001B6E9F"/>
    <w:rsid w:val="001B6F28"/>
    <w:rsid w:val="001B6FAE"/>
    <w:rsid w:val="001B6FC0"/>
    <w:rsid w:val="001B6FDC"/>
    <w:rsid w:val="001B702A"/>
    <w:rsid w:val="001B70F7"/>
    <w:rsid w:val="001B714C"/>
    <w:rsid w:val="001B719A"/>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94"/>
    <w:rsid w:val="001C07B6"/>
    <w:rsid w:val="001C0800"/>
    <w:rsid w:val="001C0856"/>
    <w:rsid w:val="001C086C"/>
    <w:rsid w:val="001C087C"/>
    <w:rsid w:val="001C0952"/>
    <w:rsid w:val="001C099E"/>
    <w:rsid w:val="001C0B97"/>
    <w:rsid w:val="001C0C28"/>
    <w:rsid w:val="001C0C3D"/>
    <w:rsid w:val="001C0C7F"/>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1A"/>
    <w:rsid w:val="001C1143"/>
    <w:rsid w:val="001C119A"/>
    <w:rsid w:val="001C12DD"/>
    <w:rsid w:val="001C13B6"/>
    <w:rsid w:val="001C13DC"/>
    <w:rsid w:val="001C141B"/>
    <w:rsid w:val="001C1462"/>
    <w:rsid w:val="001C14CF"/>
    <w:rsid w:val="001C1571"/>
    <w:rsid w:val="001C15E9"/>
    <w:rsid w:val="001C1606"/>
    <w:rsid w:val="001C1703"/>
    <w:rsid w:val="001C1737"/>
    <w:rsid w:val="001C180B"/>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96"/>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25"/>
    <w:rsid w:val="001C4731"/>
    <w:rsid w:val="001C4752"/>
    <w:rsid w:val="001C4761"/>
    <w:rsid w:val="001C47DD"/>
    <w:rsid w:val="001C492F"/>
    <w:rsid w:val="001C4931"/>
    <w:rsid w:val="001C4979"/>
    <w:rsid w:val="001C49E7"/>
    <w:rsid w:val="001C4A83"/>
    <w:rsid w:val="001C4BA0"/>
    <w:rsid w:val="001C4BE4"/>
    <w:rsid w:val="001C4C40"/>
    <w:rsid w:val="001C4C54"/>
    <w:rsid w:val="001C4D10"/>
    <w:rsid w:val="001C4E29"/>
    <w:rsid w:val="001C4E3C"/>
    <w:rsid w:val="001C4F79"/>
    <w:rsid w:val="001C4FB6"/>
    <w:rsid w:val="001C4FBF"/>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78"/>
    <w:rsid w:val="001C5CC7"/>
    <w:rsid w:val="001C5D39"/>
    <w:rsid w:val="001C5D54"/>
    <w:rsid w:val="001C5DC3"/>
    <w:rsid w:val="001C5E13"/>
    <w:rsid w:val="001C5F93"/>
    <w:rsid w:val="001C5FA7"/>
    <w:rsid w:val="001C5FE2"/>
    <w:rsid w:val="001C6001"/>
    <w:rsid w:val="001C605F"/>
    <w:rsid w:val="001C609F"/>
    <w:rsid w:val="001C6103"/>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AC3"/>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0E"/>
    <w:rsid w:val="001C77AF"/>
    <w:rsid w:val="001C783D"/>
    <w:rsid w:val="001C7858"/>
    <w:rsid w:val="001C78FA"/>
    <w:rsid w:val="001C7946"/>
    <w:rsid w:val="001C796C"/>
    <w:rsid w:val="001C7986"/>
    <w:rsid w:val="001C79C3"/>
    <w:rsid w:val="001C79FF"/>
    <w:rsid w:val="001C7A89"/>
    <w:rsid w:val="001C7B01"/>
    <w:rsid w:val="001C7BA4"/>
    <w:rsid w:val="001C7BDA"/>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2DA"/>
    <w:rsid w:val="001D0355"/>
    <w:rsid w:val="001D045C"/>
    <w:rsid w:val="001D0561"/>
    <w:rsid w:val="001D0683"/>
    <w:rsid w:val="001D069A"/>
    <w:rsid w:val="001D06B0"/>
    <w:rsid w:val="001D08AB"/>
    <w:rsid w:val="001D08B5"/>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FF"/>
    <w:rsid w:val="001D1481"/>
    <w:rsid w:val="001D15D4"/>
    <w:rsid w:val="001D1602"/>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0D"/>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4"/>
    <w:rsid w:val="001D484C"/>
    <w:rsid w:val="001D48D8"/>
    <w:rsid w:val="001D4927"/>
    <w:rsid w:val="001D4949"/>
    <w:rsid w:val="001D4997"/>
    <w:rsid w:val="001D49C9"/>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9C"/>
    <w:rsid w:val="001D52E1"/>
    <w:rsid w:val="001D533B"/>
    <w:rsid w:val="001D5382"/>
    <w:rsid w:val="001D53B7"/>
    <w:rsid w:val="001D5679"/>
    <w:rsid w:val="001D57B3"/>
    <w:rsid w:val="001D5865"/>
    <w:rsid w:val="001D5940"/>
    <w:rsid w:val="001D598D"/>
    <w:rsid w:val="001D5A1B"/>
    <w:rsid w:val="001D5B12"/>
    <w:rsid w:val="001D5B37"/>
    <w:rsid w:val="001D5B62"/>
    <w:rsid w:val="001D5B6F"/>
    <w:rsid w:val="001D5B70"/>
    <w:rsid w:val="001D5BA9"/>
    <w:rsid w:val="001D5BC6"/>
    <w:rsid w:val="001D5CA9"/>
    <w:rsid w:val="001D5D06"/>
    <w:rsid w:val="001D5D30"/>
    <w:rsid w:val="001D5D88"/>
    <w:rsid w:val="001D5E09"/>
    <w:rsid w:val="001D6013"/>
    <w:rsid w:val="001D602E"/>
    <w:rsid w:val="001D6088"/>
    <w:rsid w:val="001D6098"/>
    <w:rsid w:val="001D60C4"/>
    <w:rsid w:val="001D60E9"/>
    <w:rsid w:val="001D6143"/>
    <w:rsid w:val="001D619D"/>
    <w:rsid w:val="001D61DA"/>
    <w:rsid w:val="001D61DD"/>
    <w:rsid w:val="001D62D9"/>
    <w:rsid w:val="001D63A9"/>
    <w:rsid w:val="001D63F7"/>
    <w:rsid w:val="001D6498"/>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6EF6"/>
    <w:rsid w:val="001D7010"/>
    <w:rsid w:val="001D7184"/>
    <w:rsid w:val="001D7201"/>
    <w:rsid w:val="001D727D"/>
    <w:rsid w:val="001D729F"/>
    <w:rsid w:val="001D73A0"/>
    <w:rsid w:val="001D747C"/>
    <w:rsid w:val="001D7592"/>
    <w:rsid w:val="001D769A"/>
    <w:rsid w:val="001D76B8"/>
    <w:rsid w:val="001D76E5"/>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F"/>
    <w:rsid w:val="001D7E7E"/>
    <w:rsid w:val="001D7ED7"/>
    <w:rsid w:val="001D7F34"/>
    <w:rsid w:val="001D7F8B"/>
    <w:rsid w:val="001E0107"/>
    <w:rsid w:val="001E010E"/>
    <w:rsid w:val="001E0195"/>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6E"/>
    <w:rsid w:val="001E0786"/>
    <w:rsid w:val="001E07F8"/>
    <w:rsid w:val="001E0802"/>
    <w:rsid w:val="001E087A"/>
    <w:rsid w:val="001E0892"/>
    <w:rsid w:val="001E0994"/>
    <w:rsid w:val="001E09D7"/>
    <w:rsid w:val="001E09D8"/>
    <w:rsid w:val="001E0A10"/>
    <w:rsid w:val="001E0A3D"/>
    <w:rsid w:val="001E0A45"/>
    <w:rsid w:val="001E0A81"/>
    <w:rsid w:val="001E0A99"/>
    <w:rsid w:val="001E0AFF"/>
    <w:rsid w:val="001E0C5C"/>
    <w:rsid w:val="001E0C63"/>
    <w:rsid w:val="001E0C70"/>
    <w:rsid w:val="001E0CA5"/>
    <w:rsid w:val="001E0CD1"/>
    <w:rsid w:val="001E0CF3"/>
    <w:rsid w:val="001E0D0A"/>
    <w:rsid w:val="001E0D34"/>
    <w:rsid w:val="001E0DC4"/>
    <w:rsid w:val="001E0F70"/>
    <w:rsid w:val="001E10BD"/>
    <w:rsid w:val="001E11F7"/>
    <w:rsid w:val="001E1244"/>
    <w:rsid w:val="001E12CF"/>
    <w:rsid w:val="001E1351"/>
    <w:rsid w:val="001E136A"/>
    <w:rsid w:val="001E1374"/>
    <w:rsid w:val="001E13C3"/>
    <w:rsid w:val="001E13C5"/>
    <w:rsid w:val="001E140B"/>
    <w:rsid w:val="001E14C2"/>
    <w:rsid w:val="001E14F7"/>
    <w:rsid w:val="001E161F"/>
    <w:rsid w:val="001E1632"/>
    <w:rsid w:val="001E1658"/>
    <w:rsid w:val="001E16A5"/>
    <w:rsid w:val="001E16F4"/>
    <w:rsid w:val="001E1707"/>
    <w:rsid w:val="001E174D"/>
    <w:rsid w:val="001E17AF"/>
    <w:rsid w:val="001E1867"/>
    <w:rsid w:val="001E18D1"/>
    <w:rsid w:val="001E1947"/>
    <w:rsid w:val="001E1952"/>
    <w:rsid w:val="001E19D2"/>
    <w:rsid w:val="001E1A23"/>
    <w:rsid w:val="001E1A8E"/>
    <w:rsid w:val="001E1AC0"/>
    <w:rsid w:val="001E1AD5"/>
    <w:rsid w:val="001E1AF7"/>
    <w:rsid w:val="001E1B62"/>
    <w:rsid w:val="001E1BBA"/>
    <w:rsid w:val="001E1C6E"/>
    <w:rsid w:val="001E1CAC"/>
    <w:rsid w:val="001E1D3E"/>
    <w:rsid w:val="001E1D5F"/>
    <w:rsid w:val="001E1DCA"/>
    <w:rsid w:val="001E1E16"/>
    <w:rsid w:val="001E1E37"/>
    <w:rsid w:val="001E1EAE"/>
    <w:rsid w:val="001E1EB8"/>
    <w:rsid w:val="001E1EC6"/>
    <w:rsid w:val="001E1EC7"/>
    <w:rsid w:val="001E1FCC"/>
    <w:rsid w:val="001E2170"/>
    <w:rsid w:val="001E2178"/>
    <w:rsid w:val="001E2189"/>
    <w:rsid w:val="001E2217"/>
    <w:rsid w:val="001E2320"/>
    <w:rsid w:val="001E2325"/>
    <w:rsid w:val="001E2335"/>
    <w:rsid w:val="001E23BD"/>
    <w:rsid w:val="001E2408"/>
    <w:rsid w:val="001E245A"/>
    <w:rsid w:val="001E24C9"/>
    <w:rsid w:val="001E24F2"/>
    <w:rsid w:val="001E2617"/>
    <w:rsid w:val="001E2619"/>
    <w:rsid w:val="001E262F"/>
    <w:rsid w:val="001E26CC"/>
    <w:rsid w:val="001E270C"/>
    <w:rsid w:val="001E273A"/>
    <w:rsid w:val="001E2742"/>
    <w:rsid w:val="001E2788"/>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4D"/>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47"/>
    <w:rsid w:val="001E4A65"/>
    <w:rsid w:val="001E4B34"/>
    <w:rsid w:val="001E4B94"/>
    <w:rsid w:val="001E4BA5"/>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634"/>
    <w:rsid w:val="001E574A"/>
    <w:rsid w:val="001E577B"/>
    <w:rsid w:val="001E581D"/>
    <w:rsid w:val="001E585F"/>
    <w:rsid w:val="001E5863"/>
    <w:rsid w:val="001E5959"/>
    <w:rsid w:val="001E5A69"/>
    <w:rsid w:val="001E5A85"/>
    <w:rsid w:val="001E5B27"/>
    <w:rsid w:val="001E5BAF"/>
    <w:rsid w:val="001E5BE7"/>
    <w:rsid w:val="001E5C05"/>
    <w:rsid w:val="001E5C1F"/>
    <w:rsid w:val="001E5C88"/>
    <w:rsid w:val="001E5C9A"/>
    <w:rsid w:val="001E5CB1"/>
    <w:rsid w:val="001E5D2E"/>
    <w:rsid w:val="001E5D58"/>
    <w:rsid w:val="001E5D7F"/>
    <w:rsid w:val="001E5DA7"/>
    <w:rsid w:val="001E5EC0"/>
    <w:rsid w:val="001E5F17"/>
    <w:rsid w:val="001E5F23"/>
    <w:rsid w:val="001E60C2"/>
    <w:rsid w:val="001E61BC"/>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64"/>
    <w:rsid w:val="001E6DBF"/>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6CD"/>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34"/>
    <w:rsid w:val="001F0575"/>
    <w:rsid w:val="001F05EF"/>
    <w:rsid w:val="001F067B"/>
    <w:rsid w:val="001F0686"/>
    <w:rsid w:val="001F0733"/>
    <w:rsid w:val="001F073D"/>
    <w:rsid w:val="001F08AB"/>
    <w:rsid w:val="001F0916"/>
    <w:rsid w:val="001F0917"/>
    <w:rsid w:val="001F098C"/>
    <w:rsid w:val="001F0A2A"/>
    <w:rsid w:val="001F0A52"/>
    <w:rsid w:val="001F0B0B"/>
    <w:rsid w:val="001F0B8D"/>
    <w:rsid w:val="001F0BE0"/>
    <w:rsid w:val="001F0BF2"/>
    <w:rsid w:val="001F0C31"/>
    <w:rsid w:val="001F0C44"/>
    <w:rsid w:val="001F0CBC"/>
    <w:rsid w:val="001F0CC8"/>
    <w:rsid w:val="001F0E30"/>
    <w:rsid w:val="001F0E92"/>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95"/>
    <w:rsid w:val="001F19D3"/>
    <w:rsid w:val="001F1A23"/>
    <w:rsid w:val="001F1A37"/>
    <w:rsid w:val="001F1AC9"/>
    <w:rsid w:val="001F1B9C"/>
    <w:rsid w:val="001F1C0C"/>
    <w:rsid w:val="001F1D09"/>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CB"/>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1E"/>
    <w:rsid w:val="001F3B82"/>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521"/>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3B"/>
    <w:rsid w:val="001F4C4A"/>
    <w:rsid w:val="001F4D6F"/>
    <w:rsid w:val="001F4DC3"/>
    <w:rsid w:val="001F4DCE"/>
    <w:rsid w:val="001F4E02"/>
    <w:rsid w:val="001F4E71"/>
    <w:rsid w:val="001F4F4B"/>
    <w:rsid w:val="001F4FBE"/>
    <w:rsid w:val="001F4FE1"/>
    <w:rsid w:val="001F4FF1"/>
    <w:rsid w:val="001F5009"/>
    <w:rsid w:val="001F50A2"/>
    <w:rsid w:val="001F517A"/>
    <w:rsid w:val="001F523A"/>
    <w:rsid w:val="001F5255"/>
    <w:rsid w:val="001F527C"/>
    <w:rsid w:val="001F5485"/>
    <w:rsid w:val="001F54C6"/>
    <w:rsid w:val="001F5547"/>
    <w:rsid w:val="001F5554"/>
    <w:rsid w:val="001F55ED"/>
    <w:rsid w:val="001F5609"/>
    <w:rsid w:val="001F5673"/>
    <w:rsid w:val="001F56E6"/>
    <w:rsid w:val="001F57FA"/>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CD"/>
    <w:rsid w:val="001F5ED7"/>
    <w:rsid w:val="001F5F2F"/>
    <w:rsid w:val="001F5F4D"/>
    <w:rsid w:val="001F6036"/>
    <w:rsid w:val="001F60F1"/>
    <w:rsid w:val="001F6126"/>
    <w:rsid w:val="001F61AC"/>
    <w:rsid w:val="001F6212"/>
    <w:rsid w:val="001F6223"/>
    <w:rsid w:val="001F623A"/>
    <w:rsid w:val="001F62DB"/>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A40"/>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62A"/>
    <w:rsid w:val="001F7762"/>
    <w:rsid w:val="001F7764"/>
    <w:rsid w:val="001F786D"/>
    <w:rsid w:val="001F7AAD"/>
    <w:rsid w:val="001F7AFE"/>
    <w:rsid w:val="001F7B27"/>
    <w:rsid w:val="001F7B73"/>
    <w:rsid w:val="001F7B77"/>
    <w:rsid w:val="001F7B82"/>
    <w:rsid w:val="001F7B89"/>
    <w:rsid w:val="001F7C02"/>
    <w:rsid w:val="001F7C4B"/>
    <w:rsid w:val="001F7CA9"/>
    <w:rsid w:val="001F7D93"/>
    <w:rsid w:val="001F7F39"/>
    <w:rsid w:val="001F7F7B"/>
    <w:rsid w:val="0020001D"/>
    <w:rsid w:val="00200038"/>
    <w:rsid w:val="00200070"/>
    <w:rsid w:val="00200194"/>
    <w:rsid w:val="002001CA"/>
    <w:rsid w:val="002001F6"/>
    <w:rsid w:val="00200207"/>
    <w:rsid w:val="00200230"/>
    <w:rsid w:val="002002C5"/>
    <w:rsid w:val="002004BA"/>
    <w:rsid w:val="0020057E"/>
    <w:rsid w:val="002005AA"/>
    <w:rsid w:val="002005B2"/>
    <w:rsid w:val="002005C2"/>
    <w:rsid w:val="0020060D"/>
    <w:rsid w:val="0020065E"/>
    <w:rsid w:val="00200661"/>
    <w:rsid w:val="00200663"/>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36"/>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16C"/>
    <w:rsid w:val="002032F1"/>
    <w:rsid w:val="00203377"/>
    <w:rsid w:val="00203426"/>
    <w:rsid w:val="002034D3"/>
    <w:rsid w:val="00203522"/>
    <w:rsid w:val="00203540"/>
    <w:rsid w:val="002036B6"/>
    <w:rsid w:val="00203764"/>
    <w:rsid w:val="0020376B"/>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4ED4"/>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60"/>
    <w:rsid w:val="00205E89"/>
    <w:rsid w:val="00205F74"/>
    <w:rsid w:val="00205F7B"/>
    <w:rsid w:val="00206054"/>
    <w:rsid w:val="002060FF"/>
    <w:rsid w:val="00206169"/>
    <w:rsid w:val="00206199"/>
    <w:rsid w:val="002061D3"/>
    <w:rsid w:val="0020622A"/>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BE"/>
    <w:rsid w:val="002068DA"/>
    <w:rsid w:val="00206919"/>
    <w:rsid w:val="0020691C"/>
    <w:rsid w:val="00206AB0"/>
    <w:rsid w:val="00206B4D"/>
    <w:rsid w:val="00206B8F"/>
    <w:rsid w:val="00206C03"/>
    <w:rsid w:val="00206C39"/>
    <w:rsid w:val="00206C54"/>
    <w:rsid w:val="00206CA5"/>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D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8B"/>
    <w:rsid w:val="00207CED"/>
    <w:rsid w:val="00207D20"/>
    <w:rsid w:val="00207D68"/>
    <w:rsid w:val="00207E7C"/>
    <w:rsid w:val="00207F2D"/>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36"/>
    <w:rsid w:val="00210552"/>
    <w:rsid w:val="0021056E"/>
    <w:rsid w:val="0021056F"/>
    <w:rsid w:val="002105A4"/>
    <w:rsid w:val="00210640"/>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5F"/>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04"/>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22"/>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17"/>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C4E"/>
    <w:rsid w:val="00214D70"/>
    <w:rsid w:val="00214D77"/>
    <w:rsid w:val="00214D89"/>
    <w:rsid w:val="00214D90"/>
    <w:rsid w:val="00215062"/>
    <w:rsid w:val="002150AF"/>
    <w:rsid w:val="00215153"/>
    <w:rsid w:val="002152A3"/>
    <w:rsid w:val="002152D1"/>
    <w:rsid w:val="0021534E"/>
    <w:rsid w:val="00215390"/>
    <w:rsid w:val="002153C8"/>
    <w:rsid w:val="00215450"/>
    <w:rsid w:val="002154AA"/>
    <w:rsid w:val="002154F1"/>
    <w:rsid w:val="00215566"/>
    <w:rsid w:val="002155E1"/>
    <w:rsid w:val="002156E0"/>
    <w:rsid w:val="0021572C"/>
    <w:rsid w:val="002157A2"/>
    <w:rsid w:val="0021582D"/>
    <w:rsid w:val="002158BC"/>
    <w:rsid w:val="002158CD"/>
    <w:rsid w:val="002158DB"/>
    <w:rsid w:val="00215960"/>
    <w:rsid w:val="0021596A"/>
    <w:rsid w:val="00215A3B"/>
    <w:rsid w:val="00215AD1"/>
    <w:rsid w:val="00215AF2"/>
    <w:rsid w:val="00215B0B"/>
    <w:rsid w:val="00215B28"/>
    <w:rsid w:val="00215B42"/>
    <w:rsid w:val="00215C20"/>
    <w:rsid w:val="00215C54"/>
    <w:rsid w:val="00215C7A"/>
    <w:rsid w:val="00215D6C"/>
    <w:rsid w:val="00215D71"/>
    <w:rsid w:val="00215D82"/>
    <w:rsid w:val="00215DCD"/>
    <w:rsid w:val="00215DE0"/>
    <w:rsid w:val="00215E5A"/>
    <w:rsid w:val="00215EA4"/>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6C6"/>
    <w:rsid w:val="0022080F"/>
    <w:rsid w:val="002208AA"/>
    <w:rsid w:val="002208C5"/>
    <w:rsid w:val="002208E8"/>
    <w:rsid w:val="00220910"/>
    <w:rsid w:val="00220A31"/>
    <w:rsid w:val="00220B41"/>
    <w:rsid w:val="00220B85"/>
    <w:rsid w:val="00220C14"/>
    <w:rsid w:val="00220C8D"/>
    <w:rsid w:val="00220DA4"/>
    <w:rsid w:val="00220DC7"/>
    <w:rsid w:val="00220E35"/>
    <w:rsid w:val="00220E37"/>
    <w:rsid w:val="00220E5B"/>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3"/>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2B"/>
    <w:rsid w:val="00221D4C"/>
    <w:rsid w:val="00221DF9"/>
    <w:rsid w:val="00221EA6"/>
    <w:rsid w:val="00221EC6"/>
    <w:rsid w:val="00221EE8"/>
    <w:rsid w:val="00221F8B"/>
    <w:rsid w:val="00221FB7"/>
    <w:rsid w:val="002220C0"/>
    <w:rsid w:val="002220ED"/>
    <w:rsid w:val="0022217E"/>
    <w:rsid w:val="002221B0"/>
    <w:rsid w:val="002221B9"/>
    <w:rsid w:val="00222226"/>
    <w:rsid w:val="0022224E"/>
    <w:rsid w:val="002222B8"/>
    <w:rsid w:val="002222DD"/>
    <w:rsid w:val="002222E6"/>
    <w:rsid w:val="00222340"/>
    <w:rsid w:val="002223C5"/>
    <w:rsid w:val="002223E7"/>
    <w:rsid w:val="00222416"/>
    <w:rsid w:val="00222426"/>
    <w:rsid w:val="00222481"/>
    <w:rsid w:val="002224B2"/>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30"/>
    <w:rsid w:val="00222DFD"/>
    <w:rsid w:val="00222E06"/>
    <w:rsid w:val="00222E42"/>
    <w:rsid w:val="00222F22"/>
    <w:rsid w:val="00222F79"/>
    <w:rsid w:val="002230FC"/>
    <w:rsid w:val="00223110"/>
    <w:rsid w:val="0022314C"/>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49"/>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38"/>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6EE"/>
    <w:rsid w:val="00225750"/>
    <w:rsid w:val="00225768"/>
    <w:rsid w:val="0022583F"/>
    <w:rsid w:val="00225931"/>
    <w:rsid w:val="002259A6"/>
    <w:rsid w:val="002259BC"/>
    <w:rsid w:val="00225A24"/>
    <w:rsid w:val="00225AB2"/>
    <w:rsid w:val="00225ACE"/>
    <w:rsid w:val="00225B2F"/>
    <w:rsid w:val="00225CD6"/>
    <w:rsid w:val="00225CF4"/>
    <w:rsid w:val="00225D01"/>
    <w:rsid w:val="00225DC6"/>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AC"/>
    <w:rsid w:val="00226AF2"/>
    <w:rsid w:val="00226B1A"/>
    <w:rsid w:val="00226BA2"/>
    <w:rsid w:val="00226C07"/>
    <w:rsid w:val="00226D01"/>
    <w:rsid w:val="00226D03"/>
    <w:rsid w:val="00226D40"/>
    <w:rsid w:val="00226D4F"/>
    <w:rsid w:val="00226DA4"/>
    <w:rsid w:val="00226DCF"/>
    <w:rsid w:val="00226EAA"/>
    <w:rsid w:val="00226EEC"/>
    <w:rsid w:val="00226F66"/>
    <w:rsid w:val="00226F69"/>
    <w:rsid w:val="00226FAE"/>
    <w:rsid w:val="00226FB4"/>
    <w:rsid w:val="00226FCA"/>
    <w:rsid w:val="00227007"/>
    <w:rsid w:val="002270A3"/>
    <w:rsid w:val="0022724F"/>
    <w:rsid w:val="00227259"/>
    <w:rsid w:val="002272E8"/>
    <w:rsid w:val="002272FB"/>
    <w:rsid w:val="002273CB"/>
    <w:rsid w:val="002274A1"/>
    <w:rsid w:val="002274D1"/>
    <w:rsid w:val="002274EC"/>
    <w:rsid w:val="002275F6"/>
    <w:rsid w:val="002276B8"/>
    <w:rsid w:val="002277C4"/>
    <w:rsid w:val="0022780F"/>
    <w:rsid w:val="0022786A"/>
    <w:rsid w:val="00227A7F"/>
    <w:rsid w:val="00227AFF"/>
    <w:rsid w:val="00227C29"/>
    <w:rsid w:val="00227C8A"/>
    <w:rsid w:val="00227CD1"/>
    <w:rsid w:val="00227D5C"/>
    <w:rsid w:val="00227DAF"/>
    <w:rsid w:val="00227DD4"/>
    <w:rsid w:val="00227E4C"/>
    <w:rsid w:val="00230045"/>
    <w:rsid w:val="002300C4"/>
    <w:rsid w:val="002300F6"/>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AB8"/>
    <w:rsid w:val="00230B30"/>
    <w:rsid w:val="00230B31"/>
    <w:rsid w:val="00230B48"/>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B7"/>
    <w:rsid w:val="002317D9"/>
    <w:rsid w:val="002318EE"/>
    <w:rsid w:val="002319E0"/>
    <w:rsid w:val="00231AB5"/>
    <w:rsid w:val="00231BEA"/>
    <w:rsid w:val="00231C4D"/>
    <w:rsid w:val="00231CD1"/>
    <w:rsid w:val="00231CEB"/>
    <w:rsid w:val="00231D97"/>
    <w:rsid w:val="00231E1A"/>
    <w:rsid w:val="00231E26"/>
    <w:rsid w:val="0023203A"/>
    <w:rsid w:val="0023204B"/>
    <w:rsid w:val="0023207A"/>
    <w:rsid w:val="0023209D"/>
    <w:rsid w:val="002320FF"/>
    <w:rsid w:val="0023215C"/>
    <w:rsid w:val="00232198"/>
    <w:rsid w:val="00232235"/>
    <w:rsid w:val="00232257"/>
    <w:rsid w:val="002322B0"/>
    <w:rsid w:val="00232341"/>
    <w:rsid w:val="00232380"/>
    <w:rsid w:val="002323A3"/>
    <w:rsid w:val="00232400"/>
    <w:rsid w:val="00232419"/>
    <w:rsid w:val="00232474"/>
    <w:rsid w:val="002324B0"/>
    <w:rsid w:val="00232542"/>
    <w:rsid w:val="002325B3"/>
    <w:rsid w:val="00232661"/>
    <w:rsid w:val="00232844"/>
    <w:rsid w:val="00232868"/>
    <w:rsid w:val="002329D8"/>
    <w:rsid w:val="00232A0E"/>
    <w:rsid w:val="00232A4A"/>
    <w:rsid w:val="00232ABD"/>
    <w:rsid w:val="00232B00"/>
    <w:rsid w:val="00232B9C"/>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18D"/>
    <w:rsid w:val="002331BF"/>
    <w:rsid w:val="00233209"/>
    <w:rsid w:val="00233213"/>
    <w:rsid w:val="00233233"/>
    <w:rsid w:val="002332B4"/>
    <w:rsid w:val="002332DB"/>
    <w:rsid w:val="00233300"/>
    <w:rsid w:val="00233305"/>
    <w:rsid w:val="002333F9"/>
    <w:rsid w:val="0023340B"/>
    <w:rsid w:val="002334EF"/>
    <w:rsid w:val="00233539"/>
    <w:rsid w:val="002335EB"/>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10C"/>
    <w:rsid w:val="002341C2"/>
    <w:rsid w:val="00234311"/>
    <w:rsid w:val="002343A8"/>
    <w:rsid w:val="002343B6"/>
    <w:rsid w:val="002343DF"/>
    <w:rsid w:val="002343EB"/>
    <w:rsid w:val="00234403"/>
    <w:rsid w:val="0023443B"/>
    <w:rsid w:val="002344DE"/>
    <w:rsid w:val="00234507"/>
    <w:rsid w:val="00234526"/>
    <w:rsid w:val="002347DE"/>
    <w:rsid w:val="00234826"/>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8A"/>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8ED"/>
    <w:rsid w:val="00235A45"/>
    <w:rsid w:val="00235A5A"/>
    <w:rsid w:val="00235A76"/>
    <w:rsid w:val="00235A9F"/>
    <w:rsid w:val="00235AC8"/>
    <w:rsid w:val="00235B1C"/>
    <w:rsid w:val="00235B56"/>
    <w:rsid w:val="00235BA1"/>
    <w:rsid w:val="00235BCA"/>
    <w:rsid w:val="00235C7E"/>
    <w:rsid w:val="00235D21"/>
    <w:rsid w:val="00235D4D"/>
    <w:rsid w:val="00235D53"/>
    <w:rsid w:val="00235D57"/>
    <w:rsid w:val="00235D5A"/>
    <w:rsid w:val="00235E27"/>
    <w:rsid w:val="00235EAD"/>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3B"/>
    <w:rsid w:val="0023679D"/>
    <w:rsid w:val="002367D9"/>
    <w:rsid w:val="00236845"/>
    <w:rsid w:val="00236861"/>
    <w:rsid w:val="00236A31"/>
    <w:rsid w:val="00236A4B"/>
    <w:rsid w:val="00236AAD"/>
    <w:rsid w:val="00236ABD"/>
    <w:rsid w:val="00236B2B"/>
    <w:rsid w:val="00236C06"/>
    <w:rsid w:val="00236D29"/>
    <w:rsid w:val="00236D3D"/>
    <w:rsid w:val="00236D80"/>
    <w:rsid w:val="00236E4E"/>
    <w:rsid w:val="00236EA3"/>
    <w:rsid w:val="00236EDB"/>
    <w:rsid w:val="00236F13"/>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9E5"/>
    <w:rsid w:val="00237AD8"/>
    <w:rsid w:val="00237B05"/>
    <w:rsid w:val="00237C12"/>
    <w:rsid w:val="00237DFE"/>
    <w:rsid w:val="00237E63"/>
    <w:rsid w:val="00237E75"/>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E29"/>
    <w:rsid w:val="00240E51"/>
    <w:rsid w:val="00240EA8"/>
    <w:rsid w:val="00240ED5"/>
    <w:rsid w:val="00240EF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4"/>
    <w:rsid w:val="00241EA9"/>
    <w:rsid w:val="00241ECC"/>
    <w:rsid w:val="00241F20"/>
    <w:rsid w:val="00241F85"/>
    <w:rsid w:val="00241FA3"/>
    <w:rsid w:val="00241FB1"/>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AD3"/>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32"/>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5CA"/>
    <w:rsid w:val="00244669"/>
    <w:rsid w:val="00244792"/>
    <w:rsid w:val="002448E1"/>
    <w:rsid w:val="0024491C"/>
    <w:rsid w:val="002449B7"/>
    <w:rsid w:val="002449EC"/>
    <w:rsid w:val="00244A21"/>
    <w:rsid w:val="00244AA9"/>
    <w:rsid w:val="00244AE6"/>
    <w:rsid w:val="00244CA4"/>
    <w:rsid w:val="00244CD9"/>
    <w:rsid w:val="00244DB9"/>
    <w:rsid w:val="00244E0A"/>
    <w:rsid w:val="00244E29"/>
    <w:rsid w:val="00244EE8"/>
    <w:rsid w:val="00244F48"/>
    <w:rsid w:val="00244FD4"/>
    <w:rsid w:val="00244FE1"/>
    <w:rsid w:val="002450C1"/>
    <w:rsid w:val="002450E2"/>
    <w:rsid w:val="00245142"/>
    <w:rsid w:val="00245161"/>
    <w:rsid w:val="0024519B"/>
    <w:rsid w:val="002451A6"/>
    <w:rsid w:val="0024520F"/>
    <w:rsid w:val="002452A6"/>
    <w:rsid w:val="0024536E"/>
    <w:rsid w:val="00245442"/>
    <w:rsid w:val="00245464"/>
    <w:rsid w:val="0024547E"/>
    <w:rsid w:val="0024554B"/>
    <w:rsid w:val="0024555B"/>
    <w:rsid w:val="00245593"/>
    <w:rsid w:val="002455F9"/>
    <w:rsid w:val="0024565E"/>
    <w:rsid w:val="002456D3"/>
    <w:rsid w:val="00245808"/>
    <w:rsid w:val="002458B5"/>
    <w:rsid w:val="00245933"/>
    <w:rsid w:val="0024598D"/>
    <w:rsid w:val="002459D2"/>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70"/>
    <w:rsid w:val="002466DC"/>
    <w:rsid w:val="0024672B"/>
    <w:rsid w:val="0024675B"/>
    <w:rsid w:val="002467A4"/>
    <w:rsid w:val="00246820"/>
    <w:rsid w:val="00246920"/>
    <w:rsid w:val="0024695A"/>
    <w:rsid w:val="00246A27"/>
    <w:rsid w:val="00246B35"/>
    <w:rsid w:val="00246B37"/>
    <w:rsid w:val="00246BD4"/>
    <w:rsid w:val="00246C34"/>
    <w:rsid w:val="00246C3E"/>
    <w:rsid w:val="00246C5C"/>
    <w:rsid w:val="00246C89"/>
    <w:rsid w:val="00246C9B"/>
    <w:rsid w:val="00246CD1"/>
    <w:rsid w:val="00246CD9"/>
    <w:rsid w:val="00246D6A"/>
    <w:rsid w:val="00246DD7"/>
    <w:rsid w:val="00246F05"/>
    <w:rsid w:val="00246F22"/>
    <w:rsid w:val="00246F55"/>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AAA"/>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4C3"/>
    <w:rsid w:val="0025054D"/>
    <w:rsid w:val="0025056C"/>
    <w:rsid w:val="00250576"/>
    <w:rsid w:val="00250588"/>
    <w:rsid w:val="00250593"/>
    <w:rsid w:val="00250699"/>
    <w:rsid w:val="0025069F"/>
    <w:rsid w:val="00250767"/>
    <w:rsid w:val="0025081F"/>
    <w:rsid w:val="002508C3"/>
    <w:rsid w:val="00250917"/>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E23"/>
    <w:rsid w:val="00250E2C"/>
    <w:rsid w:val="00250E47"/>
    <w:rsid w:val="00250FC3"/>
    <w:rsid w:val="00250FFE"/>
    <w:rsid w:val="0025100D"/>
    <w:rsid w:val="0025138F"/>
    <w:rsid w:val="002513D8"/>
    <w:rsid w:val="002513E0"/>
    <w:rsid w:val="00251431"/>
    <w:rsid w:val="0025149D"/>
    <w:rsid w:val="002514A2"/>
    <w:rsid w:val="002514D3"/>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2C"/>
    <w:rsid w:val="00251B32"/>
    <w:rsid w:val="00251B35"/>
    <w:rsid w:val="00251B8F"/>
    <w:rsid w:val="00251BAC"/>
    <w:rsid w:val="00251BC8"/>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2FF6"/>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BD"/>
    <w:rsid w:val="00253CCB"/>
    <w:rsid w:val="00253DC2"/>
    <w:rsid w:val="00253F15"/>
    <w:rsid w:val="00253F25"/>
    <w:rsid w:val="00253F3A"/>
    <w:rsid w:val="00253F5B"/>
    <w:rsid w:val="00254151"/>
    <w:rsid w:val="00254238"/>
    <w:rsid w:val="0025423D"/>
    <w:rsid w:val="0025440F"/>
    <w:rsid w:val="00254489"/>
    <w:rsid w:val="00254521"/>
    <w:rsid w:val="00254526"/>
    <w:rsid w:val="0025468B"/>
    <w:rsid w:val="002546EE"/>
    <w:rsid w:val="00254758"/>
    <w:rsid w:val="002548E6"/>
    <w:rsid w:val="00254968"/>
    <w:rsid w:val="002549F1"/>
    <w:rsid w:val="00254A18"/>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6A"/>
    <w:rsid w:val="00255751"/>
    <w:rsid w:val="0025583B"/>
    <w:rsid w:val="0025583C"/>
    <w:rsid w:val="0025588D"/>
    <w:rsid w:val="002559FE"/>
    <w:rsid w:val="00255A82"/>
    <w:rsid w:val="00255B18"/>
    <w:rsid w:val="00255B66"/>
    <w:rsid w:val="00255B7E"/>
    <w:rsid w:val="00255B85"/>
    <w:rsid w:val="00255BBB"/>
    <w:rsid w:val="00255BE3"/>
    <w:rsid w:val="00255C67"/>
    <w:rsid w:val="00255CCA"/>
    <w:rsid w:val="00255D54"/>
    <w:rsid w:val="00255D93"/>
    <w:rsid w:val="00255E24"/>
    <w:rsid w:val="00255E4C"/>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79C"/>
    <w:rsid w:val="0025685C"/>
    <w:rsid w:val="002568D8"/>
    <w:rsid w:val="00256910"/>
    <w:rsid w:val="00256921"/>
    <w:rsid w:val="00256947"/>
    <w:rsid w:val="00256A23"/>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8C"/>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7C8"/>
    <w:rsid w:val="0026082D"/>
    <w:rsid w:val="002608A0"/>
    <w:rsid w:val="00260916"/>
    <w:rsid w:val="00260955"/>
    <w:rsid w:val="0026096B"/>
    <w:rsid w:val="00260A88"/>
    <w:rsid w:val="00260B23"/>
    <w:rsid w:val="00260BC7"/>
    <w:rsid w:val="00260C95"/>
    <w:rsid w:val="00260CF3"/>
    <w:rsid w:val="00260D37"/>
    <w:rsid w:val="00260D94"/>
    <w:rsid w:val="00260DAC"/>
    <w:rsid w:val="00260E3F"/>
    <w:rsid w:val="00260EA4"/>
    <w:rsid w:val="00260EBA"/>
    <w:rsid w:val="00260EC3"/>
    <w:rsid w:val="00260EC6"/>
    <w:rsid w:val="00260F56"/>
    <w:rsid w:val="00260F8E"/>
    <w:rsid w:val="00261056"/>
    <w:rsid w:val="0026106C"/>
    <w:rsid w:val="00261103"/>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FF"/>
    <w:rsid w:val="00261680"/>
    <w:rsid w:val="002616D1"/>
    <w:rsid w:val="002617EB"/>
    <w:rsid w:val="00261843"/>
    <w:rsid w:val="00261886"/>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51"/>
    <w:rsid w:val="002624A8"/>
    <w:rsid w:val="002625B8"/>
    <w:rsid w:val="002625F4"/>
    <w:rsid w:val="002626A1"/>
    <w:rsid w:val="002626C2"/>
    <w:rsid w:val="00262700"/>
    <w:rsid w:val="00262735"/>
    <w:rsid w:val="00262742"/>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BC"/>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8"/>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CC"/>
    <w:rsid w:val="00265EBD"/>
    <w:rsid w:val="00265F45"/>
    <w:rsid w:val="00265FA7"/>
    <w:rsid w:val="00266009"/>
    <w:rsid w:val="0026601E"/>
    <w:rsid w:val="00266146"/>
    <w:rsid w:val="002662C1"/>
    <w:rsid w:val="00266399"/>
    <w:rsid w:val="00266429"/>
    <w:rsid w:val="00266478"/>
    <w:rsid w:val="002664DD"/>
    <w:rsid w:val="002664FB"/>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9BE"/>
    <w:rsid w:val="00267A17"/>
    <w:rsid w:val="00267C2F"/>
    <w:rsid w:val="00267C72"/>
    <w:rsid w:val="00267C76"/>
    <w:rsid w:val="00267C89"/>
    <w:rsid w:val="00267DCB"/>
    <w:rsid w:val="00267FB1"/>
    <w:rsid w:val="00270023"/>
    <w:rsid w:val="0027005C"/>
    <w:rsid w:val="0027006E"/>
    <w:rsid w:val="002700AC"/>
    <w:rsid w:val="002700ED"/>
    <w:rsid w:val="002700F4"/>
    <w:rsid w:val="00270120"/>
    <w:rsid w:val="00270124"/>
    <w:rsid w:val="00270129"/>
    <w:rsid w:val="0027016F"/>
    <w:rsid w:val="0027021F"/>
    <w:rsid w:val="00270242"/>
    <w:rsid w:val="00270288"/>
    <w:rsid w:val="00270289"/>
    <w:rsid w:val="002702B5"/>
    <w:rsid w:val="00270334"/>
    <w:rsid w:val="00270538"/>
    <w:rsid w:val="0027054C"/>
    <w:rsid w:val="00270586"/>
    <w:rsid w:val="002705B5"/>
    <w:rsid w:val="00270606"/>
    <w:rsid w:val="002706A4"/>
    <w:rsid w:val="002706CF"/>
    <w:rsid w:val="00270791"/>
    <w:rsid w:val="00270792"/>
    <w:rsid w:val="0027079F"/>
    <w:rsid w:val="002707B7"/>
    <w:rsid w:val="00270864"/>
    <w:rsid w:val="0027088D"/>
    <w:rsid w:val="002708F8"/>
    <w:rsid w:val="00270956"/>
    <w:rsid w:val="0027095E"/>
    <w:rsid w:val="0027099C"/>
    <w:rsid w:val="00270A26"/>
    <w:rsid w:val="00270A42"/>
    <w:rsid w:val="00270B67"/>
    <w:rsid w:val="00270BD4"/>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9"/>
    <w:rsid w:val="0027133B"/>
    <w:rsid w:val="002713BF"/>
    <w:rsid w:val="002713C6"/>
    <w:rsid w:val="00271400"/>
    <w:rsid w:val="00271404"/>
    <w:rsid w:val="00271414"/>
    <w:rsid w:val="002714AD"/>
    <w:rsid w:val="002714F3"/>
    <w:rsid w:val="00271581"/>
    <w:rsid w:val="002715B0"/>
    <w:rsid w:val="002715D0"/>
    <w:rsid w:val="00271619"/>
    <w:rsid w:val="0027162F"/>
    <w:rsid w:val="00271668"/>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1B"/>
    <w:rsid w:val="002728E5"/>
    <w:rsid w:val="002728F4"/>
    <w:rsid w:val="00272A87"/>
    <w:rsid w:val="00272B43"/>
    <w:rsid w:val="00272BE0"/>
    <w:rsid w:val="00272BF9"/>
    <w:rsid w:val="00272C44"/>
    <w:rsid w:val="00272C80"/>
    <w:rsid w:val="00272C97"/>
    <w:rsid w:val="00272CBE"/>
    <w:rsid w:val="00272CD7"/>
    <w:rsid w:val="00272D4D"/>
    <w:rsid w:val="00272DF1"/>
    <w:rsid w:val="00272F02"/>
    <w:rsid w:val="00272F95"/>
    <w:rsid w:val="00272FD4"/>
    <w:rsid w:val="0027303D"/>
    <w:rsid w:val="00273091"/>
    <w:rsid w:val="00273103"/>
    <w:rsid w:val="00273122"/>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2EB"/>
    <w:rsid w:val="00274375"/>
    <w:rsid w:val="00274515"/>
    <w:rsid w:val="00274555"/>
    <w:rsid w:val="002745BB"/>
    <w:rsid w:val="002745D3"/>
    <w:rsid w:val="002745D8"/>
    <w:rsid w:val="002745EA"/>
    <w:rsid w:val="002745EB"/>
    <w:rsid w:val="00274641"/>
    <w:rsid w:val="002746A2"/>
    <w:rsid w:val="002746A7"/>
    <w:rsid w:val="00274700"/>
    <w:rsid w:val="00274736"/>
    <w:rsid w:val="00274791"/>
    <w:rsid w:val="002747A5"/>
    <w:rsid w:val="002747CC"/>
    <w:rsid w:val="0027483E"/>
    <w:rsid w:val="002748C2"/>
    <w:rsid w:val="002749F6"/>
    <w:rsid w:val="00274AC6"/>
    <w:rsid w:val="00274ACA"/>
    <w:rsid w:val="00274C62"/>
    <w:rsid w:val="00274CB2"/>
    <w:rsid w:val="00274D27"/>
    <w:rsid w:val="00274D50"/>
    <w:rsid w:val="00274D56"/>
    <w:rsid w:val="00274E5E"/>
    <w:rsid w:val="00274EB6"/>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70A"/>
    <w:rsid w:val="002767B8"/>
    <w:rsid w:val="00276837"/>
    <w:rsid w:val="00276896"/>
    <w:rsid w:val="00276A11"/>
    <w:rsid w:val="00276A5D"/>
    <w:rsid w:val="00276A70"/>
    <w:rsid w:val="00276AA6"/>
    <w:rsid w:val="00276AD8"/>
    <w:rsid w:val="00276ADC"/>
    <w:rsid w:val="00276B08"/>
    <w:rsid w:val="00276BA0"/>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37"/>
    <w:rsid w:val="00277157"/>
    <w:rsid w:val="002771E9"/>
    <w:rsid w:val="002772DC"/>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13"/>
    <w:rsid w:val="00280563"/>
    <w:rsid w:val="00280581"/>
    <w:rsid w:val="002805F2"/>
    <w:rsid w:val="00280602"/>
    <w:rsid w:val="0028067F"/>
    <w:rsid w:val="002806DE"/>
    <w:rsid w:val="002806E7"/>
    <w:rsid w:val="00280703"/>
    <w:rsid w:val="0028077A"/>
    <w:rsid w:val="0028088C"/>
    <w:rsid w:val="00280906"/>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74"/>
    <w:rsid w:val="00280EDE"/>
    <w:rsid w:val="00280F08"/>
    <w:rsid w:val="00280F8B"/>
    <w:rsid w:val="00280FB2"/>
    <w:rsid w:val="0028111B"/>
    <w:rsid w:val="002811DC"/>
    <w:rsid w:val="00281406"/>
    <w:rsid w:val="0028140B"/>
    <w:rsid w:val="0028149B"/>
    <w:rsid w:val="0028150B"/>
    <w:rsid w:val="00281591"/>
    <w:rsid w:val="0028166F"/>
    <w:rsid w:val="002816A7"/>
    <w:rsid w:val="002816D0"/>
    <w:rsid w:val="002816EA"/>
    <w:rsid w:val="00281727"/>
    <w:rsid w:val="00281733"/>
    <w:rsid w:val="0028173D"/>
    <w:rsid w:val="00281945"/>
    <w:rsid w:val="00281A26"/>
    <w:rsid w:val="00281AB3"/>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73"/>
    <w:rsid w:val="002828FF"/>
    <w:rsid w:val="002829B6"/>
    <w:rsid w:val="00282A37"/>
    <w:rsid w:val="00282A98"/>
    <w:rsid w:val="00282BFA"/>
    <w:rsid w:val="00282C2C"/>
    <w:rsid w:val="00282D29"/>
    <w:rsid w:val="00282D42"/>
    <w:rsid w:val="00282F94"/>
    <w:rsid w:val="0028301C"/>
    <w:rsid w:val="0028310D"/>
    <w:rsid w:val="00283153"/>
    <w:rsid w:val="002831B3"/>
    <w:rsid w:val="00283206"/>
    <w:rsid w:val="0028320E"/>
    <w:rsid w:val="00283290"/>
    <w:rsid w:val="002833C7"/>
    <w:rsid w:val="0028350C"/>
    <w:rsid w:val="0028353F"/>
    <w:rsid w:val="00283581"/>
    <w:rsid w:val="00283597"/>
    <w:rsid w:val="002835B9"/>
    <w:rsid w:val="002835CC"/>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C8"/>
    <w:rsid w:val="00284CE7"/>
    <w:rsid w:val="00284CF7"/>
    <w:rsid w:val="00284D10"/>
    <w:rsid w:val="00284EB0"/>
    <w:rsid w:val="00284EC5"/>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6F"/>
    <w:rsid w:val="00285CAC"/>
    <w:rsid w:val="00285CEA"/>
    <w:rsid w:val="00285D51"/>
    <w:rsid w:val="00285D53"/>
    <w:rsid w:val="00285DFC"/>
    <w:rsid w:val="00285EE0"/>
    <w:rsid w:val="00285EEC"/>
    <w:rsid w:val="00285F9E"/>
    <w:rsid w:val="00285FB3"/>
    <w:rsid w:val="00285FD7"/>
    <w:rsid w:val="00285FED"/>
    <w:rsid w:val="00285FF3"/>
    <w:rsid w:val="00286101"/>
    <w:rsid w:val="0028611D"/>
    <w:rsid w:val="00286169"/>
    <w:rsid w:val="00286207"/>
    <w:rsid w:val="00286391"/>
    <w:rsid w:val="002863D6"/>
    <w:rsid w:val="0028644F"/>
    <w:rsid w:val="002864D8"/>
    <w:rsid w:val="0028654A"/>
    <w:rsid w:val="002865BC"/>
    <w:rsid w:val="002865DA"/>
    <w:rsid w:val="002866B9"/>
    <w:rsid w:val="0028680F"/>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84"/>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26"/>
    <w:rsid w:val="00290947"/>
    <w:rsid w:val="0029097E"/>
    <w:rsid w:val="00290A6F"/>
    <w:rsid w:val="00290A84"/>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CE"/>
    <w:rsid w:val="002918D1"/>
    <w:rsid w:val="0029190F"/>
    <w:rsid w:val="00291982"/>
    <w:rsid w:val="0029198D"/>
    <w:rsid w:val="00291B45"/>
    <w:rsid w:val="00291BE5"/>
    <w:rsid w:val="00291C62"/>
    <w:rsid w:val="00291E21"/>
    <w:rsid w:val="00291EFB"/>
    <w:rsid w:val="00291F95"/>
    <w:rsid w:val="00291FAA"/>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3F99"/>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DB"/>
    <w:rsid w:val="002944E6"/>
    <w:rsid w:val="00294596"/>
    <w:rsid w:val="0029461A"/>
    <w:rsid w:val="0029468F"/>
    <w:rsid w:val="002946A3"/>
    <w:rsid w:val="00294703"/>
    <w:rsid w:val="0029470D"/>
    <w:rsid w:val="002947E7"/>
    <w:rsid w:val="002948B0"/>
    <w:rsid w:val="00294B72"/>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14"/>
    <w:rsid w:val="00296722"/>
    <w:rsid w:val="00296838"/>
    <w:rsid w:val="002969DB"/>
    <w:rsid w:val="00296AA4"/>
    <w:rsid w:val="00296B41"/>
    <w:rsid w:val="00296BB3"/>
    <w:rsid w:val="00296C2A"/>
    <w:rsid w:val="00296C7B"/>
    <w:rsid w:val="00296CA3"/>
    <w:rsid w:val="00296D96"/>
    <w:rsid w:val="00296DA3"/>
    <w:rsid w:val="00296EC3"/>
    <w:rsid w:val="00296EC6"/>
    <w:rsid w:val="00296F9C"/>
    <w:rsid w:val="00296FA0"/>
    <w:rsid w:val="00297137"/>
    <w:rsid w:val="0029725E"/>
    <w:rsid w:val="00297282"/>
    <w:rsid w:val="002973DB"/>
    <w:rsid w:val="002974F0"/>
    <w:rsid w:val="0029753D"/>
    <w:rsid w:val="00297574"/>
    <w:rsid w:val="00297610"/>
    <w:rsid w:val="00297621"/>
    <w:rsid w:val="00297663"/>
    <w:rsid w:val="00297682"/>
    <w:rsid w:val="002976B2"/>
    <w:rsid w:val="00297745"/>
    <w:rsid w:val="00297788"/>
    <w:rsid w:val="002977C9"/>
    <w:rsid w:val="0029782E"/>
    <w:rsid w:val="0029791A"/>
    <w:rsid w:val="00297941"/>
    <w:rsid w:val="00297A2D"/>
    <w:rsid w:val="00297A57"/>
    <w:rsid w:val="00297B34"/>
    <w:rsid w:val="00297BB8"/>
    <w:rsid w:val="00297BCC"/>
    <w:rsid w:val="00297BD2"/>
    <w:rsid w:val="00297C3F"/>
    <w:rsid w:val="00297D0B"/>
    <w:rsid w:val="00297D44"/>
    <w:rsid w:val="00297EC6"/>
    <w:rsid w:val="00297F99"/>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921"/>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74"/>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4A3"/>
    <w:rsid w:val="002A24E9"/>
    <w:rsid w:val="002A2552"/>
    <w:rsid w:val="002A2566"/>
    <w:rsid w:val="002A2615"/>
    <w:rsid w:val="002A26C6"/>
    <w:rsid w:val="002A26D9"/>
    <w:rsid w:val="002A26E8"/>
    <w:rsid w:val="002A2714"/>
    <w:rsid w:val="002A272B"/>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7F"/>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31"/>
    <w:rsid w:val="002A5361"/>
    <w:rsid w:val="002A5402"/>
    <w:rsid w:val="002A540E"/>
    <w:rsid w:val="002A5416"/>
    <w:rsid w:val="002A54A1"/>
    <w:rsid w:val="002A564B"/>
    <w:rsid w:val="002A5658"/>
    <w:rsid w:val="002A56F9"/>
    <w:rsid w:val="002A5780"/>
    <w:rsid w:val="002A57ED"/>
    <w:rsid w:val="002A59DA"/>
    <w:rsid w:val="002A5A0D"/>
    <w:rsid w:val="002A5A26"/>
    <w:rsid w:val="002A5B49"/>
    <w:rsid w:val="002A5C06"/>
    <w:rsid w:val="002A5C71"/>
    <w:rsid w:val="002A5D2B"/>
    <w:rsid w:val="002A5E3A"/>
    <w:rsid w:val="002A5E6D"/>
    <w:rsid w:val="002A5EAA"/>
    <w:rsid w:val="002A5EBE"/>
    <w:rsid w:val="002A5EFF"/>
    <w:rsid w:val="002A5F93"/>
    <w:rsid w:val="002A60E6"/>
    <w:rsid w:val="002A61D4"/>
    <w:rsid w:val="002A6250"/>
    <w:rsid w:val="002A6258"/>
    <w:rsid w:val="002A6259"/>
    <w:rsid w:val="002A62B8"/>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33"/>
    <w:rsid w:val="002A69AF"/>
    <w:rsid w:val="002A6A85"/>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1A6"/>
    <w:rsid w:val="002A732F"/>
    <w:rsid w:val="002A73D1"/>
    <w:rsid w:val="002A748D"/>
    <w:rsid w:val="002A7499"/>
    <w:rsid w:val="002A75DA"/>
    <w:rsid w:val="002A7631"/>
    <w:rsid w:val="002A77EE"/>
    <w:rsid w:val="002A783A"/>
    <w:rsid w:val="002A785F"/>
    <w:rsid w:val="002A7897"/>
    <w:rsid w:val="002A789F"/>
    <w:rsid w:val="002A7910"/>
    <w:rsid w:val="002A7925"/>
    <w:rsid w:val="002A7955"/>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7C4"/>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EE9"/>
    <w:rsid w:val="002B0FFE"/>
    <w:rsid w:val="002B1005"/>
    <w:rsid w:val="002B1107"/>
    <w:rsid w:val="002B113B"/>
    <w:rsid w:val="002B118E"/>
    <w:rsid w:val="002B1226"/>
    <w:rsid w:val="002B125B"/>
    <w:rsid w:val="002B1279"/>
    <w:rsid w:val="002B13E4"/>
    <w:rsid w:val="002B13E9"/>
    <w:rsid w:val="002B1402"/>
    <w:rsid w:val="002B1457"/>
    <w:rsid w:val="002B14D8"/>
    <w:rsid w:val="002B14F3"/>
    <w:rsid w:val="002B1514"/>
    <w:rsid w:val="002B1576"/>
    <w:rsid w:val="002B15AA"/>
    <w:rsid w:val="002B1686"/>
    <w:rsid w:val="002B17E9"/>
    <w:rsid w:val="002B1896"/>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2E9C"/>
    <w:rsid w:val="002B2E9E"/>
    <w:rsid w:val="002B309E"/>
    <w:rsid w:val="002B30E6"/>
    <w:rsid w:val="002B31AE"/>
    <w:rsid w:val="002B31B8"/>
    <w:rsid w:val="002B31F3"/>
    <w:rsid w:val="002B3253"/>
    <w:rsid w:val="002B3349"/>
    <w:rsid w:val="002B3350"/>
    <w:rsid w:val="002B3373"/>
    <w:rsid w:val="002B33B0"/>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A6"/>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CE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10"/>
    <w:rsid w:val="002B6284"/>
    <w:rsid w:val="002B62D5"/>
    <w:rsid w:val="002B6321"/>
    <w:rsid w:val="002B640D"/>
    <w:rsid w:val="002B6475"/>
    <w:rsid w:val="002B64C8"/>
    <w:rsid w:val="002B6594"/>
    <w:rsid w:val="002B666A"/>
    <w:rsid w:val="002B6732"/>
    <w:rsid w:val="002B67CB"/>
    <w:rsid w:val="002B689A"/>
    <w:rsid w:val="002B68C6"/>
    <w:rsid w:val="002B697E"/>
    <w:rsid w:val="002B69A8"/>
    <w:rsid w:val="002B6A2B"/>
    <w:rsid w:val="002B6AA4"/>
    <w:rsid w:val="002B6AA7"/>
    <w:rsid w:val="002B6AAF"/>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B48"/>
    <w:rsid w:val="002B7B4D"/>
    <w:rsid w:val="002B7C02"/>
    <w:rsid w:val="002B7C56"/>
    <w:rsid w:val="002B7C5A"/>
    <w:rsid w:val="002B7D16"/>
    <w:rsid w:val="002B7DA7"/>
    <w:rsid w:val="002B7E15"/>
    <w:rsid w:val="002B7E7A"/>
    <w:rsid w:val="002B7E7C"/>
    <w:rsid w:val="002B7EE8"/>
    <w:rsid w:val="002B7F7A"/>
    <w:rsid w:val="002C001F"/>
    <w:rsid w:val="002C00D0"/>
    <w:rsid w:val="002C018F"/>
    <w:rsid w:val="002C0223"/>
    <w:rsid w:val="002C0250"/>
    <w:rsid w:val="002C0414"/>
    <w:rsid w:val="002C047B"/>
    <w:rsid w:val="002C04AB"/>
    <w:rsid w:val="002C06A7"/>
    <w:rsid w:val="002C0727"/>
    <w:rsid w:val="002C0762"/>
    <w:rsid w:val="002C08C8"/>
    <w:rsid w:val="002C08F7"/>
    <w:rsid w:val="002C0907"/>
    <w:rsid w:val="002C097B"/>
    <w:rsid w:val="002C09E5"/>
    <w:rsid w:val="002C0A65"/>
    <w:rsid w:val="002C0C2A"/>
    <w:rsid w:val="002C0CD8"/>
    <w:rsid w:val="002C0E36"/>
    <w:rsid w:val="002C0E37"/>
    <w:rsid w:val="002C0E72"/>
    <w:rsid w:val="002C0E92"/>
    <w:rsid w:val="002C0F28"/>
    <w:rsid w:val="002C0F96"/>
    <w:rsid w:val="002C1026"/>
    <w:rsid w:val="002C1098"/>
    <w:rsid w:val="002C11CA"/>
    <w:rsid w:val="002C126E"/>
    <w:rsid w:val="002C1293"/>
    <w:rsid w:val="002C1297"/>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C81"/>
    <w:rsid w:val="002C1D78"/>
    <w:rsid w:val="002C1DDD"/>
    <w:rsid w:val="002C1E08"/>
    <w:rsid w:val="002C1E84"/>
    <w:rsid w:val="002C1EF9"/>
    <w:rsid w:val="002C1F06"/>
    <w:rsid w:val="002C1FC3"/>
    <w:rsid w:val="002C2005"/>
    <w:rsid w:val="002C2022"/>
    <w:rsid w:val="002C20B3"/>
    <w:rsid w:val="002C21C6"/>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B44"/>
    <w:rsid w:val="002C2CD1"/>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FF"/>
    <w:rsid w:val="002C3305"/>
    <w:rsid w:val="002C3349"/>
    <w:rsid w:val="002C3361"/>
    <w:rsid w:val="002C33B5"/>
    <w:rsid w:val="002C33C8"/>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EB"/>
    <w:rsid w:val="002C39F6"/>
    <w:rsid w:val="002C3A25"/>
    <w:rsid w:val="002C3B2A"/>
    <w:rsid w:val="002C3B44"/>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7C2"/>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10"/>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6A"/>
    <w:rsid w:val="002C5C8E"/>
    <w:rsid w:val="002C5E2A"/>
    <w:rsid w:val="002C5EAB"/>
    <w:rsid w:val="002C5EED"/>
    <w:rsid w:val="002C5FCD"/>
    <w:rsid w:val="002C60D0"/>
    <w:rsid w:val="002C6147"/>
    <w:rsid w:val="002C6193"/>
    <w:rsid w:val="002C6209"/>
    <w:rsid w:val="002C6334"/>
    <w:rsid w:val="002C6360"/>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A2"/>
    <w:rsid w:val="002C7038"/>
    <w:rsid w:val="002C705F"/>
    <w:rsid w:val="002C7146"/>
    <w:rsid w:val="002C71B8"/>
    <w:rsid w:val="002C71BF"/>
    <w:rsid w:val="002C7245"/>
    <w:rsid w:val="002C737D"/>
    <w:rsid w:val="002C7390"/>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CB2"/>
    <w:rsid w:val="002C7DF2"/>
    <w:rsid w:val="002C7E07"/>
    <w:rsid w:val="002C7E8B"/>
    <w:rsid w:val="002C7EE2"/>
    <w:rsid w:val="002C7F2E"/>
    <w:rsid w:val="002C7FE4"/>
    <w:rsid w:val="002D0091"/>
    <w:rsid w:val="002D00CA"/>
    <w:rsid w:val="002D00D9"/>
    <w:rsid w:val="002D0176"/>
    <w:rsid w:val="002D018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5D"/>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E9C"/>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57"/>
    <w:rsid w:val="002D46E9"/>
    <w:rsid w:val="002D47A0"/>
    <w:rsid w:val="002D483F"/>
    <w:rsid w:val="002D4890"/>
    <w:rsid w:val="002D48D3"/>
    <w:rsid w:val="002D48DF"/>
    <w:rsid w:val="002D4926"/>
    <w:rsid w:val="002D4977"/>
    <w:rsid w:val="002D49BE"/>
    <w:rsid w:val="002D49D5"/>
    <w:rsid w:val="002D4A36"/>
    <w:rsid w:val="002D4A38"/>
    <w:rsid w:val="002D4AF7"/>
    <w:rsid w:val="002D4BE9"/>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3CE"/>
    <w:rsid w:val="002D640C"/>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E26"/>
    <w:rsid w:val="002D6E75"/>
    <w:rsid w:val="002D7006"/>
    <w:rsid w:val="002D71AD"/>
    <w:rsid w:val="002D71D8"/>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693"/>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50"/>
    <w:rsid w:val="002E1062"/>
    <w:rsid w:val="002E1083"/>
    <w:rsid w:val="002E10DD"/>
    <w:rsid w:val="002E10FB"/>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71"/>
    <w:rsid w:val="002E378F"/>
    <w:rsid w:val="002E37C0"/>
    <w:rsid w:val="002E37D2"/>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14"/>
    <w:rsid w:val="002E4A71"/>
    <w:rsid w:val="002E4A82"/>
    <w:rsid w:val="002E4AE1"/>
    <w:rsid w:val="002E4BCC"/>
    <w:rsid w:val="002E4C91"/>
    <w:rsid w:val="002E4D11"/>
    <w:rsid w:val="002E4D9B"/>
    <w:rsid w:val="002E4DCB"/>
    <w:rsid w:val="002E4ED1"/>
    <w:rsid w:val="002E4F0B"/>
    <w:rsid w:val="002E4F5A"/>
    <w:rsid w:val="002E4FAA"/>
    <w:rsid w:val="002E4FDB"/>
    <w:rsid w:val="002E500B"/>
    <w:rsid w:val="002E50D3"/>
    <w:rsid w:val="002E50E9"/>
    <w:rsid w:val="002E5169"/>
    <w:rsid w:val="002E5181"/>
    <w:rsid w:val="002E5225"/>
    <w:rsid w:val="002E5243"/>
    <w:rsid w:val="002E526A"/>
    <w:rsid w:val="002E52F3"/>
    <w:rsid w:val="002E5304"/>
    <w:rsid w:val="002E5305"/>
    <w:rsid w:val="002E530B"/>
    <w:rsid w:val="002E5443"/>
    <w:rsid w:val="002E5462"/>
    <w:rsid w:val="002E54E9"/>
    <w:rsid w:val="002E5516"/>
    <w:rsid w:val="002E5533"/>
    <w:rsid w:val="002E553D"/>
    <w:rsid w:val="002E5638"/>
    <w:rsid w:val="002E56C6"/>
    <w:rsid w:val="002E5749"/>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DD"/>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8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46"/>
    <w:rsid w:val="002F0754"/>
    <w:rsid w:val="002F0771"/>
    <w:rsid w:val="002F078C"/>
    <w:rsid w:val="002F0799"/>
    <w:rsid w:val="002F0854"/>
    <w:rsid w:val="002F0907"/>
    <w:rsid w:val="002F097D"/>
    <w:rsid w:val="002F09C9"/>
    <w:rsid w:val="002F0A3F"/>
    <w:rsid w:val="002F0AF9"/>
    <w:rsid w:val="002F0BBB"/>
    <w:rsid w:val="002F0BD6"/>
    <w:rsid w:val="002F0C10"/>
    <w:rsid w:val="002F0CCB"/>
    <w:rsid w:val="002F0CE9"/>
    <w:rsid w:val="002F0D1E"/>
    <w:rsid w:val="002F0F74"/>
    <w:rsid w:val="002F0FBE"/>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2A"/>
    <w:rsid w:val="002F15A4"/>
    <w:rsid w:val="002F1695"/>
    <w:rsid w:val="002F171F"/>
    <w:rsid w:val="002F1722"/>
    <w:rsid w:val="002F177E"/>
    <w:rsid w:val="002F1794"/>
    <w:rsid w:val="002F17A1"/>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061"/>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A02"/>
    <w:rsid w:val="002F2A21"/>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AF"/>
    <w:rsid w:val="002F49E7"/>
    <w:rsid w:val="002F4A24"/>
    <w:rsid w:val="002F4A75"/>
    <w:rsid w:val="002F4AA2"/>
    <w:rsid w:val="002F4AFA"/>
    <w:rsid w:val="002F4BB0"/>
    <w:rsid w:val="002F4BB3"/>
    <w:rsid w:val="002F4BD6"/>
    <w:rsid w:val="002F4C1C"/>
    <w:rsid w:val="002F4C93"/>
    <w:rsid w:val="002F4C97"/>
    <w:rsid w:val="002F4CCC"/>
    <w:rsid w:val="002F4D2A"/>
    <w:rsid w:val="002F4D95"/>
    <w:rsid w:val="002F4E50"/>
    <w:rsid w:val="002F4F1B"/>
    <w:rsid w:val="002F4F63"/>
    <w:rsid w:val="002F4FB1"/>
    <w:rsid w:val="002F5007"/>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48"/>
    <w:rsid w:val="003009CE"/>
    <w:rsid w:val="00300A50"/>
    <w:rsid w:val="00300BB2"/>
    <w:rsid w:val="00300BC7"/>
    <w:rsid w:val="00300BFC"/>
    <w:rsid w:val="00300C15"/>
    <w:rsid w:val="00300C9D"/>
    <w:rsid w:val="00300D1E"/>
    <w:rsid w:val="00300D2B"/>
    <w:rsid w:val="00300DB4"/>
    <w:rsid w:val="00300E63"/>
    <w:rsid w:val="00300ED8"/>
    <w:rsid w:val="00300FAD"/>
    <w:rsid w:val="00301094"/>
    <w:rsid w:val="0030118B"/>
    <w:rsid w:val="00301198"/>
    <w:rsid w:val="003012E2"/>
    <w:rsid w:val="00301320"/>
    <w:rsid w:val="0030133F"/>
    <w:rsid w:val="00301441"/>
    <w:rsid w:val="0030149B"/>
    <w:rsid w:val="003014DE"/>
    <w:rsid w:val="00301532"/>
    <w:rsid w:val="003015CF"/>
    <w:rsid w:val="003016D5"/>
    <w:rsid w:val="0030177B"/>
    <w:rsid w:val="0030191F"/>
    <w:rsid w:val="0030193C"/>
    <w:rsid w:val="00301958"/>
    <w:rsid w:val="00301969"/>
    <w:rsid w:val="003019CE"/>
    <w:rsid w:val="00301A5E"/>
    <w:rsid w:val="00301AB9"/>
    <w:rsid w:val="00301BEE"/>
    <w:rsid w:val="00301CE1"/>
    <w:rsid w:val="00301D89"/>
    <w:rsid w:val="00301E4F"/>
    <w:rsid w:val="00301F27"/>
    <w:rsid w:val="00301F5A"/>
    <w:rsid w:val="003020C2"/>
    <w:rsid w:val="00302155"/>
    <w:rsid w:val="003021FB"/>
    <w:rsid w:val="00302269"/>
    <w:rsid w:val="00302324"/>
    <w:rsid w:val="00302398"/>
    <w:rsid w:val="00302491"/>
    <w:rsid w:val="003024B3"/>
    <w:rsid w:val="003024DB"/>
    <w:rsid w:val="003024F4"/>
    <w:rsid w:val="0030258C"/>
    <w:rsid w:val="003025A5"/>
    <w:rsid w:val="00302643"/>
    <w:rsid w:val="003026B0"/>
    <w:rsid w:val="00302782"/>
    <w:rsid w:val="003027D6"/>
    <w:rsid w:val="0030291E"/>
    <w:rsid w:val="00302954"/>
    <w:rsid w:val="00302993"/>
    <w:rsid w:val="00302996"/>
    <w:rsid w:val="00302A16"/>
    <w:rsid w:val="00302A4E"/>
    <w:rsid w:val="00302B41"/>
    <w:rsid w:val="00302BEE"/>
    <w:rsid w:val="00302CA0"/>
    <w:rsid w:val="00302CA8"/>
    <w:rsid w:val="00302E3F"/>
    <w:rsid w:val="00302E7E"/>
    <w:rsid w:val="00302F39"/>
    <w:rsid w:val="0030307E"/>
    <w:rsid w:val="0030315C"/>
    <w:rsid w:val="003031E7"/>
    <w:rsid w:val="00303237"/>
    <w:rsid w:val="00303240"/>
    <w:rsid w:val="0030339D"/>
    <w:rsid w:val="003033B6"/>
    <w:rsid w:val="00303408"/>
    <w:rsid w:val="0030344A"/>
    <w:rsid w:val="00303484"/>
    <w:rsid w:val="003034A0"/>
    <w:rsid w:val="00303520"/>
    <w:rsid w:val="00303537"/>
    <w:rsid w:val="00303632"/>
    <w:rsid w:val="003036DA"/>
    <w:rsid w:val="003036DD"/>
    <w:rsid w:val="003036E7"/>
    <w:rsid w:val="003036EB"/>
    <w:rsid w:val="0030371B"/>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3A"/>
    <w:rsid w:val="00304C87"/>
    <w:rsid w:val="00304CBD"/>
    <w:rsid w:val="00304D66"/>
    <w:rsid w:val="00304D7E"/>
    <w:rsid w:val="00304D8F"/>
    <w:rsid w:val="00304DC4"/>
    <w:rsid w:val="00304DCE"/>
    <w:rsid w:val="00304DD8"/>
    <w:rsid w:val="00304E42"/>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5E"/>
    <w:rsid w:val="00305672"/>
    <w:rsid w:val="0030572B"/>
    <w:rsid w:val="003057A0"/>
    <w:rsid w:val="00305828"/>
    <w:rsid w:val="00305888"/>
    <w:rsid w:val="00305945"/>
    <w:rsid w:val="003059C4"/>
    <w:rsid w:val="00305A3A"/>
    <w:rsid w:val="00305A43"/>
    <w:rsid w:val="00305AC2"/>
    <w:rsid w:val="00305AD7"/>
    <w:rsid w:val="00305B10"/>
    <w:rsid w:val="00305B6E"/>
    <w:rsid w:val="00305C58"/>
    <w:rsid w:val="00305CC5"/>
    <w:rsid w:val="00305D31"/>
    <w:rsid w:val="00305DD9"/>
    <w:rsid w:val="00305E9F"/>
    <w:rsid w:val="00305EEF"/>
    <w:rsid w:val="00305FD6"/>
    <w:rsid w:val="003060AD"/>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23"/>
    <w:rsid w:val="00306D93"/>
    <w:rsid w:val="00306DC4"/>
    <w:rsid w:val="00306DE7"/>
    <w:rsid w:val="00306E23"/>
    <w:rsid w:val="00306E94"/>
    <w:rsid w:val="00306EA2"/>
    <w:rsid w:val="00306EBF"/>
    <w:rsid w:val="00306EC4"/>
    <w:rsid w:val="00306F80"/>
    <w:rsid w:val="00306FA3"/>
    <w:rsid w:val="00306FB4"/>
    <w:rsid w:val="00307056"/>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1F"/>
    <w:rsid w:val="00307E65"/>
    <w:rsid w:val="00307EA5"/>
    <w:rsid w:val="00307F0D"/>
    <w:rsid w:val="00307FF9"/>
    <w:rsid w:val="00307FFC"/>
    <w:rsid w:val="00310172"/>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AED"/>
    <w:rsid w:val="00312B21"/>
    <w:rsid w:val="00312BA8"/>
    <w:rsid w:val="00312C3A"/>
    <w:rsid w:val="00312CD8"/>
    <w:rsid w:val="00312CF5"/>
    <w:rsid w:val="00312D1E"/>
    <w:rsid w:val="00312D53"/>
    <w:rsid w:val="00312DB1"/>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C"/>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12"/>
    <w:rsid w:val="0031542B"/>
    <w:rsid w:val="003154AC"/>
    <w:rsid w:val="003154F7"/>
    <w:rsid w:val="00315503"/>
    <w:rsid w:val="0031557A"/>
    <w:rsid w:val="003155A9"/>
    <w:rsid w:val="003155F5"/>
    <w:rsid w:val="003156A6"/>
    <w:rsid w:val="003156B9"/>
    <w:rsid w:val="003156FB"/>
    <w:rsid w:val="00315706"/>
    <w:rsid w:val="0031570F"/>
    <w:rsid w:val="003157C0"/>
    <w:rsid w:val="003157C8"/>
    <w:rsid w:val="00315869"/>
    <w:rsid w:val="00315907"/>
    <w:rsid w:val="00315911"/>
    <w:rsid w:val="00315963"/>
    <w:rsid w:val="003159AB"/>
    <w:rsid w:val="003159B0"/>
    <w:rsid w:val="00315A2A"/>
    <w:rsid w:val="00315A72"/>
    <w:rsid w:val="00315A7D"/>
    <w:rsid w:val="00315BD7"/>
    <w:rsid w:val="00315BFA"/>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19"/>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47"/>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0C4"/>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2F"/>
    <w:rsid w:val="00320DBB"/>
    <w:rsid w:val="00320DBF"/>
    <w:rsid w:val="00320DDF"/>
    <w:rsid w:val="00320DEB"/>
    <w:rsid w:val="00320F80"/>
    <w:rsid w:val="00320F84"/>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5C9"/>
    <w:rsid w:val="0032260B"/>
    <w:rsid w:val="0032260C"/>
    <w:rsid w:val="00322692"/>
    <w:rsid w:val="003226A9"/>
    <w:rsid w:val="003226DB"/>
    <w:rsid w:val="003227E3"/>
    <w:rsid w:val="00322804"/>
    <w:rsid w:val="0032286A"/>
    <w:rsid w:val="0032289C"/>
    <w:rsid w:val="00322902"/>
    <w:rsid w:val="00322A0D"/>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59"/>
    <w:rsid w:val="00323095"/>
    <w:rsid w:val="003230AB"/>
    <w:rsid w:val="00323234"/>
    <w:rsid w:val="0032325D"/>
    <w:rsid w:val="003233A3"/>
    <w:rsid w:val="003233B8"/>
    <w:rsid w:val="003233FC"/>
    <w:rsid w:val="00323439"/>
    <w:rsid w:val="0032347E"/>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6A5"/>
    <w:rsid w:val="003257BA"/>
    <w:rsid w:val="003257C9"/>
    <w:rsid w:val="003258D5"/>
    <w:rsid w:val="00325992"/>
    <w:rsid w:val="00325A97"/>
    <w:rsid w:val="00325AA4"/>
    <w:rsid w:val="00325B72"/>
    <w:rsid w:val="00325CBE"/>
    <w:rsid w:val="00325CDD"/>
    <w:rsid w:val="00325D09"/>
    <w:rsid w:val="00325DB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C8D"/>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D63"/>
    <w:rsid w:val="00327E8B"/>
    <w:rsid w:val="00327FCA"/>
    <w:rsid w:val="00330003"/>
    <w:rsid w:val="0033021D"/>
    <w:rsid w:val="00330233"/>
    <w:rsid w:val="0033027A"/>
    <w:rsid w:val="00330297"/>
    <w:rsid w:val="00330377"/>
    <w:rsid w:val="00330392"/>
    <w:rsid w:val="0033052E"/>
    <w:rsid w:val="00330532"/>
    <w:rsid w:val="00330586"/>
    <w:rsid w:val="003305A1"/>
    <w:rsid w:val="003305F0"/>
    <w:rsid w:val="00330638"/>
    <w:rsid w:val="00330691"/>
    <w:rsid w:val="003306E1"/>
    <w:rsid w:val="003306F1"/>
    <w:rsid w:val="00330721"/>
    <w:rsid w:val="003307D1"/>
    <w:rsid w:val="0033083D"/>
    <w:rsid w:val="0033086D"/>
    <w:rsid w:val="003308E7"/>
    <w:rsid w:val="003308F8"/>
    <w:rsid w:val="00330937"/>
    <w:rsid w:val="00330A6F"/>
    <w:rsid w:val="00330AE8"/>
    <w:rsid w:val="00330C81"/>
    <w:rsid w:val="00330C88"/>
    <w:rsid w:val="00330D4B"/>
    <w:rsid w:val="00330DCD"/>
    <w:rsid w:val="00330DFC"/>
    <w:rsid w:val="00330E3B"/>
    <w:rsid w:val="00330EA3"/>
    <w:rsid w:val="00330EB4"/>
    <w:rsid w:val="00330F36"/>
    <w:rsid w:val="00331009"/>
    <w:rsid w:val="0033112B"/>
    <w:rsid w:val="00331163"/>
    <w:rsid w:val="003311E8"/>
    <w:rsid w:val="00331267"/>
    <w:rsid w:val="003313C4"/>
    <w:rsid w:val="00331510"/>
    <w:rsid w:val="00331611"/>
    <w:rsid w:val="0033163B"/>
    <w:rsid w:val="003316CE"/>
    <w:rsid w:val="003317D3"/>
    <w:rsid w:val="00331859"/>
    <w:rsid w:val="00331869"/>
    <w:rsid w:val="003318BF"/>
    <w:rsid w:val="00331979"/>
    <w:rsid w:val="003319BB"/>
    <w:rsid w:val="003319C4"/>
    <w:rsid w:val="00331A51"/>
    <w:rsid w:val="00331A90"/>
    <w:rsid w:val="00331AD2"/>
    <w:rsid w:val="00331AE7"/>
    <w:rsid w:val="00331B2E"/>
    <w:rsid w:val="00331B8A"/>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146"/>
    <w:rsid w:val="003322B4"/>
    <w:rsid w:val="003322D0"/>
    <w:rsid w:val="003324A6"/>
    <w:rsid w:val="0033257E"/>
    <w:rsid w:val="003326C2"/>
    <w:rsid w:val="0033270A"/>
    <w:rsid w:val="00332878"/>
    <w:rsid w:val="0033289B"/>
    <w:rsid w:val="00332915"/>
    <w:rsid w:val="0033294A"/>
    <w:rsid w:val="00332973"/>
    <w:rsid w:val="00332992"/>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78C"/>
    <w:rsid w:val="00333889"/>
    <w:rsid w:val="003338C4"/>
    <w:rsid w:val="003338F7"/>
    <w:rsid w:val="00333902"/>
    <w:rsid w:val="003339AD"/>
    <w:rsid w:val="003339B1"/>
    <w:rsid w:val="003339ED"/>
    <w:rsid w:val="003339F8"/>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4F"/>
    <w:rsid w:val="00335CB9"/>
    <w:rsid w:val="00335D06"/>
    <w:rsid w:val="00335D25"/>
    <w:rsid w:val="00335DCC"/>
    <w:rsid w:val="00335E0F"/>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40A"/>
    <w:rsid w:val="00336422"/>
    <w:rsid w:val="003364CD"/>
    <w:rsid w:val="0033650D"/>
    <w:rsid w:val="0033656D"/>
    <w:rsid w:val="003365DA"/>
    <w:rsid w:val="003366F8"/>
    <w:rsid w:val="0033681B"/>
    <w:rsid w:val="00336841"/>
    <w:rsid w:val="00336982"/>
    <w:rsid w:val="00336A0D"/>
    <w:rsid w:val="00336AD4"/>
    <w:rsid w:val="00336BC9"/>
    <w:rsid w:val="00336C41"/>
    <w:rsid w:val="00336C84"/>
    <w:rsid w:val="00336D03"/>
    <w:rsid w:val="00336E1A"/>
    <w:rsid w:val="00336E91"/>
    <w:rsid w:val="00336E97"/>
    <w:rsid w:val="00336EE4"/>
    <w:rsid w:val="00336F38"/>
    <w:rsid w:val="003370C3"/>
    <w:rsid w:val="0033720F"/>
    <w:rsid w:val="00337238"/>
    <w:rsid w:val="003372D8"/>
    <w:rsid w:val="003372E2"/>
    <w:rsid w:val="003372FB"/>
    <w:rsid w:val="003373A3"/>
    <w:rsid w:val="003373F2"/>
    <w:rsid w:val="00337472"/>
    <w:rsid w:val="0033751F"/>
    <w:rsid w:val="0033754D"/>
    <w:rsid w:val="003376DA"/>
    <w:rsid w:val="00337734"/>
    <w:rsid w:val="0033775B"/>
    <w:rsid w:val="00337777"/>
    <w:rsid w:val="003377DC"/>
    <w:rsid w:val="00337822"/>
    <w:rsid w:val="0033789F"/>
    <w:rsid w:val="00337993"/>
    <w:rsid w:val="003379E0"/>
    <w:rsid w:val="00337A80"/>
    <w:rsid w:val="00337AB7"/>
    <w:rsid w:val="00337B80"/>
    <w:rsid w:val="00337BD7"/>
    <w:rsid w:val="00337BF6"/>
    <w:rsid w:val="00337C82"/>
    <w:rsid w:val="00337CFD"/>
    <w:rsid w:val="00337D10"/>
    <w:rsid w:val="00337DAC"/>
    <w:rsid w:val="00337DD0"/>
    <w:rsid w:val="00337E18"/>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65C"/>
    <w:rsid w:val="0034070B"/>
    <w:rsid w:val="0034075C"/>
    <w:rsid w:val="003407E7"/>
    <w:rsid w:val="00340806"/>
    <w:rsid w:val="00340824"/>
    <w:rsid w:val="0034086D"/>
    <w:rsid w:val="0034095E"/>
    <w:rsid w:val="00340982"/>
    <w:rsid w:val="003409F3"/>
    <w:rsid w:val="00340A46"/>
    <w:rsid w:val="00340AB0"/>
    <w:rsid w:val="00340ADF"/>
    <w:rsid w:val="00340B6B"/>
    <w:rsid w:val="00340B77"/>
    <w:rsid w:val="00340DC6"/>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45"/>
    <w:rsid w:val="00341453"/>
    <w:rsid w:val="003414E6"/>
    <w:rsid w:val="003415CB"/>
    <w:rsid w:val="003416BB"/>
    <w:rsid w:val="003417D6"/>
    <w:rsid w:val="00341833"/>
    <w:rsid w:val="0034183B"/>
    <w:rsid w:val="00341878"/>
    <w:rsid w:val="00341AD2"/>
    <w:rsid w:val="00341B0D"/>
    <w:rsid w:val="00341B35"/>
    <w:rsid w:val="00341B57"/>
    <w:rsid w:val="00341C3C"/>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26"/>
    <w:rsid w:val="00342F96"/>
    <w:rsid w:val="00342F9E"/>
    <w:rsid w:val="00343009"/>
    <w:rsid w:val="00343055"/>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D"/>
    <w:rsid w:val="00343A31"/>
    <w:rsid w:val="00343A3E"/>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3FEB"/>
    <w:rsid w:val="003440BA"/>
    <w:rsid w:val="003441A0"/>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375"/>
    <w:rsid w:val="003453C2"/>
    <w:rsid w:val="0034542B"/>
    <w:rsid w:val="003454E7"/>
    <w:rsid w:val="00345540"/>
    <w:rsid w:val="00345642"/>
    <w:rsid w:val="003456A7"/>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5DD"/>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BDE"/>
    <w:rsid w:val="00346C89"/>
    <w:rsid w:val="00346CC3"/>
    <w:rsid w:val="00346CE5"/>
    <w:rsid w:val="00346CF0"/>
    <w:rsid w:val="00346CF3"/>
    <w:rsid w:val="00346D50"/>
    <w:rsid w:val="00346D8B"/>
    <w:rsid w:val="00346DEC"/>
    <w:rsid w:val="00346E08"/>
    <w:rsid w:val="00346E22"/>
    <w:rsid w:val="00346E63"/>
    <w:rsid w:val="00346F3D"/>
    <w:rsid w:val="00346F69"/>
    <w:rsid w:val="00346FB3"/>
    <w:rsid w:val="00347018"/>
    <w:rsid w:val="00347117"/>
    <w:rsid w:val="00347147"/>
    <w:rsid w:val="00347179"/>
    <w:rsid w:val="003471A8"/>
    <w:rsid w:val="0034720F"/>
    <w:rsid w:val="0034722A"/>
    <w:rsid w:val="003472AE"/>
    <w:rsid w:val="003472F1"/>
    <w:rsid w:val="0034730E"/>
    <w:rsid w:val="00347340"/>
    <w:rsid w:val="0034744C"/>
    <w:rsid w:val="00347513"/>
    <w:rsid w:val="003475AF"/>
    <w:rsid w:val="003475EB"/>
    <w:rsid w:val="00347621"/>
    <w:rsid w:val="003476B5"/>
    <w:rsid w:val="00347719"/>
    <w:rsid w:val="003477B5"/>
    <w:rsid w:val="003477C5"/>
    <w:rsid w:val="00347885"/>
    <w:rsid w:val="003478A7"/>
    <w:rsid w:val="003478B8"/>
    <w:rsid w:val="003478B9"/>
    <w:rsid w:val="003478DD"/>
    <w:rsid w:val="00347909"/>
    <w:rsid w:val="0034792C"/>
    <w:rsid w:val="00347A48"/>
    <w:rsid w:val="00347B2B"/>
    <w:rsid w:val="00347B3E"/>
    <w:rsid w:val="00347CBA"/>
    <w:rsid w:val="00347D1F"/>
    <w:rsid w:val="00347D38"/>
    <w:rsid w:val="00347FA2"/>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5ED"/>
    <w:rsid w:val="00350617"/>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E15"/>
    <w:rsid w:val="00350FF7"/>
    <w:rsid w:val="00351020"/>
    <w:rsid w:val="00351062"/>
    <w:rsid w:val="00351094"/>
    <w:rsid w:val="003510C5"/>
    <w:rsid w:val="00351128"/>
    <w:rsid w:val="0035122A"/>
    <w:rsid w:val="003513BF"/>
    <w:rsid w:val="003513C7"/>
    <w:rsid w:val="003513FB"/>
    <w:rsid w:val="003514F8"/>
    <w:rsid w:val="00351605"/>
    <w:rsid w:val="00351631"/>
    <w:rsid w:val="003516B3"/>
    <w:rsid w:val="003516C8"/>
    <w:rsid w:val="003516EA"/>
    <w:rsid w:val="00351708"/>
    <w:rsid w:val="0035174C"/>
    <w:rsid w:val="003517EB"/>
    <w:rsid w:val="0035185A"/>
    <w:rsid w:val="003518DB"/>
    <w:rsid w:val="00351959"/>
    <w:rsid w:val="003519A7"/>
    <w:rsid w:val="00351AB4"/>
    <w:rsid w:val="00351AE4"/>
    <w:rsid w:val="00351B4E"/>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5"/>
    <w:rsid w:val="00353658"/>
    <w:rsid w:val="00353733"/>
    <w:rsid w:val="0035388D"/>
    <w:rsid w:val="003538C3"/>
    <w:rsid w:val="0035390A"/>
    <w:rsid w:val="0035398B"/>
    <w:rsid w:val="003539EF"/>
    <w:rsid w:val="00353B10"/>
    <w:rsid w:val="00353BF0"/>
    <w:rsid w:val="00353C61"/>
    <w:rsid w:val="00353C97"/>
    <w:rsid w:val="00353CA9"/>
    <w:rsid w:val="00353CC4"/>
    <w:rsid w:val="00353D52"/>
    <w:rsid w:val="00353DC7"/>
    <w:rsid w:val="00353E46"/>
    <w:rsid w:val="00353E9B"/>
    <w:rsid w:val="00353EAA"/>
    <w:rsid w:val="00353EEB"/>
    <w:rsid w:val="00353F4A"/>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D8"/>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68"/>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49D"/>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34E"/>
    <w:rsid w:val="0036051A"/>
    <w:rsid w:val="00360589"/>
    <w:rsid w:val="0036059C"/>
    <w:rsid w:val="0036064D"/>
    <w:rsid w:val="0036066A"/>
    <w:rsid w:val="003606D2"/>
    <w:rsid w:val="003606FF"/>
    <w:rsid w:val="003607D1"/>
    <w:rsid w:val="003607F5"/>
    <w:rsid w:val="00360882"/>
    <w:rsid w:val="0036088C"/>
    <w:rsid w:val="00360949"/>
    <w:rsid w:val="003609C3"/>
    <w:rsid w:val="003609D5"/>
    <w:rsid w:val="003609F4"/>
    <w:rsid w:val="00360A0E"/>
    <w:rsid w:val="00360AA4"/>
    <w:rsid w:val="00360D3E"/>
    <w:rsid w:val="00360DC9"/>
    <w:rsid w:val="00360EBB"/>
    <w:rsid w:val="00360EBF"/>
    <w:rsid w:val="00360EE5"/>
    <w:rsid w:val="00360F87"/>
    <w:rsid w:val="00360FA0"/>
    <w:rsid w:val="00361010"/>
    <w:rsid w:val="00361043"/>
    <w:rsid w:val="00361059"/>
    <w:rsid w:val="0036108C"/>
    <w:rsid w:val="003610D0"/>
    <w:rsid w:val="00361112"/>
    <w:rsid w:val="003611A3"/>
    <w:rsid w:val="003611D8"/>
    <w:rsid w:val="00361240"/>
    <w:rsid w:val="0036128B"/>
    <w:rsid w:val="0036135C"/>
    <w:rsid w:val="0036136A"/>
    <w:rsid w:val="0036136F"/>
    <w:rsid w:val="003613A3"/>
    <w:rsid w:val="003613B3"/>
    <w:rsid w:val="00361401"/>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7"/>
    <w:rsid w:val="0036254C"/>
    <w:rsid w:val="003625C4"/>
    <w:rsid w:val="00362697"/>
    <w:rsid w:val="0036284A"/>
    <w:rsid w:val="00362926"/>
    <w:rsid w:val="0036292D"/>
    <w:rsid w:val="003629AF"/>
    <w:rsid w:val="003629E7"/>
    <w:rsid w:val="00362AA3"/>
    <w:rsid w:val="00362ACC"/>
    <w:rsid w:val="00362AE7"/>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4B"/>
    <w:rsid w:val="003630AD"/>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AA"/>
    <w:rsid w:val="003636F2"/>
    <w:rsid w:val="0036370C"/>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FF"/>
    <w:rsid w:val="00363E27"/>
    <w:rsid w:val="00363EEF"/>
    <w:rsid w:val="00363F07"/>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D8"/>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8"/>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54"/>
    <w:rsid w:val="0036635E"/>
    <w:rsid w:val="00366379"/>
    <w:rsid w:val="0036638C"/>
    <w:rsid w:val="0036641A"/>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23"/>
    <w:rsid w:val="00370638"/>
    <w:rsid w:val="00370674"/>
    <w:rsid w:val="003706D0"/>
    <w:rsid w:val="00370729"/>
    <w:rsid w:val="00370751"/>
    <w:rsid w:val="003707C7"/>
    <w:rsid w:val="003708AD"/>
    <w:rsid w:val="003708E1"/>
    <w:rsid w:val="003709A0"/>
    <w:rsid w:val="003709FF"/>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672"/>
    <w:rsid w:val="00372734"/>
    <w:rsid w:val="003727DB"/>
    <w:rsid w:val="003727E2"/>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A7"/>
    <w:rsid w:val="00373345"/>
    <w:rsid w:val="003733F1"/>
    <w:rsid w:val="003734B2"/>
    <w:rsid w:val="003734FF"/>
    <w:rsid w:val="0037355E"/>
    <w:rsid w:val="00373595"/>
    <w:rsid w:val="003735DC"/>
    <w:rsid w:val="0037363D"/>
    <w:rsid w:val="00373668"/>
    <w:rsid w:val="0037368A"/>
    <w:rsid w:val="00373692"/>
    <w:rsid w:val="003736A4"/>
    <w:rsid w:val="003736E5"/>
    <w:rsid w:val="00373709"/>
    <w:rsid w:val="0037374B"/>
    <w:rsid w:val="00373798"/>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B9"/>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AE6"/>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46"/>
    <w:rsid w:val="00375CAA"/>
    <w:rsid w:val="00375CB2"/>
    <w:rsid w:val="00375CBE"/>
    <w:rsid w:val="00375D6C"/>
    <w:rsid w:val="00375E81"/>
    <w:rsid w:val="00375EBB"/>
    <w:rsid w:val="00375EE6"/>
    <w:rsid w:val="00375F47"/>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D56"/>
    <w:rsid w:val="00377E40"/>
    <w:rsid w:val="00377E5C"/>
    <w:rsid w:val="00377EB1"/>
    <w:rsid w:val="00377EDD"/>
    <w:rsid w:val="00377F71"/>
    <w:rsid w:val="00377FE4"/>
    <w:rsid w:val="00380016"/>
    <w:rsid w:val="0038008C"/>
    <w:rsid w:val="003800B9"/>
    <w:rsid w:val="003800E8"/>
    <w:rsid w:val="00380152"/>
    <w:rsid w:val="0038017B"/>
    <w:rsid w:val="00380197"/>
    <w:rsid w:val="0038023F"/>
    <w:rsid w:val="003802AD"/>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3EE"/>
    <w:rsid w:val="003814C1"/>
    <w:rsid w:val="003814FE"/>
    <w:rsid w:val="00381533"/>
    <w:rsid w:val="00381538"/>
    <w:rsid w:val="003816B6"/>
    <w:rsid w:val="003816C5"/>
    <w:rsid w:val="0038185F"/>
    <w:rsid w:val="0038192E"/>
    <w:rsid w:val="0038196C"/>
    <w:rsid w:val="003819DA"/>
    <w:rsid w:val="00381A63"/>
    <w:rsid w:val="00381AC4"/>
    <w:rsid w:val="00381B2B"/>
    <w:rsid w:val="00381CAF"/>
    <w:rsid w:val="00381D26"/>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F0"/>
    <w:rsid w:val="003823F7"/>
    <w:rsid w:val="00382409"/>
    <w:rsid w:val="003824CC"/>
    <w:rsid w:val="00382544"/>
    <w:rsid w:val="0038272C"/>
    <w:rsid w:val="00382767"/>
    <w:rsid w:val="00382834"/>
    <w:rsid w:val="003828E8"/>
    <w:rsid w:val="003828ED"/>
    <w:rsid w:val="00382AE4"/>
    <w:rsid w:val="00382C04"/>
    <w:rsid w:val="00382C2F"/>
    <w:rsid w:val="00382C4A"/>
    <w:rsid w:val="00382D71"/>
    <w:rsid w:val="00382E41"/>
    <w:rsid w:val="0038301D"/>
    <w:rsid w:val="00383154"/>
    <w:rsid w:val="0038316B"/>
    <w:rsid w:val="003831EE"/>
    <w:rsid w:val="00383218"/>
    <w:rsid w:val="0038327B"/>
    <w:rsid w:val="003833A4"/>
    <w:rsid w:val="003833AA"/>
    <w:rsid w:val="00383455"/>
    <w:rsid w:val="0038345B"/>
    <w:rsid w:val="00383472"/>
    <w:rsid w:val="0038347B"/>
    <w:rsid w:val="0038352F"/>
    <w:rsid w:val="0038362C"/>
    <w:rsid w:val="00383632"/>
    <w:rsid w:val="00383638"/>
    <w:rsid w:val="0038365A"/>
    <w:rsid w:val="003836BB"/>
    <w:rsid w:val="0038375D"/>
    <w:rsid w:val="003837AB"/>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0B"/>
    <w:rsid w:val="00384519"/>
    <w:rsid w:val="003845E4"/>
    <w:rsid w:val="00384646"/>
    <w:rsid w:val="00384787"/>
    <w:rsid w:val="003848B5"/>
    <w:rsid w:val="003849CF"/>
    <w:rsid w:val="00384ADD"/>
    <w:rsid w:val="00384B10"/>
    <w:rsid w:val="00384B44"/>
    <w:rsid w:val="00384B4F"/>
    <w:rsid w:val="00384B92"/>
    <w:rsid w:val="00384BC2"/>
    <w:rsid w:val="00384BD0"/>
    <w:rsid w:val="00384C5A"/>
    <w:rsid w:val="00384C7F"/>
    <w:rsid w:val="00384CF1"/>
    <w:rsid w:val="00384D76"/>
    <w:rsid w:val="00384E25"/>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BDC"/>
    <w:rsid w:val="00385C0F"/>
    <w:rsid w:val="00385C25"/>
    <w:rsid w:val="00385C28"/>
    <w:rsid w:val="00385C42"/>
    <w:rsid w:val="00385CD4"/>
    <w:rsid w:val="00385E18"/>
    <w:rsid w:val="00385E1A"/>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5"/>
    <w:rsid w:val="00386876"/>
    <w:rsid w:val="0038694E"/>
    <w:rsid w:val="00386A31"/>
    <w:rsid w:val="00386A34"/>
    <w:rsid w:val="00386A7E"/>
    <w:rsid w:val="00386AC2"/>
    <w:rsid w:val="00386AE4"/>
    <w:rsid w:val="00386B83"/>
    <w:rsid w:val="00386B8D"/>
    <w:rsid w:val="00386B97"/>
    <w:rsid w:val="00386BB7"/>
    <w:rsid w:val="00386C04"/>
    <w:rsid w:val="00386DA0"/>
    <w:rsid w:val="00386E7D"/>
    <w:rsid w:val="00386F52"/>
    <w:rsid w:val="00387107"/>
    <w:rsid w:val="00387155"/>
    <w:rsid w:val="00387237"/>
    <w:rsid w:val="003872C8"/>
    <w:rsid w:val="00387360"/>
    <w:rsid w:val="003873AA"/>
    <w:rsid w:val="003873F1"/>
    <w:rsid w:val="003873FB"/>
    <w:rsid w:val="003874C8"/>
    <w:rsid w:val="003874F2"/>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C3"/>
    <w:rsid w:val="00390ADB"/>
    <w:rsid w:val="00390B0C"/>
    <w:rsid w:val="00390B8F"/>
    <w:rsid w:val="00390C19"/>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A77"/>
    <w:rsid w:val="00391B3E"/>
    <w:rsid w:val="00391B58"/>
    <w:rsid w:val="00391B95"/>
    <w:rsid w:val="00391B9E"/>
    <w:rsid w:val="00391BD4"/>
    <w:rsid w:val="00391BE5"/>
    <w:rsid w:val="00391C45"/>
    <w:rsid w:val="00391D66"/>
    <w:rsid w:val="00391DDD"/>
    <w:rsid w:val="00391E55"/>
    <w:rsid w:val="00391E84"/>
    <w:rsid w:val="00391F9E"/>
    <w:rsid w:val="00392097"/>
    <w:rsid w:val="003920E9"/>
    <w:rsid w:val="00392143"/>
    <w:rsid w:val="00392144"/>
    <w:rsid w:val="00392149"/>
    <w:rsid w:val="00392182"/>
    <w:rsid w:val="00392191"/>
    <w:rsid w:val="003921CE"/>
    <w:rsid w:val="003921F5"/>
    <w:rsid w:val="0039220B"/>
    <w:rsid w:val="003922BB"/>
    <w:rsid w:val="003922C2"/>
    <w:rsid w:val="003922C3"/>
    <w:rsid w:val="00392311"/>
    <w:rsid w:val="00392356"/>
    <w:rsid w:val="003923A6"/>
    <w:rsid w:val="003923CA"/>
    <w:rsid w:val="0039251D"/>
    <w:rsid w:val="0039275F"/>
    <w:rsid w:val="0039281A"/>
    <w:rsid w:val="0039283A"/>
    <w:rsid w:val="00392950"/>
    <w:rsid w:val="003929DE"/>
    <w:rsid w:val="00392A09"/>
    <w:rsid w:val="00392A7D"/>
    <w:rsid w:val="00392B88"/>
    <w:rsid w:val="00392C41"/>
    <w:rsid w:val="00392C45"/>
    <w:rsid w:val="00392C60"/>
    <w:rsid w:val="00392E24"/>
    <w:rsid w:val="00392F1F"/>
    <w:rsid w:val="00392F9D"/>
    <w:rsid w:val="00392FE3"/>
    <w:rsid w:val="00393023"/>
    <w:rsid w:val="003930BB"/>
    <w:rsid w:val="0039311F"/>
    <w:rsid w:val="00393127"/>
    <w:rsid w:val="003931D5"/>
    <w:rsid w:val="00393297"/>
    <w:rsid w:val="003932CE"/>
    <w:rsid w:val="00393318"/>
    <w:rsid w:val="003933B4"/>
    <w:rsid w:val="003933DE"/>
    <w:rsid w:val="003933E8"/>
    <w:rsid w:val="003933FA"/>
    <w:rsid w:val="0039344F"/>
    <w:rsid w:val="00393470"/>
    <w:rsid w:val="0039350D"/>
    <w:rsid w:val="00393547"/>
    <w:rsid w:val="0039359F"/>
    <w:rsid w:val="003935A3"/>
    <w:rsid w:val="00393607"/>
    <w:rsid w:val="00393634"/>
    <w:rsid w:val="0039364D"/>
    <w:rsid w:val="003936E0"/>
    <w:rsid w:val="00393797"/>
    <w:rsid w:val="00393852"/>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0CF"/>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34"/>
    <w:rsid w:val="00397556"/>
    <w:rsid w:val="00397577"/>
    <w:rsid w:val="00397629"/>
    <w:rsid w:val="003976B9"/>
    <w:rsid w:val="003976BD"/>
    <w:rsid w:val="003976D1"/>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023"/>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37"/>
    <w:rsid w:val="003A38B9"/>
    <w:rsid w:val="003A38F3"/>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937"/>
    <w:rsid w:val="003A49C9"/>
    <w:rsid w:val="003A49F8"/>
    <w:rsid w:val="003A4A64"/>
    <w:rsid w:val="003A4AAA"/>
    <w:rsid w:val="003A4AEA"/>
    <w:rsid w:val="003A4B1F"/>
    <w:rsid w:val="003A4B8B"/>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CED"/>
    <w:rsid w:val="003A5D24"/>
    <w:rsid w:val="003A5D47"/>
    <w:rsid w:val="003A5DD2"/>
    <w:rsid w:val="003A5E4C"/>
    <w:rsid w:val="003A5E83"/>
    <w:rsid w:val="003A5ED9"/>
    <w:rsid w:val="003A5F61"/>
    <w:rsid w:val="003A6114"/>
    <w:rsid w:val="003A6137"/>
    <w:rsid w:val="003A6190"/>
    <w:rsid w:val="003A62D8"/>
    <w:rsid w:val="003A62FE"/>
    <w:rsid w:val="003A63F2"/>
    <w:rsid w:val="003A647E"/>
    <w:rsid w:val="003A6495"/>
    <w:rsid w:val="003A6531"/>
    <w:rsid w:val="003A6552"/>
    <w:rsid w:val="003A6666"/>
    <w:rsid w:val="003A669E"/>
    <w:rsid w:val="003A6792"/>
    <w:rsid w:val="003A686D"/>
    <w:rsid w:val="003A687F"/>
    <w:rsid w:val="003A68F0"/>
    <w:rsid w:val="003A69E8"/>
    <w:rsid w:val="003A69FD"/>
    <w:rsid w:val="003A6A6B"/>
    <w:rsid w:val="003A6A7D"/>
    <w:rsid w:val="003A6A94"/>
    <w:rsid w:val="003A6AAB"/>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3AB"/>
    <w:rsid w:val="003A74B0"/>
    <w:rsid w:val="003A74BB"/>
    <w:rsid w:val="003A75CB"/>
    <w:rsid w:val="003A75CE"/>
    <w:rsid w:val="003A760E"/>
    <w:rsid w:val="003A7700"/>
    <w:rsid w:val="003A774A"/>
    <w:rsid w:val="003A7887"/>
    <w:rsid w:val="003A78CB"/>
    <w:rsid w:val="003A7955"/>
    <w:rsid w:val="003A7973"/>
    <w:rsid w:val="003A79E0"/>
    <w:rsid w:val="003A7ACD"/>
    <w:rsid w:val="003A7B66"/>
    <w:rsid w:val="003A7BAE"/>
    <w:rsid w:val="003A7BB7"/>
    <w:rsid w:val="003A7C6A"/>
    <w:rsid w:val="003A7C8C"/>
    <w:rsid w:val="003A7C94"/>
    <w:rsid w:val="003A7D4A"/>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54"/>
    <w:rsid w:val="003B0279"/>
    <w:rsid w:val="003B03D1"/>
    <w:rsid w:val="003B04BC"/>
    <w:rsid w:val="003B04F0"/>
    <w:rsid w:val="003B0543"/>
    <w:rsid w:val="003B05EC"/>
    <w:rsid w:val="003B061F"/>
    <w:rsid w:val="003B066D"/>
    <w:rsid w:val="003B06C3"/>
    <w:rsid w:val="003B08FD"/>
    <w:rsid w:val="003B0976"/>
    <w:rsid w:val="003B0992"/>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FA"/>
    <w:rsid w:val="003B11B9"/>
    <w:rsid w:val="003B1248"/>
    <w:rsid w:val="003B12EC"/>
    <w:rsid w:val="003B131C"/>
    <w:rsid w:val="003B1366"/>
    <w:rsid w:val="003B13C5"/>
    <w:rsid w:val="003B1411"/>
    <w:rsid w:val="003B1492"/>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34"/>
    <w:rsid w:val="003B2074"/>
    <w:rsid w:val="003B20B4"/>
    <w:rsid w:val="003B2123"/>
    <w:rsid w:val="003B2256"/>
    <w:rsid w:val="003B2353"/>
    <w:rsid w:val="003B2370"/>
    <w:rsid w:val="003B23FF"/>
    <w:rsid w:val="003B245E"/>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04E"/>
    <w:rsid w:val="003B3130"/>
    <w:rsid w:val="003B31D0"/>
    <w:rsid w:val="003B31E4"/>
    <w:rsid w:val="003B3248"/>
    <w:rsid w:val="003B32B3"/>
    <w:rsid w:val="003B339A"/>
    <w:rsid w:val="003B33AC"/>
    <w:rsid w:val="003B33B8"/>
    <w:rsid w:val="003B34BA"/>
    <w:rsid w:val="003B351C"/>
    <w:rsid w:val="003B355E"/>
    <w:rsid w:val="003B357F"/>
    <w:rsid w:val="003B35F4"/>
    <w:rsid w:val="003B3626"/>
    <w:rsid w:val="003B3697"/>
    <w:rsid w:val="003B379A"/>
    <w:rsid w:val="003B37F2"/>
    <w:rsid w:val="003B3811"/>
    <w:rsid w:val="003B38BC"/>
    <w:rsid w:val="003B38BE"/>
    <w:rsid w:val="003B39CE"/>
    <w:rsid w:val="003B39DC"/>
    <w:rsid w:val="003B3AB6"/>
    <w:rsid w:val="003B3AEC"/>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4FE5"/>
    <w:rsid w:val="003B50C9"/>
    <w:rsid w:val="003B5102"/>
    <w:rsid w:val="003B51A5"/>
    <w:rsid w:val="003B521E"/>
    <w:rsid w:val="003B52C1"/>
    <w:rsid w:val="003B53E6"/>
    <w:rsid w:val="003B53F7"/>
    <w:rsid w:val="003B5520"/>
    <w:rsid w:val="003B553B"/>
    <w:rsid w:val="003B555A"/>
    <w:rsid w:val="003B56E5"/>
    <w:rsid w:val="003B5862"/>
    <w:rsid w:val="003B58B4"/>
    <w:rsid w:val="003B58C5"/>
    <w:rsid w:val="003B591A"/>
    <w:rsid w:val="003B59DA"/>
    <w:rsid w:val="003B5A84"/>
    <w:rsid w:val="003B5BE6"/>
    <w:rsid w:val="003B5C0D"/>
    <w:rsid w:val="003B5C47"/>
    <w:rsid w:val="003B5CA2"/>
    <w:rsid w:val="003B5CAA"/>
    <w:rsid w:val="003B5CB7"/>
    <w:rsid w:val="003B5CF4"/>
    <w:rsid w:val="003B5D94"/>
    <w:rsid w:val="003B5D9C"/>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7D"/>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9FC"/>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D9F"/>
    <w:rsid w:val="003C0DB1"/>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09"/>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60"/>
    <w:rsid w:val="003C208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35"/>
    <w:rsid w:val="003C2A5D"/>
    <w:rsid w:val="003C2B1B"/>
    <w:rsid w:val="003C2B8D"/>
    <w:rsid w:val="003C2BAB"/>
    <w:rsid w:val="003C2BD2"/>
    <w:rsid w:val="003C2BE8"/>
    <w:rsid w:val="003C2C40"/>
    <w:rsid w:val="003C2C63"/>
    <w:rsid w:val="003C2D8F"/>
    <w:rsid w:val="003C2E19"/>
    <w:rsid w:val="003C2E54"/>
    <w:rsid w:val="003C2E6D"/>
    <w:rsid w:val="003C2EA9"/>
    <w:rsid w:val="003C2EAB"/>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A"/>
    <w:rsid w:val="003C366B"/>
    <w:rsid w:val="003C3693"/>
    <w:rsid w:val="003C36C6"/>
    <w:rsid w:val="003C3723"/>
    <w:rsid w:val="003C37B0"/>
    <w:rsid w:val="003C37F5"/>
    <w:rsid w:val="003C38F7"/>
    <w:rsid w:val="003C3965"/>
    <w:rsid w:val="003C39C2"/>
    <w:rsid w:val="003C39F7"/>
    <w:rsid w:val="003C3A71"/>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3EE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0C"/>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8F9"/>
    <w:rsid w:val="003C5A28"/>
    <w:rsid w:val="003C5A6B"/>
    <w:rsid w:val="003C5AC4"/>
    <w:rsid w:val="003C5AF1"/>
    <w:rsid w:val="003C5BA4"/>
    <w:rsid w:val="003C5BDD"/>
    <w:rsid w:val="003C5BF1"/>
    <w:rsid w:val="003C5BF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CE5"/>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8E"/>
    <w:rsid w:val="003C77D9"/>
    <w:rsid w:val="003C7875"/>
    <w:rsid w:val="003C7887"/>
    <w:rsid w:val="003C7968"/>
    <w:rsid w:val="003C7980"/>
    <w:rsid w:val="003C7A20"/>
    <w:rsid w:val="003C7A6A"/>
    <w:rsid w:val="003C7A70"/>
    <w:rsid w:val="003C7AE2"/>
    <w:rsid w:val="003C7B71"/>
    <w:rsid w:val="003C7B8E"/>
    <w:rsid w:val="003C7BA6"/>
    <w:rsid w:val="003C7BD0"/>
    <w:rsid w:val="003C7BE1"/>
    <w:rsid w:val="003C7BF1"/>
    <w:rsid w:val="003C7C0B"/>
    <w:rsid w:val="003C7C2C"/>
    <w:rsid w:val="003C7C62"/>
    <w:rsid w:val="003C7C71"/>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448"/>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89"/>
    <w:rsid w:val="003D1193"/>
    <w:rsid w:val="003D11B7"/>
    <w:rsid w:val="003D11FA"/>
    <w:rsid w:val="003D128A"/>
    <w:rsid w:val="003D150C"/>
    <w:rsid w:val="003D1664"/>
    <w:rsid w:val="003D174E"/>
    <w:rsid w:val="003D1773"/>
    <w:rsid w:val="003D17A0"/>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2EF"/>
    <w:rsid w:val="003D2308"/>
    <w:rsid w:val="003D2336"/>
    <w:rsid w:val="003D2412"/>
    <w:rsid w:val="003D246C"/>
    <w:rsid w:val="003D24C0"/>
    <w:rsid w:val="003D24DF"/>
    <w:rsid w:val="003D2538"/>
    <w:rsid w:val="003D2561"/>
    <w:rsid w:val="003D25C5"/>
    <w:rsid w:val="003D266A"/>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7E6"/>
    <w:rsid w:val="003D3882"/>
    <w:rsid w:val="003D398C"/>
    <w:rsid w:val="003D3A5A"/>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5CC"/>
    <w:rsid w:val="003D4624"/>
    <w:rsid w:val="003D4679"/>
    <w:rsid w:val="003D46E8"/>
    <w:rsid w:val="003D4762"/>
    <w:rsid w:val="003D4767"/>
    <w:rsid w:val="003D477B"/>
    <w:rsid w:val="003D4799"/>
    <w:rsid w:val="003D4877"/>
    <w:rsid w:val="003D4937"/>
    <w:rsid w:val="003D49CB"/>
    <w:rsid w:val="003D4A05"/>
    <w:rsid w:val="003D4A25"/>
    <w:rsid w:val="003D4A2E"/>
    <w:rsid w:val="003D4A2F"/>
    <w:rsid w:val="003D4AA3"/>
    <w:rsid w:val="003D4BF7"/>
    <w:rsid w:val="003D4CDF"/>
    <w:rsid w:val="003D4D3F"/>
    <w:rsid w:val="003D4D69"/>
    <w:rsid w:val="003D4E65"/>
    <w:rsid w:val="003D4E96"/>
    <w:rsid w:val="003D4EFD"/>
    <w:rsid w:val="003D4F5A"/>
    <w:rsid w:val="003D4FA4"/>
    <w:rsid w:val="003D50C2"/>
    <w:rsid w:val="003D511D"/>
    <w:rsid w:val="003D513C"/>
    <w:rsid w:val="003D5149"/>
    <w:rsid w:val="003D5156"/>
    <w:rsid w:val="003D5273"/>
    <w:rsid w:val="003D530C"/>
    <w:rsid w:val="003D53C9"/>
    <w:rsid w:val="003D549D"/>
    <w:rsid w:val="003D5529"/>
    <w:rsid w:val="003D557F"/>
    <w:rsid w:val="003D5684"/>
    <w:rsid w:val="003D57A8"/>
    <w:rsid w:val="003D57B8"/>
    <w:rsid w:val="003D582B"/>
    <w:rsid w:val="003D5886"/>
    <w:rsid w:val="003D58E2"/>
    <w:rsid w:val="003D595B"/>
    <w:rsid w:val="003D59DE"/>
    <w:rsid w:val="003D5A42"/>
    <w:rsid w:val="003D5AFE"/>
    <w:rsid w:val="003D5B61"/>
    <w:rsid w:val="003D5B9C"/>
    <w:rsid w:val="003D5C8E"/>
    <w:rsid w:val="003D5D39"/>
    <w:rsid w:val="003D5DAB"/>
    <w:rsid w:val="003D5DC8"/>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753"/>
    <w:rsid w:val="003D681A"/>
    <w:rsid w:val="003D681F"/>
    <w:rsid w:val="003D6874"/>
    <w:rsid w:val="003D6895"/>
    <w:rsid w:val="003D68C1"/>
    <w:rsid w:val="003D6905"/>
    <w:rsid w:val="003D6958"/>
    <w:rsid w:val="003D6A82"/>
    <w:rsid w:val="003D6C01"/>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ED"/>
    <w:rsid w:val="003D7F1C"/>
    <w:rsid w:val="003D7F32"/>
    <w:rsid w:val="003E0021"/>
    <w:rsid w:val="003E0078"/>
    <w:rsid w:val="003E00E6"/>
    <w:rsid w:val="003E00F8"/>
    <w:rsid w:val="003E02AB"/>
    <w:rsid w:val="003E02DC"/>
    <w:rsid w:val="003E030B"/>
    <w:rsid w:val="003E0316"/>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91"/>
    <w:rsid w:val="003E0AB2"/>
    <w:rsid w:val="003E0AE4"/>
    <w:rsid w:val="003E0B70"/>
    <w:rsid w:val="003E0B78"/>
    <w:rsid w:val="003E0B8D"/>
    <w:rsid w:val="003E0B94"/>
    <w:rsid w:val="003E0BA1"/>
    <w:rsid w:val="003E0BBF"/>
    <w:rsid w:val="003E0BC6"/>
    <w:rsid w:val="003E0BE7"/>
    <w:rsid w:val="003E0BE9"/>
    <w:rsid w:val="003E0C4D"/>
    <w:rsid w:val="003E0CC0"/>
    <w:rsid w:val="003E0D17"/>
    <w:rsid w:val="003E0D1F"/>
    <w:rsid w:val="003E0DA4"/>
    <w:rsid w:val="003E0FA0"/>
    <w:rsid w:val="003E1069"/>
    <w:rsid w:val="003E1225"/>
    <w:rsid w:val="003E12C2"/>
    <w:rsid w:val="003E12E2"/>
    <w:rsid w:val="003E12F3"/>
    <w:rsid w:val="003E13F2"/>
    <w:rsid w:val="003E142C"/>
    <w:rsid w:val="003E1460"/>
    <w:rsid w:val="003E1479"/>
    <w:rsid w:val="003E1538"/>
    <w:rsid w:val="003E153E"/>
    <w:rsid w:val="003E15B9"/>
    <w:rsid w:val="003E16A9"/>
    <w:rsid w:val="003E172F"/>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64"/>
    <w:rsid w:val="003E1CE3"/>
    <w:rsid w:val="003E1D8B"/>
    <w:rsid w:val="003E1DCE"/>
    <w:rsid w:val="003E1DF1"/>
    <w:rsid w:val="003E1E08"/>
    <w:rsid w:val="003E1ED7"/>
    <w:rsid w:val="003E1F1E"/>
    <w:rsid w:val="003E1F25"/>
    <w:rsid w:val="003E1F5C"/>
    <w:rsid w:val="003E1F6F"/>
    <w:rsid w:val="003E1F7E"/>
    <w:rsid w:val="003E1F8B"/>
    <w:rsid w:val="003E1FF7"/>
    <w:rsid w:val="003E2031"/>
    <w:rsid w:val="003E2043"/>
    <w:rsid w:val="003E2071"/>
    <w:rsid w:val="003E21A4"/>
    <w:rsid w:val="003E21CA"/>
    <w:rsid w:val="003E21EB"/>
    <w:rsid w:val="003E2245"/>
    <w:rsid w:val="003E233E"/>
    <w:rsid w:val="003E2341"/>
    <w:rsid w:val="003E2371"/>
    <w:rsid w:val="003E2443"/>
    <w:rsid w:val="003E24B1"/>
    <w:rsid w:val="003E24E2"/>
    <w:rsid w:val="003E2617"/>
    <w:rsid w:val="003E273F"/>
    <w:rsid w:val="003E2786"/>
    <w:rsid w:val="003E2855"/>
    <w:rsid w:val="003E28F0"/>
    <w:rsid w:val="003E2913"/>
    <w:rsid w:val="003E2950"/>
    <w:rsid w:val="003E299C"/>
    <w:rsid w:val="003E29EE"/>
    <w:rsid w:val="003E2B0A"/>
    <w:rsid w:val="003E2B40"/>
    <w:rsid w:val="003E2BB5"/>
    <w:rsid w:val="003E2BFD"/>
    <w:rsid w:val="003E2C82"/>
    <w:rsid w:val="003E2CA2"/>
    <w:rsid w:val="003E2CBB"/>
    <w:rsid w:val="003E2CE9"/>
    <w:rsid w:val="003E2D0A"/>
    <w:rsid w:val="003E2DA2"/>
    <w:rsid w:val="003E2E20"/>
    <w:rsid w:val="003E2EC8"/>
    <w:rsid w:val="003E2EF0"/>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E84"/>
    <w:rsid w:val="003E3F24"/>
    <w:rsid w:val="003E3F2D"/>
    <w:rsid w:val="003E3FF6"/>
    <w:rsid w:val="003E4039"/>
    <w:rsid w:val="003E4059"/>
    <w:rsid w:val="003E408C"/>
    <w:rsid w:val="003E40DA"/>
    <w:rsid w:val="003E40E9"/>
    <w:rsid w:val="003E40FC"/>
    <w:rsid w:val="003E4178"/>
    <w:rsid w:val="003E4198"/>
    <w:rsid w:val="003E4207"/>
    <w:rsid w:val="003E42B6"/>
    <w:rsid w:val="003E4321"/>
    <w:rsid w:val="003E4342"/>
    <w:rsid w:val="003E442E"/>
    <w:rsid w:val="003E44E1"/>
    <w:rsid w:val="003E44E5"/>
    <w:rsid w:val="003E44F5"/>
    <w:rsid w:val="003E455D"/>
    <w:rsid w:val="003E4575"/>
    <w:rsid w:val="003E467B"/>
    <w:rsid w:val="003E468C"/>
    <w:rsid w:val="003E478A"/>
    <w:rsid w:val="003E4850"/>
    <w:rsid w:val="003E491B"/>
    <w:rsid w:val="003E491E"/>
    <w:rsid w:val="003E493F"/>
    <w:rsid w:val="003E49AF"/>
    <w:rsid w:val="003E49E8"/>
    <w:rsid w:val="003E4C97"/>
    <w:rsid w:val="003E4CA7"/>
    <w:rsid w:val="003E4D5E"/>
    <w:rsid w:val="003E4E1F"/>
    <w:rsid w:val="003E4EA7"/>
    <w:rsid w:val="003E4F0B"/>
    <w:rsid w:val="003E4FA7"/>
    <w:rsid w:val="003E5102"/>
    <w:rsid w:val="003E524C"/>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F5"/>
    <w:rsid w:val="003E5A28"/>
    <w:rsid w:val="003E5A36"/>
    <w:rsid w:val="003E5A58"/>
    <w:rsid w:val="003E5A7A"/>
    <w:rsid w:val="003E5AD8"/>
    <w:rsid w:val="003E5CA9"/>
    <w:rsid w:val="003E5CAF"/>
    <w:rsid w:val="003E5DB3"/>
    <w:rsid w:val="003E5DE3"/>
    <w:rsid w:val="003E5DF1"/>
    <w:rsid w:val="003E5F26"/>
    <w:rsid w:val="003E5F4E"/>
    <w:rsid w:val="003E5F61"/>
    <w:rsid w:val="003E60A0"/>
    <w:rsid w:val="003E6142"/>
    <w:rsid w:val="003E6192"/>
    <w:rsid w:val="003E62A6"/>
    <w:rsid w:val="003E636B"/>
    <w:rsid w:val="003E63A0"/>
    <w:rsid w:val="003E63CE"/>
    <w:rsid w:val="003E6449"/>
    <w:rsid w:val="003E6483"/>
    <w:rsid w:val="003E6494"/>
    <w:rsid w:val="003E64CD"/>
    <w:rsid w:val="003E6524"/>
    <w:rsid w:val="003E6581"/>
    <w:rsid w:val="003E6616"/>
    <w:rsid w:val="003E6678"/>
    <w:rsid w:val="003E67AF"/>
    <w:rsid w:val="003E6827"/>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6F43"/>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3F"/>
    <w:rsid w:val="003F16F2"/>
    <w:rsid w:val="003F1785"/>
    <w:rsid w:val="003F1805"/>
    <w:rsid w:val="003F185B"/>
    <w:rsid w:val="003F185E"/>
    <w:rsid w:val="003F192E"/>
    <w:rsid w:val="003F19A1"/>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54"/>
    <w:rsid w:val="003F329A"/>
    <w:rsid w:val="003F32DC"/>
    <w:rsid w:val="003F3305"/>
    <w:rsid w:val="003F3311"/>
    <w:rsid w:val="003F33B4"/>
    <w:rsid w:val="003F33E0"/>
    <w:rsid w:val="003F34A8"/>
    <w:rsid w:val="003F3501"/>
    <w:rsid w:val="003F3542"/>
    <w:rsid w:val="003F3567"/>
    <w:rsid w:val="003F3591"/>
    <w:rsid w:val="003F3625"/>
    <w:rsid w:val="003F376E"/>
    <w:rsid w:val="003F384E"/>
    <w:rsid w:val="003F3949"/>
    <w:rsid w:val="003F3A4B"/>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550"/>
    <w:rsid w:val="003F465D"/>
    <w:rsid w:val="003F4680"/>
    <w:rsid w:val="003F4859"/>
    <w:rsid w:val="003F4868"/>
    <w:rsid w:val="003F489F"/>
    <w:rsid w:val="003F48BD"/>
    <w:rsid w:val="003F48D3"/>
    <w:rsid w:val="003F4993"/>
    <w:rsid w:val="003F4A2C"/>
    <w:rsid w:val="003F4ADE"/>
    <w:rsid w:val="003F4B76"/>
    <w:rsid w:val="003F4B9B"/>
    <w:rsid w:val="003F4B9F"/>
    <w:rsid w:val="003F4BD8"/>
    <w:rsid w:val="003F4C73"/>
    <w:rsid w:val="003F4D3A"/>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60D"/>
    <w:rsid w:val="003F5705"/>
    <w:rsid w:val="003F570C"/>
    <w:rsid w:val="003F5786"/>
    <w:rsid w:val="003F5834"/>
    <w:rsid w:val="003F5868"/>
    <w:rsid w:val="003F587B"/>
    <w:rsid w:val="003F5901"/>
    <w:rsid w:val="003F594D"/>
    <w:rsid w:val="003F595F"/>
    <w:rsid w:val="003F5966"/>
    <w:rsid w:val="003F5979"/>
    <w:rsid w:val="003F597C"/>
    <w:rsid w:val="003F5A27"/>
    <w:rsid w:val="003F5B31"/>
    <w:rsid w:val="003F5B6A"/>
    <w:rsid w:val="003F5BAB"/>
    <w:rsid w:val="003F5C4E"/>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33D"/>
    <w:rsid w:val="003F637B"/>
    <w:rsid w:val="003F63F4"/>
    <w:rsid w:val="003F6409"/>
    <w:rsid w:val="003F642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8C"/>
    <w:rsid w:val="003F78B9"/>
    <w:rsid w:val="003F7938"/>
    <w:rsid w:val="003F7A36"/>
    <w:rsid w:val="003F7A62"/>
    <w:rsid w:val="003F7A63"/>
    <w:rsid w:val="003F7A78"/>
    <w:rsid w:val="003F7B26"/>
    <w:rsid w:val="003F7B9B"/>
    <w:rsid w:val="003F7D70"/>
    <w:rsid w:val="003F7DA8"/>
    <w:rsid w:val="003F7EA7"/>
    <w:rsid w:val="003F7F58"/>
    <w:rsid w:val="003F7F87"/>
    <w:rsid w:val="003F7FAC"/>
    <w:rsid w:val="00400028"/>
    <w:rsid w:val="0040002B"/>
    <w:rsid w:val="00400236"/>
    <w:rsid w:val="004002D0"/>
    <w:rsid w:val="00400336"/>
    <w:rsid w:val="004003A9"/>
    <w:rsid w:val="004003DF"/>
    <w:rsid w:val="00400454"/>
    <w:rsid w:val="00400468"/>
    <w:rsid w:val="00400496"/>
    <w:rsid w:val="004004EB"/>
    <w:rsid w:val="00400578"/>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2AD"/>
    <w:rsid w:val="00401308"/>
    <w:rsid w:val="0040137D"/>
    <w:rsid w:val="004013F3"/>
    <w:rsid w:val="004014FA"/>
    <w:rsid w:val="004014FD"/>
    <w:rsid w:val="004014FF"/>
    <w:rsid w:val="00401518"/>
    <w:rsid w:val="00401561"/>
    <w:rsid w:val="00401584"/>
    <w:rsid w:val="004015C4"/>
    <w:rsid w:val="004015F6"/>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AB"/>
    <w:rsid w:val="00402864"/>
    <w:rsid w:val="0040287F"/>
    <w:rsid w:val="004028BC"/>
    <w:rsid w:val="004028D5"/>
    <w:rsid w:val="00402973"/>
    <w:rsid w:val="00402977"/>
    <w:rsid w:val="00402994"/>
    <w:rsid w:val="00402A0B"/>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34"/>
    <w:rsid w:val="00402E66"/>
    <w:rsid w:val="00402E68"/>
    <w:rsid w:val="00402EED"/>
    <w:rsid w:val="0040302B"/>
    <w:rsid w:val="004030D5"/>
    <w:rsid w:val="00403190"/>
    <w:rsid w:val="004031D1"/>
    <w:rsid w:val="00403240"/>
    <w:rsid w:val="004032C7"/>
    <w:rsid w:val="004033BA"/>
    <w:rsid w:val="00403427"/>
    <w:rsid w:val="0040343E"/>
    <w:rsid w:val="00403476"/>
    <w:rsid w:val="0040348D"/>
    <w:rsid w:val="0040355A"/>
    <w:rsid w:val="004036B0"/>
    <w:rsid w:val="00403762"/>
    <w:rsid w:val="00403784"/>
    <w:rsid w:val="004037CD"/>
    <w:rsid w:val="004037F4"/>
    <w:rsid w:val="00403896"/>
    <w:rsid w:val="004038EF"/>
    <w:rsid w:val="004039F8"/>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C7"/>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20"/>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68B"/>
    <w:rsid w:val="00405751"/>
    <w:rsid w:val="0040582D"/>
    <w:rsid w:val="00405880"/>
    <w:rsid w:val="004058B0"/>
    <w:rsid w:val="004058BF"/>
    <w:rsid w:val="00405A6D"/>
    <w:rsid w:val="00405ABA"/>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2E9"/>
    <w:rsid w:val="00407308"/>
    <w:rsid w:val="0040748C"/>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AF"/>
    <w:rsid w:val="004124E8"/>
    <w:rsid w:val="00412511"/>
    <w:rsid w:val="0041258F"/>
    <w:rsid w:val="004126B8"/>
    <w:rsid w:val="004127BF"/>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F0E"/>
    <w:rsid w:val="00412F16"/>
    <w:rsid w:val="00413080"/>
    <w:rsid w:val="00413149"/>
    <w:rsid w:val="00413308"/>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28"/>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4E"/>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DBA"/>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4B9"/>
    <w:rsid w:val="00417552"/>
    <w:rsid w:val="004175A2"/>
    <w:rsid w:val="004175AC"/>
    <w:rsid w:val="00417638"/>
    <w:rsid w:val="004176B0"/>
    <w:rsid w:val="004176C4"/>
    <w:rsid w:val="00417756"/>
    <w:rsid w:val="0041779F"/>
    <w:rsid w:val="004177D5"/>
    <w:rsid w:val="00417892"/>
    <w:rsid w:val="004178CA"/>
    <w:rsid w:val="00417A3C"/>
    <w:rsid w:val="00417A3F"/>
    <w:rsid w:val="00417AC4"/>
    <w:rsid w:val="00417ACA"/>
    <w:rsid w:val="00417AEE"/>
    <w:rsid w:val="00417AF2"/>
    <w:rsid w:val="00417AFB"/>
    <w:rsid w:val="00417C6F"/>
    <w:rsid w:val="00417CC8"/>
    <w:rsid w:val="00417D2E"/>
    <w:rsid w:val="00417DAD"/>
    <w:rsid w:val="00417ED4"/>
    <w:rsid w:val="00417F5D"/>
    <w:rsid w:val="00417F5E"/>
    <w:rsid w:val="00417F98"/>
    <w:rsid w:val="00417FBD"/>
    <w:rsid w:val="00417FEF"/>
    <w:rsid w:val="0042002F"/>
    <w:rsid w:val="0042003F"/>
    <w:rsid w:val="00420105"/>
    <w:rsid w:val="00420185"/>
    <w:rsid w:val="00420191"/>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494"/>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D81"/>
    <w:rsid w:val="00421D9A"/>
    <w:rsid w:val="00421E25"/>
    <w:rsid w:val="00421E5E"/>
    <w:rsid w:val="00421E70"/>
    <w:rsid w:val="00421F25"/>
    <w:rsid w:val="00421F7F"/>
    <w:rsid w:val="00421FB1"/>
    <w:rsid w:val="00422025"/>
    <w:rsid w:val="00422070"/>
    <w:rsid w:val="00422092"/>
    <w:rsid w:val="004220FA"/>
    <w:rsid w:val="00422208"/>
    <w:rsid w:val="004222B2"/>
    <w:rsid w:val="00422315"/>
    <w:rsid w:val="00422340"/>
    <w:rsid w:val="00422556"/>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DA9"/>
    <w:rsid w:val="00422F0B"/>
    <w:rsid w:val="00422F42"/>
    <w:rsid w:val="00422F58"/>
    <w:rsid w:val="00422F85"/>
    <w:rsid w:val="0042315F"/>
    <w:rsid w:val="0042316C"/>
    <w:rsid w:val="004231DB"/>
    <w:rsid w:val="004231F2"/>
    <w:rsid w:val="00423226"/>
    <w:rsid w:val="00423287"/>
    <w:rsid w:val="0042328C"/>
    <w:rsid w:val="004232D3"/>
    <w:rsid w:val="004232F1"/>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79"/>
    <w:rsid w:val="00423D7C"/>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82"/>
    <w:rsid w:val="00424B00"/>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4F2"/>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57"/>
    <w:rsid w:val="00426BE0"/>
    <w:rsid w:val="00426D33"/>
    <w:rsid w:val="00426F03"/>
    <w:rsid w:val="00426F0C"/>
    <w:rsid w:val="00426F13"/>
    <w:rsid w:val="00426FAB"/>
    <w:rsid w:val="00426FEF"/>
    <w:rsid w:val="004270E3"/>
    <w:rsid w:val="00427100"/>
    <w:rsid w:val="00427131"/>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87E"/>
    <w:rsid w:val="004278A8"/>
    <w:rsid w:val="0042790E"/>
    <w:rsid w:val="004279E9"/>
    <w:rsid w:val="00427A23"/>
    <w:rsid w:val="00427ABA"/>
    <w:rsid w:val="00427AEC"/>
    <w:rsid w:val="00427B64"/>
    <w:rsid w:val="00427BDD"/>
    <w:rsid w:val="00427BFB"/>
    <w:rsid w:val="00427D04"/>
    <w:rsid w:val="00427D6E"/>
    <w:rsid w:val="00427DD1"/>
    <w:rsid w:val="00427E06"/>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CCC"/>
    <w:rsid w:val="00430D70"/>
    <w:rsid w:val="00430EC2"/>
    <w:rsid w:val="00430EF2"/>
    <w:rsid w:val="00430F53"/>
    <w:rsid w:val="00430F6B"/>
    <w:rsid w:val="00430F80"/>
    <w:rsid w:val="0043100E"/>
    <w:rsid w:val="00431029"/>
    <w:rsid w:val="00431079"/>
    <w:rsid w:val="0043108C"/>
    <w:rsid w:val="0043116B"/>
    <w:rsid w:val="0043117A"/>
    <w:rsid w:val="00431282"/>
    <w:rsid w:val="004312FC"/>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CDF"/>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D65"/>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0A"/>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91"/>
    <w:rsid w:val="00434893"/>
    <w:rsid w:val="004348B4"/>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A4"/>
    <w:rsid w:val="004352C4"/>
    <w:rsid w:val="004352D4"/>
    <w:rsid w:val="00435346"/>
    <w:rsid w:val="0043537B"/>
    <w:rsid w:val="00435650"/>
    <w:rsid w:val="004356CC"/>
    <w:rsid w:val="00435765"/>
    <w:rsid w:val="0043578A"/>
    <w:rsid w:val="00435939"/>
    <w:rsid w:val="0043597B"/>
    <w:rsid w:val="00435982"/>
    <w:rsid w:val="00435A64"/>
    <w:rsid w:val="00435A75"/>
    <w:rsid w:val="00435A7C"/>
    <w:rsid w:val="00435AF3"/>
    <w:rsid w:val="00435B02"/>
    <w:rsid w:val="00435BFF"/>
    <w:rsid w:val="00435C02"/>
    <w:rsid w:val="00435C78"/>
    <w:rsid w:val="00435D37"/>
    <w:rsid w:val="00435DDD"/>
    <w:rsid w:val="00435F0A"/>
    <w:rsid w:val="00435F53"/>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AF"/>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47"/>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49"/>
    <w:rsid w:val="00441B69"/>
    <w:rsid w:val="00441D18"/>
    <w:rsid w:val="00441D8F"/>
    <w:rsid w:val="00441E40"/>
    <w:rsid w:val="00441E7B"/>
    <w:rsid w:val="00441FB6"/>
    <w:rsid w:val="00442020"/>
    <w:rsid w:val="00442035"/>
    <w:rsid w:val="00442046"/>
    <w:rsid w:val="00442076"/>
    <w:rsid w:val="0044208F"/>
    <w:rsid w:val="004420A2"/>
    <w:rsid w:val="004420BE"/>
    <w:rsid w:val="00442174"/>
    <w:rsid w:val="00442210"/>
    <w:rsid w:val="00442216"/>
    <w:rsid w:val="00442261"/>
    <w:rsid w:val="00442289"/>
    <w:rsid w:val="0044230B"/>
    <w:rsid w:val="0044236D"/>
    <w:rsid w:val="00442371"/>
    <w:rsid w:val="00442403"/>
    <w:rsid w:val="00442448"/>
    <w:rsid w:val="00442450"/>
    <w:rsid w:val="00442451"/>
    <w:rsid w:val="00442467"/>
    <w:rsid w:val="004424A4"/>
    <w:rsid w:val="004425E3"/>
    <w:rsid w:val="00442650"/>
    <w:rsid w:val="0044275A"/>
    <w:rsid w:val="0044276E"/>
    <w:rsid w:val="004427DF"/>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AF4"/>
    <w:rsid w:val="00443B21"/>
    <w:rsid w:val="00443C35"/>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F7"/>
    <w:rsid w:val="00444808"/>
    <w:rsid w:val="00444826"/>
    <w:rsid w:val="00444973"/>
    <w:rsid w:val="00444974"/>
    <w:rsid w:val="0044499A"/>
    <w:rsid w:val="00444A2F"/>
    <w:rsid w:val="00444A4A"/>
    <w:rsid w:val="00444A56"/>
    <w:rsid w:val="00444B52"/>
    <w:rsid w:val="00444BAC"/>
    <w:rsid w:val="00444BC4"/>
    <w:rsid w:val="00444BC5"/>
    <w:rsid w:val="00444C98"/>
    <w:rsid w:val="00444D38"/>
    <w:rsid w:val="00444D49"/>
    <w:rsid w:val="00444D65"/>
    <w:rsid w:val="00444E11"/>
    <w:rsid w:val="00444E2C"/>
    <w:rsid w:val="00444E3F"/>
    <w:rsid w:val="00444EFC"/>
    <w:rsid w:val="00444F7D"/>
    <w:rsid w:val="0044502E"/>
    <w:rsid w:val="004451A4"/>
    <w:rsid w:val="004451CE"/>
    <w:rsid w:val="004452D9"/>
    <w:rsid w:val="00445367"/>
    <w:rsid w:val="004453DC"/>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57"/>
    <w:rsid w:val="00445B66"/>
    <w:rsid w:val="00445C45"/>
    <w:rsid w:val="00445C70"/>
    <w:rsid w:val="00445C8D"/>
    <w:rsid w:val="00445CFA"/>
    <w:rsid w:val="00445D09"/>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6F28"/>
    <w:rsid w:val="00447017"/>
    <w:rsid w:val="004470D8"/>
    <w:rsid w:val="0044714C"/>
    <w:rsid w:val="00447172"/>
    <w:rsid w:val="00447182"/>
    <w:rsid w:val="0044727B"/>
    <w:rsid w:val="004472A3"/>
    <w:rsid w:val="004473BA"/>
    <w:rsid w:val="00447481"/>
    <w:rsid w:val="00447682"/>
    <w:rsid w:val="0044773D"/>
    <w:rsid w:val="004477B0"/>
    <w:rsid w:val="004477BF"/>
    <w:rsid w:val="004477D6"/>
    <w:rsid w:val="0044783D"/>
    <w:rsid w:val="00447847"/>
    <w:rsid w:val="00447895"/>
    <w:rsid w:val="00447949"/>
    <w:rsid w:val="00447958"/>
    <w:rsid w:val="00447975"/>
    <w:rsid w:val="00447990"/>
    <w:rsid w:val="00447AB2"/>
    <w:rsid w:val="00447AE1"/>
    <w:rsid w:val="00447AEE"/>
    <w:rsid w:val="00447B0F"/>
    <w:rsid w:val="00447B12"/>
    <w:rsid w:val="00447BCB"/>
    <w:rsid w:val="00447BDE"/>
    <w:rsid w:val="00447C2B"/>
    <w:rsid w:val="00447CC5"/>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3D9"/>
    <w:rsid w:val="004504A9"/>
    <w:rsid w:val="004504B7"/>
    <w:rsid w:val="0045053A"/>
    <w:rsid w:val="00450554"/>
    <w:rsid w:val="0045065B"/>
    <w:rsid w:val="00450671"/>
    <w:rsid w:val="0045069F"/>
    <w:rsid w:val="004506BE"/>
    <w:rsid w:val="004508BC"/>
    <w:rsid w:val="00450916"/>
    <w:rsid w:val="00450969"/>
    <w:rsid w:val="004509A8"/>
    <w:rsid w:val="004509CC"/>
    <w:rsid w:val="00450AB9"/>
    <w:rsid w:val="00450AD4"/>
    <w:rsid w:val="00450B29"/>
    <w:rsid w:val="00450B6B"/>
    <w:rsid w:val="00450B88"/>
    <w:rsid w:val="00450BB1"/>
    <w:rsid w:val="00450C25"/>
    <w:rsid w:val="00450CAD"/>
    <w:rsid w:val="00450DC1"/>
    <w:rsid w:val="00450E37"/>
    <w:rsid w:val="00450E64"/>
    <w:rsid w:val="00450E9F"/>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D0"/>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7"/>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7F6"/>
    <w:rsid w:val="00453887"/>
    <w:rsid w:val="004538FD"/>
    <w:rsid w:val="00453952"/>
    <w:rsid w:val="00453ACA"/>
    <w:rsid w:val="00453ADF"/>
    <w:rsid w:val="00453BCA"/>
    <w:rsid w:val="00453BEC"/>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AFD"/>
    <w:rsid w:val="00454B01"/>
    <w:rsid w:val="00454C09"/>
    <w:rsid w:val="00454C16"/>
    <w:rsid w:val="00454CE5"/>
    <w:rsid w:val="00454D7D"/>
    <w:rsid w:val="00454D80"/>
    <w:rsid w:val="00454D83"/>
    <w:rsid w:val="00454DA1"/>
    <w:rsid w:val="00454DFB"/>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3F8"/>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7"/>
    <w:rsid w:val="00455DFA"/>
    <w:rsid w:val="00455E3D"/>
    <w:rsid w:val="00455E8B"/>
    <w:rsid w:val="00455EA5"/>
    <w:rsid w:val="00455F51"/>
    <w:rsid w:val="00455F7C"/>
    <w:rsid w:val="00455F99"/>
    <w:rsid w:val="0045600A"/>
    <w:rsid w:val="0045628C"/>
    <w:rsid w:val="0045634C"/>
    <w:rsid w:val="004564E2"/>
    <w:rsid w:val="0045655E"/>
    <w:rsid w:val="0045656F"/>
    <w:rsid w:val="0045663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5C0"/>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57F9E"/>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CAB"/>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4E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3BC"/>
    <w:rsid w:val="00463418"/>
    <w:rsid w:val="00463441"/>
    <w:rsid w:val="00463446"/>
    <w:rsid w:val="0046356B"/>
    <w:rsid w:val="0046363F"/>
    <w:rsid w:val="0046367E"/>
    <w:rsid w:val="004638A7"/>
    <w:rsid w:val="00463907"/>
    <w:rsid w:val="00463A06"/>
    <w:rsid w:val="00463B17"/>
    <w:rsid w:val="00463B3F"/>
    <w:rsid w:val="00463B56"/>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8F"/>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3"/>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0B"/>
    <w:rsid w:val="0046651A"/>
    <w:rsid w:val="0046654F"/>
    <w:rsid w:val="004665A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DD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E4C"/>
    <w:rsid w:val="00467FC2"/>
    <w:rsid w:val="00467FE9"/>
    <w:rsid w:val="00470014"/>
    <w:rsid w:val="0047007D"/>
    <w:rsid w:val="00470131"/>
    <w:rsid w:val="00470192"/>
    <w:rsid w:val="00470269"/>
    <w:rsid w:val="00470423"/>
    <w:rsid w:val="00470424"/>
    <w:rsid w:val="0047043B"/>
    <w:rsid w:val="004704D2"/>
    <w:rsid w:val="00470505"/>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470"/>
    <w:rsid w:val="00471502"/>
    <w:rsid w:val="00471595"/>
    <w:rsid w:val="004715B1"/>
    <w:rsid w:val="00471640"/>
    <w:rsid w:val="004716CF"/>
    <w:rsid w:val="004716D0"/>
    <w:rsid w:val="00471754"/>
    <w:rsid w:val="00471897"/>
    <w:rsid w:val="0047191E"/>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144"/>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3D"/>
    <w:rsid w:val="004730C1"/>
    <w:rsid w:val="004731D2"/>
    <w:rsid w:val="0047334A"/>
    <w:rsid w:val="004733E4"/>
    <w:rsid w:val="00473463"/>
    <w:rsid w:val="004734F9"/>
    <w:rsid w:val="00473512"/>
    <w:rsid w:val="00473566"/>
    <w:rsid w:val="004735A0"/>
    <w:rsid w:val="004735B8"/>
    <w:rsid w:val="0047361A"/>
    <w:rsid w:val="0047366D"/>
    <w:rsid w:val="00473701"/>
    <w:rsid w:val="0047382C"/>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414"/>
    <w:rsid w:val="0047451B"/>
    <w:rsid w:val="0047457F"/>
    <w:rsid w:val="004745D2"/>
    <w:rsid w:val="00474742"/>
    <w:rsid w:val="0047483E"/>
    <w:rsid w:val="00474840"/>
    <w:rsid w:val="004748C1"/>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0D7"/>
    <w:rsid w:val="00475133"/>
    <w:rsid w:val="00475163"/>
    <w:rsid w:val="0047516A"/>
    <w:rsid w:val="00475199"/>
    <w:rsid w:val="004751F0"/>
    <w:rsid w:val="0047522C"/>
    <w:rsid w:val="0047524A"/>
    <w:rsid w:val="0047530F"/>
    <w:rsid w:val="004753B3"/>
    <w:rsid w:val="004753D3"/>
    <w:rsid w:val="00475433"/>
    <w:rsid w:val="004754BA"/>
    <w:rsid w:val="00475517"/>
    <w:rsid w:val="004755D7"/>
    <w:rsid w:val="00475640"/>
    <w:rsid w:val="00475691"/>
    <w:rsid w:val="004756B5"/>
    <w:rsid w:val="004756BB"/>
    <w:rsid w:val="004756C6"/>
    <w:rsid w:val="00475802"/>
    <w:rsid w:val="00475824"/>
    <w:rsid w:val="00475892"/>
    <w:rsid w:val="004758C3"/>
    <w:rsid w:val="00475937"/>
    <w:rsid w:val="00475963"/>
    <w:rsid w:val="00475982"/>
    <w:rsid w:val="0047598B"/>
    <w:rsid w:val="00475B3B"/>
    <w:rsid w:val="00475B73"/>
    <w:rsid w:val="00475BAE"/>
    <w:rsid w:val="00475C0D"/>
    <w:rsid w:val="00475C68"/>
    <w:rsid w:val="00475E3E"/>
    <w:rsid w:val="00475F3A"/>
    <w:rsid w:val="00475F96"/>
    <w:rsid w:val="0047604D"/>
    <w:rsid w:val="00476065"/>
    <w:rsid w:val="004760CC"/>
    <w:rsid w:val="004760EE"/>
    <w:rsid w:val="00476119"/>
    <w:rsid w:val="004761D1"/>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791"/>
    <w:rsid w:val="004768BC"/>
    <w:rsid w:val="004768CB"/>
    <w:rsid w:val="004768F5"/>
    <w:rsid w:val="00476946"/>
    <w:rsid w:val="00476959"/>
    <w:rsid w:val="00476A8D"/>
    <w:rsid w:val="00476B0F"/>
    <w:rsid w:val="00476BA6"/>
    <w:rsid w:val="00476BEE"/>
    <w:rsid w:val="00476C18"/>
    <w:rsid w:val="00476C72"/>
    <w:rsid w:val="00476CAD"/>
    <w:rsid w:val="00476CE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C03"/>
    <w:rsid w:val="00477DDE"/>
    <w:rsid w:val="00477E4B"/>
    <w:rsid w:val="00477F4A"/>
    <w:rsid w:val="00477F62"/>
    <w:rsid w:val="00477F8B"/>
    <w:rsid w:val="00477F9A"/>
    <w:rsid w:val="00477FEF"/>
    <w:rsid w:val="00480002"/>
    <w:rsid w:val="0048004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8F"/>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0F90"/>
    <w:rsid w:val="0048100C"/>
    <w:rsid w:val="004810EA"/>
    <w:rsid w:val="00481106"/>
    <w:rsid w:val="00481163"/>
    <w:rsid w:val="004811DA"/>
    <w:rsid w:val="00481205"/>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688"/>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3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0"/>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19E"/>
    <w:rsid w:val="00484244"/>
    <w:rsid w:val="00484257"/>
    <w:rsid w:val="00484271"/>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0C"/>
    <w:rsid w:val="00484A24"/>
    <w:rsid w:val="00484A9A"/>
    <w:rsid w:val="00484B04"/>
    <w:rsid w:val="00484B21"/>
    <w:rsid w:val="00484B72"/>
    <w:rsid w:val="00484CB9"/>
    <w:rsid w:val="00484CC7"/>
    <w:rsid w:val="00484CDB"/>
    <w:rsid w:val="00484D05"/>
    <w:rsid w:val="00484D42"/>
    <w:rsid w:val="00484E12"/>
    <w:rsid w:val="00484E67"/>
    <w:rsid w:val="00484EB4"/>
    <w:rsid w:val="00484EE2"/>
    <w:rsid w:val="00484F2E"/>
    <w:rsid w:val="00484F32"/>
    <w:rsid w:val="00484F38"/>
    <w:rsid w:val="00484F3A"/>
    <w:rsid w:val="0048506B"/>
    <w:rsid w:val="004851A5"/>
    <w:rsid w:val="00485228"/>
    <w:rsid w:val="0048528C"/>
    <w:rsid w:val="004852A6"/>
    <w:rsid w:val="004852E2"/>
    <w:rsid w:val="0048530F"/>
    <w:rsid w:val="0048537C"/>
    <w:rsid w:val="004853AE"/>
    <w:rsid w:val="004853E6"/>
    <w:rsid w:val="0048543C"/>
    <w:rsid w:val="004854C7"/>
    <w:rsid w:val="00485517"/>
    <w:rsid w:val="00485601"/>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F72"/>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1B"/>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661"/>
    <w:rsid w:val="004879E6"/>
    <w:rsid w:val="00487A04"/>
    <w:rsid w:val="00487A6B"/>
    <w:rsid w:val="00487A92"/>
    <w:rsid w:val="00487AE5"/>
    <w:rsid w:val="00487B06"/>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AD"/>
    <w:rsid w:val="004903D5"/>
    <w:rsid w:val="00490596"/>
    <w:rsid w:val="0049060F"/>
    <w:rsid w:val="00490816"/>
    <w:rsid w:val="00490898"/>
    <w:rsid w:val="004908D0"/>
    <w:rsid w:val="0049091E"/>
    <w:rsid w:val="00490A12"/>
    <w:rsid w:val="00490A74"/>
    <w:rsid w:val="00490AD0"/>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A6"/>
    <w:rsid w:val="004910BA"/>
    <w:rsid w:val="0049114B"/>
    <w:rsid w:val="00491153"/>
    <w:rsid w:val="004911A8"/>
    <w:rsid w:val="0049124B"/>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52"/>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77"/>
    <w:rsid w:val="004931C4"/>
    <w:rsid w:val="004932C8"/>
    <w:rsid w:val="00493338"/>
    <w:rsid w:val="00493345"/>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29"/>
    <w:rsid w:val="00493DB8"/>
    <w:rsid w:val="00493DD6"/>
    <w:rsid w:val="00493DE4"/>
    <w:rsid w:val="00493E08"/>
    <w:rsid w:val="00493E4F"/>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77"/>
    <w:rsid w:val="004948C2"/>
    <w:rsid w:val="0049493A"/>
    <w:rsid w:val="00494946"/>
    <w:rsid w:val="00494AD4"/>
    <w:rsid w:val="00494C6B"/>
    <w:rsid w:val="00494D0D"/>
    <w:rsid w:val="00494D6F"/>
    <w:rsid w:val="00494D91"/>
    <w:rsid w:val="00494E2F"/>
    <w:rsid w:val="00494EC2"/>
    <w:rsid w:val="00494F7E"/>
    <w:rsid w:val="00494FA6"/>
    <w:rsid w:val="00494FEC"/>
    <w:rsid w:val="0049506F"/>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5F9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2"/>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05"/>
    <w:rsid w:val="00497657"/>
    <w:rsid w:val="0049765B"/>
    <w:rsid w:val="004976B9"/>
    <w:rsid w:val="00497779"/>
    <w:rsid w:val="00497781"/>
    <w:rsid w:val="00497822"/>
    <w:rsid w:val="004978A3"/>
    <w:rsid w:val="00497AF4"/>
    <w:rsid w:val="00497B16"/>
    <w:rsid w:val="00497B5E"/>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4E7"/>
    <w:rsid w:val="004A055F"/>
    <w:rsid w:val="004A05E1"/>
    <w:rsid w:val="004A077E"/>
    <w:rsid w:val="004A07EF"/>
    <w:rsid w:val="004A0827"/>
    <w:rsid w:val="004A0839"/>
    <w:rsid w:val="004A0888"/>
    <w:rsid w:val="004A0896"/>
    <w:rsid w:val="004A08BD"/>
    <w:rsid w:val="004A0A13"/>
    <w:rsid w:val="004A0ABA"/>
    <w:rsid w:val="004A0AD6"/>
    <w:rsid w:val="004A0B4E"/>
    <w:rsid w:val="004A0C34"/>
    <w:rsid w:val="004A0CC1"/>
    <w:rsid w:val="004A0D82"/>
    <w:rsid w:val="004A0DA4"/>
    <w:rsid w:val="004A0DBE"/>
    <w:rsid w:val="004A0DD5"/>
    <w:rsid w:val="004A0DD9"/>
    <w:rsid w:val="004A0E8E"/>
    <w:rsid w:val="004A0E9A"/>
    <w:rsid w:val="004A0F60"/>
    <w:rsid w:val="004A0FA4"/>
    <w:rsid w:val="004A1215"/>
    <w:rsid w:val="004A12E4"/>
    <w:rsid w:val="004A13AC"/>
    <w:rsid w:val="004A14DC"/>
    <w:rsid w:val="004A1532"/>
    <w:rsid w:val="004A1551"/>
    <w:rsid w:val="004A156A"/>
    <w:rsid w:val="004A15AA"/>
    <w:rsid w:val="004A1630"/>
    <w:rsid w:val="004A1636"/>
    <w:rsid w:val="004A168F"/>
    <w:rsid w:val="004A18A1"/>
    <w:rsid w:val="004A18C1"/>
    <w:rsid w:val="004A192E"/>
    <w:rsid w:val="004A1936"/>
    <w:rsid w:val="004A19A6"/>
    <w:rsid w:val="004A1B60"/>
    <w:rsid w:val="004A1C14"/>
    <w:rsid w:val="004A1C80"/>
    <w:rsid w:val="004A1CC1"/>
    <w:rsid w:val="004A1D09"/>
    <w:rsid w:val="004A1DD4"/>
    <w:rsid w:val="004A1E95"/>
    <w:rsid w:val="004A1E9A"/>
    <w:rsid w:val="004A1EFA"/>
    <w:rsid w:val="004A1F1F"/>
    <w:rsid w:val="004A1F54"/>
    <w:rsid w:val="004A1F5E"/>
    <w:rsid w:val="004A213D"/>
    <w:rsid w:val="004A21A4"/>
    <w:rsid w:val="004A2274"/>
    <w:rsid w:val="004A2281"/>
    <w:rsid w:val="004A22C1"/>
    <w:rsid w:val="004A2393"/>
    <w:rsid w:val="004A2434"/>
    <w:rsid w:val="004A2460"/>
    <w:rsid w:val="004A2485"/>
    <w:rsid w:val="004A249E"/>
    <w:rsid w:val="004A255F"/>
    <w:rsid w:val="004A25D1"/>
    <w:rsid w:val="004A265E"/>
    <w:rsid w:val="004A267E"/>
    <w:rsid w:val="004A26BC"/>
    <w:rsid w:val="004A26F8"/>
    <w:rsid w:val="004A27BC"/>
    <w:rsid w:val="004A27EB"/>
    <w:rsid w:val="004A27F0"/>
    <w:rsid w:val="004A2806"/>
    <w:rsid w:val="004A2855"/>
    <w:rsid w:val="004A2876"/>
    <w:rsid w:val="004A291A"/>
    <w:rsid w:val="004A2927"/>
    <w:rsid w:val="004A299E"/>
    <w:rsid w:val="004A2A1F"/>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58B"/>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569"/>
    <w:rsid w:val="004A46FC"/>
    <w:rsid w:val="004A47B6"/>
    <w:rsid w:val="004A481F"/>
    <w:rsid w:val="004A482F"/>
    <w:rsid w:val="004A48B3"/>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5FFC"/>
    <w:rsid w:val="004A6076"/>
    <w:rsid w:val="004A60EC"/>
    <w:rsid w:val="004A6158"/>
    <w:rsid w:val="004A61D2"/>
    <w:rsid w:val="004A638B"/>
    <w:rsid w:val="004A6396"/>
    <w:rsid w:val="004A640B"/>
    <w:rsid w:val="004A6471"/>
    <w:rsid w:val="004A649A"/>
    <w:rsid w:val="004A64F5"/>
    <w:rsid w:val="004A6568"/>
    <w:rsid w:val="004A6580"/>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5D"/>
    <w:rsid w:val="004A7969"/>
    <w:rsid w:val="004A7A3A"/>
    <w:rsid w:val="004A7A80"/>
    <w:rsid w:val="004A7AEB"/>
    <w:rsid w:val="004A7B67"/>
    <w:rsid w:val="004A7BDA"/>
    <w:rsid w:val="004A7BDC"/>
    <w:rsid w:val="004A7BE9"/>
    <w:rsid w:val="004A7C67"/>
    <w:rsid w:val="004A7CB4"/>
    <w:rsid w:val="004A7D68"/>
    <w:rsid w:val="004A7D79"/>
    <w:rsid w:val="004A7DF8"/>
    <w:rsid w:val="004A7E2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71"/>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6D3"/>
    <w:rsid w:val="004B17AF"/>
    <w:rsid w:val="004B1832"/>
    <w:rsid w:val="004B1835"/>
    <w:rsid w:val="004B1896"/>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EFF"/>
    <w:rsid w:val="004B3FF4"/>
    <w:rsid w:val="004B4138"/>
    <w:rsid w:val="004B4145"/>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4BC"/>
    <w:rsid w:val="004B661D"/>
    <w:rsid w:val="004B66CA"/>
    <w:rsid w:val="004B66E0"/>
    <w:rsid w:val="004B6769"/>
    <w:rsid w:val="004B67BE"/>
    <w:rsid w:val="004B67F1"/>
    <w:rsid w:val="004B688B"/>
    <w:rsid w:val="004B69D6"/>
    <w:rsid w:val="004B6A87"/>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1D"/>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9D"/>
    <w:rsid w:val="004B78C4"/>
    <w:rsid w:val="004B78F2"/>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71"/>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6"/>
    <w:rsid w:val="004C1F49"/>
    <w:rsid w:val="004C1F68"/>
    <w:rsid w:val="004C2047"/>
    <w:rsid w:val="004C20E7"/>
    <w:rsid w:val="004C21A2"/>
    <w:rsid w:val="004C22D5"/>
    <w:rsid w:val="004C22D9"/>
    <w:rsid w:val="004C232F"/>
    <w:rsid w:val="004C2361"/>
    <w:rsid w:val="004C236F"/>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D43"/>
    <w:rsid w:val="004C2D7E"/>
    <w:rsid w:val="004C2EA5"/>
    <w:rsid w:val="004C2F7A"/>
    <w:rsid w:val="004C2FA4"/>
    <w:rsid w:val="004C31DC"/>
    <w:rsid w:val="004C330E"/>
    <w:rsid w:val="004C34A2"/>
    <w:rsid w:val="004C355C"/>
    <w:rsid w:val="004C3593"/>
    <w:rsid w:val="004C35F6"/>
    <w:rsid w:val="004C363B"/>
    <w:rsid w:val="004C3652"/>
    <w:rsid w:val="004C3724"/>
    <w:rsid w:val="004C3859"/>
    <w:rsid w:val="004C388E"/>
    <w:rsid w:val="004C38BE"/>
    <w:rsid w:val="004C3922"/>
    <w:rsid w:val="004C3936"/>
    <w:rsid w:val="004C397E"/>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34A"/>
    <w:rsid w:val="004C445D"/>
    <w:rsid w:val="004C44AE"/>
    <w:rsid w:val="004C452B"/>
    <w:rsid w:val="004C46FD"/>
    <w:rsid w:val="004C4705"/>
    <w:rsid w:val="004C4731"/>
    <w:rsid w:val="004C47B2"/>
    <w:rsid w:val="004C4821"/>
    <w:rsid w:val="004C4864"/>
    <w:rsid w:val="004C48B4"/>
    <w:rsid w:val="004C494B"/>
    <w:rsid w:val="004C4970"/>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A"/>
    <w:rsid w:val="004C535F"/>
    <w:rsid w:val="004C54A3"/>
    <w:rsid w:val="004C54F9"/>
    <w:rsid w:val="004C55BB"/>
    <w:rsid w:val="004C55D0"/>
    <w:rsid w:val="004C56C4"/>
    <w:rsid w:val="004C5708"/>
    <w:rsid w:val="004C5835"/>
    <w:rsid w:val="004C58A5"/>
    <w:rsid w:val="004C58CA"/>
    <w:rsid w:val="004C5903"/>
    <w:rsid w:val="004C5982"/>
    <w:rsid w:val="004C5A6E"/>
    <w:rsid w:val="004C5AC1"/>
    <w:rsid w:val="004C5ADF"/>
    <w:rsid w:val="004C5B95"/>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3"/>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79A"/>
    <w:rsid w:val="004C7966"/>
    <w:rsid w:val="004C7A19"/>
    <w:rsid w:val="004C7A9A"/>
    <w:rsid w:val="004C7B31"/>
    <w:rsid w:val="004C7B4A"/>
    <w:rsid w:val="004C7B84"/>
    <w:rsid w:val="004C7BD3"/>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8B"/>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8A"/>
    <w:rsid w:val="004D0E00"/>
    <w:rsid w:val="004D0E8F"/>
    <w:rsid w:val="004D0EA6"/>
    <w:rsid w:val="004D0F24"/>
    <w:rsid w:val="004D0F2C"/>
    <w:rsid w:val="004D1031"/>
    <w:rsid w:val="004D1041"/>
    <w:rsid w:val="004D1044"/>
    <w:rsid w:val="004D1153"/>
    <w:rsid w:val="004D1237"/>
    <w:rsid w:val="004D125B"/>
    <w:rsid w:val="004D1286"/>
    <w:rsid w:val="004D12AB"/>
    <w:rsid w:val="004D130B"/>
    <w:rsid w:val="004D133F"/>
    <w:rsid w:val="004D139D"/>
    <w:rsid w:val="004D13AD"/>
    <w:rsid w:val="004D1443"/>
    <w:rsid w:val="004D14BF"/>
    <w:rsid w:val="004D150C"/>
    <w:rsid w:val="004D1668"/>
    <w:rsid w:val="004D16B9"/>
    <w:rsid w:val="004D16D6"/>
    <w:rsid w:val="004D16E0"/>
    <w:rsid w:val="004D16EA"/>
    <w:rsid w:val="004D16FB"/>
    <w:rsid w:val="004D1730"/>
    <w:rsid w:val="004D18B5"/>
    <w:rsid w:val="004D18B8"/>
    <w:rsid w:val="004D1904"/>
    <w:rsid w:val="004D190D"/>
    <w:rsid w:val="004D193F"/>
    <w:rsid w:val="004D1964"/>
    <w:rsid w:val="004D1A17"/>
    <w:rsid w:val="004D1AE0"/>
    <w:rsid w:val="004D1B54"/>
    <w:rsid w:val="004D1B8E"/>
    <w:rsid w:val="004D1C0D"/>
    <w:rsid w:val="004D1C17"/>
    <w:rsid w:val="004D1C89"/>
    <w:rsid w:val="004D1C98"/>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4E"/>
    <w:rsid w:val="004D21AA"/>
    <w:rsid w:val="004D22A8"/>
    <w:rsid w:val="004D22D8"/>
    <w:rsid w:val="004D23A0"/>
    <w:rsid w:val="004D23C0"/>
    <w:rsid w:val="004D23CA"/>
    <w:rsid w:val="004D23D6"/>
    <w:rsid w:val="004D23E3"/>
    <w:rsid w:val="004D2457"/>
    <w:rsid w:val="004D2570"/>
    <w:rsid w:val="004D2587"/>
    <w:rsid w:val="004D2592"/>
    <w:rsid w:val="004D2696"/>
    <w:rsid w:val="004D27DF"/>
    <w:rsid w:val="004D280D"/>
    <w:rsid w:val="004D2913"/>
    <w:rsid w:val="004D29A7"/>
    <w:rsid w:val="004D29D0"/>
    <w:rsid w:val="004D29F6"/>
    <w:rsid w:val="004D2A69"/>
    <w:rsid w:val="004D2AE2"/>
    <w:rsid w:val="004D2B68"/>
    <w:rsid w:val="004D2C5F"/>
    <w:rsid w:val="004D2C9B"/>
    <w:rsid w:val="004D2C9C"/>
    <w:rsid w:val="004D2CE4"/>
    <w:rsid w:val="004D2CEB"/>
    <w:rsid w:val="004D2D25"/>
    <w:rsid w:val="004D2DAE"/>
    <w:rsid w:val="004D2DC9"/>
    <w:rsid w:val="004D2E4B"/>
    <w:rsid w:val="004D2ED8"/>
    <w:rsid w:val="004D2F1C"/>
    <w:rsid w:val="004D2FF9"/>
    <w:rsid w:val="004D304C"/>
    <w:rsid w:val="004D31A0"/>
    <w:rsid w:val="004D323B"/>
    <w:rsid w:val="004D3325"/>
    <w:rsid w:val="004D3459"/>
    <w:rsid w:val="004D348E"/>
    <w:rsid w:val="004D34B7"/>
    <w:rsid w:val="004D34E4"/>
    <w:rsid w:val="004D3527"/>
    <w:rsid w:val="004D355C"/>
    <w:rsid w:val="004D3590"/>
    <w:rsid w:val="004D35CA"/>
    <w:rsid w:val="004D368C"/>
    <w:rsid w:val="004D379C"/>
    <w:rsid w:val="004D37A7"/>
    <w:rsid w:val="004D37C3"/>
    <w:rsid w:val="004D3844"/>
    <w:rsid w:val="004D38B4"/>
    <w:rsid w:val="004D396F"/>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1A"/>
    <w:rsid w:val="004D4750"/>
    <w:rsid w:val="004D47E5"/>
    <w:rsid w:val="004D4885"/>
    <w:rsid w:val="004D4923"/>
    <w:rsid w:val="004D492B"/>
    <w:rsid w:val="004D496E"/>
    <w:rsid w:val="004D4A2A"/>
    <w:rsid w:val="004D4A30"/>
    <w:rsid w:val="004D4A88"/>
    <w:rsid w:val="004D4ADB"/>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74D"/>
    <w:rsid w:val="004D5860"/>
    <w:rsid w:val="004D58BC"/>
    <w:rsid w:val="004D592D"/>
    <w:rsid w:val="004D5965"/>
    <w:rsid w:val="004D5A3E"/>
    <w:rsid w:val="004D5A6D"/>
    <w:rsid w:val="004D5AAA"/>
    <w:rsid w:val="004D5BA5"/>
    <w:rsid w:val="004D5BED"/>
    <w:rsid w:val="004D5C21"/>
    <w:rsid w:val="004D5C74"/>
    <w:rsid w:val="004D5D0A"/>
    <w:rsid w:val="004D5D7A"/>
    <w:rsid w:val="004D5D97"/>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78F"/>
    <w:rsid w:val="004D681A"/>
    <w:rsid w:val="004D68EB"/>
    <w:rsid w:val="004D68F9"/>
    <w:rsid w:val="004D6A1F"/>
    <w:rsid w:val="004D6A36"/>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61"/>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4F"/>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CF7"/>
    <w:rsid w:val="004E0E12"/>
    <w:rsid w:val="004E0EBF"/>
    <w:rsid w:val="004E0ECB"/>
    <w:rsid w:val="004E0F05"/>
    <w:rsid w:val="004E0F99"/>
    <w:rsid w:val="004E0FEF"/>
    <w:rsid w:val="004E1017"/>
    <w:rsid w:val="004E1022"/>
    <w:rsid w:val="004E10B8"/>
    <w:rsid w:val="004E1161"/>
    <w:rsid w:val="004E11B3"/>
    <w:rsid w:val="004E1265"/>
    <w:rsid w:val="004E1274"/>
    <w:rsid w:val="004E12D7"/>
    <w:rsid w:val="004E12D8"/>
    <w:rsid w:val="004E12FC"/>
    <w:rsid w:val="004E13B1"/>
    <w:rsid w:val="004E143F"/>
    <w:rsid w:val="004E158D"/>
    <w:rsid w:val="004E1777"/>
    <w:rsid w:val="004E1854"/>
    <w:rsid w:val="004E194E"/>
    <w:rsid w:val="004E19A5"/>
    <w:rsid w:val="004E1A06"/>
    <w:rsid w:val="004E1A45"/>
    <w:rsid w:val="004E1A71"/>
    <w:rsid w:val="004E1ADD"/>
    <w:rsid w:val="004E1B18"/>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4F4"/>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0"/>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0F5"/>
    <w:rsid w:val="004E51B5"/>
    <w:rsid w:val="004E51C7"/>
    <w:rsid w:val="004E521C"/>
    <w:rsid w:val="004E5258"/>
    <w:rsid w:val="004E526B"/>
    <w:rsid w:val="004E5307"/>
    <w:rsid w:val="004E5326"/>
    <w:rsid w:val="004E53E0"/>
    <w:rsid w:val="004E5461"/>
    <w:rsid w:val="004E54E3"/>
    <w:rsid w:val="004E5607"/>
    <w:rsid w:val="004E56EB"/>
    <w:rsid w:val="004E5902"/>
    <w:rsid w:val="004E5ABC"/>
    <w:rsid w:val="004E5ABD"/>
    <w:rsid w:val="004E5B37"/>
    <w:rsid w:val="004E5B7F"/>
    <w:rsid w:val="004E5BD8"/>
    <w:rsid w:val="004E5C68"/>
    <w:rsid w:val="004E5C9B"/>
    <w:rsid w:val="004E5CDA"/>
    <w:rsid w:val="004E5CF4"/>
    <w:rsid w:val="004E5D1A"/>
    <w:rsid w:val="004E5DA0"/>
    <w:rsid w:val="004E5F12"/>
    <w:rsid w:val="004E5F45"/>
    <w:rsid w:val="004E5FA4"/>
    <w:rsid w:val="004E603A"/>
    <w:rsid w:val="004E604D"/>
    <w:rsid w:val="004E608A"/>
    <w:rsid w:val="004E60B7"/>
    <w:rsid w:val="004E60C6"/>
    <w:rsid w:val="004E6116"/>
    <w:rsid w:val="004E6122"/>
    <w:rsid w:val="004E6187"/>
    <w:rsid w:val="004E62A0"/>
    <w:rsid w:val="004E6364"/>
    <w:rsid w:val="004E636D"/>
    <w:rsid w:val="004E6412"/>
    <w:rsid w:val="004E6449"/>
    <w:rsid w:val="004E6544"/>
    <w:rsid w:val="004E6585"/>
    <w:rsid w:val="004E663D"/>
    <w:rsid w:val="004E66EF"/>
    <w:rsid w:val="004E6775"/>
    <w:rsid w:val="004E679A"/>
    <w:rsid w:val="004E681A"/>
    <w:rsid w:val="004E686B"/>
    <w:rsid w:val="004E6914"/>
    <w:rsid w:val="004E69F1"/>
    <w:rsid w:val="004E6AAC"/>
    <w:rsid w:val="004E6ADF"/>
    <w:rsid w:val="004E6B22"/>
    <w:rsid w:val="004E6B2B"/>
    <w:rsid w:val="004E6B2E"/>
    <w:rsid w:val="004E6B4E"/>
    <w:rsid w:val="004E6BE5"/>
    <w:rsid w:val="004E6CDE"/>
    <w:rsid w:val="004E6D9A"/>
    <w:rsid w:val="004E6DB6"/>
    <w:rsid w:val="004E6DF1"/>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01"/>
    <w:rsid w:val="004E7BEC"/>
    <w:rsid w:val="004E7C43"/>
    <w:rsid w:val="004E7D1D"/>
    <w:rsid w:val="004E7D42"/>
    <w:rsid w:val="004E7E0E"/>
    <w:rsid w:val="004E7E66"/>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36"/>
    <w:rsid w:val="004F1071"/>
    <w:rsid w:val="004F1085"/>
    <w:rsid w:val="004F1095"/>
    <w:rsid w:val="004F10C8"/>
    <w:rsid w:val="004F115B"/>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9E"/>
    <w:rsid w:val="004F17E1"/>
    <w:rsid w:val="004F17E3"/>
    <w:rsid w:val="004F186D"/>
    <w:rsid w:val="004F1873"/>
    <w:rsid w:val="004F1954"/>
    <w:rsid w:val="004F1AA5"/>
    <w:rsid w:val="004F1ABA"/>
    <w:rsid w:val="004F1AF9"/>
    <w:rsid w:val="004F1B3D"/>
    <w:rsid w:val="004F1BCA"/>
    <w:rsid w:val="004F1C4C"/>
    <w:rsid w:val="004F1C76"/>
    <w:rsid w:val="004F1E18"/>
    <w:rsid w:val="004F1E1A"/>
    <w:rsid w:val="004F1F1A"/>
    <w:rsid w:val="004F1FC3"/>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2C3"/>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8D9"/>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C5"/>
    <w:rsid w:val="004F4EDA"/>
    <w:rsid w:val="004F4F69"/>
    <w:rsid w:val="004F4FC8"/>
    <w:rsid w:val="004F4FCB"/>
    <w:rsid w:val="004F4FD6"/>
    <w:rsid w:val="004F5121"/>
    <w:rsid w:val="004F5125"/>
    <w:rsid w:val="004F51B5"/>
    <w:rsid w:val="004F51BF"/>
    <w:rsid w:val="004F51D6"/>
    <w:rsid w:val="004F51E0"/>
    <w:rsid w:val="004F5355"/>
    <w:rsid w:val="004F5358"/>
    <w:rsid w:val="004F5565"/>
    <w:rsid w:val="004F56A5"/>
    <w:rsid w:val="004F56C1"/>
    <w:rsid w:val="004F573F"/>
    <w:rsid w:val="004F579E"/>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91E"/>
    <w:rsid w:val="004F692E"/>
    <w:rsid w:val="004F6977"/>
    <w:rsid w:val="004F6A47"/>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237"/>
    <w:rsid w:val="004F7373"/>
    <w:rsid w:val="004F73B1"/>
    <w:rsid w:val="004F73FB"/>
    <w:rsid w:val="004F7410"/>
    <w:rsid w:val="004F74A6"/>
    <w:rsid w:val="004F74B3"/>
    <w:rsid w:val="004F7561"/>
    <w:rsid w:val="004F766E"/>
    <w:rsid w:val="004F76DB"/>
    <w:rsid w:val="004F77F1"/>
    <w:rsid w:val="004F77F4"/>
    <w:rsid w:val="004F780A"/>
    <w:rsid w:val="004F780C"/>
    <w:rsid w:val="004F787F"/>
    <w:rsid w:val="004F7911"/>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15"/>
    <w:rsid w:val="004F7E77"/>
    <w:rsid w:val="004F7E98"/>
    <w:rsid w:val="004F7F1B"/>
    <w:rsid w:val="004F7FED"/>
    <w:rsid w:val="00500071"/>
    <w:rsid w:val="00500087"/>
    <w:rsid w:val="00500120"/>
    <w:rsid w:val="005001A4"/>
    <w:rsid w:val="005001DB"/>
    <w:rsid w:val="005001FA"/>
    <w:rsid w:val="005001FC"/>
    <w:rsid w:val="00500213"/>
    <w:rsid w:val="00500257"/>
    <w:rsid w:val="00500272"/>
    <w:rsid w:val="00500294"/>
    <w:rsid w:val="005003BB"/>
    <w:rsid w:val="005003D8"/>
    <w:rsid w:val="005003EC"/>
    <w:rsid w:val="00500557"/>
    <w:rsid w:val="005005A4"/>
    <w:rsid w:val="005005D1"/>
    <w:rsid w:val="005005DA"/>
    <w:rsid w:val="00500623"/>
    <w:rsid w:val="005006F6"/>
    <w:rsid w:val="00500709"/>
    <w:rsid w:val="005007A7"/>
    <w:rsid w:val="005007D5"/>
    <w:rsid w:val="00500802"/>
    <w:rsid w:val="00500824"/>
    <w:rsid w:val="0050091F"/>
    <w:rsid w:val="00500978"/>
    <w:rsid w:val="005009DF"/>
    <w:rsid w:val="00500A12"/>
    <w:rsid w:val="00500A23"/>
    <w:rsid w:val="00500B1A"/>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BC"/>
    <w:rsid w:val="005010C4"/>
    <w:rsid w:val="00501123"/>
    <w:rsid w:val="00501168"/>
    <w:rsid w:val="0050117D"/>
    <w:rsid w:val="005011DA"/>
    <w:rsid w:val="00501205"/>
    <w:rsid w:val="00501276"/>
    <w:rsid w:val="00501311"/>
    <w:rsid w:val="0050135E"/>
    <w:rsid w:val="00501380"/>
    <w:rsid w:val="00501394"/>
    <w:rsid w:val="00501486"/>
    <w:rsid w:val="005015C4"/>
    <w:rsid w:val="005015E9"/>
    <w:rsid w:val="00501657"/>
    <w:rsid w:val="00501694"/>
    <w:rsid w:val="005016A1"/>
    <w:rsid w:val="0050170D"/>
    <w:rsid w:val="00501717"/>
    <w:rsid w:val="0050172C"/>
    <w:rsid w:val="0050174B"/>
    <w:rsid w:val="00501761"/>
    <w:rsid w:val="005017D8"/>
    <w:rsid w:val="005017E4"/>
    <w:rsid w:val="00501826"/>
    <w:rsid w:val="0050186D"/>
    <w:rsid w:val="005018C4"/>
    <w:rsid w:val="005018DA"/>
    <w:rsid w:val="005019BC"/>
    <w:rsid w:val="00501AEB"/>
    <w:rsid w:val="00501B05"/>
    <w:rsid w:val="00501B20"/>
    <w:rsid w:val="00501B24"/>
    <w:rsid w:val="00501B70"/>
    <w:rsid w:val="00501BB0"/>
    <w:rsid w:val="00501BB2"/>
    <w:rsid w:val="00501BE1"/>
    <w:rsid w:val="00501DD1"/>
    <w:rsid w:val="00501E0E"/>
    <w:rsid w:val="00501E92"/>
    <w:rsid w:val="00501E9A"/>
    <w:rsid w:val="00501F34"/>
    <w:rsid w:val="00501FE8"/>
    <w:rsid w:val="0050209C"/>
    <w:rsid w:val="005020D6"/>
    <w:rsid w:val="00502115"/>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64"/>
    <w:rsid w:val="00502E8C"/>
    <w:rsid w:val="00502ED0"/>
    <w:rsid w:val="00502F0B"/>
    <w:rsid w:val="00502F17"/>
    <w:rsid w:val="00502FC0"/>
    <w:rsid w:val="00502FE3"/>
    <w:rsid w:val="005031C0"/>
    <w:rsid w:val="00503289"/>
    <w:rsid w:val="00503304"/>
    <w:rsid w:val="0050332F"/>
    <w:rsid w:val="00503330"/>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42"/>
    <w:rsid w:val="00503F6C"/>
    <w:rsid w:val="005041E5"/>
    <w:rsid w:val="00504227"/>
    <w:rsid w:val="00504243"/>
    <w:rsid w:val="005042C4"/>
    <w:rsid w:val="005042D4"/>
    <w:rsid w:val="00504304"/>
    <w:rsid w:val="00504349"/>
    <w:rsid w:val="0050447C"/>
    <w:rsid w:val="005044BE"/>
    <w:rsid w:val="00504523"/>
    <w:rsid w:val="00504586"/>
    <w:rsid w:val="005045B8"/>
    <w:rsid w:val="005045D5"/>
    <w:rsid w:val="0050460D"/>
    <w:rsid w:val="00504680"/>
    <w:rsid w:val="00504682"/>
    <w:rsid w:val="00504785"/>
    <w:rsid w:val="00504810"/>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0F4"/>
    <w:rsid w:val="0050512E"/>
    <w:rsid w:val="005051C8"/>
    <w:rsid w:val="005051D4"/>
    <w:rsid w:val="0050524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15"/>
    <w:rsid w:val="00505F22"/>
    <w:rsid w:val="00505F64"/>
    <w:rsid w:val="00505F87"/>
    <w:rsid w:val="005060CA"/>
    <w:rsid w:val="005061B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54"/>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9E3"/>
    <w:rsid w:val="00510A3B"/>
    <w:rsid w:val="00510A54"/>
    <w:rsid w:val="00510A67"/>
    <w:rsid w:val="00510B28"/>
    <w:rsid w:val="00510B5A"/>
    <w:rsid w:val="00510BA8"/>
    <w:rsid w:val="00510BB4"/>
    <w:rsid w:val="00510BF5"/>
    <w:rsid w:val="00510C1E"/>
    <w:rsid w:val="00510C7D"/>
    <w:rsid w:val="00510CA2"/>
    <w:rsid w:val="00510D26"/>
    <w:rsid w:val="00510D74"/>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31D"/>
    <w:rsid w:val="00511341"/>
    <w:rsid w:val="005113F4"/>
    <w:rsid w:val="0051143F"/>
    <w:rsid w:val="005114A2"/>
    <w:rsid w:val="005114AD"/>
    <w:rsid w:val="0051151B"/>
    <w:rsid w:val="00511564"/>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AC"/>
    <w:rsid w:val="00511CBB"/>
    <w:rsid w:val="00511D93"/>
    <w:rsid w:val="00511D9E"/>
    <w:rsid w:val="00511E49"/>
    <w:rsid w:val="00511E79"/>
    <w:rsid w:val="00511F4A"/>
    <w:rsid w:val="00511FD0"/>
    <w:rsid w:val="00511FD3"/>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2C"/>
    <w:rsid w:val="005129CE"/>
    <w:rsid w:val="005129E6"/>
    <w:rsid w:val="00512A7B"/>
    <w:rsid w:val="00512B11"/>
    <w:rsid w:val="00512C17"/>
    <w:rsid w:val="00512CB7"/>
    <w:rsid w:val="00512E00"/>
    <w:rsid w:val="00512E15"/>
    <w:rsid w:val="00512EDD"/>
    <w:rsid w:val="00512FFC"/>
    <w:rsid w:val="0051306C"/>
    <w:rsid w:val="00513101"/>
    <w:rsid w:val="00513148"/>
    <w:rsid w:val="0051318D"/>
    <w:rsid w:val="005131A6"/>
    <w:rsid w:val="005131E4"/>
    <w:rsid w:val="00513252"/>
    <w:rsid w:val="00513284"/>
    <w:rsid w:val="005132D8"/>
    <w:rsid w:val="005133B7"/>
    <w:rsid w:val="005133EA"/>
    <w:rsid w:val="005133F8"/>
    <w:rsid w:val="00513405"/>
    <w:rsid w:val="0051348F"/>
    <w:rsid w:val="00513543"/>
    <w:rsid w:val="005136C2"/>
    <w:rsid w:val="005138BD"/>
    <w:rsid w:val="0051398F"/>
    <w:rsid w:val="005139A2"/>
    <w:rsid w:val="005139AF"/>
    <w:rsid w:val="005139EB"/>
    <w:rsid w:val="00513A7F"/>
    <w:rsid w:val="00513A9C"/>
    <w:rsid w:val="00513AD2"/>
    <w:rsid w:val="00513ADA"/>
    <w:rsid w:val="00513AE2"/>
    <w:rsid w:val="00513B2B"/>
    <w:rsid w:val="00513C02"/>
    <w:rsid w:val="00513C11"/>
    <w:rsid w:val="00513C36"/>
    <w:rsid w:val="00513C84"/>
    <w:rsid w:val="00513D47"/>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7D"/>
    <w:rsid w:val="00514C12"/>
    <w:rsid w:val="00514C58"/>
    <w:rsid w:val="00514C89"/>
    <w:rsid w:val="00514CA4"/>
    <w:rsid w:val="00514D4A"/>
    <w:rsid w:val="00514D57"/>
    <w:rsid w:val="00514DA1"/>
    <w:rsid w:val="00514E8A"/>
    <w:rsid w:val="00514EB6"/>
    <w:rsid w:val="00514EDC"/>
    <w:rsid w:val="00514FF3"/>
    <w:rsid w:val="00514FFF"/>
    <w:rsid w:val="0051501D"/>
    <w:rsid w:val="0051507D"/>
    <w:rsid w:val="00515093"/>
    <w:rsid w:val="005150C7"/>
    <w:rsid w:val="005150E9"/>
    <w:rsid w:val="00515173"/>
    <w:rsid w:val="0051520E"/>
    <w:rsid w:val="005152F5"/>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82"/>
    <w:rsid w:val="005158F6"/>
    <w:rsid w:val="0051592F"/>
    <w:rsid w:val="005159C0"/>
    <w:rsid w:val="00515A20"/>
    <w:rsid w:val="00515AD5"/>
    <w:rsid w:val="00515B69"/>
    <w:rsid w:val="00515BB9"/>
    <w:rsid w:val="00515C45"/>
    <w:rsid w:val="00515C9D"/>
    <w:rsid w:val="00515CC6"/>
    <w:rsid w:val="00515CD9"/>
    <w:rsid w:val="00515D4D"/>
    <w:rsid w:val="00515E4D"/>
    <w:rsid w:val="00515F1B"/>
    <w:rsid w:val="00515FF7"/>
    <w:rsid w:val="00516005"/>
    <w:rsid w:val="00516164"/>
    <w:rsid w:val="005161BC"/>
    <w:rsid w:val="00516280"/>
    <w:rsid w:val="00516334"/>
    <w:rsid w:val="00516403"/>
    <w:rsid w:val="00516417"/>
    <w:rsid w:val="0051641D"/>
    <w:rsid w:val="0051645F"/>
    <w:rsid w:val="00516494"/>
    <w:rsid w:val="005164B9"/>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060"/>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2EE"/>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83"/>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78"/>
    <w:rsid w:val="005236ED"/>
    <w:rsid w:val="00523735"/>
    <w:rsid w:val="0052379E"/>
    <w:rsid w:val="005237AA"/>
    <w:rsid w:val="00523887"/>
    <w:rsid w:val="00523907"/>
    <w:rsid w:val="005239E6"/>
    <w:rsid w:val="005239FE"/>
    <w:rsid w:val="00523A79"/>
    <w:rsid w:val="00523AFF"/>
    <w:rsid w:val="00523B04"/>
    <w:rsid w:val="00523B64"/>
    <w:rsid w:val="00523B85"/>
    <w:rsid w:val="00523C54"/>
    <w:rsid w:val="00523CB3"/>
    <w:rsid w:val="00523D01"/>
    <w:rsid w:val="00523D04"/>
    <w:rsid w:val="00523D09"/>
    <w:rsid w:val="00523D94"/>
    <w:rsid w:val="00523F49"/>
    <w:rsid w:val="00523F71"/>
    <w:rsid w:val="0052402D"/>
    <w:rsid w:val="0052404D"/>
    <w:rsid w:val="0052407A"/>
    <w:rsid w:val="0052411A"/>
    <w:rsid w:val="005241D8"/>
    <w:rsid w:val="00524319"/>
    <w:rsid w:val="005243D5"/>
    <w:rsid w:val="0052459D"/>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4B"/>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6FB6"/>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66B"/>
    <w:rsid w:val="005276DC"/>
    <w:rsid w:val="00527749"/>
    <w:rsid w:val="00527798"/>
    <w:rsid w:val="0052779D"/>
    <w:rsid w:val="005277A0"/>
    <w:rsid w:val="005277C2"/>
    <w:rsid w:val="005277F0"/>
    <w:rsid w:val="00527809"/>
    <w:rsid w:val="00527978"/>
    <w:rsid w:val="00527998"/>
    <w:rsid w:val="005279A5"/>
    <w:rsid w:val="005279E6"/>
    <w:rsid w:val="00527A8C"/>
    <w:rsid w:val="00527AB2"/>
    <w:rsid w:val="00527AE2"/>
    <w:rsid w:val="00527B8E"/>
    <w:rsid w:val="00527B9A"/>
    <w:rsid w:val="00527BA5"/>
    <w:rsid w:val="00527BD7"/>
    <w:rsid w:val="00527BE5"/>
    <w:rsid w:val="00527C11"/>
    <w:rsid w:val="00527C39"/>
    <w:rsid w:val="00527CCF"/>
    <w:rsid w:val="00527D02"/>
    <w:rsid w:val="00527D31"/>
    <w:rsid w:val="00527D80"/>
    <w:rsid w:val="00527D98"/>
    <w:rsid w:val="00527F84"/>
    <w:rsid w:val="00527FD5"/>
    <w:rsid w:val="0053004A"/>
    <w:rsid w:val="005300C3"/>
    <w:rsid w:val="00530214"/>
    <w:rsid w:val="00530239"/>
    <w:rsid w:val="0053026A"/>
    <w:rsid w:val="005302A7"/>
    <w:rsid w:val="005302E4"/>
    <w:rsid w:val="0053043E"/>
    <w:rsid w:val="00530476"/>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7B"/>
    <w:rsid w:val="00530ECA"/>
    <w:rsid w:val="00530F4F"/>
    <w:rsid w:val="00530F56"/>
    <w:rsid w:val="00530F60"/>
    <w:rsid w:val="00530FD0"/>
    <w:rsid w:val="00530FF8"/>
    <w:rsid w:val="00531002"/>
    <w:rsid w:val="00531029"/>
    <w:rsid w:val="0053102A"/>
    <w:rsid w:val="0053103B"/>
    <w:rsid w:val="00531059"/>
    <w:rsid w:val="00531060"/>
    <w:rsid w:val="00531099"/>
    <w:rsid w:val="0053113B"/>
    <w:rsid w:val="00531140"/>
    <w:rsid w:val="005311DF"/>
    <w:rsid w:val="005312E6"/>
    <w:rsid w:val="00531386"/>
    <w:rsid w:val="005313A2"/>
    <w:rsid w:val="005313FB"/>
    <w:rsid w:val="0053148C"/>
    <w:rsid w:val="005314B1"/>
    <w:rsid w:val="0053164B"/>
    <w:rsid w:val="005316A8"/>
    <w:rsid w:val="00531798"/>
    <w:rsid w:val="005317FA"/>
    <w:rsid w:val="00531817"/>
    <w:rsid w:val="0053197A"/>
    <w:rsid w:val="00531AC4"/>
    <w:rsid w:val="00531B56"/>
    <w:rsid w:val="00531BCE"/>
    <w:rsid w:val="00531CCD"/>
    <w:rsid w:val="00531CEA"/>
    <w:rsid w:val="00531D6A"/>
    <w:rsid w:val="00531DEF"/>
    <w:rsid w:val="00531E48"/>
    <w:rsid w:val="00531E7E"/>
    <w:rsid w:val="00531F03"/>
    <w:rsid w:val="00531F2A"/>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4A6"/>
    <w:rsid w:val="00532544"/>
    <w:rsid w:val="00532546"/>
    <w:rsid w:val="00532550"/>
    <w:rsid w:val="0053257B"/>
    <w:rsid w:val="0053257D"/>
    <w:rsid w:val="00532588"/>
    <w:rsid w:val="00532592"/>
    <w:rsid w:val="0053264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1E4"/>
    <w:rsid w:val="005332FE"/>
    <w:rsid w:val="00533385"/>
    <w:rsid w:val="005334E2"/>
    <w:rsid w:val="00533530"/>
    <w:rsid w:val="005335AE"/>
    <w:rsid w:val="00533605"/>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40"/>
    <w:rsid w:val="00533D4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4DA"/>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D"/>
    <w:rsid w:val="00534E0D"/>
    <w:rsid w:val="00534F58"/>
    <w:rsid w:val="00535059"/>
    <w:rsid w:val="00535061"/>
    <w:rsid w:val="00535092"/>
    <w:rsid w:val="0053509A"/>
    <w:rsid w:val="005350D5"/>
    <w:rsid w:val="0053511E"/>
    <w:rsid w:val="005351FF"/>
    <w:rsid w:val="00535271"/>
    <w:rsid w:val="0053534E"/>
    <w:rsid w:val="00535350"/>
    <w:rsid w:val="00535399"/>
    <w:rsid w:val="005353F2"/>
    <w:rsid w:val="005353FD"/>
    <w:rsid w:val="00535579"/>
    <w:rsid w:val="005355AE"/>
    <w:rsid w:val="0053560B"/>
    <w:rsid w:val="00535769"/>
    <w:rsid w:val="00535837"/>
    <w:rsid w:val="005358BD"/>
    <w:rsid w:val="005358D8"/>
    <w:rsid w:val="0053594A"/>
    <w:rsid w:val="00535979"/>
    <w:rsid w:val="005359D9"/>
    <w:rsid w:val="00535A37"/>
    <w:rsid w:val="00535AC9"/>
    <w:rsid w:val="00535B2B"/>
    <w:rsid w:val="00535B2D"/>
    <w:rsid w:val="00535C3F"/>
    <w:rsid w:val="00535C69"/>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6F"/>
    <w:rsid w:val="005364D2"/>
    <w:rsid w:val="005364E1"/>
    <w:rsid w:val="0053659B"/>
    <w:rsid w:val="005365E5"/>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2A0"/>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CE5"/>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278"/>
    <w:rsid w:val="00541325"/>
    <w:rsid w:val="0054132B"/>
    <w:rsid w:val="00541384"/>
    <w:rsid w:val="0054144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707"/>
    <w:rsid w:val="005428E4"/>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61C"/>
    <w:rsid w:val="00543690"/>
    <w:rsid w:val="00543714"/>
    <w:rsid w:val="0054372E"/>
    <w:rsid w:val="0054380A"/>
    <w:rsid w:val="0054384C"/>
    <w:rsid w:val="0054386D"/>
    <w:rsid w:val="00543A6D"/>
    <w:rsid w:val="00543A7B"/>
    <w:rsid w:val="00543AF8"/>
    <w:rsid w:val="00543B56"/>
    <w:rsid w:val="00543B7C"/>
    <w:rsid w:val="00543BCC"/>
    <w:rsid w:val="00543C04"/>
    <w:rsid w:val="00543C37"/>
    <w:rsid w:val="00543D91"/>
    <w:rsid w:val="00543DAE"/>
    <w:rsid w:val="00543E8B"/>
    <w:rsid w:val="00543F62"/>
    <w:rsid w:val="00543FC3"/>
    <w:rsid w:val="005440B4"/>
    <w:rsid w:val="005440F7"/>
    <w:rsid w:val="00544209"/>
    <w:rsid w:val="0054429D"/>
    <w:rsid w:val="0054433F"/>
    <w:rsid w:val="00544637"/>
    <w:rsid w:val="00544685"/>
    <w:rsid w:val="005447F0"/>
    <w:rsid w:val="005447F1"/>
    <w:rsid w:val="0054485A"/>
    <w:rsid w:val="00544930"/>
    <w:rsid w:val="0054495F"/>
    <w:rsid w:val="00544985"/>
    <w:rsid w:val="0054499B"/>
    <w:rsid w:val="005449D3"/>
    <w:rsid w:val="00544A02"/>
    <w:rsid w:val="00544B15"/>
    <w:rsid w:val="00544B4A"/>
    <w:rsid w:val="00544B71"/>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B6"/>
    <w:rsid w:val="00545AD5"/>
    <w:rsid w:val="00545C70"/>
    <w:rsid w:val="00545C8D"/>
    <w:rsid w:val="00545CFB"/>
    <w:rsid w:val="00545DB5"/>
    <w:rsid w:val="00545E96"/>
    <w:rsid w:val="00545F75"/>
    <w:rsid w:val="005460E6"/>
    <w:rsid w:val="00546122"/>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B80"/>
    <w:rsid w:val="00546CA7"/>
    <w:rsid w:val="00546D01"/>
    <w:rsid w:val="00546D23"/>
    <w:rsid w:val="00546D5D"/>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C1"/>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83"/>
    <w:rsid w:val="00550F97"/>
    <w:rsid w:val="00551071"/>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1FFC"/>
    <w:rsid w:val="0055202D"/>
    <w:rsid w:val="005520B2"/>
    <w:rsid w:val="005520BD"/>
    <w:rsid w:val="005520D2"/>
    <w:rsid w:val="005520E2"/>
    <w:rsid w:val="005520FE"/>
    <w:rsid w:val="005521F2"/>
    <w:rsid w:val="00552210"/>
    <w:rsid w:val="0055223E"/>
    <w:rsid w:val="00552247"/>
    <w:rsid w:val="005522D4"/>
    <w:rsid w:val="0055231C"/>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6F"/>
    <w:rsid w:val="00552C8F"/>
    <w:rsid w:val="00552CC9"/>
    <w:rsid w:val="00552D2C"/>
    <w:rsid w:val="00552DFE"/>
    <w:rsid w:val="00552E16"/>
    <w:rsid w:val="00552E45"/>
    <w:rsid w:val="005531D2"/>
    <w:rsid w:val="005531D9"/>
    <w:rsid w:val="00553219"/>
    <w:rsid w:val="00553272"/>
    <w:rsid w:val="00553297"/>
    <w:rsid w:val="00553314"/>
    <w:rsid w:val="00553354"/>
    <w:rsid w:val="0055338D"/>
    <w:rsid w:val="005533F9"/>
    <w:rsid w:val="00553458"/>
    <w:rsid w:val="0055347B"/>
    <w:rsid w:val="005534A3"/>
    <w:rsid w:val="0055358D"/>
    <w:rsid w:val="00553602"/>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B"/>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5A"/>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46B"/>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A3"/>
    <w:rsid w:val="00557107"/>
    <w:rsid w:val="0055712B"/>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E23"/>
    <w:rsid w:val="00557E2A"/>
    <w:rsid w:val="00557E46"/>
    <w:rsid w:val="00557F00"/>
    <w:rsid w:val="00557F20"/>
    <w:rsid w:val="00557F77"/>
    <w:rsid w:val="00557FA6"/>
    <w:rsid w:val="00560048"/>
    <w:rsid w:val="00560136"/>
    <w:rsid w:val="0056020C"/>
    <w:rsid w:val="00560232"/>
    <w:rsid w:val="00560263"/>
    <w:rsid w:val="0056029A"/>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03"/>
    <w:rsid w:val="00561CDB"/>
    <w:rsid w:val="00561D53"/>
    <w:rsid w:val="00561DC8"/>
    <w:rsid w:val="00561F0D"/>
    <w:rsid w:val="00561F4E"/>
    <w:rsid w:val="00561FDC"/>
    <w:rsid w:val="00561FE1"/>
    <w:rsid w:val="00561FEE"/>
    <w:rsid w:val="00562054"/>
    <w:rsid w:val="005622A2"/>
    <w:rsid w:val="0056230E"/>
    <w:rsid w:val="00562374"/>
    <w:rsid w:val="005623DF"/>
    <w:rsid w:val="00562423"/>
    <w:rsid w:val="0056249B"/>
    <w:rsid w:val="005624CF"/>
    <w:rsid w:val="005625FB"/>
    <w:rsid w:val="00562643"/>
    <w:rsid w:val="0056274D"/>
    <w:rsid w:val="005627ED"/>
    <w:rsid w:val="00562819"/>
    <w:rsid w:val="00562868"/>
    <w:rsid w:val="005628B0"/>
    <w:rsid w:val="005628B3"/>
    <w:rsid w:val="005628C1"/>
    <w:rsid w:val="00562912"/>
    <w:rsid w:val="00562937"/>
    <w:rsid w:val="00562A76"/>
    <w:rsid w:val="00562AA7"/>
    <w:rsid w:val="00562AAE"/>
    <w:rsid w:val="00562B30"/>
    <w:rsid w:val="00562C1C"/>
    <w:rsid w:val="00562C47"/>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6A"/>
    <w:rsid w:val="005632E9"/>
    <w:rsid w:val="00563345"/>
    <w:rsid w:val="00563358"/>
    <w:rsid w:val="00563363"/>
    <w:rsid w:val="005633BE"/>
    <w:rsid w:val="005634A2"/>
    <w:rsid w:val="005636BA"/>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0B"/>
    <w:rsid w:val="00564126"/>
    <w:rsid w:val="00564179"/>
    <w:rsid w:val="00564210"/>
    <w:rsid w:val="00564349"/>
    <w:rsid w:val="00564359"/>
    <w:rsid w:val="0056444E"/>
    <w:rsid w:val="00564557"/>
    <w:rsid w:val="00564597"/>
    <w:rsid w:val="005645A9"/>
    <w:rsid w:val="005646F4"/>
    <w:rsid w:val="005648B2"/>
    <w:rsid w:val="00564943"/>
    <w:rsid w:val="00564975"/>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2BE"/>
    <w:rsid w:val="00565466"/>
    <w:rsid w:val="00565484"/>
    <w:rsid w:val="005654DA"/>
    <w:rsid w:val="0056553C"/>
    <w:rsid w:val="005655A0"/>
    <w:rsid w:val="005655DA"/>
    <w:rsid w:val="005655EE"/>
    <w:rsid w:val="00565674"/>
    <w:rsid w:val="00565789"/>
    <w:rsid w:val="00565843"/>
    <w:rsid w:val="00565928"/>
    <w:rsid w:val="0056595F"/>
    <w:rsid w:val="00565A02"/>
    <w:rsid w:val="00565AC4"/>
    <w:rsid w:val="00565B9B"/>
    <w:rsid w:val="00565C24"/>
    <w:rsid w:val="00565C5D"/>
    <w:rsid w:val="00565CF8"/>
    <w:rsid w:val="00565E3F"/>
    <w:rsid w:val="00565E72"/>
    <w:rsid w:val="00565E80"/>
    <w:rsid w:val="00565E87"/>
    <w:rsid w:val="00565F43"/>
    <w:rsid w:val="00565FCB"/>
    <w:rsid w:val="00565FED"/>
    <w:rsid w:val="0056602C"/>
    <w:rsid w:val="005660F1"/>
    <w:rsid w:val="005661F3"/>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42A"/>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A"/>
    <w:rsid w:val="005700BE"/>
    <w:rsid w:val="005700C0"/>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9"/>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99B"/>
    <w:rsid w:val="00570A84"/>
    <w:rsid w:val="00570C74"/>
    <w:rsid w:val="00570CBE"/>
    <w:rsid w:val="00570D0C"/>
    <w:rsid w:val="00570D44"/>
    <w:rsid w:val="00570D4C"/>
    <w:rsid w:val="00570DAB"/>
    <w:rsid w:val="00570DE2"/>
    <w:rsid w:val="00570E16"/>
    <w:rsid w:val="00570E19"/>
    <w:rsid w:val="00570E41"/>
    <w:rsid w:val="00570EC1"/>
    <w:rsid w:val="00570EFC"/>
    <w:rsid w:val="00570F22"/>
    <w:rsid w:val="00570F75"/>
    <w:rsid w:val="00570FC4"/>
    <w:rsid w:val="00571025"/>
    <w:rsid w:val="00571059"/>
    <w:rsid w:val="00571073"/>
    <w:rsid w:val="005710BC"/>
    <w:rsid w:val="00571134"/>
    <w:rsid w:val="0057115D"/>
    <w:rsid w:val="0057117D"/>
    <w:rsid w:val="0057119F"/>
    <w:rsid w:val="005711BE"/>
    <w:rsid w:val="005711C1"/>
    <w:rsid w:val="005711D5"/>
    <w:rsid w:val="005711DC"/>
    <w:rsid w:val="005711EC"/>
    <w:rsid w:val="005712D1"/>
    <w:rsid w:val="005713D9"/>
    <w:rsid w:val="005713E3"/>
    <w:rsid w:val="005713EE"/>
    <w:rsid w:val="0057146A"/>
    <w:rsid w:val="005714B5"/>
    <w:rsid w:val="0057156E"/>
    <w:rsid w:val="00571700"/>
    <w:rsid w:val="00571751"/>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0AA"/>
    <w:rsid w:val="005720AD"/>
    <w:rsid w:val="00572146"/>
    <w:rsid w:val="00572163"/>
    <w:rsid w:val="0057226B"/>
    <w:rsid w:val="0057229D"/>
    <w:rsid w:val="005722FA"/>
    <w:rsid w:val="00572311"/>
    <w:rsid w:val="00572422"/>
    <w:rsid w:val="00572433"/>
    <w:rsid w:val="00572455"/>
    <w:rsid w:val="0057245B"/>
    <w:rsid w:val="00572484"/>
    <w:rsid w:val="0057250F"/>
    <w:rsid w:val="00572531"/>
    <w:rsid w:val="005725A9"/>
    <w:rsid w:val="00572602"/>
    <w:rsid w:val="0057260A"/>
    <w:rsid w:val="00572624"/>
    <w:rsid w:val="005726D3"/>
    <w:rsid w:val="005726F7"/>
    <w:rsid w:val="00572728"/>
    <w:rsid w:val="005727BF"/>
    <w:rsid w:val="005727F4"/>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0C8"/>
    <w:rsid w:val="0057310A"/>
    <w:rsid w:val="00573121"/>
    <w:rsid w:val="005731A5"/>
    <w:rsid w:val="0057323A"/>
    <w:rsid w:val="00573276"/>
    <w:rsid w:val="0057344B"/>
    <w:rsid w:val="00573526"/>
    <w:rsid w:val="00573542"/>
    <w:rsid w:val="00573577"/>
    <w:rsid w:val="005735B3"/>
    <w:rsid w:val="005735C6"/>
    <w:rsid w:val="0057374A"/>
    <w:rsid w:val="005737B6"/>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3B"/>
    <w:rsid w:val="00574141"/>
    <w:rsid w:val="00574176"/>
    <w:rsid w:val="00574183"/>
    <w:rsid w:val="0057418E"/>
    <w:rsid w:val="00574226"/>
    <w:rsid w:val="005742DE"/>
    <w:rsid w:val="0057440A"/>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5F"/>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47B"/>
    <w:rsid w:val="005754C5"/>
    <w:rsid w:val="005754D0"/>
    <w:rsid w:val="005755BC"/>
    <w:rsid w:val="00575603"/>
    <w:rsid w:val="00575625"/>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9A"/>
    <w:rsid w:val="00575EA3"/>
    <w:rsid w:val="00575EB8"/>
    <w:rsid w:val="00575F24"/>
    <w:rsid w:val="00575F27"/>
    <w:rsid w:val="0057600B"/>
    <w:rsid w:val="00576076"/>
    <w:rsid w:val="005760A5"/>
    <w:rsid w:val="0057616A"/>
    <w:rsid w:val="00576178"/>
    <w:rsid w:val="00576313"/>
    <w:rsid w:val="00576453"/>
    <w:rsid w:val="00576457"/>
    <w:rsid w:val="00576464"/>
    <w:rsid w:val="00576466"/>
    <w:rsid w:val="005764D8"/>
    <w:rsid w:val="005764DC"/>
    <w:rsid w:val="00576521"/>
    <w:rsid w:val="005765CF"/>
    <w:rsid w:val="005765F4"/>
    <w:rsid w:val="00576674"/>
    <w:rsid w:val="0057678C"/>
    <w:rsid w:val="005767D3"/>
    <w:rsid w:val="00576819"/>
    <w:rsid w:val="0057684C"/>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3D"/>
    <w:rsid w:val="00580953"/>
    <w:rsid w:val="00580B34"/>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5A"/>
    <w:rsid w:val="00582C88"/>
    <w:rsid w:val="00582DF2"/>
    <w:rsid w:val="00582ED8"/>
    <w:rsid w:val="00582EED"/>
    <w:rsid w:val="00582F2D"/>
    <w:rsid w:val="00582F76"/>
    <w:rsid w:val="0058301E"/>
    <w:rsid w:val="00583062"/>
    <w:rsid w:val="005830BC"/>
    <w:rsid w:val="00583292"/>
    <w:rsid w:val="005832CC"/>
    <w:rsid w:val="00583345"/>
    <w:rsid w:val="00583379"/>
    <w:rsid w:val="005833C3"/>
    <w:rsid w:val="005833D2"/>
    <w:rsid w:val="0058344F"/>
    <w:rsid w:val="005834C1"/>
    <w:rsid w:val="00583509"/>
    <w:rsid w:val="00583531"/>
    <w:rsid w:val="00583570"/>
    <w:rsid w:val="005835A1"/>
    <w:rsid w:val="005835DE"/>
    <w:rsid w:val="00583603"/>
    <w:rsid w:val="005836A5"/>
    <w:rsid w:val="005836DF"/>
    <w:rsid w:val="005836EC"/>
    <w:rsid w:val="0058395C"/>
    <w:rsid w:val="0058399A"/>
    <w:rsid w:val="005839D0"/>
    <w:rsid w:val="00583B37"/>
    <w:rsid w:val="00583B4A"/>
    <w:rsid w:val="00583BB6"/>
    <w:rsid w:val="00583BD9"/>
    <w:rsid w:val="00583C6F"/>
    <w:rsid w:val="00583C98"/>
    <w:rsid w:val="00583D5B"/>
    <w:rsid w:val="00583DFB"/>
    <w:rsid w:val="00583E89"/>
    <w:rsid w:val="00583F00"/>
    <w:rsid w:val="00583F3C"/>
    <w:rsid w:val="00583FF6"/>
    <w:rsid w:val="00584033"/>
    <w:rsid w:val="00584066"/>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09"/>
    <w:rsid w:val="0058544A"/>
    <w:rsid w:val="005855BF"/>
    <w:rsid w:val="0058565C"/>
    <w:rsid w:val="0058566C"/>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3F5"/>
    <w:rsid w:val="0058742B"/>
    <w:rsid w:val="005875A2"/>
    <w:rsid w:val="0058760F"/>
    <w:rsid w:val="0058777F"/>
    <w:rsid w:val="005877AD"/>
    <w:rsid w:val="005878AA"/>
    <w:rsid w:val="005878EC"/>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5D"/>
    <w:rsid w:val="00590F94"/>
    <w:rsid w:val="00590FD1"/>
    <w:rsid w:val="005910B6"/>
    <w:rsid w:val="005910F1"/>
    <w:rsid w:val="00591160"/>
    <w:rsid w:val="00591164"/>
    <w:rsid w:val="00591202"/>
    <w:rsid w:val="00591272"/>
    <w:rsid w:val="00591273"/>
    <w:rsid w:val="00591299"/>
    <w:rsid w:val="00591314"/>
    <w:rsid w:val="00591409"/>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B"/>
    <w:rsid w:val="00592B2D"/>
    <w:rsid w:val="00592B77"/>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A3"/>
    <w:rsid w:val="005932D3"/>
    <w:rsid w:val="00593364"/>
    <w:rsid w:val="00593378"/>
    <w:rsid w:val="00593465"/>
    <w:rsid w:val="005934CB"/>
    <w:rsid w:val="005934F5"/>
    <w:rsid w:val="00593512"/>
    <w:rsid w:val="0059360E"/>
    <w:rsid w:val="00593651"/>
    <w:rsid w:val="0059367E"/>
    <w:rsid w:val="00593811"/>
    <w:rsid w:val="0059381A"/>
    <w:rsid w:val="00593829"/>
    <w:rsid w:val="00593871"/>
    <w:rsid w:val="00593890"/>
    <w:rsid w:val="005939BB"/>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69"/>
    <w:rsid w:val="0059429E"/>
    <w:rsid w:val="005942EF"/>
    <w:rsid w:val="005942F5"/>
    <w:rsid w:val="00594326"/>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46"/>
    <w:rsid w:val="0059479E"/>
    <w:rsid w:val="005947FD"/>
    <w:rsid w:val="00594813"/>
    <w:rsid w:val="00594848"/>
    <w:rsid w:val="00594863"/>
    <w:rsid w:val="00594933"/>
    <w:rsid w:val="00594965"/>
    <w:rsid w:val="00594967"/>
    <w:rsid w:val="00594978"/>
    <w:rsid w:val="00594A57"/>
    <w:rsid w:val="00594B19"/>
    <w:rsid w:val="00594B86"/>
    <w:rsid w:val="00594BBA"/>
    <w:rsid w:val="00594BE4"/>
    <w:rsid w:val="00594C6B"/>
    <w:rsid w:val="00594C6F"/>
    <w:rsid w:val="00594CC3"/>
    <w:rsid w:val="00594D18"/>
    <w:rsid w:val="00594DCF"/>
    <w:rsid w:val="00594E14"/>
    <w:rsid w:val="00594EAA"/>
    <w:rsid w:val="00594F1F"/>
    <w:rsid w:val="00594F62"/>
    <w:rsid w:val="00594F83"/>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F1"/>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7F9"/>
    <w:rsid w:val="005978F1"/>
    <w:rsid w:val="005979CB"/>
    <w:rsid w:val="00597A6F"/>
    <w:rsid w:val="00597BDF"/>
    <w:rsid w:val="00597C7F"/>
    <w:rsid w:val="00597CE2"/>
    <w:rsid w:val="00597CE8"/>
    <w:rsid w:val="00597D2D"/>
    <w:rsid w:val="00597D7B"/>
    <w:rsid w:val="00597DC0"/>
    <w:rsid w:val="00597DEE"/>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03"/>
    <w:rsid w:val="005A0924"/>
    <w:rsid w:val="005A0961"/>
    <w:rsid w:val="005A09E2"/>
    <w:rsid w:val="005A09F9"/>
    <w:rsid w:val="005A0AA7"/>
    <w:rsid w:val="005A0B68"/>
    <w:rsid w:val="005A0C1B"/>
    <w:rsid w:val="005A0C35"/>
    <w:rsid w:val="005A0C3E"/>
    <w:rsid w:val="005A0D6B"/>
    <w:rsid w:val="005A0E62"/>
    <w:rsid w:val="005A0ECF"/>
    <w:rsid w:val="005A0F71"/>
    <w:rsid w:val="005A0F79"/>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8F2"/>
    <w:rsid w:val="005A1920"/>
    <w:rsid w:val="005A1975"/>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F4"/>
    <w:rsid w:val="005A231A"/>
    <w:rsid w:val="005A233A"/>
    <w:rsid w:val="005A2389"/>
    <w:rsid w:val="005A23FE"/>
    <w:rsid w:val="005A2460"/>
    <w:rsid w:val="005A24CF"/>
    <w:rsid w:val="005A259C"/>
    <w:rsid w:val="005A2777"/>
    <w:rsid w:val="005A2791"/>
    <w:rsid w:val="005A2845"/>
    <w:rsid w:val="005A284A"/>
    <w:rsid w:val="005A28A9"/>
    <w:rsid w:val="005A28C0"/>
    <w:rsid w:val="005A2A03"/>
    <w:rsid w:val="005A2A2F"/>
    <w:rsid w:val="005A2A30"/>
    <w:rsid w:val="005A2BB3"/>
    <w:rsid w:val="005A2CDC"/>
    <w:rsid w:val="005A2D1D"/>
    <w:rsid w:val="005A2DC9"/>
    <w:rsid w:val="005A2E92"/>
    <w:rsid w:val="005A2EF7"/>
    <w:rsid w:val="005A2F4E"/>
    <w:rsid w:val="005A2F80"/>
    <w:rsid w:val="005A3049"/>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50"/>
    <w:rsid w:val="005A3E9A"/>
    <w:rsid w:val="005A3EA1"/>
    <w:rsid w:val="005A3F08"/>
    <w:rsid w:val="005A3F1B"/>
    <w:rsid w:val="005A3F31"/>
    <w:rsid w:val="005A3F44"/>
    <w:rsid w:val="005A3F82"/>
    <w:rsid w:val="005A3FA1"/>
    <w:rsid w:val="005A4027"/>
    <w:rsid w:val="005A4064"/>
    <w:rsid w:val="005A4093"/>
    <w:rsid w:val="005A40A9"/>
    <w:rsid w:val="005A40F7"/>
    <w:rsid w:val="005A420E"/>
    <w:rsid w:val="005A42FC"/>
    <w:rsid w:val="005A433E"/>
    <w:rsid w:val="005A4357"/>
    <w:rsid w:val="005A43F4"/>
    <w:rsid w:val="005A441C"/>
    <w:rsid w:val="005A451D"/>
    <w:rsid w:val="005A46D3"/>
    <w:rsid w:val="005A47A1"/>
    <w:rsid w:val="005A47CA"/>
    <w:rsid w:val="005A4815"/>
    <w:rsid w:val="005A4890"/>
    <w:rsid w:val="005A4894"/>
    <w:rsid w:val="005A48C8"/>
    <w:rsid w:val="005A49D2"/>
    <w:rsid w:val="005A4A78"/>
    <w:rsid w:val="005A4AA2"/>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74"/>
    <w:rsid w:val="005A558D"/>
    <w:rsid w:val="005A560B"/>
    <w:rsid w:val="005A566E"/>
    <w:rsid w:val="005A5677"/>
    <w:rsid w:val="005A5710"/>
    <w:rsid w:val="005A5727"/>
    <w:rsid w:val="005A577F"/>
    <w:rsid w:val="005A581F"/>
    <w:rsid w:val="005A5885"/>
    <w:rsid w:val="005A5892"/>
    <w:rsid w:val="005A58A3"/>
    <w:rsid w:val="005A5993"/>
    <w:rsid w:val="005A59FE"/>
    <w:rsid w:val="005A5A73"/>
    <w:rsid w:val="005A5A82"/>
    <w:rsid w:val="005A5A86"/>
    <w:rsid w:val="005A5C16"/>
    <w:rsid w:val="005A5D32"/>
    <w:rsid w:val="005A5D89"/>
    <w:rsid w:val="005A5DAE"/>
    <w:rsid w:val="005A5E2A"/>
    <w:rsid w:val="005A5E39"/>
    <w:rsid w:val="005A5E67"/>
    <w:rsid w:val="005A5F75"/>
    <w:rsid w:val="005A6041"/>
    <w:rsid w:val="005A6071"/>
    <w:rsid w:val="005A60F4"/>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72"/>
    <w:rsid w:val="005A7787"/>
    <w:rsid w:val="005A78E5"/>
    <w:rsid w:val="005A78E6"/>
    <w:rsid w:val="005A792C"/>
    <w:rsid w:val="005A79F5"/>
    <w:rsid w:val="005A79F7"/>
    <w:rsid w:val="005A7A27"/>
    <w:rsid w:val="005A7A32"/>
    <w:rsid w:val="005A7A6A"/>
    <w:rsid w:val="005A7AA6"/>
    <w:rsid w:val="005A7D14"/>
    <w:rsid w:val="005A7D54"/>
    <w:rsid w:val="005A7F05"/>
    <w:rsid w:val="005A7F2F"/>
    <w:rsid w:val="005A7F31"/>
    <w:rsid w:val="005A7F5B"/>
    <w:rsid w:val="005A7F79"/>
    <w:rsid w:val="005B0039"/>
    <w:rsid w:val="005B005C"/>
    <w:rsid w:val="005B00A7"/>
    <w:rsid w:val="005B017E"/>
    <w:rsid w:val="005B01E4"/>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865"/>
    <w:rsid w:val="005B0960"/>
    <w:rsid w:val="005B0A59"/>
    <w:rsid w:val="005B0AB0"/>
    <w:rsid w:val="005B0AE7"/>
    <w:rsid w:val="005B0C2E"/>
    <w:rsid w:val="005B0C7A"/>
    <w:rsid w:val="005B0CAA"/>
    <w:rsid w:val="005B0D1B"/>
    <w:rsid w:val="005B0D27"/>
    <w:rsid w:val="005B0D34"/>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1FAB"/>
    <w:rsid w:val="005B204B"/>
    <w:rsid w:val="005B2088"/>
    <w:rsid w:val="005B20E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32"/>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003"/>
    <w:rsid w:val="005B3150"/>
    <w:rsid w:val="005B3193"/>
    <w:rsid w:val="005B33B2"/>
    <w:rsid w:val="005B33BE"/>
    <w:rsid w:val="005B33CF"/>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1"/>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14"/>
    <w:rsid w:val="005B524F"/>
    <w:rsid w:val="005B526A"/>
    <w:rsid w:val="005B52D9"/>
    <w:rsid w:val="005B5403"/>
    <w:rsid w:val="005B5422"/>
    <w:rsid w:val="005B543B"/>
    <w:rsid w:val="005B5488"/>
    <w:rsid w:val="005B5499"/>
    <w:rsid w:val="005B5542"/>
    <w:rsid w:val="005B566F"/>
    <w:rsid w:val="005B56FB"/>
    <w:rsid w:val="005B571D"/>
    <w:rsid w:val="005B5854"/>
    <w:rsid w:val="005B5869"/>
    <w:rsid w:val="005B597F"/>
    <w:rsid w:val="005B5B69"/>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0D"/>
    <w:rsid w:val="005B6818"/>
    <w:rsid w:val="005B687F"/>
    <w:rsid w:val="005B68C1"/>
    <w:rsid w:val="005B691D"/>
    <w:rsid w:val="005B6954"/>
    <w:rsid w:val="005B697E"/>
    <w:rsid w:val="005B6984"/>
    <w:rsid w:val="005B6BDA"/>
    <w:rsid w:val="005B6C16"/>
    <w:rsid w:val="005B6CA8"/>
    <w:rsid w:val="005B6CE0"/>
    <w:rsid w:val="005B6E78"/>
    <w:rsid w:val="005B6ECA"/>
    <w:rsid w:val="005B6F29"/>
    <w:rsid w:val="005B6F50"/>
    <w:rsid w:val="005B6F6C"/>
    <w:rsid w:val="005B7074"/>
    <w:rsid w:val="005B70C1"/>
    <w:rsid w:val="005B710E"/>
    <w:rsid w:val="005B71A1"/>
    <w:rsid w:val="005B7323"/>
    <w:rsid w:val="005B733D"/>
    <w:rsid w:val="005B73B0"/>
    <w:rsid w:val="005B73B6"/>
    <w:rsid w:val="005B746C"/>
    <w:rsid w:val="005B74FD"/>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6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BC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28A"/>
    <w:rsid w:val="005C13DD"/>
    <w:rsid w:val="005C13E1"/>
    <w:rsid w:val="005C1400"/>
    <w:rsid w:val="005C166B"/>
    <w:rsid w:val="005C1688"/>
    <w:rsid w:val="005C16F3"/>
    <w:rsid w:val="005C1737"/>
    <w:rsid w:val="005C1830"/>
    <w:rsid w:val="005C1850"/>
    <w:rsid w:val="005C185F"/>
    <w:rsid w:val="005C1A24"/>
    <w:rsid w:val="005C1BD6"/>
    <w:rsid w:val="005C1BF7"/>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61"/>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515"/>
    <w:rsid w:val="005C453D"/>
    <w:rsid w:val="005C4592"/>
    <w:rsid w:val="005C45D5"/>
    <w:rsid w:val="005C460F"/>
    <w:rsid w:val="005C4614"/>
    <w:rsid w:val="005C461D"/>
    <w:rsid w:val="005C467D"/>
    <w:rsid w:val="005C471E"/>
    <w:rsid w:val="005C47B2"/>
    <w:rsid w:val="005C47D5"/>
    <w:rsid w:val="005C47FE"/>
    <w:rsid w:val="005C4920"/>
    <w:rsid w:val="005C4A1D"/>
    <w:rsid w:val="005C4AE2"/>
    <w:rsid w:val="005C4B25"/>
    <w:rsid w:val="005C4B57"/>
    <w:rsid w:val="005C4B80"/>
    <w:rsid w:val="005C4B8A"/>
    <w:rsid w:val="005C4C2B"/>
    <w:rsid w:val="005C4D2D"/>
    <w:rsid w:val="005C4E24"/>
    <w:rsid w:val="005C4E43"/>
    <w:rsid w:val="005C4E64"/>
    <w:rsid w:val="005C50F9"/>
    <w:rsid w:val="005C5106"/>
    <w:rsid w:val="005C51E2"/>
    <w:rsid w:val="005C525D"/>
    <w:rsid w:val="005C531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D8"/>
    <w:rsid w:val="005C6424"/>
    <w:rsid w:val="005C646C"/>
    <w:rsid w:val="005C6479"/>
    <w:rsid w:val="005C6583"/>
    <w:rsid w:val="005C6595"/>
    <w:rsid w:val="005C6642"/>
    <w:rsid w:val="005C66AD"/>
    <w:rsid w:val="005C66EB"/>
    <w:rsid w:val="005C6739"/>
    <w:rsid w:val="005C674D"/>
    <w:rsid w:val="005C67A0"/>
    <w:rsid w:val="005C693F"/>
    <w:rsid w:val="005C69D1"/>
    <w:rsid w:val="005C6A80"/>
    <w:rsid w:val="005C6B11"/>
    <w:rsid w:val="005C6C2C"/>
    <w:rsid w:val="005C6C38"/>
    <w:rsid w:val="005C6E0C"/>
    <w:rsid w:val="005C6E97"/>
    <w:rsid w:val="005C6EB9"/>
    <w:rsid w:val="005C701F"/>
    <w:rsid w:val="005C7094"/>
    <w:rsid w:val="005C712C"/>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C7FDB"/>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30"/>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1FD"/>
    <w:rsid w:val="005D1232"/>
    <w:rsid w:val="005D12FC"/>
    <w:rsid w:val="005D1326"/>
    <w:rsid w:val="005D14B9"/>
    <w:rsid w:val="005D14E7"/>
    <w:rsid w:val="005D1548"/>
    <w:rsid w:val="005D158F"/>
    <w:rsid w:val="005D15F1"/>
    <w:rsid w:val="005D1611"/>
    <w:rsid w:val="005D1653"/>
    <w:rsid w:val="005D1694"/>
    <w:rsid w:val="005D17B8"/>
    <w:rsid w:val="005D1804"/>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3"/>
    <w:rsid w:val="005D251B"/>
    <w:rsid w:val="005D266A"/>
    <w:rsid w:val="005D26B9"/>
    <w:rsid w:val="005D279F"/>
    <w:rsid w:val="005D282A"/>
    <w:rsid w:val="005D284B"/>
    <w:rsid w:val="005D286A"/>
    <w:rsid w:val="005D2AE5"/>
    <w:rsid w:val="005D2B0F"/>
    <w:rsid w:val="005D2BFD"/>
    <w:rsid w:val="005D2CAA"/>
    <w:rsid w:val="005D2D28"/>
    <w:rsid w:val="005D2D9D"/>
    <w:rsid w:val="005D2E8D"/>
    <w:rsid w:val="005D2E9C"/>
    <w:rsid w:val="005D2F6A"/>
    <w:rsid w:val="005D2F89"/>
    <w:rsid w:val="005D2FC6"/>
    <w:rsid w:val="005D3036"/>
    <w:rsid w:val="005D306D"/>
    <w:rsid w:val="005D30DD"/>
    <w:rsid w:val="005D3120"/>
    <w:rsid w:val="005D3254"/>
    <w:rsid w:val="005D32AC"/>
    <w:rsid w:val="005D3322"/>
    <w:rsid w:val="005D3354"/>
    <w:rsid w:val="005D3367"/>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9D3"/>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2CF"/>
    <w:rsid w:val="005D538C"/>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905"/>
    <w:rsid w:val="005D5906"/>
    <w:rsid w:val="005D598D"/>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3E"/>
    <w:rsid w:val="005D637C"/>
    <w:rsid w:val="005D63F4"/>
    <w:rsid w:val="005D64E7"/>
    <w:rsid w:val="005D6557"/>
    <w:rsid w:val="005D6591"/>
    <w:rsid w:val="005D6657"/>
    <w:rsid w:val="005D667E"/>
    <w:rsid w:val="005D674E"/>
    <w:rsid w:val="005D676E"/>
    <w:rsid w:val="005D6879"/>
    <w:rsid w:val="005D689A"/>
    <w:rsid w:val="005D690D"/>
    <w:rsid w:val="005D6961"/>
    <w:rsid w:val="005D69BE"/>
    <w:rsid w:val="005D69E6"/>
    <w:rsid w:val="005D6A01"/>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54C"/>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814"/>
    <w:rsid w:val="005E086F"/>
    <w:rsid w:val="005E095C"/>
    <w:rsid w:val="005E097B"/>
    <w:rsid w:val="005E09D6"/>
    <w:rsid w:val="005E0A30"/>
    <w:rsid w:val="005E0A4C"/>
    <w:rsid w:val="005E0AFA"/>
    <w:rsid w:val="005E0B39"/>
    <w:rsid w:val="005E0B90"/>
    <w:rsid w:val="005E0BBB"/>
    <w:rsid w:val="005E0C05"/>
    <w:rsid w:val="005E0C2A"/>
    <w:rsid w:val="005E0C4A"/>
    <w:rsid w:val="005E0C75"/>
    <w:rsid w:val="005E0C98"/>
    <w:rsid w:val="005E0D35"/>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68"/>
    <w:rsid w:val="005E21C4"/>
    <w:rsid w:val="005E21C7"/>
    <w:rsid w:val="005E21C9"/>
    <w:rsid w:val="005E223B"/>
    <w:rsid w:val="005E2253"/>
    <w:rsid w:val="005E22EA"/>
    <w:rsid w:val="005E23AC"/>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DAD"/>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3E7"/>
    <w:rsid w:val="005E34E4"/>
    <w:rsid w:val="005E35F0"/>
    <w:rsid w:val="005E3613"/>
    <w:rsid w:val="005E364C"/>
    <w:rsid w:val="005E3777"/>
    <w:rsid w:val="005E37D2"/>
    <w:rsid w:val="005E3816"/>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BFB"/>
    <w:rsid w:val="005E4CEF"/>
    <w:rsid w:val="005E4D31"/>
    <w:rsid w:val="005E4D55"/>
    <w:rsid w:val="005E4D5C"/>
    <w:rsid w:val="005E4DE5"/>
    <w:rsid w:val="005E4DFC"/>
    <w:rsid w:val="005E4E80"/>
    <w:rsid w:val="005E4EA5"/>
    <w:rsid w:val="005E4F22"/>
    <w:rsid w:val="005E4F67"/>
    <w:rsid w:val="005E4FB1"/>
    <w:rsid w:val="005E515E"/>
    <w:rsid w:val="005E51CC"/>
    <w:rsid w:val="005E5223"/>
    <w:rsid w:val="005E5364"/>
    <w:rsid w:val="005E54F3"/>
    <w:rsid w:val="005E5666"/>
    <w:rsid w:val="005E5689"/>
    <w:rsid w:val="005E573D"/>
    <w:rsid w:val="005E585B"/>
    <w:rsid w:val="005E5921"/>
    <w:rsid w:val="005E5A3D"/>
    <w:rsid w:val="005E5B67"/>
    <w:rsid w:val="005E5BAC"/>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70"/>
    <w:rsid w:val="005E6CCE"/>
    <w:rsid w:val="005E6CE2"/>
    <w:rsid w:val="005E6D18"/>
    <w:rsid w:val="005E6D2B"/>
    <w:rsid w:val="005E6D89"/>
    <w:rsid w:val="005E6DE7"/>
    <w:rsid w:val="005E6EBA"/>
    <w:rsid w:val="005E6ED7"/>
    <w:rsid w:val="005E6F21"/>
    <w:rsid w:val="005E6F8A"/>
    <w:rsid w:val="005E70AD"/>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BC"/>
    <w:rsid w:val="005E7CE7"/>
    <w:rsid w:val="005E7D40"/>
    <w:rsid w:val="005E7DEE"/>
    <w:rsid w:val="005E7E06"/>
    <w:rsid w:val="005E7E20"/>
    <w:rsid w:val="005E7E3B"/>
    <w:rsid w:val="005E7E49"/>
    <w:rsid w:val="005E7F45"/>
    <w:rsid w:val="005F007B"/>
    <w:rsid w:val="005F00BB"/>
    <w:rsid w:val="005F00C6"/>
    <w:rsid w:val="005F01BF"/>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63"/>
    <w:rsid w:val="005F18E8"/>
    <w:rsid w:val="005F1967"/>
    <w:rsid w:val="005F1968"/>
    <w:rsid w:val="005F198D"/>
    <w:rsid w:val="005F1A14"/>
    <w:rsid w:val="005F1A15"/>
    <w:rsid w:val="005F1A76"/>
    <w:rsid w:val="005F1A91"/>
    <w:rsid w:val="005F1A96"/>
    <w:rsid w:val="005F1B35"/>
    <w:rsid w:val="005F1B81"/>
    <w:rsid w:val="005F1B84"/>
    <w:rsid w:val="005F1BD7"/>
    <w:rsid w:val="005F1C91"/>
    <w:rsid w:val="005F1CE2"/>
    <w:rsid w:val="005F1D63"/>
    <w:rsid w:val="005F1DD1"/>
    <w:rsid w:val="005F1E40"/>
    <w:rsid w:val="005F1E7B"/>
    <w:rsid w:val="005F1F51"/>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DDC"/>
    <w:rsid w:val="005F2EDF"/>
    <w:rsid w:val="005F2EFA"/>
    <w:rsid w:val="005F2F88"/>
    <w:rsid w:val="005F2F93"/>
    <w:rsid w:val="005F3003"/>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ADB"/>
    <w:rsid w:val="005F3B51"/>
    <w:rsid w:val="005F3BA8"/>
    <w:rsid w:val="005F3BA9"/>
    <w:rsid w:val="005F3BCD"/>
    <w:rsid w:val="005F3CD2"/>
    <w:rsid w:val="005F3D46"/>
    <w:rsid w:val="005F3D60"/>
    <w:rsid w:val="005F3DA7"/>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6FE"/>
    <w:rsid w:val="005F4726"/>
    <w:rsid w:val="005F478D"/>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0A"/>
    <w:rsid w:val="005F5716"/>
    <w:rsid w:val="005F5742"/>
    <w:rsid w:val="005F57A6"/>
    <w:rsid w:val="005F58B7"/>
    <w:rsid w:val="005F5949"/>
    <w:rsid w:val="005F596C"/>
    <w:rsid w:val="005F59AA"/>
    <w:rsid w:val="005F5B36"/>
    <w:rsid w:val="005F5B40"/>
    <w:rsid w:val="005F5BB0"/>
    <w:rsid w:val="005F5C35"/>
    <w:rsid w:val="005F5CA7"/>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99"/>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4D5"/>
    <w:rsid w:val="005F75A5"/>
    <w:rsid w:val="005F7619"/>
    <w:rsid w:val="005F76BD"/>
    <w:rsid w:val="005F7732"/>
    <w:rsid w:val="005F773F"/>
    <w:rsid w:val="005F788A"/>
    <w:rsid w:val="005F78B2"/>
    <w:rsid w:val="005F78C8"/>
    <w:rsid w:val="005F78DE"/>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C3"/>
    <w:rsid w:val="00600BE8"/>
    <w:rsid w:val="00600BE9"/>
    <w:rsid w:val="00600C39"/>
    <w:rsid w:val="00600CB6"/>
    <w:rsid w:val="00600CBB"/>
    <w:rsid w:val="00600CE9"/>
    <w:rsid w:val="00600D41"/>
    <w:rsid w:val="00600D60"/>
    <w:rsid w:val="00600D74"/>
    <w:rsid w:val="00600DD1"/>
    <w:rsid w:val="00600E17"/>
    <w:rsid w:val="00600E57"/>
    <w:rsid w:val="00600E83"/>
    <w:rsid w:val="00600EB7"/>
    <w:rsid w:val="00600F43"/>
    <w:rsid w:val="00600FA9"/>
    <w:rsid w:val="00600FC8"/>
    <w:rsid w:val="00600FF8"/>
    <w:rsid w:val="006010AF"/>
    <w:rsid w:val="006010F3"/>
    <w:rsid w:val="00601107"/>
    <w:rsid w:val="0060114F"/>
    <w:rsid w:val="0060117A"/>
    <w:rsid w:val="00601272"/>
    <w:rsid w:val="006012A1"/>
    <w:rsid w:val="006013D1"/>
    <w:rsid w:val="0060152A"/>
    <w:rsid w:val="0060164B"/>
    <w:rsid w:val="0060172D"/>
    <w:rsid w:val="0060186D"/>
    <w:rsid w:val="00601874"/>
    <w:rsid w:val="006018A9"/>
    <w:rsid w:val="006018BD"/>
    <w:rsid w:val="006018FA"/>
    <w:rsid w:val="00601920"/>
    <w:rsid w:val="00601950"/>
    <w:rsid w:val="006019E5"/>
    <w:rsid w:val="006019E6"/>
    <w:rsid w:val="00601B7E"/>
    <w:rsid w:val="00601BEB"/>
    <w:rsid w:val="00601C04"/>
    <w:rsid w:val="00601C52"/>
    <w:rsid w:val="00601CC8"/>
    <w:rsid w:val="00601D22"/>
    <w:rsid w:val="00601D2E"/>
    <w:rsid w:val="00601D3B"/>
    <w:rsid w:val="00601E2A"/>
    <w:rsid w:val="00601E4E"/>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846"/>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4F8"/>
    <w:rsid w:val="00603586"/>
    <w:rsid w:val="0060364C"/>
    <w:rsid w:val="0060368B"/>
    <w:rsid w:val="006036F9"/>
    <w:rsid w:val="00603752"/>
    <w:rsid w:val="006037FB"/>
    <w:rsid w:val="0060382F"/>
    <w:rsid w:val="00603838"/>
    <w:rsid w:val="00603939"/>
    <w:rsid w:val="006039B0"/>
    <w:rsid w:val="00603A50"/>
    <w:rsid w:val="00603AE8"/>
    <w:rsid w:val="00603C03"/>
    <w:rsid w:val="00603C21"/>
    <w:rsid w:val="00603DDE"/>
    <w:rsid w:val="00603E1F"/>
    <w:rsid w:val="00603E45"/>
    <w:rsid w:val="00603EE4"/>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E2"/>
    <w:rsid w:val="006057C2"/>
    <w:rsid w:val="006058D9"/>
    <w:rsid w:val="006058F2"/>
    <w:rsid w:val="0060591A"/>
    <w:rsid w:val="00605960"/>
    <w:rsid w:val="00605970"/>
    <w:rsid w:val="006059F1"/>
    <w:rsid w:val="00605A66"/>
    <w:rsid w:val="00605A72"/>
    <w:rsid w:val="00605A91"/>
    <w:rsid w:val="00605AD4"/>
    <w:rsid w:val="00605AED"/>
    <w:rsid w:val="00605B19"/>
    <w:rsid w:val="00605B20"/>
    <w:rsid w:val="00605B3F"/>
    <w:rsid w:val="00605BC2"/>
    <w:rsid w:val="00605BFB"/>
    <w:rsid w:val="00605C0A"/>
    <w:rsid w:val="00605D97"/>
    <w:rsid w:val="00605DB7"/>
    <w:rsid w:val="00605DC3"/>
    <w:rsid w:val="00605DD3"/>
    <w:rsid w:val="00605DDD"/>
    <w:rsid w:val="00605DF5"/>
    <w:rsid w:val="00605E3C"/>
    <w:rsid w:val="00605E70"/>
    <w:rsid w:val="00605F56"/>
    <w:rsid w:val="00606013"/>
    <w:rsid w:val="00606016"/>
    <w:rsid w:val="00606025"/>
    <w:rsid w:val="00606041"/>
    <w:rsid w:val="006060AE"/>
    <w:rsid w:val="00606118"/>
    <w:rsid w:val="00606144"/>
    <w:rsid w:val="00606183"/>
    <w:rsid w:val="006061F2"/>
    <w:rsid w:val="00606209"/>
    <w:rsid w:val="006062C7"/>
    <w:rsid w:val="006062CB"/>
    <w:rsid w:val="006062CE"/>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CC"/>
    <w:rsid w:val="006074DB"/>
    <w:rsid w:val="006074EE"/>
    <w:rsid w:val="006074FF"/>
    <w:rsid w:val="00607626"/>
    <w:rsid w:val="0060765C"/>
    <w:rsid w:val="0060769F"/>
    <w:rsid w:val="00607704"/>
    <w:rsid w:val="0060776F"/>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6D9"/>
    <w:rsid w:val="00610709"/>
    <w:rsid w:val="006107A8"/>
    <w:rsid w:val="006107D3"/>
    <w:rsid w:val="0061088D"/>
    <w:rsid w:val="00610947"/>
    <w:rsid w:val="006109B0"/>
    <w:rsid w:val="00610A51"/>
    <w:rsid w:val="00610A7D"/>
    <w:rsid w:val="00610A8A"/>
    <w:rsid w:val="00610C10"/>
    <w:rsid w:val="00610C54"/>
    <w:rsid w:val="00610C79"/>
    <w:rsid w:val="00610DF4"/>
    <w:rsid w:val="00610E0F"/>
    <w:rsid w:val="00610EDD"/>
    <w:rsid w:val="00610EF2"/>
    <w:rsid w:val="00610F4A"/>
    <w:rsid w:val="00610F88"/>
    <w:rsid w:val="00610FA1"/>
    <w:rsid w:val="00611155"/>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628"/>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31"/>
    <w:rsid w:val="00613863"/>
    <w:rsid w:val="0061390A"/>
    <w:rsid w:val="00613918"/>
    <w:rsid w:val="00613970"/>
    <w:rsid w:val="006139AF"/>
    <w:rsid w:val="006139D9"/>
    <w:rsid w:val="006139F6"/>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CA"/>
    <w:rsid w:val="00615DD4"/>
    <w:rsid w:val="00615DEF"/>
    <w:rsid w:val="00615E29"/>
    <w:rsid w:val="00615E4B"/>
    <w:rsid w:val="00615F68"/>
    <w:rsid w:val="00615F8B"/>
    <w:rsid w:val="00615FCD"/>
    <w:rsid w:val="00616153"/>
    <w:rsid w:val="0061619E"/>
    <w:rsid w:val="00616237"/>
    <w:rsid w:val="006162C0"/>
    <w:rsid w:val="006163DC"/>
    <w:rsid w:val="00616475"/>
    <w:rsid w:val="00616579"/>
    <w:rsid w:val="006165D7"/>
    <w:rsid w:val="00616633"/>
    <w:rsid w:val="00616652"/>
    <w:rsid w:val="0061669C"/>
    <w:rsid w:val="006166C1"/>
    <w:rsid w:val="00616762"/>
    <w:rsid w:val="0061680F"/>
    <w:rsid w:val="00616937"/>
    <w:rsid w:val="00616952"/>
    <w:rsid w:val="006169DE"/>
    <w:rsid w:val="00616AA6"/>
    <w:rsid w:val="00616AD2"/>
    <w:rsid w:val="00616D13"/>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D2"/>
    <w:rsid w:val="006176D9"/>
    <w:rsid w:val="006176DF"/>
    <w:rsid w:val="006179BD"/>
    <w:rsid w:val="00617A15"/>
    <w:rsid w:val="00617B69"/>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34"/>
    <w:rsid w:val="006201AB"/>
    <w:rsid w:val="006201B7"/>
    <w:rsid w:val="00620205"/>
    <w:rsid w:val="00620227"/>
    <w:rsid w:val="00620242"/>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CCB"/>
    <w:rsid w:val="00621D17"/>
    <w:rsid w:val="00621D9A"/>
    <w:rsid w:val="00621E9D"/>
    <w:rsid w:val="00621EA1"/>
    <w:rsid w:val="00621F71"/>
    <w:rsid w:val="00621F9B"/>
    <w:rsid w:val="0062203A"/>
    <w:rsid w:val="00622045"/>
    <w:rsid w:val="0062220D"/>
    <w:rsid w:val="00622320"/>
    <w:rsid w:val="006223DA"/>
    <w:rsid w:val="0062252B"/>
    <w:rsid w:val="00622565"/>
    <w:rsid w:val="00622578"/>
    <w:rsid w:val="00622596"/>
    <w:rsid w:val="006225A5"/>
    <w:rsid w:val="0062260D"/>
    <w:rsid w:val="00622615"/>
    <w:rsid w:val="0062265E"/>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64"/>
    <w:rsid w:val="006236AD"/>
    <w:rsid w:val="00623721"/>
    <w:rsid w:val="0062374A"/>
    <w:rsid w:val="0062375B"/>
    <w:rsid w:val="006237BA"/>
    <w:rsid w:val="0062383F"/>
    <w:rsid w:val="00623850"/>
    <w:rsid w:val="00623856"/>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87"/>
    <w:rsid w:val="00624FBD"/>
    <w:rsid w:val="00624FBF"/>
    <w:rsid w:val="006250B8"/>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D72"/>
    <w:rsid w:val="00625DE2"/>
    <w:rsid w:val="00625ED9"/>
    <w:rsid w:val="00625F27"/>
    <w:rsid w:val="00625F7C"/>
    <w:rsid w:val="00625FAA"/>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82"/>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3E"/>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7C5"/>
    <w:rsid w:val="00630840"/>
    <w:rsid w:val="006308DF"/>
    <w:rsid w:val="006308FB"/>
    <w:rsid w:val="0063090F"/>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65"/>
    <w:rsid w:val="00630F6B"/>
    <w:rsid w:val="00630F71"/>
    <w:rsid w:val="00630FB1"/>
    <w:rsid w:val="00630FCB"/>
    <w:rsid w:val="00631002"/>
    <w:rsid w:val="00631024"/>
    <w:rsid w:val="006310E4"/>
    <w:rsid w:val="00631130"/>
    <w:rsid w:val="006311A3"/>
    <w:rsid w:val="006311D1"/>
    <w:rsid w:val="006312AA"/>
    <w:rsid w:val="006312DA"/>
    <w:rsid w:val="0063136B"/>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089"/>
    <w:rsid w:val="0063218F"/>
    <w:rsid w:val="00632196"/>
    <w:rsid w:val="00632229"/>
    <w:rsid w:val="0063233D"/>
    <w:rsid w:val="00632364"/>
    <w:rsid w:val="006323C7"/>
    <w:rsid w:val="006324D9"/>
    <w:rsid w:val="00632551"/>
    <w:rsid w:val="00632598"/>
    <w:rsid w:val="006325FB"/>
    <w:rsid w:val="0063263D"/>
    <w:rsid w:val="00632693"/>
    <w:rsid w:val="00632720"/>
    <w:rsid w:val="00632742"/>
    <w:rsid w:val="00632747"/>
    <w:rsid w:val="00632882"/>
    <w:rsid w:val="0063293D"/>
    <w:rsid w:val="00632B0C"/>
    <w:rsid w:val="00632B0F"/>
    <w:rsid w:val="00632B54"/>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3DE"/>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0C"/>
    <w:rsid w:val="00633CF9"/>
    <w:rsid w:val="00633D02"/>
    <w:rsid w:val="00633DC5"/>
    <w:rsid w:val="00633E02"/>
    <w:rsid w:val="00633E15"/>
    <w:rsid w:val="00633F12"/>
    <w:rsid w:val="00633F74"/>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AC"/>
    <w:rsid w:val="006345CB"/>
    <w:rsid w:val="00634625"/>
    <w:rsid w:val="006346AD"/>
    <w:rsid w:val="006346DB"/>
    <w:rsid w:val="006346F3"/>
    <w:rsid w:val="00634702"/>
    <w:rsid w:val="00634824"/>
    <w:rsid w:val="00634857"/>
    <w:rsid w:val="00634872"/>
    <w:rsid w:val="006348D2"/>
    <w:rsid w:val="006348D4"/>
    <w:rsid w:val="00634908"/>
    <w:rsid w:val="0063498C"/>
    <w:rsid w:val="006349DB"/>
    <w:rsid w:val="006349ED"/>
    <w:rsid w:val="00634A45"/>
    <w:rsid w:val="00634A6A"/>
    <w:rsid w:val="00634A95"/>
    <w:rsid w:val="00634AE9"/>
    <w:rsid w:val="00634B3E"/>
    <w:rsid w:val="00634C56"/>
    <w:rsid w:val="00634D49"/>
    <w:rsid w:val="00634DDD"/>
    <w:rsid w:val="00634DEB"/>
    <w:rsid w:val="00634E63"/>
    <w:rsid w:val="00634F05"/>
    <w:rsid w:val="0063503E"/>
    <w:rsid w:val="0063503F"/>
    <w:rsid w:val="00635064"/>
    <w:rsid w:val="00635269"/>
    <w:rsid w:val="0063549E"/>
    <w:rsid w:val="0063552B"/>
    <w:rsid w:val="006355AD"/>
    <w:rsid w:val="006356E9"/>
    <w:rsid w:val="006358FC"/>
    <w:rsid w:val="00635A20"/>
    <w:rsid w:val="00635ABA"/>
    <w:rsid w:val="00635AF0"/>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29"/>
    <w:rsid w:val="00637C67"/>
    <w:rsid w:val="00637C9A"/>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49F"/>
    <w:rsid w:val="006414B6"/>
    <w:rsid w:val="006415E2"/>
    <w:rsid w:val="00641662"/>
    <w:rsid w:val="0064177D"/>
    <w:rsid w:val="0064178B"/>
    <w:rsid w:val="00641877"/>
    <w:rsid w:val="0064187B"/>
    <w:rsid w:val="006418D0"/>
    <w:rsid w:val="006418EF"/>
    <w:rsid w:val="006419B1"/>
    <w:rsid w:val="006419FF"/>
    <w:rsid w:val="00641A55"/>
    <w:rsid w:val="00641A6D"/>
    <w:rsid w:val="00641B4C"/>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546"/>
    <w:rsid w:val="00643712"/>
    <w:rsid w:val="00643713"/>
    <w:rsid w:val="0064376A"/>
    <w:rsid w:val="006437C5"/>
    <w:rsid w:val="006437D9"/>
    <w:rsid w:val="00643829"/>
    <w:rsid w:val="00643897"/>
    <w:rsid w:val="006438A1"/>
    <w:rsid w:val="006438B4"/>
    <w:rsid w:val="006439BB"/>
    <w:rsid w:val="00643A0B"/>
    <w:rsid w:val="00643A11"/>
    <w:rsid w:val="00643AC2"/>
    <w:rsid w:val="00643ADB"/>
    <w:rsid w:val="00643B22"/>
    <w:rsid w:val="00643B5D"/>
    <w:rsid w:val="00643BD8"/>
    <w:rsid w:val="00643BF8"/>
    <w:rsid w:val="00643CEC"/>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17"/>
    <w:rsid w:val="00644648"/>
    <w:rsid w:val="00644724"/>
    <w:rsid w:val="00644793"/>
    <w:rsid w:val="006447AA"/>
    <w:rsid w:val="006447C2"/>
    <w:rsid w:val="006447FD"/>
    <w:rsid w:val="0064491B"/>
    <w:rsid w:val="00644994"/>
    <w:rsid w:val="006449B4"/>
    <w:rsid w:val="00644A41"/>
    <w:rsid w:val="00644AD0"/>
    <w:rsid w:val="00644AFF"/>
    <w:rsid w:val="00644B0E"/>
    <w:rsid w:val="00644B64"/>
    <w:rsid w:val="00644BBB"/>
    <w:rsid w:val="00644CF0"/>
    <w:rsid w:val="00644EE0"/>
    <w:rsid w:val="00644F62"/>
    <w:rsid w:val="00644FD5"/>
    <w:rsid w:val="00645090"/>
    <w:rsid w:val="00645102"/>
    <w:rsid w:val="00645241"/>
    <w:rsid w:val="0064535B"/>
    <w:rsid w:val="006453E9"/>
    <w:rsid w:val="00645473"/>
    <w:rsid w:val="00645478"/>
    <w:rsid w:val="006454B9"/>
    <w:rsid w:val="006455A5"/>
    <w:rsid w:val="006455F0"/>
    <w:rsid w:val="00645602"/>
    <w:rsid w:val="00645622"/>
    <w:rsid w:val="0064562B"/>
    <w:rsid w:val="00645652"/>
    <w:rsid w:val="00645678"/>
    <w:rsid w:val="0064568E"/>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5E4"/>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A9"/>
    <w:rsid w:val="00646DEB"/>
    <w:rsid w:val="00646DF4"/>
    <w:rsid w:val="00646E16"/>
    <w:rsid w:val="00646E6A"/>
    <w:rsid w:val="00646E84"/>
    <w:rsid w:val="00646E86"/>
    <w:rsid w:val="00646E9F"/>
    <w:rsid w:val="00646EB6"/>
    <w:rsid w:val="00646ED6"/>
    <w:rsid w:val="00646F10"/>
    <w:rsid w:val="0064704B"/>
    <w:rsid w:val="0064710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BF"/>
    <w:rsid w:val="00647EC4"/>
    <w:rsid w:val="00647F1E"/>
    <w:rsid w:val="00647F22"/>
    <w:rsid w:val="00647F70"/>
    <w:rsid w:val="00650014"/>
    <w:rsid w:val="00650199"/>
    <w:rsid w:val="00650210"/>
    <w:rsid w:val="0065036C"/>
    <w:rsid w:val="006503BC"/>
    <w:rsid w:val="006503C1"/>
    <w:rsid w:val="006506BC"/>
    <w:rsid w:val="00650709"/>
    <w:rsid w:val="0065081D"/>
    <w:rsid w:val="006508D0"/>
    <w:rsid w:val="00650939"/>
    <w:rsid w:val="00650966"/>
    <w:rsid w:val="006509DB"/>
    <w:rsid w:val="00650A81"/>
    <w:rsid w:val="00650A8B"/>
    <w:rsid w:val="00650B6F"/>
    <w:rsid w:val="00650C05"/>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6B0"/>
    <w:rsid w:val="00651763"/>
    <w:rsid w:val="00651769"/>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F9"/>
    <w:rsid w:val="006526C1"/>
    <w:rsid w:val="006526DC"/>
    <w:rsid w:val="00652725"/>
    <w:rsid w:val="00652990"/>
    <w:rsid w:val="00652A40"/>
    <w:rsid w:val="00652BC5"/>
    <w:rsid w:val="00652BC7"/>
    <w:rsid w:val="00652C6D"/>
    <w:rsid w:val="00652C75"/>
    <w:rsid w:val="00652E22"/>
    <w:rsid w:val="00652F53"/>
    <w:rsid w:val="00652F87"/>
    <w:rsid w:val="006530EE"/>
    <w:rsid w:val="00653203"/>
    <w:rsid w:val="00653226"/>
    <w:rsid w:val="00653430"/>
    <w:rsid w:val="00653432"/>
    <w:rsid w:val="00653437"/>
    <w:rsid w:val="00653449"/>
    <w:rsid w:val="006534FA"/>
    <w:rsid w:val="00653613"/>
    <w:rsid w:val="00653628"/>
    <w:rsid w:val="0065368E"/>
    <w:rsid w:val="00653770"/>
    <w:rsid w:val="00653779"/>
    <w:rsid w:val="006537C6"/>
    <w:rsid w:val="00653886"/>
    <w:rsid w:val="006538DC"/>
    <w:rsid w:val="006538F2"/>
    <w:rsid w:val="00653945"/>
    <w:rsid w:val="00653961"/>
    <w:rsid w:val="0065397A"/>
    <w:rsid w:val="006539CD"/>
    <w:rsid w:val="006539E5"/>
    <w:rsid w:val="006539F0"/>
    <w:rsid w:val="00653A20"/>
    <w:rsid w:val="00653B47"/>
    <w:rsid w:val="00653B99"/>
    <w:rsid w:val="00653BBF"/>
    <w:rsid w:val="00653C2E"/>
    <w:rsid w:val="00653CB6"/>
    <w:rsid w:val="00653CCA"/>
    <w:rsid w:val="00653DB8"/>
    <w:rsid w:val="00653F04"/>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12"/>
    <w:rsid w:val="00655538"/>
    <w:rsid w:val="0065553F"/>
    <w:rsid w:val="0065565D"/>
    <w:rsid w:val="006556A7"/>
    <w:rsid w:val="006556C0"/>
    <w:rsid w:val="00655771"/>
    <w:rsid w:val="006557D1"/>
    <w:rsid w:val="006557EC"/>
    <w:rsid w:val="00655874"/>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9B2"/>
    <w:rsid w:val="00656A83"/>
    <w:rsid w:val="00656AC7"/>
    <w:rsid w:val="00656AD1"/>
    <w:rsid w:val="00656BAD"/>
    <w:rsid w:val="00656BC3"/>
    <w:rsid w:val="00656CD1"/>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1D"/>
    <w:rsid w:val="0066034A"/>
    <w:rsid w:val="0066038A"/>
    <w:rsid w:val="00660393"/>
    <w:rsid w:val="006603A0"/>
    <w:rsid w:val="006603D5"/>
    <w:rsid w:val="006604B0"/>
    <w:rsid w:val="00660512"/>
    <w:rsid w:val="006605E8"/>
    <w:rsid w:val="00660613"/>
    <w:rsid w:val="0066064C"/>
    <w:rsid w:val="00660666"/>
    <w:rsid w:val="0066072C"/>
    <w:rsid w:val="00660739"/>
    <w:rsid w:val="00660755"/>
    <w:rsid w:val="006607B7"/>
    <w:rsid w:val="006607D6"/>
    <w:rsid w:val="00660806"/>
    <w:rsid w:val="00660848"/>
    <w:rsid w:val="00660863"/>
    <w:rsid w:val="006608A3"/>
    <w:rsid w:val="006608F0"/>
    <w:rsid w:val="0066095F"/>
    <w:rsid w:val="006609A9"/>
    <w:rsid w:val="00660A4C"/>
    <w:rsid w:val="00660AB9"/>
    <w:rsid w:val="00660B1D"/>
    <w:rsid w:val="00660BAD"/>
    <w:rsid w:val="00660CBD"/>
    <w:rsid w:val="00660CE0"/>
    <w:rsid w:val="00660D22"/>
    <w:rsid w:val="00660D6A"/>
    <w:rsid w:val="00660E94"/>
    <w:rsid w:val="00660EAA"/>
    <w:rsid w:val="00660F8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20D"/>
    <w:rsid w:val="00662337"/>
    <w:rsid w:val="0066234A"/>
    <w:rsid w:val="0066237F"/>
    <w:rsid w:val="006623B6"/>
    <w:rsid w:val="00662483"/>
    <w:rsid w:val="006624EC"/>
    <w:rsid w:val="0066251E"/>
    <w:rsid w:val="00662557"/>
    <w:rsid w:val="00662571"/>
    <w:rsid w:val="00662582"/>
    <w:rsid w:val="006625A9"/>
    <w:rsid w:val="00662631"/>
    <w:rsid w:val="00662643"/>
    <w:rsid w:val="0066264E"/>
    <w:rsid w:val="00662675"/>
    <w:rsid w:val="00662728"/>
    <w:rsid w:val="006627CE"/>
    <w:rsid w:val="00662924"/>
    <w:rsid w:val="006629B6"/>
    <w:rsid w:val="006629FF"/>
    <w:rsid w:val="00662A13"/>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129"/>
    <w:rsid w:val="00663224"/>
    <w:rsid w:val="00663336"/>
    <w:rsid w:val="006633F3"/>
    <w:rsid w:val="006634DB"/>
    <w:rsid w:val="006634E7"/>
    <w:rsid w:val="006634F7"/>
    <w:rsid w:val="00663500"/>
    <w:rsid w:val="00663739"/>
    <w:rsid w:val="0066379A"/>
    <w:rsid w:val="006637B2"/>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E"/>
    <w:rsid w:val="0066456F"/>
    <w:rsid w:val="006645AB"/>
    <w:rsid w:val="00664651"/>
    <w:rsid w:val="0066475E"/>
    <w:rsid w:val="00664774"/>
    <w:rsid w:val="0066477F"/>
    <w:rsid w:val="00664786"/>
    <w:rsid w:val="006647E8"/>
    <w:rsid w:val="00664892"/>
    <w:rsid w:val="006648C6"/>
    <w:rsid w:val="006648F6"/>
    <w:rsid w:val="0066494A"/>
    <w:rsid w:val="0066497D"/>
    <w:rsid w:val="006649AB"/>
    <w:rsid w:val="00664A8B"/>
    <w:rsid w:val="00664ACB"/>
    <w:rsid w:val="00664B6D"/>
    <w:rsid w:val="00664DF3"/>
    <w:rsid w:val="00664E3E"/>
    <w:rsid w:val="00664EBC"/>
    <w:rsid w:val="00664EE2"/>
    <w:rsid w:val="00664F38"/>
    <w:rsid w:val="00664F54"/>
    <w:rsid w:val="00664F6B"/>
    <w:rsid w:val="00664F7A"/>
    <w:rsid w:val="00664F85"/>
    <w:rsid w:val="00664FEE"/>
    <w:rsid w:val="006650E4"/>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27"/>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52"/>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7"/>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A32"/>
    <w:rsid w:val="00667AAE"/>
    <w:rsid w:val="00667B99"/>
    <w:rsid w:val="00667CC7"/>
    <w:rsid w:val="00667D0F"/>
    <w:rsid w:val="00667D1F"/>
    <w:rsid w:val="00667DA2"/>
    <w:rsid w:val="00667DF1"/>
    <w:rsid w:val="00667E1B"/>
    <w:rsid w:val="00667E85"/>
    <w:rsid w:val="00667E97"/>
    <w:rsid w:val="00667F0B"/>
    <w:rsid w:val="00667F4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B"/>
    <w:rsid w:val="0067132B"/>
    <w:rsid w:val="00671344"/>
    <w:rsid w:val="00671422"/>
    <w:rsid w:val="00671460"/>
    <w:rsid w:val="0067153F"/>
    <w:rsid w:val="0067162C"/>
    <w:rsid w:val="00671655"/>
    <w:rsid w:val="00671761"/>
    <w:rsid w:val="006717EF"/>
    <w:rsid w:val="006718D2"/>
    <w:rsid w:val="00671951"/>
    <w:rsid w:val="00671B99"/>
    <w:rsid w:val="00671BC8"/>
    <w:rsid w:val="00671BF2"/>
    <w:rsid w:val="00671C08"/>
    <w:rsid w:val="00671C98"/>
    <w:rsid w:val="00671CEE"/>
    <w:rsid w:val="00671D8E"/>
    <w:rsid w:val="00671DAE"/>
    <w:rsid w:val="00671E37"/>
    <w:rsid w:val="00671E3A"/>
    <w:rsid w:val="00671E4F"/>
    <w:rsid w:val="00671EB4"/>
    <w:rsid w:val="00671EE3"/>
    <w:rsid w:val="00671F2A"/>
    <w:rsid w:val="00671F7E"/>
    <w:rsid w:val="0067203C"/>
    <w:rsid w:val="0067204F"/>
    <w:rsid w:val="006720B5"/>
    <w:rsid w:val="00672157"/>
    <w:rsid w:val="006721BD"/>
    <w:rsid w:val="006721EA"/>
    <w:rsid w:val="00672247"/>
    <w:rsid w:val="00672261"/>
    <w:rsid w:val="0067227E"/>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4C3"/>
    <w:rsid w:val="00676518"/>
    <w:rsid w:val="00676597"/>
    <w:rsid w:val="006765E8"/>
    <w:rsid w:val="0067667C"/>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38"/>
    <w:rsid w:val="00677A47"/>
    <w:rsid w:val="00677A9C"/>
    <w:rsid w:val="00677ABC"/>
    <w:rsid w:val="00677B4B"/>
    <w:rsid w:val="00677C0E"/>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8"/>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9B"/>
    <w:rsid w:val="006818FC"/>
    <w:rsid w:val="00681920"/>
    <w:rsid w:val="00681958"/>
    <w:rsid w:val="006819CE"/>
    <w:rsid w:val="00681A22"/>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88D"/>
    <w:rsid w:val="00682965"/>
    <w:rsid w:val="006829C9"/>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75"/>
    <w:rsid w:val="0068348E"/>
    <w:rsid w:val="006835CE"/>
    <w:rsid w:val="006835D1"/>
    <w:rsid w:val="006835F3"/>
    <w:rsid w:val="006836A1"/>
    <w:rsid w:val="0068387A"/>
    <w:rsid w:val="0068399B"/>
    <w:rsid w:val="00683A04"/>
    <w:rsid w:val="00683AE6"/>
    <w:rsid w:val="00683B59"/>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05"/>
    <w:rsid w:val="0068504F"/>
    <w:rsid w:val="00685095"/>
    <w:rsid w:val="006850AD"/>
    <w:rsid w:val="006850C5"/>
    <w:rsid w:val="006851A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52"/>
    <w:rsid w:val="00686196"/>
    <w:rsid w:val="006861D7"/>
    <w:rsid w:val="006861F9"/>
    <w:rsid w:val="00686265"/>
    <w:rsid w:val="006862B5"/>
    <w:rsid w:val="006862DB"/>
    <w:rsid w:val="00686358"/>
    <w:rsid w:val="0068636D"/>
    <w:rsid w:val="006863A6"/>
    <w:rsid w:val="006864CE"/>
    <w:rsid w:val="006864FC"/>
    <w:rsid w:val="0068650C"/>
    <w:rsid w:val="00686547"/>
    <w:rsid w:val="0068654B"/>
    <w:rsid w:val="00686624"/>
    <w:rsid w:val="00686633"/>
    <w:rsid w:val="00686690"/>
    <w:rsid w:val="00686717"/>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87F2E"/>
    <w:rsid w:val="00690014"/>
    <w:rsid w:val="0069001D"/>
    <w:rsid w:val="00690023"/>
    <w:rsid w:val="00690032"/>
    <w:rsid w:val="006900B9"/>
    <w:rsid w:val="00690210"/>
    <w:rsid w:val="0069034C"/>
    <w:rsid w:val="00690394"/>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84"/>
    <w:rsid w:val="0069189A"/>
    <w:rsid w:val="006918DB"/>
    <w:rsid w:val="006918FB"/>
    <w:rsid w:val="00691A30"/>
    <w:rsid w:val="00691A8E"/>
    <w:rsid w:val="00691AA4"/>
    <w:rsid w:val="00691AC3"/>
    <w:rsid w:val="00691B0B"/>
    <w:rsid w:val="00691CD2"/>
    <w:rsid w:val="00691D61"/>
    <w:rsid w:val="00691D72"/>
    <w:rsid w:val="00691D9C"/>
    <w:rsid w:val="00691DC0"/>
    <w:rsid w:val="00691E1A"/>
    <w:rsid w:val="00691EA8"/>
    <w:rsid w:val="00691EE4"/>
    <w:rsid w:val="00691F20"/>
    <w:rsid w:val="00691F57"/>
    <w:rsid w:val="00691FB7"/>
    <w:rsid w:val="00692088"/>
    <w:rsid w:val="00692097"/>
    <w:rsid w:val="006920A2"/>
    <w:rsid w:val="0069214B"/>
    <w:rsid w:val="0069215D"/>
    <w:rsid w:val="0069219E"/>
    <w:rsid w:val="006921FF"/>
    <w:rsid w:val="006922B2"/>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15"/>
    <w:rsid w:val="006941BB"/>
    <w:rsid w:val="006941E2"/>
    <w:rsid w:val="006941EF"/>
    <w:rsid w:val="0069424D"/>
    <w:rsid w:val="00694294"/>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65"/>
    <w:rsid w:val="0069518A"/>
    <w:rsid w:val="00695332"/>
    <w:rsid w:val="00695395"/>
    <w:rsid w:val="006953EB"/>
    <w:rsid w:val="00695466"/>
    <w:rsid w:val="006954E9"/>
    <w:rsid w:val="0069556E"/>
    <w:rsid w:val="00695589"/>
    <w:rsid w:val="00695596"/>
    <w:rsid w:val="00695604"/>
    <w:rsid w:val="00695644"/>
    <w:rsid w:val="00695793"/>
    <w:rsid w:val="006957D6"/>
    <w:rsid w:val="006957EC"/>
    <w:rsid w:val="00695863"/>
    <w:rsid w:val="00695961"/>
    <w:rsid w:val="00695992"/>
    <w:rsid w:val="00695A65"/>
    <w:rsid w:val="00695B5A"/>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E"/>
    <w:rsid w:val="00695FD0"/>
    <w:rsid w:val="00695FD2"/>
    <w:rsid w:val="0069609D"/>
    <w:rsid w:val="006960FC"/>
    <w:rsid w:val="0069617B"/>
    <w:rsid w:val="0069618E"/>
    <w:rsid w:val="0069625E"/>
    <w:rsid w:val="00696339"/>
    <w:rsid w:val="00696340"/>
    <w:rsid w:val="0069638E"/>
    <w:rsid w:val="00696394"/>
    <w:rsid w:val="006963A0"/>
    <w:rsid w:val="0069646C"/>
    <w:rsid w:val="00696471"/>
    <w:rsid w:val="0069648B"/>
    <w:rsid w:val="00696497"/>
    <w:rsid w:val="00696509"/>
    <w:rsid w:val="00696580"/>
    <w:rsid w:val="006966FA"/>
    <w:rsid w:val="006967A9"/>
    <w:rsid w:val="00696805"/>
    <w:rsid w:val="0069684F"/>
    <w:rsid w:val="0069693E"/>
    <w:rsid w:val="00696A3A"/>
    <w:rsid w:val="00696A87"/>
    <w:rsid w:val="00696ADF"/>
    <w:rsid w:val="00696B77"/>
    <w:rsid w:val="00696BE6"/>
    <w:rsid w:val="00696C0C"/>
    <w:rsid w:val="00696C40"/>
    <w:rsid w:val="00696C52"/>
    <w:rsid w:val="00696D2B"/>
    <w:rsid w:val="00696D7F"/>
    <w:rsid w:val="00696DFE"/>
    <w:rsid w:val="00696E49"/>
    <w:rsid w:val="00696E7E"/>
    <w:rsid w:val="00696E8E"/>
    <w:rsid w:val="00696E9F"/>
    <w:rsid w:val="00696EF2"/>
    <w:rsid w:val="006970D0"/>
    <w:rsid w:val="006970FF"/>
    <w:rsid w:val="0069714C"/>
    <w:rsid w:val="00697224"/>
    <w:rsid w:val="006972E6"/>
    <w:rsid w:val="006973A8"/>
    <w:rsid w:val="0069747B"/>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76C"/>
    <w:rsid w:val="006A0804"/>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4C7"/>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8C"/>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84"/>
    <w:rsid w:val="006A35BF"/>
    <w:rsid w:val="006A3608"/>
    <w:rsid w:val="006A36CD"/>
    <w:rsid w:val="006A36DB"/>
    <w:rsid w:val="006A38B9"/>
    <w:rsid w:val="006A3925"/>
    <w:rsid w:val="006A39A2"/>
    <w:rsid w:val="006A39FD"/>
    <w:rsid w:val="006A3A4E"/>
    <w:rsid w:val="006A3B05"/>
    <w:rsid w:val="006A3B8E"/>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67"/>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CE8"/>
    <w:rsid w:val="006A4D74"/>
    <w:rsid w:val="006A4D7D"/>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3D5"/>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1DC"/>
    <w:rsid w:val="006A6252"/>
    <w:rsid w:val="006A62CC"/>
    <w:rsid w:val="006A6348"/>
    <w:rsid w:val="006A638D"/>
    <w:rsid w:val="006A63D1"/>
    <w:rsid w:val="006A656B"/>
    <w:rsid w:val="006A661C"/>
    <w:rsid w:val="006A67AA"/>
    <w:rsid w:val="006A6812"/>
    <w:rsid w:val="006A6943"/>
    <w:rsid w:val="006A6947"/>
    <w:rsid w:val="006A695A"/>
    <w:rsid w:val="006A69A0"/>
    <w:rsid w:val="006A69A3"/>
    <w:rsid w:val="006A69AD"/>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3"/>
    <w:rsid w:val="006A7E47"/>
    <w:rsid w:val="006A7EB8"/>
    <w:rsid w:val="006A7F45"/>
    <w:rsid w:val="006A7FA9"/>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A0"/>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A8F"/>
    <w:rsid w:val="006B1AAD"/>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591"/>
    <w:rsid w:val="006B26D2"/>
    <w:rsid w:val="006B26EC"/>
    <w:rsid w:val="006B2772"/>
    <w:rsid w:val="006B2874"/>
    <w:rsid w:val="006B2898"/>
    <w:rsid w:val="006B28D8"/>
    <w:rsid w:val="006B290B"/>
    <w:rsid w:val="006B2976"/>
    <w:rsid w:val="006B29B7"/>
    <w:rsid w:val="006B29F2"/>
    <w:rsid w:val="006B2A05"/>
    <w:rsid w:val="006B2A33"/>
    <w:rsid w:val="006B2AB2"/>
    <w:rsid w:val="006B2AB8"/>
    <w:rsid w:val="006B2C13"/>
    <w:rsid w:val="006B2CAA"/>
    <w:rsid w:val="006B2DDD"/>
    <w:rsid w:val="006B2F85"/>
    <w:rsid w:val="006B30A9"/>
    <w:rsid w:val="006B30AF"/>
    <w:rsid w:val="006B3142"/>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B4B"/>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4FD7"/>
    <w:rsid w:val="006B500D"/>
    <w:rsid w:val="006B5094"/>
    <w:rsid w:val="006B50B1"/>
    <w:rsid w:val="006B50DC"/>
    <w:rsid w:val="006B51A5"/>
    <w:rsid w:val="006B51D1"/>
    <w:rsid w:val="006B51DB"/>
    <w:rsid w:val="006B528B"/>
    <w:rsid w:val="006B533A"/>
    <w:rsid w:val="006B5485"/>
    <w:rsid w:val="006B548D"/>
    <w:rsid w:val="006B5548"/>
    <w:rsid w:val="006B55A2"/>
    <w:rsid w:val="006B560F"/>
    <w:rsid w:val="006B561A"/>
    <w:rsid w:val="006B566F"/>
    <w:rsid w:val="006B56A2"/>
    <w:rsid w:val="006B56BE"/>
    <w:rsid w:val="006B5715"/>
    <w:rsid w:val="006B5761"/>
    <w:rsid w:val="006B5772"/>
    <w:rsid w:val="006B588F"/>
    <w:rsid w:val="006B58E5"/>
    <w:rsid w:val="006B5916"/>
    <w:rsid w:val="006B591E"/>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6C"/>
    <w:rsid w:val="006B7495"/>
    <w:rsid w:val="006B74FC"/>
    <w:rsid w:val="006B75C1"/>
    <w:rsid w:val="006B76F9"/>
    <w:rsid w:val="006B7749"/>
    <w:rsid w:val="006B77FF"/>
    <w:rsid w:val="006B792E"/>
    <w:rsid w:val="006B79F2"/>
    <w:rsid w:val="006B7A65"/>
    <w:rsid w:val="006B7AA6"/>
    <w:rsid w:val="006B7ABA"/>
    <w:rsid w:val="006B7B31"/>
    <w:rsid w:val="006B7BA3"/>
    <w:rsid w:val="006B7BD6"/>
    <w:rsid w:val="006B7C77"/>
    <w:rsid w:val="006B7C85"/>
    <w:rsid w:val="006B7CA0"/>
    <w:rsid w:val="006B7D03"/>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E5"/>
    <w:rsid w:val="006C08F6"/>
    <w:rsid w:val="006C09A5"/>
    <w:rsid w:val="006C09E5"/>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38"/>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B80"/>
    <w:rsid w:val="006C1CA0"/>
    <w:rsid w:val="006C1CDB"/>
    <w:rsid w:val="006C1D22"/>
    <w:rsid w:val="006C1D8C"/>
    <w:rsid w:val="006C1DAE"/>
    <w:rsid w:val="006C1DF3"/>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B7"/>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40"/>
    <w:rsid w:val="006C3083"/>
    <w:rsid w:val="006C312D"/>
    <w:rsid w:val="006C31D9"/>
    <w:rsid w:val="006C32F1"/>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B7C"/>
    <w:rsid w:val="006C4BC3"/>
    <w:rsid w:val="006C4C95"/>
    <w:rsid w:val="006C4C98"/>
    <w:rsid w:val="006C4D0A"/>
    <w:rsid w:val="006C4D4E"/>
    <w:rsid w:val="006C4D64"/>
    <w:rsid w:val="006C4DA7"/>
    <w:rsid w:val="006C4E05"/>
    <w:rsid w:val="006C4EF9"/>
    <w:rsid w:val="006C4F49"/>
    <w:rsid w:val="006C4F63"/>
    <w:rsid w:val="006C4FCB"/>
    <w:rsid w:val="006C4FCD"/>
    <w:rsid w:val="006C505C"/>
    <w:rsid w:val="006C50AF"/>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49"/>
    <w:rsid w:val="006C5A7A"/>
    <w:rsid w:val="006C5BFC"/>
    <w:rsid w:val="006C5CC2"/>
    <w:rsid w:val="006C5DE8"/>
    <w:rsid w:val="006C5F84"/>
    <w:rsid w:val="006C5FD2"/>
    <w:rsid w:val="006C5FEC"/>
    <w:rsid w:val="006C5FF8"/>
    <w:rsid w:val="006C6009"/>
    <w:rsid w:val="006C608C"/>
    <w:rsid w:val="006C6176"/>
    <w:rsid w:val="006C618A"/>
    <w:rsid w:val="006C618D"/>
    <w:rsid w:val="006C6218"/>
    <w:rsid w:val="006C6297"/>
    <w:rsid w:val="006C6363"/>
    <w:rsid w:val="006C6411"/>
    <w:rsid w:val="006C644A"/>
    <w:rsid w:val="006C64A9"/>
    <w:rsid w:val="006C6584"/>
    <w:rsid w:val="006C671A"/>
    <w:rsid w:val="006C67E0"/>
    <w:rsid w:val="006C67F0"/>
    <w:rsid w:val="006C6839"/>
    <w:rsid w:val="006C69FC"/>
    <w:rsid w:val="006C6A16"/>
    <w:rsid w:val="006C6A2A"/>
    <w:rsid w:val="006C6A3F"/>
    <w:rsid w:val="006C6ADB"/>
    <w:rsid w:val="006C6B00"/>
    <w:rsid w:val="006C6B81"/>
    <w:rsid w:val="006C6D6E"/>
    <w:rsid w:val="006C6DB7"/>
    <w:rsid w:val="006C6E73"/>
    <w:rsid w:val="006C6FB7"/>
    <w:rsid w:val="006C6FE8"/>
    <w:rsid w:val="006C70B2"/>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D2E"/>
    <w:rsid w:val="006C7EE2"/>
    <w:rsid w:val="006C7F0A"/>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E4"/>
    <w:rsid w:val="006D0687"/>
    <w:rsid w:val="006D07B2"/>
    <w:rsid w:val="006D07CF"/>
    <w:rsid w:val="006D0829"/>
    <w:rsid w:val="006D0849"/>
    <w:rsid w:val="006D086A"/>
    <w:rsid w:val="006D087D"/>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69D"/>
    <w:rsid w:val="006D1739"/>
    <w:rsid w:val="006D1764"/>
    <w:rsid w:val="006D176E"/>
    <w:rsid w:val="006D1794"/>
    <w:rsid w:val="006D179D"/>
    <w:rsid w:val="006D1872"/>
    <w:rsid w:val="006D18B6"/>
    <w:rsid w:val="006D18B7"/>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4B3"/>
    <w:rsid w:val="006D257C"/>
    <w:rsid w:val="006D25B0"/>
    <w:rsid w:val="006D25D8"/>
    <w:rsid w:val="006D2680"/>
    <w:rsid w:val="006D26B1"/>
    <w:rsid w:val="006D2816"/>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23"/>
    <w:rsid w:val="006D3641"/>
    <w:rsid w:val="006D36A9"/>
    <w:rsid w:val="006D3784"/>
    <w:rsid w:val="006D37B3"/>
    <w:rsid w:val="006D383D"/>
    <w:rsid w:val="006D3866"/>
    <w:rsid w:val="006D386D"/>
    <w:rsid w:val="006D388E"/>
    <w:rsid w:val="006D38B0"/>
    <w:rsid w:val="006D391F"/>
    <w:rsid w:val="006D3A12"/>
    <w:rsid w:val="006D3B2B"/>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57"/>
    <w:rsid w:val="006D4999"/>
    <w:rsid w:val="006D49E1"/>
    <w:rsid w:val="006D4B20"/>
    <w:rsid w:val="006D4B2C"/>
    <w:rsid w:val="006D4BB3"/>
    <w:rsid w:val="006D4BD3"/>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5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4DB"/>
    <w:rsid w:val="006D75D8"/>
    <w:rsid w:val="006D75F4"/>
    <w:rsid w:val="006D7610"/>
    <w:rsid w:val="006D772C"/>
    <w:rsid w:val="006D77C0"/>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CE7"/>
    <w:rsid w:val="006E0D25"/>
    <w:rsid w:val="006E0DA3"/>
    <w:rsid w:val="006E0E24"/>
    <w:rsid w:val="006E0E81"/>
    <w:rsid w:val="006E1027"/>
    <w:rsid w:val="006E10C8"/>
    <w:rsid w:val="006E110D"/>
    <w:rsid w:val="006E113D"/>
    <w:rsid w:val="006E118E"/>
    <w:rsid w:val="006E1254"/>
    <w:rsid w:val="006E12A6"/>
    <w:rsid w:val="006E139F"/>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6E"/>
    <w:rsid w:val="006E2183"/>
    <w:rsid w:val="006E21BA"/>
    <w:rsid w:val="006E24A8"/>
    <w:rsid w:val="006E24BE"/>
    <w:rsid w:val="006E24F8"/>
    <w:rsid w:val="006E251F"/>
    <w:rsid w:val="006E2549"/>
    <w:rsid w:val="006E25CA"/>
    <w:rsid w:val="006E2759"/>
    <w:rsid w:val="006E2787"/>
    <w:rsid w:val="006E27CE"/>
    <w:rsid w:val="006E2838"/>
    <w:rsid w:val="006E283E"/>
    <w:rsid w:val="006E2861"/>
    <w:rsid w:val="006E2867"/>
    <w:rsid w:val="006E28C8"/>
    <w:rsid w:val="006E28E8"/>
    <w:rsid w:val="006E2959"/>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C50"/>
    <w:rsid w:val="006E3C95"/>
    <w:rsid w:val="006E3D2D"/>
    <w:rsid w:val="006E3D3A"/>
    <w:rsid w:val="006E3D6C"/>
    <w:rsid w:val="006E3E51"/>
    <w:rsid w:val="006E3E9A"/>
    <w:rsid w:val="006E3F13"/>
    <w:rsid w:val="006E3F1F"/>
    <w:rsid w:val="006E3F2D"/>
    <w:rsid w:val="006E4002"/>
    <w:rsid w:val="006E40D4"/>
    <w:rsid w:val="006E40F2"/>
    <w:rsid w:val="006E41D0"/>
    <w:rsid w:val="006E41EF"/>
    <w:rsid w:val="006E424E"/>
    <w:rsid w:val="006E4285"/>
    <w:rsid w:val="006E42EB"/>
    <w:rsid w:val="006E4314"/>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BA0"/>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15"/>
    <w:rsid w:val="006E543B"/>
    <w:rsid w:val="006E5498"/>
    <w:rsid w:val="006E54BB"/>
    <w:rsid w:val="006E5522"/>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600F"/>
    <w:rsid w:val="006E6049"/>
    <w:rsid w:val="006E60D7"/>
    <w:rsid w:val="006E61BE"/>
    <w:rsid w:val="006E6200"/>
    <w:rsid w:val="006E63F9"/>
    <w:rsid w:val="006E6406"/>
    <w:rsid w:val="006E6415"/>
    <w:rsid w:val="006E6480"/>
    <w:rsid w:val="006E64DD"/>
    <w:rsid w:val="006E652B"/>
    <w:rsid w:val="006E655F"/>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80A"/>
    <w:rsid w:val="006E79F2"/>
    <w:rsid w:val="006E7C67"/>
    <w:rsid w:val="006E7CBA"/>
    <w:rsid w:val="006E7CF6"/>
    <w:rsid w:val="006E7D3F"/>
    <w:rsid w:val="006E7DAE"/>
    <w:rsid w:val="006E7DD7"/>
    <w:rsid w:val="006E7DF1"/>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91"/>
    <w:rsid w:val="006F0ED6"/>
    <w:rsid w:val="006F0EFC"/>
    <w:rsid w:val="006F0F5B"/>
    <w:rsid w:val="006F0FB0"/>
    <w:rsid w:val="006F0FB8"/>
    <w:rsid w:val="006F0FE5"/>
    <w:rsid w:val="006F105F"/>
    <w:rsid w:val="006F1107"/>
    <w:rsid w:val="006F114B"/>
    <w:rsid w:val="006F11DA"/>
    <w:rsid w:val="006F11DE"/>
    <w:rsid w:val="006F11F5"/>
    <w:rsid w:val="006F1284"/>
    <w:rsid w:val="006F1290"/>
    <w:rsid w:val="006F130E"/>
    <w:rsid w:val="006F1356"/>
    <w:rsid w:val="006F1455"/>
    <w:rsid w:val="006F148F"/>
    <w:rsid w:val="006F14AC"/>
    <w:rsid w:val="006F15CE"/>
    <w:rsid w:val="006F1617"/>
    <w:rsid w:val="006F165D"/>
    <w:rsid w:val="006F1678"/>
    <w:rsid w:val="006F1781"/>
    <w:rsid w:val="006F1897"/>
    <w:rsid w:val="006F1A84"/>
    <w:rsid w:val="006F1A94"/>
    <w:rsid w:val="006F1AD8"/>
    <w:rsid w:val="006F1B30"/>
    <w:rsid w:val="006F1B5E"/>
    <w:rsid w:val="006F1BD4"/>
    <w:rsid w:val="006F1C6A"/>
    <w:rsid w:val="006F1C6F"/>
    <w:rsid w:val="006F1C89"/>
    <w:rsid w:val="006F1CE5"/>
    <w:rsid w:val="006F1D48"/>
    <w:rsid w:val="006F1D5F"/>
    <w:rsid w:val="006F1D7E"/>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2A2"/>
    <w:rsid w:val="006F2333"/>
    <w:rsid w:val="006F238A"/>
    <w:rsid w:val="006F238D"/>
    <w:rsid w:val="006F23C4"/>
    <w:rsid w:val="006F2410"/>
    <w:rsid w:val="006F247F"/>
    <w:rsid w:val="006F24F8"/>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1"/>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1E"/>
    <w:rsid w:val="006F3286"/>
    <w:rsid w:val="006F32B5"/>
    <w:rsid w:val="006F32E5"/>
    <w:rsid w:val="006F3311"/>
    <w:rsid w:val="006F3334"/>
    <w:rsid w:val="006F3397"/>
    <w:rsid w:val="006F33A2"/>
    <w:rsid w:val="006F344E"/>
    <w:rsid w:val="006F3493"/>
    <w:rsid w:val="006F34FB"/>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B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EF"/>
    <w:rsid w:val="006F4C8F"/>
    <w:rsid w:val="006F4C9B"/>
    <w:rsid w:val="006F4CA9"/>
    <w:rsid w:val="006F4CDC"/>
    <w:rsid w:val="006F4CE2"/>
    <w:rsid w:val="006F4D56"/>
    <w:rsid w:val="006F4D64"/>
    <w:rsid w:val="006F4DBF"/>
    <w:rsid w:val="006F4E11"/>
    <w:rsid w:val="006F4E25"/>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57"/>
    <w:rsid w:val="006F5FD8"/>
    <w:rsid w:val="006F604E"/>
    <w:rsid w:val="006F60B1"/>
    <w:rsid w:val="006F60DD"/>
    <w:rsid w:val="006F60F3"/>
    <w:rsid w:val="006F6170"/>
    <w:rsid w:val="006F61B6"/>
    <w:rsid w:val="006F6220"/>
    <w:rsid w:val="006F6241"/>
    <w:rsid w:val="006F625E"/>
    <w:rsid w:val="006F62FC"/>
    <w:rsid w:val="006F632A"/>
    <w:rsid w:val="006F640F"/>
    <w:rsid w:val="006F642B"/>
    <w:rsid w:val="006F6529"/>
    <w:rsid w:val="006F65FF"/>
    <w:rsid w:val="006F6697"/>
    <w:rsid w:val="006F66D3"/>
    <w:rsid w:val="006F66ED"/>
    <w:rsid w:val="006F6791"/>
    <w:rsid w:val="006F67CD"/>
    <w:rsid w:val="006F6907"/>
    <w:rsid w:val="006F69FA"/>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120"/>
    <w:rsid w:val="006F7221"/>
    <w:rsid w:val="006F726F"/>
    <w:rsid w:val="006F7298"/>
    <w:rsid w:val="006F72B0"/>
    <w:rsid w:val="006F72C4"/>
    <w:rsid w:val="006F72D2"/>
    <w:rsid w:val="006F7307"/>
    <w:rsid w:val="006F731D"/>
    <w:rsid w:val="006F74B9"/>
    <w:rsid w:val="006F74F1"/>
    <w:rsid w:val="006F7513"/>
    <w:rsid w:val="006F759A"/>
    <w:rsid w:val="006F76AF"/>
    <w:rsid w:val="006F76DC"/>
    <w:rsid w:val="006F774C"/>
    <w:rsid w:val="006F77ED"/>
    <w:rsid w:val="006F7872"/>
    <w:rsid w:val="006F78B5"/>
    <w:rsid w:val="006F7951"/>
    <w:rsid w:val="006F798F"/>
    <w:rsid w:val="006F79A1"/>
    <w:rsid w:val="006F79D0"/>
    <w:rsid w:val="006F79D7"/>
    <w:rsid w:val="006F79EF"/>
    <w:rsid w:val="006F79F2"/>
    <w:rsid w:val="006F7A48"/>
    <w:rsid w:val="006F7A49"/>
    <w:rsid w:val="006F7B05"/>
    <w:rsid w:val="006F7B07"/>
    <w:rsid w:val="006F7BBC"/>
    <w:rsid w:val="006F7C50"/>
    <w:rsid w:val="006F7C60"/>
    <w:rsid w:val="006F7D10"/>
    <w:rsid w:val="006F7DA2"/>
    <w:rsid w:val="006F7E1A"/>
    <w:rsid w:val="006F7EF2"/>
    <w:rsid w:val="006F7F38"/>
    <w:rsid w:val="006F7F71"/>
    <w:rsid w:val="00700074"/>
    <w:rsid w:val="007000C3"/>
    <w:rsid w:val="0070013C"/>
    <w:rsid w:val="00700189"/>
    <w:rsid w:val="00700249"/>
    <w:rsid w:val="00700268"/>
    <w:rsid w:val="00700306"/>
    <w:rsid w:val="00700341"/>
    <w:rsid w:val="0070039E"/>
    <w:rsid w:val="0070045A"/>
    <w:rsid w:val="00700488"/>
    <w:rsid w:val="007004D8"/>
    <w:rsid w:val="007004DB"/>
    <w:rsid w:val="00700526"/>
    <w:rsid w:val="0070054D"/>
    <w:rsid w:val="007005F6"/>
    <w:rsid w:val="00700680"/>
    <w:rsid w:val="007006ED"/>
    <w:rsid w:val="00700775"/>
    <w:rsid w:val="00700790"/>
    <w:rsid w:val="007007AA"/>
    <w:rsid w:val="007007DF"/>
    <w:rsid w:val="007007F1"/>
    <w:rsid w:val="0070080C"/>
    <w:rsid w:val="007008FE"/>
    <w:rsid w:val="0070090D"/>
    <w:rsid w:val="00700971"/>
    <w:rsid w:val="0070099B"/>
    <w:rsid w:val="00700A28"/>
    <w:rsid w:val="00700A79"/>
    <w:rsid w:val="00700B0D"/>
    <w:rsid w:val="00700B28"/>
    <w:rsid w:val="00700D68"/>
    <w:rsid w:val="00700DAB"/>
    <w:rsid w:val="00700E78"/>
    <w:rsid w:val="00700EE1"/>
    <w:rsid w:val="00700EE7"/>
    <w:rsid w:val="00700EEC"/>
    <w:rsid w:val="00700F40"/>
    <w:rsid w:val="00700FE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AB0"/>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4E0"/>
    <w:rsid w:val="007025CB"/>
    <w:rsid w:val="007025CF"/>
    <w:rsid w:val="0070260F"/>
    <w:rsid w:val="00702611"/>
    <w:rsid w:val="00702677"/>
    <w:rsid w:val="007026CE"/>
    <w:rsid w:val="007026CF"/>
    <w:rsid w:val="007026D7"/>
    <w:rsid w:val="007026F4"/>
    <w:rsid w:val="0070274A"/>
    <w:rsid w:val="00702752"/>
    <w:rsid w:val="007027FA"/>
    <w:rsid w:val="00702816"/>
    <w:rsid w:val="0070283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378"/>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79D"/>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6D3"/>
    <w:rsid w:val="0070580A"/>
    <w:rsid w:val="007058B5"/>
    <w:rsid w:val="007059BC"/>
    <w:rsid w:val="00705A23"/>
    <w:rsid w:val="00705B0E"/>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7E"/>
    <w:rsid w:val="007066C5"/>
    <w:rsid w:val="00706768"/>
    <w:rsid w:val="00706841"/>
    <w:rsid w:val="007068A7"/>
    <w:rsid w:val="007068FB"/>
    <w:rsid w:val="00706936"/>
    <w:rsid w:val="00706A04"/>
    <w:rsid w:val="00706A6B"/>
    <w:rsid w:val="00706B1B"/>
    <w:rsid w:val="00706B2B"/>
    <w:rsid w:val="00706C2F"/>
    <w:rsid w:val="00706D6A"/>
    <w:rsid w:val="00706DB2"/>
    <w:rsid w:val="00706E7B"/>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9F3"/>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BC"/>
    <w:rsid w:val="007109D5"/>
    <w:rsid w:val="00710AB2"/>
    <w:rsid w:val="00710ABD"/>
    <w:rsid w:val="00710AD3"/>
    <w:rsid w:val="00710B4F"/>
    <w:rsid w:val="00710BAE"/>
    <w:rsid w:val="00710C42"/>
    <w:rsid w:val="00710D2B"/>
    <w:rsid w:val="00710D62"/>
    <w:rsid w:val="00710E0D"/>
    <w:rsid w:val="00710E78"/>
    <w:rsid w:val="00710E8C"/>
    <w:rsid w:val="00710F24"/>
    <w:rsid w:val="00711031"/>
    <w:rsid w:val="0071110E"/>
    <w:rsid w:val="0071119E"/>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7C"/>
    <w:rsid w:val="00712281"/>
    <w:rsid w:val="007123B1"/>
    <w:rsid w:val="007123D1"/>
    <w:rsid w:val="007123FC"/>
    <w:rsid w:val="0071240A"/>
    <w:rsid w:val="0071251A"/>
    <w:rsid w:val="00712555"/>
    <w:rsid w:val="007125AB"/>
    <w:rsid w:val="007125FE"/>
    <w:rsid w:val="00712616"/>
    <w:rsid w:val="00712626"/>
    <w:rsid w:val="00712736"/>
    <w:rsid w:val="007127AA"/>
    <w:rsid w:val="007127E5"/>
    <w:rsid w:val="007128EB"/>
    <w:rsid w:val="00712940"/>
    <w:rsid w:val="00712962"/>
    <w:rsid w:val="00712A62"/>
    <w:rsid w:val="00712A93"/>
    <w:rsid w:val="00712ABB"/>
    <w:rsid w:val="00712C8C"/>
    <w:rsid w:val="00712C9F"/>
    <w:rsid w:val="00712D11"/>
    <w:rsid w:val="00712DD8"/>
    <w:rsid w:val="00712EA0"/>
    <w:rsid w:val="00712ED4"/>
    <w:rsid w:val="00712FA1"/>
    <w:rsid w:val="007130DA"/>
    <w:rsid w:val="0071317C"/>
    <w:rsid w:val="007131EC"/>
    <w:rsid w:val="00713271"/>
    <w:rsid w:val="007132E9"/>
    <w:rsid w:val="00713366"/>
    <w:rsid w:val="0071337E"/>
    <w:rsid w:val="007133C0"/>
    <w:rsid w:val="00713434"/>
    <w:rsid w:val="0071347E"/>
    <w:rsid w:val="007134DB"/>
    <w:rsid w:val="00713513"/>
    <w:rsid w:val="0071354D"/>
    <w:rsid w:val="00713597"/>
    <w:rsid w:val="007135DD"/>
    <w:rsid w:val="00713604"/>
    <w:rsid w:val="007137C2"/>
    <w:rsid w:val="007137F2"/>
    <w:rsid w:val="007138B6"/>
    <w:rsid w:val="0071398D"/>
    <w:rsid w:val="0071398F"/>
    <w:rsid w:val="007139CF"/>
    <w:rsid w:val="00713A1F"/>
    <w:rsid w:val="00713AA8"/>
    <w:rsid w:val="00713B48"/>
    <w:rsid w:val="00713B81"/>
    <w:rsid w:val="00713B8F"/>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C3"/>
    <w:rsid w:val="007141DB"/>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88"/>
    <w:rsid w:val="007147DE"/>
    <w:rsid w:val="0071481B"/>
    <w:rsid w:val="007148C0"/>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EC5"/>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1D"/>
    <w:rsid w:val="00716F76"/>
    <w:rsid w:val="00717027"/>
    <w:rsid w:val="00717395"/>
    <w:rsid w:val="00717399"/>
    <w:rsid w:val="007173C6"/>
    <w:rsid w:val="007173C7"/>
    <w:rsid w:val="007173E5"/>
    <w:rsid w:val="0071740B"/>
    <w:rsid w:val="00717411"/>
    <w:rsid w:val="00717516"/>
    <w:rsid w:val="0071752C"/>
    <w:rsid w:val="00717559"/>
    <w:rsid w:val="00717656"/>
    <w:rsid w:val="007176FA"/>
    <w:rsid w:val="0071778B"/>
    <w:rsid w:val="00717790"/>
    <w:rsid w:val="007177D6"/>
    <w:rsid w:val="00717846"/>
    <w:rsid w:val="00717873"/>
    <w:rsid w:val="007178B7"/>
    <w:rsid w:val="007179D4"/>
    <w:rsid w:val="007179E2"/>
    <w:rsid w:val="00717A2A"/>
    <w:rsid w:val="00717AD5"/>
    <w:rsid w:val="00717AEA"/>
    <w:rsid w:val="00717B51"/>
    <w:rsid w:val="00717B58"/>
    <w:rsid w:val="00717BC7"/>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4F"/>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78"/>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ACF"/>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01"/>
    <w:rsid w:val="00724A77"/>
    <w:rsid w:val="00724AF6"/>
    <w:rsid w:val="00724BF5"/>
    <w:rsid w:val="00724C06"/>
    <w:rsid w:val="00724C7F"/>
    <w:rsid w:val="00724C9A"/>
    <w:rsid w:val="00724C9E"/>
    <w:rsid w:val="00724CA7"/>
    <w:rsid w:val="00724CB6"/>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60"/>
    <w:rsid w:val="00725D50"/>
    <w:rsid w:val="00725E6B"/>
    <w:rsid w:val="00725F46"/>
    <w:rsid w:val="00725FA0"/>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08"/>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AA2"/>
    <w:rsid w:val="00727B40"/>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4C4"/>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04"/>
    <w:rsid w:val="00730AB3"/>
    <w:rsid w:val="00730AE1"/>
    <w:rsid w:val="00730B5A"/>
    <w:rsid w:val="00730C06"/>
    <w:rsid w:val="00730C89"/>
    <w:rsid w:val="00730E77"/>
    <w:rsid w:val="00730EA6"/>
    <w:rsid w:val="00730EAD"/>
    <w:rsid w:val="00730EE1"/>
    <w:rsid w:val="00730F25"/>
    <w:rsid w:val="00730F82"/>
    <w:rsid w:val="0073107B"/>
    <w:rsid w:val="0073111A"/>
    <w:rsid w:val="00731120"/>
    <w:rsid w:val="00731157"/>
    <w:rsid w:val="007312E3"/>
    <w:rsid w:val="007313AB"/>
    <w:rsid w:val="00731414"/>
    <w:rsid w:val="00731446"/>
    <w:rsid w:val="00731562"/>
    <w:rsid w:val="00731602"/>
    <w:rsid w:val="00731710"/>
    <w:rsid w:val="0073173B"/>
    <w:rsid w:val="00731754"/>
    <w:rsid w:val="0073177B"/>
    <w:rsid w:val="007317C3"/>
    <w:rsid w:val="00731850"/>
    <w:rsid w:val="00731865"/>
    <w:rsid w:val="007318D0"/>
    <w:rsid w:val="00731A04"/>
    <w:rsid w:val="00731B5F"/>
    <w:rsid w:val="00731BFE"/>
    <w:rsid w:val="00731C1F"/>
    <w:rsid w:val="00731CDC"/>
    <w:rsid w:val="00731CDE"/>
    <w:rsid w:val="00732021"/>
    <w:rsid w:val="0073204F"/>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80"/>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6A1"/>
    <w:rsid w:val="007346BB"/>
    <w:rsid w:val="00734745"/>
    <w:rsid w:val="00734808"/>
    <w:rsid w:val="00734815"/>
    <w:rsid w:val="0073482D"/>
    <w:rsid w:val="00734864"/>
    <w:rsid w:val="00734889"/>
    <w:rsid w:val="0073488C"/>
    <w:rsid w:val="007348BE"/>
    <w:rsid w:val="0073495E"/>
    <w:rsid w:val="00734AC9"/>
    <w:rsid w:val="00734BA4"/>
    <w:rsid w:val="00734BC0"/>
    <w:rsid w:val="00734D12"/>
    <w:rsid w:val="00734DF0"/>
    <w:rsid w:val="00734EFB"/>
    <w:rsid w:val="00734F66"/>
    <w:rsid w:val="00734F81"/>
    <w:rsid w:val="00735045"/>
    <w:rsid w:val="0073512F"/>
    <w:rsid w:val="00735267"/>
    <w:rsid w:val="0073532C"/>
    <w:rsid w:val="007353B7"/>
    <w:rsid w:val="0073546E"/>
    <w:rsid w:val="00735512"/>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FC"/>
    <w:rsid w:val="00736524"/>
    <w:rsid w:val="007365E9"/>
    <w:rsid w:val="00736673"/>
    <w:rsid w:val="00736678"/>
    <w:rsid w:val="0073667B"/>
    <w:rsid w:val="007366E3"/>
    <w:rsid w:val="00736730"/>
    <w:rsid w:val="00736766"/>
    <w:rsid w:val="007367E7"/>
    <w:rsid w:val="007367E8"/>
    <w:rsid w:val="0073690B"/>
    <w:rsid w:val="00736989"/>
    <w:rsid w:val="007369B7"/>
    <w:rsid w:val="00736B5C"/>
    <w:rsid w:val="00736B5F"/>
    <w:rsid w:val="00736CA4"/>
    <w:rsid w:val="00736D08"/>
    <w:rsid w:val="00736D2F"/>
    <w:rsid w:val="00736DA3"/>
    <w:rsid w:val="00736E97"/>
    <w:rsid w:val="00736EDB"/>
    <w:rsid w:val="00736F2F"/>
    <w:rsid w:val="00736F70"/>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5F8"/>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F70"/>
    <w:rsid w:val="00741009"/>
    <w:rsid w:val="00741015"/>
    <w:rsid w:val="00741106"/>
    <w:rsid w:val="0074118C"/>
    <w:rsid w:val="00741195"/>
    <w:rsid w:val="00741251"/>
    <w:rsid w:val="00741261"/>
    <w:rsid w:val="0074128F"/>
    <w:rsid w:val="0074130E"/>
    <w:rsid w:val="007413BF"/>
    <w:rsid w:val="007413E2"/>
    <w:rsid w:val="00741481"/>
    <w:rsid w:val="007414BF"/>
    <w:rsid w:val="0074153D"/>
    <w:rsid w:val="0074159E"/>
    <w:rsid w:val="007415A4"/>
    <w:rsid w:val="007415F7"/>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B4C"/>
    <w:rsid w:val="00741CAA"/>
    <w:rsid w:val="00741CD1"/>
    <w:rsid w:val="00741E98"/>
    <w:rsid w:val="00741EC5"/>
    <w:rsid w:val="00741F3A"/>
    <w:rsid w:val="00742001"/>
    <w:rsid w:val="007420EC"/>
    <w:rsid w:val="0074218C"/>
    <w:rsid w:val="0074218E"/>
    <w:rsid w:val="00742207"/>
    <w:rsid w:val="00742208"/>
    <w:rsid w:val="0074220B"/>
    <w:rsid w:val="0074220D"/>
    <w:rsid w:val="0074228F"/>
    <w:rsid w:val="007422B4"/>
    <w:rsid w:val="00742395"/>
    <w:rsid w:val="007423C5"/>
    <w:rsid w:val="0074252A"/>
    <w:rsid w:val="00742533"/>
    <w:rsid w:val="0074261B"/>
    <w:rsid w:val="0074263A"/>
    <w:rsid w:val="00742660"/>
    <w:rsid w:val="0074267D"/>
    <w:rsid w:val="007426C8"/>
    <w:rsid w:val="007426F0"/>
    <w:rsid w:val="0074270B"/>
    <w:rsid w:val="0074278B"/>
    <w:rsid w:val="007427A1"/>
    <w:rsid w:val="007427B5"/>
    <w:rsid w:val="007427EC"/>
    <w:rsid w:val="00742801"/>
    <w:rsid w:val="0074284F"/>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A7C"/>
    <w:rsid w:val="00743B70"/>
    <w:rsid w:val="00743B7C"/>
    <w:rsid w:val="00743BB9"/>
    <w:rsid w:val="00743C0B"/>
    <w:rsid w:val="00743C26"/>
    <w:rsid w:val="00743CF8"/>
    <w:rsid w:val="00743D1B"/>
    <w:rsid w:val="00743DFC"/>
    <w:rsid w:val="00743F00"/>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4F"/>
    <w:rsid w:val="00745DD8"/>
    <w:rsid w:val="00745E23"/>
    <w:rsid w:val="00745E26"/>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C"/>
    <w:rsid w:val="007479F0"/>
    <w:rsid w:val="00747A02"/>
    <w:rsid w:val="00747AA0"/>
    <w:rsid w:val="00747BB7"/>
    <w:rsid w:val="00747C60"/>
    <w:rsid w:val="00747C66"/>
    <w:rsid w:val="00747CEE"/>
    <w:rsid w:val="00747D39"/>
    <w:rsid w:val="00747D7F"/>
    <w:rsid w:val="00747DEA"/>
    <w:rsid w:val="00747E11"/>
    <w:rsid w:val="00747E70"/>
    <w:rsid w:val="00747F1A"/>
    <w:rsid w:val="00747F42"/>
    <w:rsid w:val="00750028"/>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8B0"/>
    <w:rsid w:val="00750978"/>
    <w:rsid w:val="007509C0"/>
    <w:rsid w:val="00750A1B"/>
    <w:rsid w:val="00750A70"/>
    <w:rsid w:val="00750A94"/>
    <w:rsid w:val="00750AEB"/>
    <w:rsid w:val="00750B03"/>
    <w:rsid w:val="00750B74"/>
    <w:rsid w:val="00750B77"/>
    <w:rsid w:val="00750C22"/>
    <w:rsid w:val="00750C6D"/>
    <w:rsid w:val="00750CCD"/>
    <w:rsid w:val="00750D8A"/>
    <w:rsid w:val="00750D91"/>
    <w:rsid w:val="00750DFA"/>
    <w:rsid w:val="00750E56"/>
    <w:rsid w:val="00750EA7"/>
    <w:rsid w:val="00750EBC"/>
    <w:rsid w:val="00750F1E"/>
    <w:rsid w:val="00750F4F"/>
    <w:rsid w:val="007511BF"/>
    <w:rsid w:val="00751295"/>
    <w:rsid w:val="007513FE"/>
    <w:rsid w:val="00751427"/>
    <w:rsid w:val="007514A0"/>
    <w:rsid w:val="0075157C"/>
    <w:rsid w:val="007515F4"/>
    <w:rsid w:val="007516B9"/>
    <w:rsid w:val="007516F0"/>
    <w:rsid w:val="0075186A"/>
    <w:rsid w:val="007518D7"/>
    <w:rsid w:val="00751902"/>
    <w:rsid w:val="00751924"/>
    <w:rsid w:val="00751A3D"/>
    <w:rsid w:val="00751A8A"/>
    <w:rsid w:val="00751AC0"/>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B7"/>
    <w:rsid w:val="007526D1"/>
    <w:rsid w:val="00752745"/>
    <w:rsid w:val="007527AB"/>
    <w:rsid w:val="007527EA"/>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510"/>
    <w:rsid w:val="00753619"/>
    <w:rsid w:val="0075362A"/>
    <w:rsid w:val="00753671"/>
    <w:rsid w:val="00753776"/>
    <w:rsid w:val="00753807"/>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975"/>
    <w:rsid w:val="00754A53"/>
    <w:rsid w:val="00754ACE"/>
    <w:rsid w:val="00754B0F"/>
    <w:rsid w:val="00754B23"/>
    <w:rsid w:val="00754B97"/>
    <w:rsid w:val="00754C5E"/>
    <w:rsid w:val="00754C72"/>
    <w:rsid w:val="00754CD8"/>
    <w:rsid w:val="00754CF7"/>
    <w:rsid w:val="00754DB3"/>
    <w:rsid w:val="00754E32"/>
    <w:rsid w:val="00754E80"/>
    <w:rsid w:val="00754EB6"/>
    <w:rsid w:val="00754ECF"/>
    <w:rsid w:val="00754F9F"/>
    <w:rsid w:val="00754FEB"/>
    <w:rsid w:val="00755000"/>
    <w:rsid w:val="00755151"/>
    <w:rsid w:val="00755313"/>
    <w:rsid w:val="0075534A"/>
    <w:rsid w:val="00755352"/>
    <w:rsid w:val="007553C2"/>
    <w:rsid w:val="00755466"/>
    <w:rsid w:val="0075551B"/>
    <w:rsid w:val="00755530"/>
    <w:rsid w:val="007555DF"/>
    <w:rsid w:val="007556D7"/>
    <w:rsid w:val="00755733"/>
    <w:rsid w:val="00755792"/>
    <w:rsid w:val="0075579F"/>
    <w:rsid w:val="007557CA"/>
    <w:rsid w:val="00755802"/>
    <w:rsid w:val="00755878"/>
    <w:rsid w:val="007558C6"/>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6F8"/>
    <w:rsid w:val="00757768"/>
    <w:rsid w:val="00757857"/>
    <w:rsid w:val="007578AA"/>
    <w:rsid w:val="007578B4"/>
    <w:rsid w:val="00757934"/>
    <w:rsid w:val="007579A0"/>
    <w:rsid w:val="00757ADF"/>
    <w:rsid w:val="00757B34"/>
    <w:rsid w:val="00757B53"/>
    <w:rsid w:val="00757BA1"/>
    <w:rsid w:val="00757BCD"/>
    <w:rsid w:val="00757BF2"/>
    <w:rsid w:val="00757C97"/>
    <w:rsid w:val="00757D74"/>
    <w:rsid w:val="00757D7E"/>
    <w:rsid w:val="00757D83"/>
    <w:rsid w:val="00757D98"/>
    <w:rsid w:val="00757EBC"/>
    <w:rsid w:val="00757F21"/>
    <w:rsid w:val="00757F4F"/>
    <w:rsid w:val="00757FA9"/>
    <w:rsid w:val="00760046"/>
    <w:rsid w:val="007600FE"/>
    <w:rsid w:val="007601D0"/>
    <w:rsid w:val="0076024C"/>
    <w:rsid w:val="00760309"/>
    <w:rsid w:val="00760347"/>
    <w:rsid w:val="00760382"/>
    <w:rsid w:val="007603C9"/>
    <w:rsid w:val="007603DC"/>
    <w:rsid w:val="0076057C"/>
    <w:rsid w:val="00760603"/>
    <w:rsid w:val="00760679"/>
    <w:rsid w:val="00760715"/>
    <w:rsid w:val="00760749"/>
    <w:rsid w:val="0076075F"/>
    <w:rsid w:val="007607B1"/>
    <w:rsid w:val="00760807"/>
    <w:rsid w:val="007608A7"/>
    <w:rsid w:val="00760931"/>
    <w:rsid w:val="007609FD"/>
    <w:rsid w:val="00760B51"/>
    <w:rsid w:val="00760C90"/>
    <w:rsid w:val="00760C91"/>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8C"/>
    <w:rsid w:val="007618B0"/>
    <w:rsid w:val="00761987"/>
    <w:rsid w:val="0076199D"/>
    <w:rsid w:val="007619D4"/>
    <w:rsid w:val="00761A19"/>
    <w:rsid w:val="00761AAC"/>
    <w:rsid w:val="00761AC3"/>
    <w:rsid w:val="00761AC6"/>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2C1"/>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D1"/>
    <w:rsid w:val="007629F3"/>
    <w:rsid w:val="007629F8"/>
    <w:rsid w:val="00762A0B"/>
    <w:rsid w:val="00762A1A"/>
    <w:rsid w:val="00762A27"/>
    <w:rsid w:val="00762A57"/>
    <w:rsid w:val="00762B50"/>
    <w:rsid w:val="00762BDA"/>
    <w:rsid w:val="00762C89"/>
    <w:rsid w:val="00762C94"/>
    <w:rsid w:val="00762CCA"/>
    <w:rsid w:val="00762D0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A7"/>
    <w:rsid w:val="00763CB7"/>
    <w:rsid w:val="00763DA1"/>
    <w:rsid w:val="00763DD2"/>
    <w:rsid w:val="00763E4A"/>
    <w:rsid w:val="00763E94"/>
    <w:rsid w:val="00763E9B"/>
    <w:rsid w:val="00763EA9"/>
    <w:rsid w:val="00763F82"/>
    <w:rsid w:val="00763F94"/>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5FC"/>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E94"/>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B5A"/>
    <w:rsid w:val="00765C2E"/>
    <w:rsid w:val="00765CB9"/>
    <w:rsid w:val="00765CCF"/>
    <w:rsid w:val="00765DD6"/>
    <w:rsid w:val="00765E3D"/>
    <w:rsid w:val="00765E44"/>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C32"/>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C6"/>
    <w:rsid w:val="007711E6"/>
    <w:rsid w:val="0077127C"/>
    <w:rsid w:val="00771296"/>
    <w:rsid w:val="0077133E"/>
    <w:rsid w:val="00771340"/>
    <w:rsid w:val="007713CB"/>
    <w:rsid w:val="007714B9"/>
    <w:rsid w:val="00771588"/>
    <w:rsid w:val="007715C1"/>
    <w:rsid w:val="007716AE"/>
    <w:rsid w:val="00771760"/>
    <w:rsid w:val="007717FB"/>
    <w:rsid w:val="00771888"/>
    <w:rsid w:val="007718DD"/>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8EA"/>
    <w:rsid w:val="0077295F"/>
    <w:rsid w:val="00772970"/>
    <w:rsid w:val="007729E4"/>
    <w:rsid w:val="00772A15"/>
    <w:rsid w:val="00772A9C"/>
    <w:rsid w:val="00772B43"/>
    <w:rsid w:val="00772C15"/>
    <w:rsid w:val="00772DC1"/>
    <w:rsid w:val="00772E0C"/>
    <w:rsid w:val="00772E1E"/>
    <w:rsid w:val="00772E3B"/>
    <w:rsid w:val="00772F42"/>
    <w:rsid w:val="0077300B"/>
    <w:rsid w:val="00773040"/>
    <w:rsid w:val="0077305F"/>
    <w:rsid w:val="0077307B"/>
    <w:rsid w:val="00773084"/>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68"/>
    <w:rsid w:val="00773C90"/>
    <w:rsid w:val="00773CB1"/>
    <w:rsid w:val="00773D61"/>
    <w:rsid w:val="00773F79"/>
    <w:rsid w:val="0077400B"/>
    <w:rsid w:val="00774087"/>
    <w:rsid w:val="007740C5"/>
    <w:rsid w:val="00774160"/>
    <w:rsid w:val="0077417B"/>
    <w:rsid w:val="007741F0"/>
    <w:rsid w:val="007742D3"/>
    <w:rsid w:val="007742F2"/>
    <w:rsid w:val="00774379"/>
    <w:rsid w:val="00774396"/>
    <w:rsid w:val="0077439D"/>
    <w:rsid w:val="007743AB"/>
    <w:rsid w:val="0077444E"/>
    <w:rsid w:val="00774519"/>
    <w:rsid w:val="0077455A"/>
    <w:rsid w:val="00774587"/>
    <w:rsid w:val="00774591"/>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CE5"/>
    <w:rsid w:val="00774D1B"/>
    <w:rsid w:val="00774D1E"/>
    <w:rsid w:val="00774D74"/>
    <w:rsid w:val="00774D98"/>
    <w:rsid w:val="00774E1B"/>
    <w:rsid w:val="00774E9A"/>
    <w:rsid w:val="00774EEF"/>
    <w:rsid w:val="00774F7D"/>
    <w:rsid w:val="00774FAB"/>
    <w:rsid w:val="00775113"/>
    <w:rsid w:val="00775122"/>
    <w:rsid w:val="0077518A"/>
    <w:rsid w:val="00775224"/>
    <w:rsid w:val="0077522B"/>
    <w:rsid w:val="007752AC"/>
    <w:rsid w:val="007752C8"/>
    <w:rsid w:val="00775393"/>
    <w:rsid w:val="007753FD"/>
    <w:rsid w:val="0077540A"/>
    <w:rsid w:val="00775414"/>
    <w:rsid w:val="00775443"/>
    <w:rsid w:val="0077546E"/>
    <w:rsid w:val="00775512"/>
    <w:rsid w:val="007755BD"/>
    <w:rsid w:val="0077562F"/>
    <w:rsid w:val="0077564A"/>
    <w:rsid w:val="00775690"/>
    <w:rsid w:val="007756A8"/>
    <w:rsid w:val="00775700"/>
    <w:rsid w:val="0077578F"/>
    <w:rsid w:val="00775841"/>
    <w:rsid w:val="00775844"/>
    <w:rsid w:val="00775879"/>
    <w:rsid w:val="007758BA"/>
    <w:rsid w:val="0077595D"/>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4F8"/>
    <w:rsid w:val="007765C9"/>
    <w:rsid w:val="007765CC"/>
    <w:rsid w:val="0077661F"/>
    <w:rsid w:val="007766B1"/>
    <w:rsid w:val="007766CC"/>
    <w:rsid w:val="0077687B"/>
    <w:rsid w:val="007768D5"/>
    <w:rsid w:val="00776920"/>
    <w:rsid w:val="00776922"/>
    <w:rsid w:val="00776950"/>
    <w:rsid w:val="0077697C"/>
    <w:rsid w:val="0077697D"/>
    <w:rsid w:val="00776996"/>
    <w:rsid w:val="007769BF"/>
    <w:rsid w:val="007769E4"/>
    <w:rsid w:val="00776A8C"/>
    <w:rsid w:val="00776B67"/>
    <w:rsid w:val="00776BAB"/>
    <w:rsid w:val="00776C26"/>
    <w:rsid w:val="00776C5D"/>
    <w:rsid w:val="00776CBC"/>
    <w:rsid w:val="00776CC9"/>
    <w:rsid w:val="00776D57"/>
    <w:rsid w:val="00776E15"/>
    <w:rsid w:val="00776F22"/>
    <w:rsid w:val="00776FD7"/>
    <w:rsid w:val="00777025"/>
    <w:rsid w:val="00777041"/>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6E5"/>
    <w:rsid w:val="007777B6"/>
    <w:rsid w:val="0077787E"/>
    <w:rsid w:val="0077789E"/>
    <w:rsid w:val="00777941"/>
    <w:rsid w:val="007779F1"/>
    <w:rsid w:val="00777A03"/>
    <w:rsid w:val="00777A05"/>
    <w:rsid w:val="00777A36"/>
    <w:rsid w:val="00777B62"/>
    <w:rsid w:val="00777B82"/>
    <w:rsid w:val="00777B8A"/>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87"/>
    <w:rsid w:val="007807C0"/>
    <w:rsid w:val="00780836"/>
    <w:rsid w:val="007808C1"/>
    <w:rsid w:val="00780970"/>
    <w:rsid w:val="007809D5"/>
    <w:rsid w:val="00780B30"/>
    <w:rsid w:val="00780B64"/>
    <w:rsid w:val="00780B6D"/>
    <w:rsid w:val="00780C4F"/>
    <w:rsid w:val="00780C82"/>
    <w:rsid w:val="00780DB4"/>
    <w:rsid w:val="00780E9A"/>
    <w:rsid w:val="00780F6F"/>
    <w:rsid w:val="00781007"/>
    <w:rsid w:val="00781068"/>
    <w:rsid w:val="007810E3"/>
    <w:rsid w:val="007810E4"/>
    <w:rsid w:val="00781108"/>
    <w:rsid w:val="0078110B"/>
    <w:rsid w:val="007811D2"/>
    <w:rsid w:val="00781264"/>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A4"/>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2E"/>
    <w:rsid w:val="00783862"/>
    <w:rsid w:val="007838D5"/>
    <w:rsid w:val="007838F0"/>
    <w:rsid w:val="00783916"/>
    <w:rsid w:val="00783A3C"/>
    <w:rsid w:val="00783A55"/>
    <w:rsid w:val="00783BDF"/>
    <w:rsid w:val="00783BE5"/>
    <w:rsid w:val="00783BF1"/>
    <w:rsid w:val="00783C40"/>
    <w:rsid w:val="00783C62"/>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B9C"/>
    <w:rsid w:val="00784C61"/>
    <w:rsid w:val="00784C8E"/>
    <w:rsid w:val="00784D3C"/>
    <w:rsid w:val="00784D69"/>
    <w:rsid w:val="00784DCA"/>
    <w:rsid w:val="00784DF9"/>
    <w:rsid w:val="00784E84"/>
    <w:rsid w:val="00784FD2"/>
    <w:rsid w:val="00785016"/>
    <w:rsid w:val="0078504F"/>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228"/>
    <w:rsid w:val="0078625F"/>
    <w:rsid w:val="0078628E"/>
    <w:rsid w:val="007862A1"/>
    <w:rsid w:val="0078642A"/>
    <w:rsid w:val="007864C9"/>
    <w:rsid w:val="007864CD"/>
    <w:rsid w:val="0078652B"/>
    <w:rsid w:val="0078657A"/>
    <w:rsid w:val="0078662C"/>
    <w:rsid w:val="00786655"/>
    <w:rsid w:val="007866A0"/>
    <w:rsid w:val="007866DF"/>
    <w:rsid w:val="0078678C"/>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33"/>
    <w:rsid w:val="00786C4F"/>
    <w:rsid w:val="00786C52"/>
    <w:rsid w:val="00786C60"/>
    <w:rsid w:val="00786CCA"/>
    <w:rsid w:val="00786D45"/>
    <w:rsid w:val="00786D71"/>
    <w:rsid w:val="00786E57"/>
    <w:rsid w:val="00786F03"/>
    <w:rsid w:val="00786F0E"/>
    <w:rsid w:val="00786F67"/>
    <w:rsid w:val="00786FA0"/>
    <w:rsid w:val="00786FB4"/>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BFC"/>
    <w:rsid w:val="00787C3F"/>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3EC"/>
    <w:rsid w:val="00790452"/>
    <w:rsid w:val="00790468"/>
    <w:rsid w:val="0079046C"/>
    <w:rsid w:val="00790492"/>
    <w:rsid w:val="007904D0"/>
    <w:rsid w:val="007904F4"/>
    <w:rsid w:val="00790510"/>
    <w:rsid w:val="0079051D"/>
    <w:rsid w:val="00790520"/>
    <w:rsid w:val="00790638"/>
    <w:rsid w:val="0079068C"/>
    <w:rsid w:val="007906F0"/>
    <w:rsid w:val="00790728"/>
    <w:rsid w:val="007909B9"/>
    <w:rsid w:val="00790B79"/>
    <w:rsid w:val="00790BB3"/>
    <w:rsid w:val="00790BDE"/>
    <w:rsid w:val="00790C0B"/>
    <w:rsid w:val="00790CBD"/>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0F"/>
    <w:rsid w:val="007919B9"/>
    <w:rsid w:val="00791A93"/>
    <w:rsid w:val="00791AC2"/>
    <w:rsid w:val="00791B04"/>
    <w:rsid w:val="00791C06"/>
    <w:rsid w:val="00791D17"/>
    <w:rsid w:val="00791D19"/>
    <w:rsid w:val="00791D80"/>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04"/>
    <w:rsid w:val="00792D1A"/>
    <w:rsid w:val="00792D92"/>
    <w:rsid w:val="00792E2E"/>
    <w:rsid w:val="00792E54"/>
    <w:rsid w:val="00792E6C"/>
    <w:rsid w:val="00792E73"/>
    <w:rsid w:val="00792EC6"/>
    <w:rsid w:val="00792F47"/>
    <w:rsid w:val="0079301E"/>
    <w:rsid w:val="00793076"/>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9"/>
    <w:rsid w:val="00794B6A"/>
    <w:rsid w:val="00794BD7"/>
    <w:rsid w:val="00794BF3"/>
    <w:rsid w:val="00794BF7"/>
    <w:rsid w:val="00794C20"/>
    <w:rsid w:val="00794CB7"/>
    <w:rsid w:val="00794DE6"/>
    <w:rsid w:val="00794E0F"/>
    <w:rsid w:val="00794E28"/>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56"/>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268"/>
    <w:rsid w:val="0079636E"/>
    <w:rsid w:val="00796445"/>
    <w:rsid w:val="00796521"/>
    <w:rsid w:val="00796557"/>
    <w:rsid w:val="0079655F"/>
    <w:rsid w:val="0079658F"/>
    <w:rsid w:val="0079662E"/>
    <w:rsid w:val="0079689C"/>
    <w:rsid w:val="007968D0"/>
    <w:rsid w:val="007968E8"/>
    <w:rsid w:val="00796915"/>
    <w:rsid w:val="0079692F"/>
    <w:rsid w:val="0079694E"/>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6FB2"/>
    <w:rsid w:val="00797020"/>
    <w:rsid w:val="00797084"/>
    <w:rsid w:val="007970CA"/>
    <w:rsid w:val="007970CD"/>
    <w:rsid w:val="0079721D"/>
    <w:rsid w:val="007972E0"/>
    <w:rsid w:val="007972FF"/>
    <w:rsid w:val="00797388"/>
    <w:rsid w:val="007973C8"/>
    <w:rsid w:val="00797453"/>
    <w:rsid w:val="007974D5"/>
    <w:rsid w:val="00797621"/>
    <w:rsid w:val="007976BC"/>
    <w:rsid w:val="007976F3"/>
    <w:rsid w:val="00797712"/>
    <w:rsid w:val="00797715"/>
    <w:rsid w:val="007977D1"/>
    <w:rsid w:val="00797858"/>
    <w:rsid w:val="00797883"/>
    <w:rsid w:val="007978F6"/>
    <w:rsid w:val="00797924"/>
    <w:rsid w:val="00797994"/>
    <w:rsid w:val="007979F1"/>
    <w:rsid w:val="00797A32"/>
    <w:rsid w:val="00797A4A"/>
    <w:rsid w:val="00797ADE"/>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7E8"/>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A7"/>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601"/>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77"/>
    <w:rsid w:val="007A2AB9"/>
    <w:rsid w:val="007A2B6F"/>
    <w:rsid w:val="007A2D85"/>
    <w:rsid w:val="007A2E20"/>
    <w:rsid w:val="007A2E44"/>
    <w:rsid w:val="007A2E84"/>
    <w:rsid w:val="007A2ECB"/>
    <w:rsid w:val="007A2F2F"/>
    <w:rsid w:val="007A2F74"/>
    <w:rsid w:val="007A2F94"/>
    <w:rsid w:val="007A2FF7"/>
    <w:rsid w:val="007A3058"/>
    <w:rsid w:val="007A3069"/>
    <w:rsid w:val="007A30D3"/>
    <w:rsid w:val="007A3201"/>
    <w:rsid w:val="007A3273"/>
    <w:rsid w:val="007A32A7"/>
    <w:rsid w:val="007A32AF"/>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1A"/>
    <w:rsid w:val="007A44D5"/>
    <w:rsid w:val="007A44FD"/>
    <w:rsid w:val="007A4542"/>
    <w:rsid w:val="007A45CC"/>
    <w:rsid w:val="007A465E"/>
    <w:rsid w:val="007A46B4"/>
    <w:rsid w:val="007A4739"/>
    <w:rsid w:val="007A47A3"/>
    <w:rsid w:val="007A47A7"/>
    <w:rsid w:val="007A4893"/>
    <w:rsid w:val="007A4901"/>
    <w:rsid w:val="007A49C6"/>
    <w:rsid w:val="007A49D9"/>
    <w:rsid w:val="007A4A45"/>
    <w:rsid w:val="007A4ADA"/>
    <w:rsid w:val="007A4AE3"/>
    <w:rsid w:val="007A4B72"/>
    <w:rsid w:val="007A4BC0"/>
    <w:rsid w:val="007A4BE5"/>
    <w:rsid w:val="007A4C10"/>
    <w:rsid w:val="007A4C6A"/>
    <w:rsid w:val="007A4C82"/>
    <w:rsid w:val="007A4C8A"/>
    <w:rsid w:val="007A4D3D"/>
    <w:rsid w:val="007A4D9B"/>
    <w:rsid w:val="007A4DCE"/>
    <w:rsid w:val="007A4DE9"/>
    <w:rsid w:val="007A4EE1"/>
    <w:rsid w:val="007A4F0F"/>
    <w:rsid w:val="007A4F41"/>
    <w:rsid w:val="007A4F63"/>
    <w:rsid w:val="007A4FEE"/>
    <w:rsid w:val="007A50CC"/>
    <w:rsid w:val="007A50E9"/>
    <w:rsid w:val="007A519E"/>
    <w:rsid w:val="007A51C4"/>
    <w:rsid w:val="007A51F0"/>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3B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1CD"/>
    <w:rsid w:val="007A7210"/>
    <w:rsid w:val="007A7222"/>
    <w:rsid w:val="007A7249"/>
    <w:rsid w:val="007A7284"/>
    <w:rsid w:val="007A7448"/>
    <w:rsid w:val="007A7486"/>
    <w:rsid w:val="007A74C5"/>
    <w:rsid w:val="007A7622"/>
    <w:rsid w:val="007A7636"/>
    <w:rsid w:val="007A768B"/>
    <w:rsid w:val="007A76A6"/>
    <w:rsid w:val="007A76C3"/>
    <w:rsid w:val="007A76F2"/>
    <w:rsid w:val="007A7731"/>
    <w:rsid w:val="007A77F2"/>
    <w:rsid w:val="007A7823"/>
    <w:rsid w:val="007A7973"/>
    <w:rsid w:val="007A7A30"/>
    <w:rsid w:val="007A7B40"/>
    <w:rsid w:val="007A7B4C"/>
    <w:rsid w:val="007A7B6D"/>
    <w:rsid w:val="007A7C08"/>
    <w:rsid w:val="007A7CCE"/>
    <w:rsid w:val="007A7D20"/>
    <w:rsid w:val="007A7D48"/>
    <w:rsid w:val="007A7D66"/>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A8"/>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DBF"/>
    <w:rsid w:val="007B1E5E"/>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772"/>
    <w:rsid w:val="007B2909"/>
    <w:rsid w:val="007B29CD"/>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20"/>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936"/>
    <w:rsid w:val="007B3ADF"/>
    <w:rsid w:val="007B3C38"/>
    <w:rsid w:val="007B3C61"/>
    <w:rsid w:val="007B3D24"/>
    <w:rsid w:val="007B3D39"/>
    <w:rsid w:val="007B3D4C"/>
    <w:rsid w:val="007B3DA7"/>
    <w:rsid w:val="007B3F0A"/>
    <w:rsid w:val="007B3FBD"/>
    <w:rsid w:val="007B3FE7"/>
    <w:rsid w:val="007B402F"/>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0C"/>
    <w:rsid w:val="007B4CA0"/>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37"/>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89"/>
    <w:rsid w:val="007B5EB7"/>
    <w:rsid w:val="007B5EBC"/>
    <w:rsid w:val="007B5EC9"/>
    <w:rsid w:val="007B5F38"/>
    <w:rsid w:val="007B6015"/>
    <w:rsid w:val="007B601A"/>
    <w:rsid w:val="007B6022"/>
    <w:rsid w:val="007B60BF"/>
    <w:rsid w:val="007B6163"/>
    <w:rsid w:val="007B616D"/>
    <w:rsid w:val="007B6195"/>
    <w:rsid w:val="007B6227"/>
    <w:rsid w:val="007B6229"/>
    <w:rsid w:val="007B6250"/>
    <w:rsid w:val="007B63B3"/>
    <w:rsid w:val="007B640D"/>
    <w:rsid w:val="007B6593"/>
    <w:rsid w:val="007B662C"/>
    <w:rsid w:val="007B6658"/>
    <w:rsid w:val="007B66CB"/>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B6"/>
    <w:rsid w:val="007B6EE9"/>
    <w:rsid w:val="007B6F3C"/>
    <w:rsid w:val="007B6FD9"/>
    <w:rsid w:val="007B700D"/>
    <w:rsid w:val="007B7093"/>
    <w:rsid w:val="007B70E8"/>
    <w:rsid w:val="007B710A"/>
    <w:rsid w:val="007B7151"/>
    <w:rsid w:val="007B722B"/>
    <w:rsid w:val="007B7273"/>
    <w:rsid w:val="007B72E0"/>
    <w:rsid w:val="007B72EA"/>
    <w:rsid w:val="007B73A2"/>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F41"/>
    <w:rsid w:val="007B7FA8"/>
    <w:rsid w:val="007C005A"/>
    <w:rsid w:val="007C0064"/>
    <w:rsid w:val="007C0086"/>
    <w:rsid w:val="007C00C5"/>
    <w:rsid w:val="007C00F1"/>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0F22"/>
    <w:rsid w:val="007C101E"/>
    <w:rsid w:val="007C10C2"/>
    <w:rsid w:val="007C1152"/>
    <w:rsid w:val="007C132F"/>
    <w:rsid w:val="007C13B8"/>
    <w:rsid w:val="007C1454"/>
    <w:rsid w:val="007C1484"/>
    <w:rsid w:val="007C14AD"/>
    <w:rsid w:val="007C14C2"/>
    <w:rsid w:val="007C14E3"/>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11"/>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B7"/>
    <w:rsid w:val="007C26DB"/>
    <w:rsid w:val="007C275A"/>
    <w:rsid w:val="007C2781"/>
    <w:rsid w:val="007C27AC"/>
    <w:rsid w:val="007C27DD"/>
    <w:rsid w:val="007C27F3"/>
    <w:rsid w:val="007C2807"/>
    <w:rsid w:val="007C287E"/>
    <w:rsid w:val="007C293A"/>
    <w:rsid w:val="007C2958"/>
    <w:rsid w:val="007C298E"/>
    <w:rsid w:val="007C29D3"/>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46D"/>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5D"/>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4AC"/>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AF"/>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CE7"/>
    <w:rsid w:val="007C5E8E"/>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A4"/>
    <w:rsid w:val="007C68C1"/>
    <w:rsid w:val="007C6A90"/>
    <w:rsid w:val="007C6AB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E9"/>
    <w:rsid w:val="007C7730"/>
    <w:rsid w:val="007C7819"/>
    <w:rsid w:val="007C7832"/>
    <w:rsid w:val="007C787D"/>
    <w:rsid w:val="007C7880"/>
    <w:rsid w:val="007C7891"/>
    <w:rsid w:val="007C78DF"/>
    <w:rsid w:val="007C7A0B"/>
    <w:rsid w:val="007C7A94"/>
    <w:rsid w:val="007C7ADA"/>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FD3"/>
    <w:rsid w:val="007D2039"/>
    <w:rsid w:val="007D21B4"/>
    <w:rsid w:val="007D229A"/>
    <w:rsid w:val="007D22C4"/>
    <w:rsid w:val="007D2379"/>
    <w:rsid w:val="007D23F7"/>
    <w:rsid w:val="007D246E"/>
    <w:rsid w:val="007D2580"/>
    <w:rsid w:val="007D25C0"/>
    <w:rsid w:val="007D274C"/>
    <w:rsid w:val="007D2770"/>
    <w:rsid w:val="007D2798"/>
    <w:rsid w:val="007D2818"/>
    <w:rsid w:val="007D28E3"/>
    <w:rsid w:val="007D2A00"/>
    <w:rsid w:val="007D2AA4"/>
    <w:rsid w:val="007D2B01"/>
    <w:rsid w:val="007D2B8E"/>
    <w:rsid w:val="007D2C23"/>
    <w:rsid w:val="007D2C4D"/>
    <w:rsid w:val="007D2E3C"/>
    <w:rsid w:val="007D2EC9"/>
    <w:rsid w:val="007D2F9F"/>
    <w:rsid w:val="007D3031"/>
    <w:rsid w:val="007D3049"/>
    <w:rsid w:val="007D3073"/>
    <w:rsid w:val="007D30A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92"/>
    <w:rsid w:val="007D39D1"/>
    <w:rsid w:val="007D39F8"/>
    <w:rsid w:val="007D3A65"/>
    <w:rsid w:val="007D3A74"/>
    <w:rsid w:val="007D3A83"/>
    <w:rsid w:val="007D3AF4"/>
    <w:rsid w:val="007D3B01"/>
    <w:rsid w:val="007D3BCF"/>
    <w:rsid w:val="007D3BE6"/>
    <w:rsid w:val="007D3D20"/>
    <w:rsid w:val="007D3D3E"/>
    <w:rsid w:val="007D3D80"/>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1D7"/>
    <w:rsid w:val="007D4270"/>
    <w:rsid w:val="007D4290"/>
    <w:rsid w:val="007D42B9"/>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5F55"/>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21"/>
    <w:rsid w:val="007D6B8C"/>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5E1"/>
    <w:rsid w:val="007D76C5"/>
    <w:rsid w:val="007D77B6"/>
    <w:rsid w:val="007D77DF"/>
    <w:rsid w:val="007D7801"/>
    <w:rsid w:val="007D78B1"/>
    <w:rsid w:val="007D78D5"/>
    <w:rsid w:val="007D78E2"/>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38"/>
    <w:rsid w:val="007E0959"/>
    <w:rsid w:val="007E0988"/>
    <w:rsid w:val="007E0996"/>
    <w:rsid w:val="007E09C3"/>
    <w:rsid w:val="007E0A09"/>
    <w:rsid w:val="007E0A73"/>
    <w:rsid w:val="007E0ABD"/>
    <w:rsid w:val="007E0B05"/>
    <w:rsid w:val="007E0B43"/>
    <w:rsid w:val="007E0BD1"/>
    <w:rsid w:val="007E0CF0"/>
    <w:rsid w:val="007E0D0F"/>
    <w:rsid w:val="007E0E07"/>
    <w:rsid w:val="007E0E08"/>
    <w:rsid w:val="007E0E6C"/>
    <w:rsid w:val="007E0E99"/>
    <w:rsid w:val="007E0FC4"/>
    <w:rsid w:val="007E1112"/>
    <w:rsid w:val="007E11E2"/>
    <w:rsid w:val="007E1229"/>
    <w:rsid w:val="007E127A"/>
    <w:rsid w:val="007E1298"/>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7B5"/>
    <w:rsid w:val="007E1899"/>
    <w:rsid w:val="007E192F"/>
    <w:rsid w:val="007E1998"/>
    <w:rsid w:val="007E19E3"/>
    <w:rsid w:val="007E1A04"/>
    <w:rsid w:val="007E1AA6"/>
    <w:rsid w:val="007E1ACD"/>
    <w:rsid w:val="007E1B7F"/>
    <w:rsid w:val="007E1C39"/>
    <w:rsid w:val="007E1C80"/>
    <w:rsid w:val="007E1CF3"/>
    <w:rsid w:val="007E1D4B"/>
    <w:rsid w:val="007E1D74"/>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CB"/>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14"/>
    <w:rsid w:val="007E37A9"/>
    <w:rsid w:val="007E3818"/>
    <w:rsid w:val="007E381E"/>
    <w:rsid w:val="007E3833"/>
    <w:rsid w:val="007E388F"/>
    <w:rsid w:val="007E3910"/>
    <w:rsid w:val="007E3923"/>
    <w:rsid w:val="007E3940"/>
    <w:rsid w:val="007E3985"/>
    <w:rsid w:val="007E39B5"/>
    <w:rsid w:val="007E3A0D"/>
    <w:rsid w:val="007E3AA3"/>
    <w:rsid w:val="007E3ADE"/>
    <w:rsid w:val="007E3BA2"/>
    <w:rsid w:val="007E3BFE"/>
    <w:rsid w:val="007E3C4A"/>
    <w:rsid w:val="007E3CA7"/>
    <w:rsid w:val="007E3CC5"/>
    <w:rsid w:val="007E3D38"/>
    <w:rsid w:val="007E3D47"/>
    <w:rsid w:val="007E3DB3"/>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1E8"/>
    <w:rsid w:val="007E4271"/>
    <w:rsid w:val="007E427C"/>
    <w:rsid w:val="007E429C"/>
    <w:rsid w:val="007E432B"/>
    <w:rsid w:val="007E4394"/>
    <w:rsid w:val="007E43AE"/>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2B"/>
    <w:rsid w:val="007E534F"/>
    <w:rsid w:val="007E53CD"/>
    <w:rsid w:val="007E5410"/>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CED"/>
    <w:rsid w:val="007E5D93"/>
    <w:rsid w:val="007E5DA0"/>
    <w:rsid w:val="007E5DB1"/>
    <w:rsid w:val="007E5E7F"/>
    <w:rsid w:val="007E5EAD"/>
    <w:rsid w:val="007E5ECB"/>
    <w:rsid w:val="007E5F31"/>
    <w:rsid w:val="007E60B5"/>
    <w:rsid w:val="007E610A"/>
    <w:rsid w:val="007E614D"/>
    <w:rsid w:val="007E6173"/>
    <w:rsid w:val="007E61AD"/>
    <w:rsid w:val="007E6204"/>
    <w:rsid w:val="007E6212"/>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25"/>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6FB"/>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ED1"/>
    <w:rsid w:val="007E7F77"/>
    <w:rsid w:val="007E7FAC"/>
    <w:rsid w:val="007F0033"/>
    <w:rsid w:val="007F012B"/>
    <w:rsid w:val="007F0199"/>
    <w:rsid w:val="007F019F"/>
    <w:rsid w:val="007F01CC"/>
    <w:rsid w:val="007F027E"/>
    <w:rsid w:val="007F02B8"/>
    <w:rsid w:val="007F02F9"/>
    <w:rsid w:val="007F0329"/>
    <w:rsid w:val="007F0394"/>
    <w:rsid w:val="007F042F"/>
    <w:rsid w:val="007F04D0"/>
    <w:rsid w:val="007F0571"/>
    <w:rsid w:val="007F0572"/>
    <w:rsid w:val="007F058D"/>
    <w:rsid w:val="007F063B"/>
    <w:rsid w:val="007F065B"/>
    <w:rsid w:val="007F068B"/>
    <w:rsid w:val="007F0744"/>
    <w:rsid w:val="007F0751"/>
    <w:rsid w:val="007F07E4"/>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1021"/>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C7"/>
    <w:rsid w:val="007F18D5"/>
    <w:rsid w:val="007F19F2"/>
    <w:rsid w:val="007F1A04"/>
    <w:rsid w:val="007F1A3E"/>
    <w:rsid w:val="007F1A9F"/>
    <w:rsid w:val="007F1B81"/>
    <w:rsid w:val="007F1C41"/>
    <w:rsid w:val="007F1D55"/>
    <w:rsid w:val="007F1D8A"/>
    <w:rsid w:val="007F1DA8"/>
    <w:rsid w:val="007F1E22"/>
    <w:rsid w:val="007F1E2B"/>
    <w:rsid w:val="007F1F04"/>
    <w:rsid w:val="007F1F3F"/>
    <w:rsid w:val="007F1FE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57"/>
    <w:rsid w:val="007F28BF"/>
    <w:rsid w:val="007F28FC"/>
    <w:rsid w:val="007F290A"/>
    <w:rsid w:val="007F2917"/>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88"/>
    <w:rsid w:val="007F3AD3"/>
    <w:rsid w:val="007F3B11"/>
    <w:rsid w:val="007F3BAC"/>
    <w:rsid w:val="007F3D4F"/>
    <w:rsid w:val="007F3D52"/>
    <w:rsid w:val="007F3DEF"/>
    <w:rsid w:val="007F3F03"/>
    <w:rsid w:val="007F40F7"/>
    <w:rsid w:val="007F4197"/>
    <w:rsid w:val="007F41A1"/>
    <w:rsid w:val="007F429F"/>
    <w:rsid w:val="007F43F2"/>
    <w:rsid w:val="007F442B"/>
    <w:rsid w:val="007F4486"/>
    <w:rsid w:val="007F453B"/>
    <w:rsid w:val="007F4583"/>
    <w:rsid w:val="007F45BE"/>
    <w:rsid w:val="007F45C3"/>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05"/>
    <w:rsid w:val="007F4C92"/>
    <w:rsid w:val="007F4D83"/>
    <w:rsid w:val="007F4EEC"/>
    <w:rsid w:val="007F4F0B"/>
    <w:rsid w:val="007F5016"/>
    <w:rsid w:val="007F5050"/>
    <w:rsid w:val="007F5063"/>
    <w:rsid w:val="007F535A"/>
    <w:rsid w:val="007F5376"/>
    <w:rsid w:val="007F5394"/>
    <w:rsid w:val="007F5541"/>
    <w:rsid w:val="007F558E"/>
    <w:rsid w:val="007F5609"/>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BB"/>
    <w:rsid w:val="007F6241"/>
    <w:rsid w:val="007F62DD"/>
    <w:rsid w:val="007F6328"/>
    <w:rsid w:val="007F6363"/>
    <w:rsid w:val="007F6453"/>
    <w:rsid w:val="007F663C"/>
    <w:rsid w:val="007F6751"/>
    <w:rsid w:val="007F675F"/>
    <w:rsid w:val="007F6907"/>
    <w:rsid w:val="007F69B8"/>
    <w:rsid w:val="007F6A65"/>
    <w:rsid w:val="007F6CCB"/>
    <w:rsid w:val="007F6DFE"/>
    <w:rsid w:val="007F6E7F"/>
    <w:rsid w:val="007F6EBC"/>
    <w:rsid w:val="007F6F3B"/>
    <w:rsid w:val="007F6F8C"/>
    <w:rsid w:val="007F7052"/>
    <w:rsid w:val="007F7068"/>
    <w:rsid w:val="007F7086"/>
    <w:rsid w:val="007F73B8"/>
    <w:rsid w:val="007F73D0"/>
    <w:rsid w:val="007F7402"/>
    <w:rsid w:val="007F7427"/>
    <w:rsid w:val="007F7458"/>
    <w:rsid w:val="007F74A7"/>
    <w:rsid w:val="007F75E0"/>
    <w:rsid w:val="007F7602"/>
    <w:rsid w:val="007F76BE"/>
    <w:rsid w:val="007F778C"/>
    <w:rsid w:val="007F7797"/>
    <w:rsid w:val="007F77A7"/>
    <w:rsid w:val="007F7835"/>
    <w:rsid w:val="007F78EF"/>
    <w:rsid w:val="007F7981"/>
    <w:rsid w:val="007F7A59"/>
    <w:rsid w:val="007F7B86"/>
    <w:rsid w:val="007F7BB4"/>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AC"/>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2C"/>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71"/>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BC"/>
    <w:rsid w:val="00802FEA"/>
    <w:rsid w:val="0080307A"/>
    <w:rsid w:val="008030F8"/>
    <w:rsid w:val="00803105"/>
    <w:rsid w:val="0080317B"/>
    <w:rsid w:val="0080322A"/>
    <w:rsid w:val="00803257"/>
    <w:rsid w:val="008032BB"/>
    <w:rsid w:val="0080337E"/>
    <w:rsid w:val="00803441"/>
    <w:rsid w:val="00803454"/>
    <w:rsid w:val="00803491"/>
    <w:rsid w:val="008034CF"/>
    <w:rsid w:val="00803520"/>
    <w:rsid w:val="008035EE"/>
    <w:rsid w:val="008036A3"/>
    <w:rsid w:val="008037CE"/>
    <w:rsid w:val="00803815"/>
    <w:rsid w:val="0080381E"/>
    <w:rsid w:val="00803836"/>
    <w:rsid w:val="00803914"/>
    <w:rsid w:val="00803938"/>
    <w:rsid w:val="008039A4"/>
    <w:rsid w:val="00803A46"/>
    <w:rsid w:val="00803AD1"/>
    <w:rsid w:val="00803C10"/>
    <w:rsid w:val="00803C85"/>
    <w:rsid w:val="00803CA6"/>
    <w:rsid w:val="00803E10"/>
    <w:rsid w:val="00803EA1"/>
    <w:rsid w:val="00803EA9"/>
    <w:rsid w:val="00803ED5"/>
    <w:rsid w:val="00803F5C"/>
    <w:rsid w:val="00803F69"/>
    <w:rsid w:val="00803F74"/>
    <w:rsid w:val="00803F7B"/>
    <w:rsid w:val="00803F85"/>
    <w:rsid w:val="00803FB0"/>
    <w:rsid w:val="00804071"/>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4F"/>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00"/>
    <w:rsid w:val="00805137"/>
    <w:rsid w:val="00805173"/>
    <w:rsid w:val="00805225"/>
    <w:rsid w:val="0080522E"/>
    <w:rsid w:val="008052C8"/>
    <w:rsid w:val="00805306"/>
    <w:rsid w:val="008053B2"/>
    <w:rsid w:val="00805473"/>
    <w:rsid w:val="008054D2"/>
    <w:rsid w:val="0080551A"/>
    <w:rsid w:val="0080562D"/>
    <w:rsid w:val="008056FE"/>
    <w:rsid w:val="008057C2"/>
    <w:rsid w:val="0080584F"/>
    <w:rsid w:val="00805889"/>
    <w:rsid w:val="0080588C"/>
    <w:rsid w:val="008058CD"/>
    <w:rsid w:val="0080590F"/>
    <w:rsid w:val="0080598B"/>
    <w:rsid w:val="008059E0"/>
    <w:rsid w:val="00805A34"/>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516"/>
    <w:rsid w:val="00806528"/>
    <w:rsid w:val="00806552"/>
    <w:rsid w:val="00806561"/>
    <w:rsid w:val="008065CB"/>
    <w:rsid w:val="0080661F"/>
    <w:rsid w:val="00806627"/>
    <w:rsid w:val="0080665D"/>
    <w:rsid w:val="0080667A"/>
    <w:rsid w:val="0080673D"/>
    <w:rsid w:val="00806790"/>
    <w:rsid w:val="00806878"/>
    <w:rsid w:val="008068D1"/>
    <w:rsid w:val="0080694B"/>
    <w:rsid w:val="00806997"/>
    <w:rsid w:val="0080699C"/>
    <w:rsid w:val="00806B20"/>
    <w:rsid w:val="00806B36"/>
    <w:rsid w:val="00806B3D"/>
    <w:rsid w:val="00806C16"/>
    <w:rsid w:val="00806C4B"/>
    <w:rsid w:val="00806C6B"/>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56"/>
    <w:rsid w:val="008102FE"/>
    <w:rsid w:val="0081030A"/>
    <w:rsid w:val="0081030C"/>
    <w:rsid w:val="00810310"/>
    <w:rsid w:val="008103A6"/>
    <w:rsid w:val="008103F1"/>
    <w:rsid w:val="00810474"/>
    <w:rsid w:val="008104D6"/>
    <w:rsid w:val="0081055F"/>
    <w:rsid w:val="008106DA"/>
    <w:rsid w:val="008107DA"/>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BE"/>
    <w:rsid w:val="00811ADF"/>
    <w:rsid w:val="00811AF0"/>
    <w:rsid w:val="00811B3F"/>
    <w:rsid w:val="00811C0B"/>
    <w:rsid w:val="00811CC6"/>
    <w:rsid w:val="00811CFA"/>
    <w:rsid w:val="00811CFD"/>
    <w:rsid w:val="00811E4F"/>
    <w:rsid w:val="00811E75"/>
    <w:rsid w:val="00811F2A"/>
    <w:rsid w:val="00811F61"/>
    <w:rsid w:val="00811F7D"/>
    <w:rsid w:val="0081201C"/>
    <w:rsid w:val="008120AF"/>
    <w:rsid w:val="008120FF"/>
    <w:rsid w:val="0081212B"/>
    <w:rsid w:val="008122C7"/>
    <w:rsid w:val="008122E9"/>
    <w:rsid w:val="00812326"/>
    <w:rsid w:val="00812409"/>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08"/>
    <w:rsid w:val="00812D69"/>
    <w:rsid w:val="00812DB3"/>
    <w:rsid w:val="00812E14"/>
    <w:rsid w:val="00812E26"/>
    <w:rsid w:val="00812E43"/>
    <w:rsid w:val="00812E96"/>
    <w:rsid w:val="00812F0F"/>
    <w:rsid w:val="00812F54"/>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BE"/>
    <w:rsid w:val="0081440C"/>
    <w:rsid w:val="00814498"/>
    <w:rsid w:val="008144CA"/>
    <w:rsid w:val="00814511"/>
    <w:rsid w:val="00814516"/>
    <w:rsid w:val="00814632"/>
    <w:rsid w:val="00814650"/>
    <w:rsid w:val="00814651"/>
    <w:rsid w:val="008147F6"/>
    <w:rsid w:val="00814835"/>
    <w:rsid w:val="008148F9"/>
    <w:rsid w:val="00814922"/>
    <w:rsid w:val="0081495A"/>
    <w:rsid w:val="0081496E"/>
    <w:rsid w:val="008149A1"/>
    <w:rsid w:val="00814AD8"/>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667"/>
    <w:rsid w:val="00815669"/>
    <w:rsid w:val="008156F0"/>
    <w:rsid w:val="0081574B"/>
    <w:rsid w:val="00815753"/>
    <w:rsid w:val="00815762"/>
    <w:rsid w:val="0081589B"/>
    <w:rsid w:val="00815911"/>
    <w:rsid w:val="0081596E"/>
    <w:rsid w:val="00815983"/>
    <w:rsid w:val="008159AF"/>
    <w:rsid w:val="00815A80"/>
    <w:rsid w:val="00815C1E"/>
    <w:rsid w:val="00815C51"/>
    <w:rsid w:val="00815C79"/>
    <w:rsid w:val="00815DEC"/>
    <w:rsid w:val="00815E8B"/>
    <w:rsid w:val="00815ECE"/>
    <w:rsid w:val="00815FB6"/>
    <w:rsid w:val="00816076"/>
    <w:rsid w:val="00816093"/>
    <w:rsid w:val="008161B2"/>
    <w:rsid w:val="008161C8"/>
    <w:rsid w:val="008161FD"/>
    <w:rsid w:val="00816282"/>
    <w:rsid w:val="008163B0"/>
    <w:rsid w:val="008163C3"/>
    <w:rsid w:val="008163F9"/>
    <w:rsid w:val="00816417"/>
    <w:rsid w:val="0081644E"/>
    <w:rsid w:val="0081652F"/>
    <w:rsid w:val="008165C5"/>
    <w:rsid w:val="008165E2"/>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CD9"/>
    <w:rsid w:val="00817D93"/>
    <w:rsid w:val="00817F97"/>
    <w:rsid w:val="00817FA5"/>
    <w:rsid w:val="00817FB2"/>
    <w:rsid w:val="00820040"/>
    <w:rsid w:val="00820044"/>
    <w:rsid w:val="00820145"/>
    <w:rsid w:val="0082021B"/>
    <w:rsid w:val="00820282"/>
    <w:rsid w:val="0082033A"/>
    <w:rsid w:val="008203EC"/>
    <w:rsid w:val="008203FA"/>
    <w:rsid w:val="00820435"/>
    <w:rsid w:val="00820451"/>
    <w:rsid w:val="00820554"/>
    <w:rsid w:val="00820568"/>
    <w:rsid w:val="0082056D"/>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2D"/>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6FA"/>
    <w:rsid w:val="00821718"/>
    <w:rsid w:val="00821796"/>
    <w:rsid w:val="008217CC"/>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54D"/>
    <w:rsid w:val="00822745"/>
    <w:rsid w:val="0082276E"/>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ED9"/>
    <w:rsid w:val="00822FBA"/>
    <w:rsid w:val="0082305C"/>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D1"/>
    <w:rsid w:val="008258FD"/>
    <w:rsid w:val="0082593F"/>
    <w:rsid w:val="00825961"/>
    <w:rsid w:val="0082597D"/>
    <w:rsid w:val="00825988"/>
    <w:rsid w:val="00825A02"/>
    <w:rsid w:val="00825A70"/>
    <w:rsid w:val="00825A7D"/>
    <w:rsid w:val="00825B0B"/>
    <w:rsid w:val="00825B20"/>
    <w:rsid w:val="00825CCB"/>
    <w:rsid w:val="00825CFC"/>
    <w:rsid w:val="00825D09"/>
    <w:rsid w:val="00825D41"/>
    <w:rsid w:val="00825DDB"/>
    <w:rsid w:val="00825E28"/>
    <w:rsid w:val="00825FCF"/>
    <w:rsid w:val="00825FD9"/>
    <w:rsid w:val="00826000"/>
    <w:rsid w:val="00826137"/>
    <w:rsid w:val="00826153"/>
    <w:rsid w:val="00826188"/>
    <w:rsid w:val="008261BC"/>
    <w:rsid w:val="00826283"/>
    <w:rsid w:val="0082629A"/>
    <w:rsid w:val="00826307"/>
    <w:rsid w:val="008265B8"/>
    <w:rsid w:val="00826625"/>
    <w:rsid w:val="008266DC"/>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26"/>
    <w:rsid w:val="0082724C"/>
    <w:rsid w:val="00827306"/>
    <w:rsid w:val="00827332"/>
    <w:rsid w:val="0082739D"/>
    <w:rsid w:val="008273E7"/>
    <w:rsid w:val="00827470"/>
    <w:rsid w:val="008274F8"/>
    <w:rsid w:val="008275B0"/>
    <w:rsid w:val="00827646"/>
    <w:rsid w:val="00827669"/>
    <w:rsid w:val="0082766E"/>
    <w:rsid w:val="008276BC"/>
    <w:rsid w:val="00827710"/>
    <w:rsid w:val="0082776F"/>
    <w:rsid w:val="0082788C"/>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27F91"/>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E8"/>
    <w:rsid w:val="008314F9"/>
    <w:rsid w:val="00831525"/>
    <w:rsid w:val="00831560"/>
    <w:rsid w:val="00831580"/>
    <w:rsid w:val="008315BA"/>
    <w:rsid w:val="008315D2"/>
    <w:rsid w:val="0083161B"/>
    <w:rsid w:val="008316FE"/>
    <w:rsid w:val="00831748"/>
    <w:rsid w:val="008317C5"/>
    <w:rsid w:val="00831972"/>
    <w:rsid w:val="00831979"/>
    <w:rsid w:val="00831A46"/>
    <w:rsid w:val="00831A70"/>
    <w:rsid w:val="00831AAF"/>
    <w:rsid w:val="00831AB0"/>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19"/>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53"/>
    <w:rsid w:val="00832CFE"/>
    <w:rsid w:val="00832D98"/>
    <w:rsid w:val="00832DE4"/>
    <w:rsid w:val="00832E4B"/>
    <w:rsid w:val="00832EAD"/>
    <w:rsid w:val="00832EC7"/>
    <w:rsid w:val="00832FD6"/>
    <w:rsid w:val="00832FFF"/>
    <w:rsid w:val="00833072"/>
    <w:rsid w:val="00833155"/>
    <w:rsid w:val="00833158"/>
    <w:rsid w:val="00833164"/>
    <w:rsid w:val="00833254"/>
    <w:rsid w:val="00833349"/>
    <w:rsid w:val="0083336F"/>
    <w:rsid w:val="00833409"/>
    <w:rsid w:val="0083343B"/>
    <w:rsid w:val="0083348A"/>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BF"/>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BF3"/>
    <w:rsid w:val="00834C53"/>
    <w:rsid w:val="00834C6B"/>
    <w:rsid w:val="00834DB7"/>
    <w:rsid w:val="00834E16"/>
    <w:rsid w:val="00834EC0"/>
    <w:rsid w:val="00834EDE"/>
    <w:rsid w:val="00834EE8"/>
    <w:rsid w:val="00834F7B"/>
    <w:rsid w:val="0083501C"/>
    <w:rsid w:val="0083504D"/>
    <w:rsid w:val="0083510E"/>
    <w:rsid w:val="00835183"/>
    <w:rsid w:val="008351AF"/>
    <w:rsid w:val="00835244"/>
    <w:rsid w:val="00835299"/>
    <w:rsid w:val="008352BF"/>
    <w:rsid w:val="00835347"/>
    <w:rsid w:val="0083538C"/>
    <w:rsid w:val="00835478"/>
    <w:rsid w:val="0083548C"/>
    <w:rsid w:val="008354C1"/>
    <w:rsid w:val="00835533"/>
    <w:rsid w:val="00835537"/>
    <w:rsid w:val="0083556E"/>
    <w:rsid w:val="00835844"/>
    <w:rsid w:val="0083598C"/>
    <w:rsid w:val="00835A7A"/>
    <w:rsid w:val="00835ACF"/>
    <w:rsid w:val="00835C6A"/>
    <w:rsid w:val="00835C81"/>
    <w:rsid w:val="00835D3E"/>
    <w:rsid w:val="00835D67"/>
    <w:rsid w:val="00835D8F"/>
    <w:rsid w:val="00835DB0"/>
    <w:rsid w:val="00835DDC"/>
    <w:rsid w:val="00835E29"/>
    <w:rsid w:val="00835E93"/>
    <w:rsid w:val="00835EAF"/>
    <w:rsid w:val="00835F2A"/>
    <w:rsid w:val="00835FE1"/>
    <w:rsid w:val="00836041"/>
    <w:rsid w:val="00836144"/>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78"/>
    <w:rsid w:val="00836BF1"/>
    <w:rsid w:val="00836BF3"/>
    <w:rsid w:val="00836C02"/>
    <w:rsid w:val="00836C6F"/>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0B"/>
    <w:rsid w:val="00840279"/>
    <w:rsid w:val="008402C7"/>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D5"/>
    <w:rsid w:val="00840BED"/>
    <w:rsid w:val="00840CBB"/>
    <w:rsid w:val="00840D2B"/>
    <w:rsid w:val="00840D36"/>
    <w:rsid w:val="00840DA2"/>
    <w:rsid w:val="00840DE2"/>
    <w:rsid w:val="00840DF5"/>
    <w:rsid w:val="00840EC7"/>
    <w:rsid w:val="00840F0D"/>
    <w:rsid w:val="00840FB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F3"/>
    <w:rsid w:val="00841F87"/>
    <w:rsid w:val="00842090"/>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8AF"/>
    <w:rsid w:val="0084297A"/>
    <w:rsid w:val="00842A78"/>
    <w:rsid w:val="00842AB2"/>
    <w:rsid w:val="00842AE0"/>
    <w:rsid w:val="00842B70"/>
    <w:rsid w:val="00842BC5"/>
    <w:rsid w:val="00842C4C"/>
    <w:rsid w:val="00842CB6"/>
    <w:rsid w:val="00842D5B"/>
    <w:rsid w:val="00842DDA"/>
    <w:rsid w:val="00842E2B"/>
    <w:rsid w:val="00842E3C"/>
    <w:rsid w:val="00842ECD"/>
    <w:rsid w:val="00842EF5"/>
    <w:rsid w:val="00842F5A"/>
    <w:rsid w:val="008430BC"/>
    <w:rsid w:val="0084319A"/>
    <w:rsid w:val="008431AB"/>
    <w:rsid w:val="008432C9"/>
    <w:rsid w:val="008432DF"/>
    <w:rsid w:val="00843333"/>
    <w:rsid w:val="0084335C"/>
    <w:rsid w:val="0084337D"/>
    <w:rsid w:val="00843386"/>
    <w:rsid w:val="00843419"/>
    <w:rsid w:val="00843577"/>
    <w:rsid w:val="008436AC"/>
    <w:rsid w:val="0084374E"/>
    <w:rsid w:val="00843757"/>
    <w:rsid w:val="008437F1"/>
    <w:rsid w:val="00843800"/>
    <w:rsid w:val="0084380D"/>
    <w:rsid w:val="008438D5"/>
    <w:rsid w:val="008438EE"/>
    <w:rsid w:val="008438F4"/>
    <w:rsid w:val="00843993"/>
    <w:rsid w:val="008439B7"/>
    <w:rsid w:val="008439C8"/>
    <w:rsid w:val="00843AAB"/>
    <w:rsid w:val="00843AB4"/>
    <w:rsid w:val="00843AD1"/>
    <w:rsid w:val="00843AEB"/>
    <w:rsid w:val="00843AFB"/>
    <w:rsid w:val="00843B05"/>
    <w:rsid w:val="00843B46"/>
    <w:rsid w:val="00843B7D"/>
    <w:rsid w:val="00843C8C"/>
    <w:rsid w:val="00843C92"/>
    <w:rsid w:val="00843CC3"/>
    <w:rsid w:val="00843CEF"/>
    <w:rsid w:val="00843D21"/>
    <w:rsid w:val="00843E5C"/>
    <w:rsid w:val="00843EC2"/>
    <w:rsid w:val="00843F36"/>
    <w:rsid w:val="00843F42"/>
    <w:rsid w:val="008440D9"/>
    <w:rsid w:val="0084411D"/>
    <w:rsid w:val="00844126"/>
    <w:rsid w:val="0084412A"/>
    <w:rsid w:val="00844263"/>
    <w:rsid w:val="00844269"/>
    <w:rsid w:val="00844301"/>
    <w:rsid w:val="008443AB"/>
    <w:rsid w:val="008444B1"/>
    <w:rsid w:val="008444CF"/>
    <w:rsid w:val="0084456D"/>
    <w:rsid w:val="008445E7"/>
    <w:rsid w:val="00844614"/>
    <w:rsid w:val="00844654"/>
    <w:rsid w:val="0084475F"/>
    <w:rsid w:val="008447F2"/>
    <w:rsid w:val="0084486A"/>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06"/>
    <w:rsid w:val="0084539B"/>
    <w:rsid w:val="00845425"/>
    <w:rsid w:val="008454E5"/>
    <w:rsid w:val="00845517"/>
    <w:rsid w:val="00845571"/>
    <w:rsid w:val="00845630"/>
    <w:rsid w:val="00845724"/>
    <w:rsid w:val="008457C2"/>
    <w:rsid w:val="0084582D"/>
    <w:rsid w:val="008458E7"/>
    <w:rsid w:val="00845918"/>
    <w:rsid w:val="008459A0"/>
    <w:rsid w:val="008459ED"/>
    <w:rsid w:val="00845A85"/>
    <w:rsid w:val="00845ABB"/>
    <w:rsid w:val="00845AC8"/>
    <w:rsid w:val="00845B8F"/>
    <w:rsid w:val="00845C5D"/>
    <w:rsid w:val="00845C74"/>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AEB"/>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99"/>
    <w:rsid w:val="008471AE"/>
    <w:rsid w:val="00847222"/>
    <w:rsid w:val="0084727F"/>
    <w:rsid w:val="0084734F"/>
    <w:rsid w:val="0084735C"/>
    <w:rsid w:val="00847385"/>
    <w:rsid w:val="008473C8"/>
    <w:rsid w:val="008473E2"/>
    <w:rsid w:val="008473EF"/>
    <w:rsid w:val="008473F7"/>
    <w:rsid w:val="00847464"/>
    <w:rsid w:val="008474F5"/>
    <w:rsid w:val="0084763B"/>
    <w:rsid w:val="0084763D"/>
    <w:rsid w:val="00847767"/>
    <w:rsid w:val="00847780"/>
    <w:rsid w:val="008477F6"/>
    <w:rsid w:val="00847819"/>
    <w:rsid w:val="008478A9"/>
    <w:rsid w:val="00847928"/>
    <w:rsid w:val="0084793E"/>
    <w:rsid w:val="00847A16"/>
    <w:rsid w:val="00847A21"/>
    <w:rsid w:val="00847A5B"/>
    <w:rsid w:val="00847A5E"/>
    <w:rsid w:val="00847A71"/>
    <w:rsid w:val="00847ACD"/>
    <w:rsid w:val="00847AD3"/>
    <w:rsid w:val="00847AEC"/>
    <w:rsid w:val="00847B09"/>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4E"/>
    <w:rsid w:val="00850BA7"/>
    <w:rsid w:val="00850BC1"/>
    <w:rsid w:val="00850C0F"/>
    <w:rsid w:val="00850CB1"/>
    <w:rsid w:val="00850CF2"/>
    <w:rsid w:val="00850D2E"/>
    <w:rsid w:val="00850D8C"/>
    <w:rsid w:val="00850E1F"/>
    <w:rsid w:val="00850E31"/>
    <w:rsid w:val="00850E40"/>
    <w:rsid w:val="00850E8F"/>
    <w:rsid w:val="00850EAC"/>
    <w:rsid w:val="00850EDB"/>
    <w:rsid w:val="00850F1C"/>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1FF0"/>
    <w:rsid w:val="00852056"/>
    <w:rsid w:val="008520A1"/>
    <w:rsid w:val="00852172"/>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B9"/>
    <w:rsid w:val="00852B0C"/>
    <w:rsid w:val="00852B67"/>
    <w:rsid w:val="00852B97"/>
    <w:rsid w:val="00852BB6"/>
    <w:rsid w:val="00852BBE"/>
    <w:rsid w:val="00852C6B"/>
    <w:rsid w:val="00852D0E"/>
    <w:rsid w:val="00852E21"/>
    <w:rsid w:val="00852EB7"/>
    <w:rsid w:val="00852EE1"/>
    <w:rsid w:val="00852F30"/>
    <w:rsid w:val="00852F3C"/>
    <w:rsid w:val="00852FA1"/>
    <w:rsid w:val="00852FDC"/>
    <w:rsid w:val="00852FE5"/>
    <w:rsid w:val="00853055"/>
    <w:rsid w:val="008530D4"/>
    <w:rsid w:val="00853315"/>
    <w:rsid w:val="00853340"/>
    <w:rsid w:val="0085341B"/>
    <w:rsid w:val="00853612"/>
    <w:rsid w:val="008537FD"/>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B5"/>
    <w:rsid w:val="008545BA"/>
    <w:rsid w:val="008546D9"/>
    <w:rsid w:val="008546E5"/>
    <w:rsid w:val="008546FD"/>
    <w:rsid w:val="00854731"/>
    <w:rsid w:val="00854795"/>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82"/>
    <w:rsid w:val="00854DB5"/>
    <w:rsid w:val="00854E27"/>
    <w:rsid w:val="00854E88"/>
    <w:rsid w:val="00854EC4"/>
    <w:rsid w:val="00854F50"/>
    <w:rsid w:val="00854F5B"/>
    <w:rsid w:val="0085500F"/>
    <w:rsid w:val="0085506D"/>
    <w:rsid w:val="00855084"/>
    <w:rsid w:val="00855104"/>
    <w:rsid w:val="0085511D"/>
    <w:rsid w:val="00855126"/>
    <w:rsid w:val="0085514F"/>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EFC"/>
    <w:rsid w:val="00856006"/>
    <w:rsid w:val="0085604B"/>
    <w:rsid w:val="00856099"/>
    <w:rsid w:val="008560F8"/>
    <w:rsid w:val="00856191"/>
    <w:rsid w:val="008561C2"/>
    <w:rsid w:val="0085620A"/>
    <w:rsid w:val="00856210"/>
    <w:rsid w:val="00856236"/>
    <w:rsid w:val="0085631A"/>
    <w:rsid w:val="00856419"/>
    <w:rsid w:val="00856502"/>
    <w:rsid w:val="00856570"/>
    <w:rsid w:val="0085657B"/>
    <w:rsid w:val="008565A9"/>
    <w:rsid w:val="008565B8"/>
    <w:rsid w:val="008565E4"/>
    <w:rsid w:val="00856664"/>
    <w:rsid w:val="008566DF"/>
    <w:rsid w:val="0085695F"/>
    <w:rsid w:val="00856989"/>
    <w:rsid w:val="00856A5F"/>
    <w:rsid w:val="00856ADC"/>
    <w:rsid w:val="00856BC0"/>
    <w:rsid w:val="00856C02"/>
    <w:rsid w:val="00856CEA"/>
    <w:rsid w:val="00856CED"/>
    <w:rsid w:val="00856D49"/>
    <w:rsid w:val="00856F73"/>
    <w:rsid w:val="00856FBD"/>
    <w:rsid w:val="00857112"/>
    <w:rsid w:val="008571FC"/>
    <w:rsid w:val="0085730B"/>
    <w:rsid w:val="0085730F"/>
    <w:rsid w:val="00857313"/>
    <w:rsid w:val="008573BE"/>
    <w:rsid w:val="00857470"/>
    <w:rsid w:val="008574CD"/>
    <w:rsid w:val="008574F1"/>
    <w:rsid w:val="00857585"/>
    <w:rsid w:val="00857589"/>
    <w:rsid w:val="0085759E"/>
    <w:rsid w:val="008575CB"/>
    <w:rsid w:val="008575D8"/>
    <w:rsid w:val="00857632"/>
    <w:rsid w:val="00857638"/>
    <w:rsid w:val="00857676"/>
    <w:rsid w:val="008576DF"/>
    <w:rsid w:val="00857757"/>
    <w:rsid w:val="0085778C"/>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D85"/>
    <w:rsid w:val="00860DA5"/>
    <w:rsid w:val="00860DA6"/>
    <w:rsid w:val="00860ED0"/>
    <w:rsid w:val="00860EDD"/>
    <w:rsid w:val="00860F2C"/>
    <w:rsid w:val="00860F6F"/>
    <w:rsid w:val="00860FA9"/>
    <w:rsid w:val="00861022"/>
    <w:rsid w:val="00861088"/>
    <w:rsid w:val="00861138"/>
    <w:rsid w:val="00861168"/>
    <w:rsid w:val="0086126F"/>
    <w:rsid w:val="008612D4"/>
    <w:rsid w:val="0086144C"/>
    <w:rsid w:val="00861493"/>
    <w:rsid w:val="0086155E"/>
    <w:rsid w:val="00861624"/>
    <w:rsid w:val="0086168D"/>
    <w:rsid w:val="008616B5"/>
    <w:rsid w:val="00861737"/>
    <w:rsid w:val="00861780"/>
    <w:rsid w:val="0086183E"/>
    <w:rsid w:val="0086183F"/>
    <w:rsid w:val="00861884"/>
    <w:rsid w:val="00861887"/>
    <w:rsid w:val="008618F3"/>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76F"/>
    <w:rsid w:val="0086280A"/>
    <w:rsid w:val="0086287E"/>
    <w:rsid w:val="008628E3"/>
    <w:rsid w:val="0086290F"/>
    <w:rsid w:val="00862947"/>
    <w:rsid w:val="008629A6"/>
    <w:rsid w:val="00862ABE"/>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6A"/>
    <w:rsid w:val="008643E9"/>
    <w:rsid w:val="0086442D"/>
    <w:rsid w:val="0086459B"/>
    <w:rsid w:val="008645D3"/>
    <w:rsid w:val="0086462B"/>
    <w:rsid w:val="008646F4"/>
    <w:rsid w:val="00864725"/>
    <w:rsid w:val="008647E8"/>
    <w:rsid w:val="0086486C"/>
    <w:rsid w:val="00864880"/>
    <w:rsid w:val="008648BA"/>
    <w:rsid w:val="008648F6"/>
    <w:rsid w:val="0086498F"/>
    <w:rsid w:val="008649F6"/>
    <w:rsid w:val="00864A4E"/>
    <w:rsid w:val="00864AD6"/>
    <w:rsid w:val="00864B2A"/>
    <w:rsid w:val="00864B66"/>
    <w:rsid w:val="00864B9D"/>
    <w:rsid w:val="00864C5B"/>
    <w:rsid w:val="00864D18"/>
    <w:rsid w:val="00864DFC"/>
    <w:rsid w:val="00864E30"/>
    <w:rsid w:val="00864EA9"/>
    <w:rsid w:val="00864F00"/>
    <w:rsid w:val="00864F75"/>
    <w:rsid w:val="00864FE2"/>
    <w:rsid w:val="0086506B"/>
    <w:rsid w:val="00865075"/>
    <w:rsid w:val="0086507D"/>
    <w:rsid w:val="008650C4"/>
    <w:rsid w:val="008650D6"/>
    <w:rsid w:val="00865170"/>
    <w:rsid w:val="00865277"/>
    <w:rsid w:val="008652A1"/>
    <w:rsid w:val="0086530B"/>
    <w:rsid w:val="00865332"/>
    <w:rsid w:val="00865351"/>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61"/>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CF6"/>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9C8"/>
    <w:rsid w:val="00870A31"/>
    <w:rsid w:val="00870A5F"/>
    <w:rsid w:val="00870A7A"/>
    <w:rsid w:val="00870BA0"/>
    <w:rsid w:val="00870BF5"/>
    <w:rsid w:val="00870C36"/>
    <w:rsid w:val="00870C67"/>
    <w:rsid w:val="00870C8C"/>
    <w:rsid w:val="00870CAC"/>
    <w:rsid w:val="00870CE8"/>
    <w:rsid w:val="00870E30"/>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68"/>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5FD"/>
    <w:rsid w:val="00873649"/>
    <w:rsid w:val="0087384A"/>
    <w:rsid w:val="008738E9"/>
    <w:rsid w:val="0087392C"/>
    <w:rsid w:val="00873A54"/>
    <w:rsid w:val="00873A63"/>
    <w:rsid w:val="00873A89"/>
    <w:rsid w:val="00873AA3"/>
    <w:rsid w:val="00873AF7"/>
    <w:rsid w:val="00873B4A"/>
    <w:rsid w:val="00873B80"/>
    <w:rsid w:val="00873B99"/>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4"/>
    <w:rsid w:val="008743BB"/>
    <w:rsid w:val="008743D7"/>
    <w:rsid w:val="008743FC"/>
    <w:rsid w:val="00874410"/>
    <w:rsid w:val="008744A4"/>
    <w:rsid w:val="00874525"/>
    <w:rsid w:val="0087459A"/>
    <w:rsid w:val="008746D9"/>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4F97"/>
    <w:rsid w:val="00875046"/>
    <w:rsid w:val="00875075"/>
    <w:rsid w:val="0087509D"/>
    <w:rsid w:val="00875144"/>
    <w:rsid w:val="008751EB"/>
    <w:rsid w:val="008752A5"/>
    <w:rsid w:val="008752B9"/>
    <w:rsid w:val="008752C6"/>
    <w:rsid w:val="008752EA"/>
    <w:rsid w:val="00875354"/>
    <w:rsid w:val="008753BA"/>
    <w:rsid w:val="008753E1"/>
    <w:rsid w:val="0087545F"/>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D0"/>
    <w:rsid w:val="00875BD5"/>
    <w:rsid w:val="00875C2C"/>
    <w:rsid w:val="00875CE2"/>
    <w:rsid w:val="00875D18"/>
    <w:rsid w:val="00875E72"/>
    <w:rsid w:val="00875E73"/>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ED"/>
    <w:rsid w:val="00876FFE"/>
    <w:rsid w:val="0087705B"/>
    <w:rsid w:val="0087706E"/>
    <w:rsid w:val="00877134"/>
    <w:rsid w:val="008771B2"/>
    <w:rsid w:val="008771BC"/>
    <w:rsid w:val="008771E7"/>
    <w:rsid w:val="00877272"/>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F54"/>
    <w:rsid w:val="00877F55"/>
    <w:rsid w:val="00877F7C"/>
    <w:rsid w:val="00877F8E"/>
    <w:rsid w:val="00877FED"/>
    <w:rsid w:val="0088000B"/>
    <w:rsid w:val="00880100"/>
    <w:rsid w:val="00880106"/>
    <w:rsid w:val="00880119"/>
    <w:rsid w:val="00880187"/>
    <w:rsid w:val="0088024F"/>
    <w:rsid w:val="00880270"/>
    <w:rsid w:val="0088033D"/>
    <w:rsid w:val="00880372"/>
    <w:rsid w:val="00880379"/>
    <w:rsid w:val="00880380"/>
    <w:rsid w:val="008803DF"/>
    <w:rsid w:val="00880449"/>
    <w:rsid w:val="00880469"/>
    <w:rsid w:val="0088049E"/>
    <w:rsid w:val="008804CB"/>
    <w:rsid w:val="008804E5"/>
    <w:rsid w:val="00880547"/>
    <w:rsid w:val="008805A9"/>
    <w:rsid w:val="008805BF"/>
    <w:rsid w:val="0088062B"/>
    <w:rsid w:val="00880684"/>
    <w:rsid w:val="008806C2"/>
    <w:rsid w:val="00880786"/>
    <w:rsid w:val="008807BE"/>
    <w:rsid w:val="008807EB"/>
    <w:rsid w:val="0088082B"/>
    <w:rsid w:val="0088083E"/>
    <w:rsid w:val="008808D2"/>
    <w:rsid w:val="008808F3"/>
    <w:rsid w:val="00880914"/>
    <w:rsid w:val="00880A49"/>
    <w:rsid w:val="00880B9C"/>
    <w:rsid w:val="00880BAF"/>
    <w:rsid w:val="00880BF5"/>
    <w:rsid w:val="00880BF8"/>
    <w:rsid w:val="00880D1E"/>
    <w:rsid w:val="00880D28"/>
    <w:rsid w:val="00880F1E"/>
    <w:rsid w:val="00880FC1"/>
    <w:rsid w:val="00880FCD"/>
    <w:rsid w:val="00880FE6"/>
    <w:rsid w:val="0088105E"/>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9E"/>
    <w:rsid w:val="00881BA6"/>
    <w:rsid w:val="00881C6C"/>
    <w:rsid w:val="00881D5D"/>
    <w:rsid w:val="00881D61"/>
    <w:rsid w:val="00881E0D"/>
    <w:rsid w:val="00881E67"/>
    <w:rsid w:val="00881F02"/>
    <w:rsid w:val="00881F3A"/>
    <w:rsid w:val="00881F9E"/>
    <w:rsid w:val="00881FA4"/>
    <w:rsid w:val="00881FD6"/>
    <w:rsid w:val="00882042"/>
    <w:rsid w:val="00882055"/>
    <w:rsid w:val="008820ED"/>
    <w:rsid w:val="00882117"/>
    <w:rsid w:val="0088212C"/>
    <w:rsid w:val="0088219B"/>
    <w:rsid w:val="008821CB"/>
    <w:rsid w:val="008821E9"/>
    <w:rsid w:val="008821FA"/>
    <w:rsid w:val="00882298"/>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7"/>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8E"/>
    <w:rsid w:val="00882FFF"/>
    <w:rsid w:val="00883043"/>
    <w:rsid w:val="0088318A"/>
    <w:rsid w:val="008831F3"/>
    <w:rsid w:val="00883242"/>
    <w:rsid w:val="00883249"/>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9C"/>
    <w:rsid w:val="00883FAB"/>
    <w:rsid w:val="0088402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02"/>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4F"/>
    <w:rsid w:val="00885374"/>
    <w:rsid w:val="008853AC"/>
    <w:rsid w:val="008853C2"/>
    <w:rsid w:val="008853D7"/>
    <w:rsid w:val="008853E7"/>
    <w:rsid w:val="008854A2"/>
    <w:rsid w:val="008854AF"/>
    <w:rsid w:val="008854BD"/>
    <w:rsid w:val="0088557E"/>
    <w:rsid w:val="0088559D"/>
    <w:rsid w:val="008855FD"/>
    <w:rsid w:val="008856A1"/>
    <w:rsid w:val="00885759"/>
    <w:rsid w:val="00885772"/>
    <w:rsid w:val="008857A4"/>
    <w:rsid w:val="008857A8"/>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A"/>
    <w:rsid w:val="00885F2D"/>
    <w:rsid w:val="00885F5B"/>
    <w:rsid w:val="00885F69"/>
    <w:rsid w:val="00885F95"/>
    <w:rsid w:val="00885FC4"/>
    <w:rsid w:val="00886057"/>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8DF"/>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DFD"/>
    <w:rsid w:val="00886E09"/>
    <w:rsid w:val="00886EA3"/>
    <w:rsid w:val="00886EDB"/>
    <w:rsid w:val="00886F0F"/>
    <w:rsid w:val="00886F15"/>
    <w:rsid w:val="00886F59"/>
    <w:rsid w:val="00886FAF"/>
    <w:rsid w:val="0088705F"/>
    <w:rsid w:val="00887128"/>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3EB"/>
    <w:rsid w:val="0089050B"/>
    <w:rsid w:val="008905A8"/>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37"/>
    <w:rsid w:val="0089184B"/>
    <w:rsid w:val="0089187F"/>
    <w:rsid w:val="008918BF"/>
    <w:rsid w:val="008918FF"/>
    <w:rsid w:val="00891950"/>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43"/>
    <w:rsid w:val="00893994"/>
    <w:rsid w:val="008939C2"/>
    <w:rsid w:val="008939F6"/>
    <w:rsid w:val="00893A67"/>
    <w:rsid w:val="00893C16"/>
    <w:rsid w:val="00893D60"/>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F1"/>
    <w:rsid w:val="00894E21"/>
    <w:rsid w:val="00894E3B"/>
    <w:rsid w:val="00894E3F"/>
    <w:rsid w:val="00894F69"/>
    <w:rsid w:val="00894F71"/>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9C5"/>
    <w:rsid w:val="00895A4F"/>
    <w:rsid w:val="00895A7D"/>
    <w:rsid w:val="00895A98"/>
    <w:rsid w:val="00895AFC"/>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D5"/>
    <w:rsid w:val="008963E5"/>
    <w:rsid w:val="00896449"/>
    <w:rsid w:val="00896568"/>
    <w:rsid w:val="008965AE"/>
    <w:rsid w:val="008965CA"/>
    <w:rsid w:val="008965ED"/>
    <w:rsid w:val="0089660F"/>
    <w:rsid w:val="00896733"/>
    <w:rsid w:val="0089677C"/>
    <w:rsid w:val="00896836"/>
    <w:rsid w:val="008968A4"/>
    <w:rsid w:val="0089691B"/>
    <w:rsid w:val="00896964"/>
    <w:rsid w:val="00896A25"/>
    <w:rsid w:val="00896A58"/>
    <w:rsid w:val="00896A81"/>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5A7"/>
    <w:rsid w:val="008976A1"/>
    <w:rsid w:val="00897717"/>
    <w:rsid w:val="00897770"/>
    <w:rsid w:val="00897778"/>
    <w:rsid w:val="008977D9"/>
    <w:rsid w:val="0089780F"/>
    <w:rsid w:val="00897818"/>
    <w:rsid w:val="008978FF"/>
    <w:rsid w:val="00897961"/>
    <w:rsid w:val="008979C9"/>
    <w:rsid w:val="008979E5"/>
    <w:rsid w:val="00897A00"/>
    <w:rsid w:val="00897A5B"/>
    <w:rsid w:val="00897BEE"/>
    <w:rsid w:val="00897C9D"/>
    <w:rsid w:val="00897D1D"/>
    <w:rsid w:val="00897D5A"/>
    <w:rsid w:val="00897DFB"/>
    <w:rsid w:val="00897E00"/>
    <w:rsid w:val="00897E8E"/>
    <w:rsid w:val="00897F0D"/>
    <w:rsid w:val="008A000E"/>
    <w:rsid w:val="008A0070"/>
    <w:rsid w:val="008A00B1"/>
    <w:rsid w:val="008A011F"/>
    <w:rsid w:val="008A0170"/>
    <w:rsid w:val="008A01AC"/>
    <w:rsid w:val="008A01D8"/>
    <w:rsid w:val="008A0221"/>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2A"/>
    <w:rsid w:val="008A0941"/>
    <w:rsid w:val="008A098B"/>
    <w:rsid w:val="008A09B8"/>
    <w:rsid w:val="008A0A4D"/>
    <w:rsid w:val="008A0B72"/>
    <w:rsid w:val="008A0B97"/>
    <w:rsid w:val="008A0C04"/>
    <w:rsid w:val="008A0C57"/>
    <w:rsid w:val="008A0CFC"/>
    <w:rsid w:val="008A0D08"/>
    <w:rsid w:val="008A0DCE"/>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1C"/>
    <w:rsid w:val="008A1E27"/>
    <w:rsid w:val="008A1F1B"/>
    <w:rsid w:val="008A1FD5"/>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79"/>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5D2"/>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AD"/>
    <w:rsid w:val="008A3AF3"/>
    <w:rsid w:val="008A3B61"/>
    <w:rsid w:val="008A3C1B"/>
    <w:rsid w:val="008A3C8A"/>
    <w:rsid w:val="008A3C9C"/>
    <w:rsid w:val="008A3DC2"/>
    <w:rsid w:val="008A3E0C"/>
    <w:rsid w:val="008A3F4A"/>
    <w:rsid w:val="008A4050"/>
    <w:rsid w:val="008A40A2"/>
    <w:rsid w:val="008A4150"/>
    <w:rsid w:val="008A4242"/>
    <w:rsid w:val="008A427C"/>
    <w:rsid w:val="008A42B1"/>
    <w:rsid w:val="008A4334"/>
    <w:rsid w:val="008A4515"/>
    <w:rsid w:val="008A45A0"/>
    <w:rsid w:val="008A4680"/>
    <w:rsid w:val="008A46AD"/>
    <w:rsid w:val="008A46DE"/>
    <w:rsid w:val="008A47F5"/>
    <w:rsid w:val="008A481C"/>
    <w:rsid w:val="008A482E"/>
    <w:rsid w:val="008A483B"/>
    <w:rsid w:val="008A49F6"/>
    <w:rsid w:val="008A4A3A"/>
    <w:rsid w:val="008A4AAF"/>
    <w:rsid w:val="008A4BE1"/>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94"/>
    <w:rsid w:val="008A51CA"/>
    <w:rsid w:val="008A521E"/>
    <w:rsid w:val="008A5431"/>
    <w:rsid w:val="008A548D"/>
    <w:rsid w:val="008A553D"/>
    <w:rsid w:val="008A5553"/>
    <w:rsid w:val="008A5594"/>
    <w:rsid w:val="008A55EA"/>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BD9"/>
    <w:rsid w:val="008A6C1D"/>
    <w:rsid w:val="008A6C45"/>
    <w:rsid w:val="008A6C57"/>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7"/>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17"/>
    <w:rsid w:val="008B1B23"/>
    <w:rsid w:val="008B1B8A"/>
    <w:rsid w:val="008B1BC0"/>
    <w:rsid w:val="008B1BFE"/>
    <w:rsid w:val="008B1DA6"/>
    <w:rsid w:val="008B1E39"/>
    <w:rsid w:val="008B1E41"/>
    <w:rsid w:val="008B1ED2"/>
    <w:rsid w:val="008B1EE4"/>
    <w:rsid w:val="008B1F78"/>
    <w:rsid w:val="008B2036"/>
    <w:rsid w:val="008B2039"/>
    <w:rsid w:val="008B20EA"/>
    <w:rsid w:val="008B2118"/>
    <w:rsid w:val="008B213D"/>
    <w:rsid w:val="008B2174"/>
    <w:rsid w:val="008B21E6"/>
    <w:rsid w:val="008B2335"/>
    <w:rsid w:val="008B2409"/>
    <w:rsid w:val="008B2561"/>
    <w:rsid w:val="008B25F1"/>
    <w:rsid w:val="008B25F8"/>
    <w:rsid w:val="008B2653"/>
    <w:rsid w:val="008B26CC"/>
    <w:rsid w:val="008B26F3"/>
    <w:rsid w:val="008B271C"/>
    <w:rsid w:val="008B2737"/>
    <w:rsid w:val="008B274E"/>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295"/>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6A"/>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11"/>
    <w:rsid w:val="008B5956"/>
    <w:rsid w:val="008B5976"/>
    <w:rsid w:val="008B59B4"/>
    <w:rsid w:val="008B5A07"/>
    <w:rsid w:val="008B5ABF"/>
    <w:rsid w:val="008B5AD9"/>
    <w:rsid w:val="008B5AF1"/>
    <w:rsid w:val="008B5CC7"/>
    <w:rsid w:val="008B5CCB"/>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1F"/>
    <w:rsid w:val="008B6796"/>
    <w:rsid w:val="008B67EA"/>
    <w:rsid w:val="008B6858"/>
    <w:rsid w:val="008B6A67"/>
    <w:rsid w:val="008B6A6F"/>
    <w:rsid w:val="008B6AC8"/>
    <w:rsid w:val="008B6B35"/>
    <w:rsid w:val="008B6B62"/>
    <w:rsid w:val="008B6BDC"/>
    <w:rsid w:val="008B6C6B"/>
    <w:rsid w:val="008B6C8C"/>
    <w:rsid w:val="008B6CC7"/>
    <w:rsid w:val="008B6D54"/>
    <w:rsid w:val="008B6E75"/>
    <w:rsid w:val="008B6EBA"/>
    <w:rsid w:val="008B6ED5"/>
    <w:rsid w:val="008B6EE9"/>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5ED"/>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DFC"/>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862"/>
    <w:rsid w:val="008C0889"/>
    <w:rsid w:val="008C0898"/>
    <w:rsid w:val="008C090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25"/>
    <w:rsid w:val="008C147F"/>
    <w:rsid w:val="008C15FD"/>
    <w:rsid w:val="008C1603"/>
    <w:rsid w:val="008C160B"/>
    <w:rsid w:val="008C164A"/>
    <w:rsid w:val="008C16BB"/>
    <w:rsid w:val="008C1759"/>
    <w:rsid w:val="008C179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7E3"/>
    <w:rsid w:val="008C287A"/>
    <w:rsid w:val="008C28C7"/>
    <w:rsid w:val="008C28DA"/>
    <w:rsid w:val="008C28E6"/>
    <w:rsid w:val="008C29D7"/>
    <w:rsid w:val="008C2A25"/>
    <w:rsid w:val="008C2A68"/>
    <w:rsid w:val="008C2ACA"/>
    <w:rsid w:val="008C2B1C"/>
    <w:rsid w:val="008C2C26"/>
    <w:rsid w:val="008C2C58"/>
    <w:rsid w:val="008C2E14"/>
    <w:rsid w:val="008C2E5B"/>
    <w:rsid w:val="008C2F4D"/>
    <w:rsid w:val="008C2F66"/>
    <w:rsid w:val="008C2FC4"/>
    <w:rsid w:val="008C3006"/>
    <w:rsid w:val="008C301F"/>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3B3"/>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B69"/>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2"/>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BBB"/>
    <w:rsid w:val="008D1C32"/>
    <w:rsid w:val="008D1C7E"/>
    <w:rsid w:val="008D1CB3"/>
    <w:rsid w:val="008D1D2C"/>
    <w:rsid w:val="008D1D90"/>
    <w:rsid w:val="008D1E93"/>
    <w:rsid w:val="008D1FF7"/>
    <w:rsid w:val="008D20AF"/>
    <w:rsid w:val="008D20B4"/>
    <w:rsid w:val="008D20C3"/>
    <w:rsid w:val="008D210A"/>
    <w:rsid w:val="008D21EE"/>
    <w:rsid w:val="008D22AF"/>
    <w:rsid w:val="008D22C1"/>
    <w:rsid w:val="008D22FF"/>
    <w:rsid w:val="008D2381"/>
    <w:rsid w:val="008D23AB"/>
    <w:rsid w:val="008D23D3"/>
    <w:rsid w:val="008D24FC"/>
    <w:rsid w:val="008D2681"/>
    <w:rsid w:val="008D26A4"/>
    <w:rsid w:val="008D26AF"/>
    <w:rsid w:val="008D26BF"/>
    <w:rsid w:val="008D26EC"/>
    <w:rsid w:val="008D2874"/>
    <w:rsid w:val="008D28AA"/>
    <w:rsid w:val="008D28DD"/>
    <w:rsid w:val="008D2981"/>
    <w:rsid w:val="008D2AC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7F"/>
    <w:rsid w:val="008D3A8C"/>
    <w:rsid w:val="008D3AAE"/>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39D"/>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F2"/>
    <w:rsid w:val="008D67B6"/>
    <w:rsid w:val="008D67FF"/>
    <w:rsid w:val="008D6846"/>
    <w:rsid w:val="008D689D"/>
    <w:rsid w:val="008D692A"/>
    <w:rsid w:val="008D6931"/>
    <w:rsid w:val="008D69AD"/>
    <w:rsid w:val="008D69F9"/>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8A"/>
    <w:rsid w:val="008D7FE7"/>
    <w:rsid w:val="008E0081"/>
    <w:rsid w:val="008E0097"/>
    <w:rsid w:val="008E00EC"/>
    <w:rsid w:val="008E00F0"/>
    <w:rsid w:val="008E019D"/>
    <w:rsid w:val="008E01F1"/>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3D"/>
    <w:rsid w:val="008E1648"/>
    <w:rsid w:val="008E16AA"/>
    <w:rsid w:val="008E1735"/>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1DE"/>
    <w:rsid w:val="008E2219"/>
    <w:rsid w:val="008E2259"/>
    <w:rsid w:val="008E22EB"/>
    <w:rsid w:val="008E230F"/>
    <w:rsid w:val="008E23D1"/>
    <w:rsid w:val="008E2463"/>
    <w:rsid w:val="008E24C8"/>
    <w:rsid w:val="008E2549"/>
    <w:rsid w:val="008E271E"/>
    <w:rsid w:val="008E27DC"/>
    <w:rsid w:val="008E28B9"/>
    <w:rsid w:val="008E28F8"/>
    <w:rsid w:val="008E292B"/>
    <w:rsid w:val="008E293F"/>
    <w:rsid w:val="008E298F"/>
    <w:rsid w:val="008E29BA"/>
    <w:rsid w:val="008E29CE"/>
    <w:rsid w:val="008E2B3E"/>
    <w:rsid w:val="008E2C01"/>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E8"/>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1E1"/>
    <w:rsid w:val="008E4264"/>
    <w:rsid w:val="008E4356"/>
    <w:rsid w:val="008E440D"/>
    <w:rsid w:val="008E453A"/>
    <w:rsid w:val="008E4543"/>
    <w:rsid w:val="008E454B"/>
    <w:rsid w:val="008E45DB"/>
    <w:rsid w:val="008E46F7"/>
    <w:rsid w:val="008E4803"/>
    <w:rsid w:val="008E4896"/>
    <w:rsid w:val="008E49FF"/>
    <w:rsid w:val="008E4A82"/>
    <w:rsid w:val="008E4AB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9AF"/>
    <w:rsid w:val="008E5BF2"/>
    <w:rsid w:val="008E5C73"/>
    <w:rsid w:val="008E5C83"/>
    <w:rsid w:val="008E5C97"/>
    <w:rsid w:val="008E5D1B"/>
    <w:rsid w:val="008E5D25"/>
    <w:rsid w:val="008E5D5A"/>
    <w:rsid w:val="008E5DBF"/>
    <w:rsid w:val="008E5DC2"/>
    <w:rsid w:val="008E5E3D"/>
    <w:rsid w:val="008E5F3A"/>
    <w:rsid w:val="008E5FC3"/>
    <w:rsid w:val="008E5FCF"/>
    <w:rsid w:val="008E5FF8"/>
    <w:rsid w:val="008E6083"/>
    <w:rsid w:val="008E60D6"/>
    <w:rsid w:val="008E6123"/>
    <w:rsid w:val="008E6169"/>
    <w:rsid w:val="008E6203"/>
    <w:rsid w:val="008E621A"/>
    <w:rsid w:val="008E62FA"/>
    <w:rsid w:val="008E63CC"/>
    <w:rsid w:val="008E640B"/>
    <w:rsid w:val="008E6423"/>
    <w:rsid w:val="008E6528"/>
    <w:rsid w:val="008E662A"/>
    <w:rsid w:val="008E662F"/>
    <w:rsid w:val="008E6675"/>
    <w:rsid w:val="008E6685"/>
    <w:rsid w:val="008E6686"/>
    <w:rsid w:val="008E66A5"/>
    <w:rsid w:val="008E66C5"/>
    <w:rsid w:val="008E6703"/>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2"/>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7AE"/>
    <w:rsid w:val="008F080B"/>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40"/>
    <w:rsid w:val="008F115C"/>
    <w:rsid w:val="008F1168"/>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DC3"/>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65"/>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9"/>
    <w:rsid w:val="008F3D8B"/>
    <w:rsid w:val="008F3F19"/>
    <w:rsid w:val="008F3F84"/>
    <w:rsid w:val="008F3F85"/>
    <w:rsid w:val="008F4045"/>
    <w:rsid w:val="008F40B5"/>
    <w:rsid w:val="008F40D2"/>
    <w:rsid w:val="008F41BF"/>
    <w:rsid w:val="008F422F"/>
    <w:rsid w:val="008F4266"/>
    <w:rsid w:val="008F4311"/>
    <w:rsid w:val="008F442A"/>
    <w:rsid w:val="008F44C1"/>
    <w:rsid w:val="008F44F2"/>
    <w:rsid w:val="008F4613"/>
    <w:rsid w:val="008F46AE"/>
    <w:rsid w:val="008F46CB"/>
    <w:rsid w:val="008F470F"/>
    <w:rsid w:val="008F47C1"/>
    <w:rsid w:val="008F47F7"/>
    <w:rsid w:val="008F48B5"/>
    <w:rsid w:val="008F4A11"/>
    <w:rsid w:val="008F4A8B"/>
    <w:rsid w:val="008F4AA2"/>
    <w:rsid w:val="008F4AA7"/>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A7"/>
    <w:rsid w:val="008F58D3"/>
    <w:rsid w:val="008F5921"/>
    <w:rsid w:val="008F593C"/>
    <w:rsid w:val="008F5A2E"/>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1A"/>
    <w:rsid w:val="008F645B"/>
    <w:rsid w:val="008F6504"/>
    <w:rsid w:val="008F655F"/>
    <w:rsid w:val="008F6632"/>
    <w:rsid w:val="008F6664"/>
    <w:rsid w:val="008F675D"/>
    <w:rsid w:val="008F678C"/>
    <w:rsid w:val="008F67CA"/>
    <w:rsid w:val="008F6870"/>
    <w:rsid w:val="008F69E9"/>
    <w:rsid w:val="008F6A41"/>
    <w:rsid w:val="008F6A6C"/>
    <w:rsid w:val="008F6B93"/>
    <w:rsid w:val="008F6C2C"/>
    <w:rsid w:val="008F6C82"/>
    <w:rsid w:val="008F6DA7"/>
    <w:rsid w:val="008F6DD1"/>
    <w:rsid w:val="008F6E97"/>
    <w:rsid w:val="008F6F01"/>
    <w:rsid w:val="008F7009"/>
    <w:rsid w:val="008F7020"/>
    <w:rsid w:val="008F7128"/>
    <w:rsid w:val="008F7165"/>
    <w:rsid w:val="008F71D3"/>
    <w:rsid w:val="008F71F3"/>
    <w:rsid w:val="008F727E"/>
    <w:rsid w:val="008F72A8"/>
    <w:rsid w:val="008F72CD"/>
    <w:rsid w:val="008F735F"/>
    <w:rsid w:val="008F7369"/>
    <w:rsid w:val="008F73E8"/>
    <w:rsid w:val="008F7483"/>
    <w:rsid w:val="008F74DD"/>
    <w:rsid w:val="008F7589"/>
    <w:rsid w:val="008F75BE"/>
    <w:rsid w:val="008F75FD"/>
    <w:rsid w:val="008F7645"/>
    <w:rsid w:val="008F76EF"/>
    <w:rsid w:val="008F76F7"/>
    <w:rsid w:val="008F76FC"/>
    <w:rsid w:val="008F777A"/>
    <w:rsid w:val="008F77AC"/>
    <w:rsid w:val="008F77BB"/>
    <w:rsid w:val="008F77DC"/>
    <w:rsid w:val="008F77EE"/>
    <w:rsid w:val="008F78DD"/>
    <w:rsid w:val="008F7915"/>
    <w:rsid w:val="008F794A"/>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C3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12"/>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99"/>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15F"/>
    <w:rsid w:val="009032F9"/>
    <w:rsid w:val="00903302"/>
    <w:rsid w:val="00903353"/>
    <w:rsid w:val="00903376"/>
    <w:rsid w:val="00903429"/>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59"/>
    <w:rsid w:val="00903ADB"/>
    <w:rsid w:val="00903AE2"/>
    <w:rsid w:val="00903B18"/>
    <w:rsid w:val="00903BBE"/>
    <w:rsid w:val="00903BD6"/>
    <w:rsid w:val="00903C9F"/>
    <w:rsid w:val="00903DED"/>
    <w:rsid w:val="00903DF3"/>
    <w:rsid w:val="00903E3B"/>
    <w:rsid w:val="00903F08"/>
    <w:rsid w:val="00903F2D"/>
    <w:rsid w:val="00903F2E"/>
    <w:rsid w:val="00903F3E"/>
    <w:rsid w:val="00903F60"/>
    <w:rsid w:val="00904064"/>
    <w:rsid w:val="00904074"/>
    <w:rsid w:val="009040A6"/>
    <w:rsid w:val="009040D4"/>
    <w:rsid w:val="009040EA"/>
    <w:rsid w:val="009041B4"/>
    <w:rsid w:val="009041C2"/>
    <w:rsid w:val="009041D8"/>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7D2"/>
    <w:rsid w:val="00905819"/>
    <w:rsid w:val="00905823"/>
    <w:rsid w:val="009058FD"/>
    <w:rsid w:val="0090596E"/>
    <w:rsid w:val="0090597B"/>
    <w:rsid w:val="009059F9"/>
    <w:rsid w:val="009059FB"/>
    <w:rsid w:val="00905B48"/>
    <w:rsid w:val="00905BB8"/>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8C"/>
    <w:rsid w:val="00906BD9"/>
    <w:rsid w:val="00906C58"/>
    <w:rsid w:val="00906CAD"/>
    <w:rsid w:val="00906CBE"/>
    <w:rsid w:val="00906CFC"/>
    <w:rsid w:val="00906D8D"/>
    <w:rsid w:val="00906DEB"/>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A5"/>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4C4"/>
    <w:rsid w:val="0091257F"/>
    <w:rsid w:val="00912602"/>
    <w:rsid w:val="00912604"/>
    <w:rsid w:val="009128CF"/>
    <w:rsid w:val="00912925"/>
    <w:rsid w:val="00912A57"/>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74"/>
    <w:rsid w:val="0091309A"/>
    <w:rsid w:val="009130EC"/>
    <w:rsid w:val="00913126"/>
    <w:rsid w:val="00913218"/>
    <w:rsid w:val="00913223"/>
    <w:rsid w:val="00913237"/>
    <w:rsid w:val="00913260"/>
    <w:rsid w:val="00913292"/>
    <w:rsid w:val="00913378"/>
    <w:rsid w:val="009133B8"/>
    <w:rsid w:val="00913449"/>
    <w:rsid w:val="00913567"/>
    <w:rsid w:val="009135A8"/>
    <w:rsid w:val="00913600"/>
    <w:rsid w:val="00913601"/>
    <w:rsid w:val="00913778"/>
    <w:rsid w:val="0091378A"/>
    <w:rsid w:val="009137FB"/>
    <w:rsid w:val="0091386D"/>
    <w:rsid w:val="00913973"/>
    <w:rsid w:val="00913A0E"/>
    <w:rsid w:val="00913A5D"/>
    <w:rsid w:val="00913B83"/>
    <w:rsid w:val="00913B92"/>
    <w:rsid w:val="00913BFC"/>
    <w:rsid w:val="00913CA6"/>
    <w:rsid w:val="00913D4B"/>
    <w:rsid w:val="00913DCC"/>
    <w:rsid w:val="00913E2A"/>
    <w:rsid w:val="00913E47"/>
    <w:rsid w:val="00913F11"/>
    <w:rsid w:val="00913F66"/>
    <w:rsid w:val="00913FDC"/>
    <w:rsid w:val="00914189"/>
    <w:rsid w:val="0091418F"/>
    <w:rsid w:val="00914193"/>
    <w:rsid w:val="00914241"/>
    <w:rsid w:val="00914242"/>
    <w:rsid w:val="00914262"/>
    <w:rsid w:val="0091427F"/>
    <w:rsid w:val="00914299"/>
    <w:rsid w:val="009142BA"/>
    <w:rsid w:val="009143B5"/>
    <w:rsid w:val="0091440F"/>
    <w:rsid w:val="009144C5"/>
    <w:rsid w:val="00914510"/>
    <w:rsid w:val="0091452E"/>
    <w:rsid w:val="009145CA"/>
    <w:rsid w:val="00914741"/>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6DF"/>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14"/>
    <w:rsid w:val="009161BE"/>
    <w:rsid w:val="009161E5"/>
    <w:rsid w:val="009161F9"/>
    <w:rsid w:val="00916202"/>
    <w:rsid w:val="00916242"/>
    <w:rsid w:val="009162C8"/>
    <w:rsid w:val="0091635A"/>
    <w:rsid w:val="009163CB"/>
    <w:rsid w:val="009163FB"/>
    <w:rsid w:val="00916425"/>
    <w:rsid w:val="00916467"/>
    <w:rsid w:val="009164B0"/>
    <w:rsid w:val="00916552"/>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90"/>
    <w:rsid w:val="00917495"/>
    <w:rsid w:val="00917646"/>
    <w:rsid w:val="00917665"/>
    <w:rsid w:val="009177CA"/>
    <w:rsid w:val="009177E4"/>
    <w:rsid w:val="00917834"/>
    <w:rsid w:val="009178EB"/>
    <w:rsid w:val="009179B5"/>
    <w:rsid w:val="009179CE"/>
    <w:rsid w:val="00917B3B"/>
    <w:rsid w:val="00917B49"/>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644"/>
    <w:rsid w:val="0092066E"/>
    <w:rsid w:val="009206EB"/>
    <w:rsid w:val="00920767"/>
    <w:rsid w:val="0092086D"/>
    <w:rsid w:val="00920875"/>
    <w:rsid w:val="0092088F"/>
    <w:rsid w:val="009208A6"/>
    <w:rsid w:val="009208CF"/>
    <w:rsid w:val="00920966"/>
    <w:rsid w:val="00920A1E"/>
    <w:rsid w:val="00920AAC"/>
    <w:rsid w:val="00920BE6"/>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50"/>
    <w:rsid w:val="00921B79"/>
    <w:rsid w:val="00921BAF"/>
    <w:rsid w:val="00921C90"/>
    <w:rsid w:val="00921CF9"/>
    <w:rsid w:val="00921E3B"/>
    <w:rsid w:val="0092202F"/>
    <w:rsid w:val="00922048"/>
    <w:rsid w:val="009220F2"/>
    <w:rsid w:val="00922114"/>
    <w:rsid w:val="00922149"/>
    <w:rsid w:val="0092215A"/>
    <w:rsid w:val="009221B3"/>
    <w:rsid w:val="009221F7"/>
    <w:rsid w:val="0092222E"/>
    <w:rsid w:val="0092223D"/>
    <w:rsid w:val="00922240"/>
    <w:rsid w:val="00922274"/>
    <w:rsid w:val="00922380"/>
    <w:rsid w:val="009223BB"/>
    <w:rsid w:val="009223E1"/>
    <w:rsid w:val="009223F0"/>
    <w:rsid w:val="0092246E"/>
    <w:rsid w:val="0092258F"/>
    <w:rsid w:val="009226BF"/>
    <w:rsid w:val="009226D6"/>
    <w:rsid w:val="0092276F"/>
    <w:rsid w:val="00922776"/>
    <w:rsid w:val="009227AD"/>
    <w:rsid w:val="009227CE"/>
    <w:rsid w:val="00922858"/>
    <w:rsid w:val="00922874"/>
    <w:rsid w:val="0092290C"/>
    <w:rsid w:val="00922913"/>
    <w:rsid w:val="0092297E"/>
    <w:rsid w:val="00922A0C"/>
    <w:rsid w:val="00922A6D"/>
    <w:rsid w:val="00922AE7"/>
    <w:rsid w:val="00922B08"/>
    <w:rsid w:val="00922CD9"/>
    <w:rsid w:val="00922D41"/>
    <w:rsid w:val="00922D79"/>
    <w:rsid w:val="00922DE5"/>
    <w:rsid w:val="00922E01"/>
    <w:rsid w:val="00922E3D"/>
    <w:rsid w:val="00922E5D"/>
    <w:rsid w:val="00922E63"/>
    <w:rsid w:val="00922EC7"/>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D54"/>
    <w:rsid w:val="00924D83"/>
    <w:rsid w:val="00924DA6"/>
    <w:rsid w:val="00924E34"/>
    <w:rsid w:val="00924E5E"/>
    <w:rsid w:val="00924EF5"/>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64"/>
    <w:rsid w:val="00926076"/>
    <w:rsid w:val="009260C8"/>
    <w:rsid w:val="0092610E"/>
    <w:rsid w:val="0092614E"/>
    <w:rsid w:val="009261B3"/>
    <w:rsid w:val="009262F4"/>
    <w:rsid w:val="00926357"/>
    <w:rsid w:val="009263E4"/>
    <w:rsid w:val="0092649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8B"/>
    <w:rsid w:val="00927FA3"/>
    <w:rsid w:val="00927FCF"/>
    <w:rsid w:val="00930026"/>
    <w:rsid w:val="00930031"/>
    <w:rsid w:val="00930059"/>
    <w:rsid w:val="0093008C"/>
    <w:rsid w:val="00930191"/>
    <w:rsid w:val="00930278"/>
    <w:rsid w:val="009302A5"/>
    <w:rsid w:val="00930328"/>
    <w:rsid w:val="009303C6"/>
    <w:rsid w:val="009303F1"/>
    <w:rsid w:val="00930499"/>
    <w:rsid w:val="009304E0"/>
    <w:rsid w:val="00930500"/>
    <w:rsid w:val="00930508"/>
    <w:rsid w:val="009305E7"/>
    <w:rsid w:val="0093068A"/>
    <w:rsid w:val="00930783"/>
    <w:rsid w:val="00930789"/>
    <w:rsid w:val="00930799"/>
    <w:rsid w:val="00930908"/>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5E"/>
    <w:rsid w:val="00931176"/>
    <w:rsid w:val="00931236"/>
    <w:rsid w:val="0093124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A91"/>
    <w:rsid w:val="00932BDD"/>
    <w:rsid w:val="00932C15"/>
    <w:rsid w:val="00932CEF"/>
    <w:rsid w:val="00932D34"/>
    <w:rsid w:val="00932D59"/>
    <w:rsid w:val="00932D7A"/>
    <w:rsid w:val="00932E8F"/>
    <w:rsid w:val="00932FF4"/>
    <w:rsid w:val="00933032"/>
    <w:rsid w:val="00933040"/>
    <w:rsid w:val="00933057"/>
    <w:rsid w:val="0093306C"/>
    <w:rsid w:val="009330B3"/>
    <w:rsid w:val="00933174"/>
    <w:rsid w:val="00933177"/>
    <w:rsid w:val="0093317D"/>
    <w:rsid w:val="009331CB"/>
    <w:rsid w:val="009332A1"/>
    <w:rsid w:val="00933487"/>
    <w:rsid w:val="009335E1"/>
    <w:rsid w:val="00933645"/>
    <w:rsid w:val="00933655"/>
    <w:rsid w:val="009336C1"/>
    <w:rsid w:val="00933717"/>
    <w:rsid w:val="0093386E"/>
    <w:rsid w:val="00933898"/>
    <w:rsid w:val="0093391C"/>
    <w:rsid w:val="00933939"/>
    <w:rsid w:val="00933995"/>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38"/>
    <w:rsid w:val="009344EB"/>
    <w:rsid w:val="0093451A"/>
    <w:rsid w:val="0093456A"/>
    <w:rsid w:val="00934594"/>
    <w:rsid w:val="009345D7"/>
    <w:rsid w:val="00934748"/>
    <w:rsid w:val="009347F6"/>
    <w:rsid w:val="00934815"/>
    <w:rsid w:val="0093482D"/>
    <w:rsid w:val="00934885"/>
    <w:rsid w:val="0093496A"/>
    <w:rsid w:val="0093499A"/>
    <w:rsid w:val="0093499B"/>
    <w:rsid w:val="00934A22"/>
    <w:rsid w:val="00934A55"/>
    <w:rsid w:val="00934AEF"/>
    <w:rsid w:val="00934B1B"/>
    <w:rsid w:val="00934C08"/>
    <w:rsid w:val="00934D05"/>
    <w:rsid w:val="00934D07"/>
    <w:rsid w:val="00934DB5"/>
    <w:rsid w:val="00934F53"/>
    <w:rsid w:val="00934F68"/>
    <w:rsid w:val="0093501F"/>
    <w:rsid w:val="00935044"/>
    <w:rsid w:val="00935049"/>
    <w:rsid w:val="0093515B"/>
    <w:rsid w:val="009352B8"/>
    <w:rsid w:val="009352BF"/>
    <w:rsid w:val="009354DF"/>
    <w:rsid w:val="009355B1"/>
    <w:rsid w:val="009355BA"/>
    <w:rsid w:val="009355EC"/>
    <w:rsid w:val="0093564F"/>
    <w:rsid w:val="00935664"/>
    <w:rsid w:val="0093566A"/>
    <w:rsid w:val="009356D0"/>
    <w:rsid w:val="009356F1"/>
    <w:rsid w:val="0093577C"/>
    <w:rsid w:val="0093582D"/>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639"/>
    <w:rsid w:val="00936734"/>
    <w:rsid w:val="00936770"/>
    <w:rsid w:val="00936778"/>
    <w:rsid w:val="009367A9"/>
    <w:rsid w:val="0093681C"/>
    <w:rsid w:val="009368BB"/>
    <w:rsid w:val="009368F2"/>
    <w:rsid w:val="009369A8"/>
    <w:rsid w:val="00936B22"/>
    <w:rsid w:val="00936BA0"/>
    <w:rsid w:val="00936BD5"/>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830"/>
    <w:rsid w:val="00937878"/>
    <w:rsid w:val="009378F7"/>
    <w:rsid w:val="0093790F"/>
    <w:rsid w:val="0093795E"/>
    <w:rsid w:val="009379ED"/>
    <w:rsid w:val="00937A01"/>
    <w:rsid w:val="00937A3F"/>
    <w:rsid w:val="00937A61"/>
    <w:rsid w:val="00937A69"/>
    <w:rsid w:val="00937BE8"/>
    <w:rsid w:val="00937BFD"/>
    <w:rsid w:val="00937C13"/>
    <w:rsid w:val="00937CAF"/>
    <w:rsid w:val="00937D9E"/>
    <w:rsid w:val="00937DBF"/>
    <w:rsid w:val="00937E58"/>
    <w:rsid w:val="00937EB6"/>
    <w:rsid w:val="00937ECD"/>
    <w:rsid w:val="0094001D"/>
    <w:rsid w:val="00940088"/>
    <w:rsid w:val="00940198"/>
    <w:rsid w:val="00940255"/>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AD7"/>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C5"/>
    <w:rsid w:val="009414DC"/>
    <w:rsid w:val="009415B5"/>
    <w:rsid w:val="009415EB"/>
    <w:rsid w:val="009415F1"/>
    <w:rsid w:val="00941610"/>
    <w:rsid w:val="00941728"/>
    <w:rsid w:val="00941829"/>
    <w:rsid w:val="009418C3"/>
    <w:rsid w:val="00941A00"/>
    <w:rsid w:val="00941A14"/>
    <w:rsid w:val="00941BF9"/>
    <w:rsid w:val="00941CDB"/>
    <w:rsid w:val="00941D01"/>
    <w:rsid w:val="00941D4F"/>
    <w:rsid w:val="00941DA3"/>
    <w:rsid w:val="00941DD5"/>
    <w:rsid w:val="00941DF1"/>
    <w:rsid w:val="00941E54"/>
    <w:rsid w:val="00942044"/>
    <w:rsid w:val="00942062"/>
    <w:rsid w:val="009420DD"/>
    <w:rsid w:val="009420DE"/>
    <w:rsid w:val="009420EF"/>
    <w:rsid w:val="009421CD"/>
    <w:rsid w:val="009421F4"/>
    <w:rsid w:val="00942207"/>
    <w:rsid w:val="00942244"/>
    <w:rsid w:val="009422E7"/>
    <w:rsid w:val="009423B5"/>
    <w:rsid w:val="009423C9"/>
    <w:rsid w:val="0094241F"/>
    <w:rsid w:val="00942433"/>
    <w:rsid w:val="00942447"/>
    <w:rsid w:val="00942567"/>
    <w:rsid w:val="00942581"/>
    <w:rsid w:val="009425C0"/>
    <w:rsid w:val="009425C8"/>
    <w:rsid w:val="0094272C"/>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E95"/>
    <w:rsid w:val="00942F57"/>
    <w:rsid w:val="00942F5C"/>
    <w:rsid w:val="00942F68"/>
    <w:rsid w:val="00943006"/>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826"/>
    <w:rsid w:val="0094385E"/>
    <w:rsid w:val="0094389D"/>
    <w:rsid w:val="009438B7"/>
    <w:rsid w:val="009438DF"/>
    <w:rsid w:val="00943900"/>
    <w:rsid w:val="00943975"/>
    <w:rsid w:val="00943994"/>
    <w:rsid w:val="009439CB"/>
    <w:rsid w:val="009439FB"/>
    <w:rsid w:val="00943A28"/>
    <w:rsid w:val="00943A47"/>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363"/>
    <w:rsid w:val="009444C5"/>
    <w:rsid w:val="009444E9"/>
    <w:rsid w:val="0094453D"/>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6B"/>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143"/>
    <w:rsid w:val="009472CA"/>
    <w:rsid w:val="0094730C"/>
    <w:rsid w:val="00947323"/>
    <w:rsid w:val="00947434"/>
    <w:rsid w:val="00947467"/>
    <w:rsid w:val="00947493"/>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1"/>
    <w:rsid w:val="00947D38"/>
    <w:rsid w:val="00947D45"/>
    <w:rsid w:val="00947D96"/>
    <w:rsid w:val="00947DAD"/>
    <w:rsid w:val="00947DF3"/>
    <w:rsid w:val="0095012B"/>
    <w:rsid w:val="00950136"/>
    <w:rsid w:val="00950224"/>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3E"/>
    <w:rsid w:val="00952642"/>
    <w:rsid w:val="009526ED"/>
    <w:rsid w:val="009526F2"/>
    <w:rsid w:val="00952702"/>
    <w:rsid w:val="0095286D"/>
    <w:rsid w:val="00952894"/>
    <w:rsid w:val="00952947"/>
    <w:rsid w:val="00952989"/>
    <w:rsid w:val="009529A9"/>
    <w:rsid w:val="009529BA"/>
    <w:rsid w:val="00952A00"/>
    <w:rsid w:val="00952A5F"/>
    <w:rsid w:val="00952ADF"/>
    <w:rsid w:val="00952BBB"/>
    <w:rsid w:val="00952BC2"/>
    <w:rsid w:val="00952BCF"/>
    <w:rsid w:val="00952C21"/>
    <w:rsid w:val="00952DC8"/>
    <w:rsid w:val="00952DED"/>
    <w:rsid w:val="00952F10"/>
    <w:rsid w:val="00952F45"/>
    <w:rsid w:val="00952FC4"/>
    <w:rsid w:val="00953029"/>
    <w:rsid w:val="009530CF"/>
    <w:rsid w:val="00953172"/>
    <w:rsid w:val="00953196"/>
    <w:rsid w:val="0095322E"/>
    <w:rsid w:val="009533C4"/>
    <w:rsid w:val="009533D0"/>
    <w:rsid w:val="00953421"/>
    <w:rsid w:val="0095343A"/>
    <w:rsid w:val="0095353C"/>
    <w:rsid w:val="009535E4"/>
    <w:rsid w:val="009536E0"/>
    <w:rsid w:val="009537D6"/>
    <w:rsid w:val="0095382D"/>
    <w:rsid w:val="009538BE"/>
    <w:rsid w:val="00953A0E"/>
    <w:rsid w:val="00953A11"/>
    <w:rsid w:val="00953A89"/>
    <w:rsid w:val="00953B34"/>
    <w:rsid w:val="00953B59"/>
    <w:rsid w:val="00953B65"/>
    <w:rsid w:val="00953BF3"/>
    <w:rsid w:val="00953C45"/>
    <w:rsid w:val="00953CAB"/>
    <w:rsid w:val="00953D27"/>
    <w:rsid w:val="00953D31"/>
    <w:rsid w:val="00953D8D"/>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76B"/>
    <w:rsid w:val="009547BE"/>
    <w:rsid w:val="009549C6"/>
    <w:rsid w:val="009549D1"/>
    <w:rsid w:val="009549F0"/>
    <w:rsid w:val="00954A07"/>
    <w:rsid w:val="00954A97"/>
    <w:rsid w:val="00954ABF"/>
    <w:rsid w:val="00954B8B"/>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AD"/>
    <w:rsid w:val="009551B5"/>
    <w:rsid w:val="009551DA"/>
    <w:rsid w:val="009551EF"/>
    <w:rsid w:val="00955222"/>
    <w:rsid w:val="00955236"/>
    <w:rsid w:val="00955238"/>
    <w:rsid w:val="00955256"/>
    <w:rsid w:val="009552D1"/>
    <w:rsid w:val="009552F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95"/>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F2"/>
    <w:rsid w:val="00957B79"/>
    <w:rsid w:val="00957C69"/>
    <w:rsid w:val="00957CAB"/>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B45"/>
    <w:rsid w:val="00960C9C"/>
    <w:rsid w:val="00960CC6"/>
    <w:rsid w:val="00960DEF"/>
    <w:rsid w:val="00960E6E"/>
    <w:rsid w:val="00960E7D"/>
    <w:rsid w:val="00960EC3"/>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CB9"/>
    <w:rsid w:val="00961D4B"/>
    <w:rsid w:val="00961D54"/>
    <w:rsid w:val="00961DF0"/>
    <w:rsid w:val="00961E01"/>
    <w:rsid w:val="00961E30"/>
    <w:rsid w:val="00961EEC"/>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14"/>
    <w:rsid w:val="0096293A"/>
    <w:rsid w:val="009629A1"/>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82"/>
    <w:rsid w:val="009634E5"/>
    <w:rsid w:val="00963639"/>
    <w:rsid w:val="0096366D"/>
    <w:rsid w:val="009636CD"/>
    <w:rsid w:val="0096375A"/>
    <w:rsid w:val="0096379A"/>
    <w:rsid w:val="00963992"/>
    <w:rsid w:val="009639DD"/>
    <w:rsid w:val="00963A33"/>
    <w:rsid w:val="00963A53"/>
    <w:rsid w:val="00963A84"/>
    <w:rsid w:val="00963A96"/>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01"/>
    <w:rsid w:val="00964294"/>
    <w:rsid w:val="00964310"/>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9C"/>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C0B"/>
    <w:rsid w:val="00965C68"/>
    <w:rsid w:val="00965C92"/>
    <w:rsid w:val="00965D76"/>
    <w:rsid w:val="00965E52"/>
    <w:rsid w:val="00965EED"/>
    <w:rsid w:val="00965FFA"/>
    <w:rsid w:val="0096601D"/>
    <w:rsid w:val="00966057"/>
    <w:rsid w:val="0096605C"/>
    <w:rsid w:val="00966297"/>
    <w:rsid w:val="009662E1"/>
    <w:rsid w:val="00966336"/>
    <w:rsid w:val="0096644E"/>
    <w:rsid w:val="009664B4"/>
    <w:rsid w:val="009664EE"/>
    <w:rsid w:val="00966505"/>
    <w:rsid w:val="00966571"/>
    <w:rsid w:val="009665DC"/>
    <w:rsid w:val="00966651"/>
    <w:rsid w:val="00966657"/>
    <w:rsid w:val="0096674B"/>
    <w:rsid w:val="00966807"/>
    <w:rsid w:val="00966879"/>
    <w:rsid w:val="009668D1"/>
    <w:rsid w:val="009669A7"/>
    <w:rsid w:val="009669D5"/>
    <w:rsid w:val="009669EE"/>
    <w:rsid w:val="00966A05"/>
    <w:rsid w:val="00966A50"/>
    <w:rsid w:val="00966A5E"/>
    <w:rsid w:val="00966B28"/>
    <w:rsid w:val="00966B37"/>
    <w:rsid w:val="00966B54"/>
    <w:rsid w:val="00966BA5"/>
    <w:rsid w:val="00966C3D"/>
    <w:rsid w:val="00966D68"/>
    <w:rsid w:val="00966E76"/>
    <w:rsid w:val="00966EE6"/>
    <w:rsid w:val="00966EF8"/>
    <w:rsid w:val="00966F54"/>
    <w:rsid w:val="00966F76"/>
    <w:rsid w:val="00966F8A"/>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29"/>
    <w:rsid w:val="00967775"/>
    <w:rsid w:val="009677B3"/>
    <w:rsid w:val="009677D5"/>
    <w:rsid w:val="0096781C"/>
    <w:rsid w:val="00967835"/>
    <w:rsid w:val="00967850"/>
    <w:rsid w:val="00967898"/>
    <w:rsid w:val="009678D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0B"/>
    <w:rsid w:val="00970743"/>
    <w:rsid w:val="0097075A"/>
    <w:rsid w:val="00970774"/>
    <w:rsid w:val="0097083C"/>
    <w:rsid w:val="009708D0"/>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1059"/>
    <w:rsid w:val="009710A9"/>
    <w:rsid w:val="009710EC"/>
    <w:rsid w:val="009710F2"/>
    <w:rsid w:val="009711A5"/>
    <w:rsid w:val="009711AB"/>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B0"/>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232"/>
    <w:rsid w:val="0097226C"/>
    <w:rsid w:val="0097227E"/>
    <w:rsid w:val="0097232F"/>
    <w:rsid w:val="0097238E"/>
    <w:rsid w:val="009723D5"/>
    <w:rsid w:val="009723ED"/>
    <w:rsid w:val="00972454"/>
    <w:rsid w:val="00972458"/>
    <w:rsid w:val="009724F7"/>
    <w:rsid w:val="00972545"/>
    <w:rsid w:val="00972656"/>
    <w:rsid w:val="009726D5"/>
    <w:rsid w:val="009726E2"/>
    <w:rsid w:val="0097273A"/>
    <w:rsid w:val="0097276C"/>
    <w:rsid w:val="0097278B"/>
    <w:rsid w:val="0097281F"/>
    <w:rsid w:val="00972888"/>
    <w:rsid w:val="009728C3"/>
    <w:rsid w:val="009728D7"/>
    <w:rsid w:val="00972999"/>
    <w:rsid w:val="009729B8"/>
    <w:rsid w:val="00972A82"/>
    <w:rsid w:val="00972AB0"/>
    <w:rsid w:val="00972BAB"/>
    <w:rsid w:val="00972C6E"/>
    <w:rsid w:val="00972CA0"/>
    <w:rsid w:val="00972CB4"/>
    <w:rsid w:val="00972CE5"/>
    <w:rsid w:val="00972D0D"/>
    <w:rsid w:val="00972D11"/>
    <w:rsid w:val="00972D3C"/>
    <w:rsid w:val="00972D56"/>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5ED"/>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72"/>
    <w:rsid w:val="009745D5"/>
    <w:rsid w:val="00974660"/>
    <w:rsid w:val="009746F0"/>
    <w:rsid w:val="00974785"/>
    <w:rsid w:val="00974797"/>
    <w:rsid w:val="009747E0"/>
    <w:rsid w:val="0097483B"/>
    <w:rsid w:val="00974AFD"/>
    <w:rsid w:val="00974B00"/>
    <w:rsid w:val="00974B52"/>
    <w:rsid w:val="00974BDD"/>
    <w:rsid w:val="00974CE1"/>
    <w:rsid w:val="00974CFC"/>
    <w:rsid w:val="00974E1D"/>
    <w:rsid w:val="00974E3A"/>
    <w:rsid w:val="00974E55"/>
    <w:rsid w:val="00974E96"/>
    <w:rsid w:val="00974ED6"/>
    <w:rsid w:val="00974EE4"/>
    <w:rsid w:val="0097508C"/>
    <w:rsid w:val="009750B1"/>
    <w:rsid w:val="009750C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63"/>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0F"/>
    <w:rsid w:val="00977052"/>
    <w:rsid w:val="00977125"/>
    <w:rsid w:val="00977147"/>
    <w:rsid w:val="0097714E"/>
    <w:rsid w:val="00977294"/>
    <w:rsid w:val="009773AA"/>
    <w:rsid w:val="00977406"/>
    <w:rsid w:val="009774FA"/>
    <w:rsid w:val="009775D6"/>
    <w:rsid w:val="0097763F"/>
    <w:rsid w:val="009776D4"/>
    <w:rsid w:val="00977765"/>
    <w:rsid w:val="009778BF"/>
    <w:rsid w:val="00977948"/>
    <w:rsid w:val="0097794D"/>
    <w:rsid w:val="009779DA"/>
    <w:rsid w:val="009779FF"/>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639"/>
    <w:rsid w:val="0098064A"/>
    <w:rsid w:val="009806A5"/>
    <w:rsid w:val="00980741"/>
    <w:rsid w:val="009807E3"/>
    <w:rsid w:val="009807EA"/>
    <w:rsid w:val="00980871"/>
    <w:rsid w:val="00980904"/>
    <w:rsid w:val="0098097B"/>
    <w:rsid w:val="00980AA9"/>
    <w:rsid w:val="00980B94"/>
    <w:rsid w:val="00980C0D"/>
    <w:rsid w:val="00980CEE"/>
    <w:rsid w:val="00980D28"/>
    <w:rsid w:val="00980D6A"/>
    <w:rsid w:val="00980D6B"/>
    <w:rsid w:val="00980EBD"/>
    <w:rsid w:val="00980F70"/>
    <w:rsid w:val="00980F7E"/>
    <w:rsid w:val="00980FD7"/>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04"/>
    <w:rsid w:val="00983195"/>
    <w:rsid w:val="009831D8"/>
    <w:rsid w:val="0098333D"/>
    <w:rsid w:val="00983359"/>
    <w:rsid w:val="009833D2"/>
    <w:rsid w:val="00983420"/>
    <w:rsid w:val="009834A7"/>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3E4C"/>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69"/>
    <w:rsid w:val="009852B5"/>
    <w:rsid w:val="009852BD"/>
    <w:rsid w:val="009852DB"/>
    <w:rsid w:val="009852F1"/>
    <w:rsid w:val="009852FA"/>
    <w:rsid w:val="00985360"/>
    <w:rsid w:val="00985487"/>
    <w:rsid w:val="009854FA"/>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AF0"/>
    <w:rsid w:val="00986B27"/>
    <w:rsid w:val="00986BC9"/>
    <w:rsid w:val="00986C6A"/>
    <w:rsid w:val="00986C75"/>
    <w:rsid w:val="00986C92"/>
    <w:rsid w:val="00986C9E"/>
    <w:rsid w:val="00986CC3"/>
    <w:rsid w:val="00986CF2"/>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E7"/>
    <w:rsid w:val="00987C0F"/>
    <w:rsid w:val="00987C2E"/>
    <w:rsid w:val="00987C39"/>
    <w:rsid w:val="00987C62"/>
    <w:rsid w:val="00987CAC"/>
    <w:rsid w:val="00987D24"/>
    <w:rsid w:val="00987D48"/>
    <w:rsid w:val="00987DB1"/>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26"/>
    <w:rsid w:val="00990C6C"/>
    <w:rsid w:val="00990C87"/>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0"/>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29"/>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DE6"/>
    <w:rsid w:val="00992E8B"/>
    <w:rsid w:val="00992EF5"/>
    <w:rsid w:val="00992EFE"/>
    <w:rsid w:val="00992F2E"/>
    <w:rsid w:val="00992F70"/>
    <w:rsid w:val="00992F71"/>
    <w:rsid w:val="00992FDE"/>
    <w:rsid w:val="0099301E"/>
    <w:rsid w:val="009930BE"/>
    <w:rsid w:val="009930DA"/>
    <w:rsid w:val="00993131"/>
    <w:rsid w:val="00993146"/>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7"/>
    <w:rsid w:val="00994969"/>
    <w:rsid w:val="00994987"/>
    <w:rsid w:val="00994A28"/>
    <w:rsid w:val="00994A61"/>
    <w:rsid w:val="00994B14"/>
    <w:rsid w:val="00994B58"/>
    <w:rsid w:val="00994C7C"/>
    <w:rsid w:val="00994CF7"/>
    <w:rsid w:val="00994D40"/>
    <w:rsid w:val="00994D50"/>
    <w:rsid w:val="00994D56"/>
    <w:rsid w:val="00994D69"/>
    <w:rsid w:val="00994D94"/>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7F"/>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B85"/>
    <w:rsid w:val="00997C6D"/>
    <w:rsid w:val="00997C98"/>
    <w:rsid w:val="00997CFB"/>
    <w:rsid w:val="00997D08"/>
    <w:rsid w:val="00997D48"/>
    <w:rsid w:val="00997DB5"/>
    <w:rsid w:val="00997DEE"/>
    <w:rsid w:val="00997ECE"/>
    <w:rsid w:val="00997FFD"/>
    <w:rsid w:val="009A009B"/>
    <w:rsid w:val="009A00CD"/>
    <w:rsid w:val="009A00E9"/>
    <w:rsid w:val="009A0192"/>
    <w:rsid w:val="009A0211"/>
    <w:rsid w:val="009A0219"/>
    <w:rsid w:val="009A0287"/>
    <w:rsid w:val="009A02A2"/>
    <w:rsid w:val="009A02AA"/>
    <w:rsid w:val="009A0332"/>
    <w:rsid w:val="009A0345"/>
    <w:rsid w:val="009A036E"/>
    <w:rsid w:val="009A0389"/>
    <w:rsid w:val="009A03BB"/>
    <w:rsid w:val="009A054D"/>
    <w:rsid w:val="009A05D6"/>
    <w:rsid w:val="009A05DF"/>
    <w:rsid w:val="009A05E0"/>
    <w:rsid w:val="009A069B"/>
    <w:rsid w:val="009A06A2"/>
    <w:rsid w:val="009A06A6"/>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B7"/>
    <w:rsid w:val="009A0EF7"/>
    <w:rsid w:val="009A0F03"/>
    <w:rsid w:val="009A0F1B"/>
    <w:rsid w:val="009A0F3F"/>
    <w:rsid w:val="009A1014"/>
    <w:rsid w:val="009A1032"/>
    <w:rsid w:val="009A1046"/>
    <w:rsid w:val="009A107D"/>
    <w:rsid w:val="009A1128"/>
    <w:rsid w:val="009A113F"/>
    <w:rsid w:val="009A11D4"/>
    <w:rsid w:val="009A11F5"/>
    <w:rsid w:val="009A13AC"/>
    <w:rsid w:val="009A13DE"/>
    <w:rsid w:val="009A13FE"/>
    <w:rsid w:val="009A147F"/>
    <w:rsid w:val="009A15E0"/>
    <w:rsid w:val="009A15F1"/>
    <w:rsid w:val="009A1626"/>
    <w:rsid w:val="009A1717"/>
    <w:rsid w:val="009A17BE"/>
    <w:rsid w:val="009A17CC"/>
    <w:rsid w:val="009A17D2"/>
    <w:rsid w:val="009A1832"/>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2A"/>
    <w:rsid w:val="009A3673"/>
    <w:rsid w:val="009A36E8"/>
    <w:rsid w:val="009A37BD"/>
    <w:rsid w:val="009A37C1"/>
    <w:rsid w:val="009A37E9"/>
    <w:rsid w:val="009A383A"/>
    <w:rsid w:val="009A388A"/>
    <w:rsid w:val="009A3902"/>
    <w:rsid w:val="009A39FD"/>
    <w:rsid w:val="009A3C8A"/>
    <w:rsid w:val="009A3D9E"/>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D9A"/>
    <w:rsid w:val="009A4DDC"/>
    <w:rsid w:val="009A4E02"/>
    <w:rsid w:val="009A4EDE"/>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A09"/>
    <w:rsid w:val="009A5A0D"/>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1A9"/>
    <w:rsid w:val="009A6208"/>
    <w:rsid w:val="009A621D"/>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7B2"/>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6FBC"/>
    <w:rsid w:val="009A708F"/>
    <w:rsid w:val="009A7107"/>
    <w:rsid w:val="009A713D"/>
    <w:rsid w:val="009A720A"/>
    <w:rsid w:val="009A72EC"/>
    <w:rsid w:val="009A7370"/>
    <w:rsid w:val="009A738B"/>
    <w:rsid w:val="009A73DF"/>
    <w:rsid w:val="009A7442"/>
    <w:rsid w:val="009A745F"/>
    <w:rsid w:val="009A748B"/>
    <w:rsid w:val="009A75AC"/>
    <w:rsid w:val="009A75ED"/>
    <w:rsid w:val="009A7619"/>
    <w:rsid w:val="009A76E0"/>
    <w:rsid w:val="009A7703"/>
    <w:rsid w:val="009A772F"/>
    <w:rsid w:val="009A7854"/>
    <w:rsid w:val="009A7889"/>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74E"/>
    <w:rsid w:val="009B089B"/>
    <w:rsid w:val="009B0928"/>
    <w:rsid w:val="009B09C5"/>
    <w:rsid w:val="009B09CF"/>
    <w:rsid w:val="009B0A74"/>
    <w:rsid w:val="009B0AD5"/>
    <w:rsid w:val="009B0B57"/>
    <w:rsid w:val="009B0B62"/>
    <w:rsid w:val="009B0BB4"/>
    <w:rsid w:val="009B0DCF"/>
    <w:rsid w:val="009B0DEB"/>
    <w:rsid w:val="009B0E81"/>
    <w:rsid w:val="009B0ECF"/>
    <w:rsid w:val="009B0F0C"/>
    <w:rsid w:val="009B0F2D"/>
    <w:rsid w:val="009B0FFE"/>
    <w:rsid w:val="009B1058"/>
    <w:rsid w:val="009B10A5"/>
    <w:rsid w:val="009B1114"/>
    <w:rsid w:val="009B1120"/>
    <w:rsid w:val="009B11A8"/>
    <w:rsid w:val="009B11C6"/>
    <w:rsid w:val="009B123D"/>
    <w:rsid w:val="009B1289"/>
    <w:rsid w:val="009B135C"/>
    <w:rsid w:val="009B1361"/>
    <w:rsid w:val="009B136F"/>
    <w:rsid w:val="009B1374"/>
    <w:rsid w:val="009B141F"/>
    <w:rsid w:val="009B1431"/>
    <w:rsid w:val="009B14CE"/>
    <w:rsid w:val="009B150C"/>
    <w:rsid w:val="009B152C"/>
    <w:rsid w:val="009B155B"/>
    <w:rsid w:val="009B1562"/>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AFE"/>
    <w:rsid w:val="009B3B1C"/>
    <w:rsid w:val="009B3C7A"/>
    <w:rsid w:val="009B3C94"/>
    <w:rsid w:val="009B3D40"/>
    <w:rsid w:val="009B3DAA"/>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D01"/>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19F"/>
    <w:rsid w:val="009B61D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71"/>
    <w:rsid w:val="009B75B0"/>
    <w:rsid w:val="009B75C9"/>
    <w:rsid w:val="009B75E0"/>
    <w:rsid w:val="009B76CA"/>
    <w:rsid w:val="009B77E1"/>
    <w:rsid w:val="009B7843"/>
    <w:rsid w:val="009B796F"/>
    <w:rsid w:val="009B7980"/>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63"/>
    <w:rsid w:val="009C0BF9"/>
    <w:rsid w:val="009C0CC2"/>
    <w:rsid w:val="009C0D2A"/>
    <w:rsid w:val="009C0D3F"/>
    <w:rsid w:val="009C0D72"/>
    <w:rsid w:val="009C0D7E"/>
    <w:rsid w:val="009C0DB2"/>
    <w:rsid w:val="009C0E02"/>
    <w:rsid w:val="009C0E44"/>
    <w:rsid w:val="009C0EC7"/>
    <w:rsid w:val="009C0EDD"/>
    <w:rsid w:val="009C0F82"/>
    <w:rsid w:val="009C1017"/>
    <w:rsid w:val="009C1021"/>
    <w:rsid w:val="009C11E6"/>
    <w:rsid w:val="009C12A8"/>
    <w:rsid w:val="009C12F4"/>
    <w:rsid w:val="009C1428"/>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6D"/>
    <w:rsid w:val="009C2193"/>
    <w:rsid w:val="009C223A"/>
    <w:rsid w:val="009C22A7"/>
    <w:rsid w:val="009C22B1"/>
    <w:rsid w:val="009C2300"/>
    <w:rsid w:val="009C2377"/>
    <w:rsid w:val="009C23DE"/>
    <w:rsid w:val="009C24CC"/>
    <w:rsid w:val="009C2554"/>
    <w:rsid w:val="009C25AA"/>
    <w:rsid w:val="009C25AB"/>
    <w:rsid w:val="009C25AC"/>
    <w:rsid w:val="009C266E"/>
    <w:rsid w:val="009C268F"/>
    <w:rsid w:val="009C26AE"/>
    <w:rsid w:val="009C2727"/>
    <w:rsid w:val="009C27C8"/>
    <w:rsid w:val="009C280F"/>
    <w:rsid w:val="009C28FC"/>
    <w:rsid w:val="009C291F"/>
    <w:rsid w:val="009C2A8F"/>
    <w:rsid w:val="009C2AC5"/>
    <w:rsid w:val="009C2AE5"/>
    <w:rsid w:val="009C2B8A"/>
    <w:rsid w:val="009C2B92"/>
    <w:rsid w:val="009C2C6D"/>
    <w:rsid w:val="009C2C76"/>
    <w:rsid w:val="009C2CA5"/>
    <w:rsid w:val="009C2E13"/>
    <w:rsid w:val="009C2EBF"/>
    <w:rsid w:val="009C2FD2"/>
    <w:rsid w:val="009C3052"/>
    <w:rsid w:val="009C305C"/>
    <w:rsid w:val="009C311D"/>
    <w:rsid w:val="009C3214"/>
    <w:rsid w:val="009C321A"/>
    <w:rsid w:val="009C3387"/>
    <w:rsid w:val="009C33B2"/>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C1"/>
    <w:rsid w:val="009C3E27"/>
    <w:rsid w:val="009C3F12"/>
    <w:rsid w:val="009C3F51"/>
    <w:rsid w:val="009C3F87"/>
    <w:rsid w:val="009C40A4"/>
    <w:rsid w:val="009C40EB"/>
    <w:rsid w:val="009C40F9"/>
    <w:rsid w:val="009C4145"/>
    <w:rsid w:val="009C4180"/>
    <w:rsid w:val="009C4191"/>
    <w:rsid w:val="009C4212"/>
    <w:rsid w:val="009C4285"/>
    <w:rsid w:val="009C4289"/>
    <w:rsid w:val="009C42BC"/>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44"/>
    <w:rsid w:val="009C5799"/>
    <w:rsid w:val="009C57E4"/>
    <w:rsid w:val="009C57F9"/>
    <w:rsid w:val="009C5830"/>
    <w:rsid w:val="009C5874"/>
    <w:rsid w:val="009C58EB"/>
    <w:rsid w:val="009C596D"/>
    <w:rsid w:val="009C5988"/>
    <w:rsid w:val="009C5989"/>
    <w:rsid w:val="009C5998"/>
    <w:rsid w:val="009C59F6"/>
    <w:rsid w:val="009C5A1C"/>
    <w:rsid w:val="009C5A34"/>
    <w:rsid w:val="009C5A81"/>
    <w:rsid w:val="009C5AF4"/>
    <w:rsid w:val="009C5C0D"/>
    <w:rsid w:val="009C5C75"/>
    <w:rsid w:val="009C5C7D"/>
    <w:rsid w:val="009C5C92"/>
    <w:rsid w:val="009C5CA8"/>
    <w:rsid w:val="009C5D42"/>
    <w:rsid w:val="009C5E00"/>
    <w:rsid w:val="009C5E30"/>
    <w:rsid w:val="009C5E78"/>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B5"/>
    <w:rsid w:val="009D1AD0"/>
    <w:rsid w:val="009D1B58"/>
    <w:rsid w:val="009D1C8E"/>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3D"/>
    <w:rsid w:val="009D287C"/>
    <w:rsid w:val="009D2904"/>
    <w:rsid w:val="009D2AB9"/>
    <w:rsid w:val="009D2C03"/>
    <w:rsid w:val="009D2C0C"/>
    <w:rsid w:val="009D2C43"/>
    <w:rsid w:val="009D2C4A"/>
    <w:rsid w:val="009D2D33"/>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3ED"/>
    <w:rsid w:val="009D447A"/>
    <w:rsid w:val="009D4487"/>
    <w:rsid w:val="009D4507"/>
    <w:rsid w:val="009D45A1"/>
    <w:rsid w:val="009D45A4"/>
    <w:rsid w:val="009D463B"/>
    <w:rsid w:val="009D463E"/>
    <w:rsid w:val="009D4679"/>
    <w:rsid w:val="009D46E0"/>
    <w:rsid w:val="009D4725"/>
    <w:rsid w:val="009D4729"/>
    <w:rsid w:val="009D4731"/>
    <w:rsid w:val="009D481E"/>
    <w:rsid w:val="009D482F"/>
    <w:rsid w:val="009D4991"/>
    <w:rsid w:val="009D4A25"/>
    <w:rsid w:val="009D4A34"/>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796"/>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22"/>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3F9"/>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7D"/>
    <w:rsid w:val="009E089A"/>
    <w:rsid w:val="009E0998"/>
    <w:rsid w:val="009E0B98"/>
    <w:rsid w:val="009E0C64"/>
    <w:rsid w:val="009E0C85"/>
    <w:rsid w:val="009E0D07"/>
    <w:rsid w:val="009E0D27"/>
    <w:rsid w:val="009E0D4B"/>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1FE9"/>
    <w:rsid w:val="009E201C"/>
    <w:rsid w:val="009E207A"/>
    <w:rsid w:val="009E20CD"/>
    <w:rsid w:val="009E229D"/>
    <w:rsid w:val="009E23F0"/>
    <w:rsid w:val="009E247E"/>
    <w:rsid w:val="009E2505"/>
    <w:rsid w:val="009E2549"/>
    <w:rsid w:val="009E25C1"/>
    <w:rsid w:val="009E261A"/>
    <w:rsid w:val="009E26D4"/>
    <w:rsid w:val="009E27B9"/>
    <w:rsid w:val="009E2873"/>
    <w:rsid w:val="009E289E"/>
    <w:rsid w:val="009E28CD"/>
    <w:rsid w:val="009E2911"/>
    <w:rsid w:val="009E29A2"/>
    <w:rsid w:val="009E29D9"/>
    <w:rsid w:val="009E2A39"/>
    <w:rsid w:val="009E2B52"/>
    <w:rsid w:val="009E2BFA"/>
    <w:rsid w:val="009E2CE8"/>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AA"/>
    <w:rsid w:val="009E39C9"/>
    <w:rsid w:val="009E3A04"/>
    <w:rsid w:val="009E3A27"/>
    <w:rsid w:val="009E3AA8"/>
    <w:rsid w:val="009E3B52"/>
    <w:rsid w:val="009E3BEC"/>
    <w:rsid w:val="009E3C12"/>
    <w:rsid w:val="009E3C47"/>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09"/>
    <w:rsid w:val="009E5137"/>
    <w:rsid w:val="009E529E"/>
    <w:rsid w:val="009E5390"/>
    <w:rsid w:val="009E53DB"/>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A8"/>
    <w:rsid w:val="009E65D1"/>
    <w:rsid w:val="009E6655"/>
    <w:rsid w:val="009E6677"/>
    <w:rsid w:val="009E6704"/>
    <w:rsid w:val="009E6783"/>
    <w:rsid w:val="009E67A0"/>
    <w:rsid w:val="009E67B6"/>
    <w:rsid w:val="009E686C"/>
    <w:rsid w:val="009E68F6"/>
    <w:rsid w:val="009E6A96"/>
    <w:rsid w:val="009E6B63"/>
    <w:rsid w:val="009E6BBF"/>
    <w:rsid w:val="009E6BD5"/>
    <w:rsid w:val="009E6C3D"/>
    <w:rsid w:val="009E6C4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7E4"/>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089"/>
    <w:rsid w:val="009F01A3"/>
    <w:rsid w:val="009F04A4"/>
    <w:rsid w:val="009F052F"/>
    <w:rsid w:val="009F0571"/>
    <w:rsid w:val="009F05B2"/>
    <w:rsid w:val="009F0613"/>
    <w:rsid w:val="009F0693"/>
    <w:rsid w:val="009F06B8"/>
    <w:rsid w:val="009F07C2"/>
    <w:rsid w:val="009F0840"/>
    <w:rsid w:val="009F09DD"/>
    <w:rsid w:val="009F09E0"/>
    <w:rsid w:val="009F0A51"/>
    <w:rsid w:val="009F0A8E"/>
    <w:rsid w:val="009F0C79"/>
    <w:rsid w:val="009F0CC7"/>
    <w:rsid w:val="009F0CFD"/>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61D"/>
    <w:rsid w:val="009F17BD"/>
    <w:rsid w:val="009F180A"/>
    <w:rsid w:val="009F183F"/>
    <w:rsid w:val="009F1844"/>
    <w:rsid w:val="009F1899"/>
    <w:rsid w:val="009F18CB"/>
    <w:rsid w:val="009F18EC"/>
    <w:rsid w:val="009F193A"/>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3"/>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26"/>
    <w:rsid w:val="009F35E4"/>
    <w:rsid w:val="009F365D"/>
    <w:rsid w:val="009F3683"/>
    <w:rsid w:val="009F3774"/>
    <w:rsid w:val="009F37AC"/>
    <w:rsid w:val="009F3B78"/>
    <w:rsid w:val="009F3D5A"/>
    <w:rsid w:val="009F3E10"/>
    <w:rsid w:val="009F3E4D"/>
    <w:rsid w:val="009F3EBA"/>
    <w:rsid w:val="009F3F07"/>
    <w:rsid w:val="009F3FA2"/>
    <w:rsid w:val="009F3FC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D3A"/>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EE"/>
    <w:rsid w:val="009F6C68"/>
    <w:rsid w:val="009F6D7D"/>
    <w:rsid w:val="009F6E24"/>
    <w:rsid w:val="009F6EE7"/>
    <w:rsid w:val="009F6F77"/>
    <w:rsid w:val="009F6F79"/>
    <w:rsid w:val="009F6F85"/>
    <w:rsid w:val="009F7006"/>
    <w:rsid w:val="009F701A"/>
    <w:rsid w:val="009F7113"/>
    <w:rsid w:val="009F7125"/>
    <w:rsid w:val="009F714F"/>
    <w:rsid w:val="009F722D"/>
    <w:rsid w:val="009F7286"/>
    <w:rsid w:val="009F728E"/>
    <w:rsid w:val="009F72CA"/>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07"/>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3E"/>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B79"/>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17"/>
    <w:rsid w:val="00A01126"/>
    <w:rsid w:val="00A0126C"/>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473"/>
    <w:rsid w:val="00A025B4"/>
    <w:rsid w:val="00A025C8"/>
    <w:rsid w:val="00A026C1"/>
    <w:rsid w:val="00A026D9"/>
    <w:rsid w:val="00A026E3"/>
    <w:rsid w:val="00A026F1"/>
    <w:rsid w:val="00A0275F"/>
    <w:rsid w:val="00A02782"/>
    <w:rsid w:val="00A027AD"/>
    <w:rsid w:val="00A02851"/>
    <w:rsid w:val="00A028ED"/>
    <w:rsid w:val="00A029A0"/>
    <w:rsid w:val="00A029C7"/>
    <w:rsid w:val="00A02A67"/>
    <w:rsid w:val="00A02A7D"/>
    <w:rsid w:val="00A02AC4"/>
    <w:rsid w:val="00A02B7C"/>
    <w:rsid w:val="00A02B9E"/>
    <w:rsid w:val="00A02C9A"/>
    <w:rsid w:val="00A02CA4"/>
    <w:rsid w:val="00A02D44"/>
    <w:rsid w:val="00A02D49"/>
    <w:rsid w:val="00A02E34"/>
    <w:rsid w:val="00A02EA9"/>
    <w:rsid w:val="00A02F75"/>
    <w:rsid w:val="00A02F91"/>
    <w:rsid w:val="00A02FFD"/>
    <w:rsid w:val="00A03027"/>
    <w:rsid w:val="00A03055"/>
    <w:rsid w:val="00A03089"/>
    <w:rsid w:val="00A0314A"/>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3FF8"/>
    <w:rsid w:val="00A0400A"/>
    <w:rsid w:val="00A040F7"/>
    <w:rsid w:val="00A0410B"/>
    <w:rsid w:val="00A04113"/>
    <w:rsid w:val="00A04119"/>
    <w:rsid w:val="00A0416C"/>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A64"/>
    <w:rsid w:val="00A04B12"/>
    <w:rsid w:val="00A04B64"/>
    <w:rsid w:val="00A04BA2"/>
    <w:rsid w:val="00A04C7E"/>
    <w:rsid w:val="00A04D21"/>
    <w:rsid w:val="00A04DD2"/>
    <w:rsid w:val="00A04E13"/>
    <w:rsid w:val="00A04E50"/>
    <w:rsid w:val="00A04E6A"/>
    <w:rsid w:val="00A04EE5"/>
    <w:rsid w:val="00A04F5D"/>
    <w:rsid w:val="00A04F6F"/>
    <w:rsid w:val="00A04FD3"/>
    <w:rsid w:val="00A05082"/>
    <w:rsid w:val="00A050A3"/>
    <w:rsid w:val="00A0510E"/>
    <w:rsid w:val="00A05195"/>
    <w:rsid w:val="00A051D8"/>
    <w:rsid w:val="00A052ED"/>
    <w:rsid w:val="00A05355"/>
    <w:rsid w:val="00A05413"/>
    <w:rsid w:val="00A05432"/>
    <w:rsid w:val="00A05474"/>
    <w:rsid w:val="00A054C6"/>
    <w:rsid w:val="00A055C8"/>
    <w:rsid w:val="00A05626"/>
    <w:rsid w:val="00A05714"/>
    <w:rsid w:val="00A0577A"/>
    <w:rsid w:val="00A0577E"/>
    <w:rsid w:val="00A05885"/>
    <w:rsid w:val="00A05890"/>
    <w:rsid w:val="00A05A13"/>
    <w:rsid w:val="00A05A73"/>
    <w:rsid w:val="00A05B17"/>
    <w:rsid w:val="00A05B62"/>
    <w:rsid w:val="00A05B7A"/>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CF"/>
    <w:rsid w:val="00A0621A"/>
    <w:rsid w:val="00A062BB"/>
    <w:rsid w:val="00A062E2"/>
    <w:rsid w:val="00A0633F"/>
    <w:rsid w:val="00A06469"/>
    <w:rsid w:val="00A06499"/>
    <w:rsid w:val="00A064DC"/>
    <w:rsid w:val="00A06519"/>
    <w:rsid w:val="00A06560"/>
    <w:rsid w:val="00A065C4"/>
    <w:rsid w:val="00A0661F"/>
    <w:rsid w:val="00A06645"/>
    <w:rsid w:val="00A06657"/>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09"/>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25"/>
    <w:rsid w:val="00A07843"/>
    <w:rsid w:val="00A078A8"/>
    <w:rsid w:val="00A078E7"/>
    <w:rsid w:val="00A07925"/>
    <w:rsid w:val="00A079B5"/>
    <w:rsid w:val="00A07A47"/>
    <w:rsid w:val="00A07A59"/>
    <w:rsid w:val="00A07B19"/>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6B5"/>
    <w:rsid w:val="00A1070F"/>
    <w:rsid w:val="00A10747"/>
    <w:rsid w:val="00A10788"/>
    <w:rsid w:val="00A10844"/>
    <w:rsid w:val="00A1098A"/>
    <w:rsid w:val="00A109FF"/>
    <w:rsid w:val="00A10A73"/>
    <w:rsid w:val="00A10AF6"/>
    <w:rsid w:val="00A10B13"/>
    <w:rsid w:val="00A10B75"/>
    <w:rsid w:val="00A10B76"/>
    <w:rsid w:val="00A10B83"/>
    <w:rsid w:val="00A10C6A"/>
    <w:rsid w:val="00A10C9E"/>
    <w:rsid w:val="00A10CD0"/>
    <w:rsid w:val="00A10D2D"/>
    <w:rsid w:val="00A10D95"/>
    <w:rsid w:val="00A10D98"/>
    <w:rsid w:val="00A10D9E"/>
    <w:rsid w:val="00A10E3F"/>
    <w:rsid w:val="00A10EEA"/>
    <w:rsid w:val="00A10F01"/>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6B"/>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B1"/>
    <w:rsid w:val="00A128D2"/>
    <w:rsid w:val="00A12949"/>
    <w:rsid w:val="00A129BF"/>
    <w:rsid w:val="00A12A0F"/>
    <w:rsid w:val="00A12A20"/>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5B"/>
    <w:rsid w:val="00A13261"/>
    <w:rsid w:val="00A13266"/>
    <w:rsid w:val="00A132B3"/>
    <w:rsid w:val="00A133AB"/>
    <w:rsid w:val="00A133E3"/>
    <w:rsid w:val="00A13454"/>
    <w:rsid w:val="00A13460"/>
    <w:rsid w:val="00A13557"/>
    <w:rsid w:val="00A1369B"/>
    <w:rsid w:val="00A136A0"/>
    <w:rsid w:val="00A136FE"/>
    <w:rsid w:val="00A1387E"/>
    <w:rsid w:val="00A1389D"/>
    <w:rsid w:val="00A138BB"/>
    <w:rsid w:val="00A1392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8BE"/>
    <w:rsid w:val="00A14965"/>
    <w:rsid w:val="00A149DC"/>
    <w:rsid w:val="00A14A26"/>
    <w:rsid w:val="00A14AE9"/>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6013"/>
    <w:rsid w:val="00A1602F"/>
    <w:rsid w:val="00A16070"/>
    <w:rsid w:val="00A16190"/>
    <w:rsid w:val="00A16220"/>
    <w:rsid w:val="00A16229"/>
    <w:rsid w:val="00A162C0"/>
    <w:rsid w:val="00A162D7"/>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B9"/>
    <w:rsid w:val="00A16E43"/>
    <w:rsid w:val="00A16E73"/>
    <w:rsid w:val="00A16F58"/>
    <w:rsid w:val="00A16F65"/>
    <w:rsid w:val="00A16FAA"/>
    <w:rsid w:val="00A1708D"/>
    <w:rsid w:val="00A1709B"/>
    <w:rsid w:val="00A170B1"/>
    <w:rsid w:val="00A1720F"/>
    <w:rsid w:val="00A1722E"/>
    <w:rsid w:val="00A1723F"/>
    <w:rsid w:val="00A1726B"/>
    <w:rsid w:val="00A17301"/>
    <w:rsid w:val="00A17332"/>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AB"/>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0E4"/>
    <w:rsid w:val="00A201B6"/>
    <w:rsid w:val="00A2023C"/>
    <w:rsid w:val="00A202BE"/>
    <w:rsid w:val="00A202E9"/>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9"/>
    <w:rsid w:val="00A20C9F"/>
    <w:rsid w:val="00A20D32"/>
    <w:rsid w:val="00A20E7C"/>
    <w:rsid w:val="00A20ED0"/>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5"/>
    <w:rsid w:val="00A213A7"/>
    <w:rsid w:val="00A213E2"/>
    <w:rsid w:val="00A2151A"/>
    <w:rsid w:val="00A21549"/>
    <w:rsid w:val="00A215FC"/>
    <w:rsid w:val="00A216ED"/>
    <w:rsid w:val="00A21865"/>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CC"/>
    <w:rsid w:val="00A22ADF"/>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1C5"/>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DB"/>
    <w:rsid w:val="00A25FE4"/>
    <w:rsid w:val="00A26073"/>
    <w:rsid w:val="00A2607E"/>
    <w:rsid w:val="00A260B1"/>
    <w:rsid w:val="00A26127"/>
    <w:rsid w:val="00A2612F"/>
    <w:rsid w:val="00A261DA"/>
    <w:rsid w:val="00A2624D"/>
    <w:rsid w:val="00A26267"/>
    <w:rsid w:val="00A262B8"/>
    <w:rsid w:val="00A262C1"/>
    <w:rsid w:val="00A262D0"/>
    <w:rsid w:val="00A262DC"/>
    <w:rsid w:val="00A2636D"/>
    <w:rsid w:val="00A26384"/>
    <w:rsid w:val="00A263F1"/>
    <w:rsid w:val="00A2640C"/>
    <w:rsid w:val="00A2641E"/>
    <w:rsid w:val="00A264A2"/>
    <w:rsid w:val="00A264D6"/>
    <w:rsid w:val="00A26516"/>
    <w:rsid w:val="00A26570"/>
    <w:rsid w:val="00A26621"/>
    <w:rsid w:val="00A26681"/>
    <w:rsid w:val="00A266AC"/>
    <w:rsid w:val="00A266D0"/>
    <w:rsid w:val="00A26731"/>
    <w:rsid w:val="00A26819"/>
    <w:rsid w:val="00A26891"/>
    <w:rsid w:val="00A26897"/>
    <w:rsid w:val="00A268A1"/>
    <w:rsid w:val="00A2694E"/>
    <w:rsid w:val="00A269D5"/>
    <w:rsid w:val="00A26A09"/>
    <w:rsid w:val="00A26A11"/>
    <w:rsid w:val="00A26A30"/>
    <w:rsid w:val="00A26B74"/>
    <w:rsid w:val="00A26CF6"/>
    <w:rsid w:val="00A26D5F"/>
    <w:rsid w:val="00A26E23"/>
    <w:rsid w:val="00A26F06"/>
    <w:rsid w:val="00A26F35"/>
    <w:rsid w:val="00A26F92"/>
    <w:rsid w:val="00A27028"/>
    <w:rsid w:val="00A270D6"/>
    <w:rsid w:val="00A270E5"/>
    <w:rsid w:val="00A271BE"/>
    <w:rsid w:val="00A271C2"/>
    <w:rsid w:val="00A27394"/>
    <w:rsid w:val="00A274FA"/>
    <w:rsid w:val="00A27508"/>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09E"/>
    <w:rsid w:val="00A31106"/>
    <w:rsid w:val="00A3114A"/>
    <w:rsid w:val="00A311C4"/>
    <w:rsid w:val="00A3125C"/>
    <w:rsid w:val="00A31314"/>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08"/>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8AB"/>
    <w:rsid w:val="00A329B5"/>
    <w:rsid w:val="00A329B9"/>
    <w:rsid w:val="00A32A78"/>
    <w:rsid w:val="00A32B95"/>
    <w:rsid w:val="00A32C63"/>
    <w:rsid w:val="00A32CA9"/>
    <w:rsid w:val="00A32CBB"/>
    <w:rsid w:val="00A32CC5"/>
    <w:rsid w:val="00A32D52"/>
    <w:rsid w:val="00A32D72"/>
    <w:rsid w:val="00A32DDD"/>
    <w:rsid w:val="00A32E05"/>
    <w:rsid w:val="00A32E13"/>
    <w:rsid w:val="00A32E1A"/>
    <w:rsid w:val="00A32E74"/>
    <w:rsid w:val="00A32EDB"/>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C7F"/>
    <w:rsid w:val="00A33CA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51"/>
    <w:rsid w:val="00A34E8D"/>
    <w:rsid w:val="00A34F3A"/>
    <w:rsid w:val="00A34FA6"/>
    <w:rsid w:val="00A35109"/>
    <w:rsid w:val="00A35314"/>
    <w:rsid w:val="00A3531D"/>
    <w:rsid w:val="00A3546A"/>
    <w:rsid w:val="00A354B6"/>
    <w:rsid w:val="00A35555"/>
    <w:rsid w:val="00A3559E"/>
    <w:rsid w:val="00A355C8"/>
    <w:rsid w:val="00A3560A"/>
    <w:rsid w:val="00A35636"/>
    <w:rsid w:val="00A3569B"/>
    <w:rsid w:val="00A356FA"/>
    <w:rsid w:val="00A35797"/>
    <w:rsid w:val="00A3590B"/>
    <w:rsid w:val="00A35A1A"/>
    <w:rsid w:val="00A35A26"/>
    <w:rsid w:val="00A35A28"/>
    <w:rsid w:val="00A35ACC"/>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7D7"/>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A7"/>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85"/>
    <w:rsid w:val="00A4009C"/>
    <w:rsid w:val="00A401B4"/>
    <w:rsid w:val="00A40265"/>
    <w:rsid w:val="00A402C3"/>
    <w:rsid w:val="00A402DB"/>
    <w:rsid w:val="00A40336"/>
    <w:rsid w:val="00A4037D"/>
    <w:rsid w:val="00A40442"/>
    <w:rsid w:val="00A40476"/>
    <w:rsid w:val="00A404B1"/>
    <w:rsid w:val="00A4050D"/>
    <w:rsid w:val="00A40592"/>
    <w:rsid w:val="00A405A4"/>
    <w:rsid w:val="00A40676"/>
    <w:rsid w:val="00A406AD"/>
    <w:rsid w:val="00A40741"/>
    <w:rsid w:val="00A4091C"/>
    <w:rsid w:val="00A409A2"/>
    <w:rsid w:val="00A409A4"/>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43"/>
    <w:rsid w:val="00A414DA"/>
    <w:rsid w:val="00A41561"/>
    <w:rsid w:val="00A41703"/>
    <w:rsid w:val="00A41751"/>
    <w:rsid w:val="00A417C5"/>
    <w:rsid w:val="00A4180C"/>
    <w:rsid w:val="00A4182E"/>
    <w:rsid w:val="00A41891"/>
    <w:rsid w:val="00A418B1"/>
    <w:rsid w:val="00A418BF"/>
    <w:rsid w:val="00A418E7"/>
    <w:rsid w:val="00A41916"/>
    <w:rsid w:val="00A4191C"/>
    <w:rsid w:val="00A41962"/>
    <w:rsid w:val="00A41A1A"/>
    <w:rsid w:val="00A41A22"/>
    <w:rsid w:val="00A41A2D"/>
    <w:rsid w:val="00A41A6D"/>
    <w:rsid w:val="00A41A72"/>
    <w:rsid w:val="00A41B1C"/>
    <w:rsid w:val="00A41B6F"/>
    <w:rsid w:val="00A41BCB"/>
    <w:rsid w:val="00A41C78"/>
    <w:rsid w:val="00A41D62"/>
    <w:rsid w:val="00A41DD5"/>
    <w:rsid w:val="00A41DFA"/>
    <w:rsid w:val="00A41EE7"/>
    <w:rsid w:val="00A41F4D"/>
    <w:rsid w:val="00A41FB2"/>
    <w:rsid w:val="00A41FD0"/>
    <w:rsid w:val="00A41FE4"/>
    <w:rsid w:val="00A420B7"/>
    <w:rsid w:val="00A4215B"/>
    <w:rsid w:val="00A4219C"/>
    <w:rsid w:val="00A4220C"/>
    <w:rsid w:val="00A42377"/>
    <w:rsid w:val="00A42390"/>
    <w:rsid w:val="00A42435"/>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81"/>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50E5"/>
    <w:rsid w:val="00A45190"/>
    <w:rsid w:val="00A451D2"/>
    <w:rsid w:val="00A45575"/>
    <w:rsid w:val="00A45591"/>
    <w:rsid w:val="00A455CD"/>
    <w:rsid w:val="00A455EF"/>
    <w:rsid w:val="00A4568A"/>
    <w:rsid w:val="00A456CC"/>
    <w:rsid w:val="00A456FA"/>
    <w:rsid w:val="00A4574A"/>
    <w:rsid w:val="00A4584B"/>
    <w:rsid w:val="00A458A6"/>
    <w:rsid w:val="00A458EA"/>
    <w:rsid w:val="00A45969"/>
    <w:rsid w:val="00A45987"/>
    <w:rsid w:val="00A45A50"/>
    <w:rsid w:val="00A45A6C"/>
    <w:rsid w:val="00A45B09"/>
    <w:rsid w:val="00A45B0E"/>
    <w:rsid w:val="00A45B99"/>
    <w:rsid w:val="00A45BC3"/>
    <w:rsid w:val="00A45C56"/>
    <w:rsid w:val="00A45C5E"/>
    <w:rsid w:val="00A45CCE"/>
    <w:rsid w:val="00A45CDB"/>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04"/>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0CC"/>
    <w:rsid w:val="00A512B5"/>
    <w:rsid w:val="00A512F5"/>
    <w:rsid w:val="00A512FD"/>
    <w:rsid w:val="00A5131E"/>
    <w:rsid w:val="00A513AB"/>
    <w:rsid w:val="00A513D5"/>
    <w:rsid w:val="00A51456"/>
    <w:rsid w:val="00A5154D"/>
    <w:rsid w:val="00A5155A"/>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BA"/>
    <w:rsid w:val="00A53DD0"/>
    <w:rsid w:val="00A53E24"/>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A8"/>
    <w:rsid w:val="00A553F2"/>
    <w:rsid w:val="00A5540A"/>
    <w:rsid w:val="00A554E9"/>
    <w:rsid w:val="00A55548"/>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ACE"/>
    <w:rsid w:val="00A55B51"/>
    <w:rsid w:val="00A55B69"/>
    <w:rsid w:val="00A55B77"/>
    <w:rsid w:val="00A55BF8"/>
    <w:rsid w:val="00A55BF9"/>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248"/>
    <w:rsid w:val="00A563D6"/>
    <w:rsid w:val="00A563F1"/>
    <w:rsid w:val="00A5641C"/>
    <w:rsid w:val="00A56441"/>
    <w:rsid w:val="00A56460"/>
    <w:rsid w:val="00A56485"/>
    <w:rsid w:val="00A564B2"/>
    <w:rsid w:val="00A56547"/>
    <w:rsid w:val="00A5663D"/>
    <w:rsid w:val="00A5669E"/>
    <w:rsid w:val="00A566AF"/>
    <w:rsid w:val="00A56834"/>
    <w:rsid w:val="00A568AD"/>
    <w:rsid w:val="00A56A71"/>
    <w:rsid w:val="00A56B29"/>
    <w:rsid w:val="00A56C09"/>
    <w:rsid w:val="00A56DD3"/>
    <w:rsid w:val="00A56E05"/>
    <w:rsid w:val="00A56E87"/>
    <w:rsid w:val="00A56EAA"/>
    <w:rsid w:val="00A56EDD"/>
    <w:rsid w:val="00A56F3C"/>
    <w:rsid w:val="00A56F42"/>
    <w:rsid w:val="00A56F68"/>
    <w:rsid w:val="00A5702A"/>
    <w:rsid w:val="00A57056"/>
    <w:rsid w:val="00A57078"/>
    <w:rsid w:val="00A57143"/>
    <w:rsid w:val="00A57254"/>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72"/>
    <w:rsid w:val="00A57AEC"/>
    <w:rsid w:val="00A57AEE"/>
    <w:rsid w:val="00A57B2A"/>
    <w:rsid w:val="00A57B8B"/>
    <w:rsid w:val="00A57B9D"/>
    <w:rsid w:val="00A57BC4"/>
    <w:rsid w:val="00A57C8F"/>
    <w:rsid w:val="00A57DDE"/>
    <w:rsid w:val="00A57DEF"/>
    <w:rsid w:val="00A57E05"/>
    <w:rsid w:val="00A57EEA"/>
    <w:rsid w:val="00A57FD0"/>
    <w:rsid w:val="00A57FEB"/>
    <w:rsid w:val="00A57FED"/>
    <w:rsid w:val="00A60018"/>
    <w:rsid w:val="00A600C4"/>
    <w:rsid w:val="00A60167"/>
    <w:rsid w:val="00A601BB"/>
    <w:rsid w:val="00A601CE"/>
    <w:rsid w:val="00A6020A"/>
    <w:rsid w:val="00A6022E"/>
    <w:rsid w:val="00A6029B"/>
    <w:rsid w:val="00A603CF"/>
    <w:rsid w:val="00A60422"/>
    <w:rsid w:val="00A605BC"/>
    <w:rsid w:val="00A60669"/>
    <w:rsid w:val="00A6066B"/>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18"/>
    <w:rsid w:val="00A6183B"/>
    <w:rsid w:val="00A61889"/>
    <w:rsid w:val="00A618DD"/>
    <w:rsid w:val="00A618E0"/>
    <w:rsid w:val="00A619EF"/>
    <w:rsid w:val="00A61A7E"/>
    <w:rsid w:val="00A61B3D"/>
    <w:rsid w:val="00A61C44"/>
    <w:rsid w:val="00A61CBC"/>
    <w:rsid w:val="00A61CC3"/>
    <w:rsid w:val="00A61DE4"/>
    <w:rsid w:val="00A61E4C"/>
    <w:rsid w:val="00A61EC4"/>
    <w:rsid w:val="00A61FC6"/>
    <w:rsid w:val="00A6206A"/>
    <w:rsid w:val="00A6208B"/>
    <w:rsid w:val="00A62188"/>
    <w:rsid w:val="00A6219E"/>
    <w:rsid w:val="00A621F9"/>
    <w:rsid w:val="00A621FF"/>
    <w:rsid w:val="00A6227C"/>
    <w:rsid w:val="00A62290"/>
    <w:rsid w:val="00A6229C"/>
    <w:rsid w:val="00A622B0"/>
    <w:rsid w:val="00A6237A"/>
    <w:rsid w:val="00A6239F"/>
    <w:rsid w:val="00A623A7"/>
    <w:rsid w:val="00A623CD"/>
    <w:rsid w:val="00A623E9"/>
    <w:rsid w:val="00A62518"/>
    <w:rsid w:val="00A6252C"/>
    <w:rsid w:val="00A6258D"/>
    <w:rsid w:val="00A625AD"/>
    <w:rsid w:val="00A6272D"/>
    <w:rsid w:val="00A6277D"/>
    <w:rsid w:val="00A627A0"/>
    <w:rsid w:val="00A627B6"/>
    <w:rsid w:val="00A627DF"/>
    <w:rsid w:val="00A6281B"/>
    <w:rsid w:val="00A6292E"/>
    <w:rsid w:val="00A6294E"/>
    <w:rsid w:val="00A6297D"/>
    <w:rsid w:val="00A629A1"/>
    <w:rsid w:val="00A62B23"/>
    <w:rsid w:val="00A62C83"/>
    <w:rsid w:val="00A62CA4"/>
    <w:rsid w:val="00A62CAB"/>
    <w:rsid w:val="00A62CC8"/>
    <w:rsid w:val="00A62D0B"/>
    <w:rsid w:val="00A62D27"/>
    <w:rsid w:val="00A62D47"/>
    <w:rsid w:val="00A62D4D"/>
    <w:rsid w:val="00A62D5C"/>
    <w:rsid w:val="00A62E47"/>
    <w:rsid w:val="00A62E78"/>
    <w:rsid w:val="00A62E91"/>
    <w:rsid w:val="00A62F31"/>
    <w:rsid w:val="00A62FD4"/>
    <w:rsid w:val="00A63057"/>
    <w:rsid w:val="00A630A0"/>
    <w:rsid w:val="00A630A4"/>
    <w:rsid w:val="00A630F6"/>
    <w:rsid w:val="00A63245"/>
    <w:rsid w:val="00A632A9"/>
    <w:rsid w:val="00A632E7"/>
    <w:rsid w:val="00A6330A"/>
    <w:rsid w:val="00A6335F"/>
    <w:rsid w:val="00A633A2"/>
    <w:rsid w:val="00A634C8"/>
    <w:rsid w:val="00A63577"/>
    <w:rsid w:val="00A635FD"/>
    <w:rsid w:val="00A636CF"/>
    <w:rsid w:val="00A637D4"/>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00C"/>
    <w:rsid w:val="00A6417E"/>
    <w:rsid w:val="00A641F0"/>
    <w:rsid w:val="00A641FC"/>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E27"/>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AB5"/>
    <w:rsid w:val="00A65B09"/>
    <w:rsid w:val="00A65B49"/>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78"/>
    <w:rsid w:val="00A665A4"/>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0FF"/>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2B3"/>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05D"/>
    <w:rsid w:val="00A7217D"/>
    <w:rsid w:val="00A721A3"/>
    <w:rsid w:val="00A72240"/>
    <w:rsid w:val="00A72252"/>
    <w:rsid w:val="00A7236B"/>
    <w:rsid w:val="00A7240D"/>
    <w:rsid w:val="00A72431"/>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1EA"/>
    <w:rsid w:val="00A74251"/>
    <w:rsid w:val="00A743AF"/>
    <w:rsid w:val="00A743E3"/>
    <w:rsid w:val="00A743EF"/>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79"/>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D54"/>
    <w:rsid w:val="00A76E8A"/>
    <w:rsid w:val="00A76E8F"/>
    <w:rsid w:val="00A76E96"/>
    <w:rsid w:val="00A76EE1"/>
    <w:rsid w:val="00A76F75"/>
    <w:rsid w:val="00A77041"/>
    <w:rsid w:val="00A770D9"/>
    <w:rsid w:val="00A770DE"/>
    <w:rsid w:val="00A77193"/>
    <w:rsid w:val="00A7719D"/>
    <w:rsid w:val="00A771DA"/>
    <w:rsid w:val="00A772BC"/>
    <w:rsid w:val="00A7732A"/>
    <w:rsid w:val="00A77350"/>
    <w:rsid w:val="00A773E3"/>
    <w:rsid w:val="00A774C8"/>
    <w:rsid w:val="00A7759A"/>
    <w:rsid w:val="00A775E1"/>
    <w:rsid w:val="00A776C2"/>
    <w:rsid w:val="00A77709"/>
    <w:rsid w:val="00A77797"/>
    <w:rsid w:val="00A777AA"/>
    <w:rsid w:val="00A77898"/>
    <w:rsid w:val="00A77940"/>
    <w:rsid w:val="00A7796D"/>
    <w:rsid w:val="00A77985"/>
    <w:rsid w:val="00A77A00"/>
    <w:rsid w:val="00A77A0F"/>
    <w:rsid w:val="00A77A4A"/>
    <w:rsid w:val="00A77B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102B"/>
    <w:rsid w:val="00A8104F"/>
    <w:rsid w:val="00A8114D"/>
    <w:rsid w:val="00A81154"/>
    <w:rsid w:val="00A81161"/>
    <w:rsid w:val="00A812B1"/>
    <w:rsid w:val="00A812BA"/>
    <w:rsid w:val="00A812BD"/>
    <w:rsid w:val="00A813DE"/>
    <w:rsid w:val="00A813F0"/>
    <w:rsid w:val="00A81449"/>
    <w:rsid w:val="00A815C5"/>
    <w:rsid w:val="00A815F8"/>
    <w:rsid w:val="00A8161F"/>
    <w:rsid w:val="00A81679"/>
    <w:rsid w:val="00A81681"/>
    <w:rsid w:val="00A816EA"/>
    <w:rsid w:val="00A8172E"/>
    <w:rsid w:val="00A818B9"/>
    <w:rsid w:val="00A818BE"/>
    <w:rsid w:val="00A818D4"/>
    <w:rsid w:val="00A818DF"/>
    <w:rsid w:val="00A81959"/>
    <w:rsid w:val="00A819E0"/>
    <w:rsid w:val="00A81A28"/>
    <w:rsid w:val="00A81A4D"/>
    <w:rsid w:val="00A81A71"/>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0F8"/>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A56"/>
    <w:rsid w:val="00A82A5D"/>
    <w:rsid w:val="00A82A80"/>
    <w:rsid w:val="00A82A87"/>
    <w:rsid w:val="00A82A89"/>
    <w:rsid w:val="00A82AD7"/>
    <w:rsid w:val="00A82AE6"/>
    <w:rsid w:val="00A82B05"/>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4F8"/>
    <w:rsid w:val="00A835C9"/>
    <w:rsid w:val="00A835F6"/>
    <w:rsid w:val="00A83622"/>
    <w:rsid w:val="00A83639"/>
    <w:rsid w:val="00A83792"/>
    <w:rsid w:val="00A8383D"/>
    <w:rsid w:val="00A83874"/>
    <w:rsid w:val="00A83921"/>
    <w:rsid w:val="00A83A52"/>
    <w:rsid w:val="00A83AEE"/>
    <w:rsid w:val="00A83C03"/>
    <w:rsid w:val="00A83C25"/>
    <w:rsid w:val="00A83C61"/>
    <w:rsid w:val="00A83D75"/>
    <w:rsid w:val="00A83DE0"/>
    <w:rsid w:val="00A83E28"/>
    <w:rsid w:val="00A83E88"/>
    <w:rsid w:val="00A83EBE"/>
    <w:rsid w:val="00A83F18"/>
    <w:rsid w:val="00A83F33"/>
    <w:rsid w:val="00A83FAD"/>
    <w:rsid w:val="00A84007"/>
    <w:rsid w:val="00A840B3"/>
    <w:rsid w:val="00A8410E"/>
    <w:rsid w:val="00A84144"/>
    <w:rsid w:val="00A841E8"/>
    <w:rsid w:val="00A84201"/>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41E"/>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694"/>
    <w:rsid w:val="00A86725"/>
    <w:rsid w:val="00A86799"/>
    <w:rsid w:val="00A86815"/>
    <w:rsid w:val="00A86859"/>
    <w:rsid w:val="00A868CB"/>
    <w:rsid w:val="00A8692B"/>
    <w:rsid w:val="00A869DA"/>
    <w:rsid w:val="00A86A27"/>
    <w:rsid w:val="00A86A56"/>
    <w:rsid w:val="00A86A5A"/>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792"/>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0F"/>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B3"/>
    <w:rsid w:val="00A915E3"/>
    <w:rsid w:val="00A916BD"/>
    <w:rsid w:val="00A916DB"/>
    <w:rsid w:val="00A916F1"/>
    <w:rsid w:val="00A91714"/>
    <w:rsid w:val="00A917C0"/>
    <w:rsid w:val="00A917FE"/>
    <w:rsid w:val="00A9191B"/>
    <w:rsid w:val="00A9191E"/>
    <w:rsid w:val="00A91ABA"/>
    <w:rsid w:val="00A91AC0"/>
    <w:rsid w:val="00A91B4B"/>
    <w:rsid w:val="00A91BB5"/>
    <w:rsid w:val="00A91BC9"/>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67"/>
    <w:rsid w:val="00A92689"/>
    <w:rsid w:val="00A926E0"/>
    <w:rsid w:val="00A926F8"/>
    <w:rsid w:val="00A92763"/>
    <w:rsid w:val="00A92A09"/>
    <w:rsid w:val="00A92A21"/>
    <w:rsid w:val="00A92A27"/>
    <w:rsid w:val="00A92ABF"/>
    <w:rsid w:val="00A92AEB"/>
    <w:rsid w:val="00A92AF3"/>
    <w:rsid w:val="00A92B9E"/>
    <w:rsid w:val="00A92C19"/>
    <w:rsid w:val="00A92C8D"/>
    <w:rsid w:val="00A92D4D"/>
    <w:rsid w:val="00A92D75"/>
    <w:rsid w:val="00A92E1B"/>
    <w:rsid w:val="00A92E58"/>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E41"/>
    <w:rsid w:val="00A93EE1"/>
    <w:rsid w:val="00A93F0D"/>
    <w:rsid w:val="00A93F4E"/>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56A"/>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67"/>
    <w:rsid w:val="00A96ABC"/>
    <w:rsid w:val="00A96B09"/>
    <w:rsid w:val="00A96B4A"/>
    <w:rsid w:val="00A96B8C"/>
    <w:rsid w:val="00A96BAA"/>
    <w:rsid w:val="00A96BBC"/>
    <w:rsid w:val="00A96BE3"/>
    <w:rsid w:val="00A96C16"/>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27"/>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9F5"/>
    <w:rsid w:val="00AA1A23"/>
    <w:rsid w:val="00AA1B21"/>
    <w:rsid w:val="00AA1D33"/>
    <w:rsid w:val="00AA1D7A"/>
    <w:rsid w:val="00AA1E0F"/>
    <w:rsid w:val="00AA1E31"/>
    <w:rsid w:val="00AA1ED3"/>
    <w:rsid w:val="00AA1F34"/>
    <w:rsid w:val="00AA1F78"/>
    <w:rsid w:val="00AA2043"/>
    <w:rsid w:val="00AA2138"/>
    <w:rsid w:val="00AA213C"/>
    <w:rsid w:val="00AA2147"/>
    <w:rsid w:val="00AA2185"/>
    <w:rsid w:val="00AA21D0"/>
    <w:rsid w:val="00AA2237"/>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DC6"/>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14"/>
    <w:rsid w:val="00AA3621"/>
    <w:rsid w:val="00AA3700"/>
    <w:rsid w:val="00AA3774"/>
    <w:rsid w:val="00AA3814"/>
    <w:rsid w:val="00AA386F"/>
    <w:rsid w:val="00AA3928"/>
    <w:rsid w:val="00AA3972"/>
    <w:rsid w:val="00AA39F9"/>
    <w:rsid w:val="00AA3A39"/>
    <w:rsid w:val="00AA3A88"/>
    <w:rsid w:val="00AA3AF6"/>
    <w:rsid w:val="00AA3C39"/>
    <w:rsid w:val="00AA3D3A"/>
    <w:rsid w:val="00AA3E2F"/>
    <w:rsid w:val="00AA3E69"/>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6B"/>
    <w:rsid w:val="00AA4D89"/>
    <w:rsid w:val="00AA4DC5"/>
    <w:rsid w:val="00AA4DC8"/>
    <w:rsid w:val="00AA4E36"/>
    <w:rsid w:val="00AA5042"/>
    <w:rsid w:val="00AA5051"/>
    <w:rsid w:val="00AA50B7"/>
    <w:rsid w:val="00AA50BB"/>
    <w:rsid w:val="00AA50C4"/>
    <w:rsid w:val="00AA50EC"/>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F0E"/>
    <w:rsid w:val="00AA5F50"/>
    <w:rsid w:val="00AA6195"/>
    <w:rsid w:val="00AA61EF"/>
    <w:rsid w:val="00AA6275"/>
    <w:rsid w:val="00AA6384"/>
    <w:rsid w:val="00AA63AA"/>
    <w:rsid w:val="00AA64B9"/>
    <w:rsid w:val="00AA6597"/>
    <w:rsid w:val="00AA65A7"/>
    <w:rsid w:val="00AA65AC"/>
    <w:rsid w:val="00AA65AE"/>
    <w:rsid w:val="00AA65C0"/>
    <w:rsid w:val="00AA6649"/>
    <w:rsid w:val="00AA66F4"/>
    <w:rsid w:val="00AA6728"/>
    <w:rsid w:val="00AA67B8"/>
    <w:rsid w:val="00AA6801"/>
    <w:rsid w:val="00AA68BE"/>
    <w:rsid w:val="00AA68E6"/>
    <w:rsid w:val="00AA6912"/>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1D2"/>
    <w:rsid w:val="00AA7220"/>
    <w:rsid w:val="00AA7268"/>
    <w:rsid w:val="00AA7272"/>
    <w:rsid w:val="00AA7278"/>
    <w:rsid w:val="00AA72A7"/>
    <w:rsid w:val="00AA72CE"/>
    <w:rsid w:val="00AA72E5"/>
    <w:rsid w:val="00AA74B3"/>
    <w:rsid w:val="00AA7534"/>
    <w:rsid w:val="00AA7586"/>
    <w:rsid w:val="00AA75AD"/>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E7"/>
    <w:rsid w:val="00AB15F1"/>
    <w:rsid w:val="00AB16AE"/>
    <w:rsid w:val="00AB173C"/>
    <w:rsid w:val="00AB18ED"/>
    <w:rsid w:val="00AB1957"/>
    <w:rsid w:val="00AB196C"/>
    <w:rsid w:val="00AB1A65"/>
    <w:rsid w:val="00AB1A9A"/>
    <w:rsid w:val="00AB1AA8"/>
    <w:rsid w:val="00AB1B22"/>
    <w:rsid w:val="00AB1B32"/>
    <w:rsid w:val="00AB1B49"/>
    <w:rsid w:val="00AB1B68"/>
    <w:rsid w:val="00AB1CC2"/>
    <w:rsid w:val="00AB1CF2"/>
    <w:rsid w:val="00AB1E6F"/>
    <w:rsid w:val="00AB1EC1"/>
    <w:rsid w:val="00AB1ECA"/>
    <w:rsid w:val="00AB2065"/>
    <w:rsid w:val="00AB20A5"/>
    <w:rsid w:val="00AB20B6"/>
    <w:rsid w:val="00AB21E4"/>
    <w:rsid w:val="00AB2381"/>
    <w:rsid w:val="00AB239E"/>
    <w:rsid w:val="00AB23E3"/>
    <w:rsid w:val="00AB2425"/>
    <w:rsid w:val="00AB2458"/>
    <w:rsid w:val="00AB24C1"/>
    <w:rsid w:val="00AB2503"/>
    <w:rsid w:val="00AB2583"/>
    <w:rsid w:val="00AB258F"/>
    <w:rsid w:val="00AB259F"/>
    <w:rsid w:val="00AB2612"/>
    <w:rsid w:val="00AB2653"/>
    <w:rsid w:val="00AB26C4"/>
    <w:rsid w:val="00AB2713"/>
    <w:rsid w:val="00AB272C"/>
    <w:rsid w:val="00AB2867"/>
    <w:rsid w:val="00AB2977"/>
    <w:rsid w:val="00AB29E1"/>
    <w:rsid w:val="00AB29EF"/>
    <w:rsid w:val="00AB2A0A"/>
    <w:rsid w:val="00AB2A14"/>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394"/>
    <w:rsid w:val="00AB33A3"/>
    <w:rsid w:val="00AB341E"/>
    <w:rsid w:val="00AB34E7"/>
    <w:rsid w:val="00AB352A"/>
    <w:rsid w:val="00AB35A3"/>
    <w:rsid w:val="00AB35F3"/>
    <w:rsid w:val="00AB3621"/>
    <w:rsid w:val="00AB367F"/>
    <w:rsid w:val="00AB36DC"/>
    <w:rsid w:val="00AB36EF"/>
    <w:rsid w:val="00AB3741"/>
    <w:rsid w:val="00AB377C"/>
    <w:rsid w:val="00AB3787"/>
    <w:rsid w:val="00AB37E6"/>
    <w:rsid w:val="00AB383C"/>
    <w:rsid w:val="00AB3879"/>
    <w:rsid w:val="00AB38AC"/>
    <w:rsid w:val="00AB3917"/>
    <w:rsid w:val="00AB397C"/>
    <w:rsid w:val="00AB3A37"/>
    <w:rsid w:val="00AB3A6E"/>
    <w:rsid w:val="00AB3B44"/>
    <w:rsid w:val="00AB3B8A"/>
    <w:rsid w:val="00AB3CA3"/>
    <w:rsid w:val="00AB3CEC"/>
    <w:rsid w:val="00AB3D2E"/>
    <w:rsid w:val="00AB3E07"/>
    <w:rsid w:val="00AB3FC9"/>
    <w:rsid w:val="00AB3FE4"/>
    <w:rsid w:val="00AB4069"/>
    <w:rsid w:val="00AB4135"/>
    <w:rsid w:val="00AB413F"/>
    <w:rsid w:val="00AB41B6"/>
    <w:rsid w:val="00AB4224"/>
    <w:rsid w:val="00AB42F4"/>
    <w:rsid w:val="00AB43BE"/>
    <w:rsid w:val="00AB43FA"/>
    <w:rsid w:val="00AB4428"/>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43"/>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E"/>
    <w:rsid w:val="00AB5EDF"/>
    <w:rsid w:val="00AB5F91"/>
    <w:rsid w:val="00AB5FF5"/>
    <w:rsid w:val="00AB603D"/>
    <w:rsid w:val="00AB60F0"/>
    <w:rsid w:val="00AB6139"/>
    <w:rsid w:val="00AB625E"/>
    <w:rsid w:val="00AB6275"/>
    <w:rsid w:val="00AB62D4"/>
    <w:rsid w:val="00AB6312"/>
    <w:rsid w:val="00AB6379"/>
    <w:rsid w:val="00AB63BF"/>
    <w:rsid w:val="00AB63D5"/>
    <w:rsid w:val="00AB6516"/>
    <w:rsid w:val="00AB6559"/>
    <w:rsid w:val="00AB65A4"/>
    <w:rsid w:val="00AB6681"/>
    <w:rsid w:val="00AB66E3"/>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95"/>
    <w:rsid w:val="00AC0CFB"/>
    <w:rsid w:val="00AC0D1E"/>
    <w:rsid w:val="00AC0D72"/>
    <w:rsid w:val="00AC0F17"/>
    <w:rsid w:val="00AC0F41"/>
    <w:rsid w:val="00AC0F60"/>
    <w:rsid w:val="00AC102F"/>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C5"/>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69B"/>
    <w:rsid w:val="00AC2720"/>
    <w:rsid w:val="00AC272D"/>
    <w:rsid w:val="00AC2740"/>
    <w:rsid w:val="00AC2749"/>
    <w:rsid w:val="00AC27CD"/>
    <w:rsid w:val="00AC27E3"/>
    <w:rsid w:val="00AC284B"/>
    <w:rsid w:val="00AC2875"/>
    <w:rsid w:val="00AC2906"/>
    <w:rsid w:val="00AC2911"/>
    <w:rsid w:val="00AC291F"/>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292"/>
    <w:rsid w:val="00AC34A2"/>
    <w:rsid w:val="00AC34B4"/>
    <w:rsid w:val="00AC34BB"/>
    <w:rsid w:val="00AC34CC"/>
    <w:rsid w:val="00AC3504"/>
    <w:rsid w:val="00AC3509"/>
    <w:rsid w:val="00AC35C4"/>
    <w:rsid w:val="00AC35ED"/>
    <w:rsid w:val="00AC3609"/>
    <w:rsid w:val="00AC3620"/>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81"/>
    <w:rsid w:val="00AC3BD1"/>
    <w:rsid w:val="00AC3BF6"/>
    <w:rsid w:val="00AC3BFA"/>
    <w:rsid w:val="00AC3D8A"/>
    <w:rsid w:val="00AC3DB8"/>
    <w:rsid w:val="00AC3F09"/>
    <w:rsid w:val="00AC3F1E"/>
    <w:rsid w:val="00AC3F1F"/>
    <w:rsid w:val="00AC403D"/>
    <w:rsid w:val="00AC411A"/>
    <w:rsid w:val="00AC418B"/>
    <w:rsid w:val="00AC420A"/>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DF2"/>
    <w:rsid w:val="00AC4E31"/>
    <w:rsid w:val="00AC4E94"/>
    <w:rsid w:val="00AC4EB0"/>
    <w:rsid w:val="00AC4EE2"/>
    <w:rsid w:val="00AC5147"/>
    <w:rsid w:val="00AC514F"/>
    <w:rsid w:val="00AC5224"/>
    <w:rsid w:val="00AC523C"/>
    <w:rsid w:val="00AC52AF"/>
    <w:rsid w:val="00AC52D2"/>
    <w:rsid w:val="00AC533B"/>
    <w:rsid w:val="00AC5383"/>
    <w:rsid w:val="00AC5417"/>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CC"/>
    <w:rsid w:val="00AC6DCD"/>
    <w:rsid w:val="00AC6DEB"/>
    <w:rsid w:val="00AC6EB2"/>
    <w:rsid w:val="00AC6EE0"/>
    <w:rsid w:val="00AC6F18"/>
    <w:rsid w:val="00AC6FC5"/>
    <w:rsid w:val="00AC704C"/>
    <w:rsid w:val="00AC70F6"/>
    <w:rsid w:val="00AC7144"/>
    <w:rsid w:val="00AC7249"/>
    <w:rsid w:val="00AC7295"/>
    <w:rsid w:val="00AC72F8"/>
    <w:rsid w:val="00AC733E"/>
    <w:rsid w:val="00AC738F"/>
    <w:rsid w:val="00AC7477"/>
    <w:rsid w:val="00AC7515"/>
    <w:rsid w:val="00AC7558"/>
    <w:rsid w:val="00AC75B1"/>
    <w:rsid w:val="00AC75E1"/>
    <w:rsid w:val="00AC7606"/>
    <w:rsid w:val="00AC768F"/>
    <w:rsid w:val="00AC7715"/>
    <w:rsid w:val="00AC7773"/>
    <w:rsid w:val="00AC77C4"/>
    <w:rsid w:val="00AC7898"/>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5E"/>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2E"/>
    <w:rsid w:val="00AD0C6B"/>
    <w:rsid w:val="00AD0CC0"/>
    <w:rsid w:val="00AD0CDD"/>
    <w:rsid w:val="00AD0CE3"/>
    <w:rsid w:val="00AD0CFD"/>
    <w:rsid w:val="00AD0D06"/>
    <w:rsid w:val="00AD0D46"/>
    <w:rsid w:val="00AD0D9C"/>
    <w:rsid w:val="00AD0DD4"/>
    <w:rsid w:val="00AD0E4D"/>
    <w:rsid w:val="00AD0F28"/>
    <w:rsid w:val="00AD1000"/>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8"/>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22"/>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2A1"/>
    <w:rsid w:val="00AD3353"/>
    <w:rsid w:val="00AD3362"/>
    <w:rsid w:val="00AD33E3"/>
    <w:rsid w:val="00AD34F7"/>
    <w:rsid w:val="00AD3667"/>
    <w:rsid w:val="00AD375B"/>
    <w:rsid w:val="00AD38CB"/>
    <w:rsid w:val="00AD3924"/>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17"/>
    <w:rsid w:val="00AD45E0"/>
    <w:rsid w:val="00AD45FA"/>
    <w:rsid w:val="00AD4603"/>
    <w:rsid w:val="00AD4684"/>
    <w:rsid w:val="00AD476A"/>
    <w:rsid w:val="00AD477D"/>
    <w:rsid w:val="00AD47B8"/>
    <w:rsid w:val="00AD47BD"/>
    <w:rsid w:val="00AD47CE"/>
    <w:rsid w:val="00AD4862"/>
    <w:rsid w:val="00AD48C0"/>
    <w:rsid w:val="00AD48C2"/>
    <w:rsid w:val="00AD49D7"/>
    <w:rsid w:val="00AD4A91"/>
    <w:rsid w:val="00AD4B3B"/>
    <w:rsid w:val="00AD4C2C"/>
    <w:rsid w:val="00AD4C5B"/>
    <w:rsid w:val="00AD4C75"/>
    <w:rsid w:val="00AD4C8E"/>
    <w:rsid w:val="00AD4DD4"/>
    <w:rsid w:val="00AD4F41"/>
    <w:rsid w:val="00AD5046"/>
    <w:rsid w:val="00AD50C1"/>
    <w:rsid w:val="00AD50E7"/>
    <w:rsid w:val="00AD50F4"/>
    <w:rsid w:val="00AD51A1"/>
    <w:rsid w:val="00AD5293"/>
    <w:rsid w:val="00AD5336"/>
    <w:rsid w:val="00AD53BD"/>
    <w:rsid w:val="00AD53E0"/>
    <w:rsid w:val="00AD54A8"/>
    <w:rsid w:val="00AD5579"/>
    <w:rsid w:val="00AD55A1"/>
    <w:rsid w:val="00AD55B1"/>
    <w:rsid w:val="00AD568C"/>
    <w:rsid w:val="00AD569F"/>
    <w:rsid w:val="00AD56DD"/>
    <w:rsid w:val="00AD5731"/>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A4"/>
    <w:rsid w:val="00AD5DB1"/>
    <w:rsid w:val="00AD5DFE"/>
    <w:rsid w:val="00AD5E87"/>
    <w:rsid w:val="00AD5EEE"/>
    <w:rsid w:val="00AD5FB2"/>
    <w:rsid w:val="00AD5FEE"/>
    <w:rsid w:val="00AD6023"/>
    <w:rsid w:val="00AD608C"/>
    <w:rsid w:val="00AD6184"/>
    <w:rsid w:val="00AD61A2"/>
    <w:rsid w:val="00AD61DE"/>
    <w:rsid w:val="00AD6285"/>
    <w:rsid w:val="00AD629E"/>
    <w:rsid w:val="00AD62E0"/>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C8"/>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311"/>
    <w:rsid w:val="00AE0332"/>
    <w:rsid w:val="00AE0339"/>
    <w:rsid w:val="00AE0354"/>
    <w:rsid w:val="00AE0371"/>
    <w:rsid w:val="00AE038B"/>
    <w:rsid w:val="00AE03A2"/>
    <w:rsid w:val="00AE0411"/>
    <w:rsid w:val="00AE0414"/>
    <w:rsid w:val="00AE0415"/>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2FD"/>
    <w:rsid w:val="00AE1337"/>
    <w:rsid w:val="00AE138C"/>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AB6"/>
    <w:rsid w:val="00AE1B8B"/>
    <w:rsid w:val="00AE1B95"/>
    <w:rsid w:val="00AE1C2F"/>
    <w:rsid w:val="00AE1CC7"/>
    <w:rsid w:val="00AE1D96"/>
    <w:rsid w:val="00AE1DA2"/>
    <w:rsid w:val="00AE1DD2"/>
    <w:rsid w:val="00AE1E1D"/>
    <w:rsid w:val="00AE1E49"/>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9F6"/>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3"/>
    <w:rsid w:val="00AE3756"/>
    <w:rsid w:val="00AE378F"/>
    <w:rsid w:val="00AE3798"/>
    <w:rsid w:val="00AE37F0"/>
    <w:rsid w:val="00AE3882"/>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66"/>
    <w:rsid w:val="00AE4C89"/>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5C"/>
    <w:rsid w:val="00AE657C"/>
    <w:rsid w:val="00AE6626"/>
    <w:rsid w:val="00AE6635"/>
    <w:rsid w:val="00AE6772"/>
    <w:rsid w:val="00AE683B"/>
    <w:rsid w:val="00AE68BB"/>
    <w:rsid w:val="00AE6926"/>
    <w:rsid w:val="00AE6939"/>
    <w:rsid w:val="00AE693A"/>
    <w:rsid w:val="00AE695B"/>
    <w:rsid w:val="00AE6A94"/>
    <w:rsid w:val="00AE6B38"/>
    <w:rsid w:val="00AE6B85"/>
    <w:rsid w:val="00AE6C65"/>
    <w:rsid w:val="00AE6CCD"/>
    <w:rsid w:val="00AE6D26"/>
    <w:rsid w:val="00AE6D3A"/>
    <w:rsid w:val="00AE6D49"/>
    <w:rsid w:val="00AE6D7E"/>
    <w:rsid w:val="00AE6D8A"/>
    <w:rsid w:val="00AE6F0D"/>
    <w:rsid w:val="00AE6F4E"/>
    <w:rsid w:val="00AE6FB0"/>
    <w:rsid w:val="00AE6FE2"/>
    <w:rsid w:val="00AE71D5"/>
    <w:rsid w:val="00AE7279"/>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58A"/>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9D7"/>
    <w:rsid w:val="00AF1A02"/>
    <w:rsid w:val="00AF1A08"/>
    <w:rsid w:val="00AF1AC0"/>
    <w:rsid w:val="00AF1B01"/>
    <w:rsid w:val="00AF1B20"/>
    <w:rsid w:val="00AF1B49"/>
    <w:rsid w:val="00AF1BBA"/>
    <w:rsid w:val="00AF1D6A"/>
    <w:rsid w:val="00AF1E85"/>
    <w:rsid w:val="00AF1EE3"/>
    <w:rsid w:val="00AF1F36"/>
    <w:rsid w:val="00AF1F48"/>
    <w:rsid w:val="00AF1F78"/>
    <w:rsid w:val="00AF20A2"/>
    <w:rsid w:val="00AF2159"/>
    <w:rsid w:val="00AF219F"/>
    <w:rsid w:val="00AF21B7"/>
    <w:rsid w:val="00AF21DD"/>
    <w:rsid w:val="00AF225D"/>
    <w:rsid w:val="00AF227F"/>
    <w:rsid w:val="00AF2290"/>
    <w:rsid w:val="00AF22A7"/>
    <w:rsid w:val="00AF22D8"/>
    <w:rsid w:val="00AF236F"/>
    <w:rsid w:val="00AF249A"/>
    <w:rsid w:val="00AF26A4"/>
    <w:rsid w:val="00AF2726"/>
    <w:rsid w:val="00AF2805"/>
    <w:rsid w:val="00AF280B"/>
    <w:rsid w:val="00AF2812"/>
    <w:rsid w:val="00AF28D0"/>
    <w:rsid w:val="00AF28F6"/>
    <w:rsid w:val="00AF29E7"/>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A9"/>
    <w:rsid w:val="00AF3B90"/>
    <w:rsid w:val="00AF3B95"/>
    <w:rsid w:val="00AF3BD6"/>
    <w:rsid w:val="00AF3BE3"/>
    <w:rsid w:val="00AF3BE7"/>
    <w:rsid w:val="00AF3CE7"/>
    <w:rsid w:val="00AF3D93"/>
    <w:rsid w:val="00AF3EA5"/>
    <w:rsid w:val="00AF3EAE"/>
    <w:rsid w:val="00AF3EF5"/>
    <w:rsid w:val="00AF3FE2"/>
    <w:rsid w:val="00AF40C1"/>
    <w:rsid w:val="00AF4117"/>
    <w:rsid w:val="00AF412D"/>
    <w:rsid w:val="00AF4186"/>
    <w:rsid w:val="00AF4187"/>
    <w:rsid w:val="00AF41A1"/>
    <w:rsid w:val="00AF4243"/>
    <w:rsid w:val="00AF43F4"/>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DA"/>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5024"/>
    <w:rsid w:val="00AF505F"/>
    <w:rsid w:val="00AF5212"/>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6D7"/>
    <w:rsid w:val="00AF67A8"/>
    <w:rsid w:val="00AF6829"/>
    <w:rsid w:val="00AF6839"/>
    <w:rsid w:val="00AF683E"/>
    <w:rsid w:val="00AF6850"/>
    <w:rsid w:val="00AF68F6"/>
    <w:rsid w:val="00AF6997"/>
    <w:rsid w:val="00AF69D5"/>
    <w:rsid w:val="00AF69EE"/>
    <w:rsid w:val="00AF6A91"/>
    <w:rsid w:val="00AF6B18"/>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B9B"/>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25"/>
    <w:rsid w:val="00B015F6"/>
    <w:rsid w:val="00B01602"/>
    <w:rsid w:val="00B0163C"/>
    <w:rsid w:val="00B01658"/>
    <w:rsid w:val="00B016D8"/>
    <w:rsid w:val="00B016DB"/>
    <w:rsid w:val="00B01711"/>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642"/>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04"/>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DF"/>
    <w:rsid w:val="00B051E5"/>
    <w:rsid w:val="00B052D9"/>
    <w:rsid w:val="00B053EF"/>
    <w:rsid w:val="00B05432"/>
    <w:rsid w:val="00B05492"/>
    <w:rsid w:val="00B05536"/>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6C"/>
    <w:rsid w:val="00B06B79"/>
    <w:rsid w:val="00B06B93"/>
    <w:rsid w:val="00B06BCD"/>
    <w:rsid w:val="00B06BDE"/>
    <w:rsid w:val="00B06C26"/>
    <w:rsid w:val="00B06C9C"/>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03"/>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82F"/>
    <w:rsid w:val="00B10852"/>
    <w:rsid w:val="00B1087B"/>
    <w:rsid w:val="00B108BA"/>
    <w:rsid w:val="00B10912"/>
    <w:rsid w:val="00B10955"/>
    <w:rsid w:val="00B109A5"/>
    <w:rsid w:val="00B109EF"/>
    <w:rsid w:val="00B10A14"/>
    <w:rsid w:val="00B10AF4"/>
    <w:rsid w:val="00B10AF5"/>
    <w:rsid w:val="00B10B39"/>
    <w:rsid w:val="00B10B74"/>
    <w:rsid w:val="00B10C13"/>
    <w:rsid w:val="00B10C4A"/>
    <w:rsid w:val="00B10C6F"/>
    <w:rsid w:val="00B10CEA"/>
    <w:rsid w:val="00B10D6E"/>
    <w:rsid w:val="00B10DF9"/>
    <w:rsid w:val="00B10EF5"/>
    <w:rsid w:val="00B1109A"/>
    <w:rsid w:val="00B110B3"/>
    <w:rsid w:val="00B1119F"/>
    <w:rsid w:val="00B111A4"/>
    <w:rsid w:val="00B11232"/>
    <w:rsid w:val="00B11308"/>
    <w:rsid w:val="00B11339"/>
    <w:rsid w:val="00B113C8"/>
    <w:rsid w:val="00B11434"/>
    <w:rsid w:val="00B11458"/>
    <w:rsid w:val="00B1147B"/>
    <w:rsid w:val="00B114F2"/>
    <w:rsid w:val="00B11533"/>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BF"/>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B89"/>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68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4B7"/>
    <w:rsid w:val="00B1451F"/>
    <w:rsid w:val="00B14616"/>
    <w:rsid w:val="00B14635"/>
    <w:rsid w:val="00B146F5"/>
    <w:rsid w:val="00B147A3"/>
    <w:rsid w:val="00B147BF"/>
    <w:rsid w:val="00B14865"/>
    <w:rsid w:val="00B1488D"/>
    <w:rsid w:val="00B149B2"/>
    <w:rsid w:val="00B149CA"/>
    <w:rsid w:val="00B14A3E"/>
    <w:rsid w:val="00B14A51"/>
    <w:rsid w:val="00B14A89"/>
    <w:rsid w:val="00B14A92"/>
    <w:rsid w:val="00B14B46"/>
    <w:rsid w:val="00B14B97"/>
    <w:rsid w:val="00B14C22"/>
    <w:rsid w:val="00B14C94"/>
    <w:rsid w:val="00B14D22"/>
    <w:rsid w:val="00B14D24"/>
    <w:rsid w:val="00B14E1C"/>
    <w:rsid w:val="00B14ED8"/>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19"/>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7C7"/>
    <w:rsid w:val="00B16892"/>
    <w:rsid w:val="00B1696C"/>
    <w:rsid w:val="00B169A4"/>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83"/>
    <w:rsid w:val="00B17EEA"/>
    <w:rsid w:val="00B17F0C"/>
    <w:rsid w:val="00B17FA0"/>
    <w:rsid w:val="00B2000F"/>
    <w:rsid w:val="00B200C7"/>
    <w:rsid w:val="00B200CF"/>
    <w:rsid w:val="00B2028A"/>
    <w:rsid w:val="00B20314"/>
    <w:rsid w:val="00B2031F"/>
    <w:rsid w:val="00B20337"/>
    <w:rsid w:val="00B203B4"/>
    <w:rsid w:val="00B20483"/>
    <w:rsid w:val="00B20495"/>
    <w:rsid w:val="00B20550"/>
    <w:rsid w:val="00B20562"/>
    <w:rsid w:val="00B20596"/>
    <w:rsid w:val="00B205C5"/>
    <w:rsid w:val="00B20675"/>
    <w:rsid w:val="00B20829"/>
    <w:rsid w:val="00B208BD"/>
    <w:rsid w:val="00B2091B"/>
    <w:rsid w:val="00B20924"/>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4A6"/>
    <w:rsid w:val="00B215CC"/>
    <w:rsid w:val="00B216DD"/>
    <w:rsid w:val="00B21725"/>
    <w:rsid w:val="00B2185A"/>
    <w:rsid w:val="00B218BE"/>
    <w:rsid w:val="00B2193B"/>
    <w:rsid w:val="00B219B2"/>
    <w:rsid w:val="00B21AE3"/>
    <w:rsid w:val="00B21AF0"/>
    <w:rsid w:val="00B21B71"/>
    <w:rsid w:val="00B21CA2"/>
    <w:rsid w:val="00B21D47"/>
    <w:rsid w:val="00B21E66"/>
    <w:rsid w:val="00B21EDA"/>
    <w:rsid w:val="00B21EFC"/>
    <w:rsid w:val="00B21EFF"/>
    <w:rsid w:val="00B21FA9"/>
    <w:rsid w:val="00B21FD6"/>
    <w:rsid w:val="00B2207A"/>
    <w:rsid w:val="00B220B1"/>
    <w:rsid w:val="00B220D3"/>
    <w:rsid w:val="00B2210D"/>
    <w:rsid w:val="00B22113"/>
    <w:rsid w:val="00B2213B"/>
    <w:rsid w:val="00B221CA"/>
    <w:rsid w:val="00B221D7"/>
    <w:rsid w:val="00B221D9"/>
    <w:rsid w:val="00B2226D"/>
    <w:rsid w:val="00B222CC"/>
    <w:rsid w:val="00B22333"/>
    <w:rsid w:val="00B22378"/>
    <w:rsid w:val="00B22431"/>
    <w:rsid w:val="00B22567"/>
    <w:rsid w:val="00B225A0"/>
    <w:rsid w:val="00B225C0"/>
    <w:rsid w:val="00B226B3"/>
    <w:rsid w:val="00B22701"/>
    <w:rsid w:val="00B22709"/>
    <w:rsid w:val="00B2276D"/>
    <w:rsid w:val="00B22795"/>
    <w:rsid w:val="00B227DF"/>
    <w:rsid w:val="00B2281E"/>
    <w:rsid w:val="00B22834"/>
    <w:rsid w:val="00B22867"/>
    <w:rsid w:val="00B2291F"/>
    <w:rsid w:val="00B22949"/>
    <w:rsid w:val="00B22971"/>
    <w:rsid w:val="00B229B9"/>
    <w:rsid w:val="00B229CA"/>
    <w:rsid w:val="00B22A23"/>
    <w:rsid w:val="00B22A93"/>
    <w:rsid w:val="00B22AD7"/>
    <w:rsid w:val="00B22BE0"/>
    <w:rsid w:val="00B22C21"/>
    <w:rsid w:val="00B22C5A"/>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3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B2"/>
    <w:rsid w:val="00B23BCB"/>
    <w:rsid w:val="00B23C7A"/>
    <w:rsid w:val="00B23C94"/>
    <w:rsid w:val="00B23CA7"/>
    <w:rsid w:val="00B23DC6"/>
    <w:rsid w:val="00B23E14"/>
    <w:rsid w:val="00B23E60"/>
    <w:rsid w:val="00B23EA3"/>
    <w:rsid w:val="00B23F29"/>
    <w:rsid w:val="00B23F5A"/>
    <w:rsid w:val="00B24214"/>
    <w:rsid w:val="00B2423C"/>
    <w:rsid w:val="00B242AA"/>
    <w:rsid w:val="00B242C3"/>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C63"/>
    <w:rsid w:val="00B24CC2"/>
    <w:rsid w:val="00B24D06"/>
    <w:rsid w:val="00B24D22"/>
    <w:rsid w:val="00B24DB3"/>
    <w:rsid w:val="00B24E29"/>
    <w:rsid w:val="00B24E7A"/>
    <w:rsid w:val="00B24F91"/>
    <w:rsid w:val="00B25011"/>
    <w:rsid w:val="00B250E6"/>
    <w:rsid w:val="00B2521F"/>
    <w:rsid w:val="00B25232"/>
    <w:rsid w:val="00B25233"/>
    <w:rsid w:val="00B252CE"/>
    <w:rsid w:val="00B25319"/>
    <w:rsid w:val="00B25325"/>
    <w:rsid w:val="00B2532C"/>
    <w:rsid w:val="00B25337"/>
    <w:rsid w:val="00B2534B"/>
    <w:rsid w:val="00B25435"/>
    <w:rsid w:val="00B254B6"/>
    <w:rsid w:val="00B254BA"/>
    <w:rsid w:val="00B254F3"/>
    <w:rsid w:val="00B2551C"/>
    <w:rsid w:val="00B2554A"/>
    <w:rsid w:val="00B2556A"/>
    <w:rsid w:val="00B255AB"/>
    <w:rsid w:val="00B256F3"/>
    <w:rsid w:val="00B2576A"/>
    <w:rsid w:val="00B2580B"/>
    <w:rsid w:val="00B258DF"/>
    <w:rsid w:val="00B25965"/>
    <w:rsid w:val="00B259E4"/>
    <w:rsid w:val="00B25AF1"/>
    <w:rsid w:val="00B25BF9"/>
    <w:rsid w:val="00B25C63"/>
    <w:rsid w:val="00B25E0A"/>
    <w:rsid w:val="00B25E47"/>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46"/>
    <w:rsid w:val="00B27956"/>
    <w:rsid w:val="00B27A3F"/>
    <w:rsid w:val="00B27AE1"/>
    <w:rsid w:val="00B27AF3"/>
    <w:rsid w:val="00B27AFB"/>
    <w:rsid w:val="00B27B4B"/>
    <w:rsid w:val="00B27B5D"/>
    <w:rsid w:val="00B27BFA"/>
    <w:rsid w:val="00B27C3F"/>
    <w:rsid w:val="00B27CA2"/>
    <w:rsid w:val="00B27CB1"/>
    <w:rsid w:val="00B27E67"/>
    <w:rsid w:val="00B27EDE"/>
    <w:rsid w:val="00B27EFD"/>
    <w:rsid w:val="00B27F44"/>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102B"/>
    <w:rsid w:val="00B3104C"/>
    <w:rsid w:val="00B3107C"/>
    <w:rsid w:val="00B31090"/>
    <w:rsid w:val="00B310B2"/>
    <w:rsid w:val="00B310E5"/>
    <w:rsid w:val="00B3128B"/>
    <w:rsid w:val="00B313D6"/>
    <w:rsid w:val="00B31447"/>
    <w:rsid w:val="00B3147A"/>
    <w:rsid w:val="00B3147F"/>
    <w:rsid w:val="00B31500"/>
    <w:rsid w:val="00B3154E"/>
    <w:rsid w:val="00B31566"/>
    <w:rsid w:val="00B31569"/>
    <w:rsid w:val="00B3157F"/>
    <w:rsid w:val="00B315B3"/>
    <w:rsid w:val="00B31616"/>
    <w:rsid w:val="00B316D5"/>
    <w:rsid w:val="00B316EB"/>
    <w:rsid w:val="00B3179E"/>
    <w:rsid w:val="00B31843"/>
    <w:rsid w:val="00B3189E"/>
    <w:rsid w:val="00B318B7"/>
    <w:rsid w:val="00B31A30"/>
    <w:rsid w:val="00B31AF6"/>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4F7"/>
    <w:rsid w:val="00B3253E"/>
    <w:rsid w:val="00B32591"/>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67"/>
    <w:rsid w:val="00B33A6C"/>
    <w:rsid w:val="00B33AB7"/>
    <w:rsid w:val="00B33C59"/>
    <w:rsid w:val="00B33D35"/>
    <w:rsid w:val="00B33D64"/>
    <w:rsid w:val="00B33DDA"/>
    <w:rsid w:val="00B33E19"/>
    <w:rsid w:val="00B33EEE"/>
    <w:rsid w:val="00B33F3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48"/>
    <w:rsid w:val="00B34888"/>
    <w:rsid w:val="00B348B4"/>
    <w:rsid w:val="00B348B9"/>
    <w:rsid w:val="00B348BA"/>
    <w:rsid w:val="00B3498D"/>
    <w:rsid w:val="00B349D1"/>
    <w:rsid w:val="00B34A3B"/>
    <w:rsid w:val="00B34A3D"/>
    <w:rsid w:val="00B34A79"/>
    <w:rsid w:val="00B34AC6"/>
    <w:rsid w:val="00B34B4C"/>
    <w:rsid w:val="00B34BEE"/>
    <w:rsid w:val="00B34CCE"/>
    <w:rsid w:val="00B34D1C"/>
    <w:rsid w:val="00B34D37"/>
    <w:rsid w:val="00B34D5B"/>
    <w:rsid w:val="00B34E08"/>
    <w:rsid w:val="00B34E59"/>
    <w:rsid w:val="00B34EF8"/>
    <w:rsid w:val="00B34EFB"/>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C92"/>
    <w:rsid w:val="00B35D1D"/>
    <w:rsid w:val="00B35D3D"/>
    <w:rsid w:val="00B35DF7"/>
    <w:rsid w:val="00B35E49"/>
    <w:rsid w:val="00B35F9B"/>
    <w:rsid w:val="00B36053"/>
    <w:rsid w:val="00B36062"/>
    <w:rsid w:val="00B36092"/>
    <w:rsid w:val="00B360C7"/>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115"/>
    <w:rsid w:val="00B37149"/>
    <w:rsid w:val="00B3718B"/>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39"/>
    <w:rsid w:val="00B37D9C"/>
    <w:rsid w:val="00B37E05"/>
    <w:rsid w:val="00B37EA7"/>
    <w:rsid w:val="00B37FB6"/>
    <w:rsid w:val="00B40039"/>
    <w:rsid w:val="00B40055"/>
    <w:rsid w:val="00B400AC"/>
    <w:rsid w:val="00B400BC"/>
    <w:rsid w:val="00B4013F"/>
    <w:rsid w:val="00B4017C"/>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8C7"/>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21"/>
    <w:rsid w:val="00B41106"/>
    <w:rsid w:val="00B41166"/>
    <w:rsid w:val="00B41243"/>
    <w:rsid w:val="00B41278"/>
    <w:rsid w:val="00B4128B"/>
    <w:rsid w:val="00B412D5"/>
    <w:rsid w:val="00B4131D"/>
    <w:rsid w:val="00B413A5"/>
    <w:rsid w:val="00B413D2"/>
    <w:rsid w:val="00B413E5"/>
    <w:rsid w:val="00B413E7"/>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9FE"/>
    <w:rsid w:val="00B42A18"/>
    <w:rsid w:val="00B42AE6"/>
    <w:rsid w:val="00B42B66"/>
    <w:rsid w:val="00B42B8C"/>
    <w:rsid w:val="00B42CDC"/>
    <w:rsid w:val="00B42D8E"/>
    <w:rsid w:val="00B42E0A"/>
    <w:rsid w:val="00B42E20"/>
    <w:rsid w:val="00B42F00"/>
    <w:rsid w:val="00B42F54"/>
    <w:rsid w:val="00B4301D"/>
    <w:rsid w:val="00B4304A"/>
    <w:rsid w:val="00B430E7"/>
    <w:rsid w:val="00B43149"/>
    <w:rsid w:val="00B431D5"/>
    <w:rsid w:val="00B4325C"/>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0C"/>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6D3"/>
    <w:rsid w:val="00B45803"/>
    <w:rsid w:val="00B45899"/>
    <w:rsid w:val="00B458A0"/>
    <w:rsid w:val="00B458FE"/>
    <w:rsid w:val="00B45985"/>
    <w:rsid w:val="00B4598D"/>
    <w:rsid w:val="00B45998"/>
    <w:rsid w:val="00B459B5"/>
    <w:rsid w:val="00B45A09"/>
    <w:rsid w:val="00B45AC8"/>
    <w:rsid w:val="00B45B4E"/>
    <w:rsid w:val="00B45B58"/>
    <w:rsid w:val="00B45C03"/>
    <w:rsid w:val="00B45C8B"/>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BE"/>
    <w:rsid w:val="00B463CA"/>
    <w:rsid w:val="00B46509"/>
    <w:rsid w:val="00B466BC"/>
    <w:rsid w:val="00B46705"/>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00"/>
    <w:rsid w:val="00B4707C"/>
    <w:rsid w:val="00B47141"/>
    <w:rsid w:val="00B471B0"/>
    <w:rsid w:val="00B471FE"/>
    <w:rsid w:val="00B4721C"/>
    <w:rsid w:val="00B47287"/>
    <w:rsid w:val="00B47290"/>
    <w:rsid w:val="00B472A6"/>
    <w:rsid w:val="00B47338"/>
    <w:rsid w:val="00B4734E"/>
    <w:rsid w:val="00B47386"/>
    <w:rsid w:val="00B474CE"/>
    <w:rsid w:val="00B475BF"/>
    <w:rsid w:val="00B475C4"/>
    <w:rsid w:val="00B47600"/>
    <w:rsid w:val="00B47723"/>
    <w:rsid w:val="00B47740"/>
    <w:rsid w:val="00B477AE"/>
    <w:rsid w:val="00B4787F"/>
    <w:rsid w:val="00B478FE"/>
    <w:rsid w:val="00B47950"/>
    <w:rsid w:val="00B47964"/>
    <w:rsid w:val="00B47973"/>
    <w:rsid w:val="00B479E3"/>
    <w:rsid w:val="00B479F7"/>
    <w:rsid w:val="00B47A54"/>
    <w:rsid w:val="00B47ABC"/>
    <w:rsid w:val="00B47AC9"/>
    <w:rsid w:val="00B47B85"/>
    <w:rsid w:val="00B47DB2"/>
    <w:rsid w:val="00B47DFF"/>
    <w:rsid w:val="00B47E3E"/>
    <w:rsid w:val="00B47E46"/>
    <w:rsid w:val="00B47E9E"/>
    <w:rsid w:val="00B47EE0"/>
    <w:rsid w:val="00B47F89"/>
    <w:rsid w:val="00B5002C"/>
    <w:rsid w:val="00B500AC"/>
    <w:rsid w:val="00B5027F"/>
    <w:rsid w:val="00B50300"/>
    <w:rsid w:val="00B50329"/>
    <w:rsid w:val="00B504FD"/>
    <w:rsid w:val="00B5054C"/>
    <w:rsid w:val="00B5059B"/>
    <w:rsid w:val="00B505CE"/>
    <w:rsid w:val="00B505D0"/>
    <w:rsid w:val="00B50606"/>
    <w:rsid w:val="00B5065D"/>
    <w:rsid w:val="00B5066F"/>
    <w:rsid w:val="00B506A5"/>
    <w:rsid w:val="00B50747"/>
    <w:rsid w:val="00B50753"/>
    <w:rsid w:val="00B508C0"/>
    <w:rsid w:val="00B508EF"/>
    <w:rsid w:val="00B509C5"/>
    <w:rsid w:val="00B50A1D"/>
    <w:rsid w:val="00B50A7D"/>
    <w:rsid w:val="00B50AFE"/>
    <w:rsid w:val="00B50C3F"/>
    <w:rsid w:val="00B50C96"/>
    <w:rsid w:val="00B50CCF"/>
    <w:rsid w:val="00B50CD4"/>
    <w:rsid w:val="00B50CF0"/>
    <w:rsid w:val="00B50D7B"/>
    <w:rsid w:val="00B50DD3"/>
    <w:rsid w:val="00B50E1B"/>
    <w:rsid w:val="00B50E6F"/>
    <w:rsid w:val="00B50E79"/>
    <w:rsid w:val="00B50EA6"/>
    <w:rsid w:val="00B50EDD"/>
    <w:rsid w:val="00B50F59"/>
    <w:rsid w:val="00B51063"/>
    <w:rsid w:val="00B5110E"/>
    <w:rsid w:val="00B511B6"/>
    <w:rsid w:val="00B5139D"/>
    <w:rsid w:val="00B513A8"/>
    <w:rsid w:val="00B51426"/>
    <w:rsid w:val="00B5152A"/>
    <w:rsid w:val="00B51558"/>
    <w:rsid w:val="00B51578"/>
    <w:rsid w:val="00B515CC"/>
    <w:rsid w:val="00B5164F"/>
    <w:rsid w:val="00B51652"/>
    <w:rsid w:val="00B51691"/>
    <w:rsid w:val="00B517BF"/>
    <w:rsid w:val="00B51833"/>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73"/>
    <w:rsid w:val="00B5258B"/>
    <w:rsid w:val="00B52615"/>
    <w:rsid w:val="00B5264F"/>
    <w:rsid w:val="00B526C3"/>
    <w:rsid w:val="00B527A9"/>
    <w:rsid w:val="00B52808"/>
    <w:rsid w:val="00B52874"/>
    <w:rsid w:val="00B52961"/>
    <w:rsid w:val="00B52997"/>
    <w:rsid w:val="00B52A53"/>
    <w:rsid w:val="00B52AD8"/>
    <w:rsid w:val="00B52D21"/>
    <w:rsid w:val="00B52DC9"/>
    <w:rsid w:val="00B52E50"/>
    <w:rsid w:val="00B52E5A"/>
    <w:rsid w:val="00B52E82"/>
    <w:rsid w:val="00B52EBB"/>
    <w:rsid w:val="00B52ED8"/>
    <w:rsid w:val="00B52F75"/>
    <w:rsid w:val="00B52F9A"/>
    <w:rsid w:val="00B52FD9"/>
    <w:rsid w:val="00B53040"/>
    <w:rsid w:val="00B53069"/>
    <w:rsid w:val="00B53085"/>
    <w:rsid w:val="00B530D5"/>
    <w:rsid w:val="00B53102"/>
    <w:rsid w:val="00B53113"/>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3A"/>
    <w:rsid w:val="00B5354C"/>
    <w:rsid w:val="00B535A0"/>
    <w:rsid w:val="00B535B6"/>
    <w:rsid w:val="00B536B1"/>
    <w:rsid w:val="00B536E3"/>
    <w:rsid w:val="00B53706"/>
    <w:rsid w:val="00B53739"/>
    <w:rsid w:val="00B53754"/>
    <w:rsid w:val="00B5383A"/>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1E8"/>
    <w:rsid w:val="00B54201"/>
    <w:rsid w:val="00B543B4"/>
    <w:rsid w:val="00B543BB"/>
    <w:rsid w:val="00B5463C"/>
    <w:rsid w:val="00B54641"/>
    <w:rsid w:val="00B5465B"/>
    <w:rsid w:val="00B54698"/>
    <w:rsid w:val="00B5472C"/>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6A"/>
    <w:rsid w:val="00B56AD5"/>
    <w:rsid w:val="00B56ADB"/>
    <w:rsid w:val="00B56B18"/>
    <w:rsid w:val="00B56B81"/>
    <w:rsid w:val="00B56BA5"/>
    <w:rsid w:val="00B56CF1"/>
    <w:rsid w:val="00B56E24"/>
    <w:rsid w:val="00B56E98"/>
    <w:rsid w:val="00B56EA1"/>
    <w:rsid w:val="00B56EBC"/>
    <w:rsid w:val="00B57008"/>
    <w:rsid w:val="00B5700C"/>
    <w:rsid w:val="00B57028"/>
    <w:rsid w:val="00B57263"/>
    <w:rsid w:val="00B572E2"/>
    <w:rsid w:val="00B572E6"/>
    <w:rsid w:val="00B5730B"/>
    <w:rsid w:val="00B573A3"/>
    <w:rsid w:val="00B573C7"/>
    <w:rsid w:val="00B573E7"/>
    <w:rsid w:val="00B57441"/>
    <w:rsid w:val="00B57587"/>
    <w:rsid w:val="00B575EA"/>
    <w:rsid w:val="00B575F3"/>
    <w:rsid w:val="00B57605"/>
    <w:rsid w:val="00B576A9"/>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A5A"/>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01"/>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01"/>
    <w:rsid w:val="00B6296B"/>
    <w:rsid w:val="00B62990"/>
    <w:rsid w:val="00B629F8"/>
    <w:rsid w:val="00B62A27"/>
    <w:rsid w:val="00B62B9A"/>
    <w:rsid w:val="00B62C0D"/>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983"/>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6A"/>
    <w:rsid w:val="00B64077"/>
    <w:rsid w:val="00B640B6"/>
    <w:rsid w:val="00B64166"/>
    <w:rsid w:val="00B64245"/>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50A3"/>
    <w:rsid w:val="00B650F6"/>
    <w:rsid w:val="00B651CA"/>
    <w:rsid w:val="00B652F8"/>
    <w:rsid w:val="00B652FF"/>
    <w:rsid w:val="00B6537E"/>
    <w:rsid w:val="00B653EE"/>
    <w:rsid w:val="00B65471"/>
    <w:rsid w:val="00B65487"/>
    <w:rsid w:val="00B65674"/>
    <w:rsid w:val="00B65676"/>
    <w:rsid w:val="00B6574F"/>
    <w:rsid w:val="00B6578B"/>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1E"/>
    <w:rsid w:val="00B65D24"/>
    <w:rsid w:val="00B65DA8"/>
    <w:rsid w:val="00B65E41"/>
    <w:rsid w:val="00B66056"/>
    <w:rsid w:val="00B6605D"/>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7B1"/>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926"/>
    <w:rsid w:val="00B67A3D"/>
    <w:rsid w:val="00B67B40"/>
    <w:rsid w:val="00B67B50"/>
    <w:rsid w:val="00B67BC7"/>
    <w:rsid w:val="00B67E2D"/>
    <w:rsid w:val="00B67E85"/>
    <w:rsid w:val="00B67F28"/>
    <w:rsid w:val="00B67F8B"/>
    <w:rsid w:val="00B67FA4"/>
    <w:rsid w:val="00B70008"/>
    <w:rsid w:val="00B70031"/>
    <w:rsid w:val="00B70137"/>
    <w:rsid w:val="00B7016C"/>
    <w:rsid w:val="00B7025A"/>
    <w:rsid w:val="00B70285"/>
    <w:rsid w:val="00B70288"/>
    <w:rsid w:val="00B702AC"/>
    <w:rsid w:val="00B702C4"/>
    <w:rsid w:val="00B702FF"/>
    <w:rsid w:val="00B70367"/>
    <w:rsid w:val="00B703B8"/>
    <w:rsid w:val="00B70403"/>
    <w:rsid w:val="00B7040A"/>
    <w:rsid w:val="00B70452"/>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9C"/>
    <w:rsid w:val="00B713B5"/>
    <w:rsid w:val="00B713C6"/>
    <w:rsid w:val="00B714D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16"/>
    <w:rsid w:val="00B722B6"/>
    <w:rsid w:val="00B72363"/>
    <w:rsid w:val="00B723FE"/>
    <w:rsid w:val="00B72463"/>
    <w:rsid w:val="00B72568"/>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9E"/>
    <w:rsid w:val="00B72CBA"/>
    <w:rsid w:val="00B72CC6"/>
    <w:rsid w:val="00B72DC8"/>
    <w:rsid w:val="00B72E4A"/>
    <w:rsid w:val="00B72EC8"/>
    <w:rsid w:val="00B72ECD"/>
    <w:rsid w:val="00B72EEC"/>
    <w:rsid w:val="00B72F1A"/>
    <w:rsid w:val="00B72F8D"/>
    <w:rsid w:val="00B72FDA"/>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ACC"/>
    <w:rsid w:val="00B73BA1"/>
    <w:rsid w:val="00B73C77"/>
    <w:rsid w:val="00B73C86"/>
    <w:rsid w:val="00B73CE7"/>
    <w:rsid w:val="00B73E12"/>
    <w:rsid w:val="00B73E40"/>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5A"/>
    <w:rsid w:val="00B7458C"/>
    <w:rsid w:val="00B7466A"/>
    <w:rsid w:val="00B74777"/>
    <w:rsid w:val="00B74797"/>
    <w:rsid w:val="00B747A8"/>
    <w:rsid w:val="00B7480C"/>
    <w:rsid w:val="00B74811"/>
    <w:rsid w:val="00B74880"/>
    <w:rsid w:val="00B74925"/>
    <w:rsid w:val="00B74969"/>
    <w:rsid w:val="00B74A37"/>
    <w:rsid w:val="00B74A40"/>
    <w:rsid w:val="00B74B57"/>
    <w:rsid w:val="00B74BB1"/>
    <w:rsid w:val="00B74BCD"/>
    <w:rsid w:val="00B74CA9"/>
    <w:rsid w:val="00B74E55"/>
    <w:rsid w:val="00B74FA0"/>
    <w:rsid w:val="00B75044"/>
    <w:rsid w:val="00B75052"/>
    <w:rsid w:val="00B750B6"/>
    <w:rsid w:val="00B75112"/>
    <w:rsid w:val="00B75132"/>
    <w:rsid w:val="00B7513A"/>
    <w:rsid w:val="00B7516A"/>
    <w:rsid w:val="00B75195"/>
    <w:rsid w:val="00B751D7"/>
    <w:rsid w:val="00B752A6"/>
    <w:rsid w:val="00B752A9"/>
    <w:rsid w:val="00B752B5"/>
    <w:rsid w:val="00B752E9"/>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C34"/>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80"/>
    <w:rsid w:val="00B767AC"/>
    <w:rsid w:val="00B767F8"/>
    <w:rsid w:val="00B76884"/>
    <w:rsid w:val="00B7690E"/>
    <w:rsid w:val="00B76A81"/>
    <w:rsid w:val="00B76AD5"/>
    <w:rsid w:val="00B76B93"/>
    <w:rsid w:val="00B76BD3"/>
    <w:rsid w:val="00B76C1F"/>
    <w:rsid w:val="00B76C71"/>
    <w:rsid w:val="00B76CBF"/>
    <w:rsid w:val="00B76CE8"/>
    <w:rsid w:val="00B76D27"/>
    <w:rsid w:val="00B76D41"/>
    <w:rsid w:val="00B76D5E"/>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84"/>
    <w:rsid w:val="00B777FE"/>
    <w:rsid w:val="00B77811"/>
    <w:rsid w:val="00B77824"/>
    <w:rsid w:val="00B77834"/>
    <w:rsid w:val="00B77888"/>
    <w:rsid w:val="00B778D3"/>
    <w:rsid w:val="00B77A19"/>
    <w:rsid w:val="00B77A38"/>
    <w:rsid w:val="00B77A98"/>
    <w:rsid w:val="00B77B4F"/>
    <w:rsid w:val="00B77B73"/>
    <w:rsid w:val="00B77BDA"/>
    <w:rsid w:val="00B77C99"/>
    <w:rsid w:val="00B77C9A"/>
    <w:rsid w:val="00B77D1A"/>
    <w:rsid w:val="00B77DDE"/>
    <w:rsid w:val="00B77E44"/>
    <w:rsid w:val="00B77E5D"/>
    <w:rsid w:val="00B77E88"/>
    <w:rsid w:val="00B77EB9"/>
    <w:rsid w:val="00B77F10"/>
    <w:rsid w:val="00B77F19"/>
    <w:rsid w:val="00B80051"/>
    <w:rsid w:val="00B80075"/>
    <w:rsid w:val="00B80082"/>
    <w:rsid w:val="00B800D9"/>
    <w:rsid w:val="00B8029A"/>
    <w:rsid w:val="00B8036C"/>
    <w:rsid w:val="00B8037D"/>
    <w:rsid w:val="00B8047A"/>
    <w:rsid w:val="00B804CD"/>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81"/>
    <w:rsid w:val="00B809CD"/>
    <w:rsid w:val="00B809E9"/>
    <w:rsid w:val="00B80A58"/>
    <w:rsid w:val="00B80ACB"/>
    <w:rsid w:val="00B80B64"/>
    <w:rsid w:val="00B80BB9"/>
    <w:rsid w:val="00B80CC7"/>
    <w:rsid w:val="00B80D6C"/>
    <w:rsid w:val="00B80DC5"/>
    <w:rsid w:val="00B80E30"/>
    <w:rsid w:val="00B80E7C"/>
    <w:rsid w:val="00B80E8B"/>
    <w:rsid w:val="00B80F12"/>
    <w:rsid w:val="00B80F49"/>
    <w:rsid w:val="00B80FDF"/>
    <w:rsid w:val="00B8111A"/>
    <w:rsid w:val="00B81169"/>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3C"/>
    <w:rsid w:val="00B8346E"/>
    <w:rsid w:val="00B83520"/>
    <w:rsid w:val="00B8356E"/>
    <w:rsid w:val="00B83588"/>
    <w:rsid w:val="00B83598"/>
    <w:rsid w:val="00B8362D"/>
    <w:rsid w:val="00B8362E"/>
    <w:rsid w:val="00B83656"/>
    <w:rsid w:val="00B83719"/>
    <w:rsid w:val="00B837DD"/>
    <w:rsid w:val="00B83872"/>
    <w:rsid w:val="00B83876"/>
    <w:rsid w:val="00B839B0"/>
    <w:rsid w:val="00B839D4"/>
    <w:rsid w:val="00B839DA"/>
    <w:rsid w:val="00B83A69"/>
    <w:rsid w:val="00B83A87"/>
    <w:rsid w:val="00B83B7F"/>
    <w:rsid w:val="00B83CDD"/>
    <w:rsid w:val="00B83CF6"/>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17"/>
    <w:rsid w:val="00B8466E"/>
    <w:rsid w:val="00B8478D"/>
    <w:rsid w:val="00B8479A"/>
    <w:rsid w:val="00B8479E"/>
    <w:rsid w:val="00B847C6"/>
    <w:rsid w:val="00B847C9"/>
    <w:rsid w:val="00B84878"/>
    <w:rsid w:val="00B84957"/>
    <w:rsid w:val="00B84A12"/>
    <w:rsid w:val="00B84BA3"/>
    <w:rsid w:val="00B84C38"/>
    <w:rsid w:val="00B84C4D"/>
    <w:rsid w:val="00B84C54"/>
    <w:rsid w:val="00B84E6D"/>
    <w:rsid w:val="00B84E79"/>
    <w:rsid w:val="00B84E9F"/>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2E"/>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3C"/>
    <w:rsid w:val="00B85F43"/>
    <w:rsid w:val="00B85FE0"/>
    <w:rsid w:val="00B85FE2"/>
    <w:rsid w:val="00B860F5"/>
    <w:rsid w:val="00B8613D"/>
    <w:rsid w:val="00B86450"/>
    <w:rsid w:val="00B86491"/>
    <w:rsid w:val="00B864B0"/>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68"/>
    <w:rsid w:val="00B870E0"/>
    <w:rsid w:val="00B87109"/>
    <w:rsid w:val="00B8715F"/>
    <w:rsid w:val="00B871A7"/>
    <w:rsid w:val="00B871D6"/>
    <w:rsid w:val="00B871F7"/>
    <w:rsid w:val="00B87219"/>
    <w:rsid w:val="00B87283"/>
    <w:rsid w:val="00B8738C"/>
    <w:rsid w:val="00B873EE"/>
    <w:rsid w:val="00B8746A"/>
    <w:rsid w:val="00B8749F"/>
    <w:rsid w:val="00B874BB"/>
    <w:rsid w:val="00B877AE"/>
    <w:rsid w:val="00B877BF"/>
    <w:rsid w:val="00B878B0"/>
    <w:rsid w:val="00B878FC"/>
    <w:rsid w:val="00B87918"/>
    <w:rsid w:val="00B87A27"/>
    <w:rsid w:val="00B87B45"/>
    <w:rsid w:val="00B87B7D"/>
    <w:rsid w:val="00B87BE4"/>
    <w:rsid w:val="00B87BF2"/>
    <w:rsid w:val="00B87C27"/>
    <w:rsid w:val="00B87CC5"/>
    <w:rsid w:val="00B87D0A"/>
    <w:rsid w:val="00B87E7F"/>
    <w:rsid w:val="00B87E88"/>
    <w:rsid w:val="00B87EF3"/>
    <w:rsid w:val="00B90099"/>
    <w:rsid w:val="00B900C1"/>
    <w:rsid w:val="00B900D2"/>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98C"/>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4BD"/>
    <w:rsid w:val="00B92523"/>
    <w:rsid w:val="00B92557"/>
    <w:rsid w:val="00B9255B"/>
    <w:rsid w:val="00B92655"/>
    <w:rsid w:val="00B92663"/>
    <w:rsid w:val="00B926FC"/>
    <w:rsid w:val="00B927A2"/>
    <w:rsid w:val="00B928A2"/>
    <w:rsid w:val="00B92907"/>
    <w:rsid w:val="00B929B7"/>
    <w:rsid w:val="00B929B8"/>
    <w:rsid w:val="00B92A21"/>
    <w:rsid w:val="00B92A7B"/>
    <w:rsid w:val="00B92AB3"/>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3CB"/>
    <w:rsid w:val="00B934D5"/>
    <w:rsid w:val="00B93519"/>
    <w:rsid w:val="00B935AB"/>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DD6"/>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C9"/>
    <w:rsid w:val="00B959D6"/>
    <w:rsid w:val="00B95A05"/>
    <w:rsid w:val="00B95A67"/>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4FB"/>
    <w:rsid w:val="00B97607"/>
    <w:rsid w:val="00B9760D"/>
    <w:rsid w:val="00B9763F"/>
    <w:rsid w:val="00B97647"/>
    <w:rsid w:val="00B9765F"/>
    <w:rsid w:val="00B97691"/>
    <w:rsid w:val="00B976F1"/>
    <w:rsid w:val="00B97726"/>
    <w:rsid w:val="00B9776C"/>
    <w:rsid w:val="00B97791"/>
    <w:rsid w:val="00B977EE"/>
    <w:rsid w:val="00B97874"/>
    <w:rsid w:val="00B978A0"/>
    <w:rsid w:val="00B97941"/>
    <w:rsid w:val="00B97A40"/>
    <w:rsid w:val="00B97A54"/>
    <w:rsid w:val="00B97AA5"/>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DD"/>
    <w:rsid w:val="00BA1CF9"/>
    <w:rsid w:val="00BA1E44"/>
    <w:rsid w:val="00BA1F04"/>
    <w:rsid w:val="00BA1F76"/>
    <w:rsid w:val="00BA20EF"/>
    <w:rsid w:val="00BA2181"/>
    <w:rsid w:val="00BA21AD"/>
    <w:rsid w:val="00BA224B"/>
    <w:rsid w:val="00BA22EB"/>
    <w:rsid w:val="00BA23AA"/>
    <w:rsid w:val="00BA249D"/>
    <w:rsid w:val="00BA24FD"/>
    <w:rsid w:val="00BA253F"/>
    <w:rsid w:val="00BA25BE"/>
    <w:rsid w:val="00BA2615"/>
    <w:rsid w:val="00BA2630"/>
    <w:rsid w:val="00BA2725"/>
    <w:rsid w:val="00BA277F"/>
    <w:rsid w:val="00BA2792"/>
    <w:rsid w:val="00BA27F6"/>
    <w:rsid w:val="00BA2939"/>
    <w:rsid w:val="00BA2A1D"/>
    <w:rsid w:val="00BA2A1F"/>
    <w:rsid w:val="00BA2B45"/>
    <w:rsid w:val="00BA2B5C"/>
    <w:rsid w:val="00BA2C18"/>
    <w:rsid w:val="00BA2C2B"/>
    <w:rsid w:val="00BA2DA9"/>
    <w:rsid w:val="00BA2DEA"/>
    <w:rsid w:val="00BA2E5C"/>
    <w:rsid w:val="00BA2E6B"/>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8F"/>
    <w:rsid w:val="00BA3998"/>
    <w:rsid w:val="00BA39C0"/>
    <w:rsid w:val="00BA39CF"/>
    <w:rsid w:val="00BA3AA9"/>
    <w:rsid w:val="00BA3AE7"/>
    <w:rsid w:val="00BA3B96"/>
    <w:rsid w:val="00BA3BCC"/>
    <w:rsid w:val="00BA3BD1"/>
    <w:rsid w:val="00BA3C27"/>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333"/>
    <w:rsid w:val="00BA4679"/>
    <w:rsid w:val="00BA4740"/>
    <w:rsid w:val="00BA47B7"/>
    <w:rsid w:val="00BA4960"/>
    <w:rsid w:val="00BA4995"/>
    <w:rsid w:val="00BA4B86"/>
    <w:rsid w:val="00BA4BF9"/>
    <w:rsid w:val="00BA4D08"/>
    <w:rsid w:val="00BA4DB2"/>
    <w:rsid w:val="00BA503F"/>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B9"/>
    <w:rsid w:val="00BA6578"/>
    <w:rsid w:val="00BA6579"/>
    <w:rsid w:val="00BA6625"/>
    <w:rsid w:val="00BA679E"/>
    <w:rsid w:val="00BA6830"/>
    <w:rsid w:val="00BA6897"/>
    <w:rsid w:val="00BA6982"/>
    <w:rsid w:val="00BA69BB"/>
    <w:rsid w:val="00BA6A0D"/>
    <w:rsid w:val="00BA6A53"/>
    <w:rsid w:val="00BA6B26"/>
    <w:rsid w:val="00BA6BE9"/>
    <w:rsid w:val="00BA6C08"/>
    <w:rsid w:val="00BA6C59"/>
    <w:rsid w:val="00BA6C98"/>
    <w:rsid w:val="00BA6D19"/>
    <w:rsid w:val="00BA6D5B"/>
    <w:rsid w:val="00BA6E90"/>
    <w:rsid w:val="00BA6EA1"/>
    <w:rsid w:val="00BA6FE6"/>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8"/>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33"/>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4E"/>
    <w:rsid w:val="00BB1955"/>
    <w:rsid w:val="00BB19C4"/>
    <w:rsid w:val="00BB19E6"/>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C2"/>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51"/>
    <w:rsid w:val="00BB308E"/>
    <w:rsid w:val="00BB30C5"/>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3A"/>
    <w:rsid w:val="00BB7385"/>
    <w:rsid w:val="00BB73E2"/>
    <w:rsid w:val="00BB7545"/>
    <w:rsid w:val="00BB7583"/>
    <w:rsid w:val="00BB758A"/>
    <w:rsid w:val="00BB75CF"/>
    <w:rsid w:val="00BB7641"/>
    <w:rsid w:val="00BB7651"/>
    <w:rsid w:val="00BB7690"/>
    <w:rsid w:val="00BB7691"/>
    <w:rsid w:val="00BB780E"/>
    <w:rsid w:val="00BB78BB"/>
    <w:rsid w:val="00BB78CF"/>
    <w:rsid w:val="00BB7914"/>
    <w:rsid w:val="00BB7928"/>
    <w:rsid w:val="00BB7936"/>
    <w:rsid w:val="00BB799A"/>
    <w:rsid w:val="00BB7A50"/>
    <w:rsid w:val="00BB7AB5"/>
    <w:rsid w:val="00BB7B04"/>
    <w:rsid w:val="00BB7B8B"/>
    <w:rsid w:val="00BB7BDB"/>
    <w:rsid w:val="00BB7BF2"/>
    <w:rsid w:val="00BB7BFA"/>
    <w:rsid w:val="00BB7CD3"/>
    <w:rsid w:val="00BB7D0E"/>
    <w:rsid w:val="00BB7D65"/>
    <w:rsid w:val="00BB7D8C"/>
    <w:rsid w:val="00BB7DD5"/>
    <w:rsid w:val="00BB7DFD"/>
    <w:rsid w:val="00BB7FEC"/>
    <w:rsid w:val="00BC0028"/>
    <w:rsid w:val="00BC00BE"/>
    <w:rsid w:val="00BC0206"/>
    <w:rsid w:val="00BC0247"/>
    <w:rsid w:val="00BC0399"/>
    <w:rsid w:val="00BC0423"/>
    <w:rsid w:val="00BC043D"/>
    <w:rsid w:val="00BC0469"/>
    <w:rsid w:val="00BC0527"/>
    <w:rsid w:val="00BC05C4"/>
    <w:rsid w:val="00BC05DA"/>
    <w:rsid w:val="00BC06CF"/>
    <w:rsid w:val="00BC07E8"/>
    <w:rsid w:val="00BC07FF"/>
    <w:rsid w:val="00BC090F"/>
    <w:rsid w:val="00BC091F"/>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DAA"/>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11"/>
    <w:rsid w:val="00BC3A94"/>
    <w:rsid w:val="00BC3AFB"/>
    <w:rsid w:val="00BC3CC0"/>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754"/>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EF0"/>
    <w:rsid w:val="00BC4FDE"/>
    <w:rsid w:val="00BC4FE2"/>
    <w:rsid w:val="00BC506E"/>
    <w:rsid w:val="00BC512D"/>
    <w:rsid w:val="00BC524C"/>
    <w:rsid w:val="00BC52C7"/>
    <w:rsid w:val="00BC52DE"/>
    <w:rsid w:val="00BC53B7"/>
    <w:rsid w:val="00BC5435"/>
    <w:rsid w:val="00BC54BE"/>
    <w:rsid w:val="00BC54DF"/>
    <w:rsid w:val="00BC55ED"/>
    <w:rsid w:val="00BC577D"/>
    <w:rsid w:val="00BC5825"/>
    <w:rsid w:val="00BC5828"/>
    <w:rsid w:val="00BC585A"/>
    <w:rsid w:val="00BC58B0"/>
    <w:rsid w:val="00BC5990"/>
    <w:rsid w:val="00BC5998"/>
    <w:rsid w:val="00BC5A21"/>
    <w:rsid w:val="00BC5A8F"/>
    <w:rsid w:val="00BC5A93"/>
    <w:rsid w:val="00BC5B25"/>
    <w:rsid w:val="00BC5B37"/>
    <w:rsid w:val="00BC5B4F"/>
    <w:rsid w:val="00BC5C51"/>
    <w:rsid w:val="00BC5CC1"/>
    <w:rsid w:val="00BC5D96"/>
    <w:rsid w:val="00BC5DC1"/>
    <w:rsid w:val="00BC5E92"/>
    <w:rsid w:val="00BC5F42"/>
    <w:rsid w:val="00BC5F78"/>
    <w:rsid w:val="00BC5FB1"/>
    <w:rsid w:val="00BC60DD"/>
    <w:rsid w:val="00BC60DF"/>
    <w:rsid w:val="00BC6242"/>
    <w:rsid w:val="00BC62B2"/>
    <w:rsid w:val="00BC6322"/>
    <w:rsid w:val="00BC638B"/>
    <w:rsid w:val="00BC638F"/>
    <w:rsid w:val="00BC63BB"/>
    <w:rsid w:val="00BC6439"/>
    <w:rsid w:val="00BC6450"/>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DD"/>
    <w:rsid w:val="00BC7A29"/>
    <w:rsid w:val="00BC7AF0"/>
    <w:rsid w:val="00BC7B41"/>
    <w:rsid w:val="00BC7BC2"/>
    <w:rsid w:val="00BC7BC5"/>
    <w:rsid w:val="00BC7C56"/>
    <w:rsid w:val="00BC7C6E"/>
    <w:rsid w:val="00BC7CB6"/>
    <w:rsid w:val="00BC7CF9"/>
    <w:rsid w:val="00BC7D1D"/>
    <w:rsid w:val="00BC7D8F"/>
    <w:rsid w:val="00BC7DB2"/>
    <w:rsid w:val="00BC7EA3"/>
    <w:rsid w:val="00BC7EA8"/>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982"/>
    <w:rsid w:val="00BD09A7"/>
    <w:rsid w:val="00BD09FE"/>
    <w:rsid w:val="00BD0A4B"/>
    <w:rsid w:val="00BD0A4C"/>
    <w:rsid w:val="00BD0C17"/>
    <w:rsid w:val="00BD0C21"/>
    <w:rsid w:val="00BD0CB7"/>
    <w:rsid w:val="00BD0D01"/>
    <w:rsid w:val="00BD0D73"/>
    <w:rsid w:val="00BD0DD0"/>
    <w:rsid w:val="00BD0E05"/>
    <w:rsid w:val="00BD0E34"/>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06"/>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B1"/>
    <w:rsid w:val="00BD2EE8"/>
    <w:rsid w:val="00BD2F55"/>
    <w:rsid w:val="00BD2F9A"/>
    <w:rsid w:val="00BD2FC3"/>
    <w:rsid w:val="00BD2FEC"/>
    <w:rsid w:val="00BD300D"/>
    <w:rsid w:val="00BD3085"/>
    <w:rsid w:val="00BD30CF"/>
    <w:rsid w:val="00BD3112"/>
    <w:rsid w:val="00BD3156"/>
    <w:rsid w:val="00BD31E8"/>
    <w:rsid w:val="00BD333C"/>
    <w:rsid w:val="00BD338C"/>
    <w:rsid w:val="00BD33C8"/>
    <w:rsid w:val="00BD33F2"/>
    <w:rsid w:val="00BD3409"/>
    <w:rsid w:val="00BD343C"/>
    <w:rsid w:val="00BD34EA"/>
    <w:rsid w:val="00BD3596"/>
    <w:rsid w:val="00BD35BB"/>
    <w:rsid w:val="00BD3641"/>
    <w:rsid w:val="00BD3675"/>
    <w:rsid w:val="00BD36F8"/>
    <w:rsid w:val="00BD370B"/>
    <w:rsid w:val="00BD377A"/>
    <w:rsid w:val="00BD379B"/>
    <w:rsid w:val="00BD380D"/>
    <w:rsid w:val="00BD381B"/>
    <w:rsid w:val="00BD3825"/>
    <w:rsid w:val="00BD3928"/>
    <w:rsid w:val="00BD3A9B"/>
    <w:rsid w:val="00BD3AF4"/>
    <w:rsid w:val="00BD3B95"/>
    <w:rsid w:val="00BD3C77"/>
    <w:rsid w:val="00BD3D17"/>
    <w:rsid w:val="00BD3D50"/>
    <w:rsid w:val="00BD3E19"/>
    <w:rsid w:val="00BD3E6B"/>
    <w:rsid w:val="00BD3EC6"/>
    <w:rsid w:val="00BD3F32"/>
    <w:rsid w:val="00BD4008"/>
    <w:rsid w:val="00BD40BA"/>
    <w:rsid w:val="00BD4175"/>
    <w:rsid w:val="00BD419F"/>
    <w:rsid w:val="00BD41B0"/>
    <w:rsid w:val="00BD4206"/>
    <w:rsid w:val="00BD4270"/>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29"/>
    <w:rsid w:val="00BD4980"/>
    <w:rsid w:val="00BD49DF"/>
    <w:rsid w:val="00BD4AC7"/>
    <w:rsid w:val="00BD4B09"/>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33"/>
    <w:rsid w:val="00BD5372"/>
    <w:rsid w:val="00BD53AD"/>
    <w:rsid w:val="00BD53C8"/>
    <w:rsid w:val="00BD53D8"/>
    <w:rsid w:val="00BD54C3"/>
    <w:rsid w:val="00BD5529"/>
    <w:rsid w:val="00BD554B"/>
    <w:rsid w:val="00BD559B"/>
    <w:rsid w:val="00BD55F2"/>
    <w:rsid w:val="00BD56FB"/>
    <w:rsid w:val="00BD5717"/>
    <w:rsid w:val="00BD572E"/>
    <w:rsid w:val="00BD5759"/>
    <w:rsid w:val="00BD57B7"/>
    <w:rsid w:val="00BD5840"/>
    <w:rsid w:val="00BD591C"/>
    <w:rsid w:val="00BD591D"/>
    <w:rsid w:val="00BD59C1"/>
    <w:rsid w:val="00BD59EE"/>
    <w:rsid w:val="00BD5AB1"/>
    <w:rsid w:val="00BD5ABC"/>
    <w:rsid w:val="00BD5BC7"/>
    <w:rsid w:val="00BD5C8F"/>
    <w:rsid w:val="00BD5D41"/>
    <w:rsid w:val="00BD5D55"/>
    <w:rsid w:val="00BD5DF6"/>
    <w:rsid w:val="00BD5DFA"/>
    <w:rsid w:val="00BD5DFD"/>
    <w:rsid w:val="00BD5E0E"/>
    <w:rsid w:val="00BD5E29"/>
    <w:rsid w:val="00BD5E64"/>
    <w:rsid w:val="00BD5E9D"/>
    <w:rsid w:val="00BD5EB3"/>
    <w:rsid w:val="00BD5EC8"/>
    <w:rsid w:val="00BD5F3F"/>
    <w:rsid w:val="00BD6007"/>
    <w:rsid w:val="00BD6032"/>
    <w:rsid w:val="00BD6071"/>
    <w:rsid w:val="00BD61B2"/>
    <w:rsid w:val="00BD61FE"/>
    <w:rsid w:val="00BD62D6"/>
    <w:rsid w:val="00BD62E9"/>
    <w:rsid w:val="00BD6334"/>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3F0"/>
    <w:rsid w:val="00BD7471"/>
    <w:rsid w:val="00BD75C6"/>
    <w:rsid w:val="00BD7649"/>
    <w:rsid w:val="00BD765A"/>
    <w:rsid w:val="00BD7683"/>
    <w:rsid w:val="00BD7735"/>
    <w:rsid w:val="00BD783B"/>
    <w:rsid w:val="00BD7883"/>
    <w:rsid w:val="00BD78F6"/>
    <w:rsid w:val="00BD7906"/>
    <w:rsid w:val="00BD794D"/>
    <w:rsid w:val="00BD799D"/>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A1C"/>
    <w:rsid w:val="00BE0BBD"/>
    <w:rsid w:val="00BE0CE6"/>
    <w:rsid w:val="00BE0CEA"/>
    <w:rsid w:val="00BE0D2C"/>
    <w:rsid w:val="00BE0D3D"/>
    <w:rsid w:val="00BE0F52"/>
    <w:rsid w:val="00BE0F80"/>
    <w:rsid w:val="00BE0FDE"/>
    <w:rsid w:val="00BE0FFF"/>
    <w:rsid w:val="00BE1193"/>
    <w:rsid w:val="00BE1276"/>
    <w:rsid w:val="00BE1282"/>
    <w:rsid w:val="00BE12D2"/>
    <w:rsid w:val="00BE1319"/>
    <w:rsid w:val="00BE1396"/>
    <w:rsid w:val="00BE13CC"/>
    <w:rsid w:val="00BE146E"/>
    <w:rsid w:val="00BE1477"/>
    <w:rsid w:val="00BE14BF"/>
    <w:rsid w:val="00BE14D6"/>
    <w:rsid w:val="00BE1616"/>
    <w:rsid w:val="00BE1649"/>
    <w:rsid w:val="00BE165B"/>
    <w:rsid w:val="00BE1669"/>
    <w:rsid w:val="00BE1694"/>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AC"/>
    <w:rsid w:val="00BE25B8"/>
    <w:rsid w:val="00BE2745"/>
    <w:rsid w:val="00BE2799"/>
    <w:rsid w:val="00BE27DD"/>
    <w:rsid w:val="00BE2887"/>
    <w:rsid w:val="00BE29D9"/>
    <w:rsid w:val="00BE2A7B"/>
    <w:rsid w:val="00BE2B57"/>
    <w:rsid w:val="00BE2BDF"/>
    <w:rsid w:val="00BE2C5E"/>
    <w:rsid w:val="00BE2D41"/>
    <w:rsid w:val="00BE2D9B"/>
    <w:rsid w:val="00BE2DE1"/>
    <w:rsid w:val="00BE2E48"/>
    <w:rsid w:val="00BE2E87"/>
    <w:rsid w:val="00BE2ED6"/>
    <w:rsid w:val="00BE2F26"/>
    <w:rsid w:val="00BE2F38"/>
    <w:rsid w:val="00BE2FBF"/>
    <w:rsid w:val="00BE2FED"/>
    <w:rsid w:val="00BE3098"/>
    <w:rsid w:val="00BE30A5"/>
    <w:rsid w:val="00BE30EF"/>
    <w:rsid w:val="00BE3100"/>
    <w:rsid w:val="00BE311E"/>
    <w:rsid w:val="00BE31BC"/>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42"/>
    <w:rsid w:val="00BE4181"/>
    <w:rsid w:val="00BE41B3"/>
    <w:rsid w:val="00BE41C7"/>
    <w:rsid w:val="00BE41CE"/>
    <w:rsid w:val="00BE421D"/>
    <w:rsid w:val="00BE4261"/>
    <w:rsid w:val="00BE43A5"/>
    <w:rsid w:val="00BE43D8"/>
    <w:rsid w:val="00BE4444"/>
    <w:rsid w:val="00BE444F"/>
    <w:rsid w:val="00BE4454"/>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200"/>
    <w:rsid w:val="00BE63D9"/>
    <w:rsid w:val="00BE64B1"/>
    <w:rsid w:val="00BE6511"/>
    <w:rsid w:val="00BE651B"/>
    <w:rsid w:val="00BE651D"/>
    <w:rsid w:val="00BE655C"/>
    <w:rsid w:val="00BE66FE"/>
    <w:rsid w:val="00BE672F"/>
    <w:rsid w:val="00BE6745"/>
    <w:rsid w:val="00BE67F3"/>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A1"/>
    <w:rsid w:val="00BE6DE3"/>
    <w:rsid w:val="00BE6DE6"/>
    <w:rsid w:val="00BE6E1D"/>
    <w:rsid w:val="00BE6E6C"/>
    <w:rsid w:val="00BE6FA8"/>
    <w:rsid w:val="00BE700D"/>
    <w:rsid w:val="00BE7046"/>
    <w:rsid w:val="00BE71B1"/>
    <w:rsid w:val="00BE72B3"/>
    <w:rsid w:val="00BE731A"/>
    <w:rsid w:val="00BE73CF"/>
    <w:rsid w:val="00BE73FB"/>
    <w:rsid w:val="00BE7440"/>
    <w:rsid w:val="00BE74DA"/>
    <w:rsid w:val="00BE74DC"/>
    <w:rsid w:val="00BE7527"/>
    <w:rsid w:val="00BE759A"/>
    <w:rsid w:val="00BE75BA"/>
    <w:rsid w:val="00BE75C4"/>
    <w:rsid w:val="00BE76FA"/>
    <w:rsid w:val="00BE7700"/>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7E"/>
    <w:rsid w:val="00BF0B94"/>
    <w:rsid w:val="00BF0BBE"/>
    <w:rsid w:val="00BF0BDC"/>
    <w:rsid w:val="00BF0BF1"/>
    <w:rsid w:val="00BF0D61"/>
    <w:rsid w:val="00BF0DCC"/>
    <w:rsid w:val="00BF0F70"/>
    <w:rsid w:val="00BF0FB2"/>
    <w:rsid w:val="00BF0FFB"/>
    <w:rsid w:val="00BF1079"/>
    <w:rsid w:val="00BF10C3"/>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1E"/>
    <w:rsid w:val="00BF1A4A"/>
    <w:rsid w:val="00BF1A6F"/>
    <w:rsid w:val="00BF1AA5"/>
    <w:rsid w:val="00BF1B1D"/>
    <w:rsid w:val="00BF1B36"/>
    <w:rsid w:val="00BF1B6C"/>
    <w:rsid w:val="00BF1BC3"/>
    <w:rsid w:val="00BF1D1F"/>
    <w:rsid w:val="00BF1D5B"/>
    <w:rsid w:val="00BF1D6A"/>
    <w:rsid w:val="00BF1DCA"/>
    <w:rsid w:val="00BF1E6D"/>
    <w:rsid w:val="00BF1E73"/>
    <w:rsid w:val="00BF1E7F"/>
    <w:rsid w:val="00BF1EB4"/>
    <w:rsid w:val="00BF1FA7"/>
    <w:rsid w:val="00BF1FB7"/>
    <w:rsid w:val="00BF2037"/>
    <w:rsid w:val="00BF2038"/>
    <w:rsid w:val="00BF2043"/>
    <w:rsid w:val="00BF21B3"/>
    <w:rsid w:val="00BF220B"/>
    <w:rsid w:val="00BF2220"/>
    <w:rsid w:val="00BF222B"/>
    <w:rsid w:val="00BF22C0"/>
    <w:rsid w:val="00BF2369"/>
    <w:rsid w:val="00BF23CD"/>
    <w:rsid w:val="00BF2615"/>
    <w:rsid w:val="00BF265C"/>
    <w:rsid w:val="00BF269B"/>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1F6"/>
    <w:rsid w:val="00BF3228"/>
    <w:rsid w:val="00BF3319"/>
    <w:rsid w:val="00BF333C"/>
    <w:rsid w:val="00BF3419"/>
    <w:rsid w:val="00BF3426"/>
    <w:rsid w:val="00BF34E3"/>
    <w:rsid w:val="00BF34F0"/>
    <w:rsid w:val="00BF3567"/>
    <w:rsid w:val="00BF35BE"/>
    <w:rsid w:val="00BF369D"/>
    <w:rsid w:val="00BF36AF"/>
    <w:rsid w:val="00BF3725"/>
    <w:rsid w:val="00BF3775"/>
    <w:rsid w:val="00BF37B6"/>
    <w:rsid w:val="00BF3828"/>
    <w:rsid w:val="00BF389F"/>
    <w:rsid w:val="00BF39AC"/>
    <w:rsid w:val="00BF39EB"/>
    <w:rsid w:val="00BF39F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9A"/>
    <w:rsid w:val="00BF4ABB"/>
    <w:rsid w:val="00BF4ADC"/>
    <w:rsid w:val="00BF4B71"/>
    <w:rsid w:val="00BF4B7C"/>
    <w:rsid w:val="00BF4C24"/>
    <w:rsid w:val="00BF4D6C"/>
    <w:rsid w:val="00BF4DA6"/>
    <w:rsid w:val="00BF4DB4"/>
    <w:rsid w:val="00BF4DE6"/>
    <w:rsid w:val="00BF4DEF"/>
    <w:rsid w:val="00BF4F90"/>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CA4"/>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EAA"/>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74B"/>
    <w:rsid w:val="00BF7863"/>
    <w:rsid w:val="00BF78BB"/>
    <w:rsid w:val="00BF7A8C"/>
    <w:rsid w:val="00BF7AB6"/>
    <w:rsid w:val="00BF7AC4"/>
    <w:rsid w:val="00BF7B13"/>
    <w:rsid w:val="00BF7BC5"/>
    <w:rsid w:val="00BF7C6A"/>
    <w:rsid w:val="00BF7D08"/>
    <w:rsid w:val="00BF7D45"/>
    <w:rsid w:val="00BF7DB4"/>
    <w:rsid w:val="00BF7DF3"/>
    <w:rsid w:val="00BF7DF9"/>
    <w:rsid w:val="00BF7ECC"/>
    <w:rsid w:val="00BF7F82"/>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D5F"/>
    <w:rsid w:val="00C00E01"/>
    <w:rsid w:val="00C00E8E"/>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6E"/>
    <w:rsid w:val="00C022A3"/>
    <w:rsid w:val="00C02308"/>
    <w:rsid w:val="00C023AF"/>
    <w:rsid w:val="00C023BC"/>
    <w:rsid w:val="00C02497"/>
    <w:rsid w:val="00C02563"/>
    <w:rsid w:val="00C02587"/>
    <w:rsid w:val="00C025B2"/>
    <w:rsid w:val="00C025E3"/>
    <w:rsid w:val="00C0281C"/>
    <w:rsid w:val="00C028C0"/>
    <w:rsid w:val="00C028D1"/>
    <w:rsid w:val="00C028E5"/>
    <w:rsid w:val="00C02911"/>
    <w:rsid w:val="00C0292C"/>
    <w:rsid w:val="00C0293E"/>
    <w:rsid w:val="00C029E3"/>
    <w:rsid w:val="00C02A7E"/>
    <w:rsid w:val="00C02B0D"/>
    <w:rsid w:val="00C02B4A"/>
    <w:rsid w:val="00C02C98"/>
    <w:rsid w:val="00C02E3B"/>
    <w:rsid w:val="00C02F33"/>
    <w:rsid w:val="00C02F5B"/>
    <w:rsid w:val="00C02FD1"/>
    <w:rsid w:val="00C0303C"/>
    <w:rsid w:val="00C03040"/>
    <w:rsid w:val="00C03075"/>
    <w:rsid w:val="00C030BB"/>
    <w:rsid w:val="00C030C2"/>
    <w:rsid w:val="00C03100"/>
    <w:rsid w:val="00C031A3"/>
    <w:rsid w:val="00C031DF"/>
    <w:rsid w:val="00C03447"/>
    <w:rsid w:val="00C034C0"/>
    <w:rsid w:val="00C034CD"/>
    <w:rsid w:val="00C03543"/>
    <w:rsid w:val="00C035BE"/>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3EF"/>
    <w:rsid w:val="00C04433"/>
    <w:rsid w:val="00C0448B"/>
    <w:rsid w:val="00C045B2"/>
    <w:rsid w:val="00C045DF"/>
    <w:rsid w:val="00C04680"/>
    <w:rsid w:val="00C04691"/>
    <w:rsid w:val="00C046BA"/>
    <w:rsid w:val="00C04705"/>
    <w:rsid w:val="00C0473C"/>
    <w:rsid w:val="00C047CE"/>
    <w:rsid w:val="00C047D6"/>
    <w:rsid w:val="00C04859"/>
    <w:rsid w:val="00C0487F"/>
    <w:rsid w:val="00C04889"/>
    <w:rsid w:val="00C048E8"/>
    <w:rsid w:val="00C049EF"/>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1"/>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69F"/>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0D1"/>
    <w:rsid w:val="00C061BD"/>
    <w:rsid w:val="00C062CF"/>
    <w:rsid w:val="00C062D2"/>
    <w:rsid w:val="00C06386"/>
    <w:rsid w:val="00C06390"/>
    <w:rsid w:val="00C0645B"/>
    <w:rsid w:val="00C0645C"/>
    <w:rsid w:val="00C06461"/>
    <w:rsid w:val="00C0646B"/>
    <w:rsid w:val="00C0647A"/>
    <w:rsid w:val="00C06510"/>
    <w:rsid w:val="00C06535"/>
    <w:rsid w:val="00C0665B"/>
    <w:rsid w:val="00C066D7"/>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AD"/>
    <w:rsid w:val="00C0725F"/>
    <w:rsid w:val="00C07321"/>
    <w:rsid w:val="00C07378"/>
    <w:rsid w:val="00C07401"/>
    <w:rsid w:val="00C0743A"/>
    <w:rsid w:val="00C0750D"/>
    <w:rsid w:val="00C075BB"/>
    <w:rsid w:val="00C07625"/>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0FA0"/>
    <w:rsid w:val="00C110D1"/>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20"/>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99"/>
    <w:rsid w:val="00C12AED"/>
    <w:rsid w:val="00C12B01"/>
    <w:rsid w:val="00C12B02"/>
    <w:rsid w:val="00C12B6E"/>
    <w:rsid w:val="00C12BF8"/>
    <w:rsid w:val="00C12CF8"/>
    <w:rsid w:val="00C12DB3"/>
    <w:rsid w:val="00C12DE8"/>
    <w:rsid w:val="00C12DEF"/>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C5F"/>
    <w:rsid w:val="00C15D6E"/>
    <w:rsid w:val="00C15E4C"/>
    <w:rsid w:val="00C15E8F"/>
    <w:rsid w:val="00C15F7F"/>
    <w:rsid w:val="00C15FA9"/>
    <w:rsid w:val="00C16011"/>
    <w:rsid w:val="00C16060"/>
    <w:rsid w:val="00C16071"/>
    <w:rsid w:val="00C1607C"/>
    <w:rsid w:val="00C16130"/>
    <w:rsid w:val="00C16188"/>
    <w:rsid w:val="00C161E9"/>
    <w:rsid w:val="00C16297"/>
    <w:rsid w:val="00C1630B"/>
    <w:rsid w:val="00C163A3"/>
    <w:rsid w:val="00C163D3"/>
    <w:rsid w:val="00C164AB"/>
    <w:rsid w:val="00C1650C"/>
    <w:rsid w:val="00C1655D"/>
    <w:rsid w:val="00C165B3"/>
    <w:rsid w:val="00C16643"/>
    <w:rsid w:val="00C16875"/>
    <w:rsid w:val="00C16921"/>
    <w:rsid w:val="00C169A1"/>
    <w:rsid w:val="00C169AD"/>
    <w:rsid w:val="00C16AA6"/>
    <w:rsid w:val="00C16AB6"/>
    <w:rsid w:val="00C16ABF"/>
    <w:rsid w:val="00C16B0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B3"/>
    <w:rsid w:val="00C170C8"/>
    <w:rsid w:val="00C1720A"/>
    <w:rsid w:val="00C17216"/>
    <w:rsid w:val="00C1734C"/>
    <w:rsid w:val="00C17407"/>
    <w:rsid w:val="00C17470"/>
    <w:rsid w:val="00C17631"/>
    <w:rsid w:val="00C17660"/>
    <w:rsid w:val="00C176C1"/>
    <w:rsid w:val="00C1771E"/>
    <w:rsid w:val="00C17760"/>
    <w:rsid w:val="00C177C6"/>
    <w:rsid w:val="00C1781A"/>
    <w:rsid w:val="00C1793A"/>
    <w:rsid w:val="00C17948"/>
    <w:rsid w:val="00C17960"/>
    <w:rsid w:val="00C17996"/>
    <w:rsid w:val="00C179B9"/>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6E"/>
    <w:rsid w:val="00C20CC9"/>
    <w:rsid w:val="00C20D9F"/>
    <w:rsid w:val="00C20DCD"/>
    <w:rsid w:val="00C20DE6"/>
    <w:rsid w:val="00C20EEB"/>
    <w:rsid w:val="00C20F69"/>
    <w:rsid w:val="00C20F84"/>
    <w:rsid w:val="00C20F8E"/>
    <w:rsid w:val="00C21016"/>
    <w:rsid w:val="00C21082"/>
    <w:rsid w:val="00C2111A"/>
    <w:rsid w:val="00C21148"/>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55"/>
    <w:rsid w:val="00C21780"/>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1F31"/>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0"/>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219"/>
    <w:rsid w:val="00C232C3"/>
    <w:rsid w:val="00C232F1"/>
    <w:rsid w:val="00C233F5"/>
    <w:rsid w:val="00C23508"/>
    <w:rsid w:val="00C2350B"/>
    <w:rsid w:val="00C23544"/>
    <w:rsid w:val="00C23592"/>
    <w:rsid w:val="00C235D3"/>
    <w:rsid w:val="00C23672"/>
    <w:rsid w:val="00C236AE"/>
    <w:rsid w:val="00C23739"/>
    <w:rsid w:val="00C23757"/>
    <w:rsid w:val="00C23760"/>
    <w:rsid w:val="00C23798"/>
    <w:rsid w:val="00C23824"/>
    <w:rsid w:val="00C23835"/>
    <w:rsid w:val="00C23849"/>
    <w:rsid w:val="00C238A7"/>
    <w:rsid w:val="00C239B1"/>
    <w:rsid w:val="00C239C9"/>
    <w:rsid w:val="00C23A26"/>
    <w:rsid w:val="00C23B9A"/>
    <w:rsid w:val="00C23BDF"/>
    <w:rsid w:val="00C23C12"/>
    <w:rsid w:val="00C23C5E"/>
    <w:rsid w:val="00C23CC7"/>
    <w:rsid w:val="00C23D02"/>
    <w:rsid w:val="00C23D52"/>
    <w:rsid w:val="00C23D66"/>
    <w:rsid w:val="00C23D7F"/>
    <w:rsid w:val="00C23DCD"/>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EC1"/>
    <w:rsid w:val="00C24F02"/>
    <w:rsid w:val="00C24F9A"/>
    <w:rsid w:val="00C24FB6"/>
    <w:rsid w:val="00C24FC6"/>
    <w:rsid w:val="00C24FF7"/>
    <w:rsid w:val="00C250DE"/>
    <w:rsid w:val="00C25103"/>
    <w:rsid w:val="00C25247"/>
    <w:rsid w:val="00C2526C"/>
    <w:rsid w:val="00C2533A"/>
    <w:rsid w:val="00C2538A"/>
    <w:rsid w:val="00C25468"/>
    <w:rsid w:val="00C25514"/>
    <w:rsid w:val="00C25526"/>
    <w:rsid w:val="00C25554"/>
    <w:rsid w:val="00C25559"/>
    <w:rsid w:val="00C25582"/>
    <w:rsid w:val="00C255A5"/>
    <w:rsid w:val="00C255BD"/>
    <w:rsid w:val="00C25604"/>
    <w:rsid w:val="00C25607"/>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09"/>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0F25"/>
    <w:rsid w:val="00C3106D"/>
    <w:rsid w:val="00C31140"/>
    <w:rsid w:val="00C3119F"/>
    <w:rsid w:val="00C31211"/>
    <w:rsid w:val="00C3126E"/>
    <w:rsid w:val="00C312A6"/>
    <w:rsid w:val="00C3131C"/>
    <w:rsid w:val="00C3134E"/>
    <w:rsid w:val="00C3137E"/>
    <w:rsid w:val="00C313A5"/>
    <w:rsid w:val="00C313BC"/>
    <w:rsid w:val="00C3142F"/>
    <w:rsid w:val="00C314DF"/>
    <w:rsid w:val="00C3153A"/>
    <w:rsid w:val="00C3162D"/>
    <w:rsid w:val="00C31697"/>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DA"/>
    <w:rsid w:val="00C320E8"/>
    <w:rsid w:val="00C32170"/>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AFD"/>
    <w:rsid w:val="00C32B28"/>
    <w:rsid w:val="00C32B75"/>
    <w:rsid w:val="00C32C0F"/>
    <w:rsid w:val="00C32C66"/>
    <w:rsid w:val="00C32D7B"/>
    <w:rsid w:val="00C32DFB"/>
    <w:rsid w:val="00C32E80"/>
    <w:rsid w:val="00C32F83"/>
    <w:rsid w:val="00C32FB2"/>
    <w:rsid w:val="00C3306D"/>
    <w:rsid w:val="00C330DC"/>
    <w:rsid w:val="00C33251"/>
    <w:rsid w:val="00C332DD"/>
    <w:rsid w:val="00C33336"/>
    <w:rsid w:val="00C33396"/>
    <w:rsid w:val="00C333A1"/>
    <w:rsid w:val="00C3343D"/>
    <w:rsid w:val="00C33444"/>
    <w:rsid w:val="00C33593"/>
    <w:rsid w:val="00C33620"/>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1D"/>
    <w:rsid w:val="00C34E90"/>
    <w:rsid w:val="00C34F69"/>
    <w:rsid w:val="00C34F80"/>
    <w:rsid w:val="00C34FF3"/>
    <w:rsid w:val="00C35075"/>
    <w:rsid w:val="00C350F4"/>
    <w:rsid w:val="00C35146"/>
    <w:rsid w:val="00C3518B"/>
    <w:rsid w:val="00C351B6"/>
    <w:rsid w:val="00C351F4"/>
    <w:rsid w:val="00C3521F"/>
    <w:rsid w:val="00C35259"/>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D8"/>
    <w:rsid w:val="00C363FB"/>
    <w:rsid w:val="00C36425"/>
    <w:rsid w:val="00C364D5"/>
    <w:rsid w:val="00C364FE"/>
    <w:rsid w:val="00C36533"/>
    <w:rsid w:val="00C365D2"/>
    <w:rsid w:val="00C365DF"/>
    <w:rsid w:val="00C36603"/>
    <w:rsid w:val="00C36654"/>
    <w:rsid w:val="00C36675"/>
    <w:rsid w:val="00C366D9"/>
    <w:rsid w:val="00C36724"/>
    <w:rsid w:val="00C36732"/>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0E2"/>
    <w:rsid w:val="00C3710F"/>
    <w:rsid w:val="00C37148"/>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C8"/>
    <w:rsid w:val="00C379D6"/>
    <w:rsid w:val="00C379D8"/>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12"/>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18"/>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84"/>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9A"/>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7E7"/>
    <w:rsid w:val="00C468A5"/>
    <w:rsid w:val="00C468F6"/>
    <w:rsid w:val="00C4690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A6"/>
    <w:rsid w:val="00C47DF9"/>
    <w:rsid w:val="00C47E08"/>
    <w:rsid w:val="00C47E80"/>
    <w:rsid w:val="00C47EC4"/>
    <w:rsid w:val="00C47F1F"/>
    <w:rsid w:val="00C47F22"/>
    <w:rsid w:val="00C47F3B"/>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3A"/>
    <w:rsid w:val="00C506C9"/>
    <w:rsid w:val="00C5072D"/>
    <w:rsid w:val="00C5078B"/>
    <w:rsid w:val="00C5078C"/>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18A"/>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E8"/>
    <w:rsid w:val="00C5269E"/>
    <w:rsid w:val="00C526BE"/>
    <w:rsid w:val="00C526EA"/>
    <w:rsid w:val="00C52799"/>
    <w:rsid w:val="00C52801"/>
    <w:rsid w:val="00C52819"/>
    <w:rsid w:val="00C5289C"/>
    <w:rsid w:val="00C528D8"/>
    <w:rsid w:val="00C52917"/>
    <w:rsid w:val="00C52939"/>
    <w:rsid w:val="00C52975"/>
    <w:rsid w:val="00C52AA6"/>
    <w:rsid w:val="00C52ABC"/>
    <w:rsid w:val="00C52AF6"/>
    <w:rsid w:val="00C52B45"/>
    <w:rsid w:val="00C52B47"/>
    <w:rsid w:val="00C52B54"/>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1E9"/>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A50"/>
    <w:rsid w:val="00C54AFF"/>
    <w:rsid w:val="00C54B64"/>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4B"/>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99"/>
    <w:rsid w:val="00C565C7"/>
    <w:rsid w:val="00C565F8"/>
    <w:rsid w:val="00C5669D"/>
    <w:rsid w:val="00C56821"/>
    <w:rsid w:val="00C56C3B"/>
    <w:rsid w:val="00C56CAB"/>
    <w:rsid w:val="00C56CD4"/>
    <w:rsid w:val="00C56D45"/>
    <w:rsid w:val="00C56D6B"/>
    <w:rsid w:val="00C56DBD"/>
    <w:rsid w:val="00C56DEB"/>
    <w:rsid w:val="00C56E08"/>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8E"/>
    <w:rsid w:val="00C57796"/>
    <w:rsid w:val="00C577D1"/>
    <w:rsid w:val="00C577F2"/>
    <w:rsid w:val="00C57800"/>
    <w:rsid w:val="00C57820"/>
    <w:rsid w:val="00C57826"/>
    <w:rsid w:val="00C578AF"/>
    <w:rsid w:val="00C57917"/>
    <w:rsid w:val="00C57A05"/>
    <w:rsid w:val="00C57AAA"/>
    <w:rsid w:val="00C57AC4"/>
    <w:rsid w:val="00C57B9B"/>
    <w:rsid w:val="00C57BD7"/>
    <w:rsid w:val="00C57BE7"/>
    <w:rsid w:val="00C57D6C"/>
    <w:rsid w:val="00C57E41"/>
    <w:rsid w:val="00C57F33"/>
    <w:rsid w:val="00C57F8D"/>
    <w:rsid w:val="00C57FF5"/>
    <w:rsid w:val="00C6004B"/>
    <w:rsid w:val="00C60066"/>
    <w:rsid w:val="00C60076"/>
    <w:rsid w:val="00C600B9"/>
    <w:rsid w:val="00C6013E"/>
    <w:rsid w:val="00C601AB"/>
    <w:rsid w:val="00C60205"/>
    <w:rsid w:val="00C60228"/>
    <w:rsid w:val="00C6023D"/>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4E"/>
    <w:rsid w:val="00C60AF1"/>
    <w:rsid w:val="00C60BAF"/>
    <w:rsid w:val="00C60BCF"/>
    <w:rsid w:val="00C60BFA"/>
    <w:rsid w:val="00C60C18"/>
    <w:rsid w:val="00C60D16"/>
    <w:rsid w:val="00C60E97"/>
    <w:rsid w:val="00C60F19"/>
    <w:rsid w:val="00C60F5C"/>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3F"/>
    <w:rsid w:val="00C61646"/>
    <w:rsid w:val="00C616AF"/>
    <w:rsid w:val="00C6171A"/>
    <w:rsid w:val="00C6173C"/>
    <w:rsid w:val="00C6173E"/>
    <w:rsid w:val="00C617EE"/>
    <w:rsid w:val="00C61845"/>
    <w:rsid w:val="00C6185F"/>
    <w:rsid w:val="00C618DA"/>
    <w:rsid w:val="00C618F1"/>
    <w:rsid w:val="00C61967"/>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AB5"/>
    <w:rsid w:val="00C62B66"/>
    <w:rsid w:val="00C62BFD"/>
    <w:rsid w:val="00C62C51"/>
    <w:rsid w:val="00C62C5E"/>
    <w:rsid w:val="00C62C82"/>
    <w:rsid w:val="00C62CA1"/>
    <w:rsid w:val="00C62F83"/>
    <w:rsid w:val="00C62FC7"/>
    <w:rsid w:val="00C630F3"/>
    <w:rsid w:val="00C63118"/>
    <w:rsid w:val="00C631BD"/>
    <w:rsid w:val="00C63326"/>
    <w:rsid w:val="00C6333C"/>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9E9"/>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BE"/>
    <w:rsid w:val="00C6413C"/>
    <w:rsid w:val="00C6414A"/>
    <w:rsid w:val="00C641D0"/>
    <w:rsid w:val="00C64209"/>
    <w:rsid w:val="00C64299"/>
    <w:rsid w:val="00C6435B"/>
    <w:rsid w:val="00C643B8"/>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5E"/>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B8"/>
    <w:rsid w:val="00C65744"/>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1B"/>
    <w:rsid w:val="00C65D31"/>
    <w:rsid w:val="00C65D39"/>
    <w:rsid w:val="00C65D6D"/>
    <w:rsid w:val="00C65D9B"/>
    <w:rsid w:val="00C65F1E"/>
    <w:rsid w:val="00C65F3C"/>
    <w:rsid w:val="00C66026"/>
    <w:rsid w:val="00C66140"/>
    <w:rsid w:val="00C66167"/>
    <w:rsid w:val="00C66184"/>
    <w:rsid w:val="00C66272"/>
    <w:rsid w:val="00C66299"/>
    <w:rsid w:val="00C662B0"/>
    <w:rsid w:val="00C66323"/>
    <w:rsid w:val="00C663C4"/>
    <w:rsid w:val="00C663F0"/>
    <w:rsid w:val="00C6640E"/>
    <w:rsid w:val="00C66419"/>
    <w:rsid w:val="00C6642A"/>
    <w:rsid w:val="00C664FC"/>
    <w:rsid w:val="00C66596"/>
    <w:rsid w:val="00C665DE"/>
    <w:rsid w:val="00C6663F"/>
    <w:rsid w:val="00C6665B"/>
    <w:rsid w:val="00C66669"/>
    <w:rsid w:val="00C666C9"/>
    <w:rsid w:val="00C666D5"/>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C7F"/>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23"/>
    <w:rsid w:val="00C70B4D"/>
    <w:rsid w:val="00C70C40"/>
    <w:rsid w:val="00C70C60"/>
    <w:rsid w:val="00C70CA4"/>
    <w:rsid w:val="00C70CE7"/>
    <w:rsid w:val="00C70E69"/>
    <w:rsid w:val="00C70E98"/>
    <w:rsid w:val="00C70F1B"/>
    <w:rsid w:val="00C70F2E"/>
    <w:rsid w:val="00C70F90"/>
    <w:rsid w:val="00C70F97"/>
    <w:rsid w:val="00C71046"/>
    <w:rsid w:val="00C71078"/>
    <w:rsid w:val="00C7110C"/>
    <w:rsid w:val="00C71290"/>
    <w:rsid w:val="00C712C0"/>
    <w:rsid w:val="00C71455"/>
    <w:rsid w:val="00C71520"/>
    <w:rsid w:val="00C71543"/>
    <w:rsid w:val="00C71562"/>
    <w:rsid w:val="00C7157E"/>
    <w:rsid w:val="00C715A6"/>
    <w:rsid w:val="00C715D6"/>
    <w:rsid w:val="00C7167D"/>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3C2"/>
    <w:rsid w:val="00C72411"/>
    <w:rsid w:val="00C724BE"/>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A19"/>
    <w:rsid w:val="00C73B9C"/>
    <w:rsid w:val="00C73C54"/>
    <w:rsid w:val="00C73D0A"/>
    <w:rsid w:val="00C73D6C"/>
    <w:rsid w:val="00C73E28"/>
    <w:rsid w:val="00C73EEA"/>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144"/>
    <w:rsid w:val="00C75243"/>
    <w:rsid w:val="00C75276"/>
    <w:rsid w:val="00C752EF"/>
    <w:rsid w:val="00C7535B"/>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B59"/>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1C"/>
    <w:rsid w:val="00C80138"/>
    <w:rsid w:val="00C8014F"/>
    <w:rsid w:val="00C80165"/>
    <w:rsid w:val="00C80170"/>
    <w:rsid w:val="00C801CB"/>
    <w:rsid w:val="00C80207"/>
    <w:rsid w:val="00C80238"/>
    <w:rsid w:val="00C8025F"/>
    <w:rsid w:val="00C802BD"/>
    <w:rsid w:val="00C8036B"/>
    <w:rsid w:val="00C80374"/>
    <w:rsid w:val="00C8040A"/>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E2"/>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56"/>
    <w:rsid w:val="00C8169B"/>
    <w:rsid w:val="00C816B3"/>
    <w:rsid w:val="00C816E3"/>
    <w:rsid w:val="00C81740"/>
    <w:rsid w:val="00C81869"/>
    <w:rsid w:val="00C81931"/>
    <w:rsid w:val="00C81A6E"/>
    <w:rsid w:val="00C81B85"/>
    <w:rsid w:val="00C81C2F"/>
    <w:rsid w:val="00C81D48"/>
    <w:rsid w:val="00C81D63"/>
    <w:rsid w:val="00C81E56"/>
    <w:rsid w:val="00C81F0B"/>
    <w:rsid w:val="00C82005"/>
    <w:rsid w:val="00C8202F"/>
    <w:rsid w:val="00C82182"/>
    <w:rsid w:val="00C821F9"/>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0B"/>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07"/>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CAD"/>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1"/>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93"/>
    <w:rsid w:val="00C85904"/>
    <w:rsid w:val="00C859C4"/>
    <w:rsid w:val="00C85AB0"/>
    <w:rsid w:val="00C85B40"/>
    <w:rsid w:val="00C85B74"/>
    <w:rsid w:val="00C85BD3"/>
    <w:rsid w:val="00C85C7A"/>
    <w:rsid w:val="00C85C89"/>
    <w:rsid w:val="00C85D08"/>
    <w:rsid w:val="00C85D8D"/>
    <w:rsid w:val="00C85D97"/>
    <w:rsid w:val="00C85DEE"/>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7F5"/>
    <w:rsid w:val="00C86860"/>
    <w:rsid w:val="00C868C5"/>
    <w:rsid w:val="00C86910"/>
    <w:rsid w:val="00C8692D"/>
    <w:rsid w:val="00C869DC"/>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BB"/>
    <w:rsid w:val="00C87832"/>
    <w:rsid w:val="00C8785B"/>
    <w:rsid w:val="00C8787C"/>
    <w:rsid w:val="00C87991"/>
    <w:rsid w:val="00C87B33"/>
    <w:rsid w:val="00C87B49"/>
    <w:rsid w:val="00C87BC3"/>
    <w:rsid w:val="00C87C6C"/>
    <w:rsid w:val="00C87CA7"/>
    <w:rsid w:val="00C87DC9"/>
    <w:rsid w:val="00C87E28"/>
    <w:rsid w:val="00C87E4E"/>
    <w:rsid w:val="00C87E8C"/>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2EAE"/>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4"/>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B02"/>
    <w:rsid w:val="00C94B24"/>
    <w:rsid w:val="00C94B3B"/>
    <w:rsid w:val="00C94B7E"/>
    <w:rsid w:val="00C94BDE"/>
    <w:rsid w:val="00C94C26"/>
    <w:rsid w:val="00C94D05"/>
    <w:rsid w:val="00C94DA7"/>
    <w:rsid w:val="00C94DD7"/>
    <w:rsid w:val="00C94E28"/>
    <w:rsid w:val="00C950C4"/>
    <w:rsid w:val="00C950CD"/>
    <w:rsid w:val="00C9512D"/>
    <w:rsid w:val="00C9516B"/>
    <w:rsid w:val="00C9517C"/>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63"/>
    <w:rsid w:val="00C958CB"/>
    <w:rsid w:val="00C958F0"/>
    <w:rsid w:val="00C95911"/>
    <w:rsid w:val="00C95958"/>
    <w:rsid w:val="00C959B2"/>
    <w:rsid w:val="00C95A2E"/>
    <w:rsid w:val="00C95AC0"/>
    <w:rsid w:val="00C95B1F"/>
    <w:rsid w:val="00C95B44"/>
    <w:rsid w:val="00C95B79"/>
    <w:rsid w:val="00C95B99"/>
    <w:rsid w:val="00C95C31"/>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0E"/>
    <w:rsid w:val="00C969F0"/>
    <w:rsid w:val="00C96AB8"/>
    <w:rsid w:val="00C96B3B"/>
    <w:rsid w:val="00C96C05"/>
    <w:rsid w:val="00C96C2C"/>
    <w:rsid w:val="00C96CD3"/>
    <w:rsid w:val="00C96D2B"/>
    <w:rsid w:val="00C96D77"/>
    <w:rsid w:val="00C96DA4"/>
    <w:rsid w:val="00C96DBC"/>
    <w:rsid w:val="00C96DC9"/>
    <w:rsid w:val="00C96E3D"/>
    <w:rsid w:val="00C96EC7"/>
    <w:rsid w:val="00C96EE8"/>
    <w:rsid w:val="00C96F4D"/>
    <w:rsid w:val="00C96F93"/>
    <w:rsid w:val="00C9716F"/>
    <w:rsid w:val="00C9728D"/>
    <w:rsid w:val="00C972CD"/>
    <w:rsid w:val="00C97309"/>
    <w:rsid w:val="00C9735C"/>
    <w:rsid w:val="00C97366"/>
    <w:rsid w:val="00C973F5"/>
    <w:rsid w:val="00C97478"/>
    <w:rsid w:val="00C974AF"/>
    <w:rsid w:val="00C9752A"/>
    <w:rsid w:val="00C97556"/>
    <w:rsid w:val="00C9765B"/>
    <w:rsid w:val="00C97680"/>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0"/>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1053"/>
    <w:rsid w:val="00CA1090"/>
    <w:rsid w:val="00CA10AC"/>
    <w:rsid w:val="00CA10DA"/>
    <w:rsid w:val="00CA1111"/>
    <w:rsid w:val="00CA1205"/>
    <w:rsid w:val="00CA128E"/>
    <w:rsid w:val="00CA12B8"/>
    <w:rsid w:val="00CA12C7"/>
    <w:rsid w:val="00CA12D3"/>
    <w:rsid w:val="00CA136B"/>
    <w:rsid w:val="00CA141B"/>
    <w:rsid w:val="00CA1465"/>
    <w:rsid w:val="00CA1485"/>
    <w:rsid w:val="00CA169F"/>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8E"/>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35"/>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4ED"/>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885"/>
    <w:rsid w:val="00CA49F7"/>
    <w:rsid w:val="00CA4A76"/>
    <w:rsid w:val="00CA4B13"/>
    <w:rsid w:val="00CA4B1F"/>
    <w:rsid w:val="00CA4B68"/>
    <w:rsid w:val="00CA4BC1"/>
    <w:rsid w:val="00CA4C50"/>
    <w:rsid w:val="00CA4C54"/>
    <w:rsid w:val="00CA4D2A"/>
    <w:rsid w:val="00CA4D6A"/>
    <w:rsid w:val="00CA4DF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E2"/>
    <w:rsid w:val="00CA64F2"/>
    <w:rsid w:val="00CA651E"/>
    <w:rsid w:val="00CA66DF"/>
    <w:rsid w:val="00CA66E7"/>
    <w:rsid w:val="00CA6726"/>
    <w:rsid w:val="00CA6758"/>
    <w:rsid w:val="00CA6762"/>
    <w:rsid w:val="00CA676C"/>
    <w:rsid w:val="00CA677D"/>
    <w:rsid w:val="00CA67D4"/>
    <w:rsid w:val="00CA67F5"/>
    <w:rsid w:val="00CA685B"/>
    <w:rsid w:val="00CA69BF"/>
    <w:rsid w:val="00CA6A5E"/>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E2"/>
    <w:rsid w:val="00CA74E8"/>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33"/>
    <w:rsid w:val="00CA7D7F"/>
    <w:rsid w:val="00CA7D8B"/>
    <w:rsid w:val="00CA7E28"/>
    <w:rsid w:val="00CA7E61"/>
    <w:rsid w:val="00CA7E8F"/>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CE"/>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CE8"/>
    <w:rsid w:val="00CB0D31"/>
    <w:rsid w:val="00CB0DF0"/>
    <w:rsid w:val="00CB0E54"/>
    <w:rsid w:val="00CB0E82"/>
    <w:rsid w:val="00CB0EF9"/>
    <w:rsid w:val="00CB0F51"/>
    <w:rsid w:val="00CB0F60"/>
    <w:rsid w:val="00CB0FC2"/>
    <w:rsid w:val="00CB0FCF"/>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58B"/>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E90"/>
    <w:rsid w:val="00CB2F34"/>
    <w:rsid w:val="00CB2FA1"/>
    <w:rsid w:val="00CB302A"/>
    <w:rsid w:val="00CB3083"/>
    <w:rsid w:val="00CB3088"/>
    <w:rsid w:val="00CB320D"/>
    <w:rsid w:val="00CB321A"/>
    <w:rsid w:val="00CB331C"/>
    <w:rsid w:val="00CB3356"/>
    <w:rsid w:val="00CB3363"/>
    <w:rsid w:val="00CB33FE"/>
    <w:rsid w:val="00CB34FA"/>
    <w:rsid w:val="00CB35C7"/>
    <w:rsid w:val="00CB367F"/>
    <w:rsid w:val="00CB36FD"/>
    <w:rsid w:val="00CB37D7"/>
    <w:rsid w:val="00CB3873"/>
    <w:rsid w:val="00CB38A7"/>
    <w:rsid w:val="00CB38D1"/>
    <w:rsid w:val="00CB3AE7"/>
    <w:rsid w:val="00CB3B7B"/>
    <w:rsid w:val="00CB3C05"/>
    <w:rsid w:val="00CB3C30"/>
    <w:rsid w:val="00CB3CC7"/>
    <w:rsid w:val="00CB3D27"/>
    <w:rsid w:val="00CB3EB6"/>
    <w:rsid w:val="00CB3F76"/>
    <w:rsid w:val="00CB4111"/>
    <w:rsid w:val="00CB4153"/>
    <w:rsid w:val="00CB4283"/>
    <w:rsid w:val="00CB43BC"/>
    <w:rsid w:val="00CB4446"/>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55"/>
    <w:rsid w:val="00CB4C66"/>
    <w:rsid w:val="00CB4D03"/>
    <w:rsid w:val="00CB4F0A"/>
    <w:rsid w:val="00CB4F2B"/>
    <w:rsid w:val="00CB4FCD"/>
    <w:rsid w:val="00CB503C"/>
    <w:rsid w:val="00CB5073"/>
    <w:rsid w:val="00CB50A5"/>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686"/>
    <w:rsid w:val="00CB670F"/>
    <w:rsid w:val="00CB672B"/>
    <w:rsid w:val="00CB67DF"/>
    <w:rsid w:val="00CB6832"/>
    <w:rsid w:val="00CB68AF"/>
    <w:rsid w:val="00CB68F1"/>
    <w:rsid w:val="00CB6913"/>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B7F9E"/>
    <w:rsid w:val="00CC0017"/>
    <w:rsid w:val="00CC00A0"/>
    <w:rsid w:val="00CC019B"/>
    <w:rsid w:val="00CC01BE"/>
    <w:rsid w:val="00CC01C3"/>
    <w:rsid w:val="00CC01E4"/>
    <w:rsid w:val="00CC032C"/>
    <w:rsid w:val="00CC0343"/>
    <w:rsid w:val="00CC0369"/>
    <w:rsid w:val="00CC0461"/>
    <w:rsid w:val="00CC047A"/>
    <w:rsid w:val="00CC061F"/>
    <w:rsid w:val="00CC064D"/>
    <w:rsid w:val="00CC06B0"/>
    <w:rsid w:val="00CC06D7"/>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A5"/>
    <w:rsid w:val="00CC0CCA"/>
    <w:rsid w:val="00CC0CE3"/>
    <w:rsid w:val="00CC0D09"/>
    <w:rsid w:val="00CC0D8B"/>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39C"/>
    <w:rsid w:val="00CC34C3"/>
    <w:rsid w:val="00CC34F1"/>
    <w:rsid w:val="00CC35C8"/>
    <w:rsid w:val="00CC3653"/>
    <w:rsid w:val="00CC3740"/>
    <w:rsid w:val="00CC3780"/>
    <w:rsid w:val="00CC378F"/>
    <w:rsid w:val="00CC39DE"/>
    <w:rsid w:val="00CC3A3B"/>
    <w:rsid w:val="00CC3A5C"/>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0"/>
    <w:rsid w:val="00CC4F06"/>
    <w:rsid w:val="00CC4FB6"/>
    <w:rsid w:val="00CC5028"/>
    <w:rsid w:val="00CC5033"/>
    <w:rsid w:val="00CC5051"/>
    <w:rsid w:val="00CC50A3"/>
    <w:rsid w:val="00CC513B"/>
    <w:rsid w:val="00CC51BA"/>
    <w:rsid w:val="00CC52DC"/>
    <w:rsid w:val="00CC5341"/>
    <w:rsid w:val="00CC5402"/>
    <w:rsid w:val="00CC5405"/>
    <w:rsid w:val="00CC543B"/>
    <w:rsid w:val="00CC545A"/>
    <w:rsid w:val="00CC54BA"/>
    <w:rsid w:val="00CC54C8"/>
    <w:rsid w:val="00CC54F6"/>
    <w:rsid w:val="00CC5572"/>
    <w:rsid w:val="00CC55E5"/>
    <w:rsid w:val="00CC55F1"/>
    <w:rsid w:val="00CC57A0"/>
    <w:rsid w:val="00CC5802"/>
    <w:rsid w:val="00CC58E5"/>
    <w:rsid w:val="00CC59D6"/>
    <w:rsid w:val="00CC59F8"/>
    <w:rsid w:val="00CC5BB3"/>
    <w:rsid w:val="00CC5C3D"/>
    <w:rsid w:val="00CC5CE1"/>
    <w:rsid w:val="00CC5D55"/>
    <w:rsid w:val="00CC5D88"/>
    <w:rsid w:val="00CC5DED"/>
    <w:rsid w:val="00CC5F76"/>
    <w:rsid w:val="00CC5FFD"/>
    <w:rsid w:val="00CC6024"/>
    <w:rsid w:val="00CC6061"/>
    <w:rsid w:val="00CC607C"/>
    <w:rsid w:val="00CC60BA"/>
    <w:rsid w:val="00CC618A"/>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8"/>
    <w:rsid w:val="00CD0F9C"/>
    <w:rsid w:val="00CD106F"/>
    <w:rsid w:val="00CD119D"/>
    <w:rsid w:val="00CD11FF"/>
    <w:rsid w:val="00CD124C"/>
    <w:rsid w:val="00CD130A"/>
    <w:rsid w:val="00CD13A0"/>
    <w:rsid w:val="00CD151E"/>
    <w:rsid w:val="00CD1667"/>
    <w:rsid w:val="00CD170F"/>
    <w:rsid w:val="00CD175F"/>
    <w:rsid w:val="00CD1856"/>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DE"/>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2E7"/>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2B"/>
    <w:rsid w:val="00CD4154"/>
    <w:rsid w:val="00CD4202"/>
    <w:rsid w:val="00CD4247"/>
    <w:rsid w:val="00CD426E"/>
    <w:rsid w:val="00CD4305"/>
    <w:rsid w:val="00CD434D"/>
    <w:rsid w:val="00CD44C6"/>
    <w:rsid w:val="00CD4503"/>
    <w:rsid w:val="00CD4569"/>
    <w:rsid w:val="00CD4619"/>
    <w:rsid w:val="00CD4673"/>
    <w:rsid w:val="00CD4970"/>
    <w:rsid w:val="00CD4986"/>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E16"/>
    <w:rsid w:val="00CD5F1C"/>
    <w:rsid w:val="00CD5F4F"/>
    <w:rsid w:val="00CD5FAE"/>
    <w:rsid w:val="00CD6022"/>
    <w:rsid w:val="00CD6044"/>
    <w:rsid w:val="00CD6091"/>
    <w:rsid w:val="00CD6155"/>
    <w:rsid w:val="00CD61BF"/>
    <w:rsid w:val="00CD61D6"/>
    <w:rsid w:val="00CD61FE"/>
    <w:rsid w:val="00CD6299"/>
    <w:rsid w:val="00CD6346"/>
    <w:rsid w:val="00CD6401"/>
    <w:rsid w:val="00CD641B"/>
    <w:rsid w:val="00CD6486"/>
    <w:rsid w:val="00CD6524"/>
    <w:rsid w:val="00CD69B0"/>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30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1B"/>
    <w:rsid w:val="00CE0180"/>
    <w:rsid w:val="00CE0272"/>
    <w:rsid w:val="00CE02A1"/>
    <w:rsid w:val="00CE0381"/>
    <w:rsid w:val="00CE0396"/>
    <w:rsid w:val="00CE0454"/>
    <w:rsid w:val="00CE04B2"/>
    <w:rsid w:val="00CE05F3"/>
    <w:rsid w:val="00CE0601"/>
    <w:rsid w:val="00CE0621"/>
    <w:rsid w:val="00CE0697"/>
    <w:rsid w:val="00CE06CA"/>
    <w:rsid w:val="00CE06D4"/>
    <w:rsid w:val="00CE06E8"/>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ED1"/>
    <w:rsid w:val="00CE0F4C"/>
    <w:rsid w:val="00CE0F6E"/>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0"/>
    <w:rsid w:val="00CE18DE"/>
    <w:rsid w:val="00CE1929"/>
    <w:rsid w:val="00CE1A22"/>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202"/>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F29"/>
    <w:rsid w:val="00CE2FDA"/>
    <w:rsid w:val="00CE2FE8"/>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858"/>
    <w:rsid w:val="00CE48E9"/>
    <w:rsid w:val="00CE4932"/>
    <w:rsid w:val="00CE49BF"/>
    <w:rsid w:val="00CE4A15"/>
    <w:rsid w:val="00CE4A84"/>
    <w:rsid w:val="00CE4BD9"/>
    <w:rsid w:val="00CE4BFD"/>
    <w:rsid w:val="00CE4C60"/>
    <w:rsid w:val="00CE4CF9"/>
    <w:rsid w:val="00CE4DEE"/>
    <w:rsid w:val="00CE4E91"/>
    <w:rsid w:val="00CE4F0F"/>
    <w:rsid w:val="00CE4F4D"/>
    <w:rsid w:val="00CE4FAB"/>
    <w:rsid w:val="00CE50CE"/>
    <w:rsid w:val="00CE50D0"/>
    <w:rsid w:val="00CE515D"/>
    <w:rsid w:val="00CE51A3"/>
    <w:rsid w:val="00CE52B1"/>
    <w:rsid w:val="00CE52DB"/>
    <w:rsid w:val="00CE530C"/>
    <w:rsid w:val="00CE533F"/>
    <w:rsid w:val="00CE5341"/>
    <w:rsid w:val="00CE534D"/>
    <w:rsid w:val="00CE537C"/>
    <w:rsid w:val="00CE53C6"/>
    <w:rsid w:val="00CE53DA"/>
    <w:rsid w:val="00CE542A"/>
    <w:rsid w:val="00CE5457"/>
    <w:rsid w:val="00CE55C2"/>
    <w:rsid w:val="00CE5709"/>
    <w:rsid w:val="00CE57F3"/>
    <w:rsid w:val="00CE582C"/>
    <w:rsid w:val="00CE58F1"/>
    <w:rsid w:val="00CE5AA9"/>
    <w:rsid w:val="00CE5B05"/>
    <w:rsid w:val="00CE5B68"/>
    <w:rsid w:val="00CE5BEF"/>
    <w:rsid w:val="00CE5C6D"/>
    <w:rsid w:val="00CE5C96"/>
    <w:rsid w:val="00CE5CA3"/>
    <w:rsid w:val="00CE5CD5"/>
    <w:rsid w:val="00CE5D99"/>
    <w:rsid w:val="00CE5DF4"/>
    <w:rsid w:val="00CE5DF9"/>
    <w:rsid w:val="00CE5E19"/>
    <w:rsid w:val="00CE5F5D"/>
    <w:rsid w:val="00CE5F74"/>
    <w:rsid w:val="00CE5F96"/>
    <w:rsid w:val="00CE5FC1"/>
    <w:rsid w:val="00CE602B"/>
    <w:rsid w:val="00CE60A3"/>
    <w:rsid w:val="00CE60F5"/>
    <w:rsid w:val="00CE6200"/>
    <w:rsid w:val="00CE623B"/>
    <w:rsid w:val="00CE6255"/>
    <w:rsid w:val="00CE633E"/>
    <w:rsid w:val="00CE6359"/>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0B"/>
    <w:rsid w:val="00CE6F50"/>
    <w:rsid w:val="00CE6FA9"/>
    <w:rsid w:val="00CE7028"/>
    <w:rsid w:val="00CE7080"/>
    <w:rsid w:val="00CE7129"/>
    <w:rsid w:val="00CE71FE"/>
    <w:rsid w:val="00CE7261"/>
    <w:rsid w:val="00CE726F"/>
    <w:rsid w:val="00CE7299"/>
    <w:rsid w:val="00CE7301"/>
    <w:rsid w:val="00CE7376"/>
    <w:rsid w:val="00CE73A1"/>
    <w:rsid w:val="00CE750B"/>
    <w:rsid w:val="00CE7519"/>
    <w:rsid w:val="00CE7532"/>
    <w:rsid w:val="00CE7596"/>
    <w:rsid w:val="00CE75C3"/>
    <w:rsid w:val="00CE75C4"/>
    <w:rsid w:val="00CE75DF"/>
    <w:rsid w:val="00CE7644"/>
    <w:rsid w:val="00CE7688"/>
    <w:rsid w:val="00CE76BD"/>
    <w:rsid w:val="00CE76DD"/>
    <w:rsid w:val="00CE77E3"/>
    <w:rsid w:val="00CE7822"/>
    <w:rsid w:val="00CE7834"/>
    <w:rsid w:val="00CE78C7"/>
    <w:rsid w:val="00CE78C9"/>
    <w:rsid w:val="00CE7952"/>
    <w:rsid w:val="00CE7955"/>
    <w:rsid w:val="00CE798D"/>
    <w:rsid w:val="00CE79F1"/>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AF"/>
    <w:rsid w:val="00CF021C"/>
    <w:rsid w:val="00CF02E3"/>
    <w:rsid w:val="00CF0382"/>
    <w:rsid w:val="00CF043E"/>
    <w:rsid w:val="00CF0498"/>
    <w:rsid w:val="00CF06BA"/>
    <w:rsid w:val="00CF06C0"/>
    <w:rsid w:val="00CF0726"/>
    <w:rsid w:val="00CF07E3"/>
    <w:rsid w:val="00CF07E4"/>
    <w:rsid w:val="00CF084A"/>
    <w:rsid w:val="00CF08F3"/>
    <w:rsid w:val="00CF08F5"/>
    <w:rsid w:val="00CF0914"/>
    <w:rsid w:val="00CF0968"/>
    <w:rsid w:val="00CF096E"/>
    <w:rsid w:val="00CF09C0"/>
    <w:rsid w:val="00CF0A82"/>
    <w:rsid w:val="00CF0AD2"/>
    <w:rsid w:val="00CF0B89"/>
    <w:rsid w:val="00CF0C9D"/>
    <w:rsid w:val="00CF0CB4"/>
    <w:rsid w:val="00CF0D4B"/>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ABC"/>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679"/>
    <w:rsid w:val="00CF375A"/>
    <w:rsid w:val="00CF378B"/>
    <w:rsid w:val="00CF378E"/>
    <w:rsid w:val="00CF37A6"/>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BF5"/>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74"/>
    <w:rsid w:val="00CF44D1"/>
    <w:rsid w:val="00CF44DE"/>
    <w:rsid w:val="00CF44F0"/>
    <w:rsid w:val="00CF4504"/>
    <w:rsid w:val="00CF451C"/>
    <w:rsid w:val="00CF4598"/>
    <w:rsid w:val="00CF459D"/>
    <w:rsid w:val="00CF45C6"/>
    <w:rsid w:val="00CF460D"/>
    <w:rsid w:val="00CF4618"/>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32"/>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11"/>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AD7"/>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6C"/>
    <w:rsid w:val="00CF7991"/>
    <w:rsid w:val="00CF79C9"/>
    <w:rsid w:val="00CF79DA"/>
    <w:rsid w:val="00CF7A62"/>
    <w:rsid w:val="00CF7B09"/>
    <w:rsid w:val="00CF7BCF"/>
    <w:rsid w:val="00CF7C07"/>
    <w:rsid w:val="00CF7C3E"/>
    <w:rsid w:val="00CF7E06"/>
    <w:rsid w:val="00CF7E5E"/>
    <w:rsid w:val="00CF7EAD"/>
    <w:rsid w:val="00CF7EF7"/>
    <w:rsid w:val="00CF7F49"/>
    <w:rsid w:val="00CF7F59"/>
    <w:rsid w:val="00CF7FA9"/>
    <w:rsid w:val="00CF7FC7"/>
    <w:rsid w:val="00CF7FE7"/>
    <w:rsid w:val="00D0007D"/>
    <w:rsid w:val="00D000CD"/>
    <w:rsid w:val="00D0012F"/>
    <w:rsid w:val="00D001BA"/>
    <w:rsid w:val="00D0023F"/>
    <w:rsid w:val="00D00411"/>
    <w:rsid w:val="00D00531"/>
    <w:rsid w:val="00D00540"/>
    <w:rsid w:val="00D005E4"/>
    <w:rsid w:val="00D005F8"/>
    <w:rsid w:val="00D00618"/>
    <w:rsid w:val="00D0062E"/>
    <w:rsid w:val="00D00646"/>
    <w:rsid w:val="00D00653"/>
    <w:rsid w:val="00D007AF"/>
    <w:rsid w:val="00D008D2"/>
    <w:rsid w:val="00D00944"/>
    <w:rsid w:val="00D009C3"/>
    <w:rsid w:val="00D009F1"/>
    <w:rsid w:val="00D00A5A"/>
    <w:rsid w:val="00D00A8D"/>
    <w:rsid w:val="00D00B59"/>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82"/>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CFD"/>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82A"/>
    <w:rsid w:val="00D028E6"/>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9B8"/>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93"/>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D34"/>
    <w:rsid w:val="00D04E55"/>
    <w:rsid w:val="00D04ED5"/>
    <w:rsid w:val="00D04F03"/>
    <w:rsid w:val="00D04F06"/>
    <w:rsid w:val="00D04F51"/>
    <w:rsid w:val="00D04F8C"/>
    <w:rsid w:val="00D05004"/>
    <w:rsid w:val="00D05133"/>
    <w:rsid w:val="00D05135"/>
    <w:rsid w:val="00D05137"/>
    <w:rsid w:val="00D05201"/>
    <w:rsid w:val="00D05211"/>
    <w:rsid w:val="00D0521B"/>
    <w:rsid w:val="00D052CD"/>
    <w:rsid w:val="00D052DA"/>
    <w:rsid w:val="00D052EA"/>
    <w:rsid w:val="00D05313"/>
    <w:rsid w:val="00D053C3"/>
    <w:rsid w:val="00D053E4"/>
    <w:rsid w:val="00D05406"/>
    <w:rsid w:val="00D05459"/>
    <w:rsid w:val="00D054A2"/>
    <w:rsid w:val="00D054FD"/>
    <w:rsid w:val="00D0551D"/>
    <w:rsid w:val="00D05546"/>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F20"/>
    <w:rsid w:val="00D05F39"/>
    <w:rsid w:val="00D0601B"/>
    <w:rsid w:val="00D060D2"/>
    <w:rsid w:val="00D0627F"/>
    <w:rsid w:val="00D06284"/>
    <w:rsid w:val="00D06358"/>
    <w:rsid w:val="00D063DE"/>
    <w:rsid w:val="00D0642B"/>
    <w:rsid w:val="00D06472"/>
    <w:rsid w:val="00D06507"/>
    <w:rsid w:val="00D06556"/>
    <w:rsid w:val="00D06599"/>
    <w:rsid w:val="00D065C7"/>
    <w:rsid w:val="00D0667E"/>
    <w:rsid w:val="00D066F3"/>
    <w:rsid w:val="00D06737"/>
    <w:rsid w:val="00D06758"/>
    <w:rsid w:val="00D067A6"/>
    <w:rsid w:val="00D06818"/>
    <w:rsid w:val="00D06937"/>
    <w:rsid w:val="00D06993"/>
    <w:rsid w:val="00D069A3"/>
    <w:rsid w:val="00D069D7"/>
    <w:rsid w:val="00D069D9"/>
    <w:rsid w:val="00D06A6C"/>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9B0"/>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AFE"/>
    <w:rsid w:val="00D10C8C"/>
    <w:rsid w:val="00D10E5C"/>
    <w:rsid w:val="00D10EC4"/>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4"/>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8E7"/>
    <w:rsid w:val="00D12912"/>
    <w:rsid w:val="00D129F6"/>
    <w:rsid w:val="00D12A1A"/>
    <w:rsid w:val="00D12A23"/>
    <w:rsid w:val="00D12A66"/>
    <w:rsid w:val="00D12A7C"/>
    <w:rsid w:val="00D12A80"/>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2"/>
    <w:rsid w:val="00D134F6"/>
    <w:rsid w:val="00D134FE"/>
    <w:rsid w:val="00D1350D"/>
    <w:rsid w:val="00D135E7"/>
    <w:rsid w:val="00D1360C"/>
    <w:rsid w:val="00D1368A"/>
    <w:rsid w:val="00D1368F"/>
    <w:rsid w:val="00D136AB"/>
    <w:rsid w:val="00D1370A"/>
    <w:rsid w:val="00D13868"/>
    <w:rsid w:val="00D138E0"/>
    <w:rsid w:val="00D13912"/>
    <w:rsid w:val="00D1392B"/>
    <w:rsid w:val="00D139C8"/>
    <w:rsid w:val="00D13A88"/>
    <w:rsid w:val="00D13AE7"/>
    <w:rsid w:val="00D13B0D"/>
    <w:rsid w:val="00D13B34"/>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32"/>
    <w:rsid w:val="00D144A8"/>
    <w:rsid w:val="00D145B4"/>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DF0"/>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88"/>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87"/>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C3"/>
    <w:rsid w:val="00D177E3"/>
    <w:rsid w:val="00D17853"/>
    <w:rsid w:val="00D178B7"/>
    <w:rsid w:val="00D1791B"/>
    <w:rsid w:val="00D17964"/>
    <w:rsid w:val="00D17A1A"/>
    <w:rsid w:val="00D17B09"/>
    <w:rsid w:val="00D17B6D"/>
    <w:rsid w:val="00D17B7A"/>
    <w:rsid w:val="00D17CD3"/>
    <w:rsid w:val="00D17CE9"/>
    <w:rsid w:val="00D17CFE"/>
    <w:rsid w:val="00D17DBA"/>
    <w:rsid w:val="00D17DDF"/>
    <w:rsid w:val="00D17DEB"/>
    <w:rsid w:val="00D17E61"/>
    <w:rsid w:val="00D17F18"/>
    <w:rsid w:val="00D17F86"/>
    <w:rsid w:val="00D2006E"/>
    <w:rsid w:val="00D20072"/>
    <w:rsid w:val="00D20098"/>
    <w:rsid w:val="00D200AA"/>
    <w:rsid w:val="00D20157"/>
    <w:rsid w:val="00D2027A"/>
    <w:rsid w:val="00D20292"/>
    <w:rsid w:val="00D2031A"/>
    <w:rsid w:val="00D203B8"/>
    <w:rsid w:val="00D203BB"/>
    <w:rsid w:val="00D20433"/>
    <w:rsid w:val="00D20443"/>
    <w:rsid w:val="00D204C7"/>
    <w:rsid w:val="00D20550"/>
    <w:rsid w:val="00D2056D"/>
    <w:rsid w:val="00D20632"/>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28"/>
    <w:rsid w:val="00D2238E"/>
    <w:rsid w:val="00D22416"/>
    <w:rsid w:val="00D22493"/>
    <w:rsid w:val="00D224FC"/>
    <w:rsid w:val="00D22628"/>
    <w:rsid w:val="00D226AB"/>
    <w:rsid w:val="00D22752"/>
    <w:rsid w:val="00D22812"/>
    <w:rsid w:val="00D2286B"/>
    <w:rsid w:val="00D2287C"/>
    <w:rsid w:val="00D228B8"/>
    <w:rsid w:val="00D228C7"/>
    <w:rsid w:val="00D228D5"/>
    <w:rsid w:val="00D228DA"/>
    <w:rsid w:val="00D2299E"/>
    <w:rsid w:val="00D22A07"/>
    <w:rsid w:val="00D22AA5"/>
    <w:rsid w:val="00D22ABB"/>
    <w:rsid w:val="00D22B1F"/>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87"/>
    <w:rsid w:val="00D23198"/>
    <w:rsid w:val="00D231C0"/>
    <w:rsid w:val="00D23215"/>
    <w:rsid w:val="00D23279"/>
    <w:rsid w:val="00D2332A"/>
    <w:rsid w:val="00D2334C"/>
    <w:rsid w:val="00D23353"/>
    <w:rsid w:val="00D2338A"/>
    <w:rsid w:val="00D233D3"/>
    <w:rsid w:val="00D2345B"/>
    <w:rsid w:val="00D2348F"/>
    <w:rsid w:val="00D234DE"/>
    <w:rsid w:val="00D234E4"/>
    <w:rsid w:val="00D2357B"/>
    <w:rsid w:val="00D2358C"/>
    <w:rsid w:val="00D235CB"/>
    <w:rsid w:val="00D2364D"/>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5AD"/>
    <w:rsid w:val="00D2564E"/>
    <w:rsid w:val="00D25699"/>
    <w:rsid w:val="00D25728"/>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78F"/>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27F6B"/>
    <w:rsid w:val="00D30023"/>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78C"/>
    <w:rsid w:val="00D307EB"/>
    <w:rsid w:val="00D3080D"/>
    <w:rsid w:val="00D30854"/>
    <w:rsid w:val="00D3089A"/>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20"/>
    <w:rsid w:val="00D315E1"/>
    <w:rsid w:val="00D31665"/>
    <w:rsid w:val="00D316A4"/>
    <w:rsid w:val="00D31703"/>
    <w:rsid w:val="00D31731"/>
    <w:rsid w:val="00D3180A"/>
    <w:rsid w:val="00D31861"/>
    <w:rsid w:val="00D318CC"/>
    <w:rsid w:val="00D31A0A"/>
    <w:rsid w:val="00D31A42"/>
    <w:rsid w:val="00D31AD2"/>
    <w:rsid w:val="00D31B30"/>
    <w:rsid w:val="00D31B57"/>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3C6"/>
    <w:rsid w:val="00D32415"/>
    <w:rsid w:val="00D324D3"/>
    <w:rsid w:val="00D324EB"/>
    <w:rsid w:val="00D3254A"/>
    <w:rsid w:val="00D32551"/>
    <w:rsid w:val="00D32582"/>
    <w:rsid w:val="00D3265F"/>
    <w:rsid w:val="00D3284A"/>
    <w:rsid w:val="00D3285D"/>
    <w:rsid w:val="00D32888"/>
    <w:rsid w:val="00D32889"/>
    <w:rsid w:val="00D328E1"/>
    <w:rsid w:val="00D32940"/>
    <w:rsid w:val="00D3297A"/>
    <w:rsid w:val="00D3297B"/>
    <w:rsid w:val="00D32AA7"/>
    <w:rsid w:val="00D32CC3"/>
    <w:rsid w:val="00D32D4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26"/>
    <w:rsid w:val="00D337C0"/>
    <w:rsid w:val="00D33942"/>
    <w:rsid w:val="00D3398A"/>
    <w:rsid w:val="00D33AD3"/>
    <w:rsid w:val="00D33B0F"/>
    <w:rsid w:val="00D33B22"/>
    <w:rsid w:val="00D33BC0"/>
    <w:rsid w:val="00D33C09"/>
    <w:rsid w:val="00D33C4A"/>
    <w:rsid w:val="00D33C5E"/>
    <w:rsid w:val="00D33E28"/>
    <w:rsid w:val="00D33E5A"/>
    <w:rsid w:val="00D33F27"/>
    <w:rsid w:val="00D33F30"/>
    <w:rsid w:val="00D33F67"/>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587"/>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36"/>
    <w:rsid w:val="00D37487"/>
    <w:rsid w:val="00D374C6"/>
    <w:rsid w:val="00D374E6"/>
    <w:rsid w:val="00D374FD"/>
    <w:rsid w:val="00D37556"/>
    <w:rsid w:val="00D3755C"/>
    <w:rsid w:val="00D375AA"/>
    <w:rsid w:val="00D3760A"/>
    <w:rsid w:val="00D37680"/>
    <w:rsid w:val="00D3768D"/>
    <w:rsid w:val="00D37789"/>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D0D"/>
    <w:rsid w:val="00D37D65"/>
    <w:rsid w:val="00D37DA0"/>
    <w:rsid w:val="00D37DDA"/>
    <w:rsid w:val="00D37E02"/>
    <w:rsid w:val="00D37E91"/>
    <w:rsid w:val="00D37F7B"/>
    <w:rsid w:val="00D37FA8"/>
    <w:rsid w:val="00D4018B"/>
    <w:rsid w:val="00D401FC"/>
    <w:rsid w:val="00D402E6"/>
    <w:rsid w:val="00D40357"/>
    <w:rsid w:val="00D40382"/>
    <w:rsid w:val="00D403FF"/>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86"/>
    <w:rsid w:val="00D40E99"/>
    <w:rsid w:val="00D40E9A"/>
    <w:rsid w:val="00D40FDE"/>
    <w:rsid w:val="00D41085"/>
    <w:rsid w:val="00D4108F"/>
    <w:rsid w:val="00D411B4"/>
    <w:rsid w:val="00D411C0"/>
    <w:rsid w:val="00D41281"/>
    <w:rsid w:val="00D4128B"/>
    <w:rsid w:val="00D412C3"/>
    <w:rsid w:val="00D4133D"/>
    <w:rsid w:val="00D41640"/>
    <w:rsid w:val="00D4169F"/>
    <w:rsid w:val="00D418C9"/>
    <w:rsid w:val="00D41A30"/>
    <w:rsid w:val="00D41A3A"/>
    <w:rsid w:val="00D41AA6"/>
    <w:rsid w:val="00D41C13"/>
    <w:rsid w:val="00D41C9B"/>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78B"/>
    <w:rsid w:val="00D4281D"/>
    <w:rsid w:val="00D42840"/>
    <w:rsid w:val="00D4284B"/>
    <w:rsid w:val="00D42865"/>
    <w:rsid w:val="00D4288C"/>
    <w:rsid w:val="00D428FA"/>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2A9"/>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A98"/>
    <w:rsid w:val="00D43AA3"/>
    <w:rsid w:val="00D43AB4"/>
    <w:rsid w:val="00D43AE7"/>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5A"/>
    <w:rsid w:val="00D444D3"/>
    <w:rsid w:val="00D44506"/>
    <w:rsid w:val="00D4466D"/>
    <w:rsid w:val="00D44701"/>
    <w:rsid w:val="00D44709"/>
    <w:rsid w:val="00D447A2"/>
    <w:rsid w:val="00D447DB"/>
    <w:rsid w:val="00D44821"/>
    <w:rsid w:val="00D44852"/>
    <w:rsid w:val="00D4485E"/>
    <w:rsid w:val="00D448AF"/>
    <w:rsid w:val="00D448E7"/>
    <w:rsid w:val="00D4498A"/>
    <w:rsid w:val="00D44AE4"/>
    <w:rsid w:val="00D44CD9"/>
    <w:rsid w:val="00D44DEC"/>
    <w:rsid w:val="00D44E05"/>
    <w:rsid w:val="00D44E21"/>
    <w:rsid w:val="00D44E71"/>
    <w:rsid w:val="00D44E73"/>
    <w:rsid w:val="00D44E86"/>
    <w:rsid w:val="00D44F96"/>
    <w:rsid w:val="00D45188"/>
    <w:rsid w:val="00D45259"/>
    <w:rsid w:val="00D45289"/>
    <w:rsid w:val="00D453BD"/>
    <w:rsid w:val="00D453CE"/>
    <w:rsid w:val="00D45487"/>
    <w:rsid w:val="00D45494"/>
    <w:rsid w:val="00D45576"/>
    <w:rsid w:val="00D45590"/>
    <w:rsid w:val="00D455A4"/>
    <w:rsid w:val="00D45643"/>
    <w:rsid w:val="00D456C9"/>
    <w:rsid w:val="00D456ED"/>
    <w:rsid w:val="00D4574C"/>
    <w:rsid w:val="00D45766"/>
    <w:rsid w:val="00D457F2"/>
    <w:rsid w:val="00D45868"/>
    <w:rsid w:val="00D458B0"/>
    <w:rsid w:val="00D458BA"/>
    <w:rsid w:val="00D458D1"/>
    <w:rsid w:val="00D459FC"/>
    <w:rsid w:val="00D45A6A"/>
    <w:rsid w:val="00D45A73"/>
    <w:rsid w:val="00D45AC7"/>
    <w:rsid w:val="00D45AFE"/>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BF"/>
    <w:rsid w:val="00D466FD"/>
    <w:rsid w:val="00D46732"/>
    <w:rsid w:val="00D46828"/>
    <w:rsid w:val="00D468B9"/>
    <w:rsid w:val="00D46A55"/>
    <w:rsid w:val="00D46AA7"/>
    <w:rsid w:val="00D46C85"/>
    <w:rsid w:val="00D46CD7"/>
    <w:rsid w:val="00D46D24"/>
    <w:rsid w:val="00D46D74"/>
    <w:rsid w:val="00D46DB7"/>
    <w:rsid w:val="00D46E16"/>
    <w:rsid w:val="00D46E33"/>
    <w:rsid w:val="00D46E40"/>
    <w:rsid w:val="00D46EA5"/>
    <w:rsid w:val="00D46F06"/>
    <w:rsid w:val="00D46F37"/>
    <w:rsid w:val="00D46FEA"/>
    <w:rsid w:val="00D47042"/>
    <w:rsid w:val="00D470E8"/>
    <w:rsid w:val="00D4711A"/>
    <w:rsid w:val="00D4716C"/>
    <w:rsid w:val="00D4719B"/>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27"/>
    <w:rsid w:val="00D5095B"/>
    <w:rsid w:val="00D50972"/>
    <w:rsid w:val="00D509A0"/>
    <w:rsid w:val="00D50A10"/>
    <w:rsid w:val="00D50A91"/>
    <w:rsid w:val="00D50A9B"/>
    <w:rsid w:val="00D50B67"/>
    <w:rsid w:val="00D50BBC"/>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6A"/>
    <w:rsid w:val="00D514BC"/>
    <w:rsid w:val="00D514F3"/>
    <w:rsid w:val="00D5157B"/>
    <w:rsid w:val="00D5165B"/>
    <w:rsid w:val="00D516B4"/>
    <w:rsid w:val="00D5170D"/>
    <w:rsid w:val="00D517A9"/>
    <w:rsid w:val="00D517EC"/>
    <w:rsid w:val="00D5182C"/>
    <w:rsid w:val="00D51962"/>
    <w:rsid w:val="00D519BC"/>
    <w:rsid w:val="00D519F6"/>
    <w:rsid w:val="00D51A52"/>
    <w:rsid w:val="00D51B68"/>
    <w:rsid w:val="00D51BAF"/>
    <w:rsid w:val="00D51C1C"/>
    <w:rsid w:val="00D51D49"/>
    <w:rsid w:val="00D51D9F"/>
    <w:rsid w:val="00D51F1B"/>
    <w:rsid w:val="00D51F4A"/>
    <w:rsid w:val="00D51F53"/>
    <w:rsid w:val="00D51F70"/>
    <w:rsid w:val="00D52093"/>
    <w:rsid w:val="00D52110"/>
    <w:rsid w:val="00D5225F"/>
    <w:rsid w:val="00D5231D"/>
    <w:rsid w:val="00D5232B"/>
    <w:rsid w:val="00D52343"/>
    <w:rsid w:val="00D5237F"/>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D"/>
    <w:rsid w:val="00D52C7B"/>
    <w:rsid w:val="00D52CA9"/>
    <w:rsid w:val="00D52D34"/>
    <w:rsid w:val="00D52DB5"/>
    <w:rsid w:val="00D52E76"/>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992"/>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BD"/>
    <w:rsid w:val="00D544F9"/>
    <w:rsid w:val="00D545CB"/>
    <w:rsid w:val="00D5462E"/>
    <w:rsid w:val="00D546B4"/>
    <w:rsid w:val="00D546EB"/>
    <w:rsid w:val="00D54757"/>
    <w:rsid w:val="00D5479F"/>
    <w:rsid w:val="00D548D7"/>
    <w:rsid w:val="00D548DF"/>
    <w:rsid w:val="00D549D4"/>
    <w:rsid w:val="00D549EF"/>
    <w:rsid w:val="00D54A2B"/>
    <w:rsid w:val="00D54A5C"/>
    <w:rsid w:val="00D54ADA"/>
    <w:rsid w:val="00D54C29"/>
    <w:rsid w:val="00D54E2E"/>
    <w:rsid w:val="00D54E6E"/>
    <w:rsid w:val="00D54F83"/>
    <w:rsid w:val="00D54F9F"/>
    <w:rsid w:val="00D55039"/>
    <w:rsid w:val="00D5504C"/>
    <w:rsid w:val="00D5506A"/>
    <w:rsid w:val="00D55078"/>
    <w:rsid w:val="00D55130"/>
    <w:rsid w:val="00D55182"/>
    <w:rsid w:val="00D551DC"/>
    <w:rsid w:val="00D552B0"/>
    <w:rsid w:val="00D55383"/>
    <w:rsid w:val="00D553CF"/>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AC"/>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A"/>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ECC"/>
    <w:rsid w:val="00D56FC5"/>
    <w:rsid w:val="00D570D8"/>
    <w:rsid w:val="00D57193"/>
    <w:rsid w:val="00D57259"/>
    <w:rsid w:val="00D572EB"/>
    <w:rsid w:val="00D572F6"/>
    <w:rsid w:val="00D57373"/>
    <w:rsid w:val="00D5738B"/>
    <w:rsid w:val="00D573A6"/>
    <w:rsid w:val="00D57421"/>
    <w:rsid w:val="00D5745B"/>
    <w:rsid w:val="00D574CA"/>
    <w:rsid w:val="00D5753C"/>
    <w:rsid w:val="00D57545"/>
    <w:rsid w:val="00D57730"/>
    <w:rsid w:val="00D5779E"/>
    <w:rsid w:val="00D577DF"/>
    <w:rsid w:val="00D57829"/>
    <w:rsid w:val="00D57923"/>
    <w:rsid w:val="00D57B12"/>
    <w:rsid w:val="00D57B13"/>
    <w:rsid w:val="00D57B76"/>
    <w:rsid w:val="00D57BE3"/>
    <w:rsid w:val="00D57C02"/>
    <w:rsid w:val="00D57CA8"/>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33"/>
    <w:rsid w:val="00D60D25"/>
    <w:rsid w:val="00D60D7D"/>
    <w:rsid w:val="00D60E76"/>
    <w:rsid w:val="00D60ECC"/>
    <w:rsid w:val="00D60EF5"/>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27"/>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4F"/>
    <w:rsid w:val="00D6279C"/>
    <w:rsid w:val="00D627C7"/>
    <w:rsid w:val="00D62940"/>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1E"/>
    <w:rsid w:val="00D63C7F"/>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22"/>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2DB"/>
    <w:rsid w:val="00D6533F"/>
    <w:rsid w:val="00D6535E"/>
    <w:rsid w:val="00D653A0"/>
    <w:rsid w:val="00D65415"/>
    <w:rsid w:val="00D65496"/>
    <w:rsid w:val="00D6550C"/>
    <w:rsid w:val="00D65515"/>
    <w:rsid w:val="00D6563E"/>
    <w:rsid w:val="00D656E4"/>
    <w:rsid w:val="00D656EF"/>
    <w:rsid w:val="00D6571C"/>
    <w:rsid w:val="00D65779"/>
    <w:rsid w:val="00D6579C"/>
    <w:rsid w:val="00D657A7"/>
    <w:rsid w:val="00D657C9"/>
    <w:rsid w:val="00D657FC"/>
    <w:rsid w:val="00D65805"/>
    <w:rsid w:val="00D65814"/>
    <w:rsid w:val="00D65872"/>
    <w:rsid w:val="00D658AC"/>
    <w:rsid w:val="00D6591F"/>
    <w:rsid w:val="00D65957"/>
    <w:rsid w:val="00D65A26"/>
    <w:rsid w:val="00D65A36"/>
    <w:rsid w:val="00D65B79"/>
    <w:rsid w:val="00D65B94"/>
    <w:rsid w:val="00D65BAE"/>
    <w:rsid w:val="00D65BD2"/>
    <w:rsid w:val="00D65C2F"/>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79D"/>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140"/>
    <w:rsid w:val="00D7025A"/>
    <w:rsid w:val="00D7026E"/>
    <w:rsid w:val="00D70366"/>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340"/>
    <w:rsid w:val="00D71430"/>
    <w:rsid w:val="00D71469"/>
    <w:rsid w:val="00D714E5"/>
    <w:rsid w:val="00D714E9"/>
    <w:rsid w:val="00D714FF"/>
    <w:rsid w:val="00D71536"/>
    <w:rsid w:val="00D7158D"/>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EBE"/>
    <w:rsid w:val="00D71F38"/>
    <w:rsid w:val="00D71F5A"/>
    <w:rsid w:val="00D71FAE"/>
    <w:rsid w:val="00D7201E"/>
    <w:rsid w:val="00D72072"/>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5E"/>
    <w:rsid w:val="00D72792"/>
    <w:rsid w:val="00D72875"/>
    <w:rsid w:val="00D728EC"/>
    <w:rsid w:val="00D72931"/>
    <w:rsid w:val="00D729C0"/>
    <w:rsid w:val="00D72AE9"/>
    <w:rsid w:val="00D72C53"/>
    <w:rsid w:val="00D72CEC"/>
    <w:rsid w:val="00D72D2B"/>
    <w:rsid w:val="00D72E79"/>
    <w:rsid w:val="00D72EBA"/>
    <w:rsid w:val="00D72F27"/>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A3A"/>
    <w:rsid w:val="00D74A7C"/>
    <w:rsid w:val="00D74A84"/>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74"/>
    <w:rsid w:val="00D75EAB"/>
    <w:rsid w:val="00D75EE6"/>
    <w:rsid w:val="00D75F34"/>
    <w:rsid w:val="00D75F95"/>
    <w:rsid w:val="00D76068"/>
    <w:rsid w:val="00D76077"/>
    <w:rsid w:val="00D76096"/>
    <w:rsid w:val="00D760ED"/>
    <w:rsid w:val="00D760FA"/>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1E"/>
    <w:rsid w:val="00D76B3E"/>
    <w:rsid w:val="00D76B6D"/>
    <w:rsid w:val="00D76CD5"/>
    <w:rsid w:val="00D76EBE"/>
    <w:rsid w:val="00D76EF8"/>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0B"/>
    <w:rsid w:val="00D80317"/>
    <w:rsid w:val="00D80345"/>
    <w:rsid w:val="00D8035A"/>
    <w:rsid w:val="00D803A2"/>
    <w:rsid w:val="00D803BF"/>
    <w:rsid w:val="00D803E9"/>
    <w:rsid w:val="00D80428"/>
    <w:rsid w:val="00D80554"/>
    <w:rsid w:val="00D8059F"/>
    <w:rsid w:val="00D8072C"/>
    <w:rsid w:val="00D807B0"/>
    <w:rsid w:val="00D807BF"/>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0FD3"/>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5E"/>
    <w:rsid w:val="00D81F93"/>
    <w:rsid w:val="00D81FDC"/>
    <w:rsid w:val="00D81FF1"/>
    <w:rsid w:val="00D82073"/>
    <w:rsid w:val="00D820A3"/>
    <w:rsid w:val="00D820FE"/>
    <w:rsid w:val="00D82135"/>
    <w:rsid w:val="00D8224F"/>
    <w:rsid w:val="00D822A1"/>
    <w:rsid w:val="00D822EE"/>
    <w:rsid w:val="00D823C6"/>
    <w:rsid w:val="00D8250F"/>
    <w:rsid w:val="00D825A7"/>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27"/>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1F"/>
    <w:rsid w:val="00D8404D"/>
    <w:rsid w:val="00D840EF"/>
    <w:rsid w:val="00D8417E"/>
    <w:rsid w:val="00D84186"/>
    <w:rsid w:val="00D8418B"/>
    <w:rsid w:val="00D841A7"/>
    <w:rsid w:val="00D8425A"/>
    <w:rsid w:val="00D842EF"/>
    <w:rsid w:val="00D842FE"/>
    <w:rsid w:val="00D843ED"/>
    <w:rsid w:val="00D843FF"/>
    <w:rsid w:val="00D84458"/>
    <w:rsid w:val="00D84473"/>
    <w:rsid w:val="00D8447C"/>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29"/>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530"/>
    <w:rsid w:val="00D85582"/>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D"/>
    <w:rsid w:val="00D8651E"/>
    <w:rsid w:val="00D86531"/>
    <w:rsid w:val="00D86571"/>
    <w:rsid w:val="00D865D6"/>
    <w:rsid w:val="00D865E1"/>
    <w:rsid w:val="00D8661C"/>
    <w:rsid w:val="00D8662C"/>
    <w:rsid w:val="00D8670D"/>
    <w:rsid w:val="00D8689F"/>
    <w:rsid w:val="00D868DD"/>
    <w:rsid w:val="00D86984"/>
    <w:rsid w:val="00D869FF"/>
    <w:rsid w:val="00D86A6C"/>
    <w:rsid w:val="00D86AF9"/>
    <w:rsid w:val="00D86B66"/>
    <w:rsid w:val="00D86C33"/>
    <w:rsid w:val="00D86C65"/>
    <w:rsid w:val="00D86CCD"/>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501"/>
    <w:rsid w:val="00D87649"/>
    <w:rsid w:val="00D8764A"/>
    <w:rsid w:val="00D8784D"/>
    <w:rsid w:val="00D8789A"/>
    <w:rsid w:val="00D878C3"/>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C"/>
    <w:rsid w:val="00D9031E"/>
    <w:rsid w:val="00D9032C"/>
    <w:rsid w:val="00D90332"/>
    <w:rsid w:val="00D90418"/>
    <w:rsid w:val="00D90421"/>
    <w:rsid w:val="00D904C6"/>
    <w:rsid w:val="00D90518"/>
    <w:rsid w:val="00D906C1"/>
    <w:rsid w:val="00D90751"/>
    <w:rsid w:val="00D90753"/>
    <w:rsid w:val="00D9076C"/>
    <w:rsid w:val="00D9082C"/>
    <w:rsid w:val="00D90860"/>
    <w:rsid w:val="00D90875"/>
    <w:rsid w:val="00D90911"/>
    <w:rsid w:val="00D9092E"/>
    <w:rsid w:val="00D9094B"/>
    <w:rsid w:val="00D909A0"/>
    <w:rsid w:val="00D909C2"/>
    <w:rsid w:val="00D90B0F"/>
    <w:rsid w:val="00D90BDE"/>
    <w:rsid w:val="00D90BF7"/>
    <w:rsid w:val="00D90C85"/>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2A"/>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4AD"/>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4C1"/>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88"/>
    <w:rsid w:val="00D93DE6"/>
    <w:rsid w:val="00D93EA5"/>
    <w:rsid w:val="00D93F3A"/>
    <w:rsid w:val="00D93F5C"/>
    <w:rsid w:val="00D93F60"/>
    <w:rsid w:val="00D94046"/>
    <w:rsid w:val="00D94073"/>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8B4"/>
    <w:rsid w:val="00D948C8"/>
    <w:rsid w:val="00D94A4F"/>
    <w:rsid w:val="00D94A95"/>
    <w:rsid w:val="00D94AAC"/>
    <w:rsid w:val="00D94ADD"/>
    <w:rsid w:val="00D94B1D"/>
    <w:rsid w:val="00D94BEF"/>
    <w:rsid w:val="00D94BF6"/>
    <w:rsid w:val="00D94C10"/>
    <w:rsid w:val="00D94C68"/>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1CC"/>
    <w:rsid w:val="00D9526B"/>
    <w:rsid w:val="00D952B0"/>
    <w:rsid w:val="00D952D0"/>
    <w:rsid w:val="00D952EC"/>
    <w:rsid w:val="00D95341"/>
    <w:rsid w:val="00D95362"/>
    <w:rsid w:val="00D95451"/>
    <w:rsid w:val="00D9546E"/>
    <w:rsid w:val="00D954F6"/>
    <w:rsid w:val="00D9574C"/>
    <w:rsid w:val="00D95884"/>
    <w:rsid w:val="00D958A8"/>
    <w:rsid w:val="00D959AD"/>
    <w:rsid w:val="00D95B56"/>
    <w:rsid w:val="00D95C6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5AE"/>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41"/>
    <w:rsid w:val="00D96DA5"/>
    <w:rsid w:val="00D96EB6"/>
    <w:rsid w:val="00D9704D"/>
    <w:rsid w:val="00D970F2"/>
    <w:rsid w:val="00D97169"/>
    <w:rsid w:val="00D97224"/>
    <w:rsid w:val="00D9724F"/>
    <w:rsid w:val="00D972B8"/>
    <w:rsid w:val="00D97349"/>
    <w:rsid w:val="00D973A6"/>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07"/>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E3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21"/>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A2"/>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C6"/>
    <w:rsid w:val="00DB00D8"/>
    <w:rsid w:val="00DB00D9"/>
    <w:rsid w:val="00DB01AC"/>
    <w:rsid w:val="00DB01F6"/>
    <w:rsid w:val="00DB0227"/>
    <w:rsid w:val="00DB030A"/>
    <w:rsid w:val="00DB0310"/>
    <w:rsid w:val="00DB04CD"/>
    <w:rsid w:val="00DB0664"/>
    <w:rsid w:val="00DB06BA"/>
    <w:rsid w:val="00DB06C3"/>
    <w:rsid w:val="00DB078D"/>
    <w:rsid w:val="00DB07FB"/>
    <w:rsid w:val="00DB08BB"/>
    <w:rsid w:val="00DB08BC"/>
    <w:rsid w:val="00DB0933"/>
    <w:rsid w:val="00DB0995"/>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36"/>
    <w:rsid w:val="00DB18A5"/>
    <w:rsid w:val="00DB18C2"/>
    <w:rsid w:val="00DB1923"/>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8F4"/>
    <w:rsid w:val="00DB2995"/>
    <w:rsid w:val="00DB2A82"/>
    <w:rsid w:val="00DB2AEE"/>
    <w:rsid w:val="00DB2B3C"/>
    <w:rsid w:val="00DB2B41"/>
    <w:rsid w:val="00DB2B76"/>
    <w:rsid w:val="00DB2C00"/>
    <w:rsid w:val="00DB2C38"/>
    <w:rsid w:val="00DB2C83"/>
    <w:rsid w:val="00DB2C97"/>
    <w:rsid w:val="00DB2D76"/>
    <w:rsid w:val="00DB2E28"/>
    <w:rsid w:val="00DB2E2A"/>
    <w:rsid w:val="00DB2F76"/>
    <w:rsid w:val="00DB2FDB"/>
    <w:rsid w:val="00DB3039"/>
    <w:rsid w:val="00DB3064"/>
    <w:rsid w:val="00DB306E"/>
    <w:rsid w:val="00DB30ED"/>
    <w:rsid w:val="00DB30EF"/>
    <w:rsid w:val="00DB3128"/>
    <w:rsid w:val="00DB31AF"/>
    <w:rsid w:val="00DB31CA"/>
    <w:rsid w:val="00DB323A"/>
    <w:rsid w:val="00DB3248"/>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7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D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ECF"/>
    <w:rsid w:val="00DC0F4D"/>
    <w:rsid w:val="00DC0F78"/>
    <w:rsid w:val="00DC0F9D"/>
    <w:rsid w:val="00DC0FD1"/>
    <w:rsid w:val="00DC100A"/>
    <w:rsid w:val="00DC1018"/>
    <w:rsid w:val="00DC105A"/>
    <w:rsid w:val="00DC107C"/>
    <w:rsid w:val="00DC117F"/>
    <w:rsid w:val="00DC1254"/>
    <w:rsid w:val="00DC1275"/>
    <w:rsid w:val="00DC1290"/>
    <w:rsid w:val="00DC130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DAE"/>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68"/>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424"/>
    <w:rsid w:val="00DC5479"/>
    <w:rsid w:val="00DC5548"/>
    <w:rsid w:val="00DC556D"/>
    <w:rsid w:val="00DC55E5"/>
    <w:rsid w:val="00DC563D"/>
    <w:rsid w:val="00DC56F4"/>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90"/>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01"/>
    <w:rsid w:val="00DC7EBC"/>
    <w:rsid w:val="00DC7FD3"/>
    <w:rsid w:val="00DC7FDA"/>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5F"/>
    <w:rsid w:val="00DD08DF"/>
    <w:rsid w:val="00DD0998"/>
    <w:rsid w:val="00DD0A24"/>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0A3"/>
    <w:rsid w:val="00DD117A"/>
    <w:rsid w:val="00DD12A1"/>
    <w:rsid w:val="00DD12B1"/>
    <w:rsid w:val="00DD12F6"/>
    <w:rsid w:val="00DD135C"/>
    <w:rsid w:val="00DD139C"/>
    <w:rsid w:val="00DD1499"/>
    <w:rsid w:val="00DD14C7"/>
    <w:rsid w:val="00DD14D6"/>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EE9"/>
    <w:rsid w:val="00DD1F66"/>
    <w:rsid w:val="00DD1FF9"/>
    <w:rsid w:val="00DD2021"/>
    <w:rsid w:val="00DD2028"/>
    <w:rsid w:val="00DD206B"/>
    <w:rsid w:val="00DD20EA"/>
    <w:rsid w:val="00DD2155"/>
    <w:rsid w:val="00DD2197"/>
    <w:rsid w:val="00DD21B6"/>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48"/>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2B"/>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0C"/>
    <w:rsid w:val="00DD3DFF"/>
    <w:rsid w:val="00DD3E89"/>
    <w:rsid w:val="00DD3E9F"/>
    <w:rsid w:val="00DD3F3F"/>
    <w:rsid w:val="00DD3F4F"/>
    <w:rsid w:val="00DD3FE2"/>
    <w:rsid w:val="00DD4073"/>
    <w:rsid w:val="00DD40BC"/>
    <w:rsid w:val="00DD40DB"/>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D6"/>
    <w:rsid w:val="00DD4A94"/>
    <w:rsid w:val="00DD4B54"/>
    <w:rsid w:val="00DD4C6A"/>
    <w:rsid w:val="00DD4C90"/>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42F"/>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AE"/>
    <w:rsid w:val="00DD5CC1"/>
    <w:rsid w:val="00DD5CEB"/>
    <w:rsid w:val="00DD5D2F"/>
    <w:rsid w:val="00DD5DA2"/>
    <w:rsid w:val="00DD5DBA"/>
    <w:rsid w:val="00DD5DD2"/>
    <w:rsid w:val="00DD5E00"/>
    <w:rsid w:val="00DD5E59"/>
    <w:rsid w:val="00DD5E5E"/>
    <w:rsid w:val="00DD5F7D"/>
    <w:rsid w:val="00DD5FE7"/>
    <w:rsid w:val="00DD606E"/>
    <w:rsid w:val="00DD6094"/>
    <w:rsid w:val="00DD60A0"/>
    <w:rsid w:val="00DD6147"/>
    <w:rsid w:val="00DD6160"/>
    <w:rsid w:val="00DD621E"/>
    <w:rsid w:val="00DD6266"/>
    <w:rsid w:val="00DD63A6"/>
    <w:rsid w:val="00DD63E5"/>
    <w:rsid w:val="00DD6553"/>
    <w:rsid w:val="00DD6561"/>
    <w:rsid w:val="00DD65A2"/>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77"/>
    <w:rsid w:val="00DD7CAD"/>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80A"/>
    <w:rsid w:val="00DE1948"/>
    <w:rsid w:val="00DE196B"/>
    <w:rsid w:val="00DE1A6F"/>
    <w:rsid w:val="00DE1AB5"/>
    <w:rsid w:val="00DE1B75"/>
    <w:rsid w:val="00DE1C05"/>
    <w:rsid w:val="00DE1C0F"/>
    <w:rsid w:val="00DE1C56"/>
    <w:rsid w:val="00DE1DAE"/>
    <w:rsid w:val="00DE1EC3"/>
    <w:rsid w:val="00DE1ED3"/>
    <w:rsid w:val="00DE1F0E"/>
    <w:rsid w:val="00DE2012"/>
    <w:rsid w:val="00DE204D"/>
    <w:rsid w:val="00DE2058"/>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973"/>
    <w:rsid w:val="00DE2B3E"/>
    <w:rsid w:val="00DE2B46"/>
    <w:rsid w:val="00DE2BF3"/>
    <w:rsid w:val="00DE2BF8"/>
    <w:rsid w:val="00DE2C83"/>
    <w:rsid w:val="00DE2CAF"/>
    <w:rsid w:val="00DE2D46"/>
    <w:rsid w:val="00DE2DC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1B"/>
    <w:rsid w:val="00DE3C25"/>
    <w:rsid w:val="00DE3C9D"/>
    <w:rsid w:val="00DE3D24"/>
    <w:rsid w:val="00DE3DC3"/>
    <w:rsid w:val="00DE3E8C"/>
    <w:rsid w:val="00DE3EFA"/>
    <w:rsid w:val="00DE3FF3"/>
    <w:rsid w:val="00DE4019"/>
    <w:rsid w:val="00DE4035"/>
    <w:rsid w:val="00DE403B"/>
    <w:rsid w:val="00DE4076"/>
    <w:rsid w:val="00DE410E"/>
    <w:rsid w:val="00DE418C"/>
    <w:rsid w:val="00DE4196"/>
    <w:rsid w:val="00DE4211"/>
    <w:rsid w:val="00DE4298"/>
    <w:rsid w:val="00DE4323"/>
    <w:rsid w:val="00DE44A0"/>
    <w:rsid w:val="00DE44BE"/>
    <w:rsid w:val="00DE44BF"/>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8FA"/>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69"/>
    <w:rsid w:val="00DE737B"/>
    <w:rsid w:val="00DE7385"/>
    <w:rsid w:val="00DE73AB"/>
    <w:rsid w:val="00DE73D5"/>
    <w:rsid w:val="00DE7447"/>
    <w:rsid w:val="00DE757E"/>
    <w:rsid w:val="00DE75B1"/>
    <w:rsid w:val="00DE75BE"/>
    <w:rsid w:val="00DE7639"/>
    <w:rsid w:val="00DE76A7"/>
    <w:rsid w:val="00DE76CF"/>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6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04F"/>
    <w:rsid w:val="00DF11FD"/>
    <w:rsid w:val="00DF1204"/>
    <w:rsid w:val="00DF124C"/>
    <w:rsid w:val="00DF1288"/>
    <w:rsid w:val="00DF12E7"/>
    <w:rsid w:val="00DF1416"/>
    <w:rsid w:val="00DF1486"/>
    <w:rsid w:val="00DF1506"/>
    <w:rsid w:val="00DF157F"/>
    <w:rsid w:val="00DF15BA"/>
    <w:rsid w:val="00DF15F6"/>
    <w:rsid w:val="00DF161F"/>
    <w:rsid w:val="00DF1625"/>
    <w:rsid w:val="00DF1666"/>
    <w:rsid w:val="00DF1697"/>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BD"/>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6D"/>
    <w:rsid w:val="00DF2AF7"/>
    <w:rsid w:val="00DF2CF8"/>
    <w:rsid w:val="00DF2D77"/>
    <w:rsid w:val="00DF2DD0"/>
    <w:rsid w:val="00DF2E93"/>
    <w:rsid w:val="00DF2F0A"/>
    <w:rsid w:val="00DF2F14"/>
    <w:rsid w:val="00DF3006"/>
    <w:rsid w:val="00DF3027"/>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A2B"/>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8F"/>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4B"/>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7"/>
    <w:rsid w:val="00DF68FA"/>
    <w:rsid w:val="00DF68FF"/>
    <w:rsid w:val="00DF6B18"/>
    <w:rsid w:val="00DF6C19"/>
    <w:rsid w:val="00DF6C9D"/>
    <w:rsid w:val="00DF6CB4"/>
    <w:rsid w:val="00DF6DCF"/>
    <w:rsid w:val="00DF6DF4"/>
    <w:rsid w:val="00DF6E13"/>
    <w:rsid w:val="00DF6F28"/>
    <w:rsid w:val="00DF6F55"/>
    <w:rsid w:val="00DF6F6B"/>
    <w:rsid w:val="00DF6FCD"/>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EF3"/>
    <w:rsid w:val="00DF7F28"/>
    <w:rsid w:val="00DF7F5C"/>
    <w:rsid w:val="00E00000"/>
    <w:rsid w:val="00E00023"/>
    <w:rsid w:val="00E00173"/>
    <w:rsid w:val="00E001FE"/>
    <w:rsid w:val="00E00209"/>
    <w:rsid w:val="00E002F8"/>
    <w:rsid w:val="00E003E2"/>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C65"/>
    <w:rsid w:val="00E00CC6"/>
    <w:rsid w:val="00E00D18"/>
    <w:rsid w:val="00E00D4C"/>
    <w:rsid w:val="00E00D86"/>
    <w:rsid w:val="00E00F55"/>
    <w:rsid w:val="00E00F61"/>
    <w:rsid w:val="00E00FB3"/>
    <w:rsid w:val="00E00FEB"/>
    <w:rsid w:val="00E01003"/>
    <w:rsid w:val="00E0101B"/>
    <w:rsid w:val="00E010BF"/>
    <w:rsid w:val="00E010E1"/>
    <w:rsid w:val="00E01138"/>
    <w:rsid w:val="00E01187"/>
    <w:rsid w:val="00E01191"/>
    <w:rsid w:val="00E011BA"/>
    <w:rsid w:val="00E012A0"/>
    <w:rsid w:val="00E012EB"/>
    <w:rsid w:val="00E0130F"/>
    <w:rsid w:val="00E01327"/>
    <w:rsid w:val="00E01396"/>
    <w:rsid w:val="00E01485"/>
    <w:rsid w:val="00E01524"/>
    <w:rsid w:val="00E01678"/>
    <w:rsid w:val="00E016F1"/>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1"/>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AE"/>
    <w:rsid w:val="00E031DC"/>
    <w:rsid w:val="00E031E4"/>
    <w:rsid w:val="00E031EA"/>
    <w:rsid w:val="00E0321C"/>
    <w:rsid w:val="00E03230"/>
    <w:rsid w:val="00E03252"/>
    <w:rsid w:val="00E03274"/>
    <w:rsid w:val="00E032B3"/>
    <w:rsid w:val="00E032C3"/>
    <w:rsid w:val="00E03595"/>
    <w:rsid w:val="00E035C9"/>
    <w:rsid w:val="00E03676"/>
    <w:rsid w:val="00E0371B"/>
    <w:rsid w:val="00E03787"/>
    <w:rsid w:val="00E03795"/>
    <w:rsid w:val="00E03797"/>
    <w:rsid w:val="00E0379C"/>
    <w:rsid w:val="00E037A8"/>
    <w:rsid w:val="00E03859"/>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6D"/>
    <w:rsid w:val="00E05974"/>
    <w:rsid w:val="00E0598E"/>
    <w:rsid w:val="00E059FE"/>
    <w:rsid w:val="00E05AC1"/>
    <w:rsid w:val="00E05AE4"/>
    <w:rsid w:val="00E05B66"/>
    <w:rsid w:val="00E05B7D"/>
    <w:rsid w:val="00E05BBA"/>
    <w:rsid w:val="00E05BC0"/>
    <w:rsid w:val="00E05C0F"/>
    <w:rsid w:val="00E05DC5"/>
    <w:rsid w:val="00E05E1C"/>
    <w:rsid w:val="00E05E72"/>
    <w:rsid w:val="00E05EE7"/>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71"/>
    <w:rsid w:val="00E067B6"/>
    <w:rsid w:val="00E06809"/>
    <w:rsid w:val="00E0686F"/>
    <w:rsid w:val="00E068BB"/>
    <w:rsid w:val="00E06929"/>
    <w:rsid w:val="00E069F1"/>
    <w:rsid w:val="00E06A5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BFA"/>
    <w:rsid w:val="00E07D27"/>
    <w:rsid w:val="00E07E6A"/>
    <w:rsid w:val="00E07F63"/>
    <w:rsid w:val="00E07F7D"/>
    <w:rsid w:val="00E07F9B"/>
    <w:rsid w:val="00E10012"/>
    <w:rsid w:val="00E10024"/>
    <w:rsid w:val="00E10065"/>
    <w:rsid w:val="00E10077"/>
    <w:rsid w:val="00E101B1"/>
    <w:rsid w:val="00E101B4"/>
    <w:rsid w:val="00E102D4"/>
    <w:rsid w:val="00E1031B"/>
    <w:rsid w:val="00E103AF"/>
    <w:rsid w:val="00E103F1"/>
    <w:rsid w:val="00E10486"/>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BB9"/>
    <w:rsid w:val="00E10CEB"/>
    <w:rsid w:val="00E10D05"/>
    <w:rsid w:val="00E10D84"/>
    <w:rsid w:val="00E10E12"/>
    <w:rsid w:val="00E10E49"/>
    <w:rsid w:val="00E10EFB"/>
    <w:rsid w:val="00E10F34"/>
    <w:rsid w:val="00E10FAD"/>
    <w:rsid w:val="00E10FDD"/>
    <w:rsid w:val="00E10FEC"/>
    <w:rsid w:val="00E11025"/>
    <w:rsid w:val="00E1108A"/>
    <w:rsid w:val="00E110B2"/>
    <w:rsid w:val="00E110DA"/>
    <w:rsid w:val="00E1113E"/>
    <w:rsid w:val="00E1121F"/>
    <w:rsid w:val="00E11244"/>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79"/>
    <w:rsid w:val="00E117F0"/>
    <w:rsid w:val="00E1183E"/>
    <w:rsid w:val="00E11928"/>
    <w:rsid w:val="00E1196B"/>
    <w:rsid w:val="00E1196E"/>
    <w:rsid w:val="00E11994"/>
    <w:rsid w:val="00E11A15"/>
    <w:rsid w:val="00E11A47"/>
    <w:rsid w:val="00E11AC2"/>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1A"/>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B63"/>
    <w:rsid w:val="00E13C28"/>
    <w:rsid w:val="00E13D9D"/>
    <w:rsid w:val="00E13E5B"/>
    <w:rsid w:val="00E13E83"/>
    <w:rsid w:val="00E13EA0"/>
    <w:rsid w:val="00E13F4E"/>
    <w:rsid w:val="00E13F66"/>
    <w:rsid w:val="00E13F6C"/>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39"/>
    <w:rsid w:val="00E147F3"/>
    <w:rsid w:val="00E1488A"/>
    <w:rsid w:val="00E148E9"/>
    <w:rsid w:val="00E14939"/>
    <w:rsid w:val="00E1494E"/>
    <w:rsid w:val="00E1497B"/>
    <w:rsid w:val="00E1499D"/>
    <w:rsid w:val="00E14A96"/>
    <w:rsid w:val="00E14A9B"/>
    <w:rsid w:val="00E14ACD"/>
    <w:rsid w:val="00E14B16"/>
    <w:rsid w:val="00E14B31"/>
    <w:rsid w:val="00E14B53"/>
    <w:rsid w:val="00E14BDC"/>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57E"/>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4C"/>
    <w:rsid w:val="00E17072"/>
    <w:rsid w:val="00E1712D"/>
    <w:rsid w:val="00E1715C"/>
    <w:rsid w:val="00E17260"/>
    <w:rsid w:val="00E17275"/>
    <w:rsid w:val="00E17390"/>
    <w:rsid w:val="00E173A3"/>
    <w:rsid w:val="00E17461"/>
    <w:rsid w:val="00E174D9"/>
    <w:rsid w:val="00E174E2"/>
    <w:rsid w:val="00E17570"/>
    <w:rsid w:val="00E17611"/>
    <w:rsid w:val="00E17691"/>
    <w:rsid w:val="00E1771E"/>
    <w:rsid w:val="00E1783C"/>
    <w:rsid w:val="00E178BF"/>
    <w:rsid w:val="00E17975"/>
    <w:rsid w:val="00E17A0B"/>
    <w:rsid w:val="00E17A38"/>
    <w:rsid w:val="00E17A65"/>
    <w:rsid w:val="00E17BAD"/>
    <w:rsid w:val="00E17C6F"/>
    <w:rsid w:val="00E17CB6"/>
    <w:rsid w:val="00E17CD4"/>
    <w:rsid w:val="00E17DB9"/>
    <w:rsid w:val="00E17DE3"/>
    <w:rsid w:val="00E17DE8"/>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7DE"/>
    <w:rsid w:val="00E2081B"/>
    <w:rsid w:val="00E20821"/>
    <w:rsid w:val="00E2087E"/>
    <w:rsid w:val="00E20889"/>
    <w:rsid w:val="00E208F9"/>
    <w:rsid w:val="00E20996"/>
    <w:rsid w:val="00E209A1"/>
    <w:rsid w:val="00E20A42"/>
    <w:rsid w:val="00E20A59"/>
    <w:rsid w:val="00E20B07"/>
    <w:rsid w:val="00E20B93"/>
    <w:rsid w:val="00E20CA8"/>
    <w:rsid w:val="00E20D00"/>
    <w:rsid w:val="00E20D8C"/>
    <w:rsid w:val="00E20DA2"/>
    <w:rsid w:val="00E20DCA"/>
    <w:rsid w:val="00E20DE0"/>
    <w:rsid w:val="00E20DED"/>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4F8"/>
    <w:rsid w:val="00E21500"/>
    <w:rsid w:val="00E21525"/>
    <w:rsid w:val="00E2157C"/>
    <w:rsid w:val="00E215BE"/>
    <w:rsid w:val="00E2161E"/>
    <w:rsid w:val="00E216F3"/>
    <w:rsid w:val="00E2172D"/>
    <w:rsid w:val="00E217D9"/>
    <w:rsid w:val="00E21858"/>
    <w:rsid w:val="00E21ADC"/>
    <w:rsid w:val="00E21B66"/>
    <w:rsid w:val="00E21BC0"/>
    <w:rsid w:val="00E21C30"/>
    <w:rsid w:val="00E21C5B"/>
    <w:rsid w:val="00E21C79"/>
    <w:rsid w:val="00E21CC4"/>
    <w:rsid w:val="00E21CC5"/>
    <w:rsid w:val="00E21CDD"/>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8D"/>
    <w:rsid w:val="00E228A3"/>
    <w:rsid w:val="00E2295C"/>
    <w:rsid w:val="00E22A4F"/>
    <w:rsid w:val="00E22AA5"/>
    <w:rsid w:val="00E22B6D"/>
    <w:rsid w:val="00E22BA7"/>
    <w:rsid w:val="00E22C36"/>
    <w:rsid w:val="00E22E46"/>
    <w:rsid w:val="00E22E92"/>
    <w:rsid w:val="00E22F77"/>
    <w:rsid w:val="00E23093"/>
    <w:rsid w:val="00E230C9"/>
    <w:rsid w:val="00E230E7"/>
    <w:rsid w:val="00E23147"/>
    <w:rsid w:val="00E231CB"/>
    <w:rsid w:val="00E232BF"/>
    <w:rsid w:val="00E232D1"/>
    <w:rsid w:val="00E232FC"/>
    <w:rsid w:val="00E2335C"/>
    <w:rsid w:val="00E23383"/>
    <w:rsid w:val="00E233AD"/>
    <w:rsid w:val="00E233BB"/>
    <w:rsid w:val="00E234EB"/>
    <w:rsid w:val="00E23604"/>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8FC"/>
    <w:rsid w:val="00E24930"/>
    <w:rsid w:val="00E24946"/>
    <w:rsid w:val="00E2495A"/>
    <w:rsid w:val="00E24987"/>
    <w:rsid w:val="00E2498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5D6"/>
    <w:rsid w:val="00E2561C"/>
    <w:rsid w:val="00E2562B"/>
    <w:rsid w:val="00E2562C"/>
    <w:rsid w:val="00E25642"/>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A11"/>
    <w:rsid w:val="00E26A1E"/>
    <w:rsid w:val="00E26A9A"/>
    <w:rsid w:val="00E26AE6"/>
    <w:rsid w:val="00E26B26"/>
    <w:rsid w:val="00E26B27"/>
    <w:rsid w:val="00E26BE2"/>
    <w:rsid w:val="00E26CAF"/>
    <w:rsid w:val="00E26CBF"/>
    <w:rsid w:val="00E26D8E"/>
    <w:rsid w:val="00E26E0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6D"/>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D7"/>
    <w:rsid w:val="00E27F98"/>
    <w:rsid w:val="00E27FA2"/>
    <w:rsid w:val="00E30067"/>
    <w:rsid w:val="00E3012B"/>
    <w:rsid w:val="00E3013E"/>
    <w:rsid w:val="00E30164"/>
    <w:rsid w:val="00E3022C"/>
    <w:rsid w:val="00E30246"/>
    <w:rsid w:val="00E30287"/>
    <w:rsid w:val="00E3040B"/>
    <w:rsid w:val="00E3041D"/>
    <w:rsid w:val="00E30471"/>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11"/>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56"/>
    <w:rsid w:val="00E3216A"/>
    <w:rsid w:val="00E3216E"/>
    <w:rsid w:val="00E321D4"/>
    <w:rsid w:val="00E3234E"/>
    <w:rsid w:val="00E3238C"/>
    <w:rsid w:val="00E323C7"/>
    <w:rsid w:val="00E3240D"/>
    <w:rsid w:val="00E32494"/>
    <w:rsid w:val="00E324A0"/>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08"/>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96"/>
    <w:rsid w:val="00E33DA9"/>
    <w:rsid w:val="00E33DBA"/>
    <w:rsid w:val="00E33DDA"/>
    <w:rsid w:val="00E33E24"/>
    <w:rsid w:val="00E33FFA"/>
    <w:rsid w:val="00E340E8"/>
    <w:rsid w:val="00E34157"/>
    <w:rsid w:val="00E341A5"/>
    <w:rsid w:val="00E34206"/>
    <w:rsid w:val="00E34222"/>
    <w:rsid w:val="00E34265"/>
    <w:rsid w:val="00E342A4"/>
    <w:rsid w:val="00E343F5"/>
    <w:rsid w:val="00E34455"/>
    <w:rsid w:val="00E345C1"/>
    <w:rsid w:val="00E3466E"/>
    <w:rsid w:val="00E34728"/>
    <w:rsid w:val="00E347AE"/>
    <w:rsid w:val="00E347C9"/>
    <w:rsid w:val="00E347EB"/>
    <w:rsid w:val="00E34842"/>
    <w:rsid w:val="00E34903"/>
    <w:rsid w:val="00E3496F"/>
    <w:rsid w:val="00E34A10"/>
    <w:rsid w:val="00E34C67"/>
    <w:rsid w:val="00E34C73"/>
    <w:rsid w:val="00E34C9C"/>
    <w:rsid w:val="00E34CB3"/>
    <w:rsid w:val="00E34CD0"/>
    <w:rsid w:val="00E34D0B"/>
    <w:rsid w:val="00E34D13"/>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DF"/>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AB"/>
    <w:rsid w:val="00E362F1"/>
    <w:rsid w:val="00E36461"/>
    <w:rsid w:val="00E364A5"/>
    <w:rsid w:val="00E364A8"/>
    <w:rsid w:val="00E364B3"/>
    <w:rsid w:val="00E364BA"/>
    <w:rsid w:val="00E364F0"/>
    <w:rsid w:val="00E36500"/>
    <w:rsid w:val="00E3661C"/>
    <w:rsid w:val="00E3665B"/>
    <w:rsid w:val="00E3665D"/>
    <w:rsid w:val="00E36669"/>
    <w:rsid w:val="00E36707"/>
    <w:rsid w:val="00E3690E"/>
    <w:rsid w:val="00E3693D"/>
    <w:rsid w:val="00E3696C"/>
    <w:rsid w:val="00E36A30"/>
    <w:rsid w:val="00E36AAE"/>
    <w:rsid w:val="00E36B04"/>
    <w:rsid w:val="00E36B3A"/>
    <w:rsid w:val="00E36DDB"/>
    <w:rsid w:val="00E36DE7"/>
    <w:rsid w:val="00E36F55"/>
    <w:rsid w:val="00E3703A"/>
    <w:rsid w:val="00E370C2"/>
    <w:rsid w:val="00E370CA"/>
    <w:rsid w:val="00E371CF"/>
    <w:rsid w:val="00E372E1"/>
    <w:rsid w:val="00E3731D"/>
    <w:rsid w:val="00E3733D"/>
    <w:rsid w:val="00E3737B"/>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9B0"/>
    <w:rsid w:val="00E419E6"/>
    <w:rsid w:val="00E419F8"/>
    <w:rsid w:val="00E41A00"/>
    <w:rsid w:val="00E41B66"/>
    <w:rsid w:val="00E41BF2"/>
    <w:rsid w:val="00E41C45"/>
    <w:rsid w:val="00E41C85"/>
    <w:rsid w:val="00E41D20"/>
    <w:rsid w:val="00E41D33"/>
    <w:rsid w:val="00E41DA1"/>
    <w:rsid w:val="00E41DAF"/>
    <w:rsid w:val="00E41DDE"/>
    <w:rsid w:val="00E41E3E"/>
    <w:rsid w:val="00E41E65"/>
    <w:rsid w:val="00E41ED1"/>
    <w:rsid w:val="00E41F34"/>
    <w:rsid w:val="00E41F4D"/>
    <w:rsid w:val="00E41F9C"/>
    <w:rsid w:val="00E41FBC"/>
    <w:rsid w:val="00E420A0"/>
    <w:rsid w:val="00E420BB"/>
    <w:rsid w:val="00E420F7"/>
    <w:rsid w:val="00E4210B"/>
    <w:rsid w:val="00E42114"/>
    <w:rsid w:val="00E422A3"/>
    <w:rsid w:val="00E42314"/>
    <w:rsid w:val="00E4233A"/>
    <w:rsid w:val="00E42387"/>
    <w:rsid w:val="00E423F0"/>
    <w:rsid w:val="00E424A5"/>
    <w:rsid w:val="00E424B1"/>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AD3"/>
    <w:rsid w:val="00E42B36"/>
    <w:rsid w:val="00E42BCA"/>
    <w:rsid w:val="00E42C8D"/>
    <w:rsid w:val="00E42D90"/>
    <w:rsid w:val="00E42DFD"/>
    <w:rsid w:val="00E42E04"/>
    <w:rsid w:val="00E42EF9"/>
    <w:rsid w:val="00E42F33"/>
    <w:rsid w:val="00E4300E"/>
    <w:rsid w:val="00E430BF"/>
    <w:rsid w:val="00E430CB"/>
    <w:rsid w:val="00E4310E"/>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15F"/>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73"/>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9FF"/>
    <w:rsid w:val="00E47A30"/>
    <w:rsid w:val="00E47A7E"/>
    <w:rsid w:val="00E47A85"/>
    <w:rsid w:val="00E47AC2"/>
    <w:rsid w:val="00E47BD1"/>
    <w:rsid w:val="00E47C3E"/>
    <w:rsid w:val="00E47CA9"/>
    <w:rsid w:val="00E47D4D"/>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3A"/>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6"/>
    <w:rsid w:val="00E50E48"/>
    <w:rsid w:val="00E50E5B"/>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CE5"/>
    <w:rsid w:val="00E51D21"/>
    <w:rsid w:val="00E51D41"/>
    <w:rsid w:val="00E51E61"/>
    <w:rsid w:val="00E51E66"/>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58"/>
    <w:rsid w:val="00E523D5"/>
    <w:rsid w:val="00E523DE"/>
    <w:rsid w:val="00E524BA"/>
    <w:rsid w:val="00E524DF"/>
    <w:rsid w:val="00E525C4"/>
    <w:rsid w:val="00E52604"/>
    <w:rsid w:val="00E52621"/>
    <w:rsid w:val="00E5269E"/>
    <w:rsid w:val="00E528C8"/>
    <w:rsid w:val="00E5291F"/>
    <w:rsid w:val="00E52923"/>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A9A"/>
    <w:rsid w:val="00E55BD4"/>
    <w:rsid w:val="00E55C12"/>
    <w:rsid w:val="00E55C24"/>
    <w:rsid w:val="00E55D12"/>
    <w:rsid w:val="00E55D24"/>
    <w:rsid w:val="00E55D42"/>
    <w:rsid w:val="00E55DF9"/>
    <w:rsid w:val="00E55E7D"/>
    <w:rsid w:val="00E55F10"/>
    <w:rsid w:val="00E55F70"/>
    <w:rsid w:val="00E55F8D"/>
    <w:rsid w:val="00E55F9B"/>
    <w:rsid w:val="00E5601E"/>
    <w:rsid w:val="00E56039"/>
    <w:rsid w:val="00E56068"/>
    <w:rsid w:val="00E5608D"/>
    <w:rsid w:val="00E5613E"/>
    <w:rsid w:val="00E56174"/>
    <w:rsid w:val="00E561CA"/>
    <w:rsid w:val="00E562B3"/>
    <w:rsid w:val="00E56300"/>
    <w:rsid w:val="00E5632C"/>
    <w:rsid w:val="00E563EE"/>
    <w:rsid w:val="00E563FF"/>
    <w:rsid w:val="00E5644A"/>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6F1"/>
    <w:rsid w:val="00E5770C"/>
    <w:rsid w:val="00E577A8"/>
    <w:rsid w:val="00E57892"/>
    <w:rsid w:val="00E578A3"/>
    <w:rsid w:val="00E5797E"/>
    <w:rsid w:val="00E579A5"/>
    <w:rsid w:val="00E579A9"/>
    <w:rsid w:val="00E57A7B"/>
    <w:rsid w:val="00E57B56"/>
    <w:rsid w:val="00E57BE1"/>
    <w:rsid w:val="00E57BEB"/>
    <w:rsid w:val="00E57C4C"/>
    <w:rsid w:val="00E57C7F"/>
    <w:rsid w:val="00E57CB1"/>
    <w:rsid w:val="00E57CEA"/>
    <w:rsid w:val="00E57D59"/>
    <w:rsid w:val="00E57DE9"/>
    <w:rsid w:val="00E57ECC"/>
    <w:rsid w:val="00E57F17"/>
    <w:rsid w:val="00E57FE3"/>
    <w:rsid w:val="00E600CA"/>
    <w:rsid w:val="00E60170"/>
    <w:rsid w:val="00E6027E"/>
    <w:rsid w:val="00E6032C"/>
    <w:rsid w:val="00E603B4"/>
    <w:rsid w:val="00E60417"/>
    <w:rsid w:val="00E60422"/>
    <w:rsid w:val="00E604B3"/>
    <w:rsid w:val="00E604C4"/>
    <w:rsid w:val="00E60513"/>
    <w:rsid w:val="00E605E4"/>
    <w:rsid w:val="00E606ED"/>
    <w:rsid w:val="00E60775"/>
    <w:rsid w:val="00E60784"/>
    <w:rsid w:val="00E60793"/>
    <w:rsid w:val="00E607C7"/>
    <w:rsid w:val="00E60826"/>
    <w:rsid w:val="00E60889"/>
    <w:rsid w:val="00E608D0"/>
    <w:rsid w:val="00E6090C"/>
    <w:rsid w:val="00E609DD"/>
    <w:rsid w:val="00E60B34"/>
    <w:rsid w:val="00E60BB7"/>
    <w:rsid w:val="00E60DF9"/>
    <w:rsid w:val="00E60E1F"/>
    <w:rsid w:val="00E60E25"/>
    <w:rsid w:val="00E60E46"/>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65"/>
    <w:rsid w:val="00E62501"/>
    <w:rsid w:val="00E62507"/>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5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5F1"/>
    <w:rsid w:val="00E63601"/>
    <w:rsid w:val="00E63655"/>
    <w:rsid w:val="00E63668"/>
    <w:rsid w:val="00E63682"/>
    <w:rsid w:val="00E636C1"/>
    <w:rsid w:val="00E6377A"/>
    <w:rsid w:val="00E637D6"/>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EE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F0"/>
    <w:rsid w:val="00E64D13"/>
    <w:rsid w:val="00E64D6B"/>
    <w:rsid w:val="00E64D94"/>
    <w:rsid w:val="00E64DD7"/>
    <w:rsid w:val="00E64E3B"/>
    <w:rsid w:val="00E64EAB"/>
    <w:rsid w:val="00E64EFC"/>
    <w:rsid w:val="00E64F36"/>
    <w:rsid w:val="00E65010"/>
    <w:rsid w:val="00E650AD"/>
    <w:rsid w:val="00E65101"/>
    <w:rsid w:val="00E6511B"/>
    <w:rsid w:val="00E65209"/>
    <w:rsid w:val="00E6524A"/>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CF"/>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58"/>
    <w:rsid w:val="00E704C5"/>
    <w:rsid w:val="00E704CC"/>
    <w:rsid w:val="00E7058E"/>
    <w:rsid w:val="00E70597"/>
    <w:rsid w:val="00E7063D"/>
    <w:rsid w:val="00E7064E"/>
    <w:rsid w:val="00E70779"/>
    <w:rsid w:val="00E70857"/>
    <w:rsid w:val="00E7088F"/>
    <w:rsid w:val="00E708CD"/>
    <w:rsid w:val="00E708D3"/>
    <w:rsid w:val="00E708DD"/>
    <w:rsid w:val="00E709F1"/>
    <w:rsid w:val="00E709FB"/>
    <w:rsid w:val="00E70A73"/>
    <w:rsid w:val="00E70A85"/>
    <w:rsid w:val="00E70B2E"/>
    <w:rsid w:val="00E70C52"/>
    <w:rsid w:val="00E70C61"/>
    <w:rsid w:val="00E70D2B"/>
    <w:rsid w:val="00E70EC0"/>
    <w:rsid w:val="00E70EC1"/>
    <w:rsid w:val="00E70FBE"/>
    <w:rsid w:val="00E70FD6"/>
    <w:rsid w:val="00E710ED"/>
    <w:rsid w:val="00E711F1"/>
    <w:rsid w:val="00E7120E"/>
    <w:rsid w:val="00E71281"/>
    <w:rsid w:val="00E71282"/>
    <w:rsid w:val="00E712C7"/>
    <w:rsid w:val="00E712CB"/>
    <w:rsid w:val="00E712FD"/>
    <w:rsid w:val="00E713BF"/>
    <w:rsid w:val="00E71416"/>
    <w:rsid w:val="00E71478"/>
    <w:rsid w:val="00E714EA"/>
    <w:rsid w:val="00E714F9"/>
    <w:rsid w:val="00E71674"/>
    <w:rsid w:val="00E71780"/>
    <w:rsid w:val="00E71787"/>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0AE"/>
    <w:rsid w:val="00E7216C"/>
    <w:rsid w:val="00E72333"/>
    <w:rsid w:val="00E723C7"/>
    <w:rsid w:val="00E72445"/>
    <w:rsid w:val="00E724C6"/>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2B"/>
    <w:rsid w:val="00E73858"/>
    <w:rsid w:val="00E73864"/>
    <w:rsid w:val="00E73884"/>
    <w:rsid w:val="00E73914"/>
    <w:rsid w:val="00E7392B"/>
    <w:rsid w:val="00E73A2D"/>
    <w:rsid w:val="00E73AD2"/>
    <w:rsid w:val="00E73BA6"/>
    <w:rsid w:val="00E73C8E"/>
    <w:rsid w:val="00E73CCF"/>
    <w:rsid w:val="00E73CD4"/>
    <w:rsid w:val="00E73DCA"/>
    <w:rsid w:val="00E73E14"/>
    <w:rsid w:val="00E73E32"/>
    <w:rsid w:val="00E73E39"/>
    <w:rsid w:val="00E73F6A"/>
    <w:rsid w:val="00E7401E"/>
    <w:rsid w:val="00E7408A"/>
    <w:rsid w:val="00E7423C"/>
    <w:rsid w:val="00E74283"/>
    <w:rsid w:val="00E7428D"/>
    <w:rsid w:val="00E742D7"/>
    <w:rsid w:val="00E74334"/>
    <w:rsid w:val="00E7436C"/>
    <w:rsid w:val="00E743C2"/>
    <w:rsid w:val="00E743CF"/>
    <w:rsid w:val="00E743D9"/>
    <w:rsid w:val="00E7448A"/>
    <w:rsid w:val="00E744F7"/>
    <w:rsid w:val="00E74523"/>
    <w:rsid w:val="00E746F5"/>
    <w:rsid w:val="00E747BA"/>
    <w:rsid w:val="00E748D8"/>
    <w:rsid w:val="00E74921"/>
    <w:rsid w:val="00E74979"/>
    <w:rsid w:val="00E7498D"/>
    <w:rsid w:val="00E749B3"/>
    <w:rsid w:val="00E74AD2"/>
    <w:rsid w:val="00E74B1B"/>
    <w:rsid w:val="00E74C5A"/>
    <w:rsid w:val="00E74C93"/>
    <w:rsid w:val="00E74CA6"/>
    <w:rsid w:val="00E74CBA"/>
    <w:rsid w:val="00E74CD2"/>
    <w:rsid w:val="00E74CE2"/>
    <w:rsid w:val="00E74CFF"/>
    <w:rsid w:val="00E74D2D"/>
    <w:rsid w:val="00E74E7D"/>
    <w:rsid w:val="00E74F30"/>
    <w:rsid w:val="00E75006"/>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5EFE"/>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D94"/>
    <w:rsid w:val="00E76E7B"/>
    <w:rsid w:val="00E76FCD"/>
    <w:rsid w:val="00E7701E"/>
    <w:rsid w:val="00E7703A"/>
    <w:rsid w:val="00E7706A"/>
    <w:rsid w:val="00E77086"/>
    <w:rsid w:val="00E771B7"/>
    <w:rsid w:val="00E77400"/>
    <w:rsid w:val="00E77432"/>
    <w:rsid w:val="00E7756F"/>
    <w:rsid w:val="00E775C2"/>
    <w:rsid w:val="00E7765D"/>
    <w:rsid w:val="00E776E3"/>
    <w:rsid w:val="00E77712"/>
    <w:rsid w:val="00E777A1"/>
    <w:rsid w:val="00E7782D"/>
    <w:rsid w:val="00E77846"/>
    <w:rsid w:val="00E7785C"/>
    <w:rsid w:val="00E77941"/>
    <w:rsid w:val="00E77995"/>
    <w:rsid w:val="00E77B0B"/>
    <w:rsid w:val="00E77B51"/>
    <w:rsid w:val="00E77B7F"/>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4D"/>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76"/>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78"/>
    <w:rsid w:val="00E834D2"/>
    <w:rsid w:val="00E8357F"/>
    <w:rsid w:val="00E835EA"/>
    <w:rsid w:val="00E83621"/>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4F"/>
    <w:rsid w:val="00E84430"/>
    <w:rsid w:val="00E8443A"/>
    <w:rsid w:val="00E8448A"/>
    <w:rsid w:val="00E844D5"/>
    <w:rsid w:val="00E8451E"/>
    <w:rsid w:val="00E845A7"/>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E1"/>
    <w:rsid w:val="00E84D0C"/>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44"/>
    <w:rsid w:val="00E8575B"/>
    <w:rsid w:val="00E85760"/>
    <w:rsid w:val="00E85765"/>
    <w:rsid w:val="00E8577B"/>
    <w:rsid w:val="00E85857"/>
    <w:rsid w:val="00E85910"/>
    <w:rsid w:val="00E85936"/>
    <w:rsid w:val="00E85959"/>
    <w:rsid w:val="00E8597C"/>
    <w:rsid w:val="00E859E2"/>
    <w:rsid w:val="00E85A9C"/>
    <w:rsid w:val="00E85AD9"/>
    <w:rsid w:val="00E85B04"/>
    <w:rsid w:val="00E85B0F"/>
    <w:rsid w:val="00E85B70"/>
    <w:rsid w:val="00E85C49"/>
    <w:rsid w:val="00E85C83"/>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A"/>
    <w:rsid w:val="00E8633A"/>
    <w:rsid w:val="00E8634B"/>
    <w:rsid w:val="00E86377"/>
    <w:rsid w:val="00E863DD"/>
    <w:rsid w:val="00E863E4"/>
    <w:rsid w:val="00E86480"/>
    <w:rsid w:val="00E8655A"/>
    <w:rsid w:val="00E865F2"/>
    <w:rsid w:val="00E8661F"/>
    <w:rsid w:val="00E86696"/>
    <w:rsid w:val="00E866AD"/>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614"/>
    <w:rsid w:val="00E9062D"/>
    <w:rsid w:val="00E9063D"/>
    <w:rsid w:val="00E9075D"/>
    <w:rsid w:val="00E90807"/>
    <w:rsid w:val="00E90A52"/>
    <w:rsid w:val="00E90A68"/>
    <w:rsid w:val="00E90BAA"/>
    <w:rsid w:val="00E90C42"/>
    <w:rsid w:val="00E90C46"/>
    <w:rsid w:val="00E90C94"/>
    <w:rsid w:val="00E90CFA"/>
    <w:rsid w:val="00E90D11"/>
    <w:rsid w:val="00E90D28"/>
    <w:rsid w:val="00E90D67"/>
    <w:rsid w:val="00E90F1D"/>
    <w:rsid w:val="00E90F8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0EC"/>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BE1"/>
    <w:rsid w:val="00E93C22"/>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57F"/>
    <w:rsid w:val="00E945D6"/>
    <w:rsid w:val="00E9474B"/>
    <w:rsid w:val="00E94781"/>
    <w:rsid w:val="00E947DE"/>
    <w:rsid w:val="00E949DE"/>
    <w:rsid w:val="00E949EB"/>
    <w:rsid w:val="00E949EF"/>
    <w:rsid w:val="00E94A76"/>
    <w:rsid w:val="00E94A7C"/>
    <w:rsid w:val="00E94B04"/>
    <w:rsid w:val="00E94B4A"/>
    <w:rsid w:val="00E94B4F"/>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488"/>
    <w:rsid w:val="00E95502"/>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2B"/>
    <w:rsid w:val="00E967C1"/>
    <w:rsid w:val="00E96899"/>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85B"/>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9"/>
    <w:rsid w:val="00E97F5C"/>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BE7"/>
    <w:rsid w:val="00EA0C10"/>
    <w:rsid w:val="00EA0C11"/>
    <w:rsid w:val="00EA0C87"/>
    <w:rsid w:val="00EA0D10"/>
    <w:rsid w:val="00EA0D9E"/>
    <w:rsid w:val="00EA0DC0"/>
    <w:rsid w:val="00EA0EDD"/>
    <w:rsid w:val="00EA1030"/>
    <w:rsid w:val="00EA10CC"/>
    <w:rsid w:val="00EA1187"/>
    <w:rsid w:val="00EA11B3"/>
    <w:rsid w:val="00EA11BB"/>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F98"/>
    <w:rsid w:val="00EA208C"/>
    <w:rsid w:val="00EA20B9"/>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39"/>
    <w:rsid w:val="00EA2E84"/>
    <w:rsid w:val="00EA2E97"/>
    <w:rsid w:val="00EA2EFC"/>
    <w:rsid w:val="00EA2FBA"/>
    <w:rsid w:val="00EA2FD0"/>
    <w:rsid w:val="00EA300E"/>
    <w:rsid w:val="00EA304E"/>
    <w:rsid w:val="00EA30DD"/>
    <w:rsid w:val="00EA30DF"/>
    <w:rsid w:val="00EA31E4"/>
    <w:rsid w:val="00EA3238"/>
    <w:rsid w:val="00EA327D"/>
    <w:rsid w:val="00EA328C"/>
    <w:rsid w:val="00EA3344"/>
    <w:rsid w:val="00EA342C"/>
    <w:rsid w:val="00EA3439"/>
    <w:rsid w:val="00EA3447"/>
    <w:rsid w:val="00EA3484"/>
    <w:rsid w:val="00EA34FB"/>
    <w:rsid w:val="00EA3502"/>
    <w:rsid w:val="00EA3578"/>
    <w:rsid w:val="00EA3582"/>
    <w:rsid w:val="00EA36AC"/>
    <w:rsid w:val="00EA3705"/>
    <w:rsid w:val="00EA380F"/>
    <w:rsid w:val="00EA387C"/>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09"/>
    <w:rsid w:val="00EA42E4"/>
    <w:rsid w:val="00EA4316"/>
    <w:rsid w:val="00EA43C8"/>
    <w:rsid w:val="00EA4440"/>
    <w:rsid w:val="00EA4441"/>
    <w:rsid w:val="00EA4450"/>
    <w:rsid w:val="00EA44E8"/>
    <w:rsid w:val="00EA4606"/>
    <w:rsid w:val="00EA460A"/>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E4"/>
    <w:rsid w:val="00EA4C03"/>
    <w:rsid w:val="00EA4C7D"/>
    <w:rsid w:val="00EA4D3B"/>
    <w:rsid w:val="00EA4D79"/>
    <w:rsid w:val="00EA4F1E"/>
    <w:rsid w:val="00EA4FDD"/>
    <w:rsid w:val="00EA5087"/>
    <w:rsid w:val="00EA5185"/>
    <w:rsid w:val="00EA520B"/>
    <w:rsid w:val="00EA52B8"/>
    <w:rsid w:val="00EA52E0"/>
    <w:rsid w:val="00EA52E6"/>
    <w:rsid w:val="00EA5336"/>
    <w:rsid w:val="00EA53CF"/>
    <w:rsid w:val="00EA5446"/>
    <w:rsid w:val="00EA5487"/>
    <w:rsid w:val="00EA5499"/>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838"/>
    <w:rsid w:val="00EA6881"/>
    <w:rsid w:val="00EA68AA"/>
    <w:rsid w:val="00EA6903"/>
    <w:rsid w:val="00EA692D"/>
    <w:rsid w:val="00EA6941"/>
    <w:rsid w:val="00EA6A28"/>
    <w:rsid w:val="00EA6A42"/>
    <w:rsid w:val="00EA6A4A"/>
    <w:rsid w:val="00EA6ADC"/>
    <w:rsid w:val="00EA6B28"/>
    <w:rsid w:val="00EA6C5F"/>
    <w:rsid w:val="00EA6CE6"/>
    <w:rsid w:val="00EA6DA3"/>
    <w:rsid w:val="00EA6E5B"/>
    <w:rsid w:val="00EA6EA6"/>
    <w:rsid w:val="00EA6F30"/>
    <w:rsid w:val="00EA6FBF"/>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FC"/>
    <w:rsid w:val="00EA770D"/>
    <w:rsid w:val="00EA79B3"/>
    <w:rsid w:val="00EA79E9"/>
    <w:rsid w:val="00EA7A1F"/>
    <w:rsid w:val="00EA7A92"/>
    <w:rsid w:val="00EA7AB8"/>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399"/>
    <w:rsid w:val="00EB0405"/>
    <w:rsid w:val="00EB04EA"/>
    <w:rsid w:val="00EB05F0"/>
    <w:rsid w:val="00EB066C"/>
    <w:rsid w:val="00EB075F"/>
    <w:rsid w:val="00EB0775"/>
    <w:rsid w:val="00EB078F"/>
    <w:rsid w:val="00EB0798"/>
    <w:rsid w:val="00EB088C"/>
    <w:rsid w:val="00EB088E"/>
    <w:rsid w:val="00EB08CF"/>
    <w:rsid w:val="00EB0932"/>
    <w:rsid w:val="00EB09B5"/>
    <w:rsid w:val="00EB09E7"/>
    <w:rsid w:val="00EB0BA0"/>
    <w:rsid w:val="00EB0BCD"/>
    <w:rsid w:val="00EB0C8B"/>
    <w:rsid w:val="00EB0D80"/>
    <w:rsid w:val="00EB0D87"/>
    <w:rsid w:val="00EB0E49"/>
    <w:rsid w:val="00EB0E82"/>
    <w:rsid w:val="00EB0F63"/>
    <w:rsid w:val="00EB1045"/>
    <w:rsid w:val="00EB1056"/>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34"/>
    <w:rsid w:val="00EB1E87"/>
    <w:rsid w:val="00EB1E89"/>
    <w:rsid w:val="00EB1F01"/>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2F9C"/>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7EB"/>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22"/>
    <w:rsid w:val="00EB409E"/>
    <w:rsid w:val="00EB40F2"/>
    <w:rsid w:val="00EB40F8"/>
    <w:rsid w:val="00EB40FE"/>
    <w:rsid w:val="00EB415A"/>
    <w:rsid w:val="00EB4178"/>
    <w:rsid w:val="00EB41AD"/>
    <w:rsid w:val="00EB41D4"/>
    <w:rsid w:val="00EB41DC"/>
    <w:rsid w:val="00EB41EF"/>
    <w:rsid w:val="00EB4278"/>
    <w:rsid w:val="00EB4283"/>
    <w:rsid w:val="00EB42BB"/>
    <w:rsid w:val="00EB4327"/>
    <w:rsid w:val="00EB4342"/>
    <w:rsid w:val="00EB4343"/>
    <w:rsid w:val="00EB4352"/>
    <w:rsid w:val="00EB44FF"/>
    <w:rsid w:val="00EB452D"/>
    <w:rsid w:val="00EB4602"/>
    <w:rsid w:val="00EB467F"/>
    <w:rsid w:val="00EB4708"/>
    <w:rsid w:val="00EB47CF"/>
    <w:rsid w:val="00EB4B1C"/>
    <w:rsid w:val="00EB4B20"/>
    <w:rsid w:val="00EB4B3E"/>
    <w:rsid w:val="00EB4B4D"/>
    <w:rsid w:val="00EB4BDE"/>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09"/>
    <w:rsid w:val="00EB636A"/>
    <w:rsid w:val="00EB637D"/>
    <w:rsid w:val="00EB6392"/>
    <w:rsid w:val="00EB63A9"/>
    <w:rsid w:val="00EB63BE"/>
    <w:rsid w:val="00EB63C7"/>
    <w:rsid w:val="00EB646F"/>
    <w:rsid w:val="00EB64C5"/>
    <w:rsid w:val="00EB64CC"/>
    <w:rsid w:val="00EB6509"/>
    <w:rsid w:val="00EB655D"/>
    <w:rsid w:val="00EB6596"/>
    <w:rsid w:val="00EB65FC"/>
    <w:rsid w:val="00EB6667"/>
    <w:rsid w:val="00EB690C"/>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AB"/>
    <w:rsid w:val="00EB72B3"/>
    <w:rsid w:val="00EB72FC"/>
    <w:rsid w:val="00EB736E"/>
    <w:rsid w:val="00EB7448"/>
    <w:rsid w:val="00EB748C"/>
    <w:rsid w:val="00EB7524"/>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9D"/>
    <w:rsid w:val="00EB7CB5"/>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B4"/>
    <w:rsid w:val="00EC08DB"/>
    <w:rsid w:val="00EC095B"/>
    <w:rsid w:val="00EC097D"/>
    <w:rsid w:val="00EC0A34"/>
    <w:rsid w:val="00EC0A46"/>
    <w:rsid w:val="00EC0AAF"/>
    <w:rsid w:val="00EC0B0C"/>
    <w:rsid w:val="00EC0B45"/>
    <w:rsid w:val="00EC0B54"/>
    <w:rsid w:val="00EC0B5B"/>
    <w:rsid w:val="00EC0BBC"/>
    <w:rsid w:val="00EC0BF6"/>
    <w:rsid w:val="00EC0C37"/>
    <w:rsid w:val="00EC0C78"/>
    <w:rsid w:val="00EC0C93"/>
    <w:rsid w:val="00EC0CEA"/>
    <w:rsid w:val="00EC0D00"/>
    <w:rsid w:val="00EC0D2E"/>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66"/>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4B"/>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27"/>
    <w:rsid w:val="00EC4A6A"/>
    <w:rsid w:val="00EC4B4A"/>
    <w:rsid w:val="00EC4C59"/>
    <w:rsid w:val="00EC4DAA"/>
    <w:rsid w:val="00EC4E9D"/>
    <w:rsid w:val="00EC4ED6"/>
    <w:rsid w:val="00EC4EFE"/>
    <w:rsid w:val="00EC4F01"/>
    <w:rsid w:val="00EC4F4F"/>
    <w:rsid w:val="00EC4F5E"/>
    <w:rsid w:val="00EC4F62"/>
    <w:rsid w:val="00EC4FCB"/>
    <w:rsid w:val="00EC506E"/>
    <w:rsid w:val="00EC5095"/>
    <w:rsid w:val="00EC50CC"/>
    <w:rsid w:val="00EC50EF"/>
    <w:rsid w:val="00EC512D"/>
    <w:rsid w:val="00EC5184"/>
    <w:rsid w:val="00EC51CE"/>
    <w:rsid w:val="00EC5255"/>
    <w:rsid w:val="00EC52B7"/>
    <w:rsid w:val="00EC52C0"/>
    <w:rsid w:val="00EC52E5"/>
    <w:rsid w:val="00EC5411"/>
    <w:rsid w:val="00EC5414"/>
    <w:rsid w:val="00EC5432"/>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C0"/>
    <w:rsid w:val="00EC64D8"/>
    <w:rsid w:val="00EC6501"/>
    <w:rsid w:val="00EC65BD"/>
    <w:rsid w:val="00EC66B8"/>
    <w:rsid w:val="00EC66C5"/>
    <w:rsid w:val="00EC675F"/>
    <w:rsid w:val="00EC686B"/>
    <w:rsid w:val="00EC68A7"/>
    <w:rsid w:val="00EC68C7"/>
    <w:rsid w:val="00EC6967"/>
    <w:rsid w:val="00EC6A3E"/>
    <w:rsid w:val="00EC6AAA"/>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2E5"/>
    <w:rsid w:val="00EC7354"/>
    <w:rsid w:val="00EC7406"/>
    <w:rsid w:val="00EC74E3"/>
    <w:rsid w:val="00EC7553"/>
    <w:rsid w:val="00EC7574"/>
    <w:rsid w:val="00EC75EB"/>
    <w:rsid w:val="00EC761C"/>
    <w:rsid w:val="00EC7725"/>
    <w:rsid w:val="00EC779F"/>
    <w:rsid w:val="00EC7803"/>
    <w:rsid w:val="00EC7842"/>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6BC"/>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C0"/>
    <w:rsid w:val="00ED18A0"/>
    <w:rsid w:val="00ED18C5"/>
    <w:rsid w:val="00ED18F4"/>
    <w:rsid w:val="00ED1928"/>
    <w:rsid w:val="00ED193B"/>
    <w:rsid w:val="00ED19CF"/>
    <w:rsid w:val="00ED1A9D"/>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5"/>
    <w:rsid w:val="00ED308C"/>
    <w:rsid w:val="00ED31E0"/>
    <w:rsid w:val="00ED3279"/>
    <w:rsid w:val="00ED32CA"/>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220"/>
    <w:rsid w:val="00ED426A"/>
    <w:rsid w:val="00ED42AB"/>
    <w:rsid w:val="00ED42B2"/>
    <w:rsid w:val="00ED42C5"/>
    <w:rsid w:val="00ED4388"/>
    <w:rsid w:val="00ED4397"/>
    <w:rsid w:val="00ED43FA"/>
    <w:rsid w:val="00ED44C8"/>
    <w:rsid w:val="00ED44F0"/>
    <w:rsid w:val="00ED457C"/>
    <w:rsid w:val="00ED45B8"/>
    <w:rsid w:val="00ED4607"/>
    <w:rsid w:val="00ED4725"/>
    <w:rsid w:val="00ED474F"/>
    <w:rsid w:val="00ED47EA"/>
    <w:rsid w:val="00ED4843"/>
    <w:rsid w:val="00ED48DE"/>
    <w:rsid w:val="00ED4932"/>
    <w:rsid w:val="00ED4996"/>
    <w:rsid w:val="00ED4A64"/>
    <w:rsid w:val="00ED4A74"/>
    <w:rsid w:val="00ED4ACD"/>
    <w:rsid w:val="00ED4B45"/>
    <w:rsid w:val="00ED4B5C"/>
    <w:rsid w:val="00ED4B5F"/>
    <w:rsid w:val="00ED4DBA"/>
    <w:rsid w:val="00ED4DF2"/>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D3F"/>
    <w:rsid w:val="00ED5E05"/>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20"/>
    <w:rsid w:val="00EE0841"/>
    <w:rsid w:val="00EE0859"/>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1B1"/>
    <w:rsid w:val="00EE127D"/>
    <w:rsid w:val="00EE1343"/>
    <w:rsid w:val="00EE1397"/>
    <w:rsid w:val="00EE13A8"/>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31"/>
    <w:rsid w:val="00EE1CD4"/>
    <w:rsid w:val="00EE1D75"/>
    <w:rsid w:val="00EE1D8E"/>
    <w:rsid w:val="00EE1E0E"/>
    <w:rsid w:val="00EE1EA6"/>
    <w:rsid w:val="00EE1FA8"/>
    <w:rsid w:val="00EE1FBD"/>
    <w:rsid w:val="00EE1FE1"/>
    <w:rsid w:val="00EE203C"/>
    <w:rsid w:val="00EE2071"/>
    <w:rsid w:val="00EE20A5"/>
    <w:rsid w:val="00EE218B"/>
    <w:rsid w:val="00EE21A1"/>
    <w:rsid w:val="00EE2204"/>
    <w:rsid w:val="00EE220B"/>
    <w:rsid w:val="00EE22A6"/>
    <w:rsid w:val="00EE22C7"/>
    <w:rsid w:val="00EE2325"/>
    <w:rsid w:val="00EE24BD"/>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59"/>
    <w:rsid w:val="00EE35CD"/>
    <w:rsid w:val="00EE36A7"/>
    <w:rsid w:val="00EE3771"/>
    <w:rsid w:val="00EE378F"/>
    <w:rsid w:val="00EE3885"/>
    <w:rsid w:val="00EE3909"/>
    <w:rsid w:val="00EE3934"/>
    <w:rsid w:val="00EE39F5"/>
    <w:rsid w:val="00EE3A58"/>
    <w:rsid w:val="00EE3AFA"/>
    <w:rsid w:val="00EE3BA1"/>
    <w:rsid w:val="00EE3BF9"/>
    <w:rsid w:val="00EE3CC1"/>
    <w:rsid w:val="00EE3D4E"/>
    <w:rsid w:val="00EE3E5C"/>
    <w:rsid w:val="00EE3E89"/>
    <w:rsid w:val="00EE3E8E"/>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36"/>
    <w:rsid w:val="00EE5B8B"/>
    <w:rsid w:val="00EE5B8D"/>
    <w:rsid w:val="00EE5BDD"/>
    <w:rsid w:val="00EE5BF8"/>
    <w:rsid w:val="00EE5C36"/>
    <w:rsid w:val="00EE5C52"/>
    <w:rsid w:val="00EE5C5A"/>
    <w:rsid w:val="00EE5C89"/>
    <w:rsid w:val="00EE5D1C"/>
    <w:rsid w:val="00EE5F07"/>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1C"/>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1B9"/>
    <w:rsid w:val="00EE733A"/>
    <w:rsid w:val="00EE73EE"/>
    <w:rsid w:val="00EE7409"/>
    <w:rsid w:val="00EE74F0"/>
    <w:rsid w:val="00EE7510"/>
    <w:rsid w:val="00EE753E"/>
    <w:rsid w:val="00EE7645"/>
    <w:rsid w:val="00EE7682"/>
    <w:rsid w:val="00EE76A4"/>
    <w:rsid w:val="00EE76C7"/>
    <w:rsid w:val="00EE770D"/>
    <w:rsid w:val="00EE77A8"/>
    <w:rsid w:val="00EE784F"/>
    <w:rsid w:val="00EE787A"/>
    <w:rsid w:val="00EE7937"/>
    <w:rsid w:val="00EE7A08"/>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E7F2E"/>
    <w:rsid w:val="00EE7F95"/>
    <w:rsid w:val="00EF0025"/>
    <w:rsid w:val="00EF00A5"/>
    <w:rsid w:val="00EF0119"/>
    <w:rsid w:val="00EF016C"/>
    <w:rsid w:val="00EF02E1"/>
    <w:rsid w:val="00EF034E"/>
    <w:rsid w:val="00EF045C"/>
    <w:rsid w:val="00EF04BA"/>
    <w:rsid w:val="00EF05A4"/>
    <w:rsid w:val="00EF06C9"/>
    <w:rsid w:val="00EF070C"/>
    <w:rsid w:val="00EF0728"/>
    <w:rsid w:val="00EF0749"/>
    <w:rsid w:val="00EF0771"/>
    <w:rsid w:val="00EF090F"/>
    <w:rsid w:val="00EF093C"/>
    <w:rsid w:val="00EF099F"/>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70"/>
    <w:rsid w:val="00EF14FA"/>
    <w:rsid w:val="00EF1653"/>
    <w:rsid w:val="00EF1654"/>
    <w:rsid w:val="00EF165B"/>
    <w:rsid w:val="00EF1699"/>
    <w:rsid w:val="00EF172A"/>
    <w:rsid w:val="00EF1789"/>
    <w:rsid w:val="00EF1791"/>
    <w:rsid w:val="00EF17A8"/>
    <w:rsid w:val="00EF17FA"/>
    <w:rsid w:val="00EF190E"/>
    <w:rsid w:val="00EF1924"/>
    <w:rsid w:val="00EF1946"/>
    <w:rsid w:val="00EF19FC"/>
    <w:rsid w:val="00EF1A3B"/>
    <w:rsid w:val="00EF1A40"/>
    <w:rsid w:val="00EF1A6C"/>
    <w:rsid w:val="00EF1AF5"/>
    <w:rsid w:val="00EF1BA0"/>
    <w:rsid w:val="00EF1BFA"/>
    <w:rsid w:val="00EF1C74"/>
    <w:rsid w:val="00EF1C7D"/>
    <w:rsid w:val="00EF1C89"/>
    <w:rsid w:val="00EF1CDA"/>
    <w:rsid w:val="00EF1D01"/>
    <w:rsid w:val="00EF1D8B"/>
    <w:rsid w:val="00EF1E82"/>
    <w:rsid w:val="00EF1F79"/>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86"/>
    <w:rsid w:val="00EF249B"/>
    <w:rsid w:val="00EF24FC"/>
    <w:rsid w:val="00EF2549"/>
    <w:rsid w:val="00EF262D"/>
    <w:rsid w:val="00EF268F"/>
    <w:rsid w:val="00EF2698"/>
    <w:rsid w:val="00EF27B1"/>
    <w:rsid w:val="00EF27B2"/>
    <w:rsid w:val="00EF27D2"/>
    <w:rsid w:val="00EF2990"/>
    <w:rsid w:val="00EF2991"/>
    <w:rsid w:val="00EF29AA"/>
    <w:rsid w:val="00EF29D3"/>
    <w:rsid w:val="00EF29F3"/>
    <w:rsid w:val="00EF2AAD"/>
    <w:rsid w:val="00EF2AC8"/>
    <w:rsid w:val="00EF2B3A"/>
    <w:rsid w:val="00EF2CC6"/>
    <w:rsid w:val="00EF2D29"/>
    <w:rsid w:val="00EF2E42"/>
    <w:rsid w:val="00EF2E81"/>
    <w:rsid w:val="00EF301E"/>
    <w:rsid w:val="00EF3052"/>
    <w:rsid w:val="00EF3088"/>
    <w:rsid w:val="00EF30A0"/>
    <w:rsid w:val="00EF321A"/>
    <w:rsid w:val="00EF3269"/>
    <w:rsid w:val="00EF3302"/>
    <w:rsid w:val="00EF33F1"/>
    <w:rsid w:val="00EF3400"/>
    <w:rsid w:val="00EF3437"/>
    <w:rsid w:val="00EF34D3"/>
    <w:rsid w:val="00EF34D8"/>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C15"/>
    <w:rsid w:val="00EF3DB4"/>
    <w:rsid w:val="00EF3E3E"/>
    <w:rsid w:val="00EF3E61"/>
    <w:rsid w:val="00EF3E73"/>
    <w:rsid w:val="00EF3EAE"/>
    <w:rsid w:val="00EF3EB6"/>
    <w:rsid w:val="00EF3F8B"/>
    <w:rsid w:val="00EF3FD1"/>
    <w:rsid w:val="00EF4073"/>
    <w:rsid w:val="00EF408E"/>
    <w:rsid w:val="00EF4144"/>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860"/>
    <w:rsid w:val="00EF4A73"/>
    <w:rsid w:val="00EF4A99"/>
    <w:rsid w:val="00EF4B67"/>
    <w:rsid w:val="00EF4BBB"/>
    <w:rsid w:val="00EF4BCF"/>
    <w:rsid w:val="00EF4BF1"/>
    <w:rsid w:val="00EF4C70"/>
    <w:rsid w:val="00EF4CD2"/>
    <w:rsid w:val="00EF4D5E"/>
    <w:rsid w:val="00EF4DF3"/>
    <w:rsid w:val="00EF4E6E"/>
    <w:rsid w:val="00EF4ED2"/>
    <w:rsid w:val="00EF508A"/>
    <w:rsid w:val="00EF5171"/>
    <w:rsid w:val="00EF5196"/>
    <w:rsid w:val="00EF51B9"/>
    <w:rsid w:val="00EF5248"/>
    <w:rsid w:val="00EF52BD"/>
    <w:rsid w:val="00EF52C0"/>
    <w:rsid w:val="00EF52CF"/>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7C5"/>
    <w:rsid w:val="00EF5851"/>
    <w:rsid w:val="00EF58F0"/>
    <w:rsid w:val="00EF5B02"/>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BC"/>
    <w:rsid w:val="00EF73E4"/>
    <w:rsid w:val="00EF74D0"/>
    <w:rsid w:val="00EF7550"/>
    <w:rsid w:val="00EF7565"/>
    <w:rsid w:val="00EF756A"/>
    <w:rsid w:val="00EF762A"/>
    <w:rsid w:val="00EF7675"/>
    <w:rsid w:val="00EF76A1"/>
    <w:rsid w:val="00EF76AE"/>
    <w:rsid w:val="00EF77D2"/>
    <w:rsid w:val="00EF77D8"/>
    <w:rsid w:val="00EF78FB"/>
    <w:rsid w:val="00EF79DF"/>
    <w:rsid w:val="00EF7A39"/>
    <w:rsid w:val="00EF7A83"/>
    <w:rsid w:val="00EF7B59"/>
    <w:rsid w:val="00EF7C72"/>
    <w:rsid w:val="00EF7C86"/>
    <w:rsid w:val="00EF7CBF"/>
    <w:rsid w:val="00EF7CCD"/>
    <w:rsid w:val="00EF7CEB"/>
    <w:rsid w:val="00EF7D30"/>
    <w:rsid w:val="00EF7E59"/>
    <w:rsid w:val="00EF7E93"/>
    <w:rsid w:val="00EF7EBC"/>
    <w:rsid w:val="00EF7F67"/>
    <w:rsid w:val="00EF7F77"/>
    <w:rsid w:val="00EF7F78"/>
    <w:rsid w:val="00F00011"/>
    <w:rsid w:val="00F000E5"/>
    <w:rsid w:val="00F00101"/>
    <w:rsid w:val="00F00126"/>
    <w:rsid w:val="00F00138"/>
    <w:rsid w:val="00F0015B"/>
    <w:rsid w:val="00F002DD"/>
    <w:rsid w:val="00F003D6"/>
    <w:rsid w:val="00F003FE"/>
    <w:rsid w:val="00F00410"/>
    <w:rsid w:val="00F0043E"/>
    <w:rsid w:val="00F00489"/>
    <w:rsid w:val="00F004B9"/>
    <w:rsid w:val="00F0053E"/>
    <w:rsid w:val="00F00629"/>
    <w:rsid w:val="00F00658"/>
    <w:rsid w:val="00F0073D"/>
    <w:rsid w:val="00F00768"/>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83"/>
    <w:rsid w:val="00F011CA"/>
    <w:rsid w:val="00F011FE"/>
    <w:rsid w:val="00F01324"/>
    <w:rsid w:val="00F0169A"/>
    <w:rsid w:val="00F016E5"/>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0DE"/>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4F"/>
    <w:rsid w:val="00F02BB9"/>
    <w:rsid w:val="00F02C33"/>
    <w:rsid w:val="00F02CB9"/>
    <w:rsid w:val="00F02CBB"/>
    <w:rsid w:val="00F02E6B"/>
    <w:rsid w:val="00F02EB7"/>
    <w:rsid w:val="00F02FF2"/>
    <w:rsid w:val="00F03025"/>
    <w:rsid w:val="00F0307A"/>
    <w:rsid w:val="00F0311E"/>
    <w:rsid w:val="00F0314D"/>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4"/>
    <w:rsid w:val="00F04BB6"/>
    <w:rsid w:val="00F04BF0"/>
    <w:rsid w:val="00F04C6C"/>
    <w:rsid w:val="00F04CA5"/>
    <w:rsid w:val="00F04CCA"/>
    <w:rsid w:val="00F04E95"/>
    <w:rsid w:val="00F04EB8"/>
    <w:rsid w:val="00F04ED1"/>
    <w:rsid w:val="00F04F76"/>
    <w:rsid w:val="00F04F7A"/>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C2"/>
    <w:rsid w:val="00F05DE3"/>
    <w:rsid w:val="00F05E72"/>
    <w:rsid w:val="00F06008"/>
    <w:rsid w:val="00F06027"/>
    <w:rsid w:val="00F060FF"/>
    <w:rsid w:val="00F06174"/>
    <w:rsid w:val="00F062DE"/>
    <w:rsid w:val="00F06328"/>
    <w:rsid w:val="00F0635A"/>
    <w:rsid w:val="00F063A5"/>
    <w:rsid w:val="00F063BB"/>
    <w:rsid w:val="00F064CF"/>
    <w:rsid w:val="00F06564"/>
    <w:rsid w:val="00F065A5"/>
    <w:rsid w:val="00F065D6"/>
    <w:rsid w:val="00F066D5"/>
    <w:rsid w:val="00F066E6"/>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6"/>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55"/>
    <w:rsid w:val="00F0779B"/>
    <w:rsid w:val="00F077E7"/>
    <w:rsid w:val="00F07850"/>
    <w:rsid w:val="00F07863"/>
    <w:rsid w:val="00F07905"/>
    <w:rsid w:val="00F07926"/>
    <w:rsid w:val="00F0797E"/>
    <w:rsid w:val="00F07981"/>
    <w:rsid w:val="00F07A8A"/>
    <w:rsid w:val="00F07ADA"/>
    <w:rsid w:val="00F07AE3"/>
    <w:rsid w:val="00F07B00"/>
    <w:rsid w:val="00F07B75"/>
    <w:rsid w:val="00F07BC0"/>
    <w:rsid w:val="00F07BC3"/>
    <w:rsid w:val="00F07BD3"/>
    <w:rsid w:val="00F07C6E"/>
    <w:rsid w:val="00F07C90"/>
    <w:rsid w:val="00F07CCC"/>
    <w:rsid w:val="00F07CED"/>
    <w:rsid w:val="00F07DB0"/>
    <w:rsid w:val="00F07DEA"/>
    <w:rsid w:val="00F07E19"/>
    <w:rsid w:val="00F07EF5"/>
    <w:rsid w:val="00F07F7F"/>
    <w:rsid w:val="00F1002C"/>
    <w:rsid w:val="00F100C1"/>
    <w:rsid w:val="00F101B5"/>
    <w:rsid w:val="00F1023D"/>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45"/>
    <w:rsid w:val="00F111AE"/>
    <w:rsid w:val="00F111D1"/>
    <w:rsid w:val="00F111D5"/>
    <w:rsid w:val="00F111FC"/>
    <w:rsid w:val="00F11235"/>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8A"/>
    <w:rsid w:val="00F11BD4"/>
    <w:rsid w:val="00F11C93"/>
    <w:rsid w:val="00F11CD4"/>
    <w:rsid w:val="00F11D79"/>
    <w:rsid w:val="00F11D9A"/>
    <w:rsid w:val="00F11EB8"/>
    <w:rsid w:val="00F11F34"/>
    <w:rsid w:val="00F12033"/>
    <w:rsid w:val="00F12098"/>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3BD"/>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B98"/>
    <w:rsid w:val="00F13D0F"/>
    <w:rsid w:val="00F13D7D"/>
    <w:rsid w:val="00F13D89"/>
    <w:rsid w:val="00F13DCD"/>
    <w:rsid w:val="00F13DE0"/>
    <w:rsid w:val="00F13E2B"/>
    <w:rsid w:val="00F13E35"/>
    <w:rsid w:val="00F13E9F"/>
    <w:rsid w:val="00F13F93"/>
    <w:rsid w:val="00F141AE"/>
    <w:rsid w:val="00F142D4"/>
    <w:rsid w:val="00F14347"/>
    <w:rsid w:val="00F14410"/>
    <w:rsid w:val="00F1441A"/>
    <w:rsid w:val="00F1449D"/>
    <w:rsid w:val="00F14678"/>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2A5"/>
    <w:rsid w:val="00F1534C"/>
    <w:rsid w:val="00F153FE"/>
    <w:rsid w:val="00F15404"/>
    <w:rsid w:val="00F1541A"/>
    <w:rsid w:val="00F1545E"/>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43"/>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A4F"/>
    <w:rsid w:val="00F16A5B"/>
    <w:rsid w:val="00F16B02"/>
    <w:rsid w:val="00F16B1C"/>
    <w:rsid w:val="00F16B9E"/>
    <w:rsid w:val="00F16C59"/>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93"/>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5A1"/>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7"/>
    <w:rsid w:val="00F227E9"/>
    <w:rsid w:val="00F2280D"/>
    <w:rsid w:val="00F22A8A"/>
    <w:rsid w:val="00F22AE7"/>
    <w:rsid w:val="00F22B83"/>
    <w:rsid w:val="00F22BA0"/>
    <w:rsid w:val="00F22C3D"/>
    <w:rsid w:val="00F22C3F"/>
    <w:rsid w:val="00F22D54"/>
    <w:rsid w:val="00F22E40"/>
    <w:rsid w:val="00F22E42"/>
    <w:rsid w:val="00F22E80"/>
    <w:rsid w:val="00F22FC4"/>
    <w:rsid w:val="00F22FCC"/>
    <w:rsid w:val="00F23042"/>
    <w:rsid w:val="00F2308B"/>
    <w:rsid w:val="00F23274"/>
    <w:rsid w:val="00F23297"/>
    <w:rsid w:val="00F232F7"/>
    <w:rsid w:val="00F2331D"/>
    <w:rsid w:val="00F233EE"/>
    <w:rsid w:val="00F23405"/>
    <w:rsid w:val="00F2340F"/>
    <w:rsid w:val="00F235DE"/>
    <w:rsid w:val="00F23779"/>
    <w:rsid w:val="00F237B1"/>
    <w:rsid w:val="00F23872"/>
    <w:rsid w:val="00F239A4"/>
    <w:rsid w:val="00F239F9"/>
    <w:rsid w:val="00F23A0A"/>
    <w:rsid w:val="00F23A17"/>
    <w:rsid w:val="00F23A7D"/>
    <w:rsid w:val="00F23A9C"/>
    <w:rsid w:val="00F23AFD"/>
    <w:rsid w:val="00F23B04"/>
    <w:rsid w:val="00F23B11"/>
    <w:rsid w:val="00F23B97"/>
    <w:rsid w:val="00F23BDD"/>
    <w:rsid w:val="00F23C03"/>
    <w:rsid w:val="00F23C1C"/>
    <w:rsid w:val="00F23D11"/>
    <w:rsid w:val="00F23D4B"/>
    <w:rsid w:val="00F23DA9"/>
    <w:rsid w:val="00F23DBF"/>
    <w:rsid w:val="00F23DF9"/>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878"/>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E3F"/>
    <w:rsid w:val="00F25F3F"/>
    <w:rsid w:val="00F25F88"/>
    <w:rsid w:val="00F25FAA"/>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1AB"/>
    <w:rsid w:val="00F271B5"/>
    <w:rsid w:val="00F272A6"/>
    <w:rsid w:val="00F2731F"/>
    <w:rsid w:val="00F27323"/>
    <w:rsid w:val="00F273D3"/>
    <w:rsid w:val="00F273F6"/>
    <w:rsid w:val="00F2747B"/>
    <w:rsid w:val="00F274D7"/>
    <w:rsid w:val="00F27522"/>
    <w:rsid w:val="00F2752E"/>
    <w:rsid w:val="00F275A0"/>
    <w:rsid w:val="00F275A2"/>
    <w:rsid w:val="00F27671"/>
    <w:rsid w:val="00F27699"/>
    <w:rsid w:val="00F27705"/>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4D"/>
    <w:rsid w:val="00F305A0"/>
    <w:rsid w:val="00F305C5"/>
    <w:rsid w:val="00F3062C"/>
    <w:rsid w:val="00F3065E"/>
    <w:rsid w:val="00F3069D"/>
    <w:rsid w:val="00F306C2"/>
    <w:rsid w:val="00F306C9"/>
    <w:rsid w:val="00F306CB"/>
    <w:rsid w:val="00F30769"/>
    <w:rsid w:val="00F307F2"/>
    <w:rsid w:val="00F30805"/>
    <w:rsid w:val="00F30899"/>
    <w:rsid w:val="00F30924"/>
    <w:rsid w:val="00F30928"/>
    <w:rsid w:val="00F30A2C"/>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6FC"/>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2C"/>
    <w:rsid w:val="00F3466B"/>
    <w:rsid w:val="00F3469F"/>
    <w:rsid w:val="00F346AC"/>
    <w:rsid w:val="00F346B9"/>
    <w:rsid w:val="00F346D2"/>
    <w:rsid w:val="00F346D5"/>
    <w:rsid w:val="00F348AA"/>
    <w:rsid w:val="00F34A7A"/>
    <w:rsid w:val="00F34A94"/>
    <w:rsid w:val="00F34DCD"/>
    <w:rsid w:val="00F34DD9"/>
    <w:rsid w:val="00F34E13"/>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2D7"/>
    <w:rsid w:val="00F37315"/>
    <w:rsid w:val="00F37380"/>
    <w:rsid w:val="00F373AB"/>
    <w:rsid w:val="00F37409"/>
    <w:rsid w:val="00F374EF"/>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51B"/>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2E"/>
    <w:rsid w:val="00F411E8"/>
    <w:rsid w:val="00F4130A"/>
    <w:rsid w:val="00F4146D"/>
    <w:rsid w:val="00F414F8"/>
    <w:rsid w:val="00F41573"/>
    <w:rsid w:val="00F41577"/>
    <w:rsid w:val="00F41644"/>
    <w:rsid w:val="00F41647"/>
    <w:rsid w:val="00F41685"/>
    <w:rsid w:val="00F4169B"/>
    <w:rsid w:val="00F416A4"/>
    <w:rsid w:val="00F416CC"/>
    <w:rsid w:val="00F416CE"/>
    <w:rsid w:val="00F41756"/>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0EF"/>
    <w:rsid w:val="00F42171"/>
    <w:rsid w:val="00F421B9"/>
    <w:rsid w:val="00F421DB"/>
    <w:rsid w:val="00F421FB"/>
    <w:rsid w:val="00F4221D"/>
    <w:rsid w:val="00F42253"/>
    <w:rsid w:val="00F422AD"/>
    <w:rsid w:val="00F42448"/>
    <w:rsid w:val="00F4245C"/>
    <w:rsid w:val="00F424D8"/>
    <w:rsid w:val="00F425C2"/>
    <w:rsid w:val="00F425E0"/>
    <w:rsid w:val="00F425FC"/>
    <w:rsid w:val="00F42618"/>
    <w:rsid w:val="00F426A4"/>
    <w:rsid w:val="00F42748"/>
    <w:rsid w:val="00F42787"/>
    <w:rsid w:val="00F4281C"/>
    <w:rsid w:val="00F428D5"/>
    <w:rsid w:val="00F428EC"/>
    <w:rsid w:val="00F429CD"/>
    <w:rsid w:val="00F42A1D"/>
    <w:rsid w:val="00F42A7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3B"/>
    <w:rsid w:val="00F44180"/>
    <w:rsid w:val="00F4418D"/>
    <w:rsid w:val="00F4419D"/>
    <w:rsid w:val="00F441B9"/>
    <w:rsid w:val="00F441CB"/>
    <w:rsid w:val="00F4427C"/>
    <w:rsid w:val="00F442CB"/>
    <w:rsid w:val="00F442EE"/>
    <w:rsid w:val="00F44388"/>
    <w:rsid w:val="00F44408"/>
    <w:rsid w:val="00F4442E"/>
    <w:rsid w:val="00F444A4"/>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0B"/>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AE9"/>
    <w:rsid w:val="00F46B63"/>
    <w:rsid w:val="00F46B8D"/>
    <w:rsid w:val="00F46BD3"/>
    <w:rsid w:val="00F46C14"/>
    <w:rsid w:val="00F46CEB"/>
    <w:rsid w:val="00F46DAC"/>
    <w:rsid w:val="00F46DB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2"/>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77"/>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8EC"/>
    <w:rsid w:val="00F50905"/>
    <w:rsid w:val="00F5094D"/>
    <w:rsid w:val="00F5097E"/>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68"/>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25E"/>
    <w:rsid w:val="00F52306"/>
    <w:rsid w:val="00F52405"/>
    <w:rsid w:val="00F5243D"/>
    <w:rsid w:val="00F5248A"/>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49"/>
    <w:rsid w:val="00F53299"/>
    <w:rsid w:val="00F532CF"/>
    <w:rsid w:val="00F5336F"/>
    <w:rsid w:val="00F53407"/>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93D"/>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5D"/>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4C"/>
    <w:rsid w:val="00F5765B"/>
    <w:rsid w:val="00F57674"/>
    <w:rsid w:val="00F5769B"/>
    <w:rsid w:val="00F576BC"/>
    <w:rsid w:val="00F577AF"/>
    <w:rsid w:val="00F577B5"/>
    <w:rsid w:val="00F577C3"/>
    <w:rsid w:val="00F57838"/>
    <w:rsid w:val="00F5785F"/>
    <w:rsid w:val="00F578DB"/>
    <w:rsid w:val="00F57975"/>
    <w:rsid w:val="00F57988"/>
    <w:rsid w:val="00F57992"/>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19D"/>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99"/>
    <w:rsid w:val="00F60DC8"/>
    <w:rsid w:val="00F60E69"/>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7BC"/>
    <w:rsid w:val="00F61805"/>
    <w:rsid w:val="00F61962"/>
    <w:rsid w:val="00F6196C"/>
    <w:rsid w:val="00F619DF"/>
    <w:rsid w:val="00F61AB3"/>
    <w:rsid w:val="00F61AEB"/>
    <w:rsid w:val="00F61CD5"/>
    <w:rsid w:val="00F61DF0"/>
    <w:rsid w:val="00F61E2A"/>
    <w:rsid w:val="00F61E3C"/>
    <w:rsid w:val="00F61E86"/>
    <w:rsid w:val="00F61EA6"/>
    <w:rsid w:val="00F61F94"/>
    <w:rsid w:val="00F61FA7"/>
    <w:rsid w:val="00F61FB8"/>
    <w:rsid w:val="00F6207A"/>
    <w:rsid w:val="00F6212D"/>
    <w:rsid w:val="00F6217B"/>
    <w:rsid w:val="00F621B9"/>
    <w:rsid w:val="00F621F0"/>
    <w:rsid w:val="00F621FE"/>
    <w:rsid w:val="00F62259"/>
    <w:rsid w:val="00F62319"/>
    <w:rsid w:val="00F623AB"/>
    <w:rsid w:val="00F62465"/>
    <w:rsid w:val="00F6253A"/>
    <w:rsid w:val="00F62576"/>
    <w:rsid w:val="00F625A8"/>
    <w:rsid w:val="00F625B5"/>
    <w:rsid w:val="00F625C8"/>
    <w:rsid w:val="00F6271B"/>
    <w:rsid w:val="00F62730"/>
    <w:rsid w:val="00F62779"/>
    <w:rsid w:val="00F627AB"/>
    <w:rsid w:val="00F62826"/>
    <w:rsid w:val="00F62899"/>
    <w:rsid w:val="00F62938"/>
    <w:rsid w:val="00F629C0"/>
    <w:rsid w:val="00F62A06"/>
    <w:rsid w:val="00F62A0A"/>
    <w:rsid w:val="00F62A5A"/>
    <w:rsid w:val="00F62AB3"/>
    <w:rsid w:val="00F62AC6"/>
    <w:rsid w:val="00F62B55"/>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A4"/>
    <w:rsid w:val="00F638B6"/>
    <w:rsid w:val="00F638E7"/>
    <w:rsid w:val="00F6392B"/>
    <w:rsid w:val="00F63A0F"/>
    <w:rsid w:val="00F63A45"/>
    <w:rsid w:val="00F63C0B"/>
    <w:rsid w:val="00F63C91"/>
    <w:rsid w:val="00F63C9E"/>
    <w:rsid w:val="00F63CE7"/>
    <w:rsid w:val="00F63CFA"/>
    <w:rsid w:val="00F63D8F"/>
    <w:rsid w:val="00F63DE0"/>
    <w:rsid w:val="00F63FE6"/>
    <w:rsid w:val="00F640C6"/>
    <w:rsid w:val="00F640CF"/>
    <w:rsid w:val="00F64185"/>
    <w:rsid w:val="00F641B9"/>
    <w:rsid w:val="00F641C2"/>
    <w:rsid w:val="00F641D1"/>
    <w:rsid w:val="00F64235"/>
    <w:rsid w:val="00F64244"/>
    <w:rsid w:val="00F642A4"/>
    <w:rsid w:val="00F6434C"/>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0E"/>
    <w:rsid w:val="00F65018"/>
    <w:rsid w:val="00F6503A"/>
    <w:rsid w:val="00F6503C"/>
    <w:rsid w:val="00F65060"/>
    <w:rsid w:val="00F65095"/>
    <w:rsid w:val="00F650CD"/>
    <w:rsid w:val="00F650D9"/>
    <w:rsid w:val="00F65126"/>
    <w:rsid w:val="00F6512F"/>
    <w:rsid w:val="00F6527E"/>
    <w:rsid w:val="00F6528D"/>
    <w:rsid w:val="00F652AB"/>
    <w:rsid w:val="00F65544"/>
    <w:rsid w:val="00F65549"/>
    <w:rsid w:val="00F65594"/>
    <w:rsid w:val="00F656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2EC"/>
    <w:rsid w:val="00F663D8"/>
    <w:rsid w:val="00F663E4"/>
    <w:rsid w:val="00F663F7"/>
    <w:rsid w:val="00F66469"/>
    <w:rsid w:val="00F665A8"/>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70"/>
    <w:rsid w:val="00F66B99"/>
    <w:rsid w:val="00F66CC5"/>
    <w:rsid w:val="00F66CDE"/>
    <w:rsid w:val="00F66CE7"/>
    <w:rsid w:val="00F66D7A"/>
    <w:rsid w:val="00F66DA9"/>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2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DC"/>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7D0"/>
    <w:rsid w:val="00F72836"/>
    <w:rsid w:val="00F72863"/>
    <w:rsid w:val="00F728A8"/>
    <w:rsid w:val="00F72990"/>
    <w:rsid w:val="00F7299D"/>
    <w:rsid w:val="00F729BB"/>
    <w:rsid w:val="00F72A7C"/>
    <w:rsid w:val="00F72AB7"/>
    <w:rsid w:val="00F72AD8"/>
    <w:rsid w:val="00F72B45"/>
    <w:rsid w:val="00F72BA5"/>
    <w:rsid w:val="00F72BAE"/>
    <w:rsid w:val="00F72BE5"/>
    <w:rsid w:val="00F72D5D"/>
    <w:rsid w:val="00F72D90"/>
    <w:rsid w:val="00F72DCE"/>
    <w:rsid w:val="00F72DFF"/>
    <w:rsid w:val="00F72E93"/>
    <w:rsid w:val="00F72EC3"/>
    <w:rsid w:val="00F72F44"/>
    <w:rsid w:val="00F72F9E"/>
    <w:rsid w:val="00F72FBE"/>
    <w:rsid w:val="00F72FC2"/>
    <w:rsid w:val="00F72FC5"/>
    <w:rsid w:val="00F7307C"/>
    <w:rsid w:val="00F7311C"/>
    <w:rsid w:val="00F73138"/>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29"/>
    <w:rsid w:val="00F7445C"/>
    <w:rsid w:val="00F744C7"/>
    <w:rsid w:val="00F74542"/>
    <w:rsid w:val="00F745F0"/>
    <w:rsid w:val="00F74619"/>
    <w:rsid w:val="00F74719"/>
    <w:rsid w:val="00F7474B"/>
    <w:rsid w:val="00F74810"/>
    <w:rsid w:val="00F74839"/>
    <w:rsid w:val="00F7488A"/>
    <w:rsid w:val="00F748B5"/>
    <w:rsid w:val="00F74948"/>
    <w:rsid w:val="00F7495F"/>
    <w:rsid w:val="00F749C5"/>
    <w:rsid w:val="00F749D1"/>
    <w:rsid w:val="00F749F3"/>
    <w:rsid w:val="00F74A14"/>
    <w:rsid w:val="00F74A75"/>
    <w:rsid w:val="00F74ACA"/>
    <w:rsid w:val="00F74B0E"/>
    <w:rsid w:val="00F74B79"/>
    <w:rsid w:val="00F74BF0"/>
    <w:rsid w:val="00F74C00"/>
    <w:rsid w:val="00F74C45"/>
    <w:rsid w:val="00F74C8C"/>
    <w:rsid w:val="00F74E4A"/>
    <w:rsid w:val="00F74E88"/>
    <w:rsid w:val="00F74F50"/>
    <w:rsid w:val="00F74FE8"/>
    <w:rsid w:val="00F75106"/>
    <w:rsid w:val="00F75148"/>
    <w:rsid w:val="00F75265"/>
    <w:rsid w:val="00F75443"/>
    <w:rsid w:val="00F7545D"/>
    <w:rsid w:val="00F75484"/>
    <w:rsid w:val="00F754DC"/>
    <w:rsid w:val="00F75553"/>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B6"/>
    <w:rsid w:val="00F75CEE"/>
    <w:rsid w:val="00F75CF2"/>
    <w:rsid w:val="00F75D37"/>
    <w:rsid w:val="00F75E37"/>
    <w:rsid w:val="00F75E65"/>
    <w:rsid w:val="00F75EC3"/>
    <w:rsid w:val="00F75F75"/>
    <w:rsid w:val="00F75FAB"/>
    <w:rsid w:val="00F75FFE"/>
    <w:rsid w:val="00F76007"/>
    <w:rsid w:val="00F76092"/>
    <w:rsid w:val="00F761E3"/>
    <w:rsid w:val="00F76226"/>
    <w:rsid w:val="00F76250"/>
    <w:rsid w:val="00F76256"/>
    <w:rsid w:val="00F7627C"/>
    <w:rsid w:val="00F76310"/>
    <w:rsid w:val="00F7632B"/>
    <w:rsid w:val="00F76359"/>
    <w:rsid w:val="00F76387"/>
    <w:rsid w:val="00F763C0"/>
    <w:rsid w:val="00F763EE"/>
    <w:rsid w:val="00F76438"/>
    <w:rsid w:val="00F76451"/>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3F"/>
    <w:rsid w:val="00F76B45"/>
    <w:rsid w:val="00F76BCC"/>
    <w:rsid w:val="00F76CEF"/>
    <w:rsid w:val="00F76E9E"/>
    <w:rsid w:val="00F76ECC"/>
    <w:rsid w:val="00F76EE7"/>
    <w:rsid w:val="00F76F71"/>
    <w:rsid w:val="00F7704E"/>
    <w:rsid w:val="00F771A2"/>
    <w:rsid w:val="00F771ED"/>
    <w:rsid w:val="00F7726B"/>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44"/>
    <w:rsid w:val="00F77E61"/>
    <w:rsid w:val="00F77E6E"/>
    <w:rsid w:val="00F77EEF"/>
    <w:rsid w:val="00F77F17"/>
    <w:rsid w:val="00F77FA3"/>
    <w:rsid w:val="00F77FEB"/>
    <w:rsid w:val="00F8002D"/>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9"/>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9"/>
    <w:rsid w:val="00F82D86"/>
    <w:rsid w:val="00F82D90"/>
    <w:rsid w:val="00F82EB2"/>
    <w:rsid w:val="00F82ED5"/>
    <w:rsid w:val="00F82F1A"/>
    <w:rsid w:val="00F82F48"/>
    <w:rsid w:val="00F82FA7"/>
    <w:rsid w:val="00F82FA8"/>
    <w:rsid w:val="00F82FBB"/>
    <w:rsid w:val="00F8300D"/>
    <w:rsid w:val="00F83038"/>
    <w:rsid w:val="00F8303C"/>
    <w:rsid w:val="00F830CF"/>
    <w:rsid w:val="00F830FA"/>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8F1"/>
    <w:rsid w:val="00F8394B"/>
    <w:rsid w:val="00F83A4D"/>
    <w:rsid w:val="00F83B14"/>
    <w:rsid w:val="00F83B16"/>
    <w:rsid w:val="00F83BA9"/>
    <w:rsid w:val="00F83BB6"/>
    <w:rsid w:val="00F83C20"/>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3B3"/>
    <w:rsid w:val="00F84406"/>
    <w:rsid w:val="00F84443"/>
    <w:rsid w:val="00F84444"/>
    <w:rsid w:val="00F8444B"/>
    <w:rsid w:val="00F84451"/>
    <w:rsid w:val="00F8448C"/>
    <w:rsid w:val="00F84499"/>
    <w:rsid w:val="00F844CE"/>
    <w:rsid w:val="00F844FF"/>
    <w:rsid w:val="00F84559"/>
    <w:rsid w:val="00F84634"/>
    <w:rsid w:val="00F846A8"/>
    <w:rsid w:val="00F84727"/>
    <w:rsid w:val="00F84747"/>
    <w:rsid w:val="00F84806"/>
    <w:rsid w:val="00F8492D"/>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20"/>
    <w:rsid w:val="00F8523A"/>
    <w:rsid w:val="00F8524F"/>
    <w:rsid w:val="00F852D1"/>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38B"/>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6F"/>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7DB"/>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0CF"/>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E3A"/>
    <w:rsid w:val="00F92FCB"/>
    <w:rsid w:val="00F92FCC"/>
    <w:rsid w:val="00F92FEC"/>
    <w:rsid w:val="00F930D6"/>
    <w:rsid w:val="00F93132"/>
    <w:rsid w:val="00F931B3"/>
    <w:rsid w:val="00F931F8"/>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8"/>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43"/>
    <w:rsid w:val="00F9498E"/>
    <w:rsid w:val="00F94A80"/>
    <w:rsid w:val="00F94A95"/>
    <w:rsid w:val="00F94B44"/>
    <w:rsid w:val="00F94BA7"/>
    <w:rsid w:val="00F94BFE"/>
    <w:rsid w:val="00F94C25"/>
    <w:rsid w:val="00F94C75"/>
    <w:rsid w:val="00F94C8A"/>
    <w:rsid w:val="00F94CCB"/>
    <w:rsid w:val="00F94D5A"/>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5A1"/>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8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BA5"/>
    <w:rsid w:val="00F96C96"/>
    <w:rsid w:val="00F96CB6"/>
    <w:rsid w:val="00F96D74"/>
    <w:rsid w:val="00F96D87"/>
    <w:rsid w:val="00F96DA2"/>
    <w:rsid w:val="00F96DC2"/>
    <w:rsid w:val="00F96DF6"/>
    <w:rsid w:val="00F96F10"/>
    <w:rsid w:val="00F96FED"/>
    <w:rsid w:val="00F96FF7"/>
    <w:rsid w:val="00F9703B"/>
    <w:rsid w:val="00F97146"/>
    <w:rsid w:val="00F9714D"/>
    <w:rsid w:val="00F97219"/>
    <w:rsid w:val="00F97229"/>
    <w:rsid w:val="00F9726E"/>
    <w:rsid w:val="00F973DD"/>
    <w:rsid w:val="00F9745C"/>
    <w:rsid w:val="00F974AC"/>
    <w:rsid w:val="00F97557"/>
    <w:rsid w:val="00F9756D"/>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571"/>
    <w:rsid w:val="00FA0572"/>
    <w:rsid w:val="00FA05C1"/>
    <w:rsid w:val="00FA05C9"/>
    <w:rsid w:val="00FA05CF"/>
    <w:rsid w:val="00FA076A"/>
    <w:rsid w:val="00FA0781"/>
    <w:rsid w:val="00FA0782"/>
    <w:rsid w:val="00FA0786"/>
    <w:rsid w:val="00FA07C0"/>
    <w:rsid w:val="00FA081C"/>
    <w:rsid w:val="00FA0826"/>
    <w:rsid w:val="00FA08AB"/>
    <w:rsid w:val="00FA08B7"/>
    <w:rsid w:val="00FA094F"/>
    <w:rsid w:val="00FA099A"/>
    <w:rsid w:val="00FA0AE2"/>
    <w:rsid w:val="00FA0B2C"/>
    <w:rsid w:val="00FA0BB6"/>
    <w:rsid w:val="00FA0BCE"/>
    <w:rsid w:val="00FA0BD8"/>
    <w:rsid w:val="00FA0CFA"/>
    <w:rsid w:val="00FA0D07"/>
    <w:rsid w:val="00FA0D18"/>
    <w:rsid w:val="00FA0D32"/>
    <w:rsid w:val="00FA0DC2"/>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4"/>
    <w:rsid w:val="00FA1539"/>
    <w:rsid w:val="00FA157E"/>
    <w:rsid w:val="00FA15B8"/>
    <w:rsid w:val="00FA15FC"/>
    <w:rsid w:val="00FA16E6"/>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6A"/>
    <w:rsid w:val="00FA219F"/>
    <w:rsid w:val="00FA21D0"/>
    <w:rsid w:val="00FA220E"/>
    <w:rsid w:val="00FA224E"/>
    <w:rsid w:val="00FA22E4"/>
    <w:rsid w:val="00FA231F"/>
    <w:rsid w:val="00FA2330"/>
    <w:rsid w:val="00FA24BF"/>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CEC"/>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97"/>
    <w:rsid w:val="00FA453F"/>
    <w:rsid w:val="00FA466D"/>
    <w:rsid w:val="00FA46C5"/>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8F"/>
    <w:rsid w:val="00FA5599"/>
    <w:rsid w:val="00FA55AC"/>
    <w:rsid w:val="00FA55CE"/>
    <w:rsid w:val="00FA562C"/>
    <w:rsid w:val="00FA570B"/>
    <w:rsid w:val="00FA571D"/>
    <w:rsid w:val="00FA5758"/>
    <w:rsid w:val="00FA5813"/>
    <w:rsid w:val="00FA583B"/>
    <w:rsid w:val="00FA58BB"/>
    <w:rsid w:val="00FA59A1"/>
    <w:rsid w:val="00FA59BB"/>
    <w:rsid w:val="00FA59EE"/>
    <w:rsid w:val="00FA5A0E"/>
    <w:rsid w:val="00FA5AB6"/>
    <w:rsid w:val="00FA5AFD"/>
    <w:rsid w:val="00FA5B42"/>
    <w:rsid w:val="00FA5B56"/>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C5"/>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49"/>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9E"/>
    <w:rsid w:val="00FA78C8"/>
    <w:rsid w:val="00FA78F5"/>
    <w:rsid w:val="00FA796E"/>
    <w:rsid w:val="00FA7975"/>
    <w:rsid w:val="00FA7989"/>
    <w:rsid w:val="00FA79A2"/>
    <w:rsid w:val="00FA7A57"/>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D0"/>
    <w:rsid w:val="00FB20E5"/>
    <w:rsid w:val="00FB214D"/>
    <w:rsid w:val="00FB21D9"/>
    <w:rsid w:val="00FB21DD"/>
    <w:rsid w:val="00FB234F"/>
    <w:rsid w:val="00FB2361"/>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967"/>
    <w:rsid w:val="00FB2A75"/>
    <w:rsid w:val="00FB2B1D"/>
    <w:rsid w:val="00FB2B66"/>
    <w:rsid w:val="00FB2B84"/>
    <w:rsid w:val="00FB2C3A"/>
    <w:rsid w:val="00FB2CEF"/>
    <w:rsid w:val="00FB2D35"/>
    <w:rsid w:val="00FB2D73"/>
    <w:rsid w:val="00FB2D9A"/>
    <w:rsid w:val="00FB2FA6"/>
    <w:rsid w:val="00FB2FF4"/>
    <w:rsid w:val="00FB3076"/>
    <w:rsid w:val="00FB3129"/>
    <w:rsid w:val="00FB3139"/>
    <w:rsid w:val="00FB3140"/>
    <w:rsid w:val="00FB3160"/>
    <w:rsid w:val="00FB3161"/>
    <w:rsid w:val="00FB31F8"/>
    <w:rsid w:val="00FB3277"/>
    <w:rsid w:val="00FB327C"/>
    <w:rsid w:val="00FB333D"/>
    <w:rsid w:val="00FB34DA"/>
    <w:rsid w:val="00FB3528"/>
    <w:rsid w:val="00FB3596"/>
    <w:rsid w:val="00FB36A1"/>
    <w:rsid w:val="00FB3766"/>
    <w:rsid w:val="00FB37D7"/>
    <w:rsid w:val="00FB3806"/>
    <w:rsid w:val="00FB380A"/>
    <w:rsid w:val="00FB385F"/>
    <w:rsid w:val="00FB3891"/>
    <w:rsid w:val="00FB399C"/>
    <w:rsid w:val="00FB3AA2"/>
    <w:rsid w:val="00FB3AE7"/>
    <w:rsid w:val="00FB3AEA"/>
    <w:rsid w:val="00FB3BD1"/>
    <w:rsid w:val="00FB3CC5"/>
    <w:rsid w:val="00FB3DC0"/>
    <w:rsid w:val="00FB3DDB"/>
    <w:rsid w:val="00FB3E69"/>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20"/>
    <w:rsid w:val="00FB498A"/>
    <w:rsid w:val="00FB49C2"/>
    <w:rsid w:val="00FB4A30"/>
    <w:rsid w:val="00FB4A41"/>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65"/>
    <w:rsid w:val="00FB5174"/>
    <w:rsid w:val="00FB5189"/>
    <w:rsid w:val="00FB5199"/>
    <w:rsid w:val="00FB51D9"/>
    <w:rsid w:val="00FB5268"/>
    <w:rsid w:val="00FB5340"/>
    <w:rsid w:val="00FB5394"/>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AC5"/>
    <w:rsid w:val="00FB5B03"/>
    <w:rsid w:val="00FB5B34"/>
    <w:rsid w:val="00FB5B86"/>
    <w:rsid w:val="00FB5BC6"/>
    <w:rsid w:val="00FB5BFE"/>
    <w:rsid w:val="00FB5C4B"/>
    <w:rsid w:val="00FB5C9E"/>
    <w:rsid w:val="00FB5D1D"/>
    <w:rsid w:val="00FB5E11"/>
    <w:rsid w:val="00FB5E2B"/>
    <w:rsid w:val="00FB5E43"/>
    <w:rsid w:val="00FB5EE5"/>
    <w:rsid w:val="00FB603A"/>
    <w:rsid w:val="00FB6040"/>
    <w:rsid w:val="00FB6066"/>
    <w:rsid w:val="00FB6128"/>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8"/>
    <w:rsid w:val="00FB695E"/>
    <w:rsid w:val="00FB698E"/>
    <w:rsid w:val="00FB6A39"/>
    <w:rsid w:val="00FB6B59"/>
    <w:rsid w:val="00FB6BCB"/>
    <w:rsid w:val="00FB6BF8"/>
    <w:rsid w:val="00FB6C26"/>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2BE"/>
    <w:rsid w:val="00FC0320"/>
    <w:rsid w:val="00FC037A"/>
    <w:rsid w:val="00FC03AC"/>
    <w:rsid w:val="00FC04FD"/>
    <w:rsid w:val="00FC05AC"/>
    <w:rsid w:val="00FC074E"/>
    <w:rsid w:val="00FC07AE"/>
    <w:rsid w:val="00FC080E"/>
    <w:rsid w:val="00FC08D6"/>
    <w:rsid w:val="00FC08E8"/>
    <w:rsid w:val="00FC08F3"/>
    <w:rsid w:val="00FC0916"/>
    <w:rsid w:val="00FC0965"/>
    <w:rsid w:val="00FC0A1E"/>
    <w:rsid w:val="00FC0A32"/>
    <w:rsid w:val="00FC0B53"/>
    <w:rsid w:val="00FC0D16"/>
    <w:rsid w:val="00FC0D76"/>
    <w:rsid w:val="00FC0D7C"/>
    <w:rsid w:val="00FC0DD0"/>
    <w:rsid w:val="00FC0E76"/>
    <w:rsid w:val="00FC0EE6"/>
    <w:rsid w:val="00FC0F90"/>
    <w:rsid w:val="00FC1003"/>
    <w:rsid w:val="00FC102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BB"/>
    <w:rsid w:val="00FC18CA"/>
    <w:rsid w:val="00FC1980"/>
    <w:rsid w:val="00FC19AC"/>
    <w:rsid w:val="00FC1A49"/>
    <w:rsid w:val="00FC1A4C"/>
    <w:rsid w:val="00FC1A8A"/>
    <w:rsid w:val="00FC1AB4"/>
    <w:rsid w:val="00FC1BA1"/>
    <w:rsid w:val="00FC1BA9"/>
    <w:rsid w:val="00FC1BD5"/>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7D"/>
    <w:rsid w:val="00FC24D8"/>
    <w:rsid w:val="00FC24F4"/>
    <w:rsid w:val="00FC2503"/>
    <w:rsid w:val="00FC25AB"/>
    <w:rsid w:val="00FC271C"/>
    <w:rsid w:val="00FC27CA"/>
    <w:rsid w:val="00FC27E3"/>
    <w:rsid w:val="00FC27EC"/>
    <w:rsid w:val="00FC285B"/>
    <w:rsid w:val="00FC28B8"/>
    <w:rsid w:val="00FC2910"/>
    <w:rsid w:val="00FC2999"/>
    <w:rsid w:val="00FC29B1"/>
    <w:rsid w:val="00FC29D4"/>
    <w:rsid w:val="00FC2A05"/>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FA"/>
    <w:rsid w:val="00FC4400"/>
    <w:rsid w:val="00FC451C"/>
    <w:rsid w:val="00FC4553"/>
    <w:rsid w:val="00FC4580"/>
    <w:rsid w:val="00FC45D3"/>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B5A"/>
    <w:rsid w:val="00FC4CE7"/>
    <w:rsid w:val="00FC4CFE"/>
    <w:rsid w:val="00FC4D5A"/>
    <w:rsid w:val="00FC4D84"/>
    <w:rsid w:val="00FC4E14"/>
    <w:rsid w:val="00FC4EBB"/>
    <w:rsid w:val="00FC4F33"/>
    <w:rsid w:val="00FC5118"/>
    <w:rsid w:val="00FC512A"/>
    <w:rsid w:val="00FC514D"/>
    <w:rsid w:val="00FC5255"/>
    <w:rsid w:val="00FC526A"/>
    <w:rsid w:val="00FC529B"/>
    <w:rsid w:val="00FC52BD"/>
    <w:rsid w:val="00FC547D"/>
    <w:rsid w:val="00FC54ED"/>
    <w:rsid w:val="00FC55D0"/>
    <w:rsid w:val="00FC5732"/>
    <w:rsid w:val="00FC5786"/>
    <w:rsid w:val="00FC5807"/>
    <w:rsid w:val="00FC58B2"/>
    <w:rsid w:val="00FC5A9B"/>
    <w:rsid w:val="00FC5AE9"/>
    <w:rsid w:val="00FC5B3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36"/>
    <w:rsid w:val="00FC648C"/>
    <w:rsid w:val="00FC6542"/>
    <w:rsid w:val="00FC65AC"/>
    <w:rsid w:val="00FC6638"/>
    <w:rsid w:val="00FC67FD"/>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25"/>
    <w:rsid w:val="00FC714F"/>
    <w:rsid w:val="00FC71D9"/>
    <w:rsid w:val="00FC7289"/>
    <w:rsid w:val="00FC7346"/>
    <w:rsid w:val="00FC734A"/>
    <w:rsid w:val="00FC745A"/>
    <w:rsid w:val="00FC7470"/>
    <w:rsid w:val="00FC750A"/>
    <w:rsid w:val="00FC7542"/>
    <w:rsid w:val="00FC758A"/>
    <w:rsid w:val="00FC7610"/>
    <w:rsid w:val="00FC7640"/>
    <w:rsid w:val="00FC76CD"/>
    <w:rsid w:val="00FC77C4"/>
    <w:rsid w:val="00FC781F"/>
    <w:rsid w:val="00FC7898"/>
    <w:rsid w:val="00FC78D7"/>
    <w:rsid w:val="00FC78DE"/>
    <w:rsid w:val="00FC7920"/>
    <w:rsid w:val="00FC797F"/>
    <w:rsid w:val="00FC7A02"/>
    <w:rsid w:val="00FC7A0D"/>
    <w:rsid w:val="00FC7AC9"/>
    <w:rsid w:val="00FC7B0E"/>
    <w:rsid w:val="00FC7C6A"/>
    <w:rsid w:val="00FC7D58"/>
    <w:rsid w:val="00FC7DA1"/>
    <w:rsid w:val="00FC7EA6"/>
    <w:rsid w:val="00FC7EB6"/>
    <w:rsid w:val="00FC7F11"/>
    <w:rsid w:val="00FC7F27"/>
    <w:rsid w:val="00FC7F73"/>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1B"/>
    <w:rsid w:val="00FD0857"/>
    <w:rsid w:val="00FD0918"/>
    <w:rsid w:val="00FD0961"/>
    <w:rsid w:val="00FD09F4"/>
    <w:rsid w:val="00FD0A54"/>
    <w:rsid w:val="00FD0A65"/>
    <w:rsid w:val="00FD0A6E"/>
    <w:rsid w:val="00FD0A9D"/>
    <w:rsid w:val="00FD0B4C"/>
    <w:rsid w:val="00FD0BB9"/>
    <w:rsid w:val="00FD0C02"/>
    <w:rsid w:val="00FD0CAB"/>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D5"/>
    <w:rsid w:val="00FD1499"/>
    <w:rsid w:val="00FD1508"/>
    <w:rsid w:val="00FD1567"/>
    <w:rsid w:val="00FD15B2"/>
    <w:rsid w:val="00FD15BF"/>
    <w:rsid w:val="00FD1680"/>
    <w:rsid w:val="00FD16B9"/>
    <w:rsid w:val="00FD1718"/>
    <w:rsid w:val="00FD1795"/>
    <w:rsid w:val="00FD17C4"/>
    <w:rsid w:val="00FD17D0"/>
    <w:rsid w:val="00FD1856"/>
    <w:rsid w:val="00FD18BA"/>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DB7"/>
    <w:rsid w:val="00FD1E25"/>
    <w:rsid w:val="00FD1E3D"/>
    <w:rsid w:val="00FD1EDC"/>
    <w:rsid w:val="00FD1F2F"/>
    <w:rsid w:val="00FD1F96"/>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54"/>
    <w:rsid w:val="00FD276D"/>
    <w:rsid w:val="00FD27CB"/>
    <w:rsid w:val="00FD27DA"/>
    <w:rsid w:val="00FD2846"/>
    <w:rsid w:val="00FD2855"/>
    <w:rsid w:val="00FD29C9"/>
    <w:rsid w:val="00FD2ACD"/>
    <w:rsid w:val="00FD2B12"/>
    <w:rsid w:val="00FD2B75"/>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1B"/>
    <w:rsid w:val="00FD3A34"/>
    <w:rsid w:val="00FD3AC3"/>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111"/>
    <w:rsid w:val="00FD4125"/>
    <w:rsid w:val="00FD419C"/>
    <w:rsid w:val="00FD41AF"/>
    <w:rsid w:val="00FD41BD"/>
    <w:rsid w:val="00FD42A6"/>
    <w:rsid w:val="00FD42C8"/>
    <w:rsid w:val="00FD4340"/>
    <w:rsid w:val="00FD4385"/>
    <w:rsid w:val="00FD43B1"/>
    <w:rsid w:val="00FD43D1"/>
    <w:rsid w:val="00FD4552"/>
    <w:rsid w:val="00FD45BD"/>
    <w:rsid w:val="00FD469F"/>
    <w:rsid w:val="00FD46C6"/>
    <w:rsid w:val="00FD4771"/>
    <w:rsid w:val="00FD47D3"/>
    <w:rsid w:val="00FD48A5"/>
    <w:rsid w:val="00FD48D2"/>
    <w:rsid w:val="00FD48F7"/>
    <w:rsid w:val="00FD4A65"/>
    <w:rsid w:val="00FD4C53"/>
    <w:rsid w:val="00FD4CB7"/>
    <w:rsid w:val="00FD4CC3"/>
    <w:rsid w:val="00FD4D69"/>
    <w:rsid w:val="00FD4DE1"/>
    <w:rsid w:val="00FD4E10"/>
    <w:rsid w:val="00FD4EAD"/>
    <w:rsid w:val="00FD4FAF"/>
    <w:rsid w:val="00FD5050"/>
    <w:rsid w:val="00FD512D"/>
    <w:rsid w:val="00FD51B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1F"/>
    <w:rsid w:val="00FD5A56"/>
    <w:rsid w:val="00FD5A75"/>
    <w:rsid w:val="00FD5A84"/>
    <w:rsid w:val="00FD5AF2"/>
    <w:rsid w:val="00FD5B6B"/>
    <w:rsid w:val="00FD5C6F"/>
    <w:rsid w:val="00FD5CA8"/>
    <w:rsid w:val="00FD5D46"/>
    <w:rsid w:val="00FD5EAF"/>
    <w:rsid w:val="00FD5EF7"/>
    <w:rsid w:val="00FD5F01"/>
    <w:rsid w:val="00FD5F24"/>
    <w:rsid w:val="00FD5F26"/>
    <w:rsid w:val="00FD5FBC"/>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08E"/>
    <w:rsid w:val="00FD7102"/>
    <w:rsid w:val="00FD716A"/>
    <w:rsid w:val="00FD731B"/>
    <w:rsid w:val="00FD7384"/>
    <w:rsid w:val="00FD73EE"/>
    <w:rsid w:val="00FD74F1"/>
    <w:rsid w:val="00FD7534"/>
    <w:rsid w:val="00FD75B9"/>
    <w:rsid w:val="00FD75D2"/>
    <w:rsid w:val="00FD75FA"/>
    <w:rsid w:val="00FD768B"/>
    <w:rsid w:val="00FD76BF"/>
    <w:rsid w:val="00FD76CB"/>
    <w:rsid w:val="00FD76CC"/>
    <w:rsid w:val="00FD77E8"/>
    <w:rsid w:val="00FD797D"/>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02C"/>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973"/>
    <w:rsid w:val="00FE0A6F"/>
    <w:rsid w:val="00FE0B11"/>
    <w:rsid w:val="00FE0C18"/>
    <w:rsid w:val="00FE0C36"/>
    <w:rsid w:val="00FE0C41"/>
    <w:rsid w:val="00FE0C9F"/>
    <w:rsid w:val="00FE0CC3"/>
    <w:rsid w:val="00FE0CDE"/>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440"/>
    <w:rsid w:val="00FE1558"/>
    <w:rsid w:val="00FE15AA"/>
    <w:rsid w:val="00FE15D6"/>
    <w:rsid w:val="00FE164A"/>
    <w:rsid w:val="00FE167B"/>
    <w:rsid w:val="00FE174A"/>
    <w:rsid w:val="00FE1753"/>
    <w:rsid w:val="00FE1829"/>
    <w:rsid w:val="00FE1850"/>
    <w:rsid w:val="00FE189A"/>
    <w:rsid w:val="00FE18B8"/>
    <w:rsid w:val="00FE1958"/>
    <w:rsid w:val="00FE196C"/>
    <w:rsid w:val="00FE1992"/>
    <w:rsid w:val="00FE19C7"/>
    <w:rsid w:val="00FE19EF"/>
    <w:rsid w:val="00FE1A04"/>
    <w:rsid w:val="00FE1ABB"/>
    <w:rsid w:val="00FE1AF2"/>
    <w:rsid w:val="00FE1AF5"/>
    <w:rsid w:val="00FE1B9B"/>
    <w:rsid w:val="00FE1C0F"/>
    <w:rsid w:val="00FE1CE1"/>
    <w:rsid w:val="00FE1D58"/>
    <w:rsid w:val="00FE1D99"/>
    <w:rsid w:val="00FE1DF8"/>
    <w:rsid w:val="00FE1E12"/>
    <w:rsid w:val="00FE1E31"/>
    <w:rsid w:val="00FE202B"/>
    <w:rsid w:val="00FE20C1"/>
    <w:rsid w:val="00FE20EF"/>
    <w:rsid w:val="00FE2101"/>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8B2"/>
    <w:rsid w:val="00FE28DE"/>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4"/>
    <w:rsid w:val="00FE3686"/>
    <w:rsid w:val="00FE36FA"/>
    <w:rsid w:val="00FE372C"/>
    <w:rsid w:val="00FE3758"/>
    <w:rsid w:val="00FE3994"/>
    <w:rsid w:val="00FE39B9"/>
    <w:rsid w:val="00FE3A34"/>
    <w:rsid w:val="00FE3BB0"/>
    <w:rsid w:val="00FE3BD0"/>
    <w:rsid w:val="00FE3C2B"/>
    <w:rsid w:val="00FE3CF7"/>
    <w:rsid w:val="00FE3D0A"/>
    <w:rsid w:val="00FE3DB3"/>
    <w:rsid w:val="00FE3DC0"/>
    <w:rsid w:val="00FE3E32"/>
    <w:rsid w:val="00FE3E4D"/>
    <w:rsid w:val="00FE3F20"/>
    <w:rsid w:val="00FE405E"/>
    <w:rsid w:val="00FE40A4"/>
    <w:rsid w:val="00FE40E6"/>
    <w:rsid w:val="00FE4184"/>
    <w:rsid w:val="00FE41CB"/>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9"/>
    <w:rsid w:val="00FE540A"/>
    <w:rsid w:val="00FE5451"/>
    <w:rsid w:val="00FE5547"/>
    <w:rsid w:val="00FE55EA"/>
    <w:rsid w:val="00FE55EE"/>
    <w:rsid w:val="00FE5607"/>
    <w:rsid w:val="00FE5615"/>
    <w:rsid w:val="00FE5656"/>
    <w:rsid w:val="00FE5761"/>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11"/>
    <w:rsid w:val="00FE668F"/>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35"/>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DB"/>
    <w:rsid w:val="00FF00E1"/>
    <w:rsid w:val="00FF0188"/>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4E"/>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29"/>
    <w:rsid w:val="00FF1BB7"/>
    <w:rsid w:val="00FF1C0E"/>
    <w:rsid w:val="00FF1CC3"/>
    <w:rsid w:val="00FF1D46"/>
    <w:rsid w:val="00FF1D70"/>
    <w:rsid w:val="00FF1F36"/>
    <w:rsid w:val="00FF203E"/>
    <w:rsid w:val="00FF209C"/>
    <w:rsid w:val="00FF20BD"/>
    <w:rsid w:val="00FF21D4"/>
    <w:rsid w:val="00FF22F3"/>
    <w:rsid w:val="00FF2426"/>
    <w:rsid w:val="00FF2473"/>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0A7"/>
    <w:rsid w:val="00FF310A"/>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B"/>
    <w:rsid w:val="00FF423D"/>
    <w:rsid w:val="00FF4295"/>
    <w:rsid w:val="00FF42A5"/>
    <w:rsid w:val="00FF42C8"/>
    <w:rsid w:val="00FF4334"/>
    <w:rsid w:val="00FF4338"/>
    <w:rsid w:val="00FF434B"/>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14"/>
    <w:rsid w:val="00FF5023"/>
    <w:rsid w:val="00FF5085"/>
    <w:rsid w:val="00FF509F"/>
    <w:rsid w:val="00FF50F1"/>
    <w:rsid w:val="00FF514C"/>
    <w:rsid w:val="00FF51FF"/>
    <w:rsid w:val="00FF5224"/>
    <w:rsid w:val="00FF52C9"/>
    <w:rsid w:val="00FF541E"/>
    <w:rsid w:val="00FF54A7"/>
    <w:rsid w:val="00FF5501"/>
    <w:rsid w:val="00FF56E3"/>
    <w:rsid w:val="00FF57F5"/>
    <w:rsid w:val="00FF584E"/>
    <w:rsid w:val="00FF591C"/>
    <w:rsid w:val="00FF5924"/>
    <w:rsid w:val="00FF594B"/>
    <w:rsid w:val="00FF59DB"/>
    <w:rsid w:val="00FF59F7"/>
    <w:rsid w:val="00FF5A2C"/>
    <w:rsid w:val="00FF5B69"/>
    <w:rsid w:val="00FF5BCC"/>
    <w:rsid w:val="00FF5C51"/>
    <w:rsid w:val="00FF5E3A"/>
    <w:rsid w:val="00FF5E6A"/>
    <w:rsid w:val="00FF5F3E"/>
    <w:rsid w:val="00FF5F7E"/>
    <w:rsid w:val="00FF5F9C"/>
    <w:rsid w:val="00FF5FA3"/>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7F"/>
    <w:rsid w:val="00FF6982"/>
    <w:rsid w:val="00FF6ACA"/>
    <w:rsid w:val="00FF6B93"/>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4B"/>
    <w:rsid w:val="00FF7C9A"/>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08997">
      <w:bodyDiv w:val="1"/>
      <w:marLeft w:val="0"/>
      <w:marRight w:val="0"/>
      <w:marTop w:val="0"/>
      <w:marBottom w:val="0"/>
      <w:divBdr>
        <w:top w:val="none" w:sz="0" w:space="0" w:color="auto"/>
        <w:left w:val="none" w:sz="0" w:space="0" w:color="auto"/>
        <w:bottom w:val="none" w:sz="0" w:space="0" w:color="auto"/>
        <w:right w:val="none" w:sz="0" w:space="0" w:color="auto"/>
      </w:divBdr>
      <w:divsChild>
        <w:div w:id="18243591">
          <w:marLeft w:val="0"/>
          <w:marRight w:val="0"/>
          <w:marTop w:val="0"/>
          <w:marBottom w:val="0"/>
          <w:divBdr>
            <w:top w:val="none" w:sz="0" w:space="0" w:color="auto"/>
            <w:left w:val="none" w:sz="0" w:space="0" w:color="auto"/>
            <w:bottom w:val="none" w:sz="0" w:space="0" w:color="auto"/>
            <w:right w:val="none" w:sz="0" w:space="0" w:color="auto"/>
          </w:divBdr>
        </w:div>
        <w:div w:id="448280813">
          <w:marLeft w:val="0"/>
          <w:marRight w:val="0"/>
          <w:marTop w:val="150"/>
          <w:marBottom w:val="0"/>
          <w:divBdr>
            <w:top w:val="none" w:sz="0" w:space="0" w:color="auto"/>
            <w:left w:val="none" w:sz="0" w:space="0" w:color="auto"/>
            <w:bottom w:val="none" w:sz="0" w:space="0" w:color="auto"/>
            <w:right w:val="none" w:sz="0" w:space="0" w:color="auto"/>
          </w:divBdr>
          <w:divsChild>
            <w:div w:id="413404755">
              <w:marLeft w:val="1155"/>
              <w:marRight w:val="0"/>
              <w:marTop w:val="0"/>
              <w:marBottom w:val="0"/>
              <w:divBdr>
                <w:top w:val="none" w:sz="0" w:space="0" w:color="auto"/>
                <w:left w:val="none" w:sz="0" w:space="0" w:color="auto"/>
                <w:bottom w:val="none" w:sz="0" w:space="0" w:color="auto"/>
                <w:right w:val="none" w:sz="0" w:space="0" w:color="auto"/>
              </w:divBdr>
            </w:div>
            <w:div w:id="243152121">
              <w:marLeft w:val="1155"/>
              <w:marRight w:val="0"/>
              <w:marTop w:val="0"/>
              <w:marBottom w:val="0"/>
              <w:divBdr>
                <w:top w:val="none" w:sz="0" w:space="0" w:color="auto"/>
                <w:left w:val="none" w:sz="0" w:space="0" w:color="auto"/>
                <w:bottom w:val="none" w:sz="0" w:space="0" w:color="auto"/>
                <w:right w:val="none" w:sz="0" w:space="0" w:color="auto"/>
              </w:divBdr>
            </w:div>
            <w:div w:id="147483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78">
      <w:bodyDiv w:val="1"/>
      <w:marLeft w:val="0"/>
      <w:marRight w:val="0"/>
      <w:marTop w:val="0"/>
      <w:marBottom w:val="0"/>
      <w:divBdr>
        <w:top w:val="none" w:sz="0" w:space="0" w:color="auto"/>
        <w:left w:val="none" w:sz="0" w:space="0" w:color="auto"/>
        <w:bottom w:val="none" w:sz="0" w:space="0" w:color="auto"/>
        <w:right w:val="none" w:sz="0" w:space="0" w:color="auto"/>
      </w:divBdr>
      <w:divsChild>
        <w:div w:id="1276718645">
          <w:marLeft w:val="0"/>
          <w:marRight w:val="0"/>
          <w:marTop w:val="0"/>
          <w:marBottom w:val="0"/>
          <w:divBdr>
            <w:top w:val="none" w:sz="0" w:space="0" w:color="auto"/>
            <w:left w:val="none" w:sz="0" w:space="0" w:color="auto"/>
            <w:bottom w:val="none" w:sz="0" w:space="0" w:color="auto"/>
            <w:right w:val="none" w:sz="0" w:space="0" w:color="auto"/>
          </w:divBdr>
        </w:div>
        <w:div w:id="916787585">
          <w:marLeft w:val="0"/>
          <w:marRight w:val="0"/>
          <w:marTop w:val="150"/>
          <w:marBottom w:val="0"/>
          <w:divBdr>
            <w:top w:val="none" w:sz="0" w:space="0" w:color="auto"/>
            <w:left w:val="none" w:sz="0" w:space="0" w:color="auto"/>
            <w:bottom w:val="none" w:sz="0" w:space="0" w:color="auto"/>
            <w:right w:val="none" w:sz="0" w:space="0" w:color="auto"/>
          </w:divBdr>
          <w:divsChild>
            <w:div w:id="1401370030">
              <w:marLeft w:val="1155"/>
              <w:marRight w:val="0"/>
              <w:marTop w:val="0"/>
              <w:marBottom w:val="0"/>
              <w:divBdr>
                <w:top w:val="none" w:sz="0" w:space="0" w:color="auto"/>
                <w:left w:val="none" w:sz="0" w:space="0" w:color="auto"/>
                <w:bottom w:val="none" w:sz="0" w:space="0" w:color="auto"/>
                <w:right w:val="none" w:sz="0" w:space="0" w:color="auto"/>
              </w:divBdr>
            </w:div>
            <w:div w:id="1951163782">
              <w:marLeft w:val="1155"/>
              <w:marRight w:val="0"/>
              <w:marTop w:val="0"/>
              <w:marBottom w:val="0"/>
              <w:divBdr>
                <w:top w:val="none" w:sz="0" w:space="0" w:color="auto"/>
                <w:left w:val="none" w:sz="0" w:space="0" w:color="auto"/>
                <w:bottom w:val="none" w:sz="0" w:space="0" w:color="auto"/>
                <w:right w:val="none" w:sz="0" w:space="0" w:color="auto"/>
              </w:divBdr>
            </w:div>
            <w:div w:id="1652832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248562">
      <w:bodyDiv w:val="1"/>
      <w:marLeft w:val="0"/>
      <w:marRight w:val="0"/>
      <w:marTop w:val="0"/>
      <w:marBottom w:val="0"/>
      <w:divBdr>
        <w:top w:val="none" w:sz="0" w:space="0" w:color="auto"/>
        <w:left w:val="none" w:sz="0" w:space="0" w:color="auto"/>
        <w:bottom w:val="none" w:sz="0" w:space="0" w:color="auto"/>
        <w:right w:val="none" w:sz="0" w:space="0" w:color="auto"/>
      </w:divBdr>
      <w:divsChild>
        <w:div w:id="1929608925">
          <w:marLeft w:val="0"/>
          <w:marRight w:val="0"/>
          <w:marTop w:val="0"/>
          <w:marBottom w:val="0"/>
          <w:divBdr>
            <w:top w:val="none" w:sz="0" w:space="0" w:color="auto"/>
            <w:left w:val="none" w:sz="0" w:space="0" w:color="auto"/>
            <w:bottom w:val="none" w:sz="0" w:space="0" w:color="auto"/>
            <w:right w:val="none" w:sz="0" w:space="0" w:color="auto"/>
          </w:divBdr>
        </w:div>
        <w:div w:id="1325888383">
          <w:marLeft w:val="0"/>
          <w:marRight w:val="0"/>
          <w:marTop w:val="150"/>
          <w:marBottom w:val="0"/>
          <w:divBdr>
            <w:top w:val="none" w:sz="0" w:space="0" w:color="auto"/>
            <w:left w:val="none" w:sz="0" w:space="0" w:color="auto"/>
            <w:bottom w:val="none" w:sz="0" w:space="0" w:color="auto"/>
            <w:right w:val="none" w:sz="0" w:space="0" w:color="auto"/>
          </w:divBdr>
          <w:divsChild>
            <w:div w:id="539317647">
              <w:marLeft w:val="1155"/>
              <w:marRight w:val="0"/>
              <w:marTop w:val="0"/>
              <w:marBottom w:val="0"/>
              <w:divBdr>
                <w:top w:val="none" w:sz="0" w:space="0" w:color="auto"/>
                <w:left w:val="none" w:sz="0" w:space="0" w:color="auto"/>
                <w:bottom w:val="none" w:sz="0" w:space="0" w:color="auto"/>
                <w:right w:val="none" w:sz="0" w:space="0" w:color="auto"/>
              </w:divBdr>
            </w:div>
            <w:div w:id="1607881358">
              <w:marLeft w:val="1155"/>
              <w:marRight w:val="0"/>
              <w:marTop w:val="0"/>
              <w:marBottom w:val="0"/>
              <w:divBdr>
                <w:top w:val="none" w:sz="0" w:space="0" w:color="auto"/>
                <w:left w:val="none" w:sz="0" w:space="0" w:color="auto"/>
                <w:bottom w:val="none" w:sz="0" w:space="0" w:color="auto"/>
                <w:right w:val="none" w:sz="0" w:space="0" w:color="auto"/>
              </w:divBdr>
            </w:div>
            <w:div w:id="564612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197913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8839">
      <w:bodyDiv w:val="1"/>
      <w:marLeft w:val="0"/>
      <w:marRight w:val="0"/>
      <w:marTop w:val="0"/>
      <w:marBottom w:val="0"/>
      <w:divBdr>
        <w:top w:val="none" w:sz="0" w:space="0" w:color="auto"/>
        <w:left w:val="none" w:sz="0" w:space="0" w:color="auto"/>
        <w:bottom w:val="none" w:sz="0" w:space="0" w:color="auto"/>
        <w:right w:val="none" w:sz="0" w:space="0" w:color="auto"/>
      </w:divBdr>
      <w:divsChild>
        <w:div w:id="2001809914">
          <w:marLeft w:val="0"/>
          <w:marRight w:val="0"/>
          <w:marTop w:val="0"/>
          <w:marBottom w:val="0"/>
          <w:divBdr>
            <w:top w:val="none" w:sz="0" w:space="0" w:color="auto"/>
            <w:left w:val="none" w:sz="0" w:space="0" w:color="auto"/>
            <w:bottom w:val="none" w:sz="0" w:space="0" w:color="auto"/>
            <w:right w:val="none" w:sz="0" w:space="0" w:color="auto"/>
          </w:divBdr>
        </w:div>
        <w:div w:id="644626648">
          <w:marLeft w:val="0"/>
          <w:marRight w:val="0"/>
          <w:marTop w:val="150"/>
          <w:marBottom w:val="0"/>
          <w:divBdr>
            <w:top w:val="none" w:sz="0" w:space="0" w:color="auto"/>
            <w:left w:val="none" w:sz="0" w:space="0" w:color="auto"/>
            <w:bottom w:val="none" w:sz="0" w:space="0" w:color="auto"/>
            <w:right w:val="none" w:sz="0" w:space="0" w:color="auto"/>
          </w:divBdr>
          <w:divsChild>
            <w:div w:id="951286012">
              <w:marLeft w:val="1155"/>
              <w:marRight w:val="0"/>
              <w:marTop w:val="0"/>
              <w:marBottom w:val="0"/>
              <w:divBdr>
                <w:top w:val="none" w:sz="0" w:space="0" w:color="auto"/>
                <w:left w:val="none" w:sz="0" w:space="0" w:color="auto"/>
                <w:bottom w:val="none" w:sz="0" w:space="0" w:color="auto"/>
                <w:right w:val="none" w:sz="0" w:space="0" w:color="auto"/>
              </w:divBdr>
            </w:div>
            <w:div w:id="1956323565">
              <w:marLeft w:val="1155"/>
              <w:marRight w:val="0"/>
              <w:marTop w:val="0"/>
              <w:marBottom w:val="0"/>
              <w:divBdr>
                <w:top w:val="none" w:sz="0" w:space="0" w:color="auto"/>
                <w:left w:val="none" w:sz="0" w:space="0" w:color="auto"/>
                <w:bottom w:val="none" w:sz="0" w:space="0" w:color="auto"/>
                <w:right w:val="none" w:sz="0" w:space="0" w:color="auto"/>
              </w:divBdr>
            </w:div>
            <w:div w:id="1198422612">
              <w:marLeft w:val="1155"/>
              <w:marRight w:val="0"/>
              <w:marTop w:val="0"/>
              <w:marBottom w:val="0"/>
              <w:divBdr>
                <w:top w:val="none" w:sz="0" w:space="0" w:color="auto"/>
                <w:left w:val="none" w:sz="0" w:space="0" w:color="auto"/>
                <w:bottom w:val="none" w:sz="0" w:space="0" w:color="auto"/>
                <w:right w:val="none" w:sz="0" w:space="0" w:color="auto"/>
              </w:divBdr>
            </w:div>
          </w:divsChild>
        </w:div>
        <w:div w:id="1587768244">
          <w:marLeft w:val="0"/>
          <w:marRight w:val="0"/>
          <w:marTop w:val="0"/>
          <w:marBottom w:val="0"/>
          <w:divBdr>
            <w:top w:val="none" w:sz="0" w:space="0" w:color="auto"/>
            <w:left w:val="none" w:sz="0" w:space="0" w:color="auto"/>
            <w:bottom w:val="none" w:sz="0" w:space="0" w:color="auto"/>
            <w:right w:val="none" w:sz="0" w:space="0" w:color="auto"/>
          </w:divBdr>
        </w:div>
      </w:divsChild>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634393">
      <w:bodyDiv w:val="1"/>
      <w:marLeft w:val="0"/>
      <w:marRight w:val="0"/>
      <w:marTop w:val="0"/>
      <w:marBottom w:val="0"/>
      <w:divBdr>
        <w:top w:val="none" w:sz="0" w:space="0" w:color="auto"/>
        <w:left w:val="none" w:sz="0" w:space="0" w:color="auto"/>
        <w:bottom w:val="none" w:sz="0" w:space="0" w:color="auto"/>
        <w:right w:val="none" w:sz="0" w:space="0" w:color="auto"/>
      </w:divBdr>
      <w:divsChild>
        <w:div w:id="889923119">
          <w:marLeft w:val="0"/>
          <w:marRight w:val="0"/>
          <w:marTop w:val="0"/>
          <w:marBottom w:val="0"/>
          <w:divBdr>
            <w:top w:val="none" w:sz="0" w:space="0" w:color="auto"/>
            <w:left w:val="none" w:sz="0" w:space="0" w:color="auto"/>
            <w:bottom w:val="none" w:sz="0" w:space="0" w:color="auto"/>
            <w:right w:val="none" w:sz="0" w:space="0" w:color="auto"/>
          </w:divBdr>
        </w:div>
        <w:div w:id="1161504550">
          <w:marLeft w:val="0"/>
          <w:marRight w:val="0"/>
          <w:marTop w:val="150"/>
          <w:marBottom w:val="0"/>
          <w:divBdr>
            <w:top w:val="none" w:sz="0" w:space="0" w:color="auto"/>
            <w:left w:val="none" w:sz="0" w:space="0" w:color="auto"/>
            <w:bottom w:val="none" w:sz="0" w:space="0" w:color="auto"/>
            <w:right w:val="none" w:sz="0" w:space="0" w:color="auto"/>
          </w:divBdr>
          <w:divsChild>
            <w:div w:id="1375157446">
              <w:marLeft w:val="1155"/>
              <w:marRight w:val="0"/>
              <w:marTop w:val="0"/>
              <w:marBottom w:val="0"/>
              <w:divBdr>
                <w:top w:val="none" w:sz="0" w:space="0" w:color="auto"/>
                <w:left w:val="none" w:sz="0" w:space="0" w:color="auto"/>
                <w:bottom w:val="none" w:sz="0" w:space="0" w:color="auto"/>
                <w:right w:val="none" w:sz="0" w:space="0" w:color="auto"/>
              </w:divBdr>
            </w:div>
            <w:div w:id="41489816">
              <w:marLeft w:val="1155"/>
              <w:marRight w:val="0"/>
              <w:marTop w:val="0"/>
              <w:marBottom w:val="0"/>
              <w:divBdr>
                <w:top w:val="none" w:sz="0" w:space="0" w:color="auto"/>
                <w:left w:val="none" w:sz="0" w:space="0" w:color="auto"/>
                <w:bottom w:val="none" w:sz="0" w:space="0" w:color="auto"/>
                <w:right w:val="none" w:sz="0" w:space="0" w:color="auto"/>
              </w:divBdr>
            </w:div>
            <w:div w:id="1747335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498">
      <w:bodyDiv w:val="1"/>
      <w:marLeft w:val="0"/>
      <w:marRight w:val="0"/>
      <w:marTop w:val="0"/>
      <w:marBottom w:val="0"/>
      <w:divBdr>
        <w:top w:val="none" w:sz="0" w:space="0" w:color="auto"/>
        <w:left w:val="none" w:sz="0" w:space="0" w:color="auto"/>
        <w:bottom w:val="none" w:sz="0" w:space="0" w:color="auto"/>
        <w:right w:val="none" w:sz="0" w:space="0" w:color="auto"/>
      </w:divBdr>
      <w:divsChild>
        <w:div w:id="803500643">
          <w:marLeft w:val="0"/>
          <w:marRight w:val="0"/>
          <w:marTop w:val="0"/>
          <w:marBottom w:val="0"/>
          <w:divBdr>
            <w:top w:val="none" w:sz="0" w:space="0" w:color="auto"/>
            <w:left w:val="none" w:sz="0" w:space="0" w:color="auto"/>
            <w:bottom w:val="none" w:sz="0" w:space="0" w:color="auto"/>
            <w:right w:val="none" w:sz="0" w:space="0" w:color="auto"/>
          </w:divBdr>
        </w:div>
        <w:div w:id="329523869">
          <w:marLeft w:val="0"/>
          <w:marRight w:val="0"/>
          <w:marTop w:val="150"/>
          <w:marBottom w:val="0"/>
          <w:divBdr>
            <w:top w:val="none" w:sz="0" w:space="0" w:color="auto"/>
            <w:left w:val="none" w:sz="0" w:space="0" w:color="auto"/>
            <w:bottom w:val="none" w:sz="0" w:space="0" w:color="auto"/>
            <w:right w:val="none" w:sz="0" w:space="0" w:color="auto"/>
          </w:divBdr>
          <w:divsChild>
            <w:div w:id="394818101">
              <w:marLeft w:val="1155"/>
              <w:marRight w:val="0"/>
              <w:marTop w:val="0"/>
              <w:marBottom w:val="0"/>
              <w:divBdr>
                <w:top w:val="none" w:sz="0" w:space="0" w:color="auto"/>
                <w:left w:val="none" w:sz="0" w:space="0" w:color="auto"/>
                <w:bottom w:val="none" w:sz="0" w:space="0" w:color="auto"/>
                <w:right w:val="none" w:sz="0" w:space="0" w:color="auto"/>
              </w:divBdr>
            </w:div>
            <w:div w:id="2093893444">
              <w:marLeft w:val="1155"/>
              <w:marRight w:val="0"/>
              <w:marTop w:val="0"/>
              <w:marBottom w:val="0"/>
              <w:divBdr>
                <w:top w:val="none" w:sz="0" w:space="0" w:color="auto"/>
                <w:left w:val="none" w:sz="0" w:space="0" w:color="auto"/>
                <w:bottom w:val="none" w:sz="0" w:space="0" w:color="auto"/>
                <w:right w:val="none" w:sz="0" w:space="0" w:color="auto"/>
              </w:divBdr>
            </w:div>
            <w:div w:id="53669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32337">
      <w:bodyDiv w:val="1"/>
      <w:marLeft w:val="0"/>
      <w:marRight w:val="0"/>
      <w:marTop w:val="0"/>
      <w:marBottom w:val="0"/>
      <w:divBdr>
        <w:top w:val="none" w:sz="0" w:space="0" w:color="auto"/>
        <w:left w:val="none" w:sz="0" w:space="0" w:color="auto"/>
        <w:bottom w:val="none" w:sz="0" w:space="0" w:color="auto"/>
        <w:right w:val="none" w:sz="0" w:space="0" w:color="auto"/>
      </w:divBdr>
      <w:divsChild>
        <w:div w:id="903177294">
          <w:marLeft w:val="0"/>
          <w:marRight w:val="0"/>
          <w:marTop w:val="0"/>
          <w:marBottom w:val="0"/>
          <w:divBdr>
            <w:top w:val="none" w:sz="0" w:space="0" w:color="auto"/>
            <w:left w:val="none" w:sz="0" w:space="0" w:color="auto"/>
            <w:bottom w:val="none" w:sz="0" w:space="0" w:color="auto"/>
            <w:right w:val="none" w:sz="0" w:space="0" w:color="auto"/>
          </w:divBdr>
        </w:div>
        <w:div w:id="505902645">
          <w:marLeft w:val="0"/>
          <w:marRight w:val="0"/>
          <w:marTop w:val="150"/>
          <w:marBottom w:val="0"/>
          <w:divBdr>
            <w:top w:val="none" w:sz="0" w:space="0" w:color="auto"/>
            <w:left w:val="none" w:sz="0" w:space="0" w:color="auto"/>
            <w:bottom w:val="none" w:sz="0" w:space="0" w:color="auto"/>
            <w:right w:val="none" w:sz="0" w:space="0" w:color="auto"/>
          </w:divBdr>
          <w:divsChild>
            <w:div w:id="1717312653">
              <w:marLeft w:val="1155"/>
              <w:marRight w:val="0"/>
              <w:marTop w:val="0"/>
              <w:marBottom w:val="0"/>
              <w:divBdr>
                <w:top w:val="none" w:sz="0" w:space="0" w:color="auto"/>
                <w:left w:val="none" w:sz="0" w:space="0" w:color="auto"/>
                <w:bottom w:val="none" w:sz="0" w:space="0" w:color="auto"/>
                <w:right w:val="none" w:sz="0" w:space="0" w:color="auto"/>
              </w:divBdr>
            </w:div>
            <w:div w:id="1712219463">
              <w:marLeft w:val="1155"/>
              <w:marRight w:val="0"/>
              <w:marTop w:val="0"/>
              <w:marBottom w:val="0"/>
              <w:divBdr>
                <w:top w:val="none" w:sz="0" w:space="0" w:color="auto"/>
                <w:left w:val="none" w:sz="0" w:space="0" w:color="auto"/>
                <w:bottom w:val="none" w:sz="0" w:space="0" w:color="auto"/>
                <w:right w:val="none" w:sz="0" w:space="0" w:color="auto"/>
              </w:divBdr>
            </w:div>
            <w:div w:id="1971089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673139">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567042">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762014">
      <w:bodyDiv w:val="1"/>
      <w:marLeft w:val="0"/>
      <w:marRight w:val="0"/>
      <w:marTop w:val="0"/>
      <w:marBottom w:val="0"/>
      <w:divBdr>
        <w:top w:val="none" w:sz="0" w:space="0" w:color="auto"/>
        <w:left w:val="none" w:sz="0" w:space="0" w:color="auto"/>
        <w:bottom w:val="none" w:sz="0" w:space="0" w:color="auto"/>
        <w:right w:val="none" w:sz="0" w:space="0" w:color="auto"/>
      </w:divBdr>
      <w:divsChild>
        <w:div w:id="169372024">
          <w:marLeft w:val="0"/>
          <w:marRight w:val="0"/>
          <w:marTop w:val="0"/>
          <w:marBottom w:val="0"/>
          <w:divBdr>
            <w:top w:val="none" w:sz="0" w:space="0" w:color="auto"/>
            <w:left w:val="none" w:sz="0" w:space="0" w:color="auto"/>
            <w:bottom w:val="none" w:sz="0" w:space="0" w:color="auto"/>
            <w:right w:val="none" w:sz="0" w:space="0" w:color="auto"/>
          </w:divBdr>
        </w:div>
        <w:div w:id="1982540906">
          <w:marLeft w:val="0"/>
          <w:marRight w:val="0"/>
          <w:marTop w:val="150"/>
          <w:marBottom w:val="0"/>
          <w:divBdr>
            <w:top w:val="none" w:sz="0" w:space="0" w:color="auto"/>
            <w:left w:val="none" w:sz="0" w:space="0" w:color="auto"/>
            <w:bottom w:val="none" w:sz="0" w:space="0" w:color="auto"/>
            <w:right w:val="none" w:sz="0" w:space="0" w:color="auto"/>
          </w:divBdr>
          <w:divsChild>
            <w:div w:id="178274201">
              <w:marLeft w:val="1155"/>
              <w:marRight w:val="0"/>
              <w:marTop w:val="0"/>
              <w:marBottom w:val="0"/>
              <w:divBdr>
                <w:top w:val="none" w:sz="0" w:space="0" w:color="auto"/>
                <w:left w:val="none" w:sz="0" w:space="0" w:color="auto"/>
                <w:bottom w:val="none" w:sz="0" w:space="0" w:color="auto"/>
                <w:right w:val="none" w:sz="0" w:space="0" w:color="auto"/>
              </w:divBdr>
            </w:div>
            <w:div w:id="1864517625">
              <w:marLeft w:val="1155"/>
              <w:marRight w:val="0"/>
              <w:marTop w:val="0"/>
              <w:marBottom w:val="0"/>
              <w:divBdr>
                <w:top w:val="none" w:sz="0" w:space="0" w:color="auto"/>
                <w:left w:val="none" w:sz="0" w:space="0" w:color="auto"/>
                <w:bottom w:val="none" w:sz="0" w:space="0" w:color="auto"/>
                <w:right w:val="none" w:sz="0" w:space="0" w:color="auto"/>
              </w:divBdr>
            </w:div>
            <w:div w:id="110495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022756">
      <w:bodyDiv w:val="1"/>
      <w:marLeft w:val="0"/>
      <w:marRight w:val="0"/>
      <w:marTop w:val="0"/>
      <w:marBottom w:val="0"/>
      <w:divBdr>
        <w:top w:val="none" w:sz="0" w:space="0" w:color="auto"/>
        <w:left w:val="none" w:sz="0" w:space="0" w:color="auto"/>
        <w:bottom w:val="none" w:sz="0" w:space="0" w:color="auto"/>
        <w:right w:val="none" w:sz="0" w:space="0" w:color="auto"/>
      </w:divBdr>
      <w:divsChild>
        <w:div w:id="369456445">
          <w:marLeft w:val="0"/>
          <w:marRight w:val="0"/>
          <w:marTop w:val="0"/>
          <w:marBottom w:val="0"/>
          <w:divBdr>
            <w:top w:val="none" w:sz="0" w:space="0" w:color="auto"/>
            <w:left w:val="none" w:sz="0" w:space="0" w:color="auto"/>
            <w:bottom w:val="none" w:sz="0" w:space="0" w:color="auto"/>
            <w:right w:val="none" w:sz="0" w:space="0" w:color="auto"/>
          </w:divBdr>
        </w:div>
        <w:div w:id="1219900516">
          <w:marLeft w:val="0"/>
          <w:marRight w:val="0"/>
          <w:marTop w:val="150"/>
          <w:marBottom w:val="0"/>
          <w:divBdr>
            <w:top w:val="none" w:sz="0" w:space="0" w:color="auto"/>
            <w:left w:val="none" w:sz="0" w:space="0" w:color="auto"/>
            <w:bottom w:val="none" w:sz="0" w:space="0" w:color="auto"/>
            <w:right w:val="none" w:sz="0" w:space="0" w:color="auto"/>
          </w:divBdr>
          <w:divsChild>
            <w:div w:id="928319679">
              <w:marLeft w:val="1155"/>
              <w:marRight w:val="0"/>
              <w:marTop w:val="0"/>
              <w:marBottom w:val="0"/>
              <w:divBdr>
                <w:top w:val="none" w:sz="0" w:space="0" w:color="auto"/>
                <w:left w:val="none" w:sz="0" w:space="0" w:color="auto"/>
                <w:bottom w:val="none" w:sz="0" w:space="0" w:color="auto"/>
                <w:right w:val="none" w:sz="0" w:space="0" w:color="auto"/>
              </w:divBdr>
            </w:div>
            <w:div w:id="167597436">
              <w:marLeft w:val="1155"/>
              <w:marRight w:val="0"/>
              <w:marTop w:val="0"/>
              <w:marBottom w:val="0"/>
              <w:divBdr>
                <w:top w:val="none" w:sz="0" w:space="0" w:color="auto"/>
                <w:left w:val="none" w:sz="0" w:space="0" w:color="auto"/>
                <w:bottom w:val="none" w:sz="0" w:space="0" w:color="auto"/>
                <w:right w:val="none" w:sz="0" w:space="0" w:color="auto"/>
              </w:divBdr>
            </w:div>
            <w:div w:id="189728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295410">
      <w:bodyDiv w:val="1"/>
      <w:marLeft w:val="0"/>
      <w:marRight w:val="0"/>
      <w:marTop w:val="0"/>
      <w:marBottom w:val="0"/>
      <w:divBdr>
        <w:top w:val="none" w:sz="0" w:space="0" w:color="auto"/>
        <w:left w:val="none" w:sz="0" w:space="0" w:color="auto"/>
        <w:bottom w:val="none" w:sz="0" w:space="0" w:color="auto"/>
        <w:right w:val="none" w:sz="0" w:space="0" w:color="auto"/>
      </w:divBdr>
      <w:divsChild>
        <w:div w:id="720597132">
          <w:marLeft w:val="0"/>
          <w:marRight w:val="0"/>
          <w:marTop w:val="0"/>
          <w:marBottom w:val="0"/>
          <w:divBdr>
            <w:top w:val="none" w:sz="0" w:space="0" w:color="auto"/>
            <w:left w:val="none" w:sz="0" w:space="0" w:color="auto"/>
            <w:bottom w:val="none" w:sz="0" w:space="0" w:color="auto"/>
            <w:right w:val="none" w:sz="0" w:space="0" w:color="auto"/>
          </w:divBdr>
        </w:div>
        <w:div w:id="2084057658">
          <w:marLeft w:val="0"/>
          <w:marRight w:val="0"/>
          <w:marTop w:val="150"/>
          <w:marBottom w:val="0"/>
          <w:divBdr>
            <w:top w:val="none" w:sz="0" w:space="0" w:color="auto"/>
            <w:left w:val="none" w:sz="0" w:space="0" w:color="auto"/>
            <w:bottom w:val="none" w:sz="0" w:space="0" w:color="auto"/>
            <w:right w:val="none" w:sz="0" w:space="0" w:color="auto"/>
          </w:divBdr>
          <w:divsChild>
            <w:div w:id="1864904101">
              <w:marLeft w:val="1155"/>
              <w:marRight w:val="0"/>
              <w:marTop w:val="0"/>
              <w:marBottom w:val="0"/>
              <w:divBdr>
                <w:top w:val="none" w:sz="0" w:space="0" w:color="auto"/>
                <w:left w:val="none" w:sz="0" w:space="0" w:color="auto"/>
                <w:bottom w:val="none" w:sz="0" w:space="0" w:color="auto"/>
                <w:right w:val="none" w:sz="0" w:space="0" w:color="auto"/>
              </w:divBdr>
            </w:div>
            <w:div w:id="808938975">
              <w:marLeft w:val="1155"/>
              <w:marRight w:val="0"/>
              <w:marTop w:val="0"/>
              <w:marBottom w:val="0"/>
              <w:divBdr>
                <w:top w:val="none" w:sz="0" w:space="0" w:color="auto"/>
                <w:left w:val="none" w:sz="0" w:space="0" w:color="auto"/>
                <w:bottom w:val="none" w:sz="0" w:space="0" w:color="auto"/>
                <w:right w:val="none" w:sz="0" w:space="0" w:color="auto"/>
              </w:divBdr>
            </w:div>
            <w:div w:id="75537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532231">
      <w:bodyDiv w:val="1"/>
      <w:marLeft w:val="0"/>
      <w:marRight w:val="0"/>
      <w:marTop w:val="0"/>
      <w:marBottom w:val="0"/>
      <w:divBdr>
        <w:top w:val="none" w:sz="0" w:space="0" w:color="auto"/>
        <w:left w:val="none" w:sz="0" w:space="0" w:color="auto"/>
        <w:bottom w:val="none" w:sz="0" w:space="0" w:color="auto"/>
        <w:right w:val="none" w:sz="0" w:space="0" w:color="auto"/>
      </w:divBdr>
      <w:divsChild>
        <w:div w:id="793793982">
          <w:marLeft w:val="0"/>
          <w:marRight w:val="0"/>
          <w:marTop w:val="0"/>
          <w:marBottom w:val="0"/>
          <w:divBdr>
            <w:top w:val="none" w:sz="0" w:space="0" w:color="auto"/>
            <w:left w:val="none" w:sz="0" w:space="0" w:color="auto"/>
            <w:bottom w:val="none" w:sz="0" w:space="0" w:color="auto"/>
            <w:right w:val="none" w:sz="0" w:space="0" w:color="auto"/>
          </w:divBdr>
        </w:div>
        <w:div w:id="1558007527">
          <w:marLeft w:val="0"/>
          <w:marRight w:val="0"/>
          <w:marTop w:val="150"/>
          <w:marBottom w:val="0"/>
          <w:divBdr>
            <w:top w:val="none" w:sz="0" w:space="0" w:color="auto"/>
            <w:left w:val="none" w:sz="0" w:space="0" w:color="auto"/>
            <w:bottom w:val="none" w:sz="0" w:space="0" w:color="auto"/>
            <w:right w:val="none" w:sz="0" w:space="0" w:color="auto"/>
          </w:divBdr>
          <w:divsChild>
            <w:div w:id="405612609">
              <w:marLeft w:val="1155"/>
              <w:marRight w:val="0"/>
              <w:marTop w:val="0"/>
              <w:marBottom w:val="0"/>
              <w:divBdr>
                <w:top w:val="none" w:sz="0" w:space="0" w:color="auto"/>
                <w:left w:val="none" w:sz="0" w:space="0" w:color="auto"/>
                <w:bottom w:val="none" w:sz="0" w:space="0" w:color="auto"/>
                <w:right w:val="none" w:sz="0" w:space="0" w:color="auto"/>
              </w:divBdr>
            </w:div>
            <w:div w:id="1333487217">
              <w:marLeft w:val="1155"/>
              <w:marRight w:val="0"/>
              <w:marTop w:val="0"/>
              <w:marBottom w:val="0"/>
              <w:divBdr>
                <w:top w:val="none" w:sz="0" w:space="0" w:color="auto"/>
                <w:left w:val="none" w:sz="0" w:space="0" w:color="auto"/>
                <w:bottom w:val="none" w:sz="0" w:space="0" w:color="auto"/>
                <w:right w:val="none" w:sz="0" w:space="0" w:color="auto"/>
              </w:divBdr>
            </w:div>
            <w:div w:id="735662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331">
      <w:bodyDiv w:val="1"/>
      <w:marLeft w:val="0"/>
      <w:marRight w:val="0"/>
      <w:marTop w:val="0"/>
      <w:marBottom w:val="0"/>
      <w:divBdr>
        <w:top w:val="none" w:sz="0" w:space="0" w:color="auto"/>
        <w:left w:val="none" w:sz="0" w:space="0" w:color="auto"/>
        <w:bottom w:val="none" w:sz="0" w:space="0" w:color="auto"/>
        <w:right w:val="none" w:sz="0" w:space="0" w:color="auto"/>
      </w:divBdr>
      <w:divsChild>
        <w:div w:id="519514235">
          <w:marLeft w:val="0"/>
          <w:marRight w:val="0"/>
          <w:marTop w:val="0"/>
          <w:marBottom w:val="0"/>
          <w:divBdr>
            <w:top w:val="none" w:sz="0" w:space="0" w:color="auto"/>
            <w:left w:val="none" w:sz="0" w:space="0" w:color="auto"/>
            <w:bottom w:val="none" w:sz="0" w:space="0" w:color="auto"/>
            <w:right w:val="none" w:sz="0" w:space="0" w:color="auto"/>
          </w:divBdr>
        </w:div>
        <w:div w:id="173737941">
          <w:marLeft w:val="0"/>
          <w:marRight w:val="0"/>
          <w:marTop w:val="150"/>
          <w:marBottom w:val="0"/>
          <w:divBdr>
            <w:top w:val="none" w:sz="0" w:space="0" w:color="auto"/>
            <w:left w:val="none" w:sz="0" w:space="0" w:color="auto"/>
            <w:bottom w:val="none" w:sz="0" w:space="0" w:color="auto"/>
            <w:right w:val="none" w:sz="0" w:space="0" w:color="auto"/>
          </w:divBdr>
          <w:divsChild>
            <w:div w:id="1261141728">
              <w:marLeft w:val="1155"/>
              <w:marRight w:val="0"/>
              <w:marTop w:val="0"/>
              <w:marBottom w:val="0"/>
              <w:divBdr>
                <w:top w:val="none" w:sz="0" w:space="0" w:color="auto"/>
                <w:left w:val="none" w:sz="0" w:space="0" w:color="auto"/>
                <w:bottom w:val="none" w:sz="0" w:space="0" w:color="auto"/>
                <w:right w:val="none" w:sz="0" w:space="0" w:color="auto"/>
              </w:divBdr>
            </w:div>
            <w:div w:id="145558233">
              <w:marLeft w:val="1155"/>
              <w:marRight w:val="0"/>
              <w:marTop w:val="0"/>
              <w:marBottom w:val="0"/>
              <w:divBdr>
                <w:top w:val="none" w:sz="0" w:space="0" w:color="auto"/>
                <w:left w:val="none" w:sz="0" w:space="0" w:color="auto"/>
                <w:bottom w:val="none" w:sz="0" w:space="0" w:color="auto"/>
                <w:right w:val="none" w:sz="0" w:space="0" w:color="auto"/>
              </w:divBdr>
            </w:div>
            <w:div w:id="110920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40948">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304819">
      <w:bodyDiv w:val="1"/>
      <w:marLeft w:val="0"/>
      <w:marRight w:val="0"/>
      <w:marTop w:val="0"/>
      <w:marBottom w:val="0"/>
      <w:divBdr>
        <w:top w:val="none" w:sz="0" w:space="0" w:color="auto"/>
        <w:left w:val="none" w:sz="0" w:space="0" w:color="auto"/>
        <w:bottom w:val="none" w:sz="0" w:space="0" w:color="auto"/>
        <w:right w:val="none" w:sz="0" w:space="0" w:color="auto"/>
      </w:divBdr>
      <w:divsChild>
        <w:div w:id="1736464486">
          <w:marLeft w:val="0"/>
          <w:marRight w:val="0"/>
          <w:marTop w:val="0"/>
          <w:marBottom w:val="0"/>
          <w:divBdr>
            <w:top w:val="none" w:sz="0" w:space="0" w:color="auto"/>
            <w:left w:val="none" w:sz="0" w:space="0" w:color="auto"/>
            <w:bottom w:val="none" w:sz="0" w:space="0" w:color="auto"/>
            <w:right w:val="none" w:sz="0" w:space="0" w:color="auto"/>
          </w:divBdr>
        </w:div>
        <w:div w:id="657271581">
          <w:marLeft w:val="0"/>
          <w:marRight w:val="0"/>
          <w:marTop w:val="150"/>
          <w:marBottom w:val="0"/>
          <w:divBdr>
            <w:top w:val="none" w:sz="0" w:space="0" w:color="auto"/>
            <w:left w:val="none" w:sz="0" w:space="0" w:color="auto"/>
            <w:bottom w:val="none" w:sz="0" w:space="0" w:color="auto"/>
            <w:right w:val="none" w:sz="0" w:space="0" w:color="auto"/>
          </w:divBdr>
          <w:divsChild>
            <w:div w:id="526991747">
              <w:marLeft w:val="1155"/>
              <w:marRight w:val="0"/>
              <w:marTop w:val="0"/>
              <w:marBottom w:val="0"/>
              <w:divBdr>
                <w:top w:val="none" w:sz="0" w:space="0" w:color="auto"/>
                <w:left w:val="none" w:sz="0" w:space="0" w:color="auto"/>
                <w:bottom w:val="none" w:sz="0" w:space="0" w:color="auto"/>
                <w:right w:val="none" w:sz="0" w:space="0" w:color="auto"/>
              </w:divBdr>
            </w:div>
            <w:div w:id="1796219019">
              <w:marLeft w:val="1155"/>
              <w:marRight w:val="0"/>
              <w:marTop w:val="0"/>
              <w:marBottom w:val="0"/>
              <w:divBdr>
                <w:top w:val="none" w:sz="0" w:space="0" w:color="auto"/>
                <w:left w:val="none" w:sz="0" w:space="0" w:color="auto"/>
                <w:bottom w:val="none" w:sz="0" w:space="0" w:color="auto"/>
                <w:right w:val="none" w:sz="0" w:space="0" w:color="auto"/>
              </w:divBdr>
            </w:div>
            <w:div w:id="2014914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64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8910">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684810">
      <w:bodyDiv w:val="1"/>
      <w:marLeft w:val="0"/>
      <w:marRight w:val="0"/>
      <w:marTop w:val="0"/>
      <w:marBottom w:val="0"/>
      <w:divBdr>
        <w:top w:val="none" w:sz="0" w:space="0" w:color="auto"/>
        <w:left w:val="none" w:sz="0" w:space="0" w:color="auto"/>
        <w:bottom w:val="none" w:sz="0" w:space="0" w:color="auto"/>
        <w:right w:val="none" w:sz="0" w:space="0" w:color="auto"/>
      </w:divBdr>
      <w:divsChild>
        <w:div w:id="962921930">
          <w:marLeft w:val="0"/>
          <w:marRight w:val="0"/>
          <w:marTop w:val="0"/>
          <w:marBottom w:val="0"/>
          <w:divBdr>
            <w:top w:val="none" w:sz="0" w:space="0" w:color="auto"/>
            <w:left w:val="none" w:sz="0" w:space="0" w:color="auto"/>
            <w:bottom w:val="none" w:sz="0" w:space="0" w:color="auto"/>
            <w:right w:val="none" w:sz="0" w:space="0" w:color="auto"/>
          </w:divBdr>
        </w:div>
        <w:div w:id="1862889550">
          <w:marLeft w:val="0"/>
          <w:marRight w:val="0"/>
          <w:marTop w:val="150"/>
          <w:marBottom w:val="0"/>
          <w:divBdr>
            <w:top w:val="none" w:sz="0" w:space="0" w:color="auto"/>
            <w:left w:val="none" w:sz="0" w:space="0" w:color="auto"/>
            <w:bottom w:val="none" w:sz="0" w:space="0" w:color="auto"/>
            <w:right w:val="none" w:sz="0" w:space="0" w:color="auto"/>
          </w:divBdr>
          <w:divsChild>
            <w:div w:id="996956848">
              <w:marLeft w:val="1155"/>
              <w:marRight w:val="0"/>
              <w:marTop w:val="0"/>
              <w:marBottom w:val="0"/>
              <w:divBdr>
                <w:top w:val="none" w:sz="0" w:space="0" w:color="auto"/>
                <w:left w:val="none" w:sz="0" w:space="0" w:color="auto"/>
                <w:bottom w:val="none" w:sz="0" w:space="0" w:color="auto"/>
                <w:right w:val="none" w:sz="0" w:space="0" w:color="auto"/>
              </w:divBdr>
            </w:div>
            <w:div w:id="1204438317">
              <w:marLeft w:val="1155"/>
              <w:marRight w:val="0"/>
              <w:marTop w:val="0"/>
              <w:marBottom w:val="0"/>
              <w:divBdr>
                <w:top w:val="none" w:sz="0" w:space="0" w:color="auto"/>
                <w:left w:val="none" w:sz="0" w:space="0" w:color="auto"/>
                <w:bottom w:val="none" w:sz="0" w:space="0" w:color="auto"/>
                <w:right w:val="none" w:sz="0" w:space="0" w:color="auto"/>
              </w:divBdr>
            </w:div>
            <w:div w:id="1962497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1161">
      <w:bodyDiv w:val="1"/>
      <w:marLeft w:val="0"/>
      <w:marRight w:val="0"/>
      <w:marTop w:val="0"/>
      <w:marBottom w:val="0"/>
      <w:divBdr>
        <w:top w:val="none" w:sz="0" w:space="0" w:color="auto"/>
        <w:left w:val="none" w:sz="0" w:space="0" w:color="auto"/>
        <w:bottom w:val="none" w:sz="0" w:space="0" w:color="auto"/>
        <w:right w:val="none" w:sz="0" w:space="0" w:color="auto"/>
      </w:divBdr>
      <w:divsChild>
        <w:div w:id="667055236">
          <w:marLeft w:val="0"/>
          <w:marRight w:val="0"/>
          <w:marTop w:val="0"/>
          <w:marBottom w:val="0"/>
          <w:divBdr>
            <w:top w:val="none" w:sz="0" w:space="0" w:color="auto"/>
            <w:left w:val="none" w:sz="0" w:space="0" w:color="auto"/>
            <w:bottom w:val="none" w:sz="0" w:space="0" w:color="auto"/>
            <w:right w:val="none" w:sz="0" w:space="0" w:color="auto"/>
          </w:divBdr>
        </w:div>
        <w:div w:id="1763182402">
          <w:marLeft w:val="0"/>
          <w:marRight w:val="0"/>
          <w:marTop w:val="150"/>
          <w:marBottom w:val="0"/>
          <w:divBdr>
            <w:top w:val="none" w:sz="0" w:space="0" w:color="auto"/>
            <w:left w:val="none" w:sz="0" w:space="0" w:color="auto"/>
            <w:bottom w:val="none" w:sz="0" w:space="0" w:color="auto"/>
            <w:right w:val="none" w:sz="0" w:space="0" w:color="auto"/>
          </w:divBdr>
          <w:divsChild>
            <w:div w:id="27029121">
              <w:marLeft w:val="1155"/>
              <w:marRight w:val="0"/>
              <w:marTop w:val="0"/>
              <w:marBottom w:val="0"/>
              <w:divBdr>
                <w:top w:val="none" w:sz="0" w:space="0" w:color="auto"/>
                <w:left w:val="none" w:sz="0" w:space="0" w:color="auto"/>
                <w:bottom w:val="none" w:sz="0" w:space="0" w:color="auto"/>
                <w:right w:val="none" w:sz="0" w:space="0" w:color="auto"/>
              </w:divBdr>
            </w:div>
            <w:div w:id="46688047">
              <w:marLeft w:val="1155"/>
              <w:marRight w:val="0"/>
              <w:marTop w:val="0"/>
              <w:marBottom w:val="0"/>
              <w:divBdr>
                <w:top w:val="none" w:sz="0" w:space="0" w:color="auto"/>
                <w:left w:val="none" w:sz="0" w:space="0" w:color="auto"/>
                <w:bottom w:val="none" w:sz="0" w:space="0" w:color="auto"/>
                <w:right w:val="none" w:sz="0" w:space="0" w:color="auto"/>
              </w:divBdr>
            </w:div>
            <w:div w:id="629243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41885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29867">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85887">
      <w:bodyDiv w:val="1"/>
      <w:marLeft w:val="0"/>
      <w:marRight w:val="0"/>
      <w:marTop w:val="0"/>
      <w:marBottom w:val="0"/>
      <w:divBdr>
        <w:top w:val="none" w:sz="0" w:space="0" w:color="auto"/>
        <w:left w:val="none" w:sz="0" w:space="0" w:color="auto"/>
        <w:bottom w:val="none" w:sz="0" w:space="0" w:color="auto"/>
        <w:right w:val="none" w:sz="0" w:space="0" w:color="auto"/>
      </w:divBdr>
      <w:divsChild>
        <w:div w:id="596867585">
          <w:marLeft w:val="0"/>
          <w:marRight w:val="0"/>
          <w:marTop w:val="0"/>
          <w:marBottom w:val="0"/>
          <w:divBdr>
            <w:top w:val="none" w:sz="0" w:space="0" w:color="auto"/>
            <w:left w:val="none" w:sz="0" w:space="0" w:color="auto"/>
            <w:bottom w:val="none" w:sz="0" w:space="0" w:color="auto"/>
            <w:right w:val="none" w:sz="0" w:space="0" w:color="auto"/>
          </w:divBdr>
        </w:div>
        <w:div w:id="1651134600">
          <w:marLeft w:val="0"/>
          <w:marRight w:val="0"/>
          <w:marTop w:val="150"/>
          <w:marBottom w:val="0"/>
          <w:divBdr>
            <w:top w:val="none" w:sz="0" w:space="0" w:color="auto"/>
            <w:left w:val="none" w:sz="0" w:space="0" w:color="auto"/>
            <w:bottom w:val="none" w:sz="0" w:space="0" w:color="auto"/>
            <w:right w:val="none" w:sz="0" w:space="0" w:color="auto"/>
          </w:divBdr>
          <w:divsChild>
            <w:div w:id="719943512">
              <w:marLeft w:val="1155"/>
              <w:marRight w:val="0"/>
              <w:marTop w:val="0"/>
              <w:marBottom w:val="0"/>
              <w:divBdr>
                <w:top w:val="none" w:sz="0" w:space="0" w:color="auto"/>
                <w:left w:val="none" w:sz="0" w:space="0" w:color="auto"/>
                <w:bottom w:val="none" w:sz="0" w:space="0" w:color="auto"/>
                <w:right w:val="none" w:sz="0" w:space="0" w:color="auto"/>
              </w:divBdr>
            </w:div>
            <w:div w:id="252936060">
              <w:marLeft w:val="1155"/>
              <w:marRight w:val="0"/>
              <w:marTop w:val="0"/>
              <w:marBottom w:val="0"/>
              <w:divBdr>
                <w:top w:val="none" w:sz="0" w:space="0" w:color="auto"/>
                <w:left w:val="none" w:sz="0" w:space="0" w:color="auto"/>
                <w:bottom w:val="none" w:sz="0" w:space="0" w:color="auto"/>
                <w:right w:val="none" w:sz="0" w:space="0" w:color="auto"/>
              </w:divBdr>
            </w:div>
            <w:div w:id="1974751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47189">
      <w:bodyDiv w:val="1"/>
      <w:marLeft w:val="0"/>
      <w:marRight w:val="0"/>
      <w:marTop w:val="0"/>
      <w:marBottom w:val="0"/>
      <w:divBdr>
        <w:top w:val="none" w:sz="0" w:space="0" w:color="auto"/>
        <w:left w:val="none" w:sz="0" w:space="0" w:color="auto"/>
        <w:bottom w:val="none" w:sz="0" w:space="0" w:color="auto"/>
        <w:right w:val="none" w:sz="0" w:space="0" w:color="auto"/>
      </w:divBdr>
      <w:divsChild>
        <w:div w:id="86930001">
          <w:marLeft w:val="0"/>
          <w:marRight w:val="0"/>
          <w:marTop w:val="0"/>
          <w:marBottom w:val="0"/>
          <w:divBdr>
            <w:top w:val="none" w:sz="0" w:space="0" w:color="auto"/>
            <w:left w:val="none" w:sz="0" w:space="0" w:color="auto"/>
            <w:bottom w:val="none" w:sz="0" w:space="0" w:color="auto"/>
            <w:right w:val="none" w:sz="0" w:space="0" w:color="auto"/>
          </w:divBdr>
        </w:div>
        <w:div w:id="531503079">
          <w:marLeft w:val="0"/>
          <w:marRight w:val="0"/>
          <w:marTop w:val="150"/>
          <w:marBottom w:val="0"/>
          <w:divBdr>
            <w:top w:val="none" w:sz="0" w:space="0" w:color="auto"/>
            <w:left w:val="none" w:sz="0" w:space="0" w:color="auto"/>
            <w:bottom w:val="none" w:sz="0" w:space="0" w:color="auto"/>
            <w:right w:val="none" w:sz="0" w:space="0" w:color="auto"/>
          </w:divBdr>
          <w:divsChild>
            <w:div w:id="2052797851">
              <w:marLeft w:val="1155"/>
              <w:marRight w:val="0"/>
              <w:marTop w:val="0"/>
              <w:marBottom w:val="0"/>
              <w:divBdr>
                <w:top w:val="none" w:sz="0" w:space="0" w:color="auto"/>
                <w:left w:val="none" w:sz="0" w:space="0" w:color="auto"/>
                <w:bottom w:val="none" w:sz="0" w:space="0" w:color="auto"/>
                <w:right w:val="none" w:sz="0" w:space="0" w:color="auto"/>
              </w:divBdr>
            </w:div>
            <w:div w:id="88933985">
              <w:marLeft w:val="1155"/>
              <w:marRight w:val="0"/>
              <w:marTop w:val="0"/>
              <w:marBottom w:val="0"/>
              <w:divBdr>
                <w:top w:val="none" w:sz="0" w:space="0" w:color="auto"/>
                <w:left w:val="none" w:sz="0" w:space="0" w:color="auto"/>
                <w:bottom w:val="none" w:sz="0" w:space="0" w:color="auto"/>
                <w:right w:val="none" w:sz="0" w:space="0" w:color="auto"/>
              </w:divBdr>
            </w:div>
            <w:div w:id="929194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5031">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858127">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826115">
      <w:bodyDiv w:val="1"/>
      <w:marLeft w:val="0"/>
      <w:marRight w:val="0"/>
      <w:marTop w:val="0"/>
      <w:marBottom w:val="0"/>
      <w:divBdr>
        <w:top w:val="none" w:sz="0" w:space="0" w:color="auto"/>
        <w:left w:val="none" w:sz="0" w:space="0" w:color="auto"/>
        <w:bottom w:val="none" w:sz="0" w:space="0" w:color="auto"/>
        <w:right w:val="none" w:sz="0" w:space="0" w:color="auto"/>
      </w:divBdr>
      <w:divsChild>
        <w:div w:id="1899441455">
          <w:marLeft w:val="0"/>
          <w:marRight w:val="0"/>
          <w:marTop w:val="0"/>
          <w:marBottom w:val="0"/>
          <w:divBdr>
            <w:top w:val="none" w:sz="0" w:space="0" w:color="auto"/>
            <w:left w:val="none" w:sz="0" w:space="0" w:color="auto"/>
            <w:bottom w:val="none" w:sz="0" w:space="0" w:color="auto"/>
            <w:right w:val="none" w:sz="0" w:space="0" w:color="auto"/>
          </w:divBdr>
        </w:div>
        <w:div w:id="1114904761">
          <w:marLeft w:val="0"/>
          <w:marRight w:val="0"/>
          <w:marTop w:val="150"/>
          <w:marBottom w:val="0"/>
          <w:divBdr>
            <w:top w:val="none" w:sz="0" w:space="0" w:color="auto"/>
            <w:left w:val="none" w:sz="0" w:space="0" w:color="auto"/>
            <w:bottom w:val="none" w:sz="0" w:space="0" w:color="auto"/>
            <w:right w:val="none" w:sz="0" w:space="0" w:color="auto"/>
          </w:divBdr>
          <w:divsChild>
            <w:div w:id="449325149">
              <w:marLeft w:val="1155"/>
              <w:marRight w:val="0"/>
              <w:marTop w:val="0"/>
              <w:marBottom w:val="0"/>
              <w:divBdr>
                <w:top w:val="none" w:sz="0" w:space="0" w:color="auto"/>
                <w:left w:val="none" w:sz="0" w:space="0" w:color="auto"/>
                <w:bottom w:val="none" w:sz="0" w:space="0" w:color="auto"/>
                <w:right w:val="none" w:sz="0" w:space="0" w:color="auto"/>
              </w:divBdr>
            </w:div>
            <w:div w:id="136535087">
              <w:marLeft w:val="1155"/>
              <w:marRight w:val="0"/>
              <w:marTop w:val="0"/>
              <w:marBottom w:val="0"/>
              <w:divBdr>
                <w:top w:val="none" w:sz="0" w:space="0" w:color="auto"/>
                <w:left w:val="none" w:sz="0" w:space="0" w:color="auto"/>
                <w:bottom w:val="none" w:sz="0" w:space="0" w:color="auto"/>
                <w:right w:val="none" w:sz="0" w:space="0" w:color="auto"/>
              </w:divBdr>
            </w:div>
            <w:div w:id="73874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163795">
      <w:bodyDiv w:val="1"/>
      <w:marLeft w:val="0"/>
      <w:marRight w:val="0"/>
      <w:marTop w:val="0"/>
      <w:marBottom w:val="0"/>
      <w:divBdr>
        <w:top w:val="none" w:sz="0" w:space="0" w:color="auto"/>
        <w:left w:val="none" w:sz="0" w:space="0" w:color="auto"/>
        <w:bottom w:val="none" w:sz="0" w:space="0" w:color="auto"/>
        <w:right w:val="none" w:sz="0" w:space="0" w:color="auto"/>
      </w:divBdr>
      <w:divsChild>
        <w:div w:id="903949044">
          <w:marLeft w:val="0"/>
          <w:marRight w:val="0"/>
          <w:marTop w:val="0"/>
          <w:marBottom w:val="0"/>
          <w:divBdr>
            <w:top w:val="none" w:sz="0" w:space="0" w:color="auto"/>
            <w:left w:val="none" w:sz="0" w:space="0" w:color="auto"/>
            <w:bottom w:val="none" w:sz="0" w:space="0" w:color="auto"/>
            <w:right w:val="none" w:sz="0" w:space="0" w:color="auto"/>
          </w:divBdr>
        </w:div>
        <w:div w:id="1215504776">
          <w:marLeft w:val="0"/>
          <w:marRight w:val="0"/>
          <w:marTop w:val="150"/>
          <w:marBottom w:val="0"/>
          <w:divBdr>
            <w:top w:val="none" w:sz="0" w:space="0" w:color="auto"/>
            <w:left w:val="none" w:sz="0" w:space="0" w:color="auto"/>
            <w:bottom w:val="none" w:sz="0" w:space="0" w:color="auto"/>
            <w:right w:val="none" w:sz="0" w:space="0" w:color="auto"/>
          </w:divBdr>
          <w:divsChild>
            <w:div w:id="1451977832">
              <w:marLeft w:val="1155"/>
              <w:marRight w:val="0"/>
              <w:marTop w:val="0"/>
              <w:marBottom w:val="0"/>
              <w:divBdr>
                <w:top w:val="none" w:sz="0" w:space="0" w:color="auto"/>
                <w:left w:val="none" w:sz="0" w:space="0" w:color="auto"/>
                <w:bottom w:val="none" w:sz="0" w:space="0" w:color="auto"/>
                <w:right w:val="none" w:sz="0" w:space="0" w:color="auto"/>
              </w:divBdr>
            </w:div>
            <w:div w:id="1755130808">
              <w:marLeft w:val="1155"/>
              <w:marRight w:val="0"/>
              <w:marTop w:val="0"/>
              <w:marBottom w:val="0"/>
              <w:divBdr>
                <w:top w:val="none" w:sz="0" w:space="0" w:color="auto"/>
                <w:left w:val="none" w:sz="0" w:space="0" w:color="auto"/>
                <w:bottom w:val="none" w:sz="0" w:space="0" w:color="auto"/>
                <w:right w:val="none" w:sz="0" w:space="0" w:color="auto"/>
              </w:divBdr>
            </w:div>
            <w:div w:id="95879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18027">
      <w:bodyDiv w:val="1"/>
      <w:marLeft w:val="0"/>
      <w:marRight w:val="0"/>
      <w:marTop w:val="0"/>
      <w:marBottom w:val="0"/>
      <w:divBdr>
        <w:top w:val="none" w:sz="0" w:space="0" w:color="auto"/>
        <w:left w:val="none" w:sz="0" w:space="0" w:color="auto"/>
        <w:bottom w:val="none" w:sz="0" w:space="0" w:color="auto"/>
        <w:right w:val="none" w:sz="0" w:space="0" w:color="auto"/>
      </w:divBdr>
      <w:divsChild>
        <w:div w:id="642585565">
          <w:marLeft w:val="0"/>
          <w:marRight w:val="0"/>
          <w:marTop w:val="0"/>
          <w:marBottom w:val="0"/>
          <w:divBdr>
            <w:top w:val="none" w:sz="0" w:space="0" w:color="auto"/>
            <w:left w:val="none" w:sz="0" w:space="0" w:color="auto"/>
            <w:bottom w:val="none" w:sz="0" w:space="0" w:color="auto"/>
            <w:right w:val="none" w:sz="0" w:space="0" w:color="auto"/>
          </w:divBdr>
        </w:div>
        <w:div w:id="1579247510">
          <w:marLeft w:val="0"/>
          <w:marRight w:val="0"/>
          <w:marTop w:val="150"/>
          <w:marBottom w:val="0"/>
          <w:divBdr>
            <w:top w:val="none" w:sz="0" w:space="0" w:color="auto"/>
            <w:left w:val="none" w:sz="0" w:space="0" w:color="auto"/>
            <w:bottom w:val="none" w:sz="0" w:space="0" w:color="auto"/>
            <w:right w:val="none" w:sz="0" w:space="0" w:color="auto"/>
          </w:divBdr>
          <w:divsChild>
            <w:div w:id="1267882344">
              <w:marLeft w:val="1155"/>
              <w:marRight w:val="0"/>
              <w:marTop w:val="0"/>
              <w:marBottom w:val="0"/>
              <w:divBdr>
                <w:top w:val="none" w:sz="0" w:space="0" w:color="auto"/>
                <w:left w:val="none" w:sz="0" w:space="0" w:color="auto"/>
                <w:bottom w:val="none" w:sz="0" w:space="0" w:color="auto"/>
                <w:right w:val="none" w:sz="0" w:space="0" w:color="auto"/>
              </w:divBdr>
            </w:div>
            <w:div w:id="301812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398058">
      <w:bodyDiv w:val="1"/>
      <w:marLeft w:val="0"/>
      <w:marRight w:val="0"/>
      <w:marTop w:val="0"/>
      <w:marBottom w:val="0"/>
      <w:divBdr>
        <w:top w:val="none" w:sz="0" w:space="0" w:color="auto"/>
        <w:left w:val="none" w:sz="0" w:space="0" w:color="auto"/>
        <w:bottom w:val="none" w:sz="0" w:space="0" w:color="auto"/>
        <w:right w:val="none" w:sz="0" w:space="0" w:color="auto"/>
      </w:divBdr>
    </w:div>
    <w:div w:id="20471528">
      <w:bodyDiv w:val="1"/>
      <w:marLeft w:val="0"/>
      <w:marRight w:val="0"/>
      <w:marTop w:val="0"/>
      <w:marBottom w:val="0"/>
      <w:divBdr>
        <w:top w:val="none" w:sz="0" w:space="0" w:color="auto"/>
        <w:left w:val="none" w:sz="0" w:space="0" w:color="auto"/>
        <w:bottom w:val="none" w:sz="0" w:space="0" w:color="auto"/>
        <w:right w:val="none" w:sz="0" w:space="0" w:color="auto"/>
      </w:divBdr>
      <w:divsChild>
        <w:div w:id="1991591643">
          <w:marLeft w:val="0"/>
          <w:marRight w:val="0"/>
          <w:marTop w:val="0"/>
          <w:marBottom w:val="0"/>
          <w:divBdr>
            <w:top w:val="none" w:sz="0" w:space="0" w:color="auto"/>
            <w:left w:val="none" w:sz="0" w:space="0" w:color="auto"/>
            <w:bottom w:val="none" w:sz="0" w:space="0" w:color="auto"/>
            <w:right w:val="none" w:sz="0" w:space="0" w:color="auto"/>
          </w:divBdr>
        </w:div>
        <w:div w:id="297339471">
          <w:marLeft w:val="0"/>
          <w:marRight w:val="0"/>
          <w:marTop w:val="150"/>
          <w:marBottom w:val="0"/>
          <w:divBdr>
            <w:top w:val="none" w:sz="0" w:space="0" w:color="auto"/>
            <w:left w:val="none" w:sz="0" w:space="0" w:color="auto"/>
            <w:bottom w:val="none" w:sz="0" w:space="0" w:color="auto"/>
            <w:right w:val="none" w:sz="0" w:space="0" w:color="auto"/>
          </w:divBdr>
          <w:divsChild>
            <w:div w:id="1313176220">
              <w:marLeft w:val="1155"/>
              <w:marRight w:val="0"/>
              <w:marTop w:val="0"/>
              <w:marBottom w:val="0"/>
              <w:divBdr>
                <w:top w:val="none" w:sz="0" w:space="0" w:color="auto"/>
                <w:left w:val="none" w:sz="0" w:space="0" w:color="auto"/>
                <w:bottom w:val="none" w:sz="0" w:space="0" w:color="auto"/>
                <w:right w:val="none" w:sz="0" w:space="0" w:color="auto"/>
              </w:divBdr>
            </w:div>
            <w:div w:id="1454136746">
              <w:marLeft w:val="1155"/>
              <w:marRight w:val="0"/>
              <w:marTop w:val="0"/>
              <w:marBottom w:val="0"/>
              <w:divBdr>
                <w:top w:val="none" w:sz="0" w:space="0" w:color="auto"/>
                <w:left w:val="none" w:sz="0" w:space="0" w:color="auto"/>
                <w:bottom w:val="none" w:sz="0" w:space="0" w:color="auto"/>
                <w:right w:val="none" w:sz="0" w:space="0" w:color="auto"/>
              </w:divBdr>
            </w:div>
            <w:div w:id="177497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28323">
      <w:bodyDiv w:val="1"/>
      <w:marLeft w:val="0"/>
      <w:marRight w:val="0"/>
      <w:marTop w:val="0"/>
      <w:marBottom w:val="0"/>
      <w:divBdr>
        <w:top w:val="none" w:sz="0" w:space="0" w:color="auto"/>
        <w:left w:val="none" w:sz="0" w:space="0" w:color="auto"/>
        <w:bottom w:val="none" w:sz="0" w:space="0" w:color="auto"/>
        <w:right w:val="none" w:sz="0" w:space="0" w:color="auto"/>
      </w:divBdr>
      <w:divsChild>
        <w:div w:id="882786008">
          <w:marLeft w:val="0"/>
          <w:marRight w:val="0"/>
          <w:marTop w:val="0"/>
          <w:marBottom w:val="0"/>
          <w:divBdr>
            <w:top w:val="none" w:sz="0" w:space="0" w:color="auto"/>
            <w:left w:val="none" w:sz="0" w:space="0" w:color="auto"/>
            <w:bottom w:val="none" w:sz="0" w:space="0" w:color="auto"/>
            <w:right w:val="none" w:sz="0" w:space="0" w:color="auto"/>
          </w:divBdr>
        </w:div>
        <w:div w:id="831484322">
          <w:marLeft w:val="0"/>
          <w:marRight w:val="0"/>
          <w:marTop w:val="150"/>
          <w:marBottom w:val="0"/>
          <w:divBdr>
            <w:top w:val="none" w:sz="0" w:space="0" w:color="auto"/>
            <w:left w:val="none" w:sz="0" w:space="0" w:color="auto"/>
            <w:bottom w:val="none" w:sz="0" w:space="0" w:color="auto"/>
            <w:right w:val="none" w:sz="0" w:space="0" w:color="auto"/>
          </w:divBdr>
          <w:divsChild>
            <w:div w:id="785273660">
              <w:marLeft w:val="1155"/>
              <w:marRight w:val="0"/>
              <w:marTop w:val="0"/>
              <w:marBottom w:val="0"/>
              <w:divBdr>
                <w:top w:val="none" w:sz="0" w:space="0" w:color="auto"/>
                <w:left w:val="none" w:sz="0" w:space="0" w:color="auto"/>
                <w:bottom w:val="none" w:sz="0" w:space="0" w:color="auto"/>
                <w:right w:val="none" w:sz="0" w:space="0" w:color="auto"/>
              </w:divBdr>
            </w:div>
            <w:div w:id="1017465651">
              <w:marLeft w:val="1155"/>
              <w:marRight w:val="0"/>
              <w:marTop w:val="0"/>
              <w:marBottom w:val="0"/>
              <w:divBdr>
                <w:top w:val="none" w:sz="0" w:space="0" w:color="auto"/>
                <w:left w:val="none" w:sz="0" w:space="0" w:color="auto"/>
                <w:bottom w:val="none" w:sz="0" w:space="0" w:color="auto"/>
                <w:right w:val="none" w:sz="0" w:space="0" w:color="auto"/>
              </w:divBdr>
            </w:div>
            <w:div w:id="214292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290454">
      <w:bodyDiv w:val="1"/>
      <w:marLeft w:val="0"/>
      <w:marRight w:val="0"/>
      <w:marTop w:val="0"/>
      <w:marBottom w:val="0"/>
      <w:divBdr>
        <w:top w:val="none" w:sz="0" w:space="0" w:color="auto"/>
        <w:left w:val="none" w:sz="0" w:space="0" w:color="auto"/>
        <w:bottom w:val="none" w:sz="0" w:space="0" w:color="auto"/>
        <w:right w:val="none" w:sz="0" w:space="0" w:color="auto"/>
      </w:divBdr>
      <w:divsChild>
        <w:div w:id="1285649617">
          <w:marLeft w:val="0"/>
          <w:marRight w:val="0"/>
          <w:marTop w:val="0"/>
          <w:marBottom w:val="0"/>
          <w:divBdr>
            <w:top w:val="none" w:sz="0" w:space="0" w:color="auto"/>
            <w:left w:val="none" w:sz="0" w:space="0" w:color="auto"/>
            <w:bottom w:val="none" w:sz="0" w:space="0" w:color="auto"/>
            <w:right w:val="none" w:sz="0" w:space="0" w:color="auto"/>
          </w:divBdr>
        </w:div>
        <w:div w:id="1636595830">
          <w:marLeft w:val="0"/>
          <w:marRight w:val="0"/>
          <w:marTop w:val="150"/>
          <w:marBottom w:val="0"/>
          <w:divBdr>
            <w:top w:val="none" w:sz="0" w:space="0" w:color="auto"/>
            <w:left w:val="none" w:sz="0" w:space="0" w:color="auto"/>
            <w:bottom w:val="none" w:sz="0" w:space="0" w:color="auto"/>
            <w:right w:val="none" w:sz="0" w:space="0" w:color="auto"/>
          </w:divBdr>
          <w:divsChild>
            <w:div w:id="1647205727">
              <w:marLeft w:val="1155"/>
              <w:marRight w:val="0"/>
              <w:marTop w:val="0"/>
              <w:marBottom w:val="0"/>
              <w:divBdr>
                <w:top w:val="none" w:sz="0" w:space="0" w:color="auto"/>
                <w:left w:val="none" w:sz="0" w:space="0" w:color="auto"/>
                <w:bottom w:val="none" w:sz="0" w:space="0" w:color="auto"/>
                <w:right w:val="none" w:sz="0" w:space="0" w:color="auto"/>
              </w:divBdr>
            </w:div>
            <w:div w:id="491288362">
              <w:marLeft w:val="1155"/>
              <w:marRight w:val="0"/>
              <w:marTop w:val="0"/>
              <w:marBottom w:val="0"/>
              <w:divBdr>
                <w:top w:val="none" w:sz="0" w:space="0" w:color="auto"/>
                <w:left w:val="none" w:sz="0" w:space="0" w:color="auto"/>
                <w:bottom w:val="none" w:sz="0" w:space="0" w:color="auto"/>
                <w:right w:val="none" w:sz="0" w:space="0" w:color="auto"/>
              </w:divBdr>
            </w:div>
            <w:div w:id="99059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3353">
      <w:bodyDiv w:val="1"/>
      <w:marLeft w:val="0"/>
      <w:marRight w:val="0"/>
      <w:marTop w:val="0"/>
      <w:marBottom w:val="0"/>
      <w:divBdr>
        <w:top w:val="none" w:sz="0" w:space="0" w:color="auto"/>
        <w:left w:val="none" w:sz="0" w:space="0" w:color="auto"/>
        <w:bottom w:val="none" w:sz="0" w:space="0" w:color="auto"/>
        <w:right w:val="none" w:sz="0" w:space="0" w:color="auto"/>
      </w:divBdr>
      <w:divsChild>
        <w:div w:id="1280529781">
          <w:marLeft w:val="0"/>
          <w:marRight w:val="0"/>
          <w:marTop w:val="0"/>
          <w:marBottom w:val="0"/>
          <w:divBdr>
            <w:top w:val="none" w:sz="0" w:space="0" w:color="auto"/>
            <w:left w:val="none" w:sz="0" w:space="0" w:color="auto"/>
            <w:bottom w:val="none" w:sz="0" w:space="0" w:color="auto"/>
            <w:right w:val="none" w:sz="0" w:space="0" w:color="auto"/>
          </w:divBdr>
        </w:div>
        <w:div w:id="597560421">
          <w:marLeft w:val="0"/>
          <w:marRight w:val="0"/>
          <w:marTop w:val="150"/>
          <w:marBottom w:val="0"/>
          <w:divBdr>
            <w:top w:val="none" w:sz="0" w:space="0" w:color="auto"/>
            <w:left w:val="none" w:sz="0" w:space="0" w:color="auto"/>
            <w:bottom w:val="none" w:sz="0" w:space="0" w:color="auto"/>
            <w:right w:val="none" w:sz="0" w:space="0" w:color="auto"/>
          </w:divBdr>
          <w:divsChild>
            <w:div w:id="614335392">
              <w:marLeft w:val="1155"/>
              <w:marRight w:val="0"/>
              <w:marTop w:val="0"/>
              <w:marBottom w:val="0"/>
              <w:divBdr>
                <w:top w:val="none" w:sz="0" w:space="0" w:color="auto"/>
                <w:left w:val="none" w:sz="0" w:space="0" w:color="auto"/>
                <w:bottom w:val="none" w:sz="0" w:space="0" w:color="auto"/>
                <w:right w:val="none" w:sz="0" w:space="0" w:color="auto"/>
              </w:divBdr>
            </w:div>
            <w:div w:id="364328598">
              <w:marLeft w:val="1155"/>
              <w:marRight w:val="0"/>
              <w:marTop w:val="0"/>
              <w:marBottom w:val="0"/>
              <w:divBdr>
                <w:top w:val="none" w:sz="0" w:space="0" w:color="auto"/>
                <w:left w:val="none" w:sz="0" w:space="0" w:color="auto"/>
                <w:bottom w:val="none" w:sz="0" w:space="0" w:color="auto"/>
                <w:right w:val="none" w:sz="0" w:space="0" w:color="auto"/>
              </w:divBdr>
            </w:div>
            <w:div w:id="7544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1629">
      <w:bodyDiv w:val="1"/>
      <w:marLeft w:val="0"/>
      <w:marRight w:val="0"/>
      <w:marTop w:val="0"/>
      <w:marBottom w:val="0"/>
      <w:divBdr>
        <w:top w:val="none" w:sz="0" w:space="0" w:color="auto"/>
        <w:left w:val="none" w:sz="0" w:space="0" w:color="auto"/>
        <w:bottom w:val="none" w:sz="0" w:space="0" w:color="auto"/>
        <w:right w:val="none" w:sz="0" w:space="0" w:color="auto"/>
      </w:divBdr>
    </w:div>
    <w:div w:id="23748631">
      <w:bodyDiv w:val="1"/>
      <w:marLeft w:val="0"/>
      <w:marRight w:val="0"/>
      <w:marTop w:val="0"/>
      <w:marBottom w:val="0"/>
      <w:divBdr>
        <w:top w:val="none" w:sz="0" w:space="0" w:color="auto"/>
        <w:left w:val="none" w:sz="0" w:space="0" w:color="auto"/>
        <w:bottom w:val="none" w:sz="0" w:space="0" w:color="auto"/>
        <w:right w:val="none" w:sz="0" w:space="0" w:color="auto"/>
      </w:divBdr>
      <w:divsChild>
        <w:div w:id="1383407352">
          <w:marLeft w:val="0"/>
          <w:marRight w:val="0"/>
          <w:marTop w:val="0"/>
          <w:marBottom w:val="0"/>
          <w:divBdr>
            <w:top w:val="none" w:sz="0" w:space="0" w:color="auto"/>
            <w:left w:val="none" w:sz="0" w:space="0" w:color="auto"/>
            <w:bottom w:val="none" w:sz="0" w:space="0" w:color="auto"/>
            <w:right w:val="none" w:sz="0" w:space="0" w:color="auto"/>
          </w:divBdr>
        </w:div>
        <w:div w:id="1242330664">
          <w:marLeft w:val="0"/>
          <w:marRight w:val="0"/>
          <w:marTop w:val="150"/>
          <w:marBottom w:val="0"/>
          <w:divBdr>
            <w:top w:val="none" w:sz="0" w:space="0" w:color="auto"/>
            <w:left w:val="none" w:sz="0" w:space="0" w:color="auto"/>
            <w:bottom w:val="none" w:sz="0" w:space="0" w:color="auto"/>
            <w:right w:val="none" w:sz="0" w:space="0" w:color="auto"/>
          </w:divBdr>
          <w:divsChild>
            <w:div w:id="1316766463">
              <w:marLeft w:val="1155"/>
              <w:marRight w:val="0"/>
              <w:marTop w:val="0"/>
              <w:marBottom w:val="0"/>
              <w:divBdr>
                <w:top w:val="none" w:sz="0" w:space="0" w:color="auto"/>
                <w:left w:val="none" w:sz="0" w:space="0" w:color="auto"/>
                <w:bottom w:val="none" w:sz="0" w:space="0" w:color="auto"/>
                <w:right w:val="none" w:sz="0" w:space="0" w:color="auto"/>
              </w:divBdr>
            </w:div>
            <w:div w:id="1385325631">
              <w:marLeft w:val="1155"/>
              <w:marRight w:val="0"/>
              <w:marTop w:val="0"/>
              <w:marBottom w:val="0"/>
              <w:divBdr>
                <w:top w:val="none" w:sz="0" w:space="0" w:color="auto"/>
                <w:left w:val="none" w:sz="0" w:space="0" w:color="auto"/>
                <w:bottom w:val="none" w:sz="0" w:space="0" w:color="auto"/>
                <w:right w:val="none" w:sz="0" w:space="0" w:color="auto"/>
              </w:divBdr>
            </w:div>
            <w:div w:id="188451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570641">
      <w:bodyDiv w:val="1"/>
      <w:marLeft w:val="0"/>
      <w:marRight w:val="0"/>
      <w:marTop w:val="0"/>
      <w:marBottom w:val="0"/>
      <w:divBdr>
        <w:top w:val="none" w:sz="0" w:space="0" w:color="auto"/>
        <w:left w:val="none" w:sz="0" w:space="0" w:color="auto"/>
        <w:bottom w:val="none" w:sz="0" w:space="0" w:color="auto"/>
        <w:right w:val="none" w:sz="0" w:space="0" w:color="auto"/>
      </w:divBdr>
      <w:divsChild>
        <w:div w:id="1167357857">
          <w:marLeft w:val="0"/>
          <w:marRight w:val="0"/>
          <w:marTop w:val="0"/>
          <w:marBottom w:val="0"/>
          <w:divBdr>
            <w:top w:val="none" w:sz="0" w:space="0" w:color="auto"/>
            <w:left w:val="none" w:sz="0" w:space="0" w:color="auto"/>
            <w:bottom w:val="none" w:sz="0" w:space="0" w:color="auto"/>
            <w:right w:val="none" w:sz="0" w:space="0" w:color="auto"/>
          </w:divBdr>
        </w:div>
        <w:div w:id="1493175550">
          <w:marLeft w:val="0"/>
          <w:marRight w:val="0"/>
          <w:marTop w:val="150"/>
          <w:marBottom w:val="0"/>
          <w:divBdr>
            <w:top w:val="none" w:sz="0" w:space="0" w:color="auto"/>
            <w:left w:val="none" w:sz="0" w:space="0" w:color="auto"/>
            <w:bottom w:val="none" w:sz="0" w:space="0" w:color="auto"/>
            <w:right w:val="none" w:sz="0" w:space="0" w:color="auto"/>
          </w:divBdr>
          <w:divsChild>
            <w:div w:id="869538326">
              <w:marLeft w:val="1155"/>
              <w:marRight w:val="0"/>
              <w:marTop w:val="0"/>
              <w:marBottom w:val="0"/>
              <w:divBdr>
                <w:top w:val="none" w:sz="0" w:space="0" w:color="auto"/>
                <w:left w:val="none" w:sz="0" w:space="0" w:color="auto"/>
                <w:bottom w:val="none" w:sz="0" w:space="0" w:color="auto"/>
                <w:right w:val="none" w:sz="0" w:space="0" w:color="auto"/>
              </w:divBdr>
            </w:div>
            <w:div w:id="1569075156">
              <w:marLeft w:val="1155"/>
              <w:marRight w:val="0"/>
              <w:marTop w:val="0"/>
              <w:marBottom w:val="0"/>
              <w:divBdr>
                <w:top w:val="none" w:sz="0" w:space="0" w:color="auto"/>
                <w:left w:val="none" w:sz="0" w:space="0" w:color="auto"/>
                <w:bottom w:val="none" w:sz="0" w:space="0" w:color="auto"/>
                <w:right w:val="none" w:sz="0" w:space="0" w:color="auto"/>
              </w:divBdr>
            </w:div>
            <w:div w:id="211852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58372">
      <w:bodyDiv w:val="1"/>
      <w:marLeft w:val="0"/>
      <w:marRight w:val="0"/>
      <w:marTop w:val="0"/>
      <w:marBottom w:val="0"/>
      <w:divBdr>
        <w:top w:val="none" w:sz="0" w:space="0" w:color="auto"/>
        <w:left w:val="none" w:sz="0" w:space="0" w:color="auto"/>
        <w:bottom w:val="none" w:sz="0" w:space="0" w:color="auto"/>
        <w:right w:val="none" w:sz="0" w:space="0" w:color="auto"/>
      </w:divBdr>
      <w:divsChild>
        <w:div w:id="1909535010">
          <w:marLeft w:val="0"/>
          <w:marRight w:val="0"/>
          <w:marTop w:val="0"/>
          <w:marBottom w:val="0"/>
          <w:divBdr>
            <w:top w:val="none" w:sz="0" w:space="0" w:color="auto"/>
            <w:left w:val="none" w:sz="0" w:space="0" w:color="auto"/>
            <w:bottom w:val="none" w:sz="0" w:space="0" w:color="auto"/>
            <w:right w:val="none" w:sz="0" w:space="0" w:color="auto"/>
          </w:divBdr>
        </w:div>
        <w:div w:id="1866793817">
          <w:marLeft w:val="0"/>
          <w:marRight w:val="0"/>
          <w:marTop w:val="150"/>
          <w:marBottom w:val="0"/>
          <w:divBdr>
            <w:top w:val="none" w:sz="0" w:space="0" w:color="auto"/>
            <w:left w:val="none" w:sz="0" w:space="0" w:color="auto"/>
            <w:bottom w:val="none" w:sz="0" w:space="0" w:color="auto"/>
            <w:right w:val="none" w:sz="0" w:space="0" w:color="auto"/>
          </w:divBdr>
          <w:divsChild>
            <w:div w:id="1753699003">
              <w:marLeft w:val="1155"/>
              <w:marRight w:val="0"/>
              <w:marTop w:val="0"/>
              <w:marBottom w:val="0"/>
              <w:divBdr>
                <w:top w:val="none" w:sz="0" w:space="0" w:color="auto"/>
                <w:left w:val="none" w:sz="0" w:space="0" w:color="auto"/>
                <w:bottom w:val="none" w:sz="0" w:space="0" w:color="auto"/>
                <w:right w:val="none" w:sz="0" w:space="0" w:color="auto"/>
              </w:divBdr>
            </w:div>
            <w:div w:id="2042389539">
              <w:marLeft w:val="1155"/>
              <w:marRight w:val="0"/>
              <w:marTop w:val="0"/>
              <w:marBottom w:val="0"/>
              <w:divBdr>
                <w:top w:val="none" w:sz="0" w:space="0" w:color="auto"/>
                <w:left w:val="none" w:sz="0" w:space="0" w:color="auto"/>
                <w:bottom w:val="none" w:sz="0" w:space="0" w:color="auto"/>
                <w:right w:val="none" w:sz="0" w:space="0" w:color="auto"/>
              </w:divBdr>
            </w:div>
            <w:div w:id="10666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5319">
      <w:bodyDiv w:val="1"/>
      <w:marLeft w:val="0"/>
      <w:marRight w:val="0"/>
      <w:marTop w:val="0"/>
      <w:marBottom w:val="0"/>
      <w:divBdr>
        <w:top w:val="none" w:sz="0" w:space="0" w:color="auto"/>
        <w:left w:val="none" w:sz="0" w:space="0" w:color="auto"/>
        <w:bottom w:val="none" w:sz="0" w:space="0" w:color="auto"/>
        <w:right w:val="none" w:sz="0" w:space="0" w:color="auto"/>
      </w:divBdr>
      <w:divsChild>
        <w:div w:id="1276908767">
          <w:marLeft w:val="0"/>
          <w:marRight w:val="0"/>
          <w:marTop w:val="0"/>
          <w:marBottom w:val="0"/>
          <w:divBdr>
            <w:top w:val="none" w:sz="0" w:space="0" w:color="auto"/>
            <w:left w:val="none" w:sz="0" w:space="0" w:color="auto"/>
            <w:bottom w:val="none" w:sz="0" w:space="0" w:color="auto"/>
            <w:right w:val="none" w:sz="0" w:space="0" w:color="auto"/>
          </w:divBdr>
        </w:div>
        <w:div w:id="383140562">
          <w:marLeft w:val="0"/>
          <w:marRight w:val="0"/>
          <w:marTop w:val="150"/>
          <w:marBottom w:val="0"/>
          <w:divBdr>
            <w:top w:val="none" w:sz="0" w:space="0" w:color="auto"/>
            <w:left w:val="none" w:sz="0" w:space="0" w:color="auto"/>
            <w:bottom w:val="none" w:sz="0" w:space="0" w:color="auto"/>
            <w:right w:val="none" w:sz="0" w:space="0" w:color="auto"/>
          </w:divBdr>
          <w:divsChild>
            <w:div w:id="1663391280">
              <w:marLeft w:val="1155"/>
              <w:marRight w:val="0"/>
              <w:marTop w:val="0"/>
              <w:marBottom w:val="0"/>
              <w:divBdr>
                <w:top w:val="none" w:sz="0" w:space="0" w:color="auto"/>
                <w:left w:val="none" w:sz="0" w:space="0" w:color="auto"/>
                <w:bottom w:val="none" w:sz="0" w:space="0" w:color="auto"/>
                <w:right w:val="none" w:sz="0" w:space="0" w:color="auto"/>
              </w:divBdr>
            </w:div>
            <w:div w:id="409356255">
              <w:marLeft w:val="1155"/>
              <w:marRight w:val="0"/>
              <w:marTop w:val="0"/>
              <w:marBottom w:val="0"/>
              <w:divBdr>
                <w:top w:val="none" w:sz="0" w:space="0" w:color="auto"/>
                <w:left w:val="none" w:sz="0" w:space="0" w:color="auto"/>
                <w:bottom w:val="none" w:sz="0" w:space="0" w:color="auto"/>
                <w:right w:val="none" w:sz="0" w:space="0" w:color="auto"/>
              </w:divBdr>
            </w:div>
            <w:div w:id="1520507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23156">
      <w:bodyDiv w:val="1"/>
      <w:marLeft w:val="0"/>
      <w:marRight w:val="0"/>
      <w:marTop w:val="0"/>
      <w:marBottom w:val="0"/>
      <w:divBdr>
        <w:top w:val="none" w:sz="0" w:space="0" w:color="auto"/>
        <w:left w:val="none" w:sz="0" w:space="0" w:color="auto"/>
        <w:bottom w:val="none" w:sz="0" w:space="0" w:color="auto"/>
        <w:right w:val="none" w:sz="0" w:space="0" w:color="auto"/>
      </w:divBdr>
      <w:divsChild>
        <w:div w:id="1711032457">
          <w:marLeft w:val="0"/>
          <w:marRight w:val="0"/>
          <w:marTop w:val="0"/>
          <w:marBottom w:val="0"/>
          <w:divBdr>
            <w:top w:val="none" w:sz="0" w:space="0" w:color="auto"/>
            <w:left w:val="none" w:sz="0" w:space="0" w:color="auto"/>
            <w:bottom w:val="none" w:sz="0" w:space="0" w:color="auto"/>
            <w:right w:val="none" w:sz="0" w:space="0" w:color="auto"/>
          </w:divBdr>
        </w:div>
        <w:div w:id="2079746602">
          <w:marLeft w:val="0"/>
          <w:marRight w:val="0"/>
          <w:marTop w:val="150"/>
          <w:marBottom w:val="0"/>
          <w:divBdr>
            <w:top w:val="none" w:sz="0" w:space="0" w:color="auto"/>
            <w:left w:val="none" w:sz="0" w:space="0" w:color="auto"/>
            <w:bottom w:val="none" w:sz="0" w:space="0" w:color="auto"/>
            <w:right w:val="none" w:sz="0" w:space="0" w:color="auto"/>
          </w:divBdr>
          <w:divsChild>
            <w:div w:id="1566799175">
              <w:marLeft w:val="1155"/>
              <w:marRight w:val="0"/>
              <w:marTop w:val="0"/>
              <w:marBottom w:val="0"/>
              <w:divBdr>
                <w:top w:val="none" w:sz="0" w:space="0" w:color="auto"/>
                <w:left w:val="none" w:sz="0" w:space="0" w:color="auto"/>
                <w:bottom w:val="none" w:sz="0" w:space="0" w:color="auto"/>
                <w:right w:val="none" w:sz="0" w:space="0" w:color="auto"/>
              </w:divBdr>
            </w:div>
            <w:div w:id="1213427185">
              <w:marLeft w:val="1155"/>
              <w:marRight w:val="0"/>
              <w:marTop w:val="0"/>
              <w:marBottom w:val="0"/>
              <w:divBdr>
                <w:top w:val="none" w:sz="0" w:space="0" w:color="auto"/>
                <w:left w:val="none" w:sz="0" w:space="0" w:color="auto"/>
                <w:bottom w:val="none" w:sz="0" w:space="0" w:color="auto"/>
                <w:right w:val="none" w:sz="0" w:space="0" w:color="auto"/>
              </w:divBdr>
            </w:div>
            <w:div w:id="158433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29492">
      <w:bodyDiv w:val="1"/>
      <w:marLeft w:val="0"/>
      <w:marRight w:val="0"/>
      <w:marTop w:val="0"/>
      <w:marBottom w:val="0"/>
      <w:divBdr>
        <w:top w:val="none" w:sz="0" w:space="0" w:color="auto"/>
        <w:left w:val="none" w:sz="0" w:space="0" w:color="auto"/>
        <w:bottom w:val="none" w:sz="0" w:space="0" w:color="auto"/>
        <w:right w:val="none" w:sz="0" w:space="0" w:color="auto"/>
      </w:divBdr>
      <w:divsChild>
        <w:div w:id="484977431">
          <w:marLeft w:val="0"/>
          <w:marRight w:val="0"/>
          <w:marTop w:val="0"/>
          <w:marBottom w:val="0"/>
          <w:divBdr>
            <w:top w:val="none" w:sz="0" w:space="0" w:color="auto"/>
            <w:left w:val="none" w:sz="0" w:space="0" w:color="auto"/>
            <w:bottom w:val="none" w:sz="0" w:space="0" w:color="auto"/>
            <w:right w:val="none" w:sz="0" w:space="0" w:color="auto"/>
          </w:divBdr>
        </w:div>
        <w:div w:id="1830291463">
          <w:marLeft w:val="0"/>
          <w:marRight w:val="0"/>
          <w:marTop w:val="150"/>
          <w:marBottom w:val="0"/>
          <w:divBdr>
            <w:top w:val="none" w:sz="0" w:space="0" w:color="auto"/>
            <w:left w:val="none" w:sz="0" w:space="0" w:color="auto"/>
            <w:bottom w:val="none" w:sz="0" w:space="0" w:color="auto"/>
            <w:right w:val="none" w:sz="0" w:space="0" w:color="auto"/>
          </w:divBdr>
          <w:divsChild>
            <w:div w:id="1939747500">
              <w:marLeft w:val="1155"/>
              <w:marRight w:val="0"/>
              <w:marTop w:val="0"/>
              <w:marBottom w:val="0"/>
              <w:divBdr>
                <w:top w:val="none" w:sz="0" w:space="0" w:color="auto"/>
                <w:left w:val="none" w:sz="0" w:space="0" w:color="auto"/>
                <w:bottom w:val="none" w:sz="0" w:space="0" w:color="auto"/>
                <w:right w:val="none" w:sz="0" w:space="0" w:color="auto"/>
              </w:divBdr>
            </w:div>
            <w:div w:id="357660514">
              <w:marLeft w:val="1155"/>
              <w:marRight w:val="0"/>
              <w:marTop w:val="0"/>
              <w:marBottom w:val="0"/>
              <w:divBdr>
                <w:top w:val="none" w:sz="0" w:space="0" w:color="auto"/>
                <w:left w:val="none" w:sz="0" w:space="0" w:color="auto"/>
                <w:bottom w:val="none" w:sz="0" w:space="0" w:color="auto"/>
                <w:right w:val="none" w:sz="0" w:space="0" w:color="auto"/>
              </w:divBdr>
            </w:div>
            <w:div w:id="67076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7993023">
      <w:bodyDiv w:val="1"/>
      <w:marLeft w:val="0"/>
      <w:marRight w:val="0"/>
      <w:marTop w:val="0"/>
      <w:marBottom w:val="0"/>
      <w:divBdr>
        <w:top w:val="none" w:sz="0" w:space="0" w:color="auto"/>
        <w:left w:val="none" w:sz="0" w:space="0" w:color="auto"/>
        <w:bottom w:val="none" w:sz="0" w:space="0" w:color="auto"/>
        <w:right w:val="none" w:sz="0" w:space="0" w:color="auto"/>
      </w:divBdr>
      <w:divsChild>
        <w:div w:id="1602033043">
          <w:marLeft w:val="0"/>
          <w:marRight w:val="0"/>
          <w:marTop w:val="0"/>
          <w:marBottom w:val="0"/>
          <w:divBdr>
            <w:top w:val="none" w:sz="0" w:space="0" w:color="auto"/>
            <w:left w:val="none" w:sz="0" w:space="0" w:color="auto"/>
            <w:bottom w:val="none" w:sz="0" w:space="0" w:color="auto"/>
            <w:right w:val="none" w:sz="0" w:space="0" w:color="auto"/>
          </w:divBdr>
        </w:div>
        <w:div w:id="1414349612">
          <w:marLeft w:val="0"/>
          <w:marRight w:val="0"/>
          <w:marTop w:val="150"/>
          <w:marBottom w:val="0"/>
          <w:divBdr>
            <w:top w:val="none" w:sz="0" w:space="0" w:color="auto"/>
            <w:left w:val="none" w:sz="0" w:space="0" w:color="auto"/>
            <w:bottom w:val="none" w:sz="0" w:space="0" w:color="auto"/>
            <w:right w:val="none" w:sz="0" w:space="0" w:color="auto"/>
          </w:divBdr>
          <w:divsChild>
            <w:div w:id="2008169355">
              <w:marLeft w:val="1155"/>
              <w:marRight w:val="0"/>
              <w:marTop w:val="0"/>
              <w:marBottom w:val="0"/>
              <w:divBdr>
                <w:top w:val="none" w:sz="0" w:space="0" w:color="auto"/>
                <w:left w:val="none" w:sz="0" w:space="0" w:color="auto"/>
                <w:bottom w:val="none" w:sz="0" w:space="0" w:color="auto"/>
                <w:right w:val="none" w:sz="0" w:space="0" w:color="auto"/>
              </w:divBdr>
            </w:div>
            <w:div w:id="1269851985">
              <w:marLeft w:val="1155"/>
              <w:marRight w:val="0"/>
              <w:marTop w:val="0"/>
              <w:marBottom w:val="0"/>
              <w:divBdr>
                <w:top w:val="none" w:sz="0" w:space="0" w:color="auto"/>
                <w:left w:val="none" w:sz="0" w:space="0" w:color="auto"/>
                <w:bottom w:val="none" w:sz="0" w:space="0" w:color="auto"/>
                <w:right w:val="none" w:sz="0" w:space="0" w:color="auto"/>
              </w:divBdr>
            </w:div>
            <w:div w:id="1132745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1872">
      <w:bodyDiv w:val="1"/>
      <w:marLeft w:val="0"/>
      <w:marRight w:val="0"/>
      <w:marTop w:val="0"/>
      <w:marBottom w:val="0"/>
      <w:divBdr>
        <w:top w:val="none" w:sz="0" w:space="0" w:color="auto"/>
        <w:left w:val="none" w:sz="0" w:space="0" w:color="auto"/>
        <w:bottom w:val="none" w:sz="0" w:space="0" w:color="auto"/>
        <w:right w:val="none" w:sz="0" w:space="0" w:color="auto"/>
      </w:divBdr>
      <w:divsChild>
        <w:div w:id="1007713385">
          <w:marLeft w:val="0"/>
          <w:marRight w:val="0"/>
          <w:marTop w:val="0"/>
          <w:marBottom w:val="0"/>
          <w:divBdr>
            <w:top w:val="none" w:sz="0" w:space="0" w:color="auto"/>
            <w:left w:val="none" w:sz="0" w:space="0" w:color="auto"/>
            <w:bottom w:val="none" w:sz="0" w:space="0" w:color="auto"/>
            <w:right w:val="none" w:sz="0" w:space="0" w:color="auto"/>
          </w:divBdr>
        </w:div>
        <w:div w:id="2139908096">
          <w:marLeft w:val="0"/>
          <w:marRight w:val="0"/>
          <w:marTop w:val="150"/>
          <w:marBottom w:val="0"/>
          <w:divBdr>
            <w:top w:val="none" w:sz="0" w:space="0" w:color="auto"/>
            <w:left w:val="none" w:sz="0" w:space="0" w:color="auto"/>
            <w:bottom w:val="none" w:sz="0" w:space="0" w:color="auto"/>
            <w:right w:val="none" w:sz="0" w:space="0" w:color="auto"/>
          </w:divBdr>
          <w:divsChild>
            <w:div w:id="282076303">
              <w:marLeft w:val="1155"/>
              <w:marRight w:val="0"/>
              <w:marTop w:val="0"/>
              <w:marBottom w:val="0"/>
              <w:divBdr>
                <w:top w:val="none" w:sz="0" w:space="0" w:color="auto"/>
                <w:left w:val="none" w:sz="0" w:space="0" w:color="auto"/>
                <w:bottom w:val="none" w:sz="0" w:space="0" w:color="auto"/>
                <w:right w:val="none" w:sz="0" w:space="0" w:color="auto"/>
              </w:divBdr>
            </w:div>
            <w:div w:id="190842280">
              <w:marLeft w:val="1155"/>
              <w:marRight w:val="0"/>
              <w:marTop w:val="0"/>
              <w:marBottom w:val="0"/>
              <w:divBdr>
                <w:top w:val="none" w:sz="0" w:space="0" w:color="auto"/>
                <w:left w:val="none" w:sz="0" w:space="0" w:color="auto"/>
                <w:bottom w:val="none" w:sz="0" w:space="0" w:color="auto"/>
                <w:right w:val="none" w:sz="0" w:space="0" w:color="auto"/>
              </w:divBdr>
            </w:div>
            <w:div w:id="202601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6072">
      <w:bodyDiv w:val="1"/>
      <w:marLeft w:val="0"/>
      <w:marRight w:val="0"/>
      <w:marTop w:val="0"/>
      <w:marBottom w:val="0"/>
      <w:divBdr>
        <w:top w:val="none" w:sz="0" w:space="0" w:color="auto"/>
        <w:left w:val="none" w:sz="0" w:space="0" w:color="auto"/>
        <w:bottom w:val="none" w:sz="0" w:space="0" w:color="auto"/>
        <w:right w:val="none" w:sz="0" w:space="0" w:color="auto"/>
      </w:divBdr>
      <w:divsChild>
        <w:div w:id="1976716556">
          <w:marLeft w:val="0"/>
          <w:marRight w:val="0"/>
          <w:marTop w:val="0"/>
          <w:marBottom w:val="0"/>
          <w:divBdr>
            <w:top w:val="none" w:sz="0" w:space="0" w:color="auto"/>
            <w:left w:val="none" w:sz="0" w:space="0" w:color="auto"/>
            <w:bottom w:val="none" w:sz="0" w:space="0" w:color="auto"/>
            <w:right w:val="none" w:sz="0" w:space="0" w:color="auto"/>
          </w:divBdr>
        </w:div>
        <w:div w:id="113058425">
          <w:marLeft w:val="0"/>
          <w:marRight w:val="0"/>
          <w:marTop w:val="150"/>
          <w:marBottom w:val="0"/>
          <w:divBdr>
            <w:top w:val="none" w:sz="0" w:space="0" w:color="auto"/>
            <w:left w:val="none" w:sz="0" w:space="0" w:color="auto"/>
            <w:bottom w:val="none" w:sz="0" w:space="0" w:color="auto"/>
            <w:right w:val="none" w:sz="0" w:space="0" w:color="auto"/>
          </w:divBdr>
          <w:divsChild>
            <w:div w:id="152069838">
              <w:marLeft w:val="1155"/>
              <w:marRight w:val="0"/>
              <w:marTop w:val="0"/>
              <w:marBottom w:val="0"/>
              <w:divBdr>
                <w:top w:val="none" w:sz="0" w:space="0" w:color="auto"/>
                <w:left w:val="none" w:sz="0" w:space="0" w:color="auto"/>
                <w:bottom w:val="none" w:sz="0" w:space="0" w:color="auto"/>
                <w:right w:val="none" w:sz="0" w:space="0" w:color="auto"/>
              </w:divBdr>
            </w:div>
            <w:div w:id="325397135">
              <w:marLeft w:val="1155"/>
              <w:marRight w:val="0"/>
              <w:marTop w:val="0"/>
              <w:marBottom w:val="0"/>
              <w:divBdr>
                <w:top w:val="none" w:sz="0" w:space="0" w:color="auto"/>
                <w:left w:val="none" w:sz="0" w:space="0" w:color="auto"/>
                <w:bottom w:val="none" w:sz="0" w:space="0" w:color="auto"/>
                <w:right w:val="none" w:sz="0" w:space="0" w:color="auto"/>
              </w:divBdr>
            </w:div>
            <w:div w:id="1302685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0964517">
      <w:bodyDiv w:val="1"/>
      <w:marLeft w:val="0"/>
      <w:marRight w:val="0"/>
      <w:marTop w:val="0"/>
      <w:marBottom w:val="0"/>
      <w:divBdr>
        <w:top w:val="none" w:sz="0" w:space="0" w:color="auto"/>
        <w:left w:val="none" w:sz="0" w:space="0" w:color="auto"/>
        <w:bottom w:val="none" w:sz="0" w:space="0" w:color="auto"/>
        <w:right w:val="none" w:sz="0" w:space="0" w:color="auto"/>
      </w:divBdr>
      <w:divsChild>
        <w:div w:id="636956105">
          <w:marLeft w:val="0"/>
          <w:marRight w:val="0"/>
          <w:marTop w:val="0"/>
          <w:marBottom w:val="0"/>
          <w:divBdr>
            <w:top w:val="none" w:sz="0" w:space="0" w:color="auto"/>
            <w:left w:val="none" w:sz="0" w:space="0" w:color="auto"/>
            <w:bottom w:val="none" w:sz="0" w:space="0" w:color="auto"/>
            <w:right w:val="none" w:sz="0" w:space="0" w:color="auto"/>
          </w:divBdr>
        </w:div>
        <w:div w:id="236477647">
          <w:marLeft w:val="0"/>
          <w:marRight w:val="0"/>
          <w:marTop w:val="150"/>
          <w:marBottom w:val="0"/>
          <w:divBdr>
            <w:top w:val="none" w:sz="0" w:space="0" w:color="auto"/>
            <w:left w:val="none" w:sz="0" w:space="0" w:color="auto"/>
            <w:bottom w:val="none" w:sz="0" w:space="0" w:color="auto"/>
            <w:right w:val="none" w:sz="0" w:space="0" w:color="auto"/>
          </w:divBdr>
          <w:divsChild>
            <w:div w:id="154494349">
              <w:marLeft w:val="1155"/>
              <w:marRight w:val="0"/>
              <w:marTop w:val="0"/>
              <w:marBottom w:val="0"/>
              <w:divBdr>
                <w:top w:val="none" w:sz="0" w:space="0" w:color="auto"/>
                <w:left w:val="none" w:sz="0" w:space="0" w:color="auto"/>
                <w:bottom w:val="none" w:sz="0" w:space="0" w:color="auto"/>
                <w:right w:val="none" w:sz="0" w:space="0" w:color="auto"/>
              </w:divBdr>
            </w:div>
            <w:div w:id="2089422200">
              <w:marLeft w:val="1155"/>
              <w:marRight w:val="0"/>
              <w:marTop w:val="0"/>
              <w:marBottom w:val="0"/>
              <w:divBdr>
                <w:top w:val="none" w:sz="0" w:space="0" w:color="auto"/>
                <w:left w:val="none" w:sz="0" w:space="0" w:color="auto"/>
                <w:bottom w:val="none" w:sz="0" w:space="0" w:color="auto"/>
                <w:right w:val="none" w:sz="0" w:space="0" w:color="auto"/>
              </w:divBdr>
            </w:div>
            <w:div w:id="94419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1261">
      <w:bodyDiv w:val="1"/>
      <w:marLeft w:val="0"/>
      <w:marRight w:val="0"/>
      <w:marTop w:val="0"/>
      <w:marBottom w:val="0"/>
      <w:divBdr>
        <w:top w:val="none" w:sz="0" w:space="0" w:color="auto"/>
        <w:left w:val="none" w:sz="0" w:space="0" w:color="auto"/>
        <w:bottom w:val="none" w:sz="0" w:space="0" w:color="auto"/>
        <w:right w:val="none" w:sz="0" w:space="0" w:color="auto"/>
      </w:divBdr>
      <w:divsChild>
        <w:div w:id="551582109">
          <w:marLeft w:val="0"/>
          <w:marRight w:val="0"/>
          <w:marTop w:val="0"/>
          <w:marBottom w:val="0"/>
          <w:divBdr>
            <w:top w:val="none" w:sz="0" w:space="0" w:color="auto"/>
            <w:left w:val="none" w:sz="0" w:space="0" w:color="auto"/>
            <w:bottom w:val="none" w:sz="0" w:space="0" w:color="auto"/>
            <w:right w:val="none" w:sz="0" w:space="0" w:color="auto"/>
          </w:divBdr>
        </w:div>
        <w:div w:id="959267458">
          <w:marLeft w:val="0"/>
          <w:marRight w:val="0"/>
          <w:marTop w:val="150"/>
          <w:marBottom w:val="0"/>
          <w:divBdr>
            <w:top w:val="none" w:sz="0" w:space="0" w:color="auto"/>
            <w:left w:val="none" w:sz="0" w:space="0" w:color="auto"/>
            <w:bottom w:val="none" w:sz="0" w:space="0" w:color="auto"/>
            <w:right w:val="none" w:sz="0" w:space="0" w:color="auto"/>
          </w:divBdr>
          <w:divsChild>
            <w:div w:id="1106195750">
              <w:marLeft w:val="1155"/>
              <w:marRight w:val="0"/>
              <w:marTop w:val="0"/>
              <w:marBottom w:val="0"/>
              <w:divBdr>
                <w:top w:val="none" w:sz="0" w:space="0" w:color="auto"/>
                <w:left w:val="none" w:sz="0" w:space="0" w:color="auto"/>
                <w:bottom w:val="none" w:sz="0" w:space="0" w:color="auto"/>
                <w:right w:val="none" w:sz="0" w:space="0" w:color="auto"/>
              </w:divBdr>
            </w:div>
            <w:div w:id="337585878">
              <w:marLeft w:val="1155"/>
              <w:marRight w:val="0"/>
              <w:marTop w:val="0"/>
              <w:marBottom w:val="0"/>
              <w:divBdr>
                <w:top w:val="none" w:sz="0" w:space="0" w:color="auto"/>
                <w:left w:val="none" w:sz="0" w:space="0" w:color="auto"/>
                <w:bottom w:val="none" w:sz="0" w:space="0" w:color="auto"/>
                <w:right w:val="none" w:sz="0" w:space="0" w:color="auto"/>
              </w:divBdr>
            </w:div>
            <w:div w:id="3370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1025">
      <w:bodyDiv w:val="1"/>
      <w:marLeft w:val="0"/>
      <w:marRight w:val="0"/>
      <w:marTop w:val="0"/>
      <w:marBottom w:val="0"/>
      <w:divBdr>
        <w:top w:val="none" w:sz="0" w:space="0" w:color="auto"/>
        <w:left w:val="none" w:sz="0" w:space="0" w:color="auto"/>
        <w:bottom w:val="none" w:sz="0" w:space="0" w:color="auto"/>
        <w:right w:val="none" w:sz="0" w:space="0" w:color="auto"/>
      </w:divBdr>
      <w:divsChild>
        <w:div w:id="510292879">
          <w:marLeft w:val="0"/>
          <w:marRight w:val="0"/>
          <w:marTop w:val="0"/>
          <w:marBottom w:val="0"/>
          <w:divBdr>
            <w:top w:val="none" w:sz="0" w:space="0" w:color="auto"/>
            <w:left w:val="none" w:sz="0" w:space="0" w:color="auto"/>
            <w:bottom w:val="none" w:sz="0" w:space="0" w:color="auto"/>
            <w:right w:val="none" w:sz="0" w:space="0" w:color="auto"/>
          </w:divBdr>
        </w:div>
        <w:div w:id="700974574">
          <w:marLeft w:val="0"/>
          <w:marRight w:val="0"/>
          <w:marTop w:val="150"/>
          <w:marBottom w:val="0"/>
          <w:divBdr>
            <w:top w:val="none" w:sz="0" w:space="0" w:color="auto"/>
            <w:left w:val="none" w:sz="0" w:space="0" w:color="auto"/>
            <w:bottom w:val="none" w:sz="0" w:space="0" w:color="auto"/>
            <w:right w:val="none" w:sz="0" w:space="0" w:color="auto"/>
          </w:divBdr>
          <w:divsChild>
            <w:div w:id="855508899">
              <w:marLeft w:val="1155"/>
              <w:marRight w:val="0"/>
              <w:marTop w:val="0"/>
              <w:marBottom w:val="0"/>
              <w:divBdr>
                <w:top w:val="none" w:sz="0" w:space="0" w:color="auto"/>
                <w:left w:val="none" w:sz="0" w:space="0" w:color="auto"/>
                <w:bottom w:val="none" w:sz="0" w:space="0" w:color="auto"/>
                <w:right w:val="none" w:sz="0" w:space="0" w:color="auto"/>
              </w:divBdr>
            </w:div>
            <w:div w:id="274286611">
              <w:marLeft w:val="1155"/>
              <w:marRight w:val="0"/>
              <w:marTop w:val="0"/>
              <w:marBottom w:val="0"/>
              <w:divBdr>
                <w:top w:val="none" w:sz="0" w:space="0" w:color="auto"/>
                <w:left w:val="none" w:sz="0" w:space="0" w:color="auto"/>
                <w:bottom w:val="none" w:sz="0" w:space="0" w:color="auto"/>
                <w:right w:val="none" w:sz="0" w:space="0" w:color="auto"/>
              </w:divBdr>
            </w:div>
            <w:div w:id="794105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586641">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661146">
      <w:bodyDiv w:val="1"/>
      <w:marLeft w:val="0"/>
      <w:marRight w:val="0"/>
      <w:marTop w:val="0"/>
      <w:marBottom w:val="0"/>
      <w:divBdr>
        <w:top w:val="none" w:sz="0" w:space="0" w:color="auto"/>
        <w:left w:val="none" w:sz="0" w:space="0" w:color="auto"/>
        <w:bottom w:val="none" w:sz="0" w:space="0" w:color="auto"/>
        <w:right w:val="none" w:sz="0" w:space="0" w:color="auto"/>
      </w:divBdr>
      <w:divsChild>
        <w:div w:id="1958101636">
          <w:marLeft w:val="0"/>
          <w:marRight w:val="0"/>
          <w:marTop w:val="0"/>
          <w:marBottom w:val="0"/>
          <w:divBdr>
            <w:top w:val="none" w:sz="0" w:space="0" w:color="auto"/>
            <w:left w:val="none" w:sz="0" w:space="0" w:color="auto"/>
            <w:bottom w:val="none" w:sz="0" w:space="0" w:color="auto"/>
            <w:right w:val="none" w:sz="0" w:space="0" w:color="auto"/>
          </w:divBdr>
        </w:div>
        <w:div w:id="1066294836">
          <w:marLeft w:val="0"/>
          <w:marRight w:val="0"/>
          <w:marTop w:val="150"/>
          <w:marBottom w:val="0"/>
          <w:divBdr>
            <w:top w:val="none" w:sz="0" w:space="0" w:color="auto"/>
            <w:left w:val="none" w:sz="0" w:space="0" w:color="auto"/>
            <w:bottom w:val="none" w:sz="0" w:space="0" w:color="auto"/>
            <w:right w:val="none" w:sz="0" w:space="0" w:color="auto"/>
          </w:divBdr>
          <w:divsChild>
            <w:div w:id="1220745054">
              <w:marLeft w:val="1155"/>
              <w:marRight w:val="0"/>
              <w:marTop w:val="0"/>
              <w:marBottom w:val="0"/>
              <w:divBdr>
                <w:top w:val="none" w:sz="0" w:space="0" w:color="auto"/>
                <w:left w:val="none" w:sz="0" w:space="0" w:color="auto"/>
                <w:bottom w:val="none" w:sz="0" w:space="0" w:color="auto"/>
                <w:right w:val="none" w:sz="0" w:space="0" w:color="auto"/>
              </w:divBdr>
            </w:div>
            <w:div w:id="105926351">
              <w:marLeft w:val="1155"/>
              <w:marRight w:val="0"/>
              <w:marTop w:val="0"/>
              <w:marBottom w:val="0"/>
              <w:divBdr>
                <w:top w:val="none" w:sz="0" w:space="0" w:color="auto"/>
                <w:left w:val="none" w:sz="0" w:space="0" w:color="auto"/>
                <w:bottom w:val="none" w:sz="0" w:space="0" w:color="auto"/>
                <w:right w:val="none" w:sz="0" w:space="0" w:color="auto"/>
              </w:divBdr>
            </w:div>
            <w:div w:id="193339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03241">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1365">
      <w:bodyDiv w:val="1"/>
      <w:marLeft w:val="0"/>
      <w:marRight w:val="0"/>
      <w:marTop w:val="0"/>
      <w:marBottom w:val="0"/>
      <w:divBdr>
        <w:top w:val="none" w:sz="0" w:space="0" w:color="auto"/>
        <w:left w:val="none" w:sz="0" w:space="0" w:color="auto"/>
        <w:bottom w:val="none" w:sz="0" w:space="0" w:color="auto"/>
        <w:right w:val="none" w:sz="0" w:space="0" w:color="auto"/>
      </w:divBdr>
      <w:divsChild>
        <w:div w:id="886720686">
          <w:marLeft w:val="0"/>
          <w:marRight w:val="0"/>
          <w:marTop w:val="0"/>
          <w:marBottom w:val="0"/>
          <w:divBdr>
            <w:top w:val="none" w:sz="0" w:space="0" w:color="auto"/>
            <w:left w:val="none" w:sz="0" w:space="0" w:color="auto"/>
            <w:bottom w:val="none" w:sz="0" w:space="0" w:color="auto"/>
            <w:right w:val="none" w:sz="0" w:space="0" w:color="auto"/>
          </w:divBdr>
        </w:div>
        <w:div w:id="1524779744">
          <w:marLeft w:val="0"/>
          <w:marRight w:val="0"/>
          <w:marTop w:val="150"/>
          <w:marBottom w:val="0"/>
          <w:divBdr>
            <w:top w:val="none" w:sz="0" w:space="0" w:color="auto"/>
            <w:left w:val="none" w:sz="0" w:space="0" w:color="auto"/>
            <w:bottom w:val="none" w:sz="0" w:space="0" w:color="auto"/>
            <w:right w:val="none" w:sz="0" w:space="0" w:color="auto"/>
          </w:divBdr>
          <w:divsChild>
            <w:div w:id="1157769075">
              <w:marLeft w:val="1155"/>
              <w:marRight w:val="0"/>
              <w:marTop w:val="0"/>
              <w:marBottom w:val="0"/>
              <w:divBdr>
                <w:top w:val="none" w:sz="0" w:space="0" w:color="auto"/>
                <w:left w:val="none" w:sz="0" w:space="0" w:color="auto"/>
                <w:bottom w:val="none" w:sz="0" w:space="0" w:color="auto"/>
                <w:right w:val="none" w:sz="0" w:space="0" w:color="auto"/>
              </w:divBdr>
            </w:div>
            <w:div w:id="1758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044164">
      <w:bodyDiv w:val="1"/>
      <w:marLeft w:val="0"/>
      <w:marRight w:val="0"/>
      <w:marTop w:val="0"/>
      <w:marBottom w:val="0"/>
      <w:divBdr>
        <w:top w:val="none" w:sz="0" w:space="0" w:color="auto"/>
        <w:left w:val="none" w:sz="0" w:space="0" w:color="auto"/>
        <w:bottom w:val="none" w:sz="0" w:space="0" w:color="auto"/>
        <w:right w:val="none" w:sz="0" w:space="0" w:color="auto"/>
      </w:divBdr>
      <w:divsChild>
        <w:div w:id="1363172733">
          <w:marLeft w:val="0"/>
          <w:marRight w:val="0"/>
          <w:marTop w:val="0"/>
          <w:marBottom w:val="0"/>
          <w:divBdr>
            <w:top w:val="none" w:sz="0" w:space="0" w:color="auto"/>
            <w:left w:val="none" w:sz="0" w:space="0" w:color="auto"/>
            <w:bottom w:val="none" w:sz="0" w:space="0" w:color="auto"/>
            <w:right w:val="none" w:sz="0" w:space="0" w:color="auto"/>
          </w:divBdr>
        </w:div>
        <w:div w:id="2061435921">
          <w:marLeft w:val="0"/>
          <w:marRight w:val="0"/>
          <w:marTop w:val="150"/>
          <w:marBottom w:val="0"/>
          <w:divBdr>
            <w:top w:val="none" w:sz="0" w:space="0" w:color="auto"/>
            <w:left w:val="none" w:sz="0" w:space="0" w:color="auto"/>
            <w:bottom w:val="none" w:sz="0" w:space="0" w:color="auto"/>
            <w:right w:val="none" w:sz="0" w:space="0" w:color="auto"/>
          </w:divBdr>
          <w:divsChild>
            <w:div w:id="1724526905">
              <w:marLeft w:val="1155"/>
              <w:marRight w:val="0"/>
              <w:marTop w:val="0"/>
              <w:marBottom w:val="0"/>
              <w:divBdr>
                <w:top w:val="none" w:sz="0" w:space="0" w:color="auto"/>
                <w:left w:val="none" w:sz="0" w:space="0" w:color="auto"/>
                <w:bottom w:val="none" w:sz="0" w:space="0" w:color="auto"/>
                <w:right w:val="none" w:sz="0" w:space="0" w:color="auto"/>
              </w:divBdr>
            </w:div>
            <w:div w:id="2136947923">
              <w:marLeft w:val="1155"/>
              <w:marRight w:val="0"/>
              <w:marTop w:val="0"/>
              <w:marBottom w:val="0"/>
              <w:divBdr>
                <w:top w:val="none" w:sz="0" w:space="0" w:color="auto"/>
                <w:left w:val="none" w:sz="0" w:space="0" w:color="auto"/>
                <w:bottom w:val="none" w:sz="0" w:space="0" w:color="auto"/>
                <w:right w:val="none" w:sz="0" w:space="0" w:color="auto"/>
              </w:divBdr>
            </w:div>
            <w:div w:id="2093697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146">
      <w:bodyDiv w:val="1"/>
      <w:marLeft w:val="0"/>
      <w:marRight w:val="0"/>
      <w:marTop w:val="0"/>
      <w:marBottom w:val="0"/>
      <w:divBdr>
        <w:top w:val="none" w:sz="0" w:space="0" w:color="auto"/>
        <w:left w:val="none" w:sz="0" w:space="0" w:color="auto"/>
        <w:bottom w:val="none" w:sz="0" w:space="0" w:color="auto"/>
        <w:right w:val="none" w:sz="0" w:space="0" w:color="auto"/>
      </w:divBdr>
      <w:divsChild>
        <w:div w:id="181669708">
          <w:marLeft w:val="0"/>
          <w:marRight w:val="0"/>
          <w:marTop w:val="0"/>
          <w:marBottom w:val="0"/>
          <w:divBdr>
            <w:top w:val="none" w:sz="0" w:space="0" w:color="auto"/>
            <w:left w:val="none" w:sz="0" w:space="0" w:color="auto"/>
            <w:bottom w:val="none" w:sz="0" w:space="0" w:color="auto"/>
            <w:right w:val="none" w:sz="0" w:space="0" w:color="auto"/>
          </w:divBdr>
        </w:div>
        <w:div w:id="1399016697">
          <w:marLeft w:val="0"/>
          <w:marRight w:val="0"/>
          <w:marTop w:val="150"/>
          <w:marBottom w:val="0"/>
          <w:divBdr>
            <w:top w:val="none" w:sz="0" w:space="0" w:color="auto"/>
            <w:left w:val="none" w:sz="0" w:space="0" w:color="auto"/>
            <w:bottom w:val="none" w:sz="0" w:space="0" w:color="auto"/>
            <w:right w:val="none" w:sz="0" w:space="0" w:color="auto"/>
          </w:divBdr>
          <w:divsChild>
            <w:div w:id="1832285428">
              <w:marLeft w:val="1155"/>
              <w:marRight w:val="0"/>
              <w:marTop w:val="0"/>
              <w:marBottom w:val="0"/>
              <w:divBdr>
                <w:top w:val="none" w:sz="0" w:space="0" w:color="auto"/>
                <w:left w:val="none" w:sz="0" w:space="0" w:color="auto"/>
                <w:bottom w:val="none" w:sz="0" w:space="0" w:color="auto"/>
                <w:right w:val="none" w:sz="0" w:space="0" w:color="auto"/>
              </w:divBdr>
            </w:div>
            <w:div w:id="1875456872">
              <w:marLeft w:val="1155"/>
              <w:marRight w:val="0"/>
              <w:marTop w:val="0"/>
              <w:marBottom w:val="0"/>
              <w:divBdr>
                <w:top w:val="none" w:sz="0" w:space="0" w:color="auto"/>
                <w:left w:val="none" w:sz="0" w:space="0" w:color="auto"/>
                <w:bottom w:val="none" w:sz="0" w:space="0" w:color="auto"/>
                <w:right w:val="none" w:sz="0" w:space="0" w:color="auto"/>
              </w:divBdr>
            </w:div>
            <w:div w:id="100802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76045">
      <w:bodyDiv w:val="1"/>
      <w:marLeft w:val="0"/>
      <w:marRight w:val="0"/>
      <w:marTop w:val="0"/>
      <w:marBottom w:val="0"/>
      <w:divBdr>
        <w:top w:val="none" w:sz="0" w:space="0" w:color="auto"/>
        <w:left w:val="none" w:sz="0" w:space="0" w:color="auto"/>
        <w:bottom w:val="none" w:sz="0" w:space="0" w:color="auto"/>
        <w:right w:val="none" w:sz="0" w:space="0" w:color="auto"/>
      </w:divBdr>
      <w:divsChild>
        <w:div w:id="1783264586">
          <w:marLeft w:val="0"/>
          <w:marRight w:val="0"/>
          <w:marTop w:val="0"/>
          <w:marBottom w:val="0"/>
          <w:divBdr>
            <w:top w:val="none" w:sz="0" w:space="0" w:color="auto"/>
            <w:left w:val="none" w:sz="0" w:space="0" w:color="auto"/>
            <w:bottom w:val="none" w:sz="0" w:space="0" w:color="auto"/>
            <w:right w:val="none" w:sz="0" w:space="0" w:color="auto"/>
          </w:divBdr>
        </w:div>
        <w:div w:id="1775322027">
          <w:marLeft w:val="0"/>
          <w:marRight w:val="0"/>
          <w:marTop w:val="150"/>
          <w:marBottom w:val="0"/>
          <w:divBdr>
            <w:top w:val="none" w:sz="0" w:space="0" w:color="auto"/>
            <w:left w:val="none" w:sz="0" w:space="0" w:color="auto"/>
            <w:bottom w:val="none" w:sz="0" w:space="0" w:color="auto"/>
            <w:right w:val="none" w:sz="0" w:space="0" w:color="auto"/>
          </w:divBdr>
          <w:divsChild>
            <w:div w:id="1426802077">
              <w:marLeft w:val="1155"/>
              <w:marRight w:val="0"/>
              <w:marTop w:val="0"/>
              <w:marBottom w:val="0"/>
              <w:divBdr>
                <w:top w:val="none" w:sz="0" w:space="0" w:color="auto"/>
                <w:left w:val="none" w:sz="0" w:space="0" w:color="auto"/>
                <w:bottom w:val="none" w:sz="0" w:space="0" w:color="auto"/>
                <w:right w:val="none" w:sz="0" w:space="0" w:color="auto"/>
              </w:divBdr>
            </w:div>
            <w:div w:id="858659423">
              <w:marLeft w:val="1155"/>
              <w:marRight w:val="0"/>
              <w:marTop w:val="0"/>
              <w:marBottom w:val="0"/>
              <w:divBdr>
                <w:top w:val="none" w:sz="0" w:space="0" w:color="auto"/>
                <w:left w:val="none" w:sz="0" w:space="0" w:color="auto"/>
                <w:bottom w:val="none" w:sz="0" w:space="0" w:color="auto"/>
                <w:right w:val="none" w:sz="0" w:space="0" w:color="auto"/>
              </w:divBdr>
            </w:div>
            <w:div w:id="94892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27625">
      <w:bodyDiv w:val="1"/>
      <w:marLeft w:val="0"/>
      <w:marRight w:val="0"/>
      <w:marTop w:val="0"/>
      <w:marBottom w:val="0"/>
      <w:divBdr>
        <w:top w:val="none" w:sz="0" w:space="0" w:color="auto"/>
        <w:left w:val="none" w:sz="0" w:space="0" w:color="auto"/>
        <w:bottom w:val="none" w:sz="0" w:space="0" w:color="auto"/>
        <w:right w:val="none" w:sz="0" w:space="0" w:color="auto"/>
      </w:divBdr>
      <w:divsChild>
        <w:div w:id="1787236291">
          <w:marLeft w:val="0"/>
          <w:marRight w:val="0"/>
          <w:marTop w:val="0"/>
          <w:marBottom w:val="0"/>
          <w:divBdr>
            <w:top w:val="none" w:sz="0" w:space="0" w:color="auto"/>
            <w:left w:val="none" w:sz="0" w:space="0" w:color="auto"/>
            <w:bottom w:val="none" w:sz="0" w:space="0" w:color="auto"/>
            <w:right w:val="none" w:sz="0" w:space="0" w:color="auto"/>
          </w:divBdr>
        </w:div>
        <w:div w:id="839855210">
          <w:marLeft w:val="0"/>
          <w:marRight w:val="0"/>
          <w:marTop w:val="150"/>
          <w:marBottom w:val="0"/>
          <w:divBdr>
            <w:top w:val="none" w:sz="0" w:space="0" w:color="auto"/>
            <w:left w:val="none" w:sz="0" w:space="0" w:color="auto"/>
            <w:bottom w:val="none" w:sz="0" w:space="0" w:color="auto"/>
            <w:right w:val="none" w:sz="0" w:space="0" w:color="auto"/>
          </w:divBdr>
          <w:divsChild>
            <w:div w:id="1046836923">
              <w:marLeft w:val="1155"/>
              <w:marRight w:val="0"/>
              <w:marTop w:val="0"/>
              <w:marBottom w:val="0"/>
              <w:divBdr>
                <w:top w:val="none" w:sz="0" w:space="0" w:color="auto"/>
                <w:left w:val="none" w:sz="0" w:space="0" w:color="auto"/>
                <w:bottom w:val="none" w:sz="0" w:space="0" w:color="auto"/>
                <w:right w:val="none" w:sz="0" w:space="0" w:color="auto"/>
              </w:divBdr>
            </w:div>
            <w:div w:id="232013953">
              <w:marLeft w:val="1155"/>
              <w:marRight w:val="0"/>
              <w:marTop w:val="0"/>
              <w:marBottom w:val="0"/>
              <w:divBdr>
                <w:top w:val="none" w:sz="0" w:space="0" w:color="auto"/>
                <w:left w:val="none" w:sz="0" w:space="0" w:color="auto"/>
                <w:bottom w:val="none" w:sz="0" w:space="0" w:color="auto"/>
                <w:right w:val="none" w:sz="0" w:space="0" w:color="auto"/>
              </w:divBdr>
            </w:div>
            <w:div w:id="920943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274304">
      <w:bodyDiv w:val="1"/>
      <w:marLeft w:val="0"/>
      <w:marRight w:val="0"/>
      <w:marTop w:val="0"/>
      <w:marBottom w:val="0"/>
      <w:divBdr>
        <w:top w:val="none" w:sz="0" w:space="0" w:color="auto"/>
        <w:left w:val="none" w:sz="0" w:space="0" w:color="auto"/>
        <w:bottom w:val="none" w:sz="0" w:space="0" w:color="auto"/>
        <w:right w:val="none" w:sz="0" w:space="0" w:color="auto"/>
      </w:divBdr>
      <w:divsChild>
        <w:div w:id="1023476239">
          <w:marLeft w:val="0"/>
          <w:marRight w:val="0"/>
          <w:marTop w:val="0"/>
          <w:marBottom w:val="0"/>
          <w:divBdr>
            <w:top w:val="none" w:sz="0" w:space="0" w:color="auto"/>
            <w:left w:val="none" w:sz="0" w:space="0" w:color="auto"/>
            <w:bottom w:val="none" w:sz="0" w:space="0" w:color="auto"/>
            <w:right w:val="none" w:sz="0" w:space="0" w:color="auto"/>
          </w:divBdr>
        </w:div>
        <w:div w:id="1821919374">
          <w:marLeft w:val="0"/>
          <w:marRight w:val="0"/>
          <w:marTop w:val="150"/>
          <w:marBottom w:val="0"/>
          <w:divBdr>
            <w:top w:val="none" w:sz="0" w:space="0" w:color="auto"/>
            <w:left w:val="none" w:sz="0" w:space="0" w:color="auto"/>
            <w:bottom w:val="none" w:sz="0" w:space="0" w:color="auto"/>
            <w:right w:val="none" w:sz="0" w:space="0" w:color="auto"/>
          </w:divBdr>
          <w:divsChild>
            <w:div w:id="1250428176">
              <w:marLeft w:val="1155"/>
              <w:marRight w:val="0"/>
              <w:marTop w:val="0"/>
              <w:marBottom w:val="0"/>
              <w:divBdr>
                <w:top w:val="none" w:sz="0" w:space="0" w:color="auto"/>
                <w:left w:val="none" w:sz="0" w:space="0" w:color="auto"/>
                <w:bottom w:val="none" w:sz="0" w:space="0" w:color="auto"/>
                <w:right w:val="none" w:sz="0" w:space="0" w:color="auto"/>
              </w:divBdr>
            </w:div>
            <w:div w:id="1219393631">
              <w:marLeft w:val="1155"/>
              <w:marRight w:val="0"/>
              <w:marTop w:val="0"/>
              <w:marBottom w:val="0"/>
              <w:divBdr>
                <w:top w:val="none" w:sz="0" w:space="0" w:color="auto"/>
                <w:left w:val="none" w:sz="0" w:space="0" w:color="auto"/>
                <w:bottom w:val="none" w:sz="0" w:space="0" w:color="auto"/>
                <w:right w:val="none" w:sz="0" w:space="0" w:color="auto"/>
              </w:divBdr>
            </w:div>
            <w:div w:id="299070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4693">
      <w:bodyDiv w:val="1"/>
      <w:marLeft w:val="0"/>
      <w:marRight w:val="0"/>
      <w:marTop w:val="0"/>
      <w:marBottom w:val="0"/>
      <w:divBdr>
        <w:top w:val="none" w:sz="0" w:space="0" w:color="auto"/>
        <w:left w:val="none" w:sz="0" w:space="0" w:color="auto"/>
        <w:bottom w:val="none" w:sz="0" w:space="0" w:color="auto"/>
        <w:right w:val="none" w:sz="0" w:space="0" w:color="auto"/>
      </w:divBdr>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39555">
      <w:bodyDiv w:val="1"/>
      <w:marLeft w:val="0"/>
      <w:marRight w:val="0"/>
      <w:marTop w:val="0"/>
      <w:marBottom w:val="0"/>
      <w:divBdr>
        <w:top w:val="none" w:sz="0" w:space="0" w:color="auto"/>
        <w:left w:val="none" w:sz="0" w:space="0" w:color="auto"/>
        <w:bottom w:val="none" w:sz="0" w:space="0" w:color="auto"/>
        <w:right w:val="none" w:sz="0" w:space="0" w:color="auto"/>
      </w:divBdr>
      <w:divsChild>
        <w:div w:id="217859168">
          <w:marLeft w:val="0"/>
          <w:marRight w:val="0"/>
          <w:marTop w:val="0"/>
          <w:marBottom w:val="0"/>
          <w:divBdr>
            <w:top w:val="none" w:sz="0" w:space="0" w:color="auto"/>
            <w:left w:val="none" w:sz="0" w:space="0" w:color="auto"/>
            <w:bottom w:val="none" w:sz="0" w:space="0" w:color="auto"/>
            <w:right w:val="none" w:sz="0" w:space="0" w:color="auto"/>
          </w:divBdr>
        </w:div>
        <w:div w:id="1629428871">
          <w:marLeft w:val="0"/>
          <w:marRight w:val="0"/>
          <w:marTop w:val="150"/>
          <w:marBottom w:val="0"/>
          <w:divBdr>
            <w:top w:val="none" w:sz="0" w:space="0" w:color="auto"/>
            <w:left w:val="none" w:sz="0" w:space="0" w:color="auto"/>
            <w:bottom w:val="none" w:sz="0" w:space="0" w:color="auto"/>
            <w:right w:val="none" w:sz="0" w:space="0" w:color="auto"/>
          </w:divBdr>
          <w:divsChild>
            <w:div w:id="34737565">
              <w:marLeft w:val="1155"/>
              <w:marRight w:val="0"/>
              <w:marTop w:val="0"/>
              <w:marBottom w:val="0"/>
              <w:divBdr>
                <w:top w:val="none" w:sz="0" w:space="0" w:color="auto"/>
                <w:left w:val="none" w:sz="0" w:space="0" w:color="auto"/>
                <w:bottom w:val="none" w:sz="0" w:space="0" w:color="auto"/>
                <w:right w:val="none" w:sz="0" w:space="0" w:color="auto"/>
              </w:divBdr>
            </w:div>
            <w:div w:id="1228763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23096">
      <w:bodyDiv w:val="1"/>
      <w:marLeft w:val="0"/>
      <w:marRight w:val="0"/>
      <w:marTop w:val="0"/>
      <w:marBottom w:val="0"/>
      <w:divBdr>
        <w:top w:val="none" w:sz="0" w:space="0" w:color="auto"/>
        <w:left w:val="none" w:sz="0" w:space="0" w:color="auto"/>
        <w:bottom w:val="none" w:sz="0" w:space="0" w:color="auto"/>
        <w:right w:val="none" w:sz="0" w:space="0" w:color="auto"/>
      </w:divBdr>
      <w:divsChild>
        <w:div w:id="1156990112">
          <w:marLeft w:val="0"/>
          <w:marRight w:val="0"/>
          <w:marTop w:val="0"/>
          <w:marBottom w:val="0"/>
          <w:divBdr>
            <w:top w:val="none" w:sz="0" w:space="0" w:color="auto"/>
            <w:left w:val="none" w:sz="0" w:space="0" w:color="auto"/>
            <w:bottom w:val="none" w:sz="0" w:space="0" w:color="auto"/>
            <w:right w:val="none" w:sz="0" w:space="0" w:color="auto"/>
          </w:divBdr>
        </w:div>
        <w:div w:id="1899977451">
          <w:marLeft w:val="0"/>
          <w:marRight w:val="0"/>
          <w:marTop w:val="150"/>
          <w:marBottom w:val="0"/>
          <w:divBdr>
            <w:top w:val="none" w:sz="0" w:space="0" w:color="auto"/>
            <w:left w:val="none" w:sz="0" w:space="0" w:color="auto"/>
            <w:bottom w:val="none" w:sz="0" w:space="0" w:color="auto"/>
            <w:right w:val="none" w:sz="0" w:space="0" w:color="auto"/>
          </w:divBdr>
          <w:divsChild>
            <w:div w:id="225070583">
              <w:marLeft w:val="1155"/>
              <w:marRight w:val="0"/>
              <w:marTop w:val="0"/>
              <w:marBottom w:val="0"/>
              <w:divBdr>
                <w:top w:val="none" w:sz="0" w:space="0" w:color="auto"/>
                <w:left w:val="none" w:sz="0" w:space="0" w:color="auto"/>
                <w:bottom w:val="none" w:sz="0" w:space="0" w:color="auto"/>
                <w:right w:val="none" w:sz="0" w:space="0" w:color="auto"/>
              </w:divBdr>
            </w:div>
            <w:div w:id="551233061">
              <w:marLeft w:val="1155"/>
              <w:marRight w:val="0"/>
              <w:marTop w:val="0"/>
              <w:marBottom w:val="0"/>
              <w:divBdr>
                <w:top w:val="none" w:sz="0" w:space="0" w:color="auto"/>
                <w:left w:val="none" w:sz="0" w:space="0" w:color="auto"/>
                <w:bottom w:val="none" w:sz="0" w:space="0" w:color="auto"/>
                <w:right w:val="none" w:sz="0" w:space="0" w:color="auto"/>
              </w:divBdr>
            </w:div>
            <w:div w:id="1778601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1338">
      <w:bodyDiv w:val="1"/>
      <w:marLeft w:val="0"/>
      <w:marRight w:val="0"/>
      <w:marTop w:val="0"/>
      <w:marBottom w:val="0"/>
      <w:divBdr>
        <w:top w:val="none" w:sz="0" w:space="0" w:color="auto"/>
        <w:left w:val="none" w:sz="0" w:space="0" w:color="auto"/>
        <w:bottom w:val="none" w:sz="0" w:space="0" w:color="auto"/>
        <w:right w:val="none" w:sz="0" w:space="0" w:color="auto"/>
      </w:divBdr>
      <w:divsChild>
        <w:div w:id="2083485001">
          <w:marLeft w:val="0"/>
          <w:marRight w:val="0"/>
          <w:marTop w:val="0"/>
          <w:marBottom w:val="0"/>
          <w:divBdr>
            <w:top w:val="none" w:sz="0" w:space="0" w:color="auto"/>
            <w:left w:val="none" w:sz="0" w:space="0" w:color="auto"/>
            <w:bottom w:val="none" w:sz="0" w:space="0" w:color="auto"/>
            <w:right w:val="none" w:sz="0" w:space="0" w:color="auto"/>
          </w:divBdr>
        </w:div>
        <w:div w:id="1681273189">
          <w:marLeft w:val="0"/>
          <w:marRight w:val="0"/>
          <w:marTop w:val="150"/>
          <w:marBottom w:val="0"/>
          <w:divBdr>
            <w:top w:val="none" w:sz="0" w:space="0" w:color="auto"/>
            <w:left w:val="none" w:sz="0" w:space="0" w:color="auto"/>
            <w:bottom w:val="none" w:sz="0" w:space="0" w:color="auto"/>
            <w:right w:val="none" w:sz="0" w:space="0" w:color="auto"/>
          </w:divBdr>
          <w:divsChild>
            <w:div w:id="2015719843">
              <w:marLeft w:val="1155"/>
              <w:marRight w:val="0"/>
              <w:marTop w:val="0"/>
              <w:marBottom w:val="0"/>
              <w:divBdr>
                <w:top w:val="none" w:sz="0" w:space="0" w:color="auto"/>
                <w:left w:val="none" w:sz="0" w:space="0" w:color="auto"/>
                <w:bottom w:val="none" w:sz="0" w:space="0" w:color="auto"/>
                <w:right w:val="none" w:sz="0" w:space="0" w:color="auto"/>
              </w:divBdr>
            </w:div>
            <w:div w:id="505634001">
              <w:marLeft w:val="1155"/>
              <w:marRight w:val="0"/>
              <w:marTop w:val="0"/>
              <w:marBottom w:val="0"/>
              <w:divBdr>
                <w:top w:val="none" w:sz="0" w:space="0" w:color="auto"/>
                <w:left w:val="none" w:sz="0" w:space="0" w:color="auto"/>
                <w:bottom w:val="none" w:sz="0" w:space="0" w:color="auto"/>
                <w:right w:val="none" w:sz="0" w:space="0" w:color="auto"/>
              </w:divBdr>
            </w:div>
            <w:div w:id="153827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642">
      <w:bodyDiv w:val="1"/>
      <w:marLeft w:val="0"/>
      <w:marRight w:val="0"/>
      <w:marTop w:val="0"/>
      <w:marBottom w:val="0"/>
      <w:divBdr>
        <w:top w:val="none" w:sz="0" w:space="0" w:color="auto"/>
        <w:left w:val="none" w:sz="0" w:space="0" w:color="auto"/>
        <w:bottom w:val="none" w:sz="0" w:space="0" w:color="auto"/>
        <w:right w:val="none" w:sz="0" w:space="0" w:color="auto"/>
      </w:divBdr>
      <w:divsChild>
        <w:div w:id="2055080314">
          <w:marLeft w:val="0"/>
          <w:marRight w:val="0"/>
          <w:marTop w:val="0"/>
          <w:marBottom w:val="0"/>
          <w:divBdr>
            <w:top w:val="none" w:sz="0" w:space="0" w:color="auto"/>
            <w:left w:val="none" w:sz="0" w:space="0" w:color="auto"/>
            <w:bottom w:val="none" w:sz="0" w:space="0" w:color="auto"/>
            <w:right w:val="none" w:sz="0" w:space="0" w:color="auto"/>
          </w:divBdr>
        </w:div>
        <w:div w:id="688873122">
          <w:marLeft w:val="0"/>
          <w:marRight w:val="0"/>
          <w:marTop w:val="150"/>
          <w:marBottom w:val="0"/>
          <w:divBdr>
            <w:top w:val="none" w:sz="0" w:space="0" w:color="auto"/>
            <w:left w:val="none" w:sz="0" w:space="0" w:color="auto"/>
            <w:bottom w:val="none" w:sz="0" w:space="0" w:color="auto"/>
            <w:right w:val="none" w:sz="0" w:space="0" w:color="auto"/>
          </w:divBdr>
          <w:divsChild>
            <w:div w:id="1278609862">
              <w:marLeft w:val="1155"/>
              <w:marRight w:val="0"/>
              <w:marTop w:val="0"/>
              <w:marBottom w:val="0"/>
              <w:divBdr>
                <w:top w:val="none" w:sz="0" w:space="0" w:color="auto"/>
                <w:left w:val="none" w:sz="0" w:space="0" w:color="auto"/>
                <w:bottom w:val="none" w:sz="0" w:space="0" w:color="auto"/>
                <w:right w:val="none" w:sz="0" w:space="0" w:color="auto"/>
              </w:divBdr>
            </w:div>
            <w:div w:id="2101756979">
              <w:marLeft w:val="1155"/>
              <w:marRight w:val="0"/>
              <w:marTop w:val="0"/>
              <w:marBottom w:val="0"/>
              <w:divBdr>
                <w:top w:val="none" w:sz="0" w:space="0" w:color="auto"/>
                <w:left w:val="none" w:sz="0" w:space="0" w:color="auto"/>
                <w:bottom w:val="none" w:sz="0" w:space="0" w:color="auto"/>
                <w:right w:val="none" w:sz="0" w:space="0" w:color="auto"/>
              </w:divBdr>
            </w:div>
            <w:div w:id="2008826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67796">
      <w:bodyDiv w:val="1"/>
      <w:marLeft w:val="0"/>
      <w:marRight w:val="0"/>
      <w:marTop w:val="0"/>
      <w:marBottom w:val="0"/>
      <w:divBdr>
        <w:top w:val="none" w:sz="0" w:space="0" w:color="auto"/>
        <w:left w:val="none" w:sz="0" w:space="0" w:color="auto"/>
        <w:bottom w:val="none" w:sz="0" w:space="0" w:color="auto"/>
        <w:right w:val="none" w:sz="0" w:space="0" w:color="auto"/>
      </w:divBdr>
      <w:divsChild>
        <w:div w:id="649334187">
          <w:marLeft w:val="0"/>
          <w:marRight w:val="0"/>
          <w:marTop w:val="0"/>
          <w:marBottom w:val="0"/>
          <w:divBdr>
            <w:top w:val="none" w:sz="0" w:space="0" w:color="auto"/>
            <w:left w:val="none" w:sz="0" w:space="0" w:color="auto"/>
            <w:bottom w:val="none" w:sz="0" w:space="0" w:color="auto"/>
            <w:right w:val="none" w:sz="0" w:space="0" w:color="auto"/>
          </w:divBdr>
        </w:div>
        <w:div w:id="1964801536">
          <w:marLeft w:val="0"/>
          <w:marRight w:val="0"/>
          <w:marTop w:val="150"/>
          <w:marBottom w:val="0"/>
          <w:divBdr>
            <w:top w:val="none" w:sz="0" w:space="0" w:color="auto"/>
            <w:left w:val="none" w:sz="0" w:space="0" w:color="auto"/>
            <w:bottom w:val="none" w:sz="0" w:space="0" w:color="auto"/>
            <w:right w:val="none" w:sz="0" w:space="0" w:color="auto"/>
          </w:divBdr>
          <w:divsChild>
            <w:div w:id="551382105">
              <w:marLeft w:val="1155"/>
              <w:marRight w:val="0"/>
              <w:marTop w:val="0"/>
              <w:marBottom w:val="0"/>
              <w:divBdr>
                <w:top w:val="none" w:sz="0" w:space="0" w:color="auto"/>
                <w:left w:val="none" w:sz="0" w:space="0" w:color="auto"/>
                <w:bottom w:val="none" w:sz="0" w:space="0" w:color="auto"/>
                <w:right w:val="none" w:sz="0" w:space="0" w:color="auto"/>
              </w:divBdr>
            </w:div>
            <w:div w:id="690491930">
              <w:marLeft w:val="1155"/>
              <w:marRight w:val="0"/>
              <w:marTop w:val="0"/>
              <w:marBottom w:val="0"/>
              <w:divBdr>
                <w:top w:val="none" w:sz="0" w:space="0" w:color="auto"/>
                <w:left w:val="none" w:sz="0" w:space="0" w:color="auto"/>
                <w:bottom w:val="none" w:sz="0" w:space="0" w:color="auto"/>
                <w:right w:val="none" w:sz="0" w:space="0" w:color="auto"/>
              </w:divBdr>
            </w:div>
            <w:div w:id="200940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5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1312">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1953137">
      <w:bodyDiv w:val="1"/>
      <w:marLeft w:val="0"/>
      <w:marRight w:val="0"/>
      <w:marTop w:val="0"/>
      <w:marBottom w:val="0"/>
      <w:divBdr>
        <w:top w:val="none" w:sz="0" w:space="0" w:color="auto"/>
        <w:left w:val="none" w:sz="0" w:space="0" w:color="auto"/>
        <w:bottom w:val="none" w:sz="0" w:space="0" w:color="auto"/>
        <w:right w:val="none" w:sz="0" w:space="0" w:color="auto"/>
      </w:divBdr>
      <w:divsChild>
        <w:div w:id="1719478024">
          <w:marLeft w:val="0"/>
          <w:marRight w:val="0"/>
          <w:marTop w:val="0"/>
          <w:marBottom w:val="0"/>
          <w:divBdr>
            <w:top w:val="none" w:sz="0" w:space="0" w:color="auto"/>
            <w:left w:val="none" w:sz="0" w:space="0" w:color="auto"/>
            <w:bottom w:val="none" w:sz="0" w:space="0" w:color="auto"/>
            <w:right w:val="none" w:sz="0" w:space="0" w:color="auto"/>
          </w:divBdr>
        </w:div>
        <w:div w:id="804009868">
          <w:marLeft w:val="0"/>
          <w:marRight w:val="0"/>
          <w:marTop w:val="150"/>
          <w:marBottom w:val="0"/>
          <w:divBdr>
            <w:top w:val="none" w:sz="0" w:space="0" w:color="auto"/>
            <w:left w:val="none" w:sz="0" w:space="0" w:color="auto"/>
            <w:bottom w:val="none" w:sz="0" w:space="0" w:color="auto"/>
            <w:right w:val="none" w:sz="0" w:space="0" w:color="auto"/>
          </w:divBdr>
          <w:divsChild>
            <w:div w:id="1474830889">
              <w:marLeft w:val="1155"/>
              <w:marRight w:val="0"/>
              <w:marTop w:val="0"/>
              <w:marBottom w:val="0"/>
              <w:divBdr>
                <w:top w:val="none" w:sz="0" w:space="0" w:color="auto"/>
                <w:left w:val="none" w:sz="0" w:space="0" w:color="auto"/>
                <w:bottom w:val="none" w:sz="0" w:space="0" w:color="auto"/>
                <w:right w:val="none" w:sz="0" w:space="0" w:color="auto"/>
              </w:divBdr>
            </w:div>
            <w:div w:id="372652931">
              <w:marLeft w:val="1155"/>
              <w:marRight w:val="0"/>
              <w:marTop w:val="0"/>
              <w:marBottom w:val="0"/>
              <w:divBdr>
                <w:top w:val="none" w:sz="0" w:space="0" w:color="auto"/>
                <w:left w:val="none" w:sz="0" w:space="0" w:color="auto"/>
                <w:bottom w:val="none" w:sz="0" w:space="0" w:color="auto"/>
                <w:right w:val="none" w:sz="0" w:space="0" w:color="auto"/>
              </w:divBdr>
            </w:div>
            <w:div w:id="44357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367905">
      <w:bodyDiv w:val="1"/>
      <w:marLeft w:val="0"/>
      <w:marRight w:val="0"/>
      <w:marTop w:val="0"/>
      <w:marBottom w:val="0"/>
      <w:divBdr>
        <w:top w:val="none" w:sz="0" w:space="0" w:color="auto"/>
        <w:left w:val="none" w:sz="0" w:space="0" w:color="auto"/>
        <w:bottom w:val="none" w:sz="0" w:space="0" w:color="auto"/>
        <w:right w:val="none" w:sz="0" w:space="0" w:color="auto"/>
      </w:divBdr>
      <w:divsChild>
        <w:div w:id="447047219">
          <w:marLeft w:val="0"/>
          <w:marRight w:val="0"/>
          <w:marTop w:val="0"/>
          <w:marBottom w:val="0"/>
          <w:divBdr>
            <w:top w:val="none" w:sz="0" w:space="0" w:color="auto"/>
            <w:left w:val="none" w:sz="0" w:space="0" w:color="auto"/>
            <w:bottom w:val="none" w:sz="0" w:space="0" w:color="auto"/>
            <w:right w:val="none" w:sz="0" w:space="0" w:color="auto"/>
          </w:divBdr>
        </w:div>
        <w:div w:id="493689978">
          <w:marLeft w:val="0"/>
          <w:marRight w:val="0"/>
          <w:marTop w:val="150"/>
          <w:marBottom w:val="0"/>
          <w:divBdr>
            <w:top w:val="none" w:sz="0" w:space="0" w:color="auto"/>
            <w:left w:val="none" w:sz="0" w:space="0" w:color="auto"/>
            <w:bottom w:val="none" w:sz="0" w:space="0" w:color="auto"/>
            <w:right w:val="none" w:sz="0" w:space="0" w:color="auto"/>
          </w:divBdr>
          <w:divsChild>
            <w:div w:id="1890219850">
              <w:marLeft w:val="1155"/>
              <w:marRight w:val="0"/>
              <w:marTop w:val="0"/>
              <w:marBottom w:val="0"/>
              <w:divBdr>
                <w:top w:val="none" w:sz="0" w:space="0" w:color="auto"/>
                <w:left w:val="none" w:sz="0" w:space="0" w:color="auto"/>
                <w:bottom w:val="none" w:sz="0" w:space="0" w:color="auto"/>
                <w:right w:val="none" w:sz="0" w:space="0" w:color="auto"/>
              </w:divBdr>
            </w:div>
            <w:div w:id="86730419">
              <w:marLeft w:val="1155"/>
              <w:marRight w:val="0"/>
              <w:marTop w:val="0"/>
              <w:marBottom w:val="0"/>
              <w:divBdr>
                <w:top w:val="none" w:sz="0" w:space="0" w:color="auto"/>
                <w:left w:val="none" w:sz="0" w:space="0" w:color="auto"/>
                <w:bottom w:val="none" w:sz="0" w:space="0" w:color="auto"/>
                <w:right w:val="none" w:sz="0" w:space="0" w:color="auto"/>
              </w:divBdr>
            </w:div>
            <w:div w:id="180053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87229">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255085">
      <w:bodyDiv w:val="1"/>
      <w:marLeft w:val="0"/>
      <w:marRight w:val="0"/>
      <w:marTop w:val="0"/>
      <w:marBottom w:val="0"/>
      <w:divBdr>
        <w:top w:val="none" w:sz="0" w:space="0" w:color="auto"/>
        <w:left w:val="none" w:sz="0" w:space="0" w:color="auto"/>
        <w:bottom w:val="none" w:sz="0" w:space="0" w:color="auto"/>
        <w:right w:val="none" w:sz="0" w:space="0" w:color="auto"/>
      </w:divBdr>
      <w:divsChild>
        <w:div w:id="14693115">
          <w:marLeft w:val="0"/>
          <w:marRight w:val="0"/>
          <w:marTop w:val="0"/>
          <w:marBottom w:val="0"/>
          <w:divBdr>
            <w:top w:val="none" w:sz="0" w:space="0" w:color="auto"/>
            <w:left w:val="none" w:sz="0" w:space="0" w:color="auto"/>
            <w:bottom w:val="none" w:sz="0" w:space="0" w:color="auto"/>
            <w:right w:val="none" w:sz="0" w:space="0" w:color="auto"/>
          </w:divBdr>
        </w:div>
        <w:div w:id="1923680750">
          <w:marLeft w:val="0"/>
          <w:marRight w:val="0"/>
          <w:marTop w:val="150"/>
          <w:marBottom w:val="0"/>
          <w:divBdr>
            <w:top w:val="none" w:sz="0" w:space="0" w:color="auto"/>
            <w:left w:val="none" w:sz="0" w:space="0" w:color="auto"/>
            <w:bottom w:val="none" w:sz="0" w:space="0" w:color="auto"/>
            <w:right w:val="none" w:sz="0" w:space="0" w:color="auto"/>
          </w:divBdr>
          <w:divsChild>
            <w:div w:id="514080381">
              <w:marLeft w:val="1155"/>
              <w:marRight w:val="0"/>
              <w:marTop w:val="0"/>
              <w:marBottom w:val="0"/>
              <w:divBdr>
                <w:top w:val="none" w:sz="0" w:space="0" w:color="auto"/>
                <w:left w:val="none" w:sz="0" w:space="0" w:color="auto"/>
                <w:bottom w:val="none" w:sz="0" w:space="0" w:color="auto"/>
                <w:right w:val="none" w:sz="0" w:space="0" w:color="auto"/>
              </w:divBdr>
            </w:div>
            <w:div w:id="1563834274">
              <w:marLeft w:val="1155"/>
              <w:marRight w:val="0"/>
              <w:marTop w:val="0"/>
              <w:marBottom w:val="0"/>
              <w:divBdr>
                <w:top w:val="none" w:sz="0" w:space="0" w:color="auto"/>
                <w:left w:val="none" w:sz="0" w:space="0" w:color="auto"/>
                <w:bottom w:val="none" w:sz="0" w:space="0" w:color="auto"/>
                <w:right w:val="none" w:sz="0" w:space="0" w:color="auto"/>
              </w:divBdr>
            </w:div>
            <w:div w:id="149352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0955">
      <w:bodyDiv w:val="1"/>
      <w:marLeft w:val="0"/>
      <w:marRight w:val="0"/>
      <w:marTop w:val="0"/>
      <w:marBottom w:val="0"/>
      <w:divBdr>
        <w:top w:val="none" w:sz="0" w:space="0" w:color="auto"/>
        <w:left w:val="none" w:sz="0" w:space="0" w:color="auto"/>
        <w:bottom w:val="none" w:sz="0" w:space="0" w:color="auto"/>
        <w:right w:val="none" w:sz="0" w:space="0" w:color="auto"/>
      </w:divBdr>
      <w:divsChild>
        <w:div w:id="868373387">
          <w:marLeft w:val="0"/>
          <w:marRight w:val="0"/>
          <w:marTop w:val="0"/>
          <w:marBottom w:val="0"/>
          <w:divBdr>
            <w:top w:val="none" w:sz="0" w:space="0" w:color="auto"/>
            <w:left w:val="none" w:sz="0" w:space="0" w:color="auto"/>
            <w:bottom w:val="none" w:sz="0" w:space="0" w:color="auto"/>
            <w:right w:val="none" w:sz="0" w:space="0" w:color="auto"/>
          </w:divBdr>
        </w:div>
        <w:div w:id="1592467708">
          <w:marLeft w:val="0"/>
          <w:marRight w:val="0"/>
          <w:marTop w:val="150"/>
          <w:marBottom w:val="0"/>
          <w:divBdr>
            <w:top w:val="none" w:sz="0" w:space="0" w:color="auto"/>
            <w:left w:val="none" w:sz="0" w:space="0" w:color="auto"/>
            <w:bottom w:val="none" w:sz="0" w:space="0" w:color="auto"/>
            <w:right w:val="none" w:sz="0" w:space="0" w:color="auto"/>
          </w:divBdr>
          <w:divsChild>
            <w:div w:id="96678686">
              <w:marLeft w:val="1155"/>
              <w:marRight w:val="0"/>
              <w:marTop w:val="0"/>
              <w:marBottom w:val="0"/>
              <w:divBdr>
                <w:top w:val="none" w:sz="0" w:space="0" w:color="auto"/>
                <w:left w:val="none" w:sz="0" w:space="0" w:color="auto"/>
                <w:bottom w:val="none" w:sz="0" w:space="0" w:color="auto"/>
                <w:right w:val="none" w:sz="0" w:space="0" w:color="auto"/>
              </w:divBdr>
            </w:div>
            <w:div w:id="650721533">
              <w:marLeft w:val="1155"/>
              <w:marRight w:val="0"/>
              <w:marTop w:val="0"/>
              <w:marBottom w:val="0"/>
              <w:divBdr>
                <w:top w:val="none" w:sz="0" w:space="0" w:color="auto"/>
                <w:left w:val="none" w:sz="0" w:space="0" w:color="auto"/>
                <w:bottom w:val="none" w:sz="0" w:space="0" w:color="auto"/>
                <w:right w:val="none" w:sz="0" w:space="0" w:color="auto"/>
              </w:divBdr>
            </w:div>
            <w:div w:id="181698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602377">
      <w:bodyDiv w:val="1"/>
      <w:marLeft w:val="0"/>
      <w:marRight w:val="0"/>
      <w:marTop w:val="0"/>
      <w:marBottom w:val="0"/>
      <w:divBdr>
        <w:top w:val="none" w:sz="0" w:space="0" w:color="auto"/>
        <w:left w:val="none" w:sz="0" w:space="0" w:color="auto"/>
        <w:bottom w:val="none" w:sz="0" w:space="0" w:color="auto"/>
        <w:right w:val="none" w:sz="0" w:space="0" w:color="auto"/>
      </w:divBdr>
      <w:divsChild>
        <w:div w:id="1494375566">
          <w:marLeft w:val="0"/>
          <w:marRight w:val="0"/>
          <w:marTop w:val="0"/>
          <w:marBottom w:val="0"/>
          <w:divBdr>
            <w:top w:val="none" w:sz="0" w:space="0" w:color="auto"/>
            <w:left w:val="none" w:sz="0" w:space="0" w:color="auto"/>
            <w:bottom w:val="none" w:sz="0" w:space="0" w:color="auto"/>
            <w:right w:val="none" w:sz="0" w:space="0" w:color="auto"/>
          </w:divBdr>
        </w:div>
        <w:div w:id="980573264">
          <w:marLeft w:val="0"/>
          <w:marRight w:val="0"/>
          <w:marTop w:val="150"/>
          <w:marBottom w:val="0"/>
          <w:divBdr>
            <w:top w:val="none" w:sz="0" w:space="0" w:color="auto"/>
            <w:left w:val="none" w:sz="0" w:space="0" w:color="auto"/>
            <w:bottom w:val="none" w:sz="0" w:space="0" w:color="auto"/>
            <w:right w:val="none" w:sz="0" w:space="0" w:color="auto"/>
          </w:divBdr>
          <w:divsChild>
            <w:div w:id="911499716">
              <w:marLeft w:val="1155"/>
              <w:marRight w:val="0"/>
              <w:marTop w:val="0"/>
              <w:marBottom w:val="0"/>
              <w:divBdr>
                <w:top w:val="none" w:sz="0" w:space="0" w:color="auto"/>
                <w:left w:val="none" w:sz="0" w:space="0" w:color="auto"/>
                <w:bottom w:val="none" w:sz="0" w:space="0" w:color="auto"/>
                <w:right w:val="none" w:sz="0" w:space="0" w:color="auto"/>
              </w:divBdr>
            </w:div>
            <w:div w:id="880747016">
              <w:marLeft w:val="1155"/>
              <w:marRight w:val="0"/>
              <w:marTop w:val="0"/>
              <w:marBottom w:val="0"/>
              <w:divBdr>
                <w:top w:val="none" w:sz="0" w:space="0" w:color="auto"/>
                <w:left w:val="none" w:sz="0" w:space="0" w:color="auto"/>
                <w:bottom w:val="none" w:sz="0" w:space="0" w:color="auto"/>
                <w:right w:val="none" w:sz="0" w:space="0" w:color="auto"/>
              </w:divBdr>
            </w:div>
            <w:div w:id="321470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7739">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60484">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573003">
      <w:bodyDiv w:val="1"/>
      <w:marLeft w:val="0"/>
      <w:marRight w:val="0"/>
      <w:marTop w:val="0"/>
      <w:marBottom w:val="0"/>
      <w:divBdr>
        <w:top w:val="none" w:sz="0" w:space="0" w:color="auto"/>
        <w:left w:val="none" w:sz="0" w:space="0" w:color="auto"/>
        <w:bottom w:val="none" w:sz="0" w:space="0" w:color="auto"/>
        <w:right w:val="none" w:sz="0" w:space="0" w:color="auto"/>
      </w:divBdr>
      <w:divsChild>
        <w:div w:id="1784955574">
          <w:marLeft w:val="0"/>
          <w:marRight w:val="0"/>
          <w:marTop w:val="0"/>
          <w:marBottom w:val="0"/>
          <w:divBdr>
            <w:top w:val="none" w:sz="0" w:space="0" w:color="auto"/>
            <w:left w:val="none" w:sz="0" w:space="0" w:color="auto"/>
            <w:bottom w:val="none" w:sz="0" w:space="0" w:color="auto"/>
            <w:right w:val="none" w:sz="0" w:space="0" w:color="auto"/>
          </w:divBdr>
        </w:div>
        <w:div w:id="728189207">
          <w:marLeft w:val="0"/>
          <w:marRight w:val="0"/>
          <w:marTop w:val="150"/>
          <w:marBottom w:val="0"/>
          <w:divBdr>
            <w:top w:val="none" w:sz="0" w:space="0" w:color="auto"/>
            <w:left w:val="none" w:sz="0" w:space="0" w:color="auto"/>
            <w:bottom w:val="none" w:sz="0" w:space="0" w:color="auto"/>
            <w:right w:val="none" w:sz="0" w:space="0" w:color="auto"/>
          </w:divBdr>
          <w:divsChild>
            <w:div w:id="888423082">
              <w:marLeft w:val="1155"/>
              <w:marRight w:val="0"/>
              <w:marTop w:val="0"/>
              <w:marBottom w:val="0"/>
              <w:divBdr>
                <w:top w:val="none" w:sz="0" w:space="0" w:color="auto"/>
                <w:left w:val="none" w:sz="0" w:space="0" w:color="auto"/>
                <w:bottom w:val="none" w:sz="0" w:space="0" w:color="auto"/>
                <w:right w:val="none" w:sz="0" w:space="0" w:color="auto"/>
              </w:divBdr>
            </w:div>
            <w:div w:id="25907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5567">
      <w:bodyDiv w:val="1"/>
      <w:marLeft w:val="0"/>
      <w:marRight w:val="0"/>
      <w:marTop w:val="0"/>
      <w:marBottom w:val="0"/>
      <w:divBdr>
        <w:top w:val="none" w:sz="0" w:space="0" w:color="auto"/>
        <w:left w:val="none" w:sz="0" w:space="0" w:color="auto"/>
        <w:bottom w:val="none" w:sz="0" w:space="0" w:color="auto"/>
        <w:right w:val="none" w:sz="0" w:space="0" w:color="auto"/>
      </w:divBdr>
      <w:divsChild>
        <w:div w:id="1727336634">
          <w:marLeft w:val="0"/>
          <w:marRight w:val="0"/>
          <w:marTop w:val="0"/>
          <w:marBottom w:val="0"/>
          <w:divBdr>
            <w:top w:val="none" w:sz="0" w:space="0" w:color="auto"/>
            <w:left w:val="none" w:sz="0" w:space="0" w:color="auto"/>
            <w:bottom w:val="none" w:sz="0" w:space="0" w:color="auto"/>
            <w:right w:val="none" w:sz="0" w:space="0" w:color="auto"/>
          </w:divBdr>
        </w:div>
        <w:div w:id="1909924743">
          <w:marLeft w:val="0"/>
          <w:marRight w:val="0"/>
          <w:marTop w:val="150"/>
          <w:marBottom w:val="0"/>
          <w:divBdr>
            <w:top w:val="none" w:sz="0" w:space="0" w:color="auto"/>
            <w:left w:val="none" w:sz="0" w:space="0" w:color="auto"/>
            <w:bottom w:val="none" w:sz="0" w:space="0" w:color="auto"/>
            <w:right w:val="none" w:sz="0" w:space="0" w:color="auto"/>
          </w:divBdr>
          <w:divsChild>
            <w:div w:id="1106265882">
              <w:marLeft w:val="1155"/>
              <w:marRight w:val="0"/>
              <w:marTop w:val="0"/>
              <w:marBottom w:val="0"/>
              <w:divBdr>
                <w:top w:val="none" w:sz="0" w:space="0" w:color="auto"/>
                <w:left w:val="none" w:sz="0" w:space="0" w:color="auto"/>
                <w:bottom w:val="none" w:sz="0" w:space="0" w:color="auto"/>
                <w:right w:val="none" w:sz="0" w:space="0" w:color="auto"/>
              </w:divBdr>
            </w:div>
            <w:div w:id="1139228396">
              <w:marLeft w:val="1155"/>
              <w:marRight w:val="0"/>
              <w:marTop w:val="0"/>
              <w:marBottom w:val="0"/>
              <w:divBdr>
                <w:top w:val="none" w:sz="0" w:space="0" w:color="auto"/>
                <w:left w:val="none" w:sz="0" w:space="0" w:color="auto"/>
                <w:bottom w:val="none" w:sz="0" w:space="0" w:color="auto"/>
                <w:right w:val="none" w:sz="0" w:space="0" w:color="auto"/>
              </w:divBdr>
            </w:div>
            <w:div w:id="195391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4406">
      <w:bodyDiv w:val="1"/>
      <w:marLeft w:val="0"/>
      <w:marRight w:val="0"/>
      <w:marTop w:val="0"/>
      <w:marBottom w:val="0"/>
      <w:divBdr>
        <w:top w:val="none" w:sz="0" w:space="0" w:color="auto"/>
        <w:left w:val="none" w:sz="0" w:space="0" w:color="auto"/>
        <w:bottom w:val="none" w:sz="0" w:space="0" w:color="auto"/>
        <w:right w:val="none" w:sz="0" w:space="0" w:color="auto"/>
      </w:divBdr>
      <w:divsChild>
        <w:div w:id="1647659457">
          <w:marLeft w:val="0"/>
          <w:marRight w:val="0"/>
          <w:marTop w:val="0"/>
          <w:marBottom w:val="0"/>
          <w:divBdr>
            <w:top w:val="none" w:sz="0" w:space="0" w:color="auto"/>
            <w:left w:val="none" w:sz="0" w:space="0" w:color="auto"/>
            <w:bottom w:val="none" w:sz="0" w:space="0" w:color="auto"/>
            <w:right w:val="none" w:sz="0" w:space="0" w:color="auto"/>
          </w:divBdr>
        </w:div>
        <w:div w:id="747576052">
          <w:marLeft w:val="0"/>
          <w:marRight w:val="0"/>
          <w:marTop w:val="150"/>
          <w:marBottom w:val="0"/>
          <w:divBdr>
            <w:top w:val="none" w:sz="0" w:space="0" w:color="auto"/>
            <w:left w:val="none" w:sz="0" w:space="0" w:color="auto"/>
            <w:bottom w:val="none" w:sz="0" w:space="0" w:color="auto"/>
            <w:right w:val="none" w:sz="0" w:space="0" w:color="auto"/>
          </w:divBdr>
          <w:divsChild>
            <w:div w:id="1771312530">
              <w:marLeft w:val="1155"/>
              <w:marRight w:val="0"/>
              <w:marTop w:val="0"/>
              <w:marBottom w:val="0"/>
              <w:divBdr>
                <w:top w:val="none" w:sz="0" w:space="0" w:color="auto"/>
                <w:left w:val="none" w:sz="0" w:space="0" w:color="auto"/>
                <w:bottom w:val="none" w:sz="0" w:space="0" w:color="auto"/>
                <w:right w:val="none" w:sz="0" w:space="0" w:color="auto"/>
              </w:divBdr>
            </w:div>
            <w:div w:id="258372816">
              <w:marLeft w:val="1155"/>
              <w:marRight w:val="0"/>
              <w:marTop w:val="0"/>
              <w:marBottom w:val="0"/>
              <w:divBdr>
                <w:top w:val="none" w:sz="0" w:space="0" w:color="auto"/>
                <w:left w:val="none" w:sz="0" w:space="0" w:color="auto"/>
                <w:bottom w:val="none" w:sz="0" w:space="0" w:color="auto"/>
                <w:right w:val="none" w:sz="0" w:space="0" w:color="auto"/>
              </w:divBdr>
            </w:div>
            <w:div w:id="211998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883852">
      <w:bodyDiv w:val="1"/>
      <w:marLeft w:val="0"/>
      <w:marRight w:val="0"/>
      <w:marTop w:val="0"/>
      <w:marBottom w:val="0"/>
      <w:divBdr>
        <w:top w:val="none" w:sz="0" w:space="0" w:color="auto"/>
        <w:left w:val="none" w:sz="0" w:space="0" w:color="auto"/>
        <w:bottom w:val="none" w:sz="0" w:space="0" w:color="auto"/>
        <w:right w:val="none" w:sz="0" w:space="0" w:color="auto"/>
      </w:divBdr>
      <w:divsChild>
        <w:div w:id="1327856857">
          <w:marLeft w:val="0"/>
          <w:marRight w:val="0"/>
          <w:marTop w:val="0"/>
          <w:marBottom w:val="0"/>
          <w:divBdr>
            <w:top w:val="none" w:sz="0" w:space="0" w:color="auto"/>
            <w:left w:val="none" w:sz="0" w:space="0" w:color="auto"/>
            <w:bottom w:val="none" w:sz="0" w:space="0" w:color="auto"/>
            <w:right w:val="none" w:sz="0" w:space="0" w:color="auto"/>
          </w:divBdr>
        </w:div>
        <w:div w:id="1727677398">
          <w:marLeft w:val="0"/>
          <w:marRight w:val="0"/>
          <w:marTop w:val="150"/>
          <w:marBottom w:val="0"/>
          <w:divBdr>
            <w:top w:val="none" w:sz="0" w:space="0" w:color="auto"/>
            <w:left w:val="none" w:sz="0" w:space="0" w:color="auto"/>
            <w:bottom w:val="none" w:sz="0" w:space="0" w:color="auto"/>
            <w:right w:val="none" w:sz="0" w:space="0" w:color="auto"/>
          </w:divBdr>
          <w:divsChild>
            <w:div w:id="1579291477">
              <w:marLeft w:val="1155"/>
              <w:marRight w:val="0"/>
              <w:marTop w:val="0"/>
              <w:marBottom w:val="0"/>
              <w:divBdr>
                <w:top w:val="none" w:sz="0" w:space="0" w:color="auto"/>
                <w:left w:val="none" w:sz="0" w:space="0" w:color="auto"/>
                <w:bottom w:val="none" w:sz="0" w:space="0" w:color="auto"/>
                <w:right w:val="none" w:sz="0" w:space="0" w:color="auto"/>
              </w:divBdr>
            </w:div>
            <w:div w:id="1094790941">
              <w:marLeft w:val="1155"/>
              <w:marRight w:val="0"/>
              <w:marTop w:val="0"/>
              <w:marBottom w:val="0"/>
              <w:divBdr>
                <w:top w:val="none" w:sz="0" w:space="0" w:color="auto"/>
                <w:left w:val="none" w:sz="0" w:space="0" w:color="auto"/>
                <w:bottom w:val="none" w:sz="0" w:space="0" w:color="auto"/>
                <w:right w:val="none" w:sz="0" w:space="0" w:color="auto"/>
              </w:divBdr>
            </w:div>
            <w:div w:id="23019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6997364">
      <w:bodyDiv w:val="1"/>
      <w:marLeft w:val="0"/>
      <w:marRight w:val="0"/>
      <w:marTop w:val="0"/>
      <w:marBottom w:val="0"/>
      <w:divBdr>
        <w:top w:val="none" w:sz="0" w:space="0" w:color="auto"/>
        <w:left w:val="none" w:sz="0" w:space="0" w:color="auto"/>
        <w:bottom w:val="none" w:sz="0" w:space="0" w:color="auto"/>
        <w:right w:val="none" w:sz="0" w:space="0" w:color="auto"/>
      </w:divBdr>
      <w:divsChild>
        <w:div w:id="1779907490">
          <w:marLeft w:val="0"/>
          <w:marRight w:val="0"/>
          <w:marTop w:val="0"/>
          <w:marBottom w:val="0"/>
          <w:divBdr>
            <w:top w:val="none" w:sz="0" w:space="0" w:color="auto"/>
            <w:left w:val="none" w:sz="0" w:space="0" w:color="auto"/>
            <w:bottom w:val="none" w:sz="0" w:space="0" w:color="auto"/>
            <w:right w:val="none" w:sz="0" w:space="0" w:color="auto"/>
          </w:divBdr>
        </w:div>
        <w:div w:id="991106546">
          <w:marLeft w:val="0"/>
          <w:marRight w:val="0"/>
          <w:marTop w:val="150"/>
          <w:marBottom w:val="0"/>
          <w:divBdr>
            <w:top w:val="none" w:sz="0" w:space="0" w:color="auto"/>
            <w:left w:val="none" w:sz="0" w:space="0" w:color="auto"/>
            <w:bottom w:val="none" w:sz="0" w:space="0" w:color="auto"/>
            <w:right w:val="none" w:sz="0" w:space="0" w:color="auto"/>
          </w:divBdr>
          <w:divsChild>
            <w:div w:id="1238907163">
              <w:marLeft w:val="1155"/>
              <w:marRight w:val="0"/>
              <w:marTop w:val="0"/>
              <w:marBottom w:val="0"/>
              <w:divBdr>
                <w:top w:val="none" w:sz="0" w:space="0" w:color="auto"/>
                <w:left w:val="none" w:sz="0" w:space="0" w:color="auto"/>
                <w:bottom w:val="none" w:sz="0" w:space="0" w:color="auto"/>
                <w:right w:val="none" w:sz="0" w:space="0" w:color="auto"/>
              </w:divBdr>
            </w:div>
            <w:div w:id="1513494489">
              <w:marLeft w:val="1155"/>
              <w:marRight w:val="0"/>
              <w:marTop w:val="0"/>
              <w:marBottom w:val="0"/>
              <w:divBdr>
                <w:top w:val="none" w:sz="0" w:space="0" w:color="auto"/>
                <w:left w:val="none" w:sz="0" w:space="0" w:color="auto"/>
                <w:bottom w:val="none" w:sz="0" w:space="0" w:color="auto"/>
                <w:right w:val="none" w:sz="0" w:space="0" w:color="auto"/>
              </w:divBdr>
            </w:div>
            <w:div w:id="2016689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7163">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87902">
      <w:bodyDiv w:val="1"/>
      <w:marLeft w:val="0"/>
      <w:marRight w:val="0"/>
      <w:marTop w:val="0"/>
      <w:marBottom w:val="0"/>
      <w:divBdr>
        <w:top w:val="none" w:sz="0" w:space="0" w:color="auto"/>
        <w:left w:val="none" w:sz="0" w:space="0" w:color="auto"/>
        <w:bottom w:val="none" w:sz="0" w:space="0" w:color="auto"/>
        <w:right w:val="none" w:sz="0" w:space="0" w:color="auto"/>
      </w:divBdr>
      <w:divsChild>
        <w:div w:id="51083179">
          <w:marLeft w:val="0"/>
          <w:marRight w:val="0"/>
          <w:marTop w:val="0"/>
          <w:marBottom w:val="0"/>
          <w:divBdr>
            <w:top w:val="none" w:sz="0" w:space="0" w:color="auto"/>
            <w:left w:val="none" w:sz="0" w:space="0" w:color="auto"/>
            <w:bottom w:val="none" w:sz="0" w:space="0" w:color="auto"/>
            <w:right w:val="none" w:sz="0" w:space="0" w:color="auto"/>
          </w:divBdr>
        </w:div>
        <w:div w:id="1874808954">
          <w:marLeft w:val="0"/>
          <w:marRight w:val="0"/>
          <w:marTop w:val="150"/>
          <w:marBottom w:val="0"/>
          <w:divBdr>
            <w:top w:val="none" w:sz="0" w:space="0" w:color="auto"/>
            <w:left w:val="none" w:sz="0" w:space="0" w:color="auto"/>
            <w:bottom w:val="none" w:sz="0" w:space="0" w:color="auto"/>
            <w:right w:val="none" w:sz="0" w:space="0" w:color="auto"/>
          </w:divBdr>
          <w:divsChild>
            <w:div w:id="108820802">
              <w:marLeft w:val="1155"/>
              <w:marRight w:val="0"/>
              <w:marTop w:val="0"/>
              <w:marBottom w:val="0"/>
              <w:divBdr>
                <w:top w:val="none" w:sz="0" w:space="0" w:color="auto"/>
                <w:left w:val="none" w:sz="0" w:space="0" w:color="auto"/>
                <w:bottom w:val="none" w:sz="0" w:space="0" w:color="auto"/>
                <w:right w:val="none" w:sz="0" w:space="0" w:color="auto"/>
              </w:divBdr>
            </w:div>
            <w:div w:id="2066028184">
              <w:marLeft w:val="1155"/>
              <w:marRight w:val="0"/>
              <w:marTop w:val="0"/>
              <w:marBottom w:val="0"/>
              <w:divBdr>
                <w:top w:val="none" w:sz="0" w:space="0" w:color="auto"/>
                <w:left w:val="none" w:sz="0" w:space="0" w:color="auto"/>
                <w:bottom w:val="none" w:sz="0" w:space="0" w:color="auto"/>
                <w:right w:val="none" w:sz="0" w:space="0" w:color="auto"/>
              </w:divBdr>
            </w:div>
            <w:div w:id="1483429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03372">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48819">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380352">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0928765">
      <w:bodyDiv w:val="1"/>
      <w:marLeft w:val="0"/>
      <w:marRight w:val="0"/>
      <w:marTop w:val="0"/>
      <w:marBottom w:val="0"/>
      <w:divBdr>
        <w:top w:val="none" w:sz="0" w:space="0" w:color="auto"/>
        <w:left w:val="none" w:sz="0" w:space="0" w:color="auto"/>
        <w:bottom w:val="none" w:sz="0" w:space="0" w:color="auto"/>
        <w:right w:val="none" w:sz="0" w:space="0" w:color="auto"/>
      </w:divBdr>
      <w:divsChild>
        <w:div w:id="1310553567">
          <w:marLeft w:val="0"/>
          <w:marRight w:val="0"/>
          <w:marTop w:val="0"/>
          <w:marBottom w:val="0"/>
          <w:divBdr>
            <w:top w:val="none" w:sz="0" w:space="0" w:color="auto"/>
            <w:left w:val="none" w:sz="0" w:space="0" w:color="auto"/>
            <w:bottom w:val="none" w:sz="0" w:space="0" w:color="auto"/>
            <w:right w:val="none" w:sz="0" w:space="0" w:color="auto"/>
          </w:divBdr>
        </w:div>
        <w:div w:id="1739090268">
          <w:marLeft w:val="0"/>
          <w:marRight w:val="0"/>
          <w:marTop w:val="150"/>
          <w:marBottom w:val="0"/>
          <w:divBdr>
            <w:top w:val="none" w:sz="0" w:space="0" w:color="auto"/>
            <w:left w:val="none" w:sz="0" w:space="0" w:color="auto"/>
            <w:bottom w:val="none" w:sz="0" w:space="0" w:color="auto"/>
            <w:right w:val="none" w:sz="0" w:space="0" w:color="auto"/>
          </w:divBdr>
          <w:divsChild>
            <w:div w:id="111749275">
              <w:marLeft w:val="1155"/>
              <w:marRight w:val="0"/>
              <w:marTop w:val="0"/>
              <w:marBottom w:val="0"/>
              <w:divBdr>
                <w:top w:val="none" w:sz="0" w:space="0" w:color="auto"/>
                <w:left w:val="none" w:sz="0" w:space="0" w:color="auto"/>
                <w:bottom w:val="none" w:sz="0" w:space="0" w:color="auto"/>
                <w:right w:val="none" w:sz="0" w:space="0" w:color="auto"/>
              </w:divBdr>
            </w:div>
            <w:div w:id="1151405106">
              <w:marLeft w:val="1155"/>
              <w:marRight w:val="0"/>
              <w:marTop w:val="0"/>
              <w:marBottom w:val="0"/>
              <w:divBdr>
                <w:top w:val="none" w:sz="0" w:space="0" w:color="auto"/>
                <w:left w:val="none" w:sz="0" w:space="0" w:color="auto"/>
                <w:bottom w:val="none" w:sz="0" w:space="0" w:color="auto"/>
                <w:right w:val="none" w:sz="0" w:space="0" w:color="auto"/>
              </w:divBdr>
            </w:div>
            <w:div w:id="1553154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045794">
      <w:bodyDiv w:val="1"/>
      <w:marLeft w:val="0"/>
      <w:marRight w:val="0"/>
      <w:marTop w:val="0"/>
      <w:marBottom w:val="0"/>
      <w:divBdr>
        <w:top w:val="none" w:sz="0" w:space="0" w:color="auto"/>
        <w:left w:val="none" w:sz="0" w:space="0" w:color="auto"/>
        <w:bottom w:val="none" w:sz="0" w:space="0" w:color="auto"/>
        <w:right w:val="none" w:sz="0" w:space="0" w:color="auto"/>
      </w:divBdr>
      <w:divsChild>
        <w:div w:id="693463099">
          <w:marLeft w:val="0"/>
          <w:marRight w:val="0"/>
          <w:marTop w:val="0"/>
          <w:marBottom w:val="0"/>
          <w:divBdr>
            <w:top w:val="none" w:sz="0" w:space="0" w:color="auto"/>
            <w:left w:val="none" w:sz="0" w:space="0" w:color="auto"/>
            <w:bottom w:val="none" w:sz="0" w:space="0" w:color="auto"/>
            <w:right w:val="none" w:sz="0" w:space="0" w:color="auto"/>
          </w:divBdr>
        </w:div>
        <w:div w:id="1177309690">
          <w:marLeft w:val="0"/>
          <w:marRight w:val="0"/>
          <w:marTop w:val="150"/>
          <w:marBottom w:val="0"/>
          <w:divBdr>
            <w:top w:val="none" w:sz="0" w:space="0" w:color="auto"/>
            <w:left w:val="none" w:sz="0" w:space="0" w:color="auto"/>
            <w:bottom w:val="none" w:sz="0" w:space="0" w:color="auto"/>
            <w:right w:val="none" w:sz="0" w:space="0" w:color="auto"/>
          </w:divBdr>
          <w:divsChild>
            <w:div w:id="53630806">
              <w:marLeft w:val="1155"/>
              <w:marRight w:val="0"/>
              <w:marTop w:val="0"/>
              <w:marBottom w:val="0"/>
              <w:divBdr>
                <w:top w:val="none" w:sz="0" w:space="0" w:color="auto"/>
                <w:left w:val="none" w:sz="0" w:space="0" w:color="auto"/>
                <w:bottom w:val="none" w:sz="0" w:space="0" w:color="auto"/>
                <w:right w:val="none" w:sz="0" w:space="0" w:color="auto"/>
              </w:divBdr>
            </w:div>
            <w:div w:id="853301640">
              <w:marLeft w:val="1155"/>
              <w:marRight w:val="0"/>
              <w:marTop w:val="0"/>
              <w:marBottom w:val="0"/>
              <w:divBdr>
                <w:top w:val="none" w:sz="0" w:space="0" w:color="auto"/>
                <w:left w:val="none" w:sz="0" w:space="0" w:color="auto"/>
                <w:bottom w:val="none" w:sz="0" w:space="0" w:color="auto"/>
                <w:right w:val="none" w:sz="0" w:space="0" w:color="auto"/>
              </w:divBdr>
            </w:div>
            <w:div w:id="1384911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314988">
      <w:bodyDiv w:val="1"/>
      <w:marLeft w:val="0"/>
      <w:marRight w:val="0"/>
      <w:marTop w:val="0"/>
      <w:marBottom w:val="0"/>
      <w:divBdr>
        <w:top w:val="none" w:sz="0" w:space="0" w:color="auto"/>
        <w:left w:val="none" w:sz="0" w:space="0" w:color="auto"/>
        <w:bottom w:val="none" w:sz="0" w:space="0" w:color="auto"/>
        <w:right w:val="none" w:sz="0" w:space="0" w:color="auto"/>
      </w:divBdr>
      <w:divsChild>
        <w:div w:id="1907378462">
          <w:marLeft w:val="0"/>
          <w:marRight w:val="0"/>
          <w:marTop w:val="0"/>
          <w:marBottom w:val="0"/>
          <w:divBdr>
            <w:top w:val="none" w:sz="0" w:space="0" w:color="auto"/>
            <w:left w:val="none" w:sz="0" w:space="0" w:color="auto"/>
            <w:bottom w:val="none" w:sz="0" w:space="0" w:color="auto"/>
            <w:right w:val="none" w:sz="0" w:space="0" w:color="auto"/>
          </w:divBdr>
        </w:div>
        <w:div w:id="1330911721">
          <w:marLeft w:val="0"/>
          <w:marRight w:val="0"/>
          <w:marTop w:val="150"/>
          <w:marBottom w:val="0"/>
          <w:divBdr>
            <w:top w:val="none" w:sz="0" w:space="0" w:color="auto"/>
            <w:left w:val="none" w:sz="0" w:space="0" w:color="auto"/>
            <w:bottom w:val="none" w:sz="0" w:space="0" w:color="auto"/>
            <w:right w:val="none" w:sz="0" w:space="0" w:color="auto"/>
          </w:divBdr>
          <w:divsChild>
            <w:div w:id="1743747230">
              <w:marLeft w:val="1155"/>
              <w:marRight w:val="0"/>
              <w:marTop w:val="0"/>
              <w:marBottom w:val="0"/>
              <w:divBdr>
                <w:top w:val="none" w:sz="0" w:space="0" w:color="auto"/>
                <w:left w:val="none" w:sz="0" w:space="0" w:color="auto"/>
                <w:bottom w:val="none" w:sz="0" w:space="0" w:color="auto"/>
                <w:right w:val="none" w:sz="0" w:space="0" w:color="auto"/>
              </w:divBdr>
            </w:div>
            <w:div w:id="2028746427">
              <w:marLeft w:val="1155"/>
              <w:marRight w:val="0"/>
              <w:marTop w:val="0"/>
              <w:marBottom w:val="0"/>
              <w:divBdr>
                <w:top w:val="none" w:sz="0" w:space="0" w:color="auto"/>
                <w:left w:val="none" w:sz="0" w:space="0" w:color="auto"/>
                <w:bottom w:val="none" w:sz="0" w:space="0" w:color="auto"/>
                <w:right w:val="none" w:sz="0" w:space="0" w:color="auto"/>
              </w:divBdr>
            </w:div>
            <w:div w:id="124672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657710">
      <w:bodyDiv w:val="1"/>
      <w:marLeft w:val="0"/>
      <w:marRight w:val="0"/>
      <w:marTop w:val="0"/>
      <w:marBottom w:val="0"/>
      <w:divBdr>
        <w:top w:val="none" w:sz="0" w:space="0" w:color="auto"/>
        <w:left w:val="none" w:sz="0" w:space="0" w:color="auto"/>
        <w:bottom w:val="none" w:sz="0" w:space="0" w:color="auto"/>
        <w:right w:val="none" w:sz="0" w:space="0" w:color="auto"/>
      </w:divBdr>
      <w:divsChild>
        <w:div w:id="1429885938">
          <w:marLeft w:val="0"/>
          <w:marRight w:val="0"/>
          <w:marTop w:val="0"/>
          <w:marBottom w:val="0"/>
          <w:divBdr>
            <w:top w:val="none" w:sz="0" w:space="0" w:color="auto"/>
            <w:left w:val="none" w:sz="0" w:space="0" w:color="auto"/>
            <w:bottom w:val="none" w:sz="0" w:space="0" w:color="auto"/>
            <w:right w:val="none" w:sz="0" w:space="0" w:color="auto"/>
          </w:divBdr>
        </w:div>
        <w:div w:id="1439789084">
          <w:marLeft w:val="0"/>
          <w:marRight w:val="0"/>
          <w:marTop w:val="150"/>
          <w:marBottom w:val="0"/>
          <w:divBdr>
            <w:top w:val="none" w:sz="0" w:space="0" w:color="auto"/>
            <w:left w:val="none" w:sz="0" w:space="0" w:color="auto"/>
            <w:bottom w:val="none" w:sz="0" w:space="0" w:color="auto"/>
            <w:right w:val="none" w:sz="0" w:space="0" w:color="auto"/>
          </w:divBdr>
          <w:divsChild>
            <w:div w:id="1556549071">
              <w:marLeft w:val="1155"/>
              <w:marRight w:val="0"/>
              <w:marTop w:val="0"/>
              <w:marBottom w:val="0"/>
              <w:divBdr>
                <w:top w:val="none" w:sz="0" w:space="0" w:color="auto"/>
                <w:left w:val="none" w:sz="0" w:space="0" w:color="auto"/>
                <w:bottom w:val="none" w:sz="0" w:space="0" w:color="auto"/>
                <w:right w:val="none" w:sz="0" w:space="0" w:color="auto"/>
              </w:divBdr>
            </w:div>
            <w:div w:id="1248537054">
              <w:marLeft w:val="1155"/>
              <w:marRight w:val="0"/>
              <w:marTop w:val="0"/>
              <w:marBottom w:val="0"/>
              <w:divBdr>
                <w:top w:val="none" w:sz="0" w:space="0" w:color="auto"/>
                <w:left w:val="none" w:sz="0" w:space="0" w:color="auto"/>
                <w:bottom w:val="none" w:sz="0" w:space="0" w:color="auto"/>
                <w:right w:val="none" w:sz="0" w:space="0" w:color="auto"/>
              </w:divBdr>
            </w:div>
            <w:div w:id="975524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048045">
      <w:bodyDiv w:val="1"/>
      <w:marLeft w:val="0"/>
      <w:marRight w:val="0"/>
      <w:marTop w:val="0"/>
      <w:marBottom w:val="0"/>
      <w:divBdr>
        <w:top w:val="none" w:sz="0" w:space="0" w:color="auto"/>
        <w:left w:val="none" w:sz="0" w:space="0" w:color="auto"/>
        <w:bottom w:val="none" w:sz="0" w:space="0" w:color="auto"/>
        <w:right w:val="none" w:sz="0" w:space="0" w:color="auto"/>
      </w:divBdr>
      <w:divsChild>
        <w:div w:id="971444894">
          <w:marLeft w:val="0"/>
          <w:marRight w:val="0"/>
          <w:marTop w:val="0"/>
          <w:marBottom w:val="0"/>
          <w:divBdr>
            <w:top w:val="none" w:sz="0" w:space="0" w:color="auto"/>
            <w:left w:val="none" w:sz="0" w:space="0" w:color="auto"/>
            <w:bottom w:val="none" w:sz="0" w:space="0" w:color="auto"/>
            <w:right w:val="none" w:sz="0" w:space="0" w:color="auto"/>
          </w:divBdr>
        </w:div>
        <w:div w:id="581648438">
          <w:marLeft w:val="0"/>
          <w:marRight w:val="0"/>
          <w:marTop w:val="150"/>
          <w:marBottom w:val="0"/>
          <w:divBdr>
            <w:top w:val="none" w:sz="0" w:space="0" w:color="auto"/>
            <w:left w:val="none" w:sz="0" w:space="0" w:color="auto"/>
            <w:bottom w:val="none" w:sz="0" w:space="0" w:color="auto"/>
            <w:right w:val="none" w:sz="0" w:space="0" w:color="auto"/>
          </w:divBdr>
          <w:divsChild>
            <w:div w:id="1028676765">
              <w:marLeft w:val="1155"/>
              <w:marRight w:val="0"/>
              <w:marTop w:val="0"/>
              <w:marBottom w:val="0"/>
              <w:divBdr>
                <w:top w:val="none" w:sz="0" w:space="0" w:color="auto"/>
                <w:left w:val="none" w:sz="0" w:space="0" w:color="auto"/>
                <w:bottom w:val="none" w:sz="0" w:space="0" w:color="auto"/>
                <w:right w:val="none" w:sz="0" w:space="0" w:color="auto"/>
              </w:divBdr>
            </w:div>
            <w:div w:id="120849837">
              <w:marLeft w:val="1155"/>
              <w:marRight w:val="0"/>
              <w:marTop w:val="0"/>
              <w:marBottom w:val="0"/>
              <w:divBdr>
                <w:top w:val="none" w:sz="0" w:space="0" w:color="auto"/>
                <w:left w:val="none" w:sz="0" w:space="0" w:color="auto"/>
                <w:bottom w:val="none" w:sz="0" w:space="0" w:color="auto"/>
                <w:right w:val="none" w:sz="0" w:space="0" w:color="auto"/>
              </w:divBdr>
            </w:div>
            <w:div w:id="125574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5514">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409">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3965756">
      <w:bodyDiv w:val="1"/>
      <w:marLeft w:val="0"/>
      <w:marRight w:val="0"/>
      <w:marTop w:val="0"/>
      <w:marBottom w:val="0"/>
      <w:divBdr>
        <w:top w:val="none" w:sz="0" w:space="0" w:color="auto"/>
        <w:left w:val="none" w:sz="0" w:space="0" w:color="auto"/>
        <w:bottom w:val="none" w:sz="0" w:space="0" w:color="auto"/>
        <w:right w:val="none" w:sz="0" w:space="0" w:color="auto"/>
      </w:divBdr>
      <w:divsChild>
        <w:div w:id="326399800">
          <w:marLeft w:val="0"/>
          <w:marRight w:val="0"/>
          <w:marTop w:val="0"/>
          <w:marBottom w:val="0"/>
          <w:divBdr>
            <w:top w:val="none" w:sz="0" w:space="0" w:color="auto"/>
            <w:left w:val="none" w:sz="0" w:space="0" w:color="auto"/>
            <w:bottom w:val="none" w:sz="0" w:space="0" w:color="auto"/>
            <w:right w:val="none" w:sz="0" w:space="0" w:color="auto"/>
          </w:divBdr>
        </w:div>
        <w:div w:id="1092891318">
          <w:marLeft w:val="0"/>
          <w:marRight w:val="0"/>
          <w:marTop w:val="150"/>
          <w:marBottom w:val="0"/>
          <w:divBdr>
            <w:top w:val="none" w:sz="0" w:space="0" w:color="auto"/>
            <w:left w:val="none" w:sz="0" w:space="0" w:color="auto"/>
            <w:bottom w:val="none" w:sz="0" w:space="0" w:color="auto"/>
            <w:right w:val="none" w:sz="0" w:space="0" w:color="auto"/>
          </w:divBdr>
          <w:divsChild>
            <w:div w:id="963999890">
              <w:marLeft w:val="1155"/>
              <w:marRight w:val="0"/>
              <w:marTop w:val="0"/>
              <w:marBottom w:val="0"/>
              <w:divBdr>
                <w:top w:val="none" w:sz="0" w:space="0" w:color="auto"/>
                <w:left w:val="none" w:sz="0" w:space="0" w:color="auto"/>
                <w:bottom w:val="none" w:sz="0" w:space="0" w:color="auto"/>
                <w:right w:val="none" w:sz="0" w:space="0" w:color="auto"/>
              </w:divBdr>
            </w:div>
            <w:div w:id="885222663">
              <w:marLeft w:val="1155"/>
              <w:marRight w:val="0"/>
              <w:marTop w:val="0"/>
              <w:marBottom w:val="0"/>
              <w:divBdr>
                <w:top w:val="none" w:sz="0" w:space="0" w:color="auto"/>
                <w:left w:val="none" w:sz="0" w:space="0" w:color="auto"/>
                <w:bottom w:val="none" w:sz="0" w:space="0" w:color="auto"/>
                <w:right w:val="none" w:sz="0" w:space="0" w:color="auto"/>
              </w:divBdr>
            </w:div>
            <w:div w:id="116281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4307">
      <w:bodyDiv w:val="1"/>
      <w:marLeft w:val="0"/>
      <w:marRight w:val="0"/>
      <w:marTop w:val="0"/>
      <w:marBottom w:val="0"/>
      <w:divBdr>
        <w:top w:val="none" w:sz="0" w:space="0" w:color="auto"/>
        <w:left w:val="none" w:sz="0" w:space="0" w:color="auto"/>
        <w:bottom w:val="none" w:sz="0" w:space="0" w:color="auto"/>
        <w:right w:val="none" w:sz="0" w:space="0" w:color="auto"/>
      </w:divBdr>
      <w:divsChild>
        <w:div w:id="810442505">
          <w:marLeft w:val="0"/>
          <w:marRight w:val="0"/>
          <w:marTop w:val="0"/>
          <w:marBottom w:val="0"/>
          <w:divBdr>
            <w:top w:val="none" w:sz="0" w:space="0" w:color="auto"/>
            <w:left w:val="none" w:sz="0" w:space="0" w:color="auto"/>
            <w:bottom w:val="none" w:sz="0" w:space="0" w:color="auto"/>
            <w:right w:val="none" w:sz="0" w:space="0" w:color="auto"/>
          </w:divBdr>
        </w:div>
        <w:div w:id="2024353645">
          <w:marLeft w:val="0"/>
          <w:marRight w:val="0"/>
          <w:marTop w:val="150"/>
          <w:marBottom w:val="0"/>
          <w:divBdr>
            <w:top w:val="none" w:sz="0" w:space="0" w:color="auto"/>
            <w:left w:val="none" w:sz="0" w:space="0" w:color="auto"/>
            <w:bottom w:val="none" w:sz="0" w:space="0" w:color="auto"/>
            <w:right w:val="none" w:sz="0" w:space="0" w:color="auto"/>
          </w:divBdr>
          <w:divsChild>
            <w:div w:id="1285426282">
              <w:marLeft w:val="1155"/>
              <w:marRight w:val="0"/>
              <w:marTop w:val="0"/>
              <w:marBottom w:val="0"/>
              <w:divBdr>
                <w:top w:val="none" w:sz="0" w:space="0" w:color="auto"/>
                <w:left w:val="none" w:sz="0" w:space="0" w:color="auto"/>
                <w:bottom w:val="none" w:sz="0" w:space="0" w:color="auto"/>
                <w:right w:val="none" w:sz="0" w:space="0" w:color="auto"/>
              </w:divBdr>
            </w:div>
            <w:div w:id="1116950724">
              <w:marLeft w:val="1155"/>
              <w:marRight w:val="0"/>
              <w:marTop w:val="0"/>
              <w:marBottom w:val="0"/>
              <w:divBdr>
                <w:top w:val="none" w:sz="0" w:space="0" w:color="auto"/>
                <w:left w:val="none" w:sz="0" w:space="0" w:color="auto"/>
                <w:bottom w:val="none" w:sz="0" w:space="0" w:color="auto"/>
                <w:right w:val="none" w:sz="0" w:space="0" w:color="auto"/>
              </w:divBdr>
            </w:div>
            <w:div w:id="50393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7769">
      <w:bodyDiv w:val="1"/>
      <w:marLeft w:val="0"/>
      <w:marRight w:val="0"/>
      <w:marTop w:val="0"/>
      <w:marBottom w:val="0"/>
      <w:divBdr>
        <w:top w:val="none" w:sz="0" w:space="0" w:color="auto"/>
        <w:left w:val="none" w:sz="0" w:space="0" w:color="auto"/>
        <w:bottom w:val="none" w:sz="0" w:space="0" w:color="auto"/>
        <w:right w:val="none" w:sz="0" w:space="0" w:color="auto"/>
      </w:divBdr>
      <w:divsChild>
        <w:div w:id="2013101376">
          <w:marLeft w:val="0"/>
          <w:marRight w:val="0"/>
          <w:marTop w:val="0"/>
          <w:marBottom w:val="0"/>
          <w:divBdr>
            <w:top w:val="none" w:sz="0" w:space="0" w:color="auto"/>
            <w:left w:val="none" w:sz="0" w:space="0" w:color="auto"/>
            <w:bottom w:val="none" w:sz="0" w:space="0" w:color="auto"/>
            <w:right w:val="none" w:sz="0" w:space="0" w:color="auto"/>
          </w:divBdr>
        </w:div>
        <w:div w:id="225604576">
          <w:marLeft w:val="0"/>
          <w:marRight w:val="0"/>
          <w:marTop w:val="150"/>
          <w:marBottom w:val="0"/>
          <w:divBdr>
            <w:top w:val="none" w:sz="0" w:space="0" w:color="auto"/>
            <w:left w:val="none" w:sz="0" w:space="0" w:color="auto"/>
            <w:bottom w:val="none" w:sz="0" w:space="0" w:color="auto"/>
            <w:right w:val="none" w:sz="0" w:space="0" w:color="auto"/>
          </w:divBdr>
          <w:divsChild>
            <w:div w:id="3897604">
              <w:marLeft w:val="1155"/>
              <w:marRight w:val="0"/>
              <w:marTop w:val="0"/>
              <w:marBottom w:val="0"/>
              <w:divBdr>
                <w:top w:val="none" w:sz="0" w:space="0" w:color="auto"/>
                <w:left w:val="none" w:sz="0" w:space="0" w:color="auto"/>
                <w:bottom w:val="none" w:sz="0" w:space="0" w:color="auto"/>
                <w:right w:val="none" w:sz="0" w:space="0" w:color="auto"/>
              </w:divBdr>
            </w:div>
            <w:div w:id="829828991">
              <w:marLeft w:val="1155"/>
              <w:marRight w:val="0"/>
              <w:marTop w:val="0"/>
              <w:marBottom w:val="0"/>
              <w:divBdr>
                <w:top w:val="none" w:sz="0" w:space="0" w:color="auto"/>
                <w:left w:val="none" w:sz="0" w:space="0" w:color="auto"/>
                <w:bottom w:val="none" w:sz="0" w:space="0" w:color="auto"/>
                <w:right w:val="none" w:sz="0" w:space="0" w:color="auto"/>
              </w:divBdr>
            </w:div>
            <w:div w:id="64258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173911">
      <w:bodyDiv w:val="1"/>
      <w:marLeft w:val="0"/>
      <w:marRight w:val="0"/>
      <w:marTop w:val="0"/>
      <w:marBottom w:val="0"/>
      <w:divBdr>
        <w:top w:val="none" w:sz="0" w:space="0" w:color="auto"/>
        <w:left w:val="none" w:sz="0" w:space="0" w:color="auto"/>
        <w:bottom w:val="none" w:sz="0" w:space="0" w:color="auto"/>
        <w:right w:val="none" w:sz="0" w:space="0" w:color="auto"/>
      </w:divBdr>
      <w:divsChild>
        <w:div w:id="1456211918">
          <w:marLeft w:val="0"/>
          <w:marRight w:val="0"/>
          <w:marTop w:val="0"/>
          <w:marBottom w:val="0"/>
          <w:divBdr>
            <w:top w:val="none" w:sz="0" w:space="0" w:color="auto"/>
            <w:left w:val="none" w:sz="0" w:space="0" w:color="auto"/>
            <w:bottom w:val="none" w:sz="0" w:space="0" w:color="auto"/>
            <w:right w:val="none" w:sz="0" w:space="0" w:color="auto"/>
          </w:divBdr>
        </w:div>
        <w:div w:id="1127090620">
          <w:marLeft w:val="0"/>
          <w:marRight w:val="0"/>
          <w:marTop w:val="150"/>
          <w:marBottom w:val="0"/>
          <w:divBdr>
            <w:top w:val="none" w:sz="0" w:space="0" w:color="auto"/>
            <w:left w:val="none" w:sz="0" w:space="0" w:color="auto"/>
            <w:bottom w:val="none" w:sz="0" w:space="0" w:color="auto"/>
            <w:right w:val="none" w:sz="0" w:space="0" w:color="auto"/>
          </w:divBdr>
          <w:divsChild>
            <w:div w:id="1677070033">
              <w:marLeft w:val="1155"/>
              <w:marRight w:val="0"/>
              <w:marTop w:val="0"/>
              <w:marBottom w:val="0"/>
              <w:divBdr>
                <w:top w:val="none" w:sz="0" w:space="0" w:color="auto"/>
                <w:left w:val="none" w:sz="0" w:space="0" w:color="auto"/>
                <w:bottom w:val="none" w:sz="0" w:space="0" w:color="auto"/>
                <w:right w:val="none" w:sz="0" w:space="0" w:color="auto"/>
              </w:divBdr>
            </w:div>
            <w:div w:id="1931768637">
              <w:marLeft w:val="1155"/>
              <w:marRight w:val="0"/>
              <w:marTop w:val="0"/>
              <w:marBottom w:val="0"/>
              <w:divBdr>
                <w:top w:val="none" w:sz="0" w:space="0" w:color="auto"/>
                <w:left w:val="none" w:sz="0" w:space="0" w:color="auto"/>
                <w:bottom w:val="none" w:sz="0" w:space="0" w:color="auto"/>
                <w:right w:val="none" w:sz="0" w:space="0" w:color="auto"/>
              </w:divBdr>
            </w:div>
            <w:div w:id="305858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325625">
      <w:bodyDiv w:val="1"/>
      <w:marLeft w:val="0"/>
      <w:marRight w:val="0"/>
      <w:marTop w:val="0"/>
      <w:marBottom w:val="0"/>
      <w:divBdr>
        <w:top w:val="none" w:sz="0" w:space="0" w:color="auto"/>
        <w:left w:val="none" w:sz="0" w:space="0" w:color="auto"/>
        <w:bottom w:val="none" w:sz="0" w:space="0" w:color="auto"/>
        <w:right w:val="none" w:sz="0" w:space="0" w:color="auto"/>
      </w:divBdr>
      <w:divsChild>
        <w:div w:id="2042972779">
          <w:marLeft w:val="0"/>
          <w:marRight w:val="0"/>
          <w:marTop w:val="0"/>
          <w:marBottom w:val="0"/>
          <w:divBdr>
            <w:top w:val="none" w:sz="0" w:space="0" w:color="auto"/>
            <w:left w:val="none" w:sz="0" w:space="0" w:color="auto"/>
            <w:bottom w:val="none" w:sz="0" w:space="0" w:color="auto"/>
            <w:right w:val="none" w:sz="0" w:space="0" w:color="auto"/>
          </w:divBdr>
        </w:div>
        <w:div w:id="2046131235">
          <w:marLeft w:val="0"/>
          <w:marRight w:val="0"/>
          <w:marTop w:val="150"/>
          <w:marBottom w:val="0"/>
          <w:divBdr>
            <w:top w:val="none" w:sz="0" w:space="0" w:color="auto"/>
            <w:left w:val="none" w:sz="0" w:space="0" w:color="auto"/>
            <w:bottom w:val="none" w:sz="0" w:space="0" w:color="auto"/>
            <w:right w:val="none" w:sz="0" w:space="0" w:color="auto"/>
          </w:divBdr>
          <w:divsChild>
            <w:div w:id="1650597772">
              <w:marLeft w:val="1155"/>
              <w:marRight w:val="0"/>
              <w:marTop w:val="0"/>
              <w:marBottom w:val="0"/>
              <w:divBdr>
                <w:top w:val="none" w:sz="0" w:space="0" w:color="auto"/>
                <w:left w:val="none" w:sz="0" w:space="0" w:color="auto"/>
                <w:bottom w:val="none" w:sz="0" w:space="0" w:color="auto"/>
                <w:right w:val="none" w:sz="0" w:space="0" w:color="auto"/>
              </w:divBdr>
            </w:div>
            <w:div w:id="1400061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37481">
      <w:bodyDiv w:val="1"/>
      <w:marLeft w:val="0"/>
      <w:marRight w:val="0"/>
      <w:marTop w:val="0"/>
      <w:marBottom w:val="0"/>
      <w:divBdr>
        <w:top w:val="none" w:sz="0" w:space="0" w:color="auto"/>
        <w:left w:val="none" w:sz="0" w:space="0" w:color="auto"/>
        <w:bottom w:val="none" w:sz="0" w:space="0" w:color="auto"/>
        <w:right w:val="none" w:sz="0" w:space="0" w:color="auto"/>
      </w:divBdr>
      <w:divsChild>
        <w:div w:id="531263732">
          <w:marLeft w:val="0"/>
          <w:marRight w:val="0"/>
          <w:marTop w:val="0"/>
          <w:marBottom w:val="0"/>
          <w:divBdr>
            <w:top w:val="none" w:sz="0" w:space="0" w:color="auto"/>
            <w:left w:val="none" w:sz="0" w:space="0" w:color="auto"/>
            <w:bottom w:val="none" w:sz="0" w:space="0" w:color="auto"/>
            <w:right w:val="none" w:sz="0" w:space="0" w:color="auto"/>
          </w:divBdr>
        </w:div>
        <w:div w:id="2134513178">
          <w:marLeft w:val="0"/>
          <w:marRight w:val="0"/>
          <w:marTop w:val="150"/>
          <w:marBottom w:val="0"/>
          <w:divBdr>
            <w:top w:val="none" w:sz="0" w:space="0" w:color="auto"/>
            <w:left w:val="none" w:sz="0" w:space="0" w:color="auto"/>
            <w:bottom w:val="none" w:sz="0" w:space="0" w:color="auto"/>
            <w:right w:val="none" w:sz="0" w:space="0" w:color="auto"/>
          </w:divBdr>
          <w:divsChild>
            <w:div w:id="1916546445">
              <w:marLeft w:val="1155"/>
              <w:marRight w:val="0"/>
              <w:marTop w:val="0"/>
              <w:marBottom w:val="0"/>
              <w:divBdr>
                <w:top w:val="none" w:sz="0" w:space="0" w:color="auto"/>
                <w:left w:val="none" w:sz="0" w:space="0" w:color="auto"/>
                <w:bottom w:val="none" w:sz="0" w:space="0" w:color="auto"/>
                <w:right w:val="none" w:sz="0" w:space="0" w:color="auto"/>
              </w:divBdr>
            </w:div>
            <w:div w:id="379789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864051">
      <w:bodyDiv w:val="1"/>
      <w:marLeft w:val="0"/>
      <w:marRight w:val="0"/>
      <w:marTop w:val="0"/>
      <w:marBottom w:val="0"/>
      <w:divBdr>
        <w:top w:val="none" w:sz="0" w:space="0" w:color="auto"/>
        <w:left w:val="none" w:sz="0" w:space="0" w:color="auto"/>
        <w:bottom w:val="none" w:sz="0" w:space="0" w:color="auto"/>
        <w:right w:val="none" w:sz="0" w:space="0" w:color="auto"/>
      </w:divBdr>
      <w:divsChild>
        <w:div w:id="327866">
          <w:marLeft w:val="0"/>
          <w:marRight w:val="0"/>
          <w:marTop w:val="0"/>
          <w:marBottom w:val="0"/>
          <w:divBdr>
            <w:top w:val="none" w:sz="0" w:space="0" w:color="auto"/>
            <w:left w:val="none" w:sz="0" w:space="0" w:color="auto"/>
            <w:bottom w:val="none" w:sz="0" w:space="0" w:color="auto"/>
            <w:right w:val="none" w:sz="0" w:space="0" w:color="auto"/>
          </w:divBdr>
        </w:div>
        <w:div w:id="382607189">
          <w:marLeft w:val="0"/>
          <w:marRight w:val="0"/>
          <w:marTop w:val="150"/>
          <w:marBottom w:val="0"/>
          <w:divBdr>
            <w:top w:val="none" w:sz="0" w:space="0" w:color="auto"/>
            <w:left w:val="none" w:sz="0" w:space="0" w:color="auto"/>
            <w:bottom w:val="none" w:sz="0" w:space="0" w:color="auto"/>
            <w:right w:val="none" w:sz="0" w:space="0" w:color="auto"/>
          </w:divBdr>
          <w:divsChild>
            <w:div w:id="912199780">
              <w:marLeft w:val="1155"/>
              <w:marRight w:val="0"/>
              <w:marTop w:val="0"/>
              <w:marBottom w:val="0"/>
              <w:divBdr>
                <w:top w:val="none" w:sz="0" w:space="0" w:color="auto"/>
                <w:left w:val="none" w:sz="0" w:space="0" w:color="auto"/>
                <w:bottom w:val="none" w:sz="0" w:space="0" w:color="auto"/>
                <w:right w:val="none" w:sz="0" w:space="0" w:color="auto"/>
              </w:divBdr>
            </w:div>
            <w:div w:id="1547914969">
              <w:marLeft w:val="1155"/>
              <w:marRight w:val="0"/>
              <w:marTop w:val="0"/>
              <w:marBottom w:val="0"/>
              <w:divBdr>
                <w:top w:val="none" w:sz="0" w:space="0" w:color="auto"/>
                <w:left w:val="none" w:sz="0" w:space="0" w:color="auto"/>
                <w:bottom w:val="none" w:sz="0" w:space="0" w:color="auto"/>
                <w:right w:val="none" w:sz="0" w:space="0" w:color="auto"/>
              </w:divBdr>
            </w:div>
            <w:div w:id="1836454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838541">
      <w:bodyDiv w:val="1"/>
      <w:marLeft w:val="0"/>
      <w:marRight w:val="0"/>
      <w:marTop w:val="0"/>
      <w:marBottom w:val="0"/>
      <w:divBdr>
        <w:top w:val="none" w:sz="0" w:space="0" w:color="auto"/>
        <w:left w:val="none" w:sz="0" w:space="0" w:color="auto"/>
        <w:bottom w:val="none" w:sz="0" w:space="0" w:color="auto"/>
        <w:right w:val="none" w:sz="0" w:space="0" w:color="auto"/>
      </w:divBdr>
    </w:div>
    <w:div w:id="60949976">
      <w:bodyDiv w:val="1"/>
      <w:marLeft w:val="0"/>
      <w:marRight w:val="0"/>
      <w:marTop w:val="0"/>
      <w:marBottom w:val="0"/>
      <w:divBdr>
        <w:top w:val="none" w:sz="0" w:space="0" w:color="auto"/>
        <w:left w:val="none" w:sz="0" w:space="0" w:color="auto"/>
        <w:bottom w:val="none" w:sz="0" w:space="0" w:color="auto"/>
        <w:right w:val="none" w:sz="0" w:space="0" w:color="auto"/>
      </w:divBdr>
      <w:divsChild>
        <w:div w:id="172036449">
          <w:marLeft w:val="0"/>
          <w:marRight w:val="0"/>
          <w:marTop w:val="0"/>
          <w:marBottom w:val="0"/>
          <w:divBdr>
            <w:top w:val="none" w:sz="0" w:space="0" w:color="auto"/>
            <w:left w:val="none" w:sz="0" w:space="0" w:color="auto"/>
            <w:bottom w:val="none" w:sz="0" w:space="0" w:color="auto"/>
            <w:right w:val="none" w:sz="0" w:space="0" w:color="auto"/>
          </w:divBdr>
        </w:div>
        <w:div w:id="1573080189">
          <w:marLeft w:val="0"/>
          <w:marRight w:val="0"/>
          <w:marTop w:val="150"/>
          <w:marBottom w:val="0"/>
          <w:divBdr>
            <w:top w:val="none" w:sz="0" w:space="0" w:color="auto"/>
            <w:left w:val="none" w:sz="0" w:space="0" w:color="auto"/>
            <w:bottom w:val="none" w:sz="0" w:space="0" w:color="auto"/>
            <w:right w:val="none" w:sz="0" w:space="0" w:color="auto"/>
          </w:divBdr>
          <w:divsChild>
            <w:div w:id="1002776133">
              <w:marLeft w:val="1155"/>
              <w:marRight w:val="0"/>
              <w:marTop w:val="0"/>
              <w:marBottom w:val="0"/>
              <w:divBdr>
                <w:top w:val="none" w:sz="0" w:space="0" w:color="auto"/>
                <w:left w:val="none" w:sz="0" w:space="0" w:color="auto"/>
                <w:bottom w:val="none" w:sz="0" w:space="0" w:color="auto"/>
                <w:right w:val="none" w:sz="0" w:space="0" w:color="auto"/>
              </w:divBdr>
            </w:div>
            <w:div w:id="1099639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1019">
      <w:bodyDiv w:val="1"/>
      <w:marLeft w:val="0"/>
      <w:marRight w:val="0"/>
      <w:marTop w:val="0"/>
      <w:marBottom w:val="0"/>
      <w:divBdr>
        <w:top w:val="none" w:sz="0" w:space="0" w:color="auto"/>
        <w:left w:val="none" w:sz="0" w:space="0" w:color="auto"/>
        <w:bottom w:val="none" w:sz="0" w:space="0" w:color="auto"/>
        <w:right w:val="none" w:sz="0" w:space="0" w:color="auto"/>
      </w:divBdr>
      <w:divsChild>
        <w:div w:id="2079596481">
          <w:marLeft w:val="0"/>
          <w:marRight w:val="0"/>
          <w:marTop w:val="0"/>
          <w:marBottom w:val="0"/>
          <w:divBdr>
            <w:top w:val="none" w:sz="0" w:space="0" w:color="auto"/>
            <w:left w:val="none" w:sz="0" w:space="0" w:color="auto"/>
            <w:bottom w:val="none" w:sz="0" w:space="0" w:color="auto"/>
            <w:right w:val="none" w:sz="0" w:space="0" w:color="auto"/>
          </w:divBdr>
        </w:div>
        <w:div w:id="848064406">
          <w:marLeft w:val="0"/>
          <w:marRight w:val="0"/>
          <w:marTop w:val="150"/>
          <w:marBottom w:val="0"/>
          <w:divBdr>
            <w:top w:val="none" w:sz="0" w:space="0" w:color="auto"/>
            <w:left w:val="none" w:sz="0" w:space="0" w:color="auto"/>
            <w:bottom w:val="none" w:sz="0" w:space="0" w:color="auto"/>
            <w:right w:val="none" w:sz="0" w:space="0" w:color="auto"/>
          </w:divBdr>
          <w:divsChild>
            <w:div w:id="1129129762">
              <w:marLeft w:val="1155"/>
              <w:marRight w:val="0"/>
              <w:marTop w:val="0"/>
              <w:marBottom w:val="0"/>
              <w:divBdr>
                <w:top w:val="none" w:sz="0" w:space="0" w:color="auto"/>
                <w:left w:val="none" w:sz="0" w:space="0" w:color="auto"/>
                <w:bottom w:val="none" w:sz="0" w:space="0" w:color="auto"/>
                <w:right w:val="none" w:sz="0" w:space="0" w:color="auto"/>
              </w:divBdr>
            </w:div>
            <w:div w:id="1210994485">
              <w:marLeft w:val="1155"/>
              <w:marRight w:val="0"/>
              <w:marTop w:val="0"/>
              <w:marBottom w:val="0"/>
              <w:divBdr>
                <w:top w:val="none" w:sz="0" w:space="0" w:color="auto"/>
                <w:left w:val="none" w:sz="0" w:space="0" w:color="auto"/>
                <w:bottom w:val="none" w:sz="0" w:space="0" w:color="auto"/>
                <w:right w:val="none" w:sz="0" w:space="0" w:color="auto"/>
              </w:divBdr>
            </w:div>
            <w:div w:id="115888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18751">
      <w:bodyDiv w:val="1"/>
      <w:marLeft w:val="0"/>
      <w:marRight w:val="0"/>
      <w:marTop w:val="0"/>
      <w:marBottom w:val="0"/>
      <w:divBdr>
        <w:top w:val="none" w:sz="0" w:space="0" w:color="auto"/>
        <w:left w:val="none" w:sz="0" w:space="0" w:color="auto"/>
        <w:bottom w:val="none" w:sz="0" w:space="0" w:color="auto"/>
        <w:right w:val="none" w:sz="0" w:space="0" w:color="auto"/>
      </w:divBdr>
      <w:divsChild>
        <w:div w:id="925963489">
          <w:marLeft w:val="0"/>
          <w:marRight w:val="0"/>
          <w:marTop w:val="0"/>
          <w:marBottom w:val="0"/>
          <w:divBdr>
            <w:top w:val="none" w:sz="0" w:space="0" w:color="auto"/>
            <w:left w:val="none" w:sz="0" w:space="0" w:color="auto"/>
            <w:bottom w:val="none" w:sz="0" w:space="0" w:color="auto"/>
            <w:right w:val="none" w:sz="0" w:space="0" w:color="auto"/>
          </w:divBdr>
        </w:div>
        <w:div w:id="505053076">
          <w:marLeft w:val="0"/>
          <w:marRight w:val="0"/>
          <w:marTop w:val="150"/>
          <w:marBottom w:val="0"/>
          <w:divBdr>
            <w:top w:val="none" w:sz="0" w:space="0" w:color="auto"/>
            <w:left w:val="none" w:sz="0" w:space="0" w:color="auto"/>
            <w:bottom w:val="none" w:sz="0" w:space="0" w:color="auto"/>
            <w:right w:val="none" w:sz="0" w:space="0" w:color="auto"/>
          </w:divBdr>
          <w:divsChild>
            <w:div w:id="223376794">
              <w:marLeft w:val="1155"/>
              <w:marRight w:val="0"/>
              <w:marTop w:val="0"/>
              <w:marBottom w:val="0"/>
              <w:divBdr>
                <w:top w:val="none" w:sz="0" w:space="0" w:color="auto"/>
                <w:left w:val="none" w:sz="0" w:space="0" w:color="auto"/>
                <w:bottom w:val="none" w:sz="0" w:space="0" w:color="auto"/>
                <w:right w:val="none" w:sz="0" w:space="0" w:color="auto"/>
              </w:divBdr>
            </w:div>
            <w:div w:id="868420764">
              <w:marLeft w:val="1155"/>
              <w:marRight w:val="0"/>
              <w:marTop w:val="0"/>
              <w:marBottom w:val="0"/>
              <w:divBdr>
                <w:top w:val="none" w:sz="0" w:space="0" w:color="auto"/>
                <w:left w:val="none" w:sz="0" w:space="0" w:color="auto"/>
                <w:bottom w:val="none" w:sz="0" w:space="0" w:color="auto"/>
                <w:right w:val="none" w:sz="0" w:space="0" w:color="auto"/>
              </w:divBdr>
            </w:div>
            <w:div w:id="1482501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8720">
      <w:bodyDiv w:val="1"/>
      <w:marLeft w:val="0"/>
      <w:marRight w:val="0"/>
      <w:marTop w:val="0"/>
      <w:marBottom w:val="0"/>
      <w:divBdr>
        <w:top w:val="none" w:sz="0" w:space="0" w:color="auto"/>
        <w:left w:val="none" w:sz="0" w:space="0" w:color="auto"/>
        <w:bottom w:val="none" w:sz="0" w:space="0" w:color="auto"/>
        <w:right w:val="none" w:sz="0" w:space="0" w:color="auto"/>
      </w:divBdr>
      <w:divsChild>
        <w:div w:id="2045405861">
          <w:marLeft w:val="0"/>
          <w:marRight w:val="0"/>
          <w:marTop w:val="0"/>
          <w:marBottom w:val="0"/>
          <w:divBdr>
            <w:top w:val="none" w:sz="0" w:space="0" w:color="auto"/>
            <w:left w:val="none" w:sz="0" w:space="0" w:color="auto"/>
            <w:bottom w:val="none" w:sz="0" w:space="0" w:color="auto"/>
            <w:right w:val="none" w:sz="0" w:space="0" w:color="auto"/>
          </w:divBdr>
        </w:div>
        <w:div w:id="1023634426">
          <w:marLeft w:val="0"/>
          <w:marRight w:val="0"/>
          <w:marTop w:val="150"/>
          <w:marBottom w:val="0"/>
          <w:divBdr>
            <w:top w:val="none" w:sz="0" w:space="0" w:color="auto"/>
            <w:left w:val="none" w:sz="0" w:space="0" w:color="auto"/>
            <w:bottom w:val="none" w:sz="0" w:space="0" w:color="auto"/>
            <w:right w:val="none" w:sz="0" w:space="0" w:color="auto"/>
          </w:divBdr>
          <w:divsChild>
            <w:div w:id="684787736">
              <w:marLeft w:val="1155"/>
              <w:marRight w:val="0"/>
              <w:marTop w:val="0"/>
              <w:marBottom w:val="0"/>
              <w:divBdr>
                <w:top w:val="none" w:sz="0" w:space="0" w:color="auto"/>
                <w:left w:val="none" w:sz="0" w:space="0" w:color="auto"/>
                <w:bottom w:val="none" w:sz="0" w:space="0" w:color="auto"/>
                <w:right w:val="none" w:sz="0" w:space="0" w:color="auto"/>
              </w:divBdr>
            </w:div>
            <w:div w:id="139855503">
              <w:marLeft w:val="1155"/>
              <w:marRight w:val="0"/>
              <w:marTop w:val="0"/>
              <w:marBottom w:val="0"/>
              <w:divBdr>
                <w:top w:val="none" w:sz="0" w:space="0" w:color="auto"/>
                <w:left w:val="none" w:sz="0" w:space="0" w:color="auto"/>
                <w:bottom w:val="none" w:sz="0" w:space="0" w:color="auto"/>
                <w:right w:val="none" w:sz="0" w:space="0" w:color="auto"/>
              </w:divBdr>
            </w:div>
            <w:div w:id="59317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501268">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4885482">
      <w:bodyDiv w:val="1"/>
      <w:marLeft w:val="0"/>
      <w:marRight w:val="0"/>
      <w:marTop w:val="0"/>
      <w:marBottom w:val="0"/>
      <w:divBdr>
        <w:top w:val="none" w:sz="0" w:space="0" w:color="auto"/>
        <w:left w:val="none" w:sz="0" w:space="0" w:color="auto"/>
        <w:bottom w:val="none" w:sz="0" w:space="0" w:color="auto"/>
        <w:right w:val="none" w:sz="0" w:space="0" w:color="auto"/>
      </w:divBdr>
      <w:divsChild>
        <w:div w:id="940837405">
          <w:marLeft w:val="0"/>
          <w:marRight w:val="0"/>
          <w:marTop w:val="0"/>
          <w:marBottom w:val="0"/>
          <w:divBdr>
            <w:top w:val="none" w:sz="0" w:space="0" w:color="auto"/>
            <w:left w:val="none" w:sz="0" w:space="0" w:color="auto"/>
            <w:bottom w:val="none" w:sz="0" w:space="0" w:color="auto"/>
            <w:right w:val="none" w:sz="0" w:space="0" w:color="auto"/>
          </w:divBdr>
        </w:div>
        <w:div w:id="415131889">
          <w:marLeft w:val="0"/>
          <w:marRight w:val="0"/>
          <w:marTop w:val="150"/>
          <w:marBottom w:val="0"/>
          <w:divBdr>
            <w:top w:val="none" w:sz="0" w:space="0" w:color="auto"/>
            <w:left w:val="none" w:sz="0" w:space="0" w:color="auto"/>
            <w:bottom w:val="none" w:sz="0" w:space="0" w:color="auto"/>
            <w:right w:val="none" w:sz="0" w:space="0" w:color="auto"/>
          </w:divBdr>
          <w:divsChild>
            <w:div w:id="1744641739">
              <w:marLeft w:val="1155"/>
              <w:marRight w:val="0"/>
              <w:marTop w:val="0"/>
              <w:marBottom w:val="0"/>
              <w:divBdr>
                <w:top w:val="none" w:sz="0" w:space="0" w:color="auto"/>
                <w:left w:val="none" w:sz="0" w:space="0" w:color="auto"/>
                <w:bottom w:val="none" w:sz="0" w:space="0" w:color="auto"/>
                <w:right w:val="none" w:sz="0" w:space="0" w:color="auto"/>
              </w:divBdr>
            </w:div>
            <w:div w:id="1746494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30412">
      <w:bodyDiv w:val="1"/>
      <w:marLeft w:val="0"/>
      <w:marRight w:val="0"/>
      <w:marTop w:val="0"/>
      <w:marBottom w:val="0"/>
      <w:divBdr>
        <w:top w:val="none" w:sz="0" w:space="0" w:color="auto"/>
        <w:left w:val="none" w:sz="0" w:space="0" w:color="auto"/>
        <w:bottom w:val="none" w:sz="0" w:space="0" w:color="auto"/>
        <w:right w:val="none" w:sz="0" w:space="0" w:color="auto"/>
      </w:divBdr>
      <w:divsChild>
        <w:div w:id="1573471142">
          <w:marLeft w:val="0"/>
          <w:marRight w:val="0"/>
          <w:marTop w:val="0"/>
          <w:marBottom w:val="0"/>
          <w:divBdr>
            <w:top w:val="none" w:sz="0" w:space="0" w:color="auto"/>
            <w:left w:val="none" w:sz="0" w:space="0" w:color="auto"/>
            <w:bottom w:val="none" w:sz="0" w:space="0" w:color="auto"/>
            <w:right w:val="none" w:sz="0" w:space="0" w:color="auto"/>
          </w:divBdr>
        </w:div>
        <w:div w:id="1888839297">
          <w:marLeft w:val="0"/>
          <w:marRight w:val="0"/>
          <w:marTop w:val="150"/>
          <w:marBottom w:val="0"/>
          <w:divBdr>
            <w:top w:val="none" w:sz="0" w:space="0" w:color="auto"/>
            <w:left w:val="none" w:sz="0" w:space="0" w:color="auto"/>
            <w:bottom w:val="none" w:sz="0" w:space="0" w:color="auto"/>
            <w:right w:val="none" w:sz="0" w:space="0" w:color="auto"/>
          </w:divBdr>
          <w:divsChild>
            <w:div w:id="1792430045">
              <w:marLeft w:val="1155"/>
              <w:marRight w:val="0"/>
              <w:marTop w:val="0"/>
              <w:marBottom w:val="0"/>
              <w:divBdr>
                <w:top w:val="none" w:sz="0" w:space="0" w:color="auto"/>
                <w:left w:val="none" w:sz="0" w:space="0" w:color="auto"/>
                <w:bottom w:val="none" w:sz="0" w:space="0" w:color="auto"/>
                <w:right w:val="none" w:sz="0" w:space="0" w:color="auto"/>
              </w:divBdr>
            </w:div>
            <w:div w:id="2020741634">
              <w:marLeft w:val="1155"/>
              <w:marRight w:val="0"/>
              <w:marTop w:val="0"/>
              <w:marBottom w:val="0"/>
              <w:divBdr>
                <w:top w:val="none" w:sz="0" w:space="0" w:color="auto"/>
                <w:left w:val="none" w:sz="0" w:space="0" w:color="auto"/>
                <w:bottom w:val="none" w:sz="0" w:space="0" w:color="auto"/>
                <w:right w:val="none" w:sz="0" w:space="0" w:color="auto"/>
              </w:divBdr>
            </w:div>
            <w:div w:id="1727757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349930">
      <w:bodyDiv w:val="1"/>
      <w:marLeft w:val="0"/>
      <w:marRight w:val="0"/>
      <w:marTop w:val="0"/>
      <w:marBottom w:val="0"/>
      <w:divBdr>
        <w:top w:val="none" w:sz="0" w:space="0" w:color="auto"/>
        <w:left w:val="none" w:sz="0" w:space="0" w:color="auto"/>
        <w:bottom w:val="none" w:sz="0" w:space="0" w:color="auto"/>
        <w:right w:val="none" w:sz="0" w:space="0" w:color="auto"/>
      </w:divBdr>
      <w:divsChild>
        <w:div w:id="225645684">
          <w:marLeft w:val="0"/>
          <w:marRight w:val="0"/>
          <w:marTop w:val="0"/>
          <w:marBottom w:val="0"/>
          <w:divBdr>
            <w:top w:val="none" w:sz="0" w:space="0" w:color="auto"/>
            <w:left w:val="none" w:sz="0" w:space="0" w:color="auto"/>
            <w:bottom w:val="none" w:sz="0" w:space="0" w:color="auto"/>
            <w:right w:val="none" w:sz="0" w:space="0" w:color="auto"/>
          </w:divBdr>
        </w:div>
        <w:div w:id="1862819703">
          <w:marLeft w:val="0"/>
          <w:marRight w:val="0"/>
          <w:marTop w:val="150"/>
          <w:marBottom w:val="0"/>
          <w:divBdr>
            <w:top w:val="none" w:sz="0" w:space="0" w:color="auto"/>
            <w:left w:val="none" w:sz="0" w:space="0" w:color="auto"/>
            <w:bottom w:val="none" w:sz="0" w:space="0" w:color="auto"/>
            <w:right w:val="none" w:sz="0" w:space="0" w:color="auto"/>
          </w:divBdr>
          <w:divsChild>
            <w:div w:id="405765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10345">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5960133">
      <w:bodyDiv w:val="1"/>
      <w:marLeft w:val="0"/>
      <w:marRight w:val="0"/>
      <w:marTop w:val="0"/>
      <w:marBottom w:val="0"/>
      <w:divBdr>
        <w:top w:val="none" w:sz="0" w:space="0" w:color="auto"/>
        <w:left w:val="none" w:sz="0" w:space="0" w:color="auto"/>
        <w:bottom w:val="none" w:sz="0" w:space="0" w:color="auto"/>
        <w:right w:val="none" w:sz="0" w:space="0" w:color="auto"/>
      </w:divBdr>
      <w:divsChild>
        <w:div w:id="1692149098">
          <w:marLeft w:val="0"/>
          <w:marRight w:val="0"/>
          <w:marTop w:val="0"/>
          <w:marBottom w:val="0"/>
          <w:divBdr>
            <w:top w:val="none" w:sz="0" w:space="0" w:color="auto"/>
            <w:left w:val="none" w:sz="0" w:space="0" w:color="auto"/>
            <w:bottom w:val="none" w:sz="0" w:space="0" w:color="auto"/>
            <w:right w:val="none" w:sz="0" w:space="0" w:color="auto"/>
          </w:divBdr>
        </w:div>
        <w:div w:id="1854224011">
          <w:marLeft w:val="0"/>
          <w:marRight w:val="0"/>
          <w:marTop w:val="150"/>
          <w:marBottom w:val="0"/>
          <w:divBdr>
            <w:top w:val="none" w:sz="0" w:space="0" w:color="auto"/>
            <w:left w:val="none" w:sz="0" w:space="0" w:color="auto"/>
            <w:bottom w:val="none" w:sz="0" w:space="0" w:color="auto"/>
            <w:right w:val="none" w:sz="0" w:space="0" w:color="auto"/>
          </w:divBdr>
          <w:divsChild>
            <w:div w:id="13582267">
              <w:marLeft w:val="1155"/>
              <w:marRight w:val="0"/>
              <w:marTop w:val="0"/>
              <w:marBottom w:val="0"/>
              <w:divBdr>
                <w:top w:val="none" w:sz="0" w:space="0" w:color="auto"/>
                <w:left w:val="none" w:sz="0" w:space="0" w:color="auto"/>
                <w:bottom w:val="none" w:sz="0" w:space="0" w:color="auto"/>
                <w:right w:val="none" w:sz="0" w:space="0" w:color="auto"/>
              </w:divBdr>
            </w:div>
            <w:div w:id="2032339558">
              <w:marLeft w:val="1155"/>
              <w:marRight w:val="0"/>
              <w:marTop w:val="0"/>
              <w:marBottom w:val="0"/>
              <w:divBdr>
                <w:top w:val="none" w:sz="0" w:space="0" w:color="auto"/>
                <w:left w:val="none" w:sz="0" w:space="0" w:color="auto"/>
                <w:bottom w:val="none" w:sz="0" w:space="0" w:color="auto"/>
                <w:right w:val="none" w:sz="0" w:space="0" w:color="auto"/>
              </w:divBdr>
            </w:div>
            <w:div w:id="6299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30993">
      <w:bodyDiv w:val="1"/>
      <w:marLeft w:val="0"/>
      <w:marRight w:val="0"/>
      <w:marTop w:val="0"/>
      <w:marBottom w:val="0"/>
      <w:divBdr>
        <w:top w:val="none" w:sz="0" w:space="0" w:color="auto"/>
        <w:left w:val="none" w:sz="0" w:space="0" w:color="auto"/>
        <w:bottom w:val="none" w:sz="0" w:space="0" w:color="auto"/>
        <w:right w:val="none" w:sz="0" w:space="0" w:color="auto"/>
      </w:divBdr>
    </w:div>
    <w:div w:id="67770960">
      <w:bodyDiv w:val="1"/>
      <w:marLeft w:val="0"/>
      <w:marRight w:val="0"/>
      <w:marTop w:val="0"/>
      <w:marBottom w:val="0"/>
      <w:divBdr>
        <w:top w:val="none" w:sz="0" w:space="0" w:color="auto"/>
        <w:left w:val="none" w:sz="0" w:space="0" w:color="auto"/>
        <w:bottom w:val="none" w:sz="0" w:space="0" w:color="auto"/>
        <w:right w:val="none" w:sz="0" w:space="0" w:color="auto"/>
      </w:divBdr>
      <w:divsChild>
        <w:div w:id="21633882">
          <w:marLeft w:val="0"/>
          <w:marRight w:val="0"/>
          <w:marTop w:val="0"/>
          <w:marBottom w:val="0"/>
          <w:divBdr>
            <w:top w:val="none" w:sz="0" w:space="0" w:color="auto"/>
            <w:left w:val="none" w:sz="0" w:space="0" w:color="auto"/>
            <w:bottom w:val="none" w:sz="0" w:space="0" w:color="auto"/>
            <w:right w:val="none" w:sz="0" w:space="0" w:color="auto"/>
          </w:divBdr>
        </w:div>
        <w:div w:id="934286554">
          <w:marLeft w:val="0"/>
          <w:marRight w:val="0"/>
          <w:marTop w:val="150"/>
          <w:marBottom w:val="0"/>
          <w:divBdr>
            <w:top w:val="none" w:sz="0" w:space="0" w:color="auto"/>
            <w:left w:val="none" w:sz="0" w:space="0" w:color="auto"/>
            <w:bottom w:val="none" w:sz="0" w:space="0" w:color="auto"/>
            <w:right w:val="none" w:sz="0" w:space="0" w:color="auto"/>
          </w:divBdr>
          <w:divsChild>
            <w:div w:id="1558585841">
              <w:marLeft w:val="1155"/>
              <w:marRight w:val="0"/>
              <w:marTop w:val="0"/>
              <w:marBottom w:val="0"/>
              <w:divBdr>
                <w:top w:val="none" w:sz="0" w:space="0" w:color="auto"/>
                <w:left w:val="none" w:sz="0" w:space="0" w:color="auto"/>
                <w:bottom w:val="none" w:sz="0" w:space="0" w:color="auto"/>
                <w:right w:val="none" w:sz="0" w:space="0" w:color="auto"/>
              </w:divBdr>
            </w:div>
            <w:div w:id="624965193">
              <w:marLeft w:val="1155"/>
              <w:marRight w:val="0"/>
              <w:marTop w:val="0"/>
              <w:marBottom w:val="0"/>
              <w:divBdr>
                <w:top w:val="none" w:sz="0" w:space="0" w:color="auto"/>
                <w:left w:val="none" w:sz="0" w:space="0" w:color="auto"/>
                <w:bottom w:val="none" w:sz="0" w:space="0" w:color="auto"/>
                <w:right w:val="none" w:sz="0" w:space="0" w:color="auto"/>
              </w:divBdr>
            </w:div>
            <w:div w:id="633174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3619">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04619">
      <w:bodyDiv w:val="1"/>
      <w:marLeft w:val="0"/>
      <w:marRight w:val="0"/>
      <w:marTop w:val="0"/>
      <w:marBottom w:val="0"/>
      <w:divBdr>
        <w:top w:val="none" w:sz="0" w:space="0" w:color="auto"/>
        <w:left w:val="none" w:sz="0" w:space="0" w:color="auto"/>
        <w:bottom w:val="none" w:sz="0" w:space="0" w:color="auto"/>
        <w:right w:val="none" w:sz="0" w:space="0" w:color="auto"/>
      </w:divBdr>
      <w:divsChild>
        <w:div w:id="1291013272">
          <w:marLeft w:val="0"/>
          <w:marRight w:val="0"/>
          <w:marTop w:val="0"/>
          <w:marBottom w:val="0"/>
          <w:divBdr>
            <w:top w:val="none" w:sz="0" w:space="0" w:color="auto"/>
            <w:left w:val="none" w:sz="0" w:space="0" w:color="auto"/>
            <w:bottom w:val="none" w:sz="0" w:space="0" w:color="auto"/>
            <w:right w:val="none" w:sz="0" w:space="0" w:color="auto"/>
          </w:divBdr>
        </w:div>
        <w:div w:id="412552703">
          <w:marLeft w:val="0"/>
          <w:marRight w:val="0"/>
          <w:marTop w:val="150"/>
          <w:marBottom w:val="0"/>
          <w:divBdr>
            <w:top w:val="none" w:sz="0" w:space="0" w:color="auto"/>
            <w:left w:val="none" w:sz="0" w:space="0" w:color="auto"/>
            <w:bottom w:val="none" w:sz="0" w:space="0" w:color="auto"/>
            <w:right w:val="none" w:sz="0" w:space="0" w:color="auto"/>
          </w:divBdr>
          <w:divsChild>
            <w:div w:id="528179665">
              <w:marLeft w:val="1155"/>
              <w:marRight w:val="0"/>
              <w:marTop w:val="0"/>
              <w:marBottom w:val="0"/>
              <w:divBdr>
                <w:top w:val="none" w:sz="0" w:space="0" w:color="auto"/>
                <w:left w:val="none" w:sz="0" w:space="0" w:color="auto"/>
                <w:bottom w:val="none" w:sz="0" w:space="0" w:color="auto"/>
                <w:right w:val="none" w:sz="0" w:space="0" w:color="auto"/>
              </w:divBdr>
            </w:div>
            <w:div w:id="753476754">
              <w:marLeft w:val="1155"/>
              <w:marRight w:val="0"/>
              <w:marTop w:val="0"/>
              <w:marBottom w:val="0"/>
              <w:divBdr>
                <w:top w:val="none" w:sz="0" w:space="0" w:color="auto"/>
                <w:left w:val="none" w:sz="0" w:space="0" w:color="auto"/>
                <w:bottom w:val="none" w:sz="0" w:space="0" w:color="auto"/>
                <w:right w:val="none" w:sz="0" w:space="0" w:color="auto"/>
              </w:divBdr>
            </w:div>
            <w:div w:id="214152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079504">
      <w:bodyDiv w:val="1"/>
      <w:marLeft w:val="0"/>
      <w:marRight w:val="0"/>
      <w:marTop w:val="0"/>
      <w:marBottom w:val="0"/>
      <w:divBdr>
        <w:top w:val="none" w:sz="0" w:space="0" w:color="auto"/>
        <w:left w:val="none" w:sz="0" w:space="0" w:color="auto"/>
        <w:bottom w:val="none" w:sz="0" w:space="0" w:color="auto"/>
        <w:right w:val="none" w:sz="0" w:space="0" w:color="auto"/>
      </w:divBdr>
      <w:divsChild>
        <w:div w:id="548567480">
          <w:marLeft w:val="0"/>
          <w:marRight w:val="0"/>
          <w:marTop w:val="0"/>
          <w:marBottom w:val="0"/>
          <w:divBdr>
            <w:top w:val="none" w:sz="0" w:space="0" w:color="auto"/>
            <w:left w:val="none" w:sz="0" w:space="0" w:color="auto"/>
            <w:bottom w:val="none" w:sz="0" w:space="0" w:color="auto"/>
            <w:right w:val="none" w:sz="0" w:space="0" w:color="auto"/>
          </w:divBdr>
        </w:div>
        <w:div w:id="1038437158">
          <w:marLeft w:val="0"/>
          <w:marRight w:val="0"/>
          <w:marTop w:val="150"/>
          <w:marBottom w:val="0"/>
          <w:divBdr>
            <w:top w:val="none" w:sz="0" w:space="0" w:color="auto"/>
            <w:left w:val="none" w:sz="0" w:space="0" w:color="auto"/>
            <w:bottom w:val="none" w:sz="0" w:space="0" w:color="auto"/>
            <w:right w:val="none" w:sz="0" w:space="0" w:color="auto"/>
          </w:divBdr>
          <w:divsChild>
            <w:div w:id="2027291673">
              <w:marLeft w:val="1155"/>
              <w:marRight w:val="0"/>
              <w:marTop w:val="0"/>
              <w:marBottom w:val="0"/>
              <w:divBdr>
                <w:top w:val="none" w:sz="0" w:space="0" w:color="auto"/>
                <w:left w:val="none" w:sz="0" w:space="0" w:color="auto"/>
                <w:bottom w:val="none" w:sz="0" w:space="0" w:color="auto"/>
                <w:right w:val="none" w:sz="0" w:space="0" w:color="auto"/>
              </w:divBdr>
            </w:div>
            <w:div w:id="69920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0091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1774">
      <w:bodyDiv w:val="1"/>
      <w:marLeft w:val="0"/>
      <w:marRight w:val="0"/>
      <w:marTop w:val="0"/>
      <w:marBottom w:val="0"/>
      <w:divBdr>
        <w:top w:val="none" w:sz="0" w:space="0" w:color="auto"/>
        <w:left w:val="none" w:sz="0" w:space="0" w:color="auto"/>
        <w:bottom w:val="none" w:sz="0" w:space="0" w:color="auto"/>
        <w:right w:val="none" w:sz="0" w:space="0" w:color="auto"/>
      </w:divBdr>
      <w:divsChild>
        <w:div w:id="1497377457">
          <w:marLeft w:val="0"/>
          <w:marRight w:val="0"/>
          <w:marTop w:val="0"/>
          <w:marBottom w:val="0"/>
          <w:divBdr>
            <w:top w:val="none" w:sz="0" w:space="0" w:color="auto"/>
            <w:left w:val="none" w:sz="0" w:space="0" w:color="auto"/>
            <w:bottom w:val="none" w:sz="0" w:space="0" w:color="auto"/>
            <w:right w:val="none" w:sz="0" w:space="0" w:color="auto"/>
          </w:divBdr>
        </w:div>
        <w:div w:id="1180314230">
          <w:marLeft w:val="0"/>
          <w:marRight w:val="0"/>
          <w:marTop w:val="150"/>
          <w:marBottom w:val="0"/>
          <w:divBdr>
            <w:top w:val="none" w:sz="0" w:space="0" w:color="auto"/>
            <w:left w:val="none" w:sz="0" w:space="0" w:color="auto"/>
            <w:bottom w:val="none" w:sz="0" w:space="0" w:color="auto"/>
            <w:right w:val="none" w:sz="0" w:space="0" w:color="auto"/>
          </w:divBdr>
          <w:divsChild>
            <w:div w:id="1195771381">
              <w:marLeft w:val="1155"/>
              <w:marRight w:val="0"/>
              <w:marTop w:val="0"/>
              <w:marBottom w:val="0"/>
              <w:divBdr>
                <w:top w:val="none" w:sz="0" w:space="0" w:color="auto"/>
                <w:left w:val="none" w:sz="0" w:space="0" w:color="auto"/>
                <w:bottom w:val="none" w:sz="0" w:space="0" w:color="auto"/>
                <w:right w:val="none" w:sz="0" w:space="0" w:color="auto"/>
              </w:divBdr>
            </w:div>
            <w:div w:id="382146475">
              <w:marLeft w:val="1155"/>
              <w:marRight w:val="0"/>
              <w:marTop w:val="0"/>
              <w:marBottom w:val="0"/>
              <w:divBdr>
                <w:top w:val="none" w:sz="0" w:space="0" w:color="auto"/>
                <w:left w:val="none" w:sz="0" w:space="0" w:color="auto"/>
                <w:bottom w:val="none" w:sz="0" w:space="0" w:color="auto"/>
                <w:right w:val="none" w:sz="0" w:space="0" w:color="auto"/>
              </w:divBdr>
            </w:div>
            <w:div w:id="482624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92736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75856">
      <w:bodyDiv w:val="1"/>
      <w:marLeft w:val="0"/>
      <w:marRight w:val="0"/>
      <w:marTop w:val="0"/>
      <w:marBottom w:val="0"/>
      <w:divBdr>
        <w:top w:val="none" w:sz="0" w:space="0" w:color="auto"/>
        <w:left w:val="none" w:sz="0" w:space="0" w:color="auto"/>
        <w:bottom w:val="none" w:sz="0" w:space="0" w:color="auto"/>
        <w:right w:val="none" w:sz="0" w:space="0" w:color="auto"/>
      </w:divBdr>
      <w:divsChild>
        <w:div w:id="1973368893">
          <w:marLeft w:val="0"/>
          <w:marRight w:val="0"/>
          <w:marTop w:val="0"/>
          <w:marBottom w:val="0"/>
          <w:divBdr>
            <w:top w:val="none" w:sz="0" w:space="0" w:color="auto"/>
            <w:left w:val="none" w:sz="0" w:space="0" w:color="auto"/>
            <w:bottom w:val="none" w:sz="0" w:space="0" w:color="auto"/>
            <w:right w:val="none" w:sz="0" w:space="0" w:color="auto"/>
          </w:divBdr>
        </w:div>
        <w:div w:id="568270350">
          <w:marLeft w:val="0"/>
          <w:marRight w:val="0"/>
          <w:marTop w:val="150"/>
          <w:marBottom w:val="0"/>
          <w:divBdr>
            <w:top w:val="none" w:sz="0" w:space="0" w:color="auto"/>
            <w:left w:val="none" w:sz="0" w:space="0" w:color="auto"/>
            <w:bottom w:val="none" w:sz="0" w:space="0" w:color="auto"/>
            <w:right w:val="none" w:sz="0" w:space="0" w:color="auto"/>
          </w:divBdr>
          <w:divsChild>
            <w:div w:id="55974038">
              <w:marLeft w:val="1155"/>
              <w:marRight w:val="0"/>
              <w:marTop w:val="0"/>
              <w:marBottom w:val="0"/>
              <w:divBdr>
                <w:top w:val="none" w:sz="0" w:space="0" w:color="auto"/>
                <w:left w:val="none" w:sz="0" w:space="0" w:color="auto"/>
                <w:bottom w:val="none" w:sz="0" w:space="0" w:color="auto"/>
                <w:right w:val="none" w:sz="0" w:space="0" w:color="auto"/>
              </w:divBdr>
            </w:div>
            <w:div w:id="1416827144">
              <w:marLeft w:val="1155"/>
              <w:marRight w:val="0"/>
              <w:marTop w:val="0"/>
              <w:marBottom w:val="0"/>
              <w:divBdr>
                <w:top w:val="none" w:sz="0" w:space="0" w:color="auto"/>
                <w:left w:val="none" w:sz="0" w:space="0" w:color="auto"/>
                <w:bottom w:val="none" w:sz="0" w:space="0" w:color="auto"/>
                <w:right w:val="none" w:sz="0" w:space="0" w:color="auto"/>
              </w:divBdr>
            </w:div>
            <w:div w:id="1975602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1972817">
      <w:bodyDiv w:val="1"/>
      <w:marLeft w:val="0"/>
      <w:marRight w:val="0"/>
      <w:marTop w:val="0"/>
      <w:marBottom w:val="0"/>
      <w:divBdr>
        <w:top w:val="none" w:sz="0" w:space="0" w:color="auto"/>
        <w:left w:val="none" w:sz="0" w:space="0" w:color="auto"/>
        <w:bottom w:val="none" w:sz="0" w:space="0" w:color="auto"/>
        <w:right w:val="none" w:sz="0" w:space="0" w:color="auto"/>
      </w:divBdr>
      <w:divsChild>
        <w:div w:id="2000376932">
          <w:marLeft w:val="0"/>
          <w:marRight w:val="0"/>
          <w:marTop w:val="0"/>
          <w:marBottom w:val="0"/>
          <w:divBdr>
            <w:top w:val="none" w:sz="0" w:space="0" w:color="auto"/>
            <w:left w:val="none" w:sz="0" w:space="0" w:color="auto"/>
            <w:bottom w:val="none" w:sz="0" w:space="0" w:color="auto"/>
            <w:right w:val="none" w:sz="0" w:space="0" w:color="auto"/>
          </w:divBdr>
        </w:div>
        <w:div w:id="1486311246">
          <w:marLeft w:val="0"/>
          <w:marRight w:val="0"/>
          <w:marTop w:val="150"/>
          <w:marBottom w:val="0"/>
          <w:divBdr>
            <w:top w:val="none" w:sz="0" w:space="0" w:color="auto"/>
            <w:left w:val="none" w:sz="0" w:space="0" w:color="auto"/>
            <w:bottom w:val="none" w:sz="0" w:space="0" w:color="auto"/>
            <w:right w:val="none" w:sz="0" w:space="0" w:color="auto"/>
          </w:divBdr>
          <w:divsChild>
            <w:div w:id="1721131601">
              <w:marLeft w:val="1155"/>
              <w:marRight w:val="0"/>
              <w:marTop w:val="0"/>
              <w:marBottom w:val="0"/>
              <w:divBdr>
                <w:top w:val="none" w:sz="0" w:space="0" w:color="auto"/>
                <w:left w:val="none" w:sz="0" w:space="0" w:color="auto"/>
                <w:bottom w:val="none" w:sz="0" w:space="0" w:color="auto"/>
                <w:right w:val="none" w:sz="0" w:space="0" w:color="auto"/>
              </w:divBdr>
            </w:div>
            <w:div w:id="1954901960">
              <w:marLeft w:val="1155"/>
              <w:marRight w:val="0"/>
              <w:marTop w:val="0"/>
              <w:marBottom w:val="0"/>
              <w:divBdr>
                <w:top w:val="none" w:sz="0" w:space="0" w:color="auto"/>
                <w:left w:val="none" w:sz="0" w:space="0" w:color="auto"/>
                <w:bottom w:val="none" w:sz="0" w:space="0" w:color="auto"/>
                <w:right w:val="none" w:sz="0" w:space="0" w:color="auto"/>
              </w:divBdr>
            </w:div>
            <w:div w:id="1693799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273">
      <w:bodyDiv w:val="1"/>
      <w:marLeft w:val="0"/>
      <w:marRight w:val="0"/>
      <w:marTop w:val="0"/>
      <w:marBottom w:val="0"/>
      <w:divBdr>
        <w:top w:val="none" w:sz="0" w:space="0" w:color="auto"/>
        <w:left w:val="none" w:sz="0" w:space="0" w:color="auto"/>
        <w:bottom w:val="none" w:sz="0" w:space="0" w:color="auto"/>
        <w:right w:val="none" w:sz="0" w:space="0" w:color="auto"/>
      </w:divBdr>
      <w:divsChild>
        <w:div w:id="1465082904">
          <w:marLeft w:val="0"/>
          <w:marRight w:val="0"/>
          <w:marTop w:val="0"/>
          <w:marBottom w:val="0"/>
          <w:divBdr>
            <w:top w:val="none" w:sz="0" w:space="0" w:color="auto"/>
            <w:left w:val="none" w:sz="0" w:space="0" w:color="auto"/>
            <w:bottom w:val="none" w:sz="0" w:space="0" w:color="auto"/>
            <w:right w:val="none" w:sz="0" w:space="0" w:color="auto"/>
          </w:divBdr>
        </w:div>
        <w:div w:id="1853493496">
          <w:marLeft w:val="0"/>
          <w:marRight w:val="0"/>
          <w:marTop w:val="150"/>
          <w:marBottom w:val="0"/>
          <w:divBdr>
            <w:top w:val="none" w:sz="0" w:space="0" w:color="auto"/>
            <w:left w:val="none" w:sz="0" w:space="0" w:color="auto"/>
            <w:bottom w:val="none" w:sz="0" w:space="0" w:color="auto"/>
            <w:right w:val="none" w:sz="0" w:space="0" w:color="auto"/>
          </w:divBdr>
          <w:divsChild>
            <w:div w:id="732777879">
              <w:marLeft w:val="1155"/>
              <w:marRight w:val="0"/>
              <w:marTop w:val="0"/>
              <w:marBottom w:val="0"/>
              <w:divBdr>
                <w:top w:val="none" w:sz="0" w:space="0" w:color="auto"/>
                <w:left w:val="none" w:sz="0" w:space="0" w:color="auto"/>
                <w:bottom w:val="none" w:sz="0" w:space="0" w:color="auto"/>
                <w:right w:val="none" w:sz="0" w:space="0" w:color="auto"/>
              </w:divBdr>
            </w:div>
            <w:div w:id="1154179755">
              <w:marLeft w:val="1155"/>
              <w:marRight w:val="0"/>
              <w:marTop w:val="0"/>
              <w:marBottom w:val="0"/>
              <w:divBdr>
                <w:top w:val="none" w:sz="0" w:space="0" w:color="auto"/>
                <w:left w:val="none" w:sz="0" w:space="0" w:color="auto"/>
                <w:bottom w:val="none" w:sz="0" w:space="0" w:color="auto"/>
                <w:right w:val="none" w:sz="0" w:space="0" w:color="auto"/>
              </w:divBdr>
            </w:div>
            <w:div w:id="171593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5019">
      <w:bodyDiv w:val="1"/>
      <w:marLeft w:val="0"/>
      <w:marRight w:val="0"/>
      <w:marTop w:val="0"/>
      <w:marBottom w:val="0"/>
      <w:divBdr>
        <w:top w:val="none" w:sz="0" w:space="0" w:color="auto"/>
        <w:left w:val="none" w:sz="0" w:space="0" w:color="auto"/>
        <w:bottom w:val="none" w:sz="0" w:space="0" w:color="auto"/>
        <w:right w:val="none" w:sz="0" w:space="0" w:color="auto"/>
      </w:divBdr>
      <w:divsChild>
        <w:div w:id="545291484">
          <w:marLeft w:val="0"/>
          <w:marRight w:val="0"/>
          <w:marTop w:val="0"/>
          <w:marBottom w:val="0"/>
          <w:divBdr>
            <w:top w:val="none" w:sz="0" w:space="0" w:color="auto"/>
            <w:left w:val="none" w:sz="0" w:space="0" w:color="auto"/>
            <w:bottom w:val="none" w:sz="0" w:space="0" w:color="auto"/>
            <w:right w:val="none" w:sz="0" w:space="0" w:color="auto"/>
          </w:divBdr>
        </w:div>
        <w:div w:id="1512799878">
          <w:marLeft w:val="0"/>
          <w:marRight w:val="0"/>
          <w:marTop w:val="150"/>
          <w:marBottom w:val="0"/>
          <w:divBdr>
            <w:top w:val="none" w:sz="0" w:space="0" w:color="auto"/>
            <w:left w:val="none" w:sz="0" w:space="0" w:color="auto"/>
            <w:bottom w:val="none" w:sz="0" w:space="0" w:color="auto"/>
            <w:right w:val="none" w:sz="0" w:space="0" w:color="auto"/>
          </w:divBdr>
          <w:divsChild>
            <w:div w:id="870650989">
              <w:marLeft w:val="1155"/>
              <w:marRight w:val="0"/>
              <w:marTop w:val="0"/>
              <w:marBottom w:val="0"/>
              <w:divBdr>
                <w:top w:val="none" w:sz="0" w:space="0" w:color="auto"/>
                <w:left w:val="none" w:sz="0" w:space="0" w:color="auto"/>
                <w:bottom w:val="none" w:sz="0" w:space="0" w:color="auto"/>
                <w:right w:val="none" w:sz="0" w:space="0" w:color="auto"/>
              </w:divBdr>
            </w:div>
            <w:div w:id="881867551">
              <w:marLeft w:val="1155"/>
              <w:marRight w:val="0"/>
              <w:marTop w:val="0"/>
              <w:marBottom w:val="0"/>
              <w:divBdr>
                <w:top w:val="none" w:sz="0" w:space="0" w:color="auto"/>
                <w:left w:val="none" w:sz="0" w:space="0" w:color="auto"/>
                <w:bottom w:val="none" w:sz="0" w:space="0" w:color="auto"/>
                <w:right w:val="none" w:sz="0" w:space="0" w:color="auto"/>
              </w:divBdr>
            </w:div>
            <w:div w:id="903831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555093">
      <w:bodyDiv w:val="1"/>
      <w:marLeft w:val="0"/>
      <w:marRight w:val="0"/>
      <w:marTop w:val="0"/>
      <w:marBottom w:val="0"/>
      <w:divBdr>
        <w:top w:val="none" w:sz="0" w:space="0" w:color="auto"/>
        <w:left w:val="none" w:sz="0" w:space="0" w:color="auto"/>
        <w:bottom w:val="none" w:sz="0" w:space="0" w:color="auto"/>
        <w:right w:val="none" w:sz="0" w:space="0" w:color="auto"/>
      </w:divBdr>
      <w:divsChild>
        <w:div w:id="154999014">
          <w:marLeft w:val="0"/>
          <w:marRight w:val="0"/>
          <w:marTop w:val="0"/>
          <w:marBottom w:val="0"/>
          <w:divBdr>
            <w:top w:val="none" w:sz="0" w:space="0" w:color="auto"/>
            <w:left w:val="none" w:sz="0" w:space="0" w:color="auto"/>
            <w:bottom w:val="none" w:sz="0" w:space="0" w:color="auto"/>
            <w:right w:val="none" w:sz="0" w:space="0" w:color="auto"/>
          </w:divBdr>
        </w:div>
        <w:div w:id="788472638">
          <w:marLeft w:val="0"/>
          <w:marRight w:val="0"/>
          <w:marTop w:val="150"/>
          <w:marBottom w:val="0"/>
          <w:divBdr>
            <w:top w:val="none" w:sz="0" w:space="0" w:color="auto"/>
            <w:left w:val="none" w:sz="0" w:space="0" w:color="auto"/>
            <w:bottom w:val="none" w:sz="0" w:space="0" w:color="auto"/>
            <w:right w:val="none" w:sz="0" w:space="0" w:color="auto"/>
          </w:divBdr>
          <w:divsChild>
            <w:div w:id="174656923">
              <w:marLeft w:val="1155"/>
              <w:marRight w:val="0"/>
              <w:marTop w:val="0"/>
              <w:marBottom w:val="0"/>
              <w:divBdr>
                <w:top w:val="none" w:sz="0" w:space="0" w:color="auto"/>
                <w:left w:val="none" w:sz="0" w:space="0" w:color="auto"/>
                <w:bottom w:val="none" w:sz="0" w:space="0" w:color="auto"/>
                <w:right w:val="none" w:sz="0" w:space="0" w:color="auto"/>
              </w:divBdr>
            </w:div>
            <w:div w:id="2086107018">
              <w:marLeft w:val="1155"/>
              <w:marRight w:val="0"/>
              <w:marTop w:val="0"/>
              <w:marBottom w:val="0"/>
              <w:divBdr>
                <w:top w:val="none" w:sz="0" w:space="0" w:color="auto"/>
                <w:left w:val="none" w:sz="0" w:space="0" w:color="auto"/>
                <w:bottom w:val="none" w:sz="0" w:space="0" w:color="auto"/>
                <w:right w:val="none" w:sz="0" w:space="0" w:color="auto"/>
              </w:divBdr>
            </w:div>
            <w:div w:id="59475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31433">
      <w:bodyDiv w:val="1"/>
      <w:marLeft w:val="0"/>
      <w:marRight w:val="0"/>
      <w:marTop w:val="0"/>
      <w:marBottom w:val="0"/>
      <w:divBdr>
        <w:top w:val="none" w:sz="0" w:space="0" w:color="auto"/>
        <w:left w:val="none" w:sz="0" w:space="0" w:color="auto"/>
        <w:bottom w:val="none" w:sz="0" w:space="0" w:color="auto"/>
        <w:right w:val="none" w:sz="0" w:space="0" w:color="auto"/>
      </w:divBdr>
      <w:divsChild>
        <w:div w:id="1898661734">
          <w:marLeft w:val="0"/>
          <w:marRight w:val="0"/>
          <w:marTop w:val="0"/>
          <w:marBottom w:val="0"/>
          <w:divBdr>
            <w:top w:val="none" w:sz="0" w:space="0" w:color="auto"/>
            <w:left w:val="none" w:sz="0" w:space="0" w:color="auto"/>
            <w:bottom w:val="none" w:sz="0" w:space="0" w:color="auto"/>
            <w:right w:val="none" w:sz="0" w:space="0" w:color="auto"/>
          </w:divBdr>
        </w:div>
        <w:div w:id="1970355358">
          <w:marLeft w:val="0"/>
          <w:marRight w:val="0"/>
          <w:marTop w:val="150"/>
          <w:marBottom w:val="0"/>
          <w:divBdr>
            <w:top w:val="none" w:sz="0" w:space="0" w:color="auto"/>
            <w:left w:val="none" w:sz="0" w:space="0" w:color="auto"/>
            <w:bottom w:val="none" w:sz="0" w:space="0" w:color="auto"/>
            <w:right w:val="none" w:sz="0" w:space="0" w:color="auto"/>
          </w:divBdr>
          <w:divsChild>
            <w:div w:id="1401630946">
              <w:marLeft w:val="1155"/>
              <w:marRight w:val="0"/>
              <w:marTop w:val="0"/>
              <w:marBottom w:val="0"/>
              <w:divBdr>
                <w:top w:val="none" w:sz="0" w:space="0" w:color="auto"/>
                <w:left w:val="none" w:sz="0" w:space="0" w:color="auto"/>
                <w:bottom w:val="none" w:sz="0" w:space="0" w:color="auto"/>
                <w:right w:val="none" w:sz="0" w:space="0" w:color="auto"/>
              </w:divBdr>
            </w:div>
            <w:div w:id="1789353379">
              <w:marLeft w:val="1155"/>
              <w:marRight w:val="0"/>
              <w:marTop w:val="0"/>
              <w:marBottom w:val="0"/>
              <w:divBdr>
                <w:top w:val="none" w:sz="0" w:space="0" w:color="auto"/>
                <w:left w:val="none" w:sz="0" w:space="0" w:color="auto"/>
                <w:bottom w:val="none" w:sz="0" w:space="0" w:color="auto"/>
                <w:right w:val="none" w:sz="0" w:space="0" w:color="auto"/>
              </w:divBdr>
            </w:div>
            <w:div w:id="1347243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249230">
      <w:bodyDiv w:val="1"/>
      <w:marLeft w:val="0"/>
      <w:marRight w:val="0"/>
      <w:marTop w:val="0"/>
      <w:marBottom w:val="0"/>
      <w:divBdr>
        <w:top w:val="none" w:sz="0" w:space="0" w:color="auto"/>
        <w:left w:val="none" w:sz="0" w:space="0" w:color="auto"/>
        <w:bottom w:val="none" w:sz="0" w:space="0" w:color="auto"/>
        <w:right w:val="none" w:sz="0" w:space="0" w:color="auto"/>
      </w:divBdr>
      <w:divsChild>
        <w:div w:id="423109703">
          <w:marLeft w:val="0"/>
          <w:marRight w:val="0"/>
          <w:marTop w:val="0"/>
          <w:marBottom w:val="0"/>
          <w:divBdr>
            <w:top w:val="none" w:sz="0" w:space="0" w:color="auto"/>
            <w:left w:val="none" w:sz="0" w:space="0" w:color="auto"/>
            <w:bottom w:val="none" w:sz="0" w:space="0" w:color="auto"/>
            <w:right w:val="none" w:sz="0" w:space="0" w:color="auto"/>
          </w:divBdr>
        </w:div>
        <w:div w:id="233471579">
          <w:marLeft w:val="0"/>
          <w:marRight w:val="0"/>
          <w:marTop w:val="150"/>
          <w:marBottom w:val="0"/>
          <w:divBdr>
            <w:top w:val="none" w:sz="0" w:space="0" w:color="auto"/>
            <w:left w:val="none" w:sz="0" w:space="0" w:color="auto"/>
            <w:bottom w:val="none" w:sz="0" w:space="0" w:color="auto"/>
            <w:right w:val="none" w:sz="0" w:space="0" w:color="auto"/>
          </w:divBdr>
          <w:divsChild>
            <w:div w:id="1403019543">
              <w:marLeft w:val="1155"/>
              <w:marRight w:val="0"/>
              <w:marTop w:val="0"/>
              <w:marBottom w:val="0"/>
              <w:divBdr>
                <w:top w:val="none" w:sz="0" w:space="0" w:color="auto"/>
                <w:left w:val="none" w:sz="0" w:space="0" w:color="auto"/>
                <w:bottom w:val="none" w:sz="0" w:space="0" w:color="auto"/>
                <w:right w:val="none" w:sz="0" w:space="0" w:color="auto"/>
              </w:divBdr>
            </w:div>
            <w:div w:id="1245145514">
              <w:marLeft w:val="1155"/>
              <w:marRight w:val="0"/>
              <w:marTop w:val="0"/>
              <w:marBottom w:val="0"/>
              <w:divBdr>
                <w:top w:val="none" w:sz="0" w:space="0" w:color="auto"/>
                <w:left w:val="none" w:sz="0" w:space="0" w:color="auto"/>
                <w:bottom w:val="none" w:sz="0" w:space="0" w:color="auto"/>
                <w:right w:val="none" w:sz="0" w:space="0" w:color="auto"/>
              </w:divBdr>
            </w:div>
            <w:div w:id="946424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49924">
      <w:bodyDiv w:val="1"/>
      <w:marLeft w:val="0"/>
      <w:marRight w:val="0"/>
      <w:marTop w:val="0"/>
      <w:marBottom w:val="0"/>
      <w:divBdr>
        <w:top w:val="none" w:sz="0" w:space="0" w:color="auto"/>
        <w:left w:val="none" w:sz="0" w:space="0" w:color="auto"/>
        <w:bottom w:val="none" w:sz="0" w:space="0" w:color="auto"/>
        <w:right w:val="none" w:sz="0" w:space="0" w:color="auto"/>
      </w:divBdr>
      <w:divsChild>
        <w:div w:id="1783189403">
          <w:marLeft w:val="0"/>
          <w:marRight w:val="0"/>
          <w:marTop w:val="0"/>
          <w:marBottom w:val="0"/>
          <w:divBdr>
            <w:top w:val="none" w:sz="0" w:space="0" w:color="auto"/>
            <w:left w:val="none" w:sz="0" w:space="0" w:color="auto"/>
            <w:bottom w:val="none" w:sz="0" w:space="0" w:color="auto"/>
            <w:right w:val="none" w:sz="0" w:space="0" w:color="auto"/>
          </w:divBdr>
        </w:div>
        <w:div w:id="569535252">
          <w:marLeft w:val="0"/>
          <w:marRight w:val="0"/>
          <w:marTop w:val="150"/>
          <w:marBottom w:val="0"/>
          <w:divBdr>
            <w:top w:val="none" w:sz="0" w:space="0" w:color="auto"/>
            <w:left w:val="none" w:sz="0" w:space="0" w:color="auto"/>
            <w:bottom w:val="none" w:sz="0" w:space="0" w:color="auto"/>
            <w:right w:val="none" w:sz="0" w:space="0" w:color="auto"/>
          </w:divBdr>
          <w:divsChild>
            <w:div w:id="498693196">
              <w:marLeft w:val="1155"/>
              <w:marRight w:val="0"/>
              <w:marTop w:val="0"/>
              <w:marBottom w:val="0"/>
              <w:divBdr>
                <w:top w:val="none" w:sz="0" w:space="0" w:color="auto"/>
                <w:left w:val="none" w:sz="0" w:space="0" w:color="auto"/>
                <w:bottom w:val="none" w:sz="0" w:space="0" w:color="auto"/>
                <w:right w:val="none" w:sz="0" w:space="0" w:color="auto"/>
              </w:divBdr>
            </w:div>
            <w:div w:id="1003780027">
              <w:marLeft w:val="1155"/>
              <w:marRight w:val="0"/>
              <w:marTop w:val="0"/>
              <w:marBottom w:val="0"/>
              <w:divBdr>
                <w:top w:val="none" w:sz="0" w:space="0" w:color="auto"/>
                <w:left w:val="none" w:sz="0" w:space="0" w:color="auto"/>
                <w:bottom w:val="none" w:sz="0" w:space="0" w:color="auto"/>
                <w:right w:val="none" w:sz="0" w:space="0" w:color="auto"/>
              </w:divBdr>
            </w:div>
            <w:div w:id="174984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3744">
      <w:bodyDiv w:val="1"/>
      <w:marLeft w:val="0"/>
      <w:marRight w:val="0"/>
      <w:marTop w:val="0"/>
      <w:marBottom w:val="0"/>
      <w:divBdr>
        <w:top w:val="none" w:sz="0" w:space="0" w:color="auto"/>
        <w:left w:val="none" w:sz="0" w:space="0" w:color="auto"/>
        <w:bottom w:val="none" w:sz="0" w:space="0" w:color="auto"/>
        <w:right w:val="none" w:sz="0" w:space="0" w:color="auto"/>
      </w:divBdr>
      <w:divsChild>
        <w:div w:id="1096443153">
          <w:marLeft w:val="0"/>
          <w:marRight w:val="0"/>
          <w:marTop w:val="0"/>
          <w:marBottom w:val="0"/>
          <w:divBdr>
            <w:top w:val="none" w:sz="0" w:space="0" w:color="auto"/>
            <w:left w:val="none" w:sz="0" w:space="0" w:color="auto"/>
            <w:bottom w:val="none" w:sz="0" w:space="0" w:color="auto"/>
            <w:right w:val="none" w:sz="0" w:space="0" w:color="auto"/>
          </w:divBdr>
        </w:div>
        <w:div w:id="1742949144">
          <w:marLeft w:val="0"/>
          <w:marRight w:val="0"/>
          <w:marTop w:val="150"/>
          <w:marBottom w:val="0"/>
          <w:divBdr>
            <w:top w:val="none" w:sz="0" w:space="0" w:color="auto"/>
            <w:left w:val="none" w:sz="0" w:space="0" w:color="auto"/>
            <w:bottom w:val="none" w:sz="0" w:space="0" w:color="auto"/>
            <w:right w:val="none" w:sz="0" w:space="0" w:color="auto"/>
          </w:divBdr>
          <w:divsChild>
            <w:div w:id="657616526">
              <w:marLeft w:val="1155"/>
              <w:marRight w:val="0"/>
              <w:marTop w:val="0"/>
              <w:marBottom w:val="0"/>
              <w:divBdr>
                <w:top w:val="none" w:sz="0" w:space="0" w:color="auto"/>
                <w:left w:val="none" w:sz="0" w:space="0" w:color="auto"/>
                <w:bottom w:val="none" w:sz="0" w:space="0" w:color="auto"/>
                <w:right w:val="none" w:sz="0" w:space="0" w:color="auto"/>
              </w:divBdr>
            </w:div>
            <w:div w:id="1591307524">
              <w:marLeft w:val="1155"/>
              <w:marRight w:val="0"/>
              <w:marTop w:val="0"/>
              <w:marBottom w:val="0"/>
              <w:divBdr>
                <w:top w:val="none" w:sz="0" w:space="0" w:color="auto"/>
                <w:left w:val="none" w:sz="0" w:space="0" w:color="auto"/>
                <w:bottom w:val="none" w:sz="0" w:space="0" w:color="auto"/>
                <w:right w:val="none" w:sz="0" w:space="0" w:color="auto"/>
              </w:divBdr>
            </w:div>
            <w:div w:id="123250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30013">
      <w:bodyDiv w:val="1"/>
      <w:marLeft w:val="0"/>
      <w:marRight w:val="0"/>
      <w:marTop w:val="0"/>
      <w:marBottom w:val="0"/>
      <w:divBdr>
        <w:top w:val="none" w:sz="0" w:space="0" w:color="auto"/>
        <w:left w:val="none" w:sz="0" w:space="0" w:color="auto"/>
        <w:bottom w:val="none" w:sz="0" w:space="0" w:color="auto"/>
        <w:right w:val="none" w:sz="0" w:space="0" w:color="auto"/>
      </w:divBdr>
      <w:divsChild>
        <w:div w:id="1768649701">
          <w:marLeft w:val="0"/>
          <w:marRight w:val="0"/>
          <w:marTop w:val="0"/>
          <w:marBottom w:val="0"/>
          <w:divBdr>
            <w:top w:val="none" w:sz="0" w:space="0" w:color="auto"/>
            <w:left w:val="none" w:sz="0" w:space="0" w:color="auto"/>
            <w:bottom w:val="none" w:sz="0" w:space="0" w:color="auto"/>
            <w:right w:val="none" w:sz="0" w:space="0" w:color="auto"/>
          </w:divBdr>
        </w:div>
        <w:div w:id="755833291">
          <w:marLeft w:val="0"/>
          <w:marRight w:val="0"/>
          <w:marTop w:val="150"/>
          <w:marBottom w:val="0"/>
          <w:divBdr>
            <w:top w:val="none" w:sz="0" w:space="0" w:color="auto"/>
            <w:left w:val="none" w:sz="0" w:space="0" w:color="auto"/>
            <w:bottom w:val="none" w:sz="0" w:space="0" w:color="auto"/>
            <w:right w:val="none" w:sz="0" w:space="0" w:color="auto"/>
          </w:divBdr>
          <w:divsChild>
            <w:div w:id="772213555">
              <w:marLeft w:val="1155"/>
              <w:marRight w:val="0"/>
              <w:marTop w:val="0"/>
              <w:marBottom w:val="0"/>
              <w:divBdr>
                <w:top w:val="none" w:sz="0" w:space="0" w:color="auto"/>
                <w:left w:val="none" w:sz="0" w:space="0" w:color="auto"/>
                <w:bottom w:val="none" w:sz="0" w:space="0" w:color="auto"/>
                <w:right w:val="none" w:sz="0" w:space="0" w:color="auto"/>
              </w:divBdr>
            </w:div>
            <w:div w:id="975914895">
              <w:marLeft w:val="1155"/>
              <w:marRight w:val="0"/>
              <w:marTop w:val="0"/>
              <w:marBottom w:val="0"/>
              <w:divBdr>
                <w:top w:val="none" w:sz="0" w:space="0" w:color="auto"/>
                <w:left w:val="none" w:sz="0" w:space="0" w:color="auto"/>
                <w:bottom w:val="none" w:sz="0" w:space="0" w:color="auto"/>
                <w:right w:val="none" w:sz="0" w:space="0" w:color="auto"/>
              </w:divBdr>
            </w:div>
            <w:div w:id="1600406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603797">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256741">
      <w:bodyDiv w:val="1"/>
      <w:marLeft w:val="0"/>
      <w:marRight w:val="0"/>
      <w:marTop w:val="0"/>
      <w:marBottom w:val="0"/>
      <w:divBdr>
        <w:top w:val="none" w:sz="0" w:space="0" w:color="auto"/>
        <w:left w:val="none" w:sz="0" w:space="0" w:color="auto"/>
        <w:bottom w:val="none" w:sz="0" w:space="0" w:color="auto"/>
        <w:right w:val="none" w:sz="0" w:space="0" w:color="auto"/>
      </w:divBdr>
      <w:divsChild>
        <w:div w:id="1215852671">
          <w:marLeft w:val="0"/>
          <w:marRight w:val="0"/>
          <w:marTop w:val="0"/>
          <w:marBottom w:val="0"/>
          <w:divBdr>
            <w:top w:val="none" w:sz="0" w:space="0" w:color="auto"/>
            <w:left w:val="none" w:sz="0" w:space="0" w:color="auto"/>
            <w:bottom w:val="none" w:sz="0" w:space="0" w:color="auto"/>
            <w:right w:val="none" w:sz="0" w:space="0" w:color="auto"/>
          </w:divBdr>
        </w:div>
        <w:div w:id="2027515938">
          <w:marLeft w:val="0"/>
          <w:marRight w:val="0"/>
          <w:marTop w:val="150"/>
          <w:marBottom w:val="0"/>
          <w:divBdr>
            <w:top w:val="none" w:sz="0" w:space="0" w:color="auto"/>
            <w:left w:val="none" w:sz="0" w:space="0" w:color="auto"/>
            <w:bottom w:val="none" w:sz="0" w:space="0" w:color="auto"/>
            <w:right w:val="none" w:sz="0" w:space="0" w:color="auto"/>
          </w:divBdr>
          <w:divsChild>
            <w:div w:id="85270114">
              <w:marLeft w:val="1155"/>
              <w:marRight w:val="0"/>
              <w:marTop w:val="0"/>
              <w:marBottom w:val="0"/>
              <w:divBdr>
                <w:top w:val="none" w:sz="0" w:space="0" w:color="auto"/>
                <w:left w:val="none" w:sz="0" w:space="0" w:color="auto"/>
                <w:bottom w:val="none" w:sz="0" w:space="0" w:color="auto"/>
                <w:right w:val="none" w:sz="0" w:space="0" w:color="auto"/>
              </w:divBdr>
            </w:div>
            <w:div w:id="472261375">
              <w:marLeft w:val="1155"/>
              <w:marRight w:val="0"/>
              <w:marTop w:val="0"/>
              <w:marBottom w:val="0"/>
              <w:divBdr>
                <w:top w:val="none" w:sz="0" w:space="0" w:color="auto"/>
                <w:left w:val="none" w:sz="0" w:space="0" w:color="auto"/>
                <w:bottom w:val="none" w:sz="0" w:space="0" w:color="auto"/>
                <w:right w:val="none" w:sz="0" w:space="0" w:color="auto"/>
              </w:divBdr>
            </w:div>
            <w:div w:id="469978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98872">
      <w:bodyDiv w:val="1"/>
      <w:marLeft w:val="0"/>
      <w:marRight w:val="0"/>
      <w:marTop w:val="0"/>
      <w:marBottom w:val="0"/>
      <w:divBdr>
        <w:top w:val="none" w:sz="0" w:space="0" w:color="auto"/>
        <w:left w:val="none" w:sz="0" w:space="0" w:color="auto"/>
        <w:bottom w:val="none" w:sz="0" w:space="0" w:color="auto"/>
        <w:right w:val="none" w:sz="0" w:space="0" w:color="auto"/>
      </w:divBdr>
      <w:divsChild>
        <w:div w:id="687025229">
          <w:marLeft w:val="0"/>
          <w:marRight w:val="0"/>
          <w:marTop w:val="0"/>
          <w:marBottom w:val="0"/>
          <w:divBdr>
            <w:top w:val="none" w:sz="0" w:space="0" w:color="auto"/>
            <w:left w:val="none" w:sz="0" w:space="0" w:color="auto"/>
            <w:bottom w:val="none" w:sz="0" w:space="0" w:color="auto"/>
            <w:right w:val="none" w:sz="0" w:space="0" w:color="auto"/>
          </w:divBdr>
        </w:div>
        <w:div w:id="304941520">
          <w:marLeft w:val="0"/>
          <w:marRight w:val="0"/>
          <w:marTop w:val="150"/>
          <w:marBottom w:val="0"/>
          <w:divBdr>
            <w:top w:val="none" w:sz="0" w:space="0" w:color="auto"/>
            <w:left w:val="none" w:sz="0" w:space="0" w:color="auto"/>
            <w:bottom w:val="none" w:sz="0" w:space="0" w:color="auto"/>
            <w:right w:val="none" w:sz="0" w:space="0" w:color="auto"/>
          </w:divBdr>
          <w:divsChild>
            <w:div w:id="468673270">
              <w:marLeft w:val="1155"/>
              <w:marRight w:val="0"/>
              <w:marTop w:val="0"/>
              <w:marBottom w:val="0"/>
              <w:divBdr>
                <w:top w:val="none" w:sz="0" w:space="0" w:color="auto"/>
                <w:left w:val="none" w:sz="0" w:space="0" w:color="auto"/>
                <w:bottom w:val="none" w:sz="0" w:space="0" w:color="auto"/>
                <w:right w:val="none" w:sz="0" w:space="0" w:color="auto"/>
              </w:divBdr>
            </w:div>
            <w:div w:id="213082207">
              <w:marLeft w:val="1155"/>
              <w:marRight w:val="0"/>
              <w:marTop w:val="0"/>
              <w:marBottom w:val="0"/>
              <w:divBdr>
                <w:top w:val="none" w:sz="0" w:space="0" w:color="auto"/>
                <w:left w:val="none" w:sz="0" w:space="0" w:color="auto"/>
                <w:bottom w:val="none" w:sz="0" w:space="0" w:color="auto"/>
                <w:right w:val="none" w:sz="0" w:space="0" w:color="auto"/>
              </w:divBdr>
            </w:div>
            <w:div w:id="123269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45284">
      <w:bodyDiv w:val="1"/>
      <w:marLeft w:val="0"/>
      <w:marRight w:val="0"/>
      <w:marTop w:val="0"/>
      <w:marBottom w:val="0"/>
      <w:divBdr>
        <w:top w:val="none" w:sz="0" w:space="0" w:color="auto"/>
        <w:left w:val="none" w:sz="0" w:space="0" w:color="auto"/>
        <w:bottom w:val="none" w:sz="0" w:space="0" w:color="auto"/>
        <w:right w:val="none" w:sz="0" w:space="0" w:color="auto"/>
      </w:divBdr>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2576">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17490">
      <w:bodyDiv w:val="1"/>
      <w:marLeft w:val="0"/>
      <w:marRight w:val="0"/>
      <w:marTop w:val="0"/>
      <w:marBottom w:val="0"/>
      <w:divBdr>
        <w:top w:val="none" w:sz="0" w:space="0" w:color="auto"/>
        <w:left w:val="none" w:sz="0" w:space="0" w:color="auto"/>
        <w:bottom w:val="none" w:sz="0" w:space="0" w:color="auto"/>
        <w:right w:val="none" w:sz="0" w:space="0" w:color="auto"/>
      </w:divBdr>
      <w:divsChild>
        <w:div w:id="1932275491">
          <w:marLeft w:val="0"/>
          <w:marRight w:val="0"/>
          <w:marTop w:val="0"/>
          <w:marBottom w:val="0"/>
          <w:divBdr>
            <w:top w:val="none" w:sz="0" w:space="0" w:color="auto"/>
            <w:left w:val="none" w:sz="0" w:space="0" w:color="auto"/>
            <w:bottom w:val="none" w:sz="0" w:space="0" w:color="auto"/>
            <w:right w:val="none" w:sz="0" w:space="0" w:color="auto"/>
          </w:divBdr>
        </w:div>
        <w:div w:id="1036124811">
          <w:marLeft w:val="0"/>
          <w:marRight w:val="0"/>
          <w:marTop w:val="150"/>
          <w:marBottom w:val="0"/>
          <w:divBdr>
            <w:top w:val="none" w:sz="0" w:space="0" w:color="auto"/>
            <w:left w:val="none" w:sz="0" w:space="0" w:color="auto"/>
            <w:bottom w:val="none" w:sz="0" w:space="0" w:color="auto"/>
            <w:right w:val="none" w:sz="0" w:space="0" w:color="auto"/>
          </w:divBdr>
          <w:divsChild>
            <w:div w:id="702708821">
              <w:marLeft w:val="1155"/>
              <w:marRight w:val="0"/>
              <w:marTop w:val="0"/>
              <w:marBottom w:val="0"/>
              <w:divBdr>
                <w:top w:val="none" w:sz="0" w:space="0" w:color="auto"/>
                <w:left w:val="none" w:sz="0" w:space="0" w:color="auto"/>
                <w:bottom w:val="none" w:sz="0" w:space="0" w:color="auto"/>
                <w:right w:val="none" w:sz="0" w:space="0" w:color="auto"/>
              </w:divBdr>
            </w:div>
            <w:div w:id="1794060622">
              <w:marLeft w:val="1155"/>
              <w:marRight w:val="0"/>
              <w:marTop w:val="0"/>
              <w:marBottom w:val="0"/>
              <w:divBdr>
                <w:top w:val="none" w:sz="0" w:space="0" w:color="auto"/>
                <w:left w:val="none" w:sz="0" w:space="0" w:color="auto"/>
                <w:bottom w:val="none" w:sz="0" w:space="0" w:color="auto"/>
                <w:right w:val="none" w:sz="0" w:space="0" w:color="auto"/>
              </w:divBdr>
            </w:div>
            <w:div w:id="405998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571665">
      <w:bodyDiv w:val="1"/>
      <w:marLeft w:val="0"/>
      <w:marRight w:val="0"/>
      <w:marTop w:val="0"/>
      <w:marBottom w:val="0"/>
      <w:divBdr>
        <w:top w:val="none" w:sz="0" w:space="0" w:color="auto"/>
        <w:left w:val="none" w:sz="0" w:space="0" w:color="auto"/>
        <w:bottom w:val="none" w:sz="0" w:space="0" w:color="auto"/>
        <w:right w:val="none" w:sz="0" w:space="0" w:color="auto"/>
      </w:divBdr>
      <w:divsChild>
        <w:div w:id="2107342450">
          <w:marLeft w:val="0"/>
          <w:marRight w:val="0"/>
          <w:marTop w:val="0"/>
          <w:marBottom w:val="0"/>
          <w:divBdr>
            <w:top w:val="none" w:sz="0" w:space="0" w:color="auto"/>
            <w:left w:val="none" w:sz="0" w:space="0" w:color="auto"/>
            <w:bottom w:val="none" w:sz="0" w:space="0" w:color="auto"/>
            <w:right w:val="none" w:sz="0" w:space="0" w:color="auto"/>
          </w:divBdr>
        </w:div>
        <w:div w:id="1547720126">
          <w:marLeft w:val="0"/>
          <w:marRight w:val="0"/>
          <w:marTop w:val="150"/>
          <w:marBottom w:val="0"/>
          <w:divBdr>
            <w:top w:val="none" w:sz="0" w:space="0" w:color="auto"/>
            <w:left w:val="none" w:sz="0" w:space="0" w:color="auto"/>
            <w:bottom w:val="none" w:sz="0" w:space="0" w:color="auto"/>
            <w:right w:val="none" w:sz="0" w:space="0" w:color="auto"/>
          </w:divBdr>
          <w:divsChild>
            <w:div w:id="1702515798">
              <w:marLeft w:val="1155"/>
              <w:marRight w:val="0"/>
              <w:marTop w:val="0"/>
              <w:marBottom w:val="0"/>
              <w:divBdr>
                <w:top w:val="none" w:sz="0" w:space="0" w:color="auto"/>
                <w:left w:val="none" w:sz="0" w:space="0" w:color="auto"/>
                <w:bottom w:val="none" w:sz="0" w:space="0" w:color="auto"/>
                <w:right w:val="none" w:sz="0" w:space="0" w:color="auto"/>
              </w:divBdr>
            </w:div>
            <w:div w:id="1994483846">
              <w:marLeft w:val="1155"/>
              <w:marRight w:val="0"/>
              <w:marTop w:val="0"/>
              <w:marBottom w:val="0"/>
              <w:divBdr>
                <w:top w:val="none" w:sz="0" w:space="0" w:color="auto"/>
                <w:left w:val="none" w:sz="0" w:space="0" w:color="auto"/>
                <w:bottom w:val="none" w:sz="0" w:space="0" w:color="auto"/>
                <w:right w:val="none" w:sz="0" w:space="0" w:color="auto"/>
              </w:divBdr>
            </w:div>
            <w:div w:id="24006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37352">
      <w:bodyDiv w:val="1"/>
      <w:marLeft w:val="0"/>
      <w:marRight w:val="0"/>
      <w:marTop w:val="0"/>
      <w:marBottom w:val="0"/>
      <w:divBdr>
        <w:top w:val="none" w:sz="0" w:space="0" w:color="auto"/>
        <w:left w:val="none" w:sz="0" w:space="0" w:color="auto"/>
        <w:bottom w:val="none" w:sz="0" w:space="0" w:color="auto"/>
        <w:right w:val="none" w:sz="0" w:space="0" w:color="auto"/>
      </w:divBdr>
      <w:divsChild>
        <w:div w:id="1846746645">
          <w:marLeft w:val="0"/>
          <w:marRight w:val="0"/>
          <w:marTop w:val="0"/>
          <w:marBottom w:val="0"/>
          <w:divBdr>
            <w:top w:val="none" w:sz="0" w:space="0" w:color="auto"/>
            <w:left w:val="none" w:sz="0" w:space="0" w:color="auto"/>
            <w:bottom w:val="none" w:sz="0" w:space="0" w:color="auto"/>
            <w:right w:val="none" w:sz="0" w:space="0" w:color="auto"/>
          </w:divBdr>
        </w:div>
        <w:div w:id="1682855241">
          <w:marLeft w:val="0"/>
          <w:marRight w:val="0"/>
          <w:marTop w:val="150"/>
          <w:marBottom w:val="0"/>
          <w:divBdr>
            <w:top w:val="none" w:sz="0" w:space="0" w:color="auto"/>
            <w:left w:val="none" w:sz="0" w:space="0" w:color="auto"/>
            <w:bottom w:val="none" w:sz="0" w:space="0" w:color="auto"/>
            <w:right w:val="none" w:sz="0" w:space="0" w:color="auto"/>
          </w:divBdr>
          <w:divsChild>
            <w:div w:id="1164319942">
              <w:marLeft w:val="1155"/>
              <w:marRight w:val="0"/>
              <w:marTop w:val="0"/>
              <w:marBottom w:val="0"/>
              <w:divBdr>
                <w:top w:val="none" w:sz="0" w:space="0" w:color="auto"/>
                <w:left w:val="none" w:sz="0" w:space="0" w:color="auto"/>
                <w:bottom w:val="none" w:sz="0" w:space="0" w:color="auto"/>
                <w:right w:val="none" w:sz="0" w:space="0" w:color="auto"/>
              </w:divBdr>
            </w:div>
            <w:div w:id="1722745253">
              <w:marLeft w:val="1155"/>
              <w:marRight w:val="0"/>
              <w:marTop w:val="0"/>
              <w:marBottom w:val="0"/>
              <w:divBdr>
                <w:top w:val="none" w:sz="0" w:space="0" w:color="auto"/>
                <w:left w:val="none" w:sz="0" w:space="0" w:color="auto"/>
                <w:bottom w:val="none" w:sz="0" w:space="0" w:color="auto"/>
                <w:right w:val="none" w:sz="0" w:space="0" w:color="auto"/>
              </w:divBdr>
            </w:div>
            <w:div w:id="77471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731787">
      <w:bodyDiv w:val="1"/>
      <w:marLeft w:val="0"/>
      <w:marRight w:val="0"/>
      <w:marTop w:val="0"/>
      <w:marBottom w:val="0"/>
      <w:divBdr>
        <w:top w:val="none" w:sz="0" w:space="0" w:color="auto"/>
        <w:left w:val="none" w:sz="0" w:space="0" w:color="auto"/>
        <w:bottom w:val="none" w:sz="0" w:space="0" w:color="auto"/>
        <w:right w:val="none" w:sz="0" w:space="0" w:color="auto"/>
      </w:divBdr>
      <w:divsChild>
        <w:div w:id="1055356244">
          <w:marLeft w:val="0"/>
          <w:marRight w:val="0"/>
          <w:marTop w:val="0"/>
          <w:marBottom w:val="0"/>
          <w:divBdr>
            <w:top w:val="none" w:sz="0" w:space="0" w:color="auto"/>
            <w:left w:val="none" w:sz="0" w:space="0" w:color="auto"/>
            <w:bottom w:val="none" w:sz="0" w:space="0" w:color="auto"/>
            <w:right w:val="none" w:sz="0" w:space="0" w:color="auto"/>
          </w:divBdr>
        </w:div>
        <w:div w:id="2056543522">
          <w:marLeft w:val="0"/>
          <w:marRight w:val="0"/>
          <w:marTop w:val="150"/>
          <w:marBottom w:val="0"/>
          <w:divBdr>
            <w:top w:val="none" w:sz="0" w:space="0" w:color="auto"/>
            <w:left w:val="none" w:sz="0" w:space="0" w:color="auto"/>
            <w:bottom w:val="none" w:sz="0" w:space="0" w:color="auto"/>
            <w:right w:val="none" w:sz="0" w:space="0" w:color="auto"/>
          </w:divBdr>
          <w:divsChild>
            <w:div w:id="544802979">
              <w:marLeft w:val="1155"/>
              <w:marRight w:val="0"/>
              <w:marTop w:val="0"/>
              <w:marBottom w:val="0"/>
              <w:divBdr>
                <w:top w:val="none" w:sz="0" w:space="0" w:color="auto"/>
                <w:left w:val="none" w:sz="0" w:space="0" w:color="auto"/>
                <w:bottom w:val="none" w:sz="0" w:space="0" w:color="auto"/>
                <w:right w:val="none" w:sz="0" w:space="0" w:color="auto"/>
              </w:divBdr>
            </w:div>
            <w:div w:id="1775587890">
              <w:marLeft w:val="1155"/>
              <w:marRight w:val="0"/>
              <w:marTop w:val="0"/>
              <w:marBottom w:val="0"/>
              <w:divBdr>
                <w:top w:val="none" w:sz="0" w:space="0" w:color="auto"/>
                <w:left w:val="none" w:sz="0" w:space="0" w:color="auto"/>
                <w:bottom w:val="none" w:sz="0" w:space="0" w:color="auto"/>
                <w:right w:val="none" w:sz="0" w:space="0" w:color="auto"/>
              </w:divBdr>
            </w:div>
            <w:div w:id="163749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343477">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23793">
      <w:bodyDiv w:val="1"/>
      <w:marLeft w:val="0"/>
      <w:marRight w:val="0"/>
      <w:marTop w:val="0"/>
      <w:marBottom w:val="0"/>
      <w:divBdr>
        <w:top w:val="none" w:sz="0" w:space="0" w:color="auto"/>
        <w:left w:val="none" w:sz="0" w:space="0" w:color="auto"/>
        <w:bottom w:val="none" w:sz="0" w:space="0" w:color="auto"/>
        <w:right w:val="none" w:sz="0" w:space="0" w:color="auto"/>
      </w:divBdr>
      <w:divsChild>
        <w:div w:id="411439667">
          <w:marLeft w:val="0"/>
          <w:marRight w:val="0"/>
          <w:marTop w:val="0"/>
          <w:marBottom w:val="0"/>
          <w:divBdr>
            <w:top w:val="none" w:sz="0" w:space="0" w:color="auto"/>
            <w:left w:val="none" w:sz="0" w:space="0" w:color="auto"/>
            <w:bottom w:val="none" w:sz="0" w:space="0" w:color="auto"/>
            <w:right w:val="none" w:sz="0" w:space="0" w:color="auto"/>
          </w:divBdr>
        </w:div>
        <w:div w:id="1177115708">
          <w:marLeft w:val="0"/>
          <w:marRight w:val="0"/>
          <w:marTop w:val="150"/>
          <w:marBottom w:val="0"/>
          <w:divBdr>
            <w:top w:val="none" w:sz="0" w:space="0" w:color="auto"/>
            <w:left w:val="none" w:sz="0" w:space="0" w:color="auto"/>
            <w:bottom w:val="none" w:sz="0" w:space="0" w:color="auto"/>
            <w:right w:val="none" w:sz="0" w:space="0" w:color="auto"/>
          </w:divBdr>
          <w:divsChild>
            <w:div w:id="1812364799">
              <w:marLeft w:val="1155"/>
              <w:marRight w:val="0"/>
              <w:marTop w:val="0"/>
              <w:marBottom w:val="0"/>
              <w:divBdr>
                <w:top w:val="none" w:sz="0" w:space="0" w:color="auto"/>
                <w:left w:val="none" w:sz="0" w:space="0" w:color="auto"/>
                <w:bottom w:val="none" w:sz="0" w:space="0" w:color="auto"/>
                <w:right w:val="none" w:sz="0" w:space="0" w:color="auto"/>
              </w:divBdr>
            </w:div>
            <w:div w:id="1021056053">
              <w:marLeft w:val="1155"/>
              <w:marRight w:val="0"/>
              <w:marTop w:val="0"/>
              <w:marBottom w:val="0"/>
              <w:divBdr>
                <w:top w:val="none" w:sz="0" w:space="0" w:color="auto"/>
                <w:left w:val="none" w:sz="0" w:space="0" w:color="auto"/>
                <w:bottom w:val="none" w:sz="0" w:space="0" w:color="auto"/>
                <w:right w:val="none" w:sz="0" w:space="0" w:color="auto"/>
              </w:divBdr>
            </w:div>
            <w:div w:id="106714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4962731">
      <w:bodyDiv w:val="1"/>
      <w:marLeft w:val="0"/>
      <w:marRight w:val="0"/>
      <w:marTop w:val="0"/>
      <w:marBottom w:val="0"/>
      <w:divBdr>
        <w:top w:val="none" w:sz="0" w:space="0" w:color="auto"/>
        <w:left w:val="none" w:sz="0" w:space="0" w:color="auto"/>
        <w:bottom w:val="none" w:sz="0" w:space="0" w:color="auto"/>
        <w:right w:val="none" w:sz="0" w:space="0" w:color="auto"/>
      </w:divBdr>
      <w:divsChild>
        <w:div w:id="753354411">
          <w:marLeft w:val="0"/>
          <w:marRight w:val="0"/>
          <w:marTop w:val="0"/>
          <w:marBottom w:val="0"/>
          <w:divBdr>
            <w:top w:val="none" w:sz="0" w:space="0" w:color="auto"/>
            <w:left w:val="none" w:sz="0" w:space="0" w:color="auto"/>
            <w:bottom w:val="none" w:sz="0" w:space="0" w:color="auto"/>
            <w:right w:val="none" w:sz="0" w:space="0" w:color="auto"/>
          </w:divBdr>
        </w:div>
        <w:div w:id="1398480124">
          <w:marLeft w:val="0"/>
          <w:marRight w:val="0"/>
          <w:marTop w:val="150"/>
          <w:marBottom w:val="0"/>
          <w:divBdr>
            <w:top w:val="none" w:sz="0" w:space="0" w:color="auto"/>
            <w:left w:val="none" w:sz="0" w:space="0" w:color="auto"/>
            <w:bottom w:val="none" w:sz="0" w:space="0" w:color="auto"/>
            <w:right w:val="none" w:sz="0" w:space="0" w:color="auto"/>
          </w:divBdr>
          <w:divsChild>
            <w:div w:id="586310336">
              <w:marLeft w:val="1155"/>
              <w:marRight w:val="0"/>
              <w:marTop w:val="0"/>
              <w:marBottom w:val="0"/>
              <w:divBdr>
                <w:top w:val="none" w:sz="0" w:space="0" w:color="auto"/>
                <w:left w:val="none" w:sz="0" w:space="0" w:color="auto"/>
                <w:bottom w:val="none" w:sz="0" w:space="0" w:color="auto"/>
                <w:right w:val="none" w:sz="0" w:space="0" w:color="auto"/>
              </w:divBdr>
            </w:div>
            <w:div w:id="231081526">
              <w:marLeft w:val="1155"/>
              <w:marRight w:val="0"/>
              <w:marTop w:val="0"/>
              <w:marBottom w:val="0"/>
              <w:divBdr>
                <w:top w:val="none" w:sz="0" w:space="0" w:color="auto"/>
                <w:left w:val="none" w:sz="0" w:space="0" w:color="auto"/>
                <w:bottom w:val="none" w:sz="0" w:space="0" w:color="auto"/>
                <w:right w:val="none" w:sz="0" w:space="0" w:color="auto"/>
              </w:divBdr>
            </w:div>
            <w:div w:id="141154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078317">
      <w:bodyDiv w:val="1"/>
      <w:marLeft w:val="0"/>
      <w:marRight w:val="0"/>
      <w:marTop w:val="0"/>
      <w:marBottom w:val="0"/>
      <w:divBdr>
        <w:top w:val="none" w:sz="0" w:space="0" w:color="auto"/>
        <w:left w:val="none" w:sz="0" w:space="0" w:color="auto"/>
        <w:bottom w:val="none" w:sz="0" w:space="0" w:color="auto"/>
        <w:right w:val="none" w:sz="0" w:space="0" w:color="auto"/>
      </w:divBdr>
      <w:divsChild>
        <w:div w:id="1094863302">
          <w:marLeft w:val="0"/>
          <w:marRight w:val="0"/>
          <w:marTop w:val="0"/>
          <w:marBottom w:val="0"/>
          <w:divBdr>
            <w:top w:val="none" w:sz="0" w:space="0" w:color="auto"/>
            <w:left w:val="none" w:sz="0" w:space="0" w:color="auto"/>
            <w:bottom w:val="none" w:sz="0" w:space="0" w:color="auto"/>
            <w:right w:val="none" w:sz="0" w:space="0" w:color="auto"/>
          </w:divBdr>
        </w:div>
        <w:div w:id="1030716622">
          <w:marLeft w:val="0"/>
          <w:marRight w:val="0"/>
          <w:marTop w:val="150"/>
          <w:marBottom w:val="0"/>
          <w:divBdr>
            <w:top w:val="none" w:sz="0" w:space="0" w:color="auto"/>
            <w:left w:val="none" w:sz="0" w:space="0" w:color="auto"/>
            <w:bottom w:val="none" w:sz="0" w:space="0" w:color="auto"/>
            <w:right w:val="none" w:sz="0" w:space="0" w:color="auto"/>
          </w:divBdr>
          <w:divsChild>
            <w:div w:id="972562740">
              <w:marLeft w:val="1155"/>
              <w:marRight w:val="0"/>
              <w:marTop w:val="0"/>
              <w:marBottom w:val="0"/>
              <w:divBdr>
                <w:top w:val="none" w:sz="0" w:space="0" w:color="auto"/>
                <w:left w:val="none" w:sz="0" w:space="0" w:color="auto"/>
                <w:bottom w:val="none" w:sz="0" w:space="0" w:color="auto"/>
                <w:right w:val="none" w:sz="0" w:space="0" w:color="auto"/>
              </w:divBdr>
            </w:div>
            <w:div w:id="1786459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349106">
      <w:bodyDiv w:val="1"/>
      <w:marLeft w:val="0"/>
      <w:marRight w:val="0"/>
      <w:marTop w:val="0"/>
      <w:marBottom w:val="0"/>
      <w:divBdr>
        <w:top w:val="none" w:sz="0" w:space="0" w:color="auto"/>
        <w:left w:val="none" w:sz="0" w:space="0" w:color="auto"/>
        <w:bottom w:val="none" w:sz="0" w:space="0" w:color="auto"/>
        <w:right w:val="none" w:sz="0" w:space="0" w:color="auto"/>
      </w:divBdr>
      <w:divsChild>
        <w:div w:id="1765879694">
          <w:marLeft w:val="0"/>
          <w:marRight w:val="0"/>
          <w:marTop w:val="0"/>
          <w:marBottom w:val="0"/>
          <w:divBdr>
            <w:top w:val="none" w:sz="0" w:space="0" w:color="auto"/>
            <w:left w:val="none" w:sz="0" w:space="0" w:color="auto"/>
            <w:bottom w:val="none" w:sz="0" w:space="0" w:color="auto"/>
            <w:right w:val="none" w:sz="0" w:space="0" w:color="auto"/>
          </w:divBdr>
        </w:div>
        <w:div w:id="1815828730">
          <w:marLeft w:val="0"/>
          <w:marRight w:val="0"/>
          <w:marTop w:val="150"/>
          <w:marBottom w:val="0"/>
          <w:divBdr>
            <w:top w:val="none" w:sz="0" w:space="0" w:color="auto"/>
            <w:left w:val="none" w:sz="0" w:space="0" w:color="auto"/>
            <w:bottom w:val="none" w:sz="0" w:space="0" w:color="auto"/>
            <w:right w:val="none" w:sz="0" w:space="0" w:color="auto"/>
          </w:divBdr>
          <w:divsChild>
            <w:div w:id="1152065126">
              <w:marLeft w:val="1155"/>
              <w:marRight w:val="0"/>
              <w:marTop w:val="0"/>
              <w:marBottom w:val="0"/>
              <w:divBdr>
                <w:top w:val="none" w:sz="0" w:space="0" w:color="auto"/>
                <w:left w:val="none" w:sz="0" w:space="0" w:color="auto"/>
                <w:bottom w:val="none" w:sz="0" w:space="0" w:color="auto"/>
                <w:right w:val="none" w:sz="0" w:space="0" w:color="auto"/>
              </w:divBdr>
            </w:div>
            <w:div w:id="934173310">
              <w:marLeft w:val="1155"/>
              <w:marRight w:val="0"/>
              <w:marTop w:val="0"/>
              <w:marBottom w:val="0"/>
              <w:divBdr>
                <w:top w:val="none" w:sz="0" w:space="0" w:color="auto"/>
                <w:left w:val="none" w:sz="0" w:space="0" w:color="auto"/>
                <w:bottom w:val="none" w:sz="0" w:space="0" w:color="auto"/>
                <w:right w:val="none" w:sz="0" w:space="0" w:color="auto"/>
              </w:divBdr>
            </w:div>
            <w:div w:id="893614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883851">
      <w:bodyDiv w:val="1"/>
      <w:marLeft w:val="0"/>
      <w:marRight w:val="0"/>
      <w:marTop w:val="0"/>
      <w:marBottom w:val="0"/>
      <w:divBdr>
        <w:top w:val="none" w:sz="0" w:space="0" w:color="auto"/>
        <w:left w:val="none" w:sz="0" w:space="0" w:color="auto"/>
        <w:bottom w:val="none" w:sz="0" w:space="0" w:color="auto"/>
        <w:right w:val="none" w:sz="0" w:space="0" w:color="auto"/>
      </w:divBdr>
      <w:divsChild>
        <w:div w:id="634994812">
          <w:marLeft w:val="0"/>
          <w:marRight w:val="0"/>
          <w:marTop w:val="0"/>
          <w:marBottom w:val="0"/>
          <w:divBdr>
            <w:top w:val="none" w:sz="0" w:space="0" w:color="auto"/>
            <w:left w:val="none" w:sz="0" w:space="0" w:color="auto"/>
            <w:bottom w:val="none" w:sz="0" w:space="0" w:color="auto"/>
            <w:right w:val="none" w:sz="0" w:space="0" w:color="auto"/>
          </w:divBdr>
        </w:div>
        <w:div w:id="864633998">
          <w:marLeft w:val="0"/>
          <w:marRight w:val="0"/>
          <w:marTop w:val="150"/>
          <w:marBottom w:val="0"/>
          <w:divBdr>
            <w:top w:val="none" w:sz="0" w:space="0" w:color="auto"/>
            <w:left w:val="none" w:sz="0" w:space="0" w:color="auto"/>
            <w:bottom w:val="none" w:sz="0" w:space="0" w:color="auto"/>
            <w:right w:val="none" w:sz="0" w:space="0" w:color="auto"/>
          </w:divBdr>
          <w:divsChild>
            <w:div w:id="478157449">
              <w:marLeft w:val="1155"/>
              <w:marRight w:val="0"/>
              <w:marTop w:val="0"/>
              <w:marBottom w:val="0"/>
              <w:divBdr>
                <w:top w:val="none" w:sz="0" w:space="0" w:color="auto"/>
                <w:left w:val="none" w:sz="0" w:space="0" w:color="auto"/>
                <w:bottom w:val="none" w:sz="0" w:space="0" w:color="auto"/>
                <w:right w:val="none" w:sz="0" w:space="0" w:color="auto"/>
              </w:divBdr>
            </w:div>
            <w:div w:id="2087680204">
              <w:marLeft w:val="1155"/>
              <w:marRight w:val="0"/>
              <w:marTop w:val="0"/>
              <w:marBottom w:val="0"/>
              <w:divBdr>
                <w:top w:val="none" w:sz="0" w:space="0" w:color="auto"/>
                <w:left w:val="none" w:sz="0" w:space="0" w:color="auto"/>
                <w:bottom w:val="none" w:sz="0" w:space="0" w:color="auto"/>
                <w:right w:val="none" w:sz="0" w:space="0" w:color="auto"/>
              </w:divBdr>
            </w:div>
            <w:div w:id="163841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20331">
      <w:bodyDiv w:val="1"/>
      <w:marLeft w:val="0"/>
      <w:marRight w:val="0"/>
      <w:marTop w:val="0"/>
      <w:marBottom w:val="0"/>
      <w:divBdr>
        <w:top w:val="none" w:sz="0" w:space="0" w:color="auto"/>
        <w:left w:val="none" w:sz="0" w:space="0" w:color="auto"/>
        <w:bottom w:val="none" w:sz="0" w:space="0" w:color="auto"/>
        <w:right w:val="none" w:sz="0" w:space="0" w:color="auto"/>
      </w:divBdr>
      <w:divsChild>
        <w:div w:id="94862418">
          <w:marLeft w:val="0"/>
          <w:marRight w:val="0"/>
          <w:marTop w:val="0"/>
          <w:marBottom w:val="0"/>
          <w:divBdr>
            <w:top w:val="none" w:sz="0" w:space="0" w:color="auto"/>
            <w:left w:val="none" w:sz="0" w:space="0" w:color="auto"/>
            <w:bottom w:val="none" w:sz="0" w:space="0" w:color="auto"/>
            <w:right w:val="none" w:sz="0" w:space="0" w:color="auto"/>
          </w:divBdr>
        </w:div>
        <w:div w:id="691305651">
          <w:marLeft w:val="0"/>
          <w:marRight w:val="0"/>
          <w:marTop w:val="150"/>
          <w:marBottom w:val="0"/>
          <w:divBdr>
            <w:top w:val="none" w:sz="0" w:space="0" w:color="auto"/>
            <w:left w:val="none" w:sz="0" w:space="0" w:color="auto"/>
            <w:bottom w:val="none" w:sz="0" w:space="0" w:color="auto"/>
            <w:right w:val="none" w:sz="0" w:space="0" w:color="auto"/>
          </w:divBdr>
          <w:divsChild>
            <w:div w:id="327247665">
              <w:marLeft w:val="1155"/>
              <w:marRight w:val="0"/>
              <w:marTop w:val="0"/>
              <w:marBottom w:val="0"/>
              <w:divBdr>
                <w:top w:val="none" w:sz="0" w:space="0" w:color="auto"/>
                <w:left w:val="none" w:sz="0" w:space="0" w:color="auto"/>
                <w:bottom w:val="none" w:sz="0" w:space="0" w:color="auto"/>
                <w:right w:val="none" w:sz="0" w:space="0" w:color="auto"/>
              </w:divBdr>
            </w:div>
            <w:div w:id="1798646567">
              <w:marLeft w:val="1155"/>
              <w:marRight w:val="0"/>
              <w:marTop w:val="0"/>
              <w:marBottom w:val="0"/>
              <w:divBdr>
                <w:top w:val="none" w:sz="0" w:space="0" w:color="auto"/>
                <w:left w:val="none" w:sz="0" w:space="0" w:color="auto"/>
                <w:bottom w:val="none" w:sz="0" w:space="0" w:color="auto"/>
                <w:right w:val="none" w:sz="0" w:space="0" w:color="auto"/>
              </w:divBdr>
            </w:div>
            <w:div w:id="239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3355">
      <w:bodyDiv w:val="1"/>
      <w:marLeft w:val="0"/>
      <w:marRight w:val="0"/>
      <w:marTop w:val="0"/>
      <w:marBottom w:val="0"/>
      <w:divBdr>
        <w:top w:val="none" w:sz="0" w:space="0" w:color="auto"/>
        <w:left w:val="none" w:sz="0" w:space="0" w:color="auto"/>
        <w:bottom w:val="none" w:sz="0" w:space="0" w:color="auto"/>
        <w:right w:val="none" w:sz="0" w:space="0" w:color="auto"/>
      </w:divBdr>
      <w:divsChild>
        <w:div w:id="110050533">
          <w:marLeft w:val="0"/>
          <w:marRight w:val="0"/>
          <w:marTop w:val="0"/>
          <w:marBottom w:val="0"/>
          <w:divBdr>
            <w:top w:val="none" w:sz="0" w:space="0" w:color="auto"/>
            <w:left w:val="none" w:sz="0" w:space="0" w:color="auto"/>
            <w:bottom w:val="none" w:sz="0" w:space="0" w:color="auto"/>
            <w:right w:val="none" w:sz="0" w:space="0" w:color="auto"/>
          </w:divBdr>
        </w:div>
        <w:div w:id="691879073">
          <w:marLeft w:val="0"/>
          <w:marRight w:val="0"/>
          <w:marTop w:val="150"/>
          <w:marBottom w:val="0"/>
          <w:divBdr>
            <w:top w:val="none" w:sz="0" w:space="0" w:color="auto"/>
            <w:left w:val="none" w:sz="0" w:space="0" w:color="auto"/>
            <w:bottom w:val="none" w:sz="0" w:space="0" w:color="auto"/>
            <w:right w:val="none" w:sz="0" w:space="0" w:color="auto"/>
          </w:divBdr>
          <w:divsChild>
            <w:div w:id="855509241">
              <w:marLeft w:val="1155"/>
              <w:marRight w:val="0"/>
              <w:marTop w:val="0"/>
              <w:marBottom w:val="0"/>
              <w:divBdr>
                <w:top w:val="none" w:sz="0" w:space="0" w:color="auto"/>
                <w:left w:val="none" w:sz="0" w:space="0" w:color="auto"/>
                <w:bottom w:val="none" w:sz="0" w:space="0" w:color="auto"/>
                <w:right w:val="none" w:sz="0" w:space="0" w:color="auto"/>
              </w:divBdr>
            </w:div>
            <w:div w:id="1111239672">
              <w:marLeft w:val="1155"/>
              <w:marRight w:val="0"/>
              <w:marTop w:val="0"/>
              <w:marBottom w:val="0"/>
              <w:divBdr>
                <w:top w:val="none" w:sz="0" w:space="0" w:color="auto"/>
                <w:left w:val="none" w:sz="0" w:space="0" w:color="auto"/>
                <w:bottom w:val="none" w:sz="0" w:space="0" w:color="auto"/>
                <w:right w:val="none" w:sz="0" w:space="0" w:color="auto"/>
              </w:divBdr>
            </w:div>
            <w:div w:id="189499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19881">
      <w:bodyDiv w:val="1"/>
      <w:marLeft w:val="0"/>
      <w:marRight w:val="0"/>
      <w:marTop w:val="0"/>
      <w:marBottom w:val="0"/>
      <w:divBdr>
        <w:top w:val="none" w:sz="0" w:space="0" w:color="auto"/>
        <w:left w:val="none" w:sz="0" w:space="0" w:color="auto"/>
        <w:bottom w:val="none" w:sz="0" w:space="0" w:color="auto"/>
        <w:right w:val="none" w:sz="0" w:space="0" w:color="auto"/>
      </w:divBdr>
      <w:divsChild>
        <w:div w:id="730814316">
          <w:marLeft w:val="0"/>
          <w:marRight w:val="0"/>
          <w:marTop w:val="0"/>
          <w:marBottom w:val="0"/>
          <w:divBdr>
            <w:top w:val="none" w:sz="0" w:space="0" w:color="auto"/>
            <w:left w:val="none" w:sz="0" w:space="0" w:color="auto"/>
            <w:bottom w:val="none" w:sz="0" w:space="0" w:color="auto"/>
            <w:right w:val="none" w:sz="0" w:space="0" w:color="auto"/>
          </w:divBdr>
        </w:div>
        <w:div w:id="1048148650">
          <w:marLeft w:val="0"/>
          <w:marRight w:val="0"/>
          <w:marTop w:val="150"/>
          <w:marBottom w:val="0"/>
          <w:divBdr>
            <w:top w:val="none" w:sz="0" w:space="0" w:color="auto"/>
            <w:left w:val="none" w:sz="0" w:space="0" w:color="auto"/>
            <w:bottom w:val="none" w:sz="0" w:space="0" w:color="auto"/>
            <w:right w:val="none" w:sz="0" w:space="0" w:color="auto"/>
          </w:divBdr>
          <w:divsChild>
            <w:div w:id="729688338">
              <w:marLeft w:val="1155"/>
              <w:marRight w:val="0"/>
              <w:marTop w:val="0"/>
              <w:marBottom w:val="0"/>
              <w:divBdr>
                <w:top w:val="none" w:sz="0" w:space="0" w:color="auto"/>
                <w:left w:val="none" w:sz="0" w:space="0" w:color="auto"/>
                <w:bottom w:val="none" w:sz="0" w:space="0" w:color="auto"/>
                <w:right w:val="none" w:sz="0" w:space="0" w:color="auto"/>
              </w:divBdr>
            </w:div>
            <w:div w:id="861095466">
              <w:marLeft w:val="1155"/>
              <w:marRight w:val="0"/>
              <w:marTop w:val="0"/>
              <w:marBottom w:val="0"/>
              <w:divBdr>
                <w:top w:val="none" w:sz="0" w:space="0" w:color="auto"/>
                <w:left w:val="none" w:sz="0" w:space="0" w:color="auto"/>
                <w:bottom w:val="none" w:sz="0" w:space="0" w:color="auto"/>
                <w:right w:val="none" w:sz="0" w:space="0" w:color="auto"/>
              </w:divBdr>
            </w:div>
            <w:div w:id="1760633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8890581">
      <w:bodyDiv w:val="1"/>
      <w:marLeft w:val="0"/>
      <w:marRight w:val="0"/>
      <w:marTop w:val="0"/>
      <w:marBottom w:val="0"/>
      <w:divBdr>
        <w:top w:val="none" w:sz="0" w:space="0" w:color="auto"/>
        <w:left w:val="none" w:sz="0" w:space="0" w:color="auto"/>
        <w:bottom w:val="none" w:sz="0" w:space="0" w:color="auto"/>
        <w:right w:val="none" w:sz="0" w:space="0" w:color="auto"/>
      </w:divBdr>
      <w:divsChild>
        <w:div w:id="2053340879">
          <w:marLeft w:val="0"/>
          <w:marRight w:val="0"/>
          <w:marTop w:val="0"/>
          <w:marBottom w:val="0"/>
          <w:divBdr>
            <w:top w:val="none" w:sz="0" w:space="0" w:color="auto"/>
            <w:left w:val="none" w:sz="0" w:space="0" w:color="auto"/>
            <w:bottom w:val="none" w:sz="0" w:space="0" w:color="auto"/>
            <w:right w:val="none" w:sz="0" w:space="0" w:color="auto"/>
          </w:divBdr>
        </w:div>
        <w:div w:id="556014614">
          <w:marLeft w:val="0"/>
          <w:marRight w:val="0"/>
          <w:marTop w:val="150"/>
          <w:marBottom w:val="0"/>
          <w:divBdr>
            <w:top w:val="none" w:sz="0" w:space="0" w:color="auto"/>
            <w:left w:val="none" w:sz="0" w:space="0" w:color="auto"/>
            <w:bottom w:val="none" w:sz="0" w:space="0" w:color="auto"/>
            <w:right w:val="none" w:sz="0" w:space="0" w:color="auto"/>
          </w:divBdr>
          <w:divsChild>
            <w:div w:id="1315641437">
              <w:marLeft w:val="1155"/>
              <w:marRight w:val="0"/>
              <w:marTop w:val="0"/>
              <w:marBottom w:val="0"/>
              <w:divBdr>
                <w:top w:val="none" w:sz="0" w:space="0" w:color="auto"/>
                <w:left w:val="none" w:sz="0" w:space="0" w:color="auto"/>
                <w:bottom w:val="none" w:sz="0" w:space="0" w:color="auto"/>
                <w:right w:val="none" w:sz="0" w:space="0" w:color="auto"/>
              </w:divBdr>
            </w:div>
            <w:div w:id="804081702">
              <w:marLeft w:val="1155"/>
              <w:marRight w:val="0"/>
              <w:marTop w:val="0"/>
              <w:marBottom w:val="0"/>
              <w:divBdr>
                <w:top w:val="none" w:sz="0" w:space="0" w:color="auto"/>
                <w:left w:val="none" w:sz="0" w:space="0" w:color="auto"/>
                <w:bottom w:val="none" w:sz="0" w:space="0" w:color="auto"/>
                <w:right w:val="none" w:sz="0" w:space="0" w:color="auto"/>
              </w:divBdr>
            </w:div>
            <w:div w:id="1835485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32392">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335">
      <w:bodyDiv w:val="1"/>
      <w:marLeft w:val="0"/>
      <w:marRight w:val="0"/>
      <w:marTop w:val="0"/>
      <w:marBottom w:val="0"/>
      <w:divBdr>
        <w:top w:val="none" w:sz="0" w:space="0" w:color="auto"/>
        <w:left w:val="none" w:sz="0" w:space="0" w:color="auto"/>
        <w:bottom w:val="none" w:sz="0" w:space="0" w:color="auto"/>
        <w:right w:val="none" w:sz="0" w:space="0" w:color="auto"/>
      </w:divBdr>
      <w:divsChild>
        <w:div w:id="929001614">
          <w:marLeft w:val="0"/>
          <w:marRight w:val="0"/>
          <w:marTop w:val="0"/>
          <w:marBottom w:val="0"/>
          <w:divBdr>
            <w:top w:val="none" w:sz="0" w:space="0" w:color="auto"/>
            <w:left w:val="none" w:sz="0" w:space="0" w:color="auto"/>
            <w:bottom w:val="none" w:sz="0" w:space="0" w:color="auto"/>
            <w:right w:val="none" w:sz="0" w:space="0" w:color="auto"/>
          </w:divBdr>
        </w:div>
        <w:div w:id="2003316459">
          <w:marLeft w:val="0"/>
          <w:marRight w:val="0"/>
          <w:marTop w:val="150"/>
          <w:marBottom w:val="0"/>
          <w:divBdr>
            <w:top w:val="none" w:sz="0" w:space="0" w:color="auto"/>
            <w:left w:val="none" w:sz="0" w:space="0" w:color="auto"/>
            <w:bottom w:val="none" w:sz="0" w:space="0" w:color="auto"/>
            <w:right w:val="none" w:sz="0" w:space="0" w:color="auto"/>
          </w:divBdr>
          <w:divsChild>
            <w:div w:id="485633315">
              <w:marLeft w:val="1155"/>
              <w:marRight w:val="0"/>
              <w:marTop w:val="0"/>
              <w:marBottom w:val="0"/>
              <w:divBdr>
                <w:top w:val="none" w:sz="0" w:space="0" w:color="auto"/>
                <w:left w:val="none" w:sz="0" w:space="0" w:color="auto"/>
                <w:bottom w:val="none" w:sz="0" w:space="0" w:color="auto"/>
                <w:right w:val="none" w:sz="0" w:space="0" w:color="auto"/>
              </w:divBdr>
            </w:div>
            <w:div w:id="461309551">
              <w:marLeft w:val="1155"/>
              <w:marRight w:val="0"/>
              <w:marTop w:val="0"/>
              <w:marBottom w:val="0"/>
              <w:divBdr>
                <w:top w:val="none" w:sz="0" w:space="0" w:color="auto"/>
                <w:left w:val="none" w:sz="0" w:space="0" w:color="auto"/>
                <w:bottom w:val="none" w:sz="0" w:space="0" w:color="auto"/>
                <w:right w:val="none" w:sz="0" w:space="0" w:color="auto"/>
              </w:divBdr>
            </w:div>
            <w:div w:id="1451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858552">
      <w:bodyDiv w:val="1"/>
      <w:marLeft w:val="0"/>
      <w:marRight w:val="0"/>
      <w:marTop w:val="0"/>
      <w:marBottom w:val="0"/>
      <w:divBdr>
        <w:top w:val="none" w:sz="0" w:space="0" w:color="auto"/>
        <w:left w:val="none" w:sz="0" w:space="0" w:color="auto"/>
        <w:bottom w:val="none" w:sz="0" w:space="0" w:color="auto"/>
        <w:right w:val="none" w:sz="0" w:space="0" w:color="auto"/>
      </w:divBdr>
      <w:divsChild>
        <w:div w:id="1231384208">
          <w:marLeft w:val="0"/>
          <w:marRight w:val="0"/>
          <w:marTop w:val="0"/>
          <w:marBottom w:val="0"/>
          <w:divBdr>
            <w:top w:val="none" w:sz="0" w:space="0" w:color="auto"/>
            <w:left w:val="none" w:sz="0" w:space="0" w:color="auto"/>
            <w:bottom w:val="none" w:sz="0" w:space="0" w:color="auto"/>
            <w:right w:val="none" w:sz="0" w:space="0" w:color="auto"/>
          </w:divBdr>
        </w:div>
        <w:div w:id="1618828905">
          <w:marLeft w:val="0"/>
          <w:marRight w:val="0"/>
          <w:marTop w:val="150"/>
          <w:marBottom w:val="0"/>
          <w:divBdr>
            <w:top w:val="none" w:sz="0" w:space="0" w:color="auto"/>
            <w:left w:val="none" w:sz="0" w:space="0" w:color="auto"/>
            <w:bottom w:val="none" w:sz="0" w:space="0" w:color="auto"/>
            <w:right w:val="none" w:sz="0" w:space="0" w:color="auto"/>
          </w:divBdr>
          <w:divsChild>
            <w:div w:id="1235701321">
              <w:marLeft w:val="1155"/>
              <w:marRight w:val="0"/>
              <w:marTop w:val="0"/>
              <w:marBottom w:val="0"/>
              <w:divBdr>
                <w:top w:val="none" w:sz="0" w:space="0" w:color="auto"/>
                <w:left w:val="none" w:sz="0" w:space="0" w:color="auto"/>
                <w:bottom w:val="none" w:sz="0" w:space="0" w:color="auto"/>
                <w:right w:val="none" w:sz="0" w:space="0" w:color="auto"/>
              </w:divBdr>
            </w:div>
            <w:div w:id="1503886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28823">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364617">
      <w:bodyDiv w:val="1"/>
      <w:marLeft w:val="0"/>
      <w:marRight w:val="0"/>
      <w:marTop w:val="0"/>
      <w:marBottom w:val="0"/>
      <w:divBdr>
        <w:top w:val="none" w:sz="0" w:space="0" w:color="auto"/>
        <w:left w:val="none" w:sz="0" w:space="0" w:color="auto"/>
        <w:bottom w:val="none" w:sz="0" w:space="0" w:color="auto"/>
        <w:right w:val="none" w:sz="0" w:space="0" w:color="auto"/>
      </w:divBdr>
      <w:divsChild>
        <w:div w:id="1427339028">
          <w:marLeft w:val="0"/>
          <w:marRight w:val="0"/>
          <w:marTop w:val="0"/>
          <w:marBottom w:val="0"/>
          <w:divBdr>
            <w:top w:val="none" w:sz="0" w:space="0" w:color="auto"/>
            <w:left w:val="none" w:sz="0" w:space="0" w:color="auto"/>
            <w:bottom w:val="none" w:sz="0" w:space="0" w:color="auto"/>
            <w:right w:val="none" w:sz="0" w:space="0" w:color="auto"/>
          </w:divBdr>
        </w:div>
        <w:div w:id="1671636631">
          <w:marLeft w:val="0"/>
          <w:marRight w:val="0"/>
          <w:marTop w:val="150"/>
          <w:marBottom w:val="0"/>
          <w:divBdr>
            <w:top w:val="none" w:sz="0" w:space="0" w:color="auto"/>
            <w:left w:val="none" w:sz="0" w:space="0" w:color="auto"/>
            <w:bottom w:val="none" w:sz="0" w:space="0" w:color="auto"/>
            <w:right w:val="none" w:sz="0" w:space="0" w:color="auto"/>
          </w:divBdr>
          <w:divsChild>
            <w:div w:id="819427067">
              <w:marLeft w:val="1155"/>
              <w:marRight w:val="0"/>
              <w:marTop w:val="0"/>
              <w:marBottom w:val="0"/>
              <w:divBdr>
                <w:top w:val="none" w:sz="0" w:space="0" w:color="auto"/>
                <w:left w:val="none" w:sz="0" w:space="0" w:color="auto"/>
                <w:bottom w:val="none" w:sz="0" w:space="0" w:color="auto"/>
                <w:right w:val="none" w:sz="0" w:space="0" w:color="auto"/>
              </w:divBdr>
            </w:div>
            <w:div w:id="472798370">
              <w:marLeft w:val="1155"/>
              <w:marRight w:val="0"/>
              <w:marTop w:val="0"/>
              <w:marBottom w:val="0"/>
              <w:divBdr>
                <w:top w:val="none" w:sz="0" w:space="0" w:color="auto"/>
                <w:left w:val="none" w:sz="0" w:space="0" w:color="auto"/>
                <w:bottom w:val="none" w:sz="0" w:space="0" w:color="auto"/>
                <w:right w:val="none" w:sz="0" w:space="0" w:color="auto"/>
              </w:divBdr>
            </w:div>
            <w:div w:id="1667593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559120">
      <w:bodyDiv w:val="1"/>
      <w:marLeft w:val="0"/>
      <w:marRight w:val="0"/>
      <w:marTop w:val="0"/>
      <w:marBottom w:val="0"/>
      <w:divBdr>
        <w:top w:val="none" w:sz="0" w:space="0" w:color="auto"/>
        <w:left w:val="none" w:sz="0" w:space="0" w:color="auto"/>
        <w:bottom w:val="none" w:sz="0" w:space="0" w:color="auto"/>
        <w:right w:val="none" w:sz="0" w:space="0" w:color="auto"/>
      </w:divBdr>
      <w:divsChild>
        <w:div w:id="2010675330">
          <w:marLeft w:val="0"/>
          <w:marRight w:val="0"/>
          <w:marTop w:val="0"/>
          <w:marBottom w:val="0"/>
          <w:divBdr>
            <w:top w:val="none" w:sz="0" w:space="0" w:color="auto"/>
            <w:left w:val="none" w:sz="0" w:space="0" w:color="auto"/>
            <w:bottom w:val="none" w:sz="0" w:space="0" w:color="auto"/>
            <w:right w:val="none" w:sz="0" w:space="0" w:color="auto"/>
          </w:divBdr>
        </w:div>
        <w:div w:id="1471896532">
          <w:marLeft w:val="0"/>
          <w:marRight w:val="0"/>
          <w:marTop w:val="150"/>
          <w:marBottom w:val="0"/>
          <w:divBdr>
            <w:top w:val="none" w:sz="0" w:space="0" w:color="auto"/>
            <w:left w:val="none" w:sz="0" w:space="0" w:color="auto"/>
            <w:bottom w:val="none" w:sz="0" w:space="0" w:color="auto"/>
            <w:right w:val="none" w:sz="0" w:space="0" w:color="auto"/>
          </w:divBdr>
          <w:divsChild>
            <w:div w:id="5446941">
              <w:marLeft w:val="1155"/>
              <w:marRight w:val="0"/>
              <w:marTop w:val="0"/>
              <w:marBottom w:val="0"/>
              <w:divBdr>
                <w:top w:val="none" w:sz="0" w:space="0" w:color="auto"/>
                <w:left w:val="none" w:sz="0" w:space="0" w:color="auto"/>
                <w:bottom w:val="none" w:sz="0" w:space="0" w:color="auto"/>
                <w:right w:val="none" w:sz="0" w:space="0" w:color="auto"/>
              </w:divBdr>
            </w:div>
            <w:div w:id="1619725165">
              <w:marLeft w:val="1155"/>
              <w:marRight w:val="0"/>
              <w:marTop w:val="0"/>
              <w:marBottom w:val="0"/>
              <w:divBdr>
                <w:top w:val="none" w:sz="0" w:space="0" w:color="auto"/>
                <w:left w:val="none" w:sz="0" w:space="0" w:color="auto"/>
                <w:bottom w:val="none" w:sz="0" w:space="0" w:color="auto"/>
                <w:right w:val="none" w:sz="0" w:space="0" w:color="auto"/>
              </w:divBdr>
            </w:div>
            <w:div w:id="1484079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0948">
      <w:bodyDiv w:val="1"/>
      <w:marLeft w:val="0"/>
      <w:marRight w:val="0"/>
      <w:marTop w:val="0"/>
      <w:marBottom w:val="0"/>
      <w:divBdr>
        <w:top w:val="none" w:sz="0" w:space="0" w:color="auto"/>
        <w:left w:val="none" w:sz="0" w:space="0" w:color="auto"/>
        <w:bottom w:val="none" w:sz="0" w:space="0" w:color="auto"/>
        <w:right w:val="none" w:sz="0" w:space="0" w:color="auto"/>
      </w:divBdr>
      <w:divsChild>
        <w:div w:id="1439986493">
          <w:marLeft w:val="0"/>
          <w:marRight w:val="0"/>
          <w:marTop w:val="0"/>
          <w:marBottom w:val="0"/>
          <w:divBdr>
            <w:top w:val="none" w:sz="0" w:space="0" w:color="auto"/>
            <w:left w:val="none" w:sz="0" w:space="0" w:color="auto"/>
            <w:bottom w:val="none" w:sz="0" w:space="0" w:color="auto"/>
            <w:right w:val="none" w:sz="0" w:space="0" w:color="auto"/>
          </w:divBdr>
        </w:div>
        <w:div w:id="1740056856">
          <w:marLeft w:val="0"/>
          <w:marRight w:val="0"/>
          <w:marTop w:val="150"/>
          <w:marBottom w:val="0"/>
          <w:divBdr>
            <w:top w:val="none" w:sz="0" w:space="0" w:color="auto"/>
            <w:left w:val="none" w:sz="0" w:space="0" w:color="auto"/>
            <w:bottom w:val="none" w:sz="0" w:space="0" w:color="auto"/>
            <w:right w:val="none" w:sz="0" w:space="0" w:color="auto"/>
          </w:divBdr>
          <w:divsChild>
            <w:div w:id="1131747049">
              <w:marLeft w:val="1155"/>
              <w:marRight w:val="0"/>
              <w:marTop w:val="0"/>
              <w:marBottom w:val="0"/>
              <w:divBdr>
                <w:top w:val="none" w:sz="0" w:space="0" w:color="auto"/>
                <w:left w:val="none" w:sz="0" w:space="0" w:color="auto"/>
                <w:bottom w:val="none" w:sz="0" w:space="0" w:color="auto"/>
                <w:right w:val="none" w:sz="0" w:space="0" w:color="auto"/>
              </w:divBdr>
            </w:div>
            <w:div w:id="1956331030">
              <w:marLeft w:val="1155"/>
              <w:marRight w:val="0"/>
              <w:marTop w:val="0"/>
              <w:marBottom w:val="0"/>
              <w:divBdr>
                <w:top w:val="none" w:sz="0" w:space="0" w:color="auto"/>
                <w:left w:val="none" w:sz="0" w:space="0" w:color="auto"/>
                <w:bottom w:val="none" w:sz="0" w:space="0" w:color="auto"/>
                <w:right w:val="none" w:sz="0" w:space="0" w:color="auto"/>
              </w:divBdr>
            </w:div>
            <w:div w:id="1936014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3866">
      <w:bodyDiv w:val="1"/>
      <w:marLeft w:val="0"/>
      <w:marRight w:val="0"/>
      <w:marTop w:val="0"/>
      <w:marBottom w:val="0"/>
      <w:divBdr>
        <w:top w:val="none" w:sz="0" w:space="0" w:color="auto"/>
        <w:left w:val="none" w:sz="0" w:space="0" w:color="auto"/>
        <w:bottom w:val="none" w:sz="0" w:space="0" w:color="auto"/>
        <w:right w:val="none" w:sz="0" w:space="0" w:color="auto"/>
      </w:divBdr>
      <w:divsChild>
        <w:div w:id="926813689">
          <w:marLeft w:val="0"/>
          <w:marRight w:val="0"/>
          <w:marTop w:val="0"/>
          <w:marBottom w:val="0"/>
          <w:divBdr>
            <w:top w:val="none" w:sz="0" w:space="0" w:color="auto"/>
            <w:left w:val="none" w:sz="0" w:space="0" w:color="auto"/>
            <w:bottom w:val="none" w:sz="0" w:space="0" w:color="auto"/>
            <w:right w:val="none" w:sz="0" w:space="0" w:color="auto"/>
          </w:divBdr>
        </w:div>
        <w:div w:id="1488932609">
          <w:marLeft w:val="0"/>
          <w:marRight w:val="0"/>
          <w:marTop w:val="150"/>
          <w:marBottom w:val="0"/>
          <w:divBdr>
            <w:top w:val="none" w:sz="0" w:space="0" w:color="auto"/>
            <w:left w:val="none" w:sz="0" w:space="0" w:color="auto"/>
            <w:bottom w:val="none" w:sz="0" w:space="0" w:color="auto"/>
            <w:right w:val="none" w:sz="0" w:space="0" w:color="auto"/>
          </w:divBdr>
          <w:divsChild>
            <w:div w:id="1585067289">
              <w:marLeft w:val="1155"/>
              <w:marRight w:val="0"/>
              <w:marTop w:val="0"/>
              <w:marBottom w:val="0"/>
              <w:divBdr>
                <w:top w:val="none" w:sz="0" w:space="0" w:color="auto"/>
                <w:left w:val="none" w:sz="0" w:space="0" w:color="auto"/>
                <w:bottom w:val="none" w:sz="0" w:space="0" w:color="auto"/>
                <w:right w:val="none" w:sz="0" w:space="0" w:color="auto"/>
              </w:divBdr>
            </w:div>
            <w:div w:id="94712075">
              <w:marLeft w:val="1155"/>
              <w:marRight w:val="0"/>
              <w:marTop w:val="0"/>
              <w:marBottom w:val="0"/>
              <w:divBdr>
                <w:top w:val="none" w:sz="0" w:space="0" w:color="auto"/>
                <w:left w:val="none" w:sz="0" w:space="0" w:color="auto"/>
                <w:bottom w:val="none" w:sz="0" w:space="0" w:color="auto"/>
                <w:right w:val="none" w:sz="0" w:space="0" w:color="auto"/>
              </w:divBdr>
            </w:div>
            <w:div w:id="197662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1942">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3988688">
      <w:bodyDiv w:val="1"/>
      <w:marLeft w:val="0"/>
      <w:marRight w:val="0"/>
      <w:marTop w:val="0"/>
      <w:marBottom w:val="0"/>
      <w:divBdr>
        <w:top w:val="none" w:sz="0" w:space="0" w:color="auto"/>
        <w:left w:val="none" w:sz="0" w:space="0" w:color="auto"/>
        <w:bottom w:val="none" w:sz="0" w:space="0" w:color="auto"/>
        <w:right w:val="none" w:sz="0" w:space="0" w:color="auto"/>
      </w:divBdr>
      <w:divsChild>
        <w:div w:id="247154124">
          <w:marLeft w:val="0"/>
          <w:marRight w:val="0"/>
          <w:marTop w:val="0"/>
          <w:marBottom w:val="0"/>
          <w:divBdr>
            <w:top w:val="none" w:sz="0" w:space="0" w:color="auto"/>
            <w:left w:val="none" w:sz="0" w:space="0" w:color="auto"/>
            <w:bottom w:val="none" w:sz="0" w:space="0" w:color="auto"/>
            <w:right w:val="none" w:sz="0" w:space="0" w:color="auto"/>
          </w:divBdr>
        </w:div>
        <w:div w:id="1295522374">
          <w:marLeft w:val="0"/>
          <w:marRight w:val="0"/>
          <w:marTop w:val="150"/>
          <w:marBottom w:val="0"/>
          <w:divBdr>
            <w:top w:val="none" w:sz="0" w:space="0" w:color="auto"/>
            <w:left w:val="none" w:sz="0" w:space="0" w:color="auto"/>
            <w:bottom w:val="none" w:sz="0" w:space="0" w:color="auto"/>
            <w:right w:val="none" w:sz="0" w:space="0" w:color="auto"/>
          </w:divBdr>
          <w:divsChild>
            <w:div w:id="1288512460">
              <w:marLeft w:val="1155"/>
              <w:marRight w:val="0"/>
              <w:marTop w:val="0"/>
              <w:marBottom w:val="0"/>
              <w:divBdr>
                <w:top w:val="none" w:sz="0" w:space="0" w:color="auto"/>
                <w:left w:val="none" w:sz="0" w:space="0" w:color="auto"/>
                <w:bottom w:val="none" w:sz="0" w:space="0" w:color="auto"/>
                <w:right w:val="none" w:sz="0" w:space="0" w:color="auto"/>
              </w:divBdr>
            </w:div>
            <w:div w:id="1658680814">
              <w:marLeft w:val="1155"/>
              <w:marRight w:val="0"/>
              <w:marTop w:val="0"/>
              <w:marBottom w:val="0"/>
              <w:divBdr>
                <w:top w:val="none" w:sz="0" w:space="0" w:color="auto"/>
                <w:left w:val="none" w:sz="0" w:space="0" w:color="auto"/>
                <w:bottom w:val="none" w:sz="0" w:space="0" w:color="auto"/>
                <w:right w:val="none" w:sz="0" w:space="0" w:color="auto"/>
              </w:divBdr>
            </w:div>
            <w:div w:id="1319307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598113">
      <w:bodyDiv w:val="1"/>
      <w:marLeft w:val="0"/>
      <w:marRight w:val="0"/>
      <w:marTop w:val="0"/>
      <w:marBottom w:val="0"/>
      <w:divBdr>
        <w:top w:val="none" w:sz="0" w:space="0" w:color="auto"/>
        <w:left w:val="none" w:sz="0" w:space="0" w:color="auto"/>
        <w:bottom w:val="none" w:sz="0" w:space="0" w:color="auto"/>
        <w:right w:val="none" w:sz="0" w:space="0" w:color="auto"/>
      </w:divBdr>
      <w:divsChild>
        <w:div w:id="260261079">
          <w:marLeft w:val="0"/>
          <w:marRight w:val="0"/>
          <w:marTop w:val="0"/>
          <w:marBottom w:val="0"/>
          <w:divBdr>
            <w:top w:val="none" w:sz="0" w:space="0" w:color="auto"/>
            <w:left w:val="none" w:sz="0" w:space="0" w:color="auto"/>
            <w:bottom w:val="none" w:sz="0" w:space="0" w:color="auto"/>
            <w:right w:val="none" w:sz="0" w:space="0" w:color="auto"/>
          </w:divBdr>
        </w:div>
        <w:div w:id="1188520660">
          <w:marLeft w:val="0"/>
          <w:marRight w:val="0"/>
          <w:marTop w:val="150"/>
          <w:marBottom w:val="0"/>
          <w:divBdr>
            <w:top w:val="none" w:sz="0" w:space="0" w:color="auto"/>
            <w:left w:val="none" w:sz="0" w:space="0" w:color="auto"/>
            <w:bottom w:val="none" w:sz="0" w:space="0" w:color="auto"/>
            <w:right w:val="none" w:sz="0" w:space="0" w:color="auto"/>
          </w:divBdr>
          <w:divsChild>
            <w:div w:id="1010522837">
              <w:marLeft w:val="1155"/>
              <w:marRight w:val="0"/>
              <w:marTop w:val="0"/>
              <w:marBottom w:val="0"/>
              <w:divBdr>
                <w:top w:val="none" w:sz="0" w:space="0" w:color="auto"/>
                <w:left w:val="none" w:sz="0" w:space="0" w:color="auto"/>
                <w:bottom w:val="none" w:sz="0" w:space="0" w:color="auto"/>
                <w:right w:val="none" w:sz="0" w:space="0" w:color="auto"/>
              </w:divBdr>
            </w:div>
            <w:div w:id="846286671">
              <w:marLeft w:val="1155"/>
              <w:marRight w:val="0"/>
              <w:marTop w:val="0"/>
              <w:marBottom w:val="0"/>
              <w:divBdr>
                <w:top w:val="none" w:sz="0" w:space="0" w:color="auto"/>
                <w:left w:val="none" w:sz="0" w:space="0" w:color="auto"/>
                <w:bottom w:val="none" w:sz="0" w:space="0" w:color="auto"/>
                <w:right w:val="none" w:sz="0" w:space="0" w:color="auto"/>
              </w:divBdr>
            </w:div>
            <w:div w:id="513343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0397">
      <w:bodyDiv w:val="1"/>
      <w:marLeft w:val="0"/>
      <w:marRight w:val="0"/>
      <w:marTop w:val="0"/>
      <w:marBottom w:val="0"/>
      <w:divBdr>
        <w:top w:val="none" w:sz="0" w:space="0" w:color="auto"/>
        <w:left w:val="none" w:sz="0" w:space="0" w:color="auto"/>
        <w:bottom w:val="none" w:sz="0" w:space="0" w:color="auto"/>
        <w:right w:val="none" w:sz="0" w:space="0" w:color="auto"/>
      </w:divBdr>
      <w:divsChild>
        <w:div w:id="1572888451">
          <w:marLeft w:val="0"/>
          <w:marRight w:val="0"/>
          <w:marTop w:val="0"/>
          <w:marBottom w:val="0"/>
          <w:divBdr>
            <w:top w:val="none" w:sz="0" w:space="0" w:color="auto"/>
            <w:left w:val="none" w:sz="0" w:space="0" w:color="auto"/>
            <w:bottom w:val="none" w:sz="0" w:space="0" w:color="auto"/>
            <w:right w:val="none" w:sz="0" w:space="0" w:color="auto"/>
          </w:divBdr>
        </w:div>
        <w:div w:id="906955063">
          <w:marLeft w:val="0"/>
          <w:marRight w:val="0"/>
          <w:marTop w:val="150"/>
          <w:marBottom w:val="0"/>
          <w:divBdr>
            <w:top w:val="none" w:sz="0" w:space="0" w:color="auto"/>
            <w:left w:val="none" w:sz="0" w:space="0" w:color="auto"/>
            <w:bottom w:val="none" w:sz="0" w:space="0" w:color="auto"/>
            <w:right w:val="none" w:sz="0" w:space="0" w:color="auto"/>
          </w:divBdr>
          <w:divsChild>
            <w:div w:id="1120690091">
              <w:marLeft w:val="1155"/>
              <w:marRight w:val="0"/>
              <w:marTop w:val="0"/>
              <w:marBottom w:val="0"/>
              <w:divBdr>
                <w:top w:val="none" w:sz="0" w:space="0" w:color="auto"/>
                <w:left w:val="none" w:sz="0" w:space="0" w:color="auto"/>
                <w:bottom w:val="none" w:sz="0" w:space="0" w:color="auto"/>
                <w:right w:val="none" w:sz="0" w:space="0" w:color="auto"/>
              </w:divBdr>
            </w:div>
            <w:div w:id="1313174492">
              <w:marLeft w:val="1155"/>
              <w:marRight w:val="0"/>
              <w:marTop w:val="0"/>
              <w:marBottom w:val="0"/>
              <w:divBdr>
                <w:top w:val="none" w:sz="0" w:space="0" w:color="auto"/>
                <w:left w:val="none" w:sz="0" w:space="0" w:color="auto"/>
                <w:bottom w:val="none" w:sz="0" w:space="0" w:color="auto"/>
                <w:right w:val="none" w:sz="0" w:space="0" w:color="auto"/>
              </w:divBdr>
            </w:div>
            <w:div w:id="14728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834412">
      <w:bodyDiv w:val="1"/>
      <w:marLeft w:val="0"/>
      <w:marRight w:val="0"/>
      <w:marTop w:val="0"/>
      <w:marBottom w:val="0"/>
      <w:divBdr>
        <w:top w:val="none" w:sz="0" w:space="0" w:color="auto"/>
        <w:left w:val="none" w:sz="0" w:space="0" w:color="auto"/>
        <w:bottom w:val="none" w:sz="0" w:space="0" w:color="auto"/>
        <w:right w:val="none" w:sz="0" w:space="0" w:color="auto"/>
      </w:divBdr>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43018">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77725">
      <w:bodyDiv w:val="1"/>
      <w:marLeft w:val="0"/>
      <w:marRight w:val="0"/>
      <w:marTop w:val="0"/>
      <w:marBottom w:val="0"/>
      <w:divBdr>
        <w:top w:val="none" w:sz="0" w:space="0" w:color="auto"/>
        <w:left w:val="none" w:sz="0" w:space="0" w:color="auto"/>
        <w:bottom w:val="none" w:sz="0" w:space="0" w:color="auto"/>
        <w:right w:val="none" w:sz="0" w:space="0" w:color="auto"/>
      </w:divBdr>
      <w:divsChild>
        <w:div w:id="187258592">
          <w:marLeft w:val="0"/>
          <w:marRight w:val="0"/>
          <w:marTop w:val="0"/>
          <w:marBottom w:val="0"/>
          <w:divBdr>
            <w:top w:val="none" w:sz="0" w:space="0" w:color="auto"/>
            <w:left w:val="none" w:sz="0" w:space="0" w:color="auto"/>
            <w:bottom w:val="none" w:sz="0" w:space="0" w:color="auto"/>
            <w:right w:val="none" w:sz="0" w:space="0" w:color="auto"/>
          </w:divBdr>
        </w:div>
        <w:div w:id="15693896">
          <w:marLeft w:val="0"/>
          <w:marRight w:val="0"/>
          <w:marTop w:val="150"/>
          <w:marBottom w:val="0"/>
          <w:divBdr>
            <w:top w:val="none" w:sz="0" w:space="0" w:color="auto"/>
            <w:left w:val="none" w:sz="0" w:space="0" w:color="auto"/>
            <w:bottom w:val="none" w:sz="0" w:space="0" w:color="auto"/>
            <w:right w:val="none" w:sz="0" w:space="0" w:color="auto"/>
          </w:divBdr>
          <w:divsChild>
            <w:div w:id="1707175289">
              <w:marLeft w:val="1155"/>
              <w:marRight w:val="0"/>
              <w:marTop w:val="0"/>
              <w:marBottom w:val="0"/>
              <w:divBdr>
                <w:top w:val="none" w:sz="0" w:space="0" w:color="auto"/>
                <w:left w:val="none" w:sz="0" w:space="0" w:color="auto"/>
                <w:bottom w:val="none" w:sz="0" w:space="0" w:color="auto"/>
                <w:right w:val="none" w:sz="0" w:space="0" w:color="auto"/>
              </w:divBdr>
            </w:div>
            <w:div w:id="1575550988">
              <w:marLeft w:val="1155"/>
              <w:marRight w:val="0"/>
              <w:marTop w:val="0"/>
              <w:marBottom w:val="0"/>
              <w:divBdr>
                <w:top w:val="none" w:sz="0" w:space="0" w:color="auto"/>
                <w:left w:val="none" w:sz="0" w:space="0" w:color="auto"/>
                <w:bottom w:val="none" w:sz="0" w:space="0" w:color="auto"/>
                <w:right w:val="none" w:sz="0" w:space="0" w:color="auto"/>
              </w:divBdr>
            </w:div>
            <w:div w:id="162516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531076">
      <w:bodyDiv w:val="1"/>
      <w:marLeft w:val="0"/>
      <w:marRight w:val="0"/>
      <w:marTop w:val="0"/>
      <w:marBottom w:val="0"/>
      <w:divBdr>
        <w:top w:val="none" w:sz="0" w:space="0" w:color="auto"/>
        <w:left w:val="none" w:sz="0" w:space="0" w:color="auto"/>
        <w:bottom w:val="none" w:sz="0" w:space="0" w:color="auto"/>
        <w:right w:val="none" w:sz="0" w:space="0" w:color="auto"/>
      </w:divBdr>
      <w:divsChild>
        <w:div w:id="1867715950">
          <w:marLeft w:val="0"/>
          <w:marRight w:val="0"/>
          <w:marTop w:val="0"/>
          <w:marBottom w:val="0"/>
          <w:divBdr>
            <w:top w:val="none" w:sz="0" w:space="0" w:color="auto"/>
            <w:left w:val="none" w:sz="0" w:space="0" w:color="auto"/>
            <w:bottom w:val="none" w:sz="0" w:space="0" w:color="auto"/>
            <w:right w:val="none" w:sz="0" w:space="0" w:color="auto"/>
          </w:divBdr>
        </w:div>
        <w:div w:id="301011255">
          <w:marLeft w:val="0"/>
          <w:marRight w:val="0"/>
          <w:marTop w:val="150"/>
          <w:marBottom w:val="0"/>
          <w:divBdr>
            <w:top w:val="none" w:sz="0" w:space="0" w:color="auto"/>
            <w:left w:val="none" w:sz="0" w:space="0" w:color="auto"/>
            <w:bottom w:val="none" w:sz="0" w:space="0" w:color="auto"/>
            <w:right w:val="none" w:sz="0" w:space="0" w:color="auto"/>
          </w:divBdr>
          <w:divsChild>
            <w:div w:id="1688214427">
              <w:marLeft w:val="1155"/>
              <w:marRight w:val="0"/>
              <w:marTop w:val="0"/>
              <w:marBottom w:val="0"/>
              <w:divBdr>
                <w:top w:val="none" w:sz="0" w:space="0" w:color="auto"/>
                <w:left w:val="none" w:sz="0" w:space="0" w:color="auto"/>
                <w:bottom w:val="none" w:sz="0" w:space="0" w:color="auto"/>
                <w:right w:val="none" w:sz="0" w:space="0" w:color="auto"/>
              </w:divBdr>
            </w:div>
            <w:div w:id="541985503">
              <w:marLeft w:val="1155"/>
              <w:marRight w:val="0"/>
              <w:marTop w:val="0"/>
              <w:marBottom w:val="0"/>
              <w:divBdr>
                <w:top w:val="none" w:sz="0" w:space="0" w:color="auto"/>
                <w:left w:val="none" w:sz="0" w:space="0" w:color="auto"/>
                <w:bottom w:val="none" w:sz="0" w:space="0" w:color="auto"/>
                <w:right w:val="none" w:sz="0" w:space="0" w:color="auto"/>
              </w:divBdr>
            </w:div>
            <w:div w:id="369376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9295">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232">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0297">
      <w:bodyDiv w:val="1"/>
      <w:marLeft w:val="0"/>
      <w:marRight w:val="0"/>
      <w:marTop w:val="0"/>
      <w:marBottom w:val="0"/>
      <w:divBdr>
        <w:top w:val="none" w:sz="0" w:space="0" w:color="auto"/>
        <w:left w:val="none" w:sz="0" w:space="0" w:color="auto"/>
        <w:bottom w:val="none" w:sz="0" w:space="0" w:color="auto"/>
        <w:right w:val="none" w:sz="0" w:space="0" w:color="auto"/>
      </w:divBdr>
      <w:divsChild>
        <w:div w:id="1511989043">
          <w:marLeft w:val="0"/>
          <w:marRight w:val="0"/>
          <w:marTop w:val="0"/>
          <w:marBottom w:val="0"/>
          <w:divBdr>
            <w:top w:val="none" w:sz="0" w:space="0" w:color="auto"/>
            <w:left w:val="none" w:sz="0" w:space="0" w:color="auto"/>
            <w:bottom w:val="none" w:sz="0" w:space="0" w:color="auto"/>
            <w:right w:val="none" w:sz="0" w:space="0" w:color="auto"/>
          </w:divBdr>
        </w:div>
        <w:div w:id="1497962758">
          <w:marLeft w:val="0"/>
          <w:marRight w:val="0"/>
          <w:marTop w:val="150"/>
          <w:marBottom w:val="0"/>
          <w:divBdr>
            <w:top w:val="none" w:sz="0" w:space="0" w:color="auto"/>
            <w:left w:val="none" w:sz="0" w:space="0" w:color="auto"/>
            <w:bottom w:val="none" w:sz="0" w:space="0" w:color="auto"/>
            <w:right w:val="none" w:sz="0" w:space="0" w:color="auto"/>
          </w:divBdr>
          <w:divsChild>
            <w:div w:id="428502021">
              <w:marLeft w:val="1155"/>
              <w:marRight w:val="0"/>
              <w:marTop w:val="0"/>
              <w:marBottom w:val="0"/>
              <w:divBdr>
                <w:top w:val="none" w:sz="0" w:space="0" w:color="auto"/>
                <w:left w:val="none" w:sz="0" w:space="0" w:color="auto"/>
                <w:bottom w:val="none" w:sz="0" w:space="0" w:color="auto"/>
                <w:right w:val="none" w:sz="0" w:space="0" w:color="auto"/>
              </w:divBdr>
            </w:div>
            <w:div w:id="760638088">
              <w:marLeft w:val="1155"/>
              <w:marRight w:val="0"/>
              <w:marTop w:val="0"/>
              <w:marBottom w:val="0"/>
              <w:divBdr>
                <w:top w:val="none" w:sz="0" w:space="0" w:color="auto"/>
                <w:left w:val="none" w:sz="0" w:space="0" w:color="auto"/>
                <w:bottom w:val="none" w:sz="0" w:space="0" w:color="auto"/>
                <w:right w:val="none" w:sz="0" w:space="0" w:color="auto"/>
              </w:divBdr>
            </w:div>
            <w:div w:id="181671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28211">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0237">
      <w:bodyDiv w:val="1"/>
      <w:marLeft w:val="0"/>
      <w:marRight w:val="0"/>
      <w:marTop w:val="0"/>
      <w:marBottom w:val="0"/>
      <w:divBdr>
        <w:top w:val="none" w:sz="0" w:space="0" w:color="auto"/>
        <w:left w:val="none" w:sz="0" w:space="0" w:color="auto"/>
        <w:bottom w:val="none" w:sz="0" w:space="0" w:color="auto"/>
        <w:right w:val="none" w:sz="0" w:space="0" w:color="auto"/>
      </w:divBdr>
      <w:divsChild>
        <w:div w:id="1296839839">
          <w:marLeft w:val="0"/>
          <w:marRight w:val="0"/>
          <w:marTop w:val="0"/>
          <w:marBottom w:val="0"/>
          <w:divBdr>
            <w:top w:val="none" w:sz="0" w:space="0" w:color="auto"/>
            <w:left w:val="none" w:sz="0" w:space="0" w:color="auto"/>
            <w:bottom w:val="none" w:sz="0" w:space="0" w:color="auto"/>
            <w:right w:val="none" w:sz="0" w:space="0" w:color="auto"/>
          </w:divBdr>
        </w:div>
        <w:div w:id="1396856341">
          <w:marLeft w:val="0"/>
          <w:marRight w:val="0"/>
          <w:marTop w:val="150"/>
          <w:marBottom w:val="0"/>
          <w:divBdr>
            <w:top w:val="none" w:sz="0" w:space="0" w:color="auto"/>
            <w:left w:val="none" w:sz="0" w:space="0" w:color="auto"/>
            <w:bottom w:val="none" w:sz="0" w:space="0" w:color="auto"/>
            <w:right w:val="none" w:sz="0" w:space="0" w:color="auto"/>
          </w:divBdr>
          <w:divsChild>
            <w:div w:id="214854117">
              <w:marLeft w:val="1155"/>
              <w:marRight w:val="0"/>
              <w:marTop w:val="0"/>
              <w:marBottom w:val="0"/>
              <w:divBdr>
                <w:top w:val="none" w:sz="0" w:space="0" w:color="auto"/>
                <w:left w:val="none" w:sz="0" w:space="0" w:color="auto"/>
                <w:bottom w:val="none" w:sz="0" w:space="0" w:color="auto"/>
                <w:right w:val="none" w:sz="0" w:space="0" w:color="auto"/>
              </w:divBdr>
            </w:div>
            <w:div w:id="649141846">
              <w:marLeft w:val="1155"/>
              <w:marRight w:val="0"/>
              <w:marTop w:val="0"/>
              <w:marBottom w:val="0"/>
              <w:divBdr>
                <w:top w:val="none" w:sz="0" w:space="0" w:color="auto"/>
                <w:left w:val="none" w:sz="0" w:space="0" w:color="auto"/>
                <w:bottom w:val="none" w:sz="0" w:space="0" w:color="auto"/>
                <w:right w:val="none" w:sz="0" w:space="0" w:color="auto"/>
              </w:divBdr>
            </w:div>
            <w:div w:id="1237713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71527">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4588">
      <w:bodyDiv w:val="1"/>
      <w:marLeft w:val="0"/>
      <w:marRight w:val="0"/>
      <w:marTop w:val="0"/>
      <w:marBottom w:val="0"/>
      <w:divBdr>
        <w:top w:val="none" w:sz="0" w:space="0" w:color="auto"/>
        <w:left w:val="none" w:sz="0" w:space="0" w:color="auto"/>
        <w:bottom w:val="none" w:sz="0" w:space="0" w:color="auto"/>
        <w:right w:val="none" w:sz="0" w:space="0" w:color="auto"/>
      </w:divBdr>
      <w:divsChild>
        <w:div w:id="440223195">
          <w:marLeft w:val="0"/>
          <w:marRight w:val="0"/>
          <w:marTop w:val="0"/>
          <w:marBottom w:val="0"/>
          <w:divBdr>
            <w:top w:val="none" w:sz="0" w:space="0" w:color="auto"/>
            <w:left w:val="none" w:sz="0" w:space="0" w:color="auto"/>
            <w:bottom w:val="none" w:sz="0" w:space="0" w:color="auto"/>
            <w:right w:val="none" w:sz="0" w:space="0" w:color="auto"/>
          </w:divBdr>
        </w:div>
        <w:div w:id="1445033609">
          <w:marLeft w:val="0"/>
          <w:marRight w:val="0"/>
          <w:marTop w:val="150"/>
          <w:marBottom w:val="0"/>
          <w:divBdr>
            <w:top w:val="none" w:sz="0" w:space="0" w:color="auto"/>
            <w:left w:val="none" w:sz="0" w:space="0" w:color="auto"/>
            <w:bottom w:val="none" w:sz="0" w:space="0" w:color="auto"/>
            <w:right w:val="none" w:sz="0" w:space="0" w:color="auto"/>
          </w:divBdr>
          <w:divsChild>
            <w:div w:id="834108307">
              <w:marLeft w:val="1155"/>
              <w:marRight w:val="0"/>
              <w:marTop w:val="0"/>
              <w:marBottom w:val="0"/>
              <w:divBdr>
                <w:top w:val="none" w:sz="0" w:space="0" w:color="auto"/>
                <w:left w:val="none" w:sz="0" w:space="0" w:color="auto"/>
                <w:bottom w:val="none" w:sz="0" w:space="0" w:color="auto"/>
                <w:right w:val="none" w:sz="0" w:space="0" w:color="auto"/>
              </w:divBdr>
            </w:div>
            <w:div w:id="1566603007">
              <w:marLeft w:val="1155"/>
              <w:marRight w:val="0"/>
              <w:marTop w:val="0"/>
              <w:marBottom w:val="0"/>
              <w:divBdr>
                <w:top w:val="none" w:sz="0" w:space="0" w:color="auto"/>
                <w:left w:val="none" w:sz="0" w:space="0" w:color="auto"/>
                <w:bottom w:val="none" w:sz="0" w:space="0" w:color="auto"/>
                <w:right w:val="none" w:sz="0" w:space="0" w:color="auto"/>
              </w:divBdr>
            </w:div>
            <w:div w:id="1339309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9084">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38098">
      <w:bodyDiv w:val="1"/>
      <w:marLeft w:val="0"/>
      <w:marRight w:val="0"/>
      <w:marTop w:val="0"/>
      <w:marBottom w:val="0"/>
      <w:divBdr>
        <w:top w:val="none" w:sz="0" w:space="0" w:color="auto"/>
        <w:left w:val="none" w:sz="0" w:space="0" w:color="auto"/>
        <w:bottom w:val="none" w:sz="0" w:space="0" w:color="auto"/>
        <w:right w:val="none" w:sz="0" w:space="0" w:color="auto"/>
      </w:divBdr>
      <w:divsChild>
        <w:div w:id="1041832058">
          <w:marLeft w:val="0"/>
          <w:marRight w:val="0"/>
          <w:marTop w:val="0"/>
          <w:marBottom w:val="0"/>
          <w:divBdr>
            <w:top w:val="none" w:sz="0" w:space="0" w:color="auto"/>
            <w:left w:val="none" w:sz="0" w:space="0" w:color="auto"/>
            <w:bottom w:val="none" w:sz="0" w:space="0" w:color="auto"/>
            <w:right w:val="none" w:sz="0" w:space="0" w:color="auto"/>
          </w:divBdr>
        </w:div>
        <w:div w:id="579145989">
          <w:marLeft w:val="0"/>
          <w:marRight w:val="0"/>
          <w:marTop w:val="150"/>
          <w:marBottom w:val="0"/>
          <w:divBdr>
            <w:top w:val="none" w:sz="0" w:space="0" w:color="auto"/>
            <w:left w:val="none" w:sz="0" w:space="0" w:color="auto"/>
            <w:bottom w:val="none" w:sz="0" w:space="0" w:color="auto"/>
            <w:right w:val="none" w:sz="0" w:space="0" w:color="auto"/>
          </w:divBdr>
          <w:divsChild>
            <w:div w:id="995451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3285">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041130">
      <w:bodyDiv w:val="1"/>
      <w:marLeft w:val="0"/>
      <w:marRight w:val="0"/>
      <w:marTop w:val="0"/>
      <w:marBottom w:val="0"/>
      <w:divBdr>
        <w:top w:val="none" w:sz="0" w:space="0" w:color="auto"/>
        <w:left w:val="none" w:sz="0" w:space="0" w:color="auto"/>
        <w:bottom w:val="none" w:sz="0" w:space="0" w:color="auto"/>
        <w:right w:val="none" w:sz="0" w:space="0" w:color="auto"/>
      </w:divBdr>
      <w:divsChild>
        <w:div w:id="1607154209">
          <w:marLeft w:val="0"/>
          <w:marRight w:val="0"/>
          <w:marTop w:val="0"/>
          <w:marBottom w:val="0"/>
          <w:divBdr>
            <w:top w:val="none" w:sz="0" w:space="0" w:color="auto"/>
            <w:left w:val="none" w:sz="0" w:space="0" w:color="auto"/>
            <w:bottom w:val="none" w:sz="0" w:space="0" w:color="auto"/>
            <w:right w:val="none" w:sz="0" w:space="0" w:color="auto"/>
          </w:divBdr>
        </w:div>
        <w:div w:id="1174809176">
          <w:marLeft w:val="0"/>
          <w:marRight w:val="0"/>
          <w:marTop w:val="150"/>
          <w:marBottom w:val="0"/>
          <w:divBdr>
            <w:top w:val="none" w:sz="0" w:space="0" w:color="auto"/>
            <w:left w:val="none" w:sz="0" w:space="0" w:color="auto"/>
            <w:bottom w:val="none" w:sz="0" w:space="0" w:color="auto"/>
            <w:right w:val="none" w:sz="0" w:space="0" w:color="auto"/>
          </w:divBdr>
          <w:divsChild>
            <w:div w:id="68505213">
              <w:marLeft w:val="1155"/>
              <w:marRight w:val="0"/>
              <w:marTop w:val="0"/>
              <w:marBottom w:val="0"/>
              <w:divBdr>
                <w:top w:val="none" w:sz="0" w:space="0" w:color="auto"/>
                <w:left w:val="none" w:sz="0" w:space="0" w:color="auto"/>
                <w:bottom w:val="none" w:sz="0" w:space="0" w:color="auto"/>
                <w:right w:val="none" w:sz="0" w:space="0" w:color="auto"/>
              </w:divBdr>
            </w:div>
            <w:div w:id="1013384758">
              <w:marLeft w:val="1155"/>
              <w:marRight w:val="0"/>
              <w:marTop w:val="0"/>
              <w:marBottom w:val="0"/>
              <w:divBdr>
                <w:top w:val="none" w:sz="0" w:space="0" w:color="auto"/>
                <w:left w:val="none" w:sz="0" w:space="0" w:color="auto"/>
                <w:bottom w:val="none" w:sz="0" w:space="0" w:color="auto"/>
                <w:right w:val="none" w:sz="0" w:space="0" w:color="auto"/>
              </w:divBdr>
            </w:div>
            <w:div w:id="1173229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379797">
      <w:bodyDiv w:val="1"/>
      <w:marLeft w:val="0"/>
      <w:marRight w:val="0"/>
      <w:marTop w:val="0"/>
      <w:marBottom w:val="0"/>
      <w:divBdr>
        <w:top w:val="none" w:sz="0" w:space="0" w:color="auto"/>
        <w:left w:val="none" w:sz="0" w:space="0" w:color="auto"/>
        <w:bottom w:val="none" w:sz="0" w:space="0" w:color="auto"/>
        <w:right w:val="none" w:sz="0" w:space="0" w:color="auto"/>
      </w:divBdr>
      <w:divsChild>
        <w:div w:id="676427947">
          <w:marLeft w:val="0"/>
          <w:marRight w:val="0"/>
          <w:marTop w:val="0"/>
          <w:marBottom w:val="0"/>
          <w:divBdr>
            <w:top w:val="none" w:sz="0" w:space="0" w:color="auto"/>
            <w:left w:val="none" w:sz="0" w:space="0" w:color="auto"/>
            <w:bottom w:val="none" w:sz="0" w:space="0" w:color="auto"/>
            <w:right w:val="none" w:sz="0" w:space="0" w:color="auto"/>
          </w:divBdr>
        </w:div>
        <w:div w:id="652376316">
          <w:marLeft w:val="0"/>
          <w:marRight w:val="0"/>
          <w:marTop w:val="150"/>
          <w:marBottom w:val="0"/>
          <w:divBdr>
            <w:top w:val="none" w:sz="0" w:space="0" w:color="auto"/>
            <w:left w:val="none" w:sz="0" w:space="0" w:color="auto"/>
            <w:bottom w:val="none" w:sz="0" w:space="0" w:color="auto"/>
            <w:right w:val="none" w:sz="0" w:space="0" w:color="auto"/>
          </w:divBdr>
          <w:divsChild>
            <w:div w:id="937179988">
              <w:marLeft w:val="1155"/>
              <w:marRight w:val="0"/>
              <w:marTop w:val="0"/>
              <w:marBottom w:val="0"/>
              <w:divBdr>
                <w:top w:val="none" w:sz="0" w:space="0" w:color="auto"/>
                <w:left w:val="none" w:sz="0" w:space="0" w:color="auto"/>
                <w:bottom w:val="none" w:sz="0" w:space="0" w:color="auto"/>
                <w:right w:val="none" w:sz="0" w:space="0" w:color="auto"/>
              </w:divBdr>
            </w:div>
            <w:div w:id="445003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06595">
      <w:bodyDiv w:val="1"/>
      <w:marLeft w:val="0"/>
      <w:marRight w:val="0"/>
      <w:marTop w:val="0"/>
      <w:marBottom w:val="0"/>
      <w:divBdr>
        <w:top w:val="none" w:sz="0" w:space="0" w:color="auto"/>
        <w:left w:val="none" w:sz="0" w:space="0" w:color="auto"/>
        <w:bottom w:val="none" w:sz="0" w:space="0" w:color="auto"/>
        <w:right w:val="none" w:sz="0" w:space="0" w:color="auto"/>
      </w:divBdr>
      <w:divsChild>
        <w:div w:id="1875581508">
          <w:marLeft w:val="0"/>
          <w:marRight w:val="0"/>
          <w:marTop w:val="0"/>
          <w:marBottom w:val="0"/>
          <w:divBdr>
            <w:top w:val="none" w:sz="0" w:space="0" w:color="auto"/>
            <w:left w:val="none" w:sz="0" w:space="0" w:color="auto"/>
            <w:bottom w:val="none" w:sz="0" w:space="0" w:color="auto"/>
            <w:right w:val="none" w:sz="0" w:space="0" w:color="auto"/>
          </w:divBdr>
        </w:div>
        <w:div w:id="1109424900">
          <w:marLeft w:val="0"/>
          <w:marRight w:val="0"/>
          <w:marTop w:val="150"/>
          <w:marBottom w:val="0"/>
          <w:divBdr>
            <w:top w:val="none" w:sz="0" w:space="0" w:color="auto"/>
            <w:left w:val="none" w:sz="0" w:space="0" w:color="auto"/>
            <w:bottom w:val="none" w:sz="0" w:space="0" w:color="auto"/>
            <w:right w:val="none" w:sz="0" w:space="0" w:color="auto"/>
          </w:divBdr>
          <w:divsChild>
            <w:div w:id="1971134429">
              <w:marLeft w:val="1155"/>
              <w:marRight w:val="0"/>
              <w:marTop w:val="0"/>
              <w:marBottom w:val="0"/>
              <w:divBdr>
                <w:top w:val="none" w:sz="0" w:space="0" w:color="auto"/>
                <w:left w:val="none" w:sz="0" w:space="0" w:color="auto"/>
                <w:bottom w:val="none" w:sz="0" w:space="0" w:color="auto"/>
                <w:right w:val="none" w:sz="0" w:space="0" w:color="auto"/>
              </w:divBdr>
            </w:div>
            <w:div w:id="2139838074">
              <w:marLeft w:val="1155"/>
              <w:marRight w:val="0"/>
              <w:marTop w:val="0"/>
              <w:marBottom w:val="0"/>
              <w:divBdr>
                <w:top w:val="none" w:sz="0" w:space="0" w:color="auto"/>
                <w:left w:val="none" w:sz="0" w:space="0" w:color="auto"/>
                <w:bottom w:val="none" w:sz="0" w:space="0" w:color="auto"/>
                <w:right w:val="none" w:sz="0" w:space="0" w:color="auto"/>
              </w:divBdr>
            </w:div>
            <w:div w:id="569193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0546">
      <w:bodyDiv w:val="1"/>
      <w:marLeft w:val="0"/>
      <w:marRight w:val="0"/>
      <w:marTop w:val="0"/>
      <w:marBottom w:val="0"/>
      <w:divBdr>
        <w:top w:val="none" w:sz="0" w:space="0" w:color="auto"/>
        <w:left w:val="none" w:sz="0" w:space="0" w:color="auto"/>
        <w:bottom w:val="none" w:sz="0" w:space="0" w:color="auto"/>
        <w:right w:val="none" w:sz="0" w:space="0" w:color="auto"/>
      </w:divBdr>
      <w:divsChild>
        <w:div w:id="1329672447">
          <w:marLeft w:val="0"/>
          <w:marRight w:val="0"/>
          <w:marTop w:val="0"/>
          <w:marBottom w:val="0"/>
          <w:divBdr>
            <w:top w:val="none" w:sz="0" w:space="0" w:color="auto"/>
            <w:left w:val="none" w:sz="0" w:space="0" w:color="auto"/>
            <w:bottom w:val="none" w:sz="0" w:space="0" w:color="auto"/>
            <w:right w:val="none" w:sz="0" w:space="0" w:color="auto"/>
          </w:divBdr>
        </w:div>
        <w:div w:id="372846328">
          <w:marLeft w:val="0"/>
          <w:marRight w:val="0"/>
          <w:marTop w:val="150"/>
          <w:marBottom w:val="0"/>
          <w:divBdr>
            <w:top w:val="none" w:sz="0" w:space="0" w:color="auto"/>
            <w:left w:val="none" w:sz="0" w:space="0" w:color="auto"/>
            <w:bottom w:val="none" w:sz="0" w:space="0" w:color="auto"/>
            <w:right w:val="none" w:sz="0" w:space="0" w:color="auto"/>
          </w:divBdr>
          <w:divsChild>
            <w:div w:id="2000498829">
              <w:marLeft w:val="1155"/>
              <w:marRight w:val="0"/>
              <w:marTop w:val="0"/>
              <w:marBottom w:val="0"/>
              <w:divBdr>
                <w:top w:val="none" w:sz="0" w:space="0" w:color="auto"/>
                <w:left w:val="none" w:sz="0" w:space="0" w:color="auto"/>
                <w:bottom w:val="none" w:sz="0" w:space="0" w:color="auto"/>
                <w:right w:val="none" w:sz="0" w:space="0" w:color="auto"/>
              </w:divBdr>
            </w:div>
            <w:div w:id="618998622">
              <w:marLeft w:val="1155"/>
              <w:marRight w:val="0"/>
              <w:marTop w:val="0"/>
              <w:marBottom w:val="0"/>
              <w:divBdr>
                <w:top w:val="none" w:sz="0" w:space="0" w:color="auto"/>
                <w:left w:val="none" w:sz="0" w:space="0" w:color="auto"/>
                <w:bottom w:val="none" w:sz="0" w:space="0" w:color="auto"/>
                <w:right w:val="none" w:sz="0" w:space="0" w:color="auto"/>
              </w:divBdr>
            </w:div>
            <w:div w:id="139554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699870">
      <w:bodyDiv w:val="1"/>
      <w:marLeft w:val="0"/>
      <w:marRight w:val="0"/>
      <w:marTop w:val="0"/>
      <w:marBottom w:val="0"/>
      <w:divBdr>
        <w:top w:val="none" w:sz="0" w:space="0" w:color="auto"/>
        <w:left w:val="none" w:sz="0" w:space="0" w:color="auto"/>
        <w:bottom w:val="none" w:sz="0" w:space="0" w:color="auto"/>
        <w:right w:val="none" w:sz="0" w:space="0" w:color="auto"/>
      </w:divBdr>
      <w:divsChild>
        <w:div w:id="653070119">
          <w:marLeft w:val="0"/>
          <w:marRight w:val="0"/>
          <w:marTop w:val="0"/>
          <w:marBottom w:val="0"/>
          <w:divBdr>
            <w:top w:val="none" w:sz="0" w:space="0" w:color="auto"/>
            <w:left w:val="none" w:sz="0" w:space="0" w:color="auto"/>
            <w:bottom w:val="none" w:sz="0" w:space="0" w:color="auto"/>
            <w:right w:val="none" w:sz="0" w:space="0" w:color="auto"/>
          </w:divBdr>
        </w:div>
        <w:div w:id="1731346773">
          <w:marLeft w:val="0"/>
          <w:marRight w:val="0"/>
          <w:marTop w:val="150"/>
          <w:marBottom w:val="0"/>
          <w:divBdr>
            <w:top w:val="none" w:sz="0" w:space="0" w:color="auto"/>
            <w:left w:val="none" w:sz="0" w:space="0" w:color="auto"/>
            <w:bottom w:val="none" w:sz="0" w:space="0" w:color="auto"/>
            <w:right w:val="none" w:sz="0" w:space="0" w:color="auto"/>
          </w:divBdr>
          <w:divsChild>
            <w:div w:id="90198172">
              <w:marLeft w:val="1155"/>
              <w:marRight w:val="0"/>
              <w:marTop w:val="0"/>
              <w:marBottom w:val="0"/>
              <w:divBdr>
                <w:top w:val="none" w:sz="0" w:space="0" w:color="auto"/>
                <w:left w:val="none" w:sz="0" w:space="0" w:color="auto"/>
                <w:bottom w:val="none" w:sz="0" w:space="0" w:color="auto"/>
                <w:right w:val="none" w:sz="0" w:space="0" w:color="auto"/>
              </w:divBdr>
            </w:div>
            <w:div w:id="316231872">
              <w:marLeft w:val="1155"/>
              <w:marRight w:val="0"/>
              <w:marTop w:val="0"/>
              <w:marBottom w:val="0"/>
              <w:divBdr>
                <w:top w:val="none" w:sz="0" w:space="0" w:color="auto"/>
                <w:left w:val="none" w:sz="0" w:space="0" w:color="auto"/>
                <w:bottom w:val="none" w:sz="0" w:space="0" w:color="auto"/>
                <w:right w:val="none" w:sz="0" w:space="0" w:color="auto"/>
              </w:divBdr>
            </w:div>
            <w:div w:id="159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223">
      <w:bodyDiv w:val="1"/>
      <w:marLeft w:val="0"/>
      <w:marRight w:val="0"/>
      <w:marTop w:val="0"/>
      <w:marBottom w:val="0"/>
      <w:divBdr>
        <w:top w:val="none" w:sz="0" w:space="0" w:color="auto"/>
        <w:left w:val="none" w:sz="0" w:space="0" w:color="auto"/>
        <w:bottom w:val="none" w:sz="0" w:space="0" w:color="auto"/>
        <w:right w:val="none" w:sz="0" w:space="0" w:color="auto"/>
      </w:divBdr>
      <w:divsChild>
        <w:div w:id="629868354">
          <w:marLeft w:val="0"/>
          <w:marRight w:val="0"/>
          <w:marTop w:val="0"/>
          <w:marBottom w:val="0"/>
          <w:divBdr>
            <w:top w:val="none" w:sz="0" w:space="0" w:color="auto"/>
            <w:left w:val="none" w:sz="0" w:space="0" w:color="auto"/>
            <w:bottom w:val="none" w:sz="0" w:space="0" w:color="auto"/>
            <w:right w:val="none" w:sz="0" w:space="0" w:color="auto"/>
          </w:divBdr>
        </w:div>
        <w:div w:id="1990136820">
          <w:marLeft w:val="0"/>
          <w:marRight w:val="0"/>
          <w:marTop w:val="150"/>
          <w:marBottom w:val="0"/>
          <w:divBdr>
            <w:top w:val="none" w:sz="0" w:space="0" w:color="auto"/>
            <w:left w:val="none" w:sz="0" w:space="0" w:color="auto"/>
            <w:bottom w:val="none" w:sz="0" w:space="0" w:color="auto"/>
            <w:right w:val="none" w:sz="0" w:space="0" w:color="auto"/>
          </w:divBdr>
          <w:divsChild>
            <w:div w:id="403072385">
              <w:marLeft w:val="1155"/>
              <w:marRight w:val="0"/>
              <w:marTop w:val="0"/>
              <w:marBottom w:val="0"/>
              <w:divBdr>
                <w:top w:val="none" w:sz="0" w:space="0" w:color="auto"/>
                <w:left w:val="none" w:sz="0" w:space="0" w:color="auto"/>
                <w:bottom w:val="none" w:sz="0" w:space="0" w:color="auto"/>
                <w:right w:val="none" w:sz="0" w:space="0" w:color="auto"/>
              </w:divBdr>
            </w:div>
            <w:div w:id="935210237">
              <w:marLeft w:val="1155"/>
              <w:marRight w:val="0"/>
              <w:marTop w:val="0"/>
              <w:marBottom w:val="0"/>
              <w:divBdr>
                <w:top w:val="none" w:sz="0" w:space="0" w:color="auto"/>
                <w:left w:val="none" w:sz="0" w:space="0" w:color="auto"/>
                <w:bottom w:val="none" w:sz="0" w:space="0" w:color="auto"/>
                <w:right w:val="none" w:sz="0" w:space="0" w:color="auto"/>
              </w:divBdr>
            </w:div>
            <w:div w:id="20938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470108">
      <w:bodyDiv w:val="1"/>
      <w:marLeft w:val="0"/>
      <w:marRight w:val="0"/>
      <w:marTop w:val="0"/>
      <w:marBottom w:val="0"/>
      <w:divBdr>
        <w:top w:val="none" w:sz="0" w:space="0" w:color="auto"/>
        <w:left w:val="none" w:sz="0" w:space="0" w:color="auto"/>
        <w:bottom w:val="none" w:sz="0" w:space="0" w:color="auto"/>
        <w:right w:val="none" w:sz="0" w:space="0" w:color="auto"/>
      </w:divBdr>
      <w:divsChild>
        <w:div w:id="673143256">
          <w:marLeft w:val="0"/>
          <w:marRight w:val="0"/>
          <w:marTop w:val="0"/>
          <w:marBottom w:val="0"/>
          <w:divBdr>
            <w:top w:val="none" w:sz="0" w:space="0" w:color="auto"/>
            <w:left w:val="none" w:sz="0" w:space="0" w:color="auto"/>
            <w:bottom w:val="none" w:sz="0" w:space="0" w:color="auto"/>
            <w:right w:val="none" w:sz="0" w:space="0" w:color="auto"/>
          </w:divBdr>
        </w:div>
        <w:div w:id="2033652250">
          <w:marLeft w:val="0"/>
          <w:marRight w:val="0"/>
          <w:marTop w:val="150"/>
          <w:marBottom w:val="0"/>
          <w:divBdr>
            <w:top w:val="none" w:sz="0" w:space="0" w:color="auto"/>
            <w:left w:val="none" w:sz="0" w:space="0" w:color="auto"/>
            <w:bottom w:val="none" w:sz="0" w:space="0" w:color="auto"/>
            <w:right w:val="none" w:sz="0" w:space="0" w:color="auto"/>
          </w:divBdr>
          <w:divsChild>
            <w:div w:id="1844198843">
              <w:marLeft w:val="1155"/>
              <w:marRight w:val="0"/>
              <w:marTop w:val="0"/>
              <w:marBottom w:val="0"/>
              <w:divBdr>
                <w:top w:val="none" w:sz="0" w:space="0" w:color="auto"/>
                <w:left w:val="none" w:sz="0" w:space="0" w:color="auto"/>
                <w:bottom w:val="none" w:sz="0" w:space="0" w:color="auto"/>
                <w:right w:val="none" w:sz="0" w:space="0" w:color="auto"/>
              </w:divBdr>
            </w:div>
            <w:div w:id="1112478346">
              <w:marLeft w:val="1155"/>
              <w:marRight w:val="0"/>
              <w:marTop w:val="0"/>
              <w:marBottom w:val="0"/>
              <w:divBdr>
                <w:top w:val="none" w:sz="0" w:space="0" w:color="auto"/>
                <w:left w:val="none" w:sz="0" w:space="0" w:color="auto"/>
                <w:bottom w:val="none" w:sz="0" w:space="0" w:color="auto"/>
                <w:right w:val="none" w:sz="0" w:space="0" w:color="auto"/>
              </w:divBdr>
            </w:div>
            <w:div w:id="104066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10010">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86147">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3288">
      <w:bodyDiv w:val="1"/>
      <w:marLeft w:val="0"/>
      <w:marRight w:val="0"/>
      <w:marTop w:val="0"/>
      <w:marBottom w:val="0"/>
      <w:divBdr>
        <w:top w:val="none" w:sz="0" w:space="0" w:color="auto"/>
        <w:left w:val="none" w:sz="0" w:space="0" w:color="auto"/>
        <w:bottom w:val="none" w:sz="0" w:space="0" w:color="auto"/>
        <w:right w:val="none" w:sz="0" w:space="0" w:color="auto"/>
      </w:divBdr>
      <w:divsChild>
        <w:div w:id="1671911156">
          <w:marLeft w:val="0"/>
          <w:marRight w:val="0"/>
          <w:marTop w:val="0"/>
          <w:marBottom w:val="0"/>
          <w:divBdr>
            <w:top w:val="none" w:sz="0" w:space="0" w:color="auto"/>
            <w:left w:val="none" w:sz="0" w:space="0" w:color="auto"/>
            <w:bottom w:val="none" w:sz="0" w:space="0" w:color="auto"/>
            <w:right w:val="none" w:sz="0" w:space="0" w:color="auto"/>
          </w:divBdr>
        </w:div>
        <w:div w:id="179708740">
          <w:marLeft w:val="0"/>
          <w:marRight w:val="0"/>
          <w:marTop w:val="150"/>
          <w:marBottom w:val="0"/>
          <w:divBdr>
            <w:top w:val="none" w:sz="0" w:space="0" w:color="auto"/>
            <w:left w:val="none" w:sz="0" w:space="0" w:color="auto"/>
            <w:bottom w:val="none" w:sz="0" w:space="0" w:color="auto"/>
            <w:right w:val="none" w:sz="0" w:space="0" w:color="auto"/>
          </w:divBdr>
          <w:divsChild>
            <w:div w:id="928932530">
              <w:marLeft w:val="1155"/>
              <w:marRight w:val="0"/>
              <w:marTop w:val="0"/>
              <w:marBottom w:val="0"/>
              <w:divBdr>
                <w:top w:val="none" w:sz="0" w:space="0" w:color="auto"/>
                <w:left w:val="none" w:sz="0" w:space="0" w:color="auto"/>
                <w:bottom w:val="none" w:sz="0" w:space="0" w:color="auto"/>
                <w:right w:val="none" w:sz="0" w:space="0" w:color="auto"/>
              </w:divBdr>
            </w:div>
            <w:div w:id="1920213170">
              <w:marLeft w:val="1155"/>
              <w:marRight w:val="0"/>
              <w:marTop w:val="0"/>
              <w:marBottom w:val="0"/>
              <w:divBdr>
                <w:top w:val="none" w:sz="0" w:space="0" w:color="auto"/>
                <w:left w:val="none" w:sz="0" w:space="0" w:color="auto"/>
                <w:bottom w:val="none" w:sz="0" w:space="0" w:color="auto"/>
                <w:right w:val="none" w:sz="0" w:space="0" w:color="auto"/>
              </w:divBdr>
            </w:div>
            <w:div w:id="158606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16483">
      <w:bodyDiv w:val="1"/>
      <w:marLeft w:val="0"/>
      <w:marRight w:val="0"/>
      <w:marTop w:val="0"/>
      <w:marBottom w:val="0"/>
      <w:divBdr>
        <w:top w:val="none" w:sz="0" w:space="0" w:color="auto"/>
        <w:left w:val="none" w:sz="0" w:space="0" w:color="auto"/>
        <w:bottom w:val="none" w:sz="0" w:space="0" w:color="auto"/>
        <w:right w:val="none" w:sz="0" w:space="0" w:color="auto"/>
      </w:divBdr>
      <w:divsChild>
        <w:div w:id="1774783867">
          <w:marLeft w:val="0"/>
          <w:marRight w:val="0"/>
          <w:marTop w:val="0"/>
          <w:marBottom w:val="0"/>
          <w:divBdr>
            <w:top w:val="none" w:sz="0" w:space="0" w:color="auto"/>
            <w:left w:val="none" w:sz="0" w:space="0" w:color="auto"/>
            <w:bottom w:val="none" w:sz="0" w:space="0" w:color="auto"/>
            <w:right w:val="none" w:sz="0" w:space="0" w:color="auto"/>
          </w:divBdr>
        </w:div>
        <w:div w:id="1144666490">
          <w:marLeft w:val="0"/>
          <w:marRight w:val="0"/>
          <w:marTop w:val="150"/>
          <w:marBottom w:val="0"/>
          <w:divBdr>
            <w:top w:val="none" w:sz="0" w:space="0" w:color="auto"/>
            <w:left w:val="none" w:sz="0" w:space="0" w:color="auto"/>
            <w:bottom w:val="none" w:sz="0" w:space="0" w:color="auto"/>
            <w:right w:val="none" w:sz="0" w:space="0" w:color="auto"/>
          </w:divBdr>
          <w:divsChild>
            <w:div w:id="1264337491">
              <w:marLeft w:val="1155"/>
              <w:marRight w:val="0"/>
              <w:marTop w:val="0"/>
              <w:marBottom w:val="0"/>
              <w:divBdr>
                <w:top w:val="none" w:sz="0" w:space="0" w:color="auto"/>
                <w:left w:val="none" w:sz="0" w:space="0" w:color="auto"/>
                <w:bottom w:val="none" w:sz="0" w:space="0" w:color="auto"/>
                <w:right w:val="none" w:sz="0" w:space="0" w:color="auto"/>
              </w:divBdr>
            </w:div>
            <w:div w:id="102381948">
              <w:marLeft w:val="1155"/>
              <w:marRight w:val="0"/>
              <w:marTop w:val="0"/>
              <w:marBottom w:val="0"/>
              <w:divBdr>
                <w:top w:val="none" w:sz="0" w:space="0" w:color="auto"/>
                <w:left w:val="none" w:sz="0" w:space="0" w:color="auto"/>
                <w:bottom w:val="none" w:sz="0" w:space="0" w:color="auto"/>
                <w:right w:val="none" w:sz="0" w:space="0" w:color="auto"/>
              </w:divBdr>
            </w:div>
            <w:div w:id="162503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389265">
      <w:bodyDiv w:val="1"/>
      <w:marLeft w:val="0"/>
      <w:marRight w:val="0"/>
      <w:marTop w:val="0"/>
      <w:marBottom w:val="0"/>
      <w:divBdr>
        <w:top w:val="none" w:sz="0" w:space="0" w:color="auto"/>
        <w:left w:val="none" w:sz="0" w:space="0" w:color="auto"/>
        <w:bottom w:val="none" w:sz="0" w:space="0" w:color="auto"/>
        <w:right w:val="none" w:sz="0" w:space="0" w:color="auto"/>
      </w:divBdr>
      <w:divsChild>
        <w:div w:id="605164027">
          <w:marLeft w:val="0"/>
          <w:marRight w:val="0"/>
          <w:marTop w:val="0"/>
          <w:marBottom w:val="0"/>
          <w:divBdr>
            <w:top w:val="none" w:sz="0" w:space="0" w:color="auto"/>
            <w:left w:val="none" w:sz="0" w:space="0" w:color="auto"/>
            <w:bottom w:val="none" w:sz="0" w:space="0" w:color="auto"/>
            <w:right w:val="none" w:sz="0" w:space="0" w:color="auto"/>
          </w:divBdr>
        </w:div>
        <w:div w:id="1013804637">
          <w:marLeft w:val="0"/>
          <w:marRight w:val="0"/>
          <w:marTop w:val="150"/>
          <w:marBottom w:val="0"/>
          <w:divBdr>
            <w:top w:val="none" w:sz="0" w:space="0" w:color="auto"/>
            <w:left w:val="none" w:sz="0" w:space="0" w:color="auto"/>
            <w:bottom w:val="none" w:sz="0" w:space="0" w:color="auto"/>
            <w:right w:val="none" w:sz="0" w:space="0" w:color="auto"/>
          </w:divBdr>
          <w:divsChild>
            <w:div w:id="1973513217">
              <w:marLeft w:val="1155"/>
              <w:marRight w:val="0"/>
              <w:marTop w:val="0"/>
              <w:marBottom w:val="0"/>
              <w:divBdr>
                <w:top w:val="none" w:sz="0" w:space="0" w:color="auto"/>
                <w:left w:val="none" w:sz="0" w:space="0" w:color="auto"/>
                <w:bottom w:val="none" w:sz="0" w:space="0" w:color="auto"/>
                <w:right w:val="none" w:sz="0" w:space="0" w:color="auto"/>
              </w:divBdr>
            </w:div>
            <w:div w:id="2136946488">
              <w:marLeft w:val="1155"/>
              <w:marRight w:val="0"/>
              <w:marTop w:val="0"/>
              <w:marBottom w:val="0"/>
              <w:divBdr>
                <w:top w:val="none" w:sz="0" w:space="0" w:color="auto"/>
                <w:left w:val="none" w:sz="0" w:space="0" w:color="auto"/>
                <w:bottom w:val="none" w:sz="0" w:space="0" w:color="auto"/>
                <w:right w:val="none" w:sz="0" w:space="0" w:color="auto"/>
              </w:divBdr>
            </w:div>
            <w:div w:id="1834947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066">
      <w:bodyDiv w:val="1"/>
      <w:marLeft w:val="0"/>
      <w:marRight w:val="0"/>
      <w:marTop w:val="0"/>
      <w:marBottom w:val="0"/>
      <w:divBdr>
        <w:top w:val="none" w:sz="0" w:space="0" w:color="auto"/>
        <w:left w:val="none" w:sz="0" w:space="0" w:color="auto"/>
        <w:bottom w:val="none" w:sz="0" w:space="0" w:color="auto"/>
        <w:right w:val="none" w:sz="0" w:space="0" w:color="auto"/>
      </w:divBdr>
      <w:divsChild>
        <w:div w:id="1930188038">
          <w:marLeft w:val="0"/>
          <w:marRight w:val="0"/>
          <w:marTop w:val="0"/>
          <w:marBottom w:val="0"/>
          <w:divBdr>
            <w:top w:val="none" w:sz="0" w:space="0" w:color="auto"/>
            <w:left w:val="none" w:sz="0" w:space="0" w:color="auto"/>
            <w:bottom w:val="none" w:sz="0" w:space="0" w:color="auto"/>
            <w:right w:val="none" w:sz="0" w:space="0" w:color="auto"/>
          </w:divBdr>
        </w:div>
        <w:div w:id="211892545">
          <w:marLeft w:val="0"/>
          <w:marRight w:val="0"/>
          <w:marTop w:val="150"/>
          <w:marBottom w:val="0"/>
          <w:divBdr>
            <w:top w:val="none" w:sz="0" w:space="0" w:color="auto"/>
            <w:left w:val="none" w:sz="0" w:space="0" w:color="auto"/>
            <w:bottom w:val="none" w:sz="0" w:space="0" w:color="auto"/>
            <w:right w:val="none" w:sz="0" w:space="0" w:color="auto"/>
          </w:divBdr>
          <w:divsChild>
            <w:div w:id="1327515963">
              <w:marLeft w:val="1155"/>
              <w:marRight w:val="0"/>
              <w:marTop w:val="0"/>
              <w:marBottom w:val="0"/>
              <w:divBdr>
                <w:top w:val="none" w:sz="0" w:space="0" w:color="auto"/>
                <w:left w:val="none" w:sz="0" w:space="0" w:color="auto"/>
                <w:bottom w:val="none" w:sz="0" w:space="0" w:color="auto"/>
                <w:right w:val="none" w:sz="0" w:space="0" w:color="auto"/>
              </w:divBdr>
            </w:div>
            <w:div w:id="102962105">
              <w:marLeft w:val="1155"/>
              <w:marRight w:val="0"/>
              <w:marTop w:val="0"/>
              <w:marBottom w:val="0"/>
              <w:divBdr>
                <w:top w:val="none" w:sz="0" w:space="0" w:color="auto"/>
                <w:left w:val="none" w:sz="0" w:space="0" w:color="auto"/>
                <w:bottom w:val="none" w:sz="0" w:space="0" w:color="auto"/>
                <w:right w:val="none" w:sz="0" w:space="0" w:color="auto"/>
              </w:divBdr>
            </w:div>
            <w:div w:id="747380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899380">
      <w:bodyDiv w:val="1"/>
      <w:marLeft w:val="0"/>
      <w:marRight w:val="0"/>
      <w:marTop w:val="0"/>
      <w:marBottom w:val="0"/>
      <w:divBdr>
        <w:top w:val="none" w:sz="0" w:space="0" w:color="auto"/>
        <w:left w:val="none" w:sz="0" w:space="0" w:color="auto"/>
        <w:bottom w:val="none" w:sz="0" w:space="0" w:color="auto"/>
        <w:right w:val="none" w:sz="0" w:space="0" w:color="auto"/>
      </w:divBdr>
      <w:divsChild>
        <w:div w:id="1287466845">
          <w:marLeft w:val="0"/>
          <w:marRight w:val="0"/>
          <w:marTop w:val="0"/>
          <w:marBottom w:val="0"/>
          <w:divBdr>
            <w:top w:val="none" w:sz="0" w:space="0" w:color="auto"/>
            <w:left w:val="none" w:sz="0" w:space="0" w:color="auto"/>
            <w:bottom w:val="none" w:sz="0" w:space="0" w:color="auto"/>
            <w:right w:val="none" w:sz="0" w:space="0" w:color="auto"/>
          </w:divBdr>
        </w:div>
        <w:div w:id="344673159">
          <w:marLeft w:val="0"/>
          <w:marRight w:val="0"/>
          <w:marTop w:val="150"/>
          <w:marBottom w:val="0"/>
          <w:divBdr>
            <w:top w:val="none" w:sz="0" w:space="0" w:color="auto"/>
            <w:left w:val="none" w:sz="0" w:space="0" w:color="auto"/>
            <w:bottom w:val="none" w:sz="0" w:space="0" w:color="auto"/>
            <w:right w:val="none" w:sz="0" w:space="0" w:color="auto"/>
          </w:divBdr>
          <w:divsChild>
            <w:div w:id="991830879">
              <w:marLeft w:val="1155"/>
              <w:marRight w:val="0"/>
              <w:marTop w:val="0"/>
              <w:marBottom w:val="0"/>
              <w:divBdr>
                <w:top w:val="none" w:sz="0" w:space="0" w:color="auto"/>
                <w:left w:val="none" w:sz="0" w:space="0" w:color="auto"/>
                <w:bottom w:val="none" w:sz="0" w:space="0" w:color="auto"/>
                <w:right w:val="none" w:sz="0" w:space="0" w:color="auto"/>
              </w:divBdr>
            </w:div>
            <w:div w:id="16126961">
              <w:marLeft w:val="1155"/>
              <w:marRight w:val="0"/>
              <w:marTop w:val="0"/>
              <w:marBottom w:val="0"/>
              <w:divBdr>
                <w:top w:val="none" w:sz="0" w:space="0" w:color="auto"/>
                <w:left w:val="none" w:sz="0" w:space="0" w:color="auto"/>
                <w:bottom w:val="none" w:sz="0" w:space="0" w:color="auto"/>
                <w:right w:val="none" w:sz="0" w:space="0" w:color="auto"/>
              </w:divBdr>
            </w:div>
            <w:div w:id="234322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2633">
      <w:bodyDiv w:val="1"/>
      <w:marLeft w:val="0"/>
      <w:marRight w:val="0"/>
      <w:marTop w:val="0"/>
      <w:marBottom w:val="0"/>
      <w:divBdr>
        <w:top w:val="none" w:sz="0" w:space="0" w:color="auto"/>
        <w:left w:val="none" w:sz="0" w:space="0" w:color="auto"/>
        <w:bottom w:val="none" w:sz="0" w:space="0" w:color="auto"/>
        <w:right w:val="none" w:sz="0" w:space="0" w:color="auto"/>
      </w:divBdr>
      <w:divsChild>
        <w:div w:id="2027125410">
          <w:marLeft w:val="0"/>
          <w:marRight w:val="0"/>
          <w:marTop w:val="0"/>
          <w:marBottom w:val="0"/>
          <w:divBdr>
            <w:top w:val="none" w:sz="0" w:space="0" w:color="auto"/>
            <w:left w:val="none" w:sz="0" w:space="0" w:color="auto"/>
            <w:bottom w:val="none" w:sz="0" w:space="0" w:color="auto"/>
            <w:right w:val="none" w:sz="0" w:space="0" w:color="auto"/>
          </w:divBdr>
        </w:div>
        <w:div w:id="484588495">
          <w:marLeft w:val="0"/>
          <w:marRight w:val="0"/>
          <w:marTop w:val="150"/>
          <w:marBottom w:val="0"/>
          <w:divBdr>
            <w:top w:val="none" w:sz="0" w:space="0" w:color="auto"/>
            <w:left w:val="none" w:sz="0" w:space="0" w:color="auto"/>
            <w:bottom w:val="none" w:sz="0" w:space="0" w:color="auto"/>
            <w:right w:val="none" w:sz="0" w:space="0" w:color="auto"/>
          </w:divBdr>
          <w:divsChild>
            <w:div w:id="1383948087">
              <w:marLeft w:val="1155"/>
              <w:marRight w:val="0"/>
              <w:marTop w:val="0"/>
              <w:marBottom w:val="0"/>
              <w:divBdr>
                <w:top w:val="none" w:sz="0" w:space="0" w:color="auto"/>
                <w:left w:val="none" w:sz="0" w:space="0" w:color="auto"/>
                <w:bottom w:val="none" w:sz="0" w:space="0" w:color="auto"/>
                <w:right w:val="none" w:sz="0" w:space="0" w:color="auto"/>
              </w:divBdr>
            </w:div>
            <w:div w:id="1495216701">
              <w:marLeft w:val="1155"/>
              <w:marRight w:val="0"/>
              <w:marTop w:val="0"/>
              <w:marBottom w:val="0"/>
              <w:divBdr>
                <w:top w:val="none" w:sz="0" w:space="0" w:color="auto"/>
                <w:left w:val="none" w:sz="0" w:space="0" w:color="auto"/>
                <w:bottom w:val="none" w:sz="0" w:space="0" w:color="auto"/>
                <w:right w:val="none" w:sz="0" w:space="0" w:color="auto"/>
              </w:divBdr>
            </w:div>
            <w:div w:id="1396976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746473">
      <w:bodyDiv w:val="1"/>
      <w:marLeft w:val="0"/>
      <w:marRight w:val="0"/>
      <w:marTop w:val="0"/>
      <w:marBottom w:val="0"/>
      <w:divBdr>
        <w:top w:val="none" w:sz="0" w:space="0" w:color="auto"/>
        <w:left w:val="none" w:sz="0" w:space="0" w:color="auto"/>
        <w:bottom w:val="none" w:sz="0" w:space="0" w:color="auto"/>
        <w:right w:val="none" w:sz="0" w:space="0" w:color="auto"/>
      </w:divBdr>
      <w:divsChild>
        <w:div w:id="525409947">
          <w:marLeft w:val="0"/>
          <w:marRight w:val="0"/>
          <w:marTop w:val="0"/>
          <w:marBottom w:val="0"/>
          <w:divBdr>
            <w:top w:val="none" w:sz="0" w:space="0" w:color="auto"/>
            <w:left w:val="none" w:sz="0" w:space="0" w:color="auto"/>
            <w:bottom w:val="none" w:sz="0" w:space="0" w:color="auto"/>
            <w:right w:val="none" w:sz="0" w:space="0" w:color="auto"/>
          </w:divBdr>
        </w:div>
        <w:div w:id="2073039149">
          <w:marLeft w:val="0"/>
          <w:marRight w:val="0"/>
          <w:marTop w:val="150"/>
          <w:marBottom w:val="0"/>
          <w:divBdr>
            <w:top w:val="none" w:sz="0" w:space="0" w:color="auto"/>
            <w:left w:val="none" w:sz="0" w:space="0" w:color="auto"/>
            <w:bottom w:val="none" w:sz="0" w:space="0" w:color="auto"/>
            <w:right w:val="none" w:sz="0" w:space="0" w:color="auto"/>
          </w:divBdr>
          <w:divsChild>
            <w:div w:id="2124302655">
              <w:marLeft w:val="1155"/>
              <w:marRight w:val="0"/>
              <w:marTop w:val="0"/>
              <w:marBottom w:val="0"/>
              <w:divBdr>
                <w:top w:val="none" w:sz="0" w:space="0" w:color="auto"/>
                <w:left w:val="none" w:sz="0" w:space="0" w:color="auto"/>
                <w:bottom w:val="none" w:sz="0" w:space="0" w:color="auto"/>
                <w:right w:val="none" w:sz="0" w:space="0" w:color="auto"/>
              </w:divBdr>
            </w:div>
            <w:div w:id="101843491">
              <w:marLeft w:val="1155"/>
              <w:marRight w:val="0"/>
              <w:marTop w:val="0"/>
              <w:marBottom w:val="0"/>
              <w:divBdr>
                <w:top w:val="none" w:sz="0" w:space="0" w:color="auto"/>
                <w:left w:val="none" w:sz="0" w:space="0" w:color="auto"/>
                <w:bottom w:val="none" w:sz="0" w:space="0" w:color="auto"/>
                <w:right w:val="none" w:sz="0" w:space="0" w:color="auto"/>
              </w:divBdr>
            </w:div>
            <w:div w:id="2020420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09353">
      <w:bodyDiv w:val="1"/>
      <w:marLeft w:val="0"/>
      <w:marRight w:val="0"/>
      <w:marTop w:val="0"/>
      <w:marBottom w:val="0"/>
      <w:divBdr>
        <w:top w:val="none" w:sz="0" w:space="0" w:color="auto"/>
        <w:left w:val="none" w:sz="0" w:space="0" w:color="auto"/>
        <w:bottom w:val="none" w:sz="0" w:space="0" w:color="auto"/>
        <w:right w:val="none" w:sz="0" w:space="0" w:color="auto"/>
      </w:divBdr>
      <w:divsChild>
        <w:div w:id="1862864188">
          <w:marLeft w:val="0"/>
          <w:marRight w:val="0"/>
          <w:marTop w:val="0"/>
          <w:marBottom w:val="0"/>
          <w:divBdr>
            <w:top w:val="none" w:sz="0" w:space="0" w:color="auto"/>
            <w:left w:val="none" w:sz="0" w:space="0" w:color="auto"/>
            <w:bottom w:val="none" w:sz="0" w:space="0" w:color="auto"/>
            <w:right w:val="none" w:sz="0" w:space="0" w:color="auto"/>
          </w:divBdr>
        </w:div>
        <w:div w:id="363336111">
          <w:marLeft w:val="0"/>
          <w:marRight w:val="0"/>
          <w:marTop w:val="150"/>
          <w:marBottom w:val="0"/>
          <w:divBdr>
            <w:top w:val="none" w:sz="0" w:space="0" w:color="auto"/>
            <w:left w:val="none" w:sz="0" w:space="0" w:color="auto"/>
            <w:bottom w:val="none" w:sz="0" w:space="0" w:color="auto"/>
            <w:right w:val="none" w:sz="0" w:space="0" w:color="auto"/>
          </w:divBdr>
          <w:divsChild>
            <w:div w:id="966471130">
              <w:marLeft w:val="1155"/>
              <w:marRight w:val="0"/>
              <w:marTop w:val="0"/>
              <w:marBottom w:val="0"/>
              <w:divBdr>
                <w:top w:val="none" w:sz="0" w:space="0" w:color="auto"/>
                <w:left w:val="none" w:sz="0" w:space="0" w:color="auto"/>
                <w:bottom w:val="none" w:sz="0" w:space="0" w:color="auto"/>
                <w:right w:val="none" w:sz="0" w:space="0" w:color="auto"/>
              </w:divBdr>
            </w:div>
            <w:div w:id="589432443">
              <w:marLeft w:val="1155"/>
              <w:marRight w:val="0"/>
              <w:marTop w:val="0"/>
              <w:marBottom w:val="0"/>
              <w:divBdr>
                <w:top w:val="none" w:sz="0" w:space="0" w:color="auto"/>
                <w:left w:val="none" w:sz="0" w:space="0" w:color="auto"/>
                <w:bottom w:val="none" w:sz="0" w:space="0" w:color="auto"/>
                <w:right w:val="none" w:sz="0" w:space="0" w:color="auto"/>
              </w:divBdr>
            </w:div>
            <w:div w:id="36183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134126">
      <w:bodyDiv w:val="1"/>
      <w:marLeft w:val="0"/>
      <w:marRight w:val="0"/>
      <w:marTop w:val="0"/>
      <w:marBottom w:val="0"/>
      <w:divBdr>
        <w:top w:val="none" w:sz="0" w:space="0" w:color="auto"/>
        <w:left w:val="none" w:sz="0" w:space="0" w:color="auto"/>
        <w:bottom w:val="none" w:sz="0" w:space="0" w:color="auto"/>
        <w:right w:val="none" w:sz="0" w:space="0" w:color="auto"/>
      </w:divBdr>
      <w:divsChild>
        <w:div w:id="1400398276">
          <w:marLeft w:val="0"/>
          <w:marRight w:val="0"/>
          <w:marTop w:val="0"/>
          <w:marBottom w:val="0"/>
          <w:divBdr>
            <w:top w:val="none" w:sz="0" w:space="0" w:color="auto"/>
            <w:left w:val="none" w:sz="0" w:space="0" w:color="auto"/>
            <w:bottom w:val="none" w:sz="0" w:space="0" w:color="auto"/>
            <w:right w:val="none" w:sz="0" w:space="0" w:color="auto"/>
          </w:divBdr>
        </w:div>
        <w:div w:id="1467815544">
          <w:marLeft w:val="0"/>
          <w:marRight w:val="0"/>
          <w:marTop w:val="150"/>
          <w:marBottom w:val="0"/>
          <w:divBdr>
            <w:top w:val="none" w:sz="0" w:space="0" w:color="auto"/>
            <w:left w:val="none" w:sz="0" w:space="0" w:color="auto"/>
            <w:bottom w:val="none" w:sz="0" w:space="0" w:color="auto"/>
            <w:right w:val="none" w:sz="0" w:space="0" w:color="auto"/>
          </w:divBdr>
          <w:divsChild>
            <w:div w:id="1406104058">
              <w:marLeft w:val="1155"/>
              <w:marRight w:val="0"/>
              <w:marTop w:val="0"/>
              <w:marBottom w:val="0"/>
              <w:divBdr>
                <w:top w:val="none" w:sz="0" w:space="0" w:color="auto"/>
                <w:left w:val="none" w:sz="0" w:space="0" w:color="auto"/>
                <w:bottom w:val="none" w:sz="0" w:space="0" w:color="auto"/>
                <w:right w:val="none" w:sz="0" w:space="0" w:color="auto"/>
              </w:divBdr>
            </w:div>
            <w:div w:id="867913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08077">
      <w:bodyDiv w:val="1"/>
      <w:marLeft w:val="0"/>
      <w:marRight w:val="0"/>
      <w:marTop w:val="0"/>
      <w:marBottom w:val="0"/>
      <w:divBdr>
        <w:top w:val="none" w:sz="0" w:space="0" w:color="auto"/>
        <w:left w:val="none" w:sz="0" w:space="0" w:color="auto"/>
        <w:bottom w:val="none" w:sz="0" w:space="0" w:color="auto"/>
        <w:right w:val="none" w:sz="0" w:space="0" w:color="auto"/>
      </w:divBdr>
      <w:divsChild>
        <w:div w:id="894193743">
          <w:marLeft w:val="0"/>
          <w:marRight w:val="0"/>
          <w:marTop w:val="0"/>
          <w:marBottom w:val="0"/>
          <w:divBdr>
            <w:top w:val="none" w:sz="0" w:space="0" w:color="auto"/>
            <w:left w:val="none" w:sz="0" w:space="0" w:color="auto"/>
            <w:bottom w:val="none" w:sz="0" w:space="0" w:color="auto"/>
            <w:right w:val="none" w:sz="0" w:space="0" w:color="auto"/>
          </w:divBdr>
        </w:div>
        <w:div w:id="1848715107">
          <w:marLeft w:val="0"/>
          <w:marRight w:val="0"/>
          <w:marTop w:val="150"/>
          <w:marBottom w:val="0"/>
          <w:divBdr>
            <w:top w:val="none" w:sz="0" w:space="0" w:color="auto"/>
            <w:left w:val="none" w:sz="0" w:space="0" w:color="auto"/>
            <w:bottom w:val="none" w:sz="0" w:space="0" w:color="auto"/>
            <w:right w:val="none" w:sz="0" w:space="0" w:color="auto"/>
          </w:divBdr>
          <w:divsChild>
            <w:div w:id="557665095">
              <w:marLeft w:val="1155"/>
              <w:marRight w:val="0"/>
              <w:marTop w:val="0"/>
              <w:marBottom w:val="0"/>
              <w:divBdr>
                <w:top w:val="none" w:sz="0" w:space="0" w:color="auto"/>
                <w:left w:val="none" w:sz="0" w:space="0" w:color="auto"/>
                <w:bottom w:val="none" w:sz="0" w:space="0" w:color="auto"/>
                <w:right w:val="none" w:sz="0" w:space="0" w:color="auto"/>
              </w:divBdr>
            </w:div>
            <w:div w:id="1958483425">
              <w:marLeft w:val="1155"/>
              <w:marRight w:val="0"/>
              <w:marTop w:val="0"/>
              <w:marBottom w:val="0"/>
              <w:divBdr>
                <w:top w:val="none" w:sz="0" w:space="0" w:color="auto"/>
                <w:left w:val="none" w:sz="0" w:space="0" w:color="auto"/>
                <w:bottom w:val="none" w:sz="0" w:space="0" w:color="auto"/>
                <w:right w:val="none" w:sz="0" w:space="0" w:color="auto"/>
              </w:divBdr>
            </w:div>
            <w:div w:id="168220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5875">
      <w:bodyDiv w:val="1"/>
      <w:marLeft w:val="0"/>
      <w:marRight w:val="0"/>
      <w:marTop w:val="0"/>
      <w:marBottom w:val="0"/>
      <w:divBdr>
        <w:top w:val="none" w:sz="0" w:space="0" w:color="auto"/>
        <w:left w:val="none" w:sz="0" w:space="0" w:color="auto"/>
        <w:bottom w:val="none" w:sz="0" w:space="0" w:color="auto"/>
        <w:right w:val="none" w:sz="0" w:space="0" w:color="auto"/>
      </w:divBdr>
      <w:divsChild>
        <w:div w:id="1942444901">
          <w:marLeft w:val="0"/>
          <w:marRight w:val="0"/>
          <w:marTop w:val="0"/>
          <w:marBottom w:val="0"/>
          <w:divBdr>
            <w:top w:val="none" w:sz="0" w:space="0" w:color="auto"/>
            <w:left w:val="none" w:sz="0" w:space="0" w:color="auto"/>
            <w:bottom w:val="none" w:sz="0" w:space="0" w:color="auto"/>
            <w:right w:val="none" w:sz="0" w:space="0" w:color="auto"/>
          </w:divBdr>
        </w:div>
        <w:div w:id="240146575">
          <w:marLeft w:val="0"/>
          <w:marRight w:val="0"/>
          <w:marTop w:val="150"/>
          <w:marBottom w:val="0"/>
          <w:divBdr>
            <w:top w:val="none" w:sz="0" w:space="0" w:color="auto"/>
            <w:left w:val="none" w:sz="0" w:space="0" w:color="auto"/>
            <w:bottom w:val="none" w:sz="0" w:space="0" w:color="auto"/>
            <w:right w:val="none" w:sz="0" w:space="0" w:color="auto"/>
          </w:divBdr>
          <w:divsChild>
            <w:div w:id="1454327571">
              <w:marLeft w:val="1155"/>
              <w:marRight w:val="0"/>
              <w:marTop w:val="0"/>
              <w:marBottom w:val="0"/>
              <w:divBdr>
                <w:top w:val="none" w:sz="0" w:space="0" w:color="auto"/>
                <w:left w:val="none" w:sz="0" w:space="0" w:color="auto"/>
                <w:bottom w:val="none" w:sz="0" w:space="0" w:color="auto"/>
                <w:right w:val="none" w:sz="0" w:space="0" w:color="auto"/>
              </w:divBdr>
            </w:div>
            <w:div w:id="1280836027">
              <w:marLeft w:val="1155"/>
              <w:marRight w:val="0"/>
              <w:marTop w:val="0"/>
              <w:marBottom w:val="0"/>
              <w:divBdr>
                <w:top w:val="none" w:sz="0" w:space="0" w:color="auto"/>
                <w:left w:val="none" w:sz="0" w:space="0" w:color="auto"/>
                <w:bottom w:val="none" w:sz="0" w:space="0" w:color="auto"/>
                <w:right w:val="none" w:sz="0" w:space="0" w:color="auto"/>
              </w:divBdr>
            </w:div>
            <w:div w:id="175913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021594">
      <w:bodyDiv w:val="1"/>
      <w:marLeft w:val="0"/>
      <w:marRight w:val="0"/>
      <w:marTop w:val="0"/>
      <w:marBottom w:val="0"/>
      <w:divBdr>
        <w:top w:val="none" w:sz="0" w:space="0" w:color="auto"/>
        <w:left w:val="none" w:sz="0" w:space="0" w:color="auto"/>
        <w:bottom w:val="none" w:sz="0" w:space="0" w:color="auto"/>
        <w:right w:val="none" w:sz="0" w:space="0" w:color="auto"/>
      </w:divBdr>
      <w:divsChild>
        <w:div w:id="511799883">
          <w:marLeft w:val="0"/>
          <w:marRight w:val="0"/>
          <w:marTop w:val="0"/>
          <w:marBottom w:val="0"/>
          <w:divBdr>
            <w:top w:val="none" w:sz="0" w:space="0" w:color="auto"/>
            <w:left w:val="none" w:sz="0" w:space="0" w:color="auto"/>
            <w:bottom w:val="none" w:sz="0" w:space="0" w:color="auto"/>
            <w:right w:val="none" w:sz="0" w:space="0" w:color="auto"/>
          </w:divBdr>
        </w:div>
        <w:div w:id="50078109">
          <w:marLeft w:val="0"/>
          <w:marRight w:val="0"/>
          <w:marTop w:val="150"/>
          <w:marBottom w:val="0"/>
          <w:divBdr>
            <w:top w:val="none" w:sz="0" w:space="0" w:color="auto"/>
            <w:left w:val="none" w:sz="0" w:space="0" w:color="auto"/>
            <w:bottom w:val="none" w:sz="0" w:space="0" w:color="auto"/>
            <w:right w:val="none" w:sz="0" w:space="0" w:color="auto"/>
          </w:divBdr>
          <w:divsChild>
            <w:div w:id="1850944886">
              <w:marLeft w:val="1155"/>
              <w:marRight w:val="0"/>
              <w:marTop w:val="0"/>
              <w:marBottom w:val="0"/>
              <w:divBdr>
                <w:top w:val="none" w:sz="0" w:space="0" w:color="auto"/>
                <w:left w:val="none" w:sz="0" w:space="0" w:color="auto"/>
                <w:bottom w:val="none" w:sz="0" w:space="0" w:color="auto"/>
                <w:right w:val="none" w:sz="0" w:space="0" w:color="auto"/>
              </w:divBdr>
            </w:div>
            <w:div w:id="767315797">
              <w:marLeft w:val="1155"/>
              <w:marRight w:val="0"/>
              <w:marTop w:val="0"/>
              <w:marBottom w:val="0"/>
              <w:divBdr>
                <w:top w:val="none" w:sz="0" w:space="0" w:color="auto"/>
                <w:left w:val="none" w:sz="0" w:space="0" w:color="auto"/>
                <w:bottom w:val="none" w:sz="0" w:space="0" w:color="auto"/>
                <w:right w:val="none" w:sz="0" w:space="0" w:color="auto"/>
              </w:divBdr>
            </w:div>
            <w:div w:id="186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335808">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3092">
      <w:bodyDiv w:val="1"/>
      <w:marLeft w:val="0"/>
      <w:marRight w:val="0"/>
      <w:marTop w:val="0"/>
      <w:marBottom w:val="0"/>
      <w:divBdr>
        <w:top w:val="none" w:sz="0" w:space="0" w:color="auto"/>
        <w:left w:val="none" w:sz="0" w:space="0" w:color="auto"/>
        <w:bottom w:val="none" w:sz="0" w:space="0" w:color="auto"/>
        <w:right w:val="none" w:sz="0" w:space="0" w:color="auto"/>
      </w:divBdr>
      <w:divsChild>
        <w:div w:id="441807216">
          <w:marLeft w:val="0"/>
          <w:marRight w:val="0"/>
          <w:marTop w:val="0"/>
          <w:marBottom w:val="0"/>
          <w:divBdr>
            <w:top w:val="none" w:sz="0" w:space="0" w:color="auto"/>
            <w:left w:val="none" w:sz="0" w:space="0" w:color="auto"/>
            <w:bottom w:val="none" w:sz="0" w:space="0" w:color="auto"/>
            <w:right w:val="none" w:sz="0" w:space="0" w:color="auto"/>
          </w:divBdr>
        </w:div>
        <w:div w:id="1870102313">
          <w:marLeft w:val="0"/>
          <w:marRight w:val="0"/>
          <w:marTop w:val="150"/>
          <w:marBottom w:val="0"/>
          <w:divBdr>
            <w:top w:val="none" w:sz="0" w:space="0" w:color="auto"/>
            <w:left w:val="none" w:sz="0" w:space="0" w:color="auto"/>
            <w:bottom w:val="none" w:sz="0" w:space="0" w:color="auto"/>
            <w:right w:val="none" w:sz="0" w:space="0" w:color="auto"/>
          </w:divBdr>
          <w:divsChild>
            <w:div w:id="1500805618">
              <w:marLeft w:val="1155"/>
              <w:marRight w:val="0"/>
              <w:marTop w:val="0"/>
              <w:marBottom w:val="0"/>
              <w:divBdr>
                <w:top w:val="none" w:sz="0" w:space="0" w:color="auto"/>
                <w:left w:val="none" w:sz="0" w:space="0" w:color="auto"/>
                <w:bottom w:val="none" w:sz="0" w:space="0" w:color="auto"/>
                <w:right w:val="none" w:sz="0" w:space="0" w:color="auto"/>
              </w:divBdr>
            </w:div>
            <w:div w:id="1992244632">
              <w:marLeft w:val="1155"/>
              <w:marRight w:val="0"/>
              <w:marTop w:val="0"/>
              <w:marBottom w:val="0"/>
              <w:divBdr>
                <w:top w:val="none" w:sz="0" w:space="0" w:color="auto"/>
                <w:left w:val="none" w:sz="0" w:space="0" w:color="auto"/>
                <w:bottom w:val="none" w:sz="0" w:space="0" w:color="auto"/>
                <w:right w:val="none" w:sz="0" w:space="0" w:color="auto"/>
              </w:divBdr>
            </w:div>
            <w:div w:id="304358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9550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1237">
      <w:bodyDiv w:val="1"/>
      <w:marLeft w:val="0"/>
      <w:marRight w:val="0"/>
      <w:marTop w:val="0"/>
      <w:marBottom w:val="0"/>
      <w:divBdr>
        <w:top w:val="none" w:sz="0" w:space="0" w:color="auto"/>
        <w:left w:val="none" w:sz="0" w:space="0" w:color="auto"/>
        <w:bottom w:val="none" w:sz="0" w:space="0" w:color="auto"/>
        <w:right w:val="none" w:sz="0" w:space="0" w:color="auto"/>
      </w:divBdr>
      <w:divsChild>
        <w:div w:id="471291457">
          <w:marLeft w:val="0"/>
          <w:marRight w:val="0"/>
          <w:marTop w:val="0"/>
          <w:marBottom w:val="0"/>
          <w:divBdr>
            <w:top w:val="none" w:sz="0" w:space="0" w:color="auto"/>
            <w:left w:val="none" w:sz="0" w:space="0" w:color="auto"/>
            <w:bottom w:val="none" w:sz="0" w:space="0" w:color="auto"/>
            <w:right w:val="none" w:sz="0" w:space="0" w:color="auto"/>
          </w:divBdr>
        </w:div>
        <w:div w:id="1283919766">
          <w:marLeft w:val="0"/>
          <w:marRight w:val="0"/>
          <w:marTop w:val="150"/>
          <w:marBottom w:val="0"/>
          <w:divBdr>
            <w:top w:val="none" w:sz="0" w:space="0" w:color="auto"/>
            <w:left w:val="none" w:sz="0" w:space="0" w:color="auto"/>
            <w:bottom w:val="none" w:sz="0" w:space="0" w:color="auto"/>
            <w:right w:val="none" w:sz="0" w:space="0" w:color="auto"/>
          </w:divBdr>
          <w:divsChild>
            <w:div w:id="1995328438">
              <w:marLeft w:val="1155"/>
              <w:marRight w:val="0"/>
              <w:marTop w:val="0"/>
              <w:marBottom w:val="0"/>
              <w:divBdr>
                <w:top w:val="none" w:sz="0" w:space="0" w:color="auto"/>
                <w:left w:val="none" w:sz="0" w:space="0" w:color="auto"/>
                <w:bottom w:val="none" w:sz="0" w:space="0" w:color="auto"/>
                <w:right w:val="none" w:sz="0" w:space="0" w:color="auto"/>
              </w:divBdr>
            </w:div>
            <w:div w:id="892740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69956">
      <w:bodyDiv w:val="1"/>
      <w:marLeft w:val="0"/>
      <w:marRight w:val="0"/>
      <w:marTop w:val="0"/>
      <w:marBottom w:val="0"/>
      <w:divBdr>
        <w:top w:val="none" w:sz="0" w:space="0" w:color="auto"/>
        <w:left w:val="none" w:sz="0" w:space="0" w:color="auto"/>
        <w:bottom w:val="none" w:sz="0" w:space="0" w:color="auto"/>
        <w:right w:val="none" w:sz="0" w:space="0" w:color="auto"/>
      </w:divBdr>
      <w:divsChild>
        <w:div w:id="1417088932">
          <w:marLeft w:val="0"/>
          <w:marRight w:val="0"/>
          <w:marTop w:val="0"/>
          <w:marBottom w:val="0"/>
          <w:divBdr>
            <w:top w:val="none" w:sz="0" w:space="0" w:color="auto"/>
            <w:left w:val="none" w:sz="0" w:space="0" w:color="auto"/>
            <w:bottom w:val="none" w:sz="0" w:space="0" w:color="auto"/>
            <w:right w:val="none" w:sz="0" w:space="0" w:color="auto"/>
          </w:divBdr>
        </w:div>
        <w:div w:id="2101220847">
          <w:marLeft w:val="0"/>
          <w:marRight w:val="0"/>
          <w:marTop w:val="150"/>
          <w:marBottom w:val="0"/>
          <w:divBdr>
            <w:top w:val="none" w:sz="0" w:space="0" w:color="auto"/>
            <w:left w:val="none" w:sz="0" w:space="0" w:color="auto"/>
            <w:bottom w:val="none" w:sz="0" w:space="0" w:color="auto"/>
            <w:right w:val="none" w:sz="0" w:space="0" w:color="auto"/>
          </w:divBdr>
          <w:divsChild>
            <w:div w:id="353470">
              <w:marLeft w:val="1155"/>
              <w:marRight w:val="0"/>
              <w:marTop w:val="0"/>
              <w:marBottom w:val="0"/>
              <w:divBdr>
                <w:top w:val="none" w:sz="0" w:space="0" w:color="auto"/>
                <w:left w:val="none" w:sz="0" w:space="0" w:color="auto"/>
                <w:bottom w:val="none" w:sz="0" w:space="0" w:color="auto"/>
                <w:right w:val="none" w:sz="0" w:space="0" w:color="auto"/>
              </w:divBdr>
            </w:div>
            <w:div w:id="1940791643">
              <w:marLeft w:val="1155"/>
              <w:marRight w:val="0"/>
              <w:marTop w:val="0"/>
              <w:marBottom w:val="0"/>
              <w:divBdr>
                <w:top w:val="none" w:sz="0" w:space="0" w:color="auto"/>
                <w:left w:val="none" w:sz="0" w:space="0" w:color="auto"/>
                <w:bottom w:val="none" w:sz="0" w:space="0" w:color="auto"/>
                <w:right w:val="none" w:sz="0" w:space="0" w:color="auto"/>
              </w:divBdr>
            </w:div>
            <w:div w:id="1153256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36893">
      <w:bodyDiv w:val="1"/>
      <w:marLeft w:val="0"/>
      <w:marRight w:val="0"/>
      <w:marTop w:val="0"/>
      <w:marBottom w:val="0"/>
      <w:divBdr>
        <w:top w:val="none" w:sz="0" w:space="0" w:color="auto"/>
        <w:left w:val="none" w:sz="0" w:space="0" w:color="auto"/>
        <w:bottom w:val="none" w:sz="0" w:space="0" w:color="auto"/>
        <w:right w:val="none" w:sz="0" w:space="0" w:color="auto"/>
      </w:divBdr>
      <w:divsChild>
        <w:div w:id="1773238423">
          <w:marLeft w:val="0"/>
          <w:marRight w:val="0"/>
          <w:marTop w:val="0"/>
          <w:marBottom w:val="0"/>
          <w:divBdr>
            <w:top w:val="none" w:sz="0" w:space="0" w:color="auto"/>
            <w:left w:val="none" w:sz="0" w:space="0" w:color="auto"/>
            <w:bottom w:val="none" w:sz="0" w:space="0" w:color="auto"/>
            <w:right w:val="none" w:sz="0" w:space="0" w:color="auto"/>
          </w:divBdr>
        </w:div>
        <w:div w:id="370233340">
          <w:marLeft w:val="0"/>
          <w:marRight w:val="0"/>
          <w:marTop w:val="150"/>
          <w:marBottom w:val="0"/>
          <w:divBdr>
            <w:top w:val="none" w:sz="0" w:space="0" w:color="auto"/>
            <w:left w:val="none" w:sz="0" w:space="0" w:color="auto"/>
            <w:bottom w:val="none" w:sz="0" w:space="0" w:color="auto"/>
            <w:right w:val="none" w:sz="0" w:space="0" w:color="auto"/>
          </w:divBdr>
          <w:divsChild>
            <w:div w:id="577600141">
              <w:marLeft w:val="1155"/>
              <w:marRight w:val="0"/>
              <w:marTop w:val="0"/>
              <w:marBottom w:val="0"/>
              <w:divBdr>
                <w:top w:val="none" w:sz="0" w:space="0" w:color="auto"/>
                <w:left w:val="none" w:sz="0" w:space="0" w:color="auto"/>
                <w:bottom w:val="none" w:sz="0" w:space="0" w:color="auto"/>
                <w:right w:val="none" w:sz="0" w:space="0" w:color="auto"/>
              </w:divBdr>
            </w:div>
            <w:div w:id="552272260">
              <w:marLeft w:val="1155"/>
              <w:marRight w:val="0"/>
              <w:marTop w:val="0"/>
              <w:marBottom w:val="0"/>
              <w:divBdr>
                <w:top w:val="none" w:sz="0" w:space="0" w:color="auto"/>
                <w:left w:val="none" w:sz="0" w:space="0" w:color="auto"/>
                <w:bottom w:val="none" w:sz="0" w:space="0" w:color="auto"/>
                <w:right w:val="none" w:sz="0" w:space="0" w:color="auto"/>
              </w:divBdr>
            </w:div>
            <w:div w:id="998995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37370">
      <w:bodyDiv w:val="1"/>
      <w:marLeft w:val="0"/>
      <w:marRight w:val="0"/>
      <w:marTop w:val="0"/>
      <w:marBottom w:val="0"/>
      <w:divBdr>
        <w:top w:val="none" w:sz="0" w:space="0" w:color="auto"/>
        <w:left w:val="none" w:sz="0" w:space="0" w:color="auto"/>
        <w:bottom w:val="none" w:sz="0" w:space="0" w:color="auto"/>
        <w:right w:val="none" w:sz="0" w:space="0" w:color="auto"/>
      </w:divBdr>
      <w:divsChild>
        <w:div w:id="1637907094">
          <w:marLeft w:val="0"/>
          <w:marRight w:val="0"/>
          <w:marTop w:val="0"/>
          <w:marBottom w:val="0"/>
          <w:divBdr>
            <w:top w:val="none" w:sz="0" w:space="0" w:color="auto"/>
            <w:left w:val="none" w:sz="0" w:space="0" w:color="auto"/>
            <w:bottom w:val="none" w:sz="0" w:space="0" w:color="auto"/>
            <w:right w:val="none" w:sz="0" w:space="0" w:color="auto"/>
          </w:divBdr>
        </w:div>
        <w:div w:id="773981101">
          <w:marLeft w:val="0"/>
          <w:marRight w:val="0"/>
          <w:marTop w:val="150"/>
          <w:marBottom w:val="0"/>
          <w:divBdr>
            <w:top w:val="none" w:sz="0" w:space="0" w:color="auto"/>
            <w:left w:val="none" w:sz="0" w:space="0" w:color="auto"/>
            <w:bottom w:val="none" w:sz="0" w:space="0" w:color="auto"/>
            <w:right w:val="none" w:sz="0" w:space="0" w:color="auto"/>
          </w:divBdr>
          <w:divsChild>
            <w:div w:id="2051345619">
              <w:marLeft w:val="1155"/>
              <w:marRight w:val="0"/>
              <w:marTop w:val="0"/>
              <w:marBottom w:val="0"/>
              <w:divBdr>
                <w:top w:val="none" w:sz="0" w:space="0" w:color="auto"/>
                <w:left w:val="none" w:sz="0" w:space="0" w:color="auto"/>
                <w:bottom w:val="none" w:sz="0" w:space="0" w:color="auto"/>
                <w:right w:val="none" w:sz="0" w:space="0" w:color="auto"/>
              </w:divBdr>
            </w:div>
            <w:div w:id="2006516383">
              <w:marLeft w:val="1155"/>
              <w:marRight w:val="0"/>
              <w:marTop w:val="0"/>
              <w:marBottom w:val="0"/>
              <w:divBdr>
                <w:top w:val="none" w:sz="0" w:space="0" w:color="auto"/>
                <w:left w:val="none" w:sz="0" w:space="0" w:color="auto"/>
                <w:bottom w:val="none" w:sz="0" w:space="0" w:color="auto"/>
                <w:right w:val="none" w:sz="0" w:space="0" w:color="auto"/>
              </w:divBdr>
            </w:div>
            <w:div w:id="378942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4834775">
      <w:bodyDiv w:val="1"/>
      <w:marLeft w:val="0"/>
      <w:marRight w:val="0"/>
      <w:marTop w:val="0"/>
      <w:marBottom w:val="0"/>
      <w:divBdr>
        <w:top w:val="none" w:sz="0" w:space="0" w:color="auto"/>
        <w:left w:val="none" w:sz="0" w:space="0" w:color="auto"/>
        <w:bottom w:val="none" w:sz="0" w:space="0" w:color="auto"/>
        <w:right w:val="none" w:sz="0" w:space="0" w:color="auto"/>
      </w:divBdr>
      <w:divsChild>
        <w:div w:id="1630553475">
          <w:marLeft w:val="0"/>
          <w:marRight w:val="0"/>
          <w:marTop w:val="0"/>
          <w:marBottom w:val="0"/>
          <w:divBdr>
            <w:top w:val="none" w:sz="0" w:space="0" w:color="auto"/>
            <w:left w:val="none" w:sz="0" w:space="0" w:color="auto"/>
            <w:bottom w:val="none" w:sz="0" w:space="0" w:color="auto"/>
            <w:right w:val="none" w:sz="0" w:space="0" w:color="auto"/>
          </w:divBdr>
        </w:div>
        <w:div w:id="226958805">
          <w:marLeft w:val="0"/>
          <w:marRight w:val="0"/>
          <w:marTop w:val="150"/>
          <w:marBottom w:val="0"/>
          <w:divBdr>
            <w:top w:val="none" w:sz="0" w:space="0" w:color="auto"/>
            <w:left w:val="none" w:sz="0" w:space="0" w:color="auto"/>
            <w:bottom w:val="none" w:sz="0" w:space="0" w:color="auto"/>
            <w:right w:val="none" w:sz="0" w:space="0" w:color="auto"/>
          </w:divBdr>
          <w:divsChild>
            <w:div w:id="1605917057">
              <w:marLeft w:val="1155"/>
              <w:marRight w:val="0"/>
              <w:marTop w:val="0"/>
              <w:marBottom w:val="0"/>
              <w:divBdr>
                <w:top w:val="none" w:sz="0" w:space="0" w:color="auto"/>
                <w:left w:val="none" w:sz="0" w:space="0" w:color="auto"/>
                <w:bottom w:val="none" w:sz="0" w:space="0" w:color="auto"/>
                <w:right w:val="none" w:sz="0" w:space="0" w:color="auto"/>
              </w:divBdr>
            </w:div>
            <w:div w:id="1521823089">
              <w:marLeft w:val="1155"/>
              <w:marRight w:val="0"/>
              <w:marTop w:val="0"/>
              <w:marBottom w:val="0"/>
              <w:divBdr>
                <w:top w:val="none" w:sz="0" w:space="0" w:color="auto"/>
                <w:left w:val="none" w:sz="0" w:space="0" w:color="auto"/>
                <w:bottom w:val="none" w:sz="0" w:space="0" w:color="auto"/>
                <w:right w:val="none" w:sz="0" w:space="0" w:color="auto"/>
              </w:divBdr>
            </w:div>
            <w:div w:id="134211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334232">
      <w:bodyDiv w:val="1"/>
      <w:marLeft w:val="0"/>
      <w:marRight w:val="0"/>
      <w:marTop w:val="0"/>
      <w:marBottom w:val="0"/>
      <w:divBdr>
        <w:top w:val="none" w:sz="0" w:space="0" w:color="auto"/>
        <w:left w:val="none" w:sz="0" w:space="0" w:color="auto"/>
        <w:bottom w:val="none" w:sz="0" w:space="0" w:color="auto"/>
        <w:right w:val="none" w:sz="0" w:space="0" w:color="auto"/>
      </w:divBdr>
      <w:divsChild>
        <w:div w:id="1249315181">
          <w:marLeft w:val="0"/>
          <w:marRight w:val="0"/>
          <w:marTop w:val="0"/>
          <w:marBottom w:val="0"/>
          <w:divBdr>
            <w:top w:val="none" w:sz="0" w:space="0" w:color="auto"/>
            <w:left w:val="none" w:sz="0" w:space="0" w:color="auto"/>
            <w:bottom w:val="none" w:sz="0" w:space="0" w:color="auto"/>
            <w:right w:val="none" w:sz="0" w:space="0" w:color="auto"/>
          </w:divBdr>
        </w:div>
        <w:div w:id="945498252">
          <w:marLeft w:val="0"/>
          <w:marRight w:val="0"/>
          <w:marTop w:val="150"/>
          <w:marBottom w:val="0"/>
          <w:divBdr>
            <w:top w:val="none" w:sz="0" w:space="0" w:color="auto"/>
            <w:left w:val="none" w:sz="0" w:space="0" w:color="auto"/>
            <w:bottom w:val="none" w:sz="0" w:space="0" w:color="auto"/>
            <w:right w:val="none" w:sz="0" w:space="0" w:color="auto"/>
          </w:divBdr>
          <w:divsChild>
            <w:div w:id="1127316256">
              <w:marLeft w:val="1155"/>
              <w:marRight w:val="0"/>
              <w:marTop w:val="0"/>
              <w:marBottom w:val="0"/>
              <w:divBdr>
                <w:top w:val="none" w:sz="0" w:space="0" w:color="auto"/>
                <w:left w:val="none" w:sz="0" w:space="0" w:color="auto"/>
                <w:bottom w:val="none" w:sz="0" w:space="0" w:color="auto"/>
                <w:right w:val="none" w:sz="0" w:space="0" w:color="auto"/>
              </w:divBdr>
            </w:div>
            <w:div w:id="839272522">
              <w:marLeft w:val="1155"/>
              <w:marRight w:val="0"/>
              <w:marTop w:val="0"/>
              <w:marBottom w:val="0"/>
              <w:divBdr>
                <w:top w:val="none" w:sz="0" w:space="0" w:color="auto"/>
                <w:left w:val="none" w:sz="0" w:space="0" w:color="auto"/>
                <w:bottom w:val="none" w:sz="0" w:space="0" w:color="auto"/>
                <w:right w:val="none" w:sz="0" w:space="0" w:color="auto"/>
              </w:divBdr>
            </w:div>
            <w:div w:id="1513766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4476">
      <w:bodyDiv w:val="1"/>
      <w:marLeft w:val="0"/>
      <w:marRight w:val="0"/>
      <w:marTop w:val="0"/>
      <w:marBottom w:val="0"/>
      <w:divBdr>
        <w:top w:val="none" w:sz="0" w:space="0" w:color="auto"/>
        <w:left w:val="none" w:sz="0" w:space="0" w:color="auto"/>
        <w:bottom w:val="none" w:sz="0" w:space="0" w:color="auto"/>
        <w:right w:val="none" w:sz="0" w:space="0" w:color="auto"/>
      </w:divBdr>
      <w:divsChild>
        <w:div w:id="362949792">
          <w:marLeft w:val="0"/>
          <w:marRight w:val="0"/>
          <w:marTop w:val="0"/>
          <w:marBottom w:val="0"/>
          <w:divBdr>
            <w:top w:val="none" w:sz="0" w:space="0" w:color="auto"/>
            <w:left w:val="none" w:sz="0" w:space="0" w:color="auto"/>
            <w:bottom w:val="none" w:sz="0" w:space="0" w:color="auto"/>
            <w:right w:val="none" w:sz="0" w:space="0" w:color="auto"/>
          </w:divBdr>
        </w:div>
        <w:div w:id="231935584">
          <w:marLeft w:val="0"/>
          <w:marRight w:val="0"/>
          <w:marTop w:val="150"/>
          <w:marBottom w:val="0"/>
          <w:divBdr>
            <w:top w:val="none" w:sz="0" w:space="0" w:color="auto"/>
            <w:left w:val="none" w:sz="0" w:space="0" w:color="auto"/>
            <w:bottom w:val="none" w:sz="0" w:space="0" w:color="auto"/>
            <w:right w:val="none" w:sz="0" w:space="0" w:color="auto"/>
          </w:divBdr>
          <w:divsChild>
            <w:div w:id="1475826934">
              <w:marLeft w:val="1155"/>
              <w:marRight w:val="0"/>
              <w:marTop w:val="0"/>
              <w:marBottom w:val="0"/>
              <w:divBdr>
                <w:top w:val="none" w:sz="0" w:space="0" w:color="auto"/>
                <w:left w:val="none" w:sz="0" w:space="0" w:color="auto"/>
                <w:bottom w:val="none" w:sz="0" w:space="0" w:color="auto"/>
                <w:right w:val="none" w:sz="0" w:space="0" w:color="auto"/>
              </w:divBdr>
            </w:div>
            <w:div w:id="1958366703">
              <w:marLeft w:val="1155"/>
              <w:marRight w:val="0"/>
              <w:marTop w:val="0"/>
              <w:marBottom w:val="0"/>
              <w:divBdr>
                <w:top w:val="none" w:sz="0" w:space="0" w:color="auto"/>
                <w:left w:val="none" w:sz="0" w:space="0" w:color="auto"/>
                <w:bottom w:val="none" w:sz="0" w:space="0" w:color="auto"/>
                <w:right w:val="none" w:sz="0" w:space="0" w:color="auto"/>
              </w:divBdr>
            </w:div>
            <w:div w:id="1913733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02074">
      <w:bodyDiv w:val="1"/>
      <w:marLeft w:val="0"/>
      <w:marRight w:val="0"/>
      <w:marTop w:val="0"/>
      <w:marBottom w:val="0"/>
      <w:divBdr>
        <w:top w:val="none" w:sz="0" w:space="0" w:color="auto"/>
        <w:left w:val="none" w:sz="0" w:space="0" w:color="auto"/>
        <w:bottom w:val="none" w:sz="0" w:space="0" w:color="auto"/>
        <w:right w:val="none" w:sz="0" w:space="0" w:color="auto"/>
      </w:divBdr>
      <w:divsChild>
        <w:div w:id="1432892918">
          <w:marLeft w:val="0"/>
          <w:marRight w:val="0"/>
          <w:marTop w:val="0"/>
          <w:marBottom w:val="0"/>
          <w:divBdr>
            <w:top w:val="none" w:sz="0" w:space="0" w:color="auto"/>
            <w:left w:val="none" w:sz="0" w:space="0" w:color="auto"/>
            <w:bottom w:val="none" w:sz="0" w:space="0" w:color="auto"/>
            <w:right w:val="none" w:sz="0" w:space="0" w:color="auto"/>
          </w:divBdr>
        </w:div>
        <w:div w:id="513421302">
          <w:marLeft w:val="0"/>
          <w:marRight w:val="0"/>
          <w:marTop w:val="150"/>
          <w:marBottom w:val="0"/>
          <w:divBdr>
            <w:top w:val="none" w:sz="0" w:space="0" w:color="auto"/>
            <w:left w:val="none" w:sz="0" w:space="0" w:color="auto"/>
            <w:bottom w:val="none" w:sz="0" w:space="0" w:color="auto"/>
            <w:right w:val="none" w:sz="0" w:space="0" w:color="auto"/>
          </w:divBdr>
          <w:divsChild>
            <w:div w:id="137456268">
              <w:marLeft w:val="1155"/>
              <w:marRight w:val="0"/>
              <w:marTop w:val="0"/>
              <w:marBottom w:val="0"/>
              <w:divBdr>
                <w:top w:val="none" w:sz="0" w:space="0" w:color="auto"/>
                <w:left w:val="none" w:sz="0" w:space="0" w:color="auto"/>
                <w:bottom w:val="none" w:sz="0" w:space="0" w:color="auto"/>
                <w:right w:val="none" w:sz="0" w:space="0" w:color="auto"/>
              </w:divBdr>
            </w:div>
            <w:div w:id="677384784">
              <w:marLeft w:val="1155"/>
              <w:marRight w:val="0"/>
              <w:marTop w:val="0"/>
              <w:marBottom w:val="0"/>
              <w:divBdr>
                <w:top w:val="none" w:sz="0" w:space="0" w:color="auto"/>
                <w:left w:val="none" w:sz="0" w:space="0" w:color="auto"/>
                <w:bottom w:val="none" w:sz="0" w:space="0" w:color="auto"/>
                <w:right w:val="none" w:sz="0" w:space="0" w:color="auto"/>
              </w:divBdr>
            </w:div>
            <w:div w:id="64331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16924">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37337">
      <w:bodyDiv w:val="1"/>
      <w:marLeft w:val="0"/>
      <w:marRight w:val="0"/>
      <w:marTop w:val="0"/>
      <w:marBottom w:val="0"/>
      <w:divBdr>
        <w:top w:val="none" w:sz="0" w:space="0" w:color="auto"/>
        <w:left w:val="none" w:sz="0" w:space="0" w:color="auto"/>
        <w:bottom w:val="none" w:sz="0" w:space="0" w:color="auto"/>
        <w:right w:val="none" w:sz="0" w:space="0" w:color="auto"/>
      </w:divBdr>
      <w:divsChild>
        <w:div w:id="400906907">
          <w:marLeft w:val="0"/>
          <w:marRight w:val="0"/>
          <w:marTop w:val="0"/>
          <w:marBottom w:val="0"/>
          <w:divBdr>
            <w:top w:val="none" w:sz="0" w:space="0" w:color="auto"/>
            <w:left w:val="none" w:sz="0" w:space="0" w:color="auto"/>
            <w:bottom w:val="none" w:sz="0" w:space="0" w:color="auto"/>
            <w:right w:val="none" w:sz="0" w:space="0" w:color="auto"/>
          </w:divBdr>
        </w:div>
        <w:div w:id="2065179077">
          <w:marLeft w:val="0"/>
          <w:marRight w:val="0"/>
          <w:marTop w:val="150"/>
          <w:marBottom w:val="0"/>
          <w:divBdr>
            <w:top w:val="none" w:sz="0" w:space="0" w:color="auto"/>
            <w:left w:val="none" w:sz="0" w:space="0" w:color="auto"/>
            <w:bottom w:val="none" w:sz="0" w:space="0" w:color="auto"/>
            <w:right w:val="none" w:sz="0" w:space="0" w:color="auto"/>
          </w:divBdr>
          <w:divsChild>
            <w:div w:id="96559840">
              <w:marLeft w:val="1155"/>
              <w:marRight w:val="0"/>
              <w:marTop w:val="0"/>
              <w:marBottom w:val="0"/>
              <w:divBdr>
                <w:top w:val="none" w:sz="0" w:space="0" w:color="auto"/>
                <w:left w:val="none" w:sz="0" w:space="0" w:color="auto"/>
                <w:bottom w:val="none" w:sz="0" w:space="0" w:color="auto"/>
                <w:right w:val="none" w:sz="0" w:space="0" w:color="auto"/>
              </w:divBdr>
            </w:div>
            <w:div w:id="1628077444">
              <w:marLeft w:val="1155"/>
              <w:marRight w:val="0"/>
              <w:marTop w:val="0"/>
              <w:marBottom w:val="0"/>
              <w:divBdr>
                <w:top w:val="none" w:sz="0" w:space="0" w:color="auto"/>
                <w:left w:val="none" w:sz="0" w:space="0" w:color="auto"/>
                <w:bottom w:val="none" w:sz="0" w:space="0" w:color="auto"/>
                <w:right w:val="none" w:sz="0" w:space="0" w:color="auto"/>
              </w:divBdr>
            </w:div>
            <w:div w:id="164812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22944">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4961">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8670">
      <w:bodyDiv w:val="1"/>
      <w:marLeft w:val="0"/>
      <w:marRight w:val="0"/>
      <w:marTop w:val="0"/>
      <w:marBottom w:val="0"/>
      <w:divBdr>
        <w:top w:val="none" w:sz="0" w:space="0" w:color="auto"/>
        <w:left w:val="none" w:sz="0" w:space="0" w:color="auto"/>
        <w:bottom w:val="none" w:sz="0" w:space="0" w:color="auto"/>
        <w:right w:val="none" w:sz="0" w:space="0" w:color="auto"/>
      </w:divBdr>
      <w:divsChild>
        <w:div w:id="1625890465">
          <w:marLeft w:val="0"/>
          <w:marRight w:val="0"/>
          <w:marTop w:val="0"/>
          <w:marBottom w:val="0"/>
          <w:divBdr>
            <w:top w:val="none" w:sz="0" w:space="0" w:color="auto"/>
            <w:left w:val="none" w:sz="0" w:space="0" w:color="auto"/>
            <w:bottom w:val="none" w:sz="0" w:space="0" w:color="auto"/>
            <w:right w:val="none" w:sz="0" w:space="0" w:color="auto"/>
          </w:divBdr>
        </w:div>
        <w:div w:id="730663236">
          <w:marLeft w:val="0"/>
          <w:marRight w:val="0"/>
          <w:marTop w:val="150"/>
          <w:marBottom w:val="0"/>
          <w:divBdr>
            <w:top w:val="none" w:sz="0" w:space="0" w:color="auto"/>
            <w:left w:val="none" w:sz="0" w:space="0" w:color="auto"/>
            <w:bottom w:val="none" w:sz="0" w:space="0" w:color="auto"/>
            <w:right w:val="none" w:sz="0" w:space="0" w:color="auto"/>
          </w:divBdr>
          <w:divsChild>
            <w:div w:id="1593392527">
              <w:marLeft w:val="1155"/>
              <w:marRight w:val="0"/>
              <w:marTop w:val="0"/>
              <w:marBottom w:val="0"/>
              <w:divBdr>
                <w:top w:val="none" w:sz="0" w:space="0" w:color="auto"/>
                <w:left w:val="none" w:sz="0" w:space="0" w:color="auto"/>
                <w:bottom w:val="none" w:sz="0" w:space="0" w:color="auto"/>
                <w:right w:val="none" w:sz="0" w:space="0" w:color="auto"/>
              </w:divBdr>
            </w:div>
            <w:div w:id="622080626">
              <w:marLeft w:val="1155"/>
              <w:marRight w:val="0"/>
              <w:marTop w:val="0"/>
              <w:marBottom w:val="0"/>
              <w:divBdr>
                <w:top w:val="none" w:sz="0" w:space="0" w:color="auto"/>
                <w:left w:val="none" w:sz="0" w:space="0" w:color="auto"/>
                <w:bottom w:val="none" w:sz="0" w:space="0" w:color="auto"/>
                <w:right w:val="none" w:sz="0" w:space="0" w:color="auto"/>
              </w:divBdr>
            </w:div>
            <w:div w:id="1160537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311711">
      <w:bodyDiv w:val="1"/>
      <w:marLeft w:val="0"/>
      <w:marRight w:val="0"/>
      <w:marTop w:val="0"/>
      <w:marBottom w:val="0"/>
      <w:divBdr>
        <w:top w:val="none" w:sz="0" w:space="0" w:color="auto"/>
        <w:left w:val="none" w:sz="0" w:space="0" w:color="auto"/>
        <w:bottom w:val="none" w:sz="0" w:space="0" w:color="auto"/>
        <w:right w:val="none" w:sz="0" w:space="0" w:color="auto"/>
      </w:divBdr>
    </w:div>
    <w:div w:id="122383547">
      <w:bodyDiv w:val="1"/>
      <w:marLeft w:val="0"/>
      <w:marRight w:val="0"/>
      <w:marTop w:val="0"/>
      <w:marBottom w:val="0"/>
      <w:divBdr>
        <w:top w:val="none" w:sz="0" w:space="0" w:color="auto"/>
        <w:left w:val="none" w:sz="0" w:space="0" w:color="auto"/>
        <w:bottom w:val="none" w:sz="0" w:space="0" w:color="auto"/>
        <w:right w:val="none" w:sz="0" w:space="0" w:color="auto"/>
      </w:divBdr>
      <w:divsChild>
        <w:div w:id="618026240">
          <w:marLeft w:val="0"/>
          <w:marRight w:val="0"/>
          <w:marTop w:val="0"/>
          <w:marBottom w:val="0"/>
          <w:divBdr>
            <w:top w:val="none" w:sz="0" w:space="0" w:color="auto"/>
            <w:left w:val="none" w:sz="0" w:space="0" w:color="auto"/>
            <w:bottom w:val="none" w:sz="0" w:space="0" w:color="auto"/>
            <w:right w:val="none" w:sz="0" w:space="0" w:color="auto"/>
          </w:divBdr>
        </w:div>
        <w:div w:id="333385746">
          <w:marLeft w:val="0"/>
          <w:marRight w:val="0"/>
          <w:marTop w:val="150"/>
          <w:marBottom w:val="0"/>
          <w:divBdr>
            <w:top w:val="none" w:sz="0" w:space="0" w:color="auto"/>
            <w:left w:val="none" w:sz="0" w:space="0" w:color="auto"/>
            <w:bottom w:val="none" w:sz="0" w:space="0" w:color="auto"/>
            <w:right w:val="none" w:sz="0" w:space="0" w:color="auto"/>
          </w:divBdr>
          <w:divsChild>
            <w:div w:id="1833521461">
              <w:marLeft w:val="1155"/>
              <w:marRight w:val="0"/>
              <w:marTop w:val="0"/>
              <w:marBottom w:val="0"/>
              <w:divBdr>
                <w:top w:val="none" w:sz="0" w:space="0" w:color="auto"/>
                <w:left w:val="none" w:sz="0" w:space="0" w:color="auto"/>
                <w:bottom w:val="none" w:sz="0" w:space="0" w:color="auto"/>
                <w:right w:val="none" w:sz="0" w:space="0" w:color="auto"/>
              </w:divBdr>
            </w:div>
            <w:div w:id="148864991">
              <w:marLeft w:val="1155"/>
              <w:marRight w:val="0"/>
              <w:marTop w:val="0"/>
              <w:marBottom w:val="0"/>
              <w:divBdr>
                <w:top w:val="none" w:sz="0" w:space="0" w:color="auto"/>
                <w:left w:val="none" w:sz="0" w:space="0" w:color="auto"/>
                <w:bottom w:val="none" w:sz="0" w:space="0" w:color="auto"/>
                <w:right w:val="none" w:sz="0" w:space="0" w:color="auto"/>
              </w:divBdr>
            </w:div>
            <w:div w:id="1152408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6561">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448">
      <w:bodyDiv w:val="1"/>
      <w:marLeft w:val="0"/>
      <w:marRight w:val="0"/>
      <w:marTop w:val="0"/>
      <w:marBottom w:val="0"/>
      <w:divBdr>
        <w:top w:val="none" w:sz="0" w:space="0" w:color="auto"/>
        <w:left w:val="none" w:sz="0" w:space="0" w:color="auto"/>
        <w:bottom w:val="none" w:sz="0" w:space="0" w:color="auto"/>
        <w:right w:val="none" w:sz="0" w:space="0" w:color="auto"/>
      </w:divBdr>
      <w:divsChild>
        <w:div w:id="1360735610">
          <w:marLeft w:val="0"/>
          <w:marRight w:val="0"/>
          <w:marTop w:val="0"/>
          <w:marBottom w:val="0"/>
          <w:divBdr>
            <w:top w:val="none" w:sz="0" w:space="0" w:color="auto"/>
            <w:left w:val="none" w:sz="0" w:space="0" w:color="auto"/>
            <w:bottom w:val="none" w:sz="0" w:space="0" w:color="auto"/>
            <w:right w:val="none" w:sz="0" w:space="0" w:color="auto"/>
          </w:divBdr>
        </w:div>
        <w:div w:id="1216041563">
          <w:marLeft w:val="0"/>
          <w:marRight w:val="0"/>
          <w:marTop w:val="150"/>
          <w:marBottom w:val="0"/>
          <w:divBdr>
            <w:top w:val="none" w:sz="0" w:space="0" w:color="auto"/>
            <w:left w:val="none" w:sz="0" w:space="0" w:color="auto"/>
            <w:bottom w:val="none" w:sz="0" w:space="0" w:color="auto"/>
            <w:right w:val="none" w:sz="0" w:space="0" w:color="auto"/>
          </w:divBdr>
          <w:divsChild>
            <w:div w:id="587275371">
              <w:marLeft w:val="1155"/>
              <w:marRight w:val="0"/>
              <w:marTop w:val="0"/>
              <w:marBottom w:val="0"/>
              <w:divBdr>
                <w:top w:val="none" w:sz="0" w:space="0" w:color="auto"/>
                <w:left w:val="none" w:sz="0" w:space="0" w:color="auto"/>
                <w:bottom w:val="none" w:sz="0" w:space="0" w:color="auto"/>
                <w:right w:val="none" w:sz="0" w:space="0" w:color="auto"/>
              </w:divBdr>
            </w:div>
            <w:div w:id="1423532769">
              <w:marLeft w:val="1155"/>
              <w:marRight w:val="0"/>
              <w:marTop w:val="0"/>
              <w:marBottom w:val="0"/>
              <w:divBdr>
                <w:top w:val="none" w:sz="0" w:space="0" w:color="auto"/>
                <w:left w:val="none" w:sz="0" w:space="0" w:color="auto"/>
                <w:bottom w:val="none" w:sz="0" w:space="0" w:color="auto"/>
                <w:right w:val="none" w:sz="0" w:space="0" w:color="auto"/>
              </w:divBdr>
            </w:div>
            <w:div w:id="1110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16935">
      <w:bodyDiv w:val="1"/>
      <w:marLeft w:val="0"/>
      <w:marRight w:val="0"/>
      <w:marTop w:val="0"/>
      <w:marBottom w:val="0"/>
      <w:divBdr>
        <w:top w:val="none" w:sz="0" w:space="0" w:color="auto"/>
        <w:left w:val="none" w:sz="0" w:space="0" w:color="auto"/>
        <w:bottom w:val="none" w:sz="0" w:space="0" w:color="auto"/>
        <w:right w:val="none" w:sz="0" w:space="0" w:color="auto"/>
      </w:divBdr>
      <w:divsChild>
        <w:div w:id="1121340780">
          <w:marLeft w:val="0"/>
          <w:marRight w:val="0"/>
          <w:marTop w:val="0"/>
          <w:marBottom w:val="0"/>
          <w:divBdr>
            <w:top w:val="none" w:sz="0" w:space="0" w:color="auto"/>
            <w:left w:val="none" w:sz="0" w:space="0" w:color="auto"/>
            <w:bottom w:val="none" w:sz="0" w:space="0" w:color="auto"/>
            <w:right w:val="none" w:sz="0" w:space="0" w:color="auto"/>
          </w:divBdr>
        </w:div>
        <w:div w:id="1318994932">
          <w:marLeft w:val="0"/>
          <w:marRight w:val="0"/>
          <w:marTop w:val="150"/>
          <w:marBottom w:val="0"/>
          <w:divBdr>
            <w:top w:val="none" w:sz="0" w:space="0" w:color="auto"/>
            <w:left w:val="none" w:sz="0" w:space="0" w:color="auto"/>
            <w:bottom w:val="none" w:sz="0" w:space="0" w:color="auto"/>
            <w:right w:val="none" w:sz="0" w:space="0" w:color="auto"/>
          </w:divBdr>
          <w:divsChild>
            <w:div w:id="116030112">
              <w:marLeft w:val="1155"/>
              <w:marRight w:val="0"/>
              <w:marTop w:val="0"/>
              <w:marBottom w:val="0"/>
              <w:divBdr>
                <w:top w:val="none" w:sz="0" w:space="0" w:color="auto"/>
                <w:left w:val="none" w:sz="0" w:space="0" w:color="auto"/>
                <w:bottom w:val="none" w:sz="0" w:space="0" w:color="auto"/>
                <w:right w:val="none" w:sz="0" w:space="0" w:color="auto"/>
              </w:divBdr>
            </w:div>
            <w:div w:id="2103451680">
              <w:marLeft w:val="1155"/>
              <w:marRight w:val="0"/>
              <w:marTop w:val="0"/>
              <w:marBottom w:val="0"/>
              <w:divBdr>
                <w:top w:val="none" w:sz="0" w:space="0" w:color="auto"/>
                <w:left w:val="none" w:sz="0" w:space="0" w:color="auto"/>
                <w:bottom w:val="none" w:sz="0" w:space="0" w:color="auto"/>
                <w:right w:val="none" w:sz="0" w:space="0" w:color="auto"/>
              </w:divBdr>
            </w:div>
            <w:div w:id="1830630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3937330">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206053">
      <w:bodyDiv w:val="1"/>
      <w:marLeft w:val="0"/>
      <w:marRight w:val="0"/>
      <w:marTop w:val="0"/>
      <w:marBottom w:val="0"/>
      <w:divBdr>
        <w:top w:val="none" w:sz="0" w:space="0" w:color="auto"/>
        <w:left w:val="none" w:sz="0" w:space="0" w:color="auto"/>
        <w:bottom w:val="none" w:sz="0" w:space="0" w:color="auto"/>
        <w:right w:val="none" w:sz="0" w:space="0" w:color="auto"/>
      </w:divBdr>
      <w:divsChild>
        <w:div w:id="1736974545">
          <w:marLeft w:val="0"/>
          <w:marRight w:val="0"/>
          <w:marTop w:val="0"/>
          <w:marBottom w:val="0"/>
          <w:divBdr>
            <w:top w:val="none" w:sz="0" w:space="0" w:color="auto"/>
            <w:left w:val="none" w:sz="0" w:space="0" w:color="auto"/>
            <w:bottom w:val="none" w:sz="0" w:space="0" w:color="auto"/>
            <w:right w:val="none" w:sz="0" w:space="0" w:color="auto"/>
          </w:divBdr>
        </w:div>
        <w:div w:id="539704264">
          <w:marLeft w:val="0"/>
          <w:marRight w:val="0"/>
          <w:marTop w:val="150"/>
          <w:marBottom w:val="0"/>
          <w:divBdr>
            <w:top w:val="none" w:sz="0" w:space="0" w:color="auto"/>
            <w:left w:val="none" w:sz="0" w:space="0" w:color="auto"/>
            <w:bottom w:val="none" w:sz="0" w:space="0" w:color="auto"/>
            <w:right w:val="none" w:sz="0" w:space="0" w:color="auto"/>
          </w:divBdr>
          <w:divsChild>
            <w:div w:id="684985128">
              <w:marLeft w:val="1155"/>
              <w:marRight w:val="0"/>
              <w:marTop w:val="0"/>
              <w:marBottom w:val="0"/>
              <w:divBdr>
                <w:top w:val="none" w:sz="0" w:space="0" w:color="auto"/>
                <w:left w:val="none" w:sz="0" w:space="0" w:color="auto"/>
                <w:bottom w:val="none" w:sz="0" w:space="0" w:color="auto"/>
                <w:right w:val="none" w:sz="0" w:space="0" w:color="auto"/>
              </w:divBdr>
            </w:div>
            <w:div w:id="18436393">
              <w:marLeft w:val="1155"/>
              <w:marRight w:val="0"/>
              <w:marTop w:val="0"/>
              <w:marBottom w:val="0"/>
              <w:divBdr>
                <w:top w:val="none" w:sz="0" w:space="0" w:color="auto"/>
                <w:left w:val="none" w:sz="0" w:space="0" w:color="auto"/>
                <w:bottom w:val="none" w:sz="0" w:space="0" w:color="auto"/>
                <w:right w:val="none" w:sz="0" w:space="0" w:color="auto"/>
              </w:divBdr>
            </w:div>
            <w:div w:id="67403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75489">
      <w:bodyDiv w:val="1"/>
      <w:marLeft w:val="0"/>
      <w:marRight w:val="0"/>
      <w:marTop w:val="0"/>
      <w:marBottom w:val="0"/>
      <w:divBdr>
        <w:top w:val="none" w:sz="0" w:space="0" w:color="auto"/>
        <w:left w:val="none" w:sz="0" w:space="0" w:color="auto"/>
        <w:bottom w:val="none" w:sz="0" w:space="0" w:color="auto"/>
        <w:right w:val="none" w:sz="0" w:space="0" w:color="auto"/>
      </w:divBdr>
      <w:divsChild>
        <w:div w:id="204030415">
          <w:marLeft w:val="0"/>
          <w:marRight w:val="0"/>
          <w:marTop w:val="0"/>
          <w:marBottom w:val="0"/>
          <w:divBdr>
            <w:top w:val="none" w:sz="0" w:space="0" w:color="auto"/>
            <w:left w:val="none" w:sz="0" w:space="0" w:color="auto"/>
            <w:bottom w:val="none" w:sz="0" w:space="0" w:color="auto"/>
            <w:right w:val="none" w:sz="0" w:space="0" w:color="auto"/>
          </w:divBdr>
        </w:div>
        <w:div w:id="1595820958">
          <w:marLeft w:val="0"/>
          <w:marRight w:val="0"/>
          <w:marTop w:val="150"/>
          <w:marBottom w:val="0"/>
          <w:divBdr>
            <w:top w:val="none" w:sz="0" w:space="0" w:color="auto"/>
            <w:left w:val="none" w:sz="0" w:space="0" w:color="auto"/>
            <w:bottom w:val="none" w:sz="0" w:space="0" w:color="auto"/>
            <w:right w:val="none" w:sz="0" w:space="0" w:color="auto"/>
          </w:divBdr>
          <w:divsChild>
            <w:div w:id="1489982110">
              <w:marLeft w:val="1155"/>
              <w:marRight w:val="0"/>
              <w:marTop w:val="0"/>
              <w:marBottom w:val="0"/>
              <w:divBdr>
                <w:top w:val="none" w:sz="0" w:space="0" w:color="auto"/>
                <w:left w:val="none" w:sz="0" w:space="0" w:color="auto"/>
                <w:bottom w:val="none" w:sz="0" w:space="0" w:color="auto"/>
                <w:right w:val="none" w:sz="0" w:space="0" w:color="auto"/>
              </w:divBdr>
            </w:div>
            <w:div w:id="316885988">
              <w:marLeft w:val="1155"/>
              <w:marRight w:val="0"/>
              <w:marTop w:val="0"/>
              <w:marBottom w:val="0"/>
              <w:divBdr>
                <w:top w:val="none" w:sz="0" w:space="0" w:color="auto"/>
                <w:left w:val="none" w:sz="0" w:space="0" w:color="auto"/>
                <w:bottom w:val="none" w:sz="0" w:space="0" w:color="auto"/>
                <w:right w:val="none" w:sz="0" w:space="0" w:color="auto"/>
              </w:divBdr>
            </w:div>
            <w:div w:id="84962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89252">
      <w:bodyDiv w:val="1"/>
      <w:marLeft w:val="0"/>
      <w:marRight w:val="0"/>
      <w:marTop w:val="0"/>
      <w:marBottom w:val="0"/>
      <w:divBdr>
        <w:top w:val="none" w:sz="0" w:space="0" w:color="auto"/>
        <w:left w:val="none" w:sz="0" w:space="0" w:color="auto"/>
        <w:bottom w:val="none" w:sz="0" w:space="0" w:color="auto"/>
        <w:right w:val="none" w:sz="0" w:space="0" w:color="auto"/>
      </w:divBdr>
      <w:divsChild>
        <w:div w:id="110907214">
          <w:marLeft w:val="0"/>
          <w:marRight w:val="0"/>
          <w:marTop w:val="0"/>
          <w:marBottom w:val="0"/>
          <w:divBdr>
            <w:top w:val="none" w:sz="0" w:space="0" w:color="auto"/>
            <w:left w:val="none" w:sz="0" w:space="0" w:color="auto"/>
            <w:bottom w:val="none" w:sz="0" w:space="0" w:color="auto"/>
            <w:right w:val="none" w:sz="0" w:space="0" w:color="auto"/>
          </w:divBdr>
        </w:div>
        <w:div w:id="1128818098">
          <w:marLeft w:val="0"/>
          <w:marRight w:val="0"/>
          <w:marTop w:val="150"/>
          <w:marBottom w:val="0"/>
          <w:divBdr>
            <w:top w:val="none" w:sz="0" w:space="0" w:color="auto"/>
            <w:left w:val="none" w:sz="0" w:space="0" w:color="auto"/>
            <w:bottom w:val="none" w:sz="0" w:space="0" w:color="auto"/>
            <w:right w:val="none" w:sz="0" w:space="0" w:color="auto"/>
          </w:divBdr>
          <w:divsChild>
            <w:div w:id="1497529712">
              <w:marLeft w:val="1155"/>
              <w:marRight w:val="0"/>
              <w:marTop w:val="0"/>
              <w:marBottom w:val="0"/>
              <w:divBdr>
                <w:top w:val="none" w:sz="0" w:space="0" w:color="auto"/>
                <w:left w:val="none" w:sz="0" w:space="0" w:color="auto"/>
                <w:bottom w:val="none" w:sz="0" w:space="0" w:color="auto"/>
                <w:right w:val="none" w:sz="0" w:space="0" w:color="auto"/>
              </w:divBdr>
            </w:div>
            <w:div w:id="1474907921">
              <w:marLeft w:val="1155"/>
              <w:marRight w:val="0"/>
              <w:marTop w:val="0"/>
              <w:marBottom w:val="0"/>
              <w:divBdr>
                <w:top w:val="none" w:sz="0" w:space="0" w:color="auto"/>
                <w:left w:val="none" w:sz="0" w:space="0" w:color="auto"/>
                <w:bottom w:val="none" w:sz="0" w:space="0" w:color="auto"/>
                <w:right w:val="none" w:sz="0" w:space="0" w:color="auto"/>
              </w:divBdr>
            </w:div>
            <w:div w:id="130797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668548">
      <w:bodyDiv w:val="1"/>
      <w:marLeft w:val="0"/>
      <w:marRight w:val="0"/>
      <w:marTop w:val="0"/>
      <w:marBottom w:val="0"/>
      <w:divBdr>
        <w:top w:val="none" w:sz="0" w:space="0" w:color="auto"/>
        <w:left w:val="none" w:sz="0" w:space="0" w:color="auto"/>
        <w:bottom w:val="none" w:sz="0" w:space="0" w:color="auto"/>
        <w:right w:val="none" w:sz="0" w:space="0" w:color="auto"/>
      </w:divBdr>
      <w:divsChild>
        <w:div w:id="1630821261">
          <w:marLeft w:val="0"/>
          <w:marRight w:val="0"/>
          <w:marTop w:val="0"/>
          <w:marBottom w:val="0"/>
          <w:divBdr>
            <w:top w:val="none" w:sz="0" w:space="0" w:color="auto"/>
            <w:left w:val="none" w:sz="0" w:space="0" w:color="auto"/>
            <w:bottom w:val="none" w:sz="0" w:space="0" w:color="auto"/>
            <w:right w:val="none" w:sz="0" w:space="0" w:color="auto"/>
          </w:divBdr>
        </w:div>
        <w:div w:id="434789886">
          <w:marLeft w:val="0"/>
          <w:marRight w:val="0"/>
          <w:marTop w:val="150"/>
          <w:marBottom w:val="0"/>
          <w:divBdr>
            <w:top w:val="none" w:sz="0" w:space="0" w:color="auto"/>
            <w:left w:val="none" w:sz="0" w:space="0" w:color="auto"/>
            <w:bottom w:val="none" w:sz="0" w:space="0" w:color="auto"/>
            <w:right w:val="none" w:sz="0" w:space="0" w:color="auto"/>
          </w:divBdr>
          <w:divsChild>
            <w:div w:id="912618228">
              <w:marLeft w:val="1155"/>
              <w:marRight w:val="0"/>
              <w:marTop w:val="0"/>
              <w:marBottom w:val="0"/>
              <w:divBdr>
                <w:top w:val="none" w:sz="0" w:space="0" w:color="auto"/>
                <w:left w:val="none" w:sz="0" w:space="0" w:color="auto"/>
                <w:bottom w:val="none" w:sz="0" w:space="0" w:color="auto"/>
                <w:right w:val="none" w:sz="0" w:space="0" w:color="auto"/>
              </w:divBdr>
            </w:div>
            <w:div w:id="550925683">
              <w:marLeft w:val="1155"/>
              <w:marRight w:val="0"/>
              <w:marTop w:val="0"/>
              <w:marBottom w:val="0"/>
              <w:divBdr>
                <w:top w:val="none" w:sz="0" w:space="0" w:color="auto"/>
                <w:left w:val="none" w:sz="0" w:space="0" w:color="auto"/>
                <w:bottom w:val="none" w:sz="0" w:space="0" w:color="auto"/>
                <w:right w:val="none" w:sz="0" w:space="0" w:color="auto"/>
              </w:divBdr>
            </w:div>
            <w:div w:id="15665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4716">
      <w:bodyDiv w:val="1"/>
      <w:marLeft w:val="0"/>
      <w:marRight w:val="0"/>
      <w:marTop w:val="0"/>
      <w:marBottom w:val="0"/>
      <w:divBdr>
        <w:top w:val="none" w:sz="0" w:space="0" w:color="auto"/>
        <w:left w:val="none" w:sz="0" w:space="0" w:color="auto"/>
        <w:bottom w:val="none" w:sz="0" w:space="0" w:color="auto"/>
        <w:right w:val="none" w:sz="0" w:space="0" w:color="auto"/>
      </w:divBdr>
      <w:divsChild>
        <w:div w:id="1720007441">
          <w:marLeft w:val="0"/>
          <w:marRight w:val="0"/>
          <w:marTop w:val="0"/>
          <w:marBottom w:val="0"/>
          <w:divBdr>
            <w:top w:val="none" w:sz="0" w:space="0" w:color="auto"/>
            <w:left w:val="none" w:sz="0" w:space="0" w:color="auto"/>
            <w:bottom w:val="none" w:sz="0" w:space="0" w:color="auto"/>
            <w:right w:val="none" w:sz="0" w:space="0" w:color="auto"/>
          </w:divBdr>
        </w:div>
        <w:div w:id="2065446212">
          <w:marLeft w:val="0"/>
          <w:marRight w:val="0"/>
          <w:marTop w:val="150"/>
          <w:marBottom w:val="0"/>
          <w:divBdr>
            <w:top w:val="none" w:sz="0" w:space="0" w:color="auto"/>
            <w:left w:val="none" w:sz="0" w:space="0" w:color="auto"/>
            <w:bottom w:val="none" w:sz="0" w:space="0" w:color="auto"/>
            <w:right w:val="none" w:sz="0" w:space="0" w:color="auto"/>
          </w:divBdr>
          <w:divsChild>
            <w:div w:id="2076195763">
              <w:marLeft w:val="1155"/>
              <w:marRight w:val="0"/>
              <w:marTop w:val="0"/>
              <w:marBottom w:val="0"/>
              <w:divBdr>
                <w:top w:val="none" w:sz="0" w:space="0" w:color="auto"/>
                <w:left w:val="none" w:sz="0" w:space="0" w:color="auto"/>
                <w:bottom w:val="none" w:sz="0" w:space="0" w:color="auto"/>
                <w:right w:val="none" w:sz="0" w:space="0" w:color="auto"/>
              </w:divBdr>
            </w:div>
            <w:div w:id="1576939823">
              <w:marLeft w:val="1155"/>
              <w:marRight w:val="0"/>
              <w:marTop w:val="0"/>
              <w:marBottom w:val="0"/>
              <w:divBdr>
                <w:top w:val="none" w:sz="0" w:space="0" w:color="auto"/>
                <w:left w:val="none" w:sz="0" w:space="0" w:color="auto"/>
                <w:bottom w:val="none" w:sz="0" w:space="0" w:color="auto"/>
                <w:right w:val="none" w:sz="0" w:space="0" w:color="auto"/>
              </w:divBdr>
            </w:div>
            <w:div w:id="2087065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245867">
      <w:bodyDiv w:val="1"/>
      <w:marLeft w:val="0"/>
      <w:marRight w:val="0"/>
      <w:marTop w:val="0"/>
      <w:marBottom w:val="0"/>
      <w:divBdr>
        <w:top w:val="none" w:sz="0" w:space="0" w:color="auto"/>
        <w:left w:val="none" w:sz="0" w:space="0" w:color="auto"/>
        <w:bottom w:val="none" w:sz="0" w:space="0" w:color="auto"/>
        <w:right w:val="none" w:sz="0" w:space="0" w:color="auto"/>
      </w:divBdr>
      <w:divsChild>
        <w:div w:id="1105343380">
          <w:marLeft w:val="0"/>
          <w:marRight w:val="0"/>
          <w:marTop w:val="0"/>
          <w:marBottom w:val="0"/>
          <w:divBdr>
            <w:top w:val="none" w:sz="0" w:space="0" w:color="auto"/>
            <w:left w:val="none" w:sz="0" w:space="0" w:color="auto"/>
            <w:bottom w:val="none" w:sz="0" w:space="0" w:color="auto"/>
            <w:right w:val="none" w:sz="0" w:space="0" w:color="auto"/>
          </w:divBdr>
        </w:div>
        <w:div w:id="1710572379">
          <w:marLeft w:val="0"/>
          <w:marRight w:val="0"/>
          <w:marTop w:val="150"/>
          <w:marBottom w:val="0"/>
          <w:divBdr>
            <w:top w:val="none" w:sz="0" w:space="0" w:color="auto"/>
            <w:left w:val="none" w:sz="0" w:space="0" w:color="auto"/>
            <w:bottom w:val="none" w:sz="0" w:space="0" w:color="auto"/>
            <w:right w:val="none" w:sz="0" w:space="0" w:color="auto"/>
          </w:divBdr>
          <w:divsChild>
            <w:div w:id="1014844748">
              <w:marLeft w:val="1155"/>
              <w:marRight w:val="0"/>
              <w:marTop w:val="0"/>
              <w:marBottom w:val="0"/>
              <w:divBdr>
                <w:top w:val="none" w:sz="0" w:space="0" w:color="auto"/>
                <w:left w:val="none" w:sz="0" w:space="0" w:color="auto"/>
                <w:bottom w:val="none" w:sz="0" w:space="0" w:color="auto"/>
                <w:right w:val="none" w:sz="0" w:space="0" w:color="auto"/>
              </w:divBdr>
            </w:div>
            <w:div w:id="2079286267">
              <w:marLeft w:val="1155"/>
              <w:marRight w:val="0"/>
              <w:marTop w:val="0"/>
              <w:marBottom w:val="0"/>
              <w:divBdr>
                <w:top w:val="none" w:sz="0" w:space="0" w:color="auto"/>
                <w:left w:val="none" w:sz="0" w:space="0" w:color="auto"/>
                <w:bottom w:val="none" w:sz="0" w:space="0" w:color="auto"/>
                <w:right w:val="none" w:sz="0" w:space="0" w:color="auto"/>
              </w:divBdr>
            </w:div>
            <w:div w:id="1088387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06357">
      <w:bodyDiv w:val="1"/>
      <w:marLeft w:val="0"/>
      <w:marRight w:val="0"/>
      <w:marTop w:val="0"/>
      <w:marBottom w:val="0"/>
      <w:divBdr>
        <w:top w:val="none" w:sz="0" w:space="0" w:color="auto"/>
        <w:left w:val="none" w:sz="0" w:space="0" w:color="auto"/>
        <w:bottom w:val="none" w:sz="0" w:space="0" w:color="auto"/>
        <w:right w:val="none" w:sz="0" w:space="0" w:color="auto"/>
      </w:divBdr>
      <w:divsChild>
        <w:div w:id="2046561811">
          <w:marLeft w:val="0"/>
          <w:marRight w:val="0"/>
          <w:marTop w:val="0"/>
          <w:marBottom w:val="0"/>
          <w:divBdr>
            <w:top w:val="none" w:sz="0" w:space="0" w:color="auto"/>
            <w:left w:val="none" w:sz="0" w:space="0" w:color="auto"/>
            <w:bottom w:val="none" w:sz="0" w:space="0" w:color="auto"/>
            <w:right w:val="none" w:sz="0" w:space="0" w:color="auto"/>
          </w:divBdr>
        </w:div>
        <w:div w:id="1151560158">
          <w:marLeft w:val="0"/>
          <w:marRight w:val="0"/>
          <w:marTop w:val="150"/>
          <w:marBottom w:val="0"/>
          <w:divBdr>
            <w:top w:val="none" w:sz="0" w:space="0" w:color="auto"/>
            <w:left w:val="none" w:sz="0" w:space="0" w:color="auto"/>
            <w:bottom w:val="none" w:sz="0" w:space="0" w:color="auto"/>
            <w:right w:val="none" w:sz="0" w:space="0" w:color="auto"/>
          </w:divBdr>
          <w:divsChild>
            <w:div w:id="1318611105">
              <w:marLeft w:val="1155"/>
              <w:marRight w:val="0"/>
              <w:marTop w:val="0"/>
              <w:marBottom w:val="0"/>
              <w:divBdr>
                <w:top w:val="none" w:sz="0" w:space="0" w:color="auto"/>
                <w:left w:val="none" w:sz="0" w:space="0" w:color="auto"/>
                <w:bottom w:val="none" w:sz="0" w:space="0" w:color="auto"/>
                <w:right w:val="none" w:sz="0" w:space="0" w:color="auto"/>
              </w:divBdr>
            </w:div>
            <w:div w:id="419571203">
              <w:marLeft w:val="1155"/>
              <w:marRight w:val="0"/>
              <w:marTop w:val="0"/>
              <w:marBottom w:val="0"/>
              <w:divBdr>
                <w:top w:val="none" w:sz="0" w:space="0" w:color="auto"/>
                <w:left w:val="none" w:sz="0" w:space="0" w:color="auto"/>
                <w:bottom w:val="none" w:sz="0" w:space="0" w:color="auto"/>
                <w:right w:val="none" w:sz="0" w:space="0" w:color="auto"/>
              </w:divBdr>
            </w:div>
            <w:div w:id="126426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817456">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133210">
      <w:bodyDiv w:val="1"/>
      <w:marLeft w:val="0"/>
      <w:marRight w:val="0"/>
      <w:marTop w:val="0"/>
      <w:marBottom w:val="0"/>
      <w:divBdr>
        <w:top w:val="none" w:sz="0" w:space="0" w:color="auto"/>
        <w:left w:val="none" w:sz="0" w:space="0" w:color="auto"/>
        <w:bottom w:val="none" w:sz="0" w:space="0" w:color="auto"/>
        <w:right w:val="none" w:sz="0" w:space="0" w:color="auto"/>
      </w:divBdr>
      <w:divsChild>
        <w:div w:id="885142286">
          <w:marLeft w:val="0"/>
          <w:marRight w:val="0"/>
          <w:marTop w:val="0"/>
          <w:marBottom w:val="0"/>
          <w:divBdr>
            <w:top w:val="none" w:sz="0" w:space="0" w:color="auto"/>
            <w:left w:val="none" w:sz="0" w:space="0" w:color="auto"/>
            <w:bottom w:val="none" w:sz="0" w:space="0" w:color="auto"/>
            <w:right w:val="none" w:sz="0" w:space="0" w:color="auto"/>
          </w:divBdr>
        </w:div>
        <w:div w:id="205064983">
          <w:marLeft w:val="0"/>
          <w:marRight w:val="0"/>
          <w:marTop w:val="150"/>
          <w:marBottom w:val="0"/>
          <w:divBdr>
            <w:top w:val="none" w:sz="0" w:space="0" w:color="auto"/>
            <w:left w:val="none" w:sz="0" w:space="0" w:color="auto"/>
            <w:bottom w:val="none" w:sz="0" w:space="0" w:color="auto"/>
            <w:right w:val="none" w:sz="0" w:space="0" w:color="auto"/>
          </w:divBdr>
          <w:divsChild>
            <w:div w:id="1758011773">
              <w:marLeft w:val="1155"/>
              <w:marRight w:val="0"/>
              <w:marTop w:val="0"/>
              <w:marBottom w:val="0"/>
              <w:divBdr>
                <w:top w:val="none" w:sz="0" w:space="0" w:color="auto"/>
                <w:left w:val="none" w:sz="0" w:space="0" w:color="auto"/>
                <w:bottom w:val="none" w:sz="0" w:space="0" w:color="auto"/>
                <w:right w:val="none" w:sz="0" w:space="0" w:color="auto"/>
              </w:divBdr>
            </w:div>
            <w:div w:id="1391343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8876">
      <w:bodyDiv w:val="1"/>
      <w:marLeft w:val="0"/>
      <w:marRight w:val="0"/>
      <w:marTop w:val="0"/>
      <w:marBottom w:val="0"/>
      <w:divBdr>
        <w:top w:val="none" w:sz="0" w:space="0" w:color="auto"/>
        <w:left w:val="none" w:sz="0" w:space="0" w:color="auto"/>
        <w:bottom w:val="none" w:sz="0" w:space="0" w:color="auto"/>
        <w:right w:val="none" w:sz="0" w:space="0" w:color="auto"/>
      </w:divBdr>
      <w:divsChild>
        <w:div w:id="1732772768">
          <w:marLeft w:val="0"/>
          <w:marRight w:val="0"/>
          <w:marTop w:val="0"/>
          <w:marBottom w:val="0"/>
          <w:divBdr>
            <w:top w:val="none" w:sz="0" w:space="0" w:color="auto"/>
            <w:left w:val="none" w:sz="0" w:space="0" w:color="auto"/>
            <w:bottom w:val="none" w:sz="0" w:space="0" w:color="auto"/>
            <w:right w:val="none" w:sz="0" w:space="0" w:color="auto"/>
          </w:divBdr>
        </w:div>
        <w:div w:id="1609193051">
          <w:marLeft w:val="0"/>
          <w:marRight w:val="0"/>
          <w:marTop w:val="150"/>
          <w:marBottom w:val="0"/>
          <w:divBdr>
            <w:top w:val="none" w:sz="0" w:space="0" w:color="auto"/>
            <w:left w:val="none" w:sz="0" w:space="0" w:color="auto"/>
            <w:bottom w:val="none" w:sz="0" w:space="0" w:color="auto"/>
            <w:right w:val="none" w:sz="0" w:space="0" w:color="auto"/>
          </w:divBdr>
          <w:divsChild>
            <w:div w:id="1357537205">
              <w:marLeft w:val="1155"/>
              <w:marRight w:val="0"/>
              <w:marTop w:val="0"/>
              <w:marBottom w:val="0"/>
              <w:divBdr>
                <w:top w:val="none" w:sz="0" w:space="0" w:color="auto"/>
                <w:left w:val="none" w:sz="0" w:space="0" w:color="auto"/>
                <w:bottom w:val="none" w:sz="0" w:space="0" w:color="auto"/>
                <w:right w:val="none" w:sz="0" w:space="0" w:color="auto"/>
              </w:divBdr>
            </w:div>
            <w:div w:id="1508011137">
              <w:marLeft w:val="1155"/>
              <w:marRight w:val="0"/>
              <w:marTop w:val="0"/>
              <w:marBottom w:val="0"/>
              <w:divBdr>
                <w:top w:val="none" w:sz="0" w:space="0" w:color="auto"/>
                <w:left w:val="none" w:sz="0" w:space="0" w:color="auto"/>
                <w:bottom w:val="none" w:sz="0" w:space="0" w:color="auto"/>
                <w:right w:val="none" w:sz="0" w:space="0" w:color="auto"/>
              </w:divBdr>
            </w:div>
            <w:div w:id="1247032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674923">
      <w:bodyDiv w:val="1"/>
      <w:marLeft w:val="0"/>
      <w:marRight w:val="0"/>
      <w:marTop w:val="0"/>
      <w:marBottom w:val="0"/>
      <w:divBdr>
        <w:top w:val="none" w:sz="0" w:space="0" w:color="auto"/>
        <w:left w:val="none" w:sz="0" w:space="0" w:color="auto"/>
        <w:bottom w:val="none" w:sz="0" w:space="0" w:color="auto"/>
        <w:right w:val="none" w:sz="0" w:space="0" w:color="auto"/>
      </w:divBdr>
      <w:divsChild>
        <w:div w:id="1066032945">
          <w:marLeft w:val="0"/>
          <w:marRight w:val="0"/>
          <w:marTop w:val="0"/>
          <w:marBottom w:val="0"/>
          <w:divBdr>
            <w:top w:val="none" w:sz="0" w:space="0" w:color="auto"/>
            <w:left w:val="none" w:sz="0" w:space="0" w:color="auto"/>
            <w:bottom w:val="none" w:sz="0" w:space="0" w:color="auto"/>
            <w:right w:val="none" w:sz="0" w:space="0" w:color="auto"/>
          </w:divBdr>
        </w:div>
        <w:div w:id="104037338">
          <w:marLeft w:val="0"/>
          <w:marRight w:val="0"/>
          <w:marTop w:val="150"/>
          <w:marBottom w:val="0"/>
          <w:divBdr>
            <w:top w:val="none" w:sz="0" w:space="0" w:color="auto"/>
            <w:left w:val="none" w:sz="0" w:space="0" w:color="auto"/>
            <w:bottom w:val="none" w:sz="0" w:space="0" w:color="auto"/>
            <w:right w:val="none" w:sz="0" w:space="0" w:color="auto"/>
          </w:divBdr>
          <w:divsChild>
            <w:div w:id="457065564">
              <w:marLeft w:val="1155"/>
              <w:marRight w:val="0"/>
              <w:marTop w:val="0"/>
              <w:marBottom w:val="0"/>
              <w:divBdr>
                <w:top w:val="none" w:sz="0" w:space="0" w:color="auto"/>
                <w:left w:val="none" w:sz="0" w:space="0" w:color="auto"/>
                <w:bottom w:val="none" w:sz="0" w:space="0" w:color="auto"/>
                <w:right w:val="none" w:sz="0" w:space="0" w:color="auto"/>
              </w:divBdr>
            </w:div>
            <w:div w:id="587352723">
              <w:marLeft w:val="1155"/>
              <w:marRight w:val="0"/>
              <w:marTop w:val="0"/>
              <w:marBottom w:val="0"/>
              <w:divBdr>
                <w:top w:val="none" w:sz="0" w:space="0" w:color="auto"/>
                <w:left w:val="none" w:sz="0" w:space="0" w:color="auto"/>
                <w:bottom w:val="none" w:sz="0" w:space="0" w:color="auto"/>
                <w:right w:val="none" w:sz="0" w:space="0" w:color="auto"/>
              </w:divBdr>
            </w:div>
            <w:div w:id="7990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70511">
      <w:bodyDiv w:val="1"/>
      <w:marLeft w:val="0"/>
      <w:marRight w:val="0"/>
      <w:marTop w:val="0"/>
      <w:marBottom w:val="0"/>
      <w:divBdr>
        <w:top w:val="none" w:sz="0" w:space="0" w:color="auto"/>
        <w:left w:val="none" w:sz="0" w:space="0" w:color="auto"/>
        <w:bottom w:val="none" w:sz="0" w:space="0" w:color="auto"/>
        <w:right w:val="none" w:sz="0" w:space="0" w:color="auto"/>
      </w:divBdr>
      <w:divsChild>
        <w:div w:id="2064324237">
          <w:marLeft w:val="0"/>
          <w:marRight w:val="0"/>
          <w:marTop w:val="0"/>
          <w:marBottom w:val="0"/>
          <w:divBdr>
            <w:top w:val="none" w:sz="0" w:space="0" w:color="auto"/>
            <w:left w:val="none" w:sz="0" w:space="0" w:color="auto"/>
            <w:bottom w:val="none" w:sz="0" w:space="0" w:color="auto"/>
            <w:right w:val="none" w:sz="0" w:space="0" w:color="auto"/>
          </w:divBdr>
        </w:div>
        <w:div w:id="1441486757">
          <w:marLeft w:val="0"/>
          <w:marRight w:val="0"/>
          <w:marTop w:val="150"/>
          <w:marBottom w:val="0"/>
          <w:divBdr>
            <w:top w:val="none" w:sz="0" w:space="0" w:color="auto"/>
            <w:left w:val="none" w:sz="0" w:space="0" w:color="auto"/>
            <w:bottom w:val="none" w:sz="0" w:space="0" w:color="auto"/>
            <w:right w:val="none" w:sz="0" w:space="0" w:color="auto"/>
          </w:divBdr>
          <w:divsChild>
            <w:div w:id="1602102419">
              <w:marLeft w:val="1155"/>
              <w:marRight w:val="0"/>
              <w:marTop w:val="0"/>
              <w:marBottom w:val="0"/>
              <w:divBdr>
                <w:top w:val="none" w:sz="0" w:space="0" w:color="auto"/>
                <w:left w:val="none" w:sz="0" w:space="0" w:color="auto"/>
                <w:bottom w:val="none" w:sz="0" w:space="0" w:color="auto"/>
                <w:right w:val="none" w:sz="0" w:space="0" w:color="auto"/>
              </w:divBdr>
            </w:div>
            <w:div w:id="1046416454">
              <w:marLeft w:val="1155"/>
              <w:marRight w:val="0"/>
              <w:marTop w:val="0"/>
              <w:marBottom w:val="0"/>
              <w:divBdr>
                <w:top w:val="none" w:sz="0" w:space="0" w:color="auto"/>
                <w:left w:val="none" w:sz="0" w:space="0" w:color="auto"/>
                <w:bottom w:val="none" w:sz="0" w:space="0" w:color="auto"/>
                <w:right w:val="none" w:sz="0" w:space="0" w:color="auto"/>
              </w:divBdr>
            </w:div>
            <w:div w:id="1419255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31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291269">
      <w:bodyDiv w:val="1"/>
      <w:marLeft w:val="0"/>
      <w:marRight w:val="0"/>
      <w:marTop w:val="0"/>
      <w:marBottom w:val="0"/>
      <w:divBdr>
        <w:top w:val="none" w:sz="0" w:space="0" w:color="auto"/>
        <w:left w:val="none" w:sz="0" w:space="0" w:color="auto"/>
        <w:bottom w:val="none" w:sz="0" w:space="0" w:color="auto"/>
        <w:right w:val="none" w:sz="0" w:space="0" w:color="auto"/>
      </w:divBdr>
      <w:divsChild>
        <w:div w:id="1023751764">
          <w:marLeft w:val="0"/>
          <w:marRight w:val="0"/>
          <w:marTop w:val="0"/>
          <w:marBottom w:val="0"/>
          <w:divBdr>
            <w:top w:val="none" w:sz="0" w:space="0" w:color="auto"/>
            <w:left w:val="none" w:sz="0" w:space="0" w:color="auto"/>
            <w:bottom w:val="none" w:sz="0" w:space="0" w:color="auto"/>
            <w:right w:val="none" w:sz="0" w:space="0" w:color="auto"/>
          </w:divBdr>
        </w:div>
        <w:div w:id="1125000655">
          <w:marLeft w:val="0"/>
          <w:marRight w:val="0"/>
          <w:marTop w:val="150"/>
          <w:marBottom w:val="0"/>
          <w:divBdr>
            <w:top w:val="none" w:sz="0" w:space="0" w:color="auto"/>
            <w:left w:val="none" w:sz="0" w:space="0" w:color="auto"/>
            <w:bottom w:val="none" w:sz="0" w:space="0" w:color="auto"/>
            <w:right w:val="none" w:sz="0" w:space="0" w:color="auto"/>
          </w:divBdr>
          <w:divsChild>
            <w:div w:id="1326974315">
              <w:marLeft w:val="1155"/>
              <w:marRight w:val="0"/>
              <w:marTop w:val="0"/>
              <w:marBottom w:val="0"/>
              <w:divBdr>
                <w:top w:val="none" w:sz="0" w:space="0" w:color="auto"/>
                <w:left w:val="none" w:sz="0" w:space="0" w:color="auto"/>
                <w:bottom w:val="none" w:sz="0" w:space="0" w:color="auto"/>
                <w:right w:val="none" w:sz="0" w:space="0" w:color="auto"/>
              </w:divBdr>
            </w:div>
            <w:div w:id="1404374978">
              <w:marLeft w:val="1155"/>
              <w:marRight w:val="0"/>
              <w:marTop w:val="0"/>
              <w:marBottom w:val="0"/>
              <w:divBdr>
                <w:top w:val="none" w:sz="0" w:space="0" w:color="auto"/>
                <w:left w:val="none" w:sz="0" w:space="0" w:color="auto"/>
                <w:bottom w:val="none" w:sz="0" w:space="0" w:color="auto"/>
                <w:right w:val="none" w:sz="0" w:space="0" w:color="auto"/>
              </w:divBdr>
            </w:div>
            <w:div w:id="261649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29086">
      <w:bodyDiv w:val="1"/>
      <w:marLeft w:val="0"/>
      <w:marRight w:val="0"/>
      <w:marTop w:val="0"/>
      <w:marBottom w:val="0"/>
      <w:divBdr>
        <w:top w:val="none" w:sz="0" w:space="0" w:color="auto"/>
        <w:left w:val="none" w:sz="0" w:space="0" w:color="auto"/>
        <w:bottom w:val="none" w:sz="0" w:space="0" w:color="auto"/>
        <w:right w:val="none" w:sz="0" w:space="0" w:color="auto"/>
      </w:divBdr>
      <w:divsChild>
        <w:div w:id="183708627">
          <w:marLeft w:val="0"/>
          <w:marRight w:val="0"/>
          <w:marTop w:val="0"/>
          <w:marBottom w:val="0"/>
          <w:divBdr>
            <w:top w:val="none" w:sz="0" w:space="0" w:color="auto"/>
            <w:left w:val="none" w:sz="0" w:space="0" w:color="auto"/>
            <w:bottom w:val="none" w:sz="0" w:space="0" w:color="auto"/>
            <w:right w:val="none" w:sz="0" w:space="0" w:color="auto"/>
          </w:divBdr>
        </w:div>
        <w:div w:id="2022051297">
          <w:marLeft w:val="0"/>
          <w:marRight w:val="0"/>
          <w:marTop w:val="150"/>
          <w:marBottom w:val="0"/>
          <w:divBdr>
            <w:top w:val="none" w:sz="0" w:space="0" w:color="auto"/>
            <w:left w:val="none" w:sz="0" w:space="0" w:color="auto"/>
            <w:bottom w:val="none" w:sz="0" w:space="0" w:color="auto"/>
            <w:right w:val="none" w:sz="0" w:space="0" w:color="auto"/>
          </w:divBdr>
          <w:divsChild>
            <w:div w:id="1357972449">
              <w:marLeft w:val="1155"/>
              <w:marRight w:val="0"/>
              <w:marTop w:val="0"/>
              <w:marBottom w:val="0"/>
              <w:divBdr>
                <w:top w:val="none" w:sz="0" w:space="0" w:color="auto"/>
                <w:left w:val="none" w:sz="0" w:space="0" w:color="auto"/>
                <w:bottom w:val="none" w:sz="0" w:space="0" w:color="auto"/>
                <w:right w:val="none" w:sz="0" w:space="0" w:color="auto"/>
              </w:divBdr>
            </w:div>
            <w:div w:id="1771850887">
              <w:marLeft w:val="1155"/>
              <w:marRight w:val="0"/>
              <w:marTop w:val="0"/>
              <w:marBottom w:val="0"/>
              <w:divBdr>
                <w:top w:val="none" w:sz="0" w:space="0" w:color="auto"/>
                <w:left w:val="none" w:sz="0" w:space="0" w:color="auto"/>
                <w:bottom w:val="none" w:sz="0" w:space="0" w:color="auto"/>
                <w:right w:val="none" w:sz="0" w:space="0" w:color="auto"/>
              </w:divBdr>
            </w:div>
            <w:div w:id="2018920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31120">
      <w:bodyDiv w:val="1"/>
      <w:marLeft w:val="0"/>
      <w:marRight w:val="0"/>
      <w:marTop w:val="0"/>
      <w:marBottom w:val="0"/>
      <w:divBdr>
        <w:top w:val="none" w:sz="0" w:space="0" w:color="auto"/>
        <w:left w:val="none" w:sz="0" w:space="0" w:color="auto"/>
        <w:bottom w:val="none" w:sz="0" w:space="0" w:color="auto"/>
        <w:right w:val="none" w:sz="0" w:space="0" w:color="auto"/>
      </w:divBdr>
      <w:divsChild>
        <w:div w:id="1260480270">
          <w:marLeft w:val="0"/>
          <w:marRight w:val="0"/>
          <w:marTop w:val="0"/>
          <w:marBottom w:val="0"/>
          <w:divBdr>
            <w:top w:val="none" w:sz="0" w:space="0" w:color="auto"/>
            <w:left w:val="none" w:sz="0" w:space="0" w:color="auto"/>
            <w:bottom w:val="none" w:sz="0" w:space="0" w:color="auto"/>
            <w:right w:val="none" w:sz="0" w:space="0" w:color="auto"/>
          </w:divBdr>
        </w:div>
        <w:div w:id="1916741371">
          <w:marLeft w:val="0"/>
          <w:marRight w:val="0"/>
          <w:marTop w:val="150"/>
          <w:marBottom w:val="0"/>
          <w:divBdr>
            <w:top w:val="none" w:sz="0" w:space="0" w:color="auto"/>
            <w:left w:val="none" w:sz="0" w:space="0" w:color="auto"/>
            <w:bottom w:val="none" w:sz="0" w:space="0" w:color="auto"/>
            <w:right w:val="none" w:sz="0" w:space="0" w:color="auto"/>
          </w:divBdr>
          <w:divsChild>
            <w:div w:id="925649139">
              <w:marLeft w:val="1155"/>
              <w:marRight w:val="0"/>
              <w:marTop w:val="0"/>
              <w:marBottom w:val="0"/>
              <w:divBdr>
                <w:top w:val="none" w:sz="0" w:space="0" w:color="auto"/>
                <w:left w:val="none" w:sz="0" w:space="0" w:color="auto"/>
                <w:bottom w:val="none" w:sz="0" w:space="0" w:color="auto"/>
                <w:right w:val="none" w:sz="0" w:space="0" w:color="auto"/>
              </w:divBdr>
            </w:div>
            <w:div w:id="667442088">
              <w:marLeft w:val="1155"/>
              <w:marRight w:val="0"/>
              <w:marTop w:val="0"/>
              <w:marBottom w:val="0"/>
              <w:divBdr>
                <w:top w:val="none" w:sz="0" w:space="0" w:color="auto"/>
                <w:left w:val="none" w:sz="0" w:space="0" w:color="auto"/>
                <w:bottom w:val="none" w:sz="0" w:space="0" w:color="auto"/>
                <w:right w:val="none" w:sz="0" w:space="0" w:color="auto"/>
              </w:divBdr>
            </w:div>
            <w:div w:id="1363631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1993939">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1246">
      <w:bodyDiv w:val="1"/>
      <w:marLeft w:val="0"/>
      <w:marRight w:val="0"/>
      <w:marTop w:val="0"/>
      <w:marBottom w:val="0"/>
      <w:divBdr>
        <w:top w:val="none" w:sz="0" w:space="0" w:color="auto"/>
        <w:left w:val="none" w:sz="0" w:space="0" w:color="auto"/>
        <w:bottom w:val="none" w:sz="0" w:space="0" w:color="auto"/>
        <w:right w:val="none" w:sz="0" w:space="0" w:color="auto"/>
      </w:divBdr>
      <w:divsChild>
        <w:div w:id="244845898">
          <w:marLeft w:val="0"/>
          <w:marRight w:val="0"/>
          <w:marTop w:val="0"/>
          <w:marBottom w:val="0"/>
          <w:divBdr>
            <w:top w:val="none" w:sz="0" w:space="0" w:color="auto"/>
            <w:left w:val="none" w:sz="0" w:space="0" w:color="auto"/>
            <w:bottom w:val="none" w:sz="0" w:space="0" w:color="auto"/>
            <w:right w:val="none" w:sz="0" w:space="0" w:color="auto"/>
          </w:divBdr>
        </w:div>
        <w:div w:id="629167073">
          <w:marLeft w:val="0"/>
          <w:marRight w:val="0"/>
          <w:marTop w:val="150"/>
          <w:marBottom w:val="0"/>
          <w:divBdr>
            <w:top w:val="none" w:sz="0" w:space="0" w:color="auto"/>
            <w:left w:val="none" w:sz="0" w:space="0" w:color="auto"/>
            <w:bottom w:val="none" w:sz="0" w:space="0" w:color="auto"/>
            <w:right w:val="none" w:sz="0" w:space="0" w:color="auto"/>
          </w:divBdr>
          <w:divsChild>
            <w:div w:id="407464985">
              <w:marLeft w:val="1155"/>
              <w:marRight w:val="0"/>
              <w:marTop w:val="0"/>
              <w:marBottom w:val="0"/>
              <w:divBdr>
                <w:top w:val="none" w:sz="0" w:space="0" w:color="auto"/>
                <w:left w:val="none" w:sz="0" w:space="0" w:color="auto"/>
                <w:bottom w:val="none" w:sz="0" w:space="0" w:color="auto"/>
                <w:right w:val="none" w:sz="0" w:space="0" w:color="auto"/>
              </w:divBdr>
            </w:div>
            <w:div w:id="543837068">
              <w:marLeft w:val="1155"/>
              <w:marRight w:val="0"/>
              <w:marTop w:val="0"/>
              <w:marBottom w:val="0"/>
              <w:divBdr>
                <w:top w:val="none" w:sz="0" w:space="0" w:color="auto"/>
                <w:left w:val="none" w:sz="0" w:space="0" w:color="auto"/>
                <w:bottom w:val="none" w:sz="0" w:space="0" w:color="auto"/>
                <w:right w:val="none" w:sz="0" w:space="0" w:color="auto"/>
              </w:divBdr>
            </w:div>
            <w:div w:id="1166555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3483">
      <w:bodyDiv w:val="1"/>
      <w:marLeft w:val="0"/>
      <w:marRight w:val="0"/>
      <w:marTop w:val="0"/>
      <w:marBottom w:val="0"/>
      <w:divBdr>
        <w:top w:val="none" w:sz="0" w:space="0" w:color="auto"/>
        <w:left w:val="none" w:sz="0" w:space="0" w:color="auto"/>
        <w:bottom w:val="none" w:sz="0" w:space="0" w:color="auto"/>
        <w:right w:val="none" w:sz="0" w:space="0" w:color="auto"/>
      </w:divBdr>
      <w:divsChild>
        <w:div w:id="1012683024">
          <w:marLeft w:val="0"/>
          <w:marRight w:val="0"/>
          <w:marTop w:val="0"/>
          <w:marBottom w:val="0"/>
          <w:divBdr>
            <w:top w:val="none" w:sz="0" w:space="0" w:color="auto"/>
            <w:left w:val="none" w:sz="0" w:space="0" w:color="auto"/>
            <w:bottom w:val="none" w:sz="0" w:space="0" w:color="auto"/>
            <w:right w:val="none" w:sz="0" w:space="0" w:color="auto"/>
          </w:divBdr>
        </w:div>
        <w:div w:id="777792008">
          <w:marLeft w:val="0"/>
          <w:marRight w:val="0"/>
          <w:marTop w:val="150"/>
          <w:marBottom w:val="0"/>
          <w:divBdr>
            <w:top w:val="none" w:sz="0" w:space="0" w:color="auto"/>
            <w:left w:val="none" w:sz="0" w:space="0" w:color="auto"/>
            <w:bottom w:val="none" w:sz="0" w:space="0" w:color="auto"/>
            <w:right w:val="none" w:sz="0" w:space="0" w:color="auto"/>
          </w:divBdr>
          <w:divsChild>
            <w:div w:id="338897224">
              <w:marLeft w:val="1155"/>
              <w:marRight w:val="0"/>
              <w:marTop w:val="0"/>
              <w:marBottom w:val="0"/>
              <w:divBdr>
                <w:top w:val="none" w:sz="0" w:space="0" w:color="auto"/>
                <w:left w:val="none" w:sz="0" w:space="0" w:color="auto"/>
                <w:bottom w:val="none" w:sz="0" w:space="0" w:color="auto"/>
                <w:right w:val="none" w:sz="0" w:space="0" w:color="auto"/>
              </w:divBdr>
            </w:div>
            <w:div w:id="1152481534">
              <w:marLeft w:val="1155"/>
              <w:marRight w:val="0"/>
              <w:marTop w:val="0"/>
              <w:marBottom w:val="0"/>
              <w:divBdr>
                <w:top w:val="none" w:sz="0" w:space="0" w:color="auto"/>
                <w:left w:val="none" w:sz="0" w:space="0" w:color="auto"/>
                <w:bottom w:val="none" w:sz="0" w:space="0" w:color="auto"/>
                <w:right w:val="none" w:sz="0" w:space="0" w:color="auto"/>
              </w:divBdr>
            </w:div>
            <w:div w:id="1525024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54401">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4599">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762762">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18274">
      <w:bodyDiv w:val="1"/>
      <w:marLeft w:val="0"/>
      <w:marRight w:val="0"/>
      <w:marTop w:val="0"/>
      <w:marBottom w:val="0"/>
      <w:divBdr>
        <w:top w:val="none" w:sz="0" w:space="0" w:color="auto"/>
        <w:left w:val="none" w:sz="0" w:space="0" w:color="auto"/>
        <w:bottom w:val="none" w:sz="0" w:space="0" w:color="auto"/>
        <w:right w:val="none" w:sz="0" w:space="0" w:color="auto"/>
      </w:divBdr>
      <w:divsChild>
        <w:div w:id="195386152">
          <w:marLeft w:val="0"/>
          <w:marRight w:val="0"/>
          <w:marTop w:val="0"/>
          <w:marBottom w:val="0"/>
          <w:divBdr>
            <w:top w:val="none" w:sz="0" w:space="0" w:color="auto"/>
            <w:left w:val="none" w:sz="0" w:space="0" w:color="auto"/>
            <w:bottom w:val="none" w:sz="0" w:space="0" w:color="auto"/>
            <w:right w:val="none" w:sz="0" w:space="0" w:color="auto"/>
          </w:divBdr>
        </w:div>
        <w:div w:id="2004121478">
          <w:marLeft w:val="0"/>
          <w:marRight w:val="0"/>
          <w:marTop w:val="150"/>
          <w:marBottom w:val="0"/>
          <w:divBdr>
            <w:top w:val="none" w:sz="0" w:space="0" w:color="auto"/>
            <w:left w:val="none" w:sz="0" w:space="0" w:color="auto"/>
            <w:bottom w:val="none" w:sz="0" w:space="0" w:color="auto"/>
            <w:right w:val="none" w:sz="0" w:space="0" w:color="auto"/>
          </w:divBdr>
          <w:divsChild>
            <w:div w:id="991786413">
              <w:marLeft w:val="1155"/>
              <w:marRight w:val="0"/>
              <w:marTop w:val="0"/>
              <w:marBottom w:val="0"/>
              <w:divBdr>
                <w:top w:val="none" w:sz="0" w:space="0" w:color="auto"/>
                <w:left w:val="none" w:sz="0" w:space="0" w:color="auto"/>
                <w:bottom w:val="none" w:sz="0" w:space="0" w:color="auto"/>
                <w:right w:val="none" w:sz="0" w:space="0" w:color="auto"/>
              </w:divBdr>
            </w:div>
            <w:div w:id="56803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538130">
      <w:bodyDiv w:val="1"/>
      <w:marLeft w:val="0"/>
      <w:marRight w:val="0"/>
      <w:marTop w:val="0"/>
      <w:marBottom w:val="0"/>
      <w:divBdr>
        <w:top w:val="none" w:sz="0" w:space="0" w:color="auto"/>
        <w:left w:val="none" w:sz="0" w:space="0" w:color="auto"/>
        <w:bottom w:val="none" w:sz="0" w:space="0" w:color="auto"/>
        <w:right w:val="none" w:sz="0" w:space="0" w:color="auto"/>
      </w:divBdr>
      <w:divsChild>
        <w:div w:id="2000107802">
          <w:marLeft w:val="0"/>
          <w:marRight w:val="0"/>
          <w:marTop w:val="0"/>
          <w:marBottom w:val="0"/>
          <w:divBdr>
            <w:top w:val="none" w:sz="0" w:space="0" w:color="auto"/>
            <w:left w:val="none" w:sz="0" w:space="0" w:color="auto"/>
            <w:bottom w:val="none" w:sz="0" w:space="0" w:color="auto"/>
            <w:right w:val="none" w:sz="0" w:space="0" w:color="auto"/>
          </w:divBdr>
        </w:div>
        <w:div w:id="475100842">
          <w:marLeft w:val="0"/>
          <w:marRight w:val="0"/>
          <w:marTop w:val="150"/>
          <w:marBottom w:val="0"/>
          <w:divBdr>
            <w:top w:val="none" w:sz="0" w:space="0" w:color="auto"/>
            <w:left w:val="none" w:sz="0" w:space="0" w:color="auto"/>
            <w:bottom w:val="none" w:sz="0" w:space="0" w:color="auto"/>
            <w:right w:val="none" w:sz="0" w:space="0" w:color="auto"/>
          </w:divBdr>
          <w:divsChild>
            <w:div w:id="1580140955">
              <w:marLeft w:val="1155"/>
              <w:marRight w:val="0"/>
              <w:marTop w:val="0"/>
              <w:marBottom w:val="0"/>
              <w:divBdr>
                <w:top w:val="none" w:sz="0" w:space="0" w:color="auto"/>
                <w:left w:val="none" w:sz="0" w:space="0" w:color="auto"/>
                <w:bottom w:val="none" w:sz="0" w:space="0" w:color="auto"/>
                <w:right w:val="none" w:sz="0" w:space="0" w:color="auto"/>
              </w:divBdr>
            </w:div>
            <w:div w:id="316342424">
              <w:marLeft w:val="1155"/>
              <w:marRight w:val="0"/>
              <w:marTop w:val="0"/>
              <w:marBottom w:val="0"/>
              <w:divBdr>
                <w:top w:val="none" w:sz="0" w:space="0" w:color="auto"/>
                <w:left w:val="none" w:sz="0" w:space="0" w:color="auto"/>
                <w:bottom w:val="none" w:sz="0" w:space="0" w:color="auto"/>
                <w:right w:val="none" w:sz="0" w:space="0" w:color="auto"/>
              </w:divBdr>
            </w:div>
            <w:div w:id="111818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23599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655500">
      <w:bodyDiv w:val="1"/>
      <w:marLeft w:val="0"/>
      <w:marRight w:val="0"/>
      <w:marTop w:val="0"/>
      <w:marBottom w:val="0"/>
      <w:divBdr>
        <w:top w:val="none" w:sz="0" w:space="0" w:color="auto"/>
        <w:left w:val="none" w:sz="0" w:space="0" w:color="auto"/>
        <w:bottom w:val="none" w:sz="0" w:space="0" w:color="auto"/>
        <w:right w:val="none" w:sz="0" w:space="0" w:color="auto"/>
      </w:divBdr>
      <w:divsChild>
        <w:div w:id="1695424848">
          <w:marLeft w:val="0"/>
          <w:marRight w:val="0"/>
          <w:marTop w:val="0"/>
          <w:marBottom w:val="0"/>
          <w:divBdr>
            <w:top w:val="none" w:sz="0" w:space="0" w:color="auto"/>
            <w:left w:val="none" w:sz="0" w:space="0" w:color="auto"/>
            <w:bottom w:val="none" w:sz="0" w:space="0" w:color="auto"/>
            <w:right w:val="none" w:sz="0" w:space="0" w:color="auto"/>
          </w:divBdr>
        </w:div>
        <w:div w:id="171385518">
          <w:marLeft w:val="0"/>
          <w:marRight w:val="0"/>
          <w:marTop w:val="150"/>
          <w:marBottom w:val="0"/>
          <w:divBdr>
            <w:top w:val="none" w:sz="0" w:space="0" w:color="auto"/>
            <w:left w:val="none" w:sz="0" w:space="0" w:color="auto"/>
            <w:bottom w:val="none" w:sz="0" w:space="0" w:color="auto"/>
            <w:right w:val="none" w:sz="0" w:space="0" w:color="auto"/>
          </w:divBdr>
          <w:divsChild>
            <w:div w:id="1857888131">
              <w:marLeft w:val="1155"/>
              <w:marRight w:val="0"/>
              <w:marTop w:val="0"/>
              <w:marBottom w:val="0"/>
              <w:divBdr>
                <w:top w:val="none" w:sz="0" w:space="0" w:color="auto"/>
                <w:left w:val="none" w:sz="0" w:space="0" w:color="auto"/>
                <w:bottom w:val="none" w:sz="0" w:space="0" w:color="auto"/>
                <w:right w:val="none" w:sz="0" w:space="0" w:color="auto"/>
              </w:divBdr>
            </w:div>
            <w:div w:id="1693413845">
              <w:marLeft w:val="1155"/>
              <w:marRight w:val="0"/>
              <w:marTop w:val="0"/>
              <w:marBottom w:val="0"/>
              <w:divBdr>
                <w:top w:val="none" w:sz="0" w:space="0" w:color="auto"/>
                <w:left w:val="none" w:sz="0" w:space="0" w:color="auto"/>
                <w:bottom w:val="none" w:sz="0" w:space="0" w:color="auto"/>
                <w:right w:val="none" w:sz="0" w:space="0" w:color="auto"/>
              </w:divBdr>
            </w:div>
            <w:div w:id="483812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07571">
      <w:bodyDiv w:val="1"/>
      <w:marLeft w:val="0"/>
      <w:marRight w:val="0"/>
      <w:marTop w:val="0"/>
      <w:marBottom w:val="0"/>
      <w:divBdr>
        <w:top w:val="none" w:sz="0" w:space="0" w:color="auto"/>
        <w:left w:val="none" w:sz="0" w:space="0" w:color="auto"/>
        <w:bottom w:val="none" w:sz="0" w:space="0" w:color="auto"/>
        <w:right w:val="none" w:sz="0" w:space="0" w:color="auto"/>
      </w:divBdr>
      <w:divsChild>
        <w:div w:id="1083525328">
          <w:marLeft w:val="0"/>
          <w:marRight w:val="0"/>
          <w:marTop w:val="0"/>
          <w:marBottom w:val="0"/>
          <w:divBdr>
            <w:top w:val="none" w:sz="0" w:space="0" w:color="auto"/>
            <w:left w:val="none" w:sz="0" w:space="0" w:color="auto"/>
            <w:bottom w:val="none" w:sz="0" w:space="0" w:color="auto"/>
            <w:right w:val="none" w:sz="0" w:space="0" w:color="auto"/>
          </w:divBdr>
        </w:div>
        <w:div w:id="432437497">
          <w:marLeft w:val="0"/>
          <w:marRight w:val="0"/>
          <w:marTop w:val="150"/>
          <w:marBottom w:val="0"/>
          <w:divBdr>
            <w:top w:val="none" w:sz="0" w:space="0" w:color="auto"/>
            <w:left w:val="none" w:sz="0" w:space="0" w:color="auto"/>
            <w:bottom w:val="none" w:sz="0" w:space="0" w:color="auto"/>
            <w:right w:val="none" w:sz="0" w:space="0" w:color="auto"/>
          </w:divBdr>
          <w:divsChild>
            <w:div w:id="472602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8863">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159">
      <w:bodyDiv w:val="1"/>
      <w:marLeft w:val="0"/>
      <w:marRight w:val="0"/>
      <w:marTop w:val="0"/>
      <w:marBottom w:val="0"/>
      <w:divBdr>
        <w:top w:val="none" w:sz="0" w:space="0" w:color="auto"/>
        <w:left w:val="none" w:sz="0" w:space="0" w:color="auto"/>
        <w:bottom w:val="none" w:sz="0" w:space="0" w:color="auto"/>
        <w:right w:val="none" w:sz="0" w:space="0" w:color="auto"/>
      </w:divBdr>
      <w:divsChild>
        <w:div w:id="1209225919">
          <w:marLeft w:val="0"/>
          <w:marRight w:val="0"/>
          <w:marTop w:val="0"/>
          <w:marBottom w:val="0"/>
          <w:divBdr>
            <w:top w:val="none" w:sz="0" w:space="0" w:color="auto"/>
            <w:left w:val="none" w:sz="0" w:space="0" w:color="auto"/>
            <w:bottom w:val="none" w:sz="0" w:space="0" w:color="auto"/>
            <w:right w:val="none" w:sz="0" w:space="0" w:color="auto"/>
          </w:divBdr>
        </w:div>
        <w:div w:id="1176264621">
          <w:marLeft w:val="0"/>
          <w:marRight w:val="0"/>
          <w:marTop w:val="150"/>
          <w:marBottom w:val="0"/>
          <w:divBdr>
            <w:top w:val="none" w:sz="0" w:space="0" w:color="auto"/>
            <w:left w:val="none" w:sz="0" w:space="0" w:color="auto"/>
            <w:bottom w:val="none" w:sz="0" w:space="0" w:color="auto"/>
            <w:right w:val="none" w:sz="0" w:space="0" w:color="auto"/>
          </w:divBdr>
          <w:divsChild>
            <w:div w:id="1222329600">
              <w:marLeft w:val="1155"/>
              <w:marRight w:val="0"/>
              <w:marTop w:val="0"/>
              <w:marBottom w:val="0"/>
              <w:divBdr>
                <w:top w:val="none" w:sz="0" w:space="0" w:color="auto"/>
                <w:left w:val="none" w:sz="0" w:space="0" w:color="auto"/>
                <w:bottom w:val="none" w:sz="0" w:space="0" w:color="auto"/>
                <w:right w:val="none" w:sz="0" w:space="0" w:color="auto"/>
              </w:divBdr>
            </w:div>
            <w:div w:id="496849339">
              <w:marLeft w:val="1155"/>
              <w:marRight w:val="0"/>
              <w:marTop w:val="0"/>
              <w:marBottom w:val="0"/>
              <w:divBdr>
                <w:top w:val="none" w:sz="0" w:space="0" w:color="auto"/>
                <w:left w:val="none" w:sz="0" w:space="0" w:color="auto"/>
                <w:bottom w:val="none" w:sz="0" w:space="0" w:color="auto"/>
                <w:right w:val="none" w:sz="0" w:space="0" w:color="auto"/>
              </w:divBdr>
            </w:div>
            <w:div w:id="11297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17435">
      <w:bodyDiv w:val="1"/>
      <w:marLeft w:val="0"/>
      <w:marRight w:val="0"/>
      <w:marTop w:val="0"/>
      <w:marBottom w:val="0"/>
      <w:divBdr>
        <w:top w:val="none" w:sz="0" w:space="0" w:color="auto"/>
        <w:left w:val="none" w:sz="0" w:space="0" w:color="auto"/>
        <w:bottom w:val="none" w:sz="0" w:space="0" w:color="auto"/>
        <w:right w:val="none" w:sz="0" w:space="0" w:color="auto"/>
      </w:divBdr>
      <w:divsChild>
        <w:div w:id="974989857">
          <w:marLeft w:val="0"/>
          <w:marRight w:val="0"/>
          <w:marTop w:val="0"/>
          <w:marBottom w:val="0"/>
          <w:divBdr>
            <w:top w:val="none" w:sz="0" w:space="0" w:color="auto"/>
            <w:left w:val="none" w:sz="0" w:space="0" w:color="auto"/>
            <w:bottom w:val="none" w:sz="0" w:space="0" w:color="auto"/>
            <w:right w:val="none" w:sz="0" w:space="0" w:color="auto"/>
          </w:divBdr>
        </w:div>
        <w:div w:id="124736995">
          <w:marLeft w:val="0"/>
          <w:marRight w:val="0"/>
          <w:marTop w:val="150"/>
          <w:marBottom w:val="0"/>
          <w:divBdr>
            <w:top w:val="none" w:sz="0" w:space="0" w:color="auto"/>
            <w:left w:val="none" w:sz="0" w:space="0" w:color="auto"/>
            <w:bottom w:val="none" w:sz="0" w:space="0" w:color="auto"/>
            <w:right w:val="none" w:sz="0" w:space="0" w:color="auto"/>
          </w:divBdr>
          <w:divsChild>
            <w:div w:id="100028414">
              <w:marLeft w:val="1155"/>
              <w:marRight w:val="0"/>
              <w:marTop w:val="0"/>
              <w:marBottom w:val="0"/>
              <w:divBdr>
                <w:top w:val="none" w:sz="0" w:space="0" w:color="auto"/>
                <w:left w:val="none" w:sz="0" w:space="0" w:color="auto"/>
                <w:bottom w:val="none" w:sz="0" w:space="0" w:color="auto"/>
                <w:right w:val="none" w:sz="0" w:space="0" w:color="auto"/>
              </w:divBdr>
            </w:div>
            <w:div w:id="1844735317">
              <w:marLeft w:val="1155"/>
              <w:marRight w:val="0"/>
              <w:marTop w:val="0"/>
              <w:marBottom w:val="0"/>
              <w:divBdr>
                <w:top w:val="none" w:sz="0" w:space="0" w:color="auto"/>
                <w:left w:val="none" w:sz="0" w:space="0" w:color="auto"/>
                <w:bottom w:val="none" w:sz="0" w:space="0" w:color="auto"/>
                <w:right w:val="none" w:sz="0" w:space="0" w:color="auto"/>
              </w:divBdr>
            </w:div>
            <w:div w:id="198980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57899">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18451">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50539">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097389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699843">
      <w:bodyDiv w:val="1"/>
      <w:marLeft w:val="0"/>
      <w:marRight w:val="0"/>
      <w:marTop w:val="0"/>
      <w:marBottom w:val="0"/>
      <w:divBdr>
        <w:top w:val="none" w:sz="0" w:space="0" w:color="auto"/>
        <w:left w:val="none" w:sz="0" w:space="0" w:color="auto"/>
        <w:bottom w:val="none" w:sz="0" w:space="0" w:color="auto"/>
        <w:right w:val="none" w:sz="0" w:space="0" w:color="auto"/>
      </w:divBdr>
      <w:divsChild>
        <w:div w:id="1904751818">
          <w:marLeft w:val="0"/>
          <w:marRight w:val="0"/>
          <w:marTop w:val="0"/>
          <w:marBottom w:val="0"/>
          <w:divBdr>
            <w:top w:val="none" w:sz="0" w:space="0" w:color="auto"/>
            <w:left w:val="none" w:sz="0" w:space="0" w:color="auto"/>
            <w:bottom w:val="none" w:sz="0" w:space="0" w:color="auto"/>
            <w:right w:val="none" w:sz="0" w:space="0" w:color="auto"/>
          </w:divBdr>
        </w:div>
        <w:div w:id="508375537">
          <w:marLeft w:val="0"/>
          <w:marRight w:val="0"/>
          <w:marTop w:val="150"/>
          <w:marBottom w:val="0"/>
          <w:divBdr>
            <w:top w:val="none" w:sz="0" w:space="0" w:color="auto"/>
            <w:left w:val="none" w:sz="0" w:space="0" w:color="auto"/>
            <w:bottom w:val="none" w:sz="0" w:space="0" w:color="auto"/>
            <w:right w:val="none" w:sz="0" w:space="0" w:color="auto"/>
          </w:divBdr>
          <w:divsChild>
            <w:div w:id="956569332">
              <w:marLeft w:val="1155"/>
              <w:marRight w:val="0"/>
              <w:marTop w:val="0"/>
              <w:marBottom w:val="0"/>
              <w:divBdr>
                <w:top w:val="none" w:sz="0" w:space="0" w:color="auto"/>
                <w:left w:val="none" w:sz="0" w:space="0" w:color="auto"/>
                <w:bottom w:val="none" w:sz="0" w:space="0" w:color="auto"/>
                <w:right w:val="none" w:sz="0" w:space="0" w:color="auto"/>
              </w:divBdr>
            </w:div>
            <w:div w:id="810484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11124">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1817">
      <w:bodyDiv w:val="1"/>
      <w:marLeft w:val="0"/>
      <w:marRight w:val="0"/>
      <w:marTop w:val="0"/>
      <w:marBottom w:val="0"/>
      <w:divBdr>
        <w:top w:val="none" w:sz="0" w:space="0" w:color="auto"/>
        <w:left w:val="none" w:sz="0" w:space="0" w:color="auto"/>
        <w:bottom w:val="none" w:sz="0" w:space="0" w:color="auto"/>
        <w:right w:val="none" w:sz="0" w:space="0" w:color="auto"/>
      </w:divBdr>
      <w:divsChild>
        <w:div w:id="1986817314">
          <w:marLeft w:val="0"/>
          <w:marRight w:val="0"/>
          <w:marTop w:val="0"/>
          <w:marBottom w:val="0"/>
          <w:divBdr>
            <w:top w:val="none" w:sz="0" w:space="0" w:color="auto"/>
            <w:left w:val="none" w:sz="0" w:space="0" w:color="auto"/>
            <w:bottom w:val="none" w:sz="0" w:space="0" w:color="auto"/>
            <w:right w:val="none" w:sz="0" w:space="0" w:color="auto"/>
          </w:divBdr>
        </w:div>
        <w:div w:id="2061316526">
          <w:marLeft w:val="0"/>
          <w:marRight w:val="0"/>
          <w:marTop w:val="150"/>
          <w:marBottom w:val="0"/>
          <w:divBdr>
            <w:top w:val="none" w:sz="0" w:space="0" w:color="auto"/>
            <w:left w:val="none" w:sz="0" w:space="0" w:color="auto"/>
            <w:bottom w:val="none" w:sz="0" w:space="0" w:color="auto"/>
            <w:right w:val="none" w:sz="0" w:space="0" w:color="auto"/>
          </w:divBdr>
          <w:divsChild>
            <w:div w:id="1351491551">
              <w:marLeft w:val="1155"/>
              <w:marRight w:val="0"/>
              <w:marTop w:val="0"/>
              <w:marBottom w:val="0"/>
              <w:divBdr>
                <w:top w:val="none" w:sz="0" w:space="0" w:color="auto"/>
                <w:left w:val="none" w:sz="0" w:space="0" w:color="auto"/>
                <w:bottom w:val="none" w:sz="0" w:space="0" w:color="auto"/>
                <w:right w:val="none" w:sz="0" w:space="0" w:color="auto"/>
              </w:divBdr>
            </w:div>
            <w:div w:id="1321350016">
              <w:marLeft w:val="1155"/>
              <w:marRight w:val="0"/>
              <w:marTop w:val="0"/>
              <w:marBottom w:val="0"/>
              <w:divBdr>
                <w:top w:val="none" w:sz="0" w:space="0" w:color="auto"/>
                <w:left w:val="none" w:sz="0" w:space="0" w:color="auto"/>
                <w:bottom w:val="none" w:sz="0" w:space="0" w:color="auto"/>
                <w:right w:val="none" w:sz="0" w:space="0" w:color="auto"/>
              </w:divBdr>
            </w:div>
            <w:div w:id="1240942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69815">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621592">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591437">
      <w:bodyDiv w:val="1"/>
      <w:marLeft w:val="0"/>
      <w:marRight w:val="0"/>
      <w:marTop w:val="0"/>
      <w:marBottom w:val="0"/>
      <w:divBdr>
        <w:top w:val="none" w:sz="0" w:space="0" w:color="auto"/>
        <w:left w:val="none" w:sz="0" w:space="0" w:color="auto"/>
        <w:bottom w:val="none" w:sz="0" w:space="0" w:color="auto"/>
        <w:right w:val="none" w:sz="0" w:space="0" w:color="auto"/>
      </w:divBdr>
      <w:divsChild>
        <w:div w:id="318728233">
          <w:marLeft w:val="0"/>
          <w:marRight w:val="0"/>
          <w:marTop w:val="0"/>
          <w:marBottom w:val="0"/>
          <w:divBdr>
            <w:top w:val="none" w:sz="0" w:space="0" w:color="auto"/>
            <w:left w:val="none" w:sz="0" w:space="0" w:color="auto"/>
            <w:bottom w:val="none" w:sz="0" w:space="0" w:color="auto"/>
            <w:right w:val="none" w:sz="0" w:space="0" w:color="auto"/>
          </w:divBdr>
        </w:div>
        <w:div w:id="1935623750">
          <w:marLeft w:val="0"/>
          <w:marRight w:val="0"/>
          <w:marTop w:val="150"/>
          <w:marBottom w:val="0"/>
          <w:divBdr>
            <w:top w:val="none" w:sz="0" w:space="0" w:color="auto"/>
            <w:left w:val="none" w:sz="0" w:space="0" w:color="auto"/>
            <w:bottom w:val="none" w:sz="0" w:space="0" w:color="auto"/>
            <w:right w:val="none" w:sz="0" w:space="0" w:color="auto"/>
          </w:divBdr>
          <w:divsChild>
            <w:div w:id="1222325838">
              <w:marLeft w:val="1155"/>
              <w:marRight w:val="0"/>
              <w:marTop w:val="0"/>
              <w:marBottom w:val="0"/>
              <w:divBdr>
                <w:top w:val="none" w:sz="0" w:space="0" w:color="auto"/>
                <w:left w:val="none" w:sz="0" w:space="0" w:color="auto"/>
                <w:bottom w:val="none" w:sz="0" w:space="0" w:color="auto"/>
                <w:right w:val="none" w:sz="0" w:space="0" w:color="auto"/>
              </w:divBdr>
            </w:div>
            <w:div w:id="1495804253">
              <w:marLeft w:val="1155"/>
              <w:marRight w:val="0"/>
              <w:marTop w:val="0"/>
              <w:marBottom w:val="0"/>
              <w:divBdr>
                <w:top w:val="none" w:sz="0" w:space="0" w:color="auto"/>
                <w:left w:val="none" w:sz="0" w:space="0" w:color="auto"/>
                <w:bottom w:val="none" w:sz="0" w:space="0" w:color="auto"/>
                <w:right w:val="none" w:sz="0" w:space="0" w:color="auto"/>
              </w:divBdr>
            </w:div>
            <w:div w:id="2023437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69907">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169879">
      <w:bodyDiv w:val="1"/>
      <w:marLeft w:val="0"/>
      <w:marRight w:val="0"/>
      <w:marTop w:val="0"/>
      <w:marBottom w:val="0"/>
      <w:divBdr>
        <w:top w:val="none" w:sz="0" w:space="0" w:color="auto"/>
        <w:left w:val="none" w:sz="0" w:space="0" w:color="auto"/>
        <w:bottom w:val="none" w:sz="0" w:space="0" w:color="auto"/>
        <w:right w:val="none" w:sz="0" w:space="0" w:color="auto"/>
      </w:divBdr>
      <w:divsChild>
        <w:div w:id="1159077291">
          <w:marLeft w:val="0"/>
          <w:marRight w:val="0"/>
          <w:marTop w:val="0"/>
          <w:marBottom w:val="0"/>
          <w:divBdr>
            <w:top w:val="none" w:sz="0" w:space="0" w:color="auto"/>
            <w:left w:val="none" w:sz="0" w:space="0" w:color="auto"/>
            <w:bottom w:val="none" w:sz="0" w:space="0" w:color="auto"/>
            <w:right w:val="none" w:sz="0" w:space="0" w:color="auto"/>
          </w:divBdr>
        </w:div>
        <w:div w:id="1091001921">
          <w:marLeft w:val="0"/>
          <w:marRight w:val="0"/>
          <w:marTop w:val="150"/>
          <w:marBottom w:val="0"/>
          <w:divBdr>
            <w:top w:val="none" w:sz="0" w:space="0" w:color="auto"/>
            <w:left w:val="none" w:sz="0" w:space="0" w:color="auto"/>
            <w:bottom w:val="none" w:sz="0" w:space="0" w:color="auto"/>
            <w:right w:val="none" w:sz="0" w:space="0" w:color="auto"/>
          </w:divBdr>
          <w:divsChild>
            <w:div w:id="753404407">
              <w:marLeft w:val="1155"/>
              <w:marRight w:val="0"/>
              <w:marTop w:val="0"/>
              <w:marBottom w:val="0"/>
              <w:divBdr>
                <w:top w:val="none" w:sz="0" w:space="0" w:color="auto"/>
                <w:left w:val="none" w:sz="0" w:space="0" w:color="auto"/>
                <w:bottom w:val="none" w:sz="0" w:space="0" w:color="auto"/>
                <w:right w:val="none" w:sz="0" w:space="0" w:color="auto"/>
              </w:divBdr>
            </w:div>
            <w:div w:id="1511529009">
              <w:marLeft w:val="1155"/>
              <w:marRight w:val="0"/>
              <w:marTop w:val="0"/>
              <w:marBottom w:val="0"/>
              <w:divBdr>
                <w:top w:val="none" w:sz="0" w:space="0" w:color="auto"/>
                <w:left w:val="none" w:sz="0" w:space="0" w:color="auto"/>
                <w:bottom w:val="none" w:sz="0" w:space="0" w:color="auto"/>
                <w:right w:val="none" w:sz="0" w:space="0" w:color="auto"/>
              </w:divBdr>
            </w:div>
            <w:div w:id="143309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08941">
      <w:bodyDiv w:val="1"/>
      <w:marLeft w:val="0"/>
      <w:marRight w:val="0"/>
      <w:marTop w:val="0"/>
      <w:marBottom w:val="0"/>
      <w:divBdr>
        <w:top w:val="none" w:sz="0" w:space="0" w:color="auto"/>
        <w:left w:val="none" w:sz="0" w:space="0" w:color="auto"/>
        <w:bottom w:val="none" w:sz="0" w:space="0" w:color="auto"/>
        <w:right w:val="none" w:sz="0" w:space="0" w:color="auto"/>
      </w:divBdr>
      <w:divsChild>
        <w:div w:id="450322451">
          <w:marLeft w:val="0"/>
          <w:marRight w:val="0"/>
          <w:marTop w:val="0"/>
          <w:marBottom w:val="0"/>
          <w:divBdr>
            <w:top w:val="none" w:sz="0" w:space="0" w:color="auto"/>
            <w:left w:val="none" w:sz="0" w:space="0" w:color="auto"/>
            <w:bottom w:val="none" w:sz="0" w:space="0" w:color="auto"/>
            <w:right w:val="none" w:sz="0" w:space="0" w:color="auto"/>
          </w:divBdr>
        </w:div>
        <w:div w:id="466046648">
          <w:marLeft w:val="0"/>
          <w:marRight w:val="0"/>
          <w:marTop w:val="150"/>
          <w:marBottom w:val="0"/>
          <w:divBdr>
            <w:top w:val="none" w:sz="0" w:space="0" w:color="auto"/>
            <w:left w:val="none" w:sz="0" w:space="0" w:color="auto"/>
            <w:bottom w:val="none" w:sz="0" w:space="0" w:color="auto"/>
            <w:right w:val="none" w:sz="0" w:space="0" w:color="auto"/>
          </w:divBdr>
          <w:divsChild>
            <w:div w:id="1228682850">
              <w:marLeft w:val="1155"/>
              <w:marRight w:val="0"/>
              <w:marTop w:val="0"/>
              <w:marBottom w:val="0"/>
              <w:divBdr>
                <w:top w:val="none" w:sz="0" w:space="0" w:color="auto"/>
                <w:left w:val="none" w:sz="0" w:space="0" w:color="auto"/>
                <w:bottom w:val="none" w:sz="0" w:space="0" w:color="auto"/>
                <w:right w:val="none" w:sz="0" w:space="0" w:color="auto"/>
              </w:divBdr>
            </w:div>
            <w:div w:id="1735396658">
              <w:marLeft w:val="1155"/>
              <w:marRight w:val="0"/>
              <w:marTop w:val="0"/>
              <w:marBottom w:val="0"/>
              <w:divBdr>
                <w:top w:val="none" w:sz="0" w:space="0" w:color="auto"/>
                <w:left w:val="none" w:sz="0" w:space="0" w:color="auto"/>
                <w:bottom w:val="none" w:sz="0" w:space="0" w:color="auto"/>
                <w:right w:val="none" w:sz="0" w:space="0" w:color="auto"/>
              </w:divBdr>
            </w:div>
            <w:div w:id="1355112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009">
      <w:bodyDiv w:val="1"/>
      <w:marLeft w:val="0"/>
      <w:marRight w:val="0"/>
      <w:marTop w:val="0"/>
      <w:marBottom w:val="0"/>
      <w:divBdr>
        <w:top w:val="none" w:sz="0" w:space="0" w:color="auto"/>
        <w:left w:val="none" w:sz="0" w:space="0" w:color="auto"/>
        <w:bottom w:val="none" w:sz="0" w:space="0" w:color="auto"/>
        <w:right w:val="none" w:sz="0" w:space="0" w:color="auto"/>
      </w:divBdr>
      <w:divsChild>
        <w:div w:id="1754860860">
          <w:marLeft w:val="0"/>
          <w:marRight w:val="0"/>
          <w:marTop w:val="0"/>
          <w:marBottom w:val="0"/>
          <w:divBdr>
            <w:top w:val="none" w:sz="0" w:space="0" w:color="auto"/>
            <w:left w:val="none" w:sz="0" w:space="0" w:color="auto"/>
            <w:bottom w:val="none" w:sz="0" w:space="0" w:color="auto"/>
            <w:right w:val="none" w:sz="0" w:space="0" w:color="auto"/>
          </w:divBdr>
        </w:div>
        <w:div w:id="1196968408">
          <w:marLeft w:val="0"/>
          <w:marRight w:val="0"/>
          <w:marTop w:val="150"/>
          <w:marBottom w:val="0"/>
          <w:divBdr>
            <w:top w:val="none" w:sz="0" w:space="0" w:color="auto"/>
            <w:left w:val="none" w:sz="0" w:space="0" w:color="auto"/>
            <w:bottom w:val="none" w:sz="0" w:space="0" w:color="auto"/>
            <w:right w:val="none" w:sz="0" w:space="0" w:color="auto"/>
          </w:divBdr>
          <w:divsChild>
            <w:div w:id="2061977321">
              <w:marLeft w:val="1155"/>
              <w:marRight w:val="0"/>
              <w:marTop w:val="0"/>
              <w:marBottom w:val="0"/>
              <w:divBdr>
                <w:top w:val="none" w:sz="0" w:space="0" w:color="auto"/>
                <w:left w:val="none" w:sz="0" w:space="0" w:color="auto"/>
                <w:bottom w:val="none" w:sz="0" w:space="0" w:color="auto"/>
                <w:right w:val="none" w:sz="0" w:space="0" w:color="auto"/>
              </w:divBdr>
            </w:div>
            <w:div w:id="1997369905">
              <w:marLeft w:val="1155"/>
              <w:marRight w:val="0"/>
              <w:marTop w:val="0"/>
              <w:marBottom w:val="0"/>
              <w:divBdr>
                <w:top w:val="none" w:sz="0" w:space="0" w:color="auto"/>
                <w:left w:val="none" w:sz="0" w:space="0" w:color="auto"/>
                <w:bottom w:val="none" w:sz="0" w:space="0" w:color="auto"/>
                <w:right w:val="none" w:sz="0" w:space="0" w:color="auto"/>
              </w:divBdr>
            </w:div>
            <w:div w:id="2117214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259397">
      <w:bodyDiv w:val="1"/>
      <w:marLeft w:val="0"/>
      <w:marRight w:val="0"/>
      <w:marTop w:val="0"/>
      <w:marBottom w:val="0"/>
      <w:divBdr>
        <w:top w:val="none" w:sz="0" w:space="0" w:color="auto"/>
        <w:left w:val="none" w:sz="0" w:space="0" w:color="auto"/>
        <w:bottom w:val="none" w:sz="0" w:space="0" w:color="auto"/>
        <w:right w:val="none" w:sz="0" w:space="0" w:color="auto"/>
      </w:divBdr>
      <w:divsChild>
        <w:div w:id="1225920017">
          <w:marLeft w:val="0"/>
          <w:marRight w:val="0"/>
          <w:marTop w:val="0"/>
          <w:marBottom w:val="0"/>
          <w:divBdr>
            <w:top w:val="none" w:sz="0" w:space="0" w:color="auto"/>
            <w:left w:val="none" w:sz="0" w:space="0" w:color="auto"/>
            <w:bottom w:val="none" w:sz="0" w:space="0" w:color="auto"/>
            <w:right w:val="none" w:sz="0" w:space="0" w:color="auto"/>
          </w:divBdr>
        </w:div>
        <w:div w:id="1821967931">
          <w:marLeft w:val="0"/>
          <w:marRight w:val="0"/>
          <w:marTop w:val="150"/>
          <w:marBottom w:val="0"/>
          <w:divBdr>
            <w:top w:val="none" w:sz="0" w:space="0" w:color="auto"/>
            <w:left w:val="none" w:sz="0" w:space="0" w:color="auto"/>
            <w:bottom w:val="none" w:sz="0" w:space="0" w:color="auto"/>
            <w:right w:val="none" w:sz="0" w:space="0" w:color="auto"/>
          </w:divBdr>
          <w:divsChild>
            <w:div w:id="1201742883">
              <w:marLeft w:val="1155"/>
              <w:marRight w:val="0"/>
              <w:marTop w:val="0"/>
              <w:marBottom w:val="0"/>
              <w:divBdr>
                <w:top w:val="none" w:sz="0" w:space="0" w:color="auto"/>
                <w:left w:val="none" w:sz="0" w:space="0" w:color="auto"/>
                <w:bottom w:val="none" w:sz="0" w:space="0" w:color="auto"/>
                <w:right w:val="none" w:sz="0" w:space="0" w:color="auto"/>
              </w:divBdr>
            </w:div>
            <w:div w:id="1726562202">
              <w:marLeft w:val="1155"/>
              <w:marRight w:val="0"/>
              <w:marTop w:val="0"/>
              <w:marBottom w:val="0"/>
              <w:divBdr>
                <w:top w:val="none" w:sz="0" w:space="0" w:color="auto"/>
                <w:left w:val="none" w:sz="0" w:space="0" w:color="auto"/>
                <w:bottom w:val="none" w:sz="0" w:space="0" w:color="auto"/>
                <w:right w:val="none" w:sz="0" w:space="0" w:color="auto"/>
              </w:divBdr>
            </w:div>
            <w:div w:id="307899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524815">
      <w:bodyDiv w:val="1"/>
      <w:marLeft w:val="0"/>
      <w:marRight w:val="0"/>
      <w:marTop w:val="0"/>
      <w:marBottom w:val="0"/>
      <w:divBdr>
        <w:top w:val="none" w:sz="0" w:space="0" w:color="auto"/>
        <w:left w:val="none" w:sz="0" w:space="0" w:color="auto"/>
        <w:bottom w:val="none" w:sz="0" w:space="0" w:color="auto"/>
        <w:right w:val="none" w:sz="0" w:space="0" w:color="auto"/>
      </w:divBdr>
      <w:divsChild>
        <w:div w:id="751781590">
          <w:marLeft w:val="0"/>
          <w:marRight w:val="0"/>
          <w:marTop w:val="0"/>
          <w:marBottom w:val="0"/>
          <w:divBdr>
            <w:top w:val="none" w:sz="0" w:space="0" w:color="auto"/>
            <w:left w:val="none" w:sz="0" w:space="0" w:color="auto"/>
            <w:bottom w:val="none" w:sz="0" w:space="0" w:color="auto"/>
            <w:right w:val="none" w:sz="0" w:space="0" w:color="auto"/>
          </w:divBdr>
        </w:div>
        <w:div w:id="657225817">
          <w:marLeft w:val="0"/>
          <w:marRight w:val="0"/>
          <w:marTop w:val="150"/>
          <w:marBottom w:val="0"/>
          <w:divBdr>
            <w:top w:val="none" w:sz="0" w:space="0" w:color="auto"/>
            <w:left w:val="none" w:sz="0" w:space="0" w:color="auto"/>
            <w:bottom w:val="none" w:sz="0" w:space="0" w:color="auto"/>
            <w:right w:val="none" w:sz="0" w:space="0" w:color="auto"/>
          </w:divBdr>
          <w:divsChild>
            <w:div w:id="2092695579">
              <w:marLeft w:val="1155"/>
              <w:marRight w:val="0"/>
              <w:marTop w:val="0"/>
              <w:marBottom w:val="0"/>
              <w:divBdr>
                <w:top w:val="none" w:sz="0" w:space="0" w:color="auto"/>
                <w:left w:val="none" w:sz="0" w:space="0" w:color="auto"/>
                <w:bottom w:val="none" w:sz="0" w:space="0" w:color="auto"/>
                <w:right w:val="none" w:sz="0" w:space="0" w:color="auto"/>
              </w:divBdr>
            </w:div>
            <w:div w:id="111634185">
              <w:marLeft w:val="1155"/>
              <w:marRight w:val="0"/>
              <w:marTop w:val="0"/>
              <w:marBottom w:val="0"/>
              <w:divBdr>
                <w:top w:val="none" w:sz="0" w:space="0" w:color="auto"/>
                <w:left w:val="none" w:sz="0" w:space="0" w:color="auto"/>
                <w:bottom w:val="none" w:sz="0" w:space="0" w:color="auto"/>
                <w:right w:val="none" w:sz="0" w:space="0" w:color="auto"/>
              </w:divBdr>
            </w:div>
            <w:div w:id="1531725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7649">
      <w:bodyDiv w:val="1"/>
      <w:marLeft w:val="0"/>
      <w:marRight w:val="0"/>
      <w:marTop w:val="0"/>
      <w:marBottom w:val="0"/>
      <w:divBdr>
        <w:top w:val="none" w:sz="0" w:space="0" w:color="auto"/>
        <w:left w:val="none" w:sz="0" w:space="0" w:color="auto"/>
        <w:bottom w:val="none" w:sz="0" w:space="0" w:color="auto"/>
        <w:right w:val="none" w:sz="0" w:space="0" w:color="auto"/>
      </w:divBdr>
      <w:divsChild>
        <w:div w:id="156965718">
          <w:marLeft w:val="0"/>
          <w:marRight w:val="0"/>
          <w:marTop w:val="0"/>
          <w:marBottom w:val="0"/>
          <w:divBdr>
            <w:top w:val="none" w:sz="0" w:space="0" w:color="auto"/>
            <w:left w:val="none" w:sz="0" w:space="0" w:color="auto"/>
            <w:bottom w:val="none" w:sz="0" w:space="0" w:color="auto"/>
            <w:right w:val="none" w:sz="0" w:space="0" w:color="auto"/>
          </w:divBdr>
        </w:div>
        <w:div w:id="1345864001">
          <w:marLeft w:val="0"/>
          <w:marRight w:val="0"/>
          <w:marTop w:val="150"/>
          <w:marBottom w:val="0"/>
          <w:divBdr>
            <w:top w:val="none" w:sz="0" w:space="0" w:color="auto"/>
            <w:left w:val="none" w:sz="0" w:space="0" w:color="auto"/>
            <w:bottom w:val="none" w:sz="0" w:space="0" w:color="auto"/>
            <w:right w:val="none" w:sz="0" w:space="0" w:color="auto"/>
          </w:divBdr>
          <w:divsChild>
            <w:div w:id="2057508481">
              <w:marLeft w:val="1155"/>
              <w:marRight w:val="0"/>
              <w:marTop w:val="0"/>
              <w:marBottom w:val="0"/>
              <w:divBdr>
                <w:top w:val="none" w:sz="0" w:space="0" w:color="auto"/>
                <w:left w:val="none" w:sz="0" w:space="0" w:color="auto"/>
                <w:bottom w:val="none" w:sz="0" w:space="0" w:color="auto"/>
                <w:right w:val="none" w:sz="0" w:space="0" w:color="auto"/>
              </w:divBdr>
            </w:div>
            <w:div w:id="1406143948">
              <w:marLeft w:val="1155"/>
              <w:marRight w:val="0"/>
              <w:marTop w:val="0"/>
              <w:marBottom w:val="0"/>
              <w:divBdr>
                <w:top w:val="none" w:sz="0" w:space="0" w:color="auto"/>
                <w:left w:val="none" w:sz="0" w:space="0" w:color="auto"/>
                <w:bottom w:val="none" w:sz="0" w:space="0" w:color="auto"/>
                <w:right w:val="none" w:sz="0" w:space="0" w:color="auto"/>
              </w:divBdr>
            </w:div>
            <w:div w:id="156306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1337">
      <w:bodyDiv w:val="1"/>
      <w:marLeft w:val="0"/>
      <w:marRight w:val="0"/>
      <w:marTop w:val="0"/>
      <w:marBottom w:val="0"/>
      <w:divBdr>
        <w:top w:val="none" w:sz="0" w:space="0" w:color="auto"/>
        <w:left w:val="none" w:sz="0" w:space="0" w:color="auto"/>
        <w:bottom w:val="none" w:sz="0" w:space="0" w:color="auto"/>
        <w:right w:val="none" w:sz="0" w:space="0" w:color="auto"/>
      </w:divBdr>
      <w:divsChild>
        <w:div w:id="1772167196">
          <w:marLeft w:val="0"/>
          <w:marRight w:val="0"/>
          <w:marTop w:val="0"/>
          <w:marBottom w:val="0"/>
          <w:divBdr>
            <w:top w:val="none" w:sz="0" w:space="0" w:color="auto"/>
            <w:left w:val="none" w:sz="0" w:space="0" w:color="auto"/>
            <w:bottom w:val="none" w:sz="0" w:space="0" w:color="auto"/>
            <w:right w:val="none" w:sz="0" w:space="0" w:color="auto"/>
          </w:divBdr>
        </w:div>
        <w:div w:id="3165713">
          <w:marLeft w:val="0"/>
          <w:marRight w:val="0"/>
          <w:marTop w:val="150"/>
          <w:marBottom w:val="0"/>
          <w:divBdr>
            <w:top w:val="none" w:sz="0" w:space="0" w:color="auto"/>
            <w:left w:val="none" w:sz="0" w:space="0" w:color="auto"/>
            <w:bottom w:val="none" w:sz="0" w:space="0" w:color="auto"/>
            <w:right w:val="none" w:sz="0" w:space="0" w:color="auto"/>
          </w:divBdr>
          <w:divsChild>
            <w:div w:id="471100755">
              <w:marLeft w:val="1155"/>
              <w:marRight w:val="0"/>
              <w:marTop w:val="0"/>
              <w:marBottom w:val="0"/>
              <w:divBdr>
                <w:top w:val="none" w:sz="0" w:space="0" w:color="auto"/>
                <w:left w:val="none" w:sz="0" w:space="0" w:color="auto"/>
                <w:bottom w:val="none" w:sz="0" w:space="0" w:color="auto"/>
                <w:right w:val="none" w:sz="0" w:space="0" w:color="auto"/>
              </w:divBdr>
            </w:div>
            <w:div w:id="1037895064">
              <w:marLeft w:val="1155"/>
              <w:marRight w:val="0"/>
              <w:marTop w:val="0"/>
              <w:marBottom w:val="0"/>
              <w:divBdr>
                <w:top w:val="none" w:sz="0" w:space="0" w:color="auto"/>
                <w:left w:val="none" w:sz="0" w:space="0" w:color="auto"/>
                <w:bottom w:val="none" w:sz="0" w:space="0" w:color="auto"/>
                <w:right w:val="none" w:sz="0" w:space="0" w:color="auto"/>
              </w:divBdr>
            </w:div>
            <w:div w:id="756099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59087">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0951">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347439">
      <w:bodyDiv w:val="1"/>
      <w:marLeft w:val="0"/>
      <w:marRight w:val="0"/>
      <w:marTop w:val="0"/>
      <w:marBottom w:val="0"/>
      <w:divBdr>
        <w:top w:val="none" w:sz="0" w:space="0" w:color="auto"/>
        <w:left w:val="none" w:sz="0" w:space="0" w:color="auto"/>
        <w:bottom w:val="none" w:sz="0" w:space="0" w:color="auto"/>
        <w:right w:val="none" w:sz="0" w:space="0" w:color="auto"/>
      </w:divBdr>
      <w:divsChild>
        <w:div w:id="1119568233">
          <w:marLeft w:val="0"/>
          <w:marRight w:val="0"/>
          <w:marTop w:val="0"/>
          <w:marBottom w:val="0"/>
          <w:divBdr>
            <w:top w:val="none" w:sz="0" w:space="0" w:color="auto"/>
            <w:left w:val="none" w:sz="0" w:space="0" w:color="auto"/>
            <w:bottom w:val="none" w:sz="0" w:space="0" w:color="auto"/>
            <w:right w:val="none" w:sz="0" w:space="0" w:color="auto"/>
          </w:divBdr>
        </w:div>
        <w:div w:id="1573810387">
          <w:marLeft w:val="0"/>
          <w:marRight w:val="0"/>
          <w:marTop w:val="150"/>
          <w:marBottom w:val="0"/>
          <w:divBdr>
            <w:top w:val="none" w:sz="0" w:space="0" w:color="auto"/>
            <w:left w:val="none" w:sz="0" w:space="0" w:color="auto"/>
            <w:bottom w:val="none" w:sz="0" w:space="0" w:color="auto"/>
            <w:right w:val="none" w:sz="0" w:space="0" w:color="auto"/>
          </w:divBdr>
          <w:divsChild>
            <w:div w:id="1384868557">
              <w:marLeft w:val="1155"/>
              <w:marRight w:val="0"/>
              <w:marTop w:val="0"/>
              <w:marBottom w:val="0"/>
              <w:divBdr>
                <w:top w:val="none" w:sz="0" w:space="0" w:color="auto"/>
                <w:left w:val="none" w:sz="0" w:space="0" w:color="auto"/>
                <w:bottom w:val="none" w:sz="0" w:space="0" w:color="auto"/>
                <w:right w:val="none" w:sz="0" w:space="0" w:color="auto"/>
              </w:divBdr>
            </w:div>
            <w:div w:id="155873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04122">
      <w:bodyDiv w:val="1"/>
      <w:marLeft w:val="0"/>
      <w:marRight w:val="0"/>
      <w:marTop w:val="0"/>
      <w:marBottom w:val="0"/>
      <w:divBdr>
        <w:top w:val="none" w:sz="0" w:space="0" w:color="auto"/>
        <w:left w:val="none" w:sz="0" w:space="0" w:color="auto"/>
        <w:bottom w:val="none" w:sz="0" w:space="0" w:color="auto"/>
        <w:right w:val="none" w:sz="0" w:space="0" w:color="auto"/>
      </w:divBdr>
      <w:divsChild>
        <w:div w:id="2069717685">
          <w:marLeft w:val="0"/>
          <w:marRight w:val="0"/>
          <w:marTop w:val="0"/>
          <w:marBottom w:val="0"/>
          <w:divBdr>
            <w:top w:val="none" w:sz="0" w:space="0" w:color="auto"/>
            <w:left w:val="none" w:sz="0" w:space="0" w:color="auto"/>
            <w:bottom w:val="none" w:sz="0" w:space="0" w:color="auto"/>
            <w:right w:val="none" w:sz="0" w:space="0" w:color="auto"/>
          </w:divBdr>
        </w:div>
        <w:div w:id="1108546965">
          <w:marLeft w:val="0"/>
          <w:marRight w:val="0"/>
          <w:marTop w:val="150"/>
          <w:marBottom w:val="0"/>
          <w:divBdr>
            <w:top w:val="none" w:sz="0" w:space="0" w:color="auto"/>
            <w:left w:val="none" w:sz="0" w:space="0" w:color="auto"/>
            <w:bottom w:val="none" w:sz="0" w:space="0" w:color="auto"/>
            <w:right w:val="none" w:sz="0" w:space="0" w:color="auto"/>
          </w:divBdr>
          <w:divsChild>
            <w:div w:id="1175464107">
              <w:marLeft w:val="1155"/>
              <w:marRight w:val="0"/>
              <w:marTop w:val="0"/>
              <w:marBottom w:val="0"/>
              <w:divBdr>
                <w:top w:val="none" w:sz="0" w:space="0" w:color="auto"/>
                <w:left w:val="none" w:sz="0" w:space="0" w:color="auto"/>
                <w:bottom w:val="none" w:sz="0" w:space="0" w:color="auto"/>
                <w:right w:val="none" w:sz="0" w:space="0" w:color="auto"/>
              </w:divBdr>
            </w:div>
            <w:div w:id="1231964994">
              <w:marLeft w:val="1155"/>
              <w:marRight w:val="0"/>
              <w:marTop w:val="0"/>
              <w:marBottom w:val="0"/>
              <w:divBdr>
                <w:top w:val="none" w:sz="0" w:space="0" w:color="auto"/>
                <w:left w:val="none" w:sz="0" w:space="0" w:color="auto"/>
                <w:bottom w:val="none" w:sz="0" w:space="0" w:color="auto"/>
                <w:right w:val="none" w:sz="0" w:space="0" w:color="auto"/>
              </w:divBdr>
            </w:div>
            <w:div w:id="1405951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11249">
      <w:bodyDiv w:val="1"/>
      <w:marLeft w:val="0"/>
      <w:marRight w:val="0"/>
      <w:marTop w:val="0"/>
      <w:marBottom w:val="0"/>
      <w:divBdr>
        <w:top w:val="none" w:sz="0" w:space="0" w:color="auto"/>
        <w:left w:val="none" w:sz="0" w:space="0" w:color="auto"/>
        <w:bottom w:val="none" w:sz="0" w:space="0" w:color="auto"/>
        <w:right w:val="none" w:sz="0" w:space="0" w:color="auto"/>
      </w:divBdr>
      <w:divsChild>
        <w:div w:id="802774893">
          <w:marLeft w:val="0"/>
          <w:marRight w:val="0"/>
          <w:marTop w:val="0"/>
          <w:marBottom w:val="0"/>
          <w:divBdr>
            <w:top w:val="none" w:sz="0" w:space="0" w:color="auto"/>
            <w:left w:val="none" w:sz="0" w:space="0" w:color="auto"/>
            <w:bottom w:val="none" w:sz="0" w:space="0" w:color="auto"/>
            <w:right w:val="none" w:sz="0" w:space="0" w:color="auto"/>
          </w:divBdr>
        </w:div>
        <w:div w:id="1073548259">
          <w:marLeft w:val="0"/>
          <w:marRight w:val="0"/>
          <w:marTop w:val="150"/>
          <w:marBottom w:val="0"/>
          <w:divBdr>
            <w:top w:val="none" w:sz="0" w:space="0" w:color="auto"/>
            <w:left w:val="none" w:sz="0" w:space="0" w:color="auto"/>
            <w:bottom w:val="none" w:sz="0" w:space="0" w:color="auto"/>
            <w:right w:val="none" w:sz="0" w:space="0" w:color="auto"/>
          </w:divBdr>
          <w:divsChild>
            <w:div w:id="1825200483">
              <w:marLeft w:val="1155"/>
              <w:marRight w:val="0"/>
              <w:marTop w:val="0"/>
              <w:marBottom w:val="0"/>
              <w:divBdr>
                <w:top w:val="none" w:sz="0" w:space="0" w:color="auto"/>
                <w:left w:val="none" w:sz="0" w:space="0" w:color="auto"/>
                <w:bottom w:val="none" w:sz="0" w:space="0" w:color="auto"/>
                <w:right w:val="none" w:sz="0" w:space="0" w:color="auto"/>
              </w:divBdr>
            </w:div>
            <w:div w:id="1429079839">
              <w:marLeft w:val="1155"/>
              <w:marRight w:val="0"/>
              <w:marTop w:val="0"/>
              <w:marBottom w:val="0"/>
              <w:divBdr>
                <w:top w:val="none" w:sz="0" w:space="0" w:color="auto"/>
                <w:left w:val="none" w:sz="0" w:space="0" w:color="auto"/>
                <w:bottom w:val="none" w:sz="0" w:space="0" w:color="auto"/>
                <w:right w:val="none" w:sz="0" w:space="0" w:color="auto"/>
              </w:divBdr>
            </w:div>
            <w:div w:id="98889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577635">
      <w:bodyDiv w:val="1"/>
      <w:marLeft w:val="0"/>
      <w:marRight w:val="0"/>
      <w:marTop w:val="0"/>
      <w:marBottom w:val="0"/>
      <w:divBdr>
        <w:top w:val="none" w:sz="0" w:space="0" w:color="auto"/>
        <w:left w:val="none" w:sz="0" w:space="0" w:color="auto"/>
        <w:bottom w:val="none" w:sz="0" w:space="0" w:color="auto"/>
        <w:right w:val="none" w:sz="0" w:space="0" w:color="auto"/>
      </w:divBdr>
      <w:divsChild>
        <w:div w:id="345450911">
          <w:marLeft w:val="0"/>
          <w:marRight w:val="0"/>
          <w:marTop w:val="0"/>
          <w:marBottom w:val="0"/>
          <w:divBdr>
            <w:top w:val="none" w:sz="0" w:space="0" w:color="auto"/>
            <w:left w:val="none" w:sz="0" w:space="0" w:color="auto"/>
            <w:bottom w:val="none" w:sz="0" w:space="0" w:color="auto"/>
            <w:right w:val="none" w:sz="0" w:space="0" w:color="auto"/>
          </w:divBdr>
        </w:div>
        <w:div w:id="1757747766">
          <w:marLeft w:val="0"/>
          <w:marRight w:val="0"/>
          <w:marTop w:val="150"/>
          <w:marBottom w:val="0"/>
          <w:divBdr>
            <w:top w:val="none" w:sz="0" w:space="0" w:color="auto"/>
            <w:left w:val="none" w:sz="0" w:space="0" w:color="auto"/>
            <w:bottom w:val="none" w:sz="0" w:space="0" w:color="auto"/>
            <w:right w:val="none" w:sz="0" w:space="0" w:color="auto"/>
          </w:divBdr>
          <w:divsChild>
            <w:div w:id="1892308887">
              <w:marLeft w:val="1155"/>
              <w:marRight w:val="0"/>
              <w:marTop w:val="0"/>
              <w:marBottom w:val="0"/>
              <w:divBdr>
                <w:top w:val="none" w:sz="0" w:space="0" w:color="auto"/>
                <w:left w:val="none" w:sz="0" w:space="0" w:color="auto"/>
                <w:bottom w:val="none" w:sz="0" w:space="0" w:color="auto"/>
                <w:right w:val="none" w:sz="0" w:space="0" w:color="auto"/>
              </w:divBdr>
            </w:div>
            <w:div w:id="1821850687">
              <w:marLeft w:val="1155"/>
              <w:marRight w:val="0"/>
              <w:marTop w:val="0"/>
              <w:marBottom w:val="0"/>
              <w:divBdr>
                <w:top w:val="none" w:sz="0" w:space="0" w:color="auto"/>
                <w:left w:val="none" w:sz="0" w:space="0" w:color="auto"/>
                <w:bottom w:val="none" w:sz="0" w:space="0" w:color="auto"/>
                <w:right w:val="none" w:sz="0" w:space="0" w:color="auto"/>
              </w:divBdr>
            </w:div>
            <w:div w:id="1178153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29115">
      <w:bodyDiv w:val="1"/>
      <w:marLeft w:val="0"/>
      <w:marRight w:val="0"/>
      <w:marTop w:val="0"/>
      <w:marBottom w:val="0"/>
      <w:divBdr>
        <w:top w:val="none" w:sz="0" w:space="0" w:color="auto"/>
        <w:left w:val="none" w:sz="0" w:space="0" w:color="auto"/>
        <w:bottom w:val="none" w:sz="0" w:space="0" w:color="auto"/>
        <w:right w:val="none" w:sz="0" w:space="0" w:color="auto"/>
      </w:divBdr>
      <w:divsChild>
        <w:div w:id="996614781">
          <w:marLeft w:val="0"/>
          <w:marRight w:val="0"/>
          <w:marTop w:val="0"/>
          <w:marBottom w:val="0"/>
          <w:divBdr>
            <w:top w:val="none" w:sz="0" w:space="0" w:color="auto"/>
            <w:left w:val="none" w:sz="0" w:space="0" w:color="auto"/>
            <w:bottom w:val="none" w:sz="0" w:space="0" w:color="auto"/>
            <w:right w:val="none" w:sz="0" w:space="0" w:color="auto"/>
          </w:divBdr>
        </w:div>
        <w:div w:id="139002166">
          <w:marLeft w:val="0"/>
          <w:marRight w:val="0"/>
          <w:marTop w:val="150"/>
          <w:marBottom w:val="0"/>
          <w:divBdr>
            <w:top w:val="none" w:sz="0" w:space="0" w:color="auto"/>
            <w:left w:val="none" w:sz="0" w:space="0" w:color="auto"/>
            <w:bottom w:val="none" w:sz="0" w:space="0" w:color="auto"/>
            <w:right w:val="none" w:sz="0" w:space="0" w:color="auto"/>
          </w:divBdr>
          <w:divsChild>
            <w:div w:id="402072827">
              <w:marLeft w:val="1155"/>
              <w:marRight w:val="0"/>
              <w:marTop w:val="0"/>
              <w:marBottom w:val="0"/>
              <w:divBdr>
                <w:top w:val="none" w:sz="0" w:space="0" w:color="auto"/>
                <w:left w:val="none" w:sz="0" w:space="0" w:color="auto"/>
                <w:bottom w:val="none" w:sz="0" w:space="0" w:color="auto"/>
                <w:right w:val="none" w:sz="0" w:space="0" w:color="auto"/>
              </w:divBdr>
            </w:div>
            <w:div w:id="1013191935">
              <w:marLeft w:val="1155"/>
              <w:marRight w:val="0"/>
              <w:marTop w:val="0"/>
              <w:marBottom w:val="0"/>
              <w:divBdr>
                <w:top w:val="none" w:sz="0" w:space="0" w:color="auto"/>
                <w:left w:val="none" w:sz="0" w:space="0" w:color="auto"/>
                <w:bottom w:val="none" w:sz="0" w:space="0" w:color="auto"/>
                <w:right w:val="none" w:sz="0" w:space="0" w:color="auto"/>
              </w:divBdr>
            </w:div>
            <w:div w:id="2120371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812462">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31970">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276284">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68518">
      <w:bodyDiv w:val="1"/>
      <w:marLeft w:val="0"/>
      <w:marRight w:val="0"/>
      <w:marTop w:val="0"/>
      <w:marBottom w:val="0"/>
      <w:divBdr>
        <w:top w:val="none" w:sz="0" w:space="0" w:color="auto"/>
        <w:left w:val="none" w:sz="0" w:space="0" w:color="auto"/>
        <w:bottom w:val="none" w:sz="0" w:space="0" w:color="auto"/>
        <w:right w:val="none" w:sz="0" w:space="0" w:color="auto"/>
      </w:divBdr>
      <w:divsChild>
        <w:div w:id="432018247">
          <w:marLeft w:val="0"/>
          <w:marRight w:val="0"/>
          <w:marTop w:val="0"/>
          <w:marBottom w:val="0"/>
          <w:divBdr>
            <w:top w:val="none" w:sz="0" w:space="0" w:color="auto"/>
            <w:left w:val="none" w:sz="0" w:space="0" w:color="auto"/>
            <w:bottom w:val="none" w:sz="0" w:space="0" w:color="auto"/>
            <w:right w:val="none" w:sz="0" w:space="0" w:color="auto"/>
          </w:divBdr>
        </w:div>
        <w:div w:id="1545023024">
          <w:marLeft w:val="0"/>
          <w:marRight w:val="0"/>
          <w:marTop w:val="150"/>
          <w:marBottom w:val="0"/>
          <w:divBdr>
            <w:top w:val="none" w:sz="0" w:space="0" w:color="auto"/>
            <w:left w:val="none" w:sz="0" w:space="0" w:color="auto"/>
            <w:bottom w:val="none" w:sz="0" w:space="0" w:color="auto"/>
            <w:right w:val="none" w:sz="0" w:space="0" w:color="auto"/>
          </w:divBdr>
          <w:divsChild>
            <w:div w:id="1979190834">
              <w:marLeft w:val="1155"/>
              <w:marRight w:val="0"/>
              <w:marTop w:val="0"/>
              <w:marBottom w:val="0"/>
              <w:divBdr>
                <w:top w:val="none" w:sz="0" w:space="0" w:color="auto"/>
                <w:left w:val="none" w:sz="0" w:space="0" w:color="auto"/>
                <w:bottom w:val="none" w:sz="0" w:space="0" w:color="auto"/>
                <w:right w:val="none" w:sz="0" w:space="0" w:color="auto"/>
              </w:divBdr>
            </w:div>
            <w:div w:id="359404334">
              <w:marLeft w:val="1155"/>
              <w:marRight w:val="0"/>
              <w:marTop w:val="0"/>
              <w:marBottom w:val="0"/>
              <w:divBdr>
                <w:top w:val="none" w:sz="0" w:space="0" w:color="auto"/>
                <w:left w:val="none" w:sz="0" w:space="0" w:color="auto"/>
                <w:bottom w:val="none" w:sz="0" w:space="0" w:color="auto"/>
                <w:right w:val="none" w:sz="0" w:space="0" w:color="auto"/>
              </w:divBdr>
            </w:div>
            <w:div w:id="1283197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547383">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586294">
      <w:bodyDiv w:val="1"/>
      <w:marLeft w:val="0"/>
      <w:marRight w:val="0"/>
      <w:marTop w:val="0"/>
      <w:marBottom w:val="0"/>
      <w:divBdr>
        <w:top w:val="none" w:sz="0" w:space="0" w:color="auto"/>
        <w:left w:val="none" w:sz="0" w:space="0" w:color="auto"/>
        <w:bottom w:val="none" w:sz="0" w:space="0" w:color="auto"/>
        <w:right w:val="none" w:sz="0" w:space="0" w:color="auto"/>
      </w:divBdr>
      <w:divsChild>
        <w:div w:id="1321352838">
          <w:marLeft w:val="0"/>
          <w:marRight w:val="0"/>
          <w:marTop w:val="0"/>
          <w:marBottom w:val="0"/>
          <w:divBdr>
            <w:top w:val="none" w:sz="0" w:space="0" w:color="auto"/>
            <w:left w:val="none" w:sz="0" w:space="0" w:color="auto"/>
            <w:bottom w:val="none" w:sz="0" w:space="0" w:color="auto"/>
            <w:right w:val="none" w:sz="0" w:space="0" w:color="auto"/>
          </w:divBdr>
        </w:div>
        <w:div w:id="1646854871">
          <w:marLeft w:val="0"/>
          <w:marRight w:val="0"/>
          <w:marTop w:val="150"/>
          <w:marBottom w:val="0"/>
          <w:divBdr>
            <w:top w:val="none" w:sz="0" w:space="0" w:color="auto"/>
            <w:left w:val="none" w:sz="0" w:space="0" w:color="auto"/>
            <w:bottom w:val="none" w:sz="0" w:space="0" w:color="auto"/>
            <w:right w:val="none" w:sz="0" w:space="0" w:color="auto"/>
          </w:divBdr>
          <w:divsChild>
            <w:div w:id="1145854386">
              <w:marLeft w:val="1155"/>
              <w:marRight w:val="0"/>
              <w:marTop w:val="0"/>
              <w:marBottom w:val="0"/>
              <w:divBdr>
                <w:top w:val="none" w:sz="0" w:space="0" w:color="auto"/>
                <w:left w:val="none" w:sz="0" w:space="0" w:color="auto"/>
                <w:bottom w:val="none" w:sz="0" w:space="0" w:color="auto"/>
                <w:right w:val="none" w:sz="0" w:space="0" w:color="auto"/>
              </w:divBdr>
            </w:div>
            <w:div w:id="630406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244399">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18483">
      <w:bodyDiv w:val="1"/>
      <w:marLeft w:val="0"/>
      <w:marRight w:val="0"/>
      <w:marTop w:val="0"/>
      <w:marBottom w:val="0"/>
      <w:divBdr>
        <w:top w:val="none" w:sz="0" w:space="0" w:color="auto"/>
        <w:left w:val="none" w:sz="0" w:space="0" w:color="auto"/>
        <w:bottom w:val="none" w:sz="0" w:space="0" w:color="auto"/>
        <w:right w:val="none" w:sz="0" w:space="0" w:color="auto"/>
      </w:divBdr>
      <w:divsChild>
        <w:div w:id="1363477919">
          <w:marLeft w:val="0"/>
          <w:marRight w:val="0"/>
          <w:marTop w:val="0"/>
          <w:marBottom w:val="0"/>
          <w:divBdr>
            <w:top w:val="none" w:sz="0" w:space="0" w:color="auto"/>
            <w:left w:val="none" w:sz="0" w:space="0" w:color="auto"/>
            <w:bottom w:val="none" w:sz="0" w:space="0" w:color="auto"/>
            <w:right w:val="none" w:sz="0" w:space="0" w:color="auto"/>
          </w:divBdr>
        </w:div>
        <w:div w:id="681392979">
          <w:marLeft w:val="0"/>
          <w:marRight w:val="0"/>
          <w:marTop w:val="150"/>
          <w:marBottom w:val="0"/>
          <w:divBdr>
            <w:top w:val="none" w:sz="0" w:space="0" w:color="auto"/>
            <w:left w:val="none" w:sz="0" w:space="0" w:color="auto"/>
            <w:bottom w:val="none" w:sz="0" w:space="0" w:color="auto"/>
            <w:right w:val="none" w:sz="0" w:space="0" w:color="auto"/>
          </w:divBdr>
          <w:divsChild>
            <w:div w:id="340474854">
              <w:marLeft w:val="1155"/>
              <w:marRight w:val="0"/>
              <w:marTop w:val="0"/>
              <w:marBottom w:val="0"/>
              <w:divBdr>
                <w:top w:val="none" w:sz="0" w:space="0" w:color="auto"/>
                <w:left w:val="none" w:sz="0" w:space="0" w:color="auto"/>
                <w:bottom w:val="none" w:sz="0" w:space="0" w:color="auto"/>
                <w:right w:val="none" w:sz="0" w:space="0" w:color="auto"/>
              </w:divBdr>
            </w:div>
            <w:div w:id="266042289">
              <w:marLeft w:val="1155"/>
              <w:marRight w:val="0"/>
              <w:marTop w:val="0"/>
              <w:marBottom w:val="0"/>
              <w:divBdr>
                <w:top w:val="none" w:sz="0" w:space="0" w:color="auto"/>
                <w:left w:val="none" w:sz="0" w:space="0" w:color="auto"/>
                <w:bottom w:val="none" w:sz="0" w:space="0" w:color="auto"/>
                <w:right w:val="none" w:sz="0" w:space="0" w:color="auto"/>
              </w:divBdr>
            </w:div>
            <w:div w:id="1577016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232">
      <w:bodyDiv w:val="1"/>
      <w:marLeft w:val="0"/>
      <w:marRight w:val="0"/>
      <w:marTop w:val="0"/>
      <w:marBottom w:val="0"/>
      <w:divBdr>
        <w:top w:val="none" w:sz="0" w:space="0" w:color="auto"/>
        <w:left w:val="none" w:sz="0" w:space="0" w:color="auto"/>
        <w:bottom w:val="none" w:sz="0" w:space="0" w:color="auto"/>
        <w:right w:val="none" w:sz="0" w:space="0" w:color="auto"/>
      </w:divBdr>
      <w:divsChild>
        <w:div w:id="1675258379">
          <w:marLeft w:val="0"/>
          <w:marRight w:val="0"/>
          <w:marTop w:val="0"/>
          <w:marBottom w:val="0"/>
          <w:divBdr>
            <w:top w:val="none" w:sz="0" w:space="0" w:color="auto"/>
            <w:left w:val="none" w:sz="0" w:space="0" w:color="auto"/>
            <w:bottom w:val="none" w:sz="0" w:space="0" w:color="auto"/>
            <w:right w:val="none" w:sz="0" w:space="0" w:color="auto"/>
          </w:divBdr>
        </w:div>
        <w:div w:id="849685467">
          <w:marLeft w:val="0"/>
          <w:marRight w:val="0"/>
          <w:marTop w:val="150"/>
          <w:marBottom w:val="0"/>
          <w:divBdr>
            <w:top w:val="none" w:sz="0" w:space="0" w:color="auto"/>
            <w:left w:val="none" w:sz="0" w:space="0" w:color="auto"/>
            <w:bottom w:val="none" w:sz="0" w:space="0" w:color="auto"/>
            <w:right w:val="none" w:sz="0" w:space="0" w:color="auto"/>
          </w:divBdr>
          <w:divsChild>
            <w:div w:id="1905138799">
              <w:marLeft w:val="1155"/>
              <w:marRight w:val="0"/>
              <w:marTop w:val="0"/>
              <w:marBottom w:val="0"/>
              <w:divBdr>
                <w:top w:val="none" w:sz="0" w:space="0" w:color="auto"/>
                <w:left w:val="none" w:sz="0" w:space="0" w:color="auto"/>
                <w:bottom w:val="none" w:sz="0" w:space="0" w:color="auto"/>
                <w:right w:val="none" w:sz="0" w:space="0" w:color="auto"/>
              </w:divBdr>
            </w:div>
            <w:div w:id="1443769990">
              <w:marLeft w:val="1155"/>
              <w:marRight w:val="0"/>
              <w:marTop w:val="0"/>
              <w:marBottom w:val="0"/>
              <w:divBdr>
                <w:top w:val="none" w:sz="0" w:space="0" w:color="auto"/>
                <w:left w:val="none" w:sz="0" w:space="0" w:color="auto"/>
                <w:bottom w:val="none" w:sz="0" w:space="0" w:color="auto"/>
                <w:right w:val="none" w:sz="0" w:space="0" w:color="auto"/>
              </w:divBdr>
            </w:div>
            <w:div w:id="1654486102">
              <w:marLeft w:val="1155"/>
              <w:marRight w:val="0"/>
              <w:marTop w:val="0"/>
              <w:marBottom w:val="0"/>
              <w:divBdr>
                <w:top w:val="none" w:sz="0" w:space="0" w:color="auto"/>
                <w:left w:val="none" w:sz="0" w:space="0" w:color="auto"/>
                <w:bottom w:val="none" w:sz="0" w:space="0" w:color="auto"/>
                <w:right w:val="none" w:sz="0" w:space="0" w:color="auto"/>
              </w:divBdr>
            </w:div>
          </w:divsChild>
        </w:div>
        <w:div w:id="406071079">
          <w:marLeft w:val="0"/>
          <w:marRight w:val="0"/>
          <w:marTop w:val="0"/>
          <w:marBottom w:val="0"/>
          <w:divBdr>
            <w:top w:val="none" w:sz="0" w:space="0" w:color="auto"/>
            <w:left w:val="none" w:sz="0" w:space="0" w:color="auto"/>
            <w:bottom w:val="none" w:sz="0" w:space="0" w:color="auto"/>
            <w:right w:val="none" w:sz="0" w:space="0" w:color="auto"/>
          </w:divBdr>
        </w:div>
      </w:divsChild>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089">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7323">
      <w:bodyDiv w:val="1"/>
      <w:marLeft w:val="0"/>
      <w:marRight w:val="0"/>
      <w:marTop w:val="0"/>
      <w:marBottom w:val="0"/>
      <w:divBdr>
        <w:top w:val="none" w:sz="0" w:space="0" w:color="auto"/>
        <w:left w:val="none" w:sz="0" w:space="0" w:color="auto"/>
        <w:bottom w:val="none" w:sz="0" w:space="0" w:color="auto"/>
        <w:right w:val="none" w:sz="0" w:space="0" w:color="auto"/>
      </w:divBdr>
      <w:divsChild>
        <w:div w:id="757139417">
          <w:marLeft w:val="0"/>
          <w:marRight w:val="0"/>
          <w:marTop w:val="0"/>
          <w:marBottom w:val="0"/>
          <w:divBdr>
            <w:top w:val="none" w:sz="0" w:space="0" w:color="auto"/>
            <w:left w:val="none" w:sz="0" w:space="0" w:color="auto"/>
            <w:bottom w:val="none" w:sz="0" w:space="0" w:color="auto"/>
            <w:right w:val="none" w:sz="0" w:space="0" w:color="auto"/>
          </w:divBdr>
        </w:div>
        <w:div w:id="1349062530">
          <w:marLeft w:val="0"/>
          <w:marRight w:val="0"/>
          <w:marTop w:val="150"/>
          <w:marBottom w:val="0"/>
          <w:divBdr>
            <w:top w:val="none" w:sz="0" w:space="0" w:color="auto"/>
            <w:left w:val="none" w:sz="0" w:space="0" w:color="auto"/>
            <w:bottom w:val="none" w:sz="0" w:space="0" w:color="auto"/>
            <w:right w:val="none" w:sz="0" w:space="0" w:color="auto"/>
          </w:divBdr>
          <w:divsChild>
            <w:div w:id="347759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5706756">
      <w:bodyDiv w:val="1"/>
      <w:marLeft w:val="0"/>
      <w:marRight w:val="0"/>
      <w:marTop w:val="0"/>
      <w:marBottom w:val="0"/>
      <w:divBdr>
        <w:top w:val="none" w:sz="0" w:space="0" w:color="auto"/>
        <w:left w:val="none" w:sz="0" w:space="0" w:color="auto"/>
        <w:bottom w:val="none" w:sz="0" w:space="0" w:color="auto"/>
        <w:right w:val="none" w:sz="0" w:space="0" w:color="auto"/>
      </w:divBdr>
      <w:divsChild>
        <w:div w:id="263416287">
          <w:marLeft w:val="0"/>
          <w:marRight w:val="0"/>
          <w:marTop w:val="0"/>
          <w:marBottom w:val="0"/>
          <w:divBdr>
            <w:top w:val="none" w:sz="0" w:space="0" w:color="auto"/>
            <w:left w:val="none" w:sz="0" w:space="0" w:color="auto"/>
            <w:bottom w:val="none" w:sz="0" w:space="0" w:color="auto"/>
            <w:right w:val="none" w:sz="0" w:space="0" w:color="auto"/>
          </w:divBdr>
        </w:div>
        <w:div w:id="357434388">
          <w:marLeft w:val="0"/>
          <w:marRight w:val="0"/>
          <w:marTop w:val="150"/>
          <w:marBottom w:val="0"/>
          <w:divBdr>
            <w:top w:val="none" w:sz="0" w:space="0" w:color="auto"/>
            <w:left w:val="none" w:sz="0" w:space="0" w:color="auto"/>
            <w:bottom w:val="none" w:sz="0" w:space="0" w:color="auto"/>
            <w:right w:val="none" w:sz="0" w:space="0" w:color="auto"/>
          </w:divBdr>
          <w:divsChild>
            <w:div w:id="1800341677">
              <w:marLeft w:val="1155"/>
              <w:marRight w:val="0"/>
              <w:marTop w:val="0"/>
              <w:marBottom w:val="0"/>
              <w:divBdr>
                <w:top w:val="none" w:sz="0" w:space="0" w:color="auto"/>
                <w:left w:val="none" w:sz="0" w:space="0" w:color="auto"/>
                <w:bottom w:val="none" w:sz="0" w:space="0" w:color="auto"/>
                <w:right w:val="none" w:sz="0" w:space="0" w:color="auto"/>
              </w:divBdr>
            </w:div>
            <w:div w:id="1490440925">
              <w:marLeft w:val="1155"/>
              <w:marRight w:val="0"/>
              <w:marTop w:val="0"/>
              <w:marBottom w:val="0"/>
              <w:divBdr>
                <w:top w:val="none" w:sz="0" w:space="0" w:color="auto"/>
                <w:left w:val="none" w:sz="0" w:space="0" w:color="auto"/>
                <w:bottom w:val="none" w:sz="0" w:space="0" w:color="auto"/>
                <w:right w:val="none" w:sz="0" w:space="0" w:color="auto"/>
              </w:divBdr>
            </w:div>
            <w:div w:id="25960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32341">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3094">
      <w:bodyDiv w:val="1"/>
      <w:marLeft w:val="0"/>
      <w:marRight w:val="0"/>
      <w:marTop w:val="0"/>
      <w:marBottom w:val="0"/>
      <w:divBdr>
        <w:top w:val="none" w:sz="0" w:space="0" w:color="auto"/>
        <w:left w:val="none" w:sz="0" w:space="0" w:color="auto"/>
        <w:bottom w:val="none" w:sz="0" w:space="0" w:color="auto"/>
        <w:right w:val="none" w:sz="0" w:space="0" w:color="auto"/>
      </w:divBdr>
      <w:divsChild>
        <w:div w:id="2065370139">
          <w:marLeft w:val="0"/>
          <w:marRight w:val="0"/>
          <w:marTop w:val="0"/>
          <w:marBottom w:val="0"/>
          <w:divBdr>
            <w:top w:val="none" w:sz="0" w:space="0" w:color="auto"/>
            <w:left w:val="none" w:sz="0" w:space="0" w:color="auto"/>
            <w:bottom w:val="none" w:sz="0" w:space="0" w:color="auto"/>
            <w:right w:val="none" w:sz="0" w:space="0" w:color="auto"/>
          </w:divBdr>
        </w:div>
        <w:div w:id="696849560">
          <w:marLeft w:val="0"/>
          <w:marRight w:val="0"/>
          <w:marTop w:val="150"/>
          <w:marBottom w:val="0"/>
          <w:divBdr>
            <w:top w:val="none" w:sz="0" w:space="0" w:color="auto"/>
            <w:left w:val="none" w:sz="0" w:space="0" w:color="auto"/>
            <w:bottom w:val="none" w:sz="0" w:space="0" w:color="auto"/>
            <w:right w:val="none" w:sz="0" w:space="0" w:color="auto"/>
          </w:divBdr>
          <w:divsChild>
            <w:div w:id="833034640">
              <w:marLeft w:val="1155"/>
              <w:marRight w:val="0"/>
              <w:marTop w:val="0"/>
              <w:marBottom w:val="0"/>
              <w:divBdr>
                <w:top w:val="none" w:sz="0" w:space="0" w:color="auto"/>
                <w:left w:val="none" w:sz="0" w:space="0" w:color="auto"/>
                <w:bottom w:val="none" w:sz="0" w:space="0" w:color="auto"/>
                <w:right w:val="none" w:sz="0" w:space="0" w:color="auto"/>
              </w:divBdr>
            </w:div>
            <w:div w:id="924069135">
              <w:marLeft w:val="1155"/>
              <w:marRight w:val="0"/>
              <w:marTop w:val="0"/>
              <w:marBottom w:val="0"/>
              <w:divBdr>
                <w:top w:val="none" w:sz="0" w:space="0" w:color="auto"/>
                <w:left w:val="none" w:sz="0" w:space="0" w:color="auto"/>
                <w:bottom w:val="none" w:sz="0" w:space="0" w:color="auto"/>
                <w:right w:val="none" w:sz="0" w:space="0" w:color="auto"/>
              </w:divBdr>
            </w:div>
            <w:div w:id="80269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754997">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91207">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333262">
      <w:bodyDiv w:val="1"/>
      <w:marLeft w:val="0"/>
      <w:marRight w:val="0"/>
      <w:marTop w:val="0"/>
      <w:marBottom w:val="0"/>
      <w:divBdr>
        <w:top w:val="none" w:sz="0" w:space="0" w:color="auto"/>
        <w:left w:val="none" w:sz="0" w:space="0" w:color="auto"/>
        <w:bottom w:val="none" w:sz="0" w:space="0" w:color="auto"/>
        <w:right w:val="none" w:sz="0" w:space="0" w:color="auto"/>
      </w:divBdr>
      <w:divsChild>
        <w:div w:id="1438989902">
          <w:marLeft w:val="0"/>
          <w:marRight w:val="0"/>
          <w:marTop w:val="0"/>
          <w:marBottom w:val="0"/>
          <w:divBdr>
            <w:top w:val="none" w:sz="0" w:space="0" w:color="auto"/>
            <w:left w:val="none" w:sz="0" w:space="0" w:color="auto"/>
            <w:bottom w:val="none" w:sz="0" w:space="0" w:color="auto"/>
            <w:right w:val="none" w:sz="0" w:space="0" w:color="auto"/>
          </w:divBdr>
        </w:div>
        <w:div w:id="1619098039">
          <w:marLeft w:val="0"/>
          <w:marRight w:val="0"/>
          <w:marTop w:val="150"/>
          <w:marBottom w:val="0"/>
          <w:divBdr>
            <w:top w:val="none" w:sz="0" w:space="0" w:color="auto"/>
            <w:left w:val="none" w:sz="0" w:space="0" w:color="auto"/>
            <w:bottom w:val="none" w:sz="0" w:space="0" w:color="auto"/>
            <w:right w:val="none" w:sz="0" w:space="0" w:color="auto"/>
          </w:divBdr>
          <w:divsChild>
            <w:div w:id="1222790820">
              <w:marLeft w:val="1155"/>
              <w:marRight w:val="0"/>
              <w:marTop w:val="0"/>
              <w:marBottom w:val="0"/>
              <w:divBdr>
                <w:top w:val="none" w:sz="0" w:space="0" w:color="auto"/>
                <w:left w:val="none" w:sz="0" w:space="0" w:color="auto"/>
                <w:bottom w:val="none" w:sz="0" w:space="0" w:color="auto"/>
                <w:right w:val="none" w:sz="0" w:space="0" w:color="auto"/>
              </w:divBdr>
            </w:div>
            <w:div w:id="4481671">
              <w:marLeft w:val="1155"/>
              <w:marRight w:val="0"/>
              <w:marTop w:val="0"/>
              <w:marBottom w:val="0"/>
              <w:divBdr>
                <w:top w:val="none" w:sz="0" w:space="0" w:color="auto"/>
                <w:left w:val="none" w:sz="0" w:space="0" w:color="auto"/>
                <w:bottom w:val="none" w:sz="0" w:space="0" w:color="auto"/>
                <w:right w:val="none" w:sz="0" w:space="0" w:color="auto"/>
              </w:divBdr>
            </w:div>
            <w:div w:id="197710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2230">
      <w:bodyDiv w:val="1"/>
      <w:marLeft w:val="0"/>
      <w:marRight w:val="0"/>
      <w:marTop w:val="0"/>
      <w:marBottom w:val="0"/>
      <w:divBdr>
        <w:top w:val="none" w:sz="0" w:space="0" w:color="auto"/>
        <w:left w:val="none" w:sz="0" w:space="0" w:color="auto"/>
        <w:bottom w:val="none" w:sz="0" w:space="0" w:color="auto"/>
        <w:right w:val="none" w:sz="0" w:space="0" w:color="auto"/>
      </w:divBdr>
      <w:divsChild>
        <w:div w:id="734012338">
          <w:marLeft w:val="0"/>
          <w:marRight w:val="0"/>
          <w:marTop w:val="0"/>
          <w:marBottom w:val="0"/>
          <w:divBdr>
            <w:top w:val="none" w:sz="0" w:space="0" w:color="auto"/>
            <w:left w:val="none" w:sz="0" w:space="0" w:color="auto"/>
            <w:bottom w:val="none" w:sz="0" w:space="0" w:color="auto"/>
            <w:right w:val="none" w:sz="0" w:space="0" w:color="auto"/>
          </w:divBdr>
        </w:div>
        <w:div w:id="69623938">
          <w:marLeft w:val="0"/>
          <w:marRight w:val="0"/>
          <w:marTop w:val="150"/>
          <w:marBottom w:val="0"/>
          <w:divBdr>
            <w:top w:val="none" w:sz="0" w:space="0" w:color="auto"/>
            <w:left w:val="none" w:sz="0" w:space="0" w:color="auto"/>
            <w:bottom w:val="none" w:sz="0" w:space="0" w:color="auto"/>
            <w:right w:val="none" w:sz="0" w:space="0" w:color="auto"/>
          </w:divBdr>
          <w:divsChild>
            <w:div w:id="834347170">
              <w:marLeft w:val="1155"/>
              <w:marRight w:val="0"/>
              <w:marTop w:val="0"/>
              <w:marBottom w:val="0"/>
              <w:divBdr>
                <w:top w:val="none" w:sz="0" w:space="0" w:color="auto"/>
                <w:left w:val="none" w:sz="0" w:space="0" w:color="auto"/>
                <w:bottom w:val="none" w:sz="0" w:space="0" w:color="auto"/>
                <w:right w:val="none" w:sz="0" w:space="0" w:color="auto"/>
              </w:divBdr>
            </w:div>
            <w:div w:id="2097091951">
              <w:marLeft w:val="1155"/>
              <w:marRight w:val="0"/>
              <w:marTop w:val="0"/>
              <w:marBottom w:val="0"/>
              <w:divBdr>
                <w:top w:val="none" w:sz="0" w:space="0" w:color="auto"/>
                <w:left w:val="none" w:sz="0" w:space="0" w:color="auto"/>
                <w:bottom w:val="none" w:sz="0" w:space="0" w:color="auto"/>
                <w:right w:val="none" w:sz="0" w:space="0" w:color="auto"/>
              </w:divBdr>
            </w:div>
            <w:div w:id="155427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8957723">
      <w:bodyDiv w:val="1"/>
      <w:marLeft w:val="0"/>
      <w:marRight w:val="0"/>
      <w:marTop w:val="0"/>
      <w:marBottom w:val="0"/>
      <w:divBdr>
        <w:top w:val="none" w:sz="0" w:space="0" w:color="auto"/>
        <w:left w:val="none" w:sz="0" w:space="0" w:color="auto"/>
        <w:bottom w:val="none" w:sz="0" w:space="0" w:color="auto"/>
        <w:right w:val="none" w:sz="0" w:space="0" w:color="auto"/>
      </w:divBdr>
      <w:divsChild>
        <w:div w:id="876743604">
          <w:marLeft w:val="0"/>
          <w:marRight w:val="0"/>
          <w:marTop w:val="0"/>
          <w:marBottom w:val="0"/>
          <w:divBdr>
            <w:top w:val="none" w:sz="0" w:space="0" w:color="auto"/>
            <w:left w:val="none" w:sz="0" w:space="0" w:color="auto"/>
            <w:bottom w:val="none" w:sz="0" w:space="0" w:color="auto"/>
            <w:right w:val="none" w:sz="0" w:space="0" w:color="auto"/>
          </w:divBdr>
        </w:div>
        <w:div w:id="1557158922">
          <w:marLeft w:val="0"/>
          <w:marRight w:val="0"/>
          <w:marTop w:val="150"/>
          <w:marBottom w:val="0"/>
          <w:divBdr>
            <w:top w:val="none" w:sz="0" w:space="0" w:color="auto"/>
            <w:left w:val="none" w:sz="0" w:space="0" w:color="auto"/>
            <w:bottom w:val="none" w:sz="0" w:space="0" w:color="auto"/>
            <w:right w:val="none" w:sz="0" w:space="0" w:color="auto"/>
          </w:divBdr>
          <w:divsChild>
            <w:div w:id="860554671">
              <w:marLeft w:val="1155"/>
              <w:marRight w:val="0"/>
              <w:marTop w:val="0"/>
              <w:marBottom w:val="0"/>
              <w:divBdr>
                <w:top w:val="none" w:sz="0" w:space="0" w:color="auto"/>
                <w:left w:val="none" w:sz="0" w:space="0" w:color="auto"/>
                <w:bottom w:val="none" w:sz="0" w:space="0" w:color="auto"/>
                <w:right w:val="none" w:sz="0" w:space="0" w:color="auto"/>
              </w:divBdr>
            </w:div>
            <w:div w:id="612399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31193">
      <w:bodyDiv w:val="1"/>
      <w:marLeft w:val="0"/>
      <w:marRight w:val="0"/>
      <w:marTop w:val="0"/>
      <w:marBottom w:val="0"/>
      <w:divBdr>
        <w:top w:val="none" w:sz="0" w:space="0" w:color="auto"/>
        <w:left w:val="none" w:sz="0" w:space="0" w:color="auto"/>
        <w:bottom w:val="none" w:sz="0" w:space="0" w:color="auto"/>
        <w:right w:val="none" w:sz="0" w:space="0" w:color="auto"/>
      </w:divBdr>
      <w:divsChild>
        <w:div w:id="976956535">
          <w:marLeft w:val="0"/>
          <w:marRight w:val="0"/>
          <w:marTop w:val="0"/>
          <w:marBottom w:val="0"/>
          <w:divBdr>
            <w:top w:val="none" w:sz="0" w:space="0" w:color="auto"/>
            <w:left w:val="none" w:sz="0" w:space="0" w:color="auto"/>
            <w:bottom w:val="none" w:sz="0" w:space="0" w:color="auto"/>
            <w:right w:val="none" w:sz="0" w:space="0" w:color="auto"/>
          </w:divBdr>
        </w:div>
        <w:div w:id="1621957751">
          <w:marLeft w:val="0"/>
          <w:marRight w:val="0"/>
          <w:marTop w:val="150"/>
          <w:marBottom w:val="0"/>
          <w:divBdr>
            <w:top w:val="none" w:sz="0" w:space="0" w:color="auto"/>
            <w:left w:val="none" w:sz="0" w:space="0" w:color="auto"/>
            <w:bottom w:val="none" w:sz="0" w:space="0" w:color="auto"/>
            <w:right w:val="none" w:sz="0" w:space="0" w:color="auto"/>
          </w:divBdr>
          <w:divsChild>
            <w:div w:id="2001687593">
              <w:marLeft w:val="1155"/>
              <w:marRight w:val="0"/>
              <w:marTop w:val="0"/>
              <w:marBottom w:val="0"/>
              <w:divBdr>
                <w:top w:val="none" w:sz="0" w:space="0" w:color="auto"/>
                <w:left w:val="none" w:sz="0" w:space="0" w:color="auto"/>
                <w:bottom w:val="none" w:sz="0" w:space="0" w:color="auto"/>
                <w:right w:val="none" w:sz="0" w:space="0" w:color="auto"/>
              </w:divBdr>
            </w:div>
            <w:div w:id="1458374166">
              <w:marLeft w:val="1155"/>
              <w:marRight w:val="0"/>
              <w:marTop w:val="0"/>
              <w:marBottom w:val="0"/>
              <w:divBdr>
                <w:top w:val="none" w:sz="0" w:space="0" w:color="auto"/>
                <w:left w:val="none" w:sz="0" w:space="0" w:color="auto"/>
                <w:bottom w:val="none" w:sz="0" w:space="0" w:color="auto"/>
                <w:right w:val="none" w:sz="0" w:space="0" w:color="auto"/>
              </w:divBdr>
            </w:div>
            <w:div w:id="1959795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18017">
      <w:bodyDiv w:val="1"/>
      <w:marLeft w:val="0"/>
      <w:marRight w:val="0"/>
      <w:marTop w:val="0"/>
      <w:marBottom w:val="0"/>
      <w:divBdr>
        <w:top w:val="none" w:sz="0" w:space="0" w:color="auto"/>
        <w:left w:val="none" w:sz="0" w:space="0" w:color="auto"/>
        <w:bottom w:val="none" w:sz="0" w:space="0" w:color="auto"/>
        <w:right w:val="none" w:sz="0" w:space="0" w:color="auto"/>
      </w:divBdr>
      <w:divsChild>
        <w:div w:id="567156483">
          <w:marLeft w:val="0"/>
          <w:marRight w:val="0"/>
          <w:marTop w:val="0"/>
          <w:marBottom w:val="0"/>
          <w:divBdr>
            <w:top w:val="none" w:sz="0" w:space="0" w:color="auto"/>
            <w:left w:val="none" w:sz="0" w:space="0" w:color="auto"/>
            <w:bottom w:val="none" w:sz="0" w:space="0" w:color="auto"/>
            <w:right w:val="none" w:sz="0" w:space="0" w:color="auto"/>
          </w:divBdr>
        </w:div>
        <w:div w:id="1883781574">
          <w:marLeft w:val="0"/>
          <w:marRight w:val="0"/>
          <w:marTop w:val="150"/>
          <w:marBottom w:val="0"/>
          <w:divBdr>
            <w:top w:val="none" w:sz="0" w:space="0" w:color="auto"/>
            <w:left w:val="none" w:sz="0" w:space="0" w:color="auto"/>
            <w:bottom w:val="none" w:sz="0" w:space="0" w:color="auto"/>
            <w:right w:val="none" w:sz="0" w:space="0" w:color="auto"/>
          </w:divBdr>
          <w:divsChild>
            <w:div w:id="1010528743">
              <w:marLeft w:val="1155"/>
              <w:marRight w:val="0"/>
              <w:marTop w:val="0"/>
              <w:marBottom w:val="0"/>
              <w:divBdr>
                <w:top w:val="none" w:sz="0" w:space="0" w:color="auto"/>
                <w:left w:val="none" w:sz="0" w:space="0" w:color="auto"/>
                <w:bottom w:val="none" w:sz="0" w:space="0" w:color="auto"/>
                <w:right w:val="none" w:sz="0" w:space="0" w:color="auto"/>
              </w:divBdr>
            </w:div>
            <w:div w:id="1574196408">
              <w:marLeft w:val="1155"/>
              <w:marRight w:val="0"/>
              <w:marTop w:val="0"/>
              <w:marBottom w:val="0"/>
              <w:divBdr>
                <w:top w:val="none" w:sz="0" w:space="0" w:color="auto"/>
                <w:left w:val="none" w:sz="0" w:space="0" w:color="auto"/>
                <w:bottom w:val="none" w:sz="0" w:space="0" w:color="auto"/>
                <w:right w:val="none" w:sz="0" w:space="0" w:color="auto"/>
              </w:divBdr>
            </w:div>
            <w:div w:id="101071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0989601">
      <w:bodyDiv w:val="1"/>
      <w:marLeft w:val="0"/>
      <w:marRight w:val="0"/>
      <w:marTop w:val="0"/>
      <w:marBottom w:val="0"/>
      <w:divBdr>
        <w:top w:val="none" w:sz="0" w:space="0" w:color="auto"/>
        <w:left w:val="none" w:sz="0" w:space="0" w:color="auto"/>
        <w:bottom w:val="none" w:sz="0" w:space="0" w:color="auto"/>
        <w:right w:val="none" w:sz="0" w:space="0" w:color="auto"/>
      </w:divBdr>
    </w:div>
    <w:div w:id="171073020">
      <w:bodyDiv w:val="1"/>
      <w:marLeft w:val="0"/>
      <w:marRight w:val="0"/>
      <w:marTop w:val="0"/>
      <w:marBottom w:val="0"/>
      <w:divBdr>
        <w:top w:val="none" w:sz="0" w:space="0" w:color="auto"/>
        <w:left w:val="none" w:sz="0" w:space="0" w:color="auto"/>
        <w:bottom w:val="none" w:sz="0" w:space="0" w:color="auto"/>
        <w:right w:val="none" w:sz="0" w:space="0" w:color="auto"/>
      </w:divBdr>
      <w:divsChild>
        <w:div w:id="1486818536">
          <w:marLeft w:val="0"/>
          <w:marRight w:val="0"/>
          <w:marTop w:val="0"/>
          <w:marBottom w:val="0"/>
          <w:divBdr>
            <w:top w:val="none" w:sz="0" w:space="0" w:color="auto"/>
            <w:left w:val="none" w:sz="0" w:space="0" w:color="auto"/>
            <w:bottom w:val="none" w:sz="0" w:space="0" w:color="auto"/>
            <w:right w:val="none" w:sz="0" w:space="0" w:color="auto"/>
          </w:divBdr>
        </w:div>
        <w:div w:id="1339768032">
          <w:marLeft w:val="0"/>
          <w:marRight w:val="0"/>
          <w:marTop w:val="150"/>
          <w:marBottom w:val="0"/>
          <w:divBdr>
            <w:top w:val="none" w:sz="0" w:space="0" w:color="auto"/>
            <w:left w:val="none" w:sz="0" w:space="0" w:color="auto"/>
            <w:bottom w:val="none" w:sz="0" w:space="0" w:color="auto"/>
            <w:right w:val="none" w:sz="0" w:space="0" w:color="auto"/>
          </w:divBdr>
          <w:divsChild>
            <w:div w:id="835803012">
              <w:marLeft w:val="1155"/>
              <w:marRight w:val="0"/>
              <w:marTop w:val="0"/>
              <w:marBottom w:val="0"/>
              <w:divBdr>
                <w:top w:val="none" w:sz="0" w:space="0" w:color="auto"/>
                <w:left w:val="none" w:sz="0" w:space="0" w:color="auto"/>
                <w:bottom w:val="none" w:sz="0" w:space="0" w:color="auto"/>
                <w:right w:val="none" w:sz="0" w:space="0" w:color="auto"/>
              </w:divBdr>
            </w:div>
            <w:div w:id="236019781">
              <w:marLeft w:val="1155"/>
              <w:marRight w:val="0"/>
              <w:marTop w:val="0"/>
              <w:marBottom w:val="0"/>
              <w:divBdr>
                <w:top w:val="none" w:sz="0" w:space="0" w:color="auto"/>
                <w:left w:val="none" w:sz="0" w:space="0" w:color="auto"/>
                <w:bottom w:val="none" w:sz="0" w:space="0" w:color="auto"/>
                <w:right w:val="none" w:sz="0" w:space="0" w:color="auto"/>
              </w:divBdr>
            </w:div>
            <w:div w:id="1614819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39904">
      <w:bodyDiv w:val="1"/>
      <w:marLeft w:val="0"/>
      <w:marRight w:val="0"/>
      <w:marTop w:val="0"/>
      <w:marBottom w:val="0"/>
      <w:divBdr>
        <w:top w:val="none" w:sz="0" w:space="0" w:color="auto"/>
        <w:left w:val="none" w:sz="0" w:space="0" w:color="auto"/>
        <w:bottom w:val="none" w:sz="0" w:space="0" w:color="auto"/>
        <w:right w:val="none" w:sz="0" w:space="0" w:color="auto"/>
      </w:divBdr>
      <w:divsChild>
        <w:div w:id="1799714950">
          <w:marLeft w:val="0"/>
          <w:marRight w:val="0"/>
          <w:marTop w:val="0"/>
          <w:marBottom w:val="0"/>
          <w:divBdr>
            <w:top w:val="none" w:sz="0" w:space="0" w:color="auto"/>
            <w:left w:val="none" w:sz="0" w:space="0" w:color="auto"/>
            <w:bottom w:val="none" w:sz="0" w:space="0" w:color="auto"/>
            <w:right w:val="none" w:sz="0" w:space="0" w:color="auto"/>
          </w:divBdr>
        </w:div>
        <w:div w:id="940378356">
          <w:marLeft w:val="0"/>
          <w:marRight w:val="0"/>
          <w:marTop w:val="150"/>
          <w:marBottom w:val="0"/>
          <w:divBdr>
            <w:top w:val="none" w:sz="0" w:space="0" w:color="auto"/>
            <w:left w:val="none" w:sz="0" w:space="0" w:color="auto"/>
            <w:bottom w:val="none" w:sz="0" w:space="0" w:color="auto"/>
            <w:right w:val="none" w:sz="0" w:space="0" w:color="auto"/>
          </w:divBdr>
          <w:divsChild>
            <w:div w:id="509104721">
              <w:marLeft w:val="1155"/>
              <w:marRight w:val="0"/>
              <w:marTop w:val="0"/>
              <w:marBottom w:val="0"/>
              <w:divBdr>
                <w:top w:val="none" w:sz="0" w:space="0" w:color="auto"/>
                <w:left w:val="none" w:sz="0" w:space="0" w:color="auto"/>
                <w:bottom w:val="none" w:sz="0" w:space="0" w:color="auto"/>
                <w:right w:val="none" w:sz="0" w:space="0" w:color="auto"/>
              </w:divBdr>
            </w:div>
            <w:div w:id="113060261">
              <w:marLeft w:val="1155"/>
              <w:marRight w:val="0"/>
              <w:marTop w:val="0"/>
              <w:marBottom w:val="0"/>
              <w:divBdr>
                <w:top w:val="none" w:sz="0" w:space="0" w:color="auto"/>
                <w:left w:val="none" w:sz="0" w:space="0" w:color="auto"/>
                <w:bottom w:val="none" w:sz="0" w:space="0" w:color="auto"/>
                <w:right w:val="none" w:sz="0" w:space="0" w:color="auto"/>
              </w:divBdr>
            </w:div>
            <w:div w:id="76627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6036">
      <w:bodyDiv w:val="1"/>
      <w:marLeft w:val="0"/>
      <w:marRight w:val="0"/>
      <w:marTop w:val="0"/>
      <w:marBottom w:val="0"/>
      <w:divBdr>
        <w:top w:val="none" w:sz="0" w:space="0" w:color="auto"/>
        <w:left w:val="none" w:sz="0" w:space="0" w:color="auto"/>
        <w:bottom w:val="none" w:sz="0" w:space="0" w:color="auto"/>
        <w:right w:val="none" w:sz="0" w:space="0" w:color="auto"/>
      </w:divBdr>
      <w:divsChild>
        <w:div w:id="412119434">
          <w:marLeft w:val="0"/>
          <w:marRight w:val="0"/>
          <w:marTop w:val="0"/>
          <w:marBottom w:val="0"/>
          <w:divBdr>
            <w:top w:val="none" w:sz="0" w:space="0" w:color="auto"/>
            <w:left w:val="none" w:sz="0" w:space="0" w:color="auto"/>
            <w:bottom w:val="none" w:sz="0" w:space="0" w:color="auto"/>
            <w:right w:val="none" w:sz="0" w:space="0" w:color="auto"/>
          </w:divBdr>
        </w:div>
        <w:div w:id="1550218485">
          <w:marLeft w:val="0"/>
          <w:marRight w:val="0"/>
          <w:marTop w:val="150"/>
          <w:marBottom w:val="0"/>
          <w:divBdr>
            <w:top w:val="none" w:sz="0" w:space="0" w:color="auto"/>
            <w:left w:val="none" w:sz="0" w:space="0" w:color="auto"/>
            <w:bottom w:val="none" w:sz="0" w:space="0" w:color="auto"/>
            <w:right w:val="none" w:sz="0" w:space="0" w:color="auto"/>
          </w:divBdr>
          <w:divsChild>
            <w:div w:id="560797178">
              <w:marLeft w:val="1155"/>
              <w:marRight w:val="0"/>
              <w:marTop w:val="0"/>
              <w:marBottom w:val="0"/>
              <w:divBdr>
                <w:top w:val="none" w:sz="0" w:space="0" w:color="auto"/>
                <w:left w:val="none" w:sz="0" w:space="0" w:color="auto"/>
                <w:bottom w:val="none" w:sz="0" w:space="0" w:color="auto"/>
                <w:right w:val="none" w:sz="0" w:space="0" w:color="auto"/>
              </w:divBdr>
            </w:div>
            <w:div w:id="881984999">
              <w:marLeft w:val="1155"/>
              <w:marRight w:val="0"/>
              <w:marTop w:val="0"/>
              <w:marBottom w:val="0"/>
              <w:divBdr>
                <w:top w:val="none" w:sz="0" w:space="0" w:color="auto"/>
                <w:left w:val="none" w:sz="0" w:space="0" w:color="auto"/>
                <w:bottom w:val="none" w:sz="0" w:space="0" w:color="auto"/>
                <w:right w:val="none" w:sz="0" w:space="0" w:color="auto"/>
              </w:divBdr>
            </w:div>
            <w:div w:id="73091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1562">
      <w:bodyDiv w:val="1"/>
      <w:marLeft w:val="0"/>
      <w:marRight w:val="0"/>
      <w:marTop w:val="0"/>
      <w:marBottom w:val="0"/>
      <w:divBdr>
        <w:top w:val="none" w:sz="0" w:space="0" w:color="auto"/>
        <w:left w:val="none" w:sz="0" w:space="0" w:color="auto"/>
        <w:bottom w:val="none" w:sz="0" w:space="0" w:color="auto"/>
        <w:right w:val="none" w:sz="0" w:space="0" w:color="auto"/>
      </w:divBdr>
      <w:divsChild>
        <w:div w:id="1486169818">
          <w:marLeft w:val="0"/>
          <w:marRight w:val="0"/>
          <w:marTop w:val="0"/>
          <w:marBottom w:val="0"/>
          <w:divBdr>
            <w:top w:val="none" w:sz="0" w:space="0" w:color="auto"/>
            <w:left w:val="none" w:sz="0" w:space="0" w:color="auto"/>
            <w:bottom w:val="none" w:sz="0" w:space="0" w:color="auto"/>
            <w:right w:val="none" w:sz="0" w:space="0" w:color="auto"/>
          </w:divBdr>
        </w:div>
        <w:div w:id="1855730391">
          <w:marLeft w:val="0"/>
          <w:marRight w:val="0"/>
          <w:marTop w:val="150"/>
          <w:marBottom w:val="0"/>
          <w:divBdr>
            <w:top w:val="none" w:sz="0" w:space="0" w:color="auto"/>
            <w:left w:val="none" w:sz="0" w:space="0" w:color="auto"/>
            <w:bottom w:val="none" w:sz="0" w:space="0" w:color="auto"/>
            <w:right w:val="none" w:sz="0" w:space="0" w:color="auto"/>
          </w:divBdr>
          <w:divsChild>
            <w:div w:id="766849997">
              <w:marLeft w:val="1155"/>
              <w:marRight w:val="0"/>
              <w:marTop w:val="0"/>
              <w:marBottom w:val="0"/>
              <w:divBdr>
                <w:top w:val="none" w:sz="0" w:space="0" w:color="auto"/>
                <w:left w:val="none" w:sz="0" w:space="0" w:color="auto"/>
                <w:bottom w:val="none" w:sz="0" w:space="0" w:color="auto"/>
                <w:right w:val="none" w:sz="0" w:space="0" w:color="auto"/>
              </w:divBdr>
            </w:div>
            <w:div w:id="1166087741">
              <w:marLeft w:val="1155"/>
              <w:marRight w:val="0"/>
              <w:marTop w:val="0"/>
              <w:marBottom w:val="0"/>
              <w:divBdr>
                <w:top w:val="none" w:sz="0" w:space="0" w:color="auto"/>
                <w:left w:val="none" w:sz="0" w:space="0" w:color="auto"/>
                <w:bottom w:val="none" w:sz="0" w:space="0" w:color="auto"/>
                <w:right w:val="none" w:sz="0" w:space="0" w:color="auto"/>
              </w:divBdr>
            </w:div>
            <w:div w:id="1016807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15740">
      <w:bodyDiv w:val="1"/>
      <w:marLeft w:val="0"/>
      <w:marRight w:val="0"/>
      <w:marTop w:val="0"/>
      <w:marBottom w:val="0"/>
      <w:divBdr>
        <w:top w:val="none" w:sz="0" w:space="0" w:color="auto"/>
        <w:left w:val="none" w:sz="0" w:space="0" w:color="auto"/>
        <w:bottom w:val="none" w:sz="0" w:space="0" w:color="auto"/>
        <w:right w:val="none" w:sz="0" w:space="0" w:color="auto"/>
      </w:divBdr>
      <w:divsChild>
        <w:div w:id="64687813">
          <w:marLeft w:val="0"/>
          <w:marRight w:val="0"/>
          <w:marTop w:val="0"/>
          <w:marBottom w:val="0"/>
          <w:divBdr>
            <w:top w:val="none" w:sz="0" w:space="0" w:color="auto"/>
            <w:left w:val="none" w:sz="0" w:space="0" w:color="auto"/>
            <w:bottom w:val="none" w:sz="0" w:space="0" w:color="auto"/>
            <w:right w:val="none" w:sz="0" w:space="0" w:color="auto"/>
          </w:divBdr>
        </w:div>
        <w:div w:id="2120181230">
          <w:marLeft w:val="0"/>
          <w:marRight w:val="0"/>
          <w:marTop w:val="150"/>
          <w:marBottom w:val="0"/>
          <w:divBdr>
            <w:top w:val="none" w:sz="0" w:space="0" w:color="auto"/>
            <w:left w:val="none" w:sz="0" w:space="0" w:color="auto"/>
            <w:bottom w:val="none" w:sz="0" w:space="0" w:color="auto"/>
            <w:right w:val="none" w:sz="0" w:space="0" w:color="auto"/>
          </w:divBdr>
          <w:divsChild>
            <w:div w:id="315912986">
              <w:marLeft w:val="1155"/>
              <w:marRight w:val="0"/>
              <w:marTop w:val="0"/>
              <w:marBottom w:val="0"/>
              <w:divBdr>
                <w:top w:val="none" w:sz="0" w:space="0" w:color="auto"/>
                <w:left w:val="none" w:sz="0" w:space="0" w:color="auto"/>
                <w:bottom w:val="none" w:sz="0" w:space="0" w:color="auto"/>
                <w:right w:val="none" w:sz="0" w:space="0" w:color="auto"/>
              </w:divBdr>
            </w:div>
            <w:div w:id="1740253970">
              <w:marLeft w:val="1155"/>
              <w:marRight w:val="0"/>
              <w:marTop w:val="0"/>
              <w:marBottom w:val="0"/>
              <w:divBdr>
                <w:top w:val="none" w:sz="0" w:space="0" w:color="auto"/>
                <w:left w:val="none" w:sz="0" w:space="0" w:color="auto"/>
                <w:bottom w:val="none" w:sz="0" w:space="0" w:color="auto"/>
                <w:right w:val="none" w:sz="0" w:space="0" w:color="auto"/>
              </w:divBdr>
            </w:div>
            <w:div w:id="2015642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616">
      <w:bodyDiv w:val="1"/>
      <w:marLeft w:val="0"/>
      <w:marRight w:val="0"/>
      <w:marTop w:val="0"/>
      <w:marBottom w:val="0"/>
      <w:divBdr>
        <w:top w:val="none" w:sz="0" w:space="0" w:color="auto"/>
        <w:left w:val="none" w:sz="0" w:space="0" w:color="auto"/>
        <w:bottom w:val="none" w:sz="0" w:space="0" w:color="auto"/>
        <w:right w:val="none" w:sz="0" w:space="0" w:color="auto"/>
      </w:divBdr>
      <w:divsChild>
        <w:div w:id="507333699">
          <w:marLeft w:val="0"/>
          <w:marRight w:val="0"/>
          <w:marTop w:val="0"/>
          <w:marBottom w:val="0"/>
          <w:divBdr>
            <w:top w:val="none" w:sz="0" w:space="0" w:color="auto"/>
            <w:left w:val="none" w:sz="0" w:space="0" w:color="auto"/>
            <w:bottom w:val="none" w:sz="0" w:space="0" w:color="auto"/>
            <w:right w:val="none" w:sz="0" w:space="0" w:color="auto"/>
          </w:divBdr>
        </w:div>
        <w:div w:id="1851288881">
          <w:marLeft w:val="0"/>
          <w:marRight w:val="0"/>
          <w:marTop w:val="150"/>
          <w:marBottom w:val="0"/>
          <w:divBdr>
            <w:top w:val="none" w:sz="0" w:space="0" w:color="auto"/>
            <w:left w:val="none" w:sz="0" w:space="0" w:color="auto"/>
            <w:bottom w:val="none" w:sz="0" w:space="0" w:color="auto"/>
            <w:right w:val="none" w:sz="0" w:space="0" w:color="auto"/>
          </w:divBdr>
          <w:divsChild>
            <w:div w:id="1193154163">
              <w:marLeft w:val="1155"/>
              <w:marRight w:val="0"/>
              <w:marTop w:val="0"/>
              <w:marBottom w:val="0"/>
              <w:divBdr>
                <w:top w:val="none" w:sz="0" w:space="0" w:color="auto"/>
                <w:left w:val="none" w:sz="0" w:space="0" w:color="auto"/>
                <w:bottom w:val="none" w:sz="0" w:space="0" w:color="auto"/>
                <w:right w:val="none" w:sz="0" w:space="0" w:color="auto"/>
              </w:divBdr>
            </w:div>
            <w:div w:id="1457986477">
              <w:marLeft w:val="1155"/>
              <w:marRight w:val="0"/>
              <w:marTop w:val="0"/>
              <w:marBottom w:val="0"/>
              <w:divBdr>
                <w:top w:val="none" w:sz="0" w:space="0" w:color="auto"/>
                <w:left w:val="none" w:sz="0" w:space="0" w:color="auto"/>
                <w:bottom w:val="none" w:sz="0" w:space="0" w:color="auto"/>
                <w:right w:val="none" w:sz="0" w:space="0" w:color="auto"/>
              </w:divBdr>
            </w:div>
            <w:div w:id="102860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687355">
      <w:bodyDiv w:val="1"/>
      <w:marLeft w:val="0"/>
      <w:marRight w:val="0"/>
      <w:marTop w:val="0"/>
      <w:marBottom w:val="0"/>
      <w:divBdr>
        <w:top w:val="none" w:sz="0" w:space="0" w:color="auto"/>
        <w:left w:val="none" w:sz="0" w:space="0" w:color="auto"/>
        <w:bottom w:val="none" w:sz="0" w:space="0" w:color="auto"/>
        <w:right w:val="none" w:sz="0" w:space="0" w:color="auto"/>
      </w:divBdr>
      <w:divsChild>
        <w:div w:id="19553949">
          <w:marLeft w:val="0"/>
          <w:marRight w:val="0"/>
          <w:marTop w:val="0"/>
          <w:marBottom w:val="0"/>
          <w:divBdr>
            <w:top w:val="none" w:sz="0" w:space="0" w:color="auto"/>
            <w:left w:val="none" w:sz="0" w:space="0" w:color="auto"/>
            <w:bottom w:val="none" w:sz="0" w:space="0" w:color="auto"/>
            <w:right w:val="none" w:sz="0" w:space="0" w:color="auto"/>
          </w:divBdr>
        </w:div>
        <w:div w:id="696538789">
          <w:marLeft w:val="0"/>
          <w:marRight w:val="0"/>
          <w:marTop w:val="150"/>
          <w:marBottom w:val="0"/>
          <w:divBdr>
            <w:top w:val="none" w:sz="0" w:space="0" w:color="auto"/>
            <w:left w:val="none" w:sz="0" w:space="0" w:color="auto"/>
            <w:bottom w:val="none" w:sz="0" w:space="0" w:color="auto"/>
            <w:right w:val="none" w:sz="0" w:space="0" w:color="auto"/>
          </w:divBdr>
          <w:divsChild>
            <w:div w:id="874737221">
              <w:marLeft w:val="1155"/>
              <w:marRight w:val="0"/>
              <w:marTop w:val="0"/>
              <w:marBottom w:val="0"/>
              <w:divBdr>
                <w:top w:val="none" w:sz="0" w:space="0" w:color="auto"/>
                <w:left w:val="none" w:sz="0" w:space="0" w:color="auto"/>
                <w:bottom w:val="none" w:sz="0" w:space="0" w:color="auto"/>
                <w:right w:val="none" w:sz="0" w:space="0" w:color="auto"/>
              </w:divBdr>
            </w:div>
            <w:div w:id="1689133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3882929">
      <w:bodyDiv w:val="1"/>
      <w:marLeft w:val="0"/>
      <w:marRight w:val="0"/>
      <w:marTop w:val="0"/>
      <w:marBottom w:val="0"/>
      <w:divBdr>
        <w:top w:val="none" w:sz="0" w:space="0" w:color="auto"/>
        <w:left w:val="none" w:sz="0" w:space="0" w:color="auto"/>
        <w:bottom w:val="none" w:sz="0" w:space="0" w:color="auto"/>
        <w:right w:val="none" w:sz="0" w:space="0" w:color="auto"/>
      </w:divBdr>
    </w:div>
    <w:div w:id="173884371">
      <w:bodyDiv w:val="1"/>
      <w:marLeft w:val="0"/>
      <w:marRight w:val="0"/>
      <w:marTop w:val="0"/>
      <w:marBottom w:val="0"/>
      <w:divBdr>
        <w:top w:val="none" w:sz="0" w:space="0" w:color="auto"/>
        <w:left w:val="none" w:sz="0" w:space="0" w:color="auto"/>
        <w:bottom w:val="none" w:sz="0" w:space="0" w:color="auto"/>
        <w:right w:val="none" w:sz="0" w:space="0" w:color="auto"/>
      </w:divBdr>
      <w:divsChild>
        <w:div w:id="1563515934">
          <w:marLeft w:val="0"/>
          <w:marRight w:val="0"/>
          <w:marTop w:val="0"/>
          <w:marBottom w:val="0"/>
          <w:divBdr>
            <w:top w:val="none" w:sz="0" w:space="0" w:color="auto"/>
            <w:left w:val="none" w:sz="0" w:space="0" w:color="auto"/>
            <w:bottom w:val="none" w:sz="0" w:space="0" w:color="auto"/>
            <w:right w:val="none" w:sz="0" w:space="0" w:color="auto"/>
          </w:divBdr>
        </w:div>
        <w:div w:id="725880026">
          <w:marLeft w:val="0"/>
          <w:marRight w:val="0"/>
          <w:marTop w:val="150"/>
          <w:marBottom w:val="0"/>
          <w:divBdr>
            <w:top w:val="none" w:sz="0" w:space="0" w:color="auto"/>
            <w:left w:val="none" w:sz="0" w:space="0" w:color="auto"/>
            <w:bottom w:val="none" w:sz="0" w:space="0" w:color="auto"/>
            <w:right w:val="none" w:sz="0" w:space="0" w:color="auto"/>
          </w:divBdr>
          <w:divsChild>
            <w:div w:id="427821494">
              <w:marLeft w:val="1155"/>
              <w:marRight w:val="0"/>
              <w:marTop w:val="0"/>
              <w:marBottom w:val="0"/>
              <w:divBdr>
                <w:top w:val="none" w:sz="0" w:space="0" w:color="auto"/>
                <w:left w:val="none" w:sz="0" w:space="0" w:color="auto"/>
                <w:bottom w:val="none" w:sz="0" w:space="0" w:color="auto"/>
                <w:right w:val="none" w:sz="0" w:space="0" w:color="auto"/>
              </w:divBdr>
            </w:div>
            <w:div w:id="618149080">
              <w:marLeft w:val="1155"/>
              <w:marRight w:val="0"/>
              <w:marTop w:val="0"/>
              <w:marBottom w:val="0"/>
              <w:divBdr>
                <w:top w:val="none" w:sz="0" w:space="0" w:color="auto"/>
                <w:left w:val="none" w:sz="0" w:space="0" w:color="auto"/>
                <w:bottom w:val="none" w:sz="0" w:space="0" w:color="auto"/>
                <w:right w:val="none" w:sz="0" w:space="0" w:color="auto"/>
              </w:divBdr>
            </w:div>
            <w:div w:id="1540698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466453">
      <w:bodyDiv w:val="1"/>
      <w:marLeft w:val="0"/>
      <w:marRight w:val="0"/>
      <w:marTop w:val="0"/>
      <w:marBottom w:val="0"/>
      <w:divBdr>
        <w:top w:val="none" w:sz="0" w:space="0" w:color="auto"/>
        <w:left w:val="none" w:sz="0" w:space="0" w:color="auto"/>
        <w:bottom w:val="none" w:sz="0" w:space="0" w:color="auto"/>
        <w:right w:val="none" w:sz="0" w:space="0" w:color="auto"/>
      </w:divBdr>
      <w:divsChild>
        <w:div w:id="1912688550">
          <w:marLeft w:val="0"/>
          <w:marRight w:val="0"/>
          <w:marTop w:val="0"/>
          <w:marBottom w:val="0"/>
          <w:divBdr>
            <w:top w:val="none" w:sz="0" w:space="0" w:color="auto"/>
            <w:left w:val="none" w:sz="0" w:space="0" w:color="auto"/>
            <w:bottom w:val="none" w:sz="0" w:space="0" w:color="auto"/>
            <w:right w:val="none" w:sz="0" w:space="0" w:color="auto"/>
          </w:divBdr>
        </w:div>
        <w:div w:id="530848256">
          <w:marLeft w:val="0"/>
          <w:marRight w:val="0"/>
          <w:marTop w:val="150"/>
          <w:marBottom w:val="0"/>
          <w:divBdr>
            <w:top w:val="none" w:sz="0" w:space="0" w:color="auto"/>
            <w:left w:val="none" w:sz="0" w:space="0" w:color="auto"/>
            <w:bottom w:val="none" w:sz="0" w:space="0" w:color="auto"/>
            <w:right w:val="none" w:sz="0" w:space="0" w:color="auto"/>
          </w:divBdr>
          <w:divsChild>
            <w:div w:id="427776757">
              <w:marLeft w:val="1155"/>
              <w:marRight w:val="0"/>
              <w:marTop w:val="0"/>
              <w:marBottom w:val="0"/>
              <w:divBdr>
                <w:top w:val="none" w:sz="0" w:space="0" w:color="auto"/>
                <w:left w:val="none" w:sz="0" w:space="0" w:color="auto"/>
                <w:bottom w:val="none" w:sz="0" w:space="0" w:color="auto"/>
                <w:right w:val="none" w:sz="0" w:space="0" w:color="auto"/>
              </w:divBdr>
            </w:div>
            <w:div w:id="104735763">
              <w:marLeft w:val="1155"/>
              <w:marRight w:val="0"/>
              <w:marTop w:val="0"/>
              <w:marBottom w:val="0"/>
              <w:divBdr>
                <w:top w:val="none" w:sz="0" w:space="0" w:color="auto"/>
                <w:left w:val="none" w:sz="0" w:space="0" w:color="auto"/>
                <w:bottom w:val="none" w:sz="0" w:space="0" w:color="auto"/>
                <w:right w:val="none" w:sz="0" w:space="0" w:color="auto"/>
              </w:divBdr>
            </w:div>
            <w:div w:id="93600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265922">
      <w:bodyDiv w:val="1"/>
      <w:marLeft w:val="0"/>
      <w:marRight w:val="0"/>
      <w:marTop w:val="0"/>
      <w:marBottom w:val="0"/>
      <w:divBdr>
        <w:top w:val="none" w:sz="0" w:space="0" w:color="auto"/>
        <w:left w:val="none" w:sz="0" w:space="0" w:color="auto"/>
        <w:bottom w:val="none" w:sz="0" w:space="0" w:color="auto"/>
        <w:right w:val="none" w:sz="0" w:space="0" w:color="auto"/>
      </w:divBdr>
      <w:divsChild>
        <w:div w:id="509419299">
          <w:marLeft w:val="0"/>
          <w:marRight w:val="0"/>
          <w:marTop w:val="0"/>
          <w:marBottom w:val="0"/>
          <w:divBdr>
            <w:top w:val="none" w:sz="0" w:space="0" w:color="auto"/>
            <w:left w:val="none" w:sz="0" w:space="0" w:color="auto"/>
            <w:bottom w:val="none" w:sz="0" w:space="0" w:color="auto"/>
            <w:right w:val="none" w:sz="0" w:space="0" w:color="auto"/>
          </w:divBdr>
        </w:div>
        <w:div w:id="1778599611">
          <w:marLeft w:val="0"/>
          <w:marRight w:val="0"/>
          <w:marTop w:val="150"/>
          <w:marBottom w:val="0"/>
          <w:divBdr>
            <w:top w:val="none" w:sz="0" w:space="0" w:color="auto"/>
            <w:left w:val="none" w:sz="0" w:space="0" w:color="auto"/>
            <w:bottom w:val="none" w:sz="0" w:space="0" w:color="auto"/>
            <w:right w:val="none" w:sz="0" w:space="0" w:color="auto"/>
          </w:divBdr>
          <w:divsChild>
            <w:div w:id="2032413428">
              <w:marLeft w:val="1155"/>
              <w:marRight w:val="0"/>
              <w:marTop w:val="0"/>
              <w:marBottom w:val="0"/>
              <w:divBdr>
                <w:top w:val="none" w:sz="0" w:space="0" w:color="auto"/>
                <w:left w:val="none" w:sz="0" w:space="0" w:color="auto"/>
                <w:bottom w:val="none" w:sz="0" w:space="0" w:color="auto"/>
                <w:right w:val="none" w:sz="0" w:space="0" w:color="auto"/>
              </w:divBdr>
            </w:div>
            <w:div w:id="1782141962">
              <w:marLeft w:val="1155"/>
              <w:marRight w:val="0"/>
              <w:marTop w:val="0"/>
              <w:marBottom w:val="0"/>
              <w:divBdr>
                <w:top w:val="none" w:sz="0" w:space="0" w:color="auto"/>
                <w:left w:val="none" w:sz="0" w:space="0" w:color="auto"/>
                <w:bottom w:val="none" w:sz="0" w:space="0" w:color="auto"/>
                <w:right w:val="none" w:sz="0" w:space="0" w:color="auto"/>
              </w:divBdr>
            </w:div>
            <w:div w:id="710690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6971151">
      <w:bodyDiv w:val="1"/>
      <w:marLeft w:val="0"/>
      <w:marRight w:val="0"/>
      <w:marTop w:val="0"/>
      <w:marBottom w:val="0"/>
      <w:divBdr>
        <w:top w:val="none" w:sz="0" w:space="0" w:color="auto"/>
        <w:left w:val="none" w:sz="0" w:space="0" w:color="auto"/>
        <w:bottom w:val="none" w:sz="0" w:space="0" w:color="auto"/>
        <w:right w:val="none" w:sz="0" w:space="0" w:color="auto"/>
      </w:divBdr>
      <w:divsChild>
        <w:div w:id="721948399">
          <w:marLeft w:val="0"/>
          <w:marRight w:val="0"/>
          <w:marTop w:val="0"/>
          <w:marBottom w:val="0"/>
          <w:divBdr>
            <w:top w:val="none" w:sz="0" w:space="0" w:color="auto"/>
            <w:left w:val="none" w:sz="0" w:space="0" w:color="auto"/>
            <w:bottom w:val="none" w:sz="0" w:space="0" w:color="auto"/>
            <w:right w:val="none" w:sz="0" w:space="0" w:color="auto"/>
          </w:divBdr>
        </w:div>
        <w:div w:id="1446197566">
          <w:marLeft w:val="0"/>
          <w:marRight w:val="0"/>
          <w:marTop w:val="150"/>
          <w:marBottom w:val="0"/>
          <w:divBdr>
            <w:top w:val="none" w:sz="0" w:space="0" w:color="auto"/>
            <w:left w:val="none" w:sz="0" w:space="0" w:color="auto"/>
            <w:bottom w:val="none" w:sz="0" w:space="0" w:color="auto"/>
            <w:right w:val="none" w:sz="0" w:space="0" w:color="auto"/>
          </w:divBdr>
          <w:divsChild>
            <w:div w:id="789086158">
              <w:marLeft w:val="1155"/>
              <w:marRight w:val="0"/>
              <w:marTop w:val="0"/>
              <w:marBottom w:val="0"/>
              <w:divBdr>
                <w:top w:val="none" w:sz="0" w:space="0" w:color="auto"/>
                <w:left w:val="none" w:sz="0" w:space="0" w:color="auto"/>
                <w:bottom w:val="none" w:sz="0" w:space="0" w:color="auto"/>
                <w:right w:val="none" w:sz="0" w:space="0" w:color="auto"/>
              </w:divBdr>
            </w:div>
            <w:div w:id="1082068084">
              <w:marLeft w:val="1155"/>
              <w:marRight w:val="0"/>
              <w:marTop w:val="0"/>
              <w:marBottom w:val="0"/>
              <w:divBdr>
                <w:top w:val="none" w:sz="0" w:space="0" w:color="auto"/>
                <w:left w:val="none" w:sz="0" w:space="0" w:color="auto"/>
                <w:bottom w:val="none" w:sz="0" w:space="0" w:color="auto"/>
                <w:right w:val="none" w:sz="0" w:space="0" w:color="auto"/>
              </w:divBdr>
            </w:div>
            <w:div w:id="1147552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7394">
      <w:bodyDiv w:val="1"/>
      <w:marLeft w:val="0"/>
      <w:marRight w:val="0"/>
      <w:marTop w:val="0"/>
      <w:marBottom w:val="0"/>
      <w:divBdr>
        <w:top w:val="none" w:sz="0" w:space="0" w:color="auto"/>
        <w:left w:val="none" w:sz="0" w:space="0" w:color="auto"/>
        <w:bottom w:val="none" w:sz="0" w:space="0" w:color="auto"/>
        <w:right w:val="none" w:sz="0" w:space="0" w:color="auto"/>
      </w:divBdr>
      <w:divsChild>
        <w:div w:id="1320378955">
          <w:marLeft w:val="0"/>
          <w:marRight w:val="0"/>
          <w:marTop w:val="0"/>
          <w:marBottom w:val="0"/>
          <w:divBdr>
            <w:top w:val="none" w:sz="0" w:space="0" w:color="auto"/>
            <w:left w:val="none" w:sz="0" w:space="0" w:color="auto"/>
            <w:bottom w:val="none" w:sz="0" w:space="0" w:color="auto"/>
            <w:right w:val="none" w:sz="0" w:space="0" w:color="auto"/>
          </w:divBdr>
        </w:div>
        <w:div w:id="219169540">
          <w:marLeft w:val="0"/>
          <w:marRight w:val="0"/>
          <w:marTop w:val="150"/>
          <w:marBottom w:val="0"/>
          <w:divBdr>
            <w:top w:val="none" w:sz="0" w:space="0" w:color="auto"/>
            <w:left w:val="none" w:sz="0" w:space="0" w:color="auto"/>
            <w:bottom w:val="none" w:sz="0" w:space="0" w:color="auto"/>
            <w:right w:val="none" w:sz="0" w:space="0" w:color="auto"/>
          </w:divBdr>
          <w:divsChild>
            <w:div w:id="273752324">
              <w:marLeft w:val="1155"/>
              <w:marRight w:val="0"/>
              <w:marTop w:val="0"/>
              <w:marBottom w:val="0"/>
              <w:divBdr>
                <w:top w:val="none" w:sz="0" w:space="0" w:color="auto"/>
                <w:left w:val="none" w:sz="0" w:space="0" w:color="auto"/>
                <w:bottom w:val="none" w:sz="0" w:space="0" w:color="auto"/>
                <w:right w:val="none" w:sz="0" w:space="0" w:color="auto"/>
              </w:divBdr>
            </w:div>
            <w:div w:id="682513760">
              <w:marLeft w:val="1155"/>
              <w:marRight w:val="0"/>
              <w:marTop w:val="0"/>
              <w:marBottom w:val="0"/>
              <w:divBdr>
                <w:top w:val="none" w:sz="0" w:space="0" w:color="auto"/>
                <w:left w:val="none" w:sz="0" w:space="0" w:color="auto"/>
                <w:bottom w:val="none" w:sz="0" w:space="0" w:color="auto"/>
                <w:right w:val="none" w:sz="0" w:space="0" w:color="auto"/>
              </w:divBdr>
            </w:div>
            <w:div w:id="1422920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3815">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49905">
      <w:bodyDiv w:val="1"/>
      <w:marLeft w:val="0"/>
      <w:marRight w:val="0"/>
      <w:marTop w:val="0"/>
      <w:marBottom w:val="0"/>
      <w:divBdr>
        <w:top w:val="none" w:sz="0" w:space="0" w:color="auto"/>
        <w:left w:val="none" w:sz="0" w:space="0" w:color="auto"/>
        <w:bottom w:val="none" w:sz="0" w:space="0" w:color="auto"/>
        <w:right w:val="none" w:sz="0" w:space="0" w:color="auto"/>
      </w:divBdr>
      <w:divsChild>
        <w:div w:id="65348570">
          <w:marLeft w:val="0"/>
          <w:marRight w:val="0"/>
          <w:marTop w:val="0"/>
          <w:marBottom w:val="0"/>
          <w:divBdr>
            <w:top w:val="none" w:sz="0" w:space="0" w:color="auto"/>
            <w:left w:val="none" w:sz="0" w:space="0" w:color="auto"/>
            <w:bottom w:val="none" w:sz="0" w:space="0" w:color="auto"/>
            <w:right w:val="none" w:sz="0" w:space="0" w:color="auto"/>
          </w:divBdr>
        </w:div>
        <w:div w:id="1114714853">
          <w:marLeft w:val="0"/>
          <w:marRight w:val="0"/>
          <w:marTop w:val="150"/>
          <w:marBottom w:val="0"/>
          <w:divBdr>
            <w:top w:val="none" w:sz="0" w:space="0" w:color="auto"/>
            <w:left w:val="none" w:sz="0" w:space="0" w:color="auto"/>
            <w:bottom w:val="none" w:sz="0" w:space="0" w:color="auto"/>
            <w:right w:val="none" w:sz="0" w:space="0" w:color="auto"/>
          </w:divBdr>
          <w:divsChild>
            <w:div w:id="1102604335">
              <w:marLeft w:val="1155"/>
              <w:marRight w:val="0"/>
              <w:marTop w:val="0"/>
              <w:marBottom w:val="0"/>
              <w:divBdr>
                <w:top w:val="none" w:sz="0" w:space="0" w:color="auto"/>
                <w:left w:val="none" w:sz="0" w:space="0" w:color="auto"/>
                <w:bottom w:val="none" w:sz="0" w:space="0" w:color="auto"/>
                <w:right w:val="none" w:sz="0" w:space="0" w:color="auto"/>
              </w:divBdr>
            </w:div>
            <w:div w:id="176896677">
              <w:marLeft w:val="1155"/>
              <w:marRight w:val="0"/>
              <w:marTop w:val="0"/>
              <w:marBottom w:val="0"/>
              <w:divBdr>
                <w:top w:val="none" w:sz="0" w:space="0" w:color="auto"/>
                <w:left w:val="none" w:sz="0" w:space="0" w:color="auto"/>
                <w:bottom w:val="none" w:sz="0" w:space="0" w:color="auto"/>
                <w:right w:val="none" w:sz="0" w:space="0" w:color="auto"/>
              </w:divBdr>
            </w:div>
            <w:div w:id="1742634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8936714">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97455">
      <w:bodyDiv w:val="1"/>
      <w:marLeft w:val="0"/>
      <w:marRight w:val="0"/>
      <w:marTop w:val="0"/>
      <w:marBottom w:val="0"/>
      <w:divBdr>
        <w:top w:val="none" w:sz="0" w:space="0" w:color="auto"/>
        <w:left w:val="none" w:sz="0" w:space="0" w:color="auto"/>
        <w:bottom w:val="none" w:sz="0" w:space="0" w:color="auto"/>
        <w:right w:val="none" w:sz="0" w:space="0" w:color="auto"/>
      </w:divBdr>
      <w:divsChild>
        <w:div w:id="376785668">
          <w:marLeft w:val="0"/>
          <w:marRight w:val="0"/>
          <w:marTop w:val="0"/>
          <w:marBottom w:val="0"/>
          <w:divBdr>
            <w:top w:val="none" w:sz="0" w:space="0" w:color="auto"/>
            <w:left w:val="none" w:sz="0" w:space="0" w:color="auto"/>
            <w:bottom w:val="none" w:sz="0" w:space="0" w:color="auto"/>
            <w:right w:val="none" w:sz="0" w:space="0" w:color="auto"/>
          </w:divBdr>
        </w:div>
        <w:div w:id="319189691">
          <w:marLeft w:val="0"/>
          <w:marRight w:val="0"/>
          <w:marTop w:val="150"/>
          <w:marBottom w:val="0"/>
          <w:divBdr>
            <w:top w:val="none" w:sz="0" w:space="0" w:color="auto"/>
            <w:left w:val="none" w:sz="0" w:space="0" w:color="auto"/>
            <w:bottom w:val="none" w:sz="0" w:space="0" w:color="auto"/>
            <w:right w:val="none" w:sz="0" w:space="0" w:color="auto"/>
          </w:divBdr>
          <w:divsChild>
            <w:div w:id="1231504848">
              <w:marLeft w:val="1155"/>
              <w:marRight w:val="0"/>
              <w:marTop w:val="0"/>
              <w:marBottom w:val="0"/>
              <w:divBdr>
                <w:top w:val="none" w:sz="0" w:space="0" w:color="auto"/>
                <w:left w:val="none" w:sz="0" w:space="0" w:color="auto"/>
                <w:bottom w:val="none" w:sz="0" w:space="0" w:color="auto"/>
                <w:right w:val="none" w:sz="0" w:space="0" w:color="auto"/>
              </w:divBdr>
            </w:div>
            <w:div w:id="119534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3942">
      <w:bodyDiv w:val="1"/>
      <w:marLeft w:val="0"/>
      <w:marRight w:val="0"/>
      <w:marTop w:val="0"/>
      <w:marBottom w:val="0"/>
      <w:divBdr>
        <w:top w:val="none" w:sz="0" w:space="0" w:color="auto"/>
        <w:left w:val="none" w:sz="0" w:space="0" w:color="auto"/>
        <w:bottom w:val="none" w:sz="0" w:space="0" w:color="auto"/>
        <w:right w:val="none" w:sz="0" w:space="0" w:color="auto"/>
      </w:divBdr>
      <w:divsChild>
        <w:div w:id="2070953301">
          <w:marLeft w:val="0"/>
          <w:marRight w:val="0"/>
          <w:marTop w:val="0"/>
          <w:marBottom w:val="0"/>
          <w:divBdr>
            <w:top w:val="none" w:sz="0" w:space="0" w:color="auto"/>
            <w:left w:val="none" w:sz="0" w:space="0" w:color="auto"/>
            <w:bottom w:val="none" w:sz="0" w:space="0" w:color="auto"/>
            <w:right w:val="none" w:sz="0" w:space="0" w:color="auto"/>
          </w:divBdr>
        </w:div>
        <w:div w:id="677931756">
          <w:marLeft w:val="0"/>
          <w:marRight w:val="0"/>
          <w:marTop w:val="150"/>
          <w:marBottom w:val="0"/>
          <w:divBdr>
            <w:top w:val="none" w:sz="0" w:space="0" w:color="auto"/>
            <w:left w:val="none" w:sz="0" w:space="0" w:color="auto"/>
            <w:bottom w:val="none" w:sz="0" w:space="0" w:color="auto"/>
            <w:right w:val="none" w:sz="0" w:space="0" w:color="auto"/>
          </w:divBdr>
          <w:divsChild>
            <w:div w:id="274867890">
              <w:marLeft w:val="1155"/>
              <w:marRight w:val="0"/>
              <w:marTop w:val="0"/>
              <w:marBottom w:val="0"/>
              <w:divBdr>
                <w:top w:val="none" w:sz="0" w:space="0" w:color="auto"/>
                <w:left w:val="none" w:sz="0" w:space="0" w:color="auto"/>
                <w:bottom w:val="none" w:sz="0" w:space="0" w:color="auto"/>
                <w:right w:val="none" w:sz="0" w:space="0" w:color="auto"/>
              </w:divBdr>
            </w:div>
            <w:div w:id="464852793">
              <w:marLeft w:val="1155"/>
              <w:marRight w:val="0"/>
              <w:marTop w:val="0"/>
              <w:marBottom w:val="0"/>
              <w:divBdr>
                <w:top w:val="none" w:sz="0" w:space="0" w:color="auto"/>
                <w:left w:val="none" w:sz="0" w:space="0" w:color="auto"/>
                <w:bottom w:val="none" w:sz="0" w:space="0" w:color="auto"/>
                <w:right w:val="none" w:sz="0" w:space="0" w:color="auto"/>
              </w:divBdr>
            </w:div>
            <w:div w:id="165008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15486">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1199">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3701">
      <w:bodyDiv w:val="1"/>
      <w:marLeft w:val="0"/>
      <w:marRight w:val="0"/>
      <w:marTop w:val="0"/>
      <w:marBottom w:val="0"/>
      <w:divBdr>
        <w:top w:val="none" w:sz="0" w:space="0" w:color="auto"/>
        <w:left w:val="none" w:sz="0" w:space="0" w:color="auto"/>
        <w:bottom w:val="none" w:sz="0" w:space="0" w:color="auto"/>
        <w:right w:val="none" w:sz="0" w:space="0" w:color="auto"/>
      </w:divBdr>
      <w:divsChild>
        <w:div w:id="301152462">
          <w:marLeft w:val="0"/>
          <w:marRight w:val="0"/>
          <w:marTop w:val="0"/>
          <w:marBottom w:val="0"/>
          <w:divBdr>
            <w:top w:val="none" w:sz="0" w:space="0" w:color="auto"/>
            <w:left w:val="none" w:sz="0" w:space="0" w:color="auto"/>
            <w:bottom w:val="none" w:sz="0" w:space="0" w:color="auto"/>
            <w:right w:val="none" w:sz="0" w:space="0" w:color="auto"/>
          </w:divBdr>
        </w:div>
        <w:div w:id="1736204225">
          <w:marLeft w:val="0"/>
          <w:marRight w:val="0"/>
          <w:marTop w:val="150"/>
          <w:marBottom w:val="0"/>
          <w:divBdr>
            <w:top w:val="none" w:sz="0" w:space="0" w:color="auto"/>
            <w:left w:val="none" w:sz="0" w:space="0" w:color="auto"/>
            <w:bottom w:val="none" w:sz="0" w:space="0" w:color="auto"/>
            <w:right w:val="none" w:sz="0" w:space="0" w:color="auto"/>
          </w:divBdr>
          <w:divsChild>
            <w:div w:id="389808887">
              <w:marLeft w:val="1155"/>
              <w:marRight w:val="0"/>
              <w:marTop w:val="0"/>
              <w:marBottom w:val="0"/>
              <w:divBdr>
                <w:top w:val="none" w:sz="0" w:space="0" w:color="auto"/>
                <w:left w:val="none" w:sz="0" w:space="0" w:color="auto"/>
                <w:bottom w:val="none" w:sz="0" w:space="0" w:color="auto"/>
                <w:right w:val="none" w:sz="0" w:space="0" w:color="auto"/>
              </w:divBdr>
            </w:div>
            <w:div w:id="1308824555">
              <w:marLeft w:val="1155"/>
              <w:marRight w:val="0"/>
              <w:marTop w:val="0"/>
              <w:marBottom w:val="0"/>
              <w:divBdr>
                <w:top w:val="none" w:sz="0" w:space="0" w:color="auto"/>
                <w:left w:val="none" w:sz="0" w:space="0" w:color="auto"/>
                <w:bottom w:val="none" w:sz="0" w:space="0" w:color="auto"/>
                <w:right w:val="none" w:sz="0" w:space="0" w:color="auto"/>
              </w:divBdr>
            </w:div>
            <w:div w:id="582029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24760">
      <w:bodyDiv w:val="1"/>
      <w:marLeft w:val="0"/>
      <w:marRight w:val="0"/>
      <w:marTop w:val="0"/>
      <w:marBottom w:val="0"/>
      <w:divBdr>
        <w:top w:val="none" w:sz="0" w:space="0" w:color="auto"/>
        <w:left w:val="none" w:sz="0" w:space="0" w:color="auto"/>
        <w:bottom w:val="none" w:sz="0" w:space="0" w:color="auto"/>
        <w:right w:val="none" w:sz="0" w:space="0" w:color="auto"/>
      </w:divBdr>
      <w:divsChild>
        <w:div w:id="1755783901">
          <w:marLeft w:val="0"/>
          <w:marRight w:val="0"/>
          <w:marTop w:val="0"/>
          <w:marBottom w:val="0"/>
          <w:divBdr>
            <w:top w:val="none" w:sz="0" w:space="0" w:color="auto"/>
            <w:left w:val="none" w:sz="0" w:space="0" w:color="auto"/>
            <w:bottom w:val="none" w:sz="0" w:space="0" w:color="auto"/>
            <w:right w:val="none" w:sz="0" w:space="0" w:color="auto"/>
          </w:divBdr>
        </w:div>
        <w:div w:id="1784418859">
          <w:marLeft w:val="0"/>
          <w:marRight w:val="0"/>
          <w:marTop w:val="150"/>
          <w:marBottom w:val="0"/>
          <w:divBdr>
            <w:top w:val="none" w:sz="0" w:space="0" w:color="auto"/>
            <w:left w:val="none" w:sz="0" w:space="0" w:color="auto"/>
            <w:bottom w:val="none" w:sz="0" w:space="0" w:color="auto"/>
            <w:right w:val="none" w:sz="0" w:space="0" w:color="auto"/>
          </w:divBdr>
          <w:divsChild>
            <w:div w:id="145754102">
              <w:marLeft w:val="1155"/>
              <w:marRight w:val="0"/>
              <w:marTop w:val="0"/>
              <w:marBottom w:val="0"/>
              <w:divBdr>
                <w:top w:val="none" w:sz="0" w:space="0" w:color="auto"/>
                <w:left w:val="none" w:sz="0" w:space="0" w:color="auto"/>
                <w:bottom w:val="none" w:sz="0" w:space="0" w:color="auto"/>
                <w:right w:val="none" w:sz="0" w:space="0" w:color="auto"/>
              </w:divBdr>
            </w:div>
            <w:div w:id="1604872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674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68574">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0827">
      <w:bodyDiv w:val="1"/>
      <w:marLeft w:val="0"/>
      <w:marRight w:val="0"/>
      <w:marTop w:val="0"/>
      <w:marBottom w:val="0"/>
      <w:divBdr>
        <w:top w:val="none" w:sz="0" w:space="0" w:color="auto"/>
        <w:left w:val="none" w:sz="0" w:space="0" w:color="auto"/>
        <w:bottom w:val="none" w:sz="0" w:space="0" w:color="auto"/>
        <w:right w:val="none" w:sz="0" w:space="0" w:color="auto"/>
      </w:divBdr>
      <w:divsChild>
        <w:div w:id="1007369807">
          <w:marLeft w:val="0"/>
          <w:marRight w:val="0"/>
          <w:marTop w:val="0"/>
          <w:marBottom w:val="0"/>
          <w:divBdr>
            <w:top w:val="none" w:sz="0" w:space="0" w:color="auto"/>
            <w:left w:val="none" w:sz="0" w:space="0" w:color="auto"/>
            <w:bottom w:val="none" w:sz="0" w:space="0" w:color="auto"/>
            <w:right w:val="none" w:sz="0" w:space="0" w:color="auto"/>
          </w:divBdr>
        </w:div>
        <w:div w:id="986974809">
          <w:marLeft w:val="0"/>
          <w:marRight w:val="0"/>
          <w:marTop w:val="150"/>
          <w:marBottom w:val="0"/>
          <w:divBdr>
            <w:top w:val="none" w:sz="0" w:space="0" w:color="auto"/>
            <w:left w:val="none" w:sz="0" w:space="0" w:color="auto"/>
            <w:bottom w:val="none" w:sz="0" w:space="0" w:color="auto"/>
            <w:right w:val="none" w:sz="0" w:space="0" w:color="auto"/>
          </w:divBdr>
          <w:divsChild>
            <w:div w:id="662120548">
              <w:marLeft w:val="1155"/>
              <w:marRight w:val="0"/>
              <w:marTop w:val="0"/>
              <w:marBottom w:val="0"/>
              <w:divBdr>
                <w:top w:val="none" w:sz="0" w:space="0" w:color="auto"/>
                <w:left w:val="none" w:sz="0" w:space="0" w:color="auto"/>
                <w:bottom w:val="none" w:sz="0" w:space="0" w:color="auto"/>
                <w:right w:val="none" w:sz="0" w:space="0" w:color="auto"/>
              </w:divBdr>
            </w:div>
            <w:div w:id="414673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5974">
      <w:bodyDiv w:val="1"/>
      <w:marLeft w:val="0"/>
      <w:marRight w:val="0"/>
      <w:marTop w:val="0"/>
      <w:marBottom w:val="0"/>
      <w:divBdr>
        <w:top w:val="none" w:sz="0" w:space="0" w:color="auto"/>
        <w:left w:val="none" w:sz="0" w:space="0" w:color="auto"/>
        <w:bottom w:val="none" w:sz="0" w:space="0" w:color="auto"/>
        <w:right w:val="none" w:sz="0" w:space="0" w:color="auto"/>
      </w:divBdr>
      <w:divsChild>
        <w:div w:id="286085499">
          <w:marLeft w:val="0"/>
          <w:marRight w:val="0"/>
          <w:marTop w:val="0"/>
          <w:marBottom w:val="0"/>
          <w:divBdr>
            <w:top w:val="none" w:sz="0" w:space="0" w:color="auto"/>
            <w:left w:val="none" w:sz="0" w:space="0" w:color="auto"/>
            <w:bottom w:val="none" w:sz="0" w:space="0" w:color="auto"/>
            <w:right w:val="none" w:sz="0" w:space="0" w:color="auto"/>
          </w:divBdr>
        </w:div>
        <w:div w:id="1353799036">
          <w:marLeft w:val="0"/>
          <w:marRight w:val="0"/>
          <w:marTop w:val="150"/>
          <w:marBottom w:val="0"/>
          <w:divBdr>
            <w:top w:val="none" w:sz="0" w:space="0" w:color="auto"/>
            <w:left w:val="none" w:sz="0" w:space="0" w:color="auto"/>
            <w:bottom w:val="none" w:sz="0" w:space="0" w:color="auto"/>
            <w:right w:val="none" w:sz="0" w:space="0" w:color="auto"/>
          </w:divBdr>
          <w:divsChild>
            <w:div w:id="326327970">
              <w:marLeft w:val="1155"/>
              <w:marRight w:val="0"/>
              <w:marTop w:val="0"/>
              <w:marBottom w:val="0"/>
              <w:divBdr>
                <w:top w:val="none" w:sz="0" w:space="0" w:color="auto"/>
                <w:left w:val="none" w:sz="0" w:space="0" w:color="auto"/>
                <w:bottom w:val="none" w:sz="0" w:space="0" w:color="auto"/>
                <w:right w:val="none" w:sz="0" w:space="0" w:color="auto"/>
              </w:divBdr>
            </w:div>
            <w:div w:id="2134135943">
              <w:marLeft w:val="1155"/>
              <w:marRight w:val="0"/>
              <w:marTop w:val="0"/>
              <w:marBottom w:val="0"/>
              <w:divBdr>
                <w:top w:val="none" w:sz="0" w:space="0" w:color="auto"/>
                <w:left w:val="none" w:sz="0" w:space="0" w:color="auto"/>
                <w:bottom w:val="none" w:sz="0" w:space="0" w:color="auto"/>
                <w:right w:val="none" w:sz="0" w:space="0" w:color="auto"/>
              </w:divBdr>
            </w:div>
            <w:div w:id="1513912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57557">
      <w:bodyDiv w:val="1"/>
      <w:marLeft w:val="0"/>
      <w:marRight w:val="0"/>
      <w:marTop w:val="0"/>
      <w:marBottom w:val="0"/>
      <w:divBdr>
        <w:top w:val="none" w:sz="0" w:space="0" w:color="auto"/>
        <w:left w:val="none" w:sz="0" w:space="0" w:color="auto"/>
        <w:bottom w:val="none" w:sz="0" w:space="0" w:color="auto"/>
        <w:right w:val="none" w:sz="0" w:space="0" w:color="auto"/>
      </w:divBdr>
      <w:divsChild>
        <w:div w:id="333847468">
          <w:marLeft w:val="0"/>
          <w:marRight w:val="0"/>
          <w:marTop w:val="0"/>
          <w:marBottom w:val="0"/>
          <w:divBdr>
            <w:top w:val="none" w:sz="0" w:space="0" w:color="auto"/>
            <w:left w:val="none" w:sz="0" w:space="0" w:color="auto"/>
            <w:bottom w:val="none" w:sz="0" w:space="0" w:color="auto"/>
            <w:right w:val="none" w:sz="0" w:space="0" w:color="auto"/>
          </w:divBdr>
        </w:div>
        <w:div w:id="285939871">
          <w:marLeft w:val="0"/>
          <w:marRight w:val="0"/>
          <w:marTop w:val="150"/>
          <w:marBottom w:val="0"/>
          <w:divBdr>
            <w:top w:val="none" w:sz="0" w:space="0" w:color="auto"/>
            <w:left w:val="none" w:sz="0" w:space="0" w:color="auto"/>
            <w:bottom w:val="none" w:sz="0" w:space="0" w:color="auto"/>
            <w:right w:val="none" w:sz="0" w:space="0" w:color="auto"/>
          </w:divBdr>
          <w:divsChild>
            <w:div w:id="1951157089">
              <w:marLeft w:val="1155"/>
              <w:marRight w:val="0"/>
              <w:marTop w:val="0"/>
              <w:marBottom w:val="0"/>
              <w:divBdr>
                <w:top w:val="none" w:sz="0" w:space="0" w:color="auto"/>
                <w:left w:val="none" w:sz="0" w:space="0" w:color="auto"/>
                <w:bottom w:val="none" w:sz="0" w:space="0" w:color="auto"/>
                <w:right w:val="none" w:sz="0" w:space="0" w:color="auto"/>
              </w:divBdr>
            </w:div>
            <w:div w:id="1997411207">
              <w:marLeft w:val="1155"/>
              <w:marRight w:val="0"/>
              <w:marTop w:val="0"/>
              <w:marBottom w:val="0"/>
              <w:divBdr>
                <w:top w:val="none" w:sz="0" w:space="0" w:color="auto"/>
                <w:left w:val="none" w:sz="0" w:space="0" w:color="auto"/>
                <w:bottom w:val="none" w:sz="0" w:space="0" w:color="auto"/>
                <w:right w:val="none" w:sz="0" w:space="0" w:color="auto"/>
              </w:divBdr>
            </w:div>
            <w:div w:id="985931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36807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292430">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063049">
      <w:bodyDiv w:val="1"/>
      <w:marLeft w:val="0"/>
      <w:marRight w:val="0"/>
      <w:marTop w:val="0"/>
      <w:marBottom w:val="0"/>
      <w:divBdr>
        <w:top w:val="none" w:sz="0" w:space="0" w:color="auto"/>
        <w:left w:val="none" w:sz="0" w:space="0" w:color="auto"/>
        <w:bottom w:val="none" w:sz="0" w:space="0" w:color="auto"/>
        <w:right w:val="none" w:sz="0" w:space="0" w:color="auto"/>
      </w:divBdr>
      <w:divsChild>
        <w:div w:id="1857302592">
          <w:marLeft w:val="0"/>
          <w:marRight w:val="0"/>
          <w:marTop w:val="0"/>
          <w:marBottom w:val="0"/>
          <w:divBdr>
            <w:top w:val="none" w:sz="0" w:space="0" w:color="auto"/>
            <w:left w:val="none" w:sz="0" w:space="0" w:color="auto"/>
            <w:bottom w:val="none" w:sz="0" w:space="0" w:color="auto"/>
            <w:right w:val="none" w:sz="0" w:space="0" w:color="auto"/>
          </w:divBdr>
        </w:div>
        <w:div w:id="1736775725">
          <w:marLeft w:val="0"/>
          <w:marRight w:val="0"/>
          <w:marTop w:val="150"/>
          <w:marBottom w:val="0"/>
          <w:divBdr>
            <w:top w:val="none" w:sz="0" w:space="0" w:color="auto"/>
            <w:left w:val="none" w:sz="0" w:space="0" w:color="auto"/>
            <w:bottom w:val="none" w:sz="0" w:space="0" w:color="auto"/>
            <w:right w:val="none" w:sz="0" w:space="0" w:color="auto"/>
          </w:divBdr>
          <w:divsChild>
            <w:div w:id="384184678">
              <w:marLeft w:val="1155"/>
              <w:marRight w:val="0"/>
              <w:marTop w:val="0"/>
              <w:marBottom w:val="0"/>
              <w:divBdr>
                <w:top w:val="none" w:sz="0" w:space="0" w:color="auto"/>
                <w:left w:val="none" w:sz="0" w:space="0" w:color="auto"/>
                <w:bottom w:val="none" w:sz="0" w:space="0" w:color="auto"/>
                <w:right w:val="none" w:sz="0" w:space="0" w:color="auto"/>
              </w:divBdr>
            </w:div>
            <w:div w:id="540089636">
              <w:marLeft w:val="1155"/>
              <w:marRight w:val="0"/>
              <w:marTop w:val="0"/>
              <w:marBottom w:val="0"/>
              <w:divBdr>
                <w:top w:val="none" w:sz="0" w:space="0" w:color="auto"/>
                <w:left w:val="none" w:sz="0" w:space="0" w:color="auto"/>
                <w:bottom w:val="none" w:sz="0" w:space="0" w:color="auto"/>
                <w:right w:val="none" w:sz="0" w:space="0" w:color="auto"/>
              </w:divBdr>
            </w:div>
            <w:div w:id="1952859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530055">
      <w:bodyDiv w:val="1"/>
      <w:marLeft w:val="0"/>
      <w:marRight w:val="0"/>
      <w:marTop w:val="0"/>
      <w:marBottom w:val="0"/>
      <w:divBdr>
        <w:top w:val="none" w:sz="0" w:space="0" w:color="auto"/>
        <w:left w:val="none" w:sz="0" w:space="0" w:color="auto"/>
        <w:bottom w:val="none" w:sz="0" w:space="0" w:color="auto"/>
        <w:right w:val="none" w:sz="0" w:space="0" w:color="auto"/>
      </w:divBdr>
      <w:divsChild>
        <w:div w:id="449082576">
          <w:marLeft w:val="0"/>
          <w:marRight w:val="0"/>
          <w:marTop w:val="0"/>
          <w:marBottom w:val="0"/>
          <w:divBdr>
            <w:top w:val="none" w:sz="0" w:space="0" w:color="auto"/>
            <w:left w:val="none" w:sz="0" w:space="0" w:color="auto"/>
            <w:bottom w:val="none" w:sz="0" w:space="0" w:color="auto"/>
            <w:right w:val="none" w:sz="0" w:space="0" w:color="auto"/>
          </w:divBdr>
        </w:div>
        <w:div w:id="1624654786">
          <w:marLeft w:val="0"/>
          <w:marRight w:val="0"/>
          <w:marTop w:val="150"/>
          <w:marBottom w:val="0"/>
          <w:divBdr>
            <w:top w:val="none" w:sz="0" w:space="0" w:color="auto"/>
            <w:left w:val="none" w:sz="0" w:space="0" w:color="auto"/>
            <w:bottom w:val="none" w:sz="0" w:space="0" w:color="auto"/>
            <w:right w:val="none" w:sz="0" w:space="0" w:color="auto"/>
          </w:divBdr>
          <w:divsChild>
            <w:div w:id="1062482330">
              <w:marLeft w:val="1155"/>
              <w:marRight w:val="0"/>
              <w:marTop w:val="0"/>
              <w:marBottom w:val="0"/>
              <w:divBdr>
                <w:top w:val="none" w:sz="0" w:space="0" w:color="auto"/>
                <w:left w:val="none" w:sz="0" w:space="0" w:color="auto"/>
                <w:bottom w:val="none" w:sz="0" w:space="0" w:color="auto"/>
                <w:right w:val="none" w:sz="0" w:space="0" w:color="auto"/>
              </w:divBdr>
            </w:div>
            <w:div w:id="2136023141">
              <w:marLeft w:val="1155"/>
              <w:marRight w:val="0"/>
              <w:marTop w:val="0"/>
              <w:marBottom w:val="0"/>
              <w:divBdr>
                <w:top w:val="none" w:sz="0" w:space="0" w:color="auto"/>
                <w:left w:val="none" w:sz="0" w:space="0" w:color="auto"/>
                <w:bottom w:val="none" w:sz="0" w:space="0" w:color="auto"/>
                <w:right w:val="none" w:sz="0" w:space="0" w:color="auto"/>
              </w:divBdr>
            </w:div>
            <w:div w:id="1451128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47333">
      <w:bodyDiv w:val="1"/>
      <w:marLeft w:val="0"/>
      <w:marRight w:val="0"/>
      <w:marTop w:val="0"/>
      <w:marBottom w:val="0"/>
      <w:divBdr>
        <w:top w:val="none" w:sz="0" w:space="0" w:color="auto"/>
        <w:left w:val="none" w:sz="0" w:space="0" w:color="auto"/>
        <w:bottom w:val="none" w:sz="0" w:space="0" w:color="auto"/>
        <w:right w:val="none" w:sz="0" w:space="0" w:color="auto"/>
      </w:divBdr>
      <w:divsChild>
        <w:div w:id="36897425">
          <w:marLeft w:val="0"/>
          <w:marRight w:val="0"/>
          <w:marTop w:val="0"/>
          <w:marBottom w:val="0"/>
          <w:divBdr>
            <w:top w:val="none" w:sz="0" w:space="0" w:color="auto"/>
            <w:left w:val="none" w:sz="0" w:space="0" w:color="auto"/>
            <w:bottom w:val="none" w:sz="0" w:space="0" w:color="auto"/>
            <w:right w:val="none" w:sz="0" w:space="0" w:color="auto"/>
          </w:divBdr>
        </w:div>
        <w:div w:id="1495950767">
          <w:marLeft w:val="0"/>
          <w:marRight w:val="0"/>
          <w:marTop w:val="150"/>
          <w:marBottom w:val="0"/>
          <w:divBdr>
            <w:top w:val="none" w:sz="0" w:space="0" w:color="auto"/>
            <w:left w:val="none" w:sz="0" w:space="0" w:color="auto"/>
            <w:bottom w:val="none" w:sz="0" w:space="0" w:color="auto"/>
            <w:right w:val="none" w:sz="0" w:space="0" w:color="auto"/>
          </w:divBdr>
          <w:divsChild>
            <w:div w:id="1125777660">
              <w:marLeft w:val="1155"/>
              <w:marRight w:val="0"/>
              <w:marTop w:val="0"/>
              <w:marBottom w:val="0"/>
              <w:divBdr>
                <w:top w:val="none" w:sz="0" w:space="0" w:color="auto"/>
                <w:left w:val="none" w:sz="0" w:space="0" w:color="auto"/>
                <w:bottom w:val="none" w:sz="0" w:space="0" w:color="auto"/>
                <w:right w:val="none" w:sz="0" w:space="0" w:color="auto"/>
              </w:divBdr>
            </w:div>
            <w:div w:id="1213923499">
              <w:marLeft w:val="1155"/>
              <w:marRight w:val="0"/>
              <w:marTop w:val="0"/>
              <w:marBottom w:val="0"/>
              <w:divBdr>
                <w:top w:val="none" w:sz="0" w:space="0" w:color="auto"/>
                <w:left w:val="none" w:sz="0" w:space="0" w:color="auto"/>
                <w:bottom w:val="none" w:sz="0" w:space="0" w:color="auto"/>
                <w:right w:val="none" w:sz="0" w:space="0" w:color="auto"/>
              </w:divBdr>
            </w:div>
            <w:div w:id="50065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29905">
      <w:bodyDiv w:val="1"/>
      <w:marLeft w:val="0"/>
      <w:marRight w:val="0"/>
      <w:marTop w:val="0"/>
      <w:marBottom w:val="0"/>
      <w:divBdr>
        <w:top w:val="none" w:sz="0" w:space="0" w:color="auto"/>
        <w:left w:val="none" w:sz="0" w:space="0" w:color="auto"/>
        <w:bottom w:val="none" w:sz="0" w:space="0" w:color="auto"/>
        <w:right w:val="none" w:sz="0" w:space="0" w:color="auto"/>
      </w:divBdr>
      <w:divsChild>
        <w:div w:id="1665354037">
          <w:marLeft w:val="0"/>
          <w:marRight w:val="0"/>
          <w:marTop w:val="0"/>
          <w:marBottom w:val="0"/>
          <w:divBdr>
            <w:top w:val="none" w:sz="0" w:space="0" w:color="auto"/>
            <w:left w:val="none" w:sz="0" w:space="0" w:color="auto"/>
            <w:bottom w:val="none" w:sz="0" w:space="0" w:color="auto"/>
            <w:right w:val="none" w:sz="0" w:space="0" w:color="auto"/>
          </w:divBdr>
        </w:div>
        <w:div w:id="124197763">
          <w:marLeft w:val="0"/>
          <w:marRight w:val="0"/>
          <w:marTop w:val="150"/>
          <w:marBottom w:val="0"/>
          <w:divBdr>
            <w:top w:val="none" w:sz="0" w:space="0" w:color="auto"/>
            <w:left w:val="none" w:sz="0" w:space="0" w:color="auto"/>
            <w:bottom w:val="none" w:sz="0" w:space="0" w:color="auto"/>
            <w:right w:val="none" w:sz="0" w:space="0" w:color="auto"/>
          </w:divBdr>
          <w:divsChild>
            <w:div w:id="210073835">
              <w:marLeft w:val="1155"/>
              <w:marRight w:val="0"/>
              <w:marTop w:val="0"/>
              <w:marBottom w:val="0"/>
              <w:divBdr>
                <w:top w:val="none" w:sz="0" w:space="0" w:color="auto"/>
                <w:left w:val="none" w:sz="0" w:space="0" w:color="auto"/>
                <w:bottom w:val="none" w:sz="0" w:space="0" w:color="auto"/>
                <w:right w:val="none" w:sz="0" w:space="0" w:color="auto"/>
              </w:divBdr>
            </w:div>
            <w:div w:id="2083914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985374">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758393">
      <w:bodyDiv w:val="1"/>
      <w:marLeft w:val="0"/>
      <w:marRight w:val="0"/>
      <w:marTop w:val="0"/>
      <w:marBottom w:val="0"/>
      <w:divBdr>
        <w:top w:val="none" w:sz="0" w:space="0" w:color="auto"/>
        <w:left w:val="none" w:sz="0" w:space="0" w:color="auto"/>
        <w:bottom w:val="none" w:sz="0" w:space="0" w:color="auto"/>
        <w:right w:val="none" w:sz="0" w:space="0" w:color="auto"/>
      </w:divBdr>
      <w:divsChild>
        <w:div w:id="1613660061">
          <w:marLeft w:val="0"/>
          <w:marRight w:val="0"/>
          <w:marTop w:val="0"/>
          <w:marBottom w:val="0"/>
          <w:divBdr>
            <w:top w:val="none" w:sz="0" w:space="0" w:color="auto"/>
            <w:left w:val="none" w:sz="0" w:space="0" w:color="auto"/>
            <w:bottom w:val="none" w:sz="0" w:space="0" w:color="auto"/>
            <w:right w:val="none" w:sz="0" w:space="0" w:color="auto"/>
          </w:divBdr>
        </w:div>
        <w:div w:id="137378413">
          <w:marLeft w:val="0"/>
          <w:marRight w:val="0"/>
          <w:marTop w:val="150"/>
          <w:marBottom w:val="0"/>
          <w:divBdr>
            <w:top w:val="none" w:sz="0" w:space="0" w:color="auto"/>
            <w:left w:val="none" w:sz="0" w:space="0" w:color="auto"/>
            <w:bottom w:val="none" w:sz="0" w:space="0" w:color="auto"/>
            <w:right w:val="none" w:sz="0" w:space="0" w:color="auto"/>
          </w:divBdr>
          <w:divsChild>
            <w:div w:id="1759906558">
              <w:marLeft w:val="1155"/>
              <w:marRight w:val="0"/>
              <w:marTop w:val="0"/>
              <w:marBottom w:val="0"/>
              <w:divBdr>
                <w:top w:val="none" w:sz="0" w:space="0" w:color="auto"/>
                <w:left w:val="none" w:sz="0" w:space="0" w:color="auto"/>
                <w:bottom w:val="none" w:sz="0" w:space="0" w:color="auto"/>
                <w:right w:val="none" w:sz="0" w:space="0" w:color="auto"/>
              </w:divBdr>
            </w:div>
            <w:div w:id="1259213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339081">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534683">
      <w:bodyDiv w:val="1"/>
      <w:marLeft w:val="0"/>
      <w:marRight w:val="0"/>
      <w:marTop w:val="0"/>
      <w:marBottom w:val="0"/>
      <w:divBdr>
        <w:top w:val="none" w:sz="0" w:space="0" w:color="auto"/>
        <w:left w:val="none" w:sz="0" w:space="0" w:color="auto"/>
        <w:bottom w:val="none" w:sz="0" w:space="0" w:color="auto"/>
        <w:right w:val="none" w:sz="0" w:space="0" w:color="auto"/>
      </w:divBdr>
      <w:divsChild>
        <w:div w:id="1762604474">
          <w:marLeft w:val="0"/>
          <w:marRight w:val="0"/>
          <w:marTop w:val="0"/>
          <w:marBottom w:val="0"/>
          <w:divBdr>
            <w:top w:val="none" w:sz="0" w:space="0" w:color="auto"/>
            <w:left w:val="none" w:sz="0" w:space="0" w:color="auto"/>
            <w:bottom w:val="none" w:sz="0" w:space="0" w:color="auto"/>
            <w:right w:val="none" w:sz="0" w:space="0" w:color="auto"/>
          </w:divBdr>
        </w:div>
        <w:div w:id="2050177348">
          <w:marLeft w:val="0"/>
          <w:marRight w:val="0"/>
          <w:marTop w:val="150"/>
          <w:marBottom w:val="0"/>
          <w:divBdr>
            <w:top w:val="none" w:sz="0" w:space="0" w:color="auto"/>
            <w:left w:val="none" w:sz="0" w:space="0" w:color="auto"/>
            <w:bottom w:val="none" w:sz="0" w:space="0" w:color="auto"/>
            <w:right w:val="none" w:sz="0" w:space="0" w:color="auto"/>
          </w:divBdr>
          <w:divsChild>
            <w:div w:id="767581981">
              <w:marLeft w:val="1155"/>
              <w:marRight w:val="0"/>
              <w:marTop w:val="0"/>
              <w:marBottom w:val="0"/>
              <w:divBdr>
                <w:top w:val="none" w:sz="0" w:space="0" w:color="auto"/>
                <w:left w:val="none" w:sz="0" w:space="0" w:color="auto"/>
                <w:bottom w:val="none" w:sz="0" w:space="0" w:color="auto"/>
                <w:right w:val="none" w:sz="0" w:space="0" w:color="auto"/>
              </w:divBdr>
            </w:div>
            <w:div w:id="151409341">
              <w:marLeft w:val="1155"/>
              <w:marRight w:val="0"/>
              <w:marTop w:val="0"/>
              <w:marBottom w:val="0"/>
              <w:divBdr>
                <w:top w:val="none" w:sz="0" w:space="0" w:color="auto"/>
                <w:left w:val="none" w:sz="0" w:space="0" w:color="auto"/>
                <w:bottom w:val="none" w:sz="0" w:space="0" w:color="auto"/>
                <w:right w:val="none" w:sz="0" w:space="0" w:color="auto"/>
              </w:divBdr>
            </w:div>
            <w:div w:id="108090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39951">
      <w:bodyDiv w:val="1"/>
      <w:marLeft w:val="0"/>
      <w:marRight w:val="0"/>
      <w:marTop w:val="0"/>
      <w:marBottom w:val="0"/>
      <w:divBdr>
        <w:top w:val="none" w:sz="0" w:space="0" w:color="auto"/>
        <w:left w:val="none" w:sz="0" w:space="0" w:color="auto"/>
        <w:bottom w:val="none" w:sz="0" w:space="0" w:color="auto"/>
        <w:right w:val="none" w:sz="0" w:space="0" w:color="auto"/>
      </w:divBdr>
      <w:divsChild>
        <w:div w:id="1725566104">
          <w:marLeft w:val="0"/>
          <w:marRight w:val="0"/>
          <w:marTop w:val="0"/>
          <w:marBottom w:val="0"/>
          <w:divBdr>
            <w:top w:val="none" w:sz="0" w:space="0" w:color="auto"/>
            <w:left w:val="none" w:sz="0" w:space="0" w:color="auto"/>
            <w:bottom w:val="none" w:sz="0" w:space="0" w:color="auto"/>
            <w:right w:val="none" w:sz="0" w:space="0" w:color="auto"/>
          </w:divBdr>
        </w:div>
        <w:div w:id="347997194">
          <w:marLeft w:val="0"/>
          <w:marRight w:val="0"/>
          <w:marTop w:val="150"/>
          <w:marBottom w:val="0"/>
          <w:divBdr>
            <w:top w:val="none" w:sz="0" w:space="0" w:color="auto"/>
            <w:left w:val="none" w:sz="0" w:space="0" w:color="auto"/>
            <w:bottom w:val="none" w:sz="0" w:space="0" w:color="auto"/>
            <w:right w:val="none" w:sz="0" w:space="0" w:color="auto"/>
          </w:divBdr>
          <w:divsChild>
            <w:div w:id="1582983856">
              <w:marLeft w:val="1155"/>
              <w:marRight w:val="0"/>
              <w:marTop w:val="0"/>
              <w:marBottom w:val="0"/>
              <w:divBdr>
                <w:top w:val="none" w:sz="0" w:space="0" w:color="auto"/>
                <w:left w:val="none" w:sz="0" w:space="0" w:color="auto"/>
                <w:bottom w:val="none" w:sz="0" w:space="0" w:color="auto"/>
                <w:right w:val="none" w:sz="0" w:space="0" w:color="auto"/>
              </w:divBdr>
            </w:div>
            <w:div w:id="2086100566">
              <w:marLeft w:val="1155"/>
              <w:marRight w:val="0"/>
              <w:marTop w:val="0"/>
              <w:marBottom w:val="0"/>
              <w:divBdr>
                <w:top w:val="none" w:sz="0" w:space="0" w:color="auto"/>
                <w:left w:val="none" w:sz="0" w:space="0" w:color="auto"/>
                <w:bottom w:val="none" w:sz="0" w:space="0" w:color="auto"/>
                <w:right w:val="none" w:sz="0" w:space="0" w:color="auto"/>
              </w:divBdr>
            </w:div>
            <w:div w:id="81665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242">
      <w:bodyDiv w:val="1"/>
      <w:marLeft w:val="0"/>
      <w:marRight w:val="0"/>
      <w:marTop w:val="0"/>
      <w:marBottom w:val="0"/>
      <w:divBdr>
        <w:top w:val="none" w:sz="0" w:space="0" w:color="auto"/>
        <w:left w:val="none" w:sz="0" w:space="0" w:color="auto"/>
        <w:bottom w:val="none" w:sz="0" w:space="0" w:color="auto"/>
        <w:right w:val="none" w:sz="0" w:space="0" w:color="auto"/>
      </w:divBdr>
      <w:divsChild>
        <w:div w:id="1242956607">
          <w:marLeft w:val="0"/>
          <w:marRight w:val="0"/>
          <w:marTop w:val="0"/>
          <w:marBottom w:val="0"/>
          <w:divBdr>
            <w:top w:val="none" w:sz="0" w:space="0" w:color="auto"/>
            <w:left w:val="none" w:sz="0" w:space="0" w:color="auto"/>
            <w:bottom w:val="none" w:sz="0" w:space="0" w:color="auto"/>
            <w:right w:val="none" w:sz="0" w:space="0" w:color="auto"/>
          </w:divBdr>
        </w:div>
        <w:div w:id="2127919766">
          <w:marLeft w:val="0"/>
          <w:marRight w:val="0"/>
          <w:marTop w:val="150"/>
          <w:marBottom w:val="0"/>
          <w:divBdr>
            <w:top w:val="none" w:sz="0" w:space="0" w:color="auto"/>
            <w:left w:val="none" w:sz="0" w:space="0" w:color="auto"/>
            <w:bottom w:val="none" w:sz="0" w:space="0" w:color="auto"/>
            <w:right w:val="none" w:sz="0" w:space="0" w:color="auto"/>
          </w:divBdr>
          <w:divsChild>
            <w:div w:id="119107341">
              <w:marLeft w:val="1155"/>
              <w:marRight w:val="0"/>
              <w:marTop w:val="0"/>
              <w:marBottom w:val="0"/>
              <w:divBdr>
                <w:top w:val="none" w:sz="0" w:space="0" w:color="auto"/>
                <w:left w:val="none" w:sz="0" w:space="0" w:color="auto"/>
                <w:bottom w:val="none" w:sz="0" w:space="0" w:color="auto"/>
                <w:right w:val="none" w:sz="0" w:space="0" w:color="auto"/>
              </w:divBdr>
            </w:div>
            <w:div w:id="1752462286">
              <w:marLeft w:val="1155"/>
              <w:marRight w:val="0"/>
              <w:marTop w:val="0"/>
              <w:marBottom w:val="0"/>
              <w:divBdr>
                <w:top w:val="none" w:sz="0" w:space="0" w:color="auto"/>
                <w:left w:val="none" w:sz="0" w:space="0" w:color="auto"/>
                <w:bottom w:val="none" w:sz="0" w:space="0" w:color="auto"/>
                <w:right w:val="none" w:sz="0" w:space="0" w:color="auto"/>
              </w:divBdr>
            </w:div>
            <w:div w:id="114257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768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609008">
      <w:bodyDiv w:val="1"/>
      <w:marLeft w:val="0"/>
      <w:marRight w:val="0"/>
      <w:marTop w:val="0"/>
      <w:marBottom w:val="0"/>
      <w:divBdr>
        <w:top w:val="none" w:sz="0" w:space="0" w:color="auto"/>
        <w:left w:val="none" w:sz="0" w:space="0" w:color="auto"/>
        <w:bottom w:val="none" w:sz="0" w:space="0" w:color="auto"/>
        <w:right w:val="none" w:sz="0" w:space="0" w:color="auto"/>
      </w:divBdr>
      <w:divsChild>
        <w:div w:id="317921233">
          <w:marLeft w:val="0"/>
          <w:marRight w:val="0"/>
          <w:marTop w:val="0"/>
          <w:marBottom w:val="0"/>
          <w:divBdr>
            <w:top w:val="none" w:sz="0" w:space="0" w:color="auto"/>
            <w:left w:val="none" w:sz="0" w:space="0" w:color="auto"/>
            <w:bottom w:val="none" w:sz="0" w:space="0" w:color="auto"/>
            <w:right w:val="none" w:sz="0" w:space="0" w:color="auto"/>
          </w:divBdr>
        </w:div>
        <w:div w:id="1432310873">
          <w:marLeft w:val="0"/>
          <w:marRight w:val="0"/>
          <w:marTop w:val="150"/>
          <w:marBottom w:val="0"/>
          <w:divBdr>
            <w:top w:val="none" w:sz="0" w:space="0" w:color="auto"/>
            <w:left w:val="none" w:sz="0" w:space="0" w:color="auto"/>
            <w:bottom w:val="none" w:sz="0" w:space="0" w:color="auto"/>
            <w:right w:val="none" w:sz="0" w:space="0" w:color="auto"/>
          </w:divBdr>
          <w:divsChild>
            <w:div w:id="345253248">
              <w:marLeft w:val="1155"/>
              <w:marRight w:val="0"/>
              <w:marTop w:val="0"/>
              <w:marBottom w:val="0"/>
              <w:divBdr>
                <w:top w:val="none" w:sz="0" w:space="0" w:color="auto"/>
                <w:left w:val="none" w:sz="0" w:space="0" w:color="auto"/>
                <w:bottom w:val="none" w:sz="0" w:space="0" w:color="auto"/>
                <w:right w:val="none" w:sz="0" w:space="0" w:color="auto"/>
              </w:divBdr>
            </w:div>
            <w:div w:id="683165733">
              <w:marLeft w:val="1155"/>
              <w:marRight w:val="0"/>
              <w:marTop w:val="0"/>
              <w:marBottom w:val="0"/>
              <w:divBdr>
                <w:top w:val="none" w:sz="0" w:space="0" w:color="auto"/>
                <w:left w:val="none" w:sz="0" w:space="0" w:color="auto"/>
                <w:bottom w:val="none" w:sz="0" w:space="0" w:color="auto"/>
                <w:right w:val="none" w:sz="0" w:space="0" w:color="auto"/>
              </w:divBdr>
            </w:div>
            <w:div w:id="1130510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99230">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35047">
      <w:bodyDiv w:val="1"/>
      <w:marLeft w:val="0"/>
      <w:marRight w:val="0"/>
      <w:marTop w:val="0"/>
      <w:marBottom w:val="0"/>
      <w:divBdr>
        <w:top w:val="none" w:sz="0" w:space="0" w:color="auto"/>
        <w:left w:val="none" w:sz="0" w:space="0" w:color="auto"/>
        <w:bottom w:val="none" w:sz="0" w:space="0" w:color="auto"/>
        <w:right w:val="none" w:sz="0" w:space="0" w:color="auto"/>
      </w:divBdr>
      <w:divsChild>
        <w:div w:id="1068116323">
          <w:marLeft w:val="0"/>
          <w:marRight w:val="0"/>
          <w:marTop w:val="0"/>
          <w:marBottom w:val="0"/>
          <w:divBdr>
            <w:top w:val="none" w:sz="0" w:space="0" w:color="auto"/>
            <w:left w:val="none" w:sz="0" w:space="0" w:color="auto"/>
            <w:bottom w:val="none" w:sz="0" w:space="0" w:color="auto"/>
            <w:right w:val="none" w:sz="0" w:space="0" w:color="auto"/>
          </w:divBdr>
        </w:div>
        <w:div w:id="1849716287">
          <w:marLeft w:val="0"/>
          <w:marRight w:val="0"/>
          <w:marTop w:val="150"/>
          <w:marBottom w:val="0"/>
          <w:divBdr>
            <w:top w:val="none" w:sz="0" w:space="0" w:color="auto"/>
            <w:left w:val="none" w:sz="0" w:space="0" w:color="auto"/>
            <w:bottom w:val="none" w:sz="0" w:space="0" w:color="auto"/>
            <w:right w:val="none" w:sz="0" w:space="0" w:color="auto"/>
          </w:divBdr>
          <w:divsChild>
            <w:div w:id="406617214">
              <w:marLeft w:val="1155"/>
              <w:marRight w:val="0"/>
              <w:marTop w:val="0"/>
              <w:marBottom w:val="0"/>
              <w:divBdr>
                <w:top w:val="none" w:sz="0" w:space="0" w:color="auto"/>
                <w:left w:val="none" w:sz="0" w:space="0" w:color="auto"/>
                <w:bottom w:val="none" w:sz="0" w:space="0" w:color="auto"/>
                <w:right w:val="none" w:sz="0" w:space="0" w:color="auto"/>
              </w:divBdr>
            </w:div>
            <w:div w:id="411390979">
              <w:marLeft w:val="1155"/>
              <w:marRight w:val="0"/>
              <w:marTop w:val="0"/>
              <w:marBottom w:val="0"/>
              <w:divBdr>
                <w:top w:val="none" w:sz="0" w:space="0" w:color="auto"/>
                <w:left w:val="none" w:sz="0" w:space="0" w:color="auto"/>
                <w:bottom w:val="none" w:sz="0" w:space="0" w:color="auto"/>
                <w:right w:val="none" w:sz="0" w:space="0" w:color="auto"/>
              </w:divBdr>
            </w:div>
            <w:div w:id="28835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498490">
      <w:bodyDiv w:val="1"/>
      <w:marLeft w:val="0"/>
      <w:marRight w:val="0"/>
      <w:marTop w:val="0"/>
      <w:marBottom w:val="0"/>
      <w:divBdr>
        <w:top w:val="none" w:sz="0" w:space="0" w:color="auto"/>
        <w:left w:val="none" w:sz="0" w:space="0" w:color="auto"/>
        <w:bottom w:val="none" w:sz="0" w:space="0" w:color="auto"/>
        <w:right w:val="none" w:sz="0" w:space="0" w:color="auto"/>
      </w:divBdr>
      <w:divsChild>
        <w:div w:id="1703900819">
          <w:marLeft w:val="0"/>
          <w:marRight w:val="0"/>
          <w:marTop w:val="0"/>
          <w:marBottom w:val="0"/>
          <w:divBdr>
            <w:top w:val="none" w:sz="0" w:space="0" w:color="auto"/>
            <w:left w:val="none" w:sz="0" w:space="0" w:color="auto"/>
            <w:bottom w:val="none" w:sz="0" w:space="0" w:color="auto"/>
            <w:right w:val="none" w:sz="0" w:space="0" w:color="auto"/>
          </w:divBdr>
        </w:div>
        <w:div w:id="1811244536">
          <w:marLeft w:val="0"/>
          <w:marRight w:val="0"/>
          <w:marTop w:val="150"/>
          <w:marBottom w:val="0"/>
          <w:divBdr>
            <w:top w:val="none" w:sz="0" w:space="0" w:color="auto"/>
            <w:left w:val="none" w:sz="0" w:space="0" w:color="auto"/>
            <w:bottom w:val="none" w:sz="0" w:space="0" w:color="auto"/>
            <w:right w:val="none" w:sz="0" w:space="0" w:color="auto"/>
          </w:divBdr>
          <w:divsChild>
            <w:div w:id="1108818130">
              <w:marLeft w:val="1155"/>
              <w:marRight w:val="0"/>
              <w:marTop w:val="0"/>
              <w:marBottom w:val="0"/>
              <w:divBdr>
                <w:top w:val="none" w:sz="0" w:space="0" w:color="auto"/>
                <w:left w:val="none" w:sz="0" w:space="0" w:color="auto"/>
                <w:bottom w:val="none" w:sz="0" w:space="0" w:color="auto"/>
                <w:right w:val="none" w:sz="0" w:space="0" w:color="auto"/>
              </w:divBdr>
            </w:div>
            <w:div w:id="2004694754">
              <w:marLeft w:val="1155"/>
              <w:marRight w:val="0"/>
              <w:marTop w:val="0"/>
              <w:marBottom w:val="0"/>
              <w:divBdr>
                <w:top w:val="none" w:sz="0" w:space="0" w:color="auto"/>
                <w:left w:val="none" w:sz="0" w:space="0" w:color="auto"/>
                <w:bottom w:val="none" w:sz="0" w:space="0" w:color="auto"/>
                <w:right w:val="none" w:sz="0" w:space="0" w:color="auto"/>
              </w:divBdr>
            </w:div>
            <w:div w:id="4013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547514">
      <w:bodyDiv w:val="1"/>
      <w:marLeft w:val="0"/>
      <w:marRight w:val="0"/>
      <w:marTop w:val="0"/>
      <w:marBottom w:val="0"/>
      <w:divBdr>
        <w:top w:val="none" w:sz="0" w:space="0" w:color="auto"/>
        <w:left w:val="none" w:sz="0" w:space="0" w:color="auto"/>
        <w:bottom w:val="none" w:sz="0" w:space="0" w:color="auto"/>
        <w:right w:val="none" w:sz="0" w:space="0" w:color="auto"/>
      </w:divBdr>
      <w:divsChild>
        <w:div w:id="1424834402">
          <w:marLeft w:val="0"/>
          <w:marRight w:val="0"/>
          <w:marTop w:val="0"/>
          <w:marBottom w:val="0"/>
          <w:divBdr>
            <w:top w:val="none" w:sz="0" w:space="0" w:color="auto"/>
            <w:left w:val="none" w:sz="0" w:space="0" w:color="auto"/>
            <w:bottom w:val="none" w:sz="0" w:space="0" w:color="auto"/>
            <w:right w:val="none" w:sz="0" w:space="0" w:color="auto"/>
          </w:divBdr>
        </w:div>
        <w:div w:id="471874227">
          <w:marLeft w:val="0"/>
          <w:marRight w:val="0"/>
          <w:marTop w:val="150"/>
          <w:marBottom w:val="0"/>
          <w:divBdr>
            <w:top w:val="none" w:sz="0" w:space="0" w:color="auto"/>
            <w:left w:val="none" w:sz="0" w:space="0" w:color="auto"/>
            <w:bottom w:val="none" w:sz="0" w:space="0" w:color="auto"/>
            <w:right w:val="none" w:sz="0" w:space="0" w:color="auto"/>
          </w:divBdr>
          <w:divsChild>
            <w:div w:id="606622816">
              <w:marLeft w:val="1155"/>
              <w:marRight w:val="0"/>
              <w:marTop w:val="0"/>
              <w:marBottom w:val="0"/>
              <w:divBdr>
                <w:top w:val="none" w:sz="0" w:space="0" w:color="auto"/>
                <w:left w:val="none" w:sz="0" w:space="0" w:color="auto"/>
                <w:bottom w:val="none" w:sz="0" w:space="0" w:color="auto"/>
                <w:right w:val="none" w:sz="0" w:space="0" w:color="auto"/>
              </w:divBdr>
            </w:div>
            <w:div w:id="252277348">
              <w:marLeft w:val="1155"/>
              <w:marRight w:val="0"/>
              <w:marTop w:val="0"/>
              <w:marBottom w:val="0"/>
              <w:divBdr>
                <w:top w:val="none" w:sz="0" w:space="0" w:color="auto"/>
                <w:left w:val="none" w:sz="0" w:space="0" w:color="auto"/>
                <w:bottom w:val="none" w:sz="0" w:space="0" w:color="auto"/>
                <w:right w:val="none" w:sz="0" w:space="0" w:color="auto"/>
              </w:divBdr>
            </w:div>
            <w:div w:id="212202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2112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344420">
      <w:bodyDiv w:val="1"/>
      <w:marLeft w:val="0"/>
      <w:marRight w:val="0"/>
      <w:marTop w:val="0"/>
      <w:marBottom w:val="0"/>
      <w:divBdr>
        <w:top w:val="none" w:sz="0" w:space="0" w:color="auto"/>
        <w:left w:val="none" w:sz="0" w:space="0" w:color="auto"/>
        <w:bottom w:val="none" w:sz="0" w:space="0" w:color="auto"/>
        <w:right w:val="none" w:sz="0" w:space="0" w:color="auto"/>
      </w:divBdr>
      <w:divsChild>
        <w:div w:id="1814448650">
          <w:marLeft w:val="0"/>
          <w:marRight w:val="0"/>
          <w:marTop w:val="0"/>
          <w:marBottom w:val="0"/>
          <w:divBdr>
            <w:top w:val="none" w:sz="0" w:space="0" w:color="auto"/>
            <w:left w:val="none" w:sz="0" w:space="0" w:color="auto"/>
            <w:bottom w:val="none" w:sz="0" w:space="0" w:color="auto"/>
            <w:right w:val="none" w:sz="0" w:space="0" w:color="auto"/>
          </w:divBdr>
        </w:div>
        <w:div w:id="1796753206">
          <w:marLeft w:val="0"/>
          <w:marRight w:val="0"/>
          <w:marTop w:val="150"/>
          <w:marBottom w:val="0"/>
          <w:divBdr>
            <w:top w:val="none" w:sz="0" w:space="0" w:color="auto"/>
            <w:left w:val="none" w:sz="0" w:space="0" w:color="auto"/>
            <w:bottom w:val="none" w:sz="0" w:space="0" w:color="auto"/>
            <w:right w:val="none" w:sz="0" w:space="0" w:color="auto"/>
          </w:divBdr>
          <w:divsChild>
            <w:div w:id="192547739">
              <w:marLeft w:val="1155"/>
              <w:marRight w:val="0"/>
              <w:marTop w:val="0"/>
              <w:marBottom w:val="0"/>
              <w:divBdr>
                <w:top w:val="none" w:sz="0" w:space="0" w:color="auto"/>
                <w:left w:val="none" w:sz="0" w:space="0" w:color="auto"/>
                <w:bottom w:val="none" w:sz="0" w:space="0" w:color="auto"/>
                <w:right w:val="none" w:sz="0" w:space="0" w:color="auto"/>
              </w:divBdr>
            </w:div>
            <w:div w:id="1472211695">
              <w:marLeft w:val="1155"/>
              <w:marRight w:val="0"/>
              <w:marTop w:val="0"/>
              <w:marBottom w:val="0"/>
              <w:divBdr>
                <w:top w:val="none" w:sz="0" w:space="0" w:color="auto"/>
                <w:left w:val="none" w:sz="0" w:space="0" w:color="auto"/>
                <w:bottom w:val="none" w:sz="0" w:space="0" w:color="auto"/>
                <w:right w:val="none" w:sz="0" w:space="0" w:color="auto"/>
              </w:divBdr>
            </w:div>
            <w:div w:id="659163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541149">
      <w:bodyDiv w:val="1"/>
      <w:marLeft w:val="0"/>
      <w:marRight w:val="0"/>
      <w:marTop w:val="0"/>
      <w:marBottom w:val="0"/>
      <w:divBdr>
        <w:top w:val="none" w:sz="0" w:space="0" w:color="auto"/>
        <w:left w:val="none" w:sz="0" w:space="0" w:color="auto"/>
        <w:bottom w:val="none" w:sz="0" w:space="0" w:color="auto"/>
        <w:right w:val="none" w:sz="0" w:space="0" w:color="auto"/>
      </w:divBdr>
      <w:divsChild>
        <w:div w:id="2108425325">
          <w:marLeft w:val="0"/>
          <w:marRight w:val="0"/>
          <w:marTop w:val="0"/>
          <w:marBottom w:val="0"/>
          <w:divBdr>
            <w:top w:val="none" w:sz="0" w:space="0" w:color="auto"/>
            <w:left w:val="none" w:sz="0" w:space="0" w:color="auto"/>
            <w:bottom w:val="none" w:sz="0" w:space="0" w:color="auto"/>
            <w:right w:val="none" w:sz="0" w:space="0" w:color="auto"/>
          </w:divBdr>
        </w:div>
        <w:div w:id="1139151980">
          <w:marLeft w:val="0"/>
          <w:marRight w:val="0"/>
          <w:marTop w:val="150"/>
          <w:marBottom w:val="0"/>
          <w:divBdr>
            <w:top w:val="none" w:sz="0" w:space="0" w:color="auto"/>
            <w:left w:val="none" w:sz="0" w:space="0" w:color="auto"/>
            <w:bottom w:val="none" w:sz="0" w:space="0" w:color="auto"/>
            <w:right w:val="none" w:sz="0" w:space="0" w:color="auto"/>
          </w:divBdr>
          <w:divsChild>
            <w:div w:id="2088572412">
              <w:marLeft w:val="1155"/>
              <w:marRight w:val="0"/>
              <w:marTop w:val="0"/>
              <w:marBottom w:val="0"/>
              <w:divBdr>
                <w:top w:val="none" w:sz="0" w:space="0" w:color="auto"/>
                <w:left w:val="none" w:sz="0" w:space="0" w:color="auto"/>
                <w:bottom w:val="none" w:sz="0" w:space="0" w:color="auto"/>
                <w:right w:val="none" w:sz="0" w:space="0" w:color="auto"/>
              </w:divBdr>
            </w:div>
            <w:div w:id="2105227503">
              <w:marLeft w:val="1155"/>
              <w:marRight w:val="0"/>
              <w:marTop w:val="0"/>
              <w:marBottom w:val="0"/>
              <w:divBdr>
                <w:top w:val="none" w:sz="0" w:space="0" w:color="auto"/>
                <w:left w:val="none" w:sz="0" w:space="0" w:color="auto"/>
                <w:bottom w:val="none" w:sz="0" w:space="0" w:color="auto"/>
                <w:right w:val="none" w:sz="0" w:space="0" w:color="auto"/>
              </w:divBdr>
            </w:div>
            <w:div w:id="1424451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8835">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274617">
      <w:bodyDiv w:val="1"/>
      <w:marLeft w:val="0"/>
      <w:marRight w:val="0"/>
      <w:marTop w:val="0"/>
      <w:marBottom w:val="0"/>
      <w:divBdr>
        <w:top w:val="none" w:sz="0" w:space="0" w:color="auto"/>
        <w:left w:val="none" w:sz="0" w:space="0" w:color="auto"/>
        <w:bottom w:val="none" w:sz="0" w:space="0" w:color="auto"/>
        <w:right w:val="none" w:sz="0" w:space="0" w:color="auto"/>
      </w:divBdr>
    </w:div>
    <w:div w:id="194275928">
      <w:bodyDiv w:val="1"/>
      <w:marLeft w:val="0"/>
      <w:marRight w:val="0"/>
      <w:marTop w:val="0"/>
      <w:marBottom w:val="0"/>
      <w:divBdr>
        <w:top w:val="none" w:sz="0" w:space="0" w:color="auto"/>
        <w:left w:val="none" w:sz="0" w:space="0" w:color="auto"/>
        <w:bottom w:val="none" w:sz="0" w:space="0" w:color="auto"/>
        <w:right w:val="none" w:sz="0" w:space="0" w:color="auto"/>
      </w:divBdr>
      <w:divsChild>
        <w:div w:id="1297294510">
          <w:marLeft w:val="0"/>
          <w:marRight w:val="0"/>
          <w:marTop w:val="0"/>
          <w:marBottom w:val="0"/>
          <w:divBdr>
            <w:top w:val="none" w:sz="0" w:space="0" w:color="auto"/>
            <w:left w:val="none" w:sz="0" w:space="0" w:color="auto"/>
            <w:bottom w:val="none" w:sz="0" w:space="0" w:color="auto"/>
            <w:right w:val="none" w:sz="0" w:space="0" w:color="auto"/>
          </w:divBdr>
        </w:div>
        <w:div w:id="15817304">
          <w:marLeft w:val="0"/>
          <w:marRight w:val="0"/>
          <w:marTop w:val="150"/>
          <w:marBottom w:val="0"/>
          <w:divBdr>
            <w:top w:val="none" w:sz="0" w:space="0" w:color="auto"/>
            <w:left w:val="none" w:sz="0" w:space="0" w:color="auto"/>
            <w:bottom w:val="none" w:sz="0" w:space="0" w:color="auto"/>
            <w:right w:val="none" w:sz="0" w:space="0" w:color="auto"/>
          </w:divBdr>
          <w:divsChild>
            <w:div w:id="1054081880">
              <w:marLeft w:val="1155"/>
              <w:marRight w:val="0"/>
              <w:marTop w:val="0"/>
              <w:marBottom w:val="0"/>
              <w:divBdr>
                <w:top w:val="none" w:sz="0" w:space="0" w:color="auto"/>
                <w:left w:val="none" w:sz="0" w:space="0" w:color="auto"/>
                <w:bottom w:val="none" w:sz="0" w:space="0" w:color="auto"/>
                <w:right w:val="none" w:sz="0" w:space="0" w:color="auto"/>
              </w:divBdr>
            </w:div>
            <w:div w:id="1142774853">
              <w:marLeft w:val="1155"/>
              <w:marRight w:val="0"/>
              <w:marTop w:val="0"/>
              <w:marBottom w:val="0"/>
              <w:divBdr>
                <w:top w:val="none" w:sz="0" w:space="0" w:color="auto"/>
                <w:left w:val="none" w:sz="0" w:space="0" w:color="auto"/>
                <w:bottom w:val="none" w:sz="0" w:space="0" w:color="auto"/>
                <w:right w:val="none" w:sz="0" w:space="0" w:color="auto"/>
              </w:divBdr>
            </w:div>
            <w:div w:id="1474560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2612">
      <w:bodyDiv w:val="1"/>
      <w:marLeft w:val="0"/>
      <w:marRight w:val="0"/>
      <w:marTop w:val="0"/>
      <w:marBottom w:val="0"/>
      <w:divBdr>
        <w:top w:val="none" w:sz="0" w:space="0" w:color="auto"/>
        <w:left w:val="none" w:sz="0" w:space="0" w:color="auto"/>
        <w:bottom w:val="none" w:sz="0" w:space="0" w:color="auto"/>
        <w:right w:val="none" w:sz="0" w:space="0" w:color="auto"/>
      </w:divBdr>
      <w:divsChild>
        <w:div w:id="795368337">
          <w:marLeft w:val="0"/>
          <w:marRight w:val="0"/>
          <w:marTop w:val="0"/>
          <w:marBottom w:val="0"/>
          <w:divBdr>
            <w:top w:val="none" w:sz="0" w:space="0" w:color="auto"/>
            <w:left w:val="none" w:sz="0" w:space="0" w:color="auto"/>
            <w:bottom w:val="none" w:sz="0" w:space="0" w:color="auto"/>
            <w:right w:val="none" w:sz="0" w:space="0" w:color="auto"/>
          </w:divBdr>
        </w:div>
        <w:div w:id="512299967">
          <w:marLeft w:val="0"/>
          <w:marRight w:val="0"/>
          <w:marTop w:val="150"/>
          <w:marBottom w:val="0"/>
          <w:divBdr>
            <w:top w:val="none" w:sz="0" w:space="0" w:color="auto"/>
            <w:left w:val="none" w:sz="0" w:space="0" w:color="auto"/>
            <w:bottom w:val="none" w:sz="0" w:space="0" w:color="auto"/>
            <w:right w:val="none" w:sz="0" w:space="0" w:color="auto"/>
          </w:divBdr>
          <w:divsChild>
            <w:div w:id="717244347">
              <w:marLeft w:val="1155"/>
              <w:marRight w:val="0"/>
              <w:marTop w:val="0"/>
              <w:marBottom w:val="0"/>
              <w:divBdr>
                <w:top w:val="none" w:sz="0" w:space="0" w:color="auto"/>
                <w:left w:val="none" w:sz="0" w:space="0" w:color="auto"/>
                <w:bottom w:val="none" w:sz="0" w:space="0" w:color="auto"/>
                <w:right w:val="none" w:sz="0" w:space="0" w:color="auto"/>
              </w:divBdr>
            </w:div>
            <w:div w:id="16466225">
              <w:marLeft w:val="1155"/>
              <w:marRight w:val="0"/>
              <w:marTop w:val="0"/>
              <w:marBottom w:val="0"/>
              <w:divBdr>
                <w:top w:val="none" w:sz="0" w:space="0" w:color="auto"/>
                <w:left w:val="none" w:sz="0" w:space="0" w:color="auto"/>
                <w:bottom w:val="none" w:sz="0" w:space="0" w:color="auto"/>
                <w:right w:val="none" w:sz="0" w:space="0" w:color="auto"/>
              </w:divBdr>
            </w:div>
            <w:div w:id="417211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11969">
      <w:bodyDiv w:val="1"/>
      <w:marLeft w:val="0"/>
      <w:marRight w:val="0"/>
      <w:marTop w:val="0"/>
      <w:marBottom w:val="0"/>
      <w:divBdr>
        <w:top w:val="none" w:sz="0" w:space="0" w:color="auto"/>
        <w:left w:val="none" w:sz="0" w:space="0" w:color="auto"/>
        <w:bottom w:val="none" w:sz="0" w:space="0" w:color="auto"/>
        <w:right w:val="none" w:sz="0" w:space="0" w:color="auto"/>
      </w:divBdr>
      <w:divsChild>
        <w:div w:id="201989975">
          <w:marLeft w:val="0"/>
          <w:marRight w:val="0"/>
          <w:marTop w:val="0"/>
          <w:marBottom w:val="0"/>
          <w:divBdr>
            <w:top w:val="none" w:sz="0" w:space="0" w:color="auto"/>
            <w:left w:val="none" w:sz="0" w:space="0" w:color="auto"/>
            <w:bottom w:val="none" w:sz="0" w:space="0" w:color="auto"/>
            <w:right w:val="none" w:sz="0" w:space="0" w:color="auto"/>
          </w:divBdr>
        </w:div>
        <w:div w:id="1738935897">
          <w:marLeft w:val="0"/>
          <w:marRight w:val="0"/>
          <w:marTop w:val="150"/>
          <w:marBottom w:val="0"/>
          <w:divBdr>
            <w:top w:val="none" w:sz="0" w:space="0" w:color="auto"/>
            <w:left w:val="none" w:sz="0" w:space="0" w:color="auto"/>
            <w:bottom w:val="none" w:sz="0" w:space="0" w:color="auto"/>
            <w:right w:val="none" w:sz="0" w:space="0" w:color="auto"/>
          </w:divBdr>
          <w:divsChild>
            <w:div w:id="2127845129">
              <w:marLeft w:val="1155"/>
              <w:marRight w:val="0"/>
              <w:marTop w:val="0"/>
              <w:marBottom w:val="0"/>
              <w:divBdr>
                <w:top w:val="none" w:sz="0" w:space="0" w:color="auto"/>
                <w:left w:val="none" w:sz="0" w:space="0" w:color="auto"/>
                <w:bottom w:val="none" w:sz="0" w:space="0" w:color="auto"/>
                <w:right w:val="none" w:sz="0" w:space="0" w:color="auto"/>
              </w:divBdr>
            </w:div>
            <w:div w:id="682320055">
              <w:marLeft w:val="1155"/>
              <w:marRight w:val="0"/>
              <w:marTop w:val="0"/>
              <w:marBottom w:val="0"/>
              <w:divBdr>
                <w:top w:val="none" w:sz="0" w:space="0" w:color="auto"/>
                <w:left w:val="none" w:sz="0" w:space="0" w:color="auto"/>
                <w:bottom w:val="none" w:sz="0" w:space="0" w:color="auto"/>
                <w:right w:val="none" w:sz="0" w:space="0" w:color="auto"/>
              </w:divBdr>
            </w:div>
            <w:div w:id="160827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016357">
      <w:bodyDiv w:val="1"/>
      <w:marLeft w:val="0"/>
      <w:marRight w:val="0"/>
      <w:marTop w:val="0"/>
      <w:marBottom w:val="0"/>
      <w:divBdr>
        <w:top w:val="none" w:sz="0" w:space="0" w:color="auto"/>
        <w:left w:val="none" w:sz="0" w:space="0" w:color="auto"/>
        <w:bottom w:val="none" w:sz="0" w:space="0" w:color="auto"/>
        <w:right w:val="none" w:sz="0" w:space="0" w:color="auto"/>
      </w:divBdr>
      <w:divsChild>
        <w:div w:id="1667243142">
          <w:marLeft w:val="0"/>
          <w:marRight w:val="0"/>
          <w:marTop w:val="0"/>
          <w:marBottom w:val="0"/>
          <w:divBdr>
            <w:top w:val="none" w:sz="0" w:space="0" w:color="auto"/>
            <w:left w:val="none" w:sz="0" w:space="0" w:color="auto"/>
            <w:bottom w:val="none" w:sz="0" w:space="0" w:color="auto"/>
            <w:right w:val="none" w:sz="0" w:space="0" w:color="auto"/>
          </w:divBdr>
        </w:div>
        <w:div w:id="912011004">
          <w:marLeft w:val="0"/>
          <w:marRight w:val="0"/>
          <w:marTop w:val="150"/>
          <w:marBottom w:val="0"/>
          <w:divBdr>
            <w:top w:val="none" w:sz="0" w:space="0" w:color="auto"/>
            <w:left w:val="none" w:sz="0" w:space="0" w:color="auto"/>
            <w:bottom w:val="none" w:sz="0" w:space="0" w:color="auto"/>
            <w:right w:val="none" w:sz="0" w:space="0" w:color="auto"/>
          </w:divBdr>
          <w:divsChild>
            <w:div w:id="857742060">
              <w:marLeft w:val="1155"/>
              <w:marRight w:val="0"/>
              <w:marTop w:val="0"/>
              <w:marBottom w:val="0"/>
              <w:divBdr>
                <w:top w:val="none" w:sz="0" w:space="0" w:color="auto"/>
                <w:left w:val="none" w:sz="0" w:space="0" w:color="auto"/>
                <w:bottom w:val="none" w:sz="0" w:space="0" w:color="auto"/>
                <w:right w:val="none" w:sz="0" w:space="0" w:color="auto"/>
              </w:divBdr>
            </w:div>
            <w:div w:id="1567840694">
              <w:marLeft w:val="1155"/>
              <w:marRight w:val="0"/>
              <w:marTop w:val="0"/>
              <w:marBottom w:val="0"/>
              <w:divBdr>
                <w:top w:val="none" w:sz="0" w:space="0" w:color="auto"/>
                <w:left w:val="none" w:sz="0" w:space="0" w:color="auto"/>
                <w:bottom w:val="none" w:sz="0" w:space="0" w:color="auto"/>
                <w:right w:val="none" w:sz="0" w:space="0" w:color="auto"/>
              </w:divBdr>
            </w:div>
            <w:div w:id="134743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69960">
      <w:bodyDiv w:val="1"/>
      <w:marLeft w:val="0"/>
      <w:marRight w:val="0"/>
      <w:marTop w:val="0"/>
      <w:marBottom w:val="0"/>
      <w:divBdr>
        <w:top w:val="none" w:sz="0" w:space="0" w:color="auto"/>
        <w:left w:val="none" w:sz="0" w:space="0" w:color="auto"/>
        <w:bottom w:val="none" w:sz="0" w:space="0" w:color="auto"/>
        <w:right w:val="none" w:sz="0" w:space="0" w:color="auto"/>
      </w:divBdr>
      <w:divsChild>
        <w:div w:id="756946450">
          <w:marLeft w:val="0"/>
          <w:marRight w:val="0"/>
          <w:marTop w:val="0"/>
          <w:marBottom w:val="0"/>
          <w:divBdr>
            <w:top w:val="none" w:sz="0" w:space="0" w:color="auto"/>
            <w:left w:val="none" w:sz="0" w:space="0" w:color="auto"/>
            <w:bottom w:val="none" w:sz="0" w:space="0" w:color="auto"/>
            <w:right w:val="none" w:sz="0" w:space="0" w:color="auto"/>
          </w:divBdr>
        </w:div>
        <w:div w:id="1833519530">
          <w:marLeft w:val="0"/>
          <w:marRight w:val="0"/>
          <w:marTop w:val="150"/>
          <w:marBottom w:val="0"/>
          <w:divBdr>
            <w:top w:val="none" w:sz="0" w:space="0" w:color="auto"/>
            <w:left w:val="none" w:sz="0" w:space="0" w:color="auto"/>
            <w:bottom w:val="none" w:sz="0" w:space="0" w:color="auto"/>
            <w:right w:val="none" w:sz="0" w:space="0" w:color="auto"/>
          </w:divBdr>
          <w:divsChild>
            <w:div w:id="686445050">
              <w:marLeft w:val="1155"/>
              <w:marRight w:val="0"/>
              <w:marTop w:val="0"/>
              <w:marBottom w:val="0"/>
              <w:divBdr>
                <w:top w:val="none" w:sz="0" w:space="0" w:color="auto"/>
                <w:left w:val="none" w:sz="0" w:space="0" w:color="auto"/>
                <w:bottom w:val="none" w:sz="0" w:space="0" w:color="auto"/>
                <w:right w:val="none" w:sz="0" w:space="0" w:color="auto"/>
              </w:divBdr>
            </w:div>
            <w:div w:id="322509742">
              <w:marLeft w:val="1155"/>
              <w:marRight w:val="0"/>
              <w:marTop w:val="0"/>
              <w:marBottom w:val="0"/>
              <w:divBdr>
                <w:top w:val="none" w:sz="0" w:space="0" w:color="auto"/>
                <w:left w:val="none" w:sz="0" w:space="0" w:color="auto"/>
                <w:bottom w:val="none" w:sz="0" w:space="0" w:color="auto"/>
                <w:right w:val="none" w:sz="0" w:space="0" w:color="auto"/>
              </w:divBdr>
            </w:div>
            <w:div w:id="1944416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1733">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5848">
      <w:bodyDiv w:val="1"/>
      <w:marLeft w:val="0"/>
      <w:marRight w:val="0"/>
      <w:marTop w:val="0"/>
      <w:marBottom w:val="0"/>
      <w:divBdr>
        <w:top w:val="none" w:sz="0" w:space="0" w:color="auto"/>
        <w:left w:val="none" w:sz="0" w:space="0" w:color="auto"/>
        <w:bottom w:val="none" w:sz="0" w:space="0" w:color="auto"/>
        <w:right w:val="none" w:sz="0" w:space="0" w:color="auto"/>
      </w:divBdr>
      <w:divsChild>
        <w:div w:id="2082288103">
          <w:marLeft w:val="0"/>
          <w:marRight w:val="0"/>
          <w:marTop w:val="0"/>
          <w:marBottom w:val="0"/>
          <w:divBdr>
            <w:top w:val="none" w:sz="0" w:space="0" w:color="auto"/>
            <w:left w:val="none" w:sz="0" w:space="0" w:color="auto"/>
            <w:bottom w:val="none" w:sz="0" w:space="0" w:color="auto"/>
            <w:right w:val="none" w:sz="0" w:space="0" w:color="auto"/>
          </w:divBdr>
        </w:div>
        <w:div w:id="1451122251">
          <w:marLeft w:val="0"/>
          <w:marRight w:val="0"/>
          <w:marTop w:val="150"/>
          <w:marBottom w:val="0"/>
          <w:divBdr>
            <w:top w:val="none" w:sz="0" w:space="0" w:color="auto"/>
            <w:left w:val="none" w:sz="0" w:space="0" w:color="auto"/>
            <w:bottom w:val="none" w:sz="0" w:space="0" w:color="auto"/>
            <w:right w:val="none" w:sz="0" w:space="0" w:color="auto"/>
          </w:divBdr>
          <w:divsChild>
            <w:div w:id="505369340">
              <w:marLeft w:val="1155"/>
              <w:marRight w:val="0"/>
              <w:marTop w:val="0"/>
              <w:marBottom w:val="0"/>
              <w:divBdr>
                <w:top w:val="none" w:sz="0" w:space="0" w:color="auto"/>
                <w:left w:val="none" w:sz="0" w:space="0" w:color="auto"/>
                <w:bottom w:val="none" w:sz="0" w:space="0" w:color="auto"/>
                <w:right w:val="none" w:sz="0" w:space="0" w:color="auto"/>
              </w:divBdr>
            </w:div>
            <w:div w:id="553004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81951">
      <w:bodyDiv w:val="1"/>
      <w:marLeft w:val="0"/>
      <w:marRight w:val="0"/>
      <w:marTop w:val="0"/>
      <w:marBottom w:val="0"/>
      <w:divBdr>
        <w:top w:val="none" w:sz="0" w:space="0" w:color="auto"/>
        <w:left w:val="none" w:sz="0" w:space="0" w:color="auto"/>
        <w:bottom w:val="none" w:sz="0" w:space="0" w:color="auto"/>
        <w:right w:val="none" w:sz="0" w:space="0" w:color="auto"/>
      </w:divBdr>
    </w:div>
    <w:div w:id="198126434">
      <w:bodyDiv w:val="1"/>
      <w:marLeft w:val="0"/>
      <w:marRight w:val="0"/>
      <w:marTop w:val="0"/>
      <w:marBottom w:val="0"/>
      <w:divBdr>
        <w:top w:val="none" w:sz="0" w:space="0" w:color="auto"/>
        <w:left w:val="none" w:sz="0" w:space="0" w:color="auto"/>
        <w:bottom w:val="none" w:sz="0" w:space="0" w:color="auto"/>
        <w:right w:val="none" w:sz="0" w:space="0" w:color="auto"/>
      </w:divBdr>
    </w:div>
    <w:div w:id="198127738">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6443">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39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47627">
      <w:bodyDiv w:val="1"/>
      <w:marLeft w:val="0"/>
      <w:marRight w:val="0"/>
      <w:marTop w:val="0"/>
      <w:marBottom w:val="0"/>
      <w:divBdr>
        <w:top w:val="none" w:sz="0" w:space="0" w:color="auto"/>
        <w:left w:val="none" w:sz="0" w:space="0" w:color="auto"/>
        <w:bottom w:val="none" w:sz="0" w:space="0" w:color="auto"/>
        <w:right w:val="none" w:sz="0" w:space="0" w:color="auto"/>
      </w:divBdr>
      <w:divsChild>
        <w:div w:id="484013009">
          <w:marLeft w:val="0"/>
          <w:marRight w:val="0"/>
          <w:marTop w:val="0"/>
          <w:marBottom w:val="0"/>
          <w:divBdr>
            <w:top w:val="none" w:sz="0" w:space="0" w:color="auto"/>
            <w:left w:val="none" w:sz="0" w:space="0" w:color="auto"/>
            <w:bottom w:val="none" w:sz="0" w:space="0" w:color="auto"/>
            <w:right w:val="none" w:sz="0" w:space="0" w:color="auto"/>
          </w:divBdr>
        </w:div>
        <w:div w:id="1479301190">
          <w:marLeft w:val="0"/>
          <w:marRight w:val="0"/>
          <w:marTop w:val="150"/>
          <w:marBottom w:val="0"/>
          <w:divBdr>
            <w:top w:val="none" w:sz="0" w:space="0" w:color="auto"/>
            <w:left w:val="none" w:sz="0" w:space="0" w:color="auto"/>
            <w:bottom w:val="none" w:sz="0" w:space="0" w:color="auto"/>
            <w:right w:val="none" w:sz="0" w:space="0" w:color="auto"/>
          </w:divBdr>
          <w:divsChild>
            <w:div w:id="659163836">
              <w:marLeft w:val="1155"/>
              <w:marRight w:val="0"/>
              <w:marTop w:val="0"/>
              <w:marBottom w:val="0"/>
              <w:divBdr>
                <w:top w:val="none" w:sz="0" w:space="0" w:color="auto"/>
                <w:left w:val="none" w:sz="0" w:space="0" w:color="auto"/>
                <w:bottom w:val="none" w:sz="0" w:space="0" w:color="auto"/>
                <w:right w:val="none" w:sz="0" w:space="0" w:color="auto"/>
              </w:divBdr>
            </w:div>
            <w:div w:id="1191575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48630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7553">
      <w:bodyDiv w:val="1"/>
      <w:marLeft w:val="0"/>
      <w:marRight w:val="0"/>
      <w:marTop w:val="0"/>
      <w:marBottom w:val="0"/>
      <w:divBdr>
        <w:top w:val="none" w:sz="0" w:space="0" w:color="auto"/>
        <w:left w:val="none" w:sz="0" w:space="0" w:color="auto"/>
        <w:bottom w:val="none" w:sz="0" w:space="0" w:color="auto"/>
        <w:right w:val="none" w:sz="0" w:space="0" w:color="auto"/>
      </w:divBdr>
      <w:divsChild>
        <w:div w:id="403379064">
          <w:marLeft w:val="0"/>
          <w:marRight w:val="0"/>
          <w:marTop w:val="0"/>
          <w:marBottom w:val="0"/>
          <w:divBdr>
            <w:top w:val="none" w:sz="0" w:space="0" w:color="auto"/>
            <w:left w:val="none" w:sz="0" w:space="0" w:color="auto"/>
            <w:bottom w:val="none" w:sz="0" w:space="0" w:color="auto"/>
            <w:right w:val="none" w:sz="0" w:space="0" w:color="auto"/>
          </w:divBdr>
        </w:div>
        <w:div w:id="1128351989">
          <w:marLeft w:val="0"/>
          <w:marRight w:val="0"/>
          <w:marTop w:val="150"/>
          <w:marBottom w:val="0"/>
          <w:divBdr>
            <w:top w:val="none" w:sz="0" w:space="0" w:color="auto"/>
            <w:left w:val="none" w:sz="0" w:space="0" w:color="auto"/>
            <w:bottom w:val="none" w:sz="0" w:space="0" w:color="auto"/>
            <w:right w:val="none" w:sz="0" w:space="0" w:color="auto"/>
          </w:divBdr>
          <w:divsChild>
            <w:div w:id="1810510723">
              <w:marLeft w:val="1155"/>
              <w:marRight w:val="0"/>
              <w:marTop w:val="0"/>
              <w:marBottom w:val="0"/>
              <w:divBdr>
                <w:top w:val="none" w:sz="0" w:space="0" w:color="auto"/>
                <w:left w:val="none" w:sz="0" w:space="0" w:color="auto"/>
                <w:bottom w:val="none" w:sz="0" w:space="0" w:color="auto"/>
                <w:right w:val="none" w:sz="0" w:space="0" w:color="auto"/>
              </w:divBdr>
            </w:div>
            <w:div w:id="1152403520">
              <w:marLeft w:val="1155"/>
              <w:marRight w:val="0"/>
              <w:marTop w:val="0"/>
              <w:marBottom w:val="0"/>
              <w:divBdr>
                <w:top w:val="none" w:sz="0" w:space="0" w:color="auto"/>
                <w:left w:val="none" w:sz="0" w:space="0" w:color="auto"/>
                <w:bottom w:val="none" w:sz="0" w:space="0" w:color="auto"/>
                <w:right w:val="none" w:sz="0" w:space="0" w:color="auto"/>
              </w:divBdr>
            </w:div>
            <w:div w:id="1456755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675383">
      <w:bodyDiv w:val="1"/>
      <w:marLeft w:val="0"/>
      <w:marRight w:val="0"/>
      <w:marTop w:val="0"/>
      <w:marBottom w:val="0"/>
      <w:divBdr>
        <w:top w:val="none" w:sz="0" w:space="0" w:color="auto"/>
        <w:left w:val="none" w:sz="0" w:space="0" w:color="auto"/>
        <w:bottom w:val="none" w:sz="0" w:space="0" w:color="auto"/>
        <w:right w:val="none" w:sz="0" w:space="0" w:color="auto"/>
      </w:divBdr>
      <w:divsChild>
        <w:div w:id="1670399173">
          <w:marLeft w:val="0"/>
          <w:marRight w:val="0"/>
          <w:marTop w:val="0"/>
          <w:marBottom w:val="0"/>
          <w:divBdr>
            <w:top w:val="none" w:sz="0" w:space="0" w:color="auto"/>
            <w:left w:val="none" w:sz="0" w:space="0" w:color="auto"/>
            <w:bottom w:val="none" w:sz="0" w:space="0" w:color="auto"/>
            <w:right w:val="none" w:sz="0" w:space="0" w:color="auto"/>
          </w:divBdr>
        </w:div>
        <w:div w:id="389350458">
          <w:marLeft w:val="0"/>
          <w:marRight w:val="0"/>
          <w:marTop w:val="150"/>
          <w:marBottom w:val="0"/>
          <w:divBdr>
            <w:top w:val="none" w:sz="0" w:space="0" w:color="auto"/>
            <w:left w:val="none" w:sz="0" w:space="0" w:color="auto"/>
            <w:bottom w:val="none" w:sz="0" w:space="0" w:color="auto"/>
            <w:right w:val="none" w:sz="0" w:space="0" w:color="auto"/>
          </w:divBdr>
          <w:divsChild>
            <w:div w:id="819342427">
              <w:marLeft w:val="1155"/>
              <w:marRight w:val="0"/>
              <w:marTop w:val="0"/>
              <w:marBottom w:val="0"/>
              <w:divBdr>
                <w:top w:val="none" w:sz="0" w:space="0" w:color="auto"/>
                <w:left w:val="none" w:sz="0" w:space="0" w:color="auto"/>
                <w:bottom w:val="none" w:sz="0" w:space="0" w:color="auto"/>
                <w:right w:val="none" w:sz="0" w:space="0" w:color="auto"/>
              </w:divBdr>
            </w:div>
            <w:div w:id="701899826">
              <w:marLeft w:val="1155"/>
              <w:marRight w:val="0"/>
              <w:marTop w:val="0"/>
              <w:marBottom w:val="0"/>
              <w:divBdr>
                <w:top w:val="none" w:sz="0" w:space="0" w:color="auto"/>
                <w:left w:val="none" w:sz="0" w:space="0" w:color="auto"/>
                <w:bottom w:val="none" w:sz="0" w:space="0" w:color="auto"/>
                <w:right w:val="none" w:sz="0" w:space="0" w:color="auto"/>
              </w:divBdr>
            </w:div>
            <w:div w:id="376588854">
              <w:marLeft w:val="1155"/>
              <w:marRight w:val="0"/>
              <w:marTop w:val="0"/>
              <w:marBottom w:val="0"/>
              <w:divBdr>
                <w:top w:val="none" w:sz="0" w:space="0" w:color="auto"/>
                <w:left w:val="none" w:sz="0" w:space="0" w:color="auto"/>
                <w:bottom w:val="none" w:sz="0" w:space="0" w:color="auto"/>
                <w:right w:val="none" w:sz="0" w:space="0" w:color="auto"/>
              </w:divBdr>
            </w:div>
          </w:divsChild>
        </w:div>
        <w:div w:id="457799518">
          <w:marLeft w:val="0"/>
          <w:marRight w:val="0"/>
          <w:marTop w:val="0"/>
          <w:marBottom w:val="0"/>
          <w:divBdr>
            <w:top w:val="none" w:sz="0" w:space="0" w:color="auto"/>
            <w:left w:val="none" w:sz="0" w:space="0" w:color="auto"/>
            <w:bottom w:val="none" w:sz="0" w:space="0" w:color="auto"/>
            <w:right w:val="none" w:sz="0" w:space="0" w:color="auto"/>
          </w:divBdr>
        </w:div>
      </w:divsChild>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4634">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481265">
      <w:bodyDiv w:val="1"/>
      <w:marLeft w:val="0"/>
      <w:marRight w:val="0"/>
      <w:marTop w:val="0"/>
      <w:marBottom w:val="0"/>
      <w:divBdr>
        <w:top w:val="none" w:sz="0" w:space="0" w:color="auto"/>
        <w:left w:val="none" w:sz="0" w:space="0" w:color="auto"/>
        <w:bottom w:val="none" w:sz="0" w:space="0" w:color="auto"/>
        <w:right w:val="none" w:sz="0" w:space="0" w:color="auto"/>
      </w:divBdr>
    </w:div>
    <w:div w:id="201523545">
      <w:bodyDiv w:val="1"/>
      <w:marLeft w:val="0"/>
      <w:marRight w:val="0"/>
      <w:marTop w:val="0"/>
      <w:marBottom w:val="0"/>
      <w:divBdr>
        <w:top w:val="none" w:sz="0" w:space="0" w:color="auto"/>
        <w:left w:val="none" w:sz="0" w:space="0" w:color="auto"/>
        <w:bottom w:val="none" w:sz="0" w:space="0" w:color="auto"/>
        <w:right w:val="none" w:sz="0" w:space="0" w:color="auto"/>
      </w:divBdr>
      <w:divsChild>
        <w:div w:id="1836451497">
          <w:marLeft w:val="0"/>
          <w:marRight w:val="0"/>
          <w:marTop w:val="0"/>
          <w:marBottom w:val="0"/>
          <w:divBdr>
            <w:top w:val="none" w:sz="0" w:space="0" w:color="auto"/>
            <w:left w:val="none" w:sz="0" w:space="0" w:color="auto"/>
            <w:bottom w:val="none" w:sz="0" w:space="0" w:color="auto"/>
            <w:right w:val="none" w:sz="0" w:space="0" w:color="auto"/>
          </w:divBdr>
        </w:div>
        <w:div w:id="365564676">
          <w:marLeft w:val="0"/>
          <w:marRight w:val="0"/>
          <w:marTop w:val="150"/>
          <w:marBottom w:val="0"/>
          <w:divBdr>
            <w:top w:val="none" w:sz="0" w:space="0" w:color="auto"/>
            <w:left w:val="none" w:sz="0" w:space="0" w:color="auto"/>
            <w:bottom w:val="none" w:sz="0" w:space="0" w:color="auto"/>
            <w:right w:val="none" w:sz="0" w:space="0" w:color="auto"/>
          </w:divBdr>
          <w:divsChild>
            <w:div w:id="1173491880">
              <w:marLeft w:val="1155"/>
              <w:marRight w:val="0"/>
              <w:marTop w:val="0"/>
              <w:marBottom w:val="0"/>
              <w:divBdr>
                <w:top w:val="none" w:sz="0" w:space="0" w:color="auto"/>
                <w:left w:val="none" w:sz="0" w:space="0" w:color="auto"/>
                <w:bottom w:val="none" w:sz="0" w:space="0" w:color="auto"/>
                <w:right w:val="none" w:sz="0" w:space="0" w:color="auto"/>
              </w:divBdr>
            </w:div>
            <w:div w:id="155147995">
              <w:marLeft w:val="1155"/>
              <w:marRight w:val="0"/>
              <w:marTop w:val="0"/>
              <w:marBottom w:val="0"/>
              <w:divBdr>
                <w:top w:val="none" w:sz="0" w:space="0" w:color="auto"/>
                <w:left w:val="none" w:sz="0" w:space="0" w:color="auto"/>
                <w:bottom w:val="none" w:sz="0" w:space="0" w:color="auto"/>
                <w:right w:val="none" w:sz="0" w:space="0" w:color="auto"/>
              </w:divBdr>
            </w:div>
            <w:div w:id="757411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866280">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642731">
      <w:bodyDiv w:val="1"/>
      <w:marLeft w:val="0"/>
      <w:marRight w:val="0"/>
      <w:marTop w:val="0"/>
      <w:marBottom w:val="0"/>
      <w:divBdr>
        <w:top w:val="none" w:sz="0" w:space="0" w:color="auto"/>
        <w:left w:val="none" w:sz="0" w:space="0" w:color="auto"/>
        <w:bottom w:val="none" w:sz="0" w:space="0" w:color="auto"/>
        <w:right w:val="none" w:sz="0" w:space="0" w:color="auto"/>
      </w:divBdr>
    </w:div>
    <w:div w:id="203687018">
      <w:bodyDiv w:val="1"/>
      <w:marLeft w:val="0"/>
      <w:marRight w:val="0"/>
      <w:marTop w:val="0"/>
      <w:marBottom w:val="0"/>
      <w:divBdr>
        <w:top w:val="none" w:sz="0" w:space="0" w:color="auto"/>
        <w:left w:val="none" w:sz="0" w:space="0" w:color="auto"/>
        <w:bottom w:val="none" w:sz="0" w:space="0" w:color="auto"/>
        <w:right w:val="none" w:sz="0" w:space="0" w:color="auto"/>
      </w:divBdr>
      <w:divsChild>
        <w:div w:id="79763003">
          <w:marLeft w:val="0"/>
          <w:marRight w:val="0"/>
          <w:marTop w:val="0"/>
          <w:marBottom w:val="0"/>
          <w:divBdr>
            <w:top w:val="none" w:sz="0" w:space="0" w:color="auto"/>
            <w:left w:val="none" w:sz="0" w:space="0" w:color="auto"/>
            <w:bottom w:val="none" w:sz="0" w:space="0" w:color="auto"/>
            <w:right w:val="none" w:sz="0" w:space="0" w:color="auto"/>
          </w:divBdr>
        </w:div>
        <w:div w:id="1738430647">
          <w:marLeft w:val="0"/>
          <w:marRight w:val="0"/>
          <w:marTop w:val="150"/>
          <w:marBottom w:val="0"/>
          <w:divBdr>
            <w:top w:val="none" w:sz="0" w:space="0" w:color="auto"/>
            <w:left w:val="none" w:sz="0" w:space="0" w:color="auto"/>
            <w:bottom w:val="none" w:sz="0" w:space="0" w:color="auto"/>
            <w:right w:val="none" w:sz="0" w:space="0" w:color="auto"/>
          </w:divBdr>
          <w:divsChild>
            <w:div w:id="819688614">
              <w:marLeft w:val="1155"/>
              <w:marRight w:val="0"/>
              <w:marTop w:val="0"/>
              <w:marBottom w:val="0"/>
              <w:divBdr>
                <w:top w:val="none" w:sz="0" w:space="0" w:color="auto"/>
                <w:left w:val="none" w:sz="0" w:space="0" w:color="auto"/>
                <w:bottom w:val="none" w:sz="0" w:space="0" w:color="auto"/>
                <w:right w:val="none" w:sz="0" w:space="0" w:color="auto"/>
              </w:divBdr>
            </w:div>
            <w:div w:id="791703011">
              <w:marLeft w:val="1155"/>
              <w:marRight w:val="0"/>
              <w:marTop w:val="0"/>
              <w:marBottom w:val="0"/>
              <w:divBdr>
                <w:top w:val="none" w:sz="0" w:space="0" w:color="auto"/>
                <w:left w:val="none" w:sz="0" w:space="0" w:color="auto"/>
                <w:bottom w:val="none" w:sz="0" w:space="0" w:color="auto"/>
                <w:right w:val="none" w:sz="0" w:space="0" w:color="auto"/>
              </w:divBdr>
            </w:div>
            <w:div w:id="1193376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3953083">
      <w:bodyDiv w:val="1"/>
      <w:marLeft w:val="0"/>
      <w:marRight w:val="0"/>
      <w:marTop w:val="0"/>
      <w:marBottom w:val="0"/>
      <w:divBdr>
        <w:top w:val="none" w:sz="0" w:space="0" w:color="auto"/>
        <w:left w:val="none" w:sz="0" w:space="0" w:color="auto"/>
        <w:bottom w:val="none" w:sz="0" w:space="0" w:color="auto"/>
        <w:right w:val="none" w:sz="0" w:space="0" w:color="auto"/>
      </w:divBdr>
      <w:divsChild>
        <w:div w:id="591859522">
          <w:marLeft w:val="0"/>
          <w:marRight w:val="0"/>
          <w:marTop w:val="0"/>
          <w:marBottom w:val="0"/>
          <w:divBdr>
            <w:top w:val="none" w:sz="0" w:space="0" w:color="auto"/>
            <w:left w:val="none" w:sz="0" w:space="0" w:color="auto"/>
            <w:bottom w:val="none" w:sz="0" w:space="0" w:color="auto"/>
            <w:right w:val="none" w:sz="0" w:space="0" w:color="auto"/>
          </w:divBdr>
        </w:div>
        <w:div w:id="271910179">
          <w:marLeft w:val="0"/>
          <w:marRight w:val="0"/>
          <w:marTop w:val="150"/>
          <w:marBottom w:val="0"/>
          <w:divBdr>
            <w:top w:val="none" w:sz="0" w:space="0" w:color="auto"/>
            <w:left w:val="none" w:sz="0" w:space="0" w:color="auto"/>
            <w:bottom w:val="none" w:sz="0" w:space="0" w:color="auto"/>
            <w:right w:val="none" w:sz="0" w:space="0" w:color="auto"/>
          </w:divBdr>
          <w:divsChild>
            <w:div w:id="1970741539">
              <w:marLeft w:val="1155"/>
              <w:marRight w:val="0"/>
              <w:marTop w:val="0"/>
              <w:marBottom w:val="0"/>
              <w:divBdr>
                <w:top w:val="none" w:sz="0" w:space="0" w:color="auto"/>
                <w:left w:val="none" w:sz="0" w:space="0" w:color="auto"/>
                <w:bottom w:val="none" w:sz="0" w:space="0" w:color="auto"/>
                <w:right w:val="none" w:sz="0" w:space="0" w:color="auto"/>
              </w:divBdr>
            </w:div>
            <w:div w:id="1515462251">
              <w:marLeft w:val="1155"/>
              <w:marRight w:val="0"/>
              <w:marTop w:val="0"/>
              <w:marBottom w:val="0"/>
              <w:divBdr>
                <w:top w:val="none" w:sz="0" w:space="0" w:color="auto"/>
                <w:left w:val="none" w:sz="0" w:space="0" w:color="auto"/>
                <w:bottom w:val="none" w:sz="0" w:space="0" w:color="auto"/>
                <w:right w:val="none" w:sz="0" w:space="0" w:color="auto"/>
              </w:divBdr>
            </w:div>
            <w:div w:id="2061173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299616">
      <w:bodyDiv w:val="1"/>
      <w:marLeft w:val="0"/>
      <w:marRight w:val="0"/>
      <w:marTop w:val="0"/>
      <w:marBottom w:val="0"/>
      <w:divBdr>
        <w:top w:val="none" w:sz="0" w:space="0" w:color="auto"/>
        <w:left w:val="none" w:sz="0" w:space="0" w:color="auto"/>
        <w:bottom w:val="none" w:sz="0" w:space="0" w:color="auto"/>
        <w:right w:val="none" w:sz="0" w:space="0" w:color="auto"/>
      </w:divBdr>
      <w:divsChild>
        <w:div w:id="1009915648">
          <w:marLeft w:val="0"/>
          <w:marRight w:val="0"/>
          <w:marTop w:val="0"/>
          <w:marBottom w:val="0"/>
          <w:divBdr>
            <w:top w:val="none" w:sz="0" w:space="0" w:color="auto"/>
            <w:left w:val="none" w:sz="0" w:space="0" w:color="auto"/>
            <w:bottom w:val="none" w:sz="0" w:space="0" w:color="auto"/>
            <w:right w:val="none" w:sz="0" w:space="0" w:color="auto"/>
          </w:divBdr>
        </w:div>
        <w:div w:id="1912227001">
          <w:marLeft w:val="0"/>
          <w:marRight w:val="0"/>
          <w:marTop w:val="150"/>
          <w:marBottom w:val="0"/>
          <w:divBdr>
            <w:top w:val="none" w:sz="0" w:space="0" w:color="auto"/>
            <w:left w:val="none" w:sz="0" w:space="0" w:color="auto"/>
            <w:bottom w:val="none" w:sz="0" w:space="0" w:color="auto"/>
            <w:right w:val="none" w:sz="0" w:space="0" w:color="auto"/>
          </w:divBdr>
          <w:divsChild>
            <w:div w:id="1223521661">
              <w:marLeft w:val="1155"/>
              <w:marRight w:val="0"/>
              <w:marTop w:val="0"/>
              <w:marBottom w:val="0"/>
              <w:divBdr>
                <w:top w:val="none" w:sz="0" w:space="0" w:color="auto"/>
                <w:left w:val="none" w:sz="0" w:space="0" w:color="auto"/>
                <w:bottom w:val="none" w:sz="0" w:space="0" w:color="auto"/>
                <w:right w:val="none" w:sz="0" w:space="0" w:color="auto"/>
              </w:divBdr>
            </w:div>
            <w:div w:id="1727600764">
              <w:marLeft w:val="1155"/>
              <w:marRight w:val="0"/>
              <w:marTop w:val="0"/>
              <w:marBottom w:val="0"/>
              <w:divBdr>
                <w:top w:val="none" w:sz="0" w:space="0" w:color="auto"/>
                <w:left w:val="none" w:sz="0" w:space="0" w:color="auto"/>
                <w:bottom w:val="none" w:sz="0" w:space="0" w:color="auto"/>
                <w:right w:val="none" w:sz="0" w:space="0" w:color="auto"/>
              </w:divBdr>
            </w:div>
            <w:div w:id="161266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09090">
      <w:bodyDiv w:val="1"/>
      <w:marLeft w:val="0"/>
      <w:marRight w:val="0"/>
      <w:marTop w:val="0"/>
      <w:marBottom w:val="0"/>
      <w:divBdr>
        <w:top w:val="none" w:sz="0" w:space="0" w:color="auto"/>
        <w:left w:val="none" w:sz="0" w:space="0" w:color="auto"/>
        <w:bottom w:val="none" w:sz="0" w:space="0" w:color="auto"/>
        <w:right w:val="none" w:sz="0" w:space="0" w:color="auto"/>
      </w:divBdr>
      <w:divsChild>
        <w:div w:id="932013521">
          <w:marLeft w:val="0"/>
          <w:marRight w:val="0"/>
          <w:marTop w:val="0"/>
          <w:marBottom w:val="0"/>
          <w:divBdr>
            <w:top w:val="none" w:sz="0" w:space="0" w:color="auto"/>
            <w:left w:val="none" w:sz="0" w:space="0" w:color="auto"/>
            <w:bottom w:val="none" w:sz="0" w:space="0" w:color="auto"/>
            <w:right w:val="none" w:sz="0" w:space="0" w:color="auto"/>
          </w:divBdr>
        </w:div>
        <w:div w:id="1001081074">
          <w:marLeft w:val="0"/>
          <w:marRight w:val="0"/>
          <w:marTop w:val="150"/>
          <w:marBottom w:val="0"/>
          <w:divBdr>
            <w:top w:val="none" w:sz="0" w:space="0" w:color="auto"/>
            <w:left w:val="none" w:sz="0" w:space="0" w:color="auto"/>
            <w:bottom w:val="none" w:sz="0" w:space="0" w:color="auto"/>
            <w:right w:val="none" w:sz="0" w:space="0" w:color="auto"/>
          </w:divBdr>
          <w:divsChild>
            <w:div w:id="1855923242">
              <w:marLeft w:val="1155"/>
              <w:marRight w:val="0"/>
              <w:marTop w:val="0"/>
              <w:marBottom w:val="0"/>
              <w:divBdr>
                <w:top w:val="none" w:sz="0" w:space="0" w:color="auto"/>
                <w:left w:val="none" w:sz="0" w:space="0" w:color="auto"/>
                <w:bottom w:val="none" w:sz="0" w:space="0" w:color="auto"/>
                <w:right w:val="none" w:sz="0" w:space="0" w:color="auto"/>
              </w:divBdr>
            </w:div>
            <w:div w:id="1795369695">
              <w:marLeft w:val="1155"/>
              <w:marRight w:val="0"/>
              <w:marTop w:val="0"/>
              <w:marBottom w:val="0"/>
              <w:divBdr>
                <w:top w:val="none" w:sz="0" w:space="0" w:color="auto"/>
                <w:left w:val="none" w:sz="0" w:space="0" w:color="auto"/>
                <w:bottom w:val="none" w:sz="0" w:space="0" w:color="auto"/>
                <w:right w:val="none" w:sz="0" w:space="0" w:color="auto"/>
              </w:divBdr>
            </w:div>
            <w:div w:id="110167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59363">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6582">
      <w:bodyDiv w:val="1"/>
      <w:marLeft w:val="0"/>
      <w:marRight w:val="0"/>
      <w:marTop w:val="0"/>
      <w:marBottom w:val="0"/>
      <w:divBdr>
        <w:top w:val="none" w:sz="0" w:space="0" w:color="auto"/>
        <w:left w:val="none" w:sz="0" w:space="0" w:color="auto"/>
        <w:bottom w:val="none" w:sz="0" w:space="0" w:color="auto"/>
        <w:right w:val="none" w:sz="0" w:space="0" w:color="auto"/>
      </w:divBdr>
      <w:divsChild>
        <w:div w:id="1942368738">
          <w:marLeft w:val="0"/>
          <w:marRight w:val="0"/>
          <w:marTop w:val="0"/>
          <w:marBottom w:val="0"/>
          <w:divBdr>
            <w:top w:val="none" w:sz="0" w:space="0" w:color="auto"/>
            <w:left w:val="none" w:sz="0" w:space="0" w:color="auto"/>
            <w:bottom w:val="none" w:sz="0" w:space="0" w:color="auto"/>
            <w:right w:val="none" w:sz="0" w:space="0" w:color="auto"/>
          </w:divBdr>
        </w:div>
        <w:div w:id="231475257">
          <w:marLeft w:val="0"/>
          <w:marRight w:val="0"/>
          <w:marTop w:val="150"/>
          <w:marBottom w:val="0"/>
          <w:divBdr>
            <w:top w:val="none" w:sz="0" w:space="0" w:color="auto"/>
            <w:left w:val="none" w:sz="0" w:space="0" w:color="auto"/>
            <w:bottom w:val="none" w:sz="0" w:space="0" w:color="auto"/>
            <w:right w:val="none" w:sz="0" w:space="0" w:color="auto"/>
          </w:divBdr>
          <w:divsChild>
            <w:div w:id="414480120">
              <w:marLeft w:val="1155"/>
              <w:marRight w:val="0"/>
              <w:marTop w:val="0"/>
              <w:marBottom w:val="0"/>
              <w:divBdr>
                <w:top w:val="none" w:sz="0" w:space="0" w:color="auto"/>
                <w:left w:val="none" w:sz="0" w:space="0" w:color="auto"/>
                <w:bottom w:val="none" w:sz="0" w:space="0" w:color="auto"/>
                <w:right w:val="none" w:sz="0" w:space="0" w:color="auto"/>
              </w:divBdr>
            </w:div>
            <w:div w:id="657153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335087">
      <w:bodyDiv w:val="1"/>
      <w:marLeft w:val="0"/>
      <w:marRight w:val="0"/>
      <w:marTop w:val="0"/>
      <w:marBottom w:val="0"/>
      <w:divBdr>
        <w:top w:val="none" w:sz="0" w:space="0" w:color="auto"/>
        <w:left w:val="none" w:sz="0" w:space="0" w:color="auto"/>
        <w:bottom w:val="none" w:sz="0" w:space="0" w:color="auto"/>
        <w:right w:val="none" w:sz="0" w:space="0" w:color="auto"/>
      </w:divBdr>
      <w:divsChild>
        <w:div w:id="305594391">
          <w:marLeft w:val="0"/>
          <w:marRight w:val="0"/>
          <w:marTop w:val="0"/>
          <w:marBottom w:val="0"/>
          <w:divBdr>
            <w:top w:val="none" w:sz="0" w:space="0" w:color="auto"/>
            <w:left w:val="none" w:sz="0" w:space="0" w:color="auto"/>
            <w:bottom w:val="none" w:sz="0" w:space="0" w:color="auto"/>
            <w:right w:val="none" w:sz="0" w:space="0" w:color="auto"/>
          </w:divBdr>
        </w:div>
        <w:div w:id="1193302333">
          <w:marLeft w:val="0"/>
          <w:marRight w:val="0"/>
          <w:marTop w:val="150"/>
          <w:marBottom w:val="0"/>
          <w:divBdr>
            <w:top w:val="none" w:sz="0" w:space="0" w:color="auto"/>
            <w:left w:val="none" w:sz="0" w:space="0" w:color="auto"/>
            <w:bottom w:val="none" w:sz="0" w:space="0" w:color="auto"/>
            <w:right w:val="none" w:sz="0" w:space="0" w:color="auto"/>
          </w:divBdr>
          <w:divsChild>
            <w:div w:id="1831477701">
              <w:marLeft w:val="1155"/>
              <w:marRight w:val="0"/>
              <w:marTop w:val="0"/>
              <w:marBottom w:val="0"/>
              <w:divBdr>
                <w:top w:val="none" w:sz="0" w:space="0" w:color="auto"/>
                <w:left w:val="none" w:sz="0" w:space="0" w:color="auto"/>
                <w:bottom w:val="none" w:sz="0" w:space="0" w:color="auto"/>
                <w:right w:val="none" w:sz="0" w:space="0" w:color="auto"/>
              </w:divBdr>
            </w:div>
            <w:div w:id="483007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89467">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229771">
      <w:bodyDiv w:val="1"/>
      <w:marLeft w:val="0"/>
      <w:marRight w:val="0"/>
      <w:marTop w:val="0"/>
      <w:marBottom w:val="0"/>
      <w:divBdr>
        <w:top w:val="none" w:sz="0" w:space="0" w:color="auto"/>
        <w:left w:val="none" w:sz="0" w:space="0" w:color="auto"/>
        <w:bottom w:val="none" w:sz="0" w:space="0" w:color="auto"/>
        <w:right w:val="none" w:sz="0" w:space="0" w:color="auto"/>
      </w:divBdr>
      <w:divsChild>
        <w:div w:id="803742761">
          <w:marLeft w:val="0"/>
          <w:marRight w:val="0"/>
          <w:marTop w:val="0"/>
          <w:marBottom w:val="0"/>
          <w:divBdr>
            <w:top w:val="none" w:sz="0" w:space="0" w:color="auto"/>
            <w:left w:val="none" w:sz="0" w:space="0" w:color="auto"/>
            <w:bottom w:val="none" w:sz="0" w:space="0" w:color="auto"/>
            <w:right w:val="none" w:sz="0" w:space="0" w:color="auto"/>
          </w:divBdr>
        </w:div>
        <w:div w:id="1941527705">
          <w:marLeft w:val="0"/>
          <w:marRight w:val="0"/>
          <w:marTop w:val="150"/>
          <w:marBottom w:val="0"/>
          <w:divBdr>
            <w:top w:val="none" w:sz="0" w:space="0" w:color="auto"/>
            <w:left w:val="none" w:sz="0" w:space="0" w:color="auto"/>
            <w:bottom w:val="none" w:sz="0" w:space="0" w:color="auto"/>
            <w:right w:val="none" w:sz="0" w:space="0" w:color="auto"/>
          </w:divBdr>
          <w:divsChild>
            <w:div w:id="1376808293">
              <w:marLeft w:val="1155"/>
              <w:marRight w:val="0"/>
              <w:marTop w:val="0"/>
              <w:marBottom w:val="0"/>
              <w:divBdr>
                <w:top w:val="none" w:sz="0" w:space="0" w:color="auto"/>
                <w:left w:val="none" w:sz="0" w:space="0" w:color="auto"/>
                <w:bottom w:val="none" w:sz="0" w:space="0" w:color="auto"/>
                <w:right w:val="none" w:sz="0" w:space="0" w:color="auto"/>
              </w:divBdr>
            </w:div>
            <w:div w:id="1812867308">
              <w:marLeft w:val="1155"/>
              <w:marRight w:val="0"/>
              <w:marTop w:val="0"/>
              <w:marBottom w:val="0"/>
              <w:divBdr>
                <w:top w:val="none" w:sz="0" w:space="0" w:color="auto"/>
                <w:left w:val="none" w:sz="0" w:space="0" w:color="auto"/>
                <w:bottom w:val="none" w:sz="0" w:space="0" w:color="auto"/>
                <w:right w:val="none" w:sz="0" w:space="0" w:color="auto"/>
              </w:divBdr>
            </w:div>
            <w:div w:id="2017686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7767670">
      <w:bodyDiv w:val="1"/>
      <w:marLeft w:val="0"/>
      <w:marRight w:val="0"/>
      <w:marTop w:val="0"/>
      <w:marBottom w:val="0"/>
      <w:divBdr>
        <w:top w:val="none" w:sz="0" w:space="0" w:color="auto"/>
        <w:left w:val="none" w:sz="0" w:space="0" w:color="auto"/>
        <w:bottom w:val="none" w:sz="0" w:space="0" w:color="auto"/>
        <w:right w:val="none" w:sz="0" w:space="0" w:color="auto"/>
      </w:divBdr>
    </w:div>
    <w:div w:id="208154140">
      <w:bodyDiv w:val="1"/>
      <w:marLeft w:val="0"/>
      <w:marRight w:val="0"/>
      <w:marTop w:val="0"/>
      <w:marBottom w:val="0"/>
      <w:divBdr>
        <w:top w:val="none" w:sz="0" w:space="0" w:color="auto"/>
        <w:left w:val="none" w:sz="0" w:space="0" w:color="auto"/>
        <w:bottom w:val="none" w:sz="0" w:space="0" w:color="auto"/>
        <w:right w:val="none" w:sz="0" w:space="0" w:color="auto"/>
      </w:divBdr>
      <w:divsChild>
        <w:div w:id="1258252441">
          <w:marLeft w:val="0"/>
          <w:marRight w:val="0"/>
          <w:marTop w:val="0"/>
          <w:marBottom w:val="0"/>
          <w:divBdr>
            <w:top w:val="none" w:sz="0" w:space="0" w:color="auto"/>
            <w:left w:val="none" w:sz="0" w:space="0" w:color="auto"/>
            <w:bottom w:val="none" w:sz="0" w:space="0" w:color="auto"/>
            <w:right w:val="none" w:sz="0" w:space="0" w:color="auto"/>
          </w:divBdr>
        </w:div>
        <w:div w:id="1871146929">
          <w:marLeft w:val="0"/>
          <w:marRight w:val="0"/>
          <w:marTop w:val="150"/>
          <w:marBottom w:val="0"/>
          <w:divBdr>
            <w:top w:val="none" w:sz="0" w:space="0" w:color="auto"/>
            <w:left w:val="none" w:sz="0" w:space="0" w:color="auto"/>
            <w:bottom w:val="none" w:sz="0" w:space="0" w:color="auto"/>
            <w:right w:val="none" w:sz="0" w:space="0" w:color="auto"/>
          </w:divBdr>
          <w:divsChild>
            <w:div w:id="1023673636">
              <w:marLeft w:val="1155"/>
              <w:marRight w:val="0"/>
              <w:marTop w:val="0"/>
              <w:marBottom w:val="0"/>
              <w:divBdr>
                <w:top w:val="none" w:sz="0" w:space="0" w:color="auto"/>
                <w:left w:val="none" w:sz="0" w:space="0" w:color="auto"/>
                <w:bottom w:val="none" w:sz="0" w:space="0" w:color="auto"/>
                <w:right w:val="none" w:sz="0" w:space="0" w:color="auto"/>
              </w:divBdr>
            </w:div>
            <w:div w:id="99637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22261">
      <w:bodyDiv w:val="1"/>
      <w:marLeft w:val="0"/>
      <w:marRight w:val="0"/>
      <w:marTop w:val="0"/>
      <w:marBottom w:val="0"/>
      <w:divBdr>
        <w:top w:val="none" w:sz="0" w:space="0" w:color="auto"/>
        <w:left w:val="none" w:sz="0" w:space="0" w:color="auto"/>
        <w:bottom w:val="none" w:sz="0" w:space="0" w:color="auto"/>
        <w:right w:val="none" w:sz="0" w:space="0" w:color="auto"/>
      </w:divBdr>
      <w:divsChild>
        <w:div w:id="1245719708">
          <w:marLeft w:val="0"/>
          <w:marRight w:val="0"/>
          <w:marTop w:val="0"/>
          <w:marBottom w:val="0"/>
          <w:divBdr>
            <w:top w:val="none" w:sz="0" w:space="0" w:color="auto"/>
            <w:left w:val="none" w:sz="0" w:space="0" w:color="auto"/>
            <w:bottom w:val="none" w:sz="0" w:space="0" w:color="auto"/>
            <w:right w:val="none" w:sz="0" w:space="0" w:color="auto"/>
          </w:divBdr>
        </w:div>
        <w:div w:id="2018773126">
          <w:marLeft w:val="0"/>
          <w:marRight w:val="0"/>
          <w:marTop w:val="150"/>
          <w:marBottom w:val="0"/>
          <w:divBdr>
            <w:top w:val="none" w:sz="0" w:space="0" w:color="auto"/>
            <w:left w:val="none" w:sz="0" w:space="0" w:color="auto"/>
            <w:bottom w:val="none" w:sz="0" w:space="0" w:color="auto"/>
            <w:right w:val="none" w:sz="0" w:space="0" w:color="auto"/>
          </w:divBdr>
          <w:divsChild>
            <w:div w:id="764611053">
              <w:marLeft w:val="1155"/>
              <w:marRight w:val="0"/>
              <w:marTop w:val="0"/>
              <w:marBottom w:val="0"/>
              <w:divBdr>
                <w:top w:val="none" w:sz="0" w:space="0" w:color="auto"/>
                <w:left w:val="none" w:sz="0" w:space="0" w:color="auto"/>
                <w:bottom w:val="none" w:sz="0" w:space="0" w:color="auto"/>
                <w:right w:val="none" w:sz="0" w:space="0" w:color="auto"/>
              </w:divBdr>
            </w:div>
            <w:div w:id="1265193266">
              <w:marLeft w:val="1155"/>
              <w:marRight w:val="0"/>
              <w:marTop w:val="0"/>
              <w:marBottom w:val="0"/>
              <w:divBdr>
                <w:top w:val="none" w:sz="0" w:space="0" w:color="auto"/>
                <w:left w:val="none" w:sz="0" w:space="0" w:color="auto"/>
                <w:bottom w:val="none" w:sz="0" w:space="0" w:color="auto"/>
                <w:right w:val="none" w:sz="0" w:space="0" w:color="auto"/>
              </w:divBdr>
            </w:div>
            <w:div w:id="38530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36853">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192804">
      <w:bodyDiv w:val="1"/>
      <w:marLeft w:val="0"/>
      <w:marRight w:val="0"/>
      <w:marTop w:val="0"/>
      <w:marBottom w:val="0"/>
      <w:divBdr>
        <w:top w:val="none" w:sz="0" w:space="0" w:color="auto"/>
        <w:left w:val="none" w:sz="0" w:space="0" w:color="auto"/>
        <w:bottom w:val="none" w:sz="0" w:space="0" w:color="auto"/>
        <w:right w:val="none" w:sz="0" w:space="0" w:color="auto"/>
      </w:divBdr>
      <w:divsChild>
        <w:div w:id="569653235">
          <w:marLeft w:val="0"/>
          <w:marRight w:val="0"/>
          <w:marTop w:val="0"/>
          <w:marBottom w:val="0"/>
          <w:divBdr>
            <w:top w:val="none" w:sz="0" w:space="0" w:color="auto"/>
            <w:left w:val="none" w:sz="0" w:space="0" w:color="auto"/>
            <w:bottom w:val="none" w:sz="0" w:space="0" w:color="auto"/>
            <w:right w:val="none" w:sz="0" w:space="0" w:color="auto"/>
          </w:divBdr>
        </w:div>
        <w:div w:id="1665819071">
          <w:marLeft w:val="0"/>
          <w:marRight w:val="0"/>
          <w:marTop w:val="150"/>
          <w:marBottom w:val="0"/>
          <w:divBdr>
            <w:top w:val="none" w:sz="0" w:space="0" w:color="auto"/>
            <w:left w:val="none" w:sz="0" w:space="0" w:color="auto"/>
            <w:bottom w:val="none" w:sz="0" w:space="0" w:color="auto"/>
            <w:right w:val="none" w:sz="0" w:space="0" w:color="auto"/>
          </w:divBdr>
          <w:divsChild>
            <w:div w:id="1576551282">
              <w:marLeft w:val="1155"/>
              <w:marRight w:val="0"/>
              <w:marTop w:val="0"/>
              <w:marBottom w:val="0"/>
              <w:divBdr>
                <w:top w:val="none" w:sz="0" w:space="0" w:color="auto"/>
                <w:left w:val="none" w:sz="0" w:space="0" w:color="auto"/>
                <w:bottom w:val="none" w:sz="0" w:space="0" w:color="auto"/>
                <w:right w:val="none" w:sz="0" w:space="0" w:color="auto"/>
              </w:divBdr>
            </w:div>
            <w:div w:id="268199341">
              <w:marLeft w:val="1155"/>
              <w:marRight w:val="0"/>
              <w:marTop w:val="0"/>
              <w:marBottom w:val="0"/>
              <w:divBdr>
                <w:top w:val="none" w:sz="0" w:space="0" w:color="auto"/>
                <w:left w:val="none" w:sz="0" w:space="0" w:color="auto"/>
                <w:bottom w:val="none" w:sz="0" w:space="0" w:color="auto"/>
                <w:right w:val="none" w:sz="0" w:space="0" w:color="auto"/>
              </w:divBdr>
            </w:div>
            <w:div w:id="1236865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94582">
      <w:bodyDiv w:val="1"/>
      <w:marLeft w:val="0"/>
      <w:marRight w:val="0"/>
      <w:marTop w:val="0"/>
      <w:marBottom w:val="0"/>
      <w:divBdr>
        <w:top w:val="none" w:sz="0" w:space="0" w:color="auto"/>
        <w:left w:val="none" w:sz="0" w:space="0" w:color="auto"/>
        <w:bottom w:val="none" w:sz="0" w:space="0" w:color="auto"/>
        <w:right w:val="none" w:sz="0" w:space="0" w:color="auto"/>
      </w:divBdr>
      <w:divsChild>
        <w:div w:id="1252664746">
          <w:marLeft w:val="0"/>
          <w:marRight w:val="0"/>
          <w:marTop w:val="0"/>
          <w:marBottom w:val="0"/>
          <w:divBdr>
            <w:top w:val="none" w:sz="0" w:space="0" w:color="auto"/>
            <w:left w:val="none" w:sz="0" w:space="0" w:color="auto"/>
            <w:bottom w:val="none" w:sz="0" w:space="0" w:color="auto"/>
            <w:right w:val="none" w:sz="0" w:space="0" w:color="auto"/>
          </w:divBdr>
        </w:div>
        <w:div w:id="1731994540">
          <w:marLeft w:val="0"/>
          <w:marRight w:val="0"/>
          <w:marTop w:val="150"/>
          <w:marBottom w:val="0"/>
          <w:divBdr>
            <w:top w:val="none" w:sz="0" w:space="0" w:color="auto"/>
            <w:left w:val="none" w:sz="0" w:space="0" w:color="auto"/>
            <w:bottom w:val="none" w:sz="0" w:space="0" w:color="auto"/>
            <w:right w:val="none" w:sz="0" w:space="0" w:color="auto"/>
          </w:divBdr>
          <w:divsChild>
            <w:div w:id="861743141">
              <w:marLeft w:val="1155"/>
              <w:marRight w:val="0"/>
              <w:marTop w:val="0"/>
              <w:marBottom w:val="0"/>
              <w:divBdr>
                <w:top w:val="none" w:sz="0" w:space="0" w:color="auto"/>
                <w:left w:val="none" w:sz="0" w:space="0" w:color="auto"/>
                <w:bottom w:val="none" w:sz="0" w:space="0" w:color="auto"/>
                <w:right w:val="none" w:sz="0" w:space="0" w:color="auto"/>
              </w:divBdr>
            </w:div>
            <w:div w:id="907308178">
              <w:marLeft w:val="1155"/>
              <w:marRight w:val="0"/>
              <w:marTop w:val="0"/>
              <w:marBottom w:val="0"/>
              <w:divBdr>
                <w:top w:val="none" w:sz="0" w:space="0" w:color="auto"/>
                <w:left w:val="none" w:sz="0" w:space="0" w:color="auto"/>
                <w:bottom w:val="none" w:sz="0" w:space="0" w:color="auto"/>
                <w:right w:val="none" w:sz="0" w:space="0" w:color="auto"/>
              </w:divBdr>
            </w:div>
            <w:div w:id="110449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389635">
      <w:bodyDiv w:val="1"/>
      <w:marLeft w:val="0"/>
      <w:marRight w:val="0"/>
      <w:marTop w:val="0"/>
      <w:marBottom w:val="0"/>
      <w:divBdr>
        <w:top w:val="none" w:sz="0" w:space="0" w:color="auto"/>
        <w:left w:val="none" w:sz="0" w:space="0" w:color="auto"/>
        <w:bottom w:val="none" w:sz="0" w:space="0" w:color="auto"/>
        <w:right w:val="none" w:sz="0" w:space="0" w:color="auto"/>
      </w:divBdr>
      <w:divsChild>
        <w:div w:id="751899862">
          <w:marLeft w:val="0"/>
          <w:marRight w:val="0"/>
          <w:marTop w:val="0"/>
          <w:marBottom w:val="0"/>
          <w:divBdr>
            <w:top w:val="none" w:sz="0" w:space="0" w:color="auto"/>
            <w:left w:val="none" w:sz="0" w:space="0" w:color="auto"/>
            <w:bottom w:val="none" w:sz="0" w:space="0" w:color="auto"/>
            <w:right w:val="none" w:sz="0" w:space="0" w:color="auto"/>
          </w:divBdr>
        </w:div>
        <w:div w:id="447744154">
          <w:marLeft w:val="0"/>
          <w:marRight w:val="0"/>
          <w:marTop w:val="150"/>
          <w:marBottom w:val="0"/>
          <w:divBdr>
            <w:top w:val="none" w:sz="0" w:space="0" w:color="auto"/>
            <w:left w:val="none" w:sz="0" w:space="0" w:color="auto"/>
            <w:bottom w:val="none" w:sz="0" w:space="0" w:color="auto"/>
            <w:right w:val="none" w:sz="0" w:space="0" w:color="auto"/>
          </w:divBdr>
          <w:divsChild>
            <w:div w:id="147283526">
              <w:marLeft w:val="1155"/>
              <w:marRight w:val="0"/>
              <w:marTop w:val="0"/>
              <w:marBottom w:val="0"/>
              <w:divBdr>
                <w:top w:val="none" w:sz="0" w:space="0" w:color="auto"/>
                <w:left w:val="none" w:sz="0" w:space="0" w:color="auto"/>
                <w:bottom w:val="none" w:sz="0" w:space="0" w:color="auto"/>
                <w:right w:val="none" w:sz="0" w:space="0" w:color="auto"/>
              </w:divBdr>
            </w:div>
            <w:div w:id="991176368">
              <w:marLeft w:val="1155"/>
              <w:marRight w:val="0"/>
              <w:marTop w:val="0"/>
              <w:marBottom w:val="0"/>
              <w:divBdr>
                <w:top w:val="none" w:sz="0" w:space="0" w:color="auto"/>
                <w:left w:val="none" w:sz="0" w:space="0" w:color="auto"/>
                <w:bottom w:val="none" w:sz="0" w:space="0" w:color="auto"/>
                <w:right w:val="none" w:sz="0" w:space="0" w:color="auto"/>
              </w:divBdr>
            </w:div>
            <w:div w:id="827676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3287">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584069">
      <w:bodyDiv w:val="1"/>
      <w:marLeft w:val="0"/>
      <w:marRight w:val="0"/>
      <w:marTop w:val="0"/>
      <w:marBottom w:val="0"/>
      <w:divBdr>
        <w:top w:val="none" w:sz="0" w:space="0" w:color="auto"/>
        <w:left w:val="none" w:sz="0" w:space="0" w:color="auto"/>
        <w:bottom w:val="none" w:sz="0" w:space="0" w:color="auto"/>
        <w:right w:val="none" w:sz="0" w:space="0" w:color="auto"/>
      </w:divBdr>
      <w:divsChild>
        <w:div w:id="619456644">
          <w:marLeft w:val="0"/>
          <w:marRight w:val="0"/>
          <w:marTop w:val="0"/>
          <w:marBottom w:val="0"/>
          <w:divBdr>
            <w:top w:val="none" w:sz="0" w:space="0" w:color="auto"/>
            <w:left w:val="none" w:sz="0" w:space="0" w:color="auto"/>
            <w:bottom w:val="none" w:sz="0" w:space="0" w:color="auto"/>
            <w:right w:val="none" w:sz="0" w:space="0" w:color="auto"/>
          </w:divBdr>
        </w:div>
        <w:div w:id="97680189">
          <w:marLeft w:val="0"/>
          <w:marRight w:val="0"/>
          <w:marTop w:val="150"/>
          <w:marBottom w:val="0"/>
          <w:divBdr>
            <w:top w:val="none" w:sz="0" w:space="0" w:color="auto"/>
            <w:left w:val="none" w:sz="0" w:space="0" w:color="auto"/>
            <w:bottom w:val="none" w:sz="0" w:space="0" w:color="auto"/>
            <w:right w:val="none" w:sz="0" w:space="0" w:color="auto"/>
          </w:divBdr>
          <w:divsChild>
            <w:div w:id="1546600295">
              <w:marLeft w:val="1155"/>
              <w:marRight w:val="0"/>
              <w:marTop w:val="0"/>
              <w:marBottom w:val="0"/>
              <w:divBdr>
                <w:top w:val="none" w:sz="0" w:space="0" w:color="auto"/>
                <w:left w:val="none" w:sz="0" w:space="0" w:color="auto"/>
                <w:bottom w:val="none" w:sz="0" w:space="0" w:color="auto"/>
                <w:right w:val="none" w:sz="0" w:space="0" w:color="auto"/>
              </w:divBdr>
            </w:div>
            <w:div w:id="1544361707">
              <w:marLeft w:val="1155"/>
              <w:marRight w:val="0"/>
              <w:marTop w:val="0"/>
              <w:marBottom w:val="0"/>
              <w:divBdr>
                <w:top w:val="none" w:sz="0" w:space="0" w:color="auto"/>
                <w:left w:val="none" w:sz="0" w:space="0" w:color="auto"/>
                <w:bottom w:val="none" w:sz="0" w:space="0" w:color="auto"/>
                <w:right w:val="none" w:sz="0" w:space="0" w:color="auto"/>
              </w:divBdr>
            </w:div>
            <w:div w:id="1358698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23892">
      <w:bodyDiv w:val="1"/>
      <w:marLeft w:val="0"/>
      <w:marRight w:val="0"/>
      <w:marTop w:val="0"/>
      <w:marBottom w:val="0"/>
      <w:divBdr>
        <w:top w:val="none" w:sz="0" w:space="0" w:color="auto"/>
        <w:left w:val="none" w:sz="0" w:space="0" w:color="auto"/>
        <w:bottom w:val="none" w:sz="0" w:space="0" w:color="auto"/>
        <w:right w:val="none" w:sz="0" w:space="0" w:color="auto"/>
      </w:divBdr>
      <w:divsChild>
        <w:div w:id="96602230">
          <w:marLeft w:val="0"/>
          <w:marRight w:val="0"/>
          <w:marTop w:val="0"/>
          <w:marBottom w:val="0"/>
          <w:divBdr>
            <w:top w:val="none" w:sz="0" w:space="0" w:color="auto"/>
            <w:left w:val="none" w:sz="0" w:space="0" w:color="auto"/>
            <w:bottom w:val="none" w:sz="0" w:space="0" w:color="auto"/>
            <w:right w:val="none" w:sz="0" w:space="0" w:color="auto"/>
          </w:divBdr>
        </w:div>
        <w:div w:id="1886333752">
          <w:marLeft w:val="0"/>
          <w:marRight w:val="0"/>
          <w:marTop w:val="150"/>
          <w:marBottom w:val="0"/>
          <w:divBdr>
            <w:top w:val="none" w:sz="0" w:space="0" w:color="auto"/>
            <w:left w:val="none" w:sz="0" w:space="0" w:color="auto"/>
            <w:bottom w:val="none" w:sz="0" w:space="0" w:color="auto"/>
            <w:right w:val="none" w:sz="0" w:space="0" w:color="auto"/>
          </w:divBdr>
          <w:divsChild>
            <w:div w:id="87896342">
              <w:marLeft w:val="1155"/>
              <w:marRight w:val="0"/>
              <w:marTop w:val="0"/>
              <w:marBottom w:val="0"/>
              <w:divBdr>
                <w:top w:val="none" w:sz="0" w:space="0" w:color="auto"/>
                <w:left w:val="none" w:sz="0" w:space="0" w:color="auto"/>
                <w:bottom w:val="none" w:sz="0" w:space="0" w:color="auto"/>
                <w:right w:val="none" w:sz="0" w:space="0" w:color="auto"/>
              </w:divBdr>
            </w:div>
            <w:div w:id="561911162">
              <w:marLeft w:val="1155"/>
              <w:marRight w:val="0"/>
              <w:marTop w:val="0"/>
              <w:marBottom w:val="0"/>
              <w:divBdr>
                <w:top w:val="none" w:sz="0" w:space="0" w:color="auto"/>
                <w:left w:val="none" w:sz="0" w:space="0" w:color="auto"/>
                <w:bottom w:val="none" w:sz="0" w:space="0" w:color="auto"/>
                <w:right w:val="none" w:sz="0" w:space="0" w:color="auto"/>
              </w:divBdr>
            </w:div>
            <w:div w:id="7046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589071">
      <w:bodyDiv w:val="1"/>
      <w:marLeft w:val="0"/>
      <w:marRight w:val="0"/>
      <w:marTop w:val="0"/>
      <w:marBottom w:val="0"/>
      <w:divBdr>
        <w:top w:val="none" w:sz="0" w:space="0" w:color="auto"/>
        <w:left w:val="none" w:sz="0" w:space="0" w:color="auto"/>
        <w:bottom w:val="none" w:sz="0" w:space="0" w:color="auto"/>
        <w:right w:val="none" w:sz="0" w:space="0" w:color="auto"/>
      </w:divBdr>
      <w:divsChild>
        <w:div w:id="1910573148">
          <w:marLeft w:val="0"/>
          <w:marRight w:val="0"/>
          <w:marTop w:val="0"/>
          <w:marBottom w:val="0"/>
          <w:divBdr>
            <w:top w:val="none" w:sz="0" w:space="0" w:color="auto"/>
            <w:left w:val="none" w:sz="0" w:space="0" w:color="auto"/>
            <w:bottom w:val="none" w:sz="0" w:space="0" w:color="auto"/>
            <w:right w:val="none" w:sz="0" w:space="0" w:color="auto"/>
          </w:divBdr>
        </w:div>
        <w:div w:id="1999577487">
          <w:marLeft w:val="0"/>
          <w:marRight w:val="0"/>
          <w:marTop w:val="150"/>
          <w:marBottom w:val="0"/>
          <w:divBdr>
            <w:top w:val="none" w:sz="0" w:space="0" w:color="auto"/>
            <w:left w:val="none" w:sz="0" w:space="0" w:color="auto"/>
            <w:bottom w:val="none" w:sz="0" w:space="0" w:color="auto"/>
            <w:right w:val="none" w:sz="0" w:space="0" w:color="auto"/>
          </w:divBdr>
          <w:divsChild>
            <w:div w:id="1393043885">
              <w:marLeft w:val="1155"/>
              <w:marRight w:val="0"/>
              <w:marTop w:val="0"/>
              <w:marBottom w:val="0"/>
              <w:divBdr>
                <w:top w:val="none" w:sz="0" w:space="0" w:color="auto"/>
                <w:left w:val="none" w:sz="0" w:space="0" w:color="auto"/>
                <w:bottom w:val="none" w:sz="0" w:space="0" w:color="auto"/>
                <w:right w:val="none" w:sz="0" w:space="0" w:color="auto"/>
              </w:divBdr>
            </w:div>
            <w:div w:id="1822307113">
              <w:marLeft w:val="1155"/>
              <w:marRight w:val="0"/>
              <w:marTop w:val="0"/>
              <w:marBottom w:val="0"/>
              <w:divBdr>
                <w:top w:val="none" w:sz="0" w:space="0" w:color="auto"/>
                <w:left w:val="none" w:sz="0" w:space="0" w:color="auto"/>
                <w:bottom w:val="none" w:sz="0" w:space="0" w:color="auto"/>
                <w:right w:val="none" w:sz="0" w:space="0" w:color="auto"/>
              </w:divBdr>
            </w:div>
            <w:div w:id="88965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354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047078">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5613">
      <w:bodyDiv w:val="1"/>
      <w:marLeft w:val="0"/>
      <w:marRight w:val="0"/>
      <w:marTop w:val="0"/>
      <w:marBottom w:val="0"/>
      <w:divBdr>
        <w:top w:val="none" w:sz="0" w:space="0" w:color="auto"/>
        <w:left w:val="none" w:sz="0" w:space="0" w:color="auto"/>
        <w:bottom w:val="none" w:sz="0" w:space="0" w:color="auto"/>
        <w:right w:val="none" w:sz="0" w:space="0" w:color="auto"/>
      </w:divBdr>
      <w:divsChild>
        <w:div w:id="129904170">
          <w:marLeft w:val="0"/>
          <w:marRight w:val="0"/>
          <w:marTop w:val="0"/>
          <w:marBottom w:val="0"/>
          <w:divBdr>
            <w:top w:val="none" w:sz="0" w:space="0" w:color="auto"/>
            <w:left w:val="none" w:sz="0" w:space="0" w:color="auto"/>
            <w:bottom w:val="none" w:sz="0" w:space="0" w:color="auto"/>
            <w:right w:val="none" w:sz="0" w:space="0" w:color="auto"/>
          </w:divBdr>
        </w:div>
        <w:div w:id="499396431">
          <w:marLeft w:val="0"/>
          <w:marRight w:val="0"/>
          <w:marTop w:val="150"/>
          <w:marBottom w:val="0"/>
          <w:divBdr>
            <w:top w:val="none" w:sz="0" w:space="0" w:color="auto"/>
            <w:left w:val="none" w:sz="0" w:space="0" w:color="auto"/>
            <w:bottom w:val="none" w:sz="0" w:space="0" w:color="auto"/>
            <w:right w:val="none" w:sz="0" w:space="0" w:color="auto"/>
          </w:divBdr>
          <w:divsChild>
            <w:div w:id="1852181641">
              <w:marLeft w:val="1155"/>
              <w:marRight w:val="0"/>
              <w:marTop w:val="0"/>
              <w:marBottom w:val="0"/>
              <w:divBdr>
                <w:top w:val="none" w:sz="0" w:space="0" w:color="auto"/>
                <w:left w:val="none" w:sz="0" w:space="0" w:color="auto"/>
                <w:bottom w:val="none" w:sz="0" w:space="0" w:color="auto"/>
                <w:right w:val="none" w:sz="0" w:space="0" w:color="auto"/>
              </w:divBdr>
            </w:div>
            <w:div w:id="5257117">
              <w:marLeft w:val="1155"/>
              <w:marRight w:val="0"/>
              <w:marTop w:val="0"/>
              <w:marBottom w:val="0"/>
              <w:divBdr>
                <w:top w:val="none" w:sz="0" w:space="0" w:color="auto"/>
                <w:left w:val="none" w:sz="0" w:space="0" w:color="auto"/>
                <w:bottom w:val="none" w:sz="0" w:space="0" w:color="auto"/>
                <w:right w:val="none" w:sz="0" w:space="0" w:color="auto"/>
              </w:divBdr>
            </w:div>
            <w:div w:id="401374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861281">
      <w:bodyDiv w:val="1"/>
      <w:marLeft w:val="0"/>
      <w:marRight w:val="0"/>
      <w:marTop w:val="0"/>
      <w:marBottom w:val="0"/>
      <w:divBdr>
        <w:top w:val="none" w:sz="0" w:space="0" w:color="auto"/>
        <w:left w:val="none" w:sz="0" w:space="0" w:color="auto"/>
        <w:bottom w:val="none" w:sz="0" w:space="0" w:color="auto"/>
        <w:right w:val="none" w:sz="0" w:space="0" w:color="auto"/>
      </w:divBdr>
      <w:divsChild>
        <w:div w:id="456148608">
          <w:marLeft w:val="0"/>
          <w:marRight w:val="0"/>
          <w:marTop w:val="0"/>
          <w:marBottom w:val="0"/>
          <w:divBdr>
            <w:top w:val="none" w:sz="0" w:space="0" w:color="auto"/>
            <w:left w:val="none" w:sz="0" w:space="0" w:color="auto"/>
            <w:bottom w:val="none" w:sz="0" w:space="0" w:color="auto"/>
            <w:right w:val="none" w:sz="0" w:space="0" w:color="auto"/>
          </w:divBdr>
        </w:div>
        <w:div w:id="1651444944">
          <w:marLeft w:val="0"/>
          <w:marRight w:val="0"/>
          <w:marTop w:val="150"/>
          <w:marBottom w:val="0"/>
          <w:divBdr>
            <w:top w:val="none" w:sz="0" w:space="0" w:color="auto"/>
            <w:left w:val="none" w:sz="0" w:space="0" w:color="auto"/>
            <w:bottom w:val="none" w:sz="0" w:space="0" w:color="auto"/>
            <w:right w:val="none" w:sz="0" w:space="0" w:color="auto"/>
          </w:divBdr>
          <w:divsChild>
            <w:div w:id="709837056">
              <w:marLeft w:val="1155"/>
              <w:marRight w:val="0"/>
              <w:marTop w:val="0"/>
              <w:marBottom w:val="0"/>
              <w:divBdr>
                <w:top w:val="none" w:sz="0" w:space="0" w:color="auto"/>
                <w:left w:val="none" w:sz="0" w:space="0" w:color="auto"/>
                <w:bottom w:val="none" w:sz="0" w:space="0" w:color="auto"/>
                <w:right w:val="none" w:sz="0" w:space="0" w:color="auto"/>
              </w:divBdr>
            </w:div>
            <w:div w:id="743722188">
              <w:marLeft w:val="1155"/>
              <w:marRight w:val="0"/>
              <w:marTop w:val="0"/>
              <w:marBottom w:val="0"/>
              <w:divBdr>
                <w:top w:val="none" w:sz="0" w:space="0" w:color="auto"/>
                <w:left w:val="none" w:sz="0" w:space="0" w:color="auto"/>
                <w:bottom w:val="none" w:sz="0" w:space="0" w:color="auto"/>
                <w:right w:val="none" w:sz="0" w:space="0" w:color="auto"/>
              </w:divBdr>
            </w:div>
            <w:div w:id="109531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27719">
      <w:bodyDiv w:val="1"/>
      <w:marLeft w:val="0"/>
      <w:marRight w:val="0"/>
      <w:marTop w:val="0"/>
      <w:marBottom w:val="0"/>
      <w:divBdr>
        <w:top w:val="none" w:sz="0" w:space="0" w:color="auto"/>
        <w:left w:val="none" w:sz="0" w:space="0" w:color="auto"/>
        <w:bottom w:val="none" w:sz="0" w:space="0" w:color="auto"/>
        <w:right w:val="none" w:sz="0" w:space="0" w:color="auto"/>
      </w:divBdr>
    </w:div>
    <w:div w:id="218128420">
      <w:bodyDiv w:val="1"/>
      <w:marLeft w:val="0"/>
      <w:marRight w:val="0"/>
      <w:marTop w:val="0"/>
      <w:marBottom w:val="0"/>
      <w:divBdr>
        <w:top w:val="none" w:sz="0" w:space="0" w:color="auto"/>
        <w:left w:val="none" w:sz="0" w:space="0" w:color="auto"/>
        <w:bottom w:val="none" w:sz="0" w:space="0" w:color="auto"/>
        <w:right w:val="none" w:sz="0" w:space="0" w:color="auto"/>
      </w:divBdr>
      <w:divsChild>
        <w:div w:id="1398432130">
          <w:marLeft w:val="0"/>
          <w:marRight w:val="0"/>
          <w:marTop w:val="0"/>
          <w:marBottom w:val="0"/>
          <w:divBdr>
            <w:top w:val="none" w:sz="0" w:space="0" w:color="auto"/>
            <w:left w:val="none" w:sz="0" w:space="0" w:color="auto"/>
            <w:bottom w:val="none" w:sz="0" w:space="0" w:color="auto"/>
            <w:right w:val="none" w:sz="0" w:space="0" w:color="auto"/>
          </w:divBdr>
        </w:div>
        <w:div w:id="652370321">
          <w:marLeft w:val="0"/>
          <w:marRight w:val="0"/>
          <w:marTop w:val="150"/>
          <w:marBottom w:val="0"/>
          <w:divBdr>
            <w:top w:val="none" w:sz="0" w:space="0" w:color="auto"/>
            <w:left w:val="none" w:sz="0" w:space="0" w:color="auto"/>
            <w:bottom w:val="none" w:sz="0" w:space="0" w:color="auto"/>
            <w:right w:val="none" w:sz="0" w:space="0" w:color="auto"/>
          </w:divBdr>
          <w:divsChild>
            <w:div w:id="2054965294">
              <w:marLeft w:val="1155"/>
              <w:marRight w:val="0"/>
              <w:marTop w:val="0"/>
              <w:marBottom w:val="0"/>
              <w:divBdr>
                <w:top w:val="none" w:sz="0" w:space="0" w:color="auto"/>
                <w:left w:val="none" w:sz="0" w:space="0" w:color="auto"/>
                <w:bottom w:val="none" w:sz="0" w:space="0" w:color="auto"/>
                <w:right w:val="none" w:sz="0" w:space="0" w:color="auto"/>
              </w:divBdr>
            </w:div>
            <w:div w:id="894585133">
              <w:marLeft w:val="1155"/>
              <w:marRight w:val="0"/>
              <w:marTop w:val="0"/>
              <w:marBottom w:val="0"/>
              <w:divBdr>
                <w:top w:val="none" w:sz="0" w:space="0" w:color="auto"/>
                <w:left w:val="none" w:sz="0" w:space="0" w:color="auto"/>
                <w:bottom w:val="none" w:sz="0" w:space="0" w:color="auto"/>
                <w:right w:val="none" w:sz="0" w:space="0" w:color="auto"/>
              </w:divBdr>
            </w:div>
            <w:div w:id="13220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130659">
      <w:bodyDiv w:val="1"/>
      <w:marLeft w:val="0"/>
      <w:marRight w:val="0"/>
      <w:marTop w:val="0"/>
      <w:marBottom w:val="0"/>
      <w:divBdr>
        <w:top w:val="none" w:sz="0" w:space="0" w:color="auto"/>
        <w:left w:val="none" w:sz="0" w:space="0" w:color="auto"/>
        <w:bottom w:val="none" w:sz="0" w:space="0" w:color="auto"/>
        <w:right w:val="none" w:sz="0" w:space="0" w:color="auto"/>
      </w:divBdr>
      <w:divsChild>
        <w:div w:id="1719819004">
          <w:marLeft w:val="0"/>
          <w:marRight w:val="0"/>
          <w:marTop w:val="0"/>
          <w:marBottom w:val="0"/>
          <w:divBdr>
            <w:top w:val="none" w:sz="0" w:space="0" w:color="auto"/>
            <w:left w:val="none" w:sz="0" w:space="0" w:color="auto"/>
            <w:bottom w:val="none" w:sz="0" w:space="0" w:color="auto"/>
            <w:right w:val="none" w:sz="0" w:space="0" w:color="auto"/>
          </w:divBdr>
        </w:div>
        <w:div w:id="80109712">
          <w:marLeft w:val="0"/>
          <w:marRight w:val="0"/>
          <w:marTop w:val="150"/>
          <w:marBottom w:val="0"/>
          <w:divBdr>
            <w:top w:val="none" w:sz="0" w:space="0" w:color="auto"/>
            <w:left w:val="none" w:sz="0" w:space="0" w:color="auto"/>
            <w:bottom w:val="none" w:sz="0" w:space="0" w:color="auto"/>
            <w:right w:val="none" w:sz="0" w:space="0" w:color="auto"/>
          </w:divBdr>
          <w:divsChild>
            <w:div w:id="1513834424">
              <w:marLeft w:val="1155"/>
              <w:marRight w:val="0"/>
              <w:marTop w:val="0"/>
              <w:marBottom w:val="0"/>
              <w:divBdr>
                <w:top w:val="none" w:sz="0" w:space="0" w:color="auto"/>
                <w:left w:val="none" w:sz="0" w:space="0" w:color="auto"/>
                <w:bottom w:val="none" w:sz="0" w:space="0" w:color="auto"/>
                <w:right w:val="none" w:sz="0" w:space="0" w:color="auto"/>
              </w:divBdr>
            </w:div>
            <w:div w:id="136722352">
              <w:marLeft w:val="1155"/>
              <w:marRight w:val="0"/>
              <w:marTop w:val="0"/>
              <w:marBottom w:val="0"/>
              <w:divBdr>
                <w:top w:val="none" w:sz="0" w:space="0" w:color="auto"/>
                <w:left w:val="none" w:sz="0" w:space="0" w:color="auto"/>
                <w:bottom w:val="none" w:sz="0" w:space="0" w:color="auto"/>
                <w:right w:val="none" w:sz="0" w:space="0" w:color="auto"/>
              </w:divBdr>
            </w:div>
            <w:div w:id="212345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78046">
      <w:bodyDiv w:val="1"/>
      <w:marLeft w:val="0"/>
      <w:marRight w:val="0"/>
      <w:marTop w:val="0"/>
      <w:marBottom w:val="0"/>
      <w:divBdr>
        <w:top w:val="none" w:sz="0" w:space="0" w:color="auto"/>
        <w:left w:val="none" w:sz="0" w:space="0" w:color="auto"/>
        <w:bottom w:val="none" w:sz="0" w:space="0" w:color="auto"/>
        <w:right w:val="none" w:sz="0" w:space="0" w:color="auto"/>
      </w:divBdr>
      <w:divsChild>
        <w:div w:id="1823932722">
          <w:marLeft w:val="0"/>
          <w:marRight w:val="0"/>
          <w:marTop w:val="0"/>
          <w:marBottom w:val="0"/>
          <w:divBdr>
            <w:top w:val="none" w:sz="0" w:space="0" w:color="auto"/>
            <w:left w:val="none" w:sz="0" w:space="0" w:color="auto"/>
            <w:bottom w:val="none" w:sz="0" w:space="0" w:color="auto"/>
            <w:right w:val="none" w:sz="0" w:space="0" w:color="auto"/>
          </w:divBdr>
        </w:div>
        <w:div w:id="1554585078">
          <w:marLeft w:val="0"/>
          <w:marRight w:val="0"/>
          <w:marTop w:val="150"/>
          <w:marBottom w:val="0"/>
          <w:divBdr>
            <w:top w:val="none" w:sz="0" w:space="0" w:color="auto"/>
            <w:left w:val="none" w:sz="0" w:space="0" w:color="auto"/>
            <w:bottom w:val="none" w:sz="0" w:space="0" w:color="auto"/>
            <w:right w:val="none" w:sz="0" w:space="0" w:color="auto"/>
          </w:divBdr>
          <w:divsChild>
            <w:div w:id="1574389229">
              <w:marLeft w:val="1155"/>
              <w:marRight w:val="0"/>
              <w:marTop w:val="0"/>
              <w:marBottom w:val="0"/>
              <w:divBdr>
                <w:top w:val="none" w:sz="0" w:space="0" w:color="auto"/>
                <w:left w:val="none" w:sz="0" w:space="0" w:color="auto"/>
                <w:bottom w:val="none" w:sz="0" w:space="0" w:color="auto"/>
                <w:right w:val="none" w:sz="0" w:space="0" w:color="auto"/>
              </w:divBdr>
            </w:div>
            <w:div w:id="1146825744">
              <w:marLeft w:val="1155"/>
              <w:marRight w:val="0"/>
              <w:marTop w:val="0"/>
              <w:marBottom w:val="0"/>
              <w:divBdr>
                <w:top w:val="none" w:sz="0" w:space="0" w:color="auto"/>
                <w:left w:val="none" w:sz="0" w:space="0" w:color="auto"/>
                <w:bottom w:val="none" w:sz="0" w:space="0" w:color="auto"/>
                <w:right w:val="none" w:sz="0" w:space="0" w:color="auto"/>
              </w:divBdr>
            </w:div>
            <w:div w:id="172910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396068">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32685">
      <w:bodyDiv w:val="1"/>
      <w:marLeft w:val="0"/>
      <w:marRight w:val="0"/>
      <w:marTop w:val="0"/>
      <w:marBottom w:val="0"/>
      <w:divBdr>
        <w:top w:val="none" w:sz="0" w:space="0" w:color="auto"/>
        <w:left w:val="none" w:sz="0" w:space="0" w:color="auto"/>
        <w:bottom w:val="none" w:sz="0" w:space="0" w:color="auto"/>
        <w:right w:val="none" w:sz="0" w:space="0" w:color="auto"/>
      </w:divBdr>
    </w:div>
    <w:div w:id="218908231">
      <w:bodyDiv w:val="1"/>
      <w:marLeft w:val="0"/>
      <w:marRight w:val="0"/>
      <w:marTop w:val="0"/>
      <w:marBottom w:val="0"/>
      <w:divBdr>
        <w:top w:val="none" w:sz="0" w:space="0" w:color="auto"/>
        <w:left w:val="none" w:sz="0" w:space="0" w:color="auto"/>
        <w:bottom w:val="none" w:sz="0" w:space="0" w:color="auto"/>
        <w:right w:val="none" w:sz="0" w:space="0" w:color="auto"/>
      </w:divBdr>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365639">
      <w:bodyDiv w:val="1"/>
      <w:marLeft w:val="0"/>
      <w:marRight w:val="0"/>
      <w:marTop w:val="0"/>
      <w:marBottom w:val="0"/>
      <w:divBdr>
        <w:top w:val="none" w:sz="0" w:space="0" w:color="auto"/>
        <w:left w:val="none" w:sz="0" w:space="0" w:color="auto"/>
        <w:bottom w:val="none" w:sz="0" w:space="0" w:color="auto"/>
        <w:right w:val="none" w:sz="0" w:space="0" w:color="auto"/>
      </w:divBdr>
    </w:div>
    <w:div w:id="219487077">
      <w:bodyDiv w:val="1"/>
      <w:marLeft w:val="0"/>
      <w:marRight w:val="0"/>
      <w:marTop w:val="0"/>
      <w:marBottom w:val="0"/>
      <w:divBdr>
        <w:top w:val="none" w:sz="0" w:space="0" w:color="auto"/>
        <w:left w:val="none" w:sz="0" w:space="0" w:color="auto"/>
        <w:bottom w:val="none" w:sz="0" w:space="0" w:color="auto"/>
        <w:right w:val="none" w:sz="0" w:space="0" w:color="auto"/>
      </w:divBdr>
      <w:divsChild>
        <w:div w:id="1189098031">
          <w:marLeft w:val="0"/>
          <w:marRight w:val="0"/>
          <w:marTop w:val="0"/>
          <w:marBottom w:val="0"/>
          <w:divBdr>
            <w:top w:val="none" w:sz="0" w:space="0" w:color="auto"/>
            <w:left w:val="none" w:sz="0" w:space="0" w:color="auto"/>
            <w:bottom w:val="none" w:sz="0" w:space="0" w:color="auto"/>
            <w:right w:val="none" w:sz="0" w:space="0" w:color="auto"/>
          </w:divBdr>
        </w:div>
        <w:div w:id="2102683058">
          <w:marLeft w:val="0"/>
          <w:marRight w:val="0"/>
          <w:marTop w:val="150"/>
          <w:marBottom w:val="0"/>
          <w:divBdr>
            <w:top w:val="none" w:sz="0" w:space="0" w:color="auto"/>
            <w:left w:val="none" w:sz="0" w:space="0" w:color="auto"/>
            <w:bottom w:val="none" w:sz="0" w:space="0" w:color="auto"/>
            <w:right w:val="none" w:sz="0" w:space="0" w:color="auto"/>
          </w:divBdr>
          <w:divsChild>
            <w:div w:id="589657434">
              <w:marLeft w:val="1155"/>
              <w:marRight w:val="0"/>
              <w:marTop w:val="0"/>
              <w:marBottom w:val="0"/>
              <w:divBdr>
                <w:top w:val="none" w:sz="0" w:space="0" w:color="auto"/>
                <w:left w:val="none" w:sz="0" w:space="0" w:color="auto"/>
                <w:bottom w:val="none" w:sz="0" w:space="0" w:color="auto"/>
                <w:right w:val="none" w:sz="0" w:space="0" w:color="auto"/>
              </w:divBdr>
            </w:div>
            <w:div w:id="979110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37004">
      <w:bodyDiv w:val="1"/>
      <w:marLeft w:val="0"/>
      <w:marRight w:val="0"/>
      <w:marTop w:val="0"/>
      <w:marBottom w:val="0"/>
      <w:divBdr>
        <w:top w:val="none" w:sz="0" w:space="0" w:color="auto"/>
        <w:left w:val="none" w:sz="0" w:space="0" w:color="auto"/>
        <w:bottom w:val="none" w:sz="0" w:space="0" w:color="auto"/>
        <w:right w:val="none" w:sz="0" w:space="0" w:color="auto"/>
      </w:divBdr>
      <w:divsChild>
        <w:div w:id="1495029883">
          <w:marLeft w:val="0"/>
          <w:marRight w:val="0"/>
          <w:marTop w:val="0"/>
          <w:marBottom w:val="0"/>
          <w:divBdr>
            <w:top w:val="none" w:sz="0" w:space="0" w:color="auto"/>
            <w:left w:val="none" w:sz="0" w:space="0" w:color="auto"/>
            <w:bottom w:val="none" w:sz="0" w:space="0" w:color="auto"/>
            <w:right w:val="none" w:sz="0" w:space="0" w:color="auto"/>
          </w:divBdr>
        </w:div>
        <w:div w:id="2033221131">
          <w:marLeft w:val="0"/>
          <w:marRight w:val="0"/>
          <w:marTop w:val="150"/>
          <w:marBottom w:val="0"/>
          <w:divBdr>
            <w:top w:val="none" w:sz="0" w:space="0" w:color="auto"/>
            <w:left w:val="none" w:sz="0" w:space="0" w:color="auto"/>
            <w:bottom w:val="none" w:sz="0" w:space="0" w:color="auto"/>
            <w:right w:val="none" w:sz="0" w:space="0" w:color="auto"/>
          </w:divBdr>
          <w:divsChild>
            <w:div w:id="2090538258">
              <w:marLeft w:val="1155"/>
              <w:marRight w:val="0"/>
              <w:marTop w:val="0"/>
              <w:marBottom w:val="0"/>
              <w:divBdr>
                <w:top w:val="none" w:sz="0" w:space="0" w:color="auto"/>
                <w:left w:val="none" w:sz="0" w:space="0" w:color="auto"/>
                <w:bottom w:val="none" w:sz="0" w:space="0" w:color="auto"/>
                <w:right w:val="none" w:sz="0" w:space="0" w:color="auto"/>
              </w:divBdr>
            </w:div>
            <w:div w:id="1635523624">
              <w:marLeft w:val="1155"/>
              <w:marRight w:val="0"/>
              <w:marTop w:val="0"/>
              <w:marBottom w:val="0"/>
              <w:divBdr>
                <w:top w:val="none" w:sz="0" w:space="0" w:color="auto"/>
                <w:left w:val="none" w:sz="0" w:space="0" w:color="auto"/>
                <w:bottom w:val="none" w:sz="0" w:space="0" w:color="auto"/>
                <w:right w:val="none" w:sz="0" w:space="0" w:color="auto"/>
              </w:divBdr>
            </w:div>
            <w:div w:id="819813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450453">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838625">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56887">
      <w:bodyDiv w:val="1"/>
      <w:marLeft w:val="0"/>
      <w:marRight w:val="0"/>
      <w:marTop w:val="0"/>
      <w:marBottom w:val="0"/>
      <w:divBdr>
        <w:top w:val="none" w:sz="0" w:space="0" w:color="auto"/>
        <w:left w:val="none" w:sz="0" w:space="0" w:color="auto"/>
        <w:bottom w:val="none" w:sz="0" w:space="0" w:color="auto"/>
        <w:right w:val="none" w:sz="0" w:space="0" w:color="auto"/>
      </w:divBdr>
      <w:divsChild>
        <w:div w:id="1577862630">
          <w:marLeft w:val="0"/>
          <w:marRight w:val="0"/>
          <w:marTop w:val="0"/>
          <w:marBottom w:val="0"/>
          <w:divBdr>
            <w:top w:val="none" w:sz="0" w:space="0" w:color="auto"/>
            <w:left w:val="none" w:sz="0" w:space="0" w:color="auto"/>
            <w:bottom w:val="none" w:sz="0" w:space="0" w:color="auto"/>
            <w:right w:val="none" w:sz="0" w:space="0" w:color="auto"/>
          </w:divBdr>
        </w:div>
        <w:div w:id="419328665">
          <w:marLeft w:val="0"/>
          <w:marRight w:val="0"/>
          <w:marTop w:val="150"/>
          <w:marBottom w:val="0"/>
          <w:divBdr>
            <w:top w:val="none" w:sz="0" w:space="0" w:color="auto"/>
            <w:left w:val="none" w:sz="0" w:space="0" w:color="auto"/>
            <w:bottom w:val="none" w:sz="0" w:space="0" w:color="auto"/>
            <w:right w:val="none" w:sz="0" w:space="0" w:color="auto"/>
          </w:divBdr>
          <w:divsChild>
            <w:div w:id="898171500">
              <w:marLeft w:val="1155"/>
              <w:marRight w:val="0"/>
              <w:marTop w:val="0"/>
              <w:marBottom w:val="0"/>
              <w:divBdr>
                <w:top w:val="none" w:sz="0" w:space="0" w:color="auto"/>
                <w:left w:val="none" w:sz="0" w:space="0" w:color="auto"/>
                <w:bottom w:val="none" w:sz="0" w:space="0" w:color="auto"/>
                <w:right w:val="none" w:sz="0" w:space="0" w:color="auto"/>
              </w:divBdr>
            </w:div>
            <w:div w:id="2129927683">
              <w:marLeft w:val="1155"/>
              <w:marRight w:val="0"/>
              <w:marTop w:val="0"/>
              <w:marBottom w:val="0"/>
              <w:divBdr>
                <w:top w:val="none" w:sz="0" w:space="0" w:color="auto"/>
                <w:left w:val="none" w:sz="0" w:space="0" w:color="auto"/>
                <w:bottom w:val="none" w:sz="0" w:space="0" w:color="auto"/>
                <w:right w:val="none" w:sz="0" w:space="0" w:color="auto"/>
              </w:divBdr>
            </w:div>
            <w:div w:id="193396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762056">
      <w:bodyDiv w:val="1"/>
      <w:marLeft w:val="0"/>
      <w:marRight w:val="0"/>
      <w:marTop w:val="0"/>
      <w:marBottom w:val="0"/>
      <w:divBdr>
        <w:top w:val="none" w:sz="0" w:space="0" w:color="auto"/>
        <w:left w:val="none" w:sz="0" w:space="0" w:color="auto"/>
        <w:bottom w:val="none" w:sz="0" w:space="0" w:color="auto"/>
        <w:right w:val="none" w:sz="0" w:space="0" w:color="auto"/>
      </w:divBdr>
      <w:divsChild>
        <w:div w:id="842860360">
          <w:marLeft w:val="0"/>
          <w:marRight w:val="0"/>
          <w:marTop w:val="0"/>
          <w:marBottom w:val="0"/>
          <w:divBdr>
            <w:top w:val="none" w:sz="0" w:space="0" w:color="auto"/>
            <w:left w:val="none" w:sz="0" w:space="0" w:color="auto"/>
            <w:bottom w:val="none" w:sz="0" w:space="0" w:color="auto"/>
            <w:right w:val="none" w:sz="0" w:space="0" w:color="auto"/>
          </w:divBdr>
        </w:div>
        <w:div w:id="662775691">
          <w:marLeft w:val="0"/>
          <w:marRight w:val="0"/>
          <w:marTop w:val="150"/>
          <w:marBottom w:val="0"/>
          <w:divBdr>
            <w:top w:val="none" w:sz="0" w:space="0" w:color="auto"/>
            <w:left w:val="none" w:sz="0" w:space="0" w:color="auto"/>
            <w:bottom w:val="none" w:sz="0" w:space="0" w:color="auto"/>
            <w:right w:val="none" w:sz="0" w:space="0" w:color="auto"/>
          </w:divBdr>
          <w:divsChild>
            <w:div w:id="1379433089">
              <w:marLeft w:val="1155"/>
              <w:marRight w:val="0"/>
              <w:marTop w:val="0"/>
              <w:marBottom w:val="0"/>
              <w:divBdr>
                <w:top w:val="none" w:sz="0" w:space="0" w:color="auto"/>
                <w:left w:val="none" w:sz="0" w:space="0" w:color="auto"/>
                <w:bottom w:val="none" w:sz="0" w:space="0" w:color="auto"/>
                <w:right w:val="none" w:sz="0" w:space="0" w:color="auto"/>
              </w:divBdr>
            </w:div>
            <w:div w:id="1448693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0858">
      <w:bodyDiv w:val="1"/>
      <w:marLeft w:val="0"/>
      <w:marRight w:val="0"/>
      <w:marTop w:val="0"/>
      <w:marBottom w:val="0"/>
      <w:divBdr>
        <w:top w:val="none" w:sz="0" w:space="0" w:color="auto"/>
        <w:left w:val="none" w:sz="0" w:space="0" w:color="auto"/>
        <w:bottom w:val="none" w:sz="0" w:space="0" w:color="auto"/>
        <w:right w:val="none" w:sz="0" w:space="0" w:color="auto"/>
      </w:divBdr>
      <w:divsChild>
        <w:div w:id="230581588">
          <w:marLeft w:val="0"/>
          <w:marRight w:val="0"/>
          <w:marTop w:val="0"/>
          <w:marBottom w:val="0"/>
          <w:divBdr>
            <w:top w:val="none" w:sz="0" w:space="0" w:color="auto"/>
            <w:left w:val="none" w:sz="0" w:space="0" w:color="auto"/>
            <w:bottom w:val="none" w:sz="0" w:space="0" w:color="auto"/>
            <w:right w:val="none" w:sz="0" w:space="0" w:color="auto"/>
          </w:divBdr>
        </w:div>
        <w:div w:id="2008744777">
          <w:marLeft w:val="0"/>
          <w:marRight w:val="0"/>
          <w:marTop w:val="150"/>
          <w:marBottom w:val="0"/>
          <w:divBdr>
            <w:top w:val="none" w:sz="0" w:space="0" w:color="auto"/>
            <w:left w:val="none" w:sz="0" w:space="0" w:color="auto"/>
            <w:bottom w:val="none" w:sz="0" w:space="0" w:color="auto"/>
            <w:right w:val="none" w:sz="0" w:space="0" w:color="auto"/>
          </w:divBdr>
          <w:divsChild>
            <w:div w:id="1644894580">
              <w:marLeft w:val="1155"/>
              <w:marRight w:val="0"/>
              <w:marTop w:val="0"/>
              <w:marBottom w:val="0"/>
              <w:divBdr>
                <w:top w:val="none" w:sz="0" w:space="0" w:color="auto"/>
                <w:left w:val="none" w:sz="0" w:space="0" w:color="auto"/>
                <w:bottom w:val="none" w:sz="0" w:space="0" w:color="auto"/>
                <w:right w:val="none" w:sz="0" w:space="0" w:color="auto"/>
              </w:divBdr>
            </w:div>
            <w:div w:id="222567201">
              <w:marLeft w:val="1155"/>
              <w:marRight w:val="0"/>
              <w:marTop w:val="0"/>
              <w:marBottom w:val="0"/>
              <w:divBdr>
                <w:top w:val="none" w:sz="0" w:space="0" w:color="auto"/>
                <w:left w:val="none" w:sz="0" w:space="0" w:color="auto"/>
                <w:bottom w:val="none" w:sz="0" w:space="0" w:color="auto"/>
                <w:right w:val="none" w:sz="0" w:space="0" w:color="auto"/>
              </w:divBdr>
            </w:div>
            <w:div w:id="1519197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5846984">
      <w:bodyDiv w:val="1"/>
      <w:marLeft w:val="0"/>
      <w:marRight w:val="0"/>
      <w:marTop w:val="0"/>
      <w:marBottom w:val="0"/>
      <w:divBdr>
        <w:top w:val="none" w:sz="0" w:space="0" w:color="auto"/>
        <w:left w:val="none" w:sz="0" w:space="0" w:color="auto"/>
        <w:bottom w:val="none" w:sz="0" w:space="0" w:color="auto"/>
        <w:right w:val="none" w:sz="0" w:space="0" w:color="auto"/>
      </w:divBdr>
      <w:divsChild>
        <w:div w:id="144246115">
          <w:marLeft w:val="0"/>
          <w:marRight w:val="0"/>
          <w:marTop w:val="0"/>
          <w:marBottom w:val="0"/>
          <w:divBdr>
            <w:top w:val="none" w:sz="0" w:space="0" w:color="auto"/>
            <w:left w:val="none" w:sz="0" w:space="0" w:color="auto"/>
            <w:bottom w:val="none" w:sz="0" w:space="0" w:color="auto"/>
            <w:right w:val="none" w:sz="0" w:space="0" w:color="auto"/>
          </w:divBdr>
        </w:div>
        <w:div w:id="545944764">
          <w:marLeft w:val="0"/>
          <w:marRight w:val="0"/>
          <w:marTop w:val="150"/>
          <w:marBottom w:val="0"/>
          <w:divBdr>
            <w:top w:val="none" w:sz="0" w:space="0" w:color="auto"/>
            <w:left w:val="none" w:sz="0" w:space="0" w:color="auto"/>
            <w:bottom w:val="none" w:sz="0" w:space="0" w:color="auto"/>
            <w:right w:val="none" w:sz="0" w:space="0" w:color="auto"/>
          </w:divBdr>
          <w:divsChild>
            <w:div w:id="1368067042">
              <w:marLeft w:val="1155"/>
              <w:marRight w:val="0"/>
              <w:marTop w:val="0"/>
              <w:marBottom w:val="0"/>
              <w:divBdr>
                <w:top w:val="none" w:sz="0" w:space="0" w:color="auto"/>
                <w:left w:val="none" w:sz="0" w:space="0" w:color="auto"/>
                <w:bottom w:val="none" w:sz="0" w:space="0" w:color="auto"/>
                <w:right w:val="none" w:sz="0" w:space="0" w:color="auto"/>
              </w:divBdr>
            </w:div>
            <w:div w:id="1718621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11976">
      <w:bodyDiv w:val="1"/>
      <w:marLeft w:val="0"/>
      <w:marRight w:val="0"/>
      <w:marTop w:val="0"/>
      <w:marBottom w:val="0"/>
      <w:divBdr>
        <w:top w:val="none" w:sz="0" w:space="0" w:color="auto"/>
        <w:left w:val="none" w:sz="0" w:space="0" w:color="auto"/>
        <w:bottom w:val="none" w:sz="0" w:space="0" w:color="auto"/>
        <w:right w:val="none" w:sz="0" w:space="0" w:color="auto"/>
      </w:divBdr>
      <w:divsChild>
        <w:div w:id="399838653">
          <w:marLeft w:val="0"/>
          <w:marRight w:val="0"/>
          <w:marTop w:val="0"/>
          <w:marBottom w:val="0"/>
          <w:divBdr>
            <w:top w:val="none" w:sz="0" w:space="0" w:color="auto"/>
            <w:left w:val="none" w:sz="0" w:space="0" w:color="auto"/>
            <w:bottom w:val="none" w:sz="0" w:space="0" w:color="auto"/>
            <w:right w:val="none" w:sz="0" w:space="0" w:color="auto"/>
          </w:divBdr>
        </w:div>
        <w:div w:id="1420174052">
          <w:marLeft w:val="0"/>
          <w:marRight w:val="0"/>
          <w:marTop w:val="150"/>
          <w:marBottom w:val="0"/>
          <w:divBdr>
            <w:top w:val="none" w:sz="0" w:space="0" w:color="auto"/>
            <w:left w:val="none" w:sz="0" w:space="0" w:color="auto"/>
            <w:bottom w:val="none" w:sz="0" w:space="0" w:color="auto"/>
            <w:right w:val="none" w:sz="0" w:space="0" w:color="auto"/>
          </w:divBdr>
          <w:divsChild>
            <w:div w:id="324632308">
              <w:marLeft w:val="1155"/>
              <w:marRight w:val="0"/>
              <w:marTop w:val="0"/>
              <w:marBottom w:val="0"/>
              <w:divBdr>
                <w:top w:val="none" w:sz="0" w:space="0" w:color="auto"/>
                <w:left w:val="none" w:sz="0" w:space="0" w:color="auto"/>
                <w:bottom w:val="none" w:sz="0" w:space="0" w:color="auto"/>
                <w:right w:val="none" w:sz="0" w:space="0" w:color="auto"/>
              </w:divBdr>
            </w:div>
            <w:div w:id="160585370">
              <w:marLeft w:val="1155"/>
              <w:marRight w:val="0"/>
              <w:marTop w:val="0"/>
              <w:marBottom w:val="0"/>
              <w:divBdr>
                <w:top w:val="none" w:sz="0" w:space="0" w:color="auto"/>
                <w:left w:val="none" w:sz="0" w:space="0" w:color="auto"/>
                <w:bottom w:val="none" w:sz="0" w:space="0" w:color="auto"/>
                <w:right w:val="none" w:sz="0" w:space="0" w:color="auto"/>
              </w:divBdr>
            </w:div>
            <w:div w:id="167498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4687">
      <w:bodyDiv w:val="1"/>
      <w:marLeft w:val="0"/>
      <w:marRight w:val="0"/>
      <w:marTop w:val="0"/>
      <w:marBottom w:val="0"/>
      <w:divBdr>
        <w:top w:val="none" w:sz="0" w:space="0" w:color="auto"/>
        <w:left w:val="none" w:sz="0" w:space="0" w:color="auto"/>
        <w:bottom w:val="none" w:sz="0" w:space="0" w:color="auto"/>
        <w:right w:val="none" w:sz="0" w:space="0" w:color="auto"/>
      </w:divBdr>
      <w:divsChild>
        <w:div w:id="787241231">
          <w:marLeft w:val="0"/>
          <w:marRight w:val="0"/>
          <w:marTop w:val="0"/>
          <w:marBottom w:val="0"/>
          <w:divBdr>
            <w:top w:val="none" w:sz="0" w:space="0" w:color="auto"/>
            <w:left w:val="none" w:sz="0" w:space="0" w:color="auto"/>
            <w:bottom w:val="none" w:sz="0" w:space="0" w:color="auto"/>
            <w:right w:val="none" w:sz="0" w:space="0" w:color="auto"/>
          </w:divBdr>
        </w:div>
        <w:div w:id="1987971863">
          <w:marLeft w:val="0"/>
          <w:marRight w:val="0"/>
          <w:marTop w:val="150"/>
          <w:marBottom w:val="0"/>
          <w:divBdr>
            <w:top w:val="none" w:sz="0" w:space="0" w:color="auto"/>
            <w:left w:val="none" w:sz="0" w:space="0" w:color="auto"/>
            <w:bottom w:val="none" w:sz="0" w:space="0" w:color="auto"/>
            <w:right w:val="none" w:sz="0" w:space="0" w:color="auto"/>
          </w:divBdr>
          <w:divsChild>
            <w:div w:id="38826314">
              <w:marLeft w:val="1155"/>
              <w:marRight w:val="0"/>
              <w:marTop w:val="0"/>
              <w:marBottom w:val="0"/>
              <w:divBdr>
                <w:top w:val="none" w:sz="0" w:space="0" w:color="auto"/>
                <w:left w:val="none" w:sz="0" w:space="0" w:color="auto"/>
                <w:bottom w:val="none" w:sz="0" w:space="0" w:color="auto"/>
                <w:right w:val="none" w:sz="0" w:space="0" w:color="auto"/>
              </w:divBdr>
            </w:div>
            <w:div w:id="1277980566">
              <w:marLeft w:val="1155"/>
              <w:marRight w:val="0"/>
              <w:marTop w:val="0"/>
              <w:marBottom w:val="0"/>
              <w:divBdr>
                <w:top w:val="none" w:sz="0" w:space="0" w:color="auto"/>
                <w:left w:val="none" w:sz="0" w:space="0" w:color="auto"/>
                <w:bottom w:val="none" w:sz="0" w:space="0" w:color="auto"/>
                <w:right w:val="none" w:sz="0" w:space="0" w:color="auto"/>
              </w:divBdr>
            </w:div>
            <w:div w:id="2053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7572">
      <w:bodyDiv w:val="1"/>
      <w:marLeft w:val="0"/>
      <w:marRight w:val="0"/>
      <w:marTop w:val="0"/>
      <w:marBottom w:val="0"/>
      <w:divBdr>
        <w:top w:val="none" w:sz="0" w:space="0" w:color="auto"/>
        <w:left w:val="none" w:sz="0" w:space="0" w:color="auto"/>
        <w:bottom w:val="none" w:sz="0" w:space="0" w:color="auto"/>
        <w:right w:val="none" w:sz="0" w:space="0" w:color="auto"/>
      </w:divBdr>
      <w:divsChild>
        <w:div w:id="246840768">
          <w:marLeft w:val="0"/>
          <w:marRight w:val="0"/>
          <w:marTop w:val="0"/>
          <w:marBottom w:val="0"/>
          <w:divBdr>
            <w:top w:val="none" w:sz="0" w:space="0" w:color="auto"/>
            <w:left w:val="none" w:sz="0" w:space="0" w:color="auto"/>
            <w:bottom w:val="none" w:sz="0" w:space="0" w:color="auto"/>
            <w:right w:val="none" w:sz="0" w:space="0" w:color="auto"/>
          </w:divBdr>
        </w:div>
        <w:div w:id="389311779">
          <w:marLeft w:val="0"/>
          <w:marRight w:val="0"/>
          <w:marTop w:val="150"/>
          <w:marBottom w:val="0"/>
          <w:divBdr>
            <w:top w:val="none" w:sz="0" w:space="0" w:color="auto"/>
            <w:left w:val="none" w:sz="0" w:space="0" w:color="auto"/>
            <w:bottom w:val="none" w:sz="0" w:space="0" w:color="auto"/>
            <w:right w:val="none" w:sz="0" w:space="0" w:color="auto"/>
          </w:divBdr>
          <w:divsChild>
            <w:div w:id="182941175">
              <w:marLeft w:val="1155"/>
              <w:marRight w:val="0"/>
              <w:marTop w:val="0"/>
              <w:marBottom w:val="0"/>
              <w:divBdr>
                <w:top w:val="none" w:sz="0" w:space="0" w:color="auto"/>
                <w:left w:val="none" w:sz="0" w:space="0" w:color="auto"/>
                <w:bottom w:val="none" w:sz="0" w:space="0" w:color="auto"/>
                <w:right w:val="none" w:sz="0" w:space="0" w:color="auto"/>
              </w:divBdr>
            </w:div>
            <w:div w:id="1019505380">
              <w:marLeft w:val="1155"/>
              <w:marRight w:val="0"/>
              <w:marTop w:val="0"/>
              <w:marBottom w:val="0"/>
              <w:divBdr>
                <w:top w:val="none" w:sz="0" w:space="0" w:color="auto"/>
                <w:left w:val="none" w:sz="0" w:space="0" w:color="auto"/>
                <w:bottom w:val="none" w:sz="0" w:space="0" w:color="auto"/>
                <w:right w:val="none" w:sz="0" w:space="0" w:color="auto"/>
              </w:divBdr>
            </w:div>
            <w:div w:id="1659528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1722">
      <w:bodyDiv w:val="1"/>
      <w:marLeft w:val="0"/>
      <w:marRight w:val="0"/>
      <w:marTop w:val="0"/>
      <w:marBottom w:val="0"/>
      <w:divBdr>
        <w:top w:val="none" w:sz="0" w:space="0" w:color="auto"/>
        <w:left w:val="none" w:sz="0" w:space="0" w:color="auto"/>
        <w:bottom w:val="none" w:sz="0" w:space="0" w:color="auto"/>
        <w:right w:val="none" w:sz="0" w:space="0" w:color="auto"/>
      </w:divBdr>
    </w:div>
    <w:div w:id="227033464">
      <w:bodyDiv w:val="1"/>
      <w:marLeft w:val="0"/>
      <w:marRight w:val="0"/>
      <w:marTop w:val="0"/>
      <w:marBottom w:val="0"/>
      <w:divBdr>
        <w:top w:val="none" w:sz="0" w:space="0" w:color="auto"/>
        <w:left w:val="none" w:sz="0" w:space="0" w:color="auto"/>
        <w:bottom w:val="none" w:sz="0" w:space="0" w:color="auto"/>
        <w:right w:val="none" w:sz="0" w:space="0" w:color="auto"/>
      </w:divBdr>
      <w:divsChild>
        <w:div w:id="641663049">
          <w:marLeft w:val="0"/>
          <w:marRight w:val="0"/>
          <w:marTop w:val="0"/>
          <w:marBottom w:val="0"/>
          <w:divBdr>
            <w:top w:val="none" w:sz="0" w:space="0" w:color="auto"/>
            <w:left w:val="none" w:sz="0" w:space="0" w:color="auto"/>
            <w:bottom w:val="none" w:sz="0" w:space="0" w:color="auto"/>
            <w:right w:val="none" w:sz="0" w:space="0" w:color="auto"/>
          </w:divBdr>
        </w:div>
        <w:div w:id="112796401">
          <w:marLeft w:val="0"/>
          <w:marRight w:val="0"/>
          <w:marTop w:val="150"/>
          <w:marBottom w:val="0"/>
          <w:divBdr>
            <w:top w:val="none" w:sz="0" w:space="0" w:color="auto"/>
            <w:left w:val="none" w:sz="0" w:space="0" w:color="auto"/>
            <w:bottom w:val="none" w:sz="0" w:space="0" w:color="auto"/>
            <w:right w:val="none" w:sz="0" w:space="0" w:color="auto"/>
          </w:divBdr>
          <w:divsChild>
            <w:div w:id="603853295">
              <w:marLeft w:val="1155"/>
              <w:marRight w:val="0"/>
              <w:marTop w:val="0"/>
              <w:marBottom w:val="0"/>
              <w:divBdr>
                <w:top w:val="none" w:sz="0" w:space="0" w:color="auto"/>
                <w:left w:val="none" w:sz="0" w:space="0" w:color="auto"/>
                <w:bottom w:val="none" w:sz="0" w:space="0" w:color="auto"/>
                <w:right w:val="none" w:sz="0" w:space="0" w:color="auto"/>
              </w:divBdr>
            </w:div>
            <w:div w:id="412898082">
              <w:marLeft w:val="1155"/>
              <w:marRight w:val="0"/>
              <w:marTop w:val="0"/>
              <w:marBottom w:val="0"/>
              <w:divBdr>
                <w:top w:val="none" w:sz="0" w:space="0" w:color="auto"/>
                <w:left w:val="none" w:sz="0" w:space="0" w:color="auto"/>
                <w:bottom w:val="none" w:sz="0" w:space="0" w:color="auto"/>
                <w:right w:val="none" w:sz="0" w:space="0" w:color="auto"/>
              </w:divBdr>
            </w:div>
            <w:div w:id="1720863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5863">
      <w:bodyDiv w:val="1"/>
      <w:marLeft w:val="0"/>
      <w:marRight w:val="0"/>
      <w:marTop w:val="0"/>
      <w:marBottom w:val="0"/>
      <w:divBdr>
        <w:top w:val="none" w:sz="0" w:space="0" w:color="auto"/>
        <w:left w:val="none" w:sz="0" w:space="0" w:color="auto"/>
        <w:bottom w:val="none" w:sz="0" w:space="0" w:color="auto"/>
        <w:right w:val="none" w:sz="0" w:space="0" w:color="auto"/>
      </w:divBdr>
      <w:divsChild>
        <w:div w:id="810053363">
          <w:marLeft w:val="0"/>
          <w:marRight w:val="0"/>
          <w:marTop w:val="0"/>
          <w:marBottom w:val="0"/>
          <w:divBdr>
            <w:top w:val="none" w:sz="0" w:space="0" w:color="auto"/>
            <w:left w:val="none" w:sz="0" w:space="0" w:color="auto"/>
            <w:bottom w:val="none" w:sz="0" w:space="0" w:color="auto"/>
            <w:right w:val="none" w:sz="0" w:space="0" w:color="auto"/>
          </w:divBdr>
        </w:div>
        <w:div w:id="823159729">
          <w:marLeft w:val="0"/>
          <w:marRight w:val="0"/>
          <w:marTop w:val="150"/>
          <w:marBottom w:val="0"/>
          <w:divBdr>
            <w:top w:val="none" w:sz="0" w:space="0" w:color="auto"/>
            <w:left w:val="none" w:sz="0" w:space="0" w:color="auto"/>
            <w:bottom w:val="none" w:sz="0" w:space="0" w:color="auto"/>
            <w:right w:val="none" w:sz="0" w:space="0" w:color="auto"/>
          </w:divBdr>
          <w:divsChild>
            <w:div w:id="520552754">
              <w:marLeft w:val="1155"/>
              <w:marRight w:val="0"/>
              <w:marTop w:val="0"/>
              <w:marBottom w:val="0"/>
              <w:divBdr>
                <w:top w:val="none" w:sz="0" w:space="0" w:color="auto"/>
                <w:left w:val="none" w:sz="0" w:space="0" w:color="auto"/>
                <w:bottom w:val="none" w:sz="0" w:space="0" w:color="auto"/>
                <w:right w:val="none" w:sz="0" w:space="0" w:color="auto"/>
              </w:divBdr>
            </w:div>
            <w:div w:id="1781874674">
              <w:marLeft w:val="1155"/>
              <w:marRight w:val="0"/>
              <w:marTop w:val="0"/>
              <w:marBottom w:val="0"/>
              <w:divBdr>
                <w:top w:val="none" w:sz="0" w:space="0" w:color="auto"/>
                <w:left w:val="none" w:sz="0" w:space="0" w:color="auto"/>
                <w:bottom w:val="none" w:sz="0" w:space="0" w:color="auto"/>
                <w:right w:val="none" w:sz="0" w:space="0" w:color="auto"/>
              </w:divBdr>
            </w:div>
            <w:div w:id="1405300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227367">
      <w:bodyDiv w:val="1"/>
      <w:marLeft w:val="0"/>
      <w:marRight w:val="0"/>
      <w:marTop w:val="0"/>
      <w:marBottom w:val="0"/>
      <w:divBdr>
        <w:top w:val="none" w:sz="0" w:space="0" w:color="auto"/>
        <w:left w:val="none" w:sz="0" w:space="0" w:color="auto"/>
        <w:bottom w:val="none" w:sz="0" w:space="0" w:color="auto"/>
        <w:right w:val="none" w:sz="0" w:space="0" w:color="auto"/>
      </w:divBdr>
    </w:div>
    <w:div w:id="228267080">
      <w:bodyDiv w:val="1"/>
      <w:marLeft w:val="0"/>
      <w:marRight w:val="0"/>
      <w:marTop w:val="0"/>
      <w:marBottom w:val="0"/>
      <w:divBdr>
        <w:top w:val="none" w:sz="0" w:space="0" w:color="auto"/>
        <w:left w:val="none" w:sz="0" w:space="0" w:color="auto"/>
        <w:bottom w:val="none" w:sz="0" w:space="0" w:color="auto"/>
        <w:right w:val="none" w:sz="0" w:space="0" w:color="auto"/>
      </w:divBdr>
      <w:divsChild>
        <w:div w:id="2123450519">
          <w:marLeft w:val="0"/>
          <w:marRight w:val="0"/>
          <w:marTop w:val="0"/>
          <w:marBottom w:val="0"/>
          <w:divBdr>
            <w:top w:val="none" w:sz="0" w:space="0" w:color="auto"/>
            <w:left w:val="none" w:sz="0" w:space="0" w:color="auto"/>
            <w:bottom w:val="none" w:sz="0" w:space="0" w:color="auto"/>
            <w:right w:val="none" w:sz="0" w:space="0" w:color="auto"/>
          </w:divBdr>
        </w:div>
        <w:div w:id="19280006">
          <w:marLeft w:val="0"/>
          <w:marRight w:val="0"/>
          <w:marTop w:val="150"/>
          <w:marBottom w:val="0"/>
          <w:divBdr>
            <w:top w:val="none" w:sz="0" w:space="0" w:color="auto"/>
            <w:left w:val="none" w:sz="0" w:space="0" w:color="auto"/>
            <w:bottom w:val="none" w:sz="0" w:space="0" w:color="auto"/>
            <w:right w:val="none" w:sz="0" w:space="0" w:color="auto"/>
          </w:divBdr>
          <w:divsChild>
            <w:div w:id="1048384494">
              <w:marLeft w:val="1155"/>
              <w:marRight w:val="0"/>
              <w:marTop w:val="0"/>
              <w:marBottom w:val="0"/>
              <w:divBdr>
                <w:top w:val="none" w:sz="0" w:space="0" w:color="auto"/>
                <w:left w:val="none" w:sz="0" w:space="0" w:color="auto"/>
                <w:bottom w:val="none" w:sz="0" w:space="0" w:color="auto"/>
                <w:right w:val="none" w:sz="0" w:space="0" w:color="auto"/>
              </w:divBdr>
            </w:div>
            <w:div w:id="391074760">
              <w:marLeft w:val="1155"/>
              <w:marRight w:val="0"/>
              <w:marTop w:val="0"/>
              <w:marBottom w:val="0"/>
              <w:divBdr>
                <w:top w:val="none" w:sz="0" w:space="0" w:color="auto"/>
                <w:left w:val="none" w:sz="0" w:space="0" w:color="auto"/>
                <w:bottom w:val="none" w:sz="0" w:space="0" w:color="auto"/>
                <w:right w:val="none" w:sz="0" w:space="0" w:color="auto"/>
              </w:divBdr>
            </w:div>
            <w:div w:id="1225675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344611">
      <w:bodyDiv w:val="1"/>
      <w:marLeft w:val="0"/>
      <w:marRight w:val="0"/>
      <w:marTop w:val="0"/>
      <w:marBottom w:val="0"/>
      <w:divBdr>
        <w:top w:val="none" w:sz="0" w:space="0" w:color="auto"/>
        <w:left w:val="none" w:sz="0" w:space="0" w:color="auto"/>
        <w:bottom w:val="none" w:sz="0" w:space="0" w:color="auto"/>
        <w:right w:val="none" w:sz="0" w:space="0" w:color="auto"/>
      </w:divBdr>
      <w:divsChild>
        <w:div w:id="2092697487">
          <w:marLeft w:val="0"/>
          <w:marRight w:val="0"/>
          <w:marTop w:val="0"/>
          <w:marBottom w:val="0"/>
          <w:divBdr>
            <w:top w:val="none" w:sz="0" w:space="0" w:color="auto"/>
            <w:left w:val="none" w:sz="0" w:space="0" w:color="auto"/>
            <w:bottom w:val="none" w:sz="0" w:space="0" w:color="auto"/>
            <w:right w:val="none" w:sz="0" w:space="0" w:color="auto"/>
          </w:divBdr>
        </w:div>
        <w:div w:id="1297026162">
          <w:marLeft w:val="0"/>
          <w:marRight w:val="0"/>
          <w:marTop w:val="150"/>
          <w:marBottom w:val="0"/>
          <w:divBdr>
            <w:top w:val="none" w:sz="0" w:space="0" w:color="auto"/>
            <w:left w:val="none" w:sz="0" w:space="0" w:color="auto"/>
            <w:bottom w:val="none" w:sz="0" w:space="0" w:color="auto"/>
            <w:right w:val="none" w:sz="0" w:space="0" w:color="auto"/>
          </w:divBdr>
          <w:divsChild>
            <w:div w:id="487403228">
              <w:marLeft w:val="1155"/>
              <w:marRight w:val="0"/>
              <w:marTop w:val="0"/>
              <w:marBottom w:val="0"/>
              <w:divBdr>
                <w:top w:val="none" w:sz="0" w:space="0" w:color="auto"/>
                <w:left w:val="none" w:sz="0" w:space="0" w:color="auto"/>
                <w:bottom w:val="none" w:sz="0" w:space="0" w:color="auto"/>
                <w:right w:val="none" w:sz="0" w:space="0" w:color="auto"/>
              </w:divBdr>
            </w:div>
            <w:div w:id="1268850979">
              <w:marLeft w:val="1155"/>
              <w:marRight w:val="0"/>
              <w:marTop w:val="0"/>
              <w:marBottom w:val="0"/>
              <w:divBdr>
                <w:top w:val="none" w:sz="0" w:space="0" w:color="auto"/>
                <w:left w:val="none" w:sz="0" w:space="0" w:color="auto"/>
                <w:bottom w:val="none" w:sz="0" w:space="0" w:color="auto"/>
                <w:right w:val="none" w:sz="0" w:space="0" w:color="auto"/>
              </w:divBdr>
            </w:div>
            <w:div w:id="1342703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465110">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626631">
      <w:bodyDiv w:val="1"/>
      <w:marLeft w:val="0"/>
      <w:marRight w:val="0"/>
      <w:marTop w:val="0"/>
      <w:marBottom w:val="0"/>
      <w:divBdr>
        <w:top w:val="none" w:sz="0" w:space="0" w:color="auto"/>
        <w:left w:val="none" w:sz="0" w:space="0" w:color="auto"/>
        <w:bottom w:val="none" w:sz="0" w:space="0" w:color="auto"/>
        <w:right w:val="none" w:sz="0" w:space="0" w:color="auto"/>
      </w:divBdr>
      <w:divsChild>
        <w:div w:id="1917473766">
          <w:marLeft w:val="0"/>
          <w:marRight w:val="0"/>
          <w:marTop w:val="0"/>
          <w:marBottom w:val="0"/>
          <w:divBdr>
            <w:top w:val="none" w:sz="0" w:space="0" w:color="auto"/>
            <w:left w:val="none" w:sz="0" w:space="0" w:color="auto"/>
            <w:bottom w:val="none" w:sz="0" w:space="0" w:color="auto"/>
            <w:right w:val="none" w:sz="0" w:space="0" w:color="auto"/>
          </w:divBdr>
        </w:div>
        <w:div w:id="67118019">
          <w:marLeft w:val="0"/>
          <w:marRight w:val="0"/>
          <w:marTop w:val="150"/>
          <w:marBottom w:val="0"/>
          <w:divBdr>
            <w:top w:val="none" w:sz="0" w:space="0" w:color="auto"/>
            <w:left w:val="none" w:sz="0" w:space="0" w:color="auto"/>
            <w:bottom w:val="none" w:sz="0" w:space="0" w:color="auto"/>
            <w:right w:val="none" w:sz="0" w:space="0" w:color="auto"/>
          </w:divBdr>
          <w:divsChild>
            <w:div w:id="185795330">
              <w:marLeft w:val="1155"/>
              <w:marRight w:val="0"/>
              <w:marTop w:val="0"/>
              <w:marBottom w:val="0"/>
              <w:divBdr>
                <w:top w:val="none" w:sz="0" w:space="0" w:color="auto"/>
                <w:left w:val="none" w:sz="0" w:space="0" w:color="auto"/>
                <w:bottom w:val="none" w:sz="0" w:space="0" w:color="auto"/>
                <w:right w:val="none" w:sz="0" w:space="0" w:color="auto"/>
              </w:divBdr>
            </w:div>
            <w:div w:id="1734542651">
              <w:marLeft w:val="1155"/>
              <w:marRight w:val="0"/>
              <w:marTop w:val="0"/>
              <w:marBottom w:val="0"/>
              <w:divBdr>
                <w:top w:val="none" w:sz="0" w:space="0" w:color="auto"/>
                <w:left w:val="none" w:sz="0" w:space="0" w:color="auto"/>
                <w:bottom w:val="none" w:sz="0" w:space="0" w:color="auto"/>
                <w:right w:val="none" w:sz="0" w:space="0" w:color="auto"/>
              </w:divBdr>
            </w:div>
            <w:div w:id="1063676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69057">
      <w:bodyDiv w:val="1"/>
      <w:marLeft w:val="0"/>
      <w:marRight w:val="0"/>
      <w:marTop w:val="0"/>
      <w:marBottom w:val="0"/>
      <w:divBdr>
        <w:top w:val="none" w:sz="0" w:space="0" w:color="auto"/>
        <w:left w:val="none" w:sz="0" w:space="0" w:color="auto"/>
        <w:bottom w:val="none" w:sz="0" w:space="0" w:color="auto"/>
        <w:right w:val="none" w:sz="0" w:space="0" w:color="auto"/>
      </w:divBdr>
      <w:divsChild>
        <w:div w:id="2084637742">
          <w:marLeft w:val="0"/>
          <w:marRight w:val="0"/>
          <w:marTop w:val="0"/>
          <w:marBottom w:val="0"/>
          <w:divBdr>
            <w:top w:val="none" w:sz="0" w:space="0" w:color="auto"/>
            <w:left w:val="none" w:sz="0" w:space="0" w:color="auto"/>
            <w:bottom w:val="none" w:sz="0" w:space="0" w:color="auto"/>
            <w:right w:val="none" w:sz="0" w:space="0" w:color="auto"/>
          </w:divBdr>
        </w:div>
        <w:div w:id="504053554">
          <w:marLeft w:val="0"/>
          <w:marRight w:val="0"/>
          <w:marTop w:val="150"/>
          <w:marBottom w:val="0"/>
          <w:divBdr>
            <w:top w:val="none" w:sz="0" w:space="0" w:color="auto"/>
            <w:left w:val="none" w:sz="0" w:space="0" w:color="auto"/>
            <w:bottom w:val="none" w:sz="0" w:space="0" w:color="auto"/>
            <w:right w:val="none" w:sz="0" w:space="0" w:color="auto"/>
          </w:divBdr>
          <w:divsChild>
            <w:div w:id="523056179">
              <w:marLeft w:val="1155"/>
              <w:marRight w:val="0"/>
              <w:marTop w:val="0"/>
              <w:marBottom w:val="0"/>
              <w:divBdr>
                <w:top w:val="none" w:sz="0" w:space="0" w:color="auto"/>
                <w:left w:val="none" w:sz="0" w:space="0" w:color="auto"/>
                <w:bottom w:val="none" w:sz="0" w:space="0" w:color="auto"/>
                <w:right w:val="none" w:sz="0" w:space="0" w:color="auto"/>
              </w:divBdr>
            </w:div>
            <w:div w:id="457257261">
              <w:marLeft w:val="1155"/>
              <w:marRight w:val="0"/>
              <w:marTop w:val="0"/>
              <w:marBottom w:val="0"/>
              <w:divBdr>
                <w:top w:val="none" w:sz="0" w:space="0" w:color="auto"/>
                <w:left w:val="none" w:sz="0" w:space="0" w:color="auto"/>
                <w:bottom w:val="none" w:sz="0" w:space="0" w:color="auto"/>
                <w:right w:val="none" w:sz="0" w:space="0" w:color="auto"/>
              </w:divBdr>
            </w:div>
            <w:div w:id="422803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4820">
      <w:bodyDiv w:val="1"/>
      <w:marLeft w:val="0"/>
      <w:marRight w:val="0"/>
      <w:marTop w:val="0"/>
      <w:marBottom w:val="0"/>
      <w:divBdr>
        <w:top w:val="none" w:sz="0" w:space="0" w:color="auto"/>
        <w:left w:val="none" w:sz="0" w:space="0" w:color="auto"/>
        <w:bottom w:val="none" w:sz="0" w:space="0" w:color="auto"/>
        <w:right w:val="none" w:sz="0" w:space="0" w:color="auto"/>
      </w:divBdr>
      <w:divsChild>
        <w:div w:id="36510632">
          <w:marLeft w:val="0"/>
          <w:marRight w:val="0"/>
          <w:marTop w:val="0"/>
          <w:marBottom w:val="0"/>
          <w:divBdr>
            <w:top w:val="none" w:sz="0" w:space="0" w:color="auto"/>
            <w:left w:val="none" w:sz="0" w:space="0" w:color="auto"/>
            <w:bottom w:val="none" w:sz="0" w:space="0" w:color="auto"/>
            <w:right w:val="none" w:sz="0" w:space="0" w:color="auto"/>
          </w:divBdr>
        </w:div>
        <w:div w:id="379401997">
          <w:marLeft w:val="0"/>
          <w:marRight w:val="0"/>
          <w:marTop w:val="150"/>
          <w:marBottom w:val="0"/>
          <w:divBdr>
            <w:top w:val="none" w:sz="0" w:space="0" w:color="auto"/>
            <w:left w:val="none" w:sz="0" w:space="0" w:color="auto"/>
            <w:bottom w:val="none" w:sz="0" w:space="0" w:color="auto"/>
            <w:right w:val="none" w:sz="0" w:space="0" w:color="auto"/>
          </w:divBdr>
          <w:divsChild>
            <w:div w:id="1928073326">
              <w:marLeft w:val="1155"/>
              <w:marRight w:val="0"/>
              <w:marTop w:val="0"/>
              <w:marBottom w:val="0"/>
              <w:divBdr>
                <w:top w:val="none" w:sz="0" w:space="0" w:color="auto"/>
                <w:left w:val="none" w:sz="0" w:space="0" w:color="auto"/>
                <w:bottom w:val="none" w:sz="0" w:space="0" w:color="auto"/>
                <w:right w:val="none" w:sz="0" w:space="0" w:color="auto"/>
              </w:divBdr>
            </w:div>
            <w:div w:id="1484158753">
              <w:marLeft w:val="1155"/>
              <w:marRight w:val="0"/>
              <w:marTop w:val="0"/>
              <w:marBottom w:val="0"/>
              <w:divBdr>
                <w:top w:val="none" w:sz="0" w:space="0" w:color="auto"/>
                <w:left w:val="none" w:sz="0" w:space="0" w:color="auto"/>
                <w:bottom w:val="none" w:sz="0" w:space="0" w:color="auto"/>
                <w:right w:val="none" w:sz="0" w:space="0" w:color="auto"/>
              </w:divBdr>
            </w:div>
            <w:div w:id="1241675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125577">
      <w:bodyDiv w:val="1"/>
      <w:marLeft w:val="0"/>
      <w:marRight w:val="0"/>
      <w:marTop w:val="0"/>
      <w:marBottom w:val="0"/>
      <w:divBdr>
        <w:top w:val="none" w:sz="0" w:space="0" w:color="auto"/>
        <w:left w:val="none" w:sz="0" w:space="0" w:color="auto"/>
        <w:bottom w:val="none" w:sz="0" w:space="0" w:color="auto"/>
        <w:right w:val="none" w:sz="0" w:space="0" w:color="auto"/>
      </w:divBdr>
      <w:divsChild>
        <w:div w:id="119424837">
          <w:marLeft w:val="0"/>
          <w:marRight w:val="0"/>
          <w:marTop w:val="0"/>
          <w:marBottom w:val="0"/>
          <w:divBdr>
            <w:top w:val="none" w:sz="0" w:space="0" w:color="auto"/>
            <w:left w:val="none" w:sz="0" w:space="0" w:color="auto"/>
            <w:bottom w:val="none" w:sz="0" w:space="0" w:color="auto"/>
            <w:right w:val="none" w:sz="0" w:space="0" w:color="auto"/>
          </w:divBdr>
        </w:div>
        <w:div w:id="187644732">
          <w:marLeft w:val="0"/>
          <w:marRight w:val="0"/>
          <w:marTop w:val="150"/>
          <w:marBottom w:val="0"/>
          <w:divBdr>
            <w:top w:val="none" w:sz="0" w:space="0" w:color="auto"/>
            <w:left w:val="none" w:sz="0" w:space="0" w:color="auto"/>
            <w:bottom w:val="none" w:sz="0" w:space="0" w:color="auto"/>
            <w:right w:val="none" w:sz="0" w:space="0" w:color="auto"/>
          </w:divBdr>
          <w:divsChild>
            <w:div w:id="1407845161">
              <w:marLeft w:val="1155"/>
              <w:marRight w:val="0"/>
              <w:marTop w:val="0"/>
              <w:marBottom w:val="0"/>
              <w:divBdr>
                <w:top w:val="none" w:sz="0" w:space="0" w:color="auto"/>
                <w:left w:val="none" w:sz="0" w:space="0" w:color="auto"/>
                <w:bottom w:val="none" w:sz="0" w:space="0" w:color="auto"/>
                <w:right w:val="none" w:sz="0" w:space="0" w:color="auto"/>
              </w:divBdr>
            </w:div>
            <w:div w:id="1207335008">
              <w:marLeft w:val="1155"/>
              <w:marRight w:val="0"/>
              <w:marTop w:val="0"/>
              <w:marBottom w:val="0"/>
              <w:divBdr>
                <w:top w:val="none" w:sz="0" w:space="0" w:color="auto"/>
                <w:left w:val="none" w:sz="0" w:space="0" w:color="auto"/>
                <w:bottom w:val="none" w:sz="0" w:space="0" w:color="auto"/>
                <w:right w:val="none" w:sz="0" w:space="0" w:color="auto"/>
              </w:divBdr>
            </w:div>
            <w:div w:id="865483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592333">
      <w:bodyDiv w:val="1"/>
      <w:marLeft w:val="0"/>
      <w:marRight w:val="0"/>
      <w:marTop w:val="0"/>
      <w:marBottom w:val="0"/>
      <w:divBdr>
        <w:top w:val="none" w:sz="0" w:space="0" w:color="auto"/>
        <w:left w:val="none" w:sz="0" w:space="0" w:color="auto"/>
        <w:bottom w:val="none" w:sz="0" w:space="0" w:color="auto"/>
        <w:right w:val="none" w:sz="0" w:space="0" w:color="auto"/>
      </w:divBdr>
      <w:divsChild>
        <w:div w:id="1820996743">
          <w:marLeft w:val="0"/>
          <w:marRight w:val="0"/>
          <w:marTop w:val="0"/>
          <w:marBottom w:val="0"/>
          <w:divBdr>
            <w:top w:val="none" w:sz="0" w:space="0" w:color="auto"/>
            <w:left w:val="none" w:sz="0" w:space="0" w:color="auto"/>
            <w:bottom w:val="none" w:sz="0" w:space="0" w:color="auto"/>
            <w:right w:val="none" w:sz="0" w:space="0" w:color="auto"/>
          </w:divBdr>
        </w:div>
        <w:div w:id="2032682686">
          <w:marLeft w:val="0"/>
          <w:marRight w:val="0"/>
          <w:marTop w:val="150"/>
          <w:marBottom w:val="0"/>
          <w:divBdr>
            <w:top w:val="none" w:sz="0" w:space="0" w:color="auto"/>
            <w:left w:val="none" w:sz="0" w:space="0" w:color="auto"/>
            <w:bottom w:val="none" w:sz="0" w:space="0" w:color="auto"/>
            <w:right w:val="none" w:sz="0" w:space="0" w:color="auto"/>
          </w:divBdr>
          <w:divsChild>
            <w:div w:id="1651207752">
              <w:marLeft w:val="1155"/>
              <w:marRight w:val="0"/>
              <w:marTop w:val="0"/>
              <w:marBottom w:val="0"/>
              <w:divBdr>
                <w:top w:val="none" w:sz="0" w:space="0" w:color="auto"/>
                <w:left w:val="none" w:sz="0" w:space="0" w:color="auto"/>
                <w:bottom w:val="none" w:sz="0" w:space="0" w:color="auto"/>
                <w:right w:val="none" w:sz="0" w:space="0" w:color="auto"/>
              </w:divBdr>
            </w:div>
            <w:div w:id="1648126825">
              <w:marLeft w:val="1155"/>
              <w:marRight w:val="0"/>
              <w:marTop w:val="0"/>
              <w:marBottom w:val="0"/>
              <w:divBdr>
                <w:top w:val="none" w:sz="0" w:space="0" w:color="auto"/>
                <w:left w:val="none" w:sz="0" w:space="0" w:color="auto"/>
                <w:bottom w:val="none" w:sz="0" w:space="0" w:color="auto"/>
                <w:right w:val="none" w:sz="0" w:space="0" w:color="auto"/>
              </w:divBdr>
            </w:div>
            <w:div w:id="131343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092171">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744482">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332585">
      <w:bodyDiv w:val="1"/>
      <w:marLeft w:val="0"/>
      <w:marRight w:val="0"/>
      <w:marTop w:val="0"/>
      <w:marBottom w:val="0"/>
      <w:divBdr>
        <w:top w:val="none" w:sz="0" w:space="0" w:color="auto"/>
        <w:left w:val="none" w:sz="0" w:space="0" w:color="auto"/>
        <w:bottom w:val="none" w:sz="0" w:space="0" w:color="auto"/>
        <w:right w:val="none" w:sz="0" w:space="0" w:color="auto"/>
      </w:divBdr>
      <w:divsChild>
        <w:div w:id="49351750">
          <w:marLeft w:val="0"/>
          <w:marRight w:val="0"/>
          <w:marTop w:val="0"/>
          <w:marBottom w:val="0"/>
          <w:divBdr>
            <w:top w:val="none" w:sz="0" w:space="0" w:color="auto"/>
            <w:left w:val="none" w:sz="0" w:space="0" w:color="auto"/>
            <w:bottom w:val="none" w:sz="0" w:space="0" w:color="auto"/>
            <w:right w:val="none" w:sz="0" w:space="0" w:color="auto"/>
          </w:divBdr>
        </w:div>
        <w:div w:id="1593467768">
          <w:marLeft w:val="0"/>
          <w:marRight w:val="0"/>
          <w:marTop w:val="150"/>
          <w:marBottom w:val="0"/>
          <w:divBdr>
            <w:top w:val="none" w:sz="0" w:space="0" w:color="auto"/>
            <w:left w:val="none" w:sz="0" w:space="0" w:color="auto"/>
            <w:bottom w:val="none" w:sz="0" w:space="0" w:color="auto"/>
            <w:right w:val="none" w:sz="0" w:space="0" w:color="auto"/>
          </w:divBdr>
          <w:divsChild>
            <w:div w:id="1080295641">
              <w:marLeft w:val="1155"/>
              <w:marRight w:val="0"/>
              <w:marTop w:val="0"/>
              <w:marBottom w:val="0"/>
              <w:divBdr>
                <w:top w:val="none" w:sz="0" w:space="0" w:color="auto"/>
                <w:left w:val="none" w:sz="0" w:space="0" w:color="auto"/>
                <w:bottom w:val="none" w:sz="0" w:space="0" w:color="auto"/>
                <w:right w:val="none" w:sz="0" w:space="0" w:color="auto"/>
              </w:divBdr>
            </w:div>
            <w:div w:id="162866183">
              <w:marLeft w:val="1155"/>
              <w:marRight w:val="0"/>
              <w:marTop w:val="0"/>
              <w:marBottom w:val="0"/>
              <w:divBdr>
                <w:top w:val="none" w:sz="0" w:space="0" w:color="auto"/>
                <w:left w:val="none" w:sz="0" w:space="0" w:color="auto"/>
                <w:bottom w:val="none" w:sz="0" w:space="0" w:color="auto"/>
                <w:right w:val="none" w:sz="0" w:space="0" w:color="auto"/>
              </w:divBdr>
            </w:div>
            <w:div w:id="73184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676139">
      <w:bodyDiv w:val="1"/>
      <w:marLeft w:val="0"/>
      <w:marRight w:val="0"/>
      <w:marTop w:val="0"/>
      <w:marBottom w:val="0"/>
      <w:divBdr>
        <w:top w:val="none" w:sz="0" w:space="0" w:color="auto"/>
        <w:left w:val="none" w:sz="0" w:space="0" w:color="auto"/>
        <w:bottom w:val="none" w:sz="0" w:space="0" w:color="auto"/>
        <w:right w:val="none" w:sz="0" w:space="0" w:color="auto"/>
      </w:divBdr>
      <w:divsChild>
        <w:div w:id="99103782">
          <w:marLeft w:val="0"/>
          <w:marRight w:val="0"/>
          <w:marTop w:val="0"/>
          <w:marBottom w:val="0"/>
          <w:divBdr>
            <w:top w:val="none" w:sz="0" w:space="0" w:color="auto"/>
            <w:left w:val="none" w:sz="0" w:space="0" w:color="auto"/>
            <w:bottom w:val="none" w:sz="0" w:space="0" w:color="auto"/>
            <w:right w:val="none" w:sz="0" w:space="0" w:color="auto"/>
          </w:divBdr>
        </w:div>
        <w:div w:id="847139542">
          <w:marLeft w:val="0"/>
          <w:marRight w:val="0"/>
          <w:marTop w:val="150"/>
          <w:marBottom w:val="0"/>
          <w:divBdr>
            <w:top w:val="none" w:sz="0" w:space="0" w:color="auto"/>
            <w:left w:val="none" w:sz="0" w:space="0" w:color="auto"/>
            <w:bottom w:val="none" w:sz="0" w:space="0" w:color="auto"/>
            <w:right w:val="none" w:sz="0" w:space="0" w:color="auto"/>
          </w:divBdr>
          <w:divsChild>
            <w:div w:id="825585489">
              <w:marLeft w:val="1155"/>
              <w:marRight w:val="0"/>
              <w:marTop w:val="0"/>
              <w:marBottom w:val="0"/>
              <w:divBdr>
                <w:top w:val="none" w:sz="0" w:space="0" w:color="auto"/>
                <w:left w:val="none" w:sz="0" w:space="0" w:color="auto"/>
                <w:bottom w:val="none" w:sz="0" w:space="0" w:color="auto"/>
                <w:right w:val="none" w:sz="0" w:space="0" w:color="auto"/>
              </w:divBdr>
            </w:div>
            <w:div w:id="678001384">
              <w:marLeft w:val="1155"/>
              <w:marRight w:val="0"/>
              <w:marTop w:val="0"/>
              <w:marBottom w:val="0"/>
              <w:divBdr>
                <w:top w:val="none" w:sz="0" w:space="0" w:color="auto"/>
                <w:left w:val="none" w:sz="0" w:space="0" w:color="auto"/>
                <w:bottom w:val="none" w:sz="0" w:space="0" w:color="auto"/>
                <w:right w:val="none" w:sz="0" w:space="0" w:color="auto"/>
              </w:divBdr>
            </w:div>
            <w:div w:id="1019351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02455">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330356">
      <w:bodyDiv w:val="1"/>
      <w:marLeft w:val="0"/>
      <w:marRight w:val="0"/>
      <w:marTop w:val="0"/>
      <w:marBottom w:val="0"/>
      <w:divBdr>
        <w:top w:val="none" w:sz="0" w:space="0" w:color="auto"/>
        <w:left w:val="none" w:sz="0" w:space="0" w:color="auto"/>
        <w:bottom w:val="none" w:sz="0" w:space="0" w:color="auto"/>
        <w:right w:val="none" w:sz="0" w:space="0" w:color="auto"/>
      </w:divBdr>
    </w:div>
    <w:div w:id="24033744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254">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646193">
      <w:bodyDiv w:val="1"/>
      <w:marLeft w:val="0"/>
      <w:marRight w:val="0"/>
      <w:marTop w:val="0"/>
      <w:marBottom w:val="0"/>
      <w:divBdr>
        <w:top w:val="none" w:sz="0" w:space="0" w:color="auto"/>
        <w:left w:val="none" w:sz="0" w:space="0" w:color="auto"/>
        <w:bottom w:val="none" w:sz="0" w:space="0" w:color="auto"/>
        <w:right w:val="none" w:sz="0" w:space="0" w:color="auto"/>
      </w:divBdr>
      <w:divsChild>
        <w:div w:id="449052757">
          <w:marLeft w:val="0"/>
          <w:marRight w:val="0"/>
          <w:marTop w:val="0"/>
          <w:marBottom w:val="0"/>
          <w:divBdr>
            <w:top w:val="none" w:sz="0" w:space="0" w:color="auto"/>
            <w:left w:val="none" w:sz="0" w:space="0" w:color="auto"/>
            <w:bottom w:val="none" w:sz="0" w:space="0" w:color="auto"/>
            <w:right w:val="none" w:sz="0" w:space="0" w:color="auto"/>
          </w:divBdr>
        </w:div>
        <w:div w:id="1783380453">
          <w:marLeft w:val="0"/>
          <w:marRight w:val="0"/>
          <w:marTop w:val="150"/>
          <w:marBottom w:val="0"/>
          <w:divBdr>
            <w:top w:val="none" w:sz="0" w:space="0" w:color="auto"/>
            <w:left w:val="none" w:sz="0" w:space="0" w:color="auto"/>
            <w:bottom w:val="none" w:sz="0" w:space="0" w:color="auto"/>
            <w:right w:val="none" w:sz="0" w:space="0" w:color="auto"/>
          </w:divBdr>
          <w:divsChild>
            <w:div w:id="1296907167">
              <w:marLeft w:val="1155"/>
              <w:marRight w:val="0"/>
              <w:marTop w:val="0"/>
              <w:marBottom w:val="0"/>
              <w:divBdr>
                <w:top w:val="none" w:sz="0" w:space="0" w:color="auto"/>
                <w:left w:val="none" w:sz="0" w:space="0" w:color="auto"/>
                <w:bottom w:val="none" w:sz="0" w:space="0" w:color="auto"/>
                <w:right w:val="none" w:sz="0" w:space="0" w:color="auto"/>
              </w:divBdr>
            </w:div>
            <w:div w:id="1463966193">
              <w:marLeft w:val="1155"/>
              <w:marRight w:val="0"/>
              <w:marTop w:val="0"/>
              <w:marBottom w:val="0"/>
              <w:divBdr>
                <w:top w:val="none" w:sz="0" w:space="0" w:color="auto"/>
                <w:left w:val="none" w:sz="0" w:space="0" w:color="auto"/>
                <w:bottom w:val="none" w:sz="0" w:space="0" w:color="auto"/>
                <w:right w:val="none" w:sz="0" w:space="0" w:color="auto"/>
              </w:divBdr>
            </w:div>
            <w:div w:id="3994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67349">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1985295">
      <w:bodyDiv w:val="1"/>
      <w:marLeft w:val="0"/>
      <w:marRight w:val="0"/>
      <w:marTop w:val="0"/>
      <w:marBottom w:val="0"/>
      <w:divBdr>
        <w:top w:val="none" w:sz="0" w:space="0" w:color="auto"/>
        <w:left w:val="none" w:sz="0" w:space="0" w:color="auto"/>
        <w:bottom w:val="none" w:sz="0" w:space="0" w:color="auto"/>
        <w:right w:val="none" w:sz="0" w:space="0" w:color="auto"/>
      </w:divBdr>
      <w:divsChild>
        <w:div w:id="122236619">
          <w:marLeft w:val="0"/>
          <w:marRight w:val="0"/>
          <w:marTop w:val="0"/>
          <w:marBottom w:val="0"/>
          <w:divBdr>
            <w:top w:val="none" w:sz="0" w:space="0" w:color="auto"/>
            <w:left w:val="none" w:sz="0" w:space="0" w:color="auto"/>
            <w:bottom w:val="none" w:sz="0" w:space="0" w:color="auto"/>
            <w:right w:val="none" w:sz="0" w:space="0" w:color="auto"/>
          </w:divBdr>
        </w:div>
        <w:div w:id="365370567">
          <w:marLeft w:val="0"/>
          <w:marRight w:val="0"/>
          <w:marTop w:val="150"/>
          <w:marBottom w:val="0"/>
          <w:divBdr>
            <w:top w:val="none" w:sz="0" w:space="0" w:color="auto"/>
            <w:left w:val="none" w:sz="0" w:space="0" w:color="auto"/>
            <w:bottom w:val="none" w:sz="0" w:space="0" w:color="auto"/>
            <w:right w:val="none" w:sz="0" w:space="0" w:color="auto"/>
          </w:divBdr>
          <w:divsChild>
            <w:div w:id="1805847605">
              <w:marLeft w:val="1155"/>
              <w:marRight w:val="0"/>
              <w:marTop w:val="0"/>
              <w:marBottom w:val="0"/>
              <w:divBdr>
                <w:top w:val="none" w:sz="0" w:space="0" w:color="auto"/>
                <w:left w:val="none" w:sz="0" w:space="0" w:color="auto"/>
                <w:bottom w:val="none" w:sz="0" w:space="0" w:color="auto"/>
                <w:right w:val="none" w:sz="0" w:space="0" w:color="auto"/>
              </w:divBdr>
            </w:div>
            <w:div w:id="1674453356">
              <w:marLeft w:val="1155"/>
              <w:marRight w:val="0"/>
              <w:marTop w:val="0"/>
              <w:marBottom w:val="0"/>
              <w:divBdr>
                <w:top w:val="none" w:sz="0" w:space="0" w:color="auto"/>
                <w:left w:val="none" w:sz="0" w:space="0" w:color="auto"/>
                <w:bottom w:val="none" w:sz="0" w:space="0" w:color="auto"/>
                <w:right w:val="none" w:sz="0" w:space="0" w:color="auto"/>
              </w:divBdr>
            </w:div>
            <w:div w:id="729958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27487">
      <w:bodyDiv w:val="1"/>
      <w:marLeft w:val="0"/>
      <w:marRight w:val="0"/>
      <w:marTop w:val="0"/>
      <w:marBottom w:val="0"/>
      <w:divBdr>
        <w:top w:val="none" w:sz="0" w:space="0" w:color="auto"/>
        <w:left w:val="none" w:sz="0" w:space="0" w:color="auto"/>
        <w:bottom w:val="none" w:sz="0" w:space="0" w:color="auto"/>
        <w:right w:val="none" w:sz="0" w:space="0" w:color="auto"/>
      </w:divBdr>
      <w:divsChild>
        <w:div w:id="553927285">
          <w:marLeft w:val="0"/>
          <w:marRight w:val="0"/>
          <w:marTop w:val="0"/>
          <w:marBottom w:val="0"/>
          <w:divBdr>
            <w:top w:val="none" w:sz="0" w:space="0" w:color="auto"/>
            <w:left w:val="none" w:sz="0" w:space="0" w:color="auto"/>
            <w:bottom w:val="none" w:sz="0" w:space="0" w:color="auto"/>
            <w:right w:val="none" w:sz="0" w:space="0" w:color="auto"/>
          </w:divBdr>
        </w:div>
        <w:div w:id="480275681">
          <w:marLeft w:val="0"/>
          <w:marRight w:val="0"/>
          <w:marTop w:val="150"/>
          <w:marBottom w:val="0"/>
          <w:divBdr>
            <w:top w:val="none" w:sz="0" w:space="0" w:color="auto"/>
            <w:left w:val="none" w:sz="0" w:space="0" w:color="auto"/>
            <w:bottom w:val="none" w:sz="0" w:space="0" w:color="auto"/>
            <w:right w:val="none" w:sz="0" w:space="0" w:color="auto"/>
          </w:divBdr>
          <w:divsChild>
            <w:div w:id="1887715134">
              <w:marLeft w:val="1155"/>
              <w:marRight w:val="0"/>
              <w:marTop w:val="0"/>
              <w:marBottom w:val="0"/>
              <w:divBdr>
                <w:top w:val="none" w:sz="0" w:space="0" w:color="auto"/>
                <w:left w:val="none" w:sz="0" w:space="0" w:color="auto"/>
                <w:bottom w:val="none" w:sz="0" w:space="0" w:color="auto"/>
                <w:right w:val="none" w:sz="0" w:space="0" w:color="auto"/>
              </w:divBdr>
            </w:div>
            <w:div w:id="1396659194">
              <w:marLeft w:val="1155"/>
              <w:marRight w:val="0"/>
              <w:marTop w:val="0"/>
              <w:marBottom w:val="0"/>
              <w:divBdr>
                <w:top w:val="none" w:sz="0" w:space="0" w:color="auto"/>
                <w:left w:val="none" w:sz="0" w:space="0" w:color="auto"/>
                <w:bottom w:val="none" w:sz="0" w:space="0" w:color="auto"/>
                <w:right w:val="none" w:sz="0" w:space="0" w:color="auto"/>
              </w:divBdr>
            </w:div>
            <w:div w:id="1087459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570331">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6417">
      <w:bodyDiv w:val="1"/>
      <w:marLeft w:val="0"/>
      <w:marRight w:val="0"/>
      <w:marTop w:val="0"/>
      <w:marBottom w:val="0"/>
      <w:divBdr>
        <w:top w:val="none" w:sz="0" w:space="0" w:color="auto"/>
        <w:left w:val="none" w:sz="0" w:space="0" w:color="auto"/>
        <w:bottom w:val="none" w:sz="0" w:space="0" w:color="auto"/>
        <w:right w:val="none" w:sz="0" w:space="0" w:color="auto"/>
      </w:divBdr>
      <w:divsChild>
        <w:div w:id="2089693791">
          <w:marLeft w:val="0"/>
          <w:marRight w:val="0"/>
          <w:marTop w:val="0"/>
          <w:marBottom w:val="0"/>
          <w:divBdr>
            <w:top w:val="none" w:sz="0" w:space="0" w:color="auto"/>
            <w:left w:val="none" w:sz="0" w:space="0" w:color="auto"/>
            <w:bottom w:val="none" w:sz="0" w:space="0" w:color="auto"/>
            <w:right w:val="none" w:sz="0" w:space="0" w:color="auto"/>
          </w:divBdr>
        </w:div>
        <w:div w:id="1659650667">
          <w:marLeft w:val="0"/>
          <w:marRight w:val="0"/>
          <w:marTop w:val="150"/>
          <w:marBottom w:val="0"/>
          <w:divBdr>
            <w:top w:val="none" w:sz="0" w:space="0" w:color="auto"/>
            <w:left w:val="none" w:sz="0" w:space="0" w:color="auto"/>
            <w:bottom w:val="none" w:sz="0" w:space="0" w:color="auto"/>
            <w:right w:val="none" w:sz="0" w:space="0" w:color="auto"/>
          </w:divBdr>
          <w:divsChild>
            <w:div w:id="911889310">
              <w:marLeft w:val="1155"/>
              <w:marRight w:val="0"/>
              <w:marTop w:val="0"/>
              <w:marBottom w:val="0"/>
              <w:divBdr>
                <w:top w:val="none" w:sz="0" w:space="0" w:color="auto"/>
                <w:left w:val="none" w:sz="0" w:space="0" w:color="auto"/>
                <w:bottom w:val="none" w:sz="0" w:space="0" w:color="auto"/>
                <w:right w:val="none" w:sz="0" w:space="0" w:color="auto"/>
              </w:divBdr>
            </w:div>
            <w:div w:id="1800952178">
              <w:marLeft w:val="1155"/>
              <w:marRight w:val="0"/>
              <w:marTop w:val="0"/>
              <w:marBottom w:val="0"/>
              <w:divBdr>
                <w:top w:val="none" w:sz="0" w:space="0" w:color="auto"/>
                <w:left w:val="none" w:sz="0" w:space="0" w:color="auto"/>
                <w:bottom w:val="none" w:sz="0" w:space="0" w:color="auto"/>
                <w:right w:val="none" w:sz="0" w:space="0" w:color="auto"/>
              </w:divBdr>
            </w:div>
            <w:div w:id="2078359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075155">
      <w:bodyDiv w:val="1"/>
      <w:marLeft w:val="0"/>
      <w:marRight w:val="0"/>
      <w:marTop w:val="0"/>
      <w:marBottom w:val="0"/>
      <w:divBdr>
        <w:top w:val="none" w:sz="0" w:space="0" w:color="auto"/>
        <w:left w:val="none" w:sz="0" w:space="0" w:color="auto"/>
        <w:bottom w:val="none" w:sz="0" w:space="0" w:color="auto"/>
        <w:right w:val="none" w:sz="0" w:space="0" w:color="auto"/>
      </w:divBdr>
      <w:divsChild>
        <w:div w:id="1025594725">
          <w:marLeft w:val="0"/>
          <w:marRight w:val="0"/>
          <w:marTop w:val="0"/>
          <w:marBottom w:val="0"/>
          <w:divBdr>
            <w:top w:val="none" w:sz="0" w:space="0" w:color="auto"/>
            <w:left w:val="none" w:sz="0" w:space="0" w:color="auto"/>
            <w:bottom w:val="none" w:sz="0" w:space="0" w:color="auto"/>
            <w:right w:val="none" w:sz="0" w:space="0" w:color="auto"/>
          </w:divBdr>
        </w:div>
        <w:div w:id="899949447">
          <w:marLeft w:val="0"/>
          <w:marRight w:val="0"/>
          <w:marTop w:val="150"/>
          <w:marBottom w:val="0"/>
          <w:divBdr>
            <w:top w:val="none" w:sz="0" w:space="0" w:color="auto"/>
            <w:left w:val="none" w:sz="0" w:space="0" w:color="auto"/>
            <w:bottom w:val="none" w:sz="0" w:space="0" w:color="auto"/>
            <w:right w:val="none" w:sz="0" w:space="0" w:color="auto"/>
          </w:divBdr>
          <w:divsChild>
            <w:div w:id="337736753">
              <w:marLeft w:val="1155"/>
              <w:marRight w:val="0"/>
              <w:marTop w:val="0"/>
              <w:marBottom w:val="0"/>
              <w:divBdr>
                <w:top w:val="none" w:sz="0" w:space="0" w:color="auto"/>
                <w:left w:val="none" w:sz="0" w:space="0" w:color="auto"/>
                <w:bottom w:val="none" w:sz="0" w:space="0" w:color="auto"/>
                <w:right w:val="none" w:sz="0" w:space="0" w:color="auto"/>
              </w:divBdr>
            </w:div>
            <w:div w:id="629241806">
              <w:marLeft w:val="1155"/>
              <w:marRight w:val="0"/>
              <w:marTop w:val="0"/>
              <w:marBottom w:val="0"/>
              <w:divBdr>
                <w:top w:val="none" w:sz="0" w:space="0" w:color="auto"/>
                <w:left w:val="none" w:sz="0" w:space="0" w:color="auto"/>
                <w:bottom w:val="none" w:sz="0" w:space="0" w:color="auto"/>
                <w:right w:val="none" w:sz="0" w:space="0" w:color="auto"/>
              </w:divBdr>
            </w:div>
            <w:div w:id="1128474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194515">
      <w:bodyDiv w:val="1"/>
      <w:marLeft w:val="0"/>
      <w:marRight w:val="0"/>
      <w:marTop w:val="0"/>
      <w:marBottom w:val="0"/>
      <w:divBdr>
        <w:top w:val="none" w:sz="0" w:space="0" w:color="auto"/>
        <w:left w:val="none" w:sz="0" w:space="0" w:color="auto"/>
        <w:bottom w:val="none" w:sz="0" w:space="0" w:color="auto"/>
        <w:right w:val="none" w:sz="0" w:space="0" w:color="auto"/>
      </w:divBdr>
      <w:divsChild>
        <w:div w:id="1388609427">
          <w:marLeft w:val="0"/>
          <w:marRight w:val="0"/>
          <w:marTop w:val="0"/>
          <w:marBottom w:val="0"/>
          <w:divBdr>
            <w:top w:val="none" w:sz="0" w:space="0" w:color="auto"/>
            <w:left w:val="none" w:sz="0" w:space="0" w:color="auto"/>
            <w:bottom w:val="none" w:sz="0" w:space="0" w:color="auto"/>
            <w:right w:val="none" w:sz="0" w:space="0" w:color="auto"/>
          </w:divBdr>
        </w:div>
        <w:div w:id="351304306">
          <w:marLeft w:val="0"/>
          <w:marRight w:val="0"/>
          <w:marTop w:val="150"/>
          <w:marBottom w:val="0"/>
          <w:divBdr>
            <w:top w:val="none" w:sz="0" w:space="0" w:color="auto"/>
            <w:left w:val="none" w:sz="0" w:space="0" w:color="auto"/>
            <w:bottom w:val="none" w:sz="0" w:space="0" w:color="auto"/>
            <w:right w:val="none" w:sz="0" w:space="0" w:color="auto"/>
          </w:divBdr>
          <w:divsChild>
            <w:div w:id="118573239">
              <w:marLeft w:val="1155"/>
              <w:marRight w:val="0"/>
              <w:marTop w:val="0"/>
              <w:marBottom w:val="0"/>
              <w:divBdr>
                <w:top w:val="none" w:sz="0" w:space="0" w:color="auto"/>
                <w:left w:val="none" w:sz="0" w:space="0" w:color="auto"/>
                <w:bottom w:val="none" w:sz="0" w:space="0" w:color="auto"/>
                <w:right w:val="none" w:sz="0" w:space="0" w:color="auto"/>
              </w:divBdr>
            </w:div>
            <w:div w:id="693116222">
              <w:marLeft w:val="1155"/>
              <w:marRight w:val="0"/>
              <w:marTop w:val="0"/>
              <w:marBottom w:val="0"/>
              <w:divBdr>
                <w:top w:val="none" w:sz="0" w:space="0" w:color="auto"/>
                <w:left w:val="none" w:sz="0" w:space="0" w:color="auto"/>
                <w:bottom w:val="none" w:sz="0" w:space="0" w:color="auto"/>
                <w:right w:val="none" w:sz="0" w:space="0" w:color="auto"/>
              </w:divBdr>
            </w:div>
            <w:div w:id="190456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532232">
      <w:bodyDiv w:val="1"/>
      <w:marLeft w:val="0"/>
      <w:marRight w:val="0"/>
      <w:marTop w:val="0"/>
      <w:marBottom w:val="0"/>
      <w:divBdr>
        <w:top w:val="none" w:sz="0" w:space="0" w:color="auto"/>
        <w:left w:val="none" w:sz="0" w:space="0" w:color="auto"/>
        <w:bottom w:val="none" w:sz="0" w:space="0" w:color="auto"/>
        <w:right w:val="none" w:sz="0" w:space="0" w:color="auto"/>
      </w:divBdr>
    </w:div>
    <w:div w:id="244609007">
      <w:bodyDiv w:val="1"/>
      <w:marLeft w:val="0"/>
      <w:marRight w:val="0"/>
      <w:marTop w:val="0"/>
      <w:marBottom w:val="0"/>
      <w:divBdr>
        <w:top w:val="none" w:sz="0" w:space="0" w:color="auto"/>
        <w:left w:val="none" w:sz="0" w:space="0" w:color="auto"/>
        <w:bottom w:val="none" w:sz="0" w:space="0" w:color="auto"/>
        <w:right w:val="none" w:sz="0" w:space="0" w:color="auto"/>
      </w:divBdr>
      <w:divsChild>
        <w:div w:id="1528980876">
          <w:marLeft w:val="0"/>
          <w:marRight w:val="0"/>
          <w:marTop w:val="0"/>
          <w:marBottom w:val="0"/>
          <w:divBdr>
            <w:top w:val="none" w:sz="0" w:space="0" w:color="auto"/>
            <w:left w:val="none" w:sz="0" w:space="0" w:color="auto"/>
            <w:bottom w:val="none" w:sz="0" w:space="0" w:color="auto"/>
            <w:right w:val="none" w:sz="0" w:space="0" w:color="auto"/>
          </w:divBdr>
        </w:div>
        <w:div w:id="1300720945">
          <w:marLeft w:val="0"/>
          <w:marRight w:val="0"/>
          <w:marTop w:val="150"/>
          <w:marBottom w:val="0"/>
          <w:divBdr>
            <w:top w:val="none" w:sz="0" w:space="0" w:color="auto"/>
            <w:left w:val="none" w:sz="0" w:space="0" w:color="auto"/>
            <w:bottom w:val="none" w:sz="0" w:space="0" w:color="auto"/>
            <w:right w:val="none" w:sz="0" w:space="0" w:color="auto"/>
          </w:divBdr>
          <w:divsChild>
            <w:div w:id="1696157262">
              <w:marLeft w:val="1155"/>
              <w:marRight w:val="0"/>
              <w:marTop w:val="0"/>
              <w:marBottom w:val="0"/>
              <w:divBdr>
                <w:top w:val="none" w:sz="0" w:space="0" w:color="auto"/>
                <w:left w:val="none" w:sz="0" w:space="0" w:color="auto"/>
                <w:bottom w:val="none" w:sz="0" w:space="0" w:color="auto"/>
                <w:right w:val="none" w:sz="0" w:space="0" w:color="auto"/>
              </w:divBdr>
            </w:div>
            <w:div w:id="857547974">
              <w:marLeft w:val="1155"/>
              <w:marRight w:val="0"/>
              <w:marTop w:val="0"/>
              <w:marBottom w:val="0"/>
              <w:divBdr>
                <w:top w:val="none" w:sz="0" w:space="0" w:color="auto"/>
                <w:left w:val="none" w:sz="0" w:space="0" w:color="auto"/>
                <w:bottom w:val="none" w:sz="0" w:space="0" w:color="auto"/>
                <w:right w:val="none" w:sz="0" w:space="0" w:color="auto"/>
              </w:divBdr>
            </w:div>
            <w:div w:id="170205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65706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501173">
      <w:bodyDiv w:val="1"/>
      <w:marLeft w:val="0"/>
      <w:marRight w:val="0"/>
      <w:marTop w:val="0"/>
      <w:marBottom w:val="0"/>
      <w:divBdr>
        <w:top w:val="none" w:sz="0" w:space="0" w:color="auto"/>
        <w:left w:val="none" w:sz="0" w:space="0" w:color="auto"/>
        <w:bottom w:val="none" w:sz="0" w:space="0" w:color="auto"/>
        <w:right w:val="none" w:sz="0" w:space="0" w:color="auto"/>
      </w:divBdr>
      <w:divsChild>
        <w:div w:id="780761731">
          <w:marLeft w:val="0"/>
          <w:marRight w:val="0"/>
          <w:marTop w:val="0"/>
          <w:marBottom w:val="0"/>
          <w:divBdr>
            <w:top w:val="none" w:sz="0" w:space="0" w:color="auto"/>
            <w:left w:val="none" w:sz="0" w:space="0" w:color="auto"/>
            <w:bottom w:val="none" w:sz="0" w:space="0" w:color="auto"/>
            <w:right w:val="none" w:sz="0" w:space="0" w:color="auto"/>
          </w:divBdr>
        </w:div>
        <w:div w:id="1475369750">
          <w:marLeft w:val="0"/>
          <w:marRight w:val="0"/>
          <w:marTop w:val="150"/>
          <w:marBottom w:val="0"/>
          <w:divBdr>
            <w:top w:val="none" w:sz="0" w:space="0" w:color="auto"/>
            <w:left w:val="none" w:sz="0" w:space="0" w:color="auto"/>
            <w:bottom w:val="none" w:sz="0" w:space="0" w:color="auto"/>
            <w:right w:val="none" w:sz="0" w:space="0" w:color="auto"/>
          </w:divBdr>
          <w:divsChild>
            <w:div w:id="1822188578">
              <w:marLeft w:val="1155"/>
              <w:marRight w:val="0"/>
              <w:marTop w:val="0"/>
              <w:marBottom w:val="0"/>
              <w:divBdr>
                <w:top w:val="none" w:sz="0" w:space="0" w:color="auto"/>
                <w:left w:val="none" w:sz="0" w:space="0" w:color="auto"/>
                <w:bottom w:val="none" w:sz="0" w:space="0" w:color="auto"/>
                <w:right w:val="none" w:sz="0" w:space="0" w:color="auto"/>
              </w:divBdr>
            </w:div>
            <w:div w:id="4599612">
              <w:marLeft w:val="1155"/>
              <w:marRight w:val="0"/>
              <w:marTop w:val="0"/>
              <w:marBottom w:val="0"/>
              <w:divBdr>
                <w:top w:val="none" w:sz="0" w:space="0" w:color="auto"/>
                <w:left w:val="none" w:sz="0" w:space="0" w:color="auto"/>
                <w:bottom w:val="none" w:sz="0" w:space="0" w:color="auto"/>
                <w:right w:val="none" w:sz="0" w:space="0" w:color="auto"/>
              </w:divBdr>
            </w:div>
            <w:div w:id="433525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770411">
      <w:bodyDiv w:val="1"/>
      <w:marLeft w:val="0"/>
      <w:marRight w:val="0"/>
      <w:marTop w:val="0"/>
      <w:marBottom w:val="0"/>
      <w:divBdr>
        <w:top w:val="none" w:sz="0" w:space="0" w:color="auto"/>
        <w:left w:val="none" w:sz="0" w:space="0" w:color="auto"/>
        <w:bottom w:val="none" w:sz="0" w:space="0" w:color="auto"/>
        <w:right w:val="none" w:sz="0" w:space="0" w:color="auto"/>
      </w:divBdr>
      <w:divsChild>
        <w:div w:id="216547548">
          <w:marLeft w:val="0"/>
          <w:marRight w:val="0"/>
          <w:marTop w:val="0"/>
          <w:marBottom w:val="0"/>
          <w:divBdr>
            <w:top w:val="none" w:sz="0" w:space="0" w:color="auto"/>
            <w:left w:val="none" w:sz="0" w:space="0" w:color="auto"/>
            <w:bottom w:val="none" w:sz="0" w:space="0" w:color="auto"/>
            <w:right w:val="none" w:sz="0" w:space="0" w:color="auto"/>
          </w:divBdr>
        </w:div>
        <w:div w:id="1864593573">
          <w:marLeft w:val="0"/>
          <w:marRight w:val="0"/>
          <w:marTop w:val="150"/>
          <w:marBottom w:val="0"/>
          <w:divBdr>
            <w:top w:val="none" w:sz="0" w:space="0" w:color="auto"/>
            <w:left w:val="none" w:sz="0" w:space="0" w:color="auto"/>
            <w:bottom w:val="none" w:sz="0" w:space="0" w:color="auto"/>
            <w:right w:val="none" w:sz="0" w:space="0" w:color="auto"/>
          </w:divBdr>
          <w:divsChild>
            <w:div w:id="712386339">
              <w:marLeft w:val="1155"/>
              <w:marRight w:val="0"/>
              <w:marTop w:val="0"/>
              <w:marBottom w:val="0"/>
              <w:divBdr>
                <w:top w:val="none" w:sz="0" w:space="0" w:color="auto"/>
                <w:left w:val="none" w:sz="0" w:space="0" w:color="auto"/>
                <w:bottom w:val="none" w:sz="0" w:space="0" w:color="auto"/>
                <w:right w:val="none" w:sz="0" w:space="0" w:color="auto"/>
              </w:divBdr>
            </w:div>
            <w:div w:id="196817109">
              <w:marLeft w:val="1155"/>
              <w:marRight w:val="0"/>
              <w:marTop w:val="0"/>
              <w:marBottom w:val="0"/>
              <w:divBdr>
                <w:top w:val="none" w:sz="0" w:space="0" w:color="auto"/>
                <w:left w:val="none" w:sz="0" w:space="0" w:color="auto"/>
                <w:bottom w:val="none" w:sz="0" w:space="0" w:color="auto"/>
                <w:right w:val="none" w:sz="0" w:space="0" w:color="auto"/>
              </w:divBdr>
            </w:div>
            <w:div w:id="1604144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6959115">
      <w:bodyDiv w:val="1"/>
      <w:marLeft w:val="0"/>
      <w:marRight w:val="0"/>
      <w:marTop w:val="0"/>
      <w:marBottom w:val="0"/>
      <w:divBdr>
        <w:top w:val="none" w:sz="0" w:space="0" w:color="auto"/>
        <w:left w:val="none" w:sz="0" w:space="0" w:color="auto"/>
        <w:bottom w:val="none" w:sz="0" w:space="0" w:color="auto"/>
        <w:right w:val="none" w:sz="0" w:space="0" w:color="auto"/>
      </w:divBdr>
      <w:divsChild>
        <w:div w:id="1351570699">
          <w:marLeft w:val="0"/>
          <w:marRight w:val="0"/>
          <w:marTop w:val="0"/>
          <w:marBottom w:val="0"/>
          <w:divBdr>
            <w:top w:val="none" w:sz="0" w:space="0" w:color="auto"/>
            <w:left w:val="none" w:sz="0" w:space="0" w:color="auto"/>
            <w:bottom w:val="none" w:sz="0" w:space="0" w:color="auto"/>
            <w:right w:val="none" w:sz="0" w:space="0" w:color="auto"/>
          </w:divBdr>
        </w:div>
        <w:div w:id="558594110">
          <w:marLeft w:val="0"/>
          <w:marRight w:val="0"/>
          <w:marTop w:val="150"/>
          <w:marBottom w:val="0"/>
          <w:divBdr>
            <w:top w:val="none" w:sz="0" w:space="0" w:color="auto"/>
            <w:left w:val="none" w:sz="0" w:space="0" w:color="auto"/>
            <w:bottom w:val="none" w:sz="0" w:space="0" w:color="auto"/>
            <w:right w:val="none" w:sz="0" w:space="0" w:color="auto"/>
          </w:divBdr>
          <w:divsChild>
            <w:div w:id="989552873">
              <w:marLeft w:val="1155"/>
              <w:marRight w:val="0"/>
              <w:marTop w:val="0"/>
              <w:marBottom w:val="0"/>
              <w:divBdr>
                <w:top w:val="none" w:sz="0" w:space="0" w:color="auto"/>
                <w:left w:val="none" w:sz="0" w:space="0" w:color="auto"/>
                <w:bottom w:val="none" w:sz="0" w:space="0" w:color="auto"/>
                <w:right w:val="none" w:sz="0" w:space="0" w:color="auto"/>
              </w:divBdr>
            </w:div>
            <w:div w:id="1698310029">
              <w:marLeft w:val="1155"/>
              <w:marRight w:val="0"/>
              <w:marTop w:val="0"/>
              <w:marBottom w:val="0"/>
              <w:divBdr>
                <w:top w:val="none" w:sz="0" w:space="0" w:color="auto"/>
                <w:left w:val="none" w:sz="0" w:space="0" w:color="auto"/>
                <w:bottom w:val="none" w:sz="0" w:space="0" w:color="auto"/>
                <w:right w:val="none" w:sz="0" w:space="0" w:color="auto"/>
              </w:divBdr>
            </w:div>
            <w:div w:id="1618944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126">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29573">
      <w:bodyDiv w:val="1"/>
      <w:marLeft w:val="0"/>
      <w:marRight w:val="0"/>
      <w:marTop w:val="0"/>
      <w:marBottom w:val="0"/>
      <w:divBdr>
        <w:top w:val="none" w:sz="0" w:space="0" w:color="auto"/>
        <w:left w:val="none" w:sz="0" w:space="0" w:color="auto"/>
        <w:bottom w:val="none" w:sz="0" w:space="0" w:color="auto"/>
        <w:right w:val="none" w:sz="0" w:space="0" w:color="auto"/>
      </w:divBdr>
      <w:divsChild>
        <w:div w:id="254677877">
          <w:marLeft w:val="0"/>
          <w:marRight w:val="0"/>
          <w:marTop w:val="0"/>
          <w:marBottom w:val="0"/>
          <w:divBdr>
            <w:top w:val="none" w:sz="0" w:space="0" w:color="auto"/>
            <w:left w:val="none" w:sz="0" w:space="0" w:color="auto"/>
            <w:bottom w:val="none" w:sz="0" w:space="0" w:color="auto"/>
            <w:right w:val="none" w:sz="0" w:space="0" w:color="auto"/>
          </w:divBdr>
        </w:div>
        <w:div w:id="1932665635">
          <w:marLeft w:val="0"/>
          <w:marRight w:val="0"/>
          <w:marTop w:val="150"/>
          <w:marBottom w:val="0"/>
          <w:divBdr>
            <w:top w:val="none" w:sz="0" w:space="0" w:color="auto"/>
            <w:left w:val="none" w:sz="0" w:space="0" w:color="auto"/>
            <w:bottom w:val="none" w:sz="0" w:space="0" w:color="auto"/>
            <w:right w:val="none" w:sz="0" w:space="0" w:color="auto"/>
          </w:divBdr>
          <w:divsChild>
            <w:div w:id="2122995269">
              <w:marLeft w:val="1155"/>
              <w:marRight w:val="0"/>
              <w:marTop w:val="0"/>
              <w:marBottom w:val="0"/>
              <w:divBdr>
                <w:top w:val="none" w:sz="0" w:space="0" w:color="auto"/>
                <w:left w:val="none" w:sz="0" w:space="0" w:color="auto"/>
                <w:bottom w:val="none" w:sz="0" w:space="0" w:color="auto"/>
                <w:right w:val="none" w:sz="0" w:space="0" w:color="auto"/>
              </w:divBdr>
            </w:div>
            <w:div w:id="661928460">
              <w:marLeft w:val="1155"/>
              <w:marRight w:val="0"/>
              <w:marTop w:val="0"/>
              <w:marBottom w:val="0"/>
              <w:divBdr>
                <w:top w:val="none" w:sz="0" w:space="0" w:color="auto"/>
                <w:left w:val="none" w:sz="0" w:space="0" w:color="auto"/>
                <w:bottom w:val="none" w:sz="0" w:space="0" w:color="auto"/>
                <w:right w:val="none" w:sz="0" w:space="0" w:color="auto"/>
              </w:divBdr>
            </w:div>
            <w:div w:id="208005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7924934">
      <w:bodyDiv w:val="1"/>
      <w:marLeft w:val="0"/>
      <w:marRight w:val="0"/>
      <w:marTop w:val="0"/>
      <w:marBottom w:val="0"/>
      <w:divBdr>
        <w:top w:val="none" w:sz="0" w:space="0" w:color="auto"/>
        <w:left w:val="none" w:sz="0" w:space="0" w:color="auto"/>
        <w:bottom w:val="none" w:sz="0" w:space="0" w:color="auto"/>
        <w:right w:val="none" w:sz="0" w:space="0" w:color="auto"/>
      </w:divBdr>
      <w:divsChild>
        <w:div w:id="1369719166">
          <w:marLeft w:val="0"/>
          <w:marRight w:val="0"/>
          <w:marTop w:val="0"/>
          <w:marBottom w:val="0"/>
          <w:divBdr>
            <w:top w:val="none" w:sz="0" w:space="0" w:color="auto"/>
            <w:left w:val="none" w:sz="0" w:space="0" w:color="auto"/>
            <w:bottom w:val="none" w:sz="0" w:space="0" w:color="auto"/>
            <w:right w:val="none" w:sz="0" w:space="0" w:color="auto"/>
          </w:divBdr>
        </w:div>
        <w:div w:id="421071750">
          <w:marLeft w:val="0"/>
          <w:marRight w:val="0"/>
          <w:marTop w:val="150"/>
          <w:marBottom w:val="0"/>
          <w:divBdr>
            <w:top w:val="none" w:sz="0" w:space="0" w:color="auto"/>
            <w:left w:val="none" w:sz="0" w:space="0" w:color="auto"/>
            <w:bottom w:val="none" w:sz="0" w:space="0" w:color="auto"/>
            <w:right w:val="none" w:sz="0" w:space="0" w:color="auto"/>
          </w:divBdr>
          <w:divsChild>
            <w:div w:id="2094744329">
              <w:marLeft w:val="1155"/>
              <w:marRight w:val="0"/>
              <w:marTop w:val="0"/>
              <w:marBottom w:val="0"/>
              <w:divBdr>
                <w:top w:val="none" w:sz="0" w:space="0" w:color="auto"/>
                <w:left w:val="none" w:sz="0" w:space="0" w:color="auto"/>
                <w:bottom w:val="none" w:sz="0" w:space="0" w:color="auto"/>
                <w:right w:val="none" w:sz="0" w:space="0" w:color="auto"/>
              </w:divBdr>
            </w:div>
            <w:div w:id="1351224708">
              <w:marLeft w:val="1155"/>
              <w:marRight w:val="0"/>
              <w:marTop w:val="0"/>
              <w:marBottom w:val="0"/>
              <w:divBdr>
                <w:top w:val="none" w:sz="0" w:space="0" w:color="auto"/>
                <w:left w:val="none" w:sz="0" w:space="0" w:color="auto"/>
                <w:bottom w:val="none" w:sz="0" w:space="0" w:color="auto"/>
                <w:right w:val="none" w:sz="0" w:space="0" w:color="auto"/>
              </w:divBdr>
            </w:div>
            <w:div w:id="359553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30865">
      <w:bodyDiv w:val="1"/>
      <w:marLeft w:val="0"/>
      <w:marRight w:val="0"/>
      <w:marTop w:val="0"/>
      <w:marBottom w:val="0"/>
      <w:divBdr>
        <w:top w:val="none" w:sz="0" w:space="0" w:color="auto"/>
        <w:left w:val="none" w:sz="0" w:space="0" w:color="auto"/>
        <w:bottom w:val="none" w:sz="0" w:space="0" w:color="auto"/>
        <w:right w:val="none" w:sz="0" w:space="0" w:color="auto"/>
      </w:divBdr>
      <w:divsChild>
        <w:div w:id="129059508">
          <w:marLeft w:val="0"/>
          <w:marRight w:val="0"/>
          <w:marTop w:val="0"/>
          <w:marBottom w:val="0"/>
          <w:divBdr>
            <w:top w:val="none" w:sz="0" w:space="0" w:color="auto"/>
            <w:left w:val="none" w:sz="0" w:space="0" w:color="auto"/>
            <w:bottom w:val="none" w:sz="0" w:space="0" w:color="auto"/>
            <w:right w:val="none" w:sz="0" w:space="0" w:color="auto"/>
          </w:divBdr>
        </w:div>
        <w:div w:id="1558852929">
          <w:marLeft w:val="0"/>
          <w:marRight w:val="0"/>
          <w:marTop w:val="150"/>
          <w:marBottom w:val="0"/>
          <w:divBdr>
            <w:top w:val="none" w:sz="0" w:space="0" w:color="auto"/>
            <w:left w:val="none" w:sz="0" w:space="0" w:color="auto"/>
            <w:bottom w:val="none" w:sz="0" w:space="0" w:color="auto"/>
            <w:right w:val="none" w:sz="0" w:space="0" w:color="auto"/>
          </w:divBdr>
          <w:divsChild>
            <w:div w:id="2062751504">
              <w:marLeft w:val="1155"/>
              <w:marRight w:val="0"/>
              <w:marTop w:val="0"/>
              <w:marBottom w:val="0"/>
              <w:divBdr>
                <w:top w:val="none" w:sz="0" w:space="0" w:color="auto"/>
                <w:left w:val="none" w:sz="0" w:space="0" w:color="auto"/>
                <w:bottom w:val="none" w:sz="0" w:space="0" w:color="auto"/>
                <w:right w:val="none" w:sz="0" w:space="0" w:color="auto"/>
              </w:divBdr>
            </w:div>
            <w:div w:id="1656301171">
              <w:marLeft w:val="1155"/>
              <w:marRight w:val="0"/>
              <w:marTop w:val="0"/>
              <w:marBottom w:val="0"/>
              <w:divBdr>
                <w:top w:val="none" w:sz="0" w:space="0" w:color="auto"/>
                <w:left w:val="none" w:sz="0" w:space="0" w:color="auto"/>
                <w:bottom w:val="none" w:sz="0" w:space="0" w:color="auto"/>
                <w:right w:val="none" w:sz="0" w:space="0" w:color="auto"/>
              </w:divBdr>
            </w:div>
            <w:div w:id="77039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35143">
      <w:bodyDiv w:val="1"/>
      <w:marLeft w:val="0"/>
      <w:marRight w:val="0"/>
      <w:marTop w:val="0"/>
      <w:marBottom w:val="0"/>
      <w:divBdr>
        <w:top w:val="none" w:sz="0" w:space="0" w:color="auto"/>
        <w:left w:val="none" w:sz="0" w:space="0" w:color="auto"/>
        <w:bottom w:val="none" w:sz="0" w:space="0" w:color="auto"/>
        <w:right w:val="none" w:sz="0" w:space="0" w:color="auto"/>
      </w:divBdr>
      <w:divsChild>
        <w:div w:id="865291824">
          <w:marLeft w:val="0"/>
          <w:marRight w:val="0"/>
          <w:marTop w:val="0"/>
          <w:marBottom w:val="0"/>
          <w:divBdr>
            <w:top w:val="none" w:sz="0" w:space="0" w:color="auto"/>
            <w:left w:val="none" w:sz="0" w:space="0" w:color="auto"/>
            <w:bottom w:val="none" w:sz="0" w:space="0" w:color="auto"/>
            <w:right w:val="none" w:sz="0" w:space="0" w:color="auto"/>
          </w:divBdr>
        </w:div>
        <w:div w:id="1720350609">
          <w:marLeft w:val="0"/>
          <w:marRight w:val="0"/>
          <w:marTop w:val="150"/>
          <w:marBottom w:val="0"/>
          <w:divBdr>
            <w:top w:val="none" w:sz="0" w:space="0" w:color="auto"/>
            <w:left w:val="none" w:sz="0" w:space="0" w:color="auto"/>
            <w:bottom w:val="none" w:sz="0" w:space="0" w:color="auto"/>
            <w:right w:val="none" w:sz="0" w:space="0" w:color="auto"/>
          </w:divBdr>
          <w:divsChild>
            <w:div w:id="1357192702">
              <w:marLeft w:val="1155"/>
              <w:marRight w:val="0"/>
              <w:marTop w:val="0"/>
              <w:marBottom w:val="0"/>
              <w:divBdr>
                <w:top w:val="none" w:sz="0" w:space="0" w:color="auto"/>
                <w:left w:val="none" w:sz="0" w:space="0" w:color="auto"/>
                <w:bottom w:val="none" w:sz="0" w:space="0" w:color="auto"/>
                <w:right w:val="none" w:sz="0" w:space="0" w:color="auto"/>
              </w:divBdr>
            </w:div>
            <w:div w:id="850416506">
              <w:marLeft w:val="1155"/>
              <w:marRight w:val="0"/>
              <w:marTop w:val="0"/>
              <w:marBottom w:val="0"/>
              <w:divBdr>
                <w:top w:val="none" w:sz="0" w:space="0" w:color="auto"/>
                <w:left w:val="none" w:sz="0" w:space="0" w:color="auto"/>
                <w:bottom w:val="none" w:sz="0" w:space="0" w:color="auto"/>
                <w:right w:val="none" w:sz="0" w:space="0" w:color="auto"/>
              </w:divBdr>
            </w:div>
            <w:div w:id="150411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244061">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581174">
      <w:bodyDiv w:val="1"/>
      <w:marLeft w:val="0"/>
      <w:marRight w:val="0"/>
      <w:marTop w:val="0"/>
      <w:marBottom w:val="0"/>
      <w:divBdr>
        <w:top w:val="none" w:sz="0" w:space="0" w:color="auto"/>
        <w:left w:val="none" w:sz="0" w:space="0" w:color="auto"/>
        <w:bottom w:val="none" w:sz="0" w:space="0" w:color="auto"/>
        <w:right w:val="none" w:sz="0" w:space="0" w:color="auto"/>
      </w:divBdr>
      <w:divsChild>
        <w:div w:id="1858884778">
          <w:marLeft w:val="0"/>
          <w:marRight w:val="0"/>
          <w:marTop w:val="0"/>
          <w:marBottom w:val="0"/>
          <w:divBdr>
            <w:top w:val="none" w:sz="0" w:space="0" w:color="auto"/>
            <w:left w:val="none" w:sz="0" w:space="0" w:color="auto"/>
            <w:bottom w:val="none" w:sz="0" w:space="0" w:color="auto"/>
            <w:right w:val="none" w:sz="0" w:space="0" w:color="auto"/>
          </w:divBdr>
        </w:div>
        <w:div w:id="754325559">
          <w:marLeft w:val="0"/>
          <w:marRight w:val="0"/>
          <w:marTop w:val="150"/>
          <w:marBottom w:val="0"/>
          <w:divBdr>
            <w:top w:val="none" w:sz="0" w:space="0" w:color="auto"/>
            <w:left w:val="none" w:sz="0" w:space="0" w:color="auto"/>
            <w:bottom w:val="none" w:sz="0" w:space="0" w:color="auto"/>
            <w:right w:val="none" w:sz="0" w:space="0" w:color="auto"/>
          </w:divBdr>
          <w:divsChild>
            <w:div w:id="673337122">
              <w:marLeft w:val="1155"/>
              <w:marRight w:val="0"/>
              <w:marTop w:val="0"/>
              <w:marBottom w:val="0"/>
              <w:divBdr>
                <w:top w:val="none" w:sz="0" w:space="0" w:color="auto"/>
                <w:left w:val="none" w:sz="0" w:space="0" w:color="auto"/>
                <w:bottom w:val="none" w:sz="0" w:space="0" w:color="auto"/>
                <w:right w:val="none" w:sz="0" w:space="0" w:color="auto"/>
              </w:divBdr>
            </w:div>
            <w:div w:id="1997024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895159">
      <w:bodyDiv w:val="1"/>
      <w:marLeft w:val="0"/>
      <w:marRight w:val="0"/>
      <w:marTop w:val="0"/>
      <w:marBottom w:val="0"/>
      <w:divBdr>
        <w:top w:val="none" w:sz="0" w:space="0" w:color="auto"/>
        <w:left w:val="none" w:sz="0" w:space="0" w:color="auto"/>
        <w:bottom w:val="none" w:sz="0" w:space="0" w:color="auto"/>
        <w:right w:val="none" w:sz="0" w:space="0" w:color="auto"/>
      </w:divBdr>
    </w:div>
    <w:div w:id="251162315">
      <w:bodyDiv w:val="1"/>
      <w:marLeft w:val="0"/>
      <w:marRight w:val="0"/>
      <w:marTop w:val="0"/>
      <w:marBottom w:val="0"/>
      <w:divBdr>
        <w:top w:val="none" w:sz="0" w:space="0" w:color="auto"/>
        <w:left w:val="none" w:sz="0" w:space="0" w:color="auto"/>
        <w:bottom w:val="none" w:sz="0" w:space="0" w:color="auto"/>
        <w:right w:val="none" w:sz="0" w:space="0" w:color="auto"/>
      </w:divBdr>
      <w:divsChild>
        <w:div w:id="1351953761">
          <w:marLeft w:val="0"/>
          <w:marRight w:val="0"/>
          <w:marTop w:val="0"/>
          <w:marBottom w:val="0"/>
          <w:divBdr>
            <w:top w:val="none" w:sz="0" w:space="0" w:color="auto"/>
            <w:left w:val="none" w:sz="0" w:space="0" w:color="auto"/>
            <w:bottom w:val="none" w:sz="0" w:space="0" w:color="auto"/>
            <w:right w:val="none" w:sz="0" w:space="0" w:color="auto"/>
          </w:divBdr>
        </w:div>
        <w:div w:id="1123159521">
          <w:marLeft w:val="0"/>
          <w:marRight w:val="0"/>
          <w:marTop w:val="150"/>
          <w:marBottom w:val="0"/>
          <w:divBdr>
            <w:top w:val="none" w:sz="0" w:space="0" w:color="auto"/>
            <w:left w:val="none" w:sz="0" w:space="0" w:color="auto"/>
            <w:bottom w:val="none" w:sz="0" w:space="0" w:color="auto"/>
            <w:right w:val="none" w:sz="0" w:space="0" w:color="auto"/>
          </w:divBdr>
          <w:divsChild>
            <w:div w:id="528490115">
              <w:marLeft w:val="1155"/>
              <w:marRight w:val="0"/>
              <w:marTop w:val="0"/>
              <w:marBottom w:val="0"/>
              <w:divBdr>
                <w:top w:val="none" w:sz="0" w:space="0" w:color="auto"/>
                <w:left w:val="none" w:sz="0" w:space="0" w:color="auto"/>
                <w:bottom w:val="none" w:sz="0" w:space="0" w:color="auto"/>
                <w:right w:val="none" w:sz="0" w:space="0" w:color="auto"/>
              </w:divBdr>
            </w:div>
            <w:div w:id="551617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664481">
      <w:bodyDiv w:val="1"/>
      <w:marLeft w:val="0"/>
      <w:marRight w:val="0"/>
      <w:marTop w:val="0"/>
      <w:marBottom w:val="0"/>
      <w:divBdr>
        <w:top w:val="none" w:sz="0" w:space="0" w:color="auto"/>
        <w:left w:val="none" w:sz="0" w:space="0" w:color="auto"/>
        <w:bottom w:val="none" w:sz="0" w:space="0" w:color="auto"/>
        <w:right w:val="none" w:sz="0" w:space="0" w:color="auto"/>
      </w:divBdr>
      <w:divsChild>
        <w:div w:id="1138575765">
          <w:marLeft w:val="0"/>
          <w:marRight w:val="0"/>
          <w:marTop w:val="0"/>
          <w:marBottom w:val="0"/>
          <w:divBdr>
            <w:top w:val="none" w:sz="0" w:space="0" w:color="auto"/>
            <w:left w:val="none" w:sz="0" w:space="0" w:color="auto"/>
            <w:bottom w:val="none" w:sz="0" w:space="0" w:color="auto"/>
            <w:right w:val="none" w:sz="0" w:space="0" w:color="auto"/>
          </w:divBdr>
        </w:div>
        <w:div w:id="908735819">
          <w:marLeft w:val="0"/>
          <w:marRight w:val="0"/>
          <w:marTop w:val="150"/>
          <w:marBottom w:val="0"/>
          <w:divBdr>
            <w:top w:val="none" w:sz="0" w:space="0" w:color="auto"/>
            <w:left w:val="none" w:sz="0" w:space="0" w:color="auto"/>
            <w:bottom w:val="none" w:sz="0" w:space="0" w:color="auto"/>
            <w:right w:val="none" w:sz="0" w:space="0" w:color="auto"/>
          </w:divBdr>
          <w:divsChild>
            <w:div w:id="307709744">
              <w:marLeft w:val="1155"/>
              <w:marRight w:val="0"/>
              <w:marTop w:val="0"/>
              <w:marBottom w:val="0"/>
              <w:divBdr>
                <w:top w:val="none" w:sz="0" w:space="0" w:color="auto"/>
                <w:left w:val="none" w:sz="0" w:space="0" w:color="auto"/>
                <w:bottom w:val="none" w:sz="0" w:space="0" w:color="auto"/>
                <w:right w:val="none" w:sz="0" w:space="0" w:color="auto"/>
              </w:divBdr>
            </w:div>
            <w:div w:id="451242766">
              <w:marLeft w:val="1155"/>
              <w:marRight w:val="0"/>
              <w:marTop w:val="0"/>
              <w:marBottom w:val="0"/>
              <w:divBdr>
                <w:top w:val="none" w:sz="0" w:space="0" w:color="auto"/>
                <w:left w:val="none" w:sz="0" w:space="0" w:color="auto"/>
                <w:bottom w:val="none" w:sz="0" w:space="0" w:color="auto"/>
                <w:right w:val="none" w:sz="0" w:space="0" w:color="auto"/>
              </w:divBdr>
            </w:div>
            <w:div w:id="461656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864245">
      <w:bodyDiv w:val="1"/>
      <w:marLeft w:val="0"/>
      <w:marRight w:val="0"/>
      <w:marTop w:val="0"/>
      <w:marBottom w:val="0"/>
      <w:divBdr>
        <w:top w:val="none" w:sz="0" w:space="0" w:color="auto"/>
        <w:left w:val="none" w:sz="0" w:space="0" w:color="auto"/>
        <w:bottom w:val="none" w:sz="0" w:space="0" w:color="auto"/>
        <w:right w:val="none" w:sz="0" w:space="0" w:color="auto"/>
      </w:divBdr>
      <w:divsChild>
        <w:div w:id="964694885">
          <w:marLeft w:val="0"/>
          <w:marRight w:val="0"/>
          <w:marTop w:val="0"/>
          <w:marBottom w:val="0"/>
          <w:divBdr>
            <w:top w:val="none" w:sz="0" w:space="0" w:color="auto"/>
            <w:left w:val="none" w:sz="0" w:space="0" w:color="auto"/>
            <w:bottom w:val="none" w:sz="0" w:space="0" w:color="auto"/>
            <w:right w:val="none" w:sz="0" w:space="0" w:color="auto"/>
          </w:divBdr>
        </w:div>
        <w:div w:id="721290414">
          <w:marLeft w:val="0"/>
          <w:marRight w:val="0"/>
          <w:marTop w:val="150"/>
          <w:marBottom w:val="0"/>
          <w:divBdr>
            <w:top w:val="none" w:sz="0" w:space="0" w:color="auto"/>
            <w:left w:val="none" w:sz="0" w:space="0" w:color="auto"/>
            <w:bottom w:val="none" w:sz="0" w:space="0" w:color="auto"/>
            <w:right w:val="none" w:sz="0" w:space="0" w:color="auto"/>
          </w:divBdr>
          <w:divsChild>
            <w:div w:id="676687995">
              <w:marLeft w:val="1155"/>
              <w:marRight w:val="0"/>
              <w:marTop w:val="0"/>
              <w:marBottom w:val="0"/>
              <w:divBdr>
                <w:top w:val="none" w:sz="0" w:space="0" w:color="auto"/>
                <w:left w:val="none" w:sz="0" w:space="0" w:color="auto"/>
                <w:bottom w:val="none" w:sz="0" w:space="0" w:color="auto"/>
                <w:right w:val="none" w:sz="0" w:space="0" w:color="auto"/>
              </w:divBdr>
            </w:div>
            <w:div w:id="110777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0432">
      <w:bodyDiv w:val="1"/>
      <w:marLeft w:val="0"/>
      <w:marRight w:val="0"/>
      <w:marTop w:val="0"/>
      <w:marBottom w:val="0"/>
      <w:divBdr>
        <w:top w:val="none" w:sz="0" w:space="0" w:color="auto"/>
        <w:left w:val="none" w:sz="0" w:space="0" w:color="auto"/>
        <w:bottom w:val="none" w:sz="0" w:space="0" w:color="auto"/>
        <w:right w:val="none" w:sz="0" w:space="0" w:color="auto"/>
      </w:divBdr>
      <w:divsChild>
        <w:div w:id="1695035660">
          <w:marLeft w:val="0"/>
          <w:marRight w:val="0"/>
          <w:marTop w:val="0"/>
          <w:marBottom w:val="0"/>
          <w:divBdr>
            <w:top w:val="none" w:sz="0" w:space="0" w:color="auto"/>
            <w:left w:val="none" w:sz="0" w:space="0" w:color="auto"/>
            <w:bottom w:val="none" w:sz="0" w:space="0" w:color="auto"/>
            <w:right w:val="none" w:sz="0" w:space="0" w:color="auto"/>
          </w:divBdr>
        </w:div>
        <w:div w:id="1139763825">
          <w:marLeft w:val="0"/>
          <w:marRight w:val="0"/>
          <w:marTop w:val="150"/>
          <w:marBottom w:val="0"/>
          <w:divBdr>
            <w:top w:val="none" w:sz="0" w:space="0" w:color="auto"/>
            <w:left w:val="none" w:sz="0" w:space="0" w:color="auto"/>
            <w:bottom w:val="none" w:sz="0" w:space="0" w:color="auto"/>
            <w:right w:val="none" w:sz="0" w:space="0" w:color="auto"/>
          </w:divBdr>
          <w:divsChild>
            <w:div w:id="1832595640">
              <w:marLeft w:val="1155"/>
              <w:marRight w:val="0"/>
              <w:marTop w:val="0"/>
              <w:marBottom w:val="0"/>
              <w:divBdr>
                <w:top w:val="none" w:sz="0" w:space="0" w:color="auto"/>
                <w:left w:val="none" w:sz="0" w:space="0" w:color="auto"/>
                <w:bottom w:val="none" w:sz="0" w:space="0" w:color="auto"/>
                <w:right w:val="none" w:sz="0" w:space="0" w:color="auto"/>
              </w:divBdr>
            </w:div>
            <w:div w:id="297758711">
              <w:marLeft w:val="1155"/>
              <w:marRight w:val="0"/>
              <w:marTop w:val="0"/>
              <w:marBottom w:val="0"/>
              <w:divBdr>
                <w:top w:val="none" w:sz="0" w:space="0" w:color="auto"/>
                <w:left w:val="none" w:sz="0" w:space="0" w:color="auto"/>
                <w:bottom w:val="none" w:sz="0" w:space="0" w:color="auto"/>
                <w:right w:val="none" w:sz="0" w:space="0" w:color="auto"/>
              </w:divBdr>
            </w:div>
            <w:div w:id="292102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5486">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781967">
      <w:bodyDiv w:val="1"/>
      <w:marLeft w:val="0"/>
      <w:marRight w:val="0"/>
      <w:marTop w:val="0"/>
      <w:marBottom w:val="0"/>
      <w:divBdr>
        <w:top w:val="none" w:sz="0" w:space="0" w:color="auto"/>
        <w:left w:val="none" w:sz="0" w:space="0" w:color="auto"/>
        <w:bottom w:val="none" w:sz="0" w:space="0" w:color="auto"/>
        <w:right w:val="none" w:sz="0" w:space="0" w:color="auto"/>
      </w:divBdr>
      <w:divsChild>
        <w:div w:id="486940500">
          <w:marLeft w:val="0"/>
          <w:marRight w:val="0"/>
          <w:marTop w:val="0"/>
          <w:marBottom w:val="0"/>
          <w:divBdr>
            <w:top w:val="none" w:sz="0" w:space="0" w:color="auto"/>
            <w:left w:val="none" w:sz="0" w:space="0" w:color="auto"/>
            <w:bottom w:val="none" w:sz="0" w:space="0" w:color="auto"/>
            <w:right w:val="none" w:sz="0" w:space="0" w:color="auto"/>
          </w:divBdr>
        </w:div>
        <w:div w:id="626931553">
          <w:marLeft w:val="0"/>
          <w:marRight w:val="0"/>
          <w:marTop w:val="150"/>
          <w:marBottom w:val="0"/>
          <w:divBdr>
            <w:top w:val="none" w:sz="0" w:space="0" w:color="auto"/>
            <w:left w:val="none" w:sz="0" w:space="0" w:color="auto"/>
            <w:bottom w:val="none" w:sz="0" w:space="0" w:color="auto"/>
            <w:right w:val="none" w:sz="0" w:space="0" w:color="auto"/>
          </w:divBdr>
          <w:divsChild>
            <w:div w:id="142084589">
              <w:marLeft w:val="1155"/>
              <w:marRight w:val="0"/>
              <w:marTop w:val="0"/>
              <w:marBottom w:val="0"/>
              <w:divBdr>
                <w:top w:val="none" w:sz="0" w:space="0" w:color="auto"/>
                <w:left w:val="none" w:sz="0" w:space="0" w:color="auto"/>
                <w:bottom w:val="none" w:sz="0" w:space="0" w:color="auto"/>
                <w:right w:val="none" w:sz="0" w:space="0" w:color="auto"/>
              </w:divBdr>
            </w:div>
            <w:div w:id="145367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37103">
      <w:bodyDiv w:val="1"/>
      <w:marLeft w:val="0"/>
      <w:marRight w:val="0"/>
      <w:marTop w:val="0"/>
      <w:marBottom w:val="0"/>
      <w:divBdr>
        <w:top w:val="none" w:sz="0" w:space="0" w:color="auto"/>
        <w:left w:val="none" w:sz="0" w:space="0" w:color="auto"/>
        <w:bottom w:val="none" w:sz="0" w:space="0" w:color="auto"/>
        <w:right w:val="none" w:sz="0" w:space="0" w:color="auto"/>
      </w:divBdr>
      <w:divsChild>
        <w:div w:id="182327063">
          <w:marLeft w:val="0"/>
          <w:marRight w:val="0"/>
          <w:marTop w:val="0"/>
          <w:marBottom w:val="0"/>
          <w:divBdr>
            <w:top w:val="none" w:sz="0" w:space="0" w:color="auto"/>
            <w:left w:val="none" w:sz="0" w:space="0" w:color="auto"/>
            <w:bottom w:val="none" w:sz="0" w:space="0" w:color="auto"/>
            <w:right w:val="none" w:sz="0" w:space="0" w:color="auto"/>
          </w:divBdr>
        </w:div>
        <w:div w:id="1049525464">
          <w:marLeft w:val="0"/>
          <w:marRight w:val="0"/>
          <w:marTop w:val="150"/>
          <w:marBottom w:val="0"/>
          <w:divBdr>
            <w:top w:val="none" w:sz="0" w:space="0" w:color="auto"/>
            <w:left w:val="none" w:sz="0" w:space="0" w:color="auto"/>
            <w:bottom w:val="none" w:sz="0" w:space="0" w:color="auto"/>
            <w:right w:val="none" w:sz="0" w:space="0" w:color="auto"/>
          </w:divBdr>
          <w:divsChild>
            <w:div w:id="468935875">
              <w:marLeft w:val="1155"/>
              <w:marRight w:val="0"/>
              <w:marTop w:val="0"/>
              <w:marBottom w:val="0"/>
              <w:divBdr>
                <w:top w:val="none" w:sz="0" w:space="0" w:color="auto"/>
                <w:left w:val="none" w:sz="0" w:space="0" w:color="auto"/>
                <w:bottom w:val="none" w:sz="0" w:space="0" w:color="auto"/>
                <w:right w:val="none" w:sz="0" w:space="0" w:color="auto"/>
              </w:divBdr>
            </w:div>
            <w:div w:id="768504549">
              <w:marLeft w:val="1155"/>
              <w:marRight w:val="0"/>
              <w:marTop w:val="0"/>
              <w:marBottom w:val="0"/>
              <w:divBdr>
                <w:top w:val="none" w:sz="0" w:space="0" w:color="auto"/>
                <w:left w:val="none" w:sz="0" w:space="0" w:color="auto"/>
                <w:bottom w:val="none" w:sz="0" w:space="0" w:color="auto"/>
                <w:right w:val="none" w:sz="0" w:space="0" w:color="auto"/>
              </w:divBdr>
            </w:div>
            <w:div w:id="169839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482922">
      <w:bodyDiv w:val="1"/>
      <w:marLeft w:val="0"/>
      <w:marRight w:val="0"/>
      <w:marTop w:val="0"/>
      <w:marBottom w:val="0"/>
      <w:divBdr>
        <w:top w:val="none" w:sz="0" w:space="0" w:color="auto"/>
        <w:left w:val="none" w:sz="0" w:space="0" w:color="auto"/>
        <w:bottom w:val="none" w:sz="0" w:space="0" w:color="auto"/>
        <w:right w:val="none" w:sz="0" w:space="0" w:color="auto"/>
      </w:divBdr>
    </w:div>
    <w:div w:id="254830151">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022104">
      <w:bodyDiv w:val="1"/>
      <w:marLeft w:val="0"/>
      <w:marRight w:val="0"/>
      <w:marTop w:val="0"/>
      <w:marBottom w:val="0"/>
      <w:divBdr>
        <w:top w:val="none" w:sz="0" w:space="0" w:color="auto"/>
        <w:left w:val="none" w:sz="0" w:space="0" w:color="auto"/>
        <w:bottom w:val="none" w:sz="0" w:space="0" w:color="auto"/>
        <w:right w:val="none" w:sz="0" w:space="0" w:color="auto"/>
      </w:divBdr>
      <w:divsChild>
        <w:div w:id="1362896765">
          <w:marLeft w:val="0"/>
          <w:marRight w:val="0"/>
          <w:marTop w:val="0"/>
          <w:marBottom w:val="0"/>
          <w:divBdr>
            <w:top w:val="none" w:sz="0" w:space="0" w:color="auto"/>
            <w:left w:val="none" w:sz="0" w:space="0" w:color="auto"/>
            <w:bottom w:val="none" w:sz="0" w:space="0" w:color="auto"/>
            <w:right w:val="none" w:sz="0" w:space="0" w:color="auto"/>
          </w:divBdr>
        </w:div>
        <w:div w:id="575937011">
          <w:marLeft w:val="0"/>
          <w:marRight w:val="0"/>
          <w:marTop w:val="150"/>
          <w:marBottom w:val="0"/>
          <w:divBdr>
            <w:top w:val="none" w:sz="0" w:space="0" w:color="auto"/>
            <w:left w:val="none" w:sz="0" w:space="0" w:color="auto"/>
            <w:bottom w:val="none" w:sz="0" w:space="0" w:color="auto"/>
            <w:right w:val="none" w:sz="0" w:space="0" w:color="auto"/>
          </w:divBdr>
          <w:divsChild>
            <w:div w:id="786654284">
              <w:marLeft w:val="1155"/>
              <w:marRight w:val="0"/>
              <w:marTop w:val="0"/>
              <w:marBottom w:val="0"/>
              <w:divBdr>
                <w:top w:val="none" w:sz="0" w:space="0" w:color="auto"/>
                <w:left w:val="none" w:sz="0" w:space="0" w:color="auto"/>
                <w:bottom w:val="none" w:sz="0" w:space="0" w:color="auto"/>
                <w:right w:val="none" w:sz="0" w:space="0" w:color="auto"/>
              </w:divBdr>
            </w:div>
            <w:div w:id="1724325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598672">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53906">
      <w:bodyDiv w:val="1"/>
      <w:marLeft w:val="0"/>
      <w:marRight w:val="0"/>
      <w:marTop w:val="0"/>
      <w:marBottom w:val="0"/>
      <w:divBdr>
        <w:top w:val="none" w:sz="0" w:space="0" w:color="auto"/>
        <w:left w:val="none" w:sz="0" w:space="0" w:color="auto"/>
        <w:bottom w:val="none" w:sz="0" w:space="0" w:color="auto"/>
        <w:right w:val="none" w:sz="0" w:space="0" w:color="auto"/>
      </w:divBdr>
      <w:divsChild>
        <w:div w:id="764613823">
          <w:marLeft w:val="0"/>
          <w:marRight w:val="0"/>
          <w:marTop w:val="0"/>
          <w:marBottom w:val="0"/>
          <w:divBdr>
            <w:top w:val="none" w:sz="0" w:space="0" w:color="auto"/>
            <w:left w:val="none" w:sz="0" w:space="0" w:color="auto"/>
            <w:bottom w:val="none" w:sz="0" w:space="0" w:color="auto"/>
            <w:right w:val="none" w:sz="0" w:space="0" w:color="auto"/>
          </w:divBdr>
        </w:div>
        <w:div w:id="860585366">
          <w:marLeft w:val="0"/>
          <w:marRight w:val="0"/>
          <w:marTop w:val="150"/>
          <w:marBottom w:val="0"/>
          <w:divBdr>
            <w:top w:val="none" w:sz="0" w:space="0" w:color="auto"/>
            <w:left w:val="none" w:sz="0" w:space="0" w:color="auto"/>
            <w:bottom w:val="none" w:sz="0" w:space="0" w:color="auto"/>
            <w:right w:val="none" w:sz="0" w:space="0" w:color="auto"/>
          </w:divBdr>
          <w:divsChild>
            <w:div w:id="1138105162">
              <w:marLeft w:val="1155"/>
              <w:marRight w:val="0"/>
              <w:marTop w:val="0"/>
              <w:marBottom w:val="0"/>
              <w:divBdr>
                <w:top w:val="none" w:sz="0" w:space="0" w:color="auto"/>
                <w:left w:val="none" w:sz="0" w:space="0" w:color="auto"/>
                <w:bottom w:val="none" w:sz="0" w:space="0" w:color="auto"/>
                <w:right w:val="none" w:sz="0" w:space="0" w:color="auto"/>
              </w:divBdr>
            </w:div>
            <w:div w:id="1743482221">
              <w:marLeft w:val="1155"/>
              <w:marRight w:val="0"/>
              <w:marTop w:val="0"/>
              <w:marBottom w:val="0"/>
              <w:divBdr>
                <w:top w:val="none" w:sz="0" w:space="0" w:color="auto"/>
                <w:left w:val="none" w:sz="0" w:space="0" w:color="auto"/>
                <w:bottom w:val="none" w:sz="0" w:space="0" w:color="auto"/>
                <w:right w:val="none" w:sz="0" w:space="0" w:color="auto"/>
              </w:divBdr>
            </w:div>
            <w:div w:id="308020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15955">
      <w:bodyDiv w:val="1"/>
      <w:marLeft w:val="0"/>
      <w:marRight w:val="0"/>
      <w:marTop w:val="0"/>
      <w:marBottom w:val="0"/>
      <w:divBdr>
        <w:top w:val="none" w:sz="0" w:space="0" w:color="auto"/>
        <w:left w:val="none" w:sz="0" w:space="0" w:color="auto"/>
        <w:bottom w:val="none" w:sz="0" w:space="0" w:color="auto"/>
        <w:right w:val="none" w:sz="0" w:space="0" w:color="auto"/>
      </w:divBdr>
      <w:divsChild>
        <w:div w:id="1398699911">
          <w:marLeft w:val="0"/>
          <w:marRight w:val="0"/>
          <w:marTop w:val="0"/>
          <w:marBottom w:val="0"/>
          <w:divBdr>
            <w:top w:val="none" w:sz="0" w:space="0" w:color="auto"/>
            <w:left w:val="none" w:sz="0" w:space="0" w:color="auto"/>
            <w:bottom w:val="none" w:sz="0" w:space="0" w:color="auto"/>
            <w:right w:val="none" w:sz="0" w:space="0" w:color="auto"/>
          </w:divBdr>
        </w:div>
        <w:div w:id="764618064">
          <w:marLeft w:val="0"/>
          <w:marRight w:val="0"/>
          <w:marTop w:val="150"/>
          <w:marBottom w:val="0"/>
          <w:divBdr>
            <w:top w:val="none" w:sz="0" w:space="0" w:color="auto"/>
            <w:left w:val="none" w:sz="0" w:space="0" w:color="auto"/>
            <w:bottom w:val="none" w:sz="0" w:space="0" w:color="auto"/>
            <w:right w:val="none" w:sz="0" w:space="0" w:color="auto"/>
          </w:divBdr>
          <w:divsChild>
            <w:div w:id="1077704657">
              <w:marLeft w:val="1155"/>
              <w:marRight w:val="0"/>
              <w:marTop w:val="0"/>
              <w:marBottom w:val="0"/>
              <w:divBdr>
                <w:top w:val="none" w:sz="0" w:space="0" w:color="auto"/>
                <w:left w:val="none" w:sz="0" w:space="0" w:color="auto"/>
                <w:bottom w:val="none" w:sz="0" w:space="0" w:color="auto"/>
                <w:right w:val="none" w:sz="0" w:space="0" w:color="auto"/>
              </w:divBdr>
            </w:div>
            <w:div w:id="908228891">
              <w:marLeft w:val="1155"/>
              <w:marRight w:val="0"/>
              <w:marTop w:val="0"/>
              <w:marBottom w:val="0"/>
              <w:divBdr>
                <w:top w:val="none" w:sz="0" w:space="0" w:color="auto"/>
                <w:left w:val="none" w:sz="0" w:space="0" w:color="auto"/>
                <w:bottom w:val="none" w:sz="0" w:space="0" w:color="auto"/>
                <w:right w:val="none" w:sz="0" w:space="0" w:color="auto"/>
              </w:divBdr>
            </w:div>
            <w:div w:id="592591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256425">
      <w:bodyDiv w:val="1"/>
      <w:marLeft w:val="0"/>
      <w:marRight w:val="0"/>
      <w:marTop w:val="0"/>
      <w:marBottom w:val="0"/>
      <w:divBdr>
        <w:top w:val="none" w:sz="0" w:space="0" w:color="auto"/>
        <w:left w:val="none" w:sz="0" w:space="0" w:color="auto"/>
        <w:bottom w:val="none" w:sz="0" w:space="0" w:color="auto"/>
        <w:right w:val="none" w:sz="0" w:space="0" w:color="auto"/>
      </w:divBdr>
      <w:divsChild>
        <w:div w:id="1557282138">
          <w:marLeft w:val="0"/>
          <w:marRight w:val="0"/>
          <w:marTop w:val="0"/>
          <w:marBottom w:val="0"/>
          <w:divBdr>
            <w:top w:val="none" w:sz="0" w:space="0" w:color="auto"/>
            <w:left w:val="none" w:sz="0" w:space="0" w:color="auto"/>
            <w:bottom w:val="none" w:sz="0" w:space="0" w:color="auto"/>
            <w:right w:val="none" w:sz="0" w:space="0" w:color="auto"/>
          </w:divBdr>
        </w:div>
        <w:div w:id="1035734287">
          <w:marLeft w:val="0"/>
          <w:marRight w:val="0"/>
          <w:marTop w:val="150"/>
          <w:marBottom w:val="0"/>
          <w:divBdr>
            <w:top w:val="none" w:sz="0" w:space="0" w:color="auto"/>
            <w:left w:val="none" w:sz="0" w:space="0" w:color="auto"/>
            <w:bottom w:val="none" w:sz="0" w:space="0" w:color="auto"/>
            <w:right w:val="none" w:sz="0" w:space="0" w:color="auto"/>
          </w:divBdr>
          <w:divsChild>
            <w:div w:id="1444181745">
              <w:marLeft w:val="1155"/>
              <w:marRight w:val="0"/>
              <w:marTop w:val="0"/>
              <w:marBottom w:val="0"/>
              <w:divBdr>
                <w:top w:val="none" w:sz="0" w:space="0" w:color="auto"/>
                <w:left w:val="none" w:sz="0" w:space="0" w:color="auto"/>
                <w:bottom w:val="none" w:sz="0" w:space="0" w:color="auto"/>
                <w:right w:val="none" w:sz="0" w:space="0" w:color="auto"/>
              </w:divBdr>
            </w:div>
            <w:div w:id="771583137">
              <w:marLeft w:val="1155"/>
              <w:marRight w:val="0"/>
              <w:marTop w:val="0"/>
              <w:marBottom w:val="0"/>
              <w:divBdr>
                <w:top w:val="none" w:sz="0" w:space="0" w:color="auto"/>
                <w:left w:val="none" w:sz="0" w:space="0" w:color="auto"/>
                <w:bottom w:val="none" w:sz="0" w:space="0" w:color="auto"/>
                <w:right w:val="none" w:sz="0" w:space="0" w:color="auto"/>
              </w:divBdr>
            </w:div>
            <w:div w:id="211439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327047">
      <w:bodyDiv w:val="1"/>
      <w:marLeft w:val="0"/>
      <w:marRight w:val="0"/>
      <w:marTop w:val="0"/>
      <w:marBottom w:val="0"/>
      <w:divBdr>
        <w:top w:val="none" w:sz="0" w:space="0" w:color="auto"/>
        <w:left w:val="none" w:sz="0" w:space="0" w:color="auto"/>
        <w:bottom w:val="none" w:sz="0" w:space="0" w:color="auto"/>
        <w:right w:val="none" w:sz="0" w:space="0" w:color="auto"/>
      </w:divBdr>
      <w:divsChild>
        <w:div w:id="284041227">
          <w:marLeft w:val="0"/>
          <w:marRight w:val="0"/>
          <w:marTop w:val="0"/>
          <w:marBottom w:val="0"/>
          <w:divBdr>
            <w:top w:val="none" w:sz="0" w:space="0" w:color="auto"/>
            <w:left w:val="none" w:sz="0" w:space="0" w:color="auto"/>
            <w:bottom w:val="none" w:sz="0" w:space="0" w:color="auto"/>
            <w:right w:val="none" w:sz="0" w:space="0" w:color="auto"/>
          </w:divBdr>
        </w:div>
        <w:div w:id="1220943894">
          <w:marLeft w:val="0"/>
          <w:marRight w:val="0"/>
          <w:marTop w:val="150"/>
          <w:marBottom w:val="0"/>
          <w:divBdr>
            <w:top w:val="none" w:sz="0" w:space="0" w:color="auto"/>
            <w:left w:val="none" w:sz="0" w:space="0" w:color="auto"/>
            <w:bottom w:val="none" w:sz="0" w:space="0" w:color="auto"/>
            <w:right w:val="none" w:sz="0" w:space="0" w:color="auto"/>
          </w:divBdr>
          <w:divsChild>
            <w:div w:id="1797023918">
              <w:marLeft w:val="1155"/>
              <w:marRight w:val="0"/>
              <w:marTop w:val="0"/>
              <w:marBottom w:val="0"/>
              <w:divBdr>
                <w:top w:val="none" w:sz="0" w:space="0" w:color="auto"/>
                <w:left w:val="none" w:sz="0" w:space="0" w:color="auto"/>
                <w:bottom w:val="none" w:sz="0" w:space="0" w:color="auto"/>
                <w:right w:val="none" w:sz="0" w:space="0" w:color="auto"/>
              </w:divBdr>
            </w:div>
            <w:div w:id="108279283">
              <w:marLeft w:val="1155"/>
              <w:marRight w:val="0"/>
              <w:marTop w:val="0"/>
              <w:marBottom w:val="0"/>
              <w:divBdr>
                <w:top w:val="none" w:sz="0" w:space="0" w:color="auto"/>
                <w:left w:val="none" w:sz="0" w:space="0" w:color="auto"/>
                <w:bottom w:val="none" w:sz="0" w:space="0" w:color="auto"/>
                <w:right w:val="none" w:sz="0" w:space="0" w:color="auto"/>
              </w:divBdr>
            </w:div>
            <w:div w:id="1423330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297336">
      <w:bodyDiv w:val="1"/>
      <w:marLeft w:val="0"/>
      <w:marRight w:val="0"/>
      <w:marTop w:val="0"/>
      <w:marBottom w:val="0"/>
      <w:divBdr>
        <w:top w:val="none" w:sz="0" w:space="0" w:color="auto"/>
        <w:left w:val="none" w:sz="0" w:space="0" w:color="auto"/>
        <w:bottom w:val="none" w:sz="0" w:space="0" w:color="auto"/>
        <w:right w:val="none" w:sz="0" w:space="0" w:color="auto"/>
      </w:divBdr>
    </w:div>
    <w:div w:id="258607779">
      <w:bodyDiv w:val="1"/>
      <w:marLeft w:val="0"/>
      <w:marRight w:val="0"/>
      <w:marTop w:val="0"/>
      <w:marBottom w:val="0"/>
      <w:divBdr>
        <w:top w:val="none" w:sz="0" w:space="0" w:color="auto"/>
        <w:left w:val="none" w:sz="0" w:space="0" w:color="auto"/>
        <w:bottom w:val="none" w:sz="0" w:space="0" w:color="auto"/>
        <w:right w:val="none" w:sz="0" w:space="0" w:color="auto"/>
      </w:divBdr>
      <w:divsChild>
        <w:div w:id="1655909043">
          <w:marLeft w:val="0"/>
          <w:marRight w:val="0"/>
          <w:marTop w:val="0"/>
          <w:marBottom w:val="0"/>
          <w:divBdr>
            <w:top w:val="none" w:sz="0" w:space="0" w:color="auto"/>
            <w:left w:val="none" w:sz="0" w:space="0" w:color="auto"/>
            <w:bottom w:val="none" w:sz="0" w:space="0" w:color="auto"/>
            <w:right w:val="none" w:sz="0" w:space="0" w:color="auto"/>
          </w:divBdr>
        </w:div>
        <w:div w:id="1167593370">
          <w:marLeft w:val="0"/>
          <w:marRight w:val="0"/>
          <w:marTop w:val="150"/>
          <w:marBottom w:val="0"/>
          <w:divBdr>
            <w:top w:val="none" w:sz="0" w:space="0" w:color="auto"/>
            <w:left w:val="none" w:sz="0" w:space="0" w:color="auto"/>
            <w:bottom w:val="none" w:sz="0" w:space="0" w:color="auto"/>
            <w:right w:val="none" w:sz="0" w:space="0" w:color="auto"/>
          </w:divBdr>
          <w:divsChild>
            <w:div w:id="600843725">
              <w:marLeft w:val="1155"/>
              <w:marRight w:val="0"/>
              <w:marTop w:val="0"/>
              <w:marBottom w:val="0"/>
              <w:divBdr>
                <w:top w:val="none" w:sz="0" w:space="0" w:color="auto"/>
                <w:left w:val="none" w:sz="0" w:space="0" w:color="auto"/>
                <w:bottom w:val="none" w:sz="0" w:space="0" w:color="auto"/>
                <w:right w:val="none" w:sz="0" w:space="0" w:color="auto"/>
              </w:divBdr>
            </w:div>
            <w:div w:id="923413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22451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59877113">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1105">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4941">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574099">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080190">
      <w:bodyDiv w:val="1"/>
      <w:marLeft w:val="0"/>
      <w:marRight w:val="0"/>
      <w:marTop w:val="0"/>
      <w:marBottom w:val="0"/>
      <w:divBdr>
        <w:top w:val="none" w:sz="0" w:space="0" w:color="auto"/>
        <w:left w:val="none" w:sz="0" w:space="0" w:color="auto"/>
        <w:bottom w:val="none" w:sz="0" w:space="0" w:color="auto"/>
        <w:right w:val="none" w:sz="0" w:space="0" w:color="auto"/>
      </w:divBdr>
      <w:divsChild>
        <w:div w:id="1639143673">
          <w:marLeft w:val="0"/>
          <w:marRight w:val="0"/>
          <w:marTop w:val="0"/>
          <w:marBottom w:val="0"/>
          <w:divBdr>
            <w:top w:val="none" w:sz="0" w:space="0" w:color="auto"/>
            <w:left w:val="none" w:sz="0" w:space="0" w:color="auto"/>
            <w:bottom w:val="none" w:sz="0" w:space="0" w:color="auto"/>
            <w:right w:val="none" w:sz="0" w:space="0" w:color="auto"/>
          </w:divBdr>
        </w:div>
        <w:div w:id="450518657">
          <w:marLeft w:val="0"/>
          <w:marRight w:val="0"/>
          <w:marTop w:val="150"/>
          <w:marBottom w:val="0"/>
          <w:divBdr>
            <w:top w:val="none" w:sz="0" w:space="0" w:color="auto"/>
            <w:left w:val="none" w:sz="0" w:space="0" w:color="auto"/>
            <w:bottom w:val="none" w:sz="0" w:space="0" w:color="auto"/>
            <w:right w:val="none" w:sz="0" w:space="0" w:color="auto"/>
          </w:divBdr>
          <w:divsChild>
            <w:div w:id="1905869571">
              <w:marLeft w:val="1155"/>
              <w:marRight w:val="0"/>
              <w:marTop w:val="0"/>
              <w:marBottom w:val="0"/>
              <w:divBdr>
                <w:top w:val="none" w:sz="0" w:space="0" w:color="auto"/>
                <w:left w:val="none" w:sz="0" w:space="0" w:color="auto"/>
                <w:bottom w:val="none" w:sz="0" w:space="0" w:color="auto"/>
                <w:right w:val="none" w:sz="0" w:space="0" w:color="auto"/>
              </w:divBdr>
            </w:div>
            <w:div w:id="1966427072">
              <w:marLeft w:val="1155"/>
              <w:marRight w:val="0"/>
              <w:marTop w:val="0"/>
              <w:marBottom w:val="0"/>
              <w:divBdr>
                <w:top w:val="none" w:sz="0" w:space="0" w:color="auto"/>
                <w:left w:val="none" w:sz="0" w:space="0" w:color="auto"/>
                <w:bottom w:val="none" w:sz="0" w:space="0" w:color="auto"/>
                <w:right w:val="none" w:sz="0" w:space="0" w:color="auto"/>
              </w:divBdr>
            </w:div>
            <w:div w:id="716702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736108">
      <w:bodyDiv w:val="1"/>
      <w:marLeft w:val="0"/>
      <w:marRight w:val="0"/>
      <w:marTop w:val="0"/>
      <w:marBottom w:val="0"/>
      <w:divBdr>
        <w:top w:val="none" w:sz="0" w:space="0" w:color="auto"/>
        <w:left w:val="none" w:sz="0" w:space="0" w:color="auto"/>
        <w:bottom w:val="none" w:sz="0" w:space="0" w:color="auto"/>
        <w:right w:val="none" w:sz="0" w:space="0" w:color="auto"/>
      </w:divBdr>
      <w:divsChild>
        <w:div w:id="2140340332">
          <w:marLeft w:val="0"/>
          <w:marRight w:val="0"/>
          <w:marTop w:val="0"/>
          <w:marBottom w:val="0"/>
          <w:divBdr>
            <w:top w:val="none" w:sz="0" w:space="0" w:color="auto"/>
            <w:left w:val="none" w:sz="0" w:space="0" w:color="auto"/>
            <w:bottom w:val="none" w:sz="0" w:space="0" w:color="auto"/>
            <w:right w:val="none" w:sz="0" w:space="0" w:color="auto"/>
          </w:divBdr>
        </w:div>
        <w:div w:id="1052580025">
          <w:marLeft w:val="0"/>
          <w:marRight w:val="0"/>
          <w:marTop w:val="150"/>
          <w:marBottom w:val="0"/>
          <w:divBdr>
            <w:top w:val="none" w:sz="0" w:space="0" w:color="auto"/>
            <w:left w:val="none" w:sz="0" w:space="0" w:color="auto"/>
            <w:bottom w:val="none" w:sz="0" w:space="0" w:color="auto"/>
            <w:right w:val="none" w:sz="0" w:space="0" w:color="auto"/>
          </w:divBdr>
          <w:divsChild>
            <w:div w:id="1149861006">
              <w:marLeft w:val="1155"/>
              <w:marRight w:val="0"/>
              <w:marTop w:val="0"/>
              <w:marBottom w:val="0"/>
              <w:divBdr>
                <w:top w:val="none" w:sz="0" w:space="0" w:color="auto"/>
                <w:left w:val="none" w:sz="0" w:space="0" w:color="auto"/>
                <w:bottom w:val="none" w:sz="0" w:space="0" w:color="auto"/>
                <w:right w:val="none" w:sz="0" w:space="0" w:color="auto"/>
              </w:divBdr>
            </w:div>
            <w:div w:id="2067685028">
              <w:marLeft w:val="1155"/>
              <w:marRight w:val="0"/>
              <w:marTop w:val="0"/>
              <w:marBottom w:val="0"/>
              <w:divBdr>
                <w:top w:val="none" w:sz="0" w:space="0" w:color="auto"/>
                <w:left w:val="none" w:sz="0" w:space="0" w:color="auto"/>
                <w:bottom w:val="none" w:sz="0" w:space="0" w:color="auto"/>
                <w:right w:val="none" w:sz="0" w:space="0" w:color="auto"/>
              </w:divBdr>
            </w:div>
            <w:div w:id="1496532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734338">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848703">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1795">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18702">
      <w:bodyDiv w:val="1"/>
      <w:marLeft w:val="0"/>
      <w:marRight w:val="0"/>
      <w:marTop w:val="0"/>
      <w:marBottom w:val="0"/>
      <w:divBdr>
        <w:top w:val="none" w:sz="0" w:space="0" w:color="auto"/>
        <w:left w:val="none" w:sz="0" w:space="0" w:color="auto"/>
        <w:bottom w:val="none" w:sz="0" w:space="0" w:color="auto"/>
        <w:right w:val="none" w:sz="0" w:space="0" w:color="auto"/>
      </w:divBdr>
      <w:divsChild>
        <w:div w:id="252590616">
          <w:marLeft w:val="0"/>
          <w:marRight w:val="0"/>
          <w:marTop w:val="0"/>
          <w:marBottom w:val="0"/>
          <w:divBdr>
            <w:top w:val="none" w:sz="0" w:space="0" w:color="auto"/>
            <w:left w:val="none" w:sz="0" w:space="0" w:color="auto"/>
            <w:bottom w:val="none" w:sz="0" w:space="0" w:color="auto"/>
            <w:right w:val="none" w:sz="0" w:space="0" w:color="auto"/>
          </w:divBdr>
        </w:div>
        <w:div w:id="1656913215">
          <w:marLeft w:val="0"/>
          <w:marRight w:val="0"/>
          <w:marTop w:val="150"/>
          <w:marBottom w:val="0"/>
          <w:divBdr>
            <w:top w:val="none" w:sz="0" w:space="0" w:color="auto"/>
            <w:left w:val="none" w:sz="0" w:space="0" w:color="auto"/>
            <w:bottom w:val="none" w:sz="0" w:space="0" w:color="auto"/>
            <w:right w:val="none" w:sz="0" w:space="0" w:color="auto"/>
          </w:divBdr>
          <w:divsChild>
            <w:div w:id="169489529">
              <w:marLeft w:val="1155"/>
              <w:marRight w:val="0"/>
              <w:marTop w:val="0"/>
              <w:marBottom w:val="0"/>
              <w:divBdr>
                <w:top w:val="none" w:sz="0" w:space="0" w:color="auto"/>
                <w:left w:val="none" w:sz="0" w:space="0" w:color="auto"/>
                <w:bottom w:val="none" w:sz="0" w:space="0" w:color="auto"/>
                <w:right w:val="none" w:sz="0" w:space="0" w:color="auto"/>
              </w:divBdr>
            </w:div>
            <w:div w:id="192038057">
              <w:marLeft w:val="1155"/>
              <w:marRight w:val="0"/>
              <w:marTop w:val="0"/>
              <w:marBottom w:val="0"/>
              <w:divBdr>
                <w:top w:val="none" w:sz="0" w:space="0" w:color="auto"/>
                <w:left w:val="none" w:sz="0" w:space="0" w:color="auto"/>
                <w:bottom w:val="none" w:sz="0" w:space="0" w:color="auto"/>
                <w:right w:val="none" w:sz="0" w:space="0" w:color="auto"/>
              </w:divBdr>
            </w:div>
            <w:div w:id="43529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386176">
      <w:bodyDiv w:val="1"/>
      <w:marLeft w:val="0"/>
      <w:marRight w:val="0"/>
      <w:marTop w:val="0"/>
      <w:marBottom w:val="0"/>
      <w:divBdr>
        <w:top w:val="none" w:sz="0" w:space="0" w:color="auto"/>
        <w:left w:val="none" w:sz="0" w:space="0" w:color="auto"/>
        <w:bottom w:val="none" w:sz="0" w:space="0" w:color="auto"/>
        <w:right w:val="none" w:sz="0" w:space="0" w:color="auto"/>
      </w:divBdr>
      <w:divsChild>
        <w:div w:id="441075949">
          <w:marLeft w:val="0"/>
          <w:marRight w:val="0"/>
          <w:marTop w:val="0"/>
          <w:marBottom w:val="0"/>
          <w:divBdr>
            <w:top w:val="none" w:sz="0" w:space="0" w:color="auto"/>
            <w:left w:val="none" w:sz="0" w:space="0" w:color="auto"/>
            <w:bottom w:val="none" w:sz="0" w:space="0" w:color="auto"/>
            <w:right w:val="none" w:sz="0" w:space="0" w:color="auto"/>
          </w:divBdr>
        </w:div>
        <w:div w:id="169028381">
          <w:marLeft w:val="0"/>
          <w:marRight w:val="0"/>
          <w:marTop w:val="150"/>
          <w:marBottom w:val="0"/>
          <w:divBdr>
            <w:top w:val="none" w:sz="0" w:space="0" w:color="auto"/>
            <w:left w:val="none" w:sz="0" w:space="0" w:color="auto"/>
            <w:bottom w:val="none" w:sz="0" w:space="0" w:color="auto"/>
            <w:right w:val="none" w:sz="0" w:space="0" w:color="auto"/>
          </w:divBdr>
          <w:divsChild>
            <w:div w:id="2110274640">
              <w:marLeft w:val="1155"/>
              <w:marRight w:val="0"/>
              <w:marTop w:val="0"/>
              <w:marBottom w:val="0"/>
              <w:divBdr>
                <w:top w:val="none" w:sz="0" w:space="0" w:color="auto"/>
                <w:left w:val="none" w:sz="0" w:space="0" w:color="auto"/>
                <w:bottom w:val="none" w:sz="0" w:space="0" w:color="auto"/>
                <w:right w:val="none" w:sz="0" w:space="0" w:color="auto"/>
              </w:divBdr>
            </w:div>
            <w:div w:id="1403796521">
              <w:marLeft w:val="1155"/>
              <w:marRight w:val="0"/>
              <w:marTop w:val="0"/>
              <w:marBottom w:val="0"/>
              <w:divBdr>
                <w:top w:val="none" w:sz="0" w:space="0" w:color="auto"/>
                <w:left w:val="none" w:sz="0" w:space="0" w:color="auto"/>
                <w:bottom w:val="none" w:sz="0" w:space="0" w:color="auto"/>
                <w:right w:val="none" w:sz="0" w:space="0" w:color="auto"/>
              </w:divBdr>
            </w:div>
            <w:div w:id="20289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2797">
      <w:bodyDiv w:val="1"/>
      <w:marLeft w:val="0"/>
      <w:marRight w:val="0"/>
      <w:marTop w:val="0"/>
      <w:marBottom w:val="0"/>
      <w:divBdr>
        <w:top w:val="none" w:sz="0" w:space="0" w:color="auto"/>
        <w:left w:val="none" w:sz="0" w:space="0" w:color="auto"/>
        <w:bottom w:val="none" w:sz="0" w:space="0" w:color="auto"/>
        <w:right w:val="none" w:sz="0" w:space="0" w:color="auto"/>
      </w:divBdr>
      <w:divsChild>
        <w:div w:id="763263128">
          <w:marLeft w:val="0"/>
          <w:marRight w:val="0"/>
          <w:marTop w:val="0"/>
          <w:marBottom w:val="0"/>
          <w:divBdr>
            <w:top w:val="none" w:sz="0" w:space="0" w:color="auto"/>
            <w:left w:val="none" w:sz="0" w:space="0" w:color="auto"/>
            <w:bottom w:val="none" w:sz="0" w:space="0" w:color="auto"/>
            <w:right w:val="none" w:sz="0" w:space="0" w:color="auto"/>
          </w:divBdr>
        </w:div>
        <w:div w:id="2003895407">
          <w:marLeft w:val="0"/>
          <w:marRight w:val="0"/>
          <w:marTop w:val="150"/>
          <w:marBottom w:val="0"/>
          <w:divBdr>
            <w:top w:val="none" w:sz="0" w:space="0" w:color="auto"/>
            <w:left w:val="none" w:sz="0" w:space="0" w:color="auto"/>
            <w:bottom w:val="none" w:sz="0" w:space="0" w:color="auto"/>
            <w:right w:val="none" w:sz="0" w:space="0" w:color="auto"/>
          </w:divBdr>
          <w:divsChild>
            <w:div w:id="1776091901">
              <w:marLeft w:val="1155"/>
              <w:marRight w:val="0"/>
              <w:marTop w:val="0"/>
              <w:marBottom w:val="0"/>
              <w:divBdr>
                <w:top w:val="none" w:sz="0" w:space="0" w:color="auto"/>
                <w:left w:val="none" w:sz="0" w:space="0" w:color="auto"/>
                <w:bottom w:val="none" w:sz="0" w:space="0" w:color="auto"/>
                <w:right w:val="none" w:sz="0" w:space="0" w:color="auto"/>
              </w:divBdr>
            </w:div>
            <w:div w:id="1068262366">
              <w:marLeft w:val="1155"/>
              <w:marRight w:val="0"/>
              <w:marTop w:val="0"/>
              <w:marBottom w:val="0"/>
              <w:divBdr>
                <w:top w:val="none" w:sz="0" w:space="0" w:color="auto"/>
                <w:left w:val="none" w:sz="0" w:space="0" w:color="auto"/>
                <w:bottom w:val="none" w:sz="0" w:space="0" w:color="auto"/>
                <w:right w:val="none" w:sz="0" w:space="0" w:color="auto"/>
              </w:divBdr>
            </w:div>
            <w:div w:id="1420449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549518">
      <w:bodyDiv w:val="1"/>
      <w:marLeft w:val="0"/>
      <w:marRight w:val="0"/>
      <w:marTop w:val="0"/>
      <w:marBottom w:val="0"/>
      <w:divBdr>
        <w:top w:val="none" w:sz="0" w:space="0" w:color="auto"/>
        <w:left w:val="none" w:sz="0" w:space="0" w:color="auto"/>
        <w:bottom w:val="none" w:sz="0" w:space="0" w:color="auto"/>
        <w:right w:val="none" w:sz="0" w:space="0" w:color="auto"/>
      </w:divBdr>
      <w:divsChild>
        <w:div w:id="253174342">
          <w:marLeft w:val="0"/>
          <w:marRight w:val="0"/>
          <w:marTop w:val="0"/>
          <w:marBottom w:val="0"/>
          <w:divBdr>
            <w:top w:val="none" w:sz="0" w:space="0" w:color="auto"/>
            <w:left w:val="none" w:sz="0" w:space="0" w:color="auto"/>
            <w:bottom w:val="none" w:sz="0" w:space="0" w:color="auto"/>
            <w:right w:val="none" w:sz="0" w:space="0" w:color="auto"/>
          </w:divBdr>
        </w:div>
        <w:div w:id="998191802">
          <w:marLeft w:val="0"/>
          <w:marRight w:val="0"/>
          <w:marTop w:val="150"/>
          <w:marBottom w:val="0"/>
          <w:divBdr>
            <w:top w:val="none" w:sz="0" w:space="0" w:color="auto"/>
            <w:left w:val="none" w:sz="0" w:space="0" w:color="auto"/>
            <w:bottom w:val="none" w:sz="0" w:space="0" w:color="auto"/>
            <w:right w:val="none" w:sz="0" w:space="0" w:color="auto"/>
          </w:divBdr>
          <w:divsChild>
            <w:div w:id="425343776">
              <w:marLeft w:val="1155"/>
              <w:marRight w:val="0"/>
              <w:marTop w:val="0"/>
              <w:marBottom w:val="0"/>
              <w:divBdr>
                <w:top w:val="none" w:sz="0" w:space="0" w:color="auto"/>
                <w:left w:val="none" w:sz="0" w:space="0" w:color="auto"/>
                <w:bottom w:val="none" w:sz="0" w:space="0" w:color="auto"/>
                <w:right w:val="none" w:sz="0" w:space="0" w:color="auto"/>
              </w:divBdr>
            </w:div>
            <w:div w:id="1327827489">
              <w:marLeft w:val="1155"/>
              <w:marRight w:val="0"/>
              <w:marTop w:val="0"/>
              <w:marBottom w:val="0"/>
              <w:divBdr>
                <w:top w:val="none" w:sz="0" w:space="0" w:color="auto"/>
                <w:left w:val="none" w:sz="0" w:space="0" w:color="auto"/>
                <w:bottom w:val="none" w:sz="0" w:space="0" w:color="auto"/>
                <w:right w:val="none" w:sz="0" w:space="0" w:color="auto"/>
              </w:divBdr>
            </w:div>
            <w:div w:id="572853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667422">
      <w:bodyDiv w:val="1"/>
      <w:marLeft w:val="0"/>
      <w:marRight w:val="0"/>
      <w:marTop w:val="0"/>
      <w:marBottom w:val="0"/>
      <w:divBdr>
        <w:top w:val="none" w:sz="0" w:space="0" w:color="auto"/>
        <w:left w:val="none" w:sz="0" w:space="0" w:color="auto"/>
        <w:bottom w:val="none" w:sz="0" w:space="0" w:color="auto"/>
        <w:right w:val="none" w:sz="0" w:space="0" w:color="auto"/>
      </w:divBdr>
      <w:divsChild>
        <w:div w:id="102456417">
          <w:marLeft w:val="0"/>
          <w:marRight w:val="0"/>
          <w:marTop w:val="0"/>
          <w:marBottom w:val="0"/>
          <w:divBdr>
            <w:top w:val="none" w:sz="0" w:space="0" w:color="auto"/>
            <w:left w:val="none" w:sz="0" w:space="0" w:color="auto"/>
            <w:bottom w:val="none" w:sz="0" w:space="0" w:color="auto"/>
            <w:right w:val="none" w:sz="0" w:space="0" w:color="auto"/>
          </w:divBdr>
        </w:div>
        <w:div w:id="274599147">
          <w:marLeft w:val="0"/>
          <w:marRight w:val="0"/>
          <w:marTop w:val="150"/>
          <w:marBottom w:val="0"/>
          <w:divBdr>
            <w:top w:val="none" w:sz="0" w:space="0" w:color="auto"/>
            <w:left w:val="none" w:sz="0" w:space="0" w:color="auto"/>
            <w:bottom w:val="none" w:sz="0" w:space="0" w:color="auto"/>
            <w:right w:val="none" w:sz="0" w:space="0" w:color="auto"/>
          </w:divBdr>
          <w:divsChild>
            <w:div w:id="1367486993">
              <w:marLeft w:val="1155"/>
              <w:marRight w:val="0"/>
              <w:marTop w:val="0"/>
              <w:marBottom w:val="0"/>
              <w:divBdr>
                <w:top w:val="none" w:sz="0" w:space="0" w:color="auto"/>
                <w:left w:val="none" w:sz="0" w:space="0" w:color="auto"/>
                <w:bottom w:val="none" w:sz="0" w:space="0" w:color="auto"/>
                <w:right w:val="none" w:sz="0" w:space="0" w:color="auto"/>
              </w:divBdr>
            </w:div>
            <w:div w:id="1508058244">
              <w:marLeft w:val="1155"/>
              <w:marRight w:val="0"/>
              <w:marTop w:val="0"/>
              <w:marBottom w:val="0"/>
              <w:divBdr>
                <w:top w:val="none" w:sz="0" w:space="0" w:color="auto"/>
                <w:left w:val="none" w:sz="0" w:space="0" w:color="auto"/>
                <w:bottom w:val="none" w:sz="0" w:space="0" w:color="auto"/>
                <w:right w:val="none" w:sz="0" w:space="0" w:color="auto"/>
              </w:divBdr>
            </w:div>
            <w:div w:id="170482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743656">
      <w:bodyDiv w:val="1"/>
      <w:marLeft w:val="0"/>
      <w:marRight w:val="0"/>
      <w:marTop w:val="0"/>
      <w:marBottom w:val="0"/>
      <w:divBdr>
        <w:top w:val="none" w:sz="0" w:space="0" w:color="auto"/>
        <w:left w:val="none" w:sz="0" w:space="0" w:color="auto"/>
        <w:bottom w:val="none" w:sz="0" w:space="0" w:color="auto"/>
        <w:right w:val="none" w:sz="0" w:space="0" w:color="auto"/>
      </w:divBdr>
      <w:divsChild>
        <w:div w:id="526454495">
          <w:marLeft w:val="0"/>
          <w:marRight w:val="0"/>
          <w:marTop w:val="0"/>
          <w:marBottom w:val="0"/>
          <w:divBdr>
            <w:top w:val="none" w:sz="0" w:space="0" w:color="auto"/>
            <w:left w:val="none" w:sz="0" w:space="0" w:color="auto"/>
            <w:bottom w:val="none" w:sz="0" w:space="0" w:color="auto"/>
            <w:right w:val="none" w:sz="0" w:space="0" w:color="auto"/>
          </w:divBdr>
        </w:div>
        <w:div w:id="84770422">
          <w:marLeft w:val="0"/>
          <w:marRight w:val="0"/>
          <w:marTop w:val="150"/>
          <w:marBottom w:val="0"/>
          <w:divBdr>
            <w:top w:val="none" w:sz="0" w:space="0" w:color="auto"/>
            <w:left w:val="none" w:sz="0" w:space="0" w:color="auto"/>
            <w:bottom w:val="none" w:sz="0" w:space="0" w:color="auto"/>
            <w:right w:val="none" w:sz="0" w:space="0" w:color="auto"/>
          </w:divBdr>
          <w:divsChild>
            <w:div w:id="690183175">
              <w:marLeft w:val="1155"/>
              <w:marRight w:val="0"/>
              <w:marTop w:val="0"/>
              <w:marBottom w:val="0"/>
              <w:divBdr>
                <w:top w:val="none" w:sz="0" w:space="0" w:color="auto"/>
                <w:left w:val="none" w:sz="0" w:space="0" w:color="auto"/>
                <w:bottom w:val="none" w:sz="0" w:space="0" w:color="auto"/>
                <w:right w:val="none" w:sz="0" w:space="0" w:color="auto"/>
              </w:divBdr>
            </w:div>
            <w:div w:id="463501840">
              <w:marLeft w:val="1155"/>
              <w:marRight w:val="0"/>
              <w:marTop w:val="0"/>
              <w:marBottom w:val="0"/>
              <w:divBdr>
                <w:top w:val="none" w:sz="0" w:space="0" w:color="auto"/>
                <w:left w:val="none" w:sz="0" w:space="0" w:color="auto"/>
                <w:bottom w:val="none" w:sz="0" w:space="0" w:color="auto"/>
                <w:right w:val="none" w:sz="0" w:space="0" w:color="auto"/>
              </w:divBdr>
            </w:div>
            <w:div w:id="161972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855600">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009378">
      <w:bodyDiv w:val="1"/>
      <w:marLeft w:val="0"/>
      <w:marRight w:val="0"/>
      <w:marTop w:val="0"/>
      <w:marBottom w:val="0"/>
      <w:divBdr>
        <w:top w:val="none" w:sz="0" w:space="0" w:color="auto"/>
        <w:left w:val="none" w:sz="0" w:space="0" w:color="auto"/>
        <w:bottom w:val="none" w:sz="0" w:space="0" w:color="auto"/>
        <w:right w:val="none" w:sz="0" w:space="0" w:color="auto"/>
      </w:divBdr>
      <w:divsChild>
        <w:div w:id="599334576">
          <w:marLeft w:val="0"/>
          <w:marRight w:val="0"/>
          <w:marTop w:val="0"/>
          <w:marBottom w:val="0"/>
          <w:divBdr>
            <w:top w:val="none" w:sz="0" w:space="0" w:color="auto"/>
            <w:left w:val="none" w:sz="0" w:space="0" w:color="auto"/>
            <w:bottom w:val="none" w:sz="0" w:space="0" w:color="auto"/>
            <w:right w:val="none" w:sz="0" w:space="0" w:color="auto"/>
          </w:divBdr>
        </w:div>
        <w:div w:id="1897426478">
          <w:marLeft w:val="0"/>
          <w:marRight w:val="0"/>
          <w:marTop w:val="150"/>
          <w:marBottom w:val="0"/>
          <w:divBdr>
            <w:top w:val="none" w:sz="0" w:space="0" w:color="auto"/>
            <w:left w:val="none" w:sz="0" w:space="0" w:color="auto"/>
            <w:bottom w:val="none" w:sz="0" w:space="0" w:color="auto"/>
            <w:right w:val="none" w:sz="0" w:space="0" w:color="auto"/>
          </w:divBdr>
          <w:divsChild>
            <w:div w:id="1838228800">
              <w:marLeft w:val="1155"/>
              <w:marRight w:val="0"/>
              <w:marTop w:val="0"/>
              <w:marBottom w:val="0"/>
              <w:divBdr>
                <w:top w:val="none" w:sz="0" w:space="0" w:color="auto"/>
                <w:left w:val="none" w:sz="0" w:space="0" w:color="auto"/>
                <w:bottom w:val="none" w:sz="0" w:space="0" w:color="auto"/>
                <w:right w:val="none" w:sz="0" w:space="0" w:color="auto"/>
              </w:divBdr>
            </w:div>
            <w:div w:id="315495352">
              <w:marLeft w:val="1155"/>
              <w:marRight w:val="0"/>
              <w:marTop w:val="0"/>
              <w:marBottom w:val="0"/>
              <w:divBdr>
                <w:top w:val="none" w:sz="0" w:space="0" w:color="auto"/>
                <w:left w:val="none" w:sz="0" w:space="0" w:color="auto"/>
                <w:bottom w:val="none" w:sz="0" w:space="0" w:color="auto"/>
                <w:right w:val="none" w:sz="0" w:space="0" w:color="auto"/>
              </w:divBdr>
            </w:div>
            <w:div w:id="20822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395921">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8857585">
      <w:bodyDiv w:val="1"/>
      <w:marLeft w:val="0"/>
      <w:marRight w:val="0"/>
      <w:marTop w:val="0"/>
      <w:marBottom w:val="0"/>
      <w:divBdr>
        <w:top w:val="none" w:sz="0" w:space="0" w:color="auto"/>
        <w:left w:val="none" w:sz="0" w:space="0" w:color="auto"/>
        <w:bottom w:val="none" w:sz="0" w:space="0" w:color="auto"/>
        <w:right w:val="none" w:sz="0" w:space="0" w:color="auto"/>
      </w:divBdr>
      <w:divsChild>
        <w:div w:id="438843833">
          <w:marLeft w:val="0"/>
          <w:marRight w:val="0"/>
          <w:marTop w:val="0"/>
          <w:marBottom w:val="0"/>
          <w:divBdr>
            <w:top w:val="none" w:sz="0" w:space="0" w:color="auto"/>
            <w:left w:val="none" w:sz="0" w:space="0" w:color="auto"/>
            <w:bottom w:val="none" w:sz="0" w:space="0" w:color="auto"/>
            <w:right w:val="none" w:sz="0" w:space="0" w:color="auto"/>
          </w:divBdr>
        </w:div>
        <w:div w:id="848180572">
          <w:marLeft w:val="0"/>
          <w:marRight w:val="0"/>
          <w:marTop w:val="150"/>
          <w:marBottom w:val="0"/>
          <w:divBdr>
            <w:top w:val="none" w:sz="0" w:space="0" w:color="auto"/>
            <w:left w:val="none" w:sz="0" w:space="0" w:color="auto"/>
            <w:bottom w:val="none" w:sz="0" w:space="0" w:color="auto"/>
            <w:right w:val="none" w:sz="0" w:space="0" w:color="auto"/>
          </w:divBdr>
          <w:divsChild>
            <w:div w:id="864710645">
              <w:marLeft w:val="1155"/>
              <w:marRight w:val="0"/>
              <w:marTop w:val="0"/>
              <w:marBottom w:val="0"/>
              <w:divBdr>
                <w:top w:val="none" w:sz="0" w:space="0" w:color="auto"/>
                <w:left w:val="none" w:sz="0" w:space="0" w:color="auto"/>
                <w:bottom w:val="none" w:sz="0" w:space="0" w:color="auto"/>
                <w:right w:val="none" w:sz="0" w:space="0" w:color="auto"/>
              </w:divBdr>
            </w:div>
            <w:div w:id="705909745">
              <w:marLeft w:val="1155"/>
              <w:marRight w:val="0"/>
              <w:marTop w:val="0"/>
              <w:marBottom w:val="0"/>
              <w:divBdr>
                <w:top w:val="none" w:sz="0" w:space="0" w:color="auto"/>
                <w:left w:val="none" w:sz="0" w:space="0" w:color="auto"/>
                <w:bottom w:val="none" w:sz="0" w:space="0" w:color="auto"/>
                <w:right w:val="none" w:sz="0" w:space="0" w:color="auto"/>
              </w:divBdr>
            </w:div>
            <w:div w:id="1554080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21056">
      <w:bodyDiv w:val="1"/>
      <w:marLeft w:val="0"/>
      <w:marRight w:val="0"/>
      <w:marTop w:val="0"/>
      <w:marBottom w:val="0"/>
      <w:divBdr>
        <w:top w:val="none" w:sz="0" w:space="0" w:color="auto"/>
        <w:left w:val="none" w:sz="0" w:space="0" w:color="auto"/>
        <w:bottom w:val="none" w:sz="0" w:space="0" w:color="auto"/>
        <w:right w:val="none" w:sz="0" w:space="0" w:color="auto"/>
      </w:divBdr>
      <w:divsChild>
        <w:div w:id="1509635751">
          <w:marLeft w:val="0"/>
          <w:marRight w:val="0"/>
          <w:marTop w:val="0"/>
          <w:marBottom w:val="0"/>
          <w:divBdr>
            <w:top w:val="none" w:sz="0" w:space="0" w:color="auto"/>
            <w:left w:val="none" w:sz="0" w:space="0" w:color="auto"/>
            <w:bottom w:val="none" w:sz="0" w:space="0" w:color="auto"/>
            <w:right w:val="none" w:sz="0" w:space="0" w:color="auto"/>
          </w:divBdr>
        </w:div>
        <w:div w:id="969745241">
          <w:marLeft w:val="0"/>
          <w:marRight w:val="0"/>
          <w:marTop w:val="150"/>
          <w:marBottom w:val="0"/>
          <w:divBdr>
            <w:top w:val="none" w:sz="0" w:space="0" w:color="auto"/>
            <w:left w:val="none" w:sz="0" w:space="0" w:color="auto"/>
            <w:bottom w:val="none" w:sz="0" w:space="0" w:color="auto"/>
            <w:right w:val="none" w:sz="0" w:space="0" w:color="auto"/>
          </w:divBdr>
          <w:divsChild>
            <w:div w:id="758216903">
              <w:marLeft w:val="1155"/>
              <w:marRight w:val="0"/>
              <w:marTop w:val="0"/>
              <w:marBottom w:val="0"/>
              <w:divBdr>
                <w:top w:val="none" w:sz="0" w:space="0" w:color="auto"/>
                <w:left w:val="none" w:sz="0" w:space="0" w:color="auto"/>
                <w:bottom w:val="none" w:sz="0" w:space="0" w:color="auto"/>
                <w:right w:val="none" w:sz="0" w:space="0" w:color="auto"/>
              </w:divBdr>
            </w:div>
            <w:div w:id="474300671">
              <w:marLeft w:val="1155"/>
              <w:marRight w:val="0"/>
              <w:marTop w:val="0"/>
              <w:marBottom w:val="0"/>
              <w:divBdr>
                <w:top w:val="none" w:sz="0" w:space="0" w:color="auto"/>
                <w:left w:val="none" w:sz="0" w:space="0" w:color="auto"/>
                <w:bottom w:val="none" w:sz="0" w:space="0" w:color="auto"/>
                <w:right w:val="none" w:sz="0" w:space="0" w:color="auto"/>
              </w:divBdr>
            </w:div>
            <w:div w:id="169763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137">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0937746">
      <w:bodyDiv w:val="1"/>
      <w:marLeft w:val="0"/>
      <w:marRight w:val="0"/>
      <w:marTop w:val="0"/>
      <w:marBottom w:val="0"/>
      <w:divBdr>
        <w:top w:val="none" w:sz="0" w:space="0" w:color="auto"/>
        <w:left w:val="none" w:sz="0" w:space="0" w:color="auto"/>
        <w:bottom w:val="none" w:sz="0" w:space="0" w:color="auto"/>
        <w:right w:val="none" w:sz="0" w:space="0" w:color="auto"/>
      </w:divBdr>
      <w:divsChild>
        <w:div w:id="534581277">
          <w:marLeft w:val="0"/>
          <w:marRight w:val="0"/>
          <w:marTop w:val="0"/>
          <w:marBottom w:val="0"/>
          <w:divBdr>
            <w:top w:val="none" w:sz="0" w:space="0" w:color="auto"/>
            <w:left w:val="none" w:sz="0" w:space="0" w:color="auto"/>
            <w:bottom w:val="none" w:sz="0" w:space="0" w:color="auto"/>
            <w:right w:val="none" w:sz="0" w:space="0" w:color="auto"/>
          </w:divBdr>
        </w:div>
        <w:div w:id="1381248367">
          <w:marLeft w:val="0"/>
          <w:marRight w:val="0"/>
          <w:marTop w:val="150"/>
          <w:marBottom w:val="0"/>
          <w:divBdr>
            <w:top w:val="none" w:sz="0" w:space="0" w:color="auto"/>
            <w:left w:val="none" w:sz="0" w:space="0" w:color="auto"/>
            <w:bottom w:val="none" w:sz="0" w:space="0" w:color="auto"/>
            <w:right w:val="none" w:sz="0" w:space="0" w:color="auto"/>
          </w:divBdr>
          <w:divsChild>
            <w:div w:id="1435325008">
              <w:marLeft w:val="1155"/>
              <w:marRight w:val="0"/>
              <w:marTop w:val="0"/>
              <w:marBottom w:val="0"/>
              <w:divBdr>
                <w:top w:val="none" w:sz="0" w:space="0" w:color="auto"/>
                <w:left w:val="none" w:sz="0" w:space="0" w:color="auto"/>
                <w:bottom w:val="none" w:sz="0" w:space="0" w:color="auto"/>
                <w:right w:val="none" w:sz="0" w:space="0" w:color="auto"/>
              </w:divBdr>
            </w:div>
            <w:div w:id="1680695408">
              <w:marLeft w:val="1155"/>
              <w:marRight w:val="0"/>
              <w:marTop w:val="0"/>
              <w:marBottom w:val="0"/>
              <w:divBdr>
                <w:top w:val="none" w:sz="0" w:space="0" w:color="auto"/>
                <w:left w:val="none" w:sz="0" w:space="0" w:color="auto"/>
                <w:bottom w:val="none" w:sz="0" w:space="0" w:color="auto"/>
                <w:right w:val="none" w:sz="0" w:space="0" w:color="auto"/>
              </w:divBdr>
            </w:div>
            <w:div w:id="145243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016198">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5957">
      <w:bodyDiv w:val="1"/>
      <w:marLeft w:val="0"/>
      <w:marRight w:val="0"/>
      <w:marTop w:val="0"/>
      <w:marBottom w:val="0"/>
      <w:divBdr>
        <w:top w:val="none" w:sz="0" w:space="0" w:color="auto"/>
        <w:left w:val="none" w:sz="0" w:space="0" w:color="auto"/>
        <w:bottom w:val="none" w:sz="0" w:space="0" w:color="auto"/>
        <w:right w:val="none" w:sz="0" w:space="0" w:color="auto"/>
      </w:divBdr>
      <w:divsChild>
        <w:div w:id="1553955849">
          <w:marLeft w:val="0"/>
          <w:marRight w:val="0"/>
          <w:marTop w:val="0"/>
          <w:marBottom w:val="0"/>
          <w:divBdr>
            <w:top w:val="none" w:sz="0" w:space="0" w:color="auto"/>
            <w:left w:val="none" w:sz="0" w:space="0" w:color="auto"/>
            <w:bottom w:val="none" w:sz="0" w:space="0" w:color="auto"/>
            <w:right w:val="none" w:sz="0" w:space="0" w:color="auto"/>
          </w:divBdr>
        </w:div>
        <w:div w:id="2013214504">
          <w:marLeft w:val="0"/>
          <w:marRight w:val="0"/>
          <w:marTop w:val="150"/>
          <w:marBottom w:val="0"/>
          <w:divBdr>
            <w:top w:val="none" w:sz="0" w:space="0" w:color="auto"/>
            <w:left w:val="none" w:sz="0" w:space="0" w:color="auto"/>
            <w:bottom w:val="none" w:sz="0" w:space="0" w:color="auto"/>
            <w:right w:val="none" w:sz="0" w:space="0" w:color="auto"/>
          </w:divBdr>
          <w:divsChild>
            <w:div w:id="1786072832">
              <w:marLeft w:val="1155"/>
              <w:marRight w:val="0"/>
              <w:marTop w:val="0"/>
              <w:marBottom w:val="0"/>
              <w:divBdr>
                <w:top w:val="none" w:sz="0" w:space="0" w:color="auto"/>
                <w:left w:val="none" w:sz="0" w:space="0" w:color="auto"/>
                <w:bottom w:val="none" w:sz="0" w:space="0" w:color="auto"/>
                <w:right w:val="none" w:sz="0" w:space="0" w:color="auto"/>
              </w:divBdr>
            </w:div>
            <w:div w:id="1119178545">
              <w:marLeft w:val="1155"/>
              <w:marRight w:val="0"/>
              <w:marTop w:val="0"/>
              <w:marBottom w:val="0"/>
              <w:divBdr>
                <w:top w:val="none" w:sz="0" w:space="0" w:color="auto"/>
                <w:left w:val="none" w:sz="0" w:space="0" w:color="auto"/>
                <w:bottom w:val="none" w:sz="0" w:space="0" w:color="auto"/>
                <w:right w:val="none" w:sz="0" w:space="0" w:color="auto"/>
              </w:divBdr>
            </w:div>
            <w:div w:id="774062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04772">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23382">
      <w:bodyDiv w:val="1"/>
      <w:marLeft w:val="0"/>
      <w:marRight w:val="0"/>
      <w:marTop w:val="0"/>
      <w:marBottom w:val="0"/>
      <w:divBdr>
        <w:top w:val="none" w:sz="0" w:space="0" w:color="auto"/>
        <w:left w:val="none" w:sz="0" w:space="0" w:color="auto"/>
        <w:bottom w:val="none" w:sz="0" w:space="0" w:color="auto"/>
        <w:right w:val="none" w:sz="0" w:space="0" w:color="auto"/>
      </w:divBdr>
      <w:divsChild>
        <w:div w:id="538401215">
          <w:marLeft w:val="0"/>
          <w:marRight w:val="0"/>
          <w:marTop w:val="0"/>
          <w:marBottom w:val="0"/>
          <w:divBdr>
            <w:top w:val="none" w:sz="0" w:space="0" w:color="auto"/>
            <w:left w:val="none" w:sz="0" w:space="0" w:color="auto"/>
            <w:bottom w:val="none" w:sz="0" w:space="0" w:color="auto"/>
            <w:right w:val="none" w:sz="0" w:space="0" w:color="auto"/>
          </w:divBdr>
        </w:div>
        <w:div w:id="45837337">
          <w:marLeft w:val="0"/>
          <w:marRight w:val="0"/>
          <w:marTop w:val="150"/>
          <w:marBottom w:val="0"/>
          <w:divBdr>
            <w:top w:val="none" w:sz="0" w:space="0" w:color="auto"/>
            <w:left w:val="none" w:sz="0" w:space="0" w:color="auto"/>
            <w:bottom w:val="none" w:sz="0" w:space="0" w:color="auto"/>
            <w:right w:val="none" w:sz="0" w:space="0" w:color="auto"/>
          </w:divBdr>
          <w:divsChild>
            <w:div w:id="1883899427">
              <w:marLeft w:val="1155"/>
              <w:marRight w:val="0"/>
              <w:marTop w:val="0"/>
              <w:marBottom w:val="0"/>
              <w:divBdr>
                <w:top w:val="none" w:sz="0" w:space="0" w:color="auto"/>
                <w:left w:val="none" w:sz="0" w:space="0" w:color="auto"/>
                <w:bottom w:val="none" w:sz="0" w:space="0" w:color="auto"/>
                <w:right w:val="none" w:sz="0" w:space="0" w:color="auto"/>
              </w:divBdr>
            </w:div>
            <w:div w:id="1713069866">
              <w:marLeft w:val="1155"/>
              <w:marRight w:val="0"/>
              <w:marTop w:val="0"/>
              <w:marBottom w:val="0"/>
              <w:divBdr>
                <w:top w:val="none" w:sz="0" w:space="0" w:color="auto"/>
                <w:left w:val="none" w:sz="0" w:space="0" w:color="auto"/>
                <w:bottom w:val="none" w:sz="0" w:space="0" w:color="auto"/>
                <w:right w:val="none" w:sz="0" w:space="0" w:color="auto"/>
              </w:divBdr>
            </w:div>
            <w:div w:id="12614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246158">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446263">
      <w:bodyDiv w:val="1"/>
      <w:marLeft w:val="0"/>
      <w:marRight w:val="0"/>
      <w:marTop w:val="0"/>
      <w:marBottom w:val="0"/>
      <w:divBdr>
        <w:top w:val="none" w:sz="0" w:space="0" w:color="auto"/>
        <w:left w:val="none" w:sz="0" w:space="0" w:color="auto"/>
        <w:bottom w:val="none" w:sz="0" w:space="0" w:color="auto"/>
        <w:right w:val="none" w:sz="0" w:space="0" w:color="auto"/>
      </w:divBdr>
      <w:divsChild>
        <w:div w:id="142704303">
          <w:marLeft w:val="0"/>
          <w:marRight w:val="0"/>
          <w:marTop w:val="0"/>
          <w:marBottom w:val="0"/>
          <w:divBdr>
            <w:top w:val="none" w:sz="0" w:space="0" w:color="auto"/>
            <w:left w:val="none" w:sz="0" w:space="0" w:color="auto"/>
            <w:bottom w:val="none" w:sz="0" w:space="0" w:color="auto"/>
            <w:right w:val="none" w:sz="0" w:space="0" w:color="auto"/>
          </w:divBdr>
        </w:div>
        <w:div w:id="1625497022">
          <w:marLeft w:val="0"/>
          <w:marRight w:val="0"/>
          <w:marTop w:val="150"/>
          <w:marBottom w:val="0"/>
          <w:divBdr>
            <w:top w:val="none" w:sz="0" w:space="0" w:color="auto"/>
            <w:left w:val="none" w:sz="0" w:space="0" w:color="auto"/>
            <w:bottom w:val="none" w:sz="0" w:space="0" w:color="auto"/>
            <w:right w:val="none" w:sz="0" w:space="0" w:color="auto"/>
          </w:divBdr>
          <w:divsChild>
            <w:div w:id="449013202">
              <w:marLeft w:val="1155"/>
              <w:marRight w:val="0"/>
              <w:marTop w:val="0"/>
              <w:marBottom w:val="0"/>
              <w:divBdr>
                <w:top w:val="none" w:sz="0" w:space="0" w:color="auto"/>
                <w:left w:val="none" w:sz="0" w:space="0" w:color="auto"/>
                <w:bottom w:val="none" w:sz="0" w:space="0" w:color="auto"/>
                <w:right w:val="none" w:sz="0" w:space="0" w:color="auto"/>
              </w:divBdr>
            </w:div>
            <w:div w:id="1611282259">
              <w:marLeft w:val="1155"/>
              <w:marRight w:val="0"/>
              <w:marTop w:val="0"/>
              <w:marBottom w:val="0"/>
              <w:divBdr>
                <w:top w:val="none" w:sz="0" w:space="0" w:color="auto"/>
                <w:left w:val="none" w:sz="0" w:space="0" w:color="auto"/>
                <w:bottom w:val="none" w:sz="0" w:space="0" w:color="auto"/>
                <w:right w:val="none" w:sz="0" w:space="0" w:color="auto"/>
              </w:divBdr>
            </w:div>
            <w:div w:id="891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0026">
      <w:bodyDiv w:val="1"/>
      <w:marLeft w:val="0"/>
      <w:marRight w:val="0"/>
      <w:marTop w:val="0"/>
      <w:marBottom w:val="0"/>
      <w:divBdr>
        <w:top w:val="none" w:sz="0" w:space="0" w:color="auto"/>
        <w:left w:val="none" w:sz="0" w:space="0" w:color="auto"/>
        <w:bottom w:val="none" w:sz="0" w:space="0" w:color="auto"/>
        <w:right w:val="none" w:sz="0" w:space="0" w:color="auto"/>
      </w:divBdr>
      <w:divsChild>
        <w:div w:id="217595203">
          <w:marLeft w:val="0"/>
          <w:marRight w:val="0"/>
          <w:marTop w:val="0"/>
          <w:marBottom w:val="0"/>
          <w:divBdr>
            <w:top w:val="none" w:sz="0" w:space="0" w:color="auto"/>
            <w:left w:val="none" w:sz="0" w:space="0" w:color="auto"/>
            <w:bottom w:val="none" w:sz="0" w:space="0" w:color="auto"/>
            <w:right w:val="none" w:sz="0" w:space="0" w:color="auto"/>
          </w:divBdr>
        </w:div>
        <w:div w:id="2064979803">
          <w:marLeft w:val="0"/>
          <w:marRight w:val="0"/>
          <w:marTop w:val="150"/>
          <w:marBottom w:val="0"/>
          <w:divBdr>
            <w:top w:val="none" w:sz="0" w:space="0" w:color="auto"/>
            <w:left w:val="none" w:sz="0" w:space="0" w:color="auto"/>
            <w:bottom w:val="none" w:sz="0" w:space="0" w:color="auto"/>
            <w:right w:val="none" w:sz="0" w:space="0" w:color="auto"/>
          </w:divBdr>
          <w:divsChild>
            <w:div w:id="1519805381">
              <w:marLeft w:val="1155"/>
              <w:marRight w:val="0"/>
              <w:marTop w:val="0"/>
              <w:marBottom w:val="0"/>
              <w:divBdr>
                <w:top w:val="none" w:sz="0" w:space="0" w:color="auto"/>
                <w:left w:val="none" w:sz="0" w:space="0" w:color="auto"/>
                <w:bottom w:val="none" w:sz="0" w:space="0" w:color="auto"/>
                <w:right w:val="none" w:sz="0" w:space="0" w:color="auto"/>
              </w:divBdr>
            </w:div>
            <w:div w:id="30285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46398">
      <w:bodyDiv w:val="1"/>
      <w:marLeft w:val="0"/>
      <w:marRight w:val="0"/>
      <w:marTop w:val="0"/>
      <w:marBottom w:val="0"/>
      <w:divBdr>
        <w:top w:val="none" w:sz="0" w:space="0" w:color="auto"/>
        <w:left w:val="none" w:sz="0" w:space="0" w:color="auto"/>
        <w:bottom w:val="none" w:sz="0" w:space="0" w:color="auto"/>
        <w:right w:val="none" w:sz="0" w:space="0" w:color="auto"/>
      </w:divBdr>
      <w:divsChild>
        <w:div w:id="821431159">
          <w:marLeft w:val="0"/>
          <w:marRight w:val="0"/>
          <w:marTop w:val="0"/>
          <w:marBottom w:val="0"/>
          <w:divBdr>
            <w:top w:val="none" w:sz="0" w:space="0" w:color="auto"/>
            <w:left w:val="none" w:sz="0" w:space="0" w:color="auto"/>
            <w:bottom w:val="none" w:sz="0" w:space="0" w:color="auto"/>
            <w:right w:val="none" w:sz="0" w:space="0" w:color="auto"/>
          </w:divBdr>
        </w:div>
        <w:div w:id="232351348">
          <w:marLeft w:val="0"/>
          <w:marRight w:val="0"/>
          <w:marTop w:val="150"/>
          <w:marBottom w:val="0"/>
          <w:divBdr>
            <w:top w:val="none" w:sz="0" w:space="0" w:color="auto"/>
            <w:left w:val="none" w:sz="0" w:space="0" w:color="auto"/>
            <w:bottom w:val="none" w:sz="0" w:space="0" w:color="auto"/>
            <w:right w:val="none" w:sz="0" w:space="0" w:color="auto"/>
          </w:divBdr>
          <w:divsChild>
            <w:div w:id="1969432426">
              <w:marLeft w:val="1155"/>
              <w:marRight w:val="0"/>
              <w:marTop w:val="0"/>
              <w:marBottom w:val="0"/>
              <w:divBdr>
                <w:top w:val="none" w:sz="0" w:space="0" w:color="auto"/>
                <w:left w:val="none" w:sz="0" w:space="0" w:color="auto"/>
                <w:bottom w:val="none" w:sz="0" w:space="0" w:color="auto"/>
                <w:right w:val="none" w:sz="0" w:space="0" w:color="auto"/>
              </w:divBdr>
            </w:div>
            <w:div w:id="288974880">
              <w:marLeft w:val="1155"/>
              <w:marRight w:val="0"/>
              <w:marTop w:val="0"/>
              <w:marBottom w:val="0"/>
              <w:divBdr>
                <w:top w:val="none" w:sz="0" w:space="0" w:color="auto"/>
                <w:left w:val="none" w:sz="0" w:space="0" w:color="auto"/>
                <w:bottom w:val="none" w:sz="0" w:space="0" w:color="auto"/>
                <w:right w:val="none" w:sz="0" w:space="0" w:color="auto"/>
              </w:divBdr>
            </w:div>
            <w:div w:id="1103261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556592">
      <w:bodyDiv w:val="1"/>
      <w:marLeft w:val="0"/>
      <w:marRight w:val="0"/>
      <w:marTop w:val="0"/>
      <w:marBottom w:val="0"/>
      <w:divBdr>
        <w:top w:val="none" w:sz="0" w:space="0" w:color="auto"/>
        <w:left w:val="none" w:sz="0" w:space="0" w:color="auto"/>
        <w:bottom w:val="none" w:sz="0" w:space="0" w:color="auto"/>
        <w:right w:val="none" w:sz="0" w:space="0" w:color="auto"/>
      </w:divBdr>
      <w:divsChild>
        <w:div w:id="1031078446">
          <w:marLeft w:val="0"/>
          <w:marRight w:val="0"/>
          <w:marTop w:val="0"/>
          <w:marBottom w:val="0"/>
          <w:divBdr>
            <w:top w:val="none" w:sz="0" w:space="0" w:color="auto"/>
            <w:left w:val="none" w:sz="0" w:space="0" w:color="auto"/>
            <w:bottom w:val="none" w:sz="0" w:space="0" w:color="auto"/>
            <w:right w:val="none" w:sz="0" w:space="0" w:color="auto"/>
          </w:divBdr>
        </w:div>
        <w:div w:id="647055195">
          <w:marLeft w:val="0"/>
          <w:marRight w:val="0"/>
          <w:marTop w:val="150"/>
          <w:marBottom w:val="0"/>
          <w:divBdr>
            <w:top w:val="none" w:sz="0" w:space="0" w:color="auto"/>
            <w:left w:val="none" w:sz="0" w:space="0" w:color="auto"/>
            <w:bottom w:val="none" w:sz="0" w:space="0" w:color="auto"/>
            <w:right w:val="none" w:sz="0" w:space="0" w:color="auto"/>
          </w:divBdr>
          <w:divsChild>
            <w:div w:id="997149251">
              <w:marLeft w:val="1155"/>
              <w:marRight w:val="0"/>
              <w:marTop w:val="0"/>
              <w:marBottom w:val="0"/>
              <w:divBdr>
                <w:top w:val="none" w:sz="0" w:space="0" w:color="auto"/>
                <w:left w:val="none" w:sz="0" w:space="0" w:color="auto"/>
                <w:bottom w:val="none" w:sz="0" w:space="0" w:color="auto"/>
                <w:right w:val="none" w:sz="0" w:space="0" w:color="auto"/>
              </w:divBdr>
            </w:div>
            <w:div w:id="474641478">
              <w:marLeft w:val="1155"/>
              <w:marRight w:val="0"/>
              <w:marTop w:val="0"/>
              <w:marBottom w:val="0"/>
              <w:divBdr>
                <w:top w:val="none" w:sz="0" w:space="0" w:color="auto"/>
                <w:left w:val="none" w:sz="0" w:space="0" w:color="auto"/>
                <w:bottom w:val="none" w:sz="0" w:space="0" w:color="auto"/>
                <w:right w:val="none" w:sz="0" w:space="0" w:color="auto"/>
              </w:divBdr>
            </w:div>
            <w:div w:id="14380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362812">
      <w:bodyDiv w:val="1"/>
      <w:marLeft w:val="0"/>
      <w:marRight w:val="0"/>
      <w:marTop w:val="0"/>
      <w:marBottom w:val="0"/>
      <w:divBdr>
        <w:top w:val="none" w:sz="0" w:space="0" w:color="auto"/>
        <w:left w:val="none" w:sz="0" w:space="0" w:color="auto"/>
        <w:bottom w:val="none" w:sz="0" w:space="0" w:color="auto"/>
        <w:right w:val="none" w:sz="0" w:space="0" w:color="auto"/>
      </w:divBdr>
      <w:divsChild>
        <w:div w:id="1435052895">
          <w:marLeft w:val="0"/>
          <w:marRight w:val="0"/>
          <w:marTop w:val="0"/>
          <w:marBottom w:val="0"/>
          <w:divBdr>
            <w:top w:val="none" w:sz="0" w:space="0" w:color="auto"/>
            <w:left w:val="none" w:sz="0" w:space="0" w:color="auto"/>
            <w:bottom w:val="none" w:sz="0" w:space="0" w:color="auto"/>
            <w:right w:val="none" w:sz="0" w:space="0" w:color="auto"/>
          </w:divBdr>
        </w:div>
        <w:div w:id="1338995600">
          <w:marLeft w:val="0"/>
          <w:marRight w:val="0"/>
          <w:marTop w:val="150"/>
          <w:marBottom w:val="0"/>
          <w:divBdr>
            <w:top w:val="none" w:sz="0" w:space="0" w:color="auto"/>
            <w:left w:val="none" w:sz="0" w:space="0" w:color="auto"/>
            <w:bottom w:val="none" w:sz="0" w:space="0" w:color="auto"/>
            <w:right w:val="none" w:sz="0" w:space="0" w:color="auto"/>
          </w:divBdr>
          <w:divsChild>
            <w:div w:id="752891837">
              <w:marLeft w:val="1155"/>
              <w:marRight w:val="0"/>
              <w:marTop w:val="0"/>
              <w:marBottom w:val="0"/>
              <w:divBdr>
                <w:top w:val="none" w:sz="0" w:space="0" w:color="auto"/>
                <w:left w:val="none" w:sz="0" w:space="0" w:color="auto"/>
                <w:bottom w:val="none" w:sz="0" w:space="0" w:color="auto"/>
                <w:right w:val="none" w:sz="0" w:space="0" w:color="auto"/>
              </w:divBdr>
            </w:div>
            <w:div w:id="1765766770">
              <w:marLeft w:val="1155"/>
              <w:marRight w:val="0"/>
              <w:marTop w:val="0"/>
              <w:marBottom w:val="0"/>
              <w:divBdr>
                <w:top w:val="none" w:sz="0" w:space="0" w:color="auto"/>
                <w:left w:val="none" w:sz="0" w:space="0" w:color="auto"/>
                <w:bottom w:val="none" w:sz="0" w:space="0" w:color="auto"/>
                <w:right w:val="none" w:sz="0" w:space="0" w:color="auto"/>
              </w:divBdr>
            </w:div>
            <w:div w:id="419180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09504">
      <w:bodyDiv w:val="1"/>
      <w:marLeft w:val="0"/>
      <w:marRight w:val="0"/>
      <w:marTop w:val="0"/>
      <w:marBottom w:val="0"/>
      <w:divBdr>
        <w:top w:val="none" w:sz="0" w:space="0" w:color="auto"/>
        <w:left w:val="none" w:sz="0" w:space="0" w:color="auto"/>
        <w:bottom w:val="none" w:sz="0" w:space="0" w:color="auto"/>
        <w:right w:val="none" w:sz="0" w:space="0" w:color="auto"/>
      </w:divBdr>
      <w:divsChild>
        <w:div w:id="597446335">
          <w:marLeft w:val="0"/>
          <w:marRight w:val="0"/>
          <w:marTop w:val="0"/>
          <w:marBottom w:val="0"/>
          <w:divBdr>
            <w:top w:val="none" w:sz="0" w:space="0" w:color="auto"/>
            <w:left w:val="none" w:sz="0" w:space="0" w:color="auto"/>
            <w:bottom w:val="none" w:sz="0" w:space="0" w:color="auto"/>
            <w:right w:val="none" w:sz="0" w:space="0" w:color="auto"/>
          </w:divBdr>
        </w:div>
        <w:div w:id="1985544779">
          <w:marLeft w:val="0"/>
          <w:marRight w:val="0"/>
          <w:marTop w:val="150"/>
          <w:marBottom w:val="0"/>
          <w:divBdr>
            <w:top w:val="none" w:sz="0" w:space="0" w:color="auto"/>
            <w:left w:val="none" w:sz="0" w:space="0" w:color="auto"/>
            <w:bottom w:val="none" w:sz="0" w:space="0" w:color="auto"/>
            <w:right w:val="none" w:sz="0" w:space="0" w:color="auto"/>
          </w:divBdr>
          <w:divsChild>
            <w:div w:id="1270553559">
              <w:marLeft w:val="1155"/>
              <w:marRight w:val="0"/>
              <w:marTop w:val="0"/>
              <w:marBottom w:val="0"/>
              <w:divBdr>
                <w:top w:val="none" w:sz="0" w:space="0" w:color="auto"/>
                <w:left w:val="none" w:sz="0" w:space="0" w:color="auto"/>
                <w:bottom w:val="none" w:sz="0" w:space="0" w:color="auto"/>
                <w:right w:val="none" w:sz="0" w:space="0" w:color="auto"/>
              </w:divBdr>
            </w:div>
            <w:div w:id="447086969">
              <w:marLeft w:val="1155"/>
              <w:marRight w:val="0"/>
              <w:marTop w:val="0"/>
              <w:marBottom w:val="0"/>
              <w:divBdr>
                <w:top w:val="none" w:sz="0" w:space="0" w:color="auto"/>
                <w:left w:val="none" w:sz="0" w:space="0" w:color="auto"/>
                <w:bottom w:val="none" w:sz="0" w:space="0" w:color="auto"/>
                <w:right w:val="none" w:sz="0" w:space="0" w:color="auto"/>
              </w:divBdr>
            </w:div>
            <w:div w:id="2405322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13726">
      <w:bodyDiv w:val="1"/>
      <w:marLeft w:val="0"/>
      <w:marRight w:val="0"/>
      <w:marTop w:val="0"/>
      <w:marBottom w:val="0"/>
      <w:divBdr>
        <w:top w:val="none" w:sz="0" w:space="0" w:color="auto"/>
        <w:left w:val="none" w:sz="0" w:space="0" w:color="auto"/>
        <w:bottom w:val="none" w:sz="0" w:space="0" w:color="auto"/>
        <w:right w:val="none" w:sz="0" w:space="0" w:color="auto"/>
      </w:divBdr>
      <w:divsChild>
        <w:div w:id="239680708">
          <w:marLeft w:val="0"/>
          <w:marRight w:val="0"/>
          <w:marTop w:val="0"/>
          <w:marBottom w:val="0"/>
          <w:divBdr>
            <w:top w:val="none" w:sz="0" w:space="0" w:color="auto"/>
            <w:left w:val="none" w:sz="0" w:space="0" w:color="auto"/>
            <w:bottom w:val="none" w:sz="0" w:space="0" w:color="auto"/>
            <w:right w:val="none" w:sz="0" w:space="0" w:color="auto"/>
          </w:divBdr>
        </w:div>
        <w:div w:id="1646423615">
          <w:marLeft w:val="0"/>
          <w:marRight w:val="0"/>
          <w:marTop w:val="150"/>
          <w:marBottom w:val="0"/>
          <w:divBdr>
            <w:top w:val="none" w:sz="0" w:space="0" w:color="auto"/>
            <w:left w:val="none" w:sz="0" w:space="0" w:color="auto"/>
            <w:bottom w:val="none" w:sz="0" w:space="0" w:color="auto"/>
            <w:right w:val="none" w:sz="0" w:space="0" w:color="auto"/>
          </w:divBdr>
          <w:divsChild>
            <w:div w:id="601647089">
              <w:marLeft w:val="1155"/>
              <w:marRight w:val="0"/>
              <w:marTop w:val="0"/>
              <w:marBottom w:val="0"/>
              <w:divBdr>
                <w:top w:val="none" w:sz="0" w:space="0" w:color="auto"/>
                <w:left w:val="none" w:sz="0" w:space="0" w:color="auto"/>
                <w:bottom w:val="none" w:sz="0" w:space="0" w:color="auto"/>
                <w:right w:val="none" w:sz="0" w:space="0" w:color="auto"/>
              </w:divBdr>
            </w:div>
            <w:div w:id="746195615">
              <w:marLeft w:val="1155"/>
              <w:marRight w:val="0"/>
              <w:marTop w:val="0"/>
              <w:marBottom w:val="0"/>
              <w:divBdr>
                <w:top w:val="none" w:sz="0" w:space="0" w:color="auto"/>
                <w:left w:val="none" w:sz="0" w:space="0" w:color="auto"/>
                <w:bottom w:val="none" w:sz="0" w:space="0" w:color="auto"/>
                <w:right w:val="none" w:sz="0" w:space="0" w:color="auto"/>
              </w:divBdr>
            </w:div>
            <w:div w:id="12194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4942440">
      <w:bodyDiv w:val="1"/>
      <w:marLeft w:val="0"/>
      <w:marRight w:val="0"/>
      <w:marTop w:val="0"/>
      <w:marBottom w:val="0"/>
      <w:divBdr>
        <w:top w:val="none" w:sz="0" w:space="0" w:color="auto"/>
        <w:left w:val="none" w:sz="0" w:space="0" w:color="auto"/>
        <w:bottom w:val="none" w:sz="0" w:space="0" w:color="auto"/>
        <w:right w:val="none" w:sz="0" w:space="0" w:color="auto"/>
      </w:divBdr>
      <w:divsChild>
        <w:div w:id="1650403397">
          <w:marLeft w:val="0"/>
          <w:marRight w:val="0"/>
          <w:marTop w:val="0"/>
          <w:marBottom w:val="0"/>
          <w:divBdr>
            <w:top w:val="none" w:sz="0" w:space="0" w:color="auto"/>
            <w:left w:val="none" w:sz="0" w:space="0" w:color="auto"/>
            <w:bottom w:val="none" w:sz="0" w:space="0" w:color="auto"/>
            <w:right w:val="none" w:sz="0" w:space="0" w:color="auto"/>
          </w:divBdr>
        </w:div>
        <w:div w:id="1910651121">
          <w:marLeft w:val="0"/>
          <w:marRight w:val="0"/>
          <w:marTop w:val="150"/>
          <w:marBottom w:val="0"/>
          <w:divBdr>
            <w:top w:val="none" w:sz="0" w:space="0" w:color="auto"/>
            <w:left w:val="none" w:sz="0" w:space="0" w:color="auto"/>
            <w:bottom w:val="none" w:sz="0" w:space="0" w:color="auto"/>
            <w:right w:val="none" w:sz="0" w:space="0" w:color="auto"/>
          </w:divBdr>
          <w:divsChild>
            <w:div w:id="329870497">
              <w:marLeft w:val="1155"/>
              <w:marRight w:val="0"/>
              <w:marTop w:val="0"/>
              <w:marBottom w:val="0"/>
              <w:divBdr>
                <w:top w:val="none" w:sz="0" w:space="0" w:color="auto"/>
                <w:left w:val="none" w:sz="0" w:space="0" w:color="auto"/>
                <w:bottom w:val="none" w:sz="0" w:space="0" w:color="auto"/>
                <w:right w:val="none" w:sz="0" w:space="0" w:color="auto"/>
              </w:divBdr>
            </w:div>
            <w:div w:id="388647976">
              <w:marLeft w:val="1155"/>
              <w:marRight w:val="0"/>
              <w:marTop w:val="0"/>
              <w:marBottom w:val="0"/>
              <w:divBdr>
                <w:top w:val="none" w:sz="0" w:space="0" w:color="auto"/>
                <w:left w:val="none" w:sz="0" w:space="0" w:color="auto"/>
                <w:bottom w:val="none" w:sz="0" w:space="0" w:color="auto"/>
                <w:right w:val="none" w:sz="0" w:space="0" w:color="auto"/>
              </w:divBdr>
            </w:div>
            <w:div w:id="119947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17718">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059011">
      <w:bodyDiv w:val="1"/>
      <w:marLeft w:val="0"/>
      <w:marRight w:val="0"/>
      <w:marTop w:val="0"/>
      <w:marBottom w:val="0"/>
      <w:divBdr>
        <w:top w:val="none" w:sz="0" w:space="0" w:color="auto"/>
        <w:left w:val="none" w:sz="0" w:space="0" w:color="auto"/>
        <w:bottom w:val="none" w:sz="0" w:space="0" w:color="auto"/>
        <w:right w:val="none" w:sz="0" w:space="0" w:color="auto"/>
      </w:divBdr>
      <w:divsChild>
        <w:div w:id="324210409">
          <w:marLeft w:val="0"/>
          <w:marRight w:val="0"/>
          <w:marTop w:val="0"/>
          <w:marBottom w:val="0"/>
          <w:divBdr>
            <w:top w:val="none" w:sz="0" w:space="0" w:color="auto"/>
            <w:left w:val="none" w:sz="0" w:space="0" w:color="auto"/>
            <w:bottom w:val="none" w:sz="0" w:space="0" w:color="auto"/>
            <w:right w:val="none" w:sz="0" w:space="0" w:color="auto"/>
          </w:divBdr>
        </w:div>
        <w:div w:id="1443456421">
          <w:marLeft w:val="0"/>
          <w:marRight w:val="0"/>
          <w:marTop w:val="150"/>
          <w:marBottom w:val="0"/>
          <w:divBdr>
            <w:top w:val="none" w:sz="0" w:space="0" w:color="auto"/>
            <w:left w:val="none" w:sz="0" w:space="0" w:color="auto"/>
            <w:bottom w:val="none" w:sz="0" w:space="0" w:color="auto"/>
            <w:right w:val="none" w:sz="0" w:space="0" w:color="auto"/>
          </w:divBdr>
          <w:divsChild>
            <w:div w:id="686564919">
              <w:marLeft w:val="1155"/>
              <w:marRight w:val="0"/>
              <w:marTop w:val="0"/>
              <w:marBottom w:val="0"/>
              <w:divBdr>
                <w:top w:val="none" w:sz="0" w:space="0" w:color="auto"/>
                <w:left w:val="none" w:sz="0" w:space="0" w:color="auto"/>
                <w:bottom w:val="none" w:sz="0" w:space="0" w:color="auto"/>
                <w:right w:val="none" w:sz="0" w:space="0" w:color="auto"/>
              </w:divBdr>
            </w:div>
            <w:div w:id="532575964">
              <w:marLeft w:val="1155"/>
              <w:marRight w:val="0"/>
              <w:marTop w:val="0"/>
              <w:marBottom w:val="0"/>
              <w:divBdr>
                <w:top w:val="none" w:sz="0" w:space="0" w:color="auto"/>
                <w:left w:val="none" w:sz="0" w:space="0" w:color="auto"/>
                <w:bottom w:val="none" w:sz="0" w:space="0" w:color="auto"/>
                <w:right w:val="none" w:sz="0" w:space="0" w:color="auto"/>
              </w:divBdr>
            </w:div>
            <w:div w:id="214631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496828">
      <w:bodyDiv w:val="1"/>
      <w:marLeft w:val="0"/>
      <w:marRight w:val="0"/>
      <w:marTop w:val="0"/>
      <w:marBottom w:val="0"/>
      <w:divBdr>
        <w:top w:val="none" w:sz="0" w:space="0" w:color="auto"/>
        <w:left w:val="none" w:sz="0" w:space="0" w:color="auto"/>
        <w:bottom w:val="none" w:sz="0" w:space="0" w:color="auto"/>
        <w:right w:val="none" w:sz="0" w:space="0" w:color="auto"/>
      </w:divBdr>
      <w:divsChild>
        <w:div w:id="322127159">
          <w:marLeft w:val="0"/>
          <w:marRight w:val="0"/>
          <w:marTop w:val="0"/>
          <w:marBottom w:val="0"/>
          <w:divBdr>
            <w:top w:val="none" w:sz="0" w:space="0" w:color="auto"/>
            <w:left w:val="none" w:sz="0" w:space="0" w:color="auto"/>
            <w:bottom w:val="none" w:sz="0" w:space="0" w:color="auto"/>
            <w:right w:val="none" w:sz="0" w:space="0" w:color="auto"/>
          </w:divBdr>
        </w:div>
        <w:div w:id="1433404043">
          <w:marLeft w:val="0"/>
          <w:marRight w:val="0"/>
          <w:marTop w:val="150"/>
          <w:marBottom w:val="0"/>
          <w:divBdr>
            <w:top w:val="none" w:sz="0" w:space="0" w:color="auto"/>
            <w:left w:val="none" w:sz="0" w:space="0" w:color="auto"/>
            <w:bottom w:val="none" w:sz="0" w:space="0" w:color="auto"/>
            <w:right w:val="none" w:sz="0" w:space="0" w:color="auto"/>
          </w:divBdr>
          <w:divsChild>
            <w:div w:id="843129890">
              <w:marLeft w:val="1155"/>
              <w:marRight w:val="0"/>
              <w:marTop w:val="0"/>
              <w:marBottom w:val="0"/>
              <w:divBdr>
                <w:top w:val="none" w:sz="0" w:space="0" w:color="auto"/>
                <w:left w:val="none" w:sz="0" w:space="0" w:color="auto"/>
                <w:bottom w:val="none" w:sz="0" w:space="0" w:color="auto"/>
                <w:right w:val="none" w:sz="0" w:space="0" w:color="auto"/>
              </w:divBdr>
            </w:div>
            <w:div w:id="1278870196">
              <w:marLeft w:val="1155"/>
              <w:marRight w:val="0"/>
              <w:marTop w:val="0"/>
              <w:marBottom w:val="0"/>
              <w:divBdr>
                <w:top w:val="none" w:sz="0" w:space="0" w:color="auto"/>
                <w:left w:val="none" w:sz="0" w:space="0" w:color="auto"/>
                <w:bottom w:val="none" w:sz="0" w:space="0" w:color="auto"/>
                <w:right w:val="none" w:sz="0" w:space="0" w:color="auto"/>
              </w:divBdr>
            </w:div>
            <w:div w:id="1034580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759523">
      <w:bodyDiv w:val="1"/>
      <w:marLeft w:val="0"/>
      <w:marRight w:val="0"/>
      <w:marTop w:val="0"/>
      <w:marBottom w:val="0"/>
      <w:divBdr>
        <w:top w:val="none" w:sz="0" w:space="0" w:color="auto"/>
        <w:left w:val="none" w:sz="0" w:space="0" w:color="auto"/>
        <w:bottom w:val="none" w:sz="0" w:space="0" w:color="auto"/>
        <w:right w:val="none" w:sz="0" w:space="0" w:color="auto"/>
      </w:divBdr>
      <w:divsChild>
        <w:div w:id="1028143449">
          <w:marLeft w:val="0"/>
          <w:marRight w:val="0"/>
          <w:marTop w:val="0"/>
          <w:marBottom w:val="0"/>
          <w:divBdr>
            <w:top w:val="none" w:sz="0" w:space="0" w:color="auto"/>
            <w:left w:val="none" w:sz="0" w:space="0" w:color="auto"/>
            <w:bottom w:val="none" w:sz="0" w:space="0" w:color="auto"/>
            <w:right w:val="none" w:sz="0" w:space="0" w:color="auto"/>
          </w:divBdr>
        </w:div>
        <w:div w:id="1108625830">
          <w:marLeft w:val="0"/>
          <w:marRight w:val="0"/>
          <w:marTop w:val="150"/>
          <w:marBottom w:val="0"/>
          <w:divBdr>
            <w:top w:val="none" w:sz="0" w:space="0" w:color="auto"/>
            <w:left w:val="none" w:sz="0" w:space="0" w:color="auto"/>
            <w:bottom w:val="none" w:sz="0" w:space="0" w:color="auto"/>
            <w:right w:val="none" w:sz="0" w:space="0" w:color="auto"/>
          </w:divBdr>
          <w:divsChild>
            <w:div w:id="1191144488">
              <w:marLeft w:val="1155"/>
              <w:marRight w:val="0"/>
              <w:marTop w:val="0"/>
              <w:marBottom w:val="0"/>
              <w:divBdr>
                <w:top w:val="none" w:sz="0" w:space="0" w:color="auto"/>
                <w:left w:val="none" w:sz="0" w:space="0" w:color="auto"/>
                <w:bottom w:val="none" w:sz="0" w:space="0" w:color="auto"/>
                <w:right w:val="none" w:sz="0" w:space="0" w:color="auto"/>
              </w:divBdr>
            </w:div>
            <w:div w:id="1966307473">
              <w:marLeft w:val="1155"/>
              <w:marRight w:val="0"/>
              <w:marTop w:val="0"/>
              <w:marBottom w:val="0"/>
              <w:divBdr>
                <w:top w:val="none" w:sz="0" w:space="0" w:color="auto"/>
                <w:left w:val="none" w:sz="0" w:space="0" w:color="auto"/>
                <w:bottom w:val="none" w:sz="0" w:space="0" w:color="auto"/>
                <w:right w:val="none" w:sz="0" w:space="0" w:color="auto"/>
              </w:divBdr>
            </w:div>
            <w:div w:id="23795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684020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8952978">
      <w:bodyDiv w:val="1"/>
      <w:marLeft w:val="0"/>
      <w:marRight w:val="0"/>
      <w:marTop w:val="0"/>
      <w:marBottom w:val="0"/>
      <w:divBdr>
        <w:top w:val="none" w:sz="0" w:space="0" w:color="auto"/>
        <w:left w:val="none" w:sz="0" w:space="0" w:color="auto"/>
        <w:bottom w:val="none" w:sz="0" w:space="0" w:color="auto"/>
        <w:right w:val="none" w:sz="0" w:space="0" w:color="auto"/>
      </w:divBdr>
      <w:divsChild>
        <w:div w:id="1967082451">
          <w:marLeft w:val="0"/>
          <w:marRight w:val="0"/>
          <w:marTop w:val="0"/>
          <w:marBottom w:val="0"/>
          <w:divBdr>
            <w:top w:val="none" w:sz="0" w:space="0" w:color="auto"/>
            <w:left w:val="none" w:sz="0" w:space="0" w:color="auto"/>
            <w:bottom w:val="none" w:sz="0" w:space="0" w:color="auto"/>
            <w:right w:val="none" w:sz="0" w:space="0" w:color="auto"/>
          </w:divBdr>
        </w:div>
        <w:div w:id="1061709528">
          <w:marLeft w:val="0"/>
          <w:marRight w:val="0"/>
          <w:marTop w:val="150"/>
          <w:marBottom w:val="0"/>
          <w:divBdr>
            <w:top w:val="none" w:sz="0" w:space="0" w:color="auto"/>
            <w:left w:val="none" w:sz="0" w:space="0" w:color="auto"/>
            <w:bottom w:val="none" w:sz="0" w:space="0" w:color="auto"/>
            <w:right w:val="none" w:sz="0" w:space="0" w:color="auto"/>
          </w:divBdr>
          <w:divsChild>
            <w:div w:id="1601523558">
              <w:marLeft w:val="1155"/>
              <w:marRight w:val="0"/>
              <w:marTop w:val="0"/>
              <w:marBottom w:val="0"/>
              <w:divBdr>
                <w:top w:val="none" w:sz="0" w:space="0" w:color="auto"/>
                <w:left w:val="none" w:sz="0" w:space="0" w:color="auto"/>
                <w:bottom w:val="none" w:sz="0" w:space="0" w:color="auto"/>
                <w:right w:val="none" w:sz="0" w:space="0" w:color="auto"/>
              </w:divBdr>
            </w:div>
            <w:div w:id="293490571">
              <w:marLeft w:val="1155"/>
              <w:marRight w:val="0"/>
              <w:marTop w:val="0"/>
              <w:marBottom w:val="0"/>
              <w:divBdr>
                <w:top w:val="none" w:sz="0" w:space="0" w:color="auto"/>
                <w:left w:val="none" w:sz="0" w:space="0" w:color="auto"/>
                <w:bottom w:val="none" w:sz="0" w:space="0" w:color="auto"/>
                <w:right w:val="none" w:sz="0" w:space="0" w:color="auto"/>
              </w:divBdr>
            </w:div>
            <w:div w:id="850603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8953550">
      <w:bodyDiv w:val="1"/>
      <w:marLeft w:val="0"/>
      <w:marRight w:val="0"/>
      <w:marTop w:val="0"/>
      <w:marBottom w:val="0"/>
      <w:divBdr>
        <w:top w:val="none" w:sz="0" w:space="0" w:color="auto"/>
        <w:left w:val="none" w:sz="0" w:space="0" w:color="auto"/>
        <w:bottom w:val="none" w:sz="0" w:space="0" w:color="auto"/>
        <w:right w:val="none" w:sz="0" w:space="0" w:color="auto"/>
      </w:divBdr>
      <w:divsChild>
        <w:div w:id="1991513837">
          <w:marLeft w:val="0"/>
          <w:marRight w:val="0"/>
          <w:marTop w:val="0"/>
          <w:marBottom w:val="0"/>
          <w:divBdr>
            <w:top w:val="none" w:sz="0" w:space="0" w:color="auto"/>
            <w:left w:val="none" w:sz="0" w:space="0" w:color="auto"/>
            <w:bottom w:val="none" w:sz="0" w:space="0" w:color="auto"/>
            <w:right w:val="none" w:sz="0" w:space="0" w:color="auto"/>
          </w:divBdr>
        </w:div>
        <w:div w:id="1050809569">
          <w:marLeft w:val="0"/>
          <w:marRight w:val="0"/>
          <w:marTop w:val="150"/>
          <w:marBottom w:val="0"/>
          <w:divBdr>
            <w:top w:val="none" w:sz="0" w:space="0" w:color="auto"/>
            <w:left w:val="none" w:sz="0" w:space="0" w:color="auto"/>
            <w:bottom w:val="none" w:sz="0" w:space="0" w:color="auto"/>
            <w:right w:val="none" w:sz="0" w:space="0" w:color="auto"/>
          </w:divBdr>
          <w:divsChild>
            <w:div w:id="794830740">
              <w:marLeft w:val="1155"/>
              <w:marRight w:val="0"/>
              <w:marTop w:val="0"/>
              <w:marBottom w:val="0"/>
              <w:divBdr>
                <w:top w:val="none" w:sz="0" w:space="0" w:color="auto"/>
                <w:left w:val="none" w:sz="0" w:space="0" w:color="auto"/>
                <w:bottom w:val="none" w:sz="0" w:space="0" w:color="auto"/>
                <w:right w:val="none" w:sz="0" w:space="0" w:color="auto"/>
              </w:divBdr>
            </w:div>
            <w:div w:id="1665551188">
              <w:marLeft w:val="1155"/>
              <w:marRight w:val="0"/>
              <w:marTop w:val="0"/>
              <w:marBottom w:val="0"/>
              <w:divBdr>
                <w:top w:val="none" w:sz="0" w:space="0" w:color="auto"/>
                <w:left w:val="none" w:sz="0" w:space="0" w:color="auto"/>
                <w:bottom w:val="none" w:sz="0" w:space="0" w:color="auto"/>
                <w:right w:val="none" w:sz="0" w:space="0" w:color="auto"/>
              </w:divBdr>
            </w:div>
            <w:div w:id="2136488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03284">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287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081987">
      <w:bodyDiv w:val="1"/>
      <w:marLeft w:val="0"/>
      <w:marRight w:val="0"/>
      <w:marTop w:val="0"/>
      <w:marBottom w:val="0"/>
      <w:divBdr>
        <w:top w:val="none" w:sz="0" w:space="0" w:color="auto"/>
        <w:left w:val="none" w:sz="0" w:space="0" w:color="auto"/>
        <w:bottom w:val="none" w:sz="0" w:space="0" w:color="auto"/>
        <w:right w:val="none" w:sz="0" w:space="0" w:color="auto"/>
      </w:divBdr>
      <w:divsChild>
        <w:div w:id="24987257">
          <w:marLeft w:val="0"/>
          <w:marRight w:val="0"/>
          <w:marTop w:val="0"/>
          <w:marBottom w:val="0"/>
          <w:divBdr>
            <w:top w:val="none" w:sz="0" w:space="0" w:color="auto"/>
            <w:left w:val="none" w:sz="0" w:space="0" w:color="auto"/>
            <w:bottom w:val="none" w:sz="0" w:space="0" w:color="auto"/>
            <w:right w:val="none" w:sz="0" w:space="0" w:color="auto"/>
          </w:divBdr>
        </w:div>
        <w:div w:id="156465064">
          <w:marLeft w:val="0"/>
          <w:marRight w:val="0"/>
          <w:marTop w:val="150"/>
          <w:marBottom w:val="0"/>
          <w:divBdr>
            <w:top w:val="none" w:sz="0" w:space="0" w:color="auto"/>
            <w:left w:val="none" w:sz="0" w:space="0" w:color="auto"/>
            <w:bottom w:val="none" w:sz="0" w:space="0" w:color="auto"/>
            <w:right w:val="none" w:sz="0" w:space="0" w:color="auto"/>
          </w:divBdr>
          <w:divsChild>
            <w:div w:id="516386368">
              <w:marLeft w:val="1155"/>
              <w:marRight w:val="0"/>
              <w:marTop w:val="0"/>
              <w:marBottom w:val="0"/>
              <w:divBdr>
                <w:top w:val="none" w:sz="0" w:space="0" w:color="auto"/>
                <w:left w:val="none" w:sz="0" w:space="0" w:color="auto"/>
                <w:bottom w:val="none" w:sz="0" w:space="0" w:color="auto"/>
                <w:right w:val="none" w:sz="0" w:space="0" w:color="auto"/>
              </w:divBdr>
            </w:div>
            <w:div w:id="1159926389">
              <w:marLeft w:val="1155"/>
              <w:marRight w:val="0"/>
              <w:marTop w:val="0"/>
              <w:marBottom w:val="0"/>
              <w:divBdr>
                <w:top w:val="none" w:sz="0" w:space="0" w:color="auto"/>
                <w:left w:val="none" w:sz="0" w:space="0" w:color="auto"/>
                <w:bottom w:val="none" w:sz="0" w:space="0" w:color="auto"/>
                <w:right w:val="none" w:sz="0" w:space="0" w:color="auto"/>
              </w:divBdr>
            </w:div>
            <w:div w:id="78357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544822">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13990">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469143">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29739">
      <w:bodyDiv w:val="1"/>
      <w:marLeft w:val="0"/>
      <w:marRight w:val="0"/>
      <w:marTop w:val="0"/>
      <w:marBottom w:val="0"/>
      <w:divBdr>
        <w:top w:val="none" w:sz="0" w:space="0" w:color="auto"/>
        <w:left w:val="none" w:sz="0" w:space="0" w:color="auto"/>
        <w:bottom w:val="none" w:sz="0" w:space="0" w:color="auto"/>
        <w:right w:val="none" w:sz="0" w:space="0" w:color="auto"/>
      </w:divBdr>
      <w:divsChild>
        <w:div w:id="2062247352">
          <w:marLeft w:val="0"/>
          <w:marRight w:val="0"/>
          <w:marTop w:val="0"/>
          <w:marBottom w:val="0"/>
          <w:divBdr>
            <w:top w:val="none" w:sz="0" w:space="0" w:color="auto"/>
            <w:left w:val="none" w:sz="0" w:space="0" w:color="auto"/>
            <w:bottom w:val="none" w:sz="0" w:space="0" w:color="auto"/>
            <w:right w:val="none" w:sz="0" w:space="0" w:color="auto"/>
          </w:divBdr>
        </w:div>
        <w:div w:id="1637640553">
          <w:marLeft w:val="0"/>
          <w:marRight w:val="0"/>
          <w:marTop w:val="150"/>
          <w:marBottom w:val="0"/>
          <w:divBdr>
            <w:top w:val="none" w:sz="0" w:space="0" w:color="auto"/>
            <w:left w:val="none" w:sz="0" w:space="0" w:color="auto"/>
            <w:bottom w:val="none" w:sz="0" w:space="0" w:color="auto"/>
            <w:right w:val="none" w:sz="0" w:space="0" w:color="auto"/>
          </w:divBdr>
          <w:divsChild>
            <w:div w:id="324742050">
              <w:marLeft w:val="1155"/>
              <w:marRight w:val="0"/>
              <w:marTop w:val="0"/>
              <w:marBottom w:val="0"/>
              <w:divBdr>
                <w:top w:val="none" w:sz="0" w:space="0" w:color="auto"/>
                <w:left w:val="none" w:sz="0" w:space="0" w:color="auto"/>
                <w:bottom w:val="none" w:sz="0" w:space="0" w:color="auto"/>
                <w:right w:val="none" w:sz="0" w:space="0" w:color="auto"/>
              </w:divBdr>
            </w:div>
            <w:div w:id="156582204">
              <w:marLeft w:val="1155"/>
              <w:marRight w:val="0"/>
              <w:marTop w:val="0"/>
              <w:marBottom w:val="0"/>
              <w:divBdr>
                <w:top w:val="none" w:sz="0" w:space="0" w:color="auto"/>
                <w:left w:val="none" w:sz="0" w:space="0" w:color="auto"/>
                <w:bottom w:val="none" w:sz="0" w:space="0" w:color="auto"/>
                <w:right w:val="none" w:sz="0" w:space="0" w:color="auto"/>
              </w:divBdr>
            </w:div>
            <w:div w:id="601959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191125">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4893172">
      <w:bodyDiv w:val="1"/>
      <w:marLeft w:val="0"/>
      <w:marRight w:val="0"/>
      <w:marTop w:val="0"/>
      <w:marBottom w:val="0"/>
      <w:divBdr>
        <w:top w:val="none" w:sz="0" w:space="0" w:color="auto"/>
        <w:left w:val="none" w:sz="0" w:space="0" w:color="auto"/>
        <w:bottom w:val="none" w:sz="0" w:space="0" w:color="auto"/>
        <w:right w:val="none" w:sz="0" w:space="0" w:color="auto"/>
      </w:divBdr>
    </w:div>
    <w:div w:id="284895152">
      <w:bodyDiv w:val="1"/>
      <w:marLeft w:val="0"/>
      <w:marRight w:val="0"/>
      <w:marTop w:val="0"/>
      <w:marBottom w:val="0"/>
      <w:divBdr>
        <w:top w:val="none" w:sz="0" w:space="0" w:color="auto"/>
        <w:left w:val="none" w:sz="0" w:space="0" w:color="auto"/>
        <w:bottom w:val="none" w:sz="0" w:space="0" w:color="auto"/>
        <w:right w:val="none" w:sz="0" w:space="0" w:color="auto"/>
      </w:divBdr>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5743530">
      <w:bodyDiv w:val="1"/>
      <w:marLeft w:val="0"/>
      <w:marRight w:val="0"/>
      <w:marTop w:val="0"/>
      <w:marBottom w:val="0"/>
      <w:divBdr>
        <w:top w:val="none" w:sz="0" w:space="0" w:color="auto"/>
        <w:left w:val="none" w:sz="0" w:space="0" w:color="auto"/>
        <w:bottom w:val="none" w:sz="0" w:space="0" w:color="auto"/>
        <w:right w:val="none" w:sz="0" w:space="0" w:color="auto"/>
      </w:divBdr>
      <w:divsChild>
        <w:div w:id="850989939">
          <w:marLeft w:val="0"/>
          <w:marRight w:val="0"/>
          <w:marTop w:val="0"/>
          <w:marBottom w:val="0"/>
          <w:divBdr>
            <w:top w:val="none" w:sz="0" w:space="0" w:color="auto"/>
            <w:left w:val="none" w:sz="0" w:space="0" w:color="auto"/>
            <w:bottom w:val="none" w:sz="0" w:space="0" w:color="auto"/>
            <w:right w:val="none" w:sz="0" w:space="0" w:color="auto"/>
          </w:divBdr>
        </w:div>
        <w:div w:id="1119302049">
          <w:marLeft w:val="0"/>
          <w:marRight w:val="0"/>
          <w:marTop w:val="150"/>
          <w:marBottom w:val="0"/>
          <w:divBdr>
            <w:top w:val="none" w:sz="0" w:space="0" w:color="auto"/>
            <w:left w:val="none" w:sz="0" w:space="0" w:color="auto"/>
            <w:bottom w:val="none" w:sz="0" w:space="0" w:color="auto"/>
            <w:right w:val="none" w:sz="0" w:space="0" w:color="auto"/>
          </w:divBdr>
          <w:divsChild>
            <w:div w:id="1275481314">
              <w:marLeft w:val="1155"/>
              <w:marRight w:val="0"/>
              <w:marTop w:val="0"/>
              <w:marBottom w:val="0"/>
              <w:divBdr>
                <w:top w:val="none" w:sz="0" w:space="0" w:color="auto"/>
                <w:left w:val="none" w:sz="0" w:space="0" w:color="auto"/>
                <w:bottom w:val="none" w:sz="0" w:space="0" w:color="auto"/>
                <w:right w:val="none" w:sz="0" w:space="0" w:color="auto"/>
              </w:divBdr>
            </w:div>
            <w:div w:id="640233894">
              <w:marLeft w:val="1155"/>
              <w:marRight w:val="0"/>
              <w:marTop w:val="0"/>
              <w:marBottom w:val="0"/>
              <w:divBdr>
                <w:top w:val="none" w:sz="0" w:space="0" w:color="auto"/>
                <w:left w:val="none" w:sz="0" w:space="0" w:color="auto"/>
                <w:bottom w:val="none" w:sz="0" w:space="0" w:color="auto"/>
                <w:right w:val="none" w:sz="0" w:space="0" w:color="auto"/>
              </w:divBdr>
            </w:div>
            <w:div w:id="1309090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939355">
      <w:bodyDiv w:val="1"/>
      <w:marLeft w:val="0"/>
      <w:marRight w:val="0"/>
      <w:marTop w:val="0"/>
      <w:marBottom w:val="0"/>
      <w:divBdr>
        <w:top w:val="none" w:sz="0" w:space="0" w:color="auto"/>
        <w:left w:val="none" w:sz="0" w:space="0" w:color="auto"/>
        <w:bottom w:val="none" w:sz="0" w:space="0" w:color="auto"/>
        <w:right w:val="none" w:sz="0" w:space="0" w:color="auto"/>
      </w:divBdr>
      <w:divsChild>
        <w:div w:id="1884904884">
          <w:marLeft w:val="0"/>
          <w:marRight w:val="0"/>
          <w:marTop w:val="0"/>
          <w:marBottom w:val="0"/>
          <w:divBdr>
            <w:top w:val="none" w:sz="0" w:space="0" w:color="auto"/>
            <w:left w:val="none" w:sz="0" w:space="0" w:color="auto"/>
            <w:bottom w:val="none" w:sz="0" w:space="0" w:color="auto"/>
            <w:right w:val="none" w:sz="0" w:space="0" w:color="auto"/>
          </w:divBdr>
        </w:div>
        <w:div w:id="366755808">
          <w:marLeft w:val="0"/>
          <w:marRight w:val="0"/>
          <w:marTop w:val="150"/>
          <w:marBottom w:val="0"/>
          <w:divBdr>
            <w:top w:val="none" w:sz="0" w:space="0" w:color="auto"/>
            <w:left w:val="none" w:sz="0" w:space="0" w:color="auto"/>
            <w:bottom w:val="none" w:sz="0" w:space="0" w:color="auto"/>
            <w:right w:val="none" w:sz="0" w:space="0" w:color="auto"/>
          </w:divBdr>
          <w:divsChild>
            <w:div w:id="355888459">
              <w:marLeft w:val="1155"/>
              <w:marRight w:val="0"/>
              <w:marTop w:val="0"/>
              <w:marBottom w:val="0"/>
              <w:divBdr>
                <w:top w:val="none" w:sz="0" w:space="0" w:color="auto"/>
                <w:left w:val="none" w:sz="0" w:space="0" w:color="auto"/>
                <w:bottom w:val="none" w:sz="0" w:space="0" w:color="auto"/>
                <w:right w:val="none" w:sz="0" w:space="0" w:color="auto"/>
              </w:divBdr>
            </w:div>
            <w:div w:id="2075395635">
              <w:marLeft w:val="1155"/>
              <w:marRight w:val="0"/>
              <w:marTop w:val="0"/>
              <w:marBottom w:val="0"/>
              <w:divBdr>
                <w:top w:val="none" w:sz="0" w:space="0" w:color="auto"/>
                <w:left w:val="none" w:sz="0" w:space="0" w:color="auto"/>
                <w:bottom w:val="none" w:sz="0" w:space="0" w:color="auto"/>
                <w:right w:val="none" w:sz="0" w:space="0" w:color="auto"/>
              </w:divBdr>
            </w:div>
            <w:div w:id="171488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6610">
      <w:bodyDiv w:val="1"/>
      <w:marLeft w:val="0"/>
      <w:marRight w:val="0"/>
      <w:marTop w:val="0"/>
      <w:marBottom w:val="0"/>
      <w:divBdr>
        <w:top w:val="none" w:sz="0" w:space="0" w:color="auto"/>
        <w:left w:val="none" w:sz="0" w:space="0" w:color="auto"/>
        <w:bottom w:val="none" w:sz="0" w:space="0" w:color="auto"/>
        <w:right w:val="none" w:sz="0" w:space="0" w:color="auto"/>
      </w:divBdr>
      <w:divsChild>
        <w:div w:id="679159661">
          <w:marLeft w:val="0"/>
          <w:marRight w:val="0"/>
          <w:marTop w:val="0"/>
          <w:marBottom w:val="0"/>
          <w:divBdr>
            <w:top w:val="none" w:sz="0" w:space="0" w:color="auto"/>
            <w:left w:val="none" w:sz="0" w:space="0" w:color="auto"/>
            <w:bottom w:val="none" w:sz="0" w:space="0" w:color="auto"/>
            <w:right w:val="none" w:sz="0" w:space="0" w:color="auto"/>
          </w:divBdr>
        </w:div>
        <w:div w:id="943345700">
          <w:marLeft w:val="0"/>
          <w:marRight w:val="0"/>
          <w:marTop w:val="150"/>
          <w:marBottom w:val="0"/>
          <w:divBdr>
            <w:top w:val="none" w:sz="0" w:space="0" w:color="auto"/>
            <w:left w:val="none" w:sz="0" w:space="0" w:color="auto"/>
            <w:bottom w:val="none" w:sz="0" w:space="0" w:color="auto"/>
            <w:right w:val="none" w:sz="0" w:space="0" w:color="auto"/>
          </w:divBdr>
          <w:divsChild>
            <w:div w:id="1801260881">
              <w:marLeft w:val="1155"/>
              <w:marRight w:val="0"/>
              <w:marTop w:val="0"/>
              <w:marBottom w:val="0"/>
              <w:divBdr>
                <w:top w:val="none" w:sz="0" w:space="0" w:color="auto"/>
                <w:left w:val="none" w:sz="0" w:space="0" w:color="auto"/>
                <w:bottom w:val="none" w:sz="0" w:space="0" w:color="auto"/>
                <w:right w:val="none" w:sz="0" w:space="0" w:color="auto"/>
              </w:divBdr>
            </w:div>
            <w:div w:id="779641508">
              <w:marLeft w:val="1155"/>
              <w:marRight w:val="0"/>
              <w:marTop w:val="0"/>
              <w:marBottom w:val="0"/>
              <w:divBdr>
                <w:top w:val="none" w:sz="0" w:space="0" w:color="auto"/>
                <w:left w:val="none" w:sz="0" w:space="0" w:color="auto"/>
                <w:bottom w:val="none" w:sz="0" w:space="0" w:color="auto"/>
                <w:right w:val="none" w:sz="0" w:space="0" w:color="auto"/>
              </w:divBdr>
            </w:div>
            <w:div w:id="1147472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8064">
      <w:bodyDiv w:val="1"/>
      <w:marLeft w:val="0"/>
      <w:marRight w:val="0"/>
      <w:marTop w:val="0"/>
      <w:marBottom w:val="0"/>
      <w:divBdr>
        <w:top w:val="none" w:sz="0" w:space="0" w:color="auto"/>
        <w:left w:val="none" w:sz="0" w:space="0" w:color="auto"/>
        <w:bottom w:val="none" w:sz="0" w:space="0" w:color="auto"/>
        <w:right w:val="none" w:sz="0" w:space="0" w:color="auto"/>
      </w:divBdr>
      <w:divsChild>
        <w:div w:id="1295915699">
          <w:marLeft w:val="0"/>
          <w:marRight w:val="0"/>
          <w:marTop w:val="0"/>
          <w:marBottom w:val="0"/>
          <w:divBdr>
            <w:top w:val="none" w:sz="0" w:space="0" w:color="auto"/>
            <w:left w:val="none" w:sz="0" w:space="0" w:color="auto"/>
            <w:bottom w:val="none" w:sz="0" w:space="0" w:color="auto"/>
            <w:right w:val="none" w:sz="0" w:space="0" w:color="auto"/>
          </w:divBdr>
        </w:div>
        <w:div w:id="1209532550">
          <w:marLeft w:val="0"/>
          <w:marRight w:val="0"/>
          <w:marTop w:val="150"/>
          <w:marBottom w:val="0"/>
          <w:divBdr>
            <w:top w:val="none" w:sz="0" w:space="0" w:color="auto"/>
            <w:left w:val="none" w:sz="0" w:space="0" w:color="auto"/>
            <w:bottom w:val="none" w:sz="0" w:space="0" w:color="auto"/>
            <w:right w:val="none" w:sz="0" w:space="0" w:color="auto"/>
          </w:divBdr>
          <w:divsChild>
            <w:div w:id="1763380336">
              <w:marLeft w:val="1155"/>
              <w:marRight w:val="0"/>
              <w:marTop w:val="0"/>
              <w:marBottom w:val="0"/>
              <w:divBdr>
                <w:top w:val="none" w:sz="0" w:space="0" w:color="auto"/>
                <w:left w:val="none" w:sz="0" w:space="0" w:color="auto"/>
                <w:bottom w:val="none" w:sz="0" w:space="0" w:color="auto"/>
                <w:right w:val="none" w:sz="0" w:space="0" w:color="auto"/>
              </w:divBdr>
            </w:div>
            <w:div w:id="632373887">
              <w:marLeft w:val="1155"/>
              <w:marRight w:val="0"/>
              <w:marTop w:val="0"/>
              <w:marBottom w:val="0"/>
              <w:divBdr>
                <w:top w:val="none" w:sz="0" w:space="0" w:color="auto"/>
                <w:left w:val="none" w:sz="0" w:space="0" w:color="auto"/>
                <w:bottom w:val="none" w:sz="0" w:space="0" w:color="auto"/>
                <w:right w:val="none" w:sz="0" w:space="0" w:color="auto"/>
              </w:divBdr>
            </w:div>
            <w:div w:id="575630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5764">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04056">
      <w:bodyDiv w:val="1"/>
      <w:marLeft w:val="0"/>
      <w:marRight w:val="0"/>
      <w:marTop w:val="0"/>
      <w:marBottom w:val="0"/>
      <w:divBdr>
        <w:top w:val="none" w:sz="0" w:space="0" w:color="auto"/>
        <w:left w:val="none" w:sz="0" w:space="0" w:color="auto"/>
        <w:bottom w:val="none" w:sz="0" w:space="0" w:color="auto"/>
        <w:right w:val="none" w:sz="0" w:space="0" w:color="auto"/>
      </w:divBdr>
      <w:divsChild>
        <w:div w:id="2073309590">
          <w:marLeft w:val="0"/>
          <w:marRight w:val="0"/>
          <w:marTop w:val="0"/>
          <w:marBottom w:val="0"/>
          <w:divBdr>
            <w:top w:val="none" w:sz="0" w:space="0" w:color="auto"/>
            <w:left w:val="none" w:sz="0" w:space="0" w:color="auto"/>
            <w:bottom w:val="none" w:sz="0" w:space="0" w:color="auto"/>
            <w:right w:val="none" w:sz="0" w:space="0" w:color="auto"/>
          </w:divBdr>
        </w:div>
        <w:div w:id="1927689163">
          <w:marLeft w:val="0"/>
          <w:marRight w:val="0"/>
          <w:marTop w:val="150"/>
          <w:marBottom w:val="0"/>
          <w:divBdr>
            <w:top w:val="none" w:sz="0" w:space="0" w:color="auto"/>
            <w:left w:val="none" w:sz="0" w:space="0" w:color="auto"/>
            <w:bottom w:val="none" w:sz="0" w:space="0" w:color="auto"/>
            <w:right w:val="none" w:sz="0" w:space="0" w:color="auto"/>
          </w:divBdr>
          <w:divsChild>
            <w:div w:id="459304140">
              <w:marLeft w:val="1155"/>
              <w:marRight w:val="0"/>
              <w:marTop w:val="0"/>
              <w:marBottom w:val="0"/>
              <w:divBdr>
                <w:top w:val="none" w:sz="0" w:space="0" w:color="auto"/>
                <w:left w:val="none" w:sz="0" w:space="0" w:color="auto"/>
                <w:bottom w:val="none" w:sz="0" w:space="0" w:color="auto"/>
                <w:right w:val="none" w:sz="0" w:space="0" w:color="auto"/>
              </w:divBdr>
            </w:div>
            <w:div w:id="1897472024">
              <w:marLeft w:val="1155"/>
              <w:marRight w:val="0"/>
              <w:marTop w:val="0"/>
              <w:marBottom w:val="0"/>
              <w:divBdr>
                <w:top w:val="none" w:sz="0" w:space="0" w:color="auto"/>
                <w:left w:val="none" w:sz="0" w:space="0" w:color="auto"/>
                <w:bottom w:val="none" w:sz="0" w:space="0" w:color="auto"/>
                <w:right w:val="none" w:sz="0" w:space="0" w:color="auto"/>
              </w:divBdr>
            </w:div>
            <w:div w:id="113379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395200">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78640">
      <w:bodyDiv w:val="1"/>
      <w:marLeft w:val="0"/>
      <w:marRight w:val="0"/>
      <w:marTop w:val="0"/>
      <w:marBottom w:val="0"/>
      <w:divBdr>
        <w:top w:val="none" w:sz="0" w:space="0" w:color="auto"/>
        <w:left w:val="none" w:sz="0" w:space="0" w:color="auto"/>
        <w:bottom w:val="none" w:sz="0" w:space="0" w:color="auto"/>
        <w:right w:val="none" w:sz="0" w:space="0" w:color="auto"/>
      </w:divBdr>
      <w:divsChild>
        <w:div w:id="1534684971">
          <w:marLeft w:val="0"/>
          <w:marRight w:val="0"/>
          <w:marTop w:val="0"/>
          <w:marBottom w:val="0"/>
          <w:divBdr>
            <w:top w:val="none" w:sz="0" w:space="0" w:color="auto"/>
            <w:left w:val="none" w:sz="0" w:space="0" w:color="auto"/>
            <w:bottom w:val="none" w:sz="0" w:space="0" w:color="auto"/>
            <w:right w:val="none" w:sz="0" w:space="0" w:color="auto"/>
          </w:divBdr>
        </w:div>
        <w:div w:id="990520553">
          <w:marLeft w:val="0"/>
          <w:marRight w:val="0"/>
          <w:marTop w:val="150"/>
          <w:marBottom w:val="0"/>
          <w:divBdr>
            <w:top w:val="none" w:sz="0" w:space="0" w:color="auto"/>
            <w:left w:val="none" w:sz="0" w:space="0" w:color="auto"/>
            <w:bottom w:val="none" w:sz="0" w:space="0" w:color="auto"/>
            <w:right w:val="none" w:sz="0" w:space="0" w:color="auto"/>
          </w:divBdr>
          <w:divsChild>
            <w:div w:id="560214977">
              <w:marLeft w:val="1155"/>
              <w:marRight w:val="0"/>
              <w:marTop w:val="0"/>
              <w:marBottom w:val="0"/>
              <w:divBdr>
                <w:top w:val="none" w:sz="0" w:space="0" w:color="auto"/>
                <w:left w:val="none" w:sz="0" w:space="0" w:color="auto"/>
                <w:bottom w:val="none" w:sz="0" w:space="0" w:color="auto"/>
                <w:right w:val="none" w:sz="0" w:space="0" w:color="auto"/>
              </w:divBdr>
            </w:div>
            <w:div w:id="259411847">
              <w:marLeft w:val="1155"/>
              <w:marRight w:val="0"/>
              <w:marTop w:val="0"/>
              <w:marBottom w:val="0"/>
              <w:divBdr>
                <w:top w:val="none" w:sz="0" w:space="0" w:color="auto"/>
                <w:left w:val="none" w:sz="0" w:space="0" w:color="auto"/>
                <w:bottom w:val="none" w:sz="0" w:space="0" w:color="auto"/>
                <w:right w:val="none" w:sz="0" w:space="0" w:color="auto"/>
              </w:divBdr>
            </w:div>
            <w:div w:id="149448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7974967">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1221">
      <w:bodyDiv w:val="1"/>
      <w:marLeft w:val="0"/>
      <w:marRight w:val="0"/>
      <w:marTop w:val="0"/>
      <w:marBottom w:val="0"/>
      <w:divBdr>
        <w:top w:val="none" w:sz="0" w:space="0" w:color="auto"/>
        <w:left w:val="none" w:sz="0" w:space="0" w:color="auto"/>
        <w:bottom w:val="none" w:sz="0" w:space="0" w:color="auto"/>
        <w:right w:val="none" w:sz="0" w:space="0" w:color="auto"/>
      </w:divBdr>
    </w:div>
    <w:div w:id="288972008">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013773">
      <w:bodyDiv w:val="1"/>
      <w:marLeft w:val="0"/>
      <w:marRight w:val="0"/>
      <w:marTop w:val="0"/>
      <w:marBottom w:val="0"/>
      <w:divBdr>
        <w:top w:val="none" w:sz="0" w:space="0" w:color="auto"/>
        <w:left w:val="none" w:sz="0" w:space="0" w:color="auto"/>
        <w:bottom w:val="none" w:sz="0" w:space="0" w:color="auto"/>
        <w:right w:val="none" w:sz="0" w:space="0" w:color="auto"/>
      </w:divBdr>
      <w:divsChild>
        <w:div w:id="1846745896">
          <w:marLeft w:val="0"/>
          <w:marRight w:val="0"/>
          <w:marTop w:val="0"/>
          <w:marBottom w:val="0"/>
          <w:divBdr>
            <w:top w:val="none" w:sz="0" w:space="0" w:color="auto"/>
            <w:left w:val="none" w:sz="0" w:space="0" w:color="auto"/>
            <w:bottom w:val="none" w:sz="0" w:space="0" w:color="auto"/>
            <w:right w:val="none" w:sz="0" w:space="0" w:color="auto"/>
          </w:divBdr>
        </w:div>
        <w:div w:id="78407284">
          <w:marLeft w:val="0"/>
          <w:marRight w:val="0"/>
          <w:marTop w:val="150"/>
          <w:marBottom w:val="0"/>
          <w:divBdr>
            <w:top w:val="none" w:sz="0" w:space="0" w:color="auto"/>
            <w:left w:val="none" w:sz="0" w:space="0" w:color="auto"/>
            <w:bottom w:val="none" w:sz="0" w:space="0" w:color="auto"/>
            <w:right w:val="none" w:sz="0" w:space="0" w:color="auto"/>
          </w:divBdr>
          <w:divsChild>
            <w:div w:id="530650728">
              <w:marLeft w:val="1155"/>
              <w:marRight w:val="0"/>
              <w:marTop w:val="0"/>
              <w:marBottom w:val="0"/>
              <w:divBdr>
                <w:top w:val="none" w:sz="0" w:space="0" w:color="auto"/>
                <w:left w:val="none" w:sz="0" w:space="0" w:color="auto"/>
                <w:bottom w:val="none" w:sz="0" w:space="0" w:color="auto"/>
                <w:right w:val="none" w:sz="0" w:space="0" w:color="auto"/>
              </w:divBdr>
            </w:div>
            <w:div w:id="382800086">
              <w:marLeft w:val="1155"/>
              <w:marRight w:val="0"/>
              <w:marTop w:val="0"/>
              <w:marBottom w:val="0"/>
              <w:divBdr>
                <w:top w:val="none" w:sz="0" w:space="0" w:color="auto"/>
                <w:left w:val="none" w:sz="0" w:space="0" w:color="auto"/>
                <w:bottom w:val="none" w:sz="0" w:space="0" w:color="auto"/>
                <w:right w:val="none" w:sz="0" w:space="0" w:color="auto"/>
              </w:divBdr>
            </w:div>
            <w:div w:id="1822572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091720">
      <w:bodyDiv w:val="1"/>
      <w:marLeft w:val="0"/>
      <w:marRight w:val="0"/>
      <w:marTop w:val="0"/>
      <w:marBottom w:val="0"/>
      <w:divBdr>
        <w:top w:val="none" w:sz="0" w:space="0" w:color="auto"/>
        <w:left w:val="none" w:sz="0" w:space="0" w:color="auto"/>
        <w:bottom w:val="none" w:sz="0" w:space="0" w:color="auto"/>
        <w:right w:val="none" w:sz="0" w:space="0" w:color="auto"/>
      </w:divBdr>
    </w:div>
    <w:div w:id="289166699">
      <w:bodyDiv w:val="1"/>
      <w:marLeft w:val="0"/>
      <w:marRight w:val="0"/>
      <w:marTop w:val="0"/>
      <w:marBottom w:val="0"/>
      <w:divBdr>
        <w:top w:val="none" w:sz="0" w:space="0" w:color="auto"/>
        <w:left w:val="none" w:sz="0" w:space="0" w:color="auto"/>
        <w:bottom w:val="none" w:sz="0" w:space="0" w:color="auto"/>
        <w:right w:val="none" w:sz="0" w:space="0" w:color="auto"/>
      </w:divBdr>
      <w:divsChild>
        <w:div w:id="493952510">
          <w:marLeft w:val="0"/>
          <w:marRight w:val="0"/>
          <w:marTop w:val="0"/>
          <w:marBottom w:val="0"/>
          <w:divBdr>
            <w:top w:val="none" w:sz="0" w:space="0" w:color="auto"/>
            <w:left w:val="none" w:sz="0" w:space="0" w:color="auto"/>
            <w:bottom w:val="none" w:sz="0" w:space="0" w:color="auto"/>
            <w:right w:val="none" w:sz="0" w:space="0" w:color="auto"/>
          </w:divBdr>
        </w:div>
        <w:div w:id="959413611">
          <w:marLeft w:val="0"/>
          <w:marRight w:val="0"/>
          <w:marTop w:val="150"/>
          <w:marBottom w:val="0"/>
          <w:divBdr>
            <w:top w:val="none" w:sz="0" w:space="0" w:color="auto"/>
            <w:left w:val="none" w:sz="0" w:space="0" w:color="auto"/>
            <w:bottom w:val="none" w:sz="0" w:space="0" w:color="auto"/>
            <w:right w:val="none" w:sz="0" w:space="0" w:color="auto"/>
          </w:divBdr>
          <w:divsChild>
            <w:div w:id="1119758074">
              <w:marLeft w:val="1155"/>
              <w:marRight w:val="0"/>
              <w:marTop w:val="0"/>
              <w:marBottom w:val="0"/>
              <w:divBdr>
                <w:top w:val="none" w:sz="0" w:space="0" w:color="auto"/>
                <w:left w:val="none" w:sz="0" w:space="0" w:color="auto"/>
                <w:bottom w:val="none" w:sz="0" w:space="0" w:color="auto"/>
                <w:right w:val="none" w:sz="0" w:space="0" w:color="auto"/>
              </w:divBdr>
            </w:div>
            <w:div w:id="1262765815">
              <w:marLeft w:val="1155"/>
              <w:marRight w:val="0"/>
              <w:marTop w:val="0"/>
              <w:marBottom w:val="0"/>
              <w:divBdr>
                <w:top w:val="none" w:sz="0" w:space="0" w:color="auto"/>
                <w:left w:val="none" w:sz="0" w:space="0" w:color="auto"/>
                <w:bottom w:val="none" w:sz="0" w:space="0" w:color="auto"/>
                <w:right w:val="none" w:sz="0" w:space="0" w:color="auto"/>
              </w:divBdr>
            </w:div>
            <w:div w:id="47456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435471">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525083">
      <w:bodyDiv w:val="1"/>
      <w:marLeft w:val="0"/>
      <w:marRight w:val="0"/>
      <w:marTop w:val="0"/>
      <w:marBottom w:val="0"/>
      <w:divBdr>
        <w:top w:val="none" w:sz="0" w:space="0" w:color="auto"/>
        <w:left w:val="none" w:sz="0" w:space="0" w:color="auto"/>
        <w:bottom w:val="none" w:sz="0" w:space="0" w:color="auto"/>
        <w:right w:val="none" w:sz="0" w:space="0" w:color="auto"/>
      </w:divBdr>
      <w:divsChild>
        <w:div w:id="993994403">
          <w:marLeft w:val="0"/>
          <w:marRight w:val="0"/>
          <w:marTop w:val="0"/>
          <w:marBottom w:val="0"/>
          <w:divBdr>
            <w:top w:val="none" w:sz="0" w:space="0" w:color="auto"/>
            <w:left w:val="none" w:sz="0" w:space="0" w:color="auto"/>
            <w:bottom w:val="none" w:sz="0" w:space="0" w:color="auto"/>
            <w:right w:val="none" w:sz="0" w:space="0" w:color="auto"/>
          </w:divBdr>
        </w:div>
        <w:div w:id="443885074">
          <w:marLeft w:val="0"/>
          <w:marRight w:val="0"/>
          <w:marTop w:val="150"/>
          <w:marBottom w:val="0"/>
          <w:divBdr>
            <w:top w:val="none" w:sz="0" w:space="0" w:color="auto"/>
            <w:left w:val="none" w:sz="0" w:space="0" w:color="auto"/>
            <w:bottom w:val="none" w:sz="0" w:space="0" w:color="auto"/>
            <w:right w:val="none" w:sz="0" w:space="0" w:color="auto"/>
          </w:divBdr>
          <w:divsChild>
            <w:div w:id="1578975959">
              <w:marLeft w:val="1155"/>
              <w:marRight w:val="0"/>
              <w:marTop w:val="0"/>
              <w:marBottom w:val="0"/>
              <w:divBdr>
                <w:top w:val="none" w:sz="0" w:space="0" w:color="auto"/>
                <w:left w:val="none" w:sz="0" w:space="0" w:color="auto"/>
                <w:bottom w:val="none" w:sz="0" w:space="0" w:color="auto"/>
                <w:right w:val="none" w:sz="0" w:space="0" w:color="auto"/>
              </w:divBdr>
            </w:div>
            <w:div w:id="1527519239">
              <w:marLeft w:val="1155"/>
              <w:marRight w:val="0"/>
              <w:marTop w:val="0"/>
              <w:marBottom w:val="0"/>
              <w:divBdr>
                <w:top w:val="none" w:sz="0" w:space="0" w:color="auto"/>
                <w:left w:val="none" w:sz="0" w:space="0" w:color="auto"/>
                <w:bottom w:val="none" w:sz="0" w:space="0" w:color="auto"/>
                <w:right w:val="none" w:sz="0" w:space="0" w:color="auto"/>
              </w:divBdr>
            </w:div>
            <w:div w:id="1417823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44896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785332">
      <w:bodyDiv w:val="1"/>
      <w:marLeft w:val="0"/>
      <w:marRight w:val="0"/>
      <w:marTop w:val="0"/>
      <w:marBottom w:val="0"/>
      <w:divBdr>
        <w:top w:val="none" w:sz="0" w:space="0" w:color="auto"/>
        <w:left w:val="none" w:sz="0" w:space="0" w:color="auto"/>
        <w:bottom w:val="none" w:sz="0" w:space="0" w:color="auto"/>
        <w:right w:val="none" w:sz="0" w:space="0" w:color="auto"/>
      </w:divBdr>
      <w:divsChild>
        <w:div w:id="2069649255">
          <w:marLeft w:val="0"/>
          <w:marRight w:val="0"/>
          <w:marTop w:val="0"/>
          <w:marBottom w:val="0"/>
          <w:divBdr>
            <w:top w:val="none" w:sz="0" w:space="0" w:color="auto"/>
            <w:left w:val="none" w:sz="0" w:space="0" w:color="auto"/>
            <w:bottom w:val="none" w:sz="0" w:space="0" w:color="auto"/>
            <w:right w:val="none" w:sz="0" w:space="0" w:color="auto"/>
          </w:divBdr>
        </w:div>
        <w:div w:id="1075279243">
          <w:marLeft w:val="0"/>
          <w:marRight w:val="0"/>
          <w:marTop w:val="150"/>
          <w:marBottom w:val="0"/>
          <w:divBdr>
            <w:top w:val="none" w:sz="0" w:space="0" w:color="auto"/>
            <w:left w:val="none" w:sz="0" w:space="0" w:color="auto"/>
            <w:bottom w:val="none" w:sz="0" w:space="0" w:color="auto"/>
            <w:right w:val="none" w:sz="0" w:space="0" w:color="auto"/>
          </w:divBdr>
          <w:divsChild>
            <w:div w:id="1823886201">
              <w:marLeft w:val="1155"/>
              <w:marRight w:val="0"/>
              <w:marTop w:val="0"/>
              <w:marBottom w:val="0"/>
              <w:divBdr>
                <w:top w:val="none" w:sz="0" w:space="0" w:color="auto"/>
                <w:left w:val="none" w:sz="0" w:space="0" w:color="auto"/>
                <w:bottom w:val="none" w:sz="0" w:space="0" w:color="auto"/>
                <w:right w:val="none" w:sz="0" w:space="0" w:color="auto"/>
              </w:divBdr>
            </w:div>
            <w:div w:id="1950309282">
              <w:marLeft w:val="1155"/>
              <w:marRight w:val="0"/>
              <w:marTop w:val="0"/>
              <w:marBottom w:val="0"/>
              <w:divBdr>
                <w:top w:val="none" w:sz="0" w:space="0" w:color="auto"/>
                <w:left w:val="none" w:sz="0" w:space="0" w:color="auto"/>
                <w:bottom w:val="none" w:sz="0" w:space="0" w:color="auto"/>
                <w:right w:val="none" w:sz="0" w:space="0" w:color="auto"/>
              </w:divBdr>
            </w:div>
            <w:div w:id="2022589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1981863">
      <w:bodyDiv w:val="1"/>
      <w:marLeft w:val="0"/>
      <w:marRight w:val="0"/>
      <w:marTop w:val="0"/>
      <w:marBottom w:val="0"/>
      <w:divBdr>
        <w:top w:val="none" w:sz="0" w:space="0" w:color="auto"/>
        <w:left w:val="none" w:sz="0" w:space="0" w:color="auto"/>
        <w:bottom w:val="none" w:sz="0" w:space="0" w:color="auto"/>
        <w:right w:val="none" w:sz="0" w:space="0" w:color="auto"/>
      </w:divBdr>
      <w:divsChild>
        <w:div w:id="2111005748">
          <w:marLeft w:val="0"/>
          <w:marRight w:val="0"/>
          <w:marTop w:val="0"/>
          <w:marBottom w:val="0"/>
          <w:divBdr>
            <w:top w:val="none" w:sz="0" w:space="0" w:color="auto"/>
            <w:left w:val="none" w:sz="0" w:space="0" w:color="auto"/>
            <w:bottom w:val="none" w:sz="0" w:space="0" w:color="auto"/>
            <w:right w:val="none" w:sz="0" w:space="0" w:color="auto"/>
          </w:divBdr>
        </w:div>
        <w:div w:id="144905792">
          <w:marLeft w:val="0"/>
          <w:marRight w:val="0"/>
          <w:marTop w:val="150"/>
          <w:marBottom w:val="0"/>
          <w:divBdr>
            <w:top w:val="none" w:sz="0" w:space="0" w:color="auto"/>
            <w:left w:val="none" w:sz="0" w:space="0" w:color="auto"/>
            <w:bottom w:val="none" w:sz="0" w:space="0" w:color="auto"/>
            <w:right w:val="none" w:sz="0" w:space="0" w:color="auto"/>
          </w:divBdr>
          <w:divsChild>
            <w:div w:id="1647586644">
              <w:marLeft w:val="1155"/>
              <w:marRight w:val="0"/>
              <w:marTop w:val="0"/>
              <w:marBottom w:val="0"/>
              <w:divBdr>
                <w:top w:val="none" w:sz="0" w:space="0" w:color="auto"/>
                <w:left w:val="none" w:sz="0" w:space="0" w:color="auto"/>
                <w:bottom w:val="none" w:sz="0" w:space="0" w:color="auto"/>
                <w:right w:val="none" w:sz="0" w:space="0" w:color="auto"/>
              </w:divBdr>
            </w:div>
            <w:div w:id="206347">
              <w:marLeft w:val="1155"/>
              <w:marRight w:val="0"/>
              <w:marTop w:val="0"/>
              <w:marBottom w:val="0"/>
              <w:divBdr>
                <w:top w:val="none" w:sz="0" w:space="0" w:color="auto"/>
                <w:left w:val="none" w:sz="0" w:space="0" w:color="auto"/>
                <w:bottom w:val="none" w:sz="0" w:space="0" w:color="auto"/>
                <w:right w:val="none" w:sz="0" w:space="0" w:color="auto"/>
              </w:divBdr>
            </w:div>
            <w:div w:id="366221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564328">
      <w:bodyDiv w:val="1"/>
      <w:marLeft w:val="0"/>
      <w:marRight w:val="0"/>
      <w:marTop w:val="0"/>
      <w:marBottom w:val="0"/>
      <w:divBdr>
        <w:top w:val="none" w:sz="0" w:space="0" w:color="auto"/>
        <w:left w:val="none" w:sz="0" w:space="0" w:color="auto"/>
        <w:bottom w:val="none" w:sz="0" w:space="0" w:color="auto"/>
        <w:right w:val="none" w:sz="0" w:space="0" w:color="auto"/>
      </w:divBdr>
      <w:divsChild>
        <w:div w:id="549653451">
          <w:marLeft w:val="0"/>
          <w:marRight w:val="0"/>
          <w:marTop w:val="0"/>
          <w:marBottom w:val="0"/>
          <w:divBdr>
            <w:top w:val="none" w:sz="0" w:space="0" w:color="auto"/>
            <w:left w:val="none" w:sz="0" w:space="0" w:color="auto"/>
            <w:bottom w:val="none" w:sz="0" w:space="0" w:color="auto"/>
            <w:right w:val="none" w:sz="0" w:space="0" w:color="auto"/>
          </w:divBdr>
        </w:div>
        <w:div w:id="754012069">
          <w:marLeft w:val="0"/>
          <w:marRight w:val="0"/>
          <w:marTop w:val="150"/>
          <w:marBottom w:val="0"/>
          <w:divBdr>
            <w:top w:val="none" w:sz="0" w:space="0" w:color="auto"/>
            <w:left w:val="none" w:sz="0" w:space="0" w:color="auto"/>
            <w:bottom w:val="none" w:sz="0" w:space="0" w:color="auto"/>
            <w:right w:val="none" w:sz="0" w:space="0" w:color="auto"/>
          </w:divBdr>
          <w:divsChild>
            <w:div w:id="470826294">
              <w:marLeft w:val="1155"/>
              <w:marRight w:val="0"/>
              <w:marTop w:val="0"/>
              <w:marBottom w:val="0"/>
              <w:divBdr>
                <w:top w:val="none" w:sz="0" w:space="0" w:color="auto"/>
                <w:left w:val="none" w:sz="0" w:space="0" w:color="auto"/>
                <w:bottom w:val="none" w:sz="0" w:space="0" w:color="auto"/>
                <w:right w:val="none" w:sz="0" w:space="0" w:color="auto"/>
              </w:divBdr>
            </w:div>
            <w:div w:id="1613053921">
              <w:marLeft w:val="1155"/>
              <w:marRight w:val="0"/>
              <w:marTop w:val="0"/>
              <w:marBottom w:val="0"/>
              <w:divBdr>
                <w:top w:val="none" w:sz="0" w:space="0" w:color="auto"/>
                <w:left w:val="none" w:sz="0" w:space="0" w:color="auto"/>
                <w:bottom w:val="none" w:sz="0" w:space="0" w:color="auto"/>
                <w:right w:val="none" w:sz="0" w:space="0" w:color="auto"/>
              </w:divBdr>
            </w:div>
            <w:div w:id="60662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566454">
      <w:bodyDiv w:val="1"/>
      <w:marLeft w:val="0"/>
      <w:marRight w:val="0"/>
      <w:marTop w:val="0"/>
      <w:marBottom w:val="0"/>
      <w:divBdr>
        <w:top w:val="none" w:sz="0" w:space="0" w:color="auto"/>
        <w:left w:val="none" w:sz="0" w:space="0" w:color="auto"/>
        <w:bottom w:val="none" w:sz="0" w:space="0" w:color="auto"/>
        <w:right w:val="none" w:sz="0" w:space="0" w:color="auto"/>
      </w:divBdr>
      <w:divsChild>
        <w:div w:id="1830973414">
          <w:marLeft w:val="0"/>
          <w:marRight w:val="0"/>
          <w:marTop w:val="0"/>
          <w:marBottom w:val="0"/>
          <w:divBdr>
            <w:top w:val="none" w:sz="0" w:space="0" w:color="auto"/>
            <w:left w:val="none" w:sz="0" w:space="0" w:color="auto"/>
            <w:bottom w:val="none" w:sz="0" w:space="0" w:color="auto"/>
            <w:right w:val="none" w:sz="0" w:space="0" w:color="auto"/>
          </w:divBdr>
        </w:div>
        <w:div w:id="799686180">
          <w:marLeft w:val="0"/>
          <w:marRight w:val="0"/>
          <w:marTop w:val="150"/>
          <w:marBottom w:val="0"/>
          <w:divBdr>
            <w:top w:val="none" w:sz="0" w:space="0" w:color="auto"/>
            <w:left w:val="none" w:sz="0" w:space="0" w:color="auto"/>
            <w:bottom w:val="none" w:sz="0" w:space="0" w:color="auto"/>
            <w:right w:val="none" w:sz="0" w:space="0" w:color="auto"/>
          </w:divBdr>
          <w:divsChild>
            <w:div w:id="797145977">
              <w:marLeft w:val="1155"/>
              <w:marRight w:val="0"/>
              <w:marTop w:val="0"/>
              <w:marBottom w:val="0"/>
              <w:divBdr>
                <w:top w:val="none" w:sz="0" w:space="0" w:color="auto"/>
                <w:left w:val="none" w:sz="0" w:space="0" w:color="auto"/>
                <w:bottom w:val="none" w:sz="0" w:space="0" w:color="auto"/>
                <w:right w:val="none" w:sz="0" w:space="0" w:color="auto"/>
              </w:divBdr>
            </w:div>
            <w:div w:id="1824465904">
              <w:marLeft w:val="1155"/>
              <w:marRight w:val="0"/>
              <w:marTop w:val="0"/>
              <w:marBottom w:val="0"/>
              <w:divBdr>
                <w:top w:val="none" w:sz="0" w:space="0" w:color="auto"/>
                <w:left w:val="none" w:sz="0" w:space="0" w:color="auto"/>
                <w:bottom w:val="none" w:sz="0" w:space="0" w:color="auto"/>
                <w:right w:val="none" w:sz="0" w:space="0" w:color="auto"/>
              </w:divBdr>
            </w:div>
            <w:div w:id="1214730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643360">
      <w:bodyDiv w:val="1"/>
      <w:marLeft w:val="0"/>
      <w:marRight w:val="0"/>
      <w:marTop w:val="0"/>
      <w:marBottom w:val="0"/>
      <w:divBdr>
        <w:top w:val="none" w:sz="0" w:space="0" w:color="auto"/>
        <w:left w:val="none" w:sz="0" w:space="0" w:color="auto"/>
        <w:bottom w:val="none" w:sz="0" w:space="0" w:color="auto"/>
        <w:right w:val="none" w:sz="0" w:space="0" w:color="auto"/>
      </w:divBdr>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633871">
      <w:bodyDiv w:val="1"/>
      <w:marLeft w:val="0"/>
      <w:marRight w:val="0"/>
      <w:marTop w:val="0"/>
      <w:marBottom w:val="0"/>
      <w:divBdr>
        <w:top w:val="none" w:sz="0" w:space="0" w:color="auto"/>
        <w:left w:val="none" w:sz="0" w:space="0" w:color="auto"/>
        <w:bottom w:val="none" w:sz="0" w:space="0" w:color="auto"/>
        <w:right w:val="none" w:sz="0" w:space="0" w:color="auto"/>
      </w:divBdr>
      <w:divsChild>
        <w:div w:id="460001390">
          <w:marLeft w:val="0"/>
          <w:marRight w:val="0"/>
          <w:marTop w:val="0"/>
          <w:marBottom w:val="0"/>
          <w:divBdr>
            <w:top w:val="none" w:sz="0" w:space="0" w:color="auto"/>
            <w:left w:val="none" w:sz="0" w:space="0" w:color="auto"/>
            <w:bottom w:val="none" w:sz="0" w:space="0" w:color="auto"/>
            <w:right w:val="none" w:sz="0" w:space="0" w:color="auto"/>
          </w:divBdr>
        </w:div>
        <w:div w:id="1214584851">
          <w:marLeft w:val="0"/>
          <w:marRight w:val="0"/>
          <w:marTop w:val="150"/>
          <w:marBottom w:val="0"/>
          <w:divBdr>
            <w:top w:val="none" w:sz="0" w:space="0" w:color="auto"/>
            <w:left w:val="none" w:sz="0" w:space="0" w:color="auto"/>
            <w:bottom w:val="none" w:sz="0" w:space="0" w:color="auto"/>
            <w:right w:val="none" w:sz="0" w:space="0" w:color="auto"/>
          </w:divBdr>
          <w:divsChild>
            <w:div w:id="99107871">
              <w:marLeft w:val="1155"/>
              <w:marRight w:val="0"/>
              <w:marTop w:val="0"/>
              <w:marBottom w:val="0"/>
              <w:divBdr>
                <w:top w:val="none" w:sz="0" w:space="0" w:color="auto"/>
                <w:left w:val="none" w:sz="0" w:space="0" w:color="auto"/>
                <w:bottom w:val="none" w:sz="0" w:space="0" w:color="auto"/>
                <w:right w:val="none" w:sz="0" w:space="0" w:color="auto"/>
              </w:divBdr>
            </w:div>
            <w:div w:id="1997881981">
              <w:marLeft w:val="1155"/>
              <w:marRight w:val="0"/>
              <w:marTop w:val="0"/>
              <w:marBottom w:val="0"/>
              <w:divBdr>
                <w:top w:val="none" w:sz="0" w:space="0" w:color="auto"/>
                <w:left w:val="none" w:sz="0" w:space="0" w:color="auto"/>
                <w:bottom w:val="none" w:sz="0" w:space="0" w:color="auto"/>
                <w:right w:val="none" w:sz="0" w:space="0" w:color="auto"/>
              </w:divBdr>
            </w:div>
            <w:div w:id="107408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4398">
      <w:bodyDiv w:val="1"/>
      <w:marLeft w:val="0"/>
      <w:marRight w:val="0"/>
      <w:marTop w:val="0"/>
      <w:marBottom w:val="0"/>
      <w:divBdr>
        <w:top w:val="none" w:sz="0" w:space="0" w:color="auto"/>
        <w:left w:val="none" w:sz="0" w:space="0" w:color="auto"/>
        <w:bottom w:val="none" w:sz="0" w:space="0" w:color="auto"/>
        <w:right w:val="none" w:sz="0" w:space="0" w:color="auto"/>
      </w:divBdr>
      <w:divsChild>
        <w:div w:id="1527986178">
          <w:marLeft w:val="0"/>
          <w:marRight w:val="0"/>
          <w:marTop w:val="0"/>
          <w:marBottom w:val="0"/>
          <w:divBdr>
            <w:top w:val="none" w:sz="0" w:space="0" w:color="auto"/>
            <w:left w:val="none" w:sz="0" w:space="0" w:color="auto"/>
            <w:bottom w:val="none" w:sz="0" w:space="0" w:color="auto"/>
            <w:right w:val="none" w:sz="0" w:space="0" w:color="auto"/>
          </w:divBdr>
        </w:div>
        <w:div w:id="1744596987">
          <w:marLeft w:val="0"/>
          <w:marRight w:val="0"/>
          <w:marTop w:val="150"/>
          <w:marBottom w:val="0"/>
          <w:divBdr>
            <w:top w:val="none" w:sz="0" w:space="0" w:color="auto"/>
            <w:left w:val="none" w:sz="0" w:space="0" w:color="auto"/>
            <w:bottom w:val="none" w:sz="0" w:space="0" w:color="auto"/>
            <w:right w:val="none" w:sz="0" w:space="0" w:color="auto"/>
          </w:divBdr>
          <w:divsChild>
            <w:div w:id="1108088532">
              <w:marLeft w:val="1155"/>
              <w:marRight w:val="0"/>
              <w:marTop w:val="0"/>
              <w:marBottom w:val="0"/>
              <w:divBdr>
                <w:top w:val="none" w:sz="0" w:space="0" w:color="auto"/>
                <w:left w:val="none" w:sz="0" w:space="0" w:color="auto"/>
                <w:bottom w:val="none" w:sz="0" w:space="0" w:color="auto"/>
                <w:right w:val="none" w:sz="0" w:space="0" w:color="auto"/>
              </w:divBdr>
            </w:div>
            <w:div w:id="1494225745">
              <w:marLeft w:val="1155"/>
              <w:marRight w:val="0"/>
              <w:marTop w:val="0"/>
              <w:marBottom w:val="0"/>
              <w:divBdr>
                <w:top w:val="none" w:sz="0" w:space="0" w:color="auto"/>
                <w:left w:val="none" w:sz="0" w:space="0" w:color="auto"/>
                <w:bottom w:val="none" w:sz="0" w:space="0" w:color="auto"/>
                <w:right w:val="none" w:sz="0" w:space="0" w:color="auto"/>
              </w:divBdr>
            </w:div>
            <w:div w:id="12878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1903">
      <w:bodyDiv w:val="1"/>
      <w:marLeft w:val="0"/>
      <w:marRight w:val="0"/>
      <w:marTop w:val="0"/>
      <w:marBottom w:val="0"/>
      <w:divBdr>
        <w:top w:val="none" w:sz="0" w:space="0" w:color="auto"/>
        <w:left w:val="none" w:sz="0" w:space="0" w:color="auto"/>
        <w:bottom w:val="none" w:sz="0" w:space="0" w:color="auto"/>
        <w:right w:val="none" w:sz="0" w:space="0" w:color="auto"/>
      </w:divBdr>
      <w:divsChild>
        <w:div w:id="1571619621">
          <w:marLeft w:val="0"/>
          <w:marRight w:val="0"/>
          <w:marTop w:val="0"/>
          <w:marBottom w:val="0"/>
          <w:divBdr>
            <w:top w:val="none" w:sz="0" w:space="0" w:color="auto"/>
            <w:left w:val="none" w:sz="0" w:space="0" w:color="auto"/>
            <w:bottom w:val="none" w:sz="0" w:space="0" w:color="auto"/>
            <w:right w:val="none" w:sz="0" w:space="0" w:color="auto"/>
          </w:divBdr>
        </w:div>
        <w:div w:id="319433031">
          <w:marLeft w:val="0"/>
          <w:marRight w:val="0"/>
          <w:marTop w:val="150"/>
          <w:marBottom w:val="0"/>
          <w:divBdr>
            <w:top w:val="none" w:sz="0" w:space="0" w:color="auto"/>
            <w:left w:val="none" w:sz="0" w:space="0" w:color="auto"/>
            <w:bottom w:val="none" w:sz="0" w:space="0" w:color="auto"/>
            <w:right w:val="none" w:sz="0" w:space="0" w:color="auto"/>
          </w:divBdr>
          <w:divsChild>
            <w:div w:id="1091926182">
              <w:marLeft w:val="1155"/>
              <w:marRight w:val="0"/>
              <w:marTop w:val="0"/>
              <w:marBottom w:val="0"/>
              <w:divBdr>
                <w:top w:val="none" w:sz="0" w:space="0" w:color="auto"/>
                <w:left w:val="none" w:sz="0" w:space="0" w:color="auto"/>
                <w:bottom w:val="none" w:sz="0" w:space="0" w:color="auto"/>
                <w:right w:val="none" w:sz="0" w:space="0" w:color="auto"/>
              </w:divBdr>
            </w:div>
            <w:div w:id="772407612">
              <w:marLeft w:val="1155"/>
              <w:marRight w:val="0"/>
              <w:marTop w:val="0"/>
              <w:marBottom w:val="0"/>
              <w:divBdr>
                <w:top w:val="none" w:sz="0" w:space="0" w:color="auto"/>
                <w:left w:val="none" w:sz="0" w:space="0" w:color="auto"/>
                <w:bottom w:val="none" w:sz="0" w:space="0" w:color="auto"/>
                <w:right w:val="none" w:sz="0" w:space="0" w:color="auto"/>
              </w:divBdr>
            </w:div>
            <w:div w:id="1594121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3468">
      <w:bodyDiv w:val="1"/>
      <w:marLeft w:val="0"/>
      <w:marRight w:val="0"/>
      <w:marTop w:val="0"/>
      <w:marBottom w:val="0"/>
      <w:divBdr>
        <w:top w:val="none" w:sz="0" w:space="0" w:color="auto"/>
        <w:left w:val="none" w:sz="0" w:space="0" w:color="auto"/>
        <w:bottom w:val="none" w:sz="0" w:space="0" w:color="auto"/>
        <w:right w:val="none" w:sz="0" w:space="0" w:color="auto"/>
      </w:divBdr>
      <w:divsChild>
        <w:div w:id="1877035709">
          <w:marLeft w:val="0"/>
          <w:marRight w:val="0"/>
          <w:marTop w:val="0"/>
          <w:marBottom w:val="0"/>
          <w:divBdr>
            <w:top w:val="none" w:sz="0" w:space="0" w:color="auto"/>
            <w:left w:val="none" w:sz="0" w:space="0" w:color="auto"/>
            <w:bottom w:val="none" w:sz="0" w:space="0" w:color="auto"/>
            <w:right w:val="none" w:sz="0" w:space="0" w:color="auto"/>
          </w:divBdr>
        </w:div>
        <w:div w:id="1911117650">
          <w:marLeft w:val="0"/>
          <w:marRight w:val="0"/>
          <w:marTop w:val="150"/>
          <w:marBottom w:val="0"/>
          <w:divBdr>
            <w:top w:val="none" w:sz="0" w:space="0" w:color="auto"/>
            <w:left w:val="none" w:sz="0" w:space="0" w:color="auto"/>
            <w:bottom w:val="none" w:sz="0" w:space="0" w:color="auto"/>
            <w:right w:val="none" w:sz="0" w:space="0" w:color="auto"/>
          </w:divBdr>
          <w:divsChild>
            <w:div w:id="1128208833">
              <w:marLeft w:val="1155"/>
              <w:marRight w:val="0"/>
              <w:marTop w:val="0"/>
              <w:marBottom w:val="0"/>
              <w:divBdr>
                <w:top w:val="none" w:sz="0" w:space="0" w:color="auto"/>
                <w:left w:val="none" w:sz="0" w:space="0" w:color="auto"/>
                <w:bottom w:val="none" w:sz="0" w:space="0" w:color="auto"/>
                <w:right w:val="none" w:sz="0" w:space="0" w:color="auto"/>
              </w:divBdr>
            </w:div>
            <w:div w:id="253368140">
              <w:marLeft w:val="1155"/>
              <w:marRight w:val="0"/>
              <w:marTop w:val="0"/>
              <w:marBottom w:val="0"/>
              <w:divBdr>
                <w:top w:val="none" w:sz="0" w:space="0" w:color="auto"/>
                <w:left w:val="none" w:sz="0" w:space="0" w:color="auto"/>
                <w:bottom w:val="none" w:sz="0" w:space="0" w:color="auto"/>
                <w:right w:val="none" w:sz="0" w:space="0" w:color="auto"/>
              </w:divBdr>
            </w:div>
            <w:div w:id="1169907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33866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186263">
      <w:bodyDiv w:val="1"/>
      <w:marLeft w:val="0"/>
      <w:marRight w:val="0"/>
      <w:marTop w:val="0"/>
      <w:marBottom w:val="0"/>
      <w:divBdr>
        <w:top w:val="none" w:sz="0" w:space="0" w:color="auto"/>
        <w:left w:val="none" w:sz="0" w:space="0" w:color="auto"/>
        <w:bottom w:val="none" w:sz="0" w:space="0" w:color="auto"/>
        <w:right w:val="none" w:sz="0" w:space="0" w:color="auto"/>
      </w:divBdr>
      <w:divsChild>
        <w:div w:id="518013019">
          <w:marLeft w:val="0"/>
          <w:marRight w:val="0"/>
          <w:marTop w:val="0"/>
          <w:marBottom w:val="0"/>
          <w:divBdr>
            <w:top w:val="none" w:sz="0" w:space="0" w:color="auto"/>
            <w:left w:val="none" w:sz="0" w:space="0" w:color="auto"/>
            <w:bottom w:val="none" w:sz="0" w:space="0" w:color="auto"/>
            <w:right w:val="none" w:sz="0" w:space="0" w:color="auto"/>
          </w:divBdr>
        </w:div>
        <w:div w:id="1784685864">
          <w:marLeft w:val="0"/>
          <w:marRight w:val="0"/>
          <w:marTop w:val="150"/>
          <w:marBottom w:val="0"/>
          <w:divBdr>
            <w:top w:val="none" w:sz="0" w:space="0" w:color="auto"/>
            <w:left w:val="none" w:sz="0" w:space="0" w:color="auto"/>
            <w:bottom w:val="none" w:sz="0" w:space="0" w:color="auto"/>
            <w:right w:val="none" w:sz="0" w:space="0" w:color="auto"/>
          </w:divBdr>
          <w:divsChild>
            <w:div w:id="1885092431">
              <w:marLeft w:val="1155"/>
              <w:marRight w:val="0"/>
              <w:marTop w:val="0"/>
              <w:marBottom w:val="0"/>
              <w:divBdr>
                <w:top w:val="none" w:sz="0" w:space="0" w:color="auto"/>
                <w:left w:val="none" w:sz="0" w:space="0" w:color="auto"/>
                <w:bottom w:val="none" w:sz="0" w:space="0" w:color="auto"/>
                <w:right w:val="none" w:sz="0" w:space="0" w:color="auto"/>
              </w:divBdr>
            </w:div>
            <w:div w:id="65302453">
              <w:marLeft w:val="1155"/>
              <w:marRight w:val="0"/>
              <w:marTop w:val="0"/>
              <w:marBottom w:val="0"/>
              <w:divBdr>
                <w:top w:val="none" w:sz="0" w:space="0" w:color="auto"/>
                <w:left w:val="none" w:sz="0" w:space="0" w:color="auto"/>
                <w:bottom w:val="none" w:sz="0" w:space="0" w:color="auto"/>
                <w:right w:val="none" w:sz="0" w:space="0" w:color="auto"/>
              </w:divBdr>
            </w:div>
            <w:div w:id="63695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374354">
      <w:bodyDiv w:val="1"/>
      <w:marLeft w:val="0"/>
      <w:marRight w:val="0"/>
      <w:marTop w:val="0"/>
      <w:marBottom w:val="0"/>
      <w:divBdr>
        <w:top w:val="none" w:sz="0" w:space="0" w:color="auto"/>
        <w:left w:val="none" w:sz="0" w:space="0" w:color="auto"/>
        <w:bottom w:val="none" w:sz="0" w:space="0" w:color="auto"/>
        <w:right w:val="none" w:sz="0" w:space="0" w:color="auto"/>
      </w:divBdr>
      <w:divsChild>
        <w:div w:id="525019261">
          <w:marLeft w:val="0"/>
          <w:marRight w:val="0"/>
          <w:marTop w:val="0"/>
          <w:marBottom w:val="0"/>
          <w:divBdr>
            <w:top w:val="none" w:sz="0" w:space="0" w:color="auto"/>
            <w:left w:val="none" w:sz="0" w:space="0" w:color="auto"/>
            <w:bottom w:val="none" w:sz="0" w:space="0" w:color="auto"/>
            <w:right w:val="none" w:sz="0" w:space="0" w:color="auto"/>
          </w:divBdr>
        </w:div>
        <w:div w:id="75901809">
          <w:marLeft w:val="0"/>
          <w:marRight w:val="0"/>
          <w:marTop w:val="150"/>
          <w:marBottom w:val="0"/>
          <w:divBdr>
            <w:top w:val="none" w:sz="0" w:space="0" w:color="auto"/>
            <w:left w:val="none" w:sz="0" w:space="0" w:color="auto"/>
            <w:bottom w:val="none" w:sz="0" w:space="0" w:color="auto"/>
            <w:right w:val="none" w:sz="0" w:space="0" w:color="auto"/>
          </w:divBdr>
          <w:divsChild>
            <w:div w:id="719666301">
              <w:marLeft w:val="1155"/>
              <w:marRight w:val="0"/>
              <w:marTop w:val="0"/>
              <w:marBottom w:val="0"/>
              <w:divBdr>
                <w:top w:val="none" w:sz="0" w:space="0" w:color="auto"/>
                <w:left w:val="none" w:sz="0" w:space="0" w:color="auto"/>
                <w:bottom w:val="none" w:sz="0" w:space="0" w:color="auto"/>
                <w:right w:val="none" w:sz="0" w:space="0" w:color="auto"/>
              </w:divBdr>
            </w:div>
            <w:div w:id="629559667">
              <w:marLeft w:val="1155"/>
              <w:marRight w:val="0"/>
              <w:marTop w:val="0"/>
              <w:marBottom w:val="0"/>
              <w:divBdr>
                <w:top w:val="none" w:sz="0" w:space="0" w:color="auto"/>
                <w:left w:val="none" w:sz="0" w:space="0" w:color="auto"/>
                <w:bottom w:val="none" w:sz="0" w:space="0" w:color="auto"/>
                <w:right w:val="none" w:sz="0" w:space="0" w:color="auto"/>
              </w:divBdr>
            </w:div>
            <w:div w:id="1373194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1771">
      <w:bodyDiv w:val="1"/>
      <w:marLeft w:val="0"/>
      <w:marRight w:val="0"/>
      <w:marTop w:val="0"/>
      <w:marBottom w:val="0"/>
      <w:divBdr>
        <w:top w:val="none" w:sz="0" w:space="0" w:color="auto"/>
        <w:left w:val="none" w:sz="0" w:space="0" w:color="auto"/>
        <w:bottom w:val="none" w:sz="0" w:space="0" w:color="auto"/>
        <w:right w:val="none" w:sz="0" w:space="0" w:color="auto"/>
      </w:divBdr>
      <w:divsChild>
        <w:div w:id="1514102050">
          <w:marLeft w:val="0"/>
          <w:marRight w:val="0"/>
          <w:marTop w:val="0"/>
          <w:marBottom w:val="0"/>
          <w:divBdr>
            <w:top w:val="none" w:sz="0" w:space="0" w:color="auto"/>
            <w:left w:val="none" w:sz="0" w:space="0" w:color="auto"/>
            <w:bottom w:val="none" w:sz="0" w:space="0" w:color="auto"/>
            <w:right w:val="none" w:sz="0" w:space="0" w:color="auto"/>
          </w:divBdr>
        </w:div>
        <w:div w:id="1935630874">
          <w:marLeft w:val="0"/>
          <w:marRight w:val="0"/>
          <w:marTop w:val="150"/>
          <w:marBottom w:val="0"/>
          <w:divBdr>
            <w:top w:val="none" w:sz="0" w:space="0" w:color="auto"/>
            <w:left w:val="none" w:sz="0" w:space="0" w:color="auto"/>
            <w:bottom w:val="none" w:sz="0" w:space="0" w:color="auto"/>
            <w:right w:val="none" w:sz="0" w:space="0" w:color="auto"/>
          </w:divBdr>
          <w:divsChild>
            <w:div w:id="466708783">
              <w:marLeft w:val="1155"/>
              <w:marRight w:val="0"/>
              <w:marTop w:val="0"/>
              <w:marBottom w:val="0"/>
              <w:divBdr>
                <w:top w:val="none" w:sz="0" w:space="0" w:color="auto"/>
                <w:left w:val="none" w:sz="0" w:space="0" w:color="auto"/>
                <w:bottom w:val="none" w:sz="0" w:space="0" w:color="auto"/>
                <w:right w:val="none" w:sz="0" w:space="0" w:color="auto"/>
              </w:divBdr>
            </w:div>
            <w:div w:id="1306275661">
              <w:marLeft w:val="1155"/>
              <w:marRight w:val="0"/>
              <w:marTop w:val="0"/>
              <w:marBottom w:val="0"/>
              <w:divBdr>
                <w:top w:val="none" w:sz="0" w:space="0" w:color="auto"/>
                <w:left w:val="none" w:sz="0" w:space="0" w:color="auto"/>
                <w:bottom w:val="none" w:sz="0" w:space="0" w:color="auto"/>
                <w:right w:val="none" w:sz="0" w:space="0" w:color="auto"/>
              </w:divBdr>
            </w:div>
            <w:div w:id="1150099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3471">
      <w:bodyDiv w:val="1"/>
      <w:marLeft w:val="0"/>
      <w:marRight w:val="0"/>
      <w:marTop w:val="0"/>
      <w:marBottom w:val="0"/>
      <w:divBdr>
        <w:top w:val="none" w:sz="0" w:space="0" w:color="auto"/>
        <w:left w:val="none" w:sz="0" w:space="0" w:color="auto"/>
        <w:bottom w:val="none" w:sz="0" w:space="0" w:color="auto"/>
        <w:right w:val="none" w:sz="0" w:space="0" w:color="auto"/>
      </w:divBdr>
      <w:divsChild>
        <w:div w:id="1821573315">
          <w:marLeft w:val="0"/>
          <w:marRight w:val="0"/>
          <w:marTop w:val="0"/>
          <w:marBottom w:val="0"/>
          <w:divBdr>
            <w:top w:val="none" w:sz="0" w:space="0" w:color="auto"/>
            <w:left w:val="none" w:sz="0" w:space="0" w:color="auto"/>
            <w:bottom w:val="none" w:sz="0" w:space="0" w:color="auto"/>
            <w:right w:val="none" w:sz="0" w:space="0" w:color="auto"/>
          </w:divBdr>
        </w:div>
        <w:div w:id="1587347943">
          <w:marLeft w:val="0"/>
          <w:marRight w:val="0"/>
          <w:marTop w:val="150"/>
          <w:marBottom w:val="0"/>
          <w:divBdr>
            <w:top w:val="none" w:sz="0" w:space="0" w:color="auto"/>
            <w:left w:val="none" w:sz="0" w:space="0" w:color="auto"/>
            <w:bottom w:val="none" w:sz="0" w:space="0" w:color="auto"/>
            <w:right w:val="none" w:sz="0" w:space="0" w:color="auto"/>
          </w:divBdr>
          <w:divsChild>
            <w:div w:id="1329745625">
              <w:marLeft w:val="1155"/>
              <w:marRight w:val="0"/>
              <w:marTop w:val="0"/>
              <w:marBottom w:val="0"/>
              <w:divBdr>
                <w:top w:val="none" w:sz="0" w:space="0" w:color="auto"/>
                <w:left w:val="none" w:sz="0" w:space="0" w:color="auto"/>
                <w:bottom w:val="none" w:sz="0" w:space="0" w:color="auto"/>
                <w:right w:val="none" w:sz="0" w:space="0" w:color="auto"/>
              </w:divBdr>
            </w:div>
            <w:div w:id="1771512446">
              <w:marLeft w:val="1155"/>
              <w:marRight w:val="0"/>
              <w:marTop w:val="0"/>
              <w:marBottom w:val="0"/>
              <w:divBdr>
                <w:top w:val="none" w:sz="0" w:space="0" w:color="auto"/>
                <w:left w:val="none" w:sz="0" w:space="0" w:color="auto"/>
                <w:bottom w:val="none" w:sz="0" w:space="0" w:color="auto"/>
                <w:right w:val="none" w:sz="0" w:space="0" w:color="auto"/>
              </w:divBdr>
            </w:div>
            <w:div w:id="12921301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5667">
      <w:bodyDiv w:val="1"/>
      <w:marLeft w:val="0"/>
      <w:marRight w:val="0"/>
      <w:marTop w:val="0"/>
      <w:marBottom w:val="0"/>
      <w:divBdr>
        <w:top w:val="none" w:sz="0" w:space="0" w:color="auto"/>
        <w:left w:val="none" w:sz="0" w:space="0" w:color="auto"/>
        <w:bottom w:val="none" w:sz="0" w:space="0" w:color="auto"/>
        <w:right w:val="none" w:sz="0" w:space="0" w:color="auto"/>
      </w:divBdr>
      <w:divsChild>
        <w:div w:id="637952325">
          <w:marLeft w:val="0"/>
          <w:marRight w:val="0"/>
          <w:marTop w:val="0"/>
          <w:marBottom w:val="0"/>
          <w:divBdr>
            <w:top w:val="none" w:sz="0" w:space="0" w:color="auto"/>
            <w:left w:val="none" w:sz="0" w:space="0" w:color="auto"/>
            <w:bottom w:val="none" w:sz="0" w:space="0" w:color="auto"/>
            <w:right w:val="none" w:sz="0" w:space="0" w:color="auto"/>
          </w:divBdr>
        </w:div>
        <w:div w:id="689913510">
          <w:marLeft w:val="0"/>
          <w:marRight w:val="0"/>
          <w:marTop w:val="150"/>
          <w:marBottom w:val="0"/>
          <w:divBdr>
            <w:top w:val="none" w:sz="0" w:space="0" w:color="auto"/>
            <w:left w:val="none" w:sz="0" w:space="0" w:color="auto"/>
            <w:bottom w:val="none" w:sz="0" w:space="0" w:color="auto"/>
            <w:right w:val="none" w:sz="0" w:space="0" w:color="auto"/>
          </w:divBdr>
          <w:divsChild>
            <w:div w:id="495732526">
              <w:marLeft w:val="1155"/>
              <w:marRight w:val="0"/>
              <w:marTop w:val="0"/>
              <w:marBottom w:val="0"/>
              <w:divBdr>
                <w:top w:val="none" w:sz="0" w:space="0" w:color="auto"/>
                <w:left w:val="none" w:sz="0" w:space="0" w:color="auto"/>
                <w:bottom w:val="none" w:sz="0" w:space="0" w:color="auto"/>
                <w:right w:val="none" w:sz="0" w:space="0" w:color="auto"/>
              </w:divBdr>
            </w:div>
            <w:div w:id="1304307625">
              <w:marLeft w:val="1155"/>
              <w:marRight w:val="0"/>
              <w:marTop w:val="0"/>
              <w:marBottom w:val="0"/>
              <w:divBdr>
                <w:top w:val="none" w:sz="0" w:space="0" w:color="auto"/>
                <w:left w:val="none" w:sz="0" w:space="0" w:color="auto"/>
                <w:bottom w:val="none" w:sz="0" w:space="0" w:color="auto"/>
                <w:right w:val="none" w:sz="0" w:space="0" w:color="auto"/>
              </w:divBdr>
            </w:div>
            <w:div w:id="17422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794158">
      <w:bodyDiv w:val="1"/>
      <w:marLeft w:val="0"/>
      <w:marRight w:val="0"/>
      <w:marTop w:val="0"/>
      <w:marBottom w:val="0"/>
      <w:divBdr>
        <w:top w:val="none" w:sz="0" w:space="0" w:color="auto"/>
        <w:left w:val="none" w:sz="0" w:space="0" w:color="auto"/>
        <w:bottom w:val="none" w:sz="0" w:space="0" w:color="auto"/>
        <w:right w:val="none" w:sz="0" w:space="0" w:color="auto"/>
      </w:divBdr>
      <w:divsChild>
        <w:div w:id="1069881867">
          <w:marLeft w:val="0"/>
          <w:marRight w:val="0"/>
          <w:marTop w:val="0"/>
          <w:marBottom w:val="0"/>
          <w:divBdr>
            <w:top w:val="none" w:sz="0" w:space="0" w:color="auto"/>
            <w:left w:val="none" w:sz="0" w:space="0" w:color="auto"/>
            <w:bottom w:val="none" w:sz="0" w:space="0" w:color="auto"/>
            <w:right w:val="none" w:sz="0" w:space="0" w:color="auto"/>
          </w:divBdr>
        </w:div>
        <w:div w:id="1252277343">
          <w:marLeft w:val="0"/>
          <w:marRight w:val="0"/>
          <w:marTop w:val="150"/>
          <w:marBottom w:val="0"/>
          <w:divBdr>
            <w:top w:val="none" w:sz="0" w:space="0" w:color="auto"/>
            <w:left w:val="none" w:sz="0" w:space="0" w:color="auto"/>
            <w:bottom w:val="none" w:sz="0" w:space="0" w:color="auto"/>
            <w:right w:val="none" w:sz="0" w:space="0" w:color="auto"/>
          </w:divBdr>
          <w:divsChild>
            <w:div w:id="1877158234">
              <w:marLeft w:val="1155"/>
              <w:marRight w:val="0"/>
              <w:marTop w:val="0"/>
              <w:marBottom w:val="0"/>
              <w:divBdr>
                <w:top w:val="none" w:sz="0" w:space="0" w:color="auto"/>
                <w:left w:val="none" w:sz="0" w:space="0" w:color="auto"/>
                <w:bottom w:val="none" w:sz="0" w:space="0" w:color="auto"/>
                <w:right w:val="none" w:sz="0" w:space="0" w:color="auto"/>
              </w:divBdr>
            </w:div>
            <w:div w:id="1981493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34192">
      <w:bodyDiv w:val="1"/>
      <w:marLeft w:val="0"/>
      <w:marRight w:val="0"/>
      <w:marTop w:val="0"/>
      <w:marBottom w:val="0"/>
      <w:divBdr>
        <w:top w:val="none" w:sz="0" w:space="0" w:color="auto"/>
        <w:left w:val="none" w:sz="0" w:space="0" w:color="auto"/>
        <w:bottom w:val="none" w:sz="0" w:space="0" w:color="auto"/>
        <w:right w:val="none" w:sz="0" w:space="0" w:color="auto"/>
      </w:divBdr>
      <w:divsChild>
        <w:div w:id="584535438">
          <w:marLeft w:val="0"/>
          <w:marRight w:val="0"/>
          <w:marTop w:val="0"/>
          <w:marBottom w:val="0"/>
          <w:divBdr>
            <w:top w:val="none" w:sz="0" w:space="0" w:color="auto"/>
            <w:left w:val="none" w:sz="0" w:space="0" w:color="auto"/>
            <w:bottom w:val="none" w:sz="0" w:space="0" w:color="auto"/>
            <w:right w:val="none" w:sz="0" w:space="0" w:color="auto"/>
          </w:divBdr>
        </w:div>
        <w:div w:id="146169169">
          <w:marLeft w:val="0"/>
          <w:marRight w:val="0"/>
          <w:marTop w:val="150"/>
          <w:marBottom w:val="0"/>
          <w:divBdr>
            <w:top w:val="none" w:sz="0" w:space="0" w:color="auto"/>
            <w:left w:val="none" w:sz="0" w:space="0" w:color="auto"/>
            <w:bottom w:val="none" w:sz="0" w:space="0" w:color="auto"/>
            <w:right w:val="none" w:sz="0" w:space="0" w:color="auto"/>
          </w:divBdr>
          <w:divsChild>
            <w:div w:id="669257426">
              <w:marLeft w:val="1155"/>
              <w:marRight w:val="0"/>
              <w:marTop w:val="0"/>
              <w:marBottom w:val="0"/>
              <w:divBdr>
                <w:top w:val="none" w:sz="0" w:space="0" w:color="auto"/>
                <w:left w:val="none" w:sz="0" w:space="0" w:color="auto"/>
                <w:bottom w:val="none" w:sz="0" w:space="0" w:color="auto"/>
                <w:right w:val="none" w:sz="0" w:space="0" w:color="auto"/>
              </w:divBdr>
            </w:div>
            <w:div w:id="410200923">
              <w:marLeft w:val="1155"/>
              <w:marRight w:val="0"/>
              <w:marTop w:val="0"/>
              <w:marBottom w:val="0"/>
              <w:divBdr>
                <w:top w:val="none" w:sz="0" w:space="0" w:color="auto"/>
                <w:left w:val="none" w:sz="0" w:space="0" w:color="auto"/>
                <w:bottom w:val="none" w:sz="0" w:space="0" w:color="auto"/>
                <w:right w:val="none" w:sz="0" w:space="0" w:color="auto"/>
              </w:divBdr>
            </w:div>
            <w:div w:id="1422526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8011">
      <w:bodyDiv w:val="1"/>
      <w:marLeft w:val="0"/>
      <w:marRight w:val="0"/>
      <w:marTop w:val="0"/>
      <w:marBottom w:val="0"/>
      <w:divBdr>
        <w:top w:val="none" w:sz="0" w:space="0" w:color="auto"/>
        <w:left w:val="none" w:sz="0" w:space="0" w:color="auto"/>
        <w:bottom w:val="none" w:sz="0" w:space="0" w:color="auto"/>
        <w:right w:val="none" w:sz="0" w:space="0" w:color="auto"/>
      </w:divBdr>
      <w:divsChild>
        <w:div w:id="1488666747">
          <w:marLeft w:val="0"/>
          <w:marRight w:val="0"/>
          <w:marTop w:val="0"/>
          <w:marBottom w:val="0"/>
          <w:divBdr>
            <w:top w:val="none" w:sz="0" w:space="0" w:color="auto"/>
            <w:left w:val="none" w:sz="0" w:space="0" w:color="auto"/>
            <w:bottom w:val="none" w:sz="0" w:space="0" w:color="auto"/>
            <w:right w:val="none" w:sz="0" w:space="0" w:color="auto"/>
          </w:divBdr>
        </w:div>
        <w:div w:id="1958217972">
          <w:marLeft w:val="0"/>
          <w:marRight w:val="0"/>
          <w:marTop w:val="150"/>
          <w:marBottom w:val="0"/>
          <w:divBdr>
            <w:top w:val="none" w:sz="0" w:space="0" w:color="auto"/>
            <w:left w:val="none" w:sz="0" w:space="0" w:color="auto"/>
            <w:bottom w:val="none" w:sz="0" w:space="0" w:color="auto"/>
            <w:right w:val="none" w:sz="0" w:space="0" w:color="auto"/>
          </w:divBdr>
          <w:divsChild>
            <w:div w:id="1887909663">
              <w:marLeft w:val="1155"/>
              <w:marRight w:val="0"/>
              <w:marTop w:val="0"/>
              <w:marBottom w:val="0"/>
              <w:divBdr>
                <w:top w:val="none" w:sz="0" w:space="0" w:color="auto"/>
                <w:left w:val="none" w:sz="0" w:space="0" w:color="auto"/>
                <w:bottom w:val="none" w:sz="0" w:space="0" w:color="auto"/>
                <w:right w:val="none" w:sz="0" w:space="0" w:color="auto"/>
              </w:divBdr>
            </w:div>
            <w:div w:id="762725690">
              <w:marLeft w:val="1155"/>
              <w:marRight w:val="0"/>
              <w:marTop w:val="0"/>
              <w:marBottom w:val="0"/>
              <w:divBdr>
                <w:top w:val="none" w:sz="0" w:space="0" w:color="auto"/>
                <w:left w:val="none" w:sz="0" w:space="0" w:color="auto"/>
                <w:bottom w:val="none" w:sz="0" w:space="0" w:color="auto"/>
                <w:right w:val="none" w:sz="0" w:space="0" w:color="auto"/>
              </w:divBdr>
            </w:div>
            <w:div w:id="152922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343851">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05790">
      <w:bodyDiv w:val="1"/>
      <w:marLeft w:val="0"/>
      <w:marRight w:val="0"/>
      <w:marTop w:val="0"/>
      <w:marBottom w:val="0"/>
      <w:divBdr>
        <w:top w:val="none" w:sz="0" w:space="0" w:color="auto"/>
        <w:left w:val="none" w:sz="0" w:space="0" w:color="auto"/>
        <w:bottom w:val="none" w:sz="0" w:space="0" w:color="auto"/>
        <w:right w:val="none" w:sz="0" w:space="0" w:color="auto"/>
      </w:divBdr>
      <w:divsChild>
        <w:div w:id="223686213">
          <w:marLeft w:val="0"/>
          <w:marRight w:val="0"/>
          <w:marTop w:val="0"/>
          <w:marBottom w:val="0"/>
          <w:divBdr>
            <w:top w:val="none" w:sz="0" w:space="0" w:color="auto"/>
            <w:left w:val="none" w:sz="0" w:space="0" w:color="auto"/>
            <w:bottom w:val="none" w:sz="0" w:space="0" w:color="auto"/>
            <w:right w:val="none" w:sz="0" w:space="0" w:color="auto"/>
          </w:divBdr>
        </w:div>
        <w:div w:id="679089324">
          <w:marLeft w:val="0"/>
          <w:marRight w:val="0"/>
          <w:marTop w:val="150"/>
          <w:marBottom w:val="0"/>
          <w:divBdr>
            <w:top w:val="none" w:sz="0" w:space="0" w:color="auto"/>
            <w:left w:val="none" w:sz="0" w:space="0" w:color="auto"/>
            <w:bottom w:val="none" w:sz="0" w:space="0" w:color="auto"/>
            <w:right w:val="none" w:sz="0" w:space="0" w:color="auto"/>
          </w:divBdr>
          <w:divsChild>
            <w:div w:id="77411673">
              <w:marLeft w:val="1155"/>
              <w:marRight w:val="0"/>
              <w:marTop w:val="0"/>
              <w:marBottom w:val="0"/>
              <w:divBdr>
                <w:top w:val="none" w:sz="0" w:space="0" w:color="auto"/>
                <w:left w:val="none" w:sz="0" w:space="0" w:color="auto"/>
                <w:bottom w:val="none" w:sz="0" w:space="0" w:color="auto"/>
                <w:right w:val="none" w:sz="0" w:space="0" w:color="auto"/>
              </w:divBdr>
            </w:div>
            <w:div w:id="863136080">
              <w:marLeft w:val="1155"/>
              <w:marRight w:val="0"/>
              <w:marTop w:val="0"/>
              <w:marBottom w:val="0"/>
              <w:divBdr>
                <w:top w:val="none" w:sz="0" w:space="0" w:color="auto"/>
                <w:left w:val="none" w:sz="0" w:space="0" w:color="auto"/>
                <w:bottom w:val="none" w:sz="0" w:space="0" w:color="auto"/>
                <w:right w:val="none" w:sz="0" w:space="0" w:color="auto"/>
              </w:divBdr>
            </w:div>
            <w:div w:id="960574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26635">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7364">
      <w:bodyDiv w:val="1"/>
      <w:marLeft w:val="0"/>
      <w:marRight w:val="0"/>
      <w:marTop w:val="0"/>
      <w:marBottom w:val="0"/>
      <w:divBdr>
        <w:top w:val="none" w:sz="0" w:space="0" w:color="auto"/>
        <w:left w:val="none" w:sz="0" w:space="0" w:color="auto"/>
        <w:bottom w:val="none" w:sz="0" w:space="0" w:color="auto"/>
        <w:right w:val="none" w:sz="0" w:space="0" w:color="auto"/>
      </w:divBdr>
      <w:divsChild>
        <w:div w:id="273174818">
          <w:marLeft w:val="0"/>
          <w:marRight w:val="0"/>
          <w:marTop w:val="0"/>
          <w:marBottom w:val="0"/>
          <w:divBdr>
            <w:top w:val="none" w:sz="0" w:space="0" w:color="auto"/>
            <w:left w:val="none" w:sz="0" w:space="0" w:color="auto"/>
            <w:bottom w:val="none" w:sz="0" w:space="0" w:color="auto"/>
            <w:right w:val="none" w:sz="0" w:space="0" w:color="auto"/>
          </w:divBdr>
        </w:div>
        <w:div w:id="22175424">
          <w:marLeft w:val="0"/>
          <w:marRight w:val="0"/>
          <w:marTop w:val="150"/>
          <w:marBottom w:val="0"/>
          <w:divBdr>
            <w:top w:val="none" w:sz="0" w:space="0" w:color="auto"/>
            <w:left w:val="none" w:sz="0" w:space="0" w:color="auto"/>
            <w:bottom w:val="none" w:sz="0" w:space="0" w:color="auto"/>
            <w:right w:val="none" w:sz="0" w:space="0" w:color="auto"/>
          </w:divBdr>
          <w:divsChild>
            <w:div w:id="314913036">
              <w:marLeft w:val="1155"/>
              <w:marRight w:val="0"/>
              <w:marTop w:val="0"/>
              <w:marBottom w:val="0"/>
              <w:divBdr>
                <w:top w:val="none" w:sz="0" w:space="0" w:color="auto"/>
                <w:left w:val="none" w:sz="0" w:space="0" w:color="auto"/>
                <w:bottom w:val="none" w:sz="0" w:space="0" w:color="auto"/>
                <w:right w:val="none" w:sz="0" w:space="0" w:color="auto"/>
              </w:divBdr>
            </w:div>
            <w:div w:id="621427039">
              <w:marLeft w:val="1155"/>
              <w:marRight w:val="0"/>
              <w:marTop w:val="0"/>
              <w:marBottom w:val="0"/>
              <w:divBdr>
                <w:top w:val="none" w:sz="0" w:space="0" w:color="auto"/>
                <w:left w:val="none" w:sz="0" w:space="0" w:color="auto"/>
                <w:bottom w:val="none" w:sz="0" w:space="0" w:color="auto"/>
                <w:right w:val="none" w:sz="0" w:space="0" w:color="auto"/>
              </w:divBdr>
            </w:div>
            <w:div w:id="435290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10874">
      <w:bodyDiv w:val="1"/>
      <w:marLeft w:val="0"/>
      <w:marRight w:val="0"/>
      <w:marTop w:val="0"/>
      <w:marBottom w:val="0"/>
      <w:divBdr>
        <w:top w:val="none" w:sz="0" w:space="0" w:color="auto"/>
        <w:left w:val="none" w:sz="0" w:space="0" w:color="auto"/>
        <w:bottom w:val="none" w:sz="0" w:space="0" w:color="auto"/>
        <w:right w:val="none" w:sz="0" w:space="0" w:color="auto"/>
      </w:divBdr>
      <w:divsChild>
        <w:div w:id="407655301">
          <w:marLeft w:val="0"/>
          <w:marRight w:val="0"/>
          <w:marTop w:val="0"/>
          <w:marBottom w:val="0"/>
          <w:divBdr>
            <w:top w:val="none" w:sz="0" w:space="0" w:color="auto"/>
            <w:left w:val="none" w:sz="0" w:space="0" w:color="auto"/>
            <w:bottom w:val="none" w:sz="0" w:space="0" w:color="auto"/>
            <w:right w:val="none" w:sz="0" w:space="0" w:color="auto"/>
          </w:divBdr>
        </w:div>
        <w:div w:id="1222059381">
          <w:marLeft w:val="0"/>
          <w:marRight w:val="0"/>
          <w:marTop w:val="150"/>
          <w:marBottom w:val="0"/>
          <w:divBdr>
            <w:top w:val="none" w:sz="0" w:space="0" w:color="auto"/>
            <w:left w:val="none" w:sz="0" w:space="0" w:color="auto"/>
            <w:bottom w:val="none" w:sz="0" w:space="0" w:color="auto"/>
            <w:right w:val="none" w:sz="0" w:space="0" w:color="auto"/>
          </w:divBdr>
          <w:divsChild>
            <w:div w:id="1305358018">
              <w:marLeft w:val="1155"/>
              <w:marRight w:val="0"/>
              <w:marTop w:val="0"/>
              <w:marBottom w:val="0"/>
              <w:divBdr>
                <w:top w:val="none" w:sz="0" w:space="0" w:color="auto"/>
                <w:left w:val="none" w:sz="0" w:space="0" w:color="auto"/>
                <w:bottom w:val="none" w:sz="0" w:space="0" w:color="auto"/>
                <w:right w:val="none" w:sz="0" w:space="0" w:color="auto"/>
              </w:divBdr>
            </w:div>
            <w:div w:id="1904674233">
              <w:marLeft w:val="1155"/>
              <w:marRight w:val="0"/>
              <w:marTop w:val="0"/>
              <w:marBottom w:val="0"/>
              <w:divBdr>
                <w:top w:val="none" w:sz="0" w:space="0" w:color="auto"/>
                <w:left w:val="none" w:sz="0" w:space="0" w:color="auto"/>
                <w:bottom w:val="none" w:sz="0" w:space="0" w:color="auto"/>
                <w:right w:val="none" w:sz="0" w:space="0" w:color="auto"/>
              </w:divBdr>
            </w:div>
            <w:div w:id="601033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33062">
      <w:bodyDiv w:val="1"/>
      <w:marLeft w:val="0"/>
      <w:marRight w:val="0"/>
      <w:marTop w:val="0"/>
      <w:marBottom w:val="0"/>
      <w:divBdr>
        <w:top w:val="none" w:sz="0" w:space="0" w:color="auto"/>
        <w:left w:val="none" w:sz="0" w:space="0" w:color="auto"/>
        <w:bottom w:val="none" w:sz="0" w:space="0" w:color="auto"/>
        <w:right w:val="none" w:sz="0" w:space="0" w:color="auto"/>
      </w:divBdr>
      <w:divsChild>
        <w:div w:id="1800874762">
          <w:marLeft w:val="0"/>
          <w:marRight w:val="0"/>
          <w:marTop w:val="0"/>
          <w:marBottom w:val="0"/>
          <w:divBdr>
            <w:top w:val="none" w:sz="0" w:space="0" w:color="auto"/>
            <w:left w:val="none" w:sz="0" w:space="0" w:color="auto"/>
            <w:bottom w:val="none" w:sz="0" w:space="0" w:color="auto"/>
            <w:right w:val="none" w:sz="0" w:space="0" w:color="auto"/>
          </w:divBdr>
        </w:div>
        <w:div w:id="66654957">
          <w:marLeft w:val="0"/>
          <w:marRight w:val="0"/>
          <w:marTop w:val="150"/>
          <w:marBottom w:val="0"/>
          <w:divBdr>
            <w:top w:val="none" w:sz="0" w:space="0" w:color="auto"/>
            <w:left w:val="none" w:sz="0" w:space="0" w:color="auto"/>
            <w:bottom w:val="none" w:sz="0" w:space="0" w:color="auto"/>
            <w:right w:val="none" w:sz="0" w:space="0" w:color="auto"/>
          </w:divBdr>
          <w:divsChild>
            <w:div w:id="1239095778">
              <w:marLeft w:val="1155"/>
              <w:marRight w:val="0"/>
              <w:marTop w:val="0"/>
              <w:marBottom w:val="0"/>
              <w:divBdr>
                <w:top w:val="none" w:sz="0" w:space="0" w:color="auto"/>
                <w:left w:val="none" w:sz="0" w:space="0" w:color="auto"/>
                <w:bottom w:val="none" w:sz="0" w:space="0" w:color="auto"/>
                <w:right w:val="none" w:sz="0" w:space="0" w:color="auto"/>
              </w:divBdr>
            </w:div>
            <w:div w:id="30419357">
              <w:marLeft w:val="1155"/>
              <w:marRight w:val="0"/>
              <w:marTop w:val="0"/>
              <w:marBottom w:val="0"/>
              <w:divBdr>
                <w:top w:val="none" w:sz="0" w:space="0" w:color="auto"/>
                <w:left w:val="none" w:sz="0" w:space="0" w:color="auto"/>
                <w:bottom w:val="none" w:sz="0" w:space="0" w:color="auto"/>
                <w:right w:val="none" w:sz="0" w:space="0" w:color="auto"/>
              </w:divBdr>
            </w:div>
            <w:div w:id="1871914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38932">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045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051705">
      <w:bodyDiv w:val="1"/>
      <w:marLeft w:val="0"/>
      <w:marRight w:val="0"/>
      <w:marTop w:val="0"/>
      <w:marBottom w:val="0"/>
      <w:divBdr>
        <w:top w:val="none" w:sz="0" w:space="0" w:color="auto"/>
        <w:left w:val="none" w:sz="0" w:space="0" w:color="auto"/>
        <w:bottom w:val="none" w:sz="0" w:space="0" w:color="auto"/>
        <w:right w:val="none" w:sz="0" w:space="0" w:color="auto"/>
      </w:divBdr>
    </w:div>
    <w:div w:id="304118145">
      <w:bodyDiv w:val="1"/>
      <w:marLeft w:val="0"/>
      <w:marRight w:val="0"/>
      <w:marTop w:val="0"/>
      <w:marBottom w:val="0"/>
      <w:divBdr>
        <w:top w:val="none" w:sz="0" w:space="0" w:color="auto"/>
        <w:left w:val="none" w:sz="0" w:space="0" w:color="auto"/>
        <w:bottom w:val="none" w:sz="0" w:space="0" w:color="auto"/>
        <w:right w:val="none" w:sz="0" w:space="0" w:color="auto"/>
      </w:divBdr>
      <w:divsChild>
        <w:div w:id="1506558611">
          <w:marLeft w:val="0"/>
          <w:marRight w:val="0"/>
          <w:marTop w:val="0"/>
          <w:marBottom w:val="0"/>
          <w:divBdr>
            <w:top w:val="none" w:sz="0" w:space="0" w:color="auto"/>
            <w:left w:val="none" w:sz="0" w:space="0" w:color="auto"/>
            <w:bottom w:val="none" w:sz="0" w:space="0" w:color="auto"/>
            <w:right w:val="none" w:sz="0" w:space="0" w:color="auto"/>
          </w:divBdr>
        </w:div>
        <w:div w:id="1281109876">
          <w:marLeft w:val="0"/>
          <w:marRight w:val="0"/>
          <w:marTop w:val="150"/>
          <w:marBottom w:val="0"/>
          <w:divBdr>
            <w:top w:val="none" w:sz="0" w:space="0" w:color="auto"/>
            <w:left w:val="none" w:sz="0" w:space="0" w:color="auto"/>
            <w:bottom w:val="none" w:sz="0" w:space="0" w:color="auto"/>
            <w:right w:val="none" w:sz="0" w:space="0" w:color="auto"/>
          </w:divBdr>
          <w:divsChild>
            <w:div w:id="122503358">
              <w:marLeft w:val="1155"/>
              <w:marRight w:val="0"/>
              <w:marTop w:val="0"/>
              <w:marBottom w:val="0"/>
              <w:divBdr>
                <w:top w:val="none" w:sz="0" w:space="0" w:color="auto"/>
                <w:left w:val="none" w:sz="0" w:space="0" w:color="auto"/>
                <w:bottom w:val="none" w:sz="0" w:space="0" w:color="auto"/>
                <w:right w:val="none" w:sz="0" w:space="0" w:color="auto"/>
              </w:divBdr>
            </w:div>
            <w:div w:id="1398630133">
              <w:marLeft w:val="1155"/>
              <w:marRight w:val="0"/>
              <w:marTop w:val="0"/>
              <w:marBottom w:val="0"/>
              <w:divBdr>
                <w:top w:val="none" w:sz="0" w:space="0" w:color="auto"/>
                <w:left w:val="none" w:sz="0" w:space="0" w:color="auto"/>
                <w:bottom w:val="none" w:sz="0" w:space="0" w:color="auto"/>
                <w:right w:val="none" w:sz="0" w:space="0" w:color="auto"/>
              </w:divBdr>
            </w:div>
            <w:div w:id="159798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773520">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899682">
      <w:bodyDiv w:val="1"/>
      <w:marLeft w:val="0"/>
      <w:marRight w:val="0"/>
      <w:marTop w:val="0"/>
      <w:marBottom w:val="0"/>
      <w:divBdr>
        <w:top w:val="none" w:sz="0" w:space="0" w:color="auto"/>
        <w:left w:val="none" w:sz="0" w:space="0" w:color="auto"/>
        <w:bottom w:val="none" w:sz="0" w:space="0" w:color="auto"/>
        <w:right w:val="none" w:sz="0" w:space="0" w:color="auto"/>
      </w:divBdr>
      <w:divsChild>
        <w:div w:id="668023567">
          <w:marLeft w:val="0"/>
          <w:marRight w:val="0"/>
          <w:marTop w:val="0"/>
          <w:marBottom w:val="0"/>
          <w:divBdr>
            <w:top w:val="none" w:sz="0" w:space="0" w:color="auto"/>
            <w:left w:val="none" w:sz="0" w:space="0" w:color="auto"/>
            <w:bottom w:val="none" w:sz="0" w:space="0" w:color="auto"/>
            <w:right w:val="none" w:sz="0" w:space="0" w:color="auto"/>
          </w:divBdr>
        </w:div>
        <w:div w:id="1200316710">
          <w:marLeft w:val="0"/>
          <w:marRight w:val="0"/>
          <w:marTop w:val="150"/>
          <w:marBottom w:val="0"/>
          <w:divBdr>
            <w:top w:val="none" w:sz="0" w:space="0" w:color="auto"/>
            <w:left w:val="none" w:sz="0" w:space="0" w:color="auto"/>
            <w:bottom w:val="none" w:sz="0" w:space="0" w:color="auto"/>
            <w:right w:val="none" w:sz="0" w:space="0" w:color="auto"/>
          </w:divBdr>
          <w:divsChild>
            <w:div w:id="945229802">
              <w:marLeft w:val="1155"/>
              <w:marRight w:val="0"/>
              <w:marTop w:val="0"/>
              <w:marBottom w:val="0"/>
              <w:divBdr>
                <w:top w:val="none" w:sz="0" w:space="0" w:color="auto"/>
                <w:left w:val="none" w:sz="0" w:space="0" w:color="auto"/>
                <w:bottom w:val="none" w:sz="0" w:space="0" w:color="auto"/>
                <w:right w:val="none" w:sz="0" w:space="0" w:color="auto"/>
              </w:divBdr>
            </w:div>
            <w:div w:id="109277632">
              <w:marLeft w:val="1155"/>
              <w:marRight w:val="0"/>
              <w:marTop w:val="0"/>
              <w:marBottom w:val="0"/>
              <w:divBdr>
                <w:top w:val="none" w:sz="0" w:space="0" w:color="auto"/>
                <w:left w:val="none" w:sz="0" w:space="0" w:color="auto"/>
                <w:bottom w:val="none" w:sz="0" w:space="0" w:color="auto"/>
                <w:right w:val="none" w:sz="0" w:space="0" w:color="auto"/>
              </w:divBdr>
            </w:div>
            <w:div w:id="196923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017167">
      <w:bodyDiv w:val="1"/>
      <w:marLeft w:val="0"/>
      <w:marRight w:val="0"/>
      <w:marTop w:val="0"/>
      <w:marBottom w:val="0"/>
      <w:divBdr>
        <w:top w:val="none" w:sz="0" w:space="0" w:color="auto"/>
        <w:left w:val="none" w:sz="0" w:space="0" w:color="auto"/>
        <w:bottom w:val="none" w:sz="0" w:space="0" w:color="auto"/>
        <w:right w:val="none" w:sz="0" w:space="0" w:color="auto"/>
      </w:divBdr>
      <w:divsChild>
        <w:div w:id="1959797040">
          <w:marLeft w:val="0"/>
          <w:marRight w:val="0"/>
          <w:marTop w:val="0"/>
          <w:marBottom w:val="0"/>
          <w:divBdr>
            <w:top w:val="none" w:sz="0" w:space="0" w:color="auto"/>
            <w:left w:val="none" w:sz="0" w:space="0" w:color="auto"/>
            <w:bottom w:val="none" w:sz="0" w:space="0" w:color="auto"/>
            <w:right w:val="none" w:sz="0" w:space="0" w:color="auto"/>
          </w:divBdr>
        </w:div>
        <w:div w:id="1816558828">
          <w:marLeft w:val="0"/>
          <w:marRight w:val="0"/>
          <w:marTop w:val="150"/>
          <w:marBottom w:val="0"/>
          <w:divBdr>
            <w:top w:val="none" w:sz="0" w:space="0" w:color="auto"/>
            <w:left w:val="none" w:sz="0" w:space="0" w:color="auto"/>
            <w:bottom w:val="none" w:sz="0" w:space="0" w:color="auto"/>
            <w:right w:val="none" w:sz="0" w:space="0" w:color="auto"/>
          </w:divBdr>
          <w:divsChild>
            <w:div w:id="1466658724">
              <w:marLeft w:val="1155"/>
              <w:marRight w:val="0"/>
              <w:marTop w:val="0"/>
              <w:marBottom w:val="0"/>
              <w:divBdr>
                <w:top w:val="none" w:sz="0" w:space="0" w:color="auto"/>
                <w:left w:val="none" w:sz="0" w:space="0" w:color="auto"/>
                <w:bottom w:val="none" w:sz="0" w:space="0" w:color="auto"/>
                <w:right w:val="none" w:sz="0" w:space="0" w:color="auto"/>
              </w:divBdr>
            </w:div>
            <w:div w:id="398409920">
              <w:marLeft w:val="1155"/>
              <w:marRight w:val="0"/>
              <w:marTop w:val="0"/>
              <w:marBottom w:val="0"/>
              <w:divBdr>
                <w:top w:val="none" w:sz="0" w:space="0" w:color="auto"/>
                <w:left w:val="none" w:sz="0" w:space="0" w:color="auto"/>
                <w:bottom w:val="none" w:sz="0" w:space="0" w:color="auto"/>
                <w:right w:val="none" w:sz="0" w:space="0" w:color="auto"/>
              </w:divBdr>
            </w:div>
            <w:div w:id="76199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09287">
      <w:bodyDiv w:val="1"/>
      <w:marLeft w:val="0"/>
      <w:marRight w:val="0"/>
      <w:marTop w:val="0"/>
      <w:marBottom w:val="0"/>
      <w:divBdr>
        <w:top w:val="none" w:sz="0" w:space="0" w:color="auto"/>
        <w:left w:val="none" w:sz="0" w:space="0" w:color="auto"/>
        <w:bottom w:val="none" w:sz="0" w:space="0" w:color="auto"/>
        <w:right w:val="none" w:sz="0" w:space="0" w:color="auto"/>
      </w:divBdr>
      <w:divsChild>
        <w:div w:id="564679870">
          <w:marLeft w:val="0"/>
          <w:marRight w:val="0"/>
          <w:marTop w:val="0"/>
          <w:marBottom w:val="0"/>
          <w:divBdr>
            <w:top w:val="none" w:sz="0" w:space="0" w:color="auto"/>
            <w:left w:val="none" w:sz="0" w:space="0" w:color="auto"/>
            <w:bottom w:val="none" w:sz="0" w:space="0" w:color="auto"/>
            <w:right w:val="none" w:sz="0" w:space="0" w:color="auto"/>
          </w:divBdr>
        </w:div>
        <w:div w:id="871575322">
          <w:marLeft w:val="0"/>
          <w:marRight w:val="0"/>
          <w:marTop w:val="150"/>
          <w:marBottom w:val="0"/>
          <w:divBdr>
            <w:top w:val="none" w:sz="0" w:space="0" w:color="auto"/>
            <w:left w:val="none" w:sz="0" w:space="0" w:color="auto"/>
            <w:bottom w:val="none" w:sz="0" w:space="0" w:color="auto"/>
            <w:right w:val="none" w:sz="0" w:space="0" w:color="auto"/>
          </w:divBdr>
          <w:divsChild>
            <w:div w:id="674305536">
              <w:marLeft w:val="1155"/>
              <w:marRight w:val="0"/>
              <w:marTop w:val="0"/>
              <w:marBottom w:val="0"/>
              <w:divBdr>
                <w:top w:val="none" w:sz="0" w:space="0" w:color="auto"/>
                <w:left w:val="none" w:sz="0" w:space="0" w:color="auto"/>
                <w:bottom w:val="none" w:sz="0" w:space="0" w:color="auto"/>
                <w:right w:val="none" w:sz="0" w:space="0" w:color="auto"/>
              </w:divBdr>
            </w:div>
            <w:div w:id="2140104980">
              <w:marLeft w:val="1155"/>
              <w:marRight w:val="0"/>
              <w:marTop w:val="0"/>
              <w:marBottom w:val="0"/>
              <w:divBdr>
                <w:top w:val="none" w:sz="0" w:space="0" w:color="auto"/>
                <w:left w:val="none" w:sz="0" w:space="0" w:color="auto"/>
                <w:bottom w:val="none" w:sz="0" w:space="0" w:color="auto"/>
                <w:right w:val="none" w:sz="0" w:space="0" w:color="auto"/>
              </w:divBdr>
            </w:div>
            <w:div w:id="956326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8255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172174">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322654">
      <w:bodyDiv w:val="1"/>
      <w:marLeft w:val="0"/>
      <w:marRight w:val="0"/>
      <w:marTop w:val="0"/>
      <w:marBottom w:val="0"/>
      <w:divBdr>
        <w:top w:val="none" w:sz="0" w:space="0" w:color="auto"/>
        <w:left w:val="none" w:sz="0" w:space="0" w:color="auto"/>
        <w:bottom w:val="none" w:sz="0" w:space="0" w:color="auto"/>
        <w:right w:val="none" w:sz="0" w:space="0" w:color="auto"/>
      </w:divBdr>
      <w:divsChild>
        <w:div w:id="1679237882">
          <w:marLeft w:val="0"/>
          <w:marRight w:val="0"/>
          <w:marTop w:val="0"/>
          <w:marBottom w:val="0"/>
          <w:divBdr>
            <w:top w:val="none" w:sz="0" w:space="0" w:color="auto"/>
            <w:left w:val="none" w:sz="0" w:space="0" w:color="auto"/>
            <w:bottom w:val="none" w:sz="0" w:space="0" w:color="auto"/>
            <w:right w:val="none" w:sz="0" w:space="0" w:color="auto"/>
          </w:divBdr>
        </w:div>
        <w:div w:id="428350296">
          <w:marLeft w:val="0"/>
          <w:marRight w:val="0"/>
          <w:marTop w:val="150"/>
          <w:marBottom w:val="0"/>
          <w:divBdr>
            <w:top w:val="none" w:sz="0" w:space="0" w:color="auto"/>
            <w:left w:val="none" w:sz="0" w:space="0" w:color="auto"/>
            <w:bottom w:val="none" w:sz="0" w:space="0" w:color="auto"/>
            <w:right w:val="none" w:sz="0" w:space="0" w:color="auto"/>
          </w:divBdr>
          <w:divsChild>
            <w:div w:id="1268002094">
              <w:marLeft w:val="1155"/>
              <w:marRight w:val="0"/>
              <w:marTop w:val="0"/>
              <w:marBottom w:val="0"/>
              <w:divBdr>
                <w:top w:val="none" w:sz="0" w:space="0" w:color="auto"/>
                <w:left w:val="none" w:sz="0" w:space="0" w:color="auto"/>
                <w:bottom w:val="none" w:sz="0" w:space="0" w:color="auto"/>
                <w:right w:val="none" w:sz="0" w:space="0" w:color="auto"/>
              </w:divBdr>
            </w:div>
            <w:div w:id="1352990758">
              <w:marLeft w:val="1155"/>
              <w:marRight w:val="0"/>
              <w:marTop w:val="0"/>
              <w:marBottom w:val="0"/>
              <w:divBdr>
                <w:top w:val="none" w:sz="0" w:space="0" w:color="auto"/>
                <w:left w:val="none" w:sz="0" w:space="0" w:color="auto"/>
                <w:bottom w:val="none" w:sz="0" w:space="0" w:color="auto"/>
                <w:right w:val="none" w:sz="0" w:space="0" w:color="auto"/>
              </w:divBdr>
            </w:div>
            <w:div w:id="651909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1969">
      <w:bodyDiv w:val="1"/>
      <w:marLeft w:val="0"/>
      <w:marRight w:val="0"/>
      <w:marTop w:val="0"/>
      <w:marBottom w:val="0"/>
      <w:divBdr>
        <w:top w:val="none" w:sz="0" w:space="0" w:color="auto"/>
        <w:left w:val="none" w:sz="0" w:space="0" w:color="auto"/>
        <w:bottom w:val="none" w:sz="0" w:space="0" w:color="auto"/>
        <w:right w:val="none" w:sz="0" w:space="0" w:color="auto"/>
      </w:divBdr>
      <w:divsChild>
        <w:div w:id="402684785">
          <w:marLeft w:val="0"/>
          <w:marRight w:val="0"/>
          <w:marTop w:val="0"/>
          <w:marBottom w:val="0"/>
          <w:divBdr>
            <w:top w:val="none" w:sz="0" w:space="0" w:color="auto"/>
            <w:left w:val="none" w:sz="0" w:space="0" w:color="auto"/>
            <w:bottom w:val="none" w:sz="0" w:space="0" w:color="auto"/>
            <w:right w:val="none" w:sz="0" w:space="0" w:color="auto"/>
          </w:divBdr>
        </w:div>
        <w:div w:id="1376081039">
          <w:marLeft w:val="0"/>
          <w:marRight w:val="0"/>
          <w:marTop w:val="150"/>
          <w:marBottom w:val="0"/>
          <w:divBdr>
            <w:top w:val="none" w:sz="0" w:space="0" w:color="auto"/>
            <w:left w:val="none" w:sz="0" w:space="0" w:color="auto"/>
            <w:bottom w:val="none" w:sz="0" w:space="0" w:color="auto"/>
            <w:right w:val="none" w:sz="0" w:space="0" w:color="auto"/>
          </w:divBdr>
          <w:divsChild>
            <w:div w:id="509833715">
              <w:marLeft w:val="1155"/>
              <w:marRight w:val="0"/>
              <w:marTop w:val="0"/>
              <w:marBottom w:val="0"/>
              <w:divBdr>
                <w:top w:val="none" w:sz="0" w:space="0" w:color="auto"/>
                <w:left w:val="none" w:sz="0" w:space="0" w:color="auto"/>
                <w:bottom w:val="none" w:sz="0" w:space="0" w:color="auto"/>
                <w:right w:val="none" w:sz="0" w:space="0" w:color="auto"/>
              </w:divBdr>
            </w:div>
            <w:div w:id="341275539">
              <w:marLeft w:val="1155"/>
              <w:marRight w:val="0"/>
              <w:marTop w:val="0"/>
              <w:marBottom w:val="0"/>
              <w:divBdr>
                <w:top w:val="none" w:sz="0" w:space="0" w:color="auto"/>
                <w:left w:val="none" w:sz="0" w:space="0" w:color="auto"/>
                <w:bottom w:val="none" w:sz="0" w:space="0" w:color="auto"/>
                <w:right w:val="none" w:sz="0" w:space="0" w:color="auto"/>
              </w:divBdr>
            </w:div>
            <w:div w:id="20005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360959">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898195">
      <w:bodyDiv w:val="1"/>
      <w:marLeft w:val="0"/>
      <w:marRight w:val="0"/>
      <w:marTop w:val="0"/>
      <w:marBottom w:val="0"/>
      <w:divBdr>
        <w:top w:val="none" w:sz="0" w:space="0" w:color="auto"/>
        <w:left w:val="none" w:sz="0" w:space="0" w:color="auto"/>
        <w:bottom w:val="none" w:sz="0" w:space="0" w:color="auto"/>
        <w:right w:val="none" w:sz="0" w:space="0" w:color="auto"/>
      </w:divBdr>
      <w:divsChild>
        <w:div w:id="813376976">
          <w:marLeft w:val="0"/>
          <w:marRight w:val="0"/>
          <w:marTop w:val="0"/>
          <w:marBottom w:val="0"/>
          <w:divBdr>
            <w:top w:val="none" w:sz="0" w:space="0" w:color="auto"/>
            <w:left w:val="none" w:sz="0" w:space="0" w:color="auto"/>
            <w:bottom w:val="none" w:sz="0" w:space="0" w:color="auto"/>
            <w:right w:val="none" w:sz="0" w:space="0" w:color="auto"/>
          </w:divBdr>
        </w:div>
        <w:div w:id="1158576147">
          <w:marLeft w:val="0"/>
          <w:marRight w:val="0"/>
          <w:marTop w:val="150"/>
          <w:marBottom w:val="0"/>
          <w:divBdr>
            <w:top w:val="none" w:sz="0" w:space="0" w:color="auto"/>
            <w:left w:val="none" w:sz="0" w:space="0" w:color="auto"/>
            <w:bottom w:val="none" w:sz="0" w:space="0" w:color="auto"/>
            <w:right w:val="none" w:sz="0" w:space="0" w:color="auto"/>
          </w:divBdr>
          <w:divsChild>
            <w:div w:id="2058241527">
              <w:marLeft w:val="1155"/>
              <w:marRight w:val="0"/>
              <w:marTop w:val="0"/>
              <w:marBottom w:val="0"/>
              <w:divBdr>
                <w:top w:val="none" w:sz="0" w:space="0" w:color="auto"/>
                <w:left w:val="none" w:sz="0" w:space="0" w:color="auto"/>
                <w:bottom w:val="none" w:sz="0" w:space="0" w:color="auto"/>
                <w:right w:val="none" w:sz="0" w:space="0" w:color="auto"/>
              </w:divBdr>
            </w:div>
            <w:div w:id="958337877">
              <w:marLeft w:val="1155"/>
              <w:marRight w:val="0"/>
              <w:marTop w:val="0"/>
              <w:marBottom w:val="0"/>
              <w:divBdr>
                <w:top w:val="none" w:sz="0" w:space="0" w:color="auto"/>
                <w:left w:val="none" w:sz="0" w:space="0" w:color="auto"/>
                <w:bottom w:val="none" w:sz="0" w:space="0" w:color="auto"/>
                <w:right w:val="none" w:sz="0" w:space="0" w:color="auto"/>
              </w:divBdr>
            </w:div>
            <w:div w:id="513543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0981763">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107798">
      <w:bodyDiv w:val="1"/>
      <w:marLeft w:val="0"/>
      <w:marRight w:val="0"/>
      <w:marTop w:val="0"/>
      <w:marBottom w:val="0"/>
      <w:divBdr>
        <w:top w:val="none" w:sz="0" w:space="0" w:color="auto"/>
        <w:left w:val="none" w:sz="0" w:space="0" w:color="auto"/>
        <w:bottom w:val="none" w:sz="0" w:space="0" w:color="auto"/>
        <w:right w:val="none" w:sz="0" w:space="0" w:color="auto"/>
      </w:divBdr>
      <w:divsChild>
        <w:div w:id="2097435056">
          <w:marLeft w:val="0"/>
          <w:marRight w:val="0"/>
          <w:marTop w:val="0"/>
          <w:marBottom w:val="0"/>
          <w:divBdr>
            <w:top w:val="none" w:sz="0" w:space="0" w:color="auto"/>
            <w:left w:val="none" w:sz="0" w:space="0" w:color="auto"/>
            <w:bottom w:val="none" w:sz="0" w:space="0" w:color="auto"/>
            <w:right w:val="none" w:sz="0" w:space="0" w:color="auto"/>
          </w:divBdr>
        </w:div>
        <w:div w:id="932319050">
          <w:marLeft w:val="0"/>
          <w:marRight w:val="0"/>
          <w:marTop w:val="150"/>
          <w:marBottom w:val="0"/>
          <w:divBdr>
            <w:top w:val="none" w:sz="0" w:space="0" w:color="auto"/>
            <w:left w:val="none" w:sz="0" w:space="0" w:color="auto"/>
            <w:bottom w:val="none" w:sz="0" w:space="0" w:color="auto"/>
            <w:right w:val="none" w:sz="0" w:space="0" w:color="auto"/>
          </w:divBdr>
          <w:divsChild>
            <w:div w:id="438453000">
              <w:marLeft w:val="1155"/>
              <w:marRight w:val="0"/>
              <w:marTop w:val="0"/>
              <w:marBottom w:val="0"/>
              <w:divBdr>
                <w:top w:val="none" w:sz="0" w:space="0" w:color="auto"/>
                <w:left w:val="none" w:sz="0" w:space="0" w:color="auto"/>
                <w:bottom w:val="none" w:sz="0" w:space="0" w:color="auto"/>
                <w:right w:val="none" w:sz="0" w:space="0" w:color="auto"/>
              </w:divBdr>
            </w:div>
            <w:div w:id="563490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098841">
      <w:bodyDiv w:val="1"/>
      <w:marLeft w:val="0"/>
      <w:marRight w:val="0"/>
      <w:marTop w:val="0"/>
      <w:marBottom w:val="0"/>
      <w:divBdr>
        <w:top w:val="none" w:sz="0" w:space="0" w:color="auto"/>
        <w:left w:val="none" w:sz="0" w:space="0" w:color="auto"/>
        <w:bottom w:val="none" w:sz="0" w:space="0" w:color="auto"/>
        <w:right w:val="none" w:sz="0" w:space="0" w:color="auto"/>
      </w:divBdr>
      <w:divsChild>
        <w:div w:id="1407456817">
          <w:marLeft w:val="0"/>
          <w:marRight w:val="0"/>
          <w:marTop w:val="0"/>
          <w:marBottom w:val="0"/>
          <w:divBdr>
            <w:top w:val="none" w:sz="0" w:space="0" w:color="auto"/>
            <w:left w:val="none" w:sz="0" w:space="0" w:color="auto"/>
            <w:bottom w:val="none" w:sz="0" w:space="0" w:color="auto"/>
            <w:right w:val="none" w:sz="0" w:space="0" w:color="auto"/>
          </w:divBdr>
        </w:div>
        <w:div w:id="897939808">
          <w:marLeft w:val="0"/>
          <w:marRight w:val="0"/>
          <w:marTop w:val="150"/>
          <w:marBottom w:val="0"/>
          <w:divBdr>
            <w:top w:val="none" w:sz="0" w:space="0" w:color="auto"/>
            <w:left w:val="none" w:sz="0" w:space="0" w:color="auto"/>
            <w:bottom w:val="none" w:sz="0" w:space="0" w:color="auto"/>
            <w:right w:val="none" w:sz="0" w:space="0" w:color="auto"/>
          </w:divBdr>
          <w:divsChild>
            <w:div w:id="186528628">
              <w:marLeft w:val="1155"/>
              <w:marRight w:val="0"/>
              <w:marTop w:val="0"/>
              <w:marBottom w:val="0"/>
              <w:divBdr>
                <w:top w:val="none" w:sz="0" w:space="0" w:color="auto"/>
                <w:left w:val="none" w:sz="0" w:space="0" w:color="auto"/>
                <w:bottom w:val="none" w:sz="0" w:space="0" w:color="auto"/>
                <w:right w:val="none" w:sz="0" w:space="0" w:color="auto"/>
              </w:divBdr>
            </w:div>
            <w:div w:id="2098935876">
              <w:marLeft w:val="1155"/>
              <w:marRight w:val="0"/>
              <w:marTop w:val="0"/>
              <w:marBottom w:val="0"/>
              <w:divBdr>
                <w:top w:val="none" w:sz="0" w:space="0" w:color="auto"/>
                <w:left w:val="none" w:sz="0" w:space="0" w:color="auto"/>
                <w:bottom w:val="none" w:sz="0" w:space="0" w:color="auto"/>
                <w:right w:val="none" w:sz="0" w:space="0" w:color="auto"/>
              </w:divBdr>
            </w:div>
            <w:div w:id="841434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4006">
      <w:bodyDiv w:val="1"/>
      <w:marLeft w:val="0"/>
      <w:marRight w:val="0"/>
      <w:marTop w:val="0"/>
      <w:marBottom w:val="0"/>
      <w:divBdr>
        <w:top w:val="none" w:sz="0" w:space="0" w:color="auto"/>
        <w:left w:val="none" w:sz="0" w:space="0" w:color="auto"/>
        <w:bottom w:val="none" w:sz="0" w:space="0" w:color="auto"/>
        <w:right w:val="none" w:sz="0" w:space="0" w:color="auto"/>
      </w:divBdr>
      <w:divsChild>
        <w:div w:id="1147822018">
          <w:marLeft w:val="0"/>
          <w:marRight w:val="0"/>
          <w:marTop w:val="0"/>
          <w:marBottom w:val="0"/>
          <w:divBdr>
            <w:top w:val="none" w:sz="0" w:space="0" w:color="auto"/>
            <w:left w:val="none" w:sz="0" w:space="0" w:color="auto"/>
            <w:bottom w:val="none" w:sz="0" w:space="0" w:color="auto"/>
            <w:right w:val="none" w:sz="0" w:space="0" w:color="auto"/>
          </w:divBdr>
        </w:div>
        <w:div w:id="1954558389">
          <w:marLeft w:val="0"/>
          <w:marRight w:val="0"/>
          <w:marTop w:val="150"/>
          <w:marBottom w:val="0"/>
          <w:divBdr>
            <w:top w:val="none" w:sz="0" w:space="0" w:color="auto"/>
            <w:left w:val="none" w:sz="0" w:space="0" w:color="auto"/>
            <w:bottom w:val="none" w:sz="0" w:space="0" w:color="auto"/>
            <w:right w:val="none" w:sz="0" w:space="0" w:color="auto"/>
          </w:divBdr>
          <w:divsChild>
            <w:div w:id="752507845">
              <w:marLeft w:val="1155"/>
              <w:marRight w:val="0"/>
              <w:marTop w:val="0"/>
              <w:marBottom w:val="0"/>
              <w:divBdr>
                <w:top w:val="none" w:sz="0" w:space="0" w:color="auto"/>
                <w:left w:val="none" w:sz="0" w:space="0" w:color="auto"/>
                <w:bottom w:val="none" w:sz="0" w:space="0" w:color="auto"/>
                <w:right w:val="none" w:sz="0" w:space="0" w:color="auto"/>
              </w:divBdr>
            </w:div>
            <w:div w:id="1153595858">
              <w:marLeft w:val="1155"/>
              <w:marRight w:val="0"/>
              <w:marTop w:val="0"/>
              <w:marBottom w:val="0"/>
              <w:divBdr>
                <w:top w:val="none" w:sz="0" w:space="0" w:color="auto"/>
                <w:left w:val="none" w:sz="0" w:space="0" w:color="auto"/>
                <w:bottom w:val="none" w:sz="0" w:space="0" w:color="auto"/>
                <w:right w:val="none" w:sz="0" w:space="0" w:color="auto"/>
              </w:divBdr>
            </w:div>
            <w:div w:id="25783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1702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14546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11860">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3545">
      <w:bodyDiv w:val="1"/>
      <w:marLeft w:val="0"/>
      <w:marRight w:val="0"/>
      <w:marTop w:val="0"/>
      <w:marBottom w:val="0"/>
      <w:divBdr>
        <w:top w:val="none" w:sz="0" w:space="0" w:color="auto"/>
        <w:left w:val="none" w:sz="0" w:space="0" w:color="auto"/>
        <w:bottom w:val="none" w:sz="0" w:space="0" w:color="auto"/>
        <w:right w:val="none" w:sz="0" w:space="0" w:color="auto"/>
      </w:divBdr>
      <w:divsChild>
        <w:div w:id="1470515259">
          <w:marLeft w:val="0"/>
          <w:marRight w:val="0"/>
          <w:marTop w:val="0"/>
          <w:marBottom w:val="0"/>
          <w:divBdr>
            <w:top w:val="none" w:sz="0" w:space="0" w:color="auto"/>
            <w:left w:val="none" w:sz="0" w:space="0" w:color="auto"/>
            <w:bottom w:val="none" w:sz="0" w:space="0" w:color="auto"/>
            <w:right w:val="none" w:sz="0" w:space="0" w:color="auto"/>
          </w:divBdr>
        </w:div>
        <w:div w:id="1893685601">
          <w:marLeft w:val="0"/>
          <w:marRight w:val="0"/>
          <w:marTop w:val="150"/>
          <w:marBottom w:val="0"/>
          <w:divBdr>
            <w:top w:val="none" w:sz="0" w:space="0" w:color="auto"/>
            <w:left w:val="none" w:sz="0" w:space="0" w:color="auto"/>
            <w:bottom w:val="none" w:sz="0" w:space="0" w:color="auto"/>
            <w:right w:val="none" w:sz="0" w:space="0" w:color="auto"/>
          </w:divBdr>
          <w:divsChild>
            <w:div w:id="4552615">
              <w:marLeft w:val="1155"/>
              <w:marRight w:val="0"/>
              <w:marTop w:val="0"/>
              <w:marBottom w:val="0"/>
              <w:divBdr>
                <w:top w:val="none" w:sz="0" w:space="0" w:color="auto"/>
                <w:left w:val="none" w:sz="0" w:space="0" w:color="auto"/>
                <w:bottom w:val="none" w:sz="0" w:space="0" w:color="auto"/>
                <w:right w:val="none" w:sz="0" w:space="0" w:color="auto"/>
              </w:divBdr>
            </w:div>
            <w:div w:id="1513841257">
              <w:marLeft w:val="1155"/>
              <w:marRight w:val="0"/>
              <w:marTop w:val="0"/>
              <w:marBottom w:val="0"/>
              <w:divBdr>
                <w:top w:val="none" w:sz="0" w:space="0" w:color="auto"/>
                <w:left w:val="none" w:sz="0" w:space="0" w:color="auto"/>
                <w:bottom w:val="none" w:sz="0" w:space="0" w:color="auto"/>
                <w:right w:val="none" w:sz="0" w:space="0" w:color="auto"/>
              </w:divBdr>
            </w:div>
            <w:div w:id="1958444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4761">
      <w:bodyDiv w:val="1"/>
      <w:marLeft w:val="0"/>
      <w:marRight w:val="0"/>
      <w:marTop w:val="0"/>
      <w:marBottom w:val="0"/>
      <w:divBdr>
        <w:top w:val="none" w:sz="0" w:space="0" w:color="auto"/>
        <w:left w:val="none" w:sz="0" w:space="0" w:color="auto"/>
        <w:bottom w:val="none" w:sz="0" w:space="0" w:color="auto"/>
        <w:right w:val="none" w:sz="0" w:space="0" w:color="auto"/>
      </w:divBdr>
      <w:divsChild>
        <w:div w:id="1754424355">
          <w:marLeft w:val="0"/>
          <w:marRight w:val="0"/>
          <w:marTop w:val="0"/>
          <w:marBottom w:val="0"/>
          <w:divBdr>
            <w:top w:val="none" w:sz="0" w:space="0" w:color="auto"/>
            <w:left w:val="none" w:sz="0" w:space="0" w:color="auto"/>
            <w:bottom w:val="none" w:sz="0" w:space="0" w:color="auto"/>
            <w:right w:val="none" w:sz="0" w:space="0" w:color="auto"/>
          </w:divBdr>
        </w:div>
        <w:div w:id="539632489">
          <w:marLeft w:val="0"/>
          <w:marRight w:val="0"/>
          <w:marTop w:val="150"/>
          <w:marBottom w:val="0"/>
          <w:divBdr>
            <w:top w:val="none" w:sz="0" w:space="0" w:color="auto"/>
            <w:left w:val="none" w:sz="0" w:space="0" w:color="auto"/>
            <w:bottom w:val="none" w:sz="0" w:space="0" w:color="auto"/>
            <w:right w:val="none" w:sz="0" w:space="0" w:color="auto"/>
          </w:divBdr>
          <w:divsChild>
            <w:div w:id="1365911637">
              <w:marLeft w:val="1155"/>
              <w:marRight w:val="0"/>
              <w:marTop w:val="0"/>
              <w:marBottom w:val="0"/>
              <w:divBdr>
                <w:top w:val="none" w:sz="0" w:space="0" w:color="auto"/>
                <w:left w:val="none" w:sz="0" w:space="0" w:color="auto"/>
                <w:bottom w:val="none" w:sz="0" w:space="0" w:color="auto"/>
                <w:right w:val="none" w:sz="0" w:space="0" w:color="auto"/>
              </w:divBdr>
            </w:div>
            <w:div w:id="1251425511">
              <w:marLeft w:val="1155"/>
              <w:marRight w:val="0"/>
              <w:marTop w:val="0"/>
              <w:marBottom w:val="0"/>
              <w:divBdr>
                <w:top w:val="none" w:sz="0" w:space="0" w:color="auto"/>
                <w:left w:val="none" w:sz="0" w:space="0" w:color="auto"/>
                <w:bottom w:val="none" w:sz="0" w:space="0" w:color="auto"/>
                <w:right w:val="none" w:sz="0" w:space="0" w:color="auto"/>
              </w:divBdr>
            </w:div>
            <w:div w:id="19609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17">
      <w:bodyDiv w:val="1"/>
      <w:marLeft w:val="0"/>
      <w:marRight w:val="0"/>
      <w:marTop w:val="0"/>
      <w:marBottom w:val="0"/>
      <w:divBdr>
        <w:top w:val="none" w:sz="0" w:space="0" w:color="auto"/>
        <w:left w:val="none" w:sz="0" w:space="0" w:color="auto"/>
        <w:bottom w:val="none" w:sz="0" w:space="0" w:color="auto"/>
        <w:right w:val="none" w:sz="0" w:space="0" w:color="auto"/>
      </w:divBdr>
      <w:divsChild>
        <w:div w:id="1806652574">
          <w:marLeft w:val="0"/>
          <w:marRight w:val="0"/>
          <w:marTop w:val="0"/>
          <w:marBottom w:val="0"/>
          <w:divBdr>
            <w:top w:val="none" w:sz="0" w:space="0" w:color="auto"/>
            <w:left w:val="none" w:sz="0" w:space="0" w:color="auto"/>
            <w:bottom w:val="none" w:sz="0" w:space="0" w:color="auto"/>
            <w:right w:val="none" w:sz="0" w:space="0" w:color="auto"/>
          </w:divBdr>
        </w:div>
        <w:div w:id="816191330">
          <w:marLeft w:val="0"/>
          <w:marRight w:val="0"/>
          <w:marTop w:val="150"/>
          <w:marBottom w:val="0"/>
          <w:divBdr>
            <w:top w:val="none" w:sz="0" w:space="0" w:color="auto"/>
            <w:left w:val="none" w:sz="0" w:space="0" w:color="auto"/>
            <w:bottom w:val="none" w:sz="0" w:space="0" w:color="auto"/>
            <w:right w:val="none" w:sz="0" w:space="0" w:color="auto"/>
          </w:divBdr>
          <w:divsChild>
            <w:div w:id="1931543615">
              <w:marLeft w:val="1155"/>
              <w:marRight w:val="0"/>
              <w:marTop w:val="0"/>
              <w:marBottom w:val="0"/>
              <w:divBdr>
                <w:top w:val="none" w:sz="0" w:space="0" w:color="auto"/>
                <w:left w:val="none" w:sz="0" w:space="0" w:color="auto"/>
                <w:bottom w:val="none" w:sz="0" w:space="0" w:color="auto"/>
                <w:right w:val="none" w:sz="0" w:space="0" w:color="auto"/>
              </w:divBdr>
            </w:div>
            <w:div w:id="1859391387">
              <w:marLeft w:val="1155"/>
              <w:marRight w:val="0"/>
              <w:marTop w:val="0"/>
              <w:marBottom w:val="0"/>
              <w:divBdr>
                <w:top w:val="none" w:sz="0" w:space="0" w:color="auto"/>
                <w:left w:val="none" w:sz="0" w:space="0" w:color="auto"/>
                <w:bottom w:val="none" w:sz="0" w:space="0" w:color="auto"/>
                <w:right w:val="none" w:sz="0" w:space="0" w:color="auto"/>
              </w:divBdr>
            </w:div>
            <w:div w:id="81730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266452">
      <w:bodyDiv w:val="1"/>
      <w:marLeft w:val="0"/>
      <w:marRight w:val="0"/>
      <w:marTop w:val="0"/>
      <w:marBottom w:val="0"/>
      <w:divBdr>
        <w:top w:val="none" w:sz="0" w:space="0" w:color="auto"/>
        <w:left w:val="none" w:sz="0" w:space="0" w:color="auto"/>
        <w:bottom w:val="none" w:sz="0" w:space="0" w:color="auto"/>
        <w:right w:val="none" w:sz="0" w:space="0" w:color="auto"/>
      </w:divBdr>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885597">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5961444">
      <w:bodyDiv w:val="1"/>
      <w:marLeft w:val="0"/>
      <w:marRight w:val="0"/>
      <w:marTop w:val="0"/>
      <w:marBottom w:val="0"/>
      <w:divBdr>
        <w:top w:val="none" w:sz="0" w:space="0" w:color="auto"/>
        <w:left w:val="none" w:sz="0" w:space="0" w:color="auto"/>
        <w:bottom w:val="none" w:sz="0" w:space="0" w:color="auto"/>
        <w:right w:val="none" w:sz="0" w:space="0" w:color="auto"/>
      </w:divBdr>
      <w:divsChild>
        <w:div w:id="2085255925">
          <w:marLeft w:val="0"/>
          <w:marRight w:val="0"/>
          <w:marTop w:val="0"/>
          <w:marBottom w:val="0"/>
          <w:divBdr>
            <w:top w:val="none" w:sz="0" w:space="0" w:color="auto"/>
            <w:left w:val="none" w:sz="0" w:space="0" w:color="auto"/>
            <w:bottom w:val="none" w:sz="0" w:space="0" w:color="auto"/>
            <w:right w:val="none" w:sz="0" w:space="0" w:color="auto"/>
          </w:divBdr>
        </w:div>
        <w:div w:id="1727872759">
          <w:marLeft w:val="0"/>
          <w:marRight w:val="0"/>
          <w:marTop w:val="150"/>
          <w:marBottom w:val="0"/>
          <w:divBdr>
            <w:top w:val="none" w:sz="0" w:space="0" w:color="auto"/>
            <w:left w:val="none" w:sz="0" w:space="0" w:color="auto"/>
            <w:bottom w:val="none" w:sz="0" w:space="0" w:color="auto"/>
            <w:right w:val="none" w:sz="0" w:space="0" w:color="auto"/>
          </w:divBdr>
          <w:divsChild>
            <w:div w:id="304432370">
              <w:marLeft w:val="1155"/>
              <w:marRight w:val="0"/>
              <w:marTop w:val="0"/>
              <w:marBottom w:val="0"/>
              <w:divBdr>
                <w:top w:val="none" w:sz="0" w:space="0" w:color="auto"/>
                <w:left w:val="none" w:sz="0" w:space="0" w:color="auto"/>
                <w:bottom w:val="none" w:sz="0" w:space="0" w:color="auto"/>
                <w:right w:val="none" w:sz="0" w:space="0" w:color="auto"/>
              </w:divBdr>
            </w:div>
            <w:div w:id="136802265">
              <w:marLeft w:val="1155"/>
              <w:marRight w:val="0"/>
              <w:marTop w:val="0"/>
              <w:marBottom w:val="0"/>
              <w:divBdr>
                <w:top w:val="none" w:sz="0" w:space="0" w:color="auto"/>
                <w:left w:val="none" w:sz="0" w:space="0" w:color="auto"/>
                <w:bottom w:val="none" w:sz="0" w:space="0" w:color="auto"/>
                <w:right w:val="none" w:sz="0" w:space="0" w:color="auto"/>
              </w:divBdr>
            </w:div>
            <w:div w:id="175510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01950">
      <w:bodyDiv w:val="1"/>
      <w:marLeft w:val="0"/>
      <w:marRight w:val="0"/>
      <w:marTop w:val="0"/>
      <w:marBottom w:val="0"/>
      <w:divBdr>
        <w:top w:val="none" w:sz="0" w:space="0" w:color="auto"/>
        <w:left w:val="none" w:sz="0" w:space="0" w:color="auto"/>
        <w:bottom w:val="none" w:sz="0" w:space="0" w:color="auto"/>
        <w:right w:val="none" w:sz="0" w:space="0" w:color="auto"/>
      </w:divBdr>
    </w:div>
    <w:div w:id="316343795">
      <w:bodyDiv w:val="1"/>
      <w:marLeft w:val="0"/>
      <w:marRight w:val="0"/>
      <w:marTop w:val="0"/>
      <w:marBottom w:val="0"/>
      <w:divBdr>
        <w:top w:val="none" w:sz="0" w:space="0" w:color="auto"/>
        <w:left w:val="none" w:sz="0" w:space="0" w:color="auto"/>
        <w:bottom w:val="none" w:sz="0" w:space="0" w:color="auto"/>
        <w:right w:val="none" w:sz="0" w:space="0" w:color="auto"/>
      </w:divBdr>
      <w:divsChild>
        <w:div w:id="1794401435">
          <w:marLeft w:val="0"/>
          <w:marRight w:val="0"/>
          <w:marTop w:val="0"/>
          <w:marBottom w:val="0"/>
          <w:divBdr>
            <w:top w:val="none" w:sz="0" w:space="0" w:color="auto"/>
            <w:left w:val="none" w:sz="0" w:space="0" w:color="auto"/>
            <w:bottom w:val="none" w:sz="0" w:space="0" w:color="auto"/>
            <w:right w:val="none" w:sz="0" w:space="0" w:color="auto"/>
          </w:divBdr>
        </w:div>
        <w:div w:id="1080374366">
          <w:marLeft w:val="0"/>
          <w:marRight w:val="0"/>
          <w:marTop w:val="150"/>
          <w:marBottom w:val="0"/>
          <w:divBdr>
            <w:top w:val="none" w:sz="0" w:space="0" w:color="auto"/>
            <w:left w:val="none" w:sz="0" w:space="0" w:color="auto"/>
            <w:bottom w:val="none" w:sz="0" w:space="0" w:color="auto"/>
            <w:right w:val="none" w:sz="0" w:space="0" w:color="auto"/>
          </w:divBdr>
          <w:divsChild>
            <w:div w:id="853803405">
              <w:marLeft w:val="1155"/>
              <w:marRight w:val="0"/>
              <w:marTop w:val="0"/>
              <w:marBottom w:val="0"/>
              <w:divBdr>
                <w:top w:val="none" w:sz="0" w:space="0" w:color="auto"/>
                <w:left w:val="none" w:sz="0" w:space="0" w:color="auto"/>
                <w:bottom w:val="none" w:sz="0" w:space="0" w:color="auto"/>
                <w:right w:val="none" w:sz="0" w:space="0" w:color="auto"/>
              </w:divBdr>
            </w:div>
            <w:div w:id="2063095883">
              <w:marLeft w:val="1155"/>
              <w:marRight w:val="0"/>
              <w:marTop w:val="0"/>
              <w:marBottom w:val="0"/>
              <w:divBdr>
                <w:top w:val="none" w:sz="0" w:space="0" w:color="auto"/>
                <w:left w:val="none" w:sz="0" w:space="0" w:color="auto"/>
                <w:bottom w:val="none" w:sz="0" w:space="0" w:color="auto"/>
                <w:right w:val="none" w:sz="0" w:space="0" w:color="auto"/>
              </w:divBdr>
            </w:div>
            <w:div w:id="1478064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6880657">
      <w:bodyDiv w:val="1"/>
      <w:marLeft w:val="0"/>
      <w:marRight w:val="0"/>
      <w:marTop w:val="0"/>
      <w:marBottom w:val="0"/>
      <w:divBdr>
        <w:top w:val="none" w:sz="0" w:space="0" w:color="auto"/>
        <w:left w:val="none" w:sz="0" w:space="0" w:color="auto"/>
        <w:bottom w:val="none" w:sz="0" w:space="0" w:color="auto"/>
        <w:right w:val="none" w:sz="0" w:space="0" w:color="auto"/>
      </w:divBdr>
      <w:divsChild>
        <w:div w:id="375931545">
          <w:marLeft w:val="0"/>
          <w:marRight w:val="0"/>
          <w:marTop w:val="0"/>
          <w:marBottom w:val="0"/>
          <w:divBdr>
            <w:top w:val="none" w:sz="0" w:space="0" w:color="auto"/>
            <w:left w:val="none" w:sz="0" w:space="0" w:color="auto"/>
            <w:bottom w:val="none" w:sz="0" w:space="0" w:color="auto"/>
            <w:right w:val="none" w:sz="0" w:space="0" w:color="auto"/>
          </w:divBdr>
        </w:div>
        <w:div w:id="1297907401">
          <w:marLeft w:val="0"/>
          <w:marRight w:val="0"/>
          <w:marTop w:val="150"/>
          <w:marBottom w:val="0"/>
          <w:divBdr>
            <w:top w:val="none" w:sz="0" w:space="0" w:color="auto"/>
            <w:left w:val="none" w:sz="0" w:space="0" w:color="auto"/>
            <w:bottom w:val="none" w:sz="0" w:space="0" w:color="auto"/>
            <w:right w:val="none" w:sz="0" w:space="0" w:color="auto"/>
          </w:divBdr>
          <w:divsChild>
            <w:div w:id="1219440172">
              <w:marLeft w:val="1155"/>
              <w:marRight w:val="0"/>
              <w:marTop w:val="0"/>
              <w:marBottom w:val="0"/>
              <w:divBdr>
                <w:top w:val="none" w:sz="0" w:space="0" w:color="auto"/>
                <w:left w:val="none" w:sz="0" w:space="0" w:color="auto"/>
                <w:bottom w:val="none" w:sz="0" w:space="0" w:color="auto"/>
                <w:right w:val="none" w:sz="0" w:space="0" w:color="auto"/>
              </w:divBdr>
            </w:div>
            <w:div w:id="1498155566">
              <w:marLeft w:val="1155"/>
              <w:marRight w:val="0"/>
              <w:marTop w:val="0"/>
              <w:marBottom w:val="0"/>
              <w:divBdr>
                <w:top w:val="none" w:sz="0" w:space="0" w:color="auto"/>
                <w:left w:val="none" w:sz="0" w:space="0" w:color="auto"/>
                <w:bottom w:val="none" w:sz="0" w:space="0" w:color="auto"/>
                <w:right w:val="none" w:sz="0" w:space="0" w:color="auto"/>
              </w:divBdr>
            </w:div>
            <w:div w:id="53111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811624">
      <w:bodyDiv w:val="1"/>
      <w:marLeft w:val="0"/>
      <w:marRight w:val="0"/>
      <w:marTop w:val="0"/>
      <w:marBottom w:val="0"/>
      <w:divBdr>
        <w:top w:val="none" w:sz="0" w:space="0" w:color="auto"/>
        <w:left w:val="none" w:sz="0" w:space="0" w:color="auto"/>
        <w:bottom w:val="none" w:sz="0" w:space="0" w:color="auto"/>
        <w:right w:val="none" w:sz="0" w:space="0" w:color="auto"/>
      </w:divBdr>
      <w:divsChild>
        <w:div w:id="2132479046">
          <w:marLeft w:val="0"/>
          <w:marRight w:val="0"/>
          <w:marTop w:val="0"/>
          <w:marBottom w:val="0"/>
          <w:divBdr>
            <w:top w:val="none" w:sz="0" w:space="0" w:color="auto"/>
            <w:left w:val="none" w:sz="0" w:space="0" w:color="auto"/>
            <w:bottom w:val="none" w:sz="0" w:space="0" w:color="auto"/>
            <w:right w:val="none" w:sz="0" w:space="0" w:color="auto"/>
          </w:divBdr>
        </w:div>
        <w:div w:id="2103799192">
          <w:marLeft w:val="0"/>
          <w:marRight w:val="0"/>
          <w:marTop w:val="150"/>
          <w:marBottom w:val="0"/>
          <w:divBdr>
            <w:top w:val="none" w:sz="0" w:space="0" w:color="auto"/>
            <w:left w:val="none" w:sz="0" w:space="0" w:color="auto"/>
            <w:bottom w:val="none" w:sz="0" w:space="0" w:color="auto"/>
            <w:right w:val="none" w:sz="0" w:space="0" w:color="auto"/>
          </w:divBdr>
          <w:divsChild>
            <w:div w:id="2130389380">
              <w:marLeft w:val="1155"/>
              <w:marRight w:val="0"/>
              <w:marTop w:val="0"/>
              <w:marBottom w:val="0"/>
              <w:divBdr>
                <w:top w:val="none" w:sz="0" w:space="0" w:color="auto"/>
                <w:left w:val="none" w:sz="0" w:space="0" w:color="auto"/>
                <w:bottom w:val="none" w:sz="0" w:space="0" w:color="auto"/>
                <w:right w:val="none" w:sz="0" w:space="0" w:color="auto"/>
              </w:divBdr>
            </w:div>
            <w:div w:id="818958008">
              <w:marLeft w:val="1155"/>
              <w:marRight w:val="0"/>
              <w:marTop w:val="0"/>
              <w:marBottom w:val="0"/>
              <w:divBdr>
                <w:top w:val="none" w:sz="0" w:space="0" w:color="auto"/>
                <w:left w:val="none" w:sz="0" w:space="0" w:color="auto"/>
                <w:bottom w:val="none" w:sz="0" w:space="0" w:color="auto"/>
                <w:right w:val="none" w:sz="0" w:space="0" w:color="auto"/>
              </w:divBdr>
            </w:div>
            <w:div w:id="2343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879631">
      <w:bodyDiv w:val="1"/>
      <w:marLeft w:val="0"/>
      <w:marRight w:val="0"/>
      <w:marTop w:val="0"/>
      <w:marBottom w:val="0"/>
      <w:divBdr>
        <w:top w:val="none" w:sz="0" w:space="0" w:color="auto"/>
        <w:left w:val="none" w:sz="0" w:space="0" w:color="auto"/>
        <w:bottom w:val="none" w:sz="0" w:space="0" w:color="auto"/>
        <w:right w:val="none" w:sz="0" w:space="0" w:color="auto"/>
      </w:divBdr>
      <w:divsChild>
        <w:div w:id="1661734075">
          <w:marLeft w:val="0"/>
          <w:marRight w:val="0"/>
          <w:marTop w:val="0"/>
          <w:marBottom w:val="0"/>
          <w:divBdr>
            <w:top w:val="none" w:sz="0" w:space="0" w:color="auto"/>
            <w:left w:val="none" w:sz="0" w:space="0" w:color="auto"/>
            <w:bottom w:val="none" w:sz="0" w:space="0" w:color="auto"/>
            <w:right w:val="none" w:sz="0" w:space="0" w:color="auto"/>
          </w:divBdr>
        </w:div>
        <w:div w:id="144975121">
          <w:marLeft w:val="0"/>
          <w:marRight w:val="0"/>
          <w:marTop w:val="150"/>
          <w:marBottom w:val="0"/>
          <w:divBdr>
            <w:top w:val="none" w:sz="0" w:space="0" w:color="auto"/>
            <w:left w:val="none" w:sz="0" w:space="0" w:color="auto"/>
            <w:bottom w:val="none" w:sz="0" w:space="0" w:color="auto"/>
            <w:right w:val="none" w:sz="0" w:space="0" w:color="auto"/>
          </w:divBdr>
          <w:divsChild>
            <w:div w:id="1789544529">
              <w:marLeft w:val="1155"/>
              <w:marRight w:val="0"/>
              <w:marTop w:val="0"/>
              <w:marBottom w:val="0"/>
              <w:divBdr>
                <w:top w:val="none" w:sz="0" w:space="0" w:color="auto"/>
                <w:left w:val="none" w:sz="0" w:space="0" w:color="auto"/>
                <w:bottom w:val="none" w:sz="0" w:space="0" w:color="auto"/>
                <w:right w:val="none" w:sz="0" w:space="0" w:color="auto"/>
              </w:divBdr>
            </w:div>
            <w:div w:id="1906605475">
              <w:marLeft w:val="1155"/>
              <w:marRight w:val="0"/>
              <w:marTop w:val="0"/>
              <w:marBottom w:val="0"/>
              <w:divBdr>
                <w:top w:val="none" w:sz="0" w:space="0" w:color="auto"/>
                <w:left w:val="none" w:sz="0" w:space="0" w:color="auto"/>
                <w:bottom w:val="none" w:sz="0" w:space="0" w:color="auto"/>
                <w:right w:val="none" w:sz="0" w:space="0" w:color="auto"/>
              </w:divBdr>
            </w:div>
            <w:div w:id="234442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15323">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113815">
      <w:bodyDiv w:val="1"/>
      <w:marLeft w:val="0"/>
      <w:marRight w:val="0"/>
      <w:marTop w:val="0"/>
      <w:marBottom w:val="0"/>
      <w:divBdr>
        <w:top w:val="none" w:sz="0" w:space="0" w:color="auto"/>
        <w:left w:val="none" w:sz="0" w:space="0" w:color="auto"/>
        <w:bottom w:val="none" w:sz="0" w:space="0" w:color="auto"/>
        <w:right w:val="none" w:sz="0" w:space="0" w:color="auto"/>
      </w:divBdr>
      <w:divsChild>
        <w:div w:id="51346401">
          <w:marLeft w:val="0"/>
          <w:marRight w:val="0"/>
          <w:marTop w:val="0"/>
          <w:marBottom w:val="0"/>
          <w:divBdr>
            <w:top w:val="none" w:sz="0" w:space="0" w:color="auto"/>
            <w:left w:val="none" w:sz="0" w:space="0" w:color="auto"/>
            <w:bottom w:val="none" w:sz="0" w:space="0" w:color="auto"/>
            <w:right w:val="none" w:sz="0" w:space="0" w:color="auto"/>
          </w:divBdr>
        </w:div>
        <w:div w:id="1977834646">
          <w:marLeft w:val="0"/>
          <w:marRight w:val="0"/>
          <w:marTop w:val="150"/>
          <w:marBottom w:val="0"/>
          <w:divBdr>
            <w:top w:val="none" w:sz="0" w:space="0" w:color="auto"/>
            <w:left w:val="none" w:sz="0" w:space="0" w:color="auto"/>
            <w:bottom w:val="none" w:sz="0" w:space="0" w:color="auto"/>
            <w:right w:val="none" w:sz="0" w:space="0" w:color="auto"/>
          </w:divBdr>
          <w:divsChild>
            <w:div w:id="182669338">
              <w:marLeft w:val="1155"/>
              <w:marRight w:val="0"/>
              <w:marTop w:val="0"/>
              <w:marBottom w:val="0"/>
              <w:divBdr>
                <w:top w:val="none" w:sz="0" w:space="0" w:color="auto"/>
                <w:left w:val="none" w:sz="0" w:space="0" w:color="auto"/>
                <w:bottom w:val="none" w:sz="0" w:space="0" w:color="auto"/>
                <w:right w:val="none" w:sz="0" w:space="0" w:color="auto"/>
              </w:divBdr>
            </w:div>
            <w:div w:id="554969730">
              <w:marLeft w:val="1155"/>
              <w:marRight w:val="0"/>
              <w:marTop w:val="0"/>
              <w:marBottom w:val="0"/>
              <w:divBdr>
                <w:top w:val="none" w:sz="0" w:space="0" w:color="auto"/>
                <w:left w:val="none" w:sz="0" w:space="0" w:color="auto"/>
                <w:bottom w:val="none" w:sz="0" w:space="0" w:color="auto"/>
                <w:right w:val="none" w:sz="0" w:space="0" w:color="auto"/>
              </w:divBdr>
            </w:div>
            <w:div w:id="1496647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357101">
      <w:bodyDiv w:val="1"/>
      <w:marLeft w:val="0"/>
      <w:marRight w:val="0"/>
      <w:marTop w:val="0"/>
      <w:marBottom w:val="0"/>
      <w:divBdr>
        <w:top w:val="none" w:sz="0" w:space="0" w:color="auto"/>
        <w:left w:val="none" w:sz="0" w:space="0" w:color="auto"/>
        <w:bottom w:val="none" w:sz="0" w:space="0" w:color="auto"/>
        <w:right w:val="none" w:sz="0" w:space="0" w:color="auto"/>
      </w:divBdr>
      <w:divsChild>
        <w:div w:id="346912492">
          <w:marLeft w:val="0"/>
          <w:marRight w:val="0"/>
          <w:marTop w:val="0"/>
          <w:marBottom w:val="0"/>
          <w:divBdr>
            <w:top w:val="none" w:sz="0" w:space="0" w:color="auto"/>
            <w:left w:val="none" w:sz="0" w:space="0" w:color="auto"/>
            <w:bottom w:val="none" w:sz="0" w:space="0" w:color="auto"/>
            <w:right w:val="none" w:sz="0" w:space="0" w:color="auto"/>
          </w:divBdr>
        </w:div>
        <w:div w:id="795875060">
          <w:marLeft w:val="0"/>
          <w:marRight w:val="0"/>
          <w:marTop w:val="150"/>
          <w:marBottom w:val="0"/>
          <w:divBdr>
            <w:top w:val="none" w:sz="0" w:space="0" w:color="auto"/>
            <w:left w:val="none" w:sz="0" w:space="0" w:color="auto"/>
            <w:bottom w:val="none" w:sz="0" w:space="0" w:color="auto"/>
            <w:right w:val="none" w:sz="0" w:space="0" w:color="auto"/>
          </w:divBdr>
          <w:divsChild>
            <w:div w:id="1530877629">
              <w:marLeft w:val="1155"/>
              <w:marRight w:val="0"/>
              <w:marTop w:val="0"/>
              <w:marBottom w:val="0"/>
              <w:divBdr>
                <w:top w:val="none" w:sz="0" w:space="0" w:color="auto"/>
                <w:left w:val="none" w:sz="0" w:space="0" w:color="auto"/>
                <w:bottom w:val="none" w:sz="0" w:space="0" w:color="auto"/>
                <w:right w:val="none" w:sz="0" w:space="0" w:color="auto"/>
              </w:divBdr>
            </w:div>
            <w:div w:id="1131903091">
              <w:marLeft w:val="1155"/>
              <w:marRight w:val="0"/>
              <w:marTop w:val="0"/>
              <w:marBottom w:val="0"/>
              <w:divBdr>
                <w:top w:val="none" w:sz="0" w:space="0" w:color="auto"/>
                <w:left w:val="none" w:sz="0" w:space="0" w:color="auto"/>
                <w:bottom w:val="none" w:sz="0" w:space="0" w:color="auto"/>
                <w:right w:val="none" w:sz="0" w:space="0" w:color="auto"/>
              </w:divBdr>
            </w:div>
            <w:div w:id="2019043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80959">
      <w:bodyDiv w:val="1"/>
      <w:marLeft w:val="0"/>
      <w:marRight w:val="0"/>
      <w:marTop w:val="0"/>
      <w:marBottom w:val="0"/>
      <w:divBdr>
        <w:top w:val="none" w:sz="0" w:space="0" w:color="auto"/>
        <w:left w:val="none" w:sz="0" w:space="0" w:color="auto"/>
        <w:bottom w:val="none" w:sz="0" w:space="0" w:color="auto"/>
        <w:right w:val="none" w:sz="0" w:space="0" w:color="auto"/>
      </w:divBdr>
      <w:divsChild>
        <w:div w:id="1917284595">
          <w:marLeft w:val="0"/>
          <w:marRight w:val="0"/>
          <w:marTop w:val="0"/>
          <w:marBottom w:val="0"/>
          <w:divBdr>
            <w:top w:val="none" w:sz="0" w:space="0" w:color="auto"/>
            <w:left w:val="none" w:sz="0" w:space="0" w:color="auto"/>
            <w:bottom w:val="none" w:sz="0" w:space="0" w:color="auto"/>
            <w:right w:val="none" w:sz="0" w:space="0" w:color="auto"/>
          </w:divBdr>
        </w:div>
        <w:div w:id="590118421">
          <w:marLeft w:val="0"/>
          <w:marRight w:val="0"/>
          <w:marTop w:val="150"/>
          <w:marBottom w:val="0"/>
          <w:divBdr>
            <w:top w:val="none" w:sz="0" w:space="0" w:color="auto"/>
            <w:left w:val="none" w:sz="0" w:space="0" w:color="auto"/>
            <w:bottom w:val="none" w:sz="0" w:space="0" w:color="auto"/>
            <w:right w:val="none" w:sz="0" w:space="0" w:color="auto"/>
          </w:divBdr>
          <w:divsChild>
            <w:div w:id="1744454105">
              <w:marLeft w:val="1155"/>
              <w:marRight w:val="0"/>
              <w:marTop w:val="0"/>
              <w:marBottom w:val="0"/>
              <w:divBdr>
                <w:top w:val="none" w:sz="0" w:space="0" w:color="auto"/>
                <w:left w:val="none" w:sz="0" w:space="0" w:color="auto"/>
                <w:bottom w:val="none" w:sz="0" w:space="0" w:color="auto"/>
                <w:right w:val="none" w:sz="0" w:space="0" w:color="auto"/>
              </w:divBdr>
            </w:div>
            <w:div w:id="1126851056">
              <w:marLeft w:val="1155"/>
              <w:marRight w:val="0"/>
              <w:marTop w:val="0"/>
              <w:marBottom w:val="0"/>
              <w:divBdr>
                <w:top w:val="none" w:sz="0" w:space="0" w:color="auto"/>
                <w:left w:val="none" w:sz="0" w:space="0" w:color="auto"/>
                <w:bottom w:val="none" w:sz="0" w:space="0" w:color="auto"/>
                <w:right w:val="none" w:sz="0" w:space="0" w:color="auto"/>
              </w:divBdr>
            </w:div>
            <w:div w:id="161212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87976">
      <w:bodyDiv w:val="1"/>
      <w:marLeft w:val="0"/>
      <w:marRight w:val="0"/>
      <w:marTop w:val="0"/>
      <w:marBottom w:val="0"/>
      <w:divBdr>
        <w:top w:val="none" w:sz="0" w:space="0" w:color="auto"/>
        <w:left w:val="none" w:sz="0" w:space="0" w:color="auto"/>
        <w:bottom w:val="none" w:sz="0" w:space="0" w:color="auto"/>
        <w:right w:val="none" w:sz="0" w:space="0" w:color="auto"/>
      </w:divBdr>
      <w:divsChild>
        <w:div w:id="1675647104">
          <w:marLeft w:val="0"/>
          <w:marRight w:val="0"/>
          <w:marTop w:val="0"/>
          <w:marBottom w:val="0"/>
          <w:divBdr>
            <w:top w:val="none" w:sz="0" w:space="0" w:color="auto"/>
            <w:left w:val="none" w:sz="0" w:space="0" w:color="auto"/>
            <w:bottom w:val="none" w:sz="0" w:space="0" w:color="auto"/>
            <w:right w:val="none" w:sz="0" w:space="0" w:color="auto"/>
          </w:divBdr>
        </w:div>
        <w:div w:id="1539394085">
          <w:marLeft w:val="0"/>
          <w:marRight w:val="0"/>
          <w:marTop w:val="150"/>
          <w:marBottom w:val="0"/>
          <w:divBdr>
            <w:top w:val="none" w:sz="0" w:space="0" w:color="auto"/>
            <w:left w:val="none" w:sz="0" w:space="0" w:color="auto"/>
            <w:bottom w:val="none" w:sz="0" w:space="0" w:color="auto"/>
            <w:right w:val="none" w:sz="0" w:space="0" w:color="auto"/>
          </w:divBdr>
          <w:divsChild>
            <w:div w:id="1037699812">
              <w:marLeft w:val="1155"/>
              <w:marRight w:val="0"/>
              <w:marTop w:val="0"/>
              <w:marBottom w:val="0"/>
              <w:divBdr>
                <w:top w:val="none" w:sz="0" w:space="0" w:color="auto"/>
                <w:left w:val="none" w:sz="0" w:space="0" w:color="auto"/>
                <w:bottom w:val="none" w:sz="0" w:space="0" w:color="auto"/>
                <w:right w:val="none" w:sz="0" w:space="0" w:color="auto"/>
              </w:divBdr>
            </w:div>
            <w:div w:id="1470005064">
              <w:marLeft w:val="1155"/>
              <w:marRight w:val="0"/>
              <w:marTop w:val="0"/>
              <w:marBottom w:val="0"/>
              <w:divBdr>
                <w:top w:val="none" w:sz="0" w:space="0" w:color="auto"/>
                <w:left w:val="none" w:sz="0" w:space="0" w:color="auto"/>
                <w:bottom w:val="none" w:sz="0" w:space="0" w:color="auto"/>
                <w:right w:val="none" w:sz="0" w:space="0" w:color="auto"/>
              </w:divBdr>
            </w:div>
            <w:div w:id="49430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43316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323951">
      <w:bodyDiv w:val="1"/>
      <w:marLeft w:val="0"/>
      <w:marRight w:val="0"/>
      <w:marTop w:val="0"/>
      <w:marBottom w:val="0"/>
      <w:divBdr>
        <w:top w:val="none" w:sz="0" w:space="0" w:color="auto"/>
        <w:left w:val="none" w:sz="0" w:space="0" w:color="auto"/>
        <w:bottom w:val="none" w:sz="0" w:space="0" w:color="auto"/>
        <w:right w:val="none" w:sz="0" w:space="0" w:color="auto"/>
      </w:divBdr>
      <w:divsChild>
        <w:div w:id="1391223270">
          <w:marLeft w:val="0"/>
          <w:marRight w:val="0"/>
          <w:marTop w:val="0"/>
          <w:marBottom w:val="0"/>
          <w:divBdr>
            <w:top w:val="none" w:sz="0" w:space="0" w:color="auto"/>
            <w:left w:val="none" w:sz="0" w:space="0" w:color="auto"/>
            <w:bottom w:val="none" w:sz="0" w:space="0" w:color="auto"/>
            <w:right w:val="none" w:sz="0" w:space="0" w:color="auto"/>
          </w:divBdr>
        </w:div>
        <w:div w:id="1996836096">
          <w:marLeft w:val="0"/>
          <w:marRight w:val="0"/>
          <w:marTop w:val="150"/>
          <w:marBottom w:val="0"/>
          <w:divBdr>
            <w:top w:val="none" w:sz="0" w:space="0" w:color="auto"/>
            <w:left w:val="none" w:sz="0" w:space="0" w:color="auto"/>
            <w:bottom w:val="none" w:sz="0" w:space="0" w:color="auto"/>
            <w:right w:val="none" w:sz="0" w:space="0" w:color="auto"/>
          </w:divBdr>
          <w:divsChild>
            <w:div w:id="340543793">
              <w:marLeft w:val="1155"/>
              <w:marRight w:val="0"/>
              <w:marTop w:val="0"/>
              <w:marBottom w:val="0"/>
              <w:divBdr>
                <w:top w:val="none" w:sz="0" w:space="0" w:color="auto"/>
                <w:left w:val="none" w:sz="0" w:space="0" w:color="auto"/>
                <w:bottom w:val="none" w:sz="0" w:space="0" w:color="auto"/>
                <w:right w:val="none" w:sz="0" w:space="0" w:color="auto"/>
              </w:divBdr>
            </w:div>
            <w:div w:id="1743017462">
              <w:marLeft w:val="1155"/>
              <w:marRight w:val="0"/>
              <w:marTop w:val="0"/>
              <w:marBottom w:val="0"/>
              <w:divBdr>
                <w:top w:val="none" w:sz="0" w:space="0" w:color="auto"/>
                <w:left w:val="none" w:sz="0" w:space="0" w:color="auto"/>
                <w:bottom w:val="none" w:sz="0" w:space="0" w:color="auto"/>
                <w:right w:val="none" w:sz="0" w:space="0" w:color="auto"/>
              </w:divBdr>
            </w:div>
            <w:div w:id="181313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354873">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1174">
      <w:bodyDiv w:val="1"/>
      <w:marLeft w:val="0"/>
      <w:marRight w:val="0"/>
      <w:marTop w:val="0"/>
      <w:marBottom w:val="0"/>
      <w:divBdr>
        <w:top w:val="none" w:sz="0" w:space="0" w:color="auto"/>
        <w:left w:val="none" w:sz="0" w:space="0" w:color="auto"/>
        <w:bottom w:val="none" w:sz="0" w:space="0" w:color="auto"/>
        <w:right w:val="none" w:sz="0" w:space="0" w:color="auto"/>
      </w:divBdr>
      <w:divsChild>
        <w:div w:id="1900897926">
          <w:marLeft w:val="0"/>
          <w:marRight w:val="0"/>
          <w:marTop w:val="0"/>
          <w:marBottom w:val="0"/>
          <w:divBdr>
            <w:top w:val="none" w:sz="0" w:space="0" w:color="auto"/>
            <w:left w:val="none" w:sz="0" w:space="0" w:color="auto"/>
            <w:bottom w:val="none" w:sz="0" w:space="0" w:color="auto"/>
            <w:right w:val="none" w:sz="0" w:space="0" w:color="auto"/>
          </w:divBdr>
        </w:div>
        <w:div w:id="1945574392">
          <w:marLeft w:val="0"/>
          <w:marRight w:val="0"/>
          <w:marTop w:val="150"/>
          <w:marBottom w:val="0"/>
          <w:divBdr>
            <w:top w:val="none" w:sz="0" w:space="0" w:color="auto"/>
            <w:left w:val="none" w:sz="0" w:space="0" w:color="auto"/>
            <w:bottom w:val="none" w:sz="0" w:space="0" w:color="auto"/>
            <w:right w:val="none" w:sz="0" w:space="0" w:color="auto"/>
          </w:divBdr>
          <w:divsChild>
            <w:div w:id="1284851000">
              <w:marLeft w:val="1155"/>
              <w:marRight w:val="0"/>
              <w:marTop w:val="0"/>
              <w:marBottom w:val="0"/>
              <w:divBdr>
                <w:top w:val="none" w:sz="0" w:space="0" w:color="auto"/>
                <w:left w:val="none" w:sz="0" w:space="0" w:color="auto"/>
                <w:bottom w:val="none" w:sz="0" w:space="0" w:color="auto"/>
                <w:right w:val="none" w:sz="0" w:space="0" w:color="auto"/>
              </w:divBdr>
            </w:div>
            <w:div w:id="324356399">
              <w:marLeft w:val="1155"/>
              <w:marRight w:val="0"/>
              <w:marTop w:val="0"/>
              <w:marBottom w:val="0"/>
              <w:divBdr>
                <w:top w:val="none" w:sz="0" w:space="0" w:color="auto"/>
                <w:left w:val="none" w:sz="0" w:space="0" w:color="auto"/>
                <w:bottom w:val="none" w:sz="0" w:space="0" w:color="auto"/>
                <w:right w:val="none" w:sz="0" w:space="0" w:color="auto"/>
              </w:divBdr>
            </w:div>
            <w:div w:id="693337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5896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046276">
      <w:bodyDiv w:val="1"/>
      <w:marLeft w:val="0"/>
      <w:marRight w:val="0"/>
      <w:marTop w:val="0"/>
      <w:marBottom w:val="0"/>
      <w:divBdr>
        <w:top w:val="none" w:sz="0" w:space="0" w:color="auto"/>
        <w:left w:val="none" w:sz="0" w:space="0" w:color="auto"/>
        <w:bottom w:val="none" w:sz="0" w:space="0" w:color="auto"/>
        <w:right w:val="none" w:sz="0" w:space="0" w:color="auto"/>
      </w:divBdr>
      <w:divsChild>
        <w:div w:id="1506440204">
          <w:marLeft w:val="0"/>
          <w:marRight w:val="0"/>
          <w:marTop w:val="0"/>
          <w:marBottom w:val="0"/>
          <w:divBdr>
            <w:top w:val="none" w:sz="0" w:space="0" w:color="auto"/>
            <w:left w:val="none" w:sz="0" w:space="0" w:color="auto"/>
            <w:bottom w:val="none" w:sz="0" w:space="0" w:color="auto"/>
            <w:right w:val="none" w:sz="0" w:space="0" w:color="auto"/>
          </w:divBdr>
        </w:div>
        <w:div w:id="329722043">
          <w:marLeft w:val="0"/>
          <w:marRight w:val="0"/>
          <w:marTop w:val="150"/>
          <w:marBottom w:val="0"/>
          <w:divBdr>
            <w:top w:val="none" w:sz="0" w:space="0" w:color="auto"/>
            <w:left w:val="none" w:sz="0" w:space="0" w:color="auto"/>
            <w:bottom w:val="none" w:sz="0" w:space="0" w:color="auto"/>
            <w:right w:val="none" w:sz="0" w:space="0" w:color="auto"/>
          </w:divBdr>
          <w:divsChild>
            <w:div w:id="403066373">
              <w:marLeft w:val="1155"/>
              <w:marRight w:val="0"/>
              <w:marTop w:val="0"/>
              <w:marBottom w:val="0"/>
              <w:divBdr>
                <w:top w:val="none" w:sz="0" w:space="0" w:color="auto"/>
                <w:left w:val="none" w:sz="0" w:space="0" w:color="auto"/>
                <w:bottom w:val="none" w:sz="0" w:space="0" w:color="auto"/>
                <w:right w:val="none" w:sz="0" w:space="0" w:color="auto"/>
              </w:divBdr>
            </w:div>
            <w:div w:id="622343153">
              <w:marLeft w:val="1155"/>
              <w:marRight w:val="0"/>
              <w:marTop w:val="0"/>
              <w:marBottom w:val="0"/>
              <w:divBdr>
                <w:top w:val="none" w:sz="0" w:space="0" w:color="auto"/>
                <w:left w:val="none" w:sz="0" w:space="0" w:color="auto"/>
                <w:bottom w:val="none" w:sz="0" w:space="0" w:color="auto"/>
                <w:right w:val="none" w:sz="0" w:space="0" w:color="auto"/>
              </w:divBdr>
            </w:div>
            <w:div w:id="877281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320868">
      <w:bodyDiv w:val="1"/>
      <w:marLeft w:val="0"/>
      <w:marRight w:val="0"/>
      <w:marTop w:val="0"/>
      <w:marBottom w:val="0"/>
      <w:divBdr>
        <w:top w:val="none" w:sz="0" w:space="0" w:color="auto"/>
        <w:left w:val="none" w:sz="0" w:space="0" w:color="auto"/>
        <w:bottom w:val="none" w:sz="0" w:space="0" w:color="auto"/>
        <w:right w:val="none" w:sz="0" w:space="0" w:color="auto"/>
      </w:divBdr>
      <w:divsChild>
        <w:div w:id="1042746686">
          <w:marLeft w:val="0"/>
          <w:marRight w:val="0"/>
          <w:marTop w:val="0"/>
          <w:marBottom w:val="0"/>
          <w:divBdr>
            <w:top w:val="none" w:sz="0" w:space="0" w:color="auto"/>
            <w:left w:val="none" w:sz="0" w:space="0" w:color="auto"/>
            <w:bottom w:val="none" w:sz="0" w:space="0" w:color="auto"/>
            <w:right w:val="none" w:sz="0" w:space="0" w:color="auto"/>
          </w:divBdr>
        </w:div>
        <w:div w:id="1066027257">
          <w:marLeft w:val="0"/>
          <w:marRight w:val="0"/>
          <w:marTop w:val="150"/>
          <w:marBottom w:val="0"/>
          <w:divBdr>
            <w:top w:val="none" w:sz="0" w:space="0" w:color="auto"/>
            <w:left w:val="none" w:sz="0" w:space="0" w:color="auto"/>
            <w:bottom w:val="none" w:sz="0" w:space="0" w:color="auto"/>
            <w:right w:val="none" w:sz="0" w:space="0" w:color="auto"/>
          </w:divBdr>
          <w:divsChild>
            <w:div w:id="419252205">
              <w:marLeft w:val="1155"/>
              <w:marRight w:val="0"/>
              <w:marTop w:val="0"/>
              <w:marBottom w:val="0"/>
              <w:divBdr>
                <w:top w:val="none" w:sz="0" w:space="0" w:color="auto"/>
                <w:left w:val="none" w:sz="0" w:space="0" w:color="auto"/>
                <w:bottom w:val="none" w:sz="0" w:space="0" w:color="auto"/>
                <w:right w:val="none" w:sz="0" w:space="0" w:color="auto"/>
              </w:divBdr>
            </w:div>
            <w:div w:id="1947230269">
              <w:marLeft w:val="1155"/>
              <w:marRight w:val="0"/>
              <w:marTop w:val="0"/>
              <w:marBottom w:val="0"/>
              <w:divBdr>
                <w:top w:val="none" w:sz="0" w:space="0" w:color="auto"/>
                <w:left w:val="none" w:sz="0" w:space="0" w:color="auto"/>
                <w:bottom w:val="none" w:sz="0" w:space="0" w:color="auto"/>
                <w:right w:val="none" w:sz="0" w:space="0" w:color="auto"/>
              </w:divBdr>
            </w:div>
            <w:div w:id="67831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08020">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3781">
      <w:bodyDiv w:val="1"/>
      <w:marLeft w:val="0"/>
      <w:marRight w:val="0"/>
      <w:marTop w:val="0"/>
      <w:marBottom w:val="0"/>
      <w:divBdr>
        <w:top w:val="none" w:sz="0" w:space="0" w:color="auto"/>
        <w:left w:val="none" w:sz="0" w:space="0" w:color="auto"/>
        <w:bottom w:val="none" w:sz="0" w:space="0" w:color="auto"/>
        <w:right w:val="none" w:sz="0" w:space="0" w:color="auto"/>
      </w:divBdr>
      <w:divsChild>
        <w:div w:id="1323587036">
          <w:marLeft w:val="0"/>
          <w:marRight w:val="0"/>
          <w:marTop w:val="0"/>
          <w:marBottom w:val="0"/>
          <w:divBdr>
            <w:top w:val="none" w:sz="0" w:space="0" w:color="auto"/>
            <w:left w:val="none" w:sz="0" w:space="0" w:color="auto"/>
            <w:bottom w:val="none" w:sz="0" w:space="0" w:color="auto"/>
            <w:right w:val="none" w:sz="0" w:space="0" w:color="auto"/>
          </w:divBdr>
        </w:div>
        <w:div w:id="1215241952">
          <w:marLeft w:val="0"/>
          <w:marRight w:val="0"/>
          <w:marTop w:val="150"/>
          <w:marBottom w:val="0"/>
          <w:divBdr>
            <w:top w:val="none" w:sz="0" w:space="0" w:color="auto"/>
            <w:left w:val="none" w:sz="0" w:space="0" w:color="auto"/>
            <w:bottom w:val="none" w:sz="0" w:space="0" w:color="auto"/>
            <w:right w:val="none" w:sz="0" w:space="0" w:color="auto"/>
          </w:divBdr>
          <w:divsChild>
            <w:div w:id="62023872">
              <w:marLeft w:val="1155"/>
              <w:marRight w:val="0"/>
              <w:marTop w:val="0"/>
              <w:marBottom w:val="0"/>
              <w:divBdr>
                <w:top w:val="none" w:sz="0" w:space="0" w:color="auto"/>
                <w:left w:val="none" w:sz="0" w:space="0" w:color="auto"/>
                <w:bottom w:val="none" w:sz="0" w:space="0" w:color="auto"/>
                <w:right w:val="none" w:sz="0" w:space="0" w:color="auto"/>
              </w:divBdr>
            </w:div>
            <w:div w:id="1131174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481118">
      <w:bodyDiv w:val="1"/>
      <w:marLeft w:val="0"/>
      <w:marRight w:val="0"/>
      <w:marTop w:val="0"/>
      <w:marBottom w:val="0"/>
      <w:divBdr>
        <w:top w:val="none" w:sz="0" w:space="0" w:color="auto"/>
        <w:left w:val="none" w:sz="0" w:space="0" w:color="auto"/>
        <w:bottom w:val="none" w:sz="0" w:space="0" w:color="auto"/>
        <w:right w:val="none" w:sz="0" w:space="0" w:color="auto"/>
      </w:divBdr>
    </w:div>
    <w:div w:id="324673852">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8173">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368374">
      <w:bodyDiv w:val="1"/>
      <w:marLeft w:val="0"/>
      <w:marRight w:val="0"/>
      <w:marTop w:val="0"/>
      <w:marBottom w:val="0"/>
      <w:divBdr>
        <w:top w:val="none" w:sz="0" w:space="0" w:color="auto"/>
        <w:left w:val="none" w:sz="0" w:space="0" w:color="auto"/>
        <w:bottom w:val="none" w:sz="0" w:space="0" w:color="auto"/>
        <w:right w:val="none" w:sz="0" w:space="0" w:color="auto"/>
      </w:divBdr>
      <w:divsChild>
        <w:div w:id="363335137">
          <w:marLeft w:val="0"/>
          <w:marRight w:val="0"/>
          <w:marTop w:val="0"/>
          <w:marBottom w:val="0"/>
          <w:divBdr>
            <w:top w:val="none" w:sz="0" w:space="0" w:color="auto"/>
            <w:left w:val="none" w:sz="0" w:space="0" w:color="auto"/>
            <w:bottom w:val="none" w:sz="0" w:space="0" w:color="auto"/>
            <w:right w:val="none" w:sz="0" w:space="0" w:color="auto"/>
          </w:divBdr>
        </w:div>
        <w:div w:id="957301648">
          <w:marLeft w:val="0"/>
          <w:marRight w:val="0"/>
          <w:marTop w:val="150"/>
          <w:marBottom w:val="0"/>
          <w:divBdr>
            <w:top w:val="none" w:sz="0" w:space="0" w:color="auto"/>
            <w:left w:val="none" w:sz="0" w:space="0" w:color="auto"/>
            <w:bottom w:val="none" w:sz="0" w:space="0" w:color="auto"/>
            <w:right w:val="none" w:sz="0" w:space="0" w:color="auto"/>
          </w:divBdr>
          <w:divsChild>
            <w:div w:id="121266704">
              <w:marLeft w:val="1155"/>
              <w:marRight w:val="0"/>
              <w:marTop w:val="0"/>
              <w:marBottom w:val="0"/>
              <w:divBdr>
                <w:top w:val="none" w:sz="0" w:space="0" w:color="auto"/>
                <w:left w:val="none" w:sz="0" w:space="0" w:color="auto"/>
                <w:bottom w:val="none" w:sz="0" w:space="0" w:color="auto"/>
                <w:right w:val="none" w:sz="0" w:space="0" w:color="auto"/>
              </w:divBdr>
            </w:div>
            <w:div w:id="368342468">
              <w:marLeft w:val="1155"/>
              <w:marRight w:val="0"/>
              <w:marTop w:val="0"/>
              <w:marBottom w:val="0"/>
              <w:divBdr>
                <w:top w:val="none" w:sz="0" w:space="0" w:color="auto"/>
                <w:left w:val="none" w:sz="0" w:space="0" w:color="auto"/>
                <w:bottom w:val="none" w:sz="0" w:space="0" w:color="auto"/>
                <w:right w:val="none" w:sz="0" w:space="0" w:color="auto"/>
              </w:divBdr>
            </w:div>
            <w:div w:id="381103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828223">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094372">
      <w:bodyDiv w:val="1"/>
      <w:marLeft w:val="0"/>
      <w:marRight w:val="0"/>
      <w:marTop w:val="0"/>
      <w:marBottom w:val="0"/>
      <w:divBdr>
        <w:top w:val="none" w:sz="0" w:space="0" w:color="auto"/>
        <w:left w:val="none" w:sz="0" w:space="0" w:color="auto"/>
        <w:bottom w:val="none" w:sz="0" w:space="0" w:color="auto"/>
        <w:right w:val="none" w:sz="0" w:space="0" w:color="auto"/>
      </w:divBdr>
      <w:divsChild>
        <w:div w:id="1541480005">
          <w:marLeft w:val="0"/>
          <w:marRight w:val="0"/>
          <w:marTop w:val="0"/>
          <w:marBottom w:val="0"/>
          <w:divBdr>
            <w:top w:val="none" w:sz="0" w:space="0" w:color="auto"/>
            <w:left w:val="none" w:sz="0" w:space="0" w:color="auto"/>
            <w:bottom w:val="none" w:sz="0" w:space="0" w:color="auto"/>
            <w:right w:val="none" w:sz="0" w:space="0" w:color="auto"/>
          </w:divBdr>
        </w:div>
        <w:div w:id="1273785922">
          <w:marLeft w:val="0"/>
          <w:marRight w:val="0"/>
          <w:marTop w:val="150"/>
          <w:marBottom w:val="0"/>
          <w:divBdr>
            <w:top w:val="none" w:sz="0" w:space="0" w:color="auto"/>
            <w:left w:val="none" w:sz="0" w:space="0" w:color="auto"/>
            <w:bottom w:val="none" w:sz="0" w:space="0" w:color="auto"/>
            <w:right w:val="none" w:sz="0" w:space="0" w:color="auto"/>
          </w:divBdr>
          <w:divsChild>
            <w:div w:id="332611655">
              <w:marLeft w:val="1155"/>
              <w:marRight w:val="0"/>
              <w:marTop w:val="0"/>
              <w:marBottom w:val="0"/>
              <w:divBdr>
                <w:top w:val="none" w:sz="0" w:space="0" w:color="auto"/>
                <w:left w:val="none" w:sz="0" w:space="0" w:color="auto"/>
                <w:bottom w:val="none" w:sz="0" w:space="0" w:color="auto"/>
                <w:right w:val="none" w:sz="0" w:space="0" w:color="auto"/>
              </w:divBdr>
            </w:div>
            <w:div w:id="1965650918">
              <w:marLeft w:val="1155"/>
              <w:marRight w:val="0"/>
              <w:marTop w:val="0"/>
              <w:marBottom w:val="0"/>
              <w:divBdr>
                <w:top w:val="none" w:sz="0" w:space="0" w:color="auto"/>
                <w:left w:val="none" w:sz="0" w:space="0" w:color="auto"/>
                <w:bottom w:val="none" w:sz="0" w:space="0" w:color="auto"/>
                <w:right w:val="none" w:sz="0" w:space="0" w:color="auto"/>
              </w:divBdr>
            </w:div>
            <w:div w:id="162411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42974">
      <w:bodyDiv w:val="1"/>
      <w:marLeft w:val="0"/>
      <w:marRight w:val="0"/>
      <w:marTop w:val="0"/>
      <w:marBottom w:val="0"/>
      <w:divBdr>
        <w:top w:val="none" w:sz="0" w:space="0" w:color="auto"/>
        <w:left w:val="none" w:sz="0" w:space="0" w:color="auto"/>
        <w:bottom w:val="none" w:sz="0" w:space="0" w:color="auto"/>
        <w:right w:val="none" w:sz="0" w:space="0" w:color="auto"/>
      </w:divBdr>
      <w:divsChild>
        <w:div w:id="260841475">
          <w:marLeft w:val="0"/>
          <w:marRight w:val="0"/>
          <w:marTop w:val="0"/>
          <w:marBottom w:val="0"/>
          <w:divBdr>
            <w:top w:val="none" w:sz="0" w:space="0" w:color="auto"/>
            <w:left w:val="none" w:sz="0" w:space="0" w:color="auto"/>
            <w:bottom w:val="none" w:sz="0" w:space="0" w:color="auto"/>
            <w:right w:val="none" w:sz="0" w:space="0" w:color="auto"/>
          </w:divBdr>
        </w:div>
        <w:div w:id="1931312978">
          <w:marLeft w:val="0"/>
          <w:marRight w:val="0"/>
          <w:marTop w:val="150"/>
          <w:marBottom w:val="0"/>
          <w:divBdr>
            <w:top w:val="none" w:sz="0" w:space="0" w:color="auto"/>
            <w:left w:val="none" w:sz="0" w:space="0" w:color="auto"/>
            <w:bottom w:val="none" w:sz="0" w:space="0" w:color="auto"/>
            <w:right w:val="none" w:sz="0" w:space="0" w:color="auto"/>
          </w:divBdr>
          <w:divsChild>
            <w:div w:id="873612459">
              <w:marLeft w:val="1155"/>
              <w:marRight w:val="0"/>
              <w:marTop w:val="0"/>
              <w:marBottom w:val="0"/>
              <w:divBdr>
                <w:top w:val="none" w:sz="0" w:space="0" w:color="auto"/>
                <w:left w:val="none" w:sz="0" w:space="0" w:color="auto"/>
                <w:bottom w:val="none" w:sz="0" w:space="0" w:color="auto"/>
                <w:right w:val="none" w:sz="0" w:space="0" w:color="auto"/>
              </w:divBdr>
            </w:div>
            <w:div w:id="1964651700">
              <w:marLeft w:val="1155"/>
              <w:marRight w:val="0"/>
              <w:marTop w:val="0"/>
              <w:marBottom w:val="0"/>
              <w:divBdr>
                <w:top w:val="none" w:sz="0" w:space="0" w:color="auto"/>
                <w:left w:val="none" w:sz="0" w:space="0" w:color="auto"/>
                <w:bottom w:val="none" w:sz="0" w:space="0" w:color="auto"/>
                <w:right w:val="none" w:sz="0" w:space="0" w:color="auto"/>
              </w:divBdr>
            </w:div>
            <w:div w:id="17780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338478">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8561702">
      <w:bodyDiv w:val="1"/>
      <w:marLeft w:val="0"/>
      <w:marRight w:val="0"/>
      <w:marTop w:val="0"/>
      <w:marBottom w:val="0"/>
      <w:divBdr>
        <w:top w:val="none" w:sz="0" w:space="0" w:color="auto"/>
        <w:left w:val="none" w:sz="0" w:space="0" w:color="auto"/>
        <w:bottom w:val="none" w:sz="0" w:space="0" w:color="auto"/>
        <w:right w:val="none" w:sz="0" w:space="0" w:color="auto"/>
      </w:divBdr>
      <w:divsChild>
        <w:div w:id="1456098332">
          <w:marLeft w:val="0"/>
          <w:marRight w:val="0"/>
          <w:marTop w:val="0"/>
          <w:marBottom w:val="0"/>
          <w:divBdr>
            <w:top w:val="none" w:sz="0" w:space="0" w:color="auto"/>
            <w:left w:val="none" w:sz="0" w:space="0" w:color="auto"/>
            <w:bottom w:val="none" w:sz="0" w:space="0" w:color="auto"/>
            <w:right w:val="none" w:sz="0" w:space="0" w:color="auto"/>
          </w:divBdr>
        </w:div>
        <w:div w:id="820776391">
          <w:marLeft w:val="0"/>
          <w:marRight w:val="0"/>
          <w:marTop w:val="150"/>
          <w:marBottom w:val="0"/>
          <w:divBdr>
            <w:top w:val="none" w:sz="0" w:space="0" w:color="auto"/>
            <w:left w:val="none" w:sz="0" w:space="0" w:color="auto"/>
            <w:bottom w:val="none" w:sz="0" w:space="0" w:color="auto"/>
            <w:right w:val="none" w:sz="0" w:space="0" w:color="auto"/>
          </w:divBdr>
          <w:divsChild>
            <w:div w:id="195654583">
              <w:marLeft w:val="1155"/>
              <w:marRight w:val="0"/>
              <w:marTop w:val="0"/>
              <w:marBottom w:val="0"/>
              <w:divBdr>
                <w:top w:val="none" w:sz="0" w:space="0" w:color="auto"/>
                <w:left w:val="none" w:sz="0" w:space="0" w:color="auto"/>
                <w:bottom w:val="none" w:sz="0" w:space="0" w:color="auto"/>
                <w:right w:val="none" w:sz="0" w:space="0" w:color="auto"/>
              </w:divBdr>
            </w:div>
            <w:div w:id="1312054953">
              <w:marLeft w:val="1155"/>
              <w:marRight w:val="0"/>
              <w:marTop w:val="0"/>
              <w:marBottom w:val="0"/>
              <w:divBdr>
                <w:top w:val="none" w:sz="0" w:space="0" w:color="auto"/>
                <w:left w:val="none" w:sz="0" w:space="0" w:color="auto"/>
                <w:bottom w:val="none" w:sz="0" w:space="0" w:color="auto"/>
                <w:right w:val="none" w:sz="0" w:space="0" w:color="auto"/>
              </w:divBdr>
            </w:div>
            <w:div w:id="446004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602347">
      <w:bodyDiv w:val="1"/>
      <w:marLeft w:val="0"/>
      <w:marRight w:val="0"/>
      <w:marTop w:val="0"/>
      <w:marBottom w:val="0"/>
      <w:divBdr>
        <w:top w:val="none" w:sz="0" w:space="0" w:color="auto"/>
        <w:left w:val="none" w:sz="0" w:space="0" w:color="auto"/>
        <w:bottom w:val="none" w:sz="0" w:space="0" w:color="auto"/>
        <w:right w:val="none" w:sz="0" w:space="0" w:color="auto"/>
      </w:divBdr>
      <w:divsChild>
        <w:div w:id="2119719498">
          <w:marLeft w:val="0"/>
          <w:marRight w:val="0"/>
          <w:marTop w:val="0"/>
          <w:marBottom w:val="0"/>
          <w:divBdr>
            <w:top w:val="none" w:sz="0" w:space="0" w:color="auto"/>
            <w:left w:val="none" w:sz="0" w:space="0" w:color="auto"/>
            <w:bottom w:val="none" w:sz="0" w:space="0" w:color="auto"/>
            <w:right w:val="none" w:sz="0" w:space="0" w:color="auto"/>
          </w:divBdr>
        </w:div>
        <w:div w:id="626736693">
          <w:marLeft w:val="0"/>
          <w:marRight w:val="0"/>
          <w:marTop w:val="150"/>
          <w:marBottom w:val="0"/>
          <w:divBdr>
            <w:top w:val="none" w:sz="0" w:space="0" w:color="auto"/>
            <w:left w:val="none" w:sz="0" w:space="0" w:color="auto"/>
            <w:bottom w:val="none" w:sz="0" w:space="0" w:color="auto"/>
            <w:right w:val="none" w:sz="0" w:space="0" w:color="auto"/>
          </w:divBdr>
          <w:divsChild>
            <w:div w:id="303436619">
              <w:marLeft w:val="1155"/>
              <w:marRight w:val="0"/>
              <w:marTop w:val="0"/>
              <w:marBottom w:val="0"/>
              <w:divBdr>
                <w:top w:val="none" w:sz="0" w:space="0" w:color="auto"/>
                <w:left w:val="none" w:sz="0" w:space="0" w:color="auto"/>
                <w:bottom w:val="none" w:sz="0" w:space="0" w:color="auto"/>
                <w:right w:val="none" w:sz="0" w:space="0" w:color="auto"/>
              </w:divBdr>
            </w:div>
            <w:div w:id="662860396">
              <w:marLeft w:val="1155"/>
              <w:marRight w:val="0"/>
              <w:marTop w:val="0"/>
              <w:marBottom w:val="0"/>
              <w:divBdr>
                <w:top w:val="none" w:sz="0" w:space="0" w:color="auto"/>
                <w:left w:val="none" w:sz="0" w:space="0" w:color="auto"/>
                <w:bottom w:val="none" w:sz="0" w:space="0" w:color="auto"/>
                <w:right w:val="none" w:sz="0" w:space="0" w:color="auto"/>
              </w:divBdr>
            </w:div>
            <w:div w:id="853570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33334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067337">
      <w:bodyDiv w:val="1"/>
      <w:marLeft w:val="0"/>
      <w:marRight w:val="0"/>
      <w:marTop w:val="0"/>
      <w:marBottom w:val="0"/>
      <w:divBdr>
        <w:top w:val="none" w:sz="0" w:space="0" w:color="auto"/>
        <w:left w:val="none" w:sz="0" w:space="0" w:color="auto"/>
        <w:bottom w:val="none" w:sz="0" w:space="0" w:color="auto"/>
        <w:right w:val="none" w:sz="0" w:space="0" w:color="auto"/>
      </w:divBdr>
      <w:divsChild>
        <w:div w:id="640232742">
          <w:marLeft w:val="0"/>
          <w:marRight w:val="0"/>
          <w:marTop w:val="0"/>
          <w:marBottom w:val="0"/>
          <w:divBdr>
            <w:top w:val="none" w:sz="0" w:space="0" w:color="auto"/>
            <w:left w:val="none" w:sz="0" w:space="0" w:color="auto"/>
            <w:bottom w:val="none" w:sz="0" w:space="0" w:color="auto"/>
            <w:right w:val="none" w:sz="0" w:space="0" w:color="auto"/>
          </w:divBdr>
        </w:div>
        <w:div w:id="628977902">
          <w:marLeft w:val="0"/>
          <w:marRight w:val="0"/>
          <w:marTop w:val="150"/>
          <w:marBottom w:val="0"/>
          <w:divBdr>
            <w:top w:val="none" w:sz="0" w:space="0" w:color="auto"/>
            <w:left w:val="none" w:sz="0" w:space="0" w:color="auto"/>
            <w:bottom w:val="none" w:sz="0" w:space="0" w:color="auto"/>
            <w:right w:val="none" w:sz="0" w:space="0" w:color="auto"/>
          </w:divBdr>
          <w:divsChild>
            <w:div w:id="781657087">
              <w:marLeft w:val="1155"/>
              <w:marRight w:val="0"/>
              <w:marTop w:val="0"/>
              <w:marBottom w:val="0"/>
              <w:divBdr>
                <w:top w:val="none" w:sz="0" w:space="0" w:color="auto"/>
                <w:left w:val="none" w:sz="0" w:space="0" w:color="auto"/>
                <w:bottom w:val="none" w:sz="0" w:space="0" w:color="auto"/>
                <w:right w:val="none" w:sz="0" w:space="0" w:color="auto"/>
              </w:divBdr>
            </w:div>
            <w:div w:id="1915160070">
              <w:marLeft w:val="1155"/>
              <w:marRight w:val="0"/>
              <w:marTop w:val="0"/>
              <w:marBottom w:val="0"/>
              <w:divBdr>
                <w:top w:val="none" w:sz="0" w:space="0" w:color="auto"/>
                <w:left w:val="none" w:sz="0" w:space="0" w:color="auto"/>
                <w:bottom w:val="none" w:sz="0" w:space="0" w:color="auto"/>
                <w:right w:val="none" w:sz="0" w:space="0" w:color="auto"/>
              </w:divBdr>
            </w:div>
            <w:div w:id="82072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30289">
      <w:bodyDiv w:val="1"/>
      <w:marLeft w:val="0"/>
      <w:marRight w:val="0"/>
      <w:marTop w:val="0"/>
      <w:marBottom w:val="0"/>
      <w:divBdr>
        <w:top w:val="none" w:sz="0" w:space="0" w:color="auto"/>
        <w:left w:val="none" w:sz="0" w:space="0" w:color="auto"/>
        <w:bottom w:val="none" w:sz="0" w:space="0" w:color="auto"/>
        <w:right w:val="none" w:sz="0" w:space="0" w:color="auto"/>
      </w:divBdr>
      <w:divsChild>
        <w:div w:id="212161968">
          <w:marLeft w:val="0"/>
          <w:marRight w:val="0"/>
          <w:marTop w:val="0"/>
          <w:marBottom w:val="0"/>
          <w:divBdr>
            <w:top w:val="none" w:sz="0" w:space="0" w:color="auto"/>
            <w:left w:val="none" w:sz="0" w:space="0" w:color="auto"/>
            <w:bottom w:val="none" w:sz="0" w:space="0" w:color="auto"/>
            <w:right w:val="none" w:sz="0" w:space="0" w:color="auto"/>
          </w:divBdr>
        </w:div>
        <w:div w:id="1272201998">
          <w:marLeft w:val="0"/>
          <w:marRight w:val="0"/>
          <w:marTop w:val="150"/>
          <w:marBottom w:val="0"/>
          <w:divBdr>
            <w:top w:val="none" w:sz="0" w:space="0" w:color="auto"/>
            <w:left w:val="none" w:sz="0" w:space="0" w:color="auto"/>
            <w:bottom w:val="none" w:sz="0" w:space="0" w:color="auto"/>
            <w:right w:val="none" w:sz="0" w:space="0" w:color="auto"/>
          </w:divBdr>
          <w:divsChild>
            <w:div w:id="618031894">
              <w:marLeft w:val="1155"/>
              <w:marRight w:val="0"/>
              <w:marTop w:val="0"/>
              <w:marBottom w:val="0"/>
              <w:divBdr>
                <w:top w:val="none" w:sz="0" w:space="0" w:color="auto"/>
                <w:left w:val="none" w:sz="0" w:space="0" w:color="auto"/>
                <w:bottom w:val="none" w:sz="0" w:space="0" w:color="auto"/>
                <w:right w:val="none" w:sz="0" w:space="0" w:color="auto"/>
              </w:divBdr>
            </w:div>
            <w:div w:id="1194997526">
              <w:marLeft w:val="1155"/>
              <w:marRight w:val="0"/>
              <w:marTop w:val="0"/>
              <w:marBottom w:val="0"/>
              <w:divBdr>
                <w:top w:val="none" w:sz="0" w:space="0" w:color="auto"/>
                <w:left w:val="none" w:sz="0" w:space="0" w:color="auto"/>
                <w:bottom w:val="none" w:sz="0" w:space="0" w:color="auto"/>
                <w:right w:val="none" w:sz="0" w:space="0" w:color="auto"/>
              </w:divBdr>
            </w:div>
            <w:div w:id="161166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446910">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1839130">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6993">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384730">
      <w:bodyDiv w:val="1"/>
      <w:marLeft w:val="0"/>
      <w:marRight w:val="0"/>
      <w:marTop w:val="0"/>
      <w:marBottom w:val="0"/>
      <w:divBdr>
        <w:top w:val="none" w:sz="0" w:space="0" w:color="auto"/>
        <w:left w:val="none" w:sz="0" w:space="0" w:color="auto"/>
        <w:bottom w:val="none" w:sz="0" w:space="0" w:color="auto"/>
        <w:right w:val="none" w:sz="0" w:space="0" w:color="auto"/>
      </w:divBdr>
      <w:divsChild>
        <w:div w:id="1155611646">
          <w:marLeft w:val="0"/>
          <w:marRight w:val="0"/>
          <w:marTop w:val="0"/>
          <w:marBottom w:val="0"/>
          <w:divBdr>
            <w:top w:val="none" w:sz="0" w:space="0" w:color="auto"/>
            <w:left w:val="none" w:sz="0" w:space="0" w:color="auto"/>
            <w:bottom w:val="none" w:sz="0" w:space="0" w:color="auto"/>
            <w:right w:val="none" w:sz="0" w:space="0" w:color="auto"/>
          </w:divBdr>
        </w:div>
        <w:div w:id="1646816708">
          <w:marLeft w:val="0"/>
          <w:marRight w:val="0"/>
          <w:marTop w:val="150"/>
          <w:marBottom w:val="0"/>
          <w:divBdr>
            <w:top w:val="none" w:sz="0" w:space="0" w:color="auto"/>
            <w:left w:val="none" w:sz="0" w:space="0" w:color="auto"/>
            <w:bottom w:val="none" w:sz="0" w:space="0" w:color="auto"/>
            <w:right w:val="none" w:sz="0" w:space="0" w:color="auto"/>
          </w:divBdr>
          <w:divsChild>
            <w:div w:id="1550844464">
              <w:marLeft w:val="1155"/>
              <w:marRight w:val="0"/>
              <w:marTop w:val="0"/>
              <w:marBottom w:val="0"/>
              <w:divBdr>
                <w:top w:val="none" w:sz="0" w:space="0" w:color="auto"/>
                <w:left w:val="none" w:sz="0" w:space="0" w:color="auto"/>
                <w:bottom w:val="none" w:sz="0" w:space="0" w:color="auto"/>
                <w:right w:val="none" w:sz="0" w:space="0" w:color="auto"/>
              </w:divBdr>
            </w:div>
            <w:div w:id="1731076381">
              <w:marLeft w:val="1155"/>
              <w:marRight w:val="0"/>
              <w:marTop w:val="0"/>
              <w:marBottom w:val="0"/>
              <w:divBdr>
                <w:top w:val="none" w:sz="0" w:space="0" w:color="auto"/>
                <w:left w:val="none" w:sz="0" w:space="0" w:color="auto"/>
                <w:bottom w:val="none" w:sz="0" w:space="0" w:color="auto"/>
                <w:right w:val="none" w:sz="0" w:space="0" w:color="auto"/>
              </w:divBdr>
            </w:div>
            <w:div w:id="174085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53312">
      <w:bodyDiv w:val="1"/>
      <w:marLeft w:val="0"/>
      <w:marRight w:val="0"/>
      <w:marTop w:val="0"/>
      <w:marBottom w:val="0"/>
      <w:divBdr>
        <w:top w:val="none" w:sz="0" w:space="0" w:color="auto"/>
        <w:left w:val="none" w:sz="0" w:space="0" w:color="auto"/>
        <w:bottom w:val="none" w:sz="0" w:space="0" w:color="auto"/>
        <w:right w:val="none" w:sz="0" w:space="0" w:color="auto"/>
      </w:divBdr>
    </w:div>
    <w:div w:id="334693418">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90361">
      <w:bodyDiv w:val="1"/>
      <w:marLeft w:val="0"/>
      <w:marRight w:val="0"/>
      <w:marTop w:val="0"/>
      <w:marBottom w:val="0"/>
      <w:divBdr>
        <w:top w:val="none" w:sz="0" w:space="0" w:color="auto"/>
        <w:left w:val="none" w:sz="0" w:space="0" w:color="auto"/>
        <w:bottom w:val="none" w:sz="0" w:space="0" w:color="auto"/>
        <w:right w:val="none" w:sz="0" w:space="0" w:color="auto"/>
      </w:divBdr>
      <w:divsChild>
        <w:div w:id="1506435766">
          <w:marLeft w:val="0"/>
          <w:marRight w:val="0"/>
          <w:marTop w:val="0"/>
          <w:marBottom w:val="0"/>
          <w:divBdr>
            <w:top w:val="none" w:sz="0" w:space="0" w:color="auto"/>
            <w:left w:val="none" w:sz="0" w:space="0" w:color="auto"/>
            <w:bottom w:val="none" w:sz="0" w:space="0" w:color="auto"/>
            <w:right w:val="none" w:sz="0" w:space="0" w:color="auto"/>
          </w:divBdr>
        </w:div>
        <w:div w:id="1135026372">
          <w:marLeft w:val="0"/>
          <w:marRight w:val="0"/>
          <w:marTop w:val="150"/>
          <w:marBottom w:val="0"/>
          <w:divBdr>
            <w:top w:val="none" w:sz="0" w:space="0" w:color="auto"/>
            <w:left w:val="none" w:sz="0" w:space="0" w:color="auto"/>
            <w:bottom w:val="none" w:sz="0" w:space="0" w:color="auto"/>
            <w:right w:val="none" w:sz="0" w:space="0" w:color="auto"/>
          </w:divBdr>
          <w:divsChild>
            <w:div w:id="365523526">
              <w:marLeft w:val="1155"/>
              <w:marRight w:val="0"/>
              <w:marTop w:val="0"/>
              <w:marBottom w:val="0"/>
              <w:divBdr>
                <w:top w:val="none" w:sz="0" w:space="0" w:color="auto"/>
                <w:left w:val="none" w:sz="0" w:space="0" w:color="auto"/>
                <w:bottom w:val="none" w:sz="0" w:space="0" w:color="auto"/>
                <w:right w:val="none" w:sz="0" w:space="0" w:color="auto"/>
              </w:divBdr>
            </w:div>
            <w:div w:id="86191586">
              <w:marLeft w:val="1155"/>
              <w:marRight w:val="0"/>
              <w:marTop w:val="0"/>
              <w:marBottom w:val="0"/>
              <w:divBdr>
                <w:top w:val="none" w:sz="0" w:space="0" w:color="auto"/>
                <w:left w:val="none" w:sz="0" w:space="0" w:color="auto"/>
                <w:bottom w:val="none" w:sz="0" w:space="0" w:color="auto"/>
                <w:right w:val="none" w:sz="0" w:space="0" w:color="auto"/>
              </w:divBdr>
            </w:div>
            <w:div w:id="100593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4961079">
      <w:bodyDiv w:val="1"/>
      <w:marLeft w:val="0"/>
      <w:marRight w:val="0"/>
      <w:marTop w:val="0"/>
      <w:marBottom w:val="0"/>
      <w:divBdr>
        <w:top w:val="none" w:sz="0" w:space="0" w:color="auto"/>
        <w:left w:val="none" w:sz="0" w:space="0" w:color="auto"/>
        <w:bottom w:val="none" w:sz="0" w:space="0" w:color="auto"/>
        <w:right w:val="none" w:sz="0" w:space="0" w:color="auto"/>
      </w:divBdr>
      <w:divsChild>
        <w:div w:id="1860854842">
          <w:marLeft w:val="0"/>
          <w:marRight w:val="0"/>
          <w:marTop w:val="0"/>
          <w:marBottom w:val="0"/>
          <w:divBdr>
            <w:top w:val="none" w:sz="0" w:space="0" w:color="auto"/>
            <w:left w:val="none" w:sz="0" w:space="0" w:color="auto"/>
            <w:bottom w:val="none" w:sz="0" w:space="0" w:color="auto"/>
            <w:right w:val="none" w:sz="0" w:space="0" w:color="auto"/>
          </w:divBdr>
        </w:div>
        <w:div w:id="559370116">
          <w:marLeft w:val="0"/>
          <w:marRight w:val="0"/>
          <w:marTop w:val="150"/>
          <w:marBottom w:val="0"/>
          <w:divBdr>
            <w:top w:val="none" w:sz="0" w:space="0" w:color="auto"/>
            <w:left w:val="none" w:sz="0" w:space="0" w:color="auto"/>
            <w:bottom w:val="none" w:sz="0" w:space="0" w:color="auto"/>
            <w:right w:val="none" w:sz="0" w:space="0" w:color="auto"/>
          </w:divBdr>
          <w:divsChild>
            <w:div w:id="574632195">
              <w:marLeft w:val="1155"/>
              <w:marRight w:val="0"/>
              <w:marTop w:val="0"/>
              <w:marBottom w:val="0"/>
              <w:divBdr>
                <w:top w:val="none" w:sz="0" w:space="0" w:color="auto"/>
                <w:left w:val="none" w:sz="0" w:space="0" w:color="auto"/>
                <w:bottom w:val="none" w:sz="0" w:space="0" w:color="auto"/>
                <w:right w:val="none" w:sz="0" w:space="0" w:color="auto"/>
              </w:divBdr>
            </w:div>
            <w:div w:id="1253706381">
              <w:marLeft w:val="1155"/>
              <w:marRight w:val="0"/>
              <w:marTop w:val="0"/>
              <w:marBottom w:val="0"/>
              <w:divBdr>
                <w:top w:val="none" w:sz="0" w:space="0" w:color="auto"/>
                <w:left w:val="none" w:sz="0" w:space="0" w:color="auto"/>
                <w:bottom w:val="none" w:sz="0" w:space="0" w:color="auto"/>
                <w:right w:val="none" w:sz="0" w:space="0" w:color="auto"/>
              </w:divBdr>
            </w:div>
            <w:div w:id="129447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66103">
      <w:bodyDiv w:val="1"/>
      <w:marLeft w:val="0"/>
      <w:marRight w:val="0"/>
      <w:marTop w:val="0"/>
      <w:marBottom w:val="0"/>
      <w:divBdr>
        <w:top w:val="none" w:sz="0" w:space="0" w:color="auto"/>
        <w:left w:val="none" w:sz="0" w:space="0" w:color="auto"/>
        <w:bottom w:val="none" w:sz="0" w:space="0" w:color="auto"/>
        <w:right w:val="none" w:sz="0" w:space="0" w:color="auto"/>
      </w:divBdr>
      <w:divsChild>
        <w:div w:id="1780907250">
          <w:marLeft w:val="0"/>
          <w:marRight w:val="0"/>
          <w:marTop w:val="0"/>
          <w:marBottom w:val="0"/>
          <w:divBdr>
            <w:top w:val="none" w:sz="0" w:space="0" w:color="auto"/>
            <w:left w:val="none" w:sz="0" w:space="0" w:color="auto"/>
            <w:bottom w:val="none" w:sz="0" w:space="0" w:color="auto"/>
            <w:right w:val="none" w:sz="0" w:space="0" w:color="auto"/>
          </w:divBdr>
        </w:div>
        <w:div w:id="665398222">
          <w:marLeft w:val="0"/>
          <w:marRight w:val="0"/>
          <w:marTop w:val="150"/>
          <w:marBottom w:val="0"/>
          <w:divBdr>
            <w:top w:val="none" w:sz="0" w:space="0" w:color="auto"/>
            <w:left w:val="none" w:sz="0" w:space="0" w:color="auto"/>
            <w:bottom w:val="none" w:sz="0" w:space="0" w:color="auto"/>
            <w:right w:val="none" w:sz="0" w:space="0" w:color="auto"/>
          </w:divBdr>
          <w:divsChild>
            <w:div w:id="247933104">
              <w:marLeft w:val="1155"/>
              <w:marRight w:val="0"/>
              <w:marTop w:val="0"/>
              <w:marBottom w:val="0"/>
              <w:divBdr>
                <w:top w:val="none" w:sz="0" w:space="0" w:color="auto"/>
                <w:left w:val="none" w:sz="0" w:space="0" w:color="auto"/>
                <w:bottom w:val="none" w:sz="0" w:space="0" w:color="auto"/>
                <w:right w:val="none" w:sz="0" w:space="0" w:color="auto"/>
              </w:divBdr>
            </w:div>
            <w:div w:id="158279207">
              <w:marLeft w:val="1155"/>
              <w:marRight w:val="0"/>
              <w:marTop w:val="0"/>
              <w:marBottom w:val="0"/>
              <w:divBdr>
                <w:top w:val="none" w:sz="0" w:space="0" w:color="auto"/>
                <w:left w:val="none" w:sz="0" w:space="0" w:color="auto"/>
                <w:bottom w:val="none" w:sz="0" w:space="0" w:color="auto"/>
                <w:right w:val="none" w:sz="0" w:space="0" w:color="auto"/>
              </w:divBdr>
            </w:div>
            <w:div w:id="682904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036061">
      <w:bodyDiv w:val="1"/>
      <w:marLeft w:val="0"/>
      <w:marRight w:val="0"/>
      <w:marTop w:val="0"/>
      <w:marBottom w:val="0"/>
      <w:divBdr>
        <w:top w:val="none" w:sz="0" w:space="0" w:color="auto"/>
        <w:left w:val="none" w:sz="0" w:space="0" w:color="auto"/>
        <w:bottom w:val="none" w:sz="0" w:space="0" w:color="auto"/>
        <w:right w:val="none" w:sz="0" w:space="0" w:color="auto"/>
      </w:divBdr>
      <w:divsChild>
        <w:div w:id="585305962">
          <w:marLeft w:val="0"/>
          <w:marRight w:val="0"/>
          <w:marTop w:val="0"/>
          <w:marBottom w:val="0"/>
          <w:divBdr>
            <w:top w:val="none" w:sz="0" w:space="0" w:color="auto"/>
            <w:left w:val="none" w:sz="0" w:space="0" w:color="auto"/>
            <w:bottom w:val="none" w:sz="0" w:space="0" w:color="auto"/>
            <w:right w:val="none" w:sz="0" w:space="0" w:color="auto"/>
          </w:divBdr>
        </w:div>
        <w:div w:id="1131021009">
          <w:marLeft w:val="0"/>
          <w:marRight w:val="0"/>
          <w:marTop w:val="150"/>
          <w:marBottom w:val="0"/>
          <w:divBdr>
            <w:top w:val="none" w:sz="0" w:space="0" w:color="auto"/>
            <w:left w:val="none" w:sz="0" w:space="0" w:color="auto"/>
            <w:bottom w:val="none" w:sz="0" w:space="0" w:color="auto"/>
            <w:right w:val="none" w:sz="0" w:space="0" w:color="auto"/>
          </w:divBdr>
          <w:divsChild>
            <w:div w:id="1432699396">
              <w:marLeft w:val="1155"/>
              <w:marRight w:val="0"/>
              <w:marTop w:val="0"/>
              <w:marBottom w:val="0"/>
              <w:divBdr>
                <w:top w:val="none" w:sz="0" w:space="0" w:color="auto"/>
                <w:left w:val="none" w:sz="0" w:space="0" w:color="auto"/>
                <w:bottom w:val="none" w:sz="0" w:space="0" w:color="auto"/>
                <w:right w:val="none" w:sz="0" w:space="0" w:color="auto"/>
              </w:divBdr>
            </w:div>
            <w:div w:id="1020818611">
              <w:marLeft w:val="1155"/>
              <w:marRight w:val="0"/>
              <w:marTop w:val="0"/>
              <w:marBottom w:val="0"/>
              <w:divBdr>
                <w:top w:val="none" w:sz="0" w:space="0" w:color="auto"/>
                <w:left w:val="none" w:sz="0" w:space="0" w:color="auto"/>
                <w:bottom w:val="none" w:sz="0" w:space="0" w:color="auto"/>
                <w:right w:val="none" w:sz="0" w:space="0" w:color="auto"/>
              </w:divBdr>
            </w:div>
            <w:div w:id="294530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1991">
      <w:bodyDiv w:val="1"/>
      <w:marLeft w:val="0"/>
      <w:marRight w:val="0"/>
      <w:marTop w:val="0"/>
      <w:marBottom w:val="0"/>
      <w:divBdr>
        <w:top w:val="none" w:sz="0" w:space="0" w:color="auto"/>
        <w:left w:val="none" w:sz="0" w:space="0" w:color="auto"/>
        <w:bottom w:val="none" w:sz="0" w:space="0" w:color="auto"/>
        <w:right w:val="none" w:sz="0" w:space="0" w:color="auto"/>
      </w:divBdr>
      <w:divsChild>
        <w:div w:id="796221384">
          <w:marLeft w:val="0"/>
          <w:marRight w:val="0"/>
          <w:marTop w:val="0"/>
          <w:marBottom w:val="0"/>
          <w:divBdr>
            <w:top w:val="none" w:sz="0" w:space="0" w:color="auto"/>
            <w:left w:val="none" w:sz="0" w:space="0" w:color="auto"/>
            <w:bottom w:val="none" w:sz="0" w:space="0" w:color="auto"/>
            <w:right w:val="none" w:sz="0" w:space="0" w:color="auto"/>
          </w:divBdr>
        </w:div>
        <w:div w:id="1742872532">
          <w:marLeft w:val="0"/>
          <w:marRight w:val="0"/>
          <w:marTop w:val="150"/>
          <w:marBottom w:val="0"/>
          <w:divBdr>
            <w:top w:val="none" w:sz="0" w:space="0" w:color="auto"/>
            <w:left w:val="none" w:sz="0" w:space="0" w:color="auto"/>
            <w:bottom w:val="none" w:sz="0" w:space="0" w:color="auto"/>
            <w:right w:val="none" w:sz="0" w:space="0" w:color="auto"/>
          </w:divBdr>
          <w:divsChild>
            <w:div w:id="586118041">
              <w:marLeft w:val="1155"/>
              <w:marRight w:val="0"/>
              <w:marTop w:val="0"/>
              <w:marBottom w:val="0"/>
              <w:divBdr>
                <w:top w:val="none" w:sz="0" w:space="0" w:color="auto"/>
                <w:left w:val="none" w:sz="0" w:space="0" w:color="auto"/>
                <w:bottom w:val="none" w:sz="0" w:space="0" w:color="auto"/>
                <w:right w:val="none" w:sz="0" w:space="0" w:color="auto"/>
              </w:divBdr>
            </w:div>
            <w:div w:id="1543637429">
              <w:marLeft w:val="1155"/>
              <w:marRight w:val="0"/>
              <w:marTop w:val="0"/>
              <w:marBottom w:val="0"/>
              <w:divBdr>
                <w:top w:val="none" w:sz="0" w:space="0" w:color="auto"/>
                <w:left w:val="none" w:sz="0" w:space="0" w:color="auto"/>
                <w:bottom w:val="none" w:sz="0" w:space="0" w:color="auto"/>
                <w:right w:val="none" w:sz="0" w:space="0" w:color="auto"/>
              </w:divBdr>
            </w:div>
            <w:div w:id="181189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696788">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68243">
      <w:bodyDiv w:val="1"/>
      <w:marLeft w:val="0"/>
      <w:marRight w:val="0"/>
      <w:marTop w:val="0"/>
      <w:marBottom w:val="0"/>
      <w:divBdr>
        <w:top w:val="none" w:sz="0" w:space="0" w:color="auto"/>
        <w:left w:val="none" w:sz="0" w:space="0" w:color="auto"/>
        <w:bottom w:val="none" w:sz="0" w:space="0" w:color="auto"/>
        <w:right w:val="none" w:sz="0" w:space="0" w:color="auto"/>
      </w:divBdr>
      <w:divsChild>
        <w:div w:id="408431722">
          <w:marLeft w:val="0"/>
          <w:marRight w:val="0"/>
          <w:marTop w:val="0"/>
          <w:marBottom w:val="0"/>
          <w:divBdr>
            <w:top w:val="none" w:sz="0" w:space="0" w:color="auto"/>
            <w:left w:val="none" w:sz="0" w:space="0" w:color="auto"/>
            <w:bottom w:val="none" w:sz="0" w:space="0" w:color="auto"/>
            <w:right w:val="none" w:sz="0" w:space="0" w:color="auto"/>
          </w:divBdr>
        </w:div>
        <w:div w:id="456266894">
          <w:marLeft w:val="0"/>
          <w:marRight w:val="0"/>
          <w:marTop w:val="150"/>
          <w:marBottom w:val="0"/>
          <w:divBdr>
            <w:top w:val="none" w:sz="0" w:space="0" w:color="auto"/>
            <w:left w:val="none" w:sz="0" w:space="0" w:color="auto"/>
            <w:bottom w:val="none" w:sz="0" w:space="0" w:color="auto"/>
            <w:right w:val="none" w:sz="0" w:space="0" w:color="auto"/>
          </w:divBdr>
          <w:divsChild>
            <w:div w:id="1654143775">
              <w:marLeft w:val="1155"/>
              <w:marRight w:val="0"/>
              <w:marTop w:val="0"/>
              <w:marBottom w:val="0"/>
              <w:divBdr>
                <w:top w:val="none" w:sz="0" w:space="0" w:color="auto"/>
                <w:left w:val="none" w:sz="0" w:space="0" w:color="auto"/>
                <w:bottom w:val="none" w:sz="0" w:space="0" w:color="auto"/>
                <w:right w:val="none" w:sz="0" w:space="0" w:color="auto"/>
              </w:divBdr>
            </w:div>
            <w:div w:id="1044867154">
              <w:marLeft w:val="1155"/>
              <w:marRight w:val="0"/>
              <w:marTop w:val="0"/>
              <w:marBottom w:val="0"/>
              <w:divBdr>
                <w:top w:val="none" w:sz="0" w:space="0" w:color="auto"/>
                <w:left w:val="none" w:sz="0" w:space="0" w:color="auto"/>
                <w:bottom w:val="none" w:sz="0" w:space="0" w:color="auto"/>
                <w:right w:val="none" w:sz="0" w:space="0" w:color="auto"/>
              </w:divBdr>
            </w:div>
            <w:div w:id="1140730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730517">
      <w:bodyDiv w:val="1"/>
      <w:marLeft w:val="0"/>
      <w:marRight w:val="0"/>
      <w:marTop w:val="0"/>
      <w:marBottom w:val="0"/>
      <w:divBdr>
        <w:top w:val="none" w:sz="0" w:space="0" w:color="auto"/>
        <w:left w:val="none" w:sz="0" w:space="0" w:color="auto"/>
        <w:bottom w:val="none" w:sz="0" w:space="0" w:color="auto"/>
        <w:right w:val="none" w:sz="0" w:space="0" w:color="auto"/>
      </w:divBdr>
      <w:divsChild>
        <w:div w:id="2049180167">
          <w:marLeft w:val="0"/>
          <w:marRight w:val="0"/>
          <w:marTop w:val="0"/>
          <w:marBottom w:val="0"/>
          <w:divBdr>
            <w:top w:val="none" w:sz="0" w:space="0" w:color="auto"/>
            <w:left w:val="none" w:sz="0" w:space="0" w:color="auto"/>
            <w:bottom w:val="none" w:sz="0" w:space="0" w:color="auto"/>
            <w:right w:val="none" w:sz="0" w:space="0" w:color="auto"/>
          </w:divBdr>
        </w:div>
        <w:div w:id="158078471">
          <w:marLeft w:val="0"/>
          <w:marRight w:val="0"/>
          <w:marTop w:val="150"/>
          <w:marBottom w:val="0"/>
          <w:divBdr>
            <w:top w:val="none" w:sz="0" w:space="0" w:color="auto"/>
            <w:left w:val="none" w:sz="0" w:space="0" w:color="auto"/>
            <w:bottom w:val="none" w:sz="0" w:space="0" w:color="auto"/>
            <w:right w:val="none" w:sz="0" w:space="0" w:color="auto"/>
          </w:divBdr>
          <w:divsChild>
            <w:div w:id="1602027614">
              <w:marLeft w:val="1155"/>
              <w:marRight w:val="0"/>
              <w:marTop w:val="0"/>
              <w:marBottom w:val="0"/>
              <w:divBdr>
                <w:top w:val="none" w:sz="0" w:space="0" w:color="auto"/>
                <w:left w:val="none" w:sz="0" w:space="0" w:color="auto"/>
                <w:bottom w:val="none" w:sz="0" w:space="0" w:color="auto"/>
                <w:right w:val="none" w:sz="0" w:space="0" w:color="auto"/>
              </w:divBdr>
            </w:div>
            <w:div w:id="608780878">
              <w:marLeft w:val="1155"/>
              <w:marRight w:val="0"/>
              <w:marTop w:val="0"/>
              <w:marBottom w:val="0"/>
              <w:divBdr>
                <w:top w:val="none" w:sz="0" w:space="0" w:color="auto"/>
                <w:left w:val="none" w:sz="0" w:space="0" w:color="auto"/>
                <w:bottom w:val="none" w:sz="0" w:space="0" w:color="auto"/>
                <w:right w:val="none" w:sz="0" w:space="0" w:color="auto"/>
              </w:divBdr>
            </w:div>
            <w:div w:id="1125923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4576">
      <w:bodyDiv w:val="1"/>
      <w:marLeft w:val="0"/>
      <w:marRight w:val="0"/>
      <w:marTop w:val="0"/>
      <w:marBottom w:val="0"/>
      <w:divBdr>
        <w:top w:val="none" w:sz="0" w:space="0" w:color="auto"/>
        <w:left w:val="none" w:sz="0" w:space="0" w:color="auto"/>
        <w:bottom w:val="none" w:sz="0" w:space="0" w:color="auto"/>
        <w:right w:val="none" w:sz="0" w:space="0" w:color="auto"/>
      </w:divBdr>
      <w:divsChild>
        <w:div w:id="2122601818">
          <w:marLeft w:val="0"/>
          <w:marRight w:val="0"/>
          <w:marTop w:val="0"/>
          <w:marBottom w:val="0"/>
          <w:divBdr>
            <w:top w:val="none" w:sz="0" w:space="0" w:color="auto"/>
            <w:left w:val="none" w:sz="0" w:space="0" w:color="auto"/>
            <w:bottom w:val="none" w:sz="0" w:space="0" w:color="auto"/>
            <w:right w:val="none" w:sz="0" w:space="0" w:color="auto"/>
          </w:divBdr>
        </w:div>
        <w:div w:id="2047558057">
          <w:marLeft w:val="0"/>
          <w:marRight w:val="0"/>
          <w:marTop w:val="150"/>
          <w:marBottom w:val="0"/>
          <w:divBdr>
            <w:top w:val="none" w:sz="0" w:space="0" w:color="auto"/>
            <w:left w:val="none" w:sz="0" w:space="0" w:color="auto"/>
            <w:bottom w:val="none" w:sz="0" w:space="0" w:color="auto"/>
            <w:right w:val="none" w:sz="0" w:space="0" w:color="auto"/>
          </w:divBdr>
          <w:divsChild>
            <w:div w:id="80180027">
              <w:marLeft w:val="1155"/>
              <w:marRight w:val="0"/>
              <w:marTop w:val="0"/>
              <w:marBottom w:val="0"/>
              <w:divBdr>
                <w:top w:val="none" w:sz="0" w:space="0" w:color="auto"/>
                <w:left w:val="none" w:sz="0" w:space="0" w:color="auto"/>
                <w:bottom w:val="none" w:sz="0" w:space="0" w:color="auto"/>
                <w:right w:val="none" w:sz="0" w:space="0" w:color="auto"/>
              </w:divBdr>
            </w:div>
            <w:div w:id="1530409073">
              <w:marLeft w:val="1155"/>
              <w:marRight w:val="0"/>
              <w:marTop w:val="0"/>
              <w:marBottom w:val="0"/>
              <w:divBdr>
                <w:top w:val="none" w:sz="0" w:space="0" w:color="auto"/>
                <w:left w:val="none" w:sz="0" w:space="0" w:color="auto"/>
                <w:bottom w:val="none" w:sz="0" w:space="0" w:color="auto"/>
                <w:right w:val="none" w:sz="0" w:space="0" w:color="auto"/>
              </w:divBdr>
            </w:div>
            <w:div w:id="1814132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1014">
      <w:bodyDiv w:val="1"/>
      <w:marLeft w:val="0"/>
      <w:marRight w:val="0"/>
      <w:marTop w:val="0"/>
      <w:marBottom w:val="0"/>
      <w:divBdr>
        <w:top w:val="none" w:sz="0" w:space="0" w:color="auto"/>
        <w:left w:val="none" w:sz="0" w:space="0" w:color="auto"/>
        <w:bottom w:val="none" w:sz="0" w:space="0" w:color="auto"/>
        <w:right w:val="none" w:sz="0" w:space="0" w:color="auto"/>
      </w:divBdr>
      <w:divsChild>
        <w:div w:id="1214151209">
          <w:marLeft w:val="0"/>
          <w:marRight w:val="0"/>
          <w:marTop w:val="0"/>
          <w:marBottom w:val="0"/>
          <w:divBdr>
            <w:top w:val="none" w:sz="0" w:space="0" w:color="auto"/>
            <w:left w:val="none" w:sz="0" w:space="0" w:color="auto"/>
            <w:bottom w:val="none" w:sz="0" w:space="0" w:color="auto"/>
            <w:right w:val="none" w:sz="0" w:space="0" w:color="auto"/>
          </w:divBdr>
        </w:div>
        <w:div w:id="1354500571">
          <w:marLeft w:val="0"/>
          <w:marRight w:val="0"/>
          <w:marTop w:val="150"/>
          <w:marBottom w:val="0"/>
          <w:divBdr>
            <w:top w:val="none" w:sz="0" w:space="0" w:color="auto"/>
            <w:left w:val="none" w:sz="0" w:space="0" w:color="auto"/>
            <w:bottom w:val="none" w:sz="0" w:space="0" w:color="auto"/>
            <w:right w:val="none" w:sz="0" w:space="0" w:color="auto"/>
          </w:divBdr>
          <w:divsChild>
            <w:div w:id="125780742">
              <w:marLeft w:val="1155"/>
              <w:marRight w:val="0"/>
              <w:marTop w:val="0"/>
              <w:marBottom w:val="0"/>
              <w:divBdr>
                <w:top w:val="none" w:sz="0" w:space="0" w:color="auto"/>
                <w:left w:val="none" w:sz="0" w:space="0" w:color="auto"/>
                <w:bottom w:val="none" w:sz="0" w:space="0" w:color="auto"/>
                <w:right w:val="none" w:sz="0" w:space="0" w:color="auto"/>
              </w:divBdr>
            </w:div>
            <w:div w:id="1535846882">
              <w:marLeft w:val="1155"/>
              <w:marRight w:val="0"/>
              <w:marTop w:val="0"/>
              <w:marBottom w:val="0"/>
              <w:divBdr>
                <w:top w:val="none" w:sz="0" w:space="0" w:color="auto"/>
                <w:left w:val="none" w:sz="0" w:space="0" w:color="auto"/>
                <w:bottom w:val="none" w:sz="0" w:space="0" w:color="auto"/>
                <w:right w:val="none" w:sz="0" w:space="0" w:color="auto"/>
              </w:divBdr>
            </w:div>
            <w:div w:id="175276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3386">
      <w:bodyDiv w:val="1"/>
      <w:marLeft w:val="0"/>
      <w:marRight w:val="0"/>
      <w:marTop w:val="0"/>
      <w:marBottom w:val="0"/>
      <w:divBdr>
        <w:top w:val="none" w:sz="0" w:space="0" w:color="auto"/>
        <w:left w:val="none" w:sz="0" w:space="0" w:color="auto"/>
        <w:bottom w:val="none" w:sz="0" w:space="0" w:color="auto"/>
        <w:right w:val="none" w:sz="0" w:space="0" w:color="auto"/>
      </w:divBdr>
      <w:divsChild>
        <w:div w:id="1046955917">
          <w:marLeft w:val="0"/>
          <w:marRight w:val="0"/>
          <w:marTop w:val="0"/>
          <w:marBottom w:val="0"/>
          <w:divBdr>
            <w:top w:val="none" w:sz="0" w:space="0" w:color="auto"/>
            <w:left w:val="none" w:sz="0" w:space="0" w:color="auto"/>
            <w:bottom w:val="none" w:sz="0" w:space="0" w:color="auto"/>
            <w:right w:val="none" w:sz="0" w:space="0" w:color="auto"/>
          </w:divBdr>
        </w:div>
        <w:div w:id="1174345363">
          <w:marLeft w:val="0"/>
          <w:marRight w:val="0"/>
          <w:marTop w:val="150"/>
          <w:marBottom w:val="0"/>
          <w:divBdr>
            <w:top w:val="none" w:sz="0" w:space="0" w:color="auto"/>
            <w:left w:val="none" w:sz="0" w:space="0" w:color="auto"/>
            <w:bottom w:val="none" w:sz="0" w:space="0" w:color="auto"/>
            <w:right w:val="none" w:sz="0" w:space="0" w:color="auto"/>
          </w:divBdr>
          <w:divsChild>
            <w:div w:id="2110546409">
              <w:marLeft w:val="1155"/>
              <w:marRight w:val="0"/>
              <w:marTop w:val="0"/>
              <w:marBottom w:val="0"/>
              <w:divBdr>
                <w:top w:val="none" w:sz="0" w:space="0" w:color="auto"/>
                <w:left w:val="none" w:sz="0" w:space="0" w:color="auto"/>
                <w:bottom w:val="none" w:sz="0" w:space="0" w:color="auto"/>
                <w:right w:val="none" w:sz="0" w:space="0" w:color="auto"/>
              </w:divBdr>
            </w:div>
            <w:div w:id="1418015039">
              <w:marLeft w:val="1155"/>
              <w:marRight w:val="0"/>
              <w:marTop w:val="0"/>
              <w:marBottom w:val="0"/>
              <w:divBdr>
                <w:top w:val="none" w:sz="0" w:space="0" w:color="auto"/>
                <w:left w:val="none" w:sz="0" w:space="0" w:color="auto"/>
                <w:bottom w:val="none" w:sz="0" w:space="0" w:color="auto"/>
                <w:right w:val="none" w:sz="0" w:space="0" w:color="auto"/>
              </w:divBdr>
            </w:div>
            <w:div w:id="1351832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433263">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090296">
      <w:bodyDiv w:val="1"/>
      <w:marLeft w:val="0"/>
      <w:marRight w:val="0"/>
      <w:marTop w:val="0"/>
      <w:marBottom w:val="0"/>
      <w:divBdr>
        <w:top w:val="none" w:sz="0" w:space="0" w:color="auto"/>
        <w:left w:val="none" w:sz="0" w:space="0" w:color="auto"/>
        <w:bottom w:val="none" w:sz="0" w:space="0" w:color="auto"/>
        <w:right w:val="none" w:sz="0" w:space="0" w:color="auto"/>
      </w:divBdr>
    </w:div>
    <w:div w:id="340159059">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011742">
      <w:bodyDiv w:val="1"/>
      <w:marLeft w:val="0"/>
      <w:marRight w:val="0"/>
      <w:marTop w:val="0"/>
      <w:marBottom w:val="0"/>
      <w:divBdr>
        <w:top w:val="none" w:sz="0" w:space="0" w:color="auto"/>
        <w:left w:val="none" w:sz="0" w:space="0" w:color="auto"/>
        <w:bottom w:val="none" w:sz="0" w:space="0" w:color="auto"/>
        <w:right w:val="none" w:sz="0" w:space="0" w:color="auto"/>
      </w:divBdr>
      <w:divsChild>
        <w:div w:id="1400250403">
          <w:marLeft w:val="0"/>
          <w:marRight w:val="0"/>
          <w:marTop w:val="0"/>
          <w:marBottom w:val="0"/>
          <w:divBdr>
            <w:top w:val="none" w:sz="0" w:space="0" w:color="auto"/>
            <w:left w:val="none" w:sz="0" w:space="0" w:color="auto"/>
            <w:bottom w:val="none" w:sz="0" w:space="0" w:color="auto"/>
            <w:right w:val="none" w:sz="0" w:space="0" w:color="auto"/>
          </w:divBdr>
        </w:div>
        <w:div w:id="1298219033">
          <w:marLeft w:val="0"/>
          <w:marRight w:val="0"/>
          <w:marTop w:val="150"/>
          <w:marBottom w:val="0"/>
          <w:divBdr>
            <w:top w:val="none" w:sz="0" w:space="0" w:color="auto"/>
            <w:left w:val="none" w:sz="0" w:space="0" w:color="auto"/>
            <w:bottom w:val="none" w:sz="0" w:space="0" w:color="auto"/>
            <w:right w:val="none" w:sz="0" w:space="0" w:color="auto"/>
          </w:divBdr>
          <w:divsChild>
            <w:div w:id="49118873">
              <w:marLeft w:val="1155"/>
              <w:marRight w:val="0"/>
              <w:marTop w:val="0"/>
              <w:marBottom w:val="0"/>
              <w:divBdr>
                <w:top w:val="none" w:sz="0" w:space="0" w:color="auto"/>
                <w:left w:val="none" w:sz="0" w:space="0" w:color="auto"/>
                <w:bottom w:val="none" w:sz="0" w:space="0" w:color="auto"/>
                <w:right w:val="none" w:sz="0" w:space="0" w:color="auto"/>
              </w:divBdr>
            </w:div>
            <w:div w:id="170610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246282">
      <w:bodyDiv w:val="1"/>
      <w:marLeft w:val="0"/>
      <w:marRight w:val="0"/>
      <w:marTop w:val="0"/>
      <w:marBottom w:val="0"/>
      <w:divBdr>
        <w:top w:val="none" w:sz="0" w:space="0" w:color="auto"/>
        <w:left w:val="none" w:sz="0" w:space="0" w:color="auto"/>
        <w:bottom w:val="none" w:sz="0" w:space="0" w:color="auto"/>
        <w:right w:val="none" w:sz="0" w:space="0" w:color="auto"/>
      </w:divBdr>
      <w:divsChild>
        <w:div w:id="1471828910">
          <w:marLeft w:val="0"/>
          <w:marRight w:val="0"/>
          <w:marTop w:val="0"/>
          <w:marBottom w:val="0"/>
          <w:divBdr>
            <w:top w:val="none" w:sz="0" w:space="0" w:color="auto"/>
            <w:left w:val="none" w:sz="0" w:space="0" w:color="auto"/>
            <w:bottom w:val="none" w:sz="0" w:space="0" w:color="auto"/>
            <w:right w:val="none" w:sz="0" w:space="0" w:color="auto"/>
          </w:divBdr>
        </w:div>
        <w:div w:id="1332103200">
          <w:marLeft w:val="0"/>
          <w:marRight w:val="0"/>
          <w:marTop w:val="150"/>
          <w:marBottom w:val="0"/>
          <w:divBdr>
            <w:top w:val="none" w:sz="0" w:space="0" w:color="auto"/>
            <w:left w:val="none" w:sz="0" w:space="0" w:color="auto"/>
            <w:bottom w:val="none" w:sz="0" w:space="0" w:color="auto"/>
            <w:right w:val="none" w:sz="0" w:space="0" w:color="auto"/>
          </w:divBdr>
          <w:divsChild>
            <w:div w:id="1587229397">
              <w:marLeft w:val="1155"/>
              <w:marRight w:val="0"/>
              <w:marTop w:val="0"/>
              <w:marBottom w:val="0"/>
              <w:divBdr>
                <w:top w:val="none" w:sz="0" w:space="0" w:color="auto"/>
                <w:left w:val="none" w:sz="0" w:space="0" w:color="auto"/>
                <w:bottom w:val="none" w:sz="0" w:space="0" w:color="auto"/>
                <w:right w:val="none" w:sz="0" w:space="0" w:color="auto"/>
              </w:divBdr>
            </w:div>
            <w:div w:id="1021974371">
              <w:marLeft w:val="1155"/>
              <w:marRight w:val="0"/>
              <w:marTop w:val="0"/>
              <w:marBottom w:val="0"/>
              <w:divBdr>
                <w:top w:val="none" w:sz="0" w:space="0" w:color="auto"/>
                <w:left w:val="none" w:sz="0" w:space="0" w:color="auto"/>
                <w:bottom w:val="none" w:sz="0" w:space="0" w:color="auto"/>
                <w:right w:val="none" w:sz="0" w:space="0" w:color="auto"/>
              </w:divBdr>
            </w:div>
            <w:div w:id="1064451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707161">
      <w:bodyDiv w:val="1"/>
      <w:marLeft w:val="0"/>
      <w:marRight w:val="0"/>
      <w:marTop w:val="0"/>
      <w:marBottom w:val="0"/>
      <w:divBdr>
        <w:top w:val="none" w:sz="0" w:space="0" w:color="auto"/>
        <w:left w:val="none" w:sz="0" w:space="0" w:color="auto"/>
        <w:bottom w:val="none" w:sz="0" w:space="0" w:color="auto"/>
        <w:right w:val="none" w:sz="0" w:space="0" w:color="auto"/>
      </w:divBdr>
      <w:divsChild>
        <w:div w:id="959915462">
          <w:marLeft w:val="0"/>
          <w:marRight w:val="0"/>
          <w:marTop w:val="0"/>
          <w:marBottom w:val="0"/>
          <w:divBdr>
            <w:top w:val="none" w:sz="0" w:space="0" w:color="auto"/>
            <w:left w:val="none" w:sz="0" w:space="0" w:color="auto"/>
            <w:bottom w:val="none" w:sz="0" w:space="0" w:color="auto"/>
            <w:right w:val="none" w:sz="0" w:space="0" w:color="auto"/>
          </w:divBdr>
        </w:div>
        <w:div w:id="283196991">
          <w:marLeft w:val="0"/>
          <w:marRight w:val="0"/>
          <w:marTop w:val="150"/>
          <w:marBottom w:val="0"/>
          <w:divBdr>
            <w:top w:val="none" w:sz="0" w:space="0" w:color="auto"/>
            <w:left w:val="none" w:sz="0" w:space="0" w:color="auto"/>
            <w:bottom w:val="none" w:sz="0" w:space="0" w:color="auto"/>
            <w:right w:val="none" w:sz="0" w:space="0" w:color="auto"/>
          </w:divBdr>
          <w:divsChild>
            <w:div w:id="2063171192">
              <w:marLeft w:val="1155"/>
              <w:marRight w:val="0"/>
              <w:marTop w:val="0"/>
              <w:marBottom w:val="0"/>
              <w:divBdr>
                <w:top w:val="none" w:sz="0" w:space="0" w:color="auto"/>
                <w:left w:val="none" w:sz="0" w:space="0" w:color="auto"/>
                <w:bottom w:val="none" w:sz="0" w:space="0" w:color="auto"/>
                <w:right w:val="none" w:sz="0" w:space="0" w:color="auto"/>
              </w:divBdr>
            </w:div>
            <w:div w:id="1798596530">
              <w:marLeft w:val="1155"/>
              <w:marRight w:val="0"/>
              <w:marTop w:val="0"/>
              <w:marBottom w:val="0"/>
              <w:divBdr>
                <w:top w:val="none" w:sz="0" w:space="0" w:color="auto"/>
                <w:left w:val="none" w:sz="0" w:space="0" w:color="auto"/>
                <w:bottom w:val="none" w:sz="0" w:space="0" w:color="auto"/>
                <w:right w:val="none" w:sz="0" w:space="0" w:color="auto"/>
              </w:divBdr>
            </w:div>
            <w:div w:id="860508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022158">
      <w:bodyDiv w:val="1"/>
      <w:marLeft w:val="0"/>
      <w:marRight w:val="0"/>
      <w:marTop w:val="0"/>
      <w:marBottom w:val="0"/>
      <w:divBdr>
        <w:top w:val="none" w:sz="0" w:space="0" w:color="auto"/>
        <w:left w:val="none" w:sz="0" w:space="0" w:color="auto"/>
        <w:bottom w:val="none" w:sz="0" w:space="0" w:color="auto"/>
        <w:right w:val="none" w:sz="0" w:space="0" w:color="auto"/>
      </w:divBdr>
    </w:div>
    <w:div w:id="343289789">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25396">
      <w:bodyDiv w:val="1"/>
      <w:marLeft w:val="0"/>
      <w:marRight w:val="0"/>
      <w:marTop w:val="0"/>
      <w:marBottom w:val="0"/>
      <w:divBdr>
        <w:top w:val="none" w:sz="0" w:space="0" w:color="auto"/>
        <w:left w:val="none" w:sz="0" w:space="0" w:color="auto"/>
        <w:bottom w:val="none" w:sz="0" w:space="0" w:color="auto"/>
        <w:right w:val="none" w:sz="0" w:space="0" w:color="auto"/>
      </w:divBdr>
      <w:divsChild>
        <w:div w:id="1784299123">
          <w:marLeft w:val="0"/>
          <w:marRight w:val="0"/>
          <w:marTop w:val="0"/>
          <w:marBottom w:val="0"/>
          <w:divBdr>
            <w:top w:val="none" w:sz="0" w:space="0" w:color="auto"/>
            <w:left w:val="none" w:sz="0" w:space="0" w:color="auto"/>
            <w:bottom w:val="none" w:sz="0" w:space="0" w:color="auto"/>
            <w:right w:val="none" w:sz="0" w:space="0" w:color="auto"/>
          </w:divBdr>
        </w:div>
        <w:div w:id="1971399677">
          <w:marLeft w:val="0"/>
          <w:marRight w:val="0"/>
          <w:marTop w:val="150"/>
          <w:marBottom w:val="0"/>
          <w:divBdr>
            <w:top w:val="none" w:sz="0" w:space="0" w:color="auto"/>
            <w:left w:val="none" w:sz="0" w:space="0" w:color="auto"/>
            <w:bottom w:val="none" w:sz="0" w:space="0" w:color="auto"/>
            <w:right w:val="none" w:sz="0" w:space="0" w:color="auto"/>
          </w:divBdr>
          <w:divsChild>
            <w:div w:id="2061828889">
              <w:marLeft w:val="1155"/>
              <w:marRight w:val="0"/>
              <w:marTop w:val="0"/>
              <w:marBottom w:val="0"/>
              <w:divBdr>
                <w:top w:val="none" w:sz="0" w:space="0" w:color="auto"/>
                <w:left w:val="none" w:sz="0" w:space="0" w:color="auto"/>
                <w:bottom w:val="none" w:sz="0" w:space="0" w:color="auto"/>
                <w:right w:val="none" w:sz="0" w:space="0" w:color="auto"/>
              </w:divBdr>
            </w:div>
            <w:div w:id="1826628675">
              <w:marLeft w:val="1155"/>
              <w:marRight w:val="0"/>
              <w:marTop w:val="0"/>
              <w:marBottom w:val="0"/>
              <w:divBdr>
                <w:top w:val="none" w:sz="0" w:space="0" w:color="auto"/>
                <w:left w:val="none" w:sz="0" w:space="0" w:color="auto"/>
                <w:bottom w:val="none" w:sz="0" w:space="0" w:color="auto"/>
                <w:right w:val="none" w:sz="0" w:space="0" w:color="auto"/>
              </w:divBdr>
            </w:div>
            <w:div w:id="1127356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3870419">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483979">
      <w:bodyDiv w:val="1"/>
      <w:marLeft w:val="0"/>
      <w:marRight w:val="0"/>
      <w:marTop w:val="0"/>
      <w:marBottom w:val="0"/>
      <w:divBdr>
        <w:top w:val="none" w:sz="0" w:space="0" w:color="auto"/>
        <w:left w:val="none" w:sz="0" w:space="0" w:color="auto"/>
        <w:bottom w:val="none" w:sz="0" w:space="0" w:color="auto"/>
        <w:right w:val="none" w:sz="0" w:space="0" w:color="auto"/>
      </w:divBdr>
      <w:divsChild>
        <w:div w:id="1910772646">
          <w:marLeft w:val="0"/>
          <w:marRight w:val="0"/>
          <w:marTop w:val="0"/>
          <w:marBottom w:val="0"/>
          <w:divBdr>
            <w:top w:val="none" w:sz="0" w:space="0" w:color="auto"/>
            <w:left w:val="none" w:sz="0" w:space="0" w:color="auto"/>
            <w:bottom w:val="none" w:sz="0" w:space="0" w:color="auto"/>
            <w:right w:val="none" w:sz="0" w:space="0" w:color="auto"/>
          </w:divBdr>
        </w:div>
        <w:div w:id="1233354164">
          <w:marLeft w:val="0"/>
          <w:marRight w:val="0"/>
          <w:marTop w:val="150"/>
          <w:marBottom w:val="0"/>
          <w:divBdr>
            <w:top w:val="none" w:sz="0" w:space="0" w:color="auto"/>
            <w:left w:val="none" w:sz="0" w:space="0" w:color="auto"/>
            <w:bottom w:val="none" w:sz="0" w:space="0" w:color="auto"/>
            <w:right w:val="none" w:sz="0" w:space="0" w:color="auto"/>
          </w:divBdr>
          <w:divsChild>
            <w:div w:id="988247001">
              <w:marLeft w:val="1155"/>
              <w:marRight w:val="0"/>
              <w:marTop w:val="0"/>
              <w:marBottom w:val="0"/>
              <w:divBdr>
                <w:top w:val="none" w:sz="0" w:space="0" w:color="auto"/>
                <w:left w:val="none" w:sz="0" w:space="0" w:color="auto"/>
                <w:bottom w:val="none" w:sz="0" w:space="0" w:color="auto"/>
                <w:right w:val="none" w:sz="0" w:space="0" w:color="auto"/>
              </w:divBdr>
            </w:div>
            <w:div w:id="2021807550">
              <w:marLeft w:val="1155"/>
              <w:marRight w:val="0"/>
              <w:marTop w:val="0"/>
              <w:marBottom w:val="0"/>
              <w:divBdr>
                <w:top w:val="none" w:sz="0" w:space="0" w:color="auto"/>
                <w:left w:val="none" w:sz="0" w:space="0" w:color="auto"/>
                <w:bottom w:val="none" w:sz="0" w:space="0" w:color="auto"/>
                <w:right w:val="none" w:sz="0" w:space="0" w:color="auto"/>
              </w:divBdr>
            </w:div>
            <w:div w:id="1522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554911">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562663">
      <w:bodyDiv w:val="1"/>
      <w:marLeft w:val="0"/>
      <w:marRight w:val="0"/>
      <w:marTop w:val="0"/>
      <w:marBottom w:val="0"/>
      <w:divBdr>
        <w:top w:val="none" w:sz="0" w:space="0" w:color="auto"/>
        <w:left w:val="none" w:sz="0" w:space="0" w:color="auto"/>
        <w:bottom w:val="none" w:sz="0" w:space="0" w:color="auto"/>
        <w:right w:val="none" w:sz="0" w:space="0" w:color="auto"/>
      </w:divBdr>
      <w:divsChild>
        <w:div w:id="1835486581">
          <w:marLeft w:val="0"/>
          <w:marRight w:val="0"/>
          <w:marTop w:val="0"/>
          <w:marBottom w:val="0"/>
          <w:divBdr>
            <w:top w:val="none" w:sz="0" w:space="0" w:color="auto"/>
            <w:left w:val="none" w:sz="0" w:space="0" w:color="auto"/>
            <w:bottom w:val="none" w:sz="0" w:space="0" w:color="auto"/>
            <w:right w:val="none" w:sz="0" w:space="0" w:color="auto"/>
          </w:divBdr>
        </w:div>
        <w:div w:id="406195535">
          <w:marLeft w:val="0"/>
          <w:marRight w:val="0"/>
          <w:marTop w:val="150"/>
          <w:marBottom w:val="0"/>
          <w:divBdr>
            <w:top w:val="none" w:sz="0" w:space="0" w:color="auto"/>
            <w:left w:val="none" w:sz="0" w:space="0" w:color="auto"/>
            <w:bottom w:val="none" w:sz="0" w:space="0" w:color="auto"/>
            <w:right w:val="none" w:sz="0" w:space="0" w:color="auto"/>
          </w:divBdr>
          <w:divsChild>
            <w:div w:id="886181833">
              <w:marLeft w:val="1155"/>
              <w:marRight w:val="0"/>
              <w:marTop w:val="0"/>
              <w:marBottom w:val="0"/>
              <w:divBdr>
                <w:top w:val="none" w:sz="0" w:space="0" w:color="auto"/>
                <w:left w:val="none" w:sz="0" w:space="0" w:color="auto"/>
                <w:bottom w:val="none" w:sz="0" w:space="0" w:color="auto"/>
                <w:right w:val="none" w:sz="0" w:space="0" w:color="auto"/>
              </w:divBdr>
            </w:div>
            <w:div w:id="487599491">
              <w:marLeft w:val="1155"/>
              <w:marRight w:val="0"/>
              <w:marTop w:val="0"/>
              <w:marBottom w:val="0"/>
              <w:divBdr>
                <w:top w:val="none" w:sz="0" w:space="0" w:color="auto"/>
                <w:left w:val="none" w:sz="0" w:space="0" w:color="auto"/>
                <w:bottom w:val="none" w:sz="0" w:space="0" w:color="auto"/>
                <w:right w:val="none" w:sz="0" w:space="0" w:color="auto"/>
              </w:divBdr>
            </w:div>
            <w:div w:id="451749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34217">
      <w:bodyDiv w:val="1"/>
      <w:marLeft w:val="0"/>
      <w:marRight w:val="0"/>
      <w:marTop w:val="0"/>
      <w:marBottom w:val="0"/>
      <w:divBdr>
        <w:top w:val="none" w:sz="0" w:space="0" w:color="auto"/>
        <w:left w:val="none" w:sz="0" w:space="0" w:color="auto"/>
        <w:bottom w:val="none" w:sz="0" w:space="0" w:color="auto"/>
        <w:right w:val="none" w:sz="0" w:space="0" w:color="auto"/>
      </w:divBdr>
      <w:divsChild>
        <w:div w:id="395669781">
          <w:marLeft w:val="0"/>
          <w:marRight w:val="0"/>
          <w:marTop w:val="0"/>
          <w:marBottom w:val="0"/>
          <w:divBdr>
            <w:top w:val="none" w:sz="0" w:space="0" w:color="auto"/>
            <w:left w:val="none" w:sz="0" w:space="0" w:color="auto"/>
            <w:bottom w:val="none" w:sz="0" w:space="0" w:color="auto"/>
            <w:right w:val="none" w:sz="0" w:space="0" w:color="auto"/>
          </w:divBdr>
        </w:div>
        <w:div w:id="1846899901">
          <w:marLeft w:val="0"/>
          <w:marRight w:val="0"/>
          <w:marTop w:val="150"/>
          <w:marBottom w:val="0"/>
          <w:divBdr>
            <w:top w:val="none" w:sz="0" w:space="0" w:color="auto"/>
            <w:left w:val="none" w:sz="0" w:space="0" w:color="auto"/>
            <w:bottom w:val="none" w:sz="0" w:space="0" w:color="auto"/>
            <w:right w:val="none" w:sz="0" w:space="0" w:color="auto"/>
          </w:divBdr>
          <w:divsChild>
            <w:div w:id="223027482">
              <w:marLeft w:val="1155"/>
              <w:marRight w:val="0"/>
              <w:marTop w:val="0"/>
              <w:marBottom w:val="0"/>
              <w:divBdr>
                <w:top w:val="none" w:sz="0" w:space="0" w:color="auto"/>
                <w:left w:val="none" w:sz="0" w:space="0" w:color="auto"/>
                <w:bottom w:val="none" w:sz="0" w:space="0" w:color="auto"/>
                <w:right w:val="none" w:sz="0" w:space="0" w:color="auto"/>
              </w:divBdr>
            </w:div>
            <w:div w:id="1631745485">
              <w:marLeft w:val="1155"/>
              <w:marRight w:val="0"/>
              <w:marTop w:val="0"/>
              <w:marBottom w:val="0"/>
              <w:divBdr>
                <w:top w:val="none" w:sz="0" w:space="0" w:color="auto"/>
                <w:left w:val="none" w:sz="0" w:space="0" w:color="auto"/>
                <w:bottom w:val="none" w:sz="0" w:space="0" w:color="auto"/>
                <w:right w:val="none" w:sz="0" w:space="0" w:color="auto"/>
              </w:divBdr>
            </w:div>
            <w:div w:id="197062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28440">
      <w:bodyDiv w:val="1"/>
      <w:marLeft w:val="0"/>
      <w:marRight w:val="0"/>
      <w:marTop w:val="0"/>
      <w:marBottom w:val="0"/>
      <w:divBdr>
        <w:top w:val="none" w:sz="0" w:space="0" w:color="auto"/>
        <w:left w:val="none" w:sz="0" w:space="0" w:color="auto"/>
        <w:bottom w:val="none" w:sz="0" w:space="0" w:color="auto"/>
        <w:right w:val="none" w:sz="0" w:space="0" w:color="auto"/>
      </w:divBdr>
      <w:divsChild>
        <w:div w:id="663820704">
          <w:marLeft w:val="0"/>
          <w:marRight w:val="0"/>
          <w:marTop w:val="0"/>
          <w:marBottom w:val="0"/>
          <w:divBdr>
            <w:top w:val="none" w:sz="0" w:space="0" w:color="auto"/>
            <w:left w:val="none" w:sz="0" w:space="0" w:color="auto"/>
            <w:bottom w:val="none" w:sz="0" w:space="0" w:color="auto"/>
            <w:right w:val="none" w:sz="0" w:space="0" w:color="auto"/>
          </w:divBdr>
        </w:div>
        <w:div w:id="781850306">
          <w:marLeft w:val="0"/>
          <w:marRight w:val="0"/>
          <w:marTop w:val="150"/>
          <w:marBottom w:val="0"/>
          <w:divBdr>
            <w:top w:val="none" w:sz="0" w:space="0" w:color="auto"/>
            <w:left w:val="none" w:sz="0" w:space="0" w:color="auto"/>
            <w:bottom w:val="none" w:sz="0" w:space="0" w:color="auto"/>
            <w:right w:val="none" w:sz="0" w:space="0" w:color="auto"/>
          </w:divBdr>
          <w:divsChild>
            <w:div w:id="1034691854">
              <w:marLeft w:val="1155"/>
              <w:marRight w:val="0"/>
              <w:marTop w:val="0"/>
              <w:marBottom w:val="0"/>
              <w:divBdr>
                <w:top w:val="none" w:sz="0" w:space="0" w:color="auto"/>
                <w:left w:val="none" w:sz="0" w:space="0" w:color="auto"/>
                <w:bottom w:val="none" w:sz="0" w:space="0" w:color="auto"/>
                <w:right w:val="none" w:sz="0" w:space="0" w:color="auto"/>
              </w:divBdr>
            </w:div>
            <w:div w:id="472261487">
              <w:marLeft w:val="1155"/>
              <w:marRight w:val="0"/>
              <w:marTop w:val="0"/>
              <w:marBottom w:val="0"/>
              <w:divBdr>
                <w:top w:val="none" w:sz="0" w:space="0" w:color="auto"/>
                <w:left w:val="none" w:sz="0" w:space="0" w:color="auto"/>
                <w:bottom w:val="none" w:sz="0" w:space="0" w:color="auto"/>
                <w:right w:val="none" w:sz="0" w:space="0" w:color="auto"/>
              </w:divBdr>
            </w:div>
            <w:div w:id="2089111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62286">
      <w:bodyDiv w:val="1"/>
      <w:marLeft w:val="0"/>
      <w:marRight w:val="0"/>
      <w:marTop w:val="0"/>
      <w:marBottom w:val="0"/>
      <w:divBdr>
        <w:top w:val="none" w:sz="0" w:space="0" w:color="auto"/>
        <w:left w:val="none" w:sz="0" w:space="0" w:color="auto"/>
        <w:bottom w:val="none" w:sz="0" w:space="0" w:color="auto"/>
        <w:right w:val="none" w:sz="0" w:space="0" w:color="auto"/>
      </w:divBdr>
      <w:divsChild>
        <w:div w:id="392432561">
          <w:marLeft w:val="0"/>
          <w:marRight w:val="0"/>
          <w:marTop w:val="0"/>
          <w:marBottom w:val="0"/>
          <w:divBdr>
            <w:top w:val="none" w:sz="0" w:space="0" w:color="auto"/>
            <w:left w:val="none" w:sz="0" w:space="0" w:color="auto"/>
            <w:bottom w:val="none" w:sz="0" w:space="0" w:color="auto"/>
            <w:right w:val="none" w:sz="0" w:space="0" w:color="auto"/>
          </w:divBdr>
        </w:div>
        <w:div w:id="1540165744">
          <w:marLeft w:val="0"/>
          <w:marRight w:val="0"/>
          <w:marTop w:val="150"/>
          <w:marBottom w:val="0"/>
          <w:divBdr>
            <w:top w:val="none" w:sz="0" w:space="0" w:color="auto"/>
            <w:left w:val="none" w:sz="0" w:space="0" w:color="auto"/>
            <w:bottom w:val="none" w:sz="0" w:space="0" w:color="auto"/>
            <w:right w:val="none" w:sz="0" w:space="0" w:color="auto"/>
          </w:divBdr>
          <w:divsChild>
            <w:div w:id="303857029">
              <w:marLeft w:val="1155"/>
              <w:marRight w:val="0"/>
              <w:marTop w:val="0"/>
              <w:marBottom w:val="0"/>
              <w:divBdr>
                <w:top w:val="none" w:sz="0" w:space="0" w:color="auto"/>
                <w:left w:val="none" w:sz="0" w:space="0" w:color="auto"/>
                <w:bottom w:val="none" w:sz="0" w:space="0" w:color="auto"/>
                <w:right w:val="none" w:sz="0" w:space="0" w:color="auto"/>
              </w:divBdr>
            </w:div>
            <w:div w:id="74134878">
              <w:marLeft w:val="1155"/>
              <w:marRight w:val="0"/>
              <w:marTop w:val="0"/>
              <w:marBottom w:val="0"/>
              <w:divBdr>
                <w:top w:val="none" w:sz="0" w:space="0" w:color="auto"/>
                <w:left w:val="none" w:sz="0" w:space="0" w:color="auto"/>
                <w:bottom w:val="none" w:sz="0" w:space="0" w:color="auto"/>
                <w:right w:val="none" w:sz="0" w:space="0" w:color="auto"/>
              </w:divBdr>
            </w:div>
            <w:div w:id="2053580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55914">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39004">
      <w:bodyDiv w:val="1"/>
      <w:marLeft w:val="0"/>
      <w:marRight w:val="0"/>
      <w:marTop w:val="0"/>
      <w:marBottom w:val="0"/>
      <w:divBdr>
        <w:top w:val="none" w:sz="0" w:space="0" w:color="auto"/>
        <w:left w:val="none" w:sz="0" w:space="0" w:color="auto"/>
        <w:bottom w:val="none" w:sz="0" w:space="0" w:color="auto"/>
        <w:right w:val="none" w:sz="0" w:space="0" w:color="auto"/>
      </w:divBdr>
      <w:divsChild>
        <w:div w:id="76750066">
          <w:marLeft w:val="0"/>
          <w:marRight w:val="0"/>
          <w:marTop w:val="0"/>
          <w:marBottom w:val="0"/>
          <w:divBdr>
            <w:top w:val="none" w:sz="0" w:space="0" w:color="auto"/>
            <w:left w:val="none" w:sz="0" w:space="0" w:color="auto"/>
            <w:bottom w:val="none" w:sz="0" w:space="0" w:color="auto"/>
            <w:right w:val="none" w:sz="0" w:space="0" w:color="auto"/>
          </w:divBdr>
        </w:div>
        <w:div w:id="296422288">
          <w:marLeft w:val="0"/>
          <w:marRight w:val="0"/>
          <w:marTop w:val="150"/>
          <w:marBottom w:val="0"/>
          <w:divBdr>
            <w:top w:val="none" w:sz="0" w:space="0" w:color="auto"/>
            <w:left w:val="none" w:sz="0" w:space="0" w:color="auto"/>
            <w:bottom w:val="none" w:sz="0" w:space="0" w:color="auto"/>
            <w:right w:val="none" w:sz="0" w:space="0" w:color="auto"/>
          </w:divBdr>
          <w:divsChild>
            <w:div w:id="283705629">
              <w:marLeft w:val="1155"/>
              <w:marRight w:val="0"/>
              <w:marTop w:val="0"/>
              <w:marBottom w:val="0"/>
              <w:divBdr>
                <w:top w:val="none" w:sz="0" w:space="0" w:color="auto"/>
                <w:left w:val="none" w:sz="0" w:space="0" w:color="auto"/>
                <w:bottom w:val="none" w:sz="0" w:space="0" w:color="auto"/>
                <w:right w:val="none" w:sz="0" w:space="0" w:color="auto"/>
              </w:divBdr>
            </w:div>
            <w:div w:id="1062369978">
              <w:marLeft w:val="1155"/>
              <w:marRight w:val="0"/>
              <w:marTop w:val="0"/>
              <w:marBottom w:val="0"/>
              <w:divBdr>
                <w:top w:val="none" w:sz="0" w:space="0" w:color="auto"/>
                <w:left w:val="none" w:sz="0" w:space="0" w:color="auto"/>
                <w:bottom w:val="none" w:sz="0" w:space="0" w:color="auto"/>
                <w:right w:val="none" w:sz="0" w:space="0" w:color="auto"/>
              </w:divBdr>
            </w:div>
            <w:div w:id="1750536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39024">
      <w:bodyDiv w:val="1"/>
      <w:marLeft w:val="0"/>
      <w:marRight w:val="0"/>
      <w:marTop w:val="0"/>
      <w:marBottom w:val="0"/>
      <w:divBdr>
        <w:top w:val="none" w:sz="0" w:space="0" w:color="auto"/>
        <w:left w:val="none" w:sz="0" w:space="0" w:color="auto"/>
        <w:bottom w:val="none" w:sz="0" w:space="0" w:color="auto"/>
        <w:right w:val="none" w:sz="0" w:space="0" w:color="auto"/>
      </w:divBdr>
      <w:divsChild>
        <w:div w:id="1199784804">
          <w:marLeft w:val="0"/>
          <w:marRight w:val="0"/>
          <w:marTop w:val="0"/>
          <w:marBottom w:val="0"/>
          <w:divBdr>
            <w:top w:val="none" w:sz="0" w:space="0" w:color="auto"/>
            <w:left w:val="none" w:sz="0" w:space="0" w:color="auto"/>
            <w:bottom w:val="none" w:sz="0" w:space="0" w:color="auto"/>
            <w:right w:val="none" w:sz="0" w:space="0" w:color="auto"/>
          </w:divBdr>
        </w:div>
        <w:div w:id="530845461">
          <w:marLeft w:val="0"/>
          <w:marRight w:val="0"/>
          <w:marTop w:val="150"/>
          <w:marBottom w:val="0"/>
          <w:divBdr>
            <w:top w:val="none" w:sz="0" w:space="0" w:color="auto"/>
            <w:left w:val="none" w:sz="0" w:space="0" w:color="auto"/>
            <w:bottom w:val="none" w:sz="0" w:space="0" w:color="auto"/>
            <w:right w:val="none" w:sz="0" w:space="0" w:color="auto"/>
          </w:divBdr>
          <w:divsChild>
            <w:div w:id="813958098">
              <w:marLeft w:val="1155"/>
              <w:marRight w:val="0"/>
              <w:marTop w:val="0"/>
              <w:marBottom w:val="0"/>
              <w:divBdr>
                <w:top w:val="none" w:sz="0" w:space="0" w:color="auto"/>
                <w:left w:val="none" w:sz="0" w:space="0" w:color="auto"/>
                <w:bottom w:val="none" w:sz="0" w:space="0" w:color="auto"/>
                <w:right w:val="none" w:sz="0" w:space="0" w:color="auto"/>
              </w:divBdr>
            </w:div>
            <w:div w:id="426654164">
              <w:marLeft w:val="1155"/>
              <w:marRight w:val="0"/>
              <w:marTop w:val="0"/>
              <w:marBottom w:val="0"/>
              <w:divBdr>
                <w:top w:val="none" w:sz="0" w:space="0" w:color="auto"/>
                <w:left w:val="none" w:sz="0" w:space="0" w:color="auto"/>
                <w:bottom w:val="none" w:sz="0" w:space="0" w:color="auto"/>
                <w:right w:val="none" w:sz="0" w:space="0" w:color="auto"/>
              </w:divBdr>
            </w:div>
            <w:div w:id="482088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841163">
      <w:bodyDiv w:val="1"/>
      <w:marLeft w:val="0"/>
      <w:marRight w:val="0"/>
      <w:marTop w:val="0"/>
      <w:marBottom w:val="0"/>
      <w:divBdr>
        <w:top w:val="none" w:sz="0" w:space="0" w:color="auto"/>
        <w:left w:val="none" w:sz="0" w:space="0" w:color="auto"/>
        <w:bottom w:val="none" w:sz="0" w:space="0" w:color="auto"/>
        <w:right w:val="none" w:sz="0" w:space="0" w:color="auto"/>
      </w:divBdr>
      <w:divsChild>
        <w:div w:id="1838690960">
          <w:marLeft w:val="0"/>
          <w:marRight w:val="0"/>
          <w:marTop w:val="0"/>
          <w:marBottom w:val="0"/>
          <w:divBdr>
            <w:top w:val="none" w:sz="0" w:space="0" w:color="auto"/>
            <w:left w:val="none" w:sz="0" w:space="0" w:color="auto"/>
            <w:bottom w:val="none" w:sz="0" w:space="0" w:color="auto"/>
            <w:right w:val="none" w:sz="0" w:space="0" w:color="auto"/>
          </w:divBdr>
        </w:div>
        <w:div w:id="377899667">
          <w:marLeft w:val="0"/>
          <w:marRight w:val="0"/>
          <w:marTop w:val="150"/>
          <w:marBottom w:val="0"/>
          <w:divBdr>
            <w:top w:val="none" w:sz="0" w:space="0" w:color="auto"/>
            <w:left w:val="none" w:sz="0" w:space="0" w:color="auto"/>
            <w:bottom w:val="none" w:sz="0" w:space="0" w:color="auto"/>
            <w:right w:val="none" w:sz="0" w:space="0" w:color="auto"/>
          </w:divBdr>
          <w:divsChild>
            <w:div w:id="1957254924">
              <w:marLeft w:val="1155"/>
              <w:marRight w:val="0"/>
              <w:marTop w:val="0"/>
              <w:marBottom w:val="0"/>
              <w:divBdr>
                <w:top w:val="none" w:sz="0" w:space="0" w:color="auto"/>
                <w:left w:val="none" w:sz="0" w:space="0" w:color="auto"/>
                <w:bottom w:val="none" w:sz="0" w:space="0" w:color="auto"/>
                <w:right w:val="none" w:sz="0" w:space="0" w:color="auto"/>
              </w:divBdr>
            </w:div>
            <w:div w:id="67584356">
              <w:marLeft w:val="1155"/>
              <w:marRight w:val="0"/>
              <w:marTop w:val="0"/>
              <w:marBottom w:val="0"/>
              <w:divBdr>
                <w:top w:val="none" w:sz="0" w:space="0" w:color="auto"/>
                <w:left w:val="none" w:sz="0" w:space="0" w:color="auto"/>
                <w:bottom w:val="none" w:sz="0" w:space="0" w:color="auto"/>
                <w:right w:val="none" w:sz="0" w:space="0" w:color="auto"/>
              </w:divBdr>
            </w:div>
            <w:div w:id="78238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071309">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305506">
      <w:bodyDiv w:val="1"/>
      <w:marLeft w:val="0"/>
      <w:marRight w:val="0"/>
      <w:marTop w:val="0"/>
      <w:marBottom w:val="0"/>
      <w:divBdr>
        <w:top w:val="none" w:sz="0" w:space="0" w:color="auto"/>
        <w:left w:val="none" w:sz="0" w:space="0" w:color="auto"/>
        <w:bottom w:val="none" w:sz="0" w:space="0" w:color="auto"/>
        <w:right w:val="none" w:sz="0" w:space="0" w:color="auto"/>
      </w:divBdr>
      <w:divsChild>
        <w:div w:id="35662680">
          <w:marLeft w:val="0"/>
          <w:marRight w:val="0"/>
          <w:marTop w:val="0"/>
          <w:marBottom w:val="0"/>
          <w:divBdr>
            <w:top w:val="none" w:sz="0" w:space="0" w:color="auto"/>
            <w:left w:val="none" w:sz="0" w:space="0" w:color="auto"/>
            <w:bottom w:val="none" w:sz="0" w:space="0" w:color="auto"/>
            <w:right w:val="none" w:sz="0" w:space="0" w:color="auto"/>
          </w:divBdr>
        </w:div>
        <w:div w:id="1008485615">
          <w:marLeft w:val="0"/>
          <w:marRight w:val="0"/>
          <w:marTop w:val="150"/>
          <w:marBottom w:val="0"/>
          <w:divBdr>
            <w:top w:val="none" w:sz="0" w:space="0" w:color="auto"/>
            <w:left w:val="none" w:sz="0" w:space="0" w:color="auto"/>
            <w:bottom w:val="none" w:sz="0" w:space="0" w:color="auto"/>
            <w:right w:val="none" w:sz="0" w:space="0" w:color="auto"/>
          </w:divBdr>
          <w:divsChild>
            <w:div w:id="1803579094">
              <w:marLeft w:val="1155"/>
              <w:marRight w:val="0"/>
              <w:marTop w:val="0"/>
              <w:marBottom w:val="0"/>
              <w:divBdr>
                <w:top w:val="none" w:sz="0" w:space="0" w:color="auto"/>
                <w:left w:val="none" w:sz="0" w:space="0" w:color="auto"/>
                <w:bottom w:val="none" w:sz="0" w:space="0" w:color="auto"/>
                <w:right w:val="none" w:sz="0" w:space="0" w:color="auto"/>
              </w:divBdr>
            </w:div>
            <w:div w:id="606618706">
              <w:marLeft w:val="1155"/>
              <w:marRight w:val="0"/>
              <w:marTop w:val="0"/>
              <w:marBottom w:val="0"/>
              <w:divBdr>
                <w:top w:val="none" w:sz="0" w:space="0" w:color="auto"/>
                <w:left w:val="none" w:sz="0" w:space="0" w:color="auto"/>
                <w:bottom w:val="none" w:sz="0" w:space="0" w:color="auto"/>
                <w:right w:val="none" w:sz="0" w:space="0" w:color="auto"/>
              </w:divBdr>
            </w:div>
            <w:div w:id="556862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775882">
      <w:bodyDiv w:val="1"/>
      <w:marLeft w:val="0"/>
      <w:marRight w:val="0"/>
      <w:marTop w:val="0"/>
      <w:marBottom w:val="0"/>
      <w:divBdr>
        <w:top w:val="none" w:sz="0" w:space="0" w:color="auto"/>
        <w:left w:val="none" w:sz="0" w:space="0" w:color="auto"/>
        <w:bottom w:val="none" w:sz="0" w:space="0" w:color="auto"/>
        <w:right w:val="none" w:sz="0" w:space="0" w:color="auto"/>
      </w:divBdr>
      <w:divsChild>
        <w:div w:id="29693922">
          <w:marLeft w:val="0"/>
          <w:marRight w:val="0"/>
          <w:marTop w:val="0"/>
          <w:marBottom w:val="0"/>
          <w:divBdr>
            <w:top w:val="none" w:sz="0" w:space="0" w:color="auto"/>
            <w:left w:val="none" w:sz="0" w:space="0" w:color="auto"/>
            <w:bottom w:val="none" w:sz="0" w:space="0" w:color="auto"/>
            <w:right w:val="none" w:sz="0" w:space="0" w:color="auto"/>
          </w:divBdr>
        </w:div>
        <w:div w:id="2038852739">
          <w:marLeft w:val="0"/>
          <w:marRight w:val="0"/>
          <w:marTop w:val="150"/>
          <w:marBottom w:val="0"/>
          <w:divBdr>
            <w:top w:val="none" w:sz="0" w:space="0" w:color="auto"/>
            <w:left w:val="none" w:sz="0" w:space="0" w:color="auto"/>
            <w:bottom w:val="none" w:sz="0" w:space="0" w:color="auto"/>
            <w:right w:val="none" w:sz="0" w:space="0" w:color="auto"/>
          </w:divBdr>
          <w:divsChild>
            <w:div w:id="1940990712">
              <w:marLeft w:val="1155"/>
              <w:marRight w:val="0"/>
              <w:marTop w:val="0"/>
              <w:marBottom w:val="0"/>
              <w:divBdr>
                <w:top w:val="none" w:sz="0" w:space="0" w:color="auto"/>
                <w:left w:val="none" w:sz="0" w:space="0" w:color="auto"/>
                <w:bottom w:val="none" w:sz="0" w:space="0" w:color="auto"/>
                <w:right w:val="none" w:sz="0" w:space="0" w:color="auto"/>
              </w:divBdr>
            </w:div>
            <w:div w:id="297536721">
              <w:marLeft w:val="1155"/>
              <w:marRight w:val="0"/>
              <w:marTop w:val="0"/>
              <w:marBottom w:val="0"/>
              <w:divBdr>
                <w:top w:val="none" w:sz="0" w:space="0" w:color="auto"/>
                <w:left w:val="none" w:sz="0" w:space="0" w:color="auto"/>
                <w:bottom w:val="none" w:sz="0" w:space="0" w:color="auto"/>
                <w:right w:val="none" w:sz="0" w:space="0" w:color="auto"/>
              </w:divBdr>
            </w:div>
            <w:div w:id="1120495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12461">
      <w:bodyDiv w:val="1"/>
      <w:marLeft w:val="0"/>
      <w:marRight w:val="0"/>
      <w:marTop w:val="0"/>
      <w:marBottom w:val="0"/>
      <w:divBdr>
        <w:top w:val="none" w:sz="0" w:space="0" w:color="auto"/>
        <w:left w:val="none" w:sz="0" w:space="0" w:color="auto"/>
        <w:bottom w:val="none" w:sz="0" w:space="0" w:color="auto"/>
        <w:right w:val="none" w:sz="0" w:space="0" w:color="auto"/>
      </w:divBdr>
      <w:divsChild>
        <w:div w:id="918028292">
          <w:marLeft w:val="0"/>
          <w:marRight w:val="0"/>
          <w:marTop w:val="0"/>
          <w:marBottom w:val="0"/>
          <w:divBdr>
            <w:top w:val="none" w:sz="0" w:space="0" w:color="auto"/>
            <w:left w:val="none" w:sz="0" w:space="0" w:color="auto"/>
            <w:bottom w:val="none" w:sz="0" w:space="0" w:color="auto"/>
            <w:right w:val="none" w:sz="0" w:space="0" w:color="auto"/>
          </w:divBdr>
        </w:div>
        <w:div w:id="938484135">
          <w:marLeft w:val="0"/>
          <w:marRight w:val="0"/>
          <w:marTop w:val="150"/>
          <w:marBottom w:val="0"/>
          <w:divBdr>
            <w:top w:val="none" w:sz="0" w:space="0" w:color="auto"/>
            <w:left w:val="none" w:sz="0" w:space="0" w:color="auto"/>
            <w:bottom w:val="none" w:sz="0" w:space="0" w:color="auto"/>
            <w:right w:val="none" w:sz="0" w:space="0" w:color="auto"/>
          </w:divBdr>
          <w:divsChild>
            <w:div w:id="1614512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4698384">
      <w:bodyDiv w:val="1"/>
      <w:marLeft w:val="0"/>
      <w:marRight w:val="0"/>
      <w:marTop w:val="0"/>
      <w:marBottom w:val="0"/>
      <w:divBdr>
        <w:top w:val="none" w:sz="0" w:space="0" w:color="auto"/>
        <w:left w:val="none" w:sz="0" w:space="0" w:color="auto"/>
        <w:bottom w:val="none" w:sz="0" w:space="0" w:color="auto"/>
        <w:right w:val="none" w:sz="0" w:space="0" w:color="auto"/>
      </w:divBdr>
      <w:divsChild>
        <w:div w:id="1428766305">
          <w:marLeft w:val="0"/>
          <w:marRight w:val="0"/>
          <w:marTop w:val="0"/>
          <w:marBottom w:val="0"/>
          <w:divBdr>
            <w:top w:val="none" w:sz="0" w:space="0" w:color="auto"/>
            <w:left w:val="none" w:sz="0" w:space="0" w:color="auto"/>
            <w:bottom w:val="none" w:sz="0" w:space="0" w:color="auto"/>
            <w:right w:val="none" w:sz="0" w:space="0" w:color="auto"/>
          </w:divBdr>
        </w:div>
        <w:div w:id="1493566768">
          <w:marLeft w:val="0"/>
          <w:marRight w:val="0"/>
          <w:marTop w:val="150"/>
          <w:marBottom w:val="0"/>
          <w:divBdr>
            <w:top w:val="none" w:sz="0" w:space="0" w:color="auto"/>
            <w:left w:val="none" w:sz="0" w:space="0" w:color="auto"/>
            <w:bottom w:val="none" w:sz="0" w:space="0" w:color="auto"/>
            <w:right w:val="none" w:sz="0" w:space="0" w:color="auto"/>
          </w:divBdr>
          <w:divsChild>
            <w:div w:id="510602883">
              <w:marLeft w:val="1155"/>
              <w:marRight w:val="0"/>
              <w:marTop w:val="0"/>
              <w:marBottom w:val="0"/>
              <w:divBdr>
                <w:top w:val="none" w:sz="0" w:space="0" w:color="auto"/>
                <w:left w:val="none" w:sz="0" w:space="0" w:color="auto"/>
                <w:bottom w:val="none" w:sz="0" w:space="0" w:color="auto"/>
                <w:right w:val="none" w:sz="0" w:space="0" w:color="auto"/>
              </w:divBdr>
            </w:div>
            <w:div w:id="1960794134">
              <w:marLeft w:val="1155"/>
              <w:marRight w:val="0"/>
              <w:marTop w:val="0"/>
              <w:marBottom w:val="0"/>
              <w:divBdr>
                <w:top w:val="none" w:sz="0" w:space="0" w:color="auto"/>
                <w:left w:val="none" w:sz="0" w:space="0" w:color="auto"/>
                <w:bottom w:val="none" w:sz="0" w:space="0" w:color="auto"/>
                <w:right w:val="none" w:sz="0" w:space="0" w:color="auto"/>
              </w:divBdr>
            </w:div>
            <w:div w:id="1674257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8893">
      <w:bodyDiv w:val="1"/>
      <w:marLeft w:val="0"/>
      <w:marRight w:val="0"/>
      <w:marTop w:val="0"/>
      <w:marBottom w:val="0"/>
      <w:divBdr>
        <w:top w:val="none" w:sz="0" w:space="0" w:color="auto"/>
        <w:left w:val="none" w:sz="0" w:space="0" w:color="auto"/>
        <w:bottom w:val="none" w:sz="0" w:space="0" w:color="auto"/>
        <w:right w:val="none" w:sz="0" w:space="0" w:color="auto"/>
      </w:divBdr>
      <w:divsChild>
        <w:div w:id="1543128093">
          <w:marLeft w:val="0"/>
          <w:marRight w:val="0"/>
          <w:marTop w:val="0"/>
          <w:marBottom w:val="0"/>
          <w:divBdr>
            <w:top w:val="none" w:sz="0" w:space="0" w:color="auto"/>
            <w:left w:val="none" w:sz="0" w:space="0" w:color="auto"/>
            <w:bottom w:val="none" w:sz="0" w:space="0" w:color="auto"/>
            <w:right w:val="none" w:sz="0" w:space="0" w:color="auto"/>
          </w:divBdr>
        </w:div>
        <w:div w:id="2006854506">
          <w:marLeft w:val="0"/>
          <w:marRight w:val="0"/>
          <w:marTop w:val="150"/>
          <w:marBottom w:val="0"/>
          <w:divBdr>
            <w:top w:val="none" w:sz="0" w:space="0" w:color="auto"/>
            <w:left w:val="none" w:sz="0" w:space="0" w:color="auto"/>
            <w:bottom w:val="none" w:sz="0" w:space="0" w:color="auto"/>
            <w:right w:val="none" w:sz="0" w:space="0" w:color="auto"/>
          </w:divBdr>
          <w:divsChild>
            <w:div w:id="1923368195">
              <w:marLeft w:val="1155"/>
              <w:marRight w:val="0"/>
              <w:marTop w:val="0"/>
              <w:marBottom w:val="0"/>
              <w:divBdr>
                <w:top w:val="none" w:sz="0" w:space="0" w:color="auto"/>
                <w:left w:val="none" w:sz="0" w:space="0" w:color="auto"/>
                <w:bottom w:val="none" w:sz="0" w:space="0" w:color="auto"/>
                <w:right w:val="none" w:sz="0" w:space="0" w:color="auto"/>
              </w:divBdr>
            </w:div>
            <w:div w:id="566577210">
              <w:marLeft w:val="1155"/>
              <w:marRight w:val="0"/>
              <w:marTop w:val="0"/>
              <w:marBottom w:val="0"/>
              <w:divBdr>
                <w:top w:val="none" w:sz="0" w:space="0" w:color="auto"/>
                <w:left w:val="none" w:sz="0" w:space="0" w:color="auto"/>
                <w:bottom w:val="none" w:sz="0" w:space="0" w:color="auto"/>
                <w:right w:val="none" w:sz="0" w:space="0" w:color="auto"/>
              </w:divBdr>
            </w:div>
            <w:div w:id="1691372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616612">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73583">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66000">
      <w:bodyDiv w:val="1"/>
      <w:marLeft w:val="0"/>
      <w:marRight w:val="0"/>
      <w:marTop w:val="0"/>
      <w:marBottom w:val="0"/>
      <w:divBdr>
        <w:top w:val="none" w:sz="0" w:space="0" w:color="auto"/>
        <w:left w:val="none" w:sz="0" w:space="0" w:color="auto"/>
        <w:bottom w:val="none" w:sz="0" w:space="0" w:color="auto"/>
        <w:right w:val="none" w:sz="0" w:space="0" w:color="auto"/>
      </w:divBdr>
      <w:divsChild>
        <w:div w:id="991517677">
          <w:marLeft w:val="0"/>
          <w:marRight w:val="0"/>
          <w:marTop w:val="0"/>
          <w:marBottom w:val="0"/>
          <w:divBdr>
            <w:top w:val="none" w:sz="0" w:space="0" w:color="auto"/>
            <w:left w:val="none" w:sz="0" w:space="0" w:color="auto"/>
            <w:bottom w:val="none" w:sz="0" w:space="0" w:color="auto"/>
            <w:right w:val="none" w:sz="0" w:space="0" w:color="auto"/>
          </w:divBdr>
        </w:div>
        <w:div w:id="2097508941">
          <w:marLeft w:val="0"/>
          <w:marRight w:val="0"/>
          <w:marTop w:val="150"/>
          <w:marBottom w:val="0"/>
          <w:divBdr>
            <w:top w:val="none" w:sz="0" w:space="0" w:color="auto"/>
            <w:left w:val="none" w:sz="0" w:space="0" w:color="auto"/>
            <w:bottom w:val="none" w:sz="0" w:space="0" w:color="auto"/>
            <w:right w:val="none" w:sz="0" w:space="0" w:color="auto"/>
          </w:divBdr>
          <w:divsChild>
            <w:div w:id="1077048880">
              <w:marLeft w:val="1155"/>
              <w:marRight w:val="0"/>
              <w:marTop w:val="0"/>
              <w:marBottom w:val="0"/>
              <w:divBdr>
                <w:top w:val="none" w:sz="0" w:space="0" w:color="auto"/>
                <w:left w:val="none" w:sz="0" w:space="0" w:color="auto"/>
                <w:bottom w:val="none" w:sz="0" w:space="0" w:color="auto"/>
                <w:right w:val="none" w:sz="0" w:space="0" w:color="auto"/>
              </w:divBdr>
            </w:div>
            <w:div w:id="673383365">
              <w:marLeft w:val="1155"/>
              <w:marRight w:val="0"/>
              <w:marTop w:val="0"/>
              <w:marBottom w:val="0"/>
              <w:divBdr>
                <w:top w:val="none" w:sz="0" w:space="0" w:color="auto"/>
                <w:left w:val="none" w:sz="0" w:space="0" w:color="auto"/>
                <w:bottom w:val="none" w:sz="0" w:space="0" w:color="auto"/>
                <w:right w:val="none" w:sz="0" w:space="0" w:color="auto"/>
              </w:divBdr>
            </w:div>
            <w:div w:id="37481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7707466">
      <w:bodyDiv w:val="1"/>
      <w:marLeft w:val="0"/>
      <w:marRight w:val="0"/>
      <w:marTop w:val="0"/>
      <w:marBottom w:val="0"/>
      <w:divBdr>
        <w:top w:val="none" w:sz="0" w:space="0" w:color="auto"/>
        <w:left w:val="none" w:sz="0" w:space="0" w:color="auto"/>
        <w:bottom w:val="none" w:sz="0" w:space="0" w:color="auto"/>
        <w:right w:val="none" w:sz="0" w:space="0" w:color="auto"/>
      </w:divBdr>
      <w:divsChild>
        <w:div w:id="1542789004">
          <w:marLeft w:val="0"/>
          <w:marRight w:val="0"/>
          <w:marTop w:val="0"/>
          <w:marBottom w:val="0"/>
          <w:divBdr>
            <w:top w:val="none" w:sz="0" w:space="0" w:color="auto"/>
            <w:left w:val="none" w:sz="0" w:space="0" w:color="auto"/>
            <w:bottom w:val="none" w:sz="0" w:space="0" w:color="auto"/>
            <w:right w:val="none" w:sz="0" w:space="0" w:color="auto"/>
          </w:divBdr>
        </w:div>
        <w:div w:id="182861001">
          <w:marLeft w:val="0"/>
          <w:marRight w:val="0"/>
          <w:marTop w:val="150"/>
          <w:marBottom w:val="0"/>
          <w:divBdr>
            <w:top w:val="none" w:sz="0" w:space="0" w:color="auto"/>
            <w:left w:val="none" w:sz="0" w:space="0" w:color="auto"/>
            <w:bottom w:val="none" w:sz="0" w:space="0" w:color="auto"/>
            <w:right w:val="none" w:sz="0" w:space="0" w:color="auto"/>
          </w:divBdr>
          <w:divsChild>
            <w:div w:id="1823812437">
              <w:marLeft w:val="1155"/>
              <w:marRight w:val="0"/>
              <w:marTop w:val="0"/>
              <w:marBottom w:val="0"/>
              <w:divBdr>
                <w:top w:val="none" w:sz="0" w:space="0" w:color="auto"/>
                <w:left w:val="none" w:sz="0" w:space="0" w:color="auto"/>
                <w:bottom w:val="none" w:sz="0" w:space="0" w:color="auto"/>
                <w:right w:val="none" w:sz="0" w:space="0" w:color="auto"/>
              </w:divBdr>
            </w:div>
            <w:div w:id="1862936466">
              <w:marLeft w:val="1155"/>
              <w:marRight w:val="0"/>
              <w:marTop w:val="0"/>
              <w:marBottom w:val="0"/>
              <w:divBdr>
                <w:top w:val="none" w:sz="0" w:space="0" w:color="auto"/>
                <w:left w:val="none" w:sz="0" w:space="0" w:color="auto"/>
                <w:bottom w:val="none" w:sz="0" w:space="0" w:color="auto"/>
                <w:right w:val="none" w:sz="0" w:space="0" w:color="auto"/>
              </w:divBdr>
            </w:div>
            <w:div w:id="66802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96767">
      <w:bodyDiv w:val="1"/>
      <w:marLeft w:val="0"/>
      <w:marRight w:val="0"/>
      <w:marTop w:val="0"/>
      <w:marBottom w:val="0"/>
      <w:divBdr>
        <w:top w:val="none" w:sz="0" w:space="0" w:color="auto"/>
        <w:left w:val="none" w:sz="0" w:space="0" w:color="auto"/>
        <w:bottom w:val="none" w:sz="0" w:space="0" w:color="auto"/>
        <w:right w:val="none" w:sz="0" w:space="0" w:color="auto"/>
      </w:divBdr>
      <w:divsChild>
        <w:div w:id="655112250">
          <w:marLeft w:val="0"/>
          <w:marRight w:val="0"/>
          <w:marTop w:val="0"/>
          <w:marBottom w:val="0"/>
          <w:divBdr>
            <w:top w:val="none" w:sz="0" w:space="0" w:color="auto"/>
            <w:left w:val="none" w:sz="0" w:space="0" w:color="auto"/>
            <w:bottom w:val="none" w:sz="0" w:space="0" w:color="auto"/>
            <w:right w:val="none" w:sz="0" w:space="0" w:color="auto"/>
          </w:divBdr>
        </w:div>
        <w:div w:id="1957786526">
          <w:marLeft w:val="0"/>
          <w:marRight w:val="0"/>
          <w:marTop w:val="150"/>
          <w:marBottom w:val="0"/>
          <w:divBdr>
            <w:top w:val="none" w:sz="0" w:space="0" w:color="auto"/>
            <w:left w:val="none" w:sz="0" w:space="0" w:color="auto"/>
            <w:bottom w:val="none" w:sz="0" w:space="0" w:color="auto"/>
            <w:right w:val="none" w:sz="0" w:space="0" w:color="auto"/>
          </w:divBdr>
          <w:divsChild>
            <w:div w:id="1843276776">
              <w:marLeft w:val="1155"/>
              <w:marRight w:val="0"/>
              <w:marTop w:val="0"/>
              <w:marBottom w:val="0"/>
              <w:divBdr>
                <w:top w:val="none" w:sz="0" w:space="0" w:color="auto"/>
                <w:left w:val="none" w:sz="0" w:space="0" w:color="auto"/>
                <w:bottom w:val="none" w:sz="0" w:space="0" w:color="auto"/>
                <w:right w:val="none" w:sz="0" w:space="0" w:color="auto"/>
              </w:divBdr>
            </w:div>
            <w:div w:id="1743944638">
              <w:marLeft w:val="1155"/>
              <w:marRight w:val="0"/>
              <w:marTop w:val="0"/>
              <w:marBottom w:val="0"/>
              <w:divBdr>
                <w:top w:val="none" w:sz="0" w:space="0" w:color="auto"/>
                <w:left w:val="none" w:sz="0" w:space="0" w:color="auto"/>
                <w:bottom w:val="none" w:sz="0" w:space="0" w:color="auto"/>
                <w:right w:val="none" w:sz="0" w:space="0" w:color="auto"/>
              </w:divBdr>
            </w:div>
            <w:div w:id="1319925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084273">
      <w:bodyDiv w:val="1"/>
      <w:marLeft w:val="0"/>
      <w:marRight w:val="0"/>
      <w:marTop w:val="0"/>
      <w:marBottom w:val="0"/>
      <w:divBdr>
        <w:top w:val="none" w:sz="0" w:space="0" w:color="auto"/>
        <w:left w:val="none" w:sz="0" w:space="0" w:color="auto"/>
        <w:bottom w:val="none" w:sz="0" w:space="0" w:color="auto"/>
        <w:right w:val="none" w:sz="0" w:space="0" w:color="auto"/>
      </w:divBdr>
      <w:divsChild>
        <w:div w:id="882522624">
          <w:marLeft w:val="0"/>
          <w:marRight w:val="0"/>
          <w:marTop w:val="0"/>
          <w:marBottom w:val="0"/>
          <w:divBdr>
            <w:top w:val="none" w:sz="0" w:space="0" w:color="auto"/>
            <w:left w:val="none" w:sz="0" w:space="0" w:color="auto"/>
            <w:bottom w:val="none" w:sz="0" w:space="0" w:color="auto"/>
            <w:right w:val="none" w:sz="0" w:space="0" w:color="auto"/>
          </w:divBdr>
        </w:div>
        <w:div w:id="336542331">
          <w:marLeft w:val="0"/>
          <w:marRight w:val="0"/>
          <w:marTop w:val="150"/>
          <w:marBottom w:val="0"/>
          <w:divBdr>
            <w:top w:val="none" w:sz="0" w:space="0" w:color="auto"/>
            <w:left w:val="none" w:sz="0" w:space="0" w:color="auto"/>
            <w:bottom w:val="none" w:sz="0" w:space="0" w:color="auto"/>
            <w:right w:val="none" w:sz="0" w:space="0" w:color="auto"/>
          </w:divBdr>
          <w:divsChild>
            <w:div w:id="286397483">
              <w:marLeft w:val="1155"/>
              <w:marRight w:val="0"/>
              <w:marTop w:val="0"/>
              <w:marBottom w:val="0"/>
              <w:divBdr>
                <w:top w:val="none" w:sz="0" w:space="0" w:color="auto"/>
                <w:left w:val="none" w:sz="0" w:space="0" w:color="auto"/>
                <w:bottom w:val="none" w:sz="0" w:space="0" w:color="auto"/>
                <w:right w:val="none" w:sz="0" w:space="0" w:color="auto"/>
              </w:divBdr>
            </w:div>
            <w:div w:id="1011571812">
              <w:marLeft w:val="1155"/>
              <w:marRight w:val="0"/>
              <w:marTop w:val="0"/>
              <w:marBottom w:val="0"/>
              <w:divBdr>
                <w:top w:val="none" w:sz="0" w:space="0" w:color="auto"/>
                <w:left w:val="none" w:sz="0" w:space="0" w:color="auto"/>
                <w:bottom w:val="none" w:sz="0" w:space="0" w:color="auto"/>
                <w:right w:val="none" w:sz="0" w:space="0" w:color="auto"/>
              </w:divBdr>
            </w:div>
            <w:div w:id="44917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054914">
      <w:bodyDiv w:val="1"/>
      <w:marLeft w:val="0"/>
      <w:marRight w:val="0"/>
      <w:marTop w:val="0"/>
      <w:marBottom w:val="0"/>
      <w:divBdr>
        <w:top w:val="none" w:sz="0" w:space="0" w:color="auto"/>
        <w:left w:val="none" w:sz="0" w:space="0" w:color="auto"/>
        <w:bottom w:val="none" w:sz="0" w:space="0" w:color="auto"/>
        <w:right w:val="none" w:sz="0" w:space="0" w:color="auto"/>
      </w:divBdr>
      <w:divsChild>
        <w:div w:id="948927953">
          <w:marLeft w:val="0"/>
          <w:marRight w:val="0"/>
          <w:marTop w:val="0"/>
          <w:marBottom w:val="0"/>
          <w:divBdr>
            <w:top w:val="none" w:sz="0" w:space="0" w:color="auto"/>
            <w:left w:val="none" w:sz="0" w:space="0" w:color="auto"/>
            <w:bottom w:val="none" w:sz="0" w:space="0" w:color="auto"/>
            <w:right w:val="none" w:sz="0" w:space="0" w:color="auto"/>
          </w:divBdr>
        </w:div>
        <w:div w:id="949703296">
          <w:marLeft w:val="0"/>
          <w:marRight w:val="0"/>
          <w:marTop w:val="150"/>
          <w:marBottom w:val="0"/>
          <w:divBdr>
            <w:top w:val="none" w:sz="0" w:space="0" w:color="auto"/>
            <w:left w:val="none" w:sz="0" w:space="0" w:color="auto"/>
            <w:bottom w:val="none" w:sz="0" w:space="0" w:color="auto"/>
            <w:right w:val="none" w:sz="0" w:space="0" w:color="auto"/>
          </w:divBdr>
          <w:divsChild>
            <w:div w:id="447621580">
              <w:marLeft w:val="1155"/>
              <w:marRight w:val="0"/>
              <w:marTop w:val="0"/>
              <w:marBottom w:val="0"/>
              <w:divBdr>
                <w:top w:val="none" w:sz="0" w:space="0" w:color="auto"/>
                <w:left w:val="none" w:sz="0" w:space="0" w:color="auto"/>
                <w:bottom w:val="none" w:sz="0" w:space="0" w:color="auto"/>
                <w:right w:val="none" w:sz="0" w:space="0" w:color="auto"/>
              </w:divBdr>
            </w:div>
            <w:div w:id="20405059">
              <w:marLeft w:val="1155"/>
              <w:marRight w:val="0"/>
              <w:marTop w:val="0"/>
              <w:marBottom w:val="0"/>
              <w:divBdr>
                <w:top w:val="none" w:sz="0" w:space="0" w:color="auto"/>
                <w:left w:val="none" w:sz="0" w:space="0" w:color="auto"/>
                <w:bottom w:val="none" w:sz="0" w:space="0" w:color="auto"/>
                <w:right w:val="none" w:sz="0" w:space="0" w:color="auto"/>
              </w:divBdr>
            </w:div>
            <w:div w:id="131684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130794">
      <w:bodyDiv w:val="1"/>
      <w:marLeft w:val="0"/>
      <w:marRight w:val="0"/>
      <w:marTop w:val="0"/>
      <w:marBottom w:val="0"/>
      <w:divBdr>
        <w:top w:val="none" w:sz="0" w:space="0" w:color="auto"/>
        <w:left w:val="none" w:sz="0" w:space="0" w:color="auto"/>
        <w:bottom w:val="none" w:sz="0" w:space="0" w:color="auto"/>
        <w:right w:val="none" w:sz="0" w:space="0" w:color="auto"/>
      </w:divBdr>
      <w:divsChild>
        <w:div w:id="1575512281">
          <w:marLeft w:val="0"/>
          <w:marRight w:val="0"/>
          <w:marTop w:val="0"/>
          <w:marBottom w:val="0"/>
          <w:divBdr>
            <w:top w:val="none" w:sz="0" w:space="0" w:color="auto"/>
            <w:left w:val="none" w:sz="0" w:space="0" w:color="auto"/>
            <w:bottom w:val="none" w:sz="0" w:space="0" w:color="auto"/>
            <w:right w:val="none" w:sz="0" w:space="0" w:color="auto"/>
          </w:divBdr>
        </w:div>
        <w:div w:id="840698261">
          <w:marLeft w:val="0"/>
          <w:marRight w:val="0"/>
          <w:marTop w:val="150"/>
          <w:marBottom w:val="0"/>
          <w:divBdr>
            <w:top w:val="none" w:sz="0" w:space="0" w:color="auto"/>
            <w:left w:val="none" w:sz="0" w:space="0" w:color="auto"/>
            <w:bottom w:val="none" w:sz="0" w:space="0" w:color="auto"/>
            <w:right w:val="none" w:sz="0" w:space="0" w:color="auto"/>
          </w:divBdr>
          <w:divsChild>
            <w:div w:id="439836907">
              <w:marLeft w:val="1155"/>
              <w:marRight w:val="0"/>
              <w:marTop w:val="0"/>
              <w:marBottom w:val="0"/>
              <w:divBdr>
                <w:top w:val="none" w:sz="0" w:space="0" w:color="auto"/>
                <w:left w:val="none" w:sz="0" w:space="0" w:color="auto"/>
                <w:bottom w:val="none" w:sz="0" w:space="0" w:color="auto"/>
                <w:right w:val="none" w:sz="0" w:space="0" w:color="auto"/>
              </w:divBdr>
            </w:div>
            <w:div w:id="1198157955">
              <w:marLeft w:val="1155"/>
              <w:marRight w:val="0"/>
              <w:marTop w:val="0"/>
              <w:marBottom w:val="0"/>
              <w:divBdr>
                <w:top w:val="none" w:sz="0" w:space="0" w:color="auto"/>
                <w:left w:val="none" w:sz="0" w:space="0" w:color="auto"/>
                <w:bottom w:val="none" w:sz="0" w:space="0" w:color="auto"/>
                <w:right w:val="none" w:sz="0" w:space="0" w:color="auto"/>
              </w:divBdr>
            </w:div>
            <w:div w:id="39785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052968">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2946832">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798367">
      <w:bodyDiv w:val="1"/>
      <w:marLeft w:val="0"/>
      <w:marRight w:val="0"/>
      <w:marTop w:val="0"/>
      <w:marBottom w:val="0"/>
      <w:divBdr>
        <w:top w:val="none" w:sz="0" w:space="0" w:color="auto"/>
        <w:left w:val="none" w:sz="0" w:space="0" w:color="auto"/>
        <w:bottom w:val="none" w:sz="0" w:space="0" w:color="auto"/>
        <w:right w:val="none" w:sz="0" w:space="0" w:color="auto"/>
      </w:divBdr>
      <w:divsChild>
        <w:div w:id="99758774">
          <w:marLeft w:val="0"/>
          <w:marRight w:val="0"/>
          <w:marTop w:val="0"/>
          <w:marBottom w:val="0"/>
          <w:divBdr>
            <w:top w:val="none" w:sz="0" w:space="0" w:color="auto"/>
            <w:left w:val="none" w:sz="0" w:space="0" w:color="auto"/>
            <w:bottom w:val="none" w:sz="0" w:space="0" w:color="auto"/>
            <w:right w:val="none" w:sz="0" w:space="0" w:color="auto"/>
          </w:divBdr>
        </w:div>
        <w:div w:id="46995281">
          <w:marLeft w:val="0"/>
          <w:marRight w:val="0"/>
          <w:marTop w:val="150"/>
          <w:marBottom w:val="0"/>
          <w:divBdr>
            <w:top w:val="none" w:sz="0" w:space="0" w:color="auto"/>
            <w:left w:val="none" w:sz="0" w:space="0" w:color="auto"/>
            <w:bottom w:val="none" w:sz="0" w:space="0" w:color="auto"/>
            <w:right w:val="none" w:sz="0" w:space="0" w:color="auto"/>
          </w:divBdr>
          <w:divsChild>
            <w:div w:id="389571808">
              <w:marLeft w:val="1155"/>
              <w:marRight w:val="0"/>
              <w:marTop w:val="0"/>
              <w:marBottom w:val="0"/>
              <w:divBdr>
                <w:top w:val="none" w:sz="0" w:space="0" w:color="auto"/>
                <w:left w:val="none" w:sz="0" w:space="0" w:color="auto"/>
                <w:bottom w:val="none" w:sz="0" w:space="0" w:color="auto"/>
                <w:right w:val="none" w:sz="0" w:space="0" w:color="auto"/>
              </w:divBdr>
            </w:div>
            <w:div w:id="199824156">
              <w:marLeft w:val="1155"/>
              <w:marRight w:val="0"/>
              <w:marTop w:val="0"/>
              <w:marBottom w:val="0"/>
              <w:divBdr>
                <w:top w:val="none" w:sz="0" w:space="0" w:color="auto"/>
                <w:left w:val="none" w:sz="0" w:space="0" w:color="auto"/>
                <w:bottom w:val="none" w:sz="0" w:space="0" w:color="auto"/>
                <w:right w:val="none" w:sz="0" w:space="0" w:color="auto"/>
              </w:divBdr>
            </w:div>
            <w:div w:id="739791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4081">
      <w:bodyDiv w:val="1"/>
      <w:marLeft w:val="0"/>
      <w:marRight w:val="0"/>
      <w:marTop w:val="0"/>
      <w:marBottom w:val="0"/>
      <w:divBdr>
        <w:top w:val="none" w:sz="0" w:space="0" w:color="auto"/>
        <w:left w:val="none" w:sz="0" w:space="0" w:color="auto"/>
        <w:bottom w:val="none" w:sz="0" w:space="0" w:color="auto"/>
        <w:right w:val="none" w:sz="0" w:space="0" w:color="auto"/>
      </w:divBdr>
      <w:divsChild>
        <w:div w:id="574240958">
          <w:marLeft w:val="0"/>
          <w:marRight w:val="0"/>
          <w:marTop w:val="0"/>
          <w:marBottom w:val="0"/>
          <w:divBdr>
            <w:top w:val="none" w:sz="0" w:space="0" w:color="auto"/>
            <w:left w:val="none" w:sz="0" w:space="0" w:color="auto"/>
            <w:bottom w:val="none" w:sz="0" w:space="0" w:color="auto"/>
            <w:right w:val="none" w:sz="0" w:space="0" w:color="auto"/>
          </w:divBdr>
        </w:div>
        <w:div w:id="1223171935">
          <w:marLeft w:val="0"/>
          <w:marRight w:val="0"/>
          <w:marTop w:val="150"/>
          <w:marBottom w:val="0"/>
          <w:divBdr>
            <w:top w:val="none" w:sz="0" w:space="0" w:color="auto"/>
            <w:left w:val="none" w:sz="0" w:space="0" w:color="auto"/>
            <w:bottom w:val="none" w:sz="0" w:space="0" w:color="auto"/>
            <w:right w:val="none" w:sz="0" w:space="0" w:color="auto"/>
          </w:divBdr>
          <w:divsChild>
            <w:div w:id="569659732">
              <w:marLeft w:val="1155"/>
              <w:marRight w:val="0"/>
              <w:marTop w:val="0"/>
              <w:marBottom w:val="0"/>
              <w:divBdr>
                <w:top w:val="none" w:sz="0" w:space="0" w:color="auto"/>
                <w:left w:val="none" w:sz="0" w:space="0" w:color="auto"/>
                <w:bottom w:val="none" w:sz="0" w:space="0" w:color="auto"/>
                <w:right w:val="none" w:sz="0" w:space="0" w:color="auto"/>
              </w:divBdr>
            </w:div>
            <w:div w:id="853035943">
              <w:marLeft w:val="1155"/>
              <w:marRight w:val="0"/>
              <w:marTop w:val="0"/>
              <w:marBottom w:val="0"/>
              <w:divBdr>
                <w:top w:val="none" w:sz="0" w:space="0" w:color="auto"/>
                <w:left w:val="none" w:sz="0" w:space="0" w:color="auto"/>
                <w:bottom w:val="none" w:sz="0" w:space="0" w:color="auto"/>
                <w:right w:val="none" w:sz="0" w:space="0" w:color="auto"/>
              </w:divBdr>
            </w:div>
            <w:div w:id="172918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11820">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09610">
      <w:bodyDiv w:val="1"/>
      <w:marLeft w:val="0"/>
      <w:marRight w:val="0"/>
      <w:marTop w:val="0"/>
      <w:marBottom w:val="0"/>
      <w:divBdr>
        <w:top w:val="none" w:sz="0" w:space="0" w:color="auto"/>
        <w:left w:val="none" w:sz="0" w:space="0" w:color="auto"/>
        <w:bottom w:val="none" w:sz="0" w:space="0" w:color="auto"/>
        <w:right w:val="none" w:sz="0" w:space="0" w:color="auto"/>
      </w:divBdr>
      <w:divsChild>
        <w:div w:id="1485924646">
          <w:marLeft w:val="0"/>
          <w:marRight w:val="0"/>
          <w:marTop w:val="0"/>
          <w:marBottom w:val="0"/>
          <w:divBdr>
            <w:top w:val="none" w:sz="0" w:space="0" w:color="auto"/>
            <w:left w:val="none" w:sz="0" w:space="0" w:color="auto"/>
            <w:bottom w:val="none" w:sz="0" w:space="0" w:color="auto"/>
            <w:right w:val="none" w:sz="0" w:space="0" w:color="auto"/>
          </w:divBdr>
        </w:div>
        <w:div w:id="1889103763">
          <w:marLeft w:val="0"/>
          <w:marRight w:val="0"/>
          <w:marTop w:val="150"/>
          <w:marBottom w:val="0"/>
          <w:divBdr>
            <w:top w:val="none" w:sz="0" w:space="0" w:color="auto"/>
            <w:left w:val="none" w:sz="0" w:space="0" w:color="auto"/>
            <w:bottom w:val="none" w:sz="0" w:space="0" w:color="auto"/>
            <w:right w:val="none" w:sz="0" w:space="0" w:color="auto"/>
          </w:divBdr>
          <w:divsChild>
            <w:div w:id="33699574">
              <w:marLeft w:val="1155"/>
              <w:marRight w:val="0"/>
              <w:marTop w:val="0"/>
              <w:marBottom w:val="0"/>
              <w:divBdr>
                <w:top w:val="none" w:sz="0" w:space="0" w:color="auto"/>
                <w:left w:val="none" w:sz="0" w:space="0" w:color="auto"/>
                <w:bottom w:val="none" w:sz="0" w:space="0" w:color="auto"/>
                <w:right w:val="none" w:sz="0" w:space="0" w:color="auto"/>
              </w:divBdr>
            </w:div>
            <w:div w:id="557253447">
              <w:marLeft w:val="1155"/>
              <w:marRight w:val="0"/>
              <w:marTop w:val="0"/>
              <w:marBottom w:val="0"/>
              <w:divBdr>
                <w:top w:val="none" w:sz="0" w:space="0" w:color="auto"/>
                <w:left w:val="none" w:sz="0" w:space="0" w:color="auto"/>
                <w:bottom w:val="none" w:sz="0" w:space="0" w:color="auto"/>
                <w:right w:val="none" w:sz="0" w:space="0" w:color="auto"/>
              </w:divBdr>
            </w:div>
            <w:div w:id="96785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19680">
      <w:bodyDiv w:val="1"/>
      <w:marLeft w:val="0"/>
      <w:marRight w:val="0"/>
      <w:marTop w:val="0"/>
      <w:marBottom w:val="0"/>
      <w:divBdr>
        <w:top w:val="none" w:sz="0" w:space="0" w:color="auto"/>
        <w:left w:val="none" w:sz="0" w:space="0" w:color="auto"/>
        <w:bottom w:val="none" w:sz="0" w:space="0" w:color="auto"/>
        <w:right w:val="none" w:sz="0" w:space="0" w:color="auto"/>
      </w:divBdr>
      <w:divsChild>
        <w:div w:id="1846631086">
          <w:marLeft w:val="0"/>
          <w:marRight w:val="0"/>
          <w:marTop w:val="0"/>
          <w:marBottom w:val="0"/>
          <w:divBdr>
            <w:top w:val="none" w:sz="0" w:space="0" w:color="auto"/>
            <w:left w:val="none" w:sz="0" w:space="0" w:color="auto"/>
            <w:bottom w:val="none" w:sz="0" w:space="0" w:color="auto"/>
            <w:right w:val="none" w:sz="0" w:space="0" w:color="auto"/>
          </w:divBdr>
        </w:div>
        <w:div w:id="144590413">
          <w:marLeft w:val="0"/>
          <w:marRight w:val="0"/>
          <w:marTop w:val="150"/>
          <w:marBottom w:val="0"/>
          <w:divBdr>
            <w:top w:val="none" w:sz="0" w:space="0" w:color="auto"/>
            <w:left w:val="none" w:sz="0" w:space="0" w:color="auto"/>
            <w:bottom w:val="none" w:sz="0" w:space="0" w:color="auto"/>
            <w:right w:val="none" w:sz="0" w:space="0" w:color="auto"/>
          </w:divBdr>
          <w:divsChild>
            <w:div w:id="356346120">
              <w:marLeft w:val="1155"/>
              <w:marRight w:val="0"/>
              <w:marTop w:val="0"/>
              <w:marBottom w:val="0"/>
              <w:divBdr>
                <w:top w:val="none" w:sz="0" w:space="0" w:color="auto"/>
                <w:left w:val="none" w:sz="0" w:space="0" w:color="auto"/>
                <w:bottom w:val="none" w:sz="0" w:space="0" w:color="auto"/>
                <w:right w:val="none" w:sz="0" w:space="0" w:color="auto"/>
              </w:divBdr>
            </w:div>
            <w:div w:id="212931017">
              <w:marLeft w:val="1155"/>
              <w:marRight w:val="0"/>
              <w:marTop w:val="0"/>
              <w:marBottom w:val="0"/>
              <w:divBdr>
                <w:top w:val="none" w:sz="0" w:space="0" w:color="auto"/>
                <w:left w:val="none" w:sz="0" w:space="0" w:color="auto"/>
                <w:bottom w:val="none" w:sz="0" w:space="0" w:color="auto"/>
                <w:right w:val="none" w:sz="0" w:space="0" w:color="auto"/>
              </w:divBdr>
            </w:div>
            <w:div w:id="1302153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835406">
      <w:bodyDiv w:val="1"/>
      <w:marLeft w:val="0"/>
      <w:marRight w:val="0"/>
      <w:marTop w:val="0"/>
      <w:marBottom w:val="0"/>
      <w:divBdr>
        <w:top w:val="none" w:sz="0" w:space="0" w:color="auto"/>
        <w:left w:val="none" w:sz="0" w:space="0" w:color="auto"/>
        <w:bottom w:val="none" w:sz="0" w:space="0" w:color="auto"/>
        <w:right w:val="none" w:sz="0" w:space="0" w:color="auto"/>
      </w:divBdr>
      <w:divsChild>
        <w:div w:id="885067513">
          <w:marLeft w:val="0"/>
          <w:marRight w:val="0"/>
          <w:marTop w:val="0"/>
          <w:marBottom w:val="0"/>
          <w:divBdr>
            <w:top w:val="none" w:sz="0" w:space="0" w:color="auto"/>
            <w:left w:val="none" w:sz="0" w:space="0" w:color="auto"/>
            <w:bottom w:val="none" w:sz="0" w:space="0" w:color="auto"/>
            <w:right w:val="none" w:sz="0" w:space="0" w:color="auto"/>
          </w:divBdr>
        </w:div>
        <w:div w:id="1077243976">
          <w:marLeft w:val="0"/>
          <w:marRight w:val="0"/>
          <w:marTop w:val="150"/>
          <w:marBottom w:val="0"/>
          <w:divBdr>
            <w:top w:val="none" w:sz="0" w:space="0" w:color="auto"/>
            <w:left w:val="none" w:sz="0" w:space="0" w:color="auto"/>
            <w:bottom w:val="none" w:sz="0" w:space="0" w:color="auto"/>
            <w:right w:val="none" w:sz="0" w:space="0" w:color="auto"/>
          </w:divBdr>
          <w:divsChild>
            <w:div w:id="537279582">
              <w:marLeft w:val="1155"/>
              <w:marRight w:val="0"/>
              <w:marTop w:val="0"/>
              <w:marBottom w:val="0"/>
              <w:divBdr>
                <w:top w:val="none" w:sz="0" w:space="0" w:color="auto"/>
                <w:left w:val="none" w:sz="0" w:space="0" w:color="auto"/>
                <w:bottom w:val="none" w:sz="0" w:space="0" w:color="auto"/>
                <w:right w:val="none" w:sz="0" w:space="0" w:color="auto"/>
              </w:divBdr>
            </w:div>
            <w:div w:id="39286601">
              <w:marLeft w:val="1155"/>
              <w:marRight w:val="0"/>
              <w:marTop w:val="0"/>
              <w:marBottom w:val="0"/>
              <w:divBdr>
                <w:top w:val="none" w:sz="0" w:space="0" w:color="auto"/>
                <w:left w:val="none" w:sz="0" w:space="0" w:color="auto"/>
                <w:bottom w:val="none" w:sz="0" w:space="0" w:color="auto"/>
                <w:right w:val="none" w:sz="0" w:space="0" w:color="auto"/>
              </w:divBdr>
            </w:div>
            <w:div w:id="148638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266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95172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08766">
      <w:bodyDiv w:val="1"/>
      <w:marLeft w:val="0"/>
      <w:marRight w:val="0"/>
      <w:marTop w:val="0"/>
      <w:marBottom w:val="0"/>
      <w:divBdr>
        <w:top w:val="none" w:sz="0" w:space="0" w:color="auto"/>
        <w:left w:val="none" w:sz="0" w:space="0" w:color="auto"/>
        <w:bottom w:val="none" w:sz="0" w:space="0" w:color="auto"/>
        <w:right w:val="none" w:sz="0" w:space="0" w:color="auto"/>
      </w:divBdr>
      <w:divsChild>
        <w:div w:id="1532955371">
          <w:marLeft w:val="0"/>
          <w:marRight w:val="0"/>
          <w:marTop w:val="0"/>
          <w:marBottom w:val="0"/>
          <w:divBdr>
            <w:top w:val="none" w:sz="0" w:space="0" w:color="auto"/>
            <w:left w:val="none" w:sz="0" w:space="0" w:color="auto"/>
            <w:bottom w:val="none" w:sz="0" w:space="0" w:color="auto"/>
            <w:right w:val="none" w:sz="0" w:space="0" w:color="auto"/>
          </w:divBdr>
        </w:div>
        <w:div w:id="1494950972">
          <w:marLeft w:val="0"/>
          <w:marRight w:val="0"/>
          <w:marTop w:val="150"/>
          <w:marBottom w:val="0"/>
          <w:divBdr>
            <w:top w:val="none" w:sz="0" w:space="0" w:color="auto"/>
            <w:left w:val="none" w:sz="0" w:space="0" w:color="auto"/>
            <w:bottom w:val="none" w:sz="0" w:space="0" w:color="auto"/>
            <w:right w:val="none" w:sz="0" w:space="0" w:color="auto"/>
          </w:divBdr>
          <w:divsChild>
            <w:div w:id="788862808">
              <w:marLeft w:val="1155"/>
              <w:marRight w:val="0"/>
              <w:marTop w:val="0"/>
              <w:marBottom w:val="0"/>
              <w:divBdr>
                <w:top w:val="none" w:sz="0" w:space="0" w:color="auto"/>
                <w:left w:val="none" w:sz="0" w:space="0" w:color="auto"/>
                <w:bottom w:val="none" w:sz="0" w:space="0" w:color="auto"/>
                <w:right w:val="none" w:sz="0" w:space="0" w:color="auto"/>
              </w:divBdr>
            </w:div>
            <w:div w:id="221528057">
              <w:marLeft w:val="1155"/>
              <w:marRight w:val="0"/>
              <w:marTop w:val="0"/>
              <w:marBottom w:val="0"/>
              <w:divBdr>
                <w:top w:val="none" w:sz="0" w:space="0" w:color="auto"/>
                <w:left w:val="none" w:sz="0" w:space="0" w:color="auto"/>
                <w:bottom w:val="none" w:sz="0" w:space="0" w:color="auto"/>
                <w:right w:val="none" w:sz="0" w:space="0" w:color="auto"/>
              </w:divBdr>
            </w:div>
            <w:div w:id="1156192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192537">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266157">
      <w:bodyDiv w:val="1"/>
      <w:marLeft w:val="0"/>
      <w:marRight w:val="0"/>
      <w:marTop w:val="0"/>
      <w:marBottom w:val="0"/>
      <w:divBdr>
        <w:top w:val="none" w:sz="0" w:space="0" w:color="auto"/>
        <w:left w:val="none" w:sz="0" w:space="0" w:color="auto"/>
        <w:bottom w:val="none" w:sz="0" w:space="0" w:color="auto"/>
        <w:right w:val="none" w:sz="0" w:space="0" w:color="auto"/>
      </w:divBdr>
      <w:divsChild>
        <w:div w:id="2058310390">
          <w:marLeft w:val="0"/>
          <w:marRight w:val="0"/>
          <w:marTop w:val="0"/>
          <w:marBottom w:val="0"/>
          <w:divBdr>
            <w:top w:val="none" w:sz="0" w:space="0" w:color="auto"/>
            <w:left w:val="none" w:sz="0" w:space="0" w:color="auto"/>
            <w:bottom w:val="none" w:sz="0" w:space="0" w:color="auto"/>
            <w:right w:val="none" w:sz="0" w:space="0" w:color="auto"/>
          </w:divBdr>
        </w:div>
        <w:div w:id="1994019937">
          <w:marLeft w:val="0"/>
          <w:marRight w:val="0"/>
          <w:marTop w:val="150"/>
          <w:marBottom w:val="0"/>
          <w:divBdr>
            <w:top w:val="none" w:sz="0" w:space="0" w:color="auto"/>
            <w:left w:val="none" w:sz="0" w:space="0" w:color="auto"/>
            <w:bottom w:val="none" w:sz="0" w:space="0" w:color="auto"/>
            <w:right w:val="none" w:sz="0" w:space="0" w:color="auto"/>
          </w:divBdr>
          <w:divsChild>
            <w:div w:id="2002003082">
              <w:marLeft w:val="1155"/>
              <w:marRight w:val="0"/>
              <w:marTop w:val="0"/>
              <w:marBottom w:val="0"/>
              <w:divBdr>
                <w:top w:val="none" w:sz="0" w:space="0" w:color="auto"/>
                <w:left w:val="none" w:sz="0" w:space="0" w:color="auto"/>
                <w:bottom w:val="none" w:sz="0" w:space="0" w:color="auto"/>
                <w:right w:val="none" w:sz="0" w:space="0" w:color="auto"/>
              </w:divBdr>
            </w:div>
            <w:div w:id="1710104345">
              <w:marLeft w:val="1155"/>
              <w:marRight w:val="0"/>
              <w:marTop w:val="0"/>
              <w:marBottom w:val="0"/>
              <w:divBdr>
                <w:top w:val="none" w:sz="0" w:space="0" w:color="auto"/>
                <w:left w:val="none" w:sz="0" w:space="0" w:color="auto"/>
                <w:bottom w:val="none" w:sz="0" w:space="0" w:color="auto"/>
                <w:right w:val="none" w:sz="0" w:space="0" w:color="auto"/>
              </w:divBdr>
            </w:div>
            <w:div w:id="349339260">
              <w:marLeft w:val="1155"/>
              <w:marRight w:val="0"/>
              <w:marTop w:val="0"/>
              <w:marBottom w:val="0"/>
              <w:divBdr>
                <w:top w:val="none" w:sz="0" w:space="0" w:color="auto"/>
                <w:left w:val="none" w:sz="0" w:space="0" w:color="auto"/>
                <w:bottom w:val="none" w:sz="0" w:space="0" w:color="auto"/>
                <w:right w:val="none" w:sz="0" w:space="0" w:color="auto"/>
              </w:divBdr>
            </w:div>
          </w:divsChild>
        </w:div>
        <w:div w:id="888611473">
          <w:marLeft w:val="0"/>
          <w:marRight w:val="0"/>
          <w:marTop w:val="0"/>
          <w:marBottom w:val="0"/>
          <w:divBdr>
            <w:top w:val="none" w:sz="0" w:space="0" w:color="auto"/>
            <w:left w:val="none" w:sz="0" w:space="0" w:color="auto"/>
            <w:bottom w:val="none" w:sz="0" w:space="0" w:color="auto"/>
            <w:right w:val="none" w:sz="0" w:space="0" w:color="auto"/>
          </w:divBdr>
        </w:div>
      </w:divsChild>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536262">
      <w:bodyDiv w:val="1"/>
      <w:marLeft w:val="0"/>
      <w:marRight w:val="0"/>
      <w:marTop w:val="0"/>
      <w:marBottom w:val="0"/>
      <w:divBdr>
        <w:top w:val="none" w:sz="0" w:space="0" w:color="auto"/>
        <w:left w:val="none" w:sz="0" w:space="0" w:color="auto"/>
        <w:bottom w:val="none" w:sz="0" w:space="0" w:color="auto"/>
        <w:right w:val="none" w:sz="0" w:space="0" w:color="auto"/>
      </w:divBdr>
      <w:divsChild>
        <w:div w:id="1583220690">
          <w:marLeft w:val="0"/>
          <w:marRight w:val="0"/>
          <w:marTop w:val="0"/>
          <w:marBottom w:val="0"/>
          <w:divBdr>
            <w:top w:val="none" w:sz="0" w:space="0" w:color="auto"/>
            <w:left w:val="none" w:sz="0" w:space="0" w:color="auto"/>
            <w:bottom w:val="none" w:sz="0" w:space="0" w:color="auto"/>
            <w:right w:val="none" w:sz="0" w:space="0" w:color="auto"/>
          </w:divBdr>
        </w:div>
        <w:div w:id="1843081500">
          <w:marLeft w:val="0"/>
          <w:marRight w:val="0"/>
          <w:marTop w:val="150"/>
          <w:marBottom w:val="0"/>
          <w:divBdr>
            <w:top w:val="none" w:sz="0" w:space="0" w:color="auto"/>
            <w:left w:val="none" w:sz="0" w:space="0" w:color="auto"/>
            <w:bottom w:val="none" w:sz="0" w:space="0" w:color="auto"/>
            <w:right w:val="none" w:sz="0" w:space="0" w:color="auto"/>
          </w:divBdr>
          <w:divsChild>
            <w:div w:id="1612322438">
              <w:marLeft w:val="1155"/>
              <w:marRight w:val="0"/>
              <w:marTop w:val="0"/>
              <w:marBottom w:val="0"/>
              <w:divBdr>
                <w:top w:val="none" w:sz="0" w:space="0" w:color="auto"/>
                <w:left w:val="none" w:sz="0" w:space="0" w:color="auto"/>
                <w:bottom w:val="none" w:sz="0" w:space="0" w:color="auto"/>
                <w:right w:val="none" w:sz="0" w:space="0" w:color="auto"/>
              </w:divBdr>
            </w:div>
            <w:div w:id="417025357">
              <w:marLeft w:val="1155"/>
              <w:marRight w:val="0"/>
              <w:marTop w:val="0"/>
              <w:marBottom w:val="0"/>
              <w:divBdr>
                <w:top w:val="none" w:sz="0" w:space="0" w:color="auto"/>
                <w:left w:val="none" w:sz="0" w:space="0" w:color="auto"/>
                <w:bottom w:val="none" w:sz="0" w:space="0" w:color="auto"/>
                <w:right w:val="none" w:sz="0" w:space="0" w:color="auto"/>
              </w:divBdr>
            </w:div>
            <w:div w:id="423960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799770">
      <w:bodyDiv w:val="1"/>
      <w:marLeft w:val="0"/>
      <w:marRight w:val="0"/>
      <w:marTop w:val="0"/>
      <w:marBottom w:val="0"/>
      <w:divBdr>
        <w:top w:val="none" w:sz="0" w:space="0" w:color="auto"/>
        <w:left w:val="none" w:sz="0" w:space="0" w:color="auto"/>
        <w:bottom w:val="none" w:sz="0" w:space="0" w:color="auto"/>
        <w:right w:val="none" w:sz="0" w:space="0" w:color="auto"/>
      </w:divBdr>
      <w:divsChild>
        <w:div w:id="346181250">
          <w:marLeft w:val="0"/>
          <w:marRight w:val="0"/>
          <w:marTop w:val="0"/>
          <w:marBottom w:val="0"/>
          <w:divBdr>
            <w:top w:val="none" w:sz="0" w:space="0" w:color="auto"/>
            <w:left w:val="none" w:sz="0" w:space="0" w:color="auto"/>
            <w:bottom w:val="none" w:sz="0" w:space="0" w:color="auto"/>
            <w:right w:val="none" w:sz="0" w:space="0" w:color="auto"/>
          </w:divBdr>
        </w:div>
        <w:div w:id="1638334564">
          <w:marLeft w:val="0"/>
          <w:marRight w:val="0"/>
          <w:marTop w:val="150"/>
          <w:marBottom w:val="0"/>
          <w:divBdr>
            <w:top w:val="none" w:sz="0" w:space="0" w:color="auto"/>
            <w:left w:val="none" w:sz="0" w:space="0" w:color="auto"/>
            <w:bottom w:val="none" w:sz="0" w:space="0" w:color="auto"/>
            <w:right w:val="none" w:sz="0" w:space="0" w:color="auto"/>
          </w:divBdr>
          <w:divsChild>
            <w:div w:id="1227491069">
              <w:marLeft w:val="1155"/>
              <w:marRight w:val="0"/>
              <w:marTop w:val="0"/>
              <w:marBottom w:val="0"/>
              <w:divBdr>
                <w:top w:val="none" w:sz="0" w:space="0" w:color="auto"/>
                <w:left w:val="none" w:sz="0" w:space="0" w:color="auto"/>
                <w:bottom w:val="none" w:sz="0" w:space="0" w:color="auto"/>
                <w:right w:val="none" w:sz="0" w:space="0" w:color="auto"/>
              </w:divBdr>
            </w:div>
            <w:div w:id="804741266">
              <w:marLeft w:val="1155"/>
              <w:marRight w:val="0"/>
              <w:marTop w:val="0"/>
              <w:marBottom w:val="0"/>
              <w:divBdr>
                <w:top w:val="none" w:sz="0" w:space="0" w:color="auto"/>
                <w:left w:val="none" w:sz="0" w:space="0" w:color="auto"/>
                <w:bottom w:val="none" w:sz="0" w:space="0" w:color="auto"/>
                <w:right w:val="none" w:sz="0" w:space="0" w:color="auto"/>
              </w:divBdr>
            </w:div>
            <w:div w:id="1767731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231902">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69959593">
      <w:bodyDiv w:val="1"/>
      <w:marLeft w:val="0"/>
      <w:marRight w:val="0"/>
      <w:marTop w:val="0"/>
      <w:marBottom w:val="0"/>
      <w:divBdr>
        <w:top w:val="none" w:sz="0" w:space="0" w:color="auto"/>
        <w:left w:val="none" w:sz="0" w:space="0" w:color="auto"/>
        <w:bottom w:val="none" w:sz="0" w:space="0" w:color="auto"/>
        <w:right w:val="none" w:sz="0" w:space="0" w:color="auto"/>
      </w:divBdr>
      <w:divsChild>
        <w:div w:id="1468661788">
          <w:marLeft w:val="0"/>
          <w:marRight w:val="0"/>
          <w:marTop w:val="0"/>
          <w:marBottom w:val="0"/>
          <w:divBdr>
            <w:top w:val="none" w:sz="0" w:space="0" w:color="auto"/>
            <w:left w:val="none" w:sz="0" w:space="0" w:color="auto"/>
            <w:bottom w:val="none" w:sz="0" w:space="0" w:color="auto"/>
            <w:right w:val="none" w:sz="0" w:space="0" w:color="auto"/>
          </w:divBdr>
        </w:div>
        <w:div w:id="887112235">
          <w:marLeft w:val="0"/>
          <w:marRight w:val="0"/>
          <w:marTop w:val="150"/>
          <w:marBottom w:val="0"/>
          <w:divBdr>
            <w:top w:val="none" w:sz="0" w:space="0" w:color="auto"/>
            <w:left w:val="none" w:sz="0" w:space="0" w:color="auto"/>
            <w:bottom w:val="none" w:sz="0" w:space="0" w:color="auto"/>
            <w:right w:val="none" w:sz="0" w:space="0" w:color="auto"/>
          </w:divBdr>
          <w:divsChild>
            <w:div w:id="1481384142">
              <w:marLeft w:val="1155"/>
              <w:marRight w:val="0"/>
              <w:marTop w:val="0"/>
              <w:marBottom w:val="0"/>
              <w:divBdr>
                <w:top w:val="none" w:sz="0" w:space="0" w:color="auto"/>
                <w:left w:val="none" w:sz="0" w:space="0" w:color="auto"/>
                <w:bottom w:val="none" w:sz="0" w:space="0" w:color="auto"/>
                <w:right w:val="none" w:sz="0" w:space="0" w:color="auto"/>
              </w:divBdr>
            </w:div>
            <w:div w:id="486171317">
              <w:marLeft w:val="1155"/>
              <w:marRight w:val="0"/>
              <w:marTop w:val="0"/>
              <w:marBottom w:val="0"/>
              <w:divBdr>
                <w:top w:val="none" w:sz="0" w:space="0" w:color="auto"/>
                <w:left w:val="none" w:sz="0" w:space="0" w:color="auto"/>
                <w:bottom w:val="none" w:sz="0" w:space="0" w:color="auto"/>
                <w:right w:val="none" w:sz="0" w:space="0" w:color="auto"/>
              </w:divBdr>
            </w:div>
            <w:div w:id="178842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13548">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157677">
      <w:bodyDiv w:val="1"/>
      <w:marLeft w:val="0"/>
      <w:marRight w:val="0"/>
      <w:marTop w:val="0"/>
      <w:marBottom w:val="0"/>
      <w:divBdr>
        <w:top w:val="none" w:sz="0" w:space="0" w:color="auto"/>
        <w:left w:val="none" w:sz="0" w:space="0" w:color="auto"/>
        <w:bottom w:val="none" w:sz="0" w:space="0" w:color="auto"/>
        <w:right w:val="none" w:sz="0" w:space="0" w:color="auto"/>
      </w:divBdr>
      <w:divsChild>
        <w:div w:id="1548684615">
          <w:marLeft w:val="0"/>
          <w:marRight w:val="0"/>
          <w:marTop w:val="0"/>
          <w:marBottom w:val="0"/>
          <w:divBdr>
            <w:top w:val="none" w:sz="0" w:space="0" w:color="auto"/>
            <w:left w:val="none" w:sz="0" w:space="0" w:color="auto"/>
            <w:bottom w:val="none" w:sz="0" w:space="0" w:color="auto"/>
            <w:right w:val="none" w:sz="0" w:space="0" w:color="auto"/>
          </w:divBdr>
        </w:div>
        <w:div w:id="9185196">
          <w:marLeft w:val="0"/>
          <w:marRight w:val="0"/>
          <w:marTop w:val="150"/>
          <w:marBottom w:val="0"/>
          <w:divBdr>
            <w:top w:val="none" w:sz="0" w:space="0" w:color="auto"/>
            <w:left w:val="none" w:sz="0" w:space="0" w:color="auto"/>
            <w:bottom w:val="none" w:sz="0" w:space="0" w:color="auto"/>
            <w:right w:val="none" w:sz="0" w:space="0" w:color="auto"/>
          </w:divBdr>
          <w:divsChild>
            <w:div w:id="1518692540">
              <w:marLeft w:val="1155"/>
              <w:marRight w:val="0"/>
              <w:marTop w:val="0"/>
              <w:marBottom w:val="0"/>
              <w:divBdr>
                <w:top w:val="none" w:sz="0" w:space="0" w:color="auto"/>
                <w:left w:val="none" w:sz="0" w:space="0" w:color="auto"/>
                <w:bottom w:val="none" w:sz="0" w:space="0" w:color="auto"/>
                <w:right w:val="none" w:sz="0" w:space="0" w:color="auto"/>
              </w:divBdr>
            </w:div>
            <w:div w:id="213397780">
              <w:marLeft w:val="1155"/>
              <w:marRight w:val="0"/>
              <w:marTop w:val="0"/>
              <w:marBottom w:val="0"/>
              <w:divBdr>
                <w:top w:val="none" w:sz="0" w:space="0" w:color="auto"/>
                <w:left w:val="none" w:sz="0" w:space="0" w:color="auto"/>
                <w:bottom w:val="none" w:sz="0" w:space="0" w:color="auto"/>
                <w:right w:val="none" w:sz="0" w:space="0" w:color="auto"/>
              </w:divBdr>
            </w:div>
            <w:div w:id="1778216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156600">
      <w:bodyDiv w:val="1"/>
      <w:marLeft w:val="0"/>
      <w:marRight w:val="0"/>
      <w:marTop w:val="0"/>
      <w:marBottom w:val="0"/>
      <w:divBdr>
        <w:top w:val="none" w:sz="0" w:space="0" w:color="auto"/>
        <w:left w:val="none" w:sz="0" w:space="0" w:color="auto"/>
        <w:bottom w:val="none" w:sz="0" w:space="0" w:color="auto"/>
        <w:right w:val="none" w:sz="0" w:space="0" w:color="auto"/>
      </w:divBdr>
      <w:divsChild>
        <w:div w:id="1761491124">
          <w:marLeft w:val="0"/>
          <w:marRight w:val="0"/>
          <w:marTop w:val="0"/>
          <w:marBottom w:val="0"/>
          <w:divBdr>
            <w:top w:val="none" w:sz="0" w:space="0" w:color="auto"/>
            <w:left w:val="none" w:sz="0" w:space="0" w:color="auto"/>
            <w:bottom w:val="none" w:sz="0" w:space="0" w:color="auto"/>
            <w:right w:val="none" w:sz="0" w:space="0" w:color="auto"/>
          </w:divBdr>
        </w:div>
        <w:div w:id="998266243">
          <w:marLeft w:val="0"/>
          <w:marRight w:val="0"/>
          <w:marTop w:val="150"/>
          <w:marBottom w:val="0"/>
          <w:divBdr>
            <w:top w:val="none" w:sz="0" w:space="0" w:color="auto"/>
            <w:left w:val="none" w:sz="0" w:space="0" w:color="auto"/>
            <w:bottom w:val="none" w:sz="0" w:space="0" w:color="auto"/>
            <w:right w:val="none" w:sz="0" w:space="0" w:color="auto"/>
          </w:divBdr>
          <w:divsChild>
            <w:div w:id="1084884070">
              <w:marLeft w:val="1155"/>
              <w:marRight w:val="0"/>
              <w:marTop w:val="0"/>
              <w:marBottom w:val="0"/>
              <w:divBdr>
                <w:top w:val="none" w:sz="0" w:space="0" w:color="auto"/>
                <w:left w:val="none" w:sz="0" w:space="0" w:color="auto"/>
                <w:bottom w:val="none" w:sz="0" w:space="0" w:color="auto"/>
                <w:right w:val="none" w:sz="0" w:space="0" w:color="auto"/>
              </w:divBdr>
            </w:div>
            <w:div w:id="1081296595">
              <w:marLeft w:val="1155"/>
              <w:marRight w:val="0"/>
              <w:marTop w:val="0"/>
              <w:marBottom w:val="0"/>
              <w:divBdr>
                <w:top w:val="none" w:sz="0" w:space="0" w:color="auto"/>
                <w:left w:val="none" w:sz="0" w:space="0" w:color="auto"/>
                <w:bottom w:val="none" w:sz="0" w:space="0" w:color="auto"/>
                <w:right w:val="none" w:sz="0" w:space="0" w:color="auto"/>
              </w:divBdr>
            </w:div>
            <w:div w:id="396519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541519">
      <w:bodyDiv w:val="1"/>
      <w:marLeft w:val="0"/>
      <w:marRight w:val="0"/>
      <w:marTop w:val="0"/>
      <w:marBottom w:val="0"/>
      <w:divBdr>
        <w:top w:val="none" w:sz="0" w:space="0" w:color="auto"/>
        <w:left w:val="none" w:sz="0" w:space="0" w:color="auto"/>
        <w:bottom w:val="none" w:sz="0" w:space="0" w:color="auto"/>
        <w:right w:val="none" w:sz="0" w:space="0" w:color="auto"/>
      </w:divBdr>
      <w:divsChild>
        <w:div w:id="163784719">
          <w:marLeft w:val="0"/>
          <w:marRight w:val="0"/>
          <w:marTop w:val="0"/>
          <w:marBottom w:val="0"/>
          <w:divBdr>
            <w:top w:val="none" w:sz="0" w:space="0" w:color="auto"/>
            <w:left w:val="none" w:sz="0" w:space="0" w:color="auto"/>
            <w:bottom w:val="none" w:sz="0" w:space="0" w:color="auto"/>
            <w:right w:val="none" w:sz="0" w:space="0" w:color="auto"/>
          </w:divBdr>
        </w:div>
        <w:div w:id="2045515074">
          <w:marLeft w:val="0"/>
          <w:marRight w:val="0"/>
          <w:marTop w:val="150"/>
          <w:marBottom w:val="0"/>
          <w:divBdr>
            <w:top w:val="none" w:sz="0" w:space="0" w:color="auto"/>
            <w:left w:val="none" w:sz="0" w:space="0" w:color="auto"/>
            <w:bottom w:val="none" w:sz="0" w:space="0" w:color="auto"/>
            <w:right w:val="none" w:sz="0" w:space="0" w:color="auto"/>
          </w:divBdr>
          <w:divsChild>
            <w:div w:id="424037518">
              <w:marLeft w:val="1155"/>
              <w:marRight w:val="0"/>
              <w:marTop w:val="0"/>
              <w:marBottom w:val="0"/>
              <w:divBdr>
                <w:top w:val="none" w:sz="0" w:space="0" w:color="auto"/>
                <w:left w:val="none" w:sz="0" w:space="0" w:color="auto"/>
                <w:bottom w:val="none" w:sz="0" w:space="0" w:color="auto"/>
                <w:right w:val="none" w:sz="0" w:space="0" w:color="auto"/>
              </w:divBdr>
            </w:div>
            <w:div w:id="6644673">
              <w:marLeft w:val="1155"/>
              <w:marRight w:val="0"/>
              <w:marTop w:val="0"/>
              <w:marBottom w:val="0"/>
              <w:divBdr>
                <w:top w:val="none" w:sz="0" w:space="0" w:color="auto"/>
                <w:left w:val="none" w:sz="0" w:space="0" w:color="auto"/>
                <w:bottom w:val="none" w:sz="0" w:space="0" w:color="auto"/>
                <w:right w:val="none" w:sz="0" w:space="0" w:color="auto"/>
              </w:divBdr>
            </w:div>
            <w:div w:id="342319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7166">
      <w:bodyDiv w:val="1"/>
      <w:marLeft w:val="0"/>
      <w:marRight w:val="0"/>
      <w:marTop w:val="0"/>
      <w:marBottom w:val="0"/>
      <w:divBdr>
        <w:top w:val="none" w:sz="0" w:space="0" w:color="auto"/>
        <w:left w:val="none" w:sz="0" w:space="0" w:color="auto"/>
        <w:bottom w:val="none" w:sz="0" w:space="0" w:color="auto"/>
        <w:right w:val="none" w:sz="0" w:space="0" w:color="auto"/>
      </w:divBdr>
      <w:divsChild>
        <w:div w:id="2125612294">
          <w:marLeft w:val="0"/>
          <w:marRight w:val="0"/>
          <w:marTop w:val="0"/>
          <w:marBottom w:val="0"/>
          <w:divBdr>
            <w:top w:val="none" w:sz="0" w:space="0" w:color="auto"/>
            <w:left w:val="none" w:sz="0" w:space="0" w:color="auto"/>
            <w:bottom w:val="none" w:sz="0" w:space="0" w:color="auto"/>
            <w:right w:val="none" w:sz="0" w:space="0" w:color="auto"/>
          </w:divBdr>
        </w:div>
        <w:div w:id="1180240737">
          <w:marLeft w:val="0"/>
          <w:marRight w:val="0"/>
          <w:marTop w:val="150"/>
          <w:marBottom w:val="0"/>
          <w:divBdr>
            <w:top w:val="none" w:sz="0" w:space="0" w:color="auto"/>
            <w:left w:val="none" w:sz="0" w:space="0" w:color="auto"/>
            <w:bottom w:val="none" w:sz="0" w:space="0" w:color="auto"/>
            <w:right w:val="none" w:sz="0" w:space="0" w:color="auto"/>
          </w:divBdr>
          <w:divsChild>
            <w:div w:id="24870724">
              <w:marLeft w:val="1155"/>
              <w:marRight w:val="0"/>
              <w:marTop w:val="0"/>
              <w:marBottom w:val="0"/>
              <w:divBdr>
                <w:top w:val="none" w:sz="0" w:space="0" w:color="auto"/>
                <w:left w:val="none" w:sz="0" w:space="0" w:color="auto"/>
                <w:bottom w:val="none" w:sz="0" w:space="0" w:color="auto"/>
                <w:right w:val="none" w:sz="0" w:space="0" w:color="auto"/>
              </w:divBdr>
            </w:div>
            <w:div w:id="1591834">
              <w:marLeft w:val="1155"/>
              <w:marRight w:val="0"/>
              <w:marTop w:val="0"/>
              <w:marBottom w:val="0"/>
              <w:divBdr>
                <w:top w:val="none" w:sz="0" w:space="0" w:color="auto"/>
                <w:left w:val="none" w:sz="0" w:space="0" w:color="auto"/>
                <w:bottom w:val="none" w:sz="0" w:space="0" w:color="auto"/>
                <w:right w:val="none" w:sz="0" w:space="0" w:color="auto"/>
              </w:divBdr>
            </w:div>
            <w:div w:id="1385373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465199">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576777">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044598">
      <w:bodyDiv w:val="1"/>
      <w:marLeft w:val="0"/>
      <w:marRight w:val="0"/>
      <w:marTop w:val="0"/>
      <w:marBottom w:val="0"/>
      <w:divBdr>
        <w:top w:val="none" w:sz="0" w:space="0" w:color="auto"/>
        <w:left w:val="none" w:sz="0" w:space="0" w:color="auto"/>
        <w:bottom w:val="none" w:sz="0" w:space="0" w:color="auto"/>
        <w:right w:val="none" w:sz="0" w:space="0" w:color="auto"/>
      </w:divBdr>
      <w:divsChild>
        <w:div w:id="1905293952">
          <w:marLeft w:val="0"/>
          <w:marRight w:val="0"/>
          <w:marTop w:val="0"/>
          <w:marBottom w:val="0"/>
          <w:divBdr>
            <w:top w:val="none" w:sz="0" w:space="0" w:color="auto"/>
            <w:left w:val="none" w:sz="0" w:space="0" w:color="auto"/>
            <w:bottom w:val="none" w:sz="0" w:space="0" w:color="auto"/>
            <w:right w:val="none" w:sz="0" w:space="0" w:color="auto"/>
          </w:divBdr>
        </w:div>
        <w:div w:id="1362709430">
          <w:marLeft w:val="0"/>
          <w:marRight w:val="0"/>
          <w:marTop w:val="150"/>
          <w:marBottom w:val="0"/>
          <w:divBdr>
            <w:top w:val="none" w:sz="0" w:space="0" w:color="auto"/>
            <w:left w:val="none" w:sz="0" w:space="0" w:color="auto"/>
            <w:bottom w:val="none" w:sz="0" w:space="0" w:color="auto"/>
            <w:right w:val="none" w:sz="0" w:space="0" w:color="auto"/>
          </w:divBdr>
          <w:divsChild>
            <w:div w:id="978001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313036">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771016">
      <w:bodyDiv w:val="1"/>
      <w:marLeft w:val="0"/>
      <w:marRight w:val="0"/>
      <w:marTop w:val="0"/>
      <w:marBottom w:val="0"/>
      <w:divBdr>
        <w:top w:val="none" w:sz="0" w:space="0" w:color="auto"/>
        <w:left w:val="none" w:sz="0" w:space="0" w:color="auto"/>
        <w:bottom w:val="none" w:sz="0" w:space="0" w:color="auto"/>
        <w:right w:val="none" w:sz="0" w:space="0" w:color="auto"/>
      </w:divBdr>
      <w:divsChild>
        <w:div w:id="1394506143">
          <w:marLeft w:val="0"/>
          <w:marRight w:val="0"/>
          <w:marTop w:val="0"/>
          <w:marBottom w:val="0"/>
          <w:divBdr>
            <w:top w:val="none" w:sz="0" w:space="0" w:color="auto"/>
            <w:left w:val="none" w:sz="0" w:space="0" w:color="auto"/>
            <w:bottom w:val="none" w:sz="0" w:space="0" w:color="auto"/>
            <w:right w:val="none" w:sz="0" w:space="0" w:color="auto"/>
          </w:divBdr>
        </w:div>
        <w:div w:id="1677730529">
          <w:marLeft w:val="0"/>
          <w:marRight w:val="0"/>
          <w:marTop w:val="150"/>
          <w:marBottom w:val="0"/>
          <w:divBdr>
            <w:top w:val="none" w:sz="0" w:space="0" w:color="auto"/>
            <w:left w:val="none" w:sz="0" w:space="0" w:color="auto"/>
            <w:bottom w:val="none" w:sz="0" w:space="0" w:color="auto"/>
            <w:right w:val="none" w:sz="0" w:space="0" w:color="auto"/>
          </w:divBdr>
          <w:divsChild>
            <w:div w:id="1054281763">
              <w:marLeft w:val="1155"/>
              <w:marRight w:val="0"/>
              <w:marTop w:val="0"/>
              <w:marBottom w:val="0"/>
              <w:divBdr>
                <w:top w:val="none" w:sz="0" w:space="0" w:color="auto"/>
                <w:left w:val="none" w:sz="0" w:space="0" w:color="auto"/>
                <w:bottom w:val="none" w:sz="0" w:space="0" w:color="auto"/>
                <w:right w:val="none" w:sz="0" w:space="0" w:color="auto"/>
              </w:divBdr>
            </w:div>
            <w:div w:id="217055849">
              <w:marLeft w:val="1155"/>
              <w:marRight w:val="0"/>
              <w:marTop w:val="0"/>
              <w:marBottom w:val="0"/>
              <w:divBdr>
                <w:top w:val="none" w:sz="0" w:space="0" w:color="auto"/>
                <w:left w:val="none" w:sz="0" w:space="0" w:color="auto"/>
                <w:bottom w:val="none" w:sz="0" w:space="0" w:color="auto"/>
                <w:right w:val="none" w:sz="0" w:space="0" w:color="auto"/>
              </w:divBdr>
            </w:div>
            <w:div w:id="190548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2541">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737637">
      <w:bodyDiv w:val="1"/>
      <w:marLeft w:val="0"/>
      <w:marRight w:val="0"/>
      <w:marTop w:val="0"/>
      <w:marBottom w:val="0"/>
      <w:divBdr>
        <w:top w:val="none" w:sz="0" w:space="0" w:color="auto"/>
        <w:left w:val="none" w:sz="0" w:space="0" w:color="auto"/>
        <w:bottom w:val="none" w:sz="0" w:space="0" w:color="auto"/>
        <w:right w:val="none" w:sz="0" w:space="0" w:color="auto"/>
      </w:divBdr>
      <w:divsChild>
        <w:div w:id="2118716461">
          <w:marLeft w:val="0"/>
          <w:marRight w:val="0"/>
          <w:marTop w:val="0"/>
          <w:marBottom w:val="0"/>
          <w:divBdr>
            <w:top w:val="none" w:sz="0" w:space="0" w:color="auto"/>
            <w:left w:val="none" w:sz="0" w:space="0" w:color="auto"/>
            <w:bottom w:val="none" w:sz="0" w:space="0" w:color="auto"/>
            <w:right w:val="none" w:sz="0" w:space="0" w:color="auto"/>
          </w:divBdr>
        </w:div>
        <w:div w:id="1805928303">
          <w:marLeft w:val="0"/>
          <w:marRight w:val="0"/>
          <w:marTop w:val="150"/>
          <w:marBottom w:val="0"/>
          <w:divBdr>
            <w:top w:val="none" w:sz="0" w:space="0" w:color="auto"/>
            <w:left w:val="none" w:sz="0" w:space="0" w:color="auto"/>
            <w:bottom w:val="none" w:sz="0" w:space="0" w:color="auto"/>
            <w:right w:val="none" w:sz="0" w:space="0" w:color="auto"/>
          </w:divBdr>
          <w:divsChild>
            <w:div w:id="870530843">
              <w:marLeft w:val="1155"/>
              <w:marRight w:val="0"/>
              <w:marTop w:val="0"/>
              <w:marBottom w:val="0"/>
              <w:divBdr>
                <w:top w:val="none" w:sz="0" w:space="0" w:color="auto"/>
                <w:left w:val="none" w:sz="0" w:space="0" w:color="auto"/>
                <w:bottom w:val="none" w:sz="0" w:space="0" w:color="auto"/>
                <w:right w:val="none" w:sz="0" w:space="0" w:color="auto"/>
              </w:divBdr>
            </w:div>
            <w:div w:id="444690248">
              <w:marLeft w:val="1155"/>
              <w:marRight w:val="0"/>
              <w:marTop w:val="0"/>
              <w:marBottom w:val="0"/>
              <w:divBdr>
                <w:top w:val="none" w:sz="0" w:space="0" w:color="auto"/>
                <w:left w:val="none" w:sz="0" w:space="0" w:color="auto"/>
                <w:bottom w:val="none" w:sz="0" w:space="0" w:color="auto"/>
                <w:right w:val="none" w:sz="0" w:space="0" w:color="auto"/>
              </w:divBdr>
            </w:div>
            <w:div w:id="1133061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12892">
      <w:bodyDiv w:val="1"/>
      <w:marLeft w:val="0"/>
      <w:marRight w:val="0"/>
      <w:marTop w:val="0"/>
      <w:marBottom w:val="0"/>
      <w:divBdr>
        <w:top w:val="none" w:sz="0" w:space="0" w:color="auto"/>
        <w:left w:val="none" w:sz="0" w:space="0" w:color="auto"/>
        <w:bottom w:val="none" w:sz="0" w:space="0" w:color="auto"/>
        <w:right w:val="none" w:sz="0" w:space="0" w:color="auto"/>
      </w:divBdr>
      <w:divsChild>
        <w:div w:id="3094063">
          <w:marLeft w:val="0"/>
          <w:marRight w:val="0"/>
          <w:marTop w:val="0"/>
          <w:marBottom w:val="0"/>
          <w:divBdr>
            <w:top w:val="none" w:sz="0" w:space="0" w:color="auto"/>
            <w:left w:val="none" w:sz="0" w:space="0" w:color="auto"/>
            <w:bottom w:val="none" w:sz="0" w:space="0" w:color="auto"/>
            <w:right w:val="none" w:sz="0" w:space="0" w:color="auto"/>
          </w:divBdr>
        </w:div>
        <w:div w:id="59446454">
          <w:marLeft w:val="0"/>
          <w:marRight w:val="0"/>
          <w:marTop w:val="150"/>
          <w:marBottom w:val="0"/>
          <w:divBdr>
            <w:top w:val="none" w:sz="0" w:space="0" w:color="auto"/>
            <w:left w:val="none" w:sz="0" w:space="0" w:color="auto"/>
            <w:bottom w:val="none" w:sz="0" w:space="0" w:color="auto"/>
            <w:right w:val="none" w:sz="0" w:space="0" w:color="auto"/>
          </w:divBdr>
          <w:divsChild>
            <w:div w:id="220021053">
              <w:marLeft w:val="1155"/>
              <w:marRight w:val="0"/>
              <w:marTop w:val="0"/>
              <w:marBottom w:val="0"/>
              <w:divBdr>
                <w:top w:val="none" w:sz="0" w:space="0" w:color="auto"/>
                <w:left w:val="none" w:sz="0" w:space="0" w:color="auto"/>
                <w:bottom w:val="none" w:sz="0" w:space="0" w:color="auto"/>
                <w:right w:val="none" w:sz="0" w:space="0" w:color="auto"/>
              </w:divBdr>
            </w:div>
            <w:div w:id="1530685656">
              <w:marLeft w:val="1155"/>
              <w:marRight w:val="0"/>
              <w:marTop w:val="0"/>
              <w:marBottom w:val="0"/>
              <w:divBdr>
                <w:top w:val="none" w:sz="0" w:space="0" w:color="auto"/>
                <w:left w:val="none" w:sz="0" w:space="0" w:color="auto"/>
                <w:bottom w:val="none" w:sz="0" w:space="0" w:color="auto"/>
                <w:right w:val="none" w:sz="0" w:space="0" w:color="auto"/>
              </w:divBdr>
            </w:div>
            <w:div w:id="154155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5936887">
      <w:bodyDiv w:val="1"/>
      <w:marLeft w:val="0"/>
      <w:marRight w:val="0"/>
      <w:marTop w:val="0"/>
      <w:marBottom w:val="0"/>
      <w:divBdr>
        <w:top w:val="none" w:sz="0" w:space="0" w:color="auto"/>
        <w:left w:val="none" w:sz="0" w:space="0" w:color="auto"/>
        <w:bottom w:val="none" w:sz="0" w:space="0" w:color="auto"/>
        <w:right w:val="none" w:sz="0" w:space="0" w:color="auto"/>
      </w:divBdr>
      <w:divsChild>
        <w:div w:id="289678121">
          <w:marLeft w:val="0"/>
          <w:marRight w:val="0"/>
          <w:marTop w:val="0"/>
          <w:marBottom w:val="0"/>
          <w:divBdr>
            <w:top w:val="none" w:sz="0" w:space="0" w:color="auto"/>
            <w:left w:val="none" w:sz="0" w:space="0" w:color="auto"/>
            <w:bottom w:val="none" w:sz="0" w:space="0" w:color="auto"/>
            <w:right w:val="none" w:sz="0" w:space="0" w:color="auto"/>
          </w:divBdr>
        </w:div>
        <w:div w:id="577204566">
          <w:marLeft w:val="0"/>
          <w:marRight w:val="0"/>
          <w:marTop w:val="150"/>
          <w:marBottom w:val="0"/>
          <w:divBdr>
            <w:top w:val="none" w:sz="0" w:space="0" w:color="auto"/>
            <w:left w:val="none" w:sz="0" w:space="0" w:color="auto"/>
            <w:bottom w:val="none" w:sz="0" w:space="0" w:color="auto"/>
            <w:right w:val="none" w:sz="0" w:space="0" w:color="auto"/>
          </w:divBdr>
          <w:divsChild>
            <w:div w:id="857931809">
              <w:marLeft w:val="1155"/>
              <w:marRight w:val="0"/>
              <w:marTop w:val="0"/>
              <w:marBottom w:val="0"/>
              <w:divBdr>
                <w:top w:val="none" w:sz="0" w:space="0" w:color="auto"/>
                <w:left w:val="none" w:sz="0" w:space="0" w:color="auto"/>
                <w:bottom w:val="none" w:sz="0" w:space="0" w:color="auto"/>
                <w:right w:val="none" w:sz="0" w:space="0" w:color="auto"/>
              </w:divBdr>
            </w:div>
            <w:div w:id="124977755">
              <w:marLeft w:val="1155"/>
              <w:marRight w:val="0"/>
              <w:marTop w:val="0"/>
              <w:marBottom w:val="0"/>
              <w:divBdr>
                <w:top w:val="none" w:sz="0" w:space="0" w:color="auto"/>
                <w:left w:val="none" w:sz="0" w:space="0" w:color="auto"/>
                <w:bottom w:val="none" w:sz="0" w:space="0" w:color="auto"/>
                <w:right w:val="none" w:sz="0" w:space="0" w:color="auto"/>
              </w:divBdr>
            </w:div>
            <w:div w:id="1805080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321077">
      <w:bodyDiv w:val="1"/>
      <w:marLeft w:val="0"/>
      <w:marRight w:val="0"/>
      <w:marTop w:val="0"/>
      <w:marBottom w:val="0"/>
      <w:divBdr>
        <w:top w:val="none" w:sz="0" w:space="0" w:color="auto"/>
        <w:left w:val="none" w:sz="0" w:space="0" w:color="auto"/>
        <w:bottom w:val="none" w:sz="0" w:space="0" w:color="auto"/>
        <w:right w:val="none" w:sz="0" w:space="0" w:color="auto"/>
      </w:divBdr>
      <w:divsChild>
        <w:div w:id="323436123">
          <w:marLeft w:val="0"/>
          <w:marRight w:val="0"/>
          <w:marTop w:val="0"/>
          <w:marBottom w:val="0"/>
          <w:divBdr>
            <w:top w:val="none" w:sz="0" w:space="0" w:color="auto"/>
            <w:left w:val="none" w:sz="0" w:space="0" w:color="auto"/>
            <w:bottom w:val="none" w:sz="0" w:space="0" w:color="auto"/>
            <w:right w:val="none" w:sz="0" w:space="0" w:color="auto"/>
          </w:divBdr>
        </w:div>
        <w:div w:id="2126994082">
          <w:marLeft w:val="0"/>
          <w:marRight w:val="0"/>
          <w:marTop w:val="150"/>
          <w:marBottom w:val="0"/>
          <w:divBdr>
            <w:top w:val="none" w:sz="0" w:space="0" w:color="auto"/>
            <w:left w:val="none" w:sz="0" w:space="0" w:color="auto"/>
            <w:bottom w:val="none" w:sz="0" w:space="0" w:color="auto"/>
            <w:right w:val="none" w:sz="0" w:space="0" w:color="auto"/>
          </w:divBdr>
          <w:divsChild>
            <w:div w:id="453908644">
              <w:marLeft w:val="1155"/>
              <w:marRight w:val="0"/>
              <w:marTop w:val="0"/>
              <w:marBottom w:val="0"/>
              <w:divBdr>
                <w:top w:val="none" w:sz="0" w:space="0" w:color="auto"/>
                <w:left w:val="none" w:sz="0" w:space="0" w:color="auto"/>
                <w:bottom w:val="none" w:sz="0" w:space="0" w:color="auto"/>
                <w:right w:val="none" w:sz="0" w:space="0" w:color="auto"/>
              </w:divBdr>
            </w:div>
            <w:div w:id="1257715110">
              <w:marLeft w:val="1155"/>
              <w:marRight w:val="0"/>
              <w:marTop w:val="0"/>
              <w:marBottom w:val="0"/>
              <w:divBdr>
                <w:top w:val="none" w:sz="0" w:space="0" w:color="auto"/>
                <w:left w:val="none" w:sz="0" w:space="0" w:color="auto"/>
                <w:bottom w:val="none" w:sz="0" w:space="0" w:color="auto"/>
                <w:right w:val="none" w:sz="0" w:space="0" w:color="auto"/>
              </w:divBdr>
            </w:div>
            <w:div w:id="1001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321205">
      <w:bodyDiv w:val="1"/>
      <w:marLeft w:val="0"/>
      <w:marRight w:val="0"/>
      <w:marTop w:val="0"/>
      <w:marBottom w:val="0"/>
      <w:divBdr>
        <w:top w:val="none" w:sz="0" w:space="0" w:color="auto"/>
        <w:left w:val="none" w:sz="0" w:space="0" w:color="auto"/>
        <w:bottom w:val="none" w:sz="0" w:space="0" w:color="auto"/>
        <w:right w:val="none" w:sz="0" w:space="0" w:color="auto"/>
      </w:divBdr>
      <w:divsChild>
        <w:div w:id="1086727837">
          <w:marLeft w:val="0"/>
          <w:marRight w:val="0"/>
          <w:marTop w:val="0"/>
          <w:marBottom w:val="0"/>
          <w:divBdr>
            <w:top w:val="none" w:sz="0" w:space="0" w:color="auto"/>
            <w:left w:val="none" w:sz="0" w:space="0" w:color="auto"/>
            <w:bottom w:val="none" w:sz="0" w:space="0" w:color="auto"/>
            <w:right w:val="none" w:sz="0" w:space="0" w:color="auto"/>
          </w:divBdr>
        </w:div>
        <w:div w:id="1096025019">
          <w:marLeft w:val="0"/>
          <w:marRight w:val="0"/>
          <w:marTop w:val="150"/>
          <w:marBottom w:val="0"/>
          <w:divBdr>
            <w:top w:val="none" w:sz="0" w:space="0" w:color="auto"/>
            <w:left w:val="none" w:sz="0" w:space="0" w:color="auto"/>
            <w:bottom w:val="none" w:sz="0" w:space="0" w:color="auto"/>
            <w:right w:val="none" w:sz="0" w:space="0" w:color="auto"/>
          </w:divBdr>
          <w:divsChild>
            <w:div w:id="467939406">
              <w:marLeft w:val="1155"/>
              <w:marRight w:val="0"/>
              <w:marTop w:val="0"/>
              <w:marBottom w:val="0"/>
              <w:divBdr>
                <w:top w:val="none" w:sz="0" w:space="0" w:color="auto"/>
                <w:left w:val="none" w:sz="0" w:space="0" w:color="auto"/>
                <w:bottom w:val="none" w:sz="0" w:space="0" w:color="auto"/>
                <w:right w:val="none" w:sz="0" w:space="0" w:color="auto"/>
              </w:divBdr>
            </w:div>
            <w:div w:id="1071931491">
              <w:marLeft w:val="1155"/>
              <w:marRight w:val="0"/>
              <w:marTop w:val="0"/>
              <w:marBottom w:val="0"/>
              <w:divBdr>
                <w:top w:val="none" w:sz="0" w:space="0" w:color="auto"/>
                <w:left w:val="none" w:sz="0" w:space="0" w:color="auto"/>
                <w:bottom w:val="none" w:sz="0" w:space="0" w:color="auto"/>
                <w:right w:val="none" w:sz="0" w:space="0" w:color="auto"/>
              </w:divBdr>
            </w:div>
            <w:div w:id="1306355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6928863">
      <w:bodyDiv w:val="1"/>
      <w:marLeft w:val="0"/>
      <w:marRight w:val="0"/>
      <w:marTop w:val="0"/>
      <w:marBottom w:val="0"/>
      <w:divBdr>
        <w:top w:val="none" w:sz="0" w:space="0" w:color="auto"/>
        <w:left w:val="none" w:sz="0" w:space="0" w:color="auto"/>
        <w:bottom w:val="none" w:sz="0" w:space="0" w:color="auto"/>
        <w:right w:val="none" w:sz="0" w:space="0" w:color="auto"/>
      </w:divBdr>
      <w:divsChild>
        <w:div w:id="1459303930">
          <w:marLeft w:val="0"/>
          <w:marRight w:val="0"/>
          <w:marTop w:val="0"/>
          <w:marBottom w:val="0"/>
          <w:divBdr>
            <w:top w:val="none" w:sz="0" w:space="0" w:color="auto"/>
            <w:left w:val="none" w:sz="0" w:space="0" w:color="auto"/>
            <w:bottom w:val="none" w:sz="0" w:space="0" w:color="auto"/>
            <w:right w:val="none" w:sz="0" w:space="0" w:color="auto"/>
          </w:divBdr>
        </w:div>
        <w:div w:id="988290070">
          <w:marLeft w:val="0"/>
          <w:marRight w:val="0"/>
          <w:marTop w:val="150"/>
          <w:marBottom w:val="0"/>
          <w:divBdr>
            <w:top w:val="none" w:sz="0" w:space="0" w:color="auto"/>
            <w:left w:val="none" w:sz="0" w:space="0" w:color="auto"/>
            <w:bottom w:val="none" w:sz="0" w:space="0" w:color="auto"/>
            <w:right w:val="none" w:sz="0" w:space="0" w:color="auto"/>
          </w:divBdr>
          <w:divsChild>
            <w:div w:id="826557581">
              <w:marLeft w:val="1155"/>
              <w:marRight w:val="0"/>
              <w:marTop w:val="0"/>
              <w:marBottom w:val="0"/>
              <w:divBdr>
                <w:top w:val="none" w:sz="0" w:space="0" w:color="auto"/>
                <w:left w:val="none" w:sz="0" w:space="0" w:color="auto"/>
                <w:bottom w:val="none" w:sz="0" w:space="0" w:color="auto"/>
                <w:right w:val="none" w:sz="0" w:space="0" w:color="auto"/>
              </w:divBdr>
            </w:div>
            <w:div w:id="1612781418">
              <w:marLeft w:val="1155"/>
              <w:marRight w:val="0"/>
              <w:marTop w:val="0"/>
              <w:marBottom w:val="0"/>
              <w:divBdr>
                <w:top w:val="none" w:sz="0" w:space="0" w:color="auto"/>
                <w:left w:val="none" w:sz="0" w:space="0" w:color="auto"/>
                <w:bottom w:val="none" w:sz="0" w:space="0" w:color="auto"/>
                <w:right w:val="none" w:sz="0" w:space="0" w:color="auto"/>
              </w:divBdr>
            </w:div>
            <w:div w:id="1482504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248054">
      <w:bodyDiv w:val="1"/>
      <w:marLeft w:val="0"/>
      <w:marRight w:val="0"/>
      <w:marTop w:val="0"/>
      <w:marBottom w:val="0"/>
      <w:divBdr>
        <w:top w:val="none" w:sz="0" w:space="0" w:color="auto"/>
        <w:left w:val="none" w:sz="0" w:space="0" w:color="auto"/>
        <w:bottom w:val="none" w:sz="0" w:space="0" w:color="auto"/>
        <w:right w:val="none" w:sz="0" w:space="0" w:color="auto"/>
      </w:divBdr>
      <w:divsChild>
        <w:div w:id="1829520502">
          <w:marLeft w:val="0"/>
          <w:marRight w:val="0"/>
          <w:marTop w:val="0"/>
          <w:marBottom w:val="0"/>
          <w:divBdr>
            <w:top w:val="none" w:sz="0" w:space="0" w:color="auto"/>
            <w:left w:val="none" w:sz="0" w:space="0" w:color="auto"/>
            <w:bottom w:val="none" w:sz="0" w:space="0" w:color="auto"/>
            <w:right w:val="none" w:sz="0" w:space="0" w:color="auto"/>
          </w:divBdr>
        </w:div>
        <w:div w:id="534387114">
          <w:marLeft w:val="0"/>
          <w:marRight w:val="0"/>
          <w:marTop w:val="150"/>
          <w:marBottom w:val="0"/>
          <w:divBdr>
            <w:top w:val="none" w:sz="0" w:space="0" w:color="auto"/>
            <w:left w:val="none" w:sz="0" w:space="0" w:color="auto"/>
            <w:bottom w:val="none" w:sz="0" w:space="0" w:color="auto"/>
            <w:right w:val="none" w:sz="0" w:space="0" w:color="auto"/>
          </w:divBdr>
          <w:divsChild>
            <w:div w:id="1744336025">
              <w:marLeft w:val="1155"/>
              <w:marRight w:val="0"/>
              <w:marTop w:val="0"/>
              <w:marBottom w:val="0"/>
              <w:divBdr>
                <w:top w:val="none" w:sz="0" w:space="0" w:color="auto"/>
                <w:left w:val="none" w:sz="0" w:space="0" w:color="auto"/>
                <w:bottom w:val="none" w:sz="0" w:space="0" w:color="auto"/>
                <w:right w:val="none" w:sz="0" w:space="0" w:color="auto"/>
              </w:divBdr>
            </w:div>
            <w:div w:id="1263295246">
              <w:marLeft w:val="1155"/>
              <w:marRight w:val="0"/>
              <w:marTop w:val="0"/>
              <w:marBottom w:val="0"/>
              <w:divBdr>
                <w:top w:val="none" w:sz="0" w:space="0" w:color="auto"/>
                <w:left w:val="none" w:sz="0" w:space="0" w:color="auto"/>
                <w:bottom w:val="none" w:sz="0" w:space="0" w:color="auto"/>
                <w:right w:val="none" w:sz="0" w:space="0" w:color="auto"/>
              </w:divBdr>
            </w:div>
            <w:div w:id="127273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631640">
      <w:bodyDiv w:val="1"/>
      <w:marLeft w:val="0"/>
      <w:marRight w:val="0"/>
      <w:marTop w:val="0"/>
      <w:marBottom w:val="0"/>
      <w:divBdr>
        <w:top w:val="none" w:sz="0" w:space="0" w:color="auto"/>
        <w:left w:val="none" w:sz="0" w:space="0" w:color="auto"/>
        <w:bottom w:val="none" w:sz="0" w:space="0" w:color="auto"/>
        <w:right w:val="none" w:sz="0" w:space="0" w:color="auto"/>
      </w:divBdr>
    </w:div>
    <w:div w:id="377708278">
      <w:bodyDiv w:val="1"/>
      <w:marLeft w:val="0"/>
      <w:marRight w:val="0"/>
      <w:marTop w:val="0"/>
      <w:marBottom w:val="0"/>
      <w:divBdr>
        <w:top w:val="none" w:sz="0" w:space="0" w:color="auto"/>
        <w:left w:val="none" w:sz="0" w:space="0" w:color="auto"/>
        <w:bottom w:val="none" w:sz="0" w:space="0" w:color="auto"/>
        <w:right w:val="none" w:sz="0" w:space="0" w:color="auto"/>
      </w:divBdr>
      <w:divsChild>
        <w:div w:id="456418104">
          <w:marLeft w:val="0"/>
          <w:marRight w:val="0"/>
          <w:marTop w:val="0"/>
          <w:marBottom w:val="0"/>
          <w:divBdr>
            <w:top w:val="none" w:sz="0" w:space="0" w:color="auto"/>
            <w:left w:val="none" w:sz="0" w:space="0" w:color="auto"/>
            <w:bottom w:val="none" w:sz="0" w:space="0" w:color="auto"/>
            <w:right w:val="none" w:sz="0" w:space="0" w:color="auto"/>
          </w:divBdr>
        </w:div>
        <w:div w:id="400300751">
          <w:marLeft w:val="0"/>
          <w:marRight w:val="0"/>
          <w:marTop w:val="150"/>
          <w:marBottom w:val="0"/>
          <w:divBdr>
            <w:top w:val="none" w:sz="0" w:space="0" w:color="auto"/>
            <w:left w:val="none" w:sz="0" w:space="0" w:color="auto"/>
            <w:bottom w:val="none" w:sz="0" w:space="0" w:color="auto"/>
            <w:right w:val="none" w:sz="0" w:space="0" w:color="auto"/>
          </w:divBdr>
          <w:divsChild>
            <w:div w:id="776606458">
              <w:marLeft w:val="1155"/>
              <w:marRight w:val="0"/>
              <w:marTop w:val="0"/>
              <w:marBottom w:val="0"/>
              <w:divBdr>
                <w:top w:val="none" w:sz="0" w:space="0" w:color="auto"/>
                <w:left w:val="none" w:sz="0" w:space="0" w:color="auto"/>
                <w:bottom w:val="none" w:sz="0" w:space="0" w:color="auto"/>
                <w:right w:val="none" w:sz="0" w:space="0" w:color="auto"/>
              </w:divBdr>
            </w:div>
            <w:div w:id="391000804">
              <w:marLeft w:val="1155"/>
              <w:marRight w:val="0"/>
              <w:marTop w:val="0"/>
              <w:marBottom w:val="0"/>
              <w:divBdr>
                <w:top w:val="none" w:sz="0" w:space="0" w:color="auto"/>
                <w:left w:val="none" w:sz="0" w:space="0" w:color="auto"/>
                <w:bottom w:val="none" w:sz="0" w:space="0" w:color="auto"/>
                <w:right w:val="none" w:sz="0" w:space="0" w:color="auto"/>
              </w:divBdr>
            </w:div>
            <w:div w:id="162846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021707">
      <w:bodyDiv w:val="1"/>
      <w:marLeft w:val="0"/>
      <w:marRight w:val="0"/>
      <w:marTop w:val="0"/>
      <w:marBottom w:val="0"/>
      <w:divBdr>
        <w:top w:val="none" w:sz="0" w:space="0" w:color="auto"/>
        <w:left w:val="none" w:sz="0" w:space="0" w:color="auto"/>
        <w:bottom w:val="none" w:sz="0" w:space="0" w:color="auto"/>
        <w:right w:val="none" w:sz="0" w:space="0" w:color="auto"/>
      </w:divBdr>
      <w:divsChild>
        <w:div w:id="1161458825">
          <w:marLeft w:val="0"/>
          <w:marRight w:val="0"/>
          <w:marTop w:val="0"/>
          <w:marBottom w:val="0"/>
          <w:divBdr>
            <w:top w:val="none" w:sz="0" w:space="0" w:color="auto"/>
            <w:left w:val="none" w:sz="0" w:space="0" w:color="auto"/>
            <w:bottom w:val="none" w:sz="0" w:space="0" w:color="auto"/>
            <w:right w:val="none" w:sz="0" w:space="0" w:color="auto"/>
          </w:divBdr>
        </w:div>
        <w:div w:id="1423641308">
          <w:marLeft w:val="0"/>
          <w:marRight w:val="0"/>
          <w:marTop w:val="150"/>
          <w:marBottom w:val="0"/>
          <w:divBdr>
            <w:top w:val="none" w:sz="0" w:space="0" w:color="auto"/>
            <w:left w:val="none" w:sz="0" w:space="0" w:color="auto"/>
            <w:bottom w:val="none" w:sz="0" w:space="0" w:color="auto"/>
            <w:right w:val="none" w:sz="0" w:space="0" w:color="auto"/>
          </w:divBdr>
          <w:divsChild>
            <w:div w:id="93936723">
              <w:marLeft w:val="1155"/>
              <w:marRight w:val="0"/>
              <w:marTop w:val="0"/>
              <w:marBottom w:val="0"/>
              <w:divBdr>
                <w:top w:val="none" w:sz="0" w:space="0" w:color="auto"/>
                <w:left w:val="none" w:sz="0" w:space="0" w:color="auto"/>
                <w:bottom w:val="none" w:sz="0" w:space="0" w:color="auto"/>
                <w:right w:val="none" w:sz="0" w:space="0" w:color="auto"/>
              </w:divBdr>
            </w:div>
            <w:div w:id="2070297818">
              <w:marLeft w:val="1155"/>
              <w:marRight w:val="0"/>
              <w:marTop w:val="0"/>
              <w:marBottom w:val="0"/>
              <w:divBdr>
                <w:top w:val="none" w:sz="0" w:space="0" w:color="auto"/>
                <w:left w:val="none" w:sz="0" w:space="0" w:color="auto"/>
                <w:bottom w:val="none" w:sz="0" w:space="0" w:color="auto"/>
                <w:right w:val="none" w:sz="0" w:space="0" w:color="auto"/>
              </w:divBdr>
            </w:div>
            <w:div w:id="31622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020">
      <w:bodyDiv w:val="1"/>
      <w:marLeft w:val="0"/>
      <w:marRight w:val="0"/>
      <w:marTop w:val="0"/>
      <w:marBottom w:val="0"/>
      <w:divBdr>
        <w:top w:val="none" w:sz="0" w:space="0" w:color="auto"/>
        <w:left w:val="none" w:sz="0" w:space="0" w:color="auto"/>
        <w:bottom w:val="none" w:sz="0" w:space="0" w:color="auto"/>
        <w:right w:val="none" w:sz="0" w:space="0" w:color="auto"/>
      </w:divBdr>
      <w:divsChild>
        <w:div w:id="516846924">
          <w:marLeft w:val="0"/>
          <w:marRight w:val="0"/>
          <w:marTop w:val="0"/>
          <w:marBottom w:val="0"/>
          <w:divBdr>
            <w:top w:val="none" w:sz="0" w:space="0" w:color="auto"/>
            <w:left w:val="none" w:sz="0" w:space="0" w:color="auto"/>
            <w:bottom w:val="none" w:sz="0" w:space="0" w:color="auto"/>
            <w:right w:val="none" w:sz="0" w:space="0" w:color="auto"/>
          </w:divBdr>
        </w:div>
        <w:div w:id="681202724">
          <w:marLeft w:val="0"/>
          <w:marRight w:val="0"/>
          <w:marTop w:val="150"/>
          <w:marBottom w:val="0"/>
          <w:divBdr>
            <w:top w:val="none" w:sz="0" w:space="0" w:color="auto"/>
            <w:left w:val="none" w:sz="0" w:space="0" w:color="auto"/>
            <w:bottom w:val="none" w:sz="0" w:space="0" w:color="auto"/>
            <w:right w:val="none" w:sz="0" w:space="0" w:color="auto"/>
          </w:divBdr>
          <w:divsChild>
            <w:div w:id="1490442306">
              <w:marLeft w:val="1155"/>
              <w:marRight w:val="0"/>
              <w:marTop w:val="0"/>
              <w:marBottom w:val="0"/>
              <w:divBdr>
                <w:top w:val="none" w:sz="0" w:space="0" w:color="auto"/>
                <w:left w:val="none" w:sz="0" w:space="0" w:color="auto"/>
                <w:bottom w:val="none" w:sz="0" w:space="0" w:color="auto"/>
                <w:right w:val="none" w:sz="0" w:space="0" w:color="auto"/>
              </w:divBdr>
            </w:div>
            <w:div w:id="1805150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28106">
      <w:bodyDiv w:val="1"/>
      <w:marLeft w:val="0"/>
      <w:marRight w:val="0"/>
      <w:marTop w:val="0"/>
      <w:marBottom w:val="0"/>
      <w:divBdr>
        <w:top w:val="none" w:sz="0" w:space="0" w:color="auto"/>
        <w:left w:val="none" w:sz="0" w:space="0" w:color="auto"/>
        <w:bottom w:val="none" w:sz="0" w:space="0" w:color="auto"/>
        <w:right w:val="none" w:sz="0" w:space="0" w:color="auto"/>
      </w:divBdr>
      <w:divsChild>
        <w:div w:id="1514999453">
          <w:marLeft w:val="0"/>
          <w:marRight w:val="0"/>
          <w:marTop w:val="0"/>
          <w:marBottom w:val="0"/>
          <w:divBdr>
            <w:top w:val="none" w:sz="0" w:space="0" w:color="auto"/>
            <w:left w:val="none" w:sz="0" w:space="0" w:color="auto"/>
            <w:bottom w:val="none" w:sz="0" w:space="0" w:color="auto"/>
            <w:right w:val="none" w:sz="0" w:space="0" w:color="auto"/>
          </w:divBdr>
        </w:div>
        <w:div w:id="1722897504">
          <w:marLeft w:val="0"/>
          <w:marRight w:val="0"/>
          <w:marTop w:val="150"/>
          <w:marBottom w:val="0"/>
          <w:divBdr>
            <w:top w:val="none" w:sz="0" w:space="0" w:color="auto"/>
            <w:left w:val="none" w:sz="0" w:space="0" w:color="auto"/>
            <w:bottom w:val="none" w:sz="0" w:space="0" w:color="auto"/>
            <w:right w:val="none" w:sz="0" w:space="0" w:color="auto"/>
          </w:divBdr>
          <w:divsChild>
            <w:div w:id="506865124">
              <w:marLeft w:val="1155"/>
              <w:marRight w:val="0"/>
              <w:marTop w:val="0"/>
              <w:marBottom w:val="0"/>
              <w:divBdr>
                <w:top w:val="none" w:sz="0" w:space="0" w:color="auto"/>
                <w:left w:val="none" w:sz="0" w:space="0" w:color="auto"/>
                <w:bottom w:val="none" w:sz="0" w:space="0" w:color="auto"/>
                <w:right w:val="none" w:sz="0" w:space="0" w:color="auto"/>
              </w:divBdr>
            </w:div>
            <w:div w:id="812798383">
              <w:marLeft w:val="1155"/>
              <w:marRight w:val="0"/>
              <w:marTop w:val="0"/>
              <w:marBottom w:val="0"/>
              <w:divBdr>
                <w:top w:val="none" w:sz="0" w:space="0" w:color="auto"/>
                <w:left w:val="none" w:sz="0" w:space="0" w:color="auto"/>
                <w:bottom w:val="none" w:sz="0" w:space="0" w:color="auto"/>
                <w:right w:val="none" w:sz="0" w:space="0" w:color="auto"/>
              </w:divBdr>
            </w:div>
            <w:div w:id="1173498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71358">
      <w:bodyDiv w:val="1"/>
      <w:marLeft w:val="0"/>
      <w:marRight w:val="0"/>
      <w:marTop w:val="0"/>
      <w:marBottom w:val="0"/>
      <w:divBdr>
        <w:top w:val="none" w:sz="0" w:space="0" w:color="auto"/>
        <w:left w:val="none" w:sz="0" w:space="0" w:color="auto"/>
        <w:bottom w:val="none" w:sz="0" w:space="0" w:color="auto"/>
        <w:right w:val="none" w:sz="0" w:space="0" w:color="auto"/>
      </w:divBdr>
      <w:divsChild>
        <w:div w:id="182011746">
          <w:marLeft w:val="0"/>
          <w:marRight w:val="0"/>
          <w:marTop w:val="0"/>
          <w:marBottom w:val="0"/>
          <w:divBdr>
            <w:top w:val="none" w:sz="0" w:space="0" w:color="auto"/>
            <w:left w:val="none" w:sz="0" w:space="0" w:color="auto"/>
            <w:bottom w:val="none" w:sz="0" w:space="0" w:color="auto"/>
            <w:right w:val="none" w:sz="0" w:space="0" w:color="auto"/>
          </w:divBdr>
        </w:div>
        <w:div w:id="1527518657">
          <w:marLeft w:val="0"/>
          <w:marRight w:val="0"/>
          <w:marTop w:val="150"/>
          <w:marBottom w:val="0"/>
          <w:divBdr>
            <w:top w:val="none" w:sz="0" w:space="0" w:color="auto"/>
            <w:left w:val="none" w:sz="0" w:space="0" w:color="auto"/>
            <w:bottom w:val="none" w:sz="0" w:space="0" w:color="auto"/>
            <w:right w:val="none" w:sz="0" w:space="0" w:color="auto"/>
          </w:divBdr>
          <w:divsChild>
            <w:div w:id="1224296230">
              <w:marLeft w:val="1155"/>
              <w:marRight w:val="0"/>
              <w:marTop w:val="0"/>
              <w:marBottom w:val="0"/>
              <w:divBdr>
                <w:top w:val="none" w:sz="0" w:space="0" w:color="auto"/>
                <w:left w:val="none" w:sz="0" w:space="0" w:color="auto"/>
                <w:bottom w:val="none" w:sz="0" w:space="0" w:color="auto"/>
                <w:right w:val="none" w:sz="0" w:space="0" w:color="auto"/>
              </w:divBdr>
            </w:div>
            <w:div w:id="181163412">
              <w:marLeft w:val="1155"/>
              <w:marRight w:val="0"/>
              <w:marTop w:val="0"/>
              <w:marBottom w:val="0"/>
              <w:divBdr>
                <w:top w:val="none" w:sz="0" w:space="0" w:color="auto"/>
                <w:left w:val="none" w:sz="0" w:space="0" w:color="auto"/>
                <w:bottom w:val="none" w:sz="0" w:space="0" w:color="auto"/>
                <w:right w:val="none" w:sz="0" w:space="0" w:color="auto"/>
              </w:divBdr>
            </w:div>
            <w:div w:id="750739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0985829">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66563">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6893">
      <w:bodyDiv w:val="1"/>
      <w:marLeft w:val="0"/>
      <w:marRight w:val="0"/>
      <w:marTop w:val="0"/>
      <w:marBottom w:val="0"/>
      <w:divBdr>
        <w:top w:val="none" w:sz="0" w:space="0" w:color="auto"/>
        <w:left w:val="none" w:sz="0" w:space="0" w:color="auto"/>
        <w:bottom w:val="none" w:sz="0" w:space="0" w:color="auto"/>
        <w:right w:val="none" w:sz="0" w:space="0" w:color="auto"/>
      </w:divBdr>
      <w:divsChild>
        <w:div w:id="1176580539">
          <w:marLeft w:val="0"/>
          <w:marRight w:val="0"/>
          <w:marTop w:val="0"/>
          <w:marBottom w:val="0"/>
          <w:divBdr>
            <w:top w:val="none" w:sz="0" w:space="0" w:color="auto"/>
            <w:left w:val="none" w:sz="0" w:space="0" w:color="auto"/>
            <w:bottom w:val="none" w:sz="0" w:space="0" w:color="auto"/>
            <w:right w:val="none" w:sz="0" w:space="0" w:color="auto"/>
          </w:divBdr>
        </w:div>
        <w:div w:id="595409087">
          <w:marLeft w:val="0"/>
          <w:marRight w:val="0"/>
          <w:marTop w:val="150"/>
          <w:marBottom w:val="0"/>
          <w:divBdr>
            <w:top w:val="none" w:sz="0" w:space="0" w:color="auto"/>
            <w:left w:val="none" w:sz="0" w:space="0" w:color="auto"/>
            <w:bottom w:val="none" w:sz="0" w:space="0" w:color="auto"/>
            <w:right w:val="none" w:sz="0" w:space="0" w:color="auto"/>
          </w:divBdr>
          <w:divsChild>
            <w:div w:id="226575553">
              <w:marLeft w:val="1155"/>
              <w:marRight w:val="0"/>
              <w:marTop w:val="0"/>
              <w:marBottom w:val="0"/>
              <w:divBdr>
                <w:top w:val="none" w:sz="0" w:space="0" w:color="auto"/>
                <w:left w:val="none" w:sz="0" w:space="0" w:color="auto"/>
                <w:bottom w:val="none" w:sz="0" w:space="0" w:color="auto"/>
                <w:right w:val="none" w:sz="0" w:space="0" w:color="auto"/>
              </w:divBdr>
            </w:div>
            <w:div w:id="1218273455">
              <w:marLeft w:val="1155"/>
              <w:marRight w:val="0"/>
              <w:marTop w:val="0"/>
              <w:marBottom w:val="0"/>
              <w:divBdr>
                <w:top w:val="none" w:sz="0" w:space="0" w:color="auto"/>
                <w:left w:val="none" w:sz="0" w:space="0" w:color="auto"/>
                <w:bottom w:val="none" w:sz="0" w:space="0" w:color="auto"/>
                <w:right w:val="none" w:sz="0" w:space="0" w:color="auto"/>
              </w:divBdr>
            </w:div>
            <w:div w:id="112056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18954">
      <w:bodyDiv w:val="1"/>
      <w:marLeft w:val="0"/>
      <w:marRight w:val="0"/>
      <w:marTop w:val="0"/>
      <w:marBottom w:val="0"/>
      <w:divBdr>
        <w:top w:val="none" w:sz="0" w:space="0" w:color="auto"/>
        <w:left w:val="none" w:sz="0" w:space="0" w:color="auto"/>
        <w:bottom w:val="none" w:sz="0" w:space="0" w:color="auto"/>
        <w:right w:val="none" w:sz="0" w:space="0" w:color="auto"/>
      </w:divBdr>
      <w:divsChild>
        <w:div w:id="2123761594">
          <w:marLeft w:val="0"/>
          <w:marRight w:val="0"/>
          <w:marTop w:val="0"/>
          <w:marBottom w:val="0"/>
          <w:divBdr>
            <w:top w:val="none" w:sz="0" w:space="0" w:color="auto"/>
            <w:left w:val="none" w:sz="0" w:space="0" w:color="auto"/>
            <w:bottom w:val="none" w:sz="0" w:space="0" w:color="auto"/>
            <w:right w:val="none" w:sz="0" w:space="0" w:color="auto"/>
          </w:divBdr>
        </w:div>
        <w:div w:id="1254435954">
          <w:marLeft w:val="0"/>
          <w:marRight w:val="0"/>
          <w:marTop w:val="150"/>
          <w:marBottom w:val="0"/>
          <w:divBdr>
            <w:top w:val="none" w:sz="0" w:space="0" w:color="auto"/>
            <w:left w:val="none" w:sz="0" w:space="0" w:color="auto"/>
            <w:bottom w:val="none" w:sz="0" w:space="0" w:color="auto"/>
            <w:right w:val="none" w:sz="0" w:space="0" w:color="auto"/>
          </w:divBdr>
          <w:divsChild>
            <w:div w:id="982078013">
              <w:marLeft w:val="1155"/>
              <w:marRight w:val="0"/>
              <w:marTop w:val="0"/>
              <w:marBottom w:val="0"/>
              <w:divBdr>
                <w:top w:val="none" w:sz="0" w:space="0" w:color="auto"/>
                <w:left w:val="none" w:sz="0" w:space="0" w:color="auto"/>
                <w:bottom w:val="none" w:sz="0" w:space="0" w:color="auto"/>
                <w:right w:val="none" w:sz="0" w:space="0" w:color="auto"/>
              </w:divBdr>
            </w:div>
            <w:div w:id="151218002">
              <w:marLeft w:val="1155"/>
              <w:marRight w:val="0"/>
              <w:marTop w:val="0"/>
              <w:marBottom w:val="0"/>
              <w:divBdr>
                <w:top w:val="none" w:sz="0" w:space="0" w:color="auto"/>
                <w:left w:val="none" w:sz="0" w:space="0" w:color="auto"/>
                <w:bottom w:val="none" w:sz="0" w:space="0" w:color="auto"/>
                <w:right w:val="none" w:sz="0" w:space="0" w:color="auto"/>
              </w:divBdr>
            </w:div>
            <w:div w:id="148793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3848">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48971">
      <w:bodyDiv w:val="1"/>
      <w:marLeft w:val="0"/>
      <w:marRight w:val="0"/>
      <w:marTop w:val="0"/>
      <w:marBottom w:val="0"/>
      <w:divBdr>
        <w:top w:val="none" w:sz="0" w:space="0" w:color="auto"/>
        <w:left w:val="none" w:sz="0" w:space="0" w:color="auto"/>
        <w:bottom w:val="none" w:sz="0" w:space="0" w:color="auto"/>
        <w:right w:val="none" w:sz="0" w:space="0" w:color="auto"/>
      </w:divBdr>
      <w:divsChild>
        <w:div w:id="450783098">
          <w:marLeft w:val="0"/>
          <w:marRight w:val="0"/>
          <w:marTop w:val="0"/>
          <w:marBottom w:val="0"/>
          <w:divBdr>
            <w:top w:val="none" w:sz="0" w:space="0" w:color="auto"/>
            <w:left w:val="none" w:sz="0" w:space="0" w:color="auto"/>
            <w:bottom w:val="none" w:sz="0" w:space="0" w:color="auto"/>
            <w:right w:val="none" w:sz="0" w:space="0" w:color="auto"/>
          </w:divBdr>
        </w:div>
        <w:div w:id="1208107613">
          <w:marLeft w:val="0"/>
          <w:marRight w:val="0"/>
          <w:marTop w:val="150"/>
          <w:marBottom w:val="0"/>
          <w:divBdr>
            <w:top w:val="none" w:sz="0" w:space="0" w:color="auto"/>
            <w:left w:val="none" w:sz="0" w:space="0" w:color="auto"/>
            <w:bottom w:val="none" w:sz="0" w:space="0" w:color="auto"/>
            <w:right w:val="none" w:sz="0" w:space="0" w:color="auto"/>
          </w:divBdr>
          <w:divsChild>
            <w:div w:id="1578322670">
              <w:marLeft w:val="1155"/>
              <w:marRight w:val="0"/>
              <w:marTop w:val="0"/>
              <w:marBottom w:val="0"/>
              <w:divBdr>
                <w:top w:val="none" w:sz="0" w:space="0" w:color="auto"/>
                <w:left w:val="none" w:sz="0" w:space="0" w:color="auto"/>
                <w:bottom w:val="none" w:sz="0" w:space="0" w:color="auto"/>
                <w:right w:val="none" w:sz="0" w:space="0" w:color="auto"/>
              </w:divBdr>
            </w:div>
            <w:div w:id="772016345">
              <w:marLeft w:val="1155"/>
              <w:marRight w:val="0"/>
              <w:marTop w:val="0"/>
              <w:marBottom w:val="0"/>
              <w:divBdr>
                <w:top w:val="none" w:sz="0" w:space="0" w:color="auto"/>
                <w:left w:val="none" w:sz="0" w:space="0" w:color="auto"/>
                <w:bottom w:val="none" w:sz="0" w:space="0" w:color="auto"/>
                <w:right w:val="none" w:sz="0" w:space="0" w:color="auto"/>
              </w:divBdr>
            </w:div>
            <w:div w:id="1694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6030">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6687">
      <w:bodyDiv w:val="1"/>
      <w:marLeft w:val="0"/>
      <w:marRight w:val="0"/>
      <w:marTop w:val="0"/>
      <w:marBottom w:val="0"/>
      <w:divBdr>
        <w:top w:val="none" w:sz="0" w:space="0" w:color="auto"/>
        <w:left w:val="none" w:sz="0" w:space="0" w:color="auto"/>
        <w:bottom w:val="none" w:sz="0" w:space="0" w:color="auto"/>
        <w:right w:val="none" w:sz="0" w:space="0" w:color="auto"/>
      </w:divBdr>
      <w:divsChild>
        <w:div w:id="587080904">
          <w:marLeft w:val="0"/>
          <w:marRight w:val="0"/>
          <w:marTop w:val="0"/>
          <w:marBottom w:val="0"/>
          <w:divBdr>
            <w:top w:val="none" w:sz="0" w:space="0" w:color="auto"/>
            <w:left w:val="none" w:sz="0" w:space="0" w:color="auto"/>
            <w:bottom w:val="none" w:sz="0" w:space="0" w:color="auto"/>
            <w:right w:val="none" w:sz="0" w:space="0" w:color="auto"/>
          </w:divBdr>
        </w:div>
        <w:div w:id="1078744150">
          <w:marLeft w:val="0"/>
          <w:marRight w:val="0"/>
          <w:marTop w:val="150"/>
          <w:marBottom w:val="0"/>
          <w:divBdr>
            <w:top w:val="none" w:sz="0" w:space="0" w:color="auto"/>
            <w:left w:val="none" w:sz="0" w:space="0" w:color="auto"/>
            <w:bottom w:val="none" w:sz="0" w:space="0" w:color="auto"/>
            <w:right w:val="none" w:sz="0" w:space="0" w:color="auto"/>
          </w:divBdr>
          <w:divsChild>
            <w:div w:id="1877505317">
              <w:marLeft w:val="1155"/>
              <w:marRight w:val="0"/>
              <w:marTop w:val="0"/>
              <w:marBottom w:val="0"/>
              <w:divBdr>
                <w:top w:val="none" w:sz="0" w:space="0" w:color="auto"/>
                <w:left w:val="none" w:sz="0" w:space="0" w:color="auto"/>
                <w:bottom w:val="none" w:sz="0" w:space="0" w:color="auto"/>
                <w:right w:val="none" w:sz="0" w:space="0" w:color="auto"/>
              </w:divBdr>
            </w:div>
            <w:div w:id="745877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793723">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183816">
      <w:bodyDiv w:val="1"/>
      <w:marLeft w:val="0"/>
      <w:marRight w:val="0"/>
      <w:marTop w:val="0"/>
      <w:marBottom w:val="0"/>
      <w:divBdr>
        <w:top w:val="none" w:sz="0" w:space="0" w:color="auto"/>
        <w:left w:val="none" w:sz="0" w:space="0" w:color="auto"/>
        <w:bottom w:val="none" w:sz="0" w:space="0" w:color="auto"/>
        <w:right w:val="none" w:sz="0" w:space="0" w:color="auto"/>
      </w:divBdr>
      <w:divsChild>
        <w:div w:id="698899838">
          <w:marLeft w:val="0"/>
          <w:marRight w:val="0"/>
          <w:marTop w:val="0"/>
          <w:marBottom w:val="0"/>
          <w:divBdr>
            <w:top w:val="none" w:sz="0" w:space="0" w:color="auto"/>
            <w:left w:val="none" w:sz="0" w:space="0" w:color="auto"/>
            <w:bottom w:val="none" w:sz="0" w:space="0" w:color="auto"/>
            <w:right w:val="none" w:sz="0" w:space="0" w:color="auto"/>
          </w:divBdr>
        </w:div>
        <w:div w:id="120922378">
          <w:marLeft w:val="0"/>
          <w:marRight w:val="0"/>
          <w:marTop w:val="150"/>
          <w:marBottom w:val="0"/>
          <w:divBdr>
            <w:top w:val="none" w:sz="0" w:space="0" w:color="auto"/>
            <w:left w:val="none" w:sz="0" w:space="0" w:color="auto"/>
            <w:bottom w:val="none" w:sz="0" w:space="0" w:color="auto"/>
            <w:right w:val="none" w:sz="0" w:space="0" w:color="auto"/>
          </w:divBdr>
          <w:divsChild>
            <w:div w:id="441802137">
              <w:marLeft w:val="1155"/>
              <w:marRight w:val="0"/>
              <w:marTop w:val="0"/>
              <w:marBottom w:val="0"/>
              <w:divBdr>
                <w:top w:val="none" w:sz="0" w:space="0" w:color="auto"/>
                <w:left w:val="none" w:sz="0" w:space="0" w:color="auto"/>
                <w:bottom w:val="none" w:sz="0" w:space="0" w:color="auto"/>
                <w:right w:val="none" w:sz="0" w:space="0" w:color="auto"/>
              </w:divBdr>
            </w:div>
            <w:div w:id="1458987279">
              <w:marLeft w:val="1155"/>
              <w:marRight w:val="0"/>
              <w:marTop w:val="0"/>
              <w:marBottom w:val="0"/>
              <w:divBdr>
                <w:top w:val="none" w:sz="0" w:space="0" w:color="auto"/>
                <w:left w:val="none" w:sz="0" w:space="0" w:color="auto"/>
                <w:bottom w:val="none" w:sz="0" w:space="0" w:color="auto"/>
                <w:right w:val="none" w:sz="0" w:space="0" w:color="auto"/>
              </w:divBdr>
            </w:div>
            <w:div w:id="836195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297474">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03058">
      <w:bodyDiv w:val="1"/>
      <w:marLeft w:val="0"/>
      <w:marRight w:val="0"/>
      <w:marTop w:val="0"/>
      <w:marBottom w:val="0"/>
      <w:divBdr>
        <w:top w:val="none" w:sz="0" w:space="0" w:color="auto"/>
        <w:left w:val="none" w:sz="0" w:space="0" w:color="auto"/>
        <w:bottom w:val="none" w:sz="0" w:space="0" w:color="auto"/>
        <w:right w:val="none" w:sz="0" w:space="0" w:color="auto"/>
      </w:divBdr>
      <w:divsChild>
        <w:div w:id="23530683">
          <w:marLeft w:val="0"/>
          <w:marRight w:val="0"/>
          <w:marTop w:val="0"/>
          <w:marBottom w:val="0"/>
          <w:divBdr>
            <w:top w:val="none" w:sz="0" w:space="0" w:color="auto"/>
            <w:left w:val="none" w:sz="0" w:space="0" w:color="auto"/>
            <w:bottom w:val="none" w:sz="0" w:space="0" w:color="auto"/>
            <w:right w:val="none" w:sz="0" w:space="0" w:color="auto"/>
          </w:divBdr>
        </w:div>
        <w:div w:id="2125490044">
          <w:marLeft w:val="0"/>
          <w:marRight w:val="0"/>
          <w:marTop w:val="150"/>
          <w:marBottom w:val="0"/>
          <w:divBdr>
            <w:top w:val="none" w:sz="0" w:space="0" w:color="auto"/>
            <w:left w:val="none" w:sz="0" w:space="0" w:color="auto"/>
            <w:bottom w:val="none" w:sz="0" w:space="0" w:color="auto"/>
            <w:right w:val="none" w:sz="0" w:space="0" w:color="auto"/>
          </w:divBdr>
          <w:divsChild>
            <w:div w:id="630597324">
              <w:marLeft w:val="1155"/>
              <w:marRight w:val="0"/>
              <w:marTop w:val="0"/>
              <w:marBottom w:val="0"/>
              <w:divBdr>
                <w:top w:val="none" w:sz="0" w:space="0" w:color="auto"/>
                <w:left w:val="none" w:sz="0" w:space="0" w:color="auto"/>
                <w:bottom w:val="none" w:sz="0" w:space="0" w:color="auto"/>
                <w:right w:val="none" w:sz="0" w:space="0" w:color="auto"/>
              </w:divBdr>
            </w:div>
            <w:div w:id="112750841">
              <w:marLeft w:val="1155"/>
              <w:marRight w:val="0"/>
              <w:marTop w:val="0"/>
              <w:marBottom w:val="0"/>
              <w:divBdr>
                <w:top w:val="none" w:sz="0" w:space="0" w:color="auto"/>
                <w:left w:val="none" w:sz="0" w:space="0" w:color="auto"/>
                <w:bottom w:val="none" w:sz="0" w:space="0" w:color="auto"/>
                <w:right w:val="none" w:sz="0" w:space="0" w:color="auto"/>
              </w:divBdr>
            </w:div>
            <w:div w:id="506138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537486">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151730">
      <w:bodyDiv w:val="1"/>
      <w:marLeft w:val="0"/>
      <w:marRight w:val="0"/>
      <w:marTop w:val="0"/>
      <w:marBottom w:val="0"/>
      <w:divBdr>
        <w:top w:val="none" w:sz="0" w:space="0" w:color="auto"/>
        <w:left w:val="none" w:sz="0" w:space="0" w:color="auto"/>
        <w:bottom w:val="none" w:sz="0" w:space="0" w:color="auto"/>
        <w:right w:val="none" w:sz="0" w:space="0" w:color="auto"/>
      </w:divBdr>
      <w:divsChild>
        <w:div w:id="229972608">
          <w:marLeft w:val="0"/>
          <w:marRight w:val="0"/>
          <w:marTop w:val="0"/>
          <w:marBottom w:val="0"/>
          <w:divBdr>
            <w:top w:val="none" w:sz="0" w:space="0" w:color="auto"/>
            <w:left w:val="none" w:sz="0" w:space="0" w:color="auto"/>
            <w:bottom w:val="none" w:sz="0" w:space="0" w:color="auto"/>
            <w:right w:val="none" w:sz="0" w:space="0" w:color="auto"/>
          </w:divBdr>
        </w:div>
        <w:div w:id="289022932">
          <w:marLeft w:val="0"/>
          <w:marRight w:val="0"/>
          <w:marTop w:val="150"/>
          <w:marBottom w:val="0"/>
          <w:divBdr>
            <w:top w:val="none" w:sz="0" w:space="0" w:color="auto"/>
            <w:left w:val="none" w:sz="0" w:space="0" w:color="auto"/>
            <w:bottom w:val="none" w:sz="0" w:space="0" w:color="auto"/>
            <w:right w:val="none" w:sz="0" w:space="0" w:color="auto"/>
          </w:divBdr>
          <w:divsChild>
            <w:div w:id="80953399">
              <w:marLeft w:val="1155"/>
              <w:marRight w:val="0"/>
              <w:marTop w:val="0"/>
              <w:marBottom w:val="0"/>
              <w:divBdr>
                <w:top w:val="none" w:sz="0" w:space="0" w:color="auto"/>
                <w:left w:val="none" w:sz="0" w:space="0" w:color="auto"/>
                <w:bottom w:val="none" w:sz="0" w:space="0" w:color="auto"/>
                <w:right w:val="none" w:sz="0" w:space="0" w:color="auto"/>
              </w:divBdr>
            </w:div>
            <w:div w:id="647786616">
              <w:marLeft w:val="1155"/>
              <w:marRight w:val="0"/>
              <w:marTop w:val="0"/>
              <w:marBottom w:val="0"/>
              <w:divBdr>
                <w:top w:val="none" w:sz="0" w:space="0" w:color="auto"/>
                <w:left w:val="none" w:sz="0" w:space="0" w:color="auto"/>
                <w:bottom w:val="none" w:sz="0" w:space="0" w:color="auto"/>
                <w:right w:val="none" w:sz="0" w:space="0" w:color="auto"/>
              </w:divBdr>
            </w:div>
            <w:div w:id="14650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268521">
      <w:bodyDiv w:val="1"/>
      <w:marLeft w:val="0"/>
      <w:marRight w:val="0"/>
      <w:marTop w:val="0"/>
      <w:marBottom w:val="0"/>
      <w:divBdr>
        <w:top w:val="none" w:sz="0" w:space="0" w:color="auto"/>
        <w:left w:val="none" w:sz="0" w:space="0" w:color="auto"/>
        <w:bottom w:val="none" w:sz="0" w:space="0" w:color="auto"/>
        <w:right w:val="none" w:sz="0" w:space="0" w:color="auto"/>
      </w:divBdr>
      <w:divsChild>
        <w:div w:id="1035304755">
          <w:marLeft w:val="0"/>
          <w:marRight w:val="0"/>
          <w:marTop w:val="0"/>
          <w:marBottom w:val="0"/>
          <w:divBdr>
            <w:top w:val="none" w:sz="0" w:space="0" w:color="auto"/>
            <w:left w:val="none" w:sz="0" w:space="0" w:color="auto"/>
            <w:bottom w:val="none" w:sz="0" w:space="0" w:color="auto"/>
            <w:right w:val="none" w:sz="0" w:space="0" w:color="auto"/>
          </w:divBdr>
        </w:div>
        <w:div w:id="532689407">
          <w:marLeft w:val="0"/>
          <w:marRight w:val="0"/>
          <w:marTop w:val="150"/>
          <w:marBottom w:val="0"/>
          <w:divBdr>
            <w:top w:val="none" w:sz="0" w:space="0" w:color="auto"/>
            <w:left w:val="none" w:sz="0" w:space="0" w:color="auto"/>
            <w:bottom w:val="none" w:sz="0" w:space="0" w:color="auto"/>
            <w:right w:val="none" w:sz="0" w:space="0" w:color="auto"/>
          </w:divBdr>
          <w:divsChild>
            <w:div w:id="1312636136">
              <w:marLeft w:val="1155"/>
              <w:marRight w:val="0"/>
              <w:marTop w:val="0"/>
              <w:marBottom w:val="0"/>
              <w:divBdr>
                <w:top w:val="none" w:sz="0" w:space="0" w:color="auto"/>
                <w:left w:val="none" w:sz="0" w:space="0" w:color="auto"/>
                <w:bottom w:val="none" w:sz="0" w:space="0" w:color="auto"/>
                <w:right w:val="none" w:sz="0" w:space="0" w:color="auto"/>
              </w:divBdr>
            </w:div>
            <w:div w:id="590965916">
              <w:marLeft w:val="1155"/>
              <w:marRight w:val="0"/>
              <w:marTop w:val="0"/>
              <w:marBottom w:val="0"/>
              <w:divBdr>
                <w:top w:val="none" w:sz="0" w:space="0" w:color="auto"/>
                <w:left w:val="none" w:sz="0" w:space="0" w:color="auto"/>
                <w:bottom w:val="none" w:sz="0" w:space="0" w:color="auto"/>
                <w:right w:val="none" w:sz="0" w:space="0" w:color="auto"/>
              </w:divBdr>
            </w:div>
            <w:div w:id="1379473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461271">
      <w:bodyDiv w:val="1"/>
      <w:marLeft w:val="0"/>
      <w:marRight w:val="0"/>
      <w:marTop w:val="0"/>
      <w:marBottom w:val="0"/>
      <w:divBdr>
        <w:top w:val="none" w:sz="0" w:space="0" w:color="auto"/>
        <w:left w:val="none" w:sz="0" w:space="0" w:color="auto"/>
        <w:bottom w:val="none" w:sz="0" w:space="0" w:color="auto"/>
        <w:right w:val="none" w:sz="0" w:space="0" w:color="auto"/>
      </w:divBdr>
      <w:divsChild>
        <w:div w:id="368530370">
          <w:marLeft w:val="0"/>
          <w:marRight w:val="0"/>
          <w:marTop w:val="0"/>
          <w:marBottom w:val="0"/>
          <w:divBdr>
            <w:top w:val="none" w:sz="0" w:space="0" w:color="auto"/>
            <w:left w:val="none" w:sz="0" w:space="0" w:color="auto"/>
            <w:bottom w:val="none" w:sz="0" w:space="0" w:color="auto"/>
            <w:right w:val="none" w:sz="0" w:space="0" w:color="auto"/>
          </w:divBdr>
        </w:div>
        <w:div w:id="734204523">
          <w:marLeft w:val="0"/>
          <w:marRight w:val="0"/>
          <w:marTop w:val="150"/>
          <w:marBottom w:val="0"/>
          <w:divBdr>
            <w:top w:val="none" w:sz="0" w:space="0" w:color="auto"/>
            <w:left w:val="none" w:sz="0" w:space="0" w:color="auto"/>
            <w:bottom w:val="none" w:sz="0" w:space="0" w:color="auto"/>
            <w:right w:val="none" w:sz="0" w:space="0" w:color="auto"/>
          </w:divBdr>
          <w:divsChild>
            <w:div w:id="2087334580">
              <w:marLeft w:val="1155"/>
              <w:marRight w:val="0"/>
              <w:marTop w:val="0"/>
              <w:marBottom w:val="0"/>
              <w:divBdr>
                <w:top w:val="none" w:sz="0" w:space="0" w:color="auto"/>
                <w:left w:val="none" w:sz="0" w:space="0" w:color="auto"/>
                <w:bottom w:val="none" w:sz="0" w:space="0" w:color="auto"/>
                <w:right w:val="none" w:sz="0" w:space="0" w:color="auto"/>
              </w:divBdr>
            </w:div>
            <w:div w:id="1229346241">
              <w:marLeft w:val="1155"/>
              <w:marRight w:val="0"/>
              <w:marTop w:val="0"/>
              <w:marBottom w:val="0"/>
              <w:divBdr>
                <w:top w:val="none" w:sz="0" w:space="0" w:color="auto"/>
                <w:left w:val="none" w:sz="0" w:space="0" w:color="auto"/>
                <w:bottom w:val="none" w:sz="0" w:space="0" w:color="auto"/>
                <w:right w:val="none" w:sz="0" w:space="0" w:color="auto"/>
              </w:divBdr>
            </w:div>
            <w:div w:id="15885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729619">
      <w:bodyDiv w:val="1"/>
      <w:marLeft w:val="0"/>
      <w:marRight w:val="0"/>
      <w:marTop w:val="0"/>
      <w:marBottom w:val="0"/>
      <w:divBdr>
        <w:top w:val="none" w:sz="0" w:space="0" w:color="auto"/>
        <w:left w:val="none" w:sz="0" w:space="0" w:color="auto"/>
        <w:bottom w:val="none" w:sz="0" w:space="0" w:color="auto"/>
        <w:right w:val="none" w:sz="0" w:space="0" w:color="auto"/>
      </w:divBdr>
      <w:divsChild>
        <w:div w:id="1154101275">
          <w:marLeft w:val="0"/>
          <w:marRight w:val="0"/>
          <w:marTop w:val="0"/>
          <w:marBottom w:val="0"/>
          <w:divBdr>
            <w:top w:val="none" w:sz="0" w:space="0" w:color="auto"/>
            <w:left w:val="none" w:sz="0" w:space="0" w:color="auto"/>
            <w:bottom w:val="none" w:sz="0" w:space="0" w:color="auto"/>
            <w:right w:val="none" w:sz="0" w:space="0" w:color="auto"/>
          </w:divBdr>
        </w:div>
        <w:div w:id="405108932">
          <w:marLeft w:val="0"/>
          <w:marRight w:val="0"/>
          <w:marTop w:val="150"/>
          <w:marBottom w:val="0"/>
          <w:divBdr>
            <w:top w:val="none" w:sz="0" w:space="0" w:color="auto"/>
            <w:left w:val="none" w:sz="0" w:space="0" w:color="auto"/>
            <w:bottom w:val="none" w:sz="0" w:space="0" w:color="auto"/>
            <w:right w:val="none" w:sz="0" w:space="0" w:color="auto"/>
          </w:divBdr>
          <w:divsChild>
            <w:div w:id="849610278">
              <w:marLeft w:val="1155"/>
              <w:marRight w:val="0"/>
              <w:marTop w:val="0"/>
              <w:marBottom w:val="0"/>
              <w:divBdr>
                <w:top w:val="none" w:sz="0" w:space="0" w:color="auto"/>
                <w:left w:val="none" w:sz="0" w:space="0" w:color="auto"/>
                <w:bottom w:val="none" w:sz="0" w:space="0" w:color="auto"/>
                <w:right w:val="none" w:sz="0" w:space="0" w:color="auto"/>
              </w:divBdr>
            </w:div>
            <w:div w:id="1621762213">
              <w:marLeft w:val="1155"/>
              <w:marRight w:val="0"/>
              <w:marTop w:val="0"/>
              <w:marBottom w:val="0"/>
              <w:divBdr>
                <w:top w:val="none" w:sz="0" w:space="0" w:color="auto"/>
                <w:left w:val="none" w:sz="0" w:space="0" w:color="auto"/>
                <w:bottom w:val="none" w:sz="0" w:space="0" w:color="auto"/>
                <w:right w:val="none" w:sz="0" w:space="0" w:color="auto"/>
              </w:divBdr>
            </w:div>
            <w:div w:id="1923642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000635">
      <w:bodyDiv w:val="1"/>
      <w:marLeft w:val="0"/>
      <w:marRight w:val="0"/>
      <w:marTop w:val="0"/>
      <w:marBottom w:val="0"/>
      <w:divBdr>
        <w:top w:val="none" w:sz="0" w:space="0" w:color="auto"/>
        <w:left w:val="none" w:sz="0" w:space="0" w:color="auto"/>
        <w:bottom w:val="none" w:sz="0" w:space="0" w:color="auto"/>
        <w:right w:val="none" w:sz="0" w:space="0" w:color="auto"/>
      </w:divBdr>
    </w:div>
    <w:div w:id="38811275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2098">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03321">
      <w:bodyDiv w:val="1"/>
      <w:marLeft w:val="0"/>
      <w:marRight w:val="0"/>
      <w:marTop w:val="0"/>
      <w:marBottom w:val="0"/>
      <w:divBdr>
        <w:top w:val="none" w:sz="0" w:space="0" w:color="auto"/>
        <w:left w:val="none" w:sz="0" w:space="0" w:color="auto"/>
        <w:bottom w:val="none" w:sz="0" w:space="0" w:color="auto"/>
        <w:right w:val="none" w:sz="0" w:space="0" w:color="auto"/>
      </w:divBdr>
      <w:divsChild>
        <w:div w:id="2039428718">
          <w:marLeft w:val="0"/>
          <w:marRight w:val="0"/>
          <w:marTop w:val="0"/>
          <w:marBottom w:val="0"/>
          <w:divBdr>
            <w:top w:val="none" w:sz="0" w:space="0" w:color="auto"/>
            <w:left w:val="none" w:sz="0" w:space="0" w:color="auto"/>
            <w:bottom w:val="none" w:sz="0" w:space="0" w:color="auto"/>
            <w:right w:val="none" w:sz="0" w:space="0" w:color="auto"/>
          </w:divBdr>
        </w:div>
        <w:div w:id="88548759">
          <w:marLeft w:val="0"/>
          <w:marRight w:val="0"/>
          <w:marTop w:val="150"/>
          <w:marBottom w:val="0"/>
          <w:divBdr>
            <w:top w:val="none" w:sz="0" w:space="0" w:color="auto"/>
            <w:left w:val="none" w:sz="0" w:space="0" w:color="auto"/>
            <w:bottom w:val="none" w:sz="0" w:space="0" w:color="auto"/>
            <w:right w:val="none" w:sz="0" w:space="0" w:color="auto"/>
          </w:divBdr>
          <w:divsChild>
            <w:div w:id="1765228852">
              <w:marLeft w:val="1155"/>
              <w:marRight w:val="0"/>
              <w:marTop w:val="0"/>
              <w:marBottom w:val="0"/>
              <w:divBdr>
                <w:top w:val="none" w:sz="0" w:space="0" w:color="auto"/>
                <w:left w:val="none" w:sz="0" w:space="0" w:color="auto"/>
                <w:bottom w:val="none" w:sz="0" w:space="0" w:color="auto"/>
                <w:right w:val="none" w:sz="0" w:space="0" w:color="auto"/>
              </w:divBdr>
            </w:div>
            <w:div w:id="195601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693513">
      <w:bodyDiv w:val="1"/>
      <w:marLeft w:val="0"/>
      <w:marRight w:val="0"/>
      <w:marTop w:val="0"/>
      <w:marBottom w:val="0"/>
      <w:divBdr>
        <w:top w:val="none" w:sz="0" w:space="0" w:color="auto"/>
        <w:left w:val="none" w:sz="0" w:space="0" w:color="auto"/>
        <w:bottom w:val="none" w:sz="0" w:space="0" w:color="auto"/>
        <w:right w:val="none" w:sz="0" w:space="0" w:color="auto"/>
      </w:divBdr>
      <w:divsChild>
        <w:div w:id="131212663">
          <w:marLeft w:val="0"/>
          <w:marRight w:val="0"/>
          <w:marTop w:val="0"/>
          <w:marBottom w:val="0"/>
          <w:divBdr>
            <w:top w:val="none" w:sz="0" w:space="0" w:color="auto"/>
            <w:left w:val="none" w:sz="0" w:space="0" w:color="auto"/>
            <w:bottom w:val="none" w:sz="0" w:space="0" w:color="auto"/>
            <w:right w:val="none" w:sz="0" w:space="0" w:color="auto"/>
          </w:divBdr>
        </w:div>
        <w:div w:id="1290480587">
          <w:marLeft w:val="0"/>
          <w:marRight w:val="0"/>
          <w:marTop w:val="150"/>
          <w:marBottom w:val="0"/>
          <w:divBdr>
            <w:top w:val="none" w:sz="0" w:space="0" w:color="auto"/>
            <w:left w:val="none" w:sz="0" w:space="0" w:color="auto"/>
            <w:bottom w:val="none" w:sz="0" w:space="0" w:color="auto"/>
            <w:right w:val="none" w:sz="0" w:space="0" w:color="auto"/>
          </w:divBdr>
          <w:divsChild>
            <w:div w:id="1536307781">
              <w:marLeft w:val="1155"/>
              <w:marRight w:val="0"/>
              <w:marTop w:val="0"/>
              <w:marBottom w:val="0"/>
              <w:divBdr>
                <w:top w:val="none" w:sz="0" w:space="0" w:color="auto"/>
                <w:left w:val="none" w:sz="0" w:space="0" w:color="auto"/>
                <w:bottom w:val="none" w:sz="0" w:space="0" w:color="auto"/>
                <w:right w:val="none" w:sz="0" w:space="0" w:color="auto"/>
              </w:divBdr>
            </w:div>
            <w:div w:id="467750282">
              <w:marLeft w:val="1155"/>
              <w:marRight w:val="0"/>
              <w:marTop w:val="0"/>
              <w:marBottom w:val="0"/>
              <w:divBdr>
                <w:top w:val="none" w:sz="0" w:space="0" w:color="auto"/>
                <w:left w:val="none" w:sz="0" w:space="0" w:color="auto"/>
                <w:bottom w:val="none" w:sz="0" w:space="0" w:color="auto"/>
                <w:right w:val="none" w:sz="0" w:space="0" w:color="auto"/>
              </w:divBdr>
            </w:div>
            <w:div w:id="985010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1112">
      <w:bodyDiv w:val="1"/>
      <w:marLeft w:val="0"/>
      <w:marRight w:val="0"/>
      <w:marTop w:val="0"/>
      <w:marBottom w:val="0"/>
      <w:divBdr>
        <w:top w:val="none" w:sz="0" w:space="0" w:color="auto"/>
        <w:left w:val="none" w:sz="0" w:space="0" w:color="auto"/>
        <w:bottom w:val="none" w:sz="0" w:space="0" w:color="auto"/>
        <w:right w:val="none" w:sz="0" w:space="0" w:color="auto"/>
      </w:divBdr>
      <w:divsChild>
        <w:div w:id="284428372">
          <w:marLeft w:val="0"/>
          <w:marRight w:val="0"/>
          <w:marTop w:val="0"/>
          <w:marBottom w:val="0"/>
          <w:divBdr>
            <w:top w:val="none" w:sz="0" w:space="0" w:color="auto"/>
            <w:left w:val="none" w:sz="0" w:space="0" w:color="auto"/>
            <w:bottom w:val="none" w:sz="0" w:space="0" w:color="auto"/>
            <w:right w:val="none" w:sz="0" w:space="0" w:color="auto"/>
          </w:divBdr>
        </w:div>
        <w:div w:id="283928997">
          <w:marLeft w:val="0"/>
          <w:marRight w:val="0"/>
          <w:marTop w:val="150"/>
          <w:marBottom w:val="0"/>
          <w:divBdr>
            <w:top w:val="none" w:sz="0" w:space="0" w:color="auto"/>
            <w:left w:val="none" w:sz="0" w:space="0" w:color="auto"/>
            <w:bottom w:val="none" w:sz="0" w:space="0" w:color="auto"/>
            <w:right w:val="none" w:sz="0" w:space="0" w:color="auto"/>
          </w:divBdr>
          <w:divsChild>
            <w:div w:id="1889949563">
              <w:marLeft w:val="1155"/>
              <w:marRight w:val="0"/>
              <w:marTop w:val="0"/>
              <w:marBottom w:val="0"/>
              <w:divBdr>
                <w:top w:val="none" w:sz="0" w:space="0" w:color="auto"/>
                <w:left w:val="none" w:sz="0" w:space="0" w:color="auto"/>
                <w:bottom w:val="none" w:sz="0" w:space="0" w:color="auto"/>
                <w:right w:val="none" w:sz="0" w:space="0" w:color="auto"/>
              </w:divBdr>
            </w:div>
            <w:div w:id="815414076">
              <w:marLeft w:val="1155"/>
              <w:marRight w:val="0"/>
              <w:marTop w:val="0"/>
              <w:marBottom w:val="0"/>
              <w:divBdr>
                <w:top w:val="none" w:sz="0" w:space="0" w:color="auto"/>
                <w:left w:val="none" w:sz="0" w:space="0" w:color="auto"/>
                <w:bottom w:val="none" w:sz="0" w:space="0" w:color="auto"/>
                <w:right w:val="none" w:sz="0" w:space="0" w:color="auto"/>
              </w:divBdr>
            </w:div>
            <w:div w:id="2130198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22335">
      <w:bodyDiv w:val="1"/>
      <w:marLeft w:val="0"/>
      <w:marRight w:val="0"/>
      <w:marTop w:val="0"/>
      <w:marBottom w:val="0"/>
      <w:divBdr>
        <w:top w:val="none" w:sz="0" w:space="0" w:color="auto"/>
        <w:left w:val="none" w:sz="0" w:space="0" w:color="auto"/>
        <w:bottom w:val="none" w:sz="0" w:space="0" w:color="auto"/>
        <w:right w:val="none" w:sz="0" w:space="0" w:color="auto"/>
      </w:divBdr>
      <w:divsChild>
        <w:div w:id="1864242375">
          <w:marLeft w:val="0"/>
          <w:marRight w:val="0"/>
          <w:marTop w:val="0"/>
          <w:marBottom w:val="0"/>
          <w:divBdr>
            <w:top w:val="none" w:sz="0" w:space="0" w:color="auto"/>
            <w:left w:val="none" w:sz="0" w:space="0" w:color="auto"/>
            <w:bottom w:val="none" w:sz="0" w:space="0" w:color="auto"/>
            <w:right w:val="none" w:sz="0" w:space="0" w:color="auto"/>
          </w:divBdr>
        </w:div>
        <w:div w:id="2132942834">
          <w:marLeft w:val="0"/>
          <w:marRight w:val="0"/>
          <w:marTop w:val="150"/>
          <w:marBottom w:val="0"/>
          <w:divBdr>
            <w:top w:val="none" w:sz="0" w:space="0" w:color="auto"/>
            <w:left w:val="none" w:sz="0" w:space="0" w:color="auto"/>
            <w:bottom w:val="none" w:sz="0" w:space="0" w:color="auto"/>
            <w:right w:val="none" w:sz="0" w:space="0" w:color="auto"/>
          </w:divBdr>
          <w:divsChild>
            <w:div w:id="218323027">
              <w:marLeft w:val="1155"/>
              <w:marRight w:val="0"/>
              <w:marTop w:val="0"/>
              <w:marBottom w:val="0"/>
              <w:divBdr>
                <w:top w:val="none" w:sz="0" w:space="0" w:color="auto"/>
                <w:left w:val="none" w:sz="0" w:space="0" w:color="auto"/>
                <w:bottom w:val="none" w:sz="0" w:space="0" w:color="auto"/>
                <w:right w:val="none" w:sz="0" w:space="0" w:color="auto"/>
              </w:divBdr>
            </w:div>
            <w:div w:id="389957527">
              <w:marLeft w:val="1155"/>
              <w:marRight w:val="0"/>
              <w:marTop w:val="0"/>
              <w:marBottom w:val="0"/>
              <w:divBdr>
                <w:top w:val="none" w:sz="0" w:space="0" w:color="auto"/>
                <w:left w:val="none" w:sz="0" w:space="0" w:color="auto"/>
                <w:bottom w:val="none" w:sz="0" w:space="0" w:color="auto"/>
                <w:right w:val="none" w:sz="0" w:space="0" w:color="auto"/>
              </w:divBdr>
            </w:div>
            <w:div w:id="238945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120112">
      <w:bodyDiv w:val="1"/>
      <w:marLeft w:val="0"/>
      <w:marRight w:val="0"/>
      <w:marTop w:val="0"/>
      <w:marBottom w:val="0"/>
      <w:divBdr>
        <w:top w:val="none" w:sz="0" w:space="0" w:color="auto"/>
        <w:left w:val="none" w:sz="0" w:space="0" w:color="auto"/>
        <w:bottom w:val="none" w:sz="0" w:space="0" w:color="auto"/>
        <w:right w:val="none" w:sz="0" w:space="0" w:color="auto"/>
      </w:divBdr>
      <w:divsChild>
        <w:div w:id="1727291223">
          <w:marLeft w:val="0"/>
          <w:marRight w:val="0"/>
          <w:marTop w:val="0"/>
          <w:marBottom w:val="0"/>
          <w:divBdr>
            <w:top w:val="none" w:sz="0" w:space="0" w:color="auto"/>
            <w:left w:val="none" w:sz="0" w:space="0" w:color="auto"/>
            <w:bottom w:val="none" w:sz="0" w:space="0" w:color="auto"/>
            <w:right w:val="none" w:sz="0" w:space="0" w:color="auto"/>
          </w:divBdr>
        </w:div>
        <w:div w:id="101339229">
          <w:marLeft w:val="0"/>
          <w:marRight w:val="0"/>
          <w:marTop w:val="150"/>
          <w:marBottom w:val="0"/>
          <w:divBdr>
            <w:top w:val="none" w:sz="0" w:space="0" w:color="auto"/>
            <w:left w:val="none" w:sz="0" w:space="0" w:color="auto"/>
            <w:bottom w:val="none" w:sz="0" w:space="0" w:color="auto"/>
            <w:right w:val="none" w:sz="0" w:space="0" w:color="auto"/>
          </w:divBdr>
          <w:divsChild>
            <w:div w:id="1985086674">
              <w:marLeft w:val="1155"/>
              <w:marRight w:val="0"/>
              <w:marTop w:val="0"/>
              <w:marBottom w:val="0"/>
              <w:divBdr>
                <w:top w:val="none" w:sz="0" w:space="0" w:color="auto"/>
                <w:left w:val="none" w:sz="0" w:space="0" w:color="auto"/>
                <w:bottom w:val="none" w:sz="0" w:space="0" w:color="auto"/>
                <w:right w:val="none" w:sz="0" w:space="0" w:color="auto"/>
              </w:divBdr>
            </w:div>
            <w:div w:id="2104064669">
              <w:marLeft w:val="1155"/>
              <w:marRight w:val="0"/>
              <w:marTop w:val="0"/>
              <w:marBottom w:val="0"/>
              <w:divBdr>
                <w:top w:val="none" w:sz="0" w:space="0" w:color="auto"/>
                <w:left w:val="none" w:sz="0" w:space="0" w:color="auto"/>
                <w:bottom w:val="none" w:sz="0" w:space="0" w:color="auto"/>
                <w:right w:val="none" w:sz="0" w:space="0" w:color="auto"/>
              </w:divBdr>
            </w:div>
            <w:div w:id="2085715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319494">
      <w:bodyDiv w:val="1"/>
      <w:marLeft w:val="0"/>
      <w:marRight w:val="0"/>
      <w:marTop w:val="0"/>
      <w:marBottom w:val="0"/>
      <w:divBdr>
        <w:top w:val="none" w:sz="0" w:space="0" w:color="auto"/>
        <w:left w:val="none" w:sz="0" w:space="0" w:color="auto"/>
        <w:bottom w:val="none" w:sz="0" w:space="0" w:color="auto"/>
        <w:right w:val="none" w:sz="0" w:space="0" w:color="auto"/>
      </w:divBdr>
      <w:divsChild>
        <w:div w:id="1723403063">
          <w:marLeft w:val="0"/>
          <w:marRight w:val="0"/>
          <w:marTop w:val="0"/>
          <w:marBottom w:val="0"/>
          <w:divBdr>
            <w:top w:val="none" w:sz="0" w:space="0" w:color="auto"/>
            <w:left w:val="none" w:sz="0" w:space="0" w:color="auto"/>
            <w:bottom w:val="none" w:sz="0" w:space="0" w:color="auto"/>
            <w:right w:val="none" w:sz="0" w:space="0" w:color="auto"/>
          </w:divBdr>
        </w:div>
        <w:div w:id="1445732368">
          <w:marLeft w:val="0"/>
          <w:marRight w:val="0"/>
          <w:marTop w:val="150"/>
          <w:marBottom w:val="0"/>
          <w:divBdr>
            <w:top w:val="none" w:sz="0" w:space="0" w:color="auto"/>
            <w:left w:val="none" w:sz="0" w:space="0" w:color="auto"/>
            <w:bottom w:val="none" w:sz="0" w:space="0" w:color="auto"/>
            <w:right w:val="none" w:sz="0" w:space="0" w:color="auto"/>
          </w:divBdr>
          <w:divsChild>
            <w:div w:id="1930431051">
              <w:marLeft w:val="1155"/>
              <w:marRight w:val="0"/>
              <w:marTop w:val="0"/>
              <w:marBottom w:val="0"/>
              <w:divBdr>
                <w:top w:val="none" w:sz="0" w:space="0" w:color="auto"/>
                <w:left w:val="none" w:sz="0" w:space="0" w:color="auto"/>
                <w:bottom w:val="none" w:sz="0" w:space="0" w:color="auto"/>
                <w:right w:val="none" w:sz="0" w:space="0" w:color="auto"/>
              </w:divBdr>
            </w:div>
            <w:div w:id="2020883783">
              <w:marLeft w:val="1155"/>
              <w:marRight w:val="0"/>
              <w:marTop w:val="0"/>
              <w:marBottom w:val="0"/>
              <w:divBdr>
                <w:top w:val="none" w:sz="0" w:space="0" w:color="auto"/>
                <w:left w:val="none" w:sz="0" w:space="0" w:color="auto"/>
                <w:bottom w:val="none" w:sz="0" w:space="0" w:color="auto"/>
                <w:right w:val="none" w:sz="0" w:space="0" w:color="auto"/>
              </w:divBdr>
            </w:div>
            <w:div w:id="1728725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28259">
      <w:bodyDiv w:val="1"/>
      <w:marLeft w:val="0"/>
      <w:marRight w:val="0"/>
      <w:marTop w:val="0"/>
      <w:marBottom w:val="0"/>
      <w:divBdr>
        <w:top w:val="none" w:sz="0" w:space="0" w:color="auto"/>
        <w:left w:val="none" w:sz="0" w:space="0" w:color="auto"/>
        <w:bottom w:val="none" w:sz="0" w:space="0" w:color="auto"/>
        <w:right w:val="none" w:sz="0" w:space="0" w:color="auto"/>
      </w:divBdr>
    </w:div>
    <w:div w:id="39265730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624749">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20772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789169">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444508">
      <w:bodyDiv w:val="1"/>
      <w:marLeft w:val="0"/>
      <w:marRight w:val="0"/>
      <w:marTop w:val="0"/>
      <w:marBottom w:val="0"/>
      <w:divBdr>
        <w:top w:val="none" w:sz="0" w:space="0" w:color="auto"/>
        <w:left w:val="none" w:sz="0" w:space="0" w:color="auto"/>
        <w:bottom w:val="none" w:sz="0" w:space="0" w:color="auto"/>
        <w:right w:val="none" w:sz="0" w:space="0" w:color="auto"/>
      </w:divBdr>
    </w:div>
    <w:div w:id="39547530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13911">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481828">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7940966">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479579">
      <w:bodyDiv w:val="1"/>
      <w:marLeft w:val="0"/>
      <w:marRight w:val="0"/>
      <w:marTop w:val="0"/>
      <w:marBottom w:val="0"/>
      <w:divBdr>
        <w:top w:val="none" w:sz="0" w:space="0" w:color="auto"/>
        <w:left w:val="none" w:sz="0" w:space="0" w:color="auto"/>
        <w:bottom w:val="none" w:sz="0" w:space="0" w:color="auto"/>
        <w:right w:val="none" w:sz="0" w:space="0" w:color="auto"/>
      </w:divBdr>
      <w:divsChild>
        <w:div w:id="648755695">
          <w:marLeft w:val="0"/>
          <w:marRight w:val="0"/>
          <w:marTop w:val="150"/>
          <w:marBottom w:val="0"/>
          <w:divBdr>
            <w:top w:val="none" w:sz="0" w:space="0" w:color="auto"/>
            <w:left w:val="none" w:sz="0" w:space="0" w:color="auto"/>
            <w:bottom w:val="none" w:sz="0" w:space="0" w:color="auto"/>
            <w:right w:val="none" w:sz="0" w:space="0" w:color="auto"/>
          </w:divBdr>
          <w:divsChild>
            <w:div w:id="1573544801">
              <w:marLeft w:val="1155"/>
              <w:marRight w:val="0"/>
              <w:marTop w:val="0"/>
              <w:marBottom w:val="0"/>
              <w:divBdr>
                <w:top w:val="none" w:sz="0" w:space="0" w:color="auto"/>
                <w:left w:val="none" w:sz="0" w:space="0" w:color="auto"/>
                <w:bottom w:val="none" w:sz="0" w:space="0" w:color="auto"/>
                <w:right w:val="none" w:sz="0" w:space="0" w:color="auto"/>
              </w:divBdr>
            </w:div>
            <w:div w:id="744500216">
              <w:marLeft w:val="1155"/>
              <w:marRight w:val="0"/>
              <w:marTop w:val="0"/>
              <w:marBottom w:val="0"/>
              <w:divBdr>
                <w:top w:val="none" w:sz="0" w:space="0" w:color="auto"/>
                <w:left w:val="none" w:sz="0" w:space="0" w:color="auto"/>
                <w:bottom w:val="none" w:sz="0" w:space="0" w:color="auto"/>
                <w:right w:val="none" w:sz="0" w:space="0" w:color="auto"/>
              </w:divBdr>
            </w:div>
            <w:div w:id="1588683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8584">
      <w:bodyDiv w:val="1"/>
      <w:marLeft w:val="0"/>
      <w:marRight w:val="0"/>
      <w:marTop w:val="0"/>
      <w:marBottom w:val="0"/>
      <w:divBdr>
        <w:top w:val="none" w:sz="0" w:space="0" w:color="auto"/>
        <w:left w:val="none" w:sz="0" w:space="0" w:color="auto"/>
        <w:bottom w:val="none" w:sz="0" w:space="0" w:color="auto"/>
        <w:right w:val="none" w:sz="0" w:space="0" w:color="auto"/>
      </w:divBdr>
      <w:divsChild>
        <w:div w:id="1173571815">
          <w:marLeft w:val="0"/>
          <w:marRight w:val="0"/>
          <w:marTop w:val="0"/>
          <w:marBottom w:val="0"/>
          <w:divBdr>
            <w:top w:val="none" w:sz="0" w:space="0" w:color="auto"/>
            <w:left w:val="none" w:sz="0" w:space="0" w:color="auto"/>
            <w:bottom w:val="none" w:sz="0" w:space="0" w:color="auto"/>
            <w:right w:val="none" w:sz="0" w:space="0" w:color="auto"/>
          </w:divBdr>
        </w:div>
        <w:div w:id="1933657577">
          <w:marLeft w:val="0"/>
          <w:marRight w:val="0"/>
          <w:marTop w:val="150"/>
          <w:marBottom w:val="0"/>
          <w:divBdr>
            <w:top w:val="none" w:sz="0" w:space="0" w:color="auto"/>
            <w:left w:val="none" w:sz="0" w:space="0" w:color="auto"/>
            <w:bottom w:val="none" w:sz="0" w:space="0" w:color="auto"/>
            <w:right w:val="none" w:sz="0" w:space="0" w:color="auto"/>
          </w:divBdr>
          <w:divsChild>
            <w:div w:id="178201221">
              <w:marLeft w:val="1155"/>
              <w:marRight w:val="0"/>
              <w:marTop w:val="0"/>
              <w:marBottom w:val="0"/>
              <w:divBdr>
                <w:top w:val="none" w:sz="0" w:space="0" w:color="auto"/>
                <w:left w:val="none" w:sz="0" w:space="0" w:color="auto"/>
                <w:bottom w:val="none" w:sz="0" w:space="0" w:color="auto"/>
                <w:right w:val="none" w:sz="0" w:space="0" w:color="auto"/>
              </w:divBdr>
            </w:div>
            <w:div w:id="1364748151">
              <w:marLeft w:val="1155"/>
              <w:marRight w:val="0"/>
              <w:marTop w:val="0"/>
              <w:marBottom w:val="0"/>
              <w:divBdr>
                <w:top w:val="none" w:sz="0" w:space="0" w:color="auto"/>
                <w:left w:val="none" w:sz="0" w:space="0" w:color="auto"/>
                <w:bottom w:val="none" w:sz="0" w:space="0" w:color="auto"/>
                <w:right w:val="none" w:sz="0" w:space="0" w:color="auto"/>
              </w:divBdr>
            </w:div>
            <w:div w:id="1914731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23875">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15182">
      <w:bodyDiv w:val="1"/>
      <w:marLeft w:val="0"/>
      <w:marRight w:val="0"/>
      <w:marTop w:val="0"/>
      <w:marBottom w:val="0"/>
      <w:divBdr>
        <w:top w:val="none" w:sz="0" w:space="0" w:color="auto"/>
        <w:left w:val="none" w:sz="0" w:space="0" w:color="auto"/>
        <w:bottom w:val="none" w:sz="0" w:space="0" w:color="auto"/>
        <w:right w:val="none" w:sz="0" w:space="0" w:color="auto"/>
      </w:divBdr>
      <w:divsChild>
        <w:div w:id="104808822">
          <w:marLeft w:val="0"/>
          <w:marRight w:val="0"/>
          <w:marTop w:val="0"/>
          <w:marBottom w:val="0"/>
          <w:divBdr>
            <w:top w:val="none" w:sz="0" w:space="0" w:color="auto"/>
            <w:left w:val="none" w:sz="0" w:space="0" w:color="auto"/>
            <w:bottom w:val="none" w:sz="0" w:space="0" w:color="auto"/>
            <w:right w:val="none" w:sz="0" w:space="0" w:color="auto"/>
          </w:divBdr>
        </w:div>
        <w:div w:id="294868785">
          <w:marLeft w:val="0"/>
          <w:marRight w:val="0"/>
          <w:marTop w:val="150"/>
          <w:marBottom w:val="0"/>
          <w:divBdr>
            <w:top w:val="none" w:sz="0" w:space="0" w:color="auto"/>
            <w:left w:val="none" w:sz="0" w:space="0" w:color="auto"/>
            <w:bottom w:val="none" w:sz="0" w:space="0" w:color="auto"/>
            <w:right w:val="none" w:sz="0" w:space="0" w:color="auto"/>
          </w:divBdr>
          <w:divsChild>
            <w:div w:id="1492022388">
              <w:marLeft w:val="1155"/>
              <w:marRight w:val="0"/>
              <w:marTop w:val="0"/>
              <w:marBottom w:val="0"/>
              <w:divBdr>
                <w:top w:val="none" w:sz="0" w:space="0" w:color="auto"/>
                <w:left w:val="none" w:sz="0" w:space="0" w:color="auto"/>
                <w:bottom w:val="none" w:sz="0" w:space="0" w:color="auto"/>
                <w:right w:val="none" w:sz="0" w:space="0" w:color="auto"/>
              </w:divBdr>
            </w:div>
            <w:div w:id="656998855">
              <w:marLeft w:val="1155"/>
              <w:marRight w:val="0"/>
              <w:marTop w:val="0"/>
              <w:marBottom w:val="0"/>
              <w:divBdr>
                <w:top w:val="none" w:sz="0" w:space="0" w:color="auto"/>
                <w:left w:val="none" w:sz="0" w:space="0" w:color="auto"/>
                <w:bottom w:val="none" w:sz="0" w:space="0" w:color="auto"/>
                <w:right w:val="none" w:sz="0" w:space="0" w:color="auto"/>
              </w:divBdr>
            </w:div>
            <w:div w:id="1096092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254566">
      <w:bodyDiv w:val="1"/>
      <w:marLeft w:val="0"/>
      <w:marRight w:val="0"/>
      <w:marTop w:val="0"/>
      <w:marBottom w:val="0"/>
      <w:divBdr>
        <w:top w:val="none" w:sz="0" w:space="0" w:color="auto"/>
        <w:left w:val="none" w:sz="0" w:space="0" w:color="auto"/>
        <w:bottom w:val="none" w:sz="0" w:space="0" w:color="auto"/>
        <w:right w:val="none" w:sz="0" w:space="0" w:color="auto"/>
      </w:divBdr>
      <w:divsChild>
        <w:div w:id="394800">
          <w:marLeft w:val="0"/>
          <w:marRight w:val="0"/>
          <w:marTop w:val="0"/>
          <w:marBottom w:val="0"/>
          <w:divBdr>
            <w:top w:val="none" w:sz="0" w:space="0" w:color="auto"/>
            <w:left w:val="none" w:sz="0" w:space="0" w:color="auto"/>
            <w:bottom w:val="none" w:sz="0" w:space="0" w:color="auto"/>
            <w:right w:val="none" w:sz="0" w:space="0" w:color="auto"/>
          </w:divBdr>
        </w:div>
        <w:div w:id="1474102630">
          <w:marLeft w:val="0"/>
          <w:marRight w:val="0"/>
          <w:marTop w:val="150"/>
          <w:marBottom w:val="0"/>
          <w:divBdr>
            <w:top w:val="none" w:sz="0" w:space="0" w:color="auto"/>
            <w:left w:val="none" w:sz="0" w:space="0" w:color="auto"/>
            <w:bottom w:val="none" w:sz="0" w:space="0" w:color="auto"/>
            <w:right w:val="none" w:sz="0" w:space="0" w:color="auto"/>
          </w:divBdr>
          <w:divsChild>
            <w:div w:id="1116295179">
              <w:marLeft w:val="1155"/>
              <w:marRight w:val="0"/>
              <w:marTop w:val="0"/>
              <w:marBottom w:val="0"/>
              <w:divBdr>
                <w:top w:val="none" w:sz="0" w:space="0" w:color="auto"/>
                <w:left w:val="none" w:sz="0" w:space="0" w:color="auto"/>
                <w:bottom w:val="none" w:sz="0" w:space="0" w:color="auto"/>
                <w:right w:val="none" w:sz="0" w:space="0" w:color="auto"/>
              </w:divBdr>
            </w:div>
            <w:div w:id="1222790257">
              <w:marLeft w:val="1155"/>
              <w:marRight w:val="0"/>
              <w:marTop w:val="0"/>
              <w:marBottom w:val="0"/>
              <w:divBdr>
                <w:top w:val="none" w:sz="0" w:space="0" w:color="auto"/>
                <w:left w:val="none" w:sz="0" w:space="0" w:color="auto"/>
                <w:bottom w:val="none" w:sz="0" w:space="0" w:color="auto"/>
                <w:right w:val="none" w:sz="0" w:space="0" w:color="auto"/>
              </w:divBdr>
            </w:div>
            <w:div w:id="797183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442883">
      <w:bodyDiv w:val="1"/>
      <w:marLeft w:val="0"/>
      <w:marRight w:val="0"/>
      <w:marTop w:val="0"/>
      <w:marBottom w:val="0"/>
      <w:divBdr>
        <w:top w:val="none" w:sz="0" w:space="0" w:color="auto"/>
        <w:left w:val="none" w:sz="0" w:space="0" w:color="auto"/>
        <w:bottom w:val="none" w:sz="0" w:space="0" w:color="auto"/>
        <w:right w:val="none" w:sz="0" w:space="0" w:color="auto"/>
      </w:divBdr>
      <w:divsChild>
        <w:div w:id="1023675700">
          <w:marLeft w:val="0"/>
          <w:marRight w:val="0"/>
          <w:marTop w:val="0"/>
          <w:marBottom w:val="0"/>
          <w:divBdr>
            <w:top w:val="none" w:sz="0" w:space="0" w:color="auto"/>
            <w:left w:val="none" w:sz="0" w:space="0" w:color="auto"/>
            <w:bottom w:val="none" w:sz="0" w:space="0" w:color="auto"/>
            <w:right w:val="none" w:sz="0" w:space="0" w:color="auto"/>
          </w:divBdr>
        </w:div>
        <w:div w:id="389353807">
          <w:marLeft w:val="0"/>
          <w:marRight w:val="0"/>
          <w:marTop w:val="150"/>
          <w:marBottom w:val="0"/>
          <w:divBdr>
            <w:top w:val="none" w:sz="0" w:space="0" w:color="auto"/>
            <w:left w:val="none" w:sz="0" w:space="0" w:color="auto"/>
            <w:bottom w:val="none" w:sz="0" w:space="0" w:color="auto"/>
            <w:right w:val="none" w:sz="0" w:space="0" w:color="auto"/>
          </w:divBdr>
          <w:divsChild>
            <w:div w:id="1598100111">
              <w:marLeft w:val="1155"/>
              <w:marRight w:val="0"/>
              <w:marTop w:val="0"/>
              <w:marBottom w:val="0"/>
              <w:divBdr>
                <w:top w:val="none" w:sz="0" w:space="0" w:color="auto"/>
                <w:left w:val="none" w:sz="0" w:space="0" w:color="auto"/>
                <w:bottom w:val="none" w:sz="0" w:space="0" w:color="auto"/>
                <w:right w:val="none" w:sz="0" w:space="0" w:color="auto"/>
              </w:divBdr>
            </w:div>
            <w:div w:id="62532119">
              <w:marLeft w:val="1155"/>
              <w:marRight w:val="0"/>
              <w:marTop w:val="0"/>
              <w:marBottom w:val="0"/>
              <w:divBdr>
                <w:top w:val="none" w:sz="0" w:space="0" w:color="auto"/>
                <w:left w:val="none" w:sz="0" w:space="0" w:color="auto"/>
                <w:bottom w:val="none" w:sz="0" w:space="0" w:color="auto"/>
                <w:right w:val="none" w:sz="0" w:space="0" w:color="auto"/>
              </w:divBdr>
            </w:div>
            <w:div w:id="1028875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087">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1758693">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217218">
      <w:bodyDiv w:val="1"/>
      <w:marLeft w:val="0"/>
      <w:marRight w:val="0"/>
      <w:marTop w:val="0"/>
      <w:marBottom w:val="0"/>
      <w:divBdr>
        <w:top w:val="none" w:sz="0" w:space="0" w:color="auto"/>
        <w:left w:val="none" w:sz="0" w:space="0" w:color="auto"/>
        <w:bottom w:val="none" w:sz="0" w:space="0" w:color="auto"/>
        <w:right w:val="none" w:sz="0" w:space="0" w:color="auto"/>
      </w:divBdr>
      <w:divsChild>
        <w:div w:id="1339844361">
          <w:marLeft w:val="0"/>
          <w:marRight w:val="0"/>
          <w:marTop w:val="0"/>
          <w:marBottom w:val="0"/>
          <w:divBdr>
            <w:top w:val="none" w:sz="0" w:space="0" w:color="auto"/>
            <w:left w:val="none" w:sz="0" w:space="0" w:color="auto"/>
            <w:bottom w:val="none" w:sz="0" w:space="0" w:color="auto"/>
            <w:right w:val="none" w:sz="0" w:space="0" w:color="auto"/>
          </w:divBdr>
        </w:div>
        <w:div w:id="740717196">
          <w:marLeft w:val="0"/>
          <w:marRight w:val="0"/>
          <w:marTop w:val="150"/>
          <w:marBottom w:val="0"/>
          <w:divBdr>
            <w:top w:val="none" w:sz="0" w:space="0" w:color="auto"/>
            <w:left w:val="none" w:sz="0" w:space="0" w:color="auto"/>
            <w:bottom w:val="none" w:sz="0" w:space="0" w:color="auto"/>
            <w:right w:val="none" w:sz="0" w:space="0" w:color="auto"/>
          </w:divBdr>
          <w:divsChild>
            <w:div w:id="1393699105">
              <w:marLeft w:val="1155"/>
              <w:marRight w:val="0"/>
              <w:marTop w:val="0"/>
              <w:marBottom w:val="0"/>
              <w:divBdr>
                <w:top w:val="none" w:sz="0" w:space="0" w:color="auto"/>
                <w:left w:val="none" w:sz="0" w:space="0" w:color="auto"/>
                <w:bottom w:val="none" w:sz="0" w:space="0" w:color="auto"/>
                <w:right w:val="none" w:sz="0" w:space="0" w:color="auto"/>
              </w:divBdr>
            </w:div>
            <w:div w:id="1845391549">
              <w:marLeft w:val="1155"/>
              <w:marRight w:val="0"/>
              <w:marTop w:val="0"/>
              <w:marBottom w:val="0"/>
              <w:divBdr>
                <w:top w:val="none" w:sz="0" w:space="0" w:color="auto"/>
                <w:left w:val="none" w:sz="0" w:space="0" w:color="auto"/>
                <w:bottom w:val="none" w:sz="0" w:space="0" w:color="auto"/>
                <w:right w:val="none" w:sz="0" w:space="0" w:color="auto"/>
              </w:divBdr>
            </w:div>
            <w:div w:id="73702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182113">
      <w:bodyDiv w:val="1"/>
      <w:marLeft w:val="0"/>
      <w:marRight w:val="0"/>
      <w:marTop w:val="0"/>
      <w:marBottom w:val="0"/>
      <w:divBdr>
        <w:top w:val="none" w:sz="0" w:space="0" w:color="auto"/>
        <w:left w:val="none" w:sz="0" w:space="0" w:color="auto"/>
        <w:bottom w:val="none" w:sz="0" w:space="0" w:color="auto"/>
        <w:right w:val="none" w:sz="0" w:space="0" w:color="auto"/>
      </w:divBdr>
      <w:divsChild>
        <w:div w:id="315038445">
          <w:marLeft w:val="0"/>
          <w:marRight w:val="0"/>
          <w:marTop w:val="0"/>
          <w:marBottom w:val="0"/>
          <w:divBdr>
            <w:top w:val="none" w:sz="0" w:space="0" w:color="auto"/>
            <w:left w:val="none" w:sz="0" w:space="0" w:color="auto"/>
            <w:bottom w:val="none" w:sz="0" w:space="0" w:color="auto"/>
            <w:right w:val="none" w:sz="0" w:space="0" w:color="auto"/>
          </w:divBdr>
        </w:div>
        <w:div w:id="930118642">
          <w:marLeft w:val="0"/>
          <w:marRight w:val="0"/>
          <w:marTop w:val="150"/>
          <w:marBottom w:val="0"/>
          <w:divBdr>
            <w:top w:val="none" w:sz="0" w:space="0" w:color="auto"/>
            <w:left w:val="none" w:sz="0" w:space="0" w:color="auto"/>
            <w:bottom w:val="none" w:sz="0" w:space="0" w:color="auto"/>
            <w:right w:val="none" w:sz="0" w:space="0" w:color="auto"/>
          </w:divBdr>
          <w:divsChild>
            <w:div w:id="1969815837">
              <w:marLeft w:val="1155"/>
              <w:marRight w:val="0"/>
              <w:marTop w:val="0"/>
              <w:marBottom w:val="0"/>
              <w:divBdr>
                <w:top w:val="none" w:sz="0" w:space="0" w:color="auto"/>
                <w:left w:val="none" w:sz="0" w:space="0" w:color="auto"/>
                <w:bottom w:val="none" w:sz="0" w:space="0" w:color="auto"/>
                <w:right w:val="none" w:sz="0" w:space="0" w:color="auto"/>
              </w:divBdr>
            </w:div>
            <w:div w:id="919094236">
              <w:marLeft w:val="1155"/>
              <w:marRight w:val="0"/>
              <w:marTop w:val="0"/>
              <w:marBottom w:val="0"/>
              <w:divBdr>
                <w:top w:val="none" w:sz="0" w:space="0" w:color="auto"/>
                <w:left w:val="none" w:sz="0" w:space="0" w:color="auto"/>
                <w:bottom w:val="none" w:sz="0" w:space="0" w:color="auto"/>
                <w:right w:val="none" w:sz="0" w:space="0" w:color="auto"/>
              </w:divBdr>
            </w:div>
            <w:div w:id="1598515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493351">
      <w:bodyDiv w:val="1"/>
      <w:marLeft w:val="0"/>
      <w:marRight w:val="0"/>
      <w:marTop w:val="0"/>
      <w:marBottom w:val="0"/>
      <w:divBdr>
        <w:top w:val="none" w:sz="0" w:space="0" w:color="auto"/>
        <w:left w:val="none" w:sz="0" w:space="0" w:color="auto"/>
        <w:bottom w:val="none" w:sz="0" w:space="0" w:color="auto"/>
        <w:right w:val="none" w:sz="0" w:space="0" w:color="auto"/>
      </w:divBdr>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3686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5959657">
      <w:bodyDiv w:val="1"/>
      <w:marLeft w:val="0"/>
      <w:marRight w:val="0"/>
      <w:marTop w:val="0"/>
      <w:marBottom w:val="0"/>
      <w:divBdr>
        <w:top w:val="none" w:sz="0" w:space="0" w:color="auto"/>
        <w:left w:val="none" w:sz="0" w:space="0" w:color="auto"/>
        <w:bottom w:val="none" w:sz="0" w:space="0" w:color="auto"/>
        <w:right w:val="none" w:sz="0" w:space="0" w:color="auto"/>
      </w:divBdr>
      <w:divsChild>
        <w:div w:id="2122022904">
          <w:marLeft w:val="0"/>
          <w:marRight w:val="0"/>
          <w:marTop w:val="0"/>
          <w:marBottom w:val="0"/>
          <w:divBdr>
            <w:top w:val="none" w:sz="0" w:space="0" w:color="auto"/>
            <w:left w:val="none" w:sz="0" w:space="0" w:color="auto"/>
            <w:bottom w:val="none" w:sz="0" w:space="0" w:color="auto"/>
            <w:right w:val="none" w:sz="0" w:space="0" w:color="auto"/>
          </w:divBdr>
        </w:div>
        <w:div w:id="1688094535">
          <w:marLeft w:val="0"/>
          <w:marRight w:val="0"/>
          <w:marTop w:val="150"/>
          <w:marBottom w:val="0"/>
          <w:divBdr>
            <w:top w:val="none" w:sz="0" w:space="0" w:color="auto"/>
            <w:left w:val="none" w:sz="0" w:space="0" w:color="auto"/>
            <w:bottom w:val="none" w:sz="0" w:space="0" w:color="auto"/>
            <w:right w:val="none" w:sz="0" w:space="0" w:color="auto"/>
          </w:divBdr>
          <w:divsChild>
            <w:div w:id="2020505915">
              <w:marLeft w:val="1155"/>
              <w:marRight w:val="0"/>
              <w:marTop w:val="0"/>
              <w:marBottom w:val="0"/>
              <w:divBdr>
                <w:top w:val="none" w:sz="0" w:space="0" w:color="auto"/>
                <w:left w:val="none" w:sz="0" w:space="0" w:color="auto"/>
                <w:bottom w:val="none" w:sz="0" w:space="0" w:color="auto"/>
                <w:right w:val="none" w:sz="0" w:space="0" w:color="auto"/>
              </w:divBdr>
            </w:div>
            <w:div w:id="102772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2260">
      <w:bodyDiv w:val="1"/>
      <w:marLeft w:val="0"/>
      <w:marRight w:val="0"/>
      <w:marTop w:val="0"/>
      <w:marBottom w:val="0"/>
      <w:divBdr>
        <w:top w:val="none" w:sz="0" w:space="0" w:color="auto"/>
        <w:left w:val="none" w:sz="0" w:space="0" w:color="auto"/>
        <w:bottom w:val="none" w:sz="0" w:space="0" w:color="auto"/>
        <w:right w:val="none" w:sz="0" w:space="0" w:color="auto"/>
      </w:divBdr>
      <w:divsChild>
        <w:div w:id="1115323455">
          <w:marLeft w:val="0"/>
          <w:marRight w:val="0"/>
          <w:marTop w:val="0"/>
          <w:marBottom w:val="0"/>
          <w:divBdr>
            <w:top w:val="none" w:sz="0" w:space="0" w:color="auto"/>
            <w:left w:val="none" w:sz="0" w:space="0" w:color="auto"/>
            <w:bottom w:val="none" w:sz="0" w:space="0" w:color="auto"/>
            <w:right w:val="none" w:sz="0" w:space="0" w:color="auto"/>
          </w:divBdr>
        </w:div>
        <w:div w:id="615529340">
          <w:marLeft w:val="0"/>
          <w:marRight w:val="0"/>
          <w:marTop w:val="150"/>
          <w:marBottom w:val="0"/>
          <w:divBdr>
            <w:top w:val="none" w:sz="0" w:space="0" w:color="auto"/>
            <w:left w:val="none" w:sz="0" w:space="0" w:color="auto"/>
            <w:bottom w:val="none" w:sz="0" w:space="0" w:color="auto"/>
            <w:right w:val="none" w:sz="0" w:space="0" w:color="auto"/>
          </w:divBdr>
          <w:divsChild>
            <w:div w:id="1867019699">
              <w:marLeft w:val="1155"/>
              <w:marRight w:val="0"/>
              <w:marTop w:val="0"/>
              <w:marBottom w:val="0"/>
              <w:divBdr>
                <w:top w:val="none" w:sz="0" w:space="0" w:color="auto"/>
                <w:left w:val="none" w:sz="0" w:space="0" w:color="auto"/>
                <w:bottom w:val="none" w:sz="0" w:space="0" w:color="auto"/>
                <w:right w:val="none" w:sz="0" w:space="0" w:color="auto"/>
              </w:divBdr>
            </w:div>
            <w:div w:id="122234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657324">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28697">
      <w:bodyDiv w:val="1"/>
      <w:marLeft w:val="0"/>
      <w:marRight w:val="0"/>
      <w:marTop w:val="0"/>
      <w:marBottom w:val="0"/>
      <w:divBdr>
        <w:top w:val="none" w:sz="0" w:space="0" w:color="auto"/>
        <w:left w:val="none" w:sz="0" w:space="0" w:color="auto"/>
        <w:bottom w:val="none" w:sz="0" w:space="0" w:color="auto"/>
        <w:right w:val="none" w:sz="0" w:space="0" w:color="auto"/>
      </w:divBdr>
      <w:divsChild>
        <w:div w:id="1380276219">
          <w:marLeft w:val="0"/>
          <w:marRight w:val="0"/>
          <w:marTop w:val="0"/>
          <w:marBottom w:val="0"/>
          <w:divBdr>
            <w:top w:val="none" w:sz="0" w:space="0" w:color="auto"/>
            <w:left w:val="none" w:sz="0" w:space="0" w:color="auto"/>
            <w:bottom w:val="none" w:sz="0" w:space="0" w:color="auto"/>
            <w:right w:val="none" w:sz="0" w:space="0" w:color="auto"/>
          </w:divBdr>
        </w:div>
        <w:div w:id="1083994391">
          <w:marLeft w:val="0"/>
          <w:marRight w:val="0"/>
          <w:marTop w:val="150"/>
          <w:marBottom w:val="0"/>
          <w:divBdr>
            <w:top w:val="none" w:sz="0" w:space="0" w:color="auto"/>
            <w:left w:val="none" w:sz="0" w:space="0" w:color="auto"/>
            <w:bottom w:val="none" w:sz="0" w:space="0" w:color="auto"/>
            <w:right w:val="none" w:sz="0" w:space="0" w:color="auto"/>
          </w:divBdr>
          <w:divsChild>
            <w:div w:id="296034295">
              <w:marLeft w:val="1155"/>
              <w:marRight w:val="0"/>
              <w:marTop w:val="0"/>
              <w:marBottom w:val="0"/>
              <w:divBdr>
                <w:top w:val="none" w:sz="0" w:space="0" w:color="auto"/>
                <w:left w:val="none" w:sz="0" w:space="0" w:color="auto"/>
                <w:bottom w:val="none" w:sz="0" w:space="0" w:color="auto"/>
                <w:right w:val="none" w:sz="0" w:space="0" w:color="auto"/>
              </w:divBdr>
            </w:div>
            <w:div w:id="1337155328">
              <w:marLeft w:val="1155"/>
              <w:marRight w:val="0"/>
              <w:marTop w:val="0"/>
              <w:marBottom w:val="0"/>
              <w:divBdr>
                <w:top w:val="none" w:sz="0" w:space="0" w:color="auto"/>
                <w:left w:val="none" w:sz="0" w:space="0" w:color="auto"/>
                <w:bottom w:val="none" w:sz="0" w:space="0" w:color="auto"/>
                <w:right w:val="none" w:sz="0" w:space="0" w:color="auto"/>
              </w:divBdr>
            </w:div>
            <w:div w:id="39748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12068">
      <w:bodyDiv w:val="1"/>
      <w:marLeft w:val="0"/>
      <w:marRight w:val="0"/>
      <w:marTop w:val="0"/>
      <w:marBottom w:val="0"/>
      <w:divBdr>
        <w:top w:val="none" w:sz="0" w:space="0" w:color="auto"/>
        <w:left w:val="none" w:sz="0" w:space="0" w:color="auto"/>
        <w:bottom w:val="none" w:sz="0" w:space="0" w:color="auto"/>
        <w:right w:val="none" w:sz="0" w:space="0" w:color="auto"/>
      </w:divBdr>
      <w:divsChild>
        <w:div w:id="1833715361">
          <w:marLeft w:val="0"/>
          <w:marRight w:val="0"/>
          <w:marTop w:val="0"/>
          <w:marBottom w:val="0"/>
          <w:divBdr>
            <w:top w:val="none" w:sz="0" w:space="0" w:color="auto"/>
            <w:left w:val="none" w:sz="0" w:space="0" w:color="auto"/>
            <w:bottom w:val="none" w:sz="0" w:space="0" w:color="auto"/>
            <w:right w:val="none" w:sz="0" w:space="0" w:color="auto"/>
          </w:divBdr>
        </w:div>
        <w:div w:id="303973161">
          <w:marLeft w:val="0"/>
          <w:marRight w:val="0"/>
          <w:marTop w:val="150"/>
          <w:marBottom w:val="0"/>
          <w:divBdr>
            <w:top w:val="none" w:sz="0" w:space="0" w:color="auto"/>
            <w:left w:val="none" w:sz="0" w:space="0" w:color="auto"/>
            <w:bottom w:val="none" w:sz="0" w:space="0" w:color="auto"/>
            <w:right w:val="none" w:sz="0" w:space="0" w:color="auto"/>
          </w:divBdr>
          <w:divsChild>
            <w:div w:id="1522358068">
              <w:marLeft w:val="1155"/>
              <w:marRight w:val="0"/>
              <w:marTop w:val="0"/>
              <w:marBottom w:val="0"/>
              <w:divBdr>
                <w:top w:val="none" w:sz="0" w:space="0" w:color="auto"/>
                <w:left w:val="none" w:sz="0" w:space="0" w:color="auto"/>
                <w:bottom w:val="none" w:sz="0" w:space="0" w:color="auto"/>
                <w:right w:val="none" w:sz="0" w:space="0" w:color="auto"/>
              </w:divBdr>
            </w:div>
            <w:div w:id="67583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2243">
      <w:bodyDiv w:val="1"/>
      <w:marLeft w:val="0"/>
      <w:marRight w:val="0"/>
      <w:marTop w:val="0"/>
      <w:marBottom w:val="0"/>
      <w:divBdr>
        <w:top w:val="none" w:sz="0" w:space="0" w:color="auto"/>
        <w:left w:val="none" w:sz="0" w:space="0" w:color="auto"/>
        <w:bottom w:val="none" w:sz="0" w:space="0" w:color="auto"/>
        <w:right w:val="none" w:sz="0" w:space="0" w:color="auto"/>
      </w:divBdr>
      <w:divsChild>
        <w:div w:id="1668559934">
          <w:marLeft w:val="0"/>
          <w:marRight w:val="0"/>
          <w:marTop w:val="0"/>
          <w:marBottom w:val="0"/>
          <w:divBdr>
            <w:top w:val="none" w:sz="0" w:space="0" w:color="auto"/>
            <w:left w:val="none" w:sz="0" w:space="0" w:color="auto"/>
            <w:bottom w:val="none" w:sz="0" w:space="0" w:color="auto"/>
            <w:right w:val="none" w:sz="0" w:space="0" w:color="auto"/>
          </w:divBdr>
        </w:div>
        <w:div w:id="1455367985">
          <w:marLeft w:val="0"/>
          <w:marRight w:val="0"/>
          <w:marTop w:val="150"/>
          <w:marBottom w:val="0"/>
          <w:divBdr>
            <w:top w:val="none" w:sz="0" w:space="0" w:color="auto"/>
            <w:left w:val="none" w:sz="0" w:space="0" w:color="auto"/>
            <w:bottom w:val="none" w:sz="0" w:space="0" w:color="auto"/>
            <w:right w:val="none" w:sz="0" w:space="0" w:color="auto"/>
          </w:divBdr>
          <w:divsChild>
            <w:div w:id="153380053">
              <w:marLeft w:val="1155"/>
              <w:marRight w:val="0"/>
              <w:marTop w:val="0"/>
              <w:marBottom w:val="0"/>
              <w:divBdr>
                <w:top w:val="none" w:sz="0" w:space="0" w:color="auto"/>
                <w:left w:val="none" w:sz="0" w:space="0" w:color="auto"/>
                <w:bottom w:val="none" w:sz="0" w:space="0" w:color="auto"/>
                <w:right w:val="none" w:sz="0" w:space="0" w:color="auto"/>
              </w:divBdr>
            </w:div>
            <w:div w:id="1889534225">
              <w:marLeft w:val="1155"/>
              <w:marRight w:val="0"/>
              <w:marTop w:val="0"/>
              <w:marBottom w:val="0"/>
              <w:divBdr>
                <w:top w:val="none" w:sz="0" w:space="0" w:color="auto"/>
                <w:left w:val="none" w:sz="0" w:space="0" w:color="auto"/>
                <w:bottom w:val="none" w:sz="0" w:space="0" w:color="auto"/>
                <w:right w:val="none" w:sz="0" w:space="0" w:color="auto"/>
              </w:divBdr>
            </w:div>
            <w:div w:id="161536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775769">
      <w:bodyDiv w:val="1"/>
      <w:marLeft w:val="0"/>
      <w:marRight w:val="0"/>
      <w:marTop w:val="0"/>
      <w:marBottom w:val="0"/>
      <w:divBdr>
        <w:top w:val="none" w:sz="0" w:space="0" w:color="auto"/>
        <w:left w:val="none" w:sz="0" w:space="0" w:color="auto"/>
        <w:bottom w:val="none" w:sz="0" w:space="0" w:color="auto"/>
        <w:right w:val="none" w:sz="0" w:space="0" w:color="auto"/>
      </w:divBdr>
    </w:div>
    <w:div w:id="408816770">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354085">
      <w:bodyDiv w:val="1"/>
      <w:marLeft w:val="0"/>
      <w:marRight w:val="0"/>
      <w:marTop w:val="0"/>
      <w:marBottom w:val="0"/>
      <w:divBdr>
        <w:top w:val="none" w:sz="0" w:space="0" w:color="auto"/>
        <w:left w:val="none" w:sz="0" w:space="0" w:color="auto"/>
        <w:bottom w:val="none" w:sz="0" w:space="0" w:color="auto"/>
        <w:right w:val="none" w:sz="0" w:space="0" w:color="auto"/>
      </w:divBdr>
      <w:divsChild>
        <w:div w:id="252979005">
          <w:marLeft w:val="0"/>
          <w:marRight w:val="0"/>
          <w:marTop w:val="0"/>
          <w:marBottom w:val="0"/>
          <w:divBdr>
            <w:top w:val="none" w:sz="0" w:space="0" w:color="auto"/>
            <w:left w:val="none" w:sz="0" w:space="0" w:color="auto"/>
            <w:bottom w:val="none" w:sz="0" w:space="0" w:color="auto"/>
            <w:right w:val="none" w:sz="0" w:space="0" w:color="auto"/>
          </w:divBdr>
        </w:div>
        <w:div w:id="1118723159">
          <w:marLeft w:val="0"/>
          <w:marRight w:val="0"/>
          <w:marTop w:val="150"/>
          <w:marBottom w:val="0"/>
          <w:divBdr>
            <w:top w:val="none" w:sz="0" w:space="0" w:color="auto"/>
            <w:left w:val="none" w:sz="0" w:space="0" w:color="auto"/>
            <w:bottom w:val="none" w:sz="0" w:space="0" w:color="auto"/>
            <w:right w:val="none" w:sz="0" w:space="0" w:color="auto"/>
          </w:divBdr>
          <w:divsChild>
            <w:div w:id="687758654">
              <w:marLeft w:val="1155"/>
              <w:marRight w:val="0"/>
              <w:marTop w:val="0"/>
              <w:marBottom w:val="0"/>
              <w:divBdr>
                <w:top w:val="none" w:sz="0" w:space="0" w:color="auto"/>
                <w:left w:val="none" w:sz="0" w:space="0" w:color="auto"/>
                <w:bottom w:val="none" w:sz="0" w:space="0" w:color="auto"/>
                <w:right w:val="none" w:sz="0" w:space="0" w:color="auto"/>
              </w:divBdr>
            </w:div>
            <w:div w:id="868225528">
              <w:marLeft w:val="1155"/>
              <w:marRight w:val="0"/>
              <w:marTop w:val="0"/>
              <w:marBottom w:val="0"/>
              <w:divBdr>
                <w:top w:val="none" w:sz="0" w:space="0" w:color="auto"/>
                <w:left w:val="none" w:sz="0" w:space="0" w:color="auto"/>
                <w:bottom w:val="none" w:sz="0" w:space="0" w:color="auto"/>
                <w:right w:val="none" w:sz="0" w:space="0" w:color="auto"/>
              </w:divBdr>
            </w:div>
            <w:div w:id="144645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31810">
      <w:bodyDiv w:val="1"/>
      <w:marLeft w:val="0"/>
      <w:marRight w:val="0"/>
      <w:marTop w:val="0"/>
      <w:marBottom w:val="0"/>
      <w:divBdr>
        <w:top w:val="none" w:sz="0" w:space="0" w:color="auto"/>
        <w:left w:val="none" w:sz="0" w:space="0" w:color="auto"/>
        <w:bottom w:val="none" w:sz="0" w:space="0" w:color="auto"/>
        <w:right w:val="none" w:sz="0" w:space="0" w:color="auto"/>
      </w:divBdr>
      <w:divsChild>
        <w:div w:id="1786539235">
          <w:marLeft w:val="0"/>
          <w:marRight w:val="0"/>
          <w:marTop w:val="0"/>
          <w:marBottom w:val="0"/>
          <w:divBdr>
            <w:top w:val="none" w:sz="0" w:space="0" w:color="auto"/>
            <w:left w:val="none" w:sz="0" w:space="0" w:color="auto"/>
            <w:bottom w:val="none" w:sz="0" w:space="0" w:color="auto"/>
            <w:right w:val="none" w:sz="0" w:space="0" w:color="auto"/>
          </w:divBdr>
        </w:div>
        <w:div w:id="2018463740">
          <w:marLeft w:val="0"/>
          <w:marRight w:val="0"/>
          <w:marTop w:val="150"/>
          <w:marBottom w:val="0"/>
          <w:divBdr>
            <w:top w:val="none" w:sz="0" w:space="0" w:color="auto"/>
            <w:left w:val="none" w:sz="0" w:space="0" w:color="auto"/>
            <w:bottom w:val="none" w:sz="0" w:space="0" w:color="auto"/>
            <w:right w:val="none" w:sz="0" w:space="0" w:color="auto"/>
          </w:divBdr>
          <w:divsChild>
            <w:div w:id="502474709">
              <w:marLeft w:val="1155"/>
              <w:marRight w:val="0"/>
              <w:marTop w:val="0"/>
              <w:marBottom w:val="0"/>
              <w:divBdr>
                <w:top w:val="none" w:sz="0" w:space="0" w:color="auto"/>
                <w:left w:val="none" w:sz="0" w:space="0" w:color="auto"/>
                <w:bottom w:val="none" w:sz="0" w:space="0" w:color="auto"/>
                <w:right w:val="none" w:sz="0" w:space="0" w:color="auto"/>
              </w:divBdr>
            </w:div>
            <w:div w:id="935098682">
              <w:marLeft w:val="1155"/>
              <w:marRight w:val="0"/>
              <w:marTop w:val="0"/>
              <w:marBottom w:val="0"/>
              <w:divBdr>
                <w:top w:val="none" w:sz="0" w:space="0" w:color="auto"/>
                <w:left w:val="none" w:sz="0" w:space="0" w:color="auto"/>
                <w:bottom w:val="none" w:sz="0" w:space="0" w:color="auto"/>
                <w:right w:val="none" w:sz="0" w:space="0" w:color="auto"/>
              </w:divBdr>
            </w:div>
            <w:div w:id="1502694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05258">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27857">
      <w:bodyDiv w:val="1"/>
      <w:marLeft w:val="0"/>
      <w:marRight w:val="0"/>
      <w:marTop w:val="0"/>
      <w:marBottom w:val="0"/>
      <w:divBdr>
        <w:top w:val="none" w:sz="0" w:space="0" w:color="auto"/>
        <w:left w:val="none" w:sz="0" w:space="0" w:color="auto"/>
        <w:bottom w:val="none" w:sz="0" w:space="0" w:color="auto"/>
        <w:right w:val="none" w:sz="0" w:space="0" w:color="auto"/>
      </w:divBdr>
      <w:divsChild>
        <w:div w:id="1961034718">
          <w:marLeft w:val="0"/>
          <w:marRight w:val="0"/>
          <w:marTop w:val="0"/>
          <w:marBottom w:val="0"/>
          <w:divBdr>
            <w:top w:val="none" w:sz="0" w:space="0" w:color="auto"/>
            <w:left w:val="none" w:sz="0" w:space="0" w:color="auto"/>
            <w:bottom w:val="none" w:sz="0" w:space="0" w:color="auto"/>
            <w:right w:val="none" w:sz="0" w:space="0" w:color="auto"/>
          </w:divBdr>
        </w:div>
        <w:div w:id="1328941107">
          <w:marLeft w:val="0"/>
          <w:marRight w:val="0"/>
          <w:marTop w:val="150"/>
          <w:marBottom w:val="0"/>
          <w:divBdr>
            <w:top w:val="none" w:sz="0" w:space="0" w:color="auto"/>
            <w:left w:val="none" w:sz="0" w:space="0" w:color="auto"/>
            <w:bottom w:val="none" w:sz="0" w:space="0" w:color="auto"/>
            <w:right w:val="none" w:sz="0" w:space="0" w:color="auto"/>
          </w:divBdr>
          <w:divsChild>
            <w:div w:id="1091510434">
              <w:marLeft w:val="1155"/>
              <w:marRight w:val="0"/>
              <w:marTop w:val="0"/>
              <w:marBottom w:val="0"/>
              <w:divBdr>
                <w:top w:val="none" w:sz="0" w:space="0" w:color="auto"/>
                <w:left w:val="none" w:sz="0" w:space="0" w:color="auto"/>
                <w:bottom w:val="none" w:sz="0" w:space="0" w:color="auto"/>
                <w:right w:val="none" w:sz="0" w:space="0" w:color="auto"/>
              </w:divBdr>
            </w:div>
            <w:div w:id="1991323582">
              <w:marLeft w:val="1155"/>
              <w:marRight w:val="0"/>
              <w:marTop w:val="0"/>
              <w:marBottom w:val="0"/>
              <w:divBdr>
                <w:top w:val="none" w:sz="0" w:space="0" w:color="auto"/>
                <w:left w:val="none" w:sz="0" w:space="0" w:color="auto"/>
                <w:bottom w:val="none" w:sz="0" w:space="0" w:color="auto"/>
                <w:right w:val="none" w:sz="0" w:space="0" w:color="auto"/>
              </w:divBdr>
            </w:div>
            <w:div w:id="682779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8872">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07855">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780931">
      <w:bodyDiv w:val="1"/>
      <w:marLeft w:val="0"/>
      <w:marRight w:val="0"/>
      <w:marTop w:val="0"/>
      <w:marBottom w:val="0"/>
      <w:divBdr>
        <w:top w:val="none" w:sz="0" w:space="0" w:color="auto"/>
        <w:left w:val="none" w:sz="0" w:space="0" w:color="auto"/>
        <w:bottom w:val="none" w:sz="0" w:space="0" w:color="auto"/>
        <w:right w:val="none" w:sz="0" w:space="0" w:color="auto"/>
      </w:divBdr>
    </w:div>
    <w:div w:id="411853445">
      <w:bodyDiv w:val="1"/>
      <w:marLeft w:val="0"/>
      <w:marRight w:val="0"/>
      <w:marTop w:val="0"/>
      <w:marBottom w:val="0"/>
      <w:divBdr>
        <w:top w:val="none" w:sz="0" w:space="0" w:color="auto"/>
        <w:left w:val="none" w:sz="0" w:space="0" w:color="auto"/>
        <w:bottom w:val="none" w:sz="0" w:space="0" w:color="auto"/>
        <w:right w:val="none" w:sz="0" w:space="0" w:color="auto"/>
      </w:divBdr>
      <w:divsChild>
        <w:div w:id="789514361">
          <w:marLeft w:val="0"/>
          <w:marRight w:val="0"/>
          <w:marTop w:val="0"/>
          <w:marBottom w:val="0"/>
          <w:divBdr>
            <w:top w:val="none" w:sz="0" w:space="0" w:color="auto"/>
            <w:left w:val="none" w:sz="0" w:space="0" w:color="auto"/>
            <w:bottom w:val="none" w:sz="0" w:space="0" w:color="auto"/>
            <w:right w:val="none" w:sz="0" w:space="0" w:color="auto"/>
          </w:divBdr>
        </w:div>
        <w:div w:id="904802511">
          <w:marLeft w:val="0"/>
          <w:marRight w:val="0"/>
          <w:marTop w:val="150"/>
          <w:marBottom w:val="0"/>
          <w:divBdr>
            <w:top w:val="none" w:sz="0" w:space="0" w:color="auto"/>
            <w:left w:val="none" w:sz="0" w:space="0" w:color="auto"/>
            <w:bottom w:val="none" w:sz="0" w:space="0" w:color="auto"/>
            <w:right w:val="none" w:sz="0" w:space="0" w:color="auto"/>
          </w:divBdr>
          <w:divsChild>
            <w:div w:id="730814972">
              <w:marLeft w:val="1155"/>
              <w:marRight w:val="0"/>
              <w:marTop w:val="0"/>
              <w:marBottom w:val="0"/>
              <w:divBdr>
                <w:top w:val="none" w:sz="0" w:space="0" w:color="auto"/>
                <w:left w:val="none" w:sz="0" w:space="0" w:color="auto"/>
                <w:bottom w:val="none" w:sz="0" w:space="0" w:color="auto"/>
                <w:right w:val="none" w:sz="0" w:space="0" w:color="auto"/>
              </w:divBdr>
            </w:div>
            <w:div w:id="1179004723">
              <w:marLeft w:val="1155"/>
              <w:marRight w:val="0"/>
              <w:marTop w:val="0"/>
              <w:marBottom w:val="0"/>
              <w:divBdr>
                <w:top w:val="none" w:sz="0" w:space="0" w:color="auto"/>
                <w:left w:val="none" w:sz="0" w:space="0" w:color="auto"/>
                <w:bottom w:val="none" w:sz="0" w:space="0" w:color="auto"/>
                <w:right w:val="none" w:sz="0" w:space="0" w:color="auto"/>
              </w:divBdr>
            </w:div>
            <w:div w:id="1415787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78690">
      <w:bodyDiv w:val="1"/>
      <w:marLeft w:val="0"/>
      <w:marRight w:val="0"/>
      <w:marTop w:val="0"/>
      <w:marBottom w:val="0"/>
      <w:divBdr>
        <w:top w:val="none" w:sz="0" w:space="0" w:color="auto"/>
        <w:left w:val="none" w:sz="0" w:space="0" w:color="auto"/>
        <w:bottom w:val="none" w:sz="0" w:space="0" w:color="auto"/>
        <w:right w:val="none" w:sz="0" w:space="0" w:color="auto"/>
      </w:divBdr>
      <w:divsChild>
        <w:div w:id="1067848681">
          <w:marLeft w:val="0"/>
          <w:marRight w:val="0"/>
          <w:marTop w:val="0"/>
          <w:marBottom w:val="0"/>
          <w:divBdr>
            <w:top w:val="none" w:sz="0" w:space="0" w:color="auto"/>
            <w:left w:val="none" w:sz="0" w:space="0" w:color="auto"/>
            <w:bottom w:val="none" w:sz="0" w:space="0" w:color="auto"/>
            <w:right w:val="none" w:sz="0" w:space="0" w:color="auto"/>
          </w:divBdr>
        </w:div>
        <w:div w:id="448625293">
          <w:marLeft w:val="0"/>
          <w:marRight w:val="0"/>
          <w:marTop w:val="150"/>
          <w:marBottom w:val="0"/>
          <w:divBdr>
            <w:top w:val="none" w:sz="0" w:space="0" w:color="auto"/>
            <w:left w:val="none" w:sz="0" w:space="0" w:color="auto"/>
            <w:bottom w:val="none" w:sz="0" w:space="0" w:color="auto"/>
            <w:right w:val="none" w:sz="0" w:space="0" w:color="auto"/>
          </w:divBdr>
          <w:divsChild>
            <w:div w:id="859390396">
              <w:marLeft w:val="1155"/>
              <w:marRight w:val="0"/>
              <w:marTop w:val="0"/>
              <w:marBottom w:val="0"/>
              <w:divBdr>
                <w:top w:val="none" w:sz="0" w:space="0" w:color="auto"/>
                <w:left w:val="none" w:sz="0" w:space="0" w:color="auto"/>
                <w:bottom w:val="none" w:sz="0" w:space="0" w:color="auto"/>
                <w:right w:val="none" w:sz="0" w:space="0" w:color="auto"/>
              </w:divBdr>
            </w:div>
            <w:div w:id="1373381982">
              <w:marLeft w:val="1155"/>
              <w:marRight w:val="0"/>
              <w:marTop w:val="0"/>
              <w:marBottom w:val="0"/>
              <w:divBdr>
                <w:top w:val="none" w:sz="0" w:space="0" w:color="auto"/>
                <w:left w:val="none" w:sz="0" w:space="0" w:color="auto"/>
                <w:bottom w:val="none" w:sz="0" w:space="0" w:color="auto"/>
                <w:right w:val="none" w:sz="0" w:space="0" w:color="auto"/>
              </w:divBdr>
            </w:div>
            <w:div w:id="133763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1106">
      <w:bodyDiv w:val="1"/>
      <w:marLeft w:val="0"/>
      <w:marRight w:val="0"/>
      <w:marTop w:val="0"/>
      <w:marBottom w:val="0"/>
      <w:divBdr>
        <w:top w:val="none" w:sz="0" w:space="0" w:color="auto"/>
        <w:left w:val="none" w:sz="0" w:space="0" w:color="auto"/>
        <w:bottom w:val="none" w:sz="0" w:space="0" w:color="auto"/>
        <w:right w:val="none" w:sz="0" w:space="0" w:color="auto"/>
      </w:divBdr>
      <w:divsChild>
        <w:div w:id="690648331">
          <w:marLeft w:val="0"/>
          <w:marRight w:val="0"/>
          <w:marTop w:val="0"/>
          <w:marBottom w:val="0"/>
          <w:divBdr>
            <w:top w:val="none" w:sz="0" w:space="0" w:color="auto"/>
            <w:left w:val="none" w:sz="0" w:space="0" w:color="auto"/>
            <w:bottom w:val="none" w:sz="0" w:space="0" w:color="auto"/>
            <w:right w:val="none" w:sz="0" w:space="0" w:color="auto"/>
          </w:divBdr>
        </w:div>
        <w:div w:id="1165323125">
          <w:marLeft w:val="0"/>
          <w:marRight w:val="0"/>
          <w:marTop w:val="150"/>
          <w:marBottom w:val="0"/>
          <w:divBdr>
            <w:top w:val="none" w:sz="0" w:space="0" w:color="auto"/>
            <w:left w:val="none" w:sz="0" w:space="0" w:color="auto"/>
            <w:bottom w:val="none" w:sz="0" w:space="0" w:color="auto"/>
            <w:right w:val="none" w:sz="0" w:space="0" w:color="auto"/>
          </w:divBdr>
          <w:divsChild>
            <w:div w:id="1954365723">
              <w:marLeft w:val="1155"/>
              <w:marRight w:val="0"/>
              <w:marTop w:val="0"/>
              <w:marBottom w:val="0"/>
              <w:divBdr>
                <w:top w:val="none" w:sz="0" w:space="0" w:color="auto"/>
                <w:left w:val="none" w:sz="0" w:space="0" w:color="auto"/>
                <w:bottom w:val="none" w:sz="0" w:space="0" w:color="auto"/>
                <w:right w:val="none" w:sz="0" w:space="0" w:color="auto"/>
              </w:divBdr>
            </w:div>
            <w:div w:id="1457797344">
              <w:marLeft w:val="1155"/>
              <w:marRight w:val="0"/>
              <w:marTop w:val="0"/>
              <w:marBottom w:val="0"/>
              <w:divBdr>
                <w:top w:val="none" w:sz="0" w:space="0" w:color="auto"/>
                <w:left w:val="none" w:sz="0" w:space="0" w:color="auto"/>
                <w:bottom w:val="none" w:sz="0" w:space="0" w:color="auto"/>
                <w:right w:val="none" w:sz="0" w:space="0" w:color="auto"/>
              </w:divBdr>
            </w:div>
            <w:div w:id="28801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1672">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73167">
      <w:bodyDiv w:val="1"/>
      <w:marLeft w:val="0"/>
      <w:marRight w:val="0"/>
      <w:marTop w:val="0"/>
      <w:marBottom w:val="0"/>
      <w:divBdr>
        <w:top w:val="none" w:sz="0" w:space="0" w:color="auto"/>
        <w:left w:val="none" w:sz="0" w:space="0" w:color="auto"/>
        <w:bottom w:val="none" w:sz="0" w:space="0" w:color="auto"/>
        <w:right w:val="none" w:sz="0" w:space="0" w:color="auto"/>
      </w:divBdr>
      <w:divsChild>
        <w:div w:id="2061248976">
          <w:marLeft w:val="0"/>
          <w:marRight w:val="0"/>
          <w:marTop w:val="0"/>
          <w:marBottom w:val="0"/>
          <w:divBdr>
            <w:top w:val="none" w:sz="0" w:space="0" w:color="auto"/>
            <w:left w:val="none" w:sz="0" w:space="0" w:color="auto"/>
            <w:bottom w:val="none" w:sz="0" w:space="0" w:color="auto"/>
            <w:right w:val="none" w:sz="0" w:space="0" w:color="auto"/>
          </w:divBdr>
        </w:div>
        <w:div w:id="242299087">
          <w:marLeft w:val="0"/>
          <w:marRight w:val="0"/>
          <w:marTop w:val="150"/>
          <w:marBottom w:val="0"/>
          <w:divBdr>
            <w:top w:val="none" w:sz="0" w:space="0" w:color="auto"/>
            <w:left w:val="none" w:sz="0" w:space="0" w:color="auto"/>
            <w:bottom w:val="none" w:sz="0" w:space="0" w:color="auto"/>
            <w:right w:val="none" w:sz="0" w:space="0" w:color="auto"/>
          </w:divBdr>
          <w:divsChild>
            <w:div w:id="815269405">
              <w:marLeft w:val="1155"/>
              <w:marRight w:val="0"/>
              <w:marTop w:val="0"/>
              <w:marBottom w:val="0"/>
              <w:divBdr>
                <w:top w:val="none" w:sz="0" w:space="0" w:color="auto"/>
                <w:left w:val="none" w:sz="0" w:space="0" w:color="auto"/>
                <w:bottom w:val="none" w:sz="0" w:space="0" w:color="auto"/>
                <w:right w:val="none" w:sz="0" w:space="0" w:color="auto"/>
              </w:divBdr>
            </w:div>
            <w:div w:id="9572788">
              <w:marLeft w:val="1155"/>
              <w:marRight w:val="0"/>
              <w:marTop w:val="0"/>
              <w:marBottom w:val="0"/>
              <w:divBdr>
                <w:top w:val="none" w:sz="0" w:space="0" w:color="auto"/>
                <w:left w:val="none" w:sz="0" w:space="0" w:color="auto"/>
                <w:bottom w:val="none" w:sz="0" w:space="0" w:color="auto"/>
                <w:right w:val="none" w:sz="0" w:space="0" w:color="auto"/>
              </w:divBdr>
            </w:div>
            <w:div w:id="938872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0438">
      <w:bodyDiv w:val="1"/>
      <w:marLeft w:val="0"/>
      <w:marRight w:val="0"/>
      <w:marTop w:val="0"/>
      <w:marBottom w:val="0"/>
      <w:divBdr>
        <w:top w:val="none" w:sz="0" w:space="0" w:color="auto"/>
        <w:left w:val="none" w:sz="0" w:space="0" w:color="auto"/>
        <w:bottom w:val="none" w:sz="0" w:space="0" w:color="auto"/>
        <w:right w:val="none" w:sz="0" w:space="0" w:color="auto"/>
      </w:divBdr>
      <w:divsChild>
        <w:div w:id="388111177">
          <w:marLeft w:val="0"/>
          <w:marRight w:val="0"/>
          <w:marTop w:val="0"/>
          <w:marBottom w:val="0"/>
          <w:divBdr>
            <w:top w:val="none" w:sz="0" w:space="0" w:color="auto"/>
            <w:left w:val="none" w:sz="0" w:space="0" w:color="auto"/>
            <w:bottom w:val="none" w:sz="0" w:space="0" w:color="auto"/>
            <w:right w:val="none" w:sz="0" w:space="0" w:color="auto"/>
          </w:divBdr>
        </w:div>
        <w:div w:id="2126851463">
          <w:marLeft w:val="0"/>
          <w:marRight w:val="0"/>
          <w:marTop w:val="150"/>
          <w:marBottom w:val="0"/>
          <w:divBdr>
            <w:top w:val="none" w:sz="0" w:space="0" w:color="auto"/>
            <w:left w:val="none" w:sz="0" w:space="0" w:color="auto"/>
            <w:bottom w:val="none" w:sz="0" w:space="0" w:color="auto"/>
            <w:right w:val="none" w:sz="0" w:space="0" w:color="auto"/>
          </w:divBdr>
          <w:divsChild>
            <w:div w:id="335231387">
              <w:marLeft w:val="1155"/>
              <w:marRight w:val="0"/>
              <w:marTop w:val="0"/>
              <w:marBottom w:val="0"/>
              <w:divBdr>
                <w:top w:val="none" w:sz="0" w:space="0" w:color="auto"/>
                <w:left w:val="none" w:sz="0" w:space="0" w:color="auto"/>
                <w:bottom w:val="none" w:sz="0" w:space="0" w:color="auto"/>
                <w:right w:val="none" w:sz="0" w:space="0" w:color="auto"/>
              </w:divBdr>
            </w:div>
            <w:div w:id="2121677132">
              <w:marLeft w:val="1155"/>
              <w:marRight w:val="0"/>
              <w:marTop w:val="0"/>
              <w:marBottom w:val="0"/>
              <w:divBdr>
                <w:top w:val="none" w:sz="0" w:space="0" w:color="auto"/>
                <w:left w:val="none" w:sz="0" w:space="0" w:color="auto"/>
                <w:bottom w:val="none" w:sz="0" w:space="0" w:color="auto"/>
                <w:right w:val="none" w:sz="0" w:space="0" w:color="auto"/>
              </w:divBdr>
            </w:div>
            <w:div w:id="111309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4790992">
      <w:bodyDiv w:val="1"/>
      <w:marLeft w:val="0"/>
      <w:marRight w:val="0"/>
      <w:marTop w:val="0"/>
      <w:marBottom w:val="0"/>
      <w:divBdr>
        <w:top w:val="none" w:sz="0" w:space="0" w:color="auto"/>
        <w:left w:val="none" w:sz="0" w:space="0" w:color="auto"/>
        <w:bottom w:val="none" w:sz="0" w:space="0" w:color="auto"/>
        <w:right w:val="none" w:sz="0" w:space="0" w:color="auto"/>
      </w:divBdr>
      <w:divsChild>
        <w:div w:id="735591906">
          <w:marLeft w:val="0"/>
          <w:marRight w:val="0"/>
          <w:marTop w:val="0"/>
          <w:marBottom w:val="0"/>
          <w:divBdr>
            <w:top w:val="none" w:sz="0" w:space="0" w:color="auto"/>
            <w:left w:val="none" w:sz="0" w:space="0" w:color="auto"/>
            <w:bottom w:val="none" w:sz="0" w:space="0" w:color="auto"/>
            <w:right w:val="none" w:sz="0" w:space="0" w:color="auto"/>
          </w:divBdr>
        </w:div>
        <w:div w:id="381176955">
          <w:marLeft w:val="0"/>
          <w:marRight w:val="0"/>
          <w:marTop w:val="150"/>
          <w:marBottom w:val="0"/>
          <w:divBdr>
            <w:top w:val="none" w:sz="0" w:space="0" w:color="auto"/>
            <w:left w:val="none" w:sz="0" w:space="0" w:color="auto"/>
            <w:bottom w:val="none" w:sz="0" w:space="0" w:color="auto"/>
            <w:right w:val="none" w:sz="0" w:space="0" w:color="auto"/>
          </w:divBdr>
          <w:divsChild>
            <w:div w:id="546988044">
              <w:marLeft w:val="1155"/>
              <w:marRight w:val="0"/>
              <w:marTop w:val="0"/>
              <w:marBottom w:val="0"/>
              <w:divBdr>
                <w:top w:val="none" w:sz="0" w:space="0" w:color="auto"/>
                <w:left w:val="none" w:sz="0" w:space="0" w:color="auto"/>
                <w:bottom w:val="none" w:sz="0" w:space="0" w:color="auto"/>
                <w:right w:val="none" w:sz="0" w:space="0" w:color="auto"/>
              </w:divBdr>
            </w:div>
            <w:div w:id="1074278035">
              <w:marLeft w:val="1155"/>
              <w:marRight w:val="0"/>
              <w:marTop w:val="0"/>
              <w:marBottom w:val="0"/>
              <w:divBdr>
                <w:top w:val="none" w:sz="0" w:space="0" w:color="auto"/>
                <w:left w:val="none" w:sz="0" w:space="0" w:color="auto"/>
                <w:bottom w:val="none" w:sz="0" w:space="0" w:color="auto"/>
                <w:right w:val="none" w:sz="0" w:space="0" w:color="auto"/>
              </w:divBdr>
            </w:div>
            <w:div w:id="119473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2850">
      <w:bodyDiv w:val="1"/>
      <w:marLeft w:val="0"/>
      <w:marRight w:val="0"/>
      <w:marTop w:val="0"/>
      <w:marBottom w:val="0"/>
      <w:divBdr>
        <w:top w:val="none" w:sz="0" w:space="0" w:color="auto"/>
        <w:left w:val="none" w:sz="0" w:space="0" w:color="auto"/>
        <w:bottom w:val="none" w:sz="0" w:space="0" w:color="auto"/>
        <w:right w:val="none" w:sz="0" w:space="0" w:color="auto"/>
      </w:divBdr>
      <w:divsChild>
        <w:div w:id="663750825">
          <w:marLeft w:val="0"/>
          <w:marRight w:val="0"/>
          <w:marTop w:val="0"/>
          <w:marBottom w:val="0"/>
          <w:divBdr>
            <w:top w:val="none" w:sz="0" w:space="0" w:color="auto"/>
            <w:left w:val="none" w:sz="0" w:space="0" w:color="auto"/>
            <w:bottom w:val="none" w:sz="0" w:space="0" w:color="auto"/>
            <w:right w:val="none" w:sz="0" w:space="0" w:color="auto"/>
          </w:divBdr>
        </w:div>
        <w:div w:id="615257947">
          <w:marLeft w:val="0"/>
          <w:marRight w:val="0"/>
          <w:marTop w:val="150"/>
          <w:marBottom w:val="0"/>
          <w:divBdr>
            <w:top w:val="none" w:sz="0" w:space="0" w:color="auto"/>
            <w:left w:val="none" w:sz="0" w:space="0" w:color="auto"/>
            <w:bottom w:val="none" w:sz="0" w:space="0" w:color="auto"/>
            <w:right w:val="none" w:sz="0" w:space="0" w:color="auto"/>
          </w:divBdr>
          <w:divsChild>
            <w:div w:id="916472800">
              <w:marLeft w:val="1155"/>
              <w:marRight w:val="0"/>
              <w:marTop w:val="0"/>
              <w:marBottom w:val="0"/>
              <w:divBdr>
                <w:top w:val="none" w:sz="0" w:space="0" w:color="auto"/>
                <w:left w:val="none" w:sz="0" w:space="0" w:color="auto"/>
                <w:bottom w:val="none" w:sz="0" w:space="0" w:color="auto"/>
                <w:right w:val="none" w:sz="0" w:space="0" w:color="auto"/>
              </w:divBdr>
            </w:div>
            <w:div w:id="200829308">
              <w:marLeft w:val="1155"/>
              <w:marRight w:val="0"/>
              <w:marTop w:val="0"/>
              <w:marBottom w:val="0"/>
              <w:divBdr>
                <w:top w:val="none" w:sz="0" w:space="0" w:color="auto"/>
                <w:left w:val="none" w:sz="0" w:space="0" w:color="auto"/>
                <w:bottom w:val="none" w:sz="0" w:space="0" w:color="auto"/>
                <w:right w:val="none" w:sz="0" w:space="0" w:color="auto"/>
              </w:divBdr>
            </w:div>
            <w:div w:id="1865946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00254">
      <w:bodyDiv w:val="1"/>
      <w:marLeft w:val="0"/>
      <w:marRight w:val="0"/>
      <w:marTop w:val="0"/>
      <w:marBottom w:val="0"/>
      <w:divBdr>
        <w:top w:val="none" w:sz="0" w:space="0" w:color="auto"/>
        <w:left w:val="none" w:sz="0" w:space="0" w:color="auto"/>
        <w:bottom w:val="none" w:sz="0" w:space="0" w:color="auto"/>
        <w:right w:val="none" w:sz="0" w:space="0" w:color="auto"/>
      </w:divBdr>
      <w:divsChild>
        <w:div w:id="643240959">
          <w:marLeft w:val="0"/>
          <w:marRight w:val="0"/>
          <w:marTop w:val="0"/>
          <w:marBottom w:val="0"/>
          <w:divBdr>
            <w:top w:val="none" w:sz="0" w:space="0" w:color="auto"/>
            <w:left w:val="none" w:sz="0" w:space="0" w:color="auto"/>
            <w:bottom w:val="none" w:sz="0" w:space="0" w:color="auto"/>
            <w:right w:val="none" w:sz="0" w:space="0" w:color="auto"/>
          </w:divBdr>
        </w:div>
        <w:div w:id="1532840055">
          <w:marLeft w:val="0"/>
          <w:marRight w:val="0"/>
          <w:marTop w:val="150"/>
          <w:marBottom w:val="0"/>
          <w:divBdr>
            <w:top w:val="none" w:sz="0" w:space="0" w:color="auto"/>
            <w:left w:val="none" w:sz="0" w:space="0" w:color="auto"/>
            <w:bottom w:val="none" w:sz="0" w:space="0" w:color="auto"/>
            <w:right w:val="none" w:sz="0" w:space="0" w:color="auto"/>
          </w:divBdr>
          <w:divsChild>
            <w:div w:id="1326595505">
              <w:marLeft w:val="1155"/>
              <w:marRight w:val="0"/>
              <w:marTop w:val="0"/>
              <w:marBottom w:val="0"/>
              <w:divBdr>
                <w:top w:val="none" w:sz="0" w:space="0" w:color="auto"/>
                <w:left w:val="none" w:sz="0" w:space="0" w:color="auto"/>
                <w:bottom w:val="none" w:sz="0" w:space="0" w:color="auto"/>
                <w:right w:val="none" w:sz="0" w:space="0" w:color="auto"/>
              </w:divBdr>
            </w:div>
            <w:div w:id="914703261">
              <w:marLeft w:val="1155"/>
              <w:marRight w:val="0"/>
              <w:marTop w:val="0"/>
              <w:marBottom w:val="0"/>
              <w:divBdr>
                <w:top w:val="none" w:sz="0" w:space="0" w:color="auto"/>
                <w:left w:val="none" w:sz="0" w:space="0" w:color="auto"/>
                <w:bottom w:val="none" w:sz="0" w:space="0" w:color="auto"/>
                <w:right w:val="none" w:sz="0" w:space="0" w:color="auto"/>
              </w:divBdr>
            </w:div>
            <w:div w:id="2092701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290598">
      <w:bodyDiv w:val="1"/>
      <w:marLeft w:val="0"/>
      <w:marRight w:val="0"/>
      <w:marTop w:val="0"/>
      <w:marBottom w:val="0"/>
      <w:divBdr>
        <w:top w:val="none" w:sz="0" w:space="0" w:color="auto"/>
        <w:left w:val="none" w:sz="0" w:space="0" w:color="auto"/>
        <w:bottom w:val="none" w:sz="0" w:space="0" w:color="auto"/>
        <w:right w:val="none" w:sz="0" w:space="0" w:color="auto"/>
      </w:divBdr>
      <w:divsChild>
        <w:div w:id="738096791">
          <w:marLeft w:val="0"/>
          <w:marRight w:val="0"/>
          <w:marTop w:val="0"/>
          <w:marBottom w:val="0"/>
          <w:divBdr>
            <w:top w:val="none" w:sz="0" w:space="0" w:color="auto"/>
            <w:left w:val="none" w:sz="0" w:space="0" w:color="auto"/>
            <w:bottom w:val="none" w:sz="0" w:space="0" w:color="auto"/>
            <w:right w:val="none" w:sz="0" w:space="0" w:color="auto"/>
          </w:divBdr>
        </w:div>
        <w:div w:id="1086459435">
          <w:marLeft w:val="0"/>
          <w:marRight w:val="0"/>
          <w:marTop w:val="150"/>
          <w:marBottom w:val="0"/>
          <w:divBdr>
            <w:top w:val="none" w:sz="0" w:space="0" w:color="auto"/>
            <w:left w:val="none" w:sz="0" w:space="0" w:color="auto"/>
            <w:bottom w:val="none" w:sz="0" w:space="0" w:color="auto"/>
            <w:right w:val="none" w:sz="0" w:space="0" w:color="auto"/>
          </w:divBdr>
          <w:divsChild>
            <w:div w:id="547423211">
              <w:marLeft w:val="1155"/>
              <w:marRight w:val="0"/>
              <w:marTop w:val="0"/>
              <w:marBottom w:val="0"/>
              <w:divBdr>
                <w:top w:val="none" w:sz="0" w:space="0" w:color="auto"/>
                <w:left w:val="none" w:sz="0" w:space="0" w:color="auto"/>
                <w:bottom w:val="none" w:sz="0" w:space="0" w:color="auto"/>
                <w:right w:val="none" w:sz="0" w:space="0" w:color="auto"/>
              </w:divBdr>
            </w:div>
            <w:div w:id="153029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292985">
      <w:bodyDiv w:val="1"/>
      <w:marLeft w:val="0"/>
      <w:marRight w:val="0"/>
      <w:marTop w:val="0"/>
      <w:marBottom w:val="0"/>
      <w:divBdr>
        <w:top w:val="none" w:sz="0" w:space="0" w:color="auto"/>
        <w:left w:val="none" w:sz="0" w:space="0" w:color="auto"/>
        <w:bottom w:val="none" w:sz="0" w:space="0" w:color="auto"/>
        <w:right w:val="none" w:sz="0" w:space="0" w:color="auto"/>
      </w:divBdr>
      <w:divsChild>
        <w:div w:id="133378720">
          <w:marLeft w:val="0"/>
          <w:marRight w:val="0"/>
          <w:marTop w:val="0"/>
          <w:marBottom w:val="0"/>
          <w:divBdr>
            <w:top w:val="none" w:sz="0" w:space="0" w:color="auto"/>
            <w:left w:val="none" w:sz="0" w:space="0" w:color="auto"/>
            <w:bottom w:val="none" w:sz="0" w:space="0" w:color="auto"/>
            <w:right w:val="none" w:sz="0" w:space="0" w:color="auto"/>
          </w:divBdr>
        </w:div>
        <w:div w:id="1821653774">
          <w:marLeft w:val="0"/>
          <w:marRight w:val="0"/>
          <w:marTop w:val="150"/>
          <w:marBottom w:val="0"/>
          <w:divBdr>
            <w:top w:val="none" w:sz="0" w:space="0" w:color="auto"/>
            <w:left w:val="none" w:sz="0" w:space="0" w:color="auto"/>
            <w:bottom w:val="none" w:sz="0" w:space="0" w:color="auto"/>
            <w:right w:val="none" w:sz="0" w:space="0" w:color="auto"/>
          </w:divBdr>
          <w:divsChild>
            <w:div w:id="322586354">
              <w:marLeft w:val="1155"/>
              <w:marRight w:val="0"/>
              <w:marTop w:val="0"/>
              <w:marBottom w:val="0"/>
              <w:divBdr>
                <w:top w:val="none" w:sz="0" w:space="0" w:color="auto"/>
                <w:left w:val="none" w:sz="0" w:space="0" w:color="auto"/>
                <w:bottom w:val="none" w:sz="0" w:space="0" w:color="auto"/>
                <w:right w:val="none" w:sz="0" w:space="0" w:color="auto"/>
              </w:divBdr>
            </w:div>
            <w:div w:id="1448308776">
              <w:marLeft w:val="1155"/>
              <w:marRight w:val="0"/>
              <w:marTop w:val="0"/>
              <w:marBottom w:val="0"/>
              <w:divBdr>
                <w:top w:val="none" w:sz="0" w:space="0" w:color="auto"/>
                <w:left w:val="none" w:sz="0" w:space="0" w:color="auto"/>
                <w:bottom w:val="none" w:sz="0" w:space="0" w:color="auto"/>
                <w:right w:val="none" w:sz="0" w:space="0" w:color="auto"/>
              </w:divBdr>
            </w:div>
            <w:div w:id="139566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7056">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6899239">
      <w:bodyDiv w:val="1"/>
      <w:marLeft w:val="0"/>
      <w:marRight w:val="0"/>
      <w:marTop w:val="0"/>
      <w:marBottom w:val="0"/>
      <w:divBdr>
        <w:top w:val="none" w:sz="0" w:space="0" w:color="auto"/>
        <w:left w:val="none" w:sz="0" w:space="0" w:color="auto"/>
        <w:bottom w:val="none" w:sz="0" w:space="0" w:color="auto"/>
        <w:right w:val="none" w:sz="0" w:space="0" w:color="auto"/>
      </w:divBdr>
      <w:divsChild>
        <w:div w:id="1566797059">
          <w:marLeft w:val="0"/>
          <w:marRight w:val="0"/>
          <w:marTop w:val="0"/>
          <w:marBottom w:val="0"/>
          <w:divBdr>
            <w:top w:val="none" w:sz="0" w:space="0" w:color="auto"/>
            <w:left w:val="none" w:sz="0" w:space="0" w:color="auto"/>
            <w:bottom w:val="none" w:sz="0" w:space="0" w:color="auto"/>
            <w:right w:val="none" w:sz="0" w:space="0" w:color="auto"/>
          </w:divBdr>
        </w:div>
        <w:div w:id="1646592237">
          <w:marLeft w:val="0"/>
          <w:marRight w:val="0"/>
          <w:marTop w:val="150"/>
          <w:marBottom w:val="0"/>
          <w:divBdr>
            <w:top w:val="none" w:sz="0" w:space="0" w:color="auto"/>
            <w:left w:val="none" w:sz="0" w:space="0" w:color="auto"/>
            <w:bottom w:val="none" w:sz="0" w:space="0" w:color="auto"/>
            <w:right w:val="none" w:sz="0" w:space="0" w:color="auto"/>
          </w:divBdr>
          <w:divsChild>
            <w:div w:id="1253053038">
              <w:marLeft w:val="1155"/>
              <w:marRight w:val="0"/>
              <w:marTop w:val="0"/>
              <w:marBottom w:val="0"/>
              <w:divBdr>
                <w:top w:val="none" w:sz="0" w:space="0" w:color="auto"/>
                <w:left w:val="none" w:sz="0" w:space="0" w:color="auto"/>
                <w:bottom w:val="none" w:sz="0" w:space="0" w:color="auto"/>
                <w:right w:val="none" w:sz="0" w:space="0" w:color="auto"/>
              </w:divBdr>
            </w:div>
            <w:div w:id="174464909">
              <w:marLeft w:val="1155"/>
              <w:marRight w:val="0"/>
              <w:marTop w:val="0"/>
              <w:marBottom w:val="0"/>
              <w:divBdr>
                <w:top w:val="none" w:sz="0" w:space="0" w:color="auto"/>
                <w:left w:val="none" w:sz="0" w:space="0" w:color="auto"/>
                <w:bottom w:val="none" w:sz="0" w:space="0" w:color="auto"/>
                <w:right w:val="none" w:sz="0" w:space="0" w:color="auto"/>
              </w:divBdr>
            </w:div>
            <w:div w:id="1977560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333766">
      <w:bodyDiv w:val="1"/>
      <w:marLeft w:val="0"/>
      <w:marRight w:val="0"/>
      <w:marTop w:val="0"/>
      <w:marBottom w:val="0"/>
      <w:divBdr>
        <w:top w:val="none" w:sz="0" w:space="0" w:color="auto"/>
        <w:left w:val="none" w:sz="0" w:space="0" w:color="auto"/>
        <w:bottom w:val="none" w:sz="0" w:space="0" w:color="auto"/>
        <w:right w:val="none" w:sz="0" w:space="0" w:color="auto"/>
      </w:divBdr>
      <w:divsChild>
        <w:div w:id="1356883677">
          <w:marLeft w:val="0"/>
          <w:marRight w:val="0"/>
          <w:marTop w:val="0"/>
          <w:marBottom w:val="0"/>
          <w:divBdr>
            <w:top w:val="none" w:sz="0" w:space="0" w:color="auto"/>
            <w:left w:val="none" w:sz="0" w:space="0" w:color="auto"/>
            <w:bottom w:val="none" w:sz="0" w:space="0" w:color="auto"/>
            <w:right w:val="none" w:sz="0" w:space="0" w:color="auto"/>
          </w:divBdr>
        </w:div>
        <w:div w:id="2044934646">
          <w:marLeft w:val="0"/>
          <w:marRight w:val="0"/>
          <w:marTop w:val="150"/>
          <w:marBottom w:val="0"/>
          <w:divBdr>
            <w:top w:val="none" w:sz="0" w:space="0" w:color="auto"/>
            <w:left w:val="none" w:sz="0" w:space="0" w:color="auto"/>
            <w:bottom w:val="none" w:sz="0" w:space="0" w:color="auto"/>
            <w:right w:val="none" w:sz="0" w:space="0" w:color="auto"/>
          </w:divBdr>
          <w:divsChild>
            <w:div w:id="1949894064">
              <w:marLeft w:val="1155"/>
              <w:marRight w:val="0"/>
              <w:marTop w:val="0"/>
              <w:marBottom w:val="0"/>
              <w:divBdr>
                <w:top w:val="none" w:sz="0" w:space="0" w:color="auto"/>
                <w:left w:val="none" w:sz="0" w:space="0" w:color="auto"/>
                <w:bottom w:val="none" w:sz="0" w:space="0" w:color="auto"/>
                <w:right w:val="none" w:sz="0" w:space="0" w:color="auto"/>
              </w:divBdr>
            </w:div>
            <w:div w:id="938025209">
              <w:marLeft w:val="1155"/>
              <w:marRight w:val="0"/>
              <w:marTop w:val="0"/>
              <w:marBottom w:val="0"/>
              <w:divBdr>
                <w:top w:val="none" w:sz="0" w:space="0" w:color="auto"/>
                <w:left w:val="none" w:sz="0" w:space="0" w:color="auto"/>
                <w:bottom w:val="none" w:sz="0" w:space="0" w:color="auto"/>
                <w:right w:val="none" w:sz="0" w:space="0" w:color="auto"/>
              </w:divBdr>
            </w:div>
            <w:div w:id="2035812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4906">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798623">
      <w:bodyDiv w:val="1"/>
      <w:marLeft w:val="0"/>
      <w:marRight w:val="0"/>
      <w:marTop w:val="0"/>
      <w:marBottom w:val="0"/>
      <w:divBdr>
        <w:top w:val="none" w:sz="0" w:space="0" w:color="auto"/>
        <w:left w:val="none" w:sz="0" w:space="0" w:color="auto"/>
        <w:bottom w:val="none" w:sz="0" w:space="0" w:color="auto"/>
        <w:right w:val="none" w:sz="0" w:space="0" w:color="auto"/>
      </w:divBdr>
      <w:divsChild>
        <w:div w:id="107430652">
          <w:marLeft w:val="0"/>
          <w:marRight w:val="0"/>
          <w:marTop w:val="0"/>
          <w:marBottom w:val="0"/>
          <w:divBdr>
            <w:top w:val="none" w:sz="0" w:space="0" w:color="auto"/>
            <w:left w:val="none" w:sz="0" w:space="0" w:color="auto"/>
            <w:bottom w:val="none" w:sz="0" w:space="0" w:color="auto"/>
            <w:right w:val="none" w:sz="0" w:space="0" w:color="auto"/>
          </w:divBdr>
        </w:div>
        <w:div w:id="1079863474">
          <w:marLeft w:val="0"/>
          <w:marRight w:val="0"/>
          <w:marTop w:val="150"/>
          <w:marBottom w:val="0"/>
          <w:divBdr>
            <w:top w:val="none" w:sz="0" w:space="0" w:color="auto"/>
            <w:left w:val="none" w:sz="0" w:space="0" w:color="auto"/>
            <w:bottom w:val="none" w:sz="0" w:space="0" w:color="auto"/>
            <w:right w:val="none" w:sz="0" w:space="0" w:color="auto"/>
          </w:divBdr>
          <w:divsChild>
            <w:div w:id="795487633">
              <w:marLeft w:val="1155"/>
              <w:marRight w:val="0"/>
              <w:marTop w:val="0"/>
              <w:marBottom w:val="0"/>
              <w:divBdr>
                <w:top w:val="none" w:sz="0" w:space="0" w:color="auto"/>
                <w:left w:val="none" w:sz="0" w:space="0" w:color="auto"/>
                <w:bottom w:val="none" w:sz="0" w:space="0" w:color="auto"/>
                <w:right w:val="none" w:sz="0" w:space="0" w:color="auto"/>
              </w:divBdr>
            </w:div>
            <w:div w:id="527109427">
              <w:marLeft w:val="1155"/>
              <w:marRight w:val="0"/>
              <w:marTop w:val="0"/>
              <w:marBottom w:val="0"/>
              <w:divBdr>
                <w:top w:val="none" w:sz="0" w:space="0" w:color="auto"/>
                <w:left w:val="none" w:sz="0" w:space="0" w:color="auto"/>
                <w:bottom w:val="none" w:sz="0" w:space="0" w:color="auto"/>
                <w:right w:val="none" w:sz="0" w:space="0" w:color="auto"/>
              </w:divBdr>
            </w:div>
            <w:div w:id="1944990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869244">
      <w:bodyDiv w:val="1"/>
      <w:marLeft w:val="0"/>
      <w:marRight w:val="0"/>
      <w:marTop w:val="0"/>
      <w:marBottom w:val="0"/>
      <w:divBdr>
        <w:top w:val="none" w:sz="0" w:space="0" w:color="auto"/>
        <w:left w:val="none" w:sz="0" w:space="0" w:color="auto"/>
        <w:bottom w:val="none" w:sz="0" w:space="0" w:color="auto"/>
        <w:right w:val="none" w:sz="0" w:space="0" w:color="auto"/>
      </w:divBdr>
      <w:divsChild>
        <w:div w:id="1977876976">
          <w:marLeft w:val="0"/>
          <w:marRight w:val="0"/>
          <w:marTop w:val="0"/>
          <w:marBottom w:val="0"/>
          <w:divBdr>
            <w:top w:val="none" w:sz="0" w:space="0" w:color="auto"/>
            <w:left w:val="none" w:sz="0" w:space="0" w:color="auto"/>
            <w:bottom w:val="none" w:sz="0" w:space="0" w:color="auto"/>
            <w:right w:val="none" w:sz="0" w:space="0" w:color="auto"/>
          </w:divBdr>
        </w:div>
        <w:div w:id="481124286">
          <w:marLeft w:val="0"/>
          <w:marRight w:val="0"/>
          <w:marTop w:val="150"/>
          <w:marBottom w:val="0"/>
          <w:divBdr>
            <w:top w:val="none" w:sz="0" w:space="0" w:color="auto"/>
            <w:left w:val="none" w:sz="0" w:space="0" w:color="auto"/>
            <w:bottom w:val="none" w:sz="0" w:space="0" w:color="auto"/>
            <w:right w:val="none" w:sz="0" w:space="0" w:color="auto"/>
          </w:divBdr>
          <w:divsChild>
            <w:div w:id="2082947828">
              <w:marLeft w:val="1155"/>
              <w:marRight w:val="0"/>
              <w:marTop w:val="0"/>
              <w:marBottom w:val="0"/>
              <w:divBdr>
                <w:top w:val="none" w:sz="0" w:space="0" w:color="auto"/>
                <w:left w:val="none" w:sz="0" w:space="0" w:color="auto"/>
                <w:bottom w:val="none" w:sz="0" w:space="0" w:color="auto"/>
                <w:right w:val="none" w:sz="0" w:space="0" w:color="auto"/>
              </w:divBdr>
            </w:div>
            <w:div w:id="578177604">
              <w:marLeft w:val="1155"/>
              <w:marRight w:val="0"/>
              <w:marTop w:val="0"/>
              <w:marBottom w:val="0"/>
              <w:divBdr>
                <w:top w:val="none" w:sz="0" w:space="0" w:color="auto"/>
                <w:left w:val="none" w:sz="0" w:space="0" w:color="auto"/>
                <w:bottom w:val="none" w:sz="0" w:space="0" w:color="auto"/>
                <w:right w:val="none" w:sz="0" w:space="0" w:color="auto"/>
              </w:divBdr>
            </w:div>
            <w:div w:id="62967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944081">
      <w:bodyDiv w:val="1"/>
      <w:marLeft w:val="0"/>
      <w:marRight w:val="0"/>
      <w:marTop w:val="0"/>
      <w:marBottom w:val="0"/>
      <w:divBdr>
        <w:top w:val="none" w:sz="0" w:space="0" w:color="auto"/>
        <w:left w:val="none" w:sz="0" w:space="0" w:color="auto"/>
        <w:bottom w:val="none" w:sz="0" w:space="0" w:color="auto"/>
        <w:right w:val="none" w:sz="0" w:space="0" w:color="auto"/>
      </w:divBdr>
      <w:divsChild>
        <w:div w:id="136844615">
          <w:marLeft w:val="0"/>
          <w:marRight w:val="0"/>
          <w:marTop w:val="0"/>
          <w:marBottom w:val="0"/>
          <w:divBdr>
            <w:top w:val="none" w:sz="0" w:space="0" w:color="auto"/>
            <w:left w:val="none" w:sz="0" w:space="0" w:color="auto"/>
            <w:bottom w:val="none" w:sz="0" w:space="0" w:color="auto"/>
            <w:right w:val="none" w:sz="0" w:space="0" w:color="auto"/>
          </w:divBdr>
        </w:div>
        <w:div w:id="1775977774">
          <w:marLeft w:val="0"/>
          <w:marRight w:val="0"/>
          <w:marTop w:val="150"/>
          <w:marBottom w:val="0"/>
          <w:divBdr>
            <w:top w:val="none" w:sz="0" w:space="0" w:color="auto"/>
            <w:left w:val="none" w:sz="0" w:space="0" w:color="auto"/>
            <w:bottom w:val="none" w:sz="0" w:space="0" w:color="auto"/>
            <w:right w:val="none" w:sz="0" w:space="0" w:color="auto"/>
          </w:divBdr>
          <w:divsChild>
            <w:div w:id="2048093031">
              <w:marLeft w:val="1155"/>
              <w:marRight w:val="0"/>
              <w:marTop w:val="0"/>
              <w:marBottom w:val="0"/>
              <w:divBdr>
                <w:top w:val="none" w:sz="0" w:space="0" w:color="auto"/>
                <w:left w:val="none" w:sz="0" w:space="0" w:color="auto"/>
                <w:bottom w:val="none" w:sz="0" w:space="0" w:color="auto"/>
                <w:right w:val="none" w:sz="0" w:space="0" w:color="auto"/>
              </w:divBdr>
            </w:div>
            <w:div w:id="2038969723">
              <w:marLeft w:val="1155"/>
              <w:marRight w:val="0"/>
              <w:marTop w:val="0"/>
              <w:marBottom w:val="0"/>
              <w:divBdr>
                <w:top w:val="none" w:sz="0" w:space="0" w:color="auto"/>
                <w:left w:val="none" w:sz="0" w:space="0" w:color="auto"/>
                <w:bottom w:val="none" w:sz="0" w:space="0" w:color="auto"/>
                <w:right w:val="none" w:sz="0" w:space="0" w:color="auto"/>
              </w:divBdr>
            </w:div>
            <w:div w:id="109936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063153">
      <w:bodyDiv w:val="1"/>
      <w:marLeft w:val="0"/>
      <w:marRight w:val="0"/>
      <w:marTop w:val="0"/>
      <w:marBottom w:val="0"/>
      <w:divBdr>
        <w:top w:val="none" w:sz="0" w:space="0" w:color="auto"/>
        <w:left w:val="none" w:sz="0" w:space="0" w:color="auto"/>
        <w:bottom w:val="none" w:sz="0" w:space="0" w:color="auto"/>
        <w:right w:val="none" w:sz="0" w:space="0" w:color="auto"/>
      </w:divBdr>
      <w:divsChild>
        <w:div w:id="657270285">
          <w:marLeft w:val="0"/>
          <w:marRight w:val="0"/>
          <w:marTop w:val="0"/>
          <w:marBottom w:val="0"/>
          <w:divBdr>
            <w:top w:val="none" w:sz="0" w:space="0" w:color="auto"/>
            <w:left w:val="none" w:sz="0" w:space="0" w:color="auto"/>
            <w:bottom w:val="none" w:sz="0" w:space="0" w:color="auto"/>
            <w:right w:val="none" w:sz="0" w:space="0" w:color="auto"/>
          </w:divBdr>
        </w:div>
        <w:div w:id="189757466">
          <w:marLeft w:val="0"/>
          <w:marRight w:val="0"/>
          <w:marTop w:val="150"/>
          <w:marBottom w:val="0"/>
          <w:divBdr>
            <w:top w:val="none" w:sz="0" w:space="0" w:color="auto"/>
            <w:left w:val="none" w:sz="0" w:space="0" w:color="auto"/>
            <w:bottom w:val="none" w:sz="0" w:space="0" w:color="auto"/>
            <w:right w:val="none" w:sz="0" w:space="0" w:color="auto"/>
          </w:divBdr>
          <w:divsChild>
            <w:div w:id="878277452">
              <w:marLeft w:val="1155"/>
              <w:marRight w:val="0"/>
              <w:marTop w:val="0"/>
              <w:marBottom w:val="0"/>
              <w:divBdr>
                <w:top w:val="none" w:sz="0" w:space="0" w:color="auto"/>
                <w:left w:val="none" w:sz="0" w:space="0" w:color="auto"/>
                <w:bottom w:val="none" w:sz="0" w:space="0" w:color="auto"/>
                <w:right w:val="none" w:sz="0" w:space="0" w:color="auto"/>
              </w:divBdr>
            </w:div>
            <w:div w:id="1156069560">
              <w:marLeft w:val="1155"/>
              <w:marRight w:val="0"/>
              <w:marTop w:val="0"/>
              <w:marBottom w:val="0"/>
              <w:divBdr>
                <w:top w:val="none" w:sz="0" w:space="0" w:color="auto"/>
                <w:left w:val="none" w:sz="0" w:space="0" w:color="auto"/>
                <w:bottom w:val="none" w:sz="0" w:space="0" w:color="auto"/>
                <w:right w:val="none" w:sz="0" w:space="0" w:color="auto"/>
              </w:divBdr>
            </w:div>
            <w:div w:id="203622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253712">
      <w:bodyDiv w:val="1"/>
      <w:marLeft w:val="0"/>
      <w:marRight w:val="0"/>
      <w:marTop w:val="0"/>
      <w:marBottom w:val="0"/>
      <w:divBdr>
        <w:top w:val="none" w:sz="0" w:space="0" w:color="auto"/>
        <w:left w:val="none" w:sz="0" w:space="0" w:color="auto"/>
        <w:bottom w:val="none" w:sz="0" w:space="0" w:color="auto"/>
        <w:right w:val="none" w:sz="0" w:space="0" w:color="auto"/>
      </w:divBdr>
      <w:divsChild>
        <w:div w:id="2055425934">
          <w:marLeft w:val="0"/>
          <w:marRight w:val="0"/>
          <w:marTop w:val="0"/>
          <w:marBottom w:val="0"/>
          <w:divBdr>
            <w:top w:val="none" w:sz="0" w:space="0" w:color="auto"/>
            <w:left w:val="none" w:sz="0" w:space="0" w:color="auto"/>
            <w:bottom w:val="none" w:sz="0" w:space="0" w:color="auto"/>
            <w:right w:val="none" w:sz="0" w:space="0" w:color="auto"/>
          </w:divBdr>
        </w:div>
        <w:div w:id="807866747">
          <w:marLeft w:val="0"/>
          <w:marRight w:val="0"/>
          <w:marTop w:val="150"/>
          <w:marBottom w:val="0"/>
          <w:divBdr>
            <w:top w:val="none" w:sz="0" w:space="0" w:color="auto"/>
            <w:left w:val="none" w:sz="0" w:space="0" w:color="auto"/>
            <w:bottom w:val="none" w:sz="0" w:space="0" w:color="auto"/>
            <w:right w:val="none" w:sz="0" w:space="0" w:color="auto"/>
          </w:divBdr>
          <w:divsChild>
            <w:div w:id="491871251">
              <w:marLeft w:val="1155"/>
              <w:marRight w:val="0"/>
              <w:marTop w:val="0"/>
              <w:marBottom w:val="0"/>
              <w:divBdr>
                <w:top w:val="none" w:sz="0" w:space="0" w:color="auto"/>
                <w:left w:val="none" w:sz="0" w:space="0" w:color="auto"/>
                <w:bottom w:val="none" w:sz="0" w:space="0" w:color="auto"/>
                <w:right w:val="none" w:sz="0" w:space="0" w:color="auto"/>
              </w:divBdr>
            </w:div>
            <w:div w:id="1583375017">
              <w:marLeft w:val="1155"/>
              <w:marRight w:val="0"/>
              <w:marTop w:val="0"/>
              <w:marBottom w:val="0"/>
              <w:divBdr>
                <w:top w:val="none" w:sz="0" w:space="0" w:color="auto"/>
                <w:left w:val="none" w:sz="0" w:space="0" w:color="auto"/>
                <w:bottom w:val="none" w:sz="0" w:space="0" w:color="auto"/>
                <w:right w:val="none" w:sz="0" w:space="0" w:color="auto"/>
              </w:divBdr>
            </w:div>
            <w:div w:id="362094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02000">
      <w:bodyDiv w:val="1"/>
      <w:marLeft w:val="0"/>
      <w:marRight w:val="0"/>
      <w:marTop w:val="0"/>
      <w:marBottom w:val="0"/>
      <w:divBdr>
        <w:top w:val="none" w:sz="0" w:space="0" w:color="auto"/>
        <w:left w:val="none" w:sz="0" w:space="0" w:color="auto"/>
        <w:bottom w:val="none" w:sz="0" w:space="0" w:color="auto"/>
        <w:right w:val="none" w:sz="0" w:space="0" w:color="auto"/>
      </w:divBdr>
      <w:divsChild>
        <w:div w:id="250899048">
          <w:marLeft w:val="0"/>
          <w:marRight w:val="0"/>
          <w:marTop w:val="0"/>
          <w:marBottom w:val="0"/>
          <w:divBdr>
            <w:top w:val="none" w:sz="0" w:space="0" w:color="auto"/>
            <w:left w:val="none" w:sz="0" w:space="0" w:color="auto"/>
            <w:bottom w:val="none" w:sz="0" w:space="0" w:color="auto"/>
            <w:right w:val="none" w:sz="0" w:space="0" w:color="auto"/>
          </w:divBdr>
        </w:div>
        <w:div w:id="627979015">
          <w:marLeft w:val="0"/>
          <w:marRight w:val="0"/>
          <w:marTop w:val="150"/>
          <w:marBottom w:val="0"/>
          <w:divBdr>
            <w:top w:val="none" w:sz="0" w:space="0" w:color="auto"/>
            <w:left w:val="none" w:sz="0" w:space="0" w:color="auto"/>
            <w:bottom w:val="none" w:sz="0" w:space="0" w:color="auto"/>
            <w:right w:val="none" w:sz="0" w:space="0" w:color="auto"/>
          </w:divBdr>
          <w:divsChild>
            <w:div w:id="1899508765">
              <w:marLeft w:val="1155"/>
              <w:marRight w:val="0"/>
              <w:marTop w:val="0"/>
              <w:marBottom w:val="0"/>
              <w:divBdr>
                <w:top w:val="none" w:sz="0" w:space="0" w:color="auto"/>
                <w:left w:val="none" w:sz="0" w:space="0" w:color="auto"/>
                <w:bottom w:val="none" w:sz="0" w:space="0" w:color="auto"/>
                <w:right w:val="none" w:sz="0" w:space="0" w:color="auto"/>
              </w:divBdr>
            </w:div>
            <w:div w:id="1178614790">
              <w:marLeft w:val="1155"/>
              <w:marRight w:val="0"/>
              <w:marTop w:val="0"/>
              <w:marBottom w:val="0"/>
              <w:divBdr>
                <w:top w:val="none" w:sz="0" w:space="0" w:color="auto"/>
                <w:left w:val="none" w:sz="0" w:space="0" w:color="auto"/>
                <w:bottom w:val="none" w:sz="0" w:space="0" w:color="auto"/>
                <w:right w:val="none" w:sz="0" w:space="0" w:color="auto"/>
              </w:divBdr>
            </w:div>
            <w:div w:id="1348948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369108">
      <w:bodyDiv w:val="1"/>
      <w:marLeft w:val="0"/>
      <w:marRight w:val="0"/>
      <w:marTop w:val="0"/>
      <w:marBottom w:val="0"/>
      <w:divBdr>
        <w:top w:val="none" w:sz="0" w:space="0" w:color="auto"/>
        <w:left w:val="none" w:sz="0" w:space="0" w:color="auto"/>
        <w:bottom w:val="none" w:sz="0" w:space="0" w:color="auto"/>
        <w:right w:val="none" w:sz="0" w:space="0" w:color="auto"/>
      </w:divBdr>
      <w:divsChild>
        <w:div w:id="346098226">
          <w:marLeft w:val="0"/>
          <w:marRight w:val="0"/>
          <w:marTop w:val="0"/>
          <w:marBottom w:val="0"/>
          <w:divBdr>
            <w:top w:val="none" w:sz="0" w:space="0" w:color="auto"/>
            <w:left w:val="none" w:sz="0" w:space="0" w:color="auto"/>
            <w:bottom w:val="none" w:sz="0" w:space="0" w:color="auto"/>
            <w:right w:val="none" w:sz="0" w:space="0" w:color="auto"/>
          </w:divBdr>
        </w:div>
        <w:div w:id="776295584">
          <w:marLeft w:val="0"/>
          <w:marRight w:val="0"/>
          <w:marTop w:val="150"/>
          <w:marBottom w:val="0"/>
          <w:divBdr>
            <w:top w:val="none" w:sz="0" w:space="0" w:color="auto"/>
            <w:left w:val="none" w:sz="0" w:space="0" w:color="auto"/>
            <w:bottom w:val="none" w:sz="0" w:space="0" w:color="auto"/>
            <w:right w:val="none" w:sz="0" w:space="0" w:color="auto"/>
          </w:divBdr>
          <w:divsChild>
            <w:div w:id="1837262348">
              <w:marLeft w:val="1155"/>
              <w:marRight w:val="0"/>
              <w:marTop w:val="0"/>
              <w:marBottom w:val="0"/>
              <w:divBdr>
                <w:top w:val="none" w:sz="0" w:space="0" w:color="auto"/>
                <w:left w:val="none" w:sz="0" w:space="0" w:color="auto"/>
                <w:bottom w:val="none" w:sz="0" w:space="0" w:color="auto"/>
                <w:right w:val="none" w:sz="0" w:space="0" w:color="auto"/>
              </w:divBdr>
            </w:div>
            <w:div w:id="156506503">
              <w:marLeft w:val="1155"/>
              <w:marRight w:val="0"/>
              <w:marTop w:val="0"/>
              <w:marBottom w:val="0"/>
              <w:divBdr>
                <w:top w:val="none" w:sz="0" w:space="0" w:color="auto"/>
                <w:left w:val="none" w:sz="0" w:space="0" w:color="auto"/>
                <w:bottom w:val="none" w:sz="0" w:space="0" w:color="auto"/>
                <w:right w:val="none" w:sz="0" w:space="0" w:color="auto"/>
              </w:divBdr>
            </w:div>
            <w:div w:id="159706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681433">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0875600">
      <w:bodyDiv w:val="1"/>
      <w:marLeft w:val="0"/>
      <w:marRight w:val="0"/>
      <w:marTop w:val="0"/>
      <w:marBottom w:val="0"/>
      <w:divBdr>
        <w:top w:val="none" w:sz="0" w:space="0" w:color="auto"/>
        <w:left w:val="none" w:sz="0" w:space="0" w:color="auto"/>
        <w:bottom w:val="none" w:sz="0" w:space="0" w:color="auto"/>
        <w:right w:val="none" w:sz="0" w:space="0" w:color="auto"/>
      </w:divBdr>
      <w:divsChild>
        <w:div w:id="2108380102">
          <w:marLeft w:val="0"/>
          <w:marRight w:val="0"/>
          <w:marTop w:val="0"/>
          <w:marBottom w:val="0"/>
          <w:divBdr>
            <w:top w:val="none" w:sz="0" w:space="0" w:color="auto"/>
            <w:left w:val="none" w:sz="0" w:space="0" w:color="auto"/>
            <w:bottom w:val="none" w:sz="0" w:space="0" w:color="auto"/>
            <w:right w:val="none" w:sz="0" w:space="0" w:color="auto"/>
          </w:divBdr>
        </w:div>
        <w:div w:id="556551351">
          <w:marLeft w:val="0"/>
          <w:marRight w:val="0"/>
          <w:marTop w:val="150"/>
          <w:marBottom w:val="0"/>
          <w:divBdr>
            <w:top w:val="none" w:sz="0" w:space="0" w:color="auto"/>
            <w:left w:val="none" w:sz="0" w:space="0" w:color="auto"/>
            <w:bottom w:val="none" w:sz="0" w:space="0" w:color="auto"/>
            <w:right w:val="none" w:sz="0" w:space="0" w:color="auto"/>
          </w:divBdr>
          <w:divsChild>
            <w:div w:id="1673289645">
              <w:marLeft w:val="1155"/>
              <w:marRight w:val="0"/>
              <w:marTop w:val="0"/>
              <w:marBottom w:val="0"/>
              <w:divBdr>
                <w:top w:val="none" w:sz="0" w:space="0" w:color="auto"/>
                <w:left w:val="none" w:sz="0" w:space="0" w:color="auto"/>
                <w:bottom w:val="none" w:sz="0" w:space="0" w:color="auto"/>
                <w:right w:val="none" w:sz="0" w:space="0" w:color="auto"/>
              </w:divBdr>
            </w:div>
            <w:div w:id="87969914">
              <w:marLeft w:val="1155"/>
              <w:marRight w:val="0"/>
              <w:marTop w:val="0"/>
              <w:marBottom w:val="0"/>
              <w:divBdr>
                <w:top w:val="none" w:sz="0" w:space="0" w:color="auto"/>
                <w:left w:val="none" w:sz="0" w:space="0" w:color="auto"/>
                <w:bottom w:val="none" w:sz="0" w:space="0" w:color="auto"/>
                <w:right w:val="none" w:sz="0" w:space="0" w:color="auto"/>
              </w:divBdr>
            </w:div>
            <w:div w:id="2137410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417822">
      <w:bodyDiv w:val="1"/>
      <w:marLeft w:val="0"/>
      <w:marRight w:val="0"/>
      <w:marTop w:val="0"/>
      <w:marBottom w:val="0"/>
      <w:divBdr>
        <w:top w:val="none" w:sz="0" w:space="0" w:color="auto"/>
        <w:left w:val="none" w:sz="0" w:space="0" w:color="auto"/>
        <w:bottom w:val="none" w:sz="0" w:space="0" w:color="auto"/>
        <w:right w:val="none" w:sz="0" w:space="0" w:color="auto"/>
      </w:divBdr>
      <w:divsChild>
        <w:div w:id="1165316467">
          <w:marLeft w:val="0"/>
          <w:marRight w:val="0"/>
          <w:marTop w:val="0"/>
          <w:marBottom w:val="0"/>
          <w:divBdr>
            <w:top w:val="none" w:sz="0" w:space="0" w:color="auto"/>
            <w:left w:val="none" w:sz="0" w:space="0" w:color="auto"/>
            <w:bottom w:val="none" w:sz="0" w:space="0" w:color="auto"/>
            <w:right w:val="none" w:sz="0" w:space="0" w:color="auto"/>
          </w:divBdr>
        </w:div>
        <w:div w:id="1371496552">
          <w:marLeft w:val="0"/>
          <w:marRight w:val="0"/>
          <w:marTop w:val="150"/>
          <w:marBottom w:val="0"/>
          <w:divBdr>
            <w:top w:val="none" w:sz="0" w:space="0" w:color="auto"/>
            <w:left w:val="none" w:sz="0" w:space="0" w:color="auto"/>
            <w:bottom w:val="none" w:sz="0" w:space="0" w:color="auto"/>
            <w:right w:val="none" w:sz="0" w:space="0" w:color="auto"/>
          </w:divBdr>
          <w:divsChild>
            <w:div w:id="484325402">
              <w:marLeft w:val="1155"/>
              <w:marRight w:val="0"/>
              <w:marTop w:val="0"/>
              <w:marBottom w:val="0"/>
              <w:divBdr>
                <w:top w:val="none" w:sz="0" w:space="0" w:color="auto"/>
                <w:left w:val="none" w:sz="0" w:space="0" w:color="auto"/>
                <w:bottom w:val="none" w:sz="0" w:space="0" w:color="auto"/>
                <w:right w:val="none" w:sz="0" w:space="0" w:color="auto"/>
              </w:divBdr>
            </w:div>
            <w:div w:id="1209339291">
              <w:marLeft w:val="1155"/>
              <w:marRight w:val="0"/>
              <w:marTop w:val="0"/>
              <w:marBottom w:val="0"/>
              <w:divBdr>
                <w:top w:val="none" w:sz="0" w:space="0" w:color="auto"/>
                <w:left w:val="none" w:sz="0" w:space="0" w:color="auto"/>
                <w:bottom w:val="none" w:sz="0" w:space="0" w:color="auto"/>
                <w:right w:val="none" w:sz="0" w:space="0" w:color="auto"/>
              </w:divBdr>
            </w:div>
            <w:div w:id="187926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536112">
      <w:bodyDiv w:val="1"/>
      <w:marLeft w:val="0"/>
      <w:marRight w:val="0"/>
      <w:marTop w:val="0"/>
      <w:marBottom w:val="0"/>
      <w:divBdr>
        <w:top w:val="none" w:sz="0" w:space="0" w:color="auto"/>
        <w:left w:val="none" w:sz="0" w:space="0" w:color="auto"/>
        <w:bottom w:val="none" w:sz="0" w:space="0" w:color="auto"/>
        <w:right w:val="none" w:sz="0" w:space="0" w:color="auto"/>
      </w:divBdr>
      <w:divsChild>
        <w:div w:id="840581221">
          <w:marLeft w:val="0"/>
          <w:marRight w:val="0"/>
          <w:marTop w:val="0"/>
          <w:marBottom w:val="0"/>
          <w:divBdr>
            <w:top w:val="none" w:sz="0" w:space="0" w:color="auto"/>
            <w:left w:val="none" w:sz="0" w:space="0" w:color="auto"/>
            <w:bottom w:val="none" w:sz="0" w:space="0" w:color="auto"/>
            <w:right w:val="none" w:sz="0" w:space="0" w:color="auto"/>
          </w:divBdr>
        </w:div>
        <w:div w:id="239751878">
          <w:marLeft w:val="0"/>
          <w:marRight w:val="0"/>
          <w:marTop w:val="150"/>
          <w:marBottom w:val="0"/>
          <w:divBdr>
            <w:top w:val="none" w:sz="0" w:space="0" w:color="auto"/>
            <w:left w:val="none" w:sz="0" w:space="0" w:color="auto"/>
            <w:bottom w:val="none" w:sz="0" w:space="0" w:color="auto"/>
            <w:right w:val="none" w:sz="0" w:space="0" w:color="auto"/>
          </w:divBdr>
          <w:divsChild>
            <w:div w:id="159977586">
              <w:marLeft w:val="1155"/>
              <w:marRight w:val="0"/>
              <w:marTop w:val="0"/>
              <w:marBottom w:val="0"/>
              <w:divBdr>
                <w:top w:val="none" w:sz="0" w:space="0" w:color="auto"/>
                <w:left w:val="none" w:sz="0" w:space="0" w:color="auto"/>
                <w:bottom w:val="none" w:sz="0" w:space="0" w:color="auto"/>
                <w:right w:val="none" w:sz="0" w:space="0" w:color="auto"/>
              </w:divBdr>
            </w:div>
            <w:div w:id="2080404051">
              <w:marLeft w:val="1155"/>
              <w:marRight w:val="0"/>
              <w:marTop w:val="0"/>
              <w:marBottom w:val="0"/>
              <w:divBdr>
                <w:top w:val="none" w:sz="0" w:space="0" w:color="auto"/>
                <w:left w:val="none" w:sz="0" w:space="0" w:color="auto"/>
                <w:bottom w:val="none" w:sz="0" w:space="0" w:color="auto"/>
                <w:right w:val="none" w:sz="0" w:space="0" w:color="auto"/>
              </w:divBdr>
            </w:div>
            <w:div w:id="2071731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5891">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6980">
      <w:bodyDiv w:val="1"/>
      <w:marLeft w:val="0"/>
      <w:marRight w:val="0"/>
      <w:marTop w:val="0"/>
      <w:marBottom w:val="0"/>
      <w:divBdr>
        <w:top w:val="none" w:sz="0" w:space="0" w:color="auto"/>
        <w:left w:val="none" w:sz="0" w:space="0" w:color="auto"/>
        <w:bottom w:val="none" w:sz="0" w:space="0" w:color="auto"/>
        <w:right w:val="none" w:sz="0" w:space="0" w:color="auto"/>
      </w:divBdr>
      <w:divsChild>
        <w:div w:id="717389252">
          <w:marLeft w:val="0"/>
          <w:marRight w:val="0"/>
          <w:marTop w:val="0"/>
          <w:marBottom w:val="0"/>
          <w:divBdr>
            <w:top w:val="none" w:sz="0" w:space="0" w:color="auto"/>
            <w:left w:val="none" w:sz="0" w:space="0" w:color="auto"/>
            <w:bottom w:val="none" w:sz="0" w:space="0" w:color="auto"/>
            <w:right w:val="none" w:sz="0" w:space="0" w:color="auto"/>
          </w:divBdr>
        </w:div>
        <w:div w:id="1734542967">
          <w:marLeft w:val="0"/>
          <w:marRight w:val="0"/>
          <w:marTop w:val="150"/>
          <w:marBottom w:val="0"/>
          <w:divBdr>
            <w:top w:val="none" w:sz="0" w:space="0" w:color="auto"/>
            <w:left w:val="none" w:sz="0" w:space="0" w:color="auto"/>
            <w:bottom w:val="none" w:sz="0" w:space="0" w:color="auto"/>
            <w:right w:val="none" w:sz="0" w:space="0" w:color="auto"/>
          </w:divBdr>
          <w:divsChild>
            <w:div w:id="560946577">
              <w:marLeft w:val="1155"/>
              <w:marRight w:val="0"/>
              <w:marTop w:val="0"/>
              <w:marBottom w:val="0"/>
              <w:divBdr>
                <w:top w:val="none" w:sz="0" w:space="0" w:color="auto"/>
                <w:left w:val="none" w:sz="0" w:space="0" w:color="auto"/>
                <w:bottom w:val="none" w:sz="0" w:space="0" w:color="auto"/>
                <w:right w:val="none" w:sz="0" w:space="0" w:color="auto"/>
              </w:divBdr>
            </w:div>
            <w:div w:id="569193279">
              <w:marLeft w:val="1155"/>
              <w:marRight w:val="0"/>
              <w:marTop w:val="0"/>
              <w:marBottom w:val="0"/>
              <w:divBdr>
                <w:top w:val="none" w:sz="0" w:space="0" w:color="auto"/>
                <w:left w:val="none" w:sz="0" w:space="0" w:color="auto"/>
                <w:bottom w:val="none" w:sz="0" w:space="0" w:color="auto"/>
                <w:right w:val="none" w:sz="0" w:space="0" w:color="auto"/>
              </w:divBdr>
            </w:div>
            <w:div w:id="146212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2768">
      <w:bodyDiv w:val="1"/>
      <w:marLeft w:val="0"/>
      <w:marRight w:val="0"/>
      <w:marTop w:val="0"/>
      <w:marBottom w:val="0"/>
      <w:divBdr>
        <w:top w:val="none" w:sz="0" w:space="0" w:color="auto"/>
        <w:left w:val="none" w:sz="0" w:space="0" w:color="auto"/>
        <w:bottom w:val="none" w:sz="0" w:space="0" w:color="auto"/>
        <w:right w:val="none" w:sz="0" w:space="0" w:color="auto"/>
      </w:divBdr>
      <w:divsChild>
        <w:div w:id="489712901">
          <w:marLeft w:val="0"/>
          <w:marRight w:val="0"/>
          <w:marTop w:val="0"/>
          <w:marBottom w:val="0"/>
          <w:divBdr>
            <w:top w:val="none" w:sz="0" w:space="0" w:color="auto"/>
            <w:left w:val="none" w:sz="0" w:space="0" w:color="auto"/>
            <w:bottom w:val="none" w:sz="0" w:space="0" w:color="auto"/>
            <w:right w:val="none" w:sz="0" w:space="0" w:color="auto"/>
          </w:divBdr>
        </w:div>
        <w:div w:id="1057972248">
          <w:marLeft w:val="0"/>
          <w:marRight w:val="0"/>
          <w:marTop w:val="150"/>
          <w:marBottom w:val="0"/>
          <w:divBdr>
            <w:top w:val="none" w:sz="0" w:space="0" w:color="auto"/>
            <w:left w:val="none" w:sz="0" w:space="0" w:color="auto"/>
            <w:bottom w:val="none" w:sz="0" w:space="0" w:color="auto"/>
            <w:right w:val="none" w:sz="0" w:space="0" w:color="auto"/>
          </w:divBdr>
          <w:divsChild>
            <w:div w:id="957179596">
              <w:marLeft w:val="1155"/>
              <w:marRight w:val="0"/>
              <w:marTop w:val="0"/>
              <w:marBottom w:val="0"/>
              <w:divBdr>
                <w:top w:val="none" w:sz="0" w:space="0" w:color="auto"/>
                <w:left w:val="none" w:sz="0" w:space="0" w:color="auto"/>
                <w:bottom w:val="none" w:sz="0" w:space="0" w:color="auto"/>
                <w:right w:val="none" w:sz="0" w:space="0" w:color="auto"/>
              </w:divBdr>
            </w:div>
            <w:div w:id="1263610088">
              <w:marLeft w:val="1155"/>
              <w:marRight w:val="0"/>
              <w:marTop w:val="0"/>
              <w:marBottom w:val="0"/>
              <w:divBdr>
                <w:top w:val="none" w:sz="0" w:space="0" w:color="auto"/>
                <w:left w:val="none" w:sz="0" w:space="0" w:color="auto"/>
                <w:bottom w:val="none" w:sz="0" w:space="0" w:color="auto"/>
                <w:right w:val="none" w:sz="0" w:space="0" w:color="auto"/>
              </w:divBdr>
            </w:div>
            <w:div w:id="1374693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4211">
      <w:bodyDiv w:val="1"/>
      <w:marLeft w:val="0"/>
      <w:marRight w:val="0"/>
      <w:marTop w:val="0"/>
      <w:marBottom w:val="0"/>
      <w:divBdr>
        <w:top w:val="none" w:sz="0" w:space="0" w:color="auto"/>
        <w:left w:val="none" w:sz="0" w:space="0" w:color="auto"/>
        <w:bottom w:val="none" w:sz="0" w:space="0" w:color="auto"/>
        <w:right w:val="none" w:sz="0" w:space="0" w:color="auto"/>
      </w:divBdr>
      <w:divsChild>
        <w:div w:id="870531335">
          <w:marLeft w:val="0"/>
          <w:marRight w:val="0"/>
          <w:marTop w:val="0"/>
          <w:marBottom w:val="0"/>
          <w:divBdr>
            <w:top w:val="none" w:sz="0" w:space="0" w:color="auto"/>
            <w:left w:val="none" w:sz="0" w:space="0" w:color="auto"/>
            <w:bottom w:val="none" w:sz="0" w:space="0" w:color="auto"/>
            <w:right w:val="none" w:sz="0" w:space="0" w:color="auto"/>
          </w:divBdr>
        </w:div>
        <w:div w:id="339357623">
          <w:marLeft w:val="0"/>
          <w:marRight w:val="0"/>
          <w:marTop w:val="150"/>
          <w:marBottom w:val="0"/>
          <w:divBdr>
            <w:top w:val="none" w:sz="0" w:space="0" w:color="auto"/>
            <w:left w:val="none" w:sz="0" w:space="0" w:color="auto"/>
            <w:bottom w:val="none" w:sz="0" w:space="0" w:color="auto"/>
            <w:right w:val="none" w:sz="0" w:space="0" w:color="auto"/>
          </w:divBdr>
          <w:divsChild>
            <w:div w:id="537744305">
              <w:marLeft w:val="1155"/>
              <w:marRight w:val="0"/>
              <w:marTop w:val="0"/>
              <w:marBottom w:val="0"/>
              <w:divBdr>
                <w:top w:val="none" w:sz="0" w:space="0" w:color="auto"/>
                <w:left w:val="none" w:sz="0" w:space="0" w:color="auto"/>
                <w:bottom w:val="none" w:sz="0" w:space="0" w:color="auto"/>
                <w:right w:val="none" w:sz="0" w:space="0" w:color="auto"/>
              </w:divBdr>
            </w:div>
            <w:div w:id="1343048211">
              <w:marLeft w:val="1155"/>
              <w:marRight w:val="0"/>
              <w:marTop w:val="0"/>
              <w:marBottom w:val="0"/>
              <w:divBdr>
                <w:top w:val="none" w:sz="0" w:space="0" w:color="auto"/>
                <w:left w:val="none" w:sz="0" w:space="0" w:color="auto"/>
                <w:bottom w:val="none" w:sz="0" w:space="0" w:color="auto"/>
                <w:right w:val="none" w:sz="0" w:space="0" w:color="auto"/>
              </w:divBdr>
            </w:div>
            <w:div w:id="1398895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308968">
      <w:bodyDiv w:val="1"/>
      <w:marLeft w:val="0"/>
      <w:marRight w:val="0"/>
      <w:marTop w:val="0"/>
      <w:marBottom w:val="0"/>
      <w:divBdr>
        <w:top w:val="none" w:sz="0" w:space="0" w:color="auto"/>
        <w:left w:val="none" w:sz="0" w:space="0" w:color="auto"/>
        <w:bottom w:val="none" w:sz="0" w:space="0" w:color="auto"/>
        <w:right w:val="none" w:sz="0" w:space="0" w:color="auto"/>
      </w:divBdr>
      <w:divsChild>
        <w:div w:id="1692106373">
          <w:marLeft w:val="0"/>
          <w:marRight w:val="0"/>
          <w:marTop w:val="0"/>
          <w:marBottom w:val="0"/>
          <w:divBdr>
            <w:top w:val="none" w:sz="0" w:space="0" w:color="auto"/>
            <w:left w:val="none" w:sz="0" w:space="0" w:color="auto"/>
            <w:bottom w:val="none" w:sz="0" w:space="0" w:color="auto"/>
            <w:right w:val="none" w:sz="0" w:space="0" w:color="auto"/>
          </w:divBdr>
        </w:div>
        <w:div w:id="26176697">
          <w:marLeft w:val="0"/>
          <w:marRight w:val="0"/>
          <w:marTop w:val="150"/>
          <w:marBottom w:val="0"/>
          <w:divBdr>
            <w:top w:val="none" w:sz="0" w:space="0" w:color="auto"/>
            <w:left w:val="none" w:sz="0" w:space="0" w:color="auto"/>
            <w:bottom w:val="none" w:sz="0" w:space="0" w:color="auto"/>
            <w:right w:val="none" w:sz="0" w:space="0" w:color="auto"/>
          </w:divBdr>
          <w:divsChild>
            <w:div w:id="1916622754">
              <w:marLeft w:val="1155"/>
              <w:marRight w:val="0"/>
              <w:marTop w:val="0"/>
              <w:marBottom w:val="0"/>
              <w:divBdr>
                <w:top w:val="none" w:sz="0" w:space="0" w:color="auto"/>
                <w:left w:val="none" w:sz="0" w:space="0" w:color="auto"/>
                <w:bottom w:val="none" w:sz="0" w:space="0" w:color="auto"/>
                <w:right w:val="none" w:sz="0" w:space="0" w:color="auto"/>
              </w:divBdr>
            </w:div>
            <w:div w:id="105926201">
              <w:marLeft w:val="1155"/>
              <w:marRight w:val="0"/>
              <w:marTop w:val="0"/>
              <w:marBottom w:val="0"/>
              <w:divBdr>
                <w:top w:val="none" w:sz="0" w:space="0" w:color="auto"/>
                <w:left w:val="none" w:sz="0" w:space="0" w:color="auto"/>
                <w:bottom w:val="none" w:sz="0" w:space="0" w:color="auto"/>
                <w:right w:val="none" w:sz="0" w:space="0" w:color="auto"/>
              </w:divBdr>
            </w:div>
            <w:div w:id="299070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268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4763364">
      <w:bodyDiv w:val="1"/>
      <w:marLeft w:val="0"/>
      <w:marRight w:val="0"/>
      <w:marTop w:val="0"/>
      <w:marBottom w:val="0"/>
      <w:divBdr>
        <w:top w:val="none" w:sz="0" w:space="0" w:color="auto"/>
        <w:left w:val="none" w:sz="0" w:space="0" w:color="auto"/>
        <w:bottom w:val="none" w:sz="0" w:space="0" w:color="auto"/>
        <w:right w:val="none" w:sz="0" w:space="0" w:color="auto"/>
      </w:divBdr>
      <w:divsChild>
        <w:div w:id="1875995348">
          <w:marLeft w:val="0"/>
          <w:marRight w:val="0"/>
          <w:marTop w:val="0"/>
          <w:marBottom w:val="0"/>
          <w:divBdr>
            <w:top w:val="none" w:sz="0" w:space="0" w:color="auto"/>
            <w:left w:val="none" w:sz="0" w:space="0" w:color="auto"/>
            <w:bottom w:val="none" w:sz="0" w:space="0" w:color="auto"/>
            <w:right w:val="none" w:sz="0" w:space="0" w:color="auto"/>
          </w:divBdr>
        </w:div>
        <w:div w:id="761101651">
          <w:marLeft w:val="0"/>
          <w:marRight w:val="0"/>
          <w:marTop w:val="150"/>
          <w:marBottom w:val="0"/>
          <w:divBdr>
            <w:top w:val="none" w:sz="0" w:space="0" w:color="auto"/>
            <w:left w:val="none" w:sz="0" w:space="0" w:color="auto"/>
            <w:bottom w:val="none" w:sz="0" w:space="0" w:color="auto"/>
            <w:right w:val="none" w:sz="0" w:space="0" w:color="auto"/>
          </w:divBdr>
          <w:divsChild>
            <w:div w:id="725641193">
              <w:marLeft w:val="1155"/>
              <w:marRight w:val="0"/>
              <w:marTop w:val="0"/>
              <w:marBottom w:val="0"/>
              <w:divBdr>
                <w:top w:val="none" w:sz="0" w:space="0" w:color="auto"/>
                <w:left w:val="none" w:sz="0" w:space="0" w:color="auto"/>
                <w:bottom w:val="none" w:sz="0" w:space="0" w:color="auto"/>
                <w:right w:val="none" w:sz="0" w:space="0" w:color="auto"/>
              </w:divBdr>
            </w:div>
            <w:div w:id="1883057032">
              <w:marLeft w:val="1155"/>
              <w:marRight w:val="0"/>
              <w:marTop w:val="0"/>
              <w:marBottom w:val="0"/>
              <w:divBdr>
                <w:top w:val="none" w:sz="0" w:space="0" w:color="auto"/>
                <w:left w:val="none" w:sz="0" w:space="0" w:color="auto"/>
                <w:bottom w:val="none" w:sz="0" w:space="0" w:color="auto"/>
                <w:right w:val="none" w:sz="0" w:space="0" w:color="auto"/>
              </w:divBdr>
            </w:div>
            <w:div w:id="116681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809016">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227153">
      <w:bodyDiv w:val="1"/>
      <w:marLeft w:val="0"/>
      <w:marRight w:val="0"/>
      <w:marTop w:val="0"/>
      <w:marBottom w:val="0"/>
      <w:divBdr>
        <w:top w:val="none" w:sz="0" w:space="0" w:color="auto"/>
        <w:left w:val="none" w:sz="0" w:space="0" w:color="auto"/>
        <w:bottom w:val="none" w:sz="0" w:space="0" w:color="auto"/>
        <w:right w:val="none" w:sz="0" w:space="0" w:color="auto"/>
      </w:divBdr>
    </w:div>
    <w:div w:id="425267014">
      <w:bodyDiv w:val="1"/>
      <w:marLeft w:val="0"/>
      <w:marRight w:val="0"/>
      <w:marTop w:val="0"/>
      <w:marBottom w:val="0"/>
      <w:divBdr>
        <w:top w:val="none" w:sz="0" w:space="0" w:color="auto"/>
        <w:left w:val="none" w:sz="0" w:space="0" w:color="auto"/>
        <w:bottom w:val="none" w:sz="0" w:space="0" w:color="auto"/>
        <w:right w:val="none" w:sz="0" w:space="0" w:color="auto"/>
      </w:divBdr>
      <w:divsChild>
        <w:div w:id="1639457889">
          <w:marLeft w:val="0"/>
          <w:marRight w:val="0"/>
          <w:marTop w:val="0"/>
          <w:marBottom w:val="0"/>
          <w:divBdr>
            <w:top w:val="none" w:sz="0" w:space="0" w:color="auto"/>
            <w:left w:val="none" w:sz="0" w:space="0" w:color="auto"/>
            <w:bottom w:val="none" w:sz="0" w:space="0" w:color="auto"/>
            <w:right w:val="none" w:sz="0" w:space="0" w:color="auto"/>
          </w:divBdr>
        </w:div>
        <w:div w:id="1308508455">
          <w:marLeft w:val="0"/>
          <w:marRight w:val="0"/>
          <w:marTop w:val="150"/>
          <w:marBottom w:val="0"/>
          <w:divBdr>
            <w:top w:val="none" w:sz="0" w:space="0" w:color="auto"/>
            <w:left w:val="none" w:sz="0" w:space="0" w:color="auto"/>
            <w:bottom w:val="none" w:sz="0" w:space="0" w:color="auto"/>
            <w:right w:val="none" w:sz="0" w:space="0" w:color="auto"/>
          </w:divBdr>
          <w:divsChild>
            <w:div w:id="310138871">
              <w:marLeft w:val="1155"/>
              <w:marRight w:val="0"/>
              <w:marTop w:val="0"/>
              <w:marBottom w:val="0"/>
              <w:divBdr>
                <w:top w:val="none" w:sz="0" w:space="0" w:color="auto"/>
                <w:left w:val="none" w:sz="0" w:space="0" w:color="auto"/>
                <w:bottom w:val="none" w:sz="0" w:space="0" w:color="auto"/>
                <w:right w:val="none" w:sz="0" w:space="0" w:color="auto"/>
              </w:divBdr>
            </w:div>
            <w:div w:id="1353533377">
              <w:marLeft w:val="1155"/>
              <w:marRight w:val="0"/>
              <w:marTop w:val="0"/>
              <w:marBottom w:val="0"/>
              <w:divBdr>
                <w:top w:val="none" w:sz="0" w:space="0" w:color="auto"/>
                <w:left w:val="none" w:sz="0" w:space="0" w:color="auto"/>
                <w:bottom w:val="none" w:sz="0" w:space="0" w:color="auto"/>
                <w:right w:val="none" w:sz="0" w:space="0" w:color="auto"/>
              </w:divBdr>
            </w:div>
            <w:div w:id="147575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22623">
      <w:bodyDiv w:val="1"/>
      <w:marLeft w:val="0"/>
      <w:marRight w:val="0"/>
      <w:marTop w:val="0"/>
      <w:marBottom w:val="0"/>
      <w:divBdr>
        <w:top w:val="none" w:sz="0" w:space="0" w:color="auto"/>
        <w:left w:val="none" w:sz="0" w:space="0" w:color="auto"/>
        <w:bottom w:val="none" w:sz="0" w:space="0" w:color="auto"/>
        <w:right w:val="none" w:sz="0" w:space="0" w:color="auto"/>
      </w:divBdr>
      <w:divsChild>
        <w:div w:id="1728070902">
          <w:marLeft w:val="0"/>
          <w:marRight w:val="0"/>
          <w:marTop w:val="0"/>
          <w:marBottom w:val="0"/>
          <w:divBdr>
            <w:top w:val="none" w:sz="0" w:space="0" w:color="auto"/>
            <w:left w:val="none" w:sz="0" w:space="0" w:color="auto"/>
            <w:bottom w:val="none" w:sz="0" w:space="0" w:color="auto"/>
            <w:right w:val="none" w:sz="0" w:space="0" w:color="auto"/>
          </w:divBdr>
        </w:div>
        <w:div w:id="2111661104">
          <w:marLeft w:val="0"/>
          <w:marRight w:val="0"/>
          <w:marTop w:val="150"/>
          <w:marBottom w:val="0"/>
          <w:divBdr>
            <w:top w:val="none" w:sz="0" w:space="0" w:color="auto"/>
            <w:left w:val="none" w:sz="0" w:space="0" w:color="auto"/>
            <w:bottom w:val="none" w:sz="0" w:space="0" w:color="auto"/>
            <w:right w:val="none" w:sz="0" w:space="0" w:color="auto"/>
          </w:divBdr>
          <w:divsChild>
            <w:div w:id="1877230107">
              <w:marLeft w:val="1155"/>
              <w:marRight w:val="0"/>
              <w:marTop w:val="0"/>
              <w:marBottom w:val="0"/>
              <w:divBdr>
                <w:top w:val="none" w:sz="0" w:space="0" w:color="auto"/>
                <w:left w:val="none" w:sz="0" w:space="0" w:color="auto"/>
                <w:bottom w:val="none" w:sz="0" w:space="0" w:color="auto"/>
                <w:right w:val="none" w:sz="0" w:space="0" w:color="auto"/>
              </w:divBdr>
            </w:div>
            <w:div w:id="298540899">
              <w:marLeft w:val="1155"/>
              <w:marRight w:val="0"/>
              <w:marTop w:val="0"/>
              <w:marBottom w:val="0"/>
              <w:divBdr>
                <w:top w:val="none" w:sz="0" w:space="0" w:color="auto"/>
                <w:left w:val="none" w:sz="0" w:space="0" w:color="auto"/>
                <w:bottom w:val="none" w:sz="0" w:space="0" w:color="auto"/>
                <w:right w:val="none" w:sz="0" w:space="0" w:color="auto"/>
              </w:divBdr>
            </w:div>
            <w:div w:id="2056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738008">
      <w:bodyDiv w:val="1"/>
      <w:marLeft w:val="0"/>
      <w:marRight w:val="0"/>
      <w:marTop w:val="0"/>
      <w:marBottom w:val="0"/>
      <w:divBdr>
        <w:top w:val="none" w:sz="0" w:space="0" w:color="auto"/>
        <w:left w:val="none" w:sz="0" w:space="0" w:color="auto"/>
        <w:bottom w:val="none" w:sz="0" w:space="0" w:color="auto"/>
        <w:right w:val="none" w:sz="0" w:space="0" w:color="auto"/>
      </w:divBdr>
      <w:divsChild>
        <w:div w:id="1084179069">
          <w:marLeft w:val="0"/>
          <w:marRight w:val="0"/>
          <w:marTop w:val="0"/>
          <w:marBottom w:val="0"/>
          <w:divBdr>
            <w:top w:val="none" w:sz="0" w:space="0" w:color="auto"/>
            <w:left w:val="none" w:sz="0" w:space="0" w:color="auto"/>
            <w:bottom w:val="none" w:sz="0" w:space="0" w:color="auto"/>
            <w:right w:val="none" w:sz="0" w:space="0" w:color="auto"/>
          </w:divBdr>
        </w:div>
        <w:div w:id="1485855971">
          <w:marLeft w:val="0"/>
          <w:marRight w:val="0"/>
          <w:marTop w:val="150"/>
          <w:marBottom w:val="0"/>
          <w:divBdr>
            <w:top w:val="none" w:sz="0" w:space="0" w:color="auto"/>
            <w:left w:val="none" w:sz="0" w:space="0" w:color="auto"/>
            <w:bottom w:val="none" w:sz="0" w:space="0" w:color="auto"/>
            <w:right w:val="none" w:sz="0" w:space="0" w:color="auto"/>
          </w:divBdr>
          <w:divsChild>
            <w:div w:id="1492024002">
              <w:marLeft w:val="1155"/>
              <w:marRight w:val="0"/>
              <w:marTop w:val="0"/>
              <w:marBottom w:val="0"/>
              <w:divBdr>
                <w:top w:val="none" w:sz="0" w:space="0" w:color="auto"/>
                <w:left w:val="none" w:sz="0" w:space="0" w:color="auto"/>
                <w:bottom w:val="none" w:sz="0" w:space="0" w:color="auto"/>
                <w:right w:val="none" w:sz="0" w:space="0" w:color="auto"/>
              </w:divBdr>
            </w:div>
            <w:div w:id="396124474">
              <w:marLeft w:val="1155"/>
              <w:marRight w:val="0"/>
              <w:marTop w:val="0"/>
              <w:marBottom w:val="0"/>
              <w:divBdr>
                <w:top w:val="none" w:sz="0" w:space="0" w:color="auto"/>
                <w:left w:val="none" w:sz="0" w:space="0" w:color="auto"/>
                <w:bottom w:val="none" w:sz="0" w:space="0" w:color="auto"/>
                <w:right w:val="none" w:sz="0" w:space="0" w:color="auto"/>
              </w:divBdr>
            </w:div>
            <w:div w:id="236326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000844">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7327">
      <w:bodyDiv w:val="1"/>
      <w:marLeft w:val="0"/>
      <w:marRight w:val="0"/>
      <w:marTop w:val="0"/>
      <w:marBottom w:val="0"/>
      <w:divBdr>
        <w:top w:val="none" w:sz="0" w:space="0" w:color="auto"/>
        <w:left w:val="none" w:sz="0" w:space="0" w:color="auto"/>
        <w:bottom w:val="none" w:sz="0" w:space="0" w:color="auto"/>
        <w:right w:val="none" w:sz="0" w:space="0" w:color="auto"/>
      </w:divBdr>
      <w:divsChild>
        <w:div w:id="796526730">
          <w:marLeft w:val="0"/>
          <w:marRight w:val="0"/>
          <w:marTop w:val="0"/>
          <w:marBottom w:val="0"/>
          <w:divBdr>
            <w:top w:val="none" w:sz="0" w:space="0" w:color="auto"/>
            <w:left w:val="none" w:sz="0" w:space="0" w:color="auto"/>
            <w:bottom w:val="none" w:sz="0" w:space="0" w:color="auto"/>
            <w:right w:val="none" w:sz="0" w:space="0" w:color="auto"/>
          </w:divBdr>
        </w:div>
        <w:div w:id="492332086">
          <w:marLeft w:val="0"/>
          <w:marRight w:val="0"/>
          <w:marTop w:val="150"/>
          <w:marBottom w:val="0"/>
          <w:divBdr>
            <w:top w:val="none" w:sz="0" w:space="0" w:color="auto"/>
            <w:left w:val="none" w:sz="0" w:space="0" w:color="auto"/>
            <w:bottom w:val="none" w:sz="0" w:space="0" w:color="auto"/>
            <w:right w:val="none" w:sz="0" w:space="0" w:color="auto"/>
          </w:divBdr>
          <w:divsChild>
            <w:div w:id="2116049651">
              <w:marLeft w:val="1155"/>
              <w:marRight w:val="0"/>
              <w:marTop w:val="0"/>
              <w:marBottom w:val="0"/>
              <w:divBdr>
                <w:top w:val="none" w:sz="0" w:space="0" w:color="auto"/>
                <w:left w:val="none" w:sz="0" w:space="0" w:color="auto"/>
                <w:bottom w:val="none" w:sz="0" w:space="0" w:color="auto"/>
                <w:right w:val="none" w:sz="0" w:space="0" w:color="auto"/>
              </w:divBdr>
            </w:div>
            <w:div w:id="984511223">
              <w:marLeft w:val="1155"/>
              <w:marRight w:val="0"/>
              <w:marTop w:val="0"/>
              <w:marBottom w:val="0"/>
              <w:divBdr>
                <w:top w:val="none" w:sz="0" w:space="0" w:color="auto"/>
                <w:left w:val="none" w:sz="0" w:space="0" w:color="auto"/>
                <w:bottom w:val="none" w:sz="0" w:space="0" w:color="auto"/>
                <w:right w:val="none" w:sz="0" w:space="0" w:color="auto"/>
              </w:divBdr>
            </w:div>
            <w:div w:id="1008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583361">
      <w:bodyDiv w:val="1"/>
      <w:marLeft w:val="0"/>
      <w:marRight w:val="0"/>
      <w:marTop w:val="0"/>
      <w:marBottom w:val="0"/>
      <w:divBdr>
        <w:top w:val="none" w:sz="0" w:space="0" w:color="auto"/>
        <w:left w:val="none" w:sz="0" w:space="0" w:color="auto"/>
        <w:bottom w:val="none" w:sz="0" w:space="0" w:color="auto"/>
        <w:right w:val="none" w:sz="0" w:space="0" w:color="auto"/>
      </w:divBdr>
      <w:divsChild>
        <w:div w:id="1075588288">
          <w:marLeft w:val="0"/>
          <w:marRight w:val="0"/>
          <w:marTop w:val="0"/>
          <w:marBottom w:val="0"/>
          <w:divBdr>
            <w:top w:val="none" w:sz="0" w:space="0" w:color="auto"/>
            <w:left w:val="none" w:sz="0" w:space="0" w:color="auto"/>
            <w:bottom w:val="none" w:sz="0" w:space="0" w:color="auto"/>
            <w:right w:val="none" w:sz="0" w:space="0" w:color="auto"/>
          </w:divBdr>
        </w:div>
        <w:div w:id="354162256">
          <w:marLeft w:val="0"/>
          <w:marRight w:val="0"/>
          <w:marTop w:val="150"/>
          <w:marBottom w:val="0"/>
          <w:divBdr>
            <w:top w:val="none" w:sz="0" w:space="0" w:color="auto"/>
            <w:left w:val="none" w:sz="0" w:space="0" w:color="auto"/>
            <w:bottom w:val="none" w:sz="0" w:space="0" w:color="auto"/>
            <w:right w:val="none" w:sz="0" w:space="0" w:color="auto"/>
          </w:divBdr>
          <w:divsChild>
            <w:div w:id="290862032">
              <w:marLeft w:val="1155"/>
              <w:marRight w:val="0"/>
              <w:marTop w:val="0"/>
              <w:marBottom w:val="0"/>
              <w:divBdr>
                <w:top w:val="none" w:sz="0" w:space="0" w:color="auto"/>
                <w:left w:val="none" w:sz="0" w:space="0" w:color="auto"/>
                <w:bottom w:val="none" w:sz="0" w:space="0" w:color="auto"/>
                <w:right w:val="none" w:sz="0" w:space="0" w:color="auto"/>
              </w:divBdr>
            </w:div>
            <w:div w:id="1473015516">
              <w:marLeft w:val="1155"/>
              <w:marRight w:val="0"/>
              <w:marTop w:val="0"/>
              <w:marBottom w:val="0"/>
              <w:divBdr>
                <w:top w:val="none" w:sz="0" w:space="0" w:color="auto"/>
                <w:left w:val="none" w:sz="0" w:space="0" w:color="auto"/>
                <w:bottom w:val="none" w:sz="0" w:space="0" w:color="auto"/>
                <w:right w:val="none" w:sz="0" w:space="0" w:color="auto"/>
              </w:divBdr>
            </w:div>
            <w:div w:id="200024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550498">
      <w:bodyDiv w:val="1"/>
      <w:marLeft w:val="0"/>
      <w:marRight w:val="0"/>
      <w:marTop w:val="0"/>
      <w:marBottom w:val="0"/>
      <w:divBdr>
        <w:top w:val="none" w:sz="0" w:space="0" w:color="auto"/>
        <w:left w:val="none" w:sz="0" w:space="0" w:color="auto"/>
        <w:bottom w:val="none" w:sz="0" w:space="0" w:color="auto"/>
        <w:right w:val="none" w:sz="0" w:space="0" w:color="auto"/>
      </w:divBdr>
      <w:divsChild>
        <w:div w:id="1910263163">
          <w:marLeft w:val="0"/>
          <w:marRight w:val="0"/>
          <w:marTop w:val="0"/>
          <w:marBottom w:val="0"/>
          <w:divBdr>
            <w:top w:val="none" w:sz="0" w:space="0" w:color="auto"/>
            <w:left w:val="none" w:sz="0" w:space="0" w:color="auto"/>
            <w:bottom w:val="none" w:sz="0" w:space="0" w:color="auto"/>
            <w:right w:val="none" w:sz="0" w:space="0" w:color="auto"/>
          </w:divBdr>
        </w:div>
        <w:div w:id="1276719428">
          <w:marLeft w:val="0"/>
          <w:marRight w:val="0"/>
          <w:marTop w:val="150"/>
          <w:marBottom w:val="0"/>
          <w:divBdr>
            <w:top w:val="none" w:sz="0" w:space="0" w:color="auto"/>
            <w:left w:val="none" w:sz="0" w:space="0" w:color="auto"/>
            <w:bottom w:val="none" w:sz="0" w:space="0" w:color="auto"/>
            <w:right w:val="none" w:sz="0" w:space="0" w:color="auto"/>
          </w:divBdr>
          <w:divsChild>
            <w:div w:id="488374940">
              <w:marLeft w:val="1155"/>
              <w:marRight w:val="0"/>
              <w:marTop w:val="0"/>
              <w:marBottom w:val="0"/>
              <w:divBdr>
                <w:top w:val="none" w:sz="0" w:space="0" w:color="auto"/>
                <w:left w:val="none" w:sz="0" w:space="0" w:color="auto"/>
                <w:bottom w:val="none" w:sz="0" w:space="0" w:color="auto"/>
                <w:right w:val="none" w:sz="0" w:space="0" w:color="auto"/>
              </w:divBdr>
            </w:div>
            <w:div w:id="468011818">
              <w:marLeft w:val="1155"/>
              <w:marRight w:val="0"/>
              <w:marTop w:val="0"/>
              <w:marBottom w:val="0"/>
              <w:divBdr>
                <w:top w:val="none" w:sz="0" w:space="0" w:color="auto"/>
                <w:left w:val="none" w:sz="0" w:space="0" w:color="auto"/>
                <w:bottom w:val="none" w:sz="0" w:space="0" w:color="auto"/>
                <w:right w:val="none" w:sz="0" w:space="0" w:color="auto"/>
              </w:divBdr>
            </w:div>
            <w:div w:id="901060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283213">
      <w:bodyDiv w:val="1"/>
      <w:marLeft w:val="0"/>
      <w:marRight w:val="0"/>
      <w:marTop w:val="0"/>
      <w:marBottom w:val="0"/>
      <w:divBdr>
        <w:top w:val="none" w:sz="0" w:space="0" w:color="auto"/>
        <w:left w:val="none" w:sz="0" w:space="0" w:color="auto"/>
        <w:bottom w:val="none" w:sz="0" w:space="0" w:color="auto"/>
        <w:right w:val="none" w:sz="0" w:space="0" w:color="auto"/>
      </w:divBdr>
      <w:divsChild>
        <w:div w:id="231622512">
          <w:marLeft w:val="0"/>
          <w:marRight w:val="0"/>
          <w:marTop w:val="0"/>
          <w:marBottom w:val="0"/>
          <w:divBdr>
            <w:top w:val="none" w:sz="0" w:space="0" w:color="auto"/>
            <w:left w:val="none" w:sz="0" w:space="0" w:color="auto"/>
            <w:bottom w:val="none" w:sz="0" w:space="0" w:color="auto"/>
            <w:right w:val="none" w:sz="0" w:space="0" w:color="auto"/>
          </w:divBdr>
        </w:div>
        <w:div w:id="38748612">
          <w:marLeft w:val="0"/>
          <w:marRight w:val="0"/>
          <w:marTop w:val="150"/>
          <w:marBottom w:val="0"/>
          <w:divBdr>
            <w:top w:val="none" w:sz="0" w:space="0" w:color="auto"/>
            <w:left w:val="none" w:sz="0" w:space="0" w:color="auto"/>
            <w:bottom w:val="none" w:sz="0" w:space="0" w:color="auto"/>
            <w:right w:val="none" w:sz="0" w:space="0" w:color="auto"/>
          </w:divBdr>
          <w:divsChild>
            <w:div w:id="1864787515">
              <w:marLeft w:val="1155"/>
              <w:marRight w:val="0"/>
              <w:marTop w:val="0"/>
              <w:marBottom w:val="0"/>
              <w:divBdr>
                <w:top w:val="none" w:sz="0" w:space="0" w:color="auto"/>
                <w:left w:val="none" w:sz="0" w:space="0" w:color="auto"/>
                <w:bottom w:val="none" w:sz="0" w:space="0" w:color="auto"/>
                <w:right w:val="none" w:sz="0" w:space="0" w:color="auto"/>
              </w:divBdr>
            </w:div>
            <w:div w:id="2103649693">
              <w:marLeft w:val="1155"/>
              <w:marRight w:val="0"/>
              <w:marTop w:val="0"/>
              <w:marBottom w:val="0"/>
              <w:divBdr>
                <w:top w:val="none" w:sz="0" w:space="0" w:color="auto"/>
                <w:left w:val="none" w:sz="0" w:space="0" w:color="auto"/>
                <w:bottom w:val="none" w:sz="0" w:space="0" w:color="auto"/>
                <w:right w:val="none" w:sz="0" w:space="0" w:color="auto"/>
              </w:divBdr>
            </w:div>
            <w:div w:id="433406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442083">
      <w:bodyDiv w:val="1"/>
      <w:marLeft w:val="0"/>
      <w:marRight w:val="0"/>
      <w:marTop w:val="0"/>
      <w:marBottom w:val="0"/>
      <w:divBdr>
        <w:top w:val="none" w:sz="0" w:space="0" w:color="auto"/>
        <w:left w:val="none" w:sz="0" w:space="0" w:color="auto"/>
        <w:bottom w:val="none" w:sz="0" w:space="0" w:color="auto"/>
        <w:right w:val="none" w:sz="0" w:space="0" w:color="auto"/>
      </w:divBdr>
      <w:divsChild>
        <w:div w:id="1830944846">
          <w:marLeft w:val="0"/>
          <w:marRight w:val="0"/>
          <w:marTop w:val="0"/>
          <w:marBottom w:val="0"/>
          <w:divBdr>
            <w:top w:val="none" w:sz="0" w:space="0" w:color="auto"/>
            <w:left w:val="none" w:sz="0" w:space="0" w:color="auto"/>
            <w:bottom w:val="none" w:sz="0" w:space="0" w:color="auto"/>
            <w:right w:val="none" w:sz="0" w:space="0" w:color="auto"/>
          </w:divBdr>
        </w:div>
        <w:div w:id="1021586125">
          <w:marLeft w:val="0"/>
          <w:marRight w:val="0"/>
          <w:marTop w:val="150"/>
          <w:marBottom w:val="0"/>
          <w:divBdr>
            <w:top w:val="none" w:sz="0" w:space="0" w:color="auto"/>
            <w:left w:val="none" w:sz="0" w:space="0" w:color="auto"/>
            <w:bottom w:val="none" w:sz="0" w:space="0" w:color="auto"/>
            <w:right w:val="none" w:sz="0" w:space="0" w:color="auto"/>
          </w:divBdr>
          <w:divsChild>
            <w:div w:id="508368865">
              <w:marLeft w:val="1155"/>
              <w:marRight w:val="0"/>
              <w:marTop w:val="0"/>
              <w:marBottom w:val="0"/>
              <w:divBdr>
                <w:top w:val="none" w:sz="0" w:space="0" w:color="auto"/>
                <w:left w:val="none" w:sz="0" w:space="0" w:color="auto"/>
                <w:bottom w:val="none" w:sz="0" w:space="0" w:color="auto"/>
                <w:right w:val="none" w:sz="0" w:space="0" w:color="auto"/>
              </w:divBdr>
            </w:div>
            <w:div w:id="519860438">
              <w:marLeft w:val="1155"/>
              <w:marRight w:val="0"/>
              <w:marTop w:val="0"/>
              <w:marBottom w:val="0"/>
              <w:divBdr>
                <w:top w:val="none" w:sz="0" w:space="0" w:color="auto"/>
                <w:left w:val="none" w:sz="0" w:space="0" w:color="auto"/>
                <w:bottom w:val="none" w:sz="0" w:space="0" w:color="auto"/>
                <w:right w:val="none" w:sz="0" w:space="0" w:color="auto"/>
              </w:divBdr>
            </w:div>
            <w:div w:id="1810853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778706">
      <w:bodyDiv w:val="1"/>
      <w:marLeft w:val="0"/>
      <w:marRight w:val="0"/>
      <w:marTop w:val="0"/>
      <w:marBottom w:val="0"/>
      <w:divBdr>
        <w:top w:val="none" w:sz="0" w:space="0" w:color="auto"/>
        <w:left w:val="none" w:sz="0" w:space="0" w:color="auto"/>
        <w:bottom w:val="none" w:sz="0" w:space="0" w:color="auto"/>
        <w:right w:val="none" w:sz="0" w:space="0" w:color="auto"/>
      </w:divBdr>
    </w:div>
    <w:div w:id="431780770">
      <w:bodyDiv w:val="1"/>
      <w:marLeft w:val="0"/>
      <w:marRight w:val="0"/>
      <w:marTop w:val="0"/>
      <w:marBottom w:val="0"/>
      <w:divBdr>
        <w:top w:val="none" w:sz="0" w:space="0" w:color="auto"/>
        <w:left w:val="none" w:sz="0" w:space="0" w:color="auto"/>
        <w:bottom w:val="none" w:sz="0" w:space="0" w:color="auto"/>
        <w:right w:val="none" w:sz="0" w:space="0" w:color="auto"/>
      </w:divBdr>
      <w:divsChild>
        <w:div w:id="1255364528">
          <w:marLeft w:val="0"/>
          <w:marRight w:val="0"/>
          <w:marTop w:val="0"/>
          <w:marBottom w:val="0"/>
          <w:divBdr>
            <w:top w:val="none" w:sz="0" w:space="0" w:color="auto"/>
            <w:left w:val="none" w:sz="0" w:space="0" w:color="auto"/>
            <w:bottom w:val="none" w:sz="0" w:space="0" w:color="auto"/>
            <w:right w:val="none" w:sz="0" w:space="0" w:color="auto"/>
          </w:divBdr>
        </w:div>
        <w:div w:id="575942793">
          <w:marLeft w:val="0"/>
          <w:marRight w:val="0"/>
          <w:marTop w:val="150"/>
          <w:marBottom w:val="0"/>
          <w:divBdr>
            <w:top w:val="none" w:sz="0" w:space="0" w:color="auto"/>
            <w:left w:val="none" w:sz="0" w:space="0" w:color="auto"/>
            <w:bottom w:val="none" w:sz="0" w:space="0" w:color="auto"/>
            <w:right w:val="none" w:sz="0" w:space="0" w:color="auto"/>
          </w:divBdr>
          <w:divsChild>
            <w:div w:id="1840074321">
              <w:marLeft w:val="1155"/>
              <w:marRight w:val="0"/>
              <w:marTop w:val="0"/>
              <w:marBottom w:val="0"/>
              <w:divBdr>
                <w:top w:val="none" w:sz="0" w:space="0" w:color="auto"/>
                <w:left w:val="none" w:sz="0" w:space="0" w:color="auto"/>
                <w:bottom w:val="none" w:sz="0" w:space="0" w:color="auto"/>
                <w:right w:val="none" w:sz="0" w:space="0" w:color="auto"/>
              </w:divBdr>
            </w:div>
            <w:div w:id="412356712">
              <w:marLeft w:val="1155"/>
              <w:marRight w:val="0"/>
              <w:marTop w:val="0"/>
              <w:marBottom w:val="0"/>
              <w:divBdr>
                <w:top w:val="none" w:sz="0" w:space="0" w:color="auto"/>
                <w:left w:val="none" w:sz="0" w:space="0" w:color="auto"/>
                <w:bottom w:val="none" w:sz="0" w:space="0" w:color="auto"/>
                <w:right w:val="none" w:sz="0" w:space="0" w:color="auto"/>
              </w:divBdr>
            </w:div>
            <w:div w:id="1914508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674530">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289441">
      <w:bodyDiv w:val="1"/>
      <w:marLeft w:val="0"/>
      <w:marRight w:val="0"/>
      <w:marTop w:val="0"/>
      <w:marBottom w:val="0"/>
      <w:divBdr>
        <w:top w:val="none" w:sz="0" w:space="0" w:color="auto"/>
        <w:left w:val="none" w:sz="0" w:space="0" w:color="auto"/>
        <w:bottom w:val="none" w:sz="0" w:space="0" w:color="auto"/>
        <w:right w:val="none" w:sz="0" w:space="0" w:color="auto"/>
      </w:divBdr>
      <w:divsChild>
        <w:div w:id="599726685">
          <w:marLeft w:val="0"/>
          <w:marRight w:val="0"/>
          <w:marTop w:val="0"/>
          <w:marBottom w:val="0"/>
          <w:divBdr>
            <w:top w:val="none" w:sz="0" w:space="0" w:color="auto"/>
            <w:left w:val="none" w:sz="0" w:space="0" w:color="auto"/>
            <w:bottom w:val="none" w:sz="0" w:space="0" w:color="auto"/>
            <w:right w:val="none" w:sz="0" w:space="0" w:color="auto"/>
          </w:divBdr>
        </w:div>
        <w:div w:id="595678845">
          <w:marLeft w:val="0"/>
          <w:marRight w:val="0"/>
          <w:marTop w:val="150"/>
          <w:marBottom w:val="0"/>
          <w:divBdr>
            <w:top w:val="none" w:sz="0" w:space="0" w:color="auto"/>
            <w:left w:val="none" w:sz="0" w:space="0" w:color="auto"/>
            <w:bottom w:val="none" w:sz="0" w:space="0" w:color="auto"/>
            <w:right w:val="none" w:sz="0" w:space="0" w:color="auto"/>
          </w:divBdr>
          <w:divsChild>
            <w:div w:id="1597134323">
              <w:marLeft w:val="1155"/>
              <w:marRight w:val="0"/>
              <w:marTop w:val="0"/>
              <w:marBottom w:val="0"/>
              <w:divBdr>
                <w:top w:val="none" w:sz="0" w:space="0" w:color="auto"/>
                <w:left w:val="none" w:sz="0" w:space="0" w:color="auto"/>
                <w:bottom w:val="none" w:sz="0" w:space="0" w:color="auto"/>
                <w:right w:val="none" w:sz="0" w:space="0" w:color="auto"/>
              </w:divBdr>
            </w:div>
            <w:div w:id="2044016105">
              <w:marLeft w:val="1155"/>
              <w:marRight w:val="0"/>
              <w:marTop w:val="0"/>
              <w:marBottom w:val="0"/>
              <w:divBdr>
                <w:top w:val="none" w:sz="0" w:space="0" w:color="auto"/>
                <w:left w:val="none" w:sz="0" w:space="0" w:color="auto"/>
                <w:bottom w:val="none" w:sz="0" w:space="0" w:color="auto"/>
                <w:right w:val="none" w:sz="0" w:space="0" w:color="auto"/>
              </w:divBdr>
            </w:div>
            <w:div w:id="1000814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405307">
      <w:bodyDiv w:val="1"/>
      <w:marLeft w:val="0"/>
      <w:marRight w:val="0"/>
      <w:marTop w:val="0"/>
      <w:marBottom w:val="0"/>
      <w:divBdr>
        <w:top w:val="none" w:sz="0" w:space="0" w:color="auto"/>
        <w:left w:val="none" w:sz="0" w:space="0" w:color="auto"/>
        <w:bottom w:val="none" w:sz="0" w:space="0" w:color="auto"/>
        <w:right w:val="none" w:sz="0" w:space="0" w:color="auto"/>
      </w:divBdr>
      <w:divsChild>
        <w:div w:id="1387994873">
          <w:marLeft w:val="0"/>
          <w:marRight w:val="0"/>
          <w:marTop w:val="0"/>
          <w:marBottom w:val="0"/>
          <w:divBdr>
            <w:top w:val="none" w:sz="0" w:space="0" w:color="auto"/>
            <w:left w:val="none" w:sz="0" w:space="0" w:color="auto"/>
            <w:bottom w:val="none" w:sz="0" w:space="0" w:color="auto"/>
            <w:right w:val="none" w:sz="0" w:space="0" w:color="auto"/>
          </w:divBdr>
        </w:div>
        <w:div w:id="251164551">
          <w:marLeft w:val="0"/>
          <w:marRight w:val="0"/>
          <w:marTop w:val="150"/>
          <w:marBottom w:val="0"/>
          <w:divBdr>
            <w:top w:val="none" w:sz="0" w:space="0" w:color="auto"/>
            <w:left w:val="none" w:sz="0" w:space="0" w:color="auto"/>
            <w:bottom w:val="none" w:sz="0" w:space="0" w:color="auto"/>
            <w:right w:val="none" w:sz="0" w:space="0" w:color="auto"/>
          </w:divBdr>
          <w:divsChild>
            <w:div w:id="1886021856">
              <w:marLeft w:val="1155"/>
              <w:marRight w:val="0"/>
              <w:marTop w:val="0"/>
              <w:marBottom w:val="0"/>
              <w:divBdr>
                <w:top w:val="none" w:sz="0" w:space="0" w:color="auto"/>
                <w:left w:val="none" w:sz="0" w:space="0" w:color="auto"/>
                <w:bottom w:val="none" w:sz="0" w:space="0" w:color="auto"/>
                <w:right w:val="none" w:sz="0" w:space="0" w:color="auto"/>
              </w:divBdr>
            </w:div>
            <w:div w:id="2041084914">
              <w:marLeft w:val="1155"/>
              <w:marRight w:val="0"/>
              <w:marTop w:val="0"/>
              <w:marBottom w:val="0"/>
              <w:divBdr>
                <w:top w:val="none" w:sz="0" w:space="0" w:color="auto"/>
                <w:left w:val="none" w:sz="0" w:space="0" w:color="auto"/>
                <w:bottom w:val="none" w:sz="0" w:space="0" w:color="auto"/>
                <w:right w:val="none" w:sz="0" w:space="0" w:color="auto"/>
              </w:divBdr>
            </w:div>
            <w:div w:id="669868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404995">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524112">
      <w:bodyDiv w:val="1"/>
      <w:marLeft w:val="0"/>
      <w:marRight w:val="0"/>
      <w:marTop w:val="0"/>
      <w:marBottom w:val="0"/>
      <w:divBdr>
        <w:top w:val="none" w:sz="0" w:space="0" w:color="auto"/>
        <w:left w:val="none" w:sz="0" w:space="0" w:color="auto"/>
        <w:bottom w:val="none" w:sz="0" w:space="0" w:color="auto"/>
        <w:right w:val="none" w:sz="0" w:space="0" w:color="auto"/>
      </w:divBdr>
      <w:divsChild>
        <w:div w:id="2058356367">
          <w:marLeft w:val="0"/>
          <w:marRight w:val="0"/>
          <w:marTop w:val="0"/>
          <w:marBottom w:val="0"/>
          <w:divBdr>
            <w:top w:val="none" w:sz="0" w:space="0" w:color="auto"/>
            <w:left w:val="none" w:sz="0" w:space="0" w:color="auto"/>
            <w:bottom w:val="none" w:sz="0" w:space="0" w:color="auto"/>
            <w:right w:val="none" w:sz="0" w:space="0" w:color="auto"/>
          </w:divBdr>
        </w:div>
        <w:div w:id="510802071">
          <w:marLeft w:val="0"/>
          <w:marRight w:val="0"/>
          <w:marTop w:val="150"/>
          <w:marBottom w:val="0"/>
          <w:divBdr>
            <w:top w:val="none" w:sz="0" w:space="0" w:color="auto"/>
            <w:left w:val="none" w:sz="0" w:space="0" w:color="auto"/>
            <w:bottom w:val="none" w:sz="0" w:space="0" w:color="auto"/>
            <w:right w:val="none" w:sz="0" w:space="0" w:color="auto"/>
          </w:divBdr>
          <w:divsChild>
            <w:div w:id="411200366">
              <w:marLeft w:val="1155"/>
              <w:marRight w:val="0"/>
              <w:marTop w:val="0"/>
              <w:marBottom w:val="0"/>
              <w:divBdr>
                <w:top w:val="none" w:sz="0" w:space="0" w:color="auto"/>
                <w:left w:val="none" w:sz="0" w:space="0" w:color="auto"/>
                <w:bottom w:val="none" w:sz="0" w:space="0" w:color="auto"/>
                <w:right w:val="none" w:sz="0" w:space="0" w:color="auto"/>
              </w:divBdr>
            </w:div>
            <w:div w:id="129714002">
              <w:marLeft w:val="1155"/>
              <w:marRight w:val="0"/>
              <w:marTop w:val="0"/>
              <w:marBottom w:val="0"/>
              <w:divBdr>
                <w:top w:val="none" w:sz="0" w:space="0" w:color="auto"/>
                <w:left w:val="none" w:sz="0" w:space="0" w:color="auto"/>
                <w:bottom w:val="none" w:sz="0" w:space="0" w:color="auto"/>
                <w:right w:val="none" w:sz="0" w:space="0" w:color="auto"/>
              </w:divBdr>
            </w:div>
            <w:div w:id="7342794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99367">
      <w:bodyDiv w:val="1"/>
      <w:marLeft w:val="0"/>
      <w:marRight w:val="0"/>
      <w:marTop w:val="0"/>
      <w:marBottom w:val="0"/>
      <w:divBdr>
        <w:top w:val="none" w:sz="0" w:space="0" w:color="auto"/>
        <w:left w:val="none" w:sz="0" w:space="0" w:color="auto"/>
        <w:bottom w:val="none" w:sz="0" w:space="0" w:color="auto"/>
        <w:right w:val="none" w:sz="0" w:space="0" w:color="auto"/>
      </w:divBdr>
      <w:divsChild>
        <w:div w:id="1162236286">
          <w:marLeft w:val="0"/>
          <w:marRight w:val="0"/>
          <w:marTop w:val="0"/>
          <w:marBottom w:val="0"/>
          <w:divBdr>
            <w:top w:val="none" w:sz="0" w:space="0" w:color="auto"/>
            <w:left w:val="none" w:sz="0" w:space="0" w:color="auto"/>
            <w:bottom w:val="none" w:sz="0" w:space="0" w:color="auto"/>
            <w:right w:val="none" w:sz="0" w:space="0" w:color="auto"/>
          </w:divBdr>
        </w:div>
        <w:div w:id="1490245011">
          <w:marLeft w:val="0"/>
          <w:marRight w:val="0"/>
          <w:marTop w:val="150"/>
          <w:marBottom w:val="0"/>
          <w:divBdr>
            <w:top w:val="none" w:sz="0" w:space="0" w:color="auto"/>
            <w:left w:val="none" w:sz="0" w:space="0" w:color="auto"/>
            <w:bottom w:val="none" w:sz="0" w:space="0" w:color="auto"/>
            <w:right w:val="none" w:sz="0" w:space="0" w:color="auto"/>
          </w:divBdr>
          <w:divsChild>
            <w:div w:id="1979411751">
              <w:marLeft w:val="1155"/>
              <w:marRight w:val="0"/>
              <w:marTop w:val="0"/>
              <w:marBottom w:val="0"/>
              <w:divBdr>
                <w:top w:val="none" w:sz="0" w:space="0" w:color="auto"/>
                <w:left w:val="none" w:sz="0" w:space="0" w:color="auto"/>
                <w:bottom w:val="none" w:sz="0" w:space="0" w:color="auto"/>
                <w:right w:val="none" w:sz="0" w:space="0" w:color="auto"/>
              </w:divBdr>
            </w:div>
            <w:div w:id="652291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248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367458">
      <w:bodyDiv w:val="1"/>
      <w:marLeft w:val="0"/>
      <w:marRight w:val="0"/>
      <w:marTop w:val="0"/>
      <w:marBottom w:val="0"/>
      <w:divBdr>
        <w:top w:val="none" w:sz="0" w:space="0" w:color="auto"/>
        <w:left w:val="none" w:sz="0" w:space="0" w:color="auto"/>
        <w:bottom w:val="none" w:sz="0" w:space="0" w:color="auto"/>
        <w:right w:val="none" w:sz="0" w:space="0" w:color="auto"/>
      </w:divBdr>
      <w:divsChild>
        <w:div w:id="1886789649">
          <w:marLeft w:val="0"/>
          <w:marRight w:val="0"/>
          <w:marTop w:val="0"/>
          <w:marBottom w:val="0"/>
          <w:divBdr>
            <w:top w:val="none" w:sz="0" w:space="0" w:color="auto"/>
            <w:left w:val="none" w:sz="0" w:space="0" w:color="auto"/>
            <w:bottom w:val="none" w:sz="0" w:space="0" w:color="auto"/>
            <w:right w:val="none" w:sz="0" w:space="0" w:color="auto"/>
          </w:divBdr>
        </w:div>
        <w:div w:id="1690712529">
          <w:marLeft w:val="0"/>
          <w:marRight w:val="0"/>
          <w:marTop w:val="150"/>
          <w:marBottom w:val="0"/>
          <w:divBdr>
            <w:top w:val="none" w:sz="0" w:space="0" w:color="auto"/>
            <w:left w:val="none" w:sz="0" w:space="0" w:color="auto"/>
            <w:bottom w:val="none" w:sz="0" w:space="0" w:color="auto"/>
            <w:right w:val="none" w:sz="0" w:space="0" w:color="auto"/>
          </w:divBdr>
          <w:divsChild>
            <w:div w:id="476647229">
              <w:marLeft w:val="1155"/>
              <w:marRight w:val="0"/>
              <w:marTop w:val="0"/>
              <w:marBottom w:val="0"/>
              <w:divBdr>
                <w:top w:val="none" w:sz="0" w:space="0" w:color="auto"/>
                <w:left w:val="none" w:sz="0" w:space="0" w:color="auto"/>
                <w:bottom w:val="none" w:sz="0" w:space="0" w:color="auto"/>
                <w:right w:val="none" w:sz="0" w:space="0" w:color="auto"/>
              </w:divBdr>
            </w:div>
            <w:div w:id="357975889">
              <w:marLeft w:val="1155"/>
              <w:marRight w:val="0"/>
              <w:marTop w:val="0"/>
              <w:marBottom w:val="0"/>
              <w:divBdr>
                <w:top w:val="none" w:sz="0" w:space="0" w:color="auto"/>
                <w:left w:val="none" w:sz="0" w:space="0" w:color="auto"/>
                <w:bottom w:val="none" w:sz="0" w:space="0" w:color="auto"/>
                <w:right w:val="none" w:sz="0" w:space="0" w:color="auto"/>
              </w:divBdr>
            </w:div>
            <w:div w:id="75055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4104">
      <w:bodyDiv w:val="1"/>
      <w:marLeft w:val="0"/>
      <w:marRight w:val="0"/>
      <w:marTop w:val="0"/>
      <w:marBottom w:val="0"/>
      <w:divBdr>
        <w:top w:val="none" w:sz="0" w:space="0" w:color="auto"/>
        <w:left w:val="none" w:sz="0" w:space="0" w:color="auto"/>
        <w:bottom w:val="none" w:sz="0" w:space="0" w:color="auto"/>
        <w:right w:val="none" w:sz="0" w:space="0" w:color="auto"/>
      </w:divBdr>
      <w:divsChild>
        <w:div w:id="822161984">
          <w:marLeft w:val="0"/>
          <w:marRight w:val="0"/>
          <w:marTop w:val="0"/>
          <w:marBottom w:val="0"/>
          <w:divBdr>
            <w:top w:val="none" w:sz="0" w:space="0" w:color="auto"/>
            <w:left w:val="none" w:sz="0" w:space="0" w:color="auto"/>
            <w:bottom w:val="none" w:sz="0" w:space="0" w:color="auto"/>
            <w:right w:val="none" w:sz="0" w:space="0" w:color="auto"/>
          </w:divBdr>
        </w:div>
        <w:div w:id="1198618426">
          <w:marLeft w:val="0"/>
          <w:marRight w:val="0"/>
          <w:marTop w:val="150"/>
          <w:marBottom w:val="0"/>
          <w:divBdr>
            <w:top w:val="none" w:sz="0" w:space="0" w:color="auto"/>
            <w:left w:val="none" w:sz="0" w:space="0" w:color="auto"/>
            <w:bottom w:val="none" w:sz="0" w:space="0" w:color="auto"/>
            <w:right w:val="none" w:sz="0" w:space="0" w:color="auto"/>
          </w:divBdr>
          <w:divsChild>
            <w:div w:id="79907741">
              <w:marLeft w:val="1155"/>
              <w:marRight w:val="0"/>
              <w:marTop w:val="0"/>
              <w:marBottom w:val="0"/>
              <w:divBdr>
                <w:top w:val="none" w:sz="0" w:space="0" w:color="auto"/>
                <w:left w:val="none" w:sz="0" w:space="0" w:color="auto"/>
                <w:bottom w:val="none" w:sz="0" w:space="0" w:color="auto"/>
                <w:right w:val="none" w:sz="0" w:space="0" w:color="auto"/>
              </w:divBdr>
            </w:div>
            <w:div w:id="1372653337">
              <w:marLeft w:val="1155"/>
              <w:marRight w:val="0"/>
              <w:marTop w:val="0"/>
              <w:marBottom w:val="0"/>
              <w:divBdr>
                <w:top w:val="none" w:sz="0" w:space="0" w:color="auto"/>
                <w:left w:val="none" w:sz="0" w:space="0" w:color="auto"/>
                <w:bottom w:val="none" w:sz="0" w:space="0" w:color="auto"/>
                <w:right w:val="none" w:sz="0" w:space="0" w:color="auto"/>
              </w:divBdr>
            </w:div>
            <w:div w:id="161528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04501">
      <w:bodyDiv w:val="1"/>
      <w:marLeft w:val="0"/>
      <w:marRight w:val="0"/>
      <w:marTop w:val="0"/>
      <w:marBottom w:val="0"/>
      <w:divBdr>
        <w:top w:val="none" w:sz="0" w:space="0" w:color="auto"/>
        <w:left w:val="none" w:sz="0" w:space="0" w:color="auto"/>
        <w:bottom w:val="none" w:sz="0" w:space="0" w:color="auto"/>
        <w:right w:val="none" w:sz="0" w:space="0" w:color="auto"/>
      </w:divBdr>
      <w:divsChild>
        <w:div w:id="331765797">
          <w:marLeft w:val="0"/>
          <w:marRight w:val="0"/>
          <w:marTop w:val="0"/>
          <w:marBottom w:val="0"/>
          <w:divBdr>
            <w:top w:val="none" w:sz="0" w:space="0" w:color="auto"/>
            <w:left w:val="none" w:sz="0" w:space="0" w:color="auto"/>
            <w:bottom w:val="none" w:sz="0" w:space="0" w:color="auto"/>
            <w:right w:val="none" w:sz="0" w:space="0" w:color="auto"/>
          </w:divBdr>
        </w:div>
        <w:div w:id="917908981">
          <w:marLeft w:val="0"/>
          <w:marRight w:val="0"/>
          <w:marTop w:val="150"/>
          <w:marBottom w:val="0"/>
          <w:divBdr>
            <w:top w:val="none" w:sz="0" w:space="0" w:color="auto"/>
            <w:left w:val="none" w:sz="0" w:space="0" w:color="auto"/>
            <w:bottom w:val="none" w:sz="0" w:space="0" w:color="auto"/>
            <w:right w:val="none" w:sz="0" w:space="0" w:color="auto"/>
          </w:divBdr>
          <w:divsChild>
            <w:div w:id="919800764">
              <w:marLeft w:val="1155"/>
              <w:marRight w:val="0"/>
              <w:marTop w:val="0"/>
              <w:marBottom w:val="0"/>
              <w:divBdr>
                <w:top w:val="none" w:sz="0" w:space="0" w:color="auto"/>
                <w:left w:val="none" w:sz="0" w:space="0" w:color="auto"/>
                <w:bottom w:val="none" w:sz="0" w:space="0" w:color="auto"/>
                <w:right w:val="none" w:sz="0" w:space="0" w:color="auto"/>
              </w:divBdr>
            </w:div>
            <w:div w:id="1233856464">
              <w:marLeft w:val="1155"/>
              <w:marRight w:val="0"/>
              <w:marTop w:val="0"/>
              <w:marBottom w:val="0"/>
              <w:divBdr>
                <w:top w:val="none" w:sz="0" w:space="0" w:color="auto"/>
                <w:left w:val="none" w:sz="0" w:space="0" w:color="auto"/>
                <w:bottom w:val="none" w:sz="0" w:space="0" w:color="auto"/>
                <w:right w:val="none" w:sz="0" w:space="0" w:color="auto"/>
              </w:divBdr>
            </w:div>
            <w:div w:id="1708020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689796">
      <w:bodyDiv w:val="1"/>
      <w:marLeft w:val="0"/>
      <w:marRight w:val="0"/>
      <w:marTop w:val="0"/>
      <w:marBottom w:val="0"/>
      <w:divBdr>
        <w:top w:val="none" w:sz="0" w:space="0" w:color="auto"/>
        <w:left w:val="none" w:sz="0" w:space="0" w:color="auto"/>
        <w:bottom w:val="none" w:sz="0" w:space="0" w:color="auto"/>
        <w:right w:val="none" w:sz="0" w:space="0" w:color="auto"/>
      </w:divBdr>
      <w:divsChild>
        <w:div w:id="1885555964">
          <w:marLeft w:val="0"/>
          <w:marRight w:val="0"/>
          <w:marTop w:val="0"/>
          <w:marBottom w:val="0"/>
          <w:divBdr>
            <w:top w:val="none" w:sz="0" w:space="0" w:color="auto"/>
            <w:left w:val="none" w:sz="0" w:space="0" w:color="auto"/>
            <w:bottom w:val="none" w:sz="0" w:space="0" w:color="auto"/>
            <w:right w:val="none" w:sz="0" w:space="0" w:color="auto"/>
          </w:divBdr>
        </w:div>
        <w:div w:id="190341838">
          <w:marLeft w:val="0"/>
          <w:marRight w:val="0"/>
          <w:marTop w:val="150"/>
          <w:marBottom w:val="0"/>
          <w:divBdr>
            <w:top w:val="none" w:sz="0" w:space="0" w:color="auto"/>
            <w:left w:val="none" w:sz="0" w:space="0" w:color="auto"/>
            <w:bottom w:val="none" w:sz="0" w:space="0" w:color="auto"/>
            <w:right w:val="none" w:sz="0" w:space="0" w:color="auto"/>
          </w:divBdr>
          <w:divsChild>
            <w:div w:id="1858150752">
              <w:marLeft w:val="1155"/>
              <w:marRight w:val="0"/>
              <w:marTop w:val="0"/>
              <w:marBottom w:val="0"/>
              <w:divBdr>
                <w:top w:val="none" w:sz="0" w:space="0" w:color="auto"/>
                <w:left w:val="none" w:sz="0" w:space="0" w:color="auto"/>
                <w:bottom w:val="none" w:sz="0" w:space="0" w:color="auto"/>
                <w:right w:val="none" w:sz="0" w:space="0" w:color="auto"/>
              </w:divBdr>
            </w:div>
            <w:div w:id="1733428553">
              <w:marLeft w:val="1155"/>
              <w:marRight w:val="0"/>
              <w:marTop w:val="0"/>
              <w:marBottom w:val="0"/>
              <w:divBdr>
                <w:top w:val="none" w:sz="0" w:space="0" w:color="auto"/>
                <w:left w:val="none" w:sz="0" w:space="0" w:color="auto"/>
                <w:bottom w:val="none" w:sz="0" w:space="0" w:color="auto"/>
                <w:right w:val="none" w:sz="0" w:space="0" w:color="auto"/>
              </w:divBdr>
            </w:div>
            <w:div w:id="1539392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81490">
      <w:bodyDiv w:val="1"/>
      <w:marLeft w:val="0"/>
      <w:marRight w:val="0"/>
      <w:marTop w:val="0"/>
      <w:marBottom w:val="0"/>
      <w:divBdr>
        <w:top w:val="none" w:sz="0" w:space="0" w:color="auto"/>
        <w:left w:val="none" w:sz="0" w:space="0" w:color="auto"/>
        <w:bottom w:val="none" w:sz="0" w:space="0" w:color="auto"/>
        <w:right w:val="none" w:sz="0" w:space="0" w:color="auto"/>
      </w:divBdr>
      <w:divsChild>
        <w:div w:id="921061751">
          <w:marLeft w:val="0"/>
          <w:marRight w:val="0"/>
          <w:marTop w:val="0"/>
          <w:marBottom w:val="0"/>
          <w:divBdr>
            <w:top w:val="none" w:sz="0" w:space="0" w:color="auto"/>
            <w:left w:val="none" w:sz="0" w:space="0" w:color="auto"/>
            <w:bottom w:val="none" w:sz="0" w:space="0" w:color="auto"/>
            <w:right w:val="none" w:sz="0" w:space="0" w:color="auto"/>
          </w:divBdr>
        </w:div>
        <w:div w:id="1969509419">
          <w:marLeft w:val="0"/>
          <w:marRight w:val="0"/>
          <w:marTop w:val="150"/>
          <w:marBottom w:val="0"/>
          <w:divBdr>
            <w:top w:val="none" w:sz="0" w:space="0" w:color="auto"/>
            <w:left w:val="none" w:sz="0" w:space="0" w:color="auto"/>
            <w:bottom w:val="none" w:sz="0" w:space="0" w:color="auto"/>
            <w:right w:val="none" w:sz="0" w:space="0" w:color="auto"/>
          </w:divBdr>
          <w:divsChild>
            <w:div w:id="295765491">
              <w:marLeft w:val="1155"/>
              <w:marRight w:val="0"/>
              <w:marTop w:val="0"/>
              <w:marBottom w:val="0"/>
              <w:divBdr>
                <w:top w:val="none" w:sz="0" w:space="0" w:color="auto"/>
                <w:left w:val="none" w:sz="0" w:space="0" w:color="auto"/>
                <w:bottom w:val="none" w:sz="0" w:space="0" w:color="auto"/>
                <w:right w:val="none" w:sz="0" w:space="0" w:color="auto"/>
              </w:divBdr>
            </w:div>
            <w:div w:id="1035083478">
              <w:marLeft w:val="1155"/>
              <w:marRight w:val="0"/>
              <w:marTop w:val="0"/>
              <w:marBottom w:val="0"/>
              <w:divBdr>
                <w:top w:val="none" w:sz="0" w:space="0" w:color="auto"/>
                <w:left w:val="none" w:sz="0" w:space="0" w:color="auto"/>
                <w:bottom w:val="none" w:sz="0" w:space="0" w:color="auto"/>
                <w:right w:val="none" w:sz="0" w:space="0" w:color="auto"/>
              </w:divBdr>
            </w:div>
            <w:div w:id="179704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0952111">
      <w:bodyDiv w:val="1"/>
      <w:marLeft w:val="0"/>
      <w:marRight w:val="0"/>
      <w:marTop w:val="0"/>
      <w:marBottom w:val="0"/>
      <w:divBdr>
        <w:top w:val="none" w:sz="0" w:space="0" w:color="auto"/>
        <w:left w:val="none" w:sz="0" w:space="0" w:color="auto"/>
        <w:bottom w:val="none" w:sz="0" w:space="0" w:color="auto"/>
        <w:right w:val="none" w:sz="0" w:space="0" w:color="auto"/>
      </w:divBdr>
      <w:divsChild>
        <w:div w:id="721708730">
          <w:marLeft w:val="0"/>
          <w:marRight w:val="0"/>
          <w:marTop w:val="0"/>
          <w:marBottom w:val="0"/>
          <w:divBdr>
            <w:top w:val="none" w:sz="0" w:space="0" w:color="auto"/>
            <w:left w:val="none" w:sz="0" w:space="0" w:color="auto"/>
            <w:bottom w:val="none" w:sz="0" w:space="0" w:color="auto"/>
            <w:right w:val="none" w:sz="0" w:space="0" w:color="auto"/>
          </w:divBdr>
        </w:div>
        <w:div w:id="1156411671">
          <w:marLeft w:val="0"/>
          <w:marRight w:val="0"/>
          <w:marTop w:val="150"/>
          <w:marBottom w:val="0"/>
          <w:divBdr>
            <w:top w:val="none" w:sz="0" w:space="0" w:color="auto"/>
            <w:left w:val="none" w:sz="0" w:space="0" w:color="auto"/>
            <w:bottom w:val="none" w:sz="0" w:space="0" w:color="auto"/>
            <w:right w:val="none" w:sz="0" w:space="0" w:color="auto"/>
          </w:divBdr>
          <w:divsChild>
            <w:div w:id="1345479781">
              <w:marLeft w:val="1155"/>
              <w:marRight w:val="0"/>
              <w:marTop w:val="0"/>
              <w:marBottom w:val="0"/>
              <w:divBdr>
                <w:top w:val="none" w:sz="0" w:space="0" w:color="auto"/>
                <w:left w:val="none" w:sz="0" w:space="0" w:color="auto"/>
                <w:bottom w:val="none" w:sz="0" w:space="0" w:color="auto"/>
                <w:right w:val="none" w:sz="0" w:space="0" w:color="auto"/>
              </w:divBdr>
            </w:div>
            <w:div w:id="297884620">
              <w:marLeft w:val="1155"/>
              <w:marRight w:val="0"/>
              <w:marTop w:val="0"/>
              <w:marBottom w:val="0"/>
              <w:divBdr>
                <w:top w:val="none" w:sz="0" w:space="0" w:color="auto"/>
                <w:left w:val="none" w:sz="0" w:space="0" w:color="auto"/>
                <w:bottom w:val="none" w:sz="0" w:space="0" w:color="auto"/>
                <w:right w:val="none" w:sz="0" w:space="0" w:color="auto"/>
              </w:divBdr>
            </w:div>
            <w:div w:id="1348286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581605">
      <w:bodyDiv w:val="1"/>
      <w:marLeft w:val="0"/>
      <w:marRight w:val="0"/>
      <w:marTop w:val="0"/>
      <w:marBottom w:val="0"/>
      <w:divBdr>
        <w:top w:val="none" w:sz="0" w:space="0" w:color="auto"/>
        <w:left w:val="none" w:sz="0" w:space="0" w:color="auto"/>
        <w:bottom w:val="none" w:sz="0" w:space="0" w:color="auto"/>
        <w:right w:val="none" w:sz="0" w:space="0" w:color="auto"/>
      </w:divBdr>
      <w:divsChild>
        <w:div w:id="366298754">
          <w:marLeft w:val="0"/>
          <w:marRight w:val="0"/>
          <w:marTop w:val="0"/>
          <w:marBottom w:val="0"/>
          <w:divBdr>
            <w:top w:val="none" w:sz="0" w:space="0" w:color="auto"/>
            <w:left w:val="none" w:sz="0" w:space="0" w:color="auto"/>
            <w:bottom w:val="none" w:sz="0" w:space="0" w:color="auto"/>
            <w:right w:val="none" w:sz="0" w:space="0" w:color="auto"/>
          </w:divBdr>
        </w:div>
        <w:div w:id="944966007">
          <w:marLeft w:val="0"/>
          <w:marRight w:val="0"/>
          <w:marTop w:val="150"/>
          <w:marBottom w:val="0"/>
          <w:divBdr>
            <w:top w:val="none" w:sz="0" w:space="0" w:color="auto"/>
            <w:left w:val="none" w:sz="0" w:space="0" w:color="auto"/>
            <w:bottom w:val="none" w:sz="0" w:space="0" w:color="auto"/>
            <w:right w:val="none" w:sz="0" w:space="0" w:color="auto"/>
          </w:divBdr>
          <w:divsChild>
            <w:div w:id="63726493">
              <w:marLeft w:val="1155"/>
              <w:marRight w:val="0"/>
              <w:marTop w:val="0"/>
              <w:marBottom w:val="0"/>
              <w:divBdr>
                <w:top w:val="none" w:sz="0" w:space="0" w:color="auto"/>
                <w:left w:val="none" w:sz="0" w:space="0" w:color="auto"/>
                <w:bottom w:val="none" w:sz="0" w:space="0" w:color="auto"/>
                <w:right w:val="none" w:sz="0" w:space="0" w:color="auto"/>
              </w:divBdr>
            </w:div>
            <w:div w:id="533810080">
              <w:marLeft w:val="1155"/>
              <w:marRight w:val="0"/>
              <w:marTop w:val="0"/>
              <w:marBottom w:val="0"/>
              <w:divBdr>
                <w:top w:val="none" w:sz="0" w:space="0" w:color="auto"/>
                <w:left w:val="none" w:sz="0" w:space="0" w:color="auto"/>
                <w:bottom w:val="none" w:sz="0" w:space="0" w:color="auto"/>
                <w:right w:val="none" w:sz="0" w:space="0" w:color="auto"/>
              </w:divBdr>
            </w:div>
            <w:div w:id="123778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726549">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4617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47859">
      <w:bodyDiv w:val="1"/>
      <w:marLeft w:val="0"/>
      <w:marRight w:val="0"/>
      <w:marTop w:val="0"/>
      <w:marBottom w:val="0"/>
      <w:divBdr>
        <w:top w:val="none" w:sz="0" w:space="0" w:color="auto"/>
        <w:left w:val="none" w:sz="0" w:space="0" w:color="auto"/>
        <w:bottom w:val="none" w:sz="0" w:space="0" w:color="auto"/>
        <w:right w:val="none" w:sz="0" w:space="0" w:color="auto"/>
      </w:divBdr>
      <w:divsChild>
        <w:div w:id="1948193747">
          <w:marLeft w:val="0"/>
          <w:marRight w:val="0"/>
          <w:marTop w:val="0"/>
          <w:marBottom w:val="0"/>
          <w:divBdr>
            <w:top w:val="none" w:sz="0" w:space="0" w:color="auto"/>
            <w:left w:val="none" w:sz="0" w:space="0" w:color="auto"/>
            <w:bottom w:val="none" w:sz="0" w:space="0" w:color="auto"/>
            <w:right w:val="none" w:sz="0" w:space="0" w:color="auto"/>
          </w:divBdr>
        </w:div>
        <w:div w:id="2056807001">
          <w:marLeft w:val="0"/>
          <w:marRight w:val="0"/>
          <w:marTop w:val="150"/>
          <w:marBottom w:val="0"/>
          <w:divBdr>
            <w:top w:val="none" w:sz="0" w:space="0" w:color="auto"/>
            <w:left w:val="none" w:sz="0" w:space="0" w:color="auto"/>
            <w:bottom w:val="none" w:sz="0" w:space="0" w:color="auto"/>
            <w:right w:val="none" w:sz="0" w:space="0" w:color="auto"/>
          </w:divBdr>
          <w:divsChild>
            <w:div w:id="1559046350">
              <w:marLeft w:val="1155"/>
              <w:marRight w:val="0"/>
              <w:marTop w:val="0"/>
              <w:marBottom w:val="0"/>
              <w:divBdr>
                <w:top w:val="none" w:sz="0" w:space="0" w:color="auto"/>
                <w:left w:val="none" w:sz="0" w:space="0" w:color="auto"/>
                <w:bottom w:val="none" w:sz="0" w:space="0" w:color="auto"/>
                <w:right w:val="none" w:sz="0" w:space="0" w:color="auto"/>
              </w:divBdr>
            </w:div>
            <w:div w:id="1851220488">
              <w:marLeft w:val="1155"/>
              <w:marRight w:val="0"/>
              <w:marTop w:val="0"/>
              <w:marBottom w:val="0"/>
              <w:divBdr>
                <w:top w:val="none" w:sz="0" w:space="0" w:color="auto"/>
                <w:left w:val="none" w:sz="0" w:space="0" w:color="auto"/>
                <w:bottom w:val="none" w:sz="0" w:space="0" w:color="auto"/>
                <w:right w:val="none" w:sz="0" w:space="0" w:color="auto"/>
              </w:divBdr>
            </w:div>
            <w:div w:id="208656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53757">
      <w:bodyDiv w:val="1"/>
      <w:marLeft w:val="0"/>
      <w:marRight w:val="0"/>
      <w:marTop w:val="0"/>
      <w:marBottom w:val="0"/>
      <w:divBdr>
        <w:top w:val="none" w:sz="0" w:space="0" w:color="auto"/>
        <w:left w:val="none" w:sz="0" w:space="0" w:color="auto"/>
        <w:bottom w:val="none" w:sz="0" w:space="0" w:color="auto"/>
        <w:right w:val="none" w:sz="0" w:space="0" w:color="auto"/>
      </w:divBdr>
      <w:divsChild>
        <w:div w:id="940992152">
          <w:marLeft w:val="0"/>
          <w:marRight w:val="0"/>
          <w:marTop w:val="0"/>
          <w:marBottom w:val="0"/>
          <w:divBdr>
            <w:top w:val="none" w:sz="0" w:space="0" w:color="auto"/>
            <w:left w:val="none" w:sz="0" w:space="0" w:color="auto"/>
            <w:bottom w:val="none" w:sz="0" w:space="0" w:color="auto"/>
            <w:right w:val="none" w:sz="0" w:space="0" w:color="auto"/>
          </w:divBdr>
        </w:div>
        <w:div w:id="2077627781">
          <w:marLeft w:val="0"/>
          <w:marRight w:val="0"/>
          <w:marTop w:val="150"/>
          <w:marBottom w:val="0"/>
          <w:divBdr>
            <w:top w:val="none" w:sz="0" w:space="0" w:color="auto"/>
            <w:left w:val="none" w:sz="0" w:space="0" w:color="auto"/>
            <w:bottom w:val="none" w:sz="0" w:space="0" w:color="auto"/>
            <w:right w:val="none" w:sz="0" w:space="0" w:color="auto"/>
          </w:divBdr>
          <w:divsChild>
            <w:div w:id="1770857678">
              <w:marLeft w:val="1155"/>
              <w:marRight w:val="0"/>
              <w:marTop w:val="0"/>
              <w:marBottom w:val="0"/>
              <w:divBdr>
                <w:top w:val="none" w:sz="0" w:space="0" w:color="auto"/>
                <w:left w:val="none" w:sz="0" w:space="0" w:color="auto"/>
                <w:bottom w:val="none" w:sz="0" w:space="0" w:color="auto"/>
                <w:right w:val="none" w:sz="0" w:space="0" w:color="auto"/>
              </w:divBdr>
            </w:div>
            <w:div w:id="8217410">
              <w:marLeft w:val="1155"/>
              <w:marRight w:val="0"/>
              <w:marTop w:val="0"/>
              <w:marBottom w:val="0"/>
              <w:divBdr>
                <w:top w:val="none" w:sz="0" w:space="0" w:color="auto"/>
                <w:left w:val="none" w:sz="0" w:space="0" w:color="auto"/>
                <w:bottom w:val="none" w:sz="0" w:space="0" w:color="auto"/>
                <w:right w:val="none" w:sz="0" w:space="0" w:color="auto"/>
              </w:divBdr>
            </w:div>
            <w:div w:id="12296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234099">
      <w:bodyDiv w:val="1"/>
      <w:marLeft w:val="0"/>
      <w:marRight w:val="0"/>
      <w:marTop w:val="0"/>
      <w:marBottom w:val="0"/>
      <w:divBdr>
        <w:top w:val="none" w:sz="0" w:space="0" w:color="auto"/>
        <w:left w:val="none" w:sz="0" w:space="0" w:color="auto"/>
        <w:bottom w:val="none" w:sz="0" w:space="0" w:color="auto"/>
        <w:right w:val="none" w:sz="0" w:space="0" w:color="auto"/>
      </w:divBdr>
      <w:divsChild>
        <w:div w:id="1358577556">
          <w:marLeft w:val="0"/>
          <w:marRight w:val="0"/>
          <w:marTop w:val="0"/>
          <w:marBottom w:val="0"/>
          <w:divBdr>
            <w:top w:val="none" w:sz="0" w:space="0" w:color="auto"/>
            <w:left w:val="none" w:sz="0" w:space="0" w:color="auto"/>
            <w:bottom w:val="none" w:sz="0" w:space="0" w:color="auto"/>
            <w:right w:val="none" w:sz="0" w:space="0" w:color="auto"/>
          </w:divBdr>
        </w:div>
        <w:div w:id="462622705">
          <w:marLeft w:val="0"/>
          <w:marRight w:val="0"/>
          <w:marTop w:val="150"/>
          <w:marBottom w:val="0"/>
          <w:divBdr>
            <w:top w:val="none" w:sz="0" w:space="0" w:color="auto"/>
            <w:left w:val="none" w:sz="0" w:space="0" w:color="auto"/>
            <w:bottom w:val="none" w:sz="0" w:space="0" w:color="auto"/>
            <w:right w:val="none" w:sz="0" w:space="0" w:color="auto"/>
          </w:divBdr>
          <w:divsChild>
            <w:div w:id="477113165">
              <w:marLeft w:val="1155"/>
              <w:marRight w:val="0"/>
              <w:marTop w:val="0"/>
              <w:marBottom w:val="0"/>
              <w:divBdr>
                <w:top w:val="none" w:sz="0" w:space="0" w:color="auto"/>
                <w:left w:val="none" w:sz="0" w:space="0" w:color="auto"/>
                <w:bottom w:val="none" w:sz="0" w:space="0" w:color="auto"/>
                <w:right w:val="none" w:sz="0" w:space="0" w:color="auto"/>
              </w:divBdr>
            </w:div>
            <w:div w:id="1030565437">
              <w:marLeft w:val="1155"/>
              <w:marRight w:val="0"/>
              <w:marTop w:val="0"/>
              <w:marBottom w:val="0"/>
              <w:divBdr>
                <w:top w:val="none" w:sz="0" w:space="0" w:color="auto"/>
                <w:left w:val="none" w:sz="0" w:space="0" w:color="auto"/>
                <w:bottom w:val="none" w:sz="0" w:space="0" w:color="auto"/>
                <w:right w:val="none" w:sz="0" w:space="0" w:color="auto"/>
              </w:divBdr>
            </w:div>
            <w:div w:id="1816872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381561">
      <w:bodyDiv w:val="1"/>
      <w:marLeft w:val="0"/>
      <w:marRight w:val="0"/>
      <w:marTop w:val="0"/>
      <w:marBottom w:val="0"/>
      <w:divBdr>
        <w:top w:val="none" w:sz="0" w:space="0" w:color="auto"/>
        <w:left w:val="none" w:sz="0" w:space="0" w:color="auto"/>
        <w:bottom w:val="none" w:sz="0" w:space="0" w:color="auto"/>
        <w:right w:val="none" w:sz="0" w:space="0" w:color="auto"/>
      </w:divBdr>
      <w:divsChild>
        <w:div w:id="1222330759">
          <w:marLeft w:val="0"/>
          <w:marRight w:val="0"/>
          <w:marTop w:val="0"/>
          <w:marBottom w:val="0"/>
          <w:divBdr>
            <w:top w:val="none" w:sz="0" w:space="0" w:color="auto"/>
            <w:left w:val="none" w:sz="0" w:space="0" w:color="auto"/>
            <w:bottom w:val="none" w:sz="0" w:space="0" w:color="auto"/>
            <w:right w:val="none" w:sz="0" w:space="0" w:color="auto"/>
          </w:divBdr>
        </w:div>
        <w:div w:id="755323997">
          <w:marLeft w:val="0"/>
          <w:marRight w:val="0"/>
          <w:marTop w:val="150"/>
          <w:marBottom w:val="0"/>
          <w:divBdr>
            <w:top w:val="none" w:sz="0" w:space="0" w:color="auto"/>
            <w:left w:val="none" w:sz="0" w:space="0" w:color="auto"/>
            <w:bottom w:val="none" w:sz="0" w:space="0" w:color="auto"/>
            <w:right w:val="none" w:sz="0" w:space="0" w:color="auto"/>
          </w:divBdr>
          <w:divsChild>
            <w:div w:id="2039773874">
              <w:marLeft w:val="1155"/>
              <w:marRight w:val="0"/>
              <w:marTop w:val="0"/>
              <w:marBottom w:val="0"/>
              <w:divBdr>
                <w:top w:val="none" w:sz="0" w:space="0" w:color="auto"/>
                <w:left w:val="none" w:sz="0" w:space="0" w:color="auto"/>
                <w:bottom w:val="none" w:sz="0" w:space="0" w:color="auto"/>
                <w:right w:val="none" w:sz="0" w:space="0" w:color="auto"/>
              </w:divBdr>
            </w:div>
            <w:div w:id="589504805">
              <w:marLeft w:val="1155"/>
              <w:marRight w:val="0"/>
              <w:marTop w:val="0"/>
              <w:marBottom w:val="0"/>
              <w:divBdr>
                <w:top w:val="none" w:sz="0" w:space="0" w:color="auto"/>
                <w:left w:val="none" w:sz="0" w:space="0" w:color="auto"/>
                <w:bottom w:val="none" w:sz="0" w:space="0" w:color="auto"/>
                <w:right w:val="none" w:sz="0" w:space="0" w:color="auto"/>
              </w:divBdr>
            </w:div>
            <w:div w:id="451050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14577">
      <w:bodyDiv w:val="1"/>
      <w:marLeft w:val="0"/>
      <w:marRight w:val="0"/>
      <w:marTop w:val="0"/>
      <w:marBottom w:val="0"/>
      <w:divBdr>
        <w:top w:val="none" w:sz="0" w:space="0" w:color="auto"/>
        <w:left w:val="none" w:sz="0" w:space="0" w:color="auto"/>
        <w:bottom w:val="none" w:sz="0" w:space="0" w:color="auto"/>
        <w:right w:val="none" w:sz="0" w:space="0" w:color="auto"/>
      </w:divBdr>
      <w:divsChild>
        <w:div w:id="396437525">
          <w:marLeft w:val="0"/>
          <w:marRight w:val="0"/>
          <w:marTop w:val="0"/>
          <w:marBottom w:val="0"/>
          <w:divBdr>
            <w:top w:val="none" w:sz="0" w:space="0" w:color="auto"/>
            <w:left w:val="none" w:sz="0" w:space="0" w:color="auto"/>
            <w:bottom w:val="none" w:sz="0" w:space="0" w:color="auto"/>
            <w:right w:val="none" w:sz="0" w:space="0" w:color="auto"/>
          </w:divBdr>
        </w:div>
        <w:div w:id="1691224862">
          <w:marLeft w:val="0"/>
          <w:marRight w:val="0"/>
          <w:marTop w:val="150"/>
          <w:marBottom w:val="0"/>
          <w:divBdr>
            <w:top w:val="none" w:sz="0" w:space="0" w:color="auto"/>
            <w:left w:val="none" w:sz="0" w:space="0" w:color="auto"/>
            <w:bottom w:val="none" w:sz="0" w:space="0" w:color="auto"/>
            <w:right w:val="none" w:sz="0" w:space="0" w:color="auto"/>
          </w:divBdr>
          <w:divsChild>
            <w:div w:id="562330452">
              <w:marLeft w:val="1155"/>
              <w:marRight w:val="0"/>
              <w:marTop w:val="0"/>
              <w:marBottom w:val="0"/>
              <w:divBdr>
                <w:top w:val="none" w:sz="0" w:space="0" w:color="auto"/>
                <w:left w:val="none" w:sz="0" w:space="0" w:color="auto"/>
                <w:bottom w:val="none" w:sz="0" w:space="0" w:color="auto"/>
                <w:right w:val="none" w:sz="0" w:space="0" w:color="auto"/>
              </w:divBdr>
            </w:div>
            <w:div w:id="1883664763">
              <w:marLeft w:val="1155"/>
              <w:marRight w:val="0"/>
              <w:marTop w:val="0"/>
              <w:marBottom w:val="0"/>
              <w:divBdr>
                <w:top w:val="none" w:sz="0" w:space="0" w:color="auto"/>
                <w:left w:val="none" w:sz="0" w:space="0" w:color="auto"/>
                <w:bottom w:val="none" w:sz="0" w:space="0" w:color="auto"/>
                <w:right w:val="none" w:sz="0" w:space="0" w:color="auto"/>
              </w:divBdr>
            </w:div>
            <w:div w:id="810437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2758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463890">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778941">
      <w:bodyDiv w:val="1"/>
      <w:marLeft w:val="0"/>
      <w:marRight w:val="0"/>
      <w:marTop w:val="0"/>
      <w:marBottom w:val="0"/>
      <w:divBdr>
        <w:top w:val="none" w:sz="0" w:space="0" w:color="auto"/>
        <w:left w:val="none" w:sz="0" w:space="0" w:color="auto"/>
        <w:bottom w:val="none" w:sz="0" w:space="0" w:color="auto"/>
        <w:right w:val="none" w:sz="0" w:space="0" w:color="auto"/>
      </w:divBdr>
      <w:divsChild>
        <w:div w:id="365178846">
          <w:marLeft w:val="0"/>
          <w:marRight w:val="0"/>
          <w:marTop w:val="0"/>
          <w:marBottom w:val="0"/>
          <w:divBdr>
            <w:top w:val="none" w:sz="0" w:space="0" w:color="auto"/>
            <w:left w:val="none" w:sz="0" w:space="0" w:color="auto"/>
            <w:bottom w:val="none" w:sz="0" w:space="0" w:color="auto"/>
            <w:right w:val="none" w:sz="0" w:space="0" w:color="auto"/>
          </w:divBdr>
        </w:div>
        <w:div w:id="1818835646">
          <w:marLeft w:val="0"/>
          <w:marRight w:val="0"/>
          <w:marTop w:val="150"/>
          <w:marBottom w:val="0"/>
          <w:divBdr>
            <w:top w:val="none" w:sz="0" w:space="0" w:color="auto"/>
            <w:left w:val="none" w:sz="0" w:space="0" w:color="auto"/>
            <w:bottom w:val="none" w:sz="0" w:space="0" w:color="auto"/>
            <w:right w:val="none" w:sz="0" w:space="0" w:color="auto"/>
          </w:divBdr>
          <w:divsChild>
            <w:div w:id="1888644844">
              <w:marLeft w:val="1155"/>
              <w:marRight w:val="0"/>
              <w:marTop w:val="0"/>
              <w:marBottom w:val="0"/>
              <w:divBdr>
                <w:top w:val="none" w:sz="0" w:space="0" w:color="auto"/>
                <w:left w:val="none" w:sz="0" w:space="0" w:color="auto"/>
                <w:bottom w:val="none" w:sz="0" w:space="0" w:color="auto"/>
                <w:right w:val="none" w:sz="0" w:space="0" w:color="auto"/>
              </w:divBdr>
            </w:div>
            <w:div w:id="162815286">
              <w:marLeft w:val="1155"/>
              <w:marRight w:val="0"/>
              <w:marTop w:val="0"/>
              <w:marBottom w:val="0"/>
              <w:divBdr>
                <w:top w:val="none" w:sz="0" w:space="0" w:color="auto"/>
                <w:left w:val="none" w:sz="0" w:space="0" w:color="auto"/>
                <w:bottom w:val="none" w:sz="0" w:space="0" w:color="auto"/>
                <w:right w:val="none" w:sz="0" w:space="0" w:color="auto"/>
              </w:divBdr>
            </w:div>
            <w:div w:id="198457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1274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41669">
      <w:bodyDiv w:val="1"/>
      <w:marLeft w:val="0"/>
      <w:marRight w:val="0"/>
      <w:marTop w:val="0"/>
      <w:marBottom w:val="0"/>
      <w:divBdr>
        <w:top w:val="none" w:sz="0" w:space="0" w:color="auto"/>
        <w:left w:val="none" w:sz="0" w:space="0" w:color="auto"/>
        <w:bottom w:val="none" w:sz="0" w:space="0" w:color="auto"/>
        <w:right w:val="none" w:sz="0" w:space="0" w:color="auto"/>
      </w:divBdr>
      <w:divsChild>
        <w:div w:id="2050837808">
          <w:marLeft w:val="0"/>
          <w:marRight w:val="0"/>
          <w:marTop w:val="0"/>
          <w:marBottom w:val="0"/>
          <w:divBdr>
            <w:top w:val="none" w:sz="0" w:space="0" w:color="auto"/>
            <w:left w:val="none" w:sz="0" w:space="0" w:color="auto"/>
            <w:bottom w:val="none" w:sz="0" w:space="0" w:color="auto"/>
            <w:right w:val="none" w:sz="0" w:space="0" w:color="auto"/>
          </w:divBdr>
        </w:div>
        <w:div w:id="2052343727">
          <w:marLeft w:val="0"/>
          <w:marRight w:val="0"/>
          <w:marTop w:val="150"/>
          <w:marBottom w:val="0"/>
          <w:divBdr>
            <w:top w:val="none" w:sz="0" w:space="0" w:color="auto"/>
            <w:left w:val="none" w:sz="0" w:space="0" w:color="auto"/>
            <w:bottom w:val="none" w:sz="0" w:space="0" w:color="auto"/>
            <w:right w:val="none" w:sz="0" w:space="0" w:color="auto"/>
          </w:divBdr>
          <w:divsChild>
            <w:div w:id="1302225618">
              <w:marLeft w:val="1155"/>
              <w:marRight w:val="0"/>
              <w:marTop w:val="0"/>
              <w:marBottom w:val="0"/>
              <w:divBdr>
                <w:top w:val="none" w:sz="0" w:space="0" w:color="auto"/>
                <w:left w:val="none" w:sz="0" w:space="0" w:color="auto"/>
                <w:bottom w:val="none" w:sz="0" w:space="0" w:color="auto"/>
                <w:right w:val="none" w:sz="0" w:space="0" w:color="auto"/>
              </w:divBdr>
            </w:div>
            <w:div w:id="928657131">
              <w:marLeft w:val="1155"/>
              <w:marRight w:val="0"/>
              <w:marTop w:val="0"/>
              <w:marBottom w:val="0"/>
              <w:divBdr>
                <w:top w:val="none" w:sz="0" w:space="0" w:color="auto"/>
                <w:left w:val="none" w:sz="0" w:space="0" w:color="auto"/>
                <w:bottom w:val="none" w:sz="0" w:space="0" w:color="auto"/>
                <w:right w:val="none" w:sz="0" w:space="0" w:color="auto"/>
              </w:divBdr>
            </w:div>
            <w:div w:id="137723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086588">
      <w:bodyDiv w:val="1"/>
      <w:marLeft w:val="0"/>
      <w:marRight w:val="0"/>
      <w:marTop w:val="0"/>
      <w:marBottom w:val="0"/>
      <w:divBdr>
        <w:top w:val="none" w:sz="0" w:space="0" w:color="auto"/>
        <w:left w:val="none" w:sz="0" w:space="0" w:color="auto"/>
        <w:bottom w:val="none" w:sz="0" w:space="0" w:color="auto"/>
        <w:right w:val="none" w:sz="0" w:space="0" w:color="auto"/>
      </w:divBdr>
      <w:divsChild>
        <w:div w:id="1429080908">
          <w:marLeft w:val="0"/>
          <w:marRight w:val="0"/>
          <w:marTop w:val="0"/>
          <w:marBottom w:val="0"/>
          <w:divBdr>
            <w:top w:val="none" w:sz="0" w:space="0" w:color="auto"/>
            <w:left w:val="none" w:sz="0" w:space="0" w:color="auto"/>
            <w:bottom w:val="none" w:sz="0" w:space="0" w:color="auto"/>
            <w:right w:val="none" w:sz="0" w:space="0" w:color="auto"/>
          </w:divBdr>
        </w:div>
        <w:div w:id="759642634">
          <w:marLeft w:val="0"/>
          <w:marRight w:val="0"/>
          <w:marTop w:val="150"/>
          <w:marBottom w:val="0"/>
          <w:divBdr>
            <w:top w:val="none" w:sz="0" w:space="0" w:color="auto"/>
            <w:left w:val="none" w:sz="0" w:space="0" w:color="auto"/>
            <w:bottom w:val="none" w:sz="0" w:space="0" w:color="auto"/>
            <w:right w:val="none" w:sz="0" w:space="0" w:color="auto"/>
          </w:divBdr>
          <w:divsChild>
            <w:div w:id="1757314483">
              <w:marLeft w:val="1155"/>
              <w:marRight w:val="0"/>
              <w:marTop w:val="0"/>
              <w:marBottom w:val="0"/>
              <w:divBdr>
                <w:top w:val="none" w:sz="0" w:space="0" w:color="auto"/>
                <w:left w:val="none" w:sz="0" w:space="0" w:color="auto"/>
                <w:bottom w:val="none" w:sz="0" w:space="0" w:color="auto"/>
                <w:right w:val="none" w:sz="0" w:space="0" w:color="auto"/>
              </w:divBdr>
            </w:div>
            <w:div w:id="1525826468">
              <w:marLeft w:val="1155"/>
              <w:marRight w:val="0"/>
              <w:marTop w:val="0"/>
              <w:marBottom w:val="0"/>
              <w:divBdr>
                <w:top w:val="none" w:sz="0" w:space="0" w:color="auto"/>
                <w:left w:val="none" w:sz="0" w:space="0" w:color="auto"/>
                <w:bottom w:val="none" w:sz="0" w:space="0" w:color="auto"/>
                <w:right w:val="none" w:sz="0" w:space="0" w:color="auto"/>
              </w:divBdr>
            </w:div>
            <w:div w:id="398554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37367">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07584">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5080">
      <w:bodyDiv w:val="1"/>
      <w:marLeft w:val="0"/>
      <w:marRight w:val="0"/>
      <w:marTop w:val="0"/>
      <w:marBottom w:val="0"/>
      <w:divBdr>
        <w:top w:val="none" w:sz="0" w:space="0" w:color="auto"/>
        <w:left w:val="none" w:sz="0" w:space="0" w:color="auto"/>
        <w:bottom w:val="none" w:sz="0" w:space="0" w:color="auto"/>
        <w:right w:val="none" w:sz="0" w:space="0" w:color="auto"/>
      </w:divBdr>
      <w:divsChild>
        <w:div w:id="464398469">
          <w:marLeft w:val="0"/>
          <w:marRight w:val="0"/>
          <w:marTop w:val="0"/>
          <w:marBottom w:val="0"/>
          <w:divBdr>
            <w:top w:val="none" w:sz="0" w:space="0" w:color="auto"/>
            <w:left w:val="none" w:sz="0" w:space="0" w:color="auto"/>
            <w:bottom w:val="none" w:sz="0" w:space="0" w:color="auto"/>
            <w:right w:val="none" w:sz="0" w:space="0" w:color="auto"/>
          </w:divBdr>
        </w:div>
        <w:div w:id="41365471">
          <w:marLeft w:val="0"/>
          <w:marRight w:val="0"/>
          <w:marTop w:val="150"/>
          <w:marBottom w:val="0"/>
          <w:divBdr>
            <w:top w:val="none" w:sz="0" w:space="0" w:color="auto"/>
            <w:left w:val="none" w:sz="0" w:space="0" w:color="auto"/>
            <w:bottom w:val="none" w:sz="0" w:space="0" w:color="auto"/>
            <w:right w:val="none" w:sz="0" w:space="0" w:color="auto"/>
          </w:divBdr>
          <w:divsChild>
            <w:div w:id="91778745">
              <w:marLeft w:val="1155"/>
              <w:marRight w:val="0"/>
              <w:marTop w:val="0"/>
              <w:marBottom w:val="0"/>
              <w:divBdr>
                <w:top w:val="none" w:sz="0" w:space="0" w:color="auto"/>
                <w:left w:val="none" w:sz="0" w:space="0" w:color="auto"/>
                <w:bottom w:val="none" w:sz="0" w:space="0" w:color="auto"/>
                <w:right w:val="none" w:sz="0" w:space="0" w:color="auto"/>
              </w:divBdr>
            </w:div>
            <w:div w:id="1186021391">
              <w:marLeft w:val="1155"/>
              <w:marRight w:val="0"/>
              <w:marTop w:val="0"/>
              <w:marBottom w:val="0"/>
              <w:divBdr>
                <w:top w:val="none" w:sz="0" w:space="0" w:color="auto"/>
                <w:left w:val="none" w:sz="0" w:space="0" w:color="auto"/>
                <w:bottom w:val="none" w:sz="0" w:space="0" w:color="auto"/>
                <w:right w:val="none" w:sz="0" w:space="0" w:color="auto"/>
              </w:divBdr>
            </w:div>
            <w:div w:id="367878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17112">
      <w:bodyDiv w:val="1"/>
      <w:marLeft w:val="0"/>
      <w:marRight w:val="0"/>
      <w:marTop w:val="0"/>
      <w:marBottom w:val="0"/>
      <w:divBdr>
        <w:top w:val="none" w:sz="0" w:space="0" w:color="auto"/>
        <w:left w:val="none" w:sz="0" w:space="0" w:color="auto"/>
        <w:bottom w:val="none" w:sz="0" w:space="0" w:color="auto"/>
        <w:right w:val="none" w:sz="0" w:space="0" w:color="auto"/>
      </w:divBdr>
      <w:divsChild>
        <w:div w:id="1773549881">
          <w:marLeft w:val="0"/>
          <w:marRight w:val="0"/>
          <w:marTop w:val="0"/>
          <w:marBottom w:val="0"/>
          <w:divBdr>
            <w:top w:val="none" w:sz="0" w:space="0" w:color="auto"/>
            <w:left w:val="none" w:sz="0" w:space="0" w:color="auto"/>
            <w:bottom w:val="none" w:sz="0" w:space="0" w:color="auto"/>
            <w:right w:val="none" w:sz="0" w:space="0" w:color="auto"/>
          </w:divBdr>
        </w:div>
        <w:div w:id="1696688269">
          <w:marLeft w:val="0"/>
          <w:marRight w:val="0"/>
          <w:marTop w:val="150"/>
          <w:marBottom w:val="0"/>
          <w:divBdr>
            <w:top w:val="none" w:sz="0" w:space="0" w:color="auto"/>
            <w:left w:val="none" w:sz="0" w:space="0" w:color="auto"/>
            <w:bottom w:val="none" w:sz="0" w:space="0" w:color="auto"/>
            <w:right w:val="none" w:sz="0" w:space="0" w:color="auto"/>
          </w:divBdr>
          <w:divsChild>
            <w:div w:id="541787095">
              <w:marLeft w:val="1155"/>
              <w:marRight w:val="0"/>
              <w:marTop w:val="0"/>
              <w:marBottom w:val="0"/>
              <w:divBdr>
                <w:top w:val="none" w:sz="0" w:space="0" w:color="auto"/>
                <w:left w:val="none" w:sz="0" w:space="0" w:color="auto"/>
                <w:bottom w:val="none" w:sz="0" w:space="0" w:color="auto"/>
                <w:right w:val="none" w:sz="0" w:space="0" w:color="auto"/>
              </w:divBdr>
            </w:div>
            <w:div w:id="1423142373">
              <w:marLeft w:val="1155"/>
              <w:marRight w:val="0"/>
              <w:marTop w:val="0"/>
              <w:marBottom w:val="0"/>
              <w:divBdr>
                <w:top w:val="none" w:sz="0" w:space="0" w:color="auto"/>
                <w:left w:val="none" w:sz="0" w:space="0" w:color="auto"/>
                <w:bottom w:val="none" w:sz="0" w:space="0" w:color="auto"/>
                <w:right w:val="none" w:sz="0" w:space="0" w:color="auto"/>
              </w:divBdr>
            </w:div>
            <w:div w:id="557784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1659">
      <w:bodyDiv w:val="1"/>
      <w:marLeft w:val="0"/>
      <w:marRight w:val="0"/>
      <w:marTop w:val="0"/>
      <w:marBottom w:val="0"/>
      <w:divBdr>
        <w:top w:val="none" w:sz="0" w:space="0" w:color="auto"/>
        <w:left w:val="none" w:sz="0" w:space="0" w:color="auto"/>
        <w:bottom w:val="none" w:sz="0" w:space="0" w:color="auto"/>
        <w:right w:val="none" w:sz="0" w:space="0" w:color="auto"/>
      </w:divBdr>
    </w:div>
    <w:div w:id="450786808">
      <w:bodyDiv w:val="1"/>
      <w:marLeft w:val="0"/>
      <w:marRight w:val="0"/>
      <w:marTop w:val="0"/>
      <w:marBottom w:val="0"/>
      <w:divBdr>
        <w:top w:val="none" w:sz="0" w:space="0" w:color="auto"/>
        <w:left w:val="none" w:sz="0" w:space="0" w:color="auto"/>
        <w:bottom w:val="none" w:sz="0" w:space="0" w:color="auto"/>
        <w:right w:val="none" w:sz="0" w:space="0" w:color="auto"/>
      </w:divBdr>
      <w:divsChild>
        <w:div w:id="1625848987">
          <w:marLeft w:val="0"/>
          <w:marRight w:val="0"/>
          <w:marTop w:val="0"/>
          <w:marBottom w:val="0"/>
          <w:divBdr>
            <w:top w:val="none" w:sz="0" w:space="0" w:color="auto"/>
            <w:left w:val="none" w:sz="0" w:space="0" w:color="auto"/>
            <w:bottom w:val="none" w:sz="0" w:space="0" w:color="auto"/>
            <w:right w:val="none" w:sz="0" w:space="0" w:color="auto"/>
          </w:divBdr>
        </w:div>
        <w:div w:id="1030566526">
          <w:marLeft w:val="0"/>
          <w:marRight w:val="0"/>
          <w:marTop w:val="150"/>
          <w:marBottom w:val="0"/>
          <w:divBdr>
            <w:top w:val="none" w:sz="0" w:space="0" w:color="auto"/>
            <w:left w:val="none" w:sz="0" w:space="0" w:color="auto"/>
            <w:bottom w:val="none" w:sz="0" w:space="0" w:color="auto"/>
            <w:right w:val="none" w:sz="0" w:space="0" w:color="auto"/>
          </w:divBdr>
          <w:divsChild>
            <w:div w:id="944113782">
              <w:marLeft w:val="1155"/>
              <w:marRight w:val="0"/>
              <w:marTop w:val="0"/>
              <w:marBottom w:val="0"/>
              <w:divBdr>
                <w:top w:val="none" w:sz="0" w:space="0" w:color="auto"/>
                <w:left w:val="none" w:sz="0" w:space="0" w:color="auto"/>
                <w:bottom w:val="none" w:sz="0" w:space="0" w:color="auto"/>
                <w:right w:val="none" w:sz="0" w:space="0" w:color="auto"/>
              </w:divBdr>
            </w:div>
            <w:div w:id="746654816">
              <w:marLeft w:val="1155"/>
              <w:marRight w:val="0"/>
              <w:marTop w:val="0"/>
              <w:marBottom w:val="0"/>
              <w:divBdr>
                <w:top w:val="none" w:sz="0" w:space="0" w:color="auto"/>
                <w:left w:val="none" w:sz="0" w:space="0" w:color="auto"/>
                <w:bottom w:val="none" w:sz="0" w:space="0" w:color="auto"/>
                <w:right w:val="none" w:sz="0" w:space="0" w:color="auto"/>
              </w:divBdr>
            </w:div>
            <w:div w:id="1110901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020233">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631546">
      <w:bodyDiv w:val="1"/>
      <w:marLeft w:val="0"/>
      <w:marRight w:val="0"/>
      <w:marTop w:val="0"/>
      <w:marBottom w:val="0"/>
      <w:divBdr>
        <w:top w:val="none" w:sz="0" w:space="0" w:color="auto"/>
        <w:left w:val="none" w:sz="0" w:space="0" w:color="auto"/>
        <w:bottom w:val="none" w:sz="0" w:space="0" w:color="auto"/>
        <w:right w:val="none" w:sz="0" w:space="0" w:color="auto"/>
      </w:divBdr>
      <w:divsChild>
        <w:div w:id="1408452464">
          <w:marLeft w:val="0"/>
          <w:marRight w:val="0"/>
          <w:marTop w:val="0"/>
          <w:marBottom w:val="0"/>
          <w:divBdr>
            <w:top w:val="none" w:sz="0" w:space="0" w:color="auto"/>
            <w:left w:val="none" w:sz="0" w:space="0" w:color="auto"/>
            <w:bottom w:val="none" w:sz="0" w:space="0" w:color="auto"/>
            <w:right w:val="none" w:sz="0" w:space="0" w:color="auto"/>
          </w:divBdr>
        </w:div>
        <w:div w:id="1302733020">
          <w:marLeft w:val="0"/>
          <w:marRight w:val="0"/>
          <w:marTop w:val="150"/>
          <w:marBottom w:val="0"/>
          <w:divBdr>
            <w:top w:val="none" w:sz="0" w:space="0" w:color="auto"/>
            <w:left w:val="none" w:sz="0" w:space="0" w:color="auto"/>
            <w:bottom w:val="none" w:sz="0" w:space="0" w:color="auto"/>
            <w:right w:val="none" w:sz="0" w:space="0" w:color="auto"/>
          </w:divBdr>
          <w:divsChild>
            <w:div w:id="819345664">
              <w:marLeft w:val="1155"/>
              <w:marRight w:val="0"/>
              <w:marTop w:val="0"/>
              <w:marBottom w:val="0"/>
              <w:divBdr>
                <w:top w:val="none" w:sz="0" w:space="0" w:color="auto"/>
                <w:left w:val="none" w:sz="0" w:space="0" w:color="auto"/>
                <w:bottom w:val="none" w:sz="0" w:space="0" w:color="auto"/>
                <w:right w:val="none" w:sz="0" w:space="0" w:color="auto"/>
              </w:divBdr>
            </w:div>
            <w:div w:id="1291665695">
              <w:marLeft w:val="1155"/>
              <w:marRight w:val="0"/>
              <w:marTop w:val="0"/>
              <w:marBottom w:val="0"/>
              <w:divBdr>
                <w:top w:val="none" w:sz="0" w:space="0" w:color="auto"/>
                <w:left w:val="none" w:sz="0" w:space="0" w:color="auto"/>
                <w:bottom w:val="none" w:sz="0" w:space="0" w:color="auto"/>
                <w:right w:val="none" w:sz="0" w:space="0" w:color="auto"/>
              </w:divBdr>
            </w:div>
            <w:div w:id="1868785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4230">
      <w:bodyDiv w:val="1"/>
      <w:marLeft w:val="0"/>
      <w:marRight w:val="0"/>
      <w:marTop w:val="0"/>
      <w:marBottom w:val="0"/>
      <w:divBdr>
        <w:top w:val="none" w:sz="0" w:space="0" w:color="auto"/>
        <w:left w:val="none" w:sz="0" w:space="0" w:color="auto"/>
        <w:bottom w:val="none" w:sz="0" w:space="0" w:color="auto"/>
        <w:right w:val="none" w:sz="0" w:space="0" w:color="auto"/>
      </w:divBdr>
      <w:divsChild>
        <w:div w:id="1873952891">
          <w:marLeft w:val="0"/>
          <w:marRight w:val="0"/>
          <w:marTop w:val="0"/>
          <w:marBottom w:val="0"/>
          <w:divBdr>
            <w:top w:val="none" w:sz="0" w:space="0" w:color="auto"/>
            <w:left w:val="none" w:sz="0" w:space="0" w:color="auto"/>
            <w:bottom w:val="none" w:sz="0" w:space="0" w:color="auto"/>
            <w:right w:val="none" w:sz="0" w:space="0" w:color="auto"/>
          </w:divBdr>
        </w:div>
        <w:div w:id="780759939">
          <w:marLeft w:val="0"/>
          <w:marRight w:val="0"/>
          <w:marTop w:val="150"/>
          <w:marBottom w:val="0"/>
          <w:divBdr>
            <w:top w:val="none" w:sz="0" w:space="0" w:color="auto"/>
            <w:left w:val="none" w:sz="0" w:space="0" w:color="auto"/>
            <w:bottom w:val="none" w:sz="0" w:space="0" w:color="auto"/>
            <w:right w:val="none" w:sz="0" w:space="0" w:color="auto"/>
          </w:divBdr>
          <w:divsChild>
            <w:div w:id="2069299559">
              <w:marLeft w:val="1155"/>
              <w:marRight w:val="0"/>
              <w:marTop w:val="0"/>
              <w:marBottom w:val="0"/>
              <w:divBdr>
                <w:top w:val="none" w:sz="0" w:space="0" w:color="auto"/>
                <w:left w:val="none" w:sz="0" w:space="0" w:color="auto"/>
                <w:bottom w:val="none" w:sz="0" w:space="0" w:color="auto"/>
                <w:right w:val="none" w:sz="0" w:space="0" w:color="auto"/>
              </w:divBdr>
            </w:div>
            <w:div w:id="132516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2984909">
      <w:bodyDiv w:val="1"/>
      <w:marLeft w:val="0"/>
      <w:marRight w:val="0"/>
      <w:marTop w:val="0"/>
      <w:marBottom w:val="0"/>
      <w:divBdr>
        <w:top w:val="none" w:sz="0" w:space="0" w:color="auto"/>
        <w:left w:val="none" w:sz="0" w:space="0" w:color="auto"/>
        <w:bottom w:val="none" w:sz="0" w:space="0" w:color="auto"/>
        <w:right w:val="none" w:sz="0" w:space="0" w:color="auto"/>
      </w:divBdr>
    </w:div>
    <w:div w:id="452987351">
      <w:bodyDiv w:val="1"/>
      <w:marLeft w:val="0"/>
      <w:marRight w:val="0"/>
      <w:marTop w:val="0"/>
      <w:marBottom w:val="0"/>
      <w:divBdr>
        <w:top w:val="none" w:sz="0" w:space="0" w:color="auto"/>
        <w:left w:val="none" w:sz="0" w:space="0" w:color="auto"/>
        <w:bottom w:val="none" w:sz="0" w:space="0" w:color="auto"/>
        <w:right w:val="none" w:sz="0" w:space="0" w:color="auto"/>
      </w:divBdr>
      <w:divsChild>
        <w:div w:id="1216890538">
          <w:marLeft w:val="0"/>
          <w:marRight w:val="0"/>
          <w:marTop w:val="0"/>
          <w:marBottom w:val="0"/>
          <w:divBdr>
            <w:top w:val="none" w:sz="0" w:space="0" w:color="auto"/>
            <w:left w:val="none" w:sz="0" w:space="0" w:color="auto"/>
            <w:bottom w:val="none" w:sz="0" w:space="0" w:color="auto"/>
            <w:right w:val="none" w:sz="0" w:space="0" w:color="auto"/>
          </w:divBdr>
        </w:div>
        <w:div w:id="944116024">
          <w:marLeft w:val="0"/>
          <w:marRight w:val="0"/>
          <w:marTop w:val="150"/>
          <w:marBottom w:val="0"/>
          <w:divBdr>
            <w:top w:val="none" w:sz="0" w:space="0" w:color="auto"/>
            <w:left w:val="none" w:sz="0" w:space="0" w:color="auto"/>
            <w:bottom w:val="none" w:sz="0" w:space="0" w:color="auto"/>
            <w:right w:val="none" w:sz="0" w:space="0" w:color="auto"/>
          </w:divBdr>
          <w:divsChild>
            <w:div w:id="490099829">
              <w:marLeft w:val="1155"/>
              <w:marRight w:val="0"/>
              <w:marTop w:val="0"/>
              <w:marBottom w:val="0"/>
              <w:divBdr>
                <w:top w:val="none" w:sz="0" w:space="0" w:color="auto"/>
                <w:left w:val="none" w:sz="0" w:space="0" w:color="auto"/>
                <w:bottom w:val="none" w:sz="0" w:space="0" w:color="auto"/>
                <w:right w:val="none" w:sz="0" w:space="0" w:color="auto"/>
              </w:divBdr>
            </w:div>
            <w:div w:id="697243761">
              <w:marLeft w:val="1155"/>
              <w:marRight w:val="0"/>
              <w:marTop w:val="0"/>
              <w:marBottom w:val="0"/>
              <w:divBdr>
                <w:top w:val="none" w:sz="0" w:space="0" w:color="auto"/>
                <w:left w:val="none" w:sz="0" w:space="0" w:color="auto"/>
                <w:bottom w:val="none" w:sz="0" w:space="0" w:color="auto"/>
                <w:right w:val="none" w:sz="0" w:space="0" w:color="auto"/>
              </w:divBdr>
            </w:div>
            <w:div w:id="879126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329932">
      <w:bodyDiv w:val="1"/>
      <w:marLeft w:val="0"/>
      <w:marRight w:val="0"/>
      <w:marTop w:val="0"/>
      <w:marBottom w:val="0"/>
      <w:divBdr>
        <w:top w:val="none" w:sz="0" w:space="0" w:color="auto"/>
        <w:left w:val="none" w:sz="0" w:space="0" w:color="auto"/>
        <w:bottom w:val="none" w:sz="0" w:space="0" w:color="auto"/>
        <w:right w:val="none" w:sz="0" w:space="0" w:color="auto"/>
      </w:divBdr>
      <w:divsChild>
        <w:div w:id="1172111487">
          <w:marLeft w:val="0"/>
          <w:marRight w:val="0"/>
          <w:marTop w:val="0"/>
          <w:marBottom w:val="0"/>
          <w:divBdr>
            <w:top w:val="none" w:sz="0" w:space="0" w:color="auto"/>
            <w:left w:val="none" w:sz="0" w:space="0" w:color="auto"/>
            <w:bottom w:val="none" w:sz="0" w:space="0" w:color="auto"/>
            <w:right w:val="none" w:sz="0" w:space="0" w:color="auto"/>
          </w:divBdr>
        </w:div>
        <w:div w:id="1315911851">
          <w:marLeft w:val="0"/>
          <w:marRight w:val="0"/>
          <w:marTop w:val="150"/>
          <w:marBottom w:val="0"/>
          <w:divBdr>
            <w:top w:val="none" w:sz="0" w:space="0" w:color="auto"/>
            <w:left w:val="none" w:sz="0" w:space="0" w:color="auto"/>
            <w:bottom w:val="none" w:sz="0" w:space="0" w:color="auto"/>
            <w:right w:val="none" w:sz="0" w:space="0" w:color="auto"/>
          </w:divBdr>
          <w:divsChild>
            <w:div w:id="1956053891">
              <w:marLeft w:val="1155"/>
              <w:marRight w:val="0"/>
              <w:marTop w:val="0"/>
              <w:marBottom w:val="0"/>
              <w:divBdr>
                <w:top w:val="none" w:sz="0" w:space="0" w:color="auto"/>
                <w:left w:val="none" w:sz="0" w:space="0" w:color="auto"/>
                <w:bottom w:val="none" w:sz="0" w:space="0" w:color="auto"/>
                <w:right w:val="none" w:sz="0" w:space="0" w:color="auto"/>
              </w:divBdr>
            </w:div>
            <w:div w:id="806319688">
              <w:marLeft w:val="1155"/>
              <w:marRight w:val="0"/>
              <w:marTop w:val="0"/>
              <w:marBottom w:val="0"/>
              <w:divBdr>
                <w:top w:val="none" w:sz="0" w:space="0" w:color="auto"/>
                <w:left w:val="none" w:sz="0" w:space="0" w:color="auto"/>
                <w:bottom w:val="none" w:sz="0" w:space="0" w:color="auto"/>
                <w:right w:val="none" w:sz="0" w:space="0" w:color="auto"/>
              </w:divBdr>
            </w:div>
            <w:div w:id="1278372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2206">
      <w:bodyDiv w:val="1"/>
      <w:marLeft w:val="0"/>
      <w:marRight w:val="0"/>
      <w:marTop w:val="0"/>
      <w:marBottom w:val="0"/>
      <w:divBdr>
        <w:top w:val="none" w:sz="0" w:space="0" w:color="auto"/>
        <w:left w:val="none" w:sz="0" w:space="0" w:color="auto"/>
        <w:bottom w:val="none" w:sz="0" w:space="0" w:color="auto"/>
        <w:right w:val="none" w:sz="0" w:space="0" w:color="auto"/>
      </w:divBdr>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00084">
      <w:bodyDiv w:val="1"/>
      <w:marLeft w:val="0"/>
      <w:marRight w:val="0"/>
      <w:marTop w:val="0"/>
      <w:marBottom w:val="0"/>
      <w:divBdr>
        <w:top w:val="none" w:sz="0" w:space="0" w:color="auto"/>
        <w:left w:val="none" w:sz="0" w:space="0" w:color="auto"/>
        <w:bottom w:val="none" w:sz="0" w:space="0" w:color="auto"/>
        <w:right w:val="none" w:sz="0" w:space="0" w:color="auto"/>
      </w:divBdr>
      <w:divsChild>
        <w:div w:id="2128236380">
          <w:marLeft w:val="0"/>
          <w:marRight w:val="0"/>
          <w:marTop w:val="0"/>
          <w:marBottom w:val="0"/>
          <w:divBdr>
            <w:top w:val="none" w:sz="0" w:space="0" w:color="auto"/>
            <w:left w:val="none" w:sz="0" w:space="0" w:color="auto"/>
            <w:bottom w:val="none" w:sz="0" w:space="0" w:color="auto"/>
            <w:right w:val="none" w:sz="0" w:space="0" w:color="auto"/>
          </w:divBdr>
        </w:div>
        <w:div w:id="1659385370">
          <w:marLeft w:val="0"/>
          <w:marRight w:val="0"/>
          <w:marTop w:val="150"/>
          <w:marBottom w:val="0"/>
          <w:divBdr>
            <w:top w:val="none" w:sz="0" w:space="0" w:color="auto"/>
            <w:left w:val="none" w:sz="0" w:space="0" w:color="auto"/>
            <w:bottom w:val="none" w:sz="0" w:space="0" w:color="auto"/>
            <w:right w:val="none" w:sz="0" w:space="0" w:color="auto"/>
          </w:divBdr>
          <w:divsChild>
            <w:div w:id="350373674">
              <w:marLeft w:val="1155"/>
              <w:marRight w:val="0"/>
              <w:marTop w:val="0"/>
              <w:marBottom w:val="0"/>
              <w:divBdr>
                <w:top w:val="none" w:sz="0" w:space="0" w:color="auto"/>
                <w:left w:val="none" w:sz="0" w:space="0" w:color="auto"/>
                <w:bottom w:val="none" w:sz="0" w:space="0" w:color="auto"/>
                <w:right w:val="none" w:sz="0" w:space="0" w:color="auto"/>
              </w:divBdr>
            </w:div>
            <w:div w:id="1137455469">
              <w:marLeft w:val="1155"/>
              <w:marRight w:val="0"/>
              <w:marTop w:val="0"/>
              <w:marBottom w:val="0"/>
              <w:divBdr>
                <w:top w:val="none" w:sz="0" w:space="0" w:color="auto"/>
                <w:left w:val="none" w:sz="0" w:space="0" w:color="auto"/>
                <w:bottom w:val="none" w:sz="0" w:space="0" w:color="auto"/>
                <w:right w:val="none" w:sz="0" w:space="0" w:color="auto"/>
              </w:divBdr>
            </w:div>
            <w:div w:id="835076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062773">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252982">
      <w:bodyDiv w:val="1"/>
      <w:marLeft w:val="0"/>
      <w:marRight w:val="0"/>
      <w:marTop w:val="0"/>
      <w:marBottom w:val="0"/>
      <w:divBdr>
        <w:top w:val="none" w:sz="0" w:space="0" w:color="auto"/>
        <w:left w:val="none" w:sz="0" w:space="0" w:color="auto"/>
        <w:bottom w:val="none" w:sz="0" w:space="0" w:color="auto"/>
        <w:right w:val="none" w:sz="0" w:space="0" w:color="auto"/>
      </w:divBdr>
      <w:divsChild>
        <w:div w:id="2037537936">
          <w:marLeft w:val="0"/>
          <w:marRight w:val="0"/>
          <w:marTop w:val="0"/>
          <w:marBottom w:val="0"/>
          <w:divBdr>
            <w:top w:val="none" w:sz="0" w:space="0" w:color="auto"/>
            <w:left w:val="none" w:sz="0" w:space="0" w:color="auto"/>
            <w:bottom w:val="none" w:sz="0" w:space="0" w:color="auto"/>
            <w:right w:val="none" w:sz="0" w:space="0" w:color="auto"/>
          </w:divBdr>
        </w:div>
        <w:div w:id="1607495658">
          <w:marLeft w:val="0"/>
          <w:marRight w:val="0"/>
          <w:marTop w:val="150"/>
          <w:marBottom w:val="0"/>
          <w:divBdr>
            <w:top w:val="none" w:sz="0" w:space="0" w:color="auto"/>
            <w:left w:val="none" w:sz="0" w:space="0" w:color="auto"/>
            <w:bottom w:val="none" w:sz="0" w:space="0" w:color="auto"/>
            <w:right w:val="none" w:sz="0" w:space="0" w:color="auto"/>
          </w:divBdr>
          <w:divsChild>
            <w:div w:id="154077244">
              <w:marLeft w:val="1155"/>
              <w:marRight w:val="0"/>
              <w:marTop w:val="0"/>
              <w:marBottom w:val="0"/>
              <w:divBdr>
                <w:top w:val="none" w:sz="0" w:space="0" w:color="auto"/>
                <w:left w:val="none" w:sz="0" w:space="0" w:color="auto"/>
                <w:bottom w:val="none" w:sz="0" w:space="0" w:color="auto"/>
                <w:right w:val="none" w:sz="0" w:space="0" w:color="auto"/>
              </w:divBdr>
            </w:div>
            <w:div w:id="2027637702">
              <w:marLeft w:val="1155"/>
              <w:marRight w:val="0"/>
              <w:marTop w:val="0"/>
              <w:marBottom w:val="0"/>
              <w:divBdr>
                <w:top w:val="none" w:sz="0" w:space="0" w:color="auto"/>
                <w:left w:val="none" w:sz="0" w:space="0" w:color="auto"/>
                <w:bottom w:val="none" w:sz="0" w:space="0" w:color="auto"/>
                <w:right w:val="none" w:sz="0" w:space="0" w:color="auto"/>
              </w:divBdr>
            </w:div>
            <w:div w:id="372267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101622">
      <w:bodyDiv w:val="1"/>
      <w:marLeft w:val="0"/>
      <w:marRight w:val="0"/>
      <w:marTop w:val="0"/>
      <w:marBottom w:val="0"/>
      <w:divBdr>
        <w:top w:val="none" w:sz="0" w:space="0" w:color="auto"/>
        <w:left w:val="none" w:sz="0" w:space="0" w:color="auto"/>
        <w:bottom w:val="none" w:sz="0" w:space="0" w:color="auto"/>
        <w:right w:val="none" w:sz="0" w:space="0" w:color="auto"/>
      </w:divBdr>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759451">
      <w:bodyDiv w:val="1"/>
      <w:marLeft w:val="0"/>
      <w:marRight w:val="0"/>
      <w:marTop w:val="0"/>
      <w:marBottom w:val="0"/>
      <w:divBdr>
        <w:top w:val="none" w:sz="0" w:space="0" w:color="auto"/>
        <w:left w:val="none" w:sz="0" w:space="0" w:color="auto"/>
        <w:bottom w:val="none" w:sz="0" w:space="0" w:color="auto"/>
        <w:right w:val="none" w:sz="0" w:space="0" w:color="auto"/>
      </w:divBdr>
      <w:divsChild>
        <w:div w:id="1775009329">
          <w:marLeft w:val="0"/>
          <w:marRight w:val="0"/>
          <w:marTop w:val="0"/>
          <w:marBottom w:val="0"/>
          <w:divBdr>
            <w:top w:val="none" w:sz="0" w:space="0" w:color="auto"/>
            <w:left w:val="none" w:sz="0" w:space="0" w:color="auto"/>
            <w:bottom w:val="none" w:sz="0" w:space="0" w:color="auto"/>
            <w:right w:val="none" w:sz="0" w:space="0" w:color="auto"/>
          </w:divBdr>
        </w:div>
        <w:div w:id="92602419">
          <w:marLeft w:val="0"/>
          <w:marRight w:val="0"/>
          <w:marTop w:val="150"/>
          <w:marBottom w:val="0"/>
          <w:divBdr>
            <w:top w:val="none" w:sz="0" w:space="0" w:color="auto"/>
            <w:left w:val="none" w:sz="0" w:space="0" w:color="auto"/>
            <w:bottom w:val="none" w:sz="0" w:space="0" w:color="auto"/>
            <w:right w:val="none" w:sz="0" w:space="0" w:color="auto"/>
          </w:divBdr>
          <w:divsChild>
            <w:div w:id="1556039927">
              <w:marLeft w:val="1155"/>
              <w:marRight w:val="0"/>
              <w:marTop w:val="0"/>
              <w:marBottom w:val="0"/>
              <w:divBdr>
                <w:top w:val="none" w:sz="0" w:space="0" w:color="auto"/>
                <w:left w:val="none" w:sz="0" w:space="0" w:color="auto"/>
                <w:bottom w:val="none" w:sz="0" w:space="0" w:color="auto"/>
                <w:right w:val="none" w:sz="0" w:space="0" w:color="auto"/>
              </w:divBdr>
            </w:div>
            <w:div w:id="1396587453">
              <w:marLeft w:val="1155"/>
              <w:marRight w:val="0"/>
              <w:marTop w:val="0"/>
              <w:marBottom w:val="0"/>
              <w:divBdr>
                <w:top w:val="none" w:sz="0" w:space="0" w:color="auto"/>
                <w:left w:val="none" w:sz="0" w:space="0" w:color="auto"/>
                <w:bottom w:val="none" w:sz="0" w:space="0" w:color="auto"/>
                <w:right w:val="none" w:sz="0" w:space="0" w:color="auto"/>
              </w:divBdr>
            </w:div>
            <w:div w:id="1839075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677717">
      <w:bodyDiv w:val="1"/>
      <w:marLeft w:val="0"/>
      <w:marRight w:val="0"/>
      <w:marTop w:val="0"/>
      <w:marBottom w:val="0"/>
      <w:divBdr>
        <w:top w:val="none" w:sz="0" w:space="0" w:color="auto"/>
        <w:left w:val="none" w:sz="0" w:space="0" w:color="auto"/>
        <w:bottom w:val="none" w:sz="0" w:space="0" w:color="auto"/>
        <w:right w:val="none" w:sz="0" w:space="0" w:color="auto"/>
      </w:divBdr>
      <w:divsChild>
        <w:div w:id="190072507">
          <w:marLeft w:val="0"/>
          <w:marRight w:val="0"/>
          <w:marTop w:val="0"/>
          <w:marBottom w:val="0"/>
          <w:divBdr>
            <w:top w:val="none" w:sz="0" w:space="0" w:color="auto"/>
            <w:left w:val="none" w:sz="0" w:space="0" w:color="auto"/>
            <w:bottom w:val="none" w:sz="0" w:space="0" w:color="auto"/>
            <w:right w:val="none" w:sz="0" w:space="0" w:color="auto"/>
          </w:divBdr>
        </w:div>
        <w:div w:id="1888952797">
          <w:marLeft w:val="0"/>
          <w:marRight w:val="0"/>
          <w:marTop w:val="150"/>
          <w:marBottom w:val="0"/>
          <w:divBdr>
            <w:top w:val="none" w:sz="0" w:space="0" w:color="auto"/>
            <w:left w:val="none" w:sz="0" w:space="0" w:color="auto"/>
            <w:bottom w:val="none" w:sz="0" w:space="0" w:color="auto"/>
            <w:right w:val="none" w:sz="0" w:space="0" w:color="auto"/>
          </w:divBdr>
          <w:divsChild>
            <w:div w:id="942686742">
              <w:marLeft w:val="1155"/>
              <w:marRight w:val="0"/>
              <w:marTop w:val="0"/>
              <w:marBottom w:val="0"/>
              <w:divBdr>
                <w:top w:val="none" w:sz="0" w:space="0" w:color="auto"/>
                <w:left w:val="none" w:sz="0" w:space="0" w:color="auto"/>
                <w:bottom w:val="none" w:sz="0" w:space="0" w:color="auto"/>
                <w:right w:val="none" w:sz="0" w:space="0" w:color="auto"/>
              </w:divBdr>
            </w:div>
            <w:div w:id="1834486691">
              <w:marLeft w:val="1155"/>
              <w:marRight w:val="0"/>
              <w:marTop w:val="0"/>
              <w:marBottom w:val="0"/>
              <w:divBdr>
                <w:top w:val="none" w:sz="0" w:space="0" w:color="auto"/>
                <w:left w:val="none" w:sz="0" w:space="0" w:color="auto"/>
                <w:bottom w:val="none" w:sz="0" w:space="0" w:color="auto"/>
                <w:right w:val="none" w:sz="0" w:space="0" w:color="auto"/>
              </w:divBdr>
            </w:div>
            <w:div w:id="2057703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728098">
      <w:bodyDiv w:val="1"/>
      <w:marLeft w:val="0"/>
      <w:marRight w:val="0"/>
      <w:marTop w:val="0"/>
      <w:marBottom w:val="0"/>
      <w:divBdr>
        <w:top w:val="none" w:sz="0" w:space="0" w:color="auto"/>
        <w:left w:val="none" w:sz="0" w:space="0" w:color="auto"/>
        <w:bottom w:val="none" w:sz="0" w:space="0" w:color="auto"/>
        <w:right w:val="none" w:sz="0" w:space="0" w:color="auto"/>
      </w:divBdr>
      <w:divsChild>
        <w:div w:id="445392070">
          <w:marLeft w:val="0"/>
          <w:marRight w:val="0"/>
          <w:marTop w:val="0"/>
          <w:marBottom w:val="0"/>
          <w:divBdr>
            <w:top w:val="none" w:sz="0" w:space="0" w:color="auto"/>
            <w:left w:val="none" w:sz="0" w:space="0" w:color="auto"/>
            <w:bottom w:val="none" w:sz="0" w:space="0" w:color="auto"/>
            <w:right w:val="none" w:sz="0" w:space="0" w:color="auto"/>
          </w:divBdr>
        </w:div>
        <w:div w:id="1609459433">
          <w:marLeft w:val="0"/>
          <w:marRight w:val="0"/>
          <w:marTop w:val="150"/>
          <w:marBottom w:val="0"/>
          <w:divBdr>
            <w:top w:val="none" w:sz="0" w:space="0" w:color="auto"/>
            <w:left w:val="none" w:sz="0" w:space="0" w:color="auto"/>
            <w:bottom w:val="none" w:sz="0" w:space="0" w:color="auto"/>
            <w:right w:val="none" w:sz="0" w:space="0" w:color="auto"/>
          </w:divBdr>
          <w:divsChild>
            <w:div w:id="1643347337">
              <w:marLeft w:val="1155"/>
              <w:marRight w:val="0"/>
              <w:marTop w:val="0"/>
              <w:marBottom w:val="0"/>
              <w:divBdr>
                <w:top w:val="none" w:sz="0" w:space="0" w:color="auto"/>
                <w:left w:val="none" w:sz="0" w:space="0" w:color="auto"/>
                <w:bottom w:val="none" w:sz="0" w:space="0" w:color="auto"/>
                <w:right w:val="none" w:sz="0" w:space="0" w:color="auto"/>
              </w:divBdr>
            </w:div>
            <w:div w:id="438910390">
              <w:marLeft w:val="1155"/>
              <w:marRight w:val="0"/>
              <w:marTop w:val="0"/>
              <w:marBottom w:val="0"/>
              <w:divBdr>
                <w:top w:val="none" w:sz="0" w:space="0" w:color="auto"/>
                <w:left w:val="none" w:sz="0" w:space="0" w:color="auto"/>
                <w:bottom w:val="none" w:sz="0" w:space="0" w:color="auto"/>
                <w:right w:val="none" w:sz="0" w:space="0" w:color="auto"/>
              </w:divBdr>
            </w:div>
            <w:div w:id="61024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6948676">
      <w:bodyDiv w:val="1"/>
      <w:marLeft w:val="0"/>
      <w:marRight w:val="0"/>
      <w:marTop w:val="0"/>
      <w:marBottom w:val="0"/>
      <w:divBdr>
        <w:top w:val="none" w:sz="0" w:space="0" w:color="auto"/>
        <w:left w:val="none" w:sz="0" w:space="0" w:color="auto"/>
        <w:bottom w:val="none" w:sz="0" w:space="0" w:color="auto"/>
        <w:right w:val="none" w:sz="0" w:space="0" w:color="auto"/>
      </w:divBdr>
      <w:divsChild>
        <w:div w:id="128939975">
          <w:marLeft w:val="0"/>
          <w:marRight w:val="0"/>
          <w:marTop w:val="0"/>
          <w:marBottom w:val="0"/>
          <w:divBdr>
            <w:top w:val="none" w:sz="0" w:space="0" w:color="auto"/>
            <w:left w:val="none" w:sz="0" w:space="0" w:color="auto"/>
            <w:bottom w:val="none" w:sz="0" w:space="0" w:color="auto"/>
            <w:right w:val="none" w:sz="0" w:space="0" w:color="auto"/>
          </w:divBdr>
        </w:div>
        <w:div w:id="366806047">
          <w:marLeft w:val="0"/>
          <w:marRight w:val="0"/>
          <w:marTop w:val="150"/>
          <w:marBottom w:val="0"/>
          <w:divBdr>
            <w:top w:val="none" w:sz="0" w:space="0" w:color="auto"/>
            <w:left w:val="none" w:sz="0" w:space="0" w:color="auto"/>
            <w:bottom w:val="none" w:sz="0" w:space="0" w:color="auto"/>
            <w:right w:val="none" w:sz="0" w:space="0" w:color="auto"/>
          </w:divBdr>
          <w:divsChild>
            <w:div w:id="1012991385">
              <w:marLeft w:val="1155"/>
              <w:marRight w:val="0"/>
              <w:marTop w:val="0"/>
              <w:marBottom w:val="0"/>
              <w:divBdr>
                <w:top w:val="none" w:sz="0" w:space="0" w:color="auto"/>
                <w:left w:val="none" w:sz="0" w:space="0" w:color="auto"/>
                <w:bottom w:val="none" w:sz="0" w:space="0" w:color="auto"/>
                <w:right w:val="none" w:sz="0" w:space="0" w:color="auto"/>
              </w:divBdr>
            </w:div>
            <w:div w:id="1227112601">
              <w:marLeft w:val="1155"/>
              <w:marRight w:val="0"/>
              <w:marTop w:val="0"/>
              <w:marBottom w:val="0"/>
              <w:divBdr>
                <w:top w:val="none" w:sz="0" w:space="0" w:color="auto"/>
                <w:left w:val="none" w:sz="0" w:space="0" w:color="auto"/>
                <w:bottom w:val="none" w:sz="0" w:space="0" w:color="auto"/>
                <w:right w:val="none" w:sz="0" w:space="0" w:color="auto"/>
              </w:divBdr>
            </w:div>
            <w:div w:id="1356613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4009">
      <w:bodyDiv w:val="1"/>
      <w:marLeft w:val="0"/>
      <w:marRight w:val="0"/>
      <w:marTop w:val="0"/>
      <w:marBottom w:val="0"/>
      <w:divBdr>
        <w:top w:val="none" w:sz="0" w:space="0" w:color="auto"/>
        <w:left w:val="none" w:sz="0" w:space="0" w:color="auto"/>
        <w:bottom w:val="none" w:sz="0" w:space="0" w:color="auto"/>
        <w:right w:val="none" w:sz="0" w:space="0" w:color="auto"/>
      </w:divBdr>
      <w:divsChild>
        <w:div w:id="554897189">
          <w:marLeft w:val="0"/>
          <w:marRight w:val="0"/>
          <w:marTop w:val="0"/>
          <w:marBottom w:val="0"/>
          <w:divBdr>
            <w:top w:val="none" w:sz="0" w:space="0" w:color="auto"/>
            <w:left w:val="none" w:sz="0" w:space="0" w:color="auto"/>
            <w:bottom w:val="none" w:sz="0" w:space="0" w:color="auto"/>
            <w:right w:val="none" w:sz="0" w:space="0" w:color="auto"/>
          </w:divBdr>
        </w:div>
        <w:div w:id="1250506963">
          <w:marLeft w:val="0"/>
          <w:marRight w:val="0"/>
          <w:marTop w:val="150"/>
          <w:marBottom w:val="0"/>
          <w:divBdr>
            <w:top w:val="none" w:sz="0" w:space="0" w:color="auto"/>
            <w:left w:val="none" w:sz="0" w:space="0" w:color="auto"/>
            <w:bottom w:val="none" w:sz="0" w:space="0" w:color="auto"/>
            <w:right w:val="none" w:sz="0" w:space="0" w:color="auto"/>
          </w:divBdr>
          <w:divsChild>
            <w:div w:id="1217206587">
              <w:marLeft w:val="1155"/>
              <w:marRight w:val="0"/>
              <w:marTop w:val="0"/>
              <w:marBottom w:val="0"/>
              <w:divBdr>
                <w:top w:val="none" w:sz="0" w:space="0" w:color="auto"/>
                <w:left w:val="none" w:sz="0" w:space="0" w:color="auto"/>
                <w:bottom w:val="none" w:sz="0" w:space="0" w:color="auto"/>
                <w:right w:val="none" w:sz="0" w:space="0" w:color="auto"/>
              </w:divBdr>
            </w:div>
            <w:div w:id="1772778436">
              <w:marLeft w:val="1155"/>
              <w:marRight w:val="0"/>
              <w:marTop w:val="0"/>
              <w:marBottom w:val="0"/>
              <w:divBdr>
                <w:top w:val="none" w:sz="0" w:space="0" w:color="auto"/>
                <w:left w:val="none" w:sz="0" w:space="0" w:color="auto"/>
                <w:bottom w:val="none" w:sz="0" w:space="0" w:color="auto"/>
                <w:right w:val="none" w:sz="0" w:space="0" w:color="auto"/>
              </w:divBdr>
            </w:div>
            <w:div w:id="1257906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458606">
      <w:bodyDiv w:val="1"/>
      <w:marLeft w:val="0"/>
      <w:marRight w:val="0"/>
      <w:marTop w:val="0"/>
      <w:marBottom w:val="0"/>
      <w:divBdr>
        <w:top w:val="none" w:sz="0" w:space="0" w:color="auto"/>
        <w:left w:val="none" w:sz="0" w:space="0" w:color="auto"/>
        <w:bottom w:val="none" w:sz="0" w:space="0" w:color="auto"/>
        <w:right w:val="none" w:sz="0" w:space="0" w:color="auto"/>
      </w:divBdr>
      <w:divsChild>
        <w:div w:id="1647053883">
          <w:marLeft w:val="0"/>
          <w:marRight w:val="0"/>
          <w:marTop w:val="0"/>
          <w:marBottom w:val="0"/>
          <w:divBdr>
            <w:top w:val="none" w:sz="0" w:space="0" w:color="auto"/>
            <w:left w:val="none" w:sz="0" w:space="0" w:color="auto"/>
            <w:bottom w:val="none" w:sz="0" w:space="0" w:color="auto"/>
            <w:right w:val="none" w:sz="0" w:space="0" w:color="auto"/>
          </w:divBdr>
        </w:div>
        <w:div w:id="746878728">
          <w:marLeft w:val="0"/>
          <w:marRight w:val="0"/>
          <w:marTop w:val="150"/>
          <w:marBottom w:val="0"/>
          <w:divBdr>
            <w:top w:val="none" w:sz="0" w:space="0" w:color="auto"/>
            <w:left w:val="none" w:sz="0" w:space="0" w:color="auto"/>
            <w:bottom w:val="none" w:sz="0" w:space="0" w:color="auto"/>
            <w:right w:val="none" w:sz="0" w:space="0" w:color="auto"/>
          </w:divBdr>
          <w:divsChild>
            <w:div w:id="1753233235">
              <w:marLeft w:val="1155"/>
              <w:marRight w:val="0"/>
              <w:marTop w:val="0"/>
              <w:marBottom w:val="0"/>
              <w:divBdr>
                <w:top w:val="none" w:sz="0" w:space="0" w:color="auto"/>
                <w:left w:val="none" w:sz="0" w:space="0" w:color="auto"/>
                <w:bottom w:val="none" w:sz="0" w:space="0" w:color="auto"/>
                <w:right w:val="none" w:sz="0" w:space="0" w:color="auto"/>
              </w:divBdr>
            </w:div>
            <w:div w:id="182862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845486">
      <w:bodyDiv w:val="1"/>
      <w:marLeft w:val="0"/>
      <w:marRight w:val="0"/>
      <w:marTop w:val="0"/>
      <w:marBottom w:val="0"/>
      <w:divBdr>
        <w:top w:val="none" w:sz="0" w:space="0" w:color="auto"/>
        <w:left w:val="none" w:sz="0" w:space="0" w:color="auto"/>
        <w:bottom w:val="none" w:sz="0" w:space="0" w:color="auto"/>
        <w:right w:val="none" w:sz="0" w:space="0" w:color="auto"/>
      </w:divBdr>
      <w:divsChild>
        <w:div w:id="1298950863">
          <w:marLeft w:val="0"/>
          <w:marRight w:val="0"/>
          <w:marTop w:val="0"/>
          <w:marBottom w:val="0"/>
          <w:divBdr>
            <w:top w:val="none" w:sz="0" w:space="0" w:color="auto"/>
            <w:left w:val="none" w:sz="0" w:space="0" w:color="auto"/>
            <w:bottom w:val="none" w:sz="0" w:space="0" w:color="auto"/>
            <w:right w:val="none" w:sz="0" w:space="0" w:color="auto"/>
          </w:divBdr>
        </w:div>
        <w:div w:id="694581677">
          <w:marLeft w:val="0"/>
          <w:marRight w:val="0"/>
          <w:marTop w:val="150"/>
          <w:marBottom w:val="0"/>
          <w:divBdr>
            <w:top w:val="none" w:sz="0" w:space="0" w:color="auto"/>
            <w:left w:val="none" w:sz="0" w:space="0" w:color="auto"/>
            <w:bottom w:val="none" w:sz="0" w:space="0" w:color="auto"/>
            <w:right w:val="none" w:sz="0" w:space="0" w:color="auto"/>
          </w:divBdr>
          <w:divsChild>
            <w:div w:id="1872110918">
              <w:marLeft w:val="1155"/>
              <w:marRight w:val="0"/>
              <w:marTop w:val="0"/>
              <w:marBottom w:val="0"/>
              <w:divBdr>
                <w:top w:val="none" w:sz="0" w:space="0" w:color="auto"/>
                <w:left w:val="none" w:sz="0" w:space="0" w:color="auto"/>
                <w:bottom w:val="none" w:sz="0" w:space="0" w:color="auto"/>
                <w:right w:val="none" w:sz="0" w:space="0" w:color="auto"/>
              </w:divBdr>
            </w:div>
            <w:div w:id="10781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2396">
      <w:bodyDiv w:val="1"/>
      <w:marLeft w:val="0"/>
      <w:marRight w:val="0"/>
      <w:marTop w:val="0"/>
      <w:marBottom w:val="0"/>
      <w:divBdr>
        <w:top w:val="none" w:sz="0" w:space="0" w:color="auto"/>
        <w:left w:val="none" w:sz="0" w:space="0" w:color="auto"/>
        <w:bottom w:val="none" w:sz="0" w:space="0" w:color="auto"/>
        <w:right w:val="none" w:sz="0" w:space="0" w:color="auto"/>
      </w:divBdr>
      <w:divsChild>
        <w:div w:id="202987950">
          <w:marLeft w:val="0"/>
          <w:marRight w:val="0"/>
          <w:marTop w:val="0"/>
          <w:marBottom w:val="0"/>
          <w:divBdr>
            <w:top w:val="none" w:sz="0" w:space="0" w:color="auto"/>
            <w:left w:val="none" w:sz="0" w:space="0" w:color="auto"/>
            <w:bottom w:val="none" w:sz="0" w:space="0" w:color="auto"/>
            <w:right w:val="none" w:sz="0" w:space="0" w:color="auto"/>
          </w:divBdr>
        </w:div>
        <w:div w:id="170225732">
          <w:marLeft w:val="0"/>
          <w:marRight w:val="0"/>
          <w:marTop w:val="150"/>
          <w:marBottom w:val="0"/>
          <w:divBdr>
            <w:top w:val="none" w:sz="0" w:space="0" w:color="auto"/>
            <w:left w:val="none" w:sz="0" w:space="0" w:color="auto"/>
            <w:bottom w:val="none" w:sz="0" w:space="0" w:color="auto"/>
            <w:right w:val="none" w:sz="0" w:space="0" w:color="auto"/>
          </w:divBdr>
          <w:divsChild>
            <w:div w:id="1869878075">
              <w:marLeft w:val="1155"/>
              <w:marRight w:val="0"/>
              <w:marTop w:val="0"/>
              <w:marBottom w:val="0"/>
              <w:divBdr>
                <w:top w:val="none" w:sz="0" w:space="0" w:color="auto"/>
                <w:left w:val="none" w:sz="0" w:space="0" w:color="auto"/>
                <w:bottom w:val="none" w:sz="0" w:space="0" w:color="auto"/>
                <w:right w:val="none" w:sz="0" w:space="0" w:color="auto"/>
              </w:divBdr>
            </w:div>
            <w:div w:id="1514145705">
              <w:marLeft w:val="1155"/>
              <w:marRight w:val="0"/>
              <w:marTop w:val="0"/>
              <w:marBottom w:val="0"/>
              <w:divBdr>
                <w:top w:val="none" w:sz="0" w:space="0" w:color="auto"/>
                <w:left w:val="none" w:sz="0" w:space="0" w:color="auto"/>
                <w:bottom w:val="none" w:sz="0" w:space="0" w:color="auto"/>
                <w:right w:val="none" w:sz="0" w:space="0" w:color="auto"/>
              </w:divBdr>
            </w:div>
            <w:div w:id="1861771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3664">
      <w:bodyDiv w:val="1"/>
      <w:marLeft w:val="0"/>
      <w:marRight w:val="0"/>
      <w:marTop w:val="0"/>
      <w:marBottom w:val="0"/>
      <w:divBdr>
        <w:top w:val="none" w:sz="0" w:space="0" w:color="auto"/>
        <w:left w:val="none" w:sz="0" w:space="0" w:color="auto"/>
        <w:bottom w:val="none" w:sz="0" w:space="0" w:color="auto"/>
        <w:right w:val="none" w:sz="0" w:space="0" w:color="auto"/>
      </w:divBdr>
      <w:divsChild>
        <w:div w:id="475033170">
          <w:marLeft w:val="0"/>
          <w:marRight w:val="0"/>
          <w:marTop w:val="0"/>
          <w:marBottom w:val="0"/>
          <w:divBdr>
            <w:top w:val="none" w:sz="0" w:space="0" w:color="auto"/>
            <w:left w:val="none" w:sz="0" w:space="0" w:color="auto"/>
            <w:bottom w:val="none" w:sz="0" w:space="0" w:color="auto"/>
            <w:right w:val="none" w:sz="0" w:space="0" w:color="auto"/>
          </w:divBdr>
        </w:div>
        <w:div w:id="1663318564">
          <w:marLeft w:val="0"/>
          <w:marRight w:val="0"/>
          <w:marTop w:val="150"/>
          <w:marBottom w:val="0"/>
          <w:divBdr>
            <w:top w:val="none" w:sz="0" w:space="0" w:color="auto"/>
            <w:left w:val="none" w:sz="0" w:space="0" w:color="auto"/>
            <w:bottom w:val="none" w:sz="0" w:space="0" w:color="auto"/>
            <w:right w:val="none" w:sz="0" w:space="0" w:color="auto"/>
          </w:divBdr>
          <w:divsChild>
            <w:div w:id="613369705">
              <w:marLeft w:val="1155"/>
              <w:marRight w:val="0"/>
              <w:marTop w:val="0"/>
              <w:marBottom w:val="0"/>
              <w:divBdr>
                <w:top w:val="none" w:sz="0" w:space="0" w:color="auto"/>
                <w:left w:val="none" w:sz="0" w:space="0" w:color="auto"/>
                <w:bottom w:val="none" w:sz="0" w:space="0" w:color="auto"/>
                <w:right w:val="none" w:sz="0" w:space="0" w:color="auto"/>
              </w:divBdr>
            </w:div>
            <w:div w:id="364330334">
              <w:marLeft w:val="1155"/>
              <w:marRight w:val="0"/>
              <w:marTop w:val="0"/>
              <w:marBottom w:val="0"/>
              <w:divBdr>
                <w:top w:val="none" w:sz="0" w:space="0" w:color="auto"/>
                <w:left w:val="none" w:sz="0" w:space="0" w:color="auto"/>
                <w:bottom w:val="none" w:sz="0" w:space="0" w:color="auto"/>
                <w:right w:val="none" w:sz="0" w:space="0" w:color="auto"/>
              </w:divBdr>
            </w:div>
            <w:div w:id="1741950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767928">
      <w:bodyDiv w:val="1"/>
      <w:marLeft w:val="0"/>
      <w:marRight w:val="0"/>
      <w:marTop w:val="0"/>
      <w:marBottom w:val="0"/>
      <w:divBdr>
        <w:top w:val="none" w:sz="0" w:space="0" w:color="auto"/>
        <w:left w:val="none" w:sz="0" w:space="0" w:color="auto"/>
        <w:bottom w:val="none" w:sz="0" w:space="0" w:color="auto"/>
        <w:right w:val="none" w:sz="0" w:space="0" w:color="auto"/>
      </w:divBdr>
      <w:divsChild>
        <w:div w:id="2105494231">
          <w:marLeft w:val="0"/>
          <w:marRight w:val="0"/>
          <w:marTop w:val="0"/>
          <w:marBottom w:val="0"/>
          <w:divBdr>
            <w:top w:val="none" w:sz="0" w:space="0" w:color="auto"/>
            <w:left w:val="none" w:sz="0" w:space="0" w:color="auto"/>
            <w:bottom w:val="none" w:sz="0" w:space="0" w:color="auto"/>
            <w:right w:val="none" w:sz="0" w:space="0" w:color="auto"/>
          </w:divBdr>
        </w:div>
        <w:div w:id="606501747">
          <w:marLeft w:val="0"/>
          <w:marRight w:val="0"/>
          <w:marTop w:val="150"/>
          <w:marBottom w:val="0"/>
          <w:divBdr>
            <w:top w:val="none" w:sz="0" w:space="0" w:color="auto"/>
            <w:left w:val="none" w:sz="0" w:space="0" w:color="auto"/>
            <w:bottom w:val="none" w:sz="0" w:space="0" w:color="auto"/>
            <w:right w:val="none" w:sz="0" w:space="0" w:color="auto"/>
          </w:divBdr>
          <w:divsChild>
            <w:div w:id="1441028734">
              <w:marLeft w:val="1155"/>
              <w:marRight w:val="0"/>
              <w:marTop w:val="0"/>
              <w:marBottom w:val="0"/>
              <w:divBdr>
                <w:top w:val="none" w:sz="0" w:space="0" w:color="auto"/>
                <w:left w:val="none" w:sz="0" w:space="0" w:color="auto"/>
                <w:bottom w:val="none" w:sz="0" w:space="0" w:color="auto"/>
                <w:right w:val="none" w:sz="0" w:space="0" w:color="auto"/>
              </w:divBdr>
            </w:div>
            <w:div w:id="705910664">
              <w:marLeft w:val="1155"/>
              <w:marRight w:val="0"/>
              <w:marTop w:val="0"/>
              <w:marBottom w:val="0"/>
              <w:divBdr>
                <w:top w:val="none" w:sz="0" w:space="0" w:color="auto"/>
                <w:left w:val="none" w:sz="0" w:space="0" w:color="auto"/>
                <w:bottom w:val="none" w:sz="0" w:space="0" w:color="auto"/>
                <w:right w:val="none" w:sz="0" w:space="0" w:color="auto"/>
              </w:divBdr>
            </w:div>
            <w:div w:id="81981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037698">
      <w:bodyDiv w:val="1"/>
      <w:marLeft w:val="0"/>
      <w:marRight w:val="0"/>
      <w:marTop w:val="0"/>
      <w:marBottom w:val="0"/>
      <w:divBdr>
        <w:top w:val="none" w:sz="0" w:space="0" w:color="auto"/>
        <w:left w:val="none" w:sz="0" w:space="0" w:color="auto"/>
        <w:bottom w:val="none" w:sz="0" w:space="0" w:color="auto"/>
        <w:right w:val="none" w:sz="0" w:space="0" w:color="auto"/>
      </w:divBdr>
      <w:divsChild>
        <w:div w:id="99186598">
          <w:marLeft w:val="0"/>
          <w:marRight w:val="0"/>
          <w:marTop w:val="0"/>
          <w:marBottom w:val="0"/>
          <w:divBdr>
            <w:top w:val="none" w:sz="0" w:space="0" w:color="auto"/>
            <w:left w:val="none" w:sz="0" w:space="0" w:color="auto"/>
            <w:bottom w:val="none" w:sz="0" w:space="0" w:color="auto"/>
            <w:right w:val="none" w:sz="0" w:space="0" w:color="auto"/>
          </w:divBdr>
        </w:div>
        <w:div w:id="204608901">
          <w:marLeft w:val="0"/>
          <w:marRight w:val="0"/>
          <w:marTop w:val="150"/>
          <w:marBottom w:val="0"/>
          <w:divBdr>
            <w:top w:val="none" w:sz="0" w:space="0" w:color="auto"/>
            <w:left w:val="none" w:sz="0" w:space="0" w:color="auto"/>
            <w:bottom w:val="none" w:sz="0" w:space="0" w:color="auto"/>
            <w:right w:val="none" w:sz="0" w:space="0" w:color="auto"/>
          </w:divBdr>
          <w:divsChild>
            <w:div w:id="1558855654">
              <w:marLeft w:val="1155"/>
              <w:marRight w:val="0"/>
              <w:marTop w:val="0"/>
              <w:marBottom w:val="0"/>
              <w:divBdr>
                <w:top w:val="none" w:sz="0" w:space="0" w:color="auto"/>
                <w:left w:val="none" w:sz="0" w:space="0" w:color="auto"/>
                <w:bottom w:val="none" w:sz="0" w:space="0" w:color="auto"/>
                <w:right w:val="none" w:sz="0" w:space="0" w:color="auto"/>
              </w:divBdr>
            </w:div>
            <w:div w:id="1691878601">
              <w:marLeft w:val="1155"/>
              <w:marRight w:val="0"/>
              <w:marTop w:val="0"/>
              <w:marBottom w:val="0"/>
              <w:divBdr>
                <w:top w:val="none" w:sz="0" w:space="0" w:color="auto"/>
                <w:left w:val="none" w:sz="0" w:space="0" w:color="auto"/>
                <w:bottom w:val="none" w:sz="0" w:space="0" w:color="auto"/>
                <w:right w:val="none" w:sz="0" w:space="0" w:color="auto"/>
              </w:divBdr>
            </w:div>
            <w:div w:id="449470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342690">
      <w:bodyDiv w:val="1"/>
      <w:marLeft w:val="0"/>
      <w:marRight w:val="0"/>
      <w:marTop w:val="0"/>
      <w:marBottom w:val="0"/>
      <w:divBdr>
        <w:top w:val="none" w:sz="0" w:space="0" w:color="auto"/>
        <w:left w:val="none" w:sz="0" w:space="0" w:color="auto"/>
        <w:bottom w:val="none" w:sz="0" w:space="0" w:color="auto"/>
        <w:right w:val="none" w:sz="0" w:space="0" w:color="auto"/>
      </w:divBdr>
      <w:divsChild>
        <w:div w:id="2091074947">
          <w:marLeft w:val="0"/>
          <w:marRight w:val="0"/>
          <w:marTop w:val="0"/>
          <w:marBottom w:val="0"/>
          <w:divBdr>
            <w:top w:val="none" w:sz="0" w:space="0" w:color="auto"/>
            <w:left w:val="none" w:sz="0" w:space="0" w:color="auto"/>
            <w:bottom w:val="none" w:sz="0" w:space="0" w:color="auto"/>
            <w:right w:val="none" w:sz="0" w:space="0" w:color="auto"/>
          </w:divBdr>
        </w:div>
        <w:div w:id="764612102">
          <w:marLeft w:val="0"/>
          <w:marRight w:val="0"/>
          <w:marTop w:val="150"/>
          <w:marBottom w:val="0"/>
          <w:divBdr>
            <w:top w:val="none" w:sz="0" w:space="0" w:color="auto"/>
            <w:left w:val="none" w:sz="0" w:space="0" w:color="auto"/>
            <w:bottom w:val="none" w:sz="0" w:space="0" w:color="auto"/>
            <w:right w:val="none" w:sz="0" w:space="0" w:color="auto"/>
          </w:divBdr>
          <w:divsChild>
            <w:div w:id="268197279">
              <w:marLeft w:val="1155"/>
              <w:marRight w:val="0"/>
              <w:marTop w:val="0"/>
              <w:marBottom w:val="0"/>
              <w:divBdr>
                <w:top w:val="none" w:sz="0" w:space="0" w:color="auto"/>
                <w:left w:val="none" w:sz="0" w:space="0" w:color="auto"/>
                <w:bottom w:val="none" w:sz="0" w:space="0" w:color="auto"/>
                <w:right w:val="none" w:sz="0" w:space="0" w:color="auto"/>
              </w:divBdr>
            </w:div>
            <w:div w:id="802574931">
              <w:marLeft w:val="1155"/>
              <w:marRight w:val="0"/>
              <w:marTop w:val="0"/>
              <w:marBottom w:val="0"/>
              <w:divBdr>
                <w:top w:val="none" w:sz="0" w:space="0" w:color="auto"/>
                <w:left w:val="none" w:sz="0" w:space="0" w:color="auto"/>
                <w:bottom w:val="none" w:sz="0" w:space="0" w:color="auto"/>
                <w:right w:val="none" w:sz="0" w:space="0" w:color="auto"/>
              </w:divBdr>
            </w:div>
            <w:div w:id="175859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12704">
      <w:bodyDiv w:val="1"/>
      <w:marLeft w:val="0"/>
      <w:marRight w:val="0"/>
      <w:marTop w:val="0"/>
      <w:marBottom w:val="0"/>
      <w:divBdr>
        <w:top w:val="none" w:sz="0" w:space="0" w:color="auto"/>
        <w:left w:val="none" w:sz="0" w:space="0" w:color="auto"/>
        <w:bottom w:val="none" w:sz="0" w:space="0" w:color="auto"/>
        <w:right w:val="none" w:sz="0" w:space="0" w:color="auto"/>
      </w:divBdr>
      <w:divsChild>
        <w:div w:id="1839998865">
          <w:marLeft w:val="0"/>
          <w:marRight w:val="0"/>
          <w:marTop w:val="0"/>
          <w:marBottom w:val="0"/>
          <w:divBdr>
            <w:top w:val="none" w:sz="0" w:space="0" w:color="auto"/>
            <w:left w:val="none" w:sz="0" w:space="0" w:color="auto"/>
            <w:bottom w:val="none" w:sz="0" w:space="0" w:color="auto"/>
            <w:right w:val="none" w:sz="0" w:space="0" w:color="auto"/>
          </w:divBdr>
        </w:div>
        <w:div w:id="438182481">
          <w:marLeft w:val="0"/>
          <w:marRight w:val="0"/>
          <w:marTop w:val="150"/>
          <w:marBottom w:val="0"/>
          <w:divBdr>
            <w:top w:val="none" w:sz="0" w:space="0" w:color="auto"/>
            <w:left w:val="none" w:sz="0" w:space="0" w:color="auto"/>
            <w:bottom w:val="none" w:sz="0" w:space="0" w:color="auto"/>
            <w:right w:val="none" w:sz="0" w:space="0" w:color="auto"/>
          </w:divBdr>
          <w:divsChild>
            <w:div w:id="1746338910">
              <w:marLeft w:val="1155"/>
              <w:marRight w:val="0"/>
              <w:marTop w:val="0"/>
              <w:marBottom w:val="0"/>
              <w:divBdr>
                <w:top w:val="none" w:sz="0" w:space="0" w:color="auto"/>
                <w:left w:val="none" w:sz="0" w:space="0" w:color="auto"/>
                <w:bottom w:val="none" w:sz="0" w:space="0" w:color="auto"/>
                <w:right w:val="none" w:sz="0" w:space="0" w:color="auto"/>
              </w:divBdr>
            </w:div>
            <w:div w:id="276373598">
              <w:marLeft w:val="1155"/>
              <w:marRight w:val="0"/>
              <w:marTop w:val="0"/>
              <w:marBottom w:val="0"/>
              <w:divBdr>
                <w:top w:val="none" w:sz="0" w:space="0" w:color="auto"/>
                <w:left w:val="none" w:sz="0" w:space="0" w:color="auto"/>
                <w:bottom w:val="none" w:sz="0" w:space="0" w:color="auto"/>
                <w:right w:val="none" w:sz="0" w:space="0" w:color="auto"/>
              </w:divBdr>
            </w:div>
            <w:div w:id="1280531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53621">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852569">
      <w:bodyDiv w:val="1"/>
      <w:marLeft w:val="0"/>
      <w:marRight w:val="0"/>
      <w:marTop w:val="0"/>
      <w:marBottom w:val="0"/>
      <w:divBdr>
        <w:top w:val="none" w:sz="0" w:space="0" w:color="auto"/>
        <w:left w:val="none" w:sz="0" w:space="0" w:color="auto"/>
        <w:bottom w:val="none" w:sz="0" w:space="0" w:color="auto"/>
        <w:right w:val="none" w:sz="0" w:space="0" w:color="auto"/>
      </w:divBdr>
      <w:divsChild>
        <w:div w:id="1482456266">
          <w:marLeft w:val="0"/>
          <w:marRight w:val="0"/>
          <w:marTop w:val="0"/>
          <w:marBottom w:val="0"/>
          <w:divBdr>
            <w:top w:val="none" w:sz="0" w:space="0" w:color="auto"/>
            <w:left w:val="none" w:sz="0" w:space="0" w:color="auto"/>
            <w:bottom w:val="none" w:sz="0" w:space="0" w:color="auto"/>
            <w:right w:val="none" w:sz="0" w:space="0" w:color="auto"/>
          </w:divBdr>
        </w:div>
        <w:div w:id="797920459">
          <w:marLeft w:val="0"/>
          <w:marRight w:val="0"/>
          <w:marTop w:val="150"/>
          <w:marBottom w:val="0"/>
          <w:divBdr>
            <w:top w:val="none" w:sz="0" w:space="0" w:color="auto"/>
            <w:left w:val="none" w:sz="0" w:space="0" w:color="auto"/>
            <w:bottom w:val="none" w:sz="0" w:space="0" w:color="auto"/>
            <w:right w:val="none" w:sz="0" w:space="0" w:color="auto"/>
          </w:divBdr>
          <w:divsChild>
            <w:div w:id="1781727535">
              <w:marLeft w:val="1155"/>
              <w:marRight w:val="0"/>
              <w:marTop w:val="0"/>
              <w:marBottom w:val="0"/>
              <w:divBdr>
                <w:top w:val="none" w:sz="0" w:space="0" w:color="auto"/>
                <w:left w:val="none" w:sz="0" w:space="0" w:color="auto"/>
                <w:bottom w:val="none" w:sz="0" w:space="0" w:color="auto"/>
                <w:right w:val="none" w:sz="0" w:space="0" w:color="auto"/>
              </w:divBdr>
            </w:div>
            <w:div w:id="1965888336">
              <w:marLeft w:val="1155"/>
              <w:marRight w:val="0"/>
              <w:marTop w:val="0"/>
              <w:marBottom w:val="0"/>
              <w:divBdr>
                <w:top w:val="none" w:sz="0" w:space="0" w:color="auto"/>
                <w:left w:val="none" w:sz="0" w:space="0" w:color="auto"/>
                <w:bottom w:val="none" w:sz="0" w:space="0" w:color="auto"/>
                <w:right w:val="none" w:sz="0" w:space="0" w:color="auto"/>
              </w:divBdr>
            </w:div>
            <w:div w:id="1702395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042216">
      <w:bodyDiv w:val="1"/>
      <w:marLeft w:val="0"/>
      <w:marRight w:val="0"/>
      <w:marTop w:val="0"/>
      <w:marBottom w:val="0"/>
      <w:divBdr>
        <w:top w:val="none" w:sz="0" w:space="0" w:color="auto"/>
        <w:left w:val="none" w:sz="0" w:space="0" w:color="auto"/>
        <w:bottom w:val="none" w:sz="0" w:space="0" w:color="auto"/>
        <w:right w:val="none" w:sz="0" w:space="0" w:color="auto"/>
      </w:divBdr>
      <w:divsChild>
        <w:div w:id="179856648">
          <w:marLeft w:val="0"/>
          <w:marRight w:val="0"/>
          <w:marTop w:val="0"/>
          <w:marBottom w:val="0"/>
          <w:divBdr>
            <w:top w:val="none" w:sz="0" w:space="0" w:color="auto"/>
            <w:left w:val="none" w:sz="0" w:space="0" w:color="auto"/>
            <w:bottom w:val="none" w:sz="0" w:space="0" w:color="auto"/>
            <w:right w:val="none" w:sz="0" w:space="0" w:color="auto"/>
          </w:divBdr>
        </w:div>
        <w:div w:id="940915029">
          <w:marLeft w:val="0"/>
          <w:marRight w:val="0"/>
          <w:marTop w:val="150"/>
          <w:marBottom w:val="0"/>
          <w:divBdr>
            <w:top w:val="none" w:sz="0" w:space="0" w:color="auto"/>
            <w:left w:val="none" w:sz="0" w:space="0" w:color="auto"/>
            <w:bottom w:val="none" w:sz="0" w:space="0" w:color="auto"/>
            <w:right w:val="none" w:sz="0" w:space="0" w:color="auto"/>
          </w:divBdr>
          <w:divsChild>
            <w:div w:id="550579052">
              <w:marLeft w:val="1155"/>
              <w:marRight w:val="0"/>
              <w:marTop w:val="0"/>
              <w:marBottom w:val="0"/>
              <w:divBdr>
                <w:top w:val="none" w:sz="0" w:space="0" w:color="auto"/>
                <w:left w:val="none" w:sz="0" w:space="0" w:color="auto"/>
                <w:bottom w:val="none" w:sz="0" w:space="0" w:color="auto"/>
                <w:right w:val="none" w:sz="0" w:space="0" w:color="auto"/>
              </w:divBdr>
            </w:div>
            <w:div w:id="1855724433">
              <w:marLeft w:val="1155"/>
              <w:marRight w:val="0"/>
              <w:marTop w:val="0"/>
              <w:marBottom w:val="0"/>
              <w:divBdr>
                <w:top w:val="none" w:sz="0" w:space="0" w:color="auto"/>
                <w:left w:val="none" w:sz="0" w:space="0" w:color="auto"/>
                <w:bottom w:val="none" w:sz="0" w:space="0" w:color="auto"/>
                <w:right w:val="none" w:sz="0" w:space="0" w:color="auto"/>
              </w:divBdr>
            </w:div>
            <w:div w:id="261378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508595">
      <w:bodyDiv w:val="1"/>
      <w:marLeft w:val="0"/>
      <w:marRight w:val="0"/>
      <w:marTop w:val="0"/>
      <w:marBottom w:val="0"/>
      <w:divBdr>
        <w:top w:val="none" w:sz="0" w:space="0" w:color="auto"/>
        <w:left w:val="none" w:sz="0" w:space="0" w:color="auto"/>
        <w:bottom w:val="none" w:sz="0" w:space="0" w:color="auto"/>
        <w:right w:val="none" w:sz="0" w:space="0" w:color="auto"/>
      </w:divBdr>
      <w:divsChild>
        <w:div w:id="1779525870">
          <w:marLeft w:val="0"/>
          <w:marRight w:val="0"/>
          <w:marTop w:val="0"/>
          <w:marBottom w:val="0"/>
          <w:divBdr>
            <w:top w:val="none" w:sz="0" w:space="0" w:color="auto"/>
            <w:left w:val="none" w:sz="0" w:space="0" w:color="auto"/>
            <w:bottom w:val="none" w:sz="0" w:space="0" w:color="auto"/>
            <w:right w:val="none" w:sz="0" w:space="0" w:color="auto"/>
          </w:divBdr>
        </w:div>
        <w:div w:id="1911842560">
          <w:marLeft w:val="0"/>
          <w:marRight w:val="0"/>
          <w:marTop w:val="150"/>
          <w:marBottom w:val="0"/>
          <w:divBdr>
            <w:top w:val="none" w:sz="0" w:space="0" w:color="auto"/>
            <w:left w:val="none" w:sz="0" w:space="0" w:color="auto"/>
            <w:bottom w:val="none" w:sz="0" w:space="0" w:color="auto"/>
            <w:right w:val="none" w:sz="0" w:space="0" w:color="auto"/>
          </w:divBdr>
          <w:divsChild>
            <w:div w:id="1611426667">
              <w:marLeft w:val="1155"/>
              <w:marRight w:val="0"/>
              <w:marTop w:val="0"/>
              <w:marBottom w:val="0"/>
              <w:divBdr>
                <w:top w:val="none" w:sz="0" w:space="0" w:color="auto"/>
                <w:left w:val="none" w:sz="0" w:space="0" w:color="auto"/>
                <w:bottom w:val="none" w:sz="0" w:space="0" w:color="auto"/>
                <w:right w:val="none" w:sz="0" w:space="0" w:color="auto"/>
              </w:divBdr>
            </w:div>
            <w:div w:id="148405800">
              <w:marLeft w:val="1155"/>
              <w:marRight w:val="0"/>
              <w:marTop w:val="0"/>
              <w:marBottom w:val="0"/>
              <w:divBdr>
                <w:top w:val="none" w:sz="0" w:space="0" w:color="auto"/>
                <w:left w:val="none" w:sz="0" w:space="0" w:color="auto"/>
                <w:bottom w:val="none" w:sz="0" w:space="0" w:color="auto"/>
                <w:right w:val="none" w:sz="0" w:space="0" w:color="auto"/>
              </w:divBdr>
            </w:div>
            <w:div w:id="1903297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692109">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3936238">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749">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3704">
      <w:bodyDiv w:val="1"/>
      <w:marLeft w:val="0"/>
      <w:marRight w:val="0"/>
      <w:marTop w:val="0"/>
      <w:marBottom w:val="0"/>
      <w:divBdr>
        <w:top w:val="none" w:sz="0" w:space="0" w:color="auto"/>
        <w:left w:val="none" w:sz="0" w:space="0" w:color="auto"/>
        <w:bottom w:val="none" w:sz="0" w:space="0" w:color="auto"/>
        <w:right w:val="none" w:sz="0" w:space="0" w:color="auto"/>
      </w:divBdr>
      <w:divsChild>
        <w:div w:id="1328288203">
          <w:marLeft w:val="0"/>
          <w:marRight w:val="0"/>
          <w:marTop w:val="0"/>
          <w:marBottom w:val="0"/>
          <w:divBdr>
            <w:top w:val="none" w:sz="0" w:space="0" w:color="auto"/>
            <w:left w:val="none" w:sz="0" w:space="0" w:color="auto"/>
            <w:bottom w:val="none" w:sz="0" w:space="0" w:color="auto"/>
            <w:right w:val="none" w:sz="0" w:space="0" w:color="auto"/>
          </w:divBdr>
        </w:div>
        <w:div w:id="528495860">
          <w:marLeft w:val="0"/>
          <w:marRight w:val="0"/>
          <w:marTop w:val="150"/>
          <w:marBottom w:val="0"/>
          <w:divBdr>
            <w:top w:val="none" w:sz="0" w:space="0" w:color="auto"/>
            <w:left w:val="none" w:sz="0" w:space="0" w:color="auto"/>
            <w:bottom w:val="none" w:sz="0" w:space="0" w:color="auto"/>
            <w:right w:val="none" w:sz="0" w:space="0" w:color="auto"/>
          </w:divBdr>
          <w:divsChild>
            <w:div w:id="744373702">
              <w:marLeft w:val="1155"/>
              <w:marRight w:val="0"/>
              <w:marTop w:val="0"/>
              <w:marBottom w:val="0"/>
              <w:divBdr>
                <w:top w:val="none" w:sz="0" w:space="0" w:color="auto"/>
                <w:left w:val="none" w:sz="0" w:space="0" w:color="auto"/>
                <w:bottom w:val="none" w:sz="0" w:space="0" w:color="auto"/>
                <w:right w:val="none" w:sz="0" w:space="0" w:color="auto"/>
              </w:divBdr>
            </w:div>
            <w:div w:id="1722363070">
              <w:marLeft w:val="1155"/>
              <w:marRight w:val="0"/>
              <w:marTop w:val="0"/>
              <w:marBottom w:val="0"/>
              <w:divBdr>
                <w:top w:val="none" w:sz="0" w:space="0" w:color="auto"/>
                <w:left w:val="none" w:sz="0" w:space="0" w:color="auto"/>
                <w:bottom w:val="none" w:sz="0" w:space="0" w:color="auto"/>
                <w:right w:val="none" w:sz="0" w:space="0" w:color="auto"/>
              </w:divBdr>
            </w:div>
            <w:div w:id="2040473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241649">
      <w:bodyDiv w:val="1"/>
      <w:marLeft w:val="0"/>
      <w:marRight w:val="0"/>
      <w:marTop w:val="0"/>
      <w:marBottom w:val="0"/>
      <w:divBdr>
        <w:top w:val="none" w:sz="0" w:space="0" w:color="auto"/>
        <w:left w:val="none" w:sz="0" w:space="0" w:color="auto"/>
        <w:bottom w:val="none" w:sz="0" w:space="0" w:color="auto"/>
        <w:right w:val="none" w:sz="0" w:space="0" w:color="auto"/>
      </w:divBdr>
      <w:divsChild>
        <w:div w:id="769934698">
          <w:marLeft w:val="0"/>
          <w:marRight w:val="0"/>
          <w:marTop w:val="0"/>
          <w:marBottom w:val="0"/>
          <w:divBdr>
            <w:top w:val="none" w:sz="0" w:space="0" w:color="auto"/>
            <w:left w:val="none" w:sz="0" w:space="0" w:color="auto"/>
            <w:bottom w:val="none" w:sz="0" w:space="0" w:color="auto"/>
            <w:right w:val="none" w:sz="0" w:space="0" w:color="auto"/>
          </w:divBdr>
        </w:div>
        <w:div w:id="1682976442">
          <w:marLeft w:val="0"/>
          <w:marRight w:val="0"/>
          <w:marTop w:val="150"/>
          <w:marBottom w:val="0"/>
          <w:divBdr>
            <w:top w:val="none" w:sz="0" w:space="0" w:color="auto"/>
            <w:left w:val="none" w:sz="0" w:space="0" w:color="auto"/>
            <w:bottom w:val="none" w:sz="0" w:space="0" w:color="auto"/>
            <w:right w:val="none" w:sz="0" w:space="0" w:color="auto"/>
          </w:divBdr>
          <w:divsChild>
            <w:div w:id="788741954">
              <w:marLeft w:val="1155"/>
              <w:marRight w:val="0"/>
              <w:marTop w:val="0"/>
              <w:marBottom w:val="0"/>
              <w:divBdr>
                <w:top w:val="none" w:sz="0" w:space="0" w:color="auto"/>
                <w:left w:val="none" w:sz="0" w:space="0" w:color="auto"/>
                <w:bottom w:val="none" w:sz="0" w:space="0" w:color="auto"/>
                <w:right w:val="none" w:sz="0" w:space="0" w:color="auto"/>
              </w:divBdr>
            </w:div>
            <w:div w:id="1694333335">
              <w:marLeft w:val="1155"/>
              <w:marRight w:val="0"/>
              <w:marTop w:val="0"/>
              <w:marBottom w:val="0"/>
              <w:divBdr>
                <w:top w:val="none" w:sz="0" w:space="0" w:color="auto"/>
                <w:left w:val="none" w:sz="0" w:space="0" w:color="auto"/>
                <w:bottom w:val="none" w:sz="0" w:space="0" w:color="auto"/>
                <w:right w:val="none" w:sz="0" w:space="0" w:color="auto"/>
              </w:divBdr>
            </w:div>
            <w:div w:id="11601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91080">
      <w:bodyDiv w:val="1"/>
      <w:marLeft w:val="0"/>
      <w:marRight w:val="0"/>
      <w:marTop w:val="0"/>
      <w:marBottom w:val="0"/>
      <w:divBdr>
        <w:top w:val="none" w:sz="0" w:space="0" w:color="auto"/>
        <w:left w:val="none" w:sz="0" w:space="0" w:color="auto"/>
        <w:bottom w:val="none" w:sz="0" w:space="0" w:color="auto"/>
        <w:right w:val="none" w:sz="0" w:space="0" w:color="auto"/>
      </w:divBdr>
      <w:divsChild>
        <w:div w:id="294070030">
          <w:marLeft w:val="0"/>
          <w:marRight w:val="0"/>
          <w:marTop w:val="0"/>
          <w:marBottom w:val="0"/>
          <w:divBdr>
            <w:top w:val="none" w:sz="0" w:space="0" w:color="auto"/>
            <w:left w:val="none" w:sz="0" w:space="0" w:color="auto"/>
            <w:bottom w:val="none" w:sz="0" w:space="0" w:color="auto"/>
            <w:right w:val="none" w:sz="0" w:space="0" w:color="auto"/>
          </w:divBdr>
        </w:div>
        <w:div w:id="709961881">
          <w:marLeft w:val="0"/>
          <w:marRight w:val="0"/>
          <w:marTop w:val="150"/>
          <w:marBottom w:val="0"/>
          <w:divBdr>
            <w:top w:val="none" w:sz="0" w:space="0" w:color="auto"/>
            <w:left w:val="none" w:sz="0" w:space="0" w:color="auto"/>
            <w:bottom w:val="none" w:sz="0" w:space="0" w:color="auto"/>
            <w:right w:val="none" w:sz="0" w:space="0" w:color="auto"/>
          </w:divBdr>
          <w:divsChild>
            <w:div w:id="179054407">
              <w:marLeft w:val="1155"/>
              <w:marRight w:val="0"/>
              <w:marTop w:val="0"/>
              <w:marBottom w:val="0"/>
              <w:divBdr>
                <w:top w:val="none" w:sz="0" w:space="0" w:color="auto"/>
                <w:left w:val="none" w:sz="0" w:space="0" w:color="auto"/>
                <w:bottom w:val="none" w:sz="0" w:space="0" w:color="auto"/>
                <w:right w:val="none" w:sz="0" w:space="0" w:color="auto"/>
              </w:divBdr>
            </w:div>
            <w:div w:id="1524126722">
              <w:marLeft w:val="1155"/>
              <w:marRight w:val="0"/>
              <w:marTop w:val="0"/>
              <w:marBottom w:val="0"/>
              <w:divBdr>
                <w:top w:val="none" w:sz="0" w:space="0" w:color="auto"/>
                <w:left w:val="none" w:sz="0" w:space="0" w:color="auto"/>
                <w:bottom w:val="none" w:sz="0" w:space="0" w:color="auto"/>
                <w:right w:val="none" w:sz="0" w:space="0" w:color="auto"/>
              </w:divBdr>
            </w:div>
            <w:div w:id="2041931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36080">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203819">
      <w:bodyDiv w:val="1"/>
      <w:marLeft w:val="0"/>
      <w:marRight w:val="0"/>
      <w:marTop w:val="0"/>
      <w:marBottom w:val="0"/>
      <w:divBdr>
        <w:top w:val="none" w:sz="0" w:space="0" w:color="auto"/>
        <w:left w:val="none" w:sz="0" w:space="0" w:color="auto"/>
        <w:bottom w:val="none" w:sz="0" w:space="0" w:color="auto"/>
        <w:right w:val="none" w:sz="0" w:space="0" w:color="auto"/>
      </w:divBdr>
      <w:divsChild>
        <w:div w:id="1627270289">
          <w:marLeft w:val="0"/>
          <w:marRight w:val="0"/>
          <w:marTop w:val="0"/>
          <w:marBottom w:val="0"/>
          <w:divBdr>
            <w:top w:val="none" w:sz="0" w:space="0" w:color="auto"/>
            <w:left w:val="none" w:sz="0" w:space="0" w:color="auto"/>
            <w:bottom w:val="none" w:sz="0" w:space="0" w:color="auto"/>
            <w:right w:val="none" w:sz="0" w:space="0" w:color="auto"/>
          </w:divBdr>
        </w:div>
        <w:div w:id="887835157">
          <w:marLeft w:val="0"/>
          <w:marRight w:val="0"/>
          <w:marTop w:val="150"/>
          <w:marBottom w:val="0"/>
          <w:divBdr>
            <w:top w:val="none" w:sz="0" w:space="0" w:color="auto"/>
            <w:left w:val="none" w:sz="0" w:space="0" w:color="auto"/>
            <w:bottom w:val="none" w:sz="0" w:space="0" w:color="auto"/>
            <w:right w:val="none" w:sz="0" w:space="0" w:color="auto"/>
          </w:divBdr>
          <w:divsChild>
            <w:div w:id="1484352512">
              <w:marLeft w:val="1155"/>
              <w:marRight w:val="0"/>
              <w:marTop w:val="0"/>
              <w:marBottom w:val="0"/>
              <w:divBdr>
                <w:top w:val="none" w:sz="0" w:space="0" w:color="auto"/>
                <w:left w:val="none" w:sz="0" w:space="0" w:color="auto"/>
                <w:bottom w:val="none" w:sz="0" w:space="0" w:color="auto"/>
                <w:right w:val="none" w:sz="0" w:space="0" w:color="auto"/>
              </w:divBdr>
            </w:div>
            <w:div w:id="1820415374">
              <w:marLeft w:val="1155"/>
              <w:marRight w:val="0"/>
              <w:marTop w:val="0"/>
              <w:marBottom w:val="0"/>
              <w:divBdr>
                <w:top w:val="none" w:sz="0" w:space="0" w:color="auto"/>
                <w:left w:val="none" w:sz="0" w:space="0" w:color="auto"/>
                <w:bottom w:val="none" w:sz="0" w:space="0" w:color="auto"/>
                <w:right w:val="none" w:sz="0" w:space="0" w:color="auto"/>
              </w:divBdr>
            </w:div>
            <w:div w:id="126263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8935">
      <w:bodyDiv w:val="1"/>
      <w:marLeft w:val="0"/>
      <w:marRight w:val="0"/>
      <w:marTop w:val="0"/>
      <w:marBottom w:val="0"/>
      <w:divBdr>
        <w:top w:val="none" w:sz="0" w:space="0" w:color="auto"/>
        <w:left w:val="none" w:sz="0" w:space="0" w:color="auto"/>
        <w:bottom w:val="none" w:sz="0" w:space="0" w:color="auto"/>
        <w:right w:val="none" w:sz="0" w:space="0" w:color="auto"/>
      </w:divBdr>
      <w:divsChild>
        <w:div w:id="1694455913">
          <w:marLeft w:val="0"/>
          <w:marRight w:val="0"/>
          <w:marTop w:val="0"/>
          <w:marBottom w:val="0"/>
          <w:divBdr>
            <w:top w:val="none" w:sz="0" w:space="0" w:color="auto"/>
            <w:left w:val="none" w:sz="0" w:space="0" w:color="auto"/>
            <w:bottom w:val="none" w:sz="0" w:space="0" w:color="auto"/>
            <w:right w:val="none" w:sz="0" w:space="0" w:color="auto"/>
          </w:divBdr>
        </w:div>
        <w:div w:id="1494295765">
          <w:marLeft w:val="0"/>
          <w:marRight w:val="0"/>
          <w:marTop w:val="150"/>
          <w:marBottom w:val="0"/>
          <w:divBdr>
            <w:top w:val="none" w:sz="0" w:space="0" w:color="auto"/>
            <w:left w:val="none" w:sz="0" w:space="0" w:color="auto"/>
            <w:bottom w:val="none" w:sz="0" w:space="0" w:color="auto"/>
            <w:right w:val="none" w:sz="0" w:space="0" w:color="auto"/>
          </w:divBdr>
          <w:divsChild>
            <w:div w:id="2017534972">
              <w:marLeft w:val="1155"/>
              <w:marRight w:val="0"/>
              <w:marTop w:val="0"/>
              <w:marBottom w:val="0"/>
              <w:divBdr>
                <w:top w:val="none" w:sz="0" w:space="0" w:color="auto"/>
                <w:left w:val="none" w:sz="0" w:space="0" w:color="auto"/>
                <w:bottom w:val="none" w:sz="0" w:space="0" w:color="auto"/>
                <w:right w:val="none" w:sz="0" w:space="0" w:color="auto"/>
              </w:divBdr>
            </w:div>
            <w:div w:id="336034858">
              <w:marLeft w:val="1155"/>
              <w:marRight w:val="0"/>
              <w:marTop w:val="0"/>
              <w:marBottom w:val="0"/>
              <w:divBdr>
                <w:top w:val="none" w:sz="0" w:space="0" w:color="auto"/>
                <w:left w:val="none" w:sz="0" w:space="0" w:color="auto"/>
                <w:bottom w:val="none" w:sz="0" w:space="0" w:color="auto"/>
                <w:right w:val="none" w:sz="0" w:space="0" w:color="auto"/>
              </w:divBdr>
            </w:div>
            <w:div w:id="232007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293076">
      <w:bodyDiv w:val="1"/>
      <w:marLeft w:val="0"/>
      <w:marRight w:val="0"/>
      <w:marTop w:val="0"/>
      <w:marBottom w:val="0"/>
      <w:divBdr>
        <w:top w:val="none" w:sz="0" w:space="0" w:color="auto"/>
        <w:left w:val="none" w:sz="0" w:space="0" w:color="auto"/>
        <w:bottom w:val="none" w:sz="0" w:space="0" w:color="auto"/>
        <w:right w:val="none" w:sz="0" w:space="0" w:color="auto"/>
      </w:divBdr>
      <w:divsChild>
        <w:div w:id="700983712">
          <w:marLeft w:val="0"/>
          <w:marRight w:val="0"/>
          <w:marTop w:val="0"/>
          <w:marBottom w:val="0"/>
          <w:divBdr>
            <w:top w:val="none" w:sz="0" w:space="0" w:color="auto"/>
            <w:left w:val="none" w:sz="0" w:space="0" w:color="auto"/>
            <w:bottom w:val="none" w:sz="0" w:space="0" w:color="auto"/>
            <w:right w:val="none" w:sz="0" w:space="0" w:color="auto"/>
          </w:divBdr>
        </w:div>
        <w:div w:id="1551456593">
          <w:marLeft w:val="0"/>
          <w:marRight w:val="0"/>
          <w:marTop w:val="150"/>
          <w:marBottom w:val="0"/>
          <w:divBdr>
            <w:top w:val="none" w:sz="0" w:space="0" w:color="auto"/>
            <w:left w:val="none" w:sz="0" w:space="0" w:color="auto"/>
            <w:bottom w:val="none" w:sz="0" w:space="0" w:color="auto"/>
            <w:right w:val="none" w:sz="0" w:space="0" w:color="auto"/>
          </w:divBdr>
          <w:divsChild>
            <w:div w:id="1776705840">
              <w:marLeft w:val="1155"/>
              <w:marRight w:val="0"/>
              <w:marTop w:val="0"/>
              <w:marBottom w:val="0"/>
              <w:divBdr>
                <w:top w:val="none" w:sz="0" w:space="0" w:color="auto"/>
                <w:left w:val="none" w:sz="0" w:space="0" w:color="auto"/>
                <w:bottom w:val="none" w:sz="0" w:space="0" w:color="auto"/>
                <w:right w:val="none" w:sz="0" w:space="0" w:color="auto"/>
              </w:divBdr>
            </w:div>
            <w:div w:id="106044873">
              <w:marLeft w:val="1155"/>
              <w:marRight w:val="0"/>
              <w:marTop w:val="0"/>
              <w:marBottom w:val="0"/>
              <w:divBdr>
                <w:top w:val="none" w:sz="0" w:space="0" w:color="auto"/>
                <w:left w:val="none" w:sz="0" w:space="0" w:color="auto"/>
                <w:bottom w:val="none" w:sz="0" w:space="0" w:color="auto"/>
                <w:right w:val="none" w:sz="0" w:space="0" w:color="auto"/>
              </w:divBdr>
            </w:div>
            <w:div w:id="660355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8798">
      <w:bodyDiv w:val="1"/>
      <w:marLeft w:val="0"/>
      <w:marRight w:val="0"/>
      <w:marTop w:val="0"/>
      <w:marBottom w:val="0"/>
      <w:divBdr>
        <w:top w:val="none" w:sz="0" w:space="0" w:color="auto"/>
        <w:left w:val="none" w:sz="0" w:space="0" w:color="auto"/>
        <w:bottom w:val="none" w:sz="0" w:space="0" w:color="auto"/>
        <w:right w:val="none" w:sz="0" w:space="0" w:color="auto"/>
      </w:divBdr>
      <w:divsChild>
        <w:div w:id="1853178588">
          <w:marLeft w:val="0"/>
          <w:marRight w:val="0"/>
          <w:marTop w:val="0"/>
          <w:marBottom w:val="0"/>
          <w:divBdr>
            <w:top w:val="none" w:sz="0" w:space="0" w:color="auto"/>
            <w:left w:val="none" w:sz="0" w:space="0" w:color="auto"/>
            <w:bottom w:val="none" w:sz="0" w:space="0" w:color="auto"/>
            <w:right w:val="none" w:sz="0" w:space="0" w:color="auto"/>
          </w:divBdr>
        </w:div>
        <w:div w:id="1553732563">
          <w:marLeft w:val="0"/>
          <w:marRight w:val="0"/>
          <w:marTop w:val="150"/>
          <w:marBottom w:val="0"/>
          <w:divBdr>
            <w:top w:val="none" w:sz="0" w:space="0" w:color="auto"/>
            <w:left w:val="none" w:sz="0" w:space="0" w:color="auto"/>
            <w:bottom w:val="none" w:sz="0" w:space="0" w:color="auto"/>
            <w:right w:val="none" w:sz="0" w:space="0" w:color="auto"/>
          </w:divBdr>
          <w:divsChild>
            <w:div w:id="331369958">
              <w:marLeft w:val="1155"/>
              <w:marRight w:val="0"/>
              <w:marTop w:val="0"/>
              <w:marBottom w:val="0"/>
              <w:divBdr>
                <w:top w:val="none" w:sz="0" w:space="0" w:color="auto"/>
                <w:left w:val="none" w:sz="0" w:space="0" w:color="auto"/>
                <w:bottom w:val="none" w:sz="0" w:space="0" w:color="auto"/>
                <w:right w:val="none" w:sz="0" w:space="0" w:color="auto"/>
              </w:divBdr>
            </w:div>
            <w:div w:id="16199572">
              <w:marLeft w:val="1155"/>
              <w:marRight w:val="0"/>
              <w:marTop w:val="0"/>
              <w:marBottom w:val="0"/>
              <w:divBdr>
                <w:top w:val="none" w:sz="0" w:space="0" w:color="auto"/>
                <w:left w:val="none" w:sz="0" w:space="0" w:color="auto"/>
                <w:bottom w:val="none" w:sz="0" w:space="0" w:color="auto"/>
                <w:right w:val="none" w:sz="0" w:space="0" w:color="auto"/>
              </w:divBdr>
            </w:div>
            <w:div w:id="168095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79865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143935">
      <w:bodyDiv w:val="1"/>
      <w:marLeft w:val="0"/>
      <w:marRight w:val="0"/>
      <w:marTop w:val="0"/>
      <w:marBottom w:val="0"/>
      <w:divBdr>
        <w:top w:val="none" w:sz="0" w:space="0" w:color="auto"/>
        <w:left w:val="none" w:sz="0" w:space="0" w:color="auto"/>
        <w:bottom w:val="none" w:sz="0" w:space="0" w:color="auto"/>
        <w:right w:val="none" w:sz="0" w:space="0" w:color="auto"/>
      </w:divBdr>
      <w:divsChild>
        <w:div w:id="910768844">
          <w:marLeft w:val="0"/>
          <w:marRight w:val="0"/>
          <w:marTop w:val="0"/>
          <w:marBottom w:val="0"/>
          <w:divBdr>
            <w:top w:val="none" w:sz="0" w:space="0" w:color="auto"/>
            <w:left w:val="none" w:sz="0" w:space="0" w:color="auto"/>
            <w:bottom w:val="none" w:sz="0" w:space="0" w:color="auto"/>
            <w:right w:val="none" w:sz="0" w:space="0" w:color="auto"/>
          </w:divBdr>
        </w:div>
        <w:div w:id="302734410">
          <w:marLeft w:val="0"/>
          <w:marRight w:val="0"/>
          <w:marTop w:val="150"/>
          <w:marBottom w:val="0"/>
          <w:divBdr>
            <w:top w:val="none" w:sz="0" w:space="0" w:color="auto"/>
            <w:left w:val="none" w:sz="0" w:space="0" w:color="auto"/>
            <w:bottom w:val="none" w:sz="0" w:space="0" w:color="auto"/>
            <w:right w:val="none" w:sz="0" w:space="0" w:color="auto"/>
          </w:divBdr>
          <w:divsChild>
            <w:div w:id="459038562">
              <w:marLeft w:val="1155"/>
              <w:marRight w:val="0"/>
              <w:marTop w:val="0"/>
              <w:marBottom w:val="0"/>
              <w:divBdr>
                <w:top w:val="none" w:sz="0" w:space="0" w:color="auto"/>
                <w:left w:val="none" w:sz="0" w:space="0" w:color="auto"/>
                <w:bottom w:val="none" w:sz="0" w:space="0" w:color="auto"/>
                <w:right w:val="none" w:sz="0" w:space="0" w:color="auto"/>
              </w:divBdr>
            </w:div>
            <w:div w:id="1292176527">
              <w:marLeft w:val="1155"/>
              <w:marRight w:val="0"/>
              <w:marTop w:val="0"/>
              <w:marBottom w:val="0"/>
              <w:divBdr>
                <w:top w:val="none" w:sz="0" w:space="0" w:color="auto"/>
                <w:left w:val="none" w:sz="0" w:space="0" w:color="auto"/>
                <w:bottom w:val="none" w:sz="0" w:space="0" w:color="auto"/>
                <w:right w:val="none" w:sz="0" w:space="0" w:color="auto"/>
              </w:divBdr>
            </w:div>
            <w:div w:id="1725643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6299">
      <w:bodyDiv w:val="1"/>
      <w:marLeft w:val="0"/>
      <w:marRight w:val="0"/>
      <w:marTop w:val="0"/>
      <w:marBottom w:val="0"/>
      <w:divBdr>
        <w:top w:val="none" w:sz="0" w:space="0" w:color="auto"/>
        <w:left w:val="none" w:sz="0" w:space="0" w:color="auto"/>
        <w:bottom w:val="none" w:sz="0" w:space="0" w:color="auto"/>
        <w:right w:val="none" w:sz="0" w:space="0" w:color="auto"/>
      </w:divBdr>
      <w:divsChild>
        <w:div w:id="1544558362">
          <w:marLeft w:val="0"/>
          <w:marRight w:val="0"/>
          <w:marTop w:val="0"/>
          <w:marBottom w:val="0"/>
          <w:divBdr>
            <w:top w:val="none" w:sz="0" w:space="0" w:color="auto"/>
            <w:left w:val="none" w:sz="0" w:space="0" w:color="auto"/>
            <w:bottom w:val="none" w:sz="0" w:space="0" w:color="auto"/>
            <w:right w:val="none" w:sz="0" w:space="0" w:color="auto"/>
          </w:divBdr>
        </w:div>
        <w:div w:id="1876579958">
          <w:marLeft w:val="0"/>
          <w:marRight w:val="0"/>
          <w:marTop w:val="150"/>
          <w:marBottom w:val="0"/>
          <w:divBdr>
            <w:top w:val="none" w:sz="0" w:space="0" w:color="auto"/>
            <w:left w:val="none" w:sz="0" w:space="0" w:color="auto"/>
            <w:bottom w:val="none" w:sz="0" w:space="0" w:color="auto"/>
            <w:right w:val="none" w:sz="0" w:space="0" w:color="auto"/>
          </w:divBdr>
          <w:divsChild>
            <w:div w:id="1961304975">
              <w:marLeft w:val="1155"/>
              <w:marRight w:val="0"/>
              <w:marTop w:val="0"/>
              <w:marBottom w:val="0"/>
              <w:divBdr>
                <w:top w:val="none" w:sz="0" w:space="0" w:color="auto"/>
                <w:left w:val="none" w:sz="0" w:space="0" w:color="auto"/>
                <w:bottom w:val="none" w:sz="0" w:space="0" w:color="auto"/>
                <w:right w:val="none" w:sz="0" w:space="0" w:color="auto"/>
              </w:divBdr>
            </w:div>
            <w:div w:id="1205872946">
              <w:marLeft w:val="1155"/>
              <w:marRight w:val="0"/>
              <w:marTop w:val="0"/>
              <w:marBottom w:val="0"/>
              <w:divBdr>
                <w:top w:val="none" w:sz="0" w:space="0" w:color="auto"/>
                <w:left w:val="none" w:sz="0" w:space="0" w:color="auto"/>
                <w:bottom w:val="none" w:sz="0" w:space="0" w:color="auto"/>
                <w:right w:val="none" w:sz="0" w:space="0" w:color="auto"/>
              </w:divBdr>
            </w:div>
            <w:div w:id="196758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835">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27629">
      <w:bodyDiv w:val="1"/>
      <w:marLeft w:val="0"/>
      <w:marRight w:val="0"/>
      <w:marTop w:val="0"/>
      <w:marBottom w:val="0"/>
      <w:divBdr>
        <w:top w:val="none" w:sz="0" w:space="0" w:color="auto"/>
        <w:left w:val="none" w:sz="0" w:space="0" w:color="auto"/>
        <w:bottom w:val="none" w:sz="0" w:space="0" w:color="auto"/>
        <w:right w:val="none" w:sz="0" w:space="0" w:color="auto"/>
      </w:divBdr>
      <w:divsChild>
        <w:div w:id="556204099">
          <w:marLeft w:val="0"/>
          <w:marRight w:val="0"/>
          <w:marTop w:val="0"/>
          <w:marBottom w:val="0"/>
          <w:divBdr>
            <w:top w:val="none" w:sz="0" w:space="0" w:color="auto"/>
            <w:left w:val="none" w:sz="0" w:space="0" w:color="auto"/>
            <w:bottom w:val="none" w:sz="0" w:space="0" w:color="auto"/>
            <w:right w:val="none" w:sz="0" w:space="0" w:color="auto"/>
          </w:divBdr>
        </w:div>
        <w:div w:id="1514563508">
          <w:marLeft w:val="0"/>
          <w:marRight w:val="0"/>
          <w:marTop w:val="150"/>
          <w:marBottom w:val="0"/>
          <w:divBdr>
            <w:top w:val="none" w:sz="0" w:space="0" w:color="auto"/>
            <w:left w:val="none" w:sz="0" w:space="0" w:color="auto"/>
            <w:bottom w:val="none" w:sz="0" w:space="0" w:color="auto"/>
            <w:right w:val="none" w:sz="0" w:space="0" w:color="auto"/>
          </w:divBdr>
          <w:divsChild>
            <w:div w:id="800878819">
              <w:marLeft w:val="1155"/>
              <w:marRight w:val="0"/>
              <w:marTop w:val="0"/>
              <w:marBottom w:val="0"/>
              <w:divBdr>
                <w:top w:val="none" w:sz="0" w:space="0" w:color="auto"/>
                <w:left w:val="none" w:sz="0" w:space="0" w:color="auto"/>
                <w:bottom w:val="none" w:sz="0" w:space="0" w:color="auto"/>
                <w:right w:val="none" w:sz="0" w:space="0" w:color="auto"/>
              </w:divBdr>
            </w:div>
            <w:div w:id="1545865956">
              <w:marLeft w:val="1155"/>
              <w:marRight w:val="0"/>
              <w:marTop w:val="0"/>
              <w:marBottom w:val="0"/>
              <w:divBdr>
                <w:top w:val="none" w:sz="0" w:space="0" w:color="auto"/>
                <w:left w:val="none" w:sz="0" w:space="0" w:color="auto"/>
                <w:bottom w:val="none" w:sz="0" w:space="0" w:color="auto"/>
                <w:right w:val="none" w:sz="0" w:space="0" w:color="auto"/>
              </w:divBdr>
            </w:div>
            <w:div w:id="1219590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518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491930">
      <w:bodyDiv w:val="1"/>
      <w:marLeft w:val="0"/>
      <w:marRight w:val="0"/>
      <w:marTop w:val="0"/>
      <w:marBottom w:val="0"/>
      <w:divBdr>
        <w:top w:val="none" w:sz="0" w:space="0" w:color="auto"/>
        <w:left w:val="none" w:sz="0" w:space="0" w:color="auto"/>
        <w:bottom w:val="none" w:sz="0" w:space="0" w:color="auto"/>
        <w:right w:val="none" w:sz="0" w:space="0" w:color="auto"/>
      </w:divBdr>
      <w:divsChild>
        <w:div w:id="392512556">
          <w:marLeft w:val="0"/>
          <w:marRight w:val="0"/>
          <w:marTop w:val="0"/>
          <w:marBottom w:val="0"/>
          <w:divBdr>
            <w:top w:val="none" w:sz="0" w:space="0" w:color="auto"/>
            <w:left w:val="none" w:sz="0" w:space="0" w:color="auto"/>
            <w:bottom w:val="none" w:sz="0" w:space="0" w:color="auto"/>
            <w:right w:val="none" w:sz="0" w:space="0" w:color="auto"/>
          </w:divBdr>
        </w:div>
        <w:div w:id="952786164">
          <w:marLeft w:val="0"/>
          <w:marRight w:val="0"/>
          <w:marTop w:val="150"/>
          <w:marBottom w:val="0"/>
          <w:divBdr>
            <w:top w:val="none" w:sz="0" w:space="0" w:color="auto"/>
            <w:left w:val="none" w:sz="0" w:space="0" w:color="auto"/>
            <w:bottom w:val="none" w:sz="0" w:space="0" w:color="auto"/>
            <w:right w:val="none" w:sz="0" w:space="0" w:color="auto"/>
          </w:divBdr>
          <w:divsChild>
            <w:div w:id="720790641">
              <w:marLeft w:val="1155"/>
              <w:marRight w:val="0"/>
              <w:marTop w:val="0"/>
              <w:marBottom w:val="0"/>
              <w:divBdr>
                <w:top w:val="none" w:sz="0" w:space="0" w:color="auto"/>
                <w:left w:val="none" w:sz="0" w:space="0" w:color="auto"/>
                <w:bottom w:val="none" w:sz="0" w:space="0" w:color="auto"/>
                <w:right w:val="none" w:sz="0" w:space="0" w:color="auto"/>
              </w:divBdr>
            </w:div>
            <w:div w:id="1883132060">
              <w:marLeft w:val="1155"/>
              <w:marRight w:val="0"/>
              <w:marTop w:val="0"/>
              <w:marBottom w:val="0"/>
              <w:divBdr>
                <w:top w:val="none" w:sz="0" w:space="0" w:color="auto"/>
                <w:left w:val="none" w:sz="0" w:space="0" w:color="auto"/>
                <w:bottom w:val="none" w:sz="0" w:space="0" w:color="auto"/>
                <w:right w:val="none" w:sz="0" w:space="0" w:color="auto"/>
              </w:divBdr>
            </w:div>
            <w:div w:id="23501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536654">
      <w:bodyDiv w:val="1"/>
      <w:marLeft w:val="0"/>
      <w:marRight w:val="0"/>
      <w:marTop w:val="0"/>
      <w:marBottom w:val="0"/>
      <w:divBdr>
        <w:top w:val="none" w:sz="0" w:space="0" w:color="auto"/>
        <w:left w:val="none" w:sz="0" w:space="0" w:color="auto"/>
        <w:bottom w:val="none" w:sz="0" w:space="0" w:color="auto"/>
        <w:right w:val="none" w:sz="0" w:space="0" w:color="auto"/>
      </w:divBdr>
      <w:divsChild>
        <w:div w:id="1349873238">
          <w:marLeft w:val="0"/>
          <w:marRight w:val="0"/>
          <w:marTop w:val="0"/>
          <w:marBottom w:val="0"/>
          <w:divBdr>
            <w:top w:val="none" w:sz="0" w:space="0" w:color="auto"/>
            <w:left w:val="none" w:sz="0" w:space="0" w:color="auto"/>
            <w:bottom w:val="none" w:sz="0" w:space="0" w:color="auto"/>
            <w:right w:val="none" w:sz="0" w:space="0" w:color="auto"/>
          </w:divBdr>
        </w:div>
        <w:div w:id="236205270">
          <w:marLeft w:val="0"/>
          <w:marRight w:val="0"/>
          <w:marTop w:val="150"/>
          <w:marBottom w:val="0"/>
          <w:divBdr>
            <w:top w:val="none" w:sz="0" w:space="0" w:color="auto"/>
            <w:left w:val="none" w:sz="0" w:space="0" w:color="auto"/>
            <w:bottom w:val="none" w:sz="0" w:space="0" w:color="auto"/>
            <w:right w:val="none" w:sz="0" w:space="0" w:color="auto"/>
          </w:divBdr>
          <w:divsChild>
            <w:div w:id="1284727834">
              <w:marLeft w:val="1155"/>
              <w:marRight w:val="0"/>
              <w:marTop w:val="0"/>
              <w:marBottom w:val="0"/>
              <w:divBdr>
                <w:top w:val="none" w:sz="0" w:space="0" w:color="auto"/>
                <w:left w:val="none" w:sz="0" w:space="0" w:color="auto"/>
                <w:bottom w:val="none" w:sz="0" w:space="0" w:color="auto"/>
                <w:right w:val="none" w:sz="0" w:space="0" w:color="auto"/>
              </w:divBdr>
            </w:div>
            <w:div w:id="1725639497">
              <w:marLeft w:val="1155"/>
              <w:marRight w:val="0"/>
              <w:marTop w:val="0"/>
              <w:marBottom w:val="0"/>
              <w:divBdr>
                <w:top w:val="none" w:sz="0" w:space="0" w:color="auto"/>
                <w:left w:val="none" w:sz="0" w:space="0" w:color="auto"/>
                <w:bottom w:val="none" w:sz="0" w:space="0" w:color="auto"/>
                <w:right w:val="none" w:sz="0" w:space="0" w:color="auto"/>
              </w:divBdr>
            </w:div>
            <w:div w:id="71095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5991323">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382047">
      <w:bodyDiv w:val="1"/>
      <w:marLeft w:val="0"/>
      <w:marRight w:val="0"/>
      <w:marTop w:val="0"/>
      <w:marBottom w:val="0"/>
      <w:divBdr>
        <w:top w:val="none" w:sz="0" w:space="0" w:color="auto"/>
        <w:left w:val="none" w:sz="0" w:space="0" w:color="auto"/>
        <w:bottom w:val="none" w:sz="0" w:space="0" w:color="auto"/>
        <w:right w:val="none" w:sz="0" w:space="0" w:color="auto"/>
      </w:divBdr>
      <w:divsChild>
        <w:div w:id="770931033">
          <w:marLeft w:val="0"/>
          <w:marRight w:val="0"/>
          <w:marTop w:val="0"/>
          <w:marBottom w:val="0"/>
          <w:divBdr>
            <w:top w:val="none" w:sz="0" w:space="0" w:color="auto"/>
            <w:left w:val="none" w:sz="0" w:space="0" w:color="auto"/>
            <w:bottom w:val="none" w:sz="0" w:space="0" w:color="auto"/>
            <w:right w:val="none" w:sz="0" w:space="0" w:color="auto"/>
          </w:divBdr>
        </w:div>
        <w:div w:id="1115057914">
          <w:marLeft w:val="0"/>
          <w:marRight w:val="0"/>
          <w:marTop w:val="150"/>
          <w:marBottom w:val="0"/>
          <w:divBdr>
            <w:top w:val="none" w:sz="0" w:space="0" w:color="auto"/>
            <w:left w:val="none" w:sz="0" w:space="0" w:color="auto"/>
            <w:bottom w:val="none" w:sz="0" w:space="0" w:color="auto"/>
            <w:right w:val="none" w:sz="0" w:space="0" w:color="auto"/>
          </w:divBdr>
          <w:divsChild>
            <w:div w:id="1670406552">
              <w:marLeft w:val="1155"/>
              <w:marRight w:val="0"/>
              <w:marTop w:val="0"/>
              <w:marBottom w:val="0"/>
              <w:divBdr>
                <w:top w:val="none" w:sz="0" w:space="0" w:color="auto"/>
                <w:left w:val="none" w:sz="0" w:space="0" w:color="auto"/>
                <w:bottom w:val="none" w:sz="0" w:space="0" w:color="auto"/>
                <w:right w:val="none" w:sz="0" w:space="0" w:color="auto"/>
              </w:divBdr>
            </w:div>
            <w:div w:id="613950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605058">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845865">
      <w:bodyDiv w:val="1"/>
      <w:marLeft w:val="0"/>
      <w:marRight w:val="0"/>
      <w:marTop w:val="0"/>
      <w:marBottom w:val="0"/>
      <w:divBdr>
        <w:top w:val="none" w:sz="0" w:space="0" w:color="auto"/>
        <w:left w:val="none" w:sz="0" w:space="0" w:color="auto"/>
        <w:bottom w:val="none" w:sz="0" w:space="0" w:color="auto"/>
        <w:right w:val="none" w:sz="0" w:space="0" w:color="auto"/>
      </w:divBdr>
      <w:divsChild>
        <w:div w:id="1949383522">
          <w:marLeft w:val="0"/>
          <w:marRight w:val="0"/>
          <w:marTop w:val="0"/>
          <w:marBottom w:val="0"/>
          <w:divBdr>
            <w:top w:val="none" w:sz="0" w:space="0" w:color="auto"/>
            <w:left w:val="none" w:sz="0" w:space="0" w:color="auto"/>
            <w:bottom w:val="none" w:sz="0" w:space="0" w:color="auto"/>
            <w:right w:val="none" w:sz="0" w:space="0" w:color="auto"/>
          </w:divBdr>
        </w:div>
        <w:div w:id="1832134606">
          <w:marLeft w:val="0"/>
          <w:marRight w:val="0"/>
          <w:marTop w:val="150"/>
          <w:marBottom w:val="0"/>
          <w:divBdr>
            <w:top w:val="none" w:sz="0" w:space="0" w:color="auto"/>
            <w:left w:val="none" w:sz="0" w:space="0" w:color="auto"/>
            <w:bottom w:val="none" w:sz="0" w:space="0" w:color="auto"/>
            <w:right w:val="none" w:sz="0" w:space="0" w:color="auto"/>
          </w:divBdr>
          <w:divsChild>
            <w:div w:id="1840925836">
              <w:marLeft w:val="1155"/>
              <w:marRight w:val="0"/>
              <w:marTop w:val="0"/>
              <w:marBottom w:val="0"/>
              <w:divBdr>
                <w:top w:val="none" w:sz="0" w:space="0" w:color="auto"/>
                <w:left w:val="none" w:sz="0" w:space="0" w:color="auto"/>
                <w:bottom w:val="none" w:sz="0" w:space="0" w:color="auto"/>
                <w:right w:val="none" w:sz="0" w:space="0" w:color="auto"/>
              </w:divBdr>
            </w:div>
            <w:div w:id="1008169069">
              <w:marLeft w:val="1155"/>
              <w:marRight w:val="0"/>
              <w:marTop w:val="0"/>
              <w:marBottom w:val="0"/>
              <w:divBdr>
                <w:top w:val="none" w:sz="0" w:space="0" w:color="auto"/>
                <w:left w:val="none" w:sz="0" w:space="0" w:color="auto"/>
                <w:bottom w:val="none" w:sz="0" w:space="0" w:color="auto"/>
                <w:right w:val="none" w:sz="0" w:space="0" w:color="auto"/>
              </w:divBdr>
            </w:div>
            <w:div w:id="63356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1943">
      <w:bodyDiv w:val="1"/>
      <w:marLeft w:val="0"/>
      <w:marRight w:val="0"/>
      <w:marTop w:val="0"/>
      <w:marBottom w:val="0"/>
      <w:divBdr>
        <w:top w:val="none" w:sz="0" w:space="0" w:color="auto"/>
        <w:left w:val="none" w:sz="0" w:space="0" w:color="auto"/>
        <w:bottom w:val="none" w:sz="0" w:space="0" w:color="auto"/>
        <w:right w:val="none" w:sz="0" w:space="0" w:color="auto"/>
      </w:divBdr>
      <w:divsChild>
        <w:div w:id="1648169600">
          <w:marLeft w:val="0"/>
          <w:marRight w:val="0"/>
          <w:marTop w:val="0"/>
          <w:marBottom w:val="0"/>
          <w:divBdr>
            <w:top w:val="none" w:sz="0" w:space="0" w:color="auto"/>
            <w:left w:val="none" w:sz="0" w:space="0" w:color="auto"/>
            <w:bottom w:val="none" w:sz="0" w:space="0" w:color="auto"/>
            <w:right w:val="none" w:sz="0" w:space="0" w:color="auto"/>
          </w:divBdr>
        </w:div>
        <w:div w:id="209534217">
          <w:marLeft w:val="0"/>
          <w:marRight w:val="0"/>
          <w:marTop w:val="150"/>
          <w:marBottom w:val="0"/>
          <w:divBdr>
            <w:top w:val="none" w:sz="0" w:space="0" w:color="auto"/>
            <w:left w:val="none" w:sz="0" w:space="0" w:color="auto"/>
            <w:bottom w:val="none" w:sz="0" w:space="0" w:color="auto"/>
            <w:right w:val="none" w:sz="0" w:space="0" w:color="auto"/>
          </w:divBdr>
          <w:divsChild>
            <w:div w:id="1292055509">
              <w:marLeft w:val="1155"/>
              <w:marRight w:val="0"/>
              <w:marTop w:val="0"/>
              <w:marBottom w:val="0"/>
              <w:divBdr>
                <w:top w:val="none" w:sz="0" w:space="0" w:color="auto"/>
                <w:left w:val="none" w:sz="0" w:space="0" w:color="auto"/>
                <w:bottom w:val="none" w:sz="0" w:space="0" w:color="auto"/>
                <w:right w:val="none" w:sz="0" w:space="0" w:color="auto"/>
              </w:divBdr>
            </w:div>
            <w:div w:id="8422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00840">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738417">
      <w:bodyDiv w:val="1"/>
      <w:marLeft w:val="0"/>
      <w:marRight w:val="0"/>
      <w:marTop w:val="0"/>
      <w:marBottom w:val="0"/>
      <w:divBdr>
        <w:top w:val="none" w:sz="0" w:space="0" w:color="auto"/>
        <w:left w:val="none" w:sz="0" w:space="0" w:color="auto"/>
        <w:bottom w:val="none" w:sz="0" w:space="0" w:color="auto"/>
        <w:right w:val="none" w:sz="0" w:space="0" w:color="auto"/>
      </w:divBdr>
      <w:divsChild>
        <w:div w:id="224071815">
          <w:marLeft w:val="0"/>
          <w:marRight w:val="0"/>
          <w:marTop w:val="0"/>
          <w:marBottom w:val="0"/>
          <w:divBdr>
            <w:top w:val="none" w:sz="0" w:space="0" w:color="auto"/>
            <w:left w:val="none" w:sz="0" w:space="0" w:color="auto"/>
            <w:bottom w:val="none" w:sz="0" w:space="0" w:color="auto"/>
            <w:right w:val="none" w:sz="0" w:space="0" w:color="auto"/>
          </w:divBdr>
        </w:div>
        <w:div w:id="913469302">
          <w:marLeft w:val="0"/>
          <w:marRight w:val="0"/>
          <w:marTop w:val="150"/>
          <w:marBottom w:val="0"/>
          <w:divBdr>
            <w:top w:val="none" w:sz="0" w:space="0" w:color="auto"/>
            <w:left w:val="none" w:sz="0" w:space="0" w:color="auto"/>
            <w:bottom w:val="none" w:sz="0" w:space="0" w:color="auto"/>
            <w:right w:val="none" w:sz="0" w:space="0" w:color="auto"/>
          </w:divBdr>
          <w:divsChild>
            <w:div w:id="1420057542">
              <w:marLeft w:val="1155"/>
              <w:marRight w:val="0"/>
              <w:marTop w:val="0"/>
              <w:marBottom w:val="0"/>
              <w:divBdr>
                <w:top w:val="none" w:sz="0" w:space="0" w:color="auto"/>
                <w:left w:val="none" w:sz="0" w:space="0" w:color="auto"/>
                <w:bottom w:val="none" w:sz="0" w:space="0" w:color="auto"/>
                <w:right w:val="none" w:sz="0" w:space="0" w:color="auto"/>
              </w:divBdr>
            </w:div>
            <w:div w:id="1746754985">
              <w:marLeft w:val="1155"/>
              <w:marRight w:val="0"/>
              <w:marTop w:val="0"/>
              <w:marBottom w:val="0"/>
              <w:divBdr>
                <w:top w:val="none" w:sz="0" w:space="0" w:color="auto"/>
                <w:left w:val="none" w:sz="0" w:space="0" w:color="auto"/>
                <w:bottom w:val="none" w:sz="0" w:space="0" w:color="auto"/>
                <w:right w:val="none" w:sz="0" w:space="0" w:color="auto"/>
              </w:divBdr>
            </w:div>
            <w:div w:id="1338539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2053">
      <w:bodyDiv w:val="1"/>
      <w:marLeft w:val="0"/>
      <w:marRight w:val="0"/>
      <w:marTop w:val="0"/>
      <w:marBottom w:val="0"/>
      <w:divBdr>
        <w:top w:val="none" w:sz="0" w:space="0" w:color="auto"/>
        <w:left w:val="none" w:sz="0" w:space="0" w:color="auto"/>
        <w:bottom w:val="none" w:sz="0" w:space="0" w:color="auto"/>
        <w:right w:val="none" w:sz="0" w:space="0" w:color="auto"/>
      </w:divBdr>
      <w:divsChild>
        <w:div w:id="1349016356">
          <w:marLeft w:val="0"/>
          <w:marRight w:val="0"/>
          <w:marTop w:val="0"/>
          <w:marBottom w:val="0"/>
          <w:divBdr>
            <w:top w:val="none" w:sz="0" w:space="0" w:color="auto"/>
            <w:left w:val="none" w:sz="0" w:space="0" w:color="auto"/>
            <w:bottom w:val="none" w:sz="0" w:space="0" w:color="auto"/>
            <w:right w:val="none" w:sz="0" w:space="0" w:color="auto"/>
          </w:divBdr>
        </w:div>
        <w:div w:id="1613397692">
          <w:marLeft w:val="0"/>
          <w:marRight w:val="0"/>
          <w:marTop w:val="150"/>
          <w:marBottom w:val="0"/>
          <w:divBdr>
            <w:top w:val="none" w:sz="0" w:space="0" w:color="auto"/>
            <w:left w:val="none" w:sz="0" w:space="0" w:color="auto"/>
            <w:bottom w:val="none" w:sz="0" w:space="0" w:color="auto"/>
            <w:right w:val="none" w:sz="0" w:space="0" w:color="auto"/>
          </w:divBdr>
          <w:divsChild>
            <w:div w:id="638459867">
              <w:marLeft w:val="1155"/>
              <w:marRight w:val="0"/>
              <w:marTop w:val="0"/>
              <w:marBottom w:val="0"/>
              <w:divBdr>
                <w:top w:val="none" w:sz="0" w:space="0" w:color="auto"/>
                <w:left w:val="none" w:sz="0" w:space="0" w:color="auto"/>
                <w:bottom w:val="none" w:sz="0" w:space="0" w:color="auto"/>
                <w:right w:val="none" w:sz="0" w:space="0" w:color="auto"/>
              </w:divBdr>
            </w:div>
            <w:div w:id="556160016">
              <w:marLeft w:val="1155"/>
              <w:marRight w:val="0"/>
              <w:marTop w:val="0"/>
              <w:marBottom w:val="0"/>
              <w:divBdr>
                <w:top w:val="none" w:sz="0" w:space="0" w:color="auto"/>
                <w:left w:val="none" w:sz="0" w:space="0" w:color="auto"/>
                <w:bottom w:val="none" w:sz="0" w:space="0" w:color="auto"/>
                <w:right w:val="none" w:sz="0" w:space="0" w:color="auto"/>
              </w:divBdr>
            </w:div>
            <w:div w:id="26715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733414">
      <w:bodyDiv w:val="1"/>
      <w:marLeft w:val="0"/>
      <w:marRight w:val="0"/>
      <w:marTop w:val="0"/>
      <w:marBottom w:val="0"/>
      <w:divBdr>
        <w:top w:val="none" w:sz="0" w:space="0" w:color="auto"/>
        <w:left w:val="none" w:sz="0" w:space="0" w:color="auto"/>
        <w:bottom w:val="none" w:sz="0" w:space="0" w:color="auto"/>
        <w:right w:val="none" w:sz="0" w:space="0" w:color="auto"/>
      </w:divBdr>
      <w:divsChild>
        <w:div w:id="550193540">
          <w:marLeft w:val="0"/>
          <w:marRight w:val="0"/>
          <w:marTop w:val="0"/>
          <w:marBottom w:val="0"/>
          <w:divBdr>
            <w:top w:val="none" w:sz="0" w:space="0" w:color="auto"/>
            <w:left w:val="none" w:sz="0" w:space="0" w:color="auto"/>
            <w:bottom w:val="none" w:sz="0" w:space="0" w:color="auto"/>
            <w:right w:val="none" w:sz="0" w:space="0" w:color="auto"/>
          </w:divBdr>
        </w:div>
        <w:div w:id="1698503312">
          <w:marLeft w:val="0"/>
          <w:marRight w:val="0"/>
          <w:marTop w:val="150"/>
          <w:marBottom w:val="0"/>
          <w:divBdr>
            <w:top w:val="none" w:sz="0" w:space="0" w:color="auto"/>
            <w:left w:val="none" w:sz="0" w:space="0" w:color="auto"/>
            <w:bottom w:val="none" w:sz="0" w:space="0" w:color="auto"/>
            <w:right w:val="none" w:sz="0" w:space="0" w:color="auto"/>
          </w:divBdr>
          <w:divsChild>
            <w:div w:id="363943858">
              <w:marLeft w:val="1155"/>
              <w:marRight w:val="0"/>
              <w:marTop w:val="0"/>
              <w:marBottom w:val="0"/>
              <w:divBdr>
                <w:top w:val="none" w:sz="0" w:space="0" w:color="auto"/>
                <w:left w:val="none" w:sz="0" w:space="0" w:color="auto"/>
                <w:bottom w:val="none" w:sz="0" w:space="0" w:color="auto"/>
                <w:right w:val="none" w:sz="0" w:space="0" w:color="auto"/>
              </w:divBdr>
            </w:div>
            <w:div w:id="1516991376">
              <w:marLeft w:val="1155"/>
              <w:marRight w:val="0"/>
              <w:marTop w:val="0"/>
              <w:marBottom w:val="0"/>
              <w:divBdr>
                <w:top w:val="none" w:sz="0" w:space="0" w:color="auto"/>
                <w:left w:val="none" w:sz="0" w:space="0" w:color="auto"/>
                <w:bottom w:val="none" w:sz="0" w:space="0" w:color="auto"/>
                <w:right w:val="none" w:sz="0" w:space="0" w:color="auto"/>
              </w:divBdr>
            </w:div>
            <w:div w:id="2013676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621103">
      <w:bodyDiv w:val="1"/>
      <w:marLeft w:val="0"/>
      <w:marRight w:val="0"/>
      <w:marTop w:val="0"/>
      <w:marBottom w:val="0"/>
      <w:divBdr>
        <w:top w:val="none" w:sz="0" w:space="0" w:color="auto"/>
        <w:left w:val="none" w:sz="0" w:space="0" w:color="auto"/>
        <w:bottom w:val="none" w:sz="0" w:space="0" w:color="auto"/>
        <w:right w:val="none" w:sz="0" w:space="0" w:color="auto"/>
      </w:divBdr>
      <w:divsChild>
        <w:div w:id="909969897">
          <w:marLeft w:val="0"/>
          <w:marRight w:val="0"/>
          <w:marTop w:val="0"/>
          <w:marBottom w:val="0"/>
          <w:divBdr>
            <w:top w:val="none" w:sz="0" w:space="0" w:color="auto"/>
            <w:left w:val="none" w:sz="0" w:space="0" w:color="auto"/>
            <w:bottom w:val="none" w:sz="0" w:space="0" w:color="auto"/>
            <w:right w:val="none" w:sz="0" w:space="0" w:color="auto"/>
          </w:divBdr>
        </w:div>
        <w:div w:id="1209491613">
          <w:marLeft w:val="0"/>
          <w:marRight w:val="0"/>
          <w:marTop w:val="150"/>
          <w:marBottom w:val="0"/>
          <w:divBdr>
            <w:top w:val="none" w:sz="0" w:space="0" w:color="auto"/>
            <w:left w:val="none" w:sz="0" w:space="0" w:color="auto"/>
            <w:bottom w:val="none" w:sz="0" w:space="0" w:color="auto"/>
            <w:right w:val="none" w:sz="0" w:space="0" w:color="auto"/>
          </w:divBdr>
          <w:divsChild>
            <w:div w:id="39716120">
              <w:marLeft w:val="1155"/>
              <w:marRight w:val="0"/>
              <w:marTop w:val="0"/>
              <w:marBottom w:val="0"/>
              <w:divBdr>
                <w:top w:val="none" w:sz="0" w:space="0" w:color="auto"/>
                <w:left w:val="none" w:sz="0" w:space="0" w:color="auto"/>
                <w:bottom w:val="none" w:sz="0" w:space="0" w:color="auto"/>
                <w:right w:val="none" w:sz="0" w:space="0" w:color="auto"/>
              </w:divBdr>
            </w:div>
            <w:div w:id="1627587499">
              <w:marLeft w:val="1155"/>
              <w:marRight w:val="0"/>
              <w:marTop w:val="0"/>
              <w:marBottom w:val="0"/>
              <w:divBdr>
                <w:top w:val="none" w:sz="0" w:space="0" w:color="auto"/>
                <w:left w:val="none" w:sz="0" w:space="0" w:color="auto"/>
                <w:bottom w:val="none" w:sz="0" w:space="0" w:color="auto"/>
                <w:right w:val="none" w:sz="0" w:space="0" w:color="auto"/>
              </w:divBdr>
            </w:div>
            <w:div w:id="1327511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8481">
      <w:bodyDiv w:val="1"/>
      <w:marLeft w:val="0"/>
      <w:marRight w:val="0"/>
      <w:marTop w:val="0"/>
      <w:marBottom w:val="0"/>
      <w:divBdr>
        <w:top w:val="none" w:sz="0" w:space="0" w:color="auto"/>
        <w:left w:val="none" w:sz="0" w:space="0" w:color="auto"/>
        <w:bottom w:val="none" w:sz="0" w:space="0" w:color="auto"/>
        <w:right w:val="none" w:sz="0" w:space="0" w:color="auto"/>
      </w:divBdr>
      <w:divsChild>
        <w:div w:id="1441798122">
          <w:marLeft w:val="0"/>
          <w:marRight w:val="0"/>
          <w:marTop w:val="0"/>
          <w:marBottom w:val="0"/>
          <w:divBdr>
            <w:top w:val="none" w:sz="0" w:space="0" w:color="auto"/>
            <w:left w:val="none" w:sz="0" w:space="0" w:color="auto"/>
            <w:bottom w:val="none" w:sz="0" w:space="0" w:color="auto"/>
            <w:right w:val="none" w:sz="0" w:space="0" w:color="auto"/>
          </w:divBdr>
        </w:div>
        <w:div w:id="953054804">
          <w:marLeft w:val="0"/>
          <w:marRight w:val="0"/>
          <w:marTop w:val="150"/>
          <w:marBottom w:val="0"/>
          <w:divBdr>
            <w:top w:val="none" w:sz="0" w:space="0" w:color="auto"/>
            <w:left w:val="none" w:sz="0" w:space="0" w:color="auto"/>
            <w:bottom w:val="none" w:sz="0" w:space="0" w:color="auto"/>
            <w:right w:val="none" w:sz="0" w:space="0" w:color="auto"/>
          </w:divBdr>
          <w:divsChild>
            <w:div w:id="1260024562">
              <w:marLeft w:val="1155"/>
              <w:marRight w:val="0"/>
              <w:marTop w:val="0"/>
              <w:marBottom w:val="0"/>
              <w:divBdr>
                <w:top w:val="none" w:sz="0" w:space="0" w:color="auto"/>
                <w:left w:val="none" w:sz="0" w:space="0" w:color="auto"/>
                <w:bottom w:val="none" w:sz="0" w:space="0" w:color="auto"/>
                <w:right w:val="none" w:sz="0" w:space="0" w:color="auto"/>
              </w:divBdr>
            </w:div>
            <w:div w:id="1502938035">
              <w:marLeft w:val="1155"/>
              <w:marRight w:val="0"/>
              <w:marTop w:val="0"/>
              <w:marBottom w:val="0"/>
              <w:divBdr>
                <w:top w:val="none" w:sz="0" w:space="0" w:color="auto"/>
                <w:left w:val="none" w:sz="0" w:space="0" w:color="auto"/>
                <w:bottom w:val="none" w:sz="0" w:space="0" w:color="auto"/>
                <w:right w:val="none" w:sz="0" w:space="0" w:color="auto"/>
              </w:divBdr>
            </w:div>
            <w:div w:id="1828016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398088">
      <w:bodyDiv w:val="1"/>
      <w:marLeft w:val="0"/>
      <w:marRight w:val="0"/>
      <w:marTop w:val="0"/>
      <w:marBottom w:val="0"/>
      <w:divBdr>
        <w:top w:val="none" w:sz="0" w:space="0" w:color="auto"/>
        <w:left w:val="none" w:sz="0" w:space="0" w:color="auto"/>
        <w:bottom w:val="none" w:sz="0" w:space="0" w:color="auto"/>
        <w:right w:val="none" w:sz="0" w:space="0" w:color="auto"/>
      </w:divBdr>
      <w:divsChild>
        <w:div w:id="1422289661">
          <w:marLeft w:val="0"/>
          <w:marRight w:val="0"/>
          <w:marTop w:val="0"/>
          <w:marBottom w:val="0"/>
          <w:divBdr>
            <w:top w:val="none" w:sz="0" w:space="0" w:color="auto"/>
            <w:left w:val="none" w:sz="0" w:space="0" w:color="auto"/>
            <w:bottom w:val="none" w:sz="0" w:space="0" w:color="auto"/>
            <w:right w:val="none" w:sz="0" w:space="0" w:color="auto"/>
          </w:divBdr>
        </w:div>
        <w:div w:id="1645962945">
          <w:marLeft w:val="0"/>
          <w:marRight w:val="0"/>
          <w:marTop w:val="150"/>
          <w:marBottom w:val="0"/>
          <w:divBdr>
            <w:top w:val="none" w:sz="0" w:space="0" w:color="auto"/>
            <w:left w:val="none" w:sz="0" w:space="0" w:color="auto"/>
            <w:bottom w:val="none" w:sz="0" w:space="0" w:color="auto"/>
            <w:right w:val="none" w:sz="0" w:space="0" w:color="auto"/>
          </w:divBdr>
          <w:divsChild>
            <w:div w:id="866211844">
              <w:marLeft w:val="1155"/>
              <w:marRight w:val="0"/>
              <w:marTop w:val="0"/>
              <w:marBottom w:val="0"/>
              <w:divBdr>
                <w:top w:val="none" w:sz="0" w:space="0" w:color="auto"/>
                <w:left w:val="none" w:sz="0" w:space="0" w:color="auto"/>
                <w:bottom w:val="none" w:sz="0" w:space="0" w:color="auto"/>
                <w:right w:val="none" w:sz="0" w:space="0" w:color="auto"/>
              </w:divBdr>
            </w:div>
            <w:div w:id="693112752">
              <w:marLeft w:val="1155"/>
              <w:marRight w:val="0"/>
              <w:marTop w:val="0"/>
              <w:marBottom w:val="0"/>
              <w:divBdr>
                <w:top w:val="none" w:sz="0" w:space="0" w:color="auto"/>
                <w:left w:val="none" w:sz="0" w:space="0" w:color="auto"/>
                <w:bottom w:val="none" w:sz="0" w:space="0" w:color="auto"/>
                <w:right w:val="none" w:sz="0" w:space="0" w:color="auto"/>
              </w:divBdr>
            </w:div>
            <w:div w:id="1710371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68442">
      <w:bodyDiv w:val="1"/>
      <w:marLeft w:val="0"/>
      <w:marRight w:val="0"/>
      <w:marTop w:val="0"/>
      <w:marBottom w:val="0"/>
      <w:divBdr>
        <w:top w:val="none" w:sz="0" w:space="0" w:color="auto"/>
        <w:left w:val="none" w:sz="0" w:space="0" w:color="auto"/>
        <w:bottom w:val="none" w:sz="0" w:space="0" w:color="auto"/>
        <w:right w:val="none" w:sz="0" w:space="0" w:color="auto"/>
      </w:divBdr>
      <w:divsChild>
        <w:div w:id="2011059128">
          <w:marLeft w:val="0"/>
          <w:marRight w:val="0"/>
          <w:marTop w:val="0"/>
          <w:marBottom w:val="0"/>
          <w:divBdr>
            <w:top w:val="none" w:sz="0" w:space="0" w:color="auto"/>
            <w:left w:val="none" w:sz="0" w:space="0" w:color="auto"/>
            <w:bottom w:val="none" w:sz="0" w:space="0" w:color="auto"/>
            <w:right w:val="none" w:sz="0" w:space="0" w:color="auto"/>
          </w:divBdr>
        </w:div>
        <w:div w:id="1376202019">
          <w:marLeft w:val="0"/>
          <w:marRight w:val="0"/>
          <w:marTop w:val="150"/>
          <w:marBottom w:val="0"/>
          <w:divBdr>
            <w:top w:val="none" w:sz="0" w:space="0" w:color="auto"/>
            <w:left w:val="none" w:sz="0" w:space="0" w:color="auto"/>
            <w:bottom w:val="none" w:sz="0" w:space="0" w:color="auto"/>
            <w:right w:val="none" w:sz="0" w:space="0" w:color="auto"/>
          </w:divBdr>
          <w:divsChild>
            <w:div w:id="17392425">
              <w:marLeft w:val="1155"/>
              <w:marRight w:val="0"/>
              <w:marTop w:val="0"/>
              <w:marBottom w:val="0"/>
              <w:divBdr>
                <w:top w:val="none" w:sz="0" w:space="0" w:color="auto"/>
                <w:left w:val="none" w:sz="0" w:space="0" w:color="auto"/>
                <w:bottom w:val="none" w:sz="0" w:space="0" w:color="auto"/>
                <w:right w:val="none" w:sz="0" w:space="0" w:color="auto"/>
              </w:divBdr>
            </w:div>
            <w:div w:id="922686889">
              <w:marLeft w:val="1155"/>
              <w:marRight w:val="0"/>
              <w:marTop w:val="0"/>
              <w:marBottom w:val="0"/>
              <w:divBdr>
                <w:top w:val="none" w:sz="0" w:space="0" w:color="auto"/>
                <w:left w:val="none" w:sz="0" w:space="0" w:color="auto"/>
                <w:bottom w:val="none" w:sz="0" w:space="0" w:color="auto"/>
                <w:right w:val="none" w:sz="0" w:space="0" w:color="auto"/>
              </w:divBdr>
            </w:div>
            <w:div w:id="346832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1326">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088847">
      <w:bodyDiv w:val="1"/>
      <w:marLeft w:val="0"/>
      <w:marRight w:val="0"/>
      <w:marTop w:val="0"/>
      <w:marBottom w:val="0"/>
      <w:divBdr>
        <w:top w:val="none" w:sz="0" w:space="0" w:color="auto"/>
        <w:left w:val="none" w:sz="0" w:space="0" w:color="auto"/>
        <w:bottom w:val="none" w:sz="0" w:space="0" w:color="auto"/>
        <w:right w:val="none" w:sz="0" w:space="0" w:color="auto"/>
      </w:divBdr>
      <w:divsChild>
        <w:div w:id="1051229816">
          <w:marLeft w:val="0"/>
          <w:marRight w:val="0"/>
          <w:marTop w:val="0"/>
          <w:marBottom w:val="0"/>
          <w:divBdr>
            <w:top w:val="none" w:sz="0" w:space="0" w:color="auto"/>
            <w:left w:val="none" w:sz="0" w:space="0" w:color="auto"/>
            <w:bottom w:val="none" w:sz="0" w:space="0" w:color="auto"/>
            <w:right w:val="none" w:sz="0" w:space="0" w:color="auto"/>
          </w:divBdr>
        </w:div>
        <w:div w:id="558128095">
          <w:marLeft w:val="0"/>
          <w:marRight w:val="0"/>
          <w:marTop w:val="150"/>
          <w:marBottom w:val="0"/>
          <w:divBdr>
            <w:top w:val="none" w:sz="0" w:space="0" w:color="auto"/>
            <w:left w:val="none" w:sz="0" w:space="0" w:color="auto"/>
            <w:bottom w:val="none" w:sz="0" w:space="0" w:color="auto"/>
            <w:right w:val="none" w:sz="0" w:space="0" w:color="auto"/>
          </w:divBdr>
          <w:divsChild>
            <w:div w:id="1432823651">
              <w:marLeft w:val="1155"/>
              <w:marRight w:val="0"/>
              <w:marTop w:val="0"/>
              <w:marBottom w:val="0"/>
              <w:divBdr>
                <w:top w:val="none" w:sz="0" w:space="0" w:color="auto"/>
                <w:left w:val="none" w:sz="0" w:space="0" w:color="auto"/>
                <w:bottom w:val="none" w:sz="0" w:space="0" w:color="auto"/>
                <w:right w:val="none" w:sz="0" w:space="0" w:color="auto"/>
              </w:divBdr>
            </w:div>
            <w:div w:id="38945870">
              <w:marLeft w:val="1155"/>
              <w:marRight w:val="0"/>
              <w:marTop w:val="0"/>
              <w:marBottom w:val="0"/>
              <w:divBdr>
                <w:top w:val="none" w:sz="0" w:space="0" w:color="auto"/>
                <w:left w:val="none" w:sz="0" w:space="0" w:color="auto"/>
                <w:bottom w:val="none" w:sz="0" w:space="0" w:color="auto"/>
                <w:right w:val="none" w:sz="0" w:space="0" w:color="auto"/>
              </w:divBdr>
            </w:div>
            <w:div w:id="246772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281496">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49279">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668367">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099130">
      <w:bodyDiv w:val="1"/>
      <w:marLeft w:val="0"/>
      <w:marRight w:val="0"/>
      <w:marTop w:val="0"/>
      <w:marBottom w:val="0"/>
      <w:divBdr>
        <w:top w:val="none" w:sz="0" w:space="0" w:color="auto"/>
        <w:left w:val="none" w:sz="0" w:space="0" w:color="auto"/>
        <w:bottom w:val="none" w:sz="0" w:space="0" w:color="auto"/>
        <w:right w:val="none" w:sz="0" w:space="0" w:color="auto"/>
      </w:divBdr>
      <w:divsChild>
        <w:div w:id="1328363434">
          <w:marLeft w:val="0"/>
          <w:marRight w:val="0"/>
          <w:marTop w:val="0"/>
          <w:marBottom w:val="0"/>
          <w:divBdr>
            <w:top w:val="none" w:sz="0" w:space="0" w:color="auto"/>
            <w:left w:val="none" w:sz="0" w:space="0" w:color="auto"/>
            <w:bottom w:val="none" w:sz="0" w:space="0" w:color="auto"/>
            <w:right w:val="none" w:sz="0" w:space="0" w:color="auto"/>
          </w:divBdr>
        </w:div>
        <w:div w:id="1336223771">
          <w:marLeft w:val="0"/>
          <w:marRight w:val="0"/>
          <w:marTop w:val="150"/>
          <w:marBottom w:val="0"/>
          <w:divBdr>
            <w:top w:val="none" w:sz="0" w:space="0" w:color="auto"/>
            <w:left w:val="none" w:sz="0" w:space="0" w:color="auto"/>
            <w:bottom w:val="none" w:sz="0" w:space="0" w:color="auto"/>
            <w:right w:val="none" w:sz="0" w:space="0" w:color="auto"/>
          </w:divBdr>
          <w:divsChild>
            <w:div w:id="395055375">
              <w:marLeft w:val="1155"/>
              <w:marRight w:val="0"/>
              <w:marTop w:val="0"/>
              <w:marBottom w:val="0"/>
              <w:divBdr>
                <w:top w:val="none" w:sz="0" w:space="0" w:color="auto"/>
                <w:left w:val="none" w:sz="0" w:space="0" w:color="auto"/>
                <w:bottom w:val="none" w:sz="0" w:space="0" w:color="auto"/>
                <w:right w:val="none" w:sz="0" w:space="0" w:color="auto"/>
              </w:divBdr>
            </w:div>
            <w:div w:id="1781143532">
              <w:marLeft w:val="1155"/>
              <w:marRight w:val="0"/>
              <w:marTop w:val="0"/>
              <w:marBottom w:val="0"/>
              <w:divBdr>
                <w:top w:val="none" w:sz="0" w:space="0" w:color="auto"/>
                <w:left w:val="none" w:sz="0" w:space="0" w:color="auto"/>
                <w:bottom w:val="none" w:sz="0" w:space="0" w:color="auto"/>
                <w:right w:val="none" w:sz="0" w:space="0" w:color="auto"/>
              </w:divBdr>
            </w:div>
            <w:div w:id="1129281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0693">
      <w:bodyDiv w:val="1"/>
      <w:marLeft w:val="0"/>
      <w:marRight w:val="0"/>
      <w:marTop w:val="0"/>
      <w:marBottom w:val="0"/>
      <w:divBdr>
        <w:top w:val="none" w:sz="0" w:space="0" w:color="auto"/>
        <w:left w:val="none" w:sz="0" w:space="0" w:color="auto"/>
        <w:bottom w:val="none" w:sz="0" w:space="0" w:color="auto"/>
        <w:right w:val="none" w:sz="0" w:space="0" w:color="auto"/>
      </w:divBdr>
      <w:divsChild>
        <w:div w:id="1582443376">
          <w:marLeft w:val="0"/>
          <w:marRight w:val="0"/>
          <w:marTop w:val="0"/>
          <w:marBottom w:val="0"/>
          <w:divBdr>
            <w:top w:val="none" w:sz="0" w:space="0" w:color="auto"/>
            <w:left w:val="none" w:sz="0" w:space="0" w:color="auto"/>
            <w:bottom w:val="none" w:sz="0" w:space="0" w:color="auto"/>
            <w:right w:val="none" w:sz="0" w:space="0" w:color="auto"/>
          </w:divBdr>
        </w:div>
        <w:div w:id="279267294">
          <w:marLeft w:val="0"/>
          <w:marRight w:val="0"/>
          <w:marTop w:val="150"/>
          <w:marBottom w:val="0"/>
          <w:divBdr>
            <w:top w:val="none" w:sz="0" w:space="0" w:color="auto"/>
            <w:left w:val="none" w:sz="0" w:space="0" w:color="auto"/>
            <w:bottom w:val="none" w:sz="0" w:space="0" w:color="auto"/>
            <w:right w:val="none" w:sz="0" w:space="0" w:color="auto"/>
          </w:divBdr>
          <w:divsChild>
            <w:div w:id="1930580403">
              <w:marLeft w:val="1155"/>
              <w:marRight w:val="0"/>
              <w:marTop w:val="0"/>
              <w:marBottom w:val="0"/>
              <w:divBdr>
                <w:top w:val="none" w:sz="0" w:space="0" w:color="auto"/>
                <w:left w:val="none" w:sz="0" w:space="0" w:color="auto"/>
                <w:bottom w:val="none" w:sz="0" w:space="0" w:color="auto"/>
                <w:right w:val="none" w:sz="0" w:space="0" w:color="auto"/>
              </w:divBdr>
            </w:div>
            <w:div w:id="1549799092">
              <w:marLeft w:val="1155"/>
              <w:marRight w:val="0"/>
              <w:marTop w:val="0"/>
              <w:marBottom w:val="0"/>
              <w:divBdr>
                <w:top w:val="none" w:sz="0" w:space="0" w:color="auto"/>
                <w:left w:val="none" w:sz="0" w:space="0" w:color="auto"/>
                <w:bottom w:val="none" w:sz="0" w:space="0" w:color="auto"/>
                <w:right w:val="none" w:sz="0" w:space="0" w:color="auto"/>
              </w:divBdr>
            </w:div>
            <w:div w:id="66552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0338">
      <w:bodyDiv w:val="1"/>
      <w:marLeft w:val="0"/>
      <w:marRight w:val="0"/>
      <w:marTop w:val="0"/>
      <w:marBottom w:val="0"/>
      <w:divBdr>
        <w:top w:val="none" w:sz="0" w:space="0" w:color="auto"/>
        <w:left w:val="none" w:sz="0" w:space="0" w:color="auto"/>
        <w:bottom w:val="none" w:sz="0" w:space="0" w:color="auto"/>
        <w:right w:val="none" w:sz="0" w:space="0" w:color="auto"/>
      </w:divBdr>
      <w:divsChild>
        <w:div w:id="1912306804">
          <w:marLeft w:val="0"/>
          <w:marRight w:val="0"/>
          <w:marTop w:val="0"/>
          <w:marBottom w:val="0"/>
          <w:divBdr>
            <w:top w:val="none" w:sz="0" w:space="0" w:color="auto"/>
            <w:left w:val="none" w:sz="0" w:space="0" w:color="auto"/>
            <w:bottom w:val="none" w:sz="0" w:space="0" w:color="auto"/>
            <w:right w:val="none" w:sz="0" w:space="0" w:color="auto"/>
          </w:divBdr>
        </w:div>
        <w:div w:id="1752389278">
          <w:marLeft w:val="0"/>
          <w:marRight w:val="0"/>
          <w:marTop w:val="150"/>
          <w:marBottom w:val="0"/>
          <w:divBdr>
            <w:top w:val="none" w:sz="0" w:space="0" w:color="auto"/>
            <w:left w:val="none" w:sz="0" w:space="0" w:color="auto"/>
            <w:bottom w:val="none" w:sz="0" w:space="0" w:color="auto"/>
            <w:right w:val="none" w:sz="0" w:space="0" w:color="auto"/>
          </w:divBdr>
          <w:divsChild>
            <w:div w:id="1210263544">
              <w:marLeft w:val="1155"/>
              <w:marRight w:val="0"/>
              <w:marTop w:val="0"/>
              <w:marBottom w:val="0"/>
              <w:divBdr>
                <w:top w:val="none" w:sz="0" w:space="0" w:color="auto"/>
                <w:left w:val="none" w:sz="0" w:space="0" w:color="auto"/>
                <w:bottom w:val="none" w:sz="0" w:space="0" w:color="auto"/>
                <w:right w:val="none" w:sz="0" w:space="0" w:color="auto"/>
              </w:divBdr>
            </w:div>
            <w:div w:id="1773477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37666">
      <w:bodyDiv w:val="1"/>
      <w:marLeft w:val="0"/>
      <w:marRight w:val="0"/>
      <w:marTop w:val="0"/>
      <w:marBottom w:val="0"/>
      <w:divBdr>
        <w:top w:val="none" w:sz="0" w:space="0" w:color="auto"/>
        <w:left w:val="none" w:sz="0" w:space="0" w:color="auto"/>
        <w:bottom w:val="none" w:sz="0" w:space="0" w:color="auto"/>
        <w:right w:val="none" w:sz="0" w:space="0" w:color="auto"/>
      </w:divBdr>
      <w:divsChild>
        <w:div w:id="1814827754">
          <w:marLeft w:val="0"/>
          <w:marRight w:val="0"/>
          <w:marTop w:val="0"/>
          <w:marBottom w:val="0"/>
          <w:divBdr>
            <w:top w:val="none" w:sz="0" w:space="0" w:color="auto"/>
            <w:left w:val="none" w:sz="0" w:space="0" w:color="auto"/>
            <w:bottom w:val="none" w:sz="0" w:space="0" w:color="auto"/>
            <w:right w:val="none" w:sz="0" w:space="0" w:color="auto"/>
          </w:divBdr>
        </w:div>
        <w:div w:id="2011373124">
          <w:marLeft w:val="0"/>
          <w:marRight w:val="0"/>
          <w:marTop w:val="150"/>
          <w:marBottom w:val="0"/>
          <w:divBdr>
            <w:top w:val="none" w:sz="0" w:space="0" w:color="auto"/>
            <w:left w:val="none" w:sz="0" w:space="0" w:color="auto"/>
            <w:bottom w:val="none" w:sz="0" w:space="0" w:color="auto"/>
            <w:right w:val="none" w:sz="0" w:space="0" w:color="auto"/>
          </w:divBdr>
          <w:divsChild>
            <w:div w:id="259071987">
              <w:marLeft w:val="1155"/>
              <w:marRight w:val="0"/>
              <w:marTop w:val="0"/>
              <w:marBottom w:val="0"/>
              <w:divBdr>
                <w:top w:val="none" w:sz="0" w:space="0" w:color="auto"/>
                <w:left w:val="none" w:sz="0" w:space="0" w:color="auto"/>
                <w:bottom w:val="none" w:sz="0" w:space="0" w:color="auto"/>
                <w:right w:val="none" w:sz="0" w:space="0" w:color="auto"/>
              </w:divBdr>
            </w:div>
            <w:div w:id="1033115617">
              <w:marLeft w:val="1155"/>
              <w:marRight w:val="0"/>
              <w:marTop w:val="0"/>
              <w:marBottom w:val="0"/>
              <w:divBdr>
                <w:top w:val="none" w:sz="0" w:space="0" w:color="auto"/>
                <w:left w:val="none" w:sz="0" w:space="0" w:color="auto"/>
                <w:bottom w:val="none" w:sz="0" w:space="0" w:color="auto"/>
                <w:right w:val="none" w:sz="0" w:space="0" w:color="auto"/>
              </w:divBdr>
            </w:div>
            <w:div w:id="745344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354">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08693">
      <w:bodyDiv w:val="1"/>
      <w:marLeft w:val="0"/>
      <w:marRight w:val="0"/>
      <w:marTop w:val="0"/>
      <w:marBottom w:val="0"/>
      <w:divBdr>
        <w:top w:val="none" w:sz="0" w:space="0" w:color="auto"/>
        <w:left w:val="none" w:sz="0" w:space="0" w:color="auto"/>
        <w:bottom w:val="none" w:sz="0" w:space="0" w:color="auto"/>
        <w:right w:val="none" w:sz="0" w:space="0" w:color="auto"/>
      </w:divBdr>
      <w:divsChild>
        <w:div w:id="481577852">
          <w:marLeft w:val="0"/>
          <w:marRight w:val="0"/>
          <w:marTop w:val="0"/>
          <w:marBottom w:val="0"/>
          <w:divBdr>
            <w:top w:val="none" w:sz="0" w:space="0" w:color="auto"/>
            <w:left w:val="none" w:sz="0" w:space="0" w:color="auto"/>
            <w:bottom w:val="none" w:sz="0" w:space="0" w:color="auto"/>
            <w:right w:val="none" w:sz="0" w:space="0" w:color="auto"/>
          </w:divBdr>
        </w:div>
        <w:div w:id="819924523">
          <w:marLeft w:val="0"/>
          <w:marRight w:val="0"/>
          <w:marTop w:val="150"/>
          <w:marBottom w:val="0"/>
          <w:divBdr>
            <w:top w:val="none" w:sz="0" w:space="0" w:color="auto"/>
            <w:left w:val="none" w:sz="0" w:space="0" w:color="auto"/>
            <w:bottom w:val="none" w:sz="0" w:space="0" w:color="auto"/>
            <w:right w:val="none" w:sz="0" w:space="0" w:color="auto"/>
          </w:divBdr>
          <w:divsChild>
            <w:div w:id="1026712953">
              <w:marLeft w:val="1155"/>
              <w:marRight w:val="0"/>
              <w:marTop w:val="0"/>
              <w:marBottom w:val="0"/>
              <w:divBdr>
                <w:top w:val="none" w:sz="0" w:space="0" w:color="auto"/>
                <w:left w:val="none" w:sz="0" w:space="0" w:color="auto"/>
                <w:bottom w:val="none" w:sz="0" w:space="0" w:color="auto"/>
                <w:right w:val="none" w:sz="0" w:space="0" w:color="auto"/>
              </w:divBdr>
            </w:div>
            <w:div w:id="1726678464">
              <w:marLeft w:val="1155"/>
              <w:marRight w:val="0"/>
              <w:marTop w:val="0"/>
              <w:marBottom w:val="0"/>
              <w:divBdr>
                <w:top w:val="none" w:sz="0" w:space="0" w:color="auto"/>
                <w:left w:val="none" w:sz="0" w:space="0" w:color="auto"/>
                <w:bottom w:val="none" w:sz="0" w:space="0" w:color="auto"/>
                <w:right w:val="none" w:sz="0" w:space="0" w:color="auto"/>
              </w:divBdr>
            </w:div>
            <w:div w:id="587730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89947861">
      <w:bodyDiv w:val="1"/>
      <w:marLeft w:val="0"/>
      <w:marRight w:val="0"/>
      <w:marTop w:val="0"/>
      <w:marBottom w:val="0"/>
      <w:divBdr>
        <w:top w:val="none" w:sz="0" w:space="0" w:color="auto"/>
        <w:left w:val="none" w:sz="0" w:space="0" w:color="auto"/>
        <w:bottom w:val="none" w:sz="0" w:space="0" w:color="auto"/>
        <w:right w:val="none" w:sz="0" w:space="0" w:color="auto"/>
      </w:divBdr>
      <w:divsChild>
        <w:div w:id="258561067">
          <w:marLeft w:val="0"/>
          <w:marRight w:val="0"/>
          <w:marTop w:val="0"/>
          <w:marBottom w:val="0"/>
          <w:divBdr>
            <w:top w:val="none" w:sz="0" w:space="0" w:color="auto"/>
            <w:left w:val="none" w:sz="0" w:space="0" w:color="auto"/>
            <w:bottom w:val="none" w:sz="0" w:space="0" w:color="auto"/>
            <w:right w:val="none" w:sz="0" w:space="0" w:color="auto"/>
          </w:divBdr>
        </w:div>
        <w:div w:id="401221806">
          <w:marLeft w:val="0"/>
          <w:marRight w:val="0"/>
          <w:marTop w:val="150"/>
          <w:marBottom w:val="0"/>
          <w:divBdr>
            <w:top w:val="none" w:sz="0" w:space="0" w:color="auto"/>
            <w:left w:val="none" w:sz="0" w:space="0" w:color="auto"/>
            <w:bottom w:val="none" w:sz="0" w:space="0" w:color="auto"/>
            <w:right w:val="none" w:sz="0" w:space="0" w:color="auto"/>
          </w:divBdr>
          <w:divsChild>
            <w:div w:id="2038893693">
              <w:marLeft w:val="1155"/>
              <w:marRight w:val="0"/>
              <w:marTop w:val="0"/>
              <w:marBottom w:val="0"/>
              <w:divBdr>
                <w:top w:val="none" w:sz="0" w:space="0" w:color="auto"/>
                <w:left w:val="none" w:sz="0" w:space="0" w:color="auto"/>
                <w:bottom w:val="none" w:sz="0" w:space="0" w:color="auto"/>
                <w:right w:val="none" w:sz="0" w:space="0" w:color="auto"/>
              </w:divBdr>
            </w:div>
            <w:div w:id="348144629">
              <w:marLeft w:val="1155"/>
              <w:marRight w:val="0"/>
              <w:marTop w:val="0"/>
              <w:marBottom w:val="0"/>
              <w:divBdr>
                <w:top w:val="none" w:sz="0" w:space="0" w:color="auto"/>
                <w:left w:val="none" w:sz="0" w:space="0" w:color="auto"/>
                <w:bottom w:val="none" w:sz="0" w:space="0" w:color="auto"/>
                <w:right w:val="none" w:sz="0" w:space="0" w:color="auto"/>
              </w:divBdr>
            </w:div>
            <w:div w:id="93421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52483">
      <w:bodyDiv w:val="1"/>
      <w:marLeft w:val="0"/>
      <w:marRight w:val="0"/>
      <w:marTop w:val="0"/>
      <w:marBottom w:val="0"/>
      <w:divBdr>
        <w:top w:val="none" w:sz="0" w:space="0" w:color="auto"/>
        <w:left w:val="none" w:sz="0" w:space="0" w:color="auto"/>
        <w:bottom w:val="none" w:sz="0" w:space="0" w:color="auto"/>
        <w:right w:val="none" w:sz="0" w:space="0" w:color="auto"/>
      </w:divBdr>
      <w:divsChild>
        <w:div w:id="310718127">
          <w:marLeft w:val="0"/>
          <w:marRight w:val="0"/>
          <w:marTop w:val="0"/>
          <w:marBottom w:val="0"/>
          <w:divBdr>
            <w:top w:val="none" w:sz="0" w:space="0" w:color="auto"/>
            <w:left w:val="none" w:sz="0" w:space="0" w:color="auto"/>
            <w:bottom w:val="none" w:sz="0" w:space="0" w:color="auto"/>
            <w:right w:val="none" w:sz="0" w:space="0" w:color="auto"/>
          </w:divBdr>
        </w:div>
        <w:div w:id="409080147">
          <w:marLeft w:val="0"/>
          <w:marRight w:val="0"/>
          <w:marTop w:val="150"/>
          <w:marBottom w:val="0"/>
          <w:divBdr>
            <w:top w:val="none" w:sz="0" w:space="0" w:color="auto"/>
            <w:left w:val="none" w:sz="0" w:space="0" w:color="auto"/>
            <w:bottom w:val="none" w:sz="0" w:space="0" w:color="auto"/>
            <w:right w:val="none" w:sz="0" w:space="0" w:color="auto"/>
          </w:divBdr>
          <w:divsChild>
            <w:div w:id="138426057">
              <w:marLeft w:val="1155"/>
              <w:marRight w:val="0"/>
              <w:marTop w:val="0"/>
              <w:marBottom w:val="0"/>
              <w:divBdr>
                <w:top w:val="none" w:sz="0" w:space="0" w:color="auto"/>
                <w:left w:val="none" w:sz="0" w:space="0" w:color="auto"/>
                <w:bottom w:val="none" w:sz="0" w:space="0" w:color="auto"/>
                <w:right w:val="none" w:sz="0" w:space="0" w:color="auto"/>
              </w:divBdr>
            </w:div>
            <w:div w:id="1719166988">
              <w:marLeft w:val="1155"/>
              <w:marRight w:val="0"/>
              <w:marTop w:val="0"/>
              <w:marBottom w:val="0"/>
              <w:divBdr>
                <w:top w:val="none" w:sz="0" w:space="0" w:color="auto"/>
                <w:left w:val="none" w:sz="0" w:space="0" w:color="auto"/>
                <w:bottom w:val="none" w:sz="0" w:space="0" w:color="auto"/>
                <w:right w:val="none" w:sz="0" w:space="0" w:color="auto"/>
              </w:divBdr>
            </w:div>
            <w:div w:id="754596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00510">
      <w:bodyDiv w:val="1"/>
      <w:marLeft w:val="0"/>
      <w:marRight w:val="0"/>
      <w:marTop w:val="0"/>
      <w:marBottom w:val="0"/>
      <w:divBdr>
        <w:top w:val="none" w:sz="0" w:space="0" w:color="auto"/>
        <w:left w:val="none" w:sz="0" w:space="0" w:color="auto"/>
        <w:bottom w:val="none" w:sz="0" w:space="0" w:color="auto"/>
        <w:right w:val="none" w:sz="0" w:space="0" w:color="auto"/>
      </w:divBdr>
      <w:divsChild>
        <w:div w:id="1362508672">
          <w:marLeft w:val="0"/>
          <w:marRight w:val="0"/>
          <w:marTop w:val="0"/>
          <w:marBottom w:val="0"/>
          <w:divBdr>
            <w:top w:val="none" w:sz="0" w:space="0" w:color="auto"/>
            <w:left w:val="none" w:sz="0" w:space="0" w:color="auto"/>
            <w:bottom w:val="none" w:sz="0" w:space="0" w:color="auto"/>
            <w:right w:val="none" w:sz="0" w:space="0" w:color="auto"/>
          </w:divBdr>
        </w:div>
        <w:div w:id="757094096">
          <w:marLeft w:val="0"/>
          <w:marRight w:val="0"/>
          <w:marTop w:val="150"/>
          <w:marBottom w:val="0"/>
          <w:divBdr>
            <w:top w:val="none" w:sz="0" w:space="0" w:color="auto"/>
            <w:left w:val="none" w:sz="0" w:space="0" w:color="auto"/>
            <w:bottom w:val="none" w:sz="0" w:space="0" w:color="auto"/>
            <w:right w:val="none" w:sz="0" w:space="0" w:color="auto"/>
          </w:divBdr>
          <w:divsChild>
            <w:div w:id="1049643969">
              <w:marLeft w:val="1155"/>
              <w:marRight w:val="0"/>
              <w:marTop w:val="0"/>
              <w:marBottom w:val="0"/>
              <w:divBdr>
                <w:top w:val="none" w:sz="0" w:space="0" w:color="auto"/>
                <w:left w:val="none" w:sz="0" w:space="0" w:color="auto"/>
                <w:bottom w:val="none" w:sz="0" w:space="0" w:color="auto"/>
                <w:right w:val="none" w:sz="0" w:space="0" w:color="auto"/>
              </w:divBdr>
            </w:div>
            <w:div w:id="1029717520">
              <w:marLeft w:val="1155"/>
              <w:marRight w:val="0"/>
              <w:marTop w:val="0"/>
              <w:marBottom w:val="0"/>
              <w:divBdr>
                <w:top w:val="none" w:sz="0" w:space="0" w:color="auto"/>
                <w:left w:val="none" w:sz="0" w:space="0" w:color="auto"/>
                <w:bottom w:val="none" w:sz="0" w:space="0" w:color="auto"/>
                <w:right w:val="none" w:sz="0" w:space="0" w:color="auto"/>
              </w:divBdr>
            </w:div>
            <w:div w:id="2060744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146218">
      <w:bodyDiv w:val="1"/>
      <w:marLeft w:val="0"/>
      <w:marRight w:val="0"/>
      <w:marTop w:val="0"/>
      <w:marBottom w:val="0"/>
      <w:divBdr>
        <w:top w:val="none" w:sz="0" w:space="0" w:color="auto"/>
        <w:left w:val="none" w:sz="0" w:space="0" w:color="auto"/>
        <w:bottom w:val="none" w:sz="0" w:space="0" w:color="auto"/>
        <w:right w:val="none" w:sz="0" w:space="0" w:color="auto"/>
      </w:divBdr>
      <w:divsChild>
        <w:div w:id="491215010">
          <w:marLeft w:val="0"/>
          <w:marRight w:val="0"/>
          <w:marTop w:val="0"/>
          <w:marBottom w:val="0"/>
          <w:divBdr>
            <w:top w:val="none" w:sz="0" w:space="0" w:color="auto"/>
            <w:left w:val="none" w:sz="0" w:space="0" w:color="auto"/>
            <w:bottom w:val="none" w:sz="0" w:space="0" w:color="auto"/>
            <w:right w:val="none" w:sz="0" w:space="0" w:color="auto"/>
          </w:divBdr>
        </w:div>
        <w:div w:id="96601749">
          <w:marLeft w:val="0"/>
          <w:marRight w:val="0"/>
          <w:marTop w:val="150"/>
          <w:marBottom w:val="0"/>
          <w:divBdr>
            <w:top w:val="none" w:sz="0" w:space="0" w:color="auto"/>
            <w:left w:val="none" w:sz="0" w:space="0" w:color="auto"/>
            <w:bottom w:val="none" w:sz="0" w:space="0" w:color="auto"/>
            <w:right w:val="none" w:sz="0" w:space="0" w:color="auto"/>
          </w:divBdr>
          <w:divsChild>
            <w:div w:id="1897230332">
              <w:marLeft w:val="1155"/>
              <w:marRight w:val="0"/>
              <w:marTop w:val="0"/>
              <w:marBottom w:val="0"/>
              <w:divBdr>
                <w:top w:val="none" w:sz="0" w:space="0" w:color="auto"/>
                <w:left w:val="none" w:sz="0" w:space="0" w:color="auto"/>
                <w:bottom w:val="none" w:sz="0" w:space="0" w:color="auto"/>
                <w:right w:val="none" w:sz="0" w:space="0" w:color="auto"/>
              </w:divBdr>
            </w:div>
            <w:div w:id="1107384950">
              <w:marLeft w:val="1155"/>
              <w:marRight w:val="0"/>
              <w:marTop w:val="0"/>
              <w:marBottom w:val="0"/>
              <w:divBdr>
                <w:top w:val="none" w:sz="0" w:space="0" w:color="auto"/>
                <w:left w:val="none" w:sz="0" w:space="0" w:color="auto"/>
                <w:bottom w:val="none" w:sz="0" w:space="0" w:color="auto"/>
                <w:right w:val="none" w:sz="0" w:space="0" w:color="auto"/>
              </w:divBdr>
            </w:div>
            <w:div w:id="276448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12860">
      <w:bodyDiv w:val="1"/>
      <w:marLeft w:val="0"/>
      <w:marRight w:val="0"/>
      <w:marTop w:val="0"/>
      <w:marBottom w:val="0"/>
      <w:divBdr>
        <w:top w:val="none" w:sz="0" w:space="0" w:color="auto"/>
        <w:left w:val="none" w:sz="0" w:space="0" w:color="auto"/>
        <w:bottom w:val="none" w:sz="0" w:space="0" w:color="auto"/>
        <w:right w:val="none" w:sz="0" w:space="0" w:color="auto"/>
      </w:divBdr>
      <w:divsChild>
        <w:div w:id="313339247">
          <w:marLeft w:val="0"/>
          <w:marRight w:val="0"/>
          <w:marTop w:val="0"/>
          <w:marBottom w:val="0"/>
          <w:divBdr>
            <w:top w:val="none" w:sz="0" w:space="0" w:color="auto"/>
            <w:left w:val="none" w:sz="0" w:space="0" w:color="auto"/>
            <w:bottom w:val="none" w:sz="0" w:space="0" w:color="auto"/>
            <w:right w:val="none" w:sz="0" w:space="0" w:color="auto"/>
          </w:divBdr>
        </w:div>
        <w:div w:id="1970432238">
          <w:marLeft w:val="0"/>
          <w:marRight w:val="0"/>
          <w:marTop w:val="150"/>
          <w:marBottom w:val="0"/>
          <w:divBdr>
            <w:top w:val="none" w:sz="0" w:space="0" w:color="auto"/>
            <w:left w:val="none" w:sz="0" w:space="0" w:color="auto"/>
            <w:bottom w:val="none" w:sz="0" w:space="0" w:color="auto"/>
            <w:right w:val="none" w:sz="0" w:space="0" w:color="auto"/>
          </w:divBdr>
          <w:divsChild>
            <w:div w:id="576213720">
              <w:marLeft w:val="1155"/>
              <w:marRight w:val="0"/>
              <w:marTop w:val="0"/>
              <w:marBottom w:val="0"/>
              <w:divBdr>
                <w:top w:val="none" w:sz="0" w:space="0" w:color="auto"/>
                <w:left w:val="none" w:sz="0" w:space="0" w:color="auto"/>
                <w:bottom w:val="none" w:sz="0" w:space="0" w:color="auto"/>
                <w:right w:val="none" w:sz="0" w:space="0" w:color="auto"/>
              </w:divBdr>
            </w:div>
            <w:div w:id="1160777187">
              <w:marLeft w:val="1155"/>
              <w:marRight w:val="0"/>
              <w:marTop w:val="0"/>
              <w:marBottom w:val="0"/>
              <w:divBdr>
                <w:top w:val="none" w:sz="0" w:space="0" w:color="auto"/>
                <w:left w:val="none" w:sz="0" w:space="0" w:color="auto"/>
                <w:bottom w:val="none" w:sz="0" w:space="0" w:color="auto"/>
                <w:right w:val="none" w:sz="0" w:space="0" w:color="auto"/>
              </w:divBdr>
            </w:div>
            <w:div w:id="1443450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2988030">
      <w:bodyDiv w:val="1"/>
      <w:marLeft w:val="0"/>
      <w:marRight w:val="0"/>
      <w:marTop w:val="0"/>
      <w:marBottom w:val="0"/>
      <w:divBdr>
        <w:top w:val="none" w:sz="0" w:space="0" w:color="auto"/>
        <w:left w:val="none" w:sz="0" w:space="0" w:color="auto"/>
        <w:bottom w:val="none" w:sz="0" w:space="0" w:color="auto"/>
        <w:right w:val="none" w:sz="0" w:space="0" w:color="auto"/>
      </w:divBdr>
      <w:divsChild>
        <w:div w:id="366416821">
          <w:marLeft w:val="0"/>
          <w:marRight w:val="0"/>
          <w:marTop w:val="0"/>
          <w:marBottom w:val="0"/>
          <w:divBdr>
            <w:top w:val="none" w:sz="0" w:space="0" w:color="auto"/>
            <w:left w:val="none" w:sz="0" w:space="0" w:color="auto"/>
            <w:bottom w:val="none" w:sz="0" w:space="0" w:color="auto"/>
            <w:right w:val="none" w:sz="0" w:space="0" w:color="auto"/>
          </w:divBdr>
        </w:div>
        <w:div w:id="891617658">
          <w:marLeft w:val="0"/>
          <w:marRight w:val="0"/>
          <w:marTop w:val="150"/>
          <w:marBottom w:val="0"/>
          <w:divBdr>
            <w:top w:val="none" w:sz="0" w:space="0" w:color="auto"/>
            <w:left w:val="none" w:sz="0" w:space="0" w:color="auto"/>
            <w:bottom w:val="none" w:sz="0" w:space="0" w:color="auto"/>
            <w:right w:val="none" w:sz="0" w:space="0" w:color="auto"/>
          </w:divBdr>
          <w:divsChild>
            <w:div w:id="826744270">
              <w:marLeft w:val="1155"/>
              <w:marRight w:val="0"/>
              <w:marTop w:val="0"/>
              <w:marBottom w:val="0"/>
              <w:divBdr>
                <w:top w:val="none" w:sz="0" w:space="0" w:color="auto"/>
                <w:left w:val="none" w:sz="0" w:space="0" w:color="auto"/>
                <w:bottom w:val="none" w:sz="0" w:space="0" w:color="auto"/>
                <w:right w:val="none" w:sz="0" w:space="0" w:color="auto"/>
              </w:divBdr>
            </w:div>
            <w:div w:id="1934046064">
              <w:marLeft w:val="1155"/>
              <w:marRight w:val="0"/>
              <w:marTop w:val="0"/>
              <w:marBottom w:val="0"/>
              <w:divBdr>
                <w:top w:val="none" w:sz="0" w:space="0" w:color="auto"/>
                <w:left w:val="none" w:sz="0" w:space="0" w:color="auto"/>
                <w:bottom w:val="none" w:sz="0" w:space="0" w:color="auto"/>
                <w:right w:val="none" w:sz="0" w:space="0" w:color="auto"/>
              </w:divBdr>
            </w:div>
            <w:div w:id="196052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381691">
      <w:bodyDiv w:val="1"/>
      <w:marLeft w:val="0"/>
      <w:marRight w:val="0"/>
      <w:marTop w:val="0"/>
      <w:marBottom w:val="0"/>
      <w:divBdr>
        <w:top w:val="none" w:sz="0" w:space="0" w:color="auto"/>
        <w:left w:val="none" w:sz="0" w:space="0" w:color="auto"/>
        <w:bottom w:val="none" w:sz="0" w:space="0" w:color="auto"/>
        <w:right w:val="none" w:sz="0" w:space="0" w:color="auto"/>
      </w:divBdr>
      <w:divsChild>
        <w:div w:id="1011417230">
          <w:marLeft w:val="0"/>
          <w:marRight w:val="0"/>
          <w:marTop w:val="0"/>
          <w:marBottom w:val="0"/>
          <w:divBdr>
            <w:top w:val="none" w:sz="0" w:space="0" w:color="auto"/>
            <w:left w:val="none" w:sz="0" w:space="0" w:color="auto"/>
            <w:bottom w:val="none" w:sz="0" w:space="0" w:color="auto"/>
            <w:right w:val="none" w:sz="0" w:space="0" w:color="auto"/>
          </w:divBdr>
        </w:div>
        <w:div w:id="418448088">
          <w:marLeft w:val="0"/>
          <w:marRight w:val="0"/>
          <w:marTop w:val="150"/>
          <w:marBottom w:val="0"/>
          <w:divBdr>
            <w:top w:val="none" w:sz="0" w:space="0" w:color="auto"/>
            <w:left w:val="none" w:sz="0" w:space="0" w:color="auto"/>
            <w:bottom w:val="none" w:sz="0" w:space="0" w:color="auto"/>
            <w:right w:val="none" w:sz="0" w:space="0" w:color="auto"/>
          </w:divBdr>
          <w:divsChild>
            <w:div w:id="2040011698">
              <w:marLeft w:val="1155"/>
              <w:marRight w:val="0"/>
              <w:marTop w:val="0"/>
              <w:marBottom w:val="0"/>
              <w:divBdr>
                <w:top w:val="none" w:sz="0" w:space="0" w:color="auto"/>
                <w:left w:val="none" w:sz="0" w:space="0" w:color="auto"/>
                <w:bottom w:val="none" w:sz="0" w:space="0" w:color="auto"/>
                <w:right w:val="none" w:sz="0" w:space="0" w:color="auto"/>
              </w:divBdr>
            </w:div>
            <w:div w:id="76874150">
              <w:marLeft w:val="1155"/>
              <w:marRight w:val="0"/>
              <w:marTop w:val="0"/>
              <w:marBottom w:val="0"/>
              <w:divBdr>
                <w:top w:val="none" w:sz="0" w:space="0" w:color="auto"/>
                <w:left w:val="none" w:sz="0" w:space="0" w:color="auto"/>
                <w:bottom w:val="none" w:sz="0" w:space="0" w:color="auto"/>
                <w:right w:val="none" w:sz="0" w:space="0" w:color="auto"/>
              </w:divBdr>
            </w:div>
            <w:div w:id="1361515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43540">
      <w:bodyDiv w:val="1"/>
      <w:marLeft w:val="0"/>
      <w:marRight w:val="0"/>
      <w:marTop w:val="0"/>
      <w:marBottom w:val="0"/>
      <w:divBdr>
        <w:top w:val="none" w:sz="0" w:space="0" w:color="auto"/>
        <w:left w:val="none" w:sz="0" w:space="0" w:color="auto"/>
        <w:bottom w:val="none" w:sz="0" w:space="0" w:color="auto"/>
        <w:right w:val="none" w:sz="0" w:space="0" w:color="auto"/>
      </w:divBdr>
    </w:div>
    <w:div w:id="493956658">
      <w:bodyDiv w:val="1"/>
      <w:marLeft w:val="0"/>
      <w:marRight w:val="0"/>
      <w:marTop w:val="0"/>
      <w:marBottom w:val="0"/>
      <w:divBdr>
        <w:top w:val="none" w:sz="0" w:space="0" w:color="auto"/>
        <w:left w:val="none" w:sz="0" w:space="0" w:color="auto"/>
        <w:bottom w:val="none" w:sz="0" w:space="0" w:color="auto"/>
        <w:right w:val="none" w:sz="0" w:space="0" w:color="auto"/>
      </w:divBdr>
      <w:divsChild>
        <w:div w:id="1020743645">
          <w:marLeft w:val="0"/>
          <w:marRight w:val="0"/>
          <w:marTop w:val="0"/>
          <w:marBottom w:val="0"/>
          <w:divBdr>
            <w:top w:val="none" w:sz="0" w:space="0" w:color="auto"/>
            <w:left w:val="none" w:sz="0" w:space="0" w:color="auto"/>
            <w:bottom w:val="none" w:sz="0" w:space="0" w:color="auto"/>
            <w:right w:val="none" w:sz="0" w:space="0" w:color="auto"/>
          </w:divBdr>
        </w:div>
        <w:div w:id="795568713">
          <w:marLeft w:val="0"/>
          <w:marRight w:val="0"/>
          <w:marTop w:val="150"/>
          <w:marBottom w:val="0"/>
          <w:divBdr>
            <w:top w:val="none" w:sz="0" w:space="0" w:color="auto"/>
            <w:left w:val="none" w:sz="0" w:space="0" w:color="auto"/>
            <w:bottom w:val="none" w:sz="0" w:space="0" w:color="auto"/>
            <w:right w:val="none" w:sz="0" w:space="0" w:color="auto"/>
          </w:divBdr>
          <w:divsChild>
            <w:div w:id="587622089">
              <w:marLeft w:val="1155"/>
              <w:marRight w:val="0"/>
              <w:marTop w:val="0"/>
              <w:marBottom w:val="0"/>
              <w:divBdr>
                <w:top w:val="none" w:sz="0" w:space="0" w:color="auto"/>
                <w:left w:val="none" w:sz="0" w:space="0" w:color="auto"/>
                <w:bottom w:val="none" w:sz="0" w:space="0" w:color="auto"/>
                <w:right w:val="none" w:sz="0" w:space="0" w:color="auto"/>
              </w:divBdr>
            </w:div>
            <w:div w:id="1309437833">
              <w:marLeft w:val="1155"/>
              <w:marRight w:val="0"/>
              <w:marTop w:val="0"/>
              <w:marBottom w:val="0"/>
              <w:divBdr>
                <w:top w:val="none" w:sz="0" w:space="0" w:color="auto"/>
                <w:left w:val="none" w:sz="0" w:space="0" w:color="auto"/>
                <w:bottom w:val="none" w:sz="0" w:space="0" w:color="auto"/>
                <w:right w:val="none" w:sz="0" w:space="0" w:color="auto"/>
              </w:divBdr>
            </w:div>
            <w:div w:id="203122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0574">
      <w:bodyDiv w:val="1"/>
      <w:marLeft w:val="0"/>
      <w:marRight w:val="0"/>
      <w:marTop w:val="0"/>
      <w:marBottom w:val="0"/>
      <w:divBdr>
        <w:top w:val="none" w:sz="0" w:space="0" w:color="auto"/>
        <w:left w:val="none" w:sz="0" w:space="0" w:color="auto"/>
        <w:bottom w:val="none" w:sz="0" w:space="0" w:color="auto"/>
        <w:right w:val="none" w:sz="0" w:space="0" w:color="auto"/>
      </w:divBdr>
      <w:divsChild>
        <w:div w:id="526647337">
          <w:marLeft w:val="0"/>
          <w:marRight w:val="0"/>
          <w:marTop w:val="0"/>
          <w:marBottom w:val="0"/>
          <w:divBdr>
            <w:top w:val="none" w:sz="0" w:space="0" w:color="auto"/>
            <w:left w:val="none" w:sz="0" w:space="0" w:color="auto"/>
            <w:bottom w:val="none" w:sz="0" w:space="0" w:color="auto"/>
            <w:right w:val="none" w:sz="0" w:space="0" w:color="auto"/>
          </w:divBdr>
        </w:div>
        <w:div w:id="1688092587">
          <w:marLeft w:val="0"/>
          <w:marRight w:val="0"/>
          <w:marTop w:val="150"/>
          <w:marBottom w:val="0"/>
          <w:divBdr>
            <w:top w:val="none" w:sz="0" w:space="0" w:color="auto"/>
            <w:left w:val="none" w:sz="0" w:space="0" w:color="auto"/>
            <w:bottom w:val="none" w:sz="0" w:space="0" w:color="auto"/>
            <w:right w:val="none" w:sz="0" w:space="0" w:color="auto"/>
          </w:divBdr>
          <w:divsChild>
            <w:div w:id="1914197602">
              <w:marLeft w:val="1155"/>
              <w:marRight w:val="0"/>
              <w:marTop w:val="0"/>
              <w:marBottom w:val="0"/>
              <w:divBdr>
                <w:top w:val="none" w:sz="0" w:space="0" w:color="auto"/>
                <w:left w:val="none" w:sz="0" w:space="0" w:color="auto"/>
                <w:bottom w:val="none" w:sz="0" w:space="0" w:color="auto"/>
                <w:right w:val="none" w:sz="0" w:space="0" w:color="auto"/>
              </w:divBdr>
            </w:div>
            <w:div w:id="321080305">
              <w:marLeft w:val="1155"/>
              <w:marRight w:val="0"/>
              <w:marTop w:val="0"/>
              <w:marBottom w:val="0"/>
              <w:divBdr>
                <w:top w:val="none" w:sz="0" w:space="0" w:color="auto"/>
                <w:left w:val="none" w:sz="0" w:space="0" w:color="auto"/>
                <w:bottom w:val="none" w:sz="0" w:space="0" w:color="auto"/>
                <w:right w:val="none" w:sz="0" w:space="0" w:color="auto"/>
              </w:divBdr>
            </w:div>
            <w:div w:id="2031373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147943">
      <w:bodyDiv w:val="1"/>
      <w:marLeft w:val="0"/>
      <w:marRight w:val="0"/>
      <w:marTop w:val="0"/>
      <w:marBottom w:val="0"/>
      <w:divBdr>
        <w:top w:val="none" w:sz="0" w:space="0" w:color="auto"/>
        <w:left w:val="none" w:sz="0" w:space="0" w:color="auto"/>
        <w:bottom w:val="none" w:sz="0" w:space="0" w:color="auto"/>
        <w:right w:val="none" w:sz="0" w:space="0" w:color="auto"/>
      </w:divBdr>
      <w:divsChild>
        <w:div w:id="1240286708">
          <w:marLeft w:val="0"/>
          <w:marRight w:val="0"/>
          <w:marTop w:val="0"/>
          <w:marBottom w:val="0"/>
          <w:divBdr>
            <w:top w:val="none" w:sz="0" w:space="0" w:color="auto"/>
            <w:left w:val="none" w:sz="0" w:space="0" w:color="auto"/>
            <w:bottom w:val="none" w:sz="0" w:space="0" w:color="auto"/>
            <w:right w:val="none" w:sz="0" w:space="0" w:color="auto"/>
          </w:divBdr>
        </w:div>
        <w:div w:id="1853759764">
          <w:marLeft w:val="0"/>
          <w:marRight w:val="0"/>
          <w:marTop w:val="150"/>
          <w:marBottom w:val="0"/>
          <w:divBdr>
            <w:top w:val="none" w:sz="0" w:space="0" w:color="auto"/>
            <w:left w:val="none" w:sz="0" w:space="0" w:color="auto"/>
            <w:bottom w:val="none" w:sz="0" w:space="0" w:color="auto"/>
            <w:right w:val="none" w:sz="0" w:space="0" w:color="auto"/>
          </w:divBdr>
          <w:divsChild>
            <w:div w:id="893154945">
              <w:marLeft w:val="1155"/>
              <w:marRight w:val="0"/>
              <w:marTop w:val="0"/>
              <w:marBottom w:val="0"/>
              <w:divBdr>
                <w:top w:val="none" w:sz="0" w:space="0" w:color="auto"/>
                <w:left w:val="none" w:sz="0" w:space="0" w:color="auto"/>
                <w:bottom w:val="none" w:sz="0" w:space="0" w:color="auto"/>
                <w:right w:val="none" w:sz="0" w:space="0" w:color="auto"/>
              </w:divBdr>
            </w:div>
            <w:div w:id="1653831476">
              <w:marLeft w:val="1155"/>
              <w:marRight w:val="0"/>
              <w:marTop w:val="0"/>
              <w:marBottom w:val="0"/>
              <w:divBdr>
                <w:top w:val="none" w:sz="0" w:space="0" w:color="auto"/>
                <w:left w:val="none" w:sz="0" w:space="0" w:color="auto"/>
                <w:bottom w:val="none" w:sz="0" w:space="0" w:color="auto"/>
                <w:right w:val="none" w:sz="0" w:space="0" w:color="auto"/>
              </w:divBdr>
            </w:div>
            <w:div w:id="910045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15733">
      <w:bodyDiv w:val="1"/>
      <w:marLeft w:val="0"/>
      <w:marRight w:val="0"/>
      <w:marTop w:val="0"/>
      <w:marBottom w:val="0"/>
      <w:divBdr>
        <w:top w:val="none" w:sz="0" w:space="0" w:color="auto"/>
        <w:left w:val="none" w:sz="0" w:space="0" w:color="auto"/>
        <w:bottom w:val="none" w:sz="0" w:space="0" w:color="auto"/>
        <w:right w:val="none" w:sz="0" w:space="0" w:color="auto"/>
      </w:divBdr>
      <w:divsChild>
        <w:div w:id="987855682">
          <w:marLeft w:val="0"/>
          <w:marRight w:val="0"/>
          <w:marTop w:val="0"/>
          <w:marBottom w:val="0"/>
          <w:divBdr>
            <w:top w:val="none" w:sz="0" w:space="0" w:color="auto"/>
            <w:left w:val="none" w:sz="0" w:space="0" w:color="auto"/>
            <w:bottom w:val="none" w:sz="0" w:space="0" w:color="auto"/>
            <w:right w:val="none" w:sz="0" w:space="0" w:color="auto"/>
          </w:divBdr>
        </w:div>
        <w:div w:id="1943535643">
          <w:marLeft w:val="0"/>
          <w:marRight w:val="0"/>
          <w:marTop w:val="150"/>
          <w:marBottom w:val="0"/>
          <w:divBdr>
            <w:top w:val="none" w:sz="0" w:space="0" w:color="auto"/>
            <w:left w:val="none" w:sz="0" w:space="0" w:color="auto"/>
            <w:bottom w:val="none" w:sz="0" w:space="0" w:color="auto"/>
            <w:right w:val="none" w:sz="0" w:space="0" w:color="auto"/>
          </w:divBdr>
          <w:divsChild>
            <w:div w:id="873083589">
              <w:marLeft w:val="1155"/>
              <w:marRight w:val="0"/>
              <w:marTop w:val="0"/>
              <w:marBottom w:val="0"/>
              <w:divBdr>
                <w:top w:val="none" w:sz="0" w:space="0" w:color="auto"/>
                <w:left w:val="none" w:sz="0" w:space="0" w:color="auto"/>
                <w:bottom w:val="none" w:sz="0" w:space="0" w:color="auto"/>
                <w:right w:val="none" w:sz="0" w:space="0" w:color="auto"/>
              </w:divBdr>
            </w:div>
            <w:div w:id="1490246159">
              <w:marLeft w:val="1155"/>
              <w:marRight w:val="0"/>
              <w:marTop w:val="0"/>
              <w:marBottom w:val="0"/>
              <w:divBdr>
                <w:top w:val="none" w:sz="0" w:space="0" w:color="auto"/>
                <w:left w:val="none" w:sz="0" w:space="0" w:color="auto"/>
                <w:bottom w:val="none" w:sz="0" w:space="0" w:color="auto"/>
                <w:right w:val="none" w:sz="0" w:space="0" w:color="auto"/>
              </w:divBdr>
            </w:div>
            <w:div w:id="51684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16764">
      <w:bodyDiv w:val="1"/>
      <w:marLeft w:val="0"/>
      <w:marRight w:val="0"/>
      <w:marTop w:val="0"/>
      <w:marBottom w:val="0"/>
      <w:divBdr>
        <w:top w:val="none" w:sz="0" w:space="0" w:color="auto"/>
        <w:left w:val="none" w:sz="0" w:space="0" w:color="auto"/>
        <w:bottom w:val="none" w:sz="0" w:space="0" w:color="auto"/>
        <w:right w:val="none" w:sz="0" w:space="0" w:color="auto"/>
      </w:divBdr>
      <w:divsChild>
        <w:div w:id="200477308">
          <w:marLeft w:val="0"/>
          <w:marRight w:val="0"/>
          <w:marTop w:val="0"/>
          <w:marBottom w:val="0"/>
          <w:divBdr>
            <w:top w:val="none" w:sz="0" w:space="0" w:color="auto"/>
            <w:left w:val="none" w:sz="0" w:space="0" w:color="auto"/>
            <w:bottom w:val="none" w:sz="0" w:space="0" w:color="auto"/>
            <w:right w:val="none" w:sz="0" w:space="0" w:color="auto"/>
          </w:divBdr>
        </w:div>
        <w:div w:id="910773834">
          <w:marLeft w:val="0"/>
          <w:marRight w:val="0"/>
          <w:marTop w:val="150"/>
          <w:marBottom w:val="0"/>
          <w:divBdr>
            <w:top w:val="none" w:sz="0" w:space="0" w:color="auto"/>
            <w:left w:val="none" w:sz="0" w:space="0" w:color="auto"/>
            <w:bottom w:val="none" w:sz="0" w:space="0" w:color="auto"/>
            <w:right w:val="none" w:sz="0" w:space="0" w:color="auto"/>
          </w:divBdr>
          <w:divsChild>
            <w:div w:id="824588407">
              <w:marLeft w:val="1155"/>
              <w:marRight w:val="0"/>
              <w:marTop w:val="0"/>
              <w:marBottom w:val="0"/>
              <w:divBdr>
                <w:top w:val="none" w:sz="0" w:space="0" w:color="auto"/>
                <w:left w:val="none" w:sz="0" w:space="0" w:color="auto"/>
                <w:bottom w:val="none" w:sz="0" w:space="0" w:color="auto"/>
                <w:right w:val="none" w:sz="0" w:space="0" w:color="auto"/>
              </w:divBdr>
            </w:div>
            <w:div w:id="877935462">
              <w:marLeft w:val="1155"/>
              <w:marRight w:val="0"/>
              <w:marTop w:val="0"/>
              <w:marBottom w:val="0"/>
              <w:divBdr>
                <w:top w:val="none" w:sz="0" w:space="0" w:color="auto"/>
                <w:left w:val="none" w:sz="0" w:space="0" w:color="auto"/>
                <w:bottom w:val="none" w:sz="0" w:space="0" w:color="auto"/>
                <w:right w:val="none" w:sz="0" w:space="0" w:color="auto"/>
              </w:divBdr>
            </w:div>
            <w:div w:id="1262253973">
              <w:marLeft w:val="1155"/>
              <w:marRight w:val="0"/>
              <w:marTop w:val="0"/>
              <w:marBottom w:val="0"/>
              <w:divBdr>
                <w:top w:val="none" w:sz="0" w:space="0" w:color="auto"/>
                <w:left w:val="none" w:sz="0" w:space="0" w:color="auto"/>
                <w:bottom w:val="none" w:sz="0" w:space="0" w:color="auto"/>
                <w:right w:val="none" w:sz="0" w:space="0" w:color="auto"/>
              </w:divBdr>
            </w:div>
          </w:divsChild>
        </w:div>
        <w:div w:id="198515644">
          <w:marLeft w:val="0"/>
          <w:marRight w:val="0"/>
          <w:marTop w:val="0"/>
          <w:marBottom w:val="0"/>
          <w:divBdr>
            <w:top w:val="none" w:sz="0" w:space="0" w:color="auto"/>
            <w:left w:val="none" w:sz="0" w:space="0" w:color="auto"/>
            <w:bottom w:val="none" w:sz="0" w:space="0" w:color="auto"/>
            <w:right w:val="none" w:sz="0" w:space="0" w:color="auto"/>
          </w:divBdr>
        </w:div>
      </w:divsChild>
    </w:div>
    <w:div w:id="497883920">
      <w:bodyDiv w:val="1"/>
      <w:marLeft w:val="0"/>
      <w:marRight w:val="0"/>
      <w:marTop w:val="0"/>
      <w:marBottom w:val="0"/>
      <w:divBdr>
        <w:top w:val="none" w:sz="0" w:space="0" w:color="auto"/>
        <w:left w:val="none" w:sz="0" w:space="0" w:color="auto"/>
        <w:bottom w:val="none" w:sz="0" w:space="0" w:color="auto"/>
        <w:right w:val="none" w:sz="0" w:space="0" w:color="auto"/>
      </w:divBdr>
      <w:divsChild>
        <w:div w:id="1629509320">
          <w:marLeft w:val="0"/>
          <w:marRight w:val="0"/>
          <w:marTop w:val="0"/>
          <w:marBottom w:val="0"/>
          <w:divBdr>
            <w:top w:val="none" w:sz="0" w:space="0" w:color="auto"/>
            <w:left w:val="none" w:sz="0" w:space="0" w:color="auto"/>
            <w:bottom w:val="none" w:sz="0" w:space="0" w:color="auto"/>
            <w:right w:val="none" w:sz="0" w:space="0" w:color="auto"/>
          </w:divBdr>
        </w:div>
        <w:div w:id="1925331836">
          <w:marLeft w:val="0"/>
          <w:marRight w:val="0"/>
          <w:marTop w:val="150"/>
          <w:marBottom w:val="0"/>
          <w:divBdr>
            <w:top w:val="none" w:sz="0" w:space="0" w:color="auto"/>
            <w:left w:val="none" w:sz="0" w:space="0" w:color="auto"/>
            <w:bottom w:val="none" w:sz="0" w:space="0" w:color="auto"/>
            <w:right w:val="none" w:sz="0" w:space="0" w:color="auto"/>
          </w:divBdr>
          <w:divsChild>
            <w:div w:id="27536107">
              <w:marLeft w:val="1155"/>
              <w:marRight w:val="0"/>
              <w:marTop w:val="0"/>
              <w:marBottom w:val="0"/>
              <w:divBdr>
                <w:top w:val="none" w:sz="0" w:space="0" w:color="auto"/>
                <w:left w:val="none" w:sz="0" w:space="0" w:color="auto"/>
                <w:bottom w:val="none" w:sz="0" w:space="0" w:color="auto"/>
                <w:right w:val="none" w:sz="0" w:space="0" w:color="auto"/>
              </w:divBdr>
            </w:div>
            <w:div w:id="334461610">
              <w:marLeft w:val="1155"/>
              <w:marRight w:val="0"/>
              <w:marTop w:val="0"/>
              <w:marBottom w:val="0"/>
              <w:divBdr>
                <w:top w:val="none" w:sz="0" w:space="0" w:color="auto"/>
                <w:left w:val="none" w:sz="0" w:space="0" w:color="auto"/>
                <w:bottom w:val="none" w:sz="0" w:space="0" w:color="auto"/>
                <w:right w:val="none" w:sz="0" w:space="0" w:color="auto"/>
              </w:divBdr>
            </w:div>
            <w:div w:id="1960992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8934900">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539743">
      <w:bodyDiv w:val="1"/>
      <w:marLeft w:val="0"/>
      <w:marRight w:val="0"/>
      <w:marTop w:val="0"/>
      <w:marBottom w:val="0"/>
      <w:divBdr>
        <w:top w:val="none" w:sz="0" w:space="0" w:color="auto"/>
        <w:left w:val="none" w:sz="0" w:space="0" w:color="auto"/>
        <w:bottom w:val="none" w:sz="0" w:space="0" w:color="auto"/>
        <w:right w:val="none" w:sz="0" w:space="0" w:color="auto"/>
      </w:divBdr>
      <w:divsChild>
        <w:div w:id="1867324757">
          <w:marLeft w:val="0"/>
          <w:marRight w:val="0"/>
          <w:marTop w:val="0"/>
          <w:marBottom w:val="0"/>
          <w:divBdr>
            <w:top w:val="none" w:sz="0" w:space="0" w:color="auto"/>
            <w:left w:val="none" w:sz="0" w:space="0" w:color="auto"/>
            <w:bottom w:val="none" w:sz="0" w:space="0" w:color="auto"/>
            <w:right w:val="none" w:sz="0" w:space="0" w:color="auto"/>
          </w:divBdr>
        </w:div>
        <w:div w:id="204024435">
          <w:marLeft w:val="0"/>
          <w:marRight w:val="0"/>
          <w:marTop w:val="150"/>
          <w:marBottom w:val="0"/>
          <w:divBdr>
            <w:top w:val="none" w:sz="0" w:space="0" w:color="auto"/>
            <w:left w:val="none" w:sz="0" w:space="0" w:color="auto"/>
            <w:bottom w:val="none" w:sz="0" w:space="0" w:color="auto"/>
            <w:right w:val="none" w:sz="0" w:space="0" w:color="auto"/>
          </w:divBdr>
          <w:divsChild>
            <w:div w:id="553320621">
              <w:marLeft w:val="1155"/>
              <w:marRight w:val="0"/>
              <w:marTop w:val="0"/>
              <w:marBottom w:val="0"/>
              <w:divBdr>
                <w:top w:val="none" w:sz="0" w:space="0" w:color="auto"/>
                <w:left w:val="none" w:sz="0" w:space="0" w:color="auto"/>
                <w:bottom w:val="none" w:sz="0" w:space="0" w:color="auto"/>
                <w:right w:val="none" w:sz="0" w:space="0" w:color="auto"/>
              </w:divBdr>
            </w:div>
            <w:div w:id="1727483383">
              <w:marLeft w:val="1155"/>
              <w:marRight w:val="0"/>
              <w:marTop w:val="0"/>
              <w:marBottom w:val="0"/>
              <w:divBdr>
                <w:top w:val="none" w:sz="0" w:space="0" w:color="auto"/>
                <w:left w:val="none" w:sz="0" w:space="0" w:color="auto"/>
                <w:bottom w:val="none" w:sz="0" w:space="0" w:color="auto"/>
                <w:right w:val="none" w:sz="0" w:space="0" w:color="auto"/>
              </w:divBdr>
            </w:div>
            <w:div w:id="148910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7201">
      <w:bodyDiv w:val="1"/>
      <w:marLeft w:val="0"/>
      <w:marRight w:val="0"/>
      <w:marTop w:val="0"/>
      <w:marBottom w:val="0"/>
      <w:divBdr>
        <w:top w:val="none" w:sz="0" w:space="0" w:color="auto"/>
        <w:left w:val="none" w:sz="0" w:space="0" w:color="auto"/>
        <w:bottom w:val="none" w:sz="0" w:space="0" w:color="auto"/>
        <w:right w:val="none" w:sz="0" w:space="0" w:color="auto"/>
      </w:divBdr>
      <w:divsChild>
        <w:div w:id="1416173202">
          <w:marLeft w:val="0"/>
          <w:marRight w:val="0"/>
          <w:marTop w:val="0"/>
          <w:marBottom w:val="0"/>
          <w:divBdr>
            <w:top w:val="none" w:sz="0" w:space="0" w:color="auto"/>
            <w:left w:val="none" w:sz="0" w:space="0" w:color="auto"/>
            <w:bottom w:val="none" w:sz="0" w:space="0" w:color="auto"/>
            <w:right w:val="none" w:sz="0" w:space="0" w:color="auto"/>
          </w:divBdr>
        </w:div>
        <w:div w:id="24866130">
          <w:marLeft w:val="0"/>
          <w:marRight w:val="0"/>
          <w:marTop w:val="150"/>
          <w:marBottom w:val="0"/>
          <w:divBdr>
            <w:top w:val="none" w:sz="0" w:space="0" w:color="auto"/>
            <w:left w:val="none" w:sz="0" w:space="0" w:color="auto"/>
            <w:bottom w:val="none" w:sz="0" w:space="0" w:color="auto"/>
            <w:right w:val="none" w:sz="0" w:space="0" w:color="auto"/>
          </w:divBdr>
          <w:divsChild>
            <w:div w:id="1866093144">
              <w:marLeft w:val="1155"/>
              <w:marRight w:val="0"/>
              <w:marTop w:val="0"/>
              <w:marBottom w:val="0"/>
              <w:divBdr>
                <w:top w:val="none" w:sz="0" w:space="0" w:color="auto"/>
                <w:left w:val="none" w:sz="0" w:space="0" w:color="auto"/>
                <w:bottom w:val="none" w:sz="0" w:space="0" w:color="auto"/>
                <w:right w:val="none" w:sz="0" w:space="0" w:color="auto"/>
              </w:divBdr>
            </w:div>
            <w:div w:id="320276113">
              <w:marLeft w:val="1155"/>
              <w:marRight w:val="0"/>
              <w:marTop w:val="0"/>
              <w:marBottom w:val="0"/>
              <w:divBdr>
                <w:top w:val="none" w:sz="0" w:space="0" w:color="auto"/>
                <w:left w:val="none" w:sz="0" w:space="0" w:color="auto"/>
                <w:bottom w:val="none" w:sz="0" w:space="0" w:color="auto"/>
                <w:right w:val="none" w:sz="0" w:space="0" w:color="auto"/>
              </w:divBdr>
            </w:div>
            <w:div w:id="2008828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10572">
      <w:bodyDiv w:val="1"/>
      <w:marLeft w:val="0"/>
      <w:marRight w:val="0"/>
      <w:marTop w:val="0"/>
      <w:marBottom w:val="0"/>
      <w:divBdr>
        <w:top w:val="none" w:sz="0" w:space="0" w:color="auto"/>
        <w:left w:val="none" w:sz="0" w:space="0" w:color="auto"/>
        <w:bottom w:val="none" w:sz="0" w:space="0" w:color="auto"/>
        <w:right w:val="none" w:sz="0" w:space="0" w:color="auto"/>
      </w:divBdr>
      <w:divsChild>
        <w:div w:id="813254406">
          <w:marLeft w:val="0"/>
          <w:marRight w:val="0"/>
          <w:marTop w:val="0"/>
          <w:marBottom w:val="0"/>
          <w:divBdr>
            <w:top w:val="none" w:sz="0" w:space="0" w:color="auto"/>
            <w:left w:val="none" w:sz="0" w:space="0" w:color="auto"/>
            <w:bottom w:val="none" w:sz="0" w:space="0" w:color="auto"/>
            <w:right w:val="none" w:sz="0" w:space="0" w:color="auto"/>
          </w:divBdr>
        </w:div>
        <w:div w:id="2038040621">
          <w:marLeft w:val="0"/>
          <w:marRight w:val="0"/>
          <w:marTop w:val="150"/>
          <w:marBottom w:val="0"/>
          <w:divBdr>
            <w:top w:val="none" w:sz="0" w:space="0" w:color="auto"/>
            <w:left w:val="none" w:sz="0" w:space="0" w:color="auto"/>
            <w:bottom w:val="none" w:sz="0" w:space="0" w:color="auto"/>
            <w:right w:val="none" w:sz="0" w:space="0" w:color="auto"/>
          </w:divBdr>
          <w:divsChild>
            <w:div w:id="1542522056">
              <w:marLeft w:val="1155"/>
              <w:marRight w:val="0"/>
              <w:marTop w:val="0"/>
              <w:marBottom w:val="0"/>
              <w:divBdr>
                <w:top w:val="none" w:sz="0" w:space="0" w:color="auto"/>
                <w:left w:val="none" w:sz="0" w:space="0" w:color="auto"/>
                <w:bottom w:val="none" w:sz="0" w:space="0" w:color="auto"/>
                <w:right w:val="none" w:sz="0" w:space="0" w:color="auto"/>
              </w:divBdr>
            </w:div>
            <w:div w:id="2129808340">
              <w:marLeft w:val="1155"/>
              <w:marRight w:val="0"/>
              <w:marTop w:val="0"/>
              <w:marBottom w:val="0"/>
              <w:divBdr>
                <w:top w:val="none" w:sz="0" w:space="0" w:color="auto"/>
                <w:left w:val="none" w:sz="0" w:space="0" w:color="auto"/>
                <w:bottom w:val="none" w:sz="0" w:space="0" w:color="auto"/>
                <w:right w:val="none" w:sz="0" w:space="0" w:color="auto"/>
              </w:divBdr>
            </w:div>
            <w:div w:id="696123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15692">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476986">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1350">
      <w:bodyDiv w:val="1"/>
      <w:marLeft w:val="0"/>
      <w:marRight w:val="0"/>
      <w:marTop w:val="0"/>
      <w:marBottom w:val="0"/>
      <w:divBdr>
        <w:top w:val="none" w:sz="0" w:space="0" w:color="auto"/>
        <w:left w:val="none" w:sz="0" w:space="0" w:color="auto"/>
        <w:bottom w:val="none" w:sz="0" w:space="0" w:color="auto"/>
        <w:right w:val="none" w:sz="0" w:space="0" w:color="auto"/>
      </w:divBdr>
      <w:divsChild>
        <w:div w:id="950206962">
          <w:marLeft w:val="0"/>
          <w:marRight w:val="0"/>
          <w:marTop w:val="0"/>
          <w:marBottom w:val="0"/>
          <w:divBdr>
            <w:top w:val="none" w:sz="0" w:space="0" w:color="auto"/>
            <w:left w:val="none" w:sz="0" w:space="0" w:color="auto"/>
            <w:bottom w:val="none" w:sz="0" w:space="0" w:color="auto"/>
            <w:right w:val="none" w:sz="0" w:space="0" w:color="auto"/>
          </w:divBdr>
        </w:div>
        <w:div w:id="272521903">
          <w:marLeft w:val="0"/>
          <w:marRight w:val="0"/>
          <w:marTop w:val="150"/>
          <w:marBottom w:val="0"/>
          <w:divBdr>
            <w:top w:val="none" w:sz="0" w:space="0" w:color="auto"/>
            <w:left w:val="none" w:sz="0" w:space="0" w:color="auto"/>
            <w:bottom w:val="none" w:sz="0" w:space="0" w:color="auto"/>
            <w:right w:val="none" w:sz="0" w:space="0" w:color="auto"/>
          </w:divBdr>
          <w:divsChild>
            <w:div w:id="694844571">
              <w:marLeft w:val="1155"/>
              <w:marRight w:val="0"/>
              <w:marTop w:val="0"/>
              <w:marBottom w:val="0"/>
              <w:divBdr>
                <w:top w:val="none" w:sz="0" w:space="0" w:color="auto"/>
                <w:left w:val="none" w:sz="0" w:space="0" w:color="auto"/>
                <w:bottom w:val="none" w:sz="0" w:space="0" w:color="auto"/>
                <w:right w:val="none" w:sz="0" w:space="0" w:color="auto"/>
              </w:divBdr>
            </w:div>
            <w:div w:id="1729915339">
              <w:marLeft w:val="1155"/>
              <w:marRight w:val="0"/>
              <w:marTop w:val="0"/>
              <w:marBottom w:val="0"/>
              <w:divBdr>
                <w:top w:val="none" w:sz="0" w:space="0" w:color="auto"/>
                <w:left w:val="none" w:sz="0" w:space="0" w:color="auto"/>
                <w:bottom w:val="none" w:sz="0" w:space="0" w:color="auto"/>
                <w:right w:val="none" w:sz="0" w:space="0" w:color="auto"/>
              </w:divBdr>
            </w:div>
            <w:div w:id="1196696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663124">
      <w:bodyDiv w:val="1"/>
      <w:marLeft w:val="0"/>
      <w:marRight w:val="0"/>
      <w:marTop w:val="0"/>
      <w:marBottom w:val="0"/>
      <w:divBdr>
        <w:top w:val="none" w:sz="0" w:space="0" w:color="auto"/>
        <w:left w:val="none" w:sz="0" w:space="0" w:color="auto"/>
        <w:bottom w:val="none" w:sz="0" w:space="0" w:color="auto"/>
        <w:right w:val="none" w:sz="0" w:space="0" w:color="auto"/>
      </w:divBdr>
      <w:divsChild>
        <w:div w:id="208539197">
          <w:marLeft w:val="0"/>
          <w:marRight w:val="0"/>
          <w:marTop w:val="0"/>
          <w:marBottom w:val="0"/>
          <w:divBdr>
            <w:top w:val="none" w:sz="0" w:space="0" w:color="auto"/>
            <w:left w:val="none" w:sz="0" w:space="0" w:color="auto"/>
            <w:bottom w:val="none" w:sz="0" w:space="0" w:color="auto"/>
            <w:right w:val="none" w:sz="0" w:space="0" w:color="auto"/>
          </w:divBdr>
        </w:div>
        <w:div w:id="438179248">
          <w:marLeft w:val="0"/>
          <w:marRight w:val="0"/>
          <w:marTop w:val="150"/>
          <w:marBottom w:val="0"/>
          <w:divBdr>
            <w:top w:val="none" w:sz="0" w:space="0" w:color="auto"/>
            <w:left w:val="none" w:sz="0" w:space="0" w:color="auto"/>
            <w:bottom w:val="none" w:sz="0" w:space="0" w:color="auto"/>
            <w:right w:val="none" w:sz="0" w:space="0" w:color="auto"/>
          </w:divBdr>
          <w:divsChild>
            <w:div w:id="2101563506">
              <w:marLeft w:val="1155"/>
              <w:marRight w:val="0"/>
              <w:marTop w:val="0"/>
              <w:marBottom w:val="0"/>
              <w:divBdr>
                <w:top w:val="none" w:sz="0" w:space="0" w:color="auto"/>
                <w:left w:val="none" w:sz="0" w:space="0" w:color="auto"/>
                <w:bottom w:val="none" w:sz="0" w:space="0" w:color="auto"/>
                <w:right w:val="none" w:sz="0" w:space="0" w:color="auto"/>
              </w:divBdr>
            </w:div>
            <w:div w:id="1154371071">
              <w:marLeft w:val="1155"/>
              <w:marRight w:val="0"/>
              <w:marTop w:val="0"/>
              <w:marBottom w:val="0"/>
              <w:divBdr>
                <w:top w:val="none" w:sz="0" w:space="0" w:color="auto"/>
                <w:left w:val="none" w:sz="0" w:space="0" w:color="auto"/>
                <w:bottom w:val="none" w:sz="0" w:space="0" w:color="auto"/>
                <w:right w:val="none" w:sz="0" w:space="0" w:color="auto"/>
              </w:divBdr>
            </w:div>
            <w:div w:id="1309283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3908470">
      <w:bodyDiv w:val="1"/>
      <w:marLeft w:val="0"/>
      <w:marRight w:val="0"/>
      <w:marTop w:val="0"/>
      <w:marBottom w:val="0"/>
      <w:divBdr>
        <w:top w:val="none" w:sz="0" w:space="0" w:color="auto"/>
        <w:left w:val="none" w:sz="0" w:space="0" w:color="auto"/>
        <w:bottom w:val="none" w:sz="0" w:space="0" w:color="auto"/>
        <w:right w:val="none" w:sz="0" w:space="0" w:color="auto"/>
      </w:divBdr>
      <w:divsChild>
        <w:div w:id="1366708501">
          <w:marLeft w:val="0"/>
          <w:marRight w:val="0"/>
          <w:marTop w:val="0"/>
          <w:marBottom w:val="0"/>
          <w:divBdr>
            <w:top w:val="none" w:sz="0" w:space="0" w:color="auto"/>
            <w:left w:val="none" w:sz="0" w:space="0" w:color="auto"/>
            <w:bottom w:val="none" w:sz="0" w:space="0" w:color="auto"/>
            <w:right w:val="none" w:sz="0" w:space="0" w:color="auto"/>
          </w:divBdr>
        </w:div>
        <w:div w:id="541598920">
          <w:marLeft w:val="0"/>
          <w:marRight w:val="0"/>
          <w:marTop w:val="150"/>
          <w:marBottom w:val="0"/>
          <w:divBdr>
            <w:top w:val="none" w:sz="0" w:space="0" w:color="auto"/>
            <w:left w:val="none" w:sz="0" w:space="0" w:color="auto"/>
            <w:bottom w:val="none" w:sz="0" w:space="0" w:color="auto"/>
            <w:right w:val="none" w:sz="0" w:space="0" w:color="auto"/>
          </w:divBdr>
          <w:divsChild>
            <w:div w:id="1984775575">
              <w:marLeft w:val="1155"/>
              <w:marRight w:val="0"/>
              <w:marTop w:val="0"/>
              <w:marBottom w:val="0"/>
              <w:divBdr>
                <w:top w:val="none" w:sz="0" w:space="0" w:color="auto"/>
                <w:left w:val="none" w:sz="0" w:space="0" w:color="auto"/>
                <w:bottom w:val="none" w:sz="0" w:space="0" w:color="auto"/>
                <w:right w:val="none" w:sz="0" w:space="0" w:color="auto"/>
              </w:divBdr>
            </w:div>
            <w:div w:id="1520847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05362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5266">
      <w:bodyDiv w:val="1"/>
      <w:marLeft w:val="0"/>
      <w:marRight w:val="0"/>
      <w:marTop w:val="0"/>
      <w:marBottom w:val="0"/>
      <w:divBdr>
        <w:top w:val="none" w:sz="0" w:space="0" w:color="auto"/>
        <w:left w:val="none" w:sz="0" w:space="0" w:color="auto"/>
        <w:bottom w:val="none" w:sz="0" w:space="0" w:color="auto"/>
        <w:right w:val="none" w:sz="0" w:space="0" w:color="auto"/>
      </w:divBdr>
      <w:divsChild>
        <w:div w:id="535895660">
          <w:marLeft w:val="0"/>
          <w:marRight w:val="0"/>
          <w:marTop w:val="0"/>
          <w:marBottom w:val="0"/>
          <w:divBdr>
            <w:top w:val="none" w:sz="0" w:space="0" w:color="auto"/>
            <w:left w:val="none" w:sz="0" w:space="0" w:color="auto"/>
            <w:bottom w:val="none" w:sz="0" w:space="0" w:color="auto"/>
            <w:right w:val="none" w:sz="0" w:space="0" w:color="auto"/>
          </w:divBdr>
        </w:div>
        <w:div w:id="671883564">
          <w:marLeft w:val="0"/>
          <w:marRight w:val="0"/>
          <w:marTop w:val="150"/>
          <w:marBottom w:val="0"/>
          <w:divBdr>
            <w:top w:val="none" w:sz="0" w:space="0" w:color="auto"/>
            <w:left w:val="none" w:sz="0" w:space="0" w:color="auto"/>
            <w:bottom w:val="none" w:sz="0" w:space="0" w:color="auto"/>
            <w:right w:val="none" w:sz="0" w:space="0" w:color="auto"/>
          </w:divBdr>
          <w:divsChild>
            <w:div w:id="396126097">
              <w:marLeft w:val="1155"/>
              <w:marRight w:val="0"/>
              <w:marTop w:val="0"/>
              <w:marBottom w:val="0"/>
              <w:divBdr>
                <w:top w:val="none" w:sz="0" w:space="0" w:color="auto"/>
                <w:left w:val="none" w:sz="0" w:space="0" w:color="auto"/>
                <w:bottom w:val="none" w:sz="0" w:space="0" w:color="auto"/>
                <w:right w:val="none" w:sz="0" w:space="0" w:color="auto"/>
              </w:divBdr>
            </w:div>
            <w:div w:id="1079063494">
              <w:marLeft w:val="1155"/>
              <w:marRight w:val="0"/>
              <w:marTop w:val="0"/>
              <w:marBottom w:val="0"/>
              <w:divBdr>
                <w:top w:val="none" w:sz="0" w:space="0" w:color="auto"/>
                <w:left w:val="none" w:sz="0" w:space="0" w:color="auto"/>
                <w:bottom w:val="none" w:sz="0" w:space="0" w:color="auto"/>
                <w:right w:val="none" w:sz="0" w:space="0" w:color="auto"/>
              </w:divBdr>
            </w:div>
            <w:div w:id="1513840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563931">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293928">
      <w:bodyDiv w:val="1"/>
      <w:marLeft w:val="0"/>
      <w:marRight w:val="0"/>
      <w:marTop w:val="0"/>
      <w:marBottom w:val="0"/>
      <w:divBdr>
        <w:top w:val="none" w:sz="0" w:space="0" w:color="auto"/>
        <w:left w:val="none" w:sz="0" w:space="0" w:color="auto"/>
        <w:bottom w:val="none" w:sz="0" w:space="0" w:color="auto"/>
        <w:right w:val="none" w:sz="0" w:space="0" w:color="auto"/>
      </w:divBdr>
    </w:div>
    <w:div w:id="505368138">
      <w:bodyDiv w:val="1"/>
      <w:marLeft w:val="0"/>
      <w:marRight w:val="0"/>
      <w:marTop w:val="0"/>
      <w:marBottom w:val="0"/>
      <w:divBdr>
        <w:top w:val="none" w:sz="0" w:space="0" w:color="auto"/>
        <w:left w:val="none" w:sz="0" w:space="0" w:color="auto"/>
        <w:bottom w:val="none" w:sz="0" w:space="0" w:color="auto"/>
        <w:right w:val="none" w:sz="0" w:space="0" w:color="auto"/>
      </w:divBdr>
      <w:divsChild>
        <w:div w:id="1022241166">
          <w:marLeft w:val="0"/>
          <w:marRight w:val="0"/>
          <w:marTop w:val="0"/>
          <w:marBottom w:val="0"/>
          <w:divBdr>
            <w:top w:val="none" w:sz="0" w:space="0" w:color="auto"/>
            <w:left w:val="none" w:sz="0" w:space="0" w:color="auto"/>
            <w:bottom w:val="none" w:sz="0" w:space="0" w:color="auto"/>
            <w:right w:val="none" w:sz="0" w:space="0" w:color="auto"/>
          </w:divBdr>
        </w:div>
        <w:div w:id="282347636">
          <w:marLeft w:val="0"/>
          <w:marRight w:val="0"/>
          <w:marTop w:val="150"/>
          <w:marBottom w:val="0"/>
          <w:divBdr>
            <w:top w:val="none" w:sz="0" w:space="0" w:color="auto"/>
            <w:left w:val="none" w:sz="0" w:space="0" w:color="auto"/>
            <w:bottom w:val="none" w:sz="0" w:space="0" w:color="auto"/>
            <w:right w:val="none" w:sz="0" w:space="0" w:color="auto"/>
          </w:divBdr>
          <w:divsChild>
            <w:div w:id="1195540193">
              <w:marLeft w:val="1155"/>
              <w:marRight w:val="0"/>
              <w:marTop w:val="0"/>
              <w:marBottom w:val="0"/>
              <w:divBdr>
                <w:top w:val="none" w:sz="0" w:space="0" w:color="auto"/>
                <w:left w:val="none" w:sz="0" w:space="0" w:color="auto"/>
                <w:bottom w:val="none" w:sz="0" w:space="0" w:color="auto"/>
                <w:right w:val="none" w:sz="0" w:space="0" w:color="auto"/>
              </w:divBdr>
            </w:div>
            <w:div w:id="448277444">
              <w:marLeft w:val="1155"/>
              <w:marRight w:val="0"/>
              <w:marTop w:val="0"/>
              <w:marBottom w:val="0"/>
              <w:divBdr>
                <w:top w:val="none" w:sz="0" w:space="0" w:color="auto"/>
                <w:left w:val="none" w:sz="0" w:space="0" w:color="auto"/>
                <w:bottom w:val="none" w:sz="0" w:space="0" w:color="auto"/>
                <w:right w:val="none" w:sz="0" w:space="0" w:color="auto"/>
              </w:divBdr>
            </w:div>
            <w:div w:id="142308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705707">
      <w:bodyDiv w:val="1"/>
      <w:marLeft w:val="0"/>
      <w:marRight w:val="0"/>
      <w:marTop w:val="0"/>
      <w:marBottom w:val="0"/>
      <w:divBdr>
        <w:top w:val="none" w:sz="0" w:space="0" w:color="auto"/>
        <w:left w:val="none" w:sz="0" w:space="0" w:color="auto"/>
        <w:bottom w:val="none" w:sz="0" w:space="0" w:color="auto"/>
        <w:right w:val="none" w:sz="0" w:space="0" w:color="auto"/>
      </w:divBdr>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332929">
      <w:bodyDiv w:val="1"/>
      <w:marLeft w:val="0"/>
      <w:marRight w:val="0"/>
      <w:marTop w:val="0"/>
      <w:marBottom w:val="0"/>
      <w:divBdr>
        <w:top w:val="none" w:sz="0" w:space="0" w:color="auto"/>
        <w:left w:val="none" w:sz="0" w:space="0" w:color="auto"/>
        <w:bottom w:val="none" w:sz="0" w:space="0" w:color="auto"/>
        <w:right w:val="none" w:sz="0" w:space="0" w:color="auto"/>
      </w:divBdr>
      <w:divsChild>
        <w:div w:id="1008600993">
          <w:marLeft w:val="0"/>
          <w:marRight w:val="0"/>
          <w:marTop w:val="0"/>
          <w:marBottom w:val="0"/>
          <w:divBdr>
            <w:top w:val="none" w:sz="0" w:space="0" w:color="auto"/>
            <w:left w:val="none" w:sz="0" w:space="0" w:color="auto"/>
            <w:bottom w:val="none" w:sz="0" w:space="0" w:color="auto"/>
            <w:right w:val="none" w:sz="0" w:space="0" w:color="auto"/>
          </w:divBdr>
        </w:div>
        <w:div w:id="1263684714">
          <w:marLeft w:val="0"/>
          <w:marRight w:val="0"/>
          <w:marTop w:val="150"/>
          <w:marBottom w:val="0"/>
          <w:divBdr>
            <w:top w:val="none" w:sz="0" w:space="0" w:color="auto"/>
            <w:left w:val="none" w:sz="0" w:space="0" w:color="auto"/>
            <w:bottom w:val="none" w:sz="0" w:space="0" w:color="auto"/>
            <w:right w:val="none" w:sz="0" w:space="0" w:color="auto"/>
          </w:divBdr>
          <w:divsChild>
            <w:div w:id="1239946629">
              <w:marLeft w:val="1155"/>
              <w:marRight w:val="0"/>
              <w:marTop w:val="0"/>
              <w:marBottom w:val="0"/>
              <w:divBdr>
                <w:top w:val="none" w:sz="0" w:space="0" w:color="auto"/>
                <w:left w:val="none" w:sz="0" w:space="0" w:color="auto"/>
                <w:bottom w:val="none" w:sz="0" w:space="0" w:color="auto"/>
                <w:right w:val="none" w:sz="0" w:space="0" w:color="auto"/>
              </w:divBdr>
            </w:div>
            <w:div w:id="182718465">
              <w:marLeft w:val="1155"/>
              <w:marRight w:val="0"/>
              <w:marTop w:val="0"/>
              <w:marBottom w:val="0"/>
              <w:divBdr>
                <w:top w:val="none" w:sz="0" w:space="0" w:color="auto"/>
                <w:left w:val="none" w:sz="0" w:space="0" w:color="auto"/>
                <w:bottom w:val="none" w:sz="0" w:space="0" w:color="auto"/>
                <w:right w:val="none" w:sz="0" w:space="0" w:color="auto"/>
              </w:divBdr>
            </w:div>
            <w:div w:id="1958826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483630">
      <w:bodyDiv w:val="1"/>
      <w:marLeft w:val="0"/>
      <w:marRight w:val="0"/>
      <w:marTop w:val="0"/>
      <w:marBottom w:val="0"/>
      <w:divBdr>
        <w:top w:val="none" w:sz="0" w:space="0" w:color="auto"/>
        <w:left w:val="none" w:sz="0" w:space="0" w:color="auto"/>
        <w:bottom w:val="none" w:sz="0" w:space="0" w:color="auto"/>
        <w:right w:val="none" w:sz="0" w:space="0" w:color="auto"/>
      </w:divBdr>
      <w:divsChild>
        <w:div w:id="1703897948">
          <w:marLeft w:val="0"/>
          <w:marRight w:val="0"/>
          <w:marTop w:val="0"/>
          <w:marBottom w:val="0"/>
          <w:divBdr>
            <w:top w:val="none" w:sz="0" w:space="0" w:color="auto"/>
            <w:left w:val="none" w:sz="0" w:space="0" w:color="auto"/>
            <w:bottom w:val="none" w:sz="0" w:space="0" w:color="auto"/>
            <w:right w:val="none" w:sz="0" w:space="0" w:color="auto"/>
          </w:divBdr>
        </w:div>
        <w:div w:id="811366119">
          <w:marLeft w:val="0"/>
          <w:marRight w:val="0"/>
          <w:marTop w:val="150"/>
          <w:marBottom w:val="0"/>
          <w:divBdr>
            <w:top w:val="none" w:sz="0" w:space="0" w:color="auto"/>
            <w:left w:val="none" w:sz="0" w:space="0" w:color="auto"/>
            <w:bottom w:val="none" w:sz="0" w:space="0" w:color="auto"/>
            <w:right w:val="none" w:sz="0" w:space="0" w:color="auto"/>
          </w:divBdr>
          <w:divsChild>
            <w:div w:id="925529582">
              <w:marLeft w:val="1155"/>
              <w:marRight w:val="0"/>
              <w:marTop w:val="0"/>
              <w:marBottom w:val="0"/>
              <w:divBdr>
                <w:top w:val="none" w:sz="0" w:space="0" w:color="auto"/>
                <w:left w:val="none" w:sz="0" w:space="0" w:color="auto"/>
                <w:bottom w:val="none" w:sz="0" w:space="0" w:color="auto"/>
                <w:right w:val="none" w:sz="0" w:space="0" w:color="auto"/>
              </w:divBdr>
            </w:div>
            <w:div w:id="1261599154">
              <w:marLeft w:val="1155"/>
              <w:marRight w:val="0"/>
              <w:marTop w:val="0"/>
              <w:marBottom w:val="0"/>
              <w:divBdr>
                <w:top w:val="none" w:sz="0" w:space="0" w:color="auto"/>
                <w:left w:val="none" w:sz="0" w:space="0" w:color="auto"/>
                <w:bottom w:val="none" w:sz="0" w:space="0" w:color="auto"/>
                <w:right w:val="none" w:sz="0" w:space="0" w:color="auto"/>
              </w:divBdr>
            </w:div>
            <w:div w:id="118833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948492">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184682">
      <w:bodyDiv w:val="1"/>
      <w:marLeft w:val="0"/>
      <w:marRight w:val="0"/>
      <w:marTop w:val="0"/>
      <w:marBottom w:val="0"/>
      <w:divBdr>
        <w:top w:val="none" w:sz="0" w:space="0" w:color="auto"/>
        <w:left w:val="none" w:sz="0" w:space="0" w:color="auto"/>
        <w:bottom w:val="none" w:sz="0" w:space="0" w:color="auto"/>
        <w:right w:val="none" w:sz="0" w:space="0" w:color="auto"/>
      </w:divBdr>
      <w:divsChild>
        <w:div w:id="1502424642">
          <w:marLeft w:val="0"/>
          <w:marRight w:val="0"/>
          <w:marTop w:val="0"/>
          <w:marBottom w:val="0"/>
          <w:divBdr>
            <w:top w:val="none" w:sz="0" w:space="0" w:color="auto"/>
            <w:left w:val="none" w:sz="0" w:space="0" w:color="auto"/>
            <w:bottom w:val="none" w:sz="0" w:space="0" w:color="auto"/>
            <w:right w:val="none" w:sz="0" w:space="0" w:color="auto"/>
          </w:divBdr>
        </w:div>
        <w:div w:id="1093819232">
          <w:marLeft w:val="0"/>
          <w:marRight w:val="0"/>
          <w:marTop w:val="150"/>
          <w:marBottom w:val="0"/>
          <w:divBdr>
            <w:top w:val="none" w:sz="0" w:space="0" w:color="auto"/>
            <w:left w:val="none" w:sz="0" w:space="0" w:color="auto"/>
            <w:bottom w:val="none" w:sz="0" w:space="0" w:color="auto"/>
            <w:right w:val="none" w:sz="0" w:space="0" w:color="auto"/>
          </w:divBdr>
          <w:divsChild>
            <w:div w:id="685206523">
              <w:marLeft w:val="1155"/>
              <w:marRight w:val="0"/>
              <w:marTop w:val="0"/>
              <w:marBottom w:val="0"/>
              <w:divBdr>
                <w:top w:val="none" w:sz="0" w:space="0" w:color="auto"/>
                <w:left w:val="none" w:sz="0" w:space="0" w:color="auto"/>
                <w:bottom w:val="none" w:sz="0" w:space="0" w:color="auto"/>
                <w:right w:val="none" w:sz="0" w:space="0" w:color="auto"/>
              </w:divBdr>
            </w:div>
            <w:div w:id="80963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7988980">
      <w:bodyDiv w:val="1"/>
      <w:marLeft w:val="0"/>
      <w:marRight w:val="0"/>
      <w:marTop w:val="0"/>
      <w:marBottom w:val="0"/>
      <w:divBdr>
        <w:top w:val="none" w:sz="0" w:space="0" w:color="auto"/>
        <w:left w:val="none" w:sz="0" w:space="0" w:color="auto"/>
        <w:bottom w:val="none" w:sz="0" w:space="0" w:color="auto"/>
        <w:right w:val="none" w:sz="0" w:space="0" w:color="auto"/>
      </w:divBdr>
      <w:divsChild>
        <w:div w:id="469710758">
          <w:marLeft w:val="0"/>
          <w:marRight w:val="0"/>
          <w:marTop w:val="0"/>
          <w:marBottom w:val="0"/>
          <w:divBdr>
            <w:top w:val="none" w:sz="0" w:space="0" w:color="auto"/>
            <w:left w:val="none" w:sz="0" w:space="0" w:color="auto"/>
            <w:bottom w:val="none" w:sz="0" w:space="0" w:color="auto"/>
            <w:right w:val="none" w:sz="0" w:space="0" w:color="auto"/>
          </w:divBdr>
        </w:div>
        <w:div w:id="1560555487">
          <w:marLeft w:val="0"/>
          <w:marRight w:val="0"/>
          <w:marTop w:val="150"/>
          <w:marBottom w:val="0"/>
          <w:divBdr>
            <w:top w:val="none" w:sz="0" w:space="0" w:color="auto"/>
            <w:left w:val="none" w:sz="0" w:space="0" w:color="auto"/>
            <w:bottom w:val="none" w:sz="0" w:space="0" w:color="auto"/>
            <w:right w:val="none" w:sz="0" w:space="0" w:color="auto"/>
          </w:divBdr>
          <w:divsChild>
            <w:div w:id="1290360614">
              <w:marLeft w:val="1155"/>
              <w:marRight w:val="0"/>
              <w:marTop w:val="0"/>
              <w:marBottom w:val="0"/>
              <w:divBdr>
                <w:top w:val="none" w:sz="0" w:space="0" w:color="auto"/>
                <w:left w:val="none" w:sz="0" w:space="0" w:color="auto"/>
                <w:bottom w:val="none" w:sz="0" w:space="0" w:color="auto"/>
                <w:right w:val="none" w:sz="0" w:space="0" w:color="auto"/>
              </w:divBdr>
            </w:div>
            <w:div w:id="1761415603">
              <w:marLeft w:val="1155"/>
              <w:marRight w:val="0"/>
              <w:marTop w:val="0"/>
              <w:marBottom w:val="0"/>
              <w:divBdr>
                <w:top w:val="none" w:sz="0" w:space="0" w:color="auto"/>
                <w:left w:val="none" w:sz="0" w:space="0" w:color="auto"/>
                <w:bottom w:val="none" w:sz="0" w:space="0" w:color="auto"/>
                <w:right w:val="none" w:sz="0" w:space="0" w:color="auto"/>
              </w:divBdr>
            </w:div>
            <w:div w:id="40255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8981323">
      <w:bodyDiv w:val="1"/>
      <w:marLeft w:val="0"/>
      <w:marRight w:val="0"/>
      <w:marTop w:val="0"/>
      <w:marBottom w:val="0"/>
      <w:divBdr>
        <w:top w:val="none" w:sz="0" w:space="0" w:color="auto"/>
        <w:left w:val="none" w:sz="0" w:space="0" w:color="auto"/>
        <w:bottom w:val="none" w:sz="0" w:space="0" w:color="auto"/>
        <w:right w:val="none" w:sz="0" w:space="0" w:color="auto"/>
      </w:divBdr>
      <w:divsChild>
        <w:div w:id="286935983">
          <w:marLeft w:val="0"/>
          <w:marRight w:val="0"/>
          <w:marTop w:val="0"/>
          <w:marBottom w:val="0"/>
          <w:divBdr>
            <w:top w:val="none" w:sz="0" w:space="0" w:color="auto"/>
            <w:left w:val="none" w:sz="0" w:space="0" w:color="auto"/>
            <w:bottom w:val="none" w:sz="0" w:space="0" w:color="auto"/>
            <w:right w:val="none" w:sz="0" w:space="0" w:color="auto"/>
          </w:divBdr>
        </w:div>
        <w:div w:id="1882396935">
          <w:marLeft w:val="0"/>
          <w:marRight w:val="0"/>
          <w:marTop w:val="150"/>
          <w:marBottom w:val="0"/>
          <w:divBdr>
            <w:top w:val="none" w:sz="0" w:space="0" w:color="auto"/>
            <w:left w:val="none" w:sz="0" w:space="0" w:color="auto"/>
            <w:bottom w:val="none" w:sz="0" w:space="0" w:color="auto"/>
            <w:right w:val="none" w:sz="0" w:space="0" w:color="auto"/>
          </w:divBdr>
          <w:divsChild>
            <w:div w:id="1112552735">
              <w:marLeft w:val="1155"/>
              <w:marRight w:val="0"/>
              <w:marTop w:val="0"/>
              <w:marBottom w:val="0"/>
              <w:divBdr>
                <w:top w:val="none" w:sz="0" w:space="0" w:color="auto"/>
                <w:left w:val="none" w:sz="0" w:space="0" w:color="auto"/>
                <w:bottom w:val="none" w:sz="0" w:space="0" w:color="auto"/>
                <w:right w:val="none" w:sz="0" w:space="0" w:color="auto"/>
              </w:divBdr>
            </w:div>
            <w:div w:id="1807045118">
              <w:marLeft w:val="1155"/>
              <w:marRight w:val="0"/>
              <w:marTop w:val="0"/>
              <w:marBottom w:val="0"/>
              <w:divBdr>
                <w:top w:val="none" w:sz="0" w:space="0" w:color="auto"/>
                <w:left w:val="none" w:sz="0" w:space="0" w:color="auto"/>
                <w:bottom w:val="none" w:sz="0" w:space="0" w:color="auto"/>
                <w:right w:val="none" w:sz="0" w:space="0" w:color="auto"/>
              </w:divBdr>
            </w:div>
            <w:div w:id="691228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3684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23243">
      <w:bodyDiv w:val="1"/>
      <w:marLeft w:val="0"/>
      <w:marRight w:val="0"/>
      <w:marTop w:val="0"/>
      <w:marBottom w:val="0"/>
      <w:divBdr>
        <w:top w:val="none" w:sz="0" w:space="0" w:color="auto"/>
        <w:left w:val="none" w:sz="0" w:space="0" w:color="auto"/>
        <w:bottom w:val="none" w:sz="0" w:space="0" w:color="auto"/>
        <w:right w:val="none" w:sz="0" w:space="0" w:color="auto"/>
      </w:divBdr>
      <w:divsChild>
        <w:div w:id="155416400">
          <w:marLeft w:val="0"/>
          <w:marRight w:val="0"/>
          <w:marTop w:val="0"/>
          <w:marBottom w:val="0"/>
          <w:divBdr>
            <w:top w:val="none" w:sz="0" w:space="0" w:color="auto"/>
            <w:left w:val="none" w:sz="0" w:space="0" w:color="auto"/>
            <w:bottom w:val="none" w:sz="0" w:space="0" w:color="auto"/>
            <w:right w:val="none" w:sz="0" w:space="0" w:color="auto"/>
          </w:divBdr>
        </w:div>
        <w:div w:id="559095671">
          <w:marLeft w:val="0"/>
          <w:marRight w:val="0"/>
          <w:marTop w:val="150"/>
          <w:marBottom w:val="0"/>
          <w:divBdr>
            <w:top w:val="none" w:sz="0" w:space="0" w:color="auto"/>
            <w:left w:val="none" w:sz="0" w:space="0" w:color="auto"/>
            <w:bottom w:val="none" w:sz="0" w:space="0" w:color="auto"/>
            <w:right w:val="none" w:sz="0" w:space="0" w:color="auto"/>
          </w:divBdr>
          <w:divsChild>
            <w:div w:id="343410205">
              <w:marLeft w:val="1155"/>
              <w:marRight w:val="0"/>
              <w:marTop w:val="0"/>
              <w:marBottom w:val="0"/>
              <w:divBdr>
                <w:top w:val="none" w:sz="0" w:space="0" w:color="auto"/>
                <w:left w:val="none" w:sz="0" w:space="0" w:color="auto"/>
                <w:bottom w:val="none" w:sz="0" w:space="0" w:color="auto"/>
                <w:right w:val="none" w:sz="0" w:space="0" w:color="auto"/>
              </w:divBdr>
            </w:div>
            <w:div w:id="534461360">
              <w:marLeft w:val="1155"/>
              <w:marRight w:val="0"/>
              <w:marTop w:val="0"/>
              <w:marBottom w:val="0"/>
              <w:divBdr>
                <w:top w:val="none" w:sz="0" w:space="0" w:color="auto"/>
                <w:left w:val="none" w:sz="0" w:space="0" w:color="auto"/>
                <w:bottom w:val="none" w:sz="0" w:space="0" w:color="auto"/>
                <w:right w:val="none" w:sz="0" w:space="0" w:color="auto"/>
              </w:divBdr>
            </w:div>
            <w:div w:id="1656107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384894">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03144">
      <w:bodyDiv w:val="1"/>
      <w:marLeft w:val="0"/>
      <w:marRight w:val="0"/>
      <w:marTop w:val="0"/>
      <w:marBottom w:val="0"/>
      <w:divBdr>
        <w:top w:val="none" w:sz="0" w:space="0" w:color="auto"/>
        <w:left w:val="none" w:sz="0" w:space="0" w:color="auto"/>
        <w:bottom w:val="none" w:sz="0" w:space="0" w:color="auto"/>
        <w:right w:val="none" w:sz="0" w:space="0" w:color="auto"/>
      </w:divBdr>
      <w:divsChild>
        <w:div w:id="314190217">
          <w:marLeft w:val="0"/>
          <w:marRight w:val="0"/>
          <w:marTop w:val="0"/>
          <w:marBottom w:val="0"/>
          <w:divBdr>
            <w:top w:val="none" w:sz="0" w:space="0" w:color="auto"/>
            <w:left w:val="none" w:sz="0" w:space="0" w:color="auto"/>
            <w:bottom w:val="none" w:sz="0" w:space="0" w:color="auto"/>
            <w:right w:val="none" w:sz="0" w:space="0" w:color="auto"/>
          </w:divBdr>
        </w:div>
        <w:div w:id="1598295729">
          <w:marLeft w:val="0"/>
          <w:marRight w:val="0"/>
          <w:marTop w:val="150"/>
          <w:marBottom w:val="0"/>
          <w:divBdr>
            <w:top w:val="none" w:sz="0" w:space="0" w:color="auto"/>
            <w:left w:val="none" w:sz="0" w:space="0" w:color="auto"/>
            <w:bottom w:val="none" w:sz="0" w:space="0" w:color="auto"/>
            <w:right w:val="none" w:sz="0" w:space="0" w:color="auto"/>
          </w:divBdr>
          <w:divsChild>
            <w:div w:id="89590218">
              <w:marLeft w:val="1155"/>
              <w:marRight w:val="0"/>
              <w:marTop w:val="0"/>
              <w:marBottom w:val="0"/>
              <w:divBdr>
                <w:top w:val="none" w:sz="0" w:space="0" w:color="auto"/>
                <w:left w:val="none" w:sz="0" w:space="0" w:color="auto"/>
                <w:bottom w:val="none" w:sz="0" w:space="0" w:color="auto"/>
                <w:right w:val="none" w:sz="0" w:space="0" w:color="auto"/>
              </w:divBdr>
            </w:div>
            <w:div w:id="626009652">
              <w:marLeft w:val="1155"/>
              <w:marRight w:val="0"/>
              <w:marTop w:val="0"/>
              <w:marBottom w:val="0"/>
              <w:divBdr>
                <w:top w:val="none" w:sz="0" w:space="0" w:color="auto"/>
                <w:left w:val="none" w:sz="0" w:space="0" w:color="auto"/>
                <w:bottom w:val="none" w:sz="0" w:space="0" w:color="auto"/>
                <w:right w:val="none" w:sz="0" w:space="0" w:color="auto"/>
              </w:divBdr>
            </w:div>
            <w:div w:id="834541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15928">
      <w:bodyDiv w:val="1"/>
      <w:marLeft w:val="0"/>
      <w:marRight w:val="0"/>
      <w:marTop w:val="0"/>
      <w:marBottom w:val="0"/>
      <w:divBdr>
        <w:top w:val="none" w:sz="0" w:space="0" w:color="auto"/>
        <w:left w:val="none" w:sz="0" w:space="0" w:color="auto"/>
        <w:bottom w:val="none" w:sz="0" w:space="0" w:color="auto"/>
        <w:right w:val="none" w:sz="0" w:space="0" w:color="auto"/>
      </w:divBdr>
      <w:divsChild>
        <w:div w:id="563177217">
          <w:marLeft w:val="0"/>
          <w:marRight w:val="0"/>
          <w:marTop w:val="0"/>
          <w:marBottom w:val="0"/>
          <w:divBdr>
            <w:top w:val="none" w:sz="0" w:space="0" w:color="auto"/>
            <w:left w:val="none" w:sz="0" w:space="0" w:color="auto"/>
            <w:bottom w:val="none" w:sz="0" w:space="0" w:color="auto"/>
            <w:right w:val="none" w:sz="0" w:space="0" w:color="auto"/>
          </w:divBdr>
        </w:div>
        <w:div w:id="119617958">
          <w:marLeft w:val="0"/>
          <w:marRight w:val="0"/>
          <w:marTop w:val="150"/>
          <w:marBottom w:val="0"/>
          <w:divBdr>
            <w:top w:val="none" w:sz="0" w:space="0" w:color="auto"/>
            <w:left w:val="none" w:sz="0" w:space="0" w:color="auto"/>
            <w:bottom w:val="none" w:sz="0" w:space="0" w:color="auto"/>
            <w:right w:val="none" w:sz="0" w:space="0" w:color="auto"/>
          </w:divBdr>
          <w:divsChild>
            <w:div w:id="2041584225">
              <w:marLeft w:val="1155"/>
              <w:marRight w:val="0"/>
              <w:marTop w:val="0"/>
              <w:marBottom w:val="0"/>
              <w:divBdr>
                <w:top w:val="none" w:sz="0" w:space="0" w:color="auto"/>
                <w:left w:val="none" w:sz="0" w:space="0" w:color="auto"/>
                <w:bottom w:val="none" w:sz="0" w:space="0" w:color="auto"/>
                <w:right w:val="none" w:sz="0" w:space="0" w:color="auto"/>
              </w:divBdr>
            </w:div>
            <w:div w:id="424153427">
              <w:marLeft w:val="1155"/>
              <w:marRight w:val="0"/>
              <w:marTop w:val="0"/>
              <w:marBottom w:val="0"/>
              <w:divBdr>
                <w:top w:val="none" w:sz="0" w:space="0" w:color="auto"/>
                <w:left w:val="none" w:sz="0" w:space="0" w:color="auto"/>
                <w:bottom w:val="none" w:sz="0" w:space="0" w:color="auto"/>
                <w:right w:val="none" w:sz="0" w:space="0" w:color="auto"/>
              </w:divBdr>
            </w:div>
            <w:div w:id="917373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11035">
      <w:bodyDiv w:val="1"/>
      <w:marLeft w:val="0"/>
      <w:marRight w:val="0"/>
      <w:marTop w:val="0"/>
      <w:marBottom w:val="0"/>
      <w:divBdr>
        <w:top w:val="none" w:sz="0" w:space="0" w:color="auto"/>
        <w:left w:val="none" w:sz="0" w:space="0" w:color="auto"/>
        <w:bottom w:val="none" w:sz="0" w:space="0" w:color="auto"/>
        <w:right w:val="none" w:sz="0" w:space="0" w:color="auto"/>
      </w:divBdr>
      <w:divsChild>
        <w:div w:id="1831748246">
          <w:marLeft w:val="0"/>
          <w:marRight w:val="0"/>
          <w:marTop w:val="0"/>
          <w:marBottom w:val="0"/>
          <w:divBdr>
            <w:top w:val="none" w:sz="0" w:space="0" w:color="auto"/>
            <w:left w:val="none" w:sz="0" w:space="0" w:color="auto"/>
            <w:bottom w:val="none" w:sz="0" w:space="0" w:color="auto"/>
            <w:right w:val="none" w:sz="0" w:space="0" w:color="auto"/>
          </w:divBdr>
        </w:div>
        <w:div w:id="1685473583">
          <w:marLeft w:val="0"/>
          <w:marRight w:val="0"/>
          <w:marTop w:val="150"/>
          <w:marBottom w:val="0"/>
          <w:divBdr>
            <w:top w:val="none" w:sz="0" w:space="0" w:color="auto"/>
            <w:left w:val="none" w:sz="0" w:space="0" w:color="auto"/>
            <w:bottom w:val="none" w:sz="0" w:space="0" w:color="auto"/>
            <w:right w:val="none" w:sz="0" w:space="0" w:color="auto"/>
          </w:divBdr>
          <w:divsChild>
            <w:div w:id="1746028986">
              <w:marLeft w:val="1155"/>
              <w:marRight w:val="0"/>
              <w:marTop w:val="0"/>
              <w:marBottom w:val="0"/>
              <w:divBdr>
                <w:top w:val="none" w:sz="0" w:space="0" w:color="auto"/>
                <w:left w:val="none" w:sz="0" w:space="0" w:color="auto"/>
                <w:bottom w:val="none" w:sz="0" w:space="0" w:color="auto"/>
                <w:right w:val="none" w:sz="0" w:space="0" w:color="auto"/>
              </w:divBdr>
            </w:div>
            <w:div w:id="2029870062">
              <w:marLeft w:val="1155"/>
              <w:marRight w:val="0"/>
              <w:marTop w:val="0"/>
              <w:marBottom w:val="0"/>
              <w:divBdr>
                <w:top w:val="none" w:sz="0" w:space="0" w:color="auto"/>
                <w:left w:val="none" w:sz="0" w:space="0" w:color="auto"/>
                <w:bottom w:val="none" w:sz="0" w:space="0" w:color="auto"/>
                <w:right w:val="none" w:sz="0" w:space="0" w:color="auto"/>
              </w:divBdr>
            </w:div>
            <w:div w:id="1591505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806726">
      <w:bodyDiv w:val="1"/>
      <w:marLeft w:val="0"/>
      <w:marRight w:val="0"/>
      <w:marTop w:val="0"/>
      <w:marBottom w:val="0"/>
      <w:divBdr>
        <w:top w:val="none" w:sz="0" w:space="0" w:color="auto"/>
        <w:left w:val="none" w:sz="0" w:space="0" w:color="auto"/>
        <w:bottom w:val="none" w:sz="0" w:space="0" w:color="auto"/>
        <w:right w:val="none" w:sz="0" w:space="0" w:color="auto"/>
      </w:divBdr>
      <w:divsChild>
        <w:div w:id="1067071359">
          <w:marLeft w:val="0"/>
          <w:marRight w:val="0"/>
          <w:marTop w:val="0"/>
          <w:marBottom w:val="0"/>
          <w:divBdr>
            <w:top w:val="none" w:sz="0" w:space="0" w:color="auto"/>
            <w:left w:val="none" w:sz="0" w:space="0" w:color="auto"/>
            <w:bottom w:val="none" w:sz="0" w:space="0" w:color="auto"/>
            <w:right w:val="none" w:sz="0" w:space="0" w:color="auto"/>
          </w:divBdr>
        </w:div>
        <w:div w:id="658922647">
          <w:marLeft w:val="0"/>
          <w:marRight w:val="0"/>
          <w:marTop w:val="150"/>
          <w:marBottom w:val="0"/>
          <w:divBdr>
            <w:top w:val="none" w:sz="0" w:space="0" w:color="auto"/>
            <w:left w:val="none" w:sz="0" w:space="0" w:color="auto"/>
            <w:bottom w:val="none" w:sz="0" w:space="0" w:color="auto"/>
            <w:right w:val="none" w:sz="0" w:space="0" w:color="auto"/>
          </w:divBdr>
          <w:divsChild>
            <w:div w:id="2124567268">
              <w:marLeft w:val="1155"/>
              <w:marRight w:val="0"/>
              <w:marTop w:val="0"/>
              <w:marBottom w:val="0"/>
              <w:divBdr>
                <w:top w:val="none" w:sz="0" w:space="0" w:color="auto"/>
                <w:left w:val="none" w:sz="0" w:space="0" w:color="auto"/>
                <w:bottom w:val="none" w:sz="0" w:space="0" w:color="auto"/>
                <w:right w:val="none" w:sz="0" w:space="0" w:color="auto"/>
              </w:divBdr>
            </w:div>
            <w:div w:id="567958091">
              <w:marLeft w:val="1155"/>
              <w:marRight w:val="0"/>
              <w:marTop w:val="0"/>
              <w:marBottom w:val="0"/>
              <w:divBdr>
                <w:top w:val="none" w:sz="0" w:space="0" w:color="auto"/>
                <w:left w:val="none" w:sz="0" w:space="0" w:color="auto"/>
                <w:bottom w:val="none" w:sz="0" w:space="0" w:color="auto"/>
                <w:right w:val="none" w:sz="0" w:space="0" w:color="auto"/>
              </w:divBdr>
            </w:div>
            <w:div w:id="25720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11046">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272813">
      <w:bodyDiv w:val="1"/>
      <w:marLeft w:val="0"/>
      <w:marRight w:val="0"/>
      <w:marTop w:val="0"/>
      <w:marBottom w:val="0"/>
      <w:divBdr>
        <w:top w:val="none" w:sz="0" w:space="0" w:color="auto"/>
        <w:left w:val="none" w:sz="0" w:space="0" w:color="auto"/>
        <w:bottom w:val="none" w:sz="0" w:space="0" w:color="auto"/>
        <w:right w:val="none" w:sz="0" w:space="0" w:color="auto"/>
      </w:divBdr>
      <w:divsChild>
        <w:div w:id="718360851">
          <w:marLeft w:val="0"/>
          <w:marRight w:val="0"/>
          <w:marTop w:val="0"/>
          <w:marBottom w:val="0"/>
          <w:divBdr>
            <w:top w:val="none" w:sz="0" w:space="0" w:color="auto"/>
            <w:left w:val="none" w:sz="0" w:space="0" w:color="auto"/>
            <w:bottom w:val="none" w:sz="0" w:space="0" w:color="auto"/>
            <w:right w:val="none" w:sz="0" w:space="0" w:color="auto"/>
          </w:divBdr>
        </w:div>
        <w:div w:id="230233300">
          <w:marLeft w:val="0"/>
          <w:marRight w:val="0"/>
          <w:marTop w:val="150"/>
          <w:marBottom w:val="0"/>
          <w:divBdr>
            <w:top w:val="none" w:sz="0" w:space="0" w:color="auto"/>
            <w:left w:val="none" w:sz="0" w:space="0" w:color="auto"/>
            <w:bottom w:val="none" w:sz="0" w:space="0" w:color="auto"/>
            <w:right w:val="none" w:sz="0" w:space="0" w:color="auto"/>
          </w:divBdr>
          <w:divsChild>
            <w:div w:id="434205786">
              <w:marLeft w:val="1155"/>
              <w:marRight w:val="0"/>
              <w:marTop w:val="0"/>
              <w:marBottom w:val="0"/>
              <w:divBdr>
                <w:top w:val="none" w:sz="0" w:space="0" w:color="auto"/>
                <w:left w:val="none" w:sz="0" w:space="0" w:color="auto"/>
                <w:bottom w:val="none" w:sz="0" w:space="0" w:color="auto"/>
                <w:right w:val="none" w:sz="0" w:space="0" w:color="auto"/>
              </w:divBdr>
            </w:div>
            <w:div w:id="1132865238">
              <w:marLeft w:val="1155"/>
              <w:marRight w:val="0"/>
              <w:marTop w:val="0"/>
              <w:marBottom w:val="0"/>
              <w:divBdr>
                <w:top w:val="none" w:sz="0" w:space="0" w:color="auto"/>
                <w:left w:val="none" w:sz="0" w:space="0" w:color="auto"/>
                <w:bottom w:val="none" w:sz="0" w:space="0" w:color="auto"/>
                <w:right w:val="none" w:sz="0" w:space="0" w:color="auto"/>
              </w:divBdr>
            </w:div>
            <w:div w:id="49112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19532">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185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194990">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121970">
      <w:bodyDiv w:val="1"/>
      <w:marLeft w:val="0"/>
      <w:marRight w:val="0"/>
      <w:marTop w:val="0"/>
      <w:marBottom w:val="0"/>
      <w:divBdr>
        <w:top w:val="none" w:sz="0" w:space="0" w:color="auto"/>
        <w:left w:val="none" w:sz="0" w:space="0" w:color="auto"/>
        <w:bottom w:val="none" w:sz="0" w:space="0" w:color="auto"/>
        <w:right w:val="none" w:sz="0" w:space="0" w:color="auto"/>
      </w:divBdr>
      <w:divsChild>
        <w:div w:id="1716153395">
          <w:marLeft w:val="0"/>
          <w:marRight w:val="0"/>
          <w:marTop w:val="0"/>
          <w:marBottom w:val="0"/>
          <w:divBdr>
            <w:top w:val="none" w:sz="0" w:space="0" w:color="auto"/>
            <w:left w:val="none" w:sz="0" w:space="0" w:color="auto"/>
            <w:bottom w:val="none" w:sz="0" w:space="0" w:color="auto"/>
            <w:right w:val="none" w:sz="0" w:space="0" w:color="auto"/>
          </w:divBdr>
        </w:div>
        <w:div w:id="1315793982">
          <w:marLeft w:val="0"/>
          <w:marRight w:val="0"/>
          <w:marTop w:val="150"/>
          <w:marBottom w:val="0"/>
          <w:divBdr>
            <w:top w:val="none" w:sz="0" w:space="0" w:color="auto"/>
            <w:left w:val="none" w:sz="0" w:space="0" w:color="auto"/>
            <w:bottom w:val="none" w:sz="0" w:space="0" w:color="auto"/>
            <w:right w:val="none" w:sz="0" w:space="0" w:color="auto"/>
          </w:divBdr>
          <w:divsChild>
            <w:div w:id="80951696">
              <w:marLeft w:val="1155"/>
              <w:marRight w:val="0"/>
              <w:marTop w:val="0"/>
              <w:marBottom w:val="0"/>
              <w:divBdr>
                <w:top w:val="none" w:sz="0" w:space="0" w:color="auto"/>
                <w:left w:val="none" w:sz="0" w:space="0" w:color="auto"/>
                <w:bottom w:val="none" w:sz="0" w:space="0" w:color="auto"/>
                <w:right w:val="none" w:sz="0" w:space="0" w:color="auto"/>
              </w:divBdr>
            </w:div>
            <w:div w:id="1361785454">
              <w:marLeft w:val="1155"/>
              <w:marRight w:val="0"/>
              <w:marTop w:val="0"/>
              <w:marBottom w:val="0"/>
              <w:divBdr>
                <w:top w:val="none" w:sz="0" w:space="0" w:color="auto"/>
                <w:left w:val="none" w:sz="0" w:space="0" w:color="auto"/>
                <w:bottom w:val="none" w:sz="0" w:space="0" w:color="auto"/>
                <w:right w:val="none" w:sz="0" w:space="0" w:color="auto"/>
              </w:divBdr>
            </w:div>
            <w:div w:id="994337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5862">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484">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044594">
      <w:bodyDiv w:val="1"/>
      <w:marLeft w:val="0"/>
      <w:marRight w:val="0"/>
      <w:marTop w:val="0"/>
      <w:marBottom w:val="0"/>
      <w:divBdr>
        <w:top w:val="none" w:sz="0" w:space="0" w:color="auto"/>
        <w:left w:val="none" w:sz="0" w:space="0" w:color="auto"/>
        <w:bottom w:val="none" w:sz="0" w:space="0" w:color="auto"/>
        <w:right w:val="none" w:sz="0" w:space="0" w:color="auto"/>
      </w:divBdr>
      <w:divsChild>
        <w:div w:id="1601840718">
          <w:marLeft w:val="0"/>
          <w:marRight w:val="0"/>
          <w:marTop w:val="0"/>
          <w:marBottom w:val="0"/>
          <w:divBdr>
            <w:top w:val="none" w:sz="0" w:space="0" w:color="auto"/>
            <w:left w:val="none" w:sz="0" w:space="0" w:color="auto"/>
            <w:bottom w:val="none" w:sz="0" w:space="0" w:color="auto"/>
            <w:right w:val="none" w:sz="0" w:space="0" w:color="auto"/>
          </w:divBdr>
        </w:div>
        <w:div w:id="1931624073">
          <w:marLeft w:val="0"/>
          <w:marRight w:val="0"/>
          <w:marTop w:val="150"/>
          <w:marBottom w:val="0"/>
          <w:divBdr>
            <w:top w:val="none" w:sz="0" w:space="0" w:color="auto"/>
            <w:left w:val="none" w:sz="0" w:space="0" w:color="auto"/>
            <w:bottom w:val="none" w:sz="0" w:space="0" w:color="auto"/>
            <w:right w:val="none" w:sz="0" w:space="0" w:color="auto"/>
          </w:divBdr>
          <w:divsChild>
            <w:div w:id="771126157">
              <w:marLeft w:val="1155"/>
              <w:marRight w:val="0"/>
              <w:marTop w:val="0"/>
              <w:marBottom w:val="0"/>
              <w:divBdr>
                <w:top w:val="none" w:sz="0" w:space="0" w:color="auto"/>
                <w:left w:val="none" w:sz="0" w:space="0" w:color="auto"/>
                <w:bottom w:val="none" w:sz="0" w:space="0" w:color="auto"/>
                <w:right w:val="none" w:sz="0" w:space="0" w:color="auto"/>
              </w:divBdr>
            </w:div>
            <w:div w:id="388529867">
              <w:marLeft w:val="1155"/>
              <w:marRight w:val="0"/>
              <w:marTop w:val="0"/>
              <w:marBottom w:val="0"/>
              <w:divBdr>
                <w:top w:val="none" w:sz="0" w:space="0" w:color="auto"/>
                <w:left w:val="none" w:sz="0" w:space="0" w:color="auto"/>
                <w:bottom w:val="none" w:sz="0" w:space="0" w:color="auto"/>
                <w:right w:val="none" w:sz="0" w:space="0" w:color="auto"/>
              </w:divBdr>
            </w:div>
            <w:div w:id="13044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7962740">
      <w:bodyDiv w:val="1"/>
      <w:marLeft w:val="0"/>
      <w:marRight w:val="0"/>
      <w:marTop w:val="0"/>
      <w:marBottom w:val="0"/>
      <w:divBdr>
        <w:top w:val="none" w:sz="0" w:space="0" w:color="auto"/>
        <w:left w:val="none" w:sz="0" w:space="0" w:color="auto"/>
        <w:bottom w:val="none" w:sz="0" w:space="0" w:color="auto"/>
        <w:right w:val="none" w:sz="0" w:space="0" w:color="auto"/>
      </w:divBdr>
      <w:divsChild>
        <w:div w:id="34814965">
          <w:marLeft w:val="0"/>
          <w:marRight w:val="0"/>
          <w:marTop w:val="0"/>
          <w:marBottom w:val="0"/>
          <w:divBdr>
            <w:top w:val="none" w:sz="0" w:space="0" w:color="auto"/>
            <w:left w:val="none" w:sz="0" w:space="0" w:color="auto"/>
            <w:bottom w:val="none" w:sz="0" w:space="0" w:color="auto"/>
            <w:right w:val="none" w:sz="0" w:space="0" w:color="auto"/>
          </w:divBdr>
        </w:div>
        <w:div w:id="1988363999">
          <w:marLeft w:val="0"/>
          <w:marRight w:val="0"/>
          <w:marTop w:val="150"/>
          <w:marBottom w:val="0"/>
          <w:divBdr>
            <w:top w:val="none" w:sz="0" w:space="0" w:color="auto"/>
            <w:left w:val="none" w:sz="0" w:space="0" w:color="auto"/>
            <w:bottom w:val="none" w:sz="0" w:space="0" w:color="auto"/>
            <w:right w:val="none" w:sz="0" w:space="0" w:color="auto"/>
          </w:divBdr>
          <w:divsChild>
            <w:div w:id="2095516417">
              <w:marLeft w:val="1155"/>
              <w:marRight w:val="0"/>
              <w:marTop w:val="0"/>
              <w:marBottom w:val="0"/>
              <w:divBdr>
                <w:top w:val="none" w:sz="0" w:space="0" w:color="auto"/>
                <w:left w:val="none" w:sz="0" w:space="0" w:color="auto"/>
                <w:bottom w:val="none" w:sz="0" w:space="0" w:color="auto"/>
                <w:right w:val="none" w:sz="0" w:space="0" w:color="auto"/>
              </w:divBdr>
            </w:div>
            <w:div w:id="628167021">
              <w:marLeft w:val="1155"/>
              <w:marRight w:val="0"/>
              <w:marTop w:val="0"/>
              <w:marBottom w:val="0"/>
              <w:divBdr>
                <w:top w:val="none" w:sz="0" w:space="0" w:color="auto"/>
                <w:left w:val="none" w:sz="0" w:space="0" w:color="auto"/>
                <w:bottom w:val="none" w:sz="0" w:space="0" w:color="auto"/>
                <w:right w:val="none" w:sz="0" w:space="0" w:color="auto"/>
              </w:divBdr>
            </w:div>
            <w:div w:id="243957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275598">
      <w:bodyDiv w:val="1"/>
      <w:marLeft w:val="0"/>
      <w:marRight w:val="0"/>
      <w:marTop w:val="0"/>
      <w:marBottom w:val="0"/>
      <w:divBdr>
        <w:top w:val="none" w:sz="0" w:space="0" w:color="auto"/>
        <w:left w:val="none" w:sz="0" w:space="0" w:color="auto"/>
        <w:bottom w:val="none" w:sz="0" w:space="0" w:color="auto"/>
        <w:right w:val="none" w:sz="0" w:space="0" w:color="auto"/>
      </w:divBdr>
      <w:divsChild>
        <w:div w:id="1012995969">
          <w:marLeft w:val="0"/>
          <w:marRight w:val="0"/>
          <w:marTop w:val="0"/>
          <w:marBottom w:val="0"/>
          <w:divBdr>
            <w:top w:val="none" w:sz="0" w:space="0" w:color="auto"/>
            <w:left w:val="none" w:sz="0" w:space="0" w:color="auto"/>
            <w:bottom w:val="none" w:sz="0" w:space="0" w:color="auto"/>
            <w:right w:val="none" w:sz="0" w:space="0" w:color="auto"/>
          </w:divBdr>
        </w:div>
        <w:div w:id="794523811">
          <w:marLeft w:val="0"/>
          <w:marRight w:val="0"/>
          <w:marTop w:val="150"/>
          <w:marBottom w:val="0"/>
          <w:divBdr>
            <w:top w:val="none" w:sz="0" w:space="0" w:color="auto"/>
            <w:left w:val="none" w:sz="0" w:space="0" w:color="auto"/>
            <w:bottom w:val="none" w:sz="0" w:space="0" w:color="auto"/>
            <w:right w:val="none" w:sz="0" w:space="0" w:color="auto"/>
          </w:divBdr>
          <w:divsChild>
            <w:div w:id="1825780599">
              <w:marLeft w:val="1155"/>
              <w:marRight w:val="0"/>
              <w:marTop w:val="0"/>
              <w:marBottom w:val="0"/>
              <w:divBdr>
                <w:top w:val="none" w:sz="0" w:space="0" w:color="auto"/>
                <w:left w:val="none" w:sz="0" w:space="0" w:color="auto"/>
                <w:bottom w:val="none" w:sz="0" w:space="0" w:color="auto"/>
                <w:right w:val="none" w:sz="0" w:space="0" w:color="auto"/>
              </w:divBdr>
            </w:div>
            <w:div w:id="1726951185">
              <w:marLeft w:val="1155"/>
              <w:marRight w:val="0"/>
              <w:marTop w:val="0"/>
              <w:marBottom w:val="0"/>
              <w:divBdr>
                <w:top w:val="none" w:sz="0" w:space="0" w:color="auto"/>
                <w:left w:val="none" w:sz="0" w:space="0" w:color="auto"/>
                <w:bottom w:val="none" w:sz="0" w:space="0" w:color="auto"/>
                <w:right w:val="none" w:sz="0" w:space="0" w:color="auto"/>
              </w:divBdr>
            </w:div>
            <w:div w:id="822506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11938">
      <w:bodyDiv w:val="1"/>
      <w:marLeft w:val="0"/>
      <w:marRight w:val="0"/>
      <w:marTop w:val="0"/>
      <w:marBottom w:val="0"/>
      <w:divBdr>
        <w:top w:val="none" w:sz="0" w:space="0" w:color="auto"/>
        <w:left w:val="none" w:sz="0" w:space="0" w:color="auto"/>
        <w:bottom w:val="none" w:sz="0" w:space="0" w:color="auto"/>
        <w:right w:val="none" w:sz="0" w:space="0" w:color="auto"/>
      </w:divBdr>
      <w:divsChild>
        <w:div w:id="128132325">
          <w:marLeft w:val="0"/>
          <w:marRight w:val="0"/>
          <w:marTop w:val="0"/>
          <w:marBottom w:val="0"/>
          <w:divBdr>
            <w:top w:val="none" w:sz="0" w:space="0" w:color="auto"/>
            <w:left w:val="none" w:sz="0" w:space="0" w:color="auto"/>
            <w:bottom w:val="none" w:sz="0" w:space="0" w:color="auto"/>
            <w:right w:val="none" w:sz="0" w:space="0" w:color="auto"/>
          </w:divBdr>
        </w:div>
        <w:div w:id="177432497">
          <w:marLeft w:val="0"/>
          <w:marRight w:val="0"/>
          <w:marTop w:val="150"/>
          <w:marBottom w:val="0"/>
          <w:divBdr>
            <w:top w:val="none" w:sz="0" w:space="0" w:color="auto"/>
            <w:left w:val="none" w:sz="0" w:space="0" w:color="auto"/>
            <w:bottom w:val="none" w:sz="0" w:space="0" w:color="auto"/>
            <w:right w:val="none" w:sz="0" w:space="0" w:color="auto"/>
          </w:divBdr>
          <w:divsChild>
            <w:div w:id="2093502277">
              <w:marLeft w:val="1155"/>
              <w:marRight w:val="0"/>
              <w:marTop w:val="0"/>
              <w:marBottom w:val="0"/>
              <w:divBdr>
                <w:top w:val="none" w:sz="0" w:space="0" w:color="auto"/>
                <w:left w:val="none" w:sz="0" w:space="0" w:color="auto"/>
                <w:bottom w:val="none" w:sz="0" w:space="0" w:color="auto"/>
                <w:right w:val="none" w:sz="0" w:space="0" w:color="auto"/>
              </w:divBdr>
            </w:div>
            <w:div w:id="725302378">
              <w:marLeft w:val="1155"/>
              <w:marRight w:val="0"/>
              <w:marTop w:val="0"/>
              <w:marBottom w:val="0"/>
              <w:divBdr>
                <w:top w:val="none" w:sz="0" w:space="0" w:color="auto"/>
                <w:left w:val="none" w:sz="0" w:space="0" w:color="auto"/>
                <w:bottom w:val="none" w:sz="0" w:space="0" w:color="auto"/>
                <w:right w:val="none" w:sz="0" w:space="0" w:color="auto"/>
              </w:divBdr>
            </w:div>
            <w:div w:id="91147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049994">
      <w:bodyDiv w:val="1"/>
      <w:marLeft w:val="0"/>
      <w:marRight w:val="0"/>
      <w:marTop w:val="0"/>
      <w:marBottom w:val="0"/>
      <w:divBdr>
        <w:top w:val="none" w:sz="0" w:space="0" w:color="auto"/>
        <w:left w:val="none" w:sz="0" w:space="0" w:color="auto"/>
        <w:bottom w:val="none" w:sz="0" w:space="0" w:color="auto"/>
        <w:right w:val="none" w:sz="0" w:space="0" w:color="auto"/>
      </w:divBdr>
      <w:divsChild>
        <w:div w:id="2089617337">
          <w:marLeft w:val="0"/>
          <w:marRight w:val="0"/>
          <w:marTop w:val="0"/>
          <w:marBottom w:val="0"/>
          <w:divBdr>
            <w:top w:val="none" w:sz="0" w:space="0" w:color="auto"/>
            <w:left w:val="none" w:sz="0" w:space="0" w:color="auto"/>
            <w:bottom w:val="none" w:sz="0" w:space="0" w:color="auto"/>
            <w:right w:val="none" w:sz="0" w:space="0" w:color="auto"/>
          </w:divBdr>
        </w:div>
        <w:div w:id="1582325180">
          <w:marLeft w:val="0"/>
          <w:marRight w:val="0"/>
          <w:marTop w:val="150"/>
          <w:marBottom w:val="0"/>
          <w:divBdr>
            <w:top w:val="none" w:sz="0" w:space="0" w:color="auto"/>
            <w:left w:val="none" w:sz="0" w:space="0" w:color="auto"/>
            <w:bottom w:val="none" w:sz="0" w:space="0" w:color="auto"/>
            <w:right w:val="none" w:sz="0" w:space="0" w:color="auto"/>
          </w:divBdr>
          <w:divsChild>
            <w:div w:id="355811394">
              <w:marLeft w:val="1155"/>
              <w:marRight w:val="0"/>
              <w:marTop w:val="0"/>
              <w:marBottom w:val="0"/>
              <w:divBdr>
                <w:top w:val="none" w:sz="0" w:space="0" w:color="auto"/>
                <w:left w:val="none" w:sz="0" w:space="0" w:color="auto"/>
                <w:bottom w:val="none" w:sz="0" w:space="0" w:color="auto"/>
                <w:right w:val="none" w:sz="0" w:space="0" w:color="auto"/>
              </w:divBdr>
            </w:div>
            <w:div w:id="1216507764">
              <w:marLeft w:val="1155"/>
              <w:marRight w:val="0"/>
              <w:marTop w:val="0"/>
              <w:marBottom w:val="0"/>
              <w:divBdr>
                <w:top w:val="none" w:sz="0" w:space="0" w:color="auto"/>
                <w:left w:val="none" w:sz="0" w:space="0" w:color="auto"/>
                <w:bottom w:val="none" w:sz="0" w:space="0" w:color="auto"/>
                <w:right w:val="none" w:sz="0" w:space="0" w:color="auto"/>
              </w:divBdr>
            </w:div>
            <w:div w:id="1448159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1974">
      <w:bodyDiv w:val="1"/>
      <w:marLeft w:val="0"/>
      <w:marRight w:val="0"/>
      <w:marTop w:val="0"/>
      <w:marBottom w:val="0"/>
      <w:divBdr>
        <w:top w:val="none" w:sz="0" w:space="0" w:color="auto"/>
        <w:left w:val="none" w:sz="0" w:space="0" w:color="auto"/>
        <w:bottom w:val="none" w:sz="0" w:space="0" w:color="auto"/>
        <w:right w:val="none" w:sz="0" w:space="0" w:color="auto"/>
      </w:divBdr>
      <w:divsChild>
        <w:div w:id="1874732584">
          <w:marLeft w:val="0"/>
          <w:marRight w:val="0"/>
          <w:marTop w:val="0"/>
          <w:marBottom w:val="0"/>
          <w:divBdr>
            <w:top w:val="none" w:sz="0" w:space="0" w:color="auto"/>
            <w:left w:val="none" w:sz="0" w:space="0" w:color="auto"/>
            <w:bottom w:val="none" w:sz="0" w:space="0" w:color="auto"/>
            <w:right w:val="none" w:sz="0" w:space="0" w:color="auto"/>
          </w:divBdr>
        </w:div>
        <w:div w:id="2065058662">
          <w:marLeft w:val="0"/>
          <w:marRight w:val="0"/>
          <w:marTop w:val="150"/>
          <w:marBottom w:val="0"/>
          <w:divBdr>
            <w:top w:val="none" w:sz="0" w:space="0" w:color="auto"/>
            <w:left w:val="none" w:sz="0" w:space="0" w:color="auto"/>
            <w:bottom w:val="none" w:sz="0" w:space="0" w:color="auto"/>
            <w:right w:val="none" w:sz="0" w:space="0" w:color="auto"/>
          </w:divBdr>
          <w:divsChild>
            <w:div w:id="1059980345">
              <w:marLeft w:val="1155"/>
              <w:marRight w:val="0"/>
              <w:marTop w:val="0"/>
              <w:marBottom w:val="0"/>
              <w:divBdr>
                <w:top w:val="none" w:sz="0" w:space="0" w:color="auto"/>
                <w:left w:val="none" w:sz="0" w:space="0" w:color="auto"/>
                <w:bottom w:val="none" w:sz="0" w:space="0" w:color="auto"/>
                <w:right w:val="none" w:sz="0" w:space="0" w:color="auto"/>
              </w:divBdr>
            </w:div>
            <w:div w:id="2059625592">
              <w:marLeft w:val="1155"/>
              <w:marRight w:val="0"/>
              <w:marTop w:val="0"/>
              <w:marBottom w:val="0"/>
              <w:divBdr>
                <w:top w:val="none" w:sz="0" w:space="0" w:color="auto"/>
                <w:left w:val="none" w:sz="0" w:space="0" w:color="auto"/>
                <w:bottom w:val="none" w:sz="0" w:space="0" w:color="auto"/>
                <w:right w:val="none" w:sz="0" w:space="0" w:color="auto"/>
              </w:divBdr>
            </w:div>
            <w:div w:id="8915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671863">
      <w:bodyDiv w:val="1"/>
      <w:marLeft w:val="0"/>
      <w:marRight w:val="0"/>
      <w:marTop w:val="0"/>
      <w:marBottom w:val="0"/>
      <w:divBdr>
        <w:top w:val="none" w:sz="0" w:space="0" w:color="auto"/>
        <w:left w:val="none" w:sz="0" w:space="0" w:color="auto"/>
        <w:bottom w:val="none" w:sz="0" w:space="0" w:color="auto"/>
        <w:right w:val="none" w:sz="0" w:space="0" w:color="auto"/>
      </w:divBdr>
      <w:divsChild>
        <w:div w:id="671837450">
          <w:marLeft w:val="0"/>
          <w:marRight w:val="0"/>
          <w:marTop w:val="0"/>
          <w:marBottom w:val="0"/>
          <w:divBdr>
            <w:top w:val="none" w:sz="0" w:space="0" w:color="auto"/>
            <w:left w:val="none" w:sz="0" w:space="0" w:color="auto"/>
            <w:bottom w:val="none" w:sz="0" w:space="0" w:color="auto"/>
            <w:right w:val="none" w:sz="0" w:space="0" w:color="auto"/>
          </w:divBdr>
        </w:div>
        <w:div w:id="1728139000">
          <w:marLeft w:val="0"/>
          <w:marRight w:val="0"/>
          <w:marTop w:val="150"/>
          <w:marBottom w:val="0"/>
          <w:divBdr>
            <w:top w:val="none" w:sz="0" w:space="0" w:color="auto"/>
            <w:left w:val="none" w:sz="0" w:space="0" w:color="auto"/>
            <w:bottom w:val="none" w:sz="0" w:space="0" w:color="auto"/>
            <w:right w:val="none" w:sz="0" w:space="0" w:color="auto"/>
          </w:divBdr>
          <w:divsChild>
            <w:div w:id="1808929881">
              <w:marLeft w:val="1155"/>
              <w:marRight w:val="0"/>
              <w:marTop w:val="0"/>
              <w:marBottom w:val="0"/>
              <w:divBdr>
                <w:top w:val="none" w:sz="0" w:space="0" w:color="auto"/>
                <w:left w:val="none" w:sz="0" w:space="0" w:color="auto"/>
                <w:bottom w:val="none" w:sz="0" w:space="0" w:color="auto"/>
                <w:right w:val="none" w:sz="0" w:space="0" w:color="auto"/>
              </w:divBdr>
            </w:div>
            <w:div w:id="583612396">
              <w:marLeft w:val="1155"/>
              <w:marRight w:val="0"/>
              <w:marTop w:val="0"/>
              <w:marBottom w:val="0"/>
              <w:divBdr>
                <w:top w:val="none" w:sz="0" w:space="0" w:color="auto"/>
                <w:left w:val="none" w:sz="0" w:space="0" w:color="auto"/>
                <w:bottom w:val="none" w:sz="0" w:space="0" w:color="auto"/>
                <w:right w:val="none" w:sz="0" w:space="0" w:color="auto"/>
              </w:divBdr>
            </w:div>
            <w:div w:id="1919054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867662">
      <w:bodyDiv w:val="1"/>
      <w:marLeft w:val="0"/>
      <w:marRight w:val="0"/>
      <w:marTop w:val="0"/>
      <w:marBottom w:val="0"/>
      <w:divBdr>
        <w:top w:val="none" w:sz="0" w:space="0" w:color="auto"/>
        <w:left w:val="none" w:sz="0" w:space="0" w:color="auto"/>
        <w:bottom w:val="none" w:sz="0" w:space="0" w:color="auto"/>
        <w:right w:val="none" w:sz="0" w:space="0" w:color="auto"/>
      </w:divBdr>
      <w:divsChild>
        <w:div w:id="568618818">
          <w:marLeft w:val="0"/>
          <w:marRight w:val="0"/>
          <w:marTop w:val="0"/>
          <w:marBottom w:val="0"/>
          <w:divBdr>
            <w:top w:val="none" w:sz="0" w:space="0" w:color="auto"/>
            <w:left w:val="none" w:sz="0" w:space="0" w:color="auto"/>
            <w:bottom w:val="none" w:sz="0" w:space="0" w:color="auto"/>
            <w:right w:val="none" w:sz="0" w:space="0" w:color="auto"/>
          </w:divBdr>
        </w:div>
        <w:div w:id="1335182455">
          <w:marLeft w:val="0"/>
          <w:marRight w:val="0"/>
          <w:marTop w:val="150"/>
          <w:marBottom w:val="0"/>
          <w:divBdr>
            <w:top w:val="none" w:sz="0" w:space="0" w:color="auto"/>
            <w:left w:val="none" w:sz="0" w:space="0" w:color="auto"/>
            <w:bottom w:val="none" w:sz="0" w:space="0" w:color="auto"/>
            <w:right w:val="none" w:sz="0" w:space="0" w:color="auto"/>
          </w:divBdr>
          <w:divsChild>
            <w:div w:id="541288191">
              <w:marLeft w:val="1155"/>
              <w:marRight w:val="0"/>
              <w:marTop w:val="0"/>
              <w:marBottom w:val="0"/>
              <w:divBdr>
                <w:top w:val="none" w:sz="0" w:space="0" w:color="auto"/>
                <w:left w:val="none" w:sz="0" w:space="0" w:color="auto"/>
                <w:bottom w:val="none" w:sz="0" w:space="0" w:color="auto"/>
                <w:right w:val="none" w:sz="0" w:space="0" w:color="auto"/>
              </w:divBdr>
            </w:div>
            <w:div w:id="1908761785">
              <w:marLeft w:val="1155"/>
              <w:marRight w:val="0"/>
              <w:marTop w:val="0"/>
              <w:marBottom w:val="0"/>
              <w:divBdr>
                <w:top w:val="none" w:sz="0" w:space="0" w:color="auto"/>
                <w:left w:val="none" w:sz="0" w:space="0" w:color="auto"/>
                <w:bottom w:val="none" w:sz="0" w:space="0" w:color="auto"/>
                <w:right w:val="none" w:sz="0" w:space="0" w:color="auto"/>
              </w:divBdr>
            </w:div>
            <w:div w:id="676232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87567">
      <w:bodyDiv w:val="1"/>
      <w:marLeft w:val="0"/>
      <w:marRight w:val="0"/>
      <w:marTop w:val="0"/>
      <w:marBottom w:val="0"/>
      <w:divBdr>
        <w:top w:val="none" w:sz="0" w:space="0" w:color="auto"/>
        <w:left w:val="none" w:sz="0" w:space="0" w:color="auto"/>
        <w:bottom w:val="none" w:sz="0" w:space="0" w:color="auto"/>
        <w:right w:val="none" w:sz="0" w:space="0" w:color="auto"/>
      </w:divBdr>
      <w:divsChild>
        <w:div w:id="916019759">
          <w:marLeft w:val="0"/>
          <w:marRight w:val="0"/>
          <w:marTop w:val="0"/>
          <w:marBottom w:val="0"/>
          <w:divBdr>
            <w:top w:val="none" w:sz="0" w:space="0" w:color="auto"/>
            <w:left w:val="none" w:sz="0" w:space="0" w:color="auto"/>
            <w:bottom w:val="none" w:sz="0" w:space="0" w:color="auto"/>
            <w:right w:val="none" w:sz="0" w:space="0" w:color="auto"/>
          </w:divBdr>
        </w:div>
        <w:div w:id="1736124586">
          <w:marLeft w:val="0"/>
          <w:marRight w:val="0"/>
          <w:marTop w:val="150"/>
          <w:marBottom w:val="0"/>
          <w:divBdr>
            <w:top w:val="none" w:sz="0" w:space="0" w:color="auto"/>
            <w:left w:val="none" w:sz="0" w:space="0" w:color="auto"/>
            <w:bottom w:val="none" w:sz="0" w:space="0" w:color="auto"/>
            <w:right w:val="none" w:sz="0" w:space="0" w:color="auto"/>
          </w:divBdr>
          <w:divsChild>
            <w:div w:id="382756438">
              <w:marLeft w:val="1155"/>
              <w:marRight w:val="0"/>
              <w:marTop w:val="0"/>
              <w:marBottom w:val="0"/>
              <w:divBdr>
                <w:top w:val="none" w:sz="0" w:space="0" w:color="auto"/>
                <w:left w:val="none" w:sz="0" w:space="0" w:color="auto"/>
                <w:bottom w:val="none" w:sz="0" w:space="0" w:color="auto"/>
                <w:right w:val="none" w:sz="0" w:space="0" w:color="auto"/>
              </w:divBdr>
            </w:div>
            <w:div w:id="581834044">
              <w:marLeft w:val="1155"/>
              <w:marRight w:val="0"/>
              <w:marTop w:val="0"/>
              <w:marBottom w:val="0"/>
              <w:divBdr>
                <w:top w:val="none" w:sz="0" w:space="0" w:color="auto"/>
                <w:left w:val="none" w:sz="0" w:space="0" w:color="auto"/>
                <w:bottom w:val="none" w:sz="0" w:space="0" w:color="auto"/>
                <w:right w:val="none" w:sz="0" w:space="0" w:color="auto"/>
              </w:divBdr>
            </w:div>
            <w:div w:id="47179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4493">
      <w:bodyDiv w:val="1"/>
      <w:marLeft w:val="0"/>
      <w:marRight w:val="0"/>
      <w:marTop w:val="0"/>
      <w:marBottom w:val="0"/>
      <w:divBdr>
        <w:top w:val="none" w:sz="0" w:space="0" w:color="auto"/>
        <w:left w:val="none" w:sz="0" w:space="0" w:color="auto"/>
        <w:bottom w:val="none" w:sz="0" w:space="0" w:color="auto"/>
        <w:right w:val="none" w:sz="0" w:space="0" w:color="auto"/>
      </w:divBdr>
      <w:divsChild>
        <w:div w:id="176190195">
          <w:marLeft w:val="0"/>
          <w:marRight w:val="0"/>
          <w:marTop w:val="0"/>
          <w:marBottom w:val="0"/>
          <w:divBdr>
            <w:top w:val="none" w:sz="0" w:space="0" w:color="auto"/>
            <w:left w:val="none" w:sz="0" w:space="0" w:color="auto"/>
            <w:bottom w:val="none" w:sz="0" w:space="0" w:color="auto"/>
            <w:right w:val="none" w:sz="0" w:space="0" w:color="auto"/>
          </w:divBdr>
        </w:div>
        <w:div w:id="1468203306">
          <w:marLeft w:val="0"/>
          <w:marRight w:val="0"/>
          <w:marTop w:val="150"/>
          <w:marBottom w:val="0"/>
          <w:divBdr>
            <w:top w:val="none" w:sz="0" w:space="0" w:color="auto"/>
            <w:left w:val="none" w:sz="0" w:space="0" w:color="auto"/>
            <w:bottom w:val="none" w:sz="0" w:space="0" w:color="auto"/>
            <w:right w:val="none" w:sz="0" w:space="0" w:color="auto"/>
          </w:divBdr>
          <w:divsChild>
            <w:div w:id="689918383">
              <w:marLeft w:val="1155"/>
              <w:marRight w:val="0"/>
              <w:marTop w:val="0"/>
              <w:marBottom w:val="0"/>
              <w:divBdr>
                <w:top w:val="none" w:sz="0" w:space="0" w:color="auto"/>
                <w:left w:val="none" w:sz="0" w:space="0" w:color="auto"/>
                <w:bottom w:val="none" w:sz="0" w:space="0" w:color="auto"/>
                <w:right w:val="none" w:sz="0" w:space="0" w:color="auto"/>
              </w:divBdr>
            </w:div>
            <w:div w:id="890579900">
              <w:marLeft w:val="1155"/>
              <w:marRight w:val="0"/>
              <w:marTop w:val="0"/>
              <w:marBottom w:val="0"/>
              <w:divBdr>
                <w:top w:val="none" w:sz="0" w:space="0" w:color="auto"/>
                <w:left w:val="none" w:sz="0" w:space="0" w:color="auto"/>
                <w:bottom w:val="none" w:sz="0" w:space="0" w:color="auto"/>
                <w:right w:val="none" w:sz="0" w:space="0" w:color="auto"/>
              </w:divBdr>
            </w:div>
            <w:div w:id="172780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0833">
      <w:bodyDiv w:val="1"/>
      <w:marLeft w:val="0"/>
      <w:marRight w:val="0"/>
      <w:marTop w:val="0"/>
      <w:marBottom w:val="0"/>
      <w:divBdr>
        <w:top w:val="none" w:sz="0" w:space="0" w:color="auto"/>
        <w:left w:val="none" w:sz="0" w:space="0" w:color="auto"/>
        <w:bottom w:val="none" w:sz="0" w:space="0" w:color="auto"/>
        <w:right w:val="none" w:sz="0" w:space="0" w:color="auto"/>
      </w:divBdr>
      <w:divsChild>
        <w:div w:id="875384122">
          <w:marLeft w:val="0"/>
          <w:marRight w:val="0"/>
          <w:marTop w:val="0"/>
          <w:marBottom w:val="0"/>
          <w:divBdr>
            <w:top w:val="none" w:sz="0" w:space="0" w:color="auto"/>
            <w:left w:val="none" w:sz="0" w:space="0" w:color="auto"/>
            <w:bottom w:val="none" w:sz="0" w:space="0" w:color="auto"/>
            <w:right w:val="none" w:sz="0" w:space="0" w:color="auto"/>
          </w:divBdr>
        </w:div>
        <w:div w:id="233049173">
          <w:marLeft w:val="0"/>
          <w:marRight w:val="0"/>
          <w:marTop w:val="150"/>
          <w:marBottom w:val="0"/>
          <w:divBdr>
            <w:top w:val="none" w:sz="0" w:space="0" w:color="auto"/>
            <w:left w:val="none" w:sz="0" w:space="0" w:color="auto"/>
            <w:bottom w:val="none" w:sz="0" w:space="0" w:color="auto"/>
            <w:right w:val="none" w:sz="0" w:space="0" w:color="auto"/>
          </w:divBdr>
          <w:divsChild>
            <w:div w:id="1266235175">
              <w:marLeft w:val="1155"/>
              <w:marRight w:val="0"/>
              <w:marTop w:val="0"/>
              <w:marBottom w:val="0"/>
              <w:divBdr>
                <w:top w:val="none" w:sz="0" w:space="0" w:color="auto"/>
                <w:left w:val="none" w:sz="0" w:space="0" w:color="auto"/>
                <w:bottom w:val="none" w:sz="0" w:space="0" w:color="auto"/>
                <w:right w:val="none" w:sz="0" w:space="0" w:color="auto"/>
              </w:divBdr>
            </w:div>
            <w:div w:id="2096396074">
              <w:marLeft w:val="1155"/>
              <w:marRight w:val="0"/>
              <w:marTop w:val="0"/>
              <w:marBottom w:val="0"/>
              <w:divBdr>
                <w:top w:val="none" w:sz="0" w:space="0" w:color="auto"/>
                <w:left w:val="none" w:sz="0" w:space="0" w:color="auto"/>
                <w:bottom w:val="none" w:sz="0" w:space="0" w:color="auto"/>
                <w:right w:val="none" w:sz="0" w:space="0" w:color="auto"/>
              </w:divBdr>
            </w:div>
            <w:div w:id="115587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4957">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18075">
      <w:bodyDiv w:val="1"/>
      <w:marLeft w:val="0"/>
      <w:marRight w:val="0"/>
      <w:marTop w:val="0"/>
      <w:marBottom w:val="0"/>
      <w:divBdr>
        <w:top w:val="none" w:sz="0" w:space="0" w:color="auto"/>
        <w:left w:val="none" w:sz="0" w:space="0" w:color="auto"/>
        <w:bottom w:val="none" w:sz="0" w:space="0" w:color="auto"/>
        <w:right w:val="none" w:sz="0" w:space="0" w:color="auto"/>
      </w:divBdr>
      <w:divsChild>
        <w:div w:id="486285074">
          <w:marLeft w:val="0"/>
          <w:marRight w:val="0"/>
          <w:marTop w:val="0"/>
          <w:marBottom w:val="0"/>
          <w:divBdr>
            <w:top w:val="none" w:sz="0" w:space="0" w:color="auto"/>
            <w:left w:val="none" w:sz="0" w:space="0" w:color="auto"/>
            <w:bottom w:val="none" w:sz="0" w:space="0" w:color="auto"/>
            <w:right w:val="none" w:sz="0" w:space="0" w:color="auto"/>
          </w:divBdr>
        </w:div>
        <w:div w:id="904221462">
          <w:marLeft w:val="0"/>
          <w:marRight w:val="0"/>
          <w:marTop w:val="150"/>
          <w:marBottom w:val="0"/>
          <w:divBdr>
            <w:top w:val="none" w:sz="0" w:space="0" w:color="auto"/>
            <w:left w:val="none" w:sz="0" w:space="0" w:color="auto"/>
            <w:bottom w:val="none" w:sz="0" w:space="0" w:color="auto"/>
            <w:right w:val="none" w:sz="0" w:space="0" w:color="auto"/>
          </w:divBdr>
          <w:divsChild>
            <w:div w:id="570847194">
              <w:marLeft w:val="1155"/>
              <w:marRight w:val="0"/>
              <w:marTop w:val="0"/>
              <w:marBottom w:val="0"/>
              <w:divBdr>
                <w:top w:val="none" w:sz="0" w:space="0" w:color="auto"/>
                <w:left w:val="none" w:sz="0" w:space="0" w:color="auto"/>
                <w:bottom w:val="none" w:sz="0" w:space="0" w:color="auto"/>
                <w:right w:val="none" w:sz="0" w:space="0" w:color="auto"/>
              </w:divBdr>
            </w:div>
            <w:div w:id="442458829">
              <w:marLeft w:val="1155"/>
              <w:marRight w:val="0"/>
              <w:marTop w:val="0"/>
              <w:marBottom w:val="0"/>
              <w:divBdr>
                <w:top w:val="none" w:sz="0" w:space="0" w:color="auto"/>
                <w:left w:val="none" w:sz="0" w:space="0" w:color="auto"/>
                <w:bottom w:val="none" w:sz="0" w:space="0" w:color="auto"/>
                <w:right w:val="none" w:sz="0" w:space="0" w:color="auto"/>
              </w:divBdr>
            </w:div>
            <w:div w:id="192822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66186">
      <w:bodyDiv w:val="1"/>
      <w:marLeft w:val="0"/>
      <w:marRight w:val="0"/>
      <w:marTop w:val="0"/>
      <w:marBottom w:val="0"/>
      <w:divBdr>
        <w:top w:val="none" w:sz="0" w:space="0" w:color="auto"/>
        <w:left w:val="none" w:sz="0" w:space="0" w:color="auto"/>
        <w:bottom w:val="none" w:sz="0" w:space="0" w:color="auto"/>
        <w:right w:val="none" w:sz="0" w:space="0" w:color="auto"/>
      </w:divBdr>
      <w:divsChild>
        <w:div w:id="1094090622">
          <w:marLeft w:val="0"/>
          <w:marRight w:val="0"/>
          <w:marTop w:val="0"/>
          <w:marBottom w:val="0"/>
          <w:divBdr>
            <w:top w:val="none" w:sz="0" w:space="0" w:color="auto"/>
            <w:left w:val="none" w:sz="0" w:space="0" w:color="auto"/>
            <w:bottom w:val="none" w:sz="0" w:space="0" w:color="auto"/>
            <w:right w:val="none" w:sz="0" w:space="0" w:color="auto"/>
          </w:divBdr>
        </w:div>
        <w:div w:id="67195026">
          <w:marLeft w:val="0"/>
          <w:marRight w:val="0"/>
          <w:marTop w:val="150"/>
          <w:marBottom w:val="0"/>
          <w:divBdr>
            <w:top w:val="none" w:sz="0" w:space="0" w:color="auto"/>
            <w:left w:val="none" w:sz="0" w:space="0" w:color="auto"/>
            <w:bottom w:val="none" w:sz="0" w:space="0" w:color="auto"/>
            <w:right w:val="none" w:sz="0" w:space="0" w:color="auto"/>
          </w:divBdr>
          <w:divsChild>
            <w:div w:id="1191718793">
              <w:marLeft w:val="1155"/>
              <w:marRight w:val="0"/>
              <w:marTop w:val="0"/>
              <w:marBottom w:val="0"/>
              <w:divBdr>
                <w:top w:val="none" w:sz="0" w:space="0" w:color="auto"/>
                <w:left w:val="none" w:sz="0" w:space="0" w:color="auto"/>
                <w:bottom w:val="none" w:sz="0" w:space="0" w:color="auto"/>
                <w:right w:val="none" w:sz="0" w:space="0" w:color="auto"/>
              </w:divBdr>
            </w:div>
            <w:div w:id="1040936197">
              <w:marLeft w:val="1155"/>
              <w:marRight w:val="0"/>
              <w:marTop w:val="0"/>
              <w:marBottom w:val="0"/>
              <w:divBdr>
                <w:top w:val="none" w:sz="0" w:space="0" w:color="auto"/>
                <w:left w:val="none" w:sz="0" w:space="0" w:color="auto"/>
                <w:bottom w:val="none" w:sz="0" w:space="0" w:color="auto"/>
                <w:right w:val="none" w:sz="0" w:space="0" w:color="auto"/>
              </w:divBdr>
            </w:div>
            <w:div w:id="2142917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1560">
      <w:bodyDiv w:val="1"/>
      <w:marLeft w:val="0"/>
      <w:marRight w:val="0"/>
      <w:marTop w:val="0"/>
      <w:marBottom w:val="0"/>
      <w:divBdr>
        <w:top w:val="none" w:sz="0" w:space="0" w:color="auto"/>
        <w:left w:val="none" w:sz="0" w:space="0" w:color="auto"/>
        <w:bottom w:val="none" w:sz="0" w:space="0" w:color="auto"/>
        <w:right w:val="none" w:sz="0" w:space="0" w:color="auto"/>
      </w:divBdr>
      <w:divsChild>
        <w:div w:id="2050954767">
          <w:marLeft w:val="0"/>
          <w:marRight w:val="0"/>
          <w:marTop w:val="0"/>
          <w:marBottom w:val="0"/>
          <w:divBdr>
            <w:top w:val="none" w:sz="0" w:space="0" w:color="auto"/>
            <w:left w:val="none" w:sz="0" w:space="0" w:color="auto"/>
            <w:bottom w:val="none" w:sz="0" w:space="0" w:color="auto"/>
            <w:right w:val="none" w:sz="0" w:space="0" w:color="auto"/>
          </w:divBdr>
        </w:div>
        <w:div w:id="591818801">
          <w:marLeft w:val="0"/>
          <w:marRight w:val="0"/>
          <w:marTop w:val="150"/>
          <w:marBottom w:val="0"/>
          <w:divBdr>
            <w:top w:val="none" w:sz="0" w:space="0" w:color="auto"/>
            <w:left w:val="none" w:sz="0" w:space="0" w:color="auto"/>
            <w:bottom w:val="none" w:sz="0" w:space="0" w:color="auto"/>
            <w:right w:val="none" w:sz="0" w:space="0" w:color="auto"/>
          </w:divBdr>
          <w:divsChild>
            <w:div w:id="867766303">
              <w:marLeft w:val="1155"/>
              <w:marRight w:val="0"/>
              <w:marTop w:val="0"/>
              <w:marBottom w:val="0"/>
              <w:divBdr>
                <w:top w:val="none" w:sz="0" w:space="0" w:color="auto"/>
                <w:left w:val="none" w:sz="0" w:space="0" w:color="auto"/>
                <w:bottom w:val="none" w:sz="0" w:space="0" w:color="auto"/>
                <w:right w:val="none" w:sz="0" w:space="0" w:color="auto"/>
              </w:divBdr>
            </w:div>
            <w:div w:id="2119137066">
              <w:marLeft w:val="1155"/>
              <w:marRight w:val="0"/>
              <w:marTop w:val="0"/>
              <w:marBottom w:val="0"/>
              <w:divBdr>
                <w:top w:val="none" w:sz="0" w:space="0" w:color="auto"/>
                <w:left w:val="none" w:sz="0" w:space="0" w:color="auto"/>
                <w:bottom w:val="none" w:sz="0" w:space="0" w:color="auto"/>
                <w:right w:val="none" w:sz="0" w:space="0" w:color="auto"/>
              </w:divBdr>
            </w:div>
            <w:div w:id="63749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48913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492901">
      <w:bodyDiv w:val="1"/>
      <w:marLeft w:val="0"/>
      <w:marRight w:val="0"/>
      <w:marTop w:val="0"/>
      <w:marBottom w:val="0"/>
      <w:divBdr>
        <w:top w:val="none" w:sz="0" w:space="0" w:color="auto"/>
        <w:left w:val="none" w:sz="0" w:space="0" w:color="auto"/>
        <w:bottom w:val="none" w:sz="0" w:space="0" w:color="auto"/>
        <w:right w:val="none" w:sz="0" w:space="0" w:color="auto"/>
      </w:divBdr>
      <w:divsChild>
        <w:div w:id="322048364">
          <w:marLeft w:val="0"/>
          <w:marRight w:val="0"/>
          <w:marTop w:val="0"/>
          <w:marBottom w:val="0"/>
          <w:divBdr>
            <w:top w:val="none" w:sz="0" w:space="0" w:color="auto"/>
            <w:left w:val="none" w:sz="0" w:space="0" w:color="auto"/>
            <w:bottom w:val="none" w:sz="0" w:space="0" w:color="auto"/>
            <w:right w:val="none" w:sz="0" w:space="0" w:color="auto"/>
          </w:divBdr>
        </w:div>
        <w:div w:id="1902599669">
          <w:marLeft w:val="0"/>
          <w:marRight w:val="0"/>
          <w:marTop w:val="150"/>
          <w:marBottom w:val="0"/>
          <w:divBdr>
            <w:top w:val="none" w:sz="0" w:space="0" w:color="auto"/>
            <w:left w:val="none" w:sz="0" w:space="0" w:color="auto"/>
            <w:bottom w:val="none" w:sz="0" w:space="0" w:color="auto"/>
            <w:right w:val="none" w:sz="0" w:space="0" w:color="auto"/>
          </w:divBdr>
          <w:divsChild>
            <w:div w:id="1025981183">
              <w:marLeft w:val="1155"/>
              <w:marRight w:val="0"/>
              <w:marTop w:val="0"/>
              <w:marBottom w:val="0"/>
              <w:divBdr>
                <w:top w:val="none" w:sz="0" w:space="0" w:color="auto"/>
                <w:left w:val="none" w:sz="0" w:space="0" w:color="auto"/>
                <w:bottom w:val="none" w:sz="0" w:space="0" w:color="auto"/>
                <w:right w:val="none" w:sz="0" w:space="0" w:color="auto"/>
              </w:divBdr>
            </w:div>
            <w:div w:id="1689064337">
              <w:marLeft w:val="1155"/>
              <w:marRight w:val="0"/>
              <w:marTop w:val="0"/>
              <w:marBottom w:val="0"/>
              <w:divBdr>
                <w:top w:val="none" w:sz="0" w:space="0" w:color="auto"/>
                <w:left w:val="none" w:sz="0" w:space="0" w:color="auto"/>
                <w:bottom w:val="none" w:sz="0" w:space="0" w:color="auto"/>
                <w:right w:val="none" w:sz="0" w:space="0" w:color="auto"/>
              </w:divBdr>
            </w:div>
            <w:div w:id="1055159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686904">
      <w:bodyDiv w:val="1"/>
      <w:marLeft w:val="0"/>
      <w:marRight w:val="0"/>
      <w:marTop w:val="0"/>
      <w:marBottom w:val="0"/>
      <w:divBdr>
        <w:top w:val="none" w:sz="0" w:space="0" w:color="auto"/>
        <w:left w:val="none" w:sz="0" w:space="0" w:color="auto"/>
        <w:bottom w:val="none" w:sz="0" w:space="0" w:color="auto"/>
        <w:right w:val="none" w:sz="0" w:space="0" w:color="auto"/>
      </w:divBdr>
      <w:divsChild>
        <w:div w:id="1757441577">
          <w:marLeft w:val="0"/>
          <w:marRight w:val="0"/>
          <w:marTop w:val="0"/>
          <w:marBottom w:val="0"/>
          <w:divBdr>
            <w:top w:val="none" w:sz="0" w:space="0" w:color="auto"/>
            <w:left w:val="none" w:sz="0" w:space="0" w:color="auto"/>
            <w:bottom w:val="none" w:sz="0" w:space="0" w:color="auto"/>
            <w:right w:val="none" w:sz="0" w:space="0" w:color="auto"/>
          </w:divBdr>
        </w:div>
        <w:div w:id="1496802468">
          <w:marLeft w:val="0"/>
          <w:marRight w:val="0"/>
          <w:marTop w:val="150"/>
          <w:marBottom w:val="0"/>
          <w:divBdr>
            <w:top w:val="none" w:sz="0" w:space="0" w:color="auto"/>
            <w:left w:val="none" w:sz="0" w:space="0" w:color="auto"/>
            <w:bottom w:val="none" w:sz="0" w:space="0" w:color="auto"/>
            <w:right w:val="none" w:sz="0" w:space="0" w:color="auto"/>
          </w:divBdr>
          <w:divsChild>
            <w:div w:id="1757239473">
              <w:marLeft w:val="1155"/>
              <w:marRight w:val="0"/>
              <w:marTop w:val="0"/>
              <w:marBottom w:val="0"/>
              <w:divBdr>
                <w:top w:val="none" w:sz="0" w:space="0" w:color="auto"/>
                <w:left w:val="none" w:sz="0" w:space="0" w:color="auto"/>
                <w:bottom w:val="none" w:sz="0" w:space="0" w:color="auto"/>
                <w:right w:val="none" w:sz="0" w:space="0" w:color="auto"/>
              </w:divBdr>
            </w:div>
            <w:div w:id="308247057">
              <w:marLeft w:val="1155"/>
              <w:marRight w:val="0"/>
              <w:marTop w:val="0"/>
              <w:marBottom w:val="0"/>
              <w:divBdr>
                <w:top w:val="none" w:sz="0" w:space="0" w:color="auto"/>
                <w:left w:val="none" w:sz="0" w:space="0" w:color="auto"/>
                <w:bottom w:val="none" w:sz="0" w:space="0" w:color="auto"/>
                <w:right w:val="none" w:sz="0" w:space="0" w:color="auto"/>
              </w:divBdr>
            </w:div>
            <w:div w:id="20109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17046">
      <w:bodyDiv w:val="1"/>
      <w:marLeft w:val="0"/>
      <w:marRight w:val="0"/>
      <w:marTop w:val="0"/>
      <w:marBottom w:val="0"/>
      <w:divBdr>
        <w:top w:val="none" w:sz="0" w:space="0" w:color="auto"/>
        <w:left w:val="none" w:sz="0" w:space="0" w:color="auto"/>
        <w:bottom w:val="none" w:sz="0" w:space="0" w:color="auto"/>
        <w:right w:val="none" w:sz="0" w:space="0" w:color="auto"/>
      </w:divBdr>
      <w:divsChild>
        <w:div w:id="326787076">
          <w:marLeft w:val="0"/>
          <w:marRight w:val="0"/>
          <w:marTop w:val="0"/>
          <w:marBottom w:val="0"/>
          <w:divBdr>
            <w:top w:val="none" w:sz="0" w:space="0" w:color="auto"/>
            <w:left w:val="none" w:sz="0" w:space="0" w:color="auto"/>
            <w:bottom w:val="none" w:sz="0" w:space="0" w:color="auto"/>
            <w:right w:val="none" w:sz="0" w:space="0" w:color="auto"/>
          </w:divBdr>
        </w:div>
        <w:div w:id="1203832069">
          <w:marLeft w:val="0"/>
          <w:marRight w:val="0"/>
          <w:marTop w:val="150"/>
          <w:marBottom w:val="0"/>
          <w:divBdr>
            <w:top w:val="none" w:sz="0" w:space="0" w:color="auto"/>
            <w:left w:val="none" w:sz="0" w:space="0" w:color="auto"/>
            <w:bottom w:val="none" w:sz="0" w:space="0" w:color="auto"/>
            <w:right w:val="none" w:sz="0" w:space="0" w:color="auto"/>
          </w:divBdr>
          <w:divsChild>
            <w:div w:id="222521261">
              <w:marLeft w:val="1155"/>
              <w:marRight w:val="0"/>
              <w:marTop w:val="0"/>
              <w:marBottom w:val="0"/>
              <w:divBdr>
                <w:top w:val="none" w:sz="0" w:space="0" w:color="auto"/>
                <w:left w:val="none" w:sz="0" w:space="0" w:color="auto"/>
                <w:bottom w:val="none" w:sz="0" w:space="0" w:color="auto"/>
                <w:right w:val="none" w:sz="0" w:space="0" w:color="auto"/>
              </w:divBdr>
            </w:div>
            <w:div w:id="229196540">
              <w:marLeft w:val="1155"/>
              <w:marRight w:val="0"/>
              <w:marTop w:val="0"/>
              <w:marBottom w:val="0"/>
              <w:divBdr>
                <w:top w:val="none" w:sz="0" w:space="0" w:color="auto"/>
                <w:left w:val="none" w:sz="0" w:space="0" w:color="auto"/>
                <w:bottom w:val="none" w:sz="0" w:space="0" w:color="auto"/>
                <w:right w:val="none" w:sz="0" w:space="0" w:color="auto"/>
              </w:divBdr>
            </w:div>
            <w:div w:id="161822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3296">
      <w:bodyDiv w:val="1"/>
      <w:marLeft w:val="0"/>
      <w:marRight w:val="0"/>
      <w:marTop w:val="0"/>
      <w:marBottom w:val="0"/>
      <w:divBdr>
        <w:top w:val="none" w:sz="0" w:space="0" w:color="auto"/>
        <w:left w:val="none" w:sz="0" w:space="0" w:color="auto"/>
        <w:bottom w:val="none" w:sz="0" w:space="0" w:color="auto"/>
        <w:right w:val="none" w:sz="0" w:space="0" w:color="auto"/>
      </w:divBdr>
      <w:divsChild>
        <w:div w:id="443614959">
          <w:marLeft w:val="0"/>
          <w:marRight w:val="0"/>
          <w:marTop w:val="0"/>
          <w:marBottom w:val="0"/>
          <w:divBdr>
            <w:top w:val="none" w:sz="0" w:space="0" w:color="auto"/>
            <w:left w:val="none" w:sz="0" w:space="0" w:color="auto"/>
            <w:bottom w:val="none" w:sz="0" w:space="0" w:color="auto"/>
            <w:right w:val="none" w:sz="0" w:space="0" w:color="auto"/>
          </w:divBdr>
        </w:div>
        <w:div w:id="1171682229">
          <w:marLeft w:val="0"/>
          <w:marRight w:val="0"/>
          <w:marTop w:val="150"/>
          <w:marBottom w:val="0"/>
          <w:divBdr>
            <w:top w:val="none" w:sz="0" w:space="0" w:color="auto"/>
            <w:left w:val="none" w:sz="0" w:space="0" w:color="auto"/>
            <w:bottom w:val="none" w:sz="0" w:space="0" w:color="auto"/>
            <w:right w:val="none" w:sz="0" w:space="0" w:color="auto"/>
          </w:divBdr>
          <w:divsChild>
            <w:div w:id="2070955943">
              <w:marLeft w:val="1155"/>
              <w:marRight w:val="0"/>
              <w:marTop w:val="0"/>
              <w:marBottom w:val="0"/>
              <w:divBdr>
                <w:top w:val="none" w:sz="0" w:space="0" w:color="auto"/>
                <w:left w:val="none" w:sz="0" w:space="0" w:color="auto"/>
                <w:bottom w:val="none" w:sz="0" w:space="0" w:color="auto"/>
                <w:right w:val="none" w:sz="0" w:space="0" w:color="auto"/>
              </w:divBdr>
            </w:div>
            <w:div w:id="2088267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885089">
      <w:bodyDiv w:val="1"/>
      <w:marLeft w:val="0"/>
      <w:marRight w:val="0"/>
      <w:marTop w:val="0"/>
      <w:marBottom w:val="0"/>
      <w:divBdr>
        <w:top w:val="none" w:sz="0" w:space="0" w:color="auto"/>
        <w:left w:val="none" w:sz="0" w:space="0" w:color="auto"/>
        <w:bottom w:val="none" w:sz="0" w:space="0" w:color="auto"/>
        <w:right w:val="none" w:sz="0" w:space="0" w:color="auto"/>
      </w:divBdr>
      <w:divsChild>
        <w:div w:id="1306354009">
          <w:marLeft w:val="0"/>
          <w:marRight w:val="0"/>
          <w:marTop w:val="0"/>
          <w:marBottom w:val="0"/>
          <w:divBdr>
            <w:top w:val="none" w:sz="0" w:space="0" w:color="auto"/>
            <w:left w:val="none" w:sz="0" w:space="0" w:color="auto"/>
            <w:bottom w:val="none" w:sz="0" w:space="0" w:color="auto"/>
            <w:right w:val="none" w:sz="0" w:space="0" w:color="auto"/>
          </w:divBdr>
        </w:div>
        <w:div w:id="1077290841">
          <w:marLeft w:val="0"/>
          <w:marRight w:val="0"/>
          <w:marTop w:val="150"/>
          <w:marBottom w:val="0"/>
          <w:divBdr>
            <w:top w:val="none" w:sz="0" w:space="0" w:color="auto"/>
            <w:left w:val="none" w:sz="0" w:space="0" w:color="auto"/>
            <w:bottom w:val="none" w:sz="0" w:space="0" w:color="auto"/>
            <w:right w:val="none" w:sz="0" w:space="0" w:color="auto"/>
          </w:divBdr>
          <w:divsChild>
            <w:div w:id="1149446258">
              <w:marLeft w:val="1155"/>
              <w:marRight w:val="0"/>
              <w:marTop w:val="0"/>
              <w:marBottom w:val="0"/>
              <w:divBdr>
                <w:top w:val="none" w:sz="0" w:space="0" w:color="auto"/>
                <w:left w:val="none" w:sz="0" w:space="0" w:color="auto"/>
                <w:bottom w:val="none" w:sz="0" w:space="0" w:color="auto"/>
                <w:right w:val="none" w:sz="0" w:space="0" w:color="auto"/>
              </w:divBdr>
            </w:div>
            <w:div w:id="733313815">
              <w:marLeft w:val="1155"/>
              <w:marRight w:val="0"/>
              <w:marTop w:val="0"/>
              <w:marBottom w:val="0"/>
              <w:divBdr>
                <w:top w:val="none" w:sz="0" w:space="0" w:color="auto"/>
                <w:left w:val="none" w:sz="0" w:space="0" w:color="auto"/>
                <w:bottom w:val="none" w:sz="0" w:space="0" w:color="auto"/>
                <w:right w:val="none" w:sz="0" w:space="0" w:color="auto"/>
              </w:divBdr>
            </w:div>
            <w:div w:id="107200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926320">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01828">
      <w:bodyDiv w:val="1"/>
      <w:marLeft w:val="0"/>
      <w:marRight w:val="0"/>
      <w:marTop w:val="0"/>
      <w:marBottom w:val="0"/>
      <w:divBdr>
        <w:top w:val="none" w:sz="0" w:space="0" w:color="auto"/>
        <w:left w:val="none" w:sz="0" w:space="0" w:color="auto"/>
        <w:bottom w:val="none" w:sz="0" w:space="0" w:color="auto"/>
        <w:right w:val="none" w:sz="0" w:space="0" w:color="auto"/>
      </w:divBdr>
      <w:divsChild>
        <w:div w:id="1242565842">
          <w:marLeft w:val="0"/>
          <w:marRight w:val="0"/>
          <w:marTop w:val="0"/>
          <w:marBottom w:val="0"/>
          <w:divBdr>
            <w:top w:val="none" w:sz="0" w:space="0" w:color="auto"/>
            <w:left w:val="none" w:sz="0" w:space="0" w:color="auto"/>
            <w:bottom w:val="none" w:sz="0" w:space="0" w:color="auto"/>
            <w:right w:val="none" w:sz="0" w:space="0" w:color="auto"/>
          </w:divBdr>
        </w:div>
        <w:div w:id="1295142595">
          <w:marLeft w:val="0"/>
          <w:marRight w:val="0"/>
          <w:marTop w:val="150"/>
          <w:marBottom w:val="0"/>
          <w:divBdr>
            <w:top w:val="none" w:sz="0" w:space="0" w:color="auto"/>
            <w:left w:val="none" w:sz="0" w:space="0" w:color="auto"/>
            <w:bottom w:val="none" w:sz="0" w:space="0" w:color="auto"/>
            <w:right w:val="none" w:sz="0" w:space="0" w:color="auto"/>
          </w:divBdr>
          <w:divsChild>
            <w:div w:id="462768437">
              <w:marLeft w:val="1155"/>
              <w:marRight w:val="0"/>
              <w:marTop w:val="0"/>
              <w:marBottom w:val="0"/>
              <w:divBdr>
                <w:top w:val="none" w:sz="0" w:space="0" w:color="auto"/>
                <w:left w:val="none" w:sz="0" w:space="0" w:color="auto"/>
                <w:bottom w:val="none" w:sz="0" w:space="0" w:color="auto"/>
                <w:right w:val="none" w:sz="0" w:space="0" w:color="auto"/>
              </w:divBdr>
            </w:div>
            <w:div w:id="222067341">
              <w:marLeft w:val="1155"/>
              <w:marRight w:val="0"/>
              <w:marTop w:val="0"/>
              <w:marBottom w:val="0"/>
              <w:divBdr>
                <w:top w:val="none" w:sz="0" w:space="0" w:color="auto"/>
                <w:left w:val="none" w:sz="0" w:space="0" w:color="auto"/>
                <w:bottom w:val="none" w:sz="0" w:space="0" w:color="auto"/>
                <w:right w:val="none" w:sz="0" w:space="0" w:color="auto"/>
              </w:divBdr>
            </w:div>
            <w:div w:id="653685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47870">
      <w:bodyDiv w:val="1"/>
      <w:marLeft w:val="0"/>
      <w:marRight w:val="0"/>
      <w:marTop w:val="0"/>
      <w:marBottom w:val="0"/>
      <w:divBdr>
        <w:top w:val="none" w:sz="0" w:space="0" w:color="auto"/>
        <w:left w:val="none" w:sz="0" w:space="0" w:color="auto"/>
        <w:bottom w:val="none" w:sz="0" w:space="0" w:color="auto"/>
        <w:right w:val="none" w:sz="0" w:space="0" w:color="auto"/>
      </w:divBdr>
      <w:divsChild>
        <w:div w:id="57019202">
          <w:marLeft w:val="0"/>
          <w:marRight w:val="0"/>
          <w:marTop w:val="0"/>
          <w:marBottom w:val="0"/>
          <w:divBdr>
            <w:top w:val="none" w:sz="0" w:space="0" w:color="auto"/>
            <w:left w:val="none" w:sz="0" w:space="0" w:color="auto"/>
            <w:bottom w:val="none" w:sz="0" w:space="0" w:color="auto"/>
            <w:right w:val="none" w:sz="0" w:space="0" w:color="auto"/>
          </w:divBdr>
        </w:div>
        <w:div w:id="1983348335">
          <w:marLeft w:val="0"/>
          <w:marRight w:val="0"/>
          <w:marTop w:val="150"/>
          <w:marBottom w:val="0"/>
          <w:divBdr>
            <w:top w:val="none" w:sz="0" w:space="0" w:color="auto"/>
            <w:left w:val="none" w:sz="0" w:space="0" w:color="auto"/>
            <w:bottom w:val="none" w:sz="0" w:space="0" w:color="auto"/>
            <w:right w:val="none" w:sz="0" w:space="0" w:color="auto"/>
          </w:divBdr>
          <w:divsChild>
            <w:div w:id="405497576">
              <w:marLeft w:val="1155"/>
              <w:marRight w:val="0"/>
              <w:marTop w:val="0"/>
              <w:marBottom w:val="0"/>
              <w:divBdr>
                <w:top w:val="none" w:sz="0" w:space="0" w:color="auto"/>
                <w:left w:val="none" w:sz="0" w:space="0" w:color="auto"/>
                <w:bottom w:val="none" w:sz="0" w:space="0" w:color="auto"/>
                <w:right w:val="none" w:sz="0" w:space="0" w:color="auto"/>
              </w:divBdr>
            </w:div>
            <w:div w:id="183788059">
              <w:marLeft w:val="1155"/>
              <w:marRight w:val="0"/>
              <w:marTop w:val="0"/>
              <w:marBottom w:val="0"/>
              <w:divBdr>
                <w:top w:val="none" w:sz="0" w:space="0" w:color="auto"/>
                <w:left w:val="none" w:sz="0" w:space="0" w:color="auto"/>
                <w:bottom w:val="none" w:sz="0" w:space="0" w:color="auto"/>
                <w:right w:val="none" w:sz="0" w:space="0" w:color="auto"/>
              </w:divBdr>
            </w:div>
            <w:div w:id="1391808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585613">
      <w:bodyDiv w:val="1"/>
      <w:marLeft w:val="0"/>
      <w:marRight w:val="0"/>
      <w:marTop w:val="0"/>
      <w:marBottom w:val="0"/>
      <w:divBdr>
        <w:top w:val="none" w:sz="0" w:space="0" w:color="auto"/>
        <w:left w:val="none" w:sz="0" w:space="0" w:color="auto"/>
        <w:bottom w:val="none" w:sz="0" w:space="0" w:color="auto"/>
        <w:right w:val="none" w:sz="0" w:space="0" w:color="auto"/>
      </w:divBdr>
      <w:divsChild>
        <w:div w:id="2121214448">
          <w:marLeft w:val="0"/>
          <w:marRight w:val="0"/>
          <w:marTop w:val="0"/>
          <w:marBottom w:val="0"/>
          <w:divBdr>
            <w:top w:val="none" w:sz="0" w:space="0" w:color="auto"/>
            <w:left w:val="none" w:sz="0" w:space="0" w:color="auto"/>
            <w:bottom w:val="none" w:sz="0" w:space="0" w:color="auto"/>
            <w:right w:val="none" w:sz="0" w:space="0" w:color="auto"/>
          </w:divBdr>
        </w:div>
        <w:div w:id="1709259334">
          <w:marLeft w:val="0"/>
          <w:marRight w:val="0"/>
          <w:marTop w:val="150"/>
          <w:marBottom w:val="0"/>
          <w:divBdr>
            <w:top w:val="none" w:sz="0" w:space="0" w:color="auto"/>
            <w:left w:val="none" w:sz="0" w:space="0" w:color="auto"/>
            <w:bottom w:val="none" w:sz="0" w:space="0" w:color="auto"/>
            <w:right w:val="none" w:sz="0" w:space="0" w:color="auto"/>
          </w:divBdr>
          <w:divsChild>
            <w:div w:id="1824349181">
              <w:marLeft w:val="1155"/>
              <w:marRight w:val="0"/>
              <w:marTop w:val="0"/>
              <w:marBottom w:val="0"/>
              <w:divBdr>
                <w:top w:val="none" w:sz="0" w:space="0" w:color="auto"/>
                <w:left w:val="none" w:sz="0" w:space="0" w:color="auto"/>
                <w:bottom w:val="none" w:sz="0" w:space="0" w:color="auto"/>
                <w:right w:val="none" w:sz="0" w:space="0" w:color="auto"/>
              </w:divBdr>
            </w:div>
            <w:div w:id="774253090">
              <w:marLeft w:val="1155"/>
              <w:marRight w:val="0"/>
              <w:marTop w:val="0"/>
              <w:marBottom w:val="0"/>
              <w:divBdr>
                <w:top w:val="none" w:sz="0" w:space="0" w:color="auto"/>
                <w:left w:val="none" w:sz="0" w:space="0" w:color="auto"/>
                <w:bottom w:val="none" w:sz="0" w:space="0" w:color="auto"/>
                <w:right w:val="none" w:sz="0" w:space="0" w:color="auto"/>
              </w:divBdr>
            </w:div>
            <w:div w:id="182362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5897102">
      <w:bodyDiv w:val="1"/>
      <w:marLeft w:val="0"/>
      <w:marRight w:val="0"/>
      <w:marTop w:val="0"/>
      <w:marBottom w:val="0"/>
      <w:divBdr>
        <w:top w:val="none" w:sz="0" w:space="0" w:color="auto"/>
        <w:left w:val="none" w:sz="0" w:space="0" w:color="auto"/>
        <w:bottom w:val="none" w:sz="0" w:space="0" w:color="auto"/>
        <w:right w:val="none" w:sz="0" w:space="0" w:color="auto"/>
      </w:divBdr>
      <w:divsChild>
        <w:div w:id="1378431142">
          <w:marLeft w:val="0"/>
          <w:marRight w:val="0"/>
          <w:marTop w:val="0"/>
          <w:marBottom w:val="0"/>
          <w:divBdr>
            <w:top w:val="none" w:sz="0" w:space="0" w:color="auto"/>
            <w:left w:val="none" w:sz="0" w:space="0" w:color="auto"/>
            <w:bottom w:val="none" w:sz="0" w:space="0" w:color="auto"/>
            <w:right w:val="none" w:sz="0" w:space="0" w:color="auto"/>
          </w:divBdr>
        </w:div>
        <w:div w:id="506560148">
          <w:marLeft w:val="0"/>
          <w:marRight w:val="0"/>
          <w:marTop w:val="150"/>
          <w:marBottom w:val="0"/>
          <w:divBdr>
            <w:top w:val="none" w:sz="0" w:space="0" w:color="auto"/>
            <w:left w:val="none" w:sz="0" w:space="0" w:color="auto"/>
            <w:bottom w:val="none" w:sz="0" w:space="0" w:color="auto"/>
            <w:right w:val="none" w:sz="0" w:space="0" w:color="auto"/>
          </w:divBdr>
          <w:divsChild>
            <w:div w:id="1276451176">
              <w:marLeft w:val="1155"/>
              <w:marRight w:val="0"/>
              <w:marTop w:val="0"/>
              <w:marBottom w:val="0"/>
              <w:divBdr>
                <w:top w:val="none" w:sz="0" w:space="0" w:color="auto"/>
                <w:left w:val="none" w:sz="0" w:space="0" w:color="auto"/>
                <w:bottom w:val="none" w:sz="0" w:space="0" w:color="auto"/>
                <w:right w:val="none" w:sz="0" w:space="0" w:color="auto"/>
              </w:divBdr>
            </w:div>
            <w:div w:id="1292177640">
              <w:marLeft w:val="1155"/>
              <w:marRight w:val="0"/>
              <w:marTop w:val="0"/>
              <w:marBottom w:val="0"/>
              <w:divBdr>
                <w:top w:val="none" w:sz="0" w:space="0" w:color="auto"/>
                <w:left w:val="none" w:sz="0" w:space="0" w:color="auto"/>
                <w:bottom w:val="none" w:sz="0" w:space="0" w:color="auto"/>
                <w:right w:val="none" w:sz="0" w:space="0" w:color="auto"/>
              </w:divBdr>
            </w:div>
            <w:div w:id="655885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162826">
      <w:bodyDiv w:val="1"/>
      <w:marLeft w:val="0"/>
      <w:marRight w:val="0"/>
      <w:marTop w:val="0"/>
      <w:marBottom w:val="0"/>
      <w:divBdr>
        <w:top w:val="none" w:sz="0" w:space="0" w:color="auto"/>
        <w:left w:val="none" w:sz="0" w:space="0" w:color="auto"/>
        <w:bottom w:val="none" w:sz="0" w:space="0" w:color="auto"/>
        <w:right w:val="none" w:sz="0" w:space="0" w:color="auto"/>
      </w:divBdr>
    </w:div>
    <w:div w:id="536234806">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621172">
      <w:bodyDiv w:val="1"/>
      <w:marLeft w:val="0"/>
      <w:marRight w:val="0"/>
      <w:marTop w:val="0"/>
      <w:marBottom w:val="0"/>
      <w:divBdr>
        <w:top w:val="none" w:sz="0" w:space="0" w:color="auto"/>
        <w:left w:val="none" w:sz="0" w:space="0" w:color="auto"/>
        <w:bottom w:val="none" w:sz="0" w:space="0" w:color="auto"/>
        <w:right w:val="none" w:sz="0" w:space="0" w:color="auto"/>
      </w:divBdr>
      <w:divsChild>
        <w:div w:id="1429807734">
          <w:marLeft w:val="0"/>
          <w:marRight w:val="0"/>
          <w:marTop w:val="0"/>
          <w:marBottom w:val="0"/>
          <w:divBdr>
            <w:top w:val="none" w:sz="0" w:space="0" w:color="auto"/>
            <w:left w:val="none" w:sz="0" w:space="0" w:color="auto"/>
            <w:bottom w:val="none" w:sz="0" w:space="0" w:color="auto"/>
            <w:right w:val="none" w:sz="0" w:space="0" w:color="auto"/>
          </w:divBdr>
        </w:div>
        <w:div w:id="1746296422">
          <w:marLeft w:val="0"/>
          <w:marRight w:val="0"/>
          <w:marTop w:val="150"/>
          <w:marBottom w:val="0"/>
          <w:divBdr>
            <w:top w:val="none" w:sz="0" w:space="0" w:color="auto"/>
            <w:left w:val="none" w:sz="0" w:space="0" w:color="auto"/>
            <w:bottom w:val="none" w:sz="0" w:space="0" w:color="auto"/>
            <w:right w:val="none" w:sz="0" w:space="0" w:color="auto"/>
          </w:divBdr>
          <w:divsChild>
            <w:div w:id="442186401">
              <w:marLeft w:val="1155"/>
              <w:marRight w:val="0"/>
              <w:marTop w:val="0"/>
              <w:marBottom w:val="0"/>
              <w:divBdr>
                <w:top w:val="none" w:sz="0" w:space="0" w:color="auto"/>
                <w:left w:val="none" w:sz="0" w:space="0" w:color="auto"/>
                <w:bottom w:val="none" w:sz="0" w:space="0" w:color="auto"/>
                <w:right w:val="none" w:sz="0" w:space="0" w:color="auto"/>
              </w:divBdr>
            </w:div>
            <w:div w:id="1432699243">
              <w:marLeft w:val="1155"/>
              <w:marRight w:val="0"/>
              <w:marTop w:val="0"/>
              <w:marBottom w:val="0"/>
              <w:divBdr>
                <w:top w:val="none" w:sz="0" w:space="0" w:color="auto"/>
                <w:left w:val="none" w:sz="0" w:space="0" w:color="auto"/>
                <w:bottom w:val="none" w:sz="0" w:space="0" w:color="auto"/>
                <w:right w:val="none" w:sz="0" w:space="0" w:color="auto"/>
              </w:divBdr>
            </w:div>
            <w:div w:id="137954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341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05739">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59966">
      <w:bodyDiv w:val="1"/>
      <w:marLeft w:val="0"/>
      <w:marRight w:val="0"/>
      <w:marTop w:val="0"/>
      <w:marBottom w:val="0"/>
      <w:divBdr>
        <w:top w:val="none" w:sz="0" w:space="0" w:color="auto"/>
        <w:left w:val="none" w:sz="0" w:space="0" w:color="auto"/>
        <w:bottom w:val="none" w:sz="0" w:space="0" w:color="auto"/>
        <w:right w:val="none" w:sz="0" w:space="0" w:color="auto"/>
      </w:divBdr>
      <w:divsChild>
        <w:div w:id="922450352">
          <w:marLeft w:val="0"/>
          <w:marRight w:val="0"/>
          <w:marTop w:val="0"/>
          <w:marBottom w:val="0"/>
          <w:divBdr>
            <w:top w:val="none" w:sz="0" w:space="0" w:color="auto"/>
            <w:left w:val="none" w:sz="0" w:space="0" w:color="auto"/>
            <w:bottom w:val="none" w:sz="0" w:space="0" w:color="auto"/>
            <w:right w:val="none" w:sz="0" w:space="0" w:color="auto"/>
          </w:divBdr>
        </w:div>
        <w:div w:id="1194732628">
          <w:marLeft w:val="0"/>
          <w:marRight w:val="0"/>
          <w:marTop w:val="150"/>
          <w:marBottom w:val="0"/>
          <w:divBdr>
            <w:top w:val="none" w:sz="0" w:space="0" w:color="auto"/>
            <w:left w:val="none" w:sz="0" w:space="0" w:color="auto"/>
            <w:bottom w:val="none" w:sz="0" w:space="0" w:color="auto"/>
            <w:right w:val="none" w:sz="0" w:space="0" w:color="auto"/>
          </w:divBdr>
          <w:divsChild>
            <w:div w:id="2072918877">
              <w:marLeft w:val="1155"/>
              <w:marRight w:val="0"/>
              <w:marTop w:val="0"/>
              <w:marBottom w:val="0"/>
              <w:divBdr>
                <w:top w:val="none" w:sz="0" w:space="0" w:color="auto"/>
                <w:left w:val="none" w:sz="0" w:space="0" w:color="auto"/>
                <w:bottom w:val="none" w:sz="0" w:space="0" w:color="auto"/>
                <w:right w:val="none" w:sz="0" w:space="0" w:color="auto"/>
              </w:divBdr>
            </w:div>
            <w:div w:id="1723677346">
              <w:marLeft w:val="1155"/>
              <w:marRight w:val="0"/>
              <w:marTop w:val="0"/>
              <w:marBottom w:val="0"/>
              <w:divBdr>
                <w:top w:val="none" w:sz="0" w:space="0" w:color="auto"/>
                <w:left w:val="none" w:sz="0" w:space="0" w:color="auto"/>
                <w:bottom w:val="none" w:sz="0" w:space="0" w:color="auto"/>
                <w:right w:val="none" w:sz="0" w:space="0" w:color="auto"/>
              </w:divBdr>
            </w:div>
            <w:div w:id="1894929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79377">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36589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477148">
      <w:bodyDiv w:val="1"/>
      <w:marLeft w:val="0"/>
      <w:marRight w:val="0"/>
      <w:marTop w:val="0"/>
      <w:marBottom w:val="0"/>
      <w:divBdr>
        <w:top w:val="none" w:sz="0" w:space="0" w:color="auto"/>
        <w:left w:val="none" w:sz="0" w:space="0" w:color="auto"/>
        <w:bottom w:val="none" w:sz="0" w:space="0" w:color="auto"/>
        <w:right w:val="none" w:sz="0" w:space="0" w:color="auto"/>
      </w:divBdr>
    </w:div>
    <w:div w:id="540557803">
      <w:bodyDiv w:val="1"/>
      <w:marLeft w:val="0"/>
      <w:marRight w:val="0"/>
      <w:marTop w:val="0"/>
      <w:marBottom w:val="0"/>
      <w:divBdr>
        <w:top w:val="none" w:sz="0" w:space="0" w:color="auto"/>
        <w:left w:val="none" w:sz="0" w:space="0" w:color="auto"/>
        <w:bottom w:val="none" w:sz="0" w:space="0" w:color="auto"/>
        <w:right w:val="none" w:sz="0" w:space="0" w:color="auto"/>
      </w:divBdr>
      <w:divsChild>
        <w:div w:id="108089880">
          <w:marLeft w:val="0"/>
          <w:marRight w:val="0"/>
          <w:marTop w:val="0"/>
          <w:marBottom w:val="0"/>
          <w:divBdr>
            <w:top w:val="none" w:sz="0" w:space="0" w:color="auto"/>
            <w:left w:val="none" w:sz="0" w:space="0" w:color="auto"/>
            <w:bottom w:val="none" w:sz="0" w:space="0" w:color="auto"/>
            <w:right w:val="none" w:sz="0" w:space="0" w:color="auto"/>
          </w:divBdr>
        </w:div>
        <w:div w:id="1158225729">
          <w:marLeft w:val="0"/>
          <w:marRight w:val="0"/>
          <w:marTop w:val="150"/>
          <w:marBottom w:val="0"/>
          <w:divBdr>
            <w:top w:val="none" w:sz="0" w:space="0" w:color="auto"/>
            <w:left w:val="none" w:sz="0" w:space="0" w:color="auto"/>
            <w:bottom w:val="none" w:sz="0" w:space="0" w:color="auto"/>
            <w:right w:val="none" w:sz="0" w:space="0" w:color="auto"/>
          </w:divBdr>
          <w:divsChild>
            <w:div w:id="991520308">
              <w:marLeft w:val="1155"/>
              <w:marRight w:val="0"/>
              <w:marTop w:val="0"/>
              <w:marBottom w:val="0"/>
              <w:divBdr>
                <w:top w:val="none" w:sz="0" w:space="0" w:color="auto"/>
                <w:left w:val="none" w:sz="0" w:space="0" w:color="auto"/>
                <w:bottom w:val="none" w:sz="0" w:space="0" w:color="auto"/>
                <w:right w:val="none" w:sz="0" w:space="0" w:color="auto"/>
              </w:divBdr>
            </w:div>
            <w:div w:id="1831673819">
              <w:marLeft w:val="1155"/>
              <w:marRight w:val="0"/>
              <w:marTop w:val="0"/>
              <w:marBottom w:val="0"/>
              <w:divBdr>
                <w:top w:val="none" w:sz="0" w:space="0" w:color="auto"/>
                <w:left w:val="none" w:sz="0" w:space="0" w:color="auto"/>
                <w:bottom w:val="none" w:sz="0" w:space="0" w:color="auto"/>
                <w:right w:val="none" w:sz="0" w:space="0" w:color="auto"/>
              </w:divBdr>
            </w:div>
            <w:div w:id="954211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704263">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257730">
      <w:bodyDiv w:val="1"/>
      <w:marLeft w:val="0"/>
      <w:marRight w:val="0"/>
      <w:marTop w:val="0"/>
      <w:marBottom w:val="0"/>
      <w:divBdr>
        <w:top w:val="none" w:sz="0" w:space="0" w:color="auto"/>
        <w:left w:val="none" w:sz="0" w:space="0" w:color="auto"/>
        <w:bottom w:val="none" w:sz="0" w:space="0" w:color="auto"/>
        <w:right w:val="none" w:sz="0" w:space="0" w:color="auto"/>
      </w:divBdr>
      <w:divsChild>
        <w:div w:id="1883901064">
          <w:marLeft w:val="0"/>
          <w:marRight w:val="0"/>
          <w:marTop w:val="0"/>
          <w:marBottom w:val="0"/>
          <w:divBdr>
            <w:top w:val="none" w:sz="0" w:space="0" w:color="auto"/>
            <w:left w:val="none" w:sz="0" w:space="0" w:color="auto"/>
            <w:bottom w:val="none" w:sz="0" w:space="0" w:color="auto"/>
            <w:right w:val="none" w:sz="0" w:space="0" w:color="auto"/>
          </w:divBdr>
        </w:div>
        <w:div w:id="321466412">
          <w:marLeft w:val="0"/>
          <w:marRight w:val="0"/>
          <w:marTop w:val="150"/>
          <w:marBottom w:val="0"/>
          <w:divBdr>
            <w:top w:val="none" w:sz="0" w:space="0" w:color="auto"/>
            <w:left w:val="none" w:sz="0" w:space="0" w:color="auto"/>
            <w:bottom w:val="none" w:sz="0" w:space="0" w:color="auto"/>
            <w:right w:val="none" w:sz="0" w:space="0" w:color="auto"/>
          </w:divBdr>
          <w:divsChild>
            <w:div w:id="509954515">
              <w:marLeft w:val="1155"/>
              <w:marRight w:val="0"/>
              <w:marTop w:val="0"/>
              <w:marBottom w:val="0"/>
              <w:divBdr>
                <w:top w:val="none" w:sz="0" w:space="0" w:color="auto"/>
                <w:left w:val="none" w:sz="0" w:space="0" w:color="auto"/>
                <w:bottom w:val="none" w:sz="0" w:space="0" w:color="auto"/>
                <w:right w:val="none" w:sz="0" w:space="0" w:color="auto"/>
              </w:divBdr>
            </w:div>
            <w:div w:id="1301499615">
              <w:marLeft w:val="1155"/>
              <w:marRight w:val="0"/>
              <w:marTop w:val="0"/>
              <w:marBottom w:val="0"/>
              <w:divBdr>
                <w:top w:val="none" w:sz="0" w:space="0" w:color="auto"/>
                <w:left w:val="none" w:sz="0" w:space="0" w:color="auto"/>
                <w:bottom w:val="none" w:sz="0" w:space="0" w:color="auto"/>
                <w:right w:val="none" w:sz="0" w:space="0" w:color="auto"/>
              </w:divBdr>
            </w:div>
            <w:div w:id="134207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4451">
      <w:bodyDiv w:val="1"/>
      <w:marLeft w:val="0"/>
      <w:marRight w:val="0"/>
      <w:marTop w:val="0"/>
      <w:marBottom w:val="0"/>
      <w:divBdr>
        <w:top w:val="none" w:sz="0" w:space="0" w:color="auto"/>
        <w:left w:val="none" w:sz="0" w:space="0" w:color="auto"/>
        <w:bottom w:val="none" w:sz="0" w:space="0" w:color="auto"/>
        <w:right w:val="none" w:sz="0" w:space="0" w:color="auto"/>
      </w:divBdr>
      <w:divsChild>
        <w:div w:id="2015572343">
          <w:marLeft w:val="0"/>
          <w:marRight w:val="0"/>
          <w:marTop w:val="0"/>
          <w:marBottom w:val="0"/>
          <w:divBdr>
            <w:top w:val="none" w:sz="0" w:space="0" w:color="auto"/>
            <w:left w:val="none" w:sz="0" w:space="0" w:color="auto"/>
            <w:bottom w:val="none" w:sz="0" w:space="0" w:color="auto"/>
            <w:right w:val="none" w:sz="0" w:space="0" w:color="auto"/>
          </w:divBdr>
        </w:div>
        <w:div w:id="1705518147">
          <w:marLeft w:val="0"/>
          <w:marRight w:val="0"/>
          <w:marTop w:val="150"/>
          <w:marBottom w:val="0"/>
          <w:divBdr>
            <w:top w:val="none" w:sz="0" w:space="0" w:color="auto"/>
            <w:left w:val="none" w:sz="0" w:space="0" w:color="auto"/>
            <w:bottom w:val="none" w:sz="0" w:space="0" w:color="auto"/>
            <w:right w:val="none" w:sz="0" w:space="0" w:color="auto"/>
          </w:divBdr>
          <w:divsChild>
            <w:div w:id="903220893">
              <w:marLeft w:val="1155"/>
              <w:marRight w:val="0"/>
              <w:marTop w:val="0"/>
              <w:marBottom w:val="0"/>
              <w:divBdr>
                <w:top w:val="none" w:sz="0" w:space="0" w:color="auto"/>
                <w:left w:val="none" w:sz="0" w:space="0" w:color="auto"/>
                <w:bottom w:val="none" w:sz="0" w:space="0" w:color="auto"/>
                <w:right w:val="none" w:sz="0" w:space="0" w:color="auto"/>
              </w:divBdr>
            </w:div>
            <w:div w:id="917128595">
              <w:marLeft w:val="1155"/>
              <w:marRight w:val="0"/>
              <w:marTop w:val="0"/>
              <w:marBottom w:val="0"/>
              <w:divBdr>
                <w:top w:val="none" w:sz="0" w:space="0" w:color="auto"/>
                <w:left w:val="none" w:sz="0" w:space="0" w:color="auto"/>
                <w:bottom w:val="none" w:sz="0" w:space="0" w:color="auto"/>
                <w:right w:val="none" w:sz="0" w:space="0" w:color="auto"/>
              </w:divBdr>
            </w:div>
            <w:div w:id="722215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3829587">
      <w:bodyDiv w:val="1"/>
      <w:marLeft w:val="0"/>
      <w:marRight w:val="0"/>
      <w:marTop w:val="0"/>
      <w:marBottom w:val="0"/>
      <w:divBdr>
        <w:top w:val="none" w:sz="0" w:space="0" w:color="auto"/>
        <w:left w:val="none" w:sz="0" w:space="0" w:color="auto"/>
        <w:bottom w:val="none" w:sz="0" w:space="0" w:color="auto"/>
        <w:right w:val="none" w:sz="0" w:space="0" w:color="auto"/>
      </w:divBdr>
      <w:divsChild>
        <w:div w:id="137655871">
          <w:marLeft w:val="0"/>
          <w:marRight w:val="0"/>
          <w:marTop w:val="0"/>
          <w:marBottom w:val="0"/>
          <w:divBdr>
            <w:top w:val="none" w:sz="0" w:space="0" w:color="auto"/>
            <w:left w:val="none" w:sz="0" w:space="0" w:color="auto"/>
            <w:bottom w:val="none" w:sz="0" w:space="0" w:color="auto"/>
            <w:right w:val="none" w:sz="0" w:space="0" w:color="auto"/>
          </w:divBdr>
        </w:div>
        <w:div w:id="1114784887">
          <w:marLeft w:val="0"/>
          <w:marRight w:val="0"/>
          <w:marTop w:val="150"/>
          <w:marBottom w:val="0"/>
          <w:divBdr>
            <w:top w:val="none" w:sz="0" w:space="0" w:color="auto"/>
            <w:left w:val="none" w:sz="0" w:space="0" w:color="auto"/>
            <w:bottom w:val="none" w:sz="0" w:space="0" w:color="auto"/>
            <w:right w:val="none" w:sz="0" w:space="0" w:color="auto"/>
          </w:divBdr>
          <w:divsChild>
            <w:div w:id="523789862">
              <w:marLeft w:val="1155"/>
              <w:marRight w:val="0"/>
              <w:marTop w:val="0"/>
              <w:marBottom w:val="0"/>
              <w:divBdr>
                <w:top w:val="none" w:sz="0" w:space="0" w:color="auto"/>
                <w:left w:val="none" w:sz="0" w:space="0" w:color="auto"/>
                <w:bottom w:val="none" w:sz="0" w:space="0" w:color="auto"/>
                <w:right w:val="none" w:sz="0" w:space="0" w:color="auto"/>
              </w:divBdr>
            </w:div>
            <w:div w:id="1687708155">
              <w:marLeft w:val="1155"/>
              <w:marRight w:val="0"/>
              <w:marTop w:val="0"/>
              <w:marBottom w:val="0"/>
              <w:divBdr>
                <w:top w:val="none" w:sz="0" w:space="0" w:color="auto"/>
                <w:left w:val="none" w:sz="0" w:space="0" w:color="auto"/>
                <w:bottom w:val="none" w:sz="0" w:space="0" w:color="auto"/>
                <w:right w:val="none" w:sz="0" w:space="0" w:color="auto"/>
              </w:divBdr>
            </w:div>
            <w:div w:id="5420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1834">
      <w:bodyDiv w:val="1"/>
      <w:marLeft w:val="0"/>
      <w:marRight w:val="0"/>
      <w:marTop w:val="0"/>
      <w:marBottom w:val="0"/>
      <w:divBdr>
        <w:top w:val="none" w:sz="0" w:space="0" w:color="auto"/>
        <w:left w:val="none" w:sz="0" w:space="0" w:color="auto"/>
        <w:bottom w:val="none" w:sz="0" w:space="0" w:color="auto"/>
        <w:right w:val="none" w:sz="0" w:space="0" w:color="auto"/>
      </w:divBdr>
      <w:divsChild>
        <w:div w:id="1711371340">
          <w:marLeft w:val="0"/>
          <w:marRight w:val="0"/>
          <w:marTop w:val="0"/>
          <w:marBottom w:val="0"/>
          <w:divBdr>
            <w:top w:val="none" w:sz="0" w:space="0" w:color="auto"/>
            <w:left w:val="none" w:sz="0" w:space="0" w:color="auto"/>
            <w:bottom w:val="none" w:sz="0" w:space="0" w:color="auto"/>
            <w:right w:val="none" w:sz="0" w:space="0" w:color="auto"/>
          </w:divBdr>
        </w:div>
        <w:div w:id="778527785">
          <w:marLeft w:val="0"/>
          <w:marRight w:val="0"/>
          <w:marTop w:val="150"/>
          <w:marBottom w:val="0"/>
          <w:divBdr>
            <w:top w:val="none" w:sz="0" w:space="0" w:color="auto"/>
            <w:left w:val="none" w:sz="0" w:space="0" w:color="auto"/>
            <w:bottom w:val="none" w:sz="0" w:space="0" w:color="auto"/>
            <w:right w:val="none" w:sz="0" w:space="0" w:color="auto"/>
          </w:divBdr>
          <w:divsChild>
            <w:div w:id="2081825470">
              <w:marLeft w:val="1155"/>
              <w:marRight w:val="0"/>
              <w:marTop w:val="0"/>
              <w:marBottom w:val="0"/>
              <w:divBdr>
                <w:top w:val="none" w:sz="0" w:space="0" w:color="auto"/>
                <w:left w:val="none" w:sz="0" w:space="0" w:color="auto"/>
                <w:bottom w:val="none" w:sz="0" w:space="0" w:color="auto"/>
                <w:right w:val="none" w:sz="0" w:space="0" w:color="auto"/>
              </w:divBdr>
            </w:div>
            <w:div w:id="1540704125">
              <w:marLeft w:val="1155"/>
              <w:marRight w:val="0"/>
              <w:marTop w:val="0"/>
              <w:marBottom w:val="0"/>
              <w:divBdr>
                <w:top w:val="none" w:sz="0" w:space="0" w:color="auto"/>
                <w:left w:val="none" w:sz="0" w:space="0" w:color="auto"/>
                <w:bottom w:val="none" w:sz="0" w:space="0" w:color="auto"/>
                <w:right w:val="none" w:sz="0" w:space="0" w:color="auto"/>
              </w:divBdr>
            </w:div>
            <w:div w:id="727918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373364">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486190">
      <w:bodyDiv w:val="1"/>
      <w:marLeft w:val="0"/>
      <w:marRight w:val="0"/>
      <w:marTop w:val="0"/>
      <w:marBottom w:val="0"/>
      <w:divBdr>
        <w:top w:val="none" w:sz="0" w:space="0" w:color="auto"/>
        <w:left w:val="none" w:sz="0" w:space="0" w:color="auto"/>
        <w:bottom w:val="none" w:sz="0" w:space="0" w:color="auto"/>
        <w:right w:val="none" w:sz="0" w:space="0" w:color="auto"/>
      </w:divBdr>
      <w:divsChild>
        <w:div w:id="1142163148">
          <w:marLeft w:val="0"/>
          <w:marRight w:val="0"/>
          <w:marTop w:val="0"/>
          <w:marBottom w:val="0"/>
          <w:divBdr>
            <w:top w:val="none" w:sz="0" w:space="0" w:color="auto"/>
            <w:left w:val="none" w:sz="0" w:space="0" w:color="auto"/>
            <w:bottom w:val="none" w:sz="0" w:space="0" w:color="auto"/>
            <w:right w:val="none" w:sz="0" w:space="0" w:color="auto"/>
          </w:divBdr>
        </w:div>
        <w:div w:id="961838760">
          <w:marLeft w:val="0"/>
          <w:marRight w:val="0"/>
          <w:marTop w:val="150"/>
          <w:marBottom w:val="0"/>
          <w:divBdr>
            <w:top w:val="none" w:sz="0" w:space="0" w:color="auto"/>
            <w:left w:val="none" w:sz="0" w:space="0" w:color="auto"/>
            <w:bottom w:val="none" w:sz="0" w:space="0" w:color="auto"/>
            <w:right w:val="none" w:sz="0" w:space="0" w:color="auto"/>
          </w:divBdr>
          <w:divsChild>
            <w:div w:id="2093768629">
              <w:marLeft w:val="1155"/>
              <w:marRight w:val="0"/>
              <w:marTop w:val="0"/>
              <w:marBottom w:val="0"/>
              <w:divBdr>
                <w:top w:val="none" w:sz="0" w:space="0" w:color="auto"/>
                <w:left w:val="none" w:sz="0" w:space="0" w:color="auto"/>
                <w:bottom w:val="none" w:sz="0" w:space="0" w:color="auto"/>
                <w:right w:val="none" w:sz="0" w:space="0" w:color="auto"/>
              </w:divBdr>
            </w:div>
            <w:div w:id="1199125846">
              <w:marLeft w:val="1155"/>
              <w:marRight w:val="0"/>
              <w:marTop w:val="0"/>
              <w:marBottom w:val="0"/>
              <w:divBdr>
                <w:top w:val="none" w:sz="0" w:space="0" w:color="auto"/>
                <w:left w:val="none" w:sz="0" w:space="0" w:color="auto"/>
                <w:bottom w:val="none" w:sz="0" w:space="0" w:color="auto"/>
                <w:right w:val="none" w:sz="0" w:space="0" w:color="auto"/>
              </w:divBdr>
            </w:div>
            <w:div w:id="891387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482914">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53653">
      <w:bodyDiv w:val="1"/>
      <w:marLeft w:val="0"/>
      <w:marRight w:val="0"/>
      <w:marTop w:val="0"/>
      <w:marBottom w:val="0"/>
      <w:divBdr>
        <w:top w:val="none" w:sz="0" w:space="0" w:color="auto"/>
        <w:left w:val="none" w:sz="0" w:space="0" w:color="auto"/>
        <w:bottom w:val="none" w:sz="0" w:space="0" w:color="auto"/>
        <w:right w:val="none" w:sz="0" w:space="0" w:color="auto"/>
      </w:divBdr>
      <w:divsChild>
        <w:div w:id="67577645">
          <w:marLeft w:val="0"/>
          <w:marRight w:val="0"/>
          <w:marTop w:val="0"/>
          <w:marBottom w:val="0"/>
          <w:divBdr>
            <w:top w:val="none" w:sz="0" w:space="0" w:color="auto"/>
            <w:left w:val="none" w:sz="0" w:space="0" w:color="auto"/>
            <w:bottom w:val="none" w:sz="0" w:space="0" w:color="auto"/>
            <w:right w:val="none" w:sz="0" w:space="0" w:color="auto"/>
          </w:divBdr>
        </w:div>
        <w:div w:id="542332114">
          <w:marLeft w:val="0"/>
          <w:marRight w:val="0"/>
          <w:marTop w:val="150"/>
          <w:marBottom w:val="0"/>
          <w:divBdr>
            <w:top w:val="none" w:sz="0" w:space="0" w:color="auto"/>
            <w:left w:val="none" w:sz="0" w:space="0" w:color="auto"/>
            <w:bottom w:val="none" w:sz="0" w:space="0" w:color="auto"/>
            <w:right w:val="none" w:sz="0" w:space="0" w:color="auto"/>
          </w:divBdr>
          <w:divsChild>
            <w:div w:id="280191513">
              <w:marLeft w:val="1155"/>
              <w:marRight w:val="0"/>
              <w:marTop w:val="0"/>
              <w:marBottom w:val="0"/>
              <w:divBdr>
                <w:top w:val="none" w:sz="0" w:space="0" w:color="auto"/>
                <w:left w:val="none" w:sz="0" w:space="0" w:color="auto"/>
                <w:bottom w:val="none" w:sz="0" w:space="0" w:color="auto"/>
                <w:right w:val="none" w:sz="0" w:space="0" w:color="auto"/>
              </w:divBdr>
            </w:div>
            <w:div w:id="278924691">
              <w:marLeft w:val="1155"/>
              <w:marRight w:val="0"/>
              <w:marTop w:val="0"/>
              <w:marBottom w:val="0"/>
              <w:divBdr>
                <w:top w:val="none" w:sz="0" w:space="0" w:color="auto"/>
                <w:left w:val="none" w:sz="0" w:space="0" w:color="auto"/>
                <w:bottom w:val="none" w:sz="0" w:space="0" w:color="auto"/>
                <w:right w:val="none" w:sz="0" w:space="0" w:color="auto"/>
              </w:divBdr>
            </w:div>
            <w:div w:id="129972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6676">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037275">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498528">
      <w:bodyDiv w:val="1"/>
      <w:marLeft w:val="0"/>
      <w:marRight w:val="0"/>
      <w:marTop w:val="0"/>
      <w:marBottom w:val="0"/>
      <w:divBdr>
        <w:top w:val="none" w:sz="0" w:space="0" w:color="auto"/>
        <w:left w:val="none" w:sz="0" w:space="0" w:color="auto"/>
        <w:bottom w:val="none" w:sz="0" w:space="0" w:color="auto"/>
        <w:right w:val="none" w:sz="0" w:space="0" w:color="auto"/>
      </w:divBdr>
      <w:divsChild>
        <w:div w:id="1019550120">
          <w:marLeft w:val="0"/>
          <w:marRight w:val="0"/>
          <w:marTop w:val="0"/>
          <w:marBottom w:val="0"/>
          <w:divBdr>
            <w:top w:val="none" w:sz="0" w:space="0" w:color="auto"/>
            <w:left w:val="none" w:sz="0" w:space="0" w:color="auto"/>
            <w:bottom w:val="none" w:sz="0" w:space="0" w:color="auto"/>
            <w:right w:val="none" w:sz="0" w:space="0" w:color="auto"/>
          </w:divBdr>
        </w:div>
        <w:div w:id="816609730">
          <w:marLeft w:val="0"/>
          <w:marRight w:val="0"/>
          <w:marTop w:val="150"/>
          <w:marBottom w:val="0"/>
          <w:divBdr>
            <w:top w:val="none" w:sz="0" w:space="0" w:color="auto"/>
            <w:left w:val="none" w:sz="0" w:space="0" w:color="auto"/>
            <w:bottom w:val="none" w:sz="0" w:space="0" w:color="auto"/>
            <w:right w:val="none" w:sz="0" w:space="0" w:color="auto"/>
          </w:divBdr>
          <w:divsChild>
            <w:div w:id="784691446">
              <w:marLeft w:val="1155"/>
              <w:marRight w:val="0"/>
              <w:marTop w:val="0"/>
              <w:marBottom w:val="0"/>
              <w:divBdr>
                <w:top w:val="none" w:sz="0" w:space="0" w:color="auto"/>
                <w:left w:val="none" w:sz="0" w:space="0" w:color="auto"/>
                <w:bottom w:val="none" w:sz="0" w:space="0" w:color="auto"/>
                <w:right w:val="none" w:sz="0" w:space="0" w:color="auto"/>
              </w:divBdr>
            </w:div>
            <w:div w:id="957220347">
              <w:marLeft w:val="1155"/>
              <w:marRight w:val="0"/>
              <w:marTop w:val="0"/>
              <w:marBottom w:val="0"/>
              <w:divBdr>
                <w:top w:val="none" w:sz="0" w:space="0" w:color="auto"/>
                <w:left w:val="none" w:sz="0" w:space="0" w:color="auto"/>
                <w:bottom w:val="none" w:sz="0" w:space="0" w:color="auto"/>
                <w:right w:val="none" w:sz="0" w:space="0" w:color="auto"/>
              </w:divBdr>
            </w:div>
            <w:div w:id="1077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11956">
      <w:bodyDiv w:val="1"/>
      <w:marLeft w:val="0"/>
      <w:marRight w:val="0"/>
      <w:marTop w:val="0"/>
      <w:marBottom w:val="0"/>
      <w:divBdr>
        <w:top w:val="none" w:sz="0" w:space="0" w:color="auto"/>
        <w:left w:val="none" w:sz="0" w:space="0" w:color="auto"/>
        <w:bottom w:val="none" w:sz="0" w:space="0" w:color="auto"/>
        <w:right w:val="none" w:sz="0" w:space="0" w:color="auto"/>
      </w:divBdr>
      <w:divsChild>
        <w:div w:id="1811171717">
          <w:marLeft w:val="0"/>
          <w:marRight w:val="0"/>
          <w:marTop w:val="0"/>
          <w:marBottom w:val="0"/>
          <w:divBdr>
            <w:top w:val="none" w:sz="0" w:space="0" w:color="auto"/>
            <w:left w:val="none" w:sz="0" w:space="0" w:color="auto"/>
            <w:bottom w:val="none" w:sz="0" w:space="0" w:color="auto"/>
            <w:right w:val="none" w:sz="0" w:space="0" w:color="auto"/>
          </w:divBdr>
        </w:div>
        <w:div w:id="857692954">
          <w:marLeft w:val="0"/>
          <w:marRight w:val="0"/>
          <w:marTop w:val="150"/>
          <w:marBottom w:val="0"/>
          <w:divBdr>
            <w:top w:val="none" w:sz="0" w:space="0" w:color="auto"/>
            <w:left w:val="none" w:sz="0" w:space="0" w:color="auto"/>
            <w:bottom w:val="none" w:sz="0" w:space="0" w:color="auto"/>
            <w:right w:val="none" w:sz="0" w:space="0" w:color="auto"/>
          </w:divBdr>
          <w:divsChild>
            <w:div w:id="1969434664">
              <w:marLeft w:val="1155"/>
              <w:marRight w:val="0"/>
              <w:marTop w:val="0"/>
              <w:marBottom w:val="0"/>
              <w:divBdr>
                <w:top w:val="none" w:sz="0" w:space="0" w:color="auto"/>
                <w:left w:val="none" w:sz="0" w:space="0" w:color="auto"/>
                <w:bottom w:val="none" w:sz="0" w:space="0" w:color="auto"/>
                <w:right w:val="none" w:sz="0" w:space="0" w:color="auto"/>
              </w:divBdr>
            </w:div>
            <w:div w:id="367486331">
              <w:marLeft w:val="1155"/>
              <w:marRight w:val="0"/>
              <w:marTop w:val="0"/>
              <w:marBottom w:val="0"/>
              <w:divBdr>
                <w:top w:val="none" w:sz="0" w:space="0" w:color="auto"/>
                <w:left w:val="none" w:sz="0" w:space="0" w:color="auto"/>
                <w:bottom w:val="none" w:sz="0" w:space="0" w:color="auto"/>
                <w:right w:val="none" w:sz="0" w:space="0" w:color="auto"/>
              </w:divBdr>
            </w:div>
            <w:div w:id="860357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09531">
      <w:bodyDiv w:val="1"/>
      <w:marLeft w:val="0"/>
      <w:marRight w:val="0"/>
      <w:marTop w:val="0"/>
      <w:marBottom w:val="0"/>
      <w:divBdr>
        <w:top w:val="none" w:sz="0" w:space="0" w:color="auto"/>
        <w:left w:val="none" w:sz="0" w:space="0" w:color="auto"/>
        <w:bottom w:val="none" w:sz="0" w:space="0" w:color="auto"/>
        <w:right w:val="none" w:sz="0" w:space="0" w:color="auto"/>
      </w:divBdr>
      <w:divsChild>
        <w:div w:id="1725368764">
          <w:marLeft w:val="0"/>
          <w:marRight w:val="0"/>
          <w:marTop w:val="0"/>
          <w:marBottom w:val="0"/>
          <w:divBdr>
            <w:top w:val="none" w:sz="0" w:space="0" w:color="auto"/>
            <w:left w:val="none" w:sz="0" w:space="0" w:color="auto"/>
            <w:bottom w:val="none" w:sz="0" w:space="0" w:color="auto"/>
            <w:right w:val="none" w:sz="0" w:space="0" w:color="auto"/>
          </w:divBdr>
        </w:div>
        <w:div w:id="2055081842">
          <w:marLeft w:val="0"/>
          <w:marRight w:val="0"/>
          <w:marTop w:val="150"/>
          <w:marBottom w:val="0"/>
          <w:divBdr>
            <w:top w:val="none" w:sz="0" w:space="0" w:color="auto"/>
            <w:left w:val="none" w:sz="0" w:space="0" w:color="auto"/>
            <w:bottom w:val="none" w:sz="0" w:space="0" w:color="auto"/>
            <w:right w:val="none" w:sz="0" w:space="0" w:color="auto"/>
          </w:divBdr>
          <w:divsChild>
            <w:div w:id="1390568725">
              <w:marLeft w:val="1155"/>
              <w:marRight w:val="0"/>
              <w:marTop w:val="0"/>
              <w:marBottom w:val="0"/>
              <w:divBdr>
                <w:top w:val="none" w:sz="0" w:space="0" w:color="auto"/>
                <w:left w:val="none" w:sz="0" w:space="0" w:color="auto"/>
                <w:bottom w:val="none" w:sz="0" w:space="0" w:color="auto"/>
                <w:right w:val="none" w:sz="0" w:space="0" w:color="auto"/>
              </w:divBdr>
            </w:div>
            <w:div w:id="1917321888">
              <w:marLeft w:val="1155"/>
              <w:marRight w:val="0"/>
              <w:marTop w:val="0"/>
              <w:marBottom w:val="0"/>
              <w:divBdr>
                <w:top w:val="none" w:sz="0" w:space="0" w:color="auto"/>
                <w:left w:val="none" w:sz="0" w:space="0" w:color="auto"/>
                <w:bottom w:val="none" w:sz="0" w:space="0" w:color="auto"/>
                <w:right w:val="none" w:sz="0" w:space="0" w:color="auto"/>
              </w:divBdr>
            </w:div>
            <w:div w:id="124545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49997020">
      <w:bodyDiv w:val="1"/>
      <w:marLeft w:val="0"/>
      <w:marRight w:val="0"/>
      <w:marTop w:val="0"/>
      <w:marBottom w:val="0"/>
      <w:divBdr>
        <w:top w:val="none" w:sz="0" w:space="0" w:color="auto"/>
        <w:left w:val="none" w:sz="0" w:space="0" w:color="auto"/>
        <w:bottom w:val="none" w:sz="0" w:space="0" w:color="auto"/>
        <w:right w:val="none" w:sz="0" w:space="0" w:color="auto"/>
      </w:divBdr>
    </w:div>
    <w:div w:id="550076354">
      <w:bodyDiv w:val="1"/>
      <w:marLeft w:val="0"/>
      <w:marRight w:val="0"/>
      <w:marTop w:val="0"/>
      <w:marBottom w:val="0"/>
      <w:divBdr>
        <w:top w:val="none" w:sz="0" w:space="0" w:color="auto"/>
        <w:left w:val="none" w:sz="0" w:space="0" w:color="auto"/>
        <w:bottom w:val="none" w:sz="0" w:space="0" w:color="auto"/>
        <w:right w:val="none" w:sz="0" w:space="0" w:color="auto"/>
      </w:divBdr>
      <w:divsChild>
        <w:div w:id="441608755">
          <w:marLeft w:val="0"/>
          <w:marRight w:val="0"/>
          <w:marTop w:val="0"/>
          <w:marBottom w:val="0"/>
          <w:divBdr>
            <w:top w:val="none" w:sz="0" w:space="0" w:color="auto"/>
            <w:left w:val="none" w:sz="0" w:space="0" w:color="auto"/>
            <w:bottom w:val="none" w:sz="0" w:space="0" w:color="auto"/>
            <w:right w:val="none" w:sz="0" w:space="0" w:color="auto"/>
          </w:divBdr>
        </w:div>
        <w:div w:id="51077898">
          <w:marLeft w:val="0"/>
          <w:marRight w:val="0"/>
          <w:marTop w:val="150"/>
          <w:marBottom w:val="0"/>
          <w:divBdr>
            <w:top w:val="none" w:sz="0" w:space="0" w:color="auto"/>
            <w:left w:val="none" w:sz="0" w:space="0" w:color="auto"/>
            <w:bottom w:val="none" w:sz="0" w:space="0" w:color="auto"/>
            <w:right w:val="none" w:sz="0" w:space="0" w:color="auto"/>
          </w:divBdr>
          <w:divsChild>
            <w:div w:id="1708867799">
              <w:marLeft w:val="1155"/>
              <w:marRight w:val="0"/>
              <w:marTop w:val="0"/>
              <w:marBottom w:val="0"/>
              <w:divBdr>
                <w:top w:val="none" w:sz="0" w:space="0" w:color="auto"/>
                <w:left w:val="none" w:sz="0" w:space="0" w:color="auto"/>
                <w:bottom w:val="none" w:sz="0" w:space="0" w:color="auto"/>
                <w:right w:val="none" w:sz="0" w:space="0" w:color="auto"/>
              </w:divBdr>
            </w:div>
            <w:div w:id="40136135">
              <w:marLeft w:val="1155"/>
              <w:marRight w:val="0"/>
              <w:marTop w:val="0"/>
              <w:marBottom w:val="0"/>
              <w:divBdr>
                <w:top w:val="none" w:sz="0" w:space="0" w:color="auto"/>
                <w:left w:val="none" w:sz="0" w:space="0" w:color="auto"/>
                <w:bottom w:val="none" w:sz="0" w:space="0" w:color="auto"/>
                <w:right w:val="none" w:sz="0" w:space="0" w:color="auto"/>
              </w:divBdr>
            </w:div>
            <w:div w:id="464930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6196">
      <w:bodyDiv w:val="1"/>
      <w:marLeft w:val="0"/>
      <w:marRight w:val="0"/>
      <w:marTop w:val="0"/>
      <w:marBottom w:val="0"/>
      <w:divBdr>
        <w:top w:val="none" w:sz="0" w:space="0" w:color="auto"/>
        <w:left w:val="none" w:sz="0" w:space="0" w:color="auto"/>
        <w:bottom w:val="none" w:sz="0" w:space="0" w:color="auto"/>
        <w:right w:val="none" w:sz="0" w:space="0" w:color="auto"/>
      </w:divBdr>
      <w:divsChild>
        <w:div w:id="42408705">
          <w:marLeft w:val="0"/>
          <w:marRight w:val="0"/>
          <w:marTop w:val="0"/>
          <w:marBottom w:val="0"/>
          <w:divBdr>
            <w:top w:val="none" w:sz="0" w:space="0" w:color="auto"/>
            <w:left w:val="none" w:sz="0" w:space="0" w:color="auto"/>
            <w:bottom w:val="none" w:sz="0" w:space="0" w:color="auto"/>
            <w:right w:val="none" w:sz="0" w:space="0" w:color="auto"/>
          </w:divBdr>
        </w:div>
        <w:div w:id="712775772">
          <w:marLeft w:val="0"/>
          <w:marRight w:val="0"/>
          <w:marTop w:val="150"/>
          <w:marBottom w:val="0"/>
          <w:divBdr>
            <w:top w:val="none" w:sz="0" w:space="0" w:color="auto"/>
            <w:left w:val="none" w:sz="0" w:space="0" w:color="auto"/>
            <w:bottom w:val="none" w:sz="0" w:space="0" w:color="auto"/>
            <w:right w:val="none" w:sz="0" w:space="0" w:color="auto"/>
          </w:divBdr>
          <w:divsChild>
            <w:div w:id="1794052589">
              <w:marLeft w:val="1155"/>
              <w:marRight w:val="0"/>
              <w:marTop w:val="0"/>
              <w:marBottom w:val="0"/>
              <w:divBdr>
                <w:top w:val="none" w:sz="0" w:space="0" w:color="auto"/>
                <w:left w:val="none" w:sz="0" w:space="0" w:color="auto"/>
                <w:bottom w:val="none" w:sz="0" w:space="0" w:color="auto"/>
                <w:right w:val="none" w:sz="0" w:space="0" w:color="auto"/>
              </w:divBdr>
            </w:div>
            <w:div w:id="1093473271">
              <w:marLeft w:val="1155"/>
              <w:marRight w:val="0"/>
              <w:marTop w:val="0"/>
              <w:marBottom w:val="0"/>
              <w:divBdr>
                <w:top w:val="none" w:sz="0" w:space="0" w:color="auto"/>
                <w:left w:val="none" w:sz="0" w:space="0" w:color="auto"/>
                <w:bottom w:val="none" w:sz="0" w:space="0" w:color="auto"/>
                <w:right w:val="none" w:sz="0" w:space="0" w:color="auto"/>
              </w:divBdr>
            </w:div>
            <w:div w:id="198924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657194">
      <w:bodyDiv w:val="1"/>
      <w:marLeft w:val="0"/>
      <w:marRight w:val="0"/>
      <w:marTop w:val="0"/>
      <w:marBottom w:val="0"/>
      <w:divBdr>
        <w:top w:val="none" w:sz="0" w:space="0" w:color="auto"/>
        <w:left w:val="none" w:sz="0" w:space="0" w:color="auto"/>
        <w:bottom w:val="none" w:sz="0" w:space="0" w:color="auto"/>
        <w:right w:val="none" w:sz="0" w:space="0" w:color="auto"/>
      </w:divBdr>
    </w:div>
    <w:div w:id="550700495">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12027">
      <w:bodyDiv w:val="1"/>
      <w:marLeft w:val="0"/>
      <w:marRight w:val="0"/>
      <w:marTop w:val="0"/>
      <w:marBottom w:val="0"/>
      <w:divBdr>
        <w:top w:val="none" w:sz="0" w:space="0" w:color="auto"/>
        <w:left w:val="none" w:sz="0" w:space="0" w:color="auto"/>
        <w:bottom w:val="none" w:sz="0" w:space="0" w:color="auto"/>
        <w:right w:val="none" w:sz="0" w:space="0" w:color="auto"/>
      </w:divBdr>
      <w:divsChild>
        <w:div w:id="251092668">
          <w:marLeft w:val="0"/>
          <w:marRight w:val="0"/>
          <w:marTop w:val="0"/>
          <w:marBottom w:val="0"/>
          <w:divBdr>
            <w:top w:val="none" w:sz="0" w:space="0" w:color="auto"/>
            <w:left w:val="none" w:sz="0" w:space="0" w:color="auto"/>
            <w:bottom w:val="none" w:sz="0" w:space="0" w:color="auto"/>
            <w:right w:val="none" w:sz="0" w:space="0" w:color="auto"/>
          </w:divBdr>
        </w:div>
        <w:div w:id="1847287195">
          <w:marLeft w:val="0"/>
          <w:marRight w:val="0"/>
          <w:marTop w:val="150"/>
          <w:marBottom w:val="0"/>
          <w:divBdr>
            <w:top w:val="none" w:sz="0" w:space="0" w:color="auto"/>
            <w:left w:val="none" w:sz="0" w:space="0" w:color="auto"/>
            <w:bottom w:val="none" w:sz="0" w:space="0" w:color="auto"/>
            <w:right w:val="none" w:sz="0" w:space="0" w:color="auto"/>
          </w:divBdr>
          <w:divsChild>
            <w:div w:id="1404833001">
              <w:marLeft w:val="1155"/>
              <w:marRight w:val="0"/>
              <w:marTop w:val="0"/>
              <w:marBottom w:val="0"/>
              <w:divBdr>
                <w:top w:val="none" w:sz="0" w:space="0" w:color="auto"/>
                <w:left w:val="none" w:sz="0" w:space="0" w:color="auto"/>
                <w:bottom w:val="none" w:sz="0" w:space="0" w:color="auto"/>
                <w:right w:val="none" w:sz="0" w:space="0" w:color="auto"/>
              </w:divBdr>
            </w:div>
            <w:div w:id="1523401550">
              <w:marLeft w:val="1155"/>
              <w:marRight w:val="0"/>
              <w:marTop w:val="0"/>
              <w:marBottom w:val="0"/>
              <w:divBdr>
                <w:top w:val="none" w:sz="0" w:space="0" w:color="auto"/>
                <w:left w:val="none" w:sz="0" w:space="0" w:color="auto"/>
                <w:bottom w:val="none" w:sz="0" w:space="0" w:color="auto"/>
                <w:right w:val="none" w:sz="0" w:space="0" w:color="auto"/>
              </w:divBdr>
            </w:div>
            <w:div w:id="715274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3892">
      <w:bodyDiv w:val="1"/>
      <w:marLeft w:val="0"/>
      <w:marRight w:val="0"/>
      <w:marTop w:val="0"/>
      <w:marBottom w:val="0"/>
      <w:divBdr>
        <w:top w:val="none" w:sz="0" w:space="0" w:color="auto"/>
        <w:left w:val="none" w:sz="0" w:space="0" w:color="auto"/>
        <w:bottom w:val="none" w:sz="0" w:space="0" w:color="auto"/>
        <w:right w:val="none" w:sz="0" w:space="0" w:color="auto"/>
      </w:divBdr>
      <w:divsChild>
        <w:div w:id="1031492112">
          <w:marLeft w:val="0"/>
          <w:marRight w:val="0"/>
          <w:marTop w:val="0"/>
          <w:marBottom w:val="0"/>
          <w:divBdr>
            <w:top w:val="none" w:sz="0" w:space="0" w:color="auto"/>
            <w:left w:val="none" w:sz="0" w:space="0" w:color="auto"/>
            <w:bottom w:val="none" w:sz="0" w:space="0" w:color="auto"/>
            <w:right w:val="none" w:sz="0" w:space="0" w:color="auto"/>
          </w:divBdr>
        </w:div>
        <w:div w:id="629820662">
          <w:marLeft w:val="0"/>
          <w:marRight w:val="0"/>
          <w:marTop w:val="150"/>
          <w:marBottom w:val="0"/>
          <w:divBdr>
            <w:top w:val="none" w:sz="0" w:space="0" w:color="auto"/>
            <w:left w:val="none" w:sz="0" w:space="0" w:color="auto"/>
            <w:bottom w:val="none" w:sz="0" w:space="0" w:color="auto"/>
            <w:right w:val="none" w:sz="0" w:space="0" w:color="auto"/>
          </w:divBdr>
          <w:divsChild>
            <w:div w:id="1923754313">
              <w:marLeft w:val="1155"/>
              <w:marRight w:val="0"/>
              <w:marTop w:val="0"/>
              <w:marBottom w:val="0"/>
              <w:divBdr>
                <w:top w:val="none" w:sz="0" w:space="0" w:color="auto"/>
                <w:left w:val="none" w:sz="0" w:space="0" w:color="auto"/>
                <w:bottom w:val="none" w:sz="0" w:space="0" w:color="auto"/>
                <w:right w:val="none" w:sz="0" w:space="0" w:color="auto"/>
              </w:divBdr>
            </w:div>
            <w:div w:id="1806120176">
              <w:marLeft w:val="1155"/>
              <w:marRight w:val="0"/>
              <w:marTop w:val="0"/>
              <w:marBottom w:val="0"/>
              <w:divBdr>
                <w:top w:val="none" w:sz="0" w:space="0" w:color="auto"/>
                <w:left w:val="none" w:sz="0" w:space="0" w:color="auto"/>
                <w:bottom w:val="none" w:sz="0" w:space="0" w:color="auto"/>
                <w:right w:val="none" w:sz="0" w:space="0" w:color="auto"/>
              </w:divBdr>
            </w:div>
            <w:div w:id="1849557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8439">
      <w:bodyDiv w:val="1"/>
      <w:marLeft w:val="0"/>
      <w:marRight w:val="0"/>
      <w:marTop w:val="0"/>
      <w:marBottom w:val="0"/>
      <w:divBdr>
        <w:top w:val="none" w:sz="0" w:space="0" w:color="auto"/>
        <w:left w:val="none" w:sz="0" w:space="0" w:color="auto"/>
        <w:bottom w:val="none" w:sz="0" w:space="0" w:color="auto"/>
        <w:right w:val="none" w:sz="0" w:space="0" w:color="auto"/>
      </w:divBdr>
      <w:divsChild>
        <w:div w:id="1618364815">
          <w:marLeft w:val="0"/>
          <w:marRight w:val="0"/>
          <w:marTop w:val="0"/>
          <w:marBottom w:val="0"/>
          <w:divBdr>
            <w:top w:val="none" w:sz="0" w:space="0" w:color="auto"/>
            <w:left w:val="none" w:sz="0" w:space="0" w:color="auto"/>
            <w:bottom w:val="none" w:sz="0" w:space="0" w:color="auto"/>
            <w:right w:val="none" w:sz="0" w:space="0" w:color="auto"/>
          </w:divBdr>
        </w:div>
        <w:div w:id="1960527794">
          <w:marLeft w:val="0"/>
          <w:marRight w:val="0"/>
          <w:marTop w:val="150"/>
          <w:marBottom w:val="0"/>
          <w:divBdr>
            <w:top w:val="none" w:sz="0" w:space="0" w:color="auto"/>
            <w:left w:val="none" w:sz="0" w:space="0" w:color="auto"/>
            <w:bottom w:val="none" w:sz="0" w:space="0" w:color="auto"/>
            <w:right w:val="none" w:sz="0" w:space="0" w:color="auto"/>
          </w:divBdr>
          <w:divsChild>
            <w:div w:id="1456564252">
              <w:marLeft w:val="1155"/>
              <w:marRight w:val="0"/>
              <w:marTop w:val="0"/>
              <w:marBottom w:val="0"/>
              <w:divBdr>
                <w:top w:val="none" w:sz="0" w:space="0" w:color="auto"/>
                <w:left w:val="none" w:sz="0" w:space="0" w:color="auto"/>
                <w:bottom w:val="none" w:sz="0" w:space="0" w:color="auto"/>
                <w:right w:val="none" w:sz="0" w:space="0" w:color="auto"/>
              </w:divBdr>
            </w:div>
            <w:div w:id="359824798">
              <w:marLeft w:val="1155"/>
              <w:marRight w:val="0"/>
              <w:marTop w:val="0"/>
              <w:marBottom w:val="0"/>
              <w:divBdr>
                <w:top w:val="none" w:sz="0" w:space="0" w:color="auto"/>
                <w:left w:val="none" w:sz="0" w:space="0" w:color="auto"/>
                <w:bottom w:val="none" w:sz="0" w:space="0" w:color="auto"/>
                <w:right w:val="none" w:sz="0" w:space="0" w:color="auto"/>
              </w:divBdr>
            </w:div>
            <w:div w:id="1308784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0401">
      <w:bodyDiv w:val="1"/>
      <w:marLeft w:val="0"/>
      <w:marRight w:val="0"/>
      <w:marTop w:val="0"/>
      <w:marBottom w:val="0"/>
      <w:divBdr>
        <w:top w:val="none" w:sz="0" w:space="0" w:color="auto"/>
        <w:left w:val="none" w:sz="0" w:space="0" w:color="auto"/>
        <w:bottom w:val="none" w:sz="0" w:space="0" w:color="auto"/>
        <w:right w:val="none" w:sz="0" w:space="0" w:color="auto"/>
      </w:divBdr>
      <w:divsChild>
        <w:div w:id="1509101010">
          <w:marLeft w:val="0"/>
          <w:marRight w:val="0"/>
          <w:marTop w:val="0"/>
          <w:marBottom w:val="0"/>
          <w:divBdr>
            <w:top w:val="none" w:sz="0" w:space="0" w:color="auto"/>
            <w:left w:val="none" w:sz="0" w:space="0" w:color="auto"/>
            <w:bottom w:val="none" w:sz="0" w:space="0" w:color="auto"/>
            <w:right w:val="none" w:sz="0" w:space="0" w:color="auto"/>
          </w:divBdr>
        </w:div>
        <w:div w:id="1221211444">
          <w:marLeft w:val="0"/>
          <w:marRight w:val="0"/>
          <w:marTop w:val="150"/>
          <w:marBottom w:val="0"/>
          <w:divBdr>
            <w:top w:val="none" w:sz="0" w:space="0" w:color="auto"/>
            <w:left w:val="none" w:sz="0" w:space="0" w:color="auto"/>
            <w:bottom w:val="none" w:sz="0" w:space="0" w:color="auto"/>
            <w:right w:val="none" w:sz="0" w:space="0" w:color="auto"/>
          </w:divBdr>
          <w:divsChild>
            <w:div w:id="1816682753">
              <w:marLeft w:val="1155"/>
              <w:marRight w:val="0"/>
              <w:marTop w:val="0"/>
              <w:marBottom w:val="0"/>
              <w:divBdr>
                <w:top w:val="none" w:sz="0" w:space="0" w:color="auto"/>
                <w:left w:val="none" w:sz="0" w:space="0" w:color="auto"/>
                <w:bottom w:val="none" w:sz="0" w:space="0" w:color="auto"/>
                <w:right w:val="none" w:sz="0" w:space="0" w:color="auto"/>
              </w:divBdr>
            </w:div>
            <w:div w:id="2085686702">
              <w:marLeft w:val="1155"/>
              <w:marRight w:val="0"/>
              <w:marTop w:val="0"/>
              <w:marBottom w:val="0"/>
              <w:divBdr>
                <w:top w:val="none" w:sz="0" w:space="0" w:color="auto"/>
                <w:left w:val="none" w:sz="0" w:space="0" w:color="auto"/>
                <w:bottom w:val="none" w:sz="0" w:space="0" w:color="auto"/>
                <w:right w:val="none" w:sz="0" w:space="0" w:color="auto"/>
              </w:divBdr>
            </w:div>
            <w:div w:id="1699499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6827">
      <w:bodyDiv w:val="1"/>
      <w:marLeft w:val="0"/>
      <w:marRight w:val="0"/>
      <w:marTop w:val="0"/>
      <w:marBottom w:val="0"/>
      <w:divBdr>
        <w:top w:val="none" w:sz="0" w:space="0" w:color="auto"/>
        <w:left w:val="none" w:sz="0" w:space="0" w:color="auto"/>
        <w:bottom w:val="none" w:sz="0" w:space="0" w:color="auto"/>
        <w:right w:val="none" w:sz="0" w:space="0" w:color="auto"/>
      </w:divBdr>
      <w:divsChild>
        <w:div w:id="203560928">
          <w:marLeft w:val="0"/>
          <w:marRight w:val="0"/>
          <w:marTop w:val="0"/>
          <w:marBottom w:val="0"/>
          <w:divBdr>
            <w:top w:val="none" w:sz="0" w:space="0" w:color="auto"/>
            <w:left w:val="none" w:sz="0" w:space="0" w:color="auto"/>
            <w:bottom w:val="none" w:sz="0" w:space="0" w:color="auto"/>
            <w:right w:val="none" w:sz="0" w:space="0" w:color="auto"/>
          </w:divBdr>
        </w:div>
        <w:div w:id="1971858192">
          <w:marLeft w:val="0"/>
          <w:marRight w:val="0"/>
          <w:marTop w:val="150"/>
          <w:marBottom w:val="0"/>
          <w:divBdr>
            <w:top w:val="none" w:sz="0" w:space="0" w:color="auto"/>
            <w:left w:val="none" w:sz="0" w:space="0" w:color="auto"/>
            <w:bottom w:val="none" w:sz="0" w:space="0" w:color="auto"/>
            <w:right w:val="none" w:sz="0" w:space="0" w:color="auto"/>
          </w:divBdr>
          <w:divsChild>
            <w:div w:id="1020083061">
              <w:marLeft w:val="1155"/>
              <w:marRight w:val="0"/>
              <w:marTop w:val="0"/>
              <w:marBottom w:val="0"/>
              <w:divBdr>
                <w:top w:val="none" w:sz="0" w:space="0" w:color="auto"/>
                <w:left w:val="none" w:sz="0" w:space="0" w:color="auto"/>
                <w:bottom w:val="none" w:sz="0" w:space="0" w:color="auto"/>
                <w:right w:val="none" w:sz="0" w:space="0" w:color="auto"/>
              </w:divBdr>
            </w:div>
            <w:div w:id="289869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3977115">
      <w:bodyDiv w:val="1"/>
      <w:marLeft w:val="0"/>
      <w:marRight w:val="0"/>
      <w:marTop w:val="0"/>
      <w:marBottom w:val="0"/>
      <w:divBdr>
        <w:top w:val="none" w:sz="0" w:space="0" w:color="auto"/>
        <w:left w:val="none" w:sz="0" w:space="0" w:color="auto"/>
        <w:bottom w:val="none" w:sz="0" w:space="0" w:color="auto"/>
        <w:right w:val="none" w:sz="0" w:space="0" w:color="auto"/>
      </w:divBdr>
      <w:divsChild>
        <w:div w:id="788206195">
          <w:marLeft w:val="0"/>
          <w:marRight w:val="0"/>
          <w:marTop w:val="0"/>
          <w:marBottom w:val="0"/>
          <w:divBdr>
            <w:top w:val="none" w:sz="0" w:space="0" w:color="auto"/>
            <w:left w:val="none" w:sz="0" w:space="0" w:color="auto"/>
            <w:bottom w:val="none" w:sz="0" w:space="0" w:color="auto"/>
            <w:right w:val="none" w:sz="0" w:space="0" w:color="auto"/>
          </w:divBdr>
        </w:div>
        <w:div w:id="1002120689">
          <w:marLeft w:val="0"/>
          <w:marRight w:val="0"/>
          <w:marTop w:val="150"/>
          <w:marBottom w:val="0"/>
          <w:divBdr>
            <w:top w:val="none" w:sz="0" w:space="0" w:color="auto"/>
            <w:left w:val="none" w:sz="0" w:space="0" w:color="auto"/>
            <w:bottom w:val="none" w:sz="0" w:space="0" w:color="auto"/>
            <w:right w:val="none" w:sz="0" w:space="0" w:color="auto"/>
          </w:divBdr>
          <w:divsChild>
            <w:div w:id="140276631">
              <w:marLeft w:val="1155"/>
              <w:marRight w:val="0"/>
              <w:marTop w:val="0"/>
              <w:marBottom w:val="0"/>
              <w:divBdr>
                <w:top w:val="none" w:sz="0" w:space="0" w:color="auto"/>
                <w:left w:val="none" w:sz="0" w:space="0" w:color="auto"/>
                <w:bottom w:val="none" w:sz="0" w:space="0" w:color="auto"/>
                <w:right w:val="none" w:sz="0" w:space="0" w:color="auto"/>
              </w:divBdr>
            </w:div>
            <w:div w:id="88082608">
              <w:marLeft w:val="1155"/>
              <w:marRight w:val="0"/>
              <w:marTop w:val="0"/>
              <w:marBottom w:val="0"/>
              <w:divBdr>
                <w:top w:val="none" w:sz="0" w:space="0" w:color="auto"/>
                <w:left w:val="none" w:sz="0" w:space="0" w:color="auto"/>
                <w:bottom w:val="none" w:sz="0" w:space="0" w:color="auto"/>
                <w:right w:val="none" w:sz="0" w:space="0" w:color="auto"/>
              </w:divBdr>
            </w:div>
            <w:div w:id="1112633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23493">
      <w:bodyDiv w:val="1"/>
      <w:marLeft w:val="0"/>
      <w:marRight w:val="0"/>
      <w:marTop w:val="0"/>
      <w:marBottom w:val="0"/>
      <w:divBdr>
        <w:top w:val="none" w:sz="0" w:space="0" w:color="auto"/>
        <w:left w:val="none" w:sz="0" w:space="0" w:color="auto"/>
        <w:bottom w:val="none" w:sz="0" w:space="0" w:color="auto"/>
        <w:right w:val="none" w:sz="0" w:space="0" w:color="auto"/>
      </w:divBdr>
      <w:divsChild>
        <w:div w:id="1057705042">
          <w:marLeft w:val="0"/>
          <w:marRight w:val="0"/>
          <w:marTop w:val="0"/>
          <w:marBottom w:val="0"/>
          <w:divBdr>
            <w:top w:val="none" w:sz="0" w:space="0" w:color="auto"/>
            <w:left w:val="none" w:sz="0" w:space="0" w:color="auto"/>
            <w:bottom w:val="none" w:sz="0" w:space="0" w:color="auto"/>
            <w:right w:val="none" w:sz="0" w:space="0" w:color="auto"/>
          </w:divBdr>
        </w:div>
        <w:div w:id="836534242">
          <w:marLeft w:val="0"/>
          <w:marRight w:val="0"/>
          <w:marTop w:val="150"/>
          <w:marBottom w:val="0"/>
          <w:divBdr>
            <w:top w:val="none" w:sz="0" w:space="0" w:color="auto"/>
            <w:left w:val="none" w:sz="0" w:space="0" w:color="auto"/>
            <w:bottom w:val="none" w:sz="0" w:space="0" w:color="auto"/>
            <w:right w:val="none" w:sz="0" w:space="0" w:color="auto"/>
          </w:divBdr>
          <w:divsChild>
            <w:div w:id="1718892004">
              <w:marLeft w:val="1155"/>
              <w:marRight w:val="0"/>
              <w:marTop w:val="0"/>
              <w:marBottom w:val="0"/>
              <w:divBdr>
                <w:top w:val="none" w:sz="0" w:space="0" w:color="auto"/>
                <w:left w:val="none" w:sz="0" w:space="0" w:color="auto"/>
                <w:bottom w:val="none" w:sz="0" w:space="0" w:color="auto"/>
                <w:right w:val="none" w:sz="0" w:space="0" w:color="auto"/>
              </w:divBdr>
            </w:div>
            <w:div w:id="364868105">
              <w:marLeft w:val="1155"/>
              <w:marRight w:val="0"/>
              <w:marTop w:val="0"/>
              <w:marBottom w:val="0"/>
              <w:divBdr>
                <w:top w:val="none" w:sz="0" w:space="0" w:color="auto"/>
                <w:left w:val="none" w:sz="0" w:space="0" w:color="auto"/>
                <w:bottom w:val="none" w:sz="0" w:space="0" w:color="auto"/>
                <w:right w:val="none" w:sz="0" w:space="0" w:color="auto"/>
              </w:divBdr>
            </w:div>
            <w:div w:id="195759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508824">
      <w:bodyDiv w:val="1"/>
      <w:marLeft w:val="0"/>
      <w:marRight w:val="0"/>
      <w:marTop w:val="0"/>
      <w:marBottom w:val="0"/>
      <w:divBdr>
        <w:top w:val="none" w:sz="0" w:space="0" w:color="auto"/>
        <w:left w:val="none" w:sz="0" w:space="0" w:color="auto"/>
        <w:bottom w:val="none" w:sz="0" w:space="0" w:color="auto"/>
        <w:right w:val="none" w:sz="0" w:space="0" w:color="auto"/>
      </w:divBdr>
      <w:divsChild>
        <w:div w:id="1226188683">
          <w:marLeft w:val="0"/>
          <w:marRight w:val="0"/>
          <w:marTop w:val="0"/>
          <w:marBottom w:val="0"/>
          <w:divBdr>
            <w:top w:val="none" w:sz="0" w:space="0" w:color="auto"/>
            <w:left w:val="none" w:sz="0" w:space="0" w:color="auto"/>
            <w:bottom w:val="none" w:sz="0" w:space="0" w:color="auto"/>
            <w:right w:val="none" w:sz="0" w:space="0" w:color="auto"/>
          </w:divBdr>
        </w:div>
        <w:div w:id="1429890426">
          <w:marLeft w:val="0"/>
          <w:marRight w:val="0"/>
          <w:marTop w:val="150"/>
          <w:marBottom w:val="0"/>
          <w:divBdr>
            <w:top w:val="none" w:sz="0" w:space="0" w:color="auto"/>
            <w:left w:val="none" w:sz="0" w:space="0" w:color="auto"/>
            <w:bottom w:val="none" w:sz="0" w:space="0" w:color="auto"/>
            <w:right w:val="none" w:sz="0" w:space="0" w:color="auto"/>
          </w:divBdr>
          <w:divsChild>
            <w:div w:id="713193556">
              <w:marLeft w:val="1155"/>
              <w:marRight w:val="0"/>
              <w:marTop w:val="0"/>
              <w:marBottom w:val="0"/>
              <w:divBdr>
                <w:top w:val="none" w:sz="0" w:space="0" w:color="auto"/>
                <w:left w:val="none" w:sz="0" w:space="0" w:color="auto"/>
                <w:bottom w:val="none" w:sz="0" w:space="0" w:color="auto"/>
                <w:right w:val="none" w:sz="0" w:space="0" w:color="auto"/>
              </w:divBdr>
            </w:div>
            <w:div w:id="1810589479">
              <w:marLeft w:val="1155"/>
              <w:marRight w:val="0"/>
              <w:marTop w:val="0"/>
              <w:marBottom w:val="0"/>
              <w:divBdr>
                <w:top w:val="none" w:sz="0" w:space="0" w:color="auto"/>
                <w:left w:val="none" w:sz="0" w:space="0" w:color="auto"/>
                <w:bottom w:val="none" w:sz="0" w:space="0" w:color="auto"/>
                <w:right w:val="none" w:sz="0" w:space="0" w:color="auto"/>
              </w:divBdr>
            </w:div>
            <w:div w:id="160834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243428">
      <w:bodyDiv w:val="1"/>
      <w:marLeft w:val="0"/>
      <w:marRight w:val="0"/>
      <w:marTop w:val="0"/>
      <w:marBottom w:val="0"/>
      <w:divBdr>
        <w:top w:val="none" w:sz="0" w:space="0" w:color="auto"/>
        <w:left w:val="none" w:sz="0" w:space="0" w:color="auto"/>
        <w:bottom w:val="none" w:sz="0" w:space="0" w:color="auto"/>
        <w:right w:val="none" w:sz="0" w:space="0" w:color="auto"/>
      </w:divBdr>
      <w:divsChild>
        <w:div w:id="621428000">
          <w:marLeft w:val="0"/>
          <w:marRight w:val="0"/>
          <w:marTop w:val="0"/>
          <w:marBottom w:val="0"/>
          <w:divBdr>
            <w:top w:val="none" w:sz="0" w:space="0" w:color="auto"/>
            <w:left w:val="none" w:sz="0" w:space="0" w:color="auto"/>
            <w:bottom w:val="none" w:sz="0" w:space="0" w:color="auto"/>
            <w:right w:val="none" w:sz="0" w:space="0" w:color="auto"/>
          </w:divBdr>
        </w:div>
        <w:div w:id="2146656163">
          <w:marLeft w:val="0"/>
          <w:marRight w:val="0"/>
          <w:marTop w:val="150"/>
          <w:marBottom w:val="0"/>
          <w:divBdr>
            <w:top w:val="none" w:sz="0" w:space="0" w:color="auto"/>
            <w:left w:val="none" w:sz="0" w:space="0" w:color="auto"/>
            <w:bottom w:val="none" w:sz="0" w:space="0" w:color="auto"/>
            <w:right w:val="none" w:sz="0" w:space="0" w:color="auto"/>
          </w:divBdr>
          <w:divsChild>
            <w:div w:id="679813611">
              <w:marLeft w:val="1155"/>
              <w:marRight w:val="0"/>
              <w:marTop w:val="0"/>
              <w:marBottom w:val="0"/>
              <w:divBdr>
                <w:top w:val="none" w:sz="0" w:space="0" w:color="auto"/>
                <w:left w:val="none" w:sz="0" w:space="0" w:color="auto"/>
                <w:bottom w:val="none" w:sz="0" w:space="0" w:color="auto"/>
                <w:right w:val="none" w:sz="0" w:space="0" w:color="auto"/>
              </w:divBdr>
            </w:div>
            <w:div w:id="1057971315">
              <w:marLeft w:val="1155"/>
              <w:marRight w:val="0"/>
              <w:marTop w:val="0"/>
              <w:marBottom w:val="0"/>
              <w:divBdr>
                <w:top w:val="none" w:sz="0" w:space="0" w:color="auto"/>
                <w:left w:val="none" w:sz="0" w:space="0" w:color="auto"/>
                <w:bottom w:val="none" w:sz="0" w:space="0" w:color="auto"/>
                <w:right w:val="none" w:sz="0" w:space="0" w:color="auto"/>
              </w:divBdr>
            </w:div>
            <w:div w:id="146854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311865">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168637">
      <w:bodyDiv w:val="1"/>
      <w:marLeft w:val="0"/>
      <w:marRight w:val="0"/>
      <w:marTop w:val="0"/>
      <w:marBottom w:val="0"/>
      <w:divBdr>
        <w:top w:val="none" w:sz="0" w:space="0" w:color="auto"/>
        <w:left w:val="none" w:sz="0" w:space="0" w:color="auto"/>
        <w:bottom w:val="none" w:sz="0" w:space="0" w:color="auto"/>
        <w:right w:val="none" w:sz="0" w:space="0" w:color="auto"/>
      </w:divBdr>
      <w:divsChild>
        <w:div w:id="1467360151">
          <w:marLeft w:val="0"/>
          <w:marRight w:val="0"/>
          <w:marTop w:val="0"/>
          <w:marBottom w:val="0"/>
          <w:divBdr>
            <w:top w:val="none" w:sz="0" w:space="0" w:color="auto"/>
            <w:left w:val="none" w:sz="0" w:space="0" w:color="auto"/>
            <w:bottom w:val="none" w:sz="0" w:space="0" w:color="auto"/>
            <w:right w:val="none" w:sz="0" w:space="0" w:color="auto"/>
          </w:divBdr>
        </w:div>
        <w:div w:id="935593678">
          <w:marLeft w:val="0"/>
          <w:marRight w:val="0"/>
          <w:marTop w:val="150"/>
          <w:marBottom w:val="0"/>
          <w:divBdr>
            <w:top w:val="none" w:sz="0" w:space="0" w:color="auto"/>
            <w:left w:val="none" w:sz="0" w:space="0" w:color="auto"/>
            <w:bottom w:val="none" w:sz="0" w:space="0" w:color="auto"/>
            <w:right w:val="none" w:sz="0" w:space="0" w:color="auto"/>
          </w:divBdr>
          <w:divsChild>
            <w:div w:id="1987322455">
              <w:marLeft w:val="1155"/>
              <w:marRight w:val="0"/>
              <w:marTop w:val="0"/>
              <w:marBottom w:val="0"/>
              <w:divBdr>
                <w:top w:val="none" w:sz="0" w:space="0" w:color="auto"/>
                <w:left w:val="none" w:sz="0" w:space="0" w:color="auto"/>
                <w:bottom w:val="none" w:sz="0" w:space="0" w:color="auto"/>
                <w:right w:val="none" w:sz="0" w:space="0" w:color="auto"/>
              </w:divBdr>
            </w:div>
            <w:div w:id="118500285">
              <w:marLeft w:val="1155"/>
              <w:marRight w:val="0"/>
              <w:marTop w:val="0"/>
              <w:marBottom w:val="0"/>
              <w:divBdr>
                <w:top w:val="none" w:sz="0" w:space="0" w:color="auto"/>
                <w:left w:val="none" w:sz="0" w:space="0" w:color="auto"/>
                <w:bottom w:val="none" w:sz="0" w:space="0" w:color="auto"/>
                <w:right w:val="none" w:sz="0" w:space="0" w:color="auto"/>
              </w:divBdr>
            </w:div>
            <w:div w:id="108280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16850">
      <w:bodyDiv w:val="1"/>
      <w:marLeft w:val="0"/>
      <w:marRight w:val="0"/>
      <w:marTop w:val="0"/>
      <w:marBottom w:val="0"/>
      <w:divBdr>
        <w:top w:val="none" w:sz="0" w:space="0" w:color="auto"/>
        <w:left w:val="none" w:sz="0" w:space="0" w:color="auto"/>
        <w:bottom w:val="none" w:sz="0" w:space="0" w:color="auto"/>
        <w:right w:val="none" w:sz="0" w:space="0" w:color="auto"/>
      </w:divBdr>
      <w:divsChild>
        <w:div w:id="90199829">
          <w:marLeft w:val="0"/>
          <w:marRight w:val="0"/>
          <w:marTop w:val="0"/>
          <w:marBottom w:val="0"/>
          <w:divBdr>
            <w:top w:val="none" w:sz="0" w:space="0" w:color="auto"/>
            <w:left w:val="none" w:sz="0" w:space="0" w:color="auto"/>
            <w:bottom w:val="none" w:sz="0" w:space="0" w:color="auto"/>
            <w:right w:val="none" w:sz="0" w:space="0" w:color="auto"/>
          </w:divBdr>
        </w:div>
        <w:div w:id="287708646">
          <w:marLeft w:val="0"/>
          <w:marRight w:val="0"/>
          <w:marTop w:val="150"/>
          <w:marBottom w:val="0"/>
          <w:divBdr>
            <w:top w:val="none" w:sz="0" w:space="0" w:color="auto"/>
            <w:left w:val="none" w:sz="0" w:space="0" w:color="auto"/>
            <w:bottom w:val="none" w:sz="0" w:space="0" w:color="auto"/>
            <w:right w:val="none" w:sz="0" w:space="0" w:color="auto"/>
          </w:divBdr>
          <w:divsChild>
            <w:div w:id="1130709367">
              <w:marLeft w:val="1155"/>
              <w:marRight w:val="0"/>
              <w:marTop w:val="0"/>
              <w:marBottom w:val="0"/>
              <w:divBdr>
                <w:top w:val="none" w:sz="0" w:space="0" w:color="auto"/>
                <w:left w:val="none" w:sz="0" w:space="0" w:color="auto"/>
                <w:bottom w:val="none" w:sz="0" w:space="0" w:color="auto"/>
                <w:right w:val="none" w:sz="0" w:space="0" w:color="auto"/>
              </w:divBdr>
            </w:div>
            <w:div w:id="382952284">
              <w:marLeft w:val="1155"/>
              <w:marRight w:val="0"/>
              <w:marTop w:val="0"/>
              <w:marBottom w:val="0"/>
              <w:divBdr>
                <w:top w:val="none" w:sz="0" w:space="0" w:color="auto"/>
                <w:left w:val="none" w:sz="0" w:space="0" w:color="auto"/>
                <w:bottom w:val="none" w:sz="0" w:space="0" w:color="auto"/>
                <w:right w:val="none" w:sz="0" w:space="0" w:color="auto"/>
              </w:divBdr>
            </w:div>
            <w:div w:id="156174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44348">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6765">
      <w:bodyDiv w:val="1"/>
      <w:marLeft w:val="0"/>
      <w:marRight w:val="0"/>
      <w:marTop w:val="0"/>
      <w:marBottom w:val="0"/>
      <w:divBdr>
        <w:top w:val="none" w:sz="0" w:space="0" w:color="auto"/>
        <w:left w:val="none" w:sz="0" w:space="0" w:color="auto"/>
        <w:bottom w:val="none" w:sz="0" w:space="0" w:color="auto"/>
        <w:right w:val="none" w:sz="0" w:space="0" w:color="auto"/>
      </w:divBdr>
      <w:divsChild>
        <w:div w:id="148131368">
          <w:marLeft w:val="0"/>
          <w:marRight w:val="0"/>
          <w:marTop w:val="0"/>
          <w:marBottom w:val="0"/>
          <w:divBdr>
            <w:top w:val="none" w:sz="0" w:space="0" w:color="auto"/>
            <w:left w:val="none" w:sz="0" w:space="0" w:color="auto"/>
            <w:bottom w:val="none" w:sz="0" w:space="0" w:color="auto"/>
            <w:right w:val="none" w:sz="0" w:space="0" w:color="auto"/>
          </w:divBdr>
        </w:div>
        <w:div w:id="968584287">
          <w:marLeft w:val="0"/>
          <w:marRight w:val="0"/>
          <w:marTop w:val="150"/>
          <w:marBottom w:val="0"/>
          <w:divBdr>
            <w:top w:val="none" w:sz="0" w:space="0" w:color="auto"/>
            <w:left w:val="none" w:sz="0" w:space="0" w:color="auto"/>
            <w:bottom w:val="none" w:sz="0" w:space="0" w:color="auto"/>
            <w:right w:val="none" w:sz="0" w:space="0" w:color="auto"/>
          </w:divBdr>
          <w:divsChild>
            <w:div w:id="1646861591">
              <w:marLeft w:val="1155"/>
              <w:marRight w:val="0"/>
              <w:marTop w:val="0"/>
              <w:marBottom w:val="0"/>
              <w:divBdr>
                <w:top w:val="none" w:sz="0" w:space="0" w:color="auto"/>
                <w:left w:val="none" w:sz="0" w:space="0" w:color="auto"/>
                <w:bottom w:val="none" w:sz="0" w:space="0" w:color="auto"/>
                <w:right w:val="none" w:sz="0" w:space="0" w:color="auto"/>
              </w:divBdr>
            </w:div>
            <w:div w:id="156114078">
              <w:marLeft w:val="1155"/>
              <w:marRight w:val="0"/>
              <w:marTop w:val="0"/>
              <w:marBottom w:val="0"/>
              <w:divBdr>
                <w:top w:val="none" w:sz="0" w:space="0" w:color="auto"/>
                <w:left w:val="none" w:sz="0" w:space="0" w:color="auto"/>
                <w:bottom w:val="none" w:sz="0" w:space="0" w:color="auto"/>
                <w:right w:val="none" w:sz="0" w:space="0" w:color="auto"/>
              </w:divBdr>
            </w:div>
            <w:div w:id="1905949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562646">
      <w:bodyDiv w:val="1"/>
      <w:marLeft w:val="0"/>
      <w:marRight w:val="0"/>
      <w:marTop w:val="0"/>
      <w:marBottom w:val="0"/>
      <w:divBdr>
        <w:top w:val="none" w:sz="0" w:space="0" w:color="auto"/>
        <w:left w:val="none" w:sz="0" w:space="0" w:color="auto"/>
        <w:bottom w:val="none" w:sz="0" w:space="0" w:color="auto"/>
        <w:right w:val="none" w:sz="0" w:space="0" w:color="auto"/>
      </w:divBdr>
      <w:divsChild>
        <w:div w:id="1729842592">
          <w:marLeft w:val="0"/>
          <w:marRight w:val="0"/>
          <w:marTop w:val="0"/>
          <w:marBottom w:val="0"/>
          <w:divBdr>
            <w:top w:val="none" w:sz="0" w:space="0" w:color="auto"/>
            <w:left w:val="none" w:sz="0" w:space="0" w:color="auto"/>
            <w:bottom w:val="none" w:sz="0" w:space="0" w:color="auto"/>
            <w:right w:val="none" w:sz="0" w:space="0" w:color="auto"/>
          </w:divBdr>
        </w:div>
        <w:div w:id="1178271795">
          <w:marLeft w:val="0"/>
          <w:marRight w:val="0"/>
          <w:marTop w:val="150"/>
          <w:marBottom w:val="0"/>
          <w:divBdr>
            <w:top w:val="none" w:sz="0" w:space="0" w:color="auto"/>
            <w:left w:val="none" w:sz="0" w:space="0" w:color="auto"/>
            <w:bottom w:val="none" w:sz="0" w:space="0" w:color="auto"/>
            <w:right w:val="none" w:sz="0" w:space="0" w:color="auto"/>
          </w:divBdr>
          <w:divsChild>
            <w:div w:id="911550191">
              <w:marLeft w:val="1155"/>
              <w:marRight w:val="0"/>
              <w:marTop w:val="0"/>
              <w:marBottom w:val="0"/>
              <w:divBdr>
                <w:top w:val="none" w:sz="0" w:space="0" w:color="auto"/>
                <w:left w:val="none" w:sz="0" w:space="0" w:color="auto"/>
                <w:bottom w:val="none" w:sz="0" w:space="0" w:color="auto"/>
                <w:right w:val="none" w:sz="0" w:space="0" w:color="auto"/>
              </w:divBdr>
            </w:div>
            <w:div w:id="969895270">
              <w:marLeft w:val="1155"/>
              <w:marRight w:val="0"/>
              <w:marTop w:val="0"/>
              <w:marBottom w:val="0"/>
              <w:divBdr>
                <w:top w:val="none" w:sz="0" w:space="0" w:color="auto"/>
                <w:left w:val="none" w:sz="0" w:space="0" w:color="auto"/>
                <w:bottom w:val="none" w:sz="0" w:space="0" w:color="auto"/>
                <w:right w:val="none" w:sz="0" w:space="0" w:color="auto"/>
              </w:divBdr>
            </w:div>
            <w:div w:id="349337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6020">
      <w:bodyDiv w:val="1"/>
      <w:marLeft w:val="0"/>
      <w:marRight w:val="0"/>
      <w:marTop w:val="0"/>
      <w:marBottom w:val="0"/>
      <w:divBdr>
        <w:top w:val="none" w:sz="0" w:space="0" w:color="auto"/>
        <w:left w:val="none" w:sz="0" w:space="0" w:color="auto"/>
        <w:bottom w:val="none" w:sz="0" w:space="0" w:color="auto"/>
        <w:right w:val="none" w:sz="0" w:space="0" w:color="auto"/>
      </w:divBdr>
      <w:divsChild>
        <w:div w:id="460003915">
          <w:marLeft w:val="0"/>
          <w:marRight w:val="0"/>
          <w:marTop w:val="0"/>
          <w:marBottom w:val="0"/>
          <w:divBdr>
            <w:top w:val="none" w:sz="0" w:space="0" w:color="auto"/>
            <w:left w:val="none" w:sz="0" w:space="0" w:color="auto"/>
            <w:bottom w:val="none" w:sz="0" w:space="0" w:color="auto"/>
            <w:right w:val="none" w:sz="0" w:space="0" w:color="auto"/>
          </w:divBdr>
        </w:div>
        <w:div w:id="900480989">
          <w:marLeft w:val="0"/>
          <w:marRight w:val="0"/>
          <w:marTop w:val="150"/>
          <w:marBottom w:val="0"/>
          <w:divBdr>
            <w:top w:val="none" w:sz="0" w:space="0" w:color="auto"/>
            <w:left w:val="none" w:sz="0" w:space="0" w:color="auto"/>
            <w:bottom w:val="none" w:sz="0" w:space="0" w:color="auto"/>
            <w:right w:val="none" w:sz="0" w:space="0" w:color="auto"/>
          </w:divBdr>
          <w:divsChild>
            <w:div w:id="125509017">
              <w:marLeft w:val="1155"/>
              <w:marRight w:val="0"/>
              <w:marTop w:val="0"/>
              <w:marBottom w:val="0"/>
              <w:divBdr>
                <w:top w:val="none" w:sz="0" w:space="0" w:color="auto"/>
                <w:left w:val="none" w:sz="0" w:space="0" w:color="auto"/>
                <w:bottom w:val="none" w:sz="0" w:space="0" w:color="auto"/>
                <w:right w:val="none" w:sz="0" w:space="0" w:color="auto"/>
              </w:divBdr>
            </w:div>
            <w:div w:id="8434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092078">
      <w:bodyDiv w:val="1"/>
      <w:marLeft w:val="0"/>
      <w:marRight w:val="0"/>
      <w:marTop w:val="0"/>
      <w:marBottom w:val="0"/>
      <w:divBdr>
        <w:top w:val="none" w:sz="0" w:space="0" w:color="auto"/>
        <w:left w:val="none" w:sz="0" w:space="0" w:color="auto"/>
        <w:bottom w:val="none" w:sz="0" w:space="0" w:color="auto"/>
        <w:right w:val="none" w:sz="0" w:space="0" w:color="auto"/>
      </w:divBdr>
      <w:divsChild>
        <w:div w:id="337192784">
          <w:marLeft w:val="0"/>
          <w:marRight w:val="0"/>
          <w:marTop w:val="0"/>
          <w:marBottom w:val="0"/>
          <w:divBdr>
            <w:top w:val="none" w:sz="0" w:space="0" w:color="auto"/>
            <w:left w:val="none" w:sz="0" w:space="0" w:color="auto"/>
            <w:bottom w:val="none" w:sz="0" w:space="0" w:color="auto"/>
            <w:right w:val="none" w:sz="0" w:space="0" w:color="auto"/>
          </w:divBdr>
        </w:div>
        <w:div w:id="851992884">
          <w:marLeft w:val="0"/>
          <w:marRight w:val="0"/>
          <w:marTop w:val="150"/>
          <w:marBottom w:val="0"/>
          <w:divBdr>
            <w:top w:val="none" w:sz="0" w:space="0" w:color="auto"/>
            <w:left w:val="none" w:sz="0" w:space="0" w:color="auto"/>
            <w:bottom w:val="none" w:sz="0" w:space="0" w:color="auto"/>
            <w:right w:val="none" w:sz="0" w:space="0" w:color="auto"/>
          </w:divBdr>
          <w:divsChild>
            <w:div w:id="1005595519">
              <w:marLeft w:val="1155"/>
              <w:marRight w:val="0"/>
              <w:marTop w:val="0"/>
              <w:marBottom w:val="0"/>
              <w:divBdr>
                <w:top w:val="none" w:sz="0" w:space="0" w:color="auto"/>
                <w:left w:val="none" w:sz="0" w:space="0" w:color="auto"/>
                <w:bottom w:val="none" w:sz="0" w:space="0" w:color="auto"/>
                <w:right w:val="none" w:sz="0" w:space="0" w:color="auto"/>
              </w:divBdr>
            </w:div>
            <w:div w:id="1249074243">
              <w:marLeft w:val="1155"/>
              <w:marRight w:val="0"/>
              <w:marTop w:val="0"/>
              <w:marBottom w:val="0"/>
              <w:divBdr>
                <w:top w:val="none" w:sz="0" w:space="0" w:color="auto"/>
                <w:left w:val="none" w:sz="0" w:space="0" w:color="auto"/>
                <w:bottom w:val="none" w:sz="0" w:space="0" w:color="auto"/>
                <w:right w:val="none" w:sz="0" w:space="0" w:color="auto"/>
              </w:divBdr>
            </w:div>
            <w:div w:id="718750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16606">
      <w:bodyDiv w:val="1"/>
      <w:marLeft w:val="0"/>
      <w:marRight w:val="0"/>
      <w:marTop w:val="0"/>
      <w:marBottom w:val="0"/>
      <w:divBdr>
        <w:top w:val="none" w:sz="0" w:space="0" w:color="auto"/>
        <w:left w:val="none" w:sz="0" w:space="0" w:color="auto"/>
        <w:bottom w:val="none" w:sz="0" w:space="0" w:color="auto"/>
        <w:right w:val="none" w:sz="0" w:space="0" w:color="auto"/>
      </w:divBdr>
      <w:divsChild>
        <w:div w:id="862087962">
          <w:marLeft w:val="0"/>
          <w:marRight w:val="0"/>
          <w:marTop w:val="0"/>
          <w:marBottom w:val="0"/>
          <w:divBdr>
            <w:top w:val="none" w:sz="0" w:space="0" w:color="auto"/>
            <w:left w:val="none" w:sz="0" w:space="0" w:color="auto"/>
            <w:bottom w:val="none" w:sz="0" w:space="0" w:color="auto"/>
            <w:right w:val="none" w:sz="0" w:space="0" w:color="auto"/>
          </w:divBdr>
        </w:div>
        <w:div w:id="1110780672">
          <w:marLeft w:val="0"/>
          <w:marRight w:val="0"/>
          <w:marTop w:val="150"/>
          <w:marBottom w:val="0"/>
          <w:divBdr>
            <w:top w:val="none" w:sz="0" w:space="0" w:color="auto"/>
            <w:left w:val="none" w:sz="0" w:space="0" w:color="auto"/>
            <w:bottom w:val="none" w:sz="0" w:space="0" w:color="auto"/>
            <w:right w:val="none" w:sz="0" w:space="0" w:color="auto"/>
          </w:divBdr>
          <w:divsChild>
            <w:div w:id="1357079262">
              <w:marLeft w:val="1155"/>
              <w:marRight w:val="0"/>
              <w:marTop w:val="0"/>
              <w:marBottom w:val="0"/>
              <w:divBdr>
                <w:top w:val="none" w:sz="0" w:space="0" w:color="auto"/>
                <w:left w:val="none" w:sz="0" w:space="0" w:color="auto"/>
                <w:bottom w:val="none" w:sz="0" w:space="0" w:color="auto"/>
                <w:right w:val="none" w:sz="0" w:space="0" w:color="auto"/>
              </w:divBdr>
            </w:div>
            <w:div w:id="99496807">
              <w:marLeft w:val="1155"/>
              <w:marRight w:val="0"/>
              <w:marTop w:val="0"/>
              <w:marBottom w:val="0"/>
              <w:divBdr>
                <w:top w:val="none" w:sz="0" w:space="0" w:color="auto"/>
                <w:left w:val="none" w:sz="0" w:space="0" w:color="auto"/>
                <w:bottom w:val="none" w:sz="0" w:space="0" w:color="auto"/>
                <w:right w:val="none" w:sz="0" w:space="0" w:color="auto"/>
              </w:divBdr>
            </w:div>
            <w:div w:id="274870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0593">
      <w:bodyDiv w:val="1"/>
      <w:marLeft w:val="0"/>
      <w:marRight w:val="0"/>
      <w:marTop w:val="0"/>
      <w:marBottom w:val="0"/>
      <w:divBdr>
        <w:top w:val="none" w:sz="0" w:space="0" w:color="auto"/>
        <w:left w:val="none" w:sz="0" w:space="0" w:color="auto"/>
        <w:bottom w:val="none" w:sz="0" w:space="0" w:color="auto"/>
        <w:right w:val="none" w:sz="0" w:space="0" w:color="auto"/>
      </w:divBdr>
      <w:divsChild>
        <w:div w:id="638075606">
          <w:marLeft w:val="0"/>
          <w:marRight w:val="0"/>
          <w:marTop w:val="0"/>
          <w:marBottom w:val="0"/>
          <w:divBdr>
            <w:top w:val="none" w:sz="0" w:space="0" w:color="auto"/>
            <w:left w:val="none" w:sz="0" w:space="0" w:color="auto"/>
            <w:bottom w:val="none" w:sz="0" w:space="0" w:color="auto"/>
            <w:right w:val="none" w:sz="0" w:space="0" w:color="auto"/>
          </w:divBdr>
        </w:div>
        <w:div w:id="61560465">
          <w:marLeft w:val="0"/>
          <w:marRight w:val="0"/>
          <w:marTop w:val="150"/>
          <w:marBottom w:val="0"/>
          <w:divBdr>
            <w:top w:val="none" w:sz="0" w:space="0" w:color="auto"/>
            <w:left w:val="none" w:sz="0" w:space="0" w:color="auto"/>
            <w:bottom w:val="none" w:sz="0" w:space="0" w:color="auto"/>
            <w:right w:val="none" w:sz="0" w:space="0" w:color="auto"/>
          </w:divBdr>
          <w:divsChild>
            <w:div w:id="901673894">
              <w:marLeft w:val="1155"/>
              <w:marRight w:val="0"/>
              <w:marTop w:val="0"/>
              <w:marBottom w:val="0"/>
              <w:divBdr>
                <w:top w:val="none" w:sz="0" w:space="0" w:color="auto"/>
                <w:left w:val="none" w:sz="0" w:space="0" w:color="auto"/>
                <w:bottom w:val="none" w:sz="0" w:space="0" w:color="auto"/>
                <w:right w:val="none" w:sz="0" w:space="0" w:color="auto"/>
              </w:divBdr>
            </w:div>
            <w:div w:id="1549226495">
              <w:marLeft w:val="1155"/>
              <w:marRight w:val="0"/>
              <w:marTop w:val="0"/>
              <w:marBottom w:val="0"/>
              <w:divBdr>
                <w:top w:val="none" w:sz="0" w:space="0" w:color="auto"/>
                <w:left w:val="none" w:sz="0" w:space="0" w:color="auto"/>
                <w:bottom w:val="none" w:sz="0" w:space="0" w:color="auto"/>
                <w:right w:val="none" w:sz="0" w:space="0" w:color="auto"/>
              </w:divBdr>
            </w:div>
            <w:div w:id="111771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1789343">
      <w:bodyDiv w:val="1"/>
      <w:marLeft w:val="0"/>
      <w:marRight w:val="0"/>
      <w:marTop w:val="0"/>
      <w:marBottom w:val="0"/>
      <w:divBdr>
        <w:top w:val="none" w:sz="0" w:space="0" w:color="auto"/>
        <w:left w:val="none" w:sz="0" w:space="0" w:color="auto"/>
        <w:bottom w:val="none" w:sz="0" w:space="0" w:color="auto"/>
        <w:right w:val="none" w:sz="0" w:space="0" w:color="auto"/>
      </w:divBdr>
      <w:divsChild>
        <w:div w:id="490103176">
          <w:marLeft w:val="0"/>
          <w:marRight w:val="0"/>
          <w:marTop w:val="0"/>
          <w:marBottom w:val="0"/>
          <w:divBdr>
            <w:top w:val="none" w:sz="0" w:space="0" w:color="auto"/>
            <w:left w:val="none" w:sz="0" w:space="0" w:color="auto"/>
            <w:bottom w:val="none" w:sz="0" w:space="0" w:color="auto"/>
            <w:right w:val="none" w:sz="0" w:space="0" w:color="auto"/>
          </w:divBdr>
        </w:div>
        <w:div w:id="2032099993">
          <w:marLeft w:val="0"/>
          <w:marRight w:val="0"/>
          <w:marTop w:val="150"/>
          <w:marBottom w:val="0"/>
          <w:divBdr>
            <w:top w:val="none" w:sz="0" w:space="0" w:color="auto"/>
            <w:left w:val="none" w:sz="0" w:space="0" w:color="auto"/>
            <w:bottom w:val="none" w:sz="0" w:space="0" w:color="auto"/>
            <w:right w:val="none" w:sz="0" w:space="0" w:color="auto"/>
          </w:divBdr>
          <w:divsChild>
            <w:div w:id="484933554">
              <w:marLeft w:val="1155"/>
              <w:marRight w:val="0"/>
              <w:marTop w:val="0"/>
              <w:marBottom w:val="0"/>
              <w:divBdr>
                <w:top w:val="none" w:sz="0" w:space="0" w:color="auto"/>
                <w:left w:val="none" w:sz="0" w:space="0" w:color="auto"/>
                <w:bottom w:val="none" w:sz="0" w:space="0" w:color="auto"/>
                <w:right w:val="none" w:sz="0" w:space="0" w:color="auto"/>
              </w:divBdr>
            </w:div>
            <w:div w:id="1795053350">
              <w:marLeft w:val="1155"/>
              <w:marRight w:val="0"/>
              <w:marTop w:val="0"/>
              <w:marBottom w:val="0"/>
              <w:divBdr>
                <w:top w:val="none" w:sz="0" w:space="0" w:color="auto"/>
                <w:left w:val="none" w:sz="0" w:space="0" w:color="auto"/>
                <w:bottom w:val="none" w:sz="0" w:space="0" w:color="auto"/>
                <w:right w:val="none" w:sz="0" w:space="0" w:color="auto"/>
              </w:divBdr>
            </w:div>
            <w:div w:id="2102993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2983516">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66121">
      <w:bodyDiv w:val="1"/>
      <w:marLeft w:val="0"/>
      <w:marRight w:val="0"/>
      <w:marTop w:val="0"/>
      <w:marBottom w:val="0"/>
      <w:divBdr>
        <w:top w:val="none" w:sz="0" w:space="0" w:color="auto"/>
        <w:left w:val="none" w:sz="0" w:space="0" w:color="auto"/>
        <w:bottom w:val="none" w:sz="0" w:space="0" w:color="auto"/>
        <w:right w:val="none" w:sz="0" w:space="0" w:color="auto"/>
      </w:divBdr>
      <w:divsChild>
        <w:div w:id="1869446452">
          <w:marLeft w:val="0"/>
          <w:marRight w:val="0"/>
          <w:marTop w:val="0"/>
          <w:marBottom w:val="0"/>
          <w:divBdr>
            <w:top w:val="none" w:sz="0" w:space="0" w:color="auto"/>
            <w:left w:val="none" w:sz="0" w:space="0" w:color="auto"/>
            <w:bottom w:val="none" w:sz="0" w:space="0" w:color="auto"/>
            <w:right w:val="none" w:sz="0" w:space="0" w:color="auto"/>
          </w:divBdr>
        </w:div>
        <w:div w:id="1623420503">
          <w:marLeft w:val="0"/>
          <w:marRight w:val="0"/>
          <w:marTop w:val="150"/>
          <w:marBottom w:val="0"/>
          <w:divBdr>
            <w:top w:val="none" w:sz="0" w:space="0" w:color="auto"/>
            <w:left w:val="none" w:sz="0" w:space="0" w:color="auto"/>
            <w:bottom w:val="none" w:sz="0" w:space="0" w:color="auto"/>
            <w:right w:val="none" w:sz="0" w:space="0" w:color="auto"/>
          </w:divBdr>
          <w:divsChild>
            <w:div w:id="922645417">
              <w:marLeft w:val="1155"/>
              <w:marRight w:val="0"/>
              <w:marTop w:val="0"/>
              <w:marBottom w:val="0"/>
              <w:divBdr>
                <w:top w:val="none" w:sz="0" w:space="0" w:color="auto"/>
                <w:left w:val="none" w:sz="0" w:space="0" w:color="auto"/>
                <w:bottom w:val="none" w:sz="0" w:space="0" w:color="auto"/>
                <w:right w:val="none" w:sz="0" w:space="0" w:color="auto"/>
              </w:divBdr>
            </w:div>
            <w:div w:id="1243640495">
              <w:marLeft w:val="1155"/>
              <w:marRight w:val="0"/>
              <w:marTop w:val="0"/>
              <w:marBottom w:val="0"/>
              <w:divBdr>
                <w:top w:val="none" w:sz="0" w:space="0" w:color="auto"/>
                <w:left w:val="none" w:sz="0" w:space="0" w:color="auto"/>
                <w:bottom w:val="none" w:sz="0" w:space="0" w:color="auto"/>
                <w:right w:val="none" w:sz="0" w:space="0" w:color="auto"/>
              </w:divBdr>
            </w:div>
            <w:div w:id="1487361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266963">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609861">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575879">
      <w:bodyDiv w:val="1"/>
      <w:marLeft w:val="0"/>
      <w:marRight w:val="0"/>
      <w:marTop w:val="0"/>
      <w:marBottom w:val="0"/>
      <w:divBdr>
        <w:top w:val="none" w:sz="0" w:space="0" w:color="auto"/>
        <w:left w:val="none" w:sz="0" w:space="0" w:color="auto"/>
        <w:bottom w:val="none" w:sz="0" w:space="0" w:color="auto"/>
        <w:right w:val="none" w:sz="0" w:space="0" w:color="auto"/>
      </w:divBdr>
      <w:divsChild>
        <w:div w:id="1814524574">
          <w:marLeft w:val="0"/>
          <w:marRight w:val="0"/>
          <w:marTop w:val="0"/>
          <w:marBottom w:val="0"/>
          <w:divBdr>
            <w:top w:val="none" w:sz="0" w:space="0" w:color="auto"/>
            <w:left w:val="none" w:sz="0" w:space="0" w:color="auto"/>
            <w:bottom w:val="none" w:sz="0" w:space="0" w:color="auto"/>
            <w:right w:val="none" w:sz="0" w:space="0" w:color="auto"/>
          </w:divBdr>
        </w:div>
        <w:div w:id="629552863">
          <w:marLeft w:val="0"/>
          <w:marRight w:val="0"/>
          <w:marTop w:val="150"/>
          <w:marBottom w:val="0"/>
          <w:divBdr>
            <w:top w:val="none" w:sz="0" w:space="0" w:color="auto"/>
            <w:left w:val="none" w:sz="0" w:space="0" w:color="auto"/>
            <w:bottom w:val="none" w:sz="0" w:space="0" w:color="auto"/>
            <w:right w:val="none" w:sz="0" w:space="0" w:color="auto"/>
          </w:divBdr>
          <w:divsChild>
            <w:div w:id="1843858435">
              <w:marLeft w:val="1155"/>
              <w:marRight w:val="0"/>
              <w:marTop w:val="0"/>
              <w:marBottom w:val="0"/>
              <w:divBdr>
                <w:top w:val="none" w:sz="0" w:space="0" w:color="auto"/>
                <w:left w:val="none" w:sz="0" w:space="0" w:color="auto"/>
                <w:bottom w:val="none" w:sz="0" w:space="0" w:color="auto"/>
                <w:right w:val="none" w:sz="0" w:space="0" w:color="auto"/>
              </w:divBdr>
            </w:div>
            <w:div w:id="1496610511">
              <w:marLeft w:val="1155"/>
              <w:marRight w:val="0"/>
              <w:marTop w:val="0"/>
              <w:marBottom w:val="0"/>
              <w:divBdr>
                <w:top w:val="none" w:sz="0" w:space="0" w:color="auto"/>
                <w:left w:val="none" w:sz="0" w:space="0" w:color="auto"/>
                <w:bottom w:val="none" w:sz="0" w:space="0" w:color="auto"/>
                <w:right w:val="none" w:sz="0" w:space="0" w:color="auto"/>
              </w:divBdr>
            </w:div>
            <w:div w:id="2537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795687">
      <w:bodyDiv w:val="1"/>
      <w:marLeft w:val="0"/>
      <w:marRight w:val="0"/>
      <w:marTop w:val="0"/>
      <w:marBottom w:val="0"/>
      <w:divBdr>
        <w:top w:val="none" w:sz="0" w:space="0" w:color="auto"/>
        <w:left w:val="none" w:sz="0" w:space="0" w:color="auto"/>
        <w:bottom w:val="none" w:sz="0" w:space="0" w:color="auto"/>
        <w:right w:val="none" w:sz="0" w:space="0" w:color="auto"/>
      </w:divBdr>
      <w:divsChild>
        <w:div w:id="1255430725">
          <w:marLeft w:val="0"/>
          <w:marRight w:val="0"/>
          <w:marTop w:val="0"/>
          <w:marBottom w:val="0"/>
          <w:divBdr>
            <w:top w:val="none" w:sz="0" w:space="0" w:color="auto"/>
            <w:left w:val="none" w:sz="0" w:space="0" w:color="auto"/>
            <w:bottom w:val="none" w:sz="0" w:space="0" w:color="auto"/>
            <w:right w:val="none" w:sz="0" w:space="0" w:color="auto"/>
          </w:divBdr>
        </w:div>
        <w:div w:id="451435527">
          <w:marLeft w:val="0"/>
          <w:marRight w:val="0"/>
          <w:marTop w:val="150"/>
          <w:marBottom w:val="0"/>
          <w:divBdr>
            <w:top w:val="none" w:sz="0" w:space="0" w:color="auto"/>
            <w:left w:val="none" w:sz="0" w:space="0" w:color="auto"/>
            <w:bottom w:val="none" w:sz="0" w:space="0" w:color="auto"/>
            <w:right w:val="none" w:sz="0" w:space="0" w:color="auto"/>
          </w:divBdr>
          <w:divsChild>
            <w:div w:id="628777539">
              <w:marLeft w:val="1155"/>
              <w:marRight w:val="0"/>
              <w:marTop w:val="0"/>
              <w:marBottom w:val="0"/>
              <w:divBdr>
                <w:top w:val="none" w:sz="0" w:space="0" w:color="auto"/>
                <w:left w:val="none" w:sz="0" w:space="0" w:color="auto"/>
                <w:bottom w:val="none" w:sz="0" w:space="0" w:color="auto"/>
                <w:right w:val="none" w:sz="0" w:space="0" w:color="auto"/>
              </w:divBdr>
            </w:div>
            <w:div w:id="1176075947">
              <w:marLeft w:val="1155"/>
              <w:marRight w:val="0"/>
              <w:marTop w:val="0"/>
              <w:marBottom w:val="0"/>
              <w:divBdr>
                <w:top w:val="none" w:sz="0" w:space="0" w:color="auto"/>
                <w:left w:val="none" w:sz="0" w:space="0" w:color="auto"/>
                <w:bottom w:val="none" w:sz="0" w:space="0" w:color="auto"/>
                <w:right w:val="none" w:sz="0" w:space="0" w:color="auto"/>
              </w:divBdr>
            </w:div>
            <w:div w:id="19863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03786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261421">
      <w:bodyDiv w:val="1"/>
      <w:marLeft w:val="0"/>
      <w:marRight w:val="0"/>
      <w:marTop w:val="0"/>
      <w:marBottom w:val="0"/>
      <w:divBdr>
        <w:top w:val="none" w:sz="0" w:space="0" w:color="auto"/>
        <w:left w:val="none" w:sz="0" w:space="0" w:color="auto"/>
        <w:bottom w:val="none" w:sz="0" w:space="0" w:color="auto"/>
        <w:right w:val="none" w:sz="0" w:space="0" w:color="auto"/>
      </w:divBdr>
      <w:divsChild>
        <w:div w:id="1819607629">
          <w:marLeft w:val="0"/>
          <w:marRight w:val="0"/>
          <w:marTop w:val="0"/>
          <w:marBottom w:val="0"/>
          <w:divBdr>
            <w:top w:val="none" w:sz="0" w:space="0" w:color="auto"/>
            <w:left w:val="none" w:sz="0" w:space="0" w:color="auto"/>
            <w:bottom w:val="none" w:sz="0" w:space="0" w:color="auto"/>
            <w:right w:val="none" w:sz="0" w:space="0" w:color="auto"/>
          </w:divBdr>
        </w:div>
        <w:div w:id="785344880">
          <w:marLeft w:val="0"/>
          <w:marRight w:val="0"/>
          <w:marTop w:val="150"/>
          <w:marBottom w:val="0"/>
          <w:divBdr>
            <w:top w:val="none" w:sz="0" w:space="0" w:color="auto"/>
            <w:left w:val="none" w:sz="0" w:space="0" w:color="auto"/>
            <w:bottom w:val="none" w:sz="0" w:space="0" w:color="auto"/>
            <w:right w:val="none" w:sz="0" w:space="0" w:color="auto"/>
          </w:divBdr>
          <w:divsChild>
            <w:div w:id="1125584768">
              <w:marLeft w:val="1155"/>
              <w:marRight w:val="0"/>
              <w:marTop w:val="0"/>
              <w:marBottom w:val="0"/>
              <w:divBdr>
                <w:top w:val="none" w:sz="0" w:space="0" w:color="auto"/>
                <w:left w:val="none" w:sz="0" w:space="0" w:color="auto"/>
                <w:bottom w:val="none" w:sz="0" w:space="0" w:color="auto"/>
                <w:right w:val="none" w:sz="0" w:space="0" w:color="auto"/>
              </w:divBdr>
            </w:div>
            <w:div w:id="1014965819">
              <w:marLeft w:val="1155"/>
              <w:marRight w:val="0"/>
              <w:marTop w:val="0"/>
              <w:marBottom w:val="0"/>
              <w:divBdr>
                <w:top w:val="none" w:sz="0" w:space="0" w:color="auto"/>
                <w:left w:val="none" w:sz="0" w:space="0" w:color="auto"/>
                <w:bottom w:val="none" w:sz="0" w:space="0" w:color="auto"/>
                <w:right w:val="none" w:sz="0" w:space="0" w:color="auto"/>
              </w:divBdr>
            </w:div>
            <w:div w:id="1033841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07027">
      <w:bodyDiv w:val="1"/>
      <w:marLeft w:val="0"/>
      <w:marRight w:val="0"/>
      <w:marTop w:val="0"/>
      <w:marBottom w:val="0"/>
      <w:divBdr>
        <w:top w:val="none" w:sz="0" w:space="0" w:color="auto"/>
        <w:left w:val="none" w:sz="0" w:space="0" w:color="auto"/>
        <w:bottom w:val="none" w:sz="0" w:space="0" w:color="auto"/>
        <w:right w:val="none" w:sz="0" w:space="0" w:color="auto"/>
      </w:divBdr>
      <w:divsChild>
        <w:div w:id="1822580206">
          <w:marLeft w:val="0"/>
          <w:marRight w:val="0"/>
          <w:marTop w:val="0"/>
          <w:marBottom w:val="0"/>
          <w:divBdr>
            <w:top w:val="none" w:sz="0" w:space="0" w:color="auto"/>
            <w:left w:val="none" w:sz="0" w:space="0" w:color="auto"/>
            <w:bottom w:val="none" w:sz="0" w:space="0" w:color="auto"/>
            <w:right w:val="none" w:sz="0" w:space="0" w:color="auto"/>
          </w:divBdr>
        </w:div>
        <w:div w:id="650450019">
          <w:marLeft w:val="0"/>
          <w:marRight w:val="0"/>
          <w:marTop w:val="150"/>
          <w:marBottom w:val="0"/>
          <w:divBdr>
            <w:top w:val="none" w:sz="0" w:space="0" w:color="auto"/>
            <w:left w:val="none" w:sz="0" w:space="0" w:color="auto"/>
            <w:bottom w:val="none" w:sz="0" w:space="0" w:color="auto"/>
            <w:right w:val="none" w:sz="0" w:space="0" w:color="auto"/>
          </w:divBdr>
          <w:divsChild>
            <w:div w:id="1985625230">
              <w:marLeft w:val="1155"/>
              <w:marRight w:val="0"/>
              <w:marTop w:val="0"/>
              <w:marBottom w:val="0"/>
              <w:divBdr>
                <w:top w:val="none" w:sz="0" w:space="0" w:color="auto"/>
                <w:left w:val="none" w:sz="0" w:space="0" w:color="auto"/>
                <w:bottom w:val="none" w:sz="0" w:space="0" w:color="auto"/>
                <w:right w:val="none" w:sz="0" w:space="0" w:color="auto"/>
              </w:divBdr>
            </w:div>
            <w:div w:id="608900604">
              <w:marLeft w:val="1155"/>
              <w:marRight w:val="0"/>
              <w:marTop w:val="0"/>
              <w:marBottom w:val="0"/>
              <w:divBdr>
                <w:top w:val="none" w:sz="0" w:space="0" w:color="auto"/>
                <w:left w:val="none" w:sz="0" w:space="0" w:color="auto"/>
                <w:bottom w:val="none" w:sz="0" w:space="0" w:color="auto"/>
                <w:right w:val="none" w:sz="0" w:space="0" w:color="auto"/>
              </w:divBdr>
            </w:div>
            <w:div w:id="160846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381523">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0594">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611717">
      <w:bodyDiv w:val="1"/>
      <w:marLeft w:val="0"/>
      <w:marRight w:val="0"/>
      <w:marTop w:val="0"/>
      <w:marBottom w:val="0"/>
      <w:divBdr>
        <w:top w:val="none" w:sz="0" w:space="0" w:color="auto"/>
        <w:left w:val="none" w:sz="0" w:space="0" w:color="auto"/>
        <w:bottom w:val="none" w:sz="0" w:space="0" w:color="auto"/>
        <w:right w:val="none" w:sz="0" w:space="0" w:color="auto"/>
      </w:divBdr>
      <w:divsChild>
        <w:div w:id="1503817229">
          <w:marLeft w:val="0"/>
          <w:marRight w:val="0"/>
          <w:marTop w:val="0"/>
          <w:marBottom w:val="0"/>
          <w:divBdr>
            <w:top w:val="none" w:sz="0" w:space="0" w:color="auto"/>
            <w:left w:val="none" w:sz="0" w:space="0" w:color="auto"/>
            <w:bottom w:val="none" w:sz="0" w:space="0" w:color="auto"/>
            <w:right w:val="none" w:sz="0" w:space="0" w:color="auto"/>
          </w:divBdr>
        </w:div>
        <w:div w:id="452746351">
          <w:marLeft w:val="0"/>
          <w:marRight w:val="0"/>
          <w:marTop w:val="150"/>
          <w:marBottom w:val="0"/>
          <w:divBdr>
            <w:top w:val="none" w:sz="0" w:space="0" w:color="auto"/>
            <w:left w:val="none" w:sz="0" w:space="0" w:color="auto"/>
            <w:bottom w:val="none" w:sz="0" w:space="0" w:color="auto"/>
            <w:right w:val="none" w:sz="0" w:space="0" w:color="auto"/>
          </w:divBdr>
          <w:divsChild>
            <w:div w:id="978345285">
              <w:marLeft w:val="1155"/>
              <w:marRight w:val="0"/>
              <w:marTop w:val="0"/>
              <w:marBottom w:val="0"/>
              <w:divBdr>
                <w:top w:val="none" w:sz="0" w:space="0" w:color="auto"/>
                <w:left w:val="none" w:sz="0" w:space="0" w:color="auto"/>
                <w:bottom w:val="none" w:sz="0" w:space="0" w:color="auto"/>
                <w:right w:val="none" w:sz="0" w:space="0" w:color="auto"/>
              </w:divBdr>
            </w:div>
            <w:div w:id="1123764784">
              <w:marLeft w:val="1155"/>
              <w:marRight w:val="0"/>
              <w:marTop w:val="0"/>
              <w:marBottom w:val="0"/>
              <w:divBdr>
                <w:top w:val="none" w:sz="0" w:space="0" w:color="auto"/>
                <w:left w:val="none" w:sz="0" w:space="0" w:color="auto"/>
                <w:bottom w:val="none" w:sz="0" w:space="0" w:color="auto"/>
                <w:right w:val="none" w:sz="0" w:space="0" w:color="auto"/>
              </w:divBdr>
            </w:div>
            <w:div w:id="60720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657857">
      <w:bodyDiv w:val="1"/>
      <w:marLeft w:val="0"/>
      <w:marRight w:val="0"/>
      <w:marTop w:val="0"/>
      <w:marBottom w:val="0"/>
      <w:divBdr>
        <w:top w:val="none" w:sz="0" w:space="0" w:color="auto"/>
        <w:left w:val="none" w:sz="0" w:space="0" w:color="auto"/>
        <w:bottom w:val="none" w:sz="0" w:space="0" w:color="auto"/>
        <w:right w:val="none" w:sz="0" w:space="0" w:color="auto"/>
      </w:divBdr>
      <w:divsChild>
        <w:div w:id="179201809">
          <w:marLeft w:val="0"/>
          <w:marRight w:val="0"/>
          <w:marTop w:val="0"/>
          <w:marBottom w:val="0"/>
          <w:divBdr>
            <w:top w:val="none" w:sz="0" w:space="0" w:color="auto"/>
            <w:left w:val="none" w:sz="0" w:space="0" w:color="auto"/>
            <w:bottom w:val="none" w:sz="0" w:space="0" w:color="auto"/>
            <w:right w:val="none" w:sz="0" w:space="0" w:color="auto"/>
          </w:divBdr>
        </w:div>
        <w:div w:id="1968046765">
          <w:marLeft w:val="0"/>
          <w:marRight w:val="0"/>
          <w:marTop w:val="150"/>
          <w:marBottom w:val="0"/>
          <w:divBdr>
            <w:top w:val="none" w:sz="0" w:space="0" w:color="auto"/>
            <w:left w:val="none" w:sz="0" w:space="0" w:color="auto"/>
            <w:bottom w:val="none" w:sz="0" w:space="0" w:color="auto"/>
            <w:right w:val="none" w:sz="0" w:space="0" w:color="auto"/>
          </w:divBdr>
          <w:divsChild>
            <w:div w:id="844176080">
              <w:marLeft w:val="1155"/>
              <w:marRight w:val="0"/>
              <w:marTop w:val="0"/>
              <w:marBottom w:val="0"/>
              <w:divBdr>
                <w:top w:val="none" w:sz="0" w:space="0" w:color="auto"/>
                <w:left w:val="none" w:sz="0" w:space="0" w:color="auto"/>
                <w:bottom w:val="none" w:sz="0" w:space="0" w:color="auto"/>
                <w:right w:val="none" w:sz="0" w:space="0" w:color="auto"/>
              </w:divBdr>
            </w:div>
            <w:div w:id="927079302">
              <w:marLeft w:val="1155"/>
              <w:marRight w:val="0"/>
              <w:marTop w:val="0"/>
              <w:marBottom w:val="0"/>
              <w:divBdr>
                <w:top w:val="none" w:sz="0" w:space="0" w:color="auto"/>
                <w:left w:val="none" w:sz="0" w:space="0" w:color="auto"/>
                <w:bottom w:val="none" w:sz="0" w:space="0" w:color="auto"/>
                <w:right w:val="none" w:sz="0" w:space="0" w:color="auto"/>
              </w:divBdr>
            </w:div>
            <w:div w:id="1821264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735523">
      <w:bodyDiv w:val="1"/>
      <w:marLeft w:val="0"/>
      <w:marRight w:val="0"/>
      <w:marTop w:val="0"/>
      <w:marBottom w:val="0"/>
      <w:divBdr>
        <w:top w:val="none" w:sz="0" w:space="0" w:color="auto"/>
        <w:left w:val="none" w:sz="0" w:space="0" w:color="auto"/>
        <w:bottom w:val="none" w:sz="0" w:space="0" w:color="auto"/>
        <w:right w:val="none" w:sz="0" w:space="0" w:color="auto"/>
      </w:divBdr>
    </w:div>
    <w:div w:id="569775208">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0457">
      <w:bodyDiv w:val="1"/>
      <w:marLeft w:val="0"/>
      <w:marRight w:val="0"/>
      <w:marTop w:val="0"/>
      <w:marBottom w:val="0"/>
      <w:divBdr>
        <w:top w:val="none" w:sz="0" w:space="0" w:color="auto"/>
        <w:left w:val="none" w:sz="0" w:space="0" w:color="auto"/>
        <w:bottom w:val="none" w:sz="0" w:space="0" w:color="auto"/>
        <w:right w:val="none" w:sz="0" w:space="0" w:color="auto"/>
      </w:divBdr>
      <w:divsChild>
        <w:div w:id="2021273687">
          <w:marLeft w:val="0"/>
          <w:marRight w:val="0"/>
          <w:marTop w:val="0"/>
          <w:marBottom w:val="0"/>
          <w:divBdr>
            <w:top w:val="none" w:sz="0" w:space="0" w:color="auto"/>
            <w:left w:val="none" w:sz="0" w:space="0" w:color="auto"/>
            <w:bottom w:val="none" w:sz="0" w:space="0" w:color="auto"/>
            <w:right w:val="none" w:sz="0" w:space="0" w:color="auto"/>
          </w:divBdr>
        </w:div>
        <w:div w:id="1152141041">
          <w:marLeft w:val="0"/>
          <w:marRight w:val="0"/>
          <w:marTop w:val="150"/>
          <w:marBottom w:val="0"/>
          <w:divBdr>
            <w:top w:val="none" w:sz="0" w:space="0" w:color="auto"/>
            <w:left w:val="none" w:sz="0" w:space="0" w:color="auto"/>
            <w:bottom w:val="none" w:sz="0" w:space="0" w:color="auto"/>
            <w:right w:val="none" w:sz="0" w:space="0" w:color="auto"/>
          </w:divBdr>
          <w:divsChild>
            <w:div w:id="2027250670">
              <w:marLeft w:val="1155"/>
              <w:marRight w:val="0"/>
              <w:marTop w:val="0"/>
              <w:marBottom w:val="0"/>
              <w:divBdr>
                <w:top w:val="none" w:sz="0" w:space="0" w:color="auto"/>
                <w:left w:val="none" w:sz="0" w:space="0" w:color="auto"/>
                <w:bottom w:val="none" w:sz="0" w:space="0" w:color="auto"/>
                <w:right w:val="none" w:sz="0" w:space="0" w:color="auto"/>
              </w:divBdr>
            </w:div>
            <w:div w:id="1454326683">
              <w:marLeft w:val="1155"/>
              <w:marRight w:val="0"/>
              <w:marTop w:val="0"/>
              <w:marBottom w:val="0"/>
              <w:divBdr>
                <w:top w:val="none" w:sz="0" w:space="0" w:color="auto"/>
                <w:left w:val="none" w:sz="0" w:space="0" w:color="auto"/>
                <w:bottom w:val="none" w:sz="0" w:space="0" w:color="auto"/>
                <w:right w:val="none" w:sz="0" w:space="0" w:color="auto"/>
              </w:divBdr>
            </w:div>
            <w:div w:id="1059867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434875">
      <w:bodyDiv w:val="1"/>
      <w:marLeft w:val="0"/>
      <w:marRight w:val="0"/>
      <w:marTop w:val="0"/>
      <w:marBottom w:val="0"/>
      <w:divBdr>
        <w:top w:val="none" w:sz="0" w:space="0" w:color="auto"/>
        <w:left w:val="none" w:sz="0" w:space="0" w:color="auto"/>
        <w:bottom w:val="none" w:sz="0" w:space="0" w:color="auto"/>
        <w:right w:val="none" w:sz="0" w:space="0" w:color="auto"/>
      </w:divBdr>
      <w:divsChild>
        <w:div w:id="1134251882">
          <w:marLeft w:val="0"/>
          <w:marRight w:val="0"/>
          <w:marTop w:val="0"/>
          <w:marBottom w:val="0"/>
          <w:divBdr>
            <w:top w:val="none" w:sz="0" w:space="0" w:color="auto"/>
            <w:left w:val="none" w:sz="0" w:space="0" w:color="auto"/>
            <w:bottom w:val="none" w:sz="0" w:space="0" w:color="auto"/>
            <w:right w:val="none" w:sz="0" w:space="0" w:color="auto"/>
          </w:divBdr>
        </w:div>
        <w:div w:id="212620628">
          <w:marLeft w:val="0"/>
          <w:marRight w:val="0"/>
          <w:marTop w:val="150"/>
          <w:marBottom w:val="0"/>
          <w:divBdr>
            <w:top w:val="none" w:sz="0" w:space="0" w:color="auto"/>
            <w:left w:val="none" w:sz="0" w:space="0" w:color="auto"/>
            <w:bottom w:val="none" w:sz="0" w:space="0" w:color="auto"/>
            <w:right w:val="none" w:sz="0" w:space="0" w:color="auto"/>
          </w:divBdr>
          <w:divsChild>
            <w:div w:id="563954344">
              <w:marLeft w:val="1155"/>
              <w:marRight w:val="0"/>
              <w:marTop w:val="0"/>
              <w:marBottom w:val="0"/>
              <w:divBdr>
                <w:top w:val="none" w:sz="0" w:space="0" w:color="auto"/>
                <w:left w:val="none" w:sz="0" w:space="0" w:color="auto"/>
                <w:bottom w:val="none" w:sz="0" w:space="0" w:color="auto"/>
                <w:right w:val="none" w:sz="0" w:space="0" w:color="auto"/>
              </w:divBdr>
            </w:div>
            <w:div w:id="1343510565">
              <w:marLeft w:val="1155"/>
              <w:marRight w:val="0"/>
              <w:marTop w:val="0"/>
              <w:marBottom w:val="0"/>
              <w:divBdr>
                <w:top w:val="none" w:sz="0" w:space="0" w:color="auto"/>
                <w:left w:val="none" w:sz="0" w:space="0" w:color="auto"/>
                <w:bottom w:val="none" w:sz="0" w:space="0" w:color="auto"/>
                <w:right w:val="none" w:sz="0" w:space="0" w:color="auto"/>
              </w:divBdr>
            </w:div>
            <w:div w:id="871770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4669">
      <w:bodyDiv w:val="1"/>
      <w:marLeft w:val="0"/>
      <w:marRight w:val="0"/>
      <w:marTop w:val="0"/>
      <w:marBottom w:val="0"/>
      <w:divBdr>
        <w:top w:val="none" w:sz="0" w:space="0" w:color="auto"/>
        <w:left w:val="none" w:sz="0" w:space="0" w:color="auto"/>
        <w:bottom w:val="none" w:sz="0" w:space="0" w:color="auto"/>
        <w:right w:val="none" w:sz="0" w:space="0" w:color="auto"/>
      </w:divBdr>
      <w:divsChild>
        <w:div w:id="360858892">
          <w:marLeft w:val="0"/>
          <w:marRight w:val="0"/>
          <w:marTop w:val="0"/>
          <w:marBottom w:val="0"/>
          <w:divBdr>
            <w:top w:val="none" w:sz="0" w:space="0" w:color="auto"/>
            <w:left w:val="none" w:sz="0" w:space="0" w:color="auto"/>
            <w:bottom w:val="none" w:sz="0" w:space="0" w:color="auto"/>
            <w:right w:val="none" w:sz="0" w:space="0" w:color="auto"/>
          </w:divBdr>
        </w:div>
        <w:div w:id="888420543">
          <w:marLeft w:val="0"/>
          <w:marRight w:val="0"/>
          <w:marTop w:val="150"/>
          <w:marBottom w:val="0"/>
          <w:divBdr>
            <w:top w:val="none" w:sz="0" w:space="0" w:color="auto"/>
            <w:left w:val="none" w:sz="0" w:space="0" w:color="auto"/>
            <w:bottom w:val="none" w:sz="0" w:space="0" w:color="auto"/>
            <w:right w:val="none" w:sz="0" w:space="0" w:color="auto"/>
          </w:divBdr>
          <w:divsChild>
            <w:div w:id="2142451694">
              <w:marLeft w:val="1155"/>
              <w:marRight w:val="0"/>
              <w:marTop w:val="0"/>
              <w:marBottom w:val="0"/>
              <w:divBdr>
                <w:top w:val="none" w:sz="0" w:space="0" w:color="auto"/>
                <w:left w:val="none" w:sz="0" w:space="0" w:color="auto"/>
                <w:bottom w:val="none" w:sz="0" w:space="0" w:color="auto"/>
                <w:right w:val="none" w:sz="0" w:space="0" w:color="auto"/>
              </w:divBdr>
            </w:div>
            <w:div w:id="1294869909">
              <w:marLeft w:val="1155"/>
              <w:marRight w:val="0"/>
              <w:marTop w:val="0"/>
              <w:marBottom w:val="0"/>
              <w:divBdr>
                <w:top w:val="none" w:sz="0" w:space="0" w:color="auto"/>
                <w:left w:val="none" w:sz="0" w:space="0" w:color="auto"/>
                <w:bottom w:val="none" w:sz="0" w:space="0" w:color="auto"/>
                <w:right w:val="none" w:sz="0" w:space="0" w:color="auto"/>
              </w:divBdr>
            </w:div>
            <w:div w:id="173816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474033">
      <w:bodyDiv w:val="1"/>
      <w:marLeft w:val="0"/>
      <w:marRight w:val="0"/>
      <w:marTop w:val="0"/>
      <w:marBottom w:val="0"/>
      <w:divBdr>
        <w:top w:val="none" w:sz="0" w:space="0" w:color="auto"/>
        <w:left w:val="none" w:sz="0" w:space="0" w:color="auto"/>
        <w:bottom w:val="none" w:sz="0" w:space="0" w:color="auto"/>
        <w:right w:val="none" w:sz="0" w:space="0" w:color="auto"/>
      </w:divBdr>
      <w:divsChild>
        <w:div w:id="1458643456">
          <w:marLeft w:val="0"/>
          <w:marRight w:val="0"/>
          <w:marTop w:val="0"/>
          <w:marBottom w:val="0"/>
          <w:divBdr>
            <w:top w:val="none" w:sz="0" w:space="0" w:color="auto"/>
            <w:left w:val="none" w:sz="0" w:space="0" w:color="auto"/>
            <w:bottom w:val="none" w:sz="0" w:space="0" w:color="auto"/>
            <w:right w:val="none" w:sz="0" w:space="0" w:color="auto"/>
          </w:divBdr>
        </w:div>
        <w:div w:id="2056853343">
          <w:marLeft w:val="0"/>
          <w:marRight w:val="0"/>
          <w:marTop w:val="150"/>
          <w:marBottom w:val="0"/>
          <w:divBdr>
            <w:top w:val="none" w:sz="0" w:space="0" w:color="auto"/>
            <w:left w:val="none" w:sz="0" w:space="0" w:color="auto"/>
            <w:bottom w:val="none" w:sz="0" w:space="0" w:color="auto"/>
            <w:right w:val="none" w:sz="0" w:space="0" w:color="auto"/>
          </w:divBdr>
          <w:divsChild>
            <w:div w:id="1189484025">
              <w:marLeft w:val="1155"/>
              <w:marRight w:val="0"/>
              <w:marTop w:val="0"/>
              <w:marBottom w:val="0"/>
              <w:divBdr>
                <w:top w:val="none" w:sz="0" w:space="0" w:color="auto"/>
                <w:left w:val="none" w:sz="0" w:space="0" w:color="auto"/>
                <w:bottom w:val="none" w:sz="0" w:space="0" w:color="auto"/>
                <w:right w:val="none" w:sz="0" w:space="0" w:color="auto"/>
              </w:divBdr>
            </w:div>
            <w:div w:id="105779034">
              <w:marLeft w:val="1155"/>
              <w:marRight w:val="0"/>
              <w:marTop w:val="0"/>
              <w:marBottom w:val="0"/>
              <w:divBdr>
                <w:top w:val="none" w:sz="0" w:space="0" w:color="auto"/>
                <w:left w:val="none" w:sz="0" w:space="0" w:color="auto"/>
                <w:bottom w:val="none" w:sz="0" w:space="0" w:color="auto"/>
                <w:right w:val="none" w:sz="0" w:space="0" w:color="auto"/>
              </w:divBdr>
            </w:div>
            <w:div w:id="2009289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101">
      <w:bodyDiv w:val="1"/>
      <w:marLeft w:val="0"/>
      <w:marRight w:val="0"/>
      <w:marTop w:val="0"/>
      <w:marBottom w:val="0"/>
      <w:divBdr>
        <w:top w:val="none" w:sz="0" w:space="0" w:color="auto"/>
        <w:left w:val="none" w:sz="0" w:space="0" w:color="auto"/>
        <w:bottom w:val="none" w:sz="0" w:space="0" w:color="auto"/>
        <w:right w:val="none" w:sz="0" w:space="0" w:color="auto"/>
      </w:divBdr>
      <w:divsChild>
        <w:div w:id="1384136712">
          <w:marLeft w:val="0"/>
          <w:marRight w:val="0"/>
          <w:marTop w:val="0"/>
          <w:marBottom w:val="0"/>
          <w:divBdr>
            <w:top w:val="none" w:sz="0" w:space="0" w:color="auto"/>
            <w:left w:val="none" w:sz="0" w:space="0" w:color="auto"/>
            <w:bottom w:val="none" w:sz="0" w:space="0" w:color="auto"/>
            <w:right w:val="none" w:sz="0" w:space="0" w:color="auto"/>
          </w:divBdr>
        </w:div>
        <w:div w:id="641926565">
          <w:marLeft w:val="0"/>
          <w:marRight w:val="0"/>
          <w:marTop w:val="150"/>
          <w:marBottom w:val="0"/>
          <w:divBdr>
            <w:top w:val="none" w:sz="0" w:space="0" w:color="auto"/>
            <w:left w:val="none" w:sz="0" w:space="0" w:color="auto"/>
            <w:bottom w:val="none" w:sz="0" w:space="0" w:color="auto"/>
            <w:right w:val="none" w:sz="0" w:space="0" w:color="auto"/>
          </w:divBdr>
          <w:divsChild>
            <w:div w:id="513691074">
              <w:marLeft w:val="1155"/>
              <w:marRight w:val="0"/>
              <w:marTop w:val="0"/>
              <w:marBottom w:val="0"/>
              <w:divBdr>
                <w:top w:val="none" w:sz="0" w:space="0" w:color="auto"/>
                <w:left w:val="none" w:sz="0" w:space="0" w:color="auto"/>
                <w:bottom w:val="none" w:sz="0" w:space="0" w:color="auto"/>
                <w:right w:val="none" w:sz="0" w:space="0" w:color="auto"/>
              </w:divBdr>
            </w:div>
            <w:div w:id="563416343">
              <w:marLeft w:val="1155"/>
              <w:marRight w:val="0"/>
              <w:marTop w:val="0"/>
              <w:marBottom w:val="0"/>
              <w:divBdr>
                <w:top w:val="none" w:sz="0" w:space="0" w:color="auto"/>
                <w:left w:val="none" w:sz="0" w:space="0" w:color="auto"/>
                <w:bottom w:val="none" w:sz="0" w:space="0" w:color="auto"/>
                <w:right w:val="none" w:sz="0" w:space="0" w:color="auto"/>
              </w:divBdr>
            </w:div>
            <w:div w:id="69358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737485">
      <w:bodyDiv w:val="1"/>
      <w:marLeft w:val="0"/>
      <w:marRight w:val="0"/>
      <w:marTop w:val="0"/>
      <w:marBottom w:val="0"/>
      <w:divBdr>
        <w:top w:val="none" w:sz="0" w:space="0" w:color="auto"/>
        <w:left w:val="none" w:sz="0" w:space="0" w:color="auto"/>
        <w:bottom w:val="none" w:sz="0" w:space="0" w:color="auto"/>
        <w:right w:val="none" w:sz="0" w:space="0" w:color="auto"/>
      </w:divBdr>
      <w:divsChild>
        <w:div w:id="242880074">
          <w:marLeft w:val="0"/>
          <w:marRight w:val="0"/>
          <w:marTop w:val="0"/>
          <w:marBottom w:val="0"/>
          <w:divBdr>
            <w:top w:val="none" w:sz="0" w:space="0" w:color="auto"/>
            <w:left w:val="none" w:sz="0" w:space="0" w:color="auto"/>
            <w:bottom w:val="none" w:sz="0" w:space="0" w:color="auto"/>
            <w:right w:val="none" w:sz="0" w:space="0" w:color="auto"/>
          </w:divBdr>
        </w:div>
        <w:div w:id="1649824858">
          <w:marLeft w:val="0"/>
          <w:marRight w:val="0"/>
          <w:marTop w:val="150"/>
          <w:marBottom w:val="0"/>
          <w:divBdr>
            <w:top w:val="none" w:sz="0" w:space="0" w:color="auto"/>
            <w:left w:val="none" w:sz="0" w:space="0" w:color="auto"/>
            <w:bottom w:val="none" w:sz="0" w:space="0" w:color="auto"/>
            <w:right w:val="none" w:sz="0" w:space="0" w:color="auto"/>
          </w:divBdr>
          <w:divsChild>
            <w:div w:id="899708777">
              <w:marLeft w:val="1155"/>
              <w:marRight w:val="0"/>
              <w:marTop w:val="0"/>
              <w:marBottom w:val="0"/>
              <w:divBdr>
                <w:top w:val="none" w:sz="0" w:space="0" w:color="auto"/>
                <w:left w:val="none" w:sz="0" w:space="0" w:color="auto"/>
                <w:bottom w:val="none" w:sz="0" w:space="0" w:color="auto"/>
                <w:right w:val="none" w:sz="0" w:space="0" w:color="auto"/>
              </w:divBdr>
            </w:div>
            <w:div w:id="594366636">
              <w:marLeft w:val="1155"/>
              <w:marRight w:val="0"/>
              <w:marTop w:val="0"/>
              <w:marBottom w:val="0"/>
              <w:divBdr>
                <w:top w:val="none" w:sz="0" w:space="0" w:color="auto"/>
                <w:left w:val="none" w:sz="0" w:space="0" w:color="auto"/>
                <w:bottom w:val="none" w:sz="0" w:space="0" w:color="auto"/>
                <w:right w:val="none" w:sz="0" w:space="0" w:color="auto"/>
              </w:divBdr>
            </w:div>
            <w:div w:id="192237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09844">
      <w:bodyDiv w:val="1"/>
      <w:marLeft w:val="0"/>
      <w:marRight w:val="0"/>
      <w:marTop w:val="0"/>
      <w:marBottom w:val="0"/>
      <w:divBdr>
        <w:top w:val="none" w:sz="0" w:space="0" w:color="auto"/>
        <w:left w:val="none" w:sz="0" w:space="0" w:color="auto"/>
        <w:bottom w:val="none" w:sz="0" w:space="0" w:color="auto"/>
        <w:right w:val="none" w:sz="0" w:space="0" w:color="auto"/>
      </w:divBdr>
      <w:divsChild>
        <w:div w:id="873888652">
          <w:marLeft w:val="0"/>
          <w:marRight w:val="0"/>
          <w:marTop w:val="0"/>
          <w:marBottom w:val="0"/>
          <w:divBdr>
            <w:top w:val="none" w:sz="0" w:space="0" w:color="auto"/>
            <w:left w:val="none" w:sz="0" w:space="0" w:color="auto"/>
            <w:bottom w:val="none" w:sz="0" w:space="0" w:color="auto"/>
            <w:right w:val="none" w:sz="0" w:space="0" w:color="auto"/>
          </w:divBdr>
        </w:div>
        <w:div w:id="180822139">
          <w:marLeft w:val="0"/>
          <w:marRight w:val="0"/>
          <w:marTop w:val="150"/>
          <w:marBottom w:val="0"/>
          <w:divBdr>
            <w:top w:val="none" w:sz="0" w:space="0" w:color="auto"/>
            <w:left w:val="none" w:sz="0" w:space="0" w:color="auto"/>
            <w:bottom w:val="none" w:sz="0" w:space="0" w:color="auto"/>
            <w:right w:val="none" w:sz="0" w:space="0" w:color="auto"/>
          </w:divBdr>
          <w:divsChild>
            <w:div w:id="1549419292">
              <w:marLeft w:val="1155"/>
              <w:marRight w:val="0"/>
              <w:marTop w:val="0"/>
              <w:marBottom w:val="0"/>
              <w:divBdr>
                <w:top w:val="none" w:sz="0" w:space="0" w:color="auto"/>
                <w:left w:val="none" w:sz="0" w:space="0" w:color="auto"/>
                <w:bottom w:val="none" w:sz="0" w:space="0" w:color="auto"/>
                <w:right w:val="none" w:sz="0" w:space="0" w:color="auto"/>
              </w:divBdr>
            </w:div>
            <w:div w:id="572161905">
              <w:marLeft w:val="1155"/>
              <w:marRight w:val="0"/>
              <w:marTop w:val="0"/>
              <w:marBottom w:val="0"/>
              <w:divBdr>
                <w:top w:val="none" w:sz="0" w:space="0" w:color="auto"/>
                <w:left w:val="none" w:sz="0" w:space="0" w:color="auto"/>
                <w:bottom w:val="none" w:sz="0" w:space="0" w:color="auto"/>
                <w:right w:val="none" w:sz="0" w:space="0" w:color="auto"/>
              </w:divBdr>
            </w:div>
            <w:div w:id="134620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088970">
      <w:bodyDiv w:val="1"/>
      <w:marLeft w:val="0"/>
      <w:marRight w:val="0"/>
      <w:marTop w:val="0"/>
      <w:marBottom w:val="0"/>
      <w:divBdr>
        <w:top w:val="none" w:sz="0" w:space="0" w:color="auto"/>
        <w:left w:val="none" w:sz="0" w:space="0" w:color="auto"/>
        <w:bottom w:val="none" w:sz="0" w:space="0" w:color="auto"/>
        <w:right w:val="none" w:sz="0" w:space="0" w:color="auto"/>
      </w:divBdr>
    </w:div>
    <w:div w:id="57528790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0634">
      <w:bodyDiv w:val="1"/>
      <w:marLeft w:val="0"/>
      <w:marRight w:val="0"/>
      <w:marTop w:val="0"/>
      <w:marBottom w:val="0"/>
      <w:divBdr>
        <w:top w:val="none" w:sz="0" w:space="0" w:color="auto"/>
        <w:left w:val="none" w:sz="0" w:space="0" w:color="auto"/>
        <w:bottom w:val="none" w:sz="0" w:space="0" w:color="auto"/>
        <w:right w:val="none" w:sz="0" w:space="0" w:color="auto"/>
      </w:divBdr>
      <w:divsChild>
        <w:div w:id="1326394188">
          <w:marLeft w:val="0"/>
          <w:marRight w:val="0"/>
          <w:marTop w:val="0"/>
          <w:marBottom w:val="0"/>
          <w:divBdr>
            <w:top w:val="none" w:sz="0" w:space="0" w:color="auto"/>
            <w:left w:val="none" w:sz="0" w:space="0" w:color="auto"/>
            <w:bottom w:val="none" w:sz="0" w:space="0" w:color="auto"/>
            <w:right w:val="none" w:sz="0" w:space="0" w:color="auto"/>
          </w:divBdr>
        </w:div>
        <w:div w:id="1743335685">
          <w:marLeft w:val="0"/>
          <w:marRight w:val="0"/>
          <w:marTop w:val="150"/>
          <w:marBottom w:val="0"/>
          <w:divBdr>
            <w:top w:val="none" w:sz="0" w:space="0" w:color="auto"/>
            <w:left w:val="none" w:sz="0" w:space="0" w:color="auto"/>
            <w:bottom w:val="none" w:sz="0" w:space="0" w:color="auto"/>
            <w:right w:val="none" w:sz="0" w:space="0" w:color="auto"/>
          </w:divBdr>
          <w:divsChild>
            <w:div w:id="1634092780">
              <w:marLeft w:val="1155"/>
              <w:marRight w:val="0"/>
              <w:marTop w:val="0"/>
              <w:marBottom w:val="0"/>
              <w:divBdr>
                <w:top w:val="none" w:sz="0" w:space="0" w:color="auto"/>
                <w:left w:val="none" w:sz="0" w:space="0" w:color="auto"/>
                <w:bottom w:val="none" w:sz="0" w:space="0" w:color="auto"/>
                <w:right w:val="none" w:sz="0" w:space="0" w:color="auto"/>
              </w:divBdr>
            </w:div>
            <w:div w:id="1615281495">
              <w:marLeft w:val="1155"/>
              <w:marRight w:val="0"/>
              <w:marTop w:val="0"/>
              <w:marBottom w:val="0"/>
              <w:divBdr>
                <w:top w:val="none" w:sz="0" w:space="0" w:color="auto"/>
                <w:left w:val="none" w:sz="0" w:space="0" w:color="auto"/>
                <w:bottom w:val="none" w:sz="0" w:space="0" w:color="auto"/>
                <w:right w:val="none" w:sz="0" w:space="0" w:color="auto"/>
              </w:divBdr>
            </w:div>
            <w:div w:id="106083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700812">
      <w:bodyDiv w:val="1"/>
      <w:marLeft w:val="0"/>
      <w:marRight w:val="0"/>
      <w:marTop w:val="0"/>
      <w:marBottom w:val="0"/>
      <w:divBdr>
        <w:top w:val="none" w:sz="0" w:space="0" w:color="auto"/>
        <w:left w:val="none" w:sz="0" w:space="0" w:color="auto"/>
        <w:bottom w:val="none" w:sz="0" w:space="0" w:color="auto"/>
        <w:right w:val="none" w:sz="0" w:space="0" w:color="auto"/>
      </w:divBdr>
    </w:div>
    <w:div w:id="575825344">
      <w:bodyDiv w:val="1"/>
      <w:marLeft w:val="0"/>
      <w:marRight w:val="0"/>
      <w:marTop w:val="0"/>
      <w:marBottom w:val="0"/>
      <w:divBdr>
        <w:top w:val="none" w:sz="0" w:space="0" w:color="auto"/>
        <w:left w:val="none" w:sz="0" w:space="0" w:color="auto"/>
        <w:bottom w:val="none" w:sz="0" w:space="0" w:color="auto"/>
        <w:right w:val="none" w:sz="0" w:space="0" w:color="auto"/>
      </w:divBdr>
      <w:divsChild>
        <w:div w:id="480738054">
          <w:marLeft w:val="0"/>
          <w:marRight w:val="0"/>
          <w:marTop w:val="0"/>
          <w:marBottom w:val="0"/>
          <w:divBdr>
            <w:top w:val="none" w:sz="0" w:space="0" w:color="auto"/>
            <w:left w:val="none" w:sz="0" w:space="0" w:color="auto"/>
            <w:bottom w:val="none" w:sz="0" w:space="0" w:color="auto"/>
            <w:right w:val="none" w:sz="0" w:space="0" w:color="auto"/>
          </w:divBdr>
        </w:div>
        <w:div w:id="1828401086">
          <w:marLeft w:val="0"/>
          <w:marRight w:val="0"/>
          <w:marTop w:val="150"/>
          <w:marBottom w:val="0"/>
          <w:divBdr>
            <w:top w:val="none" w:sz="0" w:space="0" w:color="auto"/>
            <w:left w:val="none" w:sz="0" w:space="0" w:color="auto"/>
            <w:bottom w:val="none" w:sz="0" w:space="0" w:color="auto"/>
            <w:right w:val="none" w:sz="0" w:space="0" w:color="auto"/>
          </w:divBdr>
          <w:divsChild>
            <w:div w:id="737048880">
              <w:marLeft w:val="1155"/>
              <w:marRight w:val="0"/>
              <w:marTop w:val="0"/>
              <w:marBottom w:val="0"/>
              <w:divBdr>
                <w:top w:val="none" w:sz="0" w:space="0" w:color="auto"/>
                <w:left w:val="none" w:sz="0" w:space="0" w:color="auto"/>
                <w:bottom w:val="none" w:sz="0" w:space="0" w:color="auto"/>
                <w:right w:val="none" w:sz="0" w:space="0" w:color="auto"/>
              </w:divBdr>
            </w:div>
            <w:div w:id="1382170913">
              <w:marLeft w:val="1155"/>
              <w:marRight w:val="0"/>
              <w:marTop w:val="0"/>
              <w:marBottom w:val="0"/>
              <w:divBdr>
                <w:top w:val="none" w:sz="0" w:space="0" w:color="auto"/>
                <w:left w:val="none" w:sz="0" w:space="0" w:color="auto"/>
                <w:bottom w:val="none" w:sz="0" w:space="0" w:color="auto"/>
                <w:right w:val="none" w:sz="0" w:space="0" w:color="auto"/>
              </w:divBdr>
            </w:div>
            <w:div w:id="903226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15762">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6632">
      <w:bodyDiv w:val="1"/>
      <w:marLeft w:val="0"/>
      <w:marRight w:val="0"/>
      <w:marTop w:val="0"/>
      <w:marBottom w:val="0"/>
      <w:divBdr>
        <w:top w:val="none" w:sz="0" w:space="0" w:color="auto"/>
        <w:left w:val="none" w:sz="0" w:space="0" w:color="auto"/>
        <w:bottom w:val="none" w:sz="0" w:space="0" w:color="auto"/>
        <w:right w:val="none" w:sz="0" w:space="0" w:color="auto"/>
      </w:divBdr>
      <w:divsChild>
        <w:div w:id="329791243">
          <w:marLeft w:val="0"/>
          <w:marRight w:val="0"/>
          <w:marTop w:val="0"/>
          <w:marBottom w:val="0"/>
          <w:divBdr>
            <w:top w:val="none" w:sz="0" w:space="0" w:color="auto"/>
            <w:left w:val="none" w:sz="0" w:space="0" w:color="auto"/>
            <w:bottom w:val="none" w:sz="0" w:space="0" w:color="auto"/>
            <w:right w:val="none" w:sz="0" w:space="0" w:color="auto"/>
          </w:divBdr>
        </w:div>
        <w:div w:id="1279332294">
          <w:marLeft w:val="0"/>
          <w:marRight w:val="0"/>
          <w:marTop w:val="150"/>
          <w:marBottom w:val="0"/>
          <w:divBdr>
            <w:top w:val="none" w:sz="0" w:space="0" w:color="auto"/>
            <w:left w:val="none" w:sz="0" w:space="0" w:color="auto"/>
            <w:bottom w:val="none" w:sz="0" w:space="0" w:color="auto"/>
            <w:right w:val="none" w:sz="0" w:space="0" w:color="auto"/>
          </w:divBdr>
          <w:divsChild>
            <w:div w:id="166287907">
              <w:marLeft w:val="1155"/>
              <w:marRight w:val="0"/>
              <w:marTop w:val="0"/>
              <w:marBottom w:val="0"/>
              <w:divBdr>
                <w:top w:val="none" w:sz="0" w:space="0" w:color="auto"/>
                <w:left w:val="none" w:sz="0" w:space="0" w:color="auto"/>
                <w:bottom w:val="none" w:sz="0" w:space="0" w:color="auto"/>
                <w:right w:val="none" w:sz="0" w:space="0" w:color="auto"/>
              </w:divBdr>
            </w:div>
            <w:div w:id="470824762">
              <w:marLeft w:val="1155"/>
              <w:marRight w:val="0"/>
              <w:marTop w:val="0"/>
              <w:marBottom w:val="0"/>
              <w:divBdr>
                <w:top w:val="none" w:sz="0" w:space="0" w:color="auto"/>
                <w:left w:val="none" w:sz="0" w:space="0" w:color="auto"/>
                <w:bottom w:val="none" w:sz="0" w:space="0" w:color="auto"/>
                <w:right w:val="none" w:sz="0" w:space="0" w:color="auto"/>
              </w:divBdr>
            </w:div>
            <w:div w:id="1302036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9145282">
      <w:bodyDiv w:val="1"/>
      <w:marLeft w:val="0"/>
      <w:marRight w:val="0"/>
      <w:marTop w:val="0"/>
      <w:marBottom w:val="0"/>
      <w:divBdr>
        <w:top w:val="none" w:sz="0" w:space="0" w:color="auto"/>
        <w:left w:val="none" w:sz="0" w:space="0" w:color="auto"/>
        <w:bottom w:val="none" w:sz="0" w:space="0" w:color="auto"/>
        <w:right w:val="none" w:sz="0" w:space="0" w:color="auto"/>
      </w:divBdr>
      <w:divsChild>
        <w:div w:id="2000378163">
          <w:marLeft w:val="0"/>
          <w:marRight w:val="0"/>
          <w:marTop w:val="0"/>
          <w:marBottom w:val="0"/>
          <w:divBdr>
            <w:top w:val="none" w:sz="0" w:space="0" w:color="auto"/>
            <w:left w:val="none" w:sz="0" w:space="0" w:color="auto"/>
            <w:bottom w:val="none" w:sz="0" w:space="0" w:color="auto"/>
            <w:right w:val="none" w:sz="0" w:space="0" w:color="auto"/>
          </w:divBdr>
        </w:div>
        <w:div w:id="623073801">
          <w:marLeft w:val="0"/>
          <w:marRight w:val="0"/>
          <w:marTop w:val="150"/>
          <w:marBottom w:val="0"/>
          <w:divBdr>
            <w:top w:val="none" w:sz="0" w:space="0" w:color="auto"/>
            <w:left w:val="none" w:sz="0" w:space="0" w:color="auto"/>
            <w:bottom w:val="none" w:sz="0" w:space="0" w:color="auto"/>
            <w:right w:val="none" w:sz="0" w:space="0" w:color="auto"/>
          </w:divBdr>
          <w:divsChild>
            <w:div w:id="593174312">
              <w:marLeft w:val="1155"/>
              <w:marRight w:val="0"/>
              <w:marTop w:val="0"/>
              <w:marBottom w:val="0"/>
              <w:divBdr>
                <w:top w:val="none" w:sz="0" w:space="0" w:color="auto"/>
                <w:left w:val="none" w:sz="0" w:space="0" w:color="auto"/>
                <w:bottom w:val="none" w:sz="0" w:space="0" w:color="auto"/>
                <w:right w:val="none" w:sz="0" w:space="0" w:color="auto"/>
              </w:divBdr>
            </w:div>
            <w:div w:id="1357804334">
              <w:marLeft w:val="1155"/>
              <w:marRight w:val="0"/>
              <w:marTop w:val="0"/>
              <w:marBottom w:val="0"/>
              <w:divBdr>
                <w:top w:val="none" w:sz="0" w:space="0" w:color="auto"/>
                <w:left w:val="none" w:sz="0" w:space="0" w:color="auto"/>
                <w:bottom w:val="none" w:sz="0" w:space="0" w:color="auto"/>
                <w:right w:val="none" w:sz="0" w:space="0" w:color="auto"/>
              </w:divBdr>
            </w:div>
            <w:div w:id="170008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604803">
      <w:bodyDiv w:val="1"/>
      <w:marLeft w:val="0"/>
      <w:marRight w:val="0"/>
      <w:marTop w:val="0"/>
      <w:marBottom w:val="0"/>
      <w:divBdr>
        <w:top w:val="none" w:sz="0" w:space="0" w:color="auto"/>
        <w:left w:val="none" w:sz="0" w:space="0" w:color="auto"/>
        <w:bottom w:val="none" w:sz="0" w:space="0" w:color="auto"/>
        <w:right w:val="none" w:sz="0" w:space="0" w:color="auto"/>
      </w:divBdr>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98335">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37196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2027895">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684529">
      <w:bodyDiv w:val="1"/>
      <w:marLeft w:val="0"/>
      <w:marRight w:val="0"/>
      <w:marTop w:val="0"/>
      <w:marBottom w:val="0"/>
      <w:divBdr>
        <w:top w:val="none" w:sz="0" w:space="0" w:color="auto"/>
        <w:left w:val="none" w:sz="0" w:space="0" w:color="auto"/>
        <w:bottom w:val="none" w:sz="0" w:space="0" w:color="auto"/>
        <w:right w:val="none" w:sz="0" w:space="0" w:color="auto"/>
      </w:divBdr>
      <w:divsChild>
        <w:div w:id="158036900">
          <w:marLeft w:val="0"/>
          <w:marRight w:val="0"/>
          <w:marTop w:val="0"/>
          <w:marBottom w:val="0"/>
          <w:divBdr>
            <w:top w:val="none" w:sz="0" w:space="0" w:color="auto"/>
            <w:left w:val="none" w:sz="0" w:space="0" w:color="auto"/>
            <w:bottom w:val="none" w:sz="0" w:space="0" w:color="auto"/>
            <w:right w:val="none" w:sz="0" w:space="0" w:color="auto"/>
          </w:divBdr>
        </w:div>
        <w:div w:id="276759793">
          <w:marLeft w:val="0"/>
          <w:marRight w:val="0"/>
          <w:marTop w:val="150"/>
          <w:marBottom w:val="0"/>
          <w:divBdr>
            <w:top w:val="none" w:sz="0" w:space="0" w:color="auto"/>
            <w:left w:val="none" w:sz="0" w:space="0" w:color="auto"/>
            <w:bottom w:val="none" w:sz="0" w:space="0" w:color="auto"/>
            <w:right w:val="none" w:sz="0" w:space="0" w:color="auto"/>
          </w:divBdr>
          <w:divsChild>
            <w:div w:id="2086418872">
              <w:marLeft w:val="1155"/>
              <w:marRight w:val="0"/>
              <w:marTop w:val="0"/>
              <w:marBottom w:val="0"/>
              <w:divBdr>
                <w:top w:val="none" w:sz="0" w:space="0" w:color="auto"/>
                <w:left w:val="none" w:sz="0" w:space="0" w:color="auto"/>
                <w:bottom w:val="none" w:sz="0" w:space="0" w:color="auto"/>
                <w:right w:val="none" w:sz="0" w:space="0" w:color="auto"/>
              </w:divBdr>
            </w:div>
            <w:div w:id="1623995950">
              <w:marLeft w:val="1155"/>
              <w:marRight w:val="0"/>
              <w:marTop w:val="0"/>
              <w:marBottom w:val="0"/>
              <w:divBdr>
                <w:top w:val="none" w:sz="0" w:space="0" w:color="auto"/>
                <w:left w:val="none" w:sz="0" w:space="0" w:color="auto"/>
                <w:bottom w:val="none" w:sz="0" w:space="0" w:color="auto"/>
                <w:right w:val="none" w:sz="0" w:space="0" w:color="auto"/>
              </w:divBdr>
            </w:div>
            <w:div w:id="259215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295004">
      <w:bodyDiv w:val="1"/>
      <w:marLeft w:val="0"/>
      <w:marRight w:val="0"/>
      <w:marTop w:val="0"/>
      <w:marBottom w:val="0"/>
      <w:divBdr>
        <w:top w:val="none" w:sz="0" w:space="0" w:color="auto"/>
        <w:left w:val="none" w:sz="0" w:space="0" w:color="auto"/>
        <w:bottom w:val="none" w:sz="0" w:space="0" w:color="auto"/>
        <w:right w:val="none" w:sz="0" w:space="0" w:color="auto"/>
      </w:divBdr>
      <w:divsChild>
        <w:div w:id="518859069">
          <w:marLeft w:val="0"/>
          <w:marRight w:val="0"/>
          <w:marTop w:val="0"/>
          <w:marBottom w:val="0"/>
          <w:divBdr>
            <w:top w:val="none" w:sz="0" w:space="0" w:color="auto"/>
            <w:left w:val="none" w:sz="0" w:space="0" w:color="auto"/>
            <w:bottom w:val="none" w:sz="0" w:space="0" w:color="auto"/>
            <w:right w:val="none" w:sz="0" w:space="0" w:color="auto"/>
          </w:divBdr>
        </w:div>
        <w:div w:id="230116425">
          <w:marLeft w:val="0"/>
          <w:marRight w:val="0"/>
          <w:marTop w:val="150"/>
          <w:marBottom w:val="0"/>
          <w:divBdr>
            <w:top w:val="none" w:sz="0" w:space="0" w:color="auto"/>
            <w:left w:val="none" w:sz="0" w:space="0" w:color="auto"/>
            <w:bottom w:val="none" w:sz="0" w:space="0" w:color="auto"/>
            <w:right w:val="none" w:sz="0" w:space="0" w:color="auto"/>
          </w:divBdr>
          <w:divsChild>
            <w:div w:id="1334917961">
              <w:marLeft w:val="1155"/>
              <w:marRight w:val="0"/>
              <w:marTop w:val="0"/>
              <w:marBottom w:val="0"/>
              <w:divBdr>
                <w:top w:val="none" w:sz="0" w:space="0" w:color="auto"/>
                <w:left w:val="none" w:sz="0" w:space="0" w:color="auto"/>
                <w:bottom w:val="none" w:sz="0" w:space="0" w:color="auto"/>
                <w:right w:val="none" w:sz="0" w:space="0" w:color="auto"/>
              </w:divBdr>
            </w:div>
            <w:div w:id="4095866">
              <w:marLeft w:val="1155"/>
              <w:marRight w:val="0"/>
              <w:marTop w:val="0"/>
              <w:marBottom w:val="0"/>
              <w:divBdr>
                <w:top w:val="none" w:sz="0" w:space="0" w:color="auto"/>
                <w:left w:val="none" w:sz="0" w:space="0" w:color="auto"/>
                <w:bottom w:val="none" w:sz="0" w:space="0" w:color="auto"/>
                <w:right w:val="none" w:sz="0" w:space="0" w:color="auto"/>
              </w:divBdr>
            </w:div>
            <w:div w:id="301425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883634">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4095">
      <w:bodyDiv w:val="1"/>
      <w:marLeft w:val="0"/>
      <w:marRight w:val="0"/>
      <w:marTop w:val="0"/>
      <w:marBottom w:val="0"/>
      <w:divBdr>
        <w:top w:val="none" w:sz="0" w:space="0" w:color="auto"/>
        <w:left w:val="none" w:sz="0" w:space="0" w:color="auto"/>
        <w:bottom w:val="none" w:sz="0" w:space="0" w:color="auto"/>
        <w:right w:val="none" w:sz="0" w:space="0" w:color="auto"/>
      </w:divBdr>
      <w:divsChild>
        <w:div w:id="933906067">
          <w:marLeft w:val="0"/>
          <w:marRight w:val="0"/>
          <w:marTop w:val="0"/>
          <w:marBottom w:val="0"/>
          <w:divBdr>
            <w:top w:val="none" w:sz="0" w:space="0" w:color="auto"/>
            <w:left w:val="none" w:sz="0" w:space="0" w:color="auto"/>
            <w:bottom w:val="none" w:sz="0" w:space="0" w:color="auto"/>
            <w:right w:val="none" w:sz="0" w:space="0" w:color="auto"/>
          </w:divBdr>
        </w:div>
        <w:div w:id="43674132">
          <w:marLeft w:val="0"/>
          <w:marRight w:val="0"/>
          <w:marTop w:val="150"/>
          <w:marBottom w:val="0"/>
          <w:divBdr>
            <w:top w:val="none" w:sz="0" w:space="0" w:color="auto"/>
            <w:left w:val="none" w:sz="0" w:space="0" w:color="auto"/>
            <w:bottom w:val="none" w:sz="0" w:space="0" w:color="auto"/>
            <w:right w:val="none" w:sz="0" w:space="0" w:color="auto"/>
          </w:divBdr>
          <w:divsChild>
            <w:div w:id="1732070480">
              <w:marLeft w:val="1155"/>
              <w:marRight w:val="0"/>
              <w:marTop w:val="0"/>
              <w:marBottom w:val="0"/>
              <w:divBdr>
                <w:top w:val="none" w:sz="0" w:space="0" w:color="auto"/>
                <w:left w:val="none" w:sz="0" w:space="0" w:color="auto"/>
                <w:bottom w:val="none" w:sz="0" w:space="0" w:color="auto"/>
                <w:right w:val="none" w:sz="0" w:space="0" w:color="auto"/>
              </w:divBdr>
            </w:div>
            <w:div w:id="985739555">
              <w:marLeft w:val="1155"/>
              <w:marRight w:val="0"/>
              <w:marTop w:val="0"/>
              <w:marBottom w:val="0"/>
              <w:divBdr>
                <w:top w:val="none" w:sz="0" w:space="0" w:color="auto"/>
                <w:left w:val="none" w:sz="0" w:space="0" w:color="auto"/>
                <w:bottom w:val="none" w:sz="0" w:space="0" w:color="auto"/>
                <w:right w:val="none" w:sz="0" w:space="0" w:color="auto"/>
              </w:divBdr>
            </w:div>
            <w:div w:id="790170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07181">
      <w:bodyDiv w:val="1"/>
      <w:marLeft w:val="0"/>
      <w:marRight w:val="0"/>
      <w:marTop w:val="0"/>
      <w:marBottom w:val="0"/>
      <w:divBdr>
        <w:top w:val="none" w:sz="0" w:space="0" w:color="auto"/>
        <w:left w:val="none" w:sz="0" w:space="0" w:color="auto"/>
        <w:bottom w:val="none" w:sz="0" w:space="0" w:color="auto"/>
        <w:right w:val="none" w:sz="0" w:space="0" w:color="auto"/>
      </w:divBdr>
      <w:divsChild>
        <w:div w:id="330260844">
          <w:marLeft w:val="0"/>
          <w:marRight w:val="0"/>
          <w:marTop w:val="0"/>
          <w:marBottom w:val="0"/>
          <w:divBdr>
            <w:top w:val="none" w:sz="0" w:space="0" w:color="auto"/>
            <w:left w:val="none" w:sz="0" w:space="0" w:color="auto"/>
            <w:bottom w:val="none" w:sz="0" w:space="0" w:color="auto"/>
            <w:right w:val="none" w:sz="0" w:space="0" w:color="auto"/>
          </w:divBdr>
        </w:div>
        <w:div w:id="1586106160">
          <w:marLeft w:val="0"/>
          <w:marRight w:val="0"/>
          <w:marTop w:val="150"/>
          <w:marBottom w:val="0"/>
          <w:divBdr>
            <w:top w:val="none" w:sz="0" w:space="0" w:color="auto"/>
            <w:left w:val="none" w:sz="0" w:space="0" w:color="auto"/>
            <w:bottom w:val="none" w:sz="0" w:space="0" w:color="auto"/>
            <w:right w:val="none" w:sz="0" w:space="0" w:color="auto"/>
          </w:divBdr>
          <w:divsChild>
            <w:div w:id="1362390553">
              <w:marLeft w:val="1155"/>
              <w:marRight w:val="0"/>
              <w:marTop w:val="0"/>
              <w:marBottom w:val="0"/>
              <w:divBdr>
                <w:top w:val="none" w:sz="0" w:space="0" w:color="auto"/>
                <w:left w:val="none" w:sz="0" w:space="0" w:color="auto"/>
                <w:bottom w:val="none" w:sz="0" w:space="0" w:color="auto"/>
                <w:right w:val="none" w:sz="0" w:space="0" w:color="auto"/>
              </w:divBdr>
            </w:div>
            <w:div w:id="1516310802">
              <w:marLeft w:val="1155"/>
              <w:marRight w:val="0"/>
              <w:marTop w:val="0"/>
              <w:marBottom w:val="0"/>
              <w:divBdr>
                <w:top w:val="none" w:sz="0" w:space="0" w:color="auto"/>
                <w:left w:val="none" w:sz="0" w:space="0" w:color="auto"/>
                <w:bottom w:val="none" w:sz="0" w:space="0" w:color="auto"/>
                <w:right w:val="none" w:sz="0" w:space="0" w:color="auto"/>
              </w:divBdr>
            </w:div>
            <w:div w:id="19331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529594">
      <w:bodyDiv w:val="1"/>
      <w:marLeft w:val="0"/>
      <w:marRight w:val="0"/>
      <w:marTop w:val="0"/>
      <w:marBottom w:val="0"/>
      <w:divBdr>
        <w:top w:val="none" w:sz="0" w:space="0" w:color="auto"/>
        <w:left w:val="none" w:sz="0" w:space="0" w:color="auto"/>
        <w:bottom w:val="none" w:sz="0" w:space="0" w:color="auto"/>
        <w:right w:val="none" w:sz="0" w:space="0" w:color="auto"/>
      </w:divBdr>
    </w:div>
    <w:div w:id="585573690">
      <w:bodyDiv w:val="1"/>
      <w:marLeft w:val="0"/>
      <w:marRight w:val="0"/>
      <w:marTop w:val="0"/>
      <w:marBottom w:val="0"/>
      <w:divBdr>
        <w:top w:val="none" w:sz="0" w:space="0" w:color="auto"/>
        <w:left w:val="none" w:sz="0" w:space="0" w:color="auto"/>
        <w:bottom w:val="none" w:sz="0" w:space="0" w:color="auto"/>
        <w:right w:val="none" w:sz="0" w:space="0" w:color="auto"/>
      </w:divBdr>
      <w:divsChild>
        <w:div w:id="170607935">
          <w:marLeft w:val="0"/>
          <w:marRight w:val="0"/>
          <w:marTop w:val="0"/>
          <w:marBottom w:val="0"/>
          <w:divBdr>
            <w:top w:val="none" w:sz="0" w:space="0" w:color="auto"/>
            <w:left w:val="none" w:sz="0" w:space="0" w:color="auto"/>
            <w:bottom w:val="none" w:sz="0" w:space="0" w:color="auto"/>
            <w:right w:val="none" w:sz="0" w:space="0" w:color="auto"/>
          </w:divBdr>
        </w:div>
        <w:div w:id="264458517">
          <w:marLeft w:val="0"/>
          <w:marRight w:val="0"/>
          <w:marTop w:val="150"/>
          <w:marBottom w:val="0"/>
          <w:divBdr>
            <w:top w:val="none" w:sz="0" w:space="0" w:color="auto"/>
            <w:left w:val="none" w:sz="0" w:space="0" w:color="auto"/>
            <w:bottom w:val="none" w:sz="0" w:space="0" w:color="auto"/>
            <w:right w:val="none" w:sz="0" w:space="0" w:color="auto"/>
          </w:divBdr>
          <w:divsChild>
            <w:div w:id="2055305892">
              <w:marLeft w:val="1155"/>
              <w:marRight w:val="0"/>
              <w:marTop w:val="0"/>
              <w:marBottom w:val="0"/>
              <w:divBdr>
                <w:top w:val="none" w:sz="0" w:space="0" w:color="auto"/>
                <w:left w:val="none" w:sz="0" w:space="0" w:color="auto"/>
                <w:bottom w:val="none" w:sz="0" w:space="0" w:color="auto"/>
                <w:right w:val="none" w:sz="0" w:space="0" w:color="auto"/>
              </w:divBdr>
            </w:div>
            <w:div w:id="116682441">
              <w:marLeft w:val="1155"/>
              <w:marRight w:val="0"/>
              <w:marTop w:val="0"/>
              <w:marBottom w:val="0"/>
              <w:divBdr>
                <w:top w:val="none" w:sz="0" w:space="0" w:color="auto"/>
                <w:left w:val="none" w:sz="0" w:space="0" w:color="auto"/>
                <w:bottom w:val="none" w:sz="0" w:space="0" w:color="auto"/>
                <w:right w:val="none" w:sz="0" w:space="0" w:color="auto"/>
              </w:divBdr>
            </w:div>
            <w:div w:id="98516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613847">
      <w:bodyDiv w:val="1"/>
      <w:marLeft w:val="0"/>
      <w:marRight w:val="0"/>
      <w:marTop w:val="0"/>
      <w:marBottom w:val="0"/>
      <w:divBdr>
        <w:top w:val="none" w:sz="0" w:space="0" w:color="auto"/>
        <w:left w:val="none" w:sz="0" w:space="0" w:color="auto"/>
        <w:bottom w:val="none" w:sz="0" w:space="0" w:color="auto"/>
        <w:right w:val="none" w:sz="0" w:space="0" w:color="auto"/>
      </w:divBdr>
      <w:divsChild>
        <w:div w:id="2130929259">
          <w:marLeft w:val="0"/>
          <w:marRight w:val="0"/>
          <w:marTop w:val="0"/>
          <w:marBottom w:val="0"/>
          <w:divBdr>
            <w:top w:val="none" w:sz="0" w:space="0" w:color="auto"/>
            <w:left w:val="none" w:sz="0" w:space="0" w:color="auto"/>
            <w:bottom w:val="none" w:sz="0" w:space="0" w:color="auto"/>
            <w:right w:val="none" w:sz="0" w:space="0" w:color="auto"/>
          </w:divBdr>
        </w:div>
        <w:div w:id="1288656329">
          <w:marLeft w:val="0"/>
          <w:marRight w:val="0"/>
          <w:marTop w:val="150"/>
          <w:marBottom w:val="0"/>
          <w:divBdr>
            <w:top w:val="none" w:sz="0" w:space="0" w:color="auto"/>
            <w:left w:val="none" w:sz="0" w:space="0" w:color="auto"/>
            <w:bottom w:val="none" w:sz="0" w:space="0" w:color="auto"/>
            <w:right w:val="none" w:sz="0" w:space="0" w:color="auto"/>
          </w:divBdr>
          <w:divsChild>
            <w:div w:id="1924997068">
              <w:marLeft w:val="1155"/>
              <w:marRight w:val="0"/>
              <w:marTop w:val="0"/>
              <w:marBottom w:val="0"/>
              <w:divBdr>
                <w:top w:val="none" w:sz="0" w:space="0" w:color="auto"/>
                <w:left w:val="none" w:sz="0" w:space="0" w:color="auto"/>
                <w:bottom w:val="none" w:sz="0" w:space="0" w:color="auto"/>
                <w:right w:val="none" w:sz="0" w:space="0" w:color="auto"/>
              </w:divBdr>
            </w:div>
            <w:div w:id="1542521175">
              <w:marLeft w:val="1155"/>
              <w:marRight w:val="0"/>
              <w:marTop w:val="0"/>
              <w:marBottom w:val="0"/>
              <w:divBdr>
                <w:top w:val="none" w:sz="0" w:space="0" w:color="auto"/>
                <w:left w:val="none" w:sz="0" w:space="0" w:color="auto"/>
                <w:bottom w:val="none" w:sz="0" w:space="0" w:color="auto"/>
                <w:right w:val="none" w:sz="0" w:space="0" w:color="auto"/>
              </w:divBdr>
            </w:div>
            <w:div w:id="202520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304">
      <w:bodyDiv w:val="1"/>
      <w:marLeft w:val="0"/>
      <w:marRight w:val="0"/>
      <w:marTop w:val="0"/>
      <w:marBottom w:val="0"/>
      <w:divBdr>
        <w:top w:val="none" w:sz="0" w:space="0" w:color="auto"/>
        <w:left w:val="none" w:sz="0" w:space="0" w:color="auto"/>
        <w:bottom w:val="none" w:sz="0" w:space="0" w:color="auto"/>
        <w:right w:val="none" w:sz="0" w:space="0" w:color="auto"/>
      </w:divBdr>
      <w:divsChild>
        <w:div w:id="1376000037">
          <w:marLeft w:val="0"/>
          <w:marRight w:val="0"/>
          <w:marTop w:val="0"/>
          <w:marBottom w:val="0"/>
          <w:divBdr>
            <w:top w:val="none" w:sz="0" w:space="0" w:color="auto"/>
            <w:left w:val="none" w:sz="0" w:space="0" w:color="auto"/>
            <w:bottom w:val="none" w:sz="0" w:space="0" w:color="auto"/>
            <w:right w:val="none" w:sz="0" w:space="0" w:color="auto"/>
          </w:divBdr>
        </w:div>
        <w:div w:id="1984692925">
          <w:marLeft w:val="0"/>
          <w:marRight w:val="0"/>
          <w:marTop w:val="150"/>
          <w:marBottom w:val="0"/>
          <w:divBdr>
            <w:top w:val="none" w:sz="0" w:space="0" w:color="auto"/>
            <w:left w:val="none" w:sz="0" w:space="0" w:color="auto"/>
            <w:bottom w:val="none" w:sz="0" w:space="0" w:color="auto"/>
            <w:right w:val="none" w:sz="0" w:space="0" w:color="auto"/>
          </w:divBdr>
          <w:divsChild>
            <w:div w:id="1567032347">
              <w:marLeft w:val="1155"/>
              <w:marRight w:val="0"/>
              <w:marTop w:val="0"/>
              <w:marBottom w:val="0"/>
              <w:divBdr>
                <w:top w:val="none" w:sz="0" w:space="0" w:color="auto"/>
                <w:left w:val="none" w:sz="0" w:space="0" w:color="auto"/>
                <w:bottom w:val="none" w:sz="0" w:space="0" w:color="auto"/>
                <w:right w:val="none" w:sz="0" w:space="0" w:color="auto"/>
              </w:divBdr>
            </w:div>
            <w:div w:id="246572067">
              <w:marLeft w:val="1155"/>
              <w:marRight w:val="0"/>
              <w:marTop w:val="0"/>
              <w:marBottom w:val="0"/>
              <w:divBdr>
                <w:top w:val="none" w:sz="0" w:space="0" w:color="auto"/>
                <w:left w:val="none" w:sz="0" w:space="0" w:color="auto"/>
                <w:bottom w:val="none" w:sz="0" w:space="0" w:color="auto"/>
                <w:right w:val="none" w:sz="0" w:space="0" w:color="auto"/>
              </w:divBdr>
            </w:div>
            <w:div w:id="1136725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0456">
      <w:bodyDiv w:val="1"/>
      <w:marLeft w:val="0"/>
      <w:marRight w:val="0"/>
      <w:marTop w:val="0"/>
      <w:marBottom w:val="0"/>
      <w:divBdr>
        <w:top w:val="none" w:sz="0" w:space="0" w:color="auto"/>
        <w:left w:val="none" w:sz="0" w:space="0" w:color="auto"/>
        <w:bottom w:val="none" w:sz="0" w:space="0" w:color="auto"/>
        <w:right w:val="none" w:sz="0" w:space="0" w:color="auto"/>
      </w:divBdr>
      <w:divsChild>
        <w:div w:id="1024599569">
          <w:marLeft w:val="0"/>
          <w:marRight w:val="0"/>
          <w:marTop w:val="0"/>
          <w:marBottom w:val="0"/>
          <w:divBdr>
            <w:top w:val="none" w:sz="0" w:space="0" w:color="auto"/>
            <w:left w:val="none" w:sz="0" w:space="0" w:color="auto"/>
            <w:bottom w:val="none" w:sz="0" w:space="0" w:color="auto"/>
            <w:right w:val="none" w:sz="0" w:space="0" w:color="auto"/>
          </w:divBdr>
        </w:div>
        <w:div w:id="339703997">
          <w:marLeft w:val="0"/>
          <w:marRight w:val="0"/>
          <w:marTop w:val="150"/>
          <w:marBottom w:val="0"/>
          <w:divBdr>
            <w:top w:val="none" w:sz="0" w:space="0" w:color="auto"/>
            <w:left w:val="none" w:sz="0" w:space="0" w:color="auto"/>
            <w:bottom w:val="none" w:sz="0" w:space="0" w:color="auto"/>
            <w:right w:val="none" w:sz="0" w:space="0" w:color="auto"/>
          </w:divBdr>
          <w:divsChild>
            <w:div w:id="307711484">
              <w:marLeft w:val="1155"/>
              <w:marRight w:val="0"/>
              <w:marTop w:val="0"/>
              <w:marBottom w:val="0"/>
              <w:divBdr>
                <w:top w:val="none" w:sz="0" w:space="0" w:color="auto"/>
                <w:left w:val="none" w:sz="0" w:space="0" w:color="auto"/>
                <w:bottom w:val="none" w:sz="0" w:space="0" w:color="auto"/>
                <w:right w:val="none" w:sz="0" w:space="0" w:color="auto"/>
              </w:divBdr>
            </w:div>
            <w:div w:id="1326780664">
              <w:marLeft w:val="1155"/>
              <w:marRight w:val="0"/>
              <w:marTop w:val="0"/>
              <w:marBottom w:val="0"/>
              <w:divBdr>
                <w:top w:val="none" w:sz="0" w:space="0" w:color="auto"/>
                <w:left w:val="none" w:sz="0" w:space="0" w:color="auto"/>
                <w:bottom w:val="none" w:sz="0" w:space="0" w:color="auto"/>
                <w:right w:val="none" w:sz="0" w:space="0" w:color="auto"/>
              </w:divBdr>
            </w:div>
            <w:div w:id="251740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53590">
      <w:bodyDiv w:val="1"/>
      <w:marLeft w:val="0"/>
      <w:marRight w:val="0"/>
      <w:marTop w:val="0"/>
      <w:marBottom w:val="0"/>
      <w:divBdr>
        <w:top w:val="none" w:sz="0" w:space="0" w:color="auto"/>
        <w:left w:val="none" w:sz="0" w:space="0" w:color="auto"/>
        <w:bottom w:val="none" w:sz="0" w:space="0" w:color="auto"/>
        <w:right w:val="none" w:sz="0" w:space="0" w:color="auto"/>
      </w:divBdr>
      <w:divsChild>
        <w:div w:id="1271664216">
          <w:marLeft w:val="0"/>
          <w:marRight w:val="0"/>
          <w:marTop w:val="0"/>
          <w:marBottom w:val="0"/>
          <w:divBdr>
            <w:top w:val="none" w:sz="0" w:space="0" w:color="auto"/>
            <w:left w:val="none" w:sz="0" w:space="0" w:color="auto"/>
            <w:bottom w:val="none" w:sz="0" w:space="0" w:color="auto"/>
            <w:right w:val="none" w:sz="0" w:space="0" w:color="auto"/>
          </w:divBdr>
        </w:div>
        <w:div w:id="733505664">
          <w:marLeft w:val="0"/>
          <w:marRight w:val="0"/>
          <w:marTop w:val="150"/>
          <w:marBottom w:val="0"/>
          <w:divBdr>
            <w:top w:val="none" w:sz="0" w:space="0" w:color="auto"/>
            <w:left w:val="none" w:sz="0" w:space="0" w:color="auto"/>
            <w:bottom w:val="none" w:sz="0" w:space="0" w:color="auto"/>
            <w:right w:val="none" w:sz="0" w:space="0" w:color="auto"/>
          </w:divBdr>
          <w:divsChild>
            <w:div w:id="515001937">
              <w:marLeft w:val="1155"/>
              <w:marRight w:val="0"/>
              <w:marTop w:val="0"/>
              <w:marBottom w:val="0"/>
              <w:divBdr>
                <w:top w:val="none" w:sz="0" w:space="0" w:color="auto"/>
                <w:left w:val="none" w:sz="0" w:space="0" w:color="auto"/>
                <w:bottom w:val="none" w:sz="0" w:space="0" w:color="auto"/>
                <w:right w:val="none" w:sz="0" w:space="0" w:color="auto"/>
              </w:divBdr>
            </w:div>
            <w:div w:id="573391840">
              <w:marLeft w:val="1155"/>
              <w:marRight w:val="0"/>
              <w:marTop w:val="0"/>
              <w:marBottom w:val="0"/>
              <w:divBdr>
                <w:top w:val="none" w:sz="0" w:space="0" w:color="auto"/>
                <w:left w:val="none" w:sz="0" w:space="0" w:color="auto"/>
                <w:bottom w:val="none" w:sz="0" w:space="0" w:color="auto"/>
                <w:right w:val="none" w:sz="0" w:space="0" w:color="auto"/>
              </w:divBdr>
            </w:div>
            <w:div w:id="1919171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0599">
      <w:bodyDiv w:val="1"/>
      <w:marLeft w:val="0"/>
      <w:marRight w:val="0"/>
      <w:marTop w:val="0"/>
      <w:marBottom w:val="0"/>
      <w:divBdr>
        <w:top w:val="none" w:sz="0" w:space="0" w:color="auto"/>
        <w:left w:val="none" w:sz="0" w:space="0" w:color="auto"/>
        <w:bottom w:val="none" w:sz="0" w:space="0" w:color="auto"/>
        <w:right w:val="none" w:sz="0" w:space="0" w:color="auto"/>
      </w:divBdr>
      <w:divsChild>
        <w:div w:id="2105033586">
          <w:marLeft w:val="0"/>
          <w:marRight w:val="0"/>
          <w:marTop w:val="0"/>
          <w:marBottom w:val="0"/>
          <w:divBdr>
            <w:top w:val="none" w:sz="0" w:space="0" w:color="auto"/>
            <w:left w:val="none" w:sz="0" w:space="0" w:color="auto"/>
            <w:bottom w:val="none" w:sz="0" w:space="0" w:color="auto"/>
            <w:right w:val="none" w:sz="0" w:space="0" w:color="auto"/>
          </w:divBdr>
        </w:div>
        <w:div w:id="783888905">
          <w:marLeft w:val="0"/>
          <w:marRight w:val="0"/>
          <w:marTop w:val="150"/>
          <w:marBottom w:val="0"/>
          <w:divBdr>
            <w:top w:val="none" w:sz="0" w:space="0" w:color="auto"/>
            <w:left w:val="none" w:sz="0" w:space="0" w:color="auto"/>
            <w:bottom w:val="none" w:sz="0" w:space="0" w:color="auto"/>
            <w:right w:val="none" w:sz="0" w:space="0" w:color="auto"/>
          </w:divBdr>
          <w:divsChild>
            <w:div w:id="760179118">
              <w:marLeft w:val="1155"/>
              <w:marRight w:val="0"/>
              <w:marTop w:val="0"/>
              <w:marBottom w:val="0"/>
              <w:divBdr>
                <w:top w:val="none" w:sz="0" w:space="0" w:color="auto"/>
                <w:left w:val="none" w:sz="0" w:space="0" w:color="auto"/>
                <w:bottom w:val="none" w:sz="0" w:space="0" w:color="auto"/>
                <w:right w:val="none" w:sz="0" w:space="0" w:color="auto"/>
              </w:divBdr>
            </w:div>
            <w:div w:id="1839154686">
              <w:marLeft w:val="1155"/>
              <w:marRight w:val="0"/>
              <w:marTop w:val="0"/>
              <w:marBottom w:val="0"/>
              <w:divBdr>
                <w:top w:val="none" w:sz="0" w:space="0" w:color="auto"/>
                <w:left w:val="none" w:sz="0" w:space="0" w:color="auto"/>
                <w:bottom w:val="none" w:sz="0" w:space="0" w:color="auto"/>
                <w:right w:val="none" w:sz="0" w:space="0" w:color="auto"/>
              </w:divBdr>
            </w:div>
            <w:div w:id="721825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2088">
      <w:bodyDiv w:val="1"/>
      <w:marLeft w:val="0"/>
      <w:marRight w:val="0"/>
      <w:marTop w:val="0"/>
      <w:marBottom w:val="0"/>
      <w:divBdr>
        <w:top w:val="none" w:sz="0" w:space="0" w:color="auto"/>
        <w:left w:val="none" w:sz="0" w:space="0" w:color="auto"/>
        <w:bottom w:val="none" w:sz="0" w:space="0" w:color="auto"/>
        <w:right w:val="none" w:sz="0" w:space="0" w:color="auto"/>
      </w:divBdr>
      <w:divsChild>
        <w:div w:id="1208225444">
          <w:marLeft w:val="0"/>
          <w:marRight w:val="0"/>
          <w:marTop w:val="0"/>
          <w:marBottom w:val="0"/>
          <w:divBdr>
            <w:top w:val="none" w:sz="0" w:space="0" w:color="auto"/>
            <w:left w:val="none" w:sz="0" w:space="0" w:color="auto"/>
            <w:bottom w:val="none" w:sz="0" w:space="0" w:color="auto"/>
            <w:right w:val="none" w:sz="0" w:space="0" w:color="auto"/>
          </w:divBdr>
        </w:div>
        <w:div w:id="563488004">
          <w:marLeft w:val="0"/>
          <w:marRight w:val="0"/>
          <w:marTop w:val="150"/>
          <w:marBottom w:val="0"/>
          <w:divBdr>
            <w:top w:val="none" w:sz="0" w:space="0" w:color="auto"/>
            <w:left w:val="none" w:sz="0" w:space="0" w:color="auto"/>
            <w:bottom w:val="none" w:sz="0" w:space="0" w:color="auto"/>
            <w:right w:val="none" w:sz="0" w:space="0" w:color="auto"/>
          </w:divBdr>
          <w:divsChild>
            <w:div w:id="1489705404">
              <w:marLeft w:val="1155"/>
              <w:marRight w:val="0"/>
              <w:marTop w:val="0"/>
              <w:marBottom w:val="0"/>
              <w:divBdr>
                <w:top w:val="none" w:sz="0" w:space="0" w:color="auto"/>
                <w:left w:val="none" w:sz="0" w:space="0" w:color="auto"/>
                <w:bottom w:val="none" w:sz="0" w:space="0" w:color="auto"/>
                <w:right w:val="none" w:sz="0" w:space="0" w:color="auto"/>
              </w:divBdr>
            </w:div>
            <w:div w:id="1347828716">
              <w:marLeft w:val="1155"/>
              <w:marRight w:val="0"/>
              <w:marTop w:val="0"/>
              <w:marBottom w:val="0"/>
              <w:divBdr>
                <w:top w:val="none" w:sz="0" w:space="0" w:color="auto"/>
                <w:left w:val="none" w:sz="0" w:space="0" w:color="auto"/>
                <w:bottom w:val="none" w:sz="0" w:space="0" w:color="auto"/>
                <w:right w:val="none" w:sz="0" w:space="0" w:color="auto"/>
              </w:divBdr>
            </w:div>
            <w:div w:id="1818762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329">
      <w:bodyDiv w:val="1"/>
      <w:marLeft w:val="0"/>
      <w:marRight w:val="0"/>
      <w:marTop w:val="0"/>
      <w:marBottom w:val="0"/>
      <w:divBdr>
        <w:top w:val="none" w:sz="0" w:space="0" w:color="auto"/>
        <w:left w:val="none" w:sz="0" w:space="0" w:color="auto"/>
        <w:bottom w:val="none" w:sz="0" w:space="0" w:color="auto"/>
        <w:right w:val="none" w:sz="0" w:space="0" w:color="auto"/>
      </w:divBdr>
      <w:divsChild>
        <w:div w:id="191846405">
          <w:marLeft w:val="0"/>
          <w:marRight w:val="0"/>
          <w:marTop w:val="0"/>
          <w:marBottom w:val="0"/>
          <w:divBdr>
            <w:top w:val="none" w:sz="0" w:space="0" w:color="auto"/>
            <w:left w:val="none" w:sz="0" w:space="0" w:color="auto"/>
            <w:bottom w:val="none" w:sz="0" w:space="0" w:color="auto"/>
            <w:right w:val="none" w:sz="0" w:space="0" w:color="auto"/>
          </w:divBdr>
        </w:div>
        <w:div w:id="519469062">
          <w:marLeft w:val="0"/>
          <w:marRight w:val="0"/>
          <w:marTop w:val="150"/>
          <w:marBottom w:val="0"/>
          <w:divBdr>
            <w:top w:val="none" w:sz="0" w:space="0" w:color="auto"/>
            <w:left w:val="none" w:sz="0" w:space="0" w:color="auto"/>
            <w:bottom w:val="none" w:sz="0" w:space="0" w:color="auto"/>
            <w:right w:val="none" w:sz="0" w:space="0" w:color="auto"/>
          </w:divBdr>
          <w:divsChild>
            <w:div w:id="766388432">
              <w:marLeft w:val="1155"/>
              <w:marRight w:val="0"/>
              <w:marTop w:val="0"/>
              <w:marBottom w:val="0"/>
              <w:divBdr>
                <w:top w:val="none" w:sz="0" w:space="0" w:color="auto"/>
                <w:left w:val="none" w:sz="0" w:space="0" w:color="auto"/>
                <w:bottom w:val="none" w:sz="0" w:space="0" w:color="auto"/>
                <w:right w:val="none" w:sz="0" w:space="0" w:color="auto"/>
              </w:divBdr>
            </w:div>
            <w:div w:id="952516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697844">
      <w:bodyDiv w:val="1"/>
      <w:marLeft w:val="0"/>
      <w:marRight w:val="0"/>
      <w:marTop w:val="0"/>
      <w:marBottom w:val="0"/>
      <w:divBdr>
        <w:top w:val="none" w:sz="0" w:space="0" w:color="auto"/>
        <w:left w:val="none" w:sz="0" w:space="0" w:color="auto"/>
        <w:bottom w:val="none" w:sz="0" w:space="0" w:color="auto"/>
        <w:right w:val="none" w:sz="0" w:space="0" w:color="auto"/>
      </w:divBdr>
      <w:divsChild>
        <w:div w:id="1372146599">
          <w:marLeft w:val="0"/>
          <w:marRight w:val="0"/>
          <w:marTop w:val="0"/>
          <w:marBottom w:val="0"/>
          <w:divBdr>
            <w:top w:val="none" w:sz="0" w:space="0" w:color="auto"/>
            <w:left w:val="none" w:sz="0" w:space="0" w:color="auto"/>
            <w:bottom w:val="none" w:sz="0" w:space="0" w:color="auto"/>
            <w:right w:val="none" w:sz="0" w:space="0" w:color="auto"/>
          </w:divBdr>
        </w:div>
        <w:div w:id="480851579">
          <w:marLeft w:val="0"/>
          <w:marRight w:val="0"/>
          <w:marTop w:val="150"/>
          <w:marBottom w:val="0"/>
          <w:divBdr>
            <w:top w:val="none" w:sz="0" w:space="0" w:color="auto"/>
            <w:left w:val="none" w:sz="0" w:space="0" w:color="auto"/>
            <w:bottom w:val="none" w:sz="0" w:space="0" w:color="auto"/>
            <w:right w:val="none" w:sz="0" w:space="0" w:color="auto"/>
          </w:divBdr>
          <w:divsChild>
            <w:div w:id="1677999941">
              <w:marLeft w:val="1155"/>
              <w:marRight w:val="0"/>
              <w:marTop w:val="0"/>
              <w:marBottom w:val="0"/>
              <w:divBdr>
                <w:top w:val="none" w:sz="0" w:space="0" w:color="auto"/>
                <w:left w:val="none" w:sz="0" w:space="0" w:color="auto"/>
                <w:bottom w:val="none" w:sz="0" w:space="0" w:color="auto"/>
                <w:right w:val="none" w:sz="0" w:space="0" w:color="auto"/>
              </w:divBdr>
            </w:div>
            <w:div w:id="1121070644">
              <w:marLeft w:val="1155"/>
              <w:marRight w:val="0"/>
              <w:marTop w:val="0"/>
              <w:marBottom w:val="0"/>
              <w:divBdr>
                <w:top w:val="none" w:sz="0" w:space="0" w:color="auto"/>
                <w:left w:val="none" w:sz="0" w:space="0" w:color="auto"/>
                <w:bottom w:val="none" w:sz="0" w:space="0" w:color="auto"/>
                <w:right w:val="none" w:sz="0" w:space="0" w:color="auto"/>
              </w:divBdr>
            </w:div>
            <w:div w:id="27337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28973">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625728">
      <w:bodyDiv w:val="1"/>
      <w:marLeft w:val="0"/>
      <w:marRight w:val="0"/>
      <w:marTop w:val="0"/>
      <w:marBottom w:val="0"/>
      <w:divBdr>
        <w:top w:val="none" w:sz="0" w:space="0" w:color="auto"/>
        <w:left w:val="none" w:sz="0" w:space="0" w:color="auto"/>
        <w:bottom w:val="none" w:sz="0" w:space="0" w:color="auto"/>
        <w:right w:val="none" w:sz="0" w:space="0" w:color="auto"/>
      </w:divBdr>
      <w:divsChild>
        <w:div w:id="454639502">
          <w:marLeft w:val="0"/>
          <w:marRight w:val="0"/>
          <w:marTop w:val="0"/>
          <w:marBottom w:val="0"/>
          <w:divBdr>
            <w:top w:val="none" w:sz="0" w:space="0" w:color="auto"/>
            <w:left w:val="none" w:sz="0" w:space="0" w:color="auto"/>
            <w:bottom w:val="none" w:sz="0" w:space="0" w:color="auto"/>
            <w:right w:val="none" w:sz="0" w:space="0" w:color="auto"/>
          </w:divBdr>
        </w:div>
        <w:div w:id="55129880">
          <w:marLeft w:val="0"/>
          <w:marRight w:val="0"/>
          <w:marTop w:val="150"/>
          <w:marBottom w:val="0"/>
          <w:divBdr>
            <w:top w:val="none" w:sz="0" w:space="0" w:color="auto"/>
            <w:left w:val="none" w:sz="0" w:space="0" w:color="auto"/>
            <w:bottom w:val="none" w:sz="0" w:space="0" w:color="auto"/>
            <w:right w:val="none" w:sz="0" w:space="0" w:color="auto"/>
          </w:divBdr>
          <w:divsChild>
            <w:div w:id="68816234">
              <w:marLeft w:val="1155"/>
              <w:marRight w:val="0"/>
              <w:marTop w:val="0"/>
              <w:marBottom w:val="0"/>
              <w:divBdr>
                <w:top w:val="none" w:sz="0" w:space="0" w:color="auto"/>
                <w:left w:val="none" w:sz="0" w:space="0" w:color="auto"/>
                <w:bottom w:val="none" w:sz="0" w:space="0" w:color="auto"/>
                <w:right w:val="none" w:sz="0" w:space="0" w:color="auto"/>
              </w:divBdr>
            </w:div>
            <w:div w:id="598417594">
              <w:marLeft w:val="1155"/>
              <w:marRight w:val="0"/>
              <w:marTop w:val="0"/>
              <w:marBottom w:val="0"/>
              <w:divBdr>
                <w:top w:val="none" w:sz="0" w:space="0" w:color="auto"/>
                <w:left w:val="none" w:sz="0" w:space="0" w:color="auto"/>
                <w:bottom w:val="none" w:sz="0" w:space="0" w:color="auto"/>
                <w:right w:val="none" w:sz="0" w:space="0" w:color="auto"/>
              </w:divBdr>
            </w:div>
            <w:div w:id="80881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2712295">
      <w:bodyDiv w:val="1"/>
      <w:marLeft w:val="0"/>
      <w:marRight w:val="0"/>
      <w:marTop w:val="0"/>
      <w:marBottom w:val="0"/>
      <w:divBdr>
        <w:top w:val="none" w:sz="0" w:space="0" w:color="auto"/>
        <w:left w:val="none" w:sz="0" w:space="0" w:color="auto"/>
        <w:bottom w:val="none" w:sz="0" w:space="0" w:color="auto"/>
        <w:right w:val="none" w:sz="0" w:space="0" w:color="auto"/>
      </w:divBdr>
    </w:div>
    <w:div w:id="592785483">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400852">
      <w:bodyDiv w:val="1"/>
      <w:marLeft w:val="0"/>
      <w:marRight w:val="0"/>
      <w:marTop w:val="0"/>
      <w:marBottom w:val="0"/>
      <w:divBdr>
        <w:top w:val="none" w:sz="0" w:space="0" w:color="auto"/>
        <w:left w:val="none" w:sz="0" w:space="0" w:color="auto"/>
        <w:bottom w:val="none" w:sz="0" w:space="0" w:color="auto"/>
        <w:right w:val="none" w:sz="0" w:space="0" w:color="auto"/>
      </w:divBdr>
    </w:div>
    <w:div w:id="595403078">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24583">
      <w:bodyDiv w:val="1"/>
      <w:marLeft w:val="0"/>
      <w:marRight w:val="0"/>
      <w:marTop w:val="0"/>
      <w:marBottom w:val="0"/>
      <w:divBdr>
        <w:top w:val="none" w:sz="0" w:space="0" w:color="auto"/>
        <w:left w:val="none" w:sz="0" w:space="0" w:color="auto"/>
        <w:bottom w:val="none" w:sz="0" w:space="0" w:color="auto"/>
        <w:right w:val="none" w:sz="0" w:space="0" w:color="auto"/>
      </w:divBdr>
      <w:divsChild>
        <w:div w:id="1699773784">
          <w:marLeft w:val="0"/>
          <w:marRight w:val="0"/>
          <w:marTop w:val="0"/>
          <w:marBottom w:val="0"/>
          <w:divBdr>
            <w:top w:val="none" w:sz="0" w:space="0" w:color="auto"/>
            <w:left w:val="none" w:sz="0" w:space="0" w:color="auto"/>
            <w:bottom w:val="none" w:sz="0" w:space="0" w:color="auto"/>
            <w:right w:val="none" w:sz="0" w:space="0" w:color="auto"/>
          </w:divBdr>
        </w:div>
        <w:div w:id="315384539">
          <w:marLeft w:val="0"/>
          <w:marRight w:val="0"/>
          <w:marTop w:val="150"/>
          <w:marBottom w:val="0"/>
          <w:divBdr>
            <w:top w:val="none" w:sz="0" w:space="0" w:color="auto"/>
            <w:left w:val="none" w:sz="0" w:space="0" w:color="auto"/>
            <w:bottom w:val="none" w:sz="0" w:space="0" w:color="auto"/>
            <w:right w:val="none" w:sz="0" w:space="0" w:color="auto"/>
          </w:divBdr>
          <w:divsChild>
            <w:div w:id="265499612">
              <w:marLeft w:val="1155"/>
              <w:marRight w:val="0"/>
              <w:marTop w:val="0"/>
              <w:marBottom w:val="0"/>
              <w:divBdr>
                <w:top w:val="none" w:sz="0" w:space="0" w:color="auto"/>
                <w:left w:val="none" w:sz="0" w:space="0" w:color="auto"/>
                <w:bottom w:val="none" w:sz="0" w:space="0" w:color="auto"/>
                <w:right w:val="none" w:sz="0" w:space="0" w:color="auto"/>
              </w:divBdr>
            </w:div>
            <w:div w:id="427039569">
              <w:marLeft w:val="1155"/>
              <w:marRight w:val="0"/>
              <w:marTop w:val="0"/>
              <w:marBottom w:val="0"/>
              <w:divBdr>
                <w:top w:val="none" w:sz="0" w:space="0" w:color="auto"/>
                <w:left w:val="none" w:sz="0" w:space="0" w:color="auto"/>
                <w:bottom w:val="none" w:sz="0" w:space="0" w:color="auto"/>
                <w:right w:val="none" w:sz="0" w:space="0" w:color="auto"/>
              </w:divBdr>
            </w:div>
            <w:div w:id="2057973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6475">
      <w:bodyDiv w:val="1"/>
      <w:marLeft w:val="0"/>
      <w:marRight w:val="0"/>
      <w:marTop w:val="0"/>
      <w:marBottom w:val="0"/>
      <w:divBdr>
        <w:top w:val="none" w:sz="0" w:space="0" w:color="auto"/>
        <w:left w:val="none" w:sz="0" w:space="0" w:color="auto"/>
        <w:bottom w:val="none" w:sz="0" w:space="0" w:color="auto"/>
        <w:right w:val="none" w:sz="0" w:space="0" w:color="auto"/>
      </w:divBdr>
      <w:divsChild>
        <w:div w:id="1016154186">
          <w:marLeft w:val="0"/>
          <w:marRight w:val="0"/>
          <w:marTop w:val="0"/>
          <w:marBottom w:val="0"/>
          <w:divBdr>
            <w:top w:val="none" w:sz="0" w:space="0" w:color="auto"/>
            <w:left w:val="none" w:sz="0" w:space="0" w:color="auto"/>
            <w:bottom w:val="none" w:sz="0" w:space="0" w:color="auto"/>
            <w:right w:val="none" w:sz="0" w:space="0" w:color="auto"/>
          </w:divBdr>
        </w:div>
        <w:div w:id="1140489669">
          <w:marLeft w:val="0"/>
          <w:marRight w:val="0"/>
          <w:marTop w:val="150"/>
          <w:marBottom w:val="0"/>
          <w:divBdr>
            <w:top w:val="none" w:sz="0" w:space="0" w:color="auto"/>
            <w:left w:val="none" w:sz="0" w:space="0" w:color="auto"/>
            <w:bottom w:val="none" w:sz="0" w:space="0" w:color="auto"/>
            <w:right w:val="none" w:sz="0" w:space="0" w:color="auto"/>
          </w:divBdr>
          <w:divsChild>
            <w:div w:id="615020987">
              <w:marLeft w:val="1155"/>
              <w:marRight w:val="0"/>
              <w:marTop w:val="0"/>
              <w:marBottom w:val="0"/>
              <w:divBdr>
                <w:top w:val="none" w:sz="0" w:space="0" w:color="auto"/>
                <w:left w:val="none" w:sz="0" w:space="0" w:color="auto"/>
                <w:bottom w:val="none" w:sz="0" w:space="0" w:color="auto"/>
                <w:right w:val="none" w:sz="0" w:space="0" w:color="auto"/>
              </w:divBdr>
            </w:div>
            <w:div w:id="764611002">
              <w:marLeft w:val="1155"/>
              <w:marRight w:val="0"/>
              <w:marTop w:val="0"/>
              <w:marBottom w:val="0"/>
              <w:divBdr>
                <w:top w:val="none" w:sz="0" w:space="0" w:color="auto"/>
                <w:left w:val="none" w:sz="0" w:space="0" w:color="auto"/>
                <w:bottom w:val="none" w:sz="0" w:space="0" w:color="auto"/>
                <w:right w:val="none" w:sz="0" w:space="0" w:color="auto"/>
              </w:divBdr>
            </w:div>
            <w:div w:id="1025711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760707">
      <w:bodyDiv w:val="1"/>
      <w:marLeft w:val="0"/>
      <w:marRight w:val="0"/>
      <w:marTop w:val="0"/>
      <w:marBottom w:val="0"/>
      <w:divBdr>
        <w:top w:val="none" w:sz="0" w:space="0" w:color="auto"/>
        <w:left w:val="none" w:sz="0" w:space="0" w:color="auto"/>
        <w:bottom w:val="none" w:sz="0" w:space="0" w:color="auto"/>
        <w:right w:val="none" w:sz="0" w:space="0" w:color="auto"/>
      </w:divBdr>
      <w:divsChild>
        <w:div w:id="516576627">
          <w:marLeft w:val="0"/>
          <w:marRight w:val="0"/>
          <w:marTop w:val="0"/>
          <w:marBottom w:val="0"/>
          <w:divBdr>
            <w:top w:val="none" w:sz="0" w:space="0" w:color="auto"/>
            <w:left w:val="none" w:sz="0" w:space="0" w:color="auto"/>
            <w:bottom w:val="none" w:sz="0" w:space="0" w:color="auto"/>
            <w:right w:val="none" w:sz="0" w:space="0" w:color="auto"/>
          </w:divBdr>
        </w:div>
        <w:div w:id="1053626006">
          <w:marLeft w:val="0"/>
          <w:marRight w:val="0"/>
          <w:marTop w:val="150"/>
          <w:marBottom w:val="0"/>
          <w:divBdr>
            <w:top w:val="none" w:sz="0" w:space="0" w:color="auto"/>
            <w:left w:val="none" w:sz="0" w:space="0" w:color="auto"/>
            <w:bottom w:val="none" w:sz="0" w:space="0" w:color="auto"/>
            <w:right w:val="none" w:sz="0" w:space="0" w:color="auto"/>
          </w:divBdr>
          <w:divsChild>
            <w:div w:id="1741058936">
              <w:marLeft w:val="1155"/>
              <w:marRight w:val="0"/>
              <w:marTop w:val="0"/>
              <w:marBottom w:val="0"/>
              <w:divBdr>
                <w:top w:val="none" w:sz="0" w:space="0" w:color="auto"/>
                <w:left w:val="none" w:sz="0" w:space="0" w:color="auto"/>
                <w:bottom w:val="none" w:sz="0" w:space="0" w:color="auto"/>
                <w:right w:val="none" w:sz="0" w:space="0" w:color="auto"/>
              </w:divBdr>
            </w:div>
            <w:div w:id="1741832258">
              <w:marLeft w:val="1155"/>
              <w:marRight w:val="0"/>
              <w:marTop w:val="0"/>
              <w:marBottom w:val="0"/>
              <w:divBdr>
                <w:top w:val="none" w:sz="0" w:space="0" w:color="auto"/>
                <w:left w:val="none" w:sz="0" w:space="0" w:color="auto"/>
                <w:bottom w:val="none" w:sz="0" w:space="0" w:color="auto"/>
                <w:right w:val="none" w:sz="0" w:space="0" w:color="auto"/>
              </w:divBdr>
            </w:div>
            <w:div w:id="1333874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7835638">
      <w:bodyDiv w:val="1"/>
      <w:marLeft w:val="0"/>
      <w:marRight w:val="0"/>
      <w:marTop w:val="0"/>
      <w:marBottom w:val="0"/>
      <w:divBdr>
        <w:top w:val="none" w:sz="0" w:space="0" w:color="auto"/>
        <w:left w:val="none" w:sz="0" w:space="0" w:color="auto"/>
        <w:bottom w:val="none" w:sz="0" w:space="0" w:color="auto"/>
        <w:right w:val="none" w:sz="0" w:space="0" w:color="auto"/>
      </w:divBdr>
      <w:divsChild>
        <w:div w:id="2074959189">
          <w:marLeft w:val="0"/>
          <w:marRight w:val="0"/>
          <w:marTop w:val="0"/>
          <w:marBottom w:val="0"/>
          <w:divBdr>
            <w:top w:val="none" w:sz="0" w:space="0" w:color="auto"/>
            <w:left w:val="none" w:sz="0" w:space="0" w:color="auto"/>
            <w:bottom w:val="none" w:sz="0" w:space="0" w:color="auto"/>
            <w:right w:val="none" w:sz="0" w:space="0" w:color="auto"/>
          </w:divBdr>
        </w:div>
        <w:div w:id="460921185">
          <w:marLeft w:val="0"/>
          <w:marRight w:val="0"/>
          <w:marTop w:val="150"/>
          <w:marBottom w:val="0"/>
          <w:divBdr>
            <w:top w:val="none" w:sz="0" w:space="0" w:color="auto"/>
            <w:left w:val="none" w:sz="0" w:space="0" w:color="auto"/>
            <w:bottom w:val="none" w:sz="0" w:space="0" w:color="auto"/>
            <w:right w:val="none" w:sz="0" w:space="0" w:color="auto"/>
          </w:divBdr>
          <w:divsChild>
            <w:div w:id="744843243">
              <w:marLeft w:val="1155"/>
              <w:marRight w:val="0"/>
              <w:marTop w:val="0"/>
              <w:marBottom w:val="0"/>
              <w:divBdr>
                <w:top w:val="none" w:sz="0" w:space="0" w:color="auto"/>
                <w:left w:val="none" w:sz="0" w:space="0" w:color="auto"/>
                <w:bottom w:val="none" w:sz="0" w:space="0" w:color="auto"/>
                <w:right w:val="none" w:sz="0" w:space="0" w:color="auto"/>
              </w:divBdr>
            </w:div>
            <w:div w:id="1392340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000">
      <w:bodyDiv w:val="1"/>
      <w:marLeft w:val="0"/>
      <w:marRight w:val="0"/>
      <w:marTop w:val="0"/>
      <w:marBottom w:val="0"/>
      <w:divBdr>
        <w:top w:val="none" w:sz="0" w:space="0" w:color="auto"/>
        <w:left w:val="none" w:sz="0" w:space="0" w:color="auto"/>
        <w:bottom w:val="none" w:sz="0" w:space="0" w:color="auto"/>
        <w:right w:val="none" w:sz="0" w:space="0" w:color="auto"/>
      </w:divBdr>
      <w:divsChild>
        <w:div w:id="2029527941">
          <w:marLeft w:val="0"/>
          <w:marRight w:val="0"/>
          <w:marTop w:val="0"/>
          <w:marBottom w:val="0"/>
          <w:divBdr>
            <w:top w:val="none" w:sz="0" w:space="0" w:color="auto"/>
            <w:left w:val="none" w:sz="0" w:space="0" w:color="auto"/>
            <w:bottom w:val="none" w:sz="0" w:space="0" w:color="auto"/>
            <w:right w:val="none" w:sz="0" w:space="0" w:color="auto"/>
          </w:divBdr>
        </w:div>
        <w:div w:id="885409131">
          <w:marLeft w:val="0"/>
          <w:marRight w:val="0"/>
          <w:marTop w:val="150"/>
          <w:marBottom w:val="0"/>
          <w:divBdr>
            <w:top w:val="none" w:sz="0" w:space="0" w:color="auto"/>
            <w:left w:val="none" w:sz="0" w:space="0" w:color="auto"/>
            <w:bottom w:val="none" w:sz="0" w:space="0" w:color="auto"/>
            <w:right w:val="none" w:sz="0" w:space="0" w:color="auto"/>
          </w:divBdr>
          <w:divsChild>
            <w:div w:id="1025714649">
              <w:marLeft w:val="1155"/>
              <w:marRight w:val="0"/>
              <w:marTop w:val="0"/>
              <w:marBottom w:val="0"/>
              <w:divBdr>
                <w:top w:val="none" w:sz="0" w:space="0" w:color="auto"/>
                <w:left w:val="none" w:sz="0" w:space="0" w:color="auto"/>
                <w:bottom w:val="none" w:sz="0" w:space="0" w:color="auto"/>
                <w:right w:val="none" w:sz="0" w:space="0" w:color="auto"/>
              </w:divBdr>
            </w:div>
            <w:div w:id="66849656">
              <w:marLeft w:val="1155"/>
              <w:marRight w:val="0"/>
              <w:marTop w:val="0"/>
              <w:marBottom w:val="0"/>
              <w:divBdr>
                <w:top w:val="none" w:sz="0" w:space="0" w:color="auto"/>
                <w:left w:val="none" w:sz="0" w:space="0" w:color="auto"/>
                <w:bottom w:val="none" w:sz="0" w:space="0" w:color="auto"/>
                <w:right w:val="none" w:sz="0" w:space="0" w:color="auto"/>
              </w:divBdr>
            </w:div>
            <w:div w:id="19118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308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376077">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797619">
      <w:bodyDiv w:val="1"/>
      <w:marLeft w:val="0"/>
      <w:marRight w:val="0"/>
      <w:marTop w:val="0"/>
      <w:marBottom w:val="0"/>
      <w:divBdr>
        <w:top w:val="none" w:sz="0" w:space="0" w:color="auto"/>
        <w:left w:val="none" w:sz="0" w:space="0" w:color="auto"/>
        <w:bottom w:val="none" w:sz="0" w:space="0" w:color="auto"/>
        <w:right w:val="none" w:sz="0" w:space="0" w:color="auto"/>
      </w:divBdr>
      <w:divsChild>
        <w:div w:id="1998800934">
          <w:marLeft w:val="0"/>
          <w:marRight w:val="0"/>
          <w:marTop w:val="0"/>
          <w:marBottom w:val="0"/>
          <w:divBdr>
            <w:top w:val="none" w:sz="0" w:space="0" w:color="auto"/>
            <w:left w:val="none" w:sz="0" w:space="0" w:color="auto"/>
            <w:bottom w:val="none" w:sz="0" w:space="0" w:color="auto"/>
            <w:right w:val="none" w:sz="0" w:space="0" w:color="auto"/>
          </w:divBdr>
        </w:div>
        <w:div w:id="1722170950">
          <w:marLeft w:val="0"/>
          <w:marRight w:val="0"/>
          <w:marTop w:val="150"/>
          <w:marBottom w:val="0"/>
          <w:divBdr>
            <w:top w:val="none" w:sz="0" w:space="0" w:color="auto"/>
            <w:left w:val="none" w:sz="0" w:space="0" w:color="auto"/>
            <w:bottom w:val="none" w:sz="0" w:space="0" w:color="auto"/>
            <w:right w:val="none" w:sz="0" w:space="0" w:color="auto"/>
          </w:divBdr>
          <w:divsChild>
            <w:div w:id="565531814">
              <w:marLeft w:val="1155"/>
              <w:marRight w:val="0"/>
              <w:marTop w:val="0"/>
              <w:marBottom w:val="0"/>
              <w:divBdr>
                <w:top w:val="none" w:sz="0" w:space="0" w:color="auto"/>
                <w:left w:val="none" w:sz="0" w:space="0" w:color="auto"/>
                <w:bottom w:val="none" w:sz="0" w:space="0" w:color="auto"/>
                <w:right w:val="none" w:sz="0" w:space="0" w:color="auto"/>
              </w:divBdr>
            </w:div>
            <w:div w:id="2028755398">
              <w:marLeft w:val="1155"/>
              <w:marRight w:val="0"/>
              <w:marTop w:val="0"/>
              <w:marBottom w:val="0"/>
              <w:divBdr>
                <w:top w:val="none" w:sz="0" w:space="0" w:color="auto"/>
                <w:left w:val="none" w:sz="0" w:space="0" w:color="auto"/>
                <w:bottom w:val="none" w:sz="0" w:space="0" w:color="auto"/>
                <w:right w:val="none" w:sz="0" w:space="0" w:color="auto"/>
              </w:divBdr>
            </w:div>
            <w:div w:id="738601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0844586">
      <w:bodyDiv w:val="1"/>
      <w:marLeft w:val="0"/>
      <w:marRight w:val="0"/>
      <w:marTop w:val="0"/>
      <w:marBottom w:val="0"/>
      <w:divBdr>
        <w:top w:val="none" w:sz="0" w:space="0" w:color="auto"/>
        <w:left w:val="none" w:sz="0" w:space="0" w:color="auto"/>
        <w:bottom w:val="none" w:sz="0" w:space="0" w:color="auto"/>
        <w:right w:val="none" w:sz="0" w:space="0" w:color="auto"/>
      </w:divBdr>
      <w:divsChild>
        <w:div w:id="931859776">
          <w:marLeft w:val="0"/>
          <w:marRight w:val="0"/>
          <w:marTop w:val="0"/>
          <w:marBottom w:val="0"/>
          <w:divBdr>
            <w:top w:val="none" w:sz="0" w:space="0" w:color="auto"/>
            <w:left w:val="none" w:sz="0" w:space="0" w:color="auto"/>
            <w:bottom w:val="none" w:sz="0" w:space="0" w:color="auto"/>
            <w:right w:val="none" w:sz="0" w:space="0" w:color="auto"/>
          </w:divBdr>
        </w:div>
        <w:div w:id="459611873">
          <w:marLeft w:val="0"/>
          <w:marRight w:val="0"/>
          <w:marTop w:val="150"/>
          <w:marBottom w:val="0"/>
          <w:divBdr>
            <w:top w:val="none" w:sz="0" w:space="0" w:color="auto"/>
            <w:left w:val="none" w:sz="0" w:space="0" w:color="auto"/>
            <w:bottom w:val="none" w:sz="0" w:space="0" w:color="auto"/>
            <w:right w:val="none" w:sz="0" w:space="0" w:color="auto"/>
          </w:divBdr>
          <w:divsChild>
            <w:div w:id="431122619">
              <w:marLeft w:val="1155"/>
              <w:marRight w:val="0"/>
              <w:marTop w:val="0"/>
              <w:marBottom w:val="0"/>
              <w:divBdr>
                <w:top w:val="none" w:sz="0" w:space="0" w:color="auto"/>
                <w:left w:val="none" w:sz="0" w:space="0" w:color="auto"/>
                <w:bottom w:val="none" w:sz="0" w:space="0" w:color="auto"/>
                <w:right w:val="none" w:sz="0" w:space="0" w:color="auto"/>
              </w:divBdr>
            </w:div>
            <w:div w:id="2046321378">
              <w:marLeft w:val="1155"/>
              <w:marRight w:val="0"/>
              <w:marTop w:val="0"/>
              <w:marBottom w:val="0"/>
              <w:divBdr>
                <w:top w:val="none" w:sz="0" w:space="0" w:color="auto"/>
                <w:left w:val="none" w:sz="0" w:space="0" w:color="auto"/>
                <w:bottom w:val="none" w:sz="0" w:space="0" w:color="auto"/>
                <w:right w:val="none" w:sz="0" w:space="0" w:color="auto"/>
              </w:divBdr>
            </w:div>
            <w:div w:id="741104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110571">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452839">
      <w:bodyDiv w:val="1"/>
      <w:marLeft w:val="0"/>
      <w:marRight w:val="0"/>
      <w:marTop w:val="0"/>
      <w:marBottom w:val="0"/>
      <w:divBdr>
        <w:top w:val="none" w:sz="0" w:space="0" w:color="auto"/>
        <w:left w:val="none" w:sz="0" w:space="0" w:color="auto"/>
        <w:bottom w:val="none" w:sz="0" w:space="0" w:color="auto"/>
        <w:right w:val="none" w:sz="0" w:space="0" w:color="auto"/>
      </w:divBdr>
      <w:divsChild>
        <w:div w:id="432358044">
          <w:marLeft w:val="0"/>
          <w:marRight w:val="0"/>
          <w:marTop w:val="0"/>
          <w:marBottom w:val="0"/>
          <w:divBdr>
            <w:top w:val="none" w:sz="0" w:space="0" w:color="auto"/>
            <w:left w:val="none" w:sz="0" w:space="0" w:color="auto"/>
            <w:bottom w:val="none" w:sz="0" w:space="0" w:color="auto"/>
            <w:right w:val="none" w:sz="0" w:space="0" w:color="auto"/>
          </w:divBdr>
        </w:div>
        <w:div w:id="624043485">
          <w:marLeft w:val="0"/>
          <w:marRight w:val="0"/>
          <w:marTop w:val="150"/>
          <w:marBottom w:val="0"/>
          <w:divBdr>
            <w:top w:val="none" w:sz="0" w:space="0" w:color="auto"/>
            <w:left w:val="none" w:sz="0" w:space="0" w:color="auto"/>
            <w:bottom w:val="none" w:sz="0" w:space="0" w:color="auto"/>
            <w:right w:val="none" w:sz="0" w:space="0" w:color="auto"/>
          </w:divBdr>
          <w:divsChild>
            <w:div w:id="1143111255">
              <w:marLeft w:val="1155"/>
              <w:marRight w:val="0"/>
              <w:marTop w:val="0"/>
              <w:marBottom w:val="0"/>
              <w:divBdr>
                <w:top w:val="none" w:sz="0" w:space="0" w:color="auto"/>
                <w:left w:val="none" w:sz="0" w:space="0" w:color="auto"/>
                <w:bottom w:val="none" w:sz="0" w:space="0" w:color="auto"/>
                <w:right w:val="none" w:sz="0" w:space="0" w:color="auto"/>
              </w:divBdr>
            </w:div>
            <w:div w:id="1817646366">
              <w:marLeft w:val="1155"/>
              <w:marRight w:val="0"/>
              <w:marTop w:val="0"/>
              <w:marBottom w:val="0"/>
              <w:divBdr>
                <w:top w:val="none" w:sz="0" w:space="0" w:color="auto"/>
                <w:left w:val="none" w:sz="0" w:space="0" w:color="auto"/>
                <w:bottom w:val="none" w:sz="0" w:space="0" w:color="auto"/>
                <w:right w:val="none" w:sz="0" w:space="0" w:color="auto"/>
              </w:divBdr>
            </w:div>
            <w:div w:id="56997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0496">
      <w:bodyDiv w:val="1"/>
      <w:marLeft w:val="0"/>
      <w:marRight w:val="0"/>
      <w:marTop w:val="0"/>
      <w:marBottom w:val="0"/>
      <w:divBdr>
        <w:top w:val="none" w:sz="0" w:space="0" w:color="auto"/>
        <w:left w:val="none" w:sz="0" w:space="0" w:color="auto"/>
        <w:bottom w:val="none" w:sz="0" w:space="0" w:color="auto"/>
        <w:right w:val="none" w:sz="0" w:space="0" w:color="auto"/>
      </w:divBdr>
      <w:divsChild>
        <w:div w:id="1250310849">
          <w:marLeft w:val="0"/>
          <w:marRight w:val="0"/>
          <w:marTop w:val="0"/>
          <w:marBottom w:val="0"/>
          <w:divBdr>
            <w:top w:val="none" w:sz="0" w:space="0" w:color="auto"/>
            <w:left w:val="none" w:sz="0" w:space="0" w:color="auto"/>
            <w:bottom w:val="none" w:sz="0" w:space="0" w:color="auto"/>
            <w:right w:val="none" w:sz="0" w:space="0" w:color="auto"/>
          </w:divBdr>
        </w:div>
        <w:div w:id="388115280">
          <w:marLeft w:val="0"/>
          <w:marRight w:val="0"/>
          <w:marTop w:val="150"/>
          <w:marBottom w:val="0"/>
          <w:divBdr>
            <w:top w:val="none" w:sz="0" w:space="0" w:color="auto"/>
            <w:left w:val="none" w:sz="0" w:space="0" w:color="auto"/>
            <w:bottom w:val="none" w:sz="0" w:space="0" w:color="auto"/>
            <w:right w:val="none" w:sz="0" w:space="0" w:color="auto"/>
          </w:divBdr>
          <w:divsChild>
            <w:div w:id="57822772">
              <w:marLeft w:val="1155"/>
              <w:marRight w:val="0"/>
              <w:marTop w:val="0"/>
              <w:marBottom w:val="0"/>
              <w:divBdr>
                <w:top w:val="none" w:sz="0" w:space="0" w:color="auto"/>
                <w:left w:val="none" w:sz="0" w:space="0" w:color="auto"/>
                <w:bottom w:val="none" w:sz="0" w:space="0" w:color="auto"/>
                <w:right w:val="none" w:sz="0" w:space="0" w:color="auto"/>
              </w:divBdr>
            </w:div>
            <w:div w:id="782959639">
              <w:marLeft w:val="1155"/>
              <w:marRight w:val="0"/>
              <w:marTop w:val="0"/>
              <w:marBottom w:val="0"/>
              <w:divBdr>
                <w:top w:val="none" w:sz="0" w:space="0" w:color="auto"/>
                <w:left w:val="none" w:sz="0" w:space="0" w:color="auto"/>
                <w:bottom w:val="none" w:sz="0" w:space="0" w:color="auto"/>
                <w:right w:val="none" w:sz="0" w:space="0" w:color="auto"/>
              </w:divBdr>
            </w:div>
            <w:div w:id="1813130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566111">
      <w:bodyDiv w:val="1"/>
      <w:marLeft w:val="0"/>
      <w:marRight w:val="0"/>
      <w:marTop w:val="0"/>
      <w:marBottom w:val="0"/>
      <w:divBdr>
        <w:top w:val="none" w:sz="0" w:space="0" w:color="auto"/>
        <w:left w:val="none" w:sz="0" w:space="0" w:color="auto"/>
        <w:bottom w:val="none" w:sz="0" w:space="0" w:color="auto"/>
        <w:right w:val="none" w:sz="0" w:space="0" w:color="auto"/>
      </w:divBdr>
    </w:div>
    <w:div w:id="602569654">
      <w:bodyDiv w:val="1"/>
      <w:marLeft w:val="0"/>
      <w:marRight w:val="0"/>
      <w:marTop w:val="0"/>
      <w:marBottom w:val="0"/>
      <w:divBdr>
        <w:top w:val="none" w:sz="0" w:space="0" w:color="auto"/>
        <w:left w:val="none" w:sz="0" w:space="0" w:color="auto"/>
        <w:bottom w:val="none" w:sz="0" w:space="0" w:color="auto"/>
        <w:right w:val="none" w:sz="0" w:space="0" w:color="auto"/>
      </w:divBdr>
      <w:divsChild>
        <w:div w:id="1431588570">
          <w:marLeft w:val="0"/>
          <w:marRight w:val="0"/>
          <w:marTop w:val="0"/>
          <w:marBottom w:val="0"/>
          <w:divBdr>
            <w:top w:val="none" w:sz="0" w:space="0" w:color="auto"/>
            <w:left w:val="none" w:sz="0" w:space="0" w:color="auto"/>
            <w:bottom w:val="none" w:sz="0" w:space="0" w:color="auto"/>
            <w:right w:val="none" w:sz="0" w:space="0" w:color="auto"/>
          </w:divBdr>
        </w:div>
        <w:div w:id="2142535002">
          <w:marLeft w:val="0"/>
          <w:marRight w:val="0"/>
          <w:marTop w:val="150"/>
          <w:marBottom w:val="0"/>
          <w:divBdr>
            <w:top w:val="none" w:sz="0" w:space="0" w:color="auto"/>
            <w:left w:val="none" w:sz="0" w:space="0" w:color="auto"/>
            <w:bottom w:val="none" w:sz="0" w:space="0" w:color="auto"/>
            <w:right w:val="none" w:sz="0" w:space="0" w:color="auto"/>
          </w:divBdr>
          <w:divsChild>
            <w:div w:id="1756634176">
              <w:marLeft w:val="1155"/>
              <w:marRight w:val="0"/>
              <w:marTop w:val="0"/>
              <w:marBottom w:val="0"/>
              <w:divBdr>
                <w:top w:val="none" w:sz="0" w:space="0" w:color="auto"/>
                <w:left w:val="none" w:sz="0" w:space="0" w:color="auto"/>
                <w:bottom w:val="none" w:sz="0" w:space="0" w:color="auto"/>
                <w:right w:val="none" w:sz="0" w:space="0" w:color="auto"/>
              </w:divBdr>
            </w:div>
            <w:div w:id="1164589239">
              <w:marLeft w:val="1155"/>
              <w:marRight w:val="0"/>
              <w:marTop w:val="0"/>
              <w:marBottom w:val="0"/>
              <w:divBdr>
                <w:top w:val="none" w:sz="0" w:space="0" w:color="auto"/>
                <w:left w:val="none" w:sz="0" w:space="0" w:color="auto"/>
                <w:bottom w:val="none" w:sz="0" w:space="0" w:color="auto"/>
                <w:right w:val="none" w:sz="0" w:space="0" w:color="auto"/>
              </w:divBdr>
            </w:div>
            <w:div w:id="1703944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10052">
      <w:bodyDiv w:val="1"/>
      <w:marLeft w:val="0"/>
      <w:marRight w:val="0"/>
      <w:marTop w:val="0"/>
      <w:marBottom w:val="0"/>
      <w:divBdr>
        <w:top w:val="none" w:sz="0" w:space="0" w:color="auto"/>
        <w:left w:val="none" w:sz="0" w:space="0" w:color="auto"/>
        <w:bottom w:val="none" w:sz="0" w:space="0" w:color="auto"/>
        <w:right w:val="none" w:sz="0" w:space="0" w:color="auto"/>
      </w:divBdr>
      <w:divsChild>
        <w:div w:id="828209999">
          <w:marLeft w:val="0"/>
          <w:marRight w:val="0"/>
          <w:marTop w:val="0"/>
          <w:marBottom w:val="0"/>
          <w:divBdr>
            <w:top w:val="none" w:sz="0" w:space="0" w:color="auto"/>
            <w:left w:val="none" w:sz="0" w:space="0" w:color="auto"/>
            <w:bottom w:val="none" w:sz="0" w:space="0" w:color="auto"/>
            <w:right w:val="none" w:sz="0" w:space="0" w:color="auto"/>
          </w:divBdr>
        </w:div>
        <w:div w:id="960844436">
          <w:marLeft w:val="0"/>
          <w:marRight w:val="0"/>
          <w:marTop w:val="150"/>
          <w:marBottom w:val="0"/>
          <w:divBdr>
            <w:top w:val="none" w:sz="0" w:space="0" w:color="auto"/>
            <w:left w:val="none" w:sz="0" w:space="0" w:color="auto"/>
            <w:bottom w:val="none" w:sz="0" w:space="0" w:color="auto"/>
            <w:right w:val="none" w:sz="0" w:space="0" w:color="auto"/>
          </w:divBdr>
          <w:divsChild>
            <w:div w:id="1836647086">
              <w:marLeft w:val="1155"/>
              <w:marRight w:val="0"/>
              <w:marTop w:val="0"/>
              <w:marBottom w:val="0"/>
              <w:divBdr>
                <w:top w:val="none" w:sz="0" w:space="0" w:color="auto"/>
                <w:left w:val="none" w:sz="0" w:space="0" w:color="auto"/>
                <w:bottom w:val="none" w:sz="0" w:space="0" w:color="auto"/>
                <w:right w:val="none" w:sz="0" w:space="0" w:color="auto"/>
              </w:divBdr>
            </w:div>
            <w:div w:id="1486167869">
              <w:marLeft w:val="1155"/>
              <w:marRight w:val="0"/>
              <w:marTop w:val="0"/>
              <w:marBottom w:val="0"/>
              <w:divBdr>
                <w:top w:val="none" w:sz="0" w:space="0" w:color="auto"/>
                <w:left w:val="none" w:sz="0" w:space="0" w:color="auto"/>
                <w:bottom w:val="none" w:sz="0" w:space="0" w:color="auto"/>
                <w:right w:val="none" w:sz="0" w:space="0" w:color="auto"/>
              </w:divBdr>
            </w:div>
            <w:div w:id="2014604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39900">
      <w:bodyDiv w:val="1"/>
      <w:marLeft w:val="0"/>
      <w:marRight w:val="0"/>
      <w:marTop w:val="0"/>
      <w:marBottom w:val="0"/>
      <w:divBdr>
        <w:top w:val="none" w:sz="0" w:space="0" w:color="auto"/>
        <w:left w:val="none" w:sz="0" w:space="0" w:color="auto"/>
        <w:bottom w:val="none" w:sz="0" w:space="0" w:color="auto"/>
        <w:right w:val="none" w:sz="0" w:space="0" w:color="auto"/>
      </w:divBdr>
      <w:divsChild>
        <w:div w:id="719741460">
          <w:marLeft w:val="0"/>
          <w:marRight w:val="0"/>
          <w:marTop w:val="0"/>
          <w:marBottom w:val="0"/>
          <w:divBdr>
            <w:top w:val="none" w:sz="0" w:space="0" w:color="auto"/>
            <w:left w:val="none" w:sz="0" w:space="0" w:color="auto"/>
            <w:bottom w:val="none" w:sz="0" w:space="0" w:color="auto"/>
            <w:right w:val="none" w:sz="0" w:space="0" w:color="auto"/>
          </w:divBdr>
        </w:div>
        <w:div w:id="313528702">
          <w:marLeft w:val="0"/>
          <w:marRight w:val="0"/>
          <w:marTop w:val="150"/>
          <w:marBottom w:val="0"/>
          <w:divBdr>
            <w:top w:val="none" w:sz="0" w:space="0" w:color="auto"/>
            <w:left w:val="none" w:sz="0" w:space="0" w:color="auto"/>
            <w:bottom w:val="none" w:sz="0" w:space="0" w:color="auto"/>
            <w:right w:val="none" w:sz="0" w:space="0" w:color="auto"/>
          </w:divBdr>
          <w:divsChild>
            <w:div w:id="1697728216">
              <w:marLeft w:val="1155"/>
              <w:marRight w:val="0"/>
              <w:marTop w:val="0"/>
              <w:marBottom w:val="0"/>
              <w:divBdr>
                <w:top w:val="none" w:sz="0" w:space="0" w:color="auto"/>
                <w:left w:val="none" w:sz="0" w:space="0" w:color="auto"/>
                <w:bottom w:val="none" w:sz="0" w:space="0" w:color="auto"/>
                <w:right w:val="none" w:sz="0" w:space="0" w:color="auto"/>
              </w:divBdr>
            </w:div>
            <w:div w:id="1961761569">
              <w:marLeft w:val="1155"/>
              <w:marRight w:val="0"/>
              <w:marTop w:val="0"/>
              <w:marBottom w:val="0"/>
              <w:divBdr>
                <w:top w:val="none" w:sz="0" w:space="0" w:color="auto"/>
                <w:left w:val="none" w:sz="0" w:space="0" w:color="auto"/>
                <w:bottom w:val="none" w:sz="0" w:space="0" w:color="auto"/>
                <w:right w:val="none" w:sz="0" w:space="0" w:color="auto"/>
              </w:divBdr>
            </w:div>
            <w:div w:id="1166752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4749">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21369">
      <w:bodyDiv w:val="1"/>
      <w:marLeft w:val="0"/>
      <w:marRight w:val="0"/>
      <w:marTop w:val="0"/>
      <w:marBottom w:val="0"/>
      <w:divBdr>
        <w:top w:val="none" w:sz="0" w:space="0" w:color="auto"/>
        <w:left w:val="none" w:sz="0" w:space="0" w:color="auto"/>
        <w:bottom w:val="none" w:sz="0" w:space="0" w:color="auto"/>
        <w:right w:val="none" w:sz="0" w:space="0" w:color="auto"/>
      </w:divBdr>
      <w:divsChild>
        <w:div w:id="44448688">
          <w:marLeft w:val="0"/>
          <w:marRight w:val="0"/>
          <w:marTop w:val="0"/>
          <w:marBottom w:val="0"/>
          <w:divBdr>
            <w:top w:val="none" w:sz="0" w:space="0" w:color="auto"/>
            <w:left w:val="none" w:sz="0" w:space="0" w:color="auto"/>
            <w:bottom w:val="none" w:sz="0" w:space="0" w:color="auto"/>
            <w:right w:val="none" w:sz="0" w:space="0" w:color="auto"/>
          </w:divBdr>
        </w:div>
        <w:div w:id="810050875">
          <w:marLeft w:val="0"/>
          <w:marRight w:val="0"/>
          <w:marTop w:val="150"/>
          <w:marBottom w:val="0"/>
          <w:divBdr>
            <w:top w:val="none" w:sz="0" w:space="0" w:color="auto"/>
            <w:left w:val="none" w:sz="0" w:space="0" w:color="auto"/>
            <w:bottom w:val="none" w:sz="0" w:space="0" w:color="auto"/>
            <w:right w:val="none" w:sz="0" w:space="0" w:color="auto"/>
          </w:divBdr>
          <w:divsChild>
            <w:div w:id="418601246">
              <w:marLeft w:val="1155"/>
              <w:marRight w:val="0"/>
              <w:marTop w:val="0"/>
              <w:marBottom w:val="0"/>
              <w:divBdr>
                <w:top w:val="none" w:sz="0" w:space="0" w:color="auto"/>
                <w:left w:val="none" w:sz="0" w:space="0" w:color="auto"/>
                <w:bottom w:val="none" w:sz="0" w:space="0" w:color="auto"/>
                <w:right w:val="none" w:sz="0" w:space="0" w:color="auto"/>
              </w:divBdr>
            </w:div>
            <w:div w:id="1973175043">
              <w:marLeft w:val="1155"/>
              <w:marRight w:val="0"/>
              <w:marTop w:val="0"/>
              <w:marBottom w:val="0"/>
              <w:divBdr>
                <w:top w:val="none" w:sz="0" w:space="0" w:color="auto"/>
                <w:left w:val="none" w:sz="0" w:space="0" w:color="auto"/>
                <w:bottom w:val="none" w:sz="0" w:space="0" w:color="auto"/>
                <w:right w:val="none" w:sz="0" w:space="0" w:color="auto"/>
              </w:divBdr>
            </w:div>
            <w:div w:id="202080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697">
      <w:bodyDiv w:val="1"/>
      <w:marLeft w:val="0"/>
      <w:marRight w:val="0"/>
      <w:marTop w:val="0"/>
      <w:marBottom w:val="0"/>
      <w:divBdr>
        <w:top w:val="none" w:sz="0" w:space="0" w:color="auto"/>
        <w:left w:val="none" w:sz="0" w:space="0" w:color="auto"/>
        <w:bottom w:val="none" w:sz="0" w:space="0" w:color="auto"/>
        <w:right w:val="none" w:sz="0" w:space="0" w:color="auto"/>
      </w:divBdr>
      <w:divsChild>
        <w:div w:id="681585847">
          <w:marLeft w:val="0"/>
          <w:marRight w:val="0"/>
          <w:marTop w:val="0"/>
          <w:marBottom w:val="0"/>
          <w:divBdr>
            <w:top w:val="none" w:sz="0" w:space="0" w:color="auto"/>
            <w:left w:val="none" w:sz="0" w:space="0" w:color="auto"/>
            <w:bottom w:val="none" w:sz="0" w:space="0" w:color="auto"/>
            <w:right w:val="none" w:sz="0" w:space="0" w:color="auto"/>
          </w:divBdr>
        </w:div>
        <w:div w:id="1409107483">
          <w:marLeft w:val="0"/>
          <w:marRight w:val="0"/>
          <w:marTop w:val="150"/>
          <w:marBottom w:val="0"/>
          <w:divBdr>
            <w:top w:val="none" w:sz="0" w:space="0" w:color="auto"/>
            <w:left w:val="none" w:sz="0" w:space="0" w:color="auto"/>
            <w:bottom w:val="none" w:sz="0" w:space="0" w:color="auto"/>
            <w:right w:val="none" w:sz="0" w:space="0" w:color="auto"/>
          </w:divBdr>
          <w:divsChild>
            <w:div w:id="1076777733">
              <w:marLeft w:val="1155"/>
              <w:marRight w:val="0"/>
              <w:marTop w:val="0"/>
              <w:marBottom w:val="0"/>
              <w:divBdr>
                <w:top w:val="none" w:sz="0" w:space="0" w:color="auto"/>
                <w:left w:val="none" w:sz="0" w:space="0" w:color="auto"/>
                <w:bottom w:val="none" w:sz="0" w:space="0" w:color="auto"/>
                <w:right w:val="none" w:sz="0" w:space="0" w:color="auto"/>
              </w:divBdr>
            </w:div>
            <w:div w:id="155456890">
              <w:marLeft w:val="1155"/>
              <w:marRight w:val="0"/>
              <w:marTop w:val="0"/>
              <w:marBottom w:val="0"/>
              <w:divBdr>
                <w:top w:val="none" w:sz="0" w:space="0" w:color="auto"/>
                <w:left w:val="none" w:sz="0" w:space="0" w:color="auto"/>
                <w:bottom w:val="none" w:sz="0" w:space="0" w:color="auto"/>
                <w:right w:val="none" w:sz="0" w:space="0" w:color="auto"/>
              </w:divBdr>
            </w:div>
            <w:div w:id="67043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4920868">
      <w:bodyDiv w:val="1"/>
      <w:marLeft w:val="0"/>
      <w:marRight w:val="0"/>
      <w:marTop w:val="0"/>
      <w:marBottom w:val="0"/>
      <w:divBdr>
        <w:top w:val="none" w:sz="0" w:space="0" w:color="auto"/>
        <w:left w:val="none" w:sz="0" w:space="0" w:color="auto"/>
        <w:bottom w:val="none" w:sz="0" w:space="0" w:color="auto"/>
        <w:right w:val="none" w:sz="0" w:space="0" w:color="auto"/>
      </w:divBdr>
    </w:div>
    <w:div w:id="604925741">
      <w:bodyDiv w:val="1"/>
      <w:marLeft w:val="0"/>
      <w:marRight w:val="0"/>
      <w:marTop w:val="0"/>
      <w:marBottom w:val="0"/>
      <w:divBdr>
        <w:top w:val="none" w:sz="0" w:space="0" w:color="auto"/>
        <w:left w:val="none" w:sz="0" w:space="0" w:color="auto"/>
        <w:bottom w:val="none" w:sz="0" w:space="0" w:color="auto"/>
        <w:right w:val="none" w:sz="0" w:space="0" w:color="auto"/>
      </w:divBdr>
    </w:div>
    <w:div w:id="605159961">
      <w:bodyDiv w:val="1"/>
      <w:marLeft w:val="0"/>
      <w:marRight w:val="0"/>
      <w:marTop w:val="0"/>
      <w:marBottom w:val="0"/>
      <w:divBdr>
        <w:top w:val="none" w:sz="0" w:space="0" w:color="auto"/>
        <w:left w:val="none" w:sz="0" w:space="0" w:color="auto"/>
        <w:bottom w:val="none" w:sz="0" w:space="0" w:color="auto"/>
        <w:right w:val="none" w:sz="0" w:space="0" w:color="auto"/>
      </w:divBdr>
    </w:div>
    <w:div w:id="605189339">
      <w:bodyDiv w:val="1"/>
      <w:marLeft w:val="0"/>
      <w:marRight w:val="0"/>
      <w:marTop w:val="0"/>
      <w:marBottom w:val="0"/>
      <w:divBdr>
        <w:top w:val="none" w:sz="0" w:space="0" w:color="auto"/>
        <w:left w:val="none" w:sz="0" w:space="0" w:color="auto"/>
        <w:bottom w:val="none" w:sz="0" w:space="0" w:color="auto"/>
        <w:right w:val="none" w:sz="0" w:space="0" w:color="auto"/>
      </w:divBdr>
      <w:divsChild>
        <w:div w:id="1171486698">
          <w:marLeft w:val="0"/>
          <w:marRight w:val="0"/>
          <w:marTop w:val="0"/>
          <w:marBottom w:val="0"/>
          <w:divBdr>
            <w:top w:val="none" w:sz="0" w:space="0" w:color="auto"/>
            <w:left w:val="none" w:sz="0" w:space="0" w:color="auto"/>
            <w:bottom w:val="none" w:sz="0" w:space="0" w:color="auto"/>
            <w:right w:val="none" w:sz="0" w:space="0" w:color="auto"/>
          </w:divBdr>
        </w:div>
        <w:div w:id="1525243364">
          <w:marLeft w:val="0"/>
          <w:marRight w:val="0"/>
          <w:marTop w:val="150"/>
          <w:marBottom w:val="0"/>
          <w:divBdr>
            <w:top w:val="none" w:sz="0" w:space="0" w:color="auto"/>
            <w:left w:val="none" w:sz="0" w:space="0" w:color="auto"/>
            <w:bottom w:val="none" w:sz="0" w:space="0" w:color="auto"/>
            <w:right w:val="none" w:sz="0" w:space="0" w:color="auto"/>
          </w:divBdr>
          <w:divsChild>
            <w:div w:id="331299476">
              <w:marLeft w:val="1155"/>
              <w:marRight w:val="0"/>
              <w:marTop w:val="0"/>
              <w:marBottom w:val="0"/>
              <w:divBdr>
                <w:top w:val="none" w:sz="0" w:space="0" w:color="auto"/>
                <w:left w:val="none" w:sz="0" w:space="0" w:color="auto"/>
                <w:bottom w:val="none" w:sz="0" w:space="0" w:color="auto"/>
                <w:right w:val="none" w:sz="0" w:space="0" w:color="auto"/>
              </w:divBdr>
            </w:div>
            <w:div w:id="1629046052">
              <w:marLeft w:val="1155"/>
              <w:marRight w:val="0"/>
              <w:marTop w:val="0"/>
              <w:marBottom w:val="0"/>
              <w:divBdr>
                <w:top w:val="none" w:sz="0" w:space="0" w:color="auto"/>
                <w:left w:val="none" w:sz="0" w:space="0" w:color="auto"/>
                <w:bottom w:val="none" w:sz="0" w:space="0" w:color="auto"/>
                <w:right w:val="none" w:sz="0" w:space="0" w:color="auto"/>
              </w:divBdr>
            </w:div>
            <w:div w:id="5728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239080">
      <w:bodyDiv w:val="1"/>
      <w:marLeft w:val="0"/>
      <w:marRight w:val="0"/>
      <w:marTop w:val="0"/>
      <w:marBottom w:val="0"/>
      <w:divBdr>
        <w:top w:val="none" w:sz="0" w:space="0" w:color="auto"/>
        <w:left w:val="none" w:sz="0" w:space="0" w:color="auto"/>
        <w:bottom w:val="none" w:sz="0" w:space="0" w:color="auto"/>
        <w:right w:val="none" w:sz="0" w:space="0" w:color="auto"/>
      </w:divBdr>
      <w:divsChild>
        <w:div w:id="1480031389">
          <w:marLeft w:val="0"/>
          <w:marRight w:val="0"/>
          <w:marTop w:val="0"/>
          <w:marBottom w:val="0"/>
          <w:divBdr>
            <w:top w:val="none" w:sz="0" w:space="0" w:color="auto"/>
            <w:left w:val="none" w:sz="0" w:space="0" w:color="auto"/>
            <w:bottom w:val="none" w:sz="0" w:space="0" w:color="auto"/>
            <w:right w:val="none" w:sz="0" w:space="0" w:color="auto"/>
          </w:divBdr>
        </w:div>
        <w:div w:id="1469545175">
          <w:marLeft w:val="0"/>
          <w:marRight w:val="0"/>
          <w:marTop w:val="150"/>
          <w:marBottom w:val="0"/>
          <w:divBdr>
            <w:top w:val="none" w:sz="0" w:space="0" w:color="auto"/>
            <w:left w:val="none" w:sz="0" w:space="0" w:color="auto"/>
            <w:bottom w:val="none" w:sz="0" w:space="0" w:color="auto"/>
            <w:right w:val="none" w:sz="0" w:space="0" w:color="auto"/>
          </w:divBdr>
          <w:divsChild>
            <w:div w:id="730691283">
              <w:marLeft w:val="1155"/>
              <w:marRight w:val="0"/>
              <w:marTop w:val="0"/>
              <w:marBottom w:val="0"/>
              <w:divBdr>
                <w:top w:val="none" w:sz="0" w:space="0" w:color="auto"/>
                <w:left w:val="none" w:sz="0" w:space="0" w:color="auto"/>
                <w:bottom w:val="none" w:sz="0" w:space="0" w:color="auto"/>
                <w:right w:val="none" w:sz="0" w:space="0" w:color="auto"/>
              </w:divBdr>
            </w:div>
            <w:div w:id="691607891">
              <w:marLeft w:val="1155"/>
              <w:marRight w:val="0"/>
              <w:marTop w:val="0"/>
              <w:marBottom w:val="0"/>
              <w:divBdr>
                <w:top w:val="none" w:sz="0" w:space="0" w:color="auto"/>
                <w:left w:val="none" w:sz="0" w:space="0" w:color="auto"/>
                <w:bottom w:val="none" w:sz="0" w:space="0" w:color="auto"/>
                <w:right w:val="none" w:sz="0" w:space="0" w:color="auto"/>
              </w:divBdr>
            </w:div>
            <w:div w:id="214705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086410">
      <w:bodyDiv w:val="1"/>
      <w:marLeft w:val="0"/>
      <w:marRight w:val="0"/>
      <w:marTop w:val="0"/>
      <w:marBottom w:val="0"/>
      <w:divBdr>
        <w:top w:val="none" w:sz="0" w:space="0" w:color="auto"/>
        <w:left w:val="none" w:sz="0" w:space="0" w:color="auto"/>
        <w:bottom w:val="none" w:sz="0" w:space="0" w:color="auto"/>
        <w:right w:val="none" w:sz="0" w:space="0" w:color="auto"/>
      </w:divBdr>
      <w:divsChild>
        <w:div w:id="936014392">
          <w:marLeft w:val="0"/>
          <w:marRight w:val="0"/>
          <w:marTop w:val="0"/>
          <w:marBottom w:val="0"/>
          <w:divBdr>
            <w:top w:val="none" w:sz="0" w:space="0" w:color="auto"/>
            <w:left w:val="none" w:sz="0" w:space="0" w:color="auto"/>
            <w:bottom w:val="none" w:sz="0" w:space="0" w:color="auto"/>
            <w:right w:val="none" w:sz="0" w:space="0" w:color="auto"/>
          </w:divBdr>
        </w:div>
        <w:div w:id="1419910340">
          <w:marLeft w:val="0"/>
          <w:marRight w:val="0"/>
          <w:marTop w:val="150"/>
          <w:marBottom w:val="0"/>
          <w:divBdr>
            <w:top w:val="none" w:sz="0" w:space="0" w:color="auto"/>
            <w:left w:val="none" w:sz="0" w:space="0" w:color="auto"/>
            <w:bottom w:val="none" w:sz="0" w:space="0" w:color="auto"/>
            <w:right w:val="none" w:sz="0" w:space="0" w:color="auto"/>
          </w:divBdr>
          <w:divsChild>
            <w:div w:id="1130788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278193">
      <w:bodyDiv w:val="1"/>
      <w:marLeft w:val="0"/>
      <w:marRight w:val="0"/>
      <w:marTop w:val="0"/>
      <w:marBottom w:val="0"/>
      <w:divBdr>
        <w:top w:val="none" w:sz="0" w:space="0" w:color="auto"/>
        <w:left w:val="none" w:sz="0" w:space="0" w:color="auto"/>
        <w:bottom w:val="none" w:sz="0" w:space="0" w:color="auto"/>
        <w:right w:val="none" w:sz="0" w:space="0" w:color="auto"/>
      </w:divBdr>
      <w:divsChild>
        <w:div w:id="1232159777">
          <w:marLeft w:val="0"/>
          <w:marRight w:val="0"/>
          <w:marTop w:val="0"/>
          <w:marBottom w:val="0"/>
          <w:divBdr>
            <w:top w:val="none" w:sz="0" w:space="0" w:color="auto"/>
            <w:left w:val="none" w:sz="0" w:space="0" w:color="auto"/>
            <w:bottom w:val="none" w:sz="0" w:space="0" w:color="auto"/>
            <w:right w:val="none" w:sz="0" w:space="0" w:color="auto"/>
          </w:divBdr>
        </w:div>
        <w:div w:id="1704667597">
          <w:marLeft w:val="0"/>
          <w:marRight w:val="0"/>
          <w:marTop w:val="150"/>
          <w:marBottom w:val="0"/>
          <w:divBdr>
            <w:top w:val="none" w:sz="0" w:space="0" w:color="auto"/>
            <w:left w:val="none" w:sz="0" w:space="0" w:color="auto"/>
            <w:bottom w:val="none" w:sz="0" w:space="0" w:color="auto"/>
            <w:right w:val="none" w:sz="0" w:space="0" w:color="auto"/>
          </w:divBdr>
          <w:divsChild>
            <w:div w:id="1276013305">
              <w:marLeft w:val="1155"/>
              <w:marRight w:val="0"/>
              <w:marTop w:val="0"/>
              <w:marBottom w:val="0"/>
              <w:divBdr>
                <w:top w:val="none" w:sz="0" w:space="0" w:color="auto"/>
                <w:left w:val="none" w:sz="0" w:space="0" w:color="auto"/>
                <w:bottom w:val="none" w:sz="0" w:space="0" w:color="auto"/>
                <w:right w:val="none" w:sz="0" w:space="0" w:color="auto"/>
              </w:divBdr>
            </w:div>
            <w:div w:id="1949853053">
              <w:marLeft w:val="1155"/>
              <w:marRight w:val="0"/>
              <w:marTop w:val="0"/>
              <w:marBottom w:val="0"/>
              <w:divBdr>
                <w:top w:val="none" w:sz="0" w:space="0" w:color="auto"/>
                <w:left w:val="none" w:sz="0" w:space="0" w:color="auto"/>
                <w:bottom w:val="none" w:sz="0" w:space="0" w:color="auto"/>
                <w:right w:val="none" w:sz="0" w:space="0" w:color="auto"/>
              </w:divBdr>
            </w:div>
            <w:div w:id="12832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349902">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5473">
      <w:bodyDiv w:val="1"/>
      <w:marLeft w:val="0"/>
      <w:marRight w:val="0"/>
      <w:marTop w:val="0"/>
      <w:marBottom w:val="0"/>
      <w:divBdr>
        <w:top w:val="none" w:sz="0" w:space="0" w:color="auto"/>
        <w:left w:val="none" w:sz="0" w:space="0" w:color="auto"/>
        <w:bottom w:val="none" w:sz="0" w:space="0" w:color="auto"/>
        <w:right w:val="none" w:sz="0" w:space="0" w:color="auto"/>
      </w:divBdr>
      <w:divsChild>
        <w:div w:id="963316495">
          <w:marLeft w:val="0"/>
          <w:marRight w:val="0"/>
          <w:marTop w:val="0"/>
          <w:marBottom w:val="0"/>
          <w:divBdr>
            <w:top w:val="none" w:sz="0" w:space="0" w:color="auto"/>
            <w:left w:val="none" w:sz="0" w:space="0" w:color="auto"/>
            <w:bottom w:val="none" w:sz="0" w:space="0" w:color="auto"/>
            <w:right w:val="none" w:sz="0" w:space="0" w:color="auto"/>
          </w:divBdr>
        </w:div>
        <w:div w:id="463238793">
          <w:marLeft w:val="0"/>
          <w:marRight w:val="0"/>
          <w:marTop w:val="150"/>
          <w:marBottom w:val="0"/>
          <w:divBdr>
            <w:top w:val="none" w:sz="0" w:space="0" w:color="auto"/>
            <w:left w:val="none" w:sz="0" w:space="0" w:color="auto"/>
            <w:bottom w:val="none" w:sz="0" w:space="0" w:color="auto"/>
            <w:right w:val="none" w:sz="0" w:space="0" w:color="auto"/>
          </w:divBdr>
          <w:divsChild>
            <w:div w:id="100154373">
              <w:marLeft w:val="1155"/>
              <w:marRight w:val="0"/>
              <w:marTop w:val="0"/>
              <w:marBottom w:val="0"/>
              <w:divBdr>
                <w:top w:val="none" w:sz="0" w:space="0" w:color="auto"/>
                <w:left w:val="none" w:sz="0" w:space="0" w:color="auto"/>
                <w:bottom w:val="none" w:sz="0" w:space="0" w:color="auto"/>
                <w:right w:val="none" w:sz="0" w:space="0" w:color="auto"/>
              </w:divBdr>
            </w:div>
            <w:div w:id="822820640">
              <w:marLeft w:val="1155"/>
              <w:marRight w:val="0"/>
              <w:marTop w:val="0"/>
              <w:marBottom w:val="0"/>
              <w:divBdr>
                <w:top w:val="none" w:sz="0" w:space="0" w:color="auto"/>
                <w:left w:val="none" w:sz="0" w:space="0" w:color="auto"/>
                <w:bottom w:val="none" w:sz="0" w:space="0" w:color="auto"/>
                <w:right w:val="none" w:sz="0" w:space="0" w:color="auto"/>
              </w:divBdr>
            </w:div>
            <w:div w:id="103461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4949">
      <w:bodyDiv w:val="1"/>
      <w:marLeft w:val="0"/>
      <w:marRight w:val="0"/>
      <w:marTop w:val="0"/>
      <w:marBottom w:val="0"/>
      <w:divBdr>
        <w:top w:val="none" w:sz="0" w:space="0" w:color="auto"/>
        <w:left w:val="none" w:sz="0" w:space="0" w:color="auto"/>
        <w:bottom w:val="none" w:sz="0" w:space="0" w:color="auto"/>
        <w:right w:val="none" w:sz="0" w:space="0" w:color="auto"/>
      </w:divBdr>
      <w:divsChild>
        <w:div w:id="1462575623">
          <w:marLeft w:val="0"/>
          <w:marRight w:val="0"/>
          <w:marTop w:val="0"/>
          <w:marBottom w:val="0"/>
          <w:divBdr>
            <w:top w:val="none" w:sz="0" w:space="0" w:color="auto"/>
            <w:left w:val="none" w:sz="0" w:space="0" w:color="auto"/>
            <w:bottom w:val="none" w:sz="0" w:space="0" w:color="auto"/>
            <w:right w:val="none" w:sz="0" w:space="0" w:color="auto"/>
          </w:divBdr>
        </w:div>
        <w:div w:id="1723794336">
          <w:marLeft w:val="0"/>
          <w:marRight w:val="0"/>
          <w:marTop w:val="150"/>
          <w:marBottom w:val="0"/>
          <w:divBdr>
            <w:top w:val="none" w:sz="0" w:space="0" w:color="auto"/>
            <w:left w:val="none" w:sz="0" w:space="0" w:color="auto"/>
            <w:bottom w:val="none" w:sz="0" w:space="0" w:color="auto"/>
            <w:right w:val="none" w:sz="0" w:space="0" w:color="auto"/>
          </w:divBdr>
          <w:divsChild>
            <w:div w:id="1671758722">
              <w:marLeft w:val="1155"/>
              <w:marRight w:val="0"/>
              <w:marTop w:val="0"/>
              <w:marBottom w:val="0"/>
              <w:divBdr>
                <w:top w:val="none" w:sz="0" w:space="0" w:color="auto"/>
                <w:left w:val="none" w:sz="0" w:space="0" w:color="auto"/>
                <w:bottom w:val="none" w:sz="0" w:space="0" w:color="auto"/>
                <w:right w:val="none" w:sz="0" w:space="0" w:color="auto"/>
              </w:divBdr>
            </w:div>
            <w:div w:id="646859595">
              <w:marLeft w:val="1155"/>
              <w:marRight w:val="0"/>
              <w:marTop w:val="0"/>
              <w:marBottom w:val="0"/>
              <w:divBdr>
                <w:top w:val="none" w:sz="0" w:space="0" w:color="auto"/>
                <w:left w:val="none" w:sz="0" w:space="0" w:color="auto"/>
                <w:bottom w:val="none" w:sz="0" w:space="0" w:color="auto"/>
                <w:right w:val="none" w:sz="0" w:space="0" w:color="auto"/>
              </w:divBdr>
            </w:div>
            <w:div w:id="134416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616389">
      <w:bodyDiv w:val="1"/>
      <w:marLeft w:val="0"/>
      <w:marRight w:val="0"/>
      <w:marTop w:val="0"/>
      <w:marBottom w:val="0"/>
      <w:divBdr>
        <w:top w:val="none" w:sz="0" w:space="0" w:color="auto"/>
        <w:left w:val="none" w:sz="0" w:space="0" w:color="auto"/>
        <w:bottom w:val="none" w:sz="0" w:space="0" w:color="auto"/>
        <w:right w:val="none" w:sz="0" w:space="0" w:color="auto"/>
      </w:divBdr>
      <w:divsChild>
        <w:div w:id="1237937808">
          <w:marLeft w:val="0"/>
          <w:marRight w:val="0"/>
          <w:marTop w:val="0"/>
          <w:marBottom w:val="0"/>
          <w:divBdr>
            <w:top w:val="none" w:sz="0" w:space="0" w:color="auto"/>
            <w:left w:val="none" w:sz="0" w:space="0" w:color="auto"/>
            <w:bottom w:val="none" w:sz="0" w:space="0" w:color="auto"/>
            <w:right w:val="none" w:sz="0" w:space="0" w:color="auto"/>
          </w:divBdr>
        </w:div>
        <w:div w:id="5139411">
          <w:marLeft w:val="0"/>
          <w:marRight w:val="0"/>
          <w:marTop w:val="150"/>
          <w:marBottom w:val="0"/>
          <w:divBdr>
            <w:top w:val="none" w:sz="0" w:space="0" w:color="auto"/>
            <w:left w:val="none" w:sz="0" w:space="0" w:color="auto"/>
            <w:bottom w:val="none" w:sz="0" w:space="0" w:color="auto"/>
            <w:right w:val="none" w:sz="0" w:space="0" w:color="auto"/>
          </w:divBdr>
          <w:divsChild>
            <w:div w:id="619990715">
              <w:marLeft w:val="1155"/>
              <w:marRight w:val="0"/>
              <w:marTop w:val="0"/>
              <w:marBottom w:val="0"/>
              <w:divBdr>
                <w:top w:val="none" w:sz="0" w:space="0" w:color="auto"/>
                <w:left w:val="none" w:sz="0" w:space="0" w:color="auto"/>
                <w:bottom w:val="none" w:sz="0" w:space="0" w:color="auto"/>
                <w:right w:val="none" w:sz="0" w:space="0" w:color="auto"/>
              </w:divBdr>
            </w:div>
            <w:div w:id="196354258">
              <w:marLeft w:val="1155"/>
              <w:marRight w:val="0"/>
              <w:marTop w:val="0"/>
              <w:marBottom w:val="0"/>
              <w:divBdr>
                <w:top w:val="none" w:sz="0" w:space="0" w:color="auto"/>
                <w:left w:val="none" w:sz="0" w:space="0" w:color="auto"/>
                <w:bottom w:val="none" w:sz="0" w:space="0" w:color="auto"/>
                <w:right w:val="none" w:sz="0" w:space="0" w:color="auto"/>
              </w:divBdr>
            </w:div>
            <w:div w:id="672612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7931598">
      <w:bodyDiv w:val="1"/>
      <w:marLeft w:val="0"/>
      <w:marRight w:val="0"/>
      <w:marTop w:val="0"/>
      <w:marBottom w:val="0"/>
      <w:divBdr>
        <w:top w:val="none" w:sz="0" w:space="0" w:color="auto"/>
        <w:left w:val="none" w:sz="0" w:space="0" w:color="auto"/>
        <w:bottom w:val="none" w:sz="0" w:space="0" w:color="auto"/>
        <w:right w:val="none" w:sz="0" w:space="0" w:color="auto"/>
      </w:divBdr>
      <w:divsChild>
        <w:div w:id="2006394162">
          <w:marLeft w:val="0"/>
          <w:marRight w:val="0"/>
          <w:marTop w:val="0"/>
          <w:marBottom w:val="0"/>
          <w:divBdr>
            <w:top w:val="none" w:sz="0" w:space="0" w:color="auto"/>
            <w:left w:val="none" w:sz="0" w:space="0" w:color="auto"/>
            <w:bottom w:val="none" w:sz="0" w:space="0" w:color="auto"/>
            <w:right w:val="none" w:sz="0" w:space="0" w:color="auto"/>
          </w:divBdr>
        </w:div>
        <w:div w:id="1631742641">
          <w:marLeft w:val="0"/>
          <w:marRight w:val="0"/>
          <w:marTop w:val="150"/>
          <w:marBottom w:val="0"/>
          <w:divBdr>
            <w:top w:val="none" w:sz="0" w:space="0" w:color="auto"/>
            <w:left w:val="none" w:sz="0" w:space="0" w:color="auto"/>
            <w:bottom w:val="none" w:sz="0" w:space="0" w:color="auto"/>
            <w:right w:val="none" w:sz="0" w:space="0" w:color="auto"/>
          </w:divBdr>
          <w:divsChild>
            <w:div w:id="705787810">
              <w:marLeft w:val="1155"/>
              <w:marRight w:val="0"/>
              <w:marTop w:val="0"/>
              <w:marBottom w:val="0"/>
              <w:divBdr>
                <w:top w:val="none" w:sz="0" w:space="0" w:color="auto"/>
                <w:left w:val="none" w:sz="0" w:space="0" w:color="auto"/>
                <w:bottom w:val="none" w:sz="0" w:space="0" w:color="auto"/>
                <w:right w:val="none" w:sz="0" w:space="0" w:color="auto"/>
              </w:divBdr>
            </w:div>
            <w:div w:id="984548710">
              <w:marLeft w:val="1155"/>
              <w:marRight w:val="0"/>
              <w:marTop w:val="0"/>
              <w:marBottom w:val="0"/>
              <w:divBdr>
                <w:top w:val="none" w:sz="0" w:space="0" w:color="auto"/>
                <w:left w:val="none" w:sz="0" w:space="0" w:color="auto"/>
                <w:bottom w:val="none" w:sz="0" w:space="0" w:color="auto"/>
                <w:right w:val="none" w:sz="0" w:space="0" w:color="auto"/>
              </w:divBdr>
            </w:div>
            <w:div w:id="80446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050352">
      <w:bodyDiv w:val="1"/>
      <w:marLeft w:val="0"/>
      <w:marRight w:val="0"/>
      <w:marTop w:val="0"/>
      <w:marBottom w:val="0"/>
      <w:divBdr>
        <w:top w:val="none" w:sz="0" w:space="0" w:color="auto"/>
        <w:left w:val="none" w:sz="0" w:space="0" w:color="auto"/>
        <w:bottom w:val="none" w:sz="0" w:space="0" w:color="auto"/>
        <w:right w:val="none" w:sz="0" w:space="0" w:color="auto"/>
      </w:divBdr>
      <w:divsChild>
        <w:div w:id="409889097">
          <w:marLeft w:val="0"/>
          <w:marRight w:val="0"/>
          <w:marTop w:val="0"/>
          <w:marBottom w:val="0"/>
          <w:divBdr>
            <w:top w:val="none" w:sz="0" w:space="0" w:color="auto"/>
            <w:left w:val="none" w:sz="0" w:space="0" w:color="auto"/>
            <w:bottom w:val="none" w:sz="0" w:space="0" w:color="auto"/>
            <w:right w:val="none" w:sz="0" w:space="0" w:color="auto"/>
          </w:divBdr>
        </w:div>
        <w:div w:id="1292203004">
          <w:marLeft w:val="0"/>
          <w:marRight w:val="0"/>
          <w:marTop w:val="150"/>
          <w:marBottom w:val="0"/>
          <w:divBdr>
            <w:top w:val="none" w:sz="0" w:space="0" w:color="auto"/>
            <w:left w:val="none" w:sz="0" w:space="0" w:color="auto"/>
            <w:bottom w:val="none" w:sz="0" w:space="0" w:color="auto"/>
            <w:right w:val="none" w:sz="0" w:space="0" w:color="auto"/>
          </w:divBdr>
          <w:divsChild>
            <w:div w:id="598677404">
              <w:marLeft w:val="1155"/>
              <w:marRight w:val="0"/>
              <w:marTop w:val="0"/>
              <w:marBottom w:val="0"/>
              <w:divBdr>
                <w:top w:val="none" w:sz="0" w:space="0" w:color="auto"/>
                <w:left w:val="none" w:sz="0" w:space="0" w:color="auto"/>
                <w:bottom w:val="none" w:sz="0" w:space="0" w:color="auto"/>
                <w:right w:val="none" w:sz="0" w:space="0" w:color="auto"/>
              </w:divBdr>
            </w:div>
            <w:div w:id="115233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590570">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63303">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16038">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25548">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0163">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281173">
      <w:bodyDiv w:val="1"/>
      <w:marLeft w:val="0"/>
      <w:marRight w:val="0"/>
      <w:marTop w:val="0"/>
      <w:marBottom w:val="0"/>
      <w:divBdr>
        <w:top w:val="none" w:sz="0" w:space="0" w:color="auto"/>
        <w:left w:val="none" w:sz="0" w:space="0" w:color="auto"/>
        <w:bottom w:val="none" w:sz="0" w:space="0" w:color="auto"/>
        <w:right w:val="none" w:sz="0" w:space="0" w:color="auto"/>
      </w:divBdr>
      <w:divsChild>
        <w:div w:id="309480827">
          <w:marLeft w:val="0"/>
          <w:marRight w:val="0"/>
          <w:marTop w:val="0"/>
          <w:marBottom w:val="0"/>
          <w:divBdr>
            <w:top w:val="none" w:sz="0" w:space="0" w:color="auto"/>
            <w:left w:val="none" w:sz="0" w:space="0" w:color="auto"/>
            <w:bottom w:val="none" w:sz="0" w:space="0" w:color="auto"/>
            <w:right w:val="none" w:sz="0" w:space="0" w:color="auto"/>
          </w:divBdr>
        </w:div>
        <w:div w:id="851409980">
          <w:marLeft w:val="0"/>
          <w:marRight w:val="0"/>
          <w:marTop w:val="150"/>
          <w:marBottom w:val="0"/>
          <w:divBdr>
            <w:top w:val="none" w:sz="0" w:space="0" w:color="auto"/>
            <w:left w:val="none" w:sz="0" w:space="0" w:color="auto"/>
            <w:bottom w:val="none" w:sz="0" w:space="0" w:color="auto"/>
            <w:right w:val="none" w:sz="0" w:space="0" w:color="auto"/>
          </w:divBdr>
          <w:divsChild>
            <w:div w:id="418841543">
              <w:marLeft w:val="1155"/>
              <w:marRight w:val="0"/>
              <w:marTop w:val="0"/>
              <w:marBottom w:val="0"/>
              <w:divBdr>
                <w:top w:val="none" w:sz="0" w:space="0" w:color="auto"/>
                <w:left w:val="none" w:sz="0" w:space="0" w:color="auto"/>
                <w:bottom w:val="none" w:sz="0" w:space="0" w:color="auto"/>
                <w:right w:val="none" w:sz="0" w:space="0" w:color="auto"/>
              </w:divBdr>
            </w:div>
            <w:div w:id="1731079012">
              <w:marLeft w:val="1155"/>
              <w:marRight w:val="0"/>
              <w:marTop w:val="0"/>
              <w:marBottom w:val="0"/>
              <w:divBdr>
                <w:top w:val="none" w:sz="0" w:space="0" w:color="auto"/>
                <w:left w:val="none" w:sz="0" w:space="0" w:color="auto"/>
                <w:bottom w:val="none" w:sz="0" w:space="0" w:color="auto"/>
                <w:right w:val="none" w:sz="0" w:space="0" w:color="auto"/>
              </w:divBdr>
            </w:div>
            <w:div w:id="983853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789268">
      <w:bodyDiv w:val="1"/>
      <w:marLeft w:val="0"/>
      <w:marRight w:val="0"/>
      <w:marTop w:val="0"/>
      <w:marBottom w:val="0"/>
      <w:divBdr>
        <w:top w:val="none" w:sz="0" w:space="0" w:color="auto"/>
        <w:left w:val="none" w:sz="0" w:space="0" w:color="auto"/>
        <w:bottom w:val="none" w:sz="0" w:space="0" w:color="auto"/>
        <w:right w:val="none" w:sz="0" w:space="0" w:color="auto"/>
      </w:divBdr>
      <w:divsChild>
        <w:div w:id="507599119">
          <w:marLeft w:val="0"/>
          <w:marRight w:val="0"/>
          <w:marTop w:val="0"/>
          <w:marBottom w:val="0"/>
          <w:divBdr>
            <w:top w:val="none" w:sz="0" w:space="0" w:color="auto"/>
            <w:left w:val="none" w:sz="0" w:space="0" w:color="auto"/>
            <w:bottom w:val="none" w:sz="0" w:space="0" w:color="auto"/>
            <w:right w:val="none" w:sz="0" w:space="0" w:color="auto"/>
          </w:divBdr>
        </w:div>
        <w:div w:id="942803002">
          <w:marLeft w:val="0"/>
          <w:marRight w:val="0"/>
          <w:marTop w:val="150"/>
          <w:marBottom w:val="0"/>
          <w:divBdr>
            <w:top w:val="none" w:sz="0" w:space="0" w:color="auto"/>
            <w:left w:val="none" w:sz="0" w:space="0" w:color="auto"/>
            <w:bottom w:val="none" w:sz="0" w:space="0" w:color="auto"/>
            <w:right w:val="none" w:sz="0" w:space="0" w:color="auto"/>
          </w:divBdr>
          <w:divsChild>
            <w:div w:id="1249457830">
              <w:marLeft w:val="1155"/>
              <w:marRight w:val="0"/>
              <w:marTop w:val="0"/>
              <w:marBottom w:val="0"/>
              <w:divBdr>
                <w:top w:val="none" w:sz="0" w:space="0" w:color="auto"/>
                <w:left w:val="none" w:sz="0" w:space="0" w:color="auto"/>
                <w:bottom w:val="none" w:sz="0" w:space="0" w:color="auto"/>
                <w:right w:val="none" w:sz="0" w:space="0" w:color="auto"/>
              </w:divBdr>
            </w:div>
            <w:div w:id="332953846">
              <w:marLeft w:val="1155"/>
              <w:marRight w:val="0"/>
              <w:marTop w:val="0"/>
              <w:marBottom w:val="0"/>
              <w:divBdr>
                <w:top w:val="none" w:sz="0" w:space="0" w:color="auto"/>
                <w:left w:val="none" w:sz="0" w:space="0" w:color="auto"/>
                <w:bottom w:val="none" w:sz="0" w:space="0" w:color="auto"/>
                <w:right w:val="none" w:sz="0" w:space="0" w:color="auto"/>
              </w:divBdr>
            </w:div>
            <w:div w:id="286813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0255">
      <w:bodyDiv w:val="1"/>
      <w:marLeft w:val="0"/>
      <w:marRight w:val="0"/>
      <w:marTop w:val="0"/>
      <w:marBottom w:val="0"/>
      <w:divBdr>
        <w:top w:val="none" w:sz="0" w:space="0" w:color="auto"/>
        <w:left w:val="none" w:sz="0" w:space="0" w:color="auto"/>
        <w:bottom w:val="none" w:sz="0" w:space="0" w:color="auto"/>
        <w:right w:val="none" w:sz="0" w:space="0" w:color="auto"/>
      </w:divBdr>
    </w:div>
    <w:div w:id="612327180">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784495">
      <w:bodyDiv w:val="1"/>
      <w:marLeft w:val="0"/>
      <w:marRight w:val="0"/>
      <w:marTop w:val="0"/>
      <w:marBottom w:val="0"/>
      <w:divBdr>
        <w:top w:val="none" w:sz="0" w:space="0" w:color="auto"/>
        <w:left w:val="none" w:sz="0" w:space="0" w:color="auto"/>
        <w:bottom w:val="none" w:sz="0" w:space="0" w:color="auto"/>
        <w:right w:val="none" w:sz="0" w:space="0" w:color="auto"/>
      </w:divBdr>
      <w:divsChild>
        <w:div w:id="1757744418">
          <w:marLeft w:val="0"/>
          <w:marRight w:val="0"/>
          <w:marTop w:val="0"/>
          <w:marBottom w:val="0"/>
          <w:divBdr>
            <w:top w:val="none" w:sz="0" w:space="0" w:color="auto"/>
            <w:left w:val="none" w:sz="0" w:space="0" w:color="auto"/>
            <w:bottom w:val="none" w:sz="0" w:space="0" w:color="auto"/>
            <w:right w:val="none" w:sz="0" w:space="0" w:color="auto"/>
          </w:divBdr>
        </w:div>
        <w:div w:id="1006596719">
          <w:marLeft w:val="0"/>
          <w:marRight w:val="0"/>
          <w:marTop w:val="150"/>
          <w:marBottom w:val="0"/>
          <w:divBdr>
            <w:top w:val="none" w:sz="0" w:space="0" w:color="auto"/>
            <w:left w:val="none" w:sz="0" w:space="0" w:color="auto"/>
            <w:bottom w:val="none" w:sz="0" w:space="0" w:color="auto"/>
            <w:right w:val="none" w:sz="0" w:space="0" w:color="auto"/>
          </w:divBdr>
          <w:divsChild>
            <w:div w:id="1896623734">
              <w:marLeft w:val="1155"/>
              <w:marRight w:val="0"/>
              <w:marTop w:val="0"/>
              <w:marBottom w:val="0"/>
              <w:divBdr>
                <w:top w:val="none" w:sz="0" w:space="0" w:color="auto"/>
                <w:left w:val="none" w:sz="0" w:space="0" w:color="auto"/>
                <w:bottom w:val="none" w:sz="0" w:space="0" w:color="auto"/>
                <w:right w:val="none" w:sz="0" w:space="0" w:color="auto"/>
              </w:divBdr>
            </w:div>
            <w:div w:id="1923175261">
              <w:marLeft w:val="1155"/>
              <w:marRight w:val="0"/>
              <w:marTop w:val="0"/>
              <w:marBottom w:val="0"/>
              <w:divBdr>
                <w:top w:val="none" w:sz="0" w:space="0" w:color="auto"/>
                <w:left w:val="none" w:sz="0" w:space="0" w:color="auto"/>
                <w:bottom w:val="none" w:sz="0" w:space="0" w:color="auto"/>
                <w:right w:val="none" w:sz="0" w:space="0" w:color="auto"/>
              </w:divBdr>
            </w:div>
            <w:div w:id="763502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38242">
      <w:bodyDiv w:val="1"/>
      <w:marLeft w:val="0"/>
      <w:marRight w:val="0"/>
      <w:marTop w:val="0"/>
      <w:marBottom w:val="0"/>
      <w:divBdr>
        <w:top w:val="none" w:sz="0" w:space="0" w:color="auto"/>
        <w:left w:val="none" w:sz="0" w:space="0" w:color="auto"/>
        <w:bottom w:val="none" w:sz="0" w:space="0" w:color="auto"/>
        <w:right w:val="none" w:sz="0" w:space="0" w:color="auto"/>
      </w:divBdr>
      <w:divsChild>
        <w:div w:id="1236552797">
          <w:marLeft w:val="0"/>
          <w:marRight w:val="0"/>
          <w:marTop w:val="0"/>
          <w:marBottom w:val="0"/>
          <w:divBdr>
            <w:top w:val="none" w:sz="0" w:space="0" w:color="auto"/>
            <w:left w:val="none" w:sz="0" w:space="0" w:color="auto"/>
            <w:bottom w:val="none" w:sz="0" w:space="0" w:color="auto"/>
            <w:right w:val="none" w:sz="0" w:space="0" w:color="auto"/>
          </w:divBdr>
        </w:div>
        <w:div w:id="1322659457">
          <w:marLeft w:val="0"/>
          <w:marRight w:val="0"/>
          <w:marTop w:val="150"/>
          <w:marBottom w:val="0"/>
          <w:divBdr>
            <w:top w:val="none" w:sz="0" w:space="0" w:color="auto"/>
            <w:left w:val="none" w:sz="0" w:space="0" w:color="auto"/>
            <w:bottom w:val="none" w:sz="0" w:space="0" w:color="auto"/>
            <w:right w:val="none" w:sz="0" w:space="0" w:color="auto"/>
          </w:divBdr>
          <w:divsChild>
            <w:div w:id="2009090139">
              <w:marLeft w:val="1155"/>
              <w:marRight w:val="0"/>
              <w:marTop w:val="0"/>
              <w:marBottom w:val="0"/>
              <w:divBdr>
                <w:top w:val="none" w:sz="0" w:space="0" w:color="auto"/>
                <w:left w:val="none" w:sz="0" w:space="0" w:color="auto"/>
                <w:bottom w:val="none" w:sz="0" w:space="0" w:color="auto"/>
                <w:right w:val="none" w:sz="0" w:space="0" w:color="auto"/>
              </w:divBdr>
            </w:div>
            <w:div w:id="1662003620">
              <w:marLeft w:val="1155"/>
              <w:marRight w:val="0"/>
              <w:marTop w:val="0"/>
              <w:marBottom w:val="0"/>
              <w:divBdr>
                <w:top w:val="none" w:sz="0" w:space="0" w:color="auto"/>
                <w:left w:val="none" w:sz="0" w:space="0" w:color="auto"/>
                <w:bottom w:val="none" w:sz="0" w:space="0" w:color="auto"/>
                <w:right w:val="none" w:sz="0" w:space="0" w:color="auto"/>
              </w:divBdr>
            </w:div>
            <w:div w:id="2090423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3948141">
      <w:bodyDiv w:val="1"/>
      <w:marLeft w:val="0"/>
      <w:marRight w:val="0"/>
      <w:marTop w:val="0"/>
      <w:marBottom w:val="0"/>
      <w:divBdr>
        <w:top w:val="none" w:sz="0" w:space="0" w:color="auto"/>
        <w:left w:val="none" w:sz="0" w:space="0" w:color="auto"/>
        <w:bottom w:val="none" w:sz="0" w:space="0" w:color="auto"/>
        <w:right w:val="none" w:sz="0" w:space="0" w:color="auto"/>
      </w:divBdr>
      <w:divsChild>
        <w:div w:id="796609642">
          <w:marLeft w:val="0"/>
          <w:marRight w:val="0"/>
          <w:marTop w:val="0"/>
          <w:marBottom w:val="0"/>
          <w:divBdr>
            <w:top w:val="none" w:sz="0" w:space="0" w:color="auto"/>
            <w:left w:val="none" w:sz="0" w:space="0" w:color="auto"/>
            <w:bottom w:val="none" w:sz="0" w:space="0" w:color="auto"/>
            <w:right w:val="none" w:sz="0" w:space="0" w:color="auto"/>
          </w:divBdr>
        </w:div>
        <w:div w:id="1076853549">
          <w:marLeft w:val="0"/>
          <w:marRight w:val="0"/>
          <w:marTop w:val="150"/>
          <w:marBottom w:val="0"/>
          <w:divBdr>
            <w:top w:val="none" w:sz="0" w:space="0" w:color="auto"/>
            <w:left w:val="none" w:sz="0" w:space="0" w:color="auto"/>
            <w:bottom w:val="none" w:sz="0" w:space="0" w:color="auto"/>
            <w:right w:val="none" w:sz="0" w:space="0" w:color="auto"/>
          </w:divBdr>
          <w:divsChild>
            <w:div w:id="254098541">
              <w:marLeft w:val="1155"/>
              <w:marRight w:val="0"/>
              <w:marTop w:val="0"/>
              <w:marBottom w:val="0"/>
              <w:divBdr>
                <w:top w:val="none" w:sz="0" w:space="0" w:color="auto"/>
                <w:left w:val="none" w:sz="0" w:space="0" w:color="auto"/>
                <w:bottom w:val="none" w:sz="0" w:space="0" w:color="auto"/>
                <w:right w:val="none" w:sz="0" w:space="0" w:color="auto"/>
              </w:divBdr>
            </w:div>
            <w:div w:id="968436860">
              <w:marLeft w:val="1155"/>
              <w:marRight w:val="0"/>
              <w:marTop w:val="0"/>
              <w:marBottom w:val="0"/>
              <w:divBdr>
                <w:top w:val="none" w:sz="0" w:space="0" w:color="auto"/>
                <w:left w:val="none" w:sz="0" w:space="0" w:color="auto"/>
                <w:bottom w:val="none" w:sz="0" w:space="0" w:color="auto"/>
                <w:right w:val="none" w:sz="0" w:space="0" w:color="auto"/>
              </w:divBdr>
            </w:div>
            <w:div w:id="851454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404540">
      <w:bodyDiv w:val="1"/>
      <w:marLeft w:val="0"/>
      <w:marRight w:val="0"/>
      <w:marTop w:val="0"/>
      <w:marBottom w:val="0"/>
      <w:divBdr>
        <w:top w:val="none" w:sz="0" w:space="0" w:color="auto"/>
        <w:left w:val="none" w:sz="0" w:space="0" w:color="auto"/>
        <w:bottom w:val="none" w:sz="0" w:space="0" w:color="auto"/>
        <w:right w:val="none" w:sz="0" w:space="0" w:color="auto"/>
      </w:divBdr>
      <w:divsChild>
        <w:div w:id="1579054965">
          <w:marLeft w:val="0"/>
          <w:marRight w:val="0"/>
          <w:marTop w:val="0"/>
          <w:marBottom w:val="0"/>
          <w:divBdr>
            <w:top w:val="none" w:sz="0" w:space="0" w:color="auto"/>
            <w:left w:val="none" w:sz="0" w:space="0" w:color="auto"/>
            <w:bottom w:val="none" w:sz="0" w:space="0" w:color="auto"/>
            <w:right w:val="none" w:sz="0" w:space="0" w:color="auto"/>
          </w:divBdr>
        </w:div>
        <w:div w:id="4401696">
          <w:marLeft w:val="0"/>
          <w:marRight w:val="0"/>
          <w:marTop w:val="150"/>
          <w:marBottom w:val="0"/>
          <w:divBdr>
            <w:top w:val="none" w:sz="0" w:space="0" w:color="auto"/>
            <w:left w:val="none" w:sz="0" w:space="0" w:color="auto"/>
            <w:bottom w:val="none" w:sz="0" w:space="0" w:color="auto"/>
            <w:right w:val="none" w:sz="0" w:space="0" w:color="auto"/>
          </w:divBdr>
          <w:divsChild>
            <w:div w:id="1228033194">
              <w:marLeft w:val="1155"/>
              <w:marRight w:val="0"/>
              <w:marTop w:val="0"/>
              <w:marBottom w:val="0"/>
              <w:divBdr>
                <w:top w:val="none" w:sz="0" w:space="0" w:color="auto"/>
                <w:left w:val="none" w:sz="0" w:space="0" w:color="auto"/>
                <w:bottom w:val="none" w:sz="0" w:space="0" w:color="auto"/>
                <w:right w:val="none" w:sz="0" w:space="0" w:color="auto"/>
              </w:divBdr>
            </w:div>
            <w:div w:id="1130365854">
              <w:marLeft w:val="1155"/>
              <w:marRight w:val="0"/>
              <w:marTop w:val="0"/>
              <w:marBottom w:val="0"/>
              <w:divBdr>
                <w:top w:val="none" w:sz="0" w:space="0" w:color="auto"/>
                <w:left w:val="none" w:sz="0" w:space="0" w:color="auto"/>
                <w:bottom w:val="none" w:sz="0" w:space="0" w:color="auto"/>
                <w:right w:val="none" w:sz="0" w:space="0" w:color="auto"/>
              </w:divBdr>
            </w:div>
            <w:div w:id="1428502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53613">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4991190">
      <w:bodyDiv w:val="1"/>
      <w:marLeft w:val="0"/>
      <w:marRight w:val="0"/>
      <w:marTop w:val="0"/>
      <w:marBottom w:val="0"/>
      <w:divBdr>
        <w:top w:val="none" w:sz="0" w:space="0" w:color="auto"/>
        <w:left w:val="none" w:sz="0" w:space="0" w:color="auto"/>
        <w:bottom w:val="none" w:sz="0" w:space="0" w:color="auto"/>
        <w:right w:val="none" w:sz="0" w:space="0" w:color="auto"/>
      </w:divBdr>
      <w:divsChild>
        <w:div w:id="1790395632">
          <w:marLeft w:val="0"/>
          <w:marRight w:val="0"/>
          <w:marTop w:val="0"/>
          <w:marBottom w:val="0"/>
          <w:divBdr>
            <w:top w:val="none" w:sz="0" w:space="0" w:color="auto"/>
            <w:left w:val="none" w:sz="0" w:space="0" w:color="auto"/>
            <w:bottom w:val="none" w:sz="0" w:space="0" w:color="auto"/>
            <w:right w:val="none" w:sz="0" w:space="0" w:color="auto"/>
          </w:divBdr>
        </w:div>
        <w:div w:id="717315623">
          <w:marLeft w:val="0"/>
          <w:marRight w:val="0"/>
          <w:marTop w:val="150"/>
          <w:marBottom w:val="0"/>
          <w:divBdr>
            <w:top w:val="none" w:sz="0" w:space="0" w:color="auto"/>
            <w:left w:val="none" w:sz="0" w:space="0" w:color="auto"/>
            <w:bottom w:val="none" w:sz="0" w:space="0" w:color="auto"/>
            <w:right w:val="none" w:sz="0" w:space="0" w:color="auto"/>
          </w:divBdr>
          <w:divsChild>
            <w:div w:id="194009044">
              <w:marLeft w:val="1155"/>
              <w:marRight w:val="0"/>
              <w:marTop w:val="0"/>
              <w:marBottom w:val="0"/>
              <w:divBdr>
                <w:top w:val="none" w:sz="0" w:space="0" w:color="auto"/>
                <w:left w:val="none" w:sz="0" w:space="0" w:color="auto"/>
                <w:bottom w:val="none" w:sz="0" w:space="0" w:color="auto"/>
                <w:right w:val="none" w:sz="0" w:space="0" w:color="auto"/>
              </w:divBdr>
            </w:div>
            <w:div w:id="187721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23508">
      <w:bodyDiv w:val="1"/>
      <w:marLeft w:val="0"/>
      <w:marRight w:val="0"/>
      <w:marTop w:val="0"/>
      <w:marBottom w:val="0"/>
      <w:divBdr>
        <w:top w:val="none" w:sz="0" w:space="0" w:color="auto"/>
        <w:left w:val="none" w:sz="0" w:space="0" w:color="auto"/>
        <w:bottom w:val="none" w:sz="0" w:space="0" w:color="auto"/>
        <w:right w:val="none" w:sz="0" w:space="0" w:color="auto"/>
      </w:divBdr>
      <w:divsChild>
        <w:div w:id="2112317708">
          <w:marLeft w:val="0"/>
          <w:marRight w:val="0"/>
          <w:marTop w:val="0"/>
          <w:marBottom w:val="0"/>
          <w:divBdr>
            <w:top w:val="none" w:sz="0" w:space="0" w:color="auto"/>
            <w:left w:val="none" w:sz="0" w:space="0" w:color="auto"/>
            <w:bottom w:val="none" w:sz="0" w:space="0" w:color="auto"/>
            <w:right w:val="none" w:sz="0" w:space="0" w:color="auto"/>
          </w:divBdr>
        </w:div>
        <w:div w:id="954482563">
          <w:marLeft w:val="0"/>
          <w:marRight w:val="0"/>
          <w:marTop w:val="150"/>
          <w:marBottom w:val="0"/>
          <w:divBdr>
            <w:top w:val="none" w:sz="0" w:space="0" w:color="auto"/>
            <w:left w:val="none" w:sz="0" w:space="0" w:color="auto"/>
            <w:bottom w:val="none" w:sz="0" w:space="0" w:color="auto"/>
            <w:right w:val="none" w:sz="0" w:space="0" w:color="auto"/>
          </w:divBdr>
          <w:divsChild>
            <w:div w:id="1482190570">
              <w:marLeft w:val="1155"/>
              <w:marRight w:val="0"/>
              <w:marTop w:val="0"/>
              <w:marBottom w:val="0"/>
              <w:divBdr>
                <w:top w:val="none" w:sz="0" w:space="0" w:color="auto"/>
                <w:left w:val="none" w:sz="0" w:space="0" w:color="auto"/>
                <w:bottom w:val="none" w:sz="0" w:space="0" w:color="auto"/>
                <w:right w:val="none" w:sz="0" w:space="0" w:color="auto"/>
              </w:divBdr>
            </w:div>
            <w:div w:id="859926812">
              <w:marLeft w:val="1155"/>
              <w:marRight w:val="0"/>
              <w:marTop w:val="0"/>
              <w:marBottom w:val="0"/>
              <w:divBdr>
                <w:top w:val="none" w:sz="0" w:space="0" w:color="auto"/>
                <w:left w:val="none" w:sz="0" w:space="0" w:color="auto"/>
                <w:bottom w:val="none" w:sz="0" w:space="0" w:color="auto"/>
                <w:right w:val="none" w:sz="0" w:space="0" w:color="auto"/>
              </w:divBdr>
            </w:div>
            <w:div w:id="1994288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257087">
      <w:bodyDiv w:val="1"/>
      <w:marLeft w:val="0"/>
      <w:marRight w:val="0"/>
      <w:marTop w:val="0"/>
      <w:marBottom w:val="0"/>
      <w:divBdr>
        <w:top w:val="none" w:sz="0" w:space="0" w:color="auto"/>
        <w:left w:val="none" w:sz="0" w:space="0" w:color="auto"/>
        <w:bottom w:val="none" w:sz="0" w:space="0" w:color="auto"/>
        <w:right w:val="none" w:sz="0" w:space="0" w:color="auto"/>
      </w:divBdr>
      <w:divsChild>
        <w:div w:id="228078821">
          <w:marLeft w:val="0"/>
          <w:marRight w:val="0"/>
          <w:marTop w:val="0"/>
          <w:marBottom w:val="0"/>
          <w:divBdr>
            <w:top w:val="none" w:sz="0" w:space="0" w:color="auto"/>
            <w:left w:val="none" w:sz="0" w:space="0" w:color="auto"/>
            <w:bottom w:val="none" w:sz="0" w:space="0" w:color="auto"/>
            <w:right w:val="none" w:sz="0" w:space="0" w:color="auto"/>
          </w:divBdr>
        </w:div>
        <w:div w:id="502861909">
          <w:marLeft w:val="0"/>
          <w:marRight w:val="0"/>
          <w:marTop w:val="150"/>
          <w:marBottom w:val="0"/>
          <w:divBdr>
            <w:top w:val="none" w:sz="0" w:space="0" w:color="auto"/>
            <w:left w:val="none" w:sz="0" w:space="0" w:color="auto"/>
            <w:bottom w:val="none" w:sz="0" w:space="0" w:color="auto"/>
            <w:right w:val="none" w:sz="0" w:space="0" w:color="auto"/>
          </w:divBdr>
          <w:divsChild>
            <w:div w:id="606160126">
              <w:marLeft w:val="1155"/>
              <w:marRight w:val="0"/>
              <w:marTop w:val="0"/>
              <w:marBottom w:val="0"/>
              <w:divBdr>
                <w:top w:val="none" w:sz="0" w:space="0" w:color="auto"/>
                <w:left w:val="none" w:sz="0" w:space="0" w:color="auto"/>
                <w:bottom w:val="none" w:sz="0" w:space="0" w:color="auto"/>
                <w:right w:val="none" w:sz="0" w:space="0" w:color="auto"/>
              </w:divBdr>
            </w:div>
            <w:div w:id="1364866772">
              <w:marLeft w:val="1155"/>
              <w:marRight w:val="0"/>
              <w:marTop w:val="0"/>
              <w:marBottom w:val="0"/>
              <w:divBdr>
                <w:top w:val="none" w:sz="0" w:space="0" w:color="auto"/>
                <w:left w:val="none" w:sz="0" w:space="0" w:color="auto"/>
                <w:bottom w:val="none" w:sz="0" w:space="0" w:color="auto"/>
                <w:right w:val="none" w:sz="0" w:space="0" w:color="auto"/>
              </w:divBdr>
            </w:div>
            <w:div w:id="1789931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647229">
      <w:bodyDiv w:val="1"/>
      <w:marLeft w:val="0"/>
      <w:marRight w:val="0"/>
      <w:marTop w:val="0"/>
      <w:marBottom w:val="0"/>
      <w:divBdr>
        <w:top w:val="none" w:sz="0" w:space="0" w:color="auto"/>
        <w:left w:val="none" w:sz="0" w:space="0" w:color="auto"/>
        <w:bottom w:val="none" w:sz="0" w:space="0" w:color="auto"/>
        <w:right w:val="none" w:sz="0" w:space="0" w:color="auto"/>
      </w:divBdr>
      <w:divsChild>
        <w:div w:id="1462263066">
          <w:marLeft w:val="0"/>
          <w:marRight w:val="0"/>
          <w:marTop w:val="0"/>
          <w:marBottom w:val="0"/>
          <w:divBdr>
            <w:top w:val="none" w:sz="0" w:space="0" w:color="auto"/>
            <w:left w:val="none" w:sz="0" w:space="0" w:color="auto"/>
            <w:bottom w:val="none" w:sz="0" w:space="0" w:color="auto"/>
            <w:right w:val="none" w:sz="0" w:space="0" w:color="auto"/>
          </w:divBdr>
        </w:div>
        <w:div w:id="1784761514">
          <w:marLeft w:val="0"/>
          <w:marRight w:val="0"/>
          <w:marTop w:val="150"/>
          <w:marBottom w:val="0"/>
          <w:divBdr>
            <w:top w:val="none" w:sz="0" w:space="0" w:color="auto"/>
            <w:left w:val="none" w:sz="0" w:space="0" w:color="auto"/>
            <w:bottom w:val="none" w:sz="0" w:space="0" w:color="auto"/>
            <w:right w:val="none" w:sz="0" w:space="0" w:color="auto"/>
          </w:divBdr>
          <w:divsChild>
            <w:div w:id="1583560223">
              <w:marLeft w:val="1155"/>
              <w:marRight w:val="0"/>
              <w:marTop w:val="0"/>
              <w:marBottom w:val="0"/>
              <w:divBdr>
                <w:top w:val="none" w:sz="0" w:space="0" w:color="auto"/>
                <w:left w:val="none" w:sz="0" w:space="0" w:color="auto"/>
                <w:bottom w:val="none" w:sz="0" w:space="0" w:color="auto"/>
                <w:right w:val="none" w:sz="0" w:space="0" w:color="auto"/>
              </w:divBdr>
            </w:div>
            <w:div w:id="1625194209">
              <w:marLeft w:val="1155"/>
              <w:marRight w:val="0"/>
              <w:marTop w:val="0"/>
              <w:marBottom w:val="0"/>
              <w:divBdr>
                <w:top w:val="none" w:sz="0" w:space="0" w:color="auto"/>
                <w:left w:val="none" w:sz="0" w:space="0" w:color="auto"/>
                <w:bottom w:val="none" w:sz="0" w:space="0" w:color="auto"/>
                <w:right w:val="none" w:sz="0" w:space="0" w:color="auto"/>
              </w:divBdr>
            </w:div>
            <w:div w:id="95926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759920">
      <w:bodyDiv w:val="1"/>
      <w:marLeft w:val="0"/>
      <w:marRight w:val="0"/>
      <w:marTop w:val="0"/>
      <w:marBottom w:val="0"/>
      <w:divBdr>
        <w:top w:val="none" w:sz="0" w:space="0" w:color="auto"/>
        <w:left w:val="none" w:sz="0" w:space="0" w:color="auto"/>
        <w:bottom w:val="none" w:sz="0" w:space="0" w:color="auto"/>
        <w:right w:val="none" w:sz="0" w:space="0" w:color="auto"/>
      </w:divBdr>
      <w:divsChild>
        <w:div w:id="2018191509">
          <w:marLeft w:val="0"/>
          <w:marRight w:val="0"/>
          <w:marTop w:val="0"/>
          <w:marBottom w:val="0"/>
          <w:divBdr>
            <w:top w:val="none" w:sz="0" w:space="0" w:color="auto"/>
            <w:left w:val="none" w:sz="0" w:space="0" w:color="auto"/>
            <w:bottom w:val="none" w:sz="0" w:space="0" w:color="auto"/>
            <w:right w:val="none" w:sz="0" w:space="0" w:color="auto"/>
          </w:divBdr>
        </w:div>
        <w:div w:id="1507357261">
          <w:marLeft w:val="0"/>
          <w:marRight w:val="0"/>
          <w:marTop w:val="150"/>
          <w:marBottom w:val="0"/>
          <w:divBdr>
            <w:top w:val="none" w:sz="0" w:space="0" w:color="auto"/>
            <w:left w:val="none" w:sz="0" w:space="0" w:color="auto"/>
            <w:bottom w:val="none" w:sz="0" w:space="0" w:color="auto"/>
            <w:right w:val="none" w:sz="0" w:space="0" w:color="auto"/>
          </w:divBdr>
          <w:divsChild>
            <w:div w:id="888877521">
              <w:marLeft w:val="1155"/>
              <w:marRight w:val="0"/>
              <w:marTop w:val="0"/>
              <w:marBottom w:val="0"/>
              <w:divBdr>
                <w:top w:val="none" w:sz="0" w:space="0" w:color="auto"/>
                <w:left w:val="none" w:sz="0" w:space="0" w:color="auto"/>
                <w:bottom w:val="none" w:sz="0" w:space="0" w:color="auto"/>
                <w:right w:val="none" w:sz="0" w:space="0" w:color="auto"/>
              </w:divBdr>
            </w:div>
            <w:div w:id="672270141">
              <w:marLeft w:val="1155"/>
              <w:marRight w:val="0"/>
              <w:marTop w:val="0"/>
              <w:marBottom w:val="0"/>
              <w:divBdr>
                <w:top w:val="none" w:sz="0" w:space="0" w:color="auto"/>
                <w:left w:val="none" w:sz="0" w:space="0" w:color="auto"/>
                <w:bottom w:val="none" w:sz="0" w:space="0" w:color="auto"/>
                <w:right w:val="none" w:sz="0" w:space="0" w:color="auto"/>
              </w:divBdr>
            </w:div>
            <w:div w:id="1223562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45466">
      <w:bodyDiv w:val="1"/>
      <w:marLeft w:val="0"/>
      <w:marRight w:val="0"/>
      <w:marTop w:val="0"/>
      <w:marBottom w:val="0"/>
      <w:divBdr>
        <w:top w:val="none" w:sz="0" w:space="0" w:color="auto"/>
        <w:left w:val="none" w:sz="0" w:space="0" w:color="auto"/>
        <w:bottom w:val="none" w:sz="0" w:space="0" w:color="auto"/>
        <w:right w:val="none" w:sz="0" w:space="0" w:color="auto"/>
      </w:divBdr>
    </w:div>
    <w:div w:id="618145998">
      <w:bodyDiv w:val="1"/>
      <w:marLeft w:val="0"/>
      <w:marRight w:val="0"/>
      <w:marTop w:val="0"/>
      <w:marBottom w:val="0"/>
      <w:divBdr>
        <w:top w:val="none" w:sz="0" w:space="0" w:color="auto"/>
        <w:left w:val="none" w:sz="0" w:space="0" w:color="auto"/>
        <w:bottom w:val="none" w:sz="0" w:space="0" w:color="auto"/>
        <w:right w:val="none" w:sz="0" w:space="0" w:color="auto"/>
      </w:divBdr>
      <w:divsChild>
        <w:div w:id="1567912778">
          <w:marLeft w:val="0"/>
          <w:marRight w:val="0"/>
          <w:marTop w:val="0"/>
          <w:marBottom w:val="0"/>
          <w:divBdr>
            <w:top w:val="none" w:sz="0" w:space="0" w:color="auto"/>
            <w:left w:val="none" w:sz="0" w:space="0" w:color="auto"/>
            <w:bottom w:val="none" w:sz="0" w:space="0" w:color="auto"/>
            <w:right w:val="none" w:sz="0" w:space="0" w:color="auto"/>
          </w:divBdr>
        </w:div>
        <w:div w:id="2094470523">
          <w:marLeft w:val="0"/>
          <w:marRight w:val="0"/>
          <w:marTop w:val="150"/>
          <w:marBottom w:val="0"/>
          <w:divBdr>
            <w:top w:val="none" w:sz="0" w:space="0" w:color="auto"/>
            <w:left w:val="none" w:sz="0" w:space="0" w:color="auto"/>
            <w:bottom w:val="none" w:sz="0" w:space="0" w:color="auto"/>
            <w:right w:val="none" w:sz="0" w:space="0" w:color="auto"/>
          </w:divBdr>
          <w:divsChild>
            <w:div w:id="785931086">
              <w:marLeft w:val="1155"/>
              <w:marRight w:val="0"/>
              <w:marTop w:val="0"/>
              <w:marBottom w:val="0"/>
              <w:divBdr>
                <w:top w:val="none" w:sz="0" w:space="0" w:color="auto"/>
                <w:left w:val="none" w:sz="0" w:space="0" w:color="auto"/>
                <w:bottom w:val="none" w:sz="0" w:space="0" w:color="auto"/>
                <w:right w:val="none" w:sz="0" w:space="0" w:color="auto"/>
              </w:divBdr>
            </w:div>
            <w:div w:id="1617567037">
              <w:marLeft w:val="1155"/>
              <w:marRight w:val="0"/>
              <w:marTop w:val="0"/>
              <w:marBottom w:val="0"/>
              <w:divBdr>
                <w:top w:val="none" w:sz="0" w:space="0" w:color="auto"/>
                <w:left w:val="none" w:sz="0" w:space="0" w:color="auto"/>
                <w:bottom w:val="none" w:sz="0" w:space="0" w:color="auto"/>
                <w:right w:val="none" w:sz="0" w:space="0" w:color="auto"/>
              </w:divBdr>
            </w:div>
            <w:div w:id="131579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08336">
      <w:bodyDiv w:val="1"/>
      <w:marLeft w:val="0"/>
      <w:marRight w:val="0"/>
      <w:marTop w:val="0"/>
      <w:marBottom w:val="0"/>
      <w:divBdr>
        <w:top w:val="none" w:sz="0" w:space="0" w:color="auto"/>
        <w:left w:val="none" w:sz="0" w:space="0" w:color="auto"/>
        <w:bottom w:val="none" w:sz="0" w:space="0" w:color="auto"/>
        <w:right w:val="none" w:sz="0" w:space="0" w:color="auto"/>
      </w:divBdr>
      <w:divsChild>
        <w:div w:id="2065331107">
          <w:marLeft w:val="0"/>
          <w:marRight w:val="0"/>
          <w:marTop w:val="0"/>
          <w:marBottom w:val="0"/>
          <w:divBdr>
            <w:top w:val="none" w:sz="0" w:space="0" w:color="auto"/>
            <w:left w:val="none" w:sz="0" w:space="0" w:color="auto"/>
            <w:bottom w:val="none" w:sz="0" w:space="0" w:color="auto"/>
            <w:right w:val="none" w:sz="0" w:space="0" w:color="auto"/>
          </w:divBdr>
        </w:div>
        <w:div w:id="1712143502">
          <w:marLeft w:val="0"/>
          <w:marRight w:val="0"/>
          <w:marTop w:val="150"/>
          <w:marBottom w:val="0"/>
          <w:divBdr>
            <w:top w:val="none" w:sz="0" w:space="0" w:color="auto"/>
            <w:left w:val="none" w:sz="0" w:space="0" w:color="auto"/>
            <w:bottom w:val="none" w:sz="0" w:space="0" w:color="auto"/>
            <w:right w:val="none" w:sz="0" w:space="0" w:color="auto"/>
          </w:divBdr>
          <w:divsChild>
            <w:div w:id="1951818697">
              <w:marLeft w:val="1155"/>
              <w:marRight w:val="0"/>
              <w:marTop w:val="0"/>
              <w:marBottom w:val="0"/>
              <w:divBdr>
                <w:top w:val="none" w:sz="0" w:space="0" w:color="auto"/>
                <w:left w:val="none" w:sz="0" w:space="0" w:color="auto"/>
                <w:bottom w:val="none" w:sz="0" w:space="0" w:color="auto"/>
                <w:right w:val="none" w:sz="0" w:space="0" w:color="auto"/>
              </w:divBdr>
            </w:div>
            <w:div w:id="768082512">
              <w:marLeft w:val="1155"/>
              <w:marRight w:val="0"/>
              <w:marTop w:val="0"/>
              <w:marBottom w:val="0"/>
              <w:divBdr>
                <w:top w:val="none" w:sz="0" w:space="0" w:color="auto"/>
                <w:left w:val="none" w:sz="0" w:space="0" w:color="auto"/>
                <w:bottom w:val="none" w:sz="0" w:space="0" w:color="auto"/>
                <w:right w:val="none" w:sz="0" w:space="0" w:color="auto"/>
              </w:divBdr>
            </w:div>
            <w:div w:id="133183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075400">
      <w:bodyDiv w:val="1"/>
      <w:marLeft w:val="0"/>
      <w:marRight w:val="0"/>
      <w:marTop w:val="0"/>
      <w:marBottom w:val="0"/>
      <w:divBdr>
        <w:top w:val="none" w:sz="0" w:space="0" w:color="auto"/>
        <w:left w:val="none" w:sz="0" w:space="0" w:color="auto"/>
        <w:bottom w:val="none" w:sz="0" w:space="0" w:color="auto"/>
        <w:right w:val="none" w:sz="0" w:space="0" w:color="auto"/>
      </w:divBdr>
      <w:divsChild>
        <w:div w:id="762726752">
          <w:marLeft w:val="0"/>
          <w:marRight w:val="0"/>
          <w:marTop w:val="0"/>
          <w:marBottom w:val="0"/>
          <w:divBdr>
            <w:top w:val="none" w:sz="0" w:space="0" w:color="auto"/>
            <w:left w:val="none" w:sz="0" w:space="0" w:color="auto"/>
            <w:bottom w:val="none" w:sz="0" w:space="0" w:color="auto"/>
            <w:right w:val="none" w:sz="0" w:space="0" w:color="auto"/>
          </w:divBdr>
        </w:div>
        <w:div w:id="1286085965">
          <w:marLeft w:val="0"/>
          <w:marRight w:val="0"/>
          <w:marTop w:val="150"/>
          <w:marBottom w:val="0"/>
          <w:divBdr>
            <w:top w:val="none" w:sz="0" w:space="0" w:color="auto"/>
            <w:left w:val="none" w:sz="0" w:space="0" w:color="auto"/>
            <w:bottom w:val="none" w:sz="0" w:space="0" w:color="auto"/>
            <w:right w:val="none" w:sz="0" w:space="0" w:color="auto"/>
          </w:divBdr>
          <w:divsChild>
            <w:div w:id="1650939963">
              <w:marLeft w:val="1155"/>
              <w:marRight w:val="0"/>
              <w:marTop w:val="0"/>
              <w:marBottom w:val="0"/>
              <w:divBdr>
                <w:top w:val="none" w:sz="0" w:space="0" w:color="auto"/>
                <w:left w:val="none" w:sz="0" w:space="0" w:color="auto"/>
                <w:bottom w:val="none" w:sz="0" w:space="0" w:color="auto"/>
                <w:right w:val="none" w:sz="0" w:space="0" w:color="auto"/>
              </w:divBdr>
            </w:div>
            <w:div w:id="8335356">
              <w:marLeft w:val="1155"/>
              <w:marRight w:val="0"/>
              <w:marTop w:val="0"/>
              <w:marBottom w:val="0"/>
              <w:divBdr>
                <w:top w:val="none" w:sz="0" w:space="0" w:color="auto"/>
                <w:left w:val="none" w:sz="0" w:space="0" w:color="auto"/>
                <w:bottom w:val="none" w:sz="0" w:space="0" w:color="auto"/>
                <w:right w:val="none" w:sz="0" w:space="0" w:color="auto"/>
              </w:divBdr>
            </w:div>
            <w:div w:id="194021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340771">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39435">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576540">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764089">
      <w:bodyDiv w:val="1"/>
      <w:marLeft w:val="0"/>
      <w:marRight w:val="0"/>
      <w:marTop w:val="0"/>
      <w:marBottom w:val="0"/>
      <w:divBdr>
        <w:top w:val="none" w:sz="0" w:space="0" w:color="auto"/>
        <w:left w:val="none" w:sz="0" w:space="0" w:color="auto"/>
        <w:bottom w:val="none" w:sz="0" w:space="0" w:color="auto"/>
        <w:right w:val="none" w:sz="0" w:space="0" w:color="auto"/>
      </w:divBdr>
    </w:div>
    <w:div w:id="620844415">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23411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1807523">
      <w:bodyDiv w:val="1"/>
      <w:marLeft w:val="0"/>
      <w:marRight w:val="0"/>
      <w:marTop w:val="0"/>
      <w:marBottom w:val="0"/>
      <w:divBdr>
        <w:top w:val="none" w:sz="0" w:space="0" w:color="auto"/>
        <w:left w:val="none" w:sz="0" w:space="0" w:color="auto"/>
        <w:bottom w:val="none" w:sz="0" w:space="0" w:color="auto"/>
        <w:right w:val="none" w:sz="0" w:space="0" w:color="auto"/>
      </w:divBdr>
      <w:divsChild>
        <w:div w:id="567033601">
          <w:marLeft w:val="0"/>
          <w:marRight w:val="0"/>
          <w:marTop w:val="0"/>
          <w:marBottom w:val="0"/>
          <w:divBdr>
            <w:top w:val="none" w:sz="0" w:space="0" w:color="auto"/>
            <w:left w:val="none" w:sz="0" w:space="0" w:color="auto"/>
            <w:bottom w:val="none" w:sz="0" w:space="0" w:color="auto"/>
            <w:right w:val="none" w:sz="0" w:space="0" w:color="auto"/>
          </w:divBdr>
        </w:div>
        <w:div w:id="1332369025">
          <w:marLeft w:val="0"/>
          <w:marRight w:val="0"/>
          <w:marTop w:val="150"/>
          <w:marBottom w:val="0"/>
          <w:divBdr>
            <w:top w:val="none" w:sz="0" w:space="0" w:color="auto"/>
            <w:left w:val="none" w:sz="0" w:space="0" w:color="auto"/>
            <w:bottom w:val="none" w:sz="0" w:space="0" w:color="auto"/>
            <w:right w:val="none" w:sz="0" w:space="0" w:color="auto"/>
          </w:divBdr>
          <w:divsChild>
            <w:div w:id="1275134146">
              <w:marLeft w:val="1155"/>
              <w:marRight w:val="0"/>
              <w:marTop w:val="0"/>
              <w:marBottom w:val="0"/>
              <w:divBdr>
                <w:top w:val="none" w:sz="0" w:space="0" w:color="auto"/>
                <w:left w:val="none" w:sz="0" w:space="0" w:color="auto"/>
                <w:bottom w:val="none" w:sz="0" w:space="0" w:color="auto"/>
                <w:right w:val="none" w:sz="0" w:space="0" w:color="auto"/>
              </w:divBdr>
            </w:div>
            <w:div w:id="571232928">
              <w:marLeft w:val="1155"/>
              <w:marRight w:val="0"/>
              <w:marTop w:val="0"/>
              <w:marBottom w:val="0"/>
              <w:divBdr>
                <w:top w:val="none" w:sz="0" w:space="0" w:color="auto"/>
                <w:left w:val="none" w:sz="0" w:space="0" w:color="auto"/>
                <w:bottom w:val="none" w:sz="0" w:space="0" w:color="auto"/>
                <w:right w:val="none" w:sz="0" w:space="0" w:color="auto"/>
              </w:divBdr>
            </w:div>
            <w:div w:id="146068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3999452">
      <w:bodyDiv w:val="1"/>
      <w:marLeft w:val="0"/>
      <w:marRight w:val="0"/>
      <w:marTop w:val="0"/>
      <w:marBottom w:val="0"/>
      <w:divBdr>
        <w:top w:val="none" w:sz="0" w:space="0" w:color="auto"/>
        <w:left w:val="none" w:sz="0" w:space="0" w:color="auto"/>
        <w:bottom w:val="none" w:sz="0" w:space="0" w:color="auto"/>
        <w:right w:val="none" w:sz="0" w:space="0" w:color="auto"/>
      </w:divBdr>
      <w:divsChild>
        <w:div w:id="2131362671">
          <w:marLeft w:val="0"/>
          <w:marRight w:val="0"/>
          <w:marTop w:val="0"/>
          <w:marBottom w:val="0"/>
          <w:divBdr>
            <w:top w:val="none" w:sz="0" w:space="0" w:color="auto"/>
            <w:left w:val="none" w:sz="0" w:space="0" w:color="auto"/>
            <w:bottom w:val="none" w:sz="0" w:space="0" w:color="auto"/>
            <w:right w:val="none" w:sz="0" w:space="0" w:color="auto"/>
          </w:divBdr>
        </w:div>
        <w:div w:id="1909457170">
          <w:marLeft w:val="0"/>
          <w:marRight w:val="0"/>
          <w:marTop w:val="150"/>
          <w:marBottom w:val="0"/>
          <w:divBdr>
            <w:top w:val="none" w:sz="0" w:space="0" w:color="auto"/>
            <w:left w:val="none" w:sz="0" w:space="0" w:color="auto"/>
            <w:bottom w:val="none" w:sz="0" w:space="0" w:color="auto"/>
            <w:right w:val="none" w:sz="0" w:space="0" w:color="auto"/>
          </w:divBdr>
          <w:divsChild>
            <w:div w:id="764497257">
              <w:marLeft w:val="1155"/>
              <w:marRight w:val="0"/>
              <w:marTop w:val="0"/>
              <w:marBottom w:val="0"/>
              <w:divBdr>
                <w:top w:val="none" w:sz="0" w:space="0" w:color="auto"/>
                <w:left w:val="none" w:sz="0" w:space="0" w:color="auto"/>
                <w:bottom w:val="none" w:sz="0" w:space="0" w:color="auto"/>
                <w:right w:val="none" w:sz="0" w:space="0" w:color="auto"/>
              </w:divBdr>
            </w:div>
            <w:div w:id="1145317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049047">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238016">
      <w:bodyDiv w:val="1"/>
      <w:marLeft w:val="0"/>
      <w:marRight w:val="0"/>
      <w:marTop w:val="0"/>
      <w:marBottom w:val="0"/>
      <w:divBdr>
        <w:top w:val="none" w:sz="0" w:space="0" w:color="auto"/>
        <w:left w:val="none" w:sz="0" w:space="0" w:color="auto"/>
        <w:bottom w:val="none" w:sz="0" w:space="0" w:color="auto"/>
        <w:right w:val="none" w:sz="0" w:space="0" w:color="auto"/>
      </w:divBdr>
      <w:divsChild>
        <w:div w:id="2145610678">
          <w:marLeft w:val="0"/>
          <w:marRight w:val="0"/>
          <w:marTop w:val="0"/>
          <w:marBottom w:val="0"/>
          <w:divBdr>
            <w:top w:val="none" w:sz="0" w:space="0" w:color="auto"/>
            <w:left w:val="none" w:sz="0" w:space="0" w:color="auto"/>
            <w:bottom w:val="none" w:sz="0" w:space="0" w:color="auto"/>
            <w:right w:val="none" w:sz="0" w:space="0" w:color="auto"/>
          </w:divBdr>
        </w:div>
        <w:div w:id="275525172">
          <w:marLeft w:val="0"/>
          <w:marRight w:val="0"/>
          <w:marTop w:val="150"/>
          <w:marBottom w:val="0"/>
          <w:divBdr>
            <w:top w:val="none" w:sz="0" w:space="0" w:color="auto"/>
            <w:left w:val="none" w:sz="0" w:space="0" w:color="auto"/>
            <w:bottom w:val="none" w:sz="0" w:space="0" w:color="auto"/>
            <w:right w:val="none" w:sz="0" w:space="0" w:color="auto"/>
          </w:divBdr>
          <w:divsChild>
            <w:div w:id="1417702776">
              <w:marLeft w:val="1155"/>
              <w:marRight w:val="0"/>
              <w:marTop w:val="0"/>
              <w:marBottom w:val="0"/>
              <w:divBdr>
                <w:top w:val="none" w:sz="0" w:space="0" w:color="auto"/>
                <w:left w:val="none" w:sz="0" w:space="0" w:color="auto"/>
                <w:bottom w:val="none" w:sz="0" w:space="0" w:color="auto"/>
                <w:right w:val="none" w:sz="0" w:space="0" w:color="auto"/>
              </w:divBdr>
            </w:div>
            <w:div w:id="1288581242">
              <w:marLeft w:val="1155"/>
              <w:marRight w:val="0"/>
              <w:marTop w:val="0"/>
              <w:marBottom w:val="0"/>
              <w:divBdr>
                <w:top w:val="none" w:sz="0" w:space="0" w:color="auto"/>
                <w:left w:val="none" w:sz="0" w:space="0" w:color="auto"/>
                <w:bottom w:val="none" w:sz="0" w:space="0" w:color="auto"/>
                <w:right w:val="none" w:sz="0" w:space="0" w:color="auto"/>
              </w:divBdr>
            </w:div>
            <w:div w:id="1390417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8055">
      <w:bodyDiv w:val="1"/>
      <w:marLeft w:val="0"/>
      <w:marRight w:val="0"/>
      <w:marTop w:val="0"/>
      <w:marBottom w:val="0"/>
      <w:divBdr>
        <w:top w:val="none" w:sz="0" w:space="0" w:color="auto"/>
        <w:left w:val="none" w:sz="0" w:space="0" w:color="auto"/>
        <w:bottom w:val="none" w:sz="0" w:space="0" w:color="auto"/>
        <w:right w:val="none" w:sz="0" w:space="0" w:color="auto"/>
      </w:divBdr>
      <w:divsChild>
        <w:div w:id="1147546922">
          <w:marLeft w:val="0"/>
          <w:marRight w:val="0"/>
          <w:marTop w:val="0"/>
          <w:marBottom w:val="0"/>
          <w:divBdr>
            <w:top w:val="none" w:sz="0" w:space="0" w:color="auto"/>
            <w:left w:val="none" w:sz="0" w:space="0" w:color="auto"/>
            <w:bottom w:val="none" w:sz="0" w:space="0" w:color="auto"/>
            <w:right w:val="none" w:sz="0" w:space="0" w:color="auto"/>
          </w:divBdr>
        </w:div>
        <w:div w:id="921841058">
          <w:marLeft w:val="0"/>
          <w:marRight w:val="0"/>
          <w:marTop w:val="150"/>
          <w:marBottom w:val="0"/>
          <w:divBdr>
            <w:top w:val="none" w:sz="0" w:space="0" w:color="auto"/>
            <w:left w:val="none" w:sz="0" w:space="0" w:color="auto"/>
            <w:bottom w:val="none" w:sz="0" w:space="0" w:color="auto"/>
            <w:right w:val="none" w:sz="0" w:space="0" w:color="auto"/>
          </w:divBdr>
          <w:divsChild>
            <w:div w:id="1818103571">
              <w:marLeft w:val="1155"/>
              <w:marRight w:val="0"/>
              <w:marTop w:val="0"/>
              <w:marBottom w:val="0"/>
              <w:divBdr>
                <w:top w:val="none" w:sz="0" w:space="0" w:color="auto"/>
                <w:left w:val="none" w:sz="0" w:space="0" w:color="auto"/>
                <w:bottom w:val="none" w:sz="0" w:space="0" w:color="auto"/>
                <w:right w:val="none" w:sz="0" w:space="0" w:color="auto"/>
              </w:divBdr>
            </w:div>
            <w:div w:id="139423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355520">
      <w:bodyDiv w:val="1"/>
      <w:marLeft w:val="0"/>
      <w:marRight w:val="0"/>
      <w:marTop w:val="0"/>
      <w:marBottom w:val="0"/>
      <w:divBdr>
        <w:top w:val="none" w:sz="0" w:space="0" w:color="auto"/>
        <w:left w:val="none" w:sz="0" w:space="0" w:color="auto"/>
        <w:bottom w:val="none" w:sz="0" w:space="0" w:color="auto"/>
        <w:right w:val="none" w:sz="0" w:space="0" w:color="auto"/>
      </w:divBdr>
      <w:divsChild>
        <w:div w:id="48459418">
          <w:marLeft w:val="0"/>
          <w:marRight w:val="0"/>
          <w:marTop w:val="0"/>
          <w:marBottom w:val="0"/>
          <w:divBdr>
            <w:top w:val="none" w:sz="0" w:space="0" w:color="auto"/>
            <w:left w:val="none" w:sz="0" w:space="0" w:color="auto"/>
            <w:bottom w:val="none" w:sz="0" w:space="0" w:color="auto"/>
            <w:right w:val="none" w:sz="0" w:space="0" w:color="auto"/>
          </w:divBdr>
        </w:div>
        <w:div w:id="410546048">
          <w:marLeft w:val="0"/>
          <w:marRight w:val="0"/>
          <w:marTop w:val="150"/>
          <w:marBottom w:val="0"/>
          <w:divBdr>
            <w:top w:val="none" w:sz="0" w:space="0" w:color="auto"/>
            <w:left w:val="none" w:sz="0" w:space="0" w:color="auto"/>
            <w:bottom w:val="none" w:sz="0" w:space="0" w:color="auto"/>
            <w:right w:val="none" w:sz="0" w:space="0" w:color="auto"/>
          </w:divBdr>
          <w:divsChild>
            <w:div w:id="2111274160">
              <w:marLeft w:val="1155"/>
              <w:marRight w:val="0"/>
              <w:marTop w:val="0"/>
              <w:marBottom w:val="0"/>
              <w:divBdr>
                <w:top w:val="none" w:sz="0" w:space="0" w:color="auto"/>
                <w:left w:val="none" w:sz="0" w:space="0" w:color="auto"/>
                <w:bottom w:val="none" w:sz="0" w:space="0" w:color="auto"/>
                <w:right w:val="none" w:sz="0" w:space="0" w:color="auto"/>
              </w:divBdr>
            </w:div>
            <w:div w:id="277176995">
              <w:marLeft w:val="1155"/>
              <w:marRight w:val="0"/>
              <w:marTop w:val="0"/>
              <w:marBottom w:val="0"/>
              <w:divBdr>
                <w:top w:val="none" w:sz="0" w:space="0" w:color="auto"/>
                <w:left w:val="none" w:sz="0" w:space="0" w:color="auto"/>
                <w:bottom w:val="none" w:sz="0" w:space="0" w:color="auto"/>
                <w:right w:val="none" w:sz="0" w:space="0" w:color="auto"/>
              </w:divBdr>
            </w:div>
            <w:div w:id="1068768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00702">
      <w:bodyDiv w:val="1"/>
      <w:marLeft w:val="0"/>
      <w:marRight w:val="0"/>
      <w:marTop w:val="0"/>
      <w:marBottom w:val="0"/>
      <w:divBdr>
        <w:top w:val="none" w:sz="0" w:space="0" w:color="auto"/>
        <w:left w:val="none" w:sz="0" w:space="0" w:color="auto"/>
        <w:bottom w:val="none" w:sz="0" w:space="0" w:color="auto"/>
        <w:right w:val="none" w:sz="0" w:space="0" w:color="auto"/>
      </w:divBdr>
      <w:divsChild>
        <w:div w:id="1081298254">
          <w:marLeft w:val="0"/>
          <w:marRight w:val="0"/>
          <w:marTop w:val="0"/>
          <w:marBottom w:val="0"/>
          <w:divBdr>
            <w:top w:val="none" w:sz="0" w:space="0" w:color="auto"/>
            <w:left w:val="none" w:sz="0" w:space="0" w:color="auto"/>
            <w:bottom w:val="none" w:sz="0" w:space="0" w:color="auto"/>
            <w:right w:val="none" w:sz="0" w:space="0" w:color="auto"/>
          </w:divBdr>
        </w:div>
        <w:div w:id="1008752110">
          <w:marLeft w:val="0"/>
          <w:marRight w:val="0"/>
          <w:marTop w:val="150"/>
          <w:marBottom w:val="0"/>
          <w:divBdr>
            <w:top w:val="none" w:sz="0" w:space="0" w:color="auto"/>
            <w:left w:val="none" w:sz="0" w:space="0" w:color="auto"/>
            <w:bottom w:val="none" w:sz="0" w:space="0" w:color="auto"/>
            <w:right w:val="none" w:sz="0" w:space="0" w:color="auto"/>
          </w:divBdr>
          <w:divsChild>
            <w:div w:id="1831169108">
              <w:marLeft w:val="1155"/>
              <w:marRight w:val="0"/>
              <w:marTop w:val="0"/>
              <w:marBottom w:val="0"/>
              <w:divBdr>
                <w:top w:val="none" w:sz="0" w:space="0" w:color="auto"/>
                <w:left w:val="none" w:sz="0" w:space="0" w:color="auto"/>
                <w:bottom w:val="none" w:sz="0" w:space="0" w:color="auto"/>
                <w:right w:val="none" w:sz="0" w:space="0" w:color="auto"/>
              </w:divBdr>
            </w:div>
            <w:div w:id="1838689207">
              <w:marLeft w:val="1155"/>
              <w:marRight w:val="0"/>
              <w:marTop w:val="0"/>
              <w:marBottom w:val="0"/>
              <w:divBdr>
                <w:top w:val="none" w:sz="0" w:space="0" w:color="auto"/>
                <w:left w:val="none" w:sz="0" w:space="0" w:color="auto"/>
                <w:bottom w:val="none" w:sz="0" w:space="0" w:color="auto"/>
                <w:right w:val="none" w:sz="0" w:space="0" w:color="auto"/>
              </w:divBdr>
            </w:div>
            <w:div w:id="550925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50734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740187">
      <w:bodyDiv w:val="1"/>
      <w:marLeft w:val="0"/>
      <w:marRight w:val="0"/>
      <w:marTop w:val="0"/>
      <w:marBottom w:val="0"/>
      <w:divBdr>
        <w:top w:val="none" w:sz="0" w:space="0" w:color="auto"/>
        <w:left w:val="none" w:sz="0" w:space="0" w:color="auto"/>
        <w:bottom w:val="none" w:sz="0" w:space="0" w:color="auto"/>
        <w:right w:val="none" w:sz="0" w:space="0" w:color="auto"/>
      </w:divBdr>
      <w:divsChild>
        <w:div w:id="1372337650">
          <w:marLeft w:val="0"/>
          <w:marRight w:val="0"/>
          <w:marTop w:val="0"/>
          <w:marBottom w:val="0"/>
          <w:divBdr>
            <w:top w:val="none" w:sz="0" w:space="0" w:color="auto"/>
            <w:left w:val="none" w:sz="0" w:space="0" w:color="auto"/>
            <w:bottom w:val="none" w:sz="0" w:space="0" w:color="auto"/>
            <w:right w:val="none" w:sz="0" w:space="0" w:color="auto"/>
          </w:divBdr>
        </w:div>
        <w:div w:id="1566180430">
          <w:marLeft w:val="0"/>
          <w:marRight w:val="0"/>
          <w:marTop w:val="150"/>
          <w:marBottom w:val="0"/>
          <w:divBdr>
            <w:top w:val="none" w:sz="0" w:space="0" w:color="auto"/>
            <w:left w:val="none" w:sz="0" w:space="0" w:color="auto"/>
            <w:bottom w:val="none" w:sz="0" w:space="0" w:color="auto"/>
            <w:right w:val="none" w:sz="0" w:space="0" w:color="auto"/>
          </w:divBdr>
          <w:divsChild>
            <w:div w:id="2246170">
              <w:marLeft w:val="1155"/>
              <w:marRight w:val="0"/>
              <w:marTop w:val="0"/>
              <w:marBottom w:val="0"/>
              <w:divBdr>
                <w:top w:val="none" w:sz="0" w:space="0" w:color="auto"/>
                <w:left w:val="none" w:sz="0" w:space="0" w:color="auto"/>
                <w:bottom w:val="none" w:sz="0" w:space="0" w:color="auto"/>
                <w:right w:val="none" w:sz="0" w:space="0" w:color="auto"/>
              </w:divBdr>
            </w:div>
            <w:div w:id="2061318314">
              <w:marLeft w:val="1155"/>
              <w:marRight w:val="0"/>
              <w:marTop w:val="0"/>
              <w:marBottom w:val="0"/>
              <w:divBdr>
                <w:top w:val="none" w:sz="0" w:space="0" w:color="auto"/>
                <w:left w:val="none" w:sz="0" w:space="0" w:color="auto"/>
                <w:bottom w:val="none" w:sz="0" w:space="0" w:color="auto"/>
                <w:right w:val="none" w:sz="0" w:space="0" w:color="auto"/>
              </w:divBdr>
            </w:div>
            <w:div w:id="1815102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5939420">
      <w:bodyDiv w:val="1"/>
      <w:marLeft w:val="0"/>
      <w:marRight w:val="0"/>
      <w:marTop w:val="0"/>
      <w:marBottom w:val="0"/>
      <w:divBdr>
        <w:top w:val="none" w:sz="0" w:space="0" w:color="auto"/>
        <w:left w:val="none" w:sz="0" w:space="0" w:color="auto"/>
        <w:bottom w:val="none" w:sz="0" w:space="0" w:color="auto"/>
        <w:right w:val="none" w:sz="0" w:space="0" w:color="auto"/>
      </w:divBdr>
      <w:divsChild>
        <w:div w:id="1516849618">
          <w:marLeft w:val="0"/>
          <w:marRight w:val="0"/>
          <w:marTop w:val="0"/>
          <w:marBottom w:val="0"/>
          <w:divBdr>
            <w:top w:val="none" w:sz="0" w:space="0" w:color="auto"/>
            <w:left w:val="none" w:sz="0" w:space="0" w:color="auto"/>
            <w:bottom w:val="none" w:sz="0" w:space="0" w:color="auto"/>
            <w:right w:val="none" w:sz="0" w:space="0" w:color="auto"/>
          </w:divBdr>
        </w:div>
        <w:div w:id="1247109501">
          <w:marLeft w:val="0"/>
          <w:marRight w:val="0"/>
          <w:marTop w:val="150"/>
          <w:marBottom w:val="0"/>
          <w:divBdr>
            <w:top w:val="none" w:sz="0" w:space="0" w:color="auto"/>
            <w:left w:val="none" w:sz="0" w:space="0" w:color="auto"/>
            <w:bottom w:val="none" w:sz="0" w:space="0" w:color="auto"/>
            <w:right w:val="none" w:sz="0" w:space="0" w:color="auto"/>
          </w:divBdr>
          <w:divsChild>
            <w:div w:id="165901018">
              <w:marLeft w:val="1155"/>
              <w:marRight w:val="0"/>
              <w:marTop w:val="0"/>
              <w:marBottom w:val="0"/>
              <w:divBdr>
                <w:top w:val="none" w:sz="0" w:space="0" w:color="auto"/>
                <w:left w:val="none" w:sz="0" w:space="0" w:color="auto"/>
                <w:bottom w:val="none" w:sz="0" w:space="0" w:color="auto"/>
                <w:right w:val="none" w:sz="0" w:space="0" w:color="auto"/>
              </w:divBdr>
            </w:div>
            <w:div w:id="948665042">
              <w:marLeft w:val="1155"/>
              <w:marRight w:val="0"/>
              <w:marTop w:val="0"/>
              <w:marBottom w:val="0"/>
              <w:divBdr>
                <w:top w:val="none" w:sz="0" w:space="0" w:color="auto"/>
                <w:left w:val="none" w:sz="0" w:space="0" w:color="auto"/>
                <w:bottom w:val="none" w:sz="0" w:space="0" w:color="auto"/>
                <w:right w:val="none" w:sz="0" w:space="0" w:color="auto"/>
              </w:divBdr>
            </w:div>
            <w:div w:id="1968853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665508">
      <w:bodyDiv w:val="1"/>
      <w:marLeft w:val="0"/>
      <w:marRight w:val="0"/>
      <w:marTop w:val="0"/>
      <w:marBottom w:val="0"/>
      <w:divBdr>
        <w:top w:val="none" w:sz="0" w:space="0" w:color="auto"/>
        <w:left w:val="none" w:sz="0" w:space="0" w:color="auto"/>
        <w:bottom w:val="none" w:sz="0" w:space="0" w:color="auto"/>
        <w:right w:val="none" w:sz="0" w:space="0" w:color="auto"/>
      </w:divBdr>
      <w:divsChild>
        <w:div w:id="968441279">
          <w:marLeft w:val="0"/>
          <w:marRight w:val="0"/>
          <w:marTop w:val="0"/>
          <w:marBottom w:val="0"/>
          <w:divBdr>
            <w:top w:val="none" w:sz="0" w:space="0" w:color="auto"/>
            <w:left w:val="none" w:sz="0" w:space="0" w:color="auto"/>
            <w:bottom w:val="none" w:sz="0" w:space="0" w:color="auto"/>
            <w:right w:val="none" w:sz="0" w:space="0" w:color="auto"/>
          </w:divBdr>
        </w:div>
        <w:div w:id="862524285">
          <w:marLeft w:val="0"/>
          <w:marRight w:val="0"/>
          <w:marTop w:val="150"/>
          <w:marBottom w:val="0"/>
          <w:divBdr>
            <w:top w:val="none" w:sz="0" w:space="0" w:color="auto"/>
            <w:left w:val="none" w:sz="0" w:space="0" w:color="auto"/>
            <w:bottom w:val="none" w:sz="0" w:space="0" w:color="auto"/>
            <w:right w:val="none" w:sz="0" w:space="0" w:color="auto"/>
          </w:divBdr>
          <w:divsChild>
            <w:div w:id="941425265">
              <w:marLeft w:val="1155"/>
              <w:marRight w:val="0"/>
              <w:marTop w:val="0"/>
              <w:marBottom w:val="0"/>
              <w:divBdr>
                <w:top w:val="none" w:sz="0" w:space="0" w:color="auto"/>
                <w:left w:val="none" w:sz="0" w:space="0" w:color="auto"/>
                <w:bottom w:val="none" w:sz="0" w:space="0" w:color="auto"/>
                <w:right w:val="none" w:sz="0" w:space="0" w:color="auto"/>
              </w:divBdr>
            </w:div>
            <w:div w:id="686445333">
              <w:marLeft w:val="1155"/>
              <w:marRight w:val="0"/>
              <w:marTop w:val="0"/>
              <w:marBottom w:val="0"/>
              <w:divBdr>
                <w:top w:val="none" w:sz="0" w:space="0" w:color="auto"/>
                <w:left w:val="none" w:sz="0" w:space="0" w:color="auto"/>
                <w:bottom w:val="none" w:sz="0" w:space="0" w:color="auto"/>
                <w:right w:val="none" w:sz="0" w:space="0" w:color="auto"/>
              </w:divBdr>
            </w:div>
            <w:div w:id="1993287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813581">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054280">
      <w:bodyDiv w:val="1"/>
      <w:marLeft w:val="0"/>
      <w:marRight w:val="0"/>
      <w:marTop w:val="0"/>
      <w:marBottom w:val="0"/>
      <w:divBdr>
        <w:top w:val="none" w:sz="0" w:space="0" w:color="auto"/>
        <w:left w:val="none" w:sz="0" w:space="0" w:color="auto"/>
        <w:bottom w:val="none" w:sz="0" w:space="0" w:color="auto"/>
        <w:right w:val="none" w:sz="0" w:space="0" w:color="auto"/>
      </w:divBdr>
      <w:divsChild>
        <w:div w:id="1973946151">
          <w:marLeft w:val="0"/>
          <w:marRight w:val="0"/>
          <w:marTop w:val="0"/>
          <w:marBottom w:val="0"/>
          <w:divBdr>
            <w:top w:val="none" w:sz="0" w:space="0" w:color="auto"/>
            <w:left w:val="none" w:sz="0" w:space="0" w:color="auto"/>
            <w:bottom w:val="none" w:sz="0" w:space="0" w:color="auto"/>
            <w:right w:val="none" w:sz="0" w:space="0" w:color="auto"/>
          </w:divBdr>
        </w:div>
        <w:div w:id="312106312">
          <w:marLeft w:val="0"/>
          <w:marRight w:val="0"/>
          <w:marTop w:val="150"/>
          <w:marBottom w:val="0"/>
          <w:divBdr>
            <w:top w:val="none" w:sz="0" w:space="0" w:color="auto"/>
            <w:left w:val="none" w:sz="0" w:space="0" w:color="auto"/>
            <w:bottom w:val="none" w:sz="0" w:space="0" w:color="auto"/>
            <w:right w:val="none" w:sz="0" w:space="0" w:color="auto"/>
          </w:divBdr>
          <w:divsChild>
            <w:div w:id="202209148">
              <w:marLeft w:val="1155"/>
              <w:marRight w:val="0"/>
              <w:marTop w:val="0"/>
              <w:marBottom w:val="0"/>
              <w:divBdr>
                <w:top w:val="none" w:sz="0" w:space="0" w:color="auto"/>
                <w:left w:val="none" w:sz="0" w:space="0" w:color="auto"/>
                <w:bottom w:val="none" w:sz="0" w:space="0" w:color="auto"/>
                <w:right w:val="none" w:sz="0" w:space="0" w:color="auto"/>
              </w:divBdr>
            </w:div>
            <w:div w:id="1814104619">
              <w:marLeft w:val="1155"/>
              <w:marRight w:val="0"/>
              <w:marTop w:val="0"/>
              <w:marBottom w:val="0"/>
              <w:divBdr>
                <w:top w:val="none" w:sz="0" w:space="0" w:color="auto"/>
                <w:left w:val="none" w:sz="0" w:space="0" w:color="auto"/>
                <w:bottom w:val="none" w:sz="0" w:space="0" w:color="auto"/>
                <w:right w:val="none" w:sz="0" w:space="0" w:color="auto"/>
              </w:divBdr>
            </w:div>
            <w:div w:id="474225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244319">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541">
      <w:bodyDiv w:val="1"/>
      <w:marLeft w:val="0"/>
      <w:marRight w:val="0"/>
      <w:marTop w:val="0"/>
      <w:marBottom w:val="0"/>
      <w:divBdr>
        <w:top w:val="none" w:sz="0" w:space="0" w:color="auto"/>
        <w:left w:val="none" w:sz="0" w:space="0" w:color="auto"/>
        <w:bottom w:val="none" w:sz="0" w:space="0" w:color="auto"/>
        <w:right w:val="none" w:sz="0" w:space="0" w:color="auto"/>
      </w:divBdr>
      <w:divsChild>
        <w:div w:id="1435595875">
          <w:marLeft w:val="0"/>
          <w:marRight w:val="0"/>
          <w:marTop w:val="0"/>
          <w:marBottom w:val="0"/>
          <w:divBdr>
            <w:top w:val="none" w:sz="0" w:space="0" w:color="auto"/>
            <w:left w:val="none" w:sz="0" w:space="0" w:color="auto"/>
            <w:bottom w:val="none" w:sz="0" w:space="0" w:color="auto"/>
            <w:right w:val="none" w:sz="0" w:space="0" w:color="auto"/>
          </w:divBdr>
        </w:div>
        <w:div w:id="594871471">
          <w:marLeft w:val="0"/>
          <w:marRight w:val="0"/>
          <w:marTop w:val="150"/>
          <w:marBottom w:val="0"/>
          <w:divBdr>
            <w:top w:val="none" w:sz="0" w:space="0" w:color="auto"/>
            <w:left w:val="none" w:sz="0" w:space="0" w:color="auto"/>
            <w:bottom w:val="none" w:sz="0" w:space="0" w:color="auto"/>
            <w:right w:val="none" w:sz="0" w:space="0" w:color="auto"/>
          </w:divBdr>
          <w:divsChild>
            <w:div w:id="118954710">
              <w:marLeft w:val="1155"/>
              <w:marRight w:val="0"/>
              <w:marTop w:val="0"/>
              <w:marBottom w:val="0"/>
              <w:divBdr>
                <w:top w:val="none" w:sz="0" w:space="0" w:color="auto"/>
                <w:left w:val="none" w:sz="0" w:space="0" w:color="auto"/>
                <w:bottom w:val="none" w:sz="0" w:space="0" w:color="auto"/>
                <w:right w:val="none" w:sz="0" w:space="0" w:color="auto"/>
              </w:divBdr>
            </w:div>
            <w:div w:id="639267714">
              <w:marLeft w:val="1155"/>
              <w:marRight w:val="0"/>
              <w:marTop w:val="0"/>
              <w:marBottom w:val="0"/>
              <w:divBdr>
                <w:top w:val="none" w:sz="0" w:space="0" w:color="auto"/>
                <w:left w:val="none" w:sz="0" w:space="0" w:color="auto"/>
                <w:bottom w:val="none" w:sz="0" w:space="0" w:color="auto"/>
                <w:right w:val="none" w:sz="0" w:space="0" w:color="auto"/>
              </w:divBdr>
            </w:div>
            <w:div w:id="1877304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206748">
      <w:bodyDiv w:val="1"/>
      <w:marLeft w:val="0"/>
      <w:marRight w:val="0"/>
      <w:marTop w:val="0"/>
      <w:marBottom w:val="0"/>
      <w:divBdr>
        <w:top w:val="none" w:sz="0" w:space="0" w:color="auto"/>
        <w:left w:val="none" w:sz="0" w:space="0" w:color="auto"/>
        <w:bottom w:val="none" w:sz="0" w:space="0" w:color="auto"/>
        <w:right w:val="none" w:sz="0" w:space="0" w:color="auto"/>
      </w:divBdr>
      <w:divsChild>
        <w:div w:id="1851095497">
          <w:marLeft w:val="0"/>
          <w:marRight w:val="0"/>
          <w:marTop w:val="0"/>
          <w:marBottom w:val="0"/>
          <w:divBdr>
            <w:top w:val="none" w:sz="0" w:space="0" w:color="auto"/>
            <w:left w:val="none" w:sz="0" w:space="0" w:color="auto"/>
            <w:bottom w:val="none" w:sz="0" w:space="0" w:color="auto"/>
            <w:right w:val="none" w:sz="0" w:space="0" w:color="auto"/>
          </w:divBdr>
        </w:div>
        <w:div w:id="1191797101">
          <w:marLeft w:val="0"/>
          <w:marRight w:val="0"/>
          <w:marTop w:val="150"/>
          <w:marBottom w:val="0"/>
          <w:divBdr>
            <w:top w:val="none" w:sz="0" w:space="0" w:color="auto"/>
            <w:left w:val="none" w:sz="0" w:space="0" w:color="auto"/>
            <w:bottom w:val="none" w:sz="0" w:space="0" w:color="auto"/>
            <w:right w:val="none" w:sz="0" w:space="0" w:color="auto"/>
          </w:divBdr>
          <w:divsChild>
            <w:div w:id="2015182887">
              <w:marLeft w:val="1155"/>
              <w:marRight w:val="0"/>
              <w:marTop w:val="0"/>
              <w:marBottom w:val="0"/>
              <w:divBdr>
                <w:top w:val="none" w:sz="0" w:space="0" w:color="auto"/>
                <w:left w:val="none" w:sz="0" w:space="0" w:color="auto"/>
                <w:bottom w:val="none" w:sz="0" w:space="0" w:color="auto"/>
                <w:right w:val="none" w:sz="0" w:space="0" w:color="auto"/>
              </w:divBdr>
            </w:div>
            <w:div w:id="853223004">
              <w:marLeft w:val="1155"/>
              <w:marRight w:val="0"/>
              <w:marTop w:val="0"/>
              <w:marBottom w:val="0"/>
              <w:divBdr>
                <w:top w:val="none" w:sz="0" w:space="0" w:color="auto"/>
                <w:left w:val="none" w:sz="0" w:space="0" w:color="auto"/>
                <w:bottom w:val="none" w:sz="0" w:space="0" w:color="auto"/>
                <w:right w:val="none" w:sz="0" w:space="0" w:color="auto"/>
              </w:divBdr>
            </w:div>
            <w:div w:id="474688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866586">
      <w:bodyDiv w:val="1"/>
      <w:marLeft w:val="0"/>
      <w:marRight w:val="0"/>
      <w:marTop w:val="0"/>
      <w:marBottom w:val="0"/>
      <w:divBdr>
        <w:top w:val="none" w:sz="0" w:space="0" w:color="auto"/>
        <w:left w:val="none" w:sz="0" w:space="0" w:color="auto"/>
        <w:bottom w:val="none" w:sz="0" w:space="0" w:color="auto"/>
        <w:right w:val="none" w:sz="0" w:space="0" w:color="auto"/>
      </w:divBdr>
      <w:divsChild>
        <w:div w:id="1262177204">
          <w:marLeft w:val="0"/>
          <w:marRight w:val="0"/>
          <w:marTop w:val="0"/>
          <w:marBottom w:val="0"/>
          <w:divBdr>
            <w:top w:val="none" w:sz="0" w:space="0" w:color="auto"/>
            <w:left w:val="none" w:sz="0" w:space="0" w:color="auto"/>
            <w:bottom w:val="none" w:sz="0" w:space="0" w:color="auto"/>
            <w:right w:val="none" w:sz="0" w:space="0" w:color="auto"/>
          </w:divBdr>
        </w:div>
        <w:div w:id="955060810">
          <w:marLeft w:val="0"/>
          <w:marRight w:val="0"/>
          <w:marTop w:val="150"/>
          <w:marBottom w:val="0"/>
          <w:divBdr>
            <w:top w:val="none" w:sz="0" w:space="0" w:color="auto"/>
            <w:left w:val="none" w:sz="0" w:space="0" w:color="auto"/>
            <w:bottom w:val="none" w:sz="0" w:space="0" w:color="auto"/>
            <w:right w:val="none" w:sz="0" w:space="0" w:color="auto"/>
          </w:divBdr>
          <w:divsChild>
            <w:div w:id="233466283">
              <w:marLeft w:val="1155"/>
              <w:marRight w:val="0"/>
              <w:marTop w:val="0"/>
              <w:marBottom w:val="0"/>
              <w:divBdr>
                <w:top w:val="none" w:sz="0" w:space="0" w:color="auto"/>
                <w:left w:val="none" w:sz="0" w:space="0" w:color="auto"/>
                <w:bottom w:val="none" w:sz="0" w:space="0" w:color="auto"/>
                <w:right w:val="none" w:sz="0" w:space="0" w:color="auto"/>
              </w:divBdr>
            </w:div>
            <w:div w:id="1665470811">
              <w:marLeft w:val="1155"/>
              <w:marRight w:val="0"/>
              <w:marTop w:val="0"/>
              <w:marBottom w:val="0"/>
              <w:divBdr>
                <w:top w:val="none" w:sz="0" w:space="0" w:color="auto"/>
                <w:left w:val="none" w:sz="0" w:space="0" w:color="auto"/>
                <w:bottom w:val="none" w:sz="0" w:space="0" w:color="auto"/>
                <w:right w:val="none" w:sz="0" w:space="0" w:color="auto"/>
              </w:divBdr>
            </w:div>
            <w:div w:id="177327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256363">
      <w:bodyDiv w:val="1"/>
      <w:marLeft w:val="0"/>
      <w:marRight w:val="0"/>
      <w:marTop w:val="0"/>
      <w:marBottom w:val="0"/>
      <w:divBdr>
        <w:top w:val="none" w:sz="0" w:space="0" w:color="auto"/>
        <w:left w:val="none" w:sz="0" w:space="0" w:color="auto"/>
        <w:bottom w:val="none" w:sz="0" w:space="0" w:color="auto"/>
        <w:right w:val="none" w:sz="0" w:space="0" w:color="auto"/>
      </w:divBdr>
      <w:divsChild>
        <w:div w:id="1210805662">
          <w:marLeft w:val="0"/>
          <w:marRight w:val="0"/>
          <w:marTop w:val="0"/>
          <w:marBottom w:val="0"/>
          <w:divBdr>
            <w:top w:val="none" w:sz="0" w:space="0" w:color="auto"/>
            <w:left w:val="none" w:sz="0" w:space="0" w:color="auto"/>
            <w:bottom w:val="none" w:sz="0" w:space="0" w:color="auto"/>
            <w:right w:val="none" w:sz="0" w:space="0" w:color="auto"/>
          </w:divBdr>
        </w:div>
        <w:div w:id="328872501">
          <w:marLeft w:val="0"/>
          <w:marRight w:val="0"/>
          <w:marTop w:val="150"/>
          <w:marBottom w:val="0"/>
          <w:divBdr>
            <w:top w:val="none" w:sz="0" w:space="0" w:color="auto"/>
            <w:left w:val="none" w:sz="0" w:space="0" w:color="auto"/>
            <w:bottom w:val="none" w:sz="0" w:space="0" w:color="auto"/>
            <w:right w:val="none" w:sz="0" w:space="0" w:color="auto"/>
          </w:divBdr>
          <w:divsChild>
            <w:div w:id="1951619559">
              <w:marLeft w:val="1155"/>
              <w:marRight w:val="0"/>
              <w:marTop w:val="0"/>
              <w:marBottom w:val="0"/>
              <w:divBdr>
                <w:top w:val="none" w:sz="0" w:space="0" w:color="auto"/>
                <w:left w:val="none" w:sz="0" w:space="0" w:color="auto"/>
                <w:bottom w:val="none" w:sz="0" w:space="0" w:color="auto"/>
                <w:right w:val="none" w:sz="0" w:space="0" w:color="auto"/>
              </w:divBdr>
            </w:div>
            <w:div w:id="370768479">
              <w:marLeft w:val="1155"/>
              <w:marRight w:val="0"/>
              <w:marTop w:val="0"/>
              <w:marBottom w:val="0"/>
              <w:divBdr>
                <w:top w:val="none" w:sz="0" w:space="0" w:color="auto"/>
                <w:left w:val="none" w:sz="0" w:space="0" w:color="auto"/>
                <w:bottom w:val="none" w:sz="0" w:space="0" w:color="auto"/>
                <w:right w:val="none" w:sz="0" w:space="0" w:color="auto"/>
              </w:divBdr>
            </w:div>
            <w:div w:id="875040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833563">
      <w:bodyDiv w:val="1"/>
      <w:marLeft w:val="0"/>
      <w:marRight w:val="0"/>
      <w:marTop w:val="0"/>
      <w:marBottom w:val="0"/>
      <w:divBdr>
        <w:top w:val="none" w:sz="0" w:space="0" w:color="auto"/>
        <w:left w:val="none" w:sz="0" w:space="0" w:color="auto"/>
        <w:bottom w:val="none" w:sz="0" w:space="0" w:color="auto"/>
        <w:right w:val="none" w:sz="0" w:space="0" w:color="auto"/>
      </w:divBdr>
      <w:divsChild>
        <w:div w:id="1519929490">
          <w:marLeft w:val="0"/>
          <w:marRight w:val="0"/>
          <w:marTop w:val="0"/>
          <w:marBottom w:val="0"/>
          <w:divBdr>
            <w:top w:val="none" w:sz="0" w:space="0" w:color="auto"/>
            <w:left w:val="none" w:sz="0" w:space="0" w:color="auto"/>
            <w:bottom w:val="none" w:sz="0" w:space="0" w:color="auto"/>
            <w:right w:val="none" w:sz="0" w:space="0" w:color="auto"/>
          </w:divBdr>
        </w:div>
        <w:div w:id="517472824">
          <w:marLeft w:val="0"/>
          <w:marRight w:val="0"/>
          <w:marTop w:val="150"/>
          <w:marBottom w:val="0"/>
          <w:divBdr>
            <w:top w:val="none" w:sz="0" w:space="0" w:color="auto"/>
            <w:left w:val="none" w:sz="0" w:space="0" w:color="auto"/>
            <w:bottom w:val="none" w:sz="0" w:space="0" w:color="auto"/>
            <w:right w:val="none" w:sz="0" w:space="0" w:color="auto"/>
          </w:divBdr>
          <w:divsChild>
            <w:div w:id="1397972092">
              <w:marLeft w:val="1155"/>
              <w:marRight w:val="0"/>
              <w:marTop w:val="0"/>
              <w:marBottom w:val="0"/>
              <w:divBdr>
                <w:top w:val="none" w:sz="0" w:space="0" w:color="auto"/>
                <w:left w:val="none" w:sz="0" w:space="0" w:color="auto"/>
                <w:bottom w:val="none" w:sz="0" w:space="0" w:color="auto"/>
                <w:right w:val="none" w:sz="0" w:space="0" w:color="auto"/>
              </w:divBdr>
            </w:div>
            <w:div w:id="854616271">
              <w:marLeft w:val="1155"/>
              <w:marRight w:val="0"/>
              <w:marTop w:val="0"/>
              <w:marBottom w:val="0"/>
              <w:divBdr>
                <w:top w:val="none" w:sz="0" w:space="0" w:color="auto"/>
                <w:left w:val="none" w:sz="0" w:space="0" w:color="auto"/>
                <w:bottom w:val="none" w:sz="0" w:space="0" w:color="auto"/>
                <w:right w:val="none" w:sz="0" w:space="0" w:color="auto"/>
              </w:divBdr>
            </w:div>
            <w:div w:id="1805582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47723">
      <w:bodyDiv w:val="1"/>
      <w:marLeft w:val="0"/>
      <w:marRight w:val="0"/>
      <w:marTop w:val="0"/>
      <w:marBottom w:val="0"/>
      <w:divBdr>
        <w:top w:val="none" w:sz="0" w:space="0" w:color="auto"/>
        <w:left w:val="none" w:sz="0" w:space="0" w:color="auto"/>
        <w:bottom w:val="none" w:sz="0" w:space="0" w:color="auto"/>
        <w:right w:val="none" w:sz="0" w:space="0" w:color="auto"/>
      </w:divBdr>
      <w:divsChild>
        <w:div w:id="1555235429">
          <w:marLeft w:val="0"/>
          <w:marRight w:val="0"/>
          <w:marTop w:val="0"/>
          <w:marBottom w:val="0"/>
          <w:divBdr>
            <w:top w:val="none" w:sz="0" w:space="0" w:color="auto"/>
            <w:left w:val="none" w:sz="0" w:space="0" w:color="auto"/>
            <w:bottom w:val="none" w:sz="0" w:space="0" w:color="auto"/>
            <w:right w:val="none" w:sz="0" w:space="0" w:color="auto"/>
          </w:divBdr>
        </w:div>
        <w:div w:id="1951819671">
          <w:marLeft w:val="0"/>
          <w:marRight w:val="0"/>
          <w:marTop w:val="150"/>
          <w:marBottom w:val="0"/>
          <w:divBdr>
            <w:top w:val="none" w:sz="0" w:space="0" w:color="auto"/>
            <w:left w:val="none" w:sz="0" w:space="0" w:color="auto"/>
            <w:bottom w:val="none" w:sz="0" w:space="0" w:color="auto"/>
            <w:right w:val="none" w:sz="0" w:space="0" w:color="auto"/>
          </w:divBdr>
          <w:divsChild>
            <w:div w:id="311258180">
              <w:marLeft w:val="1155"/>
              <w:marRight w:val="0"/>
              <w:marTop w:val="0"/>
              <w:marBottom w:val="0"/>
              <w:divBdr>
                <w:top w:val="none" w:sz="0" w:space="0" w:color="auto"/>
                <w:left w:val="none" w:sz="0" w:space="0" w:color="auto"/>
                <w:bottom w:val="none" w:sz="0" w:space="0" w:color="auto"/>
                <w:right w:val="none" w:sz="0" w:space="0" w:color="auto"/>
              </w:divBdr>
            </w:div>
            <w:div w:id="130370437">
              <w:marLeft w:val="1155"/>
              <w:marRight w:val="0"/>
              <w:marTop w:val="0"/>
              <w:marBottom w:val="0"/>
              <w:divBdr>
                <w:top w:val="none" w:sz="0" w:space="0" w:color="auto"/>
                <w:left w:val="none" w:sz="0" w:space="0" w:color="auto"/>
                <w:bottom w:val="none" w:sz="0" w:space="0" w:color="auto"/>
                <w:right w:val="none" w:sz="0" w:space="0" w:color="auto"/>
              </w:divBdr>
            </w:div>
            <w:div w:id="1309672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567190">
      <w:bodyDiv w:val="1"/>
      <w:marLeft w:val="0"/>
      <w:marRight w:val="0"/>
      <w:marTop w:val="0"/>
      <w:marBottom w:val="0"/>
      <w:divBdr>
        <w:top w:val="none" w:sz="0" w:space="0" w:color="auto"/>
        <w:left w:val="none" w:sz="0" w:space="0" w:color="auto"/>
        <w:bottom w:val="none" w:sz="0" w:space="0" w:color="auto"/>
        <w:right w:val="none" w:sz="0" w:space="0" w:color="auto"/>
      </w:divBdr>
      <w:divsChild>
        <w:div w:id="1836140844">
          <w:marLeft w:val="0"/>
          <w:marRight w:val="0"/>
          <w:marTop w:val="0"/>
          <w:marBottom w:val="0"/>
          <w:divBdr>
            <w:top w:val="none" w:sz="0" w:space="0" w:color="auto"/>
            <w:left w:val="none" w:sz="0" w:space="0" w:color="auto"/>
            <w:bottom w:val="none" w:sz="0" w:space="0" w:color="auto"/>
            <w:right w:val="none" w:sz="0" w:space="0" w:color="auto"/>
          </w:divBdr>
        </w:div>
        <w:div w:id="1088190794">
          <w:marLeft w:val="0"/>
          <w:marRight w:val="0"/>
          <w:marTop w:val="150"/>
          <w:marBottom w:val="0"/>
          <w:divBdr>
            <w:top w:val="none" w:sz="0" w:space="0" w:color="auto"/>
            <w:left w:val="none" w:sz="0" w:space="0" w:color="auto"/>
            <w:bottom w:val="none" w:sz="0" w:space="0" w:color="auto"/>
            <w:right w:val="none" w:sz="0" w:space="0" w:color="auto"/>
          </w:divBdr>
          <w:divsChild>
            <w:div w:id="41946239">
              <w:marLeft w:val="1155"/>
              <w:marRight w:val="0"/>
              <w:marTop w:val="0"/>
              <w:marBottom w:val="0"/>
              <w:divBdr>
                <w:top w:val="none" w:sz="0" w:space="0" w:color="auto"/>
                <w:left w:val="none" w:sz="0" w:space="0" w:color="auto"/>
                <w:bottom w:val="none" w:sz="0" w:space="0" w:color="auto"/>
                <w:right w:val="none" w:sz="0" w:space="0" w:color="auto"/>
              </w:divBdr>
            </w:div>
            <w:div w:id="2117747235">
              <w:marLeft w:val="1155"/>
              <w:marRight w:val="0"/>
              <w:marTop w:val="0"/>
              <w:marBottom w:val="0"/>
              <w:divBdr>
                <w:top w:val="none" w:sz="0" w:space="0" w:color="auto"/>
                <w:left w:val="none" w:sz="0" w:space="0" w:color="auto"/>
                <w:bottom w:val="none" w:sz="0" w:space="0" w:color="auto"/>
                <w:right w:val="none" w:sz="0" w:space="0" w:color="auto"/>
              </w:divBdr>
            </w:div>
            <w:div w:id="1654525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48028">
      <w:bodyDiv w:val="1"/>
      <w:marLeft w:val="0"/>
      <w:marRight w:val="0"/>
      <w:marTop w:val="0"/>
      <w:marBottom w:val="0"/>
      <w:divBdr>
        <w:top w:val="none" w:sz="0" w:space="0" w:color="auto"/>
        <w:left w:val="none" w:sz="0" w:space="0" w:color="auto"/>
        <w:bottom w:val="none" w:sz="0" w:space="0" w:color="auto"/>
        <w:right w:val="none" w:sz="0" w:space="0" w:color="auto"/>
      </w:divBdr>
      <w:divsChild>
        <w:div w:id="996882228">
          <w:marLeft w:val="0"/>
          <w:marRight w:val="0"/>
          <w:marTop w:val="0"/>
          <w:marBottom w:val="0"/>
          <w:divBdr>
            <w:top w:val="none" w:sz="0" w:space="0" w:color="auto"/>
            <w:left w:val="none" w:sz="0" w:space="0" w:color="auto"/>
            <w:bottom w:val="none" w:sz="0" w:space="0" w:color="auto"/>
            <w:right w:val="none" w:sz="0" w:space="0" w:color="auto"/>
          </w:divBdr>
        </w:div>
        <w:div w:id="1622373185">
          <w:marLeft w:val="0"/>
          <w:marRight w:val="0"/>
          <w:marTop w:val="150"/>
          <w:marBottom w:val="0"/>
          <w:divBdr>
            <w:top w:val="none" w:sz="0" w:space="0" w:color="auto"/>
            <w:left w:val="none" w:sz="0" w:space="0" w:color="auto"/>
            <w:bottom w:val="none" w:sz="0" w:space="0" w:color="auto"/>
            <w:right w:val="none" w:sz="0" w:space="0" w:color="auto"/>
          </w:divBdr>
          <w:divsChild>
            <w:div w:id="367997458">
              <w:marLeft w:val="1155"/>
              <w:marRight w:val="0"/>
              <w:marTop w:val="0"/>
              <w:marBottom w:val="0"/>
              <w:divBdr>
                <w:top w:val="none" w:sz="0" w:space="0" w:color="auto"/>
                <w:left w:val="none" w:sz="0" w:space="0" w:color="auto"/>
                <w:bottom w:val="none" w:sz="0" w:space="0" w:color="auto"/>
                <w:right w:val="none" w:sz="0" w:space="0" w:color="auto"/>
              </w:divBdr>
            </w:div>
            <w:div w:id="191589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023217">
      <w:bodyDiv w:val="1"/>
      <w:marLeft w:val="0"/>
      <w:marRight w:val="0"/>
      <w:marTop w:val="0"/>
      <w:marBottom w:val="0"/>
      <w:divBdr>
        <w:top w:val="none" w:sz="0" w:space="0" w:color="auto"/>
        <w:left w:val="none" w:sz="0" w:space="0" w:color="auto"/>
        <w:bottom w:val="none" w:sz="0" w:space="0" w:color="auto"/>
        <w:right w:val="none" w:sz="0" w:space="0" w:color="auto"/>
      </w:divBdr>
      <w:divsChild>
        <w:div w:id="446043691">
          <w:marLeft w:val="0"/>
          <w:marRight w:val="0"/>
          <w:marTop w:val="0"/>
          <w:marBottom w:val="0"/>
          <w:divBdr>
            <w:top w:val="none" w:sz="0" w:space="0" w:color="auto"/>
            <w:left w:val="none" w:sz="0" w:space="0" w:color="auto"/>
            <w:bottom w:val="none" w:sz="0" w:space="0" w:color="auto"/>
            <w:right w:val="none" w:sz="0" w:space="0" w:color="auto"/>
          </w:divBdr>
        </w:div>
        <w:div w:id="1733044388">
          <w:marLeft w:val="0"/>
          <w:marRight w:val="0"/>
          <w:marTop w:val="150"/>
          <w:marBottom w:val="0"/>
          <w:divBdr>
            <w:top w:val="none" w:sz="0" w:space="0" w:color="auto"/>
            <w:left w:val="none" w:sz="0" w:space="0" w:color="auto"/>
            <w:bottom w:val="none" w:sz="0" w:space="0" w:color="auto"/>
            <w:right w:val="none" w:sz="0" w:space="0" w:color="auto"/>
          </w:divBdr>
          <w:divsChild>
            <w:div w:id="497578328">
              <w:marLeft w:val="1155"/>
              <w:marRight w:val="0"/>
              <w:marTop w:val="0"/>
              <w:marBottom w:val="0"/>
              <w:divBdr>
                <w:top w:val="none" w:sz="0" w:space="0" w:color="auto"/>
                <w:left w:val="none" w:sz="0" w:space="0" w:color="auto"/>
                <w:bottom w:val="none" w:sz="0" w:space="0" w:color="auto"/>
                <w:right w:val="none" w:sz="0" w:space="0" w:color="auto"/>
              </w:divBdr>
            </w:div>
            <w:div w:id="1919820969">
              <w:marLeft w:val="1155"/>
              <w:marRight w:val="0"/>
              <w:marTop w:val="0"/>
              <w:marBottom w:val="0"/>
              <w:divBdr>
                <w:top w:val="none" w:sz="0" w:space="0" w:color="auto"/>
                <w:left w:val="none" w:sz="0" w:space="0" w:color="auto"/>
                <w:bottom w:val="none" w:sz="0" w:space="0" w:color="auto"/>
                <w:right w:val="none" w:sz="0" w:space="0" w:color="auto"/>
              </w:divBdr>
            </w:div>
            <w:div w:id="1982691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456151">
      <w:bodyDiv w:val="1"/>
      <w:marLeft w:val="0"/>
      <w:marRight w:val="0"/>
      <w:marTop w:val="0"/>
      <w:marBottom w:val="0"/>
      <w:divBdr>
        <w:top w:val="none" w:sz="0" w:space="0" w:color="auto"/>
        <w:left w:val="none" w:sz="0" w:space="0" w:color="auto"/>
        <w:bottom w:val="none" w:sz="0" w:space="0" w:color="auto"/>
        <w:right w:val="none" w:sz="0" w:space="0" w:color="auto"/>
      </w:divBdr>
      <w:divsChild>
        <w:div w:id="204754197">
          <w:marLeft w:val="0"/>
          <w:marRight w:val="0"/>
          <w:marTop w:val="0"/>
          <w:marBottom w:val="0"/>
          <w:divBdr>
            <w:top w:val="none" w:sz="0" w:space="0" w:color="auto"/>
            <w:left w:val="none" w:sz="0" w:space="0" w:color="auto"/>
            <w:bottom w:val="none" w:sz="0" w:space="0" w:color="auto"/>
            <w:right w:val="none" w:sz="0" w:space="0" w:color="auto"/>
          </w:divBdr>
        </w:div>
        <w:div w:id="1128662000">
          <w:marLeft w:val="0"/>
          <w:marRight w:val="0"/>
          <w:marTop w:val="150"/>
          <w:marBottom w:val="0"/>
          <w:divBdr>
            <w:top w:val="none" w:sz="0" w:space="0" w:color="auto"/>
            <w:left w:val="none" w:sz="0" w:space="0" w:color="auto"/>
            <w:bottom w:val="none" w:sz="0" w:space="0" w:color="auto"/>
            <w:right w:val="none" w:sz="0" w:space="0" w:color="auto"/>
          </w:divBdr>
          <w:divsChild>
            <w:div w:id="549923795">
              <w:marLeft w:val="1155"/>
              <w:marRight w:val="0"/>
              <w:marTop w:val="0"/>
              <w:marBottom w:val="0"/>
              <w:divBdr>
                <w:top w:val="none" w:sz="0" w:space="0" w:color="auto"/>
                <w:left w:val="none" w:sz="0" w:space="0" w:color="auto"/>
                <w:bottom w:val="none" w:sz="0" w:space="0" w:color="auto"/>
                <w:right w:val="none" w:sz="0" w:space="0" w:color="auto"/>
              </w:divBdr>
            </w:div>
            <w:div w:id="1570462414">
              <w:marLeft w:val="1155"/>
              <w:marRight w:val="0"/>
              <w:marTop w:val="0"/>
              <w:marBottom w:val="0"/>
              <w:divBdr>
                <w:top w:val="none" w:sz="0" w:space="0" w:color="auto"/>
                <w:left w:val="none" w:sz="0" w:space="0" w:color="auto"/>
                <w:bottom w:val="none" w:sz="0" w:space="0" w:color="auto"/>
                <w:right w:val="none" w:sz="0" w:space="0" w:color="auto"/>
              </w:divBdr>
            </w:div>
            <w:div w:id="748691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4457003">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23705">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6564">
      <w:bodyDiv w:val="1"/>
      <w:marLeft w:val="0"/>
      <w:marRight w:val="0"/>
      <w:marTop w:val="0"/>
      <w:marBottom w:val="0"/>
      <w:divBdr>
        <w:top w:val="none" w:sz="0" w:space="0" w:color="auto"/>
        <w:left w:val="none" w:sz="0" w:space="0" w:color="auto"/>
        <w:bottom w:val="none" w:sz="0" w:space="0" w:color="auto"/>
        <w:right w:val="none" w:sz="0" w:space="0" w:color="auto"/>
      </w:divBdr>
      <w:divsChild>
        <w:div w:id="753818990">
          <w:marLeft w:val="0"/>
          <w:marRight w:val="0"/>
          <w:marTop w:val="0"/>
          <w:marBottom w:val="0"/>
          <w:divBdr>
            <w:top w:val="none" w:sz="0" w:space="0" w:color="auto"/>
            <w:left w:val="none" w:sz="0" w:space="0" w:color="auto"/>
            <w:bottom w:val="none" w:sz="0" w:space="0" w:color="auto"/>
            <w:right w:val="none" w:sz="0" w:space="0" w:color="auto"/>
          </w:divBdr>
        </w:div>
        <w:div w:id="1546523557">
          <w:marLeft w:val="0"/>
          <w:marRight w:val="0"/>
          <w:marTop w:val="150"/>
          <w:marBottom w:val="0"/>
          <w:divBdr>
            <w:top w:val="none" w:sz="0" w:space="0" w:color="auto"/>
            <w:left w:val="none" w:sz="0" w:space="0" w:color="auto"/>
            <w:bottom w:val="none" w:sz="0" w:space="0" w:color="auto"/>
            <w:right w:val="none" w:sz="0" w:space="0" w:color="auto"/>
          </w:divBdr>
          <w:divsChild>
            <w:div w:id="1946498226">
              <w:marLeft w:val="1155"/>
              <w:marRight w:val="0"/>
              <w:marTop w:val="0"/>
              <w:marBottom w:val="0"/>
              <w:divBdr>
                <w:top w:val="none" w:sz="0" w:space="0" w:color="auto"/>
                <w:left w:val="none" w:sz="0" w:space="0" w:color="auto"/>
                <w:bottom w:val="none" w:sz="0" w:space="0" w:color="auto"/>
                <w:right w:val="none" w:sz="0" w:space="0" w:color="auto"/>
              </w:divBdr>
            </w:div>
            <w:div w:id="818690977">
              <w:marLeft w:val="1155"/>
              <w:marRight w:val="0"/>
              <w:marTop w:val="0"/>
              <w:marBottom w:val="0"/>
              <w:divBdr>
                <w:top w:val="none" w:sz="0" w:space="0" w:color="auto"/>
                <w:left w:val="none" w:sz="0" w:space="0" w:color="auto"/>
                <w:bottom w:val="none" w:sz="0" w:space="0" w:color="auto"/>
                <w:right w:val="none" w:sz="0" w:space="0" w:color="auto"/>
              </w:divBdr>
            </w:div>
            <w:div w:id="85665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26938">
      <w:bodyDiv w:val="1"/>
      <w:marLeft w:val="0"/>
      <w:marRight w:val="0"/>
      <w:marTop w:val="0"/>
      <w:marBottom w:val="0"/>
      <w:divBdr>
        <w:top w:val="none" w:sz="0" w:space="0" w:color="auto"/>
        <w:left w:val="none" w:sz="0" w:space="0" w:color="auto"/>
        <w:bottom w:val="none" w:sz="0" w:space="0" w:color="auto"/>
        <w:right w:val="none" w:sz="0" w:space="0" w:color="auto"/>
      </w:divBdr>
      <w:divsChild>
        <w:div w:id="853764925">
          <w:marLeft w:val="0"/>
          <w:marRight w:val="0"/>
          <w:marTop w:val="0"/>
          <w:marBottom w:val="0"/>
          <w:divBdr>
            <w:top w:val="none" w:sz="0" w:space="0" w:color="auto"/>
            <w:left w:val="none" w:sz="0" w:space="0" w:color="auto"/>
            <w:bottom w:val="none" w:sz="0" w:space="0" w:color="auto"/>
            <w:right w:val="none" w:sz="0" w:space="0" w:color="auto"/>
          </w:divBdr>
        </w:div>
        <w:div w:id="1571454896">
          <w:marLeft w:val="0"/>
          <w:marRight w:val="0"/>
          <w:marTop w:val="150"/>
          <w:marBottom w:val="0"/>
          <w:divBdr>
            <w:top w:val="none" w:sz="0" w:space="0" w:color="auto"/>
            <w:left w:val="none" w:sz="0" w:space="0" w:color="auto"/>
            <w:bottom w:val="none" w:sz="0" w:space="0" w:color="auto"/>
            <w:right w:val="none" w:sz="0" w:space="0" w:color="auto"/>
          </w:divBdr>
          <w:divsChild>
            <w:div w:id="288436255">
              <w:marLeft w:val="1155"/>
              <w:marRight w:val="0"/>
              <w:marTop w:val="0"/>
              <w:marBottom w:val="0"/>
              <w:divBdr>
                <w:top w:val="none" w:sz="0" w:space="0" w:color="auto"/>
                <w:left w:val="none" w:sz="0" w:space="0" w:color="auto"/>
                <w:bottom w:val="none" w:sz="0" w:space="0" w:color="auto"/>
                <w:right w:val="none" w:sz="0" w:space="0" w:color="auto"/>
              </w:divBdr>
            </w:div>
            <w:div w:id="787775373">
              <w:marLeft w:val="1155"/>
              <w:marRight w:val="0"/>
              <w:marTop w:val="0"/>
              <w:marBottom w:val="0"/>
              <w:divBdr>
                <w:top w:val="none" w:sz="0" w:space="0" w:color="auto"/>
                <w:left w:val="none" w:sz="0" w:space="0" w:color="auto"/>
                <w:bottom w:val="none" w:sz="0" w:space="0" w:color="auto"/>
                <w:right w:val="none" w:sz="0" w:space="0" w:color="auto"/>
              </w:divBdr>
            </w:div>
            <w:div w:id="40323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612821">
      <w:bodyDiv w:val="1"/>
      <w:marLeft w:val="0"/>
      <w:marRight w:val="0"/>
      <w:marTop w:val="0"/>
      <w:marBottom w:val="0"/>
      <w:divBdr>
        <w:top w:val="none" w:sz="0" w:space="0" w:color="auto"/>
        <w:left w:val="none" w:sz="0" w:space="0" w:color="auto"/>
        <w:bottom w:val="none" w:sz="0" w:space="0" w:color="auto"/>
        <w:right w:val="none" w:sz="0" w:space="0" w:color="auto"/>
      </w:divBdr>
      <w:divsChild>
        <w:div w:id="159543975">
          <w:marLeft w:val="0"/>
          <w:marRight w:val="0"/>
          <w:marTop w:val="0"/>
          <w:marBottom w:val="0"/>
          <w:divBdr>
            <w:top w:val="none" w:sz="0" w:space="0" w:color="auto"/>
            <w:left w:val="none" w:sz="0" w:space="0" w:color="auto"/>
            <w:bottom w:val="none" w:sz="0" w:space="0" w:color="auto"/>
            <w:right w:val="none" w:sz="0" w:space="0" w:color="auto"/>
          </w:divBdr>
        </w:div>
        <w:div w:id="1710186307">
          <w:marLeft w:val="0"/>
          <w:marRight w:val="0"/>
          <w:marTop w:val="150"/>
          <w:marBottom w:val="0"/>
          <w:divBdr>
            <w:top w:val="none" w:sz="0" w:space="0" w:color="auto"/>
            <w:left w:val="none" w:sz="0" w:space="0" w:color="auto"/>
            <w:bottom w:val="none" w:sz="0" w:space="0" w:color="auto"/>
            <w:right w:val="none" w:sz="0" w:space="0" w:color="auto"/>
          </w:divBdr>
          <w:divsChild>
            <w:div w:id="788664020">
              <w:marLeft w:val="1155"/>
              <w:marRight w:val="0"/>
              <w:marTop w:val="0"/>
              <w:marBottom w:val="0"/>
              <w:divBdr>
                <w:top w:val="none" w:sz="0" w:space="0" w:color="auto"/>
                <w:left w:val="none" w:sz="0" w:space="0" w:color="auto"/>
                <w:bottom w:val="none" w:sz="0" w:space="0" w:color="auto"/>
                <w:right w:val="none" w:sz="0" w:space="0" w:color="auto"/>
              </w:divBdr>
            </w:div>
            <w:div w:id="1661078601">
              <w:marLeft w:val="1155"/>
              <w:marRight w:val="0"/>
              <w:marTop w:val="0"/>
              <w:marBottom w:val="0"/>
              <w:divBdr>
                <w:top w:val="none" w:sz="0" w:space="0" w:color="auto"/>
                <w:left w:val="none" w:sz="0" w:space="0" w:color="auto"/>
                <w:bottom w:val="none" w:sz="0" w:space="0" w:color="auto"/>
                <w:right w:val="none" w:sz="0" w:space="0" w:color="auto"/>
              </w:divBdr>
            </w:div>
            <w:div w:id="1461848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613312">
      <w:bodyDiv w:val="1"/>
      <w:marLeft w:val="0"/>
      <w:marRight w:val="0"/>
      <w:marTop w:val="0"/>
      <w:marBottom w:val="0"/>
      <w:divBdr>
        <w:top w:val="none" w:sz="0" w:space="0" w:color="auto"/>
        <w:left w:val="none" w:sz="0" w:space="0" w:color="auto"/>
        <w:bottom w:val="none" w:sz="0" w:space="0" w:color="auto"/>
        <w:right w:val="none" w:sz="0" w:space="0" w:color="auto"/>
      </w:divBdr>
      <w:divsChild>
        <w:div w:id="427502283">
          <w:marLeft w:val="0"/>
          <w:marRight w:val="0"/>
          <w:marTop w:val="0"/>
          <w:marBottom w:val="0"/>
          <w:divBdr>
            <w:top w:val="none" w:sz="0" w:space="0" w:color="auto"/>
            <w:left w:val="none" w:sz="0" w:space="0" w:color="auto"/>
            <w:bottom w:val="none" w:sz="0" w:space="0" w:color="auto"/>
            <w:right w:val="none" w:sz="0" w:space="0" w:color="auto"/>
          </w:divBdr>
        </w:div>
        <w:div w:id="1886796665">
          <w:marLeft w:val="0"/>
          <w:marRight w:val="0"/>
          <w:marTop w:val="150"/>
          <w:marBottom w:val="0"/>
          <w:divBdr>
            <w:top w:val="none" w:sz="0" w:space="0" w:color="auto"/>
            <w:left w:val="none" w:sz="0" w:space="0" w:color="auto"/>
            <w:bottom w:val="none" w:sz="0" w:space="0" w:color="auto"/>
            <w:right w:val="none" w:sz="0" w:space="0" w:color="auto"/>
          </w:divBdr>
          <w:divsChild>
            <w:div w:id="141579429">
              <w:marLeft w:val="1155"/>
              <w:marRight w:val="0"/>
              <w:marTop w:val="0"/>
              <w:marBottom w:val="0"/>
              <w:divBdr>
                <w:top w:val="none" w:sz="0" w:space="0" w:color="auto"/>
                <w:left w:val="none" w:sz="0" w:space="0" w:color="auto"/>
                <w:bottom w:val="none" w:sz="0" w:space="0" w:color="auto"/>
                <w:right w:val="none" w:sz="0" w:space="0" w:color="auto"/>
              </w:divBdr>
            </w:div>
            <w:div w:id="1605961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2669">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14962">
      <w:bodyDiv w:val="1"/>
      <w:marLeft w:val="0"/>
      <w:marRight w:val="0"/>
      <w:marTop w:val="0"/>
      <w:marBottom w:val="0"/>
      <w:divBdr>
        <w:top w:val="none" w:sz="0" w:space="0" w:color="auto"/>
        <w:left w:val="none" w:sz="0" w:space="0" w:color="auto"/>
        <w:bottom w:val="none" w:sz="0" w:space="0" w:color="auto"/>
        <w:right w:val="none" w:sz="0" w:space="0" w:color="auto"/>
      </w:divBdr>
      <w:divsChild>
        <w:div w:id="1453474087">
          <w:marLeft w:val="0"/>
          <w:marRight w:val="0"/>
          <w:marTop w:val="0"/>
          <w:marBottom w:val="0"/>
          <w:divBdr>
            <w:top w:val="none" w:sz="0" w:space="0" w:color="auto"/>
            <w:left w:val="none" w:sz="0" w:space="0" w:color="auto"/>
            <w:bottom w:val="none" w:sz="0" w:space="0" w:color="auto"/>
            <w:right w:val="none" w:sz="0" w:space="0" w:color="auto"/>
          </w:divBdr>
        </w:div>
        <w:div w:id="676149810">
          <w:marLeft w:val="0"/>
          <w:marRight w:val="0"/>
          <w:marTop w:val="150"/>
          <w:marBottom w:val="0"/>
          <w:divBdr>
            <w:top w:val="none" w:sz="0" w:space="0" w:color="auto"/>
            <w:left w:val="none" w:sz="0" w:space="0" w:color="auto"/>
            <w:bottom w:val="none" w:sz="0" w:space="0" w:color="auto"/>
            <w:right w:val="none" w:sz="0" w:space="0" w:color="auto"/>
          </w:divBdr>
          <w:divsChild>
            <w:div w:id="58213982">
              <w:marLeft w:val="1155"/>
              <w:marRight w:val="0"/>
              <w:marTop w:val="0"/>
              <w:marBottom w:val="0"/>
              <w:divBdr>
                <w:top w:val="none" w:sz="0" w:space="0" w:color="auto"/>
                <w:left w:val="none" w:sz="0" w:space="0" w:color="auto"/>
                <w:bottom w:val="none" w:sz="0" w:space="0" w:color="auto"/>
                <w:right w:val="none" w:sz="0" w:space="0" w:color="auto"/>
              </w:divBdr>
            </w:div>
            <w:div w:id="514223455">
              <w:marLeft w:val="1155"/>
              <w:marRight w:val="0"/>
              <w:marTop w:val="0"/>
              <w:marBottom w:val="0"/>
              <w:divBdr>
                <w:top w:val="none" w:sz="0" w:space="0" w:color="auto"/>
                <w:left w:val="none" w:sz="0" w:space="0" w:color="auto"/>
                <w:bottom w:val="none" w:sz="0" w:space="0" w:color="auto"/>
                <w:right w:val="none" w:sz="0" w:space="0" w:color="auto"/>
              </w:divBdr>
            </w:div>
            <w:div w:id="10304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01418">
      <w:bodyDiv w:val="1"/>
      <w:marLeft w:val="0"/>
      <w:marRight w:val="0"/>
      <w:marTop w:val="0"/>
      <w:marBottom w:val="0"/>
      <w:divBdr>
        <w:top w:val="none" w:sz="0" w:space="0" w:color="auto"/>
        <w:left w:val="none" w:sz="0" w:space="0" w:color="auto"/>
        <w:bottom w:val="none" w:sz="0" w:space="0" w:color="auto"/>
        <w:right w:val="none" w:sz="0" w:space="0" w:color="auto"/>
      </w:divBdr>
      <w:divsChild>
        <w:div w:id="1142229439">
          <w:marLeft w:val="0"/>
          <w:marRight w:val="0"/>
          <w:marTop w:val="0"/>
          <w:marBottom w:val="0"/>
          <w:divBdr>
            <w:top w:val="none" w:sz="0" w:space="0" w:color="auto"/>
            <w:left w:val="none" w:sz="0" w:space="0" w:color="auto"/>
            <w:bottom w:val="none" w:sz="0" w:space="0" w:color="auto"/>
            <w:right w:val="none" w:sz="0" w:space="0" w:color="auto"/>
          </w:divBdr>
        </w:div>
        <w:div w:id="1760562705">
          <w:marLeft w:val="0"/>
          <w:marRight w:val="0"/>
          <w:marTop w:val="150"/>
          <w:marBottom w:val="0"/>
          <w:divBdr>
            <w:top w:val="none" w:sz="0" w:space="0" w:color="auto"/>
            <w:left w:val="none" w:sz="0" w:space="0" w:color="auto"/>
            <w:bottom w:val="none" w:sz="0" w:space="0" w:color="auto"/>
            <w:right w:val="none" w:sz="0" w:space="0" w:color="auto"/>
          </w:divBdr>
          <w:divsChild>
            <w:div w:id="1319963118">
              <w:marLeft w:val="1155"/>
              <w:marRight w:val="0"/>
              <w:marTop w:val="0"/>
              <w:marBottom w:val="0"/>
              <w:divBdr>
                <w:top w:val="none" w:sz="0" w:space="0" w:color="auto"/>
                <w:left w:val="none" w:sz="0" w:space="0" w:color="auto"/>
                <w:bottom w:val="none" w:sz="0" w:space="0" w:color="auto"/>
                <w:right w:val="none" w:sz="0" w:space="0" w:color="auto"/>
              </w:divBdr>
            </w:div>
            <w:div w:id="1895852515">
              <w:marLeft w:val="1155"/>
              <w:marRight w:val="0"/>
              <w:marTop w:val="0"/>
              <w:marBottom w:val="0"/>
              <w:divBdr>
                <w:top w:val="none" w:sz="0" w:space="0" w:color="auto"/>
                <w:left w:val="none" w:sz="0" w:space="0" w:color="auto"/>
                <w:bottom w:val="none" w:sz="0" w:space="0" w:color="auto"/>
                <w:right w:val="none" w:sz="0" w:space="0" w:color="auto"/>
              </w:divBdr>
            </w:div>
            <w:div w:id="1552493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114991">
      <w:bodyDiv w:val="1"/>
      <w:marLeft w:val="0"/>
      <w:marRight w:val="0"/>
      <w:marTop w:val="0"/>
      <w:marBottom w:val="0"/>
      <w:divBdr>
        <w:top w:val="none" w:sz="0" w:space="0" w:color="auto"/>
        <w:left w:val="none" w:sz="0" w:space="0" w:color="auto"/>
        <w:bottom w:val="none" w:sz="0" w:space="0" w:color="auto"/>
        <w:right w:val="none" w:sz="0" w:space="0" w:color="auto"/>
      </w:divBdr>
      <w:divsChild>
        <w:div w:id="569508701">
          <w:marLeft w:val="0"/>
          <w:marRight w:val="0"/>
          <w:marTop w:val="0"/>
          <w:marBottom w:val="0"/>
          <w:divBdr>
            <w:top w:val="none" w:sz="0" w:space="0" w:color="auto"/>
            <w:left w:val="none" w:sz="0" w:space="0" w:color="auto"/>
            <w:bottom w:val="none" w:sz="0" w:space="0" w:color="auto"/>
            <w:right w:val="none" w:sz="0" w:space="0" w:color="auto"/>
          </w:divBdr>
        </w:div>
        <w:div w:id="1252081806">
          <w:marLeft w:val="0"/>
          <w:marRight w:val="0"/>
          <w:marTop w:val="150"/>
          <w:marBottom w:val="0"/>
          <w:divBdr>
            <w:top w:val="none" w:sz="0" w:space="0" w:color="auto"/>
            <w:left w:val="none" w:sz="0" w:space="0" w:color="auto"/>
            <w:bottom w:val="none" w:sz="0" w:space="0" w:color="auto"/>
            <w:right w:val="none" w:sz="0" w:space="0" w:color="auto"/>
          </w:divBdr>
          <w:divsChild>
            <w:div w:id="1388458143">
              <w:marLeft w:val="1155"/>
              <w:marRight w:val="0"/>
              <w:marTop w:val="0"/>
              <w:marBottom w:val="0"/>
              <w:divBdr>
                <w:top w:val="none" w:sz="0" w:space="0" w:color="auto"/>
                <w:left w:val="none" w:sz="0" w:space="0" w:color="auto"/>
                <w:bottom w:val="none" w:sz="0" w:space="0" w:color="auto"/>
                <w:right w:val="none" w:sz="0" w:space="0" w:color="auto"/>
              </w:divBdr>
            </w:div>
            <w:div w:id="1475492154">
              <w:marLeft w:val="1155"/>
              <w:marRight w:val="0"/>
              <w:marTop w:val="0"/>
              <w:marBottom w:val="0"/>
              <w:divBdr>
                <w:top w:val="none" w:sz="0" w:space="0" w:color="auto"/>
                <w:left w:val="none" w:sz="0" w:space="0" w:color="auto"/>
                <w:bottom w:val="none" w:sz="0" w:space="0" w:color="auto"/>
                <w:right w:val="none" w:sz="0" w:space="0" w:color="auto"/>
              </w:divBdr>
            </w:div>
            <w:div w:id="61565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190868">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463283">
      <w:bodyDiv w:val="1"/>
      <w:marLeft w:val="0"/>
      <w:marRight w:val="0"/>
      <w:marTop w:val="0"/>
      <w:marBottom w:val="0"/>
      <w:divBdr>
        <w:top w:val="none" w:sz="0" w:space="0" w:color="auto"/>
        <w:left w:val="none" w:sz="0" w:space="0" w:color="auto"/>
        <w:bottom w:val="none" w:sz="0" w:space="0" w:color="auto"/>
        <w:right w:val="none" w:sz="0" w:space="0" w:color="auto"/>
      </w:divBdr>
      <w:divsChild>
        <w:div w:id="1445538382">
          <w:marLeft w:val="0"/>
          <w:marRight w:val="0"/>
          <w:marTop w:val="0"/>
          <w:marBottom w:val="0"/>
          <w:divBdr>
            <w:top w:val="none" w:sz="0" w:space="0" w:color="auto"/>
            <w:left w:val="none" w:sz="0" w:space="0" w:color="auto"/>
            <w:bottom w:val="none" w:sz="0" w:space="0" w:color="auto"/>
            <w:right w:val="none" w:sz="0" w:space="0" w:color="auto"/>
          </w:divBdr>
        </w:div>
        <w:div w:id="255020892">
          <w:marLeft w:val="0"/>
          <w:marRight w:val="0"/>
          <w:marTop w:val="150"/>
          <w:marBottom w:val="0"/>
          <w:divBdr>
            <w:top w:val="none" w:sz="0" w:space="0" w:color="auto"/>
            <w:left w:val="none" w:sz="0" w:space="0" w:color="auto"/>
            <w:bottom w:val="none" w:sz="0" w:space="0" w:color="auto"/>
            <w:right w:val="none" w:sz="0" w:space="0" w:color="auto"/>
          </w:divBdr>
          <w:divsChild>
            <w:div w:id="1539581380">
              <w:marLeft w:val="1155"/>
              <w:marRight w:val="0"/>
              <w:marTop w:val="0"/>
              <w:marBottom w:val="0"/>
              <w:divBdr>
                <w:top w:val="none" w:sz="0" w:space="0" w:color="auto"/>
                <w:left w:val="none" w:sz="0" w:space="0" w:color="auto"/>
                <w:bottom w:val="none" w:sz="0" w:space="0" w:color="auto"/>
                <w:right w:val="none" w:sz="0" w:space="0" w:color="auto"/>
              </w:divBdr>
            </w:div>
            <w:div w:id="1387140887">
              <w:marLeft w:val="1155"/>
              <w:marRight w:val="0"/>
              <w:marTop w:val="0"/>
              <w:marBottom w:val="0"/>
              <w:divBdr>
                <w:top w:val="none" w:sz="0" w:space="0" w:color="auto"/>
                <w:left w:val="none" w:sz="0" w:space="0" w:color="auto"/>
                <w:bottom w:val="none" w:sz="0" w:space="0" w:color="auto"/>
                <w:right w:val="none" w:sz="0" w:space="0" w:color="auto"/>
              </w:divBdr>
            </w:div>
            <w:div w:id="1566529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093">
      <w:bodyDiv w:val="1"/>
      <w:marLeft w:val="0"/>
      <w:marRight w:val="0"/>
      <w:marTop w:val="0"/>
      <w:marBottom w:val="0"/>
      <w:divBdr>
        <w:top w:val="none" w:sz="0" w:space="0" w:color="auto"/>
        <w:left w:val="none" w:sz="0" w:space="0" w:color="auto"/>
        <w:bottom w:val="none" w:sz="0" w:space="0" w:color="auto"/>
        <w:right w:val="none" w:sz="0" w:space="0" w:color="auto"/>
      </w:divBdr>
      <w:divsChild>
        <w:div w:id="739904911">
          <w:marLeft w:val="0"/>
          <w:marRight w:val="0"/>
          <w:marTop w:val="0"/>
          <w:marBottom w:val="0"/>
          <w:divBdr>
            <w:top w:val="none" w:sz="0" w:space="0" w:color="auto"/>
            <w:left w:val="none" w:sz="0" w:space="0" w:color="auto"/>
            <w:bottom w:val="none" w:sz="0" w:space="0" w:color="auto"/>
            <w:right w:val="none" w:sz="0" w:space="0" w:color="auto"/>
          </w:divBdr>
        </w:div>
        <w:div w:id="111828556">
          <w:marLeft w:val="0"/>
          <w:marRight w:val="0"/>
          <w:marTop w:val="150"/>
          <w:marBottom w:val="0"/>
          <w:divBdr>
            <w:top w:val="none" w:sz="0" w:space="0" w:color="auto"/>
            <w:left w:val="none" w:sz="0" w:space="0" w:color="auto"/>
            <w:bottom w:val="none" w:sz="0" w:space="0" w:color="auto"/>
            <w:right w:val="none" w:sz="0" w:space="0" w:color="auto"/>
          </w:divBdr>
          <w:divsChild>
            <w:div w:id="2069957019">
              <w:marLeft w:val="1155"/>
              <w:marRight w:val="0"/>
              <w:marTop w:val="0"/>
              <w:marBottom w:val="0"/>
              <w:divBdr>
                <w:top w:val="none" w:sz="0" w:space="0" w:color="auto"/>
                <w:left w:val="none" w:sz="0" w:space="0" w:color="auto"/>
                <w:bottom w:val="none" w:sz="0" w:space="0" w:color="auto"/>
                <w:right w:val="none" w:sz="0" w:space="0" w:color="auto"/>
              </w:divBdr>
            </w:div>
            <w:div w:id="47918721">
              <w:marLeft w:val="1155"/>
              <w:marRight w:val="0"/>
              <w:marTop w:val="0"/>
              <w:marBottom w:val="0"/>
              <w:divBdr>
                <w:top w:val="none" w:sz="0" w:space="0" w:color="auto"/>
                <w:left w:val="none" w:sz="0" w:space="0" w:color="auto"/>
                <w:bottom w:val="none" w:sz="0" w:space="0" w:color="auto"/>
                <w:right w:val="none" w:sz="0" w:space="0" w:color="auto"/>
              </w:divBdr>
            </w:div>
            <w:div w:id="360325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138">
      <w:bodyDiv w:val="1"/>
      <w:marLeft w:val="0"/>
      <w:marRight w:val="0"/>
      <w:marTop w:val="0"/>
      <w:marBottom w:val="0"/>
      <w:divBdr>
        <w:top w:val="none" w:sz="0" w:space="0" w:color="auto"/>
        <w:left w:val="none" w:sz="0" w:space="0" w:color="auto"/>
        <w:bottom w:val="none" w:sz="0" w:space="0" w:color="auto"/>
        <w:right w:val="none" w:sz="0" w:space="0" w:color="auto"/>
      </w:divBdr>
      <w:divsChild>
        <w:div w:id="229735012">
          <w:marLeft w:val="0"/>
          <w:marRight w:val="0"/>
          <w:marTop w:val="0"/>
          <w:marBottom w:val="0"/>
          <w:divBdr>
            <w:top w:val="none" w:sz="0" w:space="0" w:color="auto"/>
            <w:left w:val="none" w:sz="0" w:space="0" w:color="auto"/>
            <w:bottom w:val="none" w:sz="0" w:space="0" w:color="auto"/>
            <w:right w:val="none" w:sz="0" w:space="0" w:color="auto"/>
          </w:divBdr>
        </w:div>
        <w:div w:id="1430852930">
          <w:marLeft w:val="0"/>
          <w:marRight w:val="0"/>
          <w:marTop w:val="150"/>
          <w:marBottom w:val="0"/>
          <w:divBdr>
            <w:top w:val="none" w:sz="0" w:space="0" w:color="auto"/>
            <w:left w:val="none" w:sz="0" w:space="0" w:color="auto"/>
            <w:bottom w:val="none" w:sz="0" w:space="0" w:color="auto"/>
            <w:right w:val="none" w:sz="0" w:space="0" w:color="auto"/>
          </w:divBdr>
          <w:divsChild>
            <w:div w:id="306589818">
              <w:marLeft w:val="1155"/>
              <w:marRight w:val="0"/>
              <w:marTop w:val="0"/>
              <w:marBottom w:val="0"/>
              <w:divBdr>
                <w:top w:val="none" w:sz="0" w:space="0" w:color="auto"/>
                <w:left w:val="none" w:sz="0" w:space="0" w:color="auto"/>
                <w:bottom w:val="none" w:sz="0" w:space="0" w:color="auto"/>
                <w:right w:val="none" w:sz="0" w:space="0" w:color="auto"/>
              </w:divBdr>
            </w:div>
            <w:div w:id="1357123270">
              <w:marLeft w:val="1155"/>
              <w:marRight w:val="0"/>
              <w:marTop w:val="0"/>
              <w:marBottom w:val="0"/>
              <w:divBdr>
                <w:top w:val="none" w:sz="0" w:space="0" w:color="auto"/>
                <w:left w:val="none" w:sz="0" w:space="0" w:color="auto"/>
                <w:bottom w:val="none" w:sz="0" w:space="0" w:color="auto"/>
                <w:right w:val="none" w:sz="0" w:space="0" w:color="auto"/>
              </w:divBdr>
            </w:div>
            <w:div w:id="1357342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5135">
      <w:bodyDiv w:val="1"/>
      <w:marLeft w:val="0"/>
      <w:marRight w:val="0"/>
      <w:marTop w:val="0"/>
      <w:marBottom w:val="0"/>
      <w:divBdr>
        <w:top w:val="none" w:sz="0" w:space="0" w:color="auto"/>
        <w:left w:val="none" w:sz="0" w:space="0" w:color="auto"/>
        <w:bottom w:val="none" w:sz="0" w:space="0" w:color="auto"/>
        <w:right w:val="none" w:sz="0" w:space="0" w:color="auto"/>
      </w:divBdr>
      <w:divsChild>
        <w:div w:id="1012956378">
          <w:marLeft w:val="0"/>
          <w:marRight w:val="0"/>
          <w:marTop w:val="0"/>
          <w:marBottom w:val="0"/>
          <w:divBdr>
            <w:top w:val="none" w:sz="0" w:space="0" w:color="auto"/>
            <w:left w:val="none" w:sz="0" w:space="0" w:color="auto"/>
            <w:bottom w:val="none" w:sz="0" w:space="0" w:color="auto"/>
            <w:right w:val="none" w:sz="0" w:space="0" w:color="auto"/>
          </w:divBdr>
        </w:div>
        <w:div w:id="836699924">
          <w:marLeft w:val="0"/>
          <w:marRight w:val="0"/>
          <w:marTop w:val="150"/>
          <w:marBottom w:val="0"/>
          <w:divBdr>
            <w:top w:val="none" w:sz="0" w:space="0" w:color="auto"/>
            <w:left w:val="none" w:sz="0" w:space="0" w:color="auto"/>
            <w:bottom w:val="none" w:sz="0" w:space="0" w:color="auto"/>
            <w:right w:val="none" w:sz="0" w:space="0" w:color="auto"/>
          </w:divBdr>
          <w:divsChild>
            <w:div w:id="911696227">
              <w:marLeft w:val="1155"/>
              <w:marRight w:val="0"/>
              <w:marTop w:val="0"/>
              <w:marBottom w:val="0"/>
              <w:divBdr>
                <w:top w:val="none" w:sz="0" w:space="0" w:color="auto"/>
                <w:left w:val="none" w:sz="0" w:space="0" w:color="auto"/>
                <w:bottom w:val="none" w:sz="0" w:space="0" w:color="auto"/>
                <w:right w:val="none" w:sz="0" w:space="0" w:color="auto"/>
              </w:divBdr>
            </w:div>
            <w:div w:id="1145246022">
              <w:marLeft w:val="1155"/>
              <w:marRight w:val="0"/>
              <w:marTop w:val="0"/>
              <w:marBottom w:val="0"/>
              <w:divBdr>
                <w:top w:val="none" w:sz="0" w:space="0" w:color="auto"/>
                <w:left w:val="none" w:sz="0" w:space="0" w:color="auto"/>
                <w:bottom w:val="none" w:sz="0" w:space="0" w:color="auto"/>
                <w:right w:val="none" w:sz="0" w:space="0" w:color="auto"/>
              </w:divBdr>
            </w:div>
            <w:div w:id="799105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7933">
      <w:bodyDiv w:val="1"/>
      <w:marLeft w:val="0"/>
      <w:marRight w:val="0"/>
      <w:marTop w:val="0"/>
      <w:marBottom w:val="0"/>
      <w:divBdr>
        <w:top w:val="none" w:sz="0" w:space="0" w:color="auto"/>
        <w:left w:val="none" w:sz="0" w:space="0" w:color="auto"/>
        <w:bottom w:val="none" w:sz="0" w:space="0" w:color="auto"/>
        <w:right w:val="none" w:sz="0" w:space="0" w:color="auto"/>
      </w:divBdr>
      <w:divsChild>
        <w:div w:id="402337153">
          <w:marLeft w:val="0"/>
          <w:marRight w:val="0"/>
          <w:marTop w:val="0"/>
          <w:marBottom w:val="0"/>
          <w:divBdr>
            <w:top w:val="none" w:sz="0" w:space="0" w:color="auto"/>
            <w:left w:val="none" w:sz="0" w:space="0" w:color="auto"/>
            <w:bottom w:val="none" w:sz="0" w:space="0" w:color="auto"/>
            <w:right w:val="none" w:sz="0" w:space="0" w:color="auto"/>
          </w:divBdr>
        </w:div>
        <w:div w:id="1426076500">
          <w:marLeft w:val="0"/>
          <w:marRight w:val="0"/>
          <w:marTop w:val="150"/>
          <w:marBottom w:val="0"/>
          <w:divBdr>
            <w:top w:val="none" w:sz="0" w:space="0" w:color="auto"/>
            <w:left w:val="none" w:sz="0" w:space="0" w:color="auto"/>
            <w:bottom w:val="none" w:sz="0" w:space="0" w:color="auto"/>
            <w:right w:val="none" w:sz="0" w:space="0" w:color="auto"/>
          </w:divBdr>
          <w:divsChild>
            <w:div w:id="1507983871">
              <w:marLeft w:val="1155"/>
              <w:marRight w:val="0"/>
              <w:marTop w:val="0"/>
              <w:marBottom w:val="0"/>
              <w:divBdr>
                <w:top w:val="none" w:sz="0" w:space="0" w:color="auto"/>
                <w:left w:val="none" w:sz="0" w:space="0" w:color="auto"/>
                <w:bottom w:val="none" w:sz="0" w:space="0" w:color="auto"/>
                <w:right w:val="none" w:sz="0" w:space="0" w:color="auto"/>
              </w:divBdr>
            </w:div>
            <w:div w:id="362176527">
              <w:marLeft w:val="1155"/>
              <w:marRight w:val="0"/>
              <w:marTop w:val="0"/>
              <w:marBottom w:val="0"/>
              <w:divBdr>
                <w:top w:val="none" w:sz="0" w:space="0" w:color="auto"/>
                <w:left w:val="none" w:sz="0" w:space="0" w:color="auto"/>
                <w:bottom w:val="none" w:sz="0" w:space="0" w:color="auto"/>
                <w:right w:val="none" w:sz="0" w:space="0" w:color="auto"/>
              </w:divBdr>
            </w:div>
            <w:div w:id="121696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1513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007133">
      <w:bodyDiv w:val="1"/>
      <w:marLeft w:val="0"/>
      <w:marRight w:val="0"/>
      <w:marTop w:val="0"/>
      <w:marBottom w:val="0"/>
      <w:divBdr>
        <w:top w:val="none" w:sz="0" w:space="0" w:color="auto"/>
        <w:left w:val="none" w:sz="0" w:space="0" w:color="auto"/>
        <w:bottom w:val="none" w:sz="0" w:space="0" w:color="auto"/>
        <w:right w:val="none" w:sz="0" w:space="0" w:color="auto"/>
      </w:divBdr>
      <w:divsChild>
        <w:div w:id="175073928">
          <w:marLeft w:val="0"/>
          <w:marRight w:val="0"/>
          <w:marTop w:val="0"/>
          <w:marBottom w:val="0"/>
          <w:divBdr>
            <w:top w:val="none" w:sz="0" w:space="0" w:color="auto"/>
            <w:left w:val="none" w:sz="0" w:space="0" w:color="auto"/>
            <w:bottom w:val="none" w:sz="0" w:space="0" w:color="auto"/>
            <w:right w:val="none" w:sz="0" w:space="0" w:color="auto"/>
          </w:divBdr>
        </w:div>
        <w:div w:id="840506367">
          <w:marLeft w:val="0"/>
          <w:marRight w:val="0"/>
          <w:marTop w:val="150"/>
          <w:marBottom w:val="0"/>
          <w:divBdr>
            <w:top w:val="none" w:sz="0" w:space="0" w:color="auto"/>
            <w:left w:val="none" w:sz="0" w:space="0" w:color="auto"/>
            <w:bottom w:val="none" w:sz="0" w:space="0" w:color="auto"/>
            <w:right w:val="none" w:sz="0" w:space="0" w:color="auto"/>
          </w:divBdr>
          <w:divsChild>
            <w:div w:id="618415374">
              <w:marLeft w:val="1155"/>
              <w:marRight w:val="0"/>
              <w:marTop w:val="0"/>
              <w:marBottom w:val="0"/>
              <w:divBdr>
                <w:top w:val="none" w:sz="0" w:space="0" w:color="auto"/>
                <w:left w:val="none" w:sz="0" w:space="0" w:color="auto"/>
                <w:bottom w:val="none" w:sz="0" w:space="0" w:color="auto"/>
                <w:right w:val="none" w:sz="0" w:space="0" w:color="auto"/>
              </w:divBdr>
            </w:div>
            <w:div w:id="956137285">
              <w:marLeft w:val="1155"/>
              <w:marRight w:val="0"/>
              <w:marTop w:val="0"/>
              <w:marBottom w:val="0"/>
              <w:divBdr>
                <w:top w:val="none" w:sz="0" w:space="0" w:color="auto"/>
                <w:left w:val="none" w:sz="0" w:space="0" w:color="auto"/>
                <w:bottom w:val="none" w:sz="0" w:space="0" w:color="auto"/>
                <w:right w:val="none" w:sz="0" w:space="0" w:color="auto"/>
              </w:divBdr>
            </w:div>
            <w:div w:id="782067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656251">
      <w:bodyDiv w:val="1"/>
      <w:marLeft w:val="0"/>
      <w:marRight w:val="0"/>
      <w:marTop w:val="0"/>
      <w:marBottom w:val="0"/>
      <w:divBdr>
        <w:top w:val="none" w:sz="0" w:space="0" w:color="auto"/>
        <w:left w:val="none" w:sz="0" w:space="0" w:color="auto"/>
        <w:bottom w:val="none" w:sz="0" w:space="0" w:color="auto"/>
        <w:right w:val="none" w:sz="0" w:space="0" w:color="auto"/>
      </w:divBdr>
      <w:divsChild>
        <w:div w:id="1037126516">
          <w:marLeft w:val="0"/>
          <w:marRight w:val="0"/>
          <w:marTop w:val="0"/>
          <w:marBottom w:val="0"/>
          <w:divBdr>
            <w:top w:val="none" w:sz="0" w:space="0" w:color="auto"/>
            <w:left w:val="none" w:sz="0" w:space="0" w:color="auto"/>
            <w:bottom w:val="none" w:sz="0" w:space="0" w:color="auto"/>
            <w:right w:val="none" w:sz="0" w:space="0" w:color="auto"/>
          </w:divBdr>
        </w:div>
        <w:div w:id="1217280689">
          <w:marLeft w:val="0"/>
          <w:marRight w:val="0"/>
          <w:marTop w:val="150"/>
          <w:marBottom w:val="0"/>
          <w:divBdr>
            <w:top w:val="none" w:sz="0" w:space="0" w:color="auto"/>
            <w:left w:val="none" w:sz="0" w:space="0" w:color="auto"/>
            <w:bottom w:val="none" w:sz="0" w:space="0" w:color="auto"/>
            <w:right w:val="none" w:sz="0" w:space="0" w:color="auto"/>
          </w:divBdr>
          <w:divsChild>
            <w:div w:id="958334742">
              <w:marLeft w:val="1155"/>
              <w:marRight w:val="0"/>
              <w:marTop w:val="0"/>
              <w:marBottom w:val="0"/>
              <w:divBdr>
                <w:top w:val="none" w:sz="0" w:space="0" w:color="auto"/>
                <w:left w:val="none" w:sz="0" w:space="0" w:color="auto"/>
                <w:bottom w:val="none" w:sz="0" w:space="0" w:color="auto"/>
                <w:right w:val="none" w:sz="0" w:space="0" w:color="auto"/>
              </w:divBdr>
            </w:div>
            <w:div w:id="1521048169">
              <w:marLeft w:val="1155"/>
              <w:marRight w:val="0"/>
              <w:marTop w:val="0"/>
              <w:marBottom w:val="0"/>
              <w:divBdr>
                <w:top w:val="none" w:sz="0" w:space="0" w:color="auto"/>
                <w:left w:val="none" w:sz="0" w:space="0" w:color="auto"/>
                <w:bottom w:val="none" w:sz="0" w:space="0" w:color="auto"/>
                <w:right w:val="none" w:sz="0" w:space="0" w:color="auto"/>
              </w:divBdr>
            </w:div>
            <w:div w:id="194774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2306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6426">
      <w:bodyDiv w:val="1"/>
      <w:marLeft w:val="0"/>
      <w:marRight w:val="0"/>
      <w:marTop w:val="0"/>
      <w:marBottom w:val="0"/>
      <w:divBdr>
        <w:top w:val="none" w:sz="0" w:space="0" w:color="auto"/>
        <w:left w:val="none" w:sz="0" w:space="0" w:color="auto"/>
        <w:bottom w:val="none" w:sz="0" w:space="0" w:color="auto"/>
        <w:right w:val="none" w:sz="0" w:space="0" w:color="auto"/>
      </w:divBdr>
      <w:divsChild>
        <w:div w:id="1786995491">
          <w:marLeft w:val="0"/>
          <w:marRight w:val="0"/>
          <w:marTop w:val="0"/>
          <w:marBottom w:val="0"/>
          <w:divBdr>
            <w:top w:val="none" w:sz="0" w:space="0" w:color="auto"/>
            <w:left w:val="none" w:sz="0" w:space="0" w:color="auto"/>
            <w:bottom w:val="none" w:sz="0" w:space="0" w:color="auto"/>
            <w:right w:val="none" w:sz="0" w:space="0" w:color="auto"/>
          </w:divBdr>
        </w:div>
        <w:div w:id="1087532911">
          <w:marLeft w:val="0"/>
          <w:marRight w:val="0"/>
          <w:marTop w:val="150"/>
          <w:marBottom w:val="0"/>
          <w:divBdr>
            <w:top w:val="none" w:sz="0" w:space="0" w:color="auto"/>
            <w:left w:val="none" w:sz="0" w:space="0" w:color="auto"/>
            <w:bottom w:val="none" w:sz="0" w:space="0" w:color="auto"/>
            <w:right w:val="none" w:sz="0" w:space="0" w:color="auto"/>
          </w:divBdr>
          <w:divsChild>
            <w:div w:id="1479491310">
              <w:marLeft w:val="1155"/>
              <w:marRight w:val="0"/>
              <w:marTop w:val="0"/>
              <w:marBottom w:val="0"/>
              <w:divBdr>
                <w:top w:val="none" w:sz="0" w:space="0" w:color="auto"/>
                <w:left w:val="none" w:sz="0" w:space="0" w:color="auto"/>
                <w:bottom w:val="none" w:sz="0" w:space="0" w:color="auto"/>
                <w:right w:val="none" w:sz="0" w:space="0" w:color="auto"/>
              </w:divBdr>
            </w:div>
            <w:div w:id="1471942744">
              <w:marLeft w:val="1155"/>
              <w:marRight w:val="0"/>
              <w:marTop w:val="0"/>
              <w:marBottom w:val="0"/>
              <w:divBdr>
                <w:top w:val="none" w:sz="0" w:space="0" w:color="auto"/>
                <w:left w:val="none" w:sz="0" w:space="0" w:color="auto"/>
                <w:bottom w:val="none" w:sz="0" w:space="0" w:color="auto"/>
                <w:right w:val="none" w:sz="0" w:space="0" w:color="auto"/>
              </w:divBdr>
            </w:div>
            <w:div w:id="698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50217">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356334">
      <w:bodyDiv w:val="1"/>
      <w:marLeft w:val="0"/>
      <w:marRight w:val="0"/>
      <w:marTop w:val="0"/>
      <w:marBottom w:val="0"/>
      <w:divBdr>
        <w:top w:val="none" w:sz="0" w:space="0" w:color="auto"/>
        <w:left w:val="none" w:sz="0" w:space="0" w:color="auto"/>
        <w:bottom w:val="none" w:sz="0" w:space="0" w:color="auto"/>
        <w:right w:val="none" w:sz="0" w:space="0" w:color="auto"/>
      </w:divBdr>
      <w:divsChild>
        <w:div w:id="334843162">
          <w:marLeft w:val="0"/>
          <w:marRight w:val="0"/>
          <w:marTop w:val="0"/>
          <w:marBottom w:val="0"/>
          <w:divBdr>
            <w:top w:val="none" w:sz="0" w:space="0" w:color="auto"/>
            <w:left w:val="none" w:sz="0" w:space="0" w:color="auto"/>
            <w:bottom w:val="none" w:sz="0" w:space="0" w:color="auto"/>
            <w:right w:val="none" w:sz="0" w:space="0" w:color="auto"/>
          </w:divBdr>
        </w:div>
        <w:div w:id="396394085">
          <w:marLeft w:val="0"/>
          <w:marRight w:val="0"/>
          <w:marTop w:val="150"/>
          <w:marBottom w:val="0"/>
          <w:divBdr>
            <w:top w:val="none" w:sz="0" w:space="0" w:color="auto"/>
            <w:left w:val="none" w:sz="0" w:space="0" w:color="auto"/>
            <w:bottom w:val="none" w:sz="0" w:space="0" w:color="auto"/>
            <w:right w:val="none" w:sz="0" w:space="0" w:color="auto"/>
          </w:divBdr>
          <w:divsChild>
            <w:div w:id="131489748">
              <w:marLeft w:val="1155"/>
              <w:marRight w:val="0"/>
              <w:marTop w:val="0"/>
              <w:marBottom w:val="0"/>
              <w:divBdr>
                <w:top w:val="none" w:sz="0" w:space="0" w:color="auto"/>
                <w:left w:val="none" w:sz="0" w:space="0" w:color="auto"/>
                <w:bottom w:val="none" w:sz="0" w:space="0" w:color="auto"/>
                <w:right w:val="none" w:sz="0" w:space="0" w:color="auto"/>
              </w:divBdr>
            </w:div>
            <w:div w:id="1763261722">
              <w:marLeft w:val="1155"/>
              <w:marRight w:val="0"/>
              <w:marTop w:val="0"/>
              <w:marBottom w:val="0"/>
              <w:divBdr>
                <w:top w:val="none" w:sz="0" w:space="0" w:color="auto"/>
                <w:left w:val="none" w:sz="0" w:space="0" w:color="auto"/>
                <w:bottom w:val="none" w:sz="0" w:space="0" w:color="auto"/>
                <w:right w:val="none" w:sz="0" w:space="0" w:color="auto"/>
              </w:divBdr>
            </w:div>
            <w:div w:id="382800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09271">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361057">
      <w:bodyDiv w:val="1"/>
      <w:marLeft w:val="0"/>
      <w:marRight w:val="0"/>
      <w:marTop w:val="0"/>
      <w:marBottom w:val="0"/>
      <w:divBdr>
        <w:top w:val="none" w:sz="0" w:space="0" w:color="auto"/>
        <w:left w:val="none" w:sz="0" w:space="0" w:color="auto"/>
        <w:bottom w:val="none" w:sz="0" w:space="0" w:color="auto"/>
        <w:right w:val="none" w:sz="0" w:space="0" w:color="auto"/>
      </w:divBdr>
      <w:divsChild>
        <w:div w:id="1020933427">
          <w:marLeft w:val="0"/>
          <w:marRight w:val="0"/>
          <w:marTop w:val="0"/>
          <w:marBottom w:val="0"/>
          <w:divBdr>
            <w:top w:val="none" w:sz="0" w:space="0" w:color="auto"/>
            <w:left w:val="none" w:sz="0" w:space="0" w:color="auto"/>
            <w:bottom w:val="none" w:sz="0" w:space="0" w:color="auto"/>
            <w:right w:val="none" w:sz="0" w:space="0" w:color="auto"/>
          </w:divBdr>
        </w:div>
        <w:div w:id="156267709">
          <w:marLeft w:val="0"/>
          <w:marRight w:val="0"/>
          <w:marTop w:val="150"/>
          <w:marBottom w:val="0"/>
          <w:divBdr>
            <w:top w:val="none" w:sz="0" w:space="0" w:color="auto"/>
            <w:left w:val="none" w:sz="0" w:space="0" w:color="auto"/>
            <w:bottom w:val="none" w:sz="0" w:space="0" w:color="auto"/>
            <w:right w:val="none" w:sz="0" w:space="0" w:color="auto"/>
          </w:divBdr>
          <w:divsChild>
            <w:div w:id="226843027">
              <w:marLeft w:val="1155"/>
              <w:marRight w:val="0"/>
              <w:marTop w:val="0"/>
              <w:marBottom w:val="0"/>
              <w:divBdr>
                <w:top w:val="none" w:sz="0" w:space="0" w:color="auto"/>
                <w:left w:val="none" w:sz="0" w:space="0" w:color="auto"/>
                <w:bottom w:val="none" w:sz="0" w:space="0" w:color="auto"/>
                <w:right w:val="none" w:sz="0" w:space="0" w:color="auto"/>
              </w:divBdr>
            </w:div>
            <w:div w:id="198319659">
              <w:marLeft w:val="1155"/>
              <w:marRight w:val="0"/>
              <w:marTop w:val="0"/>
              <w:marBottom w:val="0"/>
              <w:divBdr>
                <w:top w:val="none" w:sz="0" w:space="0" w:color="auto"/>
                <w:left w:val="none" w:sz="0" w:space="0" w:color="auto"/>
                <w:bottom w:val="none" w:sz="0" w:space="0" w:color="auto"/>
                <w:right w:val="none" w:sz="0" w:space="0" w:color="auto"/>
              </w:divBdr>
            </w:div>
            <w:div w:id="199853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010007">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25571">
      <w:bodyDiv w:val="1"/>
      <w:marLeft w:val="0"/>
      <w:marRight w:val="0"/>
      <w:marTop w:val="0"/>
      <w:marBottom w:val="0"/>
      <w:divBdr>
        <w:top w:val="none" w:sz="0" w:space="0" w:color="auto"/>
        <w:left w:val="none" w:sz="0" w:space="0" w:color="auto"/>
        <w:bottom w:val="none" w:sz="0" w:space="0" w:color="auto"/>
        <w:right w:val="none" w:sz="0" w:space="0" w:color="auto"/>
      </w:divBdr>
      <w:divsChild>
        <w:div w:id="273946903">
          <w:marLeft w:val="0"/>
          <w:marRight w:val="0"/>
          <w:marTop w:val="0"/>
          <w:marBottom w:val="0"/>
          <w:divBdr>
            <w:top w:val="none" w:sz="0" w:space="0" w:color="auto"/>
            <w:left w:val="none" w:sz="0" w:space="0" w:color="auto"/>
            <w:bottom w:val="none" w:sz="0" w:space="0" w:color="auto"/>
            <w:right w:val="none" w:sz="0" w:space="0" w:color="auto"/>
          </w:divBdr>
        </w:div>
        <w:div w:id="759640459">
          <w:marLeft w:val="0"/>
          <w:marRight w:val="0"/>
          <w:marTop w:val="150"/>
          <w:marBottom w:val="0"/>
          <w:divBdr>
            <w:top w:val="none" w:sz="0" w:space="0" w:color="auto"/>
            <w:left w:val="none" w:sz="0" w:space="0" w:color="auto"/>
            <w:bottom w:val="none" w:sz="0" w:space="0" w:color="auto"/>
            <w:right w:val="none" w:sz="0" w:space="0" w:color="auto"/>
          </w:divBdr>
          <w:divsChild>
            <w:div w:id="891695505">
              <w:marLeft w:val="1155"/>
              <w:marRight w:val="0"/>
              <w:marTop w:val="0"/>
              <w:marBottom w:val="0"/>
              <w:divBdr>
                <w:top w:val="none" w:sz="0" w:space="0" w:color="auto"/>
                <w:left w:val="none" w:sz="0" w:space="0" w:color="auto"/>
                <w:bottom w:val="none" w:sz="0" w:space="0" w:color="auto"/>
                <w:right w:val="none" w:sz="0" w:space="0" w:color="auto"/>
              </w:divBdr>
            </w:div>
            <w:div w:id="524952491">
              <w:marLeft w:val="1155"/>
              <w:marRight w:val="0"/>
              <w:marTop w:val="0"/>
              <w:marBottom w:val="0"/>
              <w:divBdr>
                <w:top w:val="none" w:sz="0" w:space="0" w:color="auto"/>
                <w:left w:val="none" w:sz="0" w:space="0" w:color="auto"/>
                <w:bottom w:val="none" w:sz="0" w:space="0" w:color="auto"/>
                <w:right w:val="none" w:sz="0" w:space="0" w:color="auto"/>
              </w:divBdr>
            </w:div>
            <w:div w:id="160086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6790">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4334">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47316">
      <w:bodyDiv w:val="1"/>
      <w:marLeft w:val="0"/>
      <w:marRight w:val="0"/>
      <w:marTop w:val="0"/>
      <w:marBottom w:val="0"/>
      <w:divBdr>
        <w:top w:val="none" w:sz="0" w:space="0" w:color="auto"/>
        <w:left w:val="none" w:sz="0" w:space="0" w:color="auto"/>
        <w:bottom w:val="none" w:sz="0" w:space="0" w:color="auto"/>
        <w:right w:val="none" w:sz="0" w:space="0" w:color="auto"/>
      </w:divBdr>
      <w:divsChild>
        <w:div w:id="836111921">
          <w:marLeft w:val="0"/>
          <w:marRight w:val="0"/>
          <w:marTop w:val="0"/>
          <w:marBottom w:val="0"/>
          <w:divBdr>
            <w:top w:val="none" w:sz="0" w:space="0" w:color="auto"/>
            <w:left w:val="none" w:sz="0" w:space="0" w:color="auto"/>
            <w:bottom w:val="none" w:sz="0" w:space="0" w:color="auto"/>
            <w:right w:val="none" w:sz="0" w:space="0" w:color="auto"/>
          </w:divBdr>
        </w:div>
        <w:div w:id="179512096">
          <w:marLeft w:val="0"/>
          <w:marRight w:val="0"/>
          <w:marTop w:val="150"/>
          <w:marBottom w:val="0"/>
          <w:divBdr>
            <w:top w:val="none" w:sz="0" w:space="0" w:color="auto"/>
            <w:left w:val="none" w:sz="0" w:space="0" w:color="auto"/>
            <w:bottom w:val="none" w:sz="0" w:space="0" w:color="auto"/>
            <w:right w:val="none" w:sz="0" w:space="0" w:color="auto"/>
          </w:divBdr>
          <w:divsChild>
            <w:div w:id="1490905044">
              <w:marLeft w:val="1155"/>
              <w:marRight w:val="0"/>
              <w:marTop w:val="0"/>
              <w:marBottom w:val="0"/>
              <w:divBdr>
                <w:top w:val="none" w:sz="0" w:space="0" w:color="auto"/>
                <w:left w:val="none" w:sz="0" w:space="0" w:color="auto"/>
                <w:bottom w:val="none" w:sz="0" w:space="0" w:color="auto"/>
                <w:right w:val="none" w:sz="0" w:space="0" w:color="auto"/>
              </w:divBdr>
            </w:div>
            <w:div w:id="1467502630">
              <w:marLeft w:val="1155"/>
              <w:marRight w:val="0"/>
              <w:marTop w:val="0"/>
              <w:marBottom w:val="0"/>
              <w:divBdr>
                <w:top w:val="none" w:sz="0" w:space="0" w:color="auto"/>
                <w:left w:val="none" w:sz="0" w:space="0" w:color="auto"/>
                <w:bottom w:val="none" w:sz="0" w:space="0" w:color="auto"/>
                <w:right w:val="none" w:sz="0" w:space="0" w:color="auto"/>
              </w:divBdr>
            </w:div>
            <w:div w:id="136821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58901">
      <w:bodyDiv w:val="1"/>
      <w:marLeft w:val="0"/>
      <w:marRight w:val="0"/>
      <w:marTop w:val="0"/>
      <w:marBottom w:val="0"/>
      <w:divBdr>
        <w:top w:val="none" w:sz="0" w:space="0" w:color="auto"/>
        <w:left w:val="none" w:sz="0" w:space="0" w:color="auto"/>
        <w:bottom w:val="none" w:sz="0" w:space="0" w:color="auto"/>
        <w:right w:val="none" w:sz="0" w:space="0" w:color="auto"/>
      </w:divBdr>
      <w:divsChild>
        <w:div w:id="1311058103">
          <w:marLeft w:val="0"/>
          <w:marRight w:val="0"/>
          <w:marTop w:val="0"/>
          <w:marBottom w:val="0"/>
          <w:divBdr>
            <w:top w:val="none" w:sz="0" w:space="0" w:color="auto"/>
            <w:left w:val="none" w:sz="0" w:space="0" w:color="auto"/>
            <w:bottom w:val="none" w:sz="0" w:space="0" w:color="auto"/>
            <w:right w:val="none" w:sz="0" w:space="0" w:color="auto"/>
          </w:divBdr>
        </w:div>
        <w:div w:id="416371078">
          <w:marLeft w:val="0"/>
          <w:marRight w:val="0"/>
          <w:marTop w:val="150"/>
          <w:marBottom w:val="0"/>
          <w:divBdr>
            <w:top w:val="none" w:sz="0" w:space="0" w:color="auto"/>
            <w:left w:val="none" w:sz="0" w:space="0" w:color="auto"/>
            <w:bottom w:val="none" w:sz="0" w:space="0" w:color="auto"/>
            <w:right w:val="none" w:sz="0" w:space="0" w:color="auto"/>
          </w:divBdr>
          <w:divsChild>
            <w:div w:id="1990554861">
              <w:marLeft w:val="1155"/>
              <w:marRight w:val="0"/>
              <w:marTop w:val="0"/>
              <w:marBottom w:val="0"/>
              <w:divBdr>
                <w:top w:val="none" w:sz="0" w:space="0" w:color="auto"/>
                <w:left w:val="none" w:sz="0" w:space="0" w:color="auto"/>
                <w:bottom w:val="none" w:sz="0" w:space="0" w:color="auto"/>
                <w:right w:val="none" w:sz="0" w:space="0" w:color="auto"/>
              </w:divBdr>
            </w:div>
            <w:div w:id="1442652673">
              <w:marLeft w:val="1155"/>
              <w:marRight w:val="0"/>
              <w:marTop w:val="0"/>
              <w:marBottom w:val="0"/>
              <w:divBdr>
                <w:top w:val="none" w:sz="0" w:space="0" w:color="auto"/>
                <w:left w:val="none" w:sz="0" w:space="0" w:color="auto"/>
                <w:bottom w:val="none" w:sz="0" w:space="0" w:color="auto"/>
                <w:right w:val="none" w:sz="0" w:space="0" w:color="auto"/>
              </w:divBdr>
            </w:div>
            <w:div w:id="9722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1621">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09242">
      <w:bodyDiv w:val="1"/>
      <w:marLeft w:val="0"/>
      <w:marRight w:val="0"/>
      <w:marTop w:val="0"/>
      <w:marBottom w:val="0"/>
      <w:divBdr>
        <w:top w:val="none" w:sz="0" w:space="0" w:color="auto"/>
        <w:left w:val="none" w:sz="0" w:space="0" w:color="auto"/>
        <w:bottom w:val="none" w:sz="0" w:space="0" w:color="auto"/>
        <w:right w:val="none" w:sz="0" w:space="0" w:color="auto"/>
      </w:divBdr>
      <w:divsChild>
        <w:div w:id="752702136">
          <w:marLeft w:val="0"/>
          <w:marRight w:val="0"/>
          <w:marTop w:val="0"/>
          <w:marBottom w:val="0"/>
          <w:divBdr>
            <w:top w:val="none" w:sz="0" w:space="0" w:color="auto"/>
            <w:left w:val="none" w:sz="0" w:space="0" w:color="auto"/>
            <w:bottom w:val="none" w:sz="0" w:space="0" w:color="auto"/>
            <w:right w:val="none" w:sz="0" w:space="0" w:color="auto"/>
          </w:divBdr>
        </w:div>
        <w:div w:id="885333755">
          <w:marLeft w:val="0"/>
          <w:marRight w:val="0"/>
          <w:marTop w:val="150"/>
          <w:marBottom w:val="0"/>
          <w:divBdr>
            <w:top w:val="none" w:sz="0" w:space="0" w:color="auto"/>
            <w:left w:val="none" w:sz="0" w:space="0" w:color="auto"/>
            <w:bottom w:val="none" w:sz="0" w:space="0" w:color="auto"/>
            <w:right w:val="none" w:sz="0" w:space="0" w:color="auto"/>
          </w:divBdr>
          <w:divsChild>
            <w:div w:id="73283430">
              <w:marLeft w:val="1155"/>
              <w:marRight w:val="0"/>
              <w:marTop w:val="0"/>
              <w:marBottom w:val="0"/>
              <w:divBdr>
                <w:top w:val="none" w:sz="0" w:space="0" w:color="auto"/>
                <w:left w:val="none" w:sz="0" w:space="0" w:color="auto"/>
                <w:bottom w:val="none" w:sz="0" w:space="0" w:color="auto"/>
                <w:right w:val="none" w:sz="0" w:space="0" w:color="auto"/>
              </w:divBdr>
            </w:div>
            <w:div w:id="1501850345">
              <w:marLeft w:val="1155"/>
              <w:marRight w:val="0"/>
              <w:marTop w:val="0"/>
              <w:marBottom w:val="0"/>
              <w:divBdr>
                <w:top w:val="none" w:sz="0" w:space="0" w:color="auto"/>
                <w:left w:val="none" w:sz="0" w:space="0" w:color="auto"/>
                <w:bottom w:val="none" w:sz="0" w:space="0" w:color="auto"/>
                <w:right w:val="none" w:sz="0" w:space="0" w:color="auto"/>
              </w:divBdr>
            </w:div>
            <w:div w:id="271863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02668">
      <w:bodyDiv w:val="1"/>
      <w:marLeft w:val="0"/>
      <w:marRight w:val="0"/>
      <w:marTop w:val="0"/>
      <w:marBottom w:val="0"/>
      <w:divBdr>
        <w:top w:val="none" w:sz="0" w:space="0" w:color="auto"/>
        <w:left w:val="none" w:sz="0" w:space="0" w:color="auto"/>
        <w:bottom w:val="none" w:sz="0" w:space="0" w:color="auto"/>
        <w:right w:val="none" w:sz="0" w:space="0" w:color="auto"/>
      </w:divBdr>
      <w:divsChild>
        <w:div w:id="646126831">
          <w:marLeft w:val="0"/>
          <w:marRight w:val="0"/>
          <w:marTop w:val="0"/>
          <w:marBottom w:val="0"/>
          <w:divBdr>
            <w:top w:val="none" w:sz="0" w:space="0" w:color="auto"/>
            <w:left w:val="none" w:sz="0" w:space="0" w:color="auto"/>
            <w:bottom w:val="none" w:sz="0" w:space="0" w:color="auto"/>
            <w:right w:val="none" w:sz="0" w:space="0" w:color="auto"/>
          </w:divBdr>
        </w:div>
        <w:div w:id="1398358672">
          <w:marLeft w:val="0"/>
          <w:marRight w:val="0"/>
          <w:marTop w:val="150"/>
          <w:marBottom w:val="0"/>
          <w:divBdr>
            <w:top w:val="none" w:sz="0" w:space="0" w:color="auto"/>
            <w:left w:val="none" w:sz="0" w:space="0" w:color="auto"/>
            <w:bottom w:val="none" w:sz="0" w:space="0" w:color="auto"/>
            <w:right w:val="none" w:sz="0" w:space="0" w:color="auto"/>
          </w:divBdr>
          <w:divsChild>
            <w:div w:id="1142424720">
              <w:marLeft w:val="1155"/>
              <w:marRight w:val="0"/>
              <w:marTop w:val="0"/>
              <w:marBottom w:val="0"/>
              <w:divBdr>
                <w:top w:val="none" w:sz="0" w:space="0" w:color="auto"/>
                <w:left w:val="none" w:sz="0" w:space="0" w:color="auto"/>
                <w:bottom w:val="none" w:sz="0" w:space="0" w:color="auto"/>
                <w:right w:val="none" w:sz="0" w:space="0" w:color="auto"/>
              </w:divBdr>
            </w:div>
            <w:div w:id="197619881">
              <w:marLeft w:val="1155"/>
              <w:marRight w:val="0"/>
              <w:marTop w:val="0"/>
              <w:marBottom w:val="0"/>
              <w:divBdr>
                <w:top w:val="none" w:sz="0" w:space="0" w:color="auto"/>
                <w:left w:val="none" w:sz="0" w:space="0" w:color="auto"/>
                <w:bottom w:val="none" w:sz="0" w:space="0" w:color="auto"/>
                <w:right w:val="none" w:sz="0" w:space="0" w:color="auto"/>
              </w:divBdr>
            </w:div>
            <w:div w:id="738140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01866">
      <w:bodyDiv w:val="1"/>
      <w:marLeft w:val="0"/>
      <w:marRight w:val="0"/>
      <w:marTop w:val="0"/>
      <w:marBottom w:val="0"/>
      <w:divBdr>
        <w:top w:val="none" w:sz="0" w:space="0" w:color="auto"/>
        <w:left w:val="none" w:sz="0" w:space="0" w:color="auto"/>
        <w:bottom w:val="none" w:sz="0" w:space="0" w:color="auto"/>
        <w:right w:val="none" w:sz="0" w:space="0" w:color="auto"/>
      </w:divBdr>
      <w:divsChild>
        <w:div w:id="1515262608">
          <w:marLeft w:val="0"/>
          <w:marRight w:val="0"/>
          <w:marTop w:val="0"/>
          <w:marBottom w:val="0"/>
          <w:divBdr>
            <w:top w:val="none" w:sz="0" w:space="0" w:color="auto"/>
            <w:left w:val="none" w:sz="0" w:space="0" w:color="auto"/>
            <w:bottom w:val="none" w:sz="0" w:space="0" w:color="auto"/>
            <w:right w:val="none" w:sz="0" w:space="0" w:color="auto"/>
          </w:divBdr>
        </w:div>
        <w:div w:id="1073310485">
          <w:marLeft w:val="0"/>
          <w:marRight w:val="0"/>
          <w:marTop w:val="150"/>
          <w:marBottom w:val="0"/>
          <w:divBdr>
            <w:top w:val="none" w:sz="0" w:space="0" w:color="auto"/>
            <w:left w:val="none" w:sz="0" w:space="0" w:color="auto"/>
            <w:bottom w:val="none" w:sz="0" w:space="0" w:color="auto"/>
            <w:right w:val="none" w:sz="0" w:space="0" w:color="auto"/>
          </w:divBdr>
          <w:divsChild>
            <w:div w:id="1475641287">
              <w:marLeft w:val="1155"/>
              <w:marRight w:val="0"/>
              <w:marTop w:val="0"/>
              <w:marBottom w:val="0"/>
              <w:divBdr>
                <w:top w:val="none" w:sz="0" w:space="0" w:color="auto"/>
                <w:left w:val="none" w:sz="0" w:space="0" w:color="auto"/>
                <w:bottom w:val="none" w:sz="0" w:space="0" w:color="auto"/>
                <w:right w:val="none" w:sz="0" w:space="0" w:color="auto"/>
              </w:divBdr>
            </w:div>
            <w:div w:id="276838316">
              <w:marLeft w:val="1155"/>
              <w:marRight w:val="0"/>
              <w:marTop w:val="0"/>
              <w:marBottom w:val="0"/>
              <w:divBdr>
                <w:top w:val="none" w:sz="0" w:space="0" w:color="auto"/>
                <w:left w:val="none" w:sz="0" w:space="0" w:color="auto"/>
                <w:bottom w:val="none" w:sz="0" w:space="0" w:color="auto"/>
                <w:right w:val="none" w:sz="0" w:space="0" w:color="auto"/>
              </w:divBdr>
            </w:div>
            <w:div w:id="1692803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760387">
      <w:bodyDiv w:val="1"/>
      <w:marLeft w:val="0"/>
      <w:marRight w:val="0"/>
      <w:marTop w:val="0"/>
      <w:marBottom w:val="0"/>
      <w:divBdr>
        <w:top w:val="none" w:sz="0" w:space="0" w:color="auto"/>
        <w:left w:val="none" w:sz="0" w:space="0" w:color="auto"/>
        <w:bottom w:val="none" w:sz="0" w:space="0" w:color="auto"/>
        <w:right w:val="none" w:sz="0" w:space="0" w:color="auto"/>
      </w:divBdr>
      <w:divsChild>
        <w:div w:id="30541106">
          <w:marLeft w:val="0"/>
          <w:marRight w:val="0"/>
          <w:marTop w:val="0"/>
          <w:marBottom w:val="0"/>
          <w:divBdr>
            <w:top w:val="none" w:sz="0" w:space="0" w:color="auto"/>
            <w:left w:val="none" w:sz="0" w:space="0" w:color="auto"/>
            <w:bottom w:val="none" w:sz="0" w:space="0" w:color="auto"/>
            <w:right w:val="none" w:sz="0" w:space="0" w:color="auto"/>
          </w:divBdr>
        </w:div>
        <w:div w:id="314800464">
          <w:marLeft w:val="0"/>
          <w:marRight w:val="0"/>
          <w:marTop w:val="150"/>
          <w:marBottom w:val="0"/>
          <w:divBdr>
            <w:top w:val="none" w:sz="0" w:space="0" w:color="auto"/>
            <w:left w:val="none" w:sz="0" w:space="0" w:color="auto"/>
            <w:bottom w:val="none" w:sz="0" w:space="0" w:color="auto"/>
            <w:right w:val="none" w:sz="0" w:space="0" w:color="auto"/>
          </w:divBdr>
          <w:divsChild>
            <w:div w:id="1041976016">
              <w:marLeft w:val="1155"/>
              <w:marRight w:val="0"/>
              <w:marTop w:val="0"/>
              <w:marBottom w:val="0"/>
              <w:divBdr>
                <w:top w:val="none" w:sz="0" w:space="0" w:color="auto"/>
                <w:left w:val="none" w:sz="0" w:space="0" w:color="auto"/>
                <w:bottom w:val="none" w:sz="0" w:space="0" w:color="auto"/>
                <w:right w:val="none" w:sz="0" w:space="0" w:color="auto"/>
              </w:divBdr>
            </w:div>
            <w:div w:id="1013141958">
              <w:marLeft w:val="1155"/>
              <w:marRight w:val="0"/>
              <w:marTop w:val="0"/>
              <w:marBottom w:val="0"/>
              <w:divBdr>
                <w:top w:val="none" w:sz="0" w:space="0" w:color="auto"/>
                <w:left w:val="none" w:sz="0" w:space="0" w:color="auto"/>
                <w:bottom w:val="none" w:sz="0" w:space="0" w:color="auto"/>
                <w:right w:val="none" w:sz="0" w:space="0" w:color="auto"/>
              </w:divBdr>
            </w:div>
            <w:div w:id="91431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788121">
      <w:bodyDiv w:val="1"/>
      <w:marLeft w:val="0"/>
      <w:marRight w:val="0"/>
      <w:marTop w:val="0"/>
      <w:marBottom w:val="0"/>
      <w:divBdr>
        <w:top w:val="none" w:sz="0" w:space="0" w:color="auto"/>
        <w:left w:val="none" w:sz="0" w:space="0" w:color="auto"/>
        <w:bottom w:val="none" w:sz="0" w:space="0" w:color="auto"/>
        <w:right w:val="none" w:sz="0" w:space="0" w:color="auto"/>
      </w:divBdr>
      <w:divsChild>
        <w:div w:id="1462922056">
          <w:marLeft w:val="0"/>
          <w:marRight w:val="0"/>
          <w:marTop w:val="0"/>
          <w:marBottom w:val="0"/>
          <w:divBdr>
            <w:top w:val="none" w:sz="0" w:space="0" w:color="auto"/>
            <w:left w:val="none" w:sz="0" w:space="0" w:color="auto"/>
            <w:bottom w:val="none" w:sz="0" w:space="0" w:color="auto"/>
            <w:right w:val="none" w:sz="0" w:space="0" w:color="auto"/>
          </w:divBdr>
        </w:div>
        <w:div w:id="1182663604">
          <w:marLeft w:val="0"/>
          <w:marRight w:val="0"/>
          <w:marTop w:val="150"/>
          <w:marBottom w:val="0"/>
          <w:divBdr>
            <w:top w:val="none" w:sz="0" w:space="0" w:color="auto"/>
            <w:left w:val="none" w:sz="0" w:space="0" w:color="auto"/>
            <w:bottom w:val="none" w:sz="0" w:space="0" w:color="auto"/>
            <w:right w:val="none" w:sz="0" w:space="0" w:color="auto"/>
          </w:divBdr>
          <w:divsChild>
            <w:div w:id="1374622283">
              <w:marLeft w:val="1155"/>
              <w:marRight w:val="0"/>
              <w:marTop w:val="0"/>
              <w:marBottom w:val="0"/>
              <w:divBdr>
                <w:top w:val="none" w:sz="0" w:space="0" w:color="auto"/>
                <w:left w:val="none" w:sz="0" w:space="0" w:color="auto"/>
                <w:bottom w:val="none" w:sz="0" w:space="0" w:color="auto"/>
                <w:right w:val="none" w:sz="0" w:space="0" w:color="auto"/>
              </w:divBdr>
            </w:div>
            <w:div w:id="1516529812">
              <w:marLeft w:val="1155"/>
              <w:marRight w:val="0"/>
              <w:marTop w:val="0"/>
              <w:marBottom w:val="0"/>
              <w:divBdr>
                <w:top w:val="none" w:sz="0" w:space="0" w:color="auto"/>
                <w:left w:val="none" w:sz="0" w:space="0" w:color="auto"/>
                <w:bottom w:val="none" w:sz="0" w:space="0" w:color="auto"/>
                <w:right w:val="none" w:sz="0" w:space="0" w:color="auto"/>
              </w:divBdr>
            </w:div>
            <w:div w:id="603004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1956350">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534448">
      <w:bodyDiv w:val="1"/>
      <w:marLeft w:val="0"/>
      <w:marRight w:val="0"/>
      <w:marTop w:val="0"/>
      <w:marBottom w:val="0"/>
      <w:divBdr>
        <w:top w:val="none" w:sz="0" w:space="0" w:color="auto"/>
        <w:left w:val="none" w:sz="0" w:space="0" w:color="auto"/>
        <w:bottom w:val="none" w:sz="0" w:space="0" w:color="auto"/>
        <w:right w:val="none" w:sz="0" w:space="0" w:color="auto"/>
      </w:divBdr>
      <w:divsChild>
        <w:div w:id="418254548">
          <w:marLeft w:val="0"/>
          <w:marRight w:val="0"/>
          <w:marTop w:val="0"/>
          <w:marBottom w:val="0"/>
          <w:divBdr>
            <w:top w:val="none" w:sz="0" w:space="0" w:color="auto"/>
            <w:left w:val="none" w:sz="0" w:space="0" w:color="auto"/>
            <w:bottom w:val="none" w:sz="0" w:space="0" w:color="auto"/>
            <w:right w:val="none" w:sz="0" w:space="0" w:color="auto"/>
          </w:divBdr>
        </w:div>
        <w:div w:id="1047493428">
          <w:marLeft w:val="0"/>
          <w:marRight w:val="0"/>
          <w:marTop w:val="150"/>
          <w:marBottom w:val="0"/>
          <w:divBdr>
            <w:top w:val="none" w:sz="0" w:space="0" w:color="auto"/>
            <w:left w:val="none" w:sz="0" w:space="0" w:color="auto"/>
            <w:bottom w:val="none" w:sz="0" w:space="0" w:color="auto"/>
            <w:right w:val="none" w:sz="0" w:space="0" w:color="auto"/>
          </w:divBdr>
          <w:divsChild>
            <w:div w:id="1075393130">
              <w:marLeft w:val="1155"/>
              <w:marRight w:val="0"/>
              <w:marTop w:val="0"/>
              <w:marBottom w:val="0"/>
              <w:divBdr>
                <w:top w:val="none" w:sz="0" w:space="0" w:color="auto"/>
                <w:left w:val="none" w:sz="0" w:space="0" w:color="auto"/>
                <w:bottom w:val="none" w:sz="0" w:space="0" w:color="auto"/>
                <w:right w:val="none" w:sz="0" w:space="0" w:color="auto"/>
              </w:divBdr>
            </w:div>
            <w:div w:id="616527812">
              <w:marLeft w:val="1155"/>
              <w:marRight w:val="0"/>
              <w:marTop w:val="0"/>
              <w:marBottom w:val="0"/>
              <w:divBdr>
                <w:top w:val="none" w:sz="0" w:space="0" w:color="auto"/>
                <w:left w:val="none" w:sz="0" w:space="0" w:color="auto"/>
                <w:bottom w:val="none" w:sz="0" w:space="0" w:color="auto"/>
                <w:right w:val="none" w:sz="0" w:space="0" w:color="auto"/>
              </w:divBdr>
            </w:div>
            <w:div w:id="13568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3990189">
      <w:bodyDiv w:val="1"/>
      <w:marLeft w:val="0"/>
      <w:marRight w:val="0"/>
      <w:marTop w:val="0"/>
      <w:marBottom w:val="0"/>
      <w:divBdr>
        <w:top w:val="none" w:sz="0" w:space="0" w:color="auto"/>
        <w:left w:val="none" w:sz="0" w:space="0" w:color="auto"/>
        <w:bottom w:val="none" w:sz="0" w:space="0" w:color="auto"/>
        <w:right w:val="none" w:sz="0" w:space="0" w:color="auto"/>
      </w:divBdr>
      <w:divsChild>
        <w:div w:id="1421290514">
          <w:marLeft w:val="0"/>
          <w:marRight w:val="0"/>
          <w:marTop w:val="0"/>
          <w:marBottom w:val="0"/>
          <w:divBdr>
            <w:top w:val="none" w:sz="0" w:space="0" w:color="auto"/>
            <w:left w:val="none" w:sz="0" w:space="0" w:color="auto"/>
            <w:bottom w:val="none" w:sz="0" w:space="0" w:color="auto"/>
            <w:right w:val="none" w:sz="0" w:space="0" w:color="auto"/>
          </w:divBdr>
        </w:div>
        <w:div w:id="1404060030">
          <w:marLeft w:val="0"/>
          <w:marRight w:val="0"/>
          <w:marTop w:val="150"/>
          <w:marBottom w:val="0"/>
          <w:divBdr>
            <w:top w:val="none" w:sz="0" w:space="0" w:color="auto"/>
            <w:left w:val="none" w:sz="0" w:space="0" w:color="auto"/>
            <w:bottom w:val="none" w:sz="0" w:space="0" w:color="auto"/>
            <w:right w:val="none" w:sz="0" w:space="0" w:color="auto"/>
          </w:divBdr>
          <w:divsChild>
            <w:div w:id="1964193275">
              <w:marLeft w:val="1155"/>
              <w:marRight w:val="0"/>
              <w:marTop w:val="0"/>
              <w:marBottom w:val="0"/>
              <w:divBdr>
                <w:top w:val="none" w:sz="0" w:space="0" w:color="auto"/>
                <w:left w:val="none" w:sz="0" w:space="0" w:color="auto"/>
                <w:bottom w:val="none" w:sz="0" w:space="0" w:color="auto"/>
                <w:right w:val="none" w:sz="0" w:space="0" w:color="auto"/>
              </w:divBdr>
            </w:div>
            <w:div w:id="96099132">
              <w:marLeft w:val="1155"/>
              <w:marRight w:val="0"/>
              <w:marTop w:val="0"/>
              <w:marBottom w:val="0"/>
              <w:divBdr>
                <w:top w:val="none" w:sz="0" w:space="0" w:color="auto"/>
                <w:left w:val="none" w:sz="0" w:space="0" w:color="auto"/>
                <w:bottom w:val="none" w:sz="0" w:space="0" w:color="auto"/>
                <w:right w:val="none" w:sz="0" w:space="0" w:color="auto"/>
              </w:divBdr>
            </w:div>
            <w:div w:id="1104419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573841">
      <w:bodyDiv w:val="1"/>
      <w:marLeft w:val="0"/>
      <w:marRight w:val="0"/>
      <w:marTop w:val="0"/>
      <w:marBottom w:val="0"/>
      <w:divBdr>
        <w:top w:val="none" w:sz="0" w:space="0" w:color="auto"/>
        <w:left w:val="none" w:sz="0" w:space="0" w:color="auto"/>
        <w:bottom w:val="none" w:sz="0" w:space="0" w:color="auto"/>
        <w:right w:val="none" w:sz="0" w:space="0" w:color="auto"/>
      </w:divBdr>
      <w:divsChild>
        <w:div w:id="1252081794">
          <w:marLeft w:val="0"/>
          <w:marRight w:val="0"/>
          <w:marTop w:val="0"/>
          <w:marBottom w:val="0"/>
          <w:divBdr>
            <w:top w:val="none" w:sz="0" w:space="0" w:color="auto"/>
            <w:left w:val="none" w:sz="0" w:space="0" w:color="auto"/>
            <w:bottom w:val="none" w:sz="0" w:space="0" w:color="auto"/>
            <w:right w:val="none" w:sz="0" w:space="0" w:color="auto"/>
          </w:divBdr>
        </w:div>
        <w:div w:id="971520081">
          <w:marLeft w:val="0"/>
          <w:marRight w:val="0"/>
          <w:marTop w:val="150"/>
          <w:marBottom w:val="0"/>
          <w:divBdr>
            <w:top w:val="none" w:sz="0" w:space="0" w:color="auto"/>
            <w:left w:val="none" w:sz="0" w:space="0" w:color="auto"/>
            <w:bottom w:val="none" w:sz="0" w:space="0" w:color="auto"/>
            <w:right w:val="none" w:sz="0" w:space="0" w:color="auto"/>
          </w:divBdr>
          <w:divsChild>
            <w:div w:id="493304377">
              <w:marLeft w:val="1155"/>
              <w:marRight w:val="0"/>
              <w:marTop w:val="0"/>
              <w:marBottom w:val="0"/>
              <w:divBdr>
                <w:top w:val="none" w:sz="0" w:space="0" w:color="auto"/>
                <w:left w:val="none" w:sz="0" w:space="0" w:color="auto"/>
                <w:bottom w:val="none" w:sz="0" w:space="0" w:color="auto"/>
                <w:right w:val="none" w:sz="0" w:space="0" w:color="auto"/>
              </w:divBdr>
            </w:div>
            <w:div w:id="859048945">
              <w:marLeft w:val="1155"/>
              <w:marRight w:val="0"/>
              <w:marTop w:val="0"/>
              <w:marBottom w:val="0"/>
              <w:divBdr>
                <w:top w:val="none" w:sz="0" w:space="0" w:color="auto"/>
                <w:left w:val="none" w:sz="0" w:space="0" w:color="auto"/>
                <w:bottom w:val="none" w:sz="0" w:space="0" w:color="auto"/>
                <w:right w:val="none" w:sz="0" w:space="0" w:color="auto"/>
              </w:divBdr>
            </w:div>
            <w:div w:id="597367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425435">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955376">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19234">
      <w:bodyDiv w:val="1"/>
      <w:marLeft w:val="0"/>
      <w:marRight w:val="0"/>
      <w:marTop w:val="0"/>
      <w:marBottom w:val="0"/>
      <w:divBdr>
        <w:top w:val="none" w:sz="0" w:space="0" w:color="auto"/>
        <w:left w:val="none" w:sz="0" w:space="0" w:color="auto"/>
        <w:bottom w:val="none" w:sz="0" w:space="0" w:color="auto"/>
        <w:right w:val="none" w:sz="0" w:space="0" w:color="auto"/>
      </w:divBdr>
      <w:divsChild>
        <w:div w:id="1449465294">
          <w:marLeft w:val="0"/>
          <w:marRight w:val="0"/>
          <w:marTop w:val="0"/>
          <w:marBottom w:val="0"/>
          <w:divBdr>
            <w:top w:val="none" w:sz="0" w:space="0" w:color="auto"/>
            <w:left w:val="none" w:sz="0" w:space="0" w:color="auto"/>
            <w:bottom w:val="none" w:sz="0" w:space="0" w:color="auto"/>
            <w:right w:val="none" w:sz="0" w:space="0" w:color="auto"/>
          </w:divBdr>
        </w:div>
        <w:div w:id="1444416680">
          <w:marLeft w:val="0"/>
          <w:marRight w:val="0"/>
          <w:marTop w:val="150"/>
          <w:marBottom w:val="0"/>
          <w:divBdr>
            <w:top w:val="none" w:sz="0" w:space="0" w:color="auto"/>
            <w:left w:val="none" w:sz="0" w:space="0" w:color="auto"/>
            <w:bottom w:val="none" w:sz="0" w:space="0" w:color="auto"/>
            <w:right w:val="none" w:sz="0" w:space="0" w:color="auto"/>
          </w:divBdr>
          <w:divsChild>
            <w:div w:id="1415513898">
              <w:marLeft w:val="1155"/>
              <w:marRight w:val="0"/>
              <w:marTop w:val="0"/>
              <w:marBottom w:val="0"/>
              <w:divBdr>
                <w:top w:val="none" w:sz="0" w:space="0" w:color="auto"/>
                <w:left w:val="none" w:sz="0" w:space="0" w:color="auto"/>
                <w:bottom w:val="none" w:sz="0" w:space="0" w:color="auto"/>
                <w:right w:val="none" w:sz="0" w:space="0" w:color="auto"/>
              </w:divBdr>
            </w:div>
            <w:div w:id="1832481536">
              <w:marLeft w:val="1155"/>
              <w:marRight w:val="0"/>
              <w:marTop w:val="0"/>
              <w:marBottom w:val="0"/>
              <w:divBdr>
                <w:top w:val="none" w:sz="0" w:space="0" w:color="auto"/>
                <w:left w:val="none" w:sz="0" w:space="0" w:color="auto"/>
                <w:bottom w:val="none" w:sz="0" w:space="0" w:color="auto"/>
                <w:right w:val="none" w:sz="0" w:space="0" w:color="auto"/>
              </w:divBdr>
            </w:div>
            <w:div w:id="1582908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8485">
      <w:bodyDiv w:val="1"/>
      <w:marLeft w:val="0"/>
      <w:marRight w:val="0"/>
      <w:marTop w:val="0"/>
      <w:marBottom w:val="0"/>
      <w:divBdr>
        <w:top w:val="none" w:sz="0" w:space="0" w:color="auto"/>
        <w:left w:val="none" w:sz="0" w:space="0" w:color="auto"/>
        <w:bottom w:val="none" w:sz="0" w:space="0" w:color="auto"/>
        <w:right w:val="none" w:sz="0" w:space="0" w:color="auto"/>
      </w:divBdr>
      <w:divsChild>
        <w:div w:id="1868982252">
          <w:marLeft w:val="0"/>
          <w:marRight w:val="0"/>
          <w:marTop w:val="0"/>
          <w:marBottom w:val="0"/>
          <w:divBdr>
            <w:top w:val="none" w:sz="0" w:space="0" w:color="auto"/>
            <w:left w:val="none" w:sz="0" w:space="0" w:color="auto"/>
            <w:bottom w:val="none" w:sz="0" w:space="0" w:color="auto"/>
            <w:right w:val="none" w:sz="0" w:space="0" w:color="auto"/>
          </w:divBdr>
        </w:div>
        <w:div w:id="14620287">
          <w:marLeft w:val="0"/>
          <w:marRight w:val="0"/>
          <w:marTop w:val="150"/>
          <w:marBottom w:val="0"/>
          <w:divBdr>
            <w:top w:val="none" w:sz="0" w:space="0" w:color="auto"/>
            <w:left w:val="none" w:sz="0" w:space="0" w:color="auto"/>
            <w:bottom w:val="none" w:sz="0" w:space="0" w:color="auto"/>
            <w:right w:val="none" w:sz="0" w:space="0" w:color="auto"/>
          </w:divBdr>
          <w:divsChild>
            <w:div w:id="1110903290">
              <w:marLeft w:val="1155"/>
              <w:marRight w:val="0"/>
              <w:marTop w:val="0"/>
              <w:marBottom w:val="0"/>
              <w:divBdr>
                <w:top w:val="none" w:sz="0" w:space="0" w:color="auto"/>
                <w:left w:val="none" w:sz="0" w:space="0" w:color="auto"/>
                <w:bottom w:val="none" w:sz="0" w:space="0" w:color="auto"/>
                <w:right w:val="none" w:sz="0" w:space="0" w:color="auto"/>
              </w:divBdr>
            </w:div>
            <w:div w:id="1447044763">
              <w:marLeft w:val="1155"/>
              <w:marRight w:val="0"/>
              <w:marTop w:val="0"/>
              <w:marBottom w:val="0"/>
              <w:divBdr>
                <w:top w:val="none" w:sz="0" w:space="0" w:color="auto"/>
                <w:left w:val="none" w:sz="0" w:space="0" w:color="auto"/>
                <w:bottom w:val="none" w:sz="0" w:space="0" w:color="auto"/>
                <w:right w:val="none" w:sz="0" w:space="0" w:color="auto"/>
              </w:divBdr>
            </w:div>
            <w:div w:id="17684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2759">
      <w:bodyDiv w:val="1"/>
      <w:marLeft w:val="0"/>
      <w:marRight w:val="0"/>
      <w:marTop w:val="0"/>
      <w:marBottom w:val="0"/>
      <w:divBdr>
        <w:top w:val="none" w:sz="0" w:space="0" w:color="auto"/>
        <w:left w:val="none" w:sz="0" w:space="0" w:color="auto"/>
        <w:bottom w:val="none" w:sz="0" w:space="0" w:color="auto"/>
        <w:right w:val="none" w:sz="0" w:space="0" w:color="auto"/>
      </w:divBdr>
      <w:divsChild>
        <w:div w:id="2009864135">
          <w:marLeft w:val="0"/>
          <w:marRight w:val="0"/>
          <w:marTop w:val="0"/>
          <w:marBottom w:val="0"/>
          <w:divBdr>
            <w:top w:val="none" w:sz="0" w:space="0" w:color="auto"/>
            <w:left w:val="none" w:sz="0" w:space="0" w:color="auto"/>
            <w:bottom w:val="none" w:sz="0" w:space="0" w:color="auto"/>
            <w:right w:val="none" w:sz="0" w:space="0" w:color="auto"/>
          </w:divBdr>
        </w:div>
        <w:div w:id="222372457">
          <w:marLeft w:val="0"/>
          <w:marRight w:val="0"/>
          <w:marTop w:val="150"/>
          <w:marBottom w:val="0"/>
          <w:divBdr>
            <w:top w:val="none" w:sz="0" w:space="0" w:color="auto"/>
            <w:left w:val="none" w:sz="0" w:space="0" w:color="auto"/>
            <w:bottom w:val="none" w:sz="0" w:space="0" w:color="auto"/>
            <w:right w:val="none" w:sz="0" w:space="0" w:color="auto"/>
          </w:divBdr>
          <w:divsChild>
            <w:div w:id="316422166">
              <w:marLeft w:val="1155"/>
              <w:marRight w:val="0"/>
              <w:marTop w:val="0"/>
              <w:marBottom w:val="0"/>
              <w:divBdr>
                <w:top w:val="none" w:sz="0" w:space="0" w:color="auto"/>
                <w:left w:val="none" w:sz="0" w:space="0" w:color="auto"/>
                <w:bottom w:val="none" w:sz="0" w:space="0" w:color="auto"/>
                <w:right w:val="none" w:sz="0" w:space="0" w:color="auto"/>
              </w:divBdr>
            </w:div>
            <w:div w:id="830021795">
              <w:marLeft w:val="1155"/>
              <w:marRight w:val="0"/>
              <w:marTop w:val="0"/>
              <w:marBottom w:val="0"/>
              <w:divBdr>
                <w:top w:val="none" w:sz="0" w:space="0" w:color="auto"/>
                <w:left w:val="none" w:sz="0" w:space="0" w:color="auto"/>
                <w:bottom w:val="none" w:sz="0" w:space="0" w:color="auto"/>
                <w:right w:val="none" w:sz="0" w:space="0" w:color="auto"/>
              </w:divBdr>
            </w:div>
            <w:div w:id="564529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068">
      <w:bodyDiv w:val="1"/>
      <w:marLeft w:val="0"/>
      <w:marRight w:val="0"/>
      <w:marTop w:val="0"/>
      <w:marBottom w:val="0"/>
      <w:divBdr>
        <w:top w:val="none" w:sz="0" w:space="0" w:color="auto"/>
        <w:left w:val="none" w:sz="0" w:space="0" w:color="auto"/>
        <w:bottom w:val="none" w:sz="0" w:space="0" w:color="auto"/>
        <w:right w:val="none" w:sz="0" w:space="0" w:color="auto"/>
      </w:divBdr>
      <w:divsChild>
        <w:div w:id="674655439">
          <w:marLeft w:val="0"/>
          <w:marRight w:val="0"/>
          <w:marTop w:val="0"/>
          <w:marBottom w:val="0"/>
          <w:divBdr>
            <w:top w:val="none" w:sz="0" w:space="0" w:color="auto"/>
            <w:left w:val="none" w:sz="0" w:space="0" w:color="auto"/>
            <w:bottom w:val="none" w:sz="0" w:space="0" w:color="auto"/>
            <w:right w:val="none" w:sz="0" w:space="0" w:color="auto"/>
          </w:divBdr>
        </w:div>
        <w:div w:id="1760978508">
          <w:marLeft w:val="0"/>
          <w:marRight w:val="0"/>
          <w:marTop w:val="150"/>
          <w:marBottom w:val="0"/>
          <w:divBdr>
            <w:top w:val="none" w:sz="0" w:space="0" w:color="auto"/>
            <w:left w:val="none" w:sz="0" w:space="0" w:color="auto"/>
            <w:bottom w:val="none" w:sz="0" w:space="0" w:color="auto"/>
            <w:right w:val="none" w:sz="0" w:space="0" w:color="auto"/>
          </w:divBdr>
          <w:divsChild>
            <w:div w:id="914822500">
              <w:marLeft w:val="1155"/>
              <w:marRight w:val="0"/>
              <w:marTop w:val="0"/>
              <w:marBottom w:val="0"/>
              <w:divBdr>
                <w:top w:val="none" w:sz="0" w:space="0" w:color="auto"/>
                <w:left w:val="none" w:sz="0" w:space="0" w:color="auto"/>
                <w:bottom w:val="none" w:sz="0" w:space="0" w:color="auto"/>
                <w:right w:val="none" w:sz="0" w:space="0" w:color="auto"/>
              </w:divBdr>
            </w:div>
            <w:div w:id="884293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428952">
      <w:bodyDiv w:val="1"/>
      <w:marLeft w:val="0"/>
      <w:marRight w:val="0"/>
      <w:marTop w:val="0"/>
      <w:marBottom w:val="0"/>
      <w:divBdr>
        <w:top w:val="none" w:sz="0" w:space="0" w:color="auto"/>
        <w:left w:val="none" w:sz="0" w:space="0" w:color="auto"/>
        <w:bottom w:val="none" w:sz="0" w:space="0" w:color="auto"/>
        <w:right w:val="none" w:sz="0" w:space="0" w:color="auto"/>
      </w:divBdr>
    </w:div>
    <w:div w:id="660473575">
      <w:bodyDiv w:val="1"/>
      <w:marLeft w:val="0"/>
      <w:marRight w:val="0"/>
      <w:marTop w:val="0"/>
      <w:marBottom w:val="0"/>
      <w:divBdr>
        <w:top w:val="none" w:sz="0" w:space="0" w:color="auto"/>
        <w:left w:val="none" w:sz="0" w:space="0" w:color="auto"/>
        <w:bottom w:val="none" w:sz="0" w:space="0" w:color="auto"/>
        <w:right w:val="none" w:sz="0" w:space="0" w:color="auto"/>
      </w:divBdr>
      <w:divsChild>
        <w:div w:id="1013070127">
          <w:marLeft w:val="0"/>
          <w:marRight w:val="0"/>
          <w:marTop w:val="0"/>
          <w:marBottom w:val="0"/>
          <w:divBdr>
            <w:top w:val="none" w:sz="0" w:space="0" w:color="auto"/>
            <w:left w:val="none" w:sz="0" w:space="0" w:color="auto"/>
            <w:bottom w:val="none" w:sz="0" w:space="0" w:color="auto"/>
            <w:right w:val="none" w:sz="0" w:space="0" w:color="auto"/>
          </w:divBdr>
        </w:div>
        <w:div w:id="1135293892">
          <w:marLeft w:val="0"/>
          <w:marRight w:val="0"/>
          <w:marTop w:val="150"/>
          <w:marBottom w:val="0"/>
          <w:divBdr>
            <w:top w:val="none" w:sz="0" w:space="0" w:color="auto"/>
            <w:left w:val="none" w:sz="0" w:space="0" w:color="auto"/>
            <w:bottom w:val="none" w:sz="0" w:space="0" w:color="auto"/>
            <w:right w:val="none" w:sz="0" w:space="0" w:color="auto"/>
          </w:divBdr>
          <w:divsChild>
            <w:div w:id="981274922">
              <w:marLeft w:val="1155"/>
              <w:marRight w:val="0"/>
              <w:marTop w:val="0"/>
              <w:marBottom w:val="0"/>
              <w:divBdr>
                <w:top w:val="none" w:sz="0" w:space="0" w:color="auto"/>
                <w:left w:val="none" w:sz="0" w:space="0" w:color="auto"/>
                <w:bottom w:val="none" w:sz="0" w:space="0" w:color="auto"/>
                <w:right w:val="none" w:sz="0" w:space="0" w:color="auto"/>
              </w:divBdr>
            </w:div>
            <w:div w:id="371803927">
              <w:marLeft w:val="1155"/>
              <w:marRight w:val="0"/>
              <w:marTop w:val="0"/>
              <w:marBottom w:val="0"/>
              <w:divBdr>
                <w:top w:val="none" w:sz="0" w:space="0" w:color="auto"/>
                <w:left w:val="none" w:sz="0" w:space="0" w:color="auto"/>
                <w:bottom w:val="none" w:sz="0" w:space="0" w:color="auto"/>
                <w:right w:val="none" w:sz="0" w:space="0" w:color="auto"/>
              </w:divBdr>
            </w:div>
            <w:div w:id="146697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19190">
      <w:bodyDiv w:val="1"/>
      <w:marLeft w:val="0"/>
      <w:marRight w:val="0"/>
      <w:marTop w:val="0"/>
      <w:marBottom w:val="0"/>
      <w:divBdr>
        <w:top w:val="none" w:sz="0" w:space="0" w:color="auto"/>
        <w:left w:val="none" w:sz="0" w:space="0" w:color="auto"/>
        <w:bottom w:val="none" w:sz="0" w:space="0" w:color="auto"/>
        <w:right w:val="none" w:sz="0" w:space="0" w:color="auto"/>
      </w:divBdr>
      <w:divsChild>
        <w:div w:id="1918128239">
          <w:marLeft w:val="0"/>
          <w:marRight w:val="0"/>
          <w:marTop w:val="0"/>
          <w:marBottom w:val="0"/>
          <w:divBdr>
            <w:top w:val="none" w:sz="0" w:space="0" w:color="auto"/>
            <w:left w:val="none" w:sz="0" w:space="0" w:color="auto"/>
            <w:bottom w:val="none" w:sz="0" w:space="0" w:color="auto"/>
            <w:right w:val="none" w:sz="0" w:space="0" w:color="auto"/>
          </w:divBdr>
        </w:div>
        <w:div w:id="924611223">
          <w:marLeft w:val="0"/>
          <w:marRight w:val="0"/>
          <w:marTop w:val="150"/>
          <w:marBottom w:val="0"/>
          <w:divBdr>
            <w:top w:val="none" w:sz="0" w:space="0" w:color="auto"/>
            <w:left w:val="none" w:sz="0" w:space="0" w:color="auto"/>
            <w:bottom w:val="none" w:sz="0" w:space="0" w:color="auto"/>
            <w:right w:val="none" w:sz="0" w:space="0" w:color="auto"/>
          </w:divBdr>
          <w:divsChild>
            <w:div w:id="1442146360">
              <w:marLeft w:val="1155"/>
              <w:marRight w:val="0"/>
              <w:marTop w:val="0"/>
              <w:marBottom w:val="0"/>
              <w:divBdr>
                <w:top w:val="none" w:sz="0" w:space="0" w:color="auto"/>
                <w:left w:val="none" w:sz="0" w:space="0" w:color="auto"/>
                <w:bottom w:val="none" w:sz="0" w:space="0" w:color="auto"/>
                <w:right w:val="none" w:sz="0" w:space="0" w:color="auto"/>
              </w:divBdr>
            </w:div>
            <w:div w:id="1150092831">
              <w:marLeft w:val="1155"/>
              <w:marRight w:val="0"/>
              <w:marTop w:val="0"/>
              <w:marBottom w:val="0"/>
              <w:divBdr>
                <w:top w:val="none" w:sz="0" w:space="0" w:color="auto"/>
                <w:left w:val="none" w:sz="0" w:space="0" w:color="auto"/>
                <w:bottom w:val="none" w:sz="0" w:space="0" w:color="auto"/>
                <w:right w:val="none" w:sz="0" w:space="0" w:color="auto"/>
              </w:divBdr>
            </w:div>
            <w:div w:id="178920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006250">
      <w:bodyDiv w:val="1"/>
      <w:marLeft w:val="0"/>
      <w:marRight w:val="0"/>
      <w:marTop w:val="0"/>
      <w:marBottom w:val="0"/>
      <w:divBdr>
        <w:top w:val="none" w:sz="0" w:space="0" w:color="auto"/>
        <w:left w:val="none" w:sz="0" w:space="0" w:color="auto"/>
        <w:bottom w:val="none" w:sz="0" w:space="0" w:color="auto"/>
        <w:right w:val="none" w:sz="0" w:space="0" w:color="auto"/>
      </w:divBdr>
      <w:divsChild>
        <w:div w:id="1053306698">
          <w:marLeft w:val="0"/>
          <w:marRight w:val="0"/>
          <w:marTop w:val="0"/>
          <w:marBottom w:val="0"/>
          <w:divBdr>
            <w:top w:val="none" w:sz="0" w:space="0" w:color="auto"/>
            <w:left w:val="none" w:sz="0" w:space="0" w:color="auto"/>
            <w:bottom w:val="none" w:sz="0" w:space="0" w:color="auto"/>
            <w:right w:val="none" w:sz="0" w:space="0" w:color="auto"/>
          </w:divBdr>
        </w:div>
        <w:div w:id="1743065060">
          <w:marLeft w:val="0"/>
          <w:marRight w:val="0"/>
          <w:marTop w:val="150"/>
          <w:marBottom w:val="0"/>
          <w:divBdr>
            <w:top w:val="none" w:sz="0" w:space="0" w:color="auto"/>
            <w:left w:val="none" w:sz="0" w:space="0" w:color="auto"/>
            <w:bottom w:val="none" w:sz="0" w:space="0" w:color="auto"/>
            <w:right w:val="none" w:sz="0" w:space="0" w:color="auto"/>
          </w:divBdr>
          <w:divsChild>
            <w:div w:id="537862039">
              <w:marLeft w:val="1155"/>
              <w:marRight w:val="0"/>
              <w:marTop w:val="0"/>
              <w:marBottom w:val="0"/>
              <w:divBdr>
                <w:top w:val="none" w:sz="0" w:space="0" w:color="auto"/>
                <w:left w:val="none" w:sz="0" w:space="0" w:color="auto"/>
                <w:bottom w:val="none" w:sz="0" w:space="0" w:color="auto"/>
                <w:right w:val="none" w:sz="0" w:space="0" w:color="auto"/>
              </w:divBdr>
            </w:div>
            <w:div w:id="1800220897">
              <w:marLeft w:val="1155"/>
              <w:marRight w:val="0"/>
              <w:marTop w:val="0"/>
              <w:marBottom w:val="0"/>
              <w:divBdr>
                <w:top w:val="none" w:sz="0" w:space="0" w:color="auto"/>
                <w:left w:val="none" w:sz="0" w:space="0" w:color="auto"/>
                <w:bottom w:val="none" w:sz="0" w:space="0" w:color="auto"/>
                <w:right w:val="none" w:sz="0" w:space="0" w:color="auto"/>
              </w:divBdr>
            </w:div>
            <w:div w:id="1114248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085375">
      <w:bodyDiv w:val="1"/>
      <w:marLeft w:val="0"/>
      <w:marRight w:val="0"/>
      <w:marTop w:val="0"/>
      <w:marBottom w:val="0"/>
      <w:divBdr>
        <w:top w:val="none" w:sz="0" w:space="0" w:color="auto"/>
        <w:left w:val="none" w:sz="0" w:space="0" w:color="auto"/>
        <w:bottom w:val="none" w:sz="0" w:space="0" w:color="auto"/>
        <w:right w:val="none" w:sz="0" w:space="0" w:color="auto"/>
      </w:divBdr>
      <w:divsChild>
        <w:div w:id="1198470969">
          <w:marLeft w:val="0"/>
          <w:marRight w:val="0"/>
          <w:marTop w:val="0"/>
          <w:marBottom w:val="0"/>
          <w:divBdr>
            <w:top w:val="none" w:sz="0" w:space="0" w:color="auto"/>
            <w:left w:val="none" w:sz="0" w:space="0" w:color="auto"/>
            <w:bottom w:val="none" w:sz="0" w:space="0" w:color="auto"/>
            <w:right w:val="none" w:sz="0" w:space="0" w:color="auto"/>
          </w:divBdr>
        </w:div>
        <w:div w:id="283199157">
          <w:marLeft w:val="0"/>
          <w:marRight w:val="0"/>
          <w:marTop w:val="150"/>
          <w:marBottom w:val="0"/>
          <w:divBdr>
            <w:top w:val="none" w:sz="0" w:space="0" w:color="auto"/>
            <w:left w:val="none" w:sz="0" w:space="0" w:color="auto"/>
            <w:bottom w:val="none" w:sz="0" w:space="0" w:color="auto"/>
            <w:right w:val="none" w:sz="0" w:space="0" w:color="auto"/>
          </w:divBdr>
          <w:divsChild>
            <w:div w:id="1657882753">
              <w:marLeft w:val="1155"/>
              <w:marRight w:val="0"/>
              <w:marTop w:val="0"/>
              <w:marBottom w:val="0"/>
              <w:divBdr>
                <w:top w:val="none" w:sz="0" w:space="0" w:color="auto"/>
                <w:left w:val="none" w:sz="0" w:space="0" w:color="auto"/>
                <w:bottom w:val="none" w:sz="0" w:space="0" w:color="auto"/>
                <w:right w:val="none" w:sz="0" w:space="0" w:color="auto"/>
              </w:divBdr>
            </w:div>
            <w:div w:id="500974400">
              <w:marLeft w:val="1155"/>
              <w:marRight w:val="0"/>
              <w:marTop w:val="0"/>
              <w:marBottom w:val="0"/>
              <w:divBdr>
                <w:top w:val="none" w:sz="0" w:space="0" w:color="auto"/>
                <w:left w:val="none" w:sz="0" w:space="0" w:color="auto"/>
                <w:bottom w:val="none" w:sz="0" w:space="0" w:color="auto"/>
                <w:right w:val="none" w:sz="0" w:space="0" w:color="auto"/>
              </w:divBdr>
            </w:div>
            <w:div w:id="214638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78895">
      <w:bodyDiv w:val="1"/>
      <w:marLeft w:val="0"/>
      <w:marRight w:val="0"/>
      <w:marTop w:val="0"/>
      <w:marBottom w:val="0"/>
      <w:divBdr>
        <w:top w:val="none" w:sz="0" w:space="0" w:color="auto"/>
        <w:left w:val="none" w:sz="0" w:space="0" w:color="auto"/>
        <w:bottom w:val="none" w:sz="0" w:space="0" w:color="auto"/>
        <w:right w:val="none" w:sz="0" w:space="0" w:color="auto"/>
      </w:divBdr>
      <w:divsChild>
        <w:div w:id="2094662043">
          <w:marLeft w:val="0"/>
          <w:marRight w:val="0"/>
          <w:marTop w:val="0"/>
          <w:marBottom w:val="0"/>
          <w:divBdr>
            <w:top w:val="none" w:sz="0" w:space="0" w:color="auto"/>
            <w:left w:val="none" w:sz="0" w:space="0" w:color="auto"/>
            <w:bottom w:val="none" w:sz="0" w:space="0" w:color="auto"/>
            <w:right w:val="none" w:sz="0" w:space="0" w:color="auto"/>
          </w:divBdr>
        </w:div>
        <w:div w:id="477184743">
          <w:marLeft w:val="0"/>
          <w:marRight w:val="0"/>
          <w:marTop w:val="150"/>
          <w:marBottom w:val="0"/>
          <w:divBdr>
            <w:top w:val="none" w:sz="0" w:space="0" w:color="auto"/>
            <w:left w:val="none" w:sz="0" w:space="0" w:color="auto"/>
            <w:bottom w:val="none" w:sz="0" w:space="0" w:color="auto"/>
            <w:right w:val="none" w:sz="0" w:space="0" w:color="auto"/>
          </w:divBdr>
          <w:divsChild>
            <w:div w:id="733312860">
              <w:marLeft w:val="1155"/>
              <w:marRight w:val="0"/>
              <w:marTop w:val="0"/>
              <w:marBottom w:val="0"/>
              <w:divBdr>
                <w:top w:val="none" w:sz="0" w:space="0" w:color="auto"/>
                <w:left w:val="none" w:sz="0" w:space="0" w:color="auto"/>
                <w:bottom w:val="none" w:sz="0" w:space="0" w:color="auto"/>
                <w:right w:val="none" w:sz="0" w:space="0" w:color="auto"/>
              </w:divBdr>
            </w:div>
            <w:div w:id="893541601">
              <w:marLeft w:val="1155"/>
              <w:marRight w:val="0"/>
              <w:marTop w:val="0"/>
              <w:marBottom w:val="0"/>
              <w:divBdr>
                <w:top w:val="none" w:sz="0" w:space="0" w:color="auto"/>
                <w:left w:val="none" w:sz="0" w:space="0" w:color="auto"/>
                <w:bottom w:val="none" w:sz="0" w:space="0" w:color="auto"/>
                <w:right w:val="none" w:sz="0" w:space="0" w:color="auto"/>
              </w:divBdr>
            </w:div>
            <w:div w:id="109493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664849">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195854">
      <w:bodyDiv w:val="1"/>
      <w:marLeft w:val="0"/>
      <w:marRight w:val="0"/>
      <w:marTop w:val="0"/>
      <w:marBottom w:val="0"/>
      <w:divBdr>
        <w:top w:val="none" w:sz="0" w:space="0" w:color="auto"/>
        <w:left w:val="none" w:sz="0" w:space="0" w:color="auto"/>
        <w:bottom w:val="none" w:sz="0" w:space="0" w:color="auto"/>
        <w:right w:val="none" w:sz="0" w:space="0" w:color="auto"/>
      </w:divBdr>
      <w:divsChild>
        <w:div w:id="325717563">
          <w:marLeft w:val="0"/>
          <w:marRight w:val="0"/>
          <w:marTop w:val="0"/>
          <w:marBottom w:val="0"/>
          <w:divBdr>
            <w:top w:val="none" w:sz="0" w:space="0" w:color="auto"/>
            <w:left w:val="none" w:sz="0" w:space="0" w:color="auto"/>
            <w:bottom w:val="none" w:sz="0" w:space="0" w:color="auto"/>
            <w:right w:val="none" w:sz="0" w:space="0" w:color="auto"/>
          </w:divBdr>
        </w:div>
        <w:div w:id="1482190673">
          <w:marLeft w:val="0"/>
          <w:marRight w:val="0"/>
          <w:marTop w:val="150"/>
          <w:marBottom w:val="0"/>
          <w:divBdr>
            <w:top w:val="none" w:sz="0" w:space="0" w:color="auto"/>
            <w:left w:val="none" w:sz="0" w:space="0" w:color="auto"/>
            <w:bottom w:val="none" w:sz="0" w:space="0" w:color="auto"/>
            <w:right w:val="none" w:sz="0" w:space="0" w:color="auto"/>
          </w:divBdr>
          <w:divsChild>
            <w:div w:id="150491446">
              <w:marLeft w:val="1155"/>
              <w:marRight w:val="0"/>
              <w:marTop w:val="0"/>
              <w:marBottom w:val="0"/>
              <w:divBdr>
                <w:top w:val="none" w:sz="0" w:space="0" w:color="auto"/>
                <w:left w:val="none" w:sz="0" w:space="0" w:color="auto"/>
                <w:bottom w:val="none" w:sz="0" w:space="0" w:color="auto"/>
                <w:right w:val="none" w:sz="0" w:space="0" w:color="auto"/>
              </w:divBdr>
            </w:div>
            <w:div w:id="492378902">
              <w:marLeft w:val="1155"/>
              <w:marRight w:val="0"/>
              <w:marTop w:val="0"/>
              <w:marBottom w:val="0"/>
              <w:divBdr>
                <w:top w:val="none" w:sz="0" w:space="0" w:color="auto"/>
                <w:left w:val="none" w:sz="0" w:space="0" w:color="auto"/>
                <w:bottom w:val="none" w:sz="0" w:space="0" w:color="auto"/>
                <w:right w:val="none" w:sz="0" w:space="0" w:color="auto"/>
              </w:divBdr>
            </w:div>
            <w:div w:id="429011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120383">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3058">
      <w:bodyDiv w:val="1"/>
      <w:marLeft w:val="0"/>
      <w:marRight w:val="0"/>
      <w:marTop w:val="0"/>
      <w:marBottom w:val="0"/>
      <w:divBdr>
        <w:top w:val="none" w:sz="0" w:space="0" w:color="auto"/>
        <w:left w:val="none" w:sz="0" w:space="0" w:color="auto"/>
        <w:bottom w:val="none" w:sz="0" w:space="0" w:color="auto"/>
        <w:right w:val="none" w:sz="0" w:space="0" w:color="auto"/>
      </w:divBdr>
      <w:divsChild>
        <w:div w:id="596838097">
          <w:marLeft w:val="0"/>
          <w:marRight w:val="0"/>
          <w:marTop w:val="0"/>
          <w:marBottom w:val="0"/>
          <w:divBdr>
            <w:top w:val="none" w:sz="0" w:space="0" w:color="auto"/>
            <w:left w:val="none" w:sz="0" w:space="0" w:color="auto"/>
            <w:bottom w:val="none" w:sz="0" w:space="0" w:color="auto"/>
            <w:right w:val="none" w:sz="0" w:space="0" w:color="auto"/>
          </w:divBdr>
        </w:div>
        <w:div w:id="1139610453">
          <w:marLeft w:val="0"/>
          <w:marRight w:val="0"/>
          <w:marTop w:val="150"/>
          <w:marBottom w:val="0"/>
          <w:divBdr>
            <w:top w:val="none" w:sz="0" w:space="0" w:color="auto"/>
            <w:left w:val="none" w:sz="0" w:space="0" w:color="auto"/>
            <w:bottom w:val="none" w:sz="0" w:space="0" w:color="auto"/>
            <w:right w:val="none" w:sz="0" w:space="0" w:color="auto"/>
          </w:divBdr>
          <w:divsChild>
            <w:div w:id="1050613968">
              <w:marLeft w:val="1155"/>
              <w:marRight w:val="0"/>
              <w:marTop w:val="0"/>
              <w:marBottom w:val="0"/>
              <w:divBdr>
                <w:top w:val="none" w:sz="0" w:space="0" w:color="auto"/>
                <w:left w:val="none" w:sz="0" w:space="0" w:color="auto"/>
                <w:bottom w:val="none" w:sz="0" w:space="0" w:color="auto"/>
                <w:right w:val="none" w:sz="0" w:space="0" w:color="auto"/>
              </w:divBdr>
            </w:div>
            <w:div w:id="1692418322">
              <w:marLeft w:val="1155"/>
              <w:marRight w:val="0"/>
              <w:marTop w:val="0"/>
              <w:marBottom w:val="0"/>
              <w:divBdr>
                <w:top w:val="none" w:sz="0" w:space="0" w:color="auto"/>
                <w:left w:val="none" w:sz="0" w:space="0" w:color="auto"/>
                <w:bottom w:val="none" w:sz="0" w:space="0" w:color="auto"/>
                <w:right w:val="none" w:sz="0" w:space="0" w:color="auto"/>
              </w:divBdr>
            </w:div>
            <w:div w:id="2053728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824668">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865728">
      <w:bodyDiv w:val="1"/>
      <w:marLeft w:val="0"/>
      <w:marRight w:val="0"/>
      <w:marTop w:val="0"/>
      <w:marBottom w:val="0"/>
      <w:divBdr>
        <w:top w:val="none" w:sz="0" w:space="0" w:color="auto"/>
        <w:left w:val="none" w:sz="0" w:space="0" w:color="auto"/>
        <w:bottom w:val="none" w:sz="0" w:space="0" w:color="auto"/>
        <w:right w:val="none" w:sz="0" w:space="0" w:color="auto"/>
      </w:divBdr>
      <w:divsChild>
        <w:div w:id="1429154768">
          <w:marLeft w:val="0"/>
          <w:marRight w:val="0"/>
          <w:marTop w:val="0"/>
          <w:marBottom w:val="0"/>
          <w:divBdr>
            <w:top w:val="none" w:sz="0" w:space="0" w:color="auto"/>
            <w:left w:val="none" w:sz="0" w:space="0" w:color="auto"/>
            <w:bottom w:val="none" w:sz="0" w:space="0" w:color="auto"/>
            <w:right w:val="none" w:sz="0" w:space="0" w:color="auto"/>
          </w:divBdr>
        </w:div>
        <w:div w:id="144785493">
          <w:marLeft w:val="0"/>
          <w:marRight w:val="0"/>
          <w:marTop w:val="150"/>
          <w:marBottom w:val="0"/>
          <w:divBdr>
            <w:top w:val="none" w:sz="0" w:space="0" w:color="auto"/>
            <w:left w:val="none" w:sz="0" w:space="0" w:color="auto"/>
            <w:bottom w:val="none" w:sz="0" w:space="0" w:color="auto"/>
            <w:right w:val="none" w:sz="0" w:space="0" w:color="auto"/>
          </w:divBdr>
          <w:divsChild>
            <w:div w:id="865948655">
              <w:marLeft w:val="1155"/>
              <w:marRight w:val="0"/>
              <w:marTop w:val="0"/>
              <w:marBottom w:val="0"/>
              <w:divBdr>
                <w:top w:val="none" w:sz="0" w:space="0" w:color="auto"/>
                <w:left w:val="none" w:sz="0" w:space="0" w:color="auto"/>
                <w:bottom w:val="none" w:sz="0" w:space="0" w:color="auto"/>
                <w:right w:val="none" w:sz="0" w:space="0" w:color="auto"/>
              </w:divBdr>
            </w:div>
            <w:div w:id="120809997">
              <w:marLeft w:val="1155"/>
              <w:marRight w:val="0"/>
              <w:marTop w:val="0"/>
              <w:marBottom w:val="0"/>
              <w:divBdr>
                <w:top w:val="none" w:sz="0" w:space="0" w:color="auto"/>
                <w:left w:val="none" w:sz="0" w:space="0" w:color="auto"/>
                <w:bottom w:val="none" w:sz="0" w:space="0" w:color="auto"/>
                <w:right w:val="none" w:sz="0" w:space="0" w:color="auto"/>
              </w:divBdr>
            </w:div>
            <w:div w:id="552229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39068">
      <w:bodyDiv w:val="1"/>
      <w:marLeft w:val="0"/>
      <w:marRight w:val="0"/>
      <w:marTop w:val="0"/>
      <w:marBottom w:val="0"/>
      <w:divBdr>
        <w:top w:val="none" w:sz="0" w:space="0" w:color="auto"/>
        <w:left w:val="none" w:sz="0" w:space="0" w:color="auto"/>
        <w:bottom w:val="none" w:sz="0" w:space="0" w:color="auto"/>
        <w:right w:val="none" w:sz="0" w:space="0" w:color="auto"/>
      </w:divBdr>
      <w:divsChild>
        <w:div w:id="1916889121">
          <w:marLeft w:val="0"/>
          <w:marRight w:val="0"/>
          <w:marTop w:val="0"/>
          <w:marBottom w:val="0"/>
          <w:divBdr>
            <w:top w:val="none" w:sz="0" w:space="0" w:color="auto"/>
            <w:left w:val="none" w:sz="0" w:space="0" w:color="auto"/>
            <w:bottom w:val="none" w:sz="0" w:space="0" w:color="auto"/>
            <w:right w:val="none" w:sz="0" w:space="0" w:color="auto"/>
          </w:divBdr>
        </w:div>
        <w:div w:id="700207564">
          <w:marLeft w:val="0"/>
          <w:marRight w:val="0"/>
          <w:marTop w:val="150"/>
          <w:marBottom w:val="0"/>
          <w:divBdr>
            <w:top w:val="none" w:sz="0" w:space="0" w:color="auto"/>
            <w:left w:val="none" w:sz="0" w:space="0" w:color="auto"/>
            <w:bottom w:val="none" w:sz="0" w:space="0" w:color="auto"/>
            <w:right w:val="none" w:sz="0" w:space="0" w:color="auto"/>
          </w:divBdr>
          <w:divsChild>
            <w:div w:id="1726878408">
              <w:marLeft w:val="1155"/>
              <w:marRight w:val="0"/>
              <w:marTop w:val="0"/>
              <w:marBottom w:val="0"/>
              <w:divBdr>
                <w:top w:val="none" w:sz="0" w:space="0" w:color="auto"/>
                <w:left w:val="none" w:sz="0" w:space="0" w:color="auto"/>
                <w:bottom w:val="none" w:sz="0" w:space="0" w:color="auto"/>
                <w:right w:val="none" w:sz="0" w:space="0" w:color="auto"/>
              </w:divBdr>
            </w:div>
            <w:div w:id="286206085">
              <w:marLeft w:val="1155"/>
              <w:marRight w:val="0"/>
              <w:marTop w:val="0"/>
              <w:marBottom w:val="0"/>
              <w:divBdr>
                <w:top w:val="none" w:sz="0" w:space="0" w:color="auto"/>
                <w:left w:val="none" w:sz="0" w:space="0" w:color="auto"/>
                <w:bottom w:val="none" w:sz="0" w:space="0" w:color="auto"/>
                <w:right w:val="none" w:sz="0" w:space="0" w:color="auto"/>
              </w:divBdr>
            </w:div>
            <w:div w:id="6619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481551">
      <w:bodyDiv w:val="1"/>
      <w:marLeft w:val="0"/>
      <w:marRight w:val="0"/>
      <w:marTop w:val="0"/>
      <w:marBottom w:val="0"/>
      <w:divBdr>
        <w:top w:val="none" w:sz="0" w:space="0" w:color="auto"/>
        <w:left w:val="none" w:sz="0" w:space="0" w:color="auto"/>
        <w:bottom w:val="none" w:sz="0" w:space="0" w:color="auto"/>
        <w:right w:val="none" w:sz="0" w:space="0" w:color="auto"/>
      </w:divBdr>
      <w:divsChild>
        <w:div w:id="1809012801">
          <w:marLeft w:val="0"/>
          <w:marRight w:val="0"/>
          <w:marTop w:val="0"/>
          <w:marBottom w:val="0"/>
          <w:divBdr>
            <w:top w:val="none" w:sz="0" w:space="0" w:color="auto"/>
            <w:left w:val="none" w:sz="0" w:space="0" w:color="auto"/>
            <w:bottom w:val="none" w:sz="0" w:space="0" w:color="auto"/>
            <w:right w:val="none" w:sz="0" w:space="0" w:color="auto"/>
          </w:divBdr>
        </w:div>
        <w:div w:id="1151945681">
          <w:marLeft w:val="0"/>
          <w:marRight w:val="0"/>
          <w:marTop w:val="150"/>
          <w:marBottom w:val="0"/>
          <w:divBdr>
            <w:top w:val="none" w:sz="0" w:space="0" w:color="auto"/>
            <w:left w:val="none" w:sz="0" w:space="0" w:color="auto"/>
            <w:bottom w:val="none" w:sz="0" w:space="0" w:color="auto"/>
            <w:right w:val="none" w:sz="0" w:space="0" w:color="auto"/>
          </w:divBdr>
          <w:divsChild>
            <w:div w:id="893465823">
              <w:marLeft w:val="1155"/>
              <w:marRight w:val="0"/>
              <w:marTop w:val="0"/>
              <w:marBottom w:val="0"/>
              <w:divBdr>
                <w:top w:val="none" w:sz="0" w:space="0" w:color="auto"/>
                <w:left w:val="none" w:sz="0" w:space="0" w:color="auto"/>
                <w:bottom w:val="none" w:sz="0" w:space="0" w:color="auto"/>
                <w:right w:val="none" w:sz="0" w:space="0" w:color="auto"/>
              </w:divBdr>
            </w:div>
            <w:div w:id="1710453835">
              <w:marLeft w:val="1155"/>
              <w:marRight w:val="0"/>
              <w:marTop w:val="0"/>
              <w:marBottom w:val="0"/>
              <w:divBdr>
                <w:top w:val="none" w:sz="0" w:space="0" w:color="auto"/>
                <w:left w:val="none" w:sz="0" w:space="0" w:color="auto"/>
                <w:bottom w:val="none" w:sz="0" w:space="0" w:color="auto"/>
                <w:right w:val="none" w:sz="0" w:space="0" w:color="auto"/>
              </w:divBdr>
            </w:div>
            <w:div w:id="45144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3437">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097352">
      <w:bodyDiv w:val="1"/>
      <w:marLeft w:val="0"/>
      <w:marRight w:val="0"/>
      <w:marTop w:val="0"/>
      <w:marBottom w:val="0"/>
      <w:divBdr>
        <w:top w:val="none" w:sz="0" w:space="0" w:color="auto"/>
        <w:left w:val="none" w:sz="0" w:space="0" w:color="auto"/>
        <w:bottom w:val="none" w:sz="0" w:space="0" w:color="auto"/>
        <w:right w:val="none" w:sz="0" w:space="0" w:color="auto"/>
      </w:divBdr>
      <w:divsChild>
        <w:div w:id="2129885225">
          <w:marLeft w:val="0"/>
          <w:marRight w:val="0"/>
          <w:marTop w:val="0"/>
          <w:marBottom w:val="0"/>
          <w:divBdr>
            <w:top w:val="none" w:sz="0" w:space="0" w:color="auto"/>
            <w:left w:val="none" w:sz="0" w:space="0" w:color="auto"/>
            <w:bottom w:val="none" w:sz="0" w:space="0" w:color="auto"/>
            <w:right w:val="none" w:sz="0" w:space="0" w:color="auto"/>
          </w:divBdr>
        </w:div>
        <w:div w:id="780338714">
          <w:marLeft w:val="0"/>
          <w:marRight w:val="0"/>
          <w:marTop w:val="150"/>
          <w:marBottom w:val="0"/>
          <w:divBdr>
            <w:top w:val="none" w:sz="0" w:space="0" w:color="auto"/>
            <w:left w:val="none" w:sz="0" w:space="0" w:color="auto"/>
            <w:bottom w:val="none" w:sz="0" w:space="0" w:color="auto"/>
            <w:right w:val="none" w:sz="0" w:space="0" w:color="auto"/>
          </w:divBdr>
          <w:divsChild>
            <w:div w:id="1119451024">
              <w:marLeft w:val="1155"/>
              <w:marRight w:val="0"/>
              <w:marTop w:val="0"/>
              <w:marBottom w:val="0"/>
              <w:divBdr>
                <w:top w:val="none" w:sz="0" w:space="0" w:color="auto"/>
                <w:left w:val="none" w:sz="0" w:space="0" w:color="auto"/>
                <w:bottom w:val="none" w:sz="0" w:space="0" w:color="auto"/>
                <w:right w:val="none" w:sz="0" w:space="0" w:color="auto"/>
              </w:divBdr>
            </w:div>
            <w:div w:id="1876844640">
              <w:marLeft w:val="1155"/>
              <w:marRight w:val="0"/>
              <w:marTop w:val="0"/>
              <w:marBottom w:val="0"/>
              <w:divBdr>
                <w:top w:val="none" w:sz="0" w:space="0" w:color="auto"/>
                <w:left w:val="none" w:sz="0" w:space="0" w:color="auto"/>
                <w:bottom w:val="none" w:sz="0" w:space="0" w:color="auto"/>
                <w:right w:val="none" w:sz="0" w:space="0" w:color="auto"/>
              </w:divBdr>
            </w:div>
            <w:div w:id="1418821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529462">
      <w:bodyDiv w:val="1"/>
      <w:marLeft w:val="0"/>
      <w:marRight w:val="0"/>
      <w:marTop w:val="0"/>
      <w:marBottom w:val="0"/>
      <w:divBdr>
        <w:top w:val="none" w:sz="0" w:space="0" w:color="auto"/>
        <w:left w:val="none" w:sz="0" w:space="0" w:color="auto"/>
        <w:bottom w:val="none" w:sz="0" w:space="0" w:color="auto"/>
        <w:right w:val="none" w:sz="0" w:space="0" w:color="auto"/>
      </w:divBdr>
    </w:div>
    <w:div w:id="669648353">
      <w:bodyDiv w:val="1"/>
      <w:marLeft w:val="0"/>
      <w:marRight w:val="0"/>
      <w:marTop w:val="0"/>
      <w:marBottom w:val="0"/>
      <w:divBdr>
        <w:top w:val="none" w:sz="0" w:space="0" w:color="auto"/>
        <w:left w:val="none" w:sz="0" w:space="0" w:color="auto"/>
        <w:bottom w:val="none" w:sz="0" w:space="0" w:color="auto"/>
        <w:right w:val="none" w:sz="0" w:space="0" w:color="auto"/>
      </w:divBdr>
      <w:divsChild>
        <w:div w:id="1004624221">
          <w:marLeft w:val="0"/>
          <w:marRight w:val="0"/>
          <w:marTop w:val="0"/>
          <w:marBottom w:val="0"/>
          <w:divBdr>
            <w:top w:val="none" w:sz="0" w:space="0" w:color="auto"/>
            <w:left w:val="none" w:sz="0" w:space="0" w:color="auto"/>
            <w:bottom w:val="none" w:sz="0" w:space="0" w:color="auto"/>
            <w:right w:val="none" w:sz="0" w:space="0" w:color="auto"/>
          </w:divBdr>
        </w:div>
        <w:div w:id="2128962601">
          <w:marLeft w:val="0"/>
          <w:marRight w:val="0"/>
          <w:marTop w:val="150"/>
          <w:marBottom w:val="0"/>
          <w:divBdr>
            <w:top w:val="none" w:sz="0" w:space="0" w:color="auto"/>
            <w:left w:val="none" w:sz="0" w:space="0" w:color="auto"/>
            <w:bottom w:val="none" w:sz="0" w:space="0" w:color="auto"/>
            <w:right w:val="none" w:sz="0" w:space="0" w:color="auto"/>
          </w:divBdr>
          <w:divsChild>
            <w:div w:id="462773870">
              <w:marLeft w:val="1155"/>
              <w:marRight w:val="0"/>
              <w:marTop w:val="0"/>
              <w:marBottom w:val="0"/>
              <w:divBdr>
                <w:top w:val="none" w:sz="0" w:space="0" w:color="auto"/>
                <w:left w:val="none" w:sz="0" w:space="0" w:color="auto"/>
                <w:bottom w:val="none" w:sz="0" w:space="0" w:color="auto"/>
                <w:right w:val="none" w:sz="0" w:space="0" w:color="auto"/>
              </w:divBdr>
            </w:div>
            <w:div w:id="1198202123">
              <w:marLeft w:val="1155"/>
              <w:marRight w:val="0"/>
              <w:marTop w:val="0"/>
              <w:marBottom w:val="0"/>
              <w:divBdr>
                <w:top w:val="none" w:sz="0" w:space="0" w:color="auto"/>
                <w:left w:val="none" w:sz="0" w:space="0" w:color="auto"/>
                <w:bottom w:val="none" w:sz="0" w:space="0" w:color="auto"/>
                <w:right w:val="none" w:sz="0" w:space="0" w:color="auto"/>
              </w:divBdr>
            </w:div>
            <w:div w:id="911701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792633">
      <w:bodyDiv w:val="1"/>
      <w:marLeft w:val="0"/>
      <w:marRight w:val="0"/>
      <w:marTop w:val="0"/>
      <w:marBottom w:val="0"/>
      <w:divBdr>
        <w:top w:val="none" w:sz="0" w:space="0" w:color="auto"/>
        <w:left w:val="none" w:sz="0" w:space="0" w:color="auto"/>
        <w:bottom w:val="none" w:sz="0" w:space="0" w:color="auto"/>
        <w:right w:val="none" w:sz="0" w:space="0" w:color="auto"/>
      </w:divBdr>
      <w:divsChild>
        <w:div w:id="53437299">
          <w:marLeft w:val="0"/>
          <w:marRight w:val="0"/>
          <w:marTop w:val="0"/>
          <w:marBottom w:val="0"/>
          <w:divBdr>
            <w:top w:val="none" w:sz="0" w:space="0" w:color="auto"/>
            <w:left w:val="none" w:sz="0" w:space="0" w:color="auto"/>
            <w:bottom w:val="none" w:sz="0" w:space="0" w:color="auto"/>
            <w:right w:val="none" w:sz="0" w:space="0" w:color="auto"/>
          </w:divBdr>
        </w:div>
        <w:div w:id="498619159">
          <w:marLeft w:val="0"/>
          <w:marRight w:val="0"/>
          <w:marTop w:val="150"/>
          <w:marBottom w:val="0"/>
          <w:divBdr>
            <w:top w:val="none" w:sz="0" w:space="0" w:color="auto"/>
            <w:left w:val="none" w:sz="0" w:space="0" w:color="auto"/>
            <w:bottom w:val="none" w:sz="0" w:space="0" w:color="auto"/>
            <w:right w:val="none" w:sz="0" w:space="0" w:color="auto"/>
          </w:divBdr>
          <w:divsChild>
            <w:div w:id="829558247">
              <w:marLeft w:val="1155"/>
              <w:marRight w:val="0"/>
              <w:marTop w:val="0"/>
              <w:marBottom w:val="0"/>
              <w:divBdr>
                <w:top w:val="none" w:sz="0" w:space="0" w:color="auto"/>
                <w:left w:val="none" w:sz="0" w:space="0" w:color="auto"/>
                <w:bottom w:val="none" w:sz="0" w:space="0" w:color="auto"/>
                <w:right w:val="none" w:sz="0" w:space="0" w:color="auto"/>
              </w:divBdr>
            </w:div>
            <w:div w:id="989673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05237">
      <w:bodyDiv w:val="1"/>
      <w:marLeft w:val="0"/>
      <w:marRight w:val="0"/>
      <w:marTop w:val="0"/>
      <w:marBottom w:val="0"/>
      <w:divBdr>
        <w:top w:val="none" w:sz="0" w:space="0" w:color="auto"/>
        <w:left w:val="none" w:sz="0" w:space="0" w:color="auto"/>
        <w:bottom w:val="none" w:sz="0" w:space="0" w:color="auto"/>
        <w:right w:val="none" w:sz="0" w:space="0" w:color="auto"/>
      </w:divBdr>
      <w:divsChild>
        <w:div w:id="1071191975">
          <w:marLeft w:val="0"/>
          <w:marRight w:val="0"/>
          <w:marTop w:val="0"/>
          <w:marBottom w:val="0"/>
          <w:divBdr>
            <w:top w:val="none" w:sz="0" w:space="0" w:color="auto"/>
            <w:left w:val="none" w:sz="0" w:space="0" w:color="auto"/>
            <w:bottom w:val="none" w:sz="0" w:space="0" w:color="auto"/>
            <w:right w:val="none" w:sz="0" w:space="0" w:color="auto"/>
          </w:divBdr>
        </w:div>
        <w:div w:id="27221023">
          <w:marLeft w:val="0"/>
          <w:marRight w:val="0"/>
          <w:marTop w:val="150"/>
          <w:marBottom w:val="0"/>
          <w:divBdr>
            <w:top w:val="none" w:sz="0" w:space="0" w:color="auto"/>
            <w:left w:val="none" w:sz="0" w:space="0" w:color="auto"/>
            <w:bottom w:val="none" w:sz="0" w:space="0" w:color="auto"/>
            <w:right w:val="none" w:sz="0" w:space="0" w:color="auto"/>
          </w:divBdr>
          <w:divsChild>
            <w:div w:id="1214922252">
              <w:marLeft w:val="1155"/>
              <w:marRight w:val="0"/>
              <w:marTop w:val="0"/>
              <w:marBottom w:val="0"/>
              <w:divBdr>
                <w:top w:val="none" w:sz="0" w:space="0" w:color="auto"/>
                <w:left w:val="none" w:sz="0" w:space="0" w:color="auto"/>
                <w:bottom w:val="none" w:sz="0" w:space="0" w:color="auto"/>
                <w:right w:val="none" w:sz="0" w:space="0" w:color="auto"/>
              </w:divBdr>
            </w:div>
            <w:div w:id="1734354702">
              <w:marLeft w:val="1155"/>
              <w:marRight w:val="0"/>
              <w:marTop w:val="0"/>
              <w:marBottom w:val="0"/>
              <w:divBdr>
                <w:top w:val="none" w:sz="0" w:space="0" w:color="auto"/>
                <w:left w:val="none" w:sz="0" w:space="0" w:color="auto"/>
                <w:bottom w:val="none" w:sz="0" w:space="0" w:color="auto"/>
                <w:right w:val="none" w:sz="0" w:space="0" w:color="auto"/>
              </w:divBdr>
            </w:div>
            <w:div w:id="1663926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43528">
      <w:bodyDiv w:val="1"/>
      <w:marLeft w:val="0"/>
      <w:marRight w:val="0"/>
      <w:marTop w:val="0"/>
      <w:marBottom w:val="0"/>
      <w:divBdr>
        <w:top w:val="none" w:sz="0" w:space="0" w:color="auto"/>
        <w:left w:val="none" w:sz="0" w:space="0" w:color="auto"/>
        <w:bottom w:val="none" w:sz="0" w:space="0" w:color="auto"/>
        <w:right w:val="none" w:sz="0" w:space="0" w:color="auto"/>
      </w:divBdr>
      <w:divsChild>
        <w:div w:id="1704329646">
          <w:marLeft w:val="0"/>
          <w:marRight w:val="0"/>
          <w:marTop w:val="0"/>
          <w:marBottom w:val="0"/>
          <w:divBdr>
            <w:top w:val="none" w:sz="0" w:space="0" w:color="auto"/>
            <w:left w:val="none" w:sz="0" w:space="0" w:color="auto"/>
            <w:bottom w:val="none" w:sz="0" w:space="0" w:color="auto"/>
            <w:right w:val="none" w:sz="0" w:space="0" w:color="auto"/>
          </w:divBdr>
        </w:div>
        <w:div w:id="1915116078">
          <w:marLeft w:val="0"/>
          <w:marRight w:val="0"/>
          <w:marTop w:val="150"/>
          <w:marBottom w:val="0"/>
          <w:divBdr>
            <w:top w:val="none" w:sz="0" w:space="0" w:color="auto"/>
            <w:left w:val="none" w:sz="0" w:space="0" w:color="auto"/>
            <w:bottom w:val="none" w:sz="0" w:space="0" w:color="auto"/>
            <w:right w:val="none" w:sz="0" w:space="0" w:color="auto"/>
          </w:divBdr>
          <w:divsChild>
            <w:div w:id="1043557526">
              <w:marLeft w:val="1155"/>
              <w:marRight w:val="0"/>
              <w:marTop w:val="0"/>
              <w:marBottom w:val="0"/>
              <w:divBdr>
                <w:top w:val="none" w:sz="0" w:space="0" w:color="auto"/>
                <w:left w:val="none" w:sz="0" w:space="0" w:color="auto"/>
                <w:bottom w:val="none" w:sz="0" w:space="0" w:color="auto"/>
                <w:right w:val="none" w:sz="0" w:space="0" w:color="auto"/>
              </w:divBdr>
            </w:div>
            <w:div w:id="1570072577">
              <w:marLeft w:val="1155"/>
              <w:marRight w:val="0"/>
              <w:marTop w:val="0"/>
              <w:marBottom w:val="0"/>
              <w:divBdr>
                <w:top w:val="none" w:sz="0" w:space="0" w:color="auto"/>
                <w:left w:val="none" w:sz="0" w:space="0" w:color="auto"/>
                <w:bottom w:val="none" w:sz="0" w:space="0" w:color="auto"/>
                <w:right w:val="none" w:sz="0" w:space="0" w:color="auto"/>
              </w:divBdr>
            </w:div>
            <w:div w:id="524250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1875598">
      <w:bodyDiv w:val="1"/>
      <w:marLeft w:val="0"/>
      <w:marRight w:val="0"/>
      <w:marTop w:val="0"/>
      <w:marBottom w:val="0"/>
      <w:divBdr>
        <w:top w:val="none" w:sz="0" w:space="0" w:color="auto"/>
        <w:left w:val="none" w:sz="0" w:space="0" w:color="auto"/>
        <w:bottom w:val="none" w:sz="0" w:space="0" w:color="auto"/>
        <w:right w:val="none" w:sz="0" w:space="0" w:color="auto"/>
      </w:divBdr>
      <w:divsChild>
        <w:div w:id="374548123">
          <w:marLeft w:val="0"/>
          <w:marRight w:val="0"/>
          <w:marTop w:val="0"/>
          <w:marBottom w:val="0"/>
          <w:divBdr>
            <w:top w:val="none" w:sz="0" w:space="0" w:color="auto"/>
            <w:left w:val="none" w:sz="0" w:space="0" w:color="auto"/>
            <w:bottom w:val="none" w:sz="0" w:space="0" w:color="auto"/>
            <w:right w:val="none" w:sz="0" w:space="0" w:color="auto"/>
          </w:divBdr>
        </w:div>
        <w:div w:id="435951262">
          <w:marLeft w:val="0"/>
          <w:marRight w:val="0"/>
          <w:marTop w:val="150"/>
          <w:marBottom w:val="0"/>
          <w:divBdr>
            <w:top w:val="none" w:sz="0" w:space="0" w:color="auto"/>
            <w:left w:val="none" w:sz="0" w:space="0" w:color="auto"/>
            <w:bottom w:val="none" w:sz="0" w:space="0" w:color="auto"/>
            <w:right w:val="none" w:sz="0" w:space="0" w:color="auto"/>
          </w:divBdr>
          <w:divsChild>
            <w:div w:id="1281915464">
              <w:marLeft w:val="1155"/>
              <w:marRight w:val="0"/>
              <w:marTop w:val="0"/>
              <w:marBottom w:val="0"/>
              <w:divBdr>
                <w:top w:val="none" w:sz="0" w:space="0" w:color="auto"/>
                <w:left w:val="none" w:sz="0" w:space="0" w:color="auto"/>
                <w:bottom w:val="none" w:sz="0" w:space="0" w:color="auto"/>
                <w:right w:val="none" w:sz="0" w:space="0" w:color="auto"/>
              </w:divBdr>
            </w:div>
            <w:div w:id="1219048219">
              <w:marLeft w:val="1155"/>
              <w:marRight w:val="0"/>
              <w:marTop w:val="0"/>
              <w:marBottom w:val="0"/>
              <w:divBdr>
                <w:top w:val="none" w:sz="0" w:space="0" w:color="auto"/>
                <w:left w:val="none" w:sz="0" w:space="0" w:color="auto"/>
                <w:bottom w:val="none" w:sz="0" w:space="0" w:color="auto"/>
                <w:right w:val="none" w:sz="0" w:space="0" w:color="auto"/>
              </w:divBdr>
            </w:div>
            <w:div w:id="496893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08923">
      <w:bodyDiv w:val="1"/>
      <w:marLeft w:val="0"/>
      <w:marRight w:val="0"/>
      <w:marTop w:val="0"/>
      <w:marBottom w:val="0"/>
      <w:divBdr>
        <w:top w:val="none" w:sz="0" w:space="0" w:color="auto"/>
        <w:left w:val="none" w:sz="0" w:space="0" w:color="auto"/>
        <w:bottom w:val="none" w:sz="0" w:space="0" w:color="auto"/>
        <w:right w:val="none" w:sz="0" w:space="0" w:color="auto"/>
      </w:divBdr>
      <w:divsChild>
        <w:div w:id="725371919">
          <w:marLeft w:val="0"/>
          <w:marRight w:val="0"/>
          <w:marTop w:val="0"/>
          <w:marBottom w:val="0"/>
          <w:divBdr>
            <w:top w:val="none" w:sz="0" w:space="0" w:color="auto"/>
            <w:left w:val="none" w:sz="0" w:space="0" w:color="auto"/>
            <w:bottom w:val="none" w:sz="0" w:space="0" w:color="auto"/>
            <w:right w:val="none" w:sz="0" w:space="0" w:color="auto"/>
          </w:divBdr>
        </w:div>
        <w:div w:id="1490826194">
          <w:marLeft w:val="0"/>
          <w:marRight w:val="0"/>
          <w:marTop w:val="150"/>
          <w:marBottom w:val="0"/>
          <w:divBdr>
            <w:top w:val="none" w:sz="0" w:space="0" w:color="auto"/>
            <w:left w:val="none" w:sz="0" w:space="0" w:color="auto"/>
            <w:bottom w:val="none" w:sz="0" w:space="0" w:color="auto"/>
            <w:right w:val="none" w:sz="0" w:space="0" w:color="auto"/>
          </w:divBdr>
          <w:divsChild>
            <w:div w:id="276837278">
              <w:marLeft w:val="1155"/>
              <w:marRight w:val="0"/>
              <w:marTop w:val="0"/>
              <w:marBottom w:val="0"/>
              <w:divBdr>
                <w:top w:val="none" w:sz="0" w:space="0" w:color="auto"/>
                <w:left w:val="none" w:sz="0" w:space="0" w:color="auto"/>
                <w:bottom w:val="none" w:sz="0" w:space="0" w:color="auto"/>
                <w:right w:val="none" w:sz="0" w:space="0" w:color="auto"/>
              </w:divBdr>
            </w:div>
            <w:div w:id="1283614993">
              <w:marLeft w:val="1155"/>
              <w:marRight w:val="0"/>
              <w:marTop w:val="0"/>
              <w:marBottom w:val="0"/>
              <w:divBdr>
                <w:top w:val="none" w:sz="0" w:space="0" w:color="auto"/>
                <w:left w:val="none" w:sz="0" w:space="0" w:color="auto"/>
                <w:bottom w:val="none" w:sz="0" w:space="0" w:color="auto"/>
                <w:right w:val="none" w:sz="0" w:space="0" w:color="auto"/>
              </w:divBdr>
            </w:div>
            <w:div w:id="172753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79183">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1688">
      <w:bodyDiv w:val="1"/>
      <w:marLeft w:val="0"/>
      <w:marRight w:val="0"/>
      <w:marTop w:val="0"/>
      <w:marBottom w:val="0"/>
      <w:divBdr>
        <w:top w:val="none" w:sz="0" w:space="0" w:color="auto"/>
        <w:left w:val="none" w:sz="0" w:space="0" w:color="auto"/>
        <w:bottom w:val="none" w:sz="0" w:space="0" w:color="auto"/>
        <w:right w:val="none" w:sz="0" w:space="0" w:color="auto"/>
      </w:divBdr>
      <w:divsChild>
        <w:div w:id="1064596325">
          <w:marLeft w:val="0"/>
          <w:marRight w:val="0"/>
          <w:marTop w:val="0"/>
          <w:marBottom w:val="0"/>
          <w:divBdr>
            <w:top w:val="none" w:sz="0" w:space="0" w:color="auto"/>
            <w:left w:val="none" w:sz="0" w:space="0" w:color="auto"/>
            <w:bottom w:val="none" w:sz="0" w:space="0" w:color="auto"/>
            <w:right w:val="none" w:sz="0" w:space="0" w:color="auto"/>
          </w:divBdr>
        </w:div>
        <w:div w:id="662044913">
          <w:marLeft w:val="0"/>
          <w:marRight w:val="0"/>
          <w:marTop w:val="150"/>
          <w:marBottom w:val="0"/>
          <w:divBdr>
            <w:top w:val="none" w:sz="0" w:space="0" w:color="auto"/>
            <w:left w:val="none" w:sz="0" w:space="0" w:color="auto"/>
            <w:bottom w:val="none" w:sz="0" w:space="0" w:color="auto"/>
            <w:right w:val="none" w:sz="0" w:space="0" w:color="auto"/>
          </w:divBdr>
          <w:divsChild>
            <w:div w:id="1072198676">
              <w:marLeft w:val="1155"/>
              <w:marRight w:val="0"/>
              <w:marTop w:val="0"/>
              <w:marBottom w:val="0"/>
              <w:divBdr>
                <w:top w:val="none" w:sz="0" w:space="0" w:color="auto"/>
                <w:left w:val="none" w:sz="0" w:space="0" w:color="auto"/>
                <w:bottom w:val="none" w:sz="0" w:space="0" w:color="auto"/>
                <w:right w:val="none" w:sz="0" w:space="0" w:color="auto"/>
              </w:divBdr>
            </w:div>
            <w:div w:id="1127624390">
              <w:marLeft w:val="1155"/>
              <w:marRight w:val="0"/>
              <w:marTop w:val="0"/>
              <w:marBottom w:val="0"/>
              <w:divBdr>
                <w:top w:val="none" w:sz="0" w:space="0" w:color="auto"/>
                <w:left w:val="none" w:sz="0" w:space="0" w:color="auto"/>
                <w:bottom w:val="none" w:sz="0" w:space="0" w:color="auto"/>
                <w:right w:val="none" w:sz="0" w:space="0" w:color="auto"/>
              </w:divBdr>
            </w:div>
            <w:div w:id="1788961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28682">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227835">
      <w:bodyDiv w:val="1"/>
      <w:marLeft w:val="0"/>
      <w:marRight w:val="0"/>
      <w:marTop w:val="0"/>
      <w:marBottom w:val="0"/>
      <w:divBdr>
        <w:top w:val="none" w:sz="0" w:space="0" w:color="auto"/>
        <w:left w:val="none" w:sz="0" w:space="0" w:color="auto"/>
        <w:bottom w:val="none" w:sz="0" w:space="0" w:color="auto"/>
        <w:right w:val="none" w:sz="0" w:space="0" w:color="auto"/>
      </w:divBdr>
      <w:divsChild>
        <w:div w:id="1870101399">
          <w:marLeft w:val="0"/>
          <w:marRight w:val="0"/>
          <w:marTop w:val="0"/>
          <w:marBottom w:val="0"/>
          <w:divBdr>
            <w:top w:val="none" w:sz="0" w:space="0" w:color="auto"/>
            <w:left w:val="none" w:sz="0" w:space="0" w:color="auto"/>
            <w:bottom w:val="none" w:sz="0" w:space="0" w:color="auto"/>
            <w:right w:val="none" w:sz="0" w:space="0" w:color="auto"/>
          </w:divBdr>
        </w:div>
        <w:div w:id="173998615">
          <w:marLeft w:val="0"/>
          <w:marRight w:val="0"/>
          <w:marTop w:val="150"/>
          <w:marBottom w:val="0"/>
          <w:divBdr>
            <w:top w:val="none" w:sz="0" w:space="0" w:color="auto"/>
            <w:left w:val="none" w:sz="0" w:space="0" w:color="auto"/>
            <w:bottom w:val="none" w:sz="0" w:space="0" w:color="auto"/>
            <w:right w:val="none" w:sz="0" w:space="0" w:color="auto"/>
          </w:divBdr>
          <w:divsChild>
            <w:div w:id="1305086059">
              <w:marLeft w:val="1155"/>
              <w:marRight w:val="0"/>
              <w:marTop w:val="0"/>
              <w:marBottom w:val="0"/>
              <w:divBdr>
                <w:top w:val="none" w:sz="0" w:space="0" w:color="auto"/>
                <w:left w:val="none" w:sz="0" w:space="0" w:color="auto"/>
                <w:bottom w:val="none" w:sz="0" w:space="0" w:color="auto"/>
                <w:right w:val="none" w:sz="0" w:space="0" w:color="auto"/>
              </w:divBdr>
            </w:div>
            <w:div w:id="8531321">
              <w:marLeft w:val="1155"/>
              <w:marRight w:val="0"/>
              <w:marTop w:val="0"/>
              <w:marBottom w:val="0"/>
              <w:divBdr>
                <w:top w:val="none" w:sz="0" w:space="0" w:color="auto"/>
                <w:left w:val="none" w:sz="0" w:space="0" w:color="auto"/>
                <w:bottom w:val="none" w:sz="0" w:space="0" w:color="auto"/>
                <w:right w:val="none" w:sz="0" w:space="0" w:color="auto"/>
              </w:divBdr>
            </w:div>
            <w:div w:id="5639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15555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06933">
      <w:bodyDiv w:val="1"/>
      <w:marLeft w:val="0"/>
      <w:marRight w:val="0"/>
      <w:marTop w:val="0"/>
      <w:marBottom w:val="0"/>
      <w:divBdr>
        <w:top w:val="none" w:sz="0" w:space="0" w:color="auto"/>
        <w:left w:val="none" w:sz="0" w:space="0" w:color="auto"/>
        <w:bottom w:val="none" w:sz="0" w:space="0" w:color="auto"/>
        <w:right w:val="none" w:sz="0" w:space="0" w:color="auto"/>
      </w:divBdr>
      <w:divsChild>
        <w:div w:id="41368150">
          <w:marLeft w:val="0"/>
          <w:marRight w:val="0"/>
          <w:marTop w:val="0"/>
          <w:marBottom w:val="0"/>
          <w:divBdr>
            <w:top w:val="none" w:sz="0" w:space="0" w:color="auto"/>
            <w:left w:val="none" w:sz="0" w:space="0" w:color="auto"/>
            <w:bottom w:val="none" w:sz="0" w:space="0" w:color="auto"/>
            <w:right w:val="none" w:sz="0" w:space="0" w:color="auto"/>
          </w:divBdr>
        </w:div>
        <w:div w:id="1419641550">
          <w:marLeft w:val="0"/>
          <w:marRight w:val="0"/>
          <w:marTop w:val="150"/>
          <w:marBottom w:val="0"/>
          <w:divBdr>
            <w:top w:val="none" w:sz="0" w:space="0" w:color="auto"/>
            <w:left w:val="none" w:sz="0" w:space="0" w:color="auto"/>
            <w:bottom w:val="none" w:sz="0" w:space="0" w:color="auto"/>
            <w:right w:val="none" w:sz="0" w:space="0" w:color="auto"/>
          </w:divBdr>
          <w:divsChild>
            <w:div w:id="600451130">
              <w:marLeft w:val="1155"/>
              <w:marRight w:val="0"/>
              <w:marTop w:val="0"/>
              <w:marBottom w:val="0"/>
              <w:divBdr>
                <w:top w:val="none" w:sz="0" w:space="0" w:color="auto"/>
                <w:left w:val="none" w:sz="0" w:space="0" w:color="auto"/>
                <w:bottom w:val="none" w:sz="0" w:space="0" w:color="auto"/>
                <w:right w:val="none" w:sz="0" w:space="0" w:color="auto"/>
              </w:divBdr>
            </w:div>
            <w:div w:id="1008097444">
              <w:marLeft w:val="1155"/>
              <w:marRight w:val="0"/>
              <w:marTop w:val="0"/>
              <w:marBottom w:val="0"/>
              <w:divBdr>
                <w:top w:val="none" w:sz="0" w:space="0" w:color="auto"/>
                <w:left w:val="none" w:sz="0" w:space="0" w:color="auto"/>
                <w:bottom w:val="none" w:sz="0" w:space="0" w:color="auto"/>
                <w:right w:val="none" w:sz="0" w:space="0" w:color="auto"/>
              </w:divBdr>
            </w:div>
            <w:div w:id="950823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192631">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53161">
      <w:bodyDiv w:val="1"/>
      <w:marLeft w:val="0"/>
      <w:marRight w:val="0"/>
      <w:marTop w:val="0"/>
      <w:marBottom w:val="0"/>
      <w:divBdr>
        <w:top w:val="none" w:sz="0" w:space="0" w:color="auto"/>
        <w:left w:val="none" w:sz="0" w:space="0" w:color="auto"/>
        <w:bottom w:val="none" w:sz="0" w:space="0" w:color="auto"/>
        <w:right w:val="none" w:sz="0" w:space="0" w:color="auto"/>
      </w:divBdr>
      <w:divsChild>
        <w:div w:id="1649675789">
          <w:marLeft w:val="0"/>
          <w:marRight w:val="0"/>
          <w:marTop w:val="0"/>
          <w:marBottom w:val="0"/>
          <w:divBdr>
            <w:top w:val="none" w:sz="0" w:space="0" w:color="auto"/>
            <w:left w:val="none" w:sz="0" w:space="0" w:color="auto"/>
            <w:bottom w:val="none" w:sz="0" w:space="0" w:color="auto"/>
            <w:right w:val="none" w:sz="0" w:space="0" w:color="auto"/>
          </w:divBdr>
        </w:div>
        <w:div w:id="30111460">
          <w:marLeft w:val="0"/>
          <w:marRight w:val="0"/>
          <w:marTop w:val="150"/>
          <w:marBottom w:val="0"/>
          <w:divBdr>
            <w:top w:val="none" w:sz="0" w:space="0" w:color="auto"/>
            <w:left w:val="none" w:sz="0" w:space="0" w:color="auto"/>
            <w:bottom w:val="none" w:sz="0" w:space="0" w:color="auto"/>
            <w:right w:val="none" w:sz="0" w:space="0" w:color="auto"/>
          </w:divBdr>
          <w:divsChild>
            <w:div w:id="1798835427">
              <w:marLeft w:val="1155"/>
              <w:marRight w:val="0"/>
              <w:marTop w:val="0"/>
              <w:marBottom w:val="0"/>
              <w:divBdr>
                <w:top w:val="none" w:sz="0" w:space="0" w:color="auto"/>
                <w:left w:val="none" w:sz="0" w:space="0" w:color="auto"/>
                <w:bottom w:val="none" w:sz="0" w:space="0" w:color="auto"/>
                <w:right w:val="none" w:sz="0" w:space="0" w:color="auto"/>
              </w:divBdr>
            </w:div>
            <w:div w:id="1533492094">
              <w:marLeft w:val="1155"/>
              <w:marRight w:val="0"/>
              <w:marTop w:val="0"/>
              <w:marBottom w:val="0"/>
              <w:divBdr>
                <w:top w:val="none" w:sz="0" w:space="0" w:color="auto"/>
                <w:left w:val="none" w:sz="0" w:space="0" w:color="auto"/>
                <w:bottom w:val="none" w:sz="0" w:space="0" w:color="auto"/>
                <w:right w:val="none" w:sz="0" w:space="0" w:color="auto"/>
              </w:divBdr>
            </w:div>
            <w:div w:id="1802263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2170">
      <w:bodyDiv w:val="1"/>
      <w:marLeft w:val="0"/>
      <w:marRight w:val="0"/>
      <w:marTop w:val="0"/>
      <w:marBottom w:val="0"/>
      <w:divBdr>
        <w:top w:val="none" w:sz="0" w:space="0" w:color="auto"/>
        <w:left w:val="none" w:sz="0" w:space="0" w:color="auto"/>
        <w:bottom w:val="none" w:sz="0" w:space="0" w:color="auto"/>
        <w:right w:val="none" w:sz="0" w:space="0" w:color="auto"/>
      </w:divBdr>
      <w:divsChild>
        <w:div w:id="1267079519">
          <w:marLeft w:val="0"/>
          <w:marRight w:val="0"/>
          <w:marTop w:val="0"/>
          <w:marBottom w:val="0"/>
          <w:divBdr>
            <w:top w:val="none" w:sz="0" w:space="0" w:color="auto"/>
            <w:left w:val="none" w:sz="0" w:space="0" w:color="auto"/>
            <w:bottom w:val="none" w:sz="0" w:space="0" w:color="auto"/>
            <w:right w:val="none" w:sz="0" w:space="0" w:color="auto"/>
          </w:divBdr>
        </w:div>
        <w:div w:id="1009715015">
          <w:marLeft w:val="0"/>
          <w:marRight w:val="0"/>
          <w:marTop w:val="150"/>
          <w:marBottom w:val="0"/>
          <w:divBdr>
            <w:top w:val="none" w:sz="0" w:space="0" w:color="auto"/>
            <w:left w:val="none" w:sz="0" w:space="0" w:color="auto"/>
            <w:bottom w:val="none" w:sz="0" w:space="0" w:color="auto"/>
            <w:right w:val="none" w:sz="0" w:space="0" w:color="auto"/>
          </w:divBdr>
          <w:divsChild>
            <w:div w:id="85731257">
              <w:marLeft w:val="1155"/>
              <w:marRight w:val="0"/>
              <w:marTop w:val="0"/>
              <w:marBottom w:val="0"/>
              <w:divBdr>
                <w:top w:val="none" w:sz="0" w:space="0" w:color="auto"/>
                <w:left w:val="none" w:sz="0" w:space="0" w:color="auto"/>
                <w:bottom w:val="none" w:sz="0" w:space="0" w:color="auto"/>
                <w:right w:val="none" w:sz="0" w:space="0" w:color="auto"/>
              </w:divBdr>
            </w:div>
            <w:div w:id="1746802681">
              <w:marLeft w:val="1155"/>
              <w:marRight w:val="0"/>
              <w:marTop w:val="0"/>
              <w:marBottom w:val="0"/>
              <w:divBdr>
                <w:top w:val="none" w:sz="0" w:space="0" w:color="auto"/>
                <w:left w:val="none" w:sz="0" w:space="0" w:color="auto"/>
                <w:bottom w:val="none" w:sz="0" w:space="0" w:color="auto"/>
                <w:right w:val="none" w:sz="0" w:space="0" w:color="auto"/>
              </w:divBdr>
            </w:div>
            <w:div w:id="84733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473666">
      <w:bodyDiv w:val="1"/>
      <w:marLeft w:val="0"/>
      <w:marRight w:val="0"/>
      <w:marTop w:val="0"/>
      <w:marBottom w:val="0"/>
      <w:divBdr>
        <w:top w:val="none" w:sz="0" w:space="0" w:color="auto"/>
        <w:left w:val="none" w:sz="0" w:space="0" w:color="auto"/>
        <w:bottom w:val="none" w:sz="0" w:space="0" w:color="auto"/>
        <w:right w:val="none" w:sz="0" w:space="0" w:color="auto"/>
      </w:divBdr>
      <w:divsChild>
        <w:div w:id="1897400420">
          <w:marLeft w:val="0"/>
          <w:marRight w:val="0"/>
          <w:marTop w:val="0"/>
          <w:marBottom w:val="0"/>
          <w:divBdr>
            <w:top w:val="none" w:sz="0" w:space="0" w:color="auto"/>
            <w:left w:val="none" w:sz="0" w:space="0" w:color="auto"/>
            <w:bottom w:val="none" w:sz="0" w:space="0" w:color="auto"/>
            <w:right w:val="none" w:sz="0" w:space="0" w:color="auto"/>
          </w:divBdr>
        </w:div>
        <w:div w:id="512381895">
          <w:marLeft w:val="0"/>
          <w:marRight w:val="0"/>
          <w:marTop w:val="150"/>
          <w:marBottom w:val="0"/>
          <w:divBdr>
            <w:top w:val="none" w:sz="0" w:space="0" w:color="auto"/>
            <w:left w:val="none" w:sz="0" w:space="0" w:color="auto"/>
            <w:bottom w:val="none" w:sz="0" w:space="0" w:color="auto"/>
            <w:right w:val="none" w:sz="0" w:space="0" w:color="auto"/>
          </w:divBdr>
          <w:divsChild>
            <w:div w:id="325939465">
              <w:marLeft w:val="1155"/>
              <w:marRight w:val="0"/>
              <w:marTop w:val="0"/>
              <w:marBottom w:val="0"/>
              <w:divBdr>
                <w:top w:val="none" w:sz="0" w:space="0" w:color="auto"/>
                <w:left w:val="none" w:sz="0" w:space="0" w:color="auto"/>
                <w:bottom w:val="none" w:sz="0" w:space="0" w:color="auto"/>
                <w:right w:val="none" w:sz="0" w:space="0" w:color="auto"/>
              </w:divBdr>
            </w:div>
            <w:div w:id="366489708">
              <w:marLeft w:val="1155"/>
              <w:marRight w:val="0"/>
              <w:marTop w:val="0"/>
              <w:marBottom w:val="0"/>
              <w:divBdr>
                <w:top w:val="none" w:sz="0" w:space="0" w:color="auto"/>
                <w:left w:val="none" w:sz="0" w:space="0" w:color="auto"/>
                <w:bottom w:val="none" w:sz="0" w:space="0" w:color="auto"/>
                <w:right w:val="none" w:sz="0" w:space="0" w:color="auto"/>
              </w:divBdr>
            </w:div>
            <w:div w:id="65503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863792">
      <w:bodyDiv w:val="1"/>
      <w:marLeft w:val="0"/>
      <w:marRight w:val="0"/>
      <w:marTop w:val="0"/>
      <w:marBottom w:val="0"/>
      <w:divBdr>
        <w:top w:val="none" w:sz="0" w:space="0" w:color="auto"/>
        <w:left w:val="none" w:sz="0" w:space="0" w:color="auto"/>
        <w:bottom w:val="none" w:sz="0" w:space="0" w:color="auto"/>
        <w:right w:val="none" w:sz="0" w:space="0" w:color="auto"/>
      </w:divBdr>
      <w:divsChild>
        <w:div w:id="799111806">
          <w:marLeft w:val="0"/>
          <w:marRight w:val="0"/>
          <w:marTop w:val="0"/>
          <w:marBottom w:val="0"/>
          <w:divBdr>
            <w:top w:val="none" w:sz="0" w:space="0" w:color="auto"/>
            <w:left w:val="none" w:sz="0" w:space="0" w:color="auto"/>
            <w:bottom w:val="none" w:sz="0" w:space="0" w:color="auto"/>
            <w:right w:val="none" w:sz="0" w:space="0" w:color="auto"/>
          </w:divBdr>
        </w:div>
        <w:div w:id="1858613419">
          <w:marLeft w:val="0"/>
          <w:marRight w:val="0"/>
          <w:marTop w:val="150"/>
          <w:marBottom w:val="0"/>
          <w:divBdr>
            <w:top w:val="none" w:sz="0" w:space="0" w:color="auto"/>
            <w:left w:val="none" w:sz="0" w:space="0" w:color="auto"/>
            <w:bottom w:val="none" w:sz="0" w:space="0" w:color="auto"/>
            <w:right w:val="none" w:sz="0" w:space="0" w:color="auto"/>
          </w:divBdr>
          <w:divsChild>
            <w:div w:id="1477457790">
              <w:marLeft w:val="1155"/>
              <w:marRight w:val="0"/>
              <w:marTop w:val="0"/>
              <w:marBottom w:val="0"/>
              <w:divBdr>
                <w:top w:val="none" w:sz="0" w:space="0" w:color="auto"/>
                <w:left w:val="none" w:sz="0" w:space="0" w:color="auto"/>
                <w:bottom w:val="none" w:sz="0" w:space="0" w:color="auto"/>
                <w:right w:val="none" w:sz="0" w:space="0" w:color="auto"/>
              </w:divBdr>
            </w:div>
            <w:div w:id="1776484905">
              <w:marLeft w:val="1155"/>
              <w:marRight w:val="0"/>
              <w:marTop w:val="0"/>
              <w:marBottom w:val="0"/>
              <w:divBdr>
                <w:top w:val="none" w:sz="0" w:space="0" w:color="auto"/>
                <w:left w:val="none" w:sz="0" w:space="0" w:color="auto"/>
                <w:bottom w:val="none" w:sz="0" w:space="0" w:color="auto"/>
                <w:right w:val="none" w:sz="0" w:space="0" w:color="auto"/>
              </w:divBdr>
            </w:div>
            <w:div w:id="1444615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1980648">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47093">
      <w:bodyDiv w:val="1"/>
      <w:marLeft w:val="0"/>
      <w:marRight w:val="0"/>
      <w:marTop w:val="0"/>
      <w:marBottom w:val="0"/>
      <w:divBdr>
        <w:top w:val="none" w:sz="0" w:space="0" w:color="auto"/>
        <w:left w:val="none" w:sz="0" w:space="0" w:color="auto"/>
        <w:bottom w:val="none" w:sz="0" w:space="0" w:color="auto"/>
        <w:right w:val="none" w:sz="0" w:space="0" w:color="auto"/>
      </w:divBdr>
      <w:divsChild>
        <w:div w:id="1144202272">
          <w:marLeft w:val="0"/>
          <w:marRight w:val="0"/>
          <w:marTop w:val="0"/>
          <w:marBottom w:val="0"/>
          <w:divBdr>
            <w:top w:val="none" w:sz="0" w:space="0" w:color="auto"/>
            <w:left w:val="none" w:sz="0" w:space="0" w:color="auto"/>
            <w:bottom w:val="none" w:sz="0" w:space="0" w:color="auto"/>
            <w:right w:val="none" w:sz="0" w:space="0" w:color="auto"/>
          </w:divBdr>
        </w:div>
        <w:div w:id="1856529232">
          <w:marLeft w:val="0"/>
          <w:marRight w:val="0"/>
          <w:marTop w:val="150"/>
          <w:marBottom w:val="0"/>
          <w:divBdr>
            <w:top w:val="none" w:sz="0" w:space="0" w:color="auto"/>
            <w:left w:val="none" w:sz="0" w:space="0" w:color="auto"/>
            <w:bottom w:val="none" w:sz="0" w:space="0" w:color="auto"/>
            <w:right w:val="none" w:sz="0" w:space="0" w:color="auto"/>
          </w:divBdr>
          <w:divsChild>
            <w:div w:id="683480071">
              <w:marLeft w:val="1155"/>
              <w:marRight w:val="0"/>
              <w:marTop w:val="0"/>
              <w:marBottom w:val="0"/>
              <w:divBdr>
                <w:top w:val="none" w:sz="0" w:space="0" w:color="auto"/>
                <w:left w:val="none" w:sz="0" w:space="0" w:color="auto"/>
                <w:bottom w:val="none" w:sz="0" w:space="0" w:color="auto"/>
                <w:right w:val="none" w:sz="0" w:space="0" w:color="auto"/>
              </w:divBdr>
            </w:div>
            <w:div w:id="1524053687">
              <w:marLeft w:val="1155"/>
              <w:marRight w:val="0"/>
              <w:marTop w:val="0"/>
              <w:marBottom w:val="0"/>
              <w:divBdr>
                <w:top w:val="none" w:sz="0" w:space="0" w:color="auto"/>
                <w:left w:val="none" w:sz="0" w:space="0" w:color="auto"/>
                <w:bottom w:val="none" w:sz="0" w:space="0" w:color="auto"/>
                <w:right w:val="none" w:sz="0" w:space="0" w:color="auto"/>
              </w:divBdr>
            </w:div>
            <w:div w:id="421876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824">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016501">
      <w:bodyDiv w:val="1"/>
      <w:marLeft w:val="0"/>
      <w:marRight w:val="0"/>
      <w:marTop w:val="0"/>
      <w:marBottom w:val="0"/>
      <w:divBdr>
        <w:top w:val="none" w:sz="0" w:space="0" w:color="auto"/>
        <w:left w:val="none" w:sz="0" w:space="0" w:color="auto"/>
        <w:bottom w:val="none" w:sz="0" w:space="0" w:color="auto"/>
        <w:right w:val="none" w:sz="0" w:space="0" w:color="auto"/>
      </w:divBdr>
      <w:divsChild>
        <w:div w:id="1917282564">
          <w:marLeft w:val="0"/>
          <w:marRight w:val="0"/>
          <w:marTop w:val="0"/>
          <w:marBottom w:val="0"/>
          <w:divBdr>
            <w:top w:val="none" w:sz="0" w:space="0" w:color="auto"/>
            <w:left w:val="none" w:sz="0" w:space="0" w:color="auto"/>
            <w:bottom w:val="none" w:sz="0" w:space="0" w:color="auto"/>
            <w:right w:val="none" w:sz="0" w:space="0" w:color="auto"/>
          </w:divBdr>
        </w:div>
        <w:div w:id="22365040">
          <w:marLeft w:val="0"/>
          <w:marRight w:val="0"/>
          <w:marTop w:val="150"/>
          <w:marBottom w:val="0"/>
          <w:divBdr>
            <w:top w:val="none" w:sz="0" w:space="0" w:color="auto"/>
            <w:left w:val="none" w:sz="0" w:space="0" w:color="auto"/>
            <w:bottom w:val="none" w:sz="0" w:space="0" w:color="auto"/>
            <w:right w:val="none" w:sz="0" w:space="0" w:color="auto"/>
          </w:divBdr>
          <w:divsChild>
            <w:div w:id="2021810365">
              <w:marLeft w:val="1155"/>
              <w:marRight w:val="0"/>
              <w:marTop w:val="0"/>
              <w:marBottom w:val="0"/>
              <w:divBdr>
                <w:top w:val="none" w:sz="0" w:space="0" w:color="auto"/>
                <w:left w:val="none" w:sz="0" w:space="0" w:color="auto"/>
                <w:bottom w:val="none" w:sz="0" w:space="0" w:color="auto"/>
                <w:right w:val="none" w:sz="0" w:space="0" w:color="auto"/>
              </w:divBdr>
            </w:div>
            <w:div w:id="1624995477">
              <w:marLeft w:val="1155"/>
              <w:marRight w:val="0"/>
              <w:marTop w:val="0"/>
              <w:marBottom w:val="0"/>
              <w:divBdr>
                <w:top w:val="none" w:sz="0" w:space="0" w:color="auto"/>
                <w:left w:val="none" w:sz="0" w:space="0" w:color="auto"/>
                <w:bottom w:val="none" w:sz="0" w:space="0" w:color="auto"/>
                <w:right w:val="none" w:sz="0" w:space="0" w:color="auto"/>
              </w:divBdr>
            </w:div>
            <w:div w:id="1855607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090113">
      <w:bodyDiv w:val="1"/>
      <w:marLeft w:val="0"/>
      <w:marRight w:val="0"/>
      <w:marTop w:val="0"/>
      <w:marBottom w:val="0"/>
      <w:divBdr>
        <w:top w:val="none" w:sz="0" w:space="0" w:color="auto"/>
        <w:left w:val="none" w:sz="0" w:space="0" w:color="auto"/>
        <w:bottom w:val="none" w:sz="0" w:space="0" w:color="auto"/>
        <w:right w:val="none" w:sz="0" w:space="0" w:color="auto"/>
      </w:divBdr>
      <w:divsChild>
        <w:div w:id="1649288571">
          <w:marLeft w:val="0"/>
          <w:marRight w:val="0"/>
          <w:marTop w:val="0"/>
          <w:marBottom w:val="0"/>
          <w:divBdr>
            <w:top w:val="none" w:sz="0" w:space="0" w:color="auto"/>
            <w:left w:val="none" w:sz="0" w:space="0" w:color="auto"/>
            <w:bottom w:val="none" w:sz="0" w:space="0" w:color="auto"/>
            <w:right w:val="none" w:sz="0" w:space="0" w:color="auto"/>
          </w:divBdr>
        </w:div>
        <w:div w:id="771819074">
          <w:marLeft w:val="0"/>
          <w:marRight w:val="0"/>
          <w:marTop w:val="150"/>
          <w:marBottom w:val="0"/>
          <w:divBdr>
            <w:top w:val="none" w:sz="0" w:space="0" w:color="auto"/>
            <w:left w:val="none" w:sz="0" w:space="0" w:color="auto"/>
            <w:bottom w:val="none" w:sz="0" w:space="0" w:color="auto"/>
            <w:right w:val="none" w:sz="0" w:space="0" w:color="auto"/>
          </w:divBdr>
          <w:divsChild>
            <w:div w:id="658777165">
              <w:marLeft w:val="1155"/>
              <w:marRight w:val="0"/>
              <w:marTop w:val="0"/>
              <w:marBottom w:val="0"/>
              <w:divBdr>
                <w:top w:val="none" w:sz="0" w:space="0" w:color="auto"/>
                <w:left w:val="none" w:sz="0" w:space="0" w:color="auto"/>
                <w:bottom w:val="none" w:sz="0" w:space="0" w:color="auto"/>
                <w:right w:val="none" w:sz="0" w:space="0" w:color="auto"/>
              </w:divBdr>
            </w:div>
            <w:div w:id="804355359">
              <w:marLeft w:val="1155"/>
              <w:marRight w:val="0"/>
              <w:marTop w:val="0"/>
              <w:marBottom w:val="0"/>
              <w:divBdr>
                <w:top w:val="none" w:sz="0" w:space="0" w:color="auto"/>
                <w:left w:val="none" w:sz="0" w:space="0" w:color="auto"/>
                <w:bottom w:val="none" w:sz="0" w:space="0" w:color="auto"/>
                <w:right w:val="none" w:sz="0" w:space="0" w:color="auto"/>
              </w:divBdr>
            </w:div>
            <w:div w:id="1223367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28443">
      <w:bodyDiv w:val="1"/>
      <w:marLeft w:val="0"/>
      <w:marRight w:val="0"/>
      <w:marTop w:val="0"/>
      <w:marBottom w:val="0"/>
      <w:divBdr>
        <w:top w:val="none" w:sz="0" w:space="0" w:color="auto"/>
        <w:left w:val="none" w:sz="0" w:space="0" w:color="auto"/>
        <w:bottom w:val="none" w:sz="0" w:space="0" w:color="auto"/>
        <w:right w:val="none" w:sz="0" w:space="0" w:color="auto"/>
      </w:divBdr>
      <w:divsChild>
        <w:div w:id="1407264796">
          <w:marLeft w:val="0"/>
          <w:marRight w:val="0"/>
          <w:marTop w:val="0"/>
          <w:marBottom w:val="0"/>
          <w:divBdr>
            <w:top w:val="none" w:sz="0" w:space="0" w:color="auto"/>
            <w:left w:val="none" w:sz="0" w:space="0" w:color="auto"/>
            <w:bottom w:val="none" w:sz="0" w:space="0" w:color="auto"/>
            <w:right w:val="none" w:sz="0" w:space="0" w:color="auto"/>
          </w:divBdr>
        </w:div>
        <w:div w:id="1998344629">
          <w:marLeft w:val="0"/>
          <w:marRight w:val="0"/>
          <w:marTop w:val="150"/>
          <w:marBottom w:val="0"/>
          <w:divBdr>
            <w:top w:val="none" w:sz="0" w:space="0" w:color="auto"/>
            <w:left w:val="none" w:sz="0" w:space="0" w:color="auto"/>
            <w:bottom w:val="none" w:sz="0" w:space="0" w:color="auto"/>
            <w:right w:val="none" w:sz="0" w:space="0" w:color="auto"/>
          </w:divBdr>
          <w:divsChild>
            <w:div w:id="1688487696">
              <w:marLeft w:val="1155"/>
              <w:marRight w:val="0"/>
              <w:marTop w:val="0"/>
              <w:marBottom w:val="0"/>
              <w:divBdr>
                <w:top w:val="none" w:sz="0" w:space="0" w:color="auto"/>
                <w:left w:val="none" w:sz="0" w:space="0" w:color="auto"/>
                <w:bottom w:val="none" w:sz="0" w:space="0" w:color="auto"/>
                <w:right w:val="none" w:sz="0" w:space="0" w:color="auto"/>
              </w:divBdr>
            </w:div>
            <w:div w:id="1608779573">
              <w:marLeft w:val="1155"/>
              <w:marRight w:val="0"/>
              <w:marTop w:val="0"/>
              <w:marBottom w:val="0"/>
              <w:divBdr>
                <w:top w:val="none" w:sz="0" w:space="0" w:color="auto"/>
                <w:left w:val="none" w:sz="0" w:space="0" w:color="auto"/>
                <w:bottom w:val="none" w:sz="0" w:space="0" w:color="auto"/>
                <w:right w:val="none" w:sz="0" w:space="0" w:color="auto"/>
              </w:divBdr>
            </w:div>
            <w:div w:id="213990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599712">
      <w:bodyDiv w:val="1"/>
      <w:marLeft w:val="0"/>
      <w:marRight w:val="0"/>
      <w:marTop w:val="0"/>
      <w:marBottom w:val="0"/>
      <w:divBdr>
        <w:top w:val="none" w:sz="0" w:space="0" w:color="auto"/>
        <w:left w:val="none" w:sz="0" w:space="0" w:color="auto"/>
        <w:bottom w:val="none" w:sz="0" w:space="0" w:color="auto"/>
        <w:right w:val="none" w:sz="0" w:space="0" w:color="auto"/>
      </w:divBdr>
      <w:divsChild>
        <w:div w:id="1212376783">
          <w:marLeft w:val="0"/>
          <w:marRight w:val="0"/>
          <w:marTop w:val="0"/>
          <w:marBottom w:val="0"/>
          <w:divBdr>
            <w:top w:val="none" w:sz="0" w:space="0" w:color="auto"/>
            <w:left w:val="none" w:sz="0" w:space="0" w:color="auto"/>
            <w:bottom w:val="none" w:sz="0" w:space="0" w:color="auto"/>
            <w:right w:val="none" w:sz="0" w:space="0" w:color="auto"/>
          </w:divBdr>
        </w:div>
        <w:div w:id="174612174">
          <w:marLeft w:val="0"/>
          <w:marRight w:val="0"/>
          <w:marTop w:val="150"/>
          <w:marBottom w:val="0"/>
          <w:divBdr>
            <w:top w:val="none" w:sz="0" w:space="0" w:color="auto"/>
            <w:left w:val="none" w:sz="0" w:space="0" w:color="auto"/>
            <w:bottom w:val="none" w:sz="0" w:space="0" w:color="auto"/>
            <w:right w:val="none" w:sz="0" w:space="0" w:color="auto"/>
          </w:divBdr>
          <w:divsChild>
            <w:div w:id="965622162">
              <w:marLeft w:val="1155"/>
              <w:marRight w:val="0"/>
              <w:marTop w:val="0"/>
              <w:marBottom w:val="0"/>
              <w:divBdr>
                <w:top w:val="none" w:sz="0" w:space="0" w:color="auto"/>
                <w:left w:val="none" w:sz="0" w:space="0" w:color="auto"/>
                <w:bottom w:val="none" w:sz="0" w:space="0" w:color="auto"/>
                <w:right w:val="none" w:sz="0" w:space="0" w:color="auto"/>
              </w:divBdr>
            </w:div>
            <w:div w:id="1102802590">
              <w:marLeft w:val="1155"/>
              <w:marRight w:val="0"/>
              <w:marTop w:val="0"/>
              <w:marBottom w:val="0"/>
              <w:divBdr>
                <w:top w:val="none" w:sz="0" w:space="0" w:color="auto"/>
                <w:left w:val="none" w:sz="0" w:space="0" w:color="auto"/>
                <w:bottom w:val="none" w:sz="0" w:space="0" w:color="auto"/>
                <w:right w:val="none" w:sz="0" w:space="0" w:color="auto"/>
              </w:divBdr>
            </w:div>
            <w:div w:id="1005744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253745">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21695">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10529">
      <w:bodyDiv w:val="1"/>
      <w:marLeft w:val="0"/>
      <w:marRight w:val="0"/>
      <w:marTop w:val="0"/>
      <w:marBottom w:val="0"/>
      <w:divBdr>
        <w:top w:val="none" w:sz="0" w:space="0" w:color="auto"/>
        <w:left w:val="none" w:sz="0" w:space="0" w:color="auto"/>
        <w:bottom w:val="none" w:sz="0" w:space="0" w:color="auto"/>
        <w:right w:val="none" w:sz="0" w:space="0" w:color="auto"/>
      </w:divBdr>
      <w:divsChild>
        <w:div w:id="477385102">
          <w:marLeft w:val="0"/>
          <w:marRight w:val="0"/>
          <w:marTop w:val="0"/>
          <w:marBottom w:val="0"/>
          <w:divBdr>
            <w:top w:val="none" w:sz="0" w:space="0" w:color="auto"/>
            <w:left w:val="none" w:sz="0" w:space="0" w:color="auto"/>
            <w:bottom w:val="none" w:sz="0" w:space="0" w:color="auto"/>
            <w:right w:val="none" w:sz="0" w:space="0" w:color="auto"/>
          </w:divBdr>
        </w:div>
        <w:div w:id="247926612">
          <w:marLeft w:val="0"/>
          <w:marRight w:val="0"/>
          <w:marTop w:val="150"/>
          <w:marBottom w:val="0"/>
          <w:divBdr>
            <w:top w:val="none" w:sz="0" w:space="0" w:color="auto"/>
            <w:left w:val="none" w:sz="0" w:space="0" w:color="auto"/>
            <w:bottom w:val="none" w:sz="0" w:space="0" w:color="auto"/>
            <w:right w:val="none" w:sz="0" w:space="0" w:color="auto"/>
          </w:divBdr>
          <w:divsChild>
            <w:div w:id="1584992338">
              <w:marLeft w:val="1155"/>
              <w:marRight w:val="0"/>
              <w:marTop w:val="0"/>
              <w:marBottom w:val="0"/>
              <w:divBdr>
                <w:top w:val="none" w:sz="0" w:space="0" w:color="auto"/>
                <w:left w:val="none" w:sz="0" w:space="0" w:color="auto"/>
                <w:bottom w:val="none" w:sz="0" w:space="0" w:color="auto"/>
                <w:right w:val="none" w:sz="0" w:space="0" w:color="auto"/>
              </w:divBdr>
            </w:div>
            <w:div w:id="600259271">
              <w:marLeft w:val="1155"/>
              <w:marRight w:val="0"/>
              <w:marTop w:val="0"/>
              <w:marBottom w:val="0"/>
              <w:divBdr>
                <w:top w:val="none" w:sz="0" w:space="0" w:color="auto"/>
                <w:left w:val="none" w:sz="0" w:space="0" w:color="auto"/>
                <w:bottom w:val="none" w:sz="0" w:space="0" w:color="auto"/>
                <w:right w:val="none" w:sz="0" w:space="0" w:color="auto"/>
              </w:divBdr>
            </w:div>
            <w:div w:id="7012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522124">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600194">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40230">
      <w:bodyDiv w:val="1"/>
      <w:marLeft w:val="0"/>
      <w:marRight w:val="0"/>
      <w:marTop w:val="0"/>
      <w:marBottom w:val="0"/>
      <w:divBdr>
        <w:top w:val="none" w:sz="0" w:space="0" w:color="auto"/>
        <w:left w:val="none" w:sz="0" w:space="0" w:color="auto"/>
        <w:bottom w:val="none" w:sz="0" w:space="0" w:color="auto"/>
        <w:right w:val="none" w:sz="0" w:space="0" w:color="auto"/>
      </w:divBdr>
      <w:divsChild>
        <w:div w:id="1106078876">
          <w:marLeft w:val="0"/>
          <w:marRight w:val="0"/>
          <w:marTop w:val="0"/>
          <w:marBottom w:val="0"/>
          <w:divBdr>
            <w:top w:val="none" w:sz="0" w:space="0" w:color="auto"/>
            <w:left w:val="none" w:sz="0" w:space="0" w:color="auto"/>
            <w:bottom w:val="none" w:sz="0" w:space="0" w:color="auto"/>
            <w:right w:val="none" w:sz="0" w:space="0" w:color="auto"/>
          </w:divBdr>
        </w:div>
        <w:div w:id="527988669">
          <w:marLeft w:val="0"/>
          <w:marRight w:val="0"/>
          <w:marTop w:val="150"/>
          <w:marBottom w:val="0"/>
          <w:divBdr>
            <w:top w:val="none" w:sz="0" w:space="0" w:color="auto"/>
            <w:left w:val="none" w:sz="0" w:space="0" w:color="auto"/>
            <w:bottom w:val="none" w:sz="0" w:space="0" w:color="auto"/>
            <w:right w:val="none" w:sz="0" w:space="0" w:color="auto"/>
          </w:divBdr>
          <w:divsChild>
            <w:div w:id="1654942000">
              <w:marLeft w:val="1155"/>
              <w:marRight w:val="0"/>
              <w:marTop w:val="0"/>
              <w:marBottom w:val="0"/>
              <w:divBdr>
                <w:top w:val="none" w:sz="0" w:space="0" w:color="auto"/>
                <w:left w:val="none" w:sz="0" w:space="0" w:color="auto"/>
                <w:bottom w:val="none" w:sz="0" w:space="0" w:color="auto"/>
                <w:right w:val="none" w:sz="0" w:space="0" w:color="auto"/>
              </w:divBdr>
            </w:div>
            <w:div w:id="2073234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43564">
      <w:bodyDiv w:val="1"/>
      <w:marLeft w:val="0"/>
      <w:marRight w:val="0"/>
      <w:marTop w:val="0"/>
      <w:marBottom w:val="0"/>
      <w:divBdr>
        <w:top w:val="none" w:sz="0" w:space="0" w:color="auto"/>
        <w:left w:val="none" w:sz="0" w:space="0" w:color="auto"/>
        <w:bottom w:val="none" w:sz="0" w:space="0" w:color="auto"/>
        <w:right w:val="none" w:sz="0" w:space="0" w:color="auto"/>
      </w:divBdr>
      <w:divsChild>
        <w:div w:id="904804480">
          <w:marLeft w:val="0"/>
          <w:marRight w:val="0"/>
          <w:marTop w:val="0"/>
          <w:marBottom w:val="0"/>
          <w:divBdr>
            <w:top w:val="none" w:sz="0" w:space="0" w:color="auto"/>
            <w:left w:val="none" w:sz="0" w:space="0" w:color="auto"/>
            <w:bottom w:val="none" w:sz="0" w:space="0" w:color="auto"/>
            <w:right w:val="none" w:sz="0" w:space="0" w:color="auto"/>
          </w:divBdr>
        </w:div>
        <w:div w:id="1398281826">
          <w:marLeft w:val="0"/>
          <w:marRight w:val="0"/>
          <w:marTop w:val="150"/>
          <w:marBottom w:val="0"/>
          <w:divBdr>
            <w:top w:val="none" w:sz="0" w:space="0" w:color="auto"/>
            <w:left w:val="none" w:sz="0" w:space="0" w:color="auto"/>
            <w:bottom w:val="none" w:sz="0" w:space="0" w:color="auto"/>
            <w:right w:val="none" w:sz="0" w:space="0" w:color="auto"/>
          </w:divBdr>
          <w:divsChild>
            <w:div w:id="2134901719">
              <w:marLeft w:val="1155"/>
              <w:marRight w:val="0"/>
              <w:marTop w:val="0"/>
              <w:marBottom w:val="0"/>
              <w:divBdr>
                <w:top w:val="none" w:sz="0" w:space="0" w:color="auto"/>
                <w:left w:val="none" w:sz="0" w:space="0" w:color="auto"/>
                <w:bottom w:val="none" w:sz="0" w:space="0" w:color="auto"/>
                <w:right w:val="none" w:sz="0" w:space="0" w:color="auto"/>
              </w:divBdr>
            </w:div>
            <w:div w:id="1658146269">
              <w:marLeft w:val="1155"/>
              <w:marRight w:val="0"/>
              <w:marTop w:val="0"/>
              <w:marBottom w:val="0"/>
              <w:divBdr>
                <w:top w:val="none" w:sz="0" w:space="0" w:color="auto"/>
                <w:left w:val="none" w:sz="0" w:space="0" w:color="auto"/>
                <w:bottom w:val="none" w:sz="0" w:space="0" w:color="auto"/>
                <w:right w:val="none" w:sz="0" w:space="0" w:color="auto"/>
              </w:divBdr>
            </w:div>
            <w:div w:id="883063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18695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060913">
      <w:bodyDiv w:val="1"/>
      <w:marLeft w:val="0"/>
      <w:marRight w:val="0"/>
      <w:marTop w:val="0"/>
      <w:marBottom w:val="0"/>
      <w:divBdr>
        <w:top w:val="none" w:sz="0" w:space="0" w:color="auto"/>
        <w:left w:val="none" w:sz="0" w:space="0" w:color="auto"/>
        <w:bottom w:val="none" w:sz="0" w:space="0" w:color="auto"/>
        <w:right w:val="none" w:sz="0" w:space="0" w:color="auto"/>
      </w:divBdr>
      <w:divsChild>
        <w:div w:id="2110881523">
          <w:marLeft w:val="0"/>
          <w:marRight w:val="0"/>
          <w:marTop w:val="0"/>
          <w:marBottom w:val="0"/>
          <w:divBdr>
            <w:top w:val="none" w:sz="0" w:space="0" w:color="auto"/>
            <w:left w:val="none" w:sz="0" w:space="0" w:color="auto"/>
            <w:bottom w:val="none" w:sz="0" w:space="0" w:color="auto"/>
            <w:right w:val="none" w:sz="0" w:space="0" w:color="auto"/>
          </w:divBdr>
        </w:div>
        <w:div w:id="1481463088">
          <w:marLeft w:val="0"/>
          <w:marRight w:val="0"/>
          <w:marTop w:val="150"/>
          <w:marBottom w:val="0"/>
          <w:divBdr>
            <w:top w:val="none" w:sz="0" w:space="0" w:color="auto"/>
            <w:left w:val="none" w:sz="0" w:space="0" w:color="auto"/>
            <w:bottom w:val="none" w:sz="0" w:space="0" w:color="auto"/>
            <w:right w:val="none" w:sz="0" w:space="0" w:color="auto"/>
          </w:divBdr>
          <w:divsChild>
            <w:div w:id="1198196252">
              <w:marLeft w:val="1155"/>
              <w:marRight w:val="0"/>
              <w:marTop w:val="0"/>
              <w:marBottom w:val="0"/>
              <w:divBdr>
                <w:top w:val="none" w:sz="0" w:space="0" w:color="auto"/>
                <w:left w:val="none" w:sz="0" w:space="0" w:color="auto"/>
                <w:bottom w:val="none" w:sz="0" w:space="0" w:color="auto"/>
                <w:right w:val="none" w:sz="0" w:space="0" w:color="auto"/>
              </w:divBdr>
            </w:div>
            <w:div w:id="1851211390">
              <w:marLeft w:val="1155"/>
              <w:marRight w:val="0"/>
              <w:marTop w:val="0"/>
              <w:marBottom w:val="0"/>
              <w:divBdr>
                <w:top w:val="none" w:sz="0" w:space="0" w:color="auto"/>
                <w:left w:val="none" w:sz="0" w:space="0" w:color="auto"/>
                <w:bottom w:val="none" w:sz="0" w:space="0" w:color="auto"/>
                <w:right w:val="none" w:sz="0" w:space="0" w:color="auto"/>
              </w:divBdr>
            </w:div>
            <w:div w:id="18128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04290">
      <w:bodyDiv w:val="1"/>
      <w:marLeft w:val="0"/>
      <w:marRight w:val="0"/>
      <w:marTop w:val="0"/>
      <w:marBottom w:val="0"/>
      <w:divBdr>
        <w:top w:val="none" w:sz="0" w:space="0" w:color="auto"/>
        <w:left w:val="none" w:sz="0" w:space="0" w:color="auto"/>
        <w:bottom w:val="none" w:sz="0" w:space="0" w:color="auto"/>
        <w:right w:val="none" w:sz="0" w:space="0" w:color="auto"/>
      </w:divBdr>
      <w:divsChild>
        <w:div w:id="927810665">
          <w:marLeft w:val="0"/>
          <w:marRight w:val="0"/>
          <w:marTop w:val="0"/>
          <w:marBottom w:val="0"/>
          <w:divBdr>
            <w:top w:val="none" w:sz="0" w:space="0" w:color="auto"/>
            <w:left w:val="none" w:sz="0" w:space="0" w:color="auto"/>
            <w:bottom w:val="none" w:sz="0" w:space="0" w:color="auto"/>
            <w:right w:val="none" w:sz="0" w:space="0" w:color="auto"/>
          </w:divBdr>
        </w:div>
        <w:div w:id="2023701516">
          <w:marLeft w:val="0"/>
          <w:marRight w:val="0"/>
          <w:marTop w:val="150"/>
          <w:marBottom w:val="0"/>
          <w:divBdr>
            <w:top w:val="none" w:sz="0" w:space="0" w:color="auto"/>
            <w:left w:val="none" w:sz="0" w:space="0" w:color="auto"/>
            <w:bottom w:val="none" w:sz="0" w:space="0" w:color="auto"/>
            <w:right w:val="none" w:sz="0" w:space="0" w:color="auto"/>
          </w:divBdr>
          <w:divsChild>
            <w:div w:id="607200626">
              <w:marLeft w:val="1155"/>
              <w:marRight w:val="0"/>
              <w:marTop w:val="0"/>
              <w:marBottom w:val="0"/>
              <w:divBdr>
                <w:top w:val="none" w:sz="0" w:space="0" w:color="auto"/>
                <w:left w:val="none" w:sz="0" w:space="0" w:color="auto"/>
                <w:bottom w:val="none" w:sz="0" w:space="0" w:color="auto"/>
                <w:right w:val="none" w:sz="0" w:space="0" w:color="auto"/>
              </w:divBdr>
            </w:div>
            <w:div w:id="344331103">
              <w:marLeft w:val="1155"/>
              <w:marRight w:val="0"/>
              <w:marTop w:val="0"/>
              <w:marBottom w:val="0"/>
              <w:divBdr>
                <w:top w:val="none" w:sz="0" w:space="0" w:color="auto"/>
                <w:left w:val="none" w:sz="0" w:space="0" w:color="auto"/>
                <w:bottom w:val="none" w:sz="0" w:space="0" w:color="auto"/>
                <w:right w:val="none" w:sz="0" w:space="0" w:color="auto"/>
              </w:divBdr>
            </w:div>
            <w:div w:id="510221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579">
      <w:bodyDiv w:val="1"/>
      <w:marLeft w:val="0"/>
      <w:marRight w:val="0"/>
      <w:marTop w:val="0"/>
      <w:marBottom w:val="0"/>
      <w:divBdr>
        <w:top w:val="none" w:sz="0" w:space="0" w:color="auto"/>
        <w:left w:val="none" w:sz="0" w:space="0" w:color="auto"/>
        <w:bottom w:val="none" w:sz="0" w:space="0" w:color="auto"/>
        <w:right w:val="none" w:sz="0" w:space="0" w:color="auto"/>
      </w:divBdr>
      <w:divsChild>
        <w:div w:id="1237397393">
          <w:marLeft w:val="0"/>
          <w:marRight w:val="0"/>
          <w:marTop w:val="0"/>
          <w:marBottom w:val="0"/>
          <w:divBdr>
            <w:top w:val="none" w:sz="0" w:space="0" w:color="auto"/>
            <w:left w:val="none" w:sz="0" w:space="0" w:color="auto"/>
            <w:bottom w:val="none" w:sz="0" w:space="0" w:color="auto"/>
            <w:right w:val="none" w:sz="0" w:space="0" w:color="auto"/>
          </w:divBdr>
        </w:div>
        <w:div w:id="1541480781">
          <w:marLeft w:val="0"/>
          <w:marRight w:val="0"/>
          <w:marTop w:val="150"/>
          <w:marBottom w:val="0"/>
          <w:divBdr>
            <w:top w:val="none" w:sz="0" w:space="0" w:color="auto"/>
            <w:left w:val="none" w:sz="0" w:space="0" w:color="auto"/>
            <w:bottom w:val="none" w:sz="0" w:space="0" w:color="auto"/>
            <w:right w:val="none" w:sz="0" w:space="0" w:color="auto"/>
          </w:divBdr>
          <w:divsChild>
            <w:div w:id="1750033561">
              <w:marLeft w:val="1155"/>
              <w:marRight w:val="0"/>
              <w:marTop w:val="0"/>
              <w:marBottom w:val="0"/>
              <w:divBdr>
                <w:top w:val="none" w:sz="0" w:space="0" w:color="auto"/>
                <w:left w:val="none" w:sz="0" w:space="0" w:color="auto"/>
                <w:bottom w:val="none" w:sz="0" w:space="0" w:color="auto"/>
                <w:right w:val="none" w:sz="0" w:space="0" w:color="auto"/>
              </w:divBdr>
            </w:div>
            <w:div w:id="1920169987">
              <w:marLeft w:val="1155"/>
              <w:marRight w:val="0"/>
              <w:marTop w:val="0"/>
              <w:marBottom w:val="0"/>
              <w:divBdr>
                <w:top w:val="none" w:sz="0" w:space="0" w:color="auto"/>
                <w:left w:val="none" w:sz="0" w:space="0" w:color="auto"/>
                <w:bottom w:val="none" w:sz="0" w:space="0" w:color="auto"/>
                <w:right w:val="none" w:sz="0" w:space="0" w:color="auto"/>
              </w:divBdr>
            </w:div>
            <w:div w:id="84660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37128">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341211">
      <w:bodyDiv w:val="1"/>
      <w:marLeft w:val="0"/>
      <w:marRight w:val="0"/>
      <w:marTop w:val="0"/>
      <w:marBottom w:val="0"/>
      <w:divBdr>
        <w:top w:val="none" w:sz="0" w:space="0" w:color="auto"/>
        <w:left w:val="none" w:sz="0" w:space="0" w:color="auto"/>
        <w:bottom w:val="none" w:sz="0" w:space="0" w:color="auto"/>
        <w:right w:val="none" w:sz="0" w:space="0" w:color="auto"/>
      </w:divBdr>
      <w:divsChild>
        <w:div w:id="1446804402">
          <w:marLeft w:val="0"/>
          <w:marRight w:val="0"/>
          <w:marTop w:val="0"/>
          <w:marBottom w:val="0"/>
          <w:divBdr>
            <w:top w:val="none" w:sz="0" w:space="0" w:color="auto"/>
            <w:left w:val="none" w:sz="0" w:space="0" w:color="auto"/>
            <w:bottom w:val="none" w:sz="0" w:space="0" w:color="auto"/>
            <w:right w:val="none" w:sz="0" w:space="0" w:color="auto"/>
          </w:divBdr>
        </w:div>
        <w:div w:id="852839454">
          <w:marLeft w:val="0"/>
          <w:marRight w:val="0"/>
          <w:marTop w:val="150"/>
          <w:marBottom w:val="0"/>
          <w:divBdr>
            <w:top w:val="none" w:sz="0" w:space="0" w:color="auto"/>
            <w:left w:val="none" w:sz="0" w:space="0" w:color="auto"/>
            <w:bottom w:val="none" w:sz="0" w:space="0" w:color="auto"/>
            <w:right w:val="none" w:sz="0" w:space="0" w:color="auto"/>
          </w:divBdr>
          <w:divsChild>
            <w:div w:id="111288811">
              <w:marLeft w:val="1155"/>
              <w:marRight w:val="0"/>
              <w:marTop w:val="0"/>
              <w:marBottom w:val="0"/>
              <w:divBdr>
                <w:top w:val="none" w:sz="0" w:space="0" w:color="auto"/>
                <w:left w:val="none" w:sz="0" w:space="0" w:color="auto"/>
                <w:bottom w:val="none" w:sz="0" w:space="0" w:color="auto"/>
                <w:right w:val="none" w:sz="0" w:space="0" w:color="auto"/>
              </w:divBdr>
            </w:div>
            <w:div w:id="1498377525">
              <w:marLeft w:val="1155"/>
              <w:marRight w:val="0"/>
              <w:marTop w:val="0"/>
              <w:marBottom w:val="0"/>
              <w:divBdr>
                <w:top w:val="none" w:sz="0" w:space="0" w:color="auto"/>
                <w:left w:val="none" w:sz="0" w:space="0" w:color="auto"/>
                <w:bottom w:val="none" w:sz="0" w:space="0" w:color="auto"/>
                <w:right w:val="none" w:sz="0" w:space="0" w:color="auto"/>
              </w:divBdr>
            </w:div>
            <w:div w:id="1036735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537265">
      <w:bodyDiv w:val="1"/>
      <w:marLeft w:val="0"/>
      <w:marRight w:val="0"/>
      <w:marTop w:val="0"/>
      <w:marBottom w:val="0"/>
      <w:divBdr>
        <w:top w:val="none" w:sz="0" w:space="0" w:color="auto"/>
        <w:left w:val="none" w:sz="0" w:space="0" w:color="auto"/>
        <w:bottom w:val="none" w:sz="0" w:space="0" w:color="auto"/>
        <w:right w:val="none" w:sz="0" w:space="0" w:color="auto"/>
      </w:divBdr>
      <w:divsChild>
        <w:div w:id="1206673280">
          <w:marLeft w:val="0"/>
          <w:marRight w:val="0"/>
          <w:marTop w:val="0"/>
          <w:marBottom w:val="0"/>
          <w:divBdr>
            <w:top w:val="none" w:sz="0" w:space="0" w:color="auto"/>
            <w:left w:val="none" w:sz="0" w:space="0" w:color="auto"/>
            <w:bottom w:val="none" w:sz="0" w:space="0" w:color="auto"/>
            <w:right w:val="none" w:sz="0" w:space="0" w:color="auto"/>
          </w:divBdr>
        </w:div>
        <w:div w:id="1763992621">
          <w:marLeft w:val="0"/>
          <w:marRight w:val="0"/>
          <w:marTop w:val="150"/>
          <w:marBottom w:val="0"/>
          <w:divBdr>
            <w:top w:val="none" w:sz="0" w:space="0" w:color="auto"/>
            <w:left w:val="none" w:sz="0" w:space="0" w:color="auto"/>
            <w:bottom w:val="none" w:sz="0" w:space="0" w:color="auto"/>
            <w:right w:val="none" w:sz="0" w:space="0" w:color="auto"/>
          </w:divBdr>
          <w:divsChild>
            <w:div w:id="930966338">
              <w:marLeft w:val="1155"/>
              <w:marRight w:val="0"/>
              <w:marTop w:val="0"/>
              <w:marBottom w:val="0"/>
              <w:divBdr>
                <w:top w:val="none" w:sz="0" w:space="0" w:color="auto"/>
                <w:left w:val="none" w:sz="0" w:space="0" w:color="auto"/>
                <w:bottom w:val="none" w:sz="0" w:space="0" w:color="auto"/>
                <w:right w:val="none" w:sz="0" w:space="0" w:color="auto"/>
              </w:divBdr>
            </w:div>
            <w:div w:id="2110351742">
              <w:marLeft w:val="1155"/>
              <w:marRight w:val="0"/>
              <w:marTop w:val="0"/>
              <w:marBottom w:val="0"/>
              <w:divBdr>
                <w:top w:val="none" w:sz="0" w:space="0" w:color="auto"/>
                <w:left w:val="none" w:sz="0" w:space="0" w:color="auto"/>
                <w:bottom w:val="none" w:sz="0" w:space="0" w:color="auto"/>
                <w:right w:val="none" w:sz="0" w:space="0" w:color="auto"/>
              </w:divBdr>
            </w:div>
            <w:div w:id="794561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885481">
      <w:bodyDiv w:val="1"/>
      <w:marLeft w:val="0"/>
      <w:marRight w:val="0"/>
      <w:marTop w:val="0"/>
      <w:marBottom w:val="0"/>
      <w:divBdr>
        <w:top w:val="none" w:sz="0" w:space="0" w:color="auto"/>
        <w:left w:val="none" w:sz="0" w:space="0" w:color="auto"/>
        <w:bottom w:val="none" w:sz="0" w:space="0" w:color="auto"/>
        <w:right w:val="none" w:sz="0" w:space="0" w:color="auto"/>
      </w:divBdr>
      <w:divsChild>
        <w:div w:id="1754157157">
          <w:marLeft w:val="0"/>
          <w:marRight w:val="0"/>
          <w:marTop w:val="0"/>
          <w:marBottom w:val="0"/>
          <w:divBdr>
            <w:top w:val="none" w:sz="0" w:space="0" w:color="auto"/>
            <w:left w:val="none" w:sz="0" w:space="0" w:color="auto"/>
            <w:bottom w:val="none" w:sz="0" w:space="0" w:color="auto"/>
            <w:right w:val="none" w:sz="0" w:space="0" w:color="auto"/>
          </w:divBdr>
        </w:div>
        <w:div w:id="332219064">
          <w:marLeft w:val="0"/>
          <w:marRight w:val="0"/>
          <w:marTop w:val="150"/>
          <w:marBottom w:val="0"/>
          <w:divBdr>
            <w:top w:val="none" w:sz="0" w:space="0" w:color="auto"/>
            <w:left w:val="none" w:sz="0" w:space="0" w:color="auto"/>
            <w:bottom w:val="none" w:sz="0" w:space="0" w:color="auto"/>
            <w:right w:val="none" w:sz="0" w:space="0" w:color="auto"/>
          </w:divBdr>
          <w:divsChild>
            <w:div w:id="222176838">
              <w:marLeft w:val="1155"/>
              <w:marRight w:val="0"/>
              <w:marTop w:val="0"/>
              <w:marBottom w:val="0"/>
              <w:divBdr>
                <w:top w:val="none" w:sz="0" w:space="0" w:color="auto"/>
                <w:left w:val="none" w:sz="0" w:space="0" w:color="auto"/>
                <w:bottom w:val="none" w:sz="0" w:space="0" w:color="auto"/>
                <w:right w:val="none" w:sz="0" w:space="0" w:color="auto"/>
              </w:divBdr>
            </w:div>
            <w:div w:id="1865165042">
              <w:marLeft w:val="1155"/>
              <w:marRight w:val="0"/>
              <w:marTop w:val="0"/>
              <w:marBottom w:val="0"/>
              <w:divBdr>
                <w:top w:val="none" w:sz="0" w:space="0" w:color="auto"/>
                <w:left w:val="none" w:sz="0" w:space="0" w:color="auto"/>
                <w:bottom w:val="none" w:sz="0" w:space="0" w:color="auto"/>
                <w:right w:val="none" w:sz="0" w:space="0" w:color="auto"/>
              </w:divBdr>
            </w:div>
            <w:div w:id="13752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2518">
      <w:bodyDiv w:val="1"/>
      <w:marLeft w:val="0"/>
      <w:marRight w:val="0"/>
      <w:marTop w:val="0"/>
      <w:marBottom w:val="0"/>
      <w:divBdr>
        <w:top w:val="none" w:sz="0" w:space="0" w:color="auto"/>
        <w:left w:val="none" w:sz="0" w:space="0" w:color="auto"/>
        <w:bottom w:val="none" w:sz="0" w:space="0" w:color="auto"/>
        <w:right w:val="none" w:sz="0" w:space="0" w:color="auto"/>
      </w:divBdr>
      <w:divsChild>
        <w:div w:id="1161194601">
          <w:marLeft w:val="0"/>
          <w:marRight w:val="0"/>
          <w:marTop w:val="0"/>
          <w:marBottom w:val="0"/>
          <w:divBdr>
            <w:top w:val="none" w:sz="0" w:space="0" w:color="auto"/>
            <w:left w:val="none" w:sz="0" w:space="0" w:color="auto"/>
            <w:bottom w:val="none" w:sz="0" w:space="0" w:color="auto"/>
            <w:right w:val="none" w:sz="0" w:space="0" w:color="auto"/>
          </w:divBdr>
        </w:div>
        <w:div w:id="1019821245">
          <w:marLeft w:val="0"/>
          <w:marRight w:val="0"/>
          <w:marTop w:val="150"/>
          <w:marBottom w:val="0"/>
          <w:divBdr>
            <w:top w:val="none" w:sz="0" w:space="0" w:color="auto"/>
            <w:left w:val="none" w:sz="0" w:space="0" w:color="auto"/>
            <w:bottom w:val="none" w:sz="0" w:space="0" w:color="auto"/>
            <w:right w:val="none" w:sz="0" w:space="0" w:color="auto"/>
          </w:divBdr>
          <w:divsChild>
            <w:div w:id="2010280986">
              <w:marLeft w:val="1155"/>
              <w:marRight w:val="0"/>
              <w:marTop w:val="0"/>
              <w:marBottom w:val="0"/>
              <w:divBdr>
                <w:top w:val="none" w:sz="0" w:space="0" w:color="auto"/>
                <w:left w:val="none" w:sz="0" w:space="0" w:color="auto"/>
                <w:bottom w:val="none" w:sz="0" w:space="0" w:color="auto"/>
                <w:right w:val="none" w:sz="0" w:space="0" w:color="auto"/>
              </w:divBdr>
            </w:div>
            <w:div w:id="1173454784">
              <w:marLeft w:val="1155"/>
              <w:marRight w:val="0"/>
              <w:marTop w:val="0"/>
              <w:marBottom w:val="0"/>
              <w:divBdr>
                <w:top w:val="none" w:sz="0" w:space="0" w:color="auto"/>
                <w:left w:val="none" w:sz="0" w:space="0" w:color="auto"/>
                <w:bottom w:val="none" w:sz="0" w:space="0" w:color="auto"/>
                <w:right w:val="none" w:sz="0" w:space="0" w:color="auto"/>
              </w:divBdr>
            </w:div>
            <w:div w:id="1957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2558">
      <w:bodyDiv w:val="1"/>
      <w:marLeft w:val="0"/>
      <w:marRight w:val="0"/>
      <w:marTop w:val="0"/>
      <w:marBottom w:val="0"/>
      <w:divBdr>
        <w:top w:val="none" w:sz="0" w:space="0" w:color="auto"/>
        <w:left w:val="none" w:sz="0" w:space="0" w:color="auto"/>
        <w:bottom w:val="none" w:sz="0" w:space="0" w:color="auto"/>
        <w:right w:val="none" w:sz="0" w:space="0" w:color="auto"/>
      </w:divBdr>
      <w:divsChild>
        <w:div w:id="904145537">
          <w:marLeft w:val="0"/>
          <w:marRight w:val="0"/>
          <w:marTop w:val="0"/>
          <w:marBottom w:val="0"/>
          <w:divBdr>
            <w:top w:val="none" w:sz="0" w:space="0" w:color="auto"/>
            <w:left w:val="none" w:sz="0" w:space="0" w:color="auto"/>
            <w:bottom w:val="none" w:sz="0" w:space="0" w:color="auto"/>
            <w:right w:val="none" w:sz="0" w:space="0" w:color="auto"/>
          </w:divBdr>
        </w:div>
        <w:div w:id="2131849765">
          <w:marLeft w:val="0"/>
          <w:marRight w:val="0"/>
          <w:marTop w:val="150"/>
          <w:marBottom w:val="0"/>
          <w:divBdr>
            <w:top w:val="none" w:sz="0" w:space="0" w:color="auto"/>
            <w:left w:val="none" w:sz="0" w:space="0" w:color="auto"/>
            <w:bottom w:val="none" w:sz="0" w:space="0" w:color="auto"/>
            <w:right w:val="none" w:sz="0" w:space="0" w:color="auto"/>
          </w:divBdr>
          <w:divsChild>
            <w:div w:id="842428139">
              <w:marLeft w:val="1155"/>
              <w:marRight w:val="0"/>
              <w:marTop w:val="0"/>
              <w:marBottom w:val="0"/>
              <w:divBdr>
                <w:top w:val="none" w:sz="0" w:space="0" w:color="auto"/>
                <w:left w:val="none" w:sz="0" w:space="0" w:color="auto"/>
                <w:bottom w:val="none" w:sz="0" w:space="0" w:color="auto"/>
                <w:right w:val="none" w:sz="0" w:space="0" w:color="auto"/>
              </w:divBdr>
            </w:div>
            <w:div w:id="1339431785">
              <w:marLeft w:val="1155"/>
              <w:marRight w:val="0"/>
              <w:marTop w:val="0"/>
              <w:marBottom w:val="0"/>
              <w:divBdr>
                <w:top w:val="none" w:sz="0" w:space="0" w:color="auto"/>
                <w:left w:val="none" w:sz="0" w:space="0" w:color="auto"/>
                <w:bottom w:val="none" w:sz="0" w:space="0" w:color="auto"/>
                <w:right w:val="none" w:sz="0" w:space="0" w:color="auto"/>
              </w:divBdr>
            </w:div>
            <w:div w:id="152915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1993">
      <w:bodyDiv w:val="1"/>
      <w:marLeft w:val="0"/>
      <w:marRight w:val="0"/>
      <w:marTop w:val="0"/>
      <w:marBottom w:val="0"/>
      <w:divBdr>
        <w:top w:val="none" w:sz="0" w:space="0" w:color="auto"/>
        <w:left w:val="none" w:sz="0" w:space="0" w:color="auto"/>
        <w:bottom w:val="none" w:sz="0" w:space="0" w:color="auto"/>
        <w:right w:val="none" w:sz="0" w:space="0" w:color="auto"/>
      </w:divBdr>
      <w:divsChild>
        <w:div w:id="1499466207">
          <w:marLeft w:val="0"/>
          <w:marRight w:val="0"/>
          <w:marTop w:val="0"/>
          <w:marBottom w:val="0"/>
          <w:divBdr>
            <w:top w:val="none" w:sz="0" w:space="0" w:color="auto"/>
            <w:left w:val="none" w:sz="0" w:space="0" w:color="auto"/>
            <w:bottom w:val="none" w:sz="0" w:space="0" w:color="auto"/>
            <w:right w:val="none" w:sz="0" w:space="0" w:color="auto"/>
          </w:divBdr>
        </w:div>
        <w:div w:id="1488285985">
          <w:marLeft w:val="0"/>
          <w:marRight w:val="0"/>
          <w:marTop w:val="150"/>
          <w:marBottom w:val="0"/>
          <w:divBdr>
            <w:top w:val="none" w:sz="0" w:space="0" w:color="auto"/>
            <w:left w:val="none" w:sz="0" w:space="0" w:color="auto"/>
            <w:bottom w:val="none" w:sz="0" w:space="0" w:color="auto"/>
            <w:right w:val="none" w:sz="0" w:space="0" w:color="auto"/>
          </w:divBdr>
          <w:divsChild>
            <w:div w:id="298730141">
              <w:marLeft w:val="1155"/>
              <w:marRight w:val="0"/>
              <w:marTop w:val="0"/>
              <w:marBottom w:val="0"/>
              <w:divBdr>
                <w:top w:val="none" w:sz="0" w:space="0" w:color="auto"/>
                <w:left w:val="none" w:sz="0" w:space="0" w:color="auto"/>
                <w:bottom w:val="none" w:sz="0" w:space="0" w:color="auto"/>
                <w:right w:val="none" w:sz="0" w:space="0" w:color="auto"/>
              </w:divBdr>
            </w:div>
            <w:div w:id="404762376">
              <w:marLeft w:val="1155"/>
              <w:marRight w:val="0"/>
              <w:marTop w:val="0"/>
              <w:marBottom w:val="0"/>
              <w:divBdr>
                <w:top w:val="none" w:sz="0" w:space="0" w:color="auto"/>
                <w:left w:val="none" w:sz="0" w:space="0" w:color="auto"/>
                <w:bottom w:val="none" w:sz="0" w:space="0" w:color="auto"/>
                <w:right w:val="none" w:sz="0" w:space="0" w:color="auto"/>
              </w:divBdr>
            </w:div>
            <w:div w:id="1247768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19173">
      <w:bodyDiv w:val="1"/>
      <w:marLeft w:val="0"/>
      <w:marRight w:val="0"/>
      <w:marTop w:val="0"/>
      <w:marBottom w:val="0"/>
      <w:divBdr>
        <w:top w:val="none" w:sz="0" w:space="0" w:color="auto"/>
        <w:left w:val="none" w:sz="0" w:space="0" w:color="auto"/>
        <w:bottom w:val="none" w:sz="0" w:space="0" w:color="auto"/>
        <w:right w:val="none" w:sz="0" w:space="0" w:color="auto"/>
      </w:divBdr>
      <w:divsChild>
        <w:div w:id="1075129100">
          <w:marLeft w:val="0"/>
          <w:marRight w:val="0"/>
          <w:marTop w:val="0"/>
          <w:marBottom w:val="0"/>
          <w:divBdr>
            <w:top w:val="none" w:sz="0" w:space="0" w:color="auto"/>
            <w:left w:val="none" w:sz="0" w:space="0" w:color="auto"/>
            <w:bottom w:val="none" w:sz="0" w:space="0" w:color="auto"/>
            <w:right w:val="none" w:sz="0" w:space="0" w:color="auto"/>
          </w:divBdr>
        </w:div>
        <w:div w:id="359357347">
          <w:marLeft w:val="0"/>
          <w:marRight w:val="0"/>
          <w:marTop w:val="150"/>
          <w:marBottom w:val="0"/>
          <w:divBdr>
            <w:top w:val="none" w:sz="0" w:space="0" w:color="auto"/>
            <w:left w:val="none" w:sz="0" w:space="0" w:color="auto"/>
            <w:bottom w:val="none" w:sz="0" w:space="0" w:color="auto"/>
            <w:right w:val="none" w:sz="0" w:space="0" w:color="auto"/>
          </w:divBdr>
          <w:divsChild>
            <w:div w:id="1747990770">
              <w:marLeft w:val="1155"/>
              <w:marRight w:val="0"/>
              <w:marTop w:val="0"/>
              <w:marBottom w:val="0"/>
              <w:divBdr>
                <w:top w:val="none" w:sz="0" w:space="0" w:color="auto"/>
                <w:left w:val="none" w:sz="0" w:space="0" w:color="auto"/>
                <w:bottom w:val="none" w:sz="0" w:space="0" w:color="auto"/>
                <w:right w:val="none" w:sz="0" w:space="0" w:color="auto"/>
              </w:divBdr>
            </w:div>
            <w:div w:id="729311016">
              <w:marLeft w:val="1155"/>
              <w:marRight w:val="0"/>
              <w:marTop w:val="0"/>
              <w:marBottom w:val="0"/>
              <w:divBdr>
                <w:top w:val="none" w:sz="0" w:space="0" w:color="auto"/>
                <w:left w:val="none" w:sz="0" w:space="0" w:color="auto"/>
                <w:bottom w:val="none" w:sz="0" w:space="0" w:color="auto"/>
                <w:right w:val="none" w:sz="0" w:space="0" w:color="auto"/>
              </w:divBdr>
            </w:div>
            <w:div w:id="7015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4696194">
      <w:bodyDiv w:val="1"/>
      <w:marLeft w:val="0"/>
      <w:marRight w:val="0"/>
      <w:marTop w:val="0"/>
      <w:marBottom w:val="0"/>
      <w:divBdr>
        <w:top w:val="none" w:sz="0" w:space="0" w:color="auto"/>
        <w:left w:val="none" w:sz="0" w:space="0" w:color="auto"/>
        <w:bottom w:val="none" w:sz="0" w:space="0" w:color="auto"/>
        <w:right w:val="none" w:sz="0" w:space="0" w:color="auto"/>
      </w:divBdr>
      <w:divsChild>
        <w:div w:id="1384409458">
          <w:marLeft w:val="0"/>
          <w:marRight w:val="0"/>
          <w:marTop w:val="0"/>
          <w:marBottom w:val="0"/>
          <w:divBdr>
            <w:top w:val="none" w:sz="0" w:space="0" w:color="auto"/>
            <w:left w:val="none" w:sz="0" w:space="0" w:color="auto"/>
            <w:bottom w:val="none" w:sz="0" w:space="0" w:color="auto"/>
            <w:right w:val="none" w:sz="0" w:space="0" w:color="auto"/>
          </w:divBdr>
        </w:div>
        <w:div w:id="332421561">
          <w:marLeft w:val="0"/>
          <w:marRight w:val="0"/>
          <w:marTop w:val="150"/>
          <w:marBottom w:val="0"/>
          <w:divBdr>
            <w:top w:val="none" w:sz="0" w:space="0" w:color="auto"/>
            <w:left w:val="none" w:sz="0" w:space="0" w:color="auto"/>
            <w:bottom w:val="none" w:sz="0" w:space="0" w:color="auto"/>
            <w:right w:val="none" w:sz="0" w:space="0" w:color="auto"/>
          </w:divBdr>
          <w:divsChild>
            <w:div w:id="727653076">
              <w:marLeft w:val="1155"/>
              <w:marRight w:val="0"/>
              <w:marTop w:val="0"/>
              <w:marBottom w:val="0"/>
              <w:divBdr>
                <w:top w:val="none" w:sz="0" w:space="0" w:color="auto"/>
                <w:left w:val="none" w:sz="0" w:space="0" w:color="auto"/>
                <w:bottom w:val="none" w:sz="0" w:space="0" w:color="auto"/>
                <w:right w:val="none" w:sz="0" w:space="0" w:color="auto"/>
              </w:divBdr>
            </w:div>
            <w:div w:id="1275283125">
              <w:marLeft w:val="1155"/>
              <w:marRight w:val="0"/>
              <w:marTop w:val="0"/>
              <w:marBottom w:val="0"/>
              <w:divBdr>
                <w:top w:val="none" w:sz="0" w:space="0" w:color="auto"/>
                <w:left w:val="none" w:sz="0" w:space="0" w:color="auto"/>
                <w:bottom w:val="none" w:sz="0" w:space="0" w:color="auto"/>
                <w:right w:val="none" w:sz="0" w:space="0" w:color="auto"/>
              </w:divBdr>
            </w:div>
            <w:div w:id="842473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697217">
      <w:bodyDiv w:val="1"/>
      <w:marLeft w:val="0"/>
      <w:marRight w:val="0"/>
      <w:marTop w:val="0"/>
      <w:marBottom w:val="0"/>
      <w:divBdr>
        <w:top w:val="none" w:sz="0" w:space="0" w:color="auto"/>
        <w:left w:val="none" w:sz="0" w:space="0" w:color="auto"/>
        <w:bottom w:val="none" w:sz="0" w:space="0" w:color="auto"/>
        <w:right w:val="none" w:sz="0" w:space="0" w:color="auto"/>
      </w:divBdr>
      <w:divsChild>
        <w:div w:id="1044402260">
          <w:marLeft w:val="0"/>
          <w:marRight w:val="0"/>
          <w:marTop w:val="0"/>
          <w:marBottom w:val="0"/>
          <w:divBdr>
            <w:top w:val="none" w:sz="0" w:space="0" w:color="auto"/>
            <w:left w:val="none" w:sz="0" w:space="0" w:color="auto"/>
            <w:bottom w:val="none" w:sz="0" w:space="0" w:color="auto"/>
            <w:right w:val="none" w:sz="0" w:space="0" w:color="auto"/>
          </w:divBdr>
        </w:div>
        <w:div w:id="959989419">
          <w:marLeft w:val="0"/>
          <w:marRight w:val="0"/>
          <w:marTop w:val="150"/>
          <w:marBottom w:val="0"/>
          <w:divBdr>
            <w:top w:val="none" w:sz="0" w:space="0" w:color="auto"/>
            <w:left w:val="none" w:sz="0" w:space="0" w:color="auto"/>
            <w:bottom w:val="none" w:sz="0" w:space="0" w:color="auto"/>
            <w:right w:val="none" w:sz="0" w:space="0" w:color="auto"/>
          </w:divBdr>
          <w:divsChild>
            <w:div w:id="1719276945">
              <w:marLeft w:val="1155"/>
              <w:marRight w:val="0"/>
              <w:marTop w:val="0"/>
              <w:marBottom w:val="0"/>
              <w:divBdr>
                <w:top w:val="none" w:sz="0" w:space="0" w:color="auto"/>
                <w:left w:val="none" w:sz="0" w:space="0" w:color="auto"/>
                <w:bottom w:val="none" w:sz="0" w:space="0" w:color="auto"/>
                <w:right w:val="none" w:sz="0" w:space="0" w:color="auto"/>
              </w:divBdr>
            </w:div>
            <w:div w:id="1826043121">
              <w:marLeft w:val="1155"/>
              <w:marRight w:val="0"/>
              <w:marTop w:val="0"/>
              <w:marBottom w:val="0"/>
              <w:divBdr>
                <w:top w:val="none" w:sz="0" w:space="0" w:color="auto"/>
                <w:left w:val="none" w:sz="0" w:space="0" w:color="auto"/>
                <w:bottom w:val="none" w:sz="0" w:space="0" w:color="auto"/>
                <w:right w:val="none" w:sz="0" w:space="0" w:color="auto"/>
              </w:divBdr>
            </w:div>
            <w:div w:id="500434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77058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669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401">
      <w:bodyDiv w:val="1"/>
      <w:marLeft w:val="0"/>
      <w:marRight w:val="0"/>
      <w:marTop w:val="0"/>
      <w:marBottom w:val="0"/>
      <w:divBdr>
        <w:top w:val="none" w:sz="0" w:space="0" w:color="auto"/>
        <w:left w:val="none" w:sz="0" w:space="0" w:color="auto"/>
        <w:bottom w:val="none" w:sz="0" w:space="0" w:color="auto"/>
        <w:right w:val="none" w:sz="0" w:space="0" w:color="auto"/>
      </w:divBdr>
      <w:divsChild>
        <w:div w:id="1757440926">
          <w:marLeft w:val="0"/>
          <w:marRight w:val="0"/>
          <w:marTop w:val="0"/>
          <w:marBottom w:val="0"/>
          <w:divBdr>
            <w:top w:val="none" w:sz="0" w:space="0" w:color="auto"/>
            <w:left w:val="none" w:sz="0" w:space="0" w:color="auto"/>
            <w:bottom w:val="none" w:sz="0" w:space="0" w:color="auto"/>
            <w:right w:val="none" w:sz="0" w:space="0" w:color="auto"/>
          </w:divBdr>
        </w:div>
        <w:div w:id="202403762">
          <w:marLeft w:val="0"/>
          <w:marRight w:val="0"/>
          <w:marTop w:val="150"/>
          <w:marBottom w:val="0"/>
          <w:divBdr>
            <w:top w:val="none" w:sz="0" w:space="0" w:color="auto"/>
            <w:left w:val="none" w:sz="0" w:space="0" w:color="auto"/>
            <w:bottom w:val="none" w:sz="0" w:space="0" w:color="auto"/>
            <w:right w:val="none" w:sz="0" w:space="0" w:color="auto"/>
          </w:divBdr>
          <w:divsChild>
            <w:div w:id="1087461404">
              <w:marLeft w:val="1155"/>
              <w:marRight w:val="0"/>
              <w:marTop w:val="0"/>
              <w:marBottom w:val="0"/>
              <w:divBdr>
                <w:top w:val="none" w:sz="0" w:space="0" w:color="auto"/>
                <w:left w:val="none" w:sz="0" w:space="0" w:color="auto"/>
                <w:bottom w:val="none" w:sz="0" w:space="0" w:color="auto"/>
                <w:right w:val="none" w:sz="0" w:space="0" w:color="auto"/>
              </w:divBdr>
            </w:div>
            <w:div w:id="1510485858">
              <w:marLeft w:val="1155"/>
              <w:marRight w:val="0"/>
              <w:marTop w:val="0"/>
              <w:marBottom w:val="0"/>
              <w:divBdr>
                <w:top w:val="none" w:sz="0" w:space="0" w:color="auto"/>
                <w:left w:val="none" w:sz="0" w:space="0" w:color="auto"/>
                <w:bottom w:val="none" w:sz="0" w:space="0" w:color="auto"/>
                <w:right w:val="none" w:sz="0" w:space="0" w:color="auto"/>
              </w:divBdr>
            </w:div>
            <w:div w:id="139554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05926">
      <w:bodyDiv w:val="1"/>
      <w:marLeft w:val="0"/>
      <w:marRight w:val="0"/>
      <w:marTop w:val="0"/>
      <w:marBottom w:val="0"/>
      <w:divBdr>
        <w:top w:val="none" w:sz="0" w:space="0" w:color="auto"/>
        <w:left w:val="none" w:sz="0" w:space="0" w:color="auto"/>
        <w:bottom w:val="none" w:sz="0" w:space="0" w:color="auto"/>
        <w:right w:val="none" w:sz="0" w:space="0" w:color="auto"/>
      </w:divBdr>
      <w:divsChild>
        <w:div w:id="249656892">
          <w:marLeft w:val="0"/>
          <w:marRight w:val="0"/>
          <w:marTop w:val="0"/>
          <w:marBottom w:val="0"/>
          <w:divBdr>
            <w:top w:val="none" w:sz="0" w:space="0" w:color="auto"/>
            <w:left w:val="none" w:sz="0" w:space="0" w:color="auto"/>
            <w:bottom w:val="none" w:sz="0" w:space="0" w:color="auto"/>
            <w:right w:val="none" w:sz="0" w:space="0" w:color="auto"/>
          </w:divBdr>
        </w:div>
        <w:div w:id="1632051657">
          <w:marLeft w:val="0"/>
          <w:marRight w:val="0"/>
          <w:marTop w:val="150"/>
          <w:marBottom w:val="0"/>
          <w:divBdr>
            <w:top w:val="none" w:sz="0" w:space="0" w:color="auto"/>
            <w:left w:val="none" w:sz="0" w:space="0" w:color="auto"/>
            <w:bottom w:val="none" w:sz="0" w:space="0" w:color="auto"/>
            <w:right w:val="none" w:sz="0" w:space="0" w:color="auto"/>
          </w:divBdr>
          <w:divsChild>
            <w:div w:id="1391074937">
              <w:marLeft w:val="1155"/>
              <w:marRight w:val="0"/>
              <w:marTop w:val="0"/>
              <w:marBottom w:val="0"/>
              <w:divBdr>
                <w:top w:val="none" w:sz="0" w:space="0" w:color="auto"/>
                <w:left w:val="none" w:sz="0" w:space="0" w:color="auto"/>
                <w:bottom w:val="none" w:sz="0" w:space="0" w:color="auto"/>
                <w:right w:val="none" w:sz="0" w:space="0" w:color="auto"/>
              </w:divBdr>
            </w:div>
            <w:div w:id="622616479">
              <w:marLeft w:val="1155"/>
              <w:marRight w:val="0"/>
              <w:marTop w:val="0"/>
              <w:marBottom w:val="0"/>
              <w:divBdr>
                <w:top w:val="none" w:sz="0" w:space="0" w:color="auto"/>
                <w:left w:val="none" w:sz="0" w:space="0" w:color="auto"/>
                <w:bottom w:val="none" w:sz="0" w:space="0" w:color="auto"/>
                <w:right w:val="none" w:sz="0" w:space="0" w:color="auto"/>
              </w:divBdr>
            </w:div>
            <w:div w:id="180124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093437">
      <w:bodyDiv w:val="1"/>
      <w:marLeft w:val="0"/>
      <w:marRight w:val="0"/>
      <w:marTop w:val="0"/>
      <w:marBottom w:val="0"/>
      <w:divBdr>
        <w:top w:val="none" w:sz="0" w:space="0" w:color="auto"/>
        <w:left w:val="none" w:sz="0" w:space="0" w:color="auto"/>
        <w:bottom w:val="none" w:sz="0" w:space="0" w:color="auto"/>
        <w:right w:val="none" w:sz="0" w:space="0" w:color="auto"/>
      </w:divBdr>
      <w:divsChild>
        <w:div w:id="325128594">
          <w:marLeft w:val="0"/>
          <w:marRight w:val="0"/>
          <w:marTop w:val="0"/>
          <w:marBottom w:val="0"/>
          <w:divBdr>
            <w:top w:val="none" w:sz="0" w:space="0" w:color="auto"/>
            <w:left w:val="none" w:sz="0" w:space="0" w:color="auto"/>
            <w:bottom w:val="none" w:sz="0" w:space="0" w:color="auto"/>
            <w:right w:val="none" w:sz="0" w:space="0" w:color="auto"/>
          </w:divBdr>
        </w:div>
        <w:div w:id="1169055171">
          <w:marLeft w:val="0"/>
          <w:marRight w:val="0"/>
          <w:marTop w:val="150"/>
          <w:marBottom w:val="0"/>
          <w:divBdr>
            <w:top w:val="none" w:sz="0" w:space="0" w:color="auto"/>
            <w:left w:val="none" w:sz="0" w:space="0" w:color="auto"/>
            <w:bottom w:val="none" w:sz="0" w:space="0" w:color="auto"/>
            <w:right w:val="none" w:sz="0" w:space="0" w:color="auto"/>
          </w:divBdr>
          <w:divsChild>
            <w:div w:id="434902882">
              <w:marLeft w:val="1155"/>
              <w:marRight w:val="0"/>
              <w:marTop w:val="0"/>
              <w:marBottom w:val="0"/>
              <w:divBdr>
                <w:top w:val="none" w:sz="0" w:space="0" w:color="auto"/>
                <w:left w:val="none" w:sz="0" w:space="0" w:color="auto"/>
                <w:bottom w:val="none" w:sz="0" w:space="0" w:color="auto"/>
                <w:right w:val="none" w:sz="0" w:space="0" w:color="auto"/>
              </w:divBdr>
            </w:div>
            <w:div w:id="583761012">
              <w:marLeft w:val="1155"/>
              <w:marRight w:val="0"/>
              <w:marTop w:val="0"/>
              <w:marBottom w:val="0"/>
              <w:divBdr>
                <w:top w:val="none" w:sz="0" w:space="0" w:color="auto"/>
                <w:left w:val="none" w:sz="0" w:space="0" w:color="auto"/>
                <w:bottom w:val="none" w:sz="0" w:space="0" w:color="auto"/>
                <w:right w:val="none" w:sz="0" w:space="0" w:color="auto"/>
              </w:divBdr>
            </w:div>
            <w:div w:id="264968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118057">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189">
      <w:bodyDiv w:val="1"/>
      <w:marLeft w:val="0"/>
      <w:marRight w:val="0"/>
      <w:marTop w:val="0"/>
      <w:marBottom w:val="0"/>
      <w:divBdr>
        <w:top w:val="none" w:sz="0" w:space="0" w:color="auto"/>
        <w:left w:val="none" w:sz="0" w:space="0" w:color="auto"/>
        <w:bottom w:val="none" w:sz="0" w:space="0" w:color="auto"/>
        <w:right w:val="none" w:sz="0" w:space="0" w:color="auto"/>
      </w:divBdr>
      <w:divsChild>
        <w:div w:id="1785805056">
          <w:marLeft w:val="0"/>
          <w:marRight w:val="0"/>
          <w:marTop w:val="0"/>
          <w:marBottom w:val="0"/>
          <w:divBdr>
            <w:top w:val="none" w:sz="0" w:space="0" w:color="auto"/>
            <w:left w:val="none" w:sz="0" w:space="0" w:color="auto"/>
            <w:bottom w:val="none" w:sz="0" w:space="0" w:color="auto"/>
            <w:right w:val="none" w:sz="0" w:space="0" w:color="auto"/>
          </w:divBdr>
        </w:div>
        <w:div w:id="1847599694">
          <w:marLeft w:val="0"/>
          <w:marRight w:val="0"/>
          <w:marTop w:val="150"/>
          <w:marBottom w:val="0"/>
          <w:divBdr>
            <w:top w:val="none" w:sz="0" w:space="0" w:color="auto"/>
            <w:left w:val="none" w:sz="0" w:space="0" w:color="auto"/>
            <w:bottom w:val="none" w:sz="0" w:space="0" w:color="auto"/>
            <w:right w:val="none" w:sz="0" w:space="0" w:color="auto"/>
          </w:divBdr>
          <w:divsChild>
            <w:div w:id="1386223195">
              <w:marLeft w:val="1155"/>
              <w:marRight w:val="0"/>
              <w:marTop w:val="0"/>
              <w:marBottom w:val="0"/>
              <w:divBdr>
                <w:top w:val="none" w:sz="0" w:space="0" w:color="auto"/>
                <w:left w:val="none" w:sz="0" w:space="0" w:color="auto"/>
                <w:bottom w:val="none" w:sz="0" w:space="0" w:color="auto"/>
                <w:right w:val="none" w:sz="0" w:space="0" w:color="auto"/>
              </w:divBdr>
            </w:div>
            <w:div w:id="848908193">
              <w:marLeft w:val="1155"/>
              <w:marRight w:val="0"/>
              <w:marTop w:val="0"/>
              <w:marBottom w:val="0"/>
              <w:divBdr>
                <w:top w:val="none" w:sz="0" w:space="0" w:color="auto"/>
                <w:left w:val="none" w:sz="0" w:space="0" w:color="auto"/>
                <w:bottom w:val="none" w:sz="0" w:space="0" w:color="auto"/>
                <w:right w:val="none" w:sz="0" w:space="0" w:color="auto"/>
              </w:divBdr>
            </w:div>
            <w:div w:id="2084140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277291">
      <w:bodyDiv w:val="1"/>
      <w:marLeft w:val="0"/>
      <w:marRight w:val="0"/>
      <w:marTop w:val="0"/>
      <w:marBottom w:val="0"/>
      <w:divBdr>
        <w:top w:val="none" w:sz="0" w:space="0" w:color="auto"/>
        <w:left w:val="none" w:sz="0" w:space="0" w:color="auto"/>
        <w:bottom w:val="none" w:sz="0" w:space="0" w:color="auto"/>
        <w:right w:val="none" w:sz="0" w:space="0" w:color="auto"/>
      </w:divBdr>
      <w:divsChild>
        <w:div w:id="47148239">
          <w:marLeft w:val="0"/>
          <w:marRight w:val="0"/>
          <w:marTop w:val="0"/>
          <w:marBottom w:val="0"/>
          <w:divBdr>
            <w:top w:val="none" w:sz="0" w:space="0" w:color="auto"/>
            <w:left w:val="none" w:sz="0" w:space="0" w:color="auto"/>
            <w:bottom w:val="none" w:sz="0" w:space="0" w:color="auto"/>
            <w:right w:val="none" w:sz="0" w:space="0" w:color="auto"/>
          </w:divBdr>
        </w:div>
        <w:div w:id="159277027">
          <w:marLeft w:val="0"/>
          <w:marRight w:val="0"/>
          <w:marTop w:val="150"/>
          <w:marBottom w:val="0"/>
          <w:divBdr>
            <w:top w:val="none" w:sz="0" w:space="0" w:color="auto"/>
            <w:left w:val="none" w:sz="0" w:space="0" w:color="auto"/>
            <w:bottom w:val="none" w:sz="0" w:space="0" w:color="auto"/>
            <w:right w:val="none" w:sz="0" w:space="0" w:color="auto"/>
          </w:divBdr>
          <w:divsChild>
            <w:div w:id="502092304">
              <w:marLeft w:val="1155"/>
              <w:marRight w:val="0"/>
              <w:marTop w:val="0"/>
              <w:marBottom w:val="0"/>
              <w:divBdr>
                <w:top w:val="none" w:sz="0" w:space="0" w:color="auto"/>
                <w:left w:val="none" w:sz="0" w:space="0" w:color="auto"/>
                <w:bottom w:val="none" w:sz="0" w:space="0" w:color="auto"/>
                <w:right w:val="none" w:sz="0" w:space="0" w:color="auto"/>
              </w:divBdr>
            </w:div>
            <w:div w:id="1475022302">
              <w:marLeft w:val="1155"/>
              <w:marRight w:val="0"/>
              <w:marTop w:val="0"/>
              <w:marBottom w:val="0"/>
              <w:divBdr>
                <w:top w:val="none" w:sz="0" w:space="0" w:color="auto"/>
                <w:left w:val="none" w:sz="0" w:space="0" w:color="auto"/>
                <w:bottom w:val="none" w:sz="0" w:space="0" w:color="auto"/>
                <w:right w:val="none" w:sz="0" w:space="0" w:color="auto"/>
              </w:divBdr>
            </w:div>
            <w:div w:id="2080322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740276">
      <w:bodyDiv w:val="1"/>
      <w:marLeft w:val="0"/>
      <w:marRight w:val="0"/>
      <w:marTop w:val="0"/>
      <w:marBottom w:val="0"/>
      <w:divBdr>
        <w:top w:val="none" w:sz="0" w:space="0" w:color="auto"/>
        <w:left w:val="none" w:sz="0" w:space="0" w:color="auto"/>
        <w:bottom w:val="none" w:sz="0" w:space="0" w:color="auto"/>
        <w:right w:val="none" w:sz="0" w:space="0" w:color="auto"/>
      </w:divBdr>
      <w:divsChild>
        <w:div w:id="859466809">
          <w:marLeft w:val="0"/>
          <w:marRight w:val="0"/>
          <w:marTop w:val="0"/>
          <w:marBottom w:val="0"/>
          <w:divBdr>
            <w:top w:val="none" w:sz="0" w:space="0" w:color="auto"/>
            <w:left w:val="none" w:sz="0" w:space="0" w:color="auto"/>
            <w:bottom w:val="none" w:sz="0" w:space="0" w:color="auto"/>
            <w:right w:val="none" w:sz="0" w:space="0" w:color="auto"/>
          </w:divBdr>
        </w:div>
        <w:div w:id="1613320606">
          <w:marLeft w:val="0"/>
          <w:marRight w:val="0"/>
          <w:marTop w:val="150"/>
          <w:marBottom w:val="0"/>
          <w:divBdr>
            <w:top w:val="none" w:sz="0" w:space="0" w:color="auto"/>
            <w:left w:val="none" w:sz="0" w:space="0" w:color="auto"/>
            <w:bottom w:val="none" w:sz="0" w:space="0" w:color="auto"/>
            <w:right w:val="none" w:sz="0" w:space="0" w:color="auto"/>
          </w:divBdr>
          <w:divsChild>
            <w:div w:id="208340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858265">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442638">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1905335">
      <w:bodyDiv w:val="1"/>
      <w:marLeft w:val="0"/>
      <w:marRight w:val="0"/>
      <w:marTop w:val="0"/>
      <w:marBottom w:val="0"/>
      <w:divBdr>
        <w:top w:val="none" w:sz="0" w:space="0" w:color="auto"/>
        <w:left w:val="none" w:sz="0" w:space="0" w:color="auto"/>
        <w:bottom w:val="none" w:sz="0" w:space="0" w:color="auto"/>
        <w:right w:val="none" w:sz="0" w:space="0" w:color="auto"/>
      </w:divBdr>
      <w:divsChild>
        <w:div w:id="1185099637">
          <w:marLeft w:val="0"/>
          <w:marRight w:val="0"/>
          <w:marTop w:val="0"/>
          <w:marBottom w:val="0"/>
          <w:divBdr>
            <w:top w:val="none" w:sz="0" w:space="0" w:color="auto"/>
            <w:left w:val="none" w:sz="0" w:space="0" w:color="auto"/>
            <w:bottom w:val="none" w:sz="0" w:space="0" w:color="auto"/>
            <w:right w:val="none" w:sz="0" w:space="0" w:color="auto"/>
          </w:divBdr>
        </w:div>
        <w:div w:id="2039894613">
          <w:marLeft w:val="0"/>
          <w:marRight w:val="0"/>
          <w:marTop w:val="150"/>
          <w:marBottom w:val="0"/>
          <w:divBdr>
            <w:top w:val="none" w:sz="0" w:space="0" w:color="auto"/>
            <w:left w:val="none" w:sz="0" w:space="0" w:color="auto"/>
            <w:bottom w:val="none" w:sz="0" w:space="0" w:color="auto"/>
            <w:right w:val="none" w:sz="0" w:space="0" w:color="auto"/>
          </w:divBdr>
          <w:divsChild>
            <w:div w:id="1131441896">
              <w:marLeft w:val="1155"/>
              <w:marRight w:val="0"/>
              <w:marTop w:val="0"/>
              <w:marBottom w:val="0"/>
              <w:divBdr>
                <w:top w:val="none" w:sz="0" w:space="0" w:color="auto"/>
                <w:left w:val="none" w:sz="0" w:space="0" w:color="auto"/>
                <w:bottom w:val="none" w:sz="0" w:space="0" w:color="auto"/>
                <w:right w:val="none" w:sz="0" w:space="0" w:color="auto"/>
              </w:divBdr>
            </w:div>
            <w:div w:id="1924949503">
              <w:marLeft w:val="1155"/>
              <w:marRight w:val="0"/>
              <w:marTop w:val="0"/>
              <w:marBottom w:val="0"/>
              <w:divBdr>
                <w:top w:val="none" w:sz="0" w:space="0" w:color="auto"/>
                <w:left w:val="none" w:sz="0" w:space="0" w:color="auto"/>
                <w:bottom w:val="none" w:sz="0" w:space="0" w:color="auto"/>
                <w:right w:val="none" w:sz="0" w:space="0" w:color="auto"/>
              </w:divBdr>
            </w:div>
            <w:div w:id="78865483">
              <w:marLeft w:val="1155"/>
              <w:marRight w:val="0"/>
              <w:marTop w:val="0"/>
              <w:marBottom w:val="0"/>
              <w:divBdr>
                <w:top w:val="none" w:sz="0" w:space="0" w:color="auto"/>
                <w:left w:val="none" w:sz="0" w:space="0" w:color="auto"/>
                <w:bottom w:val="none" w:sz="0" w:space="0" w:color="auto"/>
                <w:right w:val="none" w:sz="0" w:space="0" w:color="auto"/>
              </w:divBdr>
            </w:div>
            <w:div w:id="114570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36448">
      <w:bodyDiv w:val="1"/>
      <w:marLeft w:val="0"/>
      <w:marRight w:val="0"/>
      <w:marTop w:val="0"/>
      <w:marBottom w:val="0"/>
      <w:divBdr>
        <w:top w:val="none" w:sz="0" w:space="0" w:color="auto"/>
        <w:left w:val="none" w:sz="0" w:space="0" w:color="auto"/>
        <w:bottom w:val="none" w:sz="0" w:space="0" w:color="auto"/>
        <w:right w:val="none" w:sz="0" w:space="0" w:color="auto"/>
      </w:divBdr>
      <w:divsChild>
        <w:div w:id="1942103253">
          <w:marLeft w:val="0"/>
          <w:marRight w:val="0"/>
          <w:marTop w:val="0"/>
          <w:marBottom w:val="0"/>
          <w:divBdr>
            <w:top w:val="none" w:sz="0" w:space="0" w:color="auto"/>
            <w:left w:val="none" w:sz="0" w:space="0" w:color="auto"/>
            <w:bottom w:val="none" w:sz="0" w:space="0" w:color="auto"/>
            <w:right w:val="none" w:sz="0" w:space="0" w:color="auto"/>
          </w:divBdr>
        </w:div>
        <w:div w:id="832262397">
          <w:marLeft w:val="0"/>
          <w:marRight w:val="0"/>
          <w:marTop w:val="150"/>
          <w:marBottom w:val="0"/>
          <w:divBdr>
            <w:top w:val="none" w:sz="0" w:space="0" w:color="auto"/>
            <w:left w:val="none" w:sz="0" w:space="0" w:color="auto"/>
            <w:bottom w:val="none" w:sz="0" w:space="0" w:color="auto"/>
            <w:right w:val="none" w:sz="0" w:space="0" w:color="auto"/>
          </w:divBdr>
          <w:divsChild>
            <w:div w:id="2143425753">
              <w:marLeft w:val="1155"/>
              <w:marRight w:val="0"/>
              <w:marTop w:val="0"/>
              <w:marBottom w:val="0"/>
              <w:divBdr>
                <w:top w:val="none" w:sz="0" w:space="0" w:color="auto"/>
                <w:left w:val="none" w:sz="0" w:space="0" w:color="auto"/>
                <w:bottom w:val="none" w:sz="0" w:space="0" w:color="auto"/>
                <w:right w:val="none" w:sz="0" w:space="0" w:color="auto"/>
              </w:divBdr>
            </w:div>
            <w:div w:id="1558786236">
              <w:marLeft w:val="1155"/>
              <w:marRight w:val="0"/>
              <w:marTop w:val="0"/>
              <w:marBottom w:val="0"/>
              <w:divBdr>
                <w:top w:val="none" w:sz="0" w:space="0" w:color="auto"/>
                <w:left w:val="none" w:sz="0" w:space="0" w:color="auto"/>
                <w:bottom w:val="none" w:sz="0" w:space="0" w:color="auto"/>
                <w:right w:val="none" w:sz="0" w:space="0" w:color="auto"/>
              </w:divBdr>
            </w:div>
            <w:div w:id="1043291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51150">
      <w:bodyDiv w:val="1"/>
      <w:marLeft w:val="0"/>
      <w:marRight w:val="0"/>
      <w:marTop w:val="0"/>
      <w:marBottom w:val="0"/>
      <w:divBdr>
        <w:top w:val="none" w:sz="0" w:space="0" w:color="auto"/>
        <w:left w:val="none" w:sz="0" w:space="0" w:color="auto"/>
        <w:bottom w:val="none" w:sz="0" w:space="0" w:color="auto"/>
        <w:right w:val="none" w:sz="0" w:space="0" w:color="auto"/>
      </w:divBdr>
      <w:divsChild>
        <w:div w:id="481773910">
          <w:marLeft w:val="0"/>
          <w:marRight w:val="0"/>
          <w:marTop w:val="0"/>
          <w:marBottom w:val="0"/>
          <w:divBdr>
            <w:top w:val="none" w:sz="0" w:space="0" w:color="auto"/>
            <w:left w:val="none" w:sz="0" w:space="0" w:color="auto"/>
            <w:bottom w:val="none" w:sz="0" w:space="0" w:color="auto"/>
            <w:right w:val="none" w:sz="0" w:space="0" w:color="auto"/>
          </w:divBdr>
        </w:div>
        <w:div w:id="2068602444">
          <w:marLeft w:val="0"/>
          <w:marRight w:val="0"/>
          <w:marTop w:val="150"/>
          <w:marBottom w:val="0"/>
          <w:divBdr>
            <w:top w:val="none" w:sz="0" w:space="0" w:color="auto"/>
            <w:left w:val="none" w:sz="0" w:space="0" w:color="auto"/>
            <w:bottom w:val="none" w:sz="0" w:space="0" w:color="auto"/>
            <w:right w:val="none" w:sz="0" w:space="0" w:color="auto"/>
          </w:divBdr>
          <w:divsChild>
            <w:div w:id="104664752">
              <w:marLeft w:val="1155"/>
              <w:marRight w:val="0"/>
              <w:marTop w:val="0"/>
              <w:marBottom w:val="0"/>
              <w:divBdr>
                <w:top w:val="none" w:sz="0" w:space="0" w:color="auto"/>
                <w:left w:val="none" w:sz="0" w:space="0" w:color="auto"/>
                <w:bottom w:val="none" w:sz="0" w:space="0" w:color="auto"/>
                <w:right w:val="none" w:sz="0" w:space="0" w:color="auto"/>
              </w:divBdr>
            </w:div>
            <w:div w:id="7098902">
              <w:marLeft w:val="1155"/>
              <w:marRight w:val="0"/>
              <w:marTop w:val="0"/>
              <w:marBottom w:val="0"/>
              <w:divBdr>
                <w:top w:val="none" w:sz="0" w:space="0" w:color="auto"/>
                <w:left w:val="none" w:sz="0" w:space="0" w:color="auto"/>
                <w:bottom w:val="none" w:sz="0" w:space="0" w:color="auto"/>
                <w:right w:val="none" w:sz="0" w:space="0" w:color="auto"/>
              </w:divBdr>
            </w:div>
            <w:div w:id="795761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3988742">
      <w:bodyDiv w:val="1"/>
      <w:marLeft w:val="0"/>
      <w:marRight w:val="0"/>
      <w:marTop w:val="0"/>
      <w:marBottom w:val="0"/>
      <w:divBdr>
        <w:top w:val="none" w:sz="0" w:space="0" w:color="auto"/>
        <w:left w:val="none" w:sz="0" w:space="0" w:color="auto"/>
        <w:bottom w:val="none" w:sz="0" w:space="0" w:color="auto"/>
        <w:right w:val="none" w:sz="0" w:space="0" w:color="auto"/>
      </w:divBdr>
      <w:divsChild>
        <w:div w:id="965542790">
          <w:marLeft w:val="0"/>
          <w:marRight w:val="0"/>
          <w:marTop w:val="0"/>
          <w:marBottom w:val="0"/>
          <w:divBdr>
            <w:top w:val="none" w:sz="0" w:space="0" w:color="auto"/>
            <w:left w:val="none" w:sz="0" w:space="0" w:color="auto"/>
            <w:bottom w:val="none" w:sz="0" w:space="0" w:color="auto"/>
            <w:right w:val="none" w:sz="0" w:space="0" w:color="auto"/>
          </w:divBdr>
        </w:div>
        <w:div w:id="1134298667">
          <w:marLeft w:val="0"/>
          <w:marRight w:val="0"/>
          <w:marTop w:val="150"/>
          <w:marBottom w:val="0"/>
          <w:divBdr>
            <w:top w:val="none" w:sz="0" w:space="0" w:color="auto"/>
            <w:left w:val="none" w:sz="0" w:space="0" w:color="auto"/>
            <w:bottom w:val="none" w:sz="0" w:space="0" w:color="auto"/>
            <w:right w:val="none" w:sz="0" w:space="0" w:color="auto"/>
          </w:divBdr>
          <w:divsChild>
            <w:div w:id="1565683337">
              <w:marLeft w:val="1155"/>
              <w:marRight w:val="0"/>
              <w:marTop w:val="0"/>
              <w:marBottom w:val="0"/>
              <w:divBdr>
                <w:top w:val="none" w:sz="0" w:space="0" w:color="auto"/>
                <w:left w:val="none" w:sz="0" w:space="0" w:color="auto"/>
                <w:bottom w:val="none" w:sz="0" w:space="0" w:color="auto"/>
                <w:right w:val="none" w:sz="0" w:space="0" w:color="auto"/>
              </w:divBdr>
            </w:div>
            <w:div w:id="376780305">
              <w:marLeft w:val="1155"/>
              <w:marRight w:val="0"/>
              <w:marTop w:val="0"/>
              <w:marBottom w:val="0"/>
              <w:divBdr>
                <w:top w:val="none" w:sz="0" w:space="0" w:color="auto"/>
                <w:left w:val="none" w:sz="0" w:space="0" w:color="auto"/>
                <w:bottom w:val="none" w:sz="0" w:space="0" w:color="auto"/>
                <w:right w:val="none" w:sz="0" w:space="0" w:color="auto"/>
              </w:divBdr>
            </w:div>
            <w:div w:id="134941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791684">
      <w:bodyDiv w:val="1"/>
      <w:marLeft w:val="0"/>
      <w:marRight w:val="0"/>
      <w:marTop w:val="0"/>
      <w:marBottom w:val="0"/>
      <w:divBdr>
        <w:top w:val="none" w:sz="0" w:space="0" w:color="auto"/>
        <w:left w:val="none" w:sz="0" w:space="0" w:color="auto"/>
        <w:bottom w:val="none" w:sz="0" w:space="0" w:color="auto"/>
        <w:right w:val="none" w:sz="0" w:space="0" w:color="auto"/>
      </w:divBdr>
      <w:divsChild>
        <w:div w:id="636447181">
          <w:marLeft w:val="0"/>
          <w:marRight w:val="0"/>
          <w:marTop w:val="0"/>
          <w:marBottom w:val="0"/>
          <w:divBdr>
            <w:top w:val="none" w:sz="0" w:space="0" w:color="auto"/>
            <w:left w:val="none" w:sz="0" w:space="0" w:color="auto"/>
            <w:bottom w:val="none" w:sz="0" w:space="0" w:color="auto"/>
            <w:right w:val="none" w:sz="0" w:space="0" w:color="auto"/>
          </w:divBdr>
        </w:div>
        <w:div w:id="117796833">
          <w:marLeft w:val="0"/>
          <w:marRight w:val="0"/>
          <w:marTop w:val="150"/>
          <w:marBottom w:val="0"/>
          <w:divBdr>
            <w:top w:val="none" w:sz="0" w:space="0" w:color="auto"/>
            <w:left w:val="none" w:sz="0" w:space="0" w:color="auto"/>
            <w:bottom w:val="none" w:sz="0" w:space="0" w:color="auto"/>
            <w:right w:val="none" w:sz="0" w:space="0" w:color="auto"/>
          </w:divBdr>
          <w:divsChild>
            <w:div w:id="926618820">
              <w:marLeft w:val="1155"/>
              <w:marRight w:val="0"/>
              <w:marTop w:val="0"/>
              <w:marBottom w:val="0"/>
              <w:divBdr>
                <w:top w:val="none" w:sz="0" w:space="0" w:color="auto"/>
                <w:left w:val="none" w:sz="0" w:space="0" w:color="auto"/>
                <w:bottom w:val="none" w:sz="0" w:space="0" w:color="auto"/>
                <w:right w:val="none" w:sz="0" w:space="0" w:color="auto"/>
              </w:divBdr>
            </w:div>
            <w:div w:id="800029728">
              <w:marLeft w:val="1155"/>
              <w:marRight w:val="0"/>
              <w:marTop w:val="0"/>
              <w:marBottom w:val="0"/>
              <w:divBdr>
                <w:top w:val="none" w:sz="0" w:space="0" w:color="auto"/>
                <w:left w:val="none" w:sz="0" w:space="0" w:color="auto"/>
                <w:bottom w:val="none" w:sz="0" w:space="0" w:color="auto"/>
                <w:right w:val="none" w:sz="0" w:space="0" w:color="auto"/>
              </w:divBdr>
            </w:div>
            <w:div w:id="196705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792284">
      <w:bodyDiv w:val="1"/>
      <w:marLeft w:val="0"/>
      <w:marRight w:val="0"/>
      <w:marTop w:val="0"/>
      <w:marBottom w:val="0"/>
      <w:divBdr>
        <w:top w:val="none" w:sz="0" w:space="0" w:color="auto"/>
        <w:left w:val="none" w:sz="0" w:space="0" w:color="auto"/>
        <w:bottom w:val="none" w:sz="0" w:space="0" w:color="auto"/>
        <w:right w:val="none" w:sz="0" w:space="0" w:color="auto"/>
      </w:divBdr>
      <w:divsChild>
        <w:div w:id="116338177">
          <w:marLeft w:val="0"/>
          <w:marRight w:val="0"/>
          <w:marTop w:val="0"/>
          <w:marBottom w:val="0"/>
          <w:divBdr>
            <w:top w:val="none" w:sz="0" w:space="0" w:color="auto"/>
            <w:left w:val="none" w:sz="0" w:space="0" w:color="auto"/>
            <w:bottom w:val="none" w:sz="0" w:space="0" w:color="auto"/>
            <w:right w:val="none" w:sz="0" w:space="0" w:color="auto"/>
          </w:divBdr>
        </w:div>
        <w:div w:id="1113015959">
          <w:marLeft w:val="0"/>
          <w:marRight w:val="0"/>
          <w:marTop w:val="150"/>
          <w:marBottom w:val="0"/>
          <w:divBdr>
            <w:top w:val="none" w:sz="0" w:space="0" w:color="auto"/>
            <w:left w:val="none" w:sz="0" w:space="0" w:color="auto"/>
            <w:bottom w:val="none" w:sz="0" w:space="0" w:color="auto"/>
            <w:right w:val="none" w:sz="0" w:space="0" w:color="auto"/>
          </w:divBdr>
          <w:divsChild>
            <w:div w:id="2105295741">
              <w:marLeft w:val="1155"/>
              <w:marRight w:val="0"/>
              <w:marTop w:val="0"/>
              <w:marBottom w:val="0"/>
              <w:divBdr>
                <w:top w:val="none" w:sz="0" w:space="0" w:color="auto"/>
                <w:left w:val="none" w:sz="0" w:space="0" w:color="auto"/>
                <w:bottom w:val="none" w:sz="0" w:space="0" w:color="auto"/>
                <w:right w:val="none" w:sz="0" w:space="0" w:color="auto"/>
              </w:divBdr>
            </w:div>
            <w:div w:id="493641749">
              <w:marLeft w:val="1155"/>
              <w:marRight w:val="0"/>
              <w:marTop w:val="0"/>
              <w:marBottom w:val="0"/>
              <w:divBdr>
                <w:top w:val="none" w:sz="0" w:space="0" w:color="auto"/>
                <w:left w:val="none" w:sz="0" w:space="0" w:color="auto"/>
                <w:bottom w:val="none" w:sz="0" w:space="0" w:color="auto"/>
                <w:right w:val="none" w:sz="0" w:space="0" w:color="auto"/>
              </w:divBdr>
            </w:div>
            <w:div w:id="531459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379">
      <w:bodyDiv w:val="1"/>
      <w:marLeft w:val="0"/>
      <w:marRight w:val="0"/>
      <w:marTop w:val="0"/>
      <w:marBottom w:val="0"/>
      <w:divBdr>
        <w:top w:val="none" w:sz="0" w:space="0" w:color="auto"/>
        <w:left w:val="none" w:sz="0" w:space="0" w:color="auto"/>
        <w:bottom w:val="none" w:sz="0" w:space="0" w:color="auto"/>
        <w:right w:val="none" w:sz="0" w:space="0" w:color="auto"/>
      </w:divBdr>
      <w:divsChild>
        <w:div w:id="1125736253">
          <w:marLeft w:val="0"/>
          <w:marRight w:val="0"/>
          <w:marTop w:val="0"/>
          <w:marBottom w:val="0"/>
          <w:divBdr>
            <w:top w:val="none" w:sz="0" w:space="0" w:color="auto"/>
            <w:left w:val="none" w:sz="0" w:space="0" w:color="auto"/>
            <w:bottom w:val="none" w:sz="0" w:space="0" w:color="auto"/>
            <w:right w:val="none" w:sz="0" w:space="0" w:color="auto"/>
          </w:divBdr>
        </w:div>
        <w:div w:id="654920944">
          <w:marLeft w:val="0"/>
          <w:marRight w:val="0"/>
          <w:marTop w:val="150"/>
          <w:marBottom w:val="0"/>
          <w:divBdr>
            <w:top w:val="none" w:sz="0" w:space="0" w:color="auto"/>
            <w:left w:val="none" w:sz="0" w:space="0" w:color="auto"/>
            <w:bottom w:val="none" w:sz="0" w:space="0" w:color="auto"/>
            <w:right w:val="none" w:sz="0" w:space="0" w:color="auto"/>
          </w:divBdr>
          <w:divsChild>
            <w:div w:id="850921868">
              <w:marLeft w:val="1155"/>
              <w:marRight w:val="0"/>
              <w:marTop w:val="0"/>
              <w:marBottom w:val="0"/>
              <w:divBdr>
                <w:top w:val="none" w:sz="0" w:space="0" w:color="auto"/>
                <w:left w:val="none" w:sz="0" w:space="0" w:color="auto"/>
                <w:bottom w:val="none" w:sz="0" w:space="0" w:color="auto"/>
                <w:right w:val="none" w:sz="0" w:space="0" w:color="auto"/>
              </w:divBdr>
            </w:div>
            <w:div w:id="1414669219">
              <w:marLeft w:val="1155"/>
              <w:marRight w:val="0"/>
              <w:marTop w:val="0"/>
              <w:marBottom w:val="0"/>
              <w:divBdr>
                <w:top w:val="none" w:sz="0" w:space="0" w:color="auto"/>
                <w:left w:val="none" w:sz="0" w:space="0" w:color="auto"/>
                <w:bottom w:val="none" w:sz="0" w:space="0" w:color="auto"/>
                <w:right w:val="none" w:sz="0" w:space="0" w:color="auto"/>
              </w:divBdr>
            </w:div>
            <w:div w:id="1123577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27806">
      <w:bodyDiv w:val="1"/>
      <w:marLeft w:val="0"/>
      <w:marRight w:val="0"/>
      <w:marTop w:val="0"/>
      <w:marBottom w:val="0"/>
      <w:divBdr>
        <w:top w:val="none" w:sz="0" w:space="0" w:color="auto"/>
        <w:left w:val="none" w:sz="0" w:space="0" w:color="auto"/>
        <w:bottom w:val="none" w:sz="0" w:space="0" w:color="auto"/>
        <w:right w:val="none" w:sz="0" w:space="0" w:color="auto"/>
      </w:divBdr>
      <w:divsChild>
        <w:div w:id="1589273011">
          <w:marLeft w:val="0"/>
          <w:marRight w:val="0"/>
          <w:marTop w:val="0"/>
          <w:marBottom w:val="0"/>
          <w:divBdr>
            <w:top w:val="none" w:sz="0" w:space="0" w:color="auto"/>
            <w:left w:val="none" w:sz="0" w:space="0" w:color="auto"/>
            <w:bottom w:val="none" w:sz="0" w:space="0" w:color="auto"/>
            <w:right w:val="none" w:sz="0" w:space="0" w:color="auto"/>
          </w:divBdr>
        </w:div>
        <w:div w:id="1686636989">
          <w:marLeft w:val="0"/>
          <w:marRight w:val="0"/>
          <w:marTop w:val="150"/>
          <w:marBottom w:val="0"/>
          <w:divBdr>
            <w:top w:val="none" w:sz="0" w:space="0" w:color="auto"/>
            <w:left w:val="none" w:sz="0" w:space="0" w:color="auto"/>
            <w:bottom w:val="none" w:sz="0" w:space="0" w:color="auto"/>
            <w:right w:val="none" w:sz="0" w:space="0" w:color="auto"/>
          </w:divBdr>
          <w:divsChild>
            <w:div w:id="1250429470">
              <w:marLeft w:val="1155"/>
              <w:marRight w:val="0"/>
              <w:marTop w:val="0"/>
              <w:marBottom w:val="0"/>
              <w:divBdr>
                <w:top w:val="none" w:sz="0" w:space="0" w:color="auto"/>
                <w:left w:val="none" w:sz="0" w:space="0" w:color="auto"/>
                <w:bottom w:val="none" w:sz="0" w:space="0" w:color="auto"/>
                <w:right w:val="none" w:sz="0" w:space="0" w:color="auto"/>
              </w:divBdr>
            </w:div>
            <w:div w:id="449011473">
              <w:marLeft w:val="1155"/>
              <w:marRight w:val="0"/>
              <w:marTop w:val="0"/>
              <w:marBottom w:val="0"/>
              <w:divBdr>
                <w:top w:val="none" w:sz="0" w:space="0" w:color="auto"/>
                <w:left w:val="none" w:sz="0" w:space="0" w:color="auto"/>
                <w:bottom w:val="none" w:sz="0" w:space="0" w:color="auto"/>
                <w:right w:val="none" w:sz="0" w:space="0" w:color="auto"/>
              </w:divBdr>
            </w:div>
            <w:div w:id="81225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028673">
      <w:bodyDiv w:val="1"/>
      <w:marLeft w:val="0"/>
      <w:marRight w:val="0"/>
      <w:marTop w:val="0"/>
      <w:marBottom w:val="0"/>
      <w:divBdr>
        <w:top w:val="none" w:sz="0" w:space="0" w:color="auto"/>
        <w:left w:val="none" w:sz="0" w:space="0" w:color="auto"/>
        <w:bottom w:val="none" w:sz="0" w:space="0" w:color="auto"/>
        <w:right w:val="none" w:sz="0" w:space="0" w:color="auto"/>
      </w:divBdr>
      <w:divsChild>
        <w:div w:id="1850944462">
          <w:marLeft w:val="0"/>
          <w:marRight w:val="0"/>
          <w:marTop w:val="0"/>
          <w:marBottom w:val="0"/>
          <w:divBdr>
            <w:top w:val="none" w:sz="0" w:space="0" w:color="auto"/>
            <w:left w:val="none" w:sz="0" w:space="0" w:color="auto"/>
            <w:bottom w:val="none" w:sz="0" w:space="0" w:color="auto"/>
            <w:right w:val="none" w:sz="0" w:space="0" w:color="auto"/>
          </w:divBdr>
        </w:div>
        <w:div w:id="2042586617">
          <w:marLeft w:val="0"/>
          <w:marRight w:val="0"/>
          <w:marTop w:val="150"/>
          <w:marBottom w:val="0"/>
          <w:divBdr>
            <w:top w:val="none" w:sz="0" w:space="0" w:color="auto"/>
            <w:left w:val="none" w:sz="0" w:space="0" w:color="auto"/>
            <w:bottom w:val="none" w:sz="0" w:space="0" w:color="auto"/>
            <w:right w:val="none" w:sz="0" w:space="0" w:color="auto"/>
          </w:divBdr>
          <w:divsChild>
            <w:div w:id="130172216">
              <w:marLeft w:val="1155"/>
              <w:marRight w:val="0"/>
              <w:marTop w:val="0"/>
              <w:marBottom w:val="0"/>
              <w:divBdr>
                <w:top w:val="none" w:sz="0" w:space="0" w:color="auto"/>
                <w:left w:val="none" w:sz="0" w:space="0" w:color="auto"/>
                <w:bottom w:val="none" w:sz="0" w:space="0" w:color="auto"/>
                <w:right w:val="none" w:sz="0" w:space="0" w:color="auto"/>
              </w:divBdr>
            </w:div>
            <w:div w:id="608439852">
              <w:marLeft w:val="1155"/>
              <w:marRight w:val="0"/>
              <w:marTop w:val="0"/>
              <w:marBottom w:val="0"/>
              <w:divBdr>
                <w:top w:val="none" w:sz="0" w:space="0" w:color="auto"/>
                <w:left w:val="none" w:sz="0" w:space="0" w:color="auto"/>
                <w:bottom w:val="none" w:sz="0" w:space="0" w:color="auto"/>
                <w:right w:val="none" w:sz="0" w:space="0" w:color="auto"/>
              </w:divBdr>
            </w:div>
            <w:div w:id="749931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414035">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680810">
      <w:bodyDiv w:val="1"/>
      <w:marLeft w:val="0"/>
      <w:marRight w:val="0"/>
      <w:marTop w:val="0"/>
      <w:marBottom w:val="0"/>
      <w:divBdr>
        <w:top w:val="none" w:sz="0" w:space="0" w:color="auto"/>
        <w:left w:val="none" w:sz="0" w:space="0" w:color="auto"/>
        <w:bottom w:val="none" w:sz="0" w:space="0" w:color="auto"/>
        <w:right w:val="none" w:sz="0" w:space="0" w:color="auto"/>
      </w:divBdr>
      <w:divsChild>
        <w:div w:id="567883156">
          <w:marLeft w:val="0"/>
          <w:marRight w:val="0"/>
          <w:marTop w:val="0"/>
          <w:marBottom w:val="0"/>
          <w:divBdr>
            <w:top w:val="none" w:sz="0" w:space="0" w:color="auto"/>
            <w:left w:val="none" w:sz="0" w:space="0" w:color="auto"/>
            <w:bottom w:val="none" w:sz="0" w:space="0" w:color="auto"/>
            <w:right w:val="none" w:sz="0" w:space="0" w:color="auto"/>
          </w:divBdr>
        </w:div>
        <w:div w:id="397824600">
          <w:marLeft w:val="0"/>
          <w:marRight w:val="0"/>
          <w:marTop w:val="150"/>
          <w:marBottom w:val="0"/>
          <w:divBdr>
            <w:top w:val="none" w:sz="0" w:space="0" w:color="auto"/>
            <w:left w:val="none" w:sz="0" w:space="0" w:color="auto"/>
            <w:bottom w:val="none" w:sz="0" w:space="0" w:color="auto"/>
            <w:right w:val="none" w:sz="0" w:space="0" w:color="auto"/>
          </w:divBdr>
          <w:divsChild>
            <w:div w:id="1645617131">
              <w:marLeft w:val="1155"/>
              <w:marRight w:val="0"/>
              <w:marTop w:val="0"/>
              <w:marBottom w:val="0"/>
              <w:divBdr>
                <w:top w:val="none" w:sz="0" w:space="0" w:color="auto"/>
                <w:left w:val="none" w:sz="0" w:space="0" w:color="auto"/>
                <w:bottom w:val="none" w:sz="0" w:space="0" w:color="auto"/>
                <w:right w:val="none" w:sz="0" w:space="0" w:color="auto"/>
              </w:divBdr>
            </w:div>
            <w:div w:id="36397565">
              <w:marLeft w:val="1155"/>
              <w:marRight w:val="0"/>
              <w:marTop w:val="0"/>
              <w:marBottom w:val="0"/>
              <w:divBdr>
                <w:top w:val="none" w:sz="0" w:space="0" w:color="auto"/>
                <w:left w:val="none" w:sz="0" w:space="0" w:color="auto"/>
                <w:bottom w:val="none" w:sz="0" w:space="0" w:color="auto"/>
                <w:right w:val="none" w:sz="0" w:space="0" w:color="auto"/>
              </w:divBdr>
            </w:div>
            <w:div w:id="10678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16368">
      <w:bodyDiv w:val="1"/>
      <w:marLeft w:val="0"/>
      <w:marRight w:val="0"/>
      <w:marTop w:val="0"/>
      <w:marBottom w:val="0"/>
      <w:divBdr>
        <w:top w:val="none" w:sz="0" w:space="0" w:color="auto"/>
        <w:left w:val="none" w:sz="0" w:space="0" w:color="auto"/>
        <w:bottom w:val="none" w:sz="0" w:space="0" w:color="auto"/>
        <w:right w:val="none" w:sz="0" w:space="0" w:color="auto"/>
      </w:divBdr>
      <w:divsChild>
        <w:div w:id="1462769489">
          <w:marLeft w:val="0"/>
          <w:marRight w:val="0"/>
          <w:marTop w:val="0"/>
          <w:marBottom w:val="0"/>
          <w:divBdr>
            <w:top w:val="none" w:sz="0" w:space="0" w:color="auto"/>
            <w:left w:val="none" w:sz="0" w:space="0" w:color="auto"/>
            <w:bottom w:val="none" w:sz="0" w:space="0" w:color="auto"/>
            <w:right w:val="none" w:sz="0" w:space="0" w:color="auto"/>
          </w:divBdr>
        </w:div>
        <w:div w:id="111637219">
          <w:marLeft w:val="0"/>
          <w:marRight w:val="0"/>
          <w:marTop w:val="150"/>
          <w:marBottom w:val="0"/>
          <w:divBdr>
            <w:top w:val="none" w:sz="0" w:space="0" w:color="auto"/>
            <w:left w:val="none" w:sz="0" w:space="0" w:color="auto"/>
            <w:bottom w:val="none" w:sz="0" w:space="0" w:color="auto"/>
            <w:right w:val="none" w:sz="0" w:space="0" w:color="auto"/>
          </w:divBdr>
          <w:divsChild>
            <w:div w:id="406542226">
              <w:marLeft w:val="1155"/>
              <w:marRight w:val="0"/>
              <w:marTop w:val="0"/>
              <w:marBottom w:val="0"/>
              <w:divBdr>
                <w:top w:val="none" w:sz="0" w:space="0" w:color="auto"/>
                <w:left w:val="none" w:sz="0" w:space="0" w:color="auto"/>
                <w:bottom w:val="none" w:sz="0" w:space="0" w:color="auto"/>
                <w:right w:val="none" w:sz="0" w:space="0" w:color="auto"/>
              </w:divBdr>
            </w:div>
            <w:div w:id="584845959">
              <w:marLeft w:val="1155"/>
              <w:marRight w:val="0"/>
              <w:marTop w:val="0"/>
              <w:marBottom w:val="0"/>
              <w:divBdr>
                <w:top w:val="none" w:sz="0" w:space="0" w:color="auto"/>
                <w:left w:val="none" w:sz="0" w:space="0" w:color="auto"/>
                <w:bottom w:val="none" w:sz="0" w:space="0" w:color="auto"/>
                <w:right w:val="none" w:sz="0" w:space="0" w:color="auto"/>
              </w:divBdr>
            </w:div>
            <w:div w:id="144160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148775">
      <w:bodyDiv w:val="1"/>
      <w:marLeft w:val="0"/>
      <w:marRight w:val="0"/>
      <w:marTop w:val="0"/>
      <w:marBottom w:val="0"/>
      <w:divBdr>
        <w:top w:val="none" w:sz="0" w:space="0" w:color="auto"/>
        <w:left w:val="none" w:sz="0" w:space="0" w:color="auto"/>
        <w:bottom w:val="none" w:sz="0" w:space="0" w:color="auto"/>
        <w:right w:val="none" w:sz="0" w:space="0" w:color="auto"/>
      </w:divBdr>
      <w:divsChild>
        <w:div w:id="1094937074">
          <w:marLeft w:val="0"/>
          <w:marRight w:val="0"/>
          <w:marTop w:val="0"/>
          <w:marBottom w:val="0"/>
          <w:divBdr>
            <w:top w:val="none" w:sz="0" w:space="0" w:color="auto"/>
            <w:left w:val="none" w:sz="0" w:space="0" w:color="auto"/>
            <w:bottom w:val="none" w:sz="0" w:space="0" w:color="auto"/>
            <w:right w:val="none" w:sz="0" w:space="0" w:color="auto"/>
          </w:divBdr>
        </w:div>
        <w:div w:id="2129157775">
          <w:marLeft w:val="0"/>
          <w:marRight w:val="0"/>
          <w:marTop w:val="150"/>
          <w:marBottom w:val="0"/>
          <w:divBdr>
            <w:top w:val="none" w:sz="0" w:space="0" w:color="auto"/>
            <w:left w:val="none" w:sz="0" w:space="0" w:color="auto"/>
            <w:bottom w:val="none" w:sz="0" w:space="0" w:color="auto"/>
            <w:right w:val="none" w:sz="0" w:space="0" w:color="auto"/>
          </w:divBdr>
          <w:divsChild>
            <w:div w:id="1413088306">
              <w:marLeft w:val="1155"/>
              <w:marRight w:val="0"/>
              <w:marTop w:val="0"/>
              <w:marBottom w:val="0"/>
              <w:divBdr>
                <w:top w:val="none" w:sz="0" w:space="0" w:color="auto"/>
                <w:left w:val="none" w:sz="0" w:space="0" w:color="auto"/>
                <w:bottom w:val="none" w:sz="0" w:space="0" w:color="auto"/>
                <w:right w:val="none" w:sz="0" w:space="0" w:color="auto"/>
              </w:divBdr>
            </w:div>
            <w:div w:id="1764716829">
              <w:marLeft w:val="1155"/>
              <w:marRight w:val="0"/>
              <w:marTop w:val="0"/>
              <w:marBottom w:val="0"/>
              <w:divBdr>
                <w:top w:val="none" w:sz="0" w:space="0" w:color="auto"/>
                <w:left w:val="none" w:sz="0" w:space="0" w:color="auto"/>
                <w:bottom w:val="none" w:sz="0" w:space="0" w:color="auto"/>
                <w:right w:val="none" w:sz="0" w:space="0" w:color="auto"/>
              </w:divBdr>
            </w:div>
            <w:div w:id="80301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187328">
      <w:bodyDiv w:val="1"/>
      <w:marLeft w:val="0"/>
      <w:marRight w:val="0"/>
      <w:marTop w:val="0"/>
      <w:marBottom w:val="0"/>
      <w:divBdr>
        <w:top w:val="none" w:sz="0" w:space="0" w:color="auto"/>
        <w:left w:val="none" w:sz="0" w:space="0" w:color="auto"/>
        <w:bottom w:val="none" w:sz="0" w:space="0" w:color="auto"/>
        <w:right w:val="none" w:sz="0" w:space="0" w:color="auto"/>
      </w:divBdr>
      <w:divsChild>
        <w:div w:id="1818649987">
          <w:marLeft w:val="0"/>
          <w:marRight w:val="0"/>
          <w:marTop w:val="0"/>
          <w:marBottom w:val="0"/>
          <w:divBdr>
            <w:top w:val="none" w:sz="0" w:space="0" w:color="auto"/>
            <w:left w:val="none" w:sz="0" w:space="0" w:color="auto"/>
            <w:bottom w:val="none" w:sz="0" w:space="0" w:color="auto"/>
            <w:right w:val="none" w:sz="0" w:space="0" w:color="auto"/>
          </w:divBdr>
        </w:div>
        <w:div w:id="306278666">
          <w:marLeft w:val="0"/>
          <w:marRight w:val="0"/>
          <w:marTop w:val="150"/>
          <w:marBottom w:val="0"/>
          <w:divBdr>
            <w:top w:val="none" w:sz="0" w:space="0" w:color="auto"/>
            <w:left w:val="none" w:sz="0" w:space="0" w:color="auto"/>
            <w:bottom w:val="none" w:sz="0" w:space="0" w:color="auto"/>
            <w:right w:val="none" w:sz="0" w:space="0" w:color="auto"/>
          </w:divBdr>
          <w:divsChild>
            <w:div w:id="1649285188">
              <w:marLeft w:val="1155"/>
              <w:marRight w:val="0"/>
              <w:marTop w:val="0"/>
              <w:marBottom w:val="0"/>
              <w:divBdr>
                <w:top w:val="none" w:sz="0" w:space="0" w:color="auto"/>
                <w:left w:val="none" w:sz="0" w:space="0" w:color="auto"/>
                <w:bottom w:val="none" w:sz="0" w:space="0" w:color="auto"/>
                <w:right w:val="none" w:sz="0" w:space="0" w:color="auto"/>
              </w:divBdr>
            </w:div>
            <w:div w:id="1755472694">
              <w:marLeft w:val="1155"/>
              <w:marRight w:val="0"/>
              <w:marTop w:val="0"/>
              <w:marBottom w:val="0"/>
              <w:divBdr>
                <w:top w:val="none" w:sz="0" w:space="0" w:color="auto"/>
                <w:left w:val="none" w:sz="0" w:space="0" w:color="auto"/>
                <w:bottom w:val="none" w:sz="0" w:space="0" w:color="auto"/>
                <w:right w:val="none" w:sz="0" w:space="0" w:color="auto"/>
              </w:divBdr>
            </w:div>
            <w:div w:id="695814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260464">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574851">
      <w:bodyDiv w:val="1"/>
      <w:marLeft w:val="0"/>
      <w:marRight w:val="0"/>
      <w:marTop w:val="0"/>
      <w:marBottom w:val="0"/>
      <w:divBdr>
        <w:top w:val="none" w:sz="0" w:space="0" w:color="auto"/>
        <w:left w:val="none" w:sz="0" w:space="0" w:color="auto"/>
        <w:bottom w:val="none" w:sz="0" w:space="0" w:color="auto"/>
        <w:right w:val="none" w:sz="0" w:space="0" w:color="auto"/>
      </w:divBdr>
    </w:div>
    <w:div w:id="709574924">
      <w:bodyDiv w:val="1"/>
      <w:marLeft w:val="0"/>
      <w:marRight w:val="0"/>
      <w:marTop w:val="0"/>
      <w:marBottom w:val="0"/>
      <w:divBdr>
        <w:top w:val="none" w:sz="0" w:space="0" w:color="auto"/>
        <w:left w:val="none" w:sz="0" w:space="0" w:color="auto"/>
        <w:bottom w:val="none" w:sz="0" w:space="0" w:color="auto"/>
        <w:right w:val="none" w:sz="0" w:space="0" w:color="auto"/>
      </w:divBdr>
      <w:divsChild>
        <w:div w:id="1791047968">
          <w:marLeft w:val="0"/>
          <w:marRight w:val="0"/>
          <w:marTop w:val="0"/>
          <w:marBottom w:val="0"/>
          <w:divBdr>
            <w:top w:val="none" w:sz="0" w:space="0" w:color="auto"/>
            <w:left w:val="none" w:sz="0" w:space="0" w:color="auto"/>
            <w:bottom w:val="none" w:sz="0" w:space="0" w:color="auto"/>
            <w:right w:val="none" w:sz="0" w:space="0" w:color="auto"/>
          </w:divBdr>
        </w:div>
        <w:div w:id="509149745">
          <w:marLeft w:val="0"/>
          <w:marRight w:val="0"/>
          <w:marTop w:val="150"/>
          <w:marBottom w:val="0"/>
          <w:divBdr>
            <w:top w:val="none" w:sz="0" w:space="0" w:color="auto"/>
            <w:left w:val="none" w:sz="0" w:space="0" w:color="auto"/>
            <w:bottom w:val="none" w:sz="0" w:space="0" w:color="auto"/>
            <w:right w:val="none" w:sz="0" w:space="0" w:color="auto"/>
          </w:divBdr>
          <w:divsChild>
            <w:div w:id="1062171199">
              <w:marLeft w:val="1155"/>
              <w:marRight w:val="0"/>
              <w:marTop w:val="0"/>
              <w:marBottom w:val="0"/>
              <w:divBdr>
                <w:top w:val="none" w:sz="0" w:space="0" w:color="auto"/>
                <w:left w:val="none" w:sz="0" w:space="0" w:color="auto"/>
                <w:bottom w:val="none" w:sz="0" w:space="0" w:color="auto"/>
                <w:right w:val="none" w:sz="0" w:space="0" w:color="auto"/>
              </w:divBdr>
            </w:div>
            <w:div w:id="1982615259">
              <w:marLeft w:val="1155"/>
              <w:marRight w:val="0"/>
              <w:marTop w:val="0"/>
              <w:marBottom w:val="0"/>
              <w:divBdr>
                <w:top w:val="none" w:sz="0" w:space="0" w:color="auto"/>
                <w:left w:val="none" w:sz="0" w:space="0" w:color="auto"/>
                <w:bottom w:val="none" w:sz="0" w:space="0" w:color="auto"/>
                <w:right w:val="none" w:sz="0" w:space="0" w:color="auto"/>
              </w:divBdr>
            </w:div>
            <w:div w:id="1051460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576923">
      <w:bodyDiv w:val="1"/>
      <w:marLeft w:val="0"/>
      <w:marRight w:val="0"/>
      <w:marTop w:val="0"/>
      <w:marBottom w:val="0"/>
      <w:divBdr>
        <w:top w:val="none" w:sz="0" w:space="0" w:color="auto"/>
        <w:left w:val="none" w:sz="0" w:space="0" w:color="auto"/>
        <w:bottom w:val="none" w:sz="0" w:space="0" w:color="auto"/>
        <w:right w:val="none" w:sz="0" w:space="0" w:color="auto"/>
      </w:divBdr>
    </w:div>
    <w:div w:id="709652289">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58579">
      <w:bodyDiv w:val="1"/>
      <w:marLeft w:val="0"/>
      <w:marRight w:val="0"/>
      <w:marTop w:val="0"/>
      <w:marBottom w:val="0"/>
      <w:divBdr>
        <w:top w:val="none" w:sz="0" w:space="0" w:color="auto"/>
        <w:left w:val="none" w:sz="0" w:space="0" w:color="auto"/>
        <w:bottom w:val="none" w:sz="0" w:space="0" w:color="auto"/>
        <w:right w:val="none" w:sz="0" w:space="0" w:color="auto"/>
      </w:divBdr>
    </w:div>
    <w:div w:id="709959414">
      <w:bodyDiv w:val="1"/>
      <w:marLeft w:val="0"/>
      <w:marRight w:val="0"/>
      <w:marTop w:val="0"/>
      <w:marBottom w:val="0"/>
      <w:divBdr>
        <w:top w:val="none" w:sz="0" w:space="0" w:color="auto"/>
        <w:left w:val="none" w:sz="0" w:space="0" w:color="auto"/>
        <w:bottom w:val="none" w:sz="0" w:space="0" w:color="auto"/>
        <w:right w:val="none" w:sz="0" w:space="0" w:color="auto"/>
      </w:divBdr>
      <w:divsChild>
        <w:div w:id="574820987">
          <w:marLeft w:val="0"/>
          <w:marRight w:val="0"/>
          <w:marTop w:val="0"/>
          <w:marBottom w:val="0"/>
          <w:divBdr>
            <w:top w:val="none" w:sz="0" w:space="0" w:color="auto"/>
            <w:left w:val="none" w:sz="0" w:space="0" w:color="auto"/>
            <w:bottom w:val="none" w:sz="0" w:space="0" w:color="auto"/>
            <w:right w:val="none" w:sz="0" w:space="0" w:color="auto"/>
          </w:divBdr>
        </w:div>
        <w:div w:id="1012755318">
          <w:marLeft w:val="0"/>
          <w:marRight w:val="0"/>
          <w:marTop w:val="150"/>
          <w:marBottom w:val="0"/>
          <w:divBdr>
            <w:top w:val="none" w:sz="0" w:space="0" w:color="auto"/>
            <w:left w:val="none" w:sz="0" w:space="0" w:color="auto"/>
            <w:bottom w:val="none" w:sz="0" w:space="0" w:color="auto"/>
            <w:right w:val="none" w:sz="0" w:space="0" w:color="auto"/>
          </w:divBdr>
          <w:divsChild>
            <w:div w:id="1390155746">
              <w:marLeft w:val="1155"/>
              <w:marRight w:val="0"/>
              <w:marTop w:val="0"/>
              <w:marBottom w:val="0"/>
              <w:divBdr>
                <w:top w:val="none" w:sz="0" w:space="0" w:color="auto"/>
                <w:left w:val="none" w:sz="0" w:space="0" w:color="auto"/>
                <w:bottom w:val="none" w:sz="0" w:space="0" w:color="auto"/>
                <w:right w:val="none" w:sz="0" w:space="0" w:color="auto"/>
              </w:divBdr>
            </w:div>
            <w:div w:id="1430615972">
              <w:marLeft w:val="1155"/>
              <w:marRight w:val="0"/>
              <w:marTop w:val="0"/>
              <w:marBottom w:val="0"/>
              <w:divBdr>
                <w:top w:val="none" w:sz="0" w:space="0" w:color="auto"/>
                <w:left w:val="none" w:sz="0" w:space="0" w:color="auto"/>
                <w:bottom w:val="none" w:sz="0" w:space="0" w:color="auto"/>
                <w:right w:val="none" w:sz="0" w:space="0" w:color="auto"/>
              </w:divBdr>
            </w:div>
            <w:div w:id="1128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05204">
      <w:bodyDiv w:val="1"/>
      <w:marLeft w:val="0"/>
      <w:marRight w:val="0"/>
      <w:marTop w:val="0"/>
      <w:marBottom w:val="0"/>
      <w:divBdr>
        <w:top w:val="none" w:sz="0" w:space="0" w:color="auto"/>
        <w:left w:val="none" w:sz="0" w:space="0" w:color="auto"/>
        <w:bottom w:val="none" w:sz="0" w:space="0" w:color="auto"/>
        <w:right w:val="none" w:sz="0" w:space="0" w:color="auto"/>
      </w:divBdr>
      <w:divsChild>
        <w:div w:id="360714764">
          <w:marLeft w:val="0"/>
          <w:marRight w:val="0"/>
          <w:marTop w:val="0"/>
          <w:marBottom w:val="0"/>
          <w:divBdr>
            <w:top w:val="none" w:sz="0" w:space="0" w:color="auto"/>
            <w:left w:val="none" w:sz="0" w:space="0" w:color="auto"/>
            <w:bottom w:val="none" w:sz="0" w:space="0" w:color="auto"/>
            <w:right w:val="none" w:sz="0" w:space="0" w:color="auto"/>
          </w:divBdr>
        </w:div>
        <w:div w:id="1628970888">
          <w:marLeft w:val="0"/>
          <w:marRight w:val="0"/>
          <w:marTop w:val="150"/>
          <w:marBottom w:val="0"/>
          <w:divBdr>
            <w:top w:val="none" w:sz="0" w:space="0" w:color="auto"/>
            <w:left w:val="none" w:sz="0" w:space="0" w:color="auto"/>
            <w:bottom w:val="none" w:sz="0" w:space="0" w:color="auto"/>
            <w:right w:val="none" w:sz="0" w:space="0" w:color="auto"/>
          </w:divBdr>
          <w:divsChild>
            <w:div w:id="1023556505">
              <w:marLeft w:val="1155"/>
              <w:marRight w:val="0"/>
              <w:marTop w:val="0"/>
              <w:marBottom w:val="0"/>
              <w:divBdr>
                <w:top w:val="none" w:sz="0" w:space="0" w:color="auto"/>
                <w:left w:val="none" w:sz="0" w:space="0" w:color="auto"/>
                <w:bottom w:val="none" w:sz="0" w:space="0" w:color="auto"/>
                <w:right w:val="none" w:sz="0" w:space="0" w:color="auto"/>
              </w:divBdr>
            </w:div>
            <w:div w:id="1724020096">
              <w:marLeft w:val="1155"/>
              <w:marRight w:val="0"/>
              <w:marTop w:val="0"/>
              <w:marBottom w:val="0"/>
              <w:divBdr>
                <w:top w:val="none" w:sz="0" w:space="0" w:color="auto"/>
                <w:left w:val="none" w:sz="0" w:space="0" w:color="auto"/>
                <w:bottom w:val="none" w:sz="0" w:space="0" w:color="auto"/>
                <w:right w:val="none" w:sz="0" w:space="0" w:color="auto"/>
              </w:divBdr>
            </w:div>
            <w:div w:id="15269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5973">
      <w:bodyDiv w:val="1"/>
      <w:marLeft w:val="0"/>
      <w:marRight w:val="0"/>
      <w:marTop w:val="0"/>
      <w:marBottom w:val="0"/>
      <w:divBdr>
        <w:top w:val="none" w:sz="0" w:space="0" w:color="auto"/>
        <w:left w:val="none" w:sz="0" w:space="0" w:color="auto"/>
        <w:bottom w:val="none" w:sz="0" w:space="0" w:color="auto"/>
        <w:right w:val="none" w:sz="0" w:space="0" w:color="auto"/>
      </w:divBdr>
    </w:div>
    <w:div w:id="710956300">
      <w:bodyDiv w:val="1"/>
      <w:marLeft w:val="0"/>
      <w:marRight w:val="0"/>
      <w:marTop w:val="0"/>
      <w:marBottom w:val="0"/>
      <w:divBdr>
        <w:top w:val="none" w:sz="0" w:space="0" w:color="auto"/>
        <w:left w:val="none" w:sz="0" w:space="0" w:color="auto"/>
        <w:bottom w:val="none" w:sz="0" w:space="0" w:color="auto"/>
        <w:right w:val="none" w:sz="0" w:space="0" w:color="auto"/>
      </w:divBdr>
      <w:divsChild>
        <w:div w:id="1301762974">
          <w:marLeft w:val="0"/>
          <w:marRight w:val="0"/>
          <w:marTop w:val="0"/>
          <w:marBottom w:val="0"/>
          <w:divBdr>
            <w:top w:val="none" w:sz="0" w:space="0" w:color="auto"/>
            <w:left w:val="none" w:sz="0" w:space="0" w:color="auto"/>
            <w:bottom w:val="none" w:sz="0" w:space="0" w:color="auto"/>
            <w:right w:val="none" w:sz="0" w:space="0" w:color="auto"/>
          </w:divBdr>
        </w:div>
        <w:div w:id="435488816">
          <w:marLeft w:val="0"/>
          <w:marRight w:val="0"/>
          <w:marTop w:val="150"/>
          <w:marBottom w:val="0"/>
          <w:divBdr>
            <w:top w:val="none" w:sz="0" w:space="0" w:color="auto"/>
            <w:left w:val="none" w:sz="0" w:space="0" w:color="auto"/>
            <w:bottom w:val="none" w:sz="0" w:space="0" w:color="auto"/>
            <w:right w:val="none" w:sz="0" w:space="0" w:color="auto"/>
          </w:divBdr>
          <w:divsChild>
            <w:div w:id="1046760856">
              <w:marLeft w:val="1155"/>
              <w:marRight w:val="0"/>
              <w:marTop w:val="0"/>
              <w:marBottom w:val="0"/>
              <w:divBdr>
                <w:top w:val="none" w:sz="0" w:space="0" w:color="auto"/>
                <w:left w:val="none" w:sz="0" w:space="0" w:color="auto"/>
                <w:bottom w:val="none" w:sz="0" w:space="0" w:color="auto"/>
                <w:right w:val="none" w:sz="0" w:space="0" w:color="auto"/>
              </w:divBdr>
            </w:div>
            <w:div w:id="1636568132">
              <w:marLeft w:val="1155"/>
              <w:marRight w:val="0"/>
              <w:marTop w:val="0"/>
              <w:marBottom w:val="0"/>
              <w:divBdr>
                <w:top w:val="none" w:sz="0" w:space="0" w:color="auto"/>
                <w:left w:val="none" w:sz="0" w:space="0" w:color="auto"/>
                <w:bottom w:val="none" w:sz="0" w:space="0" w:color="auto"/>
                <w:right w:val="none" w:sz="0" w:space="0" w:color="auto"/>
              </w:divBdr>
            </w:div>
            <w:div w:id="41466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151356">
      <w:bodyDiv w:val="1"/>
      <w:marLeft w:val="0"/>
      <w:marRight w:val="0"/>
      <w:marTop w:val="0"/>
      <w:marBottom w:val="0"/>
      <w:divBdr>
        <w:top w:val="none" w:sz="0" w:space="0" w:color="auto"/>
        <w:left w:val="none" w:sz="0" w:space="0" w:color="auto"/>
        <w:bottom w:val="none" w:sz="0" w:space="0" w:color="auto"/>
        <w:right w:val="none" w:sz="0" w:space="0" w:color="auto"/>
      </w:divBdr>
      <w:divsChild>
        <w:div w:id="464932227">
          <w:marLeft w:val="0"/>
          <w:marRight w:val="0"/>
          <w:marTop w:val="0"/>
          <w:marBottom w:val="0"/>
          <w:divBdr>
            <w:top w:val="none" w:sz="0" w:space="0" w:color="auto"/>
            <w:left w:val="none" w:sz="0" w:space="0" w:color="auto"/>
            <w:bottom w:val="none" w:sz="0" w:space="0" w:color="auto"/>
            <w:right w:val="none" w:sz="0" w:space="0" w:color="auto"/>
          </w:divBdr>
        </w:div>
        <w:div w:id="999652535">
          <w:marLeft w:val="0"/>
          <w:marRight w:val="0"/>
          <w:marTop w:val="150"/>
          <w:marBottom w:val="0"/>
          <w:divBdr>
            <w:top w:val="none" w:sz="0" w:space="0" w:color="auto"/>
            <w:left w:val="none" w:sz="0" w:space="0" w:color="auto"/>
            <w:bottom w:val="none" w:sz="0" w:space="0" w:color="auto"/>
            <w:right w:val="none" w:sz="0" w:space="0" w:color="auto"/>
          </w:divBdr>
          <w:divsChild>
            <w:div w:id="1361126864">
              <w:marLeft w:val="1155"/>
              <w:marRight w:val="0"/>
              <w:marTop w:val="0"/>
              <w:marBottom w:val="0"/>
              <w:divBdr>
                <w:top w:val="none" w:sz="0" w:space="0" w:color="auto"/>
                <w:left w:val="none" w:sz="0" w:space="0" w:color="auto"/>
                <w:bottom w:val="none" w:sz="0" w:space="0" w:color="auto"/>
                <w:right w:val="none" w:sz="0" w:space="0" w:color="auto"/>
              </w:divBdr>
            </w:div>
            <w:div w:id="1013456669">
              <w:marLeft w:val="1155"/>
              <w:marRight w:val="0"/>
              <w:marTop w:val="0"/>
              <w:marBottom w:val="0"/>
              <w:divBdr>
                <w:top w:val="none" w:sz="0" w:space="0" w:color="auto"/>
                <w:left w:val="none" w:sz="0" w:space="0" w:color="auto"/>
                <w:bottom w:val="none" w:sz="0" w:space="0" w:color="auto"/>
                <w:right w:val="none" w:sz="0" w:space="0" w:color="auto"/>
              </w:divBdr>
            </w:div>
            <w:div w:id="85092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157234">
      <w:bodyDiv w:val="1"/>
      <w:marLeft w:val="0"/>
      <w:marRight w:val="0"/>
      <w:marTop w:val="0"/>
      <w:marBottom w:val="0"/>
      <w:divBdr>
        <w:top w:val="none" w:sz="0" w:space="0" w:color="auto"/>
        <w:left w:val="none" w:sz="0" w:space="0" w:color="auto"/>
        <w:bottom w:val="none" w:sz="0" w:space="0" w:color="auto"/>
        <w:right w:val="none" w:sz="0" w:space="0" w:color="auto"/>
      </w:divBdr>
      <w:divsChild>
        <w:div w:id="1675719098">
          <w:marLeft w:val="0"/>
          <w:marRight w:val="0"/>
          <w:marTop w:val="0"/>
          <w:marBottom w:val="0"/>
          <w:divBdr>
            <w:top w:val="none" w:sz="0" w:space="0" w:color="auto"/>
            <w:left w:val="none" w:sz="0" w:space="0" w:color="auto"/>
            <w:bottom w:val="none" w:sz="0" w:space="0" w:color="auto"/>
            <w:right w:val="none" w:sz="0" w:space="0" w:color="auto"/>
          </w:divBdr>
        </w:div>
        <w:div w:id="776682681">
          <w:marLeft w:val="0"/>
          <w:marRight w:val="0"/>
          <w:marTop w:val="150"/>
          <w:marBottom w:val="0"/>
          <w:divBdr>
            <w:top w:val="none" w:sz="0" w:space="0" w:color="auto"/>
            <w:left w:val="none" w:sz="0" w:space="0" w:color="auto"/>
            <w:bottom w:val="none" w:sz="0" w:space="0" w:color="auto"/>
            <w:right w:val="none" w:sz="0" w:space="0" w:color="auto"/>
          </w:divBdr>
          <w:divsChild>
            <w:div w:id="726034215">
              <w:marLeft w:val="1155"/>
              <w:marRight w:val="0"/>
              <w:marTop w:val="0"/>
              <w:marBottom w:val="0"/>
              <w:divBdr>
                <w:top w:val="none" w:sz="0" w:space="0" w:color="auto"/>
                <w:left w:val="none" w:sz="0" w:space="0" w:color="auto"/>
                <w:bottom w:val="none" w:sz="0" w:space="0" w:color="auto"/>
                <w:right w:val="none" w:sz="0" w:space="0" w:color="auto"/>
              </w:divBdr>
            </w:div>
            <w:div w:id="1935938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79103">
      <w:bodyDiv w:val="1"/>
      <w:marLeft w:val="0"/>
      <w:marRight w:val="0"/>
      <w:marTop w:val="0"/>
      <w:marBottom w:val="0"/>
      <w:divBdr>
        <w:top w:val="none" w:sz="0" w:space="0" w:color="auto"/>
        <w:left w:val="none" w:sz="0" w:space="0" w:color="auto"/>
        <w:bottom w:val="none" w:sz="0" w:space="0" w:color="auto"/>
        <w:right w:val="none" w:sz="0" w:space="0" w:color="auto"/>
      </w:divBdr>
      <w:divsChild>
        <w:div w:id="389815777">
          <w:marLeft w:val="0"/>
          <w:marRight w:val="0"/>
          <w:marTop w:val="0"/>
          <w:marBottom w:val="0"/>
          <w:divBdr>
            <w:top w:val="none" w:sz="0" w:space="0" w:color="auto"/>
            <w:left w:val="none" w:sz="0" w:space="0" w:color="auto"/>
            <w:bottom w:val="none" w:sz="0" w:space="0" w:color="auto"/>
            <w:right w:val="none" w:sz="0" w:space="0" w:color="auto"/>
          </w:divBdr>
        </w:div>
        <w:div w:id="2026667585">
          <w:marLeft w:val="0"/>
          <w:marRight w:val="0"/>
          <w:marTop w:val="150"/>
          <w:marBottom w:val="0"/>
          <w:divBdr>
            <w:top w:val="none" w:sz="0" w:space="0" w:color="auto"/>
            <w:left w:val="none" w:sz="0" w:space="0" w:color="auto"/>
            <w:bottom w:val="none" w:sz="0" w:space="0" w:color="auto"/>
            <w:right w:val="none" w:sz="0" w:space="0" w:color="auto"/>
          </w:divBdr>
          <w:divsChild>
            <w:div w:id="1434545798">
              <w:marLeft w:val="1155"/>
              <w:marRight w:val="0"/>
              <w:marTop w:val="0"/>
              <w:marBottom w:val="0"/>
              <w:divBdr>
                <w:top w:val="none" w:sz="0" w:space="0" w:color="auto"/>
                <w:left w:val="none" w:sz="0" w:space="0" w:color="auto"/>
                <w:bottom w:val="none" w:sz="0" w:space="0" w:color="auto"/>
                <w:right w:val="none" w:sz="0" w:space="0" w:color="auto"/>
              </w:divBdr>
            </w:div>
            <w:div w:id="636184392">
              <w:marLeft w:val="1155"/>
              <w:marRight w:val="0"/>
              <w:marTop w:val="0"/>
              <w:marBottom w:val="0"/>
              <w:divBdr>
                <w:top w:val="none" w:sz="0" w:space="0" w:color="auto"/>
                <w:left w:val="none" w:sz="0" w:space="0" w:color="auto"/>
                <w:bottom w:val="none" w:sz="0" w:space="0" w:color="auto"/>
                <w:right w:val="none" w:sz="0" w:space="0" w:color="auto"/>
              </w:divBdr>
            </w:div>
            <w:div w:id="1765220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118137">
      <w:bodyDiv w:val="1"/>
      <w:marLeft w:val="0"/>
      <w:marRight w:val="0"/>
      <w:marTop w:val="0"/>
      <w:marBottom w:val="0"/>
      <w:divBdr>
        <w:top w:val="none" w:sz="0" w:space="0" w:color="auto"/>
        <w:left w:val="none" w:sz="0" w:space="0" w:color="auto"/>
        <w:bottom w:val="none" w:sz="0" w:space="0" w:color="auto"/>
        <w:right w:val="none" w:sz="0" w:space="0" w:color="auto"/>
      </w:divBdr>
      <w:divsChild>
        <w:div w:id="1639531736">
          <w:marLeft w:val="0"/>
          <w:marRight w:val="0"/>
          <w:marTop w:val="0"/>
          <w:marBottom w:val="0"/>
          <w:divBdr>
            <w:top w:val="none" w:sz="0" w:space="0" w:color="auto"/>
            <w:left w:val="none" w:sz="0" w:space="0" w:color="auto"/>
            <w:bottom w:val="none" w:sz="0" w:space="0" w:color="auto"/>
            <w:right w:val="none" w:sz="0" w:space="0" w:color="auto"/>
          </w:divBdr>
        </w:div>
        <w:div w:id="664087900">
          <w:marLeft w:val="0"/>
          <w:marRight w:val="0"/>
          <w:marTop w:val="150"/>
          <w:marBottom w:val="0"/>
          <w:divBdr>
            <w:top w:val="none" w:sz="0" w:space="0" w:color="auto"/>
            <w:left w:val="none" w:sz="0" w:space="0" w:color="auto"/>
            <w:bottom w:val="none" w:sz="0" w:space="0" w:color="auto"/>
            <w:right w:val="none" w:sz="0" w:space="0" w:color="auto"/>
          </w:divBdr>
          <w:divsChild>
            <w:div w:id="453671823">
              <w:marLeft w:val="1155"/>
              <w:marRight w:val="0"/>
              <w:marTop w:val="0"/>
              <w:marBottom w:val="0"/>
              <w:divBdr>
                <w:top w:val="none" w:sz="0" w:space="0" w:color="auto"/>
                <w:left w:val="none" w:sz="0" w:space="0" w:color="auto"/>
                <w:bottom w:val="none" w:sz="0" w:space="0" w:color="auto"/>
                <w:right w:val="none" w:sz="0" w:space="0" w:color="auto"/>
              </w:divBdr>
            </w:div>
            <w:div w:id="1143037760">
              <w:marLeft w:val="1155"/>
              <w:marRight w:val="0"/>
              <w:marTop w:val="0"/>
              <w:marBottom w:val="0"/>
              <w:divBdr>
                <w:top w:val="none" w:sz="0" w:space="0" w:color="auto"/>
                <w:left w:val="none" w:sz="0" w:space="0" w:color="auto"/>
                <w:bottom w:val="none" w:sz="0" w:space="0" w:color="auto"/>
                <w:right w:val="none" w:sz="0" w:space="0" w:color="auto"/>
              </w:divBdr>
            </w:div>
            <w:div w:id="918950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4199">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430119">
      <w:bodyDiv w:val="1"/>
      <w:marLeft w:val="0"/>
      <w:marRight w:val="0"/>
      <w:marTop w:val="0"/>
      <w:marBottom w:val="0"/>
      <w:divBdr>
        <w:top w:val="none" w:sz="0" w:space="0" w:color="auto"/>
        <w:left w:val="none" w:sz="0" w:space="0" w:color="auto"/>
        <w:bottom w:val="none" w:sz="0" w:space="0" w:color="auto"/>
        <w:right w:val="none" w:sz="0" w:space="0" w:color="auto"/>
      </w:divBdr>
      <w:divsChild>
        <w:div w:id="208492812">
          <w:marLeft w:val="0"/>
          <w:marRight w:val="0"/>
          <w:marTop w:val="0"/>
          <w:marBottom w:val="0"/>
          <w:divBdr>
            <w:top w:val="none" w:sz="0" w:space="0" w:color="auto"/>
            <w:left w:val="none" w:sz="0" w:space="0" w:color="auto"/>
            <w:bottom w:val="none" w:sz="0" w:space="0" w:color="auto"/>
            <w:right w:val="none" w:sz="0" w:space="0" w:color="auto"/>
          </w:divBdr>
        </w:div>
        <w:div w:id="2112239277">
          <w:marLeft w:val="0"/>
          <w:marRight w:val="0"/>
          <w:marTop w:val="150"/>
          <w:marBottom w:val="0"/>
          <w:divBdr>
            <w:top w:val="none" w:sz="0" w:space="0" w:color="auto"/>
            <w:left w:val="none" w:sz="0" w:space="0" w:color="auto"/>
            <w:bottom w:val="none" w:sz="0" w:space="0" w:color="auto"/>
            <w:right w:val="none" w:sz="0" w:space="0" w:color="auto"/>
          </w:divBdr>
          <w:divsChild>
            <w:div w:id="322004764">
              <w:marLeft w:val="1155"/>
              <w:marRight w:val="0"/>
              <w:marTop w:val="0"/>
              <w:marBottom w:val="0"/>
              <w:divBdr>
                <w:top w:val="none" w:sz="0" w:space="0" w:color="auto"/>
                <w:left w:val="none" w:sz="0" w:space="0" w:color="auto"/>
                <w:bottom w:val="none" w:sz="0" w:space="0" w:color="auto"/>
                <w:right w:val="none" w:sz="0" w:space="0" w:color="auto"/>
              </w:divBdr>
            </w:div>
            <w:div w:id="921917625">
              <w:marLeft w:val="1155"/>
              <w:marRight w:val="0"/>
              <w:marTop w:val="0"/>
              <w:marBottom w:val="0"/>
              <w:divBdr>
                <w:top w:val="none" w:sz="0" w:space="0" w:color="auto"/>
                <w:left w:val="none" w:sz="0" w:space="0" w:color="auto"/>
                <w:bottom w:val="none" w:sz="0" w:space="0" w:color="auto"/>
                <w:right w:val="none" w:sz="0" w:space="0" w:color="auto"/>
              </w:divBdr>
            </w:div>
            <w:div w:id="144672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07045">
      <w:bodyDiv w:val="1"/>
      <w:marLeft w:val="0"/>
      <w:marRight w:val="0"/>
      <w:marTop w:val="0"/>
      <w:marBottom w:val="0"/>
      <w:divBdr>
        <w:top w:val="none" w:sz="0" w:space="0" w:color="auto"/>
        <w:left w:val="none" w:sz="0" w:space="0" w:color="auto"/>
        <w:bottom w:val="none" w:sz="0" w:space="0" w:color="auto"/>
        <w:right w:val="none" w:sz="0" w:space="0" w:color="auto"/>
      </w:divBdr>
      <w:divsChild>
        <w:div w:id="1820071819">
          <w:marLeft w:val="0"/>
          <w:marRight w:val="0"/>
          <w:marTop w:val="0"/>
          <w:marBottom w:val="0"/>
          <w:divBdr>
            <w:top w:val="none" w:sz="0" w:space="0" w:color="auto"/>
            <w:left w:val="none" w:sz="0" w:space="0" w:color="auto"/>
            <w:bottom w:val="none" w:sz="0" w:space="0" w:color="auto"/>
            <w:right w:val="none" w:sz="0" w:space="0" w:color="auto"/>
          </w:divBdr>
        </w:div>
        <w:div w:id="355232787">
          <w:marLeft w:val="0"/>
          <w:marRight w:val="0"/>
          <w:marTop w:val="150"/>
          <w:marBottom w:val="0"/>
          <w:divBdr>
            <w:top w:val="none" w:sz="0" w:space="0" w:color="auto"/>
            <w:left w:val="none" w:sz="0" w:space="0" w:color="auto"/>
            <w:bottom w:val="none" w:sz="0" w:space="0" w:color="auto"/>
            <w:right w:val="none" w:sz="0" w:space="0" w:color="auto"/>
          </w:divBdr>
          <w:divsChild>
            <w:div w:id="169486025">
              <w:marLeft w:val="1155"/>
              <w:marRight w:val="0"/>
              <w:marTop w:val="0"/>
              <w:marBottom w:val="0"/>
              <w:divBdr>
                <w:top w:val="none" w:sz="0" w:space="0" w:color="auto"/>
                <w:left w:val="none" w:sz="0" w:space="0" w:color="auto"/>
                <w:bottom w:val="none" w:sz="0" w:space="0" w:color="auto"/>
                <w:right w:val="none" w:sz="0" w:space="0" w:color="auto"/>
              </w:divBdr>
            </w:div>
            <w:div w:id="2073580953">
              <w:marLeft w:val="1155"/>
              <w:marRight w:val="0"/>
              <w:marTop w:val="0"/>
              <w:marBottom w:val="0"/>
              <w:divBdr>
                <w:top w:val="none" w:sz="0" w:space="0" w:color="auto"/>
                <w:left w:val="none" w:sz="0" w:space="0" w:color="auto"/>
                <w:bottom w:val="none" w:sz="0" w:space="0" w:color="auto"/>
                <w:right w:val="none" w:sz="0" w:space="0" w:color="auto"/>
              </w:divBdr>
            </w:div>
            <w:div w:id="160661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14787">
      <w:bodyDiv w:val="1"/>
      <w:marLeft w:val="0"/>
      <w:marRight w:val="0"/>
      <w:marTop w:val="0"/>
      <w:marBottom w:val="0"/>
      <w:divBdr>
        <w:top w:val="none" w:sz="0" w:space="0" w:color="auto"/>
        <w:left w:val="none" w:sz="0" w:space="0" w:color="auto"/>
        <w:bottom w:val="none" w:sz="0" w:space="0" w:color="auto"/>
        <w:right w:val="none" w:sz="0" w:space="0" w:color="auto"/>
      </w:divBdr>
      <w:divsChild>
        <w:div w:id="1988895913">
          <w:marLeft w:val="0"/>
          <w:marRight w:val="0"/>
          <w:marTop w:val="0"/>
          <w:marBottom w:val="0"/>
          <w:divBdr>
            <w:top w:val="none" w:sz="0" w:space="0" w:color="auto"/>
            <w:left w:val="none" w:sz="0" w:space="0" w:color="auto"/>
            <w:bottom w:val="none" w:sz="0" w:space="0" w:color="auto"/>
            <w:right w:val="none" w:sz="0" w:space="0" w:color="auto"/>
          </w:divBdr>
        </w:div>
        <w:div w:id="647053314">
          <w:marLeft w:val="0"/>
          <w:marRight w:val="0"/>
          <w:marTop w:val="150"/>
          <w:marBottom w:val="0"/>
          <w:divBdr>
            <w:top w:val="none" w:sz="0" w:space="0" w:color="auto"/>
            <w:left w:val="none" w:sz="0" w:space="0" w:color="auto"/>
            <w:bottom w:val="none" w:sz="0" w:space="0" w:color="auto"/>
            <w:right w:val="none" w:sz="0" w:space="0" w:color="auto"/>
          </w:divBdr>
          <w:divsChild>
            <w:div w:id="776830962">
              <w:marLeft w:val="1155"/>
              <w:marRight w:val="0"/>
              <w:marTop w:val="0"/>
              <w:marBottom w:val="0"/>
              <w:divBdr>
                <w:top w:val="none" w:sz="0" w:space="0" w:color="auto"/>
                <w:left w:val="none" w:sz="0" w:space="0" w:color="auto"/>
                <w:bottom w:val="none" w:sz="0" w:space="0" w:color="auto"/>
                <w:right w:val="none" w:sz="0" w:space="0" w:color="auto"/>
              </w:divBdr>
            </w:div>
            <w:div w:id="635380423">
              <w:marLeft w:val="1155"/>
              <w:marRight w:val="0"/>
              <w:marTop w:val="0"/>
              <w:marBottom w:val="0"/>
              <w:divBdr>
                <w:top w:val="none" w:sz="0" w:space="0" w:color="auto"/>
                <w:left w:val="none" w:sz="0" w:space="0" w:color="auto"/>
                <w:bottom w:val="none" w:sz="0" w:space="0" w:color="auto"/>
                <w:right w:val="none" w:sz="0" w:space="0" w:color="auto"/>
              </w:divBdr>
            </w:div>
            <w:div w:id="130773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4891">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423508">
      <w:bodyDiv w:val="1"/>
      <w:marLeft w:val="0"/>
      <w:marRight w:val="0"/>
      <w:marTop w:val="0"/>
      <w:marBottom w:val="0"/>
      <w:divBdr>
        <w:top w:val="none" w:sz="0" w:space="0" w:color="auto"/>
        <w:left w:val="none" w:sz="0" w:space="0" w:color="auto"/>
        <w:bottom w:val="none" w:sz="0" w:space="0" w:color="auto"/>
        <w:right w:val="none" w:sz="0" w:space="0" w:color="auto"/>
      </w:divBdr>
      <w:divsChild>
        <w:div w:id="1521162888">
          <w:marLeft w:val="0"/>
          <w:marRight w:val="0"/>
          <w:marTop w:val="0"/>
          <w:marBottom w:val="0"/>
          <w:divBdr>
            <w:top w:val="none" w:sz="0" w:space="0" w:color="auto"/>
            <w:left w:val="none" w:sz="0" w:space="0" w:color="auto"/>
            <w:bottom w:val="none" w:sz="0" w:space="0" w:color="auto"/>
            <w:right w:val="none" w:sz="0" w:space="0" w:color="auto"/>
          </w:divBdr>
        </w:div>
        <w:div w:id="909851927">
          <w:marLeft w:val="0"/>
          <w:marRight w:val="0"/>
          <w:marTop w:val="150"/>
          <w:marBottom w:val="0"/>
          <w:divBdr>
            <w:top w:val="none" w:sz="0" w:space="0" w:color="auto"/>
            <w:left w:val="none" w:sz="0" w:space="0" w:color="auto"/>
            <w:bottom w:val="none" w:sz="0" w:space="0" w:color="auto"/>
            <w:right w:val="none" w:sz="0" w:space="0" w:color="auto"/>
          </w:divBdr>
          <w:divsChild>
            <w:div w:id="1863014615">
              <w:marLeft w:val="1155"/>
              <w:marRight w:val="0"/>
              <w:marTop w:val="0"/>
              <w:marBottom w:val="0"/>
              <w:divBdr>
                <w:top w:val="none" w:sz="0" w:space="0" w:color="auto"/>
                <w:left w:val="none" w:sz="0" w:space="0" w:color="auto"/>
                <w:bottom w:val="none" w:sz="0" w:space="0" w:color="auto"/>
                <w:right w:val="none" w:sz="0" w:space="0" w:color="auto"/>
              </w:divBdr>
            </w:div>
            <w:div w:id="1364794120">
              <w:marLeft w:val="1155"/>
              <w:marRight w:val="0"/>
              <w:marTop w:val="0"/>
              <w:marBottom w:val="0"/>
              <w:divBdr>
                <w:top w:val="none" w:sz="0" w:space="0" w:color="auto"/>
                <w:left w:val="none" w:sz="0" w:space="0" w:color="auto"/>
                <w:bottom w:val="none" w:sz="0" w:space="0" w:color="auto"/>
                <w:right w:val="none" w:sz="0" w:space="0" w:color="auto"/>
              </w:divBdr>
            </w:div>
            <w:div w:id="120077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28318">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247179">
      <w:bodyDiv w:val="1"/>
      <w:marLeft w:val="0"/>
      <w:marRight w:val="0"/>
      <w:marTop w:val="0"/>
      <w:marBottom w:val="0"/>
      <w:divBdr>
        <w:top w:val="none" w:sz="0" w:space="0" w:color="auto"/>
        <w:left w:val="none" w:sz="0" w:space="0" w:color="auto"/>
        <w:bottom w:val="none" w:sz="0" w:space="0" w:color="auto"/>
        <w:right w:val="none" w:sz="0" w:space="0" w:color="auto"/>
      </w:divBdr>
      <w:divsChild>
        <w:div w:id="157112898">
          <w:marLeft w:val="0"/>
          <w:marRight w:val="0"/>
          <w:marTop w:val="0"/>
          <w:marBottom w:val="0"/>
          <w:divBdr>
            <w:top w:val="none" w:sz="0" w:space="0" w:color="auto"/>
            <w:left w:val="none" w:sz="0" w:space="0" w:color="auto"/>
            <w:bottom w:val="none" w:sz="0" w:space="0" w:color="auto"/>
            <w:right w:val="none" w:sz="0" w:space="0" w:color="auto"/>
          </w:divBdr>
        </w:div>
        <w:div w:id="137722382">
          <w:marLeft w:val="0"/>
          <w:marRight w:val="0"/>
          <w:marTop w:val="150"/>
          <w:marBottom w:val="0"/>
          <w:divBdr>
            <w:top w:val="none" w:sz="0" w:space="0" w:color="auto"/>
            <w:left w:val="none" w:sz="0" w:space="0" w:color="auto"/>
            <w:bottom w:val="none" w:sz="0" w:space="0" w:color="auto"/>
            <w:right w:val="none" w:sz="0" w:space="0" w:color="auto"/>
          </w:divBdr>
          <w:divsChild>
            <w:div w:id="1985815192">
              <w:marLeft w:val="1155"/>
              <w:marRight w:val="0"/>
              <w:marTop w:val="0"/>
              <w:marBottom w:val="0"/>
              <w:divBdr>
                <w:top w:val="none" w:sz="0" w:space="0" w:color="auto"/>
                <w:left w:val="none" w:sz="0" w:space="0" w:color="auto"/>
                <w:bottom w:val="none" w:sz="0" w:space="0" w:color="auto"/>
                <w:right w:val="none" w:sz="0" w:space="0" w:color="auto"/>
              </w:divBdr>
            </w:div>
            <w:div w:id="695353682">
              <w:marLeft w:val="1155"/>
              <w:marRight w:val="0"/>
              <w:marTop w:val="0"/>
              <w:marBottom w:val="0"/>
              <w:divBdr>
                <w:top w:val="none" w:sz="0" w:space="0" w:color="auto"/>
                <w:left w:val="none" w:sz="0" w:space="0" w:color="auto"/>
                <w:bottom w:val="none" w:sz="0" w:space="0" w:color="auto"/>
                <w:right w:val="none" w:sz="0" w:space="0" w:color="auto"/>
              </w:divBdr>
            </w:div>
            <w:div w:id="5907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247627">
      <w:bodyDiv w:val="1"/>
      <w:marLeft w:val="0"/>
      <w:marRight w:val="0"/>
      <w:marTop w:val="0"/>
      <w:marBottom w:val="0"/>
      <w:divBdr>
        <w:top w:val="none" w:sz="0" w:space="0" w:color="auto"/>
        <w:left w:val="none" w:sz="0" w:space="0" w:color="auto"/>
        <w:bottom w:val="none" w:sz="0" w:space="0" w:color="auto"/>
        <w:right w:val="none" w:sz="0" w:space="0" w:color="auto"/>
      </w:divBdr>
      <w:divsChild>
        <w:div w:id="1841462565">
          <w:marLeft w:val="0"/>
          <w:marRight w:val="0"/>
          <w:marTop w:val="0"/>
          <w:marBottom w:val="0"/>
          <w:divBdr>
            <w:top w:val="none" w:sz="0" w:space="0" w:color="auto"/>
            <w:left w:val="none" w:sz="0" w:space="0" w:color="auto"/>
            <w:bottom w:val="none" w:sz="0" w:space="0" w:color="auto"/>
            <w:right w:val="none" w:sz="0" w:space="0" w:color="auto"/>
          </w:divBdr>
        </w:div>
        <w:div w:id="370811027">
          <w:marLeft w:val="0"/>
          <w:marRight w:val="0"/>
          <w:marTop w:val="150"/>
          <w:marBottom w:val="0"/>
          <w:divBdr>
            <w:top w:val="none" w:sz="0" w:space="0" w:color="auto"/>
            <w:left w:val="none" w:sz="0" w:space="0" w:color="auto"/>
            <w:bottom w:val="none" w:sz="0" w:space="0" w:color="auto"/>
            <w:right w:val="none" w:sz="0" w:space="0" w:color="auto"/>
          </w:divBdr>
          <w:divsChild>
            <w:div w:id="521667791">
              <w:marLeft w:val="1155"/>
              <w:marRight w:val="0"/>
              <w:marTop w:val="0"/>
              <w:marBottom w:val="0"/>
              <w:divBdr>
                <w:top w:val="none" w:sz="0" w:space="0" w:color="auto"/>
                <w:left w:val="none" w:sz="0" w:space="0" w:color="auto"/>
                <w:bottom w:val="none" w:sz="0" w:space="0" w:color="auto"/>
                <w:right w:val="none" w:sz="0" w:space="0" w:color="auto"/>
              </w:divBdr>
            </w:div>
            <w:div w:id="1893540357">
              <w:marLeft w:val="1155"/>
              <w:marRight w:val="0"/>
              <w:marTop w:val="0"/>
              <w:marBottom w:val="0"/>
              <w:divBdr>
                <w:top w:val="none" w:sz="0" w:space="0" w:color="auto"/>
                <w:left w:val="none" w:sz="0" w:space="0" w:color="auto"/>
                <w:bottom w:val="none" w:sz="0" w:space="0" w:color="auto"/>
                <w:right w:val="none" w:sz="0" w:space="0" w:color="auto"/>
              </w:divBdr>
            </w:div>
            <w:div w:id="87354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6975997">
      <w:bodyDiv w:val="1"/>
      <w:marLeft w:val="0"/>
      <w:marRight w:val="0"/>
      <w:marTop w:val="0"/>
      <w:marBottom w:val="0"/>
      <w:divBdr>
        <w:top w:val="none" w:sz="0" w:space="0" w:color="auto"/>
        <w:left w:val="none" w:sz="0" w:space="0" w:color="auto"/>
        <w:bottom w:val="none" w:sz="0" w:space="0" w:color="auto"/>
        <w:right w:val="none" w:sz="0" w:space="0" w:color="auto"/>
      </w:divBdr>
      <w:divsChild>
        <w:div w:id="2027251812">
          <w:marLeft w:val="0"/>
          <w:marRight w:val="0"/>
          <w:marTop w:val="0"/>
          <w:marBottom w:val="0"/>
          <w:divBdr>
            <w:top w:val="none" w:sz="0" w:space="0" w:color="auto"/>
            <w:left w:val="none" w:sz="0" w:space="0" w:color="auto"/>
            <w:bottom w:val="none" w:sz="0" w:space="0" w:color="auto"/>
            <w:right w:val="none" w:sz="0" w:space="0" w:color="auto"/>
          </w:divBdr>
        </w:div>
        <w:div w:id="2125465305">
          <w:marLeft w:val="0"/>
          <w:marRight w:val="0"/>
          <w:marTop w:val="150"/>
          <w:marBottom w:val="0"/>
          <w:divBdr>
            <w:top w:val="none" w:sz="0" w:space="0" w:color="auto"/>
            <w:left w:val="none" w:sz="0" w:space="0" w:color="auto"/>
            <w:bottom w:val="none" w:sz="0" w:space="0" w:color="auto"/>
            <w:right w:val="none" w:sz="0" w:space="0" w:color="auto"/>
          </w:divBdr>
          <w:divsChild>
            <w:div w:id="1004673140">
              <w:marLeft w:val="1155"/>
              <w:marRight w:val="0"/>
              <w:marTop w:val="0"/>
              <w:marBottom w:val="0"/>
              <w:divBdr>
                <w:top w:val="none" w:sz="0" w:space="0" w:color="auto"/>
                <w:left w:val="none" w:sz="0" w:space="0" w:color="auto"/>
                <w:bottom w:val="none" w:sz="0" w:space="0" w:color="auto"/>
                <w:right w:val="none" w:sz="0" w:space="0" w:color="auto"/>
              </w:divBdr>
            </w:div>
            <w:div w:id="381910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048639">
      <w:bodyDiv w:val="1"/>
      <w:marLeft w:val="0"/>
      <w:marRight w:val="0"/>
      <w:marTop w:val="0"/>
      <w:marBottom w:val="0"/>
      <w:divBdr>
        <w:top w:val="none" w:sz="0" w:space="0" w:color="auto"/>
        <w:left w:val="none" w:sz="0" w:space="0" w:color="auto"/>
        <w:bottom w:val="none" w:sz="0" w:space="0" w:color="auto"/>
        <w:right w:val="none" w:sz="0" w:space="0" w:color="auto"/>
      </w:divBdr>
      <w:divsChild>
        <w:div w:id="1737777364">
          <w:marLeft w:val="0"/>
          <w:marRight w:val="0"/>
          <w:marTop w:val="0"/>
          <w:marBottom w:val="0"/>
          <w:divBdr>
            <w:top w:val="none" w:sz="0" w:space="0" w:color="auto"/>
            <w:left w:val="none" w:sz="0" w:space="0" w:color="auto"/>
            <w:bottom w:val="none" w:sz="0" w:space="0" w:color="auto"/>
            <w:right w:val="none" w:sz="0" w:space="0" w:color="auto"/>
          </w:divBdr>
        </w:div>
        <w:div w:id="1487864763">
          <w:marLeft w:val="0"/>
          <w:marRight w:val="0"/>
          <w:marTop w:val="150"/>
          <w:marBottom w:val="0"/>
          <w:divBdr>
            <w:top w:val="none" w:sz="0" w:space="0" w:color="auto"/>
            <w:left w:val="none" w:sz="0" w:space="0" w:color="auto"/>
            <w:bottom w:val="none" w:sz="0" w:space="0" w:color="auto"/>
            <w:right w:val="none" w:sz="0" w:space="0" w:color="auto"/>
          </w:divBdr>
          <w:divsChild>
            <w:div w:id="305861978">
              <w:marLeft w:val="1155"/>
              <w:marRight w:val="0"/>
              <w:marTop w:val="0"/>
              <w:marBottom w:val="0"/>
              <w:divBdr>
                <w:top w:val="none" w:sz="0" w:space="0" w:color="auto"/>
                <w:left w:val="none" w:sz="0" w:space="0" w:color="auto"/>
                <w:bottom w:val="none" w:sz="0" w:space="0" w:color="auto"/>
                <w:right w:val="none" w:sz="0" w:space="0" w:color="auto"/>
              </w:divBdr>
            </w:div>
            <w:div w:id="870190559">
              <w:marLeft w:val="1155"/>
              <w:marRight w:val="0"/>
              <w:marTop w:val="0"/>
              <w:marBottom w:val="0"/>
              <w:divBdr>
                <w:top w:val="none" w:sz="0" w:space="0" w:color="auto"/>
                <w:left w:val="none" w:sz="0" w:space="0" w:color="auto"/>
                <w:bottom w:val="none" w:sz="0" w:space="0" w:color="auto"/>
                <w:right w:val="none" w:sz="0" w:space="0" w:color="auto"/>
              </w:divBdr>
            </w:div>
            <w:div w:id="812598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633276">
      <w:bodyDiv w:val="1"/>
      <w:marLeft w:val="0"/>
      <w:marRight w:val="0"/>
      <w:marTop w:val="0"/>
      <w:marBottom w:val="0"/>
      <w:divBdr>
        <w:top w:val="none" w:sz="0" w:space="0" w:color="auto"/>
        <w:left w:val="none" w:sz="0" w:space="0" w:color="auto"/>
        <w:bottom w:val="none" w:sz="0" w:space="0" w:color="auto"/>
        <w:right w:val="none" w:sz="0" w:space="0" w:color="auto"/>
      </w:divBdr>
    </w:div>
    <w:div w:id="717752197">
      <w:bodyDiv w:val="1"/>
      <w:marLeft w:val="0"/>
      <w:marRight w:val="0"/>
      <w:marTop w:val="0"/>
      <w:marBottom w:val="0"/>
      <w:divBdr>
        <w:top w:val="none" w:sz="0" w:space="0" w:color="auto"/>
        <w:left w:val="none" w:sz="0" w:space="0" w:color="auto"/>
        <w:bottom w:val="none" w:sz="0" w:space="0" w:color="auto"/>
        <w:right w:val="none" w:sz="0" w:space="0" w:color="auto"/>
      </w:divBdr>
      <w:divsChild>
        <w:div w:id="1008602413">
          <w:marLeft w:val="0"/>
          <w:marRight w:val="0"/>
          <w:marTop w:val="0"/>
          <w:marBottom w:val="0"/>
          <w:divBdr>
            <w:top w:val="none" w:sz="0" w:space="0" w:color="auto"/>
            <w:left w:val="none" w:sz="0" w:space="0" w:color="auto"/>
            <w:bottom w:val="none" w:sz="0" w:space="0" w:color="auto"/>
            <w:right w:val="none" w:sz="0" w:space="0" w:color="auto"/>
          </w:divBdr>
        </w:div>
        <w:div w:id="1857229126">
          <w:marLeft w:val="0"/>
          <w:marRight w:val="0"/>
          <w:marTop w:val="150"/>
          <w:marBottom w:val="0"/>
          <w:divBdr>
            <w:top w:val="none" w:sz="0" w:space="0" w:color="auto"/>
            <w:left w:val="none" w:sz="0" w:space="0" w:color="auto"/>
            <w:bottom w:val="none" w:sz="0" w:space="0" w:color="auto"/>
            <w:right w:val="none" w:sz="0" w:space="0" w:color="auto"/>
          </w:divBdr>
          <w:divsChild>
            <w:div w:id="319968052">
              <w:marLeft w:val="1155"/>
              <w:marRight w:val="0"/>
              <w:marTop w:val="0"/>
              <w:marBottom w:val="0"/>
              <w:divBdr>
                <w:top w:val="none" w:sz="0" w:space="0" w:color="auto"/>
                <w:left w:val="none" w:sz="0" w:space="0" w:color="auto"/>
                <w:bottom w:val="none" w:sz="0" w:space="0" w:color="auto"/>
                <w:right w:val="none" w:sz="0" w:space="0" w:color="auto"/>
              </w:divBdr>
            </w:div>
            <w:div w:id="370767821">
              <w:marLeft w:val="1155"/>
              <w:marRight w:val="0"/>
              <w:marTop w:val="0"/>
              <w:marBottom w:val="0"/>
              <w:divBdr>
                <w:top w:val="none" w:sz="0" w:space="0" w:color="auto"/>
                <w:left w:val="none" w:sz="0" w:space="0" w:color="auto"/>
                <w:bottom w:val="none" w:sz="0" w:space="0" w:color="auto"/>
                <w:right w:val="none" w:sz="0" w:space="0" w:color="auto"/>
              </w:divBdr>
            </w:div>
            <w:div w:id="45606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4774">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8014124">
      <w:bodyDiv w:val="1"/>
      <w:marLeft w:val="0"/>
      <w:marRight w:val="0"/>
      <w:marTop w:val="0"/>
      <w:marBottom w:val="0"/>
      <w:divBdr>
        <w:top w:val="none" w:sz="0" w:space="0" w:color="auto"/>
        <w:left w:val="none" w:sz="0" w:space="0" w:color="auto"/>
        <w:bottom w:val="none" w:sz="0" w:space="0" w:color="auto"/>
        <w:right w:val="none" w:sz="0" w:space="0" w:color="auto"/>
      </w:divBdr>
      <w:divsChild>
        <w:div w:id="1855799882">
          <w:marLeft w:val="0"/>
          <w:marRight w:val="0"/>
          <w:marTop w:val="0"/>
          <w:marBottom w:val="0"/>
          <w:divBdr>
            <w:top w:val="none" w:sz="0" w:space="0" w:color="auto"/>
            <w:left w:val="none" w:sz="0" w:space="0" w:color="auto"/>
            <w:bottom w:val="none" w:sz="0" w:space="0" w:color="auto"/>
            <w:right w:val="none" w:sz="0" w:space="0" w:color="auto"/>
          </w:divBdr>
        </w:div>
        <w:div w:id="1103957758">
          <w:marLeft w:val="0"/>
          <w:marRight w:val="0"/>
          <w:marTop w:val="150"/>
          <w:marBottom w:val="0"/>
          <w:divBdr>
            <w:top w:val="none" w:sz="0" w:space="0" w:color="auto"/>
            <w:left w:val="none" w:sz="0" w:space="0" w:color="auto"/>
            <w:bottom w:val="none" w:sz="0" w:space="0" w:color="auto"/>
            <w:right w:val="none" w:sz="0" w:space="0" w:color="auto"/>
          </w:divBdr>
          <w:divsChild>
            <w:div w:id="874805692">
              <w:marLeft w:val="1155"/>
              <w:marRight w:val="0"/>
              <w:marTop w:val="0"/>
              <w:marBottom w:val="0"/>
              <w:divBdr>
                <w:top w:val="none" w:sz="0" w:space="0" w:color="auto"/>
                <w:left w:val="none" w:sz="0" w:space="0" w:color="auto"/>
                <w:bottom w:val="none" w:sz="0" w:space="0" w:color="auto"/>
                <w:right w:val="none" w:sz="0" w:space="0" w:color="auto"/>
              </w:divBdr>
            </w:div>
            <w:div w:id="1144472289">
              <w:marLeft w:val="1155"/>
              <w:marRight w:val="0"/>
              <w:marTop w:val="0"/>
              <w:marBottom w:val="0"/>
              <w:divBdr>
                <w:top w:val="none" w:sz="0" w:space="0" w:color="auto"/>
                <w:left w:val="none" w:sz="0" w:space="0" w:color="auto"/>
                <w:bottom w:val="none" w:sz="0" w:space="0" w:color="auto"/>
                <w:right w:val="none" w:sz="0" w:space="0" w:color="auto"/>
              </w:divBdr>
            </w:div>
            <w:div w:id="115048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3446">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399626">
      <w:bodyDiv w:val="1"/>
      <w:marLeft w:val="0"/>
      <w:marRight w:val="0"/>
      <w:marTop w:val="0"/>
      <w:marBottom w:val="0"/>
      <w:divBdr>
        <w:top w:val="none" w:sz="0" w:space="0" w:color="auto"/>
        <w:left w:val="none" w:sz="0" w:space="0" w:color="auto"/>
        <w:bottom w:val="none" w:sz="0" w:space="0" w:color="auto"/>
        <w:right w:val="none" w:sz="0" w:space="0" w:color="auto"/>
      </w:divBdr>
      <w:divsChild>
        <w:div w:id="512064787">
          <w:marLeft w:val="0"/>
          <w:marRight w:val="0"/>
          <w:marTop w:val="0"/>
          <w:marBottom w:val="0"/>
          <w:divBdr>
            <w:top w:val="none" w:sz="0" w:space="0" w:color="auto"/>
            <w:left w:val="none" w:sz="0" w:space="0" w:color="auto"/>
            <w:bottom w:val="none" w:sz="0" w:space="0" w:color="auto"/>
            <w:right w:val="none" w:sz="0" w:space="0" w:color="auto"/>
          </w:divBdr>
        </w:div>
        <w:div w:id="1890805288">
          <w:marLeft w:val="0"/>
          <w:marRight w:val="0"/>
          <w:marTop w:val="150"/>
          <w:marBottom w:val="0"/>
          <w:divBdr>
            <w:top w:val="none" w:sz="0" w:space="0" w:color="auto"/>
            <w:left w:val="none" w:sz="0" w:space="0" w:color="auto"/>
            <w:bottom w:val="none" w:sz="0" w:space="0" w:color="auto"/>
            <w:right w:val="none" w:sz="0" w:space="0" w:color="auto"/>
          </w:divBdr>
          <w:divsChild>
            <w:div w:id="1764103856">
              <w:marLeft w:val="1155"/>
              <w:marRight w:val="0"/>
              <w:marTop w:val="0"/>
              <w:marBottom w:val="0"/>
              <w:divBdr>
                <w:top w:val="none" w:sz="0" w:space="0" w:color="auto"/>
                <w:left w:val="none" w:sz="0" w:space="0" w:color="auto"/>
                <w:bottom w:val="none" w:sz="0" w:space="0" w:color="auto"/>
                <w:right w:val="none" w:sz="0" w:space="0" w:color="auto"/>
              </w:divBdr>
            </w:div>
            <w:div w:id="172078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0094">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1316">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290263">
      <w:bodyDiv w:val="1"/>
      <w:marLeft w:val="0"/>
      <w:marRight w:val="0"/>
      <w:marTop w:val="0"/>
      <w:marBottom w:val="0"/>
      <w:divBdr>
        <w:top w:val="none" w:sz="0" w:space="0" w:color="auto"/>
        <w:left w:val="none" w:sz="0" w:space="0" w:color="auto"/>
        <w:bottom w:val="none" w:sz="0" w:space="0" w:color="auto"/>
        <w:right w:val="none" w:sz="0" w:space="0" w:color="auto"/>
      </w:divBdr>
      <w:divsChild>
        <w:div w:id="344600178">
          <w:marLeft w:val="0"/>
          <w:marRight w:val="0"/>
          <w:marTop w:val="0"/>
          <w:marBottom w:val="0"/>
          <w:divBdr>
            <w:top w:val="none" w:sz="0" w:space="0" w:color="auto"/>
            <w:left w:val="none" w:sz="0" w:space="0" w:color="auto"/>
            <w:bottom w:val="none" w:sz="0" w:space="0" w:color="auto"/>
            <w:right w:val="none" w:sz="0" w:space="0" w:color="auto"/>
          </w:divBdr>
        </w:div>
        <w:div w:id="526718832">
          <w:marLeft w:val="0"/>
          <w:marRight w:val="0"/>
          <w:marTop w:val="150"/>
          <w:marBottom w:val="0"/>
          <w:divBdr>
            <w:top w:val="none" w:sz="0" w:space="0" w:color="auto"/>
            <w:left w:val="none" w:sz="0" w:space="0" w:color="auto"/>
            <w:bottom w:val="none" w:sz="0" w:space="0" w:color="auto"/>
            <w:right w:val="none" w:sz="0" w:space="0" w:color="auto"/>
          </w:divBdr>
          <w:divsChild>
            <w:div w:id="259721617">
              <w:marLeft w:val="1155"/>
              <w:marRight w:val="0"/>
              <w:marTop w:val="0"/>
              <w:marBottom w:val="0"/>
              <w:divBdr>
                <w:top w:val="none" w:sz="0" w:space="0" w:color="auto"/>
                <w:left w:val="none" w:sz="0" w:space="0" w:color="auto"/>
                <w:bottom w:val="none" w:sz="0" w:space="0" w:color="auto"/>
                <w:right w:val="none" w:sz="0" w:space="0" w:color="auto"/>
              </w:divBdr>
            </w:div>
            <w:div w:id="366878680">
              <w:marLeft w:val="1155"/>
              <w:marRight w:val="0"/>
              <w:marTop w:val="0"/>
              <w:marBottom w:val="0"/>
              <w:divBdr>
                <w:top w:val="none" w:sz="0" w:space="0" w:color="auto"/>
                <w:left w:val="none" w:sz="0" w:space="0" w:color="auto"/>
                <w:bottom w:val="none" w:sz="0" w:space="0" w:color="auto"/>
                <w:right w:val="none" w:sz="0" w:space="0" w:color="auto"/>
              </w:divBdr>
            </w:div>
            <w:div w:id="596911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638416">
      <w:bodyDiv w:val="1"/>
      <w:marLeft w:val="0"/>
      <w:marRight w:val="0"/>
      <w:marTop w:val="0"/>
      <w:marBottom w:val="0"/>
      <w:divBdr>
        <w:top w:val="none" w:sz="0" w:space="0" w:color="auto"/>
        <w:left w:val="none" w:sz="0" w:space="0" w:color="auto"/>
        <w:bottom w:val="none" w:sz="0" w:space="0" w:color="auto"/>
        <w:right w:val="none" w:sz="0" w:space="0" w:color="auto"/>
      </w:divBdr>
      <w:divsChild>
        <w:div w:id="109052676">
          <w:marLeft w:val="0"/>
          <w:marRight w:val="0"/>
          <w:marTop w:val="0"/>
          <w:marBottom w:val="0"/>
          <w:divBdr>
            <w:top w:val="none" w:sz="0" w:space="0" w:color="auto"/>
            <w:left w:val="none" w:sz="0" w:space="0" w:color="auto"/>
            <w:bottom w:val="none" w:sz="0" w:space="0" w:color="auto"/>
            <w:right w:val="none" w:sz="0" w:space="0" w:color="auto"/>
          </w:divBdr>
        </w:div>
        <w:div w:id="1458645863">
          <w:marLeft w:val="0"/>
          <w:marRight w:val="0"/>
          <w:marTop w:val="150"/>
          <w:marBottom w:val="0"/>
          <w:divBdr>
            <w:top w:val="none" w:sz="0" w:space="0" w:color="auto"/>
            <w:left w:val="none" w:sz="0" w:space="0" w:color="auto"/>
            <w:bottom w:val="none" w:sz="0" w:space="0" w:color="auto"/>
            <w:right w:val="none" w:sz="0" w:space="0" w:color="auto"/>
          </w:divBdr>
          <w:divsChild>
            <w:div w:id="215822951">
              <w:marLeft w:val="1155"/>
              <w:marRight w:val="0"/>
              <w:marTop w:val="0"/>
              <w:marBottom w:val="0"/>
              <w:divBdr>
                <w:top w:val="none" w:sz="0" w:space="0" w:color="auto"/>
                <w:left w:val="none" w:sz="0" w:space="0" w:color="auto"/>
                <w:bottom w:val="none" w:sz="0" w:space="0" w:color="auto"/>
                <w:right w:val="none" w:sz="0" w:space="0" w:color="auto"/>
              </w:divBdr>
            </w:div>
            <w:div w:id="1073620196">
              <w:marLeft w:val="1155"/>
              <w:marRight w:val="0"/>
              <w:marTop w:val="0"/>
              <w:marBottom w:val="0"/>
              <w:divBdr>
                <w:top w:val="none" w:sz="0" w:space="0" w:color="auto"/>
                <w:left w:val="none" w:sz="0" w:space="0" w:color="auto"/>
                <w:bottom w:val="none" w:sz="0" w:space="0" w:color="auto"/>
                <w:right w:val="none" w:sz="0" w:space="0" w:color="auto"/>
              </w:divBdr>
            </w:div>
            <w:div w:id="128997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1976330">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097329">
      <w:bodyDiv w:val="1"/>
      <w:marLeft w:val="0"/>
      <w:marRight w:val="0"/>
      <w:marTop w:val="0"/>
      <w:marBottom w:val="0"/>
      <w:divBdr>
        <w:top w:val="none" w:sz="0" w:space="0" w:color="auto"/>
        <w:left w:val="none" w:sz="0" w:space="0" w:color="auto"/>
        <w:bottom w:val="none" w:sz="0" w:space="0" w:color="auto"/>
        <w:right w:val="none" w:sz="0" w:space="0" w:color="auto"/>
      </w:divBdr>
      <w:divsChild>
        <w:div w:id="1371228874">
          <w:marLeft w:val="0"/>
          <w:marRight w:val="0"/>
          <w:marTop w:val="0"/>
          <w:marBottom w:val="0"/>
          <w:divBdr>
            <w:top w:val="none" w:sz="0" w:space="0" w:color="auto"/>
            <w:left w:val="none" w:sz="0" w:space="0" w:color="auto"/>
            <w:bottom w:val="none" w:sz="0" w:space="0" w:color="auto"/>
            <w:right w:val="none" w:sz="0" w:space="0" w:color="auto"/>
          </w:divBdr>
        </w:div>
        <w:div w:id="1059792309">
          <w:marLeft w:val="0"/>
          <w:marRight w:val="0"/>
          <w:marTop w:val="150"/>
          <w:marBottom w:val="0"/>
          <w:divBdr>
            <w:top w:val="none" w:sz="0" w:space="0" w:color="auto"/>
            <w:left w:val="none" w:sz="0" w:space="0" w:color="auto"/>
            <w:bottom w:val="none" w:sz="0" w:space="0" w:color="auto"/>
            <w:right w:val="none" w:sz="0" w:space="0" w:color="auto"/>
          </w:divBdr>
          <w:divsChild>
            <w:div w:id="517816447">
              <w:marLeft w:val="1155"/>
              <w:marRight w:val="0"/>
              <w:marTop w:val="0"/>
              <w:marBottom w:val="0"/>
              <w:divBdr>
                <w:top w:val="none" w:sz="0" w:space="0" w:color="auto"/>
                <w:left w:val="none" w:sz="0" w:space="0" w:color="auto"/>
                <w:bottom w:val="none" w:sz="0" w:space="0" w:color="auto"/>
                <w:right w:val="none" w:sz="0" w:space="0" w:color="auto"/>
              </w:divBdr>
            </w:div>
            <w:div w:id="1496384711">
              <w:marLeft w:val="1155"/>
              <w:marRight w:val="0"/>
              <w:marTop w:val="0"/>
              <w:marBottom w:val="0"/>
              <w:divBdr>
                <w:top w:val="none" w:sz="0" w:space="0" w:color="auto"/>
                <w:left w:val="none" w:sz="0" w:space="0" w:color="auto"/>
                <w:bottom w:val="none" w:sz="0" w:space="0" w:color="auto"/>
                <w:right w:val="none" w:sz="0" w:space="0" w:color="auto"/>
              </w:divBdr>
            </w:div>
            <w:div w:id="1516529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678744">
      <w:bodyDiv w:val="1"/>
      <w:marLeft w:val="0"/>
      <w:marRight w:val="0"/>
      <w:marTop w:val="0"/>
      <w:marBottom w:val="0"/>
      <w:divBdr>
        <w:top w:val="none" w:sz="0" w:space="0" w:color="auto"/>
        <w:left w:val="none" w:sz="0" w:space="0" w:color="auto"/>
        <w:bottom w:val="none" w:sz="0" w:space="0" w:color="auto"/>
        <w:right w:val="none" w:sz="0" w:space="0" w:color="auto"/>
      </w:divBdr>
      <w:divsChild>
        <w:div w:id="708381200">
          <w:marLeft w:val="0"/>
          <w:marRight w:val="0"/>
          <w:marTop w:val="0"/>
          <w:marBottom w:val="0"/>
          <w:divBdr>
            <w:top w:val="none" w:sz="0" w:space="0" w:color="auto"/>
            <w:left w:val="none" w:sz="0" w:space="0" w:color="auto"/>
            <w:bottom w:val="none" w:sz="0" w:space="0" w:color="auto"/>
            <w:right w:val="none" w:sz="0" w:space="0" w:color="auto"/>
          </w:divBdr>
        </w:div>
        <w:div w:id="1901594032">
          <w:marLeft w:val="0"/>
          <w:marRight w:val="0"/>
          <w:marTop w:val="150"/>
          <w:marBottom w:val="0"/>
          <w:divBdr>
            <w:top w:val="none" w:sz="0" w:space="0" w:color="auto"/>
            <w:left w:val="none" w:sz="0" w:space="0" w:color="auto"/>
            <w:bottom w:val="none" w:sz="0" w:space="0" w:color="auto"/>
            <w:right w:val="none" w:sz="0" w:space="0" w:color="auto"/>
          </w:divBdr>
          <w:divsChild>
            <w:div w:id="1030372111">
              <w:marLeft w:val="1155"/>
              <w:marRight w:val="0"/>
              <w:marTop w:val="0"/>
              <w:marBottom w:val="0"/>
              <w:divBdr>
                <w:top w:val="none" w:sz="0" w:space="0" w:color="auto"/>
                <w:left w:val="none" w:sz="0" w:space="0" w:color="auto"/>
                <w:bottom w:val="none" w:sz="0" w:space="0" w:color="auto"/>
                <w:right w:val="none" w:sz="0" w:space="0" w:color="auto"/>
              </w:divBdr>
            </w:div>
            <w:div w:id="1036201101">
              <w:marLeft w:val="1155"/>
              <w:marRight w:val="0"/>
              <w:marTop w:val="0"/>
              <w:marBottom w:val="0"/>
              <w:divBdr>
                <w:top w:val="none" w:sz="0" w:space="0" w:color="auto"/>
                <w:left w:val="none" w:sz="0" w:space="0" w:color="auto"/>
                <w:bottom w:val="none" w:sz="0" w:space="0" w:color="auto"/>
                <w:right w:val="none" w:sz="0" w:space="0" w:color="auto"/>
              </w:divBdr>
            </w:div>
            <w:div w:id="1159346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94133">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301">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042">
      <w:bodyDiv w:val="1"/>
      <w:marLeft w:val="0"/>
      <w:marRight w:val="0"/>
      <w:marTop w:val="0"/>
      <w:marBottom w:val="0"/>
      <w:divBdr>
        <w:top w:val="none" w:sz="0" w:space="0" w:color="auto"/>
        <w:left w:val="none" w:sz="0" w:space="0" w:color="auto"/>
        <w:bottom w:val="none" w:sz="0" w:space="0" w:color="auto"/>
        <w:right w:val="none" w:sz="0" w:space="0" w:color="auto"/>
      </w:divBdr>
      <w:divsChild>
        <w:div w:id="90250214">
          <w:marLeft w:val="0"/>
          <w:marRight w:val="0"/>
          <w:marTop w:val="0"/>
          <w:marBottom w:val="0"/>
          <w:divBdr>
            <w:top w:val="none" w:sz="0" w:space="0" w:color="auto"/>
            <w:left w:val="none" w:sz="0" w:space="0" w:color="auto"/>
            <w:bottom w:val="none" w:sz="0" w:space="0" w:color="auto"/>
            <w:right w:val="none" w:sz="0" w:space="0" w:color="auto"/>
          </w:divBdr>
        </w:div>
        <w:div w:id="781385936">
          <w:marLeft w:val="0"/>
          <w:marRight w:val="0"/>
          <w:marTop w:val="150"/>
          <w:marBottom w:val="0"/>
          <w:divBdr>
            <w:top w:val="none" w:sz="0" w:space="0" w:color="auto"/>
            <w:left w:val="none" w:sz="0" w:space="0" w:color="auto"/>
            <w:bottom w:val="none" w:sz="0" w:space="0" w:color="auto"/>
            <w:right w:val="none" w:sz="0" w:space="0" w:color="auto"/>
          </w:divBdr>
          <w:divsChild>
            <w:div w:id="1997176245">
              <w:marLeft w:val="1155"/>
              <w:marRight w:val="0"/>
              <w:marTop w:val="0"/>
              <w:marBottom w:val="0"/>
              <w:divBdr>
                <w:top w:val="none" w:sz="0" w:space="0" w:color="auto"/>
                <w:left w:val="none" w:sz="0" w:space="0" w:color="auto"/>
                <w:bottom w:val="none" w:sz="0" w:space="0" w:color="auto"/>
                <w:right w:val="none" w:sz="0" w:space="0" w:color="auto"/>
              </w:divBdr>
            </w:div>
            <w:div w:id="693458801">
              <w:marLeft w:val="1155"/>
              <w:marRight w:val="0"/>
              <w:marTop w:val="0"/>
              <w:marBottom w:val="0"/>
              <w:divBdr>
                <w:top w:val="none" w:sz="0" w:space="0" w:color="auto"/>
                <w:left w:val="none" w:sz="0" w:space="0" w:color="auto"/>
                <w:bottom w:val="none" w:sz="0" w:space="0" w:color="auto"/>
                <w:right w:val="none" w:sz="0" w:space="0" w:color="auto"/>
              </w:divBdr>
            </w:div>
            <w:div w:id="710612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0660">
      <w:bodyDiv w:val="1"/>
      <w:marLeft w:val="0"/>
      <w:marRight w:val="0"/>
      <w:marTop w:val="0"/>
      <w:marBottom w:val="0"/>
      <w:divBdr>
        <w:top w:val="none" w:sz="0" w:space="0" w:color="auto"/>
        <w:left w:val="none" w:sz="0" w:space="0" w:color="auto"/>
        <w:bottom w:val="none" w:sz="0" w:space="0" w:color="auto"/>
        <w:right w:val="none" w:sz="0" w:space="0" w:color="auto"/>
      </w:divBdr>
      <w:divsChild>
        <w:div w:id="713387306">
          <w:marLeft w:val="0"/>
          <w:marRight w:val="0"/>
          <w:marTop w:val="0"/>
          <w:marBottom w:val="0"/>
          <w:divBdr>
            <w:top w:val="none" w:sz="0" w:space="0" w:color="auto"/>
            <w:left w:val="none" w:sz="0" w:space="0" w:color="auto"/>
            <w:bottom w:val="none" w:sz="0" w:space="0" w:color="auto"/>
            <w:right w:val="none" w:sz="0" w:space="0" w:color="auto"/>
          </w:divBdr>
        </w:div>
        <w:div w:id="189608024">
          <w:marLeft w:val="0"/>
          <w:marRight w:val="0"/>
          <w:marTop w:val="150"/>
          <w:marBottom w:val="0"/>
          <w:divBdr>
            <w:top w:val="none" w:sz="0" w:space="0" w:color="auto"/>
            <w:left w:val="none" w:sz="0" w:space="0" w:color="auto"/>
            <w:bottom w:val="none" w:sz="0" w:space="0" w:color="auto"/>
            <w:right w:val="none" w:sz="0" w:space="0" w:color="auto"/>
          </w:divBdr>
          <w:divsChild>
            <w:div w:id="114836792">
              <w:marLeft w:val="1155"/>
              <w:marRight w:val="0"/>
              <w:marTop w:val="0"/>
              <w:marBottom w:val="0"/>
              <w:divBdr>
                <w:top w:val="none" w:sz="0" w:space="0" w:color="auto"/>
                <w:left w:val="none" w:sz="0" w:space="0" w:color="auto"/>
                <w:bottom w:val="none" w:sz="0" w:space="0" w:color="auto"/>
                <w:right w:val="none" w:sz="0" w:space="0" w:color="auto"/>
              </w:divBdr>
            </w:div>
            <w:div w:id="20014367">
              <w:marLeft w:val="1155"/>
              <w:marRight w:val="0"/>
              <w:marTop w:val="0"/>
              <w:marBottom w:val="0"/>
              <w:divBdr>
                <w:top w:val="none" w:sz="0" w:space="0" w:color="auto"/>
                <w:left w:val="none" w:sz="0" w:space="0" w:color="auto"/>
                <w:bottom w:val="none" w:sz="0" w:space="0" w:color="auto"/>
                <w:right w:val="none" w:sz="0" w:space="0" w:color="auto"/>
              </w:divBdr>
            </w:div>
            <w:div w:id="1807508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036">
      <w:bodyDiv w:val="1"/>
      <w:marLeft w:val="0"/>
      <w:marRight w:val="0"/>
      <w:marTop w:val="0"/>
      <w:marBottom w:val="0"/>
      <w:divBdr>
        <w:top w:val="none" w:sz="0" w:space="0" w:color="auto"/>
        <w:left w:val="none" w:sz="0" w:space="0" w:color="auto"/>
        <w:bottom w:val="none" w:sz="0" w:space="0" w:color="auto"/>
        <w:right w:val="none" w:sz="0" w:space="0" w:color="auto"/>
      </w:divBdr>
      <w:divsChild>
        <w:div w:id="1815365116">
          <w:marLeft w:val="0"/>
          <w:marRight w:val="0"/>
          <w:marTop w:val="0"/>
          <w:marBottom w:val="0"/>
          <w:divBdr>
            <w:top w:val="none" w:sz="0" w:space="0" w:color="auto"/>
            <w:left w:val="none" w:sz="0" w:space="0" w:color="auto"/>
            <w:bottom w:val="none" w:sz="0" w:space="0" w:color="auto"/>
            <w:right w:val="none" w:sz="0" w:space="0" w:color="auto"/>
          </w:divBdr>
        </w:div>
        <w:div w:id="538056049">
          <w:marLeft w:val="0"/>
          <w:marRight w:val="0"/>
          <w:marTop w:val="150"/>
          <w:marBottom w:val="0"/>
          <w:divBdr>
            <w:top w:val="none" w:sz="0" w:space="0" w:color="auto"/>
            <w:left w:val="none" w:sz="0" w:space="0" w:color="auto"/>
            <w:bottom w:val="none" w:sz="0" w:space="0" w:color="auto"/>
            <w:right w:val="none" w:sz="0" w:space="0" w:color="auto"/>
          </w:divBdr>
          <w:divsChild>
            <w:div w:id="1126313717">
              <w:marLeft w:val="1155"/>
              <w:marRight w:val="0"/>
              <w:marTop w:val="0"/>
              <w:marBottom w:val="0"/>
              <w:divBdr>
                <w:top w:val="none" w:sz="0" w:space="0" w:color="auto"/>
                <w:left w:val="none" w:sz="0" w:space="0" w:color="auto"/>
                <w:bottom w:val="none" w:sz="0" w:space="0" w:color="auto"/>
                <w:right w:val="none" w:sz="0" w:space="0" w:color="auto"/>
              </w:divBdr>
            </w:div>
            <w:div w:id="331495889">
              <w:marLeft w:val="1155"/>
              <w:marRight w:val="0"/>
              <w:marTop w:val="0"/>
              <w:marBottom w:val="0"/>
              <w:divBdr>
                <w:top w:val="none" w:sz="0" w:space="0" w:color="auto"/>
                <w:left w:val="none" w:sz="0" w:space="0" w:color="auto"/>
                <w:bottom w:val="none" w:sz="0" w:space="0" w:color="auto"/>
                <w:right w:val="none" w:sz="0" w:space="0" w:color="auto"/>
              </w:divBdr>
            </w:div>
            <w:div w:id="716927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334970">
      <w:bodyDiv w:val="1"/>
      <w:marLeft w:val="0"/>
      <w:marRight w:val="0"/>
      <w:marTop w:val="0"/>
      <w:marBottom w:val="0"/>
      <w:divBdr>
        <w:top w:val="none" w:sz="0" w:space="0" w:color="auto"/>
        <w:left w:val="none" w:sz="0" w:space="0" w:color="auto"/>
        <w:bottom w:val="none" w:sz="0" w:space="0" w:color="auto"/>
        <w:right w:val="none" w:sz="0" w:space="0" w:color="auto"/>
      </w:divBdr>
      <w:divsChild>
        <w:div w:id="1018504553">
          <w:marLeft w:val="0"/>
          <w:marRight w:val="0"/>
          <w:marTop w:val="0"/>
          <w:marBottom w:val="0"/>
          <w:divBdr>
            <w:top w:val="none" w:sz="0" w:space="0" w:color="auto"/>
            <w:left w:val="none" w:sz="0" w:space="0" w:color="auto"/>
            <w:bottom w:val="none" w:sz="0" w:space="0" w:color="auto"/>
            <w:right w:val="none" w:sz="0" w:space="0" w:color="auto"/>
          </w:divBdr>
        </w:div>
        <w:div w:id="730495546">
          <w:marLeft w:val="0"/>
          <w:marRight w:val="0"/>
          <w:marTop w:val="150"/>
          <w:marBottom w:val="0"/>
          <w:divBdr>
            <w:top w:val="none" w:sz="0" w:space="0" w:color="auto"/>
            <w:left w:val="none" w:sz="0" w:space="0" w:color="auto"/>
            <w:bottom w:val="none" w:sz="0" w:space="0" w:color="auto"/>
            <w:right w:val="none" w:sz="0" w:space="0" w:color="auto"/>
          </w:divBdr>
          <w:divsChild>
            <w:div w:id="515192402">
              <w:marLeft w:val="1155"/>
              <w:marRight w:val="0"/>
              <w:marTop w:val="0"/>
              <w:marBottom w:val="0"/>
              <w:divBdr>
                <w:top w:val="none" w:sz="0" w:space="0" w:color="auto"/>
                <w:left w:val="none" w:sz="0" w:space="0" w:color="auto"/>
                <w:bottom w:val="none" w:sz="0" w:space="0" w:color="auto"/>
                <w:right w:val="none" w:sz="0" w:space="0" w:color="auto"/>
              </w:divBdr>
            </w:div>
            <w:div w:id="1895505236">
              <w:marLeft w:val="1155"/>
              <w:marRight w:val="0"/>
              <w:marTop w:val="0"/>
              <w:marBottom w:val="0"/>
              <w:divBdr>
                <w:top w:val="none" w:sz="0" w:space="0" w:color="auto"/>
                <w:left w:val="none" w:sz="0" w:space="0" w:color="auto"/>
                <w:bottom w:val="none" w:sz="0" w:space="0" w:color="auto"/>
                <w:right w:val="none" w:sz="0" w:space="0" w:color="auto"/>
              </w:divBdr>
            </w:div>
            <w:div w:id="885870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4915671">
      <w:bodyDiv w:val="1"/>
      <w:marLeft w:val="0"/>
      <w:marRight w:val="0"/>
      <w:marTop w:val="0"/>
      <w:marBottom w:val="0"/>
      <w:divBdr>
        <w:top w:val="none" w:sz="0" w:space="0" w:color="auto"/>
        <w:left w:val="none" w:sz="0" w:space="0" w:color="auto"/>
        <w:bottom w:val="none" w:sz="0" w:space="0" w:color="auto"/>
        <w:right w:val="none" w:sz="0" w:space="0" w:color="auto"/>
      </w:divBdr>
      <w:divsChild>
        <w:div w:id="945960058">
          <w:marLeft w:val="0"/>
          <w:marRight w:val="0"/>
          <w:marTop w:val="0"/>
          <w:marBottom w:val="0"/>
          <w:divBdr>
            <w:top w:val="none" w:sz="0" w:space="0" w:color="auto"/>
            <w:left w:val="none" w:sz="0" w:space="0" w:color="auto"/>
            <w:bottom w:val="none" w:sz="0" w:space="0" w:color="auto"/>
            <w:right w:val="none" w:sz="0" w:space="0" w:color="auto"/>
          </w:divBdr>
        </w:div>
        <w:div w:id="1610047889">
          <w:marLeft w:val="0"/>
          <w:marRight w:val="0"/>
          <w:marTop w:val="150"/>
          <w:marBottom w:val="0"/>
          <w:divBdr>
            <w:top w:val="none" w:sz="0" w:space="0" w:color="auto"/>
            <w:left w:val="none" w:sz="0" w:space="0" w:color="auto"/>
            <w:bottom w:val="none" w:sz="0" w:space="0" w:color="auto"/>
            <w:right w:val="none" w:sz="0" w:space="0" w:color="auto"/>
          </w:divBdr>
          <w:divsChild>
            <w:div w:id="1452892882">
              <w:marLeft w:val="1155"/>
              <w:marRight w:val="0"/>
              <w:marTop w:val="0"/>
              <w:marBottom w:val="0"/>
              <w:divBdr>
                <w:top w:val="none" w:sz="0" w:space="0" w:color="auto"/>
                <w:left w:val="none" w:sz="0" w:space="0" w:color="auto"/>
                <w:bottom w:val="none" w:sz="0" w:space="0" w:color="auto"/>
                <w:right w:val="none" w:sz="0" w:space="0" w:color="auto"/>
              </w:divBdr>
            </w:div>
            <w:div w:id="770707166">
              <w:marLeft w:val="1155"/>
              <w:marRight w:val="0"/>
              <w:marTop w:val="0"/>
              <w:marBottom w:val="0"/>
              <w:divBdr>
                <w:top w:val="none" w:sz="0" w:space="0" w:color="auto"/>
                <w:left w:val="none" w:sz="0" w:space="0" w:color="auto"/>
                <w:bottom w:val="none" w:sz="0" w:space="0" w:color="auto"/>
                <w:right w:val="none" w:sz="0" w:space="0" w:color="auto"/>
              </w:divBdr>
            </w:div>
            <w:div w:id="1448620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31961">
      <w:bodyDiv w:val="1"/>
      <w:marLeft w:val="0"/>
      <w:marRight w:val="0"/>
      <w:marTop w:val="0"/>
      <w:marBottom w:val="0"/>
      <w:divBdr>
        <w:top w:val="none" w:sz="0" w:space="0" w:color="auto"/>
        <w:left w:val="none" w:sz="0" w:space="0" w:color="auto"/>
        <w:bottom w:val="none" w:sz="0" w:space="0" w:color="auto"/>
        <w:right w:val="none" w:sz="0" w:space="0" w:color="auto"/>
      </w:divBdr>
      <w:divsChild>
        <w:div w:id="707028797">
          <w:marLeft w:val="0"/>
          <w:marRight w:val="0"/>
          <w:marTop w:val="0"/>
          <w:marBottom w:val="0"/>
          <w:divBdr>
            <w:top w:val="none" w:sz="0" w:space="0" w:color="auto"/>
            <w:left w:val="none" w:sz="0" w:space="0" w:color="auto"/>
            <w:bottom w:val="none" w:sz="0" w:space="0" w:color="auto"/>
            <w:right w:val="none" w:sz="0" w:space="0" w:color="auto"/>
          </w:divBdr>
        </w:div>
        <w:div w:id="1059784248">
          <w:marLeft w:val="0"/>
          <w:marRight w:val="0"/>
          <w:marTop w:val="150"/>
          <w:marBottom w:val="0"/>
          <w:divBdr>
            <w:top w:val="none" w:sz="0" w:space="0" w:color="auto"/>
            <w:left w:val="none" w:sz="0" w:space="0" w:color="auto"/>
            <w:bottom w:val="none" w:sz="0" w:space="0" w:color="auto"/>
            <w:right w:val="none" w:sz="0" w:space="0" w:color="auto"/>
          </w:divBdr>
          <w:divsChild>
            <w:div w:id="1681617572">
              <w:marLeft w:val="1155"/>
              <w:marRight w:val="0"/>
              <w:marTop w:val="0"/>
              <w:marBottom w:val="0"/>
              <w:divBdr>
                <w:top w:val="none" w:sz="0" w:space="0" w:color="auto"/>
                <w:left w:val="none" w:sz="0" w:space="0" w:color="auto"/>
                <w:bottom w:val="none" w:sz="0" w:space="0" w:color="auto"/>
                <w:right w:val="none" w:sz="0" w:space="0" w:color="auto"/>
              </w:divBdr>
            </w:div>
            <w:div w:id="880946532">
              <w:marLeft w:val="1155"/>
              <w:marRight w:val="0"/>
              <w:marTop w:val="0"/>
              <w:marBottom w:val="0"/>
              <w:divBdr>
                <w:top w:val="none" w:sz="0" w:space="0" w:color="auto"/>
                <w:left w:val="none" w:sz="0" w:space="0" w:color="auto"/>
                <w:bottom w:val="none" w:sz="0" w:space="0" w:color="auto"/>
                <w:right w:val="none" w:sz="0" w:space="0" w:color="auto"/>
              </w:divBdr>
            </w:div>
            <w:div w:id="1650473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537589">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876743">
      <w:bodyDiv w:val="1"/>
      <w:marLeft w:val="0"/>
      <w:marRight w:val="0"/>
      <w:marTop w:val="0"/>
      <w:marBottom w:val="0"/>
      <w:divBdr>
        <w:top w:val="none" w:sz="0" w:space="0" w:color="auto"/>
        <w:left w:val="none" w:sz="0" w:space="0" w:color="auto"/>
        <w:bottom w:val="none" w:sz="0" w:space="0" w:color="auto"/>
        <w:right w:val="none" w:sz="0" w:space="0" w:color="auto"/>
      </w:divBdr>
    </w:div>
    <w:div w:id="726882743">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5707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19464">
      <w:bodyDiv w:val="1"/>
      <w:marLeft w:val="0"/>
      <w:marRight w:val="0"/>
      <w:marTop w:val="0"/>
      <w:marBottom w:val="0"/>
      <w:divBdr>
        <w:top w:val="none" w:sz="0" w:space="0" w:color="auto"/>
        <w:left w:val="none" w:sz="0" w:space="0" w:color="auto"/>
        <w:bottom w:val="none" w:sz="0" w:space="0" w:color="auto"/>
        <w:right w:val="none" w:sz="0" w:space="0" w:color="auto"/>
      </w:divBdr>
      <w:divsChild>
        <w:div w:id="2040470223">
          <w:marLeft w:val="0"/>
          <w:marRight w:val="0"/>
          <w:marTop w:val="0"/>
          <w:marBottom w:val="0"/>
          <w:divBdr>
            <w:top w:val="none" w:sz="0" w:space="0" w:color="auto"/>
            <w:left w:val="none" w:sz="0" w:space="0" w:color="auto"/>
            <w:bottom w:val="none" w:sz="0" w:space="0" w:color="auto"/>
            <w:right w:val="none" w:sz="0" w:space="0" w:color="auto"/>
          </w:divBdr>
        </w:div>
        <w:div w:id="2071995879">
          <w:marLeft w:val="0"/>
          <w:marRight w:val="0"/>
          <w:marTop w:val="150"/>
          <w:marBottom w:val="0"/>
          <w:divBdr>
            <w:top w:val="none" w:sz="0" w:space="0" w:color="auto"/>
            <w:left w:val="none" w:sz="0" w:space="0" w:color="auto"/>
            <w:bottom w:val="none" w:sz="0" w:space="0" w:color="auto"/>
            <w:right w:val="none" w:sz="0" w:space="0" w:color="auto"/>
          </w:divBdr>
          <w:divsChild>
            <w:div w:id="1546333760">
              <w:marLeft w:val="1155"/>
              <w:marRight w:val="0"/>
              <w:marTop w:val="0"/>
              <w:marBottom w:val="0"/>
              <w:divBdr>
                <w:top w:val="none" w:sz="0" w:space="0" w:color="auto"/>
                <w:left w:val="none" w:sz="0" w:space="0" w:color="auto"/>
                <w:bottom w:val="none" w:sz="0" w:space="0" w:color="auto"/>
                <w:right w:val="none" w:sz="0" w:space="0" w:color="auto"/>
              </w:divBdr>
            </w:div>
            <w:div w:id="1542474040">
              <w:marLeft w:val="1155"/>
              <w:marRight w:val="0"/>
              <w:marTop w:val="0"/>
              <w:marBottom w:val="0"/>
              <w:divBdr>
                <w:top w:val="none" w:sz="0" w:space="0" w:color="auto"/>
                <w:left w:val="none" w:sz="0" w:space="0" w:color="auto"/>
                <w:bottom w:val="none" w:sz="0" w:space="0" w:color="auto"/>
                <w:right w:val="none" w:sz="0" w:space="0" w:color="auto"/>
              </w:divBdr>
            </w:div>
            <w:div w:id="292060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4479">
      <w:bodyDiv w:val="1"/>
      <w:marLeft w:val="0"/>
      <w:marRight w:val="0"/>
      <w:marTop w:val="0"/>
      <w:marBottom w:val="0"/>
      <w:divBdr>
        <w:top w:val="none" w:sz="0" w:space="0" w:color="auto"/>
        <w:left w:val="none" w:sz="0" w:space="0" w:color="auto"/>
        <w:bottom w:val="none" w:sz="0" w:space="0" w:color="auto"/>
        <w:right w:val="none" w:sz="0" w:space="0" w:color="auto"/>
      </w:divBdr>
      <w:divsChild>
        <w:div w:id="1814324961">
          <w:marLeft w:val="0"/>
          <w:marRight w:val="0"/>
          <w:marTop w:val="0"/>
          <w:marBottom w:val="0"/>
          <w:divBdr>
            <w:top w:val="none" w:sz="0" w:space="0" w:color="auto"/>
            <w:left w:val="none" w:sz="0" w:space="0" w:color="auto"/>
            <w:bottom w:val="none" w:sz="0" w:space="0" w:color="auto"/>
            <w:right w:val="none" w:sz="0" w:space="0" w:color="auto"/>
          </w:divBdr>
        </w:div>
        <w:div w:id="740903916">
          <w:marLeft w:val="0"/>
          <w:marRight w:val="0"/>
          <w:marTop w:val="150"/>
          <w:marBottom w:val="0"/>
          <w:divBdr>
            <w:top w:val="none" w:sz="0" w:space="0" w:color="auto"/>
            <w:left w:val="none" w:sz="0" w:space="0" w:color="auto"/>
            <w:bottom w:val="none" w:sz="0" w:space="0" w:color="auto"/>
            <w:right w:val="none" w:sz="0" w:space="0" w:color="auto"/>
          </w:divBdr>
          <w:divsChild>
            <w:div w:id="1985037191">
              <w:marLeft w:val="1155"/>
              <w:marRight w:val="0"/>
              <w:marTop w:val="0"/>
              <w:marBottom w:val="0"/>
              <w:divBdr>
                <w:top w:val="none" w:sz="0" w:space="0" w:color="auto"/>
                <w:left w:val="none" w:sz="0" w:space="0" w:color="auto"/>
                <w:bottom w:val="none" w:sz="0" w:space="0" w:color="auto"/>
                <w:right w:val="none" w:sz="0" w:space="0" w:color="auto"/>
              </w:divBdr>
            </w:div>
            <w:div w:id="922647023">
              <w:marLeft w:val="1155"/>
              <w:marRight w:val="0"/>
              <w:marTop w:val="0"/>
              <w:marBottom w:val="0"/>
              <w:divBdr>
                <w:top w:val="none" w:sz="0" w:space="0" w:color="auto"/>
                <w:left w:val="none" w:sz="0" w:space="0" w:color="auto"/>
                <w:bottom w:val="none" w:sz="0" w:space="0" w:color="auto"/>
                <w:right w:val="none" w:sz="0" w:space="0" w:color="auto"/>
              </w:divBdr>
            </w:div>
            <w:div w:id="2110274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847697">
      <w:bodyDiv w:val="1"/>
      <w:marLeft w:val="0"/>
      <w:marRight w:val="0"/>
      <w:marTop w:val="0"/>
      <w:marBottom w:val="0"/>
      <w:divBdr>
        <w:top w:val="none" w:sz="0" w:space="0" w:color="auto"/>
        <w:left w:val="none" w:sz="0" w:space="0" w:color="auto"/>
        <w:bottom w:val="none" w:sz="0" w:space="0" w:color="auto"/>
        <w:right w:val="none" w:sz="0" w:space="0" w:color="auto"/>
      </w:divBdr>
    </w:div>
    <w:div w:id="728915292">
      <w:bodyDiv w:val="1"/>
      <w:marLeft w:val="0"/>
      <w:marRight w:val="0"/>
      <w:marTop w:val="0"/>
      <w:marBottom w:val="0"/>
      <w:divBdr>
        <w:top w:val="none" w:sz="0" w:space="0" w:color="auto"/>
        <w:left w:val="none" w:sz="0" w:space="0" w:color="auto"/>
        <w:bottom w:val="none" w:sz="0" w:space="0" w:color="auto"/>
        <w:right w:val="none" w:sz="0" w:space="0" w:color="auto"/>
      </w:divBdr>
      <w:divsChild>
        <w:div w:id="512185375">
          <w:marLeft w:val="0"/>
          <w:marRight w:val="0"/>
          <w:marTop w:val="0"/>
          <w:marBottom w:val="0"/>
          <w:divBdr>
            <w:top w:val="none" w:sz="0" w:space="0" w:color="auto"/>
            <w:left w:val="none" w:sz="0" w:space="0" w:color="auto"/>
            <w:bottom w:val="none" w:sz="0" w:space="0" w:color="auto"/>
            <w:right w:val="none" w:sz="0" w:space="0" w:color="auto"/>
          </w:divBdr>
        </w:div>
        <w:div w:id="277179944">
          <w:marLeft w:val="0"/>
          <w:marRight w:val="0"/>
          <w:marTop w:val="150"/>
          <w:marBottom w:val="0"/>
          <w:divBdr>
            <w:top w:val="none" w:sz="0" w:space="0" w:color="auto"/>
            <w:left w:val="none" w:sz="0" w:space="0" w:color="auto"/>
            <w:bottom w:val="none" w:sz="0" w:space="0" w:color="auto"/>
            <w:right w:val="none" w:sz="0" w:space="0" w:color="auto"/>
          </w:divBdr>
          <w:divsChild>
            <w:div w:id="1567911399">
              <w:marLeft w:val="1155"/>
              <w:marRight w:val="0"/>
              <w:marTop w:val="0"/>
              <w:marBottom w:val="0"/>
              <w:divBdr>
                <w:top w:val="none" w:sz="0" w:space="0" w:color="auto"/>
                <w:left w:val="none" w:sz="0" w:space="0" w:color="auto"/>
                <w:bottom w:val="none" w:sz="0" w:space="0" w:color="auto"/>
                <w:right w:val="none" w:sz="0" w:space="0" w:color="auto"/>
              </w:divBdr>
            </w:div>
            <w:div w:id="1821533703">
              <w:marLeft w:val="1155"/>
              <w:marRight w:val="0"/>
              <w:marTop w:val="0"/>
              <w:marBottom w:val="0"/>
              <w:divBdr>
                <w:top w:val="none" w:sz="0" w:space="0" w:color="auto"/>
                <w:left w:val="none" w:sz="0" w:space="0" w:color="auto"/>
                <w:bottom w:val="none" w:sz="0" w:space="0" w:color="auto"/>
                <w:right w:val="none" w:sz="0" w:space="0" w:color="auto"/>
              </w:divBdr>
            </w:div>
            <w:div w:id="1152022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348505">
      <w:bodyDiv w:val="1"/>
      <w:marLeft w:val="0"/>
      <w:marRight w:val="0"/>
      <w:marTop w:val="0"/>
      <w:marBottom w:val="0"/>
      <w:divBdr>
        <w:top w:val="none" w:sz="0" w:space="0" w:color="auto"/>
        <w:left w:val="none" w:sz="0" w:space="0" w:color="auto"/>
        <w:bottom w:val="none" w:sz="0" w:space="0" w:color="auto"/>
        <w:right w:val="none" w:sz="0" w:space="0" w:color="auto"/>
      </w:divBdr>
    </w:div>
    <w:div w:id="730349535">
      <w:bodyDiv w:val="1"/>
      <w:marLeft w:val="0"/>
      <w:marRight w:val="0"/>
      <w:marTop w:val="0"/>
      <w:marBottom w:val="0"/>
      <w:divBdr>
        <w:top w:val="none" w:sz="0" w:space="0" w:color="auto"/>
        <w:left w:val="none" w:sz="0" w:space="0" w:color="auto"/>
        <w:bottom w:val="none" w:sz="0" w:space="0" w:color="auto"/>
        <w:right w:val="none" w:sz="0" w:space="0" w:color="auto"/>
      </w:divBdr>
      <w:divsChild>
        <w:div w:id="1082486526">
          <w:marLeft w:val="0"/>
          <w:marRight w:val="0"/>
          <w:marTop w:val="0"/>
          <w:marBottom w:val="0"/>
          <w:divBdr>
            <w:top w:val="none" w:sz="0" w:space="0" w:color="auto"/>
            <w:left w:val="none" w:sz="0" w:space="0" w:color="auto"/>
            <w:bottom w:val="none" w:sz="0" w:space="0" w:color="auto"/>
            <w:right w:val="none" w:sz="0" w:space="0" w:color="auto"/>
          </w:divBdr>
        </w:div>
        <w:div w:id="1107895653">
          <w:marLeft w:val="0"/>
          <w:marRight w:val="0"/>
          <w:marTop w:val="150"/>
          <w:marBottom w:val="0"/>
          <w:divBdr>
            <w:top w:val="none" w:sz="0" w:space="0" w:color="auto"/>
            <w:left w:val="none" w:sz="0" w:space="0" w:color="auto"/>
            <w:bottom w:val="none" w:sz="0" w:space="0" w:color="auto"/>
            <w:right w:val="none" w:sz="0" w:space="0" w:color="auto"/>
          </w:divBdr>
          <w:divsChild>
            <w:div w:id="1064332656">
              <w:marLeft w:val="1155"/>
              <w:marRight w:val="0"/>
              <w:marTop w:val="0"/>
              <w:marBottom w:val="0"/>
              <w:divBdr>
                <w:top w:val="none" w:sz="0" w:space="0" w:color="auto"/>
                <w:left w:val="none" w:sz="0" w:space="0" w:color="auto"/>
                <w:bottom w:val="none" w:sz="0" w:space="0" w:color="auto"/>
                <w:right w:val="none" w:sz="0" w:space="0" w:color="auto"/>
              </w:divBdr>
            </w:div>
            <w:div w:id="206182059">
              <w:marLeft w:val="1155"/>
              <w:marRight w:val="0"/>
              <w:marTop w:val="0"/>
              <w:marBottom w:val="0"/>
              <w:divBdr>
                <w:top w:val="none" w:sz="0" w:space="0" w:color="auto"/>
                <w:left w:val="none" w:sz="0" w:space="0" w:color="auto"/>
                <w:bottom w:val="none" w:sz="0" w:space="0" w:color="auto"/>
                <w:right w:val="none" w:sz="0" w:space="0" w:color="auto"/>
              </w:divBdr>
            </w:div>
            <w:div w:id="577907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24270">
      <w:bodyDiv w:val="1"/>
      <w:marLeft w:val="0"/>
      <w:marRight w:val="0"/>
      <w:marTop w:val="0"/>
      <w:marBottom w:val="0"/>
      <w:divBdr>
        <w:top w:val="none" w:sz="0" w:space="0" w:color="auto"/>
        <w:left w:val="none" w:sz="0" w:space="0" w:color="auto"/>
        <w:bottom w:val="none" w:sz="0" w:space="0" w:color="auto"/>
        <w:right w:val="none" w:sz="0" w:space="0" w:color="auto"/>
      </w:divBdr>
      <w:divsChild>
        <w:div w:id="1974482072">
          <w:marLeft w:val="0"/>
          <w:marRight w:val="0"/>
          <w:marTop w:val="0"/>
          <w:marBottom w:val="0"/>
          <w:divBdr>
            <w:top w:val="none" w:sz="0" w:space="0" w:color="auto"/>
            <w:left w:val="none" w:sz="0" w:space="0" w:color="auto"/>
            <w:bottom w:val="none" w:sz="0" w:space="0" w:color="auto"/>
            <w:right w:val="none" w:sz="0" w:space="0" w:color="auto"/>
          </w:divBdr>
        </w:div>
        <w:div w:id="1298612446">
          <w:marLeft w:val="0"/>
          <w:marRight w:val="0"/>
          <w:marTop w:val="150"/>
          <w:marBottom w:val="0"/>
          <w:divBdr>
            <w:top w:val="none" w:sz="0" w:space="0" w:color="auto"/>
            <w:left w:val="none" w:sz="0" w:space="0" w:color="auto"/>
            <w:bottom w:val="none" w:sz="0" w:space="0" w:color="auto"/>
            <w:right w:val="none" w:sz="0" w:space="0" w:color="auto"/>
          </w:divBdr>
          <w:divsChild>
            <w:div w:id="36901824">
              <w:marLeft w:val="1155"/>
              <w:marRight w:val="0"/>
              <w:marTop w:val="0"/>
              <w:marBottom w:val="0"/>
              <w:divBdr>
                <w:top w:val="none" w:sz="0" w:space="0" w:color="auto"/>
                <w:left w:val="none" w:sz="0" w:space="0" w:color="auto"/>
                <w:bottom w:val="none" w:sz="0" w:space="0" w:color="auto"/>
                <w:right w:val="none" w:sz="0" w:space="0" w:color="auto"/>
              </w:divBdr>
            </w:div>
            <w:div w:id="1280915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16406">
      <w:bodyDiv w:val="1"/>
      <w:marLeft w:val="0"/>
      <w:marRight w:val="0"/>
      <w:marTop w:val="0"/>
      <w:marBottom w:val="0"/>
      <w:divBdr>
        <w:top w:val="none" w:sz="0" w:space="0" w:color="auto"/>
        <w:left w:val="none" w:sz="0" w:space="0" w:color="auto"/>
        <w:bottom w:val="none" w:sz="0" w:space="0" w:color="auto"/>
        <w:right w:val="none" w:sz="0" w:space="0" w:color="auto"/>
      </w:divBdr>
    </w:div>
    <w:div w:id="730691694">
      <w:bodyDiv w:val="1"/>
      <w:marLeft w:val="0"/>
      <w:marRight w:val="0"/>
      <w:marTop w:val="0"/>
      <w:marBottom w:val="0"/>
      <w:divBdr>
        <w:top w:val="none" w:sz="0" w:space="0" w:color="auto"/>
        <w:left w:val="none" w:sz="0" w:space="0" w:color="auto"/>
        <w:bottom w:val="none" w:sz="0" w:space="0" w:color="auto"/>
        <w:right w:val="none" w:sz="0" w:space="0" w:color="auto"/>
      </w:divBdr>
      <w:divsChild>
        <w:div w:id="1329015817">
          <w:marLeft w:val="0"/>
          <w:marRight w:val="0"/>
          <w:marTop w:val="0"/>
          <w:marBottom w:val="0"/>
          <w:divBdr>
            <w:top w:val="none" w:sz="0" w:space="0" w:color="auto"/>
            <w:left w:val="none" w:sz="0" w:space="0" w:color="auto"/>
            <w:bottom w:val="none" w:sz="0" w:space="0" w:color="auto"/>
            <w:right w:val="none" w:sz="0" w:space="0" w:color="auto"/>
          </w:divBdr>
        </w:div>
        <w:div w:id="27146926">
          <w:marLeft w:val="0"/>
          <w:marRight w:val="0"/>
          <w:marTop w:val="150"/>
          <w:marBottom w:val="0"/>
          <w:divBdr>
            <w:top w:val="none" w:sz="0" w:space="0" w:color="auto"/>
            <w:left w:val="none" w:sz="0" w:space="0" w:color="auto"/>
            <w:bottom w:val="none" w:sz="0" w:space="0" w:color="auto"/>
            <w:right w:val="none" w:sz="0" w:space="0" w:color="auto"/>
          </w:divBdr>
          <w:divsChild>
            <w:div w:id="170994914">
              <w:marLeft w:val="1155"/>
              <w:marRight w:val="0"/>
              <w:marTop w:val="0"/>
              <w:marBottom w:val="0"/>
              <w:divBdr>
                <w:top w:val="none" w:sz="0" w:space="0" w:color="auto"/>
                <w:left w:val="none" w:sz="0" w:space="0" w:color="auto"/>
                <w:bottom w:val="none" w:sz="0" w:space="0" w:color="auto"/>
                <w:right w:val="none" w:sz="0" w:space="0" w:color="auto"/>
              </w:divBdr>
            </w:div>
            <w:div w:id="1632244412">
              <w:marLeft w:val="1155"/>
              <w:marRight w:val="0"/>
              <w:marTop w:val="0"/>
              <w:marBottom w:val="0"/>
              <w:divBdr>
                <w:top w:val="none" w:sz="0" w:space="0" w:color="auto"/>
                <w:left w:val="none" w:sz="0" w:space="0" w:color="auto"/>
                <w:bottom w:val="none" w:sz="0" w:space="0" w:color="auto"/>
                <w:right w:val="none" w:sz="0" w:space="0" w:color="auto"/>
              </w:divBdr>
            </w:div>
            <w:div w:id="1405492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0932">
      <w:bodyDiv w:val="1"/>
      <w:marLeft w:val="0"/>
      <w:marRight w:val="0"/>
      <w:marTop w:val="0"/>
      <w:marBottom w:val="0"/>
      <w:divBdr>
        <w:top w:val="none" w:sz="0" w:space="0" w:color="auto"/>
        <w:left w:val="none" w:sz="0" w:space="0" w:color="auto"/>
        <w:bottom w:val="none" w:sz="0" w:space="0" w:color="auto"/>
        <w:right w:val="none" w:sz="0" w:space="0" w:color="auto"/>
      </w:divBdr>
      <w:divsChild>
        <w:div w:id="165483591">
          <w:marLeft w:val="0"/>
          <w:marRight w:val="0"/>
          <w:marTop w:val="0"/>
          <w:marBottom w:val="0"/>
          <w:divBdr>
            <w:top w:val="none" w:sz="0" w:space="0" w:color="auto"/>
            <w:left w:val="none" w:sz="0" w:space="0" w:color="auto"/>
            <w:bottom w:val="none" w:sz="0" w:space="0" w:color="auto"/>
            <w:right w:val="none" w:sz="0" w:space="0" w:color="auto"/>
          </w:divBdr>
        </w:div>
        <w:div w:id="140779924">
          <w:marLeft w:val="0"/>
          <w:marRight w:val="0"/>
          <w:marTop w:val="150"/>
          <w:marBottom w:val="0"/>
          <w:divBdr>
            <w:top w:val="none" w:sz="0" w:space="0" w:color="auto"/>
            <w:left w:val="none" w:sz="0" w:space="0" w:color="auto"/>
            <w:bottom w:val="none" w:sz="0" w:space="0" w:color="auto"/>
            <w:right w:val="none" w:sz="0" w:space="0" w:color="auto"/>
          </w:divBdr>
          <w:divsChild>
            <w:div w:id="1093890850">
              <w:marLeft w:val="1155"/>
              <w:marRight w:val="0"/>
              <w:marTop w:val="0"/>
              <w:marBottom w:val="0"/>
              <w:divBdr>
                <w:top w:val="none" w:sz="0" w:space="0" w:color="auto"/>
                <w:left w:val="none" w:sz="0" w:space="0" w:color="auto"/>
                <w:bottom w:val="none" w:sz="0" w:space="0" w:color="auto"/>
                <w:right w:val="none" w:sz="0" w:space="0" w:color="auto"/>
              </w:divBdr>
            </w:div>
            <w:div w:id="2082749584">
              <w:marLeft w:val="1155"/>
              <w:marRight w:val="0"/>
              <w:marTop w:val="0"/>
              <w:marBottom w:val="0"/>
              <w:divBdr>
                <w:top w:val="none" w:sz="0" w:space="0" w:color="auto"/>
                <w:left w:val="none" w:sz="0" w:space="0" w:color="auto"/>
                <w:bottom w:val="none" w:sz="0" w:space="0" w:color="auto"/>
                <w:right w:val="none" w:sz="0" w:space="0" w:color="auto"/>
              </w:divBdr>
            </w:div>
            <w:div w:id="2144417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048111">
      <w:bodyDiv w:val="1"/>
      <w:marLeft w:val="0"/>
      <w:marRight w:val="0"/>
      <w:marTop w:val="0"/>
      <w:marBottom w:val="0"/>
      <w:divBdr>
        <w:top w:val="none" w:sz="0" w:space="0" w:color="auto"/>
        <w:left w:val="none" w:sz="0" w:space="0" w:color="auto"/>
        <w:bottom w:val="none" w:sz="0" w:space="0" w:color="auto"/>
        <w:right w:val="none" w:sz="0" w:space="0" w:color="auto"/>
      </w:divBdr>
      <w:divsChild>
        <w:div w:id="1982803897">
          <w:marLeft w:val="0"/>
          <w:marRight w:val="0"/>
          <w:marTop w:val="0"/>
          <w:marBottom w:val="0"/>
          <w:divBdr>
            <w:top w:val="none" w:sz="0" w:space="0" w:color="auto"/>
            <w:left w:val="none" w:sz="0" w:space="0" w:color="auto"/>
            <w:bottom w:val="none" w:sz="0" w:space="0" w:color="auto"/>
            <w:right w:val="none" w:sz="0" w:space="0" w:color="auto"/>
          </w:divBdr>
        </w:div>
        <w:div w:id="89090063">
          <w:marLeft w:val="0"/>
          <w:marRight w:val="0"/>
          <w:marTop w:val="150"/>
          <w:marBottom w:val="0"/>
          <w:divBdr>
            <w:top w:val="none" w:sz="0" w:space="0" w:color="auto"/>
            <w:left w:val="none" w:sz="0" w:space="0" w:color="auto"/>
            <w:bottom w:val="none" w:sz="0" w:space="0" w:color="auto"/>
            <w:right w:val="none" w:sz="0" w:space="0" w:color="auto"/>
          </w:divBdr>
          <w:divsChild>
            <w:div w:id="927931794">
              <w:marLeft w:val="1155"/>
              <w:marRight w:val="0"/>
              <w:marTop w:val="0"/>
              <w:marBottom w:val="0"/>
              <w:divBdr>
                <w:top w:val="none" w:sz="0" w:space="0" w:color="auto"/>
                <w:left w:val="none" w:sz="0" w:space="0" w:color="auto"/>
                <w:bottom w:val="none" w:sz="0" w:space="0" w:color="auto"/>
                <w:right w:val="none" w:sz="0" w:space="0" w:color="auto"/>
              </w:divBdr>
            </w:div>
            <w:div w:id="186064579">
              <w:marLeft w:val="1155"/>
              <w:marRight w:val="0"/>
              <w:marTop w:val="0"/>
              <w:marBottom w:val="0"/>
              <w:divBdr>
                <w:top w:val="none" w:sz="0" w:space="0" w:color="auto"/>
                <w:left w:val="none" w:sz="0" w:space="0" w:color="auto"/>
                <w:bottom w:val="none" w:sz="0" w:space="0" w:color="auto"/>
                <w:right w:val="none" w:sz="0" w:space="0" w:color="auto"/>
              </w:divBdr>
            </w:div>
            <w:div w:id="590430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772151">
      <w:bodyDiv w:val="1"/>
      <w:marLeft w:val="0"/>
      <w:marRight w:val="0"/>
      <w:marTop w:val="0"/>
      <w:marBottom w:val="0"/>
      <w:divBdr>
        <w:top w:val="none" w:sz="0" w:space="0" w:color="auto"/>
        <w:left w:val="none" w:sz="0" w:space="0" w:color="auto"/>
        <w:bottom w:val="none" w:sz="0" w:space="0" w:color="auto"/>
        <w:right w:val="none" w:sz="0" w:space="0" w:color="auto"/>
      </w:divBdr>
      <w:divsChild>
        <w:div w:id="173616111">
          <w:marLeft w:val="0"/>
          <w:marRight w:val="0"/>
          <w:marTop w:val="0"/>
          <w:marBottom w:val="0"/>
          <w:divBdr>
            <w:top w:val="none" w:sz="0" w:space="0" w:color="auto"/>
            <w:left w:val="none" w:sz="0" w:space="0" w:color="auto"/>
            <w:bottom w:val="none" w:sz="0" w:space="0" w:color="auto"/>
            <w:right w:val="none" w:sz="0" w:space="0" w:color="auto"/>
          </w:divBdr>
        </w:div>
        <w:div w:id="1121991418">
          <w:marLeft w:val="0"/>
          <w:marRight w:val="0"/>
          <w:marTop w:val="150"/>
          <w:marBottom w:val="0"/>
          <w:divBdr>
            <w:top w:val="none" w:sz="0" w:space="0" w:color="auto"/>
            <w:left w:val="none" w:sz="0" w:space="0" w:color="auto"/>
            <w:bottom w:val="none" w:sz="0" w:space="0" w:color="auto"/>
            <w:right w:val="none" w:sz="0" w:space="0" w:color="auto"/>
          </w:divBdr>
          <w:divsChild>
            <w:div w:id="1856068484">
              <w:marLeft w:val="1155"/>
              <w:marRight w:val="0"/>
              <w:marTop w:val="0"/>
              <w:marBottom w:val="0"/>
              <w:divBdr>
                <w:top w:val="none" w:sz="0" w:space="0" w:color="auto"/>
                <w:left w:val="none" w:sz="0" w:space="0" w:color="auto"/>
                <w:bottom w:val="none" w:sz="0" w:space="0" w:color="auto"/>
                <w:right w:val="none" w:sz="0" w:space="0" w:color="auto"/>
              </w:divBdr>
            </w:div>
            <w:div w:id="189489913">
              <w:marLeft w:val="1155"/>
              <w:marRight w:val="0"/>
              <w:marTop w:val="0"/>
              <w:marBottom w:val="0"/>
              <w:divBdr>
                <w:top w:val="none" w:sz="0" w:space="0" w:color="auto"/>
                <w:left w:val="none" w:sz="0" w:space="0" w:color="auto"/>
                <w:bottom w:val="none" w:sz="0" w:space="0" w:color="auto"/>
                <w:right w:val="none" w:sz="0" w:space="0" w:color="auto"/>
              </w:divBdr>
            </w:div>
            <w:div w:id="41020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4398">
      <w:bodyDiv w:val="1"/>
      <w:marLeft w:val="0"/>
      <w:marRight w:val="0"/>
      <w:marTop w:val="0"/>
      <w:marBottom w:val="0"/>
      <w:divBdr>
        <w:top w:val="none" w:sz="0" w:space="0" w:color="auto"/>
        <w:left w:val="none" w:sz="0" w:space="0" w:color="auto"/>
        <w:bottom w:val="none" w:sz="0" w:space="0" w:color="auto"/>
        <w:right w:val="none" w:sz="0" w:space="0" w:color="auto"/>
      </w:divBdr>
      <w:divsChild>
        <w:div w:id="2058972125">
          <w:marLeft w:val="0"/>
          <w:marRight w:val="0"/>
          <w:marTop w:val="0"/>
          <w:marBottom w:val="0"/>
          <w:divBdr>
            <w:top w:val="none" w:sz="0" w:space="0" w:color="auto"/>
            <w:left w:val="none" w:sz="0" w:space="0" w:color="auto"/>
            <w:bottom w:val="none" w:sz="0" w:space="0" w:color="auto"/>
            <w:right w:val="none" w:sz="0" w:space="0" w:color="auto"/>
          </w:divBdr>
        </w:div>
        <w:div w:id="753284801">
          <w:marLeft w:val="0"/>
          <w:marRight w:val="0"/>
          <w:marTop w:val="150"/>
          <w:marBottom w:val="0"/>
          <w:divBdr>
            <w:top w:val="none" w:sz="0" w:space="0" w:color="auto"/>
            <w:left w:val="none" w:sz="0" w:space="0" w:color="auto"/>
            <w:bottom w:val="none" w:sz="0" w:space="0" w:color="auto"/>
            <w:right w:val="none" w:sz="0" w:space="0" w:color="auto"/>
          </w:divBdr>
          <w:divsChild>
            <w:div w:id="293680757">
              <w:marLeft w:val="1155"/>
              <w:marRight w:val="0"/>
              <w:marTop w:val="0"/>
              <w:marBottom w:val="0"/>
              <w:divBdr>
                <w:top w:val="none" w:sz="0" w:space="0" w:color="auto"/>
                <w:left w:val="none" w:sz="0" w:space="0" w:color="auto"/>
                <w:bottom w:val="none" w:sz="0" w:space="0" w:color="auto"/>
                <w:right w:val="none" w:sz="0" w:space="0" w:color="auto"/>
              </w:divBdr>
            </w:div>
            <w:div w:id="984889884">
              <w:marLeft w:val="1155"/>
              <w:marRight w:val="0"/>
              <w:marTop w:val="0"/>
              <w:marBottom w:val="0"/>
              <w:divBdr>
                <w:top w:val="none" w:sz="0" w:space="0" w:color="auto"/>
                <w:left w:val="none" w:sz="0" w:space="0" w:color="auto"/>
                <w:bottom w:val="none" w:sz="0" w:space="0" w:color="auto"/>
                <w:right w:val="none" w:sz="0" w:space="0" w:color="auto"/>
              </w:divBdr>
            </w:div>
            <w:div w:id="1677153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44850">
      <w:bodyDiv w:val="1"/>
      <w:marLeft w:val="0"/>
      <w:marRight w:val="0"/>
      <w:marTop w:val="0"/>
      <w:marBottom w:val="0"/>
      <w:divBdr>
        <w:top w:val="none" w:sz="0" w:space="0" w:color="auto"/>
        <w:left w:val="none" w:sz="0" w:space="0" w:color="auto"/>
        <w:bottom w:val="none" w:sz="0" w:space="0" w:color="auto"/>
        <w:right w:val="none" w:sz="0" w:space="0" w:color="auto"/>
      </w:divBdr>
      <w:divsChild>
        <w:div w:id="912274433">
          <w:marLeft w:val="0"/>
          <w:marRight w:val="0"/>
          <w:marTop w:val="0"/>
          <w:marBottom w:val="0"/>
          <w:divBdr>
            <w:top w:val="none" w:sz="0" w:space="0" w:color="auto"/>
            <w:left w:val="none" w:sz="0" w:space="0" w:color="auto"/>
            <w:bottom w:val="none" w:sz="0" w:space="0" w:color="auto"/>
            <w:right w:val="none" w:sz="0" w:space="0" w:color="auto"/>
          </w:divBdr>
        </w:div>
        <w:div w:id="1225675209">
          <w:marLeft w:val="0"/>
          <w:marRight w:val="0"/>
          <w:marTop w:val="150"/>
          <w:marBottom w:val="0"/>
          <w:divBdr>
            <w:top w:val="none" w:sz="0" w:space="0" w:color="auto"/>
            <w:left w:val="none" w:sz="0" w:space="0" w:color="auto"/>
            <w:bottom w:val="none" w:sz="0" w:space="0" w:color="auto"/>
            <w:right w:val="none" w:sz="0" w:space="0" w:color="auto"/>
          </w:divBdr>
          <w:divsChild>
            <w:div w:id="328366220">
              <w:marLeft w:val="1155"/>
              <w:marRight w:val="0"/>
              <w:marTop w:val="0"/>
              <w:marBottom w:val="0"/>
              <w:divBdr>
                <w:top w:val="none" w:sz="0" w:space="0" w:color="auto"/>
                <w:left w:val="none" w:sz="0" w:space="0" w:color="auto"/>
                <w:bottom w:val="none" w:sz="0" w:space="0" w:color="auto"/>
                <w:right w:val="none" w:sz="0" w:space="0" w:color="auto"/>
              </w:divBdr>
            </w:div>
            <w:div w:id="1355111632">
              <w:marLeft w:val="1155"/>
              <w:marRight w:val="0"/>
              <w:marTop w:val="0"/>
              <w:marBottom w:val="0"/>
              <w:divBdr>
                <w:top w:val="none" w:sz="0" w:space="0" w:color="auto"/>
                <w:left w:val="none" w:sz="0" w:space="0" w:color="auto"/>
                <w:bottom w:val="none" w:sz="0" w:space="0" w:color="auto"/>
                <w:right w:val="none" w:sz="0" w:space="0" w:color="auto"/>
              </w:divBdr>
            </w:div>
            <w:div w:id="1150176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62907">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08745">
      <w:bodyDiv w:val="1"/>
      <w:marLeft w:val="0"/>
      <w:marRight w:val="0"/>
      <w:marTop w:val="0"/>
      <w:marBottom w:val="0"/>
      <w:divBdr>
        <w:top w:val="none" w:sz="0" w:space="0" w:color="auto"/>
        <w:left w:val="none" w:sz="0" w:space="0" w:color="auto"/>
        <w:bottom w:val="none" w:sz="0" w:space="0" w:color="auto"/>
        <w:right w:val="none" w:sz="0" w:space="0" w:color="auto"/>
      </w:divBdr>
      <w:divsChild>
        <w:div w:id="1075084787">
          <w:marLeft w:val="0"/>
          <w:marRight w:val="0"/>
          <w:marTop w:val="0"/>
          <w:marBottom w:val="0"/>
          <w:divBdr>
            <w:top w:val="none" w:sz="0" w:space="0" w:color="auto"/>
            <w:left w:val="none" w:sz="0" w:space="0" w:color="auto"/>
            <w:bottom w:val="none" w:sz="0" w:space="0" w:color="auto"/>
            <w:right w:val="none" w:sz="0" w:space="0" w:color="auto"/>
          </w:divBdr>
        </w:div>
        <w:div w:id="266809789">
          <w:marLeft w:val="0"/>
          <w:marRight w:val="0"/>
          <w:marTop w:val="150"/>
          <w:marBottom w:val="0"/>
          <w:divBdr>
            <w:top w:val="none" w:sz="0" w:space="0" w:color="auto"/>
            <w:left w:val="none" w:sz="0" w:space="0" w:color="auto"/>
            <w:bottom w:val="none" w:sz="0" w:space="0" w:color="auto"/>
            <w:right w:val="none" w:sz="0" w:space="0" w:color="auto"/>
          </w:divBdr>
          <w:divsChild>
            <w:div w:id="880478462">
              <w:marLeft w:val="1155"/>
              <w:marRight w:val="0"/>
              <w:marTop w:val="0"/>
              <w:marBottom w:val="0"/>
              <w:divBdr>
                <w:top w:val="none" w:sz="0" w:space="0" w:color="auto"/>
                <w:left w:val="none" w:sz="0" w:space="0" w:color="auto"/>
                <w:bottom w:val="none" w:sz="0" w:space="0" w:color="auto"/>
                <w:right w:val="none" w:sz="0" w:space="0" w:color="auto"/>
              </w:divBdr>
            </w:div>
            <w:div w:id="2040663179">
              <w:marLeft w:val="1155"/>
              <w:marRight w:val="0"/>
              <w:marTop w:val="0"/>
              <w:marBottom w:val="0"/>
              <w:divBdr>
                <w:top w:val="none" w:sz="0" w:space="0" w:color="auto"/>
                <w:left w:val="none" w:sz="0" w:space="0" w:color="auto"/>
                <w:bottom w:val="none" w:sz="0" w:space="0" w:color="auto"/>
                <w:right w:val="none" w:sz="0" w:space="0" w:color="auto"/>
              </w:divBdr>
            </w:div>
            <w:div w:id="1152062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5982005">
      <w:bodyDiv w:val="1"/>
      <w:marLeft w:val="0"/>
      <w:marRight w:val="0"/>
      <w:marTop w:val="0"/>
      <w:marBottom w:val="0"/>
      <w:divBdr>
        <w:top w:val="none" w:sz="0" w:space="0" w:color="auto"/>
        <w:left w:val="none" w:sz="0" w:space="0" w:color="auto"/>
        <w:bottom w:val="none" w:sz="0" w:space="0" w:color="auto"/>
        <w:right w:val="none" w:sz="0" w:space="0" w:color="auto"/>
      </w:divBdr>
      <w:divsChild>
        <w:div w:id="1801651368">
          <w:marLeft w:val="0"/>
          <w:marRight w:val="0"/>
          <w:marTop w:val="0"/>
          <w:marBottom w:val="0"/>
          <w:divBdr>
            <w:top w:val="none" w:sz="0" w:space="0" w:color="auto"/>
            <w:left w:val="none" w:sz="0" w:space="0" w:color="auto"/>
            <w:bottom w:val="none" w:sz="0" w:space="0" w:color="auto"/>
            <w:right w:val="none" w:sz="0" w:space="0" w:color="auto"/>
          </w:divBdr>
        </w:div>
      </w:divsChild>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514732">
      <w:bodyDiv w:val="1"/>
      <w:marLeft w:val="0"/>
      <w:marRight w:val="0"/>
      <w:marTop w:val="0"/>
      <w:marBottom w:val="0"/>
      <w:divBdr>
        <w:top w:val="none" w:sz="0" w:space="0" w:color="auto"/>
        <w:left w:val="none" w:sz="0" w:space="0" w:color="auto"/>
        <w:bottom w:val="none" w:sz="0" w:space="0" w:color="auto"/>
        <w:right w:val="none" w:sz="0" w:space="0" w:color="auto"/>
      </w:divBdr>
      <w:divsChild>
        <w:div w:id="1813018733">
          <w:marLeft w:val="0"/>
          <w:marRight w:val="0"/>
          <w:marTop w:val="0"/>
          <w:marBottom w:val="0"/>
          <w:divBdr>
            <w:top w:val="none" w:sz="0" w:space="0" w:color="auto"/>
            <w:left w:val="none" w:sz="0" w:space="0" w:color="auto"/>
            <w:bottom w:val="none" w:sz="0" w:space="0" w:color="auto"/>
            <w:right w:val="none" w:sz="0" w:space="0" w:color="auto"/>
          </w:divBdr>
        </w:div>
        <w:div w:id="1431968811">
          <w:marLeft w:val="0"/>
          <w:marRight w:val="0"/>
          <w:marTop w:val="150"/>
          <w:marBottom w:val="0"/>
          <w:divBdr>
            <w:top w:val="none" w:sz="0" w:space="0" w:color="auto"/>
            <w:left w:val="none" w:sz="0" w:space="0" w:color="auto"/>
            <w:bottom w:val="none" w:sz="0" w:space="0" w:color="auto"/>
            <w:right w:val="none" w:sz="0" w:space="0" w:color="auto"/>
          </w:divBdr>
          <w:divsChild>
            <w:div w:id="1045982018">
              <w:marLeft w:val="1155"/>
              <w:marRight w:val="0"/>
              <w:marTop w:val="0"/>
              <w:marBottom w:val="0"/>
              <w:divBdr>
                <w:top w:val="none" w:sz="0" w:space="0" w:color="auto"/>
                <w:left w:val="none" w:sz="0" w:space="0" w:color="auto"/>
                <w:bottom w:val="none" w:sz="0" w:space="0" w:color="auto"/>
                <w:right w:val="none" w:sz="0" w:space="0" w:color="auto"/>
              </w:divBdr>
            </w:div>
            <w:div w:id="1660764335">
              <w:marLeft w:val="1155"/>
              <w:marRight w:val="0"/>
              <w:marTop w:val="0"/>
              <w:marBottom w:val="0"/>
              <w:divBdr>
                <w:top w:val="none" w:sz="0" w:space="0" w:color="auto"/>
                <w:left w:val="none" w:sz="0" w:space="0" w:color="auto"/>
                <w:bottom w:val="none" w:sz="0" w:space="0" w:color="auto"/>
                <w:right w:val="none" w:sz="0" w:space="0" w:color="auto"/>
              </w:divBdr>
            </w:div>
            <w:div w:id="157615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588455">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783206">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8558">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557406">
      <w:bodyDiv w:val="1"/>
      <w:marLeft w:val="0"/>
      <w:marRight w:val="0"/>
      <w:marTop w:val="0"/>
      <w:marBottom w:val="0"/>
      <w:divBdr>
        <w:top w:val="none" w:sz="0" w:space="0" w:color="auto"/>
        <w:left w:val="none" w:sz="0" w:space="0" w:color="auto"/>
        <w:bottom w:val="none" w:sz="0" w:space="0" w:color="auto"/>
        <w:right w:val="none" w:sz="0" w:space="0" w:color="auto"/>
      </w:divBdr>
      <w:divsChild>
        <w:div w:id="2058239154">
          <w:marLeft w:val="0"/>
          <w:marRight w:val="0"/>
          <w:marTop w:val="0"/>
          <w:marBottom w:val="0"/>
          <w:divBdr>
            <w:top w:val="none" w:sz="0" w:space="0" w:color="auto"/>
            <w:left w:val="none" w:sz="0" w:space="0" w:color="auto"/>
            <w:bottom w:val="none" w:sz="0" w:space="0" w:color="auto"/>
            <w:right w:val="none" w:sz="0" w:space="0" w:color="auto"/>
          </w:divBdr>
        </w:div>
        <w:div w:id="1524399114">
          <w:marLeft w:val="0"/>
          <w:marRight w:val="0"/>
          <w:marTop w:val="150"/>
          <w:marBottom w:val="0"/>
          <w:divBdr>
            <w:top w:val="none" w:sz="0" w:space="0" w:color="auto"/>
            <w:left w:val="none" w:sz="0" w:space="0" w:color="auto"/>
            <w:bottom w:val="none" w:sz="0" w:space="0" w:color="auto"/>
            <w:right w:val="none" w:sz="0" w:space="0" w:color="auto"/>
          </w:divBdr>
          <w:divsChild>
            <w:div w:id="1952543205">
              <w:marLeft w:val="1155"/>
              <w:marRight w:val="0"/>
              <w:marTop w:val="0"/>
              <w:marBottom w:val="0"/>
              <w:divBdr>
                <w:top w:val="none" w:sz="0" w:space="0" w:color="auto"/>
                <w:left w:val="none" w:sz="0" w:space="0" w:color="auto"/>
                <w:bottom w:val="none" w:sz="0" w:space="0" w:color="auto"/>
                <w:right w:val="none" w:sz="0" w:space="0" w:color="auto"/>
              </w:divBdr>
            </w:div>
            <w:div w:id="128523142">
              <w:marLeft w:val="1155"/>
              <w:marRight w:val="0"/>
              <w:marTop w:val="0"/>
              <w:marBottom w:val="0"/>
              <w:divBdr>
                <w:top w:val="none" w:sz="0" w:space="0" w:color="auto"/>
                <w:left w:val="none" w:sz="0" w:space="0" w:color="auto"/>
                <w:bottom w:val="none" w:sz="0" w:space="0" w:color="auto"/>
                <w:right w:val="none" w:sz="0" w:space="0" w:color="auto"/>
              </w:divBdr>
            </w:div>
            <w:div w:id="1760102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4091">
      <w:bodyDiv w:val="1"/>
      <w:marLeft w:val="0"/>
      <w:marRight w:val="0"/>
      <w:marTop w:val="0"/>
      <w:marBottom w:val="0"/>
      <w:divBdr>
        <w:top w:val="none" w:sz="0" w:space="0" w:color="auto"/>
        <w:left w:val="none" w:sz="0" w:space="0" w:color="auto"/>
        <w:bottom w:val="none" w:sz="0" w:space="0" w:color="auto"/>
        <w:right w:val="none" w:sz="0" w:space="0" w:color="auto"/>
      </w:divBdr>
      <w:divsChild>
        <w:div w:id="609899431">
          <w:marLeft w:val="0"/>
          <w:marRight w:val="0"/>
          <w:marTop w:val="0"/>
          <w:marBottom w:val="0"/>
          <w:divBdr>
            <w:top w:val="none" w:sz="0" w:space="0" w:color="auto"/>
            <w:left w:val="none" w:sz="0" w:space="0" w:color="auto"/>
            <w:bottom w:val="none" w:sz="0" w:space="0" w:color="auto"/>
            <w:right w:val="none" w:sz="0" w:space="0" w:color="auto"/>
          </w:divBdr>
        </w:div>
        <w:div w:id="614409690">
          <w:marLeft w:val="0"/>
          <w:marRight w:val="0"/>
          <w:marTop w:val="150"/>
          <w:marBottom w:val="0"/>
          <w:divBdr>
            <w:top w:val="none" w:sz="0" w:space="0" w:color="auto"/>
            <w:left w:val="none" w:sz="0" w:space="0" w:color="auto"/>
            <w:bottom w:val="none" w:sz="0" w:space="0" w:color="auto"/>
            <w:right w:val="none" w:sz="0" w:space="0" w:color="auto"/>
          </w:divBdr>
          <w:divsChild>
            <w:div w:id="1951543976">
              <w:marLeft w:val="1155"/>
              <w:marRight w:val="0"/>
              <w:marTop w:val="0"/>
              <w:marBottom w:val="0"/>
              <w:divBdr>
                <w:top w:val="none" w:sz="0" w:space="0" w:color="auto"/>
                <w:left w:val="none" w:sz="0" w:space="0" w:color="auto"/>
                <w:bottom w:val="none" w:sz="0" w:space="0" w:color="auto"/>
                <w:right w:val="none" w:sz="0" w:space="0" w:color="auto"/>
              </w:divBdr>
            </w:div>
            <w:div w:id="1588030577">
              <w:marLeft w:val="1155"/>
              <w:marRight w:val="0"/>
              <w:marTop w:val="0"/>
              <w:marBottom w:val="0"/>
              <w:divBdr>
                <w:top w:val="none" w:sz="0" w:space="0" w:color="auto"/>
                <w:left w:val="none" w:sz="0" w:space="0" w:color="auto"/>
                <w:bottom w:val="none" w:sz="0" w:space="0" w:color="auto"/>
                <w:right w:val="none" w:sz="0" w:space="0" w:color="auto"/>
              </w:divBdr>
            </w:div>
            <w:div w:id="1698196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13012">
      <w:bodyDiv w:val="1"/>
      <w:marLeft w:val="0"/>
      <w:marRight w:val="0"/>
      <w:marTop w:val="0"/>
      <w:marBottom w:val="0"/>
      <w:divBdr>
        <w:top w:val="none" w:sz="0" w:space="0" w:color="auto"/>
        <w:left w:val="none" w:sz="0" w:space="0" w:color="auto"/>
        <w:bottom w:val="none" w:sz="0" w:space="0" w:color="auto"/>
        <w:right w:val="none" w:sz="0" w:space="0" w:color="auto"/>
      </w:divBdr>
      <w:divsChild>
        <w:div w:id="1465201273">
          <w:marLeft w:val="0"/>
          <w:marRight w:val="0"/>
          <w:marTop w:val="0"/>
          <w:marBottom w:val="0"/>
          <w:divBdr>
            <w:top w:val="none" w:sz="0" w:space="0" w:color="auto"/>
            <w:left w:val="none" w:sz="0" w:space="0" w:color="auto"/>
            <w:bottom w:val="none" w:sz="0" w:space="0" w:color="auto"/>
            <w:right w:val="none" w:sz="0" w:space="0" w:color="auto"/>
          </w:divBdr>
        </w:div>
        <w:div w:id="16197229">
          <w:marLeft w:val="0"/>
          <w:marRight w:val="0"/>
          <w:marTop w:val="150"/>
          <w:marBottom w:val="0"/>
          <w:divBdr>
            <w:top w:val="none" w:sz="0" w:space="0" w:color="auto"/>
            <w:left w:val="none" w:sz="0" w:space="0" w:color="auto"/>
            <w:bottom w:val="none" w:sz="0" w:space="0" w:color="auto"/>
            <w:right w:val="none" w:sz="0" w:space="0" w:color="auto"/>
          </w:divBdr>
          <w:divsChild>
            <w:div w:id="1862356462">
              <w:marLeft w:val="1155"/>
              <w:marRight w:val="0"/>
              <w:marTop w:val="0"/>
              <w:marBottom w:val="0"/>
              <w:divBdr>
                <w:top w:val="none" w:sz="0" w:space="0" w:color="auto"/>
                <w:left w:val="none" w:sz="0" w:space="0" w:color="auto"/>
                <w:bottom w:val="none" w:sz="0" w:space="0" w:color="auto"/>
                <w:right w:val="none" w:sz="0" w:space="0" w:color="auto"/>
              </w:divBdr>
            </w:div>
            <w:div w:id="865799726">
              <w:marLeft w:val="1155"/>
              <w:marRight w:val="0"/>
              <w:marTop w:val="0"/>
              <w:marBottom w:val="0"/>
              <w:divBdr>
                <w:top w:val="none" w:sz="0" w:space="0" w:color="auto"/>
                <w:left w:val="none" w:sz="0" w:space="0" w:color="auto"/>
                <w:bottom w:val="none" w:sz="0" w:space="0" w:color="auto"/>
                <w:right w:val="none" w:sz="0" w:space="0" w:color="auto"/>
              </w:divBdr>
            </w:div>
            <w:div w:id="107898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18932">
      <w:bodyDiv w:val="1"/>
      <w:marLeft w:val="0"/>
      <w:marRight w:val="0"/>
      <w:marTop w:val="0"/>
      <w:marBottom w:val="0"/>
      <w:divBdr>
        <w:top w:val="none" w:sz="0" w:space="0" w:color="auto"/>
        <w:left w:val="none" w:sz="0" w:space="0" w:color="auto"/>
        <w:bottom w:val="none" w:sz="0" w:space="0" w:color="auto"/>
        <w:right w:val="none" w:sz="0" w:space="0" w:color="auto"/>
      </w:divBdr>
      <w:divsChild>
        <w:div w:id="606885714">
          <w:marLeft w:val="0"/>
          <w:marRight w:val="0"/>
          <w:marTop w:val="0"/>
          <w:marBottom w:val="0"/>
          <w:divBdr>
            <w:top w:val="none" w:sz="0" w:space="0" w:color="auto"/>
            <w:left w:val="none" w:sz="0" w:space="0" w:color="auto"/>
            <w:bottom w:val="none" w:sz="0" w:space="0" w:color="auto"/>
            <w:right w:val="none" w:sz="0" w:space="0" w:color="auto"/>
          </w:divBdr>
        </w:div>
        <w:div w:id="1175605525">
          <w:marLeft w:val="0"/>
          <w:marRight w:val="0"/>
          <w:marTop w:val="150"/>
          <w:marBottom w:val="0"/>
          <w:divBdr>
            <w:top w:val="none" w:sz="0" w:space="0" w:color="auto"/>
            <w:left w:val="none" w:sz="0" w:space="0" w:color="auto"/>
            <w:bottom w:val="none" w:sz="0" w:space="0" w:color="auto"/>
            <w:right w:val="none" w:sz="0" w:space="0" w:color="auto"/>
          </w:divBdr>
          <w:divsChild>
            <w:div w:id="269901887">
              <w:marLeft w:val="1155"/>
              <w:marRight w:val="0"/>
              <w:marTop w:val="0"/>
              <w:marBottom w:val="0"/>
              <w:divBdr>
                <w:top w:val="none" w:sz="0" w:space="0" w:color="auto"/>
                <w:left w:val="none" w:sz="0" w:space="0" w:color="auto"/>
                <w:bottom w:val="none" w:sz="0" w:space="0" w:color="auto"/>
                <w:right w:val="none" w:sz="0" w:space="0" w:color="auto"/>
              </w:divBdr>
            </w:div>
            <w:div w:id="2011833950">
              <w:marLeft w:val="1155"/>
              <w:marRight w:val="0"/>
              <w:marTop w:val="0"/>
              <w:marBottom w:val="0"/>
              <w:divBdr>
                <w:top w:val="none" w:sz="0" w:space="0" w:color="auto"/>
                <w:left w:val="none" w:sz="0" w:space="0" w:color="auto"/>
                <w:bottom w:val="none" w:sz="0" w:space="0" w:color="auto"/>
                <w:right w:val="none" w:sz="0" w:space="0" w:color="auto"/>
              </w:divBdr>
            </w:div>
            <w:div w:id="1724021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068">
      <w:bodyDiv w:val="1"/>
      <w:marLeft w:val="0"/>
      <w:marRight w:val="0"/>
      <w:marTop w:val="0"/>
      <w:marBottom w:val="0"/>
      <w:divBdr>
        <w:top w:val="none" w:sz="0" w:space="0" w:color="auto"/>
        <w:left w:val="none" w:sz="0" w:space="0" w:color="auto"/>
        <w:bottom w:val="none" w:sz="0" w:space="0" w:color="auto"/>
        <w:right w:val="none" w:sz="0" w:space="0" w:color="auto"/>
      </w:divBdr>
      <w:divsChild>
        <w:div w:id="393699564">
          <w:marLeft w:val="0"/>
          <w:marRight w:val="0"/>
          <w:marTop w:val="0"/>
          <w:marBottom w:val="0"/>
          <w:divBdr>
            <w:top w:val="none" w:sz="0" w:space="0" w:color="auto"/>
            <w:left w:val="none" w:sz="0" w:space="0" w:color="auto"/>
            <w:bottom w:val="none" w:sz="0" w:space="0" w:color="auto"/>
            <w:right w:val="none" w:sz="0" w:space="0" w:color="auto"/>
          </w:divBdr>
        </w:div>
        <w:div w:id="69012829">
          <w:marLeft w:val="0"/>
          <w:marRight w:val="0"/>
          <w:marTop w:val="150"/>
          <w:marBottom w:val="0"/>
          <w:divBdr>
            <w:top w:val="none" w:sz="0" w:space="0" w:color="auto"/>
            <w:left w:val="none" w:sz="0" w:space="0" w:color="auto"/>
            <w:bottom w:val="none" w:sz="0" w:space="0" w:color="auto"/>
            <w:right w:val="none" w:sz="0" w:space="0" w:color="auto"/>
          </w:divBdr>
          <w:divsChild>
            <w:div w:id="351998552">
              <w:marLeft w:val="1155"/>
              <w:marRight w:val="0"/>
              <w:marTop w:val="0"/>
              <w:marBottom w:val="0"/>
              <w:divBdr>
                <w:top w:val="none" w:sz="0" w:space="0" w:color="auto"/>
                <w:left w:val="none" w:sz="0" w:space="0" w:color="auto"/>
                <w:bottom w:val="none" w:sz="0" w:space="0" w:color="auto"/>
                <w:right w:val="none" w:sz="0" w:space="0" w:color="auto"/>
              </w:divBdr>
            </w:div>
            <w:div w:id="965506236">
              <w:marLeft w:val="1155"/>
              <w:marRight w:val="0"/>
              <w:marTop w:val="0"/>
              <w:marBottom w:val="0"/>
              <w:divBdr>
                <w:top w:val="none" w:sz="0" w:space="0" w:color="auto"/>
                <w:left w:val="none" w:sz="0" w:space="0" w:color="auto"/>
                <w:bottom w:val="none" w:sz="0" w:space="0" w:color="auto"/>
                <w:right w:val="none" w:sz="0" w:space="0" w:color="auto"/>
              </w:divBdr>
            </w:div>
            <w:div w:id="1901476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028999">
      <w:bodyDiv w:val="1"/>
      <w:marLeft w:val="0"/>
      <w:marRight w:val="0"/>
      <w:marTop w:val="0"/>
      <w:marBottom w:val="0"/>
      <w:divBdr>
        <w:top w:val="none" w:sz="0" w:space="0" w:color="auto"/>
        <w:left w:val="none" w:sz="0" w:space="0" w:color="auto"/>
        <w:bottom w:val="none" w:sz="0" w:space="0" w:color="auto"/>
        <w:right w:val="none" w:sz="0" w:space="0" w:color="auto"/>
      </w:divBdr>
      <w:divsChild>
        <w:div w:id="1243367063">
          <w:marLeft w:val="0"/>
          <w:marRight w:val="0"/>
          <w:marTop w:val="0"/>
          <w:marBottom w:val="0"/>
          <w:divBdr>
            <w:top w:val="none" w:sz="0" w:space="0" w:color="auto"/>
            <w:left w:val="none" w:sz="0" w:space="0" w:color="auto"/>
            <w:bottom w:val="none" w:sz="0" w:space="0" w:color="auto"/>
            <w:right w:val="none" w:sz="0" w:space="0" w:color="auto"/>
          </w:divBdr>
        </w:div>
        <w:div w:id="1714882975">
          <w:marLeft w:val="0"/>
          <w:marRight w:val="0"/>
          <w:marTop w:val="150"/>
          <w:marBottom w:val="0"/>
          <w:divBdr>
            <w:top w:val="none" w:sz="0" w:space="0" w:color="auto"/>
            <w:left w:val="none" w:sz="0" w:space="0" w:color="auto"/>
            <w:bottom w:val="none" w:sz="0" w:space="0" w:color="auto"/>
            <w:right w:val="none" w:sz="0" w:space="0" w:color="auto"/>
          </w:divBdr>
          <w:divsChild>
            <w:div w:id="161049594">
              <w:marLeft w:val="1155"/>
              <w:marRight w:val="0"/>
              <w:marTop w:val="0"/>
              <w:marBottom w:val="0"/>
              <w:divBdr>
                <w:top w:val="none" w:sz="0" w:space="0" w:color="auto"/>
                <w:left w:val="none" w:sz="0" w:space="0" w:color="auto"/>
                <w:bottom w:val="none" w:sz="0" w:space="0" w:color="auto"/>
                <w:right w:val="none" w:sz="0" w:space="0" w:color="auto"/>
              </w:divBdr>
            </w:div>
            <w:div w:id="181864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19955">
      <w:bodyDiv w:val="1"/>
      <w:marLeft w:val="0"/>
      <w:marRight w:val="0"/>
      <w:marTop w:val="0"/>
      <w:marBottom w:val="0"/>
      <w:divBdr>
        <w:top w:val="none" w:sz="0" w:space="0" w:color="auto"/>
        <w:left w:val="none" w:sz="0" w:space="0" w:color="auto"/>
        <w:bottom w:val="none" w:sz="0" w:space="0" w:color="auto"/>
        <w:right w:val="none" w:sz="0" w:space="0" w:color="auto"/>
      </w:divBdr>
      <w:divsChild>
        <w:div w:id="903956421">
          <w:marLeft w:val="0"/>
          <w:marRight w:val="0"/>
          <w:marTop w:val="0"/>
          <w:marBottom w:val="0"/>
          <w:divBdr>
            <w:top w:val="none" w:sz="0" w:space="0" w:color="auto"/>
            <w:left w:val="none" w:sz="0" w:space="0" w:color="auto"/>
            <w:bottom w:val="none" w:sz="0" w:space="0" w:color="auto"/>
            <w:right w:val="none" w:sz="0" w:space="0" w:color="auto"/>
          </w:divBdr>
        </w:div>
        <w:div w:id="879974791">
          <w:marLeft w:val="0"/>
          <w:marRight w:val="0"/>
          <w:marTop w:val="150"/>
          <w:marBottom w:val="0"/>
          <w:divBdr>
            <w:top w:val="none" w:sz="0" w:space="0" w:color="auto"/>
            <w:left w:val="none" w:sz="0" w:space="0" w:color="auto"/>
            <w:bottom w:val="none" w:sz="0" w:space="0" w:color="auto"/>
            <w:right w:val="none" w:sz="0" w:space="0" w:color="auto"/>
          </w:divBdr>
          <w:divsChild>
            <w:div w:id="1898584637">
              <w:marLeft w:val="1155"/>
              <w:marRight w:val="0"/>
              <w:marTop w:val="0"/>
              <w:marBottom w:val="0"/>
              <w:divBdr>
                <w:top w:val="none" w:sz="0" w:space="0" w:color="auto"/>
                <w:left w:val="none" w:sz="0" w:space="0" w:color="auto"/>
                <w:bottom w:val="none" w:sz="0" w:space="0" w:color="auto"/>
                <w:right w:val="none" w:sz="0" w:space="0" w:color="auto"/>
              </w:divBdr>
            </w:div>
            <w:div w:id="522786637">
              <w:marLeft w:val="1155"/>
              <w:marRight w:val="0"/>
              <w:marTop w:val="0"/>
              <w:marBottom w:val="0"/>
              <w:divBdr>
                <w:top w:val="none" w:sz="0" w:space="0" w:color="auto"/>
                <w:left w:val="none" w:sz="0" w:space="0" w:color="auto"/>
                <w:bottom w:val="none" w:sz="0" w:space="0" w:color="auto"/>
                <w:right w:val="none" w:sz="0" w:space="0" w:color="auto"/>
              </w:divBdr>
            </w:div>
            <w:div w:id="1415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1404">
      <w:bodyDiv w:val="1"/>
      <w:marLeft w:val="0"/>
      <w:marRight w:val="0"/>
      <w:marTop w:val="0"/>
      <w:marBottom w:val="0"/>
      <w:divBdr>
        <w:top w:val="none" w:sz="0" w:space="0" w:color="auto"/>
        <w:left w:val="none" w:sz="0" w:space="0" w:color="auto"/>
        <w:bottom w:val="none" w:sz="0" w:space="0" w:color="auto"/>
        <w:right w:val="none" w:sz="0" w:space="0" w:color="auto"/>
      </w:divBdr>
      <w:divsChild>
        <w:div w:id="1544055783">
          <w:marLeft w:val="0"/>
          <w:marRight w:val="0"/>
          <w:marTop w:val="0"/>
          <w:marBottom w:val="0"/>
          <w:divBdr>
            <w:top w:val="none" w:sz="0" w:space="0" w:color="auto"/>
            <w:left w:val="none" w:sz="0" w:space="0" w:color="auto"/>
            <w:bottom w:val="none" w:sz="0" w:space="0" w:color="auto"/>
            <w:right w:val="none" w:sz="0" w:space="0" w:color="auto"/>
          </w:divBdr>
        </w:div>
        <w:div w:id="1958372257">
          <w:marLeft w:val="0"/>
          <w:marRight w:val="0"/>
          <w:marTop w:val="150"/>
          <w:marBottom w:val="0"/>
          <w:divBdr>
            <w:top w:val="none" w:sz="0" w:space="0" w:color="auto"/>
            <w:left w:val="none" w:sz="0" w:space="0" w:color="auto"/>
            <w:bottom w:val="none" w:sz="0" w:space="0" w:color="auto"/>
            <w:right w:val="none" w:sz="0" w:space="0" w:color="auto"/>
          </w:divBdr>
          <w:divsChild>
            <w:div w:id="693581945">
              <w:marLeft w:val="1155"/>
              <w:marRight w:val="0"/>
              <w:marTop w:val="0"/>
              <w:marBottom w:val="0"/>
              <w:divBdr>
                <w:top w:val="none" w:sz="0" w:space="0" w:color="auto"/>
                <w:left w:val="none" w:sz="0" w:space="0" w:color="auto"/>
                <w:bottom w:val="none" w:sz="0" w:space="0" w:color="auto"/>
                <w:right w:val="none" w:sz="0" w:space="0" w:color="auto"/>
              </w:divBdr>
            </w:div>
            <w:div w:id="248318382">
              <w:marLeft w:val="1155"/>
              <w:marRight w:val="0"/>
              <w:marTop w:val="0"/>
              <w:marBottom w:val="0"/>
              <w:divBdr>
                <w:top w:val="none" w:sz="0" w:space="0" w:color="auto"/>
                <w:left w:val="none" w:sz="0" w:space="0" w:color="auto"/>
                <w:bottom w:val="none" w:sz="0" w:space="0" w:color="auto"/>
                <w:right w:val="none" w:sz="0" w:space="0" w:color="auto"/>
              </w:divBdr>
            </w:div>
            <w:div w:id="1546136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41126">
      <w:bodyDiv w:val="1"/>
      <w:marLeft w:val="0"/>
      <w:marRight w:val="0"/>
      <w:marTop w:val="0"/>
      <w:marBottom w:val="0"/>
      <w:divBdr>
        <w:top w:val="none" w:sz="0" w:space="0" w:color="auto"/>
        <w:left w:val="none" w:sz="0" w:space="0" w:color="auto"/>
        <w:bottom w:val="none" w:sz="0" w:space="0" w:color="auto"/>
        <w:right w:val="none" w:sz="0" w:space="0" w:color="auto"/>
      </w:divBdr>
      <w:divsChild>
        <w:div w:id="1552569487">
          <w:marLeft w:val="0"/>
          <w:marRight w:val="0"/>
          <w:marTop w:val="0"/>
          <w:marBottom w:val="0"/>
          <w:divBdr>
            <w:top w:val="none" w:sz="0" w:space="0" w:color="auto"/>
            <w:left w:val="none" w:sz="0" w:space="0" w:color="auto"/>
            <w:bottom w:val="none" w:sz="0" w:space="0" w:color="auto"/>
            <w:right w:val="none" w:sz="0" w:space="0" w:color="auto"/>
          </w:divBdr>
        </w:div>
        <w:div w:id="114058158">
          <w:marLeft w:val="0"/>
          <w:marRight w:val="0"/>
          <w:marTop w:val="150"/>
          <w:marBottom w:val="0"/>
          <w:divBdr>
            <w:top w:val="none" w:sz="0" w:space="0" w:color="auto"/>
            <w:left w:val="none" w:sz="0" w:space="0" w:color="auto"/>
            <w:bottom w:val="none" w:sz="0" w:space="0" w:color="auto"/>
            <w:right w:val="none" w:sz="0" w:space="0" w:color="auto"/>
          </w:divBdr>
          <w:divsChild>
            <w:div w:id="1182429898">
              <w:marLeft w:val="1155"/>
              <w:marRight w:val="0"/>
              <w:marTop w:val="0"/>
              <w:marBottom w:val="0"/>
              <w:divBdr>
                <w:top w:val="none" w:sz="0" w:space="0" w:color="auto"/>
                <w:left w:val="none" w:sz="0" w:space="0" w:color="auto"/>
                <w:bottom w:val="none" w:sz="0" w:space="0" w:color="auto"/>
                <w:right w:val="none" w:sz="0" w:space="0" w:color="auto"/>
              </w:divBdr>
            </w:div>
            <w:div w:id="1283534249">
              <w:marLeft w:val="1155"/>
              <w:marRight w:val="0"/>
              <w:marTop w:val="0"/>
              <w:marBottom w:val="0"/>
              <w:divBdr>
                <w:top w:val="none" w:sz="0" w:space="0" w:color="auto"/>
                <w:left w:val="none" w:sz="0" w:space="0" w:color="auto"/>
                <w:bottom w:val="none" w:sz="0" w:space="0" w:color="auto"/>
                <w:right w:val="none" w:sz="0" w:space="0" w:color="auto"/>
              </w:divBdr>
            </w:div>
            <w:div w:id="1322200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5357">
      <w:bodyDiv w:val="1"/>
      <w:marLeft w:val="0"/>
      <w:marRight w:val="0"/>
      <w:marTop w:val="0"/>
      <w:marBottom w:val="0"/>
      <w:divBdr>
        <w:top w:val="none" w:sz="0" w:space="0" w:color="auto"/>
        <w:left w:val="none" w:sz="0" w:space="0" w:color="auto"/>
        <w:bottom w:val="none" w:sz="0" w:space="0" w:color="auto"/>
        <w:right w:val="none" w:sz="0" w:space="0" w:color="auto"/>
      </w:divBdr>
      <w:divsChild>
        <w:div w:id="1098134831">
          <w:marLeft w:val="0"/>
          <w:marRight w:val="0"/>
          <w:marTop w:val="0"/>
          <w:marBottom w:val="0"/>
          <w:divBdr>
            <w:top w:val="none" w:sz="0" w:space="0" w:color="auto"/>
            <w:left w:val="none" w:sz="0" w:space="0" w:color="auto"/>
            <w:bottom w:val="none" w:sz="0" w:space="0" w:color="auto"/>
            <w:right w:val="none" w:sz="0" w:space="0" w:color="auto"/>
          </w:divBdr>
        </w:div>
        <w:div w:id="1510565346">
          <w:marLeft w:val="0"/>
          <w:marRight w:val="0"/>
          <w:marTop w:val="150"/>
          <w:marBottom w:val="0"/>
          <w:divBdr>
            <w:top w:val="none" w:sz="0" w:space="0" w:color="auto"/>
            <w:left w:val="none" w:sz="0" w:space="0" w:color="auto"/>
            <w:bottom w:val="none" w:sz="0" w:space="0" w:color="auto"/>
            <w:right w:val="none" w:sz="0" w:space="0" w:color="auto"/>
          </w:divBdr>
          <w:divsChild>
            <w:div w:id="1149520050">
              <w:marLeft w:val="1155"/>
              <w:marRight w:val="0"/>
              <w:marTop w:val="0"/>
              <w:marBottom w:val="0"/>
              <w:divBdr>
                <w:top w:val="none" w:sz="0" w:space="0" w:color="auto"/>
                <w:left w:val="none" w:sz="0" w:space="0" w:color="auto"/>
                <w:bottom w:val="none" w:sz="0" w:space="0" w:color="auto"/>
                <w:right w:val="none" w:sz="0" w:space="0" w:color="auto"/>
              </w:divBdr>
            </w:div>
            <w:div w:id="10766861">
              <w:marLeft w:val="1155"/>
              <w:marRight w:val="0"/>
              <w:marTop w:val="0"/>
              <w:marBottom w:val="0"/>
              <w:divBdr>
                <w:top w:val="none" w:sz="0" w:space="0" w:color="auto"/>
                <w:left w:val="none" w:sz="0" w:space="0" w:color="auto"/>
                <w:bottom w:val="none" w:sz="0" w:space="0" w:color="auto"/>
                <w:right w:val="none" w:sz="0" w:space="0" w:color="auto"/>
              </w:divBdr>
            </w:div>
            <w:div w:id="60100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872909">
      <w:bodyDiv w:val="1"/>
      <w:marLeft w:val="0"/>
      <w:marRight w:val="0"/>
      <w:marTop w:val="0"/>
      <w:marBottom w:val="0"/>
      <w:divBdr>
        <w:top w:val="none" w:sz="0" w:space="0" w:color="auto"/>
        <w:left w:val="none" w:sz="0" w:space="0" w:color="auto"/>
        <w:bottom w:val="none" w:sz="0" w:space="0" w:color="auto"/>
        <w:right w:val="none" w:sz="0" w:space="0" w:color="auto"/>
      </w:divBdr>
      <w:divsChild>
        <w:div w:id="313343257">
          <w:marLeft w:val="0"/>
          <w:marRight w:val="0"/>
          <w:marTop w:val="0"/>
          <w:marBottom w:val="0"/>
          <w:divBdr>
            <w:top w:val="none" w:sz="0" w:space="0" w:color="auto"/>
            <w:left w:val="none" w:sz="0" w:space="0" w:color="auto"/>
            <w:bottom w:val="none" w:sz="0" w:space="0" w:color="auto"/>
            <w:right w:val="none" w:sz="0" w:space="0" w:color="auto"/>
          </w:divBdr>
        </w:div>
        <w:div w:id="1222060800">
          <w:marLeft w:val="0"/>
          <w:marRight w:val="0"/>
          <w:marTop w:val="150"/>
          <w:marBottom w:val="0"/>
          <w:divBdr>
            <w:top w:val="none" w:sz="0" w:space="0" w:color="auto"/>
            <w:left w:val="none" w:sz="0" w:space="0" w:color="auto"/>
            <w:bottom w:val="none" w:sz="0" w:space="0" w:color="auto"/>
            <w:right w:val="none" w:sz="0" w:space="0" w:color="auto"/>
          </w:divBdr>
          <w:divsChild>
            <w:div w:id="736324054">
              <w:marLeft w:val="1155"/>
              <w:marRight w:val="0"/>
              <w:marTop w:val="0"/>
              <w:marBottom w:val="0"/>
              <w:divBdr>
                <w:top w:val="none" w:sz="0" w:space="0" w:color="auto"/>
                <w:left w:val="none" w:sz="0" w:space="0" w:color="auto"/>
                <w:bottom w:val="none" w:sz="0" w:space="0" w:color="auto"/>
                <w:right w:val="none" w:sz="0" w:space="0" w:color="auto"/>
              </w:divBdr>
            </w:div>
            <w:div w:id="1714842884">
              <w:marLeft w:val="1155"/>
              <w:marRight w:val="0"/>
              <w:marTop w:val="0"/>
              <w:marBottom w:val="0"/>
              <w:divBdr>
                <w:top w:val="none" w:sz="0" w:space="0" w:color="auto"/>
                <w:left w:val="none" w:sz="0" w:space="0" w:color="auto"/>
                <w:bottom w:val="none" w:sz="0" w:space="0" w:color="auto"/>
                <w:right w:val="none" w:sz="0" w:space="0" w:color="auto"/>
              </w:divBdr>
            </w:div>
            <w:div w:id="143867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450297">
      <w:bodyDiv w:val="1"/>
      <w:marLeft w:val="0"/>
      <w:marRight w:val="0"/>
      <w:marTop w:val="0"/>
      <w:marBottom w:val="0"/>
      <w:divBdr>
        <w:top w:val="none" w:sz="0" w:space="0" w:color="auto"/>
        <w:left w:val="none" w:sz="0" w:space="0" w:color="auto"/>
        <w:bottom w:val="none" w:sz="0" w:space="0" w:color="auto"/>
        <w:right w:val="none" w:sz="0" w:space="0" w:color="auto"/>
      </w:divBdr>
      <w:divsChild>
        <w:div w:id="1814521602">
          <w:marLeft w:val="0"/>
          <w:marRight w:val="0"/>
          <w:marTop w:val="0"/>
          <w:marBottom w:val="0"/>
          <w:divBdr>
            <w:top w:val="none" w:sz="0" w:space="0" w:color="auto"/>
            <w:left w:val="none" w:sz="0" w:space="0" w:color="auto"/>
            <w:bottom w:val="none" w:sz="0" w:space="0" w:color="auto"/>
            <w:right w:val="none" w:sz="0" w:space="0" w:color="auto"/>
          </w:divBdr>
        </w:div>
        <w:div w:id="569464786">
          <w:marLeft w:val="0"/>
          <w:marRight w:val="0"/>
          <w:marTop w:val="150"/>
          <w:marBottom w:val="0"/>
          <w:divBdr>
            <w:top w:val="none" w:sz="0" w:space="0" w:color="auto"/>
            <w:left w:val="none" w:sz="0" w:space="0" w:color="auto"/>
            <w:bottom w:val="none" w:sz="0" w:space="0" w:color="auto"/>
            <w:right w:val="none" w:sz="0" w:space="0" w:color="auto"/>
          </w:divBdr>
          <w:divsChild>
            <w:div w:id="1268343098">
              <w:marLeft w:val="1155"/>
              <w:marRight w:val="0"/>
              <w:marTop w:val="0"/>
              <w:marBottom w:val="0"/>
              <w:divBdr>
                <w:top w:val="none" w:sz="0" w:space="0" w:color="auto"/>
                <w:left w:val="none" w:sz="0" w:space="0" w:color="auto"/>
                <w:bottom w:val="none" w:sz="0" w:space="0" w:color="auto"/>
                <w:right w:val="none" w:sz="0" w:space="0" w:color="auto"/>
              </w:divBdr>
            </w:div>
            <w:div w:id="58097280">
              <w:marLeft w:val="1155"/>
              <w:marRight w:val="0"/>
              <w:marTop w:val="0"/>
              <w:marBottom w:val="0"/>
              <w:divBdr>
                <w:top w:val="none" w:sz="0" w:space="0" w:color="auto"/>
                <w:left w:val="none" w:sz="0" w:space="0" w:color="auto"/>
                <w:bottom w:val="none" w:sz="0" w:space="0" w:color="auto"/>
                <w:right w:val="none" w:sz="0" w:space="0" w:color="auto"/>
              </w:divBdr>
            </w:div>
            <w:div w:id="260341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04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374873">
      <w:bodyDiv w:val="1"/>
      <w:marLeft w:val="0"/>
      <w:marRight w:val="0"/>
      <w:marTop w:val="0"/>
      <w:marBottom w:val="0"/>
      <w:divBdr>
        <w:top w:val="none" w:sz="0" w:space="0" w:color="auto"/>
        <w:left w:val="none" w:sz="0" w:space="0" w:color="auto"/>
        <w:bottom w:val="none" w:sz="0" w:space="0" w:color="auto"/>
        <w:right w:val="none" w:sz="0" w:space="0" w:color="auto"/>
      </w:divBdr>
    </w:div>
    <w:div w:id="744378074">
      <w:bodyDiv w:val="1"/>
      <w:marLeft w:val="0"/>
      <w:marRight w:val="0"/>
      <w:marTop w:val="0"/>
      <w:marBottom w:val="0"/>
      <w:divBdr>
        <w:top w:val="none" w:sz="0" w:space="0" w:color="auto"/>
        <w:left w:val="none" w:sz="0" w:space="0" w:color="auto"/>
        <w:bottom w:val="none" w:sz="0" w:space="0" w:color="auto"/>
        <w:right w:val="none" w:sz="0" w:space="0" w:color="auto"/>
      </w:divBdr>
      <w:divsChild>
        <w:div w:id="290673467">
          <w:marLeft w:val="0"/>
          <w:marRight w:val="0"/>
          <w:marTop w:val="0"/>
          <w:marBottom w:val="0"/>
          <w:divBdr>
            <w:top w:val="none" w:sz="0" w:space="0" w:color="auto"/>
            <w:left w:val="none" w:sz="0" w:space="0" w:color="auto"/>
            <w:bottom w:val="none" w:sz="0" w:space="0" w:color="auto"/>
            <w:right w:val="none" w:sz="0" w:space="0" w:color="auto"/>
          </w:divBdr>
        </w:div>
        <w:div w:id="2012291586">
          <w:marLeft w:val="0"/>
          <w:marRight w:val="0"/>
          <w:marTop w:val="150"/>
          <w:marBottom w:val="0"/>
          <w:divBdr>
            <w:top w:val="none" w:sz="0" w:space="0" w:color="auto"/>
            <w:left w:val="none" w:sz="0" w:space="0" w:color="auto"/>
            <w:bottom w:val="none" w:sz="0" w:space="0" w:color="auto"/>
            <w:right w:val="none" w:sz="0" w:space="0" w:color="auto"/>
          </w:divBdr>
          <w:divsChild>
            <w:div w:id="104471169">
              <w:marLeft w:val="1155"/>
              <w:marRight w:val="0"/>
              <w:marTop w:val="0"/>
              <w:marBottom w:val="0"/>
              <w:divBdr>
                <w:top w:val="none" w:sz="0" w:space="0" w:color="auto"/>
                <w:left w:val="none" w:sz="0" w:space="0" w:color="auto"/>
                <w:bottom w:val="none" w:sz="0" w:space="0" w:color="auto"/>
                <w:right w:val="none" w:sz="0" w:space="0" w:color="auto"/>
              </w:divBdr>
            </w:div>
            <w:div w:id="1453286950">
              <w:marLeft w:val="1155"/>
              <w:marRight w:val="0"/>
              <w:marTop w:val="0"/>
              <w:marBottom w:val="0"/>
              <w:divBdr>
                <w:top w:val="none" w:sz="0" w:space="0" w:color="auto"/>
                <w:left w:val="none" w:sz="0" w:space="0" w:color="auto"/>
                <w:bottom w:val="none" w:sz="0" w:space="0" w:color="auto"/>
                <w:right w:val="none" w:sz="0" w:space="0" w:color="auto"/>
              </w:divBdr>
            </w:div>
            <w:div w:id="145070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452546">
      <w:bodyDiv w:val="1"/>
      <w:marLeft w:val="0"/>
      <w:marRight w:val="0"/>
      <w:marTop w:val="0"/>
      <w:marBottom w:val="0"/>
      <w:divBdr>
        <w:top w:val="none" w:sz="0" w:space="0" w:color="auto"/>
        <w:left w:val="none" w:sz="0" w:space="0" w:color="auto"/>
        <w:bottom w:val="none" w:sz="0" w:space="0" w:color="auto"/>
        <w:right w:val="none" w:sz="0" w:space="0" w:color="auto"/>
      </w:divBdr>
      <w:divsChild>
        <w:div w:id="314603747">
          <w:marLeft w:val="0"/>
          <w:marRight w:val="0"/>
          <w:marTop w:val="0"/>
          <w:marBottom w:val="0"/>
          <w:divBdr>
            <w:top w:val="none" w:sz="0" w:space="0" w:color="auto"/>
            <w:left w:val="none" w:sz="0" w:space="0" w:color="auto"/>
            <w:bottom w:val="none" w:sz="0" w:space="0" w:color="auto"/>
            <w:right w:val="none" w:sz="0" w:space="0" w:color="auto"/>
          </w:divBdr>
        </w:div>
        <w:div w:id="827205766">
          <w:marLeft w:val="0"/>
          <w:marRight w:val="0"/>
          <w:marTop w:val="150"/>
          <w:marBottom w:val="0"/>
          <w:divBdr>
            <w:top w:val="none" w:sz="0" w:space="0" w:color="auto"/>
            <w:left w:val="none" w:sz="0" w:space="0" w:color="auto"/>
            <w:bottom w:val="none" w:sz="0" w:space="0" w:color="auto"/>
            <w:right w:val="none" w:sz="0" w:space="0" w:color="auto"/>
          </w:divBdr>
          <w:divsChild>
            <w:div w:id="356123897">
              <w:marLeft w:val="1155"/>
              <w:marRight w:val="0"/>
              <w:marTop w:val="0"/>
              <w:marBottom w:val="0"/>
              <w:divBdr>
                <w:top w:val="none" w:sz="0" w:space="0" w:color="auto"/>
                <w:left w:val="none" w:sz="0" w:space="0" w:color="auto"/>
                <w:bottom w:val="none" w:sz="0" w:space="0" w:color="auto"/>
                <w:right w:val="none" w:sz="0" w:space="0" w:color="auto"/>
              </w:divBdr>
            </w:div>
            <w:div w:id="1446466698">
              <w:marLeft w:val="1155"/>
              <w:marRight w:val="0"/>
              <w:marTop w:val="0"/>
              <w:marBottom w:val="0"/>
              <w:divBdr>
                <w:top w:val="none" w:sz="0" w:space="0" w:color="auto"/>
                <w:left w:val="none" w:sz="0" w:space="0" w:color="auto"/>
                <w:bottom w:val="none" w:sz="0" w:space="0" w:color="auto"/>
                <w:right w:val="none" w:sz="0" w:space="0" w:color="auto"/>
              </w:divBdr>
            </w:div>
            <w:div w:id="1367872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666">
      <w:bodyDiv w:val="1"/>
      <w:marLeft w:val="0"/>
      <w:marRight w:val="0"/>
      <w:marTop w:val="0"/>
      <w:marBottom w:val="0"/>
      <w:divBdr>
        <w:top w:val="none" w:sz="0" w:space="0" w:color="auto"/>
        <w:left w:val="none" w:sz="0" w:space="0" w:color="auto"/>
        <w:bottom w:val="none" w:sz="0" w:space="0" w:color="auto"/>
        <w:right w:val="none" w:sz="0" w:space="0" w:color="auto"/>
      </w:divBdr>
      <w:divsChild>
        <w:div w:id="283465593">
          <w:marLeft w:val="0"/>
          <w:marRight w:val="0"/>
          <w:marTop w:val="0"/>
          <w:marBottom w:val="0"/>
          <w:divBdr>
            <w:top w:val="none" w:sz="0" w:space="0" w:color="auto"/>
            <w:left w:val="none" w:sz="0" w:space="0" w:color="auto"/>
            <w:bottom w:val="none" w:sz="0" w:space="0" w:color="auto"/>
            <w:right w:val="none" w:sz="0" w:space="0" w:color="auto"/>
          </w:divBdr>
        </w:div>
        <w:div w:id="668211696">
          <w:marLeft w:val="0"/>
          <w:marRight w:val="0"/>
          <w:marTop w:val="150"/>
          <w:marBottom w:val="0"/>
          <w:divBdr>
            <w:top w:val="none" w:sz="0" w:space="0" w:color="auto"/>
            <w:left w:val="none" w:sz="0" w:space="0" w:color="auto"/>
            <w:bottom w:val="none" w:sz="0" w:space="0" w:color="auto"/>
            <w:right w:val="none" w:sz="0" w:space="0" w:color="auto"/>
          </w:divBdr>
          <w:divsChild>
            <w:div w:id="921648005">
              <w:marLeft w:val="1155"/>
              <w:marRight w:val="0"/>
              <w:marTop w:val="0"/>
              <w:marBottom w:val="0"/>
              <w:divBdr>
                <w:top w:val="none" w:sz="0" w:space="0" w:color="auto"/>
                <w:left w:val="none" w:sz="0" w:space="0" w:color="auto"/>
                <w:bottom w:val="none" w:sz="0" w:space="0" w:color="auto"/>
                <w:right w:val="none" w:sz="0" w:space="0" w:color="auto"/>
              </w:divBdr>
            </w:div>
            <w:div w:id="1867866959">
              <w:marLeft w:val="1155"/>
              <w:marRight w:val="0"/>
              <w:marTop w:val="0"/>
              <w:marBottom w:val="0"/>
              <w:divBdr>
                <w:top w:val="none" w:sz="0" w:space="0" w:color="auto"/>
                <w:left w:val="none" w:sz="0" w:space="0" w:color="auto"/>
                <w:bottom w:val="none" w:sz="0" w:space="0" w:color="auto"/>
                <w:right w:val="none" w:sz="0" w:space="0" w:color="auto"/>
              </w:divBdr>
            </w:div>
            <w:div w:id="2113546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16399">
      <w:bodyDiv w:val="1"/>
      <w:marLeft w:val="0"/>
      <w:marRight w:val="0"/>
      <w:marTop w:val="0"/>
      <w:marBottom w:val="0"/>
      <w:divBdr>
        <w:top w:val="none" w:sz="0" w:space="0" w:color="auto"/>
        <w:left w:val="none" w:sz="0" w:space="0" w:color="auto"/>
        <w:bottom w:val="none" w:sz="0" w:space="0" w:color="auto"/>
        <w:right w:val="none" w:sz="0" w:space="0" w:color="auto"/>
      </w:divBdr>
      <w:divsChild>
        <w:div w:id="686828469">
          <w:marLeft w:val="0"/>
          <w:marRight w:val="0"/>
          <w:marTop w:val="0"/>
          <w:marBottom w:val="0"/>
          <w:divBdr>
            <w:top w:val="none" w:sz="0" w:space="0" w:color="auto"/>
            <w:left w:val="none" w:sz="0" w:space="0" w:color="auto"/>
            <w:bottom w:val="none" w:sz="0" w:space="0" w:color="auto"/>
            <w:right w:val="none" w:sz="0" w:space="0" w:color="auto"/>
          </w:divBdr>
        </w:div>
        <w:div w:id="1902791730">
          <w:marLeft w:val="0"/>
          <w:marRight w:val="0"/>
          <w:marTop w:val="150"/>
          <w:marBottom w:val="0"/>
          <w:divBdr>
            <w:top w:val="none" w:sz="0" w:space="0" w:color="auto"/>
            <w:left w:val="none" w:sz="0" w:space="0" w:color="auto"/>
            <w:bottom w:val="none" w:sz="0" w:space="0" w:color="auto"/>
            <w:right w:val="none" w:sz="0" w:space="0" w:color="auto"/>
          </w:divBdr>
          <w:divsChild>
            <w:div w:id="119735640">
              <w:marLeft w:val="1155"/>
              <w:marRight w:val="0"/>
              <w:marTop w:val="0"/>
              <w:marBottom w:val="0"/>
              <w:divBdr>
                <w:top w:val="none" w:sz="0" w:space="0" w:color="auto"/>
                <w:left w:val="none" w:sz="0" w:space="0" w:color="auto"/>
                <w:bottom w:val="none" w:sz="0" w:space="0" w:color="auto"/>
                <w:right w:val="none" w:sz="0" w:space="0" w:color="auto"/>
              </w:divBdr>
            </w:div>
            <w:div w:id="127552622">
              <w:marLeft w:val="1155"/>
              <w:marRight w:val="0"/>
              <w:marTop w:val="0"/>
              <w:marBottom w:val="0"/>
              <w:divBdr>
                <w:top w:val="none" w:sz="0" w:space="0" w:color="auto"/>
                <w:left w:val="none" w:sz="0" w:space="0" w:color="auto"/>
                <w:bottom w:val="none" w:sz="0" w:space="0" w:color="auto"/>
                <w:right w:val="none" w:sz="0" w:space="0" w:color="auto"/>
              </w:divBdr>
            </w:div>
            <w:div w:id="81461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002573">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313550">
      <w:bodyDiv w:val="1"/>
      <w:marLeft w:val="0"/>
      <w:marRight w:val="0"/>
      <w:marTop w:val="0"/>
      <w:marBottom w:val="0"/>
      <w:divBdr>
        <w:top w:val="none" w:sz="0" w:space="0" w:color="auto"/>
        <w:left w:val="none" w:sz="0" w:space="0" w:color="auto"/>
        <w:bottom w:val="none" w:sz="0" w:space="0" w:color="auto"/>
        <w:right w:val="none" w:sz="0" w:space="0" w:color="auto"/>
      </w:divBdr>
      <w:divsChild>
        <w:div w:id="980891367">
          <w:marLeft w:val="0"/>
          <w:marRight w:val="0"/>
          <w:marTop w:val="0"/>
          <w:marBottom w:val="0"/>
          <w:divBdr>
            <w:top w:val="none" w:sz="0" w:space="0" w:color="auto"/>
            <w:left w:val="none" w:sz="0" w:space="0" w:color="auto"/>
            <w:bottom w:val="none" w:sz="0" w:space="0" w:color="auto"/>
            <w:right w:val="none" w:sz="0" w:space="0" w:color="auto"/>
          </w:divBdr>
        </w:div>
        <w:div w:id="1850439436">
          <w:marLeft w:val="0"/>
          <w:marRight w:val="0"/>
          <w:marTop w:val="150"/>
          <w:marBottom w:val="0"/>
          <w:divBdr>
            <w:top w:val="none" w:sz="0" w:space="0" w:color="auto"/>
            <w:left w:val="none" w:sz="0" w:space="0" w:color="auto"/>
            <w:bottom w:val="none" w:sz="0" w:space="0" w:color="auto"/>
            <w:right w:val="none" w:sz="0" w:space="0" w:color="auto"/>
          </w:divBdr>
          <w:divsChild>
            <w:div w:id="664284753">
              <w:marLeft w:val="1155"/>
              <w:marRight w:val="0"/>
              <w:marTop w:val="0"/>
              <w:marBottom w:val="0"/>
              <w:divBdr>
                <w:top w:val="none" w:sz="0" w:space="0" w:color="auto"/>
                <w:left w:val="none" w:sz="0" w:space="0" w:color="auto"/>
                <w:bottom w:val="none" w:sz="0" w:space="0" w:color="auto"/>
                <w:right w:val="none" w:sz="0" w:space="0" w:color="auto"/>
              </w:divBdr>
            </w:div>
            <w:div w:id="2021081681">
              <w:marLeft w:val="1155"/>
              <w:marRight w:val="0"/>
              <w:marTop w:val="0"/>
              <w:marBottom w:val="0"/>
              <w:divBdr>
                <w:top w:val="none" w:sz="0" w:space="0" w:color="auto"/>
                <w:left w:val="none" w:sz="0" w:space="0" w:color="auto"/>
                <w:bottom w:val="none" w:sz="0" w:space="0" w:color="auto"/>
                <w:right w:val="none" w:sz="0" w:space="0" w:color="auto"/>
              </w:divBdr>
            </w:div>
            <w:div w:id="119565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5275">
      <w:bodyDiv w:val="1"/>
      <w:marLeft w:val="0"/>
      <w:marRight w:val="0"/>
      <w:marTop w:val="0"/>
      <w:marBottom w:val="0"/>
      <w:divBdr>
        <w:top w:val="none" w:sz="0" w:space="0" w:color="auto"/>
        <w:left w:val="none" w:sz="0" w:space="0" w:color="auto"/>
        <w:bottom w:val="none" w:sz="0" w:space="0" w:color="auto"/>
        <w:right w:val="none" w:sz="0" w:space="0" w:color="auto"/>
      </w:divBdr>
      <w:divsChild>
        <w:div w:id="1597707924">
          <w:marLeft w:val="0"/>
          <w:marRight w:val="0"/>
          <w:marTop w:val="0"/>
          <w:marBottom w:val="0"/>
          <w:divBdr>
            <w:top w:val="none" w:sz="0" w:space="0" w:color="auto"/>
            <w:left w:val="none" w:sz="0" w:space="0" w:color="auto"/>
            <w:bottom w:val="none" w:sz="0" w:space="0" w:color="auto"/>
            <w:right w:val="none" w:sz="0" w:space="0" w:color="auto"/>
          </w:divBdr>
        </w:div>
        <w:div w:id="47918201">
          <w:marLeft w:val="0"/>
          <w:marRight w:val="0"/>
          <w:marTop w:val="150"/>
          <w:marBottom w:val="0"/>
          <w:divBdr>
            <w:top w:val="none" w:sz="0" w:space="0" w:color="auto"/>
            <w:left w:val="none" w:sz="0" w:space="0" w:color="auto"/>
            <w:bottom w:val="none" w:sz="0" w:space="0" w:color="auto"/>
            <w:right w:val="none" w:sz="0" w:space="0" w:color="auto"/>
          </w:divBdr>
          <w:divsChild>
            <w:div w:id="567152635">
              <w:marLeft w:val="1155"/>
              <w:marRight w:val="0"/>
              <w:marTop w:val="0"/>
              <w:marBottom w:val="0"/>
              <w:divBdr>
                <w:top w:val="none" w:sz="0" w:space="0" w:color="auto"/>
                <w:left w:val="none" w:sz="0" w:space="0" w:color="auto"/>
                <w:bottom w:val="none" w:sz="0" w:space="0" w:color="auto"/>
                <w:right w:val="none" w:sz="0" w:space="0" w:color="auto"/>
              </w:divBdr>
            </w:div>
            <w:div w:id="318584487">
              <w:marLeft w:val="1155"/>
              <w:marRight w:val="0"/>
              <w:marTop w:val="0"/>
              <w:marBottom w:val="0"/>
              <w:divBdr>
                <w:top w:val="none" w:sz="0" w:space="0" w:color="auto"/>
                <w:left w:val="none" w:sz="0" w:space="0" w:color="auto"/>
                <w:bottom w:val="none" w:sz="0" w:space="0" w:color="auto"/>
                <w:right w:val="none" w:sz="0" w:space="0" w:color="auto"/>
              </w:divBdr>
            </w:div>
            <w:div w:id="128137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848342">
      <w:bodyDiv w:val="1"/>
      <w:marLeft w:val="0"/>
      <w:marRight w:val="0"/>
      <w:marTop w:val="0"/>
      <w:marBottom w:val="0"/>
      <w:divBdr>
        <w:top w:val="none" w:sz="0" w:space="0" w:color="auto"/>
        <w:left w:val="none" w:sz="0" w:space="0" w:color="auto"/>
        <w:bottom w:val="none" w:sz="0" w:space="0" w:color="auto"/>
        <w:right w:val="none" w:sz="0" w:space="0" w:color="auto"/>
      </w:divBdr>
      <w:divsChild>
        <w:div w:id="1487934038">
          <w:marLeft w:val="0"/>
          <w:marRight w:val="0"/>
          <w:marTop w:val="0"/>
          <w:marBottom w:val="0"/>
          <w:divBdr>
            <w:top w:val="none" w:sz="0" w:space="0" w:color="auto"/>
            <w:left w:val="none" w:sz="0" w:space="0" w:color="auto"/>
            <w:bottom w:val="none" w:sz="0" w:space="0" w:color="auto"/>
            <w:right w:val="none" w:sz="0" w:space="0" w:color="auto"/>
          </w:divBdr>
        </w:div>
        <w:div w:id="1882669832">
          <w:marLeft w:val="0"/>
          <w:marRight w:val="0"/>
          <w:marTop w:val="150"/>
          <w:marBottom w:val="0"/>
          <w:divBdr>
            <w:top w:val="none" w:sz="0" w:space="0" w:color="auto"/>
            <w:left w:val="none" w:sz="0" w:space="0" w:color="auto"/>
            <w:bottom w:val="none" w:sz="0" w:space="0" w:color="auto"/>
            <w:right w:val="none" w:sz="0" w:space="0" w:color="auto"/>
          </w:divBdr>
          <w:divsChild>
            <w:div w:id="986713906">
              <w:marLeft w:val="1155"/>
              <w:marRight w:val="0"/>
              <w:marTop w:val="0"/>
              <w:marBottom w:val="0"/>
              <w:divBdr>
                <w:top w:val="none" w:sz="0" w:space="0" w:color="auto"/>
                <w:left w:val="none" w:sz="0" w:space="0" w:color="auto"/>
                <w:bottom w:val="none" w:sz="0" w:space="0" w:color="auto"/>
                <w:right w:val="none" w:sz="0" w:space="0" w:color="auto"/>
              </w:divBdr>
            </w:div>
            <w:div w:id="1952396354">
              <w:marLeft w:val="1155"/>
              <w:marRight w:val="0"/>
              <w:marTop w:val="0"/>
              <w:marBottom w:val="0"/>
              <w:divBdr>
                <w:top w:val="none" w:sz="0" w:space="0" w:color="auto"/>
                <w:left w:val="none" w:sz="0" w:space="0" w:color="auto"/>
                <w:bottom w:val="none" w:sz="0" w:space="0" w:color="auto"/>
                <w:right w:val="none" w:sz="0" w:space="0" w:color="auto"/>
              </w:divBdr>
            </w:div>
            <w:div w:id="1524661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849589">
      <w:bodyDiv w:val="1"/>
      <w:marLeft w:val="0"/>
      <w:marRight w:val="0"/>
      <w:marTop w:val="0"/>
      <w:marBottom w:val="0"/>
      <w:divBdr>
        <w:top w:val="none" w:sz="0" w:space="0" w:color="auto"/>
        <w:left w:val="none" w:sz="0" w:space="0" w:color="auto"/>
        <w:bottom w:val="none" w:sz="0" w:space="0" w:color="auto"/>
        <w:right w:val="none" w:sz="0" w:space="0" w:color="auto"/>
      </w:divBdr>
      <w:divsChild>
        <w:div w:id="931817844">
          <w:marLeft w:val="0"/>
          <w:marRight w:val="0"/>
          <w:marTop w:val="0"/>
          <w:marBottom w:val="0"/>
          <w:divBdr>
            <w:top w:val="none" w:sz="0" w:space="0" w:color="auto"/>
            <w:left w:val="none" w:sz="0" w:space="0" w:color="auto"/>
            <w:bottom w:val="none" w:sz="0" w:space="0" w:color="auto"/>
            <w:right w:val="none" w:sz="0" w:space="0" w:color="auto"/>
          </w:divBdr>
        </w:div>
        <w:div w:id="1401100064">
          <w:marLeft w:val="0"/>
          <w:marRight w:val="0"/>
          <w:marTop w:val="150"/>
          <w:marBottom w:val="0"/>
          <w:divBdr>
            <w:top w:val="none" w:sz="0" w:space="0" w:color="auto"/>
            <w:left w:val="none" w:sz="0" w:space="0" w:color="auto"/>
            <w:bottom w:val="none" w:sz="0" w:space="0" w:color="auto"/>
            <w:right w:val="none" w:sz="0" w:space="0" w:color="auto"/>
          </w:divBdr>
          <w:divsChild>
            <w:div w:id="1696923811">
              <w:marLeft w:val="1155"/>
              <w:marRight w:val="0"/>
              <w:marTop w:val="0"/>
              <w:marBottom w:val="0"/>
              <w:divBdr>
                <w:top w:val="none" w:sz="0" w:space="0" w:color="auto"/>
                <w:left w:val="none" w:sz="0" w:space="0" w:color="auto"/>
                <w:bottom w:val="none" w:sz="0" w:space="0" w:color="auto"/>
                <w:right w:val="none" w:sz="0" w:space="0" w:color="auto"/>
              </w:divBdr>
            </w:div>
            <w:div w:id="2090416689">
              <w:marLeft w:val="1155"/>
              <w:marRight w:val="0"/>
              <w:marTop w:val="0"/>
              <w:marBottom w:val="0"/>
              <w:divBdr>
                <w:top w:val="none" w:sz="0" w:space="0" w:color="auto"/>
                <w:left w:val="none" w:sz="0" w:space="0" w:color="auto"/>
                <w:bottom w:val="none" w:sz="0" w:space="0" w:color="auto"/>
                <w:right w:val="none" w:sz="0" w:space="0" w:color="auto"/>
              </w:divBdr>
            </w:div>
            <w:div w:id="2129742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2992">
      <w:bodyDiv w:val="1"/>
      <w:marLeft w:val="0"/>
      <w:marRight w:val="0"/>
      <w:marTop w:val="0"/>
      <w:marBottom w:val="0"/>
      <w:divBdr>
        <w:top w:val="none" w:sz="0" w:space="0" w:color="auto"/>
        <w:left w:val="none" w:sz="0" w:space="0" w:color="auto"/>
        <w:bottom w:val="none" w:sz="0" w:space="0" w:color="auto"/>
        <w:right w:val="none" w:sz="0" w:space="0" w:color="auto"/>
      </w:divBdr>
      <w:divsChild>
        <w:div w:id="2004769931">
          <w:marLeft w:val="0"/>
          <w:marRight w:val="0"/>
          <w:marTop w:val="0"/>
          <w:marBottom w:val="0"/>
          <w:divBdr>
            <w:top w:val="none" w:sz="0" w:space="0" w:color="auto"/>
            <w:left w:val="none" w:sz="0" w:space="0" w:color="auto"/>
            <w:bottom w:val="none" w:sz="0" w:space="0" w:color="auto"/>
            <w:right w:val="none" w:sz="0" w:space="0" w:color="auto"/>
          </w:divBdr>
        </w:div>
        <w:div w:id="1683361751">
          <w:marLeft w:val="0"/>
          <w:marRight w:val="0"/>
          <w:marTop w:val="150"/>
          <w:marBottom w:val="0"/>
          <w:divBdr>
            <w:top w:val="none" w:sz="0" w:space="0" w:color="auto"/>
            <w:left w:val="none" w:sz="0" w:space="0" w:color="auto"/>
            <w:bottom w:val="none" w:sz="0" w:space="0" w:color="auto"/>
            <w:right w:val="none" w:sz="0" w:space="0" w:color="auto"/>
          </w:divBdr>
          <w:divsChild>
            <w:div w:id="337269618">
              <w:marLeft w:val="1155"/>
              <w:marRight w:val="0"/>
              <w:marTop w:val="0"/>
              <w:marBottom w:val="0"/>
              <w:divBdr>
                <w:top w:val="none" w:sz="0" w:space="0" w:color="auto"/>
                <w:left w:val="none" w:sz="0" w:space="0" w:color="auto"/>
                <w:bottom w:val="none" w:sz="0" w:space="0" w:color="auto"/>
                <w:right w:val="none" w:sz="0" w:space="0" w:color="auto"/>
              </w:divBdr>
            </w:div>
            <w:div w:id="1743141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16285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235862">
      <w:bodyDiv w:val="1"/>
      <w:marLeft w:val="0"/>
      <w:marRight w:val="0"/>
      <w:marTop w:val="0"/>
      <w:marBottom w:val="0"/>
      <w:divBdr>
        <w:top w:val="none" w:sz="0" w:space="0" w:color="auto"/>
        <w:left w:val="none" w:sz="0" w:space="0" w:color="auto"/>
        <w:bottom w:val="none" w:sz="0" w:space="0" w:color="auto"/>
        <w:right w:val="none" w:sz="0" w:space="0" w:color="auto"/>
      </w:divBdr>
      <w:divsChild>
        <w:div w:id="1936018086">
          <w:marLeft w:val="0"/>
          <w:marRight w:val="0"/>
          <w:marTop w:val="0"/>
          <w:marBottom w:val="0"/>
          <w:divBdr>
            <w:top w:val="none" w:sz="0" w:space="0" w:color="auto"/>
            <w:left w:val="none" w:sz="0" w:space="0" w:color="auto"/>
            <w:bottom w:val="none" w:sz="0" w:space="0" w:color="auto"/>
            <w:right w:val="none" w:sz="0" w:space="0" w:color="auto"/>
          </w:divBdr>
        </w:div>
        <w:div w:id="330715726">
          <w:marLeft w:val="0"/>
          <w:marRight w:val="0"/>
          <w:marTop w:val="150"/>
          <w:marBottom w:val="0"/>
          <w:divBdr>
            <w:top w:val="none" w:sz="0" w:space="0" w:color="auto"/>
            <w:left w:val="none" w:sz="0" w:space="0" w:color="auto"/>
            <w:bottom w:val="none" w:sz="0" w:space="0" w:color="auto"/>
            <w:right w:val="none" w:sz="0" w:space="0" w:color="auto"/>
          </w:divBdr>
          <w:divsChild>
            <w:div w:id="1903976993">
              <w:marLeft w:val="1155"/>
              <w:marRight w:val="0"/>
              <w:marTop w:val="0"/>
              <w:marBottom w:val="0"/>
              <w:divBdr>
                <w:top w:val="none" w:sz="0" w:space="0" w:color="auto"/>
                <w:left w:val="none" w:sz="0" w:space="0" w:color="auto"/>
                <w:bottom w:val="none" w:sz="0" w:space="0" w:color="auto"/>
                <w:right w:val="none" w:sz="0" w:space="0" w:color="auto"/>
              </w:divBdr>
            </w:div>
            <w:div w:id="1144617707">
              <w:marLeft w:val="1155"/>
              <w:marRight w:val="0"/>
              <w:marTop w:val="0"/>
              <w:marBottom w:val="0"/>
              <w:divBdr>
                <w:top w:val="none" w:sz="0" w:space="0" w:color="auto"/>
                <w:left w:val="none" w:sz="0" w:space="0" w:color="auto"/>
                <w:bottom w:val="none" w:sz="0" w:space="0" w:color="auto"/>
                <w:right w:val="none" w:sz="0" w:space="0" w:color="auto"/>
              </w:divBdr>
            </w:div>
            <w:div w:id="1067915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49697499">
      <w:bodyDiv w:val="1"/>
      <w:marLeft w:val="0"/>
      <w:marRight w:val="0"/>
      <w:marTop w:val="0"/>
      <w:marBottom w:val="0"/>
      <w:divBdr>
        <w:top w:val="none" w:sz="0" w:space="0" w:color="auto"/>
        <w:left w:val="none" w:sz="0" w:space="0" w:color="auto"/>
        <w:bottom w:val="none" w:sz="0" w:space="0" w:color="auto"/>
        <w:right w:val="none" w:sz="0" w:space="0" w:color="auto"/>
      </w:divBdr>
    </w:div>
    <w:div w:id="749959603">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11646">
      <w:bodyDiv w:val="1"/>
      <w:marLeft w:val="0"/>
      <w:marRight w:val="0"/>
      <w:marTop w:val="0"/>
      <w:marBottom w:val="0"/>
      <w:divBdr>
        <w:top w:val="none" w:sz="0" w:space="0" w:color="auto"/>
        <w:left w:val="none" w:sz="0" w:space="0" w:color="auto"/>
        <w:bottom w:val="none" w:sz="0" w:space="0" w:color="auto"/>
        <w:right w:val="none" w:sz="0" w:space="0" w:color="auto"/>
      </w:divBdr>
      <w:divsChild>
        <w:div w:id="1728142024">
          <w:marLeft w:val="0"/>
          <w:marRight w:val="0"/>
          <w:marTop w:val="0"/>
          <w:marBottom w:val="0"/>
          <w:divBdr>
            <w:top w:val="none" w:sz="0" w:space="0" w:color="auto"/>
            <w:left w:val="none" w:sz="0" w:space="0" w:color="auto"/>
            <w:bottom w:val="none" w:sz="0" w:space="0" w:color="auto"/>
            <w:right w:val="none" w:sz="0" w:space="0" w:color="auto"/>
          </w:divBdr>
        </w:div>
        <w:div w:id="746079588">
          <w:marLeft w:val="0"/>
          <w:marRight w:val="0"/>
          <w:marTop w:val="150"/>
          <w:marBottom w:val="0"/>
          <w:divBdr>
            <w:top w:val="none" w:sz="0" w:space="0" w:color="auto"/>
            <w:left w:val="none" w:sz="0" w:space="0" w:color="auto"/>
            <w:bottom w:val="none" w:sz="0" w:space="0" w:color="auto"/>
            <w:right w:val="none" w:sz="0" w:space="0" w:color="auto"/>
          </w:divBdr>
          <w:divsChild>
            <w:div w:id="159975618">
              <w:marLeft w:val="1155"/>
              <w:marRight w:val="0"/>
              <w:marTop w:val="0"/>
              <w:marBottom w:val="0"/>
              <w:divBdr>
                <w:top w:val="none" w:sz="0" w:space="0" w:color="auto"/>
                <w:left w:val="none" w:sz="0" w:space="0" w:color="auto"/>
                <w:bottom w:val="none" w:sz="0" w:space="0" w:color="auto"/>
                <w:right w:val="none" w:sz="0" w:space="0" w:color="auto"/>
              </w:divBdr>
            </w:div>
            <w:div w:id="391388524">
              <w:marLeft w:val="1155"/>
              <w:marRight w:val="0"/>
              <w:marTop w:val="0"/>
              <w:marBottom w:val="0"/>
              <w:divBdr>
                <w:top w:val="none" w:sz="0" w:space="0" w:color="auto"/>
                <w:left w:val="none" w:sz="0" w:space="0" w:color="auto"/>
                <w:bottom w:val="none" w:sz="0" w:space="0" w:color="auto"/>
                <w:right w:val="none" w:sz="0" w:space="0" w:color="auto"/>
              </w:divBdr>
            </w:div>
            <w:div w:id="944003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19565">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196883">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580889">
      <w:bodyDiv w:val="1"/>
      <w:marLeft w:val="0"/>
      <w:marRight w:val="0"/>
      <w:marTop w:val="0"/>
      <w:marBottom w:val="0"/>
      <w:divBdr>
        <w:top w:val="none" w:sz="0" w:space="0" w:color="auto"/>
        <w:left w:val="none" w:sz="0" w:space="0" w:color="auto"/>
        <w:bottom w:val="none" w:sz="0" w:space="0" w:color="auto"/>
        <w:right w:val="none" w:sz="0" w:space="0" w:color="auto"/>
      </w:divBdr>
      <w:divsChild>
        <w:div w:id="1149638610">
          <w:marLeft w:val="0"/>
          <w:marRight w:val="0"/>
          <w:marTop w:val="0"/>
          <w:marBottom w:val="0"/>
          <w:divBdr>
            <w:top w:val="none" w:sz="0" w:space="0" w:color="auto"/>
            <w:left w:val="none" w:sz="0" w:space="0" w:color="auto"/>
            <w:bottom w:val="none" w:sz="0" w:space="0" w:color="auto"/>
            <w:right w:val="none" w:sz="0" w:space="0" w:color="auto"/>
          </w:divBdr>
        </w:div>
        <w:div w:id="1367482728">
          <w:marLeft w:val="0"/>
          <w:marRight w:val="0"/>
          <w:marTop w:val="150"/>
          <w:marBottom w:val="0"/>
          <w:divBdr>
            <w:top w:val="none" w:sz="0" w:space="0" w:color="auto"/>
            <w:left w:val="none" w:sz="0" w:space="0" w:color="auto"/>
            <w:bottom w:val="none" w:sz="0" w:space="0" w:color="auto"/>
            <w:right w:val="none" w:sz="0" w:space="0" w:color="auto"/>
          </w:divBdr>
          <w:divsChild>
            <w:div w:id="2019959520">
              <w:marLeft w:val="1155"/>
              <w:marRight w:val="0"/>
              <w:marTop w:val="0"/>
              <w:marBottom w:val="0"/>
              <w:divBdr>
                <w:top w:val="none" w:sz="0" w:space="0" w:color="auto"/>
                <w:left w:val="none" w:sz="0" w:space="0" w:color="auto"/>
                <w:bottom w:val="none" w:sz="0" w:space="0" w:color="auto"/>
                <w:right w:val="none" w:sz="0" w:space="0" w:color="auto"/>
              </w:divBdr>
            </w:div>
            <w:div w:id="1908420012">
              <w:marLeft w:val="1155"/>
              <w:marRight w:val="0"/>
              <w:marTop w:val="0"/>
              <w:marBottom w:val="0"/>
              <w:divBdr>
                <w:top w:val="none" w:sz="0" w:space="0" w:color="auto"/>
                <w:left w:val="none" w:sz="0" w:space="0" w:color="auto"/>
                <w:bottom w:val="none" w:sz="0" w:space="0" w:color="auto"/>
                <w:right w:val="none" w:sz="0" w:space="0" w:color="auto"/>
              </w:divBdr>
            </w:div>
            <w:div w:id="938565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160781">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208301">
      <w:bodyDiv w:val="1"/>
      <w:marLeft w:val="0"/>
      <w:marRight w:val="0"/>
      <w:marTop w:val="0"/>
      <w:marBottom w:val="0"/>
      <w:divBdr>
        <w:top w:val="none" w:sz="0" w:space="0" w:color="auto"/>
        <w:left w:val="none" w:sz="0" w:space="0" w:color="auto"/>
        <w:bottom w:val="none" w:sz="0" w:space="0" w:color="auto"/>
        <w:right w:val="none" w:sz="0" w:space="0" w:color="auto"/>
      </w:divBdr>
      <w:divsChild>
        <w:div w:id="891893140">
          <w:marLeft w:val="0"/>
          <w:marRight w:val="0"/>
          <w:marTop w:val="0"/>
          <w:marBottom w:val="0"/>
          <w:divBdr>
            <w:top w:val="none" w:sz="0" w:space="0" w:color="auto"/>
            <w:left w:val="none" w:sz="0" w:space="0" w:color="auto"/>
            <w:bottom w:val="none" w:sz="0" w:space="0" w:color="auto"/>
            <w:right w:val="none" w:sz="0" w:space="0" w:color="auto"/>
          </w:divBdr>
        </w:div>
        <w:div w:id="1071776566">
          <w:marLeft w:val="0"/>
          <w:marRight w:val="0"/>
          <w:marTop w:val="150"/>
          <w:marBottom w:val="0"/>
          <w:divBdr>
            <w:top w:val="none" w:sz="0" w:space="0" w:color="auto"/>
            <w:left w:val="none" w:sz="0" w:space="0" w:color="auto"/>
            <w:bottom w:val="none" w:sz="0" w:space="0" w:color="auto"/>
            <w:right w:val="none" w:sz="0" w:space="0" w:color="auto"/>
          </w:divBdr>
          <w:divsChild>
            <w:div w:id="363991723">
              <w:marLeft w:val="1155"/>
              <w:marRight w:val="0"/>
              <w:marTop w:val="0"/>
              <w:marBottom w:val="0"/>
              <w:divBdr>
                <w:top w:val="none" w:sz="0" w:space="0" w:color="auto"/>
                <w:left w:val="none" w:sz="0" w:space="0" w:color="auto"/>
                <w:bottom w:val="none" w:sz="0" w:space="0" w:color="auto"/>
                <w:right w:val="none" w:sz="0" w:space="0" w:color="auto"/>
              </w:divBdr>
            </w:div>
            <w:div w:id="1011834183">
              <w:marLeft w:val="1155"/>
              <w:marRight w:val="0"/>
              <w:marTop w:val="0"/>
              <w:marBottom w:val="0"/>
              <w:divBdr>
                <w:top w:val="none" w:sz="0" w:space="0" w:color="auto"/>
                <w:left w:val="none" w:sz="0" w:space="0" w:color="auto"/>
                <w:bottom w:val="none" w:sz="0" w:space="0" w:color="auto"/>
                <w:right w:val="none" w:sz="0" w:space="0" w:color="auto"/>
              </w:divBdr>
            </w:div>
            <w:div w:id="197743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5669">
      <w:bodyDiv w:val="1"/>
      <w:marLeft w:val="0"/>
      <w:marRight w:val="0"/>
      <w:marTop w:val="0"/>
      <w:marBottom w:val="0"/>
      <w:divBdr>
        <w:top w:val="none" w:sz="0" w:space="0" w:color="auto"/>
        <w:left w:val="none" w:sz="0" w:space="0" w:color="auto"/>
        <w:bottom w:val="none" w:sz="0" w:space="0" w:color="auto"/>
        <w:right w:val="none" w:sz="0" w:space="0" w:color="auto"/>
      </w:divBdr>
      <w:divsChild>
        <w:div w:id="1534803274">
          <w:marLeft w:val="0"/>
          <w:marRight w:val="0"/>
          <w:marTop w:val="0"/>
          <w:marBottom w:val="0"/>
          <w:divBdr>
            <w:top w:val="none" w:sz="0" w:space="0" w:color="auto"/>
            <w:left w:val="none" w:sz="0" w:space="0" w:color="auto"/>
            <w:bottom w:val="none" w:sz="0" w:space="0" w:color="auto"/>
            <w:right w:val="none" w:sz="0" w:space="0" w:color="auto"/>
          </w:divBdr>
        </w:div>
        <w:div w:id="1359700883">
          <w:marLeft w:val="0"/>
          <w:marRight w:val="0"/>
          <w:marTop w:val="150"/>
          <w:marBottom w:val="0"/>
          <w:divBdr>
            <w:top w:val="none" w:sz="0" w:space="0" w:color="auto"/>
            <w:left w:val="none" w:sz="0" w:space="0" w:color="auto"/>
            <w:bottom w:val="none" w:sz="0" w:space="0" w:color="auto"/>
            <w:right w:val="none" w:sz="0" w:space="0" w:color="auto"/>
          </w:divBdr>
          <w:divsChild>
            <w:div w:id="1303391468">
              <w:marLeft w:val="1155"/>
              <w:marRight w:val="0"/>
              <w:marTop w:val="0"/>
              <w:marBottom w:val="0"/>
              <w:divBdr>
                <w:top w:val="none" w:sz="0" w:space="0" w:color="auto"/>
                <w:left w:val="none" w:sz="0" w:space="0" w:color="auto"/>
                <w:bottom w:val="none" w:sz="0" w:space="0" w:color="auto"/>
                <w:right w:val="none" w:sz="0" w:space="0" w:color="auto"/>
              </w:divBdr>
            </w:div>
            <w:div w:id="1667588202">
              <w:marLeft w:val="1155"/>
              <w:marRight w:val="0"/>
              <w:marTop w:val="0"/>
              <w:marBottom w:val="0"/>
              <w:divBdr>
                <w:top w:val="none" w:sz="0" w:space="0" w:color="auto"/>
                <w:left w:val="none" w:sz="0" w:space="0" w:color="auto"/>
                <w:bottom w:val="none" w:sz="0" w:space="0" w:color="auto"/>
                <w:right w:val="none" w:sz="0" w:space="0" w:color="auto"/>
              </w:divBdr>
            </w:div>
            <w:div w:id="1588415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75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6723">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097076">
      <w:bodyDiv w:val="1"/>
      <w:marLeft w:val="0"/>
      <w:marRight w:val="0"/>
      <w:marTop w:val="0"/>
      <w:marBottom w:val="0"/>
      <w:divBdr>
        <w:top w:val="none" w:sz="0" w:space="0" w:color="auto"/>
        <w:left w:val="none" w:sz="0" w:space="0" w:color="auto"/>
        <w:bottom w:val="none" w:sz="0" w:space="0" w:color="auto"/>
        <w:right w:val="none" w:sz="0" w:space="0" w:color="auto"/>
      </w:divBdr>
      <w:divsChild>
        <w:div w:id="863056674">
          <w:marLeft w:val="0"/>
          <w:marRight w:val="0"/>
          <w:marTop w:val="0"/>
          <w:marBottom w:val="0"/>
          <w:divBdr>
            <w:top w:val="none" w:sz="0" w:space="0" w:color="auto"/>
            <w:left w:val="none" w:sz="0" w:space="0" w:color="auto"/>
            <w:bottom w:val="none" w:sz="0" w:space="0" w:color="auto"/>
            <w:right w:val="none" w:sz="0" w:space="0" w:color="auto"/>
          </w:divBdr>
        </w:div>
        <w:div w:id="950208160">
          <w:marLeft w:val="0"/>
          <w:marRight w:val="0"/>
          <w:marTop w:val="150"/>
          <w:marBottom w:val="0"/>
          <w:divBdr>
            <w:top w:val="none" w:sz="0" w:space="0" w:color="auto"/>
            <w:left w:val="none" w:sz="0" w:space="0" w:color="auto"/>
            <w:bottom w:val="none" w:sz="0" w:space="0" w:color="auto"/>
            <w:right w:val="none" w:sz="0" w:space="0" w:color="auto"/>
          </w:divBdr>
          <w:divsChild>
            <w:div w:id="324751296">
              <w:marLeft w:val="1155"/>
              <w:marRight w:val="0"/>
              <w:marTop w:val="0"/>
              <w:marBottom w:val="0"/>
              <w:divBdr>
                <w:top w:val="none" w:sz="0" w:space="0" w:color="auto"/>
                <w:left w:val="none" w:sz="0" w:space="0" w:color="auto"/>
                <w:bottom w:val="none" w:sz="0" w:space="0" w:color="auto"/>
                <w:right w:val="none" w:sz="0" w:space="0" w:color="auto"/>
              </w:divBdr>
            </w:div>
            <w:div w:id="142161061">
              <w:marLeft w:val="1155"/>
              <w:marRight w:val="0"/>
              <w:marTop w:val="0"/>
              <w:marBottom w:val="0"/>
              <w:divBdr>
                <w:top w:val="none" w:sz="0" w:space="0" w:color="auto"/>
                <w:left w:val="none" w:sz="0" w:space="0" w:color="auto"/>
                <w:bottom w:val="none" w:sz="0" w:space="0" w:color="auto"/>
                <w:right w:val="none" w:sz="0" w:space="0" w:color="auto"/>
              </w:divBdr>
            </w:div>
            <w:div w:id="1066031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18989">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33819">
      <w:bodyDiv w:val="1"/>
      <w:marLeft w:val="0"/>
      <w:marRight w:val="0"/>
      <w:marTop w:val="0"/>
      <w:marBottom w:val="0"/>
      <w:divBdr>
        <w:top w:val="none" w:sz="0" w:space="0" w:color="auto"/>
        <w:left w:val="none" w:sz="0" w:space="0" w:color="auto"/>
        <w:bottom w:val="none" w:sz="0" w:space="0" w:color="auto"/>
        <w:right w:val="none" w:sz="0" w:space="0" w:color="auto"/>
      </w:divBdr>
      <w:divsChild>
        <w:div w:id="715129384">
          <w:marLeft w:val="0"/>
          <w:marRight w:val="0"/>
          <w:marTop w:val="0"/>
          <w:marBottom w:val="0"/>
          <w:divBdr>
            <w:top w:val="none" w:sz="0" w:space="0" w:color="auto"/>
            <w:left w:val="none" w:sz="0" w:space="0" w:color="auto"/>
            <w:bottom w:val="none" w:sz="0" w:space="0" w:color="auto"/>
            <w:right w:val="none" w:sz="0" w:space="0" w:color="auto"/>
          </w:divBdr>
        </w:div>
        <w:div w:id="151065442">
          <w:marLeft w:val="0"/>
          <w:marRight w:val="0"/>
          <w:marTop w:val="150"/>
          <w:marBottom w:val="0"/>
          <w:divBdr>
            <w:top w:val="none" w:sz="0" w:space="0" w:color="auto"/>
            <w:left w:val="none" w:sz="0" w:space="0" w:color="auto"/>
            <w:bottom w:val="none" w:sz="0" w:space="0" w:color="auto"/>
            <w:right w:val="none" w:sz="0" w:space="0" w:color="auto"/>
          </w:divBdr>
          <w:divsChild>
            <w:div w:id="141427400">
              <w:marLeft w:val="1155"/>
              <w:marRight w:val="0"/>
              <w:marTop w:val="0"/>
              <w:marBottom w:val="0"/>
              <w:divBdr>
                <w:top w:val="none" w:sz="0" w:space="0" w:color="auto"/>
                <w:left w:val="none" w:sz="0" w:space="0" w:color="auto"/>
                <w:bottom w:val="none" w:sz="0" w:space="0" w:color="auto"/>
                <w:right w:val="none" w:sz="0" w:space="0" w:color="auto"/>
              </w:divBdr>
            </w:div>
            <w:div w:id="1039015416">
              <w:marLeft w:val="1155"/>
              <w:marRight w:val="0"/>
              <w:marTop w:val="0"/>
              <w:marBottom w:val="0"/>
              <w:divBdr>
                <w:top w:val="none" w:sz="0" w:space="0" w:color="auto"/>
                <w:left w:val="none" w:sz="0" w:space="0" w:color="auto"/>
                <w:bottom w:val="none" w:sz="0" w:space="0" w:color="auto"/>
                <w:right w:val="none" w:sz="0" w:space="0" w:color="auto"/>
              </w:divBdr>
            </w:div>
            <w:div w:id="1245261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8984444">
      <w:bodyDiv w:val="1"/>
      <w:marLeft w:val="0"/>
      <w:marRight w:val="0"/>
      <w:marTop w:val="0"/>
      <w:marBottom w:val="0"/>
      <w:divBdr>
        <w:top w:val="none" w:sz="0" w:space="0" w:color="auto"/>
        <w:left w:val="none" w:sz="0" w:space="0" w:color="auto"/>
        <w:bottom w:val="none" w:sz="0" w:space="0" w:color="auto"/>
        <w:right w:val="none" w:sz="0" w:space="0" w:color="auto"/>
      </w:divBdr>
      <w:divsChild>
        <w:div w:id="1460219972">
          <w:marLeft w:val="0"/>
          <w:marRight w:val="0"/>
          <w:marTop w:val="0"/>
          <w:marBottom w:val="0"/>
          <w:divBdr>
            <w:top w:val="none" w:sz="0" w:space="0" w:color="auto"/>
            <w:left w:val="none" w:sz="0" w:space="0" w:color="auto"/>
            <w:bottom w:val="none" w:sz="0" w:space="0" w:color="auto"/>
            <w:right w:val="none" w:sz="0" w:space="0" w:color="auto"/>
          </w:divBdr>
        </w:div>
        <w:div w:id="622151883">
          <w:marLeft w:val="0"/>
          <w:marRight w:val="0"/>
          <w:marTop w:val="150"/>
          <w:marBottom w:val="0"/>
          <w:divBdr>
            <w:top w:val="none" w:sz="0" w:space="0" w:color="auto"/>
            <w:left w:val="none" w:sz="0" w:space="0" w:color="auto"/>
            <w:bottom w:val="none" w:sz="0" w:space="0" w:color="auto"/>
            <w:right w:val="none" w:sz="0" w:space="0" w:color="auto"/>
          </w:divBdr>
          <w:divsChild>
            <w:div w:id="1466655675">
              <w:marLeft w:val="1155"/>
              <w:marRight w:val="0"/>
              <w:marTop w:val="0"/>
              <w:marBottom w:val="0"/>
              <w:divBdr>
                <w:top w:val="none" w:sz="0" w:space="0" w:color="auto"/>
                <w:left w:val="none" w:sz="0" w:space="0" w:color="auto"/>
                <w:bottom w:val="none" w:sz="0" w:space="0" w:color="auto"/>
                <w:right w:val="none" w:sz="0" w:space="0" w:color="auto"/>
              </w:divBdr>
            </w:div>
            <w:div w:id="822547344">
              <w:marLeft w:val="1155"/>
              <w:marRight w:val="0"/>
              <w:marTop w:val="0"/>
              <w:marBottom w:val="0"/>
              <w:divBdr>
                <w:top w:val="none" w:sz="0" w:space="0" w:color="auto"/>
                <w:left w:val="none" w:sz="0" w:space="0" w:color="auto"/>
                <w:bottom w:val="none" w:sz="0" w:space="0" w:color="auto"/>
                <w:right w:val="none" w:sz="0" w:space="0" w:color="auto"/>
              </w:divBdr>
            </w:div>
            <w:div w:id="211308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106910">
      <w:bodyDiv w:val="1"/>
      <w:marLeft w:val="0"/>
      <w:marRight w:val="0"/>
      <w:marTop w:val="0"/>
      <w:marBottom w:val="0"/>
      <w:divBdr>
        <w:top w:val="none" w:sz="0" w:space="0" w:color="auto"/>
        <w:left w:val="none" w:sz="0" w:space="0" w:color="auto"/>
        <w:bottom w:val="none" w:sz="0" w:space="0" w:color="auto"/>
        <w:right w:val="none" w:sz="0" w:space="0" w:color="auto"/>
      </w:divBdr>
      <w:divsChild>
        <w:div w:id="2090693957">
          <w:marLeft w:val="0"/>
          <w:marRight w:val="0"/>
          <w:marTop w:val="0"/>
          <w:marBottom w:val="0"/>
          <w:divBdr>
            <w:top w:val="none" w:sz="0" w:space="0" w:color="auto"/>
            <w:left w:val="none" w:sz="0" w:space="0" w:color="auto"/>
            <w:bottom w:val="none" w:sz="0" w:space="0" w:color="auto"/>
            <w:right w:val="none" w:sz="0" w:space="0" w:color="auto"/>
          </w:divBdr>
        </w:div>
        <w:div w:id="1661426479">
          <w:marLeft w:val="0"/>
          <w:marRight w:val="0"/>
          <w:marTop w:val="150"/>
          <w:marBottom w:val="0"/>
          <w:divBdr>
            <w:top w:val="none" w:sz="0" w:space="0" w:color="auto"/>
            <w:left w:val="none" w:sz="0" w:space="0" w:color="auto"/>
            <w:bottom w:val="none" w:sz="0" w:space="0" w:color="auto"/>
            <w:right w:val="none" w:sz="0" w:space="0" w:color="auto"/>
          </w:divBdr>
          <w:divsChild>
            <w:div w:id="101072805">
              <w:marLeft w:val="1155"/>
              <w:marRight w:val="0"/>
              <w:marTop w:val="0"/>
              <w:marBottom w:val="0"/>
              <w:divBdr>
                <w:top w:val="none" w:sz="0" w:space="0" w:color="auto"/>
                <w:left w:val="none" w:sz="0" w:space="0" w:color="auto"/>
                <w:bottom w:val="none" w:sz="0" w:space="0" w:color="auto"/>
                <w:right w:val="none" w:sz="0" w:space="0" w:color="auto"/>
              </w:divBdr>
            </w:div>
            <w:div w:id="1250191210">
              <w:marLeft w:val="1155"/>
              <w:marRight w:val="0"/>
              <w:marTop w:val="0"/>
              <w:marBottom w:val="0"/>
              <w:divBdr>
                <w:top w:val="none" w:sz="0" w:space="0" w:color="auto"/>
                <w:left w:val="none" w:sz="0" w:space="0" w:color="auto"/>
                <w:bottom w:val="none" w:sz="0" w:space="0" w:color="auto"/>
                <w:right w:val="none" w:sz="0" w:space="0" w:color="auto"/>
              </w:divBdr>
            </w:div>
            <w:div w:id="102190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834629">
      <w:bodyDiv w:val="1"/>
      <w:marLeft w:val="0"/>
      <w:marRight w:val="0"/>
      <w:marTop w:val="0"/>
      <w:marBottom w:val="0"/>
      <w:divBdr>
        <w:top w:val="none" w:sz="0" w:space="0" w:color="auto"/>
        <w:left w:val="none" w:sz="0" w:space="0" w:color="auto"/>
        <w:bottom w:val="none" w:sz="0" w:space="0" w:color="auto"/>
        <w:right w:val="none" w:sz="0" w:space="0" w:color="auto"/>
      </w:divBdr>
      <w:divsChild>
        <w:div w:id="2127499631">
          <w:marLeft w:val="0"/>
          <w:marRight w:val="0"/>
          <w:marTop w:val="0"/>
          <w:marBottom w:val="0"/>
          <w:divBdr>
            <w:top w:val="none" w:sz="0" w:space="0" w:color="auto"/>
            <w:left w:val="none" w:sz="0" w:space="0" w:color="auto"/>
            <w:bottom w:val="none" w:sz="0" w:space="0" w:color="auto"/>
            <w:right w:val="none" w:sz="0" w:space="0" w:color="auto"/>
          </w:divBdr>
        </w:div>
        <w:div w:id="2060782641">
          <w:marLeft w:val="0"/>
          <w:marRight w:val="0"/>
          <w:marTop w:val="150"/>
          <w:marBottom w:val="0"/>
          <w:divBdr>
            <w:top w:val="none" w:sz="0" w:space="0" w:color="auto"/>
            <w:left w:val="none" w:sz="0" w:space="0" w:color="auto"/>
            <w:bottom w:val="none" w:sz="0" w:space="0" w:color="auto"/>
            <w:right w:val="none" w:sz="0" w:space="0" w:color="auto"/>
          </w:divBdr>
          <w:divsChild>
            <w:div w:id="1508980594">
              <w:marLeft w:val="1155"/>
              <w:marRight w:val="0"/>
              <w:marTop w:val="0"/>
              <w:marBottom w:val="0"/>
              <w:divBdr>
                <w:top w:val="none" w:sz="0" w:space="0" w:color="auto"/>
                <w:left w:val="none" w:sz="0" w:space="0" w:color="auto"/>
                <w:bottom w:val="none" w:sz="0" w:space="0" w:color="auto"/>
                <w:right w:val="none" w:sz="0" w:space="0" w:color="auto"/>
              </w:divBdr>
            </w:div>
            <w:div w:id="376316258">
              <w:marLeft w:val="1155"/>
              <w:marRight w:val="0"/>
              <w:marTop w:val="0"/>
              <w:marBottom w:val="0"/>
              <w:divBdr>
                <w:top w:val="none" w:sz="0" w:space="0" w:color="auto"/>
                <w:left w:val="none" w:sz="0" w:space="0" w:color="auto"/>
                <w:bottom w:val="none" w:sz="0" w:space="0" w:color="auto"/>
                <w:right w:val="none" w:sz="0" w:space="0" w:color="auto"/>
              </w:divBdr>
            </w:div>
            <w:div w:id="745882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075570">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53779">
      <w:bodyDiv w:val="1"/>
      <w:marLeft w:val="0"/>
      <w:marRight w:val="0"/>
      <w:marTop w:val="0"/>
      <w:marBottom w:val="0"/>
      <w:divBdr>
        <w:top w:val="none" w:sz="0" w:space="0" w:color="auto"/>
        <w:left w:val="none" w:sz="0" w:space="0" w:color="auto"/>
        <w:bottom w:val="none" w:sz="0" w:space="0" w:color="auto"/>
        <w:right w:val="none" w:sz="0" w:space="0" w:color="auto"/>
      </w:divBdr>
      <w:divsChild>
        <w:div w:id="1529634313">
          <w:marLeft w:val="0"/>
          <w:marRight w:val="0"/>
          <w:marTop w:val="0"/>
          <w:marBottom w:val="0"/>
          <w:divBdr>
            <w:top w:val="none" w:sz="0" w:space="0" w:color="auto"/>
            <w:left w:val="none" w:sz="0" w:space="0" w:color="auto"/>
            <w:bottom w:val="none" w:sz="0" w:space="0" w:color="auto"/>
            <w:right w:val="none" w:sz="0" w:space="0" w:color="auto"/>
          </w:divBdr>
        </w:div>
        <w:div w:id="1018310397">
          <w:marLeft w:val="0"/>
          <w:marRight w:val="0"/>
          <w:marTop w:val="150"/>
          <w:marBottom w:val="0"/>
          <w:divBdr>
            <w:top w:val="none" w:sz="0" w:space="0" w:color="auto"/>
            <w:left w:val="none" w:sz="0" w:space="0" w:color="auto"/>
            <w:bottom w:val="none" w:sz="0" w:space="0" w:color="auto"/>
            <w:right w:val="none" w:sz="0" w:space="0" w:color="auto"/>
          </w:divBdr>
          <w:divsChild>
            <w:div w:id="539052609">
              <w:marLeft w:val="1155"/>
              <w:marRight w:val="0"/>
              <w:marTop w:val="0"/>
              <w:marBottom w:val="0"/>
              <w:divBdr>
                <w:top w:val="none" w:sz="0" w:space="0" w:color="auto"/>
                <w:left w:val="none" w:sz="0" w:space="0" w:color="auto"/>
                <w:bottom w:val="none" w:sz="0" w:space="0" w:color="auto"/>
                <w:right w:val="none" w:sz="0" w:space="0" w:color="auto"/>
              </w:divBdr>
            </w:div>
            <w:div w:id="1029525879">
              <w:marLeft w:val="1155"/>
              <w:marRight w:val="0"/>
              <w:marTop w:val="0"/>
              <w:marBottom w:val="0"/>
              <w:divBdr>
                <w:top w:val="none" w:sz="0" w:space="0" w:color="auto"/>
                <w:left w:val="none" w:sz="0" w:space="0" w:color="auto"/>
                <w:bottom w:val="none" w:sz="0" w:space="0" w:color="auto"/>
                <w:right w:val="none" w:sz="0" w:space="0" w:color="auto"/>
              </w:divBdr>
            </w:div>
            <w:div w:id="172074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5032">
      <w:bodyDiv w:val="1"/>
      <w:marLeft w:val="0"/>
      <w:marRight w:val="0"/>
      <w:marTop w:val="0"/>
      <w:marBottom w:val="0"/>
      <w:divBdr>
        <w:top w:val="none" w:sz="0" w:space="0" w:color="auto"/>
        <w:left w:val="none" w:sz="0" w:space="0" w:color="auto"/>
        <w:bottom w:val="none" w:sz="0" w:space="0" w:color="auto"/>
        <w:right w:val="none" w:sz="0" w:space="0" w:color="auto"/>
      </w:divBdr>
      <w:divsChild>
        <w:div w:id="594244495">
          <w:marLeft w:val="0"/>
          <w:marRight w:val="0"/>
          <w:marTop w:val="0"/>
          <w:marBottom w:val="0"/>
          <w:divBdr>
            <w:top w:val="none" w:sz="0" w:space="0" w:color="auto"/>
            <w:left w:val="none" w:sz="0" w:space="0" w:color="auto"/>
            <w:bottom w:val="none" w:sz="0" w:space="0" w:color="auto"/>
            <w:right w:val="none" w:sz="0" w:space="0" w:color="auto"/>
          </w:divBdr>
        </w:div>
        <w:div w:id="414285213">
          <w:marLeft w:val="0"/>
          <w:marRight w:val="0"/>
          <w:marTop w:val="150"/>
          <w:marBottom w:val="0"/>
          <w:divBdr>
            <w:top w:val="none" w:sz="0" w:space="0" w:color="auto"/>
            <w:left w:val="none" w:sz="0" w:space="0" w:color="auto"/>
            <w:bottom w:val="none" w:sz="0" w:space="0" w:color="auto"/>
            <w:right w:val="none" w:sz="0" w:space="0" w:color="auto"/>
          </w:divBdr>
          <w:divsChild>
            <w:div w:id="2101484397">
              <w:marLeft w:val="1155"/>
              <w:marRight w:val="0"/>
              <w:marTop w:val="0"/>
              <w:marBottom w:val="0"/>
              <w:divBdr>
                <w:top w:val="none" w:sz="0" w:space="0" w:color="auto"/>
                <w:left w:val="none" w:sz="0" w:space="0" w:color="auto"/>
                <w:bottom w:val="none" w:sz="0" w:space="0" w:color="auto"/>
                <w:right w:val="none" w:sz="0" w:space="0" w:color="auto"/>
              </w:divBdr>
            </w:div>
            <w:div w:id="583148783">
              <w:marLeft w:val="1155"/>
              <w:marRight w:val="0"/>
              <w:marTop w:val="0"/>
              <w:marBottom w:val="0"/>
              <w:divBdr>
                <w:top w:val="none" w:sz="0" w:space="0" w:color="auto"/>
                <w:left w:val="none" w:sz="0" w:space="0" w:color="auto"/>
                <w:bottom w:val="none" w:sz="0" w:space="0" w:color="auto"/>
                <w:right w:val="none" w:sz="0" w:space="0" w:color="auto"/>
              </w:divBdr>
            </w:div>
            <w:div w:id="198523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3950">
      <w:bodyDiv w:val="1"/>
      <w:marLeft w:val="0"/>
      <w:marRight w:val="0"/>
      <w:marTop w:val="0"/>
      <w:marBottom w:val="0"/>
      <w:divBdr>
        <w:top w:val="none" w:sz="0" w:space="0" w:color="auto"/>
        <w:left w:val="none" w:sz="0" w:space="0" w:color="auto"/>
        <w:bottom w:val="none" w:sz="0" w:space="0" w:color="auto"/>
        <w:right w:val="none" w:sz="0" w:space="0" w:color="auto"/>
      </w:divBdr>
      <w:divsChild>
        <w:div w:id="2017808271">
          <w:marLeft w:val="0"/>
          <w:marRight w:val="0"/>
          <w:marTop w:val="0"/>
          <w:marBottom w:val="0"/>
          <w:divBdr>
            <w:top w:val="none" w:sz="0" w:space="0" w:color="auto"/>
            <w:left w:val="none" w:sz="0" w:space="0" w:color="auto"/>
            <w:bottom w:val="none" w:sz="0" w:space="0" w:color="auto"/>
            <w:right w:val="none" w:sz="0" w:space="0" w:color="auto"/>
          </w:divBdr>
        </w:div>
        <w:div w:id="1619022852">
          <w:marLeft w:val="0"/>
          <w:marRight w:val="0"/>
          <w:marTop w:val="150"/>
          <w:marBottom w:val="0"/>
          <w:divBdr>
            <w:top w:val="none" w:sz="0" w:space="0" w:color="auto"/>
            <w:left w:val="none" w:sz="0" w:space="0" w:color="auto"/>
            <w:bottom w:val="none" w:sz="0" w:space="0" w:color="auto"/>
            <w:right w:val="none" w:sz="0" w:space="0" w:color="auto"/>
          </w:divBdr>
          <w:divsChild>
            <w:div w:id="1594513489">
              <w:marLeft w:val="1155"/>
              <w:marRight w:val="0"/>
              <w:marTop w:val="0"/>
              <w:marBottom w:val="0"/>
              <w:divBdr>
                <w:top w:val="none" w:sz="0" w:space="0" w:color="auto"/>
                <w:left w:val="none" w:sz="0" w:space="0" w:color="auto"/>
                <w:bottom w:val="none" w:sz="0" w:space="0" w:color="auto"/>
                <w:right w:val="none" w:sz="0" w:space="0" w:color="auto"/>
              </w:divBdr>
            </w:div>
            <w:div w:id="1117482041">
              <w:marLeft w:val="1155"/>
              <w:marRight w:val="0"/>
              <w:marTop w:val="0"/>
              <w:marBottom w:val="0"/>
              <w:divBdr>
                <w:top w:val="none" w:sz="0" w:space="0" w:color="auto"/>
                <w:left w:val="none" w:sz="0" w:space="0" w:color="auto"/>
                <w:bottom w:val="none" w:sz="0" w:space="0" w:color="auto"/>
                <w:right w:val="none" w:sz="0" w:space="0" w:color="auto"/>
              </w:divBdr>
            </w:div>
            <w:div w:id="1703633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884963">
      <w:bodyDiv w:val="1"/>
      <w:marLeft w:val="0"/>
      <w:marRight w:val="0"/>
      <w:marTop w:val="0"/>
      <w:marBottom w:val="0"/>
      <w:divBdr>
        <w:top w:val="none" w:sz="0" w:space="0" w:color="auto"/>
        <w:left w:val="none" w:sz="0" w:space="0" w:color="auto"/>
        <w:bottom w:val="none" w:sz="0" w:space="0" w:color="auto"/>
        <w:right w:val="none" w:sz="0" w:space="0" w:color="auto"/>
      </w:divBdr>
      <w:divsChild>
        <w:div w:id="545989174">
          <w:marLeft w:val="0"/>
          <w:marRight w:val="0"/>
          <w:marTop w:val="0"/>
          <w:marBottom w:val="0"/>
          <w:divBdr>
            <w:top w:val="none" w:sz="0" w:space="0" w:color="auto"/>
            <w:left w:val="none" w:sz="0" w:space="0" w:color="auto"/>
            <w:bottom w:val="none" w:sz="0" w:space="0" w:color="auto"/>
            <w:right w:val="none" w:sz="0" w:space="0" w:color="auto"/>
          </w:divBdr>
        </w:div>
        <w:div w:id="1926038376">
          <w:marLeft w:val="0"/>
          <w:marRight w:val="0"/>
          <w:marTop w:val="150"/>
          <w:marBottom w:val="0"/>
          <w:divBdr>
            <w:top w:val="none" w:sz="0" w:space="0" w:color="auto"/>
            <w:left w:val="none" w:sz="0" w:space="0" w:color="auto"/>
            <w:bottom w:val="none" w:sz="0" w:space="0" w:color="auto"/>
            <w:right w:val="none" w:sz="0" w:space="0" w:color="auto"/>
          </w:divBdr>
          <w:divsChild>
            <w:div w:id="508445432">
              <w:marLeft w:val="1155"/>
              <w:marRight w:val="0"/>
              <w:marTop w:val="0"/>
              <w:marBottom w:val="0"/>
              <w:divBdr>
                <w:top w:val="none" w:sz="0" w:space="0" w:color="auto"/>
                <w:left w:val="none" w:sz="0" w:space="0" w:color="auto"/>
                <w:bottom w:val="none" w:sz="0" w:space="0" w:color="auto"/>
                <w:right w:val="none" w:sz="0" w:space="0" w:color="auto"/>
              </w:divBdr>
            </w:div>
            <w:div w:id="1370451868">
              <w:marLeft w:val="1155"/>
              <w:marRight w:val="0"/>
              <w:marTop w:val="0"/>
              <w:marBottom w:val="0"/>
              <w:divBdr>
                <w:top w:val="none" w:sz="0" w:space="0" w:color="auto"/>
                <w:left w:val="none" w:sz="0" w:space="0" w:color="auto"/>
                <w:bottom w:val="none" w:sz="0" w:space="0" w:color="auto"/>
                <w:right w:val="none" w:sz="0" w:space="0" w:color="auto"/>
              </w:divBdr>
            </w:div>
            <w:div w:id="1462452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581514">
      <w:bodyDiv w:val="1"/>
      <w:marLeft w:val="0"/>
      <w:marRight w:val="0"/>
      <w:marTop w:val="0"/>
      <w:marBottom w:val="0"/>
      <w:divBdr>
        <w:top w:val="none" w:sz="0" w:space="0" w:color="auto"/>
        <w:left w:val="none" w:sz="0" w:space="0" w:color="auto"/>
        <w:bottom w:val="none" w:sz="0" w:space="0" w:color="auto"/>
        <w:right w:val="none" w:sz="0" w:space="0" w:color="auto"/>
      </w:divBdr>
      <w:divsChild>
        <w:div w:id="523246538">
          <w:marLeft w:val="0"/>
          <w:marRight w:val="0"/>
          <w:marTop w:val="0"/>
          <w:marBottom w:val="0"/>
          <w:divBdr>
            <w:top w:val="none" w:sz="0" w:space="0" w:color="auto"/>
            <w:left w:val="none" w:sz="0" w:space="0" w:color="auto"/>
            <w:bottom w:val="none" w:sz="0" w:space="0" w:color="auto"/>
            <w:right w:val="none" w:sz="0" w:space="0" w:color="auto"/>
          </w:divBdr>
        </w:div>
        <w:div w:id="63724808">
          <w:marLeft w:val="0"/>
          <w:marRight w:val="0"/>
          <w:marTop w:val="150"/>
          <w:marBottom w:val="0"/>
          <w:divBdr>
            <w:top w:val="none" w:sz="0" w:space="0" w:color="auto"/>
            <w:left w:val="none" w:sz="0" w:space="0" w:color="auto"/>
            <w:bottom w:val="none" w:sz="0" w:space="0" w:color="auto"/>
            <w:right w:val="none" w:sz="0" w:space="0" w:color="auto"/>
          </w:divBdr>
          <w:divsChild>
            <w:div w:id="1702589283">
              <w:marLeft w:val="1155"/>
              <w:marRight w:val="0"/>
              <w:marTop w:val="0"/>
              <w:marBottom w:val="0"/>
              <w:divBdr>
                <w:top w:val="none" w:sz="0" w:space="0" w:color="auto"/>
                <w:left w:val="none" w:sz="0" w:space="0" w:color="auto"/>
                <w:bottom w:val="none" w:sz="0" w:space="0" w:color="auto"/>
                <w:right w:val="none" w:sz="0" w:space="0" w:color="auto"/>
              </w:divBdr>
            </w:div>
            <w:div w:id="1037662326">
              <w:marLeft w:val="1155"/>
              <w:marRight w:val="0"/>
              <w:marTop w:val="0"/>
              <w:marBottom w:val="0"/>
              <w:divBdr>
                <w:top w:val="none" w:sz="0" w:space="0" w:color="auto"/>
                <w:left w:val="none" w:sz="0" w:space="0" w:color="auto"/>
                <w:bottom w:val="none" w:sz="0" w:space="0" w:color="auto"/>
                <w:right w:val="none" w:sz="0" w:space="0" w:color="auto"/>
              </w:divBdr>
            </w:div>
            <w:div w:id="17629886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123834">
      <w:bodyDiv w:val="1"/>
      <w:marLeft w:val="0"/>
      <w:marRight w:val="0"/>
      <w:marTop w:val="0"/>
      <w:marBottom w:val="0"/>
      <w:divBdr>
        <w:top w:val="none" w:sz="0" w:space="0" w:color="auto"/>
        <w:left w:val="none" w:sz="0" w:space="0" w:color="auto"/>
        <w:bottom w:val="none" w:sz="0" w:space="0" w:color="auto"/>
        <w:right w:val="none" w:sz="0" w:space="0" w:color="auto"/>
      </w:divBdr>
      <w:divsChild>
        <w:div w:id="199972625">
          <w:marLeft w:val="0"/>
          <w:marRight w:val="0"/>
          <w:marTop w:val="0"/>
          <w:marBottom w:val="0"/>
          <w:divBdr>
            <w:top w:val="none" w:sz="0" w:space="0" w:color="auto"/>
            <w:left w:val="none" w:sz="0" w:space="0" w:color="auto"/>
            <w:bottom w:val="none" w:sz="0" w:space="0" w:color="auto"/>
            <w:right w:val="none" w:sz="0" w:space="0" w:color="auto"/>
          </w:divBdr>
        </w:div>
        <w:div w:id="381255313">
          <w:marLeft w:val="0"/>
          <w:marRight w:val="0"/>
          <w:marTop w:val="150"/>
          <w:marBottom w:val="0"/>
          <w:divBdr>
            <w:top w:val="none" w:sz="0" w:space="0" w:color="auto"/>
            <w:left w:val="none" w:sz="0" w:space="0" w:color="auto"/>
            <w:bottom w:val="none" w:sz="0" w:space="0" w:color="auto"/>
            <w:right w:val="none" w:sz="0" w:space="0" w:color="auto"/>
          </w:divBdr>
          <w:divsChild>
            <w:div w:id="241112744">
              <w:marLeft w:val="1155"/>
              <w:marRight w:val="0"/>
              <w:marTop w:val="0"/>
              <w:marBottom w:val="0"/>
              <w:divBdr>
                <w:top w:val="none" w:sz="0" w:space="0" w:color="auto"/>
                <w:left w:val="none" w:sz="0" w:space="0" w:color="auto"/>
                <w:bottom w:val="none" w:sz="0" w:space="0" w:color="auto"/>
                <w:right w:val="none" w:sz="0" w:space="0" w:color="auto"/>
              </w:divBdr>
            </w:div>
            <w:div w:id="1153330331">
              <w:marLeft w:val="1155"/>
              <w:marRight w:val="0"/>
              <w:marTop w:val="0"/>
              <w:marBottom w:val="0"/>
              <w:divBdr>
                <w:top w:val="none" w:sz="0" w:space="0" w:color="auto"/>
                <w:left w:val="none" w:sz="0" w:space="0" w:color="auto"/>
                <w:bottom w:val="none" w:sz="0" w:space="0" w:color="auto"/>
                <w:right w:val="none" w:sz="0" w:space="0" w:color="auto"/>
              </w:divBdr>
            </w:div>
            <w:div w:id="523328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127108">
      <w:bodyDiv w:val="1"/>
      <w:marLeft w:val="0"/>
      <w:marRight w:val="0"/>
      <w:marTop w:val="0"/>
      <w:marBottom w:val="0"/>
      <w:divBdr>
        <w:top w:val="none" w:sz="0" w:space="0" w:color="auto"/>
        <w:left w:val="none" w:sz="0" w:space="0" w:color="auto"/>
        <w:bottom w:val="none" w:sz="0" w:space="0" w:color="auto"/>
        <w:right w:val="none" w:sz="0" w:space="0" w:color="auto"/>
      </w:divBdr>
      <w:divsChild>
        <w:div w:id="810636822">
          <w:marLeft w:val="0"/>
          <w:marRight w:val="0"/>
          <w:marTop w:val="0"/>
          <w:marBottom w:val="0"/>
          <w:divBdr>
            <w:top w:val="none" w:sz="0" w:space="0" w:color="auto"/>
            <w:left w:val="none" w:sz="0" w:space="0" w:color="auto"/>
            <w:bottom w:val="none" w:sz="0" w:space="0" w:color="auto"/>
            <w:right w:val="none" w:sz="0" w:space="0" w:color="auto"/>
          </w:divBdr>
        </w:div>
        <w:div w:id="237985082">
          <w:marLeft w:val="0"/>
          <w:marRight w:val="0"/>
          <w:marTop w:val="150"/>
          <w:marBottom w:val="0"/>
          <w:divBdr>
            <w:top w:val="none" w:sz="0" w:space="0" w:color="auto"/>
            <w:left w:val="none" w:sz="0" w:space="0" w:color="auto"/>
            <w:bottom w:val="none" w:sz="0" w:space="0" w:color="auto"/>
            <w:right w:val="none" w:sz="0" w:space="0" w:color="auto"/>
          </w:divBdr>
          <w:divsChild>
            <w:div w:id="1215896315">
              <w:marLeft w:val="1155"/>
              <w:marRight w:val="0"/>
              <w:marTop w:val="0"/>
              <w:marBottom w:val="0"/>
              <w:divBdr>
                <w:top w:val="none" w:sz="0" w:space="0" w:color="auto"/>
                <w:left w:val="none" w:sz="0" w:space="0" w:color="auto"/>
                <w:bottom w:val="none" w:sz="0" w:space="0" w:color="auto"/>
                <w:right w:val="none" w:sz="0" w:space="0" w:color="auto"/>
              </w:divBdr>
            </w:div>
            <w:div w:id="238642144">
              <w:marLeft w:val="1155"/>
              <w:marRight w:val="0"/>
              <w:marTop w:val="0"/>
              <w:marBottom w:val="0"/>
              <w:divBdr>
                <w:top w:val="none" w:sz="0" w:space="0" w:color="auto"/>
                <w:left w:val="none" w:sz="0" w:space="0" w:color="auto"/>
                <w:bottom w:val="none" w:sz="0" w:space="0" w:color="auto"/>
                <w:right w:val="none" w:sz="0" w:space="0" w:color="auto"/>
              </w:divBdr>
            </w:div>
            <w:div w:id="46262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19890">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06922">
      <w:bodyDiv w:val="1"/>
      <w:marLeft w:val="0"/>
      <w:marRight w:val="0"/>
      <w:marTop w:val="0"/>
      <w:marBottom w:val="0"/>
      <w:divBdr>
        <w:top w:val="none" w:sz="0" w:space="0" w:color="auto"/>
        <w:left w:val="none" w:sz="0" w:space="0" w:color="auto"/>
        <w:bottom w:val="none" w:sz="0" w:space="0" w:color="auto"/>
        <w:right w:val="none" w:sz="0" w:space="0" w:color="auto"/>
      </w:divBdr>
      <w:divsChild>
        <w:div w:id="765882876">
          <w:marLeft w:val="0"/>
          <w:marRight w:val="0"/>
          <w:marTop w:val="0"/>
          <w:marBottom w:val="0"/>
          <w:divBdr>
            <w:top w:val="none" w:sz="0" w:space="0" w:color="auto"/>
            <w:left w:val="none" w:sz="0" w:space="0" w:color="auto"/>
            <w:bottom w:val="none" w:sz="0" w:space="0" w:color="auto"/>
            <w:right w:val="none" w:sz="0" w:space="0" w:color="auto"/>
          </w:divBdr>
        </w:div>
        <w:div w:id="542983531">
          <w:marLeft w:val="0"/>
          <w:marRight w:val="0"/>
          <w:marTop w:val="150"/>
          <w:marBottom w:val="0"/>
          <w:divBdr>
            <w:top w:val="none" w:sz="0" w:space="0" w:color="auto"/>
            <w:left w:val="none" w:sz="0" w:space="0" w:color="auto"/>
            <w:bottom w:val="none" w:sz="0" w:space="0" w:color="auto"/>
            <w:right w:val="none" w:sz="0" w:space="0" w:color="auto"/>
          </w:divBdr>
          <w:divsChild>
            <w:div w:id="1428038110">
              <w:marLeft w:val="1155"/>
              <w:marRight w:val="0"/>
              <w:marTop w:val="0"/>
              <w:marBottom w:val="0"/>
              <w:divBdr>
                <w:top w:val="none" w:sz="0" w:space="0" w:color="auto"/>
                <w:left w:val="none" w:sz="0" w:space="0" w:color="auto"/>
                <w:bottom w:val="none" w:sz="0" w:space="0" w:color="auto"/>
                <w:right w:val="none" w:sz="0" w:space="0" w:color="auto"/>
              </w:divBdr>
            </w:div>
            <w:div w:id="1414352977">
              <w:marLeft w:val="1155"/>
              <w:marRight w:val="0"/>
              <w:marTop w:val="0"/>
              <w:marBottom w:val="0"/>
              <w:divBdr>
                <w:top w:val="none" w:sz="0" w:space="0" w:color="auto"/>
                <w:left w:val="none" w:sz="0" w:space="0" w:color="auto"/>
                <w:bottom w:val="none" w:sz="0" w:space="0" w:color="auto"/>
                <w:right w:val="none" w:sz="0" w:space="0" w:color="auto"/>
              </w:divBdr>
            </w:div>
            <w:div w:id="130692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825706">
      <w:bodyDiv w:val="1"/>
      <w:marLeft w:val="0"/>
      <w:marRight w:val="0"/>
      <w:marTop w:val="0"/>
      <w:marBottom w:val="0"/>
      <w:divBdr>
        <w:top w:val="none" w:sz="0" w:space="0" w:color="auto"/>
        <w:left w:val="none" w:sz="0" w:space="0" w:color="auto"/>
        <w:bottom w:val="none" w:sz="0" w:space="0" w:color="auto"/>
        <w:right w:val="none" w:sz="0" w:space="0" w:color="auto"/>
      </w:divBdr>
      <w:divsChild>
        <w:div w:id="1010529097">
          <w:marLeft w:val="0"/>
          <w:marRight w:val="0"/>
          <w:marTop w:val="0"/>
          <w:marBottom w:val="0"/>
          <w:divBdr>
            <w:top w:val="none" w:sz="0" w:space="0" w:color="auto"/>
            <w:left w:val="none" w:sz="0" w:space="0" w:color="auto"/>
            <w:bottom w:val="none" w:sz="0" w:space="0" w:color="auto"/>
            <w:right w:val="none" w:sz="0" w:space="0" w:color="auto"/>
          </w:divBdr>
        </w:div>
        <w:div w:id="1336954663">
          <w:marLeft w:val="0"/>
          <w:marRight w:val="0"/>
          <w:marTop w:val="150"/>
          <w:marBottom w:val="0"/>
          <w:divBdr>
            <w:top w:val="none" w:sz="0" w:space="0" w:color="auto"/>
            <w:left w:val="none" w:sz="0" w:space="0" w:color="auto"/>
            <w:bottom w:val="none" w:sz="0" w:space="0" w:color="auto"/>
            <w:right w:val="none" w:sz="0" w:space="0" w:color="auto"/>
          </w:divBdr>
          <w:divsChild>
            <w:div w:id="676494275">
              <w:marLeft w:val="1155"/>
              <w:marRight w:val="0"/>
              <w:marTop w:val="0"/>
              <w:marBottom w:val="0"/>
              <w:divBdr>
                <w:top w:val="none" w:sz="0" w:space="0" w:color="auto"/>
                <w:left w:val="none" w:sz="0" w:space="0" w:color="auto"/>
                <w:bottom w:val="none" w:sz="0" w:space="0" w:color="auto"/>
                <w:right w:val="none" w:sz="0" w:space="0" w:color="auto"/>
              </w:divBdr>
            </w:div>
            <w:div w:id="571694488">
              <w:marLeft w:val="1155"/>
              <w:marRight w:val="0"/>
              <w:marTop w:val="0"/>
              <w:marBottom w:val="0"/>
              <w:divBdr>
                <w:top w:val="none" w:sz="0" w:space="0" w:color="auto"/>
                <w:left w:val="none" w:sz="0" w:space="0" w:color="auto"/>
                <w:bottom w:val="none" w:sz="0" w:space="0" w:color="auto"/>
                <w:right w:val="none" w:sz="0" w:space="0" w:color="auto"/>
              </w:divBdr>
            </w:div>
            <w:div w:id="99241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091264">
      <w:bodyDiv w:val="1"/>
      <w:marLeft w:val="0"/>
      <w:marRight w:val="0"/>
      <w:marTop w:val="0"/>
      <w:marBottom w:val="0"/>
      <w:divBdr>
        <w:top w:val="none" w:sz="0" w:space="0" w:color="auto"/>
        <w:left w:val="none" w:sz="0" w:space="0" w:color="auto"/>
        <w:bottom w:val="none" w:sz="0" w:space="0" w:color="auto"/>
        <w:right w:val="none" w:sz="0" w:space="0" w:color="auto"/>
      </w:divBdr>
      <w:divsChild>
        <w:div w:id="1585063892">
          <w:marLeft w:val="0"/>
          <w:marRight w:val="0"/>
          <w:marTop w:val="0"/>
          <w:marBottom w:val="0"/>
          <w:divBdr>
            <w:top w:val="none" w:sz="0" w:space="0" w:color="auto"/>
            <w:left w:val="none" w:sz="0" w:space="0" w:color="auto"/>
            <w:bottom w:val="none" w:sz="0" w:space="0" w:color="auto"/>
            <w:right w:val="none" w:sz="0" w:space="0" w:color="auto"/>
          </w:divBdr>
        </w:div>
        <w:div w:id="597953988">
          <w:marLeft w:val="0"/>
          <w:marRight w:val="0"/>
          <w:marTop w:val="150"/>
          <w:marBottom w:val="0"/>
          <w:divBdr>
            <w:top w:val="none" w:sz="0" w:space="0" w:color="auto"/>
            <w:left w:val="none" w:sz="0" w:space="0" w:color="auto"/>
            <w:bottom w:val="none" w:sz="0" w:space="0" w:color="auto"/>
            <w:right w:val="none" w:sz="0" w:space="0" w:color="auto"/>
          </w:divBdr>
          <w:divsChild>
            <w:div w:id="1795446347">
              <w:marLeft w:val="1155"/>
              <w:marRight w:val="0"/>
              <w:marTop w:val="0"/>
              <w:marBottom w:val="0"/>
              <w:divBdr>
                <w:top w:val="none" w:sz="0" w:space="0" w:color="auto"/>
                <w:left w:val="none" w:sz="0" w:space="0" w:color="auto"/>
                <w:bottom w:val="none" w:sz="0" w:space="0" w:color="auto"/>
                <w:right w:val="none" w:sz="0" w:space="0" w:color="auto"/>
              </w:divBdr>
            </w:div>
            <w:div w:id="248807394">
              <w:marLeft w:val="1155"/>
              <w:marRight w:val="0"/>
              <w:marTop w:val="0"/>
              <w:marBottom w:val="0"/>
              <w:divBdr>
                <w:top w:val="none" w:sz="0" w:space="0" w:color="auto"/>
                <w:left w:val="none" w:sz="0" w:space="0" w:color="auto"/>
                <w:bottom w:val="none" w:sz="0" w:space="0" w:color="auto"/>
                <w:right w:val="none" w:sz="0" w:space="0" w:color="auto"/>
              </w:divBdr>
            </w:div>
            <w:div w:id="970553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69592">
      <w:bodyDiv w:val="1"/>
      <w:marLeft w:val="0"/>
      <w:marRight w:val="0"/>
      <w:marTop w:val="0"/>
      <w:marBottom w:val="0"/>
      <w:divBdr>
        <w:top w:val="none" w:sz="0" w:space="0" w:color="auto"/>
        <w:left w:val="none" w:sz="0" w:space="0" w:color="auto"/>
        <w:bottom w:val="none" w:sz="0" w:space="0" w:color="auto"/>
        <w:right w:val="none" w:sz="0" w:space="0" w:color="auto"/>
      </w:divBdr>
      <w:divsChild>
        <w:div w:id="1741907633">
          <w:marLeft w:val="0"/>
          <w:marRight w:val="0"/>
          <w:marTop w:val="0"/>
          <w:marBottom w:val="0"/>
          <w:divBdr>
            <w:top w:val="none" w:sz="0" w:space="0" w:color="auto"/>
            <w:left w:val="none" w:sz="0" w:space="0" w:color="auto"/>
            <w:bottom w:val="none" w:sz="0" w:space="0" w:color="auto"/>
            <w:right w:val="none" w:sz="0" w:space="0" w:color="auto"/>
          </w:divBdr>
        </w:div>
        <w:div w:id="1159423855">
          <w:marLeft w:val="0"/>
          <w:marRight w:val="0"/>
          <w:marTop w:val="150"/>
          <w:marBottom w:val="0"/>
          <w:divBdr>
            <w:top w:val="none" w:sz="0" w:space="0" w:color="auto"/>
            <w:left w:val="none" w:sz="0" w:space="0" w:color="auto"/>
            <w:bottom w:val="none" w:sz="0" w:space="0" w:color="auto"/>
            <w:right w:val="none" w:sz="0" w:space="0" w:color="auto"/>
          </w:divBdr>
          <w:divsChild>
            <w:div w:id="1005474613">
              <w:marLeft w:val="1155"/>
              <w:marRight w:val="0"/>
              <w:marTop w:val="0"/>
              <w:marBottom w:val="0"/>
              <w:divBdr>
                <w:top w:val="none" w:sz="0" w:space="0" w:color="auto"/>
                <w:left w:val="none" w:sz="0" w:space="0" w:color="auto"/>
                <w:bottom w:val="none" w:sz="0" w:space="0" w:color="auto"/>
                <w:right w:val="none" w:sz="0" w:space="0" w:color="auto"/>
              </w:divBdr>
            </w:div>
            <w:div w:id="665590655">
              <w:marLeft w:val="1155"/>
              <w:marRight w:val="0"/>
              <w:marTop w:val="0"/>
              <w:marBottom w:val="0"/>
              <w:divBdr>
                <w:top w:val="none" w:sz="0" w:space="0" w:color="auto"/>
                <w:left w:val="none" w:sz="0" w:space="0" w:color="auto"/>
                <w:bottom w:val="none" w:sz="0" w:space="0" w:color="auto"/>
                <w:right w:val="none" w:sz="0" w:space="0" w:color="auto"/>
              </w:divBdr>
            </w:div>
            <w:div w:id="204683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45267">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09505">
      <w:bodyDiv w:val="1"/>
      <w:marLeft w:val="0"/>
      <w:marRight w:val="0"/>
      <w:marTop w:val="0"/>
      <w:marBottom w:val="0"/>
      <w:divBdr>
        <w:top w:val="none" w:sz="0" w:space="0" w:color="auto"/>
        <w:left w:val="none" w:sz="0" w:space="0" w:color="auto"/>
        <w:bottom w:val="none" w:sz="0" w:space="0" w:color="auto"/>
        <w:right w:val="none" w:sz="0" w:space="0" w:color="auto"/>
      </w:divBdr>
      <w:divsChild>
        <w:div w:id="178547158">
          <w:marLeft w:val="0"/>
          <w:marRight w:val="0"/>
          <w:marTop w:val="0"/>
          <w:marBottom w:val="0"/>
          <w:divBdr>
            <w:top w:val="none" w:sz="0" w:space="0" w:color="auto"/>
            <w:left w:val="none" w:sz="0" w:space="0" w:color="auto"/>
            <w:bottom w:val="none" w:sz="0" w:space="0" w:color="auto"/>
            <w:right w:val="none" w:sz="0" w:space="0" w:color="auto"/>
          </w:divBdr>
        </w:div>
        <w:div w:id="592402002">
          <w:marLeft w:val="0"/>
          <w:marRight w:val="0"/>
          <w:marTop w:val="150"/>
          <w:marBottom w:val="0"/>
          <w:divBdr>
            <w:top w:val="none" w:sz="0" w:space="0" w:color="auto"/>
            <w:left w:val="none" w:sz="0" w:space="0" w:color="auto"/>
            <w:bottom w:val="none" w:sz="0" w:space="0" w:color="auto"/>
            <w:right w:val="none" w:sz="0" w:space="0" w:color="auto"/>
          </w:divBdr>
          <w:divsChild>
            <w:div w:id="209876887">
              <w:marLeft w:val="1155"/>
              <w:marRight w:val="0"/>
              <w:marTop w:val="0"/>
              <w:marBottom w:val="0"/>
              <w:divBdr>
                <w:top w:val="none" w:sz="0" w:space="0" w:color="auto"/>
                <w:left w:val="none" w:sz="0" w:space="0" w:color="auto"/>
                <w:bottom w:val="none" w:sz="0" w:space="0" w:color="auto"/>
                <w:right w:val="none" w:sz="0" w:space="0" w:color="auto"/>
              </w:divBdr>
            </w:div>
            <w:div w:id="185825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3243">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370727">
      <w:bodyDiv w:val="1"/>
      <w:marLeft w:val="0"/>
      <w:marRight w:val="0"/>
      <w:marTop w:val="0"/>
      <w:marBottom w:val="0"/>
      <w:divBdr>
        <w:top w:val="none" w:sz="0" w:space="0" w:color="auto"/>
        <w:left w:val="none" w:sz="0" w:space="0" w:color="auto"/>
        <w:bottom w:val="none" w:sz="0" w:space="0" w:color="auto"/>
        <w:right w:val="none" w:sz="0" w:space="0" w:color="auto"/>
      </w:divBdr>
      <w:divsChild>
        <w:div w:id="1790662809">
          <w:marLeft w:val="0"/>
          <w:marRight w:val="0"/>
          <w:marTop w:val="0"/>
          <w:marBottom w:val="0"/>
          <w:divBdr>
            <w:top w:val="none" w:sz="0" w:space="0" w:color="auto"/>
            <w:left w:val="none" w:sz="0" w:space="0" w:color="auto"/>
            <w:bottom w:val="none" w:sz="0" w:space="0" w:color="auto"/>
            <w:right w:val="none" w:sz="0" w:space="0" w:color="auto"/>
          </w:divBdr>
        </w:div>
        <w:div w:id="1977222018">
          <w:marLeft w:val="0"/>
          <w:marRight w:val="0"/>
          <w:marTop w:val="150"/>
          <w:marBottom w:val="0"/>
          <w:divBdr>
            <w:top w:val="none" w:sz="0" w:space="0" w:color="auto"/>
            <w:left w:val="none" w:sz="0" w:space="0" w:color="auto"/>
            <w:bottom w:val="none" w:sz="0" w:space="0" w:color="auto"/>
            <w:right w:val="none" w:sz="0" w:space="0" w:color="auto"/>
          </w:divBdr>
          <w:divsChild>
            <w:div w:id="1352495046">
              <w:marLeft w:val="1155"/>
              <w:marRight w:val="0"/>
              <w:marTop w:val="0"/>
              <w:marBottom w:val="0"/>
              <w:divBdr>
                <w:top w:val="none" w:sz="0" w:space="0" w:color="auto"/>
                <w:left w:val="none" w:sz="0" w:space="0" w:color="auto"/>
                <w:bottom w:val="none" w:sz="0" w:space="0" w:color="auto"/>
                <w:right w:val="none" w:sz="0" w:space="0" w:color="auto"/>
              </w:divBdr>
            </w:div>
            <w:div w:id="598411902">
              <w:marLeft w:val="1155"/>
              <w:marRight w:val="0"/>
              <w:marTop w:val="0"/>
              <w:marBottom w:val="0"/>
              <w:divBdr>
                <w:top w:val="none" w:sz="0" w:space="0" w:color="auto"/>
                <w:left w:val="none" w:sz="0" w:space="0" w:color="auto"/>
                <w:bottom w:val="none" w:sz="0" w:space="0" w:color="auto"/>
                <w:right w:val="none" w:sz="0" w:space="0" w:color="auto"/>
              </w:divBdr>
            </w:div>
            <w:div w:id="227957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3505">
      <w:bodyDiv w:val="1"/>
      <w:marLeft w:val="0"/>
      <w:marRight w:val="0"/>
      <w:marTop w:val="0"/>
      <w:marBottom w:val="0"/>
      <w:divBdr>
        <w:top w:val="none" w:sz="0" w:space="0" w:color="auto"/>
        <w:left w:val="none" w:sz="0" w:space="0" w:color="auto"/>
        <w:bottom w:val="none" w:sz="0" w:space="0" w:color="auto"/>
        <w:right w:val="none" w:sz="0" w:space="0" w:color="auto"/>
      </w:divBdr>
      <w:divsChild>
        <w:div w:id="1700273191">
          <w:marLeft w:val="0"/>
          <w:marRight w:val="0"/>
          <w:marTop w:val="0"/>
          <w:marBottom w:val="0"/>
          <w:divBdr>
            <w:top w:val="none" w:sz="0" w:space="0" w:color="auto"/>
            <w:left w:val="none" w:sz="0" w:space="0" w:color="auto"/>
            <w:bottom w:val="none" w:sz="0" w:space="0" w:color="auto"/>
            <w:right w:val="none" w:sz="0" w:space="0" w:color="auto"/>
          </w:divBdr>
        </w:div>
        <w:div w:id="1359356498">
          <w:marLeft w:val="0"/>
          <w:marRight w:val="0"/>
          <w:marTop w:val="150"/>
          <w:marBottom w:val="0"/>
          <w:divBdr>
            <w:top w:val="none" w:sz="0" w:space="0" w:color="auto"/>
            <w:left w:val="none" w:sz="0" w:space="0" w:color="auto"/>
            <w:bottom w:val="none" w:sz="0" w:space="0" w:color="auto"/>
            <w:right w:val="none" w:sz="0" w:space="0" w:color="auto"/>
          </w:divBdr>
          <w:divsChild>
            <w:div w:id="2062896656">
              <w:marLeft w:val="1155"/>
              <w:marRight w:val="0"/>
              <w:marTop w:val="0"/>
              <w:marBottom w:val="0"/>
              <w:divBdr>
                <w:top w:val="none" w:sz="0" w:space="0" w:color="auto"/>
                <w:left w:val="none" w:sz="0" w:space="0" w:color="auto"/>
                <w:bottom w:val="none" w:sz="0" w:space="0" w:color="auto"/>
                <w:right w:val="none" w:sz="0" w:space="0" w:color="auto"/>
              </w:divBdr>
            </w:div>
            <w:div w:id="1838616050">
              <w:marLeft w:val="1155"/>
              <w:marRight w:val="0"/>
              <w:marTop w:val="0"/>
              <w:marBottom w:val="0"/>
              <w:divBdr>
                <w:top w:val="none" w:sz="0" w:space="0" w:color="auto"/>
                <w:left w:val="none" w:sz="0" w:space="0" w:color="auto"/>
                <w:bottom w:val="none" w:sz="0" w:space="0" w:color="auto"/>
                <w:right w:val="none" w:sz="0" w:space="0" w:color="auto"/>
              </w:divBdr>
            </w:div>
            <w:div w:id="373627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02796">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6869313">
      <w:bodyDiv w:val="1"/>
      <w:marLeft w:val="0"/>
      <w:marRight w:val="0"/>
      <w:marTop w:val="0"/>
      <w:marBottom w:val="0"/>
      <w:divBdr>
        <w:top w:val="none" w:sz="0" w:space="0" w:color="auto"/>
        <w:left w:val="none" w:sz="0" w:space="0" w:color="auto"/>
        <w:bottom w:val="none" w:sz="0" w:space="0" w:color="auto"/>
        <w:right w:val="none" w:sz="0" w:space="0" w:color="auto"/>
      </w:divBdr>
      <w:divsChild>
        <w:div w:id="557327171">
          <w:marLeft w:val="0"/>
          <w:marRight w:val="0"/>
          <w:marTop w:val="0"/>
          <w:marBottom w:val="0"/>
          <w:divBdr>
            <w:top w:val="none" w:sz="0" w:space="0" w:color="auto"/>
            <w:left w:val="none" w:sz="0" w:space="0" w:color="auto"/>
            <w:bottom w:val="none" w:sz="0" w:space="0" w:color="auto"/>
            <w:right w:val="none" w:sz="0" w:space="0" w:color="auto"/>
          </w:divBdr>
        </w:div>
        <w:div w:id="1957982224">
          <w:marLeft w:val="0"/>
          <w:marRight w:val="0"/>
          <w:marTop w:val="150"/>
          <w:marBottom w:val="0"/>
          <w:divBdr>
            <w:top w:val="none" w:sz="0" w:space="0" w:color="auto"/>
            <w:left w:val="none" w:sz="0" w:space="0" w:color="auto"/>
            <w:bottom w:val="none" w:sz="0" w:space="0" w:color="auto"/>
            <w:right w:val="none" w:sz="0" w:space="0" w:color="auto"/>
          </w:divBdr>
          <w:divsChild>
            <w:div w:id="36861257">
              <w:marLeft w:val="1155"/>
              <w:marRight w:val="0"/>
              <w:marTop w:val="0"/>
              <w:marBottom w:val="0"/>
              <w:divBdr>
                <w:top w:val="none" w:sz="0" w:space="0" w:color="auto"/>
                <w:left w:val="none" w:sz="0" w:space="0" w:color="auto"/>
                <w:bottom w:val="none" w:sz="0" w:space="0" w:color="auto"/>
                <w:right w:val="none" w:sz="0" w:space="0" w:color="auto"/>
              </w:divBdr>
            </w:div>
            <w:div w:id="447774483">
              <w:marLeft w:val="1155"/>
              <w:marRight w:val="0"/>
              <w:marTop w:val="0"/>
              <w:marBottom w:val="0"/>
              <w:divBdr>
                <w:top w:val="none" w:sz="0" w:space="0" w:color="auto"/>
                <w:left w:val="none" w:sz="0" w:space="0" w:color="auto"/>
                <w:bottom w:val="none" w:sz="0" w:space="0" w:color="auto"/>
                <w:right w:val="none" w:sz="0" w:space="0" w:color="auto"/>
              </w:divBdr>
            </w:div>
            <w:div w:id="95906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4527">
      <w:bodyDiv w:val="1"/>
      <w:marLeft w:val="0"/>
      <w:marRight w:val="0"/>
      <w:marTop w:val="0"/>
      <w:marBottom w:val="0"/>
      <w:divBdr>
        <w:top w:val="none" w:sz="0" w:space="0" w:color="auto"/>
        <w:left w:val="none" w:sz="0" w:space="0" w:color="auto"/>
        <w:bottom w:val="none" w:sz="0" w:space="0" w:color="auto"/>
        <w:right w:val="none" w:sz="0" w:space="0" w:color="auto"/>
      </w:divBdr>
      <w:divsChild>
        <w:div w:id="937716024">
          <w:marLeft w:val="0"/>
          <w:marRight w:val="0"/>
          <w:marTop w:val="0"/>
          <w:marBottom w:val="0"/>
          <w:divBdr>
            <w:top w:val="none" w:sz="0" w:space="0" w:color="auto"/>
            <w:left w:val="none" w:sz="0" w:space="0" w:color="auto"/>
            <w:bottom w:val="none" w:sz="0" w:space="0" w:color="auto"/>
            <w:right w:val="none" w:sz="0" w:space="0" w:color="auto"/>
          </w:divBdr>
        </w:div>
        <w:div w:id="1366835282">
          <w:marLeft w:val="0"/>
          <w:marRight w:val="0"/>
          <w:marTop w:val="150"/>
          <w:marBottom w:val="0"/>
          <w:divBdr>
            <w:top w:val="none" w:sz="0" w:space="0" w:color="auto"/>
            <w:left w:val="none" w:sz="0" w:space="0" w:color="auto"/>
            <w:bottom w:val="none" w:sz="0" w:space="0" w:color="auto"/>
            <w:right w:val="none" w:sz="0" w:space="0" w:color="auto"/>
          </w:divBdr>
          <w:divsChild>
            <w:div w:id="1958177093">
              <w:marLeft w:val="1155"/>
              <w:marRight w:val="0"/>
              <w:marTop w:val="0"/>
              <w:marBottom w:val="0"/>
              <w:divBdr>
                <w:top w:val="none" w:sz="0" w:space="0" w:color="auto"/>
                <w:left w:val="none" w:sz="0" w:space="0" w:color="auto"/>
                <w:bottom w:val="none" w:sz="0" w:space="0" w:color="auto"/>
                <w:right w:val="none" w:sz="0" w:space="0" w:color="auto"/>
              </w:divBdr>
            </w:div>
            <w:div w:id="344552740">
              <w:marLeft w:val="1155"/>
              <w:marRight w:val="0"/>
              <w:marTop w:val="0"/>
              <w:marBottom w:val="0"/>
              <w:divBdr>
                <w:top w:val="none" w:sz="0" w:space="0" w:color="auto"/>
                <w:left w:val="none" w:sz="0" w:space="0" w:color="auto"/>
                <w:bottom w:val="none" w:sz="0" w:space="0" w:color="auto"/>
                <w:right w:val="none" w:sz="0" w:space="0" w:color="auto"/>
              </w:divBdr>
            </w:div>
            <w:div w:id="24511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04158">
      <w:bodyDiv w:val="1"/>
      <w:marLeft w:val="0"/>
      <w:marRight w:val="0"/>
      <w:marTop w:val="0"/>
      <w:marBottom w:val="0"/>
      <w:divBdr>
        <w:top w:val="none" w:sz="0" w:space="0" w:color="auto"/>
        <w:left w:val="none" w:sz="0" w:space="0" w:color="auto"/>
        <w:bottom w:val="none" w:sz="0" w:space="0" w:color="auto"/>
        <w:right w:val="none" w:sz="0" w:space="0" w:color="auto"/>
      </w:divBdr>
    </w:div>
    <w:div w:id="779377699">
      <w:bodyDiv w:val="1"/>
      <w:marLeft w:val="0"/>
      <w:marRight w:val="0"/>
      <w:marTop w:val="0"/>
      <w:marBottom w:val="0"/>
      <w:divBdr>
        <w:top w:val="none" w:sz="0" w:space="0" w:color="auto"/>
        <w:left w:val="none" w:sz="0" w:space="0" w:color="auto"/>
        <w:bottom w:val="none" w:sz="0" w:space="0" w:color="auto"/>
        <w:right w:val="none" w:sz="0" w:space="0" w:color="auto"/>
      </w:divBdr>
      <w:divsChild>
        <w:div w:id="1454327185">
          <w:marLeft w:val="0"/>
          <w:marRight w:val="0"/>
          <w:marTop w:val="0"/>
          <w:marBottom w:val="0"/>
          <w:divBdr>
            <w:top w:val="none" w:sz="0" w:space="0" w:color="auto"/>
            <w:left w:val="none" w:sz="0" w:space="0" w:color="auto"/>
            <w:bottom w:val="none" w:sz="0" w:space="0" w:color="auto"/>
            <w:right w:val="none" w:sz="0" w:space="0" w:color="auto"/>
          </w:divBdr>
        </w:div>
        <w:div w:id="1410274303">
          <w:marLeft w:val="0"/>
          <w:marRight w:val="0"/>
          <w:marTop w:val="150"/>
          <w:marBottom w:val="0"/>
          <w:divBdr>
            <w:top w:val="none" w:sz="0" w:space="0" w:color="auto"/>
            <w:left w:val="none" w:sz="0" w:space="0" w:color="auto"/>
            <w:bottom w:val="none" w:sz="0" w:space="0" w:color="auto"/>
            <w:right w:val="none" w:sz="0" w:space="0" w:color="auto"/>
          </w:divBdr>
          <w:divsChild>
            <w:div w:id="1733966165">
              <w:marLeft w:val="1155"/>
              <w:marRight w:val="0"/>
              <w:marTop w:val="0"/>
              <w:marBottom w:val="0"/>
              <w:divBdr>
                <w:top w:val="none" w:sz="0" w:space="0" w:color="auto"/>
                <w:left w:val="none" w:sz="0" w:space="0" w:color="auto"/>
                <w:bottom w:val="none" w:sz="0" w:space="0" w:color="auto"/>
                <w:right w:val="none" w:sz="0" w:space="0" w:color="auto"/>
              </w:divBdr>
            </w:div>
            <w:div w:id="43942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4836">
      <w:bodyDiv w:val="1"/>
      <w:marLeft w:val="0"/>
      <w:marRight w:val="0"/>
      <w:marTop w:val="0"/>
      <w:marBottom w:val="0"/>
      <w:divBdr>
        <w:top w:val="none" w:sz="0" w:space="0" w:color="auto"/>
        <w:left w:val="none" w:sz="0" w:space="0" w:color="auto"/>
        <w:bottom w:val="none" w:sz="0" w:space="0" w:color="auto"/>
        <w:right w:val="none" w:sz="0" w:space="0" w:color="auto"/>
      </w:divBdr>
      <w:divsChild>
        <w:div w:id="1021663299">
          <w:marLeft w:val="0"/>
          <w:marRight w:val="0"/>
          <w:marTop w:val="0"/>
          <w:marBottom w:val="0"/>
          <w:divBdr>
            <w:top w:val="none" w:sz="0" w:space="0" w:color="auto"/>
            <w:left w:val="none" w:sz="0" w:space="0" w:color="auto"/>
            <w:bottom w:val="none" w:sz="0" w:space="0" w:color="auto"/>
            <w:right w:val="none" w:sz="0" w:space="0" w:color="auto"/>
          </w:divBdr>
        </w:div>
        <w:div w:id="1012533420">
          <w:marLeft w:val="0"/>
          <w:marRight w:val="0"/>
          <w:marTop w:val="150"/>
          <w:marBottom w:val="0"/>
          <w:divBdr>
            <w:top w:val="none" w:sz="0" w:space="0" w:color="auto"/>
            <w:left w:val="none" w:sz="0" w:space="0" w:color="auto"/>
            <w:bottom w:val="none" w:sz="0" w:space="0" w:color="auto"/>
            <w:right w:val="none" w:sz="0" w:space="0" w:color="auto"/>
          </w:divBdr>
          <w:divsChild>
            <w:div w:id="1754664089">
              <w:marLeft w:val="1155"/>
              <w:marRight w:val="0"/>
              <w:marTop w:val="0"/>
              <w:marBottom w:val="0"/>
              <w:divBdr>
                <w:top w:val="none" w:sz="0" w:space="0" w:color="auto"/>
                <w:left w:val="none" w:sz="0" w:space="0" w:color="auto"/>
                <w:bottom w:val="none" w:sz="0" w:space="0" w:color="auto"/>
                <w:right w:val="none" w:sz="0" w:space="0" w:color="auto"/>
              </w:divBdr>
            </w:div>
            <w:div w:id="1534343602">
              <w:marLeft w:val="1155"/>
              <w:marRight w:val="0"/>
              <w:marTop w:val="0"/>
              <w:marBottom w:val="0"/>
              <w:divBdr>
                <w:top w:val="none" w:sz="0" w:space="0" w:color="auto"/>
                <w:left w:val="none" w:sz="0" w:space="0" w:color="auto"/>
                <w:bottom w:val="none" w:sz="0" w:space="0" w:color="auto"/>
                <w:right w:val="none" w:sz="0" w:space="0" w:color="auto"/>
              </w:divBdr>
            </w:div>
            <w:div w:id="1950502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342159">
      <w:bodyDiv w:val="1"/>
      <w:marLeft w:val="0"/>
      <w:marRight w:val="0"/>
      <w:marTop w:val="0"/>
      <w:marBottom w:val="0"/>
      <w:divBdr>
        <w:top w:val="none" w:sz="0" w:space="0" w:color="auto"/>
        <w:left w:val="none" w:sz="0" w:space="0" w:color="auto"/>
        <w:bottom w:val="none" w:sz="0" w:space="0" w:color="auto"/>
        <w:right w:val="none" w:sz="0" w:space="0" w:color="auto"/>
      </w:divBdr>
      <w:divsChild>
        <w:div w:id="725687286">
          <w:marLeft w:val="0"/>
          <w:marRight w:val="0"/>
          <w:marTop w:val="0"/>
          <w:marBottom w:val="0"/>
          <w:divBdr>
            <w:top w:val="none" w:sz="0" w:space="0" w:color="auto"/>
            <w:left w:val="none" w:sz="0" w:space="0" w:color="auto"/>
            <w:bottom w:val="none" w:sz="0" w:space="0" w:color="auto"/>
            <w:right w:val="none" w:sz="0" w:space="0" w:color="auto"/>
          </w:divBdr>
        </w:div>
        <w:div w:id="819493504">
          <w:marLeft w:val="0"/>
          <w:marRight w:val="0"/>
          <w:marTop w:val="150"/>
          <w:marBottom w:val="0"/>
          <w:divBdr>
            <w:top w:val="none" w:sz="0" w:space="0" w:color="auto"/>
            <w:left w:val="none" w:sz="0" w:space="0" w:color="auto"/>
            <w:bottom w:val="none" w:sz="0" w:space="0" w:color="auto"/>
            <w:right w:val="none" w:sz="0" w:space="0" w:color="auto"/>
          </w:divBdr>
          <w:divsChild>
            <w:div w:id="855537617">
              <w:marLeft w:val="1155"/>
              <w:marRight w:val="0"/>
              <w:marTop w:val="0"/>
              <w:marBottom w:val="0"/>
              <w:divBdr>
                <w:top w:val="none" w:sz="0" w:space="0" w:color="auto"/>
                <w:left w:val="none" w:sz="0" w:space="0" w:color="auto"/>
                <w:bottom w:val="none" w:sz="0" w:space="0" w:color="auto"/>
                <w:right w:val="none" w:sz="0" w:space="0" w:color="auto"/>
              </w:divBdr>
            </w:div>
            <w:div w:id="839321145">
              <w:marLeft w:val="1155"/>
              <w:marRight w:val="0"/>
              <w:marTop w:val="0"/>
              <w:marBottom w:val="0"/>
              <w:divBdr>
                <w:top w:val="none" w:sz="0" w:space="0" w:color="auto"/>
                <w:left w:val="none" w:sz="0" w:space="0" w:color="auto"/>
                <w:bottom w:val="none" w:sz="0" w:space="0" w:color="auto"/>
                <w:right w:val="none" w:sz="0" w:space="0" w:color="auto"/>
              </w:divBdr>
            </w:div>
            <w:div w:id="1169716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345934">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14714">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690407">
      <w:bodyDiv w:val="1"/>
      <w:marLeft w:val="0"/>
      <w:marRight w:val="0"/>
      <w:marTop w:val="0"/>
      <w:marBottom w:val="0"/>
      <w:divBdr>
        <w:top w:val="none" w:sz="0" w:space="0" w:color="auto"/>
        <w:left w:val="none" w:sz="0" w:space="0" w:color="auto"/>
        <w:bottom w:val="none" w:sz="0" w:space="0" w:color="auto"/>
        <w:right w:val="none" w:sz="0" w:space="0" w:color="auto"/>
      </w:divBdr>
      <w:divsChild>
        <w:div w:id="401997916">
          <w:marLeft w:val="0"/>
          <w:marRight w:val="0"/>
          <w:marTop w:val="0"/>
          <w:marBottom w:val="0"/>
          <w:divBdr>
            <w:top w:val="none" w:sz="0" w:space="0" w:color="auto"/>
            <w:left w:val="none" w:sz="0" w:space="0" w:color="auto"/>
            <w:bottom w:val="none" w:sz="0" w:space="0" w:color="auto"/>
            <w:right w:val="none" w:sz="0" w:space="0" w:color="auto"/>
          </w:divBdr>
        </w:div>
        <w:div w:id="7879272">
          <w:marLeft w:val="0"/>
          <w:marRight w:val="0"/>
          <w:marTop w:val="150"/>
          <w:marBottom w:val="0"/>
          <w:divBdr>
            <w:top w:val="none" w:sz="0" w:space="0" w:color="auto"/>
            <w:left w:val="none" w:sz="0" w:space="0" w:color="auto"/>
            <w:bottom w:val="none" w:sz="0" w:space="0" w:color="auto"/>
            <w:right w:val="none" w:sz="0" w:space="0" w:color="auto"/>
          </w:divBdr>
          <w:divsChild>
            <w:div w:id="1397707694">
              <w:marLeft w:val="1155"/>
              <w:marRight w:val="0"/>
              <w:marTop w:val="0"/>
              <w:marBottom w:val="0"/>
              <w:divBdr>
                <w:top w:val="none" w:sz="0" w:space="0" w:color="auto"/>
                <w:left w:val="none" w:sz="0" w:space="0" w:color="auto"/>
                <w:bottom w:val="none" w:sz="0" w:space="0" w:color="auto"/>
                <w:right w:val="none" w:sz="0" w:space="0" w:color="auto"/>
              </w:divBdr>
            </w:div>
            <w:div w:id="1400595369">
              <w:marLeft w:val="1155"/>
              <w:marRight w:val="0"/>
              <w:marTop w:val="0"/>
              <w:marBottom w:val="0"/>
              <w:divBdr>
                <w:top w:val="none" w:sz="0" w:space="0" w:color="auto"/>
                <w:left w:val="none" w:sz="0" w:space="0" w:color="auto"/>
                <w:bottom w:val="none" w:sz="0" w:space="0" w:color="auto"/>
                <w:right w:val="none" w:sz="0" w:space="0" w:color="auto"/>
              </w:divBdr>
            </w:div>
            <w:div w:id="1702246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733506">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657612">
      <w:bodyDiv w:val="1"/>
      <w:marLeft w:val="0"/>
      <w:marRight w:val="0"/>
      <w:marTop w:val="0"/>
      <w:marBottom w:val="0"/>
      <w:divBdr>
        <w:top w:val="none" w:sz="0" w:space="0" w:color="auto"/>
        <w:left w:val="none" w:sz="0" w:space="0" w:color="auto"/>
        <w:bottom w:val="none" w:sz="0" w:space="0" w:color="auto"/>
        <w:right w:val="none" w:sz="0" w:space="0" w:color="auto"/>
      </w:divBdr>
      <w:divsChild>
        <w:div w:id="1245140047">
          <w:marLeft w:val="0"/>
          <w:marRight w:val="0"/>
          <w:marTop w:val="0"/>
          <w:marBottom w:val="0"/>
          <w:divBdr>
            <w:top w:val="none" w:sz="0" w:space="0" w:color="auto"/>
            <w:left w:val="none" w:sz="0" w:space="0" w:color="auto"/>
            <w:bottom w:val="none" w:sz="0" w:space="0" w:color="auto"/>
            <w:right w:val="none" w:sz="0" w:space="0" w:color="auto"/>
          </w:divBdr>
        </w:div>
        <w:div w:id="1532718325">
          <w:marLeft w:val="0"/>
          <w:marRight w:val="0"/>
          <w:marTop w:val="150"/>
          <w:marBottom w:val="0"/>
          <w:divBdr>
            <w:top w:val="none" w:sz="0" w:space="0" w:color="auto"/>
            <w:left w:val="none" w:sz="0" w:space="0" w:color="auto"/>
            <w:bottom w:val="none" w:sz="0" w:space="0" w:color="auto"/>
            <w:right w:val="none" w:sz="0" w:space="0" w:color="auto"/>
          </w:divBdr>
          <w:divsChild>
            <w:div w:id="1179540893">
              <w:marLeft w:val="1155"/>
              <w:marRight w:val="0"/>
              <w:marTop w:val="0"/>
              <w:marBottom w:val="0"/>
              <w:divBdr>
                <w:top w:val="none" w:sz="0" w:space="0" w:color="auto"/>
                <w:left w:val="none" w:sz="0" w:space="0" w:color="auto"/>
                <w:bottom w:val="none" w:sz="0" w:space="0" w:color="auto"/>
                <w:right w:val="none" w:sz="0" w:space="0" w:color="auto"/>
              </w:divBdr>
            </w:div>
            <w:div w:id="1943104550">
              <w:marLeft w:val="1155"/>
              <w:marRight w:val="0"/>
              <w:marTop w:val="0"/>
              <w:marBottom w:val="0"/>
              <w:divBdr>
                <w:top w:val="none" w:sz="0" w:space="0" w:color="auto"/>
                <w:left w:val="none" w:sz="0" w:space="0" w:color="auto"/>
                <w:bottom w:val="none" w:sz="0" w:space="0" w:color="auto"/>
                <w:right w:val="none" w:sz="0" w:space="0" w:color="auto"/>
              </w:divBdr>
            </w:div>
            <w:div w:id="622267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60638">
      <w:bodyDiv w:val="1"/>
      <w:marLeft w:val="0"/>
      <w:marRight w:val="0"/>
      <w:marTop w:val="0"/>
      <w:marBottom w:val="0"/>
      <w:divBdr>
        <w:top w:val="none" w:sz="0" w:space="0" w:color="auto"/>
        <w:left w:val="none" w:sz="0" w:space="0" w:color="auto"/>
        <w:bottom w:val="none" w:sz="0" w:space="0" w:color="auto"/>
        <w:right w:val="none" w:sz="0" w:space="0" w:color="auto"/>
      </w:divBdr>
      <w:divsChild>
        <w:div w:id="869100063">
          <w:marLeft w:val="0"/>
          <w:marRight w:val="0"/>
          <w:marTop w:val="0"/>
          <w:marBottom w:val="0"/>
          <w:divBdr>
            <w:top w:val="none" w:sz="0" w:space="0" w:color="auto"/>
            <w:left w:val="none" w:sz="0" w:space="0" w:color="auto"/>
            <w:bottom w:val="none" w:sz="0" w:space="0" w:color="auto"/>
            <w:right w:val="none" w:sz="0" w:space="0" w:color="auto"/>
          </w:divBdr>
        </w:div>
        <w:div w:id="1410074118">
          <w:marLeft w:val="0"/>
          <w:marRight w:val="0"/>
          <w:marTop w:val="150"/>
          <w:marBottom w:val="0"/>
          <w:divBdr>
            <w:top w:val="none" w:sz="0" w:space="0" w:color="auto"/>
            <w:left w:val="none" w:sz="0" w:space="0" w:color="auto"/>
            <w:bottom w:val="none" w:sz="0" w:space="0" w:color="auto"/>
            <w:right w:val="none" w:sz="0" w:space="0" w:color="auto"/>
          </w:divBdr>
          <w:divsChild>
            <w:div w:id="542601106">
              <w:marLeft w:val="1155"/>
              <w:marRight w:val="0"/>
              <w:marTop w:val="0"/>
              <w:marBottom w:val="0"/>
              <w:divBdr>
                <w:top w:val="none" w:sz="0" w:space="0" w:color="auto"/>
                <w:left w:val="none" w:sz="0" w:space="0" w:color="auto"/>
                <w:bottom w:val="none" w:sz="0" w:space="0" w:color="auto"/>
                <w:right w:val="none" w:sz="0" w:space="0" w:color="auto"/>
              </w:divBdr>
            </w:div>
            <w:div w:id="1474564871">
              <w:marLeft w:val="1155"/>
              <w:marRight w:val="0"/>
              <w:marTop w:val="0"/>
              <w:marBottom w:val="0"/>
              <w:divBdr>
                <w:top w:val="none" w:sz="0" w:space="0" w:color="auto"/>
                <w:left w:val="none" w:sz="0" w:space="0" w:color="auto"/>
                <w:bottom w:val="none" w:sz="0" w:space="0" w:color="auto"/>
                <w:right w:val="none" w:sz="0" w:space="0" w:color="auto"/>
              </w:divBdr>
            </w:div>
            <w:div w:id="45030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652968">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041632">
      <w:bodyDiv w:val="1"/>
      <w:marLeft w:val="0"/>
      <w:marRight w:val="0"/>
      <w:marTop w:val="0"/>
      <w:marBottom w:val="0"/>
      <w:divBdr>
        <w:top w:val="none" w:sz="0" w:space="0" w:color="auto"/>
        <w:left w:val="none" w:sz="0" w:space="0" w:color="auto"/>
        <w:bottom w:val="none" w:sz="0" w:space="0" w:color="auto"/>
        <w:right w:val="none" w:sz="0" w:space="0" w:color="auto"/>
      </w:divBdr>
      <w:divsChild>
        <w:div w:id="1937051900">
          <w:marLeft w:val="0"/>
          <w:marRight w:val="0"/>
          <w:marTop w:val="0"/>
          <w:marBottom w:val="0"/>
          <w:divBdr>
            <w:top w:val="none" w:sz="0" w:space="0" w:color="auto"/>
            <w:left w:val="none" w:sz="0" w:space="0" w:color="auto"/>
            <w:bottom w:val="none" w:sz="0" w:space="0" w:color="auto"/>
            <w:right w:val="none" w:sz="0" w:space="0" w:color="auto"/>
          </w:divBdr>
        </w:div>
        <w:div w:id="1207067496">
          <w:marLeft w:val="0"/>
          <w:marRight w:val="0"/>
          <w:marTop w:val="150"/>
          <w:marBottom w:val="0"/>
          <w:divBdr>
            <w:top w:val="none" w:sz="0" w:space="0" w:color="auto"/>
            <w:left w:val="none" w:sz="0" w:space="0" w:color="auto"/>
            <w:bottom w:val="none" w:sz="0" w:space="0" w:color="auto"/>
            <w:right w:val="none" w:sz="0" w:space="0" w:color="auto"/>
          </w:divBdr>
          <w:divsChild>
            <w:div w:id="2003577855">
              <w:marLeft w:val="1155"/>
              <w:marRight w:val="0"/>
              <w:marTop w:val="0"/>
              <w:marBottom w:val="0"/>
              <w:divBdr>
                <w:top w:val="none" w:sz="0" w:space="0" w:color="auto"/>
                <w:left w:val="none" w:sz="0" w:space="0" w:color="auto"/>
                <w:bottom w:val="none" w:sz="0" w:space="0" w:color="auto"/>
                <w:right w:val="none" w:sz="0" w:space="0" w:color="auto"/>
              </w:divBdr>
            </w:div>
            <w:div w:id="1785423220">
              <w:marLeft w:val="1155"/>
              <w:marRight w:val="0"/>
              <w:marTop w:val="0"/>
              <w:marBottom w:val="0"/>
              <w:divBdr>
                <w:top w:val="none" w:sz="0" w:space="0" w:color="auto"/>
                <w:left w:val="none" w:sz="0" w:space="0" w:color="auto"/>
                <w:bottom w:val="none" w:sz="0" w:space="0" w:color="auto"/>
                <w:right w:val="none" w:sz="0" w:space="0" w:color="auto"/>
              </w:divBdr>
            </w:div>
            <w:div w:id="1081877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382617">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692292">
      <w:bodyDiv w:val="1"/>
      <w:marLeft w:val="0"/>
      <w:marRight w:val="0"/>
      <w:marTop w:val="0"/>
      <w:marBottom w:val="0"/>
      <w:divBdr>
        <w:top w:val="none" w:sz="0" w:space="0" w:color="auto"/>
        <w:left w:val="none" w:sz="0" w:space="0" w:color="auto"/>
        <w:bottom w:val="none" w:sz="0" w:space="0" w:color="auto"/>
        <w:right w:val="none" w:sz="0" w:space="0" w:color="auto"/>
      </w:divBdr>
      <w:divsChild>
        <w:div w:id="647561561">
          <w:marLeft w:val="0"/>
          <w:marRight w:val="0"/>
          <w:marTop w:val="0"/>
          <w:marBottom w:val="0"/>
          <w:divBdr>
            <w:top w:val="none" w:sz="0" w:space="0" w:color="auto"/>
            <w:left w:val="none" w:sz="0" w:space="0" w:color="auto"/>
            <w:bottom w:val="none" w:sz="0" w:space="0" w:color="auto"/>
            <w:right w:val="none" w:sz="0" w:space="0" w:color="auto"/>
          </w:divBdr>
        </w:div>
        <w:div w:id="613220473">
          <w:marLeft w:val="0"/>
          <w:marRight w:val="0"/>
          <w:marTop w:val="150"/>
          <w:marBottom w:val="0"/>
          <w:divBdr>
            <w:top w:val="none" w:sz="0" w:space="0" w:color="auto"/>
            <w:left w:val="none" w:sz="0" w:space="0" w:color="auto"/>
            <w:bottom w:val="none" w:sz="0" w:space="0" w:color="auto"/>
            <w:right w:val="none" w:sz="0" w:space="0" w:color="auto"/>
          </w:divBdr>
          <w:divsChild>
            <w:div w:id="2019885922">
              <w:marLeft w:val="1155"/>
              <w:marRight w:val="0"/>
              <w:marTop w:val="0"/>
              <w:marBottom w:val="0"/>
              <w:divBdr>
                <w:top w:val="none" w:sz="0" w:space="0" w:color="auto"/>
                <w:left w:val="none" w:sz="0" w:space="0" w:color="auto"/>
                <w:bottom w:val="none" w:sz="0" w:space="0" w:color="auto"/>
                <w:right w:val="none" w:sz="0" w:space="0" w:color="auto"/>
              </w:divBdr>
            </w:div>
            <w:div w:id="1249341220">
              <w:marLeft w:val="1155"/>
              <w:marRight w:val="0"/>
              <w:marTop w:val="0"/>
              <w:marBottom w:val="0"/>
              <w:divBdr>
                <w:top w:val="none" w:sz="0" w:space="0" w:color="auto"/>
                <w:left w:val="none" w:sz="0" w:space="0" w:color="auto"/>
                <w:bottom w:val="none" w:sz="0" w:space="0" w:color="auto"/>
                <w:right w:val="none" w:sz="0" w:space="0" w:color="auto"/>
              </w:divBdr>
            </w:div>
            <w:div w:id="160222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232">
      <w:bodyDiv w:val="1"/>
      <w:marLeft w:val="0"/>
      <w:marRight w:val="0"/>
      <w:marTop w:val="0"/>
      <w:marBottom w:val="0"/>
      <w:divBdr>
        <w:top w:val="none" w:sz="0" w:space="0" w:color="auto"/>
        <w:left w:val="none" w:sz="0" w:space="0" w:color="auto"/>
        <w:bottom w:val="none" w:sz="0" w:space="0" w:color="auto"/>
        <w:right w:val="none" w:sz="0" w:space="0" w:color="auto"/>
      </w:divBdr>
      <w:divsChild>
        <w:div w:id="2119059157">
          <w:marLeft w:val="0"/>
          <w:marRight w:val="0"/>
          <w:marTop w:val="0"/>
          <w:marBottom w:val="0"/>
          <w:divBdr>
            <w:top w:val="none" w:sz="0" w:space="0" w:color="auto"/>
            <w:left w:val="none" w:sz="0" w:space="0" w:color="auto"/>
            <w:bottom w:val="none" w:sz="0" w:space="0" w:color="auto"/>
            <w:right w:val="none" w:sz="0" w:space="0" w:color="auto"/>
          </w:divBdr>
        </w:div>
        <w:div w:id="1528130592">
          <w:marLeft w:val="0"/>
          <w:marRight w:val="0"/>
          <w:marTop w:val="150"/>
          <w:marBottom w:val="0"/>
          <w:divBdr>
            <w:top w:val="none" w:sz="0" w:space="0" w:color="auto"/>
            <w:left w:val="none" w:sz="0" w:space="0" w:color="auto"/>
            <w:bottom w:val="none" w:sz="0" w:space="0" w:color="auto"/>
            <w:right w:val="none" w:sz="0" w:space="0" w:color="auto"/>
          </w:divBdr>
          <w:divsChild>
            <w:div w:id="136996727">
              <w:marLeft w:val="1155"/>
              <w:marRight w:val="0"/>
              <w:marTop w:val="0"/>
              <w:marBottom w:val="0"/>
              <w:divBdr>
                <w:top w:val="none" w:sz="0" w:space="0" w:color="auto"/>
                <w:left w:val="none" w:sz="0" w:space="0" w:color="auto"/>
                <w:bottom w:val="none" w:sz="0" w:space="0" w:color="auto"/>
                <w:right w:val="none" w:sz="0" w:space="0" w:color="auto"/>
              </w:divBdr>
            </w:div>
            <w:div w:id="192460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4925426">
      <w:bodyDiv w:val="1"/>
      <w:marLeft w:val="0"/>
      <w:marRight w:val="0"/>
      <w:marTop w:val="0"/>
      <w:marBottom w:val="0"/>
      <w:divBdr>
        <w:top w:val="none" w:sz="0" w:space="0" w:color="auto"/>
        <w:left w:val="none" w:sz="0" w:space="0" w:color="auto"/>
        <w:bottom w:val="none" w:sz="0" w:space="0" w:color="auto"/>
        <w:right w:val="none" w:sz="0" w:space="0" w:color="auto"/>
      </w:divBdr>
      <w:divsChild>
        <w:div w:id="2084836909">
          <w:marLeft w:val="0"/>
          <w:marRight w:val="0"/>
          <w:marTop w:val="0"/>
          <w:marBottom w:val="0"/>
          <w:divBdr>
            <w:top w:val="none" w:sz="0" w:space="0" w:color="auto"/>
            <w:left w:val="none" w:sz="0" w:space="0" w:color="auto"/>
            <w:bottom w:val="none" w:sz="0" w:space="0" w:color="auto"/>
            <w:right w:val="none" w:sz="0" w:space="0" w:color="auto"/>
          </w:divBdr>
        </w:div>
        <w:div w:id="2018925549">
          <w:marLeft w:val="0"/>
          <w:marRight w:val="0"/>
          <w:marTop w:val="150"/>
          <w:marBottom w:val="0"/>
          <w:divBdr>
            <w:top w:val="none" w:sz="0" w:space="0" w:color="auto"/>
            <w:left w:val="none" w:sz="0" w:space="0" w:color="auto"/>
            <w:bottom w:val="none" w:sz="0" w:space="0" w:color="auto"/>
            <w:right w:val="none" w:sz="0" w:space="0" w:color="auto"/>
          </w:divBdr>
          <w:divsChild>
            <w:div w:id="1258056659">
              <w:marLeft w:val="1155"/>
              <w:marRight w:val="0"/>
              <w:marTop w:val="0"/>
              <w:marBottom w:val="0"/>
              <w:divBdr>
                <w:top w:val="none" w:sz="0" w:space="0" w:color="auto"/>
                <w:left w:val="none" w:sz="0" w:space="0" w:color="auto"/>
                <w:bottom w:val="none" w:sz="0" w:space="0" w:color="auto"/>
                <w:right w:val="none" w:sz="0" w:space="0" w:color="auto"/>
              </w:divBdr>
            </w:div>
            <w:div w:id="627704762">
              <w:marLeft w:val="1155"/>
              <w:marRight w:val="0"/>
              <w:marTop w:val="0"/>
              <w:marBottom w:val="0"/>
              <w:divBdr>
                <w:top w:val="none" w:sz="0" w:space="0" w:color="auto"/>
                <w:left w:val="none" w:sz="0" w:space="0" w:color="auto"/>
                <w:bottom w:val="none" w:sz="0" w:space="0" w:color="auto"/>
                <w:right w:val="none" w:sz="0" w:space="0" w:color="auto"/>
              </w:divBdr>
            </w:div>
            <w:div w:id="148911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8278">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08040">
      <w:bodyDiv w:val="1"/>
      <w:marLeft w:val="0"/>
      <w:marRight w:val="0"/>
      <w:marTop w:val="0"/>
      <w:marBottom w:val="0"/>
      <w:divBdr>
        <w:top w:val="none" w:sz="0" w:space="0" w:color="auto"/>
        <w:left w:val="none" w:sz="0" w:space="0" w:color="auto"/>
        <w:bottom w:val="none" w:sz="0" w:space="0" w:color="auto"/>
        <w:right w:val="none" w:sz="0" w:space="0" w:color="auto"/>
      </w:divBdr>
      <w:divsChild>
        <w:div w:id="2117016872">
          <w:marLeft w:val="0"/>
          <w:marRight w:val="0"/>
          <w:marTop w:val="0"/>
          <w:marBottom w:val="0"/>
          <w:divBdr>
            <w:top w:val="none" w:sz="0" w:space="0" w:color="auto"/>
            <w:left w:val="none" w:sz="0" w:space="0" w:color="auto"/>
            <w:bottom w:val="none" w:sz="0" w:space="0" w:color="auto"/>
            <w:right w:val="none" w:sz="0" w:space="0" w:color="auto"/>
          </w:divBdr>
        </w:div>
        <w:div w:id="1445810196">
          <w:marLeft w:val="0"/>
          <w:marRight w:val="0"/>
          <w:marTop w:val="150"/>
          <w:marBottom w:val="0"/>
          <w:divBdr>
            <w:top w:val="none" w:sz="0" w:space="0" w:color="auto"/>
            <w:left w:val="none" w:sz="0" w:space="0" w:color="auto"/>
            <w:bottom w:val="none" w:sz="0" w:space="0" w:color="auto"/>
            <w:right w:val="none" w:sz="0" w:space="0" w:color="auto"/>
          </w:divBdr>
          <w:divsChild>
            <w:div w:id="607470428">
              <w:marLeft w:val="1155"/>
              <w:marRight w:val="0"/>
              <w:marTop w:val="0"/>
              <w:marBottom w:val="0"/>
              <w:divBdr>
                <w:top w:val="none" w:sz="0" w:space="0" w:color="auto"/>
                <w:left w:val="none" w:sz="0" w:space="0" w:color="auto"/>
                <w:bottom w:val="none" w:sz="0" w:space="0" w:color="auto"/>
                <w:right w:val="none" w:sz="0" w:space="0" w:color="auto"/>
              </w:divBdr>
            </w:div>
            <w:div w:id="1123964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780855">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201">
      <w:bodyDiv w:val="1"/>
      <w:marLeft w:val="0"/>
      <w:marRight w:val="0"/>
      <w:marTop w:val="0"/>
      <w:marBottom w:val="0"/>
      <w:divBdr>
        <w:top w:val="none" w:sz="0" w:space="0" w:color="auto"/>
        <w:left w:val="none" w:sz="0" w:space="0" w:color="auto"/>
        <w:bottom w:val="none" w:sz="0" w:space="0" w:color="auto"/>
        <w:right w:val="none" w:sz="0" w:space="0" w:color="auto"/>
      </w:divBdr>
      <w:divsChild>
        <w:div w:id="943613435">
          <w:marLeft w:val="0"/>
          <w:marRight w:val="0"/>
          <w:marTop w:val="0"/>
          <w:marBottom w:val="0"/>
          <w:divBdr>
            <w:top w:val="none" w:sz="0" w:space="0" w:color="auto"/>
            <w:left w:val="none" w:sz="0" w:space="0" w:color="auto"/>
            <w:bottom w:val="none" w:sz="0" w:space="0" w:color="auto"/>
            <w:right w:val="none" w:sz="0" w:space="0" w:color="auto"/>
          </w:divBdr>
        </w:div>
        <w:div w:id="1061634401">
          <w:marLeft w:val="0"/>
          <w:marRight w:val="0"/>
          <w:marTop w:val="150"/>
          <w:marBottom w:val="0"/>
          <w:divBdr>
            <w:top w:val="none" w:sz="0" w:space="0" w:color="auto"/>
            <w:left w:val="none" w:sz="0" w:space="0" w:color="auto"/>
            <w:bottom w:val="none" w:sz="0" w:space="0" w:color="auto"/>
            <w:right w:val="none" w:sz="0" w:space="0" w:color="auto"/>
          </w:divBdr>
          <w:divsChild>
            <w:div w:id="1190296421">
              <w:marLeft w:val="1155"/>
              <w:marRight w:val="0"/>
              <w:marTop w:val="0"/>
              <w:marBottom w:val="0"/>
              <w:divBdr>
                <w:top w:val="none" w:sz="0" w:space="0" w:color="auto"/>
                <w:left w:val="none" w:sz="0" w:space="0" w:color="auto"/>
                <w:bottom w:val="none" w:sz="0" w:space="0" w:color="auto"/>
                <w:right w:val="none" w:sz="0" w:space="0" w:color="auto"/>
              </w:divBdr>
            </w:div>
            <w:div w:id="242380831">
              <w:marLeft w:val="1155"/>
              <w:marRight w:val="0"/>
              <w:marTop w:val="0"/>
              <w:marBottom w:val="0"/>
              <w:divBdr>
                <w:top w:val="none" w:sz="0" w:space="0" w:color="auto"/>
                <w:left w:val="none" w:sz="0" w:space="0" w:color="auto"/>
                <w:bottom w:val="none" w:sz="0" w:space="0" w:color="auto"/>
                <w:right w:val="none" w:sz="0" w:space="0" w:color="auto"/>
              </w:divBdr>
            </w:div>
            <w:div w:id="1869221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24676">
      <w:bodyDiv w:val="1"/>
      <w:marLeft w:val="0"/>
      <w:marRight w:val="0"/>
      <w:marTop w:val="0"/>
      <w:marBottom w:val="0"/>
      <w:divBdr>
        <w:top w:val="none" w:sz="0" w:space="0" w:color="auto"/>
        <w:left w:val="none" w:sz="0" w:space="0" w:color="auto"/>
        <w:bottom w:val="none" w:sz="0" w:space="0" w:color="auto"/>
        <w:right w:val="none" w:sz="0" w:space="0" w:color="auto"/>
      </w:divBdr>
      <w:divsChild>
        <w:div w:id="678629341">
          <w:marLeft w:val="0"/>
          <w:marRight w:val="0"/>
          <w:marTop w:val="0"/>
          <w:marBottom w:val="0"/>
          <w:divBdr>
            <w:top w:val="none" w:sz="0" w:space="0" w:color="auto"/>
            <w:left w:val="none" w:sz="0" w:space="0" w:color="auto"/>
            <w:bottom w:val="none" w:sz="0" w:space="0" w:color="auto"/>
            <w:right w:val="none" w:sz="0" w:space="0" w:color="auto"/>
          </w:divBdr>
        </w:div>
        <w:div w:id="1943997285">
          <w:marLeft w:val="0"/>
          <w:marRight w:val="0"/>
          <w:marTop w:val="150"/>
          <w:marBottom w:val="0"/>
          <w:divBdr>
            <w:top w:val="none" w:sz="0" w:space="0" w:color="auto"/>
            <w:left w:val="none" w:sz="0" w:space="0" w:color="auto"/>
            <w:bottom w:val="none" w:sz="0" w:space="0" w:color="auto"/>
            <w:right w:val="none" w:sz="0" w:space="0" w:color="auto"/>
          </w:divBdr>
          <w:divsChild>
            <w:div w:id="1161848673">
              <w:marLeft w:val="1155"/>
              <w:marRight w:val="0"/>
              <w:marTop w:val="0"/>
              <w:marBottom w:val="0"/>
              <w:divBdr>
                <w:top w:val="none" w:sz="0" w:space="0" w:color="auto"/>
                <w:left w:val="none" w:sz="0" w:space="0" w:color="auto"/>
                <w:bottom w:val="none" w:sz="0" w:space="0" w:color="auto"/>
                <w:right w:val="none" w:sz="0" w:space="0" w:color="auto"/>
              </w:divBdr>
            </w:div>
            <w:div w:id="482700489">
              <w:marLeft w:val="1155"/>
              <w:marRight w:val="0"/>
              <w:marTop w:val="0"/>
              <w:marBottom w:val="0"/>
              <w:divBdr>
                <w:top w:val="none" w:sz="0" w:space="0" w:color="auto"/>
                <w:left w:val="none" w:sz="0" w:space="0" w:color="auto"/>
                <w:bottom w:val="none" w:sz="0" w:space="0" w:color="auto"/>
                <w:right w:val="none" w:sz="0" w:space="0" w:color="auto"/>
              </w:divBdr>
            </w:div>
            <w:div w:id="1984508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476">
      <w:bodyDiv w:val="1"/>
      <w:marLeft w:val="0"/>
      <w:marRight w:val="0"/>
      <w:marTop w:val="0"/>
      <w:marBottom w:val="0"/>
      <w:divBdr>
        <w:top w:val="none" w:sz="0" w:space="0" w:color="auto"/>
        <w:left w:val="none" w:sz="0" w:space="0" w:color="auto"/>
        <w:bottom w:val="none" w:sz="0" w:space="0" w:color="auto"/>
        <w:right w:val="none" w:sz="0" w:space="0" w:color="auto"/>
      </w:divBdr>
      <w:divsChild>
        <w:div w:id="2104761202">
          <w:marLeft w:val="0"/>
          <w:marRight w:val="0"/>
          <w:marTop w:val="0"/>
          <w:marBottom w:val="0"/>
          <w:divBdr>
            <w:top w:val="none" w:sz="0" w:space="0" w:color="auto"/>
            <w:left w:val="none" w:sz="0" w:space="0" w:color="auto"/>
            <w:bottom w:val="none" w:sz="0" w:space="0" w:color="auto"/>
            <w:right w:val="none" w:sz="0" w:space="0" w:color="auto"/>
          </w:divBdr>
        </w:div>
        <w:div w:id="1656757198">
          <w:marLeft w:val="0"/>
          <w:marRight w:val="0"/>
          <w:marTop w:val="150"/>
          <w:marBottom w:val="0"/>
          <w:divBdr>
            <w:top w:val="none" w:sz="0" w:space="0" w:color="auto"/>
            <w:left w:val="none" w:sz="0" w:space="0" w:color="auto"/>
            <w:bottom w:val="none" w:sz="0" w:space="0" w:color="auto"/>
            <w:right w:val="none" w:sz="0" w:space="0" w:color="auto"/>
          </w:divBdr>
          <w:divsChild>
            <w:div w:id="1786730917">
              <w:marLeft w:val="1155"/>
              <w:marRight w:val="0"/>
              <w:marTop w:val="0"/>
              <w:marBottom w:val="0"/>
              <w:divBdr>
                <w:top w:val="none" w:sz="0" w:space="0" w:color="auto"/>
                <w:left w:val="none" w:sz="0" w:space="0" w:color="auto"/>
                <w:bottom w:val="none" w:sz="0" w:space="0" w:color="auto"/>
                <w:right w:val="none" w:sz="0" w:space="0" w:color="auto"/>
              </w:divBdr>
            </w:div>
            <w:div w:id="1150752481">
              <w:marLeft w:val="1155"/>
              <w:marRight w:val="0"/>
              <w:marTop w:val="0"/>
              <w:marBottom w:val="0"/>
              <w:divBdr>
                <w:top w:val="none" w:sz="0" w:space="0" w:color="auto"/>
                <w:left w:val="none" w:sz="0" w:space="0" w:color="auto"/>
                <w:bottom w:val="none" w:sz="0" w:space="0" w:color="auto"/>
                <w:right w:val="none" w:sz="0" w:space="0" w:color="auto"/>
              </w:divBdr>
            </w:div>
            <w:div w:id="13922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288700">
      <w:bodyDiv w:val="1"/>
      <w:marLeft w:val="0"/>
      <w:marRight w:val="0"/>
      <w:marTop w:val="0"/>
      <w:marBottom w:val="0"/>
      <w:divBdr>
        <w:top w:val="none" w:sz="0" w:space="0" w:color="auto"/>
        <w:left w:val="none" w:sz="0" w:space="0" w:color="auto"/>
        <w:bottom w:val="none" w:sz="0" w:space="0" w:color="auto"/>
        <w:right w:val="none" w:sz="0" w:space="0" w:color="auto"/>
      </w:divBdr>
      <w:divsChild>
        <w:div w:id="1003240730">
          <w:marLeft w:val="0"/>
          <w:marRight w:val="0"/>
          <w:marTop w:val="0"/>
          <w:marBottom w:val="0"/>
          <w:divBdr>
            <w:top w:val="none" w:sz="0" w:space="0" w:color="auto"/>
            <w:left w:val="none" w:sz="0" w:space="0" w:color="auto"/>
            <w:bottom w:val="none" w:sz="0" w:space="0" w:color="auto"/>
            <w:right w:val="none" w:sz="0" w:space="0" w:color="auto"/>
          </w:divBdr>
        </w:div>
        <w:div w:id="1852135385">
          <w:marLeft w:val="0"/>
          <w:marRight w:val="0"/>
          <w:marTop w:val="150"/>
          <w:marBottom w:val="0"/>
          <w:divBdr>
            <w:top w:val="none" w:sz="0" w:space="0" w:color="auto"/>
            <w:left w:val="none" w:sz="0" w:space="0" w:color="auto"/>
            <w:bottom w:val="none" w:sz="0" w:space="0" w:color="auto"/>
            <w:right w:val="none" w:sz="0" w:space="0" w:color="auto"/>
          </w:divBdr>
          <w:divsChild>
            <w:div w:id="1768193926">
              <w:marLeft w:val="1155"/>
              <w:marRight w:val="0"/>
              <w:marTop w:val="0"/>
              <w:marBottom w:val="0"/>
              <w:divBdr>
                <w:top w:val="none" w:sz="0" w:space="0" w:color="auto"/>
                <w:left w:val="none" w:sz="0" w:space="0" w:color="auto"/>
                <w:bottom w:val="none" w:sz="0" w:space="0" w:color="auto"/>
                <w:right w:val="none" w:sz="0" w:space="0" w:color="auto"/>
              </w:divBdr>
            </w:div>
            <w:div w:id="1887914431">
              <w:marLeft w:val="1155"/>
              <w:marRight w:val="0"/>
              <w:marTop w:val="0"/>
              <w:marBottom w:val="0"/>
              <w:divBdr>
                <w:top w:val="none" w:sz="0" w:space="0" w:color="auto"/>
                <w:left w:val="none" w:sz="0" w:space="0" w:color="auto"/>
                <w:bottom w:val="none" w:sz="0" w:space="0" w:color="auto"/>
                <w:right w:val="none" w:sz="0" w:space="0" w:color="auto"/>
              </w:divBdr>
            </w:div>
            <w:div w:id="1339121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51010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753261">
      <w:bodyDiv w:val="1"/>
      <w:marLeft w:val="0"/>
      <w:marRight w:val="0"/>
      <w:marTop w:val="0"/>
      <w:marBottom w:val="0"/>
      <w:divBdr>
        <w:top w:val="none" w:sz="0" w:space="0" w:color="auto"/>
        <w:left w:val="none" w:sz="0" w:space="0" w:color="auto"/>
        <w:bottom w:val="none" w:sz="0" w:space="0" w:color="auto"/>
        <w:right w:val="none" w:sz="0" w:space="0" w:color="auto"/>
      </w:divBdr>
      <w:divsChild>
        <w:div w:id="1153372975">
          <w:marLeft w:val="0"/>
          <w:marRight w:val="0"/>
          <w:marTop w:val="0"/>
          <w:marBottom w:val="0"/>
          <w:divBdr>
            <w:top w:val="none" w:sz="0" w:space="0" w:color="auto"/>
            <w:left w:val="none" w:sz="0" w:space="0" w:color="auto"/>
            <w:bottom w:val="none" w:sz="0" w:space="0" w:color="auto"/>
            <w:right w:val="none" w:sz="0" w:space="0" w:color="auto"/>
          </w:divBdr>
        </w:div>
        <w:div w:id="1314406422">
          <w:marLeft w:val="0"/>
          <w:marRight w:val="0"/>
          <w:marTop w:val="150"/>
          <w:marBottom w:val="0"/>
          <w:divBdr>
            <w:top w:val="none" w:sz="0" w:space="0" w:color="auto"/>
            <w:left w:val="none" w:sz="0" w:space="0" w:color="auto"/>
            <w:bottom w:val="none" w:sz="0" w:space="0" w:color="auto"/>
            <w:right w:val="none" w:sz="0" w:space="0" w:color="auto"/>
          </w:divBdr>
          <w:divsChild>
            <w:div w:id="1502816325">
              <w:marLeft w:val="1155"/>
              <w:marRight w:val="0"/>
              <w:marTop w:val="0"/>
              <w:marBottom w:val="0"/>
              <w:divBdr>
                <w:top w:val="none" w:sz="0" w:space="0" w:color="auto"/>
                <w:left w:val="none" w:sz="0" w:space="0" w:color="auto"/>
                <w:bottom w:val="none" w:sz="0" w:space="0" w:color="auto"/>
                <w:right w:val="none" w:sz="0" w:space="0" w:color="auto"/>
              </w:divBdr>
            </w:div>
            <w:div w:id="91172507">
              <w:marLeft w:val="1155"/>
              <w:marRight w:val="0"/>
              <w:marTop w:val="0"/>
              <w:marBottom w:val="0"/>
              <w:divBdr>
                <w:top w:val="none" w:sz="0" w:space="0" w:color="auto"/>
                <w:left w:val="none" w:sz="0" w:space="0" w:color="auto"/>
                <w:bottom w:val="none" w:sz="0" w:space="0" w:color="auto"/>
                <w:right w:val="none" w:sz="0" w:space="0" w:color="auto"/>
              </w:divBdr>
            </w:div>
            <w:div w:id="241644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015523">
      <w:bodyDiv w:val="1"/>
      <w:marLeft w:val="0"/>
      <w:marRight w:val="0"/>
      <w:marTop w:val="0"/>
      <w:marBottom w:val="0"/>
      <w:divBdr>
        <w:top w:val="none" w:sz="0" w:space="0" w:color="auto"/>
        <w:left w:val="none" w:sz="0" w:space="0" w:color="auto"/>
        <w:bottom w:val="none" w:sz="0" w:space="0" w:color="auto"/>
        <w:right w:val="none" w:sz="0" w:space="0" w:color="auto"/>
      </w:divBdr>
      <w:divsChild>
        <w:div w:id="12153207">
          <w:marLeft w:val="0"/>
          <w:marRight w:val="0"/>
          <w:marTop w:val="0"/>
          <w:marBottom w:val="0"/>
          <w:divBdr>
            <w:top w:val="none" w:sz="0" w:space="0" w:color="auto"/>
            <w:left w:val="none" w:sz="0" w:space="0" w:color="auto"/>
            <w:bottom w:val="none" w:sz="0" w:space="0" w:color="auto"/>
            <w:right w:val="none" w:sz="0" w:space="0" w:color="auto"/>
          </w:divBdr>
        </w:div>
        <w:div w:id="830484404">
          <w:marLeft w:val="0"/>
          <w:marRight w:val="0"/>
          <w:marTop w:val="150"/>
          <w:marBottom w:val="0"/>
          <w:divBdr>
            <w:top w:val="none" w:sz="0" w:space="0" w:color="auto"/>
            <w:left w:val="none" w:sz="0" w:space="0" w:color="auto"/>
            <w:bottom w:val="none" w:sz="0" w:space="0" w:color="auto"/>
            <w:right w:val="none" w:sz="0" w:space="0" w:color="auto"/>
          </w:divBdr>
          <w:divsChild>
            <w:div w:id="529299038">
              <w:marLeft w:val="1155"/>
              <w:marRight w:val="0"/>
              <w:marTop w:val="0"/>
              <w:marBottom w:val="0"/>
              <w:divBdr>
                <w:top w:val="none" w:sz="0" w:space="0" w:color="auto"/>
                <w:left w:val="none" w:sz="0" w:space="0" w:color="auto"/>
                <w:bottom w:val="none" w:sz="0" w:space="0" w:color="auto"/>
                <w:right w:val="none" w:sz="0" w:space="0" w:color="auto"/>
              </w:divBdr>
            </w:div>
            <w:div w:id="690029542">
              <w:marLeft w:val="1155"/>
              <w:marRight w:val="0"/>
              <w:marTop w:val="0"/>
              <w:marBottom w:val="0"/>
              <w:divBdr>
                <w:top w:val="none" w:sz="0" w:space="0" w:color="auto"/>
                <w:left w:val="none" w:sz="0" w:space="0" w:color="auto"/>
                <w:bottom w:val="none" w:sz="0" w:space="0" w:color="auto"/>
                <w:right w:val="none" w:sz="0" w:space="0" w:color="auto"/>
              </w:divBdr>
            </w:div>
            <w:div w:id="715663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328603">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594128">
      <w:bodyDiv w:val="1"/>
      <w:marLeft w:val="0"/>
      <w:marRight w:val="0"/>
      <w:marTop w:val="0"/>
      <w:marBottom w:val="0"/>
      <w:divBdr>
        <w:top w:val="none" w:sz="0" w:space="0" w:color="auto"/>
        <w:left w:val="none" w:sz="0" w:space="0" w:color="auto"/>
        <w:bottom w:val="none" w:sz="0" w:space="0" w:color="auto"/>
        <w:right w:val="none" w:sz="0" w:space="0" w:color="auto"/>
      </w:divBdr>
      <w:divsChild>
        <w:div w:id="1758670157">
          <w:marLeft w:val="0"/>
          <w:marRight w:val="0"/>
          <w:marTop w:val="0"/>
          <w:marBottom w:val="0"/>
          <w:divBdr>
            <w:top w:val="none" w:sz="0" w:space="0" w:color="auto"/>
            <w:left w:val="none" w:sz="0" w:space="0" w:color="auto"/>
            <w:bottom w:val="none" w:sz="0" w:space="0" w:color="auto"/>
            <w:right w:val="none" w:sz="0" w:space="0" w:color="auto"/>
          </w:divBdr>
        </w:div>
        <w:div w:id="130441584">
          <w:marLeft w:val="0"/>
          <w:marRight w:val="0"/>
          <w:marTop w:val="150"/>
          <w:marBottom w:val="0"/>
          <w:divBdr>
            <w:top w:val="none" w:sz="0" w:space="0" w:color="auto"/>
            <w:left w:val="none" w:sz="0" w:space="0" w:color="auto"/>
            <w:bottom w:val="none" w:sz="0" w:space="0" w:color="auto"/>
            <w:right w:val="none" w:sz="0" w:space="0" w:color="auto"/>
          </w:divBdr>
          <w:divsChild>
            <w:div w:id="1033459494">
              <w:marLeft w:val="1155"/>
              <w:marRight w:val="0"/>
              <w:marTop w:val="0"/>
              <w:marBottom w:val="0"/>
              <w:divBdr>
                <w:top w:val="none" w:sz="0" w:space="0" w:color="auto"/>
                <w:left w:val="none" w:sz="0" w:space="0" w:color="auto"/>
                <w:bottom w:val="none" w:sz="0" w:space="0" w:color="auto"/>
                <w:right w:val="none" w:sz="0" w:space="0" w:color="auto"/>
              </w:divBdr>
            </w:div>
            <w:div w:id="165926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6049">
      <w:bodyDiv w:val="1"/>
      <w:marLeft w:val="0"/>
      <w:marRight w:val="0"/>
      <w:marTop w:val="0"/>
      <w:marBottom w:val="0"/>
      <w:divBdr>
        <w:top w:val="none" w:sz="0" w:space="0" w:color="auto"/>
        <w:left w:val="none" w:sz="0" w:space="0" w:color="auto"/>
        <w:bottom w:val="none" w:sz="0" w:space="0" w:color="auto"/>
        <w:right w:val="none" w:sz="0" w:space="0" w:color="auto"/>
      </w:divBdr>
      <w:divsChild>
        <w:div w:id="1918978894">
          <w:marLeft w:val="0"/>
          <w:marRight w:val="0"/>
          <w:marTop w:val="0"/>
          <w:marBottom w:val="0"/>
          <w:divBdr>
            <w:top w:val="none" w:sz="0" w:space="0" w:color="auto"/>
            <w:left w:val="none" w:sz="0" w:space="0" w:color="auto"/>
            <w:bottom w:val="none" w:sz="0" w:space="0" w:color="auto"/>
            <w:right w:val="none" w:sz="0" w:space="0" w:color="auto"/>
          </w:divBdr>
        </w:div>
        <w:div w:id="700863899">
          <w:marLeft w:val="0"/>
          <w:marRight w:val="0"/>
          <w:marTop w:val="150"/>
          <w:marBottom w:val="0"/>
          <w:divBdr>
            <w:top w:val="none" w:sz="0" w:space="0" w:color="auto"/>
            <w:left w:val="none" w:sz="0" w:space="0" w:color="auto"/>
            <w:bottom w:val="none" w:sz="0" w:space="0" w:color="auto"/>
            <w:right w:val="none" w:sz="0" w:space="0" w:color="auto"/>
          </w:divBdr>
          <w:divsChild>
            <w:div w:id="1167940745">
              <w:marLeft w:val="1155"/>
              <w:marRight w:val="0"/>
              <w:marTop w:val="0"/>
              <w:marBottom w:val="0"/>
              <w:divBdr>
                <w:top w:val="none" w:sz="0" w:space="0" w:color="auto"/>
                <w:left w:val="none" w:sz="0" w:space="0" w:color="auto"/>
                <w:bottom w:val="none" w:sz="0" w:space="0" w:color="auto"/>
                <w:right w:val="none" w:sz="0" w:space="0" w:color="auto"/>
              </w:divBdr>
            </w:div>
            <w:div w:id="642199353">
              <w:marLeft w:val="1155"/>
              <w:marRight w:val="0"/>
              <w:marTop w:val="0"/>
              <w:marBottom w:val="0"/>
              <w:divBdr>
                <w:top w:val="none" w:sz="0" w:space="0" w:color="auto"/>
                <w:left w:val="none" w:sz="0" w:space="0" w:color="auto"/>
                <w:bottom w:val="none" w:sz="0" w:space="0" w:color="auto"/>
                <w:right w:val="none" w:sz="0" w:space="0" w:color="auto"/>
              </w:divBdr>
            </w:div>
            <w:div w:id="607468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056826">
      <w:bodyDiv w:val="1"/>
      <w:marLeft w:val="0"/>
      <w:marRight w:val="0"/>
      <w:marTop w:val="0"/>
      <w:marBottom w:val="0"/>
      <w:divBdr>
        <w:top w:val="none" w:sz="0" w:space="0" w:color="auto"/>
        <w:left w:val="none" w:sz="0" w:space="0" w:color="auto"/>
        <w:bottom w:val="none" w:sz="0" w:space="0" w:color="auto"/>
        <w:right w:val="none" w:sz="0" w:space="0" w:color="auto"/>
      </w:divBdr>
      <w:divsChild>
        <w:div w:id="1371874939">
          <w:marLeft w:val="0"/>
          <w:marRight w:val="0"/>
          <w:marTop w:val="0"/>
          <w:marBottom w:val="0"/>
          <w:divBdr>
            <w:top w:val="none" w:sz="0" w:space="0" w:color="auto"/>
            <w:left w:val="none" w:sz="0" w:space="0" w:color="auto"/>
            <w:bottom w:val="none" w:sz="0" w:space="0" w:color="auto"/>
            <w:right w:val="none" w:sz="0" w:space="0" w:color="auto"/>
          </w:divBdr>
        </w:div>
        <w:div w:id="1530416088">
          <w:marLeft w:val="0"/>
          <w:marRight w:val="0"/>
          <w:marTop w:val="150"/>
          <w:marBottom w:val="0"/>
          <w:divBdr>
            <w:top w:val="none" w:sz="0" w:space="0" w:color="auto"/>
            <w:left w:val="none" w:sz="0" w:space="0" w:color="auto"/>
            <w:bottom w:val="none" w:sz="0" w:space="0" w:color="auto"/>
            <w:right w:val="none" w:sz="0" w:space="0" w:color="auto"/>
          </w:divBdr>
          <w:divsChild>
            <w:div w:id="1771706164">
              <w:marLeft w:val="1155"/>
              <w:marRight w:val="0"/>
              <w:marTop w:val="0"/>
              <w:marBottom w:val="0"/>
              <w:divBdr>
                <w:top w:val="none" w:sz="0" w:space="0" w:color="auto"/>
                <w:left w:val="none" w:sz="0" w:space="0" w:color="auto"/>
                <w:bottom w:val="none" w:sz="0" w:space="0" w:color="auto"/>
                <w:right w:val="none" w:sz="0" w:space="0" w:color="auto"/>
              </w:divBdr>
            </w:div>
            <w:div w:id="1195465588">
              <w:marLeft w:val="1155"/>
              <w:marRight w:val="0"/>
              <w:marTop w:val="0"/>
              <w:marBottom w:val="0"/>
              <w:divBdr>
                <w:top w:val="none" w:sz="0" w:space="0" w:color="auto"/>
                <w:left w:val="none" w:sz="0" w:space="0" w:color="auto"/>
                <w:bottom w:val="none" w:sz="0" w:space="0" w:color="auto"/>
                <w:right w:val="none" w:sz="0" w:space="0" w:color="auto"/>
              </w:divBdr>
            </w:div>
            <w:div w:id="13657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254677">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2706">
      <w:bodyDiv w:val="1"/>
      <w:marLeft w:val="0"/>
      <w:marRight w:val="0"/>
      <w:marTop w:val="0"/>
      <w:marBottom w:val="0"/>
      <w:divBdr>
        <w:top w:val="none" w:sz="0" w:space="0" w:color="auto"/>
        <w:left w:val="none" w:sz="0" w:space="0" w:color="auto"/>
        <w:bottom w:val="none" w:sz="0" w:space="0" w:color="auto"/>
        <w:right w:val="none" w:sz="0" w:space="0" w:color="auto"/>
      </w:divBdr>
      <w:divsChild>
        <w:div w:id="391929031">
          <w:marLeft w:val="0"/>
          <w:marRight w:val="0"/>
          <w:marTop w:val="0"/>
          <w:marBottom w:val="0"/>
          <w:divBdr>
            <w:top w:val="none" w:sz="0" w:space="0" w:color="auto"/>
            <w:left w:val="none" w:sz="0" w:space="0" w:color="auto"/>
            <w:bottom w:val="none" w:sz="0" w:space="0" w:color="auto"/>
            <w:right w:val="none" w:sz="0" w:space="0" w:color="auto"/>
          </w:divBdr>
        </w:div>
        <w:div w:id="959650038">
          <w:marLeft w:val="0"/>
          <w:marRight w:val="0"/>
          <w:marTop w:val="150"/>
          <w:marBottom w:val="0"/>
          <w:divBdr>
            <w:top w:val="none" w:sz="0" w:space="0" w:color="auto"/>
            <w:left w:val="none" w:sz="0" w:space="0" w:color="auto"/>
            <w:bottom w:val="none" w:sz="0" w:space="0" w:color="auto"/>
            <w:right w:val="none" w:sz="0" w:space="0" w:color="auto"/>
          </w:divBdr>
          <w:divsChild>
            <w:div w:id="192034703">
              <w:marLeft w:val="1155"/>
              <w:marRight w:val="0"/>
              <w:marTop w:val="0"/>
              <w:marBottom w:val="0"/>
              <w:divBdr>
                <w:top w:val="none" w:sz="0" w:space="0" w:color="auto"/>
                <w:left w:val="none" w:sz="0" w:space="0" w:color="auto"/>
                <w:bottom w:val="none" w:sz="0" w:space="0" w:color="auto"/>
                <w:right w:val="none" w:sz="0" w:space="0" w:color="auto"/>
              </w:divBdr>
            </w:div>
            <w:div w:id="208499177">
              <w:marLeft w:val="1155"/>
              <w:marRight w:val="0"/>
              <w:marTop w:val="0"/>
              <w:marBottom w:val="0"/>
              <w:divBdr>
                <w:top w:val="none" w:sz="0" w:space="0" w:color="auto"/>
                <w:left w:val="none" w:sz="0" w:space="0" w:color="auto"/>
                <w:bottom w:val="none" w:sz="0" w:space="0" w:color="auto"/>
                <w:right w:val="none" w:sz="0" w:space="0" w:color="auto"/>
              </w:divBdr>
            </w:div>
            <w:div w:id="693000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445363">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416146">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5281">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141063">
      <w:bodyDiv w:val="1"/>
      <w:marLeft w:val="0"/>
      <w:marRight w:val="0"/>
      <w:marTop w:val="0"/>
      <w:marBottom w:val="0"/>
      <w:divBdr>
        <w:top w:val="none" w:sz="0" w:space="0" w:color="auto"/>
        <w:left w:val="none" w:sz="0" w:space="0" w:color="auto"/>
        <w:bottom w:val="none" w:sz="0" w:space="0" w:color="auto"/>
        <w:right w:val="none" w:sz="0" w:space="0" w:color="auto"/>
      </w:divBdr>
    </w:div>
    <w:div w:id="796294556">
      <w:bodyDiv w:val="1"/>
      <w:marLeft w:val="0"/>
      <w:marRight w:val="0"/>
      <w:marTop w:val="0"/>
      <w:marBottom w:val="0"/>
      <w:divBdr>
        <w:top w:val="none" w:sz="0" w:space="0" w:color="auto"/>
        <w:left w:val="none" w:sz="0" w:space="0" w:color="auto"/>
        <w:bottom w:val="none" w:sz="0" w:space="0" w:color="auto"/>
        <w:right w:val="none" w:sz="0" w:space="0" w:color="auto"/>
      </w:divBdr>
      <w:divsChild>
        <w:div w:id="1968319517">
          <w:marLeft w:val="0"/>
          <w:marRight w:val="0"/>
          <w:marTop w:val="0"/>
          <w:marBottom w:val="0"/>
          <w:divBdr>
            <w:top w:val="none" w:sz="0" w:space="0" w:color="auto"/>
            <w:left w:val="none" w:sz="0" w:space="0" w:color="auto"/>
            <w:bottom w:val="none" w:sz="0" w:space="0" w:color="auto"/>
            <w:right w:val="none" w:sz="0" w:space="0" w:color="auto"/>
          </w:divBdr>
        </w:div>
        <w:div w:id="1642538074">
          <w:marLeft w:val="0"/>
          <w:marRight w:val="0"/>
          <w:marTop w:val="150"/>
          <w:marBottom w:val="0"/>
          <w:divBdr>
            <w:top w:val="none" w:sz="0" w:space="0" w:color="auto"/>
            <w:left w:val="none" w:sz="0" w:space="0" w:color="auto"/>
            <w:bottom w:val="none" w:sz="0" w:space="0" w:color="auto"/>
            <w:right w:val="none" w:sz="0" w:space="0" w:color="auto"/>
          </w:divBdr>
          <w:divsChild>
            <w:div w:id="94983003">
              <w:marLeft w:val="1155"/>
              <w:marRight w:val="0"/>
              <w:marTop w:val="0"/>
              <w:marBottom w:val="0"/>
              <w:divBdr>
                <w:top w:val="none" w:sz="0" w:space="0" w:color="auto"/>
                <w:left w:val="none" w:sz="0" w:space="0" w:color="auto"/>
                <w:bottom w:val="none" w:sz="0" w:space="0" w:color="auto"/>
                <w:right w:val="none" w:sz="0" w:space="0" w:color="auto"/>
              </w:divBdr>
            </w:div>
            <w:div w:id="1569996550">
              <w:marLeft w:val="1155"/>
              <w:marRight w:val="0"/>
              <w:marTop w:val="0"/>
              <w:marBottom w:val="0"/>
              <w:divBdr>
                <w:top w:val="none" w:sz="0" w:space="0" w:color="auto"/>
                <w:left w:val="none" w:sz="0" w:space="0" w:color="auto"/>
                <w:bottom w:val="none" w:sz="0" w:space="0" w:color="auto"/>
                <w:right w:val="none" w:sz="0" w:space="0" w:color="auto"/>
              </w:divBdr>
            </w:div>
            <w:div w:id="171241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1376">
      <w:bodyDiv w:val="1"/>
      <w:marLeft w:val="0"/>
      <w:marRight w:val="0"/>
      <w:marTop w:val="0"/>
      <w:marBottom w:val="0"/>
      <w:divBdr>
        <w:top w:val="none" w:sz="0" w:space="0" w:color="auto"/>
        <w:left w:val="none" w:sz="0" w:space="0" w:color="auto"/>
        <w:bottom w:val="none" w:sz="0" w:space="0" w:color="auto"/>
        <w:right w:val="none" w:sz="0" w:space="0" w:color="auto"/>
      </w:divBdr>
      <w:divsChild>
        <w:div w:id="773744707">
          <w:marLeft w:val="0"/>
          <w:marRight w:val="0"/>
          <w:marTop w:val="0"/>
          <w:marBottom w:val="0"/>
          <w:divBdr>
            <w:top w:val="none" w:sz="0" w:space="0" w:color="auto"/>
            <w:left w:val="none" w:sz="0" w:space="0" w:color="auto"/>
            <w:bottom w:val="none" w:sz="0" w:space="0" w:color="auto"/>
            <w:right w:val="none" w:sz="0" w:space="0" w:color="auto"/>
          </w:divBdr>
        </w:div>
        <w:div w:id="51540197">
          <w:marLeft w:val="0"/>
          <w:marRight w:val="0"/>
          <w:marTop w:val="150"/>
          <w:marBottom w:val="0"/>
          <w:divBdr>
            <w:top w:val="none" w:sz="0" w:space="0" w:color="auto"/>
            <w:left w:val="none" w:sz="0" w:space="0" w:color="auto"/>
            <w:bottom w:val="none" w:sz="0" w:space="0" w:color="auto"/>
            <w:right w:val="none" w:sz="0" w:space="0" w:color="auto"/>
          </w:divBdr>
          <w:divsChild>
            <w:div w:id="259530127">
              <w:marLeft w:val="1155"/>
              <w:marRight w:val="0"/>
              <w:marTop w:val="0"/>
              <w:marBottom w:val="0"/>
              <w:divBdr>
                <w:top w:val="none" w:sz="0" w:space="0" w:color="auto"/>
                <w:left w:val="none" w:sz="0" w:space="0" w:color="auto"/>
                <w:bottom w:val="none" w:sz="0" w:space="0" w:color="auto"/>
                <w:right w:val="none" w:sz="0" w:space="0" w:color="auto"/>
              </w:divBdr>
            </w:div>
            <w:div w:id="52967063">
              <w:marLeft w:val="1155"/>
              <w:marRight w:val="0"/>
              <w:marTop w:val="0"/>
              <w:marBottom w:val="0"/>
              <w:divBdr>
                <w:top w:val="none" w:sz="0" w:space="0" w:color="auto"/>
                <w:left w:val="none" w:sz="0" w:space="0" w:color="auto"/>
                <w:bottom w:val="none" w:sz="0" w:space="0" w:color="auto"/>
                <w:right w:val="none" w:sz="0" w:space="0" w:color="auto"/>
              </w:divBdr>
            </w:div>
            <w:div w:id="134729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20495">
      <w:bodyDiv w:val="1"/>
      <w:marLeft w:val="0"/>
      <w:marRight w:val="0"/>
      <w:marTop w:val="0"/>
      <w:marBottom w:val="0"/>
      <w:divBdr>
        <w:top w:val="none" w:sz="0" w:space="0" w:color="auto"/>
        <w:left w:val="none" w:sz="0" w:space="0" w:color="auto"/>
        <w:bottom w:val="none" w:sz="0" w:space="0" w:color="auto"/>
        <w:right w:val="none" w:sz="0" w:space="0" w:color="auto"/>
      </w:divBdr>
      <w:divsChild>
        <w:div w:id="1448617164">
          <w:marLeft w:val="0"/>
          <w:marRight w:val="0"/>
          <w:marTop w:val="0"/>
          <w:marBottom w:val="0"/>
          <w:divBdr>
            <w:top w:val="none" w:sz="0" w:space="0" w:color="auto"/>
            <w:left w:val="none" w:sz="0" w:space="0" w:color="auto"/>
            <w:bottom w:val="none" w:sz="0" w:space="0" w:color="auto"/>
            <w:right w:val="none" w:sz="0" w:space="0" w:color="auto"/>
          </w:divBdr>
        </w:div>
        <w:div w:id="2022272059">
          <w:marLeft w:val="0"/>
          <w:marRight w:val="0"/>
          <w:marTop w:val="150"/>
          <w:marBottom w:val="0"/>
          <w:divBdr>
            <w:top w:val="none" w:sz="0" w:space="0" w:color="auto"/>
            <w:left w:val="none" w:sz="0" w:space="0" w:color="auto"/>
            <w:bottom w:val="none" w:sz="0" w:space="0" w:color="auto"/>
            <w:right w:val="none" w:sz="0" w:space="0" w:color="auto"/>
          </w:divBdr>
          <w:divsChild>
            <w:div w:id="1812595530">
              <w:marLeft w:val="1155"/>
              <w:marRight w:val="0"/>
              <w:marTop w:val="0"/>
              <w:marBottom w:val="0"/>
              <w:divBdr>
                <w:top w:val="none" w:sz="0" w:space="0" w:color="auto"/>
                <w:left w:val="none" w:sz="0" w:space="0" w:color="auto"/>
                <w:bottom w:val="none" w:sz="0" w:space="0" w:color="auto"/>
                <w:right w:val="none" w:sz="0" w:space="0" w:color="auto"/>
              </w:divBdr>
            </w:div>
            <w:div w:id="804279329">
              <w:marLeft w:val="1155"/>
              <w:marRight w:val="0"/>
              <w:marTop w:val="0"/>
              <w:marBottom w:val="0"/>
              <w:divBdr>
                <w:top w:val="none" w:sz="0" w:space="0" w:color="auto"/>
                <w:left w:val="none" w:sz="0" w:space="0" w:color="auto"/>
                <w:bottom w:val="none" w:sz="0" w:space="0" w:color="auto"/>
                <w:right w:val="none" w:sz="0" w:space="0" w:color="auto"/>
              </w:divBdr>
            </w:div>
            <w:div w:id="702365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29300">
      <w:bodyDiv w:val="1"/>
      <w:marLeft w:val="0"/>
      <w:marRight w:val="0"/>
      <w:marTop w:val="0"/>
      <w:marBottom w:val="0"/>
      <w:divBdr>
        <w:top w:val="none" w:sz="0" w:space="0" w:color="auto"/>
        <w:left w:val="none" w:sz="0" w:space="0" w:color="auto"/>
        <w:bottom w:val="none" w:sz="0" w:space="0" w:color="auto"/>
        <w:right w:val="none" w:sz="0" w:space="0" w:color="auto"/>
      </w:divBdr>
      <w:divsChild>
        <w:div w:id="945429845">
          <w:marLeft w:val="0"/>
          <w:marRight w:val="0"/>
          <w:marTop w:val="0"/>
          <w:marBottom w:val="0"/>
          <w:divBdr>
            <w:top w:val="none" w:sz="0" w:space="0" w:color="auto"/>
            <w:left w:val="none" w:sz="0" w:space="0" w:color="auto"/>
            <w:bottom w:val="none" w:sz="0" w:space="0" w:color="auto"/>
            <w:right w:val="none" w:sz="0" w:space="0" w:color="auto"/>
          </w:divBdr>
        </w:div>
        <w:div w:id="1178884150">
          <w:marLeft w:val="0"/>
          <w:marRight w:val="0"/>
          <w:marTop w:val="150"/>
          <w:marBottom w:val="0"/>
          <w:divBdr>
            <w:top w:val="none" w:sz="0" w:space="0" w:color="auto"/>
            <w:left w:val="none" w:sz="0" w:space="0" w:color="auto"/>
            <w:bottom w:val="none" w:sz="0" w:space="0" w:color="auto"/>
            <w:right w:val="none" w:sz="0" w:space="0" w:color="auto"/>
          </w:divBdr>
          <w:divsChild>
            <w:div w:id="1694069812">
              <w:marLeft w:val="1155"/>
              <w:marRight w:val="0"/>
              <w:marTop w:val="0"/>
              <w:marBottom w:val="0"/>
              <w:divBdr>
                <w:top w:val="none" w:sz="0" w:space="0" w:color="auto"/>
                <w:left w:val="none" w:sz="0" w:space="0" w:color="auto"/>
                <w:bottom w:val="none" w:sz="0" w:space="0" w:color="auto"/>
                <w:right w:val="none" w:sz="0" w:space="0" w:color="auto"/>
              </w:divBdr>
            </w:div>
            <w:div w:id="495654757">
              <w:marLeft w:val="1155"/>
              <w:marRight w:val="0"/>
              <w:marTop w:val="0"/>
              <w:marBottom w:val="0"/>
              <w:divBdr>
                <w:top w:val="none" w:sz="0" w:space="0" w:color="auto"/>
                <w:left w:val="none" w:sz="0" w:space="0" w:color="auto"/>
                <w:bottom w:val="none" w:sz="0" w:space="0" w:color="auto"/>
                <w:right w:val="none" w:sz="0" w:space="0" w:color="auto"/>
              </w:divBdr>
            </w:div>
            <w:div w:id="129058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30927">
      <w:bodyDiv w:val="1"/>
      <w:marLeft w:val="0"/>
      <w:marRight w:val="0"/>
      <w:marTop w:val="0"/>
      <w:marBottom w:val="0"/>
      <w:divBdr>
        <w:top w:val="none" w:sz="0" w:space="0" w:color="auto"/>
        <w:left w:val="none" w:sz="0" w:space="0" w:color="auto"/>
        <w:bottom w:val="none" w:sz="0" w:space="0" w:color="auto"/>
        <w:right w:val="none" w:sz="0" w:space="0" w:color="auto"/>
      </w:divBdr>
      <w:divsChild>
        <w:div w:id="1763722599">
          <w:marLeft w:val="0"/>
          <w:marRight w:val="0"/>
          <w:marTop w:val="0"/>
          <w:marBottom w:val="0"/>
          <w:divBdr>
            <w:top w:val="none" w:sz="0" w:space="0" w:color="auto"/>
            <w:left w:val="none" w:sz="0" w:space="0" w:color="auto"/>
            <w:bottom w:val="none" w:sz="0" w:space="0" w:color="auto"/>
            <w:right w:val="none" w:sz="0" w:space="0" w:color="auto"/>
          </w:divBdr>
        </w:div>
        <w:div w:id="612438662">
          <w:marLeft w:val="0"/>
          <w:marRight w:val="0"/>
          <w:marTop w:val="150"/>
          <w:marBottom w:val="0"/>
          <w:divBdr>
            <w:top w:val="none" w:sz="0" w:space="0" w:color="auto"/>
            <w:left w:val="none" w:sz="0" w:space="0" w:color="auto"/>
            <w:bottom w:val="none" w:sz="0" w:space="0" w:color="auto"/>
            <w:right w:val="none" w:sz="0" w:space="0" w:color="auto"/>
          </w:divBdr>
          <w:divsChild>
            <w:div w:id="894852767">
              <w:marLeft w:val="1155"/>
              <w:marRight w:val="0"/>
              <w:marTop w:val="0"/>
              <w:marBottom w:val="0"/>
              <w:divBdr>
                <w:top w:val="none" w:sz="0" w:space="0" w:color="auto"/>
                <w:left w:val="none" w:sz="0" w:space="0" w:color="auto"/>
                <w:bottom w:val="none" w:sz="0" w:space="0" w:color="auto"/>
                <w:right w:val="none" w:sz="0" w:space="0" w:color="auto"/>
              </w:divBdr>
            </w:div>
            <w:div w:id="431438499">
              <w:marLeft w:val="1155"/>
              <w:marRight w:val="0"/>
              <w:marTop w:val="0"/>
              <w:marBottom w:val="0"/>
              <w:divBdr>
                <w:top w:val="none" w:sz="0" w:space="0" w:color="auto"/>
                <w:left w:val="none" w:sz="0" w:space="0" w:color="auto"/>
                <w:bottom w:val="none" w:sz="0" w:space="0" w:color="auto"/>
                <w:right w:val="none" w:sz="0" w:space="0" w:color="auto"/>
              </w:divBdr>
            </w:div>
            <w:div w:id="52706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3151">
      <w:bodyDiv w:val="1"/>
      <w:marLeft w:val="0"/>
      <w:marRight w:val="0"/>
      <w:marTop w:val="0"/>
      <w:marBottom w:val="0"/>
      <w:divBdr>
        <w:top w:val="none" w:sz="0" w:space="0" w:color="auto"/>
        <w:left w:val="none" w:sz="0" w:space="0" w:color="auto"/>
        <w:bottom w:val="none" w:sz="0" w:space="0" w:color="auto"/>
        <w:right w:val="none" w:sz="0" w:space="0" w:color="auto"/>
      </w:divBdr>
      <w:divsChild>
        <w:div w:id="563758063">
          <w:marLeft w:val="0"/>
          <w:marRight w:val="0"/>
          <w:marTop w:val="0"/>
          <w:marBottom w:val="0"/>
          <w:divBdr>
            <w:top w:val="none" w:sz="0" w:space="0" w:color="auto"/>
            <w:left w:val="none" w:sz="0" w:space="0" w:color="auto"/>
            <w:bottom w:val="none" w:sz="0" w:space="0" w:color="auto"/>
            <w:right w:val="none" w:sz="0" w:space="0" w:color="auto"/>
          </w:divBdr>
        </w:div>
        <w:div w:id="1150554828">
          <w:marLeft w:val="0"/>
          <w:marRight w:val="0"/>
          <w:marTop w:val="150"/>
          <w:marBottom w:val="0"/>
          <w:divBdr>
            <w:top w:val="none" w:sz="0" w:space="0" w:color="auto"/>
            <w:left w:val="none" w:sz="0" w:space="0" w:color="auto"/>
            <w:bottom w:val="none" w:sz="0" w:space="0" w:color="auto"/>
            <w:right w:val="none" w:sz="0" w:space="0" w:color="auto"/>
          </w:divBdr>
          <w:divsChild>
            <w:div w:id="1646468008">
              <w:marLeft w:val="1155"/>
              <w:marRight w:val="0"/>
              <w:marTop w:val="0"/>
              <w:marBottom w:val="0"/>
              <w:divBdr>
                <w:top w:val="none" w:sz="0" w:space="0" w:color="auto"/>
                <w:left w:val="none" w:sz="0" w:space="0" w:color="auto"/>
                <w:bottom w:val="none" w:sz="0" w:space="0" w:color="auto"/>
                <w:right w:val="none" w:sz="0" w:space="0" w:color="auto"/>
              </w:divBdr>
            </w:div>
            <w:div w:id="151147366">
              <w:marLeft w:val="1155"/>
              <w:marRight w:val="0"/>
              <w:marTop w:val="0"/>
              <w:marBottom w:val="0"/>
              <w:divBdr>
                <w:top w:val="none" w:sz="0" w:space="0" w:color="auto"/>
                <w:left w:val="none" w:sz="0" w:space="0" w:color="auto"/>
                <w:bottom w:val="none" w:sz="0" w:space="0" w:color="auto"/>
                <w:right w:val="none" w:sz="0" w:space="0" w:color="auto"/>
              </w:divBdr>
            </w:div>
            <w:div w:id="434979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05609">
      <w:bodyDiv w:val="1"/>
      <w:marLeft w:val="0"/>
      <w:marRight w:val="0"/>
      <w:marTop w:val="0"/>
      <w:marBottom w:val="0"/>
      <w:divBdr>
        <w:top w:val="none" w:sz="0" w:space="0" w:color="auto"/>
        <w:left w:val="none" w:sz="0" w:space="0" w:color="auto"/>
        <w:bottom w:val="none" w:sz="0" w:space="0" w:color="auto"/>
        <w:right w:val="none" w:sz="0" w:space="0" w:color="auto"/>
      </w:divBdr>
      <w:divsChild>
        <w:div w:id="713192217">
          <w:marLeft w:val="0"/>
          <w:marRight w:val="0"/>
          <w:marTop w:val="0"/>
          <w:marBottom w:val="0"/>
          <w:divBdr>
            <w:top w:val="none" w:sz="0" w:space="0" w:color="auto"/>
            <w:left w:val="none" w:sz="0" w:space="0" w:color="auto"/>
            <w:bottom w:val="none" w:sz="0" w:space="0" w:color="auto"/>
            <w:right w:val="none" w:sz="0" w:space="0" w:color="auto"/>
          </w:divBdr>
        </w:div>
        <w:div w:id="325859613">
          <w:marLeft w:val="0"/>
          <w:marRight w:val="0"/>
          <w:marTop w:val="150"/>
          <w:marBottom w:val="0"/>
          <w:divBdr>
            <w:top w:val="none" w:sz="0" w:space="0" w:color="auto"/>
            <w:left w:val="none" w:sz="0" w:space="0" w:color="auto"/>
            <w:bottom w:val="none" w:sz="0" w:space="0" w:color="auto"/>
            <w:right w:val="none" w:sz="0" w:space="0" w:color="auto"/>
          </w:divBdr>
          <w:divsChild>
            <w:div w:id="26375953">
              <w:marLeft w:val="1155"/>
              <w:marRight w:val="0"/>
              <w:marTop w:val="0"/>
              <w:marBottom w:val="0"/>
              <w:divBdr>
                <w:top w:val="none" w:sz="0" w:space="0" w:color="auto"/>
                <w:left w:val="none" w:sz="0" w:space="0" w:color="auto"/>
                <w:bottom w:val="none" w:sz="0" w:space="0" w:color="auto"/>
                <w:right w:val="none" w:sz="0" w:space="0" w:color="auto"/>
              </w:divBdr>
            </w:div>
            <w:div w:id="2064135402">
              <w:marLeft w:val="1155"/>
              <w:marRight w:val="0"/>
              <w:marTop w:val="0"/>
              <w:marBottom w:val="0"/>
              <w:divBdr>
                <w:top w:val="none" w:sz="0" w:space="0" w:color="auto"/>
                <w:left w:val="none" w:sz="0" w:space="0" w:color="auto"/>
                <w:bottom w:val="none" w:sz="0" w:space="0" w:color="auto"/>
                <w:right w:val="none" w:sz="0" w:space="0" w:color="auto"/>
              </w:divBdr>
            </w:div>
            <w:div w:id="23412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55942">
      <w:bodyDiv w:val="1"/>
      <w:marLeft w:val="0"/>
      <w:marRight w:val="0"/>
      <w:marTop w:val="0"/>
      <w:marBottom w:val="0"/>
      <w:divBdr>
        <w:top w:val="none" w:sz="0" w:space="0" w:color="auto"/>
        <w:left w:val="none" w:sz="0" w:space="0" w:color="auto"/>
        <w:bottom w:val="none" w:sz="0" w:space="0" w:color="auto"/>
        <w:right w:val="none" w:sz="0" w:space="0" w:color="auto"/>
      </w:divBdr>
      <w:divsChild>
        <w:div w:id="426540922">
          <w:marLeft w:val="0"/>
          <w:marRight w:val="0"/>
          <w:marTop w:val="0"/>
          <w:marBottom w:val="0"/>
          <w:divBdr>
            <w:top w:val="none" w:sz="0" w:space="0" w:color="auto"/>
            <w:left w:val="none" w:sz="0" w:space="0" w:color="auto"/>
            <w:bottom w:val="none" w:sz="0" w:space="0" w:color="auto"/>
            <w:right w:val="none" w:sz="0" w:space="0" w:color="auto"/>
          </w:divBdr>
        </w:div>
        <w:div w:id="821853524">
          <w:marLeft w:val="0"/>
          <w:marRight w:val="0"/>
          <w:marTop w:val="150"/>
          <w:marBottom w:val="0"/>
          <w:divBdr>
            <w:top w:val="none" w:sz="0" w:space="0" w:color="auto"/>
            <w:left w:val="none" w:sz="0" w:space="0" w:color="auto"/>
            <w:bottom w:val="none" w:sz="0" w:space="0" w:color="auto"/>
            <w:right w:val="none" w:sz="0" w:space="0" w:color="auto"/>
          </w:divBdr>
          <w:divsChild>
            <w:div w:id="1340352011">
              <w:marLeft w:val="1155"/>
              <w:marRight w:val="0"/>
              <w:marTop w:val="0"/>
              <w:marBottom w:val="0"/>
              <w:divBdr>
                <w:top w:val="none" w:sz="0" w:space="0" w:color="auto"/>
                <w:left w:val="none" w:sz="0" w:space="0" w:color="auto"/>
                <w:bottom w:val="none" w:sz="0" w:space="0" w:color="auto"/>
                <w:right w:val="none" w:sz="0" w:space="0" w:color="auto"/>
              </w:divBdr>
            </w:div>
            <w:div w:id="89199370">
              <w:marLeft w:val="1155"/>
              <w:marRight w:val="0"/>
              <w:marTop w:val="0"/>
              <w:marBottom w:val="0"/>
              <w:divBdr>
                <w:top w:val="none" w:sz="0" w:space="0" w:color="auto"/>
                <w:left w:val="none" w:sz="0" w:space="0" w:color="auto"/>
                <w:bottom w:val="none" w:sz="0" w:space="0" w:color="auto"/>
                <w:right w:val="none" w:sz="0" w:space="0" w:color="auto"/>
              </w:divBdr>
            </w:div>
            <w:div w:id="187449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48006">
      <w:bodyDiv w:val="1"/>
      <w:marLeft w:val="0"/>
      <w:marRight w:val="0"/>
      <w:marTop w:val="0"/>
      <w:marBottom w:val="0"/>
      <w:divBdr>
        <w:top w:val="none" w:sz="0" w:space="0" w:color="auto"/>
        <w:left w:val="none" w:sz="0" w:space="0" w:color="auto"/>
        <w:bottom w:val="none" w:sz="0" w:space="0" w:color="auto"/>
        <w:right w:val="none" w:sz="0" w:space="0" w:color="auto"/>
      </w:divBdr>
      <w:divsChild>
        <w:div w:id="1399282782">
          <w:marLeft w:val="0"/>
          <w:marRight w:val="0"/>
          <w:marTop w:val="0"/>
          <w:marBottom w:val="0"/>
          <w:divBdr>
            <w:top w:val="none" w:sz="0" w:space="0" w:color="auto"/>
            <w:left w:val="none" w:sz="0" w:space="0" w:color="auto"/>
            <w:bottom w:val="none" w:sz="0" w:space="0" w:color="auto"/>
            <w:right w:val="none" w:sz="0" w:space="0" w:color="auto"/>
          </w:divBdr>
        </w:div>
        <w:div w:id="2096434822">
          <w:marLeft w:val="0"/>
          <w:marRight w:val="0"/>
          <w:marTop w:val="150"/>
          <w:marBottom w:val="0"/>
          <w:divBdr>
            <w:top w:val="none" w:sz="0" w:space="0" w:color="auto"/>
            <w:left w:val="none" w:sz="0" w:space="0" w:color="auto"/>
            <w:bottom w:val="none" w:sz="0" w:space="0" w:color="auto"/>
            <w:right w:val="none" w:sz="0" w:space="0" w:color="auto"/>
          </w:divBdr>
          <w:divsChild>
            <w:div w:id="1611204490">
              <w:marLeft w:val="1155"/>
              <w:marRight w:val="0"/>
              <w:marTop w:val="0"/>
              <w:marBottom w:val="0"/>
              <w:divBdr>
                <w:top w:val="none" w:sz="0" w:space="0" w:color="auto"/>
                <w:left w:val="none" w:sz="0" w:space="0" w:color="auto"/>
                <w:bottom w:val="none" w:sz="0" w:space="0" w:color="auto"/>
                <w:right w:val="none" w:sz="0" w:space="0" w:color="auto"/>
              </w:divBdr>
            </w:div>
            <w:div w:id="947388728">
              <w:marLeft w:val="1155"/>
              <w:marRight w:val="0"/>
              <w:marTop w:val="0"/>
              <w:marBottom w:val="0"/>
              <w:divBdr>
                <w:top w:val="none" w:sz="0" w:space="0" w:color="auto"/>
                <w:left w:val="none" w:sz="0" w:space="0" w:color="auto"/>
                <w:bottom w:val="none" w:sz="0" w:space="0" w:color="auto"/>
                <w:right w:val="none" w:sz="0" w:space="0" w:color="auto"/>
              </w:divBdr>
            </w:div>
            <w:div w:id="1365987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297558">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4920">
      <w:bodyDiv w:val="1"/>
      <w:marLeft w:val="0"/>
      <w:marRight w:val="0"/>
      <w:marTop w:val="0"/>
      <w:marBottom w:val="0"/>
      <w:divBdr>
        <w:top w:val="none" w:sz="0" w:space="0" w:color="auto"/>
        <w:left w:val="none" w:sz="0" w:space="0" w:color="auto"/>
        <w:bottom w:val="none" w:sz="0" w:space="0" w:color="auto"/>
        <w:right w:val="none" w:sz="0" w:space="0" w:color="auto"/>
      </w:divBdr>
      <w:divsChild>
        <w:div w:id="680936194">
          <w:marLeft w:val="0"/>
          <w:marRight w:val="0"/>
          <w:marTop w:val="0"/>
          <w:marBottom w:val="0"/>
          <w:divBdr>
            <w:top w:val="none" w:sz="0" w:space="0" w:color="auto"/>
            <w:left w:val="none" w:sz="0" w:space="0" w:color="auto"/>
            <w:bottom w:val="none" w:sz="0" w:space="0" w:color="auto"/>
            <w:right w:val="none" w:sz="0" w:space="0" w:color="auto"/>
          </w:divBdr>
        </w:div>
        <w:div w:id="1552226710">
          <w:marLeft w:val="0"/>
          <w:marRight w:val="0"/>
          <w:marTop w:val="150"/>
          <w:marBottom w:val="0"/>
          <w:divBdr>
            <w:top w:val="none" w:sz="0" w:space="0" w:color="auto"/>
            <w:left w:val="none" w:sz="0" w:space="0" w:color="auto"/>
            <w:bottom w:val="none" w:sz="0" w:space="0" w:color="auto"/>
            <w:right w:val="none" w:sz="0" w:space="0" w:color="auto"/>
          </w:divBdr>
          <w:divsChild>
            <w:div w:id="108428301">
              <w:marLeft w:val="1155"/>
              <w:marRight w:val="0"/>
              <w:marTop w:val="0"/>
              <w:marBottom w:val="0"/>
              <w:divBdr>
                <w:top w:val="none" w:sz="0" w:space="0" w:color="auto"/>
                <w:left w:val="none" w:sz="0" w:space="0" w:color="auto"/>
                <w:bottom w:val="none" w:sz="0" w:space="0" w:color="auto"/>
                <w:right w:val="none" w:sz="0" w:space="0" w:color="auto"/>
              </w:divBdr>
            </w:div>
            <w:div w:id="491798974">
              <w:marLeft w:val="1155"/>
              <w:marRight w:val="0"/>
              <w:marTop w:val="0"/>
              <w:marBottom w:val="0"/>
              <w:divBdr>
                <w:top w:val="none" w:sz="0" w:space="0" w:color="auto"/>
                <w:left w:val="none" w:sz="0" w:space="0" w:color="auto"/>
                <w:bottom w:val="none" w:sz="0" w:space="0" w:color="auto"/>
                <w:right w:val="none" w:sz="0" w:space="0" w:color="auto"/>
              </w:divBdr>
            </w:div>
            <w:div w:id="513544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740">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15571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08739">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268805">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583473">
      <w:bodyDiv w:val="1"/>
      <w:marLeft w:val="0"/>
      <w:marRight w:val="0"/>
      <w:marTop w:val="0"/>
      <w:marBottom w:val="0"/>
      <w:divBdr>
        <w:top w:val="none" w:sz="0" w:space="0" w:color="auto"/>
        <w:left w:val="none" w:sz="0" w:space="0" w:color="auto"/>
        <w:bottom w:val="none" w:sz="0" w:space="0" w:color="auto"/>
        <w:right w:val="none" w:sz="0" w:space="0" w:color="auto"/>
      </w:divBdr>
      <w:divsChild>
        <w:div w:id="1503004322">
          <w:marLeft w:val="0"/>
          <w:marRight w:val="0"/>
          <w:marTop w:val="0"/>
          <w:marBottom w:val="0"/>
          <w:divBdr>
            <w:top w:val="none" w:sz="0" w:space="0" w:color="auto"/>
            <w:left w:val="none" w:sz="0" w:space="0" w:color="auto"/>
            <w:bottom w:val="none" w:sz="0" w:space="0" w:color="auto"/>
            <w:right w:val="none" w:sz="0" w:space="0" w:color="auto"/>
          </w:divBdr>
        </w:div>
        <w:div w:id="1917327283">
          <w:marLeft w:val="0"/>
          <w:marRight w:val="0"/>
          <w:marTop w:val="150"/>
          <w:marBottom w:val="0"/>
          <w:divBdr>
            <w:top w:val="none" w:sz="0" w:space="0" w:color="auto"/>
            <w:left w:val="none" w:sz="0" w:space="0" w:color="auto"/>
            <w:bottom w:val="none" w:sz="0" w:space="0" w:color="auto"/>
            <w:right w:val="none" w:sz="0" w:space="0" w:color="auto"/>
          </w:divBdr>
          <w:divsChild>
            <w:div w:id="1212616653">
              <w:marLeft w:val="1155"/>
              <w:marRight w:val="0"/>
              <w:marTop w:val="0"/>
              <w:marBottom w:val="0"/>
              <w:divBdr>
                <w:top w:val="none" w:sz="0" w:space="0" w:color="auto"/>
                <w:left w:val="none" w:sz="0" w:space="0" w:color="auto"/>
                <w:bottom w:val="none" w:sz="0" w:space="0" w:color="auto"/>
                <w:right w:val="none" w:sz="0" w:space="0" w:color="auto"/>
              </w:divBdr>
            </w:div>
            <w:div w:id="1034118184">
              <w:marLeft w:val="1155"/>
              <w:marRight w:val="0"/>
              <w:marTop w:val="0"/>
              <w:marBottom w:val="0"/>
              <w:divBdr>
                <w:top w:val="none" w:sz="0" w:space="0" w:color="auto"/>
                <w:left w:val="none" w:sz="0" w:space="0" w:color="auto"/>
                <w:bottom w:val="none" w:sz="0" w:space="0" w:color="auto"/>
                <w:right w:val="none" w:sz="0" w:space="0" w:color="auto"/>
              </w:divBdr>
            </w:div>
            <w:div w:id="213609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586074">
      <w:bodyDiv w:val="1"/>
      <w:marLeft w:val="0"/>
      <w:marRight w:val="0"/>
      <w:marTop w:val="0"/>
      <w:marBottom w:val="0"/>
      <w:divBdr>
        <w:top w:val="none" w:sz="0" w:space="0" w:color="auto"/>
        <w:left w:val="none" w:sz="0" w:space="0" w:color="auto"/>
        <w:bottom w:val="none" w:sz="0" w:space="0" w:color="auto"/>
        <w:right w:val="none" w:sz="0" w:space="0" w:color="auto"/>
      </w:divBdr>
      <w:divsChild>
        <w:div w:id="366296737">
          <w:marLeft w:val="0"/>
          <w:marRight w:val="0"/>
          <w:marTop w:val="0"/>
          <w:marBottom w:val="0"/>
          <w:divBdr>
            <w:top w:val="none" w:sz="0" w:space="0" w:color="auto"/>
            <w:left w:val="none" w:sz="0" w:space="0" w:color="auto"/>
            <w:bottom w:val="none" w:sz="0" w:space="0" w:color="auto"/>
            <w:right w:val="none" w:sz="0" w:space="0" w:color="auto"/>
          </w:divBdr>
        </w:div>
        <w:div w:id="1201896975">
          <w:marLeft w:val="0"/>
          <w:marRight w:val="0"/>
          <w:marTop w:val="150"/>
          <w:marBottom w:val="0"/>
          <w:divBdr>
            <w:top w:val="none" w:sz="0" w:space="0" w:color="auto"/>
            <w:left w:val="none" w:sz="0" w:space="0" w:color="auto"/>
            <w:bottom w:val="none" w:sz="0" w:space="0" w:color="auto"/>
            <w:right w:val="none" w:sz="0" w:space="0" w:color="auto"/>
          </w:divBdr>
          <w:divsChild>
            <w:div w:id="1763600838">
              <w:marLeft w:val="1155"/>
              <w:marRight w:val="0"/>
              <w:marTop w:val="0"/>
              <w:marBottom w:val="0"/>
              <w:divBdr>
                <w:top w:val="none" w:sz="0" w:space="0" w:color="auto"/>
                <w:left w:val="none" w:sz="0" w:space="0" w:color="auto"/>
                <w:bottom w:val="none" w:sz="0" w:space="0" w:color="auto"/>
                <w:right w:val="none" w:sz="0" w:space="0" w:color="auto"/>
              </w:divBdr>
            </w:div>
            <w:div w:id="2021199148">
              <w:marLeft w:val="1155"/>
              <w:marRight w:val="0"/>
              <w:marTop w:val="0"/>
              <w:marBottom w:val="0"/>
              <w:divBdr>
                <w:top w:val="none" w:sz="0" w:space="0" w:color="auto"/>
                <w:left w:val="none" w:sz="0" w:space="0" w:color="auto"/>
                <w:bottom w:val="none" w:sz="0" w:space="0" w:color="auto"/>
                <w:right w:val="none" w:sz="0" w:space="0" w:color="auto"/>
              </w:divBdr>
            </w:div>
            <w:div w:id="147653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21253">
      <w:bodyDiv w:val="1"/>
      <w:marLeft w:val="0"/>
      <w:marRight w:val="0"/>
      <w:marTop w:val="0"/>
      <w:marBottom w:val="0"/>
      <w:divBdr>
        <w:top w:val="none" w:sz="0" w:space="0" w:color="auto"/>
        <w:left w:val="none" w:sz="0" w:space="0" w:color="auto"/>
        <w:bottom w:val="none" w:sz="0" w:space="0" w:color="auto"/>
        <w:right w:val="none" w:sz="0" w:space="0" w:color="auto"/>
      </w:divBdr>
      <w:divsChild>
        <w:div w:id="1372731163">
          <w:marLeft w:val="0"/>
          <w:marRight w:val="0"/>
          <w:marTop w:val="0"/>
          <w:marBottom w:val="0"/>
          <w:divBdr>
            <w:top w:val="none" w:sz="0" w:space="0" w:color="auto"/>
            <w:left w:val="none" w:sz="0" w:space="0" w:color="auto"/>
            <w:bottom w:val="none" w:sz="0" w:space="0" w:color="auto"/>
            <w:right w:val="none" w:sz="0" w:space="0" w:color="auto"/>
          </w:divBdr>
        </w:div>
        <w:div w:id="1431003644">
          <w:marLeft w:val="0"/>
          <w:marRight w:val="0"/>
          <w:marTop w:val="150"/>
          <w:marBottom w:val="0"/>
          <w:divBdr>
            <w:top w:val="none" w:sz="0" w:space="0" w:color="auto"/>
            <w:left w:val="none" w:sz="0" w:space="0" w:color="auto"/>
            <w:bottom w:val="none" w:sz="0" w:space="0" w:color="auto"/>
            <w:right w:val="none" w:sz="0" w:space="0" w:color="auto"/>
          </w:divBdr>
          <w:divsChild>
            <w:div w:id="574320331">
              <w:marLeft w:val="1155"/>
              <w:marRight w:val="0"/>
              <w:marTop w:val="0"/>
              <w:marBottom w:val="0"/>
              <w:divBdr>
                <w:top w:val="none" w:sz="0" w:space="0" w:color="auto"/>
                <w:left w:val="none" w:sz="0" w:space="0" w:color="auto"/>
                <w:bottom w:val="none" w:sz="0" w:space="0" w:color="auto"/>
                <w:right w:val="none" w:sz="0" w:space="0" w:color="auto"/>
              </w:divBdr>
            </w:div>
            <w:div w:id="496269073">
              <w:marLeft w:val="1155"/>
              <w:marRight w:val="0"/>
              <w:marTop w:val="0"/>
              <w:marBottom w:val="0"/>
              <w:divBdr>
                <w:top w:val="none" w:sz="0" w:space="0" w:color="auto"/>
                <w:left w:val="none" w:sz="0" w:space="0" w:color="auto"/>
                <w:bottom w:val="none" w:sz="0" w:space="0" w:color="auto"/>
                <w:right w:val="none" w:sz="0" w:space="0" w:color="auto"/>
              </w:divBdr>
            </w:div>
            <w:div w:id="1814786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57187">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779109">
      <w:bodyDiv w:val="1"/>
      <w:marLeft w:val="0"/>
      <w:marRight w:val="0"/>
      <w:marTop w:val="0"/>
      <w:marBottom w:val="0"/>
      <w:divBdr>
        <w:top w:val="none" w:sz="0" w:space="0" w:color="auto"/>
        <w:left w:val="none" w:sz="0" w:space="0" w:color="auto"/>
        <w:bottom w:val="none" w:sz="0" w:space="0" w:color="auto"/>
        <w:right w:val="none" w:sz="0" w:space="0" w:color="auto"/>
      </w:divBdr>
      <w:divsChild>
        <w:div w:id="277297371">
          <w:marLeft w:val="0"/>
          <w:marRight w:val="0"/>
          <w:marTop w:val="0"/>
          <w:marBottom w:val="0"/>
          <w:divBdr>
            <w:top w:val="none" w:sz="0" w:space="0" w:color="auto"/>
            <w:left w:val="none" w:sz="0" w:space="0" w:color="auto"/>
            <w:bottom w:val="none" w:sz="0" w:space="0" w:color="auto"/>
            <w:right w:val="none" w:sz="0" w:space="0" w:color="auto"/>
          </w:divBdr>
        </w:div>
        <w:div w:id="518155786">
          <w:marLeft w:val="0"/>
          <w:marRight w:val="0"/>
          <w:marTop w:val="150"/>
          <w:marBottom w:val="0"/>
          <w:divBdr>
            <w:top w:val="none" w:sz="0" w:space="0" w:color="auto"/>
            <w:left w:val="none" w:sz="0" w:space="0" w:color="auto"/>
            <w:bottom w:val="none" w:sz="0" w:space="0" w:color="auto"/>
            <w:right w:val="none" w:sz="0" w:space="0" w:color="auto"/>
          </w:divBdr>
          <w:divsChild>
            <w:div w:id="957836163">
              <w:marLeft w:val="1155"/>
              <w:marRight w:val="0"/>
              <w:marTop w:val="0"/>
              <w:marBottom w:val="0"/>
              <w:divBdr>
                <w:top w:val="none" w:sz="0" w:space="0" w:color="auto"/>
                <w:left w:val="none" w:sz="0" w:space="0" w:color="auto"/>
                <w:bottom w:val="none" w:sz="0" w:space="0" w:color="auto"/>
                <w:right w:val="none" w:sz="0" w:space="0" w:color="auto"/>
              </w:divBdr>
            </w:div>
            <w:div w:id="731394324">
              <w:marLeft w:val="1155"/>
              <w:marRight w:val="0"/>
              <w:marTop w:val="0"/>
              <w:marBottom w:val="0"/>
              <w:divBdr>
                <w:top w:val="none" w:sz="0" w:space="0" w:color="auto"/>
                <w:left w:val="none" w:sz="0" w:space="0" w:color="auto"/>
                <w:bottom w:val="none" w:sz="0" w:space="0" w:color="auto"/>
                <w:right w:val="none" w:sz="0" w:space="0" w:color="auto"/>
              </w:divBdr>
            </w:div>
            <w:div w:id="181221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5186">
      <w:bodyDiv w:val="1"/>
      <w:marLeft w:val="0"/>
      <w:marRight w:val="0"/>
      <w:marTop w:val="0"/>
      <w:marBottom w:val="0"/>
      <w:divBdr>
        <w:top w:val="none" w:sz="0" w:space="0" w:color="auto"/>
        <w:left w:val="none" w:sz="0" w:space="0" w:color="auto"/>
        <w:bottom w:val="none" w:sz="0" w:space="0" w:color="auto"/>
        <w:right w:val="none" w:sz="0" w:space="0" w:color="auto"/>
      </w:divBdr>
    </w:div>
    <w:div w:id="805856093">
      <w:bodyDiv w:val="1"/>
      <w:marLeft w:val="0"/>
      <w:marRight w:val="0"/>
      <w:marTop w:val="0"/>
      <w:marBottom w:val="0"/>
      <w:divBdr>
        <w:top w:val="none" w:sz="0" w:space="0" w:color="auto"/>
        <w:left w:val="none" w:sz="0" w:space="0" w:color="auto"/>
        <w:bottom w:val="none" w:sz="0" w:space="0" w:color="auto"/>
        <w:right w:val="none" w:sz="0" w:space="0" w:color="auto"/>
      </w:divBdr>
      <w:divsChild>
        <w:div w:id="1645546719">
          <w:marLeft w:val="0"/>
          <w:marRight w:val="0"/>
          <w:marTop w:val="0"/>
          <w:marBottom w:val="0"/>
          <w:divBdr>
            <w:top w:val="none" w:sz="0" w:space="0" w:color="auto"/>
            <w:left w:val="none" w:sz="0" w:space="0" w:color="auto"/>
            <w:bottom w:val="none" w:sz="0" w:space="0" w:color="auto"/>
            <w:right w:val="none" w:sz="0" w:space="0" w:color="auto"/>
          </w:divBdr>
        </w:div>
        <w:div w:id="952059817">
          <w:marLeft w:val="0"/>
          <w:marRight w:val="0"/>
          <w:marTop w:val="150"/>
          <w:marBottom w:val="0"/>
          <w:divBdr>
            <w:top w:val="none" w:sz="0" w:space="0" w:color="auto"/>
            <w:left w:val="none" w:sz="0" w:space="0" w:color="auto"/>
            <w:bottom w:val="none" w:sz="0" w:space="0" w:color="auto"/>
            <w:right w:val="none" w:sz="0" w:space="0" w:color="auto"/>
          </w:divBdr>
          <w:divsChild>
            <w:div w:id="1914126093">
              <w:marLeft w:val="1155"/>
              <w:marRight w:val="0"/>
              <w:marTop w:val="0"/>
              <w:marBottom w:val="0"/>
              <w:divBdr>
                <w:top w:val="none" w:sz="0" w:space="0" w:color="auto"/>
                <w:left w:val="none" w:sz="0" w:space="0" w:color="auto"/>
                <w:bottom w:val="none" w:sz="0" w:space="0" w:color="auto"/>
                <w:right w:val="none" w:sz="0" w:space="0" w:color="auto"/>
              </w:divBdr>
            </w:div>
            <w:div w:id="1602563903">
              <w:marLeft w:val="1155"/>
              <w:marRight w:val="0"/>
              <w:marTop w:val="0"/>
              <w:marBottom w:val="0"/>
              <w:divBdr>
                <w:top w:val="none" w:sz="0" w:space="0" w:color="auto"/>
                <w:left w:val="none" w:sz="0" w:space="0" w:color="auto"/>
                <w:bottom w:val="none" w:sz="0" w:space="0" w:color="auto"/>
                <w:right w:val="none" w:sz="0" w:space="0" w:color="auto"/>
              </w:divBdr>
            </w:div>
            <w:div w:id="68952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5976278">
      <w:bodyDiv w:val="1"/>
      <w:marLeft w:val="0"/>
      <w:marRight w:val="0"/>
      <w:marTop w:val="0"/>
      <w:marBottom w:val="0"/>
      <w:divBdr>
        <w:top w:val="none" w:sz="0" w:space="0" w:color="auto"/>
        <w:left w:val="none" w:sz="0" w:space="0" w:color="auto"/>
        <w:bottom w:val="none" w:sz="0" w:space="0" w:color="auto"/>
        <w:right w:val="none" w:sz="0" w:space="0" w:color="auto"/>
      </w:divBdr>
      <w:divsChild>
        <w:div w:id="1217888225">
          <w:marLeft w:val="0"/>
          <w:marRight w:val="0"/>
          <w:marTop w:val="0"/>
          <w:marBottom w:val="0"/>
          <w:divBdr>
            <w:top w:val="none" w:sz="0" w:space="0" w:color="auto"/>
            <w:left w:val="none" w:sz="0" w:space="0" w:color="auto"/>
            <w:bottom w:val="none" w:sz="0" w:space="0" w:color="auto"/>
            <w:right w:val="none" w:sz="0" w:space="0" w:color="auto"/>
          </w:divBdr>
        </w:div>
        <w:div w:id="360863865">
          <w:marLeft w:val="0"/>
          <w:marRight w:val="0"/>
          <w:marTop w:val="150"/>
          <w:marBottom w:val="0"/>
          <w:divBdr>
            <w:top w:val="none" w:sz="0" w:space="0" w:color="auto"/>
            <w:left w:val="none" w:sz="0" w:space="0" w:color="auto"/>
            <w:bottom w:val="none" w:sz="0" w:space="0" w:color="auto"/>
            <w:right w:val="none" w:sz="0" w:space="0" w:color="auto"/>
          </w:divBdr>
          <w:divsChild>
            <w:div w:id="1020165440">
              <w:marLeft w:val="1155"/>
              <w:marRight w:val="0"/>
              <w:marTop w:val="0"/>
              <w:marBottom w:val="0"/>
              <w:divBdr>
                <w:top w:val="none" w:sz="0" w:space="0" w:color="auto"/>
                <w:left w:val="none" w:sz="0" w:space="0" w:color="auto"/>
                <w:bottom w:val="none" w:sz="0" w:space="0" w:color="auto"/>
                <w:right w:val="none" w:sz="0" w:space="0" w:color="auto"/>
              </w:divBdr>
            </w:div>
            <w:div w:id="766191498">
              <w:marLeft w:val="1155"/>
              <w:marRight w:val="0"/>
              <w:marTop w:val="0"/>
              <w:marBottom w:val="0"/>
              <w:divBdr>
                <w:top w:val="none" w:sz="0" w:space="0" w:color="auto"/>
                <w:left w:val="none" w:sz="0" w:space="0" w:color="auto"/>
                <w:bottom w:val="none" w:sz="0" w:space="0" w:color="auto"/>
                <w:right w:val="none" w:sz="0" w:space="0" w:color="auto"/>
              </w:divBdr>
            </w:div>
            <w:div w:id="1940523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044492">
      <w:bodyDiv w:val="1"/>
      <w:marLeft w:val="0"/>
      <w:marRight w:val="0"/>
      <w:marTop w:val="0"/>
      <w:marBottom w:val="0"/>
      <w:divBdr>
        <w:top w:val="none" w:sz="0" w:space="0" w:color="auto"/>
        <w:left w:val="none" w:sz="0" w:space="0" w:color="auto"/>
        <w:bottom w:val="none" w:sz="0" w:space="0" w:color="auto"/>
        <w:right w:val="none" w:sz="0" w:space="0" w:color="auto"/>
      </w:divBdr>
      <w:divsChild>
        <w:div w:id="169608342">
          <w:marLeft w:val="0"/>
          <w:marRight w:val="0"/>
          <w:marTop w:val="0"/>
          <w:marBottom w:val="0"/>
          <w:divBdr>
            <w:top w:val="none" w:sz="0" w:space="0" w:color="auto"/>
            <w:left w:val="none" w:sz="0" w:space="0" w:color="auto"/>
            <w:bottom w:val="none" w:sz="0" w:space="0" w:color="auto"/>
            <w:right w:val="none" w:sz="0" w:space="0" w:color="auto"/>
          </w:divBdr>
        </w:div>
        <w:div w:id="1862936593">
          <w:marLeft w:val="0"/>
          <w:marRight w:val="0"/>
          <w:marTop w:val="150"/>
          <w:marBottom w:val="0"/>
          <w:divBdr>
            <w:top w:val="none" w:sz="0" w:space="0" w:color="auto"/>
            <w:left w:val="none" w:sz="0" w:space="0" w:color="auto"/>
            <w:bottom w:val="none" w:sz="0" w:space="0" w:color="auto"/>
            <w:right w:val="none" w:sz="0" w:space="0" w:color="auto"/>
          </w:divBdr>
          <w:divsChild>
            <w:div w:id="658271403">
              <w:marLeft w:val="1155"/>
              <w:marRight w:val="0"/>
              <w:marTop w:val="0"/>
              <w:marBottom w:val="0"/>
              <w:divBdr>
                <w:top w:val="none" w:sz="0" w:space="0" w:color="auto"/>
                <w:left w:val="none" w:sz="0" w:space="0" w:color="auto"/>
                <w:bottom w:val="none" w:sz="0" w:space="0" w:color="auto"/>
                <w:right w:val="none" w:sz="0" w:space="0" w:color="auto"/>
              </w:divBdr>
            </w:div>
            <w:div w:id="43869093">
              <w:marLeft w:val="1155"/>
              <w:marRight w:val="0"/>
              <w:marTop w:val="0"/>
              <w:marBottom w:val="0"/>
              <w:divBdr>
                <w:top w:val="none" w:sz="0" w:space="0" w:color="auto"/>
                <w:left w:val="none" w:sz="0" w:space="0" w:color="auto"/>
                <w:bottom w:val="none" w:sz="0" w:space="0" w:color="auto"/>
                <w:right w:val="none" w:sz="0" w:space="0" w:color="auto"/>
              </w:divBdr>
            </w:div>
            <w:div w:id="140845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169125">
      <w:bodyDiv w:val="1"/>
      <w:marLeft w:val="0"/>
      <w:marRight w:val="0"/>
      <w:marTop w:val="0"/>
      <w:marBottom w:val="0"/>
      <w:divBdr>
        <w:top w:val="none" w:sz="0" w:space="0" w:color="auto"/>
        <w:left w:val="none" w:sz="0" w:space="0" w:color="auto"/>
        <w:bottom w:val="none" w:sz="0" w:space="0" w:color="auto"/>
        <w:right w:val="none" w:sz="0" w:space="0" w:color="auto"/>
      </w:divBdr>
      <w:divsChild>
        <w:div w:id="429474658">
          <w:marLeft w:val="0"/>
          <w:marRight w:val="0"/>
          <w:marTop w:val="0"/>
          <w:marBottom w:val="0"/>
          <w:divBdr>
            <w:top w:val="none" w:sz="0" w:space="0" w:color="auto"/>
            <w:left w:val="none" w:sz="0" w:space="0" w:color="auto"/>
            <w:bottom w:val="none" w:sz="0" w:space="0" w:color="auto"/>
            <w:right w:val="none" w:sz="0" w:space="0" w:color="auto"/>
          </w:divBdr>
        </w:div>
        <w:div w:id="876813132">
          <w:marLeft w:val="0"/>
          <w:marRight w:val="0"/>
          <w:marTop w:val="150"/>
          <w:marBottom w:val="0"/>
          <w:divBdr>
            <w:top w:val="none" w:sz="0" w:space="0" w:color="auto"/>
            <w:left w:val="none" w:sz="0" w:space="0" w:color="auto"/>
            <w:bottom w:val="none" w:sz="0" w:space="0" w:color="auto"/>
            <w:right w:val="none" w:sz="0" w:space="0" w:color="auto"/>
          </w:divBdr>
          <w:divsChild>
            <w:div w:id="1479571978">
              <w:marLeft w:val="1155"/>
              <w:marRight w:val="0"/>
              <w:marTop w:val="0"/>
              <w:marBottom w:val="0"/>
              <w:divBdr>
                <w:top w:val="none" w:sz="0" w:space="0" w:color="auto"/>
                <w:left w:val="none" w:sz="0" w:space="0" w:color="auto"/>
                <w:bottom w:val="none" w:sz="0" w:space="0" w:color="auto"/>
                <w:right w:val="none" w:sz="0" w:space="0" w:color="auto"/>
              </w:divBdr>
            </w:div>
            <w:div w:id="243416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247921">
      <w:bodyDiv w:val="1"/>
      <w:marLeft w:val="0"/>
      <w:marRight w:val="0"/>
      <w:marTop w:val="0"/>
      <w:marBottom w:val="0"/>
      <w:divBdr>
        <w:top w:val="none" w:sz="0" w:space="0" w:color="auto"/>
        <w:left w:val="none" w:sz="0" w:space="0" w:color="auto"/>
        <w:bottom w:val="none" w:sz="0" w:space="0" w:color="auto"/>
        <w:right w:val="none" w:sz="0" w:space="0" w:color="auto"/>
      </w:divBdr>
    </w:div>
    <w:div w:id="809249323">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06846">
      <w:bodyDiv w:val="1"/>
      <w:marLeft w:val="0"/>
      <w:marRight w:val="0"/>
      <w:marTop w:val="0"/>
      <w:marBottom w:val="0"/>
      <w:divBdr>
        <w:top w:val="none" w:sz="0" w:space="0" w:color="auto"/>
        <w:left w:val="none" w:sz="0" w:space="0" w:color="auto"/>
        <w:bottom w:val="none" w:sz="0" w:space="0" w:color="auto"/>
        <w:right w:val="none" w:sz="0" w:space="0" w:color="auto"/>
      </w:divBdr>
      <w:divsChild>
        <w:div w:id="1263798059">
          <w:marLeft w:val="0"/>
          <w:marRight w:val="0"/>
          <w:marTop w:val="0"/>
          <w:marBottom w:val="0"/>
          <w:divBdr>
            <w:top w:val="none" w:sz="0" w:space="0" w:color="auto"/>
            <w:left w:val="none" w:sz="0" w:space="0" w:color="auto"/>
            <w:bottom w:val="none" w:sz="0" w:space="0" w:color="auto"/>
            <w:right w:val="none" w:sz="0" w:space="0" w:color="auto"/>
          </w:divBdr>
        </w:div>
        <w:div w:id="900291401">
          <w:marLeft w:val="0"/>
          <w:marRight w:val="0"/>
          <w:marTop w:val="150"/>
          <w:marBottom w:val="0"/>
          <w:divBdr>
            <w:top w:val="none" w:sz="0" w:space="0" w:color="auto"/>
            <w:left w:val="none" w:sz="0" w:space="0" w:color="auto"/>
            <w:bottom w:val="none" w:sz="0" w:space="0" w:color="auto"/>
            <w:right w:val="none" w:sz="0" w:space="0" w:color="auto"/>
          </w:divBdr>
          <w:divsChild>
            <w:div w:id="1200507373">
              <w:marLeft w:val="1155"/>
              <w:marRight w:val="0"/>
              <w:marTop w:val="0"/>
              <w:marBottom w:val="0"/>
              <w:divBdr>
                <w:top w:val="none" w:sz="0" w:space="0" w:color="auto"/>
                <w:left w:val="none" w:sz="0" w:space="0" w:color="auto"/>
                <w:bottom w:val="none" w:sz="0" w:space="0" w:color="auto"/>
                <w:right w:val="none" w:sz="0" w:space="0" w:color="auto"/>
              </w:divBdr>
            </w:div>
            <w:div w:id="798187093">
              <w:marLeft w:val="1155"/>
              <w:marRight w:val="0"/>
              <w:marTop w:val="0"/>
              <w:marBottom w:val="0"/>
              <w:divBdr>
                <w:top w:val="none" w:sz="0" w:space="0" w:color="auto"/>
                <w:left w:val="none" w:sz="0" w:space="0" w:color="auto"/>
                <w:bottom w:val="none" w:sz="0" w:space="0" w:color="auto"/>
                <w:right w:val="none" w:sz="0" w:space="0" w:color="auto"/>
              </w:divBdr>
            </w:div>
            <w:div w:id="2104568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095497">
      <w:bodyDiv w:val="1"/>
      <w:marLeft w:val="0"/>
      <w:marRight w:val="0"/>
      <w:marTop w:val="0"/>
      <w:marBottom w:val="0"/>
      <w:divBdr>
        <w:top w:val="none" w:sz="0" w:space="0" w:color="auto"/>
        <w:left w:val="none" w:sz="0" w:space="0" w:color="auto"/>
        <w:bottom w:val="none" w:sz="0" w:space="0" w:color="auto"/>
        <w:right w:val="none" w:sz="0" w:space="0" w:color="auto"/>
      </w:divBdr>
      <w:divsChild>
        <w:div w:id="1467508073">
          <w:marLeft w:val="0"/>
          <w:marRight w:val="0"/>
          <w:marTop w:val="0"/>
          <w:marBottom w:val="0"/>
          <w:divBdr>
            <w:top w:val="none" w:sz="0" w:space="0" w:color="auto"/>
            <w:left w:val="none" w:sz="0" w:space="0" w:color="auto"/>
            <w:bottom w:val="none" w:sz="0" w:space="0" w:color="auto"/>
            <w:right w:val="none" w:sz="0" w:space="0" w:color="auto"/>
          </w:divBdr>
        </w:div>
        <w:div w:id="1641423542">
          <w:marLeft w:val="0"/>
          <w:marRight w:val="0"/>
          <w:marTop w:val="150"/>
          <w:marBottom w:val="0"/>
          <w:divBdr>
            <w:top w:val="none" w:sz="0" w:space="0" w:color="auto"/>
            <w:left w:val="none" w:sz="0" w:space="0" w:color="auto"/>
            <w:bottom w:val="none" w:sz="0" w:space="0" w:color="auto"/>
            <w:right w:val="none" w:sz="0" w:space="0" w:color="auto"/>
          </w:divBdr>
          <w:divsChild>
            <w:div w:id="1075516692">
              <w:marLeft w:val="1155"/>
              <w:marRight w:val="0"/>
              <w:marTop w:val="0"/>
              <w:marBottom w:val="0"/>
              <w:divBdr>
                <w:top w:val="none" w:sz="0" w:space="0" w:color="auto"/>
                <w:left w:val="none" w:sz="0" w:space="0" w:color="auto"/>
                <w:bottom w:val="none" w:sz="0" w:space="0" w:color="auto"/>
                <w:right w:val="none" w:sz="0" w:space="0" w:color="auto"/>
              </w:divBdr>
            </w:div>
            <w:div w:id="457535299">
              <w:marLeft w:val="1155"/>
              <w:marRight w:val="0"/>
              <w:marTop w:val="0"/>
              <w:marBottom w:val="0"/>
              <w:divBdr>
                <w:top w:val="none" w:sz="0" w:space="0" w:color="auto"/>
                <w:left w:val="none" w:sz="0" w:space="0" w:color="auto"/>
                <w:bottom w:val="none" w:sz="0" w:space="0" w:color="auto"/>
                <w:right w:val="none" w:sz="0" w:space="0" w:color="auto"/>
              </w:divBdr>
            </w:div>
            <w:div w:id="420836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58895">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599690">
      <w:bodyDiv w:val="1"/>
      <w:marLeft w:val="0"/>
      <w:marRight w:val="0"/>
      <w:marTop w:val="0"/>
      <w:marBottom w:val="0"/>
      <w:divBdr>
        <w:top w:val="none" w:sz="0" w:space="0" w:color="auto"/>
        <w:left w:val="none" w:sz="0" w:space="0" w:color="auto"/>
        <w:bottom w:val="none" w:sz="0" w:space="0" w:color="auto"/>
        <w:right w:val="none" w:sz="0" w:space="0" w:color="auto"/>
      </w:divBdr>
      <w:divsChild>
        <w:div w:id="2116971412">
          <w:marLeft w:val="0"/>
          <w:marRight w:val="0"/>
          <w:marTop w:val="0"/>
          <w:marBottom w:val="0"/>
          <w:divBdr>
            <w:top w:val="none" w:sz="0" w:space="0" w:color="auto"/>
            <w:left w:val="none" w:sz="0" w:space="0" w:color="auto"/>
            <w:bottom w:val="none" w:sz="0" w:space="0" w:color="auto"/>
            <w:right w:val="none" w:sz="0" w:space="0" w:color="auto"/>
          </w:divBdr>
        </w:div>
        <w:div w:id="158662891">
          <w:marLeft w:val="0"/>
          <w:marRight w:val="0"/>
          <w:marTop w:val="150"/>
          <w:marBottom w:val="0"/>
          <w:divBdr>
            <w:top w:val="none" w:sz="0" w:space="0" w:color="auto"/>
            <w:left w:val="none" w:sz="0" w:space="0" w:color="auto"/>
            <w:bottom w:val="none" w:sz="0" w:space="0" w:color="auto"/>
            <w:right w:val="none" w:sz="0" w:space="0" w:color="auto"/>
          </w:divBdr>
          <w:divsChild>
            <w:div w:id="2053729687">
              <w:marLeft w:val="1155"/>
              <w:marRight w:val="0"/>
              <w:marTop w:val="0"/>
              <w:marBottom w:val="0"/>
              <w:divBdr>
                <w:top w:val="none" w:sz="0" w:space="0" w:color="auto"/>
                <w:left w:val="none" w:sz="0" w:space="0" w:color="auto"/>
                <w:bottom w:val="none" w:sz="0" w:space="0" w:color="auto"/>
                <w:right w:val="none" w:sz="0" w:space="0" w:color="auto"/>
              </w:divBdr>
            </w:div>
            <w:div w:id="196773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2990428">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03246">
      <w:bodyDiv w:val="1"/>
      <w:marLeft w:val="0"/>
      <w:marRight w:val="0"/>
      <w:marTop w:val="0"/>
      <w:marBottom w:val="0"/>
      <w:divBdr>
        <w:top w:val="none" w:sz="0" w:space="0" w:color="auto"/>
        <w:left w:val="none" w:sz="0" w:space="0" w:color="auto"/>
        <w:bottom w:val="none" w:sz="0" w:space="0" w:color="auto"/>
        <w:right w:val="none" w:sz="0" w:space="0" w:color="auto"/>
      </w:divBdr>
      <w:divsChild>
        <w:div w:id="831332116">
          <w:marLeft w:val="0"/>
          <w:marRight w:val="0"/>
          <w:marTop w:val="0"/>
          <w:marBottom w:val="0"/>
          <w:divBdr>
            <w:top w:val="none" w:sz="0" w:space="0" w:color="auto"/>
            <w:left w:val="none" w:sz="0" w:space="0" w:color="auto"/>
            <w:bottom w:val="none" w:sz="0" w:space="0" w:color="auto"/>
            <w:right w:val="none" w:sz="0" w:space="0" w:color="auto"/>
          </w:divBdr>
        </w:div>
        <w:div w:id="387072216">
          <w:marLeft w:val="0"/>
          <w:marRight w:val="0"/>
          <w:marTop w:val="150"/>
          <w:marBottom w:val="0"/>
          <w:divBdr>
            <w:top w:val="none" w:sz="0" w:space="0" w:color="auto"/>
            <w:left w:val="none" w:sz="0" w:space="0" w:color="auto"/>
            <w:bottom w:val="none" w:sz="0" w:space="0" w:color="auto"/>
            <w:right w:val="none" w:sz="0" w:space="0" w:color="auto"/>
          </w:divBdr>
          <w:divsChild>
            <w:div w:id="691221680">
              <w:marLeft w:val="1155"/>
              <w:marRight w:val="0"/>
              <w:marTop w:val="0"/>
              <w:marBottom w:val="0"/>
              <w:divBdr>
                <w:top w:val="none" w:sz="0" w:space="0" w:color="auto"/>
                <w:left w:val="none" w:sz="0" w:space="0" w:color="auto"/>
                <w:bottom w:val="none" w:sz="0" w:space="0" w:color="auto"/>
                <w:right w:val="none" w:sz="0" w:space="0" w:color="auto"/>
              </w:divBdr>
            </w:div>
            <w:div w:id="1516848433">
              <w:marLeft w:val="1155"/>
              <w:marRight w:val="0"/>
              <w:marTop w:val="0"/>
              <w:marBottom w:val="0"/>
              <w:divBdr>
                <w:top w:val="none" w:sz="0" w:space="0" w:color="auto"/>
                <w:left w:val="none" w:sz="0" w:space="0" w:color="auto"/>
                <w:bottom w:val="none" w:sz="0" w:space="0" w:color="auto"/>
                <w:right w:val="none" w:sz="0" w:space="0" w:color="auto"/>
              </w:divBdr>
            </w:div>
            <w:div w:id="164438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453612">
      <w:bodyDiv w:val="1"/>
      <w:marLeft w:val="0"/>
      <w:marRight w:val="0"/>
      <w:marTop w:val="0"/>
      <w:marBottom w:val="0"/>
      <w:divBdr>
        <w:top w:val="none" w:sz="0" w:space="0" w:color="auto"/>
        <w:left w:val="none" w:sz="0" w:space="0" w:color="auto"/>
        <w:bottom w:val="none" w:sz="0" w:space="0" w:color="auto"/>
        <w:right w:val="none" w:sz="0" w:space="0" w:color="auto"/>
      </w:divBdr>
      <w:divsChild>
        <w:div w:id="1808737451">
          <w:marLeft w:val="0"/>
          <w:marRight w:val="0"/>
          <w:marTop w:val="0"/>
          <w:marBottom w:val="0"/>
          <w:divBdr>
            <w:top w:val="none" w:sz="0" w:space="0" w:color="auto"/>
            <w:left w:val="none" w:sz="0" w:space="0" w:color="auto"/>
            <w:bottom w:val="none" w:sz="0" w:space="0" w:color="auto"/>
            <w:right w:val="none" w:sz="0" w:space="0" w:color="auto"/>
          </w:divBdr>
        </w:div>
        <w:div w:id="1008337888">
          <w:marLeft w:val="0"/>
          <w:marRight w:val="0"/>
          <w:marTop w:val="150"/>
          <w:marBottom w:val="0"/>
          <w:divBdr>
            <w:top w:val="none" w:sz="0" w:space="0" w:color="auto"/>
            <w:left w:val="none" w:sz="0" w:space="0" w:color="auto"/>
            <w:bottom w:val="none" w:sz="0" w:space="0" w:color="auto"/>
            <w:right w:val="none" w:sz="0" w:space="0" w:color="auto"/>
          </w:divBdr>
          <w:divsChild>
            <w:div w:id="60180348">
              <w:marLeft w:val="1155"/>
              <w:marRight w:val="0"/>
              <w:marTop w:val="0"/>
              <w:marBottom w:val="0"/>
              <w:divBdr>
                <w:top w:val="none" w:sz="0" w:space="0" w:color="auto"/>
                <w:left w:val="none" w:sz="0" w:space="0" w:color="auto"/>
                <w:bottom w:val="none" w:sz="0" w:space="0" w:color="auto"/>
                <w:right w:val="none" w:sz="0" w:space="0" w:color="auto"/>
              </w:divBdr>
            </w:div>
            <w:div w:id="1865287154">
              <w:marLeft w:val="1155"/>
              <w:marRight w:val="0"/>
              <w:marTop w:val="0"/>
              <w:marBottom w:val="0"/>
              <w:divBdr>
                <w:top w:val="none" w:sz="0" w:space="0" w:color="auto"/>
                <w:left w:val="none" w:sz="0" w:space="0" w:color="auto"/>
                <w:bottom w:val="none" w:sz="0" w:space="0" w:color="auto"/>
                <w:right w:val="none" w:sz="0" w:space="0" w:color="auto"/>
              </w:divBdr>
            </w:div>
            <w:div w:id="690060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40893">
      <w:bodyDiv w:val="1"/>
      <w:marLeft w:val="0"/>
      <w:marRight w:val="0"/>
      <w:marTop w:val="0"/>
      <w:marBottom w:val="0"/>
      <w:divBdr>
        <w:top w:val="none" w:sz="0" w:space="0" w:color="auto"/>
        <w:left w:val="none" w:sz="0" w:space="0" w:color="auto"/>
        <w:bottom w:val="none" w:sz="0" w:space="0" w:color="auto"/>
        <w:right w:val="none" w:sz="0" w:space="0" w:color="auto"/>
      </w:divBdr>
      <w:divsChild>
        <w:div w:id="1875145951">
          <w:marLeft w:val="0"/>
          <w:marRight w:val="0"/>
          <w:marTop w:val="0"/>
          <w:marBottom w:val="0"/>
          <w:divBdr>
            <w:top w:val="none" w:sz="0" w:space="0" w:color="auto"/>
            <w:left w:val="none" w:sz="0" w:space="0" w:color="auto"/>
            <w:bottom w:val="none" w:sz="0" w:space="0" w:color="auto"/>
            <w:right w:val="none" w:sz="0" w:space="0" w:color="auto"/>
          </w:divBdr>
        </w:div>
        <w:div w:id="1694653574">
          <w:marLeft w:val="0"/>
          <w:marRight w:val="0"/>
          <w:marTop w:val="150"/>
          <w:marBottom w:val="0"/>
          <w:divBdr>
            <w:top w:val="none" w:sz="0" w:space="0" w:color="auto"/>
            <w:left w:val="none" w:sz="0" w:space="0" w:color="auto"/>
            <w:bottom w:val="none" w:sz="0" w:space="0" w:color="auto"/>
            <w:right w:val="none" w:sz="0" w:space="0" w:color="auto"/>
          </w:divBdr>
          <w:divsChild>
            <w:div w:id="1339194172">
              <w:marLeft w:val="1155"/>
              <w:marRight w:val="0"/>
              <w:marTop w:val="0"/>
              <w:marBottom w:val="0"/>
              <w:divBdr>
                <w:top w:val="none" w:sz="0" w:space="0" w:color="auto"/>
                <w:left w:val="none" w:sz="0" w:space="0" w:color="auto"/>
                <w:bottom w:val="none" w:sz="0" w:space="0" w:color="auto"/>
                <w:right w:val="none" w:sz="0" w:space="0" w:color="auto"/>
              </w:divBdr>
            </w:div>
            <w:div w:id="1594558171">
              <w:marLeft w:val="1155"/>
              <w:marRight w:val="0"/>
              <w:marTop w:val="0"/>
              <w:marBottom w:val="0"/>
              <w:divBdr>
                <w:top w:val="none" w:sz="0" w:space="0" w:color="auto"/>
                <w:left w:val="none" w:sz="0" w:space="0" w:color="auto"/>
                <w:bottom w:val="none" w:sz="0" w:space="0" w:color="auto"/>
                <w:right w:val="none" w:sz="0" w:space="0" w:color="auto"/>
              </w:divBdr>
            </w:div>
            <w:div w:id="21937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878169">
      <w:bodyDiv w:val="1"/>
      <w:marLeft w:val="0"/>
      <w:marRight w:val="0"/>
      <w:marTop w:val="0"/>
      <w:marBottom w:val="0"/>
      <w:divBdr>
        <w:top w:val="none" w:sz="0" w:space="0" w:color="auto"/>
        <w:left w:val="none" w:sz="0" w:space="0" w:color="auto"/>
        <w:bottom w:val="none" w:sz="0" w:space="0" w:color="auto"/>
        <w:right w:val="none" w:sz="0" w:space="0" w:color="auto"/>
      </w:divBdr>
      <w:divsChild>
        <w:div w:id="218327620">
          <w:marLeft w:val="0"/>
          <w:marRight w:val="0"/>
          <w:marTop w:val="0"/>
          <w:marBottom w:val="0"/>
          <w:divBdr>
            <w:top w:val="none" w:sz="0" w:space="0" w:color="auto"/>
            <w:left w:val="none" w:sz="0" w:space="0" w:color="auto"/>
            <w:bottom w:val="none" w:sz="0" w:space="0" w:color="auto"/>
            <w:right w:val="none" w:sz="0" w:space="0" w:color="auto"/>
          </w:divBdr>
        </w:div>
        <w:div w:id="410585286">
          <w:marLeft w:val="0"/>
          <w:marRight w:val="0"/>
          <w:marTop w:val="150"/>
          <w:marBottom w:val="0"/>
          <w:divBdr>
            <w:top w:val="none" w:sz="0" w:space="0" w:color="auto"/>
            <w:left w:val="none" w:sz="0" w:space="0" w:color="auto"/>
            <w:bottom w:val="none" w:sz="0" w:space="0" w:color="auto"/>
            <w:right w:val="none" w:sz="0" w:space="0" w:color="auto"/>
          </w:divBdr>
          <w:divsChild>
            <w:div w:id="100103097">
              <w:marLeft w:val="1155"/>
              <w:marRight w:val="0"/>
              <w:marTop w:val="0"/>
              <w:marBottom w:val="0"/>
              <w:divBdr>
                <w:top w:val="none" w:sz="0" w:space="0" w:color="auto"/>
                <w:left w:val="none" w:sz="0" w:space="0" w:color="auto"/>
                <w:bottom w:val="none" w:sz="0" w:space="0" w:color="auto"/>
                <w:right w:val="none" w:sz="0" w:space="0" w:color="auto"/>
              </w:divBdr>
            </w:div>
            <w:div w:id="870537809">
              <w:marLeft w:val="1155"/>
              <w:marRight w:val="0"/>
              <w:marTop w:val="0"/>
              <w:marBottom w:val="0"/>
              <w:divBdr>
                <w:top w:val="none" w:sz="0" w:space="0" w:color="auto"/>
                <w:left w:val="none" w:sz="0" w:space="0" w:color="auto"/>
                <w:bottom w:val="none" w:sz="0" w:space="0" w:color="auto"/>
                <w:right w:val="none" w:sz="0" w:space="0" w:color="auto"/>
              </w:divBdr>
            </w:div>
            <w:div w:id="2132896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28630">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759187">
      <w:bodyDiv w:val="1"/>
      <w:marLeft w:val="0"/>
      <w:marRight w:val="0"/>
      <w:marTop w:val="0"/>
      <w:marBottom w:val="0"/>
      <w:divBdr>
        <w:top w:val="none" w:sz="0" w:space="0" w:color="auto"/>
        <w:left w:val="none" w:sz="0" w:space="0" w:color="auto"/>
        <w:bottom w:val="none" w:sz="0" w:space="0" w:color="auto"/>
        <w:right w:val="none" w:sz="0" w:space="0" w:color="auto"/>
      </w:divBdr>
      <w:divsChild>
        <w:div w:id="1757701236">
          <w:marLeft w:val="0"/>
          <w:marRight w:val="0"/>
          <w:marTop w:val="0"/>
          <w:marBottom w:val="0"/>
          <w:divBdr>
            <w:top w:val="none" w:sz="0" w:space="0" w:color="auto"/>
            <w:left w:val="none" w:sz="0" w:space="0" w:color="auto"/>
            <w:bottom w:val="none" w:sz="0" w:space="0" w:color="auto"/>
            <w:right w:val="none" w:sz="0" w:space="0" w:color="auto"/>
          </w:divBdr>
        </w:div>
        <w:div w:id="1654606067">
          <w:marLeft w:val="0"/>
          <w:marRight w:val="0"/>
          <w:marTop w:val="150"/>
          <w:marBottom w:val="0"/>
          <w:divBdr>
            <w:top w:val="none" w:sz="0" w:space="0" w:color="auto"/>
            <w:left w:val="none" w:sz="0" w:space="0" w:color="auto"/>
            <w:bottom w:val="none" w:sz="0" w:space="0" w:color="auto"/>
            <w:right w:val="none" w:sz="0" w:space="0" w:color="auto"/>
          </w:divBdr>
          <w:divsChild>
            <w:div w:id="1775595581">
              <w:marLeft w:val="1155"/>
              <w:marRight w:val="0"/>
              <w:marTop w:val="0"/>
              <w:marBottom w:val="0"/>
              <w:divBdr>
                <w:top w:val="none" w:sz="0" w:space="0" w:color="auto"/>
                <w:left w:val="none" w:sz="0" w:space="0" w:color="auto"/>
                <w:bottom w:val="none" w:sz="0" w:space="0" w:color="auto"/>
                <w:right w:val="none" w:sz="0" w:space="0" w:color="auto"/>
              </w:divBdr>
            </w:div>
            <w:div w:id="205023935">
              <w:marLeft w:val="1155"/>
              <w:marRight w:val="0"/>
              <w:marTop w:val="0"/>
              <w:marBottom w:val="0"/>
              <w:divBdr>
                <w:top w:val="none" w:sz="0" w:space="0" w:color="auto"/>
                <w:left w:val="none" w:sz="0" w:space="0" w:color="auto"/>
                <w:bottom w:val="none" w:sz="0" w:space="0" w:color="auto"/>
                <w:right w:val="none" w:sz="0" w:space="0" w:color="auto"/>
              </w:divBdr>
            </w:div>
            <w:div w:id="1532956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879925">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145533">
      <w:bodyDiv w:val="1"/>
      <w:marLeft w:val="0"/>
      <w:marRight w:val="0"/>
      <w:marTop w:val="0"/>
      <w:marBottom w:val="0"/>
      <w:divBdr>
        <w:top w:val="none" w:sz="0" w:space="0" w:color="auto"/>
        <w:left w:val="none" w:sz="0" w:space="0" w:color="auto"/>
        <w:bottom w:val="none" w:sz="0" w:space="0" w:color="auto"/>
        <w:right w:val="none" w:sz="0" w:space="0" w:color="auto"/>
      </w:divBdr>
      <w:divsChild>
        <w:div w:id="448358692">
          <w:marLeft w:val="0"/>
          <w:marRight w:val="0"/>
          <w:marTop w:val="0"/>
          <w:marBottom w:val="0"/>
          <w:divBdr>
            <w:top w:val="none" w:sz="0" w:space="0" w:color="auto"/>
            <w:left w:val="none" w:sz="0" w:space="0" w:color="auto"/>
            <w:bottom w:val="none" w:sz="0" w:space="0" w:color="auto"/>
            <w:right w:val="none" w:sz="0" w:space="0" w:color="auto"/>
          </w:divBdr>
        </w:div>
        <w:div w:id="1569683235">
          <w:marLeft w:val="0"/>
          <w:marRight w:val="0"/>
          <w:marTop w:val="150"/>
          <w:marBottom w:val="0"/>
          <w:divBdr>
            <w:top w:val="none" w:sz="0" w:space="0" w:color="auto"/>
            <w:left w:val="none" w:sz="0" w:space="0" w:color="auto"/>
            <w:bottom w:val="none" w:sz="0" w:space="0" w:color="auto"/>
            <w:right w:val="none" w:sz="0" w:space="0" w:color="auto"/>
          </w:divBdr>
          <w:divsChild>
            <w:div w:id="1576277069">
              <w:marLeft w:val="1155"/>
              <w:marRight w:val="0"/>
              <w:marTop w:val="0"/>
              <w:marBottom w:val="0"/>
              <w:divBdr>
                <w:top w:val="none" w:sz="0" w:space="0" w:color="auto"/>
                <w:left w:val="none" w:sz="0" w:space="0" w:color="auto"/>
                <w:bottom w:val="none" w:sz="0" w:space="0" w:color="auto"/>
                <w:right w:val="none" w:sz="0" w:space="0" w:color="auto"/>
              </w:divBdr>
            </w:div>
            <w:div w:id="1714962486">
              <w:marLeft w:val="1155"/>
              <w:marRight w:val="0"/>
              <w:marTop w:val="0"/>
              <w:marBottom w:val="0"/>
              <w:divBdr>
                <w:top w:val="none" w:sz="0" w:space="0" w:color="auto"/>
                <w:left w:val="none" w:sz="0" w:space="0" w:color="auto"/>
                <w:bottom w:val="none" w:sz="0" w:space="0" w:color="auto"/>
                <w:right w:val="none" w:sz="0" w:space="0" w:color="auto"/>
              </w:divBdr>
            </w:div>
            <w:div w:id="1982492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340255">
      <w:bodyDiv w:val="1"/>
      <w:marLeft w:val="0"/>
      <w:marRight w:val="0"/>
      <w:marTop w:val="0"/>
      <w:marBottom w:val="0"/>
      <w:divBdr>
        <w:top w:val="none" w:sz="0" w:space="0" w:color="auto"/>
        <w:left w:val="none" w:sz="0" w:space="0" w:color="auto"/>
        <w:bottom w:val="none" w:sz="0" w:space="0" w:color="auto"/>
        <w:right w:val="none" w:sz="0" w:space="0" w:color="auto"/>
      </w:divBdr>
      <w:divsChild>
        <w:div w:id="329599339">
          <w:marLeft w:val="0"/>
          <w:marRight w:val="0"/>
          <w:marTop w:val="0"/>
          <w:marBottom w:val="0"/>
          <w:divBdr>
            <w:top w:val="none" w:sz="0" w:space="0" w:color="auto"/>
            <w:left w:val="none" w:sz="0" w:space="0" w:color="auto"/>
            <w:bottom w:val="none" w:sz="0" w:space="0" w:color="auto"/>
            <w:right w:val="none" w:sz="0" w:space="0" w:color="auto"/>
          </w:divBdr>
        </w:div>
        <w:div w:id="1963879903">
          <w:marLeft w:val="0"/>
          <w:marRight w:val="0"/>
          <w:marTop w:val="150"/>
          <w:marBottom w:val="0"/>
          <w:divBdr>
            <w:top w:val="none" w:sz="0" w:space="0" w:color="auto"/>
            <w:left w:val="none" w:sz="0" w:space="0" w:color="auto"/>
            <w:bottom w:val="none" w:sz="0" w:space="0" w:color="auto"/>
            <w:right w:val="none" w:sz="0" w:space="0" w:color="auto"/>
          </w:divBdr>
          <w:divsChild>
            <w:div w:id="2129428460">
              <w:marLeft w:val="1155"/>
              <w:marRight w:val="0"/>
              <w:marTop w:val="0"/>
              <w:marBottom w:val="0"/>
              <w:divBdr>
                <w:top w:val="none" w:sz="0" w:space="0" w:color="auto"/>
                <w:left w:val="none" w:sz="0" w:space="0" w:color="auto"/>
                <w:bottom w:val="none" w:sz="0" w:space="0" w:color="auto"/>
                <w:right w:val="none" w:sz="0" w:space="0" w:color="auto"/>
              </w:divBdr>
            </w:div>
            <w:div w:id="1001661261">
              <w:marLeft w:val="1155"/>
              <w:marRight w:val="0"/>
              <w:marTop w:val="0"/>
              <w:marBottom w:val="0"/>
              <w:divBdr>
                <w:top w:val="none" w:sz="0" w:space="0" w:color="auto"/>
                <w:left w:val="none" w:sz="0" w:space="0" w:color="auto"/>
                <w:bottom w:val="none" w:sz="0" w:space="0" w:color="auto"/>
                <w:right w:val="none" w:sz="0" w:space="0" w:color="auto"/>
              </w:divBdr>
            </w:div>
            <w:div w:id="1268465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3317">
      <w:bodyDiv w:val="1"/>
      <w:marLeft w:val="0"/>
      <w:marRight w:val="0"/>
      <w:marTop w:val="0"/>
      <w:marBottom w:val="0"/>
      <w:divBdr>
        <w:top w:val="none" w:sz="0" w:space="0" w:color="auto"/>
        <w:left w:val="none" w:sz="0" w:space="0" w:color="auto"/>
        <w:bottom w:val="none" w:sz="0" w:space="0" w:color="auto"/>
        <w:right w:val="none" w:sz="0" w:space="0" w:color="auto"/>
      </w:divBdr>
      <w:divsChild>
        <w:div w:id="1585071900">
          <w:marLeft w:val="0"/>
          <w:marRight w:val="0"/>
          <w:marTop w:val="0"/>
          <w:marBottom w:val="0"/>
          <w:divBdr>
            <w:top w:val="none" w:sz="0" w:space="0" w:color="auto"/>
            <w:left w:val="none" w:sz="0" w:space="0" w:color="auto"/>
            <w:bottom w:val="none" w:sz="0" w:space="0" w:color="auto"/>
            <w:right w:val="none" w:sz="0" w:space="0" w:color="auto"/>
          </w:divBdr>
        </w:div>
        <w:div w:id="730814298">
          <w:marLeft w:val="0"/>
          <w:marRight w:val="0"/>
          <w:marTop w:val="150"/>
          <w:marBottom w:val="0"/>
          <w:divBdr>
            <w:top w:val="none" w:sz="0" w:space="0" w:color="auto"/>
            <w:left w:val="none" w:sz="0" w:space="0" w:color="auto"/>
            <w:bottom w:val="none" w:sz="0" w:space="0" w:color="auto"/>
            <w:right w:val="none" w:sz="0" w:space="0" w:color="auto"/>
          </w:divBdr>
          <w:divsChild>
            <w:div w:id="2124574542">
              <w:marLeft w:val="1155"/>
              <w:marRight w:val="0"/>
              <w:marTop w:val="0"/>
              <w:marBottom w:val="0"/>
              <w:divBdr>
                <w:top w:val="none" w:sz="0" w:space="0" w:color="auto"/>
                <w:left w:val="none" w:sz="0" w:space="0" w:color="auto"/>
                <w:bottom w:val="none" w:sz="0" w:space="0" w:color="auto"/>
                <w:right w:val="none" w:sz="0" w:space="0" w:color="auto"/>
              </w:divBdr>
            </w:div>
            <w:div w:id="1049840835">
              <w:marLeft w:val="1155"/>
              <w:marRight w:val="0"/>
              <w:marTop w:val="0"/>
              <w:marBottom w:val="0"/>
              <w:divBdr>
                <w:top w:val="none" w:sz="0" w:space="0" w:color="auto"/>
                <w:left w:val="none" w:sz="0" w:space="0" w:color="auto"/>
                <w:bottom w:val="none" w:sz="0" w:space="0" w:color="auto"/>
                <w:right w:val="none" w:sz="0" w:space="0" w:color="auto"/>
              </w:divBdr>
            </w:div>
            <w:div w:id="69623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802512">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10796">
      <w:bodyDiv w:val="1"/>
      <w:marLeft w:val="0"/>
      <w:marRight w:val="0"/>
      <w:marTop w:val="0"/>
      <w:marBottom w:val="0"/>
      <w:divBdr>
        <w:top w:val="none" w:sz="0" w:space="0" w:color="auto"/>
        <w:left w:val="none" w:sz="0" w:space="0" w:color="auto"/>
        <w:bottom w:val="none" w:sz="0" w:space="0" w:color="auto"/>
        <w:right w:val="none" w:sz="0" w:space="0" w:color="auto"/>
      </w:divBdr>
      <w:divsChild>
        <w:div w:id="1573588652">
          <w:marLeft w:val="0"/>
          <w:marRight w:val="0"/>
          <w:marTop w:val="0"/>
          <w:marBottom w:val="0"/>
          <w:divBdr>
            <w:top w:val="none" w:sz="0" w:space="0" w:color="auto"/>
            <w:left w:val="none" w:sz="0" w:space="0" w:color="auto"/>
            <w:bottom w:val="none" w:sz="0" w:space="0" w:color="auto"/>
            <w:right w:val="none" w:sz="0" w:space="0" w:color="auto"/>
          </w:divBdr>
        </w:div>
        <w:div w:id="188419601">
          <w:marLeft w:val="0"/>
          <w:marRight w:val="0"/>
          <w:marTop w:val="150"/>
          <w:marBottom w:val="0"/>
          <w:divBdr>
            <w:top w:val="none" w:sz="0" w:space="0" w:color="auto"/>
            <w:left w:val="none" w:sz="0" w:space="0" w:color="auto"/>
            <w:bottom w:val="none" w:sz="0" w:space="0" w:color="auto"/>
            <w:right w:val="none" w:sz="0" w:space="0" w:color="auto"/>
          </w:divBdr>
          <w:divsChild>
            <w:div w:id="942879829">
              <w:marLeft w:val="1155"/>
              <w:marRight w:val="0"/>
              <w:marTop w:val="0"/>
              <w:marBottom w:val="0"/>
              <w:divBdr>
                <w:top w:val="none" w:sz="0" w:space="0" w:color="auto"/>
                <w:left w:val="none" w:sz="0" w:space="0" w:color="auto"/>
                <w:bottom w:val="none" w:sz="0" w:space="0" w:color="auto"/>
                <w:right w:val="none" w:sz="0" w:space="0" w:color="auto"/>
              </w:divBdr>
            </w:div>
            <w:div w:id="900754093">
              <w:marLeft w:val="1155"/>
              <w:marRight w:val="0"/>
              <w:marTop w:val="0"/>
              <w:marBottom w:val="0"/>
              <w:divBdr>
                <w:top w:val="none" w:sz="0" w:space="0" w:color="auto"/>
                <w:left w:val="none" w:sz="0" w:space="0" w:color="auto"/>
                <w:bottom w:val="none" w:sz="0" w:space="0" w:color="auto"/>
                <w:right w:val="none" w:sz="0" w:space="0" w:color="auto"/>
              </w:divBdr>
            </w:div>
            <w:div w:id="26445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265857">
      <w:bodyDiv w:val="1"/>
      <w:marLeft w:val="0"/>
      <w:marRight w:val="0"/>
      <w:marTop w:val="0"/>
      <w:marBottom w:val="0"/>
      <w:divBdr>
        <w:top w:val="none" w:sz="0" w:space="0" w:color="auto"/>
        <w:left w:val="none" w:sz="0" w:space="0" w:color="auto"/>
        <w:bottom w:val="none" w:sz="0" w:space="0" w:color="auto"/>
        <w:right w:val="none" w:sz="0" w:space="0" w:color="auto"/>
      </w:divBdr>
      <w:divsChild>
        <w:div w:id="1413501548">
          <w:marLeft w:val="0"/>
          <w:marRight w:val="0"/>
          <w:marTop w:val="0"/>
          <w:marBottom w:val="0"/>
          <w:divBdr>
            <w:top w:val="none" w:sz="0" w:space="0" w:color="auto"/>
            <w:left w:val="none" w:sz="0" w:space="0" w:color="auto"/>
            <w:bottom w:val="none" w:sz="0" w:space="0" w:color="auto"/>
            <w:right w:val="none" w:sz="0" w:space="0" w:color="auto"/>
          </w:divBdr>
        </w:div>
        <w:div w:id="1222642273">
          <w:marLeft w:val="0"/>
          <w:marRight w:val="0"/>
          <w:marTop w:val="150"/>
          <w:marBottom w:val="0"/>
          <w:divBdr>
            <w:top w:val="none" w:sz="0" w:space="0" w:color="auto"/>
            <w:left w:val="none" w:sz="0" w:space="0" w:color="auto"/>
            <w:bottom w:val="none" w:sz="0" w:space="0" w:color="auto"/>
            <w:right w:val="none" w:sz="0" w:space="0" w:color="auto"/>
          </w:divBdr>
          <w:divsChild>
            <w:div w:id="289481229">
              <w:marLeft w:val="1155"/>
              <w:marRight w:val="0"/>
              <w:marTop w:val="0"/>
              <w:marBottom w:val="0"/>
              <w:divBdr>
                <w:top w:val="none" w:sz="0" w:space="0" w:color="auto"/>
                <w:left w:val="none" w:sz="0" w:space="0" w:color="auto"/>
                <w:bottom w:val="none" w:sz="0" w:space="0" w:color="auto"/>
                <w:right w:val="none" w:sz="0" w:space="0" w:color="auto"/>
              </w:divBdr>
            </w:div>
            <w:div w:id="1725711928">
              <w:marLeft w:val="1155"/>
              <w:marRight w:val="0"/>
              <w:marTop w:val="0"/>
              <w:marBottom w:val="0"/>
              <w:divBdr>
                <w:top w:val="none" w:sz="0" w:space="0" w:color="auto"/>
                <w:left w:val="none" w:sz="0" w:space="0" w:color="auto"/>
                <w:bottom w:val="none" w:sz="0" w:space="0" w:color="auto"/>
                <w:right w:val="none" w:sz="0" w:space="0" w:color="auto"/>
              </w:divBdr>
            </w:div>
            <w:div w:id="188038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652399">
      <w:bodyDiv w:val="1"/>
      <w:marLeft w:val="0"/>
      <w:marRight w:val="0"/>
      <w:marTop w:val="0"/>
      <w:marBottom w:val="0"/>
      <w:divBdr>
        <w:top w:val="none" w:sz="0" w:space="0" w:color="auto"/>
        <w:left w:val="none" w:sz="0" w:space="0" w:color="auto"/>
        <w:bottom w:val="none" w:sz="0" w:space="0" w:color="auto"/>
        <w:right w:val="none" w:sz="0" w:space="0" w:color="auto"/>
      </w:divBdr>
      <w:divsChild>
        <w:div w:id="1484003096">
          <w:marLeft w:val="0"/>
          <w:marRight w:val="0"/>
          <w:marTop w:val="0"/>
          <w:marBottom w:val="0"/>
          <w:divBdr>
            <w:top w:val="none" w:sz="0" w:space="0" w:color="auto"/>
            <w:left w:val="none" w:sz="0" w:space="0" w:color="auto"/>
            <w:bottom w:val="none" w:sz="0" w:space="0" w:color="auto"/>
            <w:right w:val="none" w:sz="0" w:space="0" w:color="auto"/>
          </w:divBdr>
        </w:div>
        <w:div w:id="485709274">
          <w:marLeft w:val="0"/>
          <w:marRight w:val="0"/>
          <w:marTop w:val="150"/>
          <w:marBottom w:val="0"/>
          <w:divBdr>
            <w:top w:val="none" w:sz="0" w:space="0" w:color="auto"/>
            <w:left w:val="none" w:sz="0" w:space="0" w:color="auto"/>
            <w:bottom w:val="none" w:sz="0" w:space="0" w:color="auto"/>
            <w:right w:val="none" w:sz="0" w:space="0" w:color="auto"/>
          </w:divBdr>
          <w:divsChild>
            <w:div w:id="1037042452">
              <w:marLeft w:val="1155"/>
              <w:marRight w:val="0"/>
              <w:marTop w:val="0"/>
              <w:marBottom w:val="0"/>
              <w:divBdr>
                <w:top w:val="none" w:sz="0" w:space="0" w:color="auto"/>
                <w:left w:val="none" w:sz="0" w:space="0" w:color="auto"/>
                <w:bottom w:val="none" w:sz="0" w:space="0" w:color="auto"/>
                <w:right w:val="none" w:sz="0" w:space="0" w:color="auto"/>
              </w:divBdr>
            </w:div>
            <w:div w:id="409929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890696">
      <w:bodyDiv w:val="1"/>
      <w:marLeft w:val="0"/>
      <w:marRight w:val="0"/>
      <w:marTop w:val="0"/>
      <w:marBottom w:val="0"/>
      <w:divBdr>
        <w:top w:val="none" w:sz="0" w:space="0" w:color="auto"/>
        <w:left w:val="none" w:sz="0" w:space="0" w:color="auto"/>
        <w:bottom w:val="none" w:sz="0" w:space="0" w:color="auto"/>
        <w:right w:val="none" w:sz="0" w:space="0" w:color="auto"/>
      </w:divBdr>
      <w:divsChild>
        <w:div w:id="649866676">
          <w:marLeft w:val="0"/>
          <w:marRight w:val="0"/>
          <w:marTop w:val="0"/>
          <w:marBottom w:val="0"/>
          <w:divBdr>
            <w:top w:val="none" w:sz="0" w:space="0" w:color="auto"/>
            <w:left w:val="none" w:sz="0" w:space="0" w:color="auto"/>
            <w:bottom w:val="none" w:sz="0" w:space="0" w:color="auto"/>
            <w:right w:val="none" w:sz="0" w:space="0" w:color="auto"/>
          </w:divBdr>
        </w:div>
        <w:div w:id="952056487">
          <w:marLeft w:val="0"/>
          <w:marRight w:val="0"/>
          <w:marTop w:val="150"/>
          <w:marBottom w:val="0"/>
          <w:divBdr>
            <w:top w:val="none" w:sz="0" w:space="0" w:color="auto"/>
            <w:left w:val="none" w:sz="0" w:space="0" w:color="auto"/>
            <w:bottom w:val="none" w:sz="0" w:space="0" w:color="auto"/>
            <w:right w:val="none" w:sz="0" w:space="0" w:color="auto"/>
          </w:divBdr>
          <w:divsChild>
            <w:div w:id="1900675724">
              <w:marLeft w:val="1155"/>
              <w:marRight w:val="0"/>
              <w:marTop w:val="0"/>
              <w:marBottom w:val="0"/>
              <w:divBdr>
                <w:top w:val="none" w:sz="0" w:space="0" w:color="auto"/>
                <w:left w:val="none" w:sz="0" w:space="0" w:color="auto"/>
                <w:bottom w:val="none" w:sz="0" w:space="0" w:color="auto"/>
                <w:right w:val="none" w:sz="0" w:space="0" w:color="auto"/>
              </w:divBdr>
            </w:div>
            <w:div w:id="1001199940">
              <w:marLeft w:val="1155"/>
              <w:marRight w:val="0"/>
              <w:marTop w:val="0"/>
              <w:marBottom w:val="0"/>
              <w:divBdr>
                <w:top w:val="none" w:sz="0" w:space="0" w:color="auto"/>
                <w:left w:val="none" w:sz="0" w:space="0" w:color="auto"/>
                <w:bottom w:val="none" w:sz="0" w:space="0" w:color="auto"/>
                <w:right w:val="none" w:sz="0" w:space="0" w:color="auto"/>
              </w:divBdr>
            </w:div>
            <w:div w:id="112284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2269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17008">
      <w:bodyDiv w:val="1"/>
      <w:marLeft w:val="0"/>
      <w:marRight w:val="0"/>
      <w:marTop w:val="0"/>
      <w:marBottom w:val="0"/>
      <w:divBdr>
        <w:top w:val="none" w:sz="0" w:space="0" w:color="auto"/>
        <w:left w:val="none" w:sz="0" w:space="0" w:color="auto"/>
        <w:bottom w:val="none" w:sz="0" w:space="0" w:color="auto"/>
        <w:right w:val="none" w:sz="0" w:space="0" w:color="auto"/>
      </w:divBdr>
      <w:divsChild>
        <w:div w:id="1097290151">
          <w:marLeft w:val="0"/>
          <w:marRight w:val="0"/>
          <w:marTop w:val="0"/>
          <w:marBottom w:val="0"/>
          <w:divBdr>
            <w:top w:val="none" w:sz="0" w:space="0" w:color="auto"/>
            <w:left w:val="none" w:sz="0" w:space="0" w:color="auto"/>
            <w:bottom w:val="none" w:sz="0" w:space="0" w:color="auto"/>
            <w:right w:val="none" w:sz="0" w:space="0" w:color="auto"/>
          </w:divBdr>
        </w:div>
        <w:div w:id="1902476548">
          <w:marLeft w:val="0"/>
          <w:marRight w:val="0"/>
          <w:marTop w:val="150"/>
          <w:marBottom w:val="0"/>
          <w:divBdr>
            <w:top w:val="none" w:sz="0" w:space="0" w:color="auto"/>
            <w:left w:val="none" w:sz="0" w:space="0" w:color="auto"/>
            <w:bottom w:val="none" w:sz="0" w:space="0" w:color="auto"/>
            <w:right w:val="none" w:sz="0" w:space="0" w:color="auto"/>
          </w:divBdr>
          <w:divsChild>
            <w:div w:id="1130052535">
              <w:marLeft w:val="1155"/>
              <w:marRight w:val="0"/>
              <w:marTop w:val="0"/>
              <w:marBottom w:val="0"/>
              <w:divBdr>
                <w:top w:val="none" w:sz="0" w:space="0" w:color="auto"/>
                <w:left w:val="none" w:sz="0" w:space="0" w:color="auto"/>
                <w:bottom w:val="none" w:sz="0" w:space="0" w:color="auto"/>
                <w:right w:val="none" w:sz="0" w:space="0" w:color="auto"/>
              </w:divBdr>
            </w:div>
            <w:div w:id="1858077921">
              <w:marLeft w:val="1155"/>
              <w:marRight w:val="0"/>
              <w:marTop w:val="0"/>
              <w:marBottom w:val="0"/>
              <w:divBdr>
                <w:top w:val="none" w:sz="0" w:space="0" w:color="auto"/>
                <w:left w:val="none" w:sz="0" w:space="0" w:color="auto"/>
                <w:bottom w:val="none" w:sz="0" w:space="0" w:color="auto"/>
                <w:right w:val="none" w:sz="0" w:space="0" w:color="auto"/>
              </w:divBdr>
            </w:div>
            <w:div w:id="92861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2224">
      <w:bodyDiv w:val="1"/>
      <w:marLeft w:val="0"/>
      <w:marRight w:val="0"/>
      <w:marTop w:val="0"/>
      <w:marBottom w:val="0"/>
      <w:divBdr>
        <w:top w:val="none" w:sz="0" w:space="0" w:color="auto"/>
        <w:left w:val="none" w:sz="0" w:space="0" w:color="auto"/>
        <w:bottom w:val="none" w:sz="0" w:space="0" w:color="auto"/>
        <w:right w:val="none" w:sz="0" w:space="0" w:color="auto"/>
      </w:divBdr>
      <w:divsChild>
        <w:div w:id="1395474314">
          <w:marLeft w:val="0"/>
          <w:marRight w:val="0"/>
          <w:marTop w:val="0"/>
          <w:marBottom w:val="0"/>
          <w:divBdr>
            <w:top w:val="none" w:sz="0" w:space="0" w:color="auto"/>
            <w:left w:val="none" w:sz="0" w:space="0" w:color="auto"/>
            <w:bottom w:val="none" w:sz="0" w:space="0" w:color="auto"/>
            <w:right w:val="none" w:sz="0" w:space="0" w:color="auto"/>
          </w:divBdr>
        </w:div>
        <w:div w:id="1942758697">
          <w:marLeft w:val="0"/>
          <w:marRight w:val="0"/>
          <w:marTop w:val="150"/>
          <w:marBottom w:val="0"/>
          <w:divBdr>
            <w:top w:val="none" w:sz="0" w:space="0" w:color="auto"/>
            <w:left w:val="none" w:sz="0" w:space="0" w:color="auto"/>
            <w:bottom w:val="none" w:sz="0" w:space="0" w:color="auto"/>
            <w:right w:val="none" w:sz="0" w:space="0" w:color="auto"/>
          </w:divBdr>
          <w:divsChild>
            <w:div w:id="548343164">
              <w:marLeft w:val="1155"/>
              <w:marRight w:val="0"/>
              <w:marTop w:val="0"/>
              <w:marBottom w:val="0"/>
              <w:divBdr>
                <w:top w:val="none" w:sz="0" w:space="0" w:color="auto"/>
                <w:left w:val="none" w:sz="0" w:space="0" w:color="auto"/>
                <w:bottom w:val="none" w:sz="0" w:space="0" w:color="auto"/>
                <w:right w:val="none" w:sz="0" w:space="0" w:color="auto"/>
              </w:divBdr>
            </w:div>
            <w:div w:id="1803114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68027">
      <w:bodyDiv w:val="1"/>
      <w:marLeft w:val="0"/>
      <w:marRight w:val="0"/>
      <w:marTop w:val="0"/>
      <w:marBottom w:val="0"/>
      <w:divBdr>
        <w:top w:val="none" w:sz="0" w:space="0" w:color="auto"/>
        <w:left w:val="none" w:sz="0" w:space="0" w:color="auto"/>
        <w:bottom w:val="none" w:sz="0" w:space="0" w:color="auto"/>
        <w:right w:val="none" w:sz="0" w:space="0" w:color="auto"/>
      </w:divBdr>
      <w:divsChild>
        <w:div w:id="336660733">
          <w:marLeft w:val="0"/>
          <w:marRight w:val="0"/>
          <w:marTop w:val="0"/>
          <w:marBottom w:val="0"/>
          <w:divBdr>
            <w:top w:val="none" w:sz="0" w:space="0" w:color="auto"/>
            <w:left w:val="none" w:sz="0" w:space="0" w:color="auto"/>
            <w:bottom w:val="none" w:sz="0" w:space="0" w:color="auto"/>
            <w:right w:val="none" w:sz="0" w:space="0" w:color="auto"/>
          </w:divBdr>
        </w:div>
        <w:div w:id="815494016">
          <w:marLeft w:val="0"/>
          <w:marRight w:val="0"/>
          <w:marTop w:val="150"/>
          <w:marBottom w:val="0"/>
          <w:divBdr>
            <w:top w:val="none" w:sz="0" w:space="0" w:color="auto"/>
            <w:left w:val="none" w:sz="0" w:space="0" w:color="auto"/>
            <w:bottom w:val="none" w:sz="0" w:space="0" w:color="auto"/>
            <w:right w:val="none" w:sz="0" w:space="0" w:color="auto"/>
          </w:divBdr>
          <w:divsChild>
            <w:div w:id="2106000294">
              <w:marLeft w:val="1155"/>
              <w:marRight w:val="0"/>
              <w:marTop w:val="0"/>
              <w:marBottom w:val="0"/>
              <w:divBdr>
                <w:top w:val="none" w:sz="0" w:space="0" w:color="auto"/>
                <w:left w:val="none" w:sz="0" w:space="0" w:color="auto"/>
                <w:bottom w:val="none" w:sz="0" w:space="0" w:color="auto"/>
                <w:right w:val="none" w:sz="0" w:space="0" w:color="auto"/>
              </w:divBdr>
            </w:div>
            <w:div w:id="66922279">
              <w:marLeft w:val="1155"/>
              <w:marRight w:val="0"/>
              <w:marTop w:val="0"/>
              <w:marBottom w:val="0"/>
              <w:divBdr>
                <w:top w:val="none" w:sz="0" w:space="0" w:color="auto"/>
                <w:left w:val="none" w:sz="0" w:space="0" w:color="auto"/>
                <w:bottom w:val="none" w:sz="0" w:space="0" w:color="auto"/>
                <w:right w:val="none" w:sz="0" w:space="0" w:color="auto"/>
              </w:divBdr>
            </w:div>
            <w:div w:id="552083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74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7928">
      <w:bodyDiv w:val="1"/>
      <w:marLeft w:val="0"/>
      <w:marRight w:val="0"/>
      <w:marTop w:val="0"/>
      <w:marBottom w:val="0"/>
      <w:divBdr>
        <w:top w:val="none" w:sz="0" w:space="0" w:color="auto"/>
        <w:left w:val="none" w:sz="0" w:space="0" w:color="auto"/>
        <w:bottom w:val="none" w:sz="0" w:space="0" w:color="auto"/>
        <w:right w:val="none" w:sz="0" w:space="0" w:color="auto"/>
      </w:divBdr>
      <w:divsChild>
        <w:div w:id="1866940620">
          <w:marLeft w:val="0"/>
          <w:marRight w:val="0"/>
          <w:marTop w:val="0"/>
          <w:marBottom w:val="0"/>
          <w:divBdr>
            <w:top w:val="none" w:sz="0" w:space="0" w:color="auto"/>
            <w:left w:val="none" w:sz="0" w:space="0" w:color="auto"/>
            <w:bottom w:val="none" w:sz="0" w:space="0" w:color="auto"/>
            <w:right w:val="none" w:sz="0" w:space="0" w:color="auto"/>
          </w:divBdr>
        </w:div>
        <w:div w:id="120923006">
          <w:marLeft w:val="0"/>
          <w:marRight w:val="0"/>
          <w:marTop w:val="150"/>
          <w:marBottom w:val="0"/>
          <w:divBdr>
            <w:top w:val="none" w:sz="0" w:space="0" w:color="auto"/>
            <w:left w:val="none" w:sz="0" w:space="0" w:color="auto"/>
            <w:bottom w:val="none" w:sz="0" w:space="0" w:color="auto"/>
            <w:right w:val="none" w:sz="0" w:space="0" w:color="auto"/>
          </w:divBdr>
          <w:divsChild>
            <w:div w:id="2018388057">
              <w:marLeft w:val="1155"/>
              <w:marRight w:val="0"/>
              <w:marTop w:val="0"/>
              <w:marBottom w:val="0"/>
              <w:divBdr>
                <w:top w:val="none" w:sz="0" w:space="0" w:color="auto"/>
                <w:left w:val="none" w:sz="0" w:space="0" w:color="auto"/>
                <w:bottom w:val="none" w:sz="0" w:space="0" w:color="auto"/>
                <w:right w:val="none" w:sz="0" w:space="0" w:color="auto"/>
              </w:divBdr>
            </w:div>
            <w:div w:id="27070026">
              <w:marLeft w:val="1155"/>
              <w:marRight w:val="0"/>
              <w:marTop w:val="0"/>
              <w:marBottom w:val="0"/>
              <w:divBdr>
                <w:top w:val="none" w:sz="0" w:space="0" w:color="auto"/>
                <w:left w:val="none" w:sz="0" w:space="0" w:color="auto"/>
                <w:bottom w:val="none" w:sz="0" w:space="0" w:color="auto"/>
                <w:right w:val="none" w:sz="0" w:space="0" w:color="auto"/>
              </w:divBdr>
            </w:div>
            <w:div w:id="72850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081401">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3702">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0602">
      <w:bodyDiv w:val="1"/>
      <w:marLeft w:val="0"/>
      <w:marRight w:val="0"/>
      <w:marTop w:val="0"/>
      <w:marBottom w:val="0"/>
      <w:divBdr>
        <w:top w:val="none" w:sz="0" w:space="0" w:color="auto"/>
        <w:left w:val="none" w:sz="0" w:space="0" w:color="auto"/>
        <w:bottom w:val="none" w:sz="0" w:space="0" w:color="auto"/>
        <w:right w:val="none" w:sz="0" w:space="0" w:color="auto"/>
      </w:divBdr>
      <w:divsChild>
        <w:div w:id="450054907">
          <w:marLeft w:val="0"/>
          <w:marRight w:val="0"/>
          <w:marTop w:val="0"/>
          <w:marBottom w:val="0"/>
          <w:divBdr>
            <w:top w:val="none" w:sz="0" w:space="0" w:color="auto"/>
            <w:left w:val="none" w:sz="0" w:space="0" w:color="auto"/>
            <w:bottom w:val="none" w:sz="0" w:space="0" w:color="auto"/>
            <w:right w:val="none" w:sz="0" w:space="0" w:color="auto"/>
          </w:divBdr>
        </w:div>
        <w:div w:id="751313423">
          <w:marLeft w:val="0"/>
          <w:marRight w:val="0"/>
          <w:marTop w:val="150"/>
          <w:marBottom w:val="0"/>
          <w:divBdr>
            <w:top w:val="none" w:sz="0" w:space="0" w:color="auto"/>
            <w:left w:val="none" w:sz="0" w:space="0" w:color="auto"/>
            <w:bottom w:val="none" w:sz="0" w:space="0" w:color="auto"/>
            <w:right w:val="none" w:sz="0" w:space="0" w:color="auto"/>
          </w:divBdr>
          <w:divsChild>
            <w:div w:id="490751737">
              <w:marLeft w:val="1155"/>
              <w:marRight w:val="0"/>
              <w:marTop w:val="0"/>
              <w:marBottom w:val="0"/>
              <w:divBdr>
                <w:top w:val="none" w:sz="0" w:space="0" w:color="auto"/>
                <w:left w:val="none" w:sz="0" w:space="0" w:color="auto"/>
                <w:bottom w:val="none" w:sz="0" w:space="0" w:color="auto"/>
                <w:right w:val="none" w:sz="0" w:space="0" w:color="auto"/>
              </w:divBdr>
            </w:div>
            <w:div w:id="1704862079">
              <w:marLeft w:val="1155"/>
              <w:marRight w:val="0"/>
              <w:marTop w:val="0"/>
              <w:marBottom w:val="0"/>
              <w:divBdr>
                <w:top w:val="none" w:sz="0" w:space="0" w:color="auto"/>
                <w:left w:val="none" w:sz="0" w:space="0" w:color="auto"/>
                <w:bottom w:val="none" w:sz="0" w:space="0" w:color="auto"/>
                <w:right w:val="none" w:sz="0" w:space="0" w:color="auto"/>
              </w:divBdr>
            </w:div>
            <w:div w:id="604770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316015">
      <w:bodyDiv w:val="1"/>
      <w:marLeft w:val="0"/>
      <w:marRight w:val="0"/>
      <w:marTop w:val="0"/>
      <w:marBottom w:val="0"/>
      <w:divBdr>
        <w:top w:val="none" w:sz="0" w:space="0" w:color="auto"/>
        <w:left w:val="none" w:sz="0" w:space="0" w:color="auto"/>
        <w:bottom w:val="none" w:sz="0" w:space="0" w:color="auto"/>
        <w:right w:val="none" w:sz="0" w:space="0" w:color="auto"/>
      </w:divBdr>
    </w:div>
    <w:div w:id="824474650">
      <w:bodyDiv w:val="1"/>
      <w:marLeft w:val="0"/>
      <w:marRight w:val="0"/>
      <w:marTop w:val="0"/>
      <w:marBottom w:val="0"/>
      <w:divBdr>
        <w:top w:val="none" w:sz="0" w:space="0" w:color="auto"/>
        <w:left w:val="none" w:sz="0" w:space="0" w:color="auto"/>
        <w:bottom w:val="none" w:sz="0" w:space="0" w:color="auto"/>
        <w:right w:val="none" w:sz="0" w:space="0" w:color="auto"/>
      </w:divBdr>
      <w:divsChild>
        <w:div w:id="8725605">
          <w:marLeft w:val="0"/>
          <w:marRight w:val="0"/>
          <w:marTop w:val="0"/>
          <w:marBottom w:val="0"/>
          <w:divBdr>
            <w:top w:val="none" w:sz="0" w:space="0" w:color="auto"/>
            <w:left w:val="none" w:sz="0" w:space="0" w:color="auto"/>
            <w:bottom w:val="none" w:sz="0" w:space="0" w:color="auto"/>
            <w:right w:val="none" w:sz="0" w:space="0" w:color="auto"/>
          </w:divBdr>
        </w:div>
        <w:div w:id="1534617041">
          <w:marLeft w:val="0"/>
          <w:marRight w:val="0"/>
          <w:marTop w:val="150"/>
          <w:marBottom w:val="0"/>
          <w:divBdr>
            <w:top w:val="none" w:sz="0" w:space="0" w:color="auto"/>
            <w:left w:val="none" w:sz="0" w:space="0" w:color="auto"/>
            <w:bottom w:val="none" w:sz="0" w:space="0" w:color="auto"/>
            <w:right w:val="none" w:sz="0" w:space="0" w:color="auto"/>
          </w:divBdr>
          <w:divsChild>
            <w:div w:id="1943955304">
              <w:marLeft w:val="1155"/>
              <w:marRight w:val="0"/>
              <w:marTop w:val="0"/>
              <w:marBottom w:val="0"/>
              <w:divBdr>
                <w:top w:val="none" w:sz="0" w:space="0" w:color="auto"/>
                <w:left w:val="none" w:sz="0" w:space="0" w:color="auto"/>
                <w:bottom w:val="none" w:sz="0" w:space="0" w:color="auto"/>
                <w:right w:val="none" w:sz="0" w:space="0" w:color="auto"/>
              </w:divBdr>
            </w:div>
            <w:div w:id="736250162">
              <w:marLeft w:val="1155"/>
              <w:marRight w:val="0"/>
              <w:marTop w:val="0"/>
              <w:marBottom w:val="0"/>
              <w:divBdr>
                <w:top w:val="none" w:sz="0" w:space="0" w:color="auto"/>
                <w:left w:val="none" w:sz="0" w:space="0" w:color="auto"/>
                <w:bottom w:val="none" w:sz="0" w:space="0" w:color="auto"/>
                <w:right w:val="none" w:sz="0" w:space="0" w:color="auto"/>
              </w:divBdr>
            </w:div>
            <w:div w:id="694577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664330">
      <w:bodyDiv w:val="1"/>
      <w:marLeft w:val="0"/>
      <w:marRight w:val="0"/>
      <w:marTop w:val="0"/>
      <w:marBottom w:val="0"/>
      <w:divBdr>
        <w:top w:val="none" w:sz="0" w:space="0" w:color="auto"/>
        <w:left w:val="none" w:sz="0" w:space="0" w:color="auto"/>
        <w:bottom w:val="none" w:sz="0" w:space="0" w:color="auto"/>
        <w:right w:val="none" w:sz="0" w:space="0" w:color="auto"/>
      </w:divBdr>
      <w:divsChild>
        <w:div w:id="2110157858">
          <w:marLeft w:val="0"/>
          <w:marRight w:val="0"/>
          <w:marTop w:val="0"/>
          <w:marBottom w:val="0"/>
          <w:divBdr>
            <w:top w:val="none" w:sz="0" w:space="0" w:color="auto"/>
            <w:left w:val="none" w:sz="0" w:space="0" w:color="auto"/>
            <w:bottom w:val="none" w:sz="0" w:space="0" w:color="auto"/>
            <w:right w:val="none" w:sz="0" w:space="0" w:color="auto"/>
          </w:divBdr>
        </w:div>
        <w:div w:id="1439253266">
          <w:marLeft w:val="0"/>
          <w:marRight w:val="0"/>
          <w:marTop w:val="150"/>
          <w:marBottom w:val="0"/>
          <w:divBdr>
            <w:top w:val="none" w:sz="0" w:space="0" w:color="auto"/>
            <w:left w:val="none" w:sz="0" w:space="0" w:color="auto"/>
            <w:bottom w:val="none" w:sz="0" w:space="0" w:color="auto"/>
            <w:right w:val="none" w:sz="0" w:space="0" w:color="auto"/>
          </w:divBdr>
          <w:divsChild>
            <w:div w:id="904099708">
              <w:marLeft w:val="1155"/>
              <w:marRight w:val="0"/>
              <w:marTop w:val="0"/>
              <w:marBottom w:val="0"/>
              <w:divBdr>
                <w:top w:val="none" w:sz="0" w:space="0" w:color="auto"/>
                <w:left w:val="none" w:sz="0" w:space="0" w:color="auto"/>
                <w:bottom w:val="none" w:sz="0" w:space="0" w:color="auto"/>
                <w:right w:val="none" w:sz="0" w:space="0" w:color="auto"/>
              </w:divBdr>
            </w:div>
            <w:div w:id="1982735907">
              <w:marLeft w:val="1155"/>
              <w:marRight w:val="0"/>
              <w:marTop w:val="0"/>
              <w:marBottom w:val="0"/>
              <w:divBdr>
                <w:top w:val="none" w:sz="0" w:space="0" w:color="auto"/>
                <w:left w:val="none" w:sz="0" w:space="0" w:color="auto"/>
                <w:bottom w:val="none" w:sz="0" w:space="0" w:color="auto"/>
                <w:right w:val="none" w:sz="0" w:space="0" w:color="auto"/>
              </w:divBdr>
            </w:div>
            <w:div w:id="31853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781529">
      <w:bodyDiv w:val="1"/>
      <w:marLeft w:val="0"/>
      <w:marRight w:val="0"/>
      <w:marTop w:val="0"/>
      <w:marBottom w:val="0"/>
      <w:divBdr>
        <w:top w:val="none" w:sz="0" w:space="0" w:color="auto"/>
        <w:left w:val="none" w:sz="0" w:space="0" w:color="auto"/>
        <w:bottom w:val="none" w:sz="0" w:space="0" w:color="auto"/>
        <w:right w:val="none" w:sz="0" w:space="0" w:color="auto"/>
      </w:divBdr>
      <w:divsChild>
        <w:div w:id="529689507">
          <w:marLeft w:val="0"/>
          <w:marRight w:val="0"/>
          <w:marTop w:val="0"/>
          <w:marBottom w:val="0"/>
          <w:divBdr>
            <w:top w:val="none" w:sz="0" w:space="0" w:color="auto"/>
            <w:left w:val="none" w:sz="0" w:space="0" w:color="auto"/>
            <w:bottom w:val="none" w:sz="0" w:space="0" w:color="auto"/>
            <w:right w:val="none" w:sz="0" w:space="0" w:color="auto"/>
          </w:divBdr>
        </w:div>
        <w:div w:id="297302423">
          <w:marLeft w:val="0"/>
          <w:marRight w:val="0"/>
          <w:marTop w:val="150"/>
          <w:marBottom w:val="0"/>
          <w:divBdr>
            <w:top w:val="none" w:sz="0" w:space="0" w:color="auto"/>
            <w:left w:val="none" w:sz="0" w:space="0" w:color="auto"/>
            <w:bottom w:val="none" w:sz="0" w:space="0" w:color="auto"/>
            <w:right w:val="none" w:sz="0" w:space="0" w:color="auto"/>
          </w:divBdr>
          <w:divsChild>
            <w:div w:id="694887077">
              <w:marLeft w:val="1155"/>
              <w:marRight w:val="0"/>
              <w:marTop w:val="0"/>
              <w:marBottom w:val="0"/>
              <w:divBdr>
                <w:top w:val="none" w:sz="0" w:space="0" w:color="auto"/>
                <w:left w:val="none" w:sz="0" w:space="0" w:color="auto"/>
                <w:bottom w:val="none" w:sz="0" w:space="0" w:color="auto"/>
                <w:right w:val="none" w:sz="0" w:space="0" w:color="auto"/>
              </w:divBdr>
            </w:div>
            <w:div w:id="365300778">
              <w:marLeft w:val="1155"/>
              <w:marRight w:val="0"/>
              <w:marTop w:val="0"/>
              <w:marBottom w:val="0"/>
              <w:divBdr>
                <w:top w:val="none" w:sz="0" w:space="0" w:color="auto"/>
                <w:left w:val="none" w:sz="0" w:space="0" w:color="auto"/>
                <w:bottom w:val="none" w:sz="0" w:space="0" w:color="auto"/>
                <w:right w:val="none" w:sz="0" w:space="0" w:color="auto"/>
              </w:divBdr>
            </w:div>
            <w:div w:id="111930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092061">
      <w:bodyDiv w:val="1"/>
      <w:marLeft w:val="0"/>
      <w:marRight w:val="0"/>
      <w:marTop w:val="0"/>
      <w:marBottom w:val="0"/>
      <w:divBdr>
        <w:top w:val="none" w:sz="0" w:space="0" w:color="auto"/>
        <w:left w:val="none" w:sz="0" w:space="0" w:color="auto"/>
        <w:bottom w:val="none" w:sz="0" w:space="0" w:color="auto"/>
        <w:right w:val="none" w:sz="0" w:space="0" w:color="auto"/>
      </w:divBdr>
      <w:divsChild>
        <w:div w:id="537008094">
          <w:marLeft w:val="0"/>
          <w:marRight w:val="0"/>
          <w:marTop w:val="0"/>
          <w:marBottom w:val="0"/>
          <w:divBdr>
            <w:top w:val="none" w:sz="0" w:space="0" w:color="auto"/>
            <w:left w:val="none" w:sz="0" w:space="0" w:color="auto"/>
            <w:bottom w:val="none" w:sz="0" w:space="0" w:color="auto"/>
            <w:right w:val="none" w:sz="0" w:space="0" w:color="auto"/>
          </w:divBdr>
        </w:div>
        <w:div w:id="2142963090">
          <w:marLeft w:val="0"/>
          <w:marRight w:val="0"/>
          <w:marTop w:val="150"/>
          <w:marBottom w:val="0"/>
          <w:divBdr>
            <w:top w:val="none" w:sz="0" w:space="0" w:color="auto"/>
            <w:left w:val="none" w:sz="0" w:space="0" w:color="auto"/>
            <w:bottom w:val="none" w:sz="0" w:space="0" w:color="auto"/>
            <w:right w:val="none" w:sz="0" w:space="0" w:color="auto"/>
          </w:divBdr>
          <w:divsChild>
            <w:div w:id="553472774">
              <w:marLeft w:val="1155"/>
              <w:marRight w:val="0"/>
              <w:marTop w:val="0"/>
              <w:marBottom w:val="0"/>
              <w:divBdr>
                <w:top w:val="none" w:sz="0" w:space="0" w:color="auto"/>
                <w:left w:val="none" w:sz="0" w:space="0" w:color="auto"/>
                <w:bottom w:val="none" w:sz="0" w:space="0" w:color="auto"/>
                <w:right w:val="none" w:sz="0" w:space="0" w:color="auto"/>
              </w:divBdr>
            </w:div>
            <w:div w:id="895361181">
              <w:marLeft w:val="1155"/>
              <w:marRight w:val="0"/>
              <w:marTop w:val="0"/>
              <w:marBottom w:val="0"/>
              <w:divBdr>
                <w:top w:val="none" w:sz="0" w:space="0" w:color="auto"/>
                <w:left w:val="none" w:sz="0" w:space="0" w:color="auto"/>
                <w:bottom w:val="none" w:sz="0" w:space="0" w:color="auto"/>
                <w:right w:val="none" w:sz="0" w:space="0" w:color="auto"/>
              </w:divBdr>
            </w:div>
            <w:div w:id="1271158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672416">
      <w:bodyDiv w:val="1"/>
      <w:marLeft w:val="0"/>
      <w:marRight w:val="0"/>
      <w:marTop w:val="0"/>
      <w:marBottom w:val="0"/>
      <w:divBdr>
        <w:top w:val="none" w:sz="0" w:space="0" w:color="auto"/>
        <w:left w:val="none" w:sz="0" w:space="0" w:color="auto"/>
        <w:bottom w:val="none" w:sz="0" w:space="0" w:color="auto"/>
        <w:right w:val="none" w:sz="0" w:space="0" w:color="auto"/>
      </w:divBdr>
      <w:divsChild>
        <w:div w:id="1448547730">
          <w:marLeft w:val="0"/>
          <w:marRight w:val="0"/>
          <w:marTop w:val="0"/>
          <w:marBottom w:val="0"/>
          <w:divBdr>
            <w:top w:val="none" w:sz="0" w:space="0" w:color="auto"/>
            <w:left w:val="none" w:sz="0" w:space="0" w:color="auto"/>
            <w:bottom w:val="none" w:sz="0" w:space="0" w:color="auto"/>
            <w:right w:val="none" w:sz="0" w:space="0" w:color="auto"/>
          </w:divBdr>
        </w:div>
        <w:div w:id="1605769499">
          <w:marLeft w:val="0"/>
          <w:marRight w:val="0"/>
          <w:marTop w:val="150"/>
          <w:marBottom w:val="0"/>
          <w:divBdr>
            <w:top w:val="none" w:sz="0" w:space="0" w:color="auto"/>
            <w:left w:val="none" w:sz="0" w:space="0" w:color="auto"/>
            <w:bottom w:val="none" w:sz="0" w:space="0" w:color="auto"/>
            <w:right w:val="none" w:sz="0" w:space="0" w:color="auto"/>
          </w:divBdr>
          <w:divsChild>
            <w:div w:id="992832041">
              <w:marLeft w:val="1155"/>
              <w:marRight w:val="0"/>
              <w:marTop w:val="0"/>
              <w:marBottom w:val="0"/>
              <w:divBdr>
                <w:top w:val="none" w:sz="0" w:space="0" w:color="auto"/>
                <w:left w:val="none" w:sz="0" w:space="0" w:color="auto"/>
                <w:bottom w:val="none" w:sz="0" w:space="0" w:color="auto"/>
                <w:right w:val="none" w:sz="0" w:space="0" w:color="auto"/>
              </w:divBdr>
            </w:div>
            <w:div w:id="1185437589">
              <w:marLeft w:val="1155"/>
              <w:marRight w:val="0"/>
              <w:marTop w:val="0"/>
              <w:marBottom w:val="0"/>
              <w:divBdr>
                <w:top w:val="none" w:sz="0" w:space="0" w:color="auto"/>
                <w:left w:val="none" w:sz="0" w:space="0" w:color="auto"/>
                <w:bottom w:val="none" w:sz="0" w:space="0" w:color="auto"/>
                <w:right w:val="none" w:sz="0" w:space="0" w:color="auto"/>
              </w:divBdr>
            </w:div>
            <w:div w:id="44770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7673548">
      <w:bodyDiv w:val="1"/>
      <w:marLeft w:val="0"/>
      <w:marRight w:val="0"/>
      <w:marTop w:val="0"/>
      <w:marBottom w:val="0"/>
      <w:divBdr>
        <w:top w:val="none" w:sz="0" w:space="0" w:color="auto"/>
        <w:left w:val="none" w:sz="0" w:space="0" w:color="auto"/>
        <w:bottom w:val="none" w:sz="0" w:space="0" w:color="auto"/>
        <w:right w:val="none" w:sz="0" w:space="0" w:color="auto"/>
      </w:divBdr>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0637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175325">
      <w:bodyDiv w:val="1"/>
      <w:marLeft w:val="0"/>
      <w:marRight w:val="0"/>
      <w:marTop w:val="0"/>
      <w:marBottom w:val="0"/>
      <w:divBdr>
        <w:top w:val="none" w:sz="0" w:space="0" w:color="auto"/>
        <w:left w:val="none" w:sz="0" w:space="0" w:color="auto"/>
        <w:bottom w:val="none" w:sz="0" w:space="0" w:color="auto"/>
        <w:right w:val="none" w:sz="0" w:space="0" w:color="auto"/>
      </w:divBdr>
    </w:div>
    <w:div w:id="830216495">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254787">
      <w:bodyDiv w:val="1"/>
      <w:marLeft w:val="0"/>
      <w:marRight w:val="0"/>
      <w:marTop w:val="0"/>
      <w:marBottom w:val="0"/>
      <w:divBdr>
        <w:top w:val="none" w:sz="0" w:space="0" w:color="auto"/>
        <w:left w:val="none" w:sz="0" w:space="0" w:color="auto"/>
        <w:bottom w:val="none" w:sz="0" w:space="0" w:color="auto"/>
        <w:right w:val="none" w:sz="0" w:space="0" w:color="auto"/>
      </w:divBdr>
      <w:divsChild>
        <w:div w:id="860244101">
          <w:marLeft w:val="0"/>
          <w:marRight w:val="0"/>
          <w:marTop w:val="0"/>
          <w:marBottom w:val="0"/>
          <w:divBdr>
            <w:top w:val="none" w:sz="0" w:space="0" w:color="auto"/>
            <w:left w:val="none" w:sz="0" w:space="0" w:color="auto"/>
            <w:bottom w:val="none" w:sz="0" w:space="0" w:color="auto"/>
            <w:right w:val="none" w:sz="0" w:space="0" w:color="auto"/>
          </w:divBdr>
        </w:div>
        <w:div w:id="465120427">
          <w:marLeft w:val="0"/>
          <w:marRight w:val="0"/>
          <w:marTop w:val="150"/>
          <w:marBottom w:val="0"/>
          <w:divBdr>
            <w:top w:val="none" w:sz="0" w:space="0" w:color="auto"/>
            <w:left w:val="none" w:sz="0" w:space="0" w:color="auto"/>
            <w:bottom w:val="none" w:sz="0" w:space="0" w:color="auto"/>
            <w:right w:val="none" w:sz="0" w:space="0" w:color="auto"/>
          </w:divBdr>
          <w:divsChild>
            <w:div w:id="1335184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2722620">
      <w:bodyDiv w:val="1"/>
      <w:marLeft w:val="0"/>
      <w:marRight w:val="0"/>
      <w:marTop w:val="0"/>
      <w:marBottom w:val="0"/>
      <w:divBdr>
        <w:top w:val="none" w:sz="0" w:space="0" w:color="auto"/>
        <w:left w:val="none" w:sz="0" w:space="0" w:color="auto"/>
        <w:bottom w:val="none" w:sz="0" w:space="0" w:color="auto"/>
        <w:right w:val="none" w:sz="0" w:space="0" w:color="auto"/>
      </w:divBdr>
      <w:divsChild>
        <w:div w:id="1102065735">
          <w:marLeft w:val="0"/>
          <w:marRight w:val="0"/>
          <w:marTop w:val="0"/>
          <w:marBottom w:val="0"/>
          <w:divBdr>
            <w:top w:val="none" w:sz="0" w:space="0" w:color="auto"/>
            <w:left w:val="none" w:sz="0" w:space="0" w:color="auto"/>
            <w:bottom w:val="none" w:sz="0" w:space="0" w:color="auto"/>
            <w:right w:val="none" w:sz="0" w:space="0" w:color="auto"/>
          </w:divBdr>
        </w:div>
        <w:div w:id="912936787">
          <w:marLeft w:val="0"/>
          <w:marRight w:val="0"/>
          <w:marTop w:val="150"/>
          <w:marBottom w:val="0"/>
          <w:divBdr>
            <w:top w:val="none" w:sz="0" w:space="0" w:color="auto"/>
            <w:left w:val="none" w:sz="0" w:space="0" w:color="auto"/>
            <w:bottom w:val="none" w:sz="0" w:space="0" w:color="auto"/>
            <w:right w:val="none" w:sz="0" w:space="0" w:color="auto"/>
          </w:divBdr>
          <w:divsChild>
            <w:div w:id="82379443">
              <w:marLeft w:val="1155"/>
              <w:marRight w:val="0"/>
              <w:marTop w:val="0"/>
              <w:marBottom w:val="0"/>
              <w:divBdr>
                <w:top w:val="none" w:sz="0" w:space="0" w:color="auto"/>
                <w:left w:val="none" w:sz="0" w:space="0" w:color="auto"/>
                <w:bottom w:val="none" w:sz="0" w:space="0" w:color="auto"/>
                <w:right w:val="none" w:sz="0" w:space="0" w:color="auto"/>
              </w:divBdr>
            </w:div>
            <w:div w:id="231895730">
              <w:marLeft w:val="1155"/>
              <w:marRight w:val="0"/>
              <w:marTop w:val="0"/>
              <w:marBottom w:val="0"/>
              <w:divBdr>
                <w:top w:val="none" w:sz="0" w:space="0" w:color="auto"/>
                <w:left w:val="none" w:sz="0" w:space="0" w:color="auto"/>
                <w:bottom w:val="none" w:sz="0" w:space="0" w:color="auto"/>
                <w:right w:val="none" w:sz="0" w:space="0" w:color="auto"/>
              </w:divBdr>
            </w:div>
            <w:div w:id="133453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837884">
      <w:bodyDiv w:val="1"/>
      <w:marLeft w:val="0"/>
      <w:marRight w:val="0"/>
      <w:marTop w:val="0"/>
      <w:marBottom w:val="0"/>
      <w:divBdr>
        <w:top w:val="none" w:sz="0" w:space="0" w:color="auto"/>
        <w:left w:val="none" w:sz="0" w:space="0" w:color="auto"/>
        <w:bottom w:val="none" w:sz="0" w:space="0" w:color="auto"/>
        <w:right w:val="none" w:sz="0" w:space="0" w:color="auto"/>
      </w:divBdr>
      <w:divsChild>
        <w:div w:id="1756125894">
          <w:marLeft w:val="0"/>
          <w:marRight w:val="0"/>
          <w:marTop w:val="0"/>
          <w:marBottom w:val="0"/>
          <w:divBdr>
            <w:top w:val="none" w:sz="0" w:space="0" w:color="auto"/>
            <w:left w:val="none" w:sz="0" w:space="0" w:color="auto"/>
            <w:bottom w:val="none" w:sz="0" w:space="0" w:color="auto"/>
            <w:right w:val="none" w:sz="0" w:space="0" w:color="auto"/>
          </w:divBdr>
        </w:div>
        <w:div w:id="532886559">
          <w:marLeft w:val="0"/>
          <w:marRight w:val="0"/>
          <w:marTop w:val="150"/>
          <w:marBottom w:val="0"/>
          <w:divBdr>
            <w:top w:val="none" w:sz="0" w:space="0" w:color="auto"/>
            <w:left w:val="none" w:sz="0" w:space="0" w:color="auto"/>
            <w:bottom w:val="none" w:sz="0" w:space="0" w:color="auto"/>
            <w:right w:val="none" w:sz="0" w:space="0" w:color="auto"/>
          </w:divBdr>
          <w:divsChild>
            <w:div w:id="997806272">
              <w:marLeft w:val="1155"/>
              <w:marRight w:val="0"/>
              <w:marTop w:val="0"/>
              <w:marBottom w:val="0"/>
              <w:divBdr>
                <w:top w:val="none" w:sz="0" w:space="0" w:color="auto"/>
                <w:left w:val="none" w:sz="0" w:space="0" w:color="auto"/>
                <w:bottom w:val="none" w:sz="0" w:space="0" w:color="auto"/>
                <w:right w:val="none" w:sz="0" w:space="0" w:color="auto"/>
              </w:divBdr>
            </w:div>
            <w:div w:id="1666862415">
              <w:marLeft w:val="1155"/>
              <w:marRight w:val="0"/>
              <w:marTop w:val="0"/>
              <w:marBottom w:val="0"/>
              <w:divBdr>
                <w:top w:val="none" w:sz="0" w:space="0" w:color="auto"/>
                <w:left w:val="none" w:sz="0" w:space="0" w:color="auto"/>
                <w:bottom w:val="none" w:sz="0" w:space="0" w:color="auto"/>
                <w:right w:val="none" w:sz="0" w:space="0" w:color="auto"/>
              </w:divBdr>
            </w:div>
            <w:div w:id="156568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567357">
      <w:bodyDiv w:val="1"/>
      <w:marLeft w:val="0"/>
      <w:marRight w:val="0"/>
      <w:marTop w:val="0"/>
      <w:marBottom w:val="0"/>
      <w:divBdr>
        <w:top w:val="none" w:sz="0" w:space="0" w:color="auto"/>
        <w:left w:val="none" w:sz="0" w:space="0" w:color="auto"/>
        <w:bottom w:val="none" w:sz="0" w:space="0" w:color="auto"/>
        <w:right w:val="none" w:sz="0" w:space="0" w:color="auto"/>
      </w:divBdr>
      <w:divsChild>
        <w:div w:id="321468751">
          <w:marLeft w:val="0"/>
          <w:marRight w:val="0"/>
          <w:marTop w:val="0"/>
          <w:marBottom w:val="0"/>
          <w:divBdr>
            <w:top w:val="none" w:sz="0" w:space="0" w:color="auto"/>
            <w:left w:val="none" w:sz="0" w:space="0" w:color="auto"/>
            <w:bottom w:val="none" w:sz="0" w:space="0" w:color="auto"/>
            <w:right w:val="none" w:sz="0" w:space="0" w:color="auto"/>
          </w:divBdr>
        </w:div>
        <w:div w:id="965043051">
          <w:marLeft w:val="0"/>
          <w:marRight w:val="0"/>
          <w:marTop w:val="150"/>
          <w:marBottom w:val="0"/>
          <w:divBdr>
            <w:top w:val="none" w:sz="0" w:space="0" w:color="auto"/>
            <w:left w:val="none" w:sz="0" w:space="0" w:color="auto"/>
            <w:bottom w:val="none" w:sz="0" w:space="0" w:color="auto"/>
            <w:right w:val="none" w:sz="0" w:space="0" w:color="auto"/>
          </w:divBdr>
          <w:divsChild>
            <w:div w:id="1886063209">
              <w:marLeft w:val="1155"/>
              <w:marRight w:val="0"/>
              <w:marTop w:val="0"/>
              <w:marBottom w:val="0"/>
              <w:divBdr>
                <w:top w:val="none" w:sz="0" w:space="0" w:color="auto"/>
                <w:left w:val="none" w:sz="0" w:space="0" w:color="auto"/>
                <w:bottom w:val="none" w:sz="0" w:space="0" w:color="auto"/>
                <w:right w:val="none" w:sz="0" w:space="0" w:color="auto"/>
              </w:divBdr>
            </w:div>
            <w:div w:id="1588732747">
              <w:marLeft w:val="1155"/>
              <w:marRight w:val="0"/>
              <w:marTop w:val="0"/>
              <w:marBottom w:val="0"/>
              <w:divBdr>
                <w:top w:val="none" w:sz="0" w:space="0" w:color="auto"/>
                <w:left w:val="none" w:sz="0" w:space="0" w:color="auto"/>
                <w:bottom w:val="none" w:sz="0" w:space="0" w:color="auto"/>
                <w:right w:val="none" w:sz="0" w:space="0" w:color="auto"/>
              </w:divBdr>
            </w:div>
            <w:div w:id="1988705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078883">
      <w:bodyDiv w:val="1"/>
      <w:marLeft w:val="0"/>
      <w:marRight w:val="0"/>
      <w:marTop w:val="0"/>
      <w:marBottom w:val="0"/>
      <w:divBdr>
        <w:top w:val="none" w:sz="0" w:space="0" w:color="auto"/>
        <w:left w:val="none" w:sz="0" w:space="0" w:color="auto"/>
        <w:bottom w:val="none" w:sz="0" w:space="0" w:color="auto"/>
        <w:right w:val="none" w:sz="0" w:space="0" w:color="auto"/>
      </w:divBdr>
      <w:divsChild>
        <w:div w:id="1613777287">
          <w:marLeft w:val="0"/>
          <w:marRight w:val="0"/>
          <w:marTop w:val="0"/>
          <w:marBottom w:val="0"/>
          <w:divBdr>
            <w:top w:val="none" w:sz="0" w:space="0" w:color="auto"/>
            <w:left w:val="none" w:sz="0" w:space="0" w:color="auto"/>
            <w:bottom w:val="none" w:sz="0" w:space="0" w:color="auto"/>
            <w:right w:val="none" w:sz="0" w:space="0" w:color="auto"/>
          </w:divBdr>
        </w:div>
        <w:div w:id="216941194">
          <w:marLeft w:val="0"/>
          <w:marRight w:val="0"/>
          <w:marTop w:val="150"/>
          <w:marBottom w:val="0"/>
          <w:divBdr>
            <w:top w:val="none" w:sz="0" w:space="0" w:color="auto"/>
            <w:left w:val="none" w:sz="0" w:space="0" w:color="auto"/>
            <w:bottom w:val="none" w:sz="0" w:space="0" w:color="auto"/>
            <w:right w:val="none" w:sz="0" w:space="0" w:color="auto"/>
          </w:divBdr>
          <w:divsChild>
            <w:div w:id="87503722">
              <w:marLeft w:val="1155"/>
              <w:marRight w:val="0"/>
              <w:marTop w:val="0"/>
              <w:marBottom w:val="0"/>
              <w:divBdr>
                <w:top w:val="none" w:sz="0" w:space="0" w:color="auto"/>
                <w:left w:val="none" w:sz="0" w:space="0" w:color="auto"/>
                <w:bottom w:val="none" w:sz="0" w:space="0" w:color="auto"/>
                <w:right w:val="none" w:sz="0" w:space="0" w:color="auto"/>
              </w:divBdr>
            </w:div>
            <w:div w:id="199242107">
              <w:marLeft w:val="1155"/>
              <w:marRight w:val="0"/>
              <w:marTop w:val="0"/>
              <w:marBottom w:val="0"/>
              <w:divBdr>
                <w:top w:val="none" w:sz="0" w:space="0" w:color="auto"/>
                <w:left w:val="none" w:sz="0" w:space="0" w:color="auto"/>
                <w:bottom w:val="none" w:sz="0" w:space="0" w:color="auto"/>
                <w:right w:val="none" w:sz="0" w:space="0" w:color="auto"/>
              </w:divBdr>
            </w:div>
            <w:div w:id="117638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25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878504">
      <w:bodyDiv w:val="1"/>
      <w:marLeft w:val="0"/>
      <w:marRight w:val="0"/>
      <w:marTop w:val="0"/>
      <w:marBottom w:val="0"/>
      <w:divBdr>
        <w:top w:val="none" w:sz="0" w:space="0" w:color="auto"/>
        <w:left w:val="none" w:sz="0" w:space="0" w:color="auto"/>
        <w:bottom w:val="none" w:sz="0" w:space="0" w:color="auto"/>
        <w:right w:val="none" w:sz="0" w:space="0" w:color="auto"/>
      </w:divBdr>
      <w:divsChild>
        <w:div w:id="1363550511">
          <w:marLeft w:val="0"/>
          <w:marRight w:val="0"/>
          <w:marTop w:val="0"/>
          <w:marBottom w:val="0"/>
          <w:divBdr>
            <w:top w:val="none" w:sz="0" w:space="0" w:color="auto"/>
            <w:left w:val="none" w:sz="0" w:space="0" w:color="auto"/>
            <w:bottom w:val="none" w:sz="0" w:space="0" w:color="auto"/>
            <w:right w:val="none" w:sz="0" w:space="0" w:color="auto"/>
          </w:divBdr>
        </w:div>
        <w:div w:id="1510559661">
          <w:marLeft w:val="0"/>
          <w:marRight w:val="0"/>
          <w:marTop w:val="150"/>
          <w:marBottom w:val="0"/>
          <w:divBdr>
            <w:top w:val="none" w:sz="0" w:space="0" w:color="auto"/>
            <w:left w:val="none" w:sz="0" w:space="0" w:color="auto"/>
            <w:bottom w:val="none" w:sz="0" w:space="0" w:color="auto"/>
            <w:right w:val="none" w:sz="0" w:space="0" w:color="auto"/>
          </w:divBdr>
          <w:divsChild>
            <w:div w:id="284238337">
              <w:marLeft w:val="1155"/>
              <w:marRight w:val="0"/>
              <w:marTop w:val="0"/>
              <w:marBottom w:val="0"/>
              <w:divBdr>
                <w:top w:val="none" w:sz="0" w:space="0" w:color="auto"/>
                <w:left w:val="none" w:sz="0" w:space="0" w:color="auto"/>
                <w:bottom w:val="none" w:sz="0" w:space="0" w:color="auto"/>
                <w:right w:val="none" w:sz="0" w:space="0" w:color="auto"/>
              </w:divBdr>
            </w:div>
            <w:div w:id="298800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17376">
      <w:bodyDiv w:val="1"/>
      <w:marLeft w:val="0"/>
      <w:marRight w:val="0"/>
      <w:marTop w:val="0"/>
      <w:marBottom w:val="0"/>
      <w:divBdr>
        <w:top w:val="none" w:sz="0" w:space="0" w:color="auto"/>
        <w:left w:val="none" w:sz="0" w:space="0" w:color="auto"/>
        <w:bottom w:val="none" w:sz="0" w:space="0" w:color="auto"/>
        <w:right w:val="none" w:sz="0" w:space="0" w:color="auto"/>
      </w:divBdr>
      <w:divsChild>
        <w:div w:id="334500199">
          <w:marLeft w:val="0"/>
          <w:marRight w:val="0"/>
          <w:marTop w:val="0"/>
          <w:marBottom w:val="0"/>
          <w:divBdr>
            <w:top w:val="none" w:sz="0" w:space="0" w:color="auto"/>
            <w:left w:val="none" w:sz="0" w:space="0" w:color="auto"/>
            <w:bottom w:val="none" w:sz="0" w:space="0" w:color="auto"/>
            <w:right w:val="none" w:sz="0" w:space="0" w:color="auto"/>
          </w:divBdr>
        </w:div>
        <w:div w:id="660550838">
          <w:marLeft w:val="0"/>
          <w:marRight w:val="0"/>
          <w:marTop w:val="150"/>
          <w:marBottom w:val="0"/>
          <w:divBdr>
            <w:top w:val="none" w:sz="0" w:space="0" w:color="auto"/>
            <w:left w:val="none" w:sz="0" w:space="0" w:color="auto"/>
            <w:bottom w:val="none" w:sz="0" w:space="0" w:color="auto"/>
            <w:right w:val="none" w:sz="0" w:space="0" w:color="auto"/>
          </w:divBdr>
          <w:divsChild>
            <w:div w:id="1574924754">
              <w:marLeft w:val="1155"/>
              <w:marRight w:val="0"/>
              <w:marTop w:val="0"/>
              <w:marBottom w:val="0"/>
              <w:divBdr>
                <w:top w:val="none" w:sz="0" w:space="0" w:color="auto"/>
                <w:left w:val="none" w:sz="0" w:space="0" w:color="auto"/>
                <w:bottom w:val="none" w:sz="0" w:space="0" w:color="auto"/>
                <w:right w:val="none" w:sz="0" w:space="0" w:color="auto"/>
              </w:divBdr>
            </w:div>
            <w:div w:id="472411314">
              <w:marLeft w:val="1155"/>
              <w:marRight w:val="0"/>
              <w:marTop w:val="0"/>
              <w:marBottom w:val="0"/>
              <w:divBdr>
                <w:top w:val="none" w:sz="0" w:space="0" w:color="auto"/>
                <w:left w:val="none" w:sz="0" w:space="0" w:color="auto"/>
                <w:bottom w:val="none" w:sz="0" w:space="0" w:color="auto"/>
                <w:right w:val="none" w:sz="0" w:space="0" w:color="auto"/>
              </w:divBdr>
            </w:div>
            <w:div w:id="476996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189219">
      <w:bodyDiv w:val="1"/>
      <w:marLeft w:val="0"/>
      <w:marRight w:val="0"/>
      <w:marTop w:val="0"/>
      <w:marBottom w:val="0"/>
      <w:divBdr>
        <w:top w:val="none" w:sz="0" w:space="0" w:color="auto"/>
        <w:left w:val="none" w:sz="0" w:space="0" w:color="auto"/>
        <w:bottom w:val="none" w:sz="0" w:space="0" w:color="auto"/>
        <w:right w:val="none" w:sz="0" w:space="0" w:color="auto"/>
      </w:divBdr>
      <w:divsChild>
        <w:div w:id="1378701205">
          <w:marLeft w:val="0"/>
          <w:marRight w:val="0"/>
          <w:marTop w:val="0"/>
          <w:marBottom w:val="0"/>
          <w:divBdr>
            <w:top w:val="none" w:sz="0" w:space="0" w:color="auto"/>
            <w:left w:val="none" w:sz="0" w:space="0" w:color="auto"/>
            <w:bottom w:val="none" w:sz="0" w:space="0" w:color="auto"/>
            <w:right w:val="none" w:sz="0" w:space="0" w:color="auto"/>
          </w:divBdr>
        </w:div>
        <w:div w:id="681978294">
          <w:marLeft w:val="0"/>
          <w:marRight w:val="0"/>
          <w:marTop w:val="150"/>
          <w:marBottom w:val="0"/>
          <w:divBdr>
            <w:top w:val="none" w:sz="0" w:space="0" w:color="auto"/>
            <w:left w:val="none" w:sz="0" w:space="0" w:color="auto"/>
            <w:bottom w:val="none" w:sz="0" w:space="0" w:color="auto"/>
            <w:right w:val="none" w:sz="0" w:space="0" w:color="auto"/>
          </w:divBdr>
          <w:divsChild>
            <w:div w:id="1666397198">
              <w:marLeft w:val="1155"/>
              <w:marRight w:val="0"/>
              <w:marTop w:val="0"/>
              <w:marBottom w:val="0"/>
              <w:divBdr>
                <w:top w:val="none" w:sz="0" w:space="0" w:color="auto"/>
                <w:left w:val="none" w:sz="0" w:space="0" w:color="auto"/>
                <w:bottom w:val="none" w:sz="0" w:space="0" w:color="auto"/>
                <w:right w:val="none" w:sz="0" w:space="0" w:color="auto"/>
              </w:divBdr>
            </w:div>
            <w:div w:id="278530686">
              <w:marLeft w:val="1155"/>
              <w:marRight w:val="0"/>
              <w:marTop w:val="0"/>
              <w:marBottom w:val="0"/>
              <w:divBdr>
                <w:top w:val="none" w:sz="0" w:space="0" w:color="auto"/>
                <w:left w:val="none" w:sz="0" w:space="0" w:color="auto"/>
                <w:bottom w:val="none" w:sz="0" w:space="0" w:color="auto"/>
                <w:right w:val="none" w:sz="0" w:space="0" w:color="auto"/>
              </w:divBdr>
            </w:div>
            <w:div w:id="301932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311198">
      <w:bodyDiv w:val="1"/>
      <w:marLeft w:val="0"/>
      <w:marRight w:val="0"/>
      <w:marTop w:val="0"/>
      <w:marBottom w:val="0"/>
      <w:divBdr>
        <w:top w:val="none" w:sz="0" w:space="0" w:color="auto"/>
        <w:left w:val="none" w:sz="0" w:space="0" w:color="auto"/>
        <w:bottom w:val="none" w:sz="0" w:space="0" w:color="auto"/>
        <w:right w:val="none" w:sz="0" w:space="0" w:color="auto"/>
      </w:divBdr>
    </w:div>
    <w:div w:id="837503616">
      <w:bodyDiv w:val="1"/>
      <w:marLeft w:val="0"/>
      <w:marRight w:val="0"/>
      <w:marTop w:val="0"/>
      <w:marBottom w:val="0"/>
      <w:divBdr>
        <w:top w:val="none" w:sz="0" w:space="0" w:color="auto"/>
        <w:left w:val="none" w:sz="0" w:space="0" w:color="auto"/>
        <w:bottom w:val="none" w:sz="0" w:space="0" w:color="auto"/>
        <w:right w:val="none" w:sz="0" w:space="0" w:color="auto"/>
      </w:divBdr>
      <w:divsChild>
        <w:div w:id="1480616396">
          <w:marLeft w:val="0"/>
          <w:marRight w:val="0"/>
          <w:marTop w:val="0"/>
          <w:marBottom w:val="0"/>
          <w:divBdr>
            <w:top w:val="none" w:sz="0" w:space="0" w:color="auto"/>
            <w:left w:val="none" w:sz="0" w:space="0" w:color="auto"/>
            <w:bottom w:val="none" w:sz="0" w:space="0" w:color="auto"/>
            <w:right w:val="none" w:sz="0" w:space="0" w:color="auto"/>
          </w:divBdr>
        </w:div>
        <w:div w:id="969474993">
          <w:marLeft w:val="0"/>
          <w:marRight w:val="0"/>
          <w:marTop w:val="150"/>
          <w:marBottom w:val="0"/>
          <w:divBdr>
            <w:top w:val="none" w:sz="0" w:space="0" w:color="auto"/>
            <w:left w:val="none" w:sz="0" w:space="0" w:color="auto"/>
            <w:bottom w:val="none" w:sz="0" w:space="0" w:color="auto"/>
            <w:right w:val="none" w:sz="0" w:space="0" w:color="auto"/>
          </w:divBdr>
          <w:divsChild>
            <w:div w:id="1746099527">
              <w:marLeft w:val="1155"/>
              <w:marRight w:val="0"/>
              <w:marTop w:val="0"/>
              <w:marBottom w:val="0"/>
              <w:divBdr>
                <w:top w:val="none" w:sz="0" w:space="0" w:color="auto"/>
                <w:left w:val="none" w:sz="0" w:space="0" w:color="auto"/>
                <w:bottom w:val="none" w:sz="0" w:space="0" w:color="auto"/>
                <w:right w:val="none" w:sz="0" w:space="0" w:color="auto"/>
              </w:divBdr>
            </w:div>
            <w:div w:id="361563338">
              <w:marLeft w:val="1155"/>
              <w:marRight w:val="0"/>
              <w:marTop w:val="0"/>
              <w:marBottom w:val="0"/>
              <w:divBdr>
                <w:top w:val="none" w:sz="0" w:space="0" w:color="auto"/>
                <w:left w:val="none" w:sz="0" w:space="0" w:color="auto"/>
                <w:bottom w:val="none" w:sz="0" w:space="0" w:color="auto"/>
                <w:right w:val="none" w:sz="0" w:space="0" w:color="auto"/>
              </w:divBdr>
            </w:div>
            <w:div w:id="10577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075">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355992">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28079">
      <w:bodyDiv w:val="1"/>
      <w:marLeft w:val="0"/>
      <w:marRight w:val="0"/>
      <w:marTop w:val="0"/>
      <w:marBottom w:val="0"/>
      <w:divBdr>
        <w:top w:val="none" w:sz="0" w:space="0" w:color="auto"/>
        <w:left w:val="none" w:sz="0" w:space="0" w:color="auto"/>
        <w:bottom w:val="none" w:sz="0" w:space="0" w:color="auto"/>
        <w:right w:val="none" w:sz="0" w:space="0" w:color="auto"/>
      </w:divBdr>
      <w:divsChild>
        <w:div w:id="453865782">
          <w:marLeft w:val="0"/>
          <w:marRight w:val="0"/>
          <w:marTop w:val="0"/>
          <w:marBottom w:val="0"/>
          <w:divBdr>
            <w:top w:val="none" w:sz="0" w:space="0" w:color="auto"/>
            <w:left w:val="none" w:sz="0" w:space="0" w:color="auto"/>
            <w:bottom w:val="none" w:sz="0" w:space="0" w:color="auto"/>
            <w:right w:val="none" w:sz="0" w:space="0" w:color="auto"/>
          </w:divBdr>
        </w:div>
        <w:div w:id="1973242853">
          <w:marLeft w:val="0"/>
          <w:marRight w:val="0"/>
          <w:marTop w:val="150"/>
          <w:marBottom w:val="0"/>
          <w:divBdr>
            <w:top w:val="none" w:sz="0" w:space="0" w:color="auto"/>
            <w:left w:val="none" w:sz="0" w:space="0" w:color="auto"/>
            <w:bottom w:val="none" w:sz="0" w:space="0" w:color="auto"/>
            <w:right w:val="none" w:sz="0" w:space="0" w:color="auto"/>
          </w:divBdr>
          <w:divsChild>
            <w:div w:id="1722243896">
              <w:marLeft w:val="1155"/>
              <w:marRight w:val="0"/>
              <w:marTop w:val="0"/>
              <w:marBottom w:val="0"/>
              <w:divBdr>
                <w:top w:val="none" w:sz="0" w:space="0" w:color="auto"/>
                <w:left w:val="none" w:sz="0" w:space="0" w:color="auto"/>
                <w:bottom w:val="none" w:sz="0" w:space="0" w:color="auto"/>
                <w:right w:val="none" w:sz="0" w:space="0" w:color="auto"/>
              </w:divBdr>
            </w:div>
            <w:div w:id="123744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126253">
      <w:bodyDiv w:val="1"/>
      <w:marLeft w:val="0"/>
      <w:marRight w:val="0"/>
      <w:marTop w:val="0"/>
      <w:marBottom w:val="0"/>
      <w:divBdr>
        <w:top w:val="none" w:sz="0" w:space="0" w:color="auto"/>
        <w:left w:val="none" w:sz="0" w:space="0" w:color="auto"/>
        <w:bottom w:val="none" w:sz="0" w:space="0" w:color="auto"/>
        <w:right w:val="none" w:sz="0" w:space="0" w:color="auto"/>
      </w:divBdr>
      <w:divsChild>
        <w:div w:id="2101443390">
          <w:marLeft w:val="0"/>
          <w:marRight w:val="0"/>
          <w:marTop w:val="0"/>
          <w:marBottom w:val="0"/>
          <w:divBdr>
            <w:top w:val="none" w:sz="0" w:space="0" w:color="auto"/>
            <w:left w:val="none" w:sz="0" w:space="0" w:color="auto"/>
            <w:bottom w:val="none" w:sz="0" w:space="0" w:color="auto"/>
            <w:right w:val="none" w:sz="0" w:space="0" w:color="auto"/>
          </w:divBdr>
        </w:div>
        <w:div w:id="479421535">
          <w:marLeft w:val="0"/>
          <w:marRight w:val="0"/>
          <w:marTop w:val="150"/>
          <w:marBottom w:val="0"/>
          <w:divBdr>
            <w:top w:val="none" w:sz="0" w:space="0" w:color="auto"/>
            <w:left w:val="none" w:sz="0" w:space="0" w:color="auto"/>
            <w:bottom w:val="none" w:sz="0" w:space="0" w:color="auto"/>
            <w:right w:val="none" w:sz="0" w:space="0" w:color="auto"/>
          </w:divBdr>
          <w:divsChild>
            <w:div w:id="675109644">
              <w:marLeft w:val="1155"/>
              <w:marRight w:val="0"/>
              <w:marTop w:val="0"/>
              <w:marBottom w:val="0"/>
              <w:divBdr>
                <w:top w:val="none" w:sz="0" w:space="0" w:color="auto"/>
                <w:left w:val="none" w:sz="0" w:space="0" w:color="auto"/>
                <w:bottom w:val="none" w:sz="0" w:space="0" w:color="auto"/>
                <w:right w:val="none" w:sz="0" w:space="0" w:color="auto"/>
              </w:divBdr>
            </w:div>
            <w:div w:id="179319773">
              <w:marLeft w:val="1155"/>
              <w:marRight w:val="0"/>
              <w:marTop w:val="0"/>
              <w:marBottom w:val="0"/>
              <w:divBdr>
                <w:top w:val="none" w:sz="0" w:space="0" w:color="auto"/>
                <w:left w:val="none" w:sz="0" w:space="0" w:color="auto"/>
                <w:bottom w:val="none" w:sz="0" w:space="0" w:color="auto"/>
                <w:right w:val="none" w:sz="0" w:space="0" w:color="auto"/>
              </w:divBdr>
            </w:div>
            <w:div w:id="1122461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1205">
      <w:bodyDiv w:val="1"/>
      <w:marLeft w:val="0"/>
      <w:marRight w:val="0"/>
      <w:marTop w:val="0"/>
      <w:marBottom w:val="0"/>
      <w:divBdr>
        <w:top w:val="none" w:sz="0" w:space="0" w:color="auto"/>
        <w:left w:val="none" w:sz="0" w:space="0" w:color="auto"/>
        <w:bottom w:val="none" w:sz="0" w:space="0" w:color="auto"/>
        <w:right w:val="none" w:sz="0" w:space="0" w:color="auto"/>
      </w:divBdr>
      <w:divsChild>
        <w:div w:id="1959948767">
          <w:marLeft w:val="0"/>
          <w:marRight w:val="0"/>
          <w:marTop w:val="0"/>
          <w:marBottom w:val="0"/>
          <w:divBdr>
            <w:top w:val="none" w:sz="0" w:space="0" w:color="auto"/>
            <w:left w:val="none" w:sz="0" w:space="0" w:color="auto"/>
            <w:bottom w:val="none" w:sz="0" w:space="0" w:color="auto"/>
            <w:right w:val="none" w:sz="0" w:space="0" w:color="auto"/>
          </w:divBdr>
        </w:div>
        <w:div w:id="481507737">
          <w:marLeft w:val="0"/>
          <w:marRight w:val="0"/>
          <w:marTop w:val="150"/>
          <w:marBottom w:val="0"/>
          <w:divBdr>
            <w:top w:val="none" w:sz="0" w:space="0" w:color="auto"/>
            <w:left w:val="none" w:sz="0" w:space="0" w:color="auto"/>
            <w:bottom w:val="none" w:sz="0" w:space="0" w:color="auto"/>
            <w:right w:val="none" w:sz="0" w:space="0" w:color="auto"/>
          </w:divBdr>
          <w:divsChild>
            <w:div w:id="1076438356">
              <w:marLeft w:val="1155"/>
              <w:marRight w:val="0"/>
              <w:marTop w:val="0"/>
              <w:marBottom w:val="0"/>
              <w:divBdr>
                <w:top w:val="none" w:sz="0" w:space="0" w:color="auto"/>
                <w:left w:val="none" w:sz="0" w:space="0" w:color="auto"/>
                <w:bottom w:val="none" w:sz="0" w:space="0" w:color="auto"/>
                <w:right w:val="none" w:sz="0" w:space="0" w:color="auto"/>
              </w:divBdr>
            </w:div>
            <w:div w:id="210190009">
              <w:marLeft w:val="1155"/>
              <w:marRight w:val="0"/>
              <w:marTop w:val="0"/>
              <w:marBottom w:val="0"/>
              <w:divBdr>
                <w:top w:val="none" w:sz="0" w:space="0" w:color="auto"/>
                <w:left w:val="none" w:sz="0" w:space="0" w:color="auto"/>
                <w:bottom w:val="none" w:sz="0" w:space="0" w:color="auto"/>
                <w:right w:val="none" w:sz="0" w:space="0" w:color="auto"/>
              </w:divBdr>
            </w:div>
            <w:div w:id="1665624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245340">
      <w:bodyDiv w:val="1"/>
      <w:marLeft w:val="0"/>
      <w:marRight w:val="0"/>
      <w:marTop w:val="0"/>
      <w:marBottom w:val="0"/>
      <w:divBdr>
        <w:top w:val="none" w:sz="0" w:space="0" w:color="auto"/>
        <w:left w:val="none" w:sz="0" w:space="0" w:color="auto"/>
        <w:bottom w:val="none" w:sz="0" w:space="0" w:color="auto"/>
        <w:right w:val="none" w:sz="0" w:space="0" w:color="auto"/>
      </w:divBdr>
      <w:divsChild>
        <w:div w:id="1215972803">
          <w:marLeft w:val="0"/>
          <w:marRight w:val="0"/>
          <w:marTop w:val="0"/>
          <w:marBottom w:val="0"/>
          <w:divBdr>
            <w:top w:val="none" w:sz="0" w:space="0" w:color="auto"/>
            <w:left w:val="none" w:sz="0" w:space="0" w:color="auto"/>
            <w:bottom w:val="none" w:sz="0" w:space="0" w:color="auto"/>
            <w:right w:val="none" w:sz="0" w:space="0" w:color="auto"/>
          </w:divBdr>
        </w:div>
        <w:div w:id="773867249">
          <w:marLeft w:val="0"/>
          <w:marRight w:val="0"/>
          <w:marTop w:val="150"/>
          <w:marBottom w:val="0"/>
          <w:divBdr>
            <w:top w:val="none" w:sz="0" w:space="0" w:color="auto"/>
            <w:left w:val="none" w:sz="0" w:space="0" w:color="auto"/>
            <w:bottom w:val="none" w:sz="0" w:space="0" w:color="auto"/>
            <w:right w:val="none" w:sz="0" w:space="0" w:color="auto"/>
          </w:divBdr>
          <w:divsChild>
            <w:div w:id="1907688296">
              <w:marLeft w:val="1155"/>
              <w:marRight w:val="0"/>
              <w:marTop w:val="0"/>
              <w:marBottom w:val="0"/>
              <w:divBdr>
                <w:top w:val="none" w:sz="0" w:space="0" w:color="auto"/>
                <w:left w:val="none" w:sz="0" w:space="0" w:color="auto"/>
                <w:bottom w:val="none" w:sz="0" w:space="0" w:color="auto"/>
                <w:right w:val="none" w:sz="0" w:space="0" w:color="auto"/>
              </w:divBdr>
            </w:div>
            <w:div w:id="710884885">
              <w:marLeft w:val="1155"/>
              <w:marRight w:val="0"/>
              <w:marTop w:val="0"/>
              <w:marBottom w:val="0"/>
              <w:divBdr>
                <w:top w:val="none" w:sz="0" w:space="0" w:color="auto"/>
                <w:left w:val="none" w:sz="0" w:space="0" w:color="auto"/>
                <w:bottom w:val="none" w:sz="0" w:space="0" w:color="auto"/>
                <w:right w:val="none" w:sz="0" w:space="0" w:color="auto"/>
              </w:divBdr>
            </w:div>
            <w:div w:id="129934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100637">
      <w:bodyDiv w:val="1"/>
      <w:marLeft w:val="0"/>
      <w:marRight w:val="0"/>
      <w:marTop w:val="0"/>
      <w:marBottom w:val="0"/>
      <w:divBdr>
        <w:top w:val="none" w:sz="0" w:space="0" w:color="auto"/>
        <w:left w:val="none" w:sz="0" w:space="0" w:color="auto"/>
        <w:bottom w:val="none" w:sz="0" w:space="0" w:color="auto"/>
        <w:right w:val="none" w:sz="0" w:space="0" w:color="auto"/>
      </w:divBdr>
    </w:div>
    <w:div w:id="845247899">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6657">
      <w:bodyDiv w:val="1"/>
      <w:marLeft w:val="0"/>
      <w:marRight w:val="0"/>
      <w:marTop w:val="0"/>
      <w:marBottom w:val="0"/>
      <w:divBdr>
        <w:top w:val="none" w:sz="0" w:space="0" w:color="auto"/>
        <w:left w:val="none" w:sz="0" w:space="0" w:color="auto"/>
        <w:bottom w:val="none" w:sz="0" w:space="0" w:color="auto"/>
        <w:right w:val="none" w:sz="0" w:space="0" w:color="auto"/>
      </w:divBdr>
      <w:divsChild>
        <w:div w:id="1335760693">
          <w:marLeft w:val="0"/>
          <w:marRight w:val="0"/>
          <w:marTop w:val="0"/>
          <w:marBottom w:val="0"/>
          <w:divBdr>
            <w:top w:val="none" w:sz="0" w:space="0" w:color="auto"/>
            <w:left w:val="none" w:sz="0" w:space="0" w:color="auto"/>
            <w:bottom w:val="none" w:sz="0" w:space="0" w:color="auto"/>
            <w:right w:val="none" w:sz="0" w:space="0" w:color="auto"/>
          </w:divBdr>
        </w:div>
        <w:div w:id="581913483">
          <w:marLeft w:val="0"/>
          <w:marRight w:val="0"/>
          <w:marTop w:val="150"/>
          <w:marBottom w:val="0"/>
          <w:divBdr>
            <w:top w:val="none" w:sz="0" w:space="0" w:color="auto"/>
            <w:left w:val="none" w:sz="0" w:space="0" w:color="auto"/>
            <w:bottom w:val="none" w:sz="0" w:space="0" w:color="auto"/>
            <w:right w:val="none" w:sz="0" w:space="0" w:color="auto"/>
          </w:divBdr>
          <w:divsChild>
            <w:div w:id="2113935214">
              <w:marLeft w:val="1155"/>
              <w:marRight w:val="0"/>
              <w:marTop w:val="0"/>
              <w:marBottom w:val="0"/>
              <w:divBdr>
                <w:top w:val="none" w:sz="0" w:space="0" w:color="auto"/>
                <w:left w:val="none" w:sz="0" w:space="0" w:color="auto"/>
                <w:bottom w:val="none" w:sz="0" w:space="0" w:color="auto"/>
                <w:right w:val="none" w:sz="0" w:space="0" w:color="auto"/>
              </w:divBdr>
            </w:div>
            <w:div w:id="1808011376">
              <w:marLeft w:val="1155"/>
              <w:marRight w:val="0"/>
              <w:marTop w:val="0"/>
              <w:marBottom w:val="0"/>
              <w:divBdr>
                <w:top w:val="none" w:sz="0" w:space="0" w:color="auto"/>
                <w:left w:val="none" w:sz="0" w:space="0" w:color="auto"/>
                <w:bottom w:val="none" w:sz="0" w:space="0" w:color="auto"/>
                <w:right w:val="none" w:sz="0" w:space="0" w:color="auto"/>
              </w:divBdr>
            </w:div>
            <w:div w:id="865797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24169">
      <w:bodyDiv w:val="1"/>
      <w:marLeft w:val="0"/>
      <w:marRight w:val="0"/>
      <w:marTop w:val="0"/>
      <w:marBottom w:val="0"/>
      <w:divBdr>
        <w:top w:val="none" w:sz="0" w:space="0" w:color="auto"/>
        <w:left w:val="none" w:sz="0" w:space="0" w:color="auto"/>
        <w:bottom w:val="none" w:sz="0" w:space="0" w:color="auto"/>
        <w:right w:val="none" w:sz="0" w:space="0" w:color="auto"/>
      </w:divBdr>
      <w:divsChild>
        <w:div w:id="1079863057">
          <w:marLeft w:val="0"/>
          <w:marRight w:val="0"/>
          <w:marTop w:val="0"/>
          <w:marBottom w:val="0"/>
          <w:divBdr>
            <w:top w:val="none" w:sz="0" w:space="0" w:color="auto"/>
            <w:left w:val="none" w:sz="0" w:space="0" w:color="auto"/>
            <w:bottom w:val="none" w:sz="0" w:space="0" w:color="auto"/>
            <w:right w:val="none" w:sz="0" w:space="0" w:color="auto"/>
          </w:divBdr>
        </w:div>
        <w:div w:id="580138456">
          <w:marLeft w:val="0"/>
          <w:marRight w:val="0"/>
          <w:marTop w:val="150"/>
          <w:marBottom w:val="0"/>
          <w:divBdr>
            <w:top w:val="none" w:sz="0" w:space="0" w:color="auto"/>
            <w:left w:val="none" w:sz="0" w:space="0" w:color="auto"/>
            <w:bottom w:val="none" w:sz="0" w:space="0" w:color="auto"/>
            <w:right w:val="none" w:sz="0" w:space="0" w:color="auto"/>
          </w:divBdr>
          <w:divsChild>
            <w:div w:id="1120490221">
              <w:marLeft w:val="1155"/>
              <w:marRight w:val="0"/>
              <w:marTop w:val="0"/>
              <w:marBottom w:val="0"/>
              <w:divBdr>
                <w:top w:val="none" w:sz="0" w:space="0" w:color="auto"/>
                <w:left w:val="none" w:sz="0" w:space="0" w:color="auto"/>
                <w:bottom w:val="none" w:sz="0" w:space="0" w:color="auto"/>
                <w:right w:val="none" w:sz="0" w:space="0" w:color="auto"/>
              </w:divBdr>
            </w:div>
            <w:div w:id="1821384213">
              <w:marLeft w:val="1155"/>
              <w:marRight w:val="0"/>
              <w:marTop w:val="0"/>
              <w:marBottom w:val="0"/>
              <w:divBdr>
                <w:top w:val="none" w:sz="0" w:space="0" w:color="auto"/>
                <w:left w:val="none" w:sz="0" w:space="0" w:color="auto"/>
                <w:bottom w:val="none" w:sz="0" w:space="0" w:color="auto"/>
                <w:right w:val="none" w:sz="0" w:space="0" w:color="auto"/>
              </w:divBdr>
            </w:div>
            <w:div w:id="6078118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1240">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215811">
      <w:bodyDiv w:val="1"/>
      <w:marLeft w:val="0"/>
      <w:marRight w:val="0"/>
      <w:marTop w:val="0"/>
      <w:marBottom w:val="0"/>
      <w:divBdr>
        <w:top w:val="none" w:sz="0" w:space="0" w:color="auto"/>
        <w:left w:val="none" w:sz="0" w:space="0" w:color="auto"/>
        <w:bottom w:val="none" w:sz="0" w:space="0" w:color="auto"/>
        <w:right w:val="none" w:sz="0" w:space="0" w:color="auto"/>
      </w:divBdr>
      <w:divsChild>
        <w:div w:id="1863128572">
          <w:marLeft w:val="0"/>
          <w:marRight w:val="0"/>
          <w:marTop w:val="0"/>
          <w:marBottom w:val="0"/>
          <w:divBdr>
            <w:top w:val="none" w:sz="0" w:space="0" w:color="auto"/>
            <w:left w:val="none" w:sz="0" w:space="0" w:color="auto"/>
            <w:bottom w:val="none" w:sz="0" w:space="0" w:color="auto"/>
            <w:right w:val="none" w:sz="0" w:space="0" w:color="auto"/>
          </w:divBdr>
        </w:div>
        <w:div w:id="1602029761">
          <w:marLeft w:val="0"/>
          <w:marRight w:val="0"/>
          <w:marTop w:val="150"/>
          <w:marBottom w:val="0"/>
          <w:divBdr>
            <w:top w:val="none" w:sz="0" w:space="0" w:color="auto"/>
            <w:left w:val="none" w:sz="0" w:space="0" w:color="auto"/>
            <w:bottom w:val="none" w:sz="0" w:space="0" w:color="auto"/>
            <w:right w:val="none" w:sz="0" w:space="0" w:color="auto"/>
          </w:divBdr>
          <w:divsChild>
            <w:div w:id="1318801863">
              <w:marLeft w:val="1155"/>
              <w:marRight w:val="0"/>
              <w:marTop w:val="0"/>
              <w:marBottom w:val="0"/>
              <w:divBdr>
                <w:top w:val="none" w:sz="0" w:space="0" w:color="auto"/>
                <w:left w:val="none" w:sz="0" w:space="0" w:color="auto"/>
                <w:bottom w:val="none" w:sz="0" w:space="0" w:color="auto"/>
                <w:right w:val="none" w:sz="0" w:space="0" w:color="auto"/>
              </w:divBdr>
            </w:div>
            <w:div w:id="1559173470">
              <w:marLeft w:val="1155"/>
              <w:marRight w:val="0"/>
              <w:marTop w:val="0"/>
              <w:marBottom w:val="0"/>
              <w:divBdr>
                <w:top w:val="none" w:sz="0" w:space="0" w:color="auto"/>
                <w:left w:val="none" w:sz="0" w:space="0" w:color="auto"/>
                <w:bottom w:val="none" w:sz="0" w:space="0" w:color="auto"/>
                <w:right w:val="none" w:sz="0" w:space="0" w:color="auto"/>
              </w:divBdr>
            </w:div>
            <w:div w:id="1069230596">
              <w:marLeft w:val="1155"/>
              <w:marRight w:val="0"/>
              <w:marTop w:val="0"/>
              <w:marBottom w:val="0"/>
              <w:divBdr>
                <w:top w:val="none" w:sz="0" w:space="0" w:color="auto"/>
                <w:left w:val="none" w:sz="0" w:space="0" w:color="auto"/>
                <w:bottom w:val="none" w:sz="0" w:space="0" w:color="auto"/>
                <w:right w:val="none" w:sz="0" w:space="0" w:color="auto"/>
              </w:divBdr>
            </w:div>
          </w:divsChild>
        </w:div>
        <w:div w:id="1896817174">
          <w:marLeft w:val="0"/>
          <w:marRight w:val="0"/>
          <w:marTop w:val="0"/>
          <w:marBottom w:val="0"/>
          <w:divBdr>
            <w:top w:val="none" w:sz="0" w:space="0" w:color="auto"/>
            <w:left w:val="none" w:sz="0" w:space="0" w:color="auto"/>
            <w:bottom w:val="none" w:sz="0" w:space="0" w:color="auto"/>
            <w:right w:val="none" w:sz="0" w:space="0" w:color="auto"/>
          </w:divBdr>
        </w:div>
      </w:divsChild>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479202">
      <w:bodyDiv w:val="1"/>
      <w:marLeft w:val="0"/>
      <w:marRight w:val="0"/>
      <w:marTop w:val="0"/>
      <w:marBottom w:val="0"/>
      <w:divBdr>
        <w:top w:val="none" w:sz="0" w:space="0" w:color="auto"/>
        <w:left w:val="none" w:sz="0" w:space="0" w:color="auto"/>
        <w:bottom w:val="none" w:sz="0" w:space="0" w:color="auto"/>
        <w:right w:val="none" w:sz="0" w:space="0" w:color="auto"/>
      </w:divBdr>
      <w:divsChild>
        <w:div w:id="1243487020">
          <w:marLeft w:val="0"/>
          <w:marRight w:val="0"/>
          <w:marTop w:val="0"/>
          <w:marBottom w:val="0"/>
          <w:divBdr>
            <w:top w:val="none" w:sz="0" w:space="0" w:color="auto"/>
            <w:left w:val="none" w:sz="0" w:space="0" w:color="auto"/>
            <w:bottom w:val="none" w:sz="0" w:space="0" w:color="auto"/>
            <w:right w:val="none" w:sz="0" w:space="0" w:color="auto"/>
          </w:divBdr>
        </w:div>
        <w:div w:id="1257445582">
          <w:marLeft w:val="0"/>
          <w:marRight w:val="0"/>
          <w:marTop w:val="150"/>
          <w:marBottom w:val="0"/>
          <w:divBdr>
            <w:top w:val="none" w:sz="0" w:space="0" w:color="auto"/>
            <w:left w:val="none" w:sz="0" w:space="0" w:color="auto"/>
            <w:bottom w:val="none" w:sz="0" w:space="0" w:color="auto"/>
            <w:right w:val="none" w:sz="0" w:space="0" w:color="auto"/>
          </w:divBdr>
          <w:divsChild>
            <w:div w:id="23604111">
              <w:marLeft w:val="1155"/>
              <w:marRight w:val="0"/>
              <w:marTop w:val="0"/>
              <w:marBottom w:val="0"/>
              <w:divBdr>
                <w:top w:val="none" w:sz="0" w:space="0" w:color="auto"/>
                <w:left w:val="none" w:sz="0" w:space="0" w:color="auto"/>
                <w:bottom w:val="none" w:sz="0" w:space="0" w:color="auto"/>
                <w:right w:val="none" w:sz="0" w:space="0" w:color="auto"/>
              </w:divBdr>
            </w:div>
            <w:div w:id="554434630">
              <w:marLeft w:val="1155"/>
              <w:marRight w:val="0"/>
              <w:marTop w:val="0"/>
              <w:marBottom w:val="0"/>
              <w:divBdr>
                <w:top w:val="none" w:sz="0" w:space="0" w:color="auto"/>
                <w:left w:val="none" w:sz="0" w:space="0" w:color="auto"/>
                <w:bottom w:val="none" w:sz="0" w:space="0" w:color="auto"/>
                <w:right w:val="none" w:sz="0" w:space="0" w:color="auto"/>
              </w:divBdr>
            </w:div>
            <w:div w:id="4125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479337">
      <w:bodyDiv w:val="1"/>
      <w:marLeft w:val="0"/>
      <w:marRight w:val="0"/>
      <w:marTop w:val="0"/>
      <w:marBottom w:val="0"/>
      <w:divBdr>
        <w:top w:val="none" w:sz="0" w:space="0" w:color="auto"/>
        <w:left w:val="none" w:sz="0" w:space="0" w:color="auto"/>
        <w:bottom w:val="none" w:sz="0" w:space="0" w:color="auto"/>
        <w:right w:val="none" w:sz="0" w:space="0" w:color="auto"/>
      </w:divBdr>
      <w:divsChild>
        <w:div w:id="115877541">
          <w:marLeft w:val="0"/>
          <w:marRight w:val="0"/>
          <w:marTop w:val="0"/>
          <w:marBottom w:val="0"/>
          <w:divBdr>
            <w:top w:val="none" w:sz="0" w:space="0" w:color="auto"/>
            <w:left w:val="none" w:sz="0" w:space="0" w:color="auto"/>
            <w:bottom w:val="none" w:sz="0" w:space="0" w:color="auto"/>
            <w:right w:val="none" w:sz="0" w:space="0" w:color="auto"/>
          </w:divBdr>
        </w:div>
        <w:div w:id="1179389737">
          <w:marLeft w:val="0"/>
          <w:marRight w:val="0"/>
          <w:marTop w:val="150"/>
          <w:marBottom w:val="0"/>
          <w:divBdr>
            <w:top w:val="none" w:sz="0" w:space="0" w:color="auto"/>
            <w:left w:val="none" w:sz="0" w:space="0" w:color="auto"/>
            <w:bottom w:val="none" w:sz="0" w:space="0" w:color="auto"/>
            <w:right w:val="none" w:sz="0" w:space="0" w:color="auto"/>
          </w:divBdr>
          <w:divsChild>
            <w:div w:id="2010448662">
              <w:marLeft w:val="1155"/>
              <w:marRight w:val="0"/>
              <w:marTop w:val="0"/>
              <w:marBottom w:val="0"/>
              <w:divBdr>
                <w:top w:val="none" w:sz="0" w:space="0" w:color="auto"/>
                <w:left w:val="none" w:sz="0" w:space="0" w:color="auto"/>
                <w:bottom w:val="none" w:sz="0" w:space="0" w:color="auto"/>
                <w:right w:val="none" w:sz="0" w:space="0" w:color="auto"/>
              </w:divBdr>
            </w:div>
            <w:div w:id="1650786582">
              <w:marLeft w:val="1155"/>
              <w:marRight w:val="0"/>
              <w:marTop w:val="0"/>
              <w:marBottom w:val="0"/>
              <w:divBdr>
                <w:top w:val="none" w:sz="0" w:space="0" w:color="auto"/>
                <w:left w:val="none" w:sz="0" w:space="0" w:color="auto"/>
                <w:bottom w:val="none" w:sz="0" w:space="0" w:color="auto"/>
                <w:right w:val="none" w:sz="0" w:space="0" w:color="auto"/>
              </w:divBdr>
            </w:div>
            <w:div w:id="88260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105285">
      <w:bodyDiv w:val="1"/>
      <w:marLeft w:val="0"/>
      <w:marRight w:val="0"/>
      <w:marTop w:val="0"/>
      <w:marBottom w:val="0"/>
      <w:divBdr>
        <w:top w:val="none" w:sz="0" w:space="0" w:color="auto"/>
        <w:left w:val="none" w:sz="0" w:space="0" w:color="auto"/>
        <w:bottom w:val="none" w:sz="0" w:space="0" w:color="auto"/>
        <w:right w:val="none" w:sz="0" w:space="0" w:color="auto"/>
      </w:divBdr>
      <w:divsChild>
        <w:div w:id="1578399020">
          <w:marLeft w:val="0"/>
          <w:marRight w:val="0"/>
          <w:marTop w:val="0"/>
          <w:marBottom w:val="0"/>
          <w:divBdr>
            <w:top w:val="none" w:sz="0" w:space="0" w:color="auto"/>
            <w:left w:val="none" w:sz="0" w:space="0" w:color="auto"/>
            <w:bottom w:val="none" w:sz="0" w:space="0" w:color="auto"/>
            <w:right w:val="none" w:sz="0" w:space="0" w:color="auto"/>
          </w:divBdr>
        </w:div>
        <w:div w:id="850947728">
          <w:marLeft w:val="0"/>
          <w:marRight w:val="0"/>
          <w:marTop w:val="150"/>
          <w:marBottom w:val="0"/>
          <w:divBdr>
            <w:top w:val="none" w:sz="0" w:space="0" w:color="auto"/>
            <w:left w:val="none" w:sz="0" w:space="0" w:color="auto"/>
            <w:bottom w:val="none" w:sz="0" w:space="0" w:color="auto"/>
            <w:right w:val="none" w:sz="0" w:space="0" w:color="auto"/>
          </w:divBdr>
          <w:divsChild>
            <w:div w:id="1511093943">
              <w:marLeft w:val="1155"/>
              <w:marRight w:val="0"/>
              <w:marTop w:val="0"/>
              <w:marBottom w:val="0"/>
              <w:divBdr>
                <w:top w:val="none" w:sz="0" w:space="0" w:color="auto"/>
                <w:left w:val="none" w:sz="0" w:space="0" w:color="auto"/>
                <w:bottom w:val="none" w:sz="0" w:space="0" w:color="auto"/>
                <w:right w:val="none" w:sz="0" w:space="0" w:color="auto"/>
              </w:divBdr>
            </w:div>
            <w:div w:id="19088259">
              <w:marLeft w:val="1155"/>
              <w:marRight w:val="0"/>
              <w:marTop w:val="0"/>
              <w:marBottom w:val="0"/>
              <w:divBdr>
                <w:top w:val="none" w:sz="0" w:space="0" w:color="auto"/>
                <w:left w:val="none" w:sz="0" w:space="0" w:color="auto"/>
                <w:bottom w:val="none" w:sz="0" w:space="0" w:color="auto"/>
                <w:right w:val="none" w:sz="0" w:space="0" w:color="auto"/>
              </w:divBdr>
            </w:div>
            <w:div w:id="43871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2474">
      <w:bodyDiv w:val="1"/>
      <w:marLeft w:val="0"/>
      <w:marRight w:val="0"/>
      <w:marTop w:val="0"/>
      <w:marBottom w:val="0"/>
      <w:divBdr>
        <w:top w:val="none" w:sz="0" w:space="0" w:color="auto"/>
        <w:left w:val="none" w:sz="0" w:space="0" w:color="auto"/>
        <w:bottom w:val="none" w:sz="0" w:space="0" w:color="auto"/>
        <w:right w:val="none" w:sz="0" w:space="0" w:color="auto"/>
      </w:divBdr>
      <w:divsChild>
        <w:div w:id="1852377101">
          <w:marLeft w:val="0"/>
          <w:marRight w:val="0"/>
          <w:marTop w:val="0"/>
          <w:marBottom w:val="0"/>
          <w:divBdr>
            <w:top w:val="none" w:sz="0" w:space="0" w:color="auto"/>
            <w:left w:val="none" w:sz="0" w:space="0" w:color="auto"/>
            <w:bottom w:val="none" w:sz="0" w:space="0" w:color="auto"/>
            <w:right w:val="none" w:sz="0" w:space="0" w:color="auto"/>
          </w:divBdr>
        </w:div>
        <w:div w:id="1052971464">
          <w:marLeft w:val="0"/>
          <w:marRight w:val="0"/>
          <w:marTop w:val="150"/>
          <w:marBottom w:val="0"/>
          <w:divBdr>
            <w:top w:val="none" w:sz="0" w:space="0" w:color="auto"/>
            <w:left w:val="none" w:sz="0" w:space="0" w:color="auto"/>
            <w:bottom w:val="none" w:sz="0" w:space="0" w:color="auto"/>
            <w:right w:val="none" w:sz="0" w:space="0" w:color="auto"/>
          </w:divBdr>
          <w:divsChild>
            <w:div w:id="753744419">
              <w:marLeft w:val="1155"/>
              <w:marRight w:val="0"/>
              <w:marTop w:val="0"/>
              <w:marBottom w:val="0"/>
              <w:divBdr>
                <w:top w:val="none" w:sz="0" w:space="0" w:color="auto"/>
                <w:left w:val="none" w:sz="0" w:space="0" w:color="auto"/>
                <w:bottom w:val="none" w:sz="0" w:space="0" w:color="auto"/>
                <w:right w:val="none" w:sz="0" w:space="0" w:color="auto"/>
              </w:divBdr>
            </w:div>
            <w:div w:id="1496602571">
              <w:marLeft w:val="1155"/>
              <w:marRight w:val="0"/>
              <w:marTop w:val="0"/>
              <w:marBottom w:val="0"/>
              <w:divBdr>
                <w:top w:val="none" w:sz="0" w:space="0" w:color="auto"/>
                <w:left w:val="none" w:sz="0" w:space="0" w:color="auto"/>
                <w:bottom w:val="none" w:sz="0" w:space="0" w:color="auto"/>
                <w:right w:val="none" w:sz="0" w:space="0" w:color="auto"/>
              </w:divBdr>
            </w:div>
            <w:div w:id="563491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564580">
      <w:bodyDiv w:val="1"/>
      <w:marLeft w:val="0"/>
      <w:marRight w:val="0"/>
      <w:marTop w:val="0"/>
      <w:marBottom w:val="0"/>
      <w:divBdr>
        <w:top w:val="none" w:sz="0" w:space="0" w:color="auto"/>
        <w:left w:val="none" w:sz="0" w:space="0" w:color="auto"/>
        <w:bottom w:val="none" w:sz="0" w:space="0" w:color="auto"/>
        <w:right w:val="none" w:sz="0" w:space="0" w:color="auto"/>
      </w:divBdr>
      <w:divsChild>
        <w:div w:id="1365524644">
          <w:marLeft w:val="0"/>
          <w:marRight w:val="0"/>
          <w:marTop w:val="0"/>
          <w:marBottom w:val="0"/>
          <w:divBdr>
            <w:top w:val="none" w:sz="0" w:space="0" w:color="auto"/>
            <w:left w:val="none" w:sz="0" w:space="0" w:color="auto"/>
            <w:bottom w:val="none" w:sz="0" w:space="0" w:color="auto"/>
            <w:right w:val="none" w:sz="0" w:space="0" w:color="auto"/>
          </w:divBdr>
        </w:div>
        <w:div w:id="1856848568">
          <w:marLeft w:val="0"/>
          <w:marRight w:val="0"/>
          <w:marTop w:val="150"/>
          <w:marBottom w:val="0"/>
          <w:divBdr>
            <w:top w:val="none" w:sz="0" w:space="0" w:color="auto"/>
            <w:left w:val="none" w:sz="0" w:space="0" w:color="auto"/>
            <w:bottom w:val="none" w:sz="0" w:space="0" w:color="auto"/>
            <w:right w:val="none" w:sz="0" w:space="0" w:color="auto"/>
          </w:divBdr>
          <w:divsChild>
            <w:div w:id="1897399094">
              <w:marLeft w:val="1155"/>
              <w:marRight w:val="0"/>
              <w:marTop w:val="0"/>
              <w:marBottom w:val="0"/>
              <w:divBdr>
                <w:top w:val="none" w:sz="0" w:space="0" w:color="auto"/>
                <w:left w:val="none" w:sz="0" w:space="0" w:color="auto"/>
                <w:bottom w:val="none" w:sz="0" w:space="0" w:color="auto"/>
                <w:right w:val="none" w:sz="0" w:space="0" w:color="auto"/>
              </w:divBdr>
            </w:div>
            <w:div w:id="1150250013">
              <w:marLeft w:val="1155"/>
              <w:marRight w:val="0"/>
              <w:marTop w:val="0"/>
              <w:marBottom w:val="0"/>
              <w:divBdr>
                <w:top w:val="none" w:sz="0" w:space="0" w:color="auto"/>
                <w:left w:val="none" w:sz="0" w:space="0" w:color="auto"/>
                <w:bottom w:val="none" w:sz="0" w:space="0" w:color="auto"/>
                <w:right w:val="none" w:sz="0" w:space="0" w:color="auto"/>
              </w:divBdr>
            </w:div>
            <w:div w:id="85951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8691">
      <w:bodyDiv w:val="1"/>
      <w:marLeft w:val="0"/>
      <w:marRight w:val="0"/>
      <w:marTop w:val="0"/>
      <w:marBottom w:val="0"/>
      <w:divBdr>
        <w:top w:val="none" w:sz="0" w:space="0" w:color="auto"/>
        <w:left w:val="none" w:sz="0" w:space="0" w:color="auto"/>
        <w:bottom w:val="none" w:sz="0" w:space="0" w:color="auto"/>
        <w:right w:val="none" w:sz="0" w:space="0" w:color="auto"/>
      </w:divBdr>
      <w:divsChild>
        <w:div w:id="1453476511">
          <w:marLeft w:val="0"/>
          <w:marRight w:val="0"/>
          <w:marTop w:val="0"/>
          <w:marBottom w:val="0"/>
          <w:divBdr>
            <w:top w:val="none" w:sz="0" w:space="0" w:color="auto"/>
            <w:left w:val="none" w:sz="0" w:space="0" w:color="auto"/>
            <w:bottom w:val="none" w:sz="0" w:space="0" w:color="auto"/>
            <w:right w:val="none" w:sz="0" w:space="0" w:color="auto"/>
          </w:divBdr>
        </w:div>
        <w:div w:id="1639651558">
          <w:marLeft w:val="0"/>
          <w:marRight w:val="0"/>
          <w:marTop w:val="150"/>
          <w:marBottom w:val="0"/>
          <w:divBdr>
            <w:top w:val="none" w:sz="0" w:space="0" w:color="auto"/>
            <w:left w:val="none" w:sz="0" w:space="0" w:color="auto"/>
            <w:bottom w:val="none" w:sz="0" w:space="0" w:color="auto"/>
            <w:right w:val="none" w:sz="0" w:space="0" w:color="auto"/>
          </w:divBdr>
          <w:divsChild>
            <w:div w:id="1781143180">
              <w:marLeft w:val="1155"/>
              <w:marRight w:val="0"/>
              <w:marTop w:val="0"/>
              <w:marBottom w:val="0"/>
              <w:divBdr>
                <w:top w:val="none" w:sz="0" w:space="0" w:color="auto"/>
                <w:left w:val="none" w:sz="0" w:space="0" w:color="auto"/>
                <w:bottom w:val="none" w:sz="0" w:space="0" w:color="auto"/>
                <w:right w:val="none" w:sz="0" w:space="0" w:color="auto"/>
              </w:divBdr>
            </w:div>
            <w:div w:id="2007198390">
              <w:marLeft w:val="1155"/>
              <w:marRight w:val="0"/>
              <w:marTop w:val="0"/>
              <w:marBottom w:val="0"/>
              <w:divBdr>
                <w:top w:val="none" w:sz="0" w:space="0" w:color="auto"/>
                <w:left w:val="none" w:sz="0" w:space="0" w:color="auto"/>
                <w:bottom w:val="none" w:sz="0" w:space="0" w:color="auto"/>
                <w:right w:val="none" w:sz="0" w:space="0" w:color="auto"/>
              </w:divBdr>
            </w:div>
            <w:div w:id="164268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70455">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069">
      <w:bodyDiv w:val="1"/>
      <w:marLeft w:val="0"/>
      <w:marRight w:val="0"/>
      <w:marTop w:val="0"/>
      <w:marBottom w:val="0"/>
      <w:divBdr>
        <w:top w:val="none" w:sz="0" w:space="0" w:color="auto"/>
        <w:left w:val="none" w:sz="0" w:space="0" w:color="auto"/>
        <w:bottom w:val="none" w:sz="0" w:space="0" w:color="auto"/>
        <w:right w:val="none" w:sz="0" w:space="0" w:color="auto"/>
      </w:divBdr>
      <w:divsChild>
        <w:div w:id="2053842034">
          <w:marLeft w:val="0"/>
          <w:marRight w:val="0"/>
          <w:marTop w:val="0"/>
          <w:marBottom w:val="0"/>
          <w:divBdr>
            <w:top w:val="none" w:sz="0" w:space="0" w:color="auto"/>
            <w:left w:val="none" w:sz="0" w:space="0" w:color="auto"/>
            <w:bottom w:val="none" w:sz="0" w:space="0" w:color="auto"/>
            <w:right w:val="none" w:sz="0" w:space="0" w:color="auto"/>
          </w:divBdr>
        </w:div>
        <w:div w:id="2111781116">
          <w:marLeft w:val="0"/>
          <w:marRight w:val="0"/>
          <w:marTop w:val="150"/>
          <w:marBottom w:val="0"/>
          <w:divBdr>
            <w:top w:val="none" w:sz="0" w:space="0" w:color="auto"/>
            <w:left w:val="none" w:sz="0" w:space="0" w:color="auto"/>
            <w:bottom w:val="none" w:sz="0" w:space="0" w:color="auto"/>
            <w:right w:val="none" w:sz="0" w:space="0" w:color="auto"/>
          </w:divBdr>
          <w:divsChild>
            <w:div w:id="885214702">
              <w:marLeft w:val="1155"/>
              <w:marRight w:val="0"/>
              <w:marTop w:val="0"/>
              <w:marBottom w:val="0"/>
              <w:divBdr>
                <w:top w:val="none" w:sz="0" w:space="0" w:color="auto"/>
                <w:left w:val="none" w:sz="0" w:space="0" w:color="auto"/>
                <w:bottom w:val="none" w:sz="0" w:space="0" w:color="auto"/>
                <w:right w:val="none" w:sz="0" w:space="0" w:color="auto"/>
              </w:divBdr>
            </w:div>
            <w:div w:id="1028069105">
              <w:marLeft w:val="1155"/>
              <w:marRight w:val="0"/>
              <w:marTop w:val="0"/>
              <w:marBottom w:val="0"/>
              <w:divBdr>
                <w:top w:val="none" w:sz="0" w:space="0" w:color="auto"/>
                <w:left w:val="none" w:sz="0" w:space="0" w:color="auto"/>
                <w:bottom w:val="none" w:sz="0" w:space="0" w:color="auto"/>
                <w:right w:val="none" w:sz="0" w:space="0" w:color="auto"/>
              </w:divBdr>
            </w:div>
            <w:div w:id="696203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223765">
      <w:bodyDiv w:val="1"/>
      <w:marLeft w:val="0"/>
      <w:marRight w:val="0"/>
      <w:marTop w:val="0"/>
      <w:marBottom w:val="0"/>
      <w:divBdr>
        <w:top w:val="none" w:sz="0" w:space="0" w:color="auto"/>
        <w:left w:val="none" w:sz="0" w:space="0" w:color="auto"/>
        <w:bottom w:val="none" w:sz="0" w:space="0" w:color="auto"/>
        <w:right w:val="none" w:sz="0" w:space="0" w:color="auto"/>
      </w:divBdr>
      <w:divsChild>
        <w:div w:id="852762610">
          <w:marLeft w:val="0"/>
          <w:marRight w:val="0"/>
          <w:marTop w:val="0"/>
          <w:marBottom w:val="0"/>
          <w:divBdr>
            <w:top w:val="none" w:sz="0" w:space="0" w:color="auto"/>
            <w:left w:val="none" w:sz="0" w:space="0" w:color="auto"/>
            <w:bottom w:val="none" w:sz="0" w:space="0" w:color="auto"/>
            <w:right w:val="none" w:sz="0" w:space="0" w:color="auto"/>
          </w:divBdr>
        </w:div>
        <w:div w:id="1874921000">
          <w:marLeft w:val="0"/>
          <w:marRight w:val="0"/>
          <w:marTop w:val="150"/>
          <w:marBottom w:val="0"/>
          <w:divBdr>
            <w:top w:val="none" w:sz="0" w:space="0" w:color="auto"/>
            <w:left w:val="none" w:sz="0" w:space="0" w:color="auto"/>
            <w:bottom w:val="none" w:sz="0" w:space="0" w:color="auto"/>
            <w:right w:val="none" w:sz="0" w:space="0" w:color="auto"/>
          </w:divBdr>
          <w:divsChild>
            <w:div w:id="1063024495">
              <w:marLeft w:val="1155"/>
              <w:marRight w:val="0"/>
              <w:marTop w:val="0"/>
              <w:marBottom w:val="0"/>
              <w:divBdr>
                <w:top w:val="none" w:sz="0" w:space="0" w:color="auto"/>
                <w:left w:val="none" w:sz="0" w:space="0" w:color="auto"/>
                <w:bottom w:val="none" w:sz="0" w:space="0" w:color="auto"/>
                <w:right w:val="none" w:sz="0" w:space="0" w:color="auto"/>
              </w:divBdr>
            </w:div>
            <w:div w:id="2113620749">
              <w:marLeft w:val="1155"/>
              <w:marRight w:val="0"/>
              <w:marTop w:val="0"/>
              <w:marBottom w:val="0"/>
              <w:divBdr>
                <w:top w:val="none" w:sz="0" w:space="0" w:color="auto"/>
                <w:left w:val="none" w:sz="0" w:space="0" w:color="auto"/>
                <w:bottom w:val="none" w:sz="0" w:space="0" w:color="auto"/>
                <w:right w:val="none" w:sz="0" w:space="0" w:color="auto"/>
              </w:divBdr>
            </w:div>
            <w:div w:id="1322655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529391">
      <w:bodyDiv w:val="1"/>
      <w:marLeft w:val="0"/>
      <w:marRight w:val="0"/>
      <w:marTop w:val="0"/>
      <w:marBottom w:val="0"/>
      <w:divBdr>
        <w:top w:val="none" w:sz="0" w:space="0" w:color="auto"/>
        <w:left w:val="none" w:sz="0" w:space="0" w:color="auto"/>
        <w:bottom w:val="none" w:sz="0" w:space="0" w:color="auto"/>
        <w:right w:val="none" w:sz="0" w:space="0" w:color="auto"/>
      </w:divBdr>
      <w:divsChild>
        <w:div w:id="1076128578">
          <w:marLeft w:val="0"/>
          <w:marRight w:val="0"/>
          <w:marTop w:val="0"/>
          <w:marBottom w:val="0"/>
          <w:divBdr>
            <w:top w:val="none" w:sz="0" w:space="0" w:color="auto"/>
            <w:left w:val="none" w:sz="0" w:space="0" w:color="auto"/>
            <w:bottom w:val="none" w:sz="0" w:space="0" w:color="auto"/>
            <w:right w:val="none" w:sz="0" w:space="0" w:color="auto"/>
          </w:divBdr>
        </w:div>
        <w:div w:id="295258829">
          <w:marLeft w:val="0"/>
          <w:marRight w:val="0"/>
          <w:marTop w:val="150"/>
          <w:marBottom w:val="0"/>
          <w:divBdr>
            <w:top w:val="none" w:sz="0" w:space="0" w:color="auto"/>
            <w:left w:val="none" w:sz="0" w:space="0" w:color="auto"/>
            <w:bottom w:val="none" w:sz="0" w:space="0" w:color="auto"/>
            <w:right w:val="none" w:sz="0" w:space="0" w:color="auto"/>
          </w:divBdr>
          <w:divsChild>
            <w:div w:id="1188761555">
              <w:marLeft w:val="1155"/>
              <w:marRight w:val="0"/>
              <w:marTop w:val="0"/>
              <w:marBottom w:val="0"/>
              <w:divBdr>
                <w:top w:val="none" w:sz="0" w:space="0" w:color="auto"/>
                <w:left w:val="none" w:sz="0" w:space="0" w:color="auto"/>
                <w:bottom w:val="none" w:sz="0" w:space="0" w:color="auto"/>
                <w:right w:val="none" w:sz="0" w:space="0" w:color="auto"/>
              </w:divBdr>
            </w:div>
            <w:div w:id="535235944">
              <w:marLeft w:val="1155"/>
              <w:marRight w:val="0"/>
              <w:marTop w:val="0"/>
              <w:marBottom w:val="0"/>
              <w:divBdr>
                <w:top w:val="none" w:sz="0" w:space="0" w:color="auto"/>
                <w:left w:val="none" w:sz="0" w:space="0" w:color="auto"/>
                <w:bottom w:val="none" w:sz="0" w:space="0" w:color="auto"/>
                <w:right w:val="none" w:sz="0" w:space="0" w:color="auto"/>
              </w:divBdr>
            </w:div>
            <w:div w:id="180126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263764">
      <w:bodyDiv w:val="1"/>
      <w:marLeft w:val="0"/>
      <w:marRight w:val="0"/>
      <w:marTop w:val="0"/>
      <w:marBottom w:val="0"/>
      <w:divBdr>
        <w:top w:val="none" w:sz="0" w:space="0" w:color="auto"/>
        <w:left w:val="none" w:sz="0" w:space="0" w:color="auto"/>
        <w:bottom w:val="none" w:sz="0" w:space="0" w:color="auto"/>
        <w:right w:val="none" w:sz="0" w:space="0" w:color="auto"/>
      </w:divBdr>
      <w:divsChild>
        <w:div w:id="2126578196">
          <w:marLeft w:val="0"/>
          <w:marRight w:val="0"/>
          <w:marTop w:val="0"/>
          <w:marBottom w:val="0"/>
          <w:divBdr>
            <w:top w:val="none" w:sz="0" w:space="0" w:color="auto"/>
            <w:left w:val="none" w:sz="0" w:space="0" w:color="auto"/>
            <w:bottom w:val="none" w:sz="0" w:space="0" w:color="auto"/>
            <w:right w:val="none" w:sz="0" w:space="0" w:color="auto"/>
          </w:divBdr>
        </w:div>
        <w:div w:id="114759346">
          <w:marLeft w:val="0"/>
          <w:marRight w:val="0"/>
          <w:marTop w:val="150"/>
          <w:marBottom w:val="0"/>
          <w:divBdr>
            <w:top w:val="none" w:sz="0" w:space="0" w:color="auto"/>
            <w:left w:val="none" w:sz="0" w:space="0" w:color="auto"/>
            <w:bottom w:val="none" w:sz="0" w:space="0" w:color="auto"/>
            <w:right w:val="none" w:sz="0" w:space="0" w:color="auto"/>
          </w:divBdr>
          <w:divsChild>
            <w:div w:id="1625581175">
              <w:marLeft w:val="1155"/>
              <w:marRight w:val="0"/>
              <w:marTop w:val="0"/>
              <w:marBottom w:val="0"/>
              <w:divBdr>
                <w:top w:val="none" w:sz="0" w:space="0" w:color="auto"/>
                <w:left w:val="none" w:sz="0" w:space="0" w:color="auto"/>
                <w:bottom w:val="none" w:sz="0" w:space="0" w:color="auto"/>
                <w:right w:val="none" w:sz="0" w:space="0" w:color="auto"/>
              </w:divBdr>
            </w:div>
            <w:div w:id="293755872">
              <w:marLeft w:val="1155"/>
              <w:marRight w:val="0"/>
              <w:marTop w:val="0"/>
              <w:marBottom w:val="0"/>
              <w:divBdr>
                <w:top w:val="none" w:sz="0" w:space="0" w:color="auto"/>
                <w:left w:val="none" w:sz="0" w:space="0" w:color="auto"/>
                <w:bottom w:val="none" w:sz="0" w:space="0" w:color="auto"/>
                <w:right w:val="none" w:sz="0" w:space="0" w:color="auto"/>
              </w:divBdr>
            </w:div>
            <w:div w:id="1178615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725630">
      <w:bodyDiv w:val="1"/>
      <w:marLeft w:val="0"/>
      <w:marRight w:val="0"/>
      <w:marTop w:val="0"/>
      <w:marBottom w:val="0"/>
      <w:divBdr>
        <w:top w:val="none" w:sz="0" w:space="0" w:color="auto"/>
        <w:left w:val="none" w:sz="0" w:space="0" w:color="auto"/>
        <w:bottom w:val="none" w:sz="0" w:space="0" w:color="auto"/>
        <w:right w:val="none" w:sz="0" w:space="0" w:color="auto"/>
      </w:divBdr>
      <w:divsChild>
        <w:div w:id="1883592505">
          <w:marLeft w:val="0"/>
          <w:marRight w:val="0"/>
          <w:marTop w:val="0"/>
          <w:marBottom w:val="0"/>
          <w:divBdr>
            <w:top w:val="none" w:sz="0" w:space="0" w:color="auto"/>
            <w:left w:val="none" w:sz="0" w:space="0" w:color="auto"/>
            <w:bottom w:val="none" w:sz="0" w:space="0" w:color="auto"/>
            <w:right w:val="none" w:sz="0" w:space="0" w:color="auto"/>
          </w:divBdr>
        </w:div>
        <w:div w:id="72627925">
          <w:marLeft w:val="0"/>
          <w:marRight w:val="0"/>
          <w:marTop w:val="150"/>
          <w:marBottom w:val="0"/>
          <w:divBdr>
            <w:top w:val="none" w:sz="0" w:space="0" w:color="auto"/>
            <w:left w:val="none" w:sz="0" w:space="0" w:color="auto"/>
            <w:bottom w:val="none" w:sz="0" w:space="0" w:color="auto"/>
            <w:right w:val="none" w:sz="0" w:space="0" w:color="auto"/>
          </w:divBdr>
          <w:divsChild>
            <w:div w:id="799615687">
              <w:marLeft w:val="1155"/>
              <w:marRight w:val="0"/>
              <w:marTop w:val="0"/>
              <w:marBottom w:val="0"/>
              <w:divBdr>
                <w:top w:val="none" w:sz="0" w:space="0" w:color="auto"/>
                <w:left w:val="none" w:sz="0" w:space="0" w:color="auto"/>
                <w:bottom w:val="none" w:sz="0" w:space="0" w:color="auto"/>
                <w:right w:val="none" w:sz="0" w:space="0" w:color="auto"/>
              </w:divBdr>
            </w:div>
            <w:div w:id="402684575">
              <w:marLeft w:val="1155"/>
              <w:marRight w:val="0"/>
              <w:marTop w:val="0"/>
              <w:marBottom w:val="0"/>
              <w:divBdr>
                <w:top w:val="none" w:sz="0" w:space="0" w:color="auto"/>
                <w:left w:val="none" w:sz="0" w:space="0" w:color="auto"/>
                <w:bottom w:val="none" w:sz="0" w:space="0" w:color="auto"/>
                <w:right w:val="none" w:sz="0" w:space="0" w:color="auto"/>
              </w:divBdr>
            </w:div>
            <w:div w:id="1493136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304029">
      <w:bodyDiv w:val="1"/>
      <w:marLeft w:val="0"/>
      <w:marRight w:val="0"/>
      <w:marTop w:val="0"/>
      <w:marBottom w:val="0"/>
      <w:divBdr>
        <w:top w:val="none" w:sz="0" w:space="0" w:color="auto"/>
        <w:left w:val="none" w:sz="0" w:space="0" w:color="auto"/>
        <w:bottom w:val="none" w:sz="0" w:space="0" w:color="auto"/>
        <w:right w:val="none" w:sz="0" w:space="0" w:color="auto"/>
      </w:divBdr>
      <w:divsChild>
        <w:div w:id="831721745">
          <w:marLeft w:val="0"/>
          <w:marRight w:val="0"/>
          <w:marTop w:val="0"/>
          <w:marBottom w:val="0"/>
          <w:divBdr>
            <w:top w:val="none" w:sz="0" w:space="0" w:color="auto"/>
            <w:left w:val="none" w:sz="0" w:space="0" w:color="auto"/>
            <w:bottom w:val="none" w:sz="0" w:space="0" w:color="auto"/>
            <w:right w:val="none" w:sz="0" w:space="0" w:color="auto"/>
          </w:divBdr>
        </w:div>
        <w:div w:id="2012834171">
          <w:marLeft w:val="0"/>
          <w:marRight w:val="0"/>
          <w:marTop w:val="150"/>
          <w:marBottom w:val="0"/>
          <w:divBdr>
            <w:top w:val="none" w:sz="0" w:space="0" w:color="auto"/>
            <w:left w:val="none" w:sz="0" w:space="0" w:color="auto"/>
            <w:bottom w:val="none" w:sz="0" w:space="0" w:color="auto"/>
            <w:right w:val="none" w:sz="0" w:space="0" w:color="auto"/>
          </w:divBdr>
          <w:divsChild>
            <w:div w:id="1780023440">
              <w:marLeft w:val="1155"/>
              <w:marRight w:val="0"/>
              <w:marTop w:val="0"/>
              <w:marBottom w:val="0"/>
              <w:divBdr>
                <w:top w:val="none" w:sz="0" w:space="0" w:color="auto"/>
                <w:left w:val="none" w:sz="0" w:space="0" w:color="auto"/>
                <w:bottom w:val="none" w:sz="0" w:space="0" w:color="auto"/>
                <w:right w:val="none" w:sz="0" w:space="0" w:color="auto"/>
              </w:divBdr>
            </w:div>
            <w:div w:id="521208016">
              <w:marLeft w:val="1155"/>
              <w:marRight w:val="0"/>
              <w:marTop w:val="0"/>
              <w:marBottom w:val="0"/>
              <w:divBdr>
                <w:top w:val="none" w:sz="0" w:space="0" w:color="auto"/>
                <w:left w:val="none" w:sz="0" w:space="0" w:color="auto"/>
                <w:bottom w:val="none" w:sz="0" w:space="0" w:color="auto"/>
                <w:right w:val="none" w:sz="0" w:space="0" w:color="auto"/>
              </w:divBdr>
            </w:div>
            <w:div w:id="83021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3880991">
      <w:bodyDiv w:val="1"/>
      <w:marLeft w:val="0"/>
      <w:marRight w:val="0"/>
      <w:marTop w:val="0"/>
      <w:marBottom w:val="0"/>
      <w:divBdr>
        <w:top w:val="none" w:sz="0" w:space="0" w:color="auto"/>
        <w:left w:val="none" w:sz="0" w:space="0" w:color="auto"/>
        <w:bottom w:val="none" w:sz="0" w:space="0" w:color="auto"/>
        <w:right w:val="none" w:sz="0" w:space="0" w:color="auto"/>
      </w:divBdr>
      <w:divsChild>
        <w:div w:id="1834908395">
          <w:marLeft w:val="0"/>
          <w:marRight w:val="0"/>
          <w:marTop w:val="0"/>
          <w:marBottom w:val="0"/>
          <w:divBdr>
            <w:top w:val="none" w:sz="0" w:space="0" w:color="auto"/>
            <w:left w:val="none" w:sz="0" w:space="0" w:color="auto"/>
            <w:bottom w:val="none" w:sz="0" w:space="0" w:color="auto"/>
            <w:right w:val="none" w:sz="0" w:space="0" w:color="auto"/>
          </w:divBdr>
        </w:div>
        <w:div w:id="884491207">
          <w:marLeft w:val="0"/>
          <w:marRight w:val="0"/>
          <w:marTop w:val="150"/>
          <w:marBottom w:val="0"/>
          <w:divBdr>
            <w:top w:val="none" w:sz="0" w:space="0" w:color="auto"/>
            <w:left w:val="none" w:sz="0" w:space="0" w:color="auto"/>
            <w:bottom w:val="none" w:sz="0" w:space="0" w:color="auto"/>
            <w:right w:val="none" w:sz="0" w:space="0" w:color="auto"/>
          </w:divBdr>
          <w:divsChild>
            <w:div w:id="1188762185">
              <w:marLeft w:val="1155"/>
              <w:marRight w:val="0"/>
              <w:marTop w:val="0"/>
              <w:marBottom w:val="0"/>
              <w:divBdr>
                <w:top w:val="none" w:sz="0" w:space="0" w:color="auto"/>
                <w:left w:val="none" w:sz="0" w:space="0" w:color="auto"/>
                <w:bottom w:val="none" w:sz="0" w:space="0" w:color="auto"/>
                <w:right w:val="none" w:sz="0" w:space="0" w:color="auto"/>
              </w:divBdr>
            </w:div>
            <w:div w:id="400642105">
              <w:marLeft w:val="1155"/>
              <w:marRight w:val="0"/>
              <w:marTop w:val="0"/>
              <w:marBottom w:val="0"/>
              <w:divBdr>
                <w:top w:val="none" w:sz="0" w:space="0" w:color="auto"/>
                <w:left w:val="none" w:sz="0" w:space="0" w:color="auto"/>
                <w:bottom w:val="none" w:sz="0" w:space="0" w:color="auto"/>
                <w:right w:val="none" w:sz="0" w:space="0" w:color="auto"/>
              </w:divBdr>
            </w:div>
            <w:div w:id="1304382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1528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26684">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464932">
      <w:bodyDiv w:val="1"/>
      <w:marLeft w:val="0"/>
      <w:marRight w:val="0"/>
      <w:marTop w:val="0"/>
      <w:marBottom w:val="0"/>
      <w:divBdr>
        <w:top w:val="none" w:sz="0" w:space="0" w:color="auto"/>
        <w:left w:val="none" w:sz="0" w:space="0" w:color="auto"/>
        <w:bottom w:val="none" w:sz="0" w:space="0" w:color="auto"/>
        <w:right w:val="none" w:sz="0" w:space="0" w:color="auto"/>
      </w:divBdr>
      <w:divsChild>
        <w:div w:id="742797970">
          <w:marLeft w:val="0"/>
          <w:marRight w:val="0"/>
          <w:marTop w:val="0"/>
          <w:marBottom w:val="0"/>
          <w:divBdr>
            <w:top w:val="none" w:sz="0" w:space="0" w:color="auto"/>
            <w:left w:val="none" w:sz="0" w:space="0" w:color="auto"/>
            <w:bottom w:val="none" w:sz="0" w:space="0" w:color="auto"/>
            <w:right w:val="none" w:sz="0" w:space="0" w:color="auto"/>
          </w:divBdr>
        </w:div>
        <w:div w:id="220404676">
          <w:marLeft w:val="0"/>
          <w:marRight w:val="0"/>
          <w:marTop w:val="150"/>
          <w:marBottom w:val="0"/>
          <w:divBdr>
            <w:top w:val="none" w:sz="0" w:space="0" w:color="auto"/>
            <w:left w:val="none" w:sz="0" w:space="0" w:color="auto"/>
            <w:bottom w:val="none" w:sz="0" w:space="0" w:color="auto"/>
            <w:right w:val="none" w:sz="0" w:space="0" w:color="auto"/>
          </w:divBdr>
          <w:divsChild>
            <w:div w:id="1588151114">
              <w:marLeft w:val="1155"/>
              <w:marRight w:val="0"/>
              <w:marTop w:val="0"/>
              <w:marBottom w:val="0"/>
              <w:divBdr>
                <w:top w:val="none" w:sz="0" w:space="0" w:color="auto"/>
                <w:left w:val="none" w:sz="0" w:space="0" w:color="auto"/>
                <w:bottom w:val="none" w:sz="0" w:space="0" w:color="auto"/>
                <w:right w:val="none" w:sz="0" w:space="0" w:color="auto"/>
              </w:divBdr>
            </w:div>
            <w:div w:id="2124031874">
              <w:marLeft w:val="1155"/>
              <w:marRight w:val="0"/>
              <w:marTop w:val="0"/>
              <w:marBottom w:val="0"/>
              <w:divBdr>
                <w:top w:val="none" w:sz="0" w:space="0" w:color="auto"/>
                <w:left w:val="none" w:sz="0" w:space="0" w:color="auto"/>
                <w:bottom w:val="none" w:sz="0" w:space="0" w:color="auto"/>
                <w:right w:val="none" w:sz="0" w:space="0" w:color="auto"/>
              </w:divBdr>
            </w:div>
            <w:div w:id="115818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5729296">
      <w:bodyDiv w:val="1"/>
      <w:marLeft w:val="0"/>
      <w:marRight w:val="0"/>
      <w:marTop w:val="0"/>
      <w:marBottom w:val="0"/>
      <w:divBdr>
        <w:top w:val="none" w:sz="0" w:space="0" w:color="auto"/>
        <w:left w:val="none" w:sz="0" w:space="0" w:color="auto"/>
        <w:bottom w:val="none" w:sz="0" w:space="0" w:color="auto"/>
        <w:right w:val="none" w:sz="0" w:space="0" w:color="auto"/>
      </w:divBdr>
      <w:divsChild>
        <w:div w:id="1017316159">
          <w:marLeft w:val="0"/>
          <w:marRight w:val="0"/>
          <w:marTop w:val="0"/>
          <w:marBottom w:val="0"/>
          <w:divBdr>
            <w:top w:val="none" w:sz="0" w:space="0" w:color="auto"/>
            <w:left w:val="none" w:sz="0" w:space="0" w:color="auto"/>
            <w:bottom w:val="none" w:sz="0" w:space="0" w:color="auto"/>
            <w:right w:val="none" w:sz="0" w:space="0" w:color="auto"/>
          </w:divBdr>
        </w:div>
        <w:div w:id="1545485074">
          <w:marLeft w:val="0"/>
          <w:marRight w:val="0"/>
          <w:marTop w:val="150"/>
          <w:marBottom w:val="0"/>
          <w:divBdr>
            <w:top w:val="none" w:sz="0" w:space="0" w:color="auto"/>
            <w:left w:val="none" w:sz="0" w:space="0" w:color="auto"/>
            <w:bottom w:val="none" w:sz="0" w:space="0" w:color="auto"/>
            <w:right w:val="none" w:sz="0" w:space="0" w:color="auto"/>
          </w:divBdr>
          <w:divsChild>
            <w:div w:id="1365060435">
              <w:marLeft w:val="1155"/>
              <w:marRight w:val="0"/>
              <w:marTop w:val="0"/>
              <w:marBottom w:val="0"/>
              <w:divBdr>
                <w:top w:val="none" w:sz="0" w:space="0" w:color="auto"/>
                <w:left w:val="none" w:sz="0" w:space="0" w:color="auto"/>
                <w:bottom w:val="none" w:sz="0" w:space="0" w:color="auto"/>
                <w:right w:val="none" w:sz="0" w:space="0" w:color="auto"/>
              </w:divBdr>
            </w:div>
            <w:div w:id="678237900">
              <w:marLeft w:val="1155"/>
              <w:marRight w:val="0"/>
              <w:marTop w:val="0"/>
              <w:marBottom w:val="0"/>
              <w:divBdr>
                <w:top w:val="none" w:sz="0" w:space="0" w:color="auto"/>
                <w:left w:val="none" w:sz="0" w:space="0" w:color="auto"/>
                <w:bottom w:val="none" w:sz="0" w:space="0" w:color="auto"/>
                <w:right w:val="none" w:sz="0" w:space="0" w:color="auto"/>
              </w:divBdr>
            </w:div>
            <w:div w:id="376198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771760">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576847">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47398">
      <w:bodyDiv w:val="1"/>
      <w:marLeft w:val="0"/>
      <w:marRight w:val="0"/>
      <w:marTop w:val="0"/>
      <w:marBottom w:val="0"/>
      <w:divBdr>
        <w:top w:val="none" w:sz="0" w:space="0" w:color="auto"/>
        <w:left w:val="none" w:sz="0" w:space="0" w:color="auto"/>
        <w:bottom w:val="none" w:sz="0" w:space="0" w:color="auto"/>
        <w:right w:val="none" w:sz="0" w:space="0" w:color="auto"/>
      </w:divBdr>
      <w:divsChild>
        <w:div w:id="2103405222">
          <w:marLeft w:val="0"/>
          <w:marRight w:val="0"/>
          <w:marTop w:val="0"/>
          <w:marBottom w:val="0"/>
          <w:divBdr>
            <w:top w:val="none" w:sz="0" w:space="0" w:color="auto"/>
            <w:left w:val="none" w:sz="0" w:space="0" w:color="auto"/>
            <w:bottom w:val="none" w:sz="0" w:space="0" w:color="auto"/>
            <w:right w:val="none" w:sz="0" w:space="0" w:color="auto"/>
          </w:divBdr>
        </w:div>
        <w:div w:id="676614064">
          <w:marLeft w:val="0"/>
          <w:marRight w:val="0"/>
          <w:marTop w:val="150"/>
          <w:marBottom w:val="0"/>
          <w:divBdr>
            <w:top w:val="none" w:sz="0" w:space="0" w:color="auto"/>
            <w:left w:val="none" w:sz="0" w:space="0" w:color="auto"/>
            <w:bottom w:val="none" w:sz="0" w:space="0" w:color="auto"/>
            <w:right w:val="none" w:sz="0" w:space="0" w:color="auto"/>
          </w:divBdr>
          <w:divsChild>
            <w:div w:id="1285234738">
              <w:marLeft w:val="1155"/>
              <w:marRight w:val="0"/>
              <w:marTop w:val="0"/>
              <w:marBottom w:val="0"/>
              <w:divBdr>
                <w:top w:val="none" w:sz="0" w:space="0" w:color="auto"/>
                <w:left w:val="none" w:sz="0" w:space="0" w:color="auto"/>
                <w:bottom w:val="none" w:sz="0" w:space="0" w:color="auto"/>
                <w:right w:val="none" w:sz="0" w:space="0" w:color="auto"/>
              </w:divBdr>
            </w:div>
            <w:div w:id="852957342">
              <w:marLeft w:val="1155"/>
              <w:marRight w:val="0"/>
              <w:marTop w:val="0"/>
              <w:marBottom w:val="0"/>
              <w:divBdr>
                <w:top w:val="none" w:sz="0" w:space="0" w:color="auto"/>
                <w:left w:val="none" w:sz="0" w:space="0" w:color="auto"/>
                <w:bottom w:val="none" w:sz="0" w:space="0" w:color="auto"/>
                <w:right w:val="none" w:sz="0" w:space="0" w:color="auto"/>
              </w:divBdr>
            </w:div>
            <w:div w:id="1721707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2329">
      <w:bodyDiv w:val="1"/>
      <w:marLeft w:val="0"/>
      <w:marRight w:val="0"/>
      <w:marTop w:val="0"/>
      <w:marBottom w:val="0"/>
      <w:divBdr>
        <w:top w:val="none" w:sz="0" w:space="0" w:color="auto"/>
        <w:left w:val="none" w:sz="0" w:space="0" w:color="auto"/>
        <w:bottom w:val="none" w:sz="0" w:space="0" w:color="auto"/>
        <w:right w:val="none" w:sz="0" w:space="0" w:color="auto"/>
      </w:divBdr>
      <w:divsChild>
        <w:div w:id="1711302829">
          <w:marLeft w:val="0"/>
          <w:marRight w:val="0"/>
          <w:marTop w:val="0"/>
          <w:marBottom w:val="0"/>
          <w:divBdr>
            <w:top w:val="none" w:sz="0" w:space="0" w:color="auto"/>
            <w:left w:val="none" w:sz="0" w:space="0" w:color="auto"/>
            <w:bottom w:val="none" w:sz="0" w:space="0" w:color="auto"/>
            <w:right w:val="none" w:sz="0" w:space="0" w:color="auto"/>
          </w:divBdr>
        </w:div>
        <w:div w:id="1946616473">
          <w:marLeft w:val="0"/>
          <w:marRight w:val="0"/>
          <w:marTop w:val="150"/>
          <w:marBottom w:val="0"/>
          <w:divBdr>
            <w:top w:val="none" w:sz="0" w:space="0" w:color="auto"/>
            <w:left w:val="none" w:sz="0" w:space="0" w:color="auto"/>
            <w:bottom w:val="none" w:sz="0" w:space="0" w:color="auto"/>
            <w:right w:val="none" w:sz="0" w:space="0" w:color="auto"/>
          </w:divBdr>
          <w:divsChild>
            <w:div w:id="1264220622">
              <w:marLeft w:val="1155"/>
              <w:marRight w:val="0"/>
              <w:marTop w:val="0"/>
              <w:marBottom w:val="0"/>
              <w:divBdr>
                <w:top w:val="none" w:sz="0" w:space="0" w:color="auto"/>
                <w:left w:val="none" w:sz="0" w:space="0" w:color="auto"/>
                <w:bottom w:val="none" w:sz="0" w:space="0" w:color="auto"/>
                <w:right w:val="none" w:sz="0" w:space="0" w:color="auto"/>
              </w:divBdr>
            </w:div>
            <w:div w:id="2120561410">
              <w:marLeft w:val="1155"/>
              <w:marRight w:val="0"/>
              <w:marTop w:val="0"/>
              <w:marBottom w:val="0"/>
              <w:divBdr>
                <w:top w:val="none" w:sz="0" w:space="0" w:color="auto"/>
                <w:left w:val="none" w:sz="0" w:space="0" w:color="auto"/>
                <w:bottom w:val="none" w:sz="0" w:space="0" w:color="auto"/>
                <w:right w:val="none" w:sz="0" w:space="0" w:color="auto"/>
              </w:divBdr>
            </w:div>
            <w:div w:id="155936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49961">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22005">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198462">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16663">
      <w:bodyDiv w:val="1"/>
      <w:marLeft w:val="0"/>
      <w:marRight w:val="0"/>
      <w:marTop w:val="0"/>
      <w:marBottom w:val="0"/>
      <w:divBdr>
        <w:top w:val="none" w:sz="0" w:space="0" w:color="auto"/>
        <w:left w:val="none" w:sz="0" w:space="0" w:color="auto"/>
        <w:bottom w:val="none" w:sz="0" w:space="0" w:color="auto"/>
        <w:right w:val="none" w:sz="0" w:space="0" w:color="auto"/>
      </w:divBdr>
      <w:divsChild>
        <w:div w:id="1090543761">
          <w:marLeft w:val="0"/>
          <w:marRight w:val="0"/>
          <w:marTop w:val="0"/>
          <w:marBottom w:val="0"/>
          <w:divBdr>
            <w:top w:val="none" w:sz="0" w:space="0" w:color="auto"/>
            <w:left w:val="none" w:sz="0" w:space="0" w:color="auto"/>
            <w:bottom w:val="none" w:sz="0" w:space="0" w:color="auto"/>
            <w:right w:val="none" w:sz="0" w:space="0" w:color="auto"/>
          </w:divBdr>
        </w:div>
        <w:div w:id="1007486214">
          <w:marLeft w:val="0"/>
          <w:marRight w:val="0"/>
          <w:marTop w:val="150"/>
          <w:marBottom w:val="0"/>
          <w:divBdr>
            <w:top w:val="none" w:sz="0" w:space="0" w:color="auto"/>
            <w:left w:val="none" w:sz="0" w:space="0" w:color="auto"/>
            <w:bottom w:val="none" w:sz="0" w:space="0" w:color="auto"/>
            <w:right w:val="none" w:sz="0" w:space="0" w:color="auto"/>
          </w:divBdr>
          <w:divsChild>
            <w:div w:id="1531185030">
              <w:marLeft w:val="1155"/>
              <w:marRight w:val="0"/>
              <w:marTop w:val="0"/>
              <w:marBottom w:val="0"/>
              <w:divBdr>
                <w:top w:val="none" w:sz="0" w:space="0" w:color="auto"/>
                <w:left w:val="none" w:sz="0" w:space="0" w:color="auto"/>
                <w:bottom w:val="none" w:sz="0" w:space="0" w:color="auto"/>
                <w:right w:val="none" w:sz="0" w:space="0" w:color="auto"/>
              </w:divBdr>
            </w:div>
            <w:div w:id="891116109">
              <w:marLeft w:val="1155"/>
              <w:marRight w:val="0"/>
              <w:marTop w:val="0"/>
              <w:marBottom w:val="0"/>
              <w:divBdr>
                <w:top w:val="none" w:sz="0" w:space="0" w:color="auto"/>
                <w:left w:val="none" w:sz="0" w:space="0" w:color="auto"/>
                <w:bottom w:val="none" w:sz="0" w:space="0" w:color="auto"/>
                <w:right w:val="none" w:sz="0" w:space="0" w:color="auto"/>
              </w:divBdr>
            </w:div>
            <w:div w:id="163521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5131">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0986">
      <w:bodyDiv w:val="1"/>
      <w:marLeft w:val="0"/>
      <w:marRight w:val="0"/>
      <w:marTop w:val="0"/>
      <w:marBottom w:val="0"/>
      <w:divBdr>
        <w:top w:val="none" w:sz="0" w:space="0" w:color="auto"/>
        <w:left w:val="none" w:sz="0" w:space="0" w:color="auto"/>
        <w:bottom w:val="none" w:sz="0" w:space="0" w:color="auto"/>
        <w:right w:val="none" w:sz="0" w:space="0" w:color="auto"/>
      </w:divBdr>
      <w:divsChild>
        <w:div w:id="1197549453">
          <w:marLeft w:val="0"/>
          <w:marRight w:val="0"/>
          <w:marTop w:val="0"/>
          <w:marBottom w:val="0"/>
          <w:divBdr>
            <w:top w:val="none" w:sz="0" w:space="0" w:color="auto"/>
            <w:left w:val="none" w:sz="0" w:space="0" w:color="auto"/>
            <w:bottom w:val="none" w:sz="0" w:space="0" w:color="auto"/>
            <w:right w:val="none" w:sz="0" w:space="0" w:color="auto"/>
          </w:divBdr>
        </w:div>
        <w:div w:id="1503084523">
          <w:marLeft w:val="0"/>
          <w:marRight w:val="0"/>
          <w:marTop w:val="150"/>
          <w:marBottom w:val="0"/>
          <w:divBdr>
            <w:top w:val="none" w:sz="0" w:space="0" w:color="auto"/>
            <w:left w:val="none" w:sz="0" w:space="0" w:color="auto"/>
            <w:bottom w:val="none" w:sz="0" w:space="0" w:color="auto"/>
            <w:right w:val="none" w:sz="0" w:space="0" w:color="auto"/>
          </w:divBdr>
          <w:divsChild>
            <w:div w:id="1340228783">
              <w:marLeft w:val="1155"/>
              <w:marRight w:val="0"/>
              <w:marTop w:val="0"/>
              <w:marBottom w:val="0"/>
              <w:divBdr>
                <w:top w:val="none" w:sz="0" w:space="0" w:color="auto"/>
                <w:left w:val="none" w:sz="0" w:space="0" w:color="auto"/>
                <w:bottom w:val="none" w:sz="0" w:space="0" w:color="auto"/>
                <w:right w:val="none" w:sz="0" w:space="0" w:color="auto"/>
              </w:divBdr>
            </w:div>
            <w:div w:id="319165473">
              <w:marLeft w:val="1155"/>
              <w:marRight w:val="0"/>
              <w:marTop w:val="0"/>
              <w:marBottom w:val="0"/>
              <w:divBdr>
                <w:top w:val="none" w:sz="0" w:space="0" w:color="auto"/>
                <w:left w:val="none" w:sz="0" w:space="0" w:color="auto"/>
                <w:bottom w:val="none" w:sz="0" w:space="0" w:color="auto"/>
                <w:right w:val="none" w:sz="0" w:space="0" w:color="auto"/>
              </w:divBdr>
            </w:div>
            <w:div w:id="1303773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164163">
      <w:bodyDiv w:val="1"/>
      <w:marLeft w:val="0"/>
      <w:marRight w:val="0"/>
      <w:marTop w:val="0"/>
      <w:marBottom w:val="0"/>
      <w:divBdr>
        <w:top w:val="none" w:sz="0" w:space="0" w:color="auto"/>
        <w:left w:val="none" w:sz="0" w:space="0" w:color="auto"/>
        <w:bottom w:val="none" w:sz="0" w:space="0" w:color="auto"/>
        <w:right w:val="none" w:sz="0" w:space="0" w:color="auto"/>
      </w:divBdr>
      <w:divsChild>
        <w:div w:id="299269606">
          <w:marLeft w:val="0"/>
          <w:marRight w:val="0"/>
          <w:marTop w:val="0"/>
          <w:marBottom w:val="0"/>
          <w:divBdr>
            <w:top w:val="none" w:sz="0" w:space="0" w:color="auto"/>
            <w:left w:val="none" w:sz="0" w:space="0" w:color="auto"/>
            <w:bottom w:val="none" w:sz="0" w:space="0" w:color="auto"/>
            <w:right w:val="none" w:sz="0" w:space="0" w:color="auto"/>
          </w:divBdr>
        </w:div>
        <w:div w:id="1542522128">
          <w:marLeft w:val="0"/>
          <w:marRight w:val="0"/>
          <w:marTop w:val="150"/>
          <w:marBottom w:val="0"/>
          <w:divBdr>
            <w:top w:val="none" w:sz="0" w:space="0" w:color="auto"/>
            <w:left w:val="none" w:sz="0" w:space="0" w:color="auto"/>
            <w:bottom w:val="none" w:sz="0" w:space="0" w:color="auto"/>
            <w:right w:val="none" w:sz="0" w:space="0" w:color="auto"/>
          </w:divBdr>
          <w:divsChild>
            <w:div w:id="491484089">
              <w:marLeft w:val="1155"/>
              <w:marRight w:val="0"/>
              <w:marTop w:val="0"/>
              <w:marBottom w:val="0"/>
              <w:divBdr>
                <w:top w:val="none" w:sz="0" w:space="0" w:color="auto"/>
                <w:left w:val="none" w:sz="0" w:space="0" w:color="auto"/>
                <w:bottom w:val="none" w:sz="0" w:space="0" w:color="auto"/>
                <w:right w:val="none" w:sz="0" w:space="0" w:color="auto"/>
              </w:divBdr>
            </w:div>
            <w:div w:id="56272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11515">
      <w:bodyDiv w:val="1"/>
      <w:marLeft w:val="0"/>
      <w:marRight w:val="0"/>
      <w:marTop w:val="0"/>
      <w:marBottom w:val="0"/>
      <w:divBdr>
        <w:top w:val="none" w:sz="0" w:space="0" w:color="auto"/>
        <w:left w:val="none" w:sz="0" w:space="0" w:color="auto"/>
        <w:bottom w:val="none" w:sz="0" w:space="0" w:color="auto"/>
        <w:right w:val="none" w:sz="0" w:space="0" w:color="auto"/>
      </w:divBdr>
      <w:divsChild>
        <w:div w:id="1286042039">
          <w:marLeft w:val="0"/>
          <w:marRight w:val="0"/>
          <w:marTop w:val="0"/>
          <w:marBottom w:val="0"/>
          <w:divBdr>
            <w:top w:val="none" w:sz="0" w:space="0" w:color="auto"/>
            <w:left w:val="none" w:sz="0" w:space="0" w:color="auto"/>
            <w:bottom w:val="none" w:sz="0" w:space="0" w:color="auto"/>
            <w:right w:val="none" w:sz="0" w:space="0" w:color="auto"/>
          </w:divBdr>
        </w:div>
        <w:div w:id="1391684230">
          <w:marLeft w:val="0"/>
          <w:marRight w:val="0"/>
          <w:marTop w:val="150"/>
          <w:marBottom w:val="0"/>
          <w:divBdr>
            <w:top w:val="none" w:sz="0" w:space="0" w:color="auto"/>
            <w:left w:val="none" w:sz="0" w:space="0" w:color="auto"/>
            <w:bottom w:val="none" w:sz="0" w:space="0" w:color="auto"/>
            <w:right w:val="none" w:sz="0" w:space="0" w:color="auto"/>
          </w:divBdr>
          <w:divsChild>
            <w:div w:id="719136552">
              <w:marLeft w:val="1155"/>
              <w:marRight w:val="0"/>
              <w:marTop w:val="0"/>
              <w:marBottom w:val="0"/>
              <w:divBdr>
                <w:top w:val="none" w:sz="0" w:space="0" w:color="auto"/>
                <w:left w:val="none" w:sz="0" w:space="0" w:color="auto"/>
                <w:bottom w:val="none" w:sz="0" w:space="0" w:color="auto"/>
                <w:right w:val="none" w:sz="0" w:space="0" w:color="auto"/>
              </w:divBdr>
            </w:div>
            <w:div w:id="1296369700">
              <w:marLeft w:val="1155"/>
              <w:marRight w:val="0"/>
              <w:marTop w:val="0"/>
              <w:marBottom w:val="0"/>
              <w:divBdr>
                <w:top w:val="none" w:sz="0" w:space="0" w:color="auto"/>
                <w:left w:val="none" w:sz="0" w:space="0" w:color="auto"/>
                <w:bottom w:val="none" w:sz="0" w:space="0" w:color="auto"/>
                <w:right w:val="none" w:sz="0" w:space="0" w:color="auto"/>
              </w:divBdr>
            </w:div>
            <w:div w:id="1147547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2985874">
      <w:bodyDiv w:val="1"/>
      <w:marLeft w:val="0"/>
      <w:marRight w:val="0"/>
      <w:marTop w:val="0"/>
      <w:marBottom w:val="0"/>
      <w:divBdr>
        <w:top w:val="none" w:sz="0" w:space="0" w:color="auto"/>
        <w:left w:val="none" w:sz="0" w:space="0" w:color="auto"/>
        <w:bottom w:val="none" w:sz="0" w:space="0" w:color="auto"/>
        <w:right w:val="none" w:sz="0" w:space="0" w:color="auto"/>
      </w:divBdr>
      <w:divsChild>
        <w:div w:id="412166495">
          <w:marLeft w:val="0"/>
          <w:marRight w:val="0"/>
          <w:marTop w:val="0"/>
          <w:marBottom w:val="0"/>
          <w:divBdr>
            <w:top w:val="none" w:sz="0" w:space="0" w:color="auto"/>
            <w:left w:val="none" w:sz="0" w:space="0" w:color="auto"/>
            <w:bottom w:val="none" w:sz="0" w:space="0" w:color="auto"/>
            <w:right w:val="none" w:sz="0" w:space="0" w:color="auto"/>
          </w:divBdr>
        </w:div>
        <w:div w:id="173304694">
          <w:marLeft w:val="0"/>
          <w:marRight w:val="0"/>
          <w:marTop w:val="150"/>
          <w:marBottom w:val="0"/>
          <w:divBdr>
            <w:top w:val="none" w:sz="0" w:space="0" w:color="auto"/>
            <w:left w:val="none" w:sz="0" w:space="0" w:color="auto"/>
            <w:bottom w:val="none" w:sz="0" w:space="0" w:color="auto"/>
            <w:right w:val="none" w:sz="0" w:space="0" w:color="auto"/>
          </w:divBdr>
          <w:divsChild>
            <w:div w:id="1512135876">
              <w:marLeft w:val="1155"/>
              <w:marRight w:val="0"/>
              <w:marTop w:val="0"/>
              <w:marBottom w:val="0"/>
              <w:divBdr>
                <w:top w:val="none" w:sz="0" w:space="0" w:color="auto"/>
                <w:left w:val="none" w:sz="0" w:space="0" w:color="auto"/>
                <w:bottom w:val="none" w:sz="0" w:space="0" w:color="auto"/>
                <w:right w:val="none" w:sz="0" w:space="0" w:color="auto"/>
              </w:divBdr>
            </w:div>
            <w:div w:id="1844734164">
              <w:marLeft w:val="1155"/>
              <w:marRight w:val="0"/>
              <w:marTop w:val="0"/>
              <w:marBottom w:val="0"/>
              <w:divBdr>
                <w:top w:val="none" w:sz="0" w:space="0" w:color="auto"/>
                <w:left w:val="none" w:sz="0" w:space="0" w:color="auto"/>
                <w:bottom w:val="none" w:sz="0" w:space="0" w:color="auto"/>
                <w:right w:val="none" w:sz="0" w:space="0" w:color="auto"/>
              </w:divBdr>
            </w:div>
            <w:div w:id="784999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36">
      <w:bodyDiv w:val="1"/>
      <w:marLeft w:val="0"/>
      <w:marRight w:val="0"/>
      <w:marTop w:val="0"/>
      <w:marBottom w:val="0"/>
      <w:divBdr>
        <w:top w:val="none" w:sz="0" w:space="0" w:color="auto"/>
        <w:left w:val="none" w:sz="0" w:space="0" w:color="auto"/>
        <w:bottom w:val="none" w:sz="0" w:space="0" w:color="auto"/>
        <w:right w:val="none" w:sz="0" w:space="0" w:color="auto"/>
      </w:divBdr>
      <w:divsChild>
        <w:div w:id="1008870598">
          <w:marLeft w:val="0"/>
          <w:marRight w:val="0"/>
          <w:marTop w:val="0"/>
          <w:marBottom w:val="0"/>
          <w:divBdr>
            <w:top w:val="none" w:sz="0" w:space="0" w:color="auto"/>
            <w:left w:val="none" w:sz="0" w:space="0" w:color="auto"/>
            <w:bottom w:val="none" w:sz="0" w:space="0" w:color="auto"/>
            <w:right w:val="none" w:sz="0" w:space="0" w:color="auto"/>
          </w:divBdr>
        </w:div>
        <w:div w:id="2118988231">
          <w:marLeft w:val="0"/>
          <w:marRight w:val="0"/>
          <w:marTop w:val="150"/>
          <w:marBottom w:val="0"/>
          <w:divBdr>
            <w:top w:val="none" w:sz="0" w:space="0" w:color="auto"/>
            <w:left w:val="none" w:sz="0" w:space="0" w:color="auto"/>
            <w:bottom w:val="none" w:sz="0" w:space="0" w:color="auto"/>
            <w:right w:val="none" w:sz="0" w:space="0" w:color="auto"/>
          </w:divBdr>
          <w:divsChild>
            <w:div w:id="1687750456">
              <w:marLeft w:val="1155"/>
              <w:marRight w:val="0"/>
              <w:marTop w:val="0"/>
              <w:marBottom w:val="0"/>
              <w:divBdr>
                <w:top w:val="none" w:sz="0" w:space="0" w:color="auto"/>
                <w:left w:val="none" w:sz="0" w:space="0" w:color="auto"/>
                <w:bottom w:val="none" w:sz="0" w:space="0" w:color="auto"/>
                <w:right w:val="none" w:sz="0" w:space="0" w:color="auto"/>
              </w:divBdr>
            </w:div>
            <w:div w:id="1937982842">
              <w:marLeft w:val="1155"/>
              <w:marRight w:val="0"/>
              <w:marTop w:val="0"/>
              <w:marBottom w:val="0"/>
              <w:divBdr>
                <w:top w:val="none" w:sz="0" w:space="0" w:color="auto"/>
                <w:left w:val="none" w:sz="0" w:space="0" w:color="auto"/>
                <w:bottom w:val="none" w:sz="0" w:space="0" w:color="auto"/>
                <w:right w:val="none" w:sz="0" w:space="0" w:color="auto"/>
              </w:divBdr>
            </w:div>
            <w:div w:id="14689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17397">
      <w:bodyDiv w:val="1"/>
      <w:marLeft w:val="0"/>
      <w:marRight w:val="0"/>
      <w:marTop w:val="0"/>
      <w:marBottom w:val="0"/>
      <w:divBdr>
        <w:top w:val="none" w:sz="0" w:space="0" w:color="auto"/>
        <w:left w:val="none" w:sz="0" w:space="0" w:color="auto"/>
        <w:bottom w:val="none" w:sz="0" w:space="0" w:color="auto"/>
        <w:right w:val="none" w:sz="0" w:space="0" w:color="auto"/>
      </w:divBdr>
      <w:divsChild>
        <w:div w:id="1481994085">
          <w:marLeft w:val="0"/>
          <w:marRight w:val="0"/>
          <w:marTop w:val="0"/>
          <w:marBottom w:val="0"/>
          <w:divBdr>
            <w:top w:val="none" w:sz="0" w:space="0" w:color="auto"/>
            <w:left w:val="none" w:sz="0" w:space="0" w:color="auto"/>
            <w:bottom w:val="none" w:sz="0" w:space="0" w:color="auto"/>
            <w:right w:val="none" w:sz="0" w:space="0" w:color="auto"/>
          </w:divBdr>
        </w:div>
        <w:div w:id="209463770">
          <w:marLeft w:val="0"/>
          <w:marRight w:val="0"/>
          <w:marTop w:val="150"/>
          <w:marBottom w:val="0"/>
          <w:divBdr>
            <w:top w:val="none" w:sz="0" w:space="0" w:color="auto"/>
            <w:left w:val="none" w:sz="0" w:space="0" w:color="auto"/>
            <w:bottom w:val="none" w:sz="0" w:space="0" w:color="auto"/>
            <w:right w:val="none" w:sz="0" w:space="0" w:color="auto"/>
          </w:divBdr>
          <w:divsChild>
            <w:div w:id="617030663">
              <w:marLeft w:val="1155"/>
              <w:marRight w:val="0"/>
              <w:marTop w:val="0"/>
              <w:marBottom w:val="0"/>
              <w:divBdr>
                <w:top w:val="none" w:sz="0" w:space="0" w:color="auto"/>
                <w:left w:val="none" w:sz="0" w:space="0" w:color="auto"/>
                <w:bottom w:val="none" w:sz="0" w:space="0" w:color="auto"/>
                <w:right w:val="none" w:sz="0" w:space="0" w:color="auto"/>
              </w:divBdr>
            </w:div>
            <w:div w:id="1000737752">
              <w:marLeft w:val="1155"/>
              <w:marRight w:val="0"/>
              <w:marTop w:val="0"/>
              <w:marBottom w:val="0"/>
              <w:divBdr>
                <w:top w:val="none" w:sz="0" w:space="0" w:color="auto"/>
                <w:left w:val="none" w:sz="0" w:space="0" w:color="auto"/>
                <w:bottom w:val="none" w:sz="0" w:space="0" w:color="auto"/>
                <w:right w:val="none" w:sz="0" w:space="0" w:color="auto"/>
              </w:divBdr>
            </w:div>
            <w:div w:id="1663007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638939">
      <w:bodyDiv w:val="1"/>
      <w:marLeft w:val="0"/>
      <w:marRight w:val="0"/>
      <w:marTop w:val="0"/>
      <w:marBottom w:val="0"/>
      <w:divBdr>
        <w:top w:val="none" w:sz="0" w:space="0" w:color="auto"/>
        <w:left w:val="none" w:sz="0" w:space="0" w:color="auto"/>
        <w:bottom w:val="none" w:sz="0" w:space="0" w:color="auto"/>
        <w:right w:val="none" w:sz="0" w:space="0" w:color="auto"/>
      </w:divBdr>
      <w:divsChild>
        <w:div w:id="805318033">
          <w:marLeft w:val="0"/>
          <w:marRight w:val="0"/>
          <w:marTop w:val="0"/>
          <w:marBottom w:val="0"/>
          <w:divBdr>
            <w:top w:val="none" w:sz="0" w:space="0" w:color="auto"/>
            <w:left w:val="none" w:sz="0" w:space="0" w:color="auto"/>
            <w:bottom w:val="none" w:sz="0" w:space="0" w:color="auto"/>
            <w:right w:val="none" w:sz="0" w:space="0" w:color="auto"/>
          </w:divBdr>
        </w:div>
        <w:div w:id="397286567">
          <w:marLeft w:val="0"/>
          <w:marRight w:val="0"/>
          <w:marTop w:val="150"/>
          <w:marBottom w:val="0"/>
          <w:divBdr>
            <w:top w:val="none" w:sz="0" w:space="0" w:color="auto"/>
            <w:left w:val="none" w:sz="0" w:space="0" w:color="auto"/>
            <w:bottom w:val="none" w:sz="0" w:space="0" w:color="auto"/>
            <w:right w:val="none" w:sz="0" w:space="0" w:color="auto"/>
          </w:divBdr>
          <w:divsChild>
            <w:div w:id="1384141086">
              <w:marLeft w:val="1155"/>
              <w:marRight w:val="0"/>
              <w:marTop w:val="0"/>
              <w:marBottom w:val="0"/>
              <w:divBdr>
                <w:top w:val="none" w:sz="0" w:space="0" w:color="auto"/>
                <w:left w:val="none" w:sz="0" w:space="0" w:color="auto"/>
                <w:bottom w:val="none" w:sz="0" w:space="0" w:color="auto"/>
                <w:right w:val="none" w:sz="0" w:space="0" w:color="auto"/>
              </w:divBdr>
            </w:div>
            <w:div w:id="212355146">
              <w:marLeft w:val="1155"/>
              <w:marRight w:val="0"/>
              <w:marTop w:val="0"/>
              <w:marBottom w:val="0"/>
              <w:divBdr>
                <w:top w:val="none" w:sz="0" w:space="0" w:color="auto"/>
                <w:left w:val="none" w:sz="0" w:space="0" w:color="auto"/>
                <w:bottom w:val="none" w:sz="0" w:space="0" w:color="auto"/>
                <w:right w:val="none" w:sz="0" w:space="0" w:color="auto"/>
              </w:divBdr>
            </w:div>
            <w:div w:id="146357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5994">
      <w:bodyDiv w:val="1"/>
      <w:marLeft w:val="0"/>
      <w:marRight w:val="0"/>
      <w:marTop w:val="0"/>
      <w:marBottom w:val="0"/>
      <w:divBdr>
        <w:top w:val="none" w:sz="0" w:space="0" w:color="auto"/>
        <w:left w:val="none" w:sz="0" w:space="0" w:color="auto"/>
        <w:bottom w:val="none" w:sz="0" w:space="0" w:color="auto"/>
        <w:right w:val="none" w:sz="0" w:space="0" w:color="auto"/>
      </w:divBdr>
      <w:divsChild>
        <w:div w:id="709309305">
          <w:marLeft w:val="0"/>
          <w:marRight w:val="0"/>
          <w:marTop w:val="0"/>
          <w:marBottom w:val="0"/>
          <w:divBdr>
            <w:top w:val="none" w:sz="0" w:space="0" w:color="auto"/>
            <w:left w:val="none" w:sz="0" w:space="0" w:color="auto"/>
            <w:bottom w:val="none" w:sz="0" w:space="0" w:color="auto"/>
            <w:right w:val="none" w:sz="0" w:space="0" w:color="auto"/>
          </w:divBdr>
        </w:div>
        <w:div w:id="633489758">
          <w:marLeft w:val="0"/>
          <w:marRight w:val="0"/>
          <w:marTop w:val="150"/>
          <w:marBottom w:val="0"/>
          <w:divBdr>
            <w:top w:val="none" w:sz="0" w:space="0" w:color="auto"/>
            <w:left w:val="none" w:sz="0" w:space="0" w:color="auto"/>
            <w:bottom w:val="none" w:sz="0" w:space="0" w:color="auto"/>
            <w:right w:val="none" w:sz="0" w:space="0" w:color="auto"/>
          </w:divBdr>
          <w:divsChild>
            <w:div w:id="879558929">
              <w:marLeft w:val="1155"/>
              <w:marRight w:val="0"/>
              <w:marTop w:val="0"/>
              <w:marBottom w:val="0"/>
              <w:divBdr>
                <w:top w:val="none" w:sz="0" w:space="0" w:color="auto"/>
                <w:left w:val="none" w:sz="0" w:space="0" w:color="auto"/>
                <w:bottom w:val="none" w:sz="0" w:space="0" w:color="auto"/>
                <w:right w:val="none" w:sz="0" w:space="0" w:color="auto"/>
              </w:divBdr>
            </w:div>
            <w:div w:id="2051225198">
              <w:marLeft w:val="1155"/>
              <w:marRight w:val="0"/>
              <w:marTop w:val="0"/>
              <w:marBottom w:val="0"/>
              <w:divBdr>
                <w:top w:val="none" w:sz="0" w:space="0" w:color="auto"/>
                <w:left w:val="none" w:sz="0" w:space="0" w:color="auto"/>
                <w:bottom w:val="none" w:sz="0" w:space="0" w:color="auto"/>
                <w:right w:val="none" w:sz="0" w:space="0" w:color="auto"/>
              </w:divBdr>
            </w:div>
            <w:div w:id="754740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535">
      <w:bodyDiv w:val="1"/>
      <w:marLeft w:val="0"/>
      <w:marRight w:val="0"/>
      <w:marTop w:val="0"/>
      <w:marBottom w:val="0"/>
      <w:divBdr>
        <w:top w:val="none" w:sz="0" w:space="0" w:color="auto"/>
        <w:left w:val="none" w:sz="0" w:space="0" w:color="auto"/>
        <w:bottom w:val="none" w:sz="0" w:space="0" w:color="auto"/>
        <w:right w:val="none" w:sz="0" w:space="0" w:color="auto"/>
      </w:divBdr>
      <w:divsChild>
        <w:div w:id="666984208">
          <w:marLeft w:val="0"/>
          <w:marRight w:val="0"/>
          <w:marTop w:val="0"/>
          <w:marBottom w:val="0"/>
          <w:divBdr>
            <w:top w:val="none" w:sz="0" w:space="0" w:color="auto"/>
            <w:left w:val="none" w:sz="0" w:space="0" w:color="auto"/>
            <w:bottom w:val="none" w:sz="0" w:space="0" w:color="auto"/>
            <w:right w:val="none" w:sz="0" w:space="0" w:color="auto"/>
          </w:divBdr>
        </w:div>
        <w:div w:id="452554945">
          <w:marLeft w:val="0"/>
          <w:marRight w:val="0"/>
          <w:marTop w:val="150"/>
          <w:marBottom w:val="0"/>
          <w:divBdr>
            <w:top w:val="none" w:sz="0" w:space="0" w:color="auto"/>
            <w:left w:val="none" w:sz="0" w:space="0" w:color="auto"/>
            <w:bottom w:val="none" w:sz="0" w:space="0" w:color="auto"/>
            <w:right w:val="none" w:sz="0" w:space="0" w:color="auto"/>
          </w:divBdr>
          <w:divsChild>
            <w:div w:id="1824618965">
              <w:marLeft w:val="1155"/>
              <w:marRight w:val="0"/>
              <w:marTop w:val="0"/>
              <w:marBottom w:val="0"/>
              <w:divBdr>
                <w:top w:val="none" w:sz="0" w:space="0" w:color="auto"/>
                <w:left w:val="none" w:sz="0" w:space="0" w:color="auto"/>
                <w:bottom w:val="none" w:sz="0" w:space="0" w:color="auto"/>
                <w:right w:val="none" w:sz="0" w:space="0" w:color="auto"/>
              </w:divBdr>
            </w:div>
            <w:div w:id="149105685">
              <w:marLeft w:val="1155"/>
              <w:marRight w:val="0"/>
              <w:marTop w:val="0"/>
              <w:marBottom w:val="0"/>
              <w:divBdr>
                <w:top w:val="none" w:sz="0" w:space="0" w:color="auto"/>
                <w:left w:val="none" w:sz="0" w:space="0" w:color="auto"/>
                <w:bottom w:val="none" w:sz="0" w:space="0" w:color="auto"/>
                <w:right w:val="none" w:sz="0" w:space="0" w:color="auto"/>
              </w:divBdr>
            </w:div>
            <w:div w:id="801918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5754772">
      <w:bodyDiv w:val="1"/>
      <w:marLeft w:val="0"/>
      <w:marRight w:val="0"/>
      <w:marTop w:val="0"/>
      <w:marBottom w:val="0"/>
      <w:divBdr>
        <w:top w:val="none" w:sz="0" w:space="0" w:color="auto"/>
        <w:left w:val="none" w:sz="0" w:space="0" w:color="auto"/>
        <w:bottom w:val="none" w:sz="0" w:space="0" w:color="auto"/>
        <w:right w:val="none" w:sz="0" w:space="0" w:color="auto"/>
      </w:divBdr>
      <w:divsChild>
        <w:div w:id="1510026547">
          <w:marLeft w:val="0"/>
          <w:marRight w:val="0"/>
          <w:marTop w:val="0"/>
          <w:marBottom w:val="0"/>
          <w:divBdr>
            <w:top w:val="none" w:sz="0" w:space="0" w:color="auto"/>
            <w:left w:val="none" w:sz="0" w:space="0" w:color="auto"/>
            <w:bottom w:val="none" w:sz="0" w:space="0" w:color="auto"/>
            <w:right w:val="none" w:sz="0" w:space="0" w:color="auto"/>
          </w:divBdr>
        </w:div>
        <w:div w:id="704329259">
          <w:marLeft w:val="0"/>
          <w:marRight w:val="0"/>
          <w:marTop w:val="150"/>
          <w:marBottom w:val="0"/>
          <w:divBdr>
            <w:top w:val="none" w:sz="0" w:space="0" w:color="auto"/>
            <w:left w:val="none" w:sz="0" w:space="0" w:color="auto"/>
            <w:bottom w:val="none" w:sz="0" w:space="0" w:color="auto"/>
            <w:right w:val="none" w:sz="0" w:space="0" w:color="auto"/>
          </w:divBdr>
          <w:divsChild>
            <w:div w:id="179009558">
              <w:marLeft w:val="1155"/>
              <w:marRight w:val="0"/>
              <w:marTop w:val="0"/>
              <w:marBottom w:val="0"/>
              <w:divBdr>
                <w:top w:val="none" w:sz="0" w:space="0" w:color="auto"/>
                <w:left w:val="none" w:sz="0" w:space="0" w:color="auto"/>
                <w:bottom w:val="none" w:sz="0" w:space="0" w:color="auto"/>
                <w:right w:val="none" w:sz="0" w:space="0" w:color="auto"/>
              </w:divBdr>
            </w:div>
            <w:div w:id="401028603">
              <w:marLeft w:val="1155"/>
              <w:marRight w:val="0"/>
              <w:marTop w:val="0"/>
              <w:marBottom w:val="0"/>
              <w:divBdr>
                <w:top w:val="none" w:sz="0" w:space="0" w:color="auto"/>
                <w:left w:val="none" w:sz="0" w:space="0" w:color="auto"/>
                <w:bottom w:val="none" w:sz="0" w:space="0" w:color="auto"/>
                <w:right w:val="none" w:sz="0" w:space="0" w:color="auto"/>
              </w:divBdr>
            </w:div>
            <w:div w:id="201722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5869781">
      <w:bodyDiv w:val="1"/>
      <w:marLeft w:val="0"/>
      <w:marRight w:val="0"/>
      <w:marTop w:val="0"/>
      <w:marBottom w:val="0"/>
      <w:divBdr>
        <w:top w:val="none" w:sz="0" w:space="0" w:color="auto"/>
        <w:left w:val="none" w:sz="0" w:space="0" w:color="auto"/>
        <w:bottom w:val="none" w:sz="0" w:space="0" w:color="auto"/>
        <w:right w:val="none" w:sz="0" w:space="0" w:color="auto"/>
      </w:divBdr>
      <w:divsChild>
        <w:div w:id="576329505">
          <w:marLeft w:val="0"/>
          <w:marRight w:val="0"/>
          <w:marTop w:val="0"/>
          <w:marBottom w:val="0"/>
          <w:divBdr>
            <w:top w:val="none" w:sz="0" w:space="0" w:color="auto"/>
            <w:left w:val="none" w:sz="0" w:space="0" w:color="auto"/>
            <w:bottom w:val="none" w:sz="0" w:space="0" w:color="auto"/>
            <w:right w:val="none" w:sz="0" w:space="0" w:color="auto"/>
          </w:divBdr>
        </w:div>
        <w:div w:id="441344669">
          <w:marLeft w:val="0"/>
          <w:marRight w:val="0"/>
          <w:marTop w:val="150"/>
          <w:marBottom w:val="0"/>
          <w:divBdr>
            <w:top w:val="none" w:sz="0" w:space="0" w:color="auto"/>
            <w:left w:val="none" w:sz="0" w:space="0" w:color="auto"/>
            <w:bottom w:val="none" w:sz="0" w:space="0" w:color="auto"/>
            <w:right w:val="none" w:sz="0" w:space="0" w:color="auto"/>
          </w:divBdr>
          <w:divsChild>
            <w:div w:id="270017318">
              <w:marLeft w:val="1155"/>
              <w:marRight w:val="0"/>
              <w:marTop w:val="0"/>
              <w:marBottom w:val="0"/>
              <w:divBdr>
                <w:top w:val="none" w:sz="0" w:space="0" w:color="auto"/>
                <w:left w:val="none" w:sz="0" w:space="0" w:color="auto"/>
                <w:bottom w:val="none" w:sz="0" w:space="0" w:color="auto"/>
                <w:right w:val="none" w:sz="0" w:space="0" w:color="auto"/>
              </w:divBdr>
            </w:div>
            <w:div w:id="11538798">
              <w:marLeft w:val="1155"/>
              <w:marRight w:val="0"/>
              <w:marTop w:val="0"/>
              <w:marBottom w:val="0"/>
              <w:divBdr>
                <w:top w:val="none" w:sz="0" w:space="0" w:color="auto"/>
                <w:left w:val="none" w:sz="0" w:space="0" w:color="auto"/>
                <w:bottom w:val="none" w:sz="0" w:space="0" w:color="auto"/>
                <w:right w:val="none" w:sz="0" w:space="0" w:color="auto"/>
              </w:divBdr>
            </w:div>
            <w:div w:id="986857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4571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37894">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147495">
      <w:bodyDiv w:val="1"/>
      <w:marLeft w:val="0"/>
      <w:marRight w:val="0"/>
      <w:marTop w:val="0"/>
      <w:marBottom w:val="0"/>
      <w:divBdr>
        <w:top w:val="none" w:sz="0" w:space="0" w:color="auto"/>
        <w:left w:val="none" w:sz="0" w:space="0" w:color="auto"/>
        <w:bottom w:val="none" w:sz="0" w:space="0" w:color="auto"/>
        <w:right w:val="none" w:sz="0" w:space="0" w:color="auto"/>
      </w:divBdr>
      <w:divsChild>
        <w:div w:id="1325931700">
          <w:marLeft w:val="0"/>
          <w:marRight w:val="0"/>
          <w:marTop w:val="0"/>
          <w:marBottom w:val="0"/>
          <w:divBdr>
            <w:top w:val="none" w:sz="0" w:space="0" w:color="auto"/>
            <w:left w:val="none" w:sz="0" w:space="0" w:color="auto"/>
            <w:bottom w:val="none" w:sz="0" w:space="0" w:color="auto"/>
            <w:right w:val="none" w:sz="0" w:space="0" w:color="auto"/>
          </w:divBdr>
        </w:div>
        <w:div w:id="777454593">
          <w:marLeft w:val="0"/>
          <w:marRight w:val="0"/>
          <w:marTop w:val="150"/>
          <w:marBottom w:val="0"/>
          <w:divBdr>
            <w:top w:val="none" w:sz="0" w:space="0" w:color="auto"/>
            <w:left w:val="none" w:sz="0" w:space="0" w:color="auto"/>
            <w:bottom w:val="none" w:sz="0" w:space="0" w:color="auto"/>
            <w:right w:val="none" w:sz="0" w:space="0" w:color="auto"/>
          </w:divBdr>
          <w:divsChild>
            <w:div w:id="1255554418">
              <w:marLeft w:val="1155"/>
              <w:marRight w:val="0"/>
              <w:marTop w:val="0"/>
              <w:marBottom w:val="0"/>
              <w:divBdr>
                <w:top w:val="none" w:sz="0" w:space="0" w:color="auto"/>
                <w:left w:val="none" w:sz="0" w:space="0" w:color="auto"/>
                <w:bottom w:val="none" w:sz="0" w:space="0" w:color="auto"/>
                <w:right w:val="none" w:sz="0" w:space="0" w:color="auto"/>
              </w:divBdr>
            </w:div>
            <w:div w:id="1225800727">
              <w:marLeft w:val="1155"/>
              <w:marRight w:val="0"/>
              <w:marTop w:val="0"/>
              <w:marBottom w:val="0"/>
              <w:divBdr>
                <w:top w:val="none" w:sz="0" w:space="0" w:color="auto"/>
                <w:left w:val="none" w:sz="0" w:space="0" w:color="auto"/>
                <w:bottom w:val="none" w:sz="0" w:space="0" w:color="auto"/>
                <w:right w:val="none" w:sz="0" w:space="0" w:color="auto"/>
              </w:divBdr>
            </w:div>
            <w:div w:id="174286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6995585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09770">
      <w:bodyDiv w:val="1"/>
      <w:marLeft w:val="0"/>
      <w:marRight w:val="0"/>
      <w:marTop w:val="0"/>
      <w:marBottom w:val="0"/>
      <w:divBdr>
        <w:top w:val="none" w:sz="0" w:space="0" w:color="auto"/>
        <w:left w:val="none" w:sz="0" w:space="0" w:color="auto"/>
        <w:bottom w:val="none" w:sz="0" w:space="0" w:color="auto"/>
        <w:right w:val="none" w:sz="0" w:space="0" w:color="auto"/>
      </w:divBdr>
      <w:divsChild>
        <w:div w:id="830173392">
          <w:marLeft w:val="0"/>
          <w:marRight w:val="0"/>
          <w:marTop w:val="0"/>
          <w:marBottom w:val="0"/>
          <w:divBdr>
            <w:top w:val="none" w:sz="0" w:space="0" w:color="auto"/>
            <w:left w:val="none" w:sz="0" w:space="0" w:color="auto"/>
            <w:bottom w:val="none" w:sz="0" w:space="0" w:color="auto"/>
            <w:right w:val="none" w:sz="0" w:space="0" w:color="auto"/>
          </w:divBdr>
        </w:div>
        <w:div w:id="1613047021">
          <w:marLeft w:val="0"/>
          <w:marRight w:val="0"/>
          <w:marTop w:val="150"/>
          <w:marBottom w:val="0"/>
          <w:divBdr>
            <w:top w:val="none" w:sz="0" w:space="0" w:color="auto"/>
            <w:left w:val="none" w:sz="0" w:space="0" w:color="auto"/>
            <w:bottom w:val="none" w:sz="0" w:space="0" w:color="auto"/>
            <w:right w:val="none" w:sz="0" w:space="0" w:color="auto"/>
          </w:divBdr>
          <w:divsChild>
            <w:div w:id="1488008828">
              <w:marLeft w:val="1155"/>
              <w:marRight w:val="0"/>
              <w:marTop w:val="0"/>
              <w:marBottom w:val="0"/>
              <w:divBdr>
                <w:top w:val="none" w:sz="0" w:space="0" w:color="auto"/>
                <w:left w:val="none" w:sz="0" w:space="0" w:color="auto"/>
                <w:bottom w:val="none" w:sz="0" w:space="0" w:color="auto"/>
                <w:right w:val="none" w:sz="0" w:space="0" w:color="auto"/>
              </w:divBdr>
            </w:div>
            <w:div w:id="1171604232">
              <w:marLeft w:val="1155"/>
              <w:marRight w:val="0"/>
              <w:marTop w:val="0"/>
              <w:marBottom w:val="0"/>
              <w:divBdr>
                <w:top w:val="none" w:sz="0" w:space="0" w:color="auto"/>
                <w:left w:val="none" w:sz="0" w:space="0" w:color="auto"/>
                <w:bottom w:val="none" w:sz="0" w:space="0" w:color="auto"/>
                <w:right w:val="none" w:sz="0" w:space="0" w:color="auto"/>
              </w:divBdr>
            </w:div>
            <w:div w:id="36726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1966657">
      <w:bodyDiv w:val="1"/>
      <w:marLeft w:val="0"/>
      <w:marRight w:val="0"/>
      <w:marTop w:val="0"/>
      <w:marBottom w:val="0"/>
      <w:divBdr>
        <w:top w:val="none" w:sz="0" w:space="0" w:color="auto"/>
        <w:left w:val="none" w:sz="0" w:space="0" w:color="auto"/>
        <w:bottom w:val="none" w:sz="0" w:space="0" w:color="auto"/>
        <w:right w:val="none" w:sz="0" w:space="0" w:color="auto"/>
      </w:divBdr>
      <w:divsChild>
        <w:div w:id="762380945">
          <w:marLeft w:val="0"/>
          <w:marRight w:val="0"/>
          <w:marTop w:val="0"/>
          <w:marBottom w:val="0"/>
          <w:divBdr>
            <w:top w:val="none" w:sz="0" w:space="0" w:color="auto"/>
            <w:left w:val="none" w:sz="0" w:space="0" w:color="auto"/>
            <w:bottom w:val="none" w:sz="0" w:space="0" w:color="auto"/>
            <w:right w:val="none" w:sz="0" w:space="0" w:color="auto"/>
          </w:divBdr>
        </w:div>
        <w:div w:id="931277358">
          <w:marLeft w:val="0"/>
          <w:marRight w:val="0"/>
          <w:marTop w:val="150"/>
          <w:marBottom w:val="0"/>
          <w:divBdr>
            <w:top w:val="none" w:sz="0" w:space="0" w:color="auto"/>
            <w:left w:val="none" w:sz="0" w:space="0" w:color="auto"/>
            <w:bottom w:val="none" w:sz="0" w:space="0" w:color="auto"/>
            <w:right w:val="none" w:sz="0" w:space="0" w:color="auto"/>
          </w:divBdr>
          <w:divsChild>
            <w:div w:id="137117932">
              <w:marLeft w:val="1155"/>
              <w:marRight w:val="0"/>
              <w:marTop w:val="0"/>
              <w:marBottom w:val="0"/>
              <w:divBdr>
                <w:top w:val="none" w:sz="0" w:space="0" w:color="auto"/>
                <w:left w:val="none" w:sz="0" w:space="0" w:color="auto"/>
                <w:bottom w:val="none" w:sz="0" w:space="0" w:color="auto"/>
                <w:right w:val="none" w:sz="0" w:space="0" w:color="auto"/>
              </w:divBdr>
            </w:div>
            <w:div w:id="1134057686">
              <w:marLeft w:val="1155"/>
              <w:marRight w:val="0"/>
              <w:marTop w:val="0"/>
              <w:marBottom w:val="0"/>
              <w:divBdr>
                <w:top w:val="none" w:sz="0" w:space="0" w:color="auto"/>
                <w:left w:val="none" w:sz="0" w:space="0" w:color="auto"/>
                <w:bottom w:val="none" w:sz="0" w:space="0" w:color="auto"/>
                <w:right w:val="none" w:sz="0" w:space="0" w:color="auto"/>
              </w:divBdr>
            </w:div>
            <w:div w:id="101214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185579">
      <w:bodyDiv w:val="1"/>
      <w:marLeft w:val="0"/>
      <w:marRight w:val="0"/>
      <w:marTop w:val="0"/>
      <w:marBottom w:val="0"/>
      <w:divBdr>
        <w:top w:val="none" w:sz="0" w:space="0" w:color="auto"/>
        <w:left w:val="none" w:sz="0" w:space="0" w:color="auto"/>
        <w:bottom w:val="none" w:sz="0" w:space="0" w:color="auto"/>
        <w:right w:val="none" w:sz="0" w:space="0" w:color="auto"/>
      </w:divBdr>
      <w:divsChild>
        <w:div w:id="978995078">
          <w:marLeft w:val="0"/>
          <w:marRight w:val="0"/>
          <w:marTop w:val="0"/>
          <w:marBottom w:val="0"/>
          <w:divBdr>
            <w:top w:val="none" w:sz="0" w:space="0" w:color="auto"/>
            <w:left w:val="none" w:sz="0" w:space="0" w:color="auto"/>
            <w:bottom w:val="none" w:sz="0" w:space="0" w:color="auto"/>
            <w:right w:val="none" w:sz="0" w:space="0" w:color="auto"/>
          </w:divBdr>
        </w:div>
        <w:div w:id="2098862033">
          <w:marLeft w:val="0"/>
          <w:marRight w:val="0"/>
          <w:marTop w:val="150"/>
          <w:marBottom w:val="0"/>
          <w:divBdr>
            <w:top w:val="none" w:sz="0" w:space="0" w:color="auto"/>
            <w:left w:val="none" w:sz="0" w:space="0" w:color="auto"/>
            <w:bottom w:val="none" w:sz="0" w:space="0" w:color="auto"/>
            <w:right w:val="none" w:sz="0" w:space="0" w:color="auto"/>
          </w:divBdr>
          <w:divsChild>
            <w:div w:id="818545732">
              <w:marLeft w:val="1155"/>
              <w:marRight w:val="0"/>
              <w:marTop w:val="0"/>
              <w:marBottom w:val="0"/>
              <w:divBdr>
                <w:top w:val="none" w:sz="0" w:space="0" w:color="auto"/>
                <w:left w:val="none" w:sz="0" w:space="0" w:color="auto"/>
                <w:bottom w:val="none" w:sz="0" w:space="0" w:color="auto"/>
                <w:right w:val="none" w:sz="0" w:space="0" w:color="auto"/>
              </w:divBdr>
            </w:div>
            <w:div w:id="671294100">
              <w:marLeft w:val="1155"/>
              <w:marRight w:val="0"/>
              <w:marTop w:val="0"/>
              <w:marBottom w:val="0"/>
              <w:divBdr>
                <w:top w:val="none" w:sz="0" w:space="0" w:color="auto"/>
                <w:left w:val="none" w:sz="0" w:space="0" w:color="auto"/>
                <w:bottom w:val="none" w:sz="0" w:space="0" w:color="auto"/>
                <w:right w:val="none" w:sz="0" w:space="0" w:color="auto"/>
              </w:divBdr>
            </w:div>
            <w:div w:id="360740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306303">
      <w:bodyDiv w:val="1"/>
      <w:marLeft w:val="0"/>
      <w:marRight w:val="0"/>
      <w:marTop w:val="0"/>
      <w:marBottom w:val="0"/>
      <w:divBdr>
        <w:top w:val="none" w:sz="0" w:space="0" w:color="auto"/>
        <w:left w:val="none" w:sz="0" w:space="0" w:color="auto"/>
        <w:bottom w:val="none" w:sz="0" w:space="0" w:color="auto"/>
        <w:right w:val="none" w:sz="0" w:space="0" w:color="auto"/>
      </w:divBdr>
      <w:divsChild>
        <w:div w:id="525558405">
          <w:marLeft w:val="0"/>
          <w:marRight w:val="0"/>
          <w:marTop w:val="0"/>
          <w:marBottom w:val="0"/>
          <w:divBdr>
            <w:top w:val="none" w:sz="0" w:space="0" w:color="auto"/>
            <w:left w:val="none" w:sz="0" w:space="0" w:color="auto"/>
            <w:bottom w:val="none" w:sz="0" w:space="0" w:color="auto"/>
            <w:right w:val="none" w:sz="0" w:space="0" w:color="auto"/>
          </w:divBdr>
        </w:div>
        <w:div w:id="468787454">
          <w:marLeft w:val="0"/>
          <w:marRight w:val="0"/>
          <w:marTop w:val="150"/>
          <w:marBottom w:val="0"/>
          <w:divBdr>
            <w:top w:val="none" w:sz="0" w:space="0" w:color="auto"/>
            <w:left w:val="none" w:sz="0" w:space="0" w:color="auto"/>
            <w:bottom w:val="none" w:sz="0" w:space="0" w:color="auto"/>
            <w:right w:val="none" w:sz="0" w:space="0" w:color="auto"/>
          </w:divBdr>
          <w:divsChild>
            <w:div w:id="996230796">
              <w:marLeft w:val="1155"/>
              <w:marRight w:val="0"/>
              <w:marTop w:val="0"/>
              <w:marBottom w:val="0"/>
              <w:divBdr>
                <w:top w:val="none" w:sz="0" w:space="0" w:color="auto"/>
                <w:left w:val="none" w:sz="0" w:space="0" w:color="auto"/>
                <w:bottom w:val="none" w:sz="0" w:space="0" w:color="auto"/>
                <w:right w:val="none" w:sz="0" w:space="0" w:color="auto"/>
              </w:divBdr>
            </w:div>
            <w:div w:id="194585766">
              <w:marLeft w:val="1155"/>
              <w:marRight w:val="0"/>
              <w:marTop w:val="0"/>
              <w:marBottom w:val="0"/>
              <w:divBdr>
                <w:top w:val="none" w:sz="0" w:space="0" w:color="auto"/>
                <w:left w:val="none" w:sz="0" w:space="0" w:color="auto"/>
                <w:bottom w:val="none" w:sz="0" w:space="0" w:color="auto"/>
                <w:right w:val="none" w:sz="0" w:space="0" w:color="auto"/>
              </w:divBdr>
            </w:div>
            <w:div w:id="369377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495431">
      <w:bodyDiv w:val="1"/>
      <w:marLeft w:val="0"/>
      <w:marRight w:val="0"/>
      <w:marTop w:val="0"/>
      <w:marBottom w:val="0"/>
      <w:divBdr>
        <w:top w:val="none" w:sz="0" w:space="0" w:color="auto"/>
        <w:left w:val="none" w:sz="0" w:space="0" w:color="auto"/>
        <w:bottom w:val="none" w:sz="0" w:space="0" w:color="auto"/>
        <w:right w:val="none" w:sz="0" w:space="0" w:color="auto"/>
      </w:divBdr>
      <w:divsChild>
        <w:div w:id="466361323">
          <w:marLeft w:val="0"/>
          <w:marRight w:val="0"/>
          <w:marTop w:val="0"/>
          <w:marBottom w:val="0"/>
          <w:divBdr>
            <w:top w:val="none" w:sz="0" w:space="0" w:color="auto"/>
            <w:left w:val="none" w:sz="0" w:space="0" w:color="auto"/>
            <w:bottom w:val="none" w:sz="0" w:space="0" w:color="auto"/>
            <w:right w:val="none" w:sz="0" w:space="0" w:color="auto"/>
          </w:divBdr>
        </w:div>
        <w:div w:id="823358193">
          <w:marLeft w:val="0"/>
          <w:marRight w:val="0"/>
          <w:marTop w:val="150"/>
          <w:marBottom w:val="0"/>
          <w:divBdr>
            <w:top w:val="none" w:sz="0" w:space="0" w:color="auto"/>
            <w:left w:val="none" w:sz="0" w:space="0" w:color="auto"/>
            <w:bottom w:val="none" w:sz="0" w:space="0" w:color="auto"/>
            <w:right w:val="none" w:sz="0" w:space="0" w:color="auto"/>
          </w:divBdr>
          <w:divsChild>
            <w:div w:id="1223827585">
              <w:marLeft w:val="1155"/>
              <w:marRight w:val="0"/>
              <w:marTop w:val="0"/>
              <w:marBottom w:val="0"/>
              <w:divBdr>
                <w:top w:val="none" w:sz="0" w:space="0" w:color="auto"/>
                <w:left w:val="none" w:sz="0" w:space="0" w:color="auto"/>
                <w:bottom w:val="none" w:sz="0" w:space="0" w:color="auto"/>
                <w:right w:val="none" w:sz="0" w:space="0" w:color="auto"/>
              </w:divBdr>
            </w:div>
            <w:div w:id="28496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2812298">
      <w:bodyDiv w:val="1"/>
      <w:marLeft w:val="0"/>
      <w:marRight w:val="0"/>
      <w:marTop w:val="0"/>
      <w:marBottom w:val="0"/>
      <w:divBdr>
        <w:top w:val="none" w:sz="0" w:space="0" w:color="auto"/>
        <w:left w:val="none" w:sz="0" w:space="0" w:color="auto"/>
        <w:bottom w:val="none" w:sz="0" w:space="0" w:color="auto"/>
        <w:right w:val="none" w:sz="0" w:space="0" w:color="auto"/>
      </w:divBdr>
      <w:divsChild>
        <w:div w:id="403837728">
          <w:marLeft w:val="0"/>
          <w:marRight w:val="0"/>
          <w:marTop w:val="0"/>
          <w:marBottom w:val="0"/>
          <w:divBdr>
            <w:top w:val="none" w:sz="0" w:space="0" w:color="auto"/>
            <w:left w:val="none" w:sz="0" w:space="0" w:color="auto"/>
            <w:bottom w:val="none" w:sz="0" w:space="0" w:color="auto"/>
            <w:right w:val="none" w:sz="0" w:space="0" w:color="auto"/>
          </w:divBdr>
        </w:div>
        <w:div w:id="953483575">
          <w:marLeft w:val="0"/>
          <w:marRight w:val="0"/>
          <w:marTop w:val="150"/>
          <w:marBottom w:val="0"/>
          <w:divBdr>
            <w:top w:val="none" w:sz="0" w:space="0" w:color="auto"/>
            <w:left w:val="none" w:sz="0" w:space="0" w:color="auto"/>
            <w:bottom w:val="none" w:sz="0" w:space="0" w:color="auto"/>
            <w:right w:val="none" w:sz="0" w:space="0" w:color="auto"/>
          </w:divBdr>
          <w:divsChild>
            <w:div w:id="1776096228">
              <w:marLeft w:val="1155"/>
              <w:marRight w:val="0"/>
              <w:marTop w:val="0"/>
              <w:marBottom w:val="0"/>
              <w:divBdr>
                <w:top w:val="none" w:sz="0" w:space="0" w:color="auto"/>
                <w:left w:val="none" w:sz="0" w:space="0" w:color="auto"/>
                <w:bottom w:val="none" w:sz="0" w:space="0" w:color="auto"/>
                <w:right w:val="none" w:sz="0" w:space="0" w:color="auto"/>
              </w:divBdr>
            </w:div>
            <w:div w:id="320931646">
              <w:marLeft w:val="1155"/>
              <w:marRight w:val="0"/>
              <w:marTop w:val="0"/>
              <w:marBottom w:val="0"/>
              <w:divBdr>
                <w:top w:val="none" w:sz="0" w:space="0" w:color="auto"/>
                <w:left w:val="none" w:sz="0" w:space="0" w:color="auto"/>
                <w:bottom w:val="none" w:sz="0" w:space="0" w:color="auto"/>
                <w:right w:val="none" w:sz="0" w:space="0" w:color="auto"/>
              </w:divBdr>
            </w:div>
            <w:div w:id="1734229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958754">
      <w:bodyDiv w:val="1"/>
      <w:marLeft w:val="0"/>
      <w:marRight w:val="0"/>
      <w:marTop w:val="0"/>
      <w:marBottom w:val="0"/>
      <w:divBdr>
        <w:top w:val="none" w:sz="0" w:space="0" w:color="auto"/>
        <w:left w:val="none" w:sz="0" w:space="0" w:color="auto"/>
        <w:bottom w:val="none" w:sz="0" w:space="0" w:color="auto"/>
        <w:right w:val="none" w:sz="0" w:space="0" w:color="auto"/>
      </w:divBdr>
      <w:divsChild>
        <w:div w:id="1678657679">
          <w:marLeft w:val="0"/>
          <w:marRight w:val="0"/>
          <w:marTop w:val="0"/>
          <w:marBottom w:val="0"/>
          <w:divBdr>
            <w:top w:val="none" w:sz="0" w:space="0" w:color="auto"/>
            <w:left w:val="none" w:sz="0" w:space="0" w:color="auto"/>
            <w:bottom w:val="none" w:sz="0" w:space="0" w:color="auto"/>
            <w:right w:val="none" w:sz="0" w:space="0" w:color="auto"/>
          </w:divBdr>
        </w:div>
        <w:div w:id="417138937">
          <w:marLeft w:val="0"/>
          <w:marRight w:val="0"/>
          <w:marTop w:val="150"/>
          <w:marBottom w:val="0"/>
          <w:divBdr>
            <w:top w:val="none" w:sz="0" w:space="0" w:color="auto"/>
            <w:left w:val="none" w:sz="0" w:space="0" w:color="auto"/>
            <w:bottom w:val="none" w:sz="0" w:space="0" w:color="auto"/>
            <w:right w:val="none" w:sz="0" w:space="0" w:color="auto"/>
          </w:divBdr>
          <w:divsChild>
            <w:div w:id="1998605442">
              <w:marLeft w:val="1155"/>
              <w:marRight w:val="0"/>
              <w:marTop w:val="0"/>
              <w:marBottom w:val="0"/>
              <w:divBdr>
                <w:top w:val="none" w:sz="0" w:space="0" w:color="auto"/>
                <w:left w:val="none" w:sz="0" w:space="0" w:color="auto"/>
                <w:bottom w:val="none" w:sz="0" w:space="0" w:color="auto"/>
                <w:right w:val="none" w:sz="0" w:space="0" w:color="auto"/>
              </w:divBdr>
            </w:div>
            <w:div w:id="1120951211">
              <w:marLeft w:val="1155"/>
              <w:marRight w:val="0"/>
              <w:marTop w:val="0"/>
              <w:marBottom w:val="0"/>
              <w:divBdr>
                <w:top w:val="none" w:sz="0" w:space="0" w:color="auto"/>
                <w:left w:val="none" w:sz="0" w:space="0" w:color="auto"/>
                <w:bottom w:val="none" w:sz="0" w:space="0" w:color="auto"/>
                <w:right w:val="none" w:sz="0" w:space="0" w:color="auto"/>
              </w:divBdr>
            </w:div>
            <w:div w:id="1088307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22720">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7201">
      <w:bodyDiv w:val="1"/>
      <w:marLeft w:val="0"/>
      <w:marRight w:val="0"/>
      <w:marTop w:val="0"/>
      <w:marBottom w:val="0"/>
      <w:divBdr>
        <w:top w:val="none" w:sz="0" w:space="0" w:color="auto"/>
        <w:left w:val="none" w:sz="0" w:space="0" w:color="auto"/>
        <w:bottom w:val="none" w:sz="0" w:space="0" w:color="auto"/>
        <w:right w:val="none" w:sz="0" w:space="0" w:color="auto"/>
      </w:divBdr>
      <w:divsChild>
        <w:div w:id="1799567655">
          <w:marLeft w:val="0"/>
          <w:marRight w:val="0"/>
          <w:marTop w:val="0"/>
          <w:marBottom w:val="0"/>
          <w:divBdr>
            <w:top w:val="none" w:sz="0" w:space="0" w:color="auto"/>
            <w:left w:val="none" w:sz="0" w:space="0" w:color="auto"/>
            <w:bottom w:val="none" w:sz="0" w:space="0" w:color="auto"/>
            <w:right w:val="none" w:sz="0" w:space="0" w:color="auto"/>
          </w:divBdr>
        </w:div>
        <w:div w:id="1727996418">
          <w:marLeft w:val="0"/>
          <w:marRight w:val="0"/>
          <w:marTop w:val="150"/>
          <w:marBottom w:val="0"/>
          <w:divBdr>
            <w:top w:val="none" w:sz="0" w:space="0" w:color="auto"/>
            <w:left w:val="none" w:sz="0" w:space="0" w:color="auto"/>
            <w:bottom w:val="none" w:sz="0" w:space="0" w:color="auto"/>
            <w:right w:val="none" w:sz="0" w:space="0" w:color="auto"/>
          </w:divBdr>
          <w:divsChild>
            <w:div w:id="764574889">
              <w:marLeft w:val="1155"/>
              <w:marRight w:val="0"/>
              <w:marTop w:val="0"/>
              <w:marBottom w:val="0"/>
              <w:divBdr>
                <w:top w:val="none" w:sz="0" w:space="0" w:color="auto"/>
                <w:left w:val="none" w:sz="0" w:space="0" w:color="auto"/>
                <w:bottom w:val="none" w:sz="0" w:space="0" w:color="auto"/>
                <w:right w:val="none" w:sz="0" w:space="0" w:color="auto"/>
              </w:divBdr>
            </w:div>
            <w:div w:id="417136930">
              <w:marLeft w:val="1155"/>
              <w:marRight w:val="0"/>
              <w:marTop w:val="0"/>
              <w:marBottom w:val="0"/>
              <w:divBdr>
                <w:top w:val="none" w:sz="0" w:space="0" w:color="auto"/>
                <w:left w:val="none" w:sz="0" w:space="0" w:color="auto"/>
                <w:bottom w:val="none" w:sz="0" w:space="0" w:color="auto"/>
                <w:right w:val="none" w:sz="0" w:space="0" w:color="auto"/>
              </w:divBdr>
            </w:div>
            <w:div w:id="83571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08776">
      <w:bodyDiv w:val="1"/>
      <w:marLeft w:val="0"/>
      <w:marRight w:val="0"/>
      <w:marTop w:val="0"/>
      <w:marBottom w:val="0"/>
      <w:divBdr>
        <w:top w:val="none" w:sz="0" w:space="0" w:color="auto"/>
        <w:left w:val="none" w:sz="0" w:space="0" w:color="auto"/>
        <w:bottom w:val="none" w:sz="0" w:space="0" w:color="auto"/>
        <w:right w:val="none" w:sz="0" w:space="0" w:color="auto"/>
      </w:divBdr>
      <w:divsChild>
        <w:div w:id="420494504">
          <w:marLeft w:val="0"/>
          <w:marRight w:val="0"/>
          <w:marTop w:val="0"/>
          <w:marBottom w:val="0"/>
          <w:divBdr>
            <w:top w:val="none" w:sz="0" w:space="0" w:color="auto"/>
            <w:left w:val="none" w:sz="0" w:space="0" w:color="auto"/>
            <w:bottom w:val="none" w:sz="0" w:space="0" w:color="auto"/>
            <w:right w:val="none" w:sz="0" w:space="0" w:color="auto"/>
          </w:divBdr>
        </w:div>
        <w:div w:id="51848796">
          <w:marLeft w:val="0"/>
          <w:marRight w:val="0"/>
          <w:marTop w:val="150"/>
          <w:marBottom w:val="0"/>
          <w:divBdr>
            <w:top w:val="none" w:sz="0" w:space="0" w:color="auto"/>
            <w:left w:val="none" w:sz="0" w:space="0" w:color="auto"/>
            <w:bottom w:val="none" w:sz="0" w:space="0" w:color="auto"/>
            <w:right w:val="none" w:sz="0" w:space="0" w:color="auto"/>
          </w:divBdr>
          <w:divsChild>
            <w:div w:id="432825559">
              <w:marLeft w:val="1155"/>
              <w:marRight w:val="0"/>
              <w:marTop w:val="0"/>
              <w:marBottom w:val="0"/>
              <w:divBdr>
                <w:top w:val="none" w:sz="0" w:space="0" w:color="auto"/>
                <w:left w:val="none" w:sz="0" w:space="0" w:color="auto"/>
                <w:bottom w:val="none" w:sz="0" w:space="0" w:color="auto"/>
                <w:right w:val="none" w:sz="0" w:space="0" w:color="auto"/>
              </w:divBdr>
            </w:div>
            <w:div w:id="1052971045">
              <w:marLeft w:val="1155"/>
              <w:marRight w:val="0"/>
              <w:marTop w:val="0"/>
              <w:marBottom w:val="0"/>
              <w:divBdr>
                <w:top w:val="none" w:sz="0" w:space="0" w:color="auto"/>
                <w:left w:val="none" w:sz="0" w:space="0" w:color="auto"/>
                <w:bottom w:val="none" w:sz="0" w:space="0" w:color="auto"/>
                <w:right w:val="none" w:sz="0" w:space="0" w:color="auto"/>
              </w:divBdr>
            </w:div>
            <w:div w:id="189604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4918">
      <w:bodyDiv w:val="1"/>
      <w:marLeft w:val="0"/>
      <w:marRight w:val="0"/>
      <w:marTop w:val="0"/>
      <w:marBottom w:val="0"/>
      <w:divBdr>
        <w:top w:val="none" w:sz="0" w:space="0" w:color="auto"/>
        <w:left w:val="none" w:sz="0" w:space="0" w:color="auto"/>
        <w:bottom w:val="none" w:sz="0" w:space="0" w:color="auto"/>
        <w:right w:val="none" w:sz="0" w:space="0" w:color="auto"/>
      </w:divBdr>
      <w:divsChild>
        <w:div w:id="404186071">
          <w:marLeft w:val="0"/>
          <w:marRight w:val="0"/>
          <w:marTop w:val="0"/>
          <w:marBottom w:val="0"/>
          <w:divBdr>
            <w:top w:val="none" w:sz="0" w:space="0" w:color="auto"/>
            <w:left w:val="none" w:sz="0" w:space="0" w:color="auto"/>
            <w:bottom w:val="none" w:sz="0" w:space="0" w:color="auto"/>
            <w:right w:val="none" w:sz="0" w:space="0" w:color="auto"/>
          </w:divBdr>
        </w:div>
        <w:div w:id="1898080888">
          <w:marLeft w:val="0"/>
          <w:marRight w:val="0"/>
          <w:marTop w:val="150"/>
          <w:marBottom w:val="0"/>
          <w:divBdr>
            <w:top w:val="none" w:sz="0" w:space="0" w:color="auto"/>
            <w:left w:val="none" w:sz="0" w:space="0" w:color="auto"/>
            <w:bottom w:val="none" w:sz="0" w:space="0" w:color="auto"/>
            <w:right w:val="none" w:sz="0" w:space="0" w:color="auto"/>
          </w:divBdr>
          <w:divsChild>
            <w:div w:id="1858500350">
              <w:marLeft w:val="1155"/>
              <w:marRight w:val="0"/>
              <w:marTop w:val="0"/>
              <w:marBottom w:val="0"/>
              <w:divBdr>
                <w:top w:val="none" w:sz="0" w:space="0" w:color="auto"/>
                <w:left w:val="none" w:sz="0" w:space="0" w:color="auto"/>
                <w:bottom w:val="none" w:sz="0" w:space="0" w:color="auto"/>
                <w:right w:val="none" w:sz="0" w:space="0" w:color="auto"/>
              </w:divBdr>
            </w:div>
            <w:div w:id="458185359">
              <w:marLeft w:val="1155"/>
              <w:marRight w:val="0"/>
              <w:marTop w:val="0"/>
              <w:marBottom w:val="0"/>
              <w:divBdr>
                <w:top w:val="none" w:sz="0" w:space="0" w:color="auto"/>
                <w:left w:val="none" w:sz="0" w:space="0" w:color="auto"/>
                <w:bottom w:val="none" w:sz="0" w:space="0" w:color="auto"/>
                <w:right w:val="none" w:sz="0" w:space="0" w:color="auto"/>
              </w:divBdr>
            </w:div>
            <w:div w:id="1291980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744482">
      <w:bodyDiv w:val="1"/>
      <w:marLeft w:val="0"/>
      <w:marRight w:val="0"/>
      <w:marTop w:val="0"/>
      <w:marBottom w:val="0"/>
      <w:divBdr>
        <w:top w:val="none" w:sz="0" w:space="0" w:color="auto"/>
        <w:left w:val="none" w:sz="0" w:space="0" w:color="auto"/>
        <w:bottom w:val="none" w:sz="0" w:space="0" w:color="auto"/>
        <w:right w:val="none" w:sz="0" w:space="0" w:color="auto"/>
      </w:divBdr>
      <w:divsChild>
        <w:div w:id="146362956">
          <w:marLeft w:val="0"/>
          <w:marRight w:val="0"/>
          <w:marTop w:val="0"/>
          <w:marBottom w:val="0"/>
          <w:divBdr>
            <w:top w:val="none" w:sz="0" w:space="0" w:color="auto"/>
            <w:left w:val="none" w:sz="0" w:space="0" w:color="auto"/>
            <w:bottom w:val="none" w:sz="0" w:space="0" w:color="auto"/>
            <w:right w:val="none" w:sz="0" w:space="0" w:color="auto"/>
          </w:divBdr>
        </w:div>
        <w:div w:id="1680233936">
          <w:marLeft w:val="0"/>
          <w:marRight w:val="0"/>
          <w:marTop w:val="150"/>
          <w:marBottom w:val="0"/>
          <w:divBdr>
            <w:top w:val="none" w:sz="0" w:space="0" w:color="auto"/>
            <w:left w:val="none" w:sz="0" w:space="0" w:color="auto"/>
            <w:bottom w:val="none" w:sz="0" w:space="0" w:color="auto"/>
            <w:right w:val="none" w:sz="0" w:space="0" w:color="auto"/>
          </w:divBdr>
          <w:divsChild>
            <w:div w:id="1553955984">
              <w:marLeft w:val="1155"/>
              <w:marRight w:val="0"/>
              <w:marTop w:val="0"/>
              <w:marBottom w:val="0"/>
              <w:divBdr>
                <w:top w:val="none" w:sz="0" w:space="0" w:color="auto"/>
                <w:left w:val="none" w:sz="0" w:space="0" w:color="auto"/>
                <w:bottom w:val="none" w:sz="0" w:space="0" w:color="auto"/>
                <w:right w:val="none" w:sz="0" w:space="0" w:color="auto"/>
              </w:divBdr>
            </w:div>
            <w:div w:id="1576815681">
              <w:marLeft w:val="1155"/>
              <w:marRight w:val="0"/>
              <w:marTop w:val="0"/>
              <w:marBottom w:val="0"/>
              <w:divBdr>
                <w:top w:val="none" w:sz="0" w:space="0" w:color="auto"/>
                <w:left w:val="none" w:sz="0" w:space="0" w:color="auto"/>
                <w:bottom w:val="none" w:sz="0" w:space="0" w:color="auto"/>
                <w:right w:val="none" w:sz="0" w:space="0" w:color="auto"/>
              </w:divBdr>
            </w:div>
            <w:div w:id="191234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7931108">
      <w:bodyDiv w:val="1"/>
      <w:marLeft w:val="0"/>
      <w:marRight w:val="0"/>
      <w:marTop w:val="0"/>
      <w:marBottom w:val="0"/>
      <w:divBdr>
        <w:top w:val="none" w:sz="0" w:space="0" w:color="auto"/>
        <w:left w:val="none" w:sz="0" w:space="0" w:color="auto"/>
        <w:bottom w:val="none" w:sz="0" w:space="0" w:color="auto"/>
        <w:right w:val="none" w:sz="0" w:space="0" w:color="auto"/>
      </w:divBdr>
      <w:divsChild>
        <w:div w:id="1442341964">
          <w:marLeft w:val="0"/>
          <w:marRight w:val="0"/>
          <w:marTop w:val="0"/>
          <w:marBottom w:val="0"/>
          <w:divBdr>
            <w:top w:val="none" w:sz="0" w:space="0" w:color="auto"/>
            <w:left w:val="none" w:sz="0" w:space="0" w:color="auto"/>
            <w:bottom w:val="none" w:sz="0" w:space="0" w:color="auto"/>
            <w:right w:val="none" w:sz="0" w:space="0" w:color="auto"/>
          </w:divBdr>
        </w:div>
        <w:div w:id="1687367341">
          <w:marLeft w:val="0"/>
          <w:marRight w:val="0"/>
          <w:marTop w:val="150"/>
          <w:marBottom w:val="0"/>
          <w:divBdr>
            <w:top w:val="none" w:sz="0" w:space="0" w:color="auto"/>
            <w:left w:val="none" w:sz="0" w:space="0" w:color="auto"/>
            <w:bottom w:val="none" w:sz="0" w:space="0" w:color="auto"/>
            <w:right w:val="none" w:sz="0" w:space="0" w:color="auto"/>
          </w:divBdr>
          <w:divsChild>
            <w:div w:id="876888663">
              <w:marLeft w:val="1155"/>
              <w:marRight w:val="0"/>
              <w:marTop w:val="0"/>
              <w:marBottom w:val="0"/>
              <w:divBdr>
                <w:top w:val="none" w:sz="0" w:space="0" w:color="auto"/>
                <w:left w:val="none" w:sz="0" w:space="0" w:color="auto"/>
                <w:bottom w:val="none" w:sz="0" w:space="0" w:color="auto"/>
                <w:right w:val="none" w:sz="0" w:space="0" w:color="auto"/>
              </w:divBdr>
            </w:div>
            <w:div w:id="299962166">
              <w:marLeft w:val="1155"/>
              <w:marRight w:val="0"/>
              <w:marTop w:val="0"/>
              <w:marBottom w:val="0"/>
              <w:divBdr>
                <w:top w:val="none" w:sz="0" w:space="0" w:color="auto"/>
                <w:left w:val="none" w:sz="0" w:space="0" w:color="auto"/>
                <w:bottom w:val="none" w:sz="0" w:space="0" w:color="auto"/>
                <w:right w:val="none" w:sz="0" w:space="0" w:color="auto"/>
              </w:divBdr>
            </w:div>
            <w:div w:id="486945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938329">
      <w:bodyDiv w:val="1"/>
      <w:marLeft w:val="0"/>
      <w:marRight w:val="0"/>
      <w:marTop w:val="0"/>
      <w:marBottom w:val="0"/>
      <w:divBdr>
        <w:top w:val="none" w:sz="0" w:space="0" w:color="auto"/>
        <w:left w:val="none" w:sz="0" w:space="0" w:color="auto"/>
        <w:bottom w:val="none" w:sz="0" w:space="0" w:color="auto"/>
        <w:right w:val="none" w:sz="0" w:space="0" w:color="auto"/>
      </w:divBdr>
      <w:divsChild>
        <w:div w:id="899363845">
          <w:marLeft w:val="0"/>
          <w:marRight w:val="0"/>
          <w:marTop w:val="0"/>
          <w:marBottom w:val="0"/>
          <w:divBdr>
            <w:top w:val="none" w:sz="0" w:space="0" w:color="auto"/>
            <w:left w:val="none" w:sz="0" w:space="0" w:color="auto"/>
            <w:bottom w:val="none" w:sz="0" w:space="0" w:color="auto"/>
            <w:right w:val="none" w:sz="0" w:space="0" w:color="auto"/>
          </w:divBdr>
        </w:div>
        <w:div w:id="1192886970">
          <w:marLeft w:val="0"/>
          <w:marRight w:val="0"/>
          <w:marTop w:val="150"/>
          <w:marBottom w:val="0"/>
          <w:divBdr>
            <w:top w:val="none" w:sz="0" w:space="0" w:color="auto"/>
            <w:left w:val="none" w:sz="0" w:space="0" w:color="auto"/>
            <w:bottom w:val="none" w:sz="0" w:space="0" w:color="auto"/>
            <w:right w:val="none" w:sz="0" w:space="0" w:color="auto"/>
          </w:divBdr>
          <w:divsChild>
            <w:div w:id="1486236344">
              <w:marLeft w:val="1155"/>
              <w:marRight w:val="0"/>
              <w:marTop w:val="0"/>
              <w:marBottom w:val="0"/>
              <w:divBdr>
                <w:top w:val="none" w:sz="0" w:space="0" w:color="auto"/>
                <w:left w:val="none" w:sz="0" w:space="0" w:color="auto"/>
                <w:bottom w:val="none" w:sz="0" w:space="0" w:color="auto"/>
                <w:right w:val="none" w:sz="0" w:space="0" w:color="auto"/>
              </w:divBdr>
            </w:div>
            <w:div w:id="1994487642">
              <w:marLeft w:val="1155"/>
              <w:marRight w:val="0"/>
              <w:marTop w:val="0"/>
              <w:marBottom w:val="0"/>
              <w:divBdr>
                <w:top w:val="none" w:sz="0" w:space="0" w:color="auto"/>
                <w:left w:val="none" w:sz="0" w:space="0" w:color="auto"/>
                <w:bottom w:val="none" w:sz="0" w:space="0" w:color="auto"/>
                <w:right w:val="none" w:sz="0" w:space="0" w:color="auto"/>
              </w:divBdr>
            </w:div>
            <w:div w:id="1377657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128902">
      <w:bodyDiv w:val="1"/>
      <w:marLeft w:val="0"/>
      <w:marRight w:val="0"/>
      <w:marTop w:val="0"/>
      <w:marBottom w:val="0"/>
      <w:divBdr>
        <w:top w:val="none" w:sz="0" w:space="0" w:color="auto"/>
        <w:left w:val="none" w:sz="0" w:space="0" w:color="auto"/>
        <w:bottom w:val="none" w:sz="0" w:space="0" w:color="auto"/>
        <w:right w:val="none" w:sz="0" w:space="0" w:color="auto"/>
      </w:divBdr>
      <w:divsChild>
        <w:div w:id="647825787">
          <w:marLeft w:val="0"/>
          <w:marRight w:val="0"/>
          <w:marTop w:val="0"/>
          <w:marBottom w:val="0"/>
          <w:divBdr>
            <w:top w:val="none" w:sz="0" w:space="0" w:color="auto"/>
            <w:left w:val="none" w:sz="0" w:space="0" w:color="auto"/>
            <w:bottom w:val="none" w:sz="0" w:space="0" w:color="auto"/>
            <w:right w:val="none" w:sz="0" w:space="0" w:color="auto"/>
          </w:divBdr>
        </w:div>
        <w:div w:id="506559775">
          <w:marLeft w:val="0"/>
          <w:marRight w:val="0"/>
          <w:marTop w:val="150"/>
          <w:marBottom w:val="0"/>
          <w:divBdr>
            <w:top w:val="none" w:sz="0" w:space="0" w:color="auto"/>
            <w:left w:val="none" w:sz="0" w:space="0" w:color="auto"/>
            <w:bottom w:val="none" w:sz="0" w:space="0" w:color="auto"/>
            <w:right w:val="none" w:sz="0" w:space="0" w:color="auto"/>
          </w:divBdr>
          <w:divsChild>
            <w:div w:id="429592815">
              <w:marLeft w:val="1155"/>
              <w:marRight w:val="0"/>
              <w:marTop w:val="0"/>
              <w:marBottom w:val="0"/>
              <w:divBdr>
                <w:top w:val="none" w:sz="0" w:space="0" w:color="auto"/>
                <w:left w:val="none" w:sz="0" w:space="0" w:color="auto"/>
                <w:bottom w:val="none" w:sz="0" w:space="0" w:color="auto"/>
                <w:right w:val="none" w:sz="0" w:space="0" w:color="auto"/>
              </w:divBdr>
            </w:div>
            <w:div w:id="589703947">
              <w:marLeft w:val="1155"/>
              <w:marRight w:val="0"/>
              <w:marTop w:val="0"/>
              <w:marBottom w:val="0"/>
              <w:divBdr>
                <w:top w:val="none" w:sz="0" w:space="0" w:color="auto"/>
                <w:left w:val="none" w:sz="0" w:space="0" w:color="auto"/>
                <w:bottom w:val="none" w:sz="0" w:space="0" w:color="auto"/>
                <w:right w:val="none" w:sz="0" w:space="0" w:color="auto"/>
              </w:divBdr>
            </w:div>
            <w:div w:id="1305744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516762">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198016">
      <w:bodyDiv w:val="1"/>
      <w:marLeft w:val="0"/>
      <w:marRight w:val="0"/>
      <w:marTop w:val="0"/>
      <w:marBottom w:val="0"/>
      <w:divBdr>
        <w:top w:val="none" w:sz="0" w:space="0" w:color="auto"/>
        <w:left w:val="none" w:sz="0" w:space="0" w:color="auto"/>
        <w:bottom w:val="none" w:sz="0" w:space="0" w:color="auto"/>
        <w:right w:val="none" w:sz="0" w:space="0" w:color="auto"/>
      </w:divBdr>
      <w:divsChild>
        <w:div w:id="1713841788">
          <w:marLeft w:val="0"/>
          <w:marRight w:val="0"/>
          <w:marTop w:val="0"/>
          <w:marBottom w:val="0"/>
          <w:divBdr>
            <w:top w:val="none" w:sz="0" w:space="0" w:color="auto"/>
            <w:left w:val="none" w:sz="0" w:space="0" w:color="auto"/>
            <w:bottom w:val="none" w:sz="0" w:space="0" w:color="auto"/>
            <w:right w:val="none" w:sz="0" w:space="0" w:color="auto"/>
          </w:divBdr>
        </w:div>
        <w:div w:id="489256733">
          <w:marLeft w:val="0"/>
          <w:marRight w:val="0"/>
          <w:marTop w:val="150"/>
          <w:marBottom w:val="0"/>
          <w:divBdr>
            <w:top w:val="none" w:sz="0" w:space="0" w:color="auto"/>
            <w:left w:val="none" w:sz="0" w:space="0" w:color="auto"/>
            <w:bottom w:val="none" w:sz="0" w:space="0" w:color="auto"/>
            <w:right w:val="none" w:sz="0" w:space="0" w:color="auto"/>
          </w:divBdr>
          <w:divsChild>
            <w:div w:id="599608885">
              <w:marLeft w:val="1155"/>
              <w:marRight w:val="0"/>
              <w:marTop w:val="0"/>
              <w:marBottom w:val="0"/>
              <w:divBdr>
                <w:top w:val="none" w:sz="0" w:space="0" w:color="auto"/>
                <w:left w:val="none" w:sz="0" w:space="0" w:color="auto"/>
                <w:bottom w:val="none" w:sz="0" w:space="0" w:color="auto"/>
                <w:right w:val="none" w:sz="0" w:space="0" w:color="auto"/>
              </w:divBdr>
            </w:div>
            <w:div w:id="1976063842">
              <w:marLeft w:val="1155"/>
              <w:marRight w:val="0"/>
              <w:marTop w:val="0"/>
              <w:marBottom w:val="0"/>
              <w:divBdr>
                <w:top w:val="none" w:sz="0" w:space="0" w:color="auto"/>
                <w:left w:val="none" w:sz="0" w:space="0" w:color="auto"/>
                <w:bottom w:val="none" w:sz="0" w:space="0" w:color="auto"/>
                <w:right w:val="none" w:sz="0" w:space="0" w:color="auto"/>
              </w:divBdr>
            </w:div>
            <w:div w:id="214002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20020">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089394">
      <w:bodyDiv w:val="1"/>
      <w:marLeft w:val="0"/>
      <w:marRight w:val="0"/>
      <w:marTop w:val="0"/>
      <w:marBottom w:val="0"/>
      <w:divBdr>
        <w:top w:val="none" w:sz="0" w:space="0" w:color="auto"/>
        <w:left w:val="none" w:sz="0" w:space="0" w:color="auto"/>
        <w:bottom w:val="none" w:sz="0" w:space="0" w:color="auto"/>
        <w:right w:val="none" w:sz="0" w:space="0" w:color="auto"/>
      </w:divBdr>
      <w:divsChild>
        <w:div w:id="1792938894">
          <w:marLeft w:val="0"/>
          <w:marRight w:val="0"/>
          <w:marTop w:val="0"/>
          <w:marBottom w:val="0"/>
          <w:divBdr>
            <w:top w:val="none" w:sz="0" w:space="0" w:color="auto"/>
            <w:left w:val="none" w:sz="0" w:space="0" w:color="auto"/>
            <w:bottom w:val="none" w:sz="0" w:space="0" w:color="auto"/>
            <w:right w:val="none" w:sz="0" w:space="0" w:color="auto"/>
          </w:divBdr>
        </w:div>
        <w:div w:id="1013070256">
          <w:marLeft w:val="0"/>
          <w:marRight w:val="0"/>
          <w:marTop w:val="150"/>
          <w:marBottom w:val="0"/>
          <w:divBdr>
            <w:top w:val="none" w:sz="0" w:space="0" w:color="auto"/>
            <w:left w:val="none" w:sz="0" w:space="0" w:color="auto"/>
            <w:bottom w:val="none" w:sz="0" w:space="0" w:color="auto"/>
            <w:right w:val="none" w:sz="0" w:space="0" w:color="auto"/>
          </w:divBdr>
          <w:divsChild>
            <w:div w:id="1217081608">
              <w:marLeft w:val="1155"/>
              <w:marRight w:val="0"/>
              <w:marTop w:val="0"/>
              <w:marBottom w:val="0"/>
              <w:divBdr>
                <w:top w:val="none" w:sz="0" w:space="0" w:color="auto"/>
                <w:left w:val="none" w:sz="0" w:space="0" w:color="auto"/>
                <w:bottom w:val="none" w:sz="0" w:space="0" w:color="auto"/>
                <w:right w:val="none" w:sz="0" w:space="0" w:color="auto"/>
              </w:divBdr>
            </w:div>
            <w:div w:id="423769946">
              <w:marLeft w:val="1155"/>
              <w:marRight w:val="0"/>
              <w:marTop w:val="0"/>
              <w:marBottom w:val="0"/>
              <w:divBdr>
                <w:top w:val="none" w:sz="0" w:space="0" w:color="auto"/>
                <w:left w:val="none" w:sz="0" w:space="0" w:color="auto"/>
                <w:bottom w:val="none" w:sz="0" w:space="0" w:color="auto"/>
                <w:right w:val="none" w:sz="0" w:space="0" w:color="auto"/>
              </w:divBdr>
            </w:div>
            <w:div w:id="45225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090014">
      <w:bodyDiv w:val="1"/>
      <w:marLeft w:val="0"/>
      <w:marRight w:val="0"/>
      <w:marTop w:val="0"/>
      <w:marBottom w:val="0"/>
      <w:divBdr>
        <w:top w:val="none" w:sz="0" w:space="0" w:color="auto"/>
        <w:left w:val="none" w:sz="0" w:space="0" w:color="auto"/>
        <w:bottom w:val="none" w:sz="0" w:space="0" w:color="auto"/>
        <w:right w:val="none" w:sz="0" w:space="0" w:color="auto"/>
      </w:divBdr>
      <w:divsChild>
        <w:div w:id="1024593317">
          <w:marLeft w:val="0"/>
          <w:marRight w:val="0"/>
          <w:marTop w:val="0"/>
          <w:marBottom w:val="0"/>
          <w:divBdr>
            <w:top w:val="none" w:sz="0" w:space="0" w:color="auto"/>
            <w:left w:val="none" w:sz="0" w:space="0" w:color="auto"/>
            <w:bottom w:val="none" w:sz="0" w:space="0" w:color="auto"/>
            <w:right w:val="none" w:sz="0" w:space="0" w:color="auto"/>
          </w:divBdr>
        </w:div>
        <w:div w:id="993988410">
          <w:marLeft w:val="0"/>
          <w:marRight w:val="0"/>
          <w:marTop w:val="150"/>
          <w:marBottom w:val="0"/>
          <w:divBdr>
            <w:top w:val="none" w:sz="0" w:space="0" w:color="auto"/>
            <w:left w:val="none" w:sz="0" w:space="0" w:color="auto"/>
            <w:bottom w:val="none" w:sz="0" w:space="0" w:color="auto"/>
            <w:right w:val="none" w:sz="0" w:space="0" w:color="auto"/>
          </w:divBdr>
          <w:divsChild>
            <w:div w:id="1871843235">
              <w:marLeft w:val="1155"/>
              <w:marRight w:val="0"/>
              <w:marTop w:val="0"/>
              <w:marBottom w:val="0"/>
              <w:divBdr>
                <w:top w:val="none" w:sz="0" w:space="0" w:color="auto"/>
                <w:left w:val="none" w:sz="0" w:space="0" w:color="auto"/>
                <w:bottom w:val="none" w:sz="0" w:space="0" w:color="auto"/>
                <w:right w:val="none" w:sz="0" w:space="0" w:color="auto"/>
              </w:divBdr>
            </w:div>
            <w:div w:id="1931311420">
              <w:marLeft w:val="1155"/>
              <w:marRight w:val="0"/>
              <w:marTop w:val="0"/>
              <w:marBottom w:val="0"/>
              <w:divBdr>
                <w:top w:val="none" w:sz="0" w:space="0" w:color="auto"/>
                <w:left w:val="none" w:sz="0" w:space="0" w:color="auto"/>
                <w:bottom w:val="none" w:sz="0" w:space="0" w:color="auto"/>
                <w:right w:val="none" w:sz="0" w:space="0" w:color="auto"/>
              </w:divBdr>
            </w:div>
            <w:div w:id="519660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284279">
      <w:bodyDiv w:val="1"/>
      <w:marLeft w:val="0"/>
      <w:marRight w:val="0"/>
      <w:marTop w:val="0"/>
      <w:marBottom w:val="0"/>
      <w:divBdr>
        <w:top w:val="none" w:sz="0" w:space="0" w:color="auto"/>
        <w:left w:val="none" w:sz="0" w:space="0" w:color="auto"/>
        <w:bottom w:val="none" w:sz="0" w:space="0" w:color="auto"/>
        <w:right w:val="none" w:sz="0" w:space="0" w:color="auto"/>
      </w:divBdr>
      <w:divsChild>
        <w:div w:id="1143233370">
          <w:marLeft w:val="0"/>
          <w:marRight w:val="0"/>
          <w:marTop w:val="0"/>
          <w:marBottom w:val="0"/>
          <w:divBdr>
            <w:top w:val="none" w:sz="0" w:space="0" w:color="auto"/>
            <w:left w:val="none" w:sz="0" w:space="0" w:color="auto"/>
            <w:bottom w:val="none" w:sz="0" w:space="0" w:color="auto"/>
            <w:right w:val="none" w:sz="0" w:space="0" w:color="auto"/>
          </w:divBdr>
        </w:div>
        <w:div w:id="2098598351">
          <w:marLeft w:val="0"/>
          <w:marRight w:val="0"/>
          <w:marTop w:val="150"/>
          <w:marBottom w:val="0"/>
          <w:divBdr>
            <w:top w:val="none" w:sz="0" w:space="0" w:color="auto"/>
            <w:left w:val="none" w:sz="0" w:space="0" w:color="auto"/>
            <w:bottom w:val="none" w:sz="0" w:space="0" w:color="auto"/>
            <w:right w:val="none" w:sz="0" w:space="0" w:color="auto"/>
          </w:divBdr>
          <w:divsChild>
            <w:div w:id="2069330147">
              <w:marLeft w:val="1155"/>
              <w:marRight w:val="0"/>
              <w:marTop w:val="0"/>
              <w:marBottom w:val="0"/>
              <w:divBdr>
                <w:top w:val="none" w:sz="0" w:space="0" w:color="auto"/>
                <w:left w:val="none" w:sz="0" w:space="0" w:color="auto"/>
                <w:bottom w:val="none" w:sz="0" w:space="0" w:color="auto"/>
                <w:right w:val="none" w:sz="0" w:space="0" w:color="auto"/>
              </w:divBdr>
            </w:div>
            <w:div w:id="1073577821">
              <w:marLeft w:val="1155"/>
              <w:marRight w:val="0"/>
              <w:marTop w:val="0"/>
              <w:marBottom w:val="0"/>
              <w:divBdr>
                <w:top w:val="none" w:sz="0" w:space="0" w:color="auto"/>
                <w:left w:val="none" w:sz="0" w:space="0" w:color="auto"/>
                <w:bottom w:val="none" w:sz="0" w:space="0" w:color="auto"/>
                <w:right w:val="none" w:sz="0" w:space="0" w:color="auto"/>
              </w:divBdr>
            </w:div>
            <w:div w:id="1332950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5894">
      <w:bodyDiv w:val="1"/>
      <w:marLeft w:val="0"/>
      <w:marRight w:val="0"/>
      <w:marTop w:val="0"/>
      <w:marBottom w:val="0"/>
      <w:divBdr>
        <w:top w:val="none" w:sz="0" w:space="0" w:color="auto"/>
        <w:left w:val="none" w:sz="0" w:space="0" w:color="auto"/>
        <w:bottom w:val="none" w:sz="0" w:space="0" w:color="auto"/>
        <w:right w:val="none" w:sz="0" w:space="0" w:color="auto"/>
      </w:divBdr>
      <w:divsChild>
        <w:div w:id="1185900085">
          <w:marLeft w:val="0"/>
          <w:marRight w:val="0"/>
          <w:marTop w:val="0"/>
          <w:marBottom w:val="0"/>
          <w:divBdr>
            <w:top w:val="none" w:sz="0" w:space="0" w:color="auto"/>
            <w:left w:val="none" w:sz="0" w:space="0" w:color="auto"/>
            <w:bottom w:val="none" w:sz="0" w:space="0" w:color="auto"/>
            <w:right w:val="none" w:sz="0" w:space="0" w:color="auto"/>
          </w:divBdr>
        </w:div>
        <w:div w:id="1663393339">
          <w:marLeft w:val="0"/>
          <w:marRight w:val="0"/>
          <w:marTop w:val="150"/>
          <w:marBottom w:val="0"/>
          <w:divBdr>
            <w:top w:val="none" w:sz="0" w:space="0" w:color="auto"/>
            <w:left w:val="none" w:sz="0" w:space="0" w:color="auto"/>
            <w:bottom w:val="none" w:sz="0" w:space="0" w:color="auto"/>
            <w:right w:val="none" w:sz="0" w:space="0" w:color="auto"/>
          </w:divBdr>
          <w:divsChild>
            <w:div w:id="2125152157">
              <w:marLeft w:val="1155"/>
              <w:marRight w:val="0"/>
              <w:marTop w:val="0"/>
              <w:marBottom w:val="0"/>
              <w:divBdr>
                <w:top w:val="none" w:sz="0" w:space="0" w:color="auto"/>
                <w:left w:val="none" w:sz="0" w:space="0" w:color="auto"/>
                <w:bottom w:val="none" w:sz="0" w:space="0" w:color="auto"/>
                <w:right w:val="none" w:sz="0" w:space="0" w:color="auto"/>
              </w:divBdr>
            </w:div>
            <w:div w:id="145754862">
              <w:marLeft w:val="1155"/>
              <w:marRight w:val="0"/>
              <w:marTop w:val="0"/>
              <w:marBottom w:val="0"/>
              <w:divBdr>
                <w:top w:val="none" w:sz="0" w:space="0" w:color="auto"/>
                <w:left w:val="none" w:sz="0" w:space="0" w:color="auto"/>
                <w:bottom w:val="none" w:sz="0" w:space="0" w:color="auto"/>
                <w:right w:val="none" w:sz="0" w:space="0" w:color="auto"/>
              </w:divBdr>
            </w:div>
            <w:div w:id="1703245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285368">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5620">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327162">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2983501">
      <w:bodyDiv w:val="1"/>
      <w:marLeft w:val="0"/>
      <w:marRight w:val="0"/>
      <w:marTop w:val="0"/>
      <w:marBottom w:val="0"/>
      <w:divBdr>
        <w:top w:val="none" w:sz="0" w:space="0" w:color="auto"/>
        <w:left w:val="none" w:sz="0" w:space="0" w:color="auto"/>
        <w:bottom w:val="none" w:sz="0" w:space="0" w:color="auto"/>
        <w:right w:val="none" w:sz="0" w:space="0" w:color="auto"/>
      </w:divBdr>
      <w:divsChild>
        <w:div w:id="313265331">
          <w:marLeft w:val="0"/>
          <w:marRight w:val="0"/>
          <w:marTop w:val="0"/>
          <w:marBottom w:val="0"/>
          <w:divBdr>
            <w:top w:val="none" w:sz="0" w:space="0" w:color="auto"/>
            <w:left w:val="none" w:sz="0" w:space="0" w:color="auto"/>
            <w:bottom w:val="none" w:sz="0" w:space="0" w:color="auto"/>
            <w:right w:val="none" w:sz="0" w:space="0" w:color="auto"/>
          </w:divBdr>
        </w:div>
        <w:div w:id="718895501">
          <w:marLeft w:val="0"/>
          <w:marRight w:val="0"/>
          <w:marTop w:val="150"/>
          <w:marBottom w:val="0"/>
          <w:divBdr>
            <w:top w:val="none" w:sz="0" w:space="0" w:color="auto"/>
            <w:left w:val="none" w:sz="0" w:space="0" w:color="auto"/>
            <w:bottom w:val="none" w:sz="0" w:space="0" w:color="auto"/>
            <w:right w:val="none" w:sz="0" w:space="0" w:color="auto"/>
          </w:divBdr>
          <w:divsChild>
            <w:div w:id="1625773321">
              <w:marLeft w:val="1155"/>
              <w:marRight w:val="0"/>
              <w:marTop w:val="0"/>
              <w:marBottom w:val="0"/>
              <w:divBdr>
                <w:top w:val="none" w:sz="0" w:space="0" w:color="auto"/>
                <w:left w:val="none" w:sz="0" w:space="0" w:color="auto"/>
                <w:bottom w:val="none" w:sz="0" w:space="0" w:color="auto"/>
                <w:right w:val="none" w:sz="0" w:space="0" w:color="auto"/>
              </w:divBdr>
            </w:div>
            <w:div w:id="1640112071">
              <w:marLeft w:val="1155"/>
              <w:marRight w:val="0"/>
              <w:marTop w:val="0"/>
              <w:marBottom w:val="0"/>
              <w:divBdr>
                <w:top w:val="none" w:sz="0" w:space="0" w:color="auto"/>
                <w:left w:val="none" w:sz="0" w:space="0" w:color="auto"/>
                <w:bottom w:val="none" w:sz="0" w:space="0" w:color="auto"/>
                <w:right w:val="none" w:sz="0" w:space="0" w:color="auto"/>
              </w:divBdr>
            </w:div>
            <w:div w:id="343214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2520">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07006">
      <w:bodyDiv w:val="1"/>
      <w:marLeft w:val="0"/>
      <w:marRight w:val="0"/>
      <w:marTop w:val="0"/>
      <w:marBottom w:val="0"/>
      <w:divBdr>
        <w:top w:val="none" w:sz="0" w:space="0" w:color="auto"/>
        <w:left w:val="none" w:sz="0" w:space="0" w:color="auto"/>
        <w:bottom w:val="none" w:sz="0" w:space="0" w:color="auto"/>
        <w:right w:val="none" w:sz="0" w:space="0" w:color="auto"/>
      </w:divBdr>
      <w:divsChild>
        <w:div w:id="385371535">
          <w:marLeft w:val="0"/>
          <w:marRight w:val="0"/>
          <w:marTop w:val="0"/>
          <w:marBottom w:val="0"/>
          <w:divBdr>
            <w:top w:val="none" w:sz="0" w:space="0" w:color="auto"/>
            <w:left w:val="none" w:sz="0" w:space="0" w:color="auto"/>
            <w:bottom w:val="none" w:sz="0" w:space="0" w:color="auto"/>
            <w:right w:val="none" w:sz="0" w:space="0" w:color="auto"/>
          </w:divBdr>
        </w:div>
        <w:div w:id="446588987">
          <w:marLeft w:val="0"/>
          <w:marRight w:val="0"/>
          <w:marTop w:val="150"/>
          <w:marBottom w:val="0"/>
          <w:divBdr>
            <w:top w:val="none" w:sz="0" w:space="0" w:color="auto"/>
            <w:left w:val="none" w:sz="0" w:space="0" w:color="auto"/>
            <w:bottom w:val="none" w:sz="0" w:space="0" w:color="auto"/>
            <w:right w:val="none" w:sz="0" w:space="0" w:color="auto"/>
          </w:divBdr>
          <w:divsChild>
            <w:div w:id="343169257">
              <w:marLeft w:val="1155"/>
              <w:marRight w:val="0"/>
              <w:marTop w:val="0"/>
              <w:marBottom w:val="0"/>
              <w:divBdr>
                <w:top w:val="none" w:sz="0" w:space="0" w:color="auto"/>
                <w:left w:val="none" w:sz="0" w:space="0" w:color="auto"/>
                <w:bottom w:val="none" w:sz="0" w:space="0" w:color="auto"/>
                <w:right w:val="none" w:sz="0" w:space="0" w:color="auto"/>
              </w:divBdr>
            </w:div>
            <w:div w:id="178810948">
              <w:marLeft w:val="1155"/>
              <w:marRight w:val="0"/>
              <w:marTop w:val="0"/>
              <w:marBottom w:val="0"/>
              <w:divBdr>
                <w:top w:val="none" w:sz="0" w:space="0" w:color="auto"/>
                <w:left w:val="none" w:sz="0" w:space="0" w:color="auto"/>
                <w:bottom w:val="none" w:sz="0" w:space="0" w:color="auto"/>
                <w:right w:val="none" w:sz="0" w:space="0" w:color="auto"/>
              </w:divBdr>
            </w:div>
            <w:div w:id="2064715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382246">
      <w:bodyDiv w:val="1"/>
      <w:marLeft w:val="0"/>
      <w:marRight w:val="0"/>
      <w:marTop w:val="0"/>
      <w:marBottom w:val="0"/>
      <w:divBdr>
        <w:top w:val="none" w:sz="0" w:space="0" w:color="auto"/>
        <w:left w:val="none" w:sz="0" w:space="0" w:color="auto"/>
        <w:bottom w:val="none" w:sz="0" w:space="0" w:color="auto"/>
        <w:right w:val="none" w:sz="0" w:space="0" w:color="auto"/>
      </w:divBdr>
      <w:divsChild>
        <w:div w:id="103381978">
          <w:marLeft w:val="0"/>
          <w:marRight w:val="0"/>
          <w:marTop w:val="0"/>
          <w:marBottom w:val="0"/>
          <w:divBdr>
            <w:top w:val="none" w:sz="0" w:space="0" w:color="auto"/>
            <w:left w:val="none" w:sz="0" w:space="0" w:color="auto"/>
            <w:bottom w:val="none" w:sz="0" w:space="0" w:color="auto"/>
            <w:right w:val="none" w:sz="0" w:space="0" w:color="auto"/>
          </w:divBdr>
        </w:div>
        <w:div w:id="1190334136">
          <w:marLeft w:val="0"/>
          <w:marRight w:val="0"/>
          <w:marTop w:val="150"/>
          <w:marBottom w:val="0"/>
          <w:divBdr>
            <w:top w:val="none" w:sz="0" w:space="0" w:color="auto"/>
            <w:left w:val="none" w:sz="0" w:space="0" w:color="auto"/>
            <w:bottom w:val="none" w:sz="0" w:space="0" w:color="auto"/>
            <w:right w:val="none" w:sz="0" w:space="0" w:color="auto"/>
          </w:divBdr>
          <w:divsChild>
            <w:div w:id="1105535248">
              <w:marLeft w:val="1155"/>
              <w:marRight w:val="0"/>
              <w:marTop w:val="0"/>
              <w:marBottom w:val="0"/>
              <w:divBdr>
                <w:top w:val="none" w:sz="0" w:space="0" w:color="auto"/>
                <w:left w:val="none" w:sz="0" w:space="0" w:color="auto"/>
                <w:bottom w:val="none" w:sz="0" w:space="0" w:color="auto"/>
                <w:right w:val="none" w:sz="0" w:space="0" w:color="auto"/>
              </w:divBdr>
            </w:div>
            <w:div w:id="1766799864">
              <w:marLeft w:val="1155"/>
              <w:marRight w:val="0"/>
              <w:marTop w:val="0"/>
              <w:marBottom w:val="0"/>
              <w:divBdr>
                <w:top w:val="none" w:sz="0" w:space="0" w:color="auto"/>
                <w:left w:val="none" w:sz="0" w:space="0" w:color="auto"/>
                <w:bottom w:val="none" w:sz="0" w:space="0" w:color="auto"/>
                <w:right w:val="none" w:sz="0" w:space="0" w:color="auto"/>
              </w:divBdr>
            </w:div>
            <w:div w:id="12100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610110">
      <w:bodyDiv w:val="1"/>
      <w:marLeft w:val="0"/>
      <w:marRight w:val="0"/>
      <w:marTop w:val="0"/>
      <w:marBottom w:val="0"/>
      <w:divBdr>
        <w:top w:val="none" w:sz="0" w:space="0" w:color="auto"/>
        <w:left w:val="none" w:sz="0" w:space="0" w:color="auto"/>
        <w:bottom w:val="none" w:sz="0" w:space="0" w:color="auto"/>
        <w:right w:val="none" w:sz="0" w:space="0" w:color="auto"/>
      </w:divBdr>
      <w:divsChild>
        <w:div w:id="1659309610">
          <w:marLeft w:val="0"/>
          <w:marRight w:val="0"/>
          <w:marTop w:val="0"/>
          <w:marBottom w:val="0"/>
          <w:divBdr>
            <w:top w:val="none" w:sz="0" w:space="0" w:color="auto"/>
            <w:left w:val="none" w:sz="0" w:space="0" w:color="auto"/>
            <w:bottom w:val="none" w:sz="0" w:space="0" w:color="auto"/>
            <w:right w:val="none" w:sz="0" w:space="0" w:color="auto"/>
          </w:divBdr>
        </w:div>
        <w:div w:id="1748769552">
          <w:marLeft w:val="0"/>
          <w:marRight w:val="0"/>
          <w:marTop w:val="150"/>
          <w:marBottom w:val="0"/>
          <w:divBdr>
            <w:top w:val="none" w:sz="0" w:space="0" w:color="auto"/>
            <w:left w:val="none" w:sz="0" w:space="0" w:color="auto"/>
            <w:bottom w:val="none" w:sz="0" w:space="0" w:color="auto"/>
            <w:right w:val="none" w:sz="0" w:space="0" w:color="auto"/>
          </w:divBdr>
          <w:divsChild>
            <w:div w:id="1139104730">
              <w:marLeft w:val="1155"/>
              <w:marRight w:val="0"/>
              <w:marTop w:val="0"/>
              <w:marBottom w:val="0"/>
              <w:divBdr>
                <w:top w:val="none" w:sz="0" w:space="0" w:color="auto"/>
                <w:left w:val="none" w:sz="0" w:space="0" w:color="auto"/>
                <w:bottom w:val="none" w:sz="0" w:space="0" w:color="auto"/>
                <w:right w:val="none" w:sz="0" w:space="0" w:color="auto"/>
              </w:divBdr>
            </w:div>
            <w:div w:id="1409690738">
              <w:marLeft w:val="1155"/>
              <w:marRight w:val="0"/>
              <w:marTop w:val="0"/>
              <w:marBottom w:val="0"/>
              <w:divBdr>
                <w:top w:val="none" w:sz="0" w:space="0" w:color="auto"/>
                <w:left w:val="none" w:sz="0" w:space="0" w:color="auto"/>
                <w:bottom w:val="none" w:sz="0" w:space="0" w:color="auto"/>
                <w:right w:val="none" w:sz="0" w:space="0" w:color="auto"/>
              </w:divBdr>
            </w:div>
            <w:div w:id="961612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191437">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1759">
      <w:bodyDiv w:val="1"/>
      <w:marLeft w:val="0"/>
      <w:marRight w:val="0"/>
      <w:marTop w:val="0"/>
      <w:marBottom w:val="0"/>
      <w:divBdr>
        <w:top w:val="none" w:sz="0" w:space="0" w:color="auto"/>
        <w:left w:val="none" w:sz="0" w:space="0" w:color="auto"/>
        <w:bottom w:val="none" w:sz="0" w:space="0" w:color="auto"/>
        <w:right w:val="none" w:sz="0" w:space="0" w:color="auto"/>
      </w:divBdr>
      <w:divsChild>
        <w:div w:id="686833056">
          <w:marLeft w:val="0"/>
          <w:marRight w:val="0"/>
          <w:marTop w:val="0"/>
          <w:marBottom w:val="0"/>
          <w:divBdr>
            <w:top w:val="none" w:sz="0" w:space="0" w:color="auto"/>
            <w:left w:val="none" w:sz="0" w:space="0" w:color="auto"/>
            <w:bottom w:val="none" w:sz="0" w:space="0" w:color="auto"/>
            <w:right w:val="none" w:sz="0" w:space="0" w:color="auto"/>
          </w:divBdr>
        </w:div>
        <w:div w:id="1663582764">
          <w:marLeft w:val="0"/>
          <w:marRight w:val="0"/>
          <w:marTop w:val="150"/>
          <w:marBottom w:val="0"/>
          <w:divBdr>
            <w:top w:val="none" w:sz="0" w:space="0" w:color="auto"/>
            <w:left w:val="none" w:sz="0" w:space="0" w:color="auto"/>
            <w:bottom w:val="none" w:sz="0" w:space="0" w:color="auto"/>
            <w:right w:val="none" w:sz="0" w:space="0" w:color="auto"/>
          </w:divBdr>
          <w:divsChild>
            <w:div w:id="425925608">
              <w:marLeft w:val="1155"/>
              <w:marRight w:val="0"/>
              <w:marTop w:val="0"/>
              <w:marBottom w:val="0"/>
              <w:divBdr>
                <w:top w:val="none" w:sz="0" w:space="0" w:color="auto"/>
                <w:left w:val="none" w:sz="0" w:space="0" w:color="auto"/>
                <w:bottom w:val="none" w:sz="0" w:space="0" w:color="auto"/>
                <w:right w:val="none" w:sz="0" w:space="0" w:color="auto"/>
              </w:divBdr>
            </w:div>
            <w:div w:id="567881222">
              <w:marLeft w:val="1155"/>
              <w:marRight w:val="0"/>
              <w:marTop w:val="0"/>
              <w:marBottom w:val="0"/>
              <w:divBdr>
                <w:top w:val="none" w:sz="0" w:space="0" w:color="auto"/>
                <w:left w:val="none" w:sz="0" w:space="0" w:color="auto"/>
                <w:bottom w:val="none" w:sz="0" w:space="0" w:color="auto"/>
                <w:right w:val="none" w:sz="0" w:space="0" w:color="auto"/>
              </w:divBdr>
            </w:div>
            <w:div w:id="603414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396246">
      <w:bodyDiv w:val="1"/>
      <w:marLeft w:val="0"/>
      <w:marRight w:val="0"/>
      <w:marTop w:val="0"/>
      <w:marBottom w:val="0"/>
      <w:divBdr>
        <w:top w:val="none" w:sz="0" w:space="0" w:color="auto"/>
        <w:left w:val="none" w:sz="0" w:space="0" w:color="auto"/>
        <w:bottom w:val="none" w:sz="0" w:space="0" w:color="auto"/>
        <w:right w:val="none" w:sz="0" w:space="0" w:color="auto"/>
      </w:divBdr>
      <w:divsChild>
        <w:div w:id="32727920">
          <w:marLeft w:val="0"/>
          <w:marRight w:val="0"/>
          <w:marTop w:val="0"/>
          <w:marBottom w:val="0"/>
          <w:divBdr>
            <w:top w:val="none" w:sz="0" w:space="0" w:color="auto"/>
            <w:left w:val="none" w:sz="0" w:space="0" w:color="auto"/>
            <w:bottom w:val="none" w:sz="0" w:space="0" w:color="auto"/>
            <w:right w:val="none" w:sz="0" w:space="0" w:color="auto"/>
          </w:divBdr>
        </w:div>
        <w:div w:id="2133818061">
          <w:marLeft w:val="0"/>
          <w:marRight w:val="0"/>
          <w:marTop w:val="150"/>
          <w:marBottom w:val="0"/>
          <w:divBdr>
            <w:top w:val="none" w:sz="0" w:space="0" w:color="auto"/>
            <w:left w:val="none" w:sz="0" w:space="0" w:color="auto"/>
            <w:bottom w:val="none" w:sz="0" w:space="0" w:color="auto"/>
            <w:right w:val="none" w:sz="0" w:space="0" w:color="auto"/>
          </w:divBdr>
          <w:divsChild>
            <w:div w:id="1808547310">
              <w:marLeft w:val="1155"/>
              <w:marRight w:val="0"/>
              <w:marTop w:val="0"/>
              <w:marBottom w:val="0"/>
              <w:divBdr>
                <w:top w:val="none" w:sz="0" w:space="0" w:color="auto"/>
                <w:left w:val="none" w:sz="0" w:space="0" w:color="auto"/>
                <w:bottom w:val="none" w:sz="0" w:space="0" w:color="auto"/>
                <w:right w:val="none" w:sz="0" w:space="0" w:color="auto"/>
              </w:divBdr>
            </w:div>
            <w:div w:id="1986738830">
              <w:marLeft w:val="1155"/>
              <w:marRight w:val="0"/>
              <w:marTop w:val="0"/>
              <w:marBottom w:val="0"/>
              <w:divBdr>
                <w:top w:val="none" w:sz="0" w:space="0" w:color="auto"/>
                <w:left w:val="none" w:sz="0" w:space="0" w:color="auto"/>
                <w:bottom w:val="none" w:sz="0" w:space="0" w:color="auto"/>
                <w:right w:val="none" w:sz="0" w:space="0" w:color="auto"/>
              </w:divBdr>
            </w:div>
            <w:div w:id="1731806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49144">
      <w:bodyDiv w:val="1"/>
      <w:marLeft w:val="0"/>
      <w:marRight w:val="0"/>
      <w:marTop w:val="0"/>
      <w:marBottom w:val="0"/>
      <w:divBdr>
        <w:top w:val="none" w:sz="0" w:space="0" w:color="auto"/>
        <w:left w:val="none" w:sz="0" w:space="0" w:color="auto"/>
        <w:bottom w:val="none" w:sz="0" w:space="0" w:color="auto"/>
        <w:right w:val="none" w:sz="0" w:space="0" w:color="auto"/>
      </w:divBdr>
      <w:divsChild>
        <w:div w:id="794493618">
          <w:marLeft w:val="0"/>
          <w:marRight w:val="0"/>
          <w:marTop w:val="0"/>
          <w:marBottom w:val="0"/>
          <w:divBdr>
            <w:top w:val="none" w:sz="0" w:space="0" w:color="auto"/>
            <w:left w:val="none" w:sz="0" w:space="0" w:color="auto"/>
            <w:bottom w:val="none" w:sz="0" w:space="0" w:color="auto"/>
            <w:right w:val="none" w:sz="0" w:space="0" w:color="auto"/>
          </w:divBdr>
        </w:div>
        <w:div w:id="1893543257">
          <w:marLeft w:val="0"/>
          <w:marRight w:val="0"/>
          <w:marTop w:val="150"/>
          <w:marBottom w:val="0"/>
          <w:divBdr>
            <w:top w:val="none" w:sz="0" w:space="0" w:color="auto"/>
            <w:left w:val="none" w:sz="0" w:space="0" w:color="auto"/>
            <w:bottom w:val="none" w:sz="0" w:space="0" w:color="auto"/>
            <w:right w:val="none" w:sz="0" w:space="0" w:color="auto"/>
          </w:divBdr>
          <w:divsChild>
            <w:div w:id="968708865">
              <w:marLeft w:val="1155"/>
              <w:marRight w:val="0"/>
              <w:marTop w:val="0"/>
              <w:marBottom w:val="0"/>
              <w:divBdr>
                <w:top w:val="none" w:sz="0" w:space="0" w:color="auto"/>
                <w:left w:val="none" w:sz="0" w:space="0" w:color="auto"/>
                <w:bottom w:val="none" w:sz="0" w:space="0" w:color="auto"/>
                <w:right w:val="none" w:sz="0" w:space="0" w:color="auto"/>
              </w:divBdr>
            </w:div>
            <w:div w:id="1969776748">
              <w:marLeft w:val="1155"/>
              <w:marRight w:val="0"/>
              <w:marTop w:val="0"/>
              <w:marBottom w:val="0"/>
              <w:divBdr>
                <w:top w:val="none" w:sz="0" w:space="0" w:color="auto"/>
                <w:left w:val="none" w:sz="0" w:space="0" w:color="auto"/>
                <w:bottom w:val="none" w:sz="0" w:space="0" w:color="auto"/>
                <w:right w:val="none" w:sz="0" w:space="0" w:color="auto"/>
              </w:divBdr>
            </w:div>
            <w:div w:id="626201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238665">
      <w:bodyDiv w:val="1"/>
      <w:marLeft w:val="0"/>
      <w:marRight w:val="0"/>
      <w:marTop w:val="0"/>
      <w:marBottom w:val="0"/>
      <w:divBdr>
        <w:top w:val="none" w:sz="0" w:space="0" w:color="auto"/>
        <w:left w:val="none" w:sz="0" w:space="0" w:color="auto"/>
        <w:bottom w:val="none" w:sz="0" w:space="0" w:color="auto"/>
        <w:right w:val="none" w:sz="0" w:space="0" w:color="auto"/>
      </w:divBdr>
      <w:divsChild>
        <w:div w:id="862520978">
          <w:marLeft w:val="0"/>
          <w:marRight w:val="0"/>
          <w:marTop w:val="0"/>
          <w:marBottom w:val="0"/>
          <w:divBdr>
            <w:top w:val="none" w:sz="0" w:space="0" w:color="auto"/>
            <w:left w:val="none" w:sz="0" w:space="0" w:color="auto"/>
            <w:bottom w:val="none" w:sz="0" w:space="0" w:color="auto"/>
            <w:right w:val="none" w:sz="0" w:space="0" w:color="auto"/>
          </w:divBdr>
        </w:div>
        <w:div w:id="838892080">
          <w:marLeft w:val="0"/>
          <w:marRight w:val="0"/>
          <w:marTop w:val="150"/>
          <w:marBottom w:val="0"/>
          <w:divBdr>
            <w:top w:val="none" w:sz="0" w:space="0" w:color="auto"/>
            <w:left w:val="none" w:sz="0" w:space="0" w:color="auto"/>
            <w:bottom w:val="none" w:sz="0" w:space="0" w:color="auto"/>
            <w:right w:val="none" w:sz="0" w:space="0" w:color="auto"/>
          </w:divBdr>
          <w:divsChild>
            <w:div w:id="647562777">
              <w:marLeft w:val="1155"/>
              <w:marRight w:val="0"/>
              <w:marTop w:val="0"/>
              <w:marBottom w:val="0"/>
              <w:divBdr>
                <w:top w:val="none" w:sz="0" w:space="0" w:color="auto"/>
                <w:left w:val="none" w:sz="0" w:space="0" w:color="auto"/>
                <w:bottom w:val="none" w:sz="0" w:space="0" w:color="auto"/>
                <w:right w:val="none" w:sz="0" w:space="0" w:color="auto"/>
              </w:divBdr>
            </w:div>
            <w:div w:id="1791362795">
              <w:marLeft w:val="1155"/>
              <w:marRight w:val="0"/>
              <w:marTop w:val="0"/>
              <w:marBottom w:val="0"/>
              <w:divBdr>
                <w:top w:val="none" w:sz="0" w:space="0" w:color="auto"/>
                <w:left w:val="none" w:sz="0" w:space="0" w:color="auto"/>
                <w:bottom w:val="none" w:sz="0" w:space="0" w:color="auto"/>
                <w:right w:val="none" w:sz="0" w:space="0" w:color="auto"/>
              </w:divBdr>
            </w:div>
            <w:div w:id="1692491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3599">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29595">
      <w:bodyDiv w:val="1"/>
      <w:marLeft w:val="0"/>
      <w:marRight w:val="0"/>
      <w:marTop w:val="0"/>
      <w:marBottom w:val="0"/>
      <w:divBdr>
        <w:top w:val="none" w:sz="0" w:space="0" w:color="auto"/>
        <w:left w:val="none" w:sz="0" w:space="0" w:color="auto"/>
        <w:bottom w:val="none" w:sz="0" w:space="0" w:color="auto"/>
        <w:right w:val="none" w:sz="0" w:space="0" w:color="auto"/>
      </w:divBdr>
      <w:divsChild>
        <w:div w:id="1954748004">
          <w:marLeft w:val="0"/>
          <w:marRight w:val="0"/>
          <w:marTop w:val="0"/>
          <w:marBottom w:val="0"/>
          <w:divBdr>
            <w:top w:val="none" w:sz="0" w:space="0" w:color="auto"/>
            <w:left w:val="none" w:sz="0" w:space="0" w:color="auto"/>
            <w:bottom w:val="none" w:sz="0" w:space="0" w:color="auto"/>
            <w:right w:val="none" w:sz="0" w:space="0" w:color="auto"/>
          </w:divBdr>
        </w:div>
        <w:div w:id="862129358">
          <w:marLeft w:val="0"/>
          <w:marRight w:val="0"/>
          <w:marTop w:val="150"/>
          <w:marBottom w:val="0"/>
          <w:divBdr>
            <w:top w:val="none" w:sz="0" w:space="0" w:color="auto"/>
            <w:left w:val="none" w:sz="0" w:space="0" w:color="auto"/>
            <w:bottom w:val="none" w:sz="0" w:space="0" w:color="auto"/>
            <w:right w:val="none" w:sz="0" w:space="0" w:color="auto"/>
          </w:divBdr>
          <w:divsChild>
            <w:div w:id="150952983">
              <w:marLeft w:val="1155"/>
              <w:marRight w:val="0"/>
              <w:marTop w:val="0"/>
              <w:marBottom w:val="0"/>
              <w:divBdr>
                <w:top w:val="none" w:sz="0" w:space="0" w:color="auto"/>
                <w:left w:val="none" w:sz="0" w:space="0" w:color="auto"/>
                <w:bottom w:val="none" w:sz="0" w:space="0" w:color="auto"/>
                <w:right w:val="none" w:sz="0" w:space="0" w:color="auto"/>
              </w:divBdr>
            </w:div>
            <w:div w:id="236598978">
              <w:marLeft w:val="1155"/>
              <w:marRight w:val="0"/>
              <w:marTop w:val="0"/>
              <w:marBottom w:val="0"/>
              <w:divBdr>
                <w:top w:val="none" w:sz="0" w:space="0" w:color="auto"/>
                <w:left w:val="none" w:sz="0" w:space="0" w:color="auto"/>
                <w:bottom w:val="none" w:sz="0" w:space="0" w:color="auto"/>
                <w:right w:val="none" w:sz="0" w:space="0" w:color="auto"/>
              </w:divBdr>
            </w:div>
            <w:div w:id="92164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1320">
      <w:bodyDiv w:val="1"/>
      <w:marLeft w:val="0"/>
      <w:marRight w:val="0"/>
      <w:marTop w:val="0"/>
      <w:marBottom w:val="0"/>
      <w:divBdr>
        <w:top w:val="none" w:sz="0" w:space="0" w:color="auto"/>
        <w:left w:val="none" w:sz="0" w:space="0" w:color="auto"/>
        <w:bottom w:val="none" w:sz="0" w:space="0" w:color="auto"/>
        <w:right w:val="none" w:sz="0" w:space="0" w:color="auto"/>
      </w:divBdr>
      <w:divsChild>
        <w:div w:id="1297876699">
          <w:marLeft w:val="0"/>
          <w:marRight w:val="0"/>
          <w:marTop w:val="0"/>
          <w:marBottom w:val="0"/>
          <w:divBdr>
            <w:top w:val="none" w:sz="0" w:space="0" w:color="auto"/>
            <w:left w:val="none" w:sz="0" w:space="0" w:color="auto"/>
            <w:bottom w:val="none" w:sz="0" w:space="0" w:color="auto"/>
            <w:right w:val="none" w:sz="0" w:space="0" w:color="auto"/>
          </w:divBdr>
        </w:div>
        <w:div w:id="1639646937">
          <w:marLeft w:val="0"/>
          <w:marRight w:val="0"/>
          <w:marTop w:val="150"/>
          <w:marBottom w:val="0"/>
          <w:divBdr>
            <w:top w:val="none" w:sz="0" w:space="0" w:color="auto"/>
            <w:left w:val="none" w:sz="0" w:space="0" w:color="auto"/>
            <w:bottom w:val="none" w:sz="0" w:space="0" w:color="auto"/>
            <w:right w:val="none" w:sz="0" w:space="0" w:color="auto"/>
          </w:divBdr>
          <w:divsChild>
            <w:div w:id="270086776">
              <w:marLeft w:val="1155"/>
              <w:marRight w:val="0"/>
              <w:marTop w:val="0"/>
              <w:marBottom w:val="0"/>
              <w:divBdr>
                <w:top w:val="none" w:sz="0" w:space="0" w:color="auto"/>
                <w:left w:val="none" w:sz="0" w:space="0" w:color="auto"/>
                <w:bottom w:val="none" w:sz="0" w:space="0" w:color="auto"/>
                <w:right w:val="none" w:sz="0" w:space="0" w:color="auto"/>
              </w:divBdr>
            </w:div>
            <w:div w:id="1174615198">
              <w:marLeft w:val="1155"/>
              <w:marRight w:val="0"/>
              <w:marTop w:val="0"/>
              <w:marBottom w:val="0"/>
              <w:divBdr>
                <w:top w:val="none" w:sz="0" w:space="0" w:color="auto"/>
                <w:left w:val="none" w:sz="0" w:space="0" w:color="auto"/>
                <w:bottom w:val="none" w:sz="0" w:space="0" w:color="auto"/>
                <w:right w:val="none" w:sz="0" w:space="0" w:color="auto"/>
              </w:divBdr>
            </w:div>
            <w:div w:id="780689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5861">
      <w:bodyDiv w:val="1"/>
      <w:marLeft w:val="0"/>
      <w:marRight w:val="0"/>
      <w:marTop w:val="0"/>
      <w:marBottom w:val="0"/>
      <w:divBdr>
        <w:top w:val="none" w:sz="0" w:space="0" w:color="auto"/>
        <w:left w:val="none" w:sz="0" w:space="0" w:color="auto"/>
        <w:bottom w:val="none" w:sz="0" w:space="0" w:color="auto"/>
        <w:right w:val="none" w:sz="0" w:space="0" w:color="auto"/>
      </w:divBdr>
    </w:div>
    <w:div w:id="898369845">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437461">
      <w:bodyDiv w:val="1"/>
      <w:marLeft w:val="0"/>
      <w:marRight w:val="0"/>
      <w:marTop w:val="0"/>
      <w:marBottom w:val="0"/>
      <w:divBdr>
        <w:top w:val="none" w:sz="0" w:space="0" w:color="auto"/>
        <w:left w:val="none" w:sz="0" w:space="0" w:color="auto"/>
        <w:bottom w:val="none" w:sz="0" w:space="0" w:color="auto"/>
        <w:right w:val="none" w:sz="0" w:space="0" w:color="auto"/>
      </w:divBdr>
      <w:divsChild>
        <w:div w:id="1132215635">
          <w:marLeft w:val="0"/>
          <w:marRight w:val="0"/>
          <w:marTop w:val="0"/>
          <w:marBottom w:val="0"/>
          <w:divBdr>
            <w:top w:val="none" w:sz="0" w:space="0" w:color="auto"/>
            <w:left w:val="none" w:sz="0" w:space="0" w:color="auto"/>
            <w:bottom w:val="none" w:sz="0" w:space="0" w:color="auto"/>
            <w:right w:val="none" w:sz="0" w:space="0" w:color="auto"/>
          </w:divBdr>
        </w:div>
        <w:div w:id="298462182">
          <w:marLeft w:val="0"/>
          <w:marRight w:val="0"/>
          <w:marTop w:val="150"/>
          <w:marBottom w:val="0"/>
          <w:divBdr>
            <w:top w:val="none" w:sz="0" w:space="0" w:color="auto"/>
            <w:left w:val="none" w:sz="0" w:space="0" w:color="auto"/>
            <w:bottom w:val="none" w:sz="0" w:space="0" w:color="auto"/>
            <w:right w:val="none" w:sz="0" w:space="0" w:color="auto"/>
          </w:divBdr>
          <w:divsChild>
            <w:div w:id="1225528424">
              <w:marLeft w:val="1155"/>
              <w:marRight w:val="0"/>
              <w:marTop w:val="0"/>
              <w:marBottom w:val="0"/>
              <w:divBdr>
                <w:top w:val="none" w:sz="0" w:space="0" w:color="auto"/>
                <w:left w:val="none" w:sz="0" w:space="0" w:color="auto"/>
                <w:bottom w:val="none" w:sz="0" w:space="0" w:color="auto"/>
                <w:right w:val="none" w:sz="0" w:space="0" w:color="auto"/>
              </w:divBdr>
            </w:div>
            <w:div w:id="1800801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596181">
      <w:bodyDiv w:val="1"/>
      <w:marLeft w:val="0"/>
      <w:marRight w:val="0"/>
      <w:marTop w:val="0"/>
      <w:marBottom w:val="0"/>
      <w:divBdr>
        <w:top w:val="none" w:sz="0" w:space="0" w:color="auto"/>
        <w:left w:val="none" w:sz="0" w:space="0" w:color="auto"/>
        <w:bottom w:val="none" w:sz="0" w:space="0" w:color="auto"/>
        <w:right w:val="none" w:sz="0" w:space="0" w:color="auto"/>
      </w:divBdr>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50679">
      <w:bodyDiv w:val="1"/>
      <w:marLeft w:val="0"/>
      <w:marRight w:val="0"/>
      <w:marTop w:val="0"/>
      <w:marBottom w:val="0"/>
      <w:divBdr>
        <w:top w:val="none" w:sz="0" w:space="0" w:color="auto"/>
        <w:left w:val="none" w:sz="0" w:space="0" w:color="auto"/>
        <w:bottom w:val="none" w:sz="0" w:space="0" w:color="auto"/>
        <w:right w:val="none" w:sz="0" w:space="0" w:color="auto"/>
      </w:divBdr>
      <w:divsChild>
        <w:div w:id="1138111537">
          <w:marLeft w:val="0"/>
          <w:marRight w:val="0"/>
          <w:marTop w:val="0"/>
          <w:marBottom w:val="0"/>
          <w:divBdr>
            <w:top w:val="none" w:sz="0" w:space="0" w:color="auto"/>
            <w:left w:val="none" w:sz="0" w:space="0" w:color="auto"/>
            <w:bottom w:val="none" w:sz="0" w:space="0" w:color="auto"/>
            <w:right w:val="none" w:sz="0" w:space="0" w:color="auto"/>
          </w:divBdr>
        </w:div>
        <w:div w:id="933131760">
          <w:marLeft w:val="0"/>
          <w:marRight w:val="0"/>
          <w:marTop w:val="150"/>
          <w:marBottom w:val="0"/>
          <w:divBdr>
            <w:top w:val="none" w:sz="0" w:space="0" w:color="auto"/>
            <w:left w:val="none" w:sz="0" w:space="0" w:color="auto"/>
            <w:bottom w:val="none" w:sz="0" w:space="0" w:color="auto"/>
            <w:right w:val="none" w:sz="0" w:space="0" w:color="auto"/>
          </w:divBdr>
          <w:divsChild>
            <w:div w:id="361057306">
              <w:marLeft w:val="1155"/>
              <w:marRight w:val="0"/>
              <w:marTop w:val="0"/>
              <w:marBottom w:val="0"/>
              <w:divBdr>
                <w:top w:val="none" w:sz="0" w:space="0" w:color="auto"/>
                <w:left w:val="none" w:sz="0" w:space="0" w:color="auto"/>
                <w:bottom w:val="none" w:sz="0" w:space="0" w:color="auto"/>
                <w:right w:val="none" w:sz="0" w:space="0" w:color="auto"/>
              </w:divBdr>
            </w:div>
            <w:div w:id="432093822">
              <w:marLeft w:val="1155"/>
              <w:marRight w:val="0"/>
              <w:marTop w:val="0"/>
              <w:marBottom w:val="0"/>
              <w:divBdr>
                <w:top w:val="none" w:sz="0" w:space="0" w:color="auto"/>
                <w:left w:val="none" w:sz="0" w:space="0" w:color="auto"/>
                <w:bottom w:val="none" w:sz="0" w:space="0" w:color="auto"/>
                <w:right w:val="none" w:sz="0" w:space="0" w:color="auto"/>
              </w:divBdr>
            </w:div>
            <w:div w:id="423770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438216">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513591">
      <w:bodyDiv w:val="1"/>
      <w:marLeft w:val="0"/>
      <w:marRight w:val="0"/>
      <w:marTop w:val="0"/>
      <w:marBottom w:val="0"/>
      <w:divBdr>
        <w:top w:val="none" w:sz="0" w:space="0" w:color="auto"/>
        <w:left w:val="none" w:sz="0" w:space="0" w:color="auto"/>
        <w:bottom w:val="none" w:sz="0" w:space="0" w:color="auto"/>
        <w:right w:val="none" w:sz="0" w:space="0" w:color="auto"/>
      </w:divBdr>
    </w:div>
    <w:div w:id="899561893">
      <w:bodyDiv w:val="1"/>
      <w:marLeft w:val="0"/>
      <w:marRight w:val="0"/>
      <w:marTop w:val="0"/>
      <w:marBottom w:val="0"/>
      <w:divBdr>
        <w:top w:val="none" w:sz="0" w:space="0" w:color="auto"/>
        <w:left w:val="none" w:sz="0" w:space="0" w:color="auto"/>
        <w:bottom w:val="none" w:sz="0" w:space="0" w:color="auto"/>
        <w:right w:val="none" w:sz="0" w:space="0" w:color="auto"/>
      </w:divBdr>
      <w:divsChild>
        <w:div w:id="371425258">
          <w:marLeft w:val="0"/>
          <w:marRight w:val="0"/>
          <w:marTop w:val="0"/>
          <w:marBottom w:val="0"/>
          <w:divBdr>
            <w:top w:val="none" w:sz="0" w:space="0" w:color="auto"/>
            <w:left w:val="none" w:sz="0" w:space="0" w:color="auto"/>
            <w:bottom w:val="none" w:sz="0" w:space="0" w:color="auto"/>
            <w:right w:val="none" w:sz="0" w:space="0" w:color="auto"/>
          </w:divBdr>
        </w:div>
        <w:div w:id="544563305">
          <w:marLeft w:val="0"/>
          <w:marRight w:val="0"/>
          <w:marTop w:val="150"/>
          <w:marBottom w:val="0"/>
          <w:divBdr>
            <w:top w:val="none" w:sz="0" w:space="0" w:color="auto"/>
            <w:left w:val="none" w:sz="0" w:space="0" w:color="auto"/>
            <w:bottom w:val="none" w:sz="0" w:space="0" w:color="auto"/>
            <w:right w:val="none" w:sz="0" w:space="0" w:color="auto"/>
          </w:divBdr>
          <w:divsChild>
            <w:div w:id="991907277">
              <w:marLeft w:val="1155"/>
              <w:marRight w:val="0"/>
              <w:marTop w:val="0"/>
              <w:marBottom w:val="0"/>
              <w:divBdr>
                <w:top w:val="none" w:sz="0" w:space="0" w:color="auto"/>
                <w:left w:val="none" w:sz="0" w:space="0" w:color="auto"/>
                <w:bottom w:val="none" w:sz="0" w:space="0" w:color="auto"/>
                <w:right w:val="none" w:sz="0" w:space="0" w:color="auto"/>
              </w:divBdr>
            </w:div>
            <w:div w:id="1264731132">
              <w:marLeft w:val="1155"/>
              <w:marRight w:val="0"/>
              <w:marTop w:val="0"/>
              <w:marBottom w:val="0"/>
              <w:divBdr>
                <w:top w:val="none" w:sz="0" w:space="0" w:color="auto"/>
                <w:left w:val="none" w:sz="0" w:space="0" w:color="auto"/>
                <w:bottom w:val="none" w:sz="0" w:space="0" w:color="auto"/>
                <w:right w:val="none" w:sz="0" w:space="0" w:color="auto"/>
              </w:divBdr>
            </w:div>
            <w:div w:id="805314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752349">
      <w:bodyDiv w:val="1"/>
      <w:marLeft w:val="0"/>
      <w:marRight w:val="0"/>
      <w:marTop w:val="0"/>
      <w:marBottom w:val="0"/>
      <w:divBdr>
        <w:top w:val="none" w:sz="0" w:space="0" w:color="auto"/>
        <w:left w:val="none" w:sz="0" w:space="0" w:color="auto"/>
        <w:bottom w:val="none" w:sz="0" w:space="0" w:color="auto"/>
        <w:right w:val="none" w:sz="0" w:space="0" w:color="auto"/>
      </w:divBdr>
      <w:divsChild>
        <w:div w:id="2068986736">
          <w:marLeft w:val="0"/>
          <w:marRight w:val="0"/>
          <w:marTop w:val="0"/>
          <w:marBottom w:val="0"/>
          <w:divBdr>
            <w:top w:val="none" w:sz="0" w:space="0" w:color="auto"/>
            <w:left w:val="none" w:sz="0" w:space="0" w:color="auto"/>
            <w:bottom w:val="none" w:sz="0" w:space="0" w:color="auto"/>
            <w:right w:val="none" w:sz="0" w:space="0" w:color="auto"/>
          </w:divBdr>
        </w:div>
        <w:div w:id="829977392">
          <w:marLeft w:val="0"/>
          <w:marRight w:val="0"/>
          <w:marTop w:val="150"/>
          <w:marBottom w:val="0"/>
          <w:divBdr>
            <w:top w:val="none" w:sz="0" w:space="0" w:color="auto"/>
            <w:left w:val="none" w:sz="0" w:space="0" w:color="auto"/>
            <w:bottom w:val="none" w:sz="0" w:space="0" w:color="auto"/>
            <w:right w:val="none" w:sz="0" w:space="0" w:color="auto"/>
          </w:divBdr>
          <w:divsChild>
            <w:div w:id="2133668122">
              <w:marLeft w:val="1155"/>
              <w:marRight w:val="0"/>
              <w:marTop w:val="0"/>
              <w:marBottom w:val="0"/>
              <w:divBdr>
                <w:top w:val="none" w:sz="0" w:space="0" w:color="auto"/>
                <w:left w:val="none" w:sz="0" w:space="0" w:color="auto"/>
                <w:bottom w:val="none" w:sz="0" w:space="0" w:color="auto"/>
                <w:right w:val="none" w:sz="0" w:space="0" w:color="auto"/>
              </w:divBdr>
            </w:div>
            <w:div w:id="1431580573">
              <w:marLeft w:val="1155"/>
              <w:marRight w:val="0"/>
              <w:marTop w:val="0"/>
              <w:marBottom w:val="0"/>
              <w:divBdr>
                <w:top w:val="none" w:sz="0" w:space="0" w:color="auto"/>
                <w:left w:val="none" w:sz="0" w:space="0" w:color="auto"/>
                <w:bottom w:val="none" w:sz="0" w:space="0" w:color="auto"/>
                <w:right w:val="none" w:sz="0" w:space="0" w:color="auto"/>
              </w:divBdr>
            </w:div>
            <w:div w:id="100991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094661">
      <w:bodyDiv w:val="1"/>
      <w:marLeft w:val="0"/>
      <w:marRight w:val="0"/>
      <w:marTop w:val="0"/>
      <w:marBottom w:val="0"/>
      <w:divBdr>
        <w:top w:val="none" w:sz="0" w:space="0" w:color="auto"/>
        <w:left w:val="none" w:sz="0" w:space="0" w:color="auto"/>
        <w:bottom w:val="none" w:sz="0" w:space="0" w:color="auto"/>
        <w:right w:val="none" w:sz="0" w:space="0" w:color="auto"/>
      </w:divBdr>
      <w:divsChild>
        <w:div w:id="456267362">
          <w:marLeft w:val="0"/>
          <w:marRight w:val="0"/>
          <w:marTop w:val="0"/>
          <w:marBottom w:val="0"/>
          <w:divBdr>
            <w:top w:val="none" w:sz="0" w:space="0" w:color="auto"/>
            <w:left w:val="none" w:sz="0" w:space="0" w:color="auto"/>
            <w:bottom w:val="none" w:sz="0" w:space="0" w:color="auto"/>
            <w:right w:val="none" w:sz="0" w:space="0" w:color="auto"/>
          </w:divBdr>
        </w:div>
        <w:div w:id="758867152">
          <w:marLeft w:val="0"/>
          <w:marRight w:val="0"/>
          <w:marTop w:val="150"/>
          <w:marBottom w:val="0"/>
          <w:divBdr>
            <w:top w:val="none" w:sz="0" w:space="0" w:color="auto"/>
            <w:left w:val="none" w:sz="0" w:space="0" w:color="auto"/>
            <w:bottom w:val="none" w:sz="0" w:space="0" w:color="auto"/>
            <w:right w:val="none" w:sz="0" w:space="0" w:color="auto"/>
          </w:divBdr>
          <w:divsChild>
            <w:div w:id="329019361">
              <w:marLeft w:val="1155"/>
              <w:marRight w:val="0"/>
              <w:marTop w:val="0"/>
              <w:marBottom w:val="0"/>
              <w:divBdr>
                <w:top w:val="none" w:sz="0" w:space="0" w:color="auto"/>
                <w:left w:val="none" w:sz="0" w:space="0" w:color="auto"/>
                <w:bottom w:val="none" w:sz="0" w:space="0" w:color="auto"/>
                <w:right w:val="none" w:sz="0" w:space="0" w:color="auto"/>
              </w:divBdr>
            </w:div>
            <w:div w:id="796679170">
              <w:marLeft w:val="1155"/>
              <w:marRight w:val="0"/>
              <w:marTop w:val="0"/>
              <w:marBottom w:val="0"/>
              <w:divBdr>
                <w:top w:val="none" w:sz="0" w:space="0" w:color="auto"/>
                <w:left w:val="none" w:sz="0" w:space="0" w:color="auto"/>
                <w:bottom w:val="none" w:sz="0" w:space="0" w:color="auto"/>
                <w:right w:val="none" w:sz="0" w:space="0" w:color="auto"/>
              </w:divBdr>
            </w:div>
            <w:div w:id="1612711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72022">
      <w:bodyDiv w:val="1"/>
      <w:marLeft w:val="0"/>
      <w:marRight w:val="0"/>
      <w:marTop w:val="0"/>
      <w:marBottom w:val="0"/>
      <w:divBdr>
        <w:top w:val="none" w:sz="0" w:space="0" w:color="auto"/>
        <w:left w:val="none" w:sz="0" w:space="0" w:color="auto"/>
        <w:bottom w:val="none" w:sz="0" w:space="0" w:color="auto"/>
        <w:right w:val="none" w:sz="0" w:space="0" w:color="auto"/>
      </w:divBdr>
      <w:divsChild>
        <w:div w:id="1096905565">
          <w:marLeft w:val="0"/>
          <w:marRight w:val="0"/>
          <w:marTop w:val="0"/>
          <w:marBottom w:val="0"/>
          <w:divBdr>
            <w:top w:val="none" w:sz="0" w:space="0" w:color="auto"/>
            <w:left w:val="none" w:sz="0" w:space="0" w:color="auto"/>
            <w:bottom w:val="none" w:sz="0" w:space="0" w:color="auto"/>
            <w:right w:val="none" w:sz="0" w:space="0" w:color="auto"/>
          </w:divBdr>
        </w:div>
        <w:div w:id="1433747262">
          <w:marLeft w:val="0"/>
          <w:marRight w:val="0"/>
          <w:marTop w:val="150"/>
          <w:marBottom w:val="0"/>
          <w:divBdr>
            <w:top w:val="none" w:sz="0" w:space="0" w:color="auto"/>
            <w:left w:val="none" w:sz="0" w:space="0" w:color="auto"/>
            <w:bottom w:val="none" w:sz="0" w:space="0" w:color="auto"/>
            <w:right w:val="none" w:sz="0" w:space="0" w:color="auto"/>
          </w:divBdr>
          <w:divsChild>
            <w:div w:id="302930859">
              <w:marLeft w:val="1155"/>
              <w:marRight w:val="0"/>
              <w:marTop w:val="0"/>
              <w:marBottom w:val="0"/>
              <w:divBdr>
                <w:top w:val="none" w:sz="0" w:space="0" w:color="auto"/>
                <w:left w:val="none" w:sz="0" w:space="0" w:color="auto"/>
                <w:bottom w:val="none" w:sz="0" w:space="0" w:color="auto"/>
                <w:right w:val="none" w:sz="0" w:space="0" w:color="auto"/>
              </w:divBdr>
            </w:div>
            <w:div w:id="1254129337">
              <w:marLeft w:val="1155"/>
              <w:marRight w:val="0"/>
              <w:marTop w:val="0"/>
              <w:marBottom w:val="0"/>
              <w:divBdr>
                <w:top w:val="none" w:sz="0" w:space="0" w:color="auto"/>
                <w:left w:val="none" w:sz="0" w:space="0" w:color="auto"/>
                <w:bottom w:val="none" w:sz="0" w:space="0" w:color="auto"/>
                <w:right w:val="none" w:sz="0" w:space="0" w:color="auto"/>
              </w:divBdr>
            </w:div>
            <w:div w:id="82316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567356">
      <w:bodyDiv w:val="1"/>
      <w:marLeft w:val="0"/>
      <w:marRight w:val="0"/>
      <w:marTop w:val="0"/>
      <w:marBottom w:val="0"/>
      <w:divBdr>
        <w:top w:val="none" w:sz="0" w:space="0" w:color="auto"/>
        <w:left w:val="none" w:sz="0" w:space="0" w:color="auto"/>
        <w:bottom w:val="none" w:sz="0" w:space="0" w:color="auto"/>
        <w:right w:val="none" w:sz="0" w:space="0" w:color="auto"/>
      </w:divBdr>
      <w:divsChild>
        <w:div w:id="1726178464">
          <w:marLeft w:val="0"/>
          <w:marRight w:val="0"/>
          <w:marTop w:val="0"/>
          <w:marBottom w:val="0"/>
          <w:divBdr>
            <w:top w:val="none" w:sz="0" w:space="0" w:color="auto"/>
            <w:left w:val="none" w:sz="0" w:space="0" w:color="auto"/>
            <w:bottom w:val="none" w:sz="0" w:space="0" w:color="auto"/>
            <w:right w:val="none" w:sz="0" w:space="0" w:color="auto"/>
          </w:divBdr>
        </w:div>
        <w:div w:id="155269752">
          <w:marLeft w:val="0"/>
          <w:marRight w:val="0"/>
          <w:marTop w:val="150"/>
          <w:marBottom w:val="0"/>
          <w:divBdr>
            <w:top w:val="none" w:sz="0" w:space="0" w:color="auto"/>
            <w:left w:val="none" w:sz="0" w:space="0" w:color="auto"/>
            <w:bottom w:val="none" w:sz="0" w:space="0" w:color="auto"/>
            <w:right w:val="none" w:sz="0" w:space="0" w:color="auto"/>
          </w:divBdr>
          <w:divsChild>
            <w:div w:id="216673429">
              <w:marLeft w:val="1155"/>
              <w:marRight w:val="0"/>
              <w:marTop w:val="0"/>
              <w:marBottom w:val="0"/>
              <w:divBdr>
                <w:top w:val="none" w:sz="0" w:space="0" w:color="auto"/>
                <w:left w:val="none" w:sz="0" w:space="0" w:color="auto"/>
                <w:bottom w:val="none" w:sz="0" w:space="0" w:color="auto"/>
                <w:right w:val="none" w:sz="0" w:space="0" w:color="auto"/>
              </w:divBdr>
            </w:div>
            <w:div w:id="1629970551">
              <w:marLeft w:val="1155"/>
              <w:marRight w:val="0"/>
              <w:marTop w:val="0"/>
              <w:marBottom w:val="0"/>
              <w:divBdr>
                <w:top w:val="none" w:sz="0" w:space="0" w:color="auto"/>
                <w:left w:val="none" w:sz="0" w:space="0" w:color="auto"/>
                <w:bottom w:val="none" w:sz="0" w:space="0" w:color="auto"/>
                <w:right w:val="none" w:sz="0" w:space="0" w:color="auto"/>
              </w:divBdr>
            </w:div>
            <w:div w:id="1312903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758741">
      <w:bodyDiv w:val="1"/>
      <w:marLeft w:val="0"/>
      <w:marRight w:val="0"/>
      <w:marTop w:val="0"/>
      <w:marBottom w:val="0"/>
      <w:divBdr>
        <w:top w:val="none" w:sz="0" w:space="0" w:color="auto"/>
        <w:left w:val="none" w:sz="0" w:space="0" w:color="auto"/>
        <w:bottom w:val="none" w:sz="0" w:space="0" w:color="auto"/>
        <w:right w:val="none" w:sz="0" w:space="0" w:color="auto"/>
      </w:divBdr>
      <w:divsChild>
        <w:div w:id="321856269">
          <w:marLeft w:val="0"/>
          <w:marRight w:val="0"/>
          <w:marTop w:val="0"/>
          <w:marBottom w:val="0"/>
          <w:divBdr>
            <w:top w:val="none" w:sz="0" w:space="0" w:color="auto"/>
            <w:left w:val="none" w:sz="0" w:space="0" w:color="auto"/>
            <w:bottom w:val="none" w:sz="0" w:space="0" w:color="auto"/>
            <w:right w:val="none" w:sz="0" w:space="0" w:color="auto"/>
          </w:divBdr>
        </w:div>
        <w:div w:id="1559173650">
          <w:marLeft w:val="0"/>
          <w:marRight w:val="0"/>
          <w:marTop w:val="150"/>
          <w:marBottom w:val="0"/>
          <w:divBdr>
            <w:top w:val="none" w:sz="0" w:space="0" w:color="auto"/>
            <w:left w:val="none" w:sz="0" w:space="0" w:color="auto"/>
            <w:bottom w:val="none" w:sz="0" w:space="0" w:color="auto"/>
            <w:right w:val="none" w:sz="0" w:space="0" w:color="auto"/>
          </w:divBdr>
          <w:divsChild>
            <w:div w:id="1345353791">
              <w:marLeft w:val="1155"/>
              <w:marRight w:val="0"/>
              <w:marTop w:val="0"/>
              <w:marBottom w:val="0"/>
              <w:divBdr>
                <w:top w:val="none" w:sz="0" w:space="0" w:color="auto"/>
                <w:left w:val="none" w:sz="0" w:space="0" w:color="auto"/>
                <w:bottom w:val="none" w:sz="0" w:space="0" w:color="auto"/>
                <w:right w:val="none" w:sz="0" w:space="0" w:color="auto"/>
              </w:divBdr>
            </w:div>
            <w:div w:id="800422482">
              <w:marLeft w:val="1155"/>
              <w:marRight w:val="0"/>
              <w:marTop w:val="0"/>
              <w:marBottom w:val="0"/>
              <w:divBdr>
                <w:top w:val="none" w:sz="0" w:space="0" w:color="auto"/>
                <w:left w:val="none" w:sz="0" w:space="0" w:color="auto"/>
                <w:bottom w:val="none" w:sz="0" w:space="0" w:color="auto"/>
                <w:right w:val="none" w:sz="0" w:space="0" w:color="auto"/>
              </w:divBdr>
            </w:div>
            <w:div w:id="144241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2912709">
      <w:bodyDiv w:val="1"/>
      <w:marLeft w:val="0"/>
      <w:marRight w:val="0"/>
      <w:marTop w:val="0"/>
      <w:marBottom w:val="0"/>
      <w:divBdr>
        <w:top w:val="none" w:sz="0" w:space="0" w:color="auto"/>
        <w:left w:val="none" w:sz="0" w:space="0" w:color="auto"/>
        <w:bottom w:val="none" w:sz="0" w:space="0" w:color="auto"/>
        <w:right w:val="none" w:sz="0" w:space="0" w:color="auto"/>
      </w:divBdr>
      <w:divsChild>
        <w:div w:id="2077782547">
          <w:marLeft w:val="0"/>
          <w:marRight w:val="0"/>
          <w:marTop w:val="0"/>
          <w:marBottom w:val="0"/>
          <w:divBdr>
            <w:top w:val="none" w:sz="0" w:space="0" w:color="auto"/>
            <w:left w:val="none" w:sz="0" w:space="0" w:color="auto"/>
            <w:bottom w:val="none" w:sz="0" w:space="0" w:color="auto"/>
            <w:right w:val="none" w:sz="0" w:space="0" w:color="auto"/>
          </w:divBdr>
        </w:div>
        <w:div w:id="1689331512">
          <w:marLeft w:val="0"/>
          <w:marRight w:val="0"/>
          <w:marTop w:val="150"/>
          <w:marBottom w:val="0"/>
          <w:divBdr>
            <w:top w:val="none" w:sz="0" w:space="0" w:color="auto"/>
            <w:left w:val="none" w:sz="0" w:space="0" w:color="auto"/>
            <w:bottom w:val="none" w:sz="0" w:space="0" w:color="auto"/>
            <w:right w:val="none" w:sz="0" w:space="0" w:color="auto"/>
          </w:divBdr>
          <w:divsChild>
            <w:div w:id="1214732170">
              <w:marLeft w:val="1155"/>
              <w:marRight w:val="0"/>
              <w:marTop w:val="0"/>
              <w:marBottom w:val="0"/>
              <w:divBdr>
                <w:top w:val="none" w:sz="0" w:space="0" w:color="auto"/>
                <w:left w:val="none" w:sz="0" w:space="0" w:color="auto"/>
                <w:bottom w:val="none" w:sz="0" w:space="0" w:color="auto"/>
                <w:right w:val="none" w:sz="0" w:space="0" w:color="auto"/>
              </w:divBdr>
            </w:div>
            <w:div w:id="1995182892">
              <w:marLeft w:val="1155"/>
              <w:marRight w:val="0"/>
              <w:marTop w:val="0"/>
              <w:marBottom w:val="0"/>
              <w:divBdr>
                <w:top w:val="none" w:sz="0" w:space="0" w:color="auto"/>
                <w:left w:val="none" w:sz="0" w:space="0" w:color="auto"/>
                <w:bottom w:val="none" w:sz="0" w:space="0" w:color="auto"/>
                <w:right w:val="none" w:sz="0" w:space="0" w:color="auto"/>
              </w:divBdr>
            </w:div>
            <w:div w:id="64498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39591">
      <w:bodyDiv w:val="1"/>
      <w:marLeft w:val="0"/>
      <w:marRight w:val="0"/>
      <w:marTop w:val="0"/>
      <w:marBottom w:val="0"/>
      <w:divBdr>
        <w:top w:val="none" w:sz="0" w:space="0" w:color="auto"/>
        <w:left w:val="none" w:sz="0" w:space="0" w:color="auto"/>
        <w:bottom w:val="none" w:sz="0" w:space="0" w:color="auto"/>
        <w:right w:val="none" w:sz="0" w:space="0" w:color="auto"/>
      </w:divBdr>
      <w:divsChild>
        <w:div w:id="1734503875">
          <w:marLeft w:val="0"/>
          <w:marRight w:val="0"/>
          <w:marTop w:val="0"/>
          <w:marBottom w:val="0"/>
          <w:divBdr>
            <w:top w:val="none" w:sz="0" w:space="0" w:color="auto"/>
            <w:left w:val="none" w:sz="0" w:space="0" w:color="auto"/>
            <w:bottom w:val="none" w:sz="0" w:space="0" w:color="auto"/>
            <w:right w:val="none" w:sz="0" w:space="0" w:color="auto"/>
          </w:divBdr>
        </w:div>
        <w:div w:id="1614365865">
          <w:marLeft w:val="0"/>
          <w:marRight w:val="0"/>
          <w:marTop w:val="150"/>
          <w:marBottom w:val="0"/>
          <w:divBdr>
            <w:top w:val="none" w:sz="0" w:space="0" w:color="auto"/>
            <w:left w:val="none" w:sz="0" w:space="0" w:color="auto"/>
            <w:bottom w:val="none" w:sz="0" w:space="0" w:color="auto"/>
            <w:right w:val="none" w:sz="0" w:space="0" w:color="auto"/>
          </w:divBdr>
          <w:divsChild>
            <w:div w:id="120274817">
              <w:marLeft w:val="1155"/>
              <w:marRight w:val="0"/>
              <w:marTop w:val="0"/>
              <w:marBottom w:val="0"/>
              <w:divBdr>
                <w:top w:val="none" w:sz="0" w:space="0" w:color="auto"/>
                <w:left w:val="none" w:sz="0" w:space="0" w:color="auto"/>
                <w:bottom w:val="none" w:sz="0" w:space="0" w:color="auto"/>
                <w:right w:val="none" w:sz="0" w:space="0" w:color="auto"/>
              </w:divBdr>
            </w:div>
            <w:div w:id="1116172720">
              <w:marLeft w:val="1155"/>
              <w:marRight w:val="0"/>
              <w:marTop w:val="0"/>
              <w:marBottom w:val="0"/>
              <w:divBdr>
                <w:top w:val="none" w:sz="0" w:space="0" w:color="auto"/>
                <w:left w:val="none" w:sz="0" w:space="0" w:color="auto"/>
                <w:bottom w:val="none" w:sz="0" w:space="0" w:color="auto"/>
                <w:right w:val="none" w:sz="0" w:space="0" w:color="auto"/>
              </w:divBdr>
            </w:div>
            <w:div w:id="633874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3879052">
      <w:bodyDiv w:val="1"/>
      <w:marLeft w:val="0"/>
      <w:marRight w:val="0"/>
      <w:marTop w:val="0"/>
      <w:marBottom w:val="0"/>
      <w:divBdr>
        <w:top w:val="none" w:sz="0" w:space="0" w:color="auto"/>
        <w:left w:val="none" w:sz="0" w:space="0" w:color="auto"/>
        <w:bottom w:val="none" w:sz="0" w:space="0" w:color="auto"/>
        <w:right w:val="none" w:sz="0" w:space="0" w:color="auto"/>
      </w:divBdr>
      <w:divsChild>
        <w:div w:id="897085868">
          <w:marLeft w:val="0"/>
          <w:marRight w:val="0"/>
          <w:marTop w:val="0"/>
          <w:marBottom w:val="0"/>
          <w:divBdr>
            <w:top w:val="none" w:sz="0" w:space="0" w:color="auto"/>
            <w:left w:val="none" w:sz="0" w:space="0" w:color="auto"/>
            <w:bottom w:val="none" w:sz="0" w:space="0" w:color="auto"/>
            <w:right w:val="none" w:sz="0" w:space="0" w:color="auto"/>
          </w:divBdr>
        </w:div>
        <w:div w:id="1173759594">
          <w:marLeft w:val="0"/>
          <w:marRight w:val="0"/>
          <w:marTop w:val="150"/>
          <w:marBottom w:val="0"/>
          <w:divBdr>
            <w:top w:val="none" w:sz="0" w:space="0" w:color="auto"/>
            <w:left w:val="none" w:sz="0" w:space="0" w:color="auto"/>
            <w:bottom w:val="none" w:sz="0" w:space="0" w:color="auto"/>
            <w:right w:val="none" w:sz="0" w:space="0" w:color="auto"/>
          </w:divBdr>
          <w:divsChild>
            <w:div w:id="728923224">
              <w:marLeft w:val="1155"/>
              <w:marRight w:val="0"/>
              <w:marTop w:val="0"/>
              <w:marBottom w:val="0"/>
              <w:divBdr>
                <w:top w:val="none" w:sz="0" w:space="0" w:color="auto"/>
                <w:left w:val="none" w:sz="0" w:space="0" w:color="auto"/>
                <w:bottom w:val="none" w:sz="0" w:space="0" w:color="auto"/>
                <w:right w:val="none" w:sz="0" w:space="0" w:color="auto"/>
              </w:divBdr>
            </w:div>
            <w:div w:id="203765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7397">
      <w:bodyDiv w:val="1"/>
      <w:marLeft w:val="0"/>
      <w:marRight w:val="0"/>
      <w:marTop w:val="0"/>
      <w:marBottom w:val="0"/>
      <w:divBdr>
        <w:top w:val="none" w:sz="0" w:space="0" w:color="auto"/>
        <w:left w:val="none" w:sz="0" w:space="0" w:color="auto"/>
        <w:bottom w:val="none" w:sz="0" w:space="0" w:color="auto"/>
        <w:right w:val="none" w:sz="0" w:space="0" w:color="auto"/>
      </w:divBdr>
      <w:divsChild>
        <w:div w:id="1581475779">
          <w:marLeft w:val="0"/>
          <w:marRight w:val="0"/>
          <w:marTop w:val="0"/>
          <w:marBottom w:val="0"/>
          <w:divBdr>
            <w:top w:val="none" w:sz="0" w:space="0" w:color="auto"/>
            <w:left w:val="none" w:sz="0" w:space="0" w:color="auto"/>
            <w:bottom w:val="none" w:sz="0" w:space="0" w:color="auto"/>
            <w:right w:val="none" w:sz="0" w:space="0" w:color="auto"/>
          </w:divBdr>
        </w:div>
        <w:div w:id="1999730237">
          <w:marLeft w:val="0"/>
          <w:marRight w:val="0"/>
          <w:marTop w:val="150"/>
          <w:marBottom w:val="0"/>
          <w:divBdr>
            <w:top w:val="none" w:sz="0" w:space="0" w:color="auto"/>
            <w:left w:val="none" w:sz="0" w:space="0" w:color="auto"/>
            <w:bottom w:val="none" w:sz="0" w:space="0" w:color="auto"/>
            <w:right w:val="none" w:sz="0" w:space="0" w:color="auto"/>
          </w:divBdr>
          <w:divsChild>
            <w:div w:id="1180855247">
              <w:marLeft w:val="1155"/>
              <w:marRight w:val="0"/>
              <w:marTop w:val="0"/>
              <w:marBottom w:val="0"/>
              <w:divBdr>
                <w:top w:val="none" w:sz="0" w:space="0" w:color="auto"/>
                <w:left w:val="none" w:sz="0" w:space="0" w:color="auto"/>
                <w:bottom w:val="none" w:sz="0" w:space="0" w:color="auto"/>
                <w:right w:val="none" w:sz="0" w:space="0" w:color="auto"/>
              </w:divBdr>
            </w:div>
            <w:div w:id="168302094">
              <w:marLeft w:val="1155"/>
              <w:marRight w:val="0"/>
              <w:marTop w:val="0"/>
              <w:marBottom w:val="0"/>
              <w:divBdr>
                <w:top w:val="none" w:sz="0" w:space="0" w:color="auto"/>
                <w:left w:val="none" w:sz="0" w:space="0" w:color="auto"/>
                <w:bottom w:val="none" w:sz="0" w:space="0" w:color="auto"/>
                <w:right w:val="none" w:sz="0" w:space="0" w:color="auto"/>
              </w:divBdr>
            </w:div>
            <w:div w:id="3761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191350">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17324">
      <w:bodyDiv w:val="1"/>
      <w:marLeft w:val="0"/>
      <w:marRight w:val="0"/>
      <w:marTop w:val="0"/>
      <w:marBottom w:val="0"/>
      <w:divBdr>
        <w:top w:val="none" w:sz="0" w:space="0" w:color="auto"/>
        <w:left w:val="none" w:sz="0" w:space="0" w:color="auto"/>
        <w:bottom w:val="none" w:sz="0" w:space="0" w:color="auto"/>
        <w:right w:val="none" w:sz="0" w:space="0" w:color="auto"/>
      </w:divBdr>
      <w:divsChild>
        <w:div w:id="1068113679">
          <w:marLeft w:val="0"/>
          <w:marRight w:val="0"/>
          <w:marTop w:val="0"/>
          <w:marBottom w:val="0"/>
          <w:divBdr>
            <w:top w:val="none" w:sz="0" w:space="0" w:color="auto"/>
            <w:left w:val="none" w:sz="0" w:space="0" w:color="auto"/>
            <w:bottom w:val="none" w:sz="0" w:space="0" w:color="auto"/>
            <w:right w:val="none" w:sz="0" w:space="0" w:color="auto"/>
          </w:divBdr>
        </w:div>
        <w:div w:id="657658729">
          <w:marLeft w:val="0"/>
          <w:marRight w:val="0"/>
          <w:marTop w:val="150"/>
          <w:marBottom w:val="0"/>
          <w:divBdr>
            <w:top w:val="none" w:sz="0" w:space="0" w:color="auto"/>
            <w:left w:val="none" w:sz="0" w:space="0" w:color="auto"/>
            <w:bottom w:val="none" w:sz="0" w:space="0" w:color="auto"/>
            <w:right w:val="none" w:sz="0" w:space="0" w:color="auto"/>
          </w:divBdr>
          <w:divsChild>
            <w:div w:id="919800933">
              <w:marLeft w:val="1155"/>
              <w:marRight w:val="0"/>
              <w:marTop w:val="0"/>
              <w:marBottom w:val="0"/>
              <w:divBdr>
                <w:top w:val="none" w:sz="0" w:space="0" w:color="auto"/>
                <w:left w:val="none" w:sz="0" w:space="0" w:color="auto"/>
                <w:bottom w:val="none" w:sz="0" w:space="0" w:color="auto"/>
                <w:right w:val="none" w:sz="0" w:space="0" w:color="auto"/>
              </w:divBdr>
            </w:div>
            <w:div w:id="205946563">
              <w:marLeft w:val="1155"/>
              <w:marRight w:val="0"/>
              <w:marTop w:val="0"/>
              <w:marBottom w:val="0"/>
              <w:divBdr>
                <w:top w:val="none" w:sz="0" w:space="0" w:color="auto"/>
                <w:left w:val="none" w:sz="0" w:space="0" w:color="auto"/>
                <w:bottom w:val="none" w:sz="0" w:space="0" w:color="auto"/>
                <w:right w:val="none" w:sz="0" w:space="0" w:color="auto"/>
              </w:divBdr>
            </w:div>
            <w:div w:id="438987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17706">
      <w:bodyDiv w:val="1"/>
      <w:marLeft w:val="0"/>
      <w:marRight w:val="0"/>
      <w:marTop w:val="0"/>
      <w:marBottom w:val="0"/>
      <w:divBdr>
        <w:top w:val="none" w:sz="0" w:space="0" w:color="auto"/>
        <w:left w:val="none" w:sz="0" w:space="0" w:color="auto"/>
        <w:bottom w:val="none" w:sz="0" w:space="0" w:color="auto"/>
        <w:right w:val="none" w:sz="0" w:space="0" w:color="auto"/>
      </w:divBdr>
      <w:divsChild>
        <w:div w:id="2062245368">
          <w:marLeft w:val="0"/>
          <w:marRight w:val="0"/>
          <w:marTop w:val="0"/>
          <w:marBottom w:val="0"/>
          <w:divBdr>
            <w:top w:val="none" w:sz="0" w:space="0" w:color="auto"/>
            <w:left w:val="none" w:sz="0" w:space="0" w:color="auto"/>
            <w:bottom w:val="none" w:sz="0" w:space="0" w:color="auto"/>
            <w:right w:val="none" w:sz="0" w:space="0" w:color="auto"/>
          </w:divBdr>
        </w:div>
        <w:div w:id="1944651000">
          <w:marLeft w:val="0"/>
          <w:marRight w:val="0"/>
          <w:marTop w:val="150"/>
          <w:marBottom w:val="0"/>
          <w:divBdr>
            <w:top w:val="none" w:sz="0" w:space="0" w:color="auto"/>
            <w:left w:val="none" w:sz="0" w:space="0" w:color="auto"/>
            <w:bottom w:val="none" w:sz="0" w:space="0" w:color="auto"/>
            <w:right w:val="none" w:sz="0" w:space="0" w:color="auto"/>
          </w:divBdr>
          <w:divsChild>
            <w:div w:id="1499156389">
              <w:marLeft w:val="1155"/>
              <w:marRight w:val="0"/>
              <w:marTop w:val="0"/>
              <w:marBottom w:val="0"/>
              <w:divBdr>
                <w:top w:val="none" w:sz="0" w:space="0" w:color="auto"/>
                <w:left w:val="none" w:sz="0" w:space="0" w:color="auto"/>
                <w:bottom w:val="none" w:sz="0" w:space="0" w:color="auto"/>
                <w:right w:val="none" w:sz="0" w:space="0" w:color="auto"/>
              </w:divBdr>
            </w:div>
            <w:div w:id="249389006">
              <w:marLeft w:val="1155"/>
              <w:marRight w:val="0"/>
              <w:marTop w:val="0"/>
              <w:marBottom w:val="0"/>
              <w:divBdr>
                <w:top w:val="none" w:sz="0" w:space="0" w:color="auto"/>
                <w:left w:val="none" w:sz="0" w:space="0" w:color="auto"/>
                <w:bottom w:val="none" w:sz="0" w:space="0" w:color="auto"/>
                <w:right w:val="none" w:sz="0" w:space="0" w:color="auto"/>
              </w:divBdr>
            </w:div>
            <w:div w:id="199618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8080429">
      <w:bodyDiv w:val="1"/>
      <w:marLeft w:val="0"/>
      <w:marRight w:val="0"/>
      <w:marTop w:val="0"/>
      <w:marBottom w:val="0"/>
      <w:divBdr>
        <w:top w:val="none" w:sz="0" w:space="0" w:color="auto"/>
        <w:left w:val="none" w:sz="0" w:space="0" w:color="auto"/>
        <w:bottom w:val="none" w:sz="0" w:space="0" w:color="auto"/>
        <w:right w:val="none" w:sz="0" w:space="0" w:color="auto"/>
      </w:divBdr>
      <w:divsChild>
        <w:div w:id="1279793356">
          <w:marLeft w:val="0"/>
          <w:marRight w:val="0"/>
          <w:marTop w:val="0"/>
          <w:marBottom w:val="0"/>
          <w:divBdr>
            <w:top w:val="none" w:sz="0" w:space="0" w:color="auto"/>
            <w:left w:val="none" w:sz="0" w:space="0" w:color="auto"/>
            <w:bottom w:val="none" w:sz="0" w:space="0" w:color="auto"/>
            <w:right w:val="none" w:sz="0" w:space="0" w:color="auto"/>
          </w:divBdr>
        </w:div>
        <w:div w:id="480540228">
          <w:marLeft w:val="0"/>
          <w:marRight w:val="0"/>
          <w:marTop w:val="150"/>
          <w:marBottom w:val="0"/>
          <w:divBdr>
            <w:top w:val="none" w:sz="0" w:space="0" w:color="auto"/>
            <w:left w:val="none" w:sz="0" w:space="0" w:color="auto"/>
            <w:bottom w:val="none" w:sz="0" w:space="0" w:color="auto"/>
            <w:right w:val="none" w:sz="0" w:space="0" w:color="auto"/>
          </w:divBdr>
          <w:divsChild>
            <w:div w:id="881788868">
              <w:marLeft w:val="1155"/>
              <w:marRight w:val="0"/>
              <w:marTop w:val="0"/>
              <w:marBottom w:val="0"/>
              <w:divBdr>
                <w:top w:val="none" w:sz="0" w:space="0" w:color="auto"/>
                <w:left w:val="none" w:sz="0" w:space="0" w:color="auto"/>
                <w:bottom w:val="none" w:sz="0" w:space="0" w:color="auto"/>
                <w:right w:val="none" w:sz="0" w:space="0" w:color="auto"/>
              </w:divBdr>
            </w:div>
            <w:div w:id="1982733544">
              <w:marLeft w:val="1155"/>
              <w:marRight w:val="0"/>
              <w:marTop w:val="0"/>
              <w:marBottom w:val="0"/>
              <w:divBdr>
                <w:top w:val="none" w:sz="0" w:space="0" w:color="auto"/>
                <w:left w:val="none" w:sz="0" w:space="0" w:color="auto"/>
                <w:bottom w:val="none" w:sz="0" w:space="0" w:color="auto"/>
                <w:right w:val="none" w:sz="0" w:space="0" w:color="auto"/>
              </w:divBdr>
            </w:div>
            <w:div w:id="194361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29083">
      <w:bodyDiv w:val="1"/>
      <w:marLeft w:val="0"/>
      <w:marRight w:val="0"/>
      <w:marTop w:val="0"/>
      <w:marBottom w:val="0"/>
      <w:divBdr>
        <w:top w:val="none" w:sz="0" w:space="0" w:color="auto"/>
        <w:left w:val="none" w:sz="0" w:space="0" w:color="auto"/>
        <w:bottom w:val="none" w:sz="0" w:space="0" w:color="auto"/>
        <w:right w:val="none" w:sz="0" w:space="0" w:color="auto"/>
      </w:divBdr>
      <w:divsChild>
        <w:div w:id="2092122198">
          <w:marLeft w:val="0"/>
          <w:marRight w:val="0"/>
          <w:marTop w:val="0"/>
          <w:marBottom w:val="0"/>
          <w:divBdr>
            <w:top w:val="none" w:sz="0" w:space="0" w:color="auto"/>
            <w:left w:val="none" w:sz="0" w:space="0" w:color="auto"/>
            <w:bottom w:val="none" w:sz="0" w:space="0" w:color="auto"/>
            <w:right w:val="none" w:sz="0" w:space="0" w:color="auto"/>
          </w:divBdr>
        </w:div>
        <w:div w:id="483546516">
          <w:marLeft w:val="0"/>
          <w:marRight w:val="0"/>
          <w:marTop w:val="150"/>
          <w:marBottom w:val="0"/>
          <w:divBdr>
            <w:top w:val="none" w:sz="0" w:space="0" w:color="auto"/>
            <w:left w:val="none" w:sz="0" w:space="0" w:color="auto"/>
            <w:bottom w:val="none" w:sz="0" w:space="0" w:color="auto"/>
            <w:right w:val="none" w:sz="0" w:space="0" w:color="auto"/>
          </w:divBdr>
          <w:divsChild>
            <w:div w:id="1924800870">
              <w:marLeft w:val="1155"/>
              <w:marRight w:val="0"/>
              <w:marTop w:val="0"/>
              <w:marBottom w:val="0"/>
              <w:divBdr>
                <w:top w:val="none" w:sz="0" w:space="0" w:color="auto"/>
                <w:left w:val="none" w:sz="0" w:space="0" w:color="auto"/>
                <w:bottom w:val="none" w:sz="0" w:space="0" w:color="auto"/>
                <w:right w:val="none" w:sz="0" w:space="0" w:color="auto"/>
              </w:divBdr>
            </w:div>
            <w:div w:id="1770350306">
              <w:marLeft w:val="1155"/>
              <w:marRight w:val="0"/>
              <w:marTop w:val="0"/>
              <w:marBottom w:val="0"/>
              <w:divBdr>
                <w:top w:val="none" w:sz="0" w:space="0" w:color="auto"/>
                <w:left w:val="none" w:sz="0" w:space="0" w:color="auto"/>
                <w:bottom w:val="none" w:sz="0" w:space="0" w:color="auto"/>
                <w:right w:val="none" w:sz="0" w:space="0" w:color="auto"/>
              </w:divBdr>
            </w:div>
            <w:div w:id="619531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076175">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09775041">
      <w:bodyDiv w:val="1"/>
      <w:marLeft w:val="0"/>
      <w:marRight w:val="0"/>
      <w:marTop w:val="0"/>
      <w:marBottom w:val="0"/>
      <w:divBdr>
        <w:top w:val="none" w:sz="0" w:space="0" w:color="auto"/>
        <w:left w:val="none" w:sz="0" w:space="0" w:color="auto"/>
        <w:bottom w:val="none" w:sz="0" w:space="0" w:color="auto"/>
        <w:right w:val="none" w:sz="0" w:space="0" w:color="auto"/>
      </w:divBdr>
      <w:divsChild>
        <w:div w:id="635836604">
          <w:marLeft w:val="0"/>
          <w:marRight w:val="0"/>
          <w:marTop w:val="0"/>
          <w:marBottom w:val="0"/>
          <w:divBdr>
            <w:top w:val="none" w:sz="0" w:space="0" w:color="auto"/>
            <w:left w:val="none" w:sz="0" w:space="0" w:color="auto"/>
            <w:bottom w:val="none" w:sz="0" w:space="0" w:color="auto"/>
            <w:right w:val="none" w:sz="0" w:space="0" w:color="auto"/>
          </w:divBdr>
        </w:div>
        <w:div w:id="568926362">
          <w:marLeft w:val="0"/>
          <w:marRight w:val="0"/>
          <w:marTop w:val="150"/>
          <w:marBottom w:val="0"/>
          <w:divBdr>
            <w:top w:val="none" w:sz="0" w:space="0" w:color="auto"/>
            <w:left w:val="none" w:sz="0" w:space="0" w:color="auto"/>
            <w:bottom w:val="none" w:sz="0" w:space="0" w:color="auto"/>
            <w:right w:val="none" w:sz="0" w:space="0" w:color="auto"/>
          </w:divBdr>
          <w:divsChild>
            <w:div w:id="1453399444">
              <w:marLeft w:val="1155"/>
              <w:marRight w:val="0"/>
              <w:marTop w:val="0"/>
              <w:marBottom w:val="0"/>
              <w:divBdr>
                <w:top w:val="none" w:sz="0" w:space="0" w:color="auto"/>
                <w:left w:val="none" w:sz="0" w:space="0" w:color="auto"/>
                <w:bottom w:val="none" w:sz="0" w:space="0" w:color="auto"/>
                <w:right w:val="none" w:sz="0" w:space="0" w:color="auto"/>
              </w:divBdr>
            </w:div>
            <w:div w:id="1087380849">
              <w:marLeft w:val="1155"/>
              <w:marRight w:val="0"/>
              <w:marTop w:val="0"/>
              <w:marBottom w:val="0"/>
              <w:divBdr>
                <w:top w:val="none" w:sz="0" w:space="0" w:color="auto"/>
                <w:left w:val="none" w:sz="0" w:space="0" w:color="auto"/>
                <w:bottom w:val="none" w:sz="0" w:space="0" w:color="auto"/>
                <w:right w:val="none" w:sz="0" w:space="0" w:color="auto"/>
              </w:divBdr>
            </w:div>
            <w:div w:id="139271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0890444">
      <w:bodyDiv w:val="1"/>
      <w:marLeft w:val="0"/>
      <w:marRight w:val="0"/>
      <w:marTop w:val="0"/>
      <w:marBottom w:val="0"/>
      <w:divBdr>
        <w:top w:val="none" w:sz="0" w:space="0" w:color="auto"/>
        <w:left w:val="none" w:sz="0" w:space="0" w:color="auto"/>
        <w:bottom w:val="none" w:sz="0" w:space="0" w:color="auto"/>
        <w:right w:val="none" w:sz="0" w:space="0" w:color="auto"/>
      </w:divBdr>
      <w:divsChild>
        <w:div w:id="2070035830">
          <w:marLeft w:val="0"/>
          <w:marRight w:val="0"/>
          <w:marTop w:val="0"/>
          <w:marBottom w:val="0"/>
          <w:divBdr>
            <w:top w:val="none" w:sz="0" w:space="0" w:color="auto"/>
            <w:left w:val="none" w:sz="0" w:space="0" w:color="auto"/>
            <w:bottom w:val="none" w:sz="0" w:space="0" w:color="auto"/>
            <w:right w:val="none" w:sz="0" w:space="0" w:color="auto"/>
          </w:divBdr>
        </w:div>
        <w:div w:id="1183785417">
          <w:marLeft w:val="0"/>
          <w:marRight w:val="0"/>
          <w:marTop w:val="150"/>
          <w:marBottom w:val="0"/>
          <w:divBdr>
            <w:top w:val="none" w:sz="0" w:space="0" w:color="auto"/>
            <w:left w:val="none" w:sz="0" w:space="0" w:color="auto"/>
            <w:bottom w:val="none" w:sz="0" w:space="0" w:color="auto"/>
            <w:right w:val="none" w:sz="0" w:space="0" w:color="auto"/>
          </w:divBdr>
          <w:divsChild>
            <w:div w:id="295725558">
              <w:marLeft w:val="1155"/>
              <w:marRight w:val="0"/>
              <w:marTop w:val="0"/>
              <w:marBottom w:val="0"/>
              <w:divBdr>
                <w:top w:val="none" w:sz="0" w:space="0" w:color="auto"/>
                <w:left w:val="none" w:sz="0" w:space="0" w:color="auto"/>
                <w:bottom w:val="none" w:sz="0" w:space="0" w:color="auto"/>
                <w:right w:val="none" w:sz="0" w:space="0" w:color="auto"/>
              </w:divBdr>
            </w:div>
            <w:div w:id="947927500">
              <w:marLeft w:val="1155"/>
              <w:marRight w:val="0"/>
              <w:marTop w:val="0"/>
              <w:marBottom w:val="0"/>
              <w:divBdr>
                <w:top w:val="none" w:sz="0" w:space="0" w:color="auto"/>
                <w:left w:val="none" w:sz="0" w:space="0" w:color="auto"/>
                <w:bottom w:val="none" w:sz="0" w:space="0" w:color="auto"/>
                <w:right w:val="none" w:sz="0" w:space="0" w:color="auto"/>
              </w:divBdr>
            </w:div>
            <w:div w:id="1853715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088381">
      <w:bodyDiv w:val="1"/>
      <w:marLeft w:val="0"/>
      <w:marRight w:val="0"/>
      <w:marTop w:val="0"/>
      <w:marBottom w:val="0"/>
      <w:divBdr>
        <w:top w:val="none" w:sz="0" w:space="0" w:color="auto"/>
        <w:left w:val="none" w:sz="0" w:space="0" w:color="auto"/>
        <w:bottom w:val="none" w:sz="0" w:space="0" w:color="auto"/>
        <w:right w:val="none" w:sz="0" w:space="0" w:color="auto"/>
      </w:divBdr>
      <w:divsChild>
        <w:div w:id="2135324178">
          <w:marLeft w:val="0"/>
          <w:marRight w:val="0"/>
          <w:marTop w:val="0"/>
          <w:marBottom w:val="0"/>
          <w:divBdr>
            <w:top w:val="none" w:sz="0" w:space="0" w:color="auto"/>
            <w:left w:val="none" w:sz="0" w:space="0" w:color="auto"/>
            <w:bottom w:val="none" w:sz="0" w:space="0" w:color="auto"/>
            <w:right w:val="none" w:sz="0" w:space="0" w:color="auto"/>
          </w:divBdr>
        </w:div>
        <w:div w:id="700014587">
          <w:marLeft w:val="0"/>
          <w:marRight w:val="0"/>
          <w:marTop w:val="150"/>
          <w:marBottom w:val="0"/>
          <w:divBdr>
            <w:top w:val="none" w:sz="0" w:space="0" w:color="auto"/>
            <w:left w:val="none" w:sz="0" w:space="0" w:color="auto"/>
            <w:bottom w:val="none" w:sz="0" w:space="0" w:color="auto"/>
            <w:right w:val="none" w:sz="0" w:space="0" w:color="auto"/>
          </w:divBdr>
          <w:divsChild>
            <w:div w:id="1704331333">
              <w:marLeft w:val="1155"/>
              <w:marRight w:val="0"/>
              <w:marTop w:val="0"/>
              <w:marBottom w:val="0"/>
              <w:divBdr>
                <w:top w:val="none" w:sz="0" w:space="0" w:color="auto"/>
                <w:left w:val="none" w:sz="0" w:space="0" w:color="auto"/>
                <w:bottom w:val="none" w:sz="0" w:space="0" w:color="auto"/>
                <w:right w:val="none" w:sz="0" w:space="0" w:color="auto"/>
              </w:divBdr>
            </w:div>
            <w:div w:id="932278319">
              <w:marLeft w:val="1155"/>
              <w:marRight w:val="0"/>
              <w:marTop w:val="0"/>
              <w:marBottom w:val="0"/>
              <w:divBdr>
                <w:top w:val="none" w:sz="0" w:space="0" w:color="auto"/>
                <w:left w:val="none" w:sz="0" w:space="0" w:color="auto"/>
                <w:bottom w:val="none" w:sz="0" w:space="0" w:color="auto"/>
                <w:right w:val="none" w:sz="0" w:space="0" w:color="auto"/>
              </w:divBdr>
            </w:div>
            <w:div w:id="1767383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087435">
      <w:bodyDiv w:val="1"/>
      <w:marLeft w:val="0"/>
      <w:marRight w:val="0"/>
      <w:marTop w:val="0"/>
      <w:marBottom w:val="0"/>
      <w:divBdr>
        <w:top w:val="none" w:sz="0" w:space="0" w:color="auto"/>
        <w:left w:val="none" w:sz="0" w:space="0" w:color="auto"/>
        <w:bottom w:val="none" w:sz="0" w:space="0" w:color="auto"/>
        <w:right w:val="none" w:sz="0" w:space="0" w:color="auto"/>
      </w:divBdr>
      <w:divsChild>
        <w:div w:id="1678459865">
          <w:marLeft w:val="0"/>
          <w:marRight w:val="0"/>
          <w:marTop w:val="0"/>
          <w:marBottom w:val="0"/>
          <w:divBdr>
            <w:top w:val="none" w:sz="0" w:space="0" w:color="auto"/>
            <w:left w:val="none" w:sz="0" w:space="0" w:color="auto"/>
            <w:bottom w:val="none" w:sz="0" w:space="0" w:color="auto"/>
            <w:right w:val="none" w:sz="0" w:space="0" w:color="auto"/>
          </w:divBdr>
        </w:div>
        <w:div w:id="1428043441">
          <w:marLeft w:val="0"/>
          <w:marRight w:val="0"/>
          <w:marTop w:val="150"/>
          <w:marBottom w:val="0"/>
          <w:divBdr>
            <w:top w:val="none" w:sz="0" w:space="0" w:color="auto"/>
            <w:left w:val="none" w:sz="0" w:space="0" w:color="auto"/>
            <w:bottom w:val="none" w:sz="0" w:space="0" w:color="auto"/>
            <w:right w:val="none" w:sz="0" w:space="0" w:color="auto"/>
          </w:divBdr>
          <w:divsChild>
            <w:div w:id="217207285">
              <w:marLeft w:val="1155"/>
              <w:marRight w:val="0"/>
              <w:marTop w:val="0"/>
              <w:marBottom w:val="0"/>
              <w:divBdr>
                <w:top w:val="none" w:sz="0" w:space="0" w:color="auto"/>
                <w:left w:val="none" w:sz="0" w:space="0" w:color="auto"/>
                <w:bottom w:val="none" w:sz="0" w:space="0" w:color="auto"/>
                <w:right w:val="none" w:sz="0" w:space="0" w:color="auto"/>
              </w:divBdr>
            </w:div>
            <w:div w:id="845680271">
              <w:marLeft w:val="1155"/>
              <w:marRight w:val="0"/>
              <w:marTop w:val="0"/>
              <w:marBottom w:val="0"/>
              <w:divBdr>
                <w:top w:val="none" w:sz="0" w:space="0" w:color="auto"/>
                <w:left w:val="none" w:sz="0" w:space="0" w:color="auto"/>
                <w:bottom w:val="none" w:sz="0" w:space="0" w:color="auto"/>
                <w:right w:val="none" w:sz="0" w:space="0" w:color="auto"/>
              </w:divBdr>
            </w:div>
            <w:div w:id="23594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198200">
      <w:bodyDiv w:val="1"/>
      <w:marLeft w:val="0"/>
      <w:marRight w:val="0"/>
      <w:marTop w:val="0"/>
      <w:marBottom w:val="0"/>
      <w:divBdr>
        <w:top w:val="none" w:sz="0" w:space="0" w:color="auto"/>
        <w:left w:val="none" w:sz="0" w:space="0" w:color="auto"/>
        <w:bottom w:val="none" w:sz="0" w:space="0" w:color="auto"/>
        <w:right w:val="none" w:sz="0" w:space="0" w:color="auto"/>
      </w:divBdr>
      <w:divsChild>
        <w:div w:id="564610650">
          <w:marLeft w:val="0"/>
          <w:marRight w:val="0"/>
          <w:marTop w:val="0"/>
          <w:marBottom w:val="0"/>
          <w:divBdr>
            <w:top w:val="none" w:sz="0" w:space="0" w:color="auto"/>
            <w:left w:val="none" w:sz="0" w:space="0" w:color="auto"/>
            <w:bottom w:val="none" w:sz="0" w:space="0" w:color="auto"/>
            <w:right w:val="none" w:sz="0" w:space="0" w:color="auto"/>
          </w:divBdr>
        </w:div>
        <w:div w:id="727145536">
          <w:marLeft w:val="0"/>
          <w:marRight w:val="0"/>
          <w:marTop w:val="150"/>
          <w:marBottom w:val="0"/>
          <w:divBdr>
            <w:top w:val="none" w:sz="0" w:space="0" w:color="auto"/>
            <w:left w:val="none" w:sz="0" w:space="0" w:color="auto"/>
            <w:bottom w:val="none" w:sz="0" w:space="0" w:color="auto"/>
            <w:right w:val="none" w:sz="0" w:space="0" w:color="auto"/>
          </w:divBdr>
          <w:divsChild>
            <w:div w:id="426930474">
              <w:marLeft w:val="1155"/>
              <w:marRight w:val="0"/>
              <w:marTop w:val="0"/>
              <w:marBottom w:val="0"/>
              <w:divBdr>
                <w:top w:val="none" w:sz="0" w:space="0" w:color="auto"/>
                <w:left w:val="none" w:sz="0" w:space="0" w:color="auto"/>
                <w:bottom w:val="none" w:sz="0" w:space="0" w:color="auto"/>
                <w:right w:val="none" w:sz="0" w:space="0" w:color="auto"/>
              </w:divBdr>
            </w:div>
            <w:div w:id="2078160321">
              <w:marLeft w:val="1155"/>
              <w:marRight w:val="0"/>
              <w:marTop w:val="0"/>
              <w:marBottom w:val="0"/>
              <w:divBdr>
                <w:top w:val="none" w:sz="0" w:space="0" w:color="auto"/>
                <w:left w:val="none" w:sz="0" w:space="0" w:color="auto"/>
                <w:bottom w:val="none" w:sz="0" w:space="0" w:color="auto"/>
                <w:right w:val="none" w:sz="0" w:space="0" w:color="auto"/>
              </w:divBdr>
            </w:div>
            <w:div w:id="142018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45129">
      <w:bodyDiv w:val="1"/>
      <w:marLeft w:val="0"/>
      <w:marRight w:val="0"/>
      <w:marTop w:val="0"/>
      <w:marBottom w:val="0"/>
      <w:divBdr>
        <w:top w:val="none" w:sz="0" w:space="0" w:color="auto"/>
        <w:left w:val="none" w:sz="0" w:space="0" w:color="auto"/>
        <w:bottom w:val="none" w:sz="0" w:space="0" w:color="auto"/>
        <w:right w:val="none" w:sz="0" w:space="0" w:color="auto"/>
      </w:divBdr>
      <w:divsChild>
        <w:div w:id="667633837">
          <w:marLeft w:val="0"/>
          <w:marRight w:val="0"/>
          <w:marTop w:val="0"/>
          <w:marBottom w:val="0"/>
          <w:divBdr>
            <w:top w:val="none" w:sz="0" w:space="0" w:color="auto"/>
            <w:left w:val="none" w:sz="0" w:space="0" w:color="auto"/>
            <w:bottom w:val="none" w:sz="0" w:space="0" w:color="auto"/>
            <w:right w:val="none" w:sz="0" w:space="0" w:color="auto"/>
          </w:divBdr>
        </w:div>
        <w:div w:id="593634785">
          <w:marLeft w:val="0"/>
          <w:marRight w:val="0"/>
          <w:marTop w:val="150"/>
          <w:marBottom w:val="0"/>
          <w:divBdr>
            <w:top w:val="none" w:sz="0" w:space="0" w:color="auto"/>
            <w:left w:val="none" w:sz="0" w:space="0" w:color="auto"/>
            <w:bottom w:val="none" w:sz="0" w:space="0" w:color="auto"/>
            <w:right w:val="none" w:sz="0" w:space="0" w:color="auto"/>
          </w:divBdr>
          <w:divsChild>
            <w:div w:id="987444109">
              <w:marLeft w:val="1155"/>
              <w:marRight w:val="0"/>
              <w:marTop w:val="0"/>
              <w:marBottom w:val="0"/>
              <w:divBdr>
                <w:top w:val="none" w:sz="0" w:space="0" w:color="auto"/>
                <w:left w:val="none" w:sz="0" w:space="0" w:color="auto"/>
                <w:bottom w:val="none" w:sz="0" w:space="0" w:color="auto"/>
                <w:right w:val="none" w:sz="0" w:space="0" w:color="auto"/>
              </w:divBdr>
            </w:div>
            <w:div w:id="1380319271">
              <w:marLeft w:val="1155"/>
              <w:marRight w:val="0"/>
              <w:marTop w:val="0"/>
              <w:marBottom w:val="0"/>
              <w:divBdr>
                <w:top w:val="none" w:sz="0" w:space="0" w:color="auto"/>
                <w:left w:val="none" w:sz="0" w:space="0" w:color="auto"/>
                <w:bottom w:val="none" w:sz="0" w:space="0" w:color="auto"/>
                <w:right w:val="none" w:sz="0" w:space="0" w:color="auto"/>
              </w:divBdr>
            </w:div>
            <w:div w:id="1502428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663639">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852191">
      <w:bodyDiv w:val="1"/>
      <w:marLeft w:val="0"/>
      <w:marRight w:val="0"/>
      <w:marTop w:val="0"/>
      <w:marBottom w:val="0"/>
      <w:divBdr>
        <w:top w:val="none" w:sz="0" w:space="0" w:color="auto"/>
        <w:left w:val="none" w:sz="0" w:space="0" w:color="auto"/>
        <w:bottom w:val="none" w:sz="0" w:space="0" w:color="auto"/>
        <w:right w:val="none" w:sz="0" w:space="0" w:color="auto"/>
      </w:divBdr>
      <w:divsChild>
        <w:div w:id="346253460">
          <w:marLeft w:val="0"/>
          <w:marRight w:val="0"/>
          <w:marTop w:val="0"/>
          <w:marBottom w:val="0"/>
          <w:divBdr>
            <w:top w:val="none" w:sz="0" w:space="0" w:color="auto"/>
            <w:left w:val="none" w:sz="0" w:space="0" w:color="auto"/>
            <w:bottom w:val="none" w:sz="0" w:space="0" w:color="auto"/>
            <w:right w:val="none" w:sz="0" w:space="0" w:color="auto"/>
          </w:divBdr>
        </w:div>
        <w:div w:id="918254708">
          <w:marLeft w:val="0"/>
          <w:marRight w:val="0"/>
          <w:marTop w:val="150"/>
          <w:marBottom w:val="0"/>
          <w:divBdr>
            <w:top w:val="none" w:sz="0" w:space="0" w:color="auto"/>
            <w:left w:val="none" w:sz="0" w:space="0" w:color="auto"/>
            <w:bottom w:val="none" w:sz="0" w:space="0" w:color="auto"/>
            <w:right w:val="none" w:sz="0" w:space="0" w:color="auto"/>
          </w:divBdr>
          <w:divsChild>
            <w:div w:id="1897887643">
              <w:marLeft w:val="1155"/>
              <w:marRight w:val="0"/>
              <w:marTop w:val="0"/>
              <w:marBottom w:val="0"/>
              <w:divBdr>
                <w:top w:val="none" w:sz="0" w:space="0" w:color="auto"/>
                <w:left w:val="none" w:sz="0" w:space="0" w:color="auto"/>
                <w:bottom w:val="none" w:sz="0" w:space="0" w:color="auto"/>
                <w:right w:val="none" w:sz="0" w:space="0" w:color="auto"/>
              </w:divBdr>
            </w:div>
            <w:div w:id="74306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054211">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557035">
      <w:bodyDiv w:val="1"/>
      <w:marLeft w:val="0"/>
      <w:marRight w:val="0"/>
      <w:marTop w:val="0"/>
      <w:marBottom w:val="0"/>
      <w:divBdr>
        <w:top w:val="none" w:sz="0" w:space="0" w:color="auto"/>
        <w:left w:val="none" w:sz="0" w:space="0" w:color="auto"/>
        <w:bottom w:val="none" w:sz="0" w:space="0" w:color="auto"/>
        <w:right w:val="none" w:sz="0" w:space="0" w:color="auto"/>
      </w:divBdr>
      <w:divsChild>
        <w:div w:id="970134041">
          <w:marLeft w:val="0"/>
          <w:marRight w:val="0"/>
          <w:marTop w:val="0"/>
          <w:marBottom w:val="0"/>
          <w:divBdr>
            <w:top w:val="none" w:sz="0" w:space="0" w:color="auto"/>
            <w:left w:val="none" w:sz="0" w:space="0" w:color="auto"/>
            <w:bottom w:val="none" w:sz="0" w:space="0" w:color="auto"/>
            <w:right w:val="none" w:sz="0" w:space="0" w:color="auto"/>
          </w:divBdr>
        </w:div>
        <w:div w:id="1315454501">
          <w:marLeft w:val="0"/>
          <w:marRight w:val="0"/>
          <w:marTop w:val="150"/>
          <w:marBottom w:val="0"/>
          <w:divBdr>
            <w:top w:val="none" w:sz="0" w:space="0" w:color="auto"/>
            <w:left w:val="none" w:sz="0" w:space="0" w:color="auto"/>
            <w:bottom w:val="none" w:sz="0" w:space="0" w:color="auto"/>
            <w:right w:val="none" w:sz="0" w:space="0" w:color="auto"/>
          </w:divBdr>
          <w:divsChild>
            <w:div w:id="664937739">
              <w:marLeft w:val="1155"/>
              <w:marRight w:val="0"/>
              <w:marTop w:val="0"/>
              <w:marBottom w:val="0"/>
              <w:divBdr>
                <w:top w:val="none" w:sz="0" w:space="0" w:color="auto"/>
                <w:left w:val="none" w:sz="0" w:space="0" w:color="auto"/>
                <w:bottom w:val="none" w:sz="0" w:space="0" w:color="auto"/>
                <w:right w:val="none" w:sz="0" w:space="0" w:color="auto"/>
              </w:divBdr>
            </w:div>
            <w:div w:id="411511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583569">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373">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285898">
      <w:bodyDiv w:val="1"/>
      <w:marLeft w:val="0"/>
      <w:marRight w:val="0"/>
      <w:marTop w:val="0"/>
      <w:marBottom w:val="0"/>
      <w:divBdr>
        <w:top w:val="none" w:sz="0" w:space="0" w:color="auto"/>
        <w:left w:val="none" w:sz="0" w:space="0" w:color="auto"/>
        <w:bottom w:val="none" w:sz="0" w:space="0" w:color="auto"/>
        <w:right w:val="none" w:sz="0" w:space="0" w:color="auto"/>
      </w:divBdr>
      <w:divsChild>
        <w:div w:id="781152322">
          <w:marLeft w:val="0"/>
          <w:marRight w:val="0"/>
          <w:marTop w:val="0"/>
          <w:marBottom w:val="0"/>
          <w:divBdr>
            <w:top w:val="none" w:sz="0" w:space="0" w:color="auto"/>
            <w:left w:val="none" w:sz="0" w:space="0" w:color="auto"/>
            <w:bottom w:val="none" w:sz="0" w:space="0" w:color="auto"/>
            <w:right w:val="none" w:sz="0" w:space="0" w:color="auto"/>
          </w:divBdr>
        </w:div>
        <w:div w:id="1610312319">
          <w:marLeft w:val="0"/>
          <w:marRight w:val="0"/>
          <w:marTop w:val="150"/>
          <w:marBottom w:val="0"/>
          <w:divBdr>
            <w:top w:val="none" w:sz="0" w:space="0" w:color="auto"/>
            <w:left w:val="none" w:sz="0" w:space="0" w:color="auto"/>
            <w:bottom w:val="none" w:sz="0" w:space="0" w:color="auto"/>
            <w:right w:val="none" w:sz="0" w:space="0" w:color="auto"/>
          </w:divBdr>
          <w:divsChild>
            <w:div w:id="635572534">
              <w:marLeft w:val="1155"/>
              <w:marRight w:val="0"/>
              <w:marTop w:val="0"/>
              <w:marBottom w:val="0"/>
              <w:divBdr>
                <w:top w:val="none" w:sz="0" w:space="0" w:color="auto"/>
                <w:left w:val="none" w:sz="0" w:space="0" w:color="auto"/>
                <w:bottom w:val="none" w:sz="0" w:space="0" w:color="auto"/>
                <w:right w:val="none" w:sz="0" w:space="0" w:color="auto"/>
              </w:divBdr>
            </w:div>
            <w:div w:id="1362318423">
              <w:marLeft w:val="1155"/>
              <w:marRight w:val="0"/>
              <w:marTop w:val="0"/>
              <w:marBottom w:val="0"/>
              <w:divBdr>
                <w:top w:val="none" w:sz="0" w:space="0" w:color="auto"/>
                <w:left w:val="none" w:sz="0" w:space="0" w:color="auto"/>
                <w:bottom w:val="none" w:sz="0" w:space="0" w:color="auto"/>
                <w:right w:val="none" w:sz="0" w:space="0" w:color="auto"/>
              </w:divBdr>
            </w:div>
            <w:div w:id="102678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286119">
      <w:bodyDiv w:val="1"/>
      <w:marLeft w:val="0"/>
      <w:marRight w:val="0"/>
      <w:marTop w:val="0"/>
      <w:marBottom w:val="0"/>
      <w:divBdr>
        <w:top w:val="none" w:sz="0" w:space="0" w:color="auto"/>
        <w:left w:val="none" w:sz="0" w:space="0" w:color="auto"/>
        <w:bottom w:val="none" w:sz="0" w:space="0" w:color="auto"/>
        <w:right w:val="none" w:sz="0" w:space="0" w:color="auto"/>
      </w:divBdr>
      <w:divsChild>
        <w:div w:id="294331956">
          <w:marLeft w:val="0"/>
          <w:marRight w:val="0"/>
          <w:marTop w:val="0"/>
          <w:marBottom w:val="0"/>
          <w:divBdr>
            <w:top w:val="none" w:sz="0" w:space="0" w:color="auto"/>
            <w:left w:val="none" w:sz="0" w:space="0" w:color="auto"/>
            <w:bottom w:val="none" w:sz="0" w:space="0" w:color="auto"/>
            <w:right w:val="none" w:sz="0" w:space="0" w:color="auto"/>
          </w:divBdr>
        </w:div>
        <w:div w:id="2053381317">
          <w:marLeft w:val="0"/>
          <w:marRight w:val="0"/>
          <w:marTop w:val="150"/>
          <w:marBottom w:val="0"/>
          <w:divBdr>
            <w:top w:val="none" w:sz="0" w:space="0" w:color="auto"/>
            <w:left w:val="none" w:sz="0" w:space="0" w:color="auto"/>
            <w:bottom w:val="none" w:sz="0" w:space="0" w:color="auto"/>
            <w:right w:val="none" w:sz="0" w:space="0" w:color="auto"/>
          </w:divBdr>
          <w:divsChild>
            <w:div w:id="1572077891">
              <w:marLeft w:val="1155"/>
              <w:marRight w:val="0"/>
              <w:marTop w:val="0"/>
              <w:marBottom w:val="0"/>
              <w:divBdr>
                <w:top w:val="none" w:sz="0" w:space="0" w:color="auto"/>
                <w:left w:val="none" w:sz="0" w:space="0" w:color="auto"/>
                <w:bottom w:val="none" w:sz="0" w:space="0" w:color="auto"/>
                <w:right w:val="none" w:sz="0" w:space="0" w:color="auto"/>
              </w:divBdr>
            </w:div>
            <w:div w:id="2120686063">
              <w:marLeft w:val="1155"/>
              <w:marRight w:val="0"/>
              <w:marTop w:val="0"/>
              <w:marBottom w:val="0"/>
              <w:divBdr>
                <w:top w:val="none" w:sz="0" w:space="0" w:color="auto"/>
                <w:left w:val="none" w:sz="0" w:space="0" w:color="auto"/>
                <w:bottom w:val="none" w:sz="0" w:space="0" w:color="auto"/>
                <w:right w:val="none" w:sz="0" w:space="0" w:color="auto"/>
              </w:divBdr>
            </w:div>
            <w:div w:id="1952205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866539">
      <w:bodyDiv w:val="1"/>
      <w:marLeft w:val="0"/>
      <w:marRight w:val="0"/>
      <w:marTop w:val="0"/>
      <w:marBottom w:val="0"/>
      <w:divBdr>
        <w:top w:val="none" w:sz="0" w:space="0" w:color="auto"/>
        <w:left w:val="none" w:sz="0" w:space="0" w:color="auto"/>
        <w:bottom w:val="none" w:sz="0" w:space="0" w:color="auto"/>
        <w:right w:val="none" w:sz="0" w:space="0" w:color="auto"/>
      </w:divBdr>
      <w:divsChild>
        <w:div w:id="2080592255">
          <w:marLeft w:val="0"/>
          <w:marRight w:val="0"/>
          <w:marTop w:val="0"/>
          <w:marBottom w:val="0"/>
          <w:divBdr>
            <w:top w:val="none" w:sz="0" w:space="0" w:color="auto"/>
            <w:left w:val="none" w:sz="0" w:space="0" w:color="auto"/>
            <w:bottom w:val="none" w:sz="0" w:space="0" w:color="auto"/>
            <w:right w:val="none" w:sz="0" w:space="0" w:color="auto"/>
          </w:divBdr>
        </w:div>
        <w:div w:id="66929416">
          <w:marLeft w:val="0"/>
          <w:marRight w:val="0"/>
          <w:marTop w:val="150"/>
          <w:marBottom w:val="0"/>
          <w:divBdr>
            <w:top w:val="none" w:sz="0" w:space="0" w:color="auto"/>
            <w:left w:val="none" w:sz="0" w:space="0" w:color="auto"/>
            <w:bottom w:val="none" w:sz="0" w:space="0" w:color="auto"/>
            <w:right w:val="none" w:sz="0" w:space="0" w:color="auto"/>
          </w:divBdr>
          <w:divsChild>
            <w:div w:id="1136991141">
              <w:marLeft w:val="1155"/>
              <w:marRight w:val="0"/>
              <w:marTop w:val="0"/>
              <w:marBottom w:val="0"/>
              <w:divBdr>
                <w:top w:val="none" w:sz="0" w:space="0" w:color="auto"/>
                <w:left w:val="none" w:sz="0" w:space="0" w:color="auto"/>
                <w:bottom w:val="none" w:sz="0" w:space="0" w:color="auto"/>
                <w:right w:val="none" w:sz="0" w:space="0" w:color="auto"/>
              </w:divBdr>
            </w:div>
            <w:div w:id="175194248">
              <w:marLeft w:val="1155"/>
              <w:marRight w:val="0"/>
              <w:marTop w:val="0"/>
              <w:marBottom w:val="0"/>
              <w:divBdr>
                <w:top w:val="none" w:sz="0" w:space="0" w:color="auto"/>
                <w:left w:val="none" w:sz="0" w:space="0" w:color="auto"/>
                <w:bottom w:val="none" w:sz="0" w:space="0" w:color="auto"/>
                <w:right w:val="none" w:sz="0" w:space="0" w:color="auto"/>
              </w:divBdr>
            </w:div>
            <w:div w:id="112954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052879">
      <w:bodyDiv w:val="1"/>
      <w:marLeft w:val="0"/>
      <w:marRight w:val="0"/>
      <w:marTop w:val="0"/>
      <w:marBottom w:val="0"/>
      <w:divBdr>
        <w:top w:val="none" w:sz="0" w:space="0" w:color="auto"/>
        <w:left w:val="none" w:sz="0" w:space="0" w:color="auto"/>
        <w:bottom w:val="none" w:sz="0" w:space="0" w:color="auto"/>
        <w:right w:val="none" w:sz="0" w:space="0" w:color="auto"/>
      </w:divBdr>
      <w:divsChild>
        <w:div w:id="1582909308">
          <w:marLeft w:val="0"/>
          <w:marRight w:val="0"/>
          <w:marTop w:val="0"/>
          <w:marBottom w:val="0"/>
          <w:divBdr>
            <w:top w:val="none" w:sz="0" w:space="0" w:color="auto"/>
            <w:left w:val="none" w:sz="0" w:space="0" w:color="auto"/>
            <w:bottom w:val="none" w:sz="0" w:space="0" w:color="auto"/>
            <w:right w:val="none" w:sz="0" w:space="0" w:color="auto"/>
          </w:divBdr>
        </w:div>
        <w:div w:id="2100636116">
          <w:marLeft w:val="0"/>
          <w:marRight w:val="0"/>
          <w:marTop w:val="150"/>
          <w:marBottom w:val="0"/>
          <w:divBdr>
            <w:top w:val="none" w:sz="0" w:space="0" w:color="auto"/>
            <w:left w:val="none" w:sz="0" w:space="0" w:color="auto"/>
            <w:bottom w:val="none" w:sz="0" w:space="0" w:color="auto"/>
            <w:right w:val="none" w:sz="0" w:space="0" w:color="auto"/>
          </w:divBdr>
          <w:divsChild>
            <w:div w:id="1320234885">
              <w:marLeft w:val="1155"/>
              <w:marRight w:val="0"/>
              <w:marTop w:val="0"/>
              <w:marBottom w:val="0"/>
              <w:divBdr>
                <w:top w:val="none" w:sz="0" w:space="0" w:color="auto"/>
                <w:left w:val="none" w:sz="0" w:space="0" w:color="auto"/>
                <w:bottom w:val="none" w:sz="0" w:space="0" w:color="auto"/>
                <w:right w:val="none" w:sz="0" w:space="0" w:color="auto"/>
              </w:divBdr>
            </w:div>
            <w:div w:id="466162860">
              <w:marLeft w:val="1155"/>
              <w:marRight w:val="0"/>
              <w:marTop w:val="0"/>
              <w:marBottom w:val="0"/>
              <w:divBdr>
                <w:top w:val="none" w:sz="0" w:space="0" w:color="auto"/>
                <w:left w:val="none" w:sz="0" w:space="0" w:color="auto"/>
                <w:bottom w:val="none" w:sz="0" w:space="0" w:color="auto"/>
                <w:right w:val="none" w:sz="0" w:space="0" w:color="auto"/>
              </w:divBdr>
            </w:div>
            <w:div w:id="397555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53434">
      <w:bodyDiv w:val="1"/>
      <w:marLeft w:val="0"/>
      <w:marRight w:val="0"/>
      <w:marTop w:val="0"/>
      <w:marBottom w:val="0"/>
      <w:divBdr>
        <w:top w:val="none" w:sz="0" w:space="0" w:color="auto"/>
        <w:left w:val="none" w:sz="0" w:space="0" w:color="auto"/>
        <w:bottom w:val="none" w:sz="0" w:space="0" w:color="auto"/>
        <w:right w:val="none" w:sz="0" w:space="0" w:color="auto"/>
      </w:divBdr>
      <w:divsChild>
        <w:div w:id="1549342244">
          <w:marLeft w:val="0"/>
          <w:marRight w:val="0"/>
          <w:marTop w:val="0"/>
          <w:marBottom w:val="0"/>
          <w:divBdr>
            <w:top w:val="none" w:sz="0" w:space="0" w:color="auto"/>
            <w:left w:val="none" w:sz="0" w:space="0" w:color="auto"/>
            <w:bottom w:val="none" w:sz="0" w:space="0" w:color="auto"/>
            <w:right w:val="none" w:sz="0" w:space="0" w:color="auto"/>
          </w:divBdr>
        </w:div>
        <w:div w:id="1753236513">
          <w:marLeft w:val="0"/>
          <w:marRight w:val="0"/>
          <w:marTop w:val="150"/>
          <w:marBottom w:val="0"/>
          <w:divBdr>
            <w:top w:val="none" w:sz="0" w:space="0" w:color="auto"/>
            <w:left w:val="none" w:sz="0" w:space="0" w:color="auto"/>
            <w:bottom w:val="none" w:sz="0" w:space="0" w:color="auto"/>
            <w:right w:val="none" w:sz="0" w:space="0" w:color="auto"/>
          </w:divBdr>
          <w:divsChild>
            <w:div w:id="2103793313">
              <w:marLeft w:val="1155"/>
              <w:marRight w:val="0"/>
              <w:marTop w:val="0"/>
              <w:marBottom w:val="0"/>
              <w:divBdr>
                <w:top w:val="none" w:sz="0" w:space="0" w:color="auto"/>
                <w:left w:val="none" w:sz="0" w:space="0" w:color="auto"/>
                <w:bottom w:val="none" w:sz="0" w:space="0" w:color="auto"/>
                <w:right w:val="none" w:sz="0" w:space="0" w:color="auto"/>
              </w:divBdr>
            </w:div>
            <w:div w:id="1992832318">
              <w:marLeft w:val="1155"/>
              <w:marRight w:val="0"/>
              <w:marTop w:val="0"/>
              <w:marBottom w:val="0"/>
              <w:divBdr>
                <w:top w:val="none" w:sz="0" w:space="0" w:color="auto"/>
                <w:left w:val="none" w:sz="0" w:space="0" w:color="auto"/>
                <w:bottom w:val="none" w:sz="0" w:space="0" w:color="auto"/>
                <w:right w:val="none" w:sz="0" w:space="0" w:color="auto"/>
              </w:divBdr>
            </w:div>
            <w:div w:id="407192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216971">
      <w:bodyDiv w:val="1"/>
      <w:marLeft w:val="0"/>
      <w:marRight w:val="0"/>
      <w:marTop w:val="0"/>
      <w:marBottom w:val="0"/>
      <w:divBdr>
        <w:top w:val="none" w:sz="0" w:space="0" w:color="auto"/>
        <w:left w:val="none" w:sz="0" w:space="0" w:color="auto"/>
        <w:bottom w:val="none" w:sz="0" w:space="0" w:color="auto"/>
        <w:right w:val="none" w:sz="0" w:space="0" w:color="auto"/>
      </w:divBdr>
      <w:divsChild>
        <w:div w:id="87819313">
          <w:marLeft w:val="0"/>
          <w:marRight w:val="0"/>
          <w:marTop w:val="0"/>
          <w:marBottom w:val="0"/>
          <w:divBdr>
            <w:top w:val="none" w:sz="0" w:space="0" w:color="auto"/>
            <w:left w:val="none" w:sz="0" w:space="0" w:color="auto"/>
            <w:bottom w:val="none" w:sz="0" w:space="0" w:color="auto"/>
            <w:right w:val="none" w:sz="0" w:space="0" w:color="auto"/>
          </w:divBdr>
        </w:div>
        <w:div w:id="1922376124">
          <w:marLeft w:val="0"/>
          <w:marRight w:val="0"/>
          <w:marTop w:val="150"/>
          <w:marBottom w:val="0"/>
          <w:divBdr>
            <w:top w:val="none" w:sz="0" w:space="0" w:color="auto"/>
            <w:left w:val="none" w:sz="0" w:space="0" w:color="auto"/>
            <w:bottom w:val="none" w:sz="0" w:space="0" w:color="auto"/>
            <w:right w:val="none" w:sz="0" w:space="0" w:color="auto"/>
          </w:divBdr>
          <w:divsChild>
            <w:div w:id="1760179666">
              <w:marLeft w:val="1155"/>
              <w:marRight w:val="0"/>
              <w:marTop w:val="0"/>
              <w:marBottom w:val="0"/>
              <w:divBdr>
                <w:top w:val="none" w:sz="0" w:space="0" w:color="auto"/>
                <w:left w:val="none" w:sz="0" w:space="0" w:color="auto"/>
                <w:bottom w:val="none" w:sz="0" w:space="0" w:color="auto"/>
                <w:right w:val="none" w:sz="0" w:space="0" w:color="auto"/>
              </w:divBdr>
            </w:div>
            <w:div w:id="1553346801">
              <w:marLeft w:val="1155"/>
              <w:marRight w:val="0"/>
              <w:marTop w:val="0"/>
              <w:marBottom w:val="0"/>
              <w:divBdr>
                <w:top w:val="none" w:sz="0" w:space="0" w:color="auto"/>
                <w:left w:val="none" w:sz="0" w:space="0" w:color="auto"/>
                <w:bottom w:val="none" w:sz="0" w:space="0" w:color="auto"/>
                <w:right w:val="none" w:sz="0" w:space="0" w:color="auto"/>
              </w:divBdr>
            </w:div>
            <w:div w:id="780418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220003">
      <w:bodyDiv w:val="1"/>
      <w:marLeft w:val="0"/>
      <w:marRight w:val="0"/>
      <w:marTop w:val="0"/>
      <w:marBottom w:val="0"/>
      <w:divBdr>
        <w:top w:val="none" w:sz="0" w:space="0" w:color="auto"/>
        <w:left w:val="none" w:sz="0" w:space="0" w:color="auto"/>
        <w:bottom w:val="none" w:sz="0" w:space="0" w:color="auto"/>
        <w:right w:val="none" w:sz="0" w:space="0" w:color="auto"/>
      </w:divBdr>
      <w:divsChild>
        <w:div w:id="1584756860">
          <w:marLeft w:val="0"/>
          <w:marRight w:val="0"/>
          <w:marTop w:val="0"/>
          <w:marBottom w:val="0"/>
          <w:divBdr>
            <w:top w:val="none" w:sz="0" w:space="0" w:color="auto"/>
            <w:left w:val="none" w:sz="0" w:space="0" w:color="auto"/>
            <w:bottom w:val="none" w:sz="0" w:space="0" w:color="auto"/>
            <w:right w:val="none" w:sz="0" w:space="0" w:color="auto"/>
          </w:divBdr>
        </w:div>
        <w:div w:id="736897015">
          <w:marLeft w:val="0"/>
          <w:marRight w:val="0"/>
          <w:marTop w:val="150"/>
          <w:marBottom w:val="0"/>
          <w:divBdr>
            <w:top w:val="none" w:sz="0" w:space="0" w:color="auto"/>
            <w:left w:val="none" w:sz="0" w:space="0" w:color="auto"/>
            <w:bottom w:val="none" w:sz="0" w:space="0" w:color="auto"/>
            <w:right w:val="none" w:sz="0" w:space="0" w:color="auto"/>
          </w:divBdr>
          <w:divsChild>
            <w:div w:id="845484256">
              <w:marLeft w:val="1155"/>
              <w:marRight w:val="0"/>
              <w:marTop w:val="0"/>
              <w:marBottom w:val="0"/>
              <w:divBdr>
                <w:top w:val="none" w:sz="0" w:space="0" w:color="auto"/>
                <w:left w:val="none" w:sz="0" w:space="0" w:color="auto"/>
                <w:bottom w:val="none" w:sz="0" w:space="0" w:color="auto"/>
                <w:right w:val="none" w:sz="0" w:space="0" w:color="auto"/>
              </w:divBdr>
            </w:div>
            <w:div w:id="2043551447">
              <w:marLeft w:val="1155"/>
              <w:marRight w:val="0"/>
              <w:marTop w:val="0"/>
              <w:marBottom w:val="0"/>
              <w:divBdr>
                <w:top w:val="none" w:sz="0" w:space="0" w:color="auto"/>
                <w:left w:val="none" w:sz="0" w:space="0" w:color="auto"/>
                <w:bottom w:val="none" w:sz="0" w:space="0" w:color="auto"/>
                <w:right w:val="none" w:sz="0" w:space="0" w:color="auto"/>
              </w:divBdr>
            </w:div>
            <w:div w:id="61992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368611">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485944">
      <w:bodyDiv w:val="1"/>
      <w:marLeft w:val="0"/>
      <w:marRight w:val="0"/>
      <w:marTop w:val="0"/>
      <w:marBottom w:val="0"/>
      <w:divBdr>
        <w:top w:val="none" w:sz="0" w:space="0" w:color="auto"/>
        <w:left w:val="none" w:sz="0" w:space="0" w:color="auto"/>
        <w:bottom w:val="none" w:sz="0" w:space="0" w:color="auto"/>
        <w:right w:val="none" w:sz="0" w:space="0" w:color="auto"/>
      </w:divBdr>
      <w:divsChild>
        <w:div w:id="434012157">
          <w:marLeft w:val="0"/>
          <w:marRight w:val="0"/>
          <w:marTop w:val="0"/>
          <w:marBottom w:val="0"/>
          <w:divBdr>
            <w:top w:val="none" w:sz="0" w:space="0" w:color="auto"/>
            <w:left w:val="none" w:sz="0" w:space="0" w:color="auto"/>
            <w:bottom w:val="none" w:sz="0" w:space="0" w:color="auto"/>
            <w:right w:val="none" w:sz="0" w:space="0" w:color="auto"/>
          </w:divBdr>
        </w:div>
        <w:div w:id="392311679">
          <w:marLeft w:val="0"/>
          <w:marRight w:val="0"/>
          <w:marTop w:val="150"/>
          <w:marBottom w:val="0"/>
          <w:divBdr>
            <w:top w:val="none" w:sz="0" w:space="0" w:color="auto"/>
            <w:left w:val="none" w:sz="0" w:space="0" w:color="auto"/>
            <w:bottom w:val="none" w:sz="0" w:space="0" w:color="auto"/>
            <w:right w:val="none" w:sz="0" w:space="0" w:color="auto"/>
          </w:divBdr>
          <w:divsChild>
            <w:div w:id="1851985648">
              <w:marLeft w:val="1155"/>
              <w:marRight w:val="0"/>
              <w:marTop w:val="0"/>
              <w:marBottom w:val="0"/>
              <w:divBdr>
                <w:top w:val="none" w:sz="0" w:space="0" w:color="auto"/>
                <w:left w:val="none" w:sz="0" w:space="0" w:color="auto"/>
                <w:bottom w:val="none" w:sz="0" w:space="0" w:color="auto"/>
                <w:right w:val="none" w:sz="0" w:space="0" w:color="auto"/>
              </w:divBdr>
            </w:div>
            <w:div w:id="602953725">
              <w:marLeft w:val="1155"/>
              <w:marRight w:val="0"/>
              <w:marTop w:val="0"/>
              <w:marBottom w:val="0"/>
              <w:divBdr>
                <w:top w:val="none" w:sz="0" w:space="0" w:color="auto"/>
                <w:left w:val="none" w:sz="0" w:space="0" w:color="auto"/>
                <w:bottom w:val="none" w:sz="0" w:space="0" w:color="auto"/>
                <w:right w:val="none" w:sz="0" w:space="0" w:color="auto"/>
              </w:divBdr>
            </w:div>
            <w:div w:id="549148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05962">
      <w:bodyDiv w:val="1"/>
      <w:marLeft w:val="0"/>
      <w:marRight w:val="0"/>
      <w:marTop w:val="0"/>
      <w:marBottom w:val="0"/>
      <w:divBdr>
        <w:top w:val="none" w:sz="0" w:space="0" w:color="auto"/>
        <w:left w:val="none" w:sz="0" w:space="0" w:color="auto"/>
        <w:bottom w:val="none" w:sz="0" w:space="0" w:color="auto"/>
        <w:right w:val="none" w:sz="0" w:space="0" w:color="auto"/>
      </w:divBdr>
      <w:divsChild>
        <w:div w:id="1972902217">
          <w:marLeft w:val="0"/>
          <w:marRight w:val="0"/>
          <w:marTop w:val="0"/>
          <w:marBottom w:val="0"/>
          <w:divBdr>
            <w:top w:val="none" w:sz="0" w:space="0" w:color="auto"/>
            <w:left w:val="none" w:sz="0" w:space="0" w:color="auto"/>
            <w:bottom w:val="none" w:sz="0" w:space="0" w:color="auto"/>
            <w:right w:val="none" w:sz="0" w:space="0" w:color="auto"/>
          </w:divBdr>
        </w:div>
        <w:div w:id="1659454000">
          <w:marLeft w:val="0"/>
          <w:marRight w:val="0"/>
          <w:marTop w:val="150"/>
          <w:marBottom w:val="0"/>
          <w:divBdr>
            <w:top w:val="none" w:sz="0" w:space="0" w:color="auto"/>
            <w:left w:val="none" w:sz="0" w:space="0" w:color="auto"/>
            <w:bottom w:val="none" w:sz="0" w:space="0" w:color="auto"/>
            <w:right w:val="none" w:sz="0" w:space="0" w:color="auto"/>
          </w:divBdr>
          <w:divsChild>
            <w:div w:id="2124765559">
              <w:marLeft w:val="1155"/>
              <w:marRight w:val="0"/>
              <w:marTop w:val="0"/>
              <w:marBottom w:val="0"/>
              <w:divBdr>
                <w:top w:val="none" w:sz="0" w:space="0" w:color="auto"/>
                <w:left w:val="none" w:sz="0" w:space="0" w:color="auto"/>
                <w:bottom w:val="none" w:sz="0" w:space="0" w:color="auto"/>
                <w:right w:val="none" w:sz="0" w:space="0" w:color="auto"/>
              </w:divBdr>
            </w:div>
            <w:div w:id="1521778010">
              <w:marLeft w:val="1155"/>
              <w:marRight w:val="0"/>
              <w:marTop w:val="0"/>
              <w:marBottom w:val="0"/>
              <w:divBdr>
                <w:top w:val="none" w:sz="0" w:space="0" w:color="auto"/>
                <w:left w:val="none" w:sz="0" w:space="0" w:color="auto"/>
                <w:bottom w:val="none" w:sz="0" w:space="0" w:color="auto"/>
                <w:right w:val="none" w:sz="0" w:space="0" w:color="auto"/>
              </w:divBdr>
            </w:div>
            <w:div w:id="195318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109386">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563847">
      <w:bodyDiv w:val="1"/>
      <w:marLeft w:val="0"/>
      <w:marRight w:val="0"/>
      <w:marTop w:val="0"/>
      <w:marBottom w:val="0"/>
      <w:divBdr>
        <w:top w:val="none" w:sz="0" w:space="0" w:color="auto"/>
        <w:left w:val="none" w:sz="0" w:space="0" w:color="auto"/>
        <w:bottom w:val="none" w:sz="0" w:space="0" w:color="auto"/>
        <w:right w:val="none" w:sz="0" w:space="0" w:color="auto"/>
      </w:divBdr>
      <w:divsChild>
        <w:div w:id="15741522">
          <w:marLeft w:val="0"/>
          <w:marRight w:val="0"/>
          <w:marTop w:val="0"/>
          <w:marBottom w:val="0"/>
          <w:divBdr>
            <w:top w:val="none" w:sz="0" w:space="0" w:color="auto"/>
            <w:left w:val="none" w:sz="0" w:space="0" w:color="auto"/>
            <w:bottom w:val="none" w:sz="0" w:space="0" w:color="auto"/>
            <w:right w:val="none" w:sz="0" w:space="0" w:color="auto"/>
          </w:divBdr>
        </w:div>
        <w:div w:id="750933680">
          <w:marLeft w:val="0"/>
          <w:marRight w:val="0"/>
          <w:marTop w:val="150"/>
          <w:marBottom w:val="0"/>
          <w:divBdr>
            <w:top w:val="none" w:sz="0" w:space="0" w:color="auto"/>
            <w:left w:val="none" w:sz="0" w:space="0" w:color="auto"/>
            <w:bottom w:val="none" w:sz="0" w:space="0" w:color="auto"/>
            <w:right w:val="none" w:sz="0" w:space="0" w:color="auto"/>
          </w:divBdr>
          <w:divsChild>
            <w:div w:id="41171327">
              <w:marLeft w:val="1155"/>
              <w:marRight w:val="0"/>
              <w:marTop w:val="0"/>
              <w:marBottom w:val="0"/>
              <w:divBdr>
                <w:top w:val="none" w:sz="0" w:space="0" w:color="auto"/>
                <w:left w:val="none" w:sz="0" w:space="0" w:color="auto"/>
                <w:bottom w:val="none" w:sz="0" w:space="0" w:color="auto"/>
                <w:right w:val="none" w:sz="0" w:space="0" w:color="auto"/>
              </w:divBdr>
            </w:div>
            <w:div w:id="1501265676">
              <w:marLeft w:val="1155"/>
              <w:marRight w:val="0"/>
              <w:marTop w:val="0"/>
              <w:marBottom w:val="0"/>
              <w:divBdr>
                <w:top w:val="none" w:sz="0" w:space="0" w:color="auto"/>
                <w:left w:val="none" w:sz="0" w:space="0" w:color="auto"/>
                <w:bottom w:val="none" w:sz="0" w:space="0" w:color="auto"/>
                <w:right w:val="none" w:sz="0" w:space="0" w:color="auto"/>
              </w:divBdr>
            </w:div>
            <w:div w:id="621575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2758862">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076367">
      <w:bodyDiv w:val="1"/>
      <w:marLeft w:val="0"/>
      <w:marRight w:val="0"/>
      <w:marTop w:val="0"/>
      <w:marBottom w:val="0"/>
      <w:divBdr>
        <w:top w:val="none" w:sz="0" w:space="0" w:color="auto"/>
        <w:left w:val="none" w:sz="0" w:space="0" w:color="auto"/>
        <w:bottom w:val="none" w:sz="0" w:space="0" w:color="auto"/>
        <w:right w:val="none" w:sz="0" w:space="0" w:color="auto"/>
      </w:divBdr>
    </w:div>
    <w:div w:id="923219638">
      <w:bodyDiv w:val="1"/>
      <w:marLeft w:val="0"/>
      <w:marRight w:val="0"/>
      <w:marTop w:val="0"/>
      <w:marBottom w:val="0"/>
      <w:divBdr>
        <w:top w:val="none" w:sz="0" w:space="0" w:color="auto"/>
        <w:left w:val="none" w:sz="0" w:space="0" w:color="auto"/>
        <w:bottom w:val="none" w:sz="0" w:space="0" w:color="auto"/>
        <w:right w:val="none" w:sz="0" w:space="0" w:color="auto"/>
      </w:divBdr>
      <w:divsChild>
        <w:div w:id="885070590">
          <w:marLeft w:val="0"/>
          <w:marRight w:val="0"/>
          <w:marTop w:val="0"/>
          <w:marBottom w:val="0"/>
          <w:divBdr>
            <w:top w:val="none" w:sz="0" w:space="0" w:color="auto"/>
            <w:left w:val="none" w:sz="0" w:space="0" w:color="auto"/>
            <w:bottom w:val="none" w:sz="0" w:space="0" w:color="auto"/>
            <w:right w:val="none" w:sz="0" w:space="0" w:color="auto"/>
          </w:divBdr>
        </w:div>
        <w:div w:id="1397050732">
          <w:marLeft w:val="0"/>
          <w:marRight w:val="0"/>
          <w:marTop w:val="150"/>
          <w:marBottom w:val="0"/>
          <w:divBdr>
            <w:top w:val="none" w:sz="0" w:space="0" w:color="auto"/>
            <w:left w:val="none" w:sz="0" w:space="0" w:color="auto"/>
            <w:bottom w:val="none" w:sz="0" w:space="0" w:color="auto"/>
            <w:right w:val="none" w:sz="0" w:space="0" w:color="auto"/>
          </w:divBdr>
          <w:divsChild>
            <w:div w:id="998581012">
              <w:marLeft w:val="1155"/>
              <w:marRight w:val="0"/>
              <w:marTop w:val="0"/>
              <w:marBottom w:val="0"/>
              <w:divBdr>
                <w:top w:val="none" w:sz="0" w:space="0" w:color="auto"/>
                <w:left w:val="none" w:sz="0" w:space="0" w:color="auto"/>
                <w:bottom w:val="none" w:sz="0" w:space="0" w:color="auto"/>
                <w:right w:val="none" w:sz="0" w:space="0" w:color="auto"/>
              </w:divBdr>
            </w:div>
            <w:div w:id="951713825">
              <w:marLeft w:val="1155"/>
              <w:marRight w:val="0"/>
              <w:marTop w:val="0"/>
              <w:marBottom w:val="0"/>
              <w:divBdr>
                <w:top w:val="none" w:sz="0" w:space="0" w:color="auto"/>
                <w:left w:val="none" w:sz="0" w:space="0" w:color="auto"/>
                <w:bottom w:val="none" w:sz="0" w:space="0" w:color="auto"/>
                <w:right w:val="none" w:sz="0" w:space="0" w:color="auto"/>
              </w:divBdr>
            </w:div>
            <w:div w:id="109976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226185">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0264">
      <w:bodyDiv w:val="1"/>
      <w:marLeft w:val="0"/>
      <w:marRight w:val="0"/>
      <w:marTop w:val="0"/>
      <w:marBottom w:val="0"/>
      <w:divBdr>
        <w:top w:val="none" w:sz="0" w:space="0" w:color="auto"/>
        <w:left w:val="none" w:sz="0" w:space="0" w:color="auto"/>
        <w:bottom w:val="none" w:sz="0" w:space="0" w:color="auto"/>
        <w:right w:val="none" w:sz="0" w:space="0" w:color="auto"/>
      </w:divBdr>
      <w:divsChild>
        <w:div w:id="918098294">
          <w:marLeft w:val="0"/>
          <w:marRight w:val="0"/>
          <w:marTop w:val="0"/>
          <w:marBottom w:val="0"/>
          <w:divBdr>
            <w:top w:val="none" w:sz="0" w:space="0" w:color="auto"/>
            <w:left w:val="none" w:sz="0" w:space="0" w:color="auto"/>
            <w:bottom w:val="none" w:sz="0" w:space="0" w:color="auto"/>
            <w:right w:val="none" w:sz="0" w:space="0" w:color="auto"/>
          </w:divBdr>
        </w:div>
        <w:div w:id="234708907">
          <w:marLeft w:val="0"/>
          <w:marRight w:val="0"/>
          <w:marTop w:val="150"/>
          <w:marBottom w:val="0"/>
          <w:divBdr>
            <w:top w:val="none" w:sz="0" w:space="0" w:color="auto"/>
            <w:left w:val="none" w:sz="0" w:space="0" w:color="auto"/>
            <w:bottom w:val="none" w:sz="0" w:space="0" w:color="auto"/>
            <w:right w:val="none" w:sz="0" w:space="0" w:color="auto"/>
          </w:divBdr>
          <w:divsChild>
            <w:div w:id="1615016469">
              <w:marLeft w:val="1155"/>
              <w:marRight w:val="0"/>
              <w:marTop w:val="0"/>
              <w:marBottom w:val="0"/>
              <w:divBdr>
                <w:top w:val="none" w:sz="0" w:space="0" w:color="auto"/>
                <w:left w:val="none" w:sz="0" w:space="0" w:color="auto"/>
                <w:bottom w:val="none" w:sz="0" w:space="0" w:color="auto"/>
                <w:right w:val="none" w:sz="0" w:space="0" w:color="auto"/>
              </w:divBdr>
            </w:div>
            <w:div w:id="2000184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873564">
      <w:bodyDiv w:val="1"/>
      <w:marLeft w:val="0"/>
      <w:marRight w:val="0"/>
      <w:marTop w:val="0"/>
      <w:marBottom w:val="0"/>
      <w:divBdr>
        <w:top w:val="none" w:sz="0" w:space="0" w:color="auto"/>
        <w:left w:val="none" w:sz="0" w:space="0" w:color="auto"/>
        <w:bottom w:val="none" w:sz="0" w:space="0" w:color="auto"/>
        <w:right w:val="none" w:sz="0" w:space="0" w:color="auto"/>
      </w:divBdr>
      <w:divsChild>
        <w:div w:id="1011251218">
          <w:marLeft w:val="0"/>
          <w:marRight w:val="0"/>
          <w:marTop w:val="0"/>
          <w:marBottom w:val="0"/>
          <w:divBdr>
            <w:top w:val="none" w:sz="0" w:space="0" w:color="auto"/>
            <w:left w:val="none" w:sz="0" w:space="0" w:color="auto"/>
            <w:bottom w:val="none" w:sz="0" w:space="0" w:color="auto"/>
            <w:right w:val="none" w:sz="0" w:space="0" w:color="auto"/>
          </w:divBdr>
        </w:div>
        <w:div w:id="1437678948">
          <w:marLeft w:val="0"/>
          <w:marRight w:val="0"/>
          <w:marTop w:val="150"/>
          <w:marBottom w:val="0"/>
          <w:divBdr>
            <w:top w:val="none" w:sz="0" w:space="0" w:color="auto"/>
            <w:left w:val="none" w:sz="0" w:space="0" w:color="auto"/>
            <w:bottom w:val="none" w:sz="0" w:space="0" w:color="auto"/>
            <w:right w:val="none" w:sz="0" w:space="0" w:color="auto"/>
          </w:divBdr>
          <w:divsChild>
            <w:div w:id="1326515121">
              <w:marLeft w:val="1155"/>
              <w:marRight w:val="0"/>
              <w:marTop w:val="0"/>
              <w:marBottom w:val="0"/>
              <w:divBdr>
                <w:top w:val="none" w:sz="0" w:space="0" w:color="auto"/>
                <w:left w:val="none" w:sz="0" w:space="0" w:color="auto"/>
                <w:bottom w:val="none" w:sz="0" w:space="0" w:color="auto"/>
                <w:right w:val="none" w:sz="0" w:space="0" w:color="auto"/>
              </w:divBdr>
            </w:div>
            <w:div w:id="854416877">
              <w:marLeft w:val="1155"/>
              <w:marRight w:val="0"/>
              <w:marTop w:val="0"/>
              <w:marBottom w:val="0"/>
              <w:divBdr>
                <w:top w:val="none" w:sz="0" w:space="0" w:color="auto"/>
                <w:left w:val="none" w:sz="0" w:space="0" w:color="auto"/>
                <w:bottom w:val="none" w:sz="0" w:space="0" w:color="auto"/>
                <w:right w:val="none" w:sz="0" w:space="0" w:color="auto"/>
              </w:divBdr>
            </w:div>
            <w:div w:id="196322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16149">
      <w:bodyDiv w:val="1"/>
      <w:marLeft w:val="0"/>
      <w:marRight w:val="0"/>
      <w:marTop w:val="0"/>
      <w:marBottom w:val="0"/>
      <w:divBdr>
        <w:top w:val="none" w:sz="0" w:space="0" w:color="auto"/>
        <w:left w:val="none" w:sz="0" w:space="0" w:color="auto"/>
        <w:bottom w:val="none" w:sz="0" w:space="0" w:color="auto"/>
        <w:right w:val="none" w:sz="0" w:space="0" w:color="auto"/>
      </w:divBdr>
      <w:divsChild>
        <w:div w:id="385032953">
          <w:marLeft w:val="0"/>
          <w:marRight w:val="0"/>
          <w:marTop w:val="0"/>
          <w:marBottom w:val="0"/>
          <w:divBdr>
            <w:top w:val="none" w:sz="0" w:space="0" w:color="auto"/>
            <w:left w:val="none" w:sz="0" w:space="0" w:color="auto"/>
            <w:bottom w:val="none" w:sz="0" w:space="0" w:color="auto"/>
            <w:right w:val="none" w:sz="0" w:space="0" w:color="auto"/>
          </w:divBdr>
        </w:div>
        <w:div w:id="1613825543">
          <w:marLeft w:val="0"/>
          <w:marRight w:val="0"/>
          <w:marTop w:val="150"/>
          <w:marBottom w:val="0"/>
          <w:divBdr>
            <w:top w:val="none" w:sz="0" w:space="0" w:color="auto"/>
            <w:left w:val="none" w:sz="0" w:space="0" w:color="auto"/>
            <w:bottom w:val="none" w:sz="0" w:space="0" w:color="auto"/>
            <w:right w:val="none" w:sz="0" w:space="0" w:color="auto"/>
          </w:divBdr>
          <w:divsChild>
            <w:div w:id="1484393405">
              <w:marLeft w:val="1155"/>
              <w:marRight w:val="0"/>
              <w:marTop w:val="0"/>
              <w:marBottom w:val="0"/>
              <w:divBdr>
                <w:top w:val="none" w:sz="0" w:space="0" w:color="auto"/>
                <w:left w:val="none" w:sz="0" w:space="0" w:color="auto"/>
                <w:bottom w:val="none" w:sz="0" w:space="0" w:color="auto"/>
                <w:right w:val="none" w:sz="0" w:space="0" w:color="auto"/>
              </w:divBdr>
            </w:div>
            <w:div w:id="1562907652">
              <w:marLeft w:val="1155"/>
              <w:marRight w:val="0"/>
              <w:marTop w:val="0"/>
              <w:marBottom w:val="0"/>
              <w:divBdr>
                <w:top w:val="none" w:sz="0" w:space="0" w:color="auto"/>
                <w:left w:val="none" w:sz="0" w:space="0" w:color="auto"/>
                <w:bottom w:val="none" w:sz="0" w:space="0" w:color="auto"/>
                <w:right w:val="none" w:sz="0" w:space="0" w:color="auto"/>
              </w:divBdr>
            </w:div>
            <w:div w:id="1492141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89435">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543983">
      <w:bodyDiv w:val="1"/>
      <w:marLeft w:val="0"/>
      <w:marRight w:val="0"/>
      <w:marTop w:val="0"/>
      <w:marBottom w:val="0"/>
      <w:divBdr>
        <w:top w:val="none" w:sz="0" w:space="0" w:color="auto"/>
        <w:left w:val="none" w:sz="0" w:space="0" w:color="auto"/>
        <w:bottom w:val="none" w:sz="0" w:space="0" w:color="auto"/>
        <w:right w:val="none" w:sz="0" w:space="0" w:color="auto"/>
      </w:divBdr>
    </w:div>
    <w:div w:id="928582167">
      <w:bodyDiv w:val="1"/>
      <w:marLeft w:val="0"/>
      <w:marRight w:val="0"/>
      <w:marTop w:val="0"/>
      <w:marBottom w:val="0"/>
      <w:divBdr>
        <w:top w:val="none" w:sz="0" w:space="0" w:color="auto"/>
        <w:left w:val="none" w:sz="0" w:space="0" w:color="auto"/>
        <w:bottom w:val="none" w:sz="0" w:space="0" w:color="auto"/>
        <w:right w:val="none" w:sz="0" w:space="0" w:color="auto"/>
      </w:divBdr>
      <w:divsChild>
        <w:div w:id="1807316362">
          <w:marLeft w:val="0"/>
          <w:marRight w:val="0"/>
          <w:marTop w:val="0"/>
          <w:marBottom w:val="0"/>
          <w:divBdr>
            <w:top w:val="none" w:sz="0" w:space="0" w:color="auto"/>
            <w:left w:val="none" w:sz="0" w:space="0" w:color="auto"/>
            <w:bottom w:val="none" w:sz="0" w:space="0" w:color="auto"/>
            <w:right w:val="none" w:sz="0" w:space="0" w:color="auto"/>
          </w:divBdr>
        </w:div>
        <w:div w:id="1848984856">
          <w:marLeft w:val="0"/>
          <w:marRight w:val="0"/>
          <w:marTop w:val="150"/>
          <w:marBottom w:val="0"/>
          <w:divBdr>
            <w:top w:val="none" w:sz="0" w:space="0" w:color="auto"/>
            <w:left w:val="none" w:sz="0" w:space="0" w:color="auto"/>
            <w:bottom w:val="none" w:sz="0" w:space="0" w:color="auto"/>
            <w:right w:val="none" w:sz="0" w:space="0" w:color="auto"/>
          </w:divBdr>
          <w:divsChild>
            <w:div w:id="726301924">
              <w:marLeft w:val="1155"/>
              <w:marRight w:val="0"/>
              <w:marTop w:val="0"/>
              <w:marBottom w:val="0"/>
              <w:divBdr>
                <w:top w:val="none" w:sz="0" w:space="0" w:color="auto"/>
                <w:left w:val="none" w:sz="0" w:space="0" w:color="auto"/>
                <w:bottom w:val="none" w:sz="0" w:space="0" w:color="auto"/>
                <w:right w:val="none" w:sz="0" w:space="0" w:color="auto"/>
              </w:divBdr>
            </w:div>
            <w:div w:id="1898660632">
              <w:marLeft w:val="1155"/>
              <w:marRight w:val="0"/>
              <w:marTop w:val="0"/>
              <w:marBottom w:val="0"/>
              <w:divBdr>
                <w:top w:val="none" w:sz="0" w:space="0" w:color="auto"/>
                <w:left w:val="none" w:sz="0" w:space="0" w:color="auto"/>
                <w:bottom w:val="none" w:sz="0" w:space="0" w:color="auto"/>
                <w:right w:val="none" w:sz="0" w:space="0" w:color="auto"/>
              </w:divBdr>
            </w:div>
            <w:div w:id="210437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432928">
      <w:bodyDiv w:val="1"/>
      <w:marLeft w:val="0"/>
      <w:marRight w:val="0"/>
      <w:marTop w:val="0"/>
      <w:marBottom w:val="0"/>
      <w:divBdr>
        <w:top w:val="none" w:sz="0" w:space="0" w:color="auto"/>
        <w:left w:val="none" w:sz="0" w:space="0" w:color="auto"/>
        <w:bottom w:val="none" w:sz="0" w:space="0" w:color="auto"/>
        <w:right w:val="none" w:sz="0" w:space="0" w:color="auto"/>
      </w:divBdr>
      <w:divsChild>
        <w:div w:id="354769929">
          <w:marLeft w:val="0"/>
          <w:marRight w:val="0"/>
          <w:marTop w:val="0"/>
          <w:marBottom w:val="0"/>
          <w:divBdr>
            <w:top w:val="none" w:sz="0" w:space="0" w:color="auto"/>
            <w:left w:val="none" w:sz="0" w:space="0" w:color="auto"/>
            <w:bottom w:val="none" w:sz="0" w:space="0" w:color="auto"/>
            <w:right w:val="none" w:sz="0" w:space="0" w:color="auto"/>
          </w:divBdr>
        </w:div>
        <w:div w:id="1083258705">
          <w:marLeft w:val="0"/>
          <w:marRight w:val="0"/>
          <w:marTop w:val="150"/>
          <w:marBottom w:val="0"/>
          <w:divBdr>
            <w:top w:val="none" w:sz="0" w:space="0" w:color="auto"/>
            <w:left w:val="none" w:sz="0" w:space="0" w:color="auto"/>
            <w:bottom w:val="none" w:sz="0" w:space="0" w:color="auto"/>
            <w:right w:val="none" w:sz="0" w:space="0" w:color="auto"/>
          </w:divBdr>
          <w:divsChild>
            <w:div w:id="1372457662">
              <w:marLeft w:val="1155"/>
              <w:marRight w:val="0"/>
              <w:marTop w:val="0"/>
              <w:marBottom w:val="0"/>
              <w:divBdr>
                <w:top w:val="none" w:sz="0" w:space="0" w:color="auto"/>
                <w:left w:val="none" w:sz="0" w:space="0" w:color="auto"/>
                <w:bottom w:val="none" w:sz="0" w:space="0" w:color="auto"/>
                <w:right w:val="none" w:sz="0" w:space="0" w:color="auto"/>
              </w:divBdr>
            </w:div>
            <w:div w:id="380641005">
              <w:marLeft w:val="1155"/>
              <w:marRight w:val="0"/>
              <w:marTop w:val="0"/>
              <w:marBottom w:val="0"/>
              <w:divBdr>
                <w:top w:val="none" w:sz="0" w:space="0" w:color="auto"/>
                <w:left w:val="none" w:sz="0" w:space="0" w:color="auto"/>
                <w:bottom w:val="none" w:sz="0" w:space="0" w:color="auto"/>
                <w:right w:val="none" w:sz="0" w:space="0" w:color="auto"/>
              </w:divBdr>
            </w:div>
            <w:div w:id="17694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21973">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16047">
      <w:bodyDiv w:val="1"/>
      <w:marLeft w:val="0"/>
      <w:marRight w:val="0"/>
      <w:marTop w:val="0"/>
      <w:marBottom w:val="0"/>
      <w:divBdr>
        <w:top w:val="none" w:sz="0" w:space="0" w:color="auto"/>
        <w:left w:val="none" w:sz="0" w:space="0" w:color="auto"/>
        <w:bottom w:val="none" w:sz="0" w:space="0" w:color="auto"/>
        <w:right w:val="none" w:sz="0" w:space="0" w:color="auto"/>
      </w:divBdr>
      <w:divsChild>
        <w:div w:id="1356224756">
          <w:marLeft w:val="0"/>
          <w:marRight w:val="0"/>
          <w:marTop w:val="0"/>
          <w:marBottom w:val="0"/>
          <w:divBdr>
            <w:top w:val="none" w:sz="0" w:space="0" w:color="auto"/>
            <w:left w:val="none" w:sz="0" w:space="0" w:color="auto"/>
            <w:bottom w:val="none" w:sz="0" w:space="0" w:color="auto"/>
            <w:right w:val="none" w:sz="0" w:space="0" w:color="auto"/>
          </w:divBdr>
        </w:div>
        <w:div w:id="195582960">
          <w:marLeft w:val="0"/>
          <w:marRight w:val="0"/>
          <w:marTop w:val="150"/>
          <w:marBottom w:val="0"/>
          <w:divBdr>
            <w:top w:val="none" w:sz="0" w:space="0" w:color="auto"/>
            <w:left w:val="none" w:sz="0" w:space="0" w:color="auto"/>
            <w:bottom w:val="none" w:sz="0" w:space="0" w:color="auto"/>
            <w:right w:val="none" w:sz="0" w:space="0" w:color="auto"/>
          </w:divBdr>
          <w:divsChild>
            <w:div w:id="1152521043">
              <w:marLeft w:val="1155"/>
              <w:marRight w:val="0"/>
              <w:marTop w:val="0"/>
              <w:marBottom w:val="0"/>
              <w:divBdr>
                <w:top w:val="none" w:sz="0" w:space="0" w:color="auto"/>
                <w:left w:val="none" w:sz="0" w:space="0" w:color="auto"/>
                <w:bottom w:val="none" w:sz="0" w:space="0" w:color="auto"/>
                <w:right w:val="none" w:sz="0" w:space="0" w:color="auto"/>
              </w:divBdr>
            </w:div>
            <w:div w:id="1583102227">
              <w:marLeft w:val="1155"/>
              <w:marRight w:val="0"/>
              <w:marTop w:val="0"/>
              <w:marBottom w:val="0"/>
              <w:divBdr>
                <w:top w:val="none" w:sz="0" w:space="0" w:color="auto"/>
                <w:left w:val="none" w:sz="0" w:space="0" w:color="auto"/>
                <w:bottom w:val="none" w:sz="0" w:space="0" w:color="auto"/>
                <w:right w:val="none" w:sz="0" w:space="0" w:color="auto"/>
              </w:divBdr>
            </w:div>
            <w:div w:id="894513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165966">
      <w:bodyDiv w:val="1"/>
      <w:marLeft w:val="0"/>
      <w:marRight w:val="0"/>
      <w:marTop w:val="0"/>
      <w:marBottom w:val="0"/>
      <w:divBdr>
        <w:top w:val="none" w:sz="0" w:space="0" w:color="auto"/>
        <w:left w:val="none" w:sz="0" w:space="0" w:color="auto"/>
        <w:bottom w:val="none" w:sz="0" w:space="0" w:color="auto"/>
        <w:right w:val="none" w:sz="0" w:space="0" w:color="auto"/>
      </w:divBdr>
      <w:divsChild>
        <w:div w:id="311493905">
          <w:marLeft w:val="0"/>
          <w:marRight w:val="0"/>
          <w:marTop w:val="0"/>
          <w:marBottom w:val="0"/>
          <w:divBdr>
            <w:top w:val="none" w:sz="0" w:space="0" w:color="auto"/>
            <w:left w:val="none" w:sz="0" w:space="0" w:color="auto"/>
            <w:bottom w:val="none" w:sz="0" w:space="0" w:color="auto"/>
            <w:right w:val="none" w:sz="0" w:space="0" w:color="auto"/>
          </w:divBdr>
        </w:div>
        <w:div w:id="938759405">
          <w:marLeft w:val="0"/>
          <w:marRight w:val="0"/>
          <w:marTop w:val="150"/>
          <w:marBottom w:val="0"/>
          <w:divBdr>
            <w:top w:val="none" w:sz="0" w:space="0" w:color="auto"/>
            <w:left w:val="none" w:sz="0" w:space="0" w:color="auto"/>
            <w:bottom w:val="none" w:sz="0" w:space="0" w:color="auto"/>
            <w:right w:val="none" w:sz="0" w:space="0" w:color="auto"/>
          </w:divBdr>
          <w:divsChild>
            <w:div w:id="215315374">
              <w:marLeft w:val="1155"/>
              <w:marRight w:val="0"/>
              <w:marTop w:val="0"/>
              <w:marBottom w:val="0"/>
              <w:divBdr>
                <w:top w:val="none" w:sz="0" w:space="0" w:color="auto"/>
                <w:left w:val="none" w:sz="0" w:space="0" w:color="auto"/>
                <w:bottom w:val="none" w:sz="0" w:space="0" w:color="auto"/>
                <w:right w:val="none" w:sz="0" w:space="0" w:color="auto"/>
              </w:divBdr>
            </w:div>
            <w:div w:id="2132551389">
              <w:marLeft w:val="1155"/>
              <w:marRight w:val="0"/>
              <w:marTop w:val="0"/>
              <w:marBottom w:val="0"/>
              <w:divBdr>
                <w:top w:val="none" w:sz="0" w:space="0" w:color="auto"/>
                <w:left w:val="none" w:sz="0" w:space="0" w:color="auto"/>
                <w:bottom w:val="none" w:sz="0" w:space="0" w:color="auto"/>
                <w:right w:val="none" w:sz="0" w:space="0" w:color="auto"/>
              </w:divBdr>
            </w:div>
            <w:div w:id="2138795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546428">
      <w:bodyDiv w:val="1"/>
      <w:marLeft w:val="0"/>
      <w:marRight w:val="0"/>
      <w:marTop w:val="0"/>
      <w:marBottom w:val="0"/>
      <w:divBdr>
        <w:top w:val="none" w:sz="0" w:space="0" w:color="auto"/>
        <w:left w:val="none" w:sz="0" w:space="0" w:color="auto"/>
        <w:bottom w:val="none" w:sz="0" w:space="0" w:color="auto"/>
        <w:right w:val="none" w:sz="0" w:space="0" w:color="auto"/>
      </w:divBdr>
      <w:divsChild>
        <w:div w:id="1846047177">
          <w:marLeft w:val="0"/>
          <w:marRight w:val="0"/>
          <w:marTop w:val="0"/>
          <w:marBottom w:val="0"/>
          <w:divBdr>
            <w:top w:val="none" w:sz="0" w:space="0" w:color="auto"/>
            <w:left w:val="none" w:sz="0" w:space="0" w:color="auto"/>
            <w:bottom w:val="none" w:sz="0" w:space="0" w:color="auto"/>
            <w:right w:val="none" w:sz="0" w:space="0" w:color="auto"/>
          </w:divBdr>
        </w:div>
        <w:div w:id="645360749">
          <w:marLeft w:val="0"/>
          <w:marRight w:val="0"/>
          <w:marTop w:val="150"/>
          <w:marBottom w:val="0"/>
          <w:divBdr>
            <w:top w:val="none" w:sz="0" w:space="0" w:color="auto"/>
            <w:left w:val="none" w:sz="0" w:space="0" w:color="auto"/>
            <w:bottom w:val="none" w:sz="0" w:space="0" w:color="auto"/>
            <w:right w:val="none" w:sz="0" w:space="0" w:color="auto"/>
          </w:divBdr>
          <w:divsChild>
            <w:div w:id="1125463478">
              <w:marLeft w:val="1155"/>
              <w:marRight w:val="0"/>
              <w:marTop w:val="0"/>
              <w:marBottom w:val="0"/>
              <w:divBdr>
                <w:top w:val="none" w:sz="0" w:space="0" w:color="auto"/>
                <w:left w:val="none" w:sz="0" w:space="0" w:color="auto"/>
                <w:bottom w:val="none" w:sz="0" w:space="0" w:color="auto"/>
                <w:right w:val="none" w:sz="0" w:space="0" w:color="auto"/>
              </w:divBdr>
            </w:div>
            <w:div w:id="244534594">
              <w:marLeft w:val="1155"/>
              <w:marRight w:val="0"/>
              <w:marTop w:val="0"/>
              <w:marBottom w:val="0"/>
              <w:divBdr>
                <w:top w:val="none" w:sz="0" w:space="0" w:color="auto"/>
                <w:left w:val="none" w:sz="0" w:space="0" w:color="auto"/>
                <w:bottom w:val="none" w:sz="0" w:space="0" w:color="auto"/>
                <w:right w:val="none" w:sz="0" w:space="0" w:color="auto"/>
              </w:divBdr>
            </w:div>
            <w:div w:id="120001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550091">
      <w:bodyDiv w:val="1"/>
      <w:marLeft w:val="0"/>
      <w:marRight w:val="0"/>
      <w:marTop w:val="0"/>
      <w:marBottom w:val="0"/>
      <w:divBdr>
        <w:top w:val="none" w:sz="0" w:space="0" w:color="auto"/>
        <w:left w:val="none" w:sz="0" w:space="0" w:color="auto"/>
        <w:bottom w:val="none" w:sz="0" w:space="0" w:color="auto"/>
        <w:right w:val="none" w:sz="0" w:space="0" w:color="auto"/>
      </w:divBdr>
      <w:divsChild>
        <w:div w:id="241373610">
          <w:marLeft w:val="0"/>
          <w:marRight w:val="0"/>
          <w:marTop w:val="0"/>
          <w:marBottom w:val="0"/>
          <w:divBdr>
            <w:top w:val="none" w:sz="0" w:space="0" w:color="auto"/>
            <w:left w:val="none" w:sz="0" w:space="0" w:color="auto"/>
            <w:bottom w:val="none" w:sz="0" w:space="0" w:color="auto"/>
            <w:right w:val="none" w:sz="0" w:space="0" w:color="auto"/>
          </w:divBdr>
        </w:div>
        <w:div w:id="2060013542">
          <w:marLeft w:val="0"/>
          <w:marRight w:val="0"/>
          <w:marTop w:val="150"/>
          <w:marBottom w:val="0"/>
          <w:divBdr>
            <w:top w:val="none" w:sz="0" w:space="0" w:color="auto"/>
            <w:left w:val="none" w:sz="0" w:space="0" w:color="auto"/>
            <w:bottom w:val="none" w:sz="0" w:space="0" w:color="auto"/>
            <w:right w:val="none" w:sz="0" w:space="0" w:color="auto"/>
          </w:divBdr>
          <w:divsChild>
            <w:div w:id="1103961625">
              <w:marLeft w:val="1155"/>
              <w:marRight w:val="0"/>
              <w:marTop w:val="0"/>
              <w:marBottom w:val="0"/>
              <w:divBdr>
                <w:top w:val="none" w:sz="0" w:space="0" w:color="auto"/>
                <w:left w:val="none" w:sz="0" w:space="0" w:color="auto"/>
                <w:bottom w:val="none" w:sz="0" w:space="0" w:color="auto"/>
                <w:right w:val="none" w:sz="0" w:space="0" w:color="auto"/>
              </w:divBdr>
            </w:div>
            <w:div w:id="1072586634">
              <w:marLeft w:val="1155"/>
              <w:marRight w:val="0"/>
              <w:marTop w:val="0"/>
              <w:marBottom w:val="0"/>
              <w:divBdr>
                <w:top w:val="none" w:sz="0" w:space="0" w:color="auto"/>
                <w:left w:val="none" w:sz="0" w:space="0" w:color="auto"/>
                <w:bottom w:val="none" w:sz="0" w:space="0" w:color="auto"/>
                <w:right w:val="none" w:sz="0" w:space="0" w:color="auto"/>
              </w:divBdr>
            </w:div>
            <w:div w:id="1608809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25511">
      <w:bodyDiv w:val="1"/>
      <w:marLeft w:val="0"/>
      <w:marRight w:val="0"/>
      <w:marTop w:val="0"/>
      <w:marBottom w:val="0"/>
      <w:divBdr>
        <w:top w:val="none" w:sz="0" w:space="0" w:color="auto"/>
        <w:left w:val="none" w:sz="0" w:space="0" w:color="auto"/>
        <w:bottom w:val="none" w:sz="0" w:space="0" w:color="auto"/>
        <w:right w:val="none" w:sz="0" w:space="0" w:color="auto"/>
      </w:divBdr>
      <w:divsChild>
        <w:div w:id="362288390">
          <w:marLeft w:val="0"/>
          <w:marRight w:val="0"/>
          <w:marTop w:val="0"/>
          <w:marBottom w:val="0"/>
          <w:divBdr>
            <w:top w:val="none" w:sz="0" w:space="0" w:color="auto"/>
            <w:left w:val="none" w:sz="0" w:space="0" w:color="auto"/>
            <w:bottom w:val="none" w:sz="0" w:space="0" w:color="auto"/>
            <w:right w:val="none" w:sz="0" w:space="0" w:color="auto"/>
          </w:divBdr>
        </w:div>
        <w:div w:id="1295595155">
          <w:marLeft w:val="0"/>
          <w:marRight w:val="0"/>
          <w:marTop w:val="150"/>
          <w:marBottom w:val="0"/>
          <w:divBdr>
            <w:top w:val="none" w:sz="0" w:space="0" w:color="auto"/>
            <w:left w:val="none" w:sz="0" w:space="0" w:color="auto"/>
            <w:bottom w:val="none" w:sz="0" w:space="0" w:color="auto"/>
            <w:right w:val="none" w:sz="0" w:space="0" w:color="auto"/>
          </w:divBdr>
          <w:divsChild>
            <w:div w:id="853760446">
              <w:marLeft w:val="1155"/>
              <w:marRight w:val="0"/>
              <w:marTop w:val="0"/>
              <w:marBottom w:val="0"/>
              <w:divBdr>
                <w:top w:val="none" w:sz="0" w:space="0" w:color="auto"/>
                <w:left w:val="none" w:sz="0" w:space="0" w:color="auto"/>
                <w:bottom w:val="none" w:sz="0" w:space="0" w:color="auto"/>
                <w:right w:val="none" w:sz="0" w:space="0" w:color="auto"/>
              </w:divBdr>
            </w:div>
            <w:div w:id="1589969347">
              <w:marLeft w:val="1155"/>
              <w:marRight w:val="0"/>
              <w:marTop w:val="0"/>
              <w:marBottom w:val="0"/>
              <w:divBdr>
                <w:top w:val="none" w:sz="0" w:space="0" w:color="auto"/>
                <w:left w:val="none" w:sz="0" w:space="0" w:color="auto"/>
                <w:bottom w:val="none" w:sz="0" w:space="0" w:color="auto"/>
                <w:right w:val="none" w:sz="0" w:space="0" w:color="auto"/>
              </w:divBdr>
            </w:div>
            <w:div w:id="82182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050061">
      <w:bodyDiv w:val="1"/>
      <w:marLeft w:val="0"/>
      <w:marRight w:val="0"/>
      <w:marTop w:val="0"/>
      <w:marBottom w:val="0"/>
      <w:divBdr>
        <w:top w:val="none" w:sz="0" w:space="0" w:color="auto"/>
        <w:left w:val="none" w:sz="0" w:space="0" w:color="auto"/>
        <w:bottom w:val="none" w:sz="0" w:space="0" w:color="auto"/>
        <w:right w:val="none" w:sz="0" w:space="0" w:color="auto"/>
      </w:divBdr>
      <w:divsChild>
        <w:div w:id="359669914">
          <w:marLeft w:val="0"/>
          <w:marRight w:val="0"/>
          <w:marTop w:val="0"/>
          <w:marBottom w:val="0"/>
          <w:divBdr>
            <w:top w:val="none" w:sz="0" w:space="0" w:color="auto"/>
            <w:left w:val="none" w:sz="0" w:space="0" w:color="auto"/>
            <w:bottom w:val="none" w:sz="0" w:space="0" w:color="auto"/>
            <w:right w:val="none" w:sz="0" w:space="0" w:color="auto"/>
          </w:divBdr>
        </w:div>
        <w:div w:id="15039028">
          <w:marLeft w:val="0"/>
          <w:marRight w:val="0"/>
          <w:marTop w:val="150"/>
          <w:marBottom w:val="0"/>
          <w:divBdr>
            <w:top w:val="none" w:sz="0" w:space="0" w:color="auto"/>
            <w:left w:val="none" w:sz="0" w:space="0" w:color="auto"/>
            <w:bottom w:val="none" w:sz="0" w:space="0" w:color="auto"/>
            <w:right w:val="none" w:sz="0" w:space="0" w:color="auto"/>
          </w:divBdr>
          <w:divsChild>
            <w:div w:id="763260914">
              <w:marLeft w:val="1155"/>
              <w:marRight w:val="0"/>
              <w:marTop w:val="0"/>
              <w:marBottom w:val="0"/>
              <w:divBdr>
                <w:top w:val="none" w:sz="0" w:space="0" w:color="auto"/>
                <w:left w:val="none" w:sz="0" w:space="0" w:color="auto"/>
                <w:bottom w:val="none" w:sz="0" w:space="0" w:color="auto"/>
                <w:right w:val="none" w:sz="0" w:space="0" w:color="auto"/>
              </w:divBdr>
            </w:div>
            <w:div w:id="1027372696">
              <w:marLeft w:val="1155"/>
              <w:marRight w:val="0"/>
              <w:marTop w:val="0"/>
              <w:marBottom w:val="0"/>
              <w:divBdr>
                <w:top w:val="none" w:sz="0" w:space="0" w:color="auto"/>
                <w:left w:val="none" w:sz="0" w:space="0" w:color="auto"/>
                <w:bottom w:val="none" w:sz="0" w:space="0" w:color="auto"/>
                <w:right w:val="none" w:sz="0" w:space="0" w:color="auto"/>
              </w:divBdr>
            </w:div>
            <w:div w:id="131557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24269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46170">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479482">
      <w:bodyDiv w:val="1"/>
      <w:marLeft w:val="0"/>
      <w:marRight w:val="0"/>
      <w:marTop w:val="0"/>
      <w:marBottom w:val="0"/>
      <w:divBdr>
        <w:top w:val="none" w:sz="0" w:space="0" w:color="auto"/>
        <w:left w:val="none" w:sz="0" w:space="0" w:color="auto"/>
        <w:bottom w:val="none" w:sz="0" w:space="0" w:color="auto"/>
        <w:right w:val="none" w:sz="0" w:space="0" w:color="auto"/>
      </w:divBdr>
      <w:divsChild>
        <w:div w:id="901015752">
          <w:marLeft w:val="0"/>
          <w:marRight w:val="0"/>
          <w:marTop w:val="0"/>
          <w:marBottom w:val="0"/>
          <w:divBdr>
            <w:top w:val="none" w:sz="0" w:space="0" w:color="auto"/>
            <w:left w:val="none" w:sz="0" w:space="0" w:color="auto"/>
            <w:bottom w:val="none" w:sz="0" w:space="0" w:color="auto"/>
            <w:right w:val="none" w:sz="0" w:space="0" w:color="auto"/>
          </w:divBdr>
        </w:div>
        <w:div w:id="516970617">
          <w:marLeft w:val="0"/>
          <w:marRight w:val="0"/>
          <w:marTop w:val="150"/>
          <w:marBottom w:val="0"/>
          <w:divBdr>
            <w:top w:val="none" w:sz="0" w:space="0" w:color="auto"/>
            <w:left w:val="none" w:sz="0" w:space="0" w:color="auto"/>
            <w:bottom w:val="none" w:sz="0" w:space="0" w:color="auto"/>
            <w:right w:val="none" w:sz="0" w:space="0" w:color="auto"/>
          </w:divBdr>
          <w:divsChild>
            <w:div w:id="1990207019">
              <w:marLeft w:val="1155"/>
              <w:marRight w:val="0"/>
              <w:marTop w:val="0"/>
              <w:marBottom w:val="0"/>
              <w:divBdr>
                <w:top w:val="none" w:sz="0" w:space="0" w:color="auto"/>
                <w:left w:val="none" w:sz="0" w:space="0" w:color="auto"/>
                <w:bottom w:val="none" w:sz="0" w:space="0" w:color="auto"/>
                <w:right w:val="none" w:sz="0" w:space="0" w:color="auto"/>
              </w:divBdr>
            </w:div>
            <w:div w:id="1488323014">
              <w:marLeft w:val="1155"/>
              <w:marRight w:val="0"/>
              <w:marTop w:val="0"/>
              <w:marBottom w:val="0"/>
              <w:divBdr>
                <w:top w:val="none" w:sz="0" w:space="0" w:color="auto"/>
                <w:left w:val="none" w:sz="0" w:space="0" w:color="auto"/>
                <w:bottom w:val="none" w:sz="0" w:space="0" w:color="auto"/>
                <w:right w:val="none" w:sz="0" w:space="0" w:color="auto"/>
              </w:divBdr>
            </w:div>
            <w:div w:id="111754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2444">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255758">
      <w:bodyDiv w:val="1"/>
      <w:marLeft w:val="0"/>
      <w:marRight w:val="0"/>
      <w:marTop w:val="0"/>
      <w:marBottom w:val="0"/>
      <w:divBdr>
        <w:top w:val="none" w:sz="0" w:space="0" w:color="auto"/>
        <w:left w:val="none" w:sz="0" w:space="0" w:color="auto"/>
        <w:bottom w:val="none" w:sz="0" w:space="0" w:color="auto"/>
        <w:right w:val="none" w:sz="0" w:space="0" w:color="auto"/>
      </w:divBdr>
      <w:divsChild>
        <w:div w:id="1297837205">
          <w:marLeft w:val="0"/>
          <w:marRight w:val="0"/>
          <w:marTop w:val="0"/>
          <w:marBottom w:val="0"/>
          <w:divBdr>
            <w:top w:val="none" w:sz="0" w:space="0" w:color="auto"/>
            <w:left w:val="none" w:sz="0" w:space="0" w:color="auto"/>
            <w:bottom w:val="none" w:sz="0" w:space="0" w:color="auto"/>
            <w:right w:val="none" w:sz="0" w:space="0" w:color="auto"/>
          </w:divBdr>
        </w:div>
        <w:div w:id="61103622">
          <w:marLeft w:val="0"/>
          <w:marRight w:val="0"/>
          <w:marTop w:val="150"/>
          <w:marBottom w:val="0"/>
          <w:divBdr>
            <w:top w:val="none" w:sz="0" w:space="0" w:color="auto"/>
            <w:left w:val="none" w:sz="0" w:space="0" w:color="auto"/>
            <w:bottom w:val="none" w:sz="0" w:space="0" w:color="auto"/>
            <w:right w:val="none" w:sz="0" w:space="0" w:color="auto"/>
          </w:divBdr>
          <w:divsChild>
            <w:div w:id="1745836479">
              <w:marLeft w:val="1155"/>
              <w:marRight w:val="0"/>
              <w:marTop w:val="0"/>
              <w:marBottom w:val="0"/>
              <w:divBdr>
                <w:top w:val="none" w:sz="0" w:space="0" w:color="auto"/>
                <w:left w:val="none" w:sz="0" w:space="0" w:color="auto"/>
                <w:bottom w:val="none" w:sz="0" w:space="0" w:color="auto"/>
                <w:right w:val="none" w:sz="0" w:space="0" w:color="auto"/>
              </w:divBdr>
            </w:div>
            <w:div w:id="263657034">
              <w:marLeft w:val="1155"/>
              <w:marRight w:val="0"/>
              <w:marTop w:val="0"/>
              <w:marBottom w:val="0"/>
              <w:divBdr>
                <w:top w:val="none" w:sz="0" w:space="0" w:color="auto"/>
                <w:left w:val="none" w:sz="0" w:space="0" w:color="auto"/>
                <w:bottom w:val="none" w:sz="0" w:space="0" w:color="auto"/>
                <w:right w:val="none" w:sz="0" w:space="0" w:color="auto"/>
              </w:divBdr>
            </w:div>
            <w:div w:id="68729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01274">
      <w:bodyDiv w:val="1"/>
      <w:marLeft w:val="0"/>
      <w:marRight w:val="0"/>
      <w:marTop w:val="0"/>
      <w:marBottom w:val="0"/>
      <w:divBdr>
        <w:top w:val="none" w:sz="0" w:space="0" w:color="auto"/>
        <w:left w:val="none" w:sz="0" w:space="0" w:color="auto"/>
        <w:bottom w:val="none" w:sz="0" w:space="0" w:color="auto"/>
        <w:right w:val="none" w:sz="0" w:space="0" w:color="auto"/>
      </w:divBdr>
      <w:divsChild>
        <w:div w:id="2113626833">
          <w:marLeft w:val="0"/>
          <w:marRight w:val="0"/>
          <w:marTop w:val="0"/>
          <w:marBottom w:val="0"/>
          <w:divBdr>
            <w:top w:val="none" w:sz="0" w:space="0" w:color="auto"/>
            <w:left w:val="none" w:sz="0" w:space="0" w:color="auto"/>
            <w:bottom w:val="none" w:sz="0" w:space="0" w:color="auto"/>
            <w:right w:val="none" w:sz="0" w:space="0" w:color="auto"/>
          </w:divBdr>
        </w:div>
        <w:div w:id="588317721">
          <w:marLeft w:val="0"/>
          <w:marRight w:val="0"/>
          <w:marTop w:val="150"/>
          <w:marBottom w:val="0"/>
          <w:divBdr>
            <w:top w:val="none" w:sz="0" w:space="0" w:color="auto"/>
            <w:left w:val="none" w:sz="0" w:space="0" w:color="auto"/>
            <w:bottom w:val="none" w:sz="0" w:space="0" w:color="auto"/>
            <w:right w:val="none" w:sz="0" w:space="0" w:color="auto"/>
          </w:divBdr>
          <w:divsChild>
            <w:div w:id="1459762296">
              <w:marLeft w:val="1155"/>
              <w:marRight w:val="0"/>
              <w:marTop w:val="0"/>
              <w:marBottom w:val="0"/>
              <w:divBdr>
                <w:top w:val="none" w:sz="0" w:space="0" w:color="auto"/>
                <w:left w:val="none" w:sz="0" w:space="0" w:color="auto"/>
                <w:bottom w:val="none" w:sz="0" w:space="0" w:color="auto"/>
                <w:right w:val="none" w:sz="0" w:space="0" w:color="auto"/>
              </w:divBdr>
            </w:div>
            <w:div w:id="2144469711">
              <w:marLeft w:val="1155"/>
              <w:marRight w:val="0"/>
              <w:marTop w:val="0"/>
              <w:marBottom w:val="0"/>
              <w:divBdr>
                <w:top w:val="none" w:sz="0" w:space="0" w:color="auto"/>
                <w:left w:val="none" w:sz="0" w:space="0" w:color="auto"/>
                <w:bottom w:val="none" w:sz="0" w:space="0" w:color="auto"/>
                <w:right w:val="none" w:sz="0" w:space="0" w:color="auto"/>
              </w:divBdr>
            </w:div>
            <w:div w:id="141991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54714">
      <w:bodyDiv w:val="1"/>
      <w:marLeft w:val="0"/>
      <w:marRight w:val="0"/>
      <w:marTop w:val="0"/>
      <w:marBottom w:val="0"/>
      <w:divBdr>
        <w:top w:val="none" w:sz="0" w:space="0" w:color="auto"/>
        <w:left w:val="none" w:sz="0" w:space="0" w:color="auto"/>
        <w:bottom w:val="none" w:sz="0" w:space="0" w:color="auto"/>
        <w:right w:val="none" w:sz="0" w:space="0" w:color="auto"/>
      </w:divBdr>
      <w:divsChild>
        <w:div w:id="231234738">
          <w:marLeft w:val="0"/>
          <w:marRight w:val="0"/>
          <w:marTop w:val="0"/>
          <w:marBottom w:val="0"/>
          <w:divBdr>
            <w:top w:val="none" w:sz="0" w:space="0" w:color="auto"/>
            <w:left w:val="none" w:sz="0" w:space="0" w:color="auto"/>
            <w:bottom w:val="none" w:sz="0" w:space="0" w:color="auto"/>
            <w:right w:val="none" w:sz="0" w:space="0" w:color="auto"/>
          </w:divBdr>
        </w:div>
        <w:div w:id="1466704029">
          <w:marLeft w:val="0"/>
          <w:marRight w:val="0"/>
          <w:marTop w:val="150"/>
          <w:marBottom w:val="0"/>
          <w:divBdr>
            <w:top w:val="none" w:sz="0" w:space="0" w:color="auto"/>
            <w:left w:val="none" w:sz="0" w:space="0" w:color="auto"/>
            <w:bottom w:val="none" w:sz="0" w:space="0" w:color="auto"/>
            <w:right w:val="none" w:sz="0" w:space="0" w:color="auto"/>
          </w:divBdr>
          <w:divsChild>
            <w:div w:id="878933778">
              <w:marLeft w:val="1155"/>
              <w:marRight w:val="0"/>
              <w:marTop w:val="0"/>
              <w:marBottom w:val="0"/>
              <w:divBdr>
                <w:top w:val="none" w:sz="0" w:space="0" w:color="auto"/>
                <w:left w:val="none" w:sz="0" w:space="0" w:color="auto"/>
                <w:bottom w:val="none" w:sz="0" w:space="0" w:color="auto"/>
                <w:right w:val="none" w:sz="0" w:space="0" w:color="auto"/>
              </w:divBdr>
            </w:div>
            <w:div w:id="320741156">
              <w:marLeft w:val="1155"/>
              <w:marRight w:val="0"/>
              <w:marTop w:val="0"/>
              <w:marBottom w:val="0"/>
              <w:divBdr>
                <w:top w:val="none" w:sz="0" w:space="0" w:color="auto"/>
                <w:left w:val="none" w:sz="0" w:space="0" w:color="auto"/>
                <w:bottom w:val="none" w:sz="0" w:space="0" w:color="auto"/>
                <w:right w:val="none" w:sz="0" w:space="0" w:color="auto"/>
              </w:divBdr>
            </w:div>
            <w:div w:id="93147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4252">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10347">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099770">
      <w:bodyDiv w:val="1"/>
      <w:marLeft w:val="0"/>
      <w:marRight w:val="0"/>
      <w:marTop w:val="0"/>
      <w:marBottom w:val="0"/>
      <w:divBdr>
        <w:top w:val="none" w:sz="0" w:space="0" w:color="auto"/>
        <w:left w:val="none" w:sz="0" w:space="0" w:color="auto"/>
        <w:bottom w:val="none" w:sz="0" w:space="0" w:color="auto"/>
        <w:right w:val="none" w:sz="0" w:space="0" w:color="auto"/>
      </w:divBdr>
      <w:divsChild>
        <w:div w:id="1110513281">
          <w:marLeft w:val="0"/>
          <w:marRight w:val="0"/>
          <w:marTop w:val="0"/>
          <w:marBottom w:val="0"/>
          <w:divBdr>
            <w:top w:val="none" w:sz="0" w:space="0" w:color="auto"/>
            <w:left w:val="none" w:sz="0" w:space="0" w:color="auto"/>
            <w:bottom w:val="none" w:sz="0" w:space="0" w:color="auto"/>
            <w:right w:val="none" w:sz="0" w:space="0" w:color="auto"/>
          </w:divBdr>
        </w:div>
        <w:div w:id="1492258445">
          <w:marLeft w:val="0"/>
          <w:marRight w:val="0"/>
          <w:marTop w:val="150"/>
          <w:marBottom w:val="0"/>
          <w:divBdr>
            <w:top w:val="none" w:sz="0" w:space="0" w:color="auto"/>
            <w:left w:val="none" w:sz="0" w:space="0" w:color="auto"/>
            <w:bottom w:val="none" w:sz="0" w:space="0" w:color="auto"/>
            <w:right w:val="none" w:sz="0" w:space="0" w:color="auto"/>
          </w:divBdr>
          <w:divsChild>
            <w:div w:id="600769573">
              <w:marLeft w:val="1155"/>
              <w:marRight w:val="0"/>
              <w:marTop w:val="0"/>
              <w:marBottom w:val="0"/>
              <w:divBdr>
                <w:top w:val="none" w:sz="0" w:space="0" w:color="auto"/>
                <w:left w:val="none" w:sz="0" w:space="0" w:color="auto"/>
                <w:bottom w:val="none" w:sz="0" w:space="0" w:color="auto"/>
                <w:right w:val="none" w:sz="0" w:space="0" w:color="auto"/>
              </w:divBdr>
            </w:div>
            <w:div w:id="164512682">
              <w:marLeft w:val="1155"/>
              <w:marRight w:val="0"/>
              <w:marTop w:val="0"/>
              <w:marBottom w:val="0"/>
              <w:divBdr>
                <w:top w:val="none" w:sz="0" w:space="0" w:color="auto"/>
                <w:left w:val="none" w:sz="0" w:space="0" w:color="auto"/>
                <w:bottom w:val="none" w:sz="0" w:space="0" w:color="auto"/>
                <w:right w:val="none" w:sz="0" w:space="0" w:color="auto"/>
              </w:divBdr>
            </w:div>
            <w:div w:id="155125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12017">
      <w:bodyDiv w:val="1"/>
      <w:marLeft w:val="0"/>
      <w:marRight w:val="0"/>
      <w:marTop w:val="0"/>
      <w:marBottom w:val="0"/>
      <w:divBdr>
        <w:top w:val="none" w:sz="0" w:space="0" w:color="auto"/>
        <w:left w:val="none" w:sz="0" w:space="0" w:color="auto"/>
        <w:bottom w:val="none" w:sz="0" w:space="0" w:color="auto"/>
        <w:right w:val="none" w:sz="0" w:space="0" w:color="auto"/>
      </w:divBdr>
      <w:divsChild>
        <w:div w:id="1199003227">
          <w:marLeft w:val="0"/>
          <w:marRight w:val="0"/>
          <w:marTop w:val="0"/>
          <w:marBottom w:val="0"/>
          <w:divBdr>
            <w:top w:val="none" w:sz="0" w:space="0" w:color="auto"/>
            <w:left w:val="none" w:sz="0" w:space="0" w:color="auto"/>
            <w:bottom w:val="none" w:sz="0" w:space="0" w:color="auto"/>
            <w:right w:val="none" w:sz="0" w:space="0" w:color="auto"/>
          </w:divBdr>
        </w:div>
        <w:div w:id="1432701982">
          <w:marLeft w:val="0"/>
          <w:marRight w:val="0"/>
          <w:marTop w:val="150"/>
          <w:marBottom w:val="0"/>
          <w:divBdr>
            <w:top w:val="none" w:sz="0" w:space="0" w:color="auto"/>
            <w:left w:val="none" w:sz="0" w:space="0" w:color="auto"/>
            <w:bottom w:val="none" w:sz="0" w:space="0" w:color="auto"/>
            <w:right w:val="none" w:sz="0" w:space="0" w:color="auto"/>
          </w:divBdr>
          <w:divsChild>
            <w:div w:id="191916725">
              <w:marLeft w:val="1155"/>
              <w:marRight w:val="0"/>
              <w:marTop w:val="0"/>
              <w:marBottom w:val="0"/>
              <w:divBdr>
                <w:top w:val="none" w:sz="0" w:space="0" w:color="auto"/>
                <w:left w:val="none" w:sz="0" w:space="0" w:color="auto"/>
                <w:bottom w:val="none" w:sz="0" w:space="0" w:color="auto"/>
                <w:right w:val="none" w:sz="0" w:space="0" w:color="auto"/>
              </w:divBdr>
            </w:div>
            <w:div w:id="140309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5149">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114349">
      <w:bodyDiv w:val="1"/>
      <w:marLeft w:val="0"/>
      <w:marRight w:val="0"/>
      <w:marTop w:val="0"/>
      <w:marBottom w:val="0"/>
      <w:divBdr>
        <w:top w:val="none" w:sz="0" w:space="0" w:color="auto"/>
        <w:left w:val="none" w:sz="0" w:space="0" w:color="auto"/>
        <w:bottom w:val="none" w:sz="0" w:space="0" w:color="auto"/>
        <w:right w:val="none" w:sz="0" w:space="0" w:color="auto"/>
      </w:divBdr>
      <w:divsChild>
        <w:div w:id="185413774">
          <w:marLeft w:val="0"/>
          <w:marRight w:val="0"/>
          <w:marTop w:val="0"/>
          <w:marBottom w:val="0"/>
          <w:divBdr>
            <w:top w:val="none" w:sz="0" w:space="0" w:color="auto"/>
            <w:left w:val="none" w:sz="0" w:space="0" w:color="auto"/>
            <w:bottom w:val="none" w:sz="0" w:space="0" w:color="auto"/>
            <w:right w:val="none" w:sz="0" w:space="0" w:color="auto"/>
          </w:divBdr>
        </w:div>
        <w:div w:id="1152454532">
          <w:marLeft w:val="0"/>
          <w:marRight w:val="0"/>
          <w:marTop w:val="150"/>
          <w:marBottom w:val="0"/>
          <w:divBdr>
            <w:top w:val="none" w:sz="0" w:space="0" w:color="auto"/>
            <w:left w:val="none" w:sz="0" w:space="0" w:color="auto"/>
            <w:bottom w:val="none" w:sz="0" w:space="0" w:color="auto"/>
            <w:right w:val="none" w:sz="0" w:space="0" w:color="auto"/>
          </w:divBdr>
          <w:divsChild>
            <w:div w:id="1757554900">
              <w:marLeft w:val="1155"/>
              <w:marRight w:val="0"/>
              <w:marTop w:val="0"/>
              <w:marBottom w:val="0"/>
              <w:divBdr>
                <w:top w:val="none" w:sz="0" w:space="0" w:color="auto"/>
                <w:left w:val="none" w:sz="0" w:space="0" w:color="auto"/>
                <w:bottom w:val="none" w:sz="0" w:space="0" w:color="auto"/>
                <w:right w:val="none" w:sz="0" w:space="0" w:color="auto"/>
              </w:divBdr>
            </w:div>
            <w:div w:id="1375739387">
              <w:marLeft w:val="1155"/>
              <w:marRight w:val="0"/>
              <w:marTop w:val="0"/>
              <w:marBottom w:val="0"/>
              <w:divBdr>
                <w:top w:val="none" w:sz="0" w:space="0" w:color="auto"/>
                <w:left w:val="none" w:sz="0" w:space="0" w:color="auto"/>
                <w:bottom w:val="none" w:sz="0" w:space="0" w:color="auto"/>
                <w:right w:val="none" w:sz="0" w:space="0" w:color="auto"/>
              </w:divBdr>
            </w:div>
            <w:div w:id="900823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40113">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766975">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346460">
      <w:bodyDiv w:val="1"/>
      <w:marLeft w:val="0"/>
      <w:marRight w:val="0"/>
      <w:marTop w:val="0"/>
      <w:marBottom w:val="0"/>
      <w:divBdr>
        <w:top w:val="none" w:sz="0" w:space="0" w:color="auto"/>
        <w:left w:val="none" w:sz="0" w:space="0" w:color="auto"/>
        <w:bottom w:val="none" w:sz="0" w:space="0" w:color="auto"/>
        <w:right w:val="none" w:sz="0" w:space="0" w:color="auto"/>
      </w:divBdr>
      <w:divsChild>
        <w:div w:id="1622304980">
          <w:marLeft w:val="0"/>
          <w:marRight w:val="0"/>
          <w:marTop w:val="0"/>
          <w:marBottom w:val="0"/>
          <w:divBdr>
            <w:top w:val="none" w:sz="0" w:space="0" w:color="auto"/>
            <w:left w:val="none" w:sz="0" w:space="0" w:color="auto"/>
            <w:bottom w:val="none" w:sz="0" w:space="0" w:color="auto"/>
            <w:right w:val="none" w:sz="0" w:space="0" w:color="auto"/>
          </w:divBdr>
        </w:div>
        <w:div w:id="2037729190">
          <w:marLeft w:val="0"/>
          <w:marRight w:val="0"/>
          <w:marTop w:val="150"/>
          <w:marBottom w:val="0"/>
          <w:divBdr>
            <w:top w:val="none" w:sz="0" w:space="0" w:color="auto"/>
            <w:left w:val="none" w:sz="0" w:space="0" w:color="auto"/>
            <w:bottom w:val="none" w:sz="0" w:space="0" w:color="auto"/>
            <w:right w:val="none" w:sz="0" w:space="0" w:color="auto"/>
          </w:divBdr>
          <w:divsChild>
            <w:div w:id="752320102">
              <w:marLeft w:val="1155"/>
              <w:marRight w:val="0"/>
              <w:marTop w:val="0"/>
              <w:marBottom w:val="0"/>
              <w:divBdr>
                <w:top w:val="none" w:sz="0" w:space="0" w:color="auto"/>
                <w:left w:val="none" w:sz="0" w:space="0" w:color="auto"/>
                <w:bottom w:val="none" w:sz="0" w:space="0" w:color="auto"/>
                <w:right w:val="none" w:sz="0" w:space="0" w:color="auto"/>
              </w:divBdr>
            </w:div>
            <w:div w:id="1045834557">
              <w:marLeft w:val="1155"/>
              <w:marRight w:val="0"/>
              <w:marTop w:val="0"/>
              <w:marBottom w:val="0"/>
              <w:divBdr>
                <w:top w:val="none" w:sz="0" w:space="0" w:color="auto"/>
                <w:left w:val="none" w:sz="0" w:space="0" w:color="auto"/>
                <w:bottom w:val="none" w:sz="0" w:space="0" w:color="auto"/>
                <w:right w:val="none" w:sz="0" w:space="0" w:color="auto"/>
              </w:divBdr>
            </w:div>
            <w:div w:id="1616908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463437">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460301">
      <w:bodyDiv w:val="1"/>
      <w:marLeft w:val="0"/>
      <w:marRight w:val="0"/>
      <w:marTop w:val="0"/>
      <w:marBottom w:val="0"/>
      <w:divBdr>
        <w:top w:val="none" w:sz="0" w:space="0" w:color="auto"/>
        <w:left w:val="none" w:sz="0" w:space="0" w:color="auto"/>
        <w:bottom w:val="none" w:sz="0" w:space="0" w:color="auto"/>
        <w:right w:val="none" w:sz="0" w:space="0" w:color="auto"/>
      </w:divBdr>
    </w:div>
    <w:div w:id="944537501">
      <w:bodyDiv w:val="1"/>
      <w:marLeft w:val="0"/>
      <w:marRight w:val="0"/>
      <w:marTop w:val="0"/>
      <w:marBottom w:val="0"/>
      <w:divBdr>
        <w:top w:val="none" w:sz="0" w:space="0" w:color="auto"/>
        <w:left w:val="none" w:sz="0" w:space="0" w:color="auto"/>
        <w:bottom w:val="none" w:sz="0" w:space="0" w:color="auto"/>
        <w:right w:val="none" w:sz="0" w:space="0" w:color="auto"/>
      </w:divBdr>
      <w:divsChild>
        <w:div w:id="323825938">
          <w:marLeft w:val="0"/>
          <w:marRight w:val="0"/>
          <w:marTop w:val="0"/>
          <w:marBottom w:val="0"/>
          <w:divBdr>
            <w:top w:val="none" w:sz="0" w:space="0" w:color="auto"/>
            <w:left w:val="none" w:sz="0" w:space="0" w:color="auto"/>
            <w:bottom w:val="none" w:sz="0" w:space="0" w:color="auto"/>
            <w:right w:val="none" w:sz="0" w:space="0" w:color="auto"/>
          </w:divBdr>
        </w:div>
        <w:div w:id="1723601466">
          <w:marLeft w:val="0"/>
          <w:marRight w:val="0"/>
          <w:marTop w:val="150"/>
          <w:marBottom w:val="0"/>
          <w:divBdr>
            <w:top w:val="none" w:sz="0" w:space="0" w:color="auto"/>
            <w:left w:val="none" w:sz="0" w:space="0" w:color="auto"/>
            <w:bottom w:val="none" w:sz="0" w:space="0" w:color="auto"/>
            <w:right w:val="none" w:sz="0" w:space="0" w:color="auto"/>
          </w:divBdr>
          <w:divsChild>
            <w:div w:id="1482189335">
              <w:marLeft w:val="1155"/>
              <w:marRight w:val="0"/>
              <w:marTop w:val="0"/>
              <w:marBottom w:val="0"/>
              <w:divBdr>
                <w:top w:val="none" w:sz="0" w:space="0" w:color="auto"/>
                <w:left w:val="none" w:sz="0" w:space="0" w:color="auto"/>
                <w:bottom w:val="none" w:sz="0" w:space="0" w:color="auto"/>
                <w:right w:val="none" w:sz="0" w:space="0" w:color="auto"/>
              </w:divBdr>
            </w:div>
            <w:div w:id="303854207">
              <w:marLeft w:val="1155"/>
              <w:marRight w:val="0"/>
              <w:marTop w:val="0"/>
              <w:marBottom w:val="0"/>
              <w:divBdr>
                <w:top w:val="none" w:sz="0" w:space="0" w:color="auto"/>
                <w:left w:val="none" w:sz="0" w:space="0" w:color="auto"/>
                <w:bottom w:val="none" w:sz="0" w:space="0" w:color="auto"/>
                <w:right w:val="none" w:sz="0" w:space="0" w:color="auto"/>
              </w:divBdr>
            </w:div>
            <w:div w:id="701978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238933">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766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3098">
      <w:bodyDiv w:val="1"/>
      <w:marLeft w:val="0"/>
      <w:marRight w:val="0"/>
      <w:marTop w:val="0"/>
      <w:marBottom w:val="0"/>
      <w:divBdr>
        <w:top w:val="none" w:sz="0" w:space="0" w:color="auto"/>
        <w:left w:val="none" w:sz="0" w:space="0" w:color="auto"/>
        <w:bottom w:val="none" w:sz="0" w:space="0" w:color="auto"/>
        <w:right w:val="none" w:sz="0" w:space="0" w:color="auto"/>
      </w:divBdr>
      <w:divsChild>
        <w:div w:id="45880219">
          <w:marLeft w:val="0"/>
          <w:marRight w:val="0"/>
          <w:marTop w:val="0"/>
          <w:marBottom w:val="0"/>
          <w:divBdr>
            <w:top w:val="none" w:sz="0" w:space="0" w:color="auto"/>
            <w:left w:val="none" w:sz="0" w:space="0" w:color="auto"/>
            <w:bottom w:val="none" w:sz="0" w:space="0" w:color="auto"/>
            <w:right w:val="none" w:sz="0" w:space="0" w:color="auto"/>
          </w:divBdr>
        </w:div>
        <w:div w:id="130098053">
          <w:marLeft w:val="0"/>
          <w:marRight w:val="0"/>
          <w:marTop w:val="150"/>
          <w:marBottom w:val="0"/>
          <w:divBdr>
            <w:top w:val="none" w:sz="0" w:space="0" w:color="auto"/>
            <w:left w:val="none" w:sz="0" w:space="0" w:color="auto"/>
            <w:bottom w:val="none" w:sz="0" w:space="0" w:color="auto"/>
            <w:right w:val="none" w:sz="0" w:space="0" w:color="auto"/>
          </w:divBdr>
          <w:divsChild>
            <w:div w:id="683166540">
              <w:marLeft w:val="1155"/>
              <w:marRight w:val="0"/>
              <w:marTop w:val="0"/>
              <w:marBottom w:val="0"/>
              <w:divBdr>
                <w:top w:val="none" w:sz="0" w:space="0" w:color="auto"/>
                <w:left w:val="none" w:sz="0" w:space="0" w:color="auto"/>
                <w:bottom w:val="none" w:sz="0" w:space="0" w:color="auto"/>
                <w:right w:val="none" w:sz="0" w:space="0" w:color="auto"/>
              </w:divBdr>
            </w:div>
            <w:div w:id="826870544">
              <w:marLeft w:val="1155"/>
              <w:marRight w:val="0"/>
              <w:marTop w:val="0"/>
              <w:marBottom w:val="0"/>
              <w:divBdr>
                <w:top w:val="none" w:sz="0" w:space="0" w:color="auto"/>
                <w:left w:val="none" w:sz="0" w:space="0" w:color="auto"/>
                <w:bottom w:val="none" w:sz="0" w:space="0" w:color="auto"/>
                <w:right w:val="none" w:sz="0" w:space="0" w:color="auto"/>
              </w:divBdr>
            </w:div>
            <w:div w:id="1691028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574336">
      <w:bodyDiv w:val="1"/>
      <w:marLeft w:val="0"/>
      <w:marRight w:val="0"/>
      <w:marTop w:val="0"/>
      <w:marBottom w:val="0"/>
      <w:divBdr>
        <w:top w:val="none" w:sz="0" w:space="0" w:color="auto"/>
        <w:left w:val="none" w:sz="0" w:space="0" w:color="auto"/>
        <w:bottom w:val="none" w:sz="0" w:space="0" w:color="auto"/>
        <w:right w:val="none" w:sz="0" w:space="0" w:color="auto"/>
      </w:divBdr>
      <w:divsChild>
        <w:div w:id="352804051">
          <w:marLeft w:val="0"/>
          <w:marRight w:val="0"/>
          <w:marTop w:val="0"/>
          <w:marBottom w:val="0"/>
          <w:divBdr>
            <w:top w:val="none" w:sz="0" w:space="0" w:color="auto"/>
            <w:left w:val="none" w:sz="0" w:space="0" w:color="auto"/>
            <w:bottom w:val="none" w:sz="0" w:space="0" w:color="auto"/>
            <w:right w:val="none" w:sz="0" w:space="0" w:color="auto"/>
          </w:divBdr>
        </w:div>
        <w:div w:id="1686439237">
          <w:marLeft w:val="0"/>
          <w:marRight w:val="0"/>
          <w:marTop w:val="150"/>
          <w:marBottom w:val="0"/>
          <w:divBdr>
            <w:top w:val="none" w:sz="0" w:space="0" w:color="auto"/>
            <w:left w:val="none" w:sz="0" w:space="0" w:color="auto"/>
            <w:bottom w:val="none" w:sz="0" w:space="0" w:color="auto"/>
            <w:right w:val="none" w:sz="0" w:space="0" w:color="auto"/>
          </w:divBdr>
          <w:divsChild>
            <w:div w:id="105194843">
              <w:marLeft w:val="1155"/>
              <w:marRight w:val="0"/>
              <w:marTop w:val="0"/>
              <w:marBottom w:val="0"/>
              <w:divBdr>
                <w:top w:val="none" w:sz="0" w:space="0" w:color="auto"/>
                <w:left w:val="none" w:sz="0" w:space="0" w:color="auto"/>
                <w:bottom w:val="none" w:sz="0" w:space="0" w:color="auto"/>
                <w:right w:val="none" w:sz="0" w:space="0" w:color="auto"/>
              </w:divBdr>
            </w:div>
            <w:div w:id="347948158">
              <w:marLeft w:val="1155"/>
              <w:marRight w:val="0"/>
              <w:marTop w:val="0"/>
              <w:marBottom w:val="0"/>
              <w:divBdr>
                <w:top w:val="none" w:sz="0" w:space="0" w:color="auto"/>
                <w:left w:val="none" w:sz="0" w:space="0" w:color="auto"/>
                <w:bottom w:val="none" w:sz="0" w:space="0" w:color="auto"/>
                <w:right w:val="none" w:sz="0" w:space="0" w:color="auto"/>
              </w:divBdr>
            </w:div>
            <w:div w:id="714358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39067">
      <w:bodyDiv w:val="1"/>
      <w:marLeft w:val="0"/>
      <w:marRight w:val="0"/>
      <w:marTop w:val="0"/>
      <w:marBottom w:val="0"/>
      <w:divBdr>
        <w:top w:val="none" w:sz="0" w:space="0" w:color="auto"/>
        <w:left w:val="none" w:sz="0" w:space="0" w:color="auto"/>
        <w:bottom w:val="none" w:sz="0" w:space="0" w:color="auto"/>
        <w:right w:val="none" w:sz="0" w:space="0" w:color="auto"/>
      </w:divBdr>
      <w:divsChild>
        <w:div w:id="1940868856">
          <w:marLeft w:val="0"/>
          <w:marRight w:val="0"/>
          <w:marTop w:val="0"/>
          <w:marBottom w:val="0"/>
          <w:divBdr>
            <w:top w:val="none" w:sz="0" w:space="0" w:color="auto"/>
            <w:left w:val="none" w:sz="0" w:space="0" w:color="auto"/>
            <w:bottom w:val="none" w:sz="0" w:space="0" w:color="auto"/>
            <w:right w:val="none" w:sz="0" w:space="0" w:color="auto"/>
          </w:divBdr>
        </w:div>
        <w:div w:id="870261500">
          <w:marLeft w:val="0"/>
          <w:marRight w:val="0"/>
          <w:marTop w:val="150"/>
          <w:marBottom w:val="0"/>
          <w:divBdr>
            <w:top w:val="none" w:sz="0" w:space="0" w:color="auto"/>
            <w:left w:val="none" w:sz="0" w:space="0" w:color="auto"/>
            <w:bottom w:val="none" w:sz="0" w:space="0" w:color="auto"/>
            <w:right w:val="none" w:sz="0" w:space="0" w:color="auto"/>
          </w:divBdr>
          <w:divsChild>
            <w:div w:id="1156991566">
              <w:marLeft w:val="1155"/>
              <w:marRight w:val="0"/>
              <w:marTop w:val="0"/>
              <w:marBottom w:val="0"/>
              <w:divBdr>
                <w:top w:val="none" w:sz="0" w:space="0" w:color="auto"/>
                <w:left w:val="none" w:sz="0" w:space="0" w:color="auto"/>
                <w:bottom w:val="none" w:sz="0" w:space="0" w:color="auto"/>
                <w:right w:val="none" w:sz="0" w:space="0" w:color="auto"/>
              </w:divBdr>
            </w:div>
            <w:div w:id="583492637">
              <w:marLeft w:val="1155"/>
              <w:marRight w:val="0"/>
              <w:marTop w:val="0"/>
              <w:marBottom w:val="0"/>
              <w:divBdr>
                <w:top w:val="none" w:sz="0" w:space="0" w:color="auto"/>
                <w:left w:val="none" w:sz="0" w:space="0" w:color="auto"/>
                <w:bottom w:val="none" w:sz="0" w:space="0" w:color="auto"/>
                <w:right w:val="none" w:sz="0" w:space="0" w:color="auto"/>
              </w:divBdr>
            </w:div>
            <w:div w:id="1198927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001729">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243426">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624492">
      <w:bodyDiv w:val="1"/>
      <w:marLeft w:val="0"/>
      <w:marRight w:val="0"/>
      <w:marTop w:val="0"/>
      <w:marBottom w:val="0"/>
      <w:divBdr>
        <w:top w:val="none" w:sz="0" w:space="0" w:color="auto"/>
        <w:left w:val="none" w:sz="0" w:space="0" w:color="auto"/>
        <w:bottom w:val="none" w:sz="0" w:space="0" w:color="auto"/>
        <w:right w:val="none" w:sz="0" w:space="0" w:color="auto"/>
      </w:divBdr>
      <w:divsChild>
        <w:div w:id="805511660">
          <w:marLeft w:val="0"/>
          <w:marRight w:val="0"/>
          <w:marTop w:val="0"/>
          <w:marBottom w:val="0"/>
          <w:divBdr>
            <w:top w:val="none" w:sz="0" w:space="0" w:color="auto"/>
            <w:left w:val="none" w:sz="0" w:space="0" w:color="auto"/>
            <w:bottom w:val="none" w:sz="0" w:space="0" w:color="auto"/>
            <w:right w:val="none" w:sz="0" w:space="0" w:color="auto"/>
          </w:divBdr>
        </w:div>
        <w:div w:id="1809206269">
          <w:marLeft w:val="0"/>
          <w:marRight w:val="0"/>
          <w:marTop w:val="150"/>
          <w:marBottom w:val="0"/>
          <w:divBdr>
            <w:top w:val="none" w:sz="0" w:space="0" w:color="auto"/>
            <w:left w:val="none" w:sz="0" w:space="0" w:color="auto"/>
            <w:bottom w:val="none" w:sz="0" w:space="0" w:color="auto"/>
            <w:right w:val="none" w:sz="0" w:space="0" w:color="auto"/>
          </w:divBdr>
          <w:divsChild>
            <w:div w:id="1505781646">
              <w:marLeft w:val="1155"/>
              <w:marRight w:val="0"/>
              <w:marTop w:val="0"/>
              <w:marBottom w:val="0"/>
              <w:divBdr>
                <w:top w:val="none" w:sz="0" w:space="0" w:color="auto"/>
                <w:left w:val="none" w:sz="0" w:space="0" w:color="auto"/>
                <w:bottom w:val="none" w:sz="0" w:space="0" w:color="auto"/>
                <w:right w:val="none" w:sz="0" w:space="0" w:color="auto"/>
              </w:divBdr>
            </w:div>
            <w:div w:id="1494031165">
              <w:marLeft w:val="1155"/>
              <w:marRight w:val="0"/>
              <w:marTop w:val="0"/>
              <w:marBottom w:val="0"/>
              <w:divBdr>
                <w:top w:val="none" w:sz="0" w:space="0" w:color="auto"/>
                <w:left w:val="none" w:sz="0" w:space="0" w:color="auto"/>
                <w:bottom w:val="none" w:sz="0" w:space="0" w:color="auto"/>
                <w:right w:val="none" w:sz="0" w:space="0" w:color="auto"/>
              </w:divBdr>
            </w:div>
            <w:div w:id="188012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01716">
      <w:bodyDiv w:val="1"/>
      <w:marLeft w:val="0"/>
      <w:marRight w:val="0"/>
      <w:marTop w:val="0"/>
      <w:marBottom w:val="0"/>
      <w:divBdr>
        <w:top w:val="none" w:sz="0" w:space="0" w:color="auto"/>
        <w:left w:val="none" w:sz="0" w:space="0" w:color="auto"/>
        <w:bottom w:val="none" w:sz="0" w:space="0" w:color="auto"/>
        <w:right w:val="none" w:sz="0" w:space="0" w:color="auto"/>
      </w:divBdr>
      <w:divsChild>
        <w:div w:id="1065181913">
          <w:marLeft w:val="0"/>
          <w:marRight w:val="0"/>
          <w:marTop w:val="0"/>
          <w:marBottom w:val="0"/>
          <w:divBdr>
            <w:top w:val="none" w:sz="0" w:space="0" w:color="auto"/>
            <w:left w:val="none" w:sz="0" w:space="0" w:color="auto"/>
            <w:bottom w:val="none" w:sz="0" w:space="0" w:color="auto"/>
            <w:right w:val="none" w:sz="0" w:space="0" w:color="auto"/>
          </w:divBdr>
        </w:div>
        <w:div w:id="1505702687">
          <w:marLeft w:val="0"/>
          <w:marRight w:val="0"/>
          <w:marTop w:val="150"/>
          <w:marBottom w:val="0"/>
          <w:divBdr>
            <w:top w:val="none" w:sz="0" w:space="0" w:color="auto"/>
            <w:left w:val="none" w:sz="0" w:space="0" w:color="auto"/>
            <w:bottom w:val="none" w:sz="0" w:space="0" w:color="auto"/>
            <w:right w:val="none" w:sz="0" w:space="0" w:color="auto"/>
          </w:divBdr>
          <w:divsChild>
            <w:div w:id="251361051">
              <w:marLeft w:val="1155"/>
              <w:marRight w:val="0"/>
              <w:marTop w:val="0"/>
              <w:marBottom w:val="0"/>
              <w:divBdr>
                <w:top w:val="none" w:sz="0" w:space="0" w:color="auto"/>
                <w:left w:val="none" w:sz="0" w:space="0" w:color="auto"/>
                <w:bottom w:val="none" w:sz="0" w:space="0" w:color="auto"/>
                <w:right w:val="none" w:sz="0" w:space="0" w:color="auto"/>
              </w:divBdr>
            </w:div>
            <w:div w:id="1709060367">
              <w:marLeft w:val="1155"/>
              <w:marRight w:val="0"/>
              <w:marTop w:val="0"/>
              <w:marBottom w:val="0"/>
              <w:divBdr>
                <w:top w:val="none" w:sz="0" w:space="0" w:color="auto"/>
                <w:left w:val="none" w:sz="0" w:space="0" w:color="auto"/>
                <w:bottom w:val="none" w:sz="0" w:space="0" w:color="auto"/>
                <w:right w:val="none" w:sz="0" w:space="0" w:color="auto"/>
              </w:divBdr>
            </w:div>
            <w:div w:id="283925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773979">
      <w:bodyDiv w:val="1"/>
      <w:marLeft w:val="0"/>
      <w:marRight w:val="0"/>
      <w:marTop w:val="0"/>
      <w:marBottom w:val="0"/>
      <w:divBdr>
        <w:top w:val="none" w:sz="0" w:space="0" w:color="auto"/>
        <w:left w:val="none" w:sz="0" w:space="0" w:color="auto"/>
        <w:bottom w:val="none" w:sz="0" w:space="0" w:color="auto"/>
        <w:right w:val="none" w:sz="0" w:space="0" w:color="auto"/>
      </w:divBdr>
      <w:divsChild>
        <w:div w:id="1101100708">
          <w:marLeft w:val="0"/>
          <w:marRight w:val="0"/>
          <w:marTop w:val="0"/>
          <w:marBottom w:val="0"/>
          <w:divBdr>
            <w:top w:val="none" w:sz="0" w:space="0" w:color="auto"/>
            <w:left w:val="none" w:sz="0" w:space="0" w:color="auto"/>
            <w:bottom w:val="none" w:sz="0" w:space="0" w:color="auto"/>
            <w:right w:val="none" w:sz="0" w:space="0" w:color="auto"/>
          </w:divBdr>
        </w:div>
        <w:div w:id="651758971">
          <w:marLeft w:val="0"/>
          <w:marRight w:val="0"/>
          <w:marTop w:val="150"/>
          <w:marBottom w:val="0"/>
          <w:divBdr>
            <w:top w:val="none" w:sz="0" w:space="0" w:color="auto"/>
            <w:left w:val="none" w:sz="0" w:space="0" w:color="auto"/>
            <w:bottom w:val="none" w:sz="0" w:space="0" w:color="auto"/>
            <w:right w:val="none" w:sz="0" w:space="0" w:color="auto"/>
          </w:divBdr>
          <w:divsChild>
            <w:div w:id="30501077">
              <w:marLeft w:val="1155"/>
              <w:marRight w:val="0"/>
              <w:marTop w:val="0"/>
              <w:marBottom w:val="0"/>
              <w:divBdr>
                <w:top w:val="none" w:sz="0" w:space="0" w:color="auto"/>
                <w:left w:val="none" w:sz="0" w:space="0" w:color="auto"/>
                <w:bottom w:val="none" w:sz="0" w:space="0" w:color="auto"/>
                <w:right w:val="none" w:sz="0" w:space="0" w:color="auto"/>
              </w:divBdr>
            </w:div>
            <w:div w:id="1708097096">
              <w:marLeft w:val="1155"/>
              <w:marRight w:val="0"/>
              <w:marTop w:val="0"/>
              <w:marBottom w:val="0"/>
              <w:divBdr>
                <w:top w:val="none" w:sz="0" w:space="0" w:color="auto"/>
                <w:left w:val="none" w:sz="0" w:space="0" w:color="auto"/>
                <w:bottom w:val="none" w:sz="0" w:space="0" w:color="auto"/>
                <w:right w:val="none" w:sz="0" w:space="0" w:color="auto"/>
              </w:divBdr>
            </w:div>
            <w:div w:id="102717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5603">
      <w:bodyDiv w:val="1"/>
      <w:marLeft w:val="0"/>
      <w:marRight w:val="0"/>
      <w:marTop w:val="0"/>
      <w:marBottom w:val="0"/>
      <w:divBdr>
        <w:top w:val="none" w:sz="0" w:space="0" w:color="auto"/>
        <w:left w:val="none" w:sz="0" w:space="0" w:color="auto"/>
        <w:bottom w:val="none" w:sz="0" w:space="0" w:color="auto"/>
        <w:right w:val="none" w:sz="0" w:space="0" w:color="auto"/>
      </w:divBdr>
      <w:divsChild>
        <w:div w:id="418332604">
          <w:marLeft w:val="0"/>
          <w:marRight w:val="0"/>
          <w:marTop w:val="0"/>
          <w:marBottom w:val="0"/>
          <w:divBdr>
            <w:top w:val="none" w:sz="0" w:space="0" w:color="auto"/>
            <w:left w:val="none" w:sz="0" w:space="0" w:color="auto"/>
            <w:bottom w:val="none" w:sz="0" w:space="0" w:color="auto"/>
            <w:right w:val="none" w:sz="0" w:space="0" w:color="auto"/>
          </w:divBdr>
        </w:div>
        <w:div w:id="1514951734">
          <w:marLeft w:val="0"/>
          <w:marRight w:val="0"/>
          <w:marTop w:val="150"/>
          <w:marBottom w:val="0"/>
          <w:divBdr>
            <w:top w:val="none" w:sz="0" w:space="0" w:color="auto"/>
            <w:left w:val="none" w:sz="0" w:space="0" w:color="auto"/>
            <w:bottom w:val="none" w:sz="0" w:space="0" w:color="auto"/>
            <w:right w:val="none" w:sz="0" w:space="0" w:color="auto"/>
          </w:divBdr>
          <w:divsChild>
            <w:div w:id="2011831543">
              <w:marLeft w:val="1155"/>
              <w:marRight w:val="0"/>
              <w:marTop w:val="0"/>
              <w:marBottom w:val="0"/>
              <w:divBdr>
                <w:top w:val="none" w:sz="0" w:space="0" w:color="auto"/>
                <w:left w:val="none" w:sz="0" w:space="0" w:color="auto"/>
                <w:bottom w:val="none" w:sz="0" w:space="0" w:color="auto"/>
                <w:right w:val="none" w:sz="0" w:space="0" w:color="auto"/>
              </w:divBdr>
            </w:div>
            <w:div w:id="846679534">
              <w:marLeft w:val="1155"/>
              <w:marRight w:val="0"/>
              <w:marTop w:val="0"/>
              <w:marBottom w:val="0"/>
              <w:divBdr>
                <w:top w:val="none" w:sz="0" w:space="0" w:color="auto"/>
                <w:left w:val="none" w:sz="0" w:space="0" w:color="auto"/>
                <w:bottom w:val="none" w:sz="0" w:space="0" w:color="auto"/>
                <w:right w:val="none" w:sz="0" w:space="0" w:color="auto"/>
              </w:divBdr>
            </w:div>
            <w:div w:id="1119497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5788">
      <w:bodyDiv w:val="1"/>
      <w:marLeft w:val="0"/>
      <w:marRight w:val="0"/>
      <w:marTop w:val="0"/>
      <w:marBottom w:val="0"/>
      <w:divBdr>
        <w:top w:val="none" w:sz="0" w:space="0" w:color="auto"/>
        <w:left w:val="none" w:sz="0" w:space="0" w:color="auto"/>
        <w:bottom w:val="none" w:sz="0" w:space="0" w:color="auto"/>
        <w:right w:val="none" w:sz="0" w:space="0" w:color="auto"/>
      </w:divBdr>
      <w:divsChild>
        <w:div w:id="1411199953">
          <w:marLeft w:val="0"/>
          <w:marRight w:val="0"/>
          <w:marTop w:val="0"/>
          <w:marBottom w:val="0"/>
          <w:divBdr>
            <w:top w:val="none" w:sz="0" w:space="0" w:color="auto"/>
            <w:left w:val="none" w:sz="0" w:space="0" w:color="auto"/>
            <w:bottom w:val="none" w:sz="0" w:space="0" w:color="auto"/>
            <w:right w:val="none" w:sz="0" w:space="0" w:color="auto"/>
          </w:divBdr>
        </w:div>
        <w:div w:id="1233471611">
          <w:marLeft w:val="0"/>
          <w:marRight w:val="0"/>
          <w:marTop w:val="150"/>
          <w:marBottom w:val="0"/>
          <w:divBdr>
            <w:top w:val="none" w:sz="0" w:space="0" w:color="auto"/>
            <w:left w:val="none" w:sz="0" w:space="0" w:color="auto"/>
            <w:bottom w:val="none" w:sz="0" w:space="0" w:color="auto"/>
            <w:right w:val="none" w:sz="0" w:space="0" w:color="auto"/>
          </w:divBdr>
          <w:divsChild>
            <w:div w:id="468590022">
              <w:marLeft w:val="1155"/>
              <w:marRight w:val="0"/>
              <w:marTop w:val="0"/>
              <w:marBottom w:val="0"/>
              <w:divBdr>
                <w:top w:val="none" w:sz="0" w:space="0" w:color="auto"/>
                <w:left w:val="none" w:sz="0" w:space="0" w:color="auto"/>
                <w:bottom w:val="none" w:sz="0" w:space="0" w:color="auto"/>
                <w:right w:val="none" w:sz="0" w:space="0" w:color="auto"/>
              </w:divBdr>
            </w:div>
            <w:div w:id="968315098">
              <w:marLeft w:val="1155"/>
              <w:marRight w:val="0"/>
              <w:marTop w:val="0"/>
              <w:marBottom w:val="0"/>
              <w:divBdr>
                <w:top w:val="none" w:sz="0" w:space="0" w:color="auto"/>
                <w:left w:val="none" w:sz="0" w:space="0" w:color="auto"/>
                <w:bottom w:val="none" w:sz="0" w:space="0" w:color="auto"/>
                <w:right w:val="none" w:sz="0" w:space="0" w:color="auto"/>
              </w:divBdr>
            </w:div>
            <w:div w:id="1284076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598313">
      <w:bodyDiv w:val="1"/>
      <w:marLeft w:val="0"/>
      <w:marRight w:val="0"/>
      <w:marTop w:val="0"/>
      <w:marBottom w:val="0"/>
      <w:divBdr>
        <w:top w:val="none" w:sz="0" w:space="0" w:color="auto"/>
        <w:left w:val="none" w:sz="0" w:space="0" w:color="auto"/>
        <w:bottom w:val="none" w:sz="0" w:space="0" w:color="auto"/>
        <w:right w:val="none" w:sz="0" w:space="0" w:color="auto"/>
      </w:divBdr>
      <w:divsChild>
        <w:div w:id="49503224">
          <w:marLeft w:val="0"/>
          <w:marRight w:val="0"/>
          <w:marTop w:val="0"/>
          <w:marBottom w:val="0"/>
          <w:divBdr>
            <w:top w:val="none" w:sz="0" w:space="0" w:color="auto"/>
            <w:left w:val="none" w:sz="0" w:space="0" w:color="auto"/>
            <w:bottom w:val="none" w:sz="0" w:space="0" w:color="auto"/>
            <w:right w:val="none" w:sz="0" w:space="0" w:color="auto"/>
          </w:divBdr>
        </w:div>
        <w:div w:id="975377134">
          <w:marLeft w:val="0"/>
          <w:marRight w:val="0"/>
          <w:marTop w:val="150"/>
          <w:marBottom w:val="0"/>
          <w:divBdr>
            <w:top w:val="none" w:sz="0" w:space="0" w:color="auto"/>
            <w:left w:val="none" w:sz="0" w:space="0" w:color="auto"/>
            <w:bottom w:val="none" w:sz="0" w:space="0" w:color="auto"/>
            <w:right w:val="none" w:sz="0" w:space="0" w:color="auto"/>
          </w:divBdr>
          <w:divsChild>
            <w:div w:id="1185940059">
              <w:marLeft w:val="1155"/>
              <w:marRight w:val="0"/>
              <w:marTop w:val="0"/>
              <w:marBottom w:val="0"/>
              <w:divBdr>
                <w:top w:val="none" w:sz="0" w:space="0" w:color="auto"/>
                <w:left w:val="none" w:sz="0" w:space="0" w:color="auto"/>
                <w:bottom w:val="none" w:sz="0" w:space="0" w:color="auto"/>
                <w:right w:val="none" w:sz="0" w:space="0" w:color="auto"/>
              </w:divBdr>
            </w:div>
            <w:div w:id="1921212472">
              <w:marLeft w:val="1155"/>
              <w:marRight w:val="0"/>
              <w:marTop w:val="0"/>
              <w:marBottom w:val="0"/>
              <w:divBdr>
                <w:top w:val="none" w:sz="0" w:space="0" w:color="auto"/>
                <w:left w:val="none" w:sz="0" w:space="0" w:color="auto"/>
                <w:bottom w:val="none" w:sz="0" w:space="0" w:color="auto"/>
                <w:right w:val="none" w:sz="0" w:space="0" w:color="auto"/>
              </w:divBdr>
            </w:div>
            <w:div w:id="176044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715578">
      <w:bodyDiv w:val="1"/>
      <w:marLeft w:val="0"/>
      <w:marRight w:val="0"/>
      <w:marTop w:val="0"/>
      <w:marBottom w:val="0"/>
      <w:divBdr>
        <w:top w:val="none" w:sz="0" w:space="0" w:color="auto"/>
        <w:left w:val="none" w:sz="0" w:space="0" w:color="auto"/>
        <w:bottom w:val="none" w:sz="0" w:space="0" w:color="auto"/>
        <w:right w:val="none" w:sz="0" w:space="0" w:color="auto"/>
      </w:divBdr>
    </w:div>
    <w:div w:id="951744086">
      <w:bodyDiv w:val="1"/>
      <w:marLeft w:val="0"/>
      <w:marRight w:val="0"/>
      <w:marTop w:val="0"/>
      <w:marBottom w:val="0"/>
      <w:divBdr>
        <w:top w:val="none" w:sz="0" w:space="0" w:color="auto"/>
        <w:left w:val="none" w:sz="0" w:space="0" w:color="auto"/>
        <w:bottom w:val="none" w:sz="0" w:space="0" w:color="auto"/>
        <w:right w:val="none" w:sz="0" w:space="0" w:color="auto"/>
      </w:divBdr>
      <w:divsChild>
        <w:div w:id="2003581738">
          <w:marLeft w:val="0"/>
          <w:marRight w:val="0"/>
          <w:marTop w:val="0"/>
          <w:marBottom w:val="0"/>
          <w:divBdr>
            <w:top w:val="none" w:sz="0" w:space="0" w:color="auto"/>
            <w:left w:val="none" w:sz="0" w:space="0" w:color="auto"/>
            <w:bottom w:val="none" w:sz="0" w:space="0" w:color="auto"/>
            <w:right w:val="none" w:sz="0" w:space="0" w:color="auto"/>
          </w:divBdr>
        </w:div>
        <w:div w:id="687369842">
          <w:marLeft w:val="0"/>
          <w:marRight w:val="0"/>
          <w:marTop w:val="150"/>
          <w:marBottom w:val="0"/>
          <w:divBdr>
            <w:top w:val="none" w:sz="0" w:space="0" w:color="auto"/>
            <w:left w:val="none" w:sz="0" w:space="0" w:color="auto"/>
            <w:bottom w:val="none" w:sz="0" w:space="0" w:color="auto"/>
            <w:right w:val="none" w:sz="0" w:space="0" w:color="auto"/>
          </w:divBdr>
          <w:divsChild>
            <w:div w:id="1108501581">
              <w:marLeft w:val="1155"/>
              <w:marRight w:val="0"/>
              <w:marTop w:val="0"/>
              <w:marBottom w:val="0"/>
              <w:divBdr>
                <w:top w:val="none" w:sz="0" w:space="0" w:color="auto"/>
                <w:left w:val="none" w:sz="0" w:space="0" w:color="auto"/>
                <w:bottom w:val="none" w:sz="0" w:space="0" w:color="auto"/>
                <w:right w:val="none" w:sz="0" w:space="0" w:color="auto"/>
              </w:divBdr>
            </w:div>
            <w:div w:id="266696683">
              <w:marLeft w:val="1155"/>
              <w:marRight w:val="0"/>
              <w:marTop w:val="0"/>
              <w:marBottom w:val="0"/>
              <w:divBdr>
                <w:top w:val="none" w:sz="0" w:space="0" w:color="auto"/>
                <w:left w:val="none" w:sz="0" w:space="0" w:color="auto"/>
                <w:bottom w:val="none" w:sz="0" w:space="0" w:color="auto"/>
                <w:right w:val="none" w:sz="0" w:space="0" w:color="auto"/>
              </w:divBdr>
            </w:div>
            <w:div w:id="257444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861902">
      <w:bodyDiv w:val="1"/>
      <w:marLeft w:val="0"/>
      <w:marRight w:val="0"/>
      <w:marTop w:val="0"/>
      <w:marBottom w:val="0"/>
      <w:divBdr>
        <w:top w:val="none" w:sz="0" w:space="0" w:color="auto"/>
        <w:left w:val="none" w:sz="0" w:space="0" w:color="auto"/>
        <w:bottom w:val="none" w:sz="0" w:space="0" w:color="auto"/>
        <w:right w:val="none" w:sz="0" w:space="0" w:color="auto"/>
      </w:divBdr>
      <w:divsChild>
        <w:div w:id="2138259000">
          <w:marLeft w:val="0"/>
          <w:marRight w:val="0"/>
          <w:marTop w:val="0"/>
          <w:marBottom w:val="0"/>
          <w:divBdr>
            <w:top w:val="none" w:sz="0" w:space="0" w:color="auto"/>
            <w:left w:val="none" w:sz="0" w:space="0" w:color="auto"/>
            <w:bottom w:val="none" w:sz="0" w:space="0" w:color="auto"/>
            <w:right w:val="none" w:sz="0" w:space="0" w:color="auto"/>
          </w:divBdr>
        </w:div>
        <w:div w:id="557322499">
          <w:marLeft w:val="0"/>
          <w:marRight w:val="0"/>
          <w:marTop w:val="150"/>
          <w:marBottom w:val="0"/>
          <w:divBdr>
            <w:top w:val="none" w:sz="0" w:space="0" w:color="auto"/>
            <w:left w:val="none" w:sz="0" w:space="0" w:color="auto"/>
            <w:bottom w:val="none" w:sz="0" w:space="0" w:color="auto"/>
            <w:right w:val="none" w:sz="0" w:space="0" w:color="auto"/>
          </w:divBdr>
          <w:divsChild>
            <w:div w:id="1728643521">
              <w:marLeft w:val="1155"/>
              <w:marRight w:val="0"/>
              <w:marTop w:val="0"/>
              <w:marBottom w:val="0"/>
              <w:divBdr>
                <w:top w:val="none" w:sz="0" w:space="0" w:color="auto"/>
                <w:left w:val="none" w:sz="0" w:space="0" w:color="auto"/>
                <w:bottom w:val="none" w:sz="0" w:space="0" w:color="auto"/>
                <w:right w:val="none" w:sz="0" w:space="0" w:color="auto"/>
              </w:divBdr>
            </w:div>
            <w:div w:id="1047727656">
              <w:marLeft w:val="1155"/>
              <w:marRight w:val="0"/>
              <w:marTop w:val="0"/>
              <w:marBottom w:val="0"/>
              <w:divBdr>
                <w:top w:val="none" w:sz="0" w:space="0" w:color="auto"/>
                <w:left w:val="none" w:sz="0" w:space="0" w:color="auto"/>
                <w:bottom w:val="none" w:sz="0" w:space="0" w:color="auto"/>
                <w:right w:val="none" w:sz="0" w:space="0" w:color="auto"/>
              </w:divBdr>
            </w:div>
            <w:div w:id="55909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127710">
      <w:bodyDiv w:val="1"/>
      <w:marLeft w:val="0"/>
      <w:marRight w:val="0"/>
      <w:marTop w:val="0"/>
      <w:marBottom w:val="0"/>
      <w:divBdr>
        <w:top w:val="none" w:sz="0" w:space="0" w:color="auto"/>
        <w:left w:val="none" w:sz="0" w:space="0" w:color="auto"/>
        <w:bottom w:val="none" w:sz="0" w:space="0" w:color="auto"/>
        <w:right w:val="none" w:sz="0" w:space="0" w:color="auto"/>
      </w:divBdr>
      <w:divsChild>
        <w:div w:id="1314916143">
          <w:marLeft w:val="0"/>
          <w:marRight w:val="0"/>
          <w:marTop w:val="0"/>
          <w:marBottom w:val="0"/>
          <w:divBdr>
            <w:top w:val="none" w:sz="0" w:space="0" w:color="auto"/>
            <w:left w:val="none" w:sz="0" w:space="0" w:color="auto"/>
            <w:bottom w:val="none" w:sz="0" w:space="0" w:color="auto"/>
            <w:right w:val="none" w:sz="0" w:space="0" w:color="auto"/>
          </w:divBdr>
        </w:div>
        <w:div w:id="1482385020">
          <w:marLeft w:val="0"/>
          <w:marRight w:val="0"/>
          <w:marTop w:val="150"/>
          <w:marBottom w:val="0"/>
          <w:divBdr>
            <w:top w:val="none" w:sz="0" w:space="0" w:color="auto"/>
            <w:left w:val="none" w:sz="0" w:space="0" w:color="auto"/>
            <w:bottom w:val="none" w:sz="0" w:space="0" w:color="auto"/>
            <w:right w:val="none" w:sz="0" w:space="0" w:color="auto"/>
          </w:divBdr>
          <w:divsChild>
            <w:div w:id="1528720001">
              <w:marLeft w:val="1155"/>
              <w:marRight w:val="0"/>
              <w:marTop w:val="0"/>
              <w:marBottom w:val="0"/>
              <w:divBdr>
                <w:top w:val="none" w:sz="0" w:space="0" w:color="auto"/>
                <w:left w:val="none" w:sz="0" w:space="0" w:color="auto"/>
                <w:bottom w:val="none" w:sz="0" w:space="0" w:color="auto"/>
                <w:right w:val="none" w:sz="0" w:space="0" w:color="auto"/>
              </w:divBdr>
            </w:div>
            <w:div w:id="12809995">
              <w:marLeft w:val="1155"/>
              <w:marRight w:val="0"/>
              <w:marTop w:val="0"/>
              <w:marBottom w:val="0"/>
              <w:divBdr>
                <w:top w:val="none" w:sz="0" w:space="0" w:color="auto"/>
                <w:left w:val="none" w:sz="0" w:space="0" w:color="auto"/>
                <w:bottom w:val="none" w:sz="0" w:space="0" w:color="auto"/>
                <w:right w:val="none" w:sz="0" w:space="0" w:color="auto"/>
              </w:divBdr>
            </w:div>
            <w:div w:id="109471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093389">
      <w:bodyDiv w:val="1"/>
      <w:marLeft w:val="0"/>
      <w:marRight w:val="0"/>
      <w:marTop w:val="0"/>
      <w:marBottom w:val="0"/>
      <w:divBdr>
        <w:top w:val="none" w:sz="0" w:space="0" w:color="auto"/>
        <w:left w:val="none" w:sz="0" w:space="0" w:color="auto"/>
        <w:bottom w:val="none" w:sz="0" w:space="0" w:color="auto"/>
        <w:right w:val="none" w:sz="0" w:space="0" w:color="auto"/>
      </w:divBdr>
      <w:divsChild>
        <w:div w:id="904609647">
          <w:marLeft w:val="0"/>
          <w:marRight w:val="0"/>
          <w:marTop w:val="0"/>
          <w:marBottom w:val="0"/>
          <w:divBdr>
            <w:top w:val="none" w:sz="0" w:space="0" w:color="auto"/>
            <w:left w:val="none" w:sz="0" w:space="0" w:color="auto"/>
            <w:bottom w:val="none" w:sz="0" w:space="0" w:color="auto"/>
            <w:right w:val="none" w:sz="0" w:space="0" w:color="auto"/>
          </w:divBdr>
        </w:div>
        <w:div w:id="1146126293">
          <w:marLeft w:val="0"/>
          <w:marRight w:val="0"/>
          <w:marTop w:val="150"/>
          <w:marBottom w:val="0"/>
          <w:divBdr>
            <w:top w:val="none" w:sz="0" w:space="0" w:color="auto"/>
            <w:left w:val="none" w:sz="0" w:space="0" w:color="auto"/>
            <w:bottom w:val="none" w:sz="0" w:space="0" w:color="auto"/>
            <w:right w:val="none" w:sz="0" w:space="0" w:color="auto"/>
          </w:divBdr>
          <w:divsChild>
            <w:div w:id="378283805">
              <w:marLeft w:val="1155"/>
              <w:marRight w:val="0"/>
              <w:marTop w:val="0"/>
              <w:marBottom w:val="0"/>
              <w:divBdr>
                <w:top w:val="none" w:sz="0" w:space="0" w:color="auto"/>
                <w:left w:val="none" w:sz="0" w:space="0" w:color="auto"/>
                <w:bottom w:val="none" w:sz="0" w:space="0" w:color="auto"/>
                <w:right w:val="none" w:sz="0" w:space="0" w:color="auto"/>
              </w:divBdr>
            </w:div>
            <w:div w:id="205341764">
              <w:marLeft w:val="1155"/>
              <w:marRight w:val="0"/>
              <w:marTop w:val="0"/>
              <w:marBottom w:val="0"/>
              <w:divBdr>
                <w:top w:val="none" w:sz="0" w:space="0" w:color="auto"/>
                <w:left w:val="none" w:sz="0" w:space="0" w:color="auto"/>
                <w:bottom w:val="none" w:sz="0" w:space="0" w:color="auto"/>
                <w:right w:val="none" w:sz="0" w:space="0" w:color="auto"/>
              </w:divBdr>
            </w:div>
            <w:div w:id="327756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365072">
      <w:bodyDiv w:val="1"/>
      <w:marLeft w:val="0"/>
      <w:marRight w:val="0"/>
      <w:marTop w:val="0"/>
      <w:marBottom w:val="0"/>
      <w:divBdr>
        <w:top w:val="none" w:sz="0" w:space="0" w:color="auto"/>
        <w:left w:val="none" w:sz="0" w:space="0" w:color="auto"/>
        <w:bottom w:val="none" w:sz="0" w:space="0" w:color="auto"/>
        <w:right w:val="none" w:sz="0" w:space="0" w:color="auto"/>
      </w:divBdr>
      <w:divsChild>
        <w:div w:id="359084887">
          <w:marLeft w:val="0"/>
          <w:marRight w:val="0"/>
          <w:marTop w:val="0"/>
          <w:marBottom w:val="0"/>
          <w:divBdr>
            <w:top w:val="none" w:sz="0" w:space="0" w:color="auto"/>
            <w:left w:val="none" w:sz="0" w:space="0" w:color="auto"/>
            <w:bottom w:val="none" w:sz="0" w:space="0" w:color="auto"/>
            <w:right w:val="none" w:sz="0" w:space="0" w:color="auto"/>
          </w:divBdr>
        </w:div>
        <w:div w:id="1794782503">
          <w:marLeft w:val="0"/>
          <w:marRight w:val="0"/>
          <w:marTop w:val="150"/>
          <w:marBottom w:val="0"/>
          <w:divBdr>
            <w:top w:val="none" w:sz="0" w:space="0" w:color="auto"/>
            <w:left w:val="none" w:sz="0" w:space="0" w:color="auto"/>
            <w:bottom w:val="none" w:sz="0" w:space="0" w:color="auto"/>
            <w:right w:val="none" w:sz="0" w:space="0" w:color="auto"/>
          </w:divBdr>
          <w:divsChild>
            <w:div w:id="435637388">
              <w:marLeft w:val="1155"/>
              <w:marRight w:val="0"/>
              <w:marTop w:val="0"/>
              <w:marBottom w:val="0"/>
              <w:divBdr>
                <w:top w:val="none" w:sz="0" w:space="0" w:color="auto"/>
                <w:left w:val="none" w:sz="0" w:space="0" w:color="auto"/>
                <w:bottom w:val="none" w:sz="0" w:space="0" w:color="auto"/>
                <w:right w:val="none" w:sz="0" w:space="0" w:color="auto"/>
              </w:divBdr>
            </w:div>
            <w:div w:id="1165584333">
              <w:marLeft w:val="1155"/>
              <w:marRight w:val="0"/>
              <w:marTop w:val="0"/>
              <w:marBottom w:val="0"/>
              <w:divBdr>
                <w:top w:val="none" w:sz="0" w:space="0" w:color="auto"/>
                <w:left w:val="none" w:sz="0" w:space="0" w:color="auto"/>
                <w:bottom w:val="none" w:sz="0" w:space="0" w:color="auto"/>
                <w:right w:val="none" w:sz="0" w:space="0" w:color="auto"/>
              </w:divBdr>
            </w:div>
            <w:div w:id="107651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4949715">
      <w:bodyDiv w:val="1"/>
      <w:marLeft w:val="0"/>
      <w:marRight w:val="0"/>
      <w:marTop w:val="0"/>
      <w:marBottom w:val="0"/>
      <w:divBdr>
        <w:top w:val="none" w:sz="0" w:space="0" w:color="auto"/>
        <w:left w:val="none" w:sz="0" w:space="0" w:color="auto"/>
        <w:bottom w:val="none" w:sz="0" w:space="0" w:color="auto"/>
        <w:right w:val="none" w:sz="0" w:space="0" w:color="auto"/>
      </w:divBdr>
      <w:divsChild>
        <w:div w:id="1909991944">
          <w:marLeft w:val="0"/>
          <w:marRight w:val="0"/>
          <w:marTop w:val="0"/>
          <w:marBottom w:val="0"/>
          <w:divBdr>
            <w:top w:val="none" w:sz="0" w:space="0" w:color="auto"/>
            <w:left w:val="none" w:sz="0" w:space="0" w:color="auto"/>
            <w:bottom w:val="none" w:sz="0" w:space="0" w:color="auto"/>
            <w:right w:val="none" w:sz="0" w:space="0" w:color="auto"/>
          </w:divBdr>
        </w:div>
        <w:div w:id="1099181217">
          <w:marLeft w:val="0"/>
          <w:marRight w:val="0"/>
          <w:marTop w:val="150"/>
          <w:marBottom w:val="0"/>
          <w:divBdr>
            <w:top w:val="none" w:sz="0" w:space="0" w:color="auto"/>
            <w:left w:val="none" w:sz="0" w:space="0" w:color="auto"/>
            <w:bottom w:val="none" w:sz="0" w:space="0" w:color="auto"/>
            <w:right w:val="none" w:sz="0" w:space="0" w:color="auto"/>
          </w:divBdr>
          <w:divsChild>
            <w:div w:id="223175685">
              <w:marLeft w:val="1155"/>
              <w:marRight w:val="0"/>
              <w:marTop w:val="0"/>
              <w:marBottom w:val="0"/>
              <w:divBdr>
                <w:top w:val="none" w:sz="0" w:space="0" w:color="auto"/>
                <w:left w:val="none" w:sz="0" w:space="0" w:color="auto"/>
                <w:bottom w:val="none" w:sz="0" w:space="0" w:color="auto"/>
                <w:right w:val="none" w:sz="0" w:space="0" w:color="auto"/>
              </w:divBdr>
            </w:div>
            <w:div w:id="1251230050">
              <w:marLeft w:val="1155"/>
              <w:marRight w:val="0"/>
              <w:marTop w:val="0"/>
              <w:marBottom w:val="0"/>
              <w:divBdr>
                <w:top w:val="none" w:sz="0" w:space="0" w:color="auto"/>
                <w:left w:val="none" w:sz="0" w:space="0" w:color="auto"/>
                <w:bottom w:val="none" w:sz="0" w:space="0" w:color="auto"/>
                <w:right w:val="none" w:sz="0" w:space="0" w:color="auto"/>
              </w:divBdr>
            </w:div>
            <w:div w:id="1826973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24123">
      <w:bodyDiv w:val="1"/>
      <w:marLeft w:val="0"/>
      <w:marRight w:val="0"/>
      <w:marTop w:val="0"/>
      <w:marBottom w:val="0"/>
      <w:divBdr>
        <w:top w:val="none" w:sz="0" w:space="0" w:color="auto"/>
        <w:left w:val="none" w:sz="0" w:space="0" w:color="auto"/>
        <w:bottom w:val="none" w:sz="0" w:space="0" w:color="auto"/>
        <w:right w:val="none" w:sz="0" w:space="0" w:color="auto"/>
      </w:divBdr>
      <w:divsChild>
        <w:div w:id="550653591">
          <w:marLeft w:val="0"/>
          <w:marRight w:val="0"/>
          <w:marTop w:val="0"/>
          <w:marBottom w:val="0"/>
          <w:divBdr>
            <w:top w:val="none" w:sz="0" w:space="0" w:color="auto"/>
            <w:left w:val="none" w:sz="0" w:space="0" w:color="auto"/>
            <w:bottom w:val="none" w:sz="0" w:space="0" w:color="auto"/>
            <w:right w:val="none" w:sz="0" w:space="0" w:color="auto"/>
          </w:divBdr>
        </w:div>
        <w:div w:id="1924948053">
          <w:marLeft w:val="0"/>
          <w:marRight w:val="0"/>
          <w:marTop w:val="150"/>
          <w:marBottom w:val="0"/>
          <w:divBdr>
            <w:top w:val="none" w:sz="0" w:space="0" w:color="auto"/>
            <w:left w:val="none" w:sz="0" w:space="0" w:color="auto"/>
            <w:bottom w:val="none" w:sz="0" w:space="0" w:color="auto"/>
            <w:right w:val="none" w:sz="0" w:space="0" w:color="auto"/>
          </w:divBdr>
          <w:divsChild>
            <w:div w:id="1140342631">
              <w:marLeft w:val="1155"/>
              <w:marRight w:val="0"/>
              <w:marTop w:val="0"/>
              <w:marBottom w:val="0"/>
              <w:divBdr>
                <w:top w:val="none" w:sz="0" w:space="0" w:color="auto"/>
                <w:left w:val="none" w:sz="0" w:space="0" w:color="auto"/>
                <w:bottom w:val="none" w:sz="0" w:space="0" w:color="auto"/>
                <w:right w:val="none" w:sz="0" w:space="0" w:color="auto"/>
              </w:divBdr>
            </w:div>
            <w:div w:id="1907302040">
              <w:marLeft w:val="1155"/>
              <w:marRight w:val="0"/>
              <w:marTop w:val="0"/>
              <w:marBottom w:val="0"/>
              <w:divBdr>
                <w:top w:val="none" w:sz="0" w:space="0" w:color="auto"/>
                <w:left w:val="none" w:sz="0" w:space="0" w:color="auto"/>
                <w:bottom w:val="none" w:sz="0" w:space="0" w:color="auto"/>
                <w:right w:val="none" w:sz="0" w:space="0" w:color="auto"/>
              </w:divBdr>
            </w:div>
            <w:div w:id="130634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2945">
      <w:bodyDiv w:val="1"/>
      <w:marLeft w:val="0"/>
      <w:marRight w:val="0"/>
      <w:marTop w:val="0"/>
      <w:marBottom w:val="0"/>
      <w:divBdr>
        <w:top w:val="none" w:sz="0" w:space="0" w:color="auto"/>
        <w:left w:val="none" w:sz="0" w:space="0" w:color="auto"/>
        <w:bottom w:val="none" w:sz="0" w:space="0" w:color="auto"/>
        <w:right w:val="none" w:sz="0" w:space="0" w:color="auto"/>
      </w:divBdr>
      <w:divsChild>
        <w:div w:id="755133162">
          <w:marLeft w:val="0"/>
          <w:marRight w:val="0"/>
          <w:marTop w:val="0"/>
          <w:marBottom w:val="0"/>
          <w:divBdr>
            <w:top w:val="none" w:sz="0" w:space="0" w:color="auto"/>
            <w:left w:val="none" w:sz="0" w:space="0" w:color="auto"/>
            <w:bottom w:val="none" w:sz="0" w:space="0" w:color="auto"/>
            <w:right w:val="none" w:sz="0" w:space="0" w:color="auto"/>
          </w:divBdr>
        </w:div>
        <w:div w:id="267009710">
          <w:marLeft w:val="0"/>
          <w:marRight w:val="0"/>
          <w:marTop w:val="150"/>
          <w:marBottom w:val="0"/>
          <w:divBdr>
            <w:top w:val="none" w:sz="0" w:space="0" w:color="auto"/>
            <w:left w:val="none" w:sz="0" w:space="0" w:color="auto"/>
            <w:bottom w:val="none" w:sz="0" w:space="0" w:color="auto"/>
            <w:right w:val="none" w:sz="0" w:space="0" w:color="auto"/>
          </w:divBdr>
          <w:divsChild>
            <w:div w:id="57360896">
              <w:marLeft w:val="1155"/>
              <w:marRight w:val="0"/>
              <w:marTop w:val="0"/>
              <w:marBottom w:val="0"/>
              <w:divBdr>
                <w:top w:val="none" w:sz="0" w:space="0" w:color="auto"/>
                <w:left w:val="none" w:sz="0" w:space="0" w:color="auto"/>
                <w:bottom w:val="none" w:sz="0" w:space="0" w:color="auto"/>
                <w:right w:val="none" w:sz="0" w:space="0" w:color="auto"/>
              </w:divBdr>
            </w:div>
            <w:div w:id="530731103">
              <w:marLeft w:val="1155"/>
              <w:marRight w:val="0"/>
              <w:marTop w:val="0"/>
              <w:marBottom w:val="0"/>
              <w:divBdr>
                <w:top w:val="none" w:sz="0" w:space="0" w:color="auto"/>
                <w:left w:val="none" w:sz="0" w:space="0" w:color="auto"/>
                <w:bottom w:val="none" w:sz="0" w:space="0" w:color="auto"/>
                <w:right w:val="none" w:sz="0" w:space="0" w:color="auto"/>
              </w:divBdr>
            </w:div>
            <w:div w:id="1776628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369029">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1004">
      <w:bodyDiv w:val="1"/>
      <w:marLeft w:val="0"/>
      <w:marRight w:val="0"/>
      <w:marTop w:val="0"/>
      <w:marBottom w:val="0"/>
      <w:divBdr>
        <w:top w:val="none" w:sz="0" w:space="0" w:color="auto"/>
        <w:left w:val="none" w:sz="0" w:space="0" w:color="auto"/>
        <w:bottom w:val="none" w:sz="0" w:space="0" w:color="auto"/>
        <w:right w:val="none" w:sz="0" w:space="0" w:color="auto"/>
      </w:divBdr>
      <w:divsChild>
        <w:div w:id="1205942695">
          <w:marLeft w:val="0"/>
          <w:marRight w:val="0"/>
          <w:marTop w:val="0"/>
          <w:marBottom w:val="0"/>
          <w:divBdr>
            <w:top w:val="none" w:sz="0" w:space="0" w:color="auto"/>
            <w:left w:val="none" w:sz="0" w:space="0" w:color="auto"/>
            <w:bottom w:val="none" w:sz="0" w:space="0" w:color="auto"/>
            <w:right w:val="none" w:sz="0" w:space="0" w:color="auto"/>
          </w:divBdr>
        </w:div>
        <w:div w:id="1469011255">
          <w:marLeft w:val="0"/>
          <w:marRight w:val="0"/>
          <w:marTop w:val="150"/>
          <w:marBottom w:val="0"/>
          <w:divBdr>
            <w:top w:val="none" w:sz="0" w:space="0" w:color="auto"/>
            <w:left w:val="none" w:sz="0" w:space="0" w:color="auto"/>
            <w:bottom w:val="none" w:sz="0" w:space="0" w:color="auto"/>
            <w:right w:val="none" w:sz="0" w:space="0" w:color="auto"/>
          </w:divBdr>
          <w:divsChild>
            <w:div w:id="2017146582">
              <w:marLeft w:val="1155"/>
              <w:marRight w:val="0"/>
              <w:marTop w:val="0"/>
              <w:marBottom w:val="0"/>
              <w:divBdr>
                <w:top w:val="none" w:sz="0" w:space="0" w:color="auto"/>
                <w:left w:val="none" w:sz="0" w:space="0" w:color="auto"/>
                <w:bottom w:val="none" w:sz="0" w:space="0" w:color="auto"/>
                <w:right w:val="none" w:sz="0" w:space="0" w:color="auto"/>
              </w:divBdr>
            </w:div>
            <w:div w:id="1032920008">
              <w:marLeft w:val="1155"/>
              <w:marRight w:val="0"/>
              <w:marTop w:val="0"/>
              <w:marBottom w:val="0"/>
              <w:divBdr>
                <w:top w:val="none" w:sz="0" w:space="0" w:color="auto"/>
                <w:left w:val="none" w:sz="0" w:space="0" w:color="auto"/>
                <w:bottom w:val="none" w:sz="0" w:space="0" w:color="auto"/>
                <w:right w:val="none" w:sz="0" w:space="0" w:color="auto"/>
              </w:divBdr>
            </w:div>
            <w:div w:id="1350835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14161">
      <w:bodyDiv w:val="1"/>
      <w:marLeft w:val="0"/>
      <w:marRight w:val="0"/>
      <w:marTop w:val="0"/>
      <w:marBottom w:val="0"/>
      <w:divBdr>
        <w:top w:val="none" w:sz="0" w:space="0" w:color="auto"/>
        <w:left w:val="none" w:sz="0" w:space="0" w:color="auto"/>
        <w:bottom w:val="none" w:sz="0" w:space="0" w:color="auto"/>
        <w:right w:val="none" w:sz="0" w:space="0" w:color="auto"/>
      </w:divBdr>
      <w:divsChild>
        <w:div w:id="516237560">
          <w:marLeft w:val="0"/>
          <w:marRight w:val="0"/>
          <w:marTop w:val="0"/>
          <w:marBottom w:val="0"/>
          <w:divBdr>
            <w:top w:val="none" w:sz="0" w:space="0" w:color="auto"/>
            <w:left w:val="none" w:sz="0" w:space="0" w:color="auto"/>
            <w:bottom w:val="none" w:sz="0" w:space="0" w:color="auto"/>
            <w:right w:val="none" w:sz="0" w:space="0" w:color="auto"/>
          </w:divBdr>
        </w:div>
        <w:div w:id="593250327">
          <w:marLeft w:val="0"/>
          <w:marRight w:val="0"/>
          <w:marTop w:val="150"/>
          <w:marBottom w:val="0"/>
          <w:divBdr>
            <w:top w:val="none" w:sz="0" w:space="0" w:color="auto"/>
            <w:left w:val="none" w:sz="0" w:space="0" w:color="auto"/>
            <w:bottom w:val="none" w:sz="0" w:space="0" w:color="auto"/>
            <w:right w:val="none" w:sz="0" w:space="0" w:color="auto"/>
          </w:divBdr>
          <w:divsChild>
            <w:div w:id="81999821">
              <w:marLeft w:val="1155"/>
              <w:marRight w:val="0"/>
              <w:marTop w:val="0"/>
              <w:marBottom w:val="0"/>
              <w:divBdr>
                <w:top w:val="none" w:sz="0" w:space="0" w:color="auto"/>
                <w:left w:val="none" w:sz="0" w:space="0" w:color="auto"/>
                <w:bottom w:val="none" w:sz="0" w:space="0" w:color="auto"/>
                <w:right w:val="none" w:sz="0" w:space="0" w:color="auto"/>
              </w:divBdr>
            </w:div>
            <w:div w:id="1046836812">
              <w:marLeft w:val="1155"/>
              <w:marRight w:val="0"/>
              <w:marTop w:val="0"/>
              <w:marBottom w:val="0"/>
              <w:divBdr>
                <w:top w:val="none" w:sz="0" w:space="0" w:color="auto"/>
                <w:left w:val="none" w:sz="0" w:space="0" w:color="auto"/>
                <w:bottom w:val="none" w:sz="0" w:space="0" w:color="auto"/>
                <w:right w:val="none" w:sz="0" w:space="0" w:color="auto"/>
              </w:divBdr>
            </w:div>
            <w:div w:id="17784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89870">
      <w:bodyDiv w:val="1"/>
      <w:marLeft w:val="0"/>
      <w:marRight w:val="0"/>
      <w:marTop w:val="0"/>
      <w:marBottom w:val="0"/>
      <w:divBdr>
        <w:top w:val="none" w:sz="0" w:space="0" w:color="auto"/>
        <w:left w:val="none" w:sz="0" w:space="0" w:color="auto"/>
        <w:bottom w:val="none" w:sz="0" w:space="0" w:color="auto"/>
        <w:right w:val="none" w:sz="0" w:space="0" w:color="auto"/>
      </w:divBdr>
      <w:divsChild>
        <w:div w:id="1403914888">
          <w:marLeft w:val="0"/>
          <w:marRight w:val="0"/>
          <w:marTop w:val="0"/>
          <w:marBottom w:val="0"/>
          <w:divBdr>
            <w:top w:val="none" w:sz="0" w:space="0" w:color="auto"/>
            <w:left w:val="none" w:sz="0" w:space="0" w:color="auto"/>
            <w:bottom w:val="none" w:sz="0" w:space="0" w:color="auto"/>
            <w:right w:val="none" w:sz="0" w:space="0" w:color="auto"/>
          </w:divBdr>
        </w:div>
        <w:div w:id="1438212548">
          <w:marLeft w:val="0"/>
          <w:marRight w:val="0"/>
          <w:marTop w:val="150"/>
          <w:marBottom w:val="0"/>
          <w:divBdr>
            <w:top w:val="none" w:sz="0" w:space="0" w:color="auto"/>
            <w:left w:val="none" w:sz="0" w:space="0" w:color="auto"/>
            <w:bottom w:val="none" w:sz="0" w:space="0" w:color="auto"/>
            <w:right w:val="none" w:sz="0" w:space="0" w:color="auto"/>
          </w:divBdr>
          <w:divsChild>
            <w:div w:id="666976482">
              <w:marLeft w:val="1155"/>
              <w:marRight w:val="0"/>
              <w:marTop w:val="0"/>
              <w:marBottom w:val="0"/>
              <w:divBdr>
                <w:top w:val="none" w:sz="0" w:space="0" w:color="auto"/>
                <w:left w:val="none" w:sz="0" w:space="0" w:color="auto"/>
                <w:bottom w:val="none" w:sz="0" w:space="0" w:color="auto"/>
                <w:right w:val="none" w:sz="0" w:space="0" w:color="auto"/>
              </w:divBdr>
            </w:div>
            <w:div w:id="1004671230">
              <w:marLeft w:val="1155"/>
              <w:marRight w:val="0"/>
              <w:marTop w:val="0"/>
              <w:marBottom w:val="0"/>
              <w:divBdr>
                <w:top w:val="none" w:sz="0" w:space="0" w:color="auto"/>
                <w:left w:val="none" w:sz="0" w:space="0" w:color="auto"/>
                <w:bottom w:val="none" w:sz="0" w:space="0" w:color="auto"/>
                <w:right w:val="none" w:sz="0" w:space="0" w:color="auto"/>
              </w:divBdr>
            </w:div>
            <w:div w:id="178245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12029">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654854">
      <w:bodyDiv w:val="1"/>
      <w:marLeft w:val="0"/>
      <w:marRight w:val="0"/>
      <w:marTop w:val="0"/>
      <w:marBottom w:val="0"/>
      <w:divBdr>
        <w:top w:val="none" w:sz="0" w:space="0" w:color="auto"/>
        <w:left w:val="none" w:sz="0" w:space="0" w:color="auto"/>
        <w:bottom w:val="none" w:sz="0" w:space="0" w:color="auto"/>
        <w:right w:val="none" w:sz="0" w:space="0" w:color="auto"/>
      </w:divBdr>
      <w:divsChild>
        <w:div w:id="1767651399">
          <w:marLeft w:val="0"/>
          <w:marRight w:val="0"/>
          <w:marTop w:val="0"/>
          <w:marBottom w:val="0"/>
          <w:divBdr>
            <w:top w:val="none" w:sz="0" w:space="0" w:color="auto"/>
            <w:left w:val="none" w:sz="0" w:space="0" w:color="auto"/>
            <w:bottom w:val="none" w:sz="0" w:space="0" w:color="auto"/>
            <w:right w:val="none" w:sz="0" w:space="0" w:color="auto"/>
          </w:divBdr>
        </w:div>
        <w:div w:id="97990171">
          <w:marLeft w:val="0"/>
          <w:marRight w:val="0"/>
          <w:marTop w:val="150"/>
          <w:marBottom w:val="0"/>
          <w:divBdr>
            <w:top w:val="none" w:sz="0" w:space="0" w:color="auto"/>
            <w:left w:val="none" w:sz="0" w:space="0" w:color="auto"/>
            <w:bottom w:val="none" w:sz="0" w:space="0" w:color="auto"/>
            <w:right w:val="none" w:sz="0" w:space="0" w:color="auto"/>
          </w:divBdr>
          <w:divsChild>
            <w:div w:id="1665428085">
              <w:marLeft w:val="1155"/>
              <w:marRight w:val="0"/>
              <w:marTop w:val="0"/>
              <w:marBottom w:val="0"/>
              <w:divBdr>
                <w:top w:val="none" w:sz="0" w:space="0" w:color="auto"/>
                <w:left w:val="none" w:sz="0" w:space="0" w:color="auto"/>
                <w:bottom w:val="none" w:sz="0" w:space="0" w:color="auto"/>
                <w:right w:val="none" w:sz="0" w:space="0" w:color="auto"/>
              </w:divBdr>
            </w:div>
            <w:div w:id="734864635">
              <w:marLeft w:val="1155"/>
              <w:marRight w:val="0"/>
              <w:marTop w:val="0"/>
              <w:marBottom w:val="0"/>
              <w:divBdr>
                <w:top w:val="none" w:sz="0" w:space="0" w:color="auto"/>
                <w:left w:val="none" w:sz="0" w:space="0" w:color="auto"/>
                <w:bottom w:val="none" w:sz="0" w:space="0" w:color="auto"/>
                <w:right w:val="none" w:sz="0" w:space="0" w:color="auto"/>
              </w:divBdr>
            </w:div>
            <w:div w:id="1344093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07299">
      <w:bodyDiv w:val="1"/>
      <w:marLeft w:val="0"/>
      <w:marRight w:val="0"/>
      <w:marTop w:val="0"/>
      <w:marBottom w:val="0"/>
      <w:divBdr>
        <w:top w:val="none" w:sz="0" w:space="0" w:color="auto"/>
        <w:left w:val="none" w:sz="0" w:space="0" w:color="auto"/>
        <w:bottom w:val="none" w:sz="0" w:space="0" w:color="auto"/>
        <w:right w:val="none" w:sz="0" w:space="0" w:color="auto"/>
      </w:divBdr>
      <w:divsChild>
        <w:div w:id="1304503104">
          <w:marLeft w:val="0"/>
          <w:marRight w:val="0"/>
          <w:marTop w:val="0"/>
          <w:marBottom w:val="0"/>
          <w:divBdr>
            <w:top w:val="none" w:sz="0" w:space="0" w:color="auto"/>
            <w:left w:val="none" w:sz="0" w:space="0" w:color="auto"/>
            <w:bottom w:val="none" w:sz="0" w:space="0" w:color="auto"/>
            <w:right w:val="none" w:sz="0" w:space="0" w:color="auto"/>
          </w:divBdr>
        </w:div>
        <w:div w:id="681318887">
          <w:marLeft w:val="0"/>
          <w:marRight w:val="0"/>
          <w:marTop w:val="150"/>
          <w:marBottom w:val="0"/>
          <w:divBdr>
            <w:top w:val="none" w:sz="0" w:space="0" w:color="auto"/>
            <w:left w:val="none" w:sz="0" w:space="0" w:color="auto"/>
            <w:bottom w:val="none" w:sz="0" w:space="0" w:color="auto"/>
            <w:right w:val="none" w:sz="0" w:space="0" w:color="auto"/>
          </w:divBdr>
          <w:divsChild>
            <w:div w:id="2121337579">
              <w:marLeft w:val="1155"/>
              <w:marRight w:val="0"/>
              <w:marTop w:val="0"/>
              <w:marBottom w:val="0"/>
              <w:divBdr>
                <w:top w:val="none" w:sz="0" w:space="0" w:color="auto"/>
                <w:left w:val="none" w:sz="0" w:space="0" w:color="auto"/>
                <w:bottom w:val="none" w:sz="0" w:space="0" w:color="auto"/>
                <w:right w:val="none" w:sz="0" w:space="0" w:color="auto"/>
              </w:divBdr>
            </w:div>
            <w:div w:id="1609969435">
              <w:marLeft w:val="1155"/>
              <w:marRight w:val="0"/>
              <w:marTop w:val="0"/>
              <w:marBottom w:val="0"/>
              <w:divBdr>
                <w:top w:val="none" w:sz="0" w:space="0" w:color="auto"/>
                <w:left w:val="none" w:sz="0" w:space="0" w:color="auto"/>
                <w:bottom w:val="none" w:sz="0" w:space="0" w:color="auto"/>
                <w:right w:val="none" w:sz="0" w:space="0" w:color="auto"/>
              </w:divBdr>
            </w:div>
            <w:div w:id="1003433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23009">
      <w:bodyDiv w:val="1"/>
      <w:marLeft w:val="0"/>
      <w:marRight w:val="0"/>
      <w:marTop w:val="0"/>
      <w:marBottom w:val="0"/>
      <w:divBdr>
        <w:top w:val="none" w:sz="0" w:space="0" w:color="auto"/>
        <w:left w:val="none" w:sz="0" w:space="0" w:color="auto"/>
        <w:bottom w:val="none" w:sz="0" w:space="0" w:color="auto"/>
        <w:right w:val="none" w:sz="0" w:space="0" w:color="auto"/>
      </w:divBdr>
      <w:divsChild>
        <w:div w:id="1143692688">
          <w:marLeft w:val="0"/>
          <w:marRight w:val="0"/>
          <w:marTop w:val="0"/>
          <w:marBottom w:val="0"/>
          <w:divBdr>
            <w:top w:val="none" w:sz="0" w:space="0" w:color="auto"/>
            <w:left w:val="none" w:sz="0" w:space="0" w:color="auto"/>
            <w:bottom w:val="none" w:sz="0" w:space="0" w:color="auto"/>
            <w:right w:val="none" w:sz="0" w:space="0" w:color="auto"/>
          </w:divBdr>
        </w:div>
        <w:div w:id="1108740598">
          <w:marLeft w:val="0"/>
          <w:marRight w:val="0"/>
          <w:marTop w:val="150"/>
          <w:marBottom w:val="0"/>
          <w:divBdr>
            <w:top w:val="none" w:sz="0" w:space="0" w:color="auto"/>
            <w:left w:val="none" w:sz="0" w:space="0" w:color="auto"/>
            <w:bottom w:val="none" w:sz="0" w:space="0" w:color="auto"/>
            <w:right w:val="none" w:sz="0" w:space="0" w:color="auto"/>
          </w:divBdr>
          <w:divsChild>
            <w:div w:id="1604145262">
              <w:marLeft w:val="1155"/>
              <w:marRight w:val="0"/>
              <w:marTop w:val="0"/>
              <w:marBottom w:val="0"/>
              <w:divBdr>
                <w:top w:val="none" w:sz="0" w:space="0" w:color="auto"/>
                <w:left w:val="none" w:sz="0" w:space="0" w:color="auto"/>
                <w:bottom w:val="none" w:sz="0" w:space="0" w:color="auto"/>
                <w:right w:val="none" w:sz="0" w:space="0" w:color="auto"/>
              </w:divBdr>
            </w:div>
            <w:div w:id="438450799">
              <w:marLeft w:val="1155"/>
              <w:marRight w:val="0"/>
              <w:marTop w:val="0"/>
              <w:marBottom w:val="0"/>
              <w:divBdr>
                <w:top w:val="none" w:sz="0" w:space="0" w:color="auto"/>
                <w:left w:val="none" w:sz="0" w:space="0" w:color="auto"/>
                <w:bottom w:val="none" w:sz="0" w:space="0" w:color="auto"/>
                <w:right w:val="none" w:sz="0" w:space="0" w:color="auto"/>
              </w:divBdr>
            </w:div>
            <w:div w:id="1266185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2924225">
      <w:bodyDiv w:val="1"/>
      <w:marLeft w:val="0"/>
      <w:marRight w:val="0"/>
      <w:marTop w:val="0"/>
      <w:marBottom w:val="0"/>
      <w:divBdr>
        <w:top w:val="none" w:sz="0" w:space="0" w:color="auto"/>
        <w:left w:val="none" w:sz="0" w:space="0" w:color="auto"/>
        <w:bottom w:val="none" w:sz="0" w:space="0" w:color="auto"/>
        <w:right w:val="none" w:sz="0" w:space="0" w:color="auto"/>
      </w:divBdr>
      <w:divsChild>
        <w:div w:id="1750735287">
          <w:marLeft w:val="0"/>
          <w:marRight w:val="0"/>
          <w:marTop w:val="0"/>
          <w:marBottom w:val="0"/>
          <w:divBdr>
            <w:top w:val="none" w:sz="0" w:space="0" w:color="auto"/>
            <w:left w:val="none" w:sz="0" w:space="0" w:color="auto"/>
            <w:bottom w:val="none" w:sz="0" w:space="0" w:color="auto"/>
            <w:right w:val="none" w:sz="0" w:space="0" w:color="auto"/>
          </w:divBdr>
        </w:div>
        <w:div w:id="1799958750">
          <w:marLeft w:val="0"/>
          <w:marRight w:val="0"/>
          <w:marTop w:val="150"/>
          <w:marBottom w:val="0"/>
          <w:divBdr>
            <w:top w:val="none" w:sz="0" w:space="0" w:color="auto"/>
            <w:left w:val="none" w:sz="0" w:space="0" w:color="auto"/>
            <w:bottom w:val="none" w:sz="0" w:space="0" w:color="auto"/>
            <w:right w:val="none" w:sz="0" w:space="0" w:color="auto"/>
          </w:divBdr>
          <w:divsChild>
            <w:div w:id="1996496837">
              <w:marLeft w:val="1155"/>
              <w:marRight w:val="0"/>
              <w:marTop w:val="0"/>
              <w:marBottom w:val="0"/>
              <w:divBdr>
                <w:top w:val="none" w:sz="0" w:space="0" w:color="auto"/>
                <w:left w:val="none" w:sz="0" w:space="0" w:color="auto"/>
                <w:bottom w:val="none" w:sz="0" w:space="0" w:color="auto"/>
                <w:right w:val="none" w:sz="0" w:space="0" w:color="auto"/>
              </w:divBdr>
            </w:div>
            <w:div w:id="1400901974">
              <w:marLeft w:val="1155"/>
              <w:marRight w:val="0"/>
              <w:marTop w:val="0"/>
              <w:marBottom w:val="0"/>
              <w:divBdr>
                <w:top w:val="none" w:sz="0" w:space="0" w:color="auto"/>
                <w:left w:val="none" w:sz="0" w:space="0" w:color="auto"/>
                <w:bottom w:val="none" w:sz="0" w:space="0" w:color="auto"/>
                <w:right w:val="none" w:sz="0" w:space="0" w:color="auto"/>
              </w:divBdr>
            </w:div>
            <w:div w:id="465393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05833">
      <w:bodyDiv w:val="1"/>
      <w:marLeft w:val="0"/>
      <w:marRight w:val="0"/>
      <w:marTop w:val="0"/>
      <w:marBottom w:val="0"/>
      <w:divBdr>
        <w:top w:val="none" w:sz="0" w:space="0" w:color="auto"/>
        <w:left w:val="none" w:sz="0" w:space="0" w:color="auto"/>
        <w:bottom w:val="none" w:sz="0" w:space="0" w:color="auto"/>
        <w:right w:val="none" w:sz="0" w:space="0" w:color="auto"/>
      </w:divBdr>
      <w:divsChild>
        <w:div w:id="225143045">
          <w:marLeft w:val="0"/>
          <w:marRight w:val="0"/>
          <w:marTop w:val="0"/>
          <w:marBottom w:val="0"/>
          <w:divBdr>
            <w:top w:val="none" w:sz="0" w:space="0" w:color="auto"/>
            <w:left w:val="none" w:sz="0" w:space="0" w:color="auto"/>
            <w:bottom w:val="none" w:sz="0" w:space="0" w:color="auto"/>
            <w:right w:val="none" w:sz="0" w:space="0" w:color="auto"/>
          </w:divBdr>
        </w:div>
        <w:div w:id="522978696">
          <w:marLeft w:val="0"/>
          <w:marRight w:val="0"/>
          <w:marTop w:val="150"/>
          <w:marBottom w:val="0"/>
          <w:divBdr>
            <w:top w:val="none" w:sz="0" w:space="0" w:color="auto"/>
            <w:left w:val="none" w:sz="0" w:space="0" w:color="auto"/>
            <w:bottom w:val="none" w:sz="0" w:space="0" w:color="auto"/>
            <w:right w:val="none" w:sz="0" w:space="0" w:color="auto"/>
          </w:divBdr>
          <w:divsChild>
            <w:div w:id="822166272">
              <w:marLeft w:val="1155"/>
              <w:marRight w:val="0"/>
              <w:marTop w:val="0"/>
              <w:marBottom w:val="0"/>
              <w:divBdr>
                <w:top w:val="none" w:sz="0" w:space="0" w:color="auto"/>
                <w:left w:val="none" w:sz="0" w:space="0" w:color="auto"/>
                <w:bottom w:val="none" w:sz="0" w:space="0" w:color="auto"/>
                <w:right w:val="none" w:sz="0" w:space="0" w:color="auto"/>
              </w:divBdr>
            </w:div>
            <w:div w:id="27219925">
              <w:marLeft w:val="1155"/>
              <w:marRight w:val="0"/>
              <w:marTop w:val="0"/>
              <w:marBottom w:val="0"/>
              <w:divBdr>
                <w:top w:val="none" w:sz="0" w:space="0" w:color="auto"/>
                <w:left w:val="none" w:sz="0" w:space="0" w:color="auto"/>
                <w:bottom w:val="none" w:sz="0" w:space="0" w:color="auto"/>
                <w:right w:val="none" w:sz="0" w:space="0" w:color="auto"/>
              </w:divBdr>
            </w:div>
            <w:div w:id="966086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657641">
      <w:bodyDiv w:val="1"/>
      <w:marLeft w:val="0"/>
      <w:marRight w:val="0"/>
      <w:marTop w:val="0"/>
      <w:marBottom w:val="0"/>
      <w:divBdr>
        <w:top w:val="none" w:sz="0" w:space="0" w:color="auto"/>
        <w:left w:val="none" w:sz="0" w:space="0" w:color="auto"/>
        <w:bottom w:val="none" w:sz="0" w:space="0" w:color="auto"/>
        <w:right w:val="none" w:sz="0" w:space="0" w:color="auto"/>
      </w:divBdr>
    </w:div>
    <w:div w:id="963734913">
      <w:bodyDiv w:val="1"/>
      <w:marLeft w:val="0"/>
      <w:marRight w:val="0"/>
      <w:marTop w:val="0"/>
      <w:marBottom w:val="0"/>
      <w:divBdr>
        <w:top w:val="none" w:sz="0" w:space="0" w:color="auto"/>
        <w:left w:val="none" w:sz="0" w:space="0" w:color="auto"/>
        <w:bottom w:val="none" w:sz="0" w:space="0" w:color="auto"/>
        <w:right w:val="none" w:sz="0" w:space="0" w:color="auto"/>
      </w:divBdr>
      <w:divsChild>
        <w:div w:id="222958901">
          <w:marLeft w:val="0"/>
          <w:marRight w:val="0"/>
          <w:marTop w:val="0"/>
          <w:marBottom w:val="0"/>
          <w:divBdr>
            <w:top w:val="none" w:sz="0" w:space="0" w:color="auto"/>
            <w:left w:val="none" w:sz="0" w:space="0" w:color="auto"/>
            <w:bottom w:val="none" w:sz="0" w:space="0" w:color="auto"/>
            <w:right w:val="none" w:sz="0" w:space="0" w:color="auto"/>
          </w:divBdr>
        </w:div>
        <w:div w:id="675112305">
          <w:marLeft w:val="0"/>
          <w:marRight w:val="0"/>
          <w:marTop w:val="150"/>
          <w:marBottom w:val="0"/>
          <w:divBdr>
            <w:top w:val="none" w:sz="0" w:space="0" w:color="auto"/>
            <w:left w:val="none" w:sz="0" w:space="0" w:color="auto"/>
            <w:bottom w:val="none" w:sz="0" w:space="0" w:color="auto"/>
            <w:right w:val="none" w:sz="0" w:space="0" w:color="auto"/>
          </w:divBdr>
          <w:divsChild>
            <w:div w:id="1894121962">
              <w:marLeft w:val="1155"/>
              <w:marRight w:val="0"/>
              <w:marTop w:val="0"/>
              <w:marBottom w:val="0"/>
              <w:divBdr>
                <w:top w:val="none" w:sz="0" w:space="0" w:color="auto"/>
                <w:left w:val="none" w:sz="0" w:space="0" w:color="auto"/>
                <w:bottom w:val="none" w:sz="0" w:space="0" w:color="auto"/>
                <w:right w:val="none" w:sz="0" w:space="0" w:color="auto"/>
              </w:divBdr>
            </w:div>
            <w:div w:id="1797680918">
              <w:marLeft w:val="1155"/>
              <w:marRight w:val="0"/>
              <w:marTop w:val="0"/>
              <w:marBottom w:val="0"/>
              <w:divBdr>
                <w:top w:val="none" w:sz="0" w:space="0" w:color="auto"/>
                <w:left w:val="none" w:sz="0" w:space="0" w:color="auto"/>
                <w:bottom w:val="none" w:sz="0" w:space="0" w:color="auto"/>
                <w:right w:val="none" w:sz="0" w:space="0" w:color="auto"/>
              </w:divBdr>
            </w:div>
            <w:div w:id="995837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048170">
      <w:bodyDiv w:val="1"/>
      <w:marLeft w:val="0"/>
      <w:marRight w:val="0"/>
      <w:marTop w:val="0"/>
      <w:marBottom w:val="0"/>
      <w:divBdr>
        <w:top w:val="none" w:sz="0" w:space="0" w:color="auto"/>
        <w:left w:val="none" w:sz="0" w:space="0" w:color="auto"/>
        <w:bottom w:val="none" w:sz="0" w:space="0" w:color="auto"/>
        <w:right w:val="none" w:sz="0" w:space="0" w:color="auto"/>
      </w:divBdr>
      <w:divsChild>
        <w:div w:id="53939532">
          <w:marLeft w:val="0"/>
          <w:marRight w:val="0"/>
          <w:marTop w:val="0"/>
          <w:marBottom w:val="0"/>
          <w:divBdr>
            <w:top w:val="none" w:sz="0" w:space="0" w:color="auto"/>
            <w:left w:val="none" w:sz="0" w:space="0" w:color="auto"/>
            <w:bottom w:val="none" w:sz="0" w:space="0" w:color="auto"/>
            <w:right w:val="none" w:sz="0" w:space="0" w:color="auto"/>
          </w:divBdr>
        </w:div>
        <w:div w:id="542131423">
          <w:marLeft w:val="0"/>
          <w:marRight w:val="0"/>
          <w:marTop w:val="150"/>
          <w:marBottom w:val="0"/>
          <w:divBdr>
            <w:top w:val="none" w:sz="0" w:space="0" w:color="auto"/>
            <w:left w:val="none" w:sz="0" w:space="0" w:color="auto"/>
            <w:bottom w:val="none" w:sz="0" w:space="0" w:color="auto"/>
            <w:right w:val="none" w:sz="0" w:space="0" w:color="auto"/>
          </w:divBdr>
          <w:divsChild>
            <w:div w:id="637807620">
              <w:marLeft w:val="1155"/>
              <w:marRight w:val="0"/>
              <w:marTop w:val="0"/>
              <w:marBottom w:val="0"/>
              <w:divBdr>
                <w:top w:val="none" w:sz="0" w:space="0" w:color="auto"/>
                <w:left w:val="none" w:sz="0" w:space="0" w:color="auto"/>
                <w:bottom w:val="none" w:sz="0" w:space="0" w:color="auto"/>
                <w:right w:val="none" w:sz="0" w:space="0" w:color="auto"/>
              </w:divBdr>
            </w:div>
            <w:div w:id="6381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91911">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857402">
      <w:bodyDiv w:val="1"/>
      <w:marLeft w:val="0"/>
      <w:marRight w:val="0"/>
      <w:marTop w:val="0"/>
      <w:marBottom w:val="0"/>
      <w:divBdr>
        <w:top w:val="none" w:sz="0" w:space="0" w:color="auto"/>
        <w:left w:val="none" w:sz="0" w:space="0" w:color="auto"/>
        <w:bottom w:val="none" w:sz="0" w:space="0" w:color="auto"/>
        <w:right w:val="none" w:sz="0" w:space="0" w:color="auto"/>
      </w:divBdr>
      <w:divsChild>
        <w:div w:id="1848248362">
          <w:marLeft w:val="0"/>
          <w:marRight w:val="0"/>
          <w:marTop w:val="0"/>
          <w:marBottom w:val="0"/>
          <w:divBdr>
            <w:top w:val="none" w:sz="0" w:space="0" w:color="auto"/>
            <w:left w:val="none" w:sz="0" w:space="0" w:color="auto"/>
            <w:bottom w:val="none" w:sz="0" w:space="0" w:color="auto"/>
            <w:right w:val="none" w:sz="0" w:space="0" w:color="auto"/>
          </w:divBdr>
        </w:div>
        <w:div w:id="901404079">
          <w:marLeft w:val="0"/>
          <w:marRight w:val="0"/>
          <w:marTop w:val="150"/>
          <w:marBottom w:val="0"/>
          <w:divBdr>
            <w:top w:val="none" w:sz="0" w:space="0" w:color="auto"/>
            <w:left w:val="none" w:sz="0" w:space="0" w:color="auto"/>
            <w:bottom w:val="none" w:sz="0" w:space="0" w:color="auto"/>
            <w:right w:val="none" w:sz="0" w:space="0" w:color="auto"/>
          </w:divBdr>
          <w:divsChild>
            <w:div w:id="164057120">
              <w:marLeft w:val="1155"/>
              <w:marRight w:val="0"/>
              <w:marTop w:val="0"/>
              <w:marBottom w:val="0"/>
              <w:divBdr>
                <w:top w:val="none" w:sz="0" w:space="0" w:color="auto"/>
                <w:left w:val="none" w:sz="0" w:space="0" w:color="auto"/>
                <w:bottom w:val="none" w:sz="0" w:space="0" w:color="auto"/>
                <w:right w:val="none" w:sz="0" w:space="0" w:color="auto"/>
              </w:divBdr>
            </w:div>
            <w:div w:id="2131240358">
              <w:marLeft w:val="1155"/>
              <w:marRight w:val="0"/>
              <w:marTop w:val="0"/>
              <w:marBottom w:val="0"/>
              <w:divBdr>
                <w:top w:val="none" w:sz="0" w:space="0" w:color="auto"/>
                <w:left w:val="none" w:sz="0" w:space="0" w:color="auto"/>
                <w:bottom w:val="none" w:sz="0" w:space="0" w:color="auto"/>
                <w:right w:val="none" w:sz="0" w:space="0" w:color="auto"/>
              </w:divBdr>
            </w:div>
            <w:div w:id="155288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859899">
      <w:bodyDiv w:val="1"/>
      <w:marLeft w:val="0"/>
      <w:marRight w:val="0"/>
      <w:marTop w:val="0"/>
      <w:marBottom w:val="0"/>
      <w:divBdr>
        <w:top w:val="none" w:sz="0" w:space="0" w:color="auto"/>
        <w:left w:val="none" w:sz="0" w:space="0" w:color="auto"/>
        <w:bottom w:val="none" w:sz="0" w:space="0" w:color="auto"/>
        <w:right w:val="none" w:sz="0" w:space="0" w:color="auto"/>
      </w:divBdr>
      <w:divsChild>
        <w:div w:id="2017727026">
          <w:marLeft w:val="0"/>
          <w:marRight w:val="0"/>
          <w:marTop w:val="0"/>
          <w:marBottom w:val="0"/>
          <w:divBdr>
            <w:top w:val="none" w:sz="0" w:space="0" w:color="auto"/>
            <w:left w:val="none" w:sz="0" w:space="0" w:color="auto"/>
            <w:bottom w:val="none" w:sz="0" w:space="0" w:color="auto"/>
            <w:right w:val="none" w:sz="0" w:space="0" w:color="auto"/>
          </w:divBdr>
        </w:div>
        <w:div w:id="493766722">
          <w:marLeft w:val="0"/>
          <w:marRight w:val="0"/>
          <w:marTop w:val="150"/>
          <w:marBottom w:val="0"/>
          <w:divBdr>
            <w:top w:val="none" w:sz="0" w:space="0" w:color="auto"/>
            <w:left w:val="none" w:sz="0" w:space="0" w:color="auto"/>
            <w:bottom w:val="none" w:sz="0" w:space="0" w:color="auto"/>
            <w:right w:val="none" w:sz="0" w:space="0" w:color="auto"/>
          </w:divBdr>
          <w:divsChild>
            <w:div w:id="1806240225">
              <w:marLeft w:val="1155"/>
              <w:marRight w:val="0"/>
              <w:marTop w:val="0"/>
              <w:marBottom w:val="0"/>
              <w:divBdr>
                <w:top w:val="none" w:sz="0" w:space="0" w:color="auto"/>
                <w:left w:val="none" w:sz="0" w:space="0" w:color="auto"/>
                <w:bottom w:val="none" w:sz="0" w:space="0" w:color="auto"/>
                <w:right w:val="none" w:sz="0" w:space="0" w:color="auto"/>
              </w:divBdr>
            </w:div>
            <w:div w:id="249242831">
              <w:marLeft w:val="1155"/>
              <w:marRight w:val="0"/>
              <w:marTop w:val="0"/>
              <w:marBottom w:val="0"/>
              <w:divBdr>
                <w:top w:val="none" w:sz="0" w:space="0" w:color="auto"/>
                <w:left w:val="none" w:sz="0" w:space="0" w:color="auto"/>
                <w:bottom w:val="none" w:sz="0" w:space="0" w:color="auto"/>
                <w:right w:val="none" w:sz="0" w:space="0" w:color="auto"/>
              </w:divBdr>
            </w:div>
            <w:div w:id="66775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247172">
      <w:bodyDiv w:val="1"/>
      <w:marLeft w:val="0"/>
      <w:marRight w:val="0"/>
      <w:marTop w:val="0"/>
      <w:marBottom w:val="0"/>
      <w:divBdr>
        <w:top w:val="none" w:sz="0" w:space="0" w:color="auto"/>
        <w:left w:val="none" w:sz="0" w:space="0" w:color="auto"/>
        <w:bottom w:val="none" w:sz="0" w:space="0" w:color="auto"/>
        <w:right w:val="none" w:sz="0" w:space="0" w:color="auto"/>
      </w:divBdr>
      <w:divsChild>
        <w:div w:id="215969618">
          <w:marLeft w:val="0"/>
          <w:marRight w:val="0"/>
          <w:marTop w:val="0"/>
          <w:marBottom w:val="0"/>
          <w:divBdr>
            <w:top w:val="none" w:sz="0" w:space="0" w:color="auto"/>
            <w:left w:val="none" w:sz="0" w:space="0" w:color="auto"/>
            <w:bottom w:val="none" w:sz="0" w:space="0" w:color="auto"/>
            <w:right w:val="none" w:sz="0" w:space="0" w:color="auto"/>
          </w:divBdr>
        </w:div>
        <w:div w:id="842668942">
          <w:marLeft w:val="0"/>
          <w:marRight w:val="0"/>
          <w:marTop w:val="150"/>
          <w:marBottom w:val="0"/>
          <w:divBdr>
            <w:top w:val="none" w:sz="0" w:space="0" w:color="auto"/>
            <w:left w:val="none" w:sz="0" w:space="0" w:color="auto"/>
            <w:bottom w:val="none" w:sz="0" w:space="0" w:color="auto"/>
            <w:right w:val="none" w:sz="0" w:space="0" w:color="auto"/>
          </w:divBdr>
          <w:divsChild>
            <w:div w:id="912616713">
              <w:marLeft w:val="1155"/>
              <w:marRight w:val="0"/>
              <w:marTop w:val="0"/>
              <w:marBottom w:val="0"/>
              <w:divBdr>
                <w:top w:val="none" w:sz="0" w:space="0" w:color="auto"/>
                <w:left w:val="none" w:sz="0" w:space="0" w:color="auto"/>
                <w:bottom w:val="none" w:sz="0" w:space="0" w:color="auto"/>
                <w:right w:val="none" w:sz="0" w:space="0" w:color="auto"/>
              </w:divBdr>
            </w:div>
            <w:div w:id="229658375">
              <w:marLeft w:val="1155"/>
              <w:marRight w:val="0"/>
              <w:marTop w:val="0"/>
              <w:marBottom w:val="0"/>
              <w:divBdr>
                <w:top w:val="none" w:sz="0" w:space="0" w:color="auto"/>
                <w:left w:val="none" w:sz="0" w:space="0" w:color="auto"/>
                <w:bottom w:val="none" w:sz="0" w:space="0" w:color="auto"/>
                <w:right w:val="none" w:sz="0" w:space="0" w:color="auto"/>
              </w:divBdr>
            </w:div>
            <w:div w:id="17792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65577">
      <w:bodyDiv w:val="1"/>
      <w:marLeft w:val="0"/>
      <w:marRight w:val="0"/>
      <w:marTop w:val="0"/>
      <w:marBottom w:val="0"/>
      <w:divBdr>
        <w:top w:val="none" w:sz="0" w:space="0" w:color="auto"/>
        <w:left w:val="none" w:sz="0" w:space="0" w:color="auto"/>
        <w:bottom w:val="none" w:sz="0" w:space="0" w:color="auto"/>
        <w:right w:val="none" w:sz="0" w:space="0" w:color="auto"/>
      </w:divBdr>
      <w:divsChild>
        <w:div w:id="1950233006">
          <w:marLeft w:val="0"/>
          <w:marRight w:val="0"/>
          <w:marTop w:val="0"/>
          <w:marBottom w:val="0"/>
          <w:divBdr>
            <w:top w:val="none" w:sz="0" w:space="0" w:color="auto"/>
            <w:left w:val="none" w:sz="0" w:space="0" w:color="auto"/>
            <w:bottom w:val="none" w:sz="0" w:space="0" w:color="auto"/>
            <w:right w:val="none" w:sz="0" w:space="0" w:color="auto"/>
          </w:divBdr>
        </w:div>
        <w:div w:id="1215040818">
          <w:marLeft w:val="0"/>
          <w:marRight w:val="0"/>
          <w:marTop w:val="150"/>
          <w:marBottom w:val="0"/>
          <w:divBdr>
            <w:top w:val="none" w:sz="0" w:space="0" w:color="auto"/>
            <w:left w:val="none" w:sz="0" w:space="0" w:color="auto"/>
            <w:bottom w:val="none" w:sz="0" w:space="0" w:color="auto"/>
            <w:right w:val="none" w:sz="0" w:space="0" w:color="auto"/>
          </w:divBdr>
          <w:divsChild>
            <w:div w:id="718095813">
              <w:marLeft w:val="1155"/>
              <w:marRight w:val="0"/>
              <w:marTop w:val="0"/>
              <w:marBottom w:val="0"/>
              <w:divBdr>
                <w:top w:val="none" w:sz="0" w:space="0" w:color="auto"/>
                <w:left w:val="none" w:sz="0" w:space="0" w:color="auto"/>
                <w:bottom w:val="none" w:sz="0" w:space="0" w:color="auto"/>
                <w:right w:val="none" w:sz="0" w:space="0" w:color="auto"/>
              </w:divBdr>
            </w:div>
            <w:div w:id="1006596285">
              <w:marLeft w:val="1155"/>
              <w:marRight w:val="0"/>
              <w:marTop w:val="0"/>
              <w:marBottom w:val="0"/>
              <w:divBdr>
                <w:top w:val="none" w:sz="0" w:space="0" w:color="auto"/>
                <w:left w:val="none" w:sz="0" w:space="0" w:color="auto"/>
                <w:bottom w:val="none" w:sz="0" w:space="0" w:color="auto"/>
                <w:right w:val="none" w:sz="0" w:space="0" w:color="auto"/>
              </w:divBdr>
            </w:div>
            <w:div w:id="808283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12580">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243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171214">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29635">
      <w:bodyDiv w:val="1"/>
      <w:marLeft w:val="0"/>
      <w:marRight w:val="0"/>
      <w:marTop w:val="0"/>
      <w:marBottom w:val="0"/>
      <w:divBdr>
        <w:top w:val="none" w:sz="0" w:space="0" w:color="auto"/>
        <w:left w:val="none" w:sz="0" w:space="0" w:color="auto"/>
        <w:bottom w:val="none" w:sz="0" w:space="0" w:color="auto"/>
        <w:right w:val="none" w:sz="0" w:space="0" w:color="auto"/>
      </w:divBdr>
      <w:divsChild>
        <w:div w:id="727191724">
          <w:marLeft w:val="0"/>
          <w:marRight w:val="0"/>
          <w:marTop w:val="0"/>
          <w:marBottom w:val="0"/>
          <w:divBdr>
            <w:top w:val="none" w:sz="0" w:space="0" w:color="auto"/>
            <w:left w:val="none" w:sz="0" w:space="0" w:color="auto"/>
            <w:bottom w:val="none" w:sz="0" w:space="0" w:color="auto"/>
            <w:right w:val="none" w:sz="0" w:space="0" w:color="auto"/>
          </w:divBdr>
        </w:div>
        <w:div w:id="614943320">
          <w:marLeft w:val="0"/>
          <w:marRight w:val="0"/>
          <w:marTop w:val="150"/>
          <w:marBottom w:val="0"/>
          <w:divBdr>
            <w:top w:val="none" w:sz="0" w:space="0" w:color="auto"/>
            <w:left w:val="none" w:sz="0" w:space="0" w:color="auto"/>
            <w:bottom w:val="none" w:sz="0" w:space="0" w:color="auto"/>
            <w:right w:val="none" w:sz="0" w:space="0" w:color="auto"/>
          </w:divBdr>
          <w:divsChild>
            <w:div w:id="1112045137">
              <w:marLeft w:val="1155"/>
              <w:marRight w:val="0"/>
              <w:marTop w:val="0"/>
              <w:marBottom w:val="0"/>
              <w:divBdr>
                <w:top w:val="none" w:sz="0" w:space="0" w:color="auto"/>
                <w:left w:val="none" w:sz="0" w:space="0" w:color="auto"/>
                <w:bottom w:val="none" w:sz="0" w:space="0" w:color="auto"/>
                <w:right w:val="none" w:sz="0" w:space="0" w:color="auto"/>
              </w:divBdr>
            </w:div>
            <w:div w:id="945815773">
              <w:marLeft w:val="1155"/>
              <w:marRight w:val="0"/>
              <w:marTop w:val="0"/>
              <w:marBottom w:val="0"/>
              <w:divBdr>
                <w:top w:val="none" w:sz="0" w:space="0" w:color="auto"/>
                <w:left w:val="none" w:sz="0" w:space="0" w:color="auto"/>
                <w:bottom w:val="none" w:sz="0" w:space="0" w:color="auto"/>
                <w:right w:val="none" w:sz="0" w:space="0" w:color="auto"/>
              </w:divBdr>
            </w:div>
            <w:div w:id="96030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32331">
      <w:bodyDiv w:val="1"/>
      <w:marLeft w:val="0"/>
      <w:marRight w:val="0"/>
      <w:marTop w:val="0"/>
      <w:marBottom w:val="0"/>
      <w:divBdr>
        <w:top w:val="none" w:sz="0" w:space="0" w:color="auto"/>
        <w:left w:val="none" w:sz="0" w:space="0" w:color="auto"/>
        <w:bottom w:val="none" w:sz="0" w:space="0" w:color="auto"/>
        <w:right w:val="none" w:sz="0" w:space="0" w:color="auto"/>
      </w:divBdr>
      <w:divsChild>
        <w:div w:id="1066958387">
          <w:marLeft w:val="0"/>
          <w:marRight w:val="0"/>
          <w:marTop w:val="0"/>
          <w:marBottom w:val="0"/>
          <w:divBdr>
            <w:top w:val="none" w:sz="0" w:space="0" w:color="auto"/>
            <w:left w:val="none" w:sz="0" w:space="0" w:color="auto"/>
            <w:bottom w:val="none" w:sz="0" w:space="0" w:color="auto"/>
            <w:right w:val="none" w:sz="0" w:space="0" w:color="auto"/>
          </w:divBdr>
        </w:div>
        <w:div w:id="1995453422">
          <w:marLeft w:val="0"/>
          <w:marRight w:val="0"/>
          <w:marTop w:val="150"/>
          <w:marBottom w:val="0"/>
          <w:divBdr>
            <w:top w:val="none" w:sz="0" w:space="0" w:color="auto"/>
            <w:left w:val="none" w:sz="0" w:space="0" w:color="auto"/>
            <w:bottom w:val="none" w:sz="0" w:space="0" w:color="auto"/>
            <w:right w:val="none" w:sz="0" w:space="0" w:color="auto"/>
          </w:divBdr>
          <w:divsChild>
            <w:div w:id="1882016074">
              <w:marLeft w:val="1155"/>
              <w:marRight w:val="0"/>
              <w:marTop w:val="0"/>
              <w:marBottom w:val="0"/>
              <w:divBdr>
                <w:top w:val="none" w:sz="0" w:space="0" w:color="auto"/>
                <w:left w:val="none" w:sz="0" w:space="0" w:color="auto"/>
                <w:bottom w:val="none" w:sz="0" w:space="0" w:color="auto"/>
                <w:right w:val="none" w:sz="0" w:space="0" w:color="auto"/>
              </w:divBdr>
            </w:div>
            <w:div w:id="1163161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178059">
      <w:bodyDiv w:val="1"/>
      <w:marLeft w:val="0"/>
      <w:marRight w:val="0"/>
      <w:marTop w:val="0"/>
      <w:marBottom w:val="0"/>
      <w:divBdr>
        <w:top w:val="none" w:sz="0" w:space="0" w:color="auto"/>
        <w:left w:val="none" w:sz="0" w:space="0" w:color="auto"/>
        <w:bottom w:val="none" w:sz="0" w:space="0" w:color="auto"/>
        <w:right w:val="none" w:sz="0" w:space="0" w:color="auto"/>
      </w:divBdr>
      <w:divsChild>
        <w:div w:id="1896695365">
          <w:marLeft w:val="0"/>
          <w:marRight w:val="0"/>
          <w:marTop w:val="0"/>
          <w:marBottom w:val="0"/>
          <w:divBdr>
            <w:top w:val="none" w:sz="0" w:space="0" w:color="auto"/>
            <w:left w:val="none" w:sz="0" w:space="0" w:color="auto"/>
            <w:bottom w:val="none" w:sz="0" w:space="0" w:color="auto"/>
            <w:right w:val="none" w:sz="0" w:space="0" w:color="auto"/>
          </w:divBdr>
        </w:div>
        <w:div w:id="833299803">
          <w:marLeft w:val="0"/>
          <w:marRight w:val="0"/>
          <w:marTop w:val="150"/>
          <w:marBottom w:val="0"/>
          <w:divBdr>
            <w:top w:val="none" w:sz="0" w:space="0" w:color="auto"/>
            <w:left w:val="none" w:sz="0" w:space="0" w:color="auto"/>
            <w:bottom w:val="none" w:sz="0" w:space="0" w:color="auto"/>
            <w:right w:val="none" w:sz="0" w:space="0" w:color="auto"/>
          </w:divBdr>
          <w:divsChild>
            <w:div w:id="1624536538">
              <w:marLeft w:val="1155"/>
              <w:marRight w:val="0"/>
              <w:marTop w:val="0"/>
              <w:marBottom w:val="0"/>
              <w:divBdr>
                <w:top w:val="none" w:sz="0" w:space="0" w:color="auto"/>
                <w:left w:val="none" w:sz="0" w:space="0" w:color="auto"/>
                <w:bottom w:val="none" w:sz="0" w:space="0" w:color="auto"/>
                <w:right w:val="none" w:sz="0" w:space="0" w:color="auto"/>
              </w:divBdr>
            </w:div>
            <w:div w:id="1219824578">
              <w:marLeft w:val="1155"/>
              <w:marRight w:val="0"/>
              <w:marTop w:val="0"/>
              <w:marBottom w:val="0"/>
              <w:divBdr>
                <w:top w:val="none" w:sz="0" w:space="0" w:color="auto"/>
                <w:left w:val="none" w:sz="0" w:space="0" w:color="auto"/>
                <w:bottom w:val="none" w:sz="0" w:space="0" w:color="auto"/>
                <w:right w:val="none" w:sz="0" w:space="0" w:color="auto"/>
              </w:divBdr>
            </w:div>
            <w:div w:id="504513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641214">
      <w:bodyDiv w:val="1"/>
      <w:marLeft w:val="0"/>
      <w:marRight w:val="0"/>
      <w:marTop w:val="0"/>
      <w:marBottom w:val="0"/>
      <w:divBdr>
        <w:top w:val="none" w:sz="0" w:space="0" w:color="auto"/>
        <w:left w:val="none" w:sz="0" w:space="0" w:color="auto"/>
        <w:bottom w:val="none" w:sz="0" w:space="0" w:color="auto"/>
        <w:right w:val="none" w:sz="0" w:space="0" w:color="auto"/>
      </w:divBdr>
      <w:divsChild>
        <w:div w:id="1453013449">
          <w:marLeft w:val="0"/>
          <w:marRight w:val="0"/>
          <w:marTop w:val="0"/>
          <w:marBottom w:val="0"/>
          <w:divBdr>
            <w:top w:val="none" w:sz="0" w:space="0" w:color="auto"/>
            <w:left w:val="none" w:sz="0" w:space="0" w:color="auto"/>
            <w:bottom w:val="none" w:sz="0" w:space="0" w:color="auto"/>
            <w:right w:val="none" w:sz="0" w:space="0" w:color="auto"/>
          </w:divBdr>
        </w:div>
        <w:div w:id="309792040">
          <w:marLeft w:val="0"/>
          <w:marRight w:val="0"/>
          <w:marTop w:val="150"/>
          <w:marBottom w:val="0"/>
          <w:divBdr>
            <w:top w:val="none" w:sz="0" w:space="0" w:color="auto"/>
            <w:left w:val="none" w:sz="0" w:space="0" w:color="auto"/>
            <w:bottom w:val="none" w:sz="0" w:space="0" w:color="auto"/>
            <w:right w:val="none" w:sz="0" w:space="0" w:color="auto"/>
          </w:divBdr>
          <w:divsChild>
            <w:div w:id="2020498858">
              <w:marLeft w:val="1155"/>
              <w:marRight w:val="0"/>
              <w:marTop w:val="0"/>
              <w:marBottom w:val="0"/>
              <w:divBdr>
                <w:top w:val="none" w:sz="0" w:space="0" w:color="auto"/>
                <w:left w:val="none" w:sz="0" w:space="0" w:color="auto"/>
                <w:bottom w:val="none" w:sz="0" w:space="0" w:color="auto"/>
                <w:right w:val="none" w:sz="0" w:space="0" w:color="auto"/>
              </w:divBdr>
            </w:div>
            <w:div w:id="1420179323">
              <w:marLeft w:val="1155"/>
              <w:marRight w:val="0"/>
              <w:marTop w:val="0"/>
              <w:marBottom w:val="0"/>
              <w:divBdr>
                <w:top w:val="none" w:sz="0" w:space="0" w:color="auto"/>
                <w:left w:val="none" w:sz="0" w:space="0" w:color="auto"/>
                <w:bottom w:val="none" w:sz="0" w:space="0" w:color="auto"/>
                <w:right w:val="none" w:sz="0" w:space="0" w:color="auto"/>
              </w:divBdr>
            </w:div>
            <w:div w:id="109517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869665">
      <w:bodyDiv w:val="1"/>
      <w:marLeft w:val="0"/>
      <w:marRight w:val="0"/>
      <w:marTop w:val="0"/>
      <w:marBottom w:val="0"/>
      <w:divBdr>
        <w:top w:val="none" w:sz="0" w:space="0" w:color="auto"/>
        <w:left w:val="none" w:sz="0" w:space="0" w:color="auto"/>
        <w:bottom w:val="none" w:sz="0" w:space="0" w:color="auto"/>
        <w:right w:val="none" w:sz="0" w:space="0" w:color="auto"/>
      </w:divBdr>
      <w:divsChild>
        <w:div w:id="1907648347">
          <w:marLeft w:val="0"/>
          <w:marRight w:val="0"/>
          <w:marTop w:val="0"/>
          <w:marBottom w:val="0"/>
          <w:divBdr>
            <w:top w:val="none" w:sz="0" w:space="0" w:color="auto"/>
            <w:left w:val="none" w:sz="0" w:space="0" w:color="auto"/>
            <w:bottom w:val="none" w:sz="0" w:space="0" w:color="auto"/>
            <w:right w:val="none" w:sz="0" w:space="0" w:color="auto"/>
          </w:divBdr>
        </w:div>
        <w:div w:id="968978391">
          <w:marLeft w:val="0"/>
          <w:marRight w:val="0"/>
          <w:marTop w:val="150"/>
          <w:marBottom w:val="0"/>
          <w:divBdr>
            <w:top w:val="none" w:sz="0" w:space="0" w:color="auto"/>
            <w:left w:val="none" w:sz="0" w:space="0" w:color="auto"/>
            <w:bottom w:val="none" w:sz="0" w:space="0" w:color="auto"/>
            <w:right w:val="none" w:sz="0" w:space="0" w:color="auto"/>
          </w:divBdr>
          <w:divsChild>
            <w:div w:id="894776063">
              <w:marLeft w:val="1155"/>
              <w:marRight w:val="0"/>
              <w:marTop w:val="0"/>
              <w:marBottom w:val="0"/>
              <w:divBdr>
                <w:top w:val="none" w:sz="0" w:space="0" w:color="auto"/>
                <w:left w:val="none" w:sz="0" w:space="0" w:color="auto"/>
                <w:bottom w:val="none" w:sz="0" w:space="0" w:color="auto"/>
                <w:right w:val="none" w:sz="0" w:space="0" w:color="auto"/>
              </w:divBdr>
            </w:div>
            <w:div w:id="123626329">
              <w:marLeft w:val="1155"/>
              <w:marRight w:val="0"/>
              <w:marTop w:val="0"/>
              <w:marBottom w:val="0"/>
              <w:divBdr>
                <w:top w:val="none" w:sz="0" w:space="0" w:color="auto"/>
                <w:left w:val="none" w:sz="0" w:space="0" w:color="auto"/>
                <w:bottom w:val="none" w:sz="0" w:space="0" w:color="auto"/>
                <w:right w:val="none" w:sz="0" w:space="0" w:color="auto"/>
              </w:divBdr>
            </w:div>
            <w:div w:id="1912425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4141">
      <w:bodyDiv w:val="1"/>
      <w:marLeft w:val="0"/>
      <w:marRight w:val="0"/>
      <w:marTop w:val="0"/>
      <w:marBottom w:val="0"/>
      <w:divBdr>
        <w:top w:val="none" w:sz="0" w:space="0" w:color="auto"/>
        <w:left w:val="none" w:sz="0" w:space="0" w:color="auto"/>
        <w:bottom w:val="none" w:sz="0" w:space="0" w:color="auto"/>
        <w:right w:val="none" w:sz="0" w:space="0" w:color="auto"/>
      </w:divBdr>
      <w:divsChild>
        <w:div w:id="691104640">
          <w:marLeft w:val="0"/>
          <w:marRight w:val="0"/>
          <w:marTop w:val="0"/>
          <w:marBottom w:val="0"/>
          <w:divBdr>
            <w:top w:val="none" w:sz="0" w:space="0" w:color="auto"/>
            <w:left w:val="none" w:sz="0" w:space="0" w:color="auto"/>
            <w:bottom w:val="none" w:sz="0" w:space="0" w:color="auto"/>
            <w:right w:val="none" w:sz="0" w:space="0" w:color="auto"/>
          </w:divBdr>
        </w:div>
        <w:div w:id="564730153">
          <w:marLeft w:val="0"/>
          <w:marRight w:val="0"/>
          <w:marTop w:val="150"/>
          <w:marBottom w:val="0"/>
          <w:divBdr>
            <w:top w:val="none" w:sz="0" w:space="0" w:color="auto"/>
            <w:left w:val="none" w:sz="0" w:space="0" w:color="auto"/>
            <w:bottom w:val="none" w:sz="0" w:space="0" w:color="auto"/>
            <w:right w:val="none" w:sz="0" w:space="0" w:color="auto"/>
          </w:divBdr>
          <w:divsChild>
            <w:div w:id="653217426">
              <w:marLeft w:val="1155"/>
              <w:marRight w:val="0"/>
              <w:marTop w:val="0"/>
              <w:marBottom w:val="0"/>
              <w:divBdr>
                <w:top w:val="none" w:sz="0" w:space="0" w:color="auto"/>
                <w:left w:val="none" w:sz="0" w:space="0" w:color="auto"/>
                <w:bottom w:val="none" w:sz="0" w:space="0" w:color="auto"/>
                <w:right w:val="none" w:sz="0" w:space="0" w:color="auto"/>
              </w:divBdr>
            </w:div>
            <w:div w:id="1441990541">
              <w:marLeft w:val="1155"/>
              <w:marRight w:val="0"/>
              <w:marTop w:val="0"/>
              <w:marBottom w:val="0"/>
              <w:divBdr>
                <w:top w:val="none" w:sz="0" w:space="0" w:color="auto"/>
                <w:left w:val="none" w:sz="0" w:space="0" w:color="auto"/>
                <w:bottom w:val="none" w:sz="0" w:space="0" w:color="auto"/>
                <w:right w:val="none" w:sz="0" w:space="0" w:color="auto"/>
              </w:divBdr>
            </w:div>
            <w:div w:id="687219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2523">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5988825">
      <w:bodyDiv w:val="1"/>
      <w:marLeft w:val="0"/>
      <w:marRight w:val="0"/>
      <w:marTop w:val="0"/>
      <w:marBottom w:val="0"/>
      <w:divBdr>
        <w:top w:val="none" w:sz="0" w:space="0" w:color="auto"/>
        <w:left w:val="none" w:sz="0" w:space="0" w:color="auto"/>
        <w:bottom w:val="none" w:sz="0" w:space="0" w:color="auto"/>
        <w:right w:val="none" w:sz="0" w:space="0" w:color="auto"/>
      </w:divBdr>
      <w:divsChild>
        <w:div w:id="1473713710">
          <w:marLeft w:val="0"/>
          <w:marRight w:val="0"/>
          <w:marTop w:val="0"/>
          <w:marBottom w:val="0"/>
          <w:divBdr>
            <w:top w:val="none" w:sz="0" w:space="0" w:color="auto"/>
            <w:left w:val="none" w:sz="0" w:space="0" w:color="auto"/>
            <w:bottom w:val="none" w:sz="0" w:space="0" w:color="auto"/>
            <w:right w:val="none" w:sz="0" w:space="0" w:color="auto"/>
          </w:divBdr>
        </w:div>
        <w:div w:id="821459181">
          <w:marLeft w:val="0"/>
          <w:marRight w:val="0"/>
          <w:marTop w:val="150"/>
          <w:marBottom w:val="0"/>
          <w:divBdr>
            <w:top w:val="none" w:sz="0" w:space="0" w:color="auto"/>
            <w:left w:val="none" w:sz="0" w:space="0" w:color="auto"/>
            <w:bottom w:val="none" w:sz="0" w:space="0" w:color="auto"/>
            <w:right w:val="none" w:sz="0" w:space="0" w:color="auto"/>
          </w:divBdr>
          <w:divsChild>
            <w:div w:id="380252756">
              <w:marLeft w:val="1155"/>
              <w:marRight w:val="0"/>
              <w:marTop w:val="0"/>
              <w:marBottom w:val="0"/>
              <w:divBdr>
                <w:top w:val="none" w:sz="0" w:space="0" w:color="auto"/>
                <w:left w:val="none" w:sz="0" w:space="0" w:color="auto"/>
                <w:bottom w:val="none" w:sz="0" w:space="0" w:color="auto"/>
                <w:right w:val="none" w:sz="0" w:space="0" w:color="auto"/>
              </w:divBdr>
            </w:div>
            <w:div w:id="1645089236">
              <w:marLeft w:val="1155"/>
              <w:marRight w:val="0"/>
              <w:marTop w:val="0"/>
              <w:marBottom w:val="0"/>
              <w:divBdr>
                <w:top w:val="none" w:sz="0" w:space="0" w:color="auto"/>
                <w:left w:val="none" w:sz="0" w:space="0" w:color="auto"/>
                <w:bottom w:val="none" w:sz="0" w:space="0" w:color="auto"/>
                <w:right w:val="none" w:sz="0" w:space="0" w:color="auto"/>
              </w:divBdr>
            </w:div>
            <w:div w:id="99644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183059">
      <w:bodyDiv w:val="1"/>
      <w:marLeft w:val="0"/>
      <w:marRight w:val="0"/>
      <w:marTop w:val="0"/>
      <w:marBottom w:val="0"/>
      <w:divBdr>
        <w:top w:val="none" w:sz="0" w:space="0" w:color="auto"/>
        <w:left w:val="none" w:sz="0" w:space="0" w:color="auto"/>
        <w:bottom w:val="none" w:sz="0" w:space="0" w:color="auto"/>
        <w:right w:val="none" w:sz="0" w:space="0" w:color="auto"/>
      </w:divBdr>
      <w:divsChild>
        <w:div w:id="1307510606">
          <w:marLeft w:val="0"/>
          <w:marRight w:val="0"/>
          <w:marTop w:val="0"/>
          <w:marBottom w:val="0"/>
          <w:divBdr>
            <w:top w:val="none" w:sz="0" w:space="0" w:color="auto"/>
            <w:left w:val="none" w:sz="0" w:space="0" w:color="auto"/>
            <w:bottom w:val="none" w:sz="0" w:space="0" w:color="auto"/>
            <w:right w:val="none" w:sz="0" w:space="0" w:color="auto"/>
          </w:divBdr>
        </w:div>
        <w:div w:id="1171287673">
          <w:marLeft w:val="0"/>
          <w:marRight w:val="0"/>
          <w:marTop w:val="150"/>
          <w:marBottom w:val="0"/>
          <w:divBdr>
            <w:top w:val="none" w:sz="0" w:space="0" w:color="auto"/>
            <w:left w:val="none" w:sz="0" w:space="0" w:color="auto"/>
            <w:bottom w:val="none" w:sz="0" w:space="0" w:color="auto"/>
            <w:right w:val="none" w:sz="0" w:space="0" w:color="auto"/>
          </w:divBdr>
          <w:divsChild>
            <w:div w:id="757408876">
              <w:marLeft w:val="1155"/>
              <w:marRight w:val="0"/>
              <w:marTop w:val="0"/>
              <w:marBottom w:val="0"/>
              <w:divBdr>
                <w:top w:val="none" w:sz="0" w:space="0" w:color="auto"/>
                <w:left w:val="none" w:sz="0" w:space="0" w:color="auto"/>
                <w:bottom w:val="none" w:sz="0" w:space="0" w:color="auto"/>
                <w:right w:val="none" w:sz="0" w:space="0" w:color="auto"/>
              </w:divBdr>
            </w:div>
            <w:div w:id="1400715389">
              <w:marLeft w:val="1155"/>
              <w:marRight w:val="0"/>
              <w:marTop w:val="0"/>
              <w:marBottom w:val="0"/>
              <w:divBdr>
                <w:top w:val="none" w:sz="0" w:space="0" w:color="auto"/>
                <w:left w:val="none" w:sz="0" w:space="0" w:color="auto"/>
                <w:bottom w:val="none" w:sz="0" w:space="0" w:color="auto"/>
                <w:right w:val="none" w:sz="0" w:space="0" w:color="auto"/>
              </w:divBdr>
            </w:div>
            <w:div w:id="92957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6959458">
      <w:bodyDiv w:val="1"/>
      <w:marLeft w:val="0"/>
      <w:marRight w:val="0"/>
      <w:marTop w:val="0"/>
      <w:marBottom w:val="0"/>
      <w:divBdr>
        <w:top w:val="none" w:sz="0" w:space="0" w:color="auto"/>
        <w:left w:val="none" w:sz="0" w:space="0" w:color="auto"/>
        <w:bottom w:val="none" w:sz="0" w:space="0" w:color="auto"/>
        <w:right w:val="none" w:sz="0" w:space="0" w:color="auto"/>
      </w:divBdr>
      <w:divsChild>
        <w:div w:id="1104572772">
          <w:marLeft w:val="0"/>
          <w:marRight w:val="0"/>
          <w:marTop w:val="0"/>
          <w:marBottom w:val="0"/>
          <w:divBdr>
            <w:top w:val="none" w:sz="0" w:space="0" w:color="auto"/>
            <w:left w:val="none" w:sz="0" w:space="0" w:color="auto"/>
            <w:bottom w:val="none" w:sz="0" w:space="0" w:color="auto"/>
            <w:right w:val="none" w:sz="0" w:space="0" w:color="auto"/>
          </w:divBdr>
        </w:div>
        <w:div w:id="1178738044">
          <w:marLeft w:val="0"/>
          <w:marRight w:val="0"/>
          <w:marTop w:val="150"/>
          <w:marBottom w:val="0"/>
          <w:divBdr>
            <w:top w:val="none" w:sz="0" w:space="0" w:color="auto"/>
            <w:left w:val="none" w:sz="0" w:space="0" w:color="auto"/>
            <w:bottom w:val="none" w:sz="0" w:space="0" w:color="auto"/>
            <w:right w:val="none" w:sz="0" w:space="0" w:color="auto"/>
          </w:divBdr>
          <w:divsChild>
            <w:div w:id="1757676663">
              <w:marLeft w:val="1155"/>
              <w:marRight w:val="0"/>
              <w:marTop w:val="0"/>
              <w:marBottom w:val="0"/>
              <w:divBdr>
                <w:top w:val="none" w:sz="0" w:space="0" w:color="auto"/>
                <w:left w:val="none" w:sz="0" w:space="0" w:color="auto"/>
                <w:bottom w:val="none" w:sz="0" w:space="0" w:color="auto"/>
                <w:right w:val="none" w:sz="0" w:space="0" w:color="auto"/>
              </w:divBdr>
            </w:div>
            <w:div w:id="1062754890">
              <w:marLeft w:val="1155"/>
              <w:marRight w:val="0"/>
              <w:marTop w:val="0"/>
              <w:marBottom w:val="0"/>
              <w:divBdr>
                <w:top w:val="none" w:sz="0" w:space="0" w:color="auto"/>
                <w:left w:val="none" w:sz="0" w:space="0" w:color="auto"/>
                <w:bottom w:val="none" w:sz="0" w:space="0" w:color="auto"/>
                <w:right w:val="none" w:sz="0" w:space="0" w:color="auto"/>
              </w:divBdr>
            </w:div>
            <w:div w:id="1520704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7881484">
      <w:bodyDiv w:val="1"/>
      <w:marLeft w:val="0"/>
      <w:marRight w:val="0"/>
      <w:marTop w:val="0"/>
      <w:marBottom w:val="0"/>
      <w:divBdr>
        <w:top w:val="none" w:sz="0" w:space="0" w:color="auto"/>
        <w:left w:val="none" w:sz="0" w:space="0" w:color="auto"/>
        <w:bottom w:val="none" w:sz="0" w:space="0" w:color="auto"/>
        <w:right w:val="none" w:sz="0" w:space="0" w:color="auto"/>
      </w:divBdr>
      <w:divsChild>
        <w:div w:id="458767388">
          <w:marLeft w:val="0"/>
          <w:marRight w:val="0"/>
          <w:marTop w:val="0"/>
          <w:marBottom w:val="0"/>
          <w:divBdr>
            <w:top w:val="none" w:sz="0" w:space="0" w:color="auto"/>
            <w:left w:val="none" w:sz="0" w:space="0" w:color="auto"/>
            <w:bottom w:val="none" w:sz="0" w:space="0" w:color="auto"/>
            <w:right w:val="none" w:sz="0" w:space="0" w:color="auto"/>
          </w:divBdr>
        </w:div>
        <w:div w:id="671684060">
          <w:marLeft w:val="0"/>
          <w:marRight w:val="0"/>
          <w:marTop w:val="150"/>
          <w:marBottom w:val="0"/>
          <w:divBdr>
            <w:top w:val="none" w:sz="0" w:space="0" w:color="auto"/>
            <w:left w:val="none" w:sz="0" w:space="0" w:color="auto"/>
            <w:bottom w:val="none" w:sz="0" w:space="0" w:color="auto"/>
            <w:right w:val="none" w:sz="0" w:space="0" w:color="auto"/>
          </w:divBdr>
          <w:divsChild>
            <w:div w:id="883755028">
              <w:marLeft w:val="1155"/>
              <w:marRight w:val="0"/>
              <w:marTop w:val="0"/>
              <w:marBottom w:val="0"/>
              <w:divBdr>
                <w:top w:val="none" w:sz="0" w:space="0" w:color="auto"/>
                <w:left w:val="none" w:sz="0" w:space="0" w:color="auto"/>
                <w:bottom w:val="none" w:sz="0" w:space="0" w:color="auto"/>
                <w:right w:val="none" w:sz="0" w:space="0" w:color="auto"/>
              </w:divBdr>
            </w:div>
            <w:div w:id="1774593529">
              <w:marLeft w:val="1155"/>
              <w:marRight w:val="0"/>
              <w:marTop w:val="0"/>
              <w:marBottom w:val="0"/>
              <w:divBdr>
                <w:top w:val="none" w:sz="0" w:space="0" w:color="auto"/>
                <w:left w:val="none" w:sz="0" w:space="0" w:color="auto"/>
                <w:bottom w:val="none" w:sz="0" w:space="0" w:color="auto"/>
                <w:right w:val="none" w:sz="0" w:space="0" w:color="auto"/>
              </w:divBdr>
            </w:div>
            <w:div w:id="1347557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3955">
      <w:bodyDiv w:val="1"/>
      <w:marLeft w:val="0"/>
      <w:marRight w:val="0"/>
      <w:marTop w:val="0"/>
      <w:marBottom w:val="0"/>
      <w:divBdr>
        <w:top w:val="none" w:sz="0" w:space="0" w:color="auto"/>
        <w:left w:val="none" w:sz="0" w:space="0" w:color="auto"/>
        <w:bottom w:val="none" w:sz="0" w:space="0" w:color="auto"/>
        <w:right w:val="none" w:sz="0" w:space="0" w:color="auto"/>
      </w:divBdr>
      <w:divsChild>
        <w:div w:id="151263277">
          <w:marLeft w:val="0"/>
          <w:marRight w:val="0"/>
          <w:marTop w:val="0"/>
          <w:marBottom w:val="0"/>
          <w:divBdr>
            <w:top w:val="none" w:sz="0" w:space="0" w:color="auto"/>
            <w:left w:val="none" w:sz="0" w:space="0" w:color="auto"/>
            <w:bottom w:val="none" w:sz="0" w:space="0" w:color="auto"/>
            <w:right w:val="none" w:sz="0" w:space="0" w:color="auto"/>
          </w:divBdr>
        </w:div>
        <w:div w:id="14817844">
          <w:marLeft w:val="0"/>
          <w:marRight w:val="0"/>
          <w:marTop w:val="150"/>
          <w:marBottom w:val="0"/>
          <w:divBdr>
            <w:top w:val="none" w:sz="0" w:space="0" w:color="auto"/>
            <w:left w:val="none" w:sz="0" w:space="0" w:color="auto"/>
            <w:bottom w:val="none" w:sz="0" w:space="0" w:color="auto"/>
            <w:right w:val="none" w:sz="0" w:space="0" w:color="auto"/>
          </w:divBdr>
          <w:divsChild>
            <w:div w:id="234894754">
              <w:marLeft w:val="1155"/>
              <w:marRight w:val="0"/>
              <w:marTop w:val="0"/>
              <w:marBottom w:val="0"/>
              <w:divBdr>
                <w:top w:val="none" w:sz="0" w:space="0" w:color="auto"/>
                <w:left w:val="none" w:sz="0" w:space="0" w:color="auto"/>
                <w:bottom w:val="none" w:sz="0" w:space="0" w:color="auto"/>
                <w:right w:val="none" w:sz="0" w:space="0" w:color="auto"/>
              </w:divBdr>
            </w:div>
            <w:div w:id="478807486">
              <w:marLeft w:val="1155"/>
              <w:marRight w:val="0"/>
              <w:marTop w:val="0"/>
              <w:marBottom w:val="0"/>
              <w:divBdr>
                <w:top w:val="none" w:sz="0" w:space="0" w:color="auto"/>
                <w:left w:val="none" w:sz="0" w:space="0" w:color="auto"/>
                <w:bottom w:val="none" w:sz="0" w:space="0" w:color="auto"/>
                <w:right w:val="none" w:sz="0" w:space="0" w:color="auto"/>
              </w:divBdr>
            </w:div>
            <w:div w:id="154398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09373">
      <w:bodyDiv w:val="1"/>
      <w:marLeft w:val="0"/>
      <w:marRight w:val="0"/>
      <w:marTop w:val="0"/>
      <w:marBottom w:val="0"/>
      <w:divBdr>
        <w:top w:val="none" w:sz="0" w:space="0" w:color="auto"/>
        <w:left w:val="none" w:sz="0" w:space="0" w:color="auto"/>
        <w:bottom w:val="none" w:sz="0" w:space="0" w:color="auto"/>
        <w:right w:val="none" w:sz="0" w:space="0" w:color="auto"/>
      </w:divBdr>
      <w:divsChild>
        <w:div w:id="1132941774">
          <w:marLeft w:val="0"/>
          <w:marRight w:val="0"/>
          <w:marTop w:val="0"/>
          <w:marBottom w:val="0"/>
          <w:divBdr>
            <w:top w:val="none" w:sz="0" w:space="0" w:color="auto"/>
            <w:left w:val="none" w:sz="0" w:space="0" w:color="auto"/>
            <w:bottom w:val="none" w:sz="0" w:space="0" w:color="auto"/>
            <w:right w:val="none" w:sz="0" w:space="0" w:color="auto"/>
          </w:divBdr>
        </w:div>
        <w:div w:id="1260406860">
          <w:marLeft w:val="0"/>
          <w:marRight w:val="0"/>
          <w:marTop w:val="150"/>
          <w:marBottom w:val="0"/>
          <w:divBdr>
            <w:top w:val="none" w:sz="0" w:space="0" w:color="auto"/>
            <w:left w:val="none" w:sz="0" w:space="0" w:color="auto"/>
            <w:bottom w:val="none" w:sz="0" w:space="0" w:color="auto"/>
            <w:right w:val="none" w:sz="0" w:space="0" w:color="auto"/>
          </w:divBdr>
          <w:divsChild>
            <w:div w:id="626468633">
              <w:marLeft w:val="1155"/>
              <w:marRight w:val="0"/>
              <w:marTop w:val="0"/>
              <w:marBottom w:val="0"/>
              <w:divBdr>
                <w:top w:val="none" w:sz="0" w:space="0" w:color="auto"/>
                <w:left w:val="none" w:sz="0" w:space="0" w:color="auto"/>
                <w:bottom w:val="none" w:sz="0" w:space="0" w:color="auto"/>
                <w:right w:val="none" w:sz="0" w:space="0" w:color="auto"/>
              </w:divBdr>
            </w:div>
            <w:div w:id="2000692149">
              <w:marLeft w:val="1155"/>
              <w:marRight w:val="0"/>
              <w:marTop w:val="0"/>
              <w:marBottom w:val="0"/>
              <w:divBdr>
                <w:top w:val="none" w:sz="0" w:space="0" w:color="auto"/>
                <w:left w:val="none" w:sz="0" w:space="0" w:color="auto"/>
                <w:bottom w:val="none" w:sz="0" w:space="0" w:color="auto"/>
                <w:right w:val="none" w:sz="0" w:space="0" w:color="auto"/>
              </w:divBdr>
            </w:div>
            <w:div w:id="1733918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213">
      <w:bodyDiv w:val="1"/>
      <w:marLeft w:val="0"/>
      <w:marRight w:val="0"/>
      <w:marTop w:val="0"/>
      <w:marBottom w:val="0"/>
      <w:divBdr>
        <w:top w:val="none" w:sz="0" w:space="0" w:color="auto"/>
        <w:left w:val="none" w:sz="0" w:space="0" w:color="auto"/>
        <w:bottom w:val="none" w:sz="0" w:space="0" w:color="auto"/>
        <w:right w:val="none" w:sz="0" w:space="0" w:color="auto"/>
      </w:divBdr>
      <w:divsChild>
        <w:div w:id="2076076759">
          <w:marLeft w:val="0"/>
          <w:marRight w:val="0"/>
          <w:marTop w:val="0"/>
          <w:marBottom w:val="0"/>
          <w:divBdr>
            <w:top w:val="none" w:sz="0" w:space="0" w:color="auto"/>
            <w:left w:val="none" w:sz="0" w:space="0" w:color="auto"/>
            <w:bottom w:val="none" w:sz="0" w:space="0" w:color="auto"/>
            <w:right w:val="none" w:sz="0" w:space="0" w:color="auto"/>
          </w:divBdr>
        </w:div>
        <w:div w:id="913977205">
          <w:marLeft w:val="0"/>
          <w:marRight w:val="0"/>
          <w:marTop w:val="150"/>
          <w:marBottom w:val="0"/>
          <w:divBdr>
            <w:top w:val="none" w:sz="0" w:space="0" w:color="auto"/>
            <w:left w:val="none" w:sz="0" w:space="0" w:color="auto"/>
            <w:bottom w:val="none" w:sz="0" w:space="0" w:color="auto"/>
            <w:right w:val="none" w:sz="0" w:space="0" w:color="auto"/>
          </w:divBdr>
          <w:divsChild>
            <w:div w:id="53554229">
              <w:marLeft w:val="1155"/>
              <w:marRight w:val="0"/>
              <w:marTop w:val="0"/>
              <w:marBottom w:val="0"/>
              <w:divBdr>
                <w:top w:val="none" w:sz="0" w:space="0" w:color="auto"/>
                <w:left w:val="none" w:sz="0" w:space="0" w:color="auto"/>
                <w:bottom w:val="none" w:sz="0" w:space="0" w:color="auto"/>
                <w:right w:val="none" w:sz="0" w:space="0" w:color="auto"/>
              </w:divBdr>
            </w:div>
            <w:div w:id="1933658157">
              <w:marLeft w:val="1155"/>
              <w:marRight w:val="0"/>
              <w:marTop w:val="0"/>
              <w:marBottom w:val="0"/>
              <w:divBdr>
                <w:top w:val="none" w:sz="0" w:space="0" w:color="auto"/>
                <w:left w:val="none" w:sz="0" w:space="0" w:color="auto"/>
                <w:bottom w:val="none" w:sz="0" w:space="0" w:color="auto"/>
                <w:right w:val="none" w:sz="0" w:space="0" w:color="auto"/>
              </w:divBdr>
            </w:div>
            <w:div w:id="35587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883767">
      <w:bodyDiv w:val="1"/>
      <w:marLeft w:val="0"/>
      <w:marRight w:val="0"/>
      <w:marTop w:val="0"/>
      <w:marBottom w:val="0"/>
      <w:divBdr>
        <w:top w:val="none" w:sz="0" w:space="0" w:color="auto"/>
        <w:left w:val="none" w:sz="0" w:space="0" w:color="auto"/>
        <w:bottom w:val="none" w:sz="0" w:space="0" w:color="auto"/>
        <w:right w:val="none" w:sz="0" w:space="0" w:color="auto"/>
      </w:divBdr>
      <w:divsChild>
        <w:div w:id="1522816232">
          <w:marLeft w:val="0"/>
          <w:marRight w:val="0"/>
          <w:marTop w:val="0"/>
          <w:marBottom w:val="0"/>
          <w:divBdr>
            <w:top w:val="none" w:sz="0" w:space="0" w:color="auto"/>
            <w:left w:val="none" w:sz="0" w:space="0" w:color="auto"/>
            <w:bottom w:val="none" w:sz="0" w:space="0" w:color="auto"/>
            <w:right w:val="none" w:sz="0" w:space="0" w:color="auto"/>
          </w:divBdr>
        </w:div>
        <w:div w:id="1172253777">
          <w:marLeft w:val="0"/>
          <w:marRight w:val="0"/>
          <w:marTop w:val="150"/>
          <w:marBottom w:val="0"/>
          <w:divBdr>
            <w:top w:val="none" w:sz="0" w:space="0" w:color="auto"/>
            <w:left w:val="none" w:sz="0" w:space="0" w:color="auto"/>
            <w:bottom w:val="none" w:sz="0" w:space="0" w:color="auto"/>
            <w:right w:val="none" w:sz="0" w:space="0" w:color="auto"/>
          </w:divBdr>
          <w:divsChild>
            <w:div w:id="1773892163">
              <w:marLeft w:val="1155"/>
              <w:marRight w:val="0"/>
              <w:marTop w:val="0"/>
              <w:marBottom w:val="0"/>
              <w:divBdr>
                <w:top w:val="none" w:sz="0" w:space="0" w:color="auto"/>
                <w:left w:val="none" w:sz="0" w:space="0" w:color="auto"/>
                <w:bottom w:val="none" w:sz="0" w:space="0" w:color="auto"/>
                <w:right w:val="none" w:sz="0" w:space="0" w:color="auto"/>
              </w:divBdr>
            </w:div>
            <w:div w:id="398096969">
              <w:marLeft w:val="1155"/>
              <w:marRight w:val="0"/>
              <w:marTop w:val="0"/>
              <w:marBottom w:val="0"/>
              <w:divBdr>
                <w:top w:val="none" w:sz="0" w:space="0" w:color="auto"/>
                <w:left w:val="none" w:sz="0" w:space="0" w:color="auto"/>
                <w:bottom w:val="none" w:sz="0" w:space="0" w:color="auto"/>
                <w:right w:val="none" w:sz="0" w:space="0" w:color="auto"/>
              </w:divBdr>
            </w:div>
            <w:div w:id="2013531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159128">
      <w:bodyDiv w:val="1"/>
      <w:marLeft w:val="0"/>
      <w:marRight w:val="0"/>
      <w:marTop w:val="0"/>
      <w:marBottom w:val="0"/>
      <w:divBdr>
        <w:top w:val="none" w:sz="0" w:space="0" w:color="auto"/>
        <w:left w:val="none" w:sz="0" w:space="0" w:color="auto"/>
        <w:bottom w:val="none" w:sz="0" w:space="0" w:color="auto"/>
        <w:right w:val="none" w:sz="0" w:space="0" w:color="auto"/>
      </w:divBdr>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195293">
      <w:bodyDiv w:val="1"/>
      <w:marLeft w:val="0"/>
      <w:marRight w:val="0"/>
      <w:marTop w:val="0"/>
      <w:marBottom w:val="0"/>
      <w:divBdr>
        <w:top w:val="none" w:sz="0" w:space="0" w:color="auto"/>
        <w:left w:val="none" w:sz="0" w:space="0" w:color="auto"/>
        <w:bottom w:val="none" w:sz="0" w:space="0" w:color="auto"/>
        <w:right w:val="none" w:sz="0" w:space="0" w:color="auto"/>
      </w:divBdr>
      <w:divsChild>
        <w:div w:id="1070345792">
          <w:marLeft w:val="0"/>
          <w:marRight w:val="0"/>
          <w:marTop w:val="0"/>
          <w:marBottom w:val="0"/>
          <w:divBdr>
            <w:top w:val="none" w:sz="0" w:space="0" w:color="auto"/>
            <w:left w:val="none" w:sz="0" w:space="0" w:color="auto"/>
            <w:bottom w:val="none" w:sz="0" w:space="0" w:color="auto"/>
            <w:right w:val="none" w:sz="0" w:space="0" w:color="auto"/>
          </w:divBdr>
        </w:div>
        <w:div w:id="1466893991">
          <w:marLeft w:val="0"/>
          <w:marRight w:val="0"/>
          <w:marTop w:val="150"/>
          <w:marBottom w:val="0"/>
          <w:divBdr>
            <w:top w:val="none" w:sz="0" w:space="0" w:color="auto"/>
            <w:left w:val="none" w:sz="0" w:space="0" w:color="auto"/>
            <w:bottom w:val="none" w:sz="0" w:space="0" w:color="auto"/>
            <w:right w:val="none" w:sz="0" w:space="0" w:color="auto"/>
          </w:divBdr>
          <w:divsChild>
            <w:div w:id="1990747987">
              <w:marLeft w:val="1155"/>
              <w:marRight w:val="0"/>
              <w:marTop w:val="0"/>
              <w:marBottom w:val="0"/>
              <w:divBdr>
                <w:top w:val="none" w:sz="0" w:space="0" w:color="auto"/>
                <w:left w:val="none" w:sz="0" w:space="0" w:color="auto"/>
                <w:bottom w:val="none" w:sz="0" w:space="0" w:color="auto"/>
                <w:right w:val="none" w:sz="0" w:space="0" w:color="auto"/>
              </w:divBdr>
            </w:div>
            <w:div w:id="1917977143">
              <w:marLeft w:val="1155"/>
              <w:marRight w:val="0"/>
              <w:marTop w:val="0"/>
              <w:marBottom w:val="0"/>
              <w:divBdr>
                <w:top w:val="none" w:sz="0" w:space="0" w:color="auto"/>
                <w:left w:val="none" w:sz="0" w:space="0" w:color="auto"/>
                <w:bottom w:val="none" w:sz="0" w:space="0" w:color="auto"/>
                <w:right w:val="none" w:sz="0" w:space="0" w:color="auto"/>
              </w:divBdr>
            </w:div>
            <w:div w:id="281159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778875">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6549">
      <w:bodyDiv w:val="1"/>
      <w:marLeft w:val="0"/>
      <w:marRight w:val="0"/>
      <w:marTop w:val="0"/>
      <w:marBottom w:val="0"/>
      <w:divBdr>
        <w:top w:val="none" w:sz="0" w:space="0" w:color="auto"/>
        <w:left w:val="none" w:sz="0" w:space="0" w:color="auto"/>
        <w:bottom w:val="none" w:sz="0" w:space="0" w:color="auto"/>
        <w:right w:val="none" w:sz="0" w:space="0" w:color="auto"/>
      </w:divBdr>
      <w:divsChild>
        <w:div w:id="1113940185">
          <w:marLeft w:val="0"/>
          <w:marRight w:val="0"/>
          <w:marTop w:val="0"/>
          <w:marBottom w:val="0"/>
          <w:divBdr>
            <w:top w:val="none" w:sz="0" w:space="0" w:color="auto"/>
            <w:left w:val="none" w:sz="0" w:space="0" w:color="auto"/>
            <w:bottom w:val="none" w:sz="0" w:space="0" w:color="auto"/>
            <w:right w:val="none" w:sz="0" w:space="0" w:color="auto"/>
          </w:divBdr>
        </w:div>
        <w:div w:id="2061243124">
          <w:marLeft w:val="0"/>
          <w:marRight w:val="0"/>
          <w:marTop w:val="150"/>
          <w:marBottom w:val="0"/>
          <w:divBdr>
            <w:top w:val="none" w:sz="0" w:space="0" w:color="auto"/>
            <w:left w:val="none" w:sz="0" w:space="0" w:color="auto"/>
            <w:bottom w:val="none" w:sz="0" w:space="0" w:color="auto"/>
            <w:right w:val="none" w:sz="0" w:space="0" w:color="auto"/>
          </w:divBdr>
          <w:divsChild>
            <w:div w:id="62070691">
              <w:marLeft w:val="1155"/>
              <w:marRight w:val="0"/>
              <w:marTop w:val="0"/>
              <w:marBottom w:val="0"/>
              <w:divBdr>
                <w:top w:val="none" w:sz="0" w:space="0" w:color="auto"/>
                <w:left w:val="none" w:sz="0" w:space="0" w:color="auto"/>
                <w:bottom w:val="none" w:sz="0" w:space="0" w:color="auto"/>
                <w:right w:val="none" w:sz="0" w:space="0" w:color="auto"/>
              </w:divBdr>
            </w:div>
            <w:div w:id="1224028339">
              <w:marLeft w:val="1155"/>
              <w:marRight w:val="0"/>
              <w:marTop w:val="0"/>
              <w:marBottom w:val="0"/>
              <w:divBdr>
                <w:top w:val="none" w:sz="0" w:space="0" w:color="auto"/>
                <w:left w:val="none" w:sz="0" w:space="0" w:color="auto"/>
                <w:bottom w:val="none" w:sz="0" w:space="0" w:color="auto"/>
                <w:right w:val="none" w:sz="0" w:space="0" w:color="auto"/>
              </w:divBdr>
            </w:div>
            <w:div w:id="1316179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704">
      <w:bodyDiv w:val="1"/>
      <w:marLeft w:val="0"/>
      <w:marRight w:val="0"/>
      <w:marTop w:val="0"/>
      <w:marBottom w:val="0"/>
      <w:divBdr>
        <w:top w:val="none" w:sz="0" w:space="0" w:color="auto"/>
        <w:left w:val="none" w:sz="0" w:space="0" w:color="auto"/>
        <w:bottom w:val="none" w:sz="0" w:space="0" w:color="auto"/>
        <w:right w:val="none" w:sz="0" w:space="0" w:color="auto"/>
      </w:divBdr>
      <w:divsChild>
        <w:div w:id="2086486801">
          <w:marLeft w:val="0"/>
          <w:marRight w:val="0"/>
          <w:marTop w:val="0"/>
          <w:marBottom w:val="0"/>
          <w:divBdr>
            <w:top w:val="none" w:sz="0" w:space="0" w:color="auto"/>
            <w:left w:val="none" w:sz="0" w:space="0" w:color="auto"/>
            <w:bottom w:val="none" w:sz="0" w:space="0" w:color="auto"/>
            <w:right w:val="none" w:sz="0" w:space="0" w:color="auto"/>
          </w:divBdr>
        </w:div>
        <w:div w:id="1530947042">
          <w:marLeft w:val="0"/>
          <w:marRight w:val="0"/>
          <w:marTop w:val="150"/>
          <w:marBottom w:val="0"/>
          <w:divBdr>
            <w:top w:val="none" w:sz="0" w:space="0" w:color="auto"/>
            <w:left w:val="none" w:sz="0" w:space="0" w:color="auto"/>
            <w:bottom w:val="none" w:sz="0" w:space="0" w:color="auto"/>
            <w:right w:val="none" w:sz="0" w:space="0" w:color="auto"/>
          </w:divBdr>
          <w:divsChild>
            <w:div w:id="100882136">
              <w:marLeft w:val="1155"/>
              <w:marRight w:val="0"/>
              <w:marTop w:val="0"/>
              <w:marBottom w:val="0"/>
              <w:divBdr>
                <w:top w:val="none" w:sz="0" w:space="0" w:color="auto"/>
                <w:left w:val="none" w:sz="0" w:space="0" w:color="auto"/>
                <w:bottom w:val="none" w:sz="0" w:space="0" w:color="auto"/>
                <w:right w:val="none" w:sz="0" w:space="0" w:color="auto"/>
              </w:divBdr>
            </w:div>
            <w:div w:id="955675318">
              <w:marLeft w:val="1155"/>
              <w:marRight w:val="0"/>
              <w:marTop w:val="0"/>
              <w:marBottom w:val="0"/>
              <w:divBdr>
                <w:top w:val="none" w:sz="0" w:space="0" w:color="auto"/>
                <w:left w:val="none" w:sz="0" w:space="0" w:color="auto"/>
                <w:bottom w:val="none" w:sz="0" w:space="0" w:color="auto"/>
                <w:right w:val="none" w:sz="0" w:space="0" w:color="auto"/>
              </w:divBdr>
            </w:div>
            <w:div w:id="1295019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277062">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671733">
      <w:bodyDiv w:val="1"/>
      <w:marLeft w:val="0"/>
      <w:marRight w:val="0"/>
      <w:marTop w:val="0"/>
      <w:marBottom w:val="0"/>
      <w:divBdr>
        <w:top w:val="none" w:sz="0" w:space="0" w:color="auto"/>
        <w:left w:val="none" w:sz="0" w:space="0" w:color="auto"/>
        <w:bottom w:val="none" w:sz="0" w:space="0" w:color="auto"/>
        <w:right w:val="none" w:sz="0" w:space="0" w:color="auto"/>
      </w:divBdr>
      <w:divsChild>
        <w:div w:id="335693426">
          <w:marLeft w:val="0"/>
          <w:marRight w:val="0"/>
          <w:marTop w:val="0"/>
          <w:marBottom w:val="0"/>
          <w:divBdr>
            <w:top w:val="none" w:sz="0" w:space="0" w:color="auto"/>
            <w:left w:val="none" w:sz="0" w:space="0" w:color="auto"/>
            <w:bottom w:val="none" w:sz="0" w:space="0" w:color="auto"/>
            <w:right w:val="none" w:sz="0" w:space="0" w:color="auto"/>
          </w:divBdr>
        </w:div>
        <w:div w:id="1683778092">
          <w:marLeft w:val="0"/>
          <w:marRight w:val="0"/>
          <w:marTop w:val="150"/>
          <w:marBottom w:val="0"/>
          <w:divBdr>
            <w:top w:val="none" w:sz="0" w:space="0" w:color="auto"/>
            <w:left w:val="none" w:sz="0" w:space="0" w:color="auto"/>
            <w:bottom w:val="none" w:sz="0" w:space="0" w:color="auto"/>
            <w:right w:val="none" w:sz="0" w:space="0" w:color="auto"/>
          </w:divBdr>
          <w:divsChild>
            <w:div w:id="1197084826">
              <w:marLeft w:val="1155"/>
              <w:marRight w:val="0"/>
              <w:marTop w:val="0"/>
              <w:marBottom w:val="0"/>
              <w:divBdr>
                <w:top w:val="none" w:sz="0" w:space="0" w:color="auto"/>
                <w:left w:val="none" w:sz="0" w:space="0" w:color="auto"/>
                <w:bottom w:val="none" w:sz="0" w:space="0" w:color="auto"/>
                <w:right w:val="none" w:sz="0" w:space="0" w:color="auto"/>
              </w:divBdr>
            </w:div>
            <w:div w:id="11998223">
              <w:marLeft w:val="1155"/>
              <w:marRight w:val="0"/>
              <w:marTop w:val="0"/>
              <w:marBottom w:val="0"/>
              <w:divBdr>
                <w:top w:val="none" w:sz="0" w:space="0" w:color="auto"/>
                <w:left w:val="none" w:sz="0" w:space="0" w:color="auto"/>
                <w:bottom w:val="none" w:sz="0" w:space="0" w:color="auto"/>
                <w:right w:val="none" w:sz="0" w:space="0" w:color="auto"/>
              </w:divBdr>
            </w:div>
            <w:div w:id="18116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397">
      <w:bodyDiv w:val="1"/>
      <w:marLeft w:val="0"/>
      <w:marRight w:val="0"/>
      <w:marTop w:val="0"/>
      <w:marBottom w:val="0"/>
      <w:divBdr>
        <w:top w:val="none" w:sz="0" w:space="0" w:color="auto"/>
        <w:left w:val="none" w:sz="0" w:space="0" w:color="auto"/>
        <w:bottom w:val="none" w:sz="0" w:space="0" w:color="auto"/>
        <w:right w:val="none" w:sz="0" w:space="0" w:color="auto"/>
      </w:divBdr>
      <w:divsChild>
        <w:div w:id="462163506">
          <w:marLeft w:val="0"/>
          <w:marRight w:val="0"/>
          <w:marTop w:val="0"/>
          <w:marBottom w:val="0"/>
          <w:divBdr>
            <w:top w:val="none" w:sz="0" w:space="0" w:color="auto"/>
            <w:left w:val="none" w:sz="0" w:space="0" w:color="auto"/>
            <w:bottom w:val="none" w:sz="0" w:space="0" w:color="auto"/>
            <w:right w:val="none" w:sz="0" w:space="0" w:color="auto"/>
          </w:divBdr>
        </w:div>
        <w:div w:id="811754951">
          <w:marLeft w:val="0"/>
          <w:marRight w:val="0"/>
          <w:marTop w:val="0"/>
          <w:marBottom w:val="0"/>
          <w:divBdr>
            <w:top w:val="none" w:sz="0" w:space="0" w:color="auto"/>
            <w:left w:val="none" w:sz="0" w:space="0" w:color="auto"/>
            <w:bottom w:val="none" w:sz="0" w:space="0" w:color="auto"/>
            <w:right w:val="none" w:sz="0" w:space="0" w:color="auto"/>
          </w:divBdr>
        </w:div>
        <w:div w:id="1267498218">
          <w:marLeft w:val="0"/>
          <w:marRight w:val="0"/>
          <w:marTop w:val="0"/>
          <w:marBottom w:val="0"/>
          <w:divBdr>
            <w:top w:val="none" w:sz="0" w:space="0" w:color="auto"/>
            <w:left w:val="none" w:sz="0" w:space="0" w:color="auto"/>
            <w:bottom w:val="none" w:sz="0" w:space="0" w:color="auto"/>
            <w:right w:val="none" w:sz="0" w:space="0" w:color="auto"/>
          </w:divBdr>
        </w:div>
        <w:div w:id="1075591537">
          <w:marLeft w:val="0"/>
          <w:marRight w:val="0"/>
          <w:marTop w:val="0"/>
          <w:marBottom w:val="0"/>
          <w:divBdr>
            <w:top w:val="none" w:sz="0" w:space="0" w:color="auto"/>
            <w:left w:val="none" w:sz="0" w:space="0" w:color="auto"/>
            <w:bottom w:val="none" w:sz="0" w:space="0" w:color="auto"/>
            <w:right w:val="none" w:sz="0" w:space="0" w:color="auto"/>
          </w:divBdr>
        </w:div>
        <w:div w:id="1746296285">
          <w:marLeft w:val="0"/>
          <w:marRight w:val="0"/>
          <w:marTop w:val="0"/>
          <w:marBottom w:val="0"/>
          <w:divBdr>
            <w:top w:val="none" w:sz="0" w:space="0" w:color="auto"/>
            <w:left w:val="none" w:sz="0" w:space="0" w:color="auto"/>
            <w:bottom w:val="none" w:sz="0" w:space="0" w:color="auto"/>
            <w:right w:val="none" w:sz="0" w:space="0" w:color="auto"/>
          </w:divBdr>
        </w:div>
        <w:div w:id="541940673">
          <w:marLeft w:val="0"/>
          <w:marRight w:val="0"/>
          <w:marTop w:val="0"/>
          <w:marBottom w:val="0"/>
          <w:divBdr>
            <w:top w:val="none" w:sz="0" w:space="0" w:color="auto"/>
            <w:left w:val="none" w:sz="0" w:space="0" w:color="auto"/>
            <w:bottom w:val="none" w:sz="0" w:space="0" w:color="auto"/>
            <w:right w:val="none" w:sz="0" w:space="0" w:color="auto"/>
          </w:divBdr>
        </w:div>
        <w:div w:id="737899437">
          <w:marLeft w:val="0"/>
          <w:marRight w:val="0"/>
          <w:marTop w:val="0"/>
          <w:marBottom w:val="0"/>
          <w:divBdr>
            <w:top w:val="none" w:sz="0" w:space="0" w:color="auto"/>
            <w:left w:val="none" w:sz="0" w:space="0" w:color="auto"/>
            <w:bottom w:val="none" w:sz="0" w:space="0" w:color="auto"/>
            <w:right w:val="none" w:sz="0" w:space="0" w:color="auto"/>
          </w:divBdr>
        </w:div>
        <w:div w:id="969438608">
          <w:marLeft w:val="0"/>
          <w:marRight w:val="0"/>
          <w:marTop w:val="0"/>
          <w:marBottom w:val="0"/>
          <w:divBdr>
            <w:top w:val="none" w:sz="0" w:space="0" w:color="auto"/>
            <w:left w:val="none" w:sz="0" w:space="0" w:color="auto"/>
            <w:bottom w:val="none" w:sz="0" w:space="0" w:color="auto"/>
            <w:right w:val="none" w:sz="0" w:space="0" w:color="auto"/>
          </w:divBdr>
          <w:divsChild>
            <w:div w:id="828131014">
              <w:marLeft w:val="0"/>
              <w:marRight w:val="0"/>
              <w:marTop w:val="0"/>
              <w:marBottom w:val="0"/>
              <w:divBdr>
                <w:top w:val="none" w:sz="0" w:space="0" w:color="auto"/>
                <w:left w:val="none" w:sz="0" w:space="0" w:color="auto"/>
                <w:bottom w:val="none" w:sz="0" w:space="0" w:color="auto"/>
                <w:right w:val="none" w:sz="0" w:space="0" w:color="auto"/>
              </w:divBdr>
            </w:div>
          </w:divsChild>
        </w:div>
        <w:div w:id="328021572">
          <w:marLeft w:val="0"/>
          <w:marRight w:val="0"/>
          <w:marTop w:val="0"/>
          <w:marBottom w:val="0"/>
          <w:divBdr>
            <w:top w:val="none" w:sz="0" w:space="0" w:color="auto"/>
            <w:left w:val="none" w:sz="0" w:space="0" w:color="auto"/>
            <w:bottom w:val="none" w:sz="0" w:space="0" w:color="auto"/>
            <w:right w:val="none" w:sz="0" w:space="0" w:color="auto"/>
          </w:divBdr>
        </w:div>
        <w:div w:id="1729450344">
          <w:marLeft w:val="0"/>
          <w:marRight w:val="0"/>
          <w:marTop w:val="0"/>
          <w:marBottom w:val="0"/>
          <w:divBdr>
            <w:top w:val="none" w:sz="0" w:space="0" w:color="auto"/>
            <w:left w:val="none" w:sz="0" w:space="0" w:color="auto"/>
            <w:bottom w:val="none" w:sz="0" w:space="0" w:color="auto"/>
            <w:right w:val="none" w:sz="0" w:space="0" w:color="auto"/>
          </w:divBdr>
        </w:div>
        <w:div w:id="648829983">
          <w:marLeft w:val="0"/>
          <w:marRight w:val="0"/>
          <w:marTop w:val="0"/>
          <w:marBottom w:val="0"/>
          <w:divBdr>
            <w:top w:val="none" w:sz="0" w:space="0" w:color="auto"/>
            <w:left w:val="none" w:sz="0" w:space="0" w:color="auto"/>
            <w:bottom w:val="none" w:sz="0" w:space="0" w:color="auto"/>
            <w:right w:val="none" w:sz="0" w:space="0" w:color="auto"/>
          </w:divBdr>
        </w:div>
      </w:divsChild>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07147">
      <w:bodyDiv w:val="1"/>
      <w:marLeft w:val="0"/>
      <w:marRight w:val="0"/>
      <w:marTop w:val="0"/>
      <w:marBottom w:val="0"/>
      <w:divBdr>
        <w:top w:val="none" w:sz="0" w:space="0" w:color="auto"/>
        <w:left w:val="none" w:sz="0" w:space="0" w:color="auto"/>
        <w:bottom w:val="none" w:sz="0" w:space="0" w:color="auto"/>
        <w:right w:val="none" w:sz="0" w:space="0" w:color="auto"/>
      </w:divBdr>
      <w:divsChild>
        <w:div w:id="1380516862">
          <w:marLeft w:val="0"/>
          <w:marRight w:val="0"/>
          <w:marTop w:val="0"/>
          <w:marBottom w:val="0"/>
          <w:divBdr>
            <w:top w:val="none" w:sz="0" w:space="0" w:color="auto"/>
            <w:left w:val="none" w:sz="0" w:space="0" w:color="auto"/>
            <w:bottom w:val="none" w:sz="0" w:space="0" w:color="auto"/>
            <w:right w:val="none" w:sz="0" w:space="0" w:color="auto"/>
          </w:divBdr>
        </w:div>
        <w:div w:id="252127840">
          <w:marLeft w:val="0"/>
          <w:marRight w:val="0"/>
          <w:marTop w:val="150"/>
          <w:marBottom w:val="0"/>
          <w:divBdr>
            <w:top w:val="none" w:sz="0" w:space="0" w:color="auto"/>
            <w:left w:val="none" w:sz="0" w:space="0" w:color="auto"/>
            <w:bottom w:val="none" w:sz="0" w:space="0" w:color="auto"/>
            <w:right w:val="none" w:sz="0" w:space="0" w:color="auto"/>
          </w:divBdr>
          <w:divsChild>
            <w:div w:id="1005519070">
              <w:marLeft w:val="1155"/>
              <w:marRight w:val="0"/>
              <w:marTop w:val="0"/>
              <w:marBottom w:val="0"/>
              <w:divBdr>
                <w:top w:val="none" w:sz="0" w:space="0" w:color="auto"/>
                <w:left w:val="none" w:sz="0" w:space="0" w:color="auto"/>
                <w:bottom w:val="none" w:sz="0" w:space="0" w:color="auto"/>
                <w:right w:val="none" w:sz="0" w:space="0" w:color="auto"/>
              </w:divBdr>
            </w:div>
            <w:div w:id="1594511854">
              <w:marLeft w:val="1155"/>
              <w:marRight w:val="0"/>
              <w:marTop w:val="0"/>
              <w:marBottom w:val="0"/>
              <w:divBdr>
                <w:top w:val="none" w:sz="0" w:space="0" w:color="auto"/>
                <w:left w:val="none" w:sz="0" w:space="0" w:color="auto"/>
                <w:bottom w:val="none" w:sz="0" w:space="0" w:color="auto"/>
                <w:right w:val="none" w:sz="0" w:space="0" w:color="auto"/>
              </w:divBdr>
            </w:div>
            <w:div w:id="1060060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476753">
      <w:bodyDiv w:val="1"/>
      <w:marLeft w:val="0"/>
      <w:marRight w:val="0"/>
      <w:marTop w:val="0"/>
      <w:marBottom w:val="0"/>
      <w:divBdr>
        <w:top w:val="none" w:sz="0" w:space="0" w:color="auto"/>
        <w:left w:val="none" w:sz="0" w:space="0" w:color="auto"/>
        <w:bottom w:val="none" w:sz="0" w:space="0" w:color="auto"/>
        <w:right w:val="none" w:sz="0" w:space="0" w:color="auto"/>
      </w:divBdr>
    </w:div>
    <w:div w:id="986477669">
      <w:bodyDiv w:val="1"/>
      <w:marLeft w:val="0"/>
      <w:marRight w:val="0"/>
      <w:marTop w:val="0"/>
      <w:marBottom w:val="0"/>
      <w:divBdr>
        <w:top w:val="none" w:sz="0" w:space="0" w:color="auto"/>
        <w:left w:val="none" w:sz="0" w:space="0" w:color="auto"/>
        <w:bottom w:val="none" w:sz="0" w:space="0" w:color="auto"/>
        <w:right w:val="none" w:sz="0" w:space="0" w:color="auto"/>
      </w:divBdr>
      <w:divsChild>
        <w:div w:id="1672953292">
          <w:marLeft w:val="0"/>
          <w:marRight w:val="0"/>
          <w:marTop w:val="0"/>
          <w:marBottom w:val="0"/>
          <w:divBdr>
            <w:top w:val="none" w:sz="0" w:space="0" w:color="auto"/>
            <w:left w:val="none" w:sz="0" w:space="0" w:color="auto"/>
            <w:bottom w:val="none" w:sz="0" w:space="0" w:color="auto"/>
            <w:right w:val="none" w:sz="0" w:space="0" w:color="auto"/>
          </w:divBdr>
        </w:div>
        <w:div w:id="577715543">
          <w:marLeft w:val="0"/>
          <w:marRight w:val="0"/>
          <w:marTop w:val="150"/>
          <w:marBottom w:val="0"/>
          <w:divBdr>
            <w:top w:val="none" w:sz="0" w:space="0" w:color="auto"/>
            <w:left w:val="none" w:sz="0" w:space="0" w:color="auto"/>
            <w:bottom w:val="none" w:sz="0" w:space="0" w:color="auto"/>
            <w:right w:val="none" w:sz="0" w:space="0" w:color="auto"/>
          </w:divBdr>
          <w:divsChild>
            <w:div w:id="86197731">
              <w:marLeft w:val="1155"/>
              <w:marRight w:val="0"/>
              <w:marTop w:val="0"/>
              <w:marBottom w:val="0"/>
              <w:divBdr>
                <w:top w:val="none" w:sz="0" w:space="0" w:color="auto"/>
                <w:left w:val="none" w:sz="0" w:space="0" w:color="auto"/>
                <w:bottom w:val="none" w:sz="0" w:space="0" w:color="auto"/>
                <w:right w:val="none" w:sz="0" w:space="0" w:color="auto"/>
              </w:divBdr>
            </w:div>
            <w:div w:id="1021397206">
              <w:marLeft w:val="1155"/>
              <w:marRight w:val="0"/>
              <w:marTop w:val="0"/>
              <w:marBottom w:val="0"/>
              <w:divBdr>
                <w:top w:val="none" w:sz="0" w:space="0" w:color="auto"/>
                <w:left w:val="none" w:sz="0" w:space="0" w:color="auto"/>
                <w:bottom w:val="none" w:sz="0" w:space="0" w:color="auto"/>
                <w:right w:val="none" w:sz="0" w:space="0" w:color="auto"/>
              </w:divBdr>
            </w:div>
            <w:div w:id="1226912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747530">
      <w:bodyDiv w:val="1"/>
      <w:marLeft w:val="0"/>
      <w:marRight w:val="0"/>
      <w:marTop w:val="0"/>
      <w:marBottom w:val="0"/>
      <w:divBdr>
        <w:top w:val="none" w:sz="0" w:space="0" w:color="auto"/>
        <w:left w:val="none" w:sz="0" w:space="0" w:color="auto"/>
        <w:bottom w:val="none" w:sz="0" w:space="0" w:color="auto"/>
        <w:right w:val="none" w:sz="0" w:space="0" w:color="auto"/>
      </w:divBdr>
      <w:divsChild>
        <w:div w:id="710495951">
          <w:marLeft w:val="0"/>
          <w:marRight w:val="0"/>
          <w:marTop w:val="0"/>
          <w:marBottom w:val="0"/>
          <w:divBdr>
            <w:top w:val="none" w:sz="0" w:space="0" w:color="auto"/>
            <w:left w:val="none" w:sz="0" w:space="0" w:color="auto"/>
            <w:bottom w:val="none" w:sz="0" w:space="0" w:color="auto"/>
            <w:right w:val="none" w:sz="0" w:space="0" w:color="auto"/>
          </w:divBdr>
        </w:div>
        <w:div w:id="794716259">
          <w:marLeft w:val="0"/>
          <w:marRight w:val="0"/>
          <w:marTop w:val="150"/>
          <w:marBottom w:val="0"/>
          <w:divBdr>
            <w:top w:val="none" w:sz="0" w:space="0" w:color="auto"/>
            <w:left w:val="none" w:sz="0" w:space="0" w:color="auto"/>
            <w:bottom w:val="none" w:sz="0" w:space="0" w:color="auto"/>
            <w:right w:val="none" w:sz="0" w:space="0" w:color="auto"/>
          </w:divBdr>
          <w:divsChild>
            <w:div w:id="284122166">
              <w:marLeft w:val="1155"/>
              <w:marRight w:val="0"/>
              <w:marTop w:val="0"/>
              <w:marBottom w:val="0"/>
              <w:divBdr>
                <w:top w:val="none" w:sz="0" w:space="0" w:color="auto"/>
                <w:left w:val="none" w:sz="0" w:space="0" w:color="auto"/>
                <w:bottom w:val="none" w:sz="0" w:space="0" w:color="auto"/>
                <w:right w:val="none" w:sz="0" w:space="0" w:color="auto"/>
              </w:divBdr>
            </w:div>
            <w:div w:id="900991901">
              <w:marLeft w:val="1155"/>
              <w:marRight w:val="0"/>
              <w:marTop w:val="0"/>
              <w:marBottom w:val="0"/>
              <w:divBdr>
                <w:top w:val="none" w:sz="0" w:space="0" w:color="auto"/>
                <w:left w:val="none" w:sz="0" w:space="0" w:color="auto"/>
                <w:bottom w:val="none" w:sz="0" w:space="0" w:color="auto"/>
                <w:right w:val="none" w:sz="0" w:space="0" w:color="auto"/>
              </w:divBdr>
            </w:div>
            <w:div w:id="382171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137992">
      <w:bodyDiv w:val="1"/>
      <w:marLeft w:val="0"/>
      <w:marRight w:val="0"/>
      <w:marTop w:val="0"/>
      <w:marBottom w:val="0"/>
      <w:divBdr>
        <w:top w:val="none" w:sz="0" w:space="0" w:color="auto"/>
        <w:left w:val="none" w:sz="0" w:space="0" w:color="auto"/>
        <w:bottom w:val="none" w:sz="0" w:space="0" w:color="auto"/>
        <w:right w:val="none" w:sz="0" w:space="0" w:color="auto"/>
      </w:divBdr>
      <w:divsChild>
        <w:div w:id="786436303">
          <w:marLeft w:val="0"/>
          <w:marRight w:val="0"/>
          <w:marTop w:val="0"/>
          <w:marBottom w:val="0"/>
          <w:divBdr>
            <w:top w:val="none" w:sz="0" w:space="0" w:color="auto"/>
            <w:left w:val="none" w:sz="0" w:space="0" w:color="auto"/>
            <w:bottom w:val="none" w:sz="0" w:space="0" w:color="auto"/>
            <w:right w:val="none" w:sz="0" w:space="0" w:color="auto"/>
          </w:divBdr>
        </w:div>
        <w:div w:id="1857502133">
          <w:marLeft w:val="0"/>
          <w:marRight w:val="0"/>
          <w:marTop w:val="150"/>
          <w:marBottom w:val="0"/>
          <w:divBdr>
            <w:top w:val="none" w:sz="0" w:space="0" w:color="auto"/>
            <w:left w:val="none" w:sz="0" w:space="0" w:color="auto"/>
            <w:bottom w:val="none" w:sz="0" w:space="0" w:color="auto"/>
            <w:right w:val="none" w:sz="0" w:space="0" w:color="auto"/>
          </w:divBdr>
          <w:divsChild>
            <w:div w:id="64499162">
              <w:marLeft w:val="1155"/>
              <w:marRight w:val="0"/>
              <w:marTop w:val="0"/>
              <w:marBottom w:val="0"/>
              <w:divBdr>
                <w:top w:val="none" w:sz="0" w:space="0" w:color="auto"/>
                <w:left w:val="none" w:sz="0" w:space="0" w:color="auto"/>
                <w:bottom w:val="none" w:sz="0" w:space="0" w:color="auto"/>
                <w:right w:val="none" w:sz="0" w:space="0" w:color="auto"/>
              </w:divBdr>
            </w:div>
            <w:div w:id="477769856">
              <w:marLeft w:val="1155"/>
              <w:marRight w:val="0"/>
              <w:marTop w:val="0"/>
              <w:marBottom w:val="0"/>
              <w:divBdr>
                <w:top w:val="none" w:sz="0" w:space="0" w:color="auto"/>
                <w:left w:val="none" w:sz="0" w:space="0" w:color="auto"/>
                <w:bottom w:val="none" w:sz="0" w:space="0" w:color="auto"/>
                <w:right w:val="none" w:sz="0" w:space="0" w:color="auto"/>
              </w:divBdr>
            </w:div>
            <w:div w:id="710107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559882">
      <w:bodyDiv w:val="1"/>
      <w:marLeft w:val="0"/>
      <w:marRight w:val="0"/>
      <w:marTop w:val="0"/>
      <w:marBottom w:val="0"/>
      <w:divBdr>
        <w:top w:val="none" w:sz="0" w:space="0" w:color="auto"/>
        <w:left w:val="none" w:sz="0" w:space="0" w:color="auto"/>
        <w:bottom w:val="none" w:sz="0" w:space="0" w:color="auto"/>
        <w:right w:val="none" w:sz="0" w:space="0" w:color="auto"/>
      </w:divBdr>
      <w:divsChild>
        <w:div w:id="178548041">
          <w:marLeft w:val="0"/>
          <w:marRight w:val="0"/>
          <w:marTop w:val="0"/>
          <w:marBottom w:val="0"/>
          <w:divBdr>
            <w:top w:val="none" w:sz="0" w:space="0" w:color="auto"/>
            <w:left w:val="none" w:sz="0" w:space="0" w:color="auto"/>
            <w:bottom w:val="none" w:sz="0" w:space="0" w:color="auto"/>
            <w:right w:val="none" w:sz="0" w:space="0" w:color="auto"/>
          </w:divBdr>
        </w:div>
        <w:div w:id="96097674">
          <w:marLeft w:val="0"/>
          <w:marRight w:val="0"/>
          <w:marTop w:val="150"/>
          <w:marBottom w:val="0"/>
          <w:divBdr>
            <w:top w:val="none" w:sz="0" w:space="0" w:color="auto"/>
            <w:left w:val="none" w:sz="0" w:space="0" w:color="auto"/>
            <w:bottom w:val="none" w:sz="0" w:space="0" w:color="auto"/>
            <w:right w:val="none" w:sz="0" w:space="0" w:color="auto"/>
          </w:divBdr>
          <w:divsChild>
            <w:div w:id="1697147174">
              <w:marLeft w:val="1155"/>
              <w:marRight w:val="0"/>
              <w:marTop w:val="0"/>
              <w:marBottom w:val="0"/>
              <w:divBdr>
                <w:top w:val="none" w:sz="0" w:space="0" w:color="auto"/>
                <w:left w:val="none" w:sz="0" w:space="0" w:color="auto"/>
                <w:bottom w:val="none" w:sz="0" w:space="0" w:color="auto"/>
                <w:right w:val="none" w:sz="0" w:space="0" w:color="auto"/>
              </w:divBdr>
            </w:div>
            <w:div w:id="1878815032">
              <w:marLeft w:val="1155"/>
              <w:marRight w:val="0"/>
              <w:marTop w:val="0"/>
              <w:marBottom w:val="0"/>
              <w:divBdr>
                <w:top w:val="none" w:sz="0" w:space="0" w:color="auto"/>
                <w:left w:val="none" w:sz="0" w:space="0" w:color="auto"/>
                <w:bottom w:val="none" w:sz="0" w:space="0" w:color="auto"/>
                <w:right w:val="none" w:sz="0" w:space="0" w:color="auto"/>
              </w:divBdr>
            </w:div>
            <w:div w:id="531117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751101">
      <w:bodyDiv w:val="1"/>
      <w:marLeft w:val="0"/>
      <w:marRight w:val="0"/>
      <w:marTop w:val="0"/>
      <w:marBottom w:val="0"/>
      <w:divBdr>
        <w:top w:val="none" w:sz="0" w:space="0" w:color="auto"/>
        <w:left w:val="none" w:sz="0" w:space="0" w:color="auto"/>
        <w:bottom w:val="none" w:sz="0" w:space="0" w:color="auto"/>
        <w:right w:val="none" w:sz="0" w:space="0" w:color="auto"/>
      </w:divBdr>
      <w:divsChild>
        <w:div w:id="1445921406">
          <w:marLeft w:val="0"/>
          <w:marRight w:val="0"/>
          <w:marTop w:val="0"/>
          <w:marBottom w:val="0"/>
          <w:divBdr>
            <w:top w:val="none" w:sz="0" w:space="0" w:color="auto"/>
            <w:left w:val="none" w:sz="0" w:space="0" w:color="auto"/>
            <w:bottom w:val="none" w:sz="0" w:space="0" w:color="auto"/>
            <w:right w:val="none" w:sz="0" w:space="0" w:color="auto"/>
          </w:divBdr>
        </w:div>
        <w:div w:id="1528718047">
          <w:marLeft w:val="0"/>
          <w:marRight w:val="0"/>
          <w:marTop w:val="150"/>
          <w:marBottom w:val="0"/>
          <w:divBdr>
            <w:top w:val="none" w:sz="0" w:space="0" w:color="auto"/>
            <w:left w:val="none" w:sz="0" w:space="0" w:color="auto"/>
            <w:bottom w:val="none" w:sz="0" w:space="0" w:color="auto"/>
            <w:right w:val="none" w:sz="0" w:space="0" w:color="auto"/>
          </w:divBdr>
          <w:divsChild>
            <w:div w:id="1358921031">
              <w:marLeft w:val="1155"/>
              <w:marRight w:val="0"/>
              <w:marTop w:val="0"/>
              <w:marBottom w:val="0"/>
              <w:divBdr>
                <w:top w:val="none" w:sz="0" w:space="0" w:color="auto"/>
                <w:left w:val="none" w:sz="0" w:space="0" w:color="auto"/>
                <w:bottom w:val="none" w:sz="0" w:space="0" w:color="auto"/>
                <w:right w:val="none" w:sz="0" w:space="0" w:color="auto"/>
              </w:divBdr>
            </w:div>
            <w:div w:id="797340946">
              <w:marLeft w:val="1155"/>
              <w:marRight w:val="0"/>
              <w:marTop w:val="0"/>
              <w:marBottom w:val="0"/>
              <w:divBdr>
                <w:top w:val="none" w:sz="0" w:space="0" w:color="auto"/>
                <w:left w:val="none" w:sz="0" w:space="0" w:color="auto"/>
                <w:bottom w:val="none" w:sz="0" w:space="0" w:color="auto"/>
                <w:right w:val="none" w:sz="0" w:space="0" w:color="auto"/>
              </w:divBdr>
            </w:div>
            <w:div w:id="158630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3915">
      <w:bodyDiv w:val="1"/>
      <w:marLeft w:val="0"/>
      <w:marRight w:val="0"/>
      <w:marTop w:val="0"/>
      <w:marBottom w:val="0"/>
      <w:divBdr>
        <w:top w:val="none" w:sz="0" w:space="0" w:color="auto"/>
        <w:left w:val="none" w:sz="0" w:space="0" w:color="auto"/>
        <w:bottom w:val="none" w:sz="0" w:space="0" w:color="auto"/>
        <w:right w:val="none" w:sz="0" w:space="0" w:color="auto"/>
      </w:divBdr>
      <w:divsChild>
        <w:div w:id="1159888568">
          <w:marLeft w:val="0"/>
          <w:marRight w:val="0"/>
          <w:marTop w:val="0"/>
          <w:marBottom w:val="0"/>
          <w:divBdr>
            <w:top w:val="none" w:sz="0" w:space="0" w:color="auto"/>
            <w:left w:val="none" w:sz="0" w:space="0" w:color="auto"/>
            <w:bottom w:val="none" w:sz="0" w:space="0" w:color="auto"/>
            <w:right w:val="none" w:sz="0" w:space="0" w:color="auto"/>
          </w:divBdr>
        </w:div>
        <w:div w:id="955059953">
          <w:marLeft w:val="0"/>
          <w:marRight w:val="0"/>
          <w:marTop w:val="150"/>
          <w:marBottom w:val="0"/>
          <w:divBdr>
            <w:top w:val="none" w:sz="0" w:space="0" w:color="auto"/>
            <w:left w:val="none" w:sz="0" w:space="0" w:color="auto"/>
            <w:bottom w:val="none" w:sz="0" w:space="0" w:color="auto"/>
            <w:right w:val="none" w:sz="0" w:space="0" w:color="auto"/>
          </w:divBdr>
          <w:divsChild>
            <w:div w:id="1017732465">
              <w:marLeft w:val="1155"/>
              <w:marRight w:val="0"/>
              <w:marTop w:val="0"/>
              <w:marBottom w:val="0"/>
              <w:divBdr>
                <w:top w:val="none" w:sz="0" w:space="0" w:color="auto"/>
                <w:left w:val="none" w:sz="0" w:space="0" w:color="auto"/>
                <w:bottom w:val="none" w:sz="0" w:space="0" w:color="auto"/>
                <w:right w:val="none" w:sz="0" w:space="0" w:color="auto"/>
              </w:divBdr>
            </w:div>
            <w:div w:id="1742291952">
              <w:marLeft w:val="1155"/>
              <w:marRight w:val="0"/>
              <w:marTop w:val="0"/>
              <w:marBottom w:val="0"/>
              <w:divBdr>
                <w:top w:val="none" w:sz="0" w:space="0" w:color="auto"/>
                <w:left w:val="none" w:sz="0" w:space="0" w:color="auto"/>
                <w:bottom w:val="none" w:sz="0" w:space="0" w:color="auto"/>
                <w:right w:val="none" w:sz="0" w:space="0" w:color="auto"/>
              </w:divBdr>
            </w:div>
            <w:div w:id="1707488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6004">
      <w:bodyDiv w:val="1"/>
      <w:marLeft w:val="0"/>
      <w:marRight w:val="0"/>
      <w:marTop w:val="0"/>
      <w:marBottom w:val="0"/>
      <w:divBdr>
        <w:top w:val="none" w:sz="0" w:space="0" w:color="auto"/>
        <w:left w:val="none" w:sz="0" w:space="0" w:color="auto"/>
        <w:bottom w:val="none" w:sz="0" w:space="0" w:color="auto"/>
        <w:right w:val="none" w:sz="0" w:space="0" w:color="auto"/>
      </w:divBdr>
      <w:divsChild>
        <w:div w:id="145359916">
          <w:marLeft w:val="0"/>
          <w:marRight w:val="0"/>
          <w:marTop w:val="0"/>
          <w:marBottom w:val="0"/>
          <w:divBdr>
            <w:top w:val="none" w:sz="0" w:space="0" w:color="auto"/>
            <w:left w:val="none" w:sz="0" w:space="0" w:color="auto"/>
            <w:bottom w:val="none" w:sz="0" w:space="0" w:color="auto"/>
            <w:right w:val="none" w:sz="0" w:space="0" w:color="auto"/>
          </w:divBdr>
        </w:div>
        <w:div w:id="1996689237">
          <w:marLeft w:val="0"/>
          <w:marRight w:val="0"/>
          <w:marTop w:val="150"/>
          <w:marBottom w:val="0"/>
          <w:divBdr>
            <w:top w:val="none" w:sz="0" w:space="0" w:color="auto"/>
            <w:left w:val="none" w:sz="0" w:space="0" w:color="auto"/>
            <w:bottom w:val="none" w:sz="0" w:space="0" w:color="auto"/>
            <w:right w:val="none" w:sz="0" w:space="0" w:color="auto"/>
          </w:divBdr>
          <w:divsChild>
            <w:div w:id="1163011478">
              <w:marLeft w:val="1155"/>
              <w:marRight w:val="0"/>
              <w:marTop w:val="0"/>
              <w:marBottom w:val="0"/>
              <w:divBdr>
                <w:top w:val="none" w:sz="0" w:space="0" w:color="auto"/>
                <w:left w:val="none" w:sz="0" w:space="0" w:color="auto"/>
                <w:bottom w:val="none" w:sz="0" w:space="0" w:color="auto"/>
                <w:right w:val="none" w:sz="0" w:space="0" w:color="auto"/>
              </w:divBdr>
            </w:div>
            <w:div w:id="2125036654">
              <w:marLeft w:val="1155"/>
              <w:marRight w:val="0"/>
              <w:marTop w:val="0"/>
              <w:marBottom w:val="0"/>
              <w:divBdr>
                <w:top w:val="none" w:sz="0" w:space="0" w:color="auto"/>
                <w:left w:val="none" w:sz="0" w:space="0" w:color="auto"/>
                <w:bottom w:val="none" w:sz="0" w:space="0" w:color="auto"/>
                <w:right w:val="none" w:sz="0" w:space="0" w:color="auto"/>
              </w:divBdr>
            </w:div>
            <w:div w:id="1107194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52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17729">
      <w:bodyDiv w:val="1"/>
      <w:marLeft w:val="0"/>
      <w:marRight w:val="0"/>
      <w:marTop w:val="0"/>
      <w:marBottom w:val="0"/>
      <w:divBdr>
        <w:top w:val="none" w:sz="0" w:space="0" w:color="auto"/>
        <w:left w:val="none" w:sz="0" w:space="0" w:color="auto"/>
        <w:bottom w:val="none" w:sz="0" w:space="0" w:color="auto"/>
        <w:right w:val="none" w:sz="0" w:space="0" w:color="auto"/>
      </w:divBdr>
      <w:divsChild>
        <w:div w:id="723143443">
          <w:marLeft w:val="0"/>
          <w:marRight w:val="0"/>
          <w:marTop w:val="0"/>
          <w:marBottom w:val="0"/>
          <w:divBdr>
            <w:top w:val="none" w:sz="0" w:space="0" w:color="auto"/>
            <w:left w:val="none" w:sz="0" w:space="0" w:color="auto"/>
            <w:bottom w:val="none" w:sz="0" w:space="0" w:color="auto"/>
            <w:right w:val="none" w:sz="0" w:space="0" w:color="auto"/>
          </w:divBdr>
        </w:div>
        <w:div w:id="1551958795">
          <w:marLeft w:val="0"/>
          <w:marRight w:val="0"/>
          <w:marTop w:val="150"/>
          <w:marBottom w:val="0"/>
          <w:divBdr>
            <w:top w:val="none" w:sz="0" w:space="0" w:color="auto"/>
            <w:left w:val="none" w:sz="0" w:space="0" w:color="auto"/>
            <w:bottom w:val="none" w:sz="0" w:space="0" w:color="auto"/>
            <w:right w:val="none" w:sz="0" w:space="0" w:color="auto"/>
          </w:divBdr>
          <w:divsChild>
            <w:div w:id="1502499827">
              <w:marLeft w:val="1155"/>
              <w:marRight w:val="0"/>
              <w:marTop w:val="0"/>
              <w:marBottom w:val="0"/>
              <w:divBdr>
                <w:top w:val="none" w:sz="0" w:space="0" w:color="auto"/>
                <w:left w:val="none" w:sz="0" w:space="0" w:color="auto"/>
                <w:bottom w:val="none" w:sz="0" w:space="0" w:color="auto"/>
                <w:right w:val="none" w:sz="0" w:space="0" w:color="auto"/>
              </w:divBdr>
            </w:div>
            <w:div w:id="954362478">
              <w:marLeft w:val="1155"/>
              <w:marRight w:val="0"/>
              <w:marTop w:val="0"/>
              <w:marBottom w:val="0"/>
              <w:divBdr>
                <w:top w:val="none" w:sz="0" w:space="0" w:color="auto"/>
                <w:left w:val="none" w:sz="0" w:space="0" w:color="auto"/>
                <w:bottom w:val="none" w:sz="0" w:space="0" w:color="auto"/>
                <w:right w:val="none" w:sz="0" w:space="0" w:color="auto"/>
              </w:divBdr>
            </w:div>
            <w:div w:id="34027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2947321">
      <w:bodyDiv w:val="1"/>
      <w:marLeft w:val="0"/>
      <w:marRight w:val="0"/>
      <w:marTop w:val="0"/>
      <w:marBottom w:val="0"/>
      <w:divBdr>
        <w:top w:val="none" w:sz="0" w:space="0" w:color="auto"/>
        <w:left w:val="none" w:sz="0" w:space="0" w:color="auto"/>
        <w:bottom w:val="none" w:sz="0" w:space="0" w:color="auto"/>
        <w:right w:val="none" w:sz="0" w:space="0" w:color="auto"/>
      </w:divBdr>
      <w:divsChild>
        <w:div w:id="290064600">
          <w:marLeft w:val="0"/>
          <w:marRight w:val="0"/>
          <w:marTop w:val="0"/>
          <w:marBottom w:val="0"/>
          <w:divBdr>
            <w:top w:val="none" w:sz="0" w:space="0" w:color="auto"/>
            <w:left w:val="none" w:sz="0" w:space="0" w:color="auto"/>
            <w:bottom w:val="none" w:sz="0" w:space="0" w:color="auto"/>
            <w:right w:val="none" w:sz="0" w:space="0" w:color="auto"/>
          </w:divBdr>
        </w:div>
        <w:div w:id="1538619682">
          <w:marLeft w:val="0"/>
          <w:marRight w:val="0"/>
          <w:marTop w:val="150"/>
          <w:marBottom w:val="0"/>
          <w:divBdr>
            <w:top w:val="none" w:sz="0" w:space="0" w:color="auto"/>
            <w:left w:val="none" w:sz="0" w:space="0" w:color="auto"/>
            <w:bottom w:val="none" w:sz="0" w:space="0" w:color="auto"/>
            <w:right w:val="none" w:sz="0" w:space="0" w:color="auto"/>
          </w:divBdr>
          <w:divsChild>
            <w:div w:id="93523618">
              <w:marLeft w:val="1155"/>
              <w:marRight w:val="0"/>
              <w:marTop w:val="0"/>
              <w:marBottom w:val="0"/>
              <w:divBdr>
                <w:top w:val="none" w:sz="0" w:space="0" w:color="auto"/>
                <w:left w:val="none" w:sz="0" w:space="0" w:color="auto"/>
                <w:bottom w:val="none" w:sz="0" w:space="0" w:color="auto"/>
                <w:right w:val="none" w:sz="0" w:space="0" w:color="auto"/>
              </w:divBdr>
            </w:div>
            <w:div w:id="1769352877">
              <w:marLeft w:val="1155"/>
              <w:marRight w:val="0"/>
              <w:marTop w:val="0"/>
              <w:marBottom w:val="0"/>
              <w:divBdr>
                <w:top w:val="none" w:sz="0" w:space="0" w:color="auto"/>
                <w:left w:val="none" w:sz="0" w:space="0" w:color="auto"/>
                <w:bottom w:val="none" w:sz="0" w:space="0" w:color="auto"/>
                <w:right w:val="none" w:sz="0" w:space="0" w:color="auto"/>
              </w:divBdr>
            </w:div>
            <w:div w:id="87696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334811">
      <w:bodyDiv w:val="1"/>
      <w:marLeft w:val="0"/>
      <w:marRight w:val="0"/>
      <w:marTop w:val="0"/>
      <w:marBottom w:val="0"/>
      <w:divBdr>
        <w:top w:val="none" w:sz="0" w:space="0" w:color="auto"/>
        <w:left w:val="none" w:sz="0" w:space="0" w:color="auto"/>
        <w:bottom w:val="none" w:sz="0" w:space="0" w:color="auto"/>
        <w:right w:val="none" w:sz="0" w:space="0" w:color="auto"/>
      </w:divBdr>
      <w:divsChild>
        <w:div w:id="1932813292">
          <w:marLeft w:val="0"/>
          <w:marRight w:val="0"/>
          <w:marTop w:val="0"/>
          <w:marBottom w:val="0"/>
          <w:divBdr>
            <w:top w:val="none" w:sz="0" w:space="0" w:color="auto"/>
            <w:left w:val="none" w:sz="0" w:space="0" w:color="auto"/>
            <w:bottom w:val="none" w:sz="0" w:space="0" w:color="auto"/>
            <w:right w:val="none" w:sz="0" w:space="0" w:color="auto"/>
          </w:divBdr>
        </w:div>
        <w:div w:id="510679371">
          <w:marLeft w:val="0"/>
          <w:marRight w:val="0"/>
          <w:marTop w:val="150"/>
          <w:marBottom w:val="0"/>
          <w:divBdr>
            <w:top w:val="none" w:sz="0" w:space="0" w:color="auto"/>
            <w:left w:val="none" w:sz="0" w:space="0" w:color="auto"/>
            <w:bottom w:val="none" w:sz="0" w:space="0" w:color="auto"/>
            <w:right w:val="none" w:sz="0" w:space="0" w:color="auto"/>
          </w:divBdr>
          <w:divsChild>
            <w:div w:id="236986732">
              <w:marLeft w:val="1155"/>
              <w:marRight w:val="0"/>
              <w:marTop w:val="0"/>
              <w:marBottom w:val="0"/>
              <w:divBdr>
                <w:top w:val="none" w:sz="0" w:space="0" w:color="auto"/>
                <w:left w:val="none" w:sz="0" w:space="0" w:color="auto"/>
                <w:bottom w:val="none" w:sz="0" w:space="0" w:color="auto"/>
                <w:right w:val="none" w:sz="0" w:space="0" w:color="auto"/>
              </w:divBdr>
            </w:div>
            <w:div w:id="1034310571">
              <w:marLeft w:val="1155"/>
              <w:marRight w:val="0"/>
              <w:marTop w:val="0"/>
              <w:marBottom w:val="0"/>
              <w:divBdr>
                <w:top w:val="none" w:sz="0" w:space="0" w:color="auto"/>
                <w:left w:val="none" w:sz="0" w:space="0" w:color="auto"/>
                <w:bottom w:val="none" w:sz="0" w:space="0" w:color="auto"/>
                <w:right w:val="none" w:sz="0" w:space="0" w:color="auto"/>
              </w:divBdr>
            </w:div>
            <w:div w:id="1817334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51582">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064552">
      <w:bodyDiv w:val="1"/>
      <w:marLeft w:val="0"/>
      <w:marRight w:val="0"/>
      <w:marTop w:val="0"/>
      <w:marBottom w:val="0"/>
      <w:divBdr>
        <w:top w:val="none" w:sz="0" w:space="0" w:color="auto"/>
        <w:left w:val="none" w:sz="0" w:space="0" w:color="auto"/>
        <w:bottom w:val="none" w:sz="0" w:space="0" w:color="auto"/>
        <w:right w:val="none" w:sz="0" w:space="0" w:color="auto"/>
      </w:divBdr>
      <w:divsChild>
        <w:div w:id="1958675617">
          <w:marLeft w:val="0"/>
          <w:marRight w:val="0"/>
          <w:marTop w:val="0"/>
          <w:marBottom w:val="0"/>
          <w:divBdr>
            <w:top w:val="none" w:sz="0" w:space="0" w:color="auto"/>
            <w:left w:val="none" w:sz="0" w:space="0" w:color="auto"/>
            <w:bottom w:val="none" w:sz="0" w:space="0" w:color="auto"/>
            <w:right w:val="none" w:sz="0" w:space="0" w:color="auto"/>
          </w:divBdr>
        </w:div>
        <w:div w:id="164636383">
          <w:marLeft w:val="0"/>
          <w:marRight w:val="0"/>
          <w:marTop w:val="150"/>
          <w:marBottom w:val="0"/>
          <w:divBdr>
            <w:top w:val="none" w:sz="0" w:space="0" w:color="auto"/>
            <w:left w:val="none" w:sz="0" w:space="0" w:color="auto"/>
            <w:bottom w:val="none" w:sz="0" w:space="0" w:color="auto"/>
            <w:right w:val="none" w:sz="0" w:space="0" w:color="auto"/>
          </w:divBdr>
          <w:divsChild>
            <w:div w:id="245849280">
              <w:marLeft w:val="1155"/>
              <w:marRight w:val="0"/>
              <w:marTop w:val="0"/>
              <w:marBottom w:val="0"/>
              <w:divBdr>
                <w:top w:val="none" w:sz="0" w:space="0" w:color="auto"/>
                <w:left w:val="none" w:sz="0" w:space="0" w:color="auto"/>
                <w:bottom w:val="none" w:sz="0" w:space="0" w:color="auto"/>
                <w:right w:val="none" w:sz="0" w:space="0" w:color="auto"/>
              </w:divBdr>
            </w:div>
            <w:div w:id="1519465754">
              <w:marLeft w:val="1155"/>
              <w:marRight w:val="0"/>
              <w:marTop w:val="0"/>
              <w:marBottom w:val="0"/>
              <w:divBdr>
                <w:top w:val="none" w:sz="0" w:space="0" w:color="auto"/>
                <w:left w:val="none" w:sz="0" w:space="0" w:color="auto"/>
                <w:bottom w:val="none" w:sz="0" w:space="0" w:color="auto"/>
                <w:right w:val="none" w:sz="0" w:space="0" w:color="auto"/>
              </w:divBdr>
            </w:div>
            <w:div w:id="1043406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432">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188822">
      <w:bodyDiv w:val="1"/>
      <w:marLeft w:val="0"/>
      <w:marRight w:val="0"/>
      <w:marTop w:val="0"/>
      <w:marBottom w:val="0"/>
      <w:divBdr>
        <w:top w:val="none" w:sz="0" w:space="0" w:color="auto"/>
        <w:left w:val="none" w:sz="0" w:space="0" w:color="auto"/>
        <w:bottom w:val="none" w:sz="0" w:space="0" w:color="auto"/>
        <w:right w:val="none" w:sz="0" w:space="0" w:color="auto"/>
      </w:divBdr>
      <w:divsChild>
        <w:div w:id="2130737710">
          <w:marLeft w:val="0"/>
          <w:marRight w:val="0"/>
          <w:marTop w:val="0"/>
          <w:marBottom w:val="0"/>
          <w:divBdr>
            <w:top w:val="none" w:sz="0" w:space="0" w:color="auto"/>
            <w:left w:val="none" w:sz="0" w:space="0" w:color="auto"/>
            <w:bottom w:val="none" w:sz="0" w:space="0" w:color="auto"/>
            <w:right w:val="none" w:sz="0" w:space="0" w:color="auto"/>
          </w:divBdr>
        </w:div>
        <w:div w:id="135532817">
          <w:marLeft w:val="0"/>
          <w:marRight w:val="0"/>
          <w:marTop w:val="150"/>
          <w:marBottom w:val="0"/>
          <w:divBdr>
            <w:top w:val="none" w:sz="0" w:space="0" w:color="auto"/>
            <w:left w:val="none" w:sz="0" w:space="0" w:color="auto"/>
            <w:bottom w:val="none" w:sz="0" w:space="0" w:color="auto"/>
            <w:right w:val="none" w:sz="0" w:space="0" w:color="auto"/>
          </w:divBdr>
          <w:divsChild>
            <w:div w:id="175123004">
              <w:marLeft w:val="1155"/>
              <w:marRight w:val="0"/>
              <w:marTop w:val="0"/>
              <w:marBottom w:val="0"/>
              <w:divBdr>
                <w:top w:val="none" w:sz="0" w:space="0" w:color="auto"/>
                <w:left w:val="none" w:sz="0" w:space="0" w:color="auto"/>
                <w:bottom w:val="none" w:sz="0" w:space="0" w:color="auto"/>
                <w:right w:val="none" w:sz="0" w:space="0" w:color="auto"/>
              </w:divBdr>
            </w:div>
            <w:div w:id="1570189477">
              <w:marLeft w:val="1155"/>
              <w:marRight w:val="0"/>
              <w:marTop w:val="0"/>
              <w:marBottom w:val="0"/>
              <w:divBdr>
                <w:top w:val="none" w:sz="0" w:space="0" w:color="auto"/>
                <w:left w:val="none" w:sz="0" w:space="0" w:color="auto"/>
                <w:bottom w:val="none" w:sz="0" w:space="0" w:color="auto"/>
                <w:right w:val="none" w:sz="0" w:space="0" w:color="auto"/>
              </w:divBdr>
            </w:div>
            <w:div w:id="99419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58029">
      <w:bodyDiv w:val="1"/>
      <w:marLeft w:val="0"/>
      <w:marRight w:val="0"/>
      <w:marTop w:val="0"/>
      <w:marBottom w:val="0"/>
      <w:divBdr>
        <w:top w:val="none" w:sz="0" w:space="0" w:color="auto"/>
        <w:left w:val="none" w:sz="0" w:space="0" w:color="auto"/>
        <w:bottom w:val="none" w:sz="0" w:space="0" w:color="auto"/>
        <w:right w:val="none" w:sz="0" w:space="0" w:color="auto"/>
      </w:divBdr>
      <w:divsChild>
        <w:div w:id="1235122275">
          <w:marLeft w:val="0"/>
          <w:marRight w:val="0"/>
          <w:marTop w:val="0"/>
          <w:marBottom w:val="0"/>
          <w:divBdr>
            <w:top w:val="none" w:sz="0" w:space="0" w:color="auto"/>
            <w:left w:val="none" w:sz="0" w:space="0" w:color="auto"/>
            <w:bottom w:val="none" w:sz="0" w:space="0" w:color="auto"/>
            <w:right w:val="none" w:sz="0" w:space="0" w:color="auto"/>
          </w:divBdr>
        </w:div>
        <w:div w:id="1064522346">
          <w:marLeft w:val="0"/>
          <w:marRight w:val="0"/>
          <w:marTop w:val="150"/>
          <w:marBottom w:val="0"/>
          <w:divBdr>
            <w:top w:val="none" w:sz="0" w:space="0" w:color="auto"/>
            <w:left w:val="none" w:sz="0" w:space="0" w:color="auto"/>
            <w:bottom w:val="none" w:sz="0" w:space="0" w:color="auto"/>
            <w:right w:val="none" w:sz="0" w:space="0" w:color="auto"/>
          </w:divBdr>
          <w:divsChild>
            <w:div w:id="487286407">
              <w:marLeft w:val="1155"/>
              <w:marRight w:val="0"/>
              <w:marTop w:val="0"/>
              <w:marBottom w:val="0"/>
              <w:divBdr>
                <w:top w:val="none" w:sz="0" w:space="0" w:color="auto"/>
                <w:left w:val="none" w:sz="0" w:space="0" w:color="auto"/>
                <w:bottom w:val="none" w:sz="0" w:space="0" w:color="auto"/>
                <w:right w:val="none" w:sz="0" w:space="0" w:color="auto"/>
              </w:divBdr>
            </w:div>
            <w:div w:id="1579512770">
              <w:marLeft w:val="1155"/>
              <w:marRight w:val="0"/>
              <w:marTop w:val="0"/>
              <w:marBottom w:val="0"/>
              <w:divBdr>
                <w:top w:val="none" w:sz="0" w:space="0" w:color="auto"/>
                <w:left w:val="none" w:sz="0" w:space="0" w:color="auto"/>
                <w:bottom w:val="none" w:sz="0" w:space="0" w:color="auto"/>
                <w:right w:val="none" w:sz="0" w:space="0" w:color="auto"/>
              </w:divBdr>
            </w:div>
            <w:div w:id="1978870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4794316">
      <w:bodyDiv w:val="1"/>
      <w:marLeft w:val="0"/>
      <w:marRight w:val="0"/>
      <w:marTop w:val="0"/>
      <w:marBottom w:val="0"/>
      <w:divBdr>
        <w:top w:val="none" w:sz="0" w:space="0" w:color="auto"/>
        <w:left w:val="none" w:sz="0" w:space="0" w:color="auto"/>
        <w:bottom w:val="none" w:sz="0" w:space="0" w:color="auto"/>
        <w:right w:val="none" w:sz="0" w:space="0" w:color="auto"/>
      </w:divBdr>
      <w:divsChild>
        <w:div w:id="372928134">
          <w:marLeft w:val="0"/>
          <w:marRight w:val="0"/>
          <w:marTop w:val="0"/>
          <w:marBottom w:val="0"/>
          <w:divBdr>
            <w:top w:val="none" w:sz="0" w:space="0" w:color="auto"/>
            <w:left w:val="none" w:sz="0" w:space="0" w:color="auto"/>
            <w:bottom w:val="none" w:sz="0" w:space="0" w:color="auto"/>
            <w:right w:val="none" w:sz="0" w:space="0" w:color="auto"/>
          </w:divBdr>
        </w:div>
        <w:div w:id="1673952843">
          <w:marLeft w:val="0"/>
          <w:marRight w:val="0"/>
          <w:marTop w:val="150"/>
          <w:marBottom w:val="0"/>
          <w:divBdr>
            <w:top w:val="none" w:sz="0" w:space="0" w:color="auto"/>
            <w:left w:val="none" w:sz="0" w:space="0" w:color="auto"/>
            <w:bottom w:val="none" w:sz="0" w:space="0" w:color="auto"/>
            <w:right w:val="none" w:sz="0" w:space="0" w:color="auto"/>
          </w:divBdr>
          <w:divsChild>
            <w:div w:id="344790222">
              <w:marLeft w:val="1155"/>
              <w:marRight w:val="0"/>
              <w:marTop w:val="0"/>
              <w:marBottom w:val="0"/>
              <w:divBdr>
                <w:top w:val="none" w:sz="0" w:space="0" w:color="auto"/>
                <w:left w:val="none" w:sz="0" w:space="0" w:color="auto"/>
                <w:bottom w:val="none" w:sz="0" w:space="0" w:color="auto"/>
                <w:right w:val="none" w:sz="0" w:space="0" w:color="auto"/>
              </w:divBdr>
            </w:div>
            <w:div w:id="1113791999">
              <w:marLeft w:val="1155"/>
              <w:marRight w:val="0"/>
              <w:marTop w:val="0"/>
              <w:marBottom w:val="0"/>
              <w:divBdr>
                <w:top w:val="none" w:sz="0" w:space="0" w:color="auto"/>
                <w:left w:val="none" w:sz="0" w:space="0" w:color="auto"/>
                <w:bottom w:val="none" w:sz="0" w:space="0" w:color="auto"/>
                <w:right w:val="none" w:sz="0" w:space="0" w:color="auto"/>
              </w:divBdr>
            </w:div>
            <w:div w:id="1101610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573486">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839460">
      <w:bodyDiv w:val="1"/>
      <w:marLeft w:val="0"/>
      <w:marRight w:val="0"/>
      <w:marTop w:val="0"/>
      <w:marBottom w:val="0"/>
      <w:divBdr>
        <w:top w:val="none" w:sz="0" w:space="0" w:color="auto"/>
        <w:left w:val="none" w:sz="0" w:space="0" w:color="auto"/>
        <w:bottom w:val="none" w:sz="0" w:space="0" w:color="auto"/>
        <w:right w:val="none" w:sz="0" w:space="0" w:color="auto"/>
      </w:divBdr>
      <w:divsChild>
        <w:div w:id="1569339654">
          <w:marLeft w:val="0"/>
          <w:marRight w:val="0"/>
          <w:marTop w:val="0"/>
          <w:marBottom w:val="0"/>
          <w:divBdr>
            <w:top w:val="none" w:sz="0" w:space="0" w:color="auto"/>
            <w:left w:val="none" w:sz="0" w:space="0" w:color="auto"/>
            <w:bottom w:val="none" w:sz="0" w:space="0" w:color="auto"/>
            <w:right w:val="none" w:sz="0" w:space="0" w:color="auto"/>
          </w:divBdr>
        </w:div>
        <w:div w:id="1401365898">
          <w:marLeft w:val="0"/>
          <w:marRight w:val="0"/>
          <w:marTop w:val="150"/>
          <w:marBottom w:val="0"/>
          <w:divBdr>
            <w:top w:val="none" w:sz="0" w:space="0" w:color="auto"/>
            <w:left w:val="none" w:sz="0" w:space="0" w:color="auto"/>
            <w:bottom w:val="none" w:sz="0" w:space="0" w:color="auto"/>
            <w:right w:val="none" w:sz="0" w:space="0" w:color="auto"/>
          </w:divBdr>
          <w:divsChild>
            <w:div w:id="552933478">
              <w:marLeft w:val="1155"/>
              <w:marRight w:val="0"/>
              <w:marTop w:val="0"/>
              <w:marBottom w:val="0"/>
              <w:divBdr>
                <w:top w:val="none" w:sz="0" w:space="0" w:color="auto"/>
                <w:left w:val="none" w:sz="0" w:space="0" w:color="auto"/>
                <w:bottom w:val="none" w:sz="0" w:space="0" w:color="auto"/>
                <w:right w:val="none" w:sz="0" w:space="0" w:color="auto"/>
              </w:divBdr>
            </w:div>
            <w:div w:id="483090760">
              <w:marLeft w:val="1155"/>
              <w:marRight w:val="0"/>
              <w:marTop w:val="0"/>
              <w:marBottom w:val="0"/>
              <w:divBdr>
                <w:top w:val="none" w:sz="0" w:space="0" w:color="auto"/>
                <w:left w:val="none" w:sz="0" w:space="0" w:color="auto"/>
                <w:bottom w:val="none" w:sz="0" w:space="0" w:color="auto"/>
                <w:right w:val="none" w:sz="0" w:space="0" w:color="auto"/>
              </w:divBdr>
            </w:div>
            <w:div w:id="812799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843098">
      <w:bodyDiv w:val="1"/>
      <w:marLeft w:val="0"/>
      <w:marRight w:val="0"/>
      <w:marTop w:val="0"/>
      <w:marBottom w:val="0"/>
      <w:divBdr>
        <w:top w:val="none" w:sz="0" w:space="0" w:color="auto"/>
        <w:left w:val="none" w:sz="0" w:space="0" w:color="auto"/>
        <w:bottom w:val="none" w:sz="0" w:space="0" w:color="auto"/>
        <w:right w:val="none" w:sz="0" w:space="0" w:color="auto"/>
      </w:divBdr>
      <w:divsChild>
        <w:div w:id="1426877395">
          <w:marLeft w:val="0"/>
          <w:marRight w:val="0"/>
          <w:marTop w:val="0"/>
          <w:marBottom w:val="0"/>
          <w:divBdr>
            <w:top w:val="none" w:sz="0" w:space="0" w:color="auto"/>
            <w:left w:val="none" w:sz="0" w:space="0" w:color="auto"/>
            <w:bottom w:val="none" w:sz="0" w:space="0" w:color="auto"/>
            <w:right w:val="none" w:sz="0" w:space="0" w:color="auto"/>
          </w:divBdr>
        </w:div>
        <w:div w:id="236673539">
          <w:marLeft w:val="0"/>
          <w:marRight w:val="0"/>
          <w:marTop w:val="150"/>
          <w:marBottom w:val="0"/>
          <w:divBdr>
            <w:top w:val="none" w:sz="0" w:space="0" w:color="auto"/>
            <w:left w:val="none" w:sz="0" w:space="0" w:color="auto"/>
            <w:bottom w:val="none" w:sz="0" w:space="0" w:color="auto"/>
            <w:right w:val="none" w:sz="0" w:space="0" w:color="auto"/>
          </w:divBdr>
          <w:divsChild>
            <w:div w:id="994996493">
              <w:marLeft w:val="1155"/>
              <w:marRight w:val="0"/>
              <w:marTop w:val="0"/>
              <w:marBottom w:val="0"/>
              <w:divBdr>
                <w:top w:val="none" w:sz="0" w:space="0" w:color="auto"/>
                <w:left w:val="none" w:sz="0" w:space="0" w:color="auto"/>
                <w:bottom w:val="none" w:sz="0" w:space="0" w:color="auto"/>
                <w:right w:val="none" w:sz="0" w:space="0" w:color="auto"/>
              </w:divBdr>
            </w:div>
            <w:div w:id="659623600">
              <w:marLeft w:val="1155"/>
              <w:marRight w:val="0"/>
              <w:marTop w:val="0"/>
              <w:marBottom w:val="0"/>
              <w:divBdr>
                <w:top w:val="none" w:sz="0" w:space="0" w:color="auto"/>
                <w:left w:val="none" w:sz="0" w:space="0" w:color="auto"/>
                <w:bottom w:val="none" w:sz="0" w:space="0" w:color="auto"/>
                <w:right w:val="none" w:sz="0" w:space="0" w:color="auto"/>
              </w:divBdr>
            </w:div>
            <w:div w:id="216362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0480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542490">
      <w:bodyDiv w:val="1"/>
      <w:marLeft w:val="0"/>
      <w:marRight w:val="0"/>
      <w:marTop w:val="0"/>
      <w:marBottom w:val="0"/>
      <w:divBdr>
        <w:top w:val="none" w:sz="0" w:space="0" w:color="auto"/>
        <w:left w:val="none" w:sz="0" w:space="0" w:color="auto"/>
        <w:bottom w:val="none" w:sz="0" w:space="0" w:color="auto"/>
        <w:right w:val="none" w:sz="0" w:space="0" w:color="auto"/>
      </w:divBdr>
      <w:divsChild>
        <w:div w:id="1491099756">
          <w:marLeft w:val="0"/>
          <w:marRight w:val="0"/>
          <w:marTop w:val="0"/>
          <w:marBottom w:val="0"/>
          <w:divBdr>
            <w:top w:val="none" w:sz="0" w:space="0" w:color="auto"/>
            <w:left w:val="none" w:sz="0" w:space="0" w:color="auto"/>
            <w:bottom w:val="none" w:sz="0" w:space="0" w:color="auto"/>
            <w:right w:val="none" w:sz="0" w:space="0" w:color="auto"/>
          </w:divBdr>
        </w:div>
        <w:div w:id="1353259748">
          <w:marLeft w:val="0"/>
          <w:marRight w:val="0"/>
          <w:marTop w:val="150"/>
          <w:marBottom w:val="0"/>
          <w:divBdr>
            <w:top w:val="none" w:sz="0" w:space="0" w:color="auto"/>
            <w:left w:val="none" w:sz="0" w:space="0" w:color="auto"/>
            <w:bottom w:val="none" w:sz="0" w:space="0" w:color="auto"/>
            <w:right w:val="none" w:sz="0" w:space="0" w:color="auto"/>
          </w:divBdr>
          <w:divsChild>
            <w:div w:id="483133113">
              <w:marLeft w:val="1155"/>
              <w:marRight w:val="0"/>
              <w:marTop w:val="0"/>
              <w:marBottom w:val="0"/>
              <w:divBdr>
                <w:top w:val="none" w:sz="0" w:space="0" w:color="auto"/>
                <w:left w:val="none" w:sz="0" w:space="0" w:color="auto"/>
                <w:bottom w:val="none" w:sz="0" w:space="0" w:color="auto"/>
                <w:right w:val="none" w:sz="0" w:space="0" w:color="auto"/>
              </w:divBdr>
            </w:div>
            <w:div w:id="44843098">
              <w:marLeft w:val="1155"/>
              <w:marRight w:val="0"/>
              <w:marTop w:val="0"/>
              <w:marBottom w:val="0"/>
              <w:divBdr>
                <w:top w:val="none" w:sz="0" w:space="0" w:color="auto"/>
                <w:left w:val="none" w:sz="0" w:space="0" w:color="auto"/>
                <w:bottom w:val="none" w:sz="0" w:space="0" w:color="auto"/>
                <w:right w:val="none" w:sz="0" w:space="0" w:color="auto"/>
              </w:divBdr>
            </w:div>
            <w:div w:id="1794443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764981">
      <w:bodyDiv w:val="1"/>
      <w:marLeft w:val="0"/>
      <w:marRight w:val="0"/>
      <w:marTop w:val="0"/>
      <w:marBottom w:val="0"/>
      <w:divBdr>
        <w:top w:val="none" w:sz="0" w:space="0" w:color="auto"/>
        <w:left w:val="none" w:sz="0" w:space="0" w:color="auto"/>
        <w:bottom w:val="none" w:sz="0" w:space="0" w:color="auto"/>
        <w:right w:val="none" w:sz="0" w:space="0" w:color="auto"/>
      </w:divBdr>
      <w:divsChild>
        <w:div w:id="1600943459">
          <w:marLeft w:val="0"/>
          <w:marRight w:val="0"/>
          <w:marTop w:val="0"/>
          <w:marBottom w:val="0"/>
          <w:divBdr>
            <w:top w:val="none" w:sz="0" w:space="0" w:color="auto"/>
            <w:left w:val="none" w:sz="0" w:space="0" w:color="auto"/>
            <w:bottom w:val="none" w:sz="0" w:space="0" w:color="auto"/>
            <w:right w:val="none" w:sz="0" w:space="0" w:color="auto"/>
          </w:divBdr>
        </w:div>
        <w:div w:id="1106466336">
          <w:marLeft w:val="0"/>
          <w:marRight w:val="0"/>
          <w:marTop w:val="150"/>
          <w:marBottom w:val="0"/>
          <w:divBdr>
            <w:top w:val="none" w:sz="0" w:space="0" w:color="auto"/>
            <w:left w:val="none" w:sz="0" w:space="0" w:color="auto"/>
            <w:bottom w:val="none" w:sz="0" w:space="0" w:color="auto"/>
            <w:right w:val="none" w:sz="0" w:space="0" w:color="auto"/>
          </w:divBdr>
          <w:divsChild>
            <w:div w:id="1267300505">
              <w:marLeft w:val="1155"/>
              <w:marRight w:val="0"/>
              <w:marTop w:val="0"/>
              <w:marBottom w:val="0"/>
              <w:divBdr>
                <w:top w:val="none" w:sz="0" w:space="0" w:color="auto"/>
                <w:left w:val="none" w:sz="0" w:space="0" w:color="auto"/>
                <w:bottom w:val="none" w:sz="0" w:space="0" w:color="auto"/>
                <w:right w:val="none" w:sz="0" w:space="0" w:color="auto"/>
              </w:divBdr>
            </w:div>
            <w:div w:id="956061625">
              <w:marLeft w:val="1155"/>
              <w:marRight w:val="0"/>
              <w:marTop w:val="0"/>
              <w:marBottom w:val="0"/>
              <w:divBdr>
                <w:top w:val="none" w:sz="0" w:space="0" w:color="auto"/>
                <w:left w:val="none" w:sz="0" w:space="0" w:color="auto"/>
                <w:bottom w:val="none" w:sz="0" w:space="0" w:color="auto"/>
                <w:right w:val="none" w:sz="0" w:space="0" w:color="auto"/>
              </w:divBdr>
            </w:div>
            <w:div w:id="1878157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5817">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542217">
      <w:bodyDiv w:val="1"/>
      <w:marLeft w:val="0"/>
      <w:marRight w:val="0"/>
      <w:marTop w:val="0"/>
      <w:marBottom w:val="0"/>
      <w:divBdr>
        <w:top w:val="none" w:sz="0" w:space="0" w:color="auto"/>
        <w:left w:val="none" w:sz="0" w:space="0" w:color="auto"/>
        <w:bottom w:val="none" w:sz="0" w:space="0" w:color="auto"/>
        <w:right w:val="none" w:sz="0" w:space="0" w:color="auto"/>
      </w:divBdr>
      <w:divsChild>
        <w:div w:id="624971038">
          <w:marLeft w:val="0"/>
          <w:marRight w:val="0"/>
          <w:marTop w:val="0"/>
          <w:marBottom w:val="0"/>
          <w:divBdr>
            <w:top w:val="none" w:sz="0" w:space="0" w:color="auto"/>
            <w:left w:val="none" w:sz="0" w:space="0" w:color="auto"/>
            <w:bottom w:val="none" w:sz="0" w:space="0" w:color="auto"/>
            <w:right w:val="none" w:sz="0" w:space="0" w:color="auto"/>
          </w:divBdr>
        </w:div>
        <w:div w:id="2021464494">
          <w:marLeft w:val="0"/>
          <w:marRight w:val="0"/>
          <w:marTop w:val="150"/>
          <w:marBottom w:val="0"/>
          <w:divBdr>
            <w:top w:val="none" w:sz="0" w:space="0" w:color="auto"/>
            <w:left w:val="none" w:sz="0" w:space="0" w:color="auto"/>
            <w:bottom w:val="none" w:sz="0" w:space="0" w:color="auto"/>
            <w:right w:val="none" w:sz="0" w:space="0" w:color="auto"/>
          </w:divBdr>
          <w:divsChild>
            <w:div w:id="882714796">
              <w:marLeft w:val="1155"/>
              <w:marRight w:val="0"/>
              <w:marTop w:val="0"/>
              <w:marBottom w:val="0"/>
              <w:divBdr>
                <w:top w:val="none" w:sz="0" w:space="0" w:color="auto"/>
                <w:left w:val="none" w:sz="0" w:space="0" w:color="auto"/>
                <w:bottom w:val="none" w:sz="0" w:space="0" w:color="auto"/>
                <w:right w:val="none" w:sz="0" w:space="0" w:color="auto"/>
              </w:divBdr>
            </w:div>
            <w:div w:id="1963807277">
              <w:marLeft w:val="1155"/>
              <w:marRight w:val="0"/>
              <w:marTop w:val="0"/>
              <w:marBottom w:val="0"/>
              <w:divBdr>
                <w:top w:val="none" w:sz="0" w:space="0" w:color="auto"/>
                <w:left w:val="none" w:sz="0" w:space="0" w:color="auto"/>
                <w:bottom w:val="none" w:sz="0" w:space="0" w:color="auto"/>
                <w:right w:val="none" w:sz="0" w:space="0" w:color="auto"/>
              </w:divBdr>
            </w:div>
            <w:div w:id="655765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32388">
      <w:bodyDiv w:val="1"/>
      <w:marLeft w:val="0"/>
      <w:marRight w:val="0"/>
      <w:marTop w:val="0"/>
      <w:marBottom w:val="0"/>
      <w:divBdr>
        <w:top w:val="none" w:sz="0" w:space="0" w:color="auto"/>
        <w:left w:val="none" w:sz="0" w:space="0" w:color="auto"/>
        <w:bottom w:val="none" w:sz="0" w:space="0" w:color="auto"/>
        <w:right w:val="none" w:sz="0" w:space="0" w:color="auto"/>
      </w:divBdr>
      <w:divsChild>
        <w:div w:id="11807389">
          <w:marLeft w:val="0"/>
          <w:marRight w:val="0"/>
          <w:marTop w:val="0"/>
          <w:marBottom w:val="0"/>
          <w:divBdr>
            <w:top w:val="none" w:sz="0" w:space="0" w:color="auto"/>
            <w:left w:val="none" w:sz="0" w:space="0" w:color="auto"/>
            <w:bottom w:val="none" w:sz="0" w:space="0" w:color="auto"/>
            <w:right w:val="none" w:sz="0" w:space="0" w:color="auto"/>
          </w:divBdr>
        </w:div>
        <w:div w:id="364866729">
          <w:marLeft w:val="0"/>
          <w:marRight w:val="0"/>
          <w:marTop w:val="150"/>
          <w:marBottom w:val="0"/>
          <w:divBdr>
            <w:top w:val="none" w:sz="0" w:space="0" w:color="auto"/>
            <w:left w:val="none" w:sz="0" w:space="0" w:color="auto"/>
            <w:bottom w:val="none" w:sz="0" w:space="0" w:color="auto"/>
            <w:right w:val="none" w:sz="0" w:space="0" w:color="auto"/>
          </w:divBdr>
          <w:divsChild>
            <w:div w:id="184638188">
              <w:marLeft w:val="1155"/>
              <w:marRight w:val="0"/>
              <w:marTop w:val="0"/>
              <w:marBottom w:val="0"/>
              <w:divBdr>
                <w:top w:val="none" w:sz="0" w:space="0" w:color="auto"/>
                <w:left w:val="none" w:sz="0" w:space="0" w:color="auto"/>
                <w:bottom w:val="none" w:sz="0" w:space="0" w:color="auto"/>
                <w:right w:val="none" w:sz="0" w:space="0" w:color="auto"/>
              </w:divBdr>
            </w:div>
            <w:div w:id="109805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651395">
      <w:bodyDiv w:val="1"/>
      <w:marLeft w:val="0"/>
      <w:marRight w:val="0"/>
      <w:marTop w:val="0"/>
      <w:marBottom w:val="0"/>
      <w:divBdr>
        <w:top w:val="none" w:sz="0" w:space="0" w:color="auto"/>
        <w:left w:val="none" w:sz="0" w:space="0" w:color="auto"/>
        <w:bottom w:val="none" w:sz="0" w:space="0" w:color="auto"/>
        <w:right w:val="none" w:sz="0" w:space="0" w:color="auto"/>
      </w:divBdr>
      <w:divsChild>
        <w:div w:id="529418783">
          <w:marLeft w:val="0"/>
          <w:marRight w:val="0"/>
          <w:marTop w:val="0"/>
          <w:marBottom w:val="0"/>
          <w:divBdr>
            <w:top w:val="none" w:sz="0" w:space="0" w:color="auto"/>
            <w:left w:val="none" w:sz="0" w:space="0" w:color="auto"/>
            <w:bottom w:val="none" w:sz="0" w:space="0" w:color="auto"/>
            <w:right w:val="none" w:sz="0" w:space="0" w:color="auto"/>
          </w:divBdr>
        </w:div>
        <w:div w:id="49768203">
          <w:marLeft w:val="0"/>
          <w:marRight w:val="0"/>
          <w:marTop w:val="150"/>
          <w:marBottom w:val="0"/>
          <w:divBdr>
            <w:top w:val="none" w:sz="0" w:space="0" w:color="auto"/>
            <w:left w:val="none" w:sz="0" w:space="0" w:color="auto"/>
            <w:bottom w:val="none" w:sz="0" w:space="0" w:color="auto"/>
            <w:right w:val="none" w:sz="0" w:space="0" w:color="auto"/>
          </w:divBdr>
          <w:divsChild>
            <w:div w:id="2057122034">
              <w:marLeft w:val="1155"/>
              <w:marRight w:val="0"/>
              <w:marTop w:val="0"/>
              <w:marBottom w:val="0"/>
              <w:divBdr>
                <w:top w:val="none" w:sz="0" w:space="0" w:color="auto"/>
                <w:left w:val="none" w:sz="0" w:space="0" w:color="auto"/>
                <w:bottom w:val="none" w:sz="0" w:space="0" w:color="auto"/>
                <w:right w:val="none" w:sz="0" w:space="0" w:color="auto"/>
              </w:divBdr>
            </w:div>
            <w:div w:id="1245460231">
              <w:marLeft w:val="1155"/>
              <w:marRight w:val="0"/>
              <w:marTop w:val="0"/>
              <w:marBottom w:val="0"/>
              <w:divBdr>
                <w:top w:val="none" w:sz="0" w:space="0" w:color="auto"/>
                <w:left w:val="none" w:sz="0" w:space="0" w:color="auto"/>
                <w:bottom w:val="none" w:sz="0" w:space="0" w:color="auto"/>
                <w:right w:val="none" w:sz="0" w:space="0" w:color="auto"/>
              </w:divBdr>
            </w:div>
            <w:div w:id="796340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084100">
      <w:bodyDiv w:val="1"/>
      <w:marLeft w:val="0"/>
      <w:marRight w:val="0"/>
      <w:marTop w:val="0"/>
      <w:marBottom w:val="0"/>
      <w:divBdr>
        <w:top w:val="none" w:sz="0" w:space="0" w:color="auto"/>
        <w:left w:val="none" w:sz="0" w:space="0" w:color="auto"/>
        <w:bottom w:val="none" w:sz="0" w:space="0" w:color="auto"/>
        <w:right w:val="none" w:sz="0" w:space="0" w:color="auto"/>
      </w:divBdr>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886631">
      <w:bodyDiv w:val="1"/>
      <w:marLeft w:val="0"/>
      <w:marRight w:val="0"/>
      <w:marTop w:val="0"/>
      <w:marBottom w:val="0"/>
      <w:divBdr>
        <w:top w:val="none" w:sz="0" w:space="0" w:color="auto"/>
        <w:left w:val="none" w:sz="0" w:space="0" w:color="auto"/>
        <w:bottom w:val="none" w:sz="0" w:space="0" w:color="auto"/>
        <w:right w:val="none" w:sz="0" w:space="0" w:color="auto"/>
      </w:divBdr>
      <w:divsChild>
        <w:div w:id="1431466086">
          <w:marLeft w:val="0"/>
          <w:marRight w:val="0"/>
          <w:marTop w:val="0"/>
          <w:marBottom w:val="0"/>
          <w:divBdr>
            <w:top w:val="none" w:sz="0" w:space="0" w:color="auto"/>
            <w:left w:val="none" w:sz="0" w:space="0" w:color="auto"/>
            <w:bottom w:val="none" w:sz="0" w:space="0" w:color="auto"/>
            <w:right w:val="none" w:sz="0" w:space="0" w:color="auto"/>
          </w:divBdr>
        </w:div>
        <w:div w:id="917056159">
          <w:marLeft w:val="0"/>
          <w:marRight w:val="0"/>
          <w:marTop w:val="150"/>
          <w:marBottom w:val="0"/>
          <w:divBdr>
            <w:top w:val="none" w:sz="0" w:space="0" w:color="auto"/>
            <w:left w:val="none" w:sz="0" w:space="0" w:color="auto"/>
            <w:bottom w:val="none" w:sz="0" w:space="0" w:color="auto"/>
            <w:right w:val="none" w:sz="0" w:space="0" w:color="auto"/>
          </w:divBdr>
          <w:divsChild>
            <w:div w:id="1888180087">
              <w:marLeft w:val="1155"/>
              <w:marRight w:val="0"/>
              <w:marTop w:val="0"/>
              <w:marBottom w:val="0"/>
              <w:divBdr>
                <w:top w:val="none" w:sz="0" w:space="0" w:color="auto"/>
                <w:left w:val="none" w:sz="0" w:space="0" w:color="auto"/>
                <w:bottom w:val="none" w:sz="0" w:space="0" w:color="auto"/>
                <w:right w:val="none" w:sz="0" w:space="0" w:color="auto"/>
              </w:divBdr>
            </w:div>
            <w:div w:id="280889913">
              <w:marLeft w:val="1155"/>
              <w:marRight w:val="0"/>
              <w:marTop w:val="0"/>
              <w:marBottom w:val="0"/>
              <w:divBdr>
                <w:top w:val="none" w:sz="0" w:space="0" w:color="auto"/>
                <w:left w:val="none" w:sz="0" w:space="0" w:color="auto"/>
                <w:bottom w:val="none" w:sz="0" w:space="0" w:color="auto"/>
                <w:right w:val="none" w:sz="0" w:space="0" w:color="auto"/>
              </w:divBdr>
            </w:div>
            <w:div w:id="101404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887816">
      <w:bodyDiv w:val="1"/>
      <w:marLeft w:val="0"/>
      <w:marRight w:val="0"/>
      <w:marTop w:val="0"/>
      <w:marBottom w:val="0"/>
      <w:divBdr>
        <w:top w:val="none" w:sz="0" w:space="0" w:color="auto"/>
        <w:left w:val="none" w:sz="0" w:space="0" w:color="auto"/>
        <w:bottom w:val="none" w:sz="0" w:space="0" w:color="auto"/>
        <w:right w:val="none" w:sz="0" w:space="0" w:color="auto"/>
      </w:divBdr>
      <w:divsChild>
        <w:div w:id="1532765775">
          <w:marLeft w:val="0"/>
          <w:marRight w:val="0"/>
          <w:marTop w:val="0"/>
          <w:marBottom w:val="0"/>
          <w:divBdr>
            <w:top w:val="none" w:sz="0" w:space="0" w:color="auto"/>
            <w:left w:val="none" w:sz="0" w:space="0" w:color="auto"/>
            <w:bottom w:val="none" w:sz="0" w:space="0" w:color="auto"/>
            <w:right w:val="none" w:sz="0" w:space="0" w:color="auto"/>
          </w:divBdr>
        </w:div>
        <w:div w:id="1650207295">
          <w:marLeft w:val="0"/>
          <w:marRight w:val="0"/>
          <w:marTop w:val="150"/>
          <w:marBottom w:val="0"/>
          <w:divBdr>
            <w:top w:val="none" w:sz="0" w:space="0" w:color="auto"/>
            <w:left w:val="none" w:sz="0" w:space="0" w:color="auto"/>
            <w:bottom w:val="none" w:sz="0" w:space="0" w:color="auto"/>
            <w:right w:val="none" w:sz="0" w:space="0" w:color="auto"/>
          </w:divBdr>
          <w:divsChild>
            <w:div w:id="654916143">
              <w:marLeft w:val="1155"/>
              <w:marRight w:val="0"/>
              <w:marTop w:val="0"/>
              <w:marBottom w:val="0"/>
              <w:divBdr>
                <w:top w:val="none" w:sz="0" w:space="0" w:color="auto"/>
                <w:left w:val="none" w:sz="0" w:space="0" w:color="auto"/>
                <w:bottom w:val="none" w:sz="0" w:space="0" w:color="auto"/>
                <w:right w:val="none" w:sz="0" w:space="0" w:color="auto"/>
              </w:divBdr>
            </w:div>
            <w:div w:id="1170098617">
              <w:marLeft w:val="1155"/>
              <w:marRight w:val="0"/>
              <w:marTop w:val="0"/>
              <w:marBottom w:val="0"/>
              <w:divBdr>
                <w:top w:val="none" w:sz="0" w:space="0" w:color="auto"/>
                <w:left w:val="none" w:sz="0" w:space="0" w:color="auto"/>
                <w:bottom w:val="none" w:sz="0" w:space="0" w:color="auto"/>
                <w:right w:val="none" w:sz="0" w:space="0" w:color="auto"/>
              </w:divBdr>
            </w:div>
            <w:div w:id="1429498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47764">
      <w:bodyDiv w:val="1"/>
      <w:marLeft w:val="0"/>
      <w:marRight w:val="0"/>
      <w:marTop w:val="0"/>
      <w:marBottom w:val="0"/>
      <w:divBdr>
        <w:top w:val="none" w:sz="0" w:space="0" w:color="auto"/>
        <w:left w:val="none" w:sz="0" w:space="0" w:color="auto"/>
        <w:bottom w:val="none" w:sz="0" w:space="0" w:color="auto"/>
        <w:right w:val="none" w:sz="0" w:space="0" w:color="auto"/>
      </w:divBdr>
      <w:divsChild>
        <w:div w:id="1723864479">
          <w:marLeft w:val="0"/>
          <w:marRight w:val="0"/>
          <w:marTop w:val="0"/>
          <w:marBottom w:val="0"/>
          <w:divBdr>
            <w:top w:val="none" w:sz="0" w:space="0" w:color="auto"/>
            <w:left w:val="none" w:sz="0" w:space="0" w:color="auto"/>
            <w:bottom w:val="none" w:sz="0" w:space="0" w:color="auto"/>
            <w:right w:val="none" w:sz="0" w:space="0" w:color="auto"/>
          </w:divBdr>
        </w:div>
        <w:div w:id="1816297149">
          <w:marLeft w:val="0"/>
          <w:marRight w:val="0"/>
          <w:marTop w:val="150"/>
          <w:marBottom w:val="0"/>
          <w:divBdr>
            <w:top w:val="none" w:sz="0" w:space="0" w:color="auto"/>
            <w:left w:val="none" w:sz="0" w:space="0" w:color="auto"/>
            <w:bottom w:val="none" w:sz="0" w:space="0" w:color="auto"/>
            <w:right w:val="none" w:sz="0" w:space="0" w:color="auto"/>
          </w:divBdr>
          <w:divsChild>
            <w:div w:id="1656370321">
              <w:marLeft w:val="1155"/>
              <w:marRight w:val="0"/>
              <w:marTop w:val="0"/>
              <w:marBottom w:val="0"/>
              <w:divBdr>
                <w:top w:val="none" w:sz="0" w:space="0" w:color="auto"/>
                <w:left w:val="none" w:sz="0" w:space="0" w:color="auto"/>
                <w:bottom w:val="none" w:sz="0" w:space="0" w:color="auto"/>
                <w:right w:val="none" w:sz="0" w:space="0" w:color="auto"/>
              </w:divBdr>
            </w:div>
            <w:div w:id="1135752632">
              <w:marLeft w:val="1155"/>
              <w:marRight w:val="0"/>
              <w:marTop w:val="0"/>
              <w:marBottom w:val="0"/>
              <w:divBdr>
                <w:top w:val="none" w:sz="0" w:space="0" w:color="auto"/>
                <w:left w:val="none" w:sz="0" w:space="0" w:color="auto"/>
                <w:bottom w:val="none" w:sz="0" w:space="0" w:color="auto"/>
                <w:right w:val="none" w:sz="0" w:space="0" w:color="auto"/>
              </w:divBdr>
            </w:div>
            <w:div w:id="1595241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15504">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895438">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091214">
      <w:bodyDiv w:val="1"/>
      <w:marLeft w:val="0"/>
      <w:marRight w:val="0"/>
      <w:marTop w:val="0"/>
      <w:marBottom w:val="0"/>
      <w:divBdr>
        <w:top w:val="none" w:sz="0" w:space="0" w:color="auto"/>
        <w:left w:val="none" w:sz="0" w:space="0" w:color="auto"/>
        <w:bottom w:val="none" w:sz="0" w:space="0" w:color="auto"/>
        <w:right w:val="none" w:sz="0" w:space="0" w:color="auto"/>
      </w:divBdr>
      <w:divsChild>
        <w:div w:id="1326398610">
          <w:marLeft w:val="0"/>
          <w:marRight w:val="0"/>
          <w:marTop w:val="0"/>
          <w:marBottom w:val="0"/>
          <w:divBdr>
            <w:top w:val="none" w:sz="0" w:space="0" w:color="auto"/>
            <w:left w:val="none" w:sz="0" w:space="0" w:color="auto"/>
            <w:bottom w:val="none" w:sz="0" w:space="0" w:color="auto"/>
            <w:right w:val="none" w:sz="0" w:space="0" w:color="auto"/>
          </w:divBdr>
        </w:div>
        <w:div w:id="1150288180">
          <w:marLeft w:val="0"/>
          <w:marRight w:val="0"/>
          <w:marTop w:val="150"/>
          <w:marBottom w:val="0"/>
          <w:divBdr>
            <w:top w:val="none" w:sz="0" w:space="0" w:color="auto"/>
            <w:left w:val="none" w:sz="0" w:space="0" w:color="auto"/>
            <w:bottom w:val="none" w:sz="0" w:space="0" w:color="auto"/>
            <w:right w:val="none" w:sz="0" w:space="0" w:color="auto"/>
          </w:divBdr>
          <w:divsChild>
            <w:div w:id="564485387">
              <w:marLeft w:val="1155"/>
              <w:marRight w:val="0"/>
              <w:marTop w:val="0"/>
              <w:marBottom w:val="0"/>
              <w:divBdr>
                <w:top w:val="none" w:sz="0" w:space="0" w:color="auto"/>
                <w:left w:val="none" w:sz="0" w:space="0" w:color="auto"/>
                <w:bottom w:val="none" w:sz="0" w:space="0" w:color="auto"/>
                <w:right w:val="none" w:sz="0" w:space="0" w:color="auto"/>
              </w:divBdr>
            </w:div>
            <w:div w:id="60258015">
              <w:marLeft w:val="1155"/>
              <w:marRight w:val="0"/>
              <w:marTop w:val="0"/>
              <w:marBottom w:val="0"/>
              <w:divBdr>
                <w:top w:val="none" w:sz="0" w:space="0" w:color="auto"/>
                <w:left w:val="none" w:sz="0" w:space="0" w:color="auto"/>
                <w:bottom w:val="none" w:sz="0" w:space="0" w:color="auto"/>
                <w:right w:val="none" w:sz="0" w:space="0" w:color="auto"/>
              </w:divBdr>
            </w:div>
            <w:div w:id="172058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8948">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470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48311">
      <w:bodyDiv w:val="1"/>
      <w:marLeft w:val="0"/>
      <w:marRight w:val="0"/>
      <w:marTop w:val="0"/>
      <w:marBottom w:val="0"/>
      <w:divBdr>
        <w:top w:val="none" w:sz="0" w:space="0" w:color="auto"/>
        <w:left w:val="none" w:sz="0" w:space="0" w:color="auto"/>
        <w:bottom w:val="none" w:sz="0" w:space="0" w:color="auto"/>
        <w:right w:val="none" w:sz="0" w:space="0" w:color="auto"/>
      </w:divBdr>
      <w:divsChild>
        <w:div w:id="800656887">
          <w:marLeft w:val="0"/>
          <w:marRight w:val="0"/>
          <w:marTop w:val="0"/>
          <w:marBottom w:val="0"/>
          <w:divBdr>
            <w:top w:val="none" w:sz="0" w:space="0" w:color="auto"/>
            <w:left w:val="none" w:sz="0" w:space="0" w:color="auto"/>
            <w:bottom w:val="none" w:sz="0" w:space="0" w:color="auto"/>
            <w:right w:val="none" w:sz="0" w:space="0" w:color="auto"/>
          </w:divBdr>
        </w:div>
        <w:div w:id="985165456">
          <w:marLeft w:val="0"/>
          <w:marRight w:val="0"/>
          <w:marTop w:val="150"/>
          <w:marBottom w:val="0"/>
          <w:divBdr>
            <w:top w:val="none" w:sz="0" w:space="0" w:color="auto"/>
            <w:left w:val="none" w:sz="0" w:space="0" w:color="auto"/>
            <w:bottom w:val="none" w:sz="0" w:space="0" w:color="auto"/>
            <w:right w:val="none" w:sz="0" w:space="0" w:color="auto"/>
          </w:divBdr>
          <w:divsChild>
            <w:div w:id="1780837092">
              <w:marLeft w:val="1155"/>
              <w:marRight w:val="0"/>
              <w:marTop w:val="0"/>
              <w:marBottom w:val="0"/>
              <w:divBdr>
                <w:top w:val="none" w:sz="0" w:space="0" w:color="auto"/>
                <w:left w:val="none" w:sz="0" w:space="0" w:color="auto"/>
                <w:bottom w:val="none" w:sz="0" w:space="0" w:color="auto"/>
                <w:right w:val="none" w:sz="0" w:space="0" w:color="auto"/>
              </w:divBdr>
            </w:div>
            <w:div w:id="1557742475">
              <w:marLeft w:val="1155"/>
              <w:marRight w:val="0"/>
              <w:marTop w:val="0"/>
              <w:marBottom w:val="0"/>
              <w:divBdr>
                <w:top w:val="none" w:sz="0" w:space="0" w:color="auto"/>
                <w:left w:val="none" w:sz="0" w:space="0" w:color="auto"/>
                <w:bottom w:val="none" w:sz="0" w:space="0" w:color="auto"/>
                <w:right w:val="none" w:sz="0" w:space="0" w:color="auto"/>
              </w:divBdr>
            </w:div>
            <w:div w:id="1081102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4371">
      <w:bodyDiv w:val="1"/>
      <w:marLeft w:val="0"/>
      <w:marRight w:val="0"/>
      <w:marTop w:val="0"/>
      <w:marBottom w:val="0"/>
      <w:divBdr>
        <w:top w:val="none" w:sz="0" w:space="0" w:color="auto"/>
        <w:left w:val="none" w:sz="0" w:space="0" w:color="auto"/>
        <w:bottom w:val="none" w:sz="0" w:space="0" w:color="auto"/>
        <w:right w:val="none" w:sz="0" w:space="0" w:color="auto"/>
      </w:divBdr>
      <w:divsChild>
        <w:div w:id="885720435">
          <w:marLeft w:val="0"/>
          <w:marRight w:val="0"/>
          <w:marTop w:val="0"/>
          <w:marBottom w:val="0"/>
          <w:divBdr>
            <w:top w:val="none" w:sz="0" w:space="0" w:color="auto"/>
            <w:left w:val="none" w:sz="0" w:space="0" w:color="auto"/>
            <w:bottom w:val="none" w:sz="0" w:space="0" w:color="auto"/>
            <w:right w:val="none" w:sz="0" w:space="0" w:color="auto"/>
          </w:divBdr>
        </w:div>
        <w:div w:id="359743848">
          <w:marLeft w:val="0"/>
          <w:marRight w:val="0"/>
          <w:marTop w:val="150"/>
          <w:marBottom w:val="0"/>
          <w:divBdr>
            <w:top w:val="none" w:sz="0" w:space="0" w:color="auto"/>
            <w:left w:val="none" w:sz="0" w:space="0" w:color="auto"/>
            <w:bottom w:val="none" w:sz="0" w:space="0" w:color="auto"/>
            <w:right w:val="none" w:sz="0" w:space="0" w:color="auto"/>
          </w:divBdr>
          <w:divsChild>
            <w:div w:id="500893103">
              <w:marLeft w:val="1155"/>
              <w:marRight w:val="0"/>
              <w:marTop w:val="0"/>
              <w:marBottom w:val="0"/>
              <w:divBdr>
                <w:top w:val="none" w:sz="0" w:space="0" w:color="auto"/>
                <w:left w:val="none" w:sz="0" w:space="0" w:color="auto"/>
                <w:bottom w:val="none" w:sz="0" w:space="0" w:color="auto"/>
                <w:right w:val="none" w:sz="0" w:space="0" w:color="auto"/>
              </w:divBdr>
            </w:div>
            <w:div w:id="654992758">
              <w:marLeft w:val="1155"/>
              <w:marRight w:val="0"/>
              <w:marTop w:val="0"/>
              <w:marBottom w:val="0"/>
              <w:divBdr>
                <w:top w:val="none" w:sz="0" w:space="0" w:color="auto"/>
                <w:left w:val="none" w:sz="0" w:space="0" w:color="auto"/>
                <w:bottom w:val="none" w:sz="0" w:space="0" w:color="auto"/>
                <w:right w:val="none" w:sz="0" w:space="0" w:color="auto"/>
              </w:divBdr>
            </w:div>
            <w:div w:id="39597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0277">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5610">
      <w:bodyDiv w:val="1"/>
      <w:marLeft w:val="0"/>
      <w:marRight w:val="0"/>
      <w:marTop w:val="0"/>
      <w:marBottom w:val="0"/>
      <w:divBdr>
        <w:top w:val="none" w:sz="0" w:space="0" w:color="auto"/>
        <w:left w:val="none" w:sz="0" w:space="0" w:color="auto"/>
        <w:bottom w:val="none" w:sz="0" w:space="0" w:color="auto"/>
        <w:right w:val="none" w:sz="0" w:space="0" w:color="auto"/>
      </w:divBdr>
      <w:divsChild>
        <w:div w:id="150875395">
          <w:marLeft w:val="0"/>
          <w:marRight w:val="0"/>
          <w:marTop w:val="0"/>
          <w:marBottom w:val="0"/>
          <w:divBdr>
            <w:top w:val="none" w:sz="0" w:space="0" w:color="auto"/>
            <w:left w:val="none" w:sz="0" w:space="0" w:color="auto"/>
            <w:bottom w:val="none" w:sz="0" w:space="0" w:color="auto"/>
            <w:right w:val="none" w:sz="0" w:space="0" w:color="auto"/>
          </w:divBdr>
        </w:div>
        <w:div w:id="896940251">
          <w:marLeft w:val="0"/>
          <w:marRight w:val="0"/>
          <w:marTop w:val="150"/>
          <w:marBottom w:val="0"/>
          <w:divBdr>
            <w:top w:val="none" w:sz="0" w:space="0" w:color="auto"/>
            <w:left w:val="none" w:sz="0" w:space="0" w:color="auto"/>
            <w:bottom w:val="none" w:sz="0" w:space="0" w:color="auto"/>
            <w:right w:val="none" w:sz="0" w:space="0" w:color="auto"/>
          </w:divBdr>
          <w:divsChild>
            <w:div w:id="912547990">
              <w:marLeft w:val="1155"/>
              <w:marRight w:val="0"/>
              <w:marTop w:val="0"/>
              <w:marBottom w:val="0"/>
              <w:divBdr>
                <w:top w:val="none" w:sz="0" w:space="0" w:color="auto"/>
                <w:left w:val="none" w:sz="0" w:space="0" w:color="auto"/>
                <w:bottom w:val="none" w:sz="0" w:space="0" w:color="auto"/>
                <w:right w:val="none" w:sz="0" w:space="0" w:color="auto"/>
              </w:divBdr>
            </w:div>
            <w:div w:id="26562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51258">
      <w:bodyDiv w:val="1"/>
      <w:marLeft w:val="0"/>
      <w:marRight w:val="0"/>
      <w:marTop w:val="0"/>
      <w:marBottom w:val="0"/>
      <w:divBdr>
        <w:top w:val="none" w:sz="0" w:space="0" w:color="auto"/>
        <w:left w:val="none" w:sz="0" w:space="0" w:color="auto"/>
        <w:bottom w:val="none" w:sz="0" w:space="0" w:color="auto"/>
        <w:right w:val="none" w:sz="0" w:space="0" w:color="auto"/>
      </w:divBdr>
      <w:divsChild>
        <w:div w:id="1699574979">
          <w:marLeft w:val="0"/>
          <w:marRight w:val="0"/>
          <w:marTop w:val="0"/>
          <w:marBottom w:val="0"/>
          <w:divBdr>
            <w:top w:val="none" w:sz="0" w:space="0" w:color="auto"/>
            <w:left w:val="none" w:sz="0" w:space="0" w:color="auto"/>
            <w:bottom w:val="none" w:sz="0" w:space="0" w:color="auto"/>
            <w:right w:val="none" w:sz="0" w:space="0" w:color="auto"/>
          </w:divBdr>
        </w:div>
        <w:div w:id="301008574">
          <w:marLeft w:val="0"/>
          <w:marRight w:val="0"/>
          <w:marTop w:val="150"/>
          <w:marBottom w:val="0"/>
          <w:divBdr>
            <w:top w:val="none" w:sz="0" w:space="0" w:color="auto"/>
            <w:left w:val="none" w:sz="0" w:space="0" w:color="auto"/>
            <w:bottom w:val="none" w:sz="0" w:space="0" w:color="auto"/>
            <w:right w:val="none" w:sz="0" w:space="0" w:color="auto"/>
          </w:divBdr>
          <w:divsChild>
            <w:div w:id="1636259133">
              <w:marLeft w:val="1155"/>
              <w:marRight w:val="0"/>
              <w:marTop w:val="0"/>
              <w:marBottom w:val="0"/>
              <w:divBdr>
                <w:top w:val="none" w:sz="0" w:space="0" w:color="auto"/>
                <w:left w:val="none" w:sz="0" w:space="0" w:color="auto"/>
                <w:bottom w:val="none" w:sz="0" w:space="0" w:color="auto"/>
                <w:right w:val="none" w:sz="0" w:space="0" w:color="auto"/>
              </w:divBdr>
            </w:div>
            <w:div w:id="344286406">
              <w:marLeft w:val="1155"/>
              <w:marRight w:val="0"/>
              <w:marTop w:val="0"/>
              <w:marBottom w:val="0"/>
              <w:divBdr>
                <w:top w:val="none" w:sz="0" w:space="0" w:color="auto"/>
                <w:left w:val="none" w:sz="0" w:space="0" w:color="auto"/>
                <w:bottom w:val="none" w:sz="0" w:space="0" w:color="auto"/>
                <w:right w:val="none" w:sz="0" w:space="0" w:color="auto"/>
              </w:divBdr>
            </w:div>
            <w:div w:id="34894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5411">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2864">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098030">
      <w:bodyDiv w:val="1"/>
      <w:marLeft w:val="0"/>
      <w:marRight w:val="0"/>
      <w:marTop w:val="0"/>
      <w:marBottom w:val="0"/>
      <w:divBdr>
        <w:top w:val="none" w:sz="0" w:space="0" w:color="auto"/>
        <w:left w:val="none" w:sz="0" w:space="0" w:color="auto"/>
        <w:bottom w:val="none" w:sz="0" w:space="0" w:color="auto"/>
        <w:right w:val="none" w:sz="0" w:space="0" w:color="auto"/>
      </w:divBdr>
    </w:div>
    <w:div w:id="1008140645">
      <w:bodyDiv w:val="1"/>
      <w:marLeft w:val="0"/>
      <w:marRight w:val="0"/>
      <w:marTop w:val="0"/>
      <w:marBottom w:val="0"/>
      <w:divBdr>
        <w:top w:val="none" w:sz="0" w:space="0" w:color="auto"/>
        <w:left w:val="none" w:sz="0" w:space="0" w:color="auto"/>
        <w:bottom w:val="none" w:sz="0" w:space="0" w:color="auto"/>
        <w:right w:val="none" w:sz="0" w:space="0" w:color="auto"/>
      </w:divBdr>
      <w:divsChild>
        <w:div w:id="1346054027">
          <w:marLeft w:val="0"/>
          <w:marRight w:val="0"/>
          <w:marTop w:val="0"/>
          <w:marBottom w:val="0"/>
          <w:divBdr>
            <w:top w:val="none" w:sz="0" w:space="0" w:color="auto"/>
            <w:left w:val="none" w:sz="0" w:space="0" w:color="auto"/>
            <w:bottom w:val="none" w:sz="0" w:space="0" w:color="auto"/>
            <w:right w:val="none" w:sz="0" w:space="0" w:color="auto"/>
          </w:divBdr>
        </w:div>
        <w:div w:id="619141268">
          <w:marLeft w:val="0"/>
          <w:marRight w:val="0"/>
          <w:marTop w:val="150"/>
          <w:marBottom w:val="0"/>
          <w:divBdr>
            <w:top w:val="none" w:sz="0" w:space="0" w:color="auto"/>
            <w:left w:val="none" w:sz="0" w:space="0" w:color="auto"/>
            <w:bottom w:val="none" w:sz="0" w:space="0" w:color="auto"/>
            <w:right w:val="none" w:sz="0" w:space="0" w:color="auto"/>
          </w:divBdr>
          <w:divsChild>
            <w:div w:id="195236281">
              <w:marLeft w:val="1155"/>
              <w:marRight w:val="0"/>
              <w:marTop w:val="0"/>
              <w:marBottom w:val="0"/>
              <w:divBdr>
                <w:top w:val="none" w:sz="0" w:space="0" w:color="auto"/>
                <w:left w:val="none" w:sz="0" w:space="0" w:color="auto"/>
                <w:bottom w:val="none" w:sz="0" w:space="0" w:color="auto"/>
                <w:right w:val="none" w:sz="0" w:space="0" w:color="auto"/>
              </w:divBdr>
            </w:div>
            <w:div w:id="1804687897">
              <w:marLeft w:val="1155"/>
              <w:marRight w:val="0"/>
              <w:marTop w:val="0"/>
              <w:marBottom w:val="0"/>
              <w:divBdr>
                <w:top w:val="none" w:sz="0" w:space="0" w:color="auto"/>
                <w:left w:val="none" w:sz="0" w:space="0" w:color="auto"/>
                <w:bottom w:val="none" w:sz="0" w:space="0" w:color="auto"/>
                <w:right w:val="none" w:sz="0" w:space="0" w:color="auto"/>
              </w:divBdr>
            </w:div>
            <w:div w:id="450325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02414">
      <w:bodyDiv w:val="1"/>
      <w:marLeft w:val="0"/>
      <w:marRight w:val="0"/>
      <w:marTop w:val="0"/>
      <w:marBottom w:val="0"/>
      <w:divBdr>
        <w:top w:val="none" w:sz="0" w:space="0" w:color="auto"/>
        <w:left w:val="none" w:sz="0" w:space="0" w:color="auto"/>
        <w:bottom w:val="none" w:sz="0" w:space="0" w:color="auto"/>
        <w:right w:val="none" w:sz="0" w:space="0" w:color="auto"/>
      </w:divBdr>
      <w:divsChild>
        <w:div w:id="1990404162">
          <w:marLeft w:val="0"/>
          <w:marRight w:val="0"/>
          <w:marTop w:val="0"/>
          <w:marBottom w:val="0"/>
          <w:divBdr>
            <w:top w:val="none" w:sz="0" w:space="0" w:color="auto"/>
            <w:left w:val="none" w:sz="0" w:space="0" w:color="auto"/>
            <w:bottom w:val="none" w:sz="0" w:space="0" w:color="auto"/>
            <w:right w:val="none" w:sz="0" w:space="0" w:color="auto"/>
          </w:divBdr>
        </w:div>
        <w:div w:id="1831288808">
          <w:marLeft w:val="0"/>
          <w:marRight w:val="0"/>
          <w:marTop w:val="150"/>
          <w:marBottom w:val="0"/>
          <w:divBdr>
            <w:top w:val="none" w:sz="0" w:space="0" w:color="auto"/>
            <w:left w:val="none" w:sz="0" w:space="0" w:color="auto"/>
            <w:bottom w:val="none" w:sz="0" w:space="0" w:color="auto"/>
            <w:right w:val="none" w:sz="0" w:space="0" w:color="auto"/>
          </w:divBdr>
          <w:divsChild>
            <w:div w:id="1782411995">
              <w:marLeft w:val="1155"/>
              <w:marRight w:val="0"/>
              <w:marTop w:val="0"/>
              <w:marBottom w:val="0"/>
              <w:divBdr>
                <w:top w:val="none" w:sz="0" w:space="0" w:color="auto"/>
                <w:left w:val="none" w:sz="0" w:space="0" w:color="auto"/>
                <w:bottom w:val="none" w:sz="0" w:space="0" w:color="auto"/>
                <w:right w:val="none" w:sz="0" w:space="0" w:color="auto"/>
              </w:divBdr>
            </w:div>
            <w:div w:id="2018847549">
              <w:marLeft w:val="1155"/>
              <w:marRight w:val="0"/>
              <w:marTop w:val="0"/>
              <w:marBottom w:val="0"/>
              <w:divBdr>
                <w:top w:val="none" w:sz="0" w:space="0" w:color="auto"/>
                <w:left w:val="none" w:sz="0" w:space="0" w:color="auto"/>
                <w:bottom w:val="none" w:sz="0" w:space="0" w:color="auto"/>
                <w:right w:val="none" w:sz="0" w:space="0" w:color="auto"/>
              </w:divBdr>
            </w:div>
            <w:div w:id="1372878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0453">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18493">
      <w:bodyDiv w:val="1"/>
      <w:marLeft w:val="0"/>
      <w:marRight w:val="0"/>
      <w:marTop w:val="0"/>
      <w:marBottom w:val="0"/>
      <w:divBdr>
        <w:top w:val="none" w:sz="0" w:space="0" w:color="auto"/>
        <w:left w:val="none" w:sz="0" w:space="0" w:color="auto"/>
        <w:bottom w:val="none" w:sz="0" w:space="0" w:color="auto"/>
        <w:right w:val="none" w:sz="0" w:space="0" w:color="auto"/>
      </w:divBdr>
      <w:divsChild>
        <w:div w:id="1437630275">
          <w:marLeft w:val="0"/>
          <w:marRight w:val="0"/>
          <w:marTop w:val="0"/>
          <w:marBottom w:val="0"/>
          <w:divBdr>
            <w:top w:val="none" w:sz="0" w:space="0" w:color="auto"/>
            <w:left w:val="none" w:sz="0" w:space="0" w:color="auto"/>
            <w:bottom w:val="none" w:sz="0" w:space="0" w:color="auto"/>
            <w:right w:val="none" w:sz="0" w:space="0" w:color="auto"/>
          </w:divBdr>
        </w:div>
        <w:div w:id="2112775447">
          <w:marLeft w:val="0"/>
          <w:marRight w:val="0"/>
          <w:marTop w:val="150"/>
          <w:marBottom w:val="0"/>
          <w:divBdr>
            <w:top w:val="none" w:sz="0" w:space="0" w:color="auto"/>
            <w:left w:val="none" w:sz="0" w:space="0" w:color="auto"/>
            <w:bottom w:val="none" w:sz="0" w:space="0" w:color="auto"/>
            <w:right w:val="none" w:sz="0" w:space="0" w:color="auto"/>
          </w:divBdr>
          <w:divsChild>
            <w:div w:id="1663117865">
              <w:marLeft w:val="1155"/>
              <w:marRight w:val="0"/>
              <w:marTop w:val="0"/>
              <w:marBottom w:val="0"/>
              <w:divBdr>
                <w:top w:val="none" w:sz="0" w:space="0" w:color="auto"/>
                <w:left w:val="none" w:sz="0" w:space="0" w:color="auto"/>
                <w:bottom w:val="none" w:sz="0" w:space="0" w:color="auto"/>
                <w:right w:val="none" w:sz="0" w:space="0" w:color="auto"/>
              </w:divBdr>
            </w:div>
            <w:div w:id="2066635772">
              <w:marLeft w:val="1155"/>
              <w:marRight w:val="0"/>
              <w:marTop w:val="0"/>
              <w:marBottom w:val="0"/>
              <w:divBdr>
                <w:top w:val="none" w:sz="0" w:space="0" w:color="auto"/>
                <w:left w:val="none" w:sz="0" w:space="0" w:color="auto"/>
                <w:bottom w:val="none" w:sz="0" w:space="0" w:color="auto"/>
                <w:right w:val="none" w:sz="0" w:space="0" w:color="auto"/>
              </w:divBdr>
            </w:div>
            <w:div w:id="1759667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142245">
      <w:bodyDiv w:val="1"/>
      <w:marLeft w:val="0"/>
      <w:marRight w:val="0"/>
      <w:marTop w:val="0"/>
      <w:marBottom w:val="0"/>
      <w:divBdr>
        <w:top w:val="none" w:sz="0" w:space="0" w:color="auto"/>
        <w:left w:val="none" w:sz="0" w:space="0" w:color="auto"/>
        <w:bottom w:val="none" w:sz="0" w:space="0" w:color="auto"/>
        <w:right w:val="none" w:sz="0" w:space="0" w:color="auto"/>
      </w:divBdr>
      <w:divsChild>
        <w:div w:id="1283996085">
          <w:marLeft w:val="0"/>
          <w:marRight w:val="0"/>
          <w:marTop w:val="0"/>
          <w:marBottom w:val="0"/>
          <w:divBdr>
            <w:top w:val="none" w:sz="0" w:space="0" w:color="auto"/>
            <w:left w:val="none" w:sz="0" w:space="0" w:color="auto"/>
            <w:bottom w:val="none" w:sz="0" w:space="0" w:color="auto"/>
            <w:right w:val="none" w:sz="0" w:space="0" w:color="auto"/>
          </w:divBdr>
        </w:div>
        <w:div w:id="309411579">
          <w:marLeft w:val="0"/>
          <w:marRight w:val="0"/>
          <w:marTop w:val="150"/>
          <w:marBottom w:val="0"/>
          <w:divBdr>
            <w:top w:val="none" w:sz="0" w:space="0" w:color="auto"/>
            <w:left w:val="none" w:sz="0" w:space="0" w:color="auto"/>
            <w:bottom w:val="none" w:sz="0" w:space="0" w:color="auto"/>
            <w:right w:val="none" w:sz="0" w:space="0" w:color="auto"/>
          </w:divBdr>
          <w:divsChild>
            <w:div w:id="941886239">
              <w:marLeft w:val="1155"/>
              <w:marRight w:val="0"/>
              <w:marTop w:val="0"/>
              <w:marBottom w:val="0"/>
              <w:divBdr>
                <w:top w:val="none" w:sz="0" w:space="0" w:color="auto"/>
                <w:left w:val="none" w:sz="0" w:space="0" w:color="auto"/>
                <w:bottom w:val="none" w:sz="0" w:space="0" w:color="auto"/>
                <w:right w:val="none" w:sz="0" w:space="0" w:color="auto"/>
              </w:divBdr>
            </w:div>
            <w:div w:id="484325276">
              <w:marLeft w:val="1155"/>
              <w:marRight w:val="0"/>
              <w:marTop w:val="0"/>
              <w:marBottom w:val="0"/>
              <w:divBdr>
                <w:top w:val="none" w:sz="0" w:space="0" w:color="auto"/>
                <w:left w:val="none" w:sz="0" w:space="0" w:color="auto"/>
                <w:bottom w:val="none" w:sz="0" w:space="0" w:color="auto"/>
                <w:right w:val="none" w:sz="0" w:space="0" w:color="auto"/>
              </w:divBdr>
            </w:div>
            <w:div w:id="180777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3844386">
      <w:bodyDiv w:val="1"/>
      <w:marLeft w:val="0"/>
      <w:marRight w:val="0"/>
      <w:marTop w:val="0"/>
      <w:marBottom w:val="0"/>
      <w:divBdr>
        <w:top w:val="none" w:sz="0" w:space="0" w:color="auto"/>
        <w:left w:val="none" w:sz="0" w:space="0" w:color="auto"/>
        <w:bottom w:val="none" w:sz="0" w:space="0" w:color="auto"/>
        <w:right w:val="none" w:sz="0" w:space="0" w:color="auto"/>
      </w:divBdr>
    </w:div>
    <w:div w:id="1013997732">
      <w:bodyDiv w:val="1"/>
      <w:marLeft w:val="0"/>
      <w:marRight w:val="0"/>
      <w:marTop w:val="0"/>
      <w:marBottom w:val="0"/>
      <w:divBdr>
        <w:top w:val="none" w:sz="0" w:space="0" w:color="auto"/>
        <w:left w:val="none" w:sz="0" w:space="0" w:color="auto"/>
        <w:bottom w:val="none" w:sz="0" w:space="0" w:color="auto"/>
        <w:right w:val="none" w:sz="0" w:space="0" w:color="auto"/>
      </w:divBdr>
      <w:divsChild>
        <w:div w:id="1829438470">
          <w:marLeft w:val="0"/>
          <w:marRight w:val="0"/>
          <w:marTop w:val="0"/>
          <w:marBottom w:val="0"/>
          <w:divBdr>
            <w:top w:val="none" w:sz="0" w:space="0" w:color="auto"/>
            <w:left w:val="none" w:sz="0" w:space="0" w:color="auto"/>
            <w:bottom w:val="none" w:sz="0" w:space="0" w:color="auto"/>
            <w:right w:val="none" w:sz="0" w:space="0" w:color="auto"/>
          </w:divBdr>
        </w:div>
        <w:div w:id="606043283">
          <w:marLeft w:val="0"/>
          <w:marRight w:val="0"/>
          <w:marTop w:val="150"/>
          <w:marBottom w:val="0"/>
          <w:divBdr>
            <w:top w:val="none" w:sz="0" w:space="0" w:color="auto"/>
            <w:left w:val="none" w:sz="0" w:space="0" w:color="auto"/>
            <w:bottom w:val="none" w:sz="0" w:space="0" w:color="auto"/>
            <w:right w:val="none" w:sz="0" w:space="0" w:color="auto"/>
          </w:divBdr>
          <w:divsChild>
            <w:div w:id="1163273570">
              <w:marLeft w:val="1155"/>
              <w:marRight w:val="0"/>
              <w:marTop w:val="0"/>
              <w:marBottom w:val="0"/>
              <w:divBdr>
                <w:top w:val="none" w:sz="0" w:space="0" w:color="auto"/>
                <w:left w:val="none" w:sz="0" w:space="0" w:color="auto"/>
                <w:bottom w:val="none" w:sz="0" w:space="0" w:color="auto"/>
                <w:right w:val="none" w:sz="0" w:space="0" w:color="auto"/>
              </w:divBdr>
            </w:div>
            <w:div w:id="720593805">
              <w:marLeft w:val="1155"/>
              <w:marRight w:val="0"/>
              <w:marTop w:val="0"/>
              <w:marBottom w:val="0"/>
              <w:divBdr>
                <w:top w:val="none" w:sz="0" w:space="0" w:color="auto"/>
                <w:left w:val="none" w:sz="0" w:space="0" w:color="auto"/>
                <w:bottom w:val="none" w:sz="0" w:space="0" w:color="auto"/>
                <w:right w:val="none" w:sz="0" w:space="0" w:color="auto"/>
              </w:divBdr>
            </w:div>
            <w:div w:id="1310087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039288">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380244">
      <w:bodyDiv w:val="1"/>
      <w:marLeft w:val="0"/>
      <w:marRight w:val="0"/>
      <w:marTop w:val="0"/>
      <w:marBottom w:val="0"/>
      <w:divBdr>
        <w:top w:val="none" w:sz="0" w:space="0" w:color="auto"/>
        <w:left w:val="none" w:sz="0" w:space="0" w:color="auto"/>
        <w:bottom w:val="none" w:sz="0" w:space="0" w:color="auto"/>
        <w:right w:val="none" w:sz="0" w:space="0" w:color="auto"/>
      </w:divBdr>
      <w:divsChild>
        <w:div w:id="1341086235">
          <w:marLeft w:val="0"/>
          <w:marRight w:val="0"/>
          <w:marTop w:val="0"/>
          <w:marBottom w:val="0"/>
          <w:divBdr>
            <w:top w:val="none" w:sz="0" w:space="0" w:color="auto"/>
            <w:left w:val="none" w:sz="0" w:space="0" w:color="auto"/>
            <w:bottom w:val="none" w:sz="0" w:space="0" w:color="auto"/>
            <w:right w:val="none" w:sz="0" w:space="0" w:color="auto"/>
          </w:divBdr>
        </w:div>
        <w:div w:id="1825858068">
          <w:marLeft w:val="0"/>
          <w:marRight w:val="0"/>
          <w:marTop w:val="150"/>
          <w:marBottom w:val="0"/>
          <w:divBdr>
            <w:top w:val="none" w:sz="0" w:space="0" w:color="auto"/>
            <w:left w:val="none" w:sz="0" w:space="0" w:color="auto"/>
            <w:bottom w:val="none" w:sz="0" w:space="0" w:color="auto"/>
            <w:right w:val="none" w:sz="0" w:space="0" w:color="auto"/>
          </w:divBdr>
          <w:divsChild>
            <w:div w:id="859397641">
              <w:marLeft w:val="1155"/>
              <w:marRight w:val="0"/>
              <w:marTop w:val="0"/>
              <w:marBottom w:val="0"/>
              <w:divBdr>
                <w:top w:val="none" w:sz="0" w:space="0" w:color="auto"/>
                <w:left w:val="none" w:sz="0" w:space="0" w:color="auto"/>
                <w:bottom w:val="none" w:sz="0" w:space="0" w:color="auto"/>
                <w:right w:val="none" w:sz="0" w:space="0" w:color="auto"/>
              </w:divBdr>
            </w:div>
            <w:div w:id="491944251">
              <w:marLeft w:val="1155"/>
              <w:marRight w:val="0"/>
              <w:marTop w:val="0"/>
              <w:marBottom w:val="0"/>
              <w:divBdr>
                <w:top w:val="none" w:sz="0" w:space="0" w:color="auto"/>
                <w:left w:val="none" w:sz="0" w:space="0" w:color="auto"/>
                <w:bottom w:val="none" w:sz="0" w:space="0" w:color="auto"/>
                <w:right w:val="none" w:sz="0" w:space="0" w:color="auto"/>
              </w:divBdr>
            </w:div>
            <w:div w:id="200057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23107">
      <w:bodyDiv w:val="1"/>
      <w:marLeft w:val="0"/>
      <w:marRight w:val="0"/>
      <w:marTop w:val="0"/>
      <w:marBottom w:val="0"/>
      <w:divBdr>
        <w:top w:val="none" w:sz="0" w:space="0" w:color="auto"/>
        <w:left w:val="none" w:sz="0" w:space="0" w:color="auto"/>
        <w:bottom w:val="none" w:sz="0" w:space="0" w:color="auto"/>
        <w:right w:val="none" w:sz="0" w:space="0" w:color="auto"/>
      </w:divBdr>
      <w:divsChild>
        <w:div w:id="720905966">
          <w:marLeft w:val="0"/>
          <w:marRight w:val="0"/>
          <w:marTop w:val="0"/>
          <w:marBottom w:val="0"/>
          <w:divBdr>
            <w:top w:val="none" w:sz="0" w:space="0" w:color="auto"/>
            <w:left w:val="none" w:sz="0" w:space="0" w:color="auto"/>
            <w:bottom w:val="none" w:sz="0" w:space="0" w:color="auto"/>
            <w:right w:val="none" w:sz="0" w:space="0" w:color="auto"/>
          </w:divBdr>
        </w:div>
        <w:div w:id="197474743">
          <w:marLeft w:val="0"/>
          <w:marRight w:val="0"/>
          <w:marTop w:val="150"/>
          <w:marBottom w:val="0"/>
          <w:divBdr>
            <w:top w:val="none" w:sz="0" w:space="0" w:color="auto"/>
            <w:left w:val="none" w:sz="0" w:space="0" w:color="auto"/>
            <w:bottom w:val="none" w:sz="0" w:space="0" w:color="auto"/>
            <w:right w:val="none" w:sz="0" w:space="0" w:color="auto"/>
          </w:divBdr>
          <w:divsChild>
            <w:div w:id="1674213293">
              <w:marLeft w:val="1155"/>
              <w:marRight w:val="0"/>
              <w:marTop w:val="0"/>
              <w:marBottom w:val="0"/>
              <w:divBdr>
                <w:top w:val="none" w:sz="0" w:space="0" w:color="auto"/>
                <w:left w:val="none" w:sz="0" w:space="0" w:color="auto"/>
                <w:bottom w:val="none" w:sz="0" w:space="0" w:color="auto"/>
                <w:right w:val="none" w:sz="0" w:space="0" w:color="auto"/>
              </w:divBdr>
            </w:div>
            <w:div w:id="1505775973">
              <w:marLeft w:val="1155"/>
              <w:marRight w:val="0"/>
              <w:marTop w:val="0"/>
              <w:marBottom w:val="0"/>
              <w:divBdr>
                <w:top w:val="none" w:sz="0" w:space="0" w:color="auto"/>
                <w:left w:val="none" w:sz="0" w:space="0" w:color="auto"/>
                <w:bottom w:val="none" w:sz="0" w:space="0" w:color="auto"/>
                <w:right w:val="none" w:sz="0" w:space="0" w:color="auto"/>
              </w:divBdr>
            </w:div>
            <w:div w:id="990141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8531">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95953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19526">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847018">
      <w:bodyDiv w:val="1"/>
      <w:marLeft w:val="0"/>
      <w:marRight w:val="0"/>
      <w:marTop w:val="0"/>
      <w:marBottom w:val="0"/>
      <w:divBdr>
        <w:top w:val="none" w:sz="0" w:space="0" w:color="auto"/>
        <w:left w:val="none" w:sz="0" w:space="0" w:color="auto"/>
        <w:bottom w:val="none" w:sz="0" w:space="0" w:color="auto"/>
        <w:right w:val="none" w:sz="0" w:space="0" w:color="auto"/>
      </w:divBdr>
      <w:divsChild>
        <w:div w:id="901797328">
          <w:marLeft w:val="0"/>
          <w:marRight w:val="0"/>
          <w:marTop w:val="0"/>
          <w:marBottom w:val="0"/>
          <w:divBdr>
            <w:top w:val="none" w:sz="0" w:space="0" w:color="auto"/>
            <w:left w:val="none" w:sz="0" w:space="0" w:color="auto"/>
            <w:bottom w:val="none" w:sz="0" w:space="0" w:color="auto"/>
            <w:right w:val="none" w:sz="0" w:space="0" w:color="auto"/>
          </w:divBdr>
        </w:div>
        <w:div w:id="928343355">
          <w:marLeft w:val="0"/>
          <w:marRight w:val="0"/>
          <w:marTop w:val="150"/>
          <w:marBottom w:val="0"/>
          <w:divBdr>
            <w:top w:val="none" w:sz="0" w:space="0" w:color="auto"/>
            <w:left w:val="none" w:sz="0" w:space="0" w:color="auto"/>
            <w:bottom w:val="none" w:sz="0" w:space="0" w:color="auto"/>
            <w:right w:val="none" w:sz="0" w:space="0" w:color="auto"/>
          </w:divBdr>
          <w:divsChild>
            <w:div w:id="1216311417">
              <w:marLeft w:val="1155"/>
              <w:marRight w:val="0"/>
              <w:marTop w:val="0"/>
              <w:marBottom w:val="0"/>
              <w:divBdr>
                <w:top w:val="none" w:sz="0" w:space="0" w:color="auto"/>
                <w:left w:val="none" w:sz="0" w:space="0" w:color="auto"/>
                <w:bottom w:val="none" w:sz="0" w:space="0" w:color="auto"/>
                <w:right w:val="none" w:sz="0" w:space="0" w:color="auto"/>
              </w:divBdr>
            </w:div>
            <w:div w:id="1981419892">
              <w:marLeft w:val="1155"/>
              <w:marRight w:val="0"/>
              <w:marTop w:val="0"/>
              <w:marBottom w:val="0"/>
              <w:divBdr>
                <w:top w:val="none" w:sz="0" w:space="0" w:color="auto"/>
                <w:left w:val="none" w:sz="0" w:space="0" w:color="auto"/>
                <w:bottom w:val="none" w:sz="0" w:space="0" w:color="auto"/>
                <w:right w:val="none" w:sz="0" w:space="0" w:color="auto"/>
              </w:divBdr>
            </w:div>
            <w:div w:id="436406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308955">
      <w:bodyDiv w:val="1"/>
      <w:marLeft w:val="0"/>
      <w:marRight w:val="0"/>
      <w:marTop w:val="0"/>
      <w:marBottom w:val="0"/>
      <w:divBdr>
        <w:top w:val="none" w:sz="0" w:space="0" w:color="auto"/>
        <w:left w:val="none" w:sz="0" w:space="0" w:color="auto"/>
        <w:bottom w:val="none" w:sz="0" w:space="0" w:color="auto"/>
        <w:right w:val="none" w:sz="0" w:space="0" w:color="auto"/>
      </w:divBdr>
      <w:divsChild>
        <w:div w:id="1082679251">
          <w:marLeft w:val="0"/>
          <w:marRight w:val="0"/>
          <w:marTop w:val="0"/>
          <w:marBottom w:val="0"/>
          <w:divBdr>
            <w:top w:val="none" w:sz="0" w:space="0" w:color="auto"/>
            <w:left w:val="none" w:sz="0" w:space="0" w:color="auto"/>
            <w:bottom w:val="none" w:sz="0" w:space="0" w:color="auto"/>
            <w:right w:val="none" w:sz="0" w:space="0" w:color="auto"/>
          </w:divBdr>
        </w:div>
        <w:div w:id="1080254966">
          <w:marLeft w:val="0"/>
          <w:marRight w:val="0"/>
          <w:marTop w:val="150"/>
          <w:marBottom w:val="0"/>
          <w:divBdr>
            <w:top w:val="none" w:sz="0" w:space="0" w:color="auto"/>
            <w:left w:val="none" w:sz="0" w:space="0" w:color="auto"/>
            <w:bottom w:val="none" w:sz="0" w:space="0" w:color="auto"/>
            <w:right w:val="none" w:sz="0" w:space="0" w:color="auto"/>
          </w:divBdr>
          <w:divsChild>
            <w:div w:id="1016349632">
              <w:marLeft w:val="1155"/>
              <w:marRight w:val="0"/>
              <w:marTop w:val="0"/>
              <w:marBottom w:val="0"/>
              <w:divBdr>
                <w:top w:val="none" w:sz="0" w:space="0" w:color="auto"/>
                <w:left w:val="none" w:sz="0" w:space="0" w:color="auto"/>
                <w:bottom w:val="none" w:sz="0" w:space="0" w:color="auto"/>
                <w:right w:val="none" w:sz="0" w:space="0" w:color="auto"/>
              </w:divBdr>
            </w:div>
            <w:div w:id="757990447">
              <w:marLeft w:val="1155"/>
              <w:marRight w:val="0"/>
              <w:marTop w:val="0"/>
              <w:marBottom w:val="0"/>
              <w:divBdr>
                <w:top w:val="none" w:sz="0" w:space="0" w:color="auto"/>
                <w:left w:val="none" w:sz="0" w:space="0" w:color="auto"/>
                <w:bottom w:val="none" w:sz="0" w:space="0" w:color="auto"/>
                <w:right w:val="none" w:sz="0" w:space="0" w:color="auto"/>
              </w:divBdr>
            </w:div>
            <w:div w:id="206992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461162">
      <w:bodyDiv w:val="1"/>
      <w:marLeft w:val="0"/>
      <w:marRight w:val="0"/>
      <w:marTop w:val="0"/>
      <w:marBottom w:val="0"/>
      <w:divBdr>
        <w:top w:val="none" w:sz="0" w:space="0" w:color="auto"/>
        <w:left w:val="none" w:sz="0" w:space="0" w:color="auto"/>
        <w:bottom w:val="none" w:sz="0" w:space="0" w:color="auto"/>
        <w:right w:val="none" w:sz="0" w:space="0" w:color="auto"/>
      </w:divBdr>
      <w:divsChild>
        <w:div w:id="1126388343">
          <w:marLeft w:val="0"/>
          <w:marRight w:val="0"/>
          <w:marTop w:val="0"/>
          <w:marBottom w:val="0"/>
          <w:divBdr>
            <w:top w:val="none" w:sz="0" w:space="0" w:color="auto"/>
            <w:left w:val="none" w:sz="0" w:space="0" w:color="auto"/>
            <w:bottom w:val="none" w:sz="0" w:space="0" w:color="auto"/>
            <w:right w:val="none" w:sz="0" w:space="0" w:color="auto"/>
          </w:divBdr>
        </w:div>
        <w:div w:id="263999785">
          <w:marLeft w:val="0"/>
          <w:marRight w:val="0"/>
          <w:marTop w:val="150"/>
          <w:marBottom w:val="0"/>
          <w:divBdr>
            <w:top w:val="none" w:sz="0" w:space="0" w:color="auto"/>
            <w:left w:val="none" w:sz="0" w:space="0" w:color="auto"/>
            <w:bottom w:val="none" w:sz="0" w:space="0" w:color="auto"/>
            <w:right w:val="none" w:sz="0" w:space="0" w:color="auto"/>
          </w:divBdr>
          <w:divsChild>
            <w:div w:id="1831823681">
              <w:marLeft w:val="1155"/>
              <w:marRight w:val="0"/>
              <w:marTop w:val="0"/>
              <w:marBottom w:val="0"/>
              <w:divBdr>
                <w:top w:val="none" w:sz="0" w:space="0" w:color="auto"/>
                <w:left w:val="none" w:sz="0" w:space="0" w:color="auto"/>
                <w:bottom w:val="none" w:sz="0" w:space="0" w:color="auto"/>
                <w:right w:val="none" w:sz="0" w:space="0" w:color="auto"/>
              </w:divBdr>
            </w:div>
            <w:div w:id="479226191">
              <w:marLeft w:val="1155"/>
              <w:marRight w:val="0"/>
              <w:marTop w:val="0"/>
              <w:marBottom w:val="0"/>
              <w:divBdr>
                <w:top w:val="none" w:sz="0" w:space="0" w:color="auto"/>
                <w:left w:val="none" w:sz="0" w:space="0" w:color="auto"/>
                <w:bottom w:val="none" w:sz="0" w:space="0" w:color="auto"/>
                <w:right w:val="none" w:sz="0" w:space="0" w:color="auto"/>
              </w:divBdr>
            </w:div>
            <w:div w:id="29321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889663">
      <w:bodyDiv w:val="1"/>
      <w:marLeft w:val="0"/>
      <w:marRight w:val="0"/>
      <w:marTop w:val="0"/>
      <w:marBottom w:val="0"/>
      <w:divBdr>
        <w:top w:val="none" w:sz="0" w:space="0" w:color="auto"/>
        <w:left w:val="none" w:sz="0" w:space="0" w:color="auto"/>
        <w:bottom w:val="none" w:sz="0" w:space="0" w:color="auto"/>
        <w:right w:val="none" w:sz="0" w:space="0" w:color="auto"/>
      </w:divBdr>
      <w:divsChild>
        <w:div w:id="1138261992">
          <w:marLeft w:val="0"/>
          <w:marRight w:val="0"/>
          <w:marTop w:val="0"/>
          <w:marBottom w:val="0"/>
          <w:divBdr>
            <w:top w:val="none" w:sz="0" w:space="0" w:color="auto"/>
            <w:left w:val="none" w:sz="0" w:space="0" w:color="auto"/>
            <w:bottom w:val="none" w:sz="0" w:space="0" w:color="auto"/>
            <w:right w:val="none" w:sz="0" w:space="0" w:color="auto"/>
          </w:divBdr>
        </w:div>
        <w:div w:id="925530622">
          <w:marLeft w:val="0"/>
          <w:marRight w:val="0"/>
          <w:marTop w:val="150"/>
          <w:marBottom w:val="0"/>
          <w:divBdr>
            <w:top w:val="none" w:sz="0" w:space="0" w:color="auto"/>
            <w:left w:val="none" w:sz="0" w:space="0" w:color="auto"/>
            <w:bottom w:val="none" w:sz="0" w:space="0" w:color="auto"/>
            <w:right w:val="none" w:sz="0" w:space="0" w:color="auto"/>
          </w:divBdr>
          <w:divsChild>
            <w:div w:id="1574700836">
              <w:marLeft w:val="1155"/>
              <w:marRight w:val="0"/>
              <w:marTop w:val="0"/>
              <w:marBottom w:val="0"/>
              <w:divBdr>
                <w:top w:val="none" w:sz="0" w:space="0" w:color="auto"/>
                <w:left w:val="none" w:sz="0" w:space="0" w:color="auto"/>
                <w:bottom w:val="none" w:sz="0" w:space="0" w:color="auto"/>
                <w:right w:val="none" w:sz="0" w:space="0" w:color="auto"/>
              </w:divBdr>
            </w:div>
            <w:div w:id="2054963432">
              <w:marLeft w:val="1155"/>
              <w:marRight w:val="0"/>
              <w:marTop w:val="0"/>
              <w:marBottom w:val="0"/>
              <w:divBdr>
                <w:top w:val="none" w:sz="0" w:space="0" w:color="auto"/>
                <w:left w:val="none" w:sz="0" w:space="0" w:color="auto"/>
                <w:bottom w:val="none" w:sz="0" w:space="0" w:color="auto"/>
                <w:right w:val="none" w:sz="0" w:space="0" w:color="auto"/>
              </w:divBdr>
            </w:div>
            <w:div w:id="608052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4189">
      <w:bodyDiv w:val="1"/>
      <w:marLeft w:val="0"/>
      <w:marRight w:val="0"/>
      <w:marTop w:val="0"/>
      <w:marBottom w:val="0"/>
      <w:divBdr>
        <w:top w:val="none" w:sz="0" w:space="0" w:color="auto"/>
        <w:left w:val="none" w:sz="0" w:space="0" w:color="auto"/>
        <w:bottom w:val="none" w:sz="0" w:space="0" w:color="auto"/>
        <w:right w:val="none" w:sz="0" w:space="0" w:color="auto"/>
      </w:divBdr>
      <w:divsChild>
        <w:div w:id="478888563">
          <w:marLeft w:val="0"/>
          <w:marRight w:val="0"/>
          <w:marTop w:val="0"/>
          <w:marBottom w:val="0"/>
          <w:divBdr>
            <w:top w:val="none" w:sz="0" w:space="0" w:color="auto"/>
            <w:left w:val="none" w:sz="0" w:space="0" w:color="auto"/>
            <w:bottom w:val="none" w:sz="0" w:space="0" w:color="auto"/>
            <w:right w:val="none" w:sz="0" w:space="0" w:color="auto"/>
          </w:divBdr>
        </w:div>
        <w:div w:id="1266187317">
          <w:marLeft w:val="0"/>
          <w:marRight w:val="0"/>
          <w:marTop w:val="150"/>
          <w:marBottom w:val="0"/>
          <w:divBdr>
            <w:top w:val="none" w:sz="0" w:space="0" w:color="auto"/>
            <w:left w:val="none" w:sz="0" w:space="0" w:color="auto"/>
            <w:bottom w:val="none" w:sz="0" w:space="0" w:color="auto"/>
            <w:right w:val="none" w:sz="0" w:space="0" w:color="auto"/>
          </w:divBdr>
          <w:divsChild>
            <w:div w:id="817038735">
              <w:marLeft w:val="1155"/>
              <w:marRight w:val="0"/>
              <w:marTop w:val="0"/>
              <w:marBottom w:val="0"/>
              <w:divBdr>
                <w:top w:val="none" w:sz="0" w:space="0" w:color="auto"/>
                <w:left w:val="none" w:sz="0" w:space="0" w:color="auto"/>
                <w:bottom w:val="none" w:sz="0" w:space="0" w:color="auto"/>
                <w:right w:val="none" w:sz="0" w:space="0" w:color="auto"/>
              </w:divBdr>
            </w:div>
            <w:div w:id="1225605726">
              <w:marLeft w:val="1155"/>
              <w:marRight w:val="0"/>
              <w:marTop w:val="0"/>
              <w:marBottom w:val="0"/>
              <w:divBdr>
                <w:top w:val="none" w:sz="0" w:space="0" w:color="auto"/>
                <w:left w:val="none" w:sz="0" w:space="0" w:color="auto"/>
                <w:bottom w:val="none" w:sz="0" w:space="0" w:color="auto"/>
                <w:right w:val="none" w:sz="0" w:space="0" w:color="auto"/>
              </w:divBdr>
            </w:div>
            <w:div w:id="52541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07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6899">
      <w:bodyDiv w:val="1"/>
      <w:marLeft w:val="0"/>
      <w:marRight w:val="0"/>
      <w:marTop w:val="0"/>
      <w:marBottom w:val="0"/>
      <w:divBdr>
        <w:top w:val="none" w:sz="0" w:space="0" w:color="auto"/>
        <w:left w:val="none" w:sz="0" w:space="0" w:color="auto"/>
        <w:bottom w:val="none" w:sz="0" w:space="0" w:color="auto"/>
        <w:right w:val="none" w:sz="0" w:space="0" w:color="auto"/>
      </w:divBdr>
      <w:divsChild>
        <w:div w:id="519590403">
          <w:marLeft w:val="0"/>
          <w:marRight w:val="0"/>
          <w:marTop w:val="0"/>
          <w:marBottom w:val="0"/>
          <w:divBdr>
            <w:top w:val="none" w:sz="0" w:space="0" w:color="auto"/>
            <w:left w:val="none" w:sz="0" w:space="0" w:color="auto"/>
            <w:bottom w:val="none" w:sz="0" w:space="0" w:color="auto"/>
            <w:right w:val="none" w:sz="0" w:space="0" w:color="auto"/>
          </w:divBdr>
        </w:div>
        <w:div w:id="1988322109">
          <w:marLeft w:val="0"/>
          <w:marRight w:val="0"/>
          <w:marTop w:val="150"/>
          <w:marBottom w:val="0"/>
          <w:divBdr>
            <w:top w:val="none" w:sz="0" w:space="0" w:color="auto"/>
            <w:left w:val="none" w:sz="0" w:space="0" w:color="auto"/>
            <w:bottom w:val="none" w:sz="0" w:space="0" w:color="auto"/>
            <w:right w:val="none" w:sz="0" w:space="0" w:color="auto"/>
          </w:divBdr>
          <w:divsChild>
            <w:div w:id="435638508">
              <w:marLeft w:val="1155"/>
              <w:marRight w:val="0"/>
              <w:marTop w:val="0"/>
              <w:marBottom w:val="0"/>
              <w:divBdr>
                <w:top w:val="none" w:sz="0" w:space="0" w:color="auto"/>
                <w:left w:val="none" w:sz="0" w:space="0" w:color="auto"/>
                <w:bottom w:val="none" w:sz="0" w:space="0" w:color="auto"/>
                <w:right w:val="none" w:sz="0" w:space="0" w:color="auto"/>
              </w:divBdr>
            </w:div>
            <w:div w:id="2126192922">
              <w:marLeft w:val="1155"/>
              <w:marRight w:val="0"/>
              <w:marTop w:val="0"/>
              <w:marBottom w:val="0"/>
              <w:divBdr>
                <w:top w:val="none" w:sz="0" w:space="0" w:color="auto"/>
                <w:left w:val="none" w:sz="0" w:space="0" w:color="auto"/>
                <w:bottom w:val="none" w:sz="0" w:space="0" w:color="auto"/>
                <w:right w:val="none" w:sz="0" w:space="0" w:color="auto"/>
              </w:divBdr>
            </w:div>
            <w:div w:id="93140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858310">
      <w:bodyDiv w:val="1"/>
      <w:marLeft w:val="0"/>
      <w:marRight w:val="0"/>
      <w:marTop w:val="0"/>
      <w:marBottom w:val="0"/>
      <w:divBdr>
        <w:top w:val="none" w:sz="0" w:space="0" w:color="auto"/>
        <w:left w:val="none" w:sz="0" w:space="0" w:color="auto"/>
        <w:bottom w:val="none" w:sz="0" w:space="0" w:color="auto"/>
        <w:right w:val="none" w:sz="0" w:space="0" w:color="auto"/>
      </w:divBdr>
    </w:div>
    <w:div w:id="1021929155">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1980060">
      <w:bodyDiv w:val="1"/>
      <w:marLeft w:val="0"/>
      <w:marRight w:val="0"/>
      <w:marTop w:val="0"/>
      <w:marBottom w:val="0"/>
      <w:divBdr>
        <w:top w:val="none" w:sz="0" w:space="0" w:color="auto"/>
        <w:left w:val="none" w:sz="0" w:space="0" w:color="auto"/>
        <w:bottom w:val="none" w:sz="0" w:space="0" w:color="auto"/>
        <w:right w:val="none" w:sz="0" w:space="0" w:color="auto"/>
      </w:divBdr>
      <w:divsChild>
        <w:div w:id="748236468">
          <w:marLeft w:val="0"/>
          <w:marRight w:val="0"/>
          <w:marTop w:val="0"/>
          <w:marBottom w:val="0"/>
          <w:divBdr>
            <w:top w:val="none" w:sz="0" w:space="0" w:color="auto"/>
            <w:left w:val="none" w:sz="0" w:space="0" w:color="auto"/>
            <w:bottom w:val="none" w:sz="0" w:space="0" w:color="auto"/>
            <w:right w:val="none" w:sz="0" w:space="0" w:color="auto"/>
          </w:divBdr>
        </w:div>
        <w:div w:id="904804925">
          <w:marLeft w:val="0"/>
          <w:marRight w:val="0"/>
          <w:marTop w:val="150"/>
          <w:marBottom w:val="0"/>
          <w:divBdr>
            <w:top w:val="none" w:sz="0" w:space="0" w:color="auto"/>
            <w:left w:val="none" w:sz="0" w:space="0" w:color="auto"/>
            <w:bottom w:val="none" w:sz="0" w:space="0" w:color="auto"/>
            <w:right w:val="none" w:sz="0" w:space="0" w:color="auto"/>
          </w:divBdr>
          <w:divsChild>
            <w:div w:id="1301183898">
              <w:marLeft w:val="1155"/>
              <w:marRight w:val="0"/>
              <w:marTop w:val="0"/>
              <w:marBottom w:val="0"/>
              <w:divBdr>
                <w:top w:val="none" w:sz="0" w:space="0" w:color="auto"/>
                <w:left w:val="none" w:sz="0" w:space="0" w:color="auto"/>
                <w:bottom w:val="none" w:sz="0" w:space="0" w:color="auto"/>
                <w:right w:val="none" w:sz="0" w:space="0" w:color="auto"/>
              </w:divBdr>
            </w:div>
            <w:div w:id="909390570">
              <w:marLeft w:val="1155"/>
              <w:marRight w:val="0"/>
              <w:marTop w:val="0"/>
              <w:marBottom w:val="0"/>
              <w:divBdr>
                <w:top w:val="none" w:sz="0" w:space="0" w:color="auto"/>
                <w:left w:val="none" w:sz="0" w:space="0" w:color="auto"/>
                <w:bottom w:val="none" w:sz="0" w:space="0" w:color="auto"/>
                <w:right w:val="none" w:sz="0" w:space="0" w:color="auto"/>
              </w:divBdr>
            </w:div>
            <w:div w:id="112415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051902">
      <w:bodyDiv w:val="1"/>
      <w:marLeft w:val="0"/>
      <w:marRight w:val="0"/>
      <w:marTop w:val="0"/>
      <w:marBottom w:val="0"/>
      <w:divBdr>
        <w:top w:val="none" w:sz="0" w:space="0" w:color="auto"/>
        <w:left w:val="none" w:sz="0" w:space="0" w:color="auto"/>
        <w:bottom w:val="none" w:sz="0" w:space="0" w:color="auto"/>
        <w:right w:val="none" w:sz="0" w:space="0" w:color="auto"/>
      </w:divBdr>
      <w:divsChild>
        <w:div w:id="1257517277">
          <w:marLeft w:val="0"/>
          <w:marRight w:val="0"/>
          <w:marTop w:val="0"/>
          <w:marBottom w:val="0"/>
          <w:divBdr>
            <w:top w:val="none" w:sz="0" w:space="0" w:color="auto"/>
            <w:left w:val="none" w:sz="0" w:space="0" w:color="auto"/>
            <w:bottom w:val="none" w:sz="0" w:space="0" w:color="auto"/>
            <w:right w:val="none" w:sz="0" w:space="0" w:color="auto"/>
          </w:divBdr>
        </w:div>
        <w:div w:id="2017224169">
          <w:marLeft w:val="0"/>
          <w:marRight w:val="0"/>
          <w:marTop w:val="150"/>
          <w:marBottom w:val="0"/>
          <w:divBdr>
            <w:top w:val="none" w:sz="0" w:space="0" w:color="auto"/>
            <w:left w:val="none" w:sz="0" w:space="0" w:color="auto"/>
            <w:bottom w:val="none" w:sz="0" w:space="0" w:color="auto"/>
            <w:right w:val="none" w:sz="0" w:space="0" w:color="auto"/>
          </w:divBdr>
          <w:divsChild>
            <w:div w:id="2040079980">
              <w:marLeft w:val="1155"/>
              <w:marRight w:val="0"/>
              <w:marTop w:val="0"/>
              <w:marBottom w:val="0"/>
              <w:divBdr>
                <w:top w:val="none" w:sz="0" w:space="0" w:color="auto"/>
                <w:left w:val="none" w:sz="0" w:space="0" w:color="auto"/>
                <w:bottom w:val="none" w:sz="0" w:space="0" w:color="auto"/>
                <w:right w:val="none" w:sz="0" w:space="0" w:color="auto"/>
              </w:divBdr>
            </w:div>
            <w:div w:id="554699842">
              <w:marLeft w:val="1155"/>
              <w:marRight w:val="0"/>
              <w:marTop w:val="0"/>
              <w:marBottom w:val="0"/>
              <w:divBdr>
                <w:top w:val="none" w:sz="0" w:space="0" w:color="auto"/>
                <w:left w:val="none" w:sz="0" w:space="0" w:color="auto"/>
                <w:bottom w:val="none" w:sz="0" w:space="0" w:color="auto"/>
                <w:right w:val="none" w:sz="0" w:space="0" w:color="auto"/>
              </w:divBdr>
            </w:div>
            <w:div w:id="982583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31433">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90498">
      <w:bodyDiv w:val="1"/>
      <w:marLeft w:val="0"/>
      <w:marRight w:val="0"/>
      <w:marTop w:val="0"/>
      <w:marBottom w:val="0"/>
      <w:divBdr>
        <w:top w:val="none" w:sz="0" w:space="0" w:color="auto"/>
        <w:left w:val="none" w:sz="0" w:space="0" w:color="auto"/>
        <w:bottom w:val="none" w:sz="0" w:space="0" w:color="auto"/>
        <w:right w:val="none" w:sz="0" w:space="0" w:color="auto"/>
      </w:divBdr>
      <w:divsChild>
        <w:div w:id="1198546643">
          <w:marLeft w:val="0"/>
          <w:marRight w:val="0"/>
          <w:marTop w:val="0"/>
          <w:marBottom w:val="0"/>
          <w:divBdr>
            <w:top w:val="none" w:sz="0" w:space="0" w:color="auto"/>
            <w:left w:val="none" w:sz="0" w:space="0" w:color="auto"/>
            <w:bottom w:val="none" w:sz="0" w:space="0" w:color="auto"/>
            <w:right w:val="none" w:sz="0" w:space="0" w:color="auto"/>
          </w:divBdr>
        </w:div>
        <w:div w:id="589192317">
          <w:marLeft w:val="0"/>
          <w:marRight w:val="0"/>
          <w:marTop w:val="150"/>
          <w:marBottom w:val="0"/>
          <w:divBdr>
            <w:top w:val="none" w:sz="0" w:space="0" w:color="auto"/>
            <w:left w:val="none" w:sz="0" w:space="0" w:color="auto"/>
            <w:bottom w:val="none" w:sz="0" w:space="0" w:color="auto"/>
            <w:right w:val="none" w:sz="0" w:space="0" w:color="auto"/>
          </w:divBdr>
          <w:divsChild>
            <w:div w:id="2138254257">
              <w:marLeft w:val="1155"/>
              <w:marRight w:val="0"/>
              <w:marTop w:val="0"/>
              <w:marBottom w:val="0"/>
              <w:divBdr>
                <w:top w:val="none" w:sz="0" w:space="0" w:color="auto"/>
                <w:left w:val="none" w:sz="0" w:space="0" w:color="auto"/>
                <w:bottom w:val="none" w:sz="0" w:space="0" w:color="auto"/>
                <w:right w:val="none" w:sz="0" w:space="0" w:color="auto"/>
              </w:divBdr>
            </w:div>
            <w:div w:id="781997667">
              <w:marLeft w:val="1155"/>
              <w:marRight w:val="0"/>
              <w:marTop w:val="0"/>
              <w:marBottom w:val="0"/>
              <w:divBdr>
                <w:top w:val="none" w:sz="0" w:space="0" w:color="auto"/>
                <w:left w:val="none" w:sz="0" w:space="0" w:color="auto"/>
                <w:bottom w:val="none" w:sz="0" w:space="0" w:color="auto"/>
                <w:right w:val="none" w:sz="0" w:space="0" w:color="auto"/>
              </w:divBdr>
            </w:div>
            <w:div w:id="1068041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72161">
      <w:bodyDiv w:val="1"/>
      <w:marLeft w:val="0"/>
      <w:marRight w:val="0"/>
      <w:marTop w:val="0"/>
      <w:marBottom w:val="0"/>
      <w:divBdr>
        <w:top w:val="none" w:sz="0" w:space="0" w:color="auto"/>
        <w:left w:val="none" w:sz="0" w:space="0" w:color="auto"/>
        <w:bottom w:val="none" w:sz="0" w:space="0" w:color="auto"/>
        <w:right w:val="none" w:sz="0" w:space="0" w:color="auto"/>
      </w:divBdr>
      <w:divsChild>
        <w:div w:id="87430881">
          <w:marLeft w:val="0"/>
          <w:marRight w:val="0"/>
          <w:marTop w:val="0"/>
          <w:marBottom w:val="0"/>
          <w:divBdr>
            <w:top w:val="none" w:sz="0" w:space="0" w:color="auto"/>
            <w:left w:val="none" w:sz="0" w:space="0" w:color="auto"/>
            <w:bottom w:val="none" w:sz="0" w:space="0" w:color="auto"/>
            <w:right w:val="none" w:sz="0" w:space="0" w:color="auto"/>
          </w:divBdr>
        </w:div>
        <w:div w:id="116141261">
          <w:marLeft w:val="0"/>
          <w:marRight w:val="0"/>
          <w:marTop w:val="150"/>
          <w:marBottom w:val="0"/>
          <w:divBdr>
            <w:top w:val="none" w:sz="0" w:space="0" w:color="auto"/>
            <w:left w:val="none" w:sz="0" w:space="0" w:color="auto"/>
            <w:bottom w:val="none" w:sz="0" w:space="0" w:color="auto"/>
            <w:right w:val="none" w:sz="0" w:space="0" w:color="auto"/>
          </w:divBdr>
          <w:divsChild>
            <w:div w:id="1662194058">
              <w:marLeft w:val="1155"/>
              <w:marRight w:val="0"/>
              <w:marTop w:val="0"/>
              <w:marBottom w:val="0"/>
              <w:divBdr>
                <w:top w:val="none" w:sz="0" w:space="0" w:color="auto"/>
                <w:left w:val="none" w:sz="0" w:space="0" w:color="auto"/>
                <w:bottom w:val="none" w:sz="0" w:space="0" w:color="auto"/>
                <w:right w:val="none" w:sz="0" w:space="0" w:color="auto"/>
              </w:divBdr>
            </w:div>
            <w:div w:id="1581910537">
              <w:marLeft w:val="1155"/>
              <w:marRight w:val="0"/>
              <w:marTop w:val="0"/>
              <w:marBottom w:val="0"/>
              <w:divBdr>
                <w:top w:val="none" w:sz="0" w:space="0" w:color="auto"/>
                <w:left w:val="none" w:sz="0" w:space="0" w:color="auto"/>
                <w:bottom w:val="none" w:sz="0" w:space="0" w:color="auto"/>
                <w:right w:val="none" w:sz="0" w:space="0" w:color="auto"/>
              </w:divBdr>
            </w:div>
            <w:div w:id="3082170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2979918">
      <w:bodyDiv w:val="1"/>
      <w:marLeft w:val="0"/>
      <w:marRight w:val="0"/>
      <w:marTop w:val="0"/>
      <w:marBottom w:val="0"/>
      <w:divBdr>
        <w:top w:val="none" w:sz="0" w:space="0" w:color="auto"/>
        <w:left w:val="none" w:sz="0" w:space="0" w:color="auto"/>
        <w:bottom w:val="none" w:sz="0" w:space="0" w:color="auto"/>
        <w:right w:val="none" w:sz="0" w:space="0" w:color="auto"/>
      </w:divBdr>
      <w:divsChild>
        <w:div w:id="1006519563">
          <w:marLeft w:val="0"/>
          <w:marRight w:val="0"/>
          <w:marTop w:val="0"/>
          <w:marBottom w:val="0"/>
          <w:divBdr>
            <w:top w:val="none" w:sz="0" w:space="0" w:color="auto"/>
            <w:left w:val="none" w:sz="0" w:space="0" w:color="auto"/>
            <w:bottom w:val="none" w:sz="0" w:space="0" w:color="auto"/>
            <w:right w:val="none" w:sz="0" w:space="0" w:color="auto"/>
          </w:divBdr>
        </w:div>
        <w:div w:id="1563755538">
          <w:marLeft w:val="0"/>
          <w:marRight w:val="0"/>
          <w:marTop w:val="150"/>
          <w:marBottom w:val="0"/>
          <w:divBdr>
            <w:top w:val="none" w:sz="0" w:space="0" w:color="auto"/>
            <w:left w:val="none" w:sz="0" w:space="0" w:color="auto"/>
            <w:bottom w:val="none" w:sz="0" w:space="0" w:color="auto"/>
            <w:right w:val="none" w:sz="0" w:space="0" w:color="auto"/>
          </w:divBdr>
          <w:divsChild>
            <w:div w:id="2079014599">
              <w:marLeft w:val="1155"/>
              <w:marRight w:val="0"/>
              <w:marTop w:val="0"/>
              <w:marBottom w:val="0"/>
              <w:divBdr>
                <w:top w:val="none" w:sz="0" w:space="0" w:color="auto"/>
                <w:left w:val="none" w:sz="0" w:space="0" w:color="auto"/>
                <w:bottom w:val="none" w:sz="0" w:space="0" w:color="auto"/>
                <w:right w:val="none" w:sz="0" w:space="0" w:color="auto"/>
              </w:divBdr>
            </w:div>
            <w:div w:id="2051107995">
              <w:marLeft w:val="1155"/>
              <w:marRight w:val="0"/>
              <w:marTop w:val="0"/>
              <w:marBottom w:val="0"/>
              <w:divBdr>
                <w:top w:val="none" w:sz="0" w:space="0" w:color="auto"/>
                <w:left w:val="none" w:sz="0" w:space="0" w:color="auto"/>
                <w:bottom w:val="none" w:sz="0" w:space="0" w:color="auto"/>
                <w:right w:val="none" w:sz="0" w:space="0" w:color="auto"/>
              </w:divBdr>
            </w:div>
            <w:div w:id="20140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674296">
      <w:bodyDiv w:val="1"/>
      <w:marLeft w:val="0"/>
      <w:marRight w:val="0"/>
      <w:marTop w:val="0"/>
      <w:marBottom w:val="0"/>
      <w:divBdr>
        <w:top w:val="none" w:sz="0" w:space="0" w:color="auto"/>
        <w:left w:val="none" w:sz="0" w:space="0" w:color="auto"/>
        <w:bottom w:val="none" w:sz="0" w:space="0" w:color="auto"/>
        <w:right w:val="none" w:sz="0" w:space="0" w:color="auto"/>
      </w:divBdr>
    </w:div>
    <w:div w:id="1023745764">
      <w:bodyDiv w:val="1"/>
      <w:marLeft w:val="0"/>
      <w:marRight w:val="0"/>
      <w:marTop w:val="0"/>
      <w:marBottom w:val="0"/>
      <w:divBdr>
        <w:top w:val="none" w:sz="0" w:space="0" w:color="auto"/>
        <w:left w:val="none" w:sz="0" w:space="0" w:color="auto"/>
        <w:bottom w:val="none" w:sz="0" w:space="0" w:color="auto"/>
        <w:right w:val="none" w:sz="0" w:space="0" w:color="auto"/>
      </w:divBdr>
      <w:divsChild>
        <w:div w:id="836306250">
          <w:marLeft w:val="0"/>
          <w:marRight w:val="0"/>
          <w:marTop w:val="0"/>
          <w:marBottom w:val="0"/>
          <w:divBdr>
            <w:top w:val="none" w:sz="0" w:space="0" w:color="auto"/>
            <w:left w:val="none" w:sz="0" w:space="0" w:color="auto"/>
            <w:bottom w:val="none" w:sz="0" w:space="0" w:color="auto"/>
            <w:right w:val="none" w:sz="0" w:space="0" w:color="auto"/>
          </w:divBdr>
        </w:div>
        <w:div w:id="1470512744">
          <w:marLeft w:val="0"/>
          <w:marRight w:val="0"/>
          <w:marTop w:val="150"/>
          <w:marBottom w:val="0"/>
          <w:divBdr>
            <w:top w:val="none" w:sz="0" w:space="0" w:color="auto"/>
            <w:left w:val="none" w:sz="0" w:space="0" w:color="auto"/>
            <w:bottom w:val="none" w:sz="0" w:space="0" w:color="auto"/>
            <w:right w:val="none" w:sz="0" w:space="0" w:color="auto"/>
          </w:divBdr>
          <w:divsChild>
            <w:div w:id="772286341">
              <w:marLeft w:val="1155"/>
              <w:marRight w:val="0"/>
              <w:marTop w:val="0"/>
              <w:marBottom w:val="0"/>
              <w:divBdr>
                <w:top w:val="none" w:sz="0" w:space="0" w:color="auto"/>
                <w:left w:val="none" w:sz="0" w:space="0" w:color="auto"/>
                <w:bottom w:val="none" w:sz="0" w:space="0" w:color="auto"/>
                <w:right w:val="none" w:sz="0" w:space="0" w:color="auto"/>
              </w:divBdr>
            </w:div>
            <w:div w:id="686248186">
              <w:marLeft w:val="1155"/>
              <w:marRight w:val="0"/>
              <w:marTop w:val="0"/>
              <w:marBottom w:val="0"/>
              <w:divBdr>
                <w:top w:val="none" w:sz="0" w:space="0" w:color="auto"/>
                <w:left w:val="none" w:sz="0" w:space="0" w:color="auto"/>
                <w:bottom w:val="none" w:sz="0" w:space="0" w:color="auto"/>
                <w:right w:val="none" w:sz="0" w:space="0" w:color="auto"/>
              </w:divBdr>
            </w:div>
            <w:div w:id="609360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794051">
      <w:bodyDiv w:val="1"/>
      <w:marLeft w:val="0"/>
      <w:marRight w:val="0"/>
      <w:marTop w:val="0"/>
      <w:marBottom w:val="0"/>
      <w:divBdr>
        <w:top w:val="none" w:sz="0" w:space="0" w:color="auto"/>
        <w:left w:val="none" w:sz="0" w:space="0" w:color="auto"/>
        <w:bottom w:val="none" w:sz="0" w:space="0" w:color="auto"/>
        <w:right w:val="none" w:sz="0" w:space="0" w:color="auto"/>
      </w:divBdr>
      <w:divsChild>
        <w:div w:id="980188435">
          <w:marLeft w:val="0"/>
          <w:marRight w:val="0"/>
          <w:marTop w:val="0"/>
          <w:marBottom w:val="0"/>
          <w:divBdr>
            <w:top w:val="none" w:sz="0" w:space="0" w:color="auto"/>
            <w:left w:val="none" w:sz="0" w:space="0" w:color="auto"/>
            <w:bottom w:val="none" w:sz="0" w:space="0" w:color="auto"/>
            <w:right w:val="none" w:sz="0" w:space="0" w:color="auto"/>
          </w:divBdr>
        </w:div>
        <w:div w:id="1194657137">
          <w:marLeft w:val="0"/>
          <w:marRight w:val="0"/>
          <w:marTop w:val="150"/>
          <w:marBottom w:val="0"/>
          <w:divBdr>
            <w:top w:val="none" w:sz="0" w:space="0" w:color="auto"/>
            <w:left w:val="none" w:sz="0" w:space="0" w:color="auto"/>
            <w:bottom w:val="none" w:sz="0" w:space="0" w:color="auto"/>
            <w:right w:val="none" w:sz="0" w:space="0" w:color="auto"/>
          </w:divBdr>
          <w:divsChild>
            <w:div w:id="2124374578">
              <w:marLeft w:val="1155"/>
              <w:marRight w:val="0"/>
              <w:marTop w:val="0"/>
              <w:marBottom w:val="0"/>
              <w:divBdr>
                <w:top w:val="none" w:sz="0" w:space="0" w:color="auto"/>
                <w:left w:val="none" w:sz="0" w:space="0" w:color="auto"/>
                <w:bottom w:val="none" w:sz="0" w:space="0" w:color="auto"/>
                <w:right w:val="none" w:sz="0" w:space="0" w:color="auto"/>
              </w:divBdr>
            </w:div>
            <w:div w:id="1119301293">
              <w:marLeft w:val="1155"/>
              <w:marRight w:val="0"/>
              <w:marTop w:val="0"/>
              <w:marBottom w:val="0"/>
              <w:divBdr>
                <w:top w:val="none" w:sz="0" w:space="0" w:color="auto"/>
                <w:left w:val="none" w:sz="0" w:space="0" w:color="auto"/>
                <w:bottom w:val="none" w:sz="0" w:space="0" w:color="auto"/>
                <w:right w:val="none" w:sz="0" w:space="0" w:color="auto"/>
              </w:divBdr>
            </w:div>
            <w:div w:id="930552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255018">
      <w:bodyDiv w:val="1"/>
      <w:marLeft w:val="0"/>
      <w:marRight w:val="0"/>
      <w:marTop w:val="0"/>
      <w:marBottom w:val="0"/>
      <w:divBdr>
        <w:top w:val="none" w:sz="0" w:space="0" w:color="auto"/>
        <w:left w:val="none" w:sz="0" w:space="0" w:color="auto"/>
        <w:bottom w:val="none" w:sz="0" w:space="0" w:color="auto"/>
        <w:right w:val="none" w:sz="0" w:space="0" w:color="auto"/>
      </w:divBdr>
      <w:divsChild>
        <w:div w:id="1070619891">
          <w:marLeft w:val="0"/>
          <w:marRight w:val="0"/>
          <w:marTop w:val="0"/>
          <w:marBottom w:val="0"/>
          <w:divBdr>
            <w:top w:val="none" w:sz="0" w:space="0" w:color="auto"/>
            <w:left w:val="none" w:sz="0" w:space="0" w:color="auto"/>
            <w:bottom w:val="none" w:sz="0" w:space="0" w:color="auto"/>
            <w:right w:val="none" w:sz="0" w:space="0" w:color="auto"/>
          </w:divBdr>
        </w:div>
        <w:div w:id="1122307021">
          <w:marLeft w:val="0"/>
          <w:marRight w:val="0"/>
          <w:marTop w:val="150"/>
          <w:marBottom w:val="0"/>
          <w:divBdr>
            <w:top w:val="none" w:sz="0" w:space="0" w:color="auto"/>
            <w:left w:val="none" w:sz="0" w:space="0" w:color="auto"/>
            <w:bottom w:val="none" w:sz="0" w:space="0" w:color="auto"/>
            <w:right w:val="none" w:sz="0" w:space="0" w:color="auto"/>
          </w:divBdr>
          <w:divsChild>
            <w:div w:id="1582177963">
              <w:marLeft w:val="1155"/>
              <w:marRight w:val="0"/>
              <w:marTop w:val="0"/>
              <w:marBottom w:val="0"/>
              <w:divBdr>
                <w:top w:val="none" w:sz="0" w:space="0" w:color="auto"/>
                <w:left w:val="none" w:sz="0" w:space="0" w:color="auto"/>
                <w:bottom w:val="none" w:sz="0" w:space="0" w:color="auto"/>
                <w:right w:val="none" w:sz="0" w:space="0" w:color="auto"/>
              </w:divBdr>
            </w:div>
            <w:div w:id="307395095">
              <w:marLeft w:val="1155"/>
              <w:marRight w:val="0"/>
              <w:marTop w:val="0"/>
              <w:marBottom w:val="0"/>
              <w:divBdr>
                <w:top w:val="none" w:sz="0" w:space="0" w:color="auto"/>
                <w:left w:val="none" w:sz="0" w:space="0" w:color="auto"/>
                <w:bottom w:val="none" w:sz="0" w:space="0" w:color="auto"/>
                <w:right w:val="none" w:sz="0" w:space="0" w:color="auto"/>
              </w:divBdr>
            </w:div>
            <w:div w:id="206131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00625">
      <w:bodyDiv w:val="1"/>
      <w:marLeft w:val="0"/>
      <w:marRight w:val="0"/>
      <w:marTop w:val="0"/>
      <w:marBottom w:val="0"/>
      <w:divBdr>
        <w:top w:val="none" w:sz="0" w:space="0" w:color="auto"/>
        <w:left w:val="none" w:sz="0" w:space="0" w:color="auto"/>
        <w:bottom w:val="none" w:sz="0" w:space="0" w:color="auto"/>
        <w:right w:val="none" w:sz="0" w:space="0" w:color="auto"/>
      </w:divBdr>
      <w:divsChild>
        <w:div w:id="191236864">
          <w:marLeft w:val="0"/>
          <w:marRight w:val="0"/>
          <w:marTop w:val="0"/>
          <w:marBottom w:val="0"/>
          <w:divBdr>
            <w:top w:val="none" w:sz="0" w:space="0" w:color="auto"/>
            <w:left w:val="none" w:sz="0" w:space="0" w:color="auto"/>
            <w:bottom w:val="none" w:sz="0" w:space="0" w:color="auto"/>
            <w:right w:val="none" w:sz="0" w:space="0" w:color="auto"/>
          </w:divBdr>
        </w:div>
        <w:div w:id="362831917">
          <w:marLeft w:val="0"/>
          <w:marRight w:val="0"/>
          <w:marTop w:val="150"/>
          <w:marBottom w:val="0"/>
          <w:divBdr>
            <w:top w:val="none" w:sz="0" w:space="0" w:color="auto"/>
            <w:left w:val="none" w:sz="0" w:space="0" w:color="auto"/>
            <w:bottom w:val="none" w:sz="0" w:space="0" w:color="auto"/>
            <w:right w:val="none" w:sz="0" w:space="0" w:color="auto"/>
          </w:divBdr>
          <w:divsChild>
            <w:div w:id="2122140742">
              <w:marLeft w:val="1155"/>
              <w:marRight w:val="0"/>
              <w:marTop w:val="0"/>
              <w:marBottom w:val="0"/>
              <w:divBdr>
                <w:top w:val="none" w:sz="0" w:space="0" w:color="auto"/>
                <w:left w:val="none" w:sz="0" w:space="0" w:color="auto"/>
                <w:bottom w:val="none" w:sz="0" w:space="0" w:color="auto"/>
                <w:right w:val="none" w:sz="0" w:space="0" w:color="auto"/>
              </w:divBdr>
            </w:div>
            <w:div w:id="956061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6327">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449383">
      <w:bodyDiv w:val="1"/>
      <w:marLeft w:val="0"/>
      <w:marRight w:val="0"/>
      <w:marTop w:val="0"/>
      <w:marBottom w:val="0"/>
      <w:divBdr>
        <w:top w:val="none" w:sz="0" w:space="0" w:color="auto"/>
        <w:left w:val="none" w:sz="0" w:space="0" w:color="auto"/>
        <w:bottom w:val="none" w:sz="0" w:space="0" w:color="auto"/>
        <w:right w:val="none" w:sz="0" w:space="0" w:color="auto"/>
      </w:divBdr>
      <w:divsChild>
        <w:div w:id="55325941">
          <w:marLeft w:val="0"/>
          <w:marRight w:val="0"/>
          <w:marTop w:val="0"/>
          <w:marBottom w:val="0"/>
          <w:divBdr>
            <w:top w:val="none" w:sz="0" w:space="0" w:color="auto"/>
            <w:left w:val="none" w:sz="0" w:space="0" w:color="auto"/>
            <w:bottom w:val="none" w:sz="0" w:space="0" w:color="auto"/>
            <w:right w:val="none" w:sz="0" w:space="0" w:color="auto"/>
          </w:divBdr>
        </w:div>
        <w:div w:id="39331354">
          <w:marLeft w:val="0"/>
          <w:marRight w:val="0"/>
          <w:marTop w:val="150"/>
          <w:marBottom w:val="0"/>
          <w:divBdr>
            <w:top w:val="none" w:sz="0" w:space="0" w:color="auto"/>
            <w:left w:val="none" w:sz="0" w:space="0" w:color="auto"/>
            <w:bottom w:val="none" w:sz="0" w:space="0" w:color="auto"/>
            <w:right w:val="none" w:sz="0" w:space="0" w:color="auto"/>
          </w:divBdr>
          <w:divsChild>
            <w:div w:id="626816314">
              <w:marLeft w:val="1155"/>
              <w:marRight w:val="0"/>
              <w:marTop w:val="0"/>
              <w:marBottom w:val="0"/>
              <w:divBdr>
                <w:top w:val="none" w:sz="0" w:space="0" w:color="auto"/>
                <w:left w:val="none" w:sz="0" w:space="0" w:color="auto"/>
                <w:bottom w:val="none" w:sz="0" w:space="0" w:color="auto"/>
                <w:right w:val="none" w:sz="0" w:space="0" w:color="auto"/>
              </w:divBdr>
            </w:div>
            <w:div w:id="1775975169">
              <w:marLeft w:val="1155"/>
              <w:marRight w:val="0"/>
              <w:marTop w:val="0"/>
              <w:marBottom w:val="0"/>
              <w:divBdr>
                <w:top w:val="none" w:sz="0" w:space="0" w:color="auto"/>
                <w:left w:val="none" w:sz="0" w:space="0" w:color="auto"/>
                <w:bottom w:val="none" w:sz="0" w:space="0" w:color="auto"/>
                <w:right w:val="none" w:sz="0" w:space="0" w:color="auto"/>
              </w:divBdr>
            </w:div>
            <w:div w:id="702362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784898">
      <w:bodyDiv w:val="1"/>
      <w:marLeft w:val="0"/>
      <w:marRight w:val="0"/>
      <w:marTop w:val="0"/>
      <w:marBottom w:val="0"/>
      <w:divBdr>
        <w:top w:val="none" w:sz="0" w:space="0" w:color="auto"/>
        <w:left w:val="none" w:sz="0" w:space="0" w:color="auto"/>
        <w:bottom w:val="none" w:sz="0" w:space="0" w:color="auto"/>
        <w:right w:val="none" w:sz="0" w:space="0" w:color="auto"/>
      </w:divBdr>
      <w:divsChild>
        <w:div w:id="337973716">
          <w:marLeft w:val="0"/>
          <w:marRight w:val="0"/>
          <w:marTop w:val="0"/>
          <w:marBottom w:val="0"/>
          <w:divBdr>
            <w:top w:val="none" w:sz="0" w:space="0" w:color="auto"/>
            <w:left w:val="none" w:sz="0" w:space="0" w:color="auto"/>
            <w:bottom w:val="none" w:sz="0" w:space="0" w:color="auto"/>
            <w:right w:val="none" w:sz="0" w:space="0" w:color="auto"/>
          </w:divBdr>
        </w:div>
        <w:div w:id="1950234296">
          <w:marLeft w:val="0"/>
          <w:marRight w:val="0"/>
          <w:marTop w:val="150"/>
          <w:marBottom w:val="0"/>
          <w:divBdr>
            <w:top w:val="none" w:sz="0" w:space="0" w:color="auto"/>
            <w:left w:val="none" w:sz="0" w:space="0" w:color="auto"/>
            <w:bottom w:val="none" w:sz="0" w:space="0" w:color="auto"/>
            <w:right w:val="none" w:sz="0" w:space="0" w:color="auto"/>
          </w:divBdr>
          <w:divsChild>
            <w:div w:id="2140805517">
              <w:marLeft w:val="1155"/>
              <w:marRight w:val="0"/>
              <w:marTop w:val="0"/>
              <w:marBottom w:val="0"/>
              <w:divBdr>
                <w:top w:val="none" w:sz="0" w:space="0" w:color="auto"/>
                <w:left w:val="none" w:sz="0" w:space="0" w:color="auto"/>
                <w:bottom w:val="none" w:sz="0" w:space="0" w:color="auto"/>
                <w:right w:val="none" w:sz="0" w:space="0" w:color="auto"/>
              </w:divBdr>
            </w:div>
            <w:div w:id="1312297606">
              <w:marLeft w:val="1155"/>
              <w:marRight w:val="0"/>
              <w:marTop w:val="0"/>
              <w:marBottom w:val="0"/>
              <w:divBdr>
                <w:top w:val="none" w:sz="0" w:space="0" w:color="auto"/>
                <w:left w:val="none" w:sz="0" w:space="0" w:color="auto"/>
                <w:bottom w:val="none" w:sz="0" w:space="0" w:color="auto"/>
                <w:right w:val="none" w:sz="0" w:space="0" w:color="auto"/>
              </w:divBdr>
            </w:div>
            <w:div w:id="1027095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02734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03505">
      <w:bodyDiv w:val="1"/>
      <w:marLeft w:val="0"/>
      <w:marRight w:val="0"/>
      <w:marTop w:val="0"/>
      <w:marBottom w:val="0"/>
      <w:divBdr>
        <w:top w:val="none" w:sz="0" w:space="0" w:color="auto"/>
        <w:left w:val="none" w:sz="0" w:space="0" w:color="auto"/>
        <w:bottom w:val="none" w:sz="0" w:space="0" w:color="auto"/>
        <w:right w:val="none" w:sz="0" w:space="0" w:color="auto"/>
      </w:divBdr>
      <w:divsChild>
        <w:div w:id="924343595">
          <w:marLeft w:val="0"/>
          <w:marRight w:val="0"/>
          <w:marTop w:val="0"/>
          <w:marBottom w:val="0"/>
          <w:divBdr>
            <w:top w:val="none" w:sz="0" w:space="0" w:color="auto"/>
            <w:left w:val="none" w:sz="0" w:space="0" w:color="auto"/>
            <w:bottom w:val="none" w:sz="0" w:space="0" w:color="auto"/>
            <w:right w:val="none" w:sz="0" w:space="0" w:color="auto"/>
          </w:divBdr>
        </w:div>
        <w:div w:id="1520656556">
          <w:marLeft w:val="0"/>
          <w:marRight w:val="0"/>
          <w:marTop w:val="150"/>
          <w:marBottom w:val="0"/>
          <w:divBdr>
            <w:top w:val="none" w:sz="0" w:space="0" w:color="auto"/>
            <w:left w:val="none" w:sz="0" w:space="0" w:color="auto"/>
            <w:bottom w:val="none" w:sz="0" w:space="0" w:color="auto"/>
            <w:right w:val="none" w:sz="0" w:space="0" w:color="auto"/>
          </w:divBdr>
          <w:divsChild>
            <w:div w:id="2008896284">
              <w:marLeft w:val="1155"/>
              <w:marRight w:val="0"/>
              <w:marTop w:val="0"/>
              <w:marBottom w:val="0"/>
              <w:divBdr>
                <w:top w:val="none" w:sz="0" w:space="0" w:color="auto"/>
                <w:left w:val="none" w:sz="0" w:space="0" w:color="auto"/>
                <w:bottom w:val="none" w:sz="0" w:space="0" w:color="auto"/>
                <w:right w:val="none" w:sz="0" w:space="0" w:color="auto"/>
              </w:divBdr>
            </w:div>
            <w:div w:id="211623234">
              <w:marLeft w:val="1155"/>
              <w:marRight w:val="0"/>
              <w:marTop w:val="0"/>
              <w:marBottom w:val="0"/>
              <w:divBdr>
                <w:top w:val="none" w:sz="0" w:space="0" w:color="auto"/>
                <w:left w:val="none" w:sz="0" w:space="0" w:color="auto"/>
                <w:bottom w:val="none" w:sz="0" w:space="0" w:color="auto"/>
                <w:right w:val="none" w:sz="0" w:space="0" w:color="auto"/>
              </w:divBdr>
            </w:div>
            <w:div w:id="35356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754229">
      <w:bodyDiv w:val="1"/>
      <w:marLeft w:val="0"/>
      <w:marRight w:val="0"/>
      <w:marTop w:val="0"/>
      <w:marBottom w:val="0"/>
      <w:divBdr>
        <w:top w:val="none" w:sz="0" w:space="0" w:color="auto"/>
        <w:left w:val="none" w:sz="0" w:space="0" w:color="auto"/>
        <w:bottom w:val="none" w:sz="0" w:space="0" w:color="auto"/>
        <w:right w:val="none" w:sz="0" w:space="0" w:color="auto"/>
      </w:divBdr>
    </w:div>
    <w:div w:id="1027756852">
      <w:bodyDiv w:val="1"/>
      <w:marLeft w:val="0"/>
      <w:marRight w:val="0"/>
      <w:marTop w:val="0"/>
      <w:marBottom w:val="0"/>
      <w:divBdr>
        <w:top w:val="none" w:sz="0" w:space="0" w:color="auto"/>
        <w:left w:val="none" w:sz="0" w:space="0" w:color="auto"/>
        <w:bottom w:val="none" w:sz="0" w:space="0" w:color="auto"/>
        <w:right w:val="none" w:sz="0" w:space="0" w:color="auto"/>
      </w:divBdr>
      <w:divsChild>
        <w:div w:id="1689722607">
          <w:marLeft w:val="0"/>
          <w:marRight w:val="0"/>
          <w:marTop w:val="0"/>
          <w:marBottom w:val="0"/>
          <w:divBdr>
            <w:top w:val="none" w:sz="0" w:space="0" w:color="auto"/>
            <w:left w:val="none" w:sz="0" w:space="0" w:color="auto"/>
            <w:bottom w:val="none" w:sz="0" w:space="0" w:color="auto"/>
            <w:right w:val="none" w:sz="0" w:space="0" w:color="auto"/>
          </w:divBdr>
        </w:div>
        <w:div w:id="1811900545">
          <w:marLeft w:val="0"/>
          <w:marRight w:val="0"/>
          <w:marTop w:val="150"/>
          <w:marBottom w:val="0"/>
          <w:divBdr>
            <w:top w:val="none" w:sz="0" w:space="0" w:color="auto"/>
            <w:left w:val="none" w:sz="0" w:space="0" w:color="auto"/>
            <w:bottom w:val="none" w:sz="0" w:space="0" w:color="auto"/>
            <w:right w:val="none" w:sz="0" w:space="0" w:color="auto"/>
          </w:divBdr>
          <w:divsChild>
            <w:div w:id="1484816127">
              <w:marLeft w:val="1155"/>
              <w:marRight w:val="0"/>
              <w:marTop w:val="0"/>
              <w:marBottom w:val="0"/>
              <w:divBdr>
                <w:top w:val="none" w:sz="0" w:space="0" w:color="auto"/>
                <w:left w:val="none" w:sz="0" w:space="0" w:color="auto"/>
                <w:bottom w:val="none" w:sz="0" w:space="0" w:color="auto"/>
                <w:right w:val="none" w:sz="0" w:space="0" w:color="auto"/>
              </w:divBdr>
            </w:div>
            <w:div w:id="506484109">
              <w:marLeft w:val="1155"/>
              <w:marRight w:val="0"/>
              <w:marTop w:val="0"/>
              <w:marBottom w:val="0"/>
              <w:divBdr>
                <w:top w:val="none" w:sz="0" w:space="0" w:color="auto"/>
                <w:left w:val="none" w:sz="0" w:space="0" w:color="auto"/>
                <w:bottom w:val="none" w:sz="0" w:space="0" w:color="auto"/>
                <w:right w:val="none" w:sz="0" w:space="0" w:color="auto"/>
              </w:divBdr>
            </w:div>
            <w:div w:id="55851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415089">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44100">
      <w:bodyDiv w:val="1"/>
      <w:marLeft w:val="0"/>
      <w:marRight w:val="0"/>
      <w:marTop w:val="0"/>
      <w:marBottom w:val="0"/>
      <w:divBdr>
        <w:top w:val="none" w:sz="0" w:space="0" w:color="auto"/>
        <w:left w:val="none" w:sz="0" w:space="0" w:color="auto"/>
        <w:bottom w:val="none" w:sz="0" w:space="0" w:color="auto"/>
        <w:right w:val="none" w:sz="0" w:space="0" w:color="auto"/>
      </w:divBdr>
      <w:divsChild>
        <w:div w:id="1639845898">
          <w:marLeft w:val="0"/>
          <w:marRight w:val="0"/>
          <w:marTop w:val="0"/>
          <w:marBottom w:val="0"/>
          <w:divBdr>
            <w:top w:val="none" w:sz="0" w:space="0" w:color="auto"/>
            <w:left w:val="none" w:sz="0" w:space="0" w:color="auto"/>
            <w:bottom w:val="none" w:sz="0" w:space="0" w:color="auto"/>
            <w:right w:val="none" w:sz="0" w:space="0" w:color="auto"/>
          </w:divBdr>
        </w:div>
        <w:div w:id="1598712968">
          <w:marLeft w:val="0"/>
          <w:marRight w:val="0"/>
          <w:marTop w:val="150"/>
          <w:marBottom w:val="0"/>
          <w:divBdr>
            <w:top w:val="none" w:sz="0" w:space="0" w:color="auto"/>
            <w:left w:val="none" w:sz="0" w:space="0" w:color="auto"/>
            <w:bottom w:val="none" w:sz="0" w:space="0" w:color="auto"/>
            <w:right w:val="none" w:sz="0" w:space="0" w:color="auto"/>
          </w:divBdr>
          <w:divsChild>
            <w:div w:id="264385535">
              <w:marLeft w:val="1155"/>
              <w:marRight w:val="0"/>
              <w:marTop w:val="0"/>
              <w:marBottom w:val="0"/>
              <w:divBdr>
                <w:top w:val="none" w:sz="0" w:space="0" w:color="auto"/>
                <w:left w:val="none" w:sz="0" w:space="0" w:color="auto"/>
                <w:bottom w:val="none" w:sz="0" w:space="0" w:color="auto"/>
                <w:right w:val="none" w:sz="0" w:space="0" w:color="auto"/>
              </w:divBdr>
            </w:div>
            <w:div w:id="1273975846">
              <w:marLeft w:val="1155"/>
              <w:marRight w:val="0"/>
              <w:marTop w:val="0"/>
              <w:marBottom w:val="0"/>
              <w:divBdr>
                <w:top w:val="none" w:sz="0" w:space="0" w:color="auto"/>
                <w:left w:val="none" w:sz="0" w:space="0" w:color="auto"/>
                <w:bottom w:val="none" w:sz="0" w:space="0" w:color="auto"/>
                <w:right w:val="none" w:sz="0" w:space="0" w:color="auto"/>
              </w:divBdr>
            </w:div>
            <w:div w:id="1360156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030581">
      <w:bodyDiv w:val="1"/>
      <w:marLeft w:val="0"/>
      <w:marRight w:val="0"/>
      <w:marTop w:val="0"/>
      <w:marBottom w:val="0"/>
      <w:divBdr>
        <w:top w:val="none" w:sz="0" w:space="0" w:color="auto"/>
        <w:left w:val="none" w:sz="0" w:space="0" w:color="auto"/>
        <w:bottom w:val="none" w:sz="0" w:space="0" w:color="auto"/>
        <w:right w:val="none" w:sz="0" w:space="0" w:color="auto"/>
      </w:divBdr>
      <w:divsChild>
        <w:div w:id="1629555734">
          <w:marLeft w:val="0"/>
          <w:marRight w:val="0"/>
          <w:marTop w:val="0"/>
          <w:marBottom w:val="0"/>
          <w:divBdr>
            <w:top w:val="none" w:sz="0" w:space="0" w:color="auto"/>
            <w:left w:val="none" w:sz="0" w:space="0" w:color="auto"/>
            <w:bottom w:val="none" w:sz="0" w:space="0" w:color="auto"/>
            <w:right w:val="none" w:sz="0" w:space="0" w:color="auto"/>
          </w:divBdr>
        </w:div>
        <w:div w:id="1036615514">
          <w:marLeft w:val="0"/>
          <w:marRight w:val="0"/>
          <w:marTop w:val="150"/>
          <w:marBottom w:val="0"/>
          <w:divBdr>
            <w:top w:val="none" w:sz="0" w:space="0" w:color="auto"/>
            <w:left w:val="none" w:sz="0" w:space="0" w:color="auto"/>
            <w:bottom w:val="none" w:sz="0" w:space="0" w:color="auto"/>
            <w:right w:val="none" w:sz="0" w:space="0" w:color="auto"/>
          </w:divBdr>
          <w:divsChild>
            <w:div w:id="914585108">
              <w:marLeft w:val="1155"/>
              <w:marRight w:val="0"/>
              <w:marTop w:val="0"/>
              <w:marBottom w:val="0"/>
              <w:divBdr>
                <w:top w:val="none" w:sz="0" w:space="0" w:color="auto"/>
                <w:left w:val="none" w:sz="0" w:space="0" w:color="auto"/>
                <w:bottom w:val="none" w:sz="0" w:space="0" w:color="auto"/>
                <w:right w:val="none" w:sz="0" w:space="0" w:color="auto"/>
              </w:divBdr>
            </w:div>
            <w:div w:id="126827453">
              <w:marLeft w:val="1155"/>
              <w:marRight w:val="0"/>
              <w:marTop w:val="0"/>
              <w:marBottom w:val="0"/>
              <w:divBdr>
                <w:top w:val="none" w:sz="0" w:space="0" w:color="auto"/>
                <w:left w:val="none" w:sz="0" w:space="0" w:color="auto"/>
                <w:bottom w:val="none" w:sz="0" w:space="0" w:color="auto"/>
                <w:right w:val="none" w:sz="0" w:space="0" w:color="auto"/>
              </w:divBdr>
            </w:div>
            <w:div w:id="1630621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643143">
      <w:bodyDiv w:val="1"/>
      <w:marLeft w:val="0"/>
      <w:marRight w:val="0"/>
      <w:marTop w:val="0"/>
      <w:marBottom w:val="0"/>
      <w:divBdr>
        <w:top w:val="none" w:sz="0" w:space="0" w:color="auto"/>
        <w:left w:val="none" w:sz="0" w:space="0" w:color="auto"/>
        <w:bottom w:val="none" w:sz="0" w:space="0" w:color="auto"/>
        <w:right w:val="none" w:sz="0" w:space="0" w:color="auto"/>
      </w:divBdr>
    </w:div>
    <w:div w:id="1030715789">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50812">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47118">
      <w:bodyDiv w:val="1"/>
      <w:marLeft w:val="0"/>
      <w:marRight w:val="0"/>
      <w:marTop w:val="0"/>
      <w:marBottom w:val="0"/>
      <w:divBdr>
        <w:top w:val="none" w:sz="0" w:space="0" w:color="auto"/>
        <w:left w:val="none" w:sz="0" w:space="0" w:color="auto"/>
        <w:bottom w:val="none" w:sz="0" w:space="0" w:color="auto"/>
        <w:right w:val="none" w:sz="0" w:space="0" w:color="auto"/>
      </w:divBdr>
      <w:divsChild>
        <w:div w:id="1699089704">
          <w:marLeft w:val="0"/>
          <w:marRight w:val="0"/>
          <w:marTop w:val="0"/>
          <w:marBottom w:val="0"/>
          <w:divBdr>
            <w:top w:val="none" w:sz="0" w:space="0" w:color="auto"/>
            <w:left w:val="none" w:sz="0" w:space="0" w:color="auto"/>
            <w:bottom w:val="none" w:sz="0" w:space="0" w:color="auto"/>
            <w:right w:val="none" w:sz="0" w:space="0" w:color="auto"/>
          </w:divBdr>
        </w:div>
        <w:div w:id="1316227444">
          <w:marLeft w:val="0"/>
          <w:marRight w:val="0"/>
          <w:marTop w:val="150"/>
          <w:marBottom w:val="0"/>
          <w:divBdr>
            <w:top w:val="none" w:sz="0" w:space="0" w:color="auto"/>
            <w:left w:val="none" w:sz="0" w:space="0" w:color="auto"/>
            <w:bottom w:val="none" w:sz="0" w:space="0" w:color="auto"/>
            <w:right w:val="none" w:sz="0" w:space="0" w:color="auto"/>
          </w:divBdr>
          <w:divsChild>
            <w:div w:id="1642466508">
              <w:marLeft w:val="1155"/>
              <w:marRight w:val="0"/>
              <w:marTop w:val="0"/>
              <w:marBottom w:val="0"/>
              <w:divBdr>
                <w:top w:val="none" w:sz="0" w:space="0" w:color="auto"/>
                <w:left w:val="none" w:sz="0" w:space="0" w:color="auto"/>
                <w:bottom w:val="none" w:sz="0" w:space="0" w:color="auto"/>
                <w:right w:val="none" w:sz="0" w:space="0" w:color="auto"/>
              </w:divBdr>
            </w:div>
            <w:div w:id="2108772071">
              <w:marLeft w:val="1155"/>
              <w:marRight w:val="0"/>
              <w:marTop w:val="0"/>
              <w:marBottom w:val="0"/>
              <w:divBdr>
                <w:top w:val="none" w:sz="0" w:space="0" w:color="auto"/>
                <w:left w:val="none" w:sz="0" w:space="0" w:color="auto"/>
                <w:bottom w:val="none" w:sz="0" w:space="0" w:color="auto"/>
                <w:right w:val="none" w:sz="0" w:space="0" w:color="auto"/>
              </w:divBdr>
            </w:div>
            <w:div w:id="605691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0254">
      <w:bodyDiv w:val="1"/>
      <w:marLeft w:val="0"/>
      <w:marRight w:val="0"/>
      <w:marTop w:val="0"/>
      <w:marBottom w:val="0"/>
      <w:divBdr>
        <w:top w:val="none" w:sz="0" w:space="0" w:color="auto"/>
        <w:left w:val="none" w:sz="0" w:space="0" w:color="auto"/>
        <w:bottom w:val="none" w:sz="0" w:space="0" w:color="auto"/>
        <w:right w:val="none" w:sz="0" w:space="0" w:color="auto"/>
      </w:divBdr>
      <w:divsChild>
        <w:div w:id="1929197264">
          <w:marLeft w:val="0"/>
          <w:marRight w:val="0"/>
          <w:marTop w:val="0"/>
          <w:marBottom w:val="0"/>
          <w:divBdr>
            <w:top w:val="none" w:sz="0" w:space="0" w:color="auto"/>
            <w:left w:val="none" w:sz="0" w:space="0" w:color="auto"/>
            <w:bottom w:val="none" w:sz="0" w:space="0" w:color="auto"/>
            <w:right w:val="none" w:sz="0" w:space="0" w:color="auto"/>
          </w:divBdr>
        </w:div>
        <w:div w:id="1638027211">
          <w:marLeft w:val="0"/>
          <w:marRight w:val="0"/>
          <w:marTop w:val="150"/>
          <w:marBottom w:val="0"/>
          <w:divBdr>
            <w:top w:val="none" w:sz="0" w:space="0" w:color="auto"/>
            <w:left w:val="none" w:sz="0" w:space="0" w:color="auto"/>
            <w:bottom w:val="none" w:sz="0" w:space="0" w:color="auto"/>
            <w:right w:val="none" w:sz="0" w:space="0" w:color="auto"/>
          </w:divBdr>
          <w:divsChild>
            <w:div w:id="96141602">
              <w:marLeft w:val="1155"/>
              <w:marRight w:val="0"/>
              <w:marTop w:val="0"/>
              <w:marBottom w:val="0"/>
              <w:divBdr>
                <w:top w:val="none" w:sz="0" w:space="0" w:color="auto"/>
                <w:left w:val="none" w:sz="0" w:space="0" w:color="auto"/>
                <w:bottom w:val="none" w:sz="0" w:space="0" w:color="auto"/>
                <w:right w:val="none" w:sz="0" w:space="0" w:color="auto"/>
              </w:divBdr>
            </w:div>
            <w:div w:id="207095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26489">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3844391">
      <w:bodyDiv w:val="1"/>
      <w:marLeft w:val="0"/>
      <w:marRight w:val="0"/>
      <w:marTop w:val="0"/>
      <w:marBottom w:val="0"/>
      <w:divBdr>
        <w:top w:val="none" w:sz="0" w:space="0" w:color="auto"/>
        <w:left w:val="none" w:sz="0" w:space="0" w:color="auto"/>
        <w:bottom w:val="none" w:sz="0" w:space="0" w:color="auto"/>
        <w:right w:val="none" w:sz="0" w:space="0" w:color="auto"/>
      </w:divBdr>
      <w:divsChild>
        <w:div w:id="611010608">
          <w:marLeft w:val="0"/>
          <w:marRight w:val="0"/>
          <w:marTop w:val="0"/>
          <w:marBottom w:val="0"/>
          <w:divBdr>
            <w:top w:val="none" w:sz="0" w:space="0" w:color="auto"/>
            <w:left w:val="none" w:sz="0" w:space="0" w:color="auto"/>
            <w:bottom w:val="none" w:sz="0" w:space="0" w:color="auto"/>
            <w:right w:val="none" w:sz="0" w:space="0" w:color="auto"/>
          </w:divBdr>
        </w:div>
        <w:div w:id="1576041896">
          <w:marLeft w:val="0"/>
          <w:marRight w:val="0"/>
          <w:marTop w:val="150"/>
          <w:marBottom w:val="0"/>
          <w:divBdr>
            <w:top w:val="none" w:sz="0" w:space="0" w:color="auto"/>
            <w:left w:val="none" w:sz="0" w:space="0" w:color="auto"/>
            <w:bottom w:val="none" w:sz="0" w:space="0" w:color="auto"/>
            <w:right w:val="none" w:sz="0" w:space="0" w:color="auto"/>
          </w:divBdr>
          <w:divsChild>
            <w:div w:id="2101875826">
              <w:marLeft w:val="1155"/>
              <w:marRight w:val="0"/>
              <w:marTop w:val="0"/>
              <w:marBottom w:val="0"/>
              <w:divBdr>
                <w:top w:val="none" w:sz="0" w:space="0" w:color="auto"/>
                <w:left w:val="none" w:sz="0" w:space="0" w:color="auto"/>
                <w:bottom w:val="none" w:sz="0" w:space="0" w:color="auto"/>
                <w:right w:val="none" w:sz="0" w:space="0" w:color="auto"/>
              </w:divBdr>
            </w:div>
            <w:div w:id="1586721460">
              <w:marLeft w:val="1155"/>
              <w:marRight w:val="0"/>
              <w:marTop w:val="0"/>
              <w:marBottom w:val="0"/>
              <w:divBdr>
                <w:top w:val="none" w:sz="0" w:space="0" w:color="auto"/>
                <w:left w:val="none" w:sz="0" w:space="0" w:color="auto"/>
                <w:bottom w:val="none" w:sz="0" w:space="0" w:color="auto"/>
                <w:right w:val="none" w:sz="0" w:space="0" w:color="auto"/>
              </w:divBdr>
            </w:div>
            <w:div w:id="417681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5709">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113203">
      <w:bodyDiv w:val="1"/>
      <w:marLeft w:val="0"/>
      <w:marRight w:val="0"/>
      <w:marTop w:val="0"/>
      <w:marBottom w:val="0"/>
      <w:divBdr>
        <w:top w:val="none" w:sz="0" w:space="0" w:color="auto"/>
        <w:left w:val="none" w:sz="0" w:space="0" w:color="auto"/>
        <w:bottom w:val="none" w:sz="0" w:space="0" w:color="auto"/>
        <w:right w:val="none" w:sz="0" w:space="0" w:color="auto"/>
      </w:divBdr>
      <w:divsChild>
        <w:div w:id="287593782">
          <w:marLeft w:val="0"/>
          <w:marRight w:val="0"/>
          <w:marTop w:val="0"/>
          <w:marBottom w:val="0"/>
          <w:divBdr>
            <w:top w:val="none" w:sz="0" w:space="0" w:color="auto"/>
            <w:left w:val="none" w:sz="0" w:space="0" w:color="auto"/>
            <w:bottom w:val="none" w:sz="0" w:space="0" w:color="auto"/>
            <w:right w:val="none" w:sz="0" w:space="0" w:color="auto"/>
          </w:divBdr>
        </w:div>
        <w:div w:id="894899233">
          <w:marLeft w:val="0"/>
          <w:marRight w:val="0"/>
          <w:marTop w:val="150"/>
          <w:marBottom w:val="0"/>
          <w:divBdr>
            <w:top w:val="none" w:sz="0" w:space="0" w:color="auto"/>
            <w:left w:val="none" w:sz="0" w:space="0" w:color="auto"/>
            <w:bottom w:val="none" w:sz="0" w:space="0" w:color="auto"/>
            <w:right w:val="none" w:sz="0" w:space="0" w:color="auto"/>
          </w:divBdr>
          <w:divsChild>
            <w:div w:id="1817335019">
              <w:marLeft w:val="1155"/>
              <w:marRight w:val="0"/>
              <w:marTop w:val="0"/>
              <w:marBottom w:val="0"/>
              <w:divBdr>
                <w:top w:val="none" w:sz="0" w:space="0" w:color="auto"/>
                <w:left w:val="none" w:sz="0" w:space="0" w:color="auto"/>
                <w:bottom w:val="none" w:sz="0" w:space="0" w:color="auto"/>
                <w:right w:val="none" w:sz="0" w:space="0" w:color="auto"/>
              </w:divBdr>
            </w:div>
            <w:div w:id="1585870955">
              <w:marLeft w:val="1155"/>
              <w:marRight w:val="0"/>
              <w:marTop w:val="0"/>
              <w:marBottom w:val="0"/>
              <w:divBdr>
                <w:top w:val="none" w:sz="0" w:space="0" w:color="auto"/>
                <w:left w:val="none" w:sz="0" w:space="0" w:color="auto"/>
                <w:bottom w:val="none" w:sz="0" w:space="0" w:color="auto"/>
                <w:right w:val="none" w:sz="0" w:space="0" w:color="auto"/>
              </w:divBdr>
            </w:div>
            <w:div w:id="1544519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691358">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41557">
      <w:bodyDiv w:val="1"/>
      <w:marLeft w:val="0"/>
      <w:marRight w:val="0"/>
      <w:marTop w:val="0"/>
      <w:marBottom w:val="0"/>
      <w:divBdr>
        <w:top w:val="none" w:sz="0" w:space="0" w:color="auto"/>
        <w:left w:val="none" w:sz="0" w:space="0" w:color="auto"/>
        <w:bottom w:val="none" w:sz="0" w:space="0" w:color="auto"/>
        <w:right w:val="none" w:sz="0" w:space="0" w:color="auto"/>
      </w:divBdr>
      <w:divsChild>
        <w:div w:id="1573127374">
          <w:marLeft w:val="0"/>
          <w:marRight w:val="0"/>
          <w:marTop w:val="0"/>
          <w:marBottom w:val="0"/>
          <w:divBdr>
            <w:top w:val="none" w:sz="0" w:space="0" w:color="auto"/>
            <w:left w:val="none" w:sz="0" w:space="0" w:color="auto"/>
            <w:bottom w:val="none" w:sz="0" w:space="0" w:color="auto"/>
            <w:right w:val="none" w:sz="0" w:space="0" w:color="auto"/>
          </w:divBdr>
        </w:div>
        <w:div w:id="1657107562">
          <w:marLeft w:val="0"/>
          <w:marRight w:val="0"/>
          <w:marTop w:val="150"/>
          <w:marBottom w:val="0"/>
          <w:divBdr>
            <w:top w:val="none" w:sz="0" w:space="0" w:color="auto"/>
            <w:left w:val="none" w:sz="0" w:space="0" w:color="auto"/>
            <w:bottom w:val="none" w:sz="0" w:space="0" w:color="auto"/>
            <w:right w:val="none" w:sz="0" w:space="0" w:color="auto"/>
          </w:divBdr>
          <w:divsChild>
            <w:div w:id="331959329">
              <w:marLeft w:val="1155"/>
              <w:marRight w:val="0"/>
              <w:marTop w:val="0"/>
              <w:marBottom w:val="0"/>
              <w:divBdr>
                <w:top w:val="none" w:sz="0" w:space="0" w:color="auto"/>
                <w:left w:val="none" w:sz="0" w:space="0" w:color="auto"/>
                <w:bottom w:val="none" w:sz="0" w:space="0" w:color="auto"/>
                <w:right w:val="none" w:sz="0" w:space="0" w:color="auto"/>
              </w:divBdr>
            </w:div>
            <w:div w:id="573395235">
              <w:marLeft w:val="1155"/>
              <w:marRight w:val="0"/>
              <w:marTop w:val="0"/>
              <w:marBottom w:val="0"/>
              <w:divBdr>
                <w:top w:val="none" w:sz="0" w:space="0" w:color="auto"/>
                <w:left w:val="none" w:sz="0" w:space="0" w:color="auto"/>
                <w:bottom w:val="none" w:sz="0" w:space="0" w:color="auto"/>
                <w:right w:val="none" w:sz="0" w:space="0" w:color="auto"/>
              </w:divBdr>
            </w:div>
            <w:div w:id="1170291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816661">
      <w:bodyDiv w:val="1"/>
      <w:marLeft w:val="0"/>
      <w:marRight w:val="0"/>
      <w:marTop w:val="0"/>
      <w:marBottom w:val="0"/>
      <w:divBdr>
        <w:top w:val="none" w:sz="0" w:space="0" w:color="auto"/>
        <w:left w:val="none" w:sz="0" w:space="0" w:color="auto"/>
        <w:bottom w:val="none" w:sz="0" w:space="0" w:color="auto"/>
        <w:right w:val="none" w:sz="0" w:space="0" w:color="auto"/>
      </w:divBdr>
      <w:divsChild>
        <w:div w:id="1925071965">
          <w:marLeft w:val="0"/>
          <w:marRight w:val="0"/>
          <w:marTop w:val="0"/>
          <w:marBottom w:val="0"/>
          <w:divBdr>
            <w:top w:val="none" w:sz="0" w:space="0" w:color="auto"/>
            <w:left w:val="none" w:sz="0" w:space="0" w:color="auto"/>
            <w:bottom w:val="none" w:sz="0" w:space="0" w:color="auto"/>
            <w:right w:val="none" w:sz="0" w:space="0" w:color="auto"/>
          </w:divBdr>
        </w:div>
        <w:div w:id="34820156">
          <w:marLeft w:val="0"/>
          <w:marRight w:val="0"/>
          <w:marTop w:val="150"/>
          <w:marBottom w:val="0"/>
          <w:divBdr>
            <w:top w:val="none" w:sz="0" w:space="0" w:color="auto"/>
            <w:left w:val="none" w:sz="0" w:space="0" w:color="auto"/>
            <w:bottom w:val="none" w:sz="0" w:space="0" w:color="auto"/>
            <w:right w:val="none" w:sz="0" w:space="0" w:color="auto"/>
          </w:divBdr>
          <w:divsChild>
            <w:div w:id="1945723915">
              <w:marLeft w:val="1155"/>
              <w:marRight w:val="0"/>
              <w:marTop w:val="0"/>
              <w:marBottom w:val="0"/>
              <w:divBdr>
                <w:top w:val="none" w:sz="0" w:space="0" w:color="auto"/>
                <w:left w:val="none" w:sz="0" w:space="0" w:color="auto"/>
                <w:bottom w:val="none" w:sz="0" w:space="0" w:color="auto"/>
                <w:right w:val="none" w:sz="0" w:space="0" w:color="auto"/>
              </w:divBdr>
            </w:div>
            <w:div w:id="319693823">
              <w:marLeft w:val="1155"/>
              <w:marRight w:val="0"/>
              <w:marTop w:val="0"/>
              <w:marBottom w:val="0"/>
              <w:divBdr>
                <w:top w:val="none" w:sz="0" w:space="0" w:color="auto"/>
                <w:left w:val="none" w:sz="0" w:space="0" w:color="auto"/>
                <w:bottom w:val="none" w:sz="0" w:space="0" w:color="auto"/>
                <w:right w:val="none" w:sz="0" w:space="0" w:color="auto"/>
              </w:divBdr>
            </w:div>
            <w:div w:id="195332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95882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44872">
      <w:bodyDiv w:val="1"/>
      <w:marLeft w:val="0"/>
      <w:marRight w:val="0"/>
      <w:marTop w:val="0"/>
      <w:marBottom w:val="0"/>
      <w:divBdr>
        <w:top w:val="none" w:sz="0" w:space="0" w:color="auto"/>
        <w:left w:val="none" w:sz="0" w:space="0" w:color="auto"/>
        <w:bottom w:val="none" w:sz="0" w:space="0" w:color="auto"/>
        <w:right w:val="none" w:sz="0" w:space="0" w:color="auto"/>
      </w:divBdr>
      <w:divsChild>
        <w:div w:id="1877811557">
          <w:marLeft w:val="0"/>
          <w:marRight w:val="0"/>
          <w:marTop w:val="0"/>
          <w:marBottom w:val="0"/>
          <w:divBdr>
            <w:top w:val="none" w:sz="0" w:space="0" w:color="auto"/>
            <w:left w:val="none" w:sz="0" w:space="0" w:color="auto"/>
            <w:bottom w:val="none" w:sz="0" w:space="0" w:color="auto"/>
            <w:right w:val="none" w:sz="0" w:space="0" w:color="auto"/>
          </w:divBdr>
        </w:div>
        <w:div w:id="515120542">
          <w:marLeft w:val="0"/>
          <w:marRight w:val="0"/>
          <w:marTop w:val="150"/>
          <w:marBottom w:val="0"/>
          <w:divBdr>
            <w:top w:val="none" w:sz="0" w:space="0" w:color="auto"/>
            <w:left w:val="none" w:sz="0" w:space="0" w:color="auto"/>
            <w:bottom w:val="none" w:sz="0" w:space="0" w:color="auto"/>
            <w:right w:val="none" w:sz="0" w:space="0" w:color="auto"/>
          </w:divBdr>
          <w:divsChild>
            <w:div w:id="1608269960">
              <w:marLeft w:val="1155"/>
              <w:marRight w:val="0"/>
              <w:marTop w:val="0"/>
              <w:marBottom w:val="0"/>
              <w:divBdr>
                <w:top w:val="none" w:sz="0" w:space="0" w:color="auto"/>
                <w:left w:val="none" w:sz="0" w:space="0" w:color="auto"/>
                <w:bottom w:val="none" w:sz="0" w:space="0" w:color="auto"/>
                <w:right w:val="none" w:sz="0" w:space="0" w:color="auto"/>
              </w:divBdr>
            </w:div>
            <w:div w:id="1168518443">
              <w:marLeft w:val="1155"/>
              <w:marRight w:val="0"/>
              <w:marTop w:val="0"/>
              <w:marBottom w:val="0"/>
              <w:divBdr>
                <w:top w:val="none" w:sz="0" w:space="0" w:color="auto"/>
                <w:left w:val="none" w:sz="0" w:space="0" w:color="auto"/>
                <w:bottom w:val="none" w:sz="0" w:space="0" w:color="auto"/>
                <w:right w:val="none" w:sz="0" w:space="0" w:color="auto"/>
              </w:divBdr>
            </w:div>
            <w:div w:id="130003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9405">
      <w:bodyDiv w:val="1"/>
      <w:marLeft w:val="0"/>
      <w:marRight w:val="0"/>
      <w:marTop w:val="0"/>
      <w:marBottom w:val="0"/>
      <w:divBdr>
        <w:top w:val="none" w:sz="0" w:space="0" w:color="auto"/>
        <w:left w:val="none" w:sz="0" w:space="0" w:color="auto"/>
        <w:bottom w:val="none" w:sz="0" w:space="0" w:color="auto"/>
        <w:right w:val="none" w:sz="0" w:space="0" w:color="auto"/>
      </w:divBdr>
      <w:divsChild>
        <w:div w:id="396712284">
          <w:marLeft w:val="0"/>
          <w:marRight w:val="0"/>
          <w:marTop w:val="0"/>
          <w:marBottom w:val="0"/>
          <w:divBdr>
            <w:top w:val="none" w:sz="0" w:space="0" w:color="auto"/>
            <w:left w:val="none" w:sz="0" w:space="0" w:color="auto"/>
            <w:bottom w:val="none" w:sz="0" w:space="0" w:color="auto"/>
            <w:right w:val="none" w:sz="0" w:space="0" w:color="auto"/>
          </w:divBdr>
        </w:div>
        <w:div w:id="1802841586">
          <w:marLeft w:val="0"/>
          <w:marRight w:val="0"/>
          <w:marTop w:val="150"/>
          <w:marBottom w:val="0"/>
          <w:divBdr>
            <w:top w:val="none" w:sz="0" w:space="0" w:color="auto"/>
            <w:left w:val="none" w:sz="0" w:space="0" w:color="auto"/>
            <w:bottom w:val="none" w:sz="0" w:space="0" w:color="auto"/>
            <w:right w:val="none" w:sz="0" w:space="0" w:color="auto"/>
          </w:divBdr>
          <w:divsChild>
            <w:div w:id="1653559803">
              <w:marLeft w:val="1155"/>
              <w:marRight w:val="0"/>
              <w:marTop w:val="0"/>
              <w:marBottom w:val="0"/>
              <w:divBdr>
                <w:top w:val="none" w:sz="0" w:space="0" w:color="auto"/>
                <w:left w:val="none" w:sz="0" w:space="0" w:color="auto"/>
                <w:bottom w:val="none" w:sz="0" w:space="0" w:color="auto"/>
                <w:right w:val="none" w:sz="0" w:space="0" w:color="auto"/>
              </w:divBdr>
            </w:div>
            <w:div w:id="946497276">
              <w:marLeft w:val="1155"/>
              <w:marRight w:val="0"/>
              <w:marTop w:val="0"/>
              <w:marBottom w:val="0"/>
              <w:divBdr>
                <w:top w:val="none" w:sz="0" w:space="0" w:color="auto"/>
                <w:left w:val="none" w:sz="0" w:space="0" w:color="auto"/>
                <w:bottom w:val="none" w:sz="0" w:space="0" w:color="auto"/>
                <w:right w:val="none" w:sz="0" w:space="0" w:color="auto"/>
              </w:divBdr>
            </w:div>
            <w:div w:id="1864905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6736418">
      <w:bodyDiv w:val="1"/>
      <w:marLeft w:val="0"/>
      <w:marRight w:val="0"/>
      <w:marTop w:val="0"/>
      <w:marBottom w:val="0"/>
      <w:divBdr>
        <w:top w:val="none" w:sz="0" w:space="0" w:color="auto"/>
        <w:left w:val="none" w:sz="0" w:space="0" w:color="auto"/>
        <w:bottom w:val="none" w:sz="0" w:space="0" w:color="auto"/>
        <w:right w:val="none" w:sz="0" w:space="0" w:color="auto"/>
      </w:divBdr>
      <w:divsChild>
        <w:div w:id="371031366">
          <w:marLeft w:val="0"/>
          <w:marRight w:val="0"/>
          <w:marTop w:val="0"/>
          <w:marBottom w:val="0"/>
          <w:divBdr>
            <w:top w:val="none" w:sz="0" w:space="0" w:color="auto"/>
            <w:left w:val="none" w:sz="0" w:space="0" w:color="auto"/>
            <w:bottom w:val="none" w:sz="0" w:space="0" w:color="auto"/>
            <w:right w:val="none" w:sz="0" w:space="0" w:color="auto"/>
          </w:divBdr>
        </w:div>
        <w:div w:id="1705640735">
          <w:marLeft w:val="0"/>
          <w:marRight w:val="0"/>
          <w:marTop w:val="150"/>
          <w:marBottom w:val="0"/>
          <w:divBdr>
            <w:top w:val="none" w:sz="0" w:space="0" w:color="auto"/>
            <w:left w:val="none" w:sz="0" w:space="0" w:color="auto"/>
            <w:bottom w:val="none" w:sz="0" w:space="0" w:color="auto"/>
            <w:right w:val="none" w:sz="0" w:space="0" w:color="auto"/>
          </w:divBdr>
          <w:divsChild>
            <w:div w:id="324170989">
              <w:marLeft w:val="1155"/>
              <w:marRight w:val="0"/>
              <w:marTop w:val="0"/>
              <w:marBottom w:val="0"/>
              <w:divBdr>
                <w:top w:val="none" w:sz="0" w:space="0" w:color="auto"/>
                <w:left w:val="none" w:sz="0" w:space="0" w:color="auto"/>
                <w:bottom w:val="none" w:sz="0" w:space="0" w:color="auto"/>
                <w:right w:val="none" w:sz="0" w:space="0" w:color="auto"/>
              </w:divBdr>
            </w:div>
            <w:div w:id="1612585033">
              <w:marLeft w:val="1155"/>
              <w:marRight w:val="0"/>
              <w:marTop w:val="0"/>
              <w:marBottom w:val="0"/>
              <w:divBdr>
                <w:top w:val="none" w:sz="0" w:space="0" w:color="auto"/>
                <w:left w:val="none" w:sz="0" w:space="0" w:color="auto"/>
                <w:bottom w:val="none" w:sz="0" w:space="0" w:color="auto"/>
                <w:right w:val="none" w:sz="0" w:space="0" w:color="auto"/>
              </w:divBdr>
            </w:div>
            <w:div w:id="74260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47457">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789">
      <w:bodyDiv w:val="1"/>
      <w:marLeft w:val="0"/>
      <w:marRight w:val="0"/>
      <w:marTop w:val="0"/>
      <w:marBottom w:val="0"/>
      <w:divBdr>
        <w:top w:val="none" w:sz="0" w:space="0" w:color="auto"/>
        <w:left w:val="none" w:sz="0" w:space="0" w:color="auto"/>
        <w:bottom w:val="none" w:sz="0" w:space="0" w:color="auto"/>
        <w:right w:val="none" w:sz="0" w:space="0" w:color="auto"/>
      </w:divBdr>
      <w:divsChild>
        <w:div w:id="543100318">
          <w:marLeft w:val="0"/>
          <w:marRight w:val="0"/>
          <w:marTop w:val="0"/>
          <w:marBottom w:val="0"/>
          <w:divBdr>
            <w:top w:val="none" w:sz="0" w:space="0" w:color="auto"/>
            <w:left w:val="none" w:sz="0" w:space="0" w:color="auto"/>
            <w:bottom w:val="none" w:sz="0" w:space="0" w:color="auto"/>
            <w:right w:val="none" w:sz="0" w:space="0" w:color="auto"/>
          </w:divBdr>
        </w:div>
        <w:div w:id="465854782">
          <w:marLeft w:val="0"/>
          <w:marRight w:val="0"/>
          <w:marTop w:val="150"/>
          <w:marBottom w:val="0"/>
          <w:divBdr>
            <w:top w:val="none" w:sz="0" w:space="0" w:color="auto"/>
            <w:left w:val="none" w:sz="0" w:space="0" w:color="auto"/>
            <w:bottom w:val="none" w:sz="0" w:space="0" w:color="auto"/>
            <w:right w:val="none" w:sz="0" w:space="0" w:color="auto"/>
          </w:divBdr>
          <w:divsChild>
            <w:div w:id="57289817">
              <w:marLeft w:val="1155"/>
              <w:marRight w:val="0"/>
              <w:marTop w:val="0"/>
              <w:marBottom w:val="0"/>
              <w:divBdr>
                <w:top w:val="none" w:sz="0" w:space="0" w:color="auto"/>
                <w:left w:val="none" w:sz="0" w:space="0" w:color="auto"/>
                <w:bottom w:val="none" w:sz="0" w:space="0" w:color="auto"/>
                <w:right w:val="none" w:sz="0" w:space="0" w:color="auto"/>
              </w:divBdr>
            </w:div>
            <w:div w:id="1624733164">
              <w:marLeft w:val="1155"/>
              <w:marRight w:val="0"/>
              <w:marTop w:val="0"/>
              <w:marBottom w:val="0"/>
              <w:divBdr>
                <w:top w:val="none" w:sz="0" w:space="0" w:color="auto"/>
                <w:left w:val="none" w:sz="0" w:space="0" w:color="auto"/>
                <w:bottom w:val="none" w:sz="0" w:space="0" w:color="auto"/>
                <w:right w:val="none" w:sz="0" w:space="0" w:color="auto"/>
              </w:divBdr>
            </w:div>
            <w:div w:id="3976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160617">
      <w:bodyDiv w:val="1"/>
      <w:marLeft w:val="0"/>
      <w:marRight w:val="0"/>
      <w:marTop w:val="0"/>
      <w:marBottom w:val="0"/>
      <w:divBdr>
        <w:top w:val="none" w:sz="0" w:space="0" w:color="auto"/>
        <w:left w:val="none" w:sz="0" w:space="0" w:color="auto"/>
        <w:bottom w:val="none" w:sz="0" w:space="0" w:color="auto"/>
        <w:right w:val="none" w:sz="0" w:space="0" w:color="auto"/>
      </w:divBdr>
      <w:divsChild>
        <w:div w:id="589050373">
          <w:marLeft w:val="0"/>
          <w:marRight w:val="0"/>
          <w:marTop w:val="0"/>
          <w:marBottom w:val="0"/>
          <w:divBdr>
            <w:top w:val="none" w:sz="0" w:space="0" w:color="auto"/>
            <w:left w:val="none" w:sz="0" w:space="0" w:color="auto"/>
            <w:bottom w:val="none" w:sz="0" w:space="0" w:color="auto"/>
            <w:right w:val="none" w:sz="0" w:space="0" w:color="auto"/>
          </w:divBdr>
        </w:div>
        <w:div w:id="992221798">
          <w:marLeft w:val="0"/>
          <w:marRight w:val="0"/>
          <w:marTop w:val="150"/>
          <w:marBottom w:val="0"/>
          <w:divBdr>
            <w:top w:val="none" w:sz="0" w:space="0" w:color="auto"/>
            <w:left w:val="none" w:sz="0" w:space="0" w:color="auto"/>
            <w:bottom w:val="none" w:sz="0" w:space="0" w:color="auto"/>
            <w:right w:val="none" w:sz="0" w:space="0" w:color="auto"/>
          </w:divBdr>
          <w:divsChild>
            <w:div w:id="1925256635">
              <w:marLeft w:val="1155"/>
              <w:marRight w:val="0"/>
              <w:marTop w:val="0"/>
              <w:marBottom w:val="0"/>
              <w:divBdr>
                <w:top w:val="none" w:sz="0" w:space="0" w:color="auto"/>
                <w:left w:val="none" w:sz="0" w:space="0" w:color="auto"/>
                <w:bottom w:val="none" w:sz="0" w:space="0" w:color="auto"/>
                <w:right w:val="none" w:sz="0" w:space="0" w:color="auto"/>
              </w:divBdr>
            </w:div>
            <w:div w:id="654264165">
              <w:marLeft w:val="1155"/>
              <w:marRight w:val="0"/>
              <w:marTop w:val="0"/>
              <w:marBottom w:val="0"/>
              <w:divBdr>
                <w:top w:val="none" w:sz="0" w:space="0" w:color="auto"/>
                <w:left w:val="none" w:sz="0" w:space="0" w:color="auto"/>
                <w:bottom w:val="none" w:sz="0" w:space="0" w:color="auto"/>
                <w:right w:val="none" w:sz="0" w:space="0" w:color="auto"/>
              </w:divBdr>
            </w:div>
            <w:div w:id="454326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356395">
      <w:bodyDiv w:val="1"/>
      <w:marLeft w:val="0"/>
      <w:marRight w:val="0"/>
      <w:marTop w:val="0"/>
      <w:marBottom w:val="0"/>
      <w:divBdr>
        <w:top w:val="none" w:sz="0" w:space="0" w:color="auto"/>
        <w:left w:val="none" w:sz="0" w:space="0" w:color="auto"/>
        <w:bottom w:val="none" w:sz="0" w:space="0" w:color="auto"/>
        <w:right w:val="none" w:sz="0" w:space="0" w:color="auto"/>
      </w:divBdr>
      <w:divsChild>
        <w:div w:id="202594024">
          <w:marLeft w:val="0"/>
          <w:marRight w:val="0"/>
          <w:marTop w:val="0"/>
          <w:marBottom w:val="0"/>
          <w:divBdr>
            <w:top w:val="none" w:sz="0" w:space="0" w:color="auto"/>
            <w:left w:val="none" w:sz="0" w:space="0" w:color="auto"/>
            <w:bottom w:val="none" w:sz="0" w:space="0" w:color="auto"/>
            <w:right w:val="none" w:sz="0" w:space="0" w:color="auto"/>
          </w:divBdr>
        </w:div>
        <w:div w:id="393243470">
          <w:marLeft w:val="0"/>
          <w:marRight w:val="0"/>
          <w:marTop w:val="150"/>
          <w:marBottom w:val="0"/>
          <w:divBdr>
            <w:top w:val="none" w:sz="0" w:space="0" w:color="auto"/>
            <w:left w:val="none" w:sz="0" w:space="0" w:color="auto"/>
            <w:bottom w:val="none" w:sz="0" w:space="0" w:color="auto"/>
            <w:right w:val="none" w:sz="0" w:space="0" w:color="auto"/>
          </w:divBdr>
          <w:divsChild>
            <w:div w:id="519635083">
              <w:marLeft w:val="1155"/>
              <w:marRight w:val="0"/>
              <w:marTop w:val="0"/>
              <w:marBottom w:val="0"/>
              <w:divBdr>
                <w:top w:val="none" w:sz="0" w:space="0" w:color="auto"/>
                <w:left w:val="none" w:sz="0" w:space="0" w:color="auto"/>
                <w:bottom w:val="none" w:sz="0" w:space="0" w:color="auto"/>
                <w:right w:val="none" w:sz="0" w:space="0" w:color="auto"/>
              </w:divBdr>
            </w:div>
            <w:div w:id="1549222213">
              <w:marLeft w:val="1155"/>
              <w:marRight w:val="0"/>
              <w:marTop w:val="0"/>
              <w:marBottom w:val="0"/>
              <w:divBdr>
                <w:top w:val="none" w:sz="0" w:space="0" w:color="auto"/>
                <w:left w:val="none" w:sz="0" w:space="0" w:color="auto"/>
                <w:bottom w:val="none" w:sz="0" w:space="0" w:color="auto"/>
                <w:right w:val="none" w:sz="0" w:space="0" w:color="auto"/>
              </w:divBdr>
            </w:div>
            <w:div w:id="427192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30227">
      <w:bodyDiv w:val="1"/>
      <w:marLeft w:val="0"/>
      <w:marRight w:val="0"/>
      <w:marTop w:val="0"/>
      <w:marBottom w:val="0"/>
      <w:divBdr>
        <w:top w:val="none" w:sz="0" w:space="0" w:color="auto"/>
        <w:left w:val="none" w:sz="0" w:space="0" w:color="auto"/>
        <w:bottom w:val="none" w:sz="0" w:space="0" w:color="auto"/>
        <w:right w:val="none" w:sz="0" w:space="0" w:color="auto"/>
      </w:divBdr>
      <w:divsChild>
        <w:div w:id="1764453395">
          <w:marLeft w:val="0"/>
          <w:marRight w:val="0"/>
          <w:marTop w:val="0"/>
          <w:marBottom w:val="0"/>
          <w:divBdr>
            <w:top w:val="none" w:sz="0" w:space="0" w:color="auto"/>
            <w:left w:val="none" w:sz="0" w:space="0" w:color="auto"/>
            <w:bottom w:val="none" w:sz="0" w:space="0" w:color="auto"/>
            <w:right w:val="none" w:sz="0" w:space="0" w:color="auto"/>
          </w:divBdr>
        </w:div>
        <w:div w:id="660239573">
          <w:marLeft w:val="0"/>
          <w:marRight w:val="0"/>
          <w:marTop w:val="150"/>
          <w:marBottom w:val="0"/>
          <w:divBdr>
            <w:top w:val="none" w:sz="0" w:space="0" w:color="auto"/>
            <w:left w:val="none" w:sz="0" w:space="0" w:color="auto"/>
            <w:bottom w:val="none" w:sz="0" w:space="0" w:color="auto"/>
            <w:right w:val="none" w:sz="0" w:space="0" w:color="auto"/>
          </w:divBdr>
          <w:divsChild>
            <w:div w:id="42800108">
              <w:marLeft w:val="1155"/>
              <w:marRight w:val="0"/>
              <w:marTop w:val="0"/>
              <w:marBottom w:val="0"/>
              <w:divBdr>
                <w:top w:val="none" w:sz="0" w:space="0" w:color="auto"/>
                <w:left w:val="none" w:sz="0" w:space="0" w:color="auto"/>
                <w:bottom w:val="none" w:sz="0" w:space="0" w:color="auto"/>
                <w:right w:val="none" w:sz="0" w:space="0" w:color="auto"/>
              </w:divBdr>
            </w:div>
            <w:div w:id="1451388958">
              <w:marLeft w:val="1155"/>
              <w:marRight w:val="0"/>
              <w:marTop w:val="0"/>
              <w:marBottom w:val="0"/>
              <w:divBdr>
                <w:top w:val="none" w:sz="0" w:space="0" w:color="auto"/>
                <w:left w:val="none" w:sz="0" w:space="0" w:color="auto"/>
                <w:bottom w:val="none" w:sz="0" w:space="0" w:color="auto"/>
                <w:right w:val="none" w:sz="0" w:space="0" w:color="auto"/>
              </w:divBdr>
            </w:div>
            <w:div w:id="144272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1502">
      <w:bodyDiv w:val="1"/>
      <w:marLeft w:val="0"/>
      <w:marRight w:val="0"/>
      <w:marTop w:val="0"/>
      <w:marBottom w:val="0"/>
      <w:divBdr>
        <w:top w:val="none" w:sz="0" w:space="0" w:color="auto"/>
        <w:left w:val="none" w:sz="0" w:space="0" w:color="auto"/>
        <w:bottom w:val="none" w:sz="0" w:space="0" w:color="auto"/>
        <w:right w:val="none" w:sz="0" w:space="0" w:color="auto"/>
      </w:divBdr>
      <w:divsChild>
        <w:div w:id="1527793915">
          <w:marLeft w:val="0"/>
          <w:marRight w:val="0"/>
          <w:marTop w:val="0"/>
          <w:marBottom w:val="0"/>
          <w:divBdr>
            <w:top w:val="none" w:sz="0" w:space="0" w:color="auto"/>
            <w:left w:val="none" w:sz="0" w:space="0" w:color="auto"/>
            <w:bottom w:val="none" w:sz="0" w:space="0" w:color="auto"/>
            <w:right w:val="none" w:sz="0" w:space="0" w:color="auto"/>
          </w:divBdr>
        </w:div>
        <w:div w:id="45690261">
          <w:marLeft w:val="0"/>
          <w:marRight w:val="0"/>
          <w:marTop w:val="150"/>
          <w:marBottom w:val="0"/>
          <w:divBdr>
            <w:top w:val="none" w:sz="0" w:space="0" w:color="auto"/>
            <w:left w:val="none" w:sz="0" w:space="0" w:color="auto"/>
            <w:bottom w:val="none" w:sz="0" w:space="0" w:color="auto"/>
            <w:right w:val="none" w:sz="0" w:space="0" w:color="auto"/>
          </w:divBdr>
          <w:divsChild>
            <w:div w:id="1079793344">
              <w:marLeft w:val="1155"/>
              <w:marRight w:val="0"/>
              <w:marTop w:val="0"/>
              <w:marBottom w:val="0"/>
              <w:divBdr>
                <w:top w:val="none" w:sz="0" w:space="0" w:color="auto"/>
                <w:left w:val="none" w:sz="0" w:space="0" w:color="auto"/>
                <w:bottom w:val="none" w:sz="0" w:space="0" w:color="auto"/>
                <w:right w:val="none" w:sz="0" w:space="0" w:color="auto"/>
              </w:divBdr>
            </w:div>
            <w:div w:id="568619124">
              <w:marLeft w:val="1155"/>
              <w:marRight w:val="0"/>
              <w:marTop w:val="0"/>
              <w:marBottom w:val="0"/>
              <w:divBdr>
                <w:top w:val="none" w:sz="0" w:space="0" w:color="auto"/>
                <w:left w:val="none" w:sz="0" w:space="0" w:color="auto"/>
                <w:bottom w:val="none" w:sz="0" w:space="0" w:color="auto"/>
                <w:right w:val="none" w:sz="0" w:space="0" w:color="auto"/>
              </w:divBdr>
            </w:div>
            <w:div w:id="709964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127916">
      <w:bodyDiv w:val="1"/>
      <w:marLeft w:val="0"/>
      <w:marRight w:val="0"/>
      <w:marTop w:val="0"/>
      <w:marBottom w:val="0"/>
      <w:divBdr>
        <w:top w:val="none" w:sz="0" w:space="0" w:color="auto"/>
        <w:left w:val="none" w:sz="0" w:space="0" w:color="auto"/>
        <w:bottom w:val="none" w:sz="0" w:space="0" w:color="auto"/>
        <w:right w:val="none" w:sz="0" w:space="0" w:color="auto"/>
      </w:divBdr>
    </w:div>
    <w:div w:id="104027744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981986">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635528">
      <w:bodyDiv w:val="1"/>
      <w:marLeft w:val="0"/>
      <w:marRight w:val="0"/>
      <w:marTop w:val="0"/>
      <w:marBottom w:val="0"/>
      <w:divBdr>
        <w:top w:val="none" w:sz="0" w:space="0" w:color="auto"/>
        <w:left w:val="none" w:sz="0" w:space="0" w:color="auto"/>
        <w:bottom w:val="none" w:sz="0" w:space="0" w:color="auto"/>
        <w:right w:val="none" w:sz="0" w:space="0" w:color="auto"/>
      </w:divBdr>
      <w:divsChild>
        <w:div w:id="2013069872">
          <w:marLeft w:val="0"/>
          <w:marRight w:val="0"/>
          <w:marTop w:val="0"/>
          <w:marBottom w:val="0"/>
          <w:divBdr>
            <w:top w:val="none" w:sz="0" w:space="0" w:color="auto"/>
            <w:left w:val="none" w:sz="0" w:space="0" w:color="auto"/>
            <w:bottom w:val="none" w:sz="0" w:space="0" w:color="auto"/>
            <w:right w:val="none" w:sz="0" w:space="0" w:color="auto"/>
          </w:divBdr>
        </w:div>
        <w:div w:id="869221672">
          <w:marLeft w:val="0"/>
          <w:marRight w:val="0"/>
          <w:marTop w:val="150"/>
          <w:marBottom w:val="0"/>
          <w:divBdr>
            <w:top w:val="none" w:sz="0" w:space="0" w:color="auto"/>
            <w:left w:val="none" w:sz="0" w:space="0" w:color="auto"/>
            <w:bottom w:val="none" w:sz="0" w:space="0" w:color="auto"/>
            <w:right w:val="none" w:sz="0" w:space="0" w:color="auto"/>
          </w:divBdr>
          <w:divsChild>
            <w:div w:id="34165943">
              <w:marLeft w:val="1155"/>
              <w:marRight w:val="0"/>
              <w:marTop w:val="0"/>
              <w:marBottom w:val="0"/>
              <w:divBdr>
                <w:top w:val="none" w:sz="0" w:space="0" w:color="auto"/>
                <w:left w:val="none" w:sz="0" w:space="0" w:color="auto"/>
                <w:bottom w:val="none" w:sz="0" w:space="0" w:color="auto"/>
                <w:right w:val="none" w:sz="0" w:space="0" w:color="auto"/>
              </w:divBdr>
            </w:div>
            <w:div w:id="2146969947">
              <w:marLeft w:val="1155"/>
              <w:marRight w:val="0"/>
              <w:marTop w:val="0"/>
              <w:marBottom w:val="0"/>
              <w:divBdr>
                <w:top w:val="none" w:sz="0" w:space="0" w:color="auto"/>
                <w:left w:val="none" w:sz="0" w:space="0" w:color="auto"/>
                <w:bottom w:val="none" w:sz="0" w:space="0" w:color="auto"/>
                <w:right w:val="none" w:sz="0" w:space="0" w:color="auto"/>
              </w:divBdr>
            </w:div>
            <w:div w:id="727344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2333">
      <w:bodyDiv w:val="1"/>
      <w:marLeft w:val="0"/>
      <w:marRight w:val="0"/>
      <w:marTop w:val="0"/>
      <w:marBottom w:val="0"/>
      <w:divBdr>
        <w:top w:val="none" w:sz="0" w:space="0" w:color="auto"/>
        <w:left w:val="none" w:sz="0" w:space="0" w:color="auto"/>
        <w:bottom w:val="none" w:sz="0" w:space="0" w:color="auto"/>
        <w:right w:val="none" w:sz="0" w:space="0" w:color="auto"/>
      </w:divBdr>
      <w:divsChild>
        <w:div w:id="109784374">
          <w:marLeft w:val="0"/>
          <w:marRight w:val="0"/>
          <w:marTop w:val="0"/>
          <w:marBottom w:val="0"/>
          <w:divBdr>
            <w:top w:val="none" w:sz="0" w:space="0" w:color="auto"/>
            <w:left w:val="none" w:sz="0" w:space="0" w:color="auto"/>
            <w:bottom w:val="none" w:sz="0" w:space="0" w:color="auto"/>
            <w:right w:val="none" w:sz="0" w:space="0" w:color="auto"/>
          </w:divBdr>
        </w:div>
        <w:div w:id="753207912">
          <w:marLeft w:val="0"/>
          <w:marRight w:val="0"/>
          <w:marTop w:val="150"/>
          <w:marBottom w:val="0"/>
          <w:divBdr>
            <w:top w:val="none" w:sz="0" w:space="0" w:color="auto"/>
            <w:left w:val="none" w:sz="0" w:space="0" w:color="auto"/>
            <w:bottom w:val="none" w:sz="0" w:space="0" w:color="auto"/>
            <w:right w:val="none" w:sz="0" w:space="0" w:color="auto"/>
          </w:divBdr>
          <w:divsChild>
            <w:div w:id="656499798">
              <w:marLeft w:val="1155"/>
              <w:marRight w:val="0"/>
              <w:marTop w:val="0"/>
              <w:marBottom w:val="0"/>
              <w:divBdr>
                <w:top w:val="none" w:sz="0" w:space="0" w:color="auto"/>
                <w:left w:val="none" w:sz="0" w:space="0" w:color="auto"/>
                <w:bottom w:val="none" w:sz="0" w:space="0" w:color="auto"/>
                <w:right w:val="none" w:sz="0" w:space="0" w:color="auto"/>
              </w:divBdr>
            </w:div>
            <w:div w:id="1432161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246932">
      <w:bodyDiv w:val="1"/>
      <w:marLeft w:val="0"/>
      <w:marRight w:val="0"/>
      <w:marTop w:val="0"/>
      <w:marBottom w:val="0"/>
      <w:divBdr>
        <w:top w:val="none" w:sz="0" w:space="0" w:color="auto"/>
        <w:left w:val="none" w:sz="0" w:space="0" w:color="auto"/>
        <w:bottom w:val="none" w:sz="0" w:space="0" w:color="auto"/>
        <w:right w:val="none" w:sz="0" w:space="0" w:color="auto"/>
      </w:divBdr>
      <w:divsChild>
        <w:div w:id="1665742939">
          <w:marLeft w:val="0"/>
          <w:marRight w:val="0"/>
          <w:marTop w:val="0"/>
          <w:marBottom w:val="0"/>
          <w:divBdr>
            <w:top w:val="none" w:sz="0" w:space="0" w:color="auto"/>
            <w:left w:val="none" w:sz="0" w:space="0" w:color="auto"/>
            <w:bottom w:val="none" w:sz="0" w:space="0" w:color="auto"/>
            <w:right w:val="none" w:sz="0" w:space="0" w:color="auto"/>
          </w:divBdr>
        </w:div>
        <w:div w:id="124663847">
          <w:marLeft w:val="0"/>
          <w:marRight w:val="0"/>
          <w:marTop w:val="150"/>
          <w:marBottom w:val="0"/>
          <w:divBdr>
            <w:top w:val="none" w:sz="0" w:space="0" w:color="auto"/>
            <w:left w:val="none" w:sz="0" w:space="0" w:color="auto"/>
            <w:bottom w:val="none" w:sz="0" w:space="0" w:color="auto"/>
            <w:right w:val="none" w:sz="0" w:space="0" w:color="auto"/>
          </w:divBdr>
          <w:divsChild>
            <w:div w:id="1248661149">
              <w:marLeft w:val="1155"/>
              <w:marRight w:val="0"/>
              <w:marTop w:val="0"/>
              <w:marBottom w:val="0"/>
              <w:divBdr>
                <w:top w:val="none" w:sz="0" w:space="0" w:color="auto"/>
                <w:left w:val="none" w:sz="0" w:space="0" w:color="auto"/>
                <w:bottom w:val="none" w:sz="0" w:space="0" w:color="auto"/>
                <w:right w:val="none" w:sz="0" w:space="0" w:color="auto"/>
              </w:divBdr>
            </w:div>
            <w:div w:id="990215607">
              <w:marLeft w:val="1155"/>
              <w:marRight w:val="0"/>
              <w:marTop w:val="0"/>
              <w:marBottom w:val="0"/>
              <w:divBdr>
                <w:top w:val="none" w:sz="0" w:space="0" w:color="auto"/>
                <w:left w:val="none" w:sz="0" w:space="0" w:color="auto"/>
                <w:bottom w:val="none" w:sz="0" w:space="0" w:color="auto"/>
                <w:right w:val="none" w:sz="0" w:space="0" w:color="auto"/>
              </w:divBdr>
            </w:div>
            <w:div w:id="26026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47906">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3869066">
      <w:bodyDiv w:val="1"/>
      <w:marLeft w:val="0"/>
      <w:marRight w:val="0"/>
      <w:marTop w:val="0"/>
      <w:marBottom w:val="0"/>
      <w:divBdr>
        <w:top w:val="none" w:sz="0" w:space="0" w:color="auto"/>
        <w:left w:val="none" w:sz="0" w:space="0" w:color="auto"/>
        <w:bottom w:val="none" w:sz="0" w:space="0" w:color="auto"/>
        <w:right w:val="none" w:sz="0" w:space="0" w:color="auto"/>
      </w:divBdr>
      <w:divsChild>
        <w:div w:id="535198702">
          <w:marLeft w:val="0"/>
          <w:marRight w:val="0"/>
          <w:marTop w:val="0"/>
          <w:marBottom w:val="0"/>
          <w:divBdr>
            <w:top w:val="none" w:sz="0" w:space="0" w:color="auto"/>
            <w:left w:val="none" w:sz="0" w:space="0" w:color="auto"/>
            <w:bottom w:val="none" w:sz="0" w:space="0" w:color="auto"/>
            <w:right w:val="none" w:sz="0" w:space="0" w:color="auto"/>
          </w:divBdr>
        </w:div>
        <w:div w:id="850685267">
          <w:marLeft w:val="0"/>
          <w:marRight w:val="0"/>
          <w:marTop w:val="150"/>
          <w:marBottom w:val="0"/>
          <w:divBdr>
            <w:top w:val="none" w:sz="0" w:space="0" w:color="auto"/>
            <w:left w:val="none" w:sz="0" w:space="0" w:color="auto"/>
            <w:bottom w:val="none" w:sz="0" w:space="0" w:color="auto"/>
            <w:right w:val="none" w:sz="0" w:space="0" w:color="auto"/>
          </w:divBdr>
          <w:divsChild>
            <w:div w:id="9837341">
              <w:marLeft w:val="1155"/>
              <w:marRight w:val="0"/>
              <w:marTop w:val="0"/>
              <w:marBottom w:val="0"/>
              <w:divBdr>
                <w:top w:val="none" w:sz="0" w:space="0" w:color="auto"/>
                <w:left w:val="none" w:sz="0" w:space="0" w:color="auto"/>
                <w:bottom w:val="none" w:sz="0" w:space="0" w:color="auto"/>
                <w:right w:val="none" w:sz="0" w:space="0" w:color="auto"/>
              </w:divBdr>
            </w:div>
            <w:div w:id="642083579">
              <w:marLeft w:val="1155"/>
              <w:marRight w:val="0"/>
              <w:marTop w:val="0"/>
              <w:marBottom w:val="0"/>
              <w:divBdr>
                <w:top w:val="none" w:sz="0" w:space="0" w:color="auto"/>
                <w:left w:val="none" w:sz="0" w:space="0" w:color="auto"/>
                <w:bottom w:val="none" w:sz="0" w:space="0" w:color="auto"/>
                <w:right w:val="none" w:sz="0" w:space="0" w:color="auto"/>
              </w:divBdr>
            </w:div>
            <w:div w:id="13595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139457">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2654">
      <w:bodyDiv w:val="1"/>
      <w:marLeft w:val="0"/>
      <w:marRight w:val="0"/>
      <w:marTop w:val="0"/>
      <w:marBottom w:val="0"/>
      <w:divBdr>
        <w:top w:val="none" w:sz="0" w:space="0" w:color="auto"/>
        <w:left w:val="none" w:sz="0" w:space="0" w:color="auto"/>
        <w:bottom w:val="none" w:sz="0" w:space="0" w:color="auto"/>
        <w:right w:val="none" w:sz="0" w:space="0" w:color="auto"/>
      </w:divBdr>
      <w:divsChild>
        <w:div w:id="1914462428">
          <w:marLeft w:val="0"/>
          <w:marRight w:val="0"/>
          <w:marTop w:val="0"/>
          <w:marBottom w:val="0"/>
          <w:divBdr>
            <w:top w:val="none" w:sz="0" w:space="0" w:color="auto"/>
            <w:left w:val="none" w:sz="0" w:space="0" w:color="auto"/>
            <w:bottom w:val="none" w:sz="0" w:space="0" w:color="auto"/>
            <w:right w:val="none" w:sz="0" w:space="0" w:color="auto"/>
          </w:divBdr>
        </w:div>
        <w:div w:id="1468473284">
          <w:marLeft w:val="0"/>
          <w:marRight w:val="0"/>
          <w:marTop w:val="150"/>
          <w:marBottom w:val="0"/>
          <w:divBdr>
            <w:top w:val="none" w:sz="0" w:space="0" w:color="auto"/>
            <w:left w:val="none" w:sz="0" w:space="0" w:color="auto"/>
            <w:bottom w:val="none" w:sz="0" w:space="0" w:color="auto"/>
            <w:right w:val="none" w:sz="0" w:space="0" w:color="auto"/>
          </w:divBdr>
          <w:divsChild>
            <w:div w:id="1227452227">
              <w:marLeft w:val="1155"/>
              <w:marRight w:val="0"/>
              <w:marTop w:val="0"/>
              <w:marBottom w:val="0"/>
              <w:divBdr>
                <w:top w:val="none" w:sz="0" w:space="0" w:color="auto"/>
                <w:left w:val="none" w:sz="0" w:space="0" w:color="auto"/>
                <w:bottom w:val="none" w:sz="0" w:space="0" w:color="auto"/>
                <w:right w:val="none" w:sz="0" w:space="0" w:color="auto"/>
              </w:divBdr>
            </w:div>
            <w:div w:id="67117709">
              <w:marLeft w:val="1155"/>
              <w:marRight w:val="0"/>
              <w:marTop w:val="0"/>
              <w:marBottom w:val="0"/>
              <w:divBdr>
                <w:top w:val="none" w:sz="0" w:space="0" w:color="auto"/>
                <w:left w:val="none" w:sz="0" w:space="0" w:color="auto"/>
                <w:bottom w:val="none" w:sz="0" w:space="0" w:color="auto"/>
                <w:right w:val="none" w:sz="0" w:space="0" w:color="auto"/>
              </w:divBdr>
            </w:div>
            <w:div w:id="208852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16241">
      <w:bodyDiv w:val="1"/>
      <w:marLeft w:val="0"/>
      <w:marRight w:val="0"/>
      <w:marTop w:val="0"/>
      <w:marBottom w:val="0"/>
      <w:divBdr>
        <w:top w:val="none" w:sz="0" w:space="0" w:color="auto"/>
        <w:left w:val="none" w:sz="0" w:space="0" w:color="auto"/>
        <w:bottom w:val="none" w:sz="0" w:space="0" w:color="auto"/>
        <w:right w:val="none" w:sz="0" w:space="0" w:color="auto"/>
      </w:divBdr>
      <w:divsChild>
        <w:div w:id="1252007371">
          <w:marLeft w:val="0"/>
          <w:marRight w:val="0"/>
          <w:marTop w:val="0"/>
          <w:marBottom w:val="0"/>
          <w:divBdr>
            <w:top w:val="none" w:sz="0" w:space="0" w:color="auto"/>
            <w:left w:val="none" w:sz="0" w:space="0" w:color="auto"/>
            <w:bottom w:val="none" w:sz="0" w:space="0" w:color="auto"/>
            <w:right w:val="none" w:sz="0" w:space="0" w:color="auto"/>
          </w:divBdr>
        </w:div>
        <w:div w:id="142888930">
          <w:marLeft w:val="0"/>
          <w:marRight w:val="0"/>
          <w:marTop w:val="150"/>
          <w:marBottom w:val="0"/>
          <w:divBdr>
            <w:top w:val="none" w:sz="0" w:space="0" w:color="auto"/>
            <w:left w:val="none" w:sz="0" w:space="0" w:color="auto"/>
            <w:bottom w:val="none" w:sz="0" w:space="0" w:color="auto"/>
            <w:right w:val="none" w:sz="0" w:space="0" w:color="auto"/>
          </w:divBdr>
          <w:divsChild>
            <w:div w:id="285627333">
              <w:marLeft w:val="1155"/>
              <w:marRight w:val="0"/>
              <w:marTop w:val="0"/>
              <w:marBottom w:val="0"/>
              <w:divBdr>
                <w:top w:val="none" w:sz="0" w:space="0" w:color="auto"/>
                <w:left w:val="none" w:sz="0" w:space="0" w:color="auto"/>
                <w:bottom w:val="none" w:sz="0" w:space="0" w:color="auto"/>
                <w:right w:val="none" w:sz="0" w:space="0" w:color="auto"/>
              </w:divBdr>
            </w:div>
            <w:div w:id="1163089597">
              <w:marLeft w:val="1155"/>
              <w:marRight w:val="0"/>
              <w:marTop w:val="0"/>
              <w:marBottom w:val="0"/>
              <w:divBdr>
                <w:top w:val="none" w:sz="0" w:space="0" w:color="auto"/>
                <w:left w:val="none" w:sz="0" w:space="0" w:color="auto"/>
                <w:bottom w:val="none" w:sz="0" w:space="0" w:color="auto"/>
                <w:right w:val="none" w:sz="0" w:space="0" w:color="auto"/>
              </w:divBdr>
            </w:div>
            <w:div w:id="661591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134659">
      <w:bodyDiv w:val="1"/>
      <w:marLeft w:val="0"/>
      <w:marRight w:val="0"/>
      <w:marTop w:val="0"/>
      <w:marBottom w:val="0"/>
      <w:divBdr>
        <w:top w:val="none" w:sz="0" w:space="0" w:color="auto"/>
        <w:left w:val="none" w:sz="0" w:space="0" w:color="auto"/>
        <w:bottom w:val="none" w:sz="0" w:space="0" w:color="auto"/>
        <w:right w:val="none" w:sz="0" w:space="0" w:color="auto"/>
      </w:divBdr>
    </w:div>
    <w:div w:id="1045370699">
      <w:bodyDiv w:val="1"/>
      <w:marLeft w:val="0"/>
      <w:marRight w:val="0"/>
      <w:marTop w:val="0"/>
      <w:marBottom w:val="0"/>
      <w:divBdr>
        <w:top w:val="none" w:sz="0" w:space="0" w:color="auto"/>
        <w:left w:val="none" w:sz="0" w:space="0" w:color="auto"/>
        <w:bottom w:val="none" w:sz="0" w:space="0" w:color="auto"/>
        <w:right w:val="none" w:sz="0" w:space="0" w:color="auto"/>
      </w:divBdr>
      <w:divsChild>
        <w:div w:id="1197162522">
          <w:marLeft w:val="0"/>
          <w:marRight w:val="0"/>
          <w:marTop w:val="0"/>
          <w:marBottom w:val="0"/>
          <w:divBdr>
            <w:top w:val="none" w:sz="0" w:space="0" w:color="auto"/>
            <w:left w:val="none" w:sz="0" w:space="0" w:color="auto"/>
            <w:bottom w:val="none" w:sz="0" w:space="0" w:color="auto"/>
            <w:right w:val="none" w:sz="0" w:space="0" w:color="auto"/>
          </w:divBdr>
        </w:div>
        <w:div w:id="1119449594">
          <w:marLeft w:val="0"/>
          <w:marRight w:val="0"/>
          <w:marTop w:val="150"/>
          <w:marBottom w:val="0"/>
          <w:divBdr>
            <w:top w:val="none" w:sz="0" w:space="0" w:color="auto"/>
            <w:left w:val="none" w:sz="0" w:space="0" w:color="auto"/>
            <w:bottom w:val="none" w:sz="0" w:space="0" w:color="auto"/>
            <w:right w:val="none" w:sz="0" w:space="0" w:color="auto"/>
          </w:divBdr>
          <w:divsChild>
            <w:div w:id="566569691">
              <w:marLeft w:val="1155"/>
              <w:marRight w:val="0"/>
              <w:marTop w:val="0"/>
              <w:marBottom w:val="0"/>
              <w:divBdr>
                <w:top w:val="none" w:sz="0" w:space="0" w:color="auto"/>
                <w:left w:val="none" w:sz="0" w:space="0" w:color="auto"/>
                <w:bottom w:val="none" w:sz="0" w:space="0" w:color="auto"/>
                <w:right w:val="none" w:sz="0" w:space="0" w:color="auto"/>
              </w:divBdr>
            </w:div>
            <w:div w:id="372265400">
              <w:marLeft w:val="1155"/>
              <w:marRight w:val="0"/>
              <w:marTop w:val="0"/>
              <w:marBottom w:val="0"/>
              <w:divBdr>
                <w:top w:val="none" w:sz="0" w:space="0" w:color="auto"/>
                <w:left w:val="none" w:sz="0" w:space="0" w:color="auto"/>
                <w:bottom w:val="none" w:sz="0" w:space="0" w:color="auto"/>
                <w:right w:val="none" w:sz="0" w:space="0" w:color="auto"/>
              </w:divBdr>
            </w:div>
            <w:div w:id="58650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593827">
      <w:bodyDiv w:val="1"/>
      <w:marLeft w:val="0"/>
      <w:marRight w:val="0"/>
      <w:marTop w:val="0"/>
      <w:marBottom w:val="0"/>
      <w:divBdr>
        <w:top w:val="none" w:sz="0" w:space="0" w:color="auto"/>
        <w:left w:val="none" w:sz="0" w:space="0" w:color="auto"/>
        <w:bottom w:val="none" w:sz="0" w:space="0" w:color="auto"/>
        <w:right w:val="none" w:sz="0" w:space="0" w:color="auto"/>
      </w:divBdr>
      <w:divsChild>
        <w:div w:id="307364121">
          <w:marLeft w:val="0"/>
          <w:marRight w:val="0"/>
          <w:marTop w:val="0"/>
          <w:marBottom w:val="0"/>
          <w:divBdr>
            <w:top w:val="none" w:sz="0" w:space="0" w:color="auto"/>
            <w:left w:val="none" w:sz="0" w:space="0" w:color="auto"/>
            <w:bottom w:val="none" w:sz="0" w:space="0" w:color="auto"/>
            <w:right w:val="none" w:sz="0" w:space="0" w:color="auto"/>
          </w:divBdr>
        </w:div>
        <w:div w:id="1578632894">
          <w:marLeft w:val="0"/>
          <w:marRight w:val="0"/>
          <w:marTop w:val="150"/>
          <w:marBottom w:val="0"/>
          <w:divBdr>
            <w:top w:val="none" w:sz="0" w:space="0" w:color="auto"/>
            <w:left w:val="none" w:sz="0" w:space="0" w:color="auto"/>
            <w:bottom w:val="none" w:sz="0" w:space="0" w:color="auto"/>
            <w:right w:val="none" w:sz="0" w:space="0" w:color="auto"/>
          </w:divBdr>
          <w:divsChild>
            <w:div w:id="1387878166">
              <w:marLeft w:val="1155"/>
              <w:marRight w:val="0"/>
              <w:marTop w:val="0"/>
              <w:marBottom w:val="0"/>
              <w:divBdr>
                <w:top w:val="none" w:sz="0" w:space="0" w:color="auto"/>
                <w:left w:val="none" w:sz="0" w:space="0" w:color="auto"/>
                <w:bottom w:val="none" w:sz="0" w:space="0" w:color="auto"/>
                <w:right w:val="none" w:sz="0" w:space="0" w:color="auto"/>
              </w:divBdr>
            </w:div>
            <w:div w:id="2121146360">
              <w:marLeft w:val="1155"/>
              <w:marRight w:val="0"/>
              <w:marTop w:val="0"/>
              <w:marBottom w:val="0"/>
              <w:divBdr>
                <w:top w:val="none" w:sz="0" w:space="0" w:color="auto"/>
                <w:left w:val="none" w:sz="0" w:space="0" w:color="auto"/>
                <w:bottom w:val="none" w:sz="0" w:space="0" w:color="auto"/>
                <w:right w:val="none" w:sz="0" w:space="0" w:color="auto"/>
              </w:divBdr>
            </w:div>
            <w:div w:id="1975869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645190">
      <w:bodyDiv w:val="1"/>
      <w:marLeft w:val="0"/>
      <w:marRight w:val="0"/>
      <w:marTop w:val="0"/>
      <w:marBottom w:val="0"/>
      <w:divBdr>
        <w:top w:val="none" w:sz="0" w:space="0" w:color="auto"/>
        <w:left w:val="none" w:sz="0" w:space="0" w:color="auto"/>
        <w:bottom w:val="none" w:sz="0" w:space="0" w:color="auto"/>
        <w:right w:val="none" w:sz="0" w:space="0" w:color="auto"/>
      </w:divBdr>
      <w:divsChild>
        <w:div w:id="497615083">
          <w:marLeft w:val="0"/>
          <w:marRight w:val="0"/>
          <w:marTop w:val="0"/>
          <w:marBottom w:val="0"/>
          <w:divBdr>
            <w:top w:val="none" w:sz="0" w:space="0" w:color="auto"/>
            <w:left w:val="none" w:sz="0" w:space="0" w:color="auto"/>
            <w:bottom w:val="none" w:sz="0" w:space="0" w:color="auto"/>
            <w:right w:val="none" w:sz="0" w:space="0" w:color="auto"/>
          </w:divBdr>
        </w:div>
        <w:div w:id="1155338703">
          <w:marLeft w:val="0"/>
          <w:marRight w:val="0"/>
          <w:marTop w:val="150"/>
          <w:marBottom w:val="0"/>
          <w:divBdr>
            <w:top w:val="none" w:sz="0" w:space="0" w:color="auto"/>
            <w:left w:val="none" w:sz="0" w:space="0" w:color="auto"/>
            <w:bottom w:val="none" w:sz="0" w:space="0" w:color="auto"/>
            <w:right w:val="none" w:sz="0" w:space="0" w:color="auto"/>
          </w:divBdr>
          <w:divsChild>
            <w:div w:id="1059985989">
              <w:marLeft w:val="1155"/>
              <w:marRight w:val="0"/>
              <w:marTop w:val="0"/>
              <w:marBottom w:val="0"/>
              <w:divBdr>
                <w:top w:val="none" w:sz="0" w:space="0" w:color="auto"/>
                <w:left w:val="none" w:sz="0" w:space="0" w:color="auto"/>
                <w:bottom w:val="none" w:sz="0" w:space="0" w:color="auto"/>
                <w:right w:val="none" w:sz="0" w:space="0" w:color="auto"/>
              </w:divBdr>
            </w:div>
            <w:div w:id="1419406889">
              <w:marLeft w:val="1155"/>
              <w:marRight w:val="0"/>
              <w:marTop w:val="0"/>
              <w:marBottom w:val="0"/>
              <w:divBdr>
                <w:top w:val="none" w:sz="0" w:space="0" w:color="auto"/>
                <w:left w:val="none" w:sz="0" w:space="0" w:color="auto"/>
                <w:bottom w:val="none" w:sz="0" w:space="0" w:color="auto"/>
                <w:right w:val="none" w:sz="0" w:space="0" w:color="auto"/>
              </w:divBdr>
            </w:div>
            <w:div w:id="1133064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58974">
      <w:bodyDiv w:val="1"/>
      <w:marLeft w:val="0"/>
      <w:marRight w:val="0"/>
      <w:marTop w:val="0"/>
      <w:marBottom w:val="0"/>
      <w:divBdr>
        <w:top w:val="none" w:sz="0" w:space="0" w:color="auto"/>
        <w:left w:val="none" w:sz="0" w:space="0" w:color="auto"/>
        <w:bottom w:val="none" w:sz="0" w:space="0" w:color="auto"/>
        <w:right w:val="none" w:sz="0" w:space="0" w:color="auto"/>
      </w:divBdr>
      <w:divsChild>
        <w:div w:id="1681466179">
          <w:marLeft w:val="0"/>
          <w:marRight w:val="0"/>
          <w:marTop w:val="0"/>
          <w:marBottom w:val="0"/>
          <w:divBdr>
            <w:top w:val="none" w:sz="0" w:space="0" w:color="auto"/>
            <w:left w:val="none" w:sz="0" w:space="0" w:color="auto"/>
            <w:bottom w:val="none" w:sz="0" w:space="0" w:color="auto"/>
            <w:right w:val="none" w:sz="0" w:space="0" w:color="auto"/>
          </w:divBdr>
        </w:div>
        <w:div w:id="1667054641">
          <w:marLeft w:val="0"/>
          <w:marRight w:val="0"/>
          <w:marTop w:val="150"/>
          <w:marBottom w:val="0"/>
          <w:divBdr>
            <w:top w:val="none" w:sz="0" w:space="0" w:color="auto"/>
            <w:left w:val="none" w:sz="0" w:space="0" w:color="auto"/>
            <w:bottom w:val="none" w:sz="0" w:space="0" w:color="auto"/>
            <w:right w:val="none" w:sz="0" w:space="0" w:color="auto"/>
          </w:divBdr>
          <w:divsChild>
            <w:div w:id="1657998746">
              <w:marLeft w:val="1155"/>
              <w:marRight w:val="0"/>
              <w:marTop w:val="0"/>
              <w:marBottom w:val="0"/>
              <w:divBdr>
                <w:top w:val="none" w:sz="0" w:space="0" w:color="auto"/>
                <w:left w:val="none" w:sz="0" w:space="0" w:color="auto"/>
                <w:bottom w:val="none" w:sz="0" w:space="0" w:color="auto"/>
                <w:right w:val="none" w:sz="0" w:space="0" w:color="auto"/>
              </w:divBdr>
            </w:div>
            <w:div w:id="1265725988">
              <w:marLeft w:val="1155"/>
              <w:marRight w:val="0"/>
              <w:marTop w:val="0"/>
              <w:marBottom w:val="0"/>
              <w:divBdr>
                <w:top w:val="none" w:sz="0" w:space="0" w:color="auto"/>
                <w:left w:val="none" w:sz="0" w:space="0" w:color="auto"/>
                <w:bottom w:val="none" w:sz="0" w:space="0" w:color="auto"/>
                <w:right w:val="none" w:sz="0" w:space="0" w:color="auto"/>
              </w:divBdr>
            </w:div>
            <w:div w:id="142893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0449">
      <w:bodyDiv w:val="1"/>
      <w:marLeft w:val="0"/>
      <w:marRight w:val="0"/>
      <w:marTop w:val="0"/>
      <w:marBottom w:val="0"/>
      <w:divBdr>
        <w:top w:val="none" w:sz="0" w:space="0" w:color="auto"/>
        <w:left w:val="none" w:sz="0" w:space="0" w:color="auto"/>
        <w:bottom w:val="none" w:sz="0" w:space="0" w:color="auto"/>
        <w:right w:val="none" w:sz="0" w:space="0" w:color="auto"/>
      </w:divBdr>
      <w:divsChild>
        <w:div w:id="1981612556">
          <w:marLeft w:val="0"/>
          <w:marRight w:val="0"/>
          <w:marTop w:val="0"/>
          <w:marBottom w:val="0"/>
          <w:divBdr>
            <w:top w:val="none" w:sz="0" w:space="0" w:color="auto"/>
            <w:left w:val="none" w:sz="0" w:space="0" w:color="auto"/>
            <w:bottom w:val="none" w:sz="0" w:space="0" w:color="auto"/>
            <w:right w:val="none" w:sz="0" w:space="0" w:color="auto"/>
          </w:divBdr>
        </w:div>
        <w:div w:id="938217795">
          <w:marLeft w:val="0"/>
          <w:marRight w:val="0"/>
          <w:marTop w:val="150"/>
          <w:marBottom w:val="0"/>
          <w:divBdr>
            <w:top w:val="none" w:sz="0" w:space="0" w:color="auto"/>
            <w:left w:val="none" w:sz="0" w:space="0" w:color="auto"/>
            <w:bottom w:val="none" w:sz="0" w:space="0" w:color="auto"/>
            <w:right w:val="none" w:sz="0" w:space="0" w:color="auto"/>
          </w:divBdr>
          <w:divsChild>
            <w:div w:id="393936992">
              <w:marLeft w:val="1155"/>
              <w:marRight w:val="0"/>
              <w:marTop w:val="0"/>
              <w:marBottom w:val="0"/>
              <w:divBdr>
                <w:top w:val="none" w:sz="0" w:space="0" w:color="auto"/>
                <w:left w:val="none" w:sz="0" w:space="0" w:color="auto"/>
                <w:bottom w:val="none" w:sz="0" w:space="0" w:color="auto"/>
                <w:right w:val="none" w:sz="0" w:space="0" w:color="auto"/>
              </w:divBdr>
            </w:div>
            <w:div w:id="1977291356">
              <w:marLeft w:val="1155"/>
              <w:marRight w:val="0"/>
              <w:marTop w:val="0"/>
              <w:marBottom w:val="0"/>
              <w:divBdr>
                <w:top w:val="none" w:sz="0" w:space="0" w:color="auto"/>
                <w:left w:val="none" w:sz="0" w:space="0" w:color="auto"/>
                <w:bottom w:val="none" w:sz="0" w:space="0" w:color="auto"/>
                <w:right w:val="none" w:sz="0" w:space="0" w:color="auto"/>
              </w:divBdr>
            </w:div>
            <w:div w:id="1927879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371106">
      <w:bodyDiv w:val="1"/>
      <w:marLeft w:val="0"/>
      <w:marRight w:val="0"/>
      <w:marTop w:val="0"/>
      <w:marBottom w:val="0"/>
      <w:divBdr>
        <w:top w:val="none" w:sz="0" w:space="0" w:color="auto"/>
        <w:left w:val="none" w:sz="0" w:space="0" w:color="auto"/>
        <w:bottom w:val="none" w:sz="0" w:space="0" w:color="auto"/>
        <w:right w:val="none" w:sz="0" w:space="0" w:color="auto"/>
      </w:divBdr>
      <w:divsChild>
        <w:div w:id="385759414">
          <w:marLeft w:val="0"/>
          <w:marRight w:val="0"/>
          <w:marTop w:val="0"/>
          <w:marBottom w:val="0"/>
          <w:divBdr>
            <w:top w:val="none" w:sz="0" w:space="0" w:color="auto"/>
            <w:left w:val="none" w:sz="0" w:space="0" w:color="auto"/>
            <w:bottom w:val="none" w:sz="0" w:space="0" w:color="auto"/>
            <w:right w:val="none" w:sz="0" w:space="0" w:color="auto"/>
          </w:divBdr>
        </w:div>
        <w:div w:id="252205040">
          <w:marLeft w:val="0"/>
          <w:marRight w:val="0"/>
          <w:marTop w:val="150"/>
          <w:marBottom w:val="0"/>
          <w:divBdr>
            <w:top w:val="none" w:sz="0" w:space="0" w:color="auto"/>
            <w:left w:val="none" w:sz="0" w:space="0" w:color="auto"/>
            <w:bottom w:val="none" w:sz="0" w:space="0" w:color="auto"/>
            <w:right w:val="none" w:sz="0" w:space="0" w:color="auto"/>
          </w:divBdr>
          <w:divsChild>
            <w:div w:id="1734501681">
              <w:marLeft w:val="1155"/>
              <w:marRight w:val="0"/>
              <w:marTop w:val="0"/>
              <w:marBottom w:val="0"/>
              <w:divBdr>
                <w:top w:val="none" w:sz="0" w:space="0" w:color="auto"/>
                <w:left w:val="none" w:sz="0" w:space="0" w:color="auto"/>
                <w:bottom w:val="none" w:sz="0" w:space="0" w:color="auto"/>
                <w:right w:val="none" w:sz="0" w:space="0" w:color="auto"/>
              </w:divBdr>
            </w:div>
            <w:div w:id="654456954">
              <w:marLeft w:val="1155"/>
              <w:marRight w:val="0"/>
              <w:marTop w:val="0"/>
              <w:marBottom w:val="0"/>
              <w:divBdr>
                <w:top w:val="none" w:sz="0" w:space="0" w:color="auto"/>
                <w:left w:val="none" w:sz="0" w:space="0" w:color="auto"/>
                <w:bottom w:val="none" w:sz="0" w:space="0" w:color="auto"/>
                <w:right w:val="none" w:sz="0" w:space="0" w:color="auto"/>
              </w:divBdr>
            </w:div>
            <w:div w:id="1197159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85375">
      <w:bodyDiv w:val="1"/>
      <w:marLeft w:val="0"/>
      <w:marRight w:val="0"/>
      <w:marTop w:val="0"/>
      <w:marBottom w:val="0"/>
      <w:divBdr>
        <w:top w:val="none" w:sz="0" w:space="0" w:color="auto"/>
        <w:left w:val="none" w:sz="0" w:space="0" w:color="auto"/>
        <w:bottom w:val="none" w:sz="0" w:space="0" w:color="auto"/>
        <w:right w:val="none" w:sz="0" w:space="0" w:color="auto"/>
      </w:divBdr>
      <w:divsChild>
        <w:div w:id="615480540">
          <w:marLeft w:val="0"/>
          <w:marRight w:val="0"/>
          <w:marTop w:val="0"/>
          <w:marBottom w:val="0"/>
          <w:divBdr>
            <w:top w:val="none" w:sz="0" w:space="0" w:color="auto"/>
            <w:left w:val="none" w:sz="0" w:space="0" w:color="auto"/>
            <w:bottom w:val="none" w:sz="0" w:space="0" w:color="auto"/>
            <w:right w:val="none" w:sz="0" w:space="0" w:color="auto"/>
          </w:divBdr>
        </w:div>
        <w:div w:id="721754075">
          <w:marLeft w:val="0"/>
          <w:marRight w:val="0"/>
          <w:marTop w:val="150"/>
          <w:marBottom w:val="0"/>
          <w:divBdr>
            <w:top w:val="none" w:sz="0" w:space="0" w:color="auto"/>
            <w:left w:val="none" w:sz="0" w:space="0" w:color="auto"/>
            <w:bottom w:val="none" w:sz="0" w:space="0" w:color="auto"/>
            <w:right w:val="none" w:sz="0" w:space="0" w:color="auto"/>
          </w:divBdr>
          <w:divsChild>
            <w:div w:id="1373310839">
              <w:marLeft w:val="1155"/>
              <w:marRight w:val="0"/>
              <w:marTop w:val="0"/>
              <w:marBottom w:val="0"/>
              <w:divBdr>
                <w:top w:val="none" w:sz="0" w:space="0" w:color="auto"/>
                <w:left w:val="none" w:sz="0" w:space="0" w:color="auto"/>
                <w:bottom w:val="none" w:sz="0" w:space="0" w:color="auto"/>
                <w:right w:val="none" w:sz="0" w:space="0" w:color="auto"/>
              </w:divBdr>
            </w:div>
            <w:div w:id="1575506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1852">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154563">
      <w:bodyDiv w:val="1"/>
      <w:marLeft w:val="0"/>
      <w:marRight w:val="0"/>
      <w:marTop w:val="0"/>
      <w:marBottom w:val="0"/>
      <w:divBdr>
        <w:top w:val="none" w:sz="0" w:space="0" w:color="auto"/>
        <w:left w:val="none" w:sz="0" w:space="0" w:color="auto"/>
        <w:bottom w:val="none" w:sz="0" w:space="0" w:color="auto"/>
        <w:right w:val="none" w:sz="0" w:space="0" w:color="auto"/>
      </w:divBdr>
      <w:divsChild>
        <w:div w:id="425883492">
          <w:marLeft w:val="0"/>
          <w:marRight w:val="0"/>
          <w:marTop w:val="0"/>
          <w:marBottom w:val="0"/>
          <w:divBdr>
            <w:top w:val="none" w:sz="0" w:space="0" w:color="auto"/>
            <w:left w:val="none" w:sz="0" w:space="0" w:color="auto"/>
            <w:bottom w:val="none" w:sz="0" w:space="0" w:color="auto"/>
            <w:right w:val="none" w:sz="0" w:space="0" w:color="auto"/>
          </w:divBdr>
        </w:div>
        <w:div w:id="1919748922">
          <w:marLeft w:val="0"/>
          <w:marRight w:val="0"/>
          <w:marTop w:val="150"/>
          <w:marBottom w:val="0"/>
          <w:divBdr>
            <w:top w:val="none" w:sz="0" w:space="0" w:color="auto"/>
            <w:left w:val="none" w:sz="0" w:space="0" w:color="auto"/>
            <w:bottom w:val="none" w:sz="0" w:space="0" w:color="auto"/>
            <w:right w:val="none" w:sz="0" w:space="0" w:color="auto"/>
          </w:divBdr>
          <w:divsChild>
            <w:div w:id="1460955971">
              <w:marLeft w:val="1155"/>
              <w:marRight w:val="0"/>
              <w:marTop w:val="0"/>
              <w:marBottom w:val="0"/>
              <w:divBdr>
                <w:top w:val="none" w:sz="0" w:space="0" w:color="auto"/>
                <w:left w:val="none" w:sz="0" w:space="0" w:color="auto"/>
                <w:bottom w:val="none" w:sz="0" w:space="0" w:color="auto"/>
                <w:right w:val="none" w:sz="0" w:space="0" w:color="auto"/>
              </w:divBdr>
            </w:div>
            <w:div w:id="313992110">
              <w:marLeft w:val="1155"/>
              <w:marRight w:val="0"/>
              <w:marTop w:val="0"/>
              <w:marBottom w:val="0"/>
              <w:divBdr>
                <w:top w:val="none" w:sz="0" w:space="0" w:color="auto"/>
                <w:left w:val="none" w:sz="0" w:space="0" w:color="auto"/>
                <w:bottom w:val="none" w:sz="0" w:space="0" w:color="auto"/>
                <w:right w:val="none" w:sz="0" w:space="0" w:color="auto"/>
              </w:divBdr>
            </w:div>
            <w:div w:id="150393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078948">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853784">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047071">
      <w:bodyDiv w:val="1"/>
      <w:marLeft w:val="0"/>
      <w:marRight w:val="0"/>
      <w:marTop w:val="0"/>
      <w:marBottom w:val="0"/>
      <w:divBdr>
        <w:top w:val="none" w:sz="0" w:space="0" w:color="auto"/>
        <w:left w:val="none" w:sz="0" w:space="0" w:color="auto"/>
        <w:bottom w:val="none" w:sz="0" w:space="0" w:color="auto"/>
        <w:right w:val="none" w:sz="0" w:space="0" w:color="auto"/>
      </w:divBdr>
      <w:divsChild>
        <w:div w:id="713044639">
          <w:marLeft w:val="0"/>
          <w:marRight w:val="0"/>
          <w:marTop w:val="0"/>
          <w:marBottom w:val="0"/>
          <w:divBdr>
            <w:top w:val="none" w:sz="0" w:space="0" w:color="auto"/>
            <w:left w:val="none" w:sz="0" w:space="0" w:color="auto"/>
            <w:bottom w:val="none" w:sz="0" w:space="0" w:color="auto"/>
            <w:right w:val="none" w:sz="0" w:space="0" w:color="auto"/>
          </w:divBdr>
        </w:div>
        <w:div w:id="631138710">
          <w:marLeft w:val="0"/>
          <w:marRight w:val="0"/>
          <w:marTop w:val="150"/>
          <w:marBottom w:val="0"/>
          <w:divBdr>
            <w:top w:val="none" w:sz="0" w:space="0" w:color="auto"/>
            <w:left w:val="none" w:sz="0" w:space="0" w:color="auto"/>
            <w:bottom w:val="none" w:sz="0" w:space="0" w:color="auto"/>
            <w:right w:val="none" w:sz="0" w:space="0" w:color="auto"/>
          </w:divBdr>
          <w:divsChild>
            <w:div w:id="592670770">
              <w:marLeft w:val="1155"/>
              <w:marRight w:val="0"/>
              <w:marTop w:val="0"/>
              <w:marBottom w:val="0"/>
              <w:divBdr>
                <w:top w:val="none" w:sz="0" w:space="0" w:color="auto"/>
                <w:left w:val="none" w:sz="0" w:space="0" w:color="auto"/>
                <w:bottom w:val="none" w:sz="0" w:space="0" w:color="auto"/>
                <w:right w:val="none" w:sz="0" w:space="0" w:color="auto"/>
              </w:divBdr>
            </w:div>
            <w:div w:id="1664620033">
              <w:marLeft w:val="1155"/>
              <w:marRight w:val="0"/>
              <w:marTop w:val="0"/>
              <w:marBottom w:val="0"/>
              <w:divBdr>
                <w:top w:val="none" w:sz="0" w:space="0" w:color="auto"/>
                <w:left w:val="none" w:sz="0" w:space="0" w:color="auto"/>
                <w:bottom w:val="none" w:sz="0" w:space="0" w:color="auto"/>
                <w:right w:val="none" w:sz="0" w:space="0" w:color="auto"/>
              </w:divBdr>
            </w:div>
            <w:div w:id="1137836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122040">
      <w:bodyDiv w:val="1"/>
      <w:marLeft w:val="0"/>
      <w:marRight w:val="0"/>
      <w:marTop w:val="0"/>
      <w:marBottom w:val="0"/>
      <w:divBdr>
        <w:top w:val="none" w:sz="0" w:space="0" w:color="auto"/>
        <w:left w:val="none" w:sz="0" w:space="0" w:color="auto"/>
        <w:bottom w:val="none" w:sz="0" w:space="0" w:color="auto"/>
        <w:right w:val="none" w:sz="0" w:space="0" w:color="auto"/>
      </w:divBdr>
      <w:divsChild>
        <w:div w:id="1638147020">
          <w:marLeft w:val="0"/>
          <w:marRight w:val="0"/>
          <w:marTop w:val="0"/>
          <w:marBottom w:val="0"/>
          <w:divBdr>
            <w:top w:val="none" w:sz="0" w:space="0" w:color="auto"/>
            <w:left w:val="none" w:sz="0" w:space="0" w:color="auto"/>
            <w:bottom w:val="none" w:sz="0" w:space="0" w:color="auto"/>
            <w:right w:val="none" w:sz="0" w:space="0" w:color="auto"/>
          </w:divBdr>
        </w:div>
        <w:div w:id="1198926746">
          <w:marLeft w:val="0"/>
          <w:marRight w:val="0"/>
          <w:marTop w:val="150"/>
          <w:marBottom w:val="0"/>
          <w:divBdr>
            <w:top w:val="none" w:sz="0" w:space="0" w:color="auto"/>
            <w:left w:val="none" w:sz="0" w:space="0" w:color="auto"/>
            <w:bottom w:val="none" w:sz="0" w:space="0" w:color="auto"/>
            <w:right w:val="none" w:sz="0" w:space="0" w:color="auto"/>
          </w:divBdr>
          <w:divsChild>
            <w:div w:id="1231117747">
              <w:marLeft w:val="1155"/>
              <w:marRight w:val="0"/>
              <w:marTop w:val="0"/>
              <w:marBottom w:val="0"/>
              <w:divBdr>
                <w:top w:val="none" w:sz="0" w:space="0" w:color="auto"/>
                <w:left w:val="none" w:sz="0" w:space="0" w:color="auto"/>
                <w:bottom w:val="none" w:sz="0" w:space="0" w:color="auto"/>
                <w:right w:val="none" w:sz="0" w:space="0" w:color="auto"/>
              </w:divBdr>
            </w:div>
            <w:div w:id="849565939">
              <w:marLeft w:val="1155"/>
              <w:marRight w:val="0"/>
              <w:marTop w:val="0"/>
              <w:marBottom w:val="0"/>
              <w:divBdr>
                <w:top w:val="none" w:sz="0" w:space="0" w:color="auto"/>
                <w:left w:val="none" w:sz="0" w:space="0" w:color="auto"/>
                <w:bottom w:val="none" w:sz="0" w:space="0" w:color="auto"/>
                <w:right w:val="none" w:sz="0" w:space="0" w:color="auto"/>
              </w:divBdr>
            </w:div>
            <w:div w:id="167015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92751">
      <w:bodyDiv w:val="1"/>
      <w:marLeft w:val="0"/>
      <w:marRight w:val="0"/>
      <w:marTop w:val="0"/>
      <w:marBottom w:val="0"/>
      <w:divBdr>
        <w:top w:val="none" w:sz="0" w:space="0" w:color="auto"/>
        <w:left w:val="none" w:sz="0" w:space="0" w:color="auto"/>
        <w:bottom w:val="none" w:sz="0" w:space="0" w:color="auto"/>
        <w:right w:val="none" w:sz="0" w:space="0" w:color="auto"/>
      </w:divBdr>
      <w:divsChild>
        <w:div w:id="1781139979">
          <w:marLeft w:val="0"/>
          <w:marRight w:val="0"/>
          <w:marTop w:val="0"/>
          <w:marBottom w:val="0"/>
          <w:divBdr>
            <w:top w:val="none" w:sz="0" w:space="0" w:color="auto"/>
            <w:left w:val="none" w:sz="0" w:space="0" w:color="auto"/>
            <w:bottom w:val="none" w:sz="0" w:space="0" w:color="auto"/>
            <w:right w:val="none" w:sz="0" w:space="0" w:color="auto"/>
          </w:divBdr>
        </w:div>
        <w:div w:id="1523594372">
          <w:marLeft w:val="0"/>
          <w:marRight w:val="0"/>
          <w:marTop w:val="150"/>
          <w:marBottom w:val="0"/>
          <w:divBdr>
            <w:top w:val="none" w:sz="0" w:space="0" w:color="auto"/>
            <w:left w:val="none" w:sz="0" w:space="0" w:color="auto"/>
            <w:bottom w:val="none" w:sz="0" w:space="0" w:color="auto"/>
            <w:right w:val="none" w:sz="0" w:space="0" w:color="auto"/>
          </w:divBdr>
          <w:divsChild>
            <w:div w:id="342557240">
              <w:marLeft w:val="1155"/>
              <w:marRight w:val="0"/>
              <w:marTop w:val="0"/>
              <w:marBottom w:val="0"/>
              <w:divBdr>
                <w:top w:val="none" w:sz="0" w:space="0" w:color="auto"/>
                <w:left w:val="none" w:sz="0" w:space="0" w:color="auto"/>
                <w:bottom w:val="none" w:sz="0" w:space="0" w:color="auto"/>
                <w:right w:val="none" w:sz="0" w:space="0" w:color="auto"/>
              </w:divBdr>
            </w:div>
            <w:div w:id="796214851">
              <w:marLeft w:val="1155"/>
              <w:marRight w:val="0"/>
              <w:marTop w:val="0"/>
              <w:marBottom w:val="0"/>
              <w:divBdr>
                <w:top w:val="none" w:sz="0" w:space="0" w:color="auto"/>
                <w:left w:val="none" w:sz="0" w:space="0" w:color="auto"/>
                <w:bottom w:val="none" w:sz="0" w:space="0" w:color="auto"/>
                <w:right w:val="none" w:sz="0" w:space="0" w:color="auto"/>
              </w:divBdr>
            </w:div>
            <w:div w:id="462578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580226">
      <w:bodyDiv w:val="1"/>
      <w:marLeft w:val="0"/>
      <w:marRight w:val="0"/>
      <w:marTop w:val="0"/>
      <w:marBottom w:val="0"/>
      <w:divBdr>
        <w:top w:val="none" w:sz="0" w:space="0" w:color="auto"/>
        <w:left w:val="none" w:sz="0" w:space="0" w:color="auto"/>
        <w:bottom w:val="none" w:sz="0" w:space="0" w:color="auto"/>
        <w:right w:val="none" w:sz="0" w:space="0" w:color="auto"/>
      </w:divBdr>
      <w:divsChild>
        <w:div w:id="591083687">
          <w:marLeft w:val="0"/>
          <w:marRight w:val="0"/>
          <w:marTop w:val="0"/>
          <w:marBottom w:val="0"/>
          <w:divBdr>
            <w:top w:val="none" w:sz="0" w:space="0" w:color="auto"/>
            <w:left w:val="none" w:sz="0" w:space="0" w:color="auto"/>
            <w:bottom w:val="none" w:sz="0" w:space="0" w:color="auto"/>
            <w:right w:val="none" w:sz="0" w:space="0" w:color="auto"/>
          </w:divBdr>
        </w:div>
        <w:div w:id="346832832">
          <w:marLeft w:val="0"/>
          <w:marRight w:val="0"/>
          <w:marTop w:val="150"/>
          <w:marBottom w:val="0"/>
          <w:divBdr>
            <w:top w:val="none" w:sz="0" w:space="0" w:color="auto"/>
            <w:left w:val="none" w:sz="0" w:space="0" w:color="auto"/>
            <w:bottom w:val="none" w:sz="0" w:space="0" w:color="auto"/>
            <w:right w:val="none" w:sz="0" w:space="0" w:color="auto"/>
          </w:divBdr>
          <w:divsChild>
            <w:div w:id="1034189408">
              <w:marLeft w:val="1155"/>
              <w:marRight w:val="0"/>
              <w:marTop w:val="0"/>
              <w:marBottom w:val="0"/>
              <w:divBdr>
                <w:top w:val="none" w:sz="0" w:space="0" w:color="auto"/>
                <w:left w:val="none" w:sz="0" w:space="0" w:color="auto"/>
                <w:bottom w:val="none" w:sz="0" w:space="0" w:color="auto"/>
                <w:right w:val="none" w:sz="0" w:space="0" w:color="auto"/>
              </w:divBdr>
            </w:div>
            <w:div w:id="1815488436">
              <w:marLeft w:val="1155"/>
              <w:marRight w:val="0"/>
              <w:marTop w:val="0"/>
              <w:marBottom w:val="0"/>
              <w:divBdr>
                <w:top w:val="none" w:sz="0" w:space="0" w:color="auto"/>
                <w:left w:val="none" w:sz="0" w:space="0" w:color="auto"/>
                <w:bottom w:val="none" w:sz="0" w:space="0" w:color="auto"/>
                <w:right w:val="none" w:sz="0" w:space="0" w:color="auto"/>
              </w:divBdr>
            </w:div>
            <w:div w:id="11383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2340">
      <w:bodyDiv w:val="1"/>
      <w:marLeft w:val="0"/>
      <w:marRight w:val="0"/>
      <w:marTop w:val="0"/>
      <w:marBottom w:val="0"/>
      <w:divBdr>
        <w:top w:val="none" w:sz="0" w:space="0" w:color="auto"/>
        <w:left w:val="none" w:sz="0" w:space="0" w:color="auto"/>
        <w:bottom w:val="none" w:sz="0" w:space="0" w:color="auto"/>
        <w:right w:val="none" w:sz="0" w:space="0" w:color="auto"/>
      </w:divBdr>
      <w:divsChild>
        <w:div w:id="1884053483">
          <w:marLeft w:val="0"/>
          <w:marRight w:val="0"/>
          <w:marTop w:val="0"/>
          <w:marBottom w:val="0"/>
          <w:divBdr>
            <w:top w:val="none" w:sz="0" w:space="0" w:color="auto"/>
            <w:left w:val="none" w:sz="0" w:space="0" w:color="auto"/>
            <w:bottom w:val="none" w:sz="0" w:space="0" w:color="auto"/>
            <w:right w:val="none" w:sz="0" w:space="0" w:color="auto"/>
          </w:divBdr>
        </w:div>
        <w:div w:id="539784952">
          <w:marLeft w:val="0"/>
          <w:marRight w:val="0"/>
          <w:marTop w:val="150"/>
          <w:marBottom w:val="0"/>
          <w:divBdr>
            <w:top w:val="none" w:sz="0" w:space="0" w:color="auto"/>
            <w:left w:val="none" w:sz="0" w:space="0" w:color="auto"/>
            <w:bottom w:val="none" w:sz="0" w:space="0" w:color="auto"/>
            <w:right w:val="none" w:sz="0" w:space="0" w:color="auto"/>
          </w:divBdr>
          <w:divsChild>
            <w:div w:id="1987079407">
              <w:marLeft w:val="1155"/>
              <w:marRight w:val="0"/>
              <w:marTop w:val="0"/>
              <w:marBottom w:val="0"/>
              <w:divBdr>
                <w:top w:val="none" w:sz="0" w:space="0" w:color="auto"/>
                <w:left w:val="none" w:sz="0" w:space="0" w:color="auto"/>
                <w:bottom w:val="none" w:sz="0" w:space="0" w:color="auto"/>
                <w:right w:val="none" w:sz="0" w:space="0" w:color="auto"/>
              </w:divBdr>
            </w:div>
            <w:div w:id="936253933">
              <w:marLeft w:val="1155"/>
              <w:marRight w:val="0"/>
              <w:marTop w:val="0"/>
              <w:marBottom w:val="0"/>
              <w:divBdr>
                <w:top w:val="none" w:sz="0" w:space="0" w:color="auto"/>
                <w:left w:val="none" w:sz="0" w:space="0" w:color="auto"/>
                <w:bottom w:val="none" w:sz="0" w:space="0" w:color="auto"/>
                <w:right w:val="none" w:sz="0" w:space="0" w:color="auto"/>
              </w:divBdr>
            </w:div>
            <w:div w:id="448815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547289">
      <w:bodyDiv w:val="1"/>
      <w:marLeft w:val="0"/>
      <w:marRight w:val="0"/>
      <w:marTop w:val="0"/>
      <w:marBottom w:val="0"/>
      <w:divBdr>
        <w:top w:val="none" w:sz="0" w:space="0" w:color="auto"/>
        <w:left w:val="none" w:sz="0" w:space="0" w:color="auto"/>
        <w:bottom w:val="none" w:sz="0" w:space="0" w:color="auto"/>
        <w:right w:val="none" w:sz="0" w:space="0" w:color="auto"/>
      </w:divBdr>
      <w:divsChild>
        <w:div w:id="1064640520">
          <w:marLeft w:val="0"/>
          <w:marRight w:val="0"/>
          <w:marTop w:val="0"/>
          <w:marBottom w:val="0"/>
          <w:divBdr>
            <w:top w:val="none" w:sz="0" w:space="0" w:color="auto"/>
            <w:left w:val="none" w:sz="0" w:space="0" w:color="auto"/>
            <w:bottom w:val="none" w:sz="0" w:space="0" w:color="auto"/>
            <w:right w:val="none" w:sz="0" w:space="0" w:color="auto"/>
          </w:divBdr>
        </w:div>
        <w:div w:id="100227223">
          <w:marLeft w:val="0"/>
          <w:marRight w:val="0"/>
          <w:marTop w:val="150"/>
          <w:marBottom w:val="0"/>
          <w:divBdr>
            <w:top w:val="none" w:sz="0" w:space="0" w:color="auto"/>
            <w:left w:val="none" w:sz="0" w:space="0" w:color="auto"/>
            <w:bottom w:val="none" w:sz="0" w:space="0" w:color="auto"/>
            <w:right w:val="none" w:sz="0" w:space="0" w:color="auto"/>
          </w:divBdr>
          <w:divsChild>
            <w:div w:id="77674087">
              <w:marLeft w:val="1155"/>
              <w:marRight w:val="0"/>
              <w:marTop w:val="0"/>
              <w:marBottom w:val="0"/>
              <w:divBdr>
                <w:top w:val="none" w:sz="0" w:space="0" w:color="auto"/>
                <w:left w:val="none" w:sz="0" w:space="0" w:color="auto"/>
                <w:bottom w:val="none" w:sz="0" w:space="0" w:color="auto"/>
                <w:right w:val="none" w:sz="0" w:space="0" w:color="auto"/>
              </w:divBdr>
            </w:div>
            <w:div w:id="712775290">
              <w:marLeft w:val="1155"/>
              <w:marRight w:val="0"/>
              <w:marTop w:val="0"/>
              <w:marBottom w:val="0"/>
              <w:divBdr>
                <w:top w:val="none" w:sz="0" w:space="0" w:color="auto"/>
                <w:left w:val="none" w:sz="0" w:space="0" w:color="auto"/>
                <w:bottom w:val="none" w:sz="0" w:space="0" w:color="auto"/>
                <w:right w:val="none" w:sz="0" w:space="0" w:color="auto"/>
              </w:divBdr>
            </w:div>
            <w:div w:id="162557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549641">
      <w:bodyDiv w:val="1"/>
      <w:marLeft w:val="0"/>
      <w:marRight w:val="0"/>
      <w:marTop w:val="0"/>
      <w:marBottom w:val="0"/>
      <w:divBdr>
        <w:top w:val="none" w:sz="0" w:space="0" w:color="auto"/>
        <w:left w:val="none" w:sz="0" w:space="0" w:color="auto"/>
        <w:bottom w:val="none" w:sz="0" w:space="0" w:color="auto"/>
        <w:right w:val="none" w:sz="0" w:space="0" w:color="auto"/>
      </w:divBdr>
      <w:divsChild>
        <w:div w:id="1652755419">
          <w:marLeft w:val="0"/>
          <w:marRight w:val="0"/>
          <w:marTop w:val="0"/>
          <w:marBottom w:val="0"/>
          <w:divBdr>
            <w:top w:val="none" w:sz="0" w:space="0" w:color="auto"/>
            <w:left w:val="none" w:sz="0" w:space="0" w:color="auto"/>
            <w:bottom w:val="none" w:sz="0" w:space="0" w:color="auto"/>
            <w:right w:val="none" w:sz="0" w:space="0" w:color="auto"/>
          </w:divBdr>
        </w:div>
        <w:div w:id="310525344">
          <w:marLeft w:val="0"/>
          <w:marRight w:val="0"/>
          <w:marTop w:val="150"/>
          <w:marBottom w:val="0"/>
          <w:divBdr>
            <w:top w:val="none" w:sz="0" w:space="0" w:color="auto"/>
            <w:left w:val="none" w:sz="0" w:space="0" w:color="auto"/>
            <w:bottom w:val="none" w:sz="0" w:space="0" w:color="auto"/>
            <w:right w:val="none" w:sz="0" w:space="0" w:color="auto"/>
          </w:divBdr>
          <w:divsChild>
            <w:div w:id="1473523545">
              <w:marLeft w:val="1155"/>
              <w:marRight w:val="0"/>
              <w:marTop w:val="0"/>
              <w:marBottom w:val="0"/>
              <w:divBdr>
                <w:top w:val="none" w:sz="0" w:space="0" w:color="auto"/>
                <w:left w:val="none" w:sz="0" w:space="0" w:color="auto"/>
                <w:bottom w:val="none" w:sz="0" w:space="0" w:color="auto"/>
                <w:right w:val="none" w:sz="0" w:space="0" w:color="auto"/>
              </w:divBdr>
            </w:div>
            <w:div w:id="293291808">
              <w:marLeft w:val="1155"/>
              <w:marRight w:val="0"/>
              <w:marTop w:val="0"/>
              <w:marBottom w:val="0"/>
              <w:divBdr>
                <w:top w:val="none" w:sz="0" w:space="0" w:color="auto"/>
                <w:left w:val="none" w:sz="0" w:space="0" w:color="auto"/>
                <w:bottom w:val="none" w:sz="0" w:space="0" w:color="auto"/>
                <w:right w:val="none" w:sz="0" w:space="0" w:color="auto"/>
              </w:divBdr>
            </w:div>
            <w:div w:id="74537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10344">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511898">
      <w:bodyDiv w:val="1"/>
      <w:marLeft w:val="0"/>
      <w:marRight w:val="0"/>
      <w:marTop w:val="0"/>
      <w:marBottom w:val="0"/>
      <w:divBdr>
        <w:top w:val="none" w:sz="0" w:space="0" w:color="auto"/>
        <w:left w:val="none" w:sz="0" w:space="0" w:color="auto"/>
        <w:bottom w:val="none" w:sz="0" w:space="0" w:color="auto"/>
        <w:right w:val="none" w:sz="0" w:space="0" w:color="auto"/>
      </w:divBdr>
      <w:divsChild>
        <w:div w:id="121777805">
          <w:marLeft w:val="0"/>
          <w:marRight w:val="0"/>
          <w:marTop w:val="0"/>
          <w:marBottom w:val="0"/>
          <w:divBdr>
            <w:top w:val="none" w:sz="0" w:space="0" w:color="auto"/>
            <w:left w:val="none" w:sz="0" w:space="0" w:color="auto"/>
            <w:bottom w:val="none" w:sz="0" w:space="0" w:color="auto"/>
            <w:right w:val="none" w:sz="0" w:space="0" w:color="auto"/>
          </w:divBdr>
        </w:div>
        <w:div w:id="582376256">
          <w:marLeft w:val="0"/>
          <w:marRight w:val="0"/>
          <w:marTop w:val="150"/>
          <w:marBottom w:val="0"/>
          <w:divBdr>
            <w:top w:val="none" w:sz="0" w:space="0" w:color="auto"/>
            <w:left w:val="none" w:sz="0" w:space="0" w:color="auto"/>
            <w:bottom w:val="none" w:sz="0" w:space="0" w:color="auto"/>
            <w:right w:val="none" w:sz="0" w:space="0" w:color="auto"/>
          </w:divBdr>
          <w:divsChild>
            <w:div w:id="549460671">
              <w:marLeft w:val="1155"/>
              <w:marRight w:val="0"/>
              <w:marTop w:val="0"/>
              <w:marBottom w:val="0"/>
              <w:divBdr>
                <w:top w:val="none" w:sz="0" w:space="0" w:color="auto"/>
                <w:left w:val="none" w:sz="0" w:space="0" w:color="auto"/>
                <w:bottom w:val="none" w:sz="0" w:space="0" w:color="auto"/>
                <w:right w:val="none" w:sz="0" w:space="0" w:color="auto"/>
              </w:divBdr>
            </w:div>
            <w:div w:id="613288712">
              <w:marLeft w:val="1155"/>
              <w:marRight w:val="0"/>
              <w:marTop w:val="0"/>
              <w:marBottom w:val="0"/>
              <w:divBdr>
                <w:top w:val="none" w:sz="0" w:space="0" w:color="auto"/>
                <w:left w:val="none" w:sz="0" w:space="0" w:color="auto"/>
                <w:bottom w:val="none" w:sz="0" w:space="0" w:color="auto"/>
                <w:right w:val="none" w:sz="0" w:space="0" w:color="auto"/>
              </w:divBdr>
            </w:div>
            <w:div w:id="97179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7066">
      <w:bodyDiv w:val="1"/>
      <w:marLeft w:val="0"/>
      <w:marRight w:val="0"/>
      <w:marTop w:val="0"/>
      <w:marBottom w:val="0"/>
      <w:divBdr>
        <w:top w:val="none" w:sz="0" w:space="0" w:color="auto"/>
        <w:left w:val="none" w:sz="0" w:space="0" w:color="auto"/>
        <w:bottom w:val="none" w:sz="0" w:space="0" w:color="auto"/>
        <w:right w:val="none" w:sz="0" w:space="0" w:color="auto"/>
      </w:divBdr>
      <w:divsChild>
        <w:div w:id="1825513544">
          <w:marLeft w:val="0"/>
          <w:marRight w:val="0"/>
          <w:marTop w:val="0"/>
          <w:marBottom w:val="0"/>
          <w:divBdr>
            <w:top w:val="none" w:sz="0" w:space="0" w:color="auto"/>
            <w:left w:val="none" w:sz="0" w:space="0" w:color="auto"/>
            <w:bottom w:val="none" w:sz="0" w:space="0" w:color="auto"/>
            <w:right w:val="none" w:sz="0" w:space="0" w:color="auto"/>
          </w:divBdr>
        </w:div>
        <w:div w:id="712384356">
          <w:marLeft w:val="0"/>
          <w:marRight w:val="0"/>
          <w:marTop w:val="150"/>
          <w:marBottom w:val="0"/>
          <w:divBdr>
            <w:top w:val="none" w:sz="0" w:space="0" w:color="auto"/>
            <w:left w:val="none" w:sz="0" w:space="0" w:color="auto"/>
            <w:bottom w:val="none" w:sz="0" w:space="0" w:color="auto"/>
            <w:right w:val="none" w:sz="0" w:space="0" w:color="auto"/>
          </w:divBdr>
          <w:divsChild>
            <w:div w:id="1506822421">
              <w:marLeft w:val="1155"/>
              <w:marRight w:val="0"/>
              <w:marTop w:val="0"/>
              <w:marBottom w:val="0"/>
              <w:divBdr>
                <w:top w:val="none" w:sz="0" w:space="0" w:color="auto"/>
                <w:left w:val="none" w:sz="0" w:space="0" w:color="auto"/>
                <w:bottom w:val="none" w:sz="0" w:space="0" w:color="auto"/>
                <w:right w:val="none" w:sz="0" w:space="0" w:color="auto"/>
              </w:divBdr>
            </w:div>
            <w:div w:id="950939885">
              <w:marLeft w:val="1155"/>
              <w:marRight w:val="0"/>
              <w:marTop w:val="0"/>
              <w:marBottom w:val="0"/>
              <w:divBdr>
                <w:top w:val="none" w:sz="0" w:space="0" w:color="auto"/>
                <w:left w:val="none" w:sz="0" w:space="0" w:color="auto"/>
                <w:bottom w:val="none" w:sz="0" w:space="0" w:color="auto"/>
                <w:right w:val="none" w:sz="0" w:space="0" w:color="auto"/>
              </w:divBdr>
            </w:div>
            <w:div w:id="209613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016">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670676">
      <w:bodyDiv w:val="1"/>
      <w:marLeft w:val="0"/>
      <w:marRight w:val="0"/>
      <w:marTop w:val="0"/>
      <w:marBottom w:val="0"/>
      <w:divBdr>
        <w:top w:val="none" w:sz="0" w:space="0" w:color="auto"/>
        <w:left w:val="none" w:sz="0" w:space="0" w:color="auto"/>
        <w:bottom w:val="none" w:sz="0" w:space="0" w:color="auto"/>
        <w:right w:val="none" w:sz="0" w:space="0" w:color="auto"/>
      </w:divBdr>
      <w:divsChild>
        <w:div w:id="597562526">
          <w:marLeft w:val="0"/>
          <w:marRight w:val="0"/>
          <w:marTop w:val="0"/>
          <w:marBottom w:val="0"/>
          <w:divBdr>
            <w:top w:val="none" w:sz="0" w:space="0" w:color="auto"/>
            <w:left w:val="none" w:sz="0" w:space="0" w:color="auto"/>
            <w:bottom w:val="none" w:sz="0" w:space="0" w:color="auto"/>
            <w:right w:val="none" w:sz="0" w:space="0" w:color="auto"/>
          </w:divBdr>
        </w:div>
        <w:div w:id="1466124428">
          <w:marLeft w:val="0"/>
          <w:marRight w:val="0"/>
          <w:marTop w:val="150"/>
          <w:marBottom w:val="0"/>
          <w:divBdr>
            <w:top w:val="none" w:sz="0" w:space="0" w:color="auto"/>
            <w:left w:val="none" w:sz="0" w:space="0" w:color="auto"/>
            <w:bottom w:val="none" w:sz="0" w:space="0" w:color="auto"/>
            <w:right w:val="none" w:sz="0" w:space="0" w:color="auto"/>
          </w:divBdr>
          <w:divsChild>
            <w:div w:id="611286506">
              <w:marLeft w:val="1155"/>
              <w:marRight w:val="0"/>
              <w:marTop w:val="0"/>
              <w:marBottom w:val="0"/>
              <w:divBdr>
                <w:top w:val="none" w:sz="0" w:space="0" w:color="auto"/>
                <w:left w:val="none" w:sz="0" w:space="0" w:color="auto"/>
                <w:bottom w:val="none" w:sz="0" w:space="0" w:color="auto"/>
                <w:right w:val="none" w:sz="0" w:space="0" w:color="auto"/>
              </w:divBdr>
            </w:div>
            <w:div w:id="374820368">
              <w:marLeft w:val="1155"/>
              <w:marRight w:val="0"/>
              <w:marTop w:val="0"/>
              <w:marBottom w:val="0"/>
              <w:divBdr>
                <w:top w:val="none" w:sz="0" w:space="0" w:color="auto"/>
                <w:left w:val="none" w:sz="0" w:space="0" w:color="auto"/>
                <w:bottom w:val="none" w:sz="0" w:space="0" w:color="auto"/>
                <w:right w:val="none" w:sz="0" w:space="0" w:color="auto"/>
              </w:divBdr>
            </w:div>
            <w:div w:id="147903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44063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32867">
      <w:bodyDiv w:val="1"/>
      <w:marLeft w:val="0"/>
      <w:marRight w:val="0"/>
      <w:marTop w:val="0"/>
      <w:marBottom w:val="0"/>
      <w:divBdr>
        <w:top w:val="none" w:sz="0" w:space="0" w:color="auto"/>
        <w:left w:val="none" w:sz="0" w:space="0" w:color="auto"/>
        <w:bottom w:val="none" w:sz="0" w:space="0" w:color="auto"/>
        <w:right w:val="none" w:sz="0" w:space="0" w:color="auto"/>
      </w:divBdr>
      <w:divsChild>
        <w:div w:id="1984382391">
          <w:marLeft w:val="0"/>
          <w:marRight w:val="0"/>
          <w:marTop w:val="0"/>
          <w:marBottom w:val="0"/>
          <w:divBdr>
            <w:top w:val="none" w:sz="0" w:space="0" w:color="auto"/>
            <w:left w:val="none" w:sz="0" w:space="0" w:color="auto"/>
            <w:bottom w:val="none" w:sz="0" w:space="0" w:color="auto"/>
            <w:right w:val="none" w:sz="0" w:space="0" w:color="auto"/>
          </w:divBdr>
        </w:div>
        <w:div w:id="994378010">
          <w:marLeft w:val="0"/>
          <w:marRight w:val="0"/>
          <w:marTop w:val="150"/>
          <w:marBottom w:val="0"/>
          <w:divBdr>
            <w:top w:val="none" w:sz="0" w:space="0" w:color="auto"/>
            <w:left w:val="none" w:sz="0" w:space="0" w:color="auto"/>
            <w:bottom w:val="none" w:sz="0" w:space="0" w:color="auto"/>
            <w:right w:val="none" w:sz="0" w:space="0" w:color="auto"/>
          </w:divBdr>
          <w:divsChild>
            <w:div w:id="1642610664">
              <w:marLeft w:val="1155"/>
              <w:marRight w:val="0"/>
              <w:marTop w:val="0"/>
              <w:marBottom w:val="0"/>
              <w:divBdr>
                <w:top w:val="none" w:sz="0" w:space="0" w:color="auto"/>
                <w:left w:val="none" w:sz="0" w:space="0" w:color="auto"/>
                <w:bottom w:val="none" w:sz="0" w:space="0" w:color="auto"/>
                <w:right w:val="none" w:sz="0" w:space="0" w:color="auto"/>
              </w:divBdr>
            </w:div>
            <w:div w:id="956525103">
              <w:marLeft w:val="1155"/>
              <w:marRight w:val="0"/>
              <w:marTop w:val="0"/>
              <w:marBottom w:val="0"/>
              <w:divBdr>
                <w:top w:val="none" w:sz="0" w:space="0" w:color="auto"/>
                <w:left w:val="none" w:sz="0" w:space="0" w:color="auto"/>
                <w:bottom w:val="none" w:sz="0" w:space="0" w:color="auto"/>
                <w:right w:val="none" w:sz="0" w:space="0" w:color="auto"/>
              </w:divBdr>
            </w:div>
            <w:div w:id="564491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08932">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45119">
      <w:bodyDiv w:val="1"/>
      <w:marLeft w:val="0"/>
      <w:marRight w:val="0"/>
      <w:marTop w:val="0"/>
      <w:marBottom w:val="0"/>
      <w:divBdr>
        <w:top w:val="none" w:sz="0" w:space="0" w:color="auto"/>
        <w:left w:val="none" w:sz="0" w:space="0" w:color="auto"/>
        <w:bottom w:val="none" w:sz="0" w:space="0" w:color="auto"/>
        <w:right w:val="none" w:sz="0" w:space="0" w:color="auto"/>
      </w:divBdr>
      <w:divsChild>
        <w:div w:id="346519869">
          <w:marLeft w:val="0"/>
          <w:marRight w:val="0"/>
          <w:marTop w:val="0"/>
          <w:marBottom w:val="0"/>
          <w:divBdr>
            <w:top w:val="none" w:sz="0" w:space="0" w:color="auto"/>
            <w:left w:val="none" w:sz="0" w:space="0" w:color="auto"/>
            <w:bottom w:val="none" w:sz="0" w:space="0" w:color="auto"/>
            <w:right w:val="none" w:sz="0" w:space="0" w:color="auto"/>
          </w:divBdr>
        </w:div>
        <w:div w:id="131601998">
          <w:marLeft w:val="0"/>
          <w:marRight w:val="0"/>
          <w:marTop w:val="150"/>
          <w:marBottom w:val="0"/>
          <w:divBdr>
            <w:top w:val="none" w:sz="0" w:space="0" w:color="auto"/>
            <w:left w:val="none" w:sz="0" w:space="0" w:color="auto"/>
            <w:bottom w:val="none" w:sz="0" w:space="0" w:color="auto"/>
            <w:right w:val="none" w:sz="0" w:space="0" w:color="auto"/>
          </w:divBdr>
          <w:divsChild>
            <w:div w:id="35399165">
              <w:marLeft w:val="1155"/>
              <w:marRight w:val="0"/>
              <w:marTop w:val="0"/>
              <w:marBottom w:val="0"/>
              <w:divBdr>
                <w:top w:val="none" w:sz="0" w:space="0" w:color="auto"/>
                <w:left w:val="none" w:sz="0" w:space="0" w:color="auto"/>
                <w:bottom w:val="none" w:sz="0" w:space="0" w:color="auto"/>
                <w:right w:val="none" w:sz="0" w:space="0" w:color="auto"/>
              </w:divBdr>
            </w:div>
            <w:div w:id="15468878">
              <w:marLeft w:val="1155"/>
              <w:marRight w:val="0"/>
              <w:marTop w:val="0"/>
              <w:marBottom w:val="0"/>
              <w:divBdr>
                <w:top w:val="none" w:sz="0" w:space="0" w:color="auto"/>
                <w:left w:val="none" w:sz="0" w:space="0" w:color="auto"/>
                <w:bottom w:val="none" w:sz="0" w:space="0" w:color="auto"/>
                <w:right w:val="none" w:sz="0" w:space="0" w:color="auto"/>
              </w:divBdr>
            </w:div>
            <w:div w:id="76485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514973">
      <w:bodyDiv w:val="1"/>
      <w:marLeft w:val="0"/>
      <w:marRight w:val="0"/>
      <w:marTop w:val="0"/>
      <w:marBottom w:val="0"/>
      <w:divBdr>
        <w:top w:val="none" w:sz="0" w:space="0" w:color="auto"/>
        <w:left w:val="none" w:sz="0" w:space="0" w:color="auto"/>
        <w:bottom w:val="none" w:sz="0" w:space="0" w:color="auto"/>
        <w:right w:val="none" w:sz="0" w:space="0" w:color="auto"/>
      </w:divBdr>
      <w:divsChild>
        <w:div w:id="1925913775">
          <w:marLeft w:val="0"/>
          <w:marRight w:val="0"/>
          <w:marTop w:val="0"/>
          <w:marBottom w:val="0"/>
          <w:divBdr>
            <w:top w:val="none" w:sz="0" w:space="0" w:color="auto"/>
            <w:left w:val="none" w:sz="0" w:space="0" w:color="auto"/>
            <w:bottom w:val="none" w:sz="0" w:space="0" w:color="auto"/>
            <w:right w:val="none" w:sz="0" w:space="0" w:color="auto"/>
          </w:divBdr>
        </w:div>
        <w:div w:id="667830939">
          <w:marLeft w:val="0"/>
          <w:marRight w:val="0"/>
          <w:marTop w:val="150"/>
          <w:marBottom w:val="0"/>
          <w:divBdr>
            <w:top w:val="none" w:sz="0" w:space="0" w:color="auto"/>
            <w:left w:val="none" w:sz="0" w:space="0" w:color="auto"/>
            <w:bottom w:val="none" w:sz="0" w:space="0" w:color="auto"/>
            <w:right w:val="none" w:sz="0" w:space="0" w:color="auto"/>
          </w:divBdr>
          <w:divsChild>
            <w:div w:id="1547252813">
              <w:marLeft w:val="1155"/>
              <w:marRight w:val="0"/>
              <w:marTop w:val="0"/>
              <w:marBottom w:val="0"/>
              <w:divBdr>
                <w:top w:val="none" w:sz="0" w:space="0" w:color="auto"/>
                <w:left w:val="none" w:sz="0" w:space="0" w:color="auto"/>
                <w:bottom w:val="none" w:sz="0" w:space="0" w:color="auto"/>
                <w:right w:val="none" w:sz="0" w:space="0" w:color="auto"/>
              </w:divBdr>
            </w:div>
            <w:div w:id="6834618">
              <w:marLeft w:val="1155"/>
              <w:marRight w:val="0"/>
              <w:marTop w:val="0"/>
              <w:marBottom w:val="0"/>
              <w:divBdr>
                <w:top w:val="none" w:sz="0" w:space="0" w:color="auto"/>
                <w:left w:val="none" w:sz="0" w:space="0" w:color="auto"/>
                <w:bottom w:val="none" w:sz="0" w:space="0" w:color="auto"/>
                <w:right w:val="none" w:sz="0" w:space="0" w:color="auto"/>
              </w:divBdr>
            </w:div>
            <w:div w:id="2004969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02611">
      <w:bodyDiv w:val="1"/>
      <w:marLeft w:val="0"/>
      <w:marRight w:val="0"/>
      <w:marTop w:val="0"/>
      <w:marBottom w:val="0"/>
      <w:divBdr>
        <w:top w:val="none" w:sz="0" w:space="0" w:color="auto"/>
        <w:left w:val="none" w:sz="0" w:space="0" w:color="auto"/>
        <w:bottom w:val="none" w:sz="0" w:space="0" w:color="auto"/>
        <w:right w:val="none" w:sz="0" w:space="0" w:color="auto"/>
      </w:divBdr>
      <w:divsChild>
        <w:div w:id="279802656">
          <w:marLeft w:val="0"/>
          <w:marRight w:val="0"/>
          <w:marTop w:val="0"/>
          <w:marBottom w:val="0"/>
          <w:divBdr>
            <w:top w:val="none" w:sz="0" w:space="0" w:color="auto"/>
            <w:left w:val="none" w:sz="0" w:space="0" w:color="auto"/>
            <w:bottom w:val="none" w:sz="0" w:space="0" w:color="auto"/>
            <w:right w:val="none" w:sz="0" w:space="0" w:color="auto"/>
          </w:divBdr>
        </w:div>
        <w:div w:id="1297642446">
          <w:marLeft w:val="0"/>
          <w:marRight w:val="0"/>
          <w:marTop w:val="150"/>
          <w:marBottom w:val="0"/>
          <w:divBdr>
            <w:top w:val="none" w:sz="0" w:space="0" w:color="auto"/>
            <w:left w:val="none" w:sz="0" w:space="0" w:color="auto"/>
            <w:bottom w:val="none" w:sz="0" w:space="0" w:color="auto"/>
            <w:right w:val="none" w:sz="0" w:space="0" w:color="auto"/>
          </w:divBdr>
          <w:divsChild>
            <w:div w:id="965814310">
              <w:marLeft w:val="1155"/>
              <w:marRight w:val="0"/>
              <w:marTop w:val="0"/>
              <w:marBottom w:val="0"/>
              <w:divBdr>
                <w:top w:val="none" w:sz="0" w:space="0" w:color="auto"/>
                <w:left w:val="none" w:sz="0" w:space="0" w:color="auto"/>
                <w:bottom w:val="none" w:sz="0" w:space="0" w:color="auto"/>
                <w:right w:val="none" w:sz="0" w:space="0" w:color="auto"/>
              </w:divBdr>
            </w:div>
            <w:div w:id="1057163785">
              <w:marLeft w:val="1155"/>
              <w:marRight w:val="0"/>
              <w:marTop w:val="0"/>
              <w:marBottom w:val="0"/>
              <w:divBdr>
                <w:top w:val="none" w:sz="0" w:space="0" w:color="auto"/>
                <w:left w:val="none" w:sz="0" w:space="0" w:color="auto"/>
                <w:bottom w:val="none" w:sz="0" w:space="0" w:color="auto"/>
                <w:right w:val="none" w:sz="0" w:space="0" w:color="auto"/>
              </w:divBdr>
            </w:div>
            <w:div w:id="1964383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291714">
      <w:bodyDiv w:val="1"/>
      <w:marLeft w:val="0"/>
      <w:marRight w:val="0"/>
      <w:marTop w:val="0"/>
      <w:marBottom w:val="0"/>
      <w:divBdr>
        <w:top w:val="none" w:sz="0" w:space="0" w:color="auto"/>
        <w:left w:val="none" w:sz="0" w:space="0" w:color="auto"/>
        <w:bottom w:val="none" w:sz="0" w:space="0" w:color="auto"/>
        <w:right w:val="none" w:sz="0" w:space="0" w:color="auto"/>
      </w:divBdr>
      <w:divsChild>
        <w:div w:id="918251100">
          <w:marLeft w:val="0"/>
          <w:marRight w:val="0"/>
          <w:marTop w:val="0"/>
          <w:marBottom w:val="0"/>
          <w:divBdr>
            <w:top w:val="none" w:sz="0" w:space="0" w:color="auto"/>
            <w:left w:val="none" w:sz="0" w:space="0" w:color="auto"/>
            <w:bottom w:val="none" w:sz="0" w:space="0" w:color="auto"/>
            <w:right w:val="none" w:sz="0" w:space="0" w:color="auto"/>
          </w:divBdr>
        </w:div>
        <w:div w:id="1266307429">
          <w:marLeft w:val="0"/>
          <w:marRight w:val="0"/>
          <w:marTop w:val="150"/>
          <w:marBottom w:val="0"/>
          <w:divBdr>
            <w:top w:val="none" w:sz="0" w:space="0" w:color="auto"/>
            <w:left w:val="none" w:sz="0" w:space="0" w:color="auto"/>
            <w:bottom w:val="none" w:sz="0" w:space="0" w:color="auto"/>
            <w:right w:val="none" w:sz="0" w:space="0" w:color="auto"/>
          </w:divBdr>
          <w:divsChild>
            <w:div w:id="1306475125">
              <w:marLeft w:val="1155"/>
              <w:marRight w:val="0"/>
              <w:marTop w:val="0"/>
              <w:marBottom w:val="0"/>
              <w:divBdr>
                <w:top w:val="none" w:sz="0" w:space="0" w:color="auto"/>
                <w:left w:val="none" w:sz="0" w:space="0" w:color="auto"/>
                <w:bottom w:val="none" w:sz="0" w:space="0" w:color="auto"/>
                <w:right w:val="none" w:sz="0" w:space="0" w:color="auto"/>
              </w:divBdr>
            </w:div>
            <w:div w:id="1027563622">
              <w:marLeft w:val="1155"/>
              <w:marRight w:val="0"/>
              <w:marTop w:val="0"/>
              <w:marBottom w:val="0"/>
              <w:divBdr>
                <w:top w:val="none" w:sz="0" w:space="0" w:color="auto"/>
                <w:left w:val="none" w:sz="0" w:space="0" w:color="auto"/>
                <w:bottom w:val="none" w:sz="0" w:space="0" w:color="auto"/>
                <w:right w:val="none" w:sz="0" w:space="0" w:color="auto"/>
              </w:divBdr>
            </w:div>
            <w:div w:id="1092892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366235">
      <w:bodyDiv w:val="1"/>
      <w:marLeft w:val="0"/>
      <w:marRight w:val="0"/>
      <w:marTop w:val="0"/>
      <w:marBottom w:val="0"/>
      <w:divBdr>
        <w:top w:val="none" w:sz="0" w:space="0" w:color="auto"/>
        <w:left w:val="none" w:sz="0" w:space="0" w:color="auto"/>
        <w:bottom w:val="none" w:sz="0" w:space="0" w:color="auto"/>
        <w:right w:val="none" w:sz="0" w:space="0" w:color="auto"/>
      </w:divBdr>
    </w:div>
    <w:div w:id="1062367156">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556388">
      <w:bodyDiv w:val="1"/>
      <w:marLeft w:val="0"/>
      <w:marRight w:val="0"/>
      <w:marTop w:val="0"/>
      <w:marBottom w:val="0"/>
      <w:divBdr>
        <w:top w:val="none" w:sz="0" w:space="0" w:color="auto"/>
        <w:left w:val="none" w:sz="0" w:space="0" w:color="auto"/>
        <w:bottom w:val="none" w:sz="0" w:space="0" w:color="auto"/>
        <w:right w:val="none" w:sz="0" w:space="0" w:color="auto"/>
      </w:divBdr>
      <w:divsChild>
        <w:div w:id="1889679335">
          <w:marLeft w:val="0"/>
          <w:marRight w:val="0"/>
          <w:marTop w:val="0"/>
          <w:marBottom w:val="0"/>
          <w:divBdr>
            <w:top w:val="none" w:sz="0" w:space="0" w:color="auto"/>
            <w:left w:val="none" w:sz="0" w:space="0" w:color="auto"/>
            <w:bottom w:val="none" w:sz="0" w:space="0" w:color="auto"/>
            <w:right w:val="none" w:sz="0" w:space="0" w:color="auto"/>
          </w:divBdr>
        </w:div>
        <w:div w:id="434833920">
          <w:marLeft w:val="0"/>
          <w:marRight w:val="0"/>
          <w:marTop w:val="150"/>
          <w:marBottom w:val="0"/>
          <w:divBdr>
            <w:top w:val="none" w:sz="0" w:space="0" w:color="auto"/>
            <w:left w:val="none" w:sz="0" w:space="0" w:color="auto"/>
            <w:bottom w:val="none" w:sz="0" w:space="0" w:color="auto"/>
            <w:right w:val="none" w:sz="0" w:space="0" w:color="auto"/>
          </w:divBdr>
          <w:divsChild>
            <w:div w:id="1406605445">
              <w:marLeft w:val="1155"/>
              <w:marRight w:val="0"/>
              <w:marTop w:val="0"/>
              <w:marBottom w:val="0"/>
              <w:divBdr>
                <w:top w:val="none" w:sz="0" w:space="0" w:color="auto"/>
                <w:left w:val="none" w:sz="0" w:space="0" w:color="auto"/>
                <w:bottom w:val="none" w:sz="0" w:space="0" w:color="auto"/>
                <w:right w:val="none" w:sz="0" w:space="0" w:color="auto"/>
              </w:divBdr>
            </w:div>
            <w:div w:id="627782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141138">
      <w:bodyDiv w:val="1"/>
      <w:marLeft w:val="0"/>
      <w:marRight w:val="0"/>
      <w:marTop w:val="0"/>
      <w:marBottom w:val="0"/>
      <w:divBdr>
        <w:top w:val="none" w:sz="0" w:space="0" w:color="auto"/>
        <w:left w:val="none" w:sz="0" w:space="0" w:color="auto"/>
        <w:bottom w:val="none" w:sz="0" w:space="0" w:color="auto"/>
        <w:right w:val="none" w:sz="0" w:space="0" w:color="auto"/>
      </w:divBdr>
      <w:divsChild>
        <w:div w:id="1933277575">
          <w:marLeft w:val="0"/>
          <w:marRight w:val="0"/>
          <w:marTop w:val="0"/>
          <w:marBottom w:val="0"/>
          <w:divBdr>
            <w:top w:val="none" w:sz="0" w:space="0" w:color="auto"/>
            <w:left w:val="none" w:sz="0" w:space="0" w:color="auto"/>
            <w:bottom w:val="none" w:sz="0" w:space="0" w:color="auto"/>
            <w:right w:val="none" w:sz="0" w:space="0" w:color="auto"/>
          </w:divBdr>
        </w:div>
        <w:div w:id="1649703666">
          <w:marLeft w:val="0"/>
          <w:marRight w:val="0"/>
          <w:marTop w:val="150"/>
          <w:marBottom w:val="0"/>
          <w:divBdr>
            <w:top w:val="none" w:sz="0" w:space="0" w:color="auto"/>
            <w:left w:val="none" w:sz="0" w:space="0" w:color="auto"/>
            <w:bottom w:val="none" w:sz="0" w:space="0" w:color="auto"/>
            <w:right w:val="none" w:sz="0" w:space="0" w:color="auto"/>
          </w:divBdr>
          <w:divsChild>
            <w:div w:id="992105656">
              <w:marLeft w:val="1155"/>
              <w:marRight w:val="0"/>
              <w:marTop w:val="0"/>
              <w:marBottom w:val="0"/>
              <w:divBdr>
                <w:top w:val="none" w:sz="0" w:space="0" w:color="auto"/>
                <w:left w:val="none" w:sz="0" w:space="0" w:color="auto"/>
                <w:bottom w:val="none" w:sz="0" w:space="0" w:color="auto"/>
                <w:right w:val="none" w:sz="0" w:space="0" w:color="auto"/>
              </w:divBdr>
            </w:div>
            <w:div w:id="897597553">
              <w:marLeft w:val="1155"/>
              <w:marRight w:val="0"/>
              <w:marTop w:val="0"/>
              <w:marBottom w:val="0"/>
              <w:divBdr>
                <w:top w:val="none" w:sz="0" w:space="0" w:color="auto"/>
                <w:left w:val="none" w:sz="0" w:space="0" w:color="auto"/>
                <w:bottom w:val="none" w:sz="0" w:space="0" w:color="auto"/>
                <w:right w:val="none" w:sz="0" w:space="0" w:color="auto"/>
              </w:divBdr>
            </w:div>
            <w:div w:id="138451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176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68244">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2187">
      <w:bodyDiv w:val="1"/>
      <w:marLeft w:val="0"/>
      <w:marRight w:val="0"/>
      <w:marTop w:val="0"/>
      <w:marBottom w:val="0"/>
      <w:divBdr>
        <w:top w:val="none" w:sz="0" w:space="0" w:color="auto"/>
        <w:left w:val="none" w:sz="0" w:space="0" w:color="auto"/>
        <w:bottom w:val="none" w:sz="0" w:space="0" w:color="auto"/>
        <w:right w:val="none" w:sz="0" w:space="0" w:color="auto"/>
      </w:divBdr>
      <w:divsChild>
        <w:div w:id="1142964825">
          <w:marLeft w:val="0"/>
          <w:marRight w:val="0"/>
          <w:marTop w:val="0"/>
          <w:marBottom w:val="0"/>
          <w:divBdr>
            <w:top w:val="none" w:sz="0" w:space="0" w:color="auto"/>
            <w:left w:val="none" w:sz="0" w:space="0" w:color="auto"/>
            <w:bottom w:val="none" w:sz="0" w:space="0" w:color="auto"/>
            <w:right w:val="none" w:sz="0" w:space="0" w:color="auto"/>
          </w:divBdr>
        </w:div>
        <w:div w:id="72091667">
          <w:marLeft w:val="0"/>
          <w:marRight w:val="0"/>
          <w:marTop w:val="150"/>
          <w:marBottom w:val="0"/>
          <w:divBdr>
            <w:top w:val="none" w:sz="0" w:space="0" w:color="auto"/>
            <w:left w:val="none" w:sz="0" w:space="0" w:color="auto"/>
            <w:bottom w:val="none" w:sz="0" w:space="0" w:color="auto"/>
            <w:right w:val="none" w:sz="0" w:space="0" w:color="auto"/>
          </w:divBdr>
          <w:divsChild>
            <w:div w:id="158232984">
              <w:marLeft w:val="1155"/>
              <w:marRight w:val="0"/>
              <w:marTop w:val="0"/>
              <w:marBottom w:val="0"/>
              <w:divBdr>
                <w:top w:val="none" w:sz="0" w:space="0" w:color="auto"/>
                <w:left w:val="none" w:sz="0" w:space="0" w:color="auto"/>
                <w:bottom w:val="none" w:sz="0" w:space="0" w:color="auto"/>
                <w:right w:val="none" w:sz="0" w:space="0" w:color="auto"/>
              </w:divBdr>
            </w:div>
            <w:div w:id="1967079558">
              <w:marLeft w:val="1155"/>
              <w:marRight w:val="0"/>
              <w:marTop w:val="0"/>
              <w:marBottom w:val="0"/>
              <w:divBdr>
                <w:top w:val="none" w:sz="0" w:space="0" w:color="auto"/>
                <w:left w:val="none" w:sz="0" w:space="0" w:color="auto"/>
                <w:bottom w:val="none" w:sz="0" w:space="0" w:color="auto"/>
                <w:right w:val="none" w:sz="0" w:space="0" w:color="auto"/>
              </w:divBdr>
            </w:div>
            <w:div w:id="172610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177700">
      <w:bodyDiv w:val="1"/>
      <w:marLeft w:val="0"/>
      <w:marRight w:val="0"/>
      <w:marTop w:val="0"/>
      <w:marBottom w:val="0"/>
      <w:divBdr>
        <w:top w:val="none" w:sz="0" w:space="0" w:color="auto"/>
        <w:left w:val="none" w:sz="0" w:space="0" w:color="auto"/>
        <w:bottom w:val="none" w:sz="0" w:space="0" w:color="auto"/>
        <w:right w:val="none" w:sz="0" w:space="0" w:color="auto"/>
      </w:divBdr>
      <w:divsChild>
        <w:div w:id="1308432252">
          <w:marLeft w:val="0"/>
          <w:marRight w:val="0"/>
          <w:marTop w:val="0"/>
          <w:marBottom w:val="0"/>
          <w:divBdr>
            <w:top w:val="none" w:sz="0" w:space="0" w:color="auto"/>
            <w:left w:val="none" w:sz="0" w:space="0" w:color="auto"/>
            <w:bottom w:val="none" w:sz="0" w:space="0" w:color="auto"/>
            <w:right w:val="none" w:sz="0" w:space="0" w:color="auto"/>
          </w:divBdr>
        </w:div>
        <w:div w:id="273447109">
          <w:marLeft w:val="0"/>
          <w:marRight w:val="0"/>
          <w:marTop w:val="150"/>
          <w:marBottom w:val="0"/>
          <w:divBdr>
            <w:top w:val="none" w:sz="0" w:space="0" w:color="auto"/>
            <w:left w:val="none" w:sz="0" w:space="0" w:color="auto"/>
            <w:bottom w:val="none" w:sz="0" w:space="0" w:color="auto"/>
            <w:right w:val="none" w:sz="0" w:space="0" w:color="auto"/>
          </w:divBdr>
          <w:divsChild>
            <w:div w:id="1995599533">
              <w:marLeft w:val="1155"/>
              <w:marRight w:val="0"/>
              <w:marTop w:val="0"/>
              <w:marBottom w:val="0"/>
              <w:divBdr>
                <w:top w:val="none" w:sz="0" w:space="0" w:color="auto"/>
                <w:left w:val="none" w:sz="0" w:space="0" w:color="auto"/>
                <w:bottom w:val="none" w:sz="0" w:space="0" w:color="auto"/>
                <w:right w:val="none" w:sz="0" w:space="0" w:color="auto"/>
              </w:divBdr>
            </w:div>
            <w:div w:id="252512368">
              <w:marLeft w:val="1155"/>
              <w:marRight w:val="0"/>
              <w:marTop w:val="0"/>
              <w:marBottom w:val="0"/>
              <w:divBdr>
                <w:top w:val="none" w:sz="0" w:space="0" w:color="auto"/>
                <w:left w:val="none" w:sz="0" w:space="0" w:color="auto"/>
                <w:bottom w:val="none" w:sz="0" w:space="0" w:color="auto"/>
                <w:right w:val="none" w:sz="0" w:space="0" w:color="auto"/>
              </w:divBdr>
            </w:div>
            <w:div w:id="1221019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182327">
      <w:bodyDiv w:val="1"/>
      <w:marLeft w:val="0"/>
      <w:marRight w:val="0"/>
      <w:marTop w:val="0"/>
      <w:marBottom w:val="0"/>
      <w:divBdr>
        <w:top w:val="none" w:sz="0" w:space="0" w:color="auto"/>
        <w:left w:val="none" w:sz="0" w:space="0" w:color="auto"/>
        <w:bottom w:val="none" w:sz="0" w:space="0" w:color="auto"/>
        <w:right w:val="none" w:sz="0" w:space="0" w:color="auto"/>
      </w:divBdr>
      <w:divsChild>
        <w:div w:id="1397126052">
          <w:marLeft w:val="0"/>
          <w:marRight w:val="0"/>
          <w:marTop w:val="0"/>
          <w:marBottom w:val="0"/>
          <w:divBdr>
            <w:top w:val="none" w:sz="0" w:space="0" w:color="auto"/>
            <w:left w:val="none" w:sz="0" w:space="0" w:color="auto"/>
            <w:bottom w:val="none" w:sz="0" w:space="0" w:color="auto"/>
            <w:right w:val="none" w:sz="0" w:space="0" w:color="auto"/>
          </w:divBdr>
        </w:div>
        <w:div w:id="437606461">
          <w:marLeft w:val="0"/>
          <w:marRight w:val="0"/>
          <w:marTop w:val="150"/>
          <w:marBottom w:val="0"/>
          <w:divBdr>
            <w:top w:val="none" w:sz="0" w:space="0" w:color="auto"/>
            <w:left w:val="none" w:sz="0" w:space="0" w:color="auto"/>
            <w:bottom w:val="none" w:sz="0" w:space="0" w:color="auto"/>
            <w:right w:val="none" w:sz="0" w:space="0" w:color="auto"/>
          </w:divBdr>
          <w:divsChild>
            <w:div w:id="1588343794">
              <w:marLeft w:val="1155"/>
              <w:marRight w:val="0"/>
              <w:marTop w:val="0"/>
              <w:marBottom w:val="0"/>
              <w:divBdr>
                <w:top w:val="none" w:sz="0" w:space="0" w:color="auto"/>
                <w:left w:val="none" w:sz="0" w:space="0" w:color="auto"/>
                <w:bottom w:val="none" w:sz="0" w:space="0" w:color="auto"/>
                <w:right w:val="none" w:sz="0" w:space="0" w:color="auto"/>
              </w:divBdr>
            </w:div>
            <w:div w:id="1863980566">
              <w:marLeft w:val="1155"/>
              <w:marRight w:val="0"/>
              <w:marTop w:val="0"/>
              <w:marBottom w:val="0"/>
              <w:divBdr>
                <w:top w:val="none" w:sz="0" w:space="0" w:color="auto"/>
                <w:left w:val="none" w:sz="0" w:space="0" w:color="auto"/>
                <w:bottom w:val="none" w:sz="0" w:space="0" w:color="auto"/>
                <w:right w:val="none" w:sz="0" w:space="0" w:color="auto"/>
              </w:divBdr>
            </w:div>
            <w:div w:id="1704095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182428">
      <w:bodyDiv w:val="1"/>
      <w:marLeft w:val="0"/>
      <w:marRight w:val="0"/>
      <w:marTop w:val="0"/>
      <w:marBottom w:val="0"/>
      <w:divBdr>
        <w:top w:val="none" w:sz="0" w:space="0" w:color="auto"/>
        <w:left w:val="none" w:sz="0" w:space="0" w:color="auto"/>
        <w:bottom w:val="none" w:sz="0" w:space="0" w:color="auto"/>
        <w:right w:val="none" w:sz="0" w:space="0" w:color="auto"/>
      </w:divBdr>
      <w:divsChild>
        <w:div w:id="1160541201">
          <w:marLeft w:val="0"/>
          <w:marRight w:val="0"/>
          <w:marTop w:val="0"/>
          <w:marBottom w:val="0"/>
          <w:divBdr>
            <w:top w:val="none" w:sz="0" w:space="0" w:color="auto"/>
            <w:left w:val="none" w:sz="0" w:space="0" w:color="auto"/>
            <w:bottom w:val="none" w:sz="0" w:space="0" w:color="auto"/>
            <w:right w:val="none" w:sz="0" w:space="0" w:color="auto"/>
          </w:divBdr>
        </w:div>
        <w:div w:id="91047245">
          <w:marLeft w:val="0"/>
          <w:marRight w:val="0"/>
          <w:marTop w:val="150"/>
          <w:marBottom w:val="0"/>
          <w:divBdr>
            <w:top w:val="none" w:sz="0" w:space="0" w:color="auto"/>
            <w:left w:val="none" w:sz="0" w:space="0" w:color="auto"/>
            <w:bottom w:val="none" w:sz="0" w:space="0" w:color="auto"/>
            <w:right w:val="none" w:sz="0" w:space="0" w:color="auto"/>
          </w:divBdr>
          <w:divsChild>
            <w:div w:id="1364090460">
              <w:marLeft w:val="1155"/>
              <w:marRight w:val="0"/>
              <w:marTop w:val="0"/>
              <w:marBottom w:val="0"/>
              <w:divBdr>
                <w:top w:val="none" w:sz="0" w:space="0" w:color="auto"/>
                <w:left w:val="none" w:sz="0" w:space="0" w:color="auto"/>
                <w:bottom w:val="none" w:sz="0" w:space="0" w:color="auto"/>
                <w:right w:val="none" w:sz="0" w:space="0" w:color="auto"/>
              </w:divBdr>
            </w:div>
            <w:div w:id="3585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5957608">
      <w:bodyDiv w:val="1"/>
      <w:marLeft w:val="0"/>
      <w:marRight w:val="0"/>
      <w:marTop w:val="0"/>
      <w:marBottom w:val="0"/>
      <w:divBdr>
        <w:top w:val="none" w:sz="0" w:space="0" w:color="auto"/>
        <w:left w:val="none" w:sz="0" w:space="0" w:color="auto"/>
        <w:bottom w:val="none" w:sz="0" w:space="0" w:color="auto"/>
        <w:right w:val="none" w:sz="0" w:space="0" w:color="auto"/>
      </w:divBdr>
      <w:divsChild>
        <w:div w:id="1598054765">
          <w:marLeft w:val="0"/>
          <w:marRight w:val="0"/>
          <w:marTop w:val="0"/>
          <w:marBottom w:val="0"/>
          <w:divBdr>
            <w:top w:val="none" w:sz="0" w:space="0" w:color="auto"/>
            <w:left w:val="none" w:sz="0" w:space="0" w:color="auto"/>
            <w:bottom w:val="none" w:sz="0" w:space="0" w:color="auto"/>
            <w:right w:val="none" w:sz="0" w:space="0" w:color="auto"/>
          </w:divBdr>
        </w:div>
        <w:div w:id="1256015648">
          <w:marLeft w:val="0"/>
          <w:marRight w:val="0"/>
          <w:marTop w:val="150"/>
          <w:marBottom w:val="0"/>
          <w:divBdr>
            <w:top w:val="none" w:sz="0" w:space="0" w:color="auto"/>
            <w:left w:val="none" w:sz="0" w:space="0" w:color="auto"/>
            <w:bottom w:val="none" w:sz="0" w:space="0" w:color="auto"/>
            <w:right w:val="none" w:sz="0" w:space="0" w:color="auto"/>
          </w:divBdr>
          <w:divsChild>
            <w:div w:id="339703285">
              <w:marLeft w:val="1155"/>
              <w:marRight w:val="0"/>
              <w:marTop w:val="0"/>
              <w:marBottom w:val="0"/>
              <w:divBdr>
                <w:top w:val="none" w:sz="0" w:space="0" w:color="auto"/>
                <w:left w:val="none" w:sz="0" w:space="0" w:color="auto"/>
                <w:bottom w:val="none" w:sz="0" w:space="0" w:color="auto"/>
                <w:right w:val="none" w:sz="0" w:space="0" w:color="auto"/>
              </w:divBdr>
            </w:div>
            <w:div w:id="1508716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076406">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75017">
      <w:bodyDiv w:val="1"/>
      <w:marLeft w:val="0"/>
      <w:marRight w:val="0"/>
      <w:marTop w:val="0"/>
      <w:marBottom w:val="0"/>
      <w:divBdr>
        <w:top w:val="none" w:sz="0" w:space="0" w:color="auto"/>
        <w:left w:val="none" w:sz="0" w:space="0" w:color="auto"/>
        <w:bottom w:val="none" w:sz="0" w:space="0" w:color="auto"/>
        <w:right w:val="none" w:sz="0" w:space="0" w:color="auto"/>
      </w:divBdr>
      <w:divsChild>
        <w:div w:id="972250520">
          <w:marLeft w:val="0"/>
          <w:marRight w:val="0"/>
          <w:marTop w:val="0"/>
          <w:marBottom w:val="0"/>
          <w:divBdr>
            <w:top w:val="none" w:sz="0" w:space="0" w:color="auto"/>
            <w:left w:val="none" w:sz="0" w:space="0" w:color="auto"/>
            <w:bottom w:val="none" w:sz="0" w:space="0" w:color="auto"/>
            <w:right w:val="none" w:sz="0" w:space="0" w:color="auto"/>
          </w:divBdr>
        </w:div>
        <w:div w:id="2074158735">
          <w:marLeft w:val="0"/>
          <w:marRight w:val="0"/>
          <w:marTop w:val="150"/>
          <w:marBottom w:val="0"/>
          <w:divBdr>
            <w:top w:val="none" w:sz="0" w:space="0" w:color="auto"/>
            <w:left w:val="none" w:sz="0" w:space="0" w:color="auto"/>
            <w:bottom w:val="none" w:sz="0" w:space="0" w:color="auto"/>
            <w:right w:val="none" w:sz="0" w:space="0" w:color="auto"/>
          </w:divBdr>
          <w:divsChild>
            <w:div w:id="573205364">
              <w:marLeft w:val="1155"/>
              <w:marRight w:val="0"/>
              <w:marTop w:val="0"/>
              <w:marBottom w:val="0"/>
              <w:divBdr>
                <w:top w:val="none" w:sz="0" w:space="0" w:color="auto"/>
                <w:left w:val="none" w:sz="0" w:space="0" w:color="auto"/>
                <w:bottom w:val="none" w:sz="0" w:space="0" w:color="auto"/>
                <w:right w:val="none" w:sz="0" w:space="0" w:color="auto"/>
              </w:divBdr>
            </w:div>
            <w:div w:id="1840466061">
              <w:marLeft w:val="1155"/>
              <w:marRight w:val="0"/>
              <w:marTop w:val="0"/>
              <w:marBottom w:val="0"/>
              <w:divBdr>
                <w:top w:val="none" w:sz="0" w:space="0" w:color="auto"/>
                <w:left w:val="none" w:sz="0" w:space="0" w:color="auto"/>
                <w:bottom w:val="none" w:sz="0" w:space="0" w:color="auto"/>
                <w:right w:val="none" w:sz="0" w:space="0" w:color="auto"/>
              </w:divBdr>
            </w:div>
            <w:div w:id="160615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16215">
      <w:bodyDiv w:val="1"/>
      <w:marLeft w:val="0"/>
      <w:marRight w:val="0"/>
      <w:marTop w:val="0"/>
      <w:marBottom w:val="0"/>
      <w:divBdr>
        <w:top w:val="none" w:sz="0" w:space="0" w:color="auto"/>
        <w:left w:val="none" w:sz="0" w:space="0" w:color="auto"/>
        <w:bottom w:val="none" w:sz="0" w:space="0" w:color="auto"/>
        <w:right w:val="none" w:sz="0" w:space="0" w:color="auto"/>
      </w:divBdr>
      <w:divsChild>
        <w:div w:id="1077632919">
          <w:marLeft w:val="0"/>
          <w:marRight w:val="0"/>
          <w:marTop w:val="0"/>
          <w:marBottom w:val="0"/>
          <w:divBdr>
            <w:top w:val="none" w:sz="0" w:space="0" w:color="auto"/>
            <w:left w:val="none" w:sz="0" w:space="0" w:color="auto"/>
            <w:bottom w:val="none" w:sz="0" w:space="0" w:color="auto"/>
            <w:right w:val="none" w:sz="0" w:space="0" w:color="auto"/>
          </w:divBdr>
        </w:div>
        <w:div w:id="1305307368">
          <w:marLeft w:val="0"/>
          <w:marRight w:val="0"/>
          <w:marTop w:val="150"/>
          <w:marBottom w:val="0"/>
          <w:divBdr>
            <w:top w:val="none" w:sz="0" w:space="0" w:color="auto"/>
            <w:left w:val="none" w:sz="0" w:space="0" w:color="auto"/>
            <w:bottom w:val="none" w:sz="0" w:space="0" w:color="auto"/>
            <w:right w:val="none" w:sz="0" w:space="0" w:color="auto"/>
          </w:divBdr>
          <w:divsChild>
            <w:div w:id="1856966559">
              <w:marLeft w:val="1155"/>
              <w:marRight w:val="0"/>
              <w:marTop w:val="0"/>
              <w:marBottom w:val="0"/>
              <w:divBdr>
                <w:top w:val="none" w:sz="0" w:space="0" w:color="auto"/>
                <w:left w:val="none" w:sz="0" w:space="0" w:color="auto"/>
                <w:bottom w:val="none" w:sz="0" w:space="0" w:color="auto"/>
                <w:right w:val="none" w:sz="0" w:space="0" w:color="auto"/>
              </w:divBdr>
            </w:div>
            <w:div w:id="1197625597">
              <w:marLeft w:val="1155"/>
              <w:marRight w:val="0"/>
              <w:marTop w:val="0"/>
              <w:marBottom w:val="0"/>
              <w:divBdr>
                <w:top w:val="none" w:sz="0" w:space="0" w:color="auto"/>
                <w:left w:val="none" w:sz="0" w:space="0" w:color="auto"/>
                <w:bottom w:val="none" w:sz="0" w:space="0" w:color="auto"/>
                <w:right w:val="none" w:sz="0" w:space="0" w:color="auto"/>
              </w:divBdr>
            </w:div>
            <w:div w:id="69115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53373">
      <w:bodyDiv w:val="1"/>
      <w:marLeft w:val="0"/>
      <w:marRight w:val="0"/>
      <w:marTop w:val="0"/>
      <w:marBottom w:val="0"/>
      <w:divBdr>
        <w:top w:val="none" w:sz="0" w:space="0" w:color="auto"/>
        <w:left w:val="none" w:sz="0" w:space="0" w:color="auto"/>
        <w:bottom w:val="none" w:sz="0" w:space="0" w:color="auto"/>
        <w:right w:val="none" w:sz="0" w:space="0" w:color="auto"/>
      </w:divBdr>
      <w:divsChild>
        <w:div w:id="967008493">
          <w:marLeft w:val="0"/>
          <w:marRight w:val="0"/>
          <w:marTop w:val="0"/>
          <w:marBottom w:val="0"/>
          <w:divBdr>
            <w:top w:val="none" w:sz="0" w:space="0" w:color="auto"/>
            <w:left w:val="none" w:sz="0" w:space="0" w:color="auto"/>
            <w:bottom w:val="none" w:sz="0" w:space="0" w:color="auto"/>
            <w:right w:val="none" w:sz="0" w:space="0" w:color="auto"/>
          </w:divBdr>
        </w:div>
        <w:div w:id="1193306998">
          <w:marLeft w:val="0"/>
          <w:marRight w:val="0"/>
          <w:marTop w:val="150"/>
          <w:marBottom w:val="0"/>
          <w:divBdr>
            <w:top w:val="none" w:sz="0" w:space="0" w:color="auto"/>
            <w:left w:val="none" w:sz="0" w:space="0" w:color="auto"/>
            <w:bottom w:val="none" w:sz="0" w:space="0" w:color="auto"/>
            <w:right w:val="none" w:sz="0" w:space="0" w:color="auto"/>
          </w:divBdr>
          <w:divsChild>
            <w:div w:id="290870124">
              <w:marLeft w:val="1155"/>
              <w:marRight w:val="0"/>
              <w:marTop w:val="0"/>
              <w:marBottom w:val="0"/>
              <w:divBdr>
                <w:top w:val="none" w:sz="0" w:space="0" w:color="auto"/>
                <w:left w:val="none" w:sz="0" w:space="0" w:color="auto"/>
                <w:bottom w:val="none" w:sz="0" w:space="0" w:color="auto"/>
                <w:right w:val="none" w:sz="0" w:space="0" w:color="auto"/>
              </w:divBdr>
            </w:div>
            <w:div w:id="1861778445">
              <w:marLeft w:val="1155"/>
              <w:marRight w:val="0"/>
              <w:marTop w:val="0"/>
              <w:marBottom w:val="0"/>
              <w:divBdr>
                <w:top w:val="none" w:sz="0" w:space="0" w:color="auto"/>
                <w:left w:val="none" w:sz="0" w:space="0" w:color="auto"/>
                <w:bottom w:val="none" w:sz="0" w:space="0" w:color="auto"/>
                <w:right w:val="none" w:sz="0" w:space="0" w:color="auto"/>
              </w:divBdr>
            </w:div>
            <w:div w:id="72706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805127">
      <w:bodyDiv w:val="1"/>
      <w:marLeft w:val="0"/>
      <w:marRight w:val="0"/>
      <w:marTop w:val="0"/>
      <w:marBottom w:val="0"/>
      <w:divBdr>
        <w:top w:val="none" w:sz="0" w:space="0" w:color="auto"/>
        <w:left w:val="none" w:sz="0" w:space="0" w:color="auto"/>
        <w:bottom w:val="none" w:sz="0" w:space="0" w:color="auto"/>
        <w:right w:val="none" w:sz="0" w:space="0" w:color="auto"/>
      </w:divBdr>
    </w:div>
    <w:div w:id="1067875872">
      <w:bodyDiv w:val="1"/>
      <w:marLeft w:val="0"/>
      <w:marRight w:val="0"/>
      <w:marTop w:val="0"/>
      <w:marBottom w:val="0"/>
      <w:divBdr>
        <w:top w:val="none" w:sz="0" w:space="0" w:color="auto"/>
        <w:left w:val="none" w:sz="0" w:space="0" w:color="auto"/>
        <w:bottom w:val="none" w:sz="0" w:space="0" w:color="auto"/>
        <w:right w:val="none" w:sz="0" w:space="0" w:color="auto"/>
      </w:divBdr>
      <w:divsChild>
        <w:div w:id="785856006">
          <w:marLeft w:val="0"/>
          <w:marRight w:val="0"/>
          <w:marTop w:val="0"/>
          <w:marBottom w:val="0"/>
          <w:divBdr>
            <w:top w:val="none" w:sz="0" w:space="0" w:color="auto"/>
            <w:left w:val="none" w:sz="0" w:space="0" w:color="auto"/>
            <w:bottom w:val="none" w:sz="0" w:space="0" w:color="auto"/>
            <w:right w:val="none" w:sz="0" w:space="0" w:color="auto"/>
          </w:divBdr>
        </w:div>
        <w:div w:id="1567952538">
          <w:marLeft w:val="0"/>
          <w:marRight w:val="0"/>
          <w:marTop w:val="150"/>
          <w:marBottom w:val="0"/>
          <w:divBdr>
            <w:top w:val="none" w:sz="0" w:space="0" w:color="auto"/>
            <w:left w:val="none" w:sz="0" w:space="0" w:color="auto"/>
            <w:bottom w:val="none" w:sz="0" w:space="0" w:color="auto"/>
            <w:right w:val="none" w:sz="0" w:space="0" w:color="auto"/>
          </w:divBdr>
          <w:divsChild>
            <w:div w:id="1780297098">
              <w:marLeft w:val="1155"/>
              <w:marRight w:val="0"/>
              <w:marTop w:val="0"/>
              <w:marBottom w:val="0"/>
              <w:divBdr>
                <w:top w:val="none" w:sz="0" w:space="0" w:color="auto"/>
                <w:left w:val="none" w:sz="0" w:space="0" w:color="auto"/>
                <w:bottom w:val="none" w:sz="0" w:space="0" w:color="auto"/>
                <w:right w:val="none" w:sz="0" w:space="0" w:color="auto"/>
              </w:divBdr>
            </w:div>
            <w:div w:id="313024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040752">
      <w:bodyDiv w:val="1"/>
      <w:marLeft w:val="0"/>
      <w:marRight w:val="0"/>
      <w:marTop w:val="0"/>
      <w:marBottom w:val="0"/>
      <w:divBdr>
        <w:top w:val="none" w:sz="0" w:space="0" w:color="auto"/>
        <w:left w:val="none" w:sz="0" w:space="0" w:color="auto"/>
        <w:bottom w:val="none" w:sz="0" w:space="0" w:color="auto"/>
        <w:right w:val="none" w:sz="0" w:space="0" w:color="auto"/>
      </w:divBdr>
      <w:divsChild>
        <w:div w:id="2090956141">
          <w:marLeft w:val="0"/>
          <w:marRight w:val="0"/>
          <w:marTop w:val="0"/>
          <w:marBottom w:val="0"/>
          <w:divBdr>
            <w:top w:val="none" w:sz="0" w:space="0" w:color="auto"/>
            <w:left w:val="none" w:sz="0" w:space="0" w:color="auto"/>
            <w:bottom w:val="none" w:sz="0" w:space="0" w:color="auto"/>
            <w:right w:val="none" w:sz="0" w:space="0" w:color="auto"/>
          </w:divBdr>
        </w:div>
        <w:div w:id="2053580361">
          <w:marLeft w:val="0"/>
          <w:marRight w:val="0"/>
          <w:marTop w:val="150"/>
          <w:marBottom w:val="0"/>
          <w:divBdr>
            <w:top w:val="none" w:sz="0" w:space="0" w:color="auto"/>
            <w:left w:val="none" w:sz="0" w:space="0" w:color="auto"/>
            <w:bottom w:val="none" w:sz="0" w:space="0" w:color="auto"/>
            <w:right w:val="none" w:sz="0" w:space="0" w:color="auto"/>
          </w:divBdr>
          <w:divsChild>
            <w:div w:id="438716306">
              <w:marLeft w:val="1155"/>
              <w:marRight w:val="0"/>
              <w:marTop w:val="0"/>
              <w:marBottom w:val="0"/>
              <w:divBdr>
                <w:top w:val="none" w:sz="0" w:space="0" w:color="auto"/>
                <w:left w:val="none" w:sz="0" w:space="0" w:color="auto"/>
                <w:bottom w:val="none" w:sz="0" w:space="0" w:color="auto"/>
                <w:right w:val="none" w:sz="0" w:space="0" w:color="auto"/>
              </w:divBdr>
            </w:div>
            <w:div w:id="971906160">
              <w:marLeft w:val="1155"/>
              <w:marRight w:val="0"/>
              <w:marTop w:val="0"/>
              <w:marBottom w:val="0"/>
              <w:divBdr>
                <w:top w:val="none" w:sz="0" w:space="0" w:color="auto"/>
                <w:left w:val="none" w:sz="0" w:space="0" w:color="auto"/>
                <w:bottom w:val="none" w:sz="0" w:space="0" w:color="auto"/>
                <w:right w:val="none" w:sz="0" w:space="0" w:color="auto"/>
              </w:divBdr>
            </w:div>
            <w:div w:id="2067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495739">
      <w:bodyDiv w:val="1"/>
      <w:marLeft w:val="0"/>
      <w:marRight w:val="0"/>
      <w:marTop w:val="0"/>
      <w:marBottom w:val="0"/>
      <w:divBdr>
        <w:top w:val="none" w:sz="0" w:space="0" w:color="auto"/>
        <w:left w:val="none" w:sz="0" w:space="0" w:color="auto"/>
        <w:bottom w:val="none" w:sz="0" w:space="0" w:color="auto"/>
        <w:right w:val="none" w:sz="0" w:space="0" w:color="auto"/>
      </w:divBdr>
      <w:divsChild>
        <w:div w:id="773672421">
          <w:marLeft w:val="0"/>
          <w:marRight w:val="0"/>
          <w:marTop w:val="0"/>
          <w:marBottom w:val="0"/>
          <w:divBdr>
            <w:top w:val="none" w:sz="0" w:space="0" w:color="auto"/>
            <w:left w:val="none" w:sz="0" w:space="0" w:color="auto"/>
            <w:bottom w:val="none" w:sz="0" w:space="0" w:color="auto"/>
            <w:right w:val="none" w:sz="0" w:space="0" w:color="auto"/>
          </w:divBdr>
        </w:div>
        <w:div w:id="1005666640">
          <w:marLeft w:val="0"/>
          <w:marRight w:val="0"/>
          <w:marTop w:val="150"/>
          <w:marBottom w:val="0"/>
          <w:divBdr>
            <w:top w:val="none" w:sz="0" w:space="0" w:color="auto"/>
            <w:left w:val="none" w:sz="0" w:space="0" w:color="auto"/>
            <w:bottom w:val="none" w:sz="0" w:space="0" w:color="auto"/>
            <w:right w:val="none" w:sz="0" w:space="0" w:color="auto"/>
          </w:divBdr>
          <w:divsChild>
            <w:div w:id="1409382909">
              <w:marLeft w:val="1155"/>
              <w:marRight w:val="0"/>
              <w:marTop w:val="0"/>
              <w:marBottom w:val="0"/>
              <w:divBdr>
                <w:top w:val="none" w:sz="0" w:space="0" w:color="auto"/>
                <w:left w:val="none" w:sz="0" w:space="0" w:color="auto"/>
                <w:bottom w:val="none" w:sz="0" w:space="0" w:color="auto"/>
                <w:right w:val="none" w:sz="0" w:space="0" w:color="auto"/>
              </w:divBdr>
            </w:div>
            <w:div w:id="215820091">
              <w:marLeft w:val="1155"/>
              <w:marRight w:val="0"/>
              <w:marTop w:val="0"/>
              <w:marBottom w:val="0"/>
              <w:divBdr>
                <w:top w:val="none" w:sz="0" w:space="0" w:color="auto"/>
                <w:left w:val="none" w:sz="0" w:space="0" w:color="auto"/>
                <w:bottom w:val="none" w:sz="0" w:space="0" w:color="auto"/>
                <w:right w:val="none" w:sz="0" w:space="0" w:color="auto"/>
              </w:divBdr>
            </w:div>
            <w:div w:id="31237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33489">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496274">
      <w:bodyDiv w:val="1"/>
      <w:marLeft w:val="0"/>
      <w:marRight w:val="0"/>
      <w:marTop w:val="0"/>
      <w:marBottom w:val="0"/>
      <w:divBdr>
        <w:top w:val="none" w:sz="0" w:space="0" w:color="auto"/>
        <w:left w:val="none" w:sz="0" w:space="0" w:color="auto"/>
        <w:bottom w:val="none" w:sz="0" w:space="0" w:color="auto"/>
        <w:right w:val="none" w:sz="0" w:space="0" w:color="auto"/>
      </w:divBdr>
      <w:divsChild>
        <w:div w:id="626667006">
          <w:marLeft w:val="0"/>
          <w:marRight w:val="0"/>
          <w:marTop w:val="0"/>
          <w:marBottom w:val="0"/>
          <w:divBdr>
            <w:top w:val="none" w:sz="0" w:space="0" w:color="auto"/>
            <w:left w:val="none" w:sz="0" w:space="0" w:color="auto"/>
            <w:bottom w:val="none" w:sz="0" w:space="0" w:color="auto"/>
            <w:right w:val="none" w:sz="0" w:space="0" w:color="auto"/>
          </w:divBdr>
        </w:div>
        <w:div w:id="906763358">
          <w:marLeft w:val="0"/>
          <w:marRight w:val="0"/>
          <w:marTop w:val="150"/>
          <w:marBottom w:val="0"/>
          <w:divBdr>
            <w:top w:val="none" w:sz="0" w:space="0" w:color="auto"/>
            <w:left w:val="none" w:sz="0" w:space="0" w:color="auto"/>
            <w:bottom w:val="none" w:sz="0" w:space="0" w:color="auto"/>
            <w:right w:val="none" w:sz="0" w:space="0" w:color="auto"/>
          </w:divBdr>
          <w:divsChild>
            <w:div w:id="51274848">
              <w:marLeft w:val="1155"/>
              <w:marRight w:val="0"/>
              <w:marTop w:val="0"/>
              <w:marBottom w:val="0"/>
              <w:divBdr>
                <w:top w:val="none" w:sz="0" w:space="0" w:color="auto"/>
                <w:left w:val="none" w:sz="0" w:space="0" w:color="auto"/>
                <w:bottom w:val="none" w:sz="0" w:space="0" w:color="auto"/>
                <w:right w:val="none" w:sz="0" w:space="0" w:color="auto"/>
              </w:divBdr>
            </w:div>
            <w:div w:id="1283802375">
              <w:marLeft w:val="1155"/>
              <w:marRight w:val="0"/>
              <w:marTop w:val="0"/>
              <w:marBottom w:val="0"/>
              <w:divBdr>
                <w:top w:val="none" w:sz="0" w:space="0" w:color="auto"/>
                <w:left w:val="none" w:sz="0" w:space="0" w:color="auto"/>
                <w:bottom w:val="none" w:sz="0" w:space="0" w:color="auto"/>
                <w:right w:val="none" w:sz="0" w:space="0" w:color="auto"/>
              </w:divBdr>
            </w:div>
            <w:div w:id="824512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5913">
      <w:bodyDiv w:val="1"/>
      <w:marLeft w:val="0"/>
      <w:marRight w:val="0"/>
      <w:marTop w:val="0"/>
      <w:marBottom w:val="0"/>
      <w:divBdr>
        <w:top w:val="none" w:sz="0" w:space="0" w:color="auto"/>
        <w:left w:val="none" w:sz="0" w:space="0" w:color="auto"/>
        <w:bottom w:val="none" w:sz="0" w:space="0" w:color="auto"/>
        <w:right w:val="none" w:sz="0" w:space="0" w:color="auto"/>
      </w:divBdr>
      <w:divsChild>
        <w:div w:id="554704262">
          <w:marLeft w:val="0"/>
          <w:marRight w:val="0"/>
          <w:marTop w:val="0"/>
          <w:marBottom w:val="0"/>
          <w:divBdr>
            <w:top w:val="none" w:sz="0" w:space="0" w:color="auto"/>
            <w:left w:val="none" w:sz="0" w:space="0" w:color="auto"/>
            <w:bottom w:val="none" w:sz="0" w:space="0" w:color="auto"/>
            <w:right w:val="none" w:sz="0" w:space="0" w:color="auto"/>
          </w:divBdr>
        </w:div>
        <w:div w:id="1805392963">
          <w:marLeft w:val="0"/>
          <w:marRight w:val="0"/>
          <w:marTop w:val="150"/>
          <w:marBottom w:val="0"/>
          <w:divBdr>
            <w:top w:val="none" w:sz="0" w:space="0" w:color="auto"/>
            <w:left w:val="none" w:sz="0" w:space="0" w:color="auto"/>
            <w:bottom w:val="none" w:sz="0" w:space="0" w:color="auto"/>
            <w:right w:val="none" w:sz="0" w:space="0" w:color="auto"/>
          </w:divBdr>
          <w:divsChild>
            <w:div w:id="270939672">
              <w:marLeft w:val="1155"/>
              <w:marRight w:val="0"/>
              <w:marTop w:val="0"/>
              <w:marBottom w:val="0"/>
              <w:divBdr>
                <w:top w:val="none" w:sz="0" w:space="0" w:color="auto"/>
                <w:left w:val="none" w:sz="0" w:space="0" w:color="auto"/>
                <w:bottom w:val="none" w:sz="0" w:space="0" w:color="auto"/>
                <w:right w:val="none" w:sz="0" w:space="0" w:color="auto"/>
              </w:divBdr>
            </w:div>
            <w:div w:id="1580482958">
              <w:marLeft w:val="1155"/>
              <w:marRight w:val="0"/>
              <w:marTop w:val="0"/>
              <w:marBottom w:val="0"/>
              <w:divBdr>
                <w:top w:val="none" w:sz="0" w:space="0" w:color="auto"/>
                <w:left w:val="none" w:sz="0" w:space="0" w:color="auto"/>
                <w:bottom w:val="none" w:sz="0" w:space="0" w:color="auto"/>
                <w:right w:val="none" w:sz="0" w:space="0" w:color="auto"/>
              </w:divBdr>
            </w:div>
            <w:div w:id="2130195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36203">
      <w:bodyDiv w:val="1"/>
      <w:marLeft w:val="0"/>
      <w:marRight w:val="0"/>
      <w:marTop w:val="0"/>
      <w:marBottom w:val="0"/>
      <w:divBdr>
        <w:top w:val="none" w:sz="0" w:space="0" w:color="auto"/>
        <w:left w:val="none" w:sz="0" w:space="0" w:color="auto"/>
        <w:bottom w:val="none" w:sz="0" w:space="0" w:color="auto"/>
        <w:right w:val="none" w:sz="0" w:space="0" w:color="auto"/>
      </w:divBdr>
      <w:divsChild>
        <w:div w:id="12920225">
          <w:marLeft w:val="0"/>
          <w:marRight w:val="0"/>
          <w:marTop w:val="0"/>
          <w:marBottom w:val="0"/>
          <w:divBdr>
            <w:top w:val="none" w:sz="0" w:space="0" w:color="auto"/>
            <w:left w:val="none" w:sz="0" w:space="0" w:color="auto"/>
            <w:bottom w:val="none" w:sz="0" w:space="0" w:color="auto"/>
            <w:right w:val="none" w:sz="0" w:space="0" w:color="auto"/>
          </w:divBdr>
        </w:div>
        <w:div w:id="2103331203">
          <w:marLeft w:val="0"/>
          <w:marRight w:val="0"/>
          <w:marTop w:val="150"/>
          <w:marBottom w:val="0"/>
          <w:divBdr>
            <w:top w:val="none" w:sz="0" w:space="0" w:color="auto"/>
            <w:left w:val="none" w:sz="0" w:space="0" w:color="auto"/>
            <w:bottom w:val="none" w:sz="0" w:space="0" w:color="auto"/>
            <w:right w:val="none" w:sz="0" w:space="0" w:color="auto"/>
          </w:divBdr>
          <w:divsChild>
            <w:div w:id="133911281">
              <w:marLeft w:val="1155"/>
              <w:marRight w:val="0"/>
              <w:marTop w:val="0"/>
              <w:marBottom w:val="0"/>
              <w:divBdr>
                <w:top w:val="none" w:sz="0" w:space="0" w:color="auto"/>
                <w:left w:val="none" w:sz="0" w:space="0" w:color="auto"/>
                <w:bottom w:val="none" w:sz="0" w:space="0" w:color="auto"/>
                <w:right w:val="none" w:sz="0" w:space="0" w:color="auto"/>
              </w:divBdr>
            </w:div>
            <w:div w:id="322517096">
              <w:marLeft w:val="1155"/>
              <w:marRight w:val="0"/>
              <w:marTop w:val="0"/>
              <w:marBottom w:val="0"/>
              <w:divBdr>
                <w:top w:val="none" w:sz="0" w:space="0" w:color="auto"/>
                <w:left w:val="none" w:sz="0" w:space="0" w:color="auto"/>
                <w:bottom w:val="none" w:sz="0" w:space="0" w:color="auto"/>
                <w:right w:val="none" w:sz="0" w:space="0" w:color="auto"/>
              </w:divBdr>
            </w:div>
            <w:div w:id="2079396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284562">
      <w:bodyDiv w:val="1"/>
      <w:marLeft w:val="0"/>
      <w:marRight w:val="0"/>
      <w:marTop w:val="0"/>
      <w:marBottom w:val="0"/>
      <w:divBdr>
        <w:top w:val="none" w:sz="0" w:space="0" w:color="auto"/>
        <w:left w:val="none" w:sz="0" w:space="0" w:color="auto"/>
        <w:bottom w:val="none" w:sz="0" w:space="0" w:color="auto"/>
        <w:right w:val="none" w:sz="0" w:space="0" w:color="auto"/>
      </w:divBdr>
    </w:div>
    <w:div w:id="1073309252">
      <w:bodyDiv w:val="1"/>
      <w:marLeft w:val="0"/>
      <w:marRight w:val="0"/>
      <w:marTop w:val="0"/>
      <w:marBottom w:val="0"/>
      <w:divBdr>
        <w:top w:val="none" w:sz="0" w:space="0" w:color="auto"/>
        <w:left w:val="none" w:sz="0" w:space="0" w:color="auto"/>
        <w:bottom w:val="none" w:sz="0" w:space="0" w:color="auto"/>
        <w:right w:val="none" w:sz="0" w:space="0" w:color="auto"/>
      </w:divBdr>
      <w:divsChild>
        <w:div w:id="1138647436">
          <w:marLeft w:val="0"/>
          <w:marRight w:val="0"/>
          <w:marTop w:val="0"/>
          <w:marBottom w:val="0"/>
          <w:divBdr>
            <w:top w:val="none" w:sz="0" w:space="0" w:color="auto"/>
            <w:left w:val="none" w:sz="0" w:space="0" w:color="auto"/>
            <w:bottom w:val="none" w:sz="0" w:space="0" w:color="auto"/>
            <w:right w:val="none" w:sz="0" w:space="0" w:color="auto"/>
          </w:divBdr>
        </w:div>
        <w:div w:id="627473885">
          <w:marLeft w:val="0"/>
          <w:marRight w:val="0"/>
          <w:marTop w:val="150"/>
          <w:marBottom w:val="0"/>
          <w:divBdr>
            <w:top w:val="none" w:sz="0" w:space="0" w:color="auto"/>
            <w:left w:val="none" w:sz="0" w:space="0" w:color="auto"/>
            <w:bottom w:val="none" w:sz="0" w:space="0" w:color="auto"/>
            <w:right w:val="none" w:sz="0" w:space="0" w:color="auto"/>
          </w:divBdr>
          <w:divsChild>
            <w:div w:id="789517103">
              <w:marLeft w:val="1155"/>
              <w:marRight w:val="0"/>
              <w:marTop w:val="0"/>
              <w:marBottom w:val="0"/>
              <w:divBdr>
                <w:top w:val="none" w:sz="0" w:space="0" w:color="auto"/>
                <w:left w:val="none" w:sz="0" w:space="0" w:color="auto"/>
                <w:bottom w:val="none" w:sz="0" w:space="0" w:color="auto"/>
                <w:right w:val="none" w:sz="0" w:space="0" w:color="auto"/>
              </w:divBdr>
            </w:div>
            <w:div w:id="2025931945">
              <w:marLeft w:val="1155"/>
              <w:marRight w:val="0"/>
              <w:marTop w:val="0"/>
              <w:marBottom w:val="0"/>
              <w:divBdr>
                <w:top w:val="none" w:sz="0" w:space="0" w:color="auto"/>
                <w:left w:val="none" w:sz="0" w:space="0" w:color="auto"/>
                <w:bottom w:val="none" w:sz="0" w:space="0" w:color="auto"/>
                <w:right w:val="none" w:sz="0" w:space="0" w:color="auto"/>
              </w:divBdr>
            </w:div>
            <w:div w:id="733242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3966800">
      <w:bodyDiv w:val="1"/>
      <w:marLeft w:val="0"/>
      <w:marRight w:val="0"/>
      <w:marTop w:val="0"/>
      <w:marBottom w:val="0"/>
      <w:divBdr>
        <w:top w:val="none" w:sz="0" w:space="0" w:color="auto"/>
        <w:left w:val="none" w:sz="0" w:space="0" w:color="auto"/>
        <w:bottom w:val="none" w:sz="0" w:space="0" w:color="auto"/>
        <w:right w:val="none" w:sz="0" w:space="0" w:color="auto"/>
      </w:divBdr>
      <w:divsChild>
        <w:div w:id="1699236700">
          <w:marLeft w:val="0"/>
          <w:marRight w:val="0"/>
          <w:marTop w:val="0"/>
          <w:marBottom w:val="0"/>
          <w:divBdr>
            <w:top w:val="none" w:sz="0" w:space="0" w:color="auto"/>
            <w:left w:val="none" w:sz="0" w:space="0" w:color="auto"/>
            <w:bottom w:val="none" w:sz="0" w:space="0" w:color="auto"/>
            <w:right w:val="none" w:sz="0" w:space="0" w:color="auto"/>
          </w:divBdr>
        </w:div>
        <w:div w:id="2050260629">
          <w:marLeft w:val="0"/>
          <w:marRight w:val="0"/>
          <w:marTop w:val="150"/>
          <w:marBottom w:val="0"/>
          <w:divBdr>
            <w:top w:val="none" w:sz="0" w:space="0" w:color="auto"/>
            <w:left w:val="none" w:sz="0" w:space="0" w:color="auto"/>
            <w:bottom w:val="none" w:sz="0" w:space="0" w:color="auto"/>
            <w:right w:val="none" w:sz="0" w:space="0" w:color="auto"/>
          </w:divBdr>
          <w:divsChild>
            <w:div w:id="426656313">
              <w:marLeft w:val="1155"/>
              <w:marRight w:val="0"/>
              <w:marTop w:val="0"/>
              <w:marBottom w:val="0"/>
              <w:divBdr>
                <w:top w:val="none" w:sz="0" w:space="0" w:color="auto"/>
                <w:left w:val="none" w:sz="0" w:space="0" w:color="auto"/>
                <w:bottom w:val="none" w:sz="0" w:space="0" w:color="auto"/>
                <w:right w:val="none" w:sz="0" w:space="0" w:color="auto"/>
              </w:divBdr>
            </w:div>
            <w:div w:id="842666946">
              <w:marLeft w:val="1155"/>
              <w:marRight w:val="0"/>
              <w:marTop w:val="0"/>
              <w:marBottom w:val="0"/>
              <w:divBdr>
                <w:top w:val="none" w:sz="0" w:space="0" w:color="auto"/>
                <w:left w:val="none" w:sz="0" w:space="0" w:color="auto"/>
                <w:bottom w:val="none" w:sz="0" w:space="0" w:color="auto"/>
                <w:right w:val="none" w:sz="0" w:space="0" w:color="auto"/>
              </w:divBdr>
            </w:div>
            <w:div w:id="2104835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06108">
      <w:bodyDiv w:val="1"/>
      <w:marLeft w:val="0"/>
      <w:marRight w:val="0"/>
      <w:marTop w:val="0"/>
      <w:marBottom w:val="0"/>
      <w:divBdr>
        <w:top w:val="none" w:sz="0" w:space="0" w:color="auto"/>
        <w:left w:val="none" w:sz="0" w:space="0" w:color="auto"/>
        <w:bottom w:val="none" w:sz="0" w:space="0" w:color="auto"/>
        <w:right w:val="none" w:sz="0" w:space="0" w:color="auto"/>
      </w:divBdr>
      <w:divsChild>
        <w:div w:id="1150056017">
          <w:marLeft w:val="0"/>
          <w:marRight w:val="0"/>
          <w:marTop w:val="0"/>
          <w:marBottom w:val="0"/>
          <w:divBdr>
            <w:top w:val="none" w:sz="0" w:space="0" w:color="auto"/>
            <w:left w:val="none" w:sz="0" w:space="0" w:color="auto"/>
            <w:bottom w:val="none" w:sz="0" w:space="0" w:color="auto"/>
            <w:right w:val="none" w:sz="0" w:space="0" w:color="auto"/>
          </w:divBdr>
        </w:div>
        <w:div w:id="469400953">
          <w:marLeft w:val="0"/>
          <w:marRight w:val="0"/>
          <w:marTop w:val="150"/>
          <w:marBottom w:val="0"/>
          <w:divBdr>
            <w:top w:val="none" w:sz="0" w:space="0" w:color="auto"/>
            <w:left w:val="none" w:sz="0" w:space="0" w:color="auto"/>
            <w:bottom w:val="none" w:sz="0" w:space="0" w:color="auto"/>
            <w:right w:val="none" w:sz="0" w:space="0" w:color="auto"/>
          </w:divBdr>
          <w:divsChild>
            <w:div w:id="507521230">
              <w:marLeft w:val="1155"/>
              <w:marRight w:val="0"/>
              <w:marTop w:val="0"/>
              <w:marBottom w:val="0"/>
              <w:divBdr>
                <w:top w:val="none" w:sz="0" w:space="0" w:color="auto"/>
                <w:left w:val="none" w:sz="0" w:space="0" w:color="auto"/>
                <w:bottom w:val="none" w:sz="0" w:space="0" w:color="auto"/>
                <w:right w:val="none" w:sz="0" w:space="0" w:color="auto"/>
              </w:divBdr>
            </w:div>
            <w:div w:id="23403737">
              <w:marLeft w:val="1155"/>
              <w:marRight w:val="0"/>
              <w:marTop w:val="0"/>
              <w:marBottom w:val="0"/>
              <w:divBdr>
                <w:top w:val="none" w:sz="0" w:space="0" w:color="auto"/>
                <w:left w:val="none" w:sz="0" w:space="0" w:color="auto"/>
                <w:bottom w:val="none" w:sz="0" w:space="0" w:color="auto"/>
                <w:right w:val="none" w:sz="0" w:space="0" w:color="auto"/>
              </w:divBdr>
            </w:div>
            <w:div w:id="86671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01195">
      <w:bodyDiv w:val="1"/>
      <w:marLeft w:val="0"/>
      <w:marRight w:val="0"/>
      <w:marTop w:val="0"/>
      <w:marBottom w:val="0"/>
      <w:divBdr>
        <w:top w:val="none" w:sz="0" w:space="0" w:color="auto"/>
        <w:left w:val="none" w:sz="0" w:space="0" w:color="auto"/>
        <w:bottom w:val="none" w:sz="0" w:space="0" w:color="auto"/>
        <w:right w:val="none" w:sz="0" w:space="0" w:color="auto"/>
      </w:divBdr>
      <w:divsChild>
        <w:div w:id="1308584782">
          <w:marLeft w:val="0"/>
          <w:marRight w:val="0"/>
          <w:marTop w:val="0"/>
          <w:marBottom w:val="0"/>
          <w:divBdr>
            <w:top w:val="none" w:sz="0" w:space="0" w:color="auto"/>
            <w:left w:val="none" w:sz="0" w:space="0" w:color="auto"/>
            <w:bottom w:val="none" w:sz="0" w:space="0" w:color="auto"/>
            <w:right w:val="none" w:sz="0" w:space="0" w:color="auto"/>
          </w:divBdr>
        </w:div>
        <w:div w:id="778330838">
          <w:marLeft w:val="0"/>
          <w:marRight w:val="0"/>
          <w:marTop w:val="150"/>
          <w:marBottom w:val="0"/>
          <w:divBdr>
            <w:top w:val="none" w:sz="0" w:space="0" w:color="auto"/>
            <w:left w:val="none" w:sz="0" w:space="0" w:color="auto"/>
            <w:bottom w:val="none" w:sz="0" w:space="0" w:color="auto"/>
            <w:right w:val="none" w:sz="0" w:space="0" w:color="auto"/>
          </w:divBdr>
          <w:divsChild>
            <w:div w:id="1134756613">
              <w:marLeft w:val="1155"/>
              <w:marRight w:val="0"/>
              <w:marTop w:val="0"/>
              <w:marBottom w:val="0"/>
              <w:divBdr>
                <w:top w:val="none" w:sz="0" w:space="0" w:color="auto"/>
                <w:left w:val="none" w:sz="0" w:space="0" w:color="auto"/>
                <w:bottom w:val="none" w:sz="0" w:space="0" w:color="auto"/>
                <w:right w:val="none" w:sz="0" w:space="0" w:color="auto"/>
              </w:divBdr>
            </w:div>
            <w:div w:id="153842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68296">
      <w:bodyDiv w:val="1"/>
      <w:marLeft w:val="0"/>
      <w:marRight w:val="0"/>
      <w:marTop w:val="0"/>
      <w:marBottom w:val="0"/>
      <w:divBdr>
        <w:top w:val="none" w:sz="0" w:space="0" w:color="auto"/>
        <w:left w:val="none" w:sz="0" w:space="0" w:color="auto"/>
        <w:bottom w:val="none" w:sz="0" w:space="0" w:color="auto"/>
        <w:right w:val="none" w:sz="0" w:space="0" w:color="auto"/>
      </w:divBdr>
      <w:divsChild>
        <w:div w:id="668220629">
          <w:marLeft w:val="0"/>
          <w:marRight w:val="0"/>
          <w:marTop w:val="0"/>
          <w:marBottom w:val="0"/>
          <w:divBdr>
            <w:top w:val="none" w:sz="0" w:space="0" w:color="auto"/>
            <w:left w:val="none" w:sz="0" w:space="0" w:color="auto"/>
            <w:bottom w:val="none" w:sz="0" w:space="0" w:color="auto"/>
            <w:right w:val="none" w:sz="0" w:space="0" w:color="auto"/>
          </w:divBdr>
        </w:div>
        <w:div w:id="413939487">
          <w:marLeft w:val="0"/>
          <w:marRight w:val="0"/>
          <w:marTop w:val="150"/>
          <w:marBottom w:val="0"/>
          <w:divBdr>
            <w:top w:val="none" w:sz="0" w:space="0" w:color="auto"/>
            <w:left w:val="none" w:sz="0" w:space="0" w:color="auto"/>
            <w:bottom w:val="none" w:sz="0" w:space="0" w:color="auto"/>
            <w:right w:val="none" w:sz="0" w:space="0" w:color="auto"/>
          </w:divBdr>
          <w:divsChild>
            <w:div w:id="1831291573">
              <w:marLeft w:val="1155"/>
              <w:marRight w:val="0"/>
              <w:marTop w:val="0"/>
              <w:marBottom w:val="0"/>
              <w:divBdr>
                <w:top w:val="none" w:sz="0" w:space="0" w:color="auto"/>
                <w:left w:val="none" w:sz="0" w:space="0" w:color="auto"/>
                <w:bottom w:val="none" w:sz="0" w:space="0" w:color="auto"/>
                <w:right w:val="none" w:sz="0" w:space="0" w:color="auto"/>
              </w:divBdr>
            </w:div>
            <w:div w:id="596794320">
              <w:marLeft w:val="1155"/>
              <w:marRight w:val="0"/>
              <w:marTop w:val="0"/>
              <w:marBottom w:val="0"/>
              <w:divBdr>
                <w:top w:val="none" w:sz="0" w:space="0" w:color="auto"/>
                <w:left w:val="none" w:sz="0" w:space="0" w:color="auto"/>
                <w:bottom w:val="none" w:sz="0" w:space="0" w:color="auto"/>
                <w:right w:val="none" w:sz="0" w:space="0" w:color="auto"/>
              </w:divBdr>
            </w:div>
            <w:div w:id="1665933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174720">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825976">
      <w:bodyDiv w:val="1"/>
      <w:marLeft w:val="0"/>
      <w:marRight w:val="0"/>
      <w:marTop w:val="0"/>
      <w:marBottom w:val="0"/>
      <w:divBdr>
        <w:top w:val="none" w:sz="0" w:space="0" w:color="auto"/>
        <w:left w:val="none" w:sz="0" w:space="0" w:color="auto"/>
        <w:bottom w:val="none" w:sz="0" w:space="0" w:color="auto"/>
        <w:right w:val="none" w:sz="0" w:space="0" w:color="auto"/>
      </w:divBdr>
      <w:divsChild>
        <w:div w:id="1056709983">
          <w:marLeft w:val="0"/>
          <w:marRight w:val="0"/>
          <w:marTop w:val="0"/>
          <w:marBottom w:val="0"/>
          <w:divBdr>
            <w:top w:val="none" w:sz="0" w:space="0" w:color="auto"/>
            <w:left w:val="none" w:sz="0" w:space="0" w:color="auto"/>
            <w:bottom w:val="none" w:sz="0" w:space="0" w:color="auto"/>
            <w:right w:val="none" w:sz="0" w:space="0" w:color="auto"/>
          </w:divBdr>
        </w:div>
        <w:div w:id="162089991">
          <w:marLeft w:val="0"/>
          <w:marRight w:val="0"/>
          <w:marTop w:val="150"/>
          <w:marBottom w:val="0"/>
          <w:divBdr>
            <w:top w:val="none" w:sz="0" w:space="0" w:color="auto"/>
            <w:left w:val="none" w:sz="0" w:space="0" w:color="auto"/>
            <w:bottom w:val="none" w:sz="0" w:space="0" w:color="auto"/>
            <w:right w:val="none" w:sz="0" w:space="0" w:color="auto"/>
          </w:divBdr>
          <w:divsChild>
            <w:div w:id="568922758">
              <w:marLeft w:val="1155"/>
              <w:marRight w:val="0"/>
              <w:marTop w:val="0"/>
              <w:marBottom w:val="0"/>
              <w:divBdr>
                <w:top w:val="none" w:sz="0" w:space="0" w:color="auto"/>
                <w:left w:val="none" w:sz="0" w:space="0" w:color="auto"/>
                <w:bottom w:val="none" w:sz="0" w:space="0" w:color="auto"/>
                <w:right w:val="none" w:sz="0" w:space="0" w:color="auto"/>
              </w:divBdr>
            </w:div>
            <w:div w:id="756755918">
              <w:marLeft w:val="1155"/>
              <w:marRight w:val="0"/>
              <w:marTop w:val="0"/>
              <w:marBottom w:val="0"/>
              <w:divBdr>
                <w:top w:val="none" w:sz="0" w:space="0" w:color="auto"/>
                <w:left w:val="none" w:sz="0" w:space="0" w:color="auto"/>
                <w:bottom w:val="none" w:sz="0" w:space="0" w:color="auto"/>
                <w:right w:val="none" w:sz="0" w:space="0" w:color="auto"/>
              </w:divBdr>
            </w:div>
            <w:div w:id="160781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241964">
      <w:bodyDiv w:val="1"/>
      <w:marLeft w:val="0"/>
      <w:marRight w:val="0"/>
      <w:marTop w:val="0"/>
      <w:marBottom w:val="0"/>
      <w:divBdr>
        <w:top w:val="none" w:sz="0" w:space="0" w:color="auto"/>
        <w:left w:val="none" w:sz="0" w:space="0" w:color="auto"/>
        <w:bottom w:val="none" w:sz="0" w:space="0" w:color="auto"/>
        <w:right w:val="none" w:sz="0" w:space="0" w:color="auto"/>
      </w:divBdr>
      <w:divsChild>
        <w:div w:id="1249268888">
          <w:marLeft w:val="0"/>
          <w:marRight w:val="0"/>
          <w:marTop w:val="0"/>
          <w:marBottom w:val="0"/>
          <w:divBdr>
            <w:top w:val="none" w:sz="0" w:space="0" w:color="auto"/>
            <w:left w:val="none" w:sz="0" w:space="0" w:color="auto"/>
            <w:bottom w:val="none" w:sz="0" w:space="0" w:color="auto"/>
            <w:right w:val="none" w:sz="0" w:space="0" w:color="auto"/>
          </w:divBdr>
        </w:div>
        <w:div w:id="1341469438">
          <w:marLeft w:val="0"/>
          <w:marRight w:val="0"/>
          <w:marTop w:val="150"/>
          <w:marBottom w:val="0"/>
          <w:divBdr>
            <w:top w:val="none" w:sz="0" w:space="0" w:color="auto"/>
            <w:left w:val="none" w:sz="0" w:space="0" w:color="auto"/>
            <w:bottom w:val="none" w:sz="0" w:space="0" w:color="auto"/>
            <w:right w:val="none" w:sz="0" w:space="0" w:color="auto"/>
          </w:divBdr>
          <w:divsChild>
            <w:div w:id="1825388265">
              <w:marLeft w:val="1155"/>
              <w:marRight w:val="0"/>
              <w:marTop w:val="0"/>
              <w:marBottom w:val="0"/>
              <w:divBdr>
                <w:top w:val="none" w:sz="0" w:space="0" w:color="auto"/>
                <w:left w:val="none" w:sz="0" w:space="0" w:color="auto"/>
                <w:bottom w:val="none" w:sz="0" w:space="0" w:color="auto"/>
                <w:right w:val="none" w:sz="0" w:space="0" w:color="auto"/>
              </w:divBdr>
            </w:div>
            <w:div w:id="692918624">
              <w:marLeft w:val="1155"/>
              <w:marRight w:val="0"/>
              <w:marTop w:val="0"/>
              <w:marBottom w:val="0"/>
              <w:divBdr>
                <w:top w:val="none" w:sz="0" w:space="0" w:color="auto"/>
                <w:left w:val="none" w:sz="0" w:space="0" w:color="auto"/>
                <w:bottom w:val="none" w:sz="0" w:space="0" w:color="auto"/>
                <w:right w:val="none" w:sz="0" w:space="0" w:color="auto"/>
              </w:divBdr>
            </w:div>
            <w:div w:id="233131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019857">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324382">
      <w:bodyDiv w:val="1"/>
      <w:marLeft w:val="0"/>
      <w:marRight w:val="0"/>
      <w:marTop w:val="0"/>
      <w:marBottom w:val="0"/>
      <w:divBdr>
        <w:top w:val="none" w:sz="0" w:space="0" w:color="auto"/>
        <w:left w:val="none" w:sz="0" w:space="0" w:color="auto"/>
        <w:bottom w:val="none" w:sz="0" w:space="0" w:color="auto"/>
        <w:right w:val="none" w:sz="0" w:space="0" w:color="auto"/>
      </w:divBdr>
    </w:div>
    <w:div w:id="1079449710">
      <w:bodyDiv w:val="1"/>
      <w:marLeft w:val="0"/>
      <w:marRight w:val="0"/>
      <w:marTop w:val="0"/>
      <w:marBottom w:val="0"/>
      <w:divBdr>
        <w:top w:val="none" w:sz="0" w:space="0" w:color="auto"/>
        <w:left w:val="none" w:sz="0" w:space="0" w:color="auto"/>
        <w:bottom w:val="none" w:sz="0" w:space="0" w:color="auto"/>
        <w:right w:val="none" w:sz="0" w:space="0" w:color="auto"/>
      </w:divBdr>
      <w:divsChild>
        <w:div w:id="1184325295">
          <w:marLeft w:val="0"/>
          <w:marRight w:val="0"/>
          <w:marTop w:val="0"/>
          <w:marBottom w:val="0"/>
          <w:divBdr>
            <w:top w:val="none" w:sz="0" w:space="0" w:color="auto"/>
            <w:left w:val="none" w:sz="0" w:space="0" w:color="auto"/>
            <w:bottom w:val="none" w:sz="0" w:space="0" w:color="auto"/>
            <w:right w:val="none" w:sz="0" w:space="0" w:color="auto"/>
          </w:divBdr>
        </w:div>
        <w:div w:id="944731406">
          <w:marLeft w:val="0"/>
          <w:marRight w:val="0"/>
          <w:marTop w:val="150"/>
          <w:marBottom w:val="0"/>
          <w:divBdr>
            <w:top w:val="none" w:sz="0" w:space="0" w:color="auto"/>
            <w:left w:val="none" w:sz="0" w:space="0" w:color="auto"/>
            <w:bottom w:val="none" w:sz="0" w:space="0" w:color="auto"/>
            <w:right w:val="none" w:sz="0" w:space="0" w:color="auto"/>
          </w:divBdr>
          <w:divsChild>
            <w:div w:id="1948465315">
              <w:marLeft w:val="1155"/>
              <w:marRight w:val="0"/>
              <w:marTop w:val="0"/>
              <w:marBottom w:val="0"/>
              <w:divBdr>
                <w:top w:val="none" w:sz="0" w:space="0" w:color="auto"/>
                <w:left w:val="none" w:sz="0" w:space="0" w:color="auto"/>
                <w:bottom w:val="none" w:sz="0" w:space="0" w:color="auto"/>
                <w:right w:val="none" w:sz="0" w:space="0" w:color="auto"/>
              </w:divBdr>
            </w:div>
            <w:div w:id="1263487956">
              <w:marLeft w:val="1155"/>
              <w:marRight w:val="0"/>
              <w:marTop w:val="0"/>
              <w:marBottom w:val="0"/>
              <w:divBdr>
                <w:top w:val="none" w:sz="0" w:space="0" w:color="auto"/>
                <w:left w:val="none" w:sz="0" w:space="0" w:color="auto"/>
                <w:bottom w:val="none" w:sz="0" w:space="0" w:color="auto"/>
                <w:right w:val="none" w:sz="0" w:space="0" w:color="auto"/>
              </w:divBdr>
            </w:div>
            <w:div w:id="430779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642295">
      <w:bodyDiv w:val="1"/>
      <w:marLeft w:val="0"/>
      <w:marRight w:val="0"/>
      <w:marTop w:val="0"/>
      <w:marBottom w:val="0"/>
      <w:divBdr>
        <w:top w:val="none" w:sz="0" w:space="0" w:color="auto"/>
        <w:left w:val="none" w:sz="0" w:space="0" w:color="auto"/>
        <w:bottom w:val="none" w:sz="0" w:space="0" w:color="auto"/>
        <w:right w:val="none" w:sz="0" w:space="0" w:color="auto"/>
      </w:divBdr>
      <w:divsChild>
        <w:div w:id="1001009138">
          <w:marLeft w:val="0"/>
          <w:marRight w:val="0"/>
          <w:marTop w:val="0"/>
          <w:marBottom w:val="0"/>
          <w:divBdr>
            <w:top w:val="none" w:sz="0" w:space="0" w:color="auto"/>
            <w:left w:val="none" w:sz="0" w:space="0" w:color="auto"/>
            <w:bottom w:val="none" w:sz="0" w:space="0" w:color="auto"/>
            <w:right w:val="none" w:sz="0" w:space="0" w:color="auto"/>
          </w:divBdr>
        </w:div>
        <w:div w:id="750392530">
          <w:marLeft w:val="0"/>
          <w:marRight w:val="0"/>
          <w:marTop w:val="150"/>
          <w:marBottom w:val="0"/>
          <w:divBdr>
            <w:top w:val="none" w:sz="0" w:space="0" w:color="auto"/>
            <w:left w:val="none" w:sz="0" w:space="0" w:color="auto"/>
            <w:bottom w:val="none" w:sz="0" w:space="0" w:color="auto"/>
            <w:right w:val="none" w:sz="0" w:space="0" w:color="auto"/>
          </w:divBdr>
          <w:divsChild>
            <w:div w:id="1450128716">
              <w:marLeft w:val="1155"/>
              <w:marRight w:val="0"/>
              <w:marTop w:val="0"/>
              <w:marBottom w:val="0"/>
              <w:divBdr>
                <w:top w:val="none" w:sz="0" w:space="0" w:color="auto"/>
                <w:left w:val="none" w:sz="0" w:space="0" w:color="auto"/>
                <w:bottom w:val="none" w:sz="0" w:space="0" w:color="auto"/>
                <w:right w:val="none" w:sz="0" w:space="0" w:color="auto"/>
              </w:divBdr>
            </w:div>
            <w:div w:id="1201286325">
              <w:marLeft w:val="1155"/>
              <w:marRight w:val="0"/>
              <w:marTop w:val="0"/>
              <w:marBottom w:val="0"/>
              <w:divBdr>
                <w:top w:val="none" w:sz="0" w:space="0" w:color="auto"/>
                <w:left w:val="none" w:sz="0" w:space="0" w:color="auto"/>
                <w:bottom w:val="none" w:sz="0" w:space="0" w:color="auto"/>
                <w:right w:val="none" w:sz="0" w:space="0" w:color="auto"/>
              </w:divBdr>
            </w:div>
            <w:div w:id="683173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16719">
      <w:bodyDiv w:val="1"/>
      <w:marLeft w:val="0"/>
      <w:marRight w:val="0"/>
      <w:marTop w:val="0"/>
      <w:marBottom w:val="0"/>
      <w:divBdr>
        <w:top w:val="none" w:sz="0" w:space="0" w:color="auto"/>
        <w:left w:val="none" w:sz="0" w:space="0" w:color="auto"/>
        <w:bottom w:val="none" w:sz="0" w:space="0" w:color="auto"/>
        <w:right w:val="none" w:sz="0" w:space="0" w:color="auto"/>
      </w:divBdr>
      <w:divsChild>
        <w:div w:id="560990960">
          <w:marLeft w:val="0"/>
          <w:marRight w:val="0"/>
          <w:marTop w:val="0"/>
          <w:marBottom w:val="0"/>
          <w:divBdr>
            <w:top w:val="none" w:sz="0" w:space="0" w:color="auto"/>
            <w:left w:val="none" w:sz="0" w:space="0" w:color="auto"/>
            <w:bottom w:val="none" w:sz="0" w:space="0" w:color="auto"/>
            <w:right w:val="none" w:sz="0" w:space="0" w:color="auto"/>
          </w:divBdr>
        </w:div>
        <w:div w:id="957297923">
          <w:marLeft w:val="0"/>
          <w:marRight w:val="0"/>
          <w:marTop w:val="150"/>
          <w:marBottom w:val="0"/>
          <w:divBdr>
            <w:top w:val="none" w:sz="0" w:space="0" w:color="auto"/>
            <w:left w:val="none" w:sz="0" w:space="0" w:color="auto"/>
            <w:bottom w:val="none" w:sz="0" w:space="0" w:color="auto"/>
            <w:right w:val="none" w:sz="0" w:space="0" w:color="auto"/>
          </w:divBdr>
          <w:divsChild>
            <w:div w:id="1695838385">
              <w:marLeft w:val="1155"/>
              <w:marRight w:val="0"/>
              <w:marTop w:val="0"/>
              <w:marBottom w:val="0"/>
              <w:divBdr>
                <w:top w:val="none" w:sz="0" w:space="0" w:color="auto"/>
                <w:left w:val="none" w:sz="0" w:space="0" w:color="auto"/>
                <w:bottom w:val="none" w:sz="0" w:space="0" w:color="auto"/>
                <w:right w:val="none" w:sz="0" w:space="0" w:color="auto"/>
              </w:divBdr>
            </w:div>
            <w:div w:id="1513304204">
              <w:marLeft w:val="1155"/>
              <w:marRight w:val="0"/>
              <w:marTop w:val="0"/>
              <w:marBottom w:val="0"/>
              <w:divBdr>
                <w:top w:val="none" w:sz="0" w:space="0" w:color="auto"/>
                <w:left w:val="none" w:sz="0" w:space="0" w:color="auto"/>
                <w:bottom w:val="none" w:sz="0" w:space="0" w:color="auto"/>
                <w:right w:val="none" w:sz="0" w:space="0" w:color="auto"/>
              </w:divBdr>
            </w:div>
            <w:div w:id="2102098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563279">
      <w:bodyDiv w:val="1"/>
      <w:marLeft w:val="0"/>
      <w:marRight w:val="0"/>
      <w:marTop w:val="0"/>
      <w:marBottom w:val="0"/>
      <w:divBdr>
        <w:top w:val="none" w:sz="0" w:space="0" w:color="auto"/>
        <w:left w:val="none" w:sz="0" w:space="0" w:color="auto"/>
        <w:bottom w:val="none" w:sz="0" w:space="0" w:color="auto"/>
        <w:right w:val="none" w:sz="0" w:space="0" w:color="auto"/>
      </w:divBdr>
      <w:divsChild>
        <w:div w:id="64299608">
          <w:marLeft w:val="0"/>
          <w:marRight w:val="0"/>
          <w:marTop w:val="0"/>
          <w:marBottom w:val="0"/>
          <w:divBdr>
            <w:top w:val="none" w:sz="0" w:space="0" w:color="auto"/>
            <w:left w:val="none" w:sz="0" w:space="0" w:color="auto"/>
            <w:bottom w:val="none" w:sz="0" w:space="0" w:color="auto"/>
            <w:right w:val="none" w:sz="0" w:space="0" w:color="auto"/>
          </w:divBdr>
        </w:div>
        <w:div w:id="1505590309">
          <w:marLeft w:val="0"/>
          <w:marRight w:val="0"/>
          <w:marTop w:val="150"/>
          <w:marBottom w:val="0"/>
          <w:divBdr>
            <w:top w:val="none" w:sz="0" w:space="0" w:color="auto"/>
            <w:left w:val="none" w:sz="0" w:space="0" w:color="auto"/>
            <w:bottom w:val="none" w:sz="0" w:space="0" w:color="auto"/>
            <w:right w:val="none" w:sz="0" w:space="0" w:color="auto"/>
          </w:divBdr>
          <w:divsChild>
            <w:div w:id="364600593">
              <w:marLeft w:val="1155"/>
              <w:marRight w:val="0"/>
              <w:marTop w:val="0"/>
              <w:marBottom w:val="0"/>
              <w:divBdr>
                <w:top w:val="none" w:sz="0" w:space="0" w:color="auto"/>
                <w:left w:val="none" w:sz="0" w:space="0" w:color="auto"/>
                <w:bottom w:val="none" w:sz="0" w:space="0" w:color="auto"/>
                <w:right w:val="none" w:sz="0" w:space="0" w:color="auto"/>
              </w:divBdr>
            </w:div>
            <w:div w:id="2061053363">
              <w:marLeft w:val="1155"/>
              <w:marRight w:val="0"/>
              <w:marTop w:val="0"/>
              <w:marBottom w:val="0"/>
              <w:divBdr>
                <w:top w:val="none" w:sz="0" w:space="0" w:color="auto"/>
                <w:left w:val="none" w:sz="0" w:space="0" w:color="auto"/>
                <w:bottom w:val="none" w:sz="0" w:space="0" w:color="auto"/>
                <w:right w:val="none" w:sz="0" w:space="0" w:color="auto"/>
              </w:divBdr>
            </w:div>
            <w:div w:id="1395396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6335">
      <w:bodyDiv w:val="1"/>
      <w:marLeft w:val="0"/>
      <w:marRight w:val="0"/>
      <w:marTop w:val="0"/>
      <w:marBottom w:val="0"/>
      <w:divBdr>
        <w:top w:val="none" w:sz="0" w:space="0" w:color="auto"/>
        <w:left w:val="none" w:sz="0" w:space="0" w:color="auto"/>
        <w:bottom w:val="none" w:sz="0" w:space="0" w:color="auto"/>
        <w:right w:val="none" w:sz="0" w:space="0" w:color="auto"/>
      </w:divBdr>
      <w:divsChild>
        <w:div w:id="582764064">
          <w:marLeft w:val="0"/>
          <w:marRight w:val="0"/>
          <w:marTop w:val="0"/>
          <w:marBottom w:val="0"/>
          <w:divBdr>
            <w:top w:val="none" w:sz="0" w:space="0" w:color="auto"/>
            <w:left w:val="none" w:sz="0" w:space="0" w:color="auto"/>
            <w:bottom w:val="none" w:sz="0" w:space="0" w:color="auto"/>
            <w:right w:val="none" w:sz="0" w:space="0" w:color="auto"/>
          </w:divBdr>
        </w:div>
        <w:div w:id="1022054534">
          <w:marLeft w:val="0"/>
          <w:marRight w:val="0"/>
          <w:marTop w:val="150"/>
          <w:marBottom w:val="0"/>
          <w:divBdr>
            <w:top w:val="none" w:sz="0" w:space="0" w:color="auto"/>
            <w:left w:val="none" w:sz="0" w:space="0" w:color="auto"/>
            <w:bottom w:val="none" w:sz="0" w:space="0" w:color="auto"/>
            <w:right w:val="none" w:sz="0" w:space="0" w:color="auto"/>
          </w:divBdr>
          <w:divsChild>
            <w:div w:id="244196175">
              <w:marLeft w:val="1155"/>
              <w:marRight w:val="0"/>
              <w:marTop w:val="0"/>
              <w:marBottom w:val="0"/>
              <w:divBdr>
                <w:top w:val="none" w:sz="0" w:space="0" w:color="auto"/>
                <w:left w:val="none" w:sz="0" w:space="0" w:color="auto"/>
                <w:bottom w:val="none" w:sz="0" w:space="0" w:color="auto"/>
                <w:right w:val="none" w:sz="0" w:space="0" w:color="auto"/>
              </w:divBdr>
            </w:div>
            <w:div w:id="526605006">
              <w:marLeft w:val="1155"/>
              <w:marRight w:val="0"/>
              <w:marTop w:val="0"/>
              <w:marBottom w:val="0"/>
              <w:divBdr>
                <w:top w:val="none" w:sz="0" w:space="0" w:color="auto"/>
                <w:left w:val="none" w:sz="0" w:space="0" w:color="auto"/>
                <w:bottom w:val="none" w:sz="0" w:space="0" w:color="auto"/>
                <w:right w:val="none" w:sz="0" w:space="0" w:color="auto"/>
              </w:divBdr>
            </w:div>
            <w:div w:id="102806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407040">
      <w:bodyDiv w:val="1"/>
      <w:marLeft w:val="0"/>
      <w:marRight w:val="0"/>
      <w:marTop w:val="0"/>
      <w:marBottom w:val="0"/>
      <w:divBdr>
        <w:top w:val="none" w:sz="0" w:space="0" w:color="auto"/>
        <w:left w:val="none" w:sz="0" w:space="0" w:color="auto"/>
        <w:bottom w:val="none" w:sz="0" w:space="0" w:color="auto"/>
        <w:right w:val="none" w:sz="0" w:space="0" w:color="auto"/>
      </w:divBdr>
      <w:divsChild>
        <w:div w:id="742724724">
          <w:marLeft w:val="0"/>
          <w:marRight w:val="0"/>
          <w:marTop w:val="0"/>
          <w:marBottom w:val="0"/>
          <w:divBdr>
            <w:top w:val="none" w:sz="0" w:space="0" w:color="auto"/>
            <w:left w:val="none" w:sz="0" w:space="0" w:color="auto"/>
            <w:bottom w:val="none" w:sz="0" w:space="0" w:color="auto"/>
            <w:right w:val="none" w:sz="0" w:space="0" w:color="auto"/>
          </w:divBdr>
        </w:div>
        <w:div w:id="635138318">
          <w:marLeft w:val="0"/>
          <w:marRight w:val="0"/>
          <w:marTop w:val="150"/>
          <w:marBottom w:val="0"/>
          <w:divBdr>
            <w:top w:val="none" w:sz="0" w:space="0" w:color="auto"/>
            <w:left w:val="none" w:sz="0" w:space="0" w:color="auto"/>
            <w:bottom w:val="none" w:sz="0" w:space="0" w:color="auto"/>
            <w:right w:val="none" w:sz="0" w:space="0" w:color="auto"/>
          </w:divBdr>
          <w:divsChild>
            <w:div w:id="1368916098">
              <w:marLeft w:val="1155"/>
              <w:marRight w:val="0"/>
              <w:marTop w:val="0"/>
              <w:marBottom w:val="0"/>
              <w:divBdr>
                <w:top w:val="none" w:sz="0" w:space="0" w:color="auto"/>
                <w:left w:val="none" w:sz="0" w:space="0" w:color="auto"/>
                <w:bottom w:val="none" w:sz="0" w:space="0" w:color="auto"/>
                <w:right w:val="none" w:sz="0" w:space="0" w:color="auto"/>
              </w:divBdr>
            </w:div>
            <w:div w:id="130948003">
              <w:marLeft w:val="1155"/>
              <w:marRight w:val="0"/>
              <w:marTop w:val="0"/>
              <w:marBottom w:val="0"/>
              <w:divBdr>
                <w:top w:val="none" w:sz="0" w:space="0" w:color="auto"/>
                <w:left w:val="none" w:sz="0" w:space="0" w:color="auto"/>
                <w:bottom w:val="none" w:sz="0" w:space="0" w:color="auto"/>
                <w:right w:val="none" w:sz="0" w:space="0" w:color="auto"/>
              </w:divBdr>
            </w:div>
            <w:div w:id="1159619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451785">
      <w:bodyDiv w:val="1"/>
      <w:marLeft w:val="0"/>
      <w:marRight w:val="0"/>
      <w:marTop w:val="0"/>
      <w:marBottom w:val="0"/>
      <w:divBdr>
        <w:top w:val="none" w:sz="0" w:space="0" w:color="auto"/>
        <w:left w:val="none" w:sz="0" w:space="0" w:color="auto"/>
        <w:bottom w:val="none" w:sz="0" w:space="0" w:color="auto"/>
        <w:right w:val="none" w:sz="0" w:space="0" w:color="auto"/>
      </w:divBdr>
      <w:divsChild>
        <w:div w:id="422578519">
          <w:marLeft w:val="0"/>
          <w:marRight w:val="0"/>
          <w:marTop w:val="0"/>
          <w:marBottom w:val="0"/>
          <w:divBdr>
            <w:top w:val="none" w:sz="0" w:space="0" w:color="auto"/>
            <w:left w:val="none" w:sz="0" w:space="0" w:color="auto"/>
            <w:bottom w:val="none" w:sz="0" w:space="0" w:color="auto"/>
            <w:right w:val="none" w:sz="0" w:space="0" w:color="auto"/>
          </w:divBdr>
        </w:div>
        <w:div w:id="236790044">
          <w:marLeft w:val="0"/>
          <w:marRight w:val="0"/>
          <w:marTop w:val="150"/>
          <w:marBottom w:val="0"/>
          <w:divBdr>
            <w:top w:val="none" w:sz="0" w:space="0" w:color="auto"/>
            <w:left w:val="none" w:sz="0" w:space="0" w:color="auto"/>
            <w:bottom w:val="none" w:sz="0" w:space="0" w:color="auto"/>
            <w:right w:val="none" w:sz="0" w:space="0" w:color="auto"/>
          </w:divBdr>
          <w:divsChild>
            <w:div w:id="239607333">
              <w:marLeft w:val="1155"/>
              <w:marRight w:val="0"/>
              <w:marTop w:val="0"/>
              <w:marBottom w:val="0"/>
              <w:divBdr>
                <w:top w:val="none" w:sz="0" w:space="0" w:color="auto"/>
                <w:left w:val="none" w:sz="0" w:space="0" w:color="auto"/>
                <w:bottom w:val="none" w:sz="0" w:space="0" w:color="auto"/>
                <w:right w:val="none" w:sz="0" w:space="0" w:color="auto"/>
              </w:divBdr>
            </w:div>
            <w:div w:id="1890221045">
              <w:marLeft w:val="1155"/>
              <w:marRight w:val="0"/>
              <w:marTop w:val="0"/>
              <w:marBottom w:val="0"/>
              <w:divBdr>
                <w:top w:val="none" w:sz="0" w:space="0" w:color="auto"/>
                <w:left w:val="none" w:sz="0" w:space="0" w:color="auto"/>
                <w:bottom w:val="none" w:sz="0" w:space="0" w:color="auto"/>
                <w:right w:val="none" w:sz="0" w:space="0" w:color="auto"/>
              </w:divBdr>
            </w:div>
            <w:div w:id="9641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19046">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109889">
      <w:bodyDiv w:val="1"/>
      <w:marLeft w:val="0"/>
      <w:marRight w:val="0"/>
      <w:marTop w:val="0"/>
      <w:marBottom w:val="0"/>
      <w:divBdr>
        <w:top w:val="none" w:sz="0" w:space="0" w:color="auto"/>
        <w:left w:val="none" w:sz="0" w:space="0" w:color="auto"/>
        <w:bottom w:val="none" w:sz="0" w:space="0" w:color="auto"/>
        <w:right w:val="none" w:sz="0" w:space="0" w:color="auto"/>
      </w:divBdr>
      <w:divsChild>
        <w:div w:id="2004359759">
          <w:marLeft w:val="0"/>
          <w:marRight w:val="0"/>
          <w:marTop w:val="0"/>
          <w:marBottom w:val="0"/>
          <w:divBdr>
            <w:top w:val="none" w:sz="0" w:space="0" w:color="auto"/>
            <w:left w:val="none" w:sz="0" w:space="0" w:color="auto"/>
            <w:bottom w:val="none" w:sz="0" w:space="0" w:color="auto"/>
            <w:right w:val="none" w:sz="0" w:space="0" w:color="auto"/>
          </w:divBdr>
        </w:div>
        <w:div w:id="1161432347">
          <w:marLeft w:val="0"/>
          <w:marRight w:val="0"/>
          <w:marTop w:val="150"/>
          <w:marBottom w:val="0"/>
          <w:divBdr>
            <w:top w:val="none" w:sz="0" w:space="0" w:color="auto"/>
            <w:left w:val="none" w:sz="0" w:space="0" w:color="auto"/>
            <w:bottom w:val="none" w:sz="0" w:space="0" w:color="auto"/>
            <w:right w:val="none" w:sz="0" w:space="0" w:color="auto"/>
          </w:divBdr>
          <w:divsChild>
            <w:div w:id="1719014125">
              <w:marLeft w:val="1155"/>
              <w:marRight w:val="0"/>
              <w:marTop w:val="0"/>
              <w:marBottom w:val="0"/>
              <w:divBdr>
                <w:top w:val="none" w:sz="0" w:space="0" w:color="auto"/>
                <w:left w:val="none" w:sz="0" w:space="0" w:color="auto"/>
                <w:bottom w:val="none" w:sz="0" w:space="0" w:color="auto"/>
                <w:right w:val="none" w:sz="0" w:space="0" w:color="auto"/>
              </w:divBdr>
            </w:div>
            <w:div w:id="188036231">
              <w:marLeft w:val="1155"/>
              <w:marRight w:val="0"/>
              <w:marTop w:val="0"/>
              <w:marBottom w:val="0"/>
              <w:divBdr>
                <w:top w:val="none" w:sz="0" w:space="0" w:color="auto"/>
                <w:left w:val="none" w:sz="0" w:space="0" w:color="auto"/>
                <w:bottom w:val="none" w:sz="0" w:space="0" w:color="auto"/>
                <w:right w:val="none" w:sz="0" w:space="0" w:color="auto"/>
              </w:divBdr>
            </w:div>
            <w:div w:id="1063019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154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67292">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691815">
      <w:bodyDiv w:val="1"/>
      <w:marLeft w:val="0"/>
      <w:marRight w:val="0"/>
      <w:marTop w:val="0"/>
      <w:marBottom w:val="0"/>
      <w:divBdr>
        <w:top w:val="none" w:sz="0" w:space="0" w:color="auto"/>
        <w:left w:val="none" w:sz="0" w:space="0" w:color="auto"/>
        <w:bottom w:val="none" w:sz="0" w:space="0" w:color="auto"/>
        <w:right w:val="none" w:sz="0" w:space="0" w:color="auto"/>
      </w:divBdr>
      <w:divsChild>
        <w:div w:id="263003624">
          <w:marLeft w:val="0"/>
          <w:marRight w:val="0"/>
          <w:marTop w:val="0"/>
          <w:marBottom w:val="0"/>
          <w:divBdr>
            <w:top w:val="none" w:sz="0" w:space="0" w:color="auto"/>
            <w:left w:val="none" w:sz="0" w:space="0" w:color="auto"/>
            <w:bottom w:val="none" w:sz="0" w:space="0" w:color="auto"/>
            <w:right w:val="none" w:sz="0" w:space="0" w:color="auto"/>
          </w:divBdr>
        </w:div>
        <w:div w:id="104160631">
          <w:marLeft w:val="0"/>
          <w:marRight w:val="0"/>
          <w:marTop w:val="150"/>
          <w:marBottom w:val="0"/>
          <w:divBdr>
            <w:top w:val="none" w:sz="0" w:space="0" w:color="auto"/>
            <w:left w:val="none" w:sz="0" w:space="0" w:color="auto"/>
            <w:bottom w:val="none" w:sz="0" w:space="0" w:color="auto"/>
            <w:right w:val="none" w:sz="0" w:space="0" w:color="auto"/>
          </w:divBdr>
          <w:divsChild>
            <w:div w:id="1248805734">
              <w:marLeft w:val="1155"/>
              <w:marRight w:val="0"/>
              <w:marTop w:val="0"/>
              <w:marBottom w:val="0"/>
              <w:divBdr>
                <w:top w:val="none" w:sz="0" w:space="0" w:color="auto"/>
                <w:left w:val="none" w:sz="0" w:space="0" w:color="auto"/>
                <w:bottom w:val="none" w:sz="0" w:space="0" w:color="auto"/>
                <w:right w:val="none" w:sz="0" w:space="0" w:color="auto"/>
              </w:divBdr>
            </w:div>
            <w:div w:id="1200707411">
              <w:marLeft w:val="1155"/>
              <w:marRight w:val="0"/>
              <w:marTop w:val="0"/>
              <w:marBottom w:val="0"/>
              <w:divBdr>
                <w:top w:val="none" w:sz="0" w:space="0" w:color="auto"/>
                <w:left w:val="none" w:sz="0" w:space="0" w:color="auto"/>
                <w:bottom w:val="none" w:sz="0" w:space="0" w:color="auto"/>
                <w:right w:val="none" w:sz="0" w:space="0" w:color="auto"/>
              </w:divBdr>
            </w:div>
            <w:div w:id="870265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3007">
      <w:bodyDiv w:val="1"/>
      <w:marLeft w:val="0"/>
      <w:marRight w:val="0"/>
      <w:marTop w:val="0"/>
      <w:marBottom w:val="0"/>
      <w:divBdr>
        <w:top w:val="none" w:sz="0" w:space="0" w:color="auto"/>
        <w:left w:val="none" w:sz="0" w:space="0" w:color="auto"/>
        <w:bottom w:val="none" w:sz="0" w:space="0" w:color="auto"/>
        <w:right w:val="none" w:sz="0" w:space="0" w:color="auto"/>
      </w:divBdr>
      <w:divsChild>
        <w:div w:id="191649922">
          <w:marLeft w:val="0"/>
          <w:marRight w:val="0"/>
          <w:marTop w:val="0"/>
          <w:marBottom w:val="0"/>
          <w:divBdr>
            <w:top w:val="none" w:sz="0" w:space="0" w:color="auto"/>
            <w:left w:val="none" w:sz="0" w:space="0" w:color="auto"/>
            <w:bottom w:val="none" w:sz="0" w:space="0" w:color="auto"/>
            <w:right w:val="none" w:sz="0" w:space="0" w:color="auto"/>
          </w:divBdr>
        </w:div>
        <w:div w:id="581375136">
          <w:marLeft w:val="0"/>
          <w:marRight w:val="0"/>
          <w:marTop w:val="150"/>
          <w:marBottom w:val="0"/>
          <w:divBdr>
            <w:top w:val="none" w:sz="0" w:space="0" w:color="auto"/>
            <w:left w:val="none" w:sz="0" w:space="0" w:color="auto"/>
            <w:bottom w:val="none" w:sz="0" w:space="0" w:color="auto"/>
            <w:right w:val="none" w:sz="0" w:space="0" w:color="auto"/>
          </w:divBdr>
          <w:divsChild>
            <w:div w:id="297612390">
              <w:marLeft w:val="1155"/>
              <w:marRight w:val="0"/>
              <w:marTop w:val="0"/>
              <w:marBottom w:val="0"/>
              <w:divBdr>
                <w:top w:val="none" w:sz="0" w:space="0" w:color="auto"/>
                <w:left w:val="none" w:sz="0" w:space="0" w:color="auto"/>
                <w:bottom w:val="none" w:sz="0" w:space="0" w:color="auto"/>
                <w:right w:val="none" w:sz="0" w:space="0" w:color="auto"/>
              </w:divBdr>
            </w:div>
            <w:div w:id="1252617308">
              <w:marLeft w:val="1155"/>
              <w:marRight w:val="0"/>
              <w:marTop w:val="0"/>
              <w:marBottom w:val="0"/>
              <w:divBdr>
                <w:top w:val="none" w:sz="0" w:space="0" w:color="auto"/>
                <w:left w:val="none" w:sz="0" w:space="0" w:color="auto"/>
                <w:bottom w:val="none" w:sz="0" w:space="0" w:color="auto"/>
                <w:right w:val="none" w:sz="0" w:space="0" w:color="auto"/>
              </w:divBdr>
            </w:div>
            <w:div w:id="58087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07132">
      <w:bodyDiv w:val="1"/>
      <w:marLeft w:val="0"/>
      <w:marRight w:val="0"/>
      <w:marTop w:val="0"/>
      <w:marBottom w:val="0"/>
      <w:divBdr>
        <w:top w:val="none" w:sz="0" w:space="0" w:color="auto"/>
        <w:left w:val="none" w:sz="0" w:space="0" w:color="auto"/>
        <w:bottom w:val="none" w:sz="0" w:space="0" w:color="auto"/>
        <w:right w:val="none" w:sz="0" w:space="0" w:color="auto"/>
      </w:divBdr>
      <w:divsChild>
        <w:div w:id="1423648636">
          <w:marLeft w:val="0"/>
          <w:marRight w:val="0"/>
          <w:marTop w:val="0"/>
          <w:marBottom w:val="0"/>
          <w:divBdr>
            <w:top w:val="none" w:sz="0" w:space="0" w:color="auto"/>
            <w:left w:val="none" w:sz="0" w:space="0" w:color="auto"/>
            <w:bottom w:val="none" w:sz="0" w:space="0" w:color="auto"/>
            <w:right w:val="none" w:sz="0" w:space="0" w:color="auto"/>
          </w:divBdr>
        </w:div>
        <w:div w:id="1416897273">
          <w:marLeft w:val="0"/>
          <w:marRight w:val="0"/>
          <w:marTop w:val="150"/>
          <w:marBottom w:val="0"/>
          <w:divBdr>
            <w:top w:val="none" w:sz="0" w:space="0" w:color="auto"/>
            <w:left w:val="none" w:sz="0" w:space="0" w:color="auto"/>
            <w:bottom w:val="none" w:sz="0" w:space="0" w:color="auto"/>
            <w:right w:val="none" w:sz="0" w:space="0" w:color="auto"/>
          </w:divBdr>
          <w:divsChild>
            <w:div w:id="2067335048">
              <w:marLeft w:val="1155"/>
              <w:marRight w:val="0"/>
              <w:marTop w:val="0"/>
              <w:marBottom w:val="0"/>
              <w:divBdr>
                <w:top w:val="none" w:sz="0" w:space="0" w:color="auto"/>
                <w:left w:val="none" w:sz="0" w:space="0" w:color="auto"/>
                <w:bottom w:val="none" w:sz="0" w:space="0" w:color="auto"/>
                <w:right w:val="none" w:sz="0" w:space="0" w:color="auto"/>
              </w:divBdr>
            </w:div>
            <w:div w:id="1726099718">
              <w:marLeft w:val="1155"/>
              <w:marRight w:val="0"/>
              <w:marTop w:val="0"/>
              <w:marBottom w:val="0"/>
              <w:divBdr>
                <w:top w:val="none" w:sz="0" w:space="0" w:color="auto"/>
                <w:left w:val="none" w:sz="0" w:space="0" w:color="auto"/>
                <w:bottom w:val="none" w:sz="0" w:space="0" w:color="auto"/>
                <w:right w:val="none" w:sz="0" w:space="0" w:color="auto"/>
              </w:divBdr>
            </w:div>
            <w:div w:id="118635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8327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79884">
      <w:bodyDiv w:val="1"/>
      <w:marLeft w:val="0"/>
      <w:marRight w:val="0"/>
      <w:marTop w:val="0"/>
      <w:marBottom w:val="0"/>
      <w:divBdr>
        <w:top w:val="none" w:sz="0" w:space="0" w:color="auto"/>
        <w:left w:val="none" w:sz="0" w:space="0" w:color="auto"/>
        <w:bottom w:val="none" w:sz="0" w:space="0" w:color="auto"/>
        <w:right w:val="none" w:sz="0" w:space="0" w:color="auto"/>
      </w:divBdr>
      <w:divsChild>
        <w:div w:id="1573736614">
          <w:marLeft w:val="0"/>
          <w:marRight w:val="0"/>
          <w:marTop w:val="0"/>
          <w:marBottom w:val="0"/>
          <w:divBdr>
            <w:top w:val="none" w:sz="0" w:space="0" w:color="auto"/>
            <w:left w:val="none" w:sz="0" w:space="0" w:color="auto"/>
            <w:bottom w:val="none" w:sz="0" w:space="0" w:color="auto"/>
            <w:right w:val="none" w:sz="0" w:space="0" w:color="auto"/>
          </w:divBdr>
        </w:div>
        <w:div w:id="1829244510">
          <w:marLeft w:val="0"/>
          <w:marRight w:val="0"/>
          <w:marTop w:val="150"/>
          <w:marBottom w:val="0"/>
          <w:divBdr>
            <w:top w:val="none" w:sz="0" w:space="0" w:color="auto"/>
            <w:left w:val="none" w:sz="0" w:space="0" w:color="auto"/>
            <w:bottom w:val="none" w:sz="0" w:space="0" w:color="auto"/>
            <w:right w:val="none" w:sz="0" w:space="0" w:color="auto"/>
          </w:divBdr>
          <w:divsChild>
            <w:div w:id="2123769376">
              <w:marLeft w:val="1155"/>
              <w:marRight w:val="0"/>
              <w:marTop w:val="0"/>
              <w:marBottom w:val="0"/>
              <w:divBdr>
                <w:top w:val="none" w:sz="0" w:space="0" w:color="auto"/>
                <w:left w:val="none" w:sz="0" w:space="0" w:color="auto"/>
                <w:bottom w:val="none" w:sz="0" w:space="0" w:color="auto"/>
                <w:right w:val="none" w:sz="0" w:space="0" w:color="auto"/>
              </w:divBdr>
            </w:div>
            <w:div w:id="1029725526">
              <w:marLeft w:val="1155"/>
              <w:marRight w:val="0"/>
              <w:marTop w:val="0"/>
              <w:marBottom w:val="0"/>
              <w:divBdr>
                <w:top w:val="none" w:sz="0" w:space="0" w:color="auto"/>
                <w:left w:val="none" w:sz="0" w:space="0" w:color="auto"/>
                <w:bottom w:val="none" w:sz="0" w:space="0" w:color="auto"/>
                <w:right w:val="none" w:sz="0" w:space="0" w:color="auto"/>
              </w:divBdr>
            </w:div>
            <w:div w:id="111459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187140">
      <w:bodyDiv w:val="1"/>
      <w:marLeft w:val="0"/>
      <w:marRight w:val="0"/>
      <w:marTop w:val="0"/>
      <w:marBottom w:val="0"/>
      <w:divBdr>
        <w:top w:val="none" w:sz="0" w:space="0" w:color="auto"/>
        <w:left w:val="none" w:sz="0" w:space="0" w:color="auto"/>
        <w:bottom w:val="none" w:sz="0" w:space="0" w:color="auto"/>
        <w:right w:val="none" w:sz="0" w:space="0" w:color="auto"/>
      </w:divBdr>
      <w:divsChild>
        <w:div w:id="908463809">
          <w:marLeft w:val="0"/>
          <w:marRight w:val="0"/>
          <w:marTop w:val="0"/>
          <w:marBottom w:val="0"/>
          <w:divBdr>
            <w:top w:val="none" w:sz="0" w:space="0" w:color="auto"/>
            <w:left w:val="none" w:sz="0" w:space="0" w:color="auto"/>
            <w:bottom w:val="none" w:sz="0" w:space="0" w:color="auto"/>
            <w:right w:val="none" w:sz="0" w:space="0" w:color="auto"/>
          </w:divBdr>
        </w:div>
        <w:div w:id="1559632859">
          <w:marLeft w:val="0"/>
          <w:marRight w:val="0"/>
          <w:marTop w:val="150"/>
          <w:marBottom w:val="0"/>
          <w:divBdr>
            <w:top w:val="none" w:sz="0" w:space="0" w:color="auto"/>
            <w:left w:val="none" w:sz="0" w:space="0" w:color="auto"/>
            <w:bottom w:val="none" w:sz="0" w:space="0" w:color="auto"/>
            <w:right w:val="none" w:sz="0" w:space="0" w:color="auto"/>
          </w:divBdr>
          <w:divsChild>
            <w:div w:id="1743329559">
              <w:marLeft w:val="1155"/>
              <w:marRight w:val="0"/>
              <w:marTop w:val="0"/>
              <w:marBottom w:val="0"/>
              <w:divBdr>
                <w:top w:val="none" w:sz="0" w:space="0" w:color="auto"/>
                <w:left w:val="none" w:sz="0" w:space="0" w:color="auto"/>
                <w:bottom w:val="none" w:sz="0" w:space="0" w:color="auto"/>
                <w:right w:val="none" w:sz="0" w:space="0" w:color="auto"/>
              </w:divBdr>
            </w:div>
            <w:div w:id="79956044">
              <w:marLeft w:val="1155"/>
              <w:marRight w:val="0"/>
              <w:marTop w:val="0"/>
              <w:marBottom w:val="0"/>
              <w:divBdr>
                <w:top w:val="none" w:sz="0" w:space="0" w:color="auto"/>
                <w:left w:val="none" w:sz="0" w:space="0" w:color="auto"/>
                <w:bottom w:val="none" w:sz="0" w:space="0" w:color="auto"/>
                <w:right w:val="none" w:sz="0" w:space="0" w:color="auto"/>
              </w:divBdr>
            </w:div>
            <w:div w:id="118732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189972">
      <w:bodyDiv w:val="1"/>
      <w:marLeft w:val="0"/>
      <w:marRight w:val="0"/>
      <w:marTop w:val="0"/>
      <w:marBottom w:val="0"/>
      <w:divBdr>
        <w:top w:val="none" w:sz="0" w:space="0" w:color="auto"/>
        <w:left w:val="none" w:sz="0" w:space="0" w:color="auto"/>
        <w:bottom w:val="none" w:sz="0" w:space="0" w:color="auto"/>
        <w:right w:val="none" w:sz="0" w:space="0" w:color="auto"/>
      </w:divBdr>
      <w:divsChild>
        <w:div w:id="816385403">
          <w:marLeft w:val="0"/>
          <w:marRight w:val="0"/>
          <w:marTop w:val="0"/>
          <w:marBottom w:val="0"/>
          <w:divBdr>
            <w:top w:val="none" w:sz="0" w:space="0" w:color="auto"/>
            <w:left w:val="none" w:sz="0" w:space="0" w:color="auto"/>
            <w:bottom w:val="none" w:sz="0" w:space="0" w:color="auto"/>
            <w:right w:val="none" w:sz="0" w:space="0" w:color="auto"/>
          </w:divBdr>
        </w:div>
        <w:div w:id="348606675">
          <w:marLeft w:val="0"/>
          <w:marRight w:val="0"/>
          <w:marTop w:val="150"/>
          <w:marBottom w:val="0"/>
          <w:divBdr>
            <w:top w:val="none" w:sz="0" w:space="0" w:color="auto"/>
            <w:left w:val="none" w:sz="0" w:space="0" w:color="auto"/>
            <w:bottom w:val="none" w:sz="0" w:space="0" w:color="auto"/>
            <w:right w:val="none" w:sz="0" w:space="0" w:color="auto"/>
          </w:divBdr>
          <w:divsChild>
            <w:div w:id="798036861">
              <w:marLeft w:val="1155"/>
              <w:marRight w:val="0"/>
              <w:marTop w:val="0"/>
              <w:marBottom w:val="0"/>
              <w:divBdr>
                <w:top w:val="none" w:sz="0" w:space="0" w:color="auto"/>
                <w:left w:val="none" w:sz="0" w:space="0" w:color="auto"/>
                <w:bottom w:val="none" w:sz="0" w:space="0" w:color="auto"/>
                <w:right w:val="none" w:sz="0" w:space="0" w:color="auto"/>
              </w:divBdr>
            </w:div>
            <w:div w:id="900675298">
              <w:marLeft w:val="1155"/>
              <w:marRight w:val="0"/>
              <w:marTop w:val="0"/>
              <w:marBottom w:val="0"/>
              <w:divBdr>
                <w:top w:val="none" w:sz="0" w:space="0" w:color="auto"/>
                <w:left w:val="none" w:sz="0" w:space="0" w:color="auto"/>
                <w:bottom w:val="none" w:sz="0" w:space="0" w:color="auto"/>
                <w:right w:val="none" w:sz="0" w:space="0" w:color="auto"/>
              </w:divBdr>
            </w:div>
            <w:div w:id="435560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8925">
      <w:bodyDiv w:val="1"/>
      <w:marLeft w:val="0"/>
      <w:marRight w:val="0"/>
      <w:marTop w:val="0"/>
      <w:marBottom w:val="0"/>
      <w:divBdr>
        <w:top w:val="none" w:sz="0" w:space="0" w:color="auto"/>
        <w:left w:val="none" w:sz="0" w:space="0" w:color="auto"/>
        <w:bottom w:val="none" w:sz="0" w:space="0" w:color="auto"/>
        <w:right w:val="none" w:sz="0" w:space="0" w:color="auto"/>
      </w:divBdr>
      <w:divsChild>
        <w:div w:id="1044788460">
          <w:marLeft w:val="0"/>
          <w:marRight w:val="0"/>
          <w:marTop w:val="0"/>
          <w:marBottom w:val="0"/>
          <w:divBdr>
            <w:top w:val="none" w:sz="0" w:space="0" w:color="auto"/>
            <w:left w:val="none" w:sz="0" w:space="0" w:color="auto"/>
            <w:bottom w:val="none" w:sz="0" w:space="0" w:color="auto"/>
            <w:right w:val="none" w:sz="0" w:space="0" w:color="auto"/>
          </w:divBdr>
        </w:div>
        <w:div w:id="968901535">
          <w:marLeft w:val="0"/>
          <w:marRight w:val="0"/>
          <w:marTop w:val="150"/>
          <w:marBottom w:val="0"/>
          <w:divBdr>
            <w:top w:val="none" w:sz="0" w:space="0" w:color="auto"/>
            <w:left w:val="none" w:sz="0" w:space="0" w:color="auto"/>
            <w:bottom w:val="none" w:sz="0" w:space="0" w:color="auto"/>
            <w:right w:val="none" w:sz="0" w:space="0" w:color="auto"/>
          </w:divBdr>
          <w:divsChild>
            <w:div w:id="1882815877">
              <w:marLeft w:val="1155"/>
              <w:marRight w:val="0"/>
              <w:marTop w:val="0"/>
              <w:marBottom w:val="0"/>
              <w:divBdr>
                <w:top w:val="none" w:sz="0" w:space="0" w:color="auto"/>
                <w:left w:val="none" w:sz="0" w:space="0" w:color="auto"/>
                <w:bottom w:val="none" w:sz="0" w:space="0" w:color="auto"/>
                <w:right w:val="none" w:sz="0" w:space="0" w:color="auto"/>
              </w:divBdr>
            </w:div>
            <w:div w:id="79059511">
              <w:marLeft w:val="1155"/>
              <w:marRight w:val="0"/>
              <w:marTop w:val="0"/>
              <w:marBottom w:val="0"/>
              <w:divBdr>
                <w:top w:val="none" w:sz="0" w:space="0" w:color="auto"/>
                <w:left w:val="none" w:sz="0" w:space="0" w:color="auto"/>
                <w:bottom w:val="none" w:sz="0" w:space="0" w:color="auto"/>
                <w:right w:val="none" w:sz="0" w:space="0" w:color="auto"/>
              </w:divBdr>
            </w:div>
            <w:div w:id="963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16450">
      <w:bodyDiv w:val="1"/>
      <w:marLeft w:val="0"/>
      <w:marRight w:val="0"/>
      <w:marTop w:val="0"/>
      <w:marBottom w:val="0"/>
      <w:divBdr>
        <w:top w:val="none" w:sz="0" w:space="0" w:color="auto"/>
        <w:left w:val="none" w:sz="0" w:space="0" w:color="auto"/>
        <w:bottom w:val="none" w:sz="0" w:space="0" w:color="auto"/>
        <w:right w:val="none" w:sz="0" w:space="0" w:color="auto"/>
      </w:divBdr>
      <w:divsChild>
        <w:div w:id="1021972492">
          <w:marLeft w:val="0"/>
          <w:marRight w:val="0"/>
          <w:marTop w:val="0"/>
          <w:marBottom w:val="0"/>
          <w:divBdr>
            <w:top w:val="none" w:sz="0" w:space="0" w:color="auto"/>
            <w:left w:val="none" w:sz="0" w:space="0" w:color="auto"/>
            <w:bottom w:val="none" w:sz="0" w:space="0" w:color="auto"/>
            <w:right w:val="none" w:sz="0" w:space="0" w:color="auto"/>
          </w:divBdr>
        </w:div>
        <w:div w:id="969821364">
          <w:marLeft w:val="0"/>
          <w:marRight w:val="0"/>
          <w:marTop w:val="150"/>
          <w:marBottom w:val="0"/>
          <w:divBdr>
            <w:top w:val="none" w:sz="0" w:space="0" w:color="auto"/>
            <w:left w:val="none" w:sz="0" w:space="0" w:color="auto"/>
            <w:bottom w:val="none" w:sz="0" w:space="0" w:color="auto"/>
            <w:right w:val="none" w:sz="0" w:space="0" w:color="auto"/>
          </w:divBdr>
          <w:divsChild>
            <w:div w:id="587691990">
              <w:marLeft w:val="1155"/>
              <w:marRight w:val="0"/>
              <w:marTop w:val="0"/>
              <w:marBottom w:val="0"/>
              <w:divBdr>
                <w:top w:val="none" w:sz="0" w:space="0" w:color="auto"/>
                <w:left w:val="none" w:sz="0" w:space="0" w:color="auto"/>
                <w:bottom w:val="none" w:sz="0" w:space="0" w:color="auto"/>
                <w:right w:val="none" w:sz="0" w:space="0" w:color="auto"/>
              </w:divBdr>
            </w:div>
            <w:div w:id="2076395440">
              <w:marLeft w:val="1155"/>
              <w:marRight w:val="0"/>
              <w:marTop w:val="0"/>
              <w:marBottom w:val="0"/>
              <w:divBdr>
                <w:top w:val="none" w:sz="0" w:space="0" w:color="auto"/>
                <w:left w:val="none" w:sz="0" w:space="0" w:color="auto"/>
                <w:bottom w:val="none" w:sz="0" w:space="0" w:color="auto"/>
                <w:right w:val="none" w:sz="0" w:space="0" w:color="auto"/>
              </w:divBdr>
            </w:div>
            <w:div w:id="1523282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22332">
      <w:bodyDiv w:val="1"/>
      <w:marLeft w:val="0"/>
      <w:marRight w:val="0"/>
      <w:marTop w:val="0"/>
      <w:marBottom w:val="0"/>
      <w:divBdr>
        <w:top w:val="none" w:sz="0" w:space="0" w:color="auto"/>
        <w:left w:val="none" w:sz="0" w:space="0" w:color="auto"/>
        <w:bottom w:val="none" w:sz="0" w:space="0" w:color="auto"/>
        <w:right w:val="none" w:sz="0" w:space="0" w:color="auto"/>
      </w:divBdr>
      <w:divsChild>
        <w:div w:id="20789522">
          <w:marLeft w:val="0"/>
          <w:marRight w:val="0"/>
          <w:marTop w:val="0"/>
          <w:marBottom w:val="0"/>
          <w:divBdr>
            <w:top w:val="none" w:sz="0" w:space="0" w:color="auto"/>
            <w:left w:val="none" w:sz="0" w:space="0" w:color="auto"/>
            <w:bottom w:val="none" w:sz="0" w:space="0" w:color="auto"/>
            <w:right w:val="none" w:sz="0" w:space="0" w:color="auto"/>
          </w:divBdr>
        </w:div>
        <w:div w:id="616107881">
          <w:marLeft w:val="0"/>
          <w:marRight w:val="0"/>
          <w:marTop w:val="150"/>
          <w:marBottom w:val="0"/>
          <w:divBdr>
            <w:top w:val="none" w:sz="0" w:space="0" w:color="auto"/>
            <w:left w:val="none" w:sz="0" w:space="0" w:color="auto"/>
            <w:bottom w:val="none" w:sz="0" w:space="0" w:color="auto"/>
            <w:right w:val="none" w:sz="0" w:space="0" w:color="auto"/>
          </w:divBdr>
          <w:divsChild>
            <w:div w:id="317615378">
              <w:marLeft w:val="1155"/>
              <w:marRight w:val="0"/>
              <w:marTop w:val="0"/>
              <w:marBottom w:val="0"/>
              <w:divBdr>
                <w:top w:val="none" w:sz="0" w:space="0" w:color="auto"/>
                <w:left w:val="none" w:sz="0" w:space="0" w:color="auto"/>
                <w:bottom w:val="none" w:sz="0" w:space="0" w:color="auto"/>
                <w:right w:val="none" w:sz="0" w:space="0" w:color="auto"/>
              </w:divBdr>
            </w:div>
            <w:div w:id="1646277574">
              <w:marLeft w:val="1155"/>
              <w:marRight w:val="0"/>
              <w:marTop w:val="0"/>
              <w:marBottom w:val="0"/>
              <w:divBdr>
                <w:top w:val="none" w:sz="0" w:space="0" w:color="auto"/>
                <w:left w:val="none" w:sz="0" w:space="0" w:color="auto"/>
                <w:bottom w:val="none" w:sz="0" w:space="0" w:color="auto"/>
                <w:right w:val="none" w:sz="0" w:space="0" w:color="auto"/>
              </w:divBdr>
            </w:div>
            <w:div w:id="1550798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472739">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815451">
      <w:bodyDiv w:val="1"/>
      <w:marLeft w:val="0"/>
      <w:marRight w:val="0"/>
      <w:marTop w:val="0"/>
      <w:marBottom w:val="0"/>
      <w:divBdr>
        <w:top w:val="none" w:sz="0" w:space="0" w:color="auto"/>
        <w:left w:val="none" w:sz="0" w:space="0" w:color="auto"/>
        <w:bottom w:val="none" w:sz="0" w:space="0" w:color="auto"/>
        <w:right w:val="none" w:sz="0" w:space="0" w:color="auto"/>
      </w:divBdr>
      <w:divsChild>
        <w:div w:id="1614745334">
          <w:marLeft w:val="0"/>
          <w:marRight w:val="0"/>
          <w:marTop w:val="0"/>
          <w:marBottom w:val="0"/>
          <w:divBdr>
            <w:top w:val="none" w:sz="0" w:space="0" w:color="auto"/>
            <w:left w:val="none" w:sz="0" w:space="0" w:color="auto"/>
            <w:bottom w:val="none" w:sz="0" w:space="0" w:color="auto"/>
            <w:right w:val="none" w:sz="0" w:space="0" w:color="auto"/>
          </w:divBdr>
        </w:div>
        <w:div w:id="1281259507">
          <w:marLeft w:val="0"/>
          <w:marRight w:val="0"/>
          <w:marTop w:val="150"/>
          <w:marBottom w:val="0"/>
          <w:divBdr>
            <w:top w:val="none" w:sz="0" w:space="0" w:color="auto"/>
            <w:left w:val="none" w:sz="0" w:space="0" w:color="auto"/>
            <w:bottom w:val="none" w:sz="0" w:space="0" w:color="auto"/>
            <w:right w:val="none" w:sz="0" w:space="0" w:color="auto"/>
          </w:divBdr>
          <w:divsChild>
            <w:div w:id="1016271120">
              <w:marLeft w:val="1155"/>
              <w:marRight w:val="0"/>
              <w:marTop w:val="0"/>
              <w:marBottom w:val="0"/>
              <w:divBdr>
                <w:top w:val="none" w:sz="0" w:space="0" w:color="auto"/>
                <w:left w:val="none" w:sz="0" w:space="0" w:color="auto"/>
                <w:bottom w:val="none" w:sz="0" w:space="0" w:color="auto"/>
                <w:right w:val="none" w:sz="0" w:space="0" w:color="auto"/>
              </w:divBdr>
            </w:div>
            <w:div w:id="838274244">
              <w:marLeft w:val="1155"/>
              <w:marRight w:val="0"/>
              <w:marTop w:val="0"/>
              <w:marBottom w:val="0"/>
              <w:divBdr>
                <w:top w:val="none" w:sz="0" w:space="0" w:color="auto"/>
                <w:left w:val="none" w:sz="0" w:space="0" w:color="auto"/>
                <w:bottom w:val="none" w:sz="0" w:space="0" w:color="auto"/>
                <w:right w:val="none" w:sz="0" w:space="0" w:color="auto"/>
              </w:divBdr>
            </w:div>
            <w:div w:id="937910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886290">
      <w:bodyDiv w:val="1"/>
      <w:marLeft w:val="0"/>
      <w:marRight w:val="0"/>
      <w:marTop w:val="0"/>
      <w:marBottom w:val="0"/>
      <w:divBdr>
        <w:top w:val="none" w:sz="0" w:space="0" w:color="auto"/>
        <w:left w:val="none" w:sz="0" w:space="0" w:color="auto"/>
        <w:bottom w:val="none" w:sz="0" w:space="0" w:color="auto"/>
        <w:right w:val="none" w:sz="0" w:space="0" w:color="auto"/>
      </w:divBdr>
      <w:divsChild>
        <w:div w:id="1220092716">
          <w:marLeft w:val="0"/>
          <w:marRight w:val="0"/>
          <w:marTop w:val="0"/>
          <w:marBottom w:val="0"/>
          <w:divBdr>
            <w:top w:val="none" w:sz="0" w:space="0" w:color="auto"/>
            <w:left w:val="none" w:sz="0" w:space="0" w:color="auto"/>
            <w:bottom w:val="none" w:sz="0" w:space="0" w:color="auto"/>
            <w:right w:val="none" w:sz="0" w:space="0" w:color="auto"/>
          </w:divBdr>
        </w:div>
        <w:div w:id="2129346813">
          <w:marLeft w:val="0"/>
          <w:marRight w:val="0"/>
          <w:marTop w:val="150"/>
          <w:marBottom w:val="0"/>
          <w:divBdr>
            <w:top w:val="none" w:sz="0" w:space="0" w:color="auto"/>
            <w:left w:val="none" w:sz="0" w:space="0" w:color="auto"/>
            <w:bottom w:val="none" w:sz="0" w:space="0" w:color="auto"/>
            <w:right w:val="none" w:sz="0" w:space="0" w:color="auto"/>
          </w:divBdr>
          <w:divsChild>
            <w:div w:id="1468468636">
              <w:marLeft w:val="1155"/>
              <w:marRight w:val="0"/>
              <w:marTop w:val="0"/>
              <w:marBottom w:val="0"/>
              <w:divBdr>
                <w:top w:val="none" w:sz="0" w:space="0" w:color="auto"/>
                <w:left w:val="none" w:sz="0" w:space="0" w:color="auto"/>
                <w:bottom w:val="none" w:sz="0" w:space="0" w:color="auto"/>
                <w:right w:val="none" w:sz="0" w:space="0" w:color="auto"/>
              </w:divBdr>
            </w:div>
            <w:div w:id="640577376">
              <w:marLeft w:val="1155"/>
              <w:marRight w:val="0"/>
              <w:marTop w:val="0"/>
              <w:marBottom w:val="0"/>
              <w:divBdr>
                <w:top w:val="none" w:sz="0" w:space="0" w:color="auto"/>
                <w:left w:val="none" w:sz="0" w:space="0" w:color="auto"/>
                <w:bottom w:val="none" w:sz="0" w:space="0" w:color="auto"/>
                <w:right w:val="none" w:sz="0" w:space="0" w:color="auto"/>
              </w:divBdr>
            </w:div>
            <w:div w:id="166724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5812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354577">
      <w:bodyDiv w:val="1"/>
      <w:marLeft w:val="0"/>
      <w:marRight w:val="0"/>
      <w:marTop w:val="0"/>
      <w:marBottom w:val="0"/>
      <w:divBdr>
        <w:top w:val="none" w:sz="0" w:space="0" w:color="auto"/>
        <w:left w:val="none" w:sz="0" w:space="0" w:color="auto"/>
        <w:bottom w:val="none" w:sz="0" w:space="0" w:color="auto"/>
        <w:right w:val="none" w:sz="0" w:space="0" w:color="auto"/>
      </w:divBdr>
      <w:divsChild>
        <w:div w:id="2126121523">
          <w:marLeft w:val="0"/>
          <w:marRight w:val="0"/>
          <w:marTop w:val="0"/>
          <w:marBottom w:val="0"/>
          <w:divBdr>
            <w:top w:val="none" w:sz="0" w:space="0" w:color="auto"/>
            <w:left w:val="none" w:sz="0" w:space="0" w:color="auto"/>
            <w:bottom w:val="none" w:sz="0" w:space="0" w:color="auto"/>
            <w:right w:val="none" w:sz="0" w:space="0" w:color="auto"/>
          </w:divBdr>
        </w:div>
        <w:div w:id="1924140215">
          <w:marLeft w:val="0"/>
          <w:marRight w:val="0"/>
          <w:marTop w:val="150"/>
          <w:marBottom w:val="0"/>
          <w:divBdr>
            <w:top w:val="none" w:sz="0" w:space="0" w:color="auto"/>
            <w:left w:val="none" w:sz="0" w:space="0" w:color="auto"/>
            <w:bottom w:val="none" w:sz="0" w:space="0" w:color="auto"/>
            <w:right w:val="none" w:sz="0" w:space="0" w:color="auto"/>
          </w:divBdr>
          <w:divsChild>
            <w:div w:id="1402101698">
              <w:marLeft w:val="1155"/>
              <w:marRight w:val="0"/>
              <w:marTop w:val="0"/>
              <w:marBottom w:val="0"/>
              <w:divBdr>
                <w:top w:val="none" w:sz="0" w:space="0" w:color="auto"/>
                <w:left w:val="none" w:sz="0" w:space="0" w:color="auto"/>
                <w:bottom w:val="none" w:sz="0" w:space="0" w:color="auto"/>
                <w:right w:val="none" w:sz="0" w:space="0" w:color="auto"/>
              </w:divBdr>
            </w:div>
            <w:div w:id="957955065">
              <w:marLeft w:val="1155"/>
              <w:marRight w:val="0"/>
              <w:marTop w:val="0"/>
              <w:marBottom w:val="0"/>
              <w:divBdr>
                <w:top w:val="none" w:sz="0" w:space="0" w:color="auto"/>
                <w:left w:val="none" w:sz="0" w:space="0" w:color="auto"/>
                <w:bottom w:val="none" w:sz="0" w:space="0" w:color="auto"/>
                <w:right w:val="none" w:sz="0" w:space="0" w:color="auto"/>
              </w:divBdr>
            </w:div>
            <w:div w:id="1686831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547710">
      <w:bodyDiv w:val="1"/>
      <w:marLeft w:val="0"/>
      <w:marRight w:val="0"/>
      <w:marTop w:val="0"/>
      <w:marBottom w:val="0"/>
      <w:divBdr>
        <w:top w:val="none" w:sz="0" w:space="0" w:color="auto"/>
        <w:left w:val="none" w:sz="0" w:space="0" w:color="auto"/>
        <w:bottom w:val="none" w:sz="0" w:space="0" w:color="auto"/>
        <w:right w:val="none" w:sz="0" w:space="0" w:color="auto"/>
      </w:divBdr>
      <w:divsChild>
        <w:div w:id="1118178277">
          <w:marLeft w:val="0"/>
          <w:marRight w:val="0"/>
          <w:marTop w:val="0"/>
          <w:marBottom w:val="0"/>
          <w:divBdr>
            <w:top w:val="none" w:sz="0" w:space="0" w:color="auto"/>
            <w:left w:val="none" w:sz="0" w:space="0" w:color="auto"/>
            <w:bottom w:val="none" w:sz="0" w:space="0" w:color="auto"/>
            <w:right w:val="none" w:sz="0" w:space="0" w:color="auto"/>
          </w:divBdr>
        </w:div>
        <w:div w:id="1496802303">
          <w:marLeft w:val="0"/>
          <w:marRight w:val="0"/>
          <w:marTop w:val="150"/>
          <w:marBottom w:val="0"/>
          <w:divBdr>
            <w:top w:val="none" w:sz="0" w:space="0" w:color="auto"/>
            <w:left w:val="none" w:sz="0" w:space="0" w:color="auto"/>
            <w:bottom w:val="none" w:sz="0" w:space="0" w:color="auto"/>
            <w:right w:val="none" w:sz="0" w:space="0" w:color="auto"/>
          </w:divBdr>
          <w:divsChild>
            <w:div w:id="321662538">
              <w:marLeft w:val="1155"/>
              <w:marRight w:val="0"/>
              <w:marTop w:val="0"/>
              <w:marBottom w:val="0"/>
              <w:divBdr>
                <w:top w:val="none" w:sz="0" w:space="0" w:color="auto"/>
                <w:left w:val="none" w:sz="0" w:space="0" w:color="auto"/>
                <w:bottom w:val="none" w:sz="0" w:space="0" w:color="auto"/>
                <w:right w:val="none" w:sz="0" w:space="0" w:color="auto"/>
              </w:divBdr>
            </w:div>
            <w:div w:id="1942563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737912">
      <w:bodyDiv w:val="1"/>
      <w:marLeft w:val="0"/>
      <w:marRight w:val="0"/>
      <w:marTop w:val="0"/>
      <w:marBottom w:val="0"/>
      <w:divBdr>
        <w:top w:val="none" w:sz="0" w:space="0" w:color="auto"/>
        <w:left w:val="none" w:sz="0" w:space="0" w:color="auto"/>
        <w:bottom w:val="none" w:sz="0" w:space="0" w:color="auto"/>
        <w:right w:val="none" w:sz="0" w:space="0" w:color="auto"/>
      </w:divBdr>
      <w:divsChild>
        <w:div w:id="345980790">
          <w:marLeft w:val="0"/>
          <w:marRight w:val="0"/>
          <w:marTop w:val="0"/>
          <w:marBottom w:val="0"/>
          <w:divBdr>
            <w:top w:val="none" w:sz="0" w:space="0" w:color="auto"/>
            <w:left w:val="none" w:sz="0" w:space="0" w:color="auto"/>
            <w:bottom w:val="none" w:sz="0" w:space="0" w:color="auto"/>
            <w:right w:val="none" w:sz="0" w:space="0" w:color="auto"/>
          </w:divBdr>
        </w:div>
        <w:div w:id="1652249617">
          <w:marLeft w:val="0"/>
          <w:marRight w:val="0"/>
          <w:marTop w:val="150"/>
          <w:marBottom w:val="0"/>
          <w:divBdr>
            <w:top w:val="none" w:sz="0" w:space="0" w:color="auto"/>
            <w:left w:val="none" w:sz="0" w:space="0" w:color="auto"/>
            <w:bottom w:val="none" w:sz="0" w:space="0" w:color="auto"/>
            <w:right w:val="none" w:sz="0" w:space="0" w:color="auto"/>
          </w:divBdr>
          <w:divsChild>
            <w:div w:id="1336034517">
              <w:marLeft w:val="1155"/>
              <w:marRight w:val="0"/>
              <w:marTop w:val="0"/>
              <w:marBottom w:val="0"/>
              <w:divBdr>
                <w:top w:val="none" w:sz="0" w:space="0" w:color="auto"/>
                <w:left w:val="none" w:sz="0" w:space="0" w:color="auto"/>
                <w:bottom w:val="none" w:sz="0" w:space="0" w:color="auto"/>
                <w:right w:val="none" w:sz="0" w:space="0" w:color="auto"/>
              </w:divBdr>
            </w:div>
            <w:div w:id="949432327">
              <w:marLeft w:val="1155"/>
              <w:marRight w:val="0"/>
              <w:marTop w:val="0"/>
              <w:marBottom w:val="0"/>
              <w:divBdr>
                <w:top w:val="none" w:sz="0" w:space="0" w:color="auto"/>
                <w:left w:val="none" w:sz="0" w:space="0" w:color="auto"/>
                <w:bottom w:val="none" w:sz="0" w:space="0" w:color="auto"/>
                <w:right w:val="none" w:sz="0" w:space="0" w:color="auto"/>
              </w:divBdr>
            </w:div>
            <w:div w:id="34205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851477">
      <w:bodyDiv w:val="1"/>
      <w:marLeft w:val="0"/>
      <w:marRight w:val="0"/>
      <w:marTop w:val="0"/>
      <w:marBottom w:val="0"/>
      <w:divBdr>
        <w:top w:val="none" w:sz="0" w:space="0" w:color="auto"/>
        <w:left w:val="none" w:sz="0" w:space="0" w:color="auto"/>
        <w:bottom w:val="none" w:sz="0" w:space="0" w:color="auto"/>
        <w:right w:val="none" w:sz="0" w:space="0" w:color="auto"/>
      </w:divBdr>
      <w:divsChild>
        <w:div w:id="1273249332">
          <w:marLeft w:val="0"/>
          <w:marRight w:val="0"/>
          <w:marTop w:val="0"/>
          <w:marBottom w:val="0"/>
          <w:divBdr>
            <w:top w:val="none" w:sz="0" w:space="0" w:color="auto"/>
            <w:left w:val="none" w:sz="0" w:space="0" w:color="auto"/>
            <w:bottom w:val="none" w:sz="0" w:space="0" w:color="auto"/>
            <w:right w:val="none" w:sz="0" w:space="0" w:color="auto"/>
          </w:divBdr>
        </w:div>
        <w:div w:id="152188713">
          <w:marLeft w:val="0"/>
          <w:marRight w:val="0"/>
          <w:marTop w:val="150"/>
          <w:marBottom w:val="0"/>
          <w:divBdr>
            <w:top w:val="none" w:sz="0" w:space="0" w:color="auto"/>
            <w:left w:val="none" w:sz="0" w:space="0" w:color="auto"/>
            <w:bottom w:val="none" w:sz="0" w:space="0" w:color="auto"/>
            <w:right w:val="none" w:sz="0" w:space="0" w:color="auto"/>
          </w:divBdr>
          <w:divsChild>
            <w:div w:id="391583817">
              <w:marLeft w:val="1155"/>
              <w:marRight w:val="0"/>
              <w:marTop w:val="0"/>
              <w:marBottom w:val="0"/>
              <w:divBdr>
                <w:top w:val="none" w:sz="0" w:space="0" w:color="auto"/>
                <w:left w:val="none" w:sz="0" w:space="0" w:color="auto"/>
                <w:bottom w:val="none" w:sz="0" w:space="0" w:color="auto"/>
                <w:right w:val="none" w:sz="0" w:space="0" w:color="auto"/>
              </w:divBdr>
            </w:div>
            <w:div w:id="1129516119">
              <w:marLeft w:val="1155"/>
              <w:marRight w:val="0"/>
              <w:marTop w:val="0"/>
              <w:marBottom w:val="0"/>
              <w:divBdr>
                <w:top w:val="none" w:sz="0" w:space="0" w:color="auto"/>
                <w:left w:val="none" w:sz="0" w:space="0" w:color="auto"/>
                <w:bottom w:val="none" w:sz="0" w:space="0" w:color="auto"/>
                <w:right w:val="none" w:sz="0" w:space="0" w:color="auto"/>
              </w:divBdr>
            </w:div>
            <w:div w:id="180761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008367">
      <w:bodyDiv w:val="1"/>
      <w:marLeft w:val="0"/>
      <w:marRight w:val="0"/>
      <w:marTop w:val="0"/>
      <w:marBottom w:val="0"/>
      <w:divBdr>
        <w:top w:val="none" w:sz="0" w:space="0" w:color="auto"/>
        <w:left w:val="none" w:sz="0" w:space="0" w:color="auto"/>
        <w:bottom w:val="none" w:sz="0" w:space="0" w:color="auto"/>
        <w:right w:val="none" w:sz="0" w:space="0" w:color="auto"/>
      </w:divBdr>
      <w:divsChild>
        <w:div w:id="1161122114">
          <w:marLeft w:val="0"/>
          <w:marRight w:val="0"/>
          <w:marTop w:val="0"/>
          <w:marBottom w:val="0"/>
          <w:divBdr>
            <w:top w:val="none" w:sz="0" w:space="0" w:color="auto"/>
            <w:left w:val="none" w:sz="0" w:space="0" w:color="auto"/>
            <w:bottom w:val="none" w:sz="0" w:space="0" w:color="auto"/>
            <w:right w:val="none" w:sz="0" w:space="0" w:color="auto"/>
          </w:divBdr>
        </w:div>
        <w:div w:id="309595425">
          <w:marLeft w:val="0"/>
          <w:marRight w:val="0"/>
          <w:marTop w:val="150"/>
          <w:marBottom w:val="0"/>
          <w:divBdr>
            <w:top w:val="none" w:sz="0" w:space="0" w:color="auto"/>
            <w:left w:val="none" w:sz="0" w:space="0" w:color="auto"/>
            <w:bottom w:val="none" w:sz="0" w:space="0" w:color="auto"/>
            <w:right w:val="none" w:sz="0" w:space="0" w:color="auto"/>
          </w:divBdr>
          <w:divsChild>
            <w:div w:id="1932349343">
              <w:marLeft w:val="1155"/>
              <w:marRight w:val="0"/>
              <w:marTop w:val="0"/>
              <w:marBottom w:val="0"/>
              <w:divBdr>
                <w:top w:val="none" w:sz="0" w:space="0" w:color="auto"/>
                <w:left w:val="none" w:sz="0" w:space="0" w:color="auto"/>
                <w:bottom w:val="none" w:sz="0" w:space="0" w:color="auto"/>
                <w:right w:val="none" w:sz="0" w:space="0" w:color="auto"/>
              </w:divBdr>
            </w:div>
            <w:div w:id="455179492">
              <w:marLeft w:val="1155"/>
              <w:marRight w:val="0"/>
              <w:marTop w:val="0"/>
              <w:marBottom w:val="0"/>
              <w:divBdr>
                <w:top w:val="none" w:sz="0" w:space="0" w:color="auto"/>
                <w:left w:val="none" w:sz="0" w:space="0" w:color="auto"/>
                <w:bottom w:val="none" w:sz="0" w:space="0" w:color="auto"/>
                <w:right w:val="none" w:sz="0" w:space="0" w:color="auto"/>
              </w:divBdr>
            </w:div>
            <w:div w:id="157496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1940">
      <w:bodyDiv w:val="1"/>
      <w:marLeft w:val="0"/>
      <w:marRight w:val="0"/>
      <w:marTop w:val="0"/>
      <w:marBottom w:val="0"/>
      <w:divBdr>
        <w:top w:val="none" w:sz="0" w:space="0" w:color="auto"/>
        <w:left w:val="none" w:sz="0" w:space="0" w:color="auto"/>
        <w:bottom w:val="none" w:sz="0" w:space="0" w:color="auto"/>
        <w:right w:val="none" w:sz="0" w:space="0" w:color="auto"/>
      </w:divBdr>
      <w:divsChild>
        <w:div w:id="1295716142">
          <w:marLeft w:val="0"/>
          <w:marRight w:val="0"/>
          <w:marTop w:val="0"/>
          <w:marBottom w:val="0"/>
          <w:divBdr>
            <w:top w:val="none" w:sz="0" w:space="0" w:color="auto"/>
            <w:left w:val="none" w:sz="0" w:space="0" w:color="auto"/>
            <w:bottom w:val="none" w:sz="0" w:space="0" w:color="auto"/>
            <w:right w:val="none" w:sz="0" w:space="0" w:color="auto"/>
          </w:divBdr>
        </w:div>
        <w:div w:id="1124926499">
          <w:marLeft w:val="0"/>
          <w:marRight w:val="0"/>
          <w:marTop w:val="150"/>
          <w:marBottom w:val="0"/>
          <w:divBdr>
            <w:top w:val="none" w:sz="0" w:space="0" w:color="auto"/>
            <w:left w:val="none" w:sz="0" w:space="0" w:color="auto"/>
            <w:bottom w:val="none" w:sz="0" w:space="0" w:color="auto"/>
            <w:right w:val="none" w:sz="0" w:space="0" w:color="auto"/>
          </w:divBdr>
          <w:divsChild>
            <w:div w:id="706681166">
              <w:marLeft w:val="1155"/>
              <w:marRight w:val="0"/>
              <w:marTop w:val="0"/>
              <w:marBottom w:val="0"/>
              <w:divBdr>
                <w:top w:val="none" w:sz="0" w:space="0" w:color="auto"/>
                <w:left w:val="none" w:sz="0" w:space="0" w:color="auto"/>
                <w:bottom w:val="none" w:sz="0" w:space="0" w:color="auto"/>
                <w:right w:val="none" w:sz="0" w:space="0" w:color="auto"/>
              </w:divBdr>
            </w:div>
            <w:div w:id="1218466850">
              <w:marLeft w:val="1155"/>
              <w:marRight w:val="0"/>
              <w:marTop w:val="0"/>
              <w:marBottom w:val="0"/>
              <w:divBdr>
                <w:top w:val="none" w:sz="0" w:space="0" w:color="auto"/>
                <w:left w:val="none" w:sz="0" w:space="0" w:color="auto"/>
                <w:bottom w:val="none" w:sz="0" w:space="0" w:color="auto"/>
                <w:right w:val="none" w:sz="0" w:space="0" w:color="auto"/>
              </w:divBdr>
            </w:div>
            <w:div w:id="967779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9544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124563">
      <w:bodyDiv w:val="1"/>
      <w:marLeft w:val="0"/>
      <w:marRight w:val="0"/>
      <w:marTop w:val="0"/>
      <w:marBottom w:val="0"/>
      <w:divBdr>
        <w:top w:val="none" w:sz="0" w:space="0" w:color="auto"/>
        <w:left w:val="none" w:sz="0" w:space="0" w:color="auto"/>
        <w:bottom w:val="none" w:sz="0" w:space="0" w:color="auto"/>
        <w:right w:val="none" w:sz="0" w:space="0" w:color="auto"/>
      </w:divBdr>
      <w:divsChild>
        <w:div w:id="1981497150">
          <w:marLeft w:val="0"/>
          <w:marRight w:val="0"/>
          <w:marTop w:val="0"/>
          <w:marBottom w:val="0"/>
          <w:divBdr>
            <w:top w:val="none" w:sz="0" w:space="0" w:color="auto"/>
            <w:left w:val="none" w:sz="0" w:space="0" w:color="auto"/>
            <w:bottom w:val="none" w:sz="0" w:space="0" w:color="auto"/>
            <w:right w:val="none" w:sz="0" w:space="0" w:color="auto"/>
          </w:divBdr>
        </w:div>
        <w:div w:id="2021464571">
          <w:marLeft w:val="0"/>
          <w:marRight w:val="0"/>
          <w:marTop w:val="150"/>
          <w:marBottom w:val="0"/>
          <w:divBdr>
            <w:top w:val="none" w:sz="0" w:space="0" w:color="auto"/>
            <w:left w:val="none" w:sz="0" w:space="0" w:color="auto"/>
            <w:bottom w:val="none" w:sz="0" w:space="0" w:color="auto"/>
            <w:right w:val="none" w:sz="0" w:space="0" w:color="auto"/>
          </w:divBdr>
          <w:divsChild>
            <w:div w:id="1615790763">
              <w:marLeft w:val="1155"/>
              <w:marRight w:val="0"/>
              <w:marTop w:val="0"/>
              <w:marBottom w:val="0"/>
              <w:divBdr>
                <w:top w:val="none" w:sz="0" w:space="0" w:color="auto"/>
                <w:left w:val="none" w:sz="0" w:space="0" w:color="auto"/>
                <w:bottom w:val="none" w:sz="0" w:space="0" w:color="auto"/>
                <w:right w:val="none" w:sz="0" w:space="0" w:color="auto"/>
              </w:divBdr>
            </w:div>
            <w:div w:id="1884252021">
              <w:marLeft w:val="1155"/>
              <w:marRight w:val="0"/>
              <w:marTop w:val="0"/>
              <w:marBottom w:val="0"/>
              <w:divBdr>
                <w:top w:val="none" w:sz="0" w:space="0" w:color="auto"/>
                <w:left w:val="none" w:sz="0" w:space="0" w:color="auto"/>
                <w:bottom w:val="none" w:sz="0" w:space="0" w:color="auto"/>
                <w:right w:val="none" w:sz="0" w:space="0" w:color="auto"/>
              </w:divBdr>
            </w:div>
            <w:div w:id="30265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51174">
      <w:bodyDiv w:val="1"/>
      <w:marLeft w:val="0"/>
      <w:marRight w:val="0"/>
      <w:marTop w:val="0"/>
      <w:marBottom w:val="0"/>
      <w:divBdr>
        <w:top w:val="none" w:sz="0" w:space="0" w:color="auto"/>
        <w:left w:val="none" w:sz="0" w:space="0" w:color="auto"/>
        <w:bottom w:val="none" w:sz="0" w:space="0" w:color="auto"/>
        <w:right w:val="none" w:sz="0" w:space="0" w:color="auto"/>
      </w:divBdr>
      <w:divsChild>
        <w:div w:id="347028138">
          <w:marLeft w:val="0"/>
          <w:marRight w:val="0"/>
          <w:marTop w:val="0"/>
          <w:marBottom w:val="0"/>
          <w:divBdr>
            <w:top w:val="none" w:sz="0" w:space="0" w:color="auto"/>
            <w:left w:val="none" w:sz="0" w:space="0" w:color="auto"/>
            <w:bottom w:val="none" w:sz="0" w:space="0" w:color="auto"/>
            <w:right w:val="none" w:sz="0" w:space="0" w:color="auto"/>
          </w:divBdr>
        </w:div>
        <w:div w:id="1874951135">
          <w:marLeft w:val="0"/>
          <w:marRight w:val="0"/>
          <w:marTop w:val="150"/>
          <w:marBottom w:val="0"/>
          <w:divBdr>
            <w:top w:val="none" w:sz="0" w:space="0" w:color="auto"/>
            <w:left w:val="none" w:sz="0" w:space="0" w:color="auto"/>
            <w:bottom w:val="none" w:sz="0" w:space="0" w:color="auto"/>
            <w:right w:val="none" w:sz="0" w:space="0" w:color="auto"/>
          </w:divBdr>
          <w:divsChild>
            <w:div w:id="165245221">
              <w:marLeft w:val="1155"/>
              <w:marRight w:val="0"/>
              <w:marTop w:val="0"/>
              <w:marBottom w:val="0"/>
              <w:divBdr>
                <w:top w:val="none" w:sz="0" w:space="0" w:color="auto"/>
                <w:left w:val="none" w:sz="0" w:space="0" w:color="auto"/>
                <w:bottom w:val="none" w:sz="0" w:space="0" w:color="auto"/>
                <w:right w:val="none" w:sz="0" w:space="0" w:color="auto"/>
              </w:divBdr>
            </w:div>
            <w:div w:id="1051149058">
              <w:marLeft w:val="1155"/>
              <w:marRight w:val="0"/>
              <w:marTop w:val="0"/>
              <w:marBottom w:val="0"/>
              <w:divBdr>
                <w:top w:val="none" w:sz="0" w:space="0" w:color="auto"/>
                <w:left w:val="none" w:sz="0" w:space="0" w:color="auto"/>
                <w:bottom w:val="none" w:sz="0" w:space="0" w:color="auto"/>
                <w:right w:val="none" w:sz="0" w:space="0" w:color="auto"/>
              </w:divBdr>
            </w:div>
            <w:div w:id="1273321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16151">
      <w:bodyDiv w:val="1"/>
      <w:marLeft w:val="0"/>
      <w:marRight w:val="0"/>
      <w:marTop w:val="0"/>
      <w:marBottom w:val="0"/>
      <w:divBdr>
        <w:top w:val="none" w:sz="0" w:space="0" w:color="auto"/>
        <w:left w:val="none" w:sz="0" w:space="0" w:color="auto"/>
        <w:bottom w:val="none" w:sz="0" w:space="0" w:color="auto"/>
        <w:right w:val="none" w:sz="0" w:space="0" w:color="auto"/>
      </w:divBdr>
      <w:divsChild>
        <w:div w:id="792792381">
          <w:marLeft w:val="0"/>
          <w:marRight w:val="0"/>
          <w:marTop w:val="0"/>
          <w:marBottom w:val="0"/>
          <w:divBdr>
            <w:top w:val="none" w:sz="0" w:space="0" w:color="auto"/>
            <w:left w:val="none" w:sz="0" w:space="0" w:color="auto"/>
            <w:bottom w:val="none" w:sz="0" w:space="0" w:color="auto"/>
            <w:right w:val="none" w:sz="0" w:space="0" w:color="auto"/>
          </w:divBdr>
        </w:div>
        <w:div w:id="2040617321">
          <w:marLeft w:val="0"/>
          <w:marRight w:val="0"/>
          <w:marTop w:val="150"/>
          <w:marBottom w:val="0"/>
          <w:divBdr>
            <w:top w:val="none" w:sz="0" w:space="0" w:color="auto"/>
            <w:left w:val="none" w:sz="0" w:space="0" w:color="auto"/>
            <w:bottom w:val="none" w:sz="0" w:space="0" w:color="auto"/>
            <w:right w:val="none" w:sz="0" w:space="0" w:color="auto"/>
          </w:divBdr>
          <w:divsChild>
            <w:div w:id="2117092946">
              <w:marLeft w:val="1155"/>
              <w:marRight w:val="0"/>
              <w:marTop w:val="0"/>
              <w:marBottom w:val="0"/>
              <w:divBdr>
                <w:top w:val="none" w:sz="0" w:space="0" w:color="auto"/>
                <w:left w:val="none" w:sz="0" w:space="0" w:color="auto"/>
                <w:bottom w:val="none" w:sz="0" w:space="0" w:color="auto"/>
                <w:right w:val="none" w:sz="0" w:space="0" w:color="auto"/>
              </w:divBdr>
            </w:div>
            <w:div w:id="1504079872">
              <w:marLeft w:val="1155"/>
              <w:marRight w:val="0"/>
              <w:marTop w:val="0"/>
              <w:marBottom w:val="0"/>
              <w:divBdr>
                <w:top w:val="none" w:sz="0" w:space="0" w:color="auto"/>
                <w:left w:val="none" w:sz="0" w:space="0" w:color="auto"/>
                <w:bottom w:val="none" w:sz="0" w:space="0" w:color="auto"/>
                <w:right w:val="none" w:sz="0" w:space="0" w:color="auto"/>
              </w:divBdr>
            </w:div>
            <w:div w:id="127798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896606">
      <w:bodyDiv w:val="1"/>
      <w:marLeft w:val="0"/>
      <w:marRight w:val="0"/>
      <w:marTop w:val="0"/>
      <w:marBottom w:val="0"/>
      <w:divBdr>
        <w:top w:val="none" w:sz="0" w:space="0" w:color="auto"/>
        <w:left w:val="none" w:sz="0" w:space="0" w:color="auto"/>
        <w:bottom w:val="none" w:sz="0" w:space="0" w:color="auto"/>
        <w:right w:val="none" w:sz="0" w:space="0" w:color="auto"/>
      </w:divBdr>
      <w:divsChild>
        <w:div w:id="334379545">
          <w:marLeft w:val="0"/>
          <w:marRight w:val="0"/>
          <w:marTop w:val="0"/>
          <w:marBottom w:val="0"/>
          <w:divBdr>
            <w:top w:val="none" w:sz="0" w:space="0" w:color="auto"/>
            <w:left w:val="none" w:sz="0" w:space="0" w:color="auto"/>
            <w:bottom w:val="none" w:sz="0" w:space="0" w:color="auto"/>
            <w:right w:val="none" w:sz="0" w:space="0" w:color="auto"/>
          </w:divBdr>
        </w:div>
        <w:div w:id="1536114871">
          <w:marLeft w:val="0"/>
          <w:marRight w:val="0"/>
          <w:marTop w:val="150"/>
          <w:marBottom w:val="0"/>
          <w:divBdr>
            <w:top w:val="none" w:sz="0" w:space="0" w:color="auto"/>
            <w:left w:val="none" w:sz="0" w:space="0" w:color="auto"/>
            <w:bottom w:val="none" w:sz="0" w:space="0" w:color="auto"/>
            <w:right w:val="none" w:sz="0" w:space="0" w:color="auto"/>
          </w:divBdr>
          <w:divsChild>
            <w:div w:id="37972452">
              <w:marLeft w:val="1155"/>
              <w:marRight w:val="0"/>
              <w:marTop w:val="0"/>
              <w:marBottom w:val="0"/>
              <w:divBdr>
                <w:top w:val="none" w:sz="0" w:space="0" w:color="auto"/>
                <w:left w:val="none" w:sz="0" w:space="0" w:color="auto"/>
                <w:bottom w:val="none" w:sz="0" w:space="0" w:color="auto"/>
                <w:right w:val="none" w:sz="0" w:space="0" w:color="auto"/>
              </w:divBdr>
            </w:div>
            <w:div w:id="1821464374">
              <w:marLeft w:val="1155"/>
              <w:marRight w:val="0"/>
              <w:marTop w:val="0"/>
              <w:marBottom w:val="0"/>
              <w:divBdr>
                <w:top w:val="none" w:sz="0" w:space="0" w:color="auto"/>
                <w:left w:val="none" w:sz="0" w:space="0" w:color="auto"/>
                <w:bottom w:val="none" w:sz="0" w:space="0" w:color="auto"/>
                <w:right w:val="none" w:sz="0" w:space="0" w:color="auto"/>
              </w:divBdr>
            </w:div>
            <w:div w:id="1509980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302">
      <w:bodyDiv w:val="1"/>
      <w:marLeft w:val="0"/>
      <w:marRight w:val="0"/>
      <w:marTop w:val="0"/>
      <w:marBottom w:val="0"/>
      <w:divBdr>
        <w:top w:val="none" w:sz="0" w:space="0" w:color="auto"/>
        <w:left w:val="none" w:sz="0" w:space="0" w:color="auto"/>
        <w:bottom w:val="none" w:sz="0" w:space="0" w:color="auto"/>
        <w:right w:val="none" w:sz="0" w:space="0" w:color="auto"/>
      </w:divBdr>
      <w:divsChild>
        <w:div w:id="1291933809">
          <w:marLeft w:val="0"/>
          <w:marRight w:val="0"/>
          <w:marTop w:val="0"/>
          <w:marBottom w:val="0"/>
          <w:divBdr>
            <w:top w:val="none" w:sz="0" w:space="0" w:color="auto"/>
            <w:left w:val="none" w:sz="0" w:space="0" w:color="auto"/>
            <w:bottom w:val="none" w:sz="0" w:space="0" w:color="auto"/>
            <w:right w:val="none" w:sz="0" w:space="0" w:color="auto"/>
          </w:divBdr>
        </w:div>
        <w:div w:id="1556813700">
          <w:marLeft w:val="0"/>
          <w:marRight w:val="0"/>
          <w:marTop w:val="150"/>
          <w:marBottom w:val="0"/>
          <w:divBdr>
            <w:top w:val="none" w:sz="0" w:space="0" w:color="auto"/>
            <w:left w:val="none" w:sz="0" w:space="0" w:color="auto"/>
            <w:bottom w:val="none" w:sz="0" w:space="0" w:color="auto"/>
            <w:right w:val="none" w:sz="0" w:space="0" w:color="auto"/>
          </w:divBdr>
          <w:divsChild>
            <w:div w:id="1412192033">
              <w:marLeft w:val="1155"/>
              <w:marRight w:val="0"/>
              <w:marTop w:val="0"/>
              <w:marBottom w:val="0"/>
              <w:divBdr>
                <w:top w:val="none" w:sz="0" w:space="0" w:color="auto"/>
                <w:left w:val="none" w:sz="0" w:space="0" w:color="auto"/>
                <w:bottom w:val="none" w:sz="0" w:space="0" w:color="auto"/>
                <w:right w:val="none" w:sz="0" w:space="0" w:color="auto"/>
              </w:divBdr>
            </w:div>
            <w:div w:id="1008017948">
              <w:marLeft w:val="1155"/>
              <w:marRight w:val="0"/>
              <w:marTop w:val="0"/>
              <w:marBottom w:val="0"/>
              <w:divBdr>
                <w:top w:val="none" w:sz="0" w:space="0" w:color="auto"/>
                <w:left w:val="none" w:sz="0" w:space="0" w:color="auto"/>
                <w:bottom w:val="none" w:sz="0" w:space="0" w:color="auto"/>
                <w:right w:val="none" w:sz="0" w:space="0" w:color="auto"/>
              </w:divBdr>
            </w:div>
            <w:div w:id="21839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673199">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35958">
      <w:bodyDiv w:val="1"/>
      <w:marLeft w:val="0"/>
      <w:marRight w:val="0"/>
      <w:marTop w:val="0"/>
      <w:marBottom w:val="0"/>
      <w:divBdr>
        <w:top w:val="none" w:sz="0" w:space="0" w:color="auto"/>
        <w:left w:val="none" w:sz="0" w:space="0" w:color="auto"/>
        <w:bottom w:val="none" w:sz="0" w:space="0" w:color="auto"/>
        <w:right w:val="none" w:sz="0" w:space="0" w:color="auto"/>
      </w:divBdr>
      <w:divsChild>
        <w:div w:id="343213318">
          <w:marLeft w:val="0"/>
          <w:marRight w:val="0"/>
          <w:marTop w:val="0"/>
          <w:marBottom w:val="0"/>
          <w:divBdr>
            <w:top w:val="none" w:sz="0" w:space="0" w:color="auto"/>
            <w:left w:val="none" w:sz="0" w:space="0" w:color="auto"/>
            <w:bottom w:val="none" w:sz="0" w:space="0" w:color="auto"/>
            <w:right w:val="none" w:sz="0" w:space="0" w:color="auto"/>
          </w:divBdr>
        </w:div>
        <w:div w:id="1659990439">
          <w:marLeft w:val="0"/>
          <w:marRight w:val="0"/>
          <w:marTop w:val="150"/>
          <w:marBottom w:val="0"/>
          <w:divBdr>
            <w:top w:val="none" w:sz="0" w:space="0" w:color="auto"/>
            <w:left w:val="none" w:sz="0" w:space="0" w:color="auto"/>
            <w:bottom w:val="none" w:sz="0" w:space="0" w:color="auto"/>
            <w:right w:val="none" w:sz="0" w:space="0" w:color="auto"/>
          </w:divBdr>
          <w:divsChild>
            <w:div w:id="227570108">
              <w:marLeft w:val="1155"/>
              <w:marRight w:val="0"/>
              <w:marTop w:val="0"/>
              <w:marBottom w:val="0"/>
              <w:divBdr>
                <w:top w:val="none" w:sz="0" w:space="0" w:color="auto"/>
                <w:left w:val="none" w:sz="0" w:space="0" w:color="auto"/>
                <w:bottom w:val="none" w:sz="0" w:space="0" w:color="auto"/>
                <w:right w:val="none" w:sz="0" w:space="0" w:color="auto"/>
              </w:divBdr>
            </w:div>
            <w:div w:id="1350525714">
              <w:marLeft w:val="1155"/>
              <w:marRight w:val="0"/>
              <w:marTop w:val="0"/>
              <w:marBottom w:val="0"/>
              <w:divBdr>
                <w:top w:val="none" w:sz="0" w:space="0" w:color="auto"/>
                <w:left w:val="none" w:sz="0" w:space="0" w:color="auto"/>
                <w:bottom w:val="none" w:sz="0" w:space="0" w:color="auto"/>
                <w:right w:val="none" w:sz="0" w:space="0" w:color="auto"/>
              </w:divBdr>
            </w:div>
            <w:div w:id="1498379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471134">
      <w:bodyDiv w:val="1"/>
      <w:marLeft w:val="0"/>
      <w:marRight w:val="0"/>
      <w:marTop w:val="0"/>
      <w:marBottom w:val="0"/>
      <w:divBdr>
        <w:top w:val="none" w:sz="0" w:space="0" w:color="auto"/>
        <w:left w:val="none" w:sz="0" w:space="0" w:color="auto"/>
        <w:bottom w:val="none" w:sz="0" w:space="0" w:color="auto"/>
        <w:right w:val="none" w:sz="0" w:space="0" w:color="auto"/>
      </w:divBdr>
      <w:divsChild>
        <w:div w:id="973019715">
          <w:marLeft w:val="0"/>
          <w:marRight w:val="0"/>
          <w:marTop w:val="0"/>
          <w:marBottom w:val="0"/>
          <w:divBdr>
            <w:top w:val="none" w:sz="0" w:space="0" w:color="auto"/>
            <w:left w:val="none" w:sz="0" w:space="0" w:color="auto"/>
            <w:bottom w:val="none" w:sz="0" w:space="0" w:color="auto"/>
            <w:right w:val="none" w:sz="0" w:space="0" w:color="auto"/>
          </w:divBdr>
        </w:div>
        <w:div w:id="1453404765">
          <w:marLeft w:val="0"/>
          <w:marRight w:val="0"/>
          <w:marTop w:val="150"/>
          <w:marBottom w:val="0"/>
          <w:divBdr>
            <w:top w:val="none" w:sz="0" w:space="0" w:color="auto"/>
            <w:left w:val="none" w:sz="0" w:space="0" w:color="auto"/>
            <w:bottom w:val="none" w:sz="0" w:space="0" w:color="auto"/>
            <w:right w:val="none" w:sz="0" w:space="0" w:color="auto"/>
          </w:divBdr>
          <w:divsChild>
            <w:div w:id="823739717">
              <w:marLeft w:val="1155"/>
              <w:marRight w:val="0"/>
              <w:marTop w:val="0"/>
              <w:marBottom w:val="0"/>
              <w:divBdr>
                <w:top w:val="none" w:sz="0" w:space="0" w:color="auto"/>
                <w:left w:val="none" w:sz="0" w:space="0" w:color="auto"/>
                <w:bottom w:val="none" w:sz="0" w:space="0" w:color="auto"/>
                <w:right w:val="none" w:sz="0" w:space="0" w:color="auto"/>
              </w:divBdr>
            </w:div>
            <w:div w:id="233125496">
              <w:marLeft w:val="1155"/>
              <w:marRight w:val="0"/>
              <w:marTop w:val="0"/>
              <w:marBottom w:val="0"/>
              <w:divBdr>
                <w:top w:val="none" w:sz="0" w:space="0" w:color="auto"/>
                <w:left w:val="none" w:sz="0" w:space="0" w:color="auto"/>
                <w:bottom w:val="none" w:sz="0" w:space="0" w:color="auto"/>
                <w:right w:val="none" w:sz="0" w:space="0" w:color="auto"/>
              </w:divBdr>
            </w:div>
            <w:div w:id="108706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370845">
      <w:bodyDiv w:val="1"/>
      <w:marLeft w:val="0"/>
      <w:marRight w:val="0"/>
      <w:marTop w:val="0"/>
      <w:marBottom w:val="0"/>
      <w:divBdr>
        <w:top w:val="none" w:sz="0" w:space="0" w:color="auto"/>
        <w:left w:val="none" w:sz="0" w:space="0" w:color="auto"/>
        <w:bottom w:val="none" w:sz="0" w:space="0" w:color="auto"/>
        <w:right w:val="none" w:sz="0" w:space="0" w:color="auto"/>
      </w:divBdr>
      <w:divsChild>
        <w:div w:id="164102655">
          <w:marLeft w:val="0"/>
          <w:marRight w:val="0"/>
          <w:marTop w:val="0"/>
          <w:marBottom w:val="0"/>
          <w:divBdr>
            <w:top w:val="none" w:sz="0" w:space="0" w:color="auto"/>
            <w:left w:val="none" w:sz="0" w:space="0" w:color="auto"/>
            <w:bottom w:val="none" w:sz="0" w:space="0" w:color="auto"/>
            <w:right w:val="none" w:sz="0" w:space="0" w:color="auto"/>
          </w:divBdr>
        </w:div>
        <w:div w:id="1037505055">
          <w:marLeft w:val="0"/>
          <w:marRight w:val="0"/>
          <w:marTop w:val="150"/>
          <w:marBottom w:val="0"/>
          <w:divBdr>
            <w:top w:val="none" w:sz="0" w:space="0" w:color="auto"/>
            <w:left w:val="none" w:sz="0" w:space="0" w:color="auto"/>
            <w:bottom w:val="none" w:sz="0" w:space="0" w:color="auto"/>
            <w:right w:val="none" w:sz="0" w:space="0" w:color="auto"/>
          </w:divBdr>
          <w:divsChild>
            <w:div w:id="432436805">
              <w:marLeft w:val="1155"/>
              <w:marRight w:val="0"/>
              <w:marTop w:val="0"/>
              <w:marBottom w:val="0"/>
              <w:divBdr>
                <w:top w:val="none" w:sz="0" w:space="0" w:color="auto"/>
                <w:left w:val="none" w:sz="0" w:space="0" w:color="auto"/>
                <w:bottom w:val="none" w:sz="0" w:space="0" w:color="auto"/>
                <w:right w:val="none" w:sz="0" w:space="0" w:color="auto"/>
              </w:divBdr>
            </w:div>
            <w:div w:id="1393310416">
              <w:marLeft w:val="1155"/>
              <w:marRight w:val="0"/>
              <w:marTop w:val="0"/>
              <w:marBottom w:val="0"/>
              <w:divBdr>
                <w:top w:val="none" w:sz="0" w:space="0" w:color="auto"/>
                <w:left w:val="none" w:sz="0" w:space="0" w:color="auto"/>
                <w:bottom w:val="none" w:sz="0" w:space="0" w:color="auto"/>
                <w:right w:val="none" w:sz="0" w:space="0" w:color="auto"/>
              </w:divBdr>
            </w:div>
            <w:div w:id="1402361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5979779">
      <w:bodyDiv w:val="1"/>
      <w:marLeft w:val="0"/>
      <w:marRight w:val="0"/>
      <w:marTop w:val="0"/>
      <w:marBottom w:val="0"/>
      <w:divBdr>
        <w:top w:val="none" w:sz="0" w:space="0" w:color="auto"/>
        <w:left w:val="none" w:sz="0" w:space="0" w:color="auto"/>
        <w:bottom w:val="none" w:sz="0" w:space="0" w:color="auto"/>
        <w:right w:val="none" w:sz="0" w:space="0" w:color="auto"/>
      </w:divBdr>
    </w:div>
    <w:div w:id="1096098063">
      <w:bodyDiv w:val="1"/>
      <w:marLeft w:val="0"/>
      <w:marRight w:val="0"/>
      <w:marTop w:val="0"/>
      <w:marBottom w:val="0"/>
      <w:divBdr>
        <w:top w:val="none" w:sz="0" w:space="0" w:color="auto"/>
        <w:left w:val="none" w:sz="0" w:space="0" w:color="auto"/>
        <w:bottom w:val="none" w:sz="0" w:space="0" w:color="auto"/>
        <w:right w:val="none" w:sz="0" w:space="0" w:color="auto"/>
      </w:divBdr>
      <w:divsChild>
        <w:div w:id="1408454030">
          <w:marLeft w:val="0"/>
          <w:marRight w:val="0"/>
          <w:marTop w:val="0"/>
          <w:marBottom w:val="0"/>
          <w:divBdr>
            <w:top w:val="none" w:sz="0" w:space="0" w:color="auto"/>
            <w:left w:val="none" w:sz="0" w:space="0" w:color="auto"/>
            <w:bottom w:val="none" w:sz="0" w:space="0" w:color="auto"/>
            <w:right w:val="none" w:sz="0" w:space="0" w:color="auto"/>
          </w:divBdr>
        </w:div>
        <w:div w:id="923491546">
          <w:marLeft w:val="0"/>
          <w:marRight w:val="0"/>
          <w:marTop w:val="150"/>
          <w:marBottom w:val="0"/>
          <w:divBdr>
            <w:top w:val="none" w:sz="0" w:space="0" w:color="auto"/>
            <w:left w:val="none" w:sz="0" w:space="0" w:color="auto"/>
            <w:bottom w:val="none" w:sz="0" w:space="0" w:color="auto"/>
            <w:right w:val="none" w:sz="0" w:space="0" w:color="auto"/>
          </w:divBdr>
          <w:divsChild>
            <w:div w:id="409884302">
              <w:marLeft w:val="1155"/>
              <w:marRight w:val="0"/>
              <w:marTop w:val="0"/>
              <w:marBottom w:val="0"/>
              <w:divBdr>
                <w:top w:val="none" w:sz="0" w:space="0" w:color="auto"/>
                <w:left w:val="none" w:sz="0" w:space="0" w:color="auto"/>
                <w:bottom w:val="none" w:sz="0" w:space="0" w:color="auto"/>
                <w:right w:val="none" w:sz="0" w:space="0" w:color="auto"/>
              </w:divBdr>
            </w:div>
            <w:div w:id="713769141">
              <w:marLeft w:val="1155"/>
              <w:marRight w:val="0"/>
              <w:marTop w:val="0"/>
              <w:marBottom w:val="0"/>
              <w:divBdr>
                <w:top w:val="none" w:sz="0" w:space="0" w:color="auto"/>
                <w:left w:val="none" w:sz="0" w:space="0" w:color="auto"/>
                <w:bottom w:val="none" w:sz="0" w:space="0" w:color="auto"/>
                <w:right w:val="none" w:sz="0" w:space="0" w:color="auto"/>
              </w:divBdr>
            </w:div>
            <w:div w:id="209670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439428">
      <w:bodyDiv w:val="1"/>
      <w:marLeft w:val="0"/>
      <w:marRight w:val="0"/>
      <w:marTop w:val="0"/>
      <w:marBottom w:val="0"/>
      <w:divBdr>
        <w:top w:val="none" w:sz="0" w:space="0" w:color="auto"/>
        <w:left w:val="none" w:sz="0" w:space="0" w:color="auto"/>
        <w:bottom w:val="none" w:sz="0" w:space="0" w:color="auto"/>
        <w:right w:val="none" w:sz="0" w:space="0" w:color="auto"/>
      </w:divBdr>
      <w:divsChild>
        <w:div w:id="1103184548">
          <w:marLeft w:val="0"/>
          <w:marRight w:val="0"/>
          <w:marTop w:val="0"/>
          <w:marBottom w:val="0"/>
          <w:divBdr>
            <w:top w:val="none" w:sz="0" w:space="0" w:color="auto"/>
            <w:left w:val="none" w:sz="0" w:space="0" w:color="auto"/>
            <w:bottom w:val="none" w:sz="0" w:space="0" w:color="auto"/>
            <w:right w:val="none" w:sz="0" w:space="0" w:color="auto"/>
          </w:divBdr>
          <w:divsChild>
            <w:div w:id="1281302375">
              <w:marLeft w:val="0"/>
              <w:marRight w:val="0"/>
              <w:marTop w:val="0"/>
              <w:marBottom w:val="0"/>
              <w:divBdr>
                <w:top w:val="none" w:sz="0" w:space="0" w:color="auto"/>
                <w:left w:val="none" w:sz="0" w:space="0" w:color="auto"/>
                <w:bottom w:val="none" w:sz="0" w:space="0" w:color="auto"/>
                <w:right w:val="none" w:sz="0" w:space="0" w:color="auto"/>
              </w:divBdr>
            </w:div>
          </w:divsChild>
        </w:div>
        <w:div w:id="2090426110">
          <w:marLeft w:val="0"/>
          <w:marRight w:val="0"/>
          <w:marTop w:val="0"/>
          <w:marBottom w:val="0"/>
          <w:divBdr>
            <w:top w:val="none" w:sz="0" w:space="0" w:color="auto"/>
            <w:left w:val="none" w:sz="0" w:space="0" w:color="auto"/>
            <w:bottom w:val="none" w:sz="0" w:space="0" w:color="auto"/>
            <w:right w:val="none" w:sz="0" w:space="0" w:color="auto"/>
          </w:divBdr>
          <w:divsChild>
            <w:div w:id="1861163720">
              <w:marLeft w:val="0"/>
              <w:marRight w:val="0"/>
              <w:marTop w:val="0"/>
              <w:marBottom w:val="0"/>
              <w:divBdr>
                <w:top w:val="none" w:sz="0" w:space="0" w:color="auto"/>
                <w:left w:val="none" w:sz="0" w:space="0" w:color="auto"/>
                <w:bottom w:val="none" w:sz="0" w:space="0" w:color="auto"/>
                <w:right w:val="none" w:sz="0" w:space="0" w:color="auto"/>
              </w:divBdr>
            </w:div>
            <w:div w:id="316885057">
              <w:marLeft w:val="0"/>
              <w:marRight w:val="0"/>
              <w:marTop w:val="0"/>
              <w:marBottom w:val="0"/>
              <w:divBdr>
                <w:top w:val="none" w:sz="0" w:space="0" w:color="auto"/>
                <w:left w:val="none" w:sz="0" w:space="0" w:color="auto"/>
                <w:bottom w:val="none" w:sz="0" w:space="0" w:color="auto"/>
                <w:right w:val="none" w:sz="0" w:space="0" w:color="auto"/>
              </w:divBdr>
            </w:div>
          </w:divsChild>
        </w:div>
        <w:div w:id="789325809">
          <w:marLeft w:val="0"/>
          <w:marRight w:val="0"/>
          <w:marTop w:val="0"/>
          <w:marBottom w:val="0"/>
          <w:divBdr>
            <w:top w:val="none" w:sz="0" w:space="0" w:color="auto"/>
            <w:left w:val="none" w:sz="0" w:space="0" w:color="auto"/>
            <w:bottom w:val="none" w:sz="0" w:space="0" w:color="auto"/>
            <w:right w:val="none" w:sz="0" w:space="0" w:color="auto"/>
          </w:divBdr>
          <w:divsChild>
            <w:div w:id="547109732">
              <w:marLeft w:val="0"/>
              <w:marRight w:val="0"/>
              <w:marTop w:val="0"/>
              <w:marBottom w:val="0"/>
              <w:divBdr>
                <w:top w:val="none" w:sz="0" w:space="0" w:color="auto"/>
                <w:left w:val="none" w:sz="0" w:space="0" w:color="auto"/>
                <w:bottom w:val="none" w:sz="0" w:space="0" w:color="auto"/>
                <w:right w:val="none" w:sz="0" w:space="0" w:color="auto"/>
              </w:divBdr>
            </w:div>
            <w:div w:id="29885128">
              <w:marLeft w:val="0"/>
              <w:marRight w:val="0"/>
              <w:marTop w:val="0"/>
              <w:marBottom w:val="0"/>
              <w:divBdr>
                <w:top w:val="none" w:sz="0" w:space="0" w:color="auto"/>
                <w:left w:val="none" w:sz="0" w:space="0" w:color="auto"/>
                <w:bottom w:val="none" w:sz="0" w:space="0" w:color="auto"/>
                <w:right w:val="none" w:sz="0" w:space="0" w:color="auto"/>
              </w:divBdr>
            </w:div>
          </w:divsChild>
        </w:div>
        <w:div w:id="936208689">
          <w:marLeft w:val="0"/>
          <w:marRight w:val="0"/>
          <w:marTop w:val="0"/>
          <w:marBottom w:val="0"/>
          <w:divBdr>
            <w:top w:val="none" w:sz="0" w:space="0" w:color="auto"/>
            <w:left w:val="none" w:sz="0" w:space="0" w:color="auto"/>
            <w:bottom w:val="none" w:sz="0" w:space="0" w:color="auto"/>
            <w:right w:val="none" w:sz="0" w:space="0" w:color="auto"/>
          </w:divBdr>
          <w:divsChild>
            <w:div w:id="1689982610">
              <w:marLeft w:val="0"/>
              <w:marRight w:val="0"/>
              <w:marTop w:val="0"/>
              <w:marBottom w:val="0"/>
              <w:divBdr>
                <w:top w:val="none" w:sz="0" w:space="0" w:color="auto"/>
                <w:left w:val="none" w:sz="0" w:space="0" w:color="auto"/>
                <w:bottom w:val="none" w:sz="0" w:space="0" w:color="auto"/>
                <w:right w:val="none" w:sz="0" w:space="0" w:color="auto"/>
              </w:divBdr>
            </w:div>
            <w:div w:id="1822965272">
              <w:marLeft w:val="0"/>
              <w:marRight w:val="0"/>
              <w:marTop w:val="0"/>
              <w:marBottom w:val="0"/>
              <w:divBdr>
                <w:top w:val="none" w:sz="0" w:space="0" w:color="auto"/>
                <w:left w:val="none" w:sz="0" w:space="0" w:color="auto"/>
                <w:bottom w:val="none" w:sz="0" w:space="0" w:color="auto"/>
                <w:right w:val="none" w:sz="0" w:space="0" w:color="auto"/>
              </w:divBdr>
            </w:div>
          </w:divsChild>
        </w:div>
        <w:div w:id="1618023046">
          <w:marLeft w:val="0"/>
          <w:marRight w:val="0"/>
          <w:marTop w:val="0"/>
          <w:marBottom w:val="0"/>
          <w:divBdr>
            <w:top w:val="none" w:sz="0" w:space="0" w:color="auto"/>
            <w:left w:val="none" w:sz="0" w:space="0" w:color="auto"/>
            <w:bottom w:val="none" w:sz="0" w:space="0" w:color="auto"/>
            <w:right w:val="none" w:sz="0" w:space="0" w:color="auto"/>
          </w:divBdr>
          <w:divsChild>
            <w:div w:id="455296113">
              <w:marLeft w:val="0"/>
              <w:marRight w:val="0"/>
              <w:marTop w:val="0"/>
              <w:marBottom w:val="0"/>
              <w:divBdr>
                <w:top w:val="none" w:sz="0" w:space="0" w:color="auto"/>
                <w:left w:val="none" w:sz="0" w:space="0" w:color="auto"/>
                <w:bottom w:val="none" w:sz="0" w:space="0" w:color="auto"/>
                <w:right w:val="none" w:sz="0" w:space="0" w:color="auto"/>
              </w:divBdr>
            </w:div>
            <w:div w:id="1141388130">
              <w:marLeft w:val="0"/>
              <w:marRight w:val="0"/>
              <w:marTop w:val="0"/>
              <w:marBottom w:val="0"/>
              <w:divBdr>
                <w:top w:val="none" w:sz="0" w:space="0" w:color="auto"/>
                <w:left w:val="none" w:sz="0" w:space="0" w:color="auto"/>
                <w:bottom w:val="none" w:sz="0" w:space="0" w:color="auto"/>
                <w:right w:val="none" w:sz="0" w:space="0" w:color="auto"/>
              </w:divBdr>
            </w:div>
          </w:divsChild>
        </w:div>
        <w:div w:id="971129483">
          <w:marLeft w:val="0"/>
          <w:marRight w:val="0"/>
          <w:marTop w:val="0"/>
          <w:marBottom w:val="0"/>
          <w:divBdr>
            <w:top w:val="none" w:sz="0" w:space="0" w:color="auto"/>
            <w:left w:val="none" w:sz="0" w:space="0" w:color="auto"/>
            <w:bottom w:val="none" w:sz="0" w:space="0" w:color="auto"/>
            <w:right w:val="none" w:sz="0" w:space="0" w:color="auto"/>
          </w:divBdr>
        </w:div>
        <w:div w:id="1525440924">
          <w:marLeft w:val="0"/>
          <w:marRight w:val="0"/>
          <w:marTop w:val="0"/>
          <w:marBottom w:val="0"/>
          <w:divBdr>
            <w:top w:val="none" w:sz="0" w:space="0" w:color="auto"/>
            <w:left w:val="none" w:sz="0" w:space="0" w:color="auto"/>
            <w:bottom w:val="none" w:sz="0" w:space="0" w:color="auto"/>
            <w:right w:val="none" w:sz="0" w:space="0" w:color="auto"/>
          </w:divBdr>
        </w:div>
      </w:divsChild>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1579">
      <w:bodyDiv w:val="1"/>
      <w:marLeft w:val="0"/>
      <w:marRight w:val="0"/>
      <w:marTop w:val="0"/>
      <w:marBottom w:val="0"/>
      <w:divBdr>
        <w:top w:val="none" w:sz="0" w:space="0" w:color="auto"/>
        <w:left w:val="none" w:sz="0" w:space="0" w:color="auto"/>
        <w:bottom w:val="none" w:sz="0" w:space="0" w:color="auto"/>
        <w:right w:val="none" w:sz="0" w:space="0" w:color="auto"/>
      </w:divBdr>
      <w:divsChild>
        <w:div w:id="1866671707">
          <w:marLeft w:val="0"/>
          <w:marRight w:val="0"/>
          <w:marTop w:val="0"/>
          <w:marBottom w:val="0"/>
          <w:divBdr>
            <w:top w:val="none" w:sz="0" w:space="0" w:color="auto"/>
            <w:left w:val="none" w:sz="0" w:space="0" w:color="auto"/>
            <w:bottom w:val="none" w:sz="0" w:space="0" w:color="auto"/>
            <w:right w:val="none" w:sz="0" w:space="0" w:color="auto"/>
          </w:divBdr>
        </w:div>
        <w:div w:id="480149324">
          <w:marLeft w:val="0"/>
          <w:marRight w:val="0"/>
          <w:marTop w:val="150"/>
          <w:marBottom w:val="0"/>
          <w:divBdr>
            <w:top w:val="none" w:sz="0" w:space="0" w:color="auto"/>
            <w:left w:val="none" w:sz="0" w:space="0" w:color="auto"/>
            <w:bottom w:val="none" w:sz="0" w:space="0" w:color="auto"/>
            <w:right w:val="none" w:sz="0" w:space="0" w:color="auto"/>
          </w:divBdr>
          <w:divsChild>
            <w:div w:id="1945377051">
              <w:marLeft w:val="1155"/>
              <w:marRight w:val="0"/>
              <w:marTop w:val="0"/>
              <w:marBottom w:val="0"/>
              <w:divBdr>
                <w:top w:val="none" w:sz="0" w:space="0" w:color="auto"/>
                <w:left w:val="none" w:sz="0" w:space="0" w:color="auto"/>
                <w:bottom w:val="none" w:sz="0" w:space="0" w:color="auto"/>
                <w:right w:val="none" w:sz="0" w:space="0" w:color="auto"/>
              </w:divBdr>
            </w:div>
            <w:div w:id="993804184">
              <w:marLeft w:val="1155"/>
              <w:marRight w:val="0"/>
              <w:marTop w:val="0"/>
              <w:marBottom w:val="0"/>
              <w:divBdr>
                <w:top w:val="none" w:sz="0" w:space="0" w:color="auto"/>
                <w:left w:val="none" w:sz="0" w:space="0" w:color="auto"/>
                <w:bottom w:val="none" w:sz="0" w:space="0" w:color="auto"/>
                <w:right w:val="none" w:sz="0" w:space="0" w:color="auto"/>
              </w:divBdr>
            </w:div>
            <w:div w:id="117114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360138">
      <w:bodyDiv w:val="1"/>
      <w:marLeft w:val="0"/>
      <w:marRight w:val="0"/>
      <w:marTop w:val="0"/>
      <w:marBottom w:val="0"/>
      <w:divBdr>
        <w:top w:val="none" w:sz="0" w:space="0" w:color="auto"/>
        <w:left w:val="none" w:sz="0" w:space="0" w:color="auto"/>
        <w:bottom w:val="none" w:sz="0" w:space="0" w:color="auto"/>
        <w:right w:val="none" w:sz="0" w:space="0" w:color="auto"/>
      </w:divBdr>
      <w:divsChild>
        <w:div w:id="17701404">
          <w:marLeft w:val="0"/>
          <w:marRight w:val="0"/>
          <w:marTop w:val="0"/>
          <w:marBottom w:val="0"/>
          <w:divBdr>
            <w:top w:val="none" w:sz="0" w:space="0" w:color="auto"/>
            <w:left w:val="none" w:sz="0" w:space="0" w:color="auto"/>
            <w:bottom w:val="none" w:sz="0" w:space="0" w:color="auto"/>
            <w:right w:val="none" w:sz="0" w:space="0" w:color="auto"/>
          </w:divBdr>
        </w:div>
        <w:div w:id="496120020">
          <w:marLeft w:val="0"/>
          <w:marRight w:val="0"/>
          <w:marTop w:val="150"/>
          <w:marBottom w:val="0"/>
          <w:divBdr>
            <w:top w:val="none" w:sz="0" w:space="0" w:color="auto"/>
            <w:left w:val="none" w:sz="0" w:space="0" w:color="auto"/>
            <w:bottom w:val="none" w:sz="0" w:space="0" w:color="auto"/>
            <w:right w:val="none" w:sz="0" w:space="0" w:color="auto"/>
          </w:divBdr>
          <w:divsChild>
            <w:div w:id="1777599942">
              <w:marLeft w:val="1155"/>
              <w:marRight w:val="0"/>
              <w:marTop w:val="0"/>
              <w:marBottom w:val="0"/>
              <w:divBdr>
                <w:top w:val="none" w:sz="0" w:space="0" w:color="auto"/>
                <w:left w:val="none" w:sz="0" w:space="0" w:color="auto"/>
                <w:bottom w:val="none" w:sz="0" w:space="0" w:color="auto"/>
                <w:right w:val="none" w:sz="0" w:space="0" w:color="auto"/>
              </w:divBdr>
            </w:div>
            <w:div w:id="184445678">
              <w:marLeft w:val="1155"/>
              <w:marRight w:val="0"/>
              <w:marTop w:val="0"/>
              <w:marBottom w:val="0"/>
              <w:divBdr>
                <w:top w:val="none" w:sz="0" w:space="0" w:color="auto"/>
                <w:left w:val="none" w:sz="0" w:space="0" w:color="auto"/>
                <w:bottom w:val="none" w:sz="0" w:space="0" w:color="auto"/>
                <w:right w:val="none" w:sz="0" w:space="0" w:color="auto"/>
              </w:divBdr>
            </w:div>
            <w:div w:id="1499154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9247">
      <w:bodyDiv w:val="1"/>
      <w:marLeft w:val="0"/>
      <w:marRight w:val="0"/>
      <w:marTop w:val="0"/>
      <w:marBottom w:val="0"/>
      <w:divBdr>
        <w:top w:val="none" w:sz="0" w:space="0" w:color="auto"/>
        <w:left w:val="none" w:sz="0" w:space="0" w:color="auto"/>
        <w:bottom w:val="none" w:sz="0" w:space="0" w:color="auto"/>
        <w:right w:val="none" w:sz="0" w:space="0" w:color="auto"/>
      </w:divBdr>
    </w:div>
    <w:div w:id="1098602253">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1610">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063147">
      <w:bodyDiv w:val="1"/>
      <w:marLeft w:val="0"/>
      <w:marRight w:val="0"/>
      <w:marTop w:val="0"/>
      <w:marBottom w:val="0"/>
      <w:divBdr>
        <w:top w:val="none" w:sz="0" w:space="0" w:color="auto"/>
        <w:left w:val="none" w:sz="0" w:space="0" w:color="auto"/>
        <w:bottom w:val="none" w:sz="0" w:space="0" w:color="auto"/>
        <w:right w:val="none" w:sz="0" w:space="0" w:color="auto"/>
      </w:divBdr>
      <w:divsChild>
        <w:div w:id="255335622">
          <w:marLeft w:val="0"/>
          <w:marRight w:val="0"/>
          <w:marTop w:val="0"/>
          <w:marBottom w:val="0"/>
          <w:divBdr>
            <w:top w:val="none" w:sz="0" w:space="0" w:color="auto"/>
            <w:left w:val="none" w:sz="0" w:space="0" w:color="auto"/>
            <w:bottom w:val="none" w:sz="0" w:space="0" w:color="auto"/>
            <w:right w:val="none" w:sz="0" w:space="0" w:color="auto"/>
          </w:divBdr>
        </w:div>
        <w:div w:id="1094323089">
          <w:marLeft w:val="0"/>
          <w:marRight w:val="0"/>
          <w:marTop w:val="150"/>
          <w:marBottom w:val="0"/>
          <w:divBdr>
            <w:top w:val="none" w:sz="0" w:space="0" w:color="auto"/>
            <w:left w:val="none" w:sz="0" w:space="0" w:color="auto"/>
            <w:bottom w:val="none" w:sz="0" w:space="0" w:color="auto"/>
            <w:right w:val="none" w:sz="0" w:space="0" w:color="auto"/>
          </w:divBdr>
          <w:divsChild>
            <w:div w:id="267737342">
              <w:marLeft w:val="1155"/>
              <w:marRight w:val="0"/>
              <w:marTop w:val="0"/>
              <w:marBottom w:val="0"/>
              <w:divBdr>
                <w:top w:val="none" w:sz="0" w:space="0" w:color="auto"/>
                <w:left w:val="none" w:sz="0" w:space="0" w:color="auto"/>
                <w:bottom w:val="none" w:sz="0" w:space="0" w:color="auto"/>
                <w:right w:val="none" w:sz="0" w:space="0" w:color="auto"/>
              </w:divBdr>
            </w:div>
            <w:div w:id="1004093429">
              <w:marLeft w:val="1155"/>
              <w:marRight w:val="0"/>
              <w:marTop w:val="0"/>
              <w:marBottom w:val="0"/>
              <w:divBdr>
                <w:top w:val="none" w:sz="0" w:space="0" w:color="auto"/>
                <w:left w:val="none" w:sz="0" w:space="0" w:color="auto"/>
                <w:bottom w:val="none" w:sz="0" w:space="0" w:color="auto"/>
                <w:right w:val="none" w:sz="0" w:space="0" w:color="auto"/>
              </w:divBdr>
            </w:div>
            <w:div w:id="119985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19698">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6815">
      <w:bodyDiv w:val="1"/>
      <w:marLeft w:val="0"/>
      <w:marRight w:val="0"/>
      <w:marTop w:val="0"/>
      <w:marBottom w:val="0"/>
      <w:divBdr>
        <w:top w:val="none" w:sz="0" w:space="0" w:color="auto"/>
        <w:left w:val="none" w:sz="0" w:space="0" w:color="auto"/>
        <w:bottom w:val="none" w:sz="0" w:space="0" w:color="auto"/>
        <w:right w:val="none" w:sz="0" w:space="0" w:color="auto"/>
      </w:divBdr>
      <w:divsChild>
        <w:div w:id="942421283">
          <w:marLeft w:val="0"/>
          <w:marRight w:val="0"/>
          <w:marTop w:val="0"/>
          <w:marBottom w:val="0"/>
          <w:divBdr>
            <w:top w:val="none" w:sz="0" w:space="0" w:color="auto"/>
            <w:left w:val="none" w:sz="0" w:space="0" w:color="auto"/>
            <w:bottom w:val="none" w:sz="0" w:space="0" w:color="auto"/>
            <w:right w:val="none" w:sz="0" w:space="0" w:color="auto"/>
          </w:divBdr>
        </w:div>
        <w:div w:id="280309058">
          <w:marLeft w:val="0"/>
          <w:marRight w:val="0"/>
          <w:marTop w:val="150"/>
          <w:marBottom w:val="0"/>
          <w:divBdr>
            <w:top w:val="none" w:sz="0" w:space="0" w:color="auto"/>
            <w:left w:val="none" w:sz="0" w:space="0" w:color="auto"/>
            <w:bottom w:val="none" w:sz="0" w:space="0" w:color="auto"/>
            <w:right w:val="none" w:sz="0" w:space="0" w:color="auto"/>
          </w:divBdr>
          <w:divsChild>
            <w:div w:id="1436753933">
              <w:marLeft w:val="1155"/>
              <w:marRight w:val="0"/>
              <w:marTop w:val="0"/>
              <w:marBottom w:val="0"/>
              <w:divBdr>
                <w:top w:val="none" w:sz="0" w:space="0" w:color="auto"/>
                <w:left w:val="none" w:sz="0" w:space="0" w:color="auto"/>
                <w:bottom w:val="none" w:sz="0" w:space="0" w:color="auto"/>
                <w:right w:val="none" w:sz="0" w:space="0" w:color="auto"/>
              </w:divBdr>
            </w:div>
            <w:div w:id="609820758">
              <w:marLeft w:val="1155"/>
              <w:marRight w:val="0"/>
              <w:marTop w:val="0"/>
              <w:marBottom w:val="0"/>
              <w:divBdr>
                <w:top w:val="none" w:sz="0" w:space="0" w:color="auto"/>
                <w:left w:val="none" w:sz="0" w:space="0" w:color="auto"/>
                <w:bottom w:val="none" w:sz="0" w:space="0" w:color="auto"/>
                <w:right w:val="none" w:sz="0" w:space="0" w:color="auto"/>
              </w:divBdr>
            </w:div>
            <w:div w:id="252052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337342">
      <w:bodyDiv w:val="1"/>
      <w:marLeft w:val="0"/>
      <w:marRight w:val="0"/>
      <w:marTop w:val="0"/>
      <w:marBottom w:val="0"/>
      <w:divBdr>
        <w:top w:val="none" w:sz="0" w:space="0" w:color="auto"/>
        <w:left w:val="none" w:sz="0" w:space="0" w:color="auto"/>
        <w:bottom w:val="none" w:sz="0" w:space="0" w:color="auto"/>
        <w:right w:val="none" w:sz="0" w:space="0" w:color="auto"/>
      </w:divBdr>
      <w:divsChild>
        <w:div w:id="1297680558">
          <w:marLeft w:val="0"/>
          <w:marRight w:val="0"/>
          <w:marTop w:val="0"/>
          <w:marBottom w:val="0"/>
          <w:divBdr>
            <w:top w:val="none" w:sz="0" w:space="0" w:color="auto"/>
            <w:left w:val="none" w:sz="0" w:space="0" w:color="auto"/>
            <w:bottom w:val="none" w:sz="0" w:space="0" w:color="auto"/>
            <w:right w:val="none" w:sz="0" w:space="0" w:color="auto"/>
          </w:divBdr>
        </w:div>
        <w:div w:id="2025158956">
          <w:marLeft w:val="0"/>
          <w:marRight w:val="0"/>
          <w:marTop w:val="150"/>
          <w:marBottom w:val="0"/>
          <w:divBdr>
            <w:top w:val="none" w:sz="0" w:space="0" w:color="auto"/>
            <w:left w:val="none" w:sz="0" w:space="0" w:color="auto"/>
            <w:bottom w:val="none" w:sz="0" w:space="0" w:color="auto"/>
            <w:right w:val="none" w:sz="0" w:space="0" w:color="auto"/>
          </w:divBdr>
          <w:divsChild>
            <w:div w:id="1565994841">
              <w:marLeft w:val="1155"/>
              <w:marRight w:val="0"/>
              <w:marTop w:val="0"/>
              <w:marBottom w:val="0"/>
              <w:divBdr>
                <w:top w:val="none" w:sz="0" w:space="0" w:color="auto"/>
                <w:left w:val="none" w:sz="0" w:space="0" w:color="auto"/>
                <w:bottom w:val="none" w:sz="0" w:space="0" w:color="auto"/>
                <w:right w:val="none" w:sz="0" w:space="0" w:color="auto"/>
              </w:divBdr>
            </w:div>
            <w:div w:id="211347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492279">
      <w:bodyDiv w:val="1"/>
      <w:marLeft w:val="0"/>
      <w:marRight w:val="0"/>
      <w:marTop w:val="0"/>
      <w:marBottom w:val="0"/>
      <w:divBdr>
        <w:top w:val="none" w:sz="0" w:space="0" w:color="auto"/>
        <w:left w:val="none" w:sz="0" w:space="0" w:color="auto"/>
        <w:bottom w:val="none" w:sz="0" w:space="0" w:color="auto"/>
        <w:right w:val="none" w:sz="0" w:space="0" w:color="auto"/>
      </w:divBdr>
      <w:divsChild>
        <w:div w:id="1056661272">
          <w:marLeft w:val="0"/>
          <w:marRight w:val="0"/>
          <w:marTop w:val="0"/>
          <w:marBottom w:val="0"/>
          <w:divBdr>
            <w:top w:val="none" w:sz="0" w:space="0" w:color="auto"/>
            <w:left w:val="none" w:sz="0" w:space="0" w:color="auto"/>
            <w:bottom w:val="none" w:sz="0" w:space="0" w:color="auto"/>
            <w:right w:val="none" w:sz="0" w:space="0" w:color="auto"/>
          </w:divBdr>
        </w:div>
        <w:div w:id="2127576897">
          <w:marLeft w:val="0"/>
          <w:marRight w:val="0"/>
          <w:marTop w:val="150"/>
          <w:marBottom w:val="0"/>
          <w:divBdr>
            <w:top w:val="none" w:sz="0" w:space="0" w:color="auto"/>
            <w:left w:val="none" w:sz="0" w:space="0" w:color="auto"/>
            <w:bottom w:val="none" w:sz="0" w:space="0" w:color="auto"/>
            <w:right w:val="none" w:sz="0" w:space="0" w:color="auto"/>
          </w:divBdr>
          <w:divsChild>
            <w:div w:id="861750255">
              <w:marLeft w:val="1155"/>
              <w:marRight w:val="0"/>
              <w:marTop w:val="0"/>
              <w:marBottom w:val="0"/>
              <w:divBdr>
                <w:top w:val="none" w:sz="0" w:space="0" w:color="auto"/>
                <w:left w:val="none" w:sz="0" w:space="0" w:color="auto"/>
                <w:bottom w:val="none" w:sz="0" w:space="0" w:color="auto"/>
                <w:right w:val="none" w:sz="0" w:space="0" w:color="auto"/>
              </w:divBdr>
            </w:div>
            <w:div w:id="938679228">
              <w:marLeft w:val="1155"/>
              <w:marRight w:val="0"/>
              <w:marTop w:val="0"/>
              <w:marBottom w:val="0"/>
              <w:divBdr>
                <w:top w:val="none" w:sz="0" w:space="0" w:color="auto"/>
                <w:left w:val="none" w:sz="0" w:space="0" w:color="auto"/>
                <w:bottom w:val="none" w:sz="0" w:space="0" w:color="auto"/>
                <w:right w:val="none" w:sz="0" w:space="0" w:color="auto"/>
              </w:divBdr>
            </w:div>
            <w:div w:id="448091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536747">
      <w:bodyDiv w:val="1"/>
      <w:marLeft w:val="0"/>
      <w:marRight w:val="0"/>
      <w:marTop w:val="0"/>
      <w:marBottom w:val="0"/>
      <w:divBdr>
        <w:top w:val="none" w:sz="0" w:space="0" w:color="auto"/>
        <w:left w:val="none" w:sz="0" w:space="0" w:color="auto"/>
        <w:bottom w:val="none" w:sz="0" w:space="0" w:color="auto"/>
        <w:right w:val="none" w:sz="0" w:space="0" w:color="auto"/>
      </w:divBdr>
      <w:divsChild>
        <w:div w:id="1680961178">
          <w:marLeft w:val="0"/>
          <w:marRight w:val="0"/>
          <w:marTop w:val="0"/>
          <w:marBottom w:val="0"/>
          <w:divBdr>
            <w:top w:val="none" w:sz="0" w:space="0" w:color="auto"/>
            <w:left w:val="none" w:sz="0" w:space="0" w:color="auto"/>
            <w:bottom w:val="none" w:sz="0" w:space="0" w:color="auto"/>
            <w:right w:val="none" w:sz="0" w:space="0" w:color="auto"/>
          </w:divBdr>
        </w:div>
        <w:div w:id="1905292208">
          <w:marLeft w:val="0"/>
          <w:marRight w:val="0"/>
          <w:marTop w:val="150"/>
          <w:marBottom w:val="0"/>
          <w:divBdr>
            <w:top w:val="none" w:sz="0" w:space="0" w:color="auto"/>
            <w:left w:val="none" w:sz="0" w:space="0" w:color="auto"/>
            <w:bottom w:val="none" w:sz="0" w:space="0" w:color="auto"/>
            <w:right w:val="none" w:sz="0" w:space="0" w:color="auto"/>
          </w:divBdr>
          <w:divsChild>
            <w:div w:id="1224290510">
              <w:marLeft w:val="1155"/>
              <w:marRight w:val="0"/>
              <w:marTop w:val="0"/>
              <w:marBottom w:val="0"/>
              <w:divBdr>
                <w:top w:val="none" w:sz="0" w:space="0" w:color="auto"/>
                <w:left w:val="none" w:sz="0" w:space="0" w:color="auto"/>
                <w:bottom w:val="none" w:sz="0" w:space="0" w:color="auto"/>
                <w:right w:val="none" w:sz="0" w:space="0" w:color="auto"/>
              </w:divBdr>
            </w:div>
            <w:div w:id="1974947865">
              <w:marLeft w:val="1155"/>
              <w:marRight w:val="0"/>
              <w:marTop w:val="0"/>
              <w:marBottom w:val="0"/>
              <w:divBdr>
                <w:top w:val="none" w:sz="0" w:space="0" w:color="auto"/>
                <w:left w:val="none" w:sz="0" w:space="0" w:color="auto"/>
                <w:bottom w:val="none" w:sz="0" w:space="0" w:color="auto"/>
                <w:right w:val="none" w:sz="0" w:space="0" w:color="auto"/>
              </w:divBdr>
            </w:div>
            <w:div w:id="2072846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11616">
      <w:bodyDiv w:val="1"/>
      <w:marLeft w:val="0"/>
      <w:marRight w:val="0"/>
      <w:marTop w:val="0"/>
      <w:marBottom w:val="0"/>
      <w:divBdr>
        <w:top w:val="none" w:sz="0" w:space="0" w:color="auto"/>
        <w:left w:val="none" w:sz="0" w:space="0" w:color="auto"/>
        <w:bottom w:val="none" w:sz="0" w:space="0" w:color="auto"/>
        <w:right w:val="none" w:sz="0" w:space="0" w:color="auto"/>
      </w:divBdr>
      <w:divsChild>
        <w:div w:id="2052073657">
          <w:marLeft w:val="0"/>
          <w:marRight w:val="0"/>
          <w:marTop w:val="0"/>
          <w:marBottom w:val="0"/>
          <w:divBdr>
            <w:top w:val="none" w:sz="0" w:space="0" w:color="auto"/>
            <w:left w:val="none" w:sz="0" w:space="0" w:color="auto"/>
            <w:bottom w:val="none" w:sz="0" w:space="0" w:color="auto"/>
            <w:right w:val="none" w:sz="0" w:space="0" w:color="auto"/>
          </w:divBdr>
        </w:div>
        <w:div w:id="757403784">
          <w:marLeft w:val="0"/>
          <w:marRight w:val="0"/>
          <w:marTop w:val="150"/>
          <w:marBottom w:val="0"/>
          <w:divBdr>
            <w:top w:val="none" w:sz="0" w:space="0" w:color="auto"/>
            <w:left w:val="none" w:sz="0" w:space="0" w:color="auto"/>
            <w:bottom w:val="none" w:sz="0" w:space="0" w:color="auto"/>
            <w:right w:val="none" w:sz="0" w:space="0" w:color="auto"/>
          </w:divBdr>
          <w:divsChild>
            <w:div w:id="2011907613">
              <w:marLeft w:val="1155"/>
              <w:marRight w:val="0"/>
              <w:marTop w:val="0"/>
              <w:marBottom w:val="0"/>
              <w:divBdr>
                <w:top w:val="none" w:sz="0" w:space="0" w:color="auto"/>
                <w:left w:val="none" w:sz="0" w:space="0" w:color="auto"/>
                <w:bottom w:val="none" w:sz="0" w:space="0" w:color="auto"/>
                <w:right w:val="none" w:sz="0" w:space="0" w:color="auto"/>
              </w:divBdr>
            </w:div>
            <w:div w:id="1500189991">
              <w:marLeft w:val="1155"/>
              <w:marRight w:val="0"/>
              <w:marTop w:val="0"/>
              <w:marBottom w:val="0"/>
              <w:divBdr>
                <w:top w:val="none" w:sz="0" w:space="0" w:color="auto"/>
                <w:left w:val="none" w:sz="0" w:space="0" w:color="auto"/>
                <w:bottom w:val="none" w:sz="0" w:space="0" w:color="auto"/>
                <w:right w:val="none" w:sz="0" w:space="0" w:color="auto"/>
              </w:divBdr>
            </w:div>
            <w:div w:id="209986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3905">
      <w:bodyDiv w:val="1"/>
      <w:marLeft w:val="0"/>
      <w:marRight w:val="0"/>
      <w:marTop w:val="0"/>
      <w:marBottom w:val="0"/>
      <w:divBdr>
        <w:top w:val="none" w:sz="0" w:space="0" w:color="auto"/>
        <w:left w:val="none" w:sz="0" w:space="0" w:color="auto"/>
        <w:bottom w:val="none" w:sz="0" w:space="0" w:color="auto"/>
        <w:right w:val="none" w:sz="0" w:space="0" w:color="auto"/>
      </w:divBdr>
      <w:divsChild>
        <w:div w:id="567811139">
          <w:marLeft w:val="0"/>
          <w:marRight w:val="0"/>
          <w:marTop w:val="0"/>
          <w:marBottom w:val="0"/>
          <w:divBdr>
            <w:top w:val="none" w:sz="0" w:space="0" w:color="auto"/>
            <w:left w:val="none" w:sz="0" w:space="0" w:color="auto"/>
            <w:bottom w:val="none" w:sz="0" w:space="0" w:color="auto"/>
            <w:right w:val="none" w:sz="0" w:space="0" w:color="auto"/>
          </w:divBdr>
        </w:div>
        <w:div w:id="1077632135">
          <w:marLeft w:val="0"/>
          <w:marRight w:val="0"/>
          <w:marTop w:val="150"/>
          <w:marBottom w:val="0"/>
          <w:divBdr>
            <w:top w:val="none" w:sz="0" w:space="0" w:color="auto"/>
            <w:left w:val="none" w:sz="0" w:space="0" w:color="auto"/>
            <w:bottom w:val="none" w:sz="0" w:space="0" w:color="auto"/>
            <w:right w:val="none" w:sz="0" w:space="0" w:color="auto"/>
          </w:divBdr>
          <w:divsChild>
            <w:div w:id="1389840959">
              <w:marLeft w:val="1155"/>
              <w:marRight w:val="0"/>
              <w:marTop w:val="0"/>
              <w:marBottom w:val="0"/>
              <w:divBdr>
                <w:top w:val="none" w:sz="0" w:space="0" w:color="auto"/>
                <w:left w:val="none" w:sz="0" w:space="0" w:color="auto"/>
                <w:bottom w:val="none" w:sz="0" w:space="0" w:color="auto"/>
                <w:right w:val="none" w:sz="0" w:space="0" w:color="auto"/>
              </w:divBdr>
            </w:div>
            <w:div w:id="2026322073">
              <w:marLeft w:val="1155"/>
              <w:marRight w:val="0"/>
              <w:marTop w:val="0"/>
              <w:marBottom w:val="0"/>
              <w:divBdr>
                <w:top w:val="none" w:sz="0" w:space="0" w:color="auto"/>
                <w:left w:val="none" w:sz="0" w:space="0" w:color="auto"/>
                <w:bottom w:val="none" w:sz="0" w:space="0" w:color="auto"/>
                <w:right w:val="none" w:sz="0" w:space="0" w:color="auto"/>
              </w:divBdr>
            </w:div>
            <w:div w:id="1730498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7070">
      <w:bodyDiv w:val="1"/>
      <w:marLeft w:val="0"/>
      <w:marRight w:val="0"/>
      <w:marTop w:val="0"/>
      <w:marBottom w:val="0"/>
      <w:divBdr>
        <w:top w:val="none" w:sz="0" w:space="0" w:color="auto"/>
        <w:left w:val="none" w:sz="0" w:space="0" w:color="auto"/>
        <w:bottom w:val="none" w:sz="0" w:space="0" w:color="auto"/>
        <w:right w:val="none" w:sz="0" w:space="0" w:color="auto"/>
      </w:divBdr>
      <w:divsChild>
        <w:div w:id="826897400">
          <w:marLeft w:val="0"/>
          <w:marRight w:val="0"/>
          <w:marTop w:val="0"/>
          <w:marBottom w:val="0"/>
          <w:divBdr>
            <w:top w:val="none" w:sz="0" w:space="0" w:color="auto"/>
            <w:left w:val="none" w:sz="0" w:space="0" w:color="auto"/>
            <w:bottom w:val="none" w:sz="0" w:space="0" w:color="auto"/>
            <w:right w:val="none" w:sz="0" w:space="0" w:color="auto"/>
          </w:divBdr>
        </w:div>
        <w:div w:id="2109040856">
          <w:marLeft w:val="0"/>
          <w:marRight w:val="0"/>
          <w:marTop w:val="150"/>
          <w:marBottom w:val="0"/>
          <w:divBdr>
            <w:top w:val="none" w:sz="0" w:space="0" w:color="auto"/>
            <w:left w:val="none" w:sz="0" w:space="0" w:color="auto"/>
            <w:bottom w:val="none" w:sz="0" w:space="0" w:color="auto"/>
            <w:right w:val="none" w:sz="0" w:space="0" w:color="auto"/>
          </w:divBdr>
          <w:divsChild>
            <w:div w:id="1655253693">
              <w:marLeft w:val="1155"/>
              <w:marRight w:val="0"/>
              <w:marTop w:val="0"/>
              <w:marBottom w:val="0"/>
              <w:divBdr>
                <w:top w:val="none" w:sz="0" w:space="0" w:color="auto"/>
                <w:left w:val="none" w:sz="0" w:space="0" w:color="auto"/>
                <w:bottom w:val="none" w:sz="0" w:space="0" w:color="auto"/>
                <w:right w:val="none" w:sz="0" w:space="0" w:color="auto"/>
              </w:divBdr>
            </w:div>
            <w:div w:id="830216868">
              <w:marLeft w:val="1155"/>
              <w:marRight w:val="0"/>
              <w:marTop w:val="0"/>
              <w:marBottom w:val="0"/>
              <w:divBdr>
                <w:top w:val="none" w:sz="0" w:space="0" w:color="auto"/>
                <w:left w:val="none" w:sz="0" w:space="0" w:color="auto"/>
                <w:bottom w:val="none" w:sz="0" w:space="0" w:color="auto"/>
                <w:right w:val="none" w:sz="0" w:space="0" w:color="auto"/>
              </w:divBdr>
            </w:div>
            <w:div w:id="583992891">
              <w:marLeft w:val="1155"/>
              <w:marRight w:val="0"/>
              <w:marTop w:val="0"/>
              <w:marBottom w:val="0"/>
              <w:divBdr>
                <w:top w:val="none" w:sz="0" w:space="0" w:color="auto"/>
                <w:left w:val="none" w:sz="0" w:space="0" w:color="auto"/>
                <w:bottom w:val="none" w:sz="0" w:space="0" w:color="auto"/>
                <w:right w:val="none" w:sz="0" w:space="0" w:color="auto"/>
              </w:divBdr>
            </w:div>
          </w:divsChild>
        </w:div>
        <w:div w:id="1046484895">
          <w:marLeft w:val="0"/>
          <w:marRight w:val="0"/>
          <w:marTop w:val="0"/>
          <w:marBottom w:val="0"/>
          <w:divBdr>
            <w:top w:val="none" w:sz="0" w:space="0" w:color="auto"/>
            <w:left w:val="none" w:sz="0" w:space="0" w:color="auto"/>
            <w:bottom w:val="none" w:sz="0" w:space="0" w:color="auto"/>
            <w:right w:val="none" w:sz="0" w:space="0" w:color="auto"/>
          </w:divBdr>
        </w:div>
        <w:div w:id="448167363">
          <w:marLeft w:val="0"/>
          <w:marRight w:val="0"/>
          <w:marTop w:val="150"/>
          <w:marBottom w:val="0"/>
          <w:divBdr>
            <w:top w:val="none" w:sz="0" w:space="0" w:color="auto"/>
            <w:left w:val="none" w:sz="0" w:space="0" w:color="auto"/>
            <w:bottom w:val="none" w:sz="0" w:space="0" w:color="auto"/>
            <w:right w:val="none" w:sz="0" w:space="0" w:color="auto"/>
          </w:divBdr>
          <w:divsChild>
            <w:div w:id="916477682">
              <w:marLeft w:val="1155"/>
              <w:marRight w:val="0"/>
              <w:marTop w:val="0"/>
              <w:marBottom w:val="0"/>
              <w:divBdr>
                <w:top w:val="none" w:sz="0" w:space="0" w:color="auto"/>
                <w:left w:val="none" w:sz="0" w:space="0" w:color="auto"/>
                <w:bottom w:val="none" w:sz="0" w:space="0" w:color="auto"/>
                <w:right w:val="none" w:sz="0" w:space="0" w:color="auto"/>
              </w:divBdr>
            </w:div>
            <w:div w:id="749280754">
              <w:marLeft w:val="1155"/>
              <w:marRight w:val="0"/>
              <w:marTop w:val="0"/>
              <w:marBottom w:val="0"/>
              <w:divBdr>
                <w:top w:val="none" w:sz="0" w:space="0" w:color="auto"/>
                <w:left w:val="none" w:sz="0" w:space="0" w:color="auto"/>
                <w:bottom w:val="none" w:sz="0" w:space="0" w:color="auto"/>
                <w:right w:val="none" w:sz="0" w:space="0" w:color="auto"/>
              </w:divBdr>
            </w:div>
            <w:div w:id="158114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215547">
      <w:bodyDiv w:val="1"/>
      <w:marLeft w:val="0"/>
      <w:marRight w:val="0"/>
      <w:marTop w:val="0"/>
      <w:marBottom w:val="0"/>
      <w:divBdr>
        <w:top w:val="none" w:sz="0" w:space="0" w:color="auto"/>
        <w:left w:val="none" w:sz="0" w:space="0" w:color="auto"/>
        <w:bottom w:val="none" w:sz="0" w:space="0" w:color="auto"/>
        <w:right w:val="none" w:sz="0" w:space="0" w:color="auto"/>
      </w:divBdr>
      <w:divsChild>
        <w:div w:id="1545213602">
          <w:marLeft w:val="0"/>
          <w:marRight w:val="0"/>
          <w:marTop w:val="0"/>
          <w:marBottom w:val="0"/>
          <w:divBdr>
            <w:top w:val="none" w:sz="0" w:space="0" w:color="auto"/>
            <w:left w:val="none" w:sz="0" w:space="0" w:color="auto"/>
            <w:bottom w:val="none" w:sz="0" w:space="0" w:color="auto"/>
            <w:right w:val="none" w:sz="0" w:space="0" w:color="auto"/>
          </w:divBdr>
        </w:div>
        <w:div w:id="727455270">
          <w:marLeft w:val="0"/>
          <w:marRight w:val="0"/>
          <w:marTop w:val="150"/>
          <w:marBottom w:val="0"/>
          <w:divBdr>
            <w:top w:val="none" w:sz="0" w:space="0" w:color="auto"/>
            <w:left w:val="none" w:sz="0" w:space="0" w:color="auto"/>
            <w:bottom w:val="none" w:sz="0" w:space="0" w:color="auto"/>
            <w:right w:val="none" w:sz="0" w:space="0" w:color="auto"/>
          </w:divBdr>
          <w:divsChild>
            <w:div w:id="536358172">
              <w:marLeft w:val="1155"/>
              <w:marRight w:val="0"/>
              <w:marTop w:val="0"/>
              <w:marBottom w:val="0"/>
              <w:divBdr>
                <w:top w:val="none" w:sz="0" w:space="0" w:color="auto"/>
                <w:left w:val="none" w:sz="0" w:space="0" w:color="auto"/>
                <w:bottom w:val="none" w:sz="0" w:space="0" w:color="auto"/>
                <w:right w:val="none" w:sz="0" w:space="0" w:color="auto"/>
              </w:divBdr>
            </w:div>
            <w:div w:id="62346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260807">
      <w:bodyDiv w:val="1"/>
      <w:marLeft w:val="0"/>
      <w:marRight w:val="0"/>
      <w:marTop w:val="0"/>
      <w:marBottom w:val="0"/>
      <w:divBdr>
        <w:top w:val="none" w:sz="0" w:space="0" w:color="auto"/>
        <w:left w:val="none" w:sz="0" w:space="0" w:color="auto"/>
        <w:bottom w:val="none" w:sz="0" w:space="0" w:color="auto"/>
        <w:right w:val="none" w:sz="0" w:space="0" w:color="auto"/>
      </w:divBdr>
      <w:divsChild>
        <w:div w:id="666789391">
          <w:marLeft w:val="0"/>
          <w:marRight w:val="0"/>
          <w:marTop w:val="0"/>
          <w:marBottom w:val="0"/>
          <w:divBdr>
            <w:top w:val="none" w:sz="0" w:space="0" w:color="auto"/>
            <w:left w:val="none" w:sz="0" w:space="0" w:color="auto"/>
            <w:bottom w:val="none" w:sz="0" w:space="0" w:color="auto"/>
            <w:right w:val="none" w:sz="0" w:space="0" w:color="auto"/>
          </w:divBdr>
        </w:div>
        <w:div w:id="2044668782">
          <w:marLeft w:val="0"/>
          <w:marRight w:val="0"/>
          <w:marTop w:val="150"/>
          <w:marBottom w:val="0"/>
          <w:divBdr>
            <w:top w:val="none" w:sz="0" w:space="0" w:color="auto"/>
            <w:left w:val="none" w:sz="0" w:space="0" w:color="auto"/>
            <w:bottom w:val="none" w:sz="0" w:space="0" w:color="auto"/>
            <w:right w:val="none" w:sz="0" w:space="0" w:color="auto"/>
          </w:divBdr>
          <w:divsChild>
            <w:div w:id="631181225">
              <w:marLeft w:val="1155"/>
              <w:marRight w:val="0"/>
              <w:marTop w:val="0"/>
              <w:marBottom w:val="0"/>
              <w:divBdr>
                <w:top w:val="none" w:sz="0" w:space="0" w:color="auto"/>
                <w:left w:val="none" w:sz="0" w:space="0" w:color="auto"/>
                <w:bottom w:val="none" w:sz="0" w:space="0" w:color="auto"/>
                <w:right w:val="none" w:sz="0" w:space="0" w:color="auto"/>
              </w:divBdr>
            </w:div>
            <w:div w:id="1456022338">
              <w:marLeft w:val="1155"/>
              <w:marRight w:val="0"/>
              <w:marTop w:val="0"/>
              <w:marBottom w:val="0"/>
              <w:divBdr>
                <w:top w:val="none" w:sz="0" w:space="0" w:color="auto"/>
                <w:left w:val="none" w:sz="0" w:space="0" w:color="auto"/>
                <w:bottom w:val="none" w:sz="0" w:space="0" w:color="auto"/>
                <w:right w:val="none" w:sz="0" w:space="0" w:color="auto"/>
              </w:divBdr>
            </w:div>
            <w:div w:id="44697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04708">
      <w:bodyDiv w:val="1"/>
      <w:marLeft w:val="0"/>
      <w:marRight w:val="0"/>
      <w:marTop w:val="0"/>
      <w:marBottom w:val="0"/>
      <w:divBdr>
        <w:top w:val="none" w:sz="0" w:space="0" w:color="auto"/>
        <w:left w:val="none" w:sz="0" w:space="0" w:color="auto"/>
        <w:bottom w:val="none" w:sz="0" w:space="0" w:color="auto"/>
        <w:right w:val="none" w:sz="0" w:space="0" w:color="auto"/>
      </w:divBdr>
      <w:divsChild>
        <w:div w:id="840001809">
          <w:marLeft w:val="0"/>
          <w:marRight w:val="0"/>
          <w:marTop w:val="0"/>
          <w:marBottom w:val="0"/>
          <w:divBdr>
            <w:top w:val="none" w:sz="0" w:space="0" w:color="auto"/>
            <w:left w:val="none" w:sz="0" w:space="0" w:color="auto"/>
            <w:bottom w:val="none" w:sz="0" w:space="0" w:color="auto"/>
            <w:right w:val="none" w:sz="0" w:space="0" w:color="auto"/>
          </w:divBdr>
        </w:div>
        <w:div w:id="314531398">
          <w:marLeft w:val="0"/>
          <w:marRight w:val="0"/>
          <w:marTop w:val="150"/>
          <w:marBottom w:val="0"/>
          <w:divBdr>
            <w:top w:val="none" w:sz="0" w:space="0" w:color="auto"/>
            <w:left w:val="none" w:sz="0" w:space="0" w:color="auto"/>
            <w:bottom w:val="none" w:sz="0" w:space="0" w:color="auto"/>
            <w:right w:val="none" w:sz="0" w:space="0" w:color="auto"/>
          </w:divBdr>
          <w:divsChild>
            <w:div w:id="1029641248">
              <w:marLeft w:val="1155"/>
              <w:marRight w:val="0"/>
              <w:marTop w:val="0"/>
              <w:marBottom w:val="0"/>
              <w:divBdr>
                <w:top w:val="none" w:sz="0" w:space="0" w:color="auto"/>
                <w:left w:val="none" w:sz="0" w:space="0" w:color="auto"/>
                <w:bottom w:val="none" w:sz="0" w:space="0" w:color="auto"/>
                <w:right w:val="none" w:sz="0" w:space="0" w:color="auto"/>
              </w:divBdr>
            </w:div>
            <w:div w:id="394622272">
              <w:marLeft w:val="1155"/>
              <w:marRight w:val="0"/>
              <w:marTop w:val="0"/>
              <w:marBottom w:val="0"/>
              <w:divBdr>
                <w:top w:val="none" w:sz="0" w:space="0" w:color="auto"/>
                <w:left w:val="none" w:sz="0" w:space="0" w:color="auto"/>
                <w:bottom w:val="none" w:sz="0" w:space="0" w:color="auto"/>
                <w:right w:val="none" w:sz="0" w:space="0" w:color="auto"/>
              </w:divBdr>
            </w:div>
            <w:div w:id="11883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07321">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7810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15447">
      <w:bodyDiv w:val="1"/>
      <w:marLeft w:val="0"/>
      <w:marRight w:val="0"/>
      <w:marTop w:val="0"/>
      <w:marBottom w:val="0"/>
      <w:divBdr>
        <w:top w:val="none" w:sz="0" w:space="0" w:color="auto"/>
        <w:left w:val="none" w:sz="0" w:space="0" w:color="auto"/>
        <w:bottom w:val="none" w:sz="0" w:space="0" w:color="auto"/>
        <w:right w:val="none" w:sz="0" w:space="0" w:color="auto"/>
      </w:divBdr>
      <w:divsChild>
        <w:div w:id="463037518">
          <w:marLeft w:val="0"/>
          <w:marRight w:val="0"/>
          <w:marTop w:val="0"/>
          <w:marBottom w:val="0"/>
          <w:divBdr>
            <w:top w:val="none" w:sz="0" w:space="0" w:color="auto"/>
            <w:left w:val="none" w:sz="0" w:space="0" w:color="auto"/>
            <w:bottom w:val="none" w:sz="0" w:space="0" w:color="auto"/>
            <w:right w:val="none" w:sz="0" w:space="0" w:color="auto"/>
          </w:divBdr>
        </w:div>
        <w:div w:id="2060588045">
          <w:marLeft w:val="0"/>
          <w:marRight w:val="0"/>
          <w:marTop w:val="150"/>
          <w:marBottom w:val="0"/>
          <w:divBdr>
            <w:top w:val="none" w:sz="0" w:space="0" w:color="auto"/>
            <w:left w:val="none" w:sz="0" w:space="0" w:color="auto"/>
            <w:bottom w:val="none" w:sz="0" w:space="0" w:color="auto"/>
            <w:right w:val="none" w:sz="0" w:space="0" w:color="auto"/>
          </w:divBdr>
          <w:divsChild>
            <w:div w:id="627010002">
              <w:marLeft w:val="1155"/>
              <w:marRight w:val="0"/>
              <w:marTop w:val="0"/>
              <w:marBottom w:val="0"/>
              <w:divBdr>
                <w:top w:val="none" w:sz="0" w:space="0" w:color="auto"/>
                <w:left w:val="none" w:sz="0" w:space="0" w:color="auto"/>
                <w:bottom w:val="none" w:sz="0" w:space="0" w:color="auto"/>
                <w:right w:val="none" w:sz="0" w:space="0" w:color="auto"/>
              </w:divBdr>
            </w:div>
            <w:div w:id="1189372481">
              <w:marLeft w:val="1155"/>
              <w:marRight w:val="0"/>
              <w:marTop w:val="0"/>
              <w:marBottom w:val="0"/>
              <w:divBdr>
                <w:top w:val="none" w:sz="0" w:space="0" w:color="auto"/>
                <w:left w:val="none" w:sz="0" w:space="0" w:color="auto"/>
                <w:bottom w:val="none" w:sz="0" w:space="0" w:color="auto"/>
                <w:right w:val="none" w:sz="0" w:space="0" w:color="auto"/>
              </w:divBdr>
            </w:div>
            <w:div w:id="222759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1130">
      <w:bodyDiv w:val="1"/>
      <w:marLeft w:val="0"/>
      <w:marRight w:val="0"/>
      <w:marTop w:val="0"/>
      <w:marBottom w:val="0"/>
      <w:divBdr>
        <w:top w:val="none" w:sz="0" w:space="0" w:color="auto"/>
        <w:left w:val="none" w:sz="0" w:space="0" w:color="auto"/>
        <w:bottom w:val="none" w:sz="0" w:space="0" w:color="auto"/>
        <w:right w:val="none" w:sz="0" w:space="0" w:color="auto"/>
      </w:divBdr>
      <w:divsChild>
        <w:div w:id="1472096337">
          <w:marLeft w:val="0"/>
          <w:marRight w:val="0"/>
          <w:marTop w:val="0"/>
          <w:marBottom w:val="0"/>
          <w:divBdr>
            <w:top w:val="none" w:sz="0" w:space="0" w:color="auto"/>
            <w:left w:val="none" w:sz="0" w:space="0" w:color="auto"/>
            <w:bottom w:val="none" w:sz="0" w:space="0" w:color="auto"/>
            <w:right w:val="none" w:sz="0" w:space="0" w:color="auto"/>
          </w:divBdr>
        </w:div>
        <w:div w:id="1931304364">
          <w:marLeft w:val="0"/>
          <w:marRight w:val="0"/>
          <w:marTop w:val="150"/>
          <w:marBottom w:val="0"/>
          <w:divBdr>
            <w:top w:val="none" w:sz="0" w:space="0" w:color="auto"/>
            <w:left w:val="none" w:sz="0" w:space="0" w:color="auto"/>
            <w:bottom w:val="none" w:sz="0" w:space="0" w:color="auto"/>
            <w:right w:val="none" w:sz="0" w:space="0" w:color="auto"/>
          </w:divBdr>
          <w:divsChild>
            <w:div w:id="151870289">
              <w:marLeft w:val="1155"/>
              <w:marRight w:val="0"/>
              <w:marTop w:val="0"/>
              <w:marBottom w:val="0"/>
              <w:divBdr>
                <w:top w:val="none" w:sz="0" w:space="0" w:color="auto"/>
                <w:left w:val="none" w:sz="0" w:space="0" w:color="auto"/>
                <w:bottom w:val="none" w:sz="0" w:space="0" w:color="auto"/>
                <w:right w:val="none" w:sz="0" w:space="0" w:color="auto"/>
              </w:divBdr>
            </w:div>
            <w:div w:id="1659534241">
              <w:marLeft w:val="1155"/>
              <w:marRight w:val="0"/>
              <w:marTop w:val="0"/>
              <w:marBottom w:val="0"/>
              <w:divBdr>
                <w:top w:val="none" w:sz="0" w:space="0" w:color="auto"/>
                <w:left w:val="none" w:sz="0" w:space="0" w:color="auto"/>
                <w:bottom w:val="none" w:sz="0" w:space="0" w:color="auto"/>
                <w:right w:val="none" w:sz="0" w:space="0" w:color="auto"/>
              </w:divBdr>
            </w:div>
            <w:div w:id="1829441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5176">
      <w:bodyDiv w:val="1"/>
      <w:marLeft w:val="0"/>
      <w:marRight w:val="0"/>
      <w:marTop w:val="0"/>
      <w:marBottom w:val="0"/>
      <w:divBdr>
        <w:top w:val="none" w:sz="0" w:space="0" w:color="auto"/>
        <w:left w:val="none" w:sz="0" w:space="0" w:color="auto"/>
        <w:bottom w:val="none" w:sz="0" w:space="0" w:color="auto"/>
        <w:right w:val="none" w:sz="0" w:space="0" w:color="auto"/>
      </w:divBdr>
      <w:divsChild>
        <w:div w:id="1320622446">
          <w:marLeft w:val="0"/>
          <w:marRight w:val="0"/>
          <w:marTop w:val="0"/>
          <w:marBottom w:val="0"/>
          <w:divBdr>
            <w:top w:val="none" w:sz="0" w:space="0" w:color="auto"/>
            <w:left w:val="none" w:sz="0" w:space="0" w:color="auto"/>
            <w:bottom w:val="none" w:sz="0" w:space="0" w:color="auto"/>
            <w:right w:val="none" w:sz="0" w:space="0" w:color="auto"/>
          </w:divBdr>
        </w:div>
        <w:div w:id="1212575944">
          <w:marLeft w:val="0"/>
          <w:marRight w:val="0"/>
          <w:marTop w:val="150"/>
          <w:marBottom w:val="0"/>
          <w:divBdr>
            <w:top w:val="none" w:sz="0" w:space="0" w:color="auto"/>
            <w:left w:val="none" w:sz="0" w:space="0" w:color="auto"/>
            <w:bottom w:val="none" w:sz="0" w:space="0" w:color="auto"/>
            <w:right w:val="none" w:sz="0" w:space="0" w:color="auto"/>
          </w:divBdr>
          <w:divsChild>
            <w:div w:id="919873994">
              <w:marLeft w:val="1155"/>
              <w:marRight w:val="0"/>
              <w:marTop w:val="0"/>
              <w:marBottom w:val="0"/>
              <w:divBdr>
                <w:top w:val="none" w:sz="0" w:space="0" w:color="auto"/>
                <w:left w:val="none" w:sz="0" w:space="0" w:color="auto"/>
                <w:bottom w:val="none" w:sz="0" w:space="0" w:color="auto"/>
                <w:right w:val="none" w:sz="0" w:space="0" w:color="auto"/>
              </w:divBdr>
            </w:div>
            <w:div w:id="1219635426">
              <w:marLeft w:val="1155"/>
              <w:marRight w:val="0"/>
              <w:marTop w:val="0"/>
              <w:marBottom w:val="0"/>
              <w:divBdr>
                <w:top w:val="none" w:sz="0" w:space="0" w:color="auto"/>
                <w:left w:val="none" w:sz="0" w:space="0" w:color="auto"/>
                <w:bottom w:val="none" w:sz="0" w:space="0" w:color="auto"/>
                <w:right w:val="none" w:sz="0" w:space="0" w:color="auto"/>
              </w:divBdr>
            </w:div>
            <w:div w:id="73862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306109">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10891">
      <w:bodyDiv w:val="1"/>
      <w:marLeft w:val="0"/>
      <w:marRight w:val="0"/>
      <w:marTop w:val="0"/>
      <w:marBottom w:val="0"/>
      <w:divBdr>
        <w:top w:val="none" w:sz="0" w:space="0" w:color="auto"/>
        <w:left w:val="none" w:sz="0" w:space="0" w:color="auto"/>
        <w:bottom w:val="none" w:sz="0" w:space="0" w:color="auto"/>
        <w:right w:val="none" w:sz="0" w:space="0" w:color="auto"/>
      </w:divBdr>
      <w:divsChild>
        <w:div w:id="1566723041">
          <w:marLeft w:val="0"/>
          <w:marRight w:val="0"/>
          <w:marTop w:val="0"/>
          <w:marBottom w:val="0"/>
          <w:divBdr>
            <w:top w:val="none" w:sz="0" w:space="0" w:color="auto"/>
            <w:left w:val="none" w:sz="0" w:space="0" w:color="auto"/>
            <w:bottom w:val="none" w:sz="0" w:space="0" w:color="auto"/>
            <w:right w:val="none" w:sz="0" w:space="0" w:color="auto"/>
          </w:divBdr>
        </w:div>
        <w:div w:id="68693957">
          <w:marLeft w:val="0"/>
          <w:marRight w:val="0"/>
          <w:marTop w:val="150"/>
          <w:marBottom w:val="0"/>
          <w:divBdr>
            <w:top w:val="none" w:sz="0" w:space="0" w:color="auto"/>
            <w:left w:val="none" w:sz="0" w:space="0" w:color="auto"/>
            <w:bottom w:val="none" w:sz="0" w:space="0" w:color="auto"/>
            <w:right w:val="none" w:sz="0" w:space="0" w:color="auto"/>
          </w:divBdr>
          <w:divsChild>
            <w:div w:id="2141072926">
              <w:marLeft w:val="1155"/>
              <w:marRight w:val="0"/>
              <w:marTop w:val="0"/>
              <w:marBottom w:val="0"/>
              <w:divBdr>
                <w:top w:val="none" w:sz="0" w:space="0" w:color="auto"/>
                <w:left w:val="none" w:sz="0" w:space="0" w:color="auto"/>
                <w:bottom w:val="none" w:sz="0" w:space="0" w:color="auto"/>
                <w:right w:val="none" w:sz="0" w:space="0" w:color="auto"/>
              </w:divBdr>
            </w:div>
            <w:div w:id="1473407648">
              <w:marLeft w:val="1155"/>
              <w:marRight w:val="0"/>
              <w:marTop w:val="0"/>
              <w:marBottom w:val="0"/>
              <w:divBdr>
                <w:top w:val="none" w:sz="0" w:space="0" w:color="auto"/>
                <w:left w:val="none" w:sz="0" w:space="0" w:color="auto"/>
                <w:bottom w:val="none" w:sz="0" w:space="0" w:color="auto"/>
                <w:right w:val="none" w:sz="0" w:space="0" w:color="auto"/>
              </w:divBdr>
            </w:div>
            <w:div w:id="401684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079865">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3482">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5925669">
      <w:bodyDiv w:val="1"/>
      <w:marLeft w:val="0"/>
      <w:marRight w:val="0"/>
      <w:marTop w:val="0"/>
      <w:marBottom w:val="0"/>
      <w:divBdr>
        <w:top w:val="none" w:sz="0" w:space="0" w:color="auto"/>
        <w:left w:val="none" w:sz="0" w:space="0" w:color="auto"/>
        <w:bottom w:val="none" w:sz="0" w:space="0" w:color="auto"/>
        <w:right w:val="none" w:sz="0" w:space="0" w:color="auto"/>
      </w:divBdr>
      <w:divsChild>
        <w:div w:id="792946323">
          <w:marLeft w:val="0"/>
          <w:marRight w:val="0"/>
          <w:marTop w:val="0"/>
          <w:marBottom w:val="0"/>
          <w:divBdr>
            <w:top w:val="none" w:sz="0" w:space="0" w:color="auto"/>
            <w:left w:val="none" w:sz="0" w:space="0" w:color="auto"/>
            <w:bottom w:val="none" w:sz="0" w:space="0" w:color="auto"/>
            <w:right w:val="none" w:sz="0" w:space="0" w:color="auto"/>
          </w:divBdr>
        </w:div>
      </w:divsChild>
    </w:div>
    <w:div w:id="1105997800">
      <w:bodyDiv w:val="1"/>
      <w:marLeft w:val="0"/>
      <w:marRight w:val="0"/>
      <w:marTop w:val="0"/>
      <w:marBottom w:val="0"/>
      <w:divBdr>
        <w:top w:val="none" w:sz="0" w:space="0" w:color="auto"/>
        <w:left w:val="none" w:sz="0" w:space="0" w:color="auto"/>
        <w:bottom w:val="none" w:sz="0" w:space="0" w:color="auto"/>
        <w:right w:val="none" w:sz="0" w:space="0" w:color="auto"/>
      </w:divBdr>
      <w:divsChild>
        <w:div w:id="632751807">
          <w:marLeft w:val="0"/>
          <w:marRight w:val="0"/>
          <w:marTop w:val="0"/>
          <w:marBottom w:val="0"/>
          <w:divBdr>
            <w:top w:val="none" w:sz="0" w:space="0" w:color="auto"/>
            <w:left w:val="none" w:sz="0" w:space="0" w:color="auto"/>
            <w:bottom w:val="none" w:sz="0" w:space="0" w:color="auto"/>
            <w:right w:val="none" w:sz="0" w:space="0" w:color="auto"/>
          </w:divBdr>
        </w:div>
        <w:div w:id="1655720647">
          <w:marLeft w:val="0"/>
          <w:marRight w:val="0"/>
          <w:marTop w:val="150"/>
          <w:marBottom w:val="0"/>
          <w:divBdr>
            <w:top w:val="none" w:sz="0" w:space="0" w:color="auto"/>
            <w:left w:val="none" w:sz="0" w:space="0" w:color="auto"/>
            <w:bottom w:val="none" w:sz="0" w:space="0" w:color="auto"/>
            <w:right w:val="none" w:sz="0" w:space="0" w:color="auto"/>
          </w:divBdr>
          <w:divsChild>
            <w:div w:id="438574348">
              <w:marLeft w:val="1155"/>
              <w:marRight w:val="0"/>
              <w:marTop w:val="0"/>
              <w:marBottom w:val="0"/>
              <w:divBdr>
                <w:top w:val="none" w:sz="0" w:space="0" w:color="auto"/>
                <w:left w:val="none" w:sz="0" w:space="0" w:color="auto"/>
                <w:bottom w:val="none" w:sz="0" w:space="0" w:color="auto"/>
                <w:right w:val="none" w:sz="0" w:space="0" w:color="auto"/>
              </w:divBdr>
            </w:div>
            <w:div w:id="198882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6923687">
      <w:bodyDiv w:val="1"/>
      <w:marLeft w:val="0"/>
      <w:marRight w:val="0"/>
      <w:marTop w:val="0"/>
      <w:marBottom w:val="0"/>
      <w:divBdr>
        <w:top w:val="none" w:sz="0" w:space="0" w:color="auto"/>
        <w:left w:val="none" w:sz="0" w:space="0" w:color="auto"/>
        <w:bottom w:val="none" w:sz="0" w:space="0" w:color="auto"/>
        <w:right w:val="none" w:sz="0" w:space="0" w:color="auto"/>
      </w:divBdr>
      <w:divsChild>
        <w:div w:id="431367037">
          <w:marLeft w:val="0"/>
          <w:marRight w:val="0"/>
          <w:marTop w:val="0"/>
          <w:marBottom w:val="0"/>
          <w:divBdr>
            <w:top w:val="none" w:sz="0" w:space="0" w:color="auto"/>
            <w:left w:val="none" w:sz="0" w:space="0" w:color="auto"/>
            <w:bottom w:val="none" w:sz="0" w:space="0" w:color="auto"/>
            <w:right w:val="none" w:sz="0" w:space="0" w:color="auto"/>
          </w:divBdr>
        </w:div>
        <w:div w:id="1643076469">
          <w:marLeft w:val="0"/>
          <w:marRight w:val="0"/>
          <w:marTop w:val="150"/>
          <w:marBottom w:val="0"/>
          <w:divBdr>
            <w:top w:val="none" w:sz="0" w:space="0" w:color="auto"/>
            <w:left w:val="none" w:sz="0" w:space="0" w:color="auto"/>
            <w:bottom w:val="none" w:sz="0" w:space="0" w:color="auto"/>
            <w:right w:val="none" w:sz="0" w:space="0" w:color="auto"/>
          </w:divBdr>
          <w:divsChild>
            <w:div w:id="388260830">
              <w:marLeft w:val="1155"/>
              <w:marRight w:val="0"/>
              <w:marTop w:val="0"/>
              <w:marBottom w:val="0"/>
              <w:divBdr>
                <w:top w:val="none" w:sz="0" w:space="0" w:color="auto"/>
                <w:left w:val="none" w:sz="0" w:space="0" w:color="auto"/>
                <w:bottom w:val="none" w:sz="0" w:space="0" w:color="auto"/>
                <w:right w:val="none" w:sz="0" w:space="0" w:color="auto"/>
              </w:divBdr>
            </w:div>
            <w:div w:id="1572352066">
              <w:marLeft w:val="1155"/>
              <w:marRight w:val="0"/>
              <w:marTop w:val="0"/>
              <w:marBottom w:val="0"/>
              <w:divBdr>
                <w:top w:val="none" w:sz="0" w:space="0" w:color="auto"/>
                <w:left w:val="none" w:sz="0" w:space="0" w:color="auto"/>
                <w:bottom w:val="none" w:sz="0" w:space="0" w:color="auto"/>
                <w:right w:val="none" w:sz="0" w:space="0" w:color="auto"/>
              </w:divBdr>
            </w:div>
            <w:div w:id="2051496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83809">
      <w:bodyDiv w:val="1"/>
      <w:marLeft w:val="0"/>
      <w:marRight w:val="0"/>
      <w:marTop w:val="0"/>
      <w:marBottom w:val="0"/>
      <w:divBdr>
        <w:top w:val="none" w:sz="0" w:space="0" w:color="auto"/>
        <w:left w:val="none" w:sz="0" w:space="0" w:color="auto"/>
        <w:bottom w:val="none" w:sz="0" w:space="0" w:color="auto"/>
        <w:right w:val="none" w:sz="0" w:space="0" w:color="auto"/>
      </w:divBdr>
    </w:div>
    <w:div w:id="1107503507">
      <w:bodyDiv w:val="1"/>
      <w:marLeft w:val="0"/>
      <w:marRight w:val="0"/>
      <w:marTop w:val="0"/>
      <w:marBottom w:val="0"/>
      <w:divBdr>
        <w:top w:val="none" w:sz="0" w:space="0" w:color="auto"/>
        <w:left w:val="none" w:sz="0" w:space="0" w:color="auto"/>
        <w:bottom w:val="none" w:sz="0" w:space="0" w:color="auto"/>
        <w:right w:val="none" w:sz="0" w:space="0" w:color="auto"/>
      </w:divBdr>
      <w:divsChild>
        <w:div w:id="1370685562">
          <w:marLeft w:val="0"/>
          <w:marRight w:val="0"/>
          <w:marTop w:val="0"/>
          <w:marBottom w:val="0"/>
          <w:divBdr>
            <w:top w:val="none" w:sz="0" w:space="0" w:color="auto"/>
            <w:left w:val="none" w:sz="0" w:space="0" w:color="auto"/>
            <w:bottom w:val="none" w:sz="0" w:space="0" w:color="auto"/>
            <w:right w:val="none" w:sz="0" w:space="0" w:color="auto"/>
          </w:divBdr>
        </w:div>
        <w:div w:id="47724866">
          <w:marLeft w:val="0"/>
          <w:marRight w:val="0"/>
          <w:marTop w:val="150"/>
          <w:marBottom w:val="0"/>
          <w:divBdr>
            <w:top w:val="none" w:sz="0" w:space="0" w:color="auto"/>
            <w:left w:val="none" w:sz="0" w:space="0" w:color="auto"/>
            <w:bottom w:val="none" w:sz="0" w:space="0" w:color="auto"/>
            <w:right w:val="none" w:sz="0" w:space="0" w:color="auto"/>
          </w:divBdr>
          <w:divsChild>
            <w:div w:id="1513227563">
              <w:marLeft w:val="1155"/>
              <w:marRight w:val="0"/>
              <w:marTop w:val="0"/>
              <w:marBottom w:val="0"/>
              <w:divBdr>
                <w:top w:val="none" w:sz="0" w:space="0" w:color="auto"/>
                <w:left w:val="none" w:sz="0" w:space="0" w:color="auto"/>
                <w:bottom w:val="none" w:sz="0" w:space="0" w:color="auto"/>
                <w:right w:val="none" w:sz="0" w:space="0" w:color="auto"/>
              </w:divBdr>
            </w:div>
            <w:div w:id="1539658835">
              <w:marLeft w:val="1155"/>
              <w:marRight w:val="0"/>
              <w:marTop w:val="0"/>
              <w:marBottom w:val="0"/>
              <w:divBdr>
                <w:top w:val="none" w:sz="0" w:space="0" w:color="auto"/>
                <w:left w:val="none" w:sz="0" w:space="0" w:color="auto"/>
                <w:bottom w:val="none" w:sz="0" w:space="0" w:color="auto"/>
                <w:right w:val="none" w:sz="0" w:space="0" w:color="auto"/>
              </w:divBdr>
            </w:div>
            <w:div w:id="107746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891679">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7968755">
      <w:bodyDiv w:val="1"/>
      <w:marLeft w:val="0"/>
      <w:marRight w:val="0"/>
      <w:marTop w:val="0"/>
      <w:marBottom w:val="0"/>
      <w:divBdr>
        <w:top w:val="none" w:sz="0" w:space="0" w:color="auto"/>
        <w:left w:val="none" w:sz="0" w:space="0" w:color="auto"/>
        <w:bottom w:val="none" w:sz="0" w:space="0" w:color="auto"/>
        <w:right w:val="none" w:sz="0" w:space="0" w:color="auto"/>
      </w:divBdr>
      <w:divsChild>
        <w:div w:id="1891839283">
          <w:marLeft w:val="0"/>
          <w:marRight w:val="0"/>
          <w:marTop w:val="0"/>
          <w:marBottom w:val="0"/>
          <w:divBdr>
            <w:top w:val="none" w:sz="0" w:space="0" w:color="auto"/>
            <w:left w:val="none" w:sz="0" w:space="0" w:color="auto"/>
            <w:bottom w:val="none" w:sz="0" w:space="0" w:color="auto"/>
            <w:right w:val="none" w:sz="0" w:space="0" w:color="auto"/>
          </w:divBdr>
        </w:div>
        <w:div w:id="1525552942">
          <w:marLeft w:val="0"/>
          <w:marRight w:val="0"/>
          <w:marTop w:val="150"/>
          <w:marBottom w:val="0"/>
          <w:divBdr>
            <w:top w:val="none" w:sz="0" w:space="0" w:color="auto"/>
            <w:left w:val="none" w:sz="0" w:space="0" w:color="auto"/>
            <w:bottom w:val="none" w:sz="0" w:space="0" w:color="auto"/>
            <w:right w:val="none" w:sz="0" w:space="0" w:color="auto"/>
          </w:divBdr>
          <w:divsChild>
            <w:div w:id="787119963">
              <w:marLeft w:val="1155"/>
              <w:marRight w:val="0"/>
              <w:marTop w:val="0"/>
              <w:marBottom w:val="0"/>
              <w:divBdr>
                <w:top w:val="none" w:sz="0" w:space="0" w:color="auto"/>
                <w:left w:val="none" w:sz="0" w:space="0" w:color="auto"/>
                <w:bottom w:val="none" w:sz="0" w:space="0" w:color="auto"/>
                <w:right w:val="none" w:sz="0" w:space="0" w:color="auto"/>
              </w:divBdr>
            </w:div>
            <w:div w:id="1990668730">
              <w:marLeft w:val="1155"/>
              <w:marRight w:val="0"/>
              <w:marTop w:val="0"/>
              <w:marBottom w:val="0"/>
              <w:divBdr>
                <w:top w:val="none" w:sz="0" w:space="0" w:color="auto"/>
                <w:left w:val="none" w:sz="0" w:space="0" w:color="auto"/>
                <w:bottom w:val="none" w:sz="0" w:space="0" w:color="auto"/>
                <w:right w:val="none" w:sz="0" w:space="0" w:color="auto"/>
              </w:divBdr>
            </w:div>
            <w:div w:id="136185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970023">
      <w:bodyDiv w:val="1"/>
      <w:marLeft w:val="0"/>
      <w:marRight w:val="0"/>
      <w:marTop w:val="0"/>
      <w:marBottom w:val="0"/>
      <w:divBdr>
        <w:top w:val="none" w:sz="0" w:space="0" w:color="auto"/>
        <w:left w:val="none" w:sz="0" w:space="0" w:color="auto"/>
        <w:bottom w:val="none" w:sz="0" w:space="0" w:color="auto"/>
        <w:right w:val="none" w:sz="0" w:space="0" w:color="auto"/>
      </w:divBdr>
      <w:divsChild>
        <w:div w:id="1399134477">
          <w:marLeft w:val="0"/>
          <w:marRight w:val="0"/>
          <w:marTop w:val="0"/>
          <w:marBottom w:val="0"/>
          <w:divBdr>
            <w:top w:val="none" w:sz="0" w:space="0" w:color="auto"/>
            <w:left w:val="none" w:sz="0" w:space="0" w:color="auto"/>
            <w:bottom w:val="none" w:sz="0" w:space="0" w:color="auto"/>
            <w:right w:val="none" w:sz="0" w:space="0" w:color="auto"/>
          </w:divBdr>
        </w:div>
        <w:div w:id="1427727288">
          <w:marLeft w:val="0"/>
          <w:marRight w:val="0"/>
          <w:marTop w:val="150"/>
          <w:marBottom w:val="0"/>
          <w:divBdr>
            <w:top w:val="none" w:sz="0" w:space="0" w:color="auto"/>
            <w:left w:val="none" w:sz="0" w:space="0" w:color="auto"/>
            <w:bottom w:val="none" w:sz="0" w:space="0" w:color="auto"/>
            <w:right w:val="none" w:sz="0" w:space="0" w:color="auto"/>
          </w:divBdr>
          <w:divsChild>
            <w:div w:id="50078591">
              <w:marLeft w:val="1155"/>
              <w:marRight w:val="0"/>
              <w:marTop w:val="0"/>
              <w:marBottom w:val="0"/>
              <w:divBdr>
                <w:top w:val="none" w:sz="0" w:space="0" w:color="auto"/>
                <w:left w:val="none" w:sz="0" w:space="0" w:color="auto"/>
                <w:bottom w:val="none" w:sz="0" w:space="0" w:color="auto"/>
                <w:right w:val="none" w:sz="0" w:space="0" w:color="auto"/>
              </w:divBdr>
            </w:div>
            <w:div w:id="1554391025">
              <w:marLeft w:val="1155"/>
              <w:marRight w:val="0"/>
              <w:marTop w:val="0"/>
              <w:marBottom w:val="0"/>
              <w:divBdr>
                <w:top w:val="none" w:sz="0" w:space="0" w:color="auto"/>
                <w:left w:val="none" w:sz="0" w:space="0" w:color="auto"/>
                <w:bottom w:val="none" w:sz="0" w:space="0" w:color="auto"/>
                <w:right w:val="none" w:sz="0" w:space="0" w:color="auto"/>
              </w:divBdr>
            </w:div>
            <w:div w:id="201237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5120">
      <w:bodyDiv w:val="1"/>
      <w:marLeft w:val="0"/>
      <w:marRight w:val="0"/>
      <w:marTop w:val="0"/>
      <w:marBottom w:val="0"/>
      <w:divBdr>
        <w:top w:val="none" w:sz="0" w:space="0" w:color="auto"/>
        <w:left w:val="none" w:sz="0" w:space="0" w:color="auto"/>
        <w:bottom w:val="none" w:sz="0" w:space="0" w:color="auto"/>
        <w:right w:val="none" w:sz="0" w:space="0" w:color="auto"/>
      </w:divBdr>
      <w:divsChild>
        <w:div w:id="371619339">
          <w:marLeft w:val="0"/>
          <w:marRight w:val="0"/>
          <w:marTop w:val="0"/>
          <w:marBottom w:val="0"/>
          <w:divBdr>
            <w:top w:val="none" w:sz="0" w:space="0" w:color="auto"/>
            <w:left w:val="none" w:sz="0" w:space="0" w:color="auto"/>
            <w:bottom w:val="none" w:sz="0" w:space="0" w:color="auto"/>
            <w:right w:val="none" w:sz="0" w:space="0" w:color="auto"/>
          </w:divBdr>
        </w:div>
        <w:div w:id="2111462608">
          <w:marLeft w:val="0"/>
          <w:marRight w:val="0"/>
          <w:marTop w:val="150"/>
          <w:marBottom w:val="0"/>
          <w:divBdr>
            <w:top w:val="none" w:sz="0" w:space="0" w:color="auto"/>
            <w:left w:val="none" w:sz="0" w:space="0" w:color="auto"/>
            <w:bottom w:val="none" w:sz="0" w:space="0" w:color="auto"/>
            <w:right w:val="none" w:sz="0" w:space="0" w:color="auto"/>
          </w:divBdr>
          <w:divsChild>
            <w:div w:id="2117167035">
              <w:marLeft w:val="1155"/>
              <w:marRight w:val="0"/>
              <w:marTop w:val="0"/>
              <w:marBottom w:val="0"/>
              <w:divBdr>
                <w:top w:val="none" w:sz="0" w:space="0" w:color="auto"/>
                <w:left w:val="none" w:sz="0" w:space="0" w:color="auto"/>
                <w:bottom w:val="none" w:sz="0" w:space="0" w:color="auto"/>
                <w:right w:val="none" w:sz="0" w:space="0" w:color="auto"/>
              </w:divBdr>
            </w:div>
            <w:div w:id="510337402">
              <w:marLeft w:val="1155"/>
              <w:marRight w:val="0"/>
              <w:marTop w:val="0"/>
              <w:marBottom w:val="0"/>
              <w:divBdr>
                <w:top w:val="none" w:sz="0" w:space="0" w:color="auto"/>
                <w:left w:val="none" w:sz="0" w:space="0" w:color="auto"/>
                <w:bottom w:val="none" w:sz="0" w:space="0" w:color="auto"/>
                <w:right w:val="none" w:sz="0" w:space="0" w:color="auto"/>
              </w:divBdr>
            </w:div>
            <w:div w:id="1347291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623462">
      <w:bodyDiv w:val="1"/>
      <w:marLeft w:val="0"/>
      <w:marRight w:val="0"/>
      <w:marTop w:val="0"/>
      <w:marBottom w:val="0"/>
      <w:divBdr>
        <w:top w:val="none" w:sz="0" w:space="0" w:color="auto"/>
        <w:left w:val="none" w:sz="0" w:space="0" w:color="auto"/>
        <w:bottom w:val="none" w:sz="0" w:space="0" w:color="auto"/>
        <w:right w:val="none" w:sz="0" w:space="0" w:color="auto"/>
      </w:divBdr>
      <w:divsChild>
        <w:div w:id="1605457830">
          <w:marLeft w:val="0"/>
          <w:marRight w:val="0"/>
          <w:marTop w:val="0"/>
          <w:marBottom w:val="0"/>
          <w:divBdr>
            <w:top w:val="none" w:sz="0" w:space="0" w:color="auto"/>
            <w:left w:val="none" w:sz="0" w:space="0" w:color="auto"/>
            <w:bottom w:val="none" w:sz="0" w:space="0" w:color="auto"/>
            <w:right w:val="none" w:sz="0" w:space="0" w:color="auto"/>
          </w:divBdr>
        </w:div>
        <w:div w:id="558828106">
          <w:marLeft w:val="0"/>
          <w:marRight w:val="0"/>
          <w:marTop w:val="150"/>
          <w:marBottom w:val="0"/>
          <w:divBdr>
            <w:top w:val="none" w:sz="0" w:space="0" w:color="auto"/>
            <w:left w:val="none" w:sz="0" w:space="0" w:color="auto"/>
            <w:bottom w:val="none" w:sz="0" w:space="0" w:color="auto"/>
            <w:right w:val="none" w:sz="0" w:space="0" w:color="auto"/>
          </w:divBdr>
          <w:divsChild>
            <w:div w:id="168982065">
              <w:marLeft w:val="1155"/>
              <w:marRight w:val="0"/>
              <w:marTop w:val="0"/>
              <w:marBottom w:val="0"/>
              <w:divBdr>
                <w:top w:val="none" w:sz="0" w:space="0" w:color="auto"/>
                <w:left w:val="none" w:sz="0" w:space="0" w:color="auto"/>
                <w:bottom w:val="none" w:sz="0" w:space="0" w:color="auto"/>
                <w:right w:val="none" w:sz="0" w:space="0" w:color="auto"/>
              </w:divBdr>
            </w:div>
            <w:div w:id="1346982766">
              <w:marLeft w:val="1155"/>
              <w:marRight w:val="0"/>
              <w:marTop w:val="0"/>
              <w:marBottom w:val="0"/>
              <w:divBdr>
                <w:top w:val="none" w:sz="0" w:space="0" w:color="auto"/>
                <w:left w:val="none" w:sz="0" w:space="0" w:color="auto"/>
                <w:bottom w:val="none" w:sz="0" w:space="0" w:color="auto"/>
                <w:right w:val="none" w:sz="0" w:space="0" w:color="auto"/>
              </w:divBdr>
            </w:div>
            <w:div w:id="875656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819484">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050">
      <w:bodyDiv w:val="1"/>
      <w:marLeft w:val="0"/>
      <w:marRight w:val="0"/>
      <w:marTop w:val="0"/>
      <w:marBottom w:val="0"/>
      <w:divBdr>
        <w:top w:val="none" w:sz="0" w:space="0" w:color="auto"/>
        <w:left w:val="none" w:sz="0" w:space="0" w:color="auto"/>
        <w:bottom w:val="none" w:sz="0" w:space="0" w:color="auto"/>
        <w:right w:val="none" w:sz="0" w:space="0" w:color="auto"/>
      </w:divBdr>
      <w:divsChild>
        <w:div w:id="1682514825">
          <w:marLeft w:val="0"/>
          <w:marRight w:val="0"/>
          <w:marTop w:val="0"/>
          <w:marBottom w:val="0"/>
          <w:divBdr>
            <w:top w:val="none" w:sz="0" w:space="0" w:color="auto"/>
            <w:left w:val="none" w:sz="0" w:space="0" w:color="auto"/>
            <w:bottom w:val="none" w:sz="0" w:space="0" w:color="auto"/>
            <w:right w:val="none" w:sz="0" w:space="0" w:color="auto"/>
          </w:divBdr>
        </w:div>
        <w:div w:id="1671326055">
          <w:marLeft w:val="0"/>
          <w:marRight w:val="0"/>
          <w:marTop w:val="150"/>
          <w:marBottom w:val="0"/>
          <w:divBdr>
            <w:top w:val="none" w:sz="0" w:space="0" w:color="auto"/>
            <w:left w:val="none" w:sz="0" w:space="0" w:color="auto"/>
            <w:bottom w:val="none" w:sz="0" w:space="0" w:color="auto"/>
            <w:right w:val="none" w:sz="0" w:space="0" w:color="auto"/>
          </w:divBdr>
          <w:divsChild>
            <w:div w:id="87236889">
              <w:marLeft w:val="1155"/>
              <w:marRight w:val="0"/>
              <w:marTop w:val="0"/>
              <w:marBottom w:val="0"/>
              <w:divBdr>
                <w:top w:val="none" w:sz="0" w:space="0" w:color="auto"/>
                <w:left w:val="none" w:sz="0" w:space="0" w:color="auto"/>
                <w:bottom w:val="none" w:sz="0" w:space="0" w:color="auto"/>
                <w:right w:val="none" w:sz="0" w:space="0" w:color="auto"/>
              </w:divBdr>
            </w:div>
            <w:div w:id="1510365577">
              <w:marLeft w:val="1155"/>
              <w:marRight w:val="0"/>
              <w:marTop w:val="0"/>
              <w:marBottom w:val="0"/>
              <w:divBdr>
                <w:top w:val="none" w:sz="0" w:space="0" w:color="auto"/>
                <w:left w:val="none" w:sz="0" w:space="0" w:color="auto"/>
                <w:bottom w:val="none" w:sz="0" w:space="0" w:color="auto"/>
                <w:right w:val="none" w:sz="0" w:space="0" w:color="auto"/>
              </w:divBdr>
            </w:div>
            <w:div w:id="2028208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855545">
      <w:bodyDiv w:val="1"/>
      <w:marLeft w:val="0"/>
      <w:marRight w:val="0"/>
      <w:marTop w:val="0"/>
      <w:marBottom w:val="0"/>
      <w:divBdr>
        <w:top w:val="none" w:sz="0" w:space="0" w:color="auto"/>
        <w:left w:val="none" w:sz="0" w:space="0" w:color="auto"/>
        <w:bottom w:val="none" w:sz="0" w:space="0" w:color="auto"/>
        <w:right w:val="none" w:sz="0" w:space="0" w:color="auto"/>
      </w:divBdr>
      <w:divsChild>
        <w:div w:id="1575894249">
          <w:marLeft w:val="0"/>
          <w:marRight w:val="0"/>
          <w:marTop w:val="0"/>
          <w:marBottom w:val="0"/>
          <w:divBdr>
            <w:top w:val="none" w:sz="0" w:space="0" w:color="auto"/>
            <w:left w:val="none" w:sz="0" w:space="0" w:color="auto"/>
            <w:bottom w:val="none" w:sz="0" w:space="0" w:color="auto"/>
            <w:right w:val="none" w:sz="0" w:space="0" w:color="auto"/>
          </w:divBdr>
        </w:div>
        <w:div w:id="1366323970">
          <w:marLeft w:val="0"/>
          <w:marRight w:val="0"/>
          <w:marTop w:val="150"/>
          <w:marBottom w:val="0"/>
          <w:divBdr>
            <w:top w:val="none" w:sz="0" w:space="0" w:color="auto"/>
            <w:left w:val="none" w:sz="0" w:space="0" w:color="auto"/>
            <w:bottom w:val="none" w:sz="0" w:space="0" w:color="auto"/>
            <w:right w:val="none" w:sz="0" w:space="0" w:color="auto"/>
          </w:divBdr>
          <w:divsChild>
            <w:div w:id="1534270469">
              <w:marLeft w:val="1155"/>
              <w:marRight w:val="0"/>
              <w:marTop w:val="0"/>
              <w:marBottom w:val="0"/>
              <w:divBdr>
                <w:top w:val="none" w:sz="0" w:space="0" w:color="auto"/>
                <w:left w:val="none" w:sz="0" w:space="0" w:color="auto"/>
                <w:bottom w:val="none" w:sz="0" w:space="0" w:color="auto"/>
                <w:right w:val="none" w:sz="0" w:space="0" w:color="auto"/>
              </w:divBdr>
            </w:div>
            <w:div w:id="1962565253">
              <w:marLeft w:val="1155"/>
              <w:marRight w:val="0"/>
              <w:marTop w:val="0"/>
              <w:marBottom w:val="0"/>
              <w:divBdr>
                <w:top w:val="none" w:sz="0" w:space="0" w:color="auto"/>
                <w:left w:val="none" w:sz="0" w:space="0" w:color="auto"/>
                <w:bottom w:val="none" w:sz="0" w:space="0" w:color="auto"/>
                <w:right w:val="none" w:sz="0" w:space="0" w:color="auto"/>
              </w:divBdr>
            </w:div>
            <w:div w:id="101511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012826">
      <w:bodyDiv w:val="1"/>
      <w:marLeft w:val="0"/>
      <w:marRight w:val="0"/>
      <w:marTop w:val="0"/>
      <w:marBottom w:val="0"/>
      <w:divBdr>
        <w:top w:val="none" w:sz="0" w:space="0" w:color="auto"/>
        <w:left w:val="none" w:sz="0" w:space="0" w:color="auto"/>
        <w:bottom w:val="none" w:sz="0" w:space="0" w:color="auto"/>
        <w:right w:val="none" w:sz="0" w:space="0" w:color="auto"/>
      </w:divBdr>
      <w:divsChild>
        <w:div w:id="2097360605">
          <w:marLeft w:val="0"/>
          <w:marRight w:val="0"/>
          <w:marTop w:val="0"/>
          <w:marBottom w:val="0"/>
          <w:divBdr>
            <w:top w:val="none" w:sz="0" w:space="0" w:color="auto"/>
            <w:left w:val="none" w:sz="0" w:space="0" w:color="auto"/>
            <w:bottom w:val="none" w:sz="0" w:space="0" w:color="auto"/>
            <w:right w:val="none" w:sz="0" w:space="0" w:color="auto"/>
          </w:divBdr>
        </w:div>
        <w:div w:id="1002974653">
          <w:marLeft w:val="0"/>
          <w:marRight w:val="0"/>
          <w:marTop w:val="150"/>
          <w:marBottom w:val="0"/>
          <w:divBdr>
            <w:top w:val="none" w:sz="0" w:space="0" w:color="auto"/>
            <w:left w:val="none" w:sz="0" w:space="0" w:color="auto"/>
            <w:bottom w:val="none" w:sz="0" w:space="0" w:color="auto"/>
            <w:right w:val="none" w:sz="0" w:space="0" w:color="auto"/>
          </w:divBdr>
          <w:divsChild>
            <w:div w:id="326709322">
              <w:marLeft w:val="1155"/>
              <w:marRight w:val="0"/>
              <w:marTop w:val="0"/>
              <w:marBottom w:val="0"/>
              <w:divBdr>
                <w:top w:val="none" w:sz="0" w:space="0" w:color="auto"/>
                <w:left w:val="none" w:sz="0" w:space="0" w:color="auto"/>
                <w:bottom w:val="none" w:sz="0" w:space="0" w:color="auto"/>
                <w:right w:val="none" w:sz="0" w:space="0" w:color="auto"/>
              </w:divBdr>
            </w:div>
            <w:div w:id="738671549">
              <w:marLeft w:val="1155"/>
              <w:marRight w:val="0"/>
              <w:marTop w:val="0"/>
              <w:marBottom w:val="0"/>
              <w:divBdr>
                <w:top w:val="none" w:sz="0" w:space="0" w:color="auto"/>
                <w:left w:val="none" w:sz="0" w:space="0" w:color="auto"/>
                <w:bottom w:val="none" w:sz="0" w:space="0" w:color="auto"/>
                <w:right w:val="none" w:sz="0" w:space="0" w:color="auto"/>
              </w:divBdr>
            </w:div>
            <w:div w:id="167098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130556">
      <w:bodyDiv w:val="1"/>
      <w:marLeft w:val="0"/>
      <w:marRight w:val="0"/>
      <w:marTop w:val="0"/>
      <w:marBottom w:val="0"/>
      <w:divBdr>
        <w:top w:val="none" w:sz="0" w:space="0" w:color="auto"/>
        <w:left w:val="none" w:sz="0" w:space="0" w:color="auto"/>
        <w:bottom w:val="none" w:sz="0" w:space="0" w:color="auto"/>
        <w:right w:val="none" w:sz="0" w:space="0" w:color="auto"/>
      </w:divBdr>
      <w:divsChild>
        <w:div w:id="850608197">
          <w:marLeft w:val="0"/>
          <w:marRight w:val="0"/>
          <w:marTop w:val="0"/>
          <w:marBottom w:val="0"/>
          <w:divBdr>
            <w:top w:val="none" w:sz="0" w:space="0" w:color="auto"/>
            <w:left w:val="none" w:sz="0" w:space="0" w:color="auto"/>
            <w:bottom w:val="none" w:sz="0" w:space="0" w:color="auto"/>
            <w:right w:val="none" w:sz="0" w:space="0" w:color="auto"/>
          </w:divBdr>
        </w:div>
        <w:div w:id="962343561">
          <w:marLeft w:val="0"/>
          <w:marRight w:val="0"/>
          <w:marTop w:val="150"/>
          <w:marBottom w:val="0"/>
          <w:divBdr>
            <w:top w:val="none" w:sz="0" w:space="0" w:color="auto"/>
            <w:left w:val="none" w:sz="0" w:space="0" w:color="auto"/>
            <w:bottom w:val="none" w:sz="0" w:space="0" w:color="auto"/>
            <w:right w:val="none" w:sz="0" w:space="0" w:color="auto"/>
          </w:divBdr>
          <w:divsChild>
            <w:div w:id="893542910">
              <w:marLeft w:val="1155"/>
              <w:marRight w:val="0"/>
              <w:marTop w:val="0"/>
              <w:marBottom w:val="0"/>
              <w:divBdr>
                <w:top w:val="none" w:sz="0" w:space="0" w:color="auto"/>
                <w:left w:val="none" w:sz="0" w:space="0" w:color="auto"/>
                <w:bottom w:val="none" w:sz="0" w:space="0" w:color="auto"/>
                <w:right w:val="none" w:sz="0" w:space="0" w:color="auto"/>
              </w:divBdr>
            </w:div>
            <w:div w:id="1806656966">
              <w:marLeft w:val="1155"/>
              <w:marRight w:val="0"/>
              <w:marTop w:val="0"/>
              <w:marBottom w:val="0"/>
              <w:divBdr>
                <w:top w:val="none" w:sz="0" w:space="0" w:color="auto"/>
                <w:left w:val="none" w:sz="0" w:space="0" w:color="auto"/>
                <w:bottom w:val="none" w:sz="0" w:space="0" w:color="auto"/>
                <w:right w:val="none" w:sz="0" w:space="0" w:color="auto"/>
              </w:divBdr>
            </w:div>
            <w:div w:id="187644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321663">
      <w:bodyDiv w:val="1"/>
      <w:marLeft w:val="0"/>
      <w:marRight w:val="0"/>
      <w:marTop w:val="0"/>
      <w:marBottom w:val="0"/>
      <w:divBdr>
        <w:top w:val="none" w:sz="0" w:space="0" w:color="auto"/>
        <w:left w:val="none" w:sz="0" w:space="0" w:color="auto"/>
        <w:bottom w:val="none" w:sz="0" w:space="0" w:color="auto"/>
        <w:right w:val="none" w:sz="0" w:space="0" w:color="auto"/>
      </w:divBdr>
    </w:div>
    <w:div w:id="111136281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12911">
      <w:bodyDiv w:val="1"/>
      <w:marLeft w:val="0"/>
      <w:marRight w:val="0"/>
      <w:marTop w:val="0"/>
      <w:marBottom w:val="0"/>
      <w:divBdr>
        <w:top w:val="none" w:sz="0" w:space="0" w:color="auto"/>
        <w:left w:val="none" w:sz="0" w:space="0" w:color="auto"/>
        <w:bottom w:val="none" w:sz="0" w:space="0" w:color="auto"/>
        <w:right w:val="none" w:sz="0" w:space="0" w:color="auto"/>
      </w:divBdr>
      <w:divsChild>
        <w:div w:id="907888351">
          <w:marLeft w:val="0"/>
          <w:marRight w:val="0"/>
          <w:marTop w:val="0"/>
          <w:marBottom w:val="0"/>
          <w:divBdr>
            <w:top w:val="none" w:sz="0" w:space="0" w:color="auto"/>
            <w:left w:val="none" w:sz="0" w:space="0" w:color="auto"/>
            <w:bottom w:val="none" w:sz="0" w:space="0" w:color="auto"/>
            <w:right w:val="none" w:sz="0" w:space="0" w:color="auto"/>
          </w:divBdr>
        </w:div>
        <w:div w:id="305597823">
          <w:marLeft w:val="0"/>
          <w:marRight w:val="0"/>
          <w:marTop w:val="150"/>
          <w:marBottom w:val="0"/>
          <w:divBdr>
            <w:top w:val="none" w:sz="0" w:space="0" w:color="auto"/>
            <w:left w:val="none" w:sz="0" w:space="0" w:color="auto"/>
            <w:bottom w:val="none" w:sz="0" w:space="0" w:color="auto"/>
            <w:right w:val="none" w:sz="0" w:space="0" w:color="auto"/>
          </w:divBdr>
          <w:divsChild>
            <w:div w:id="646861090">
              <w:marLeft w:val="1155"/>
              <w:marRight w:val="0"/>
              <w:marTop w:val="0"/>
              <w:marBottom w:val="0"/>
              <w:divBdr>
                <w:top w:val="none" w:sz="0" w:space="0" w:color="auto"/>
                <w:left w:val="none" w:sz="0" w:space="0" w:color="auto"/>
                <w:bottom w:val="none" w:sz="0" w:space="0" w:color="auto"/>
                <w:right w:val="none" w:sz="0" w:space="0" w:color="auto"/>
              </w:divBdr>
            </w:div>
            <w:div w:id="308558791">
              <w:marLeft w:val="1155"/>
              <w:marRight w:val="0"/>
              <w:marTop w:val="0"/>
              <w:marBottom w:val="0"/>
              <w:divBdr>
                <w:top w:val="none" w:sz="0" w:space="0" w:color="auto"/>
                <w:left w:val="none" w:sz="0" w:space="0" w:color="auto"/>
                <w:bottom w:val="none" w:sz="0" w:space="0" w:color="auto"/>
                <w:right w:val="none" w:sz="0" w:space="0" w:color="auto"/>
              </w:divBdr>
            </w:div>
            <w:div w:id="1674920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86751">
      <w:bodyDiv w:val="1"/>
      <w:marLeft w:val="0"/>
      <w:marRight w:val="0"/>
      <w:marTop w:val="0"/>
      <w:marBottom w:val="0"/>
      <w:divBdr>
        <w:top w:val="none" w:sz="0" w:space="0" w:color="auto"/>
        <w:left w:val="none" w:sz="0" w:space="0" w:color="auto"/>
        <w:bottom w:val="none" w:sz="0" w:space="0" w:color="auto"/>
        <w:right w:val="none" w:sz="0" w:space="0" w:color="auto"/>
      </w:divBdr>
      <w:divsChild>
        <w:div w:id="646788653">
          <w:marLeft w:val="0"/>
          <w:marRight w:val="0"/>
          <w:marTop w:val="0"/>
          <w:marBottom w:val="0"/>
          <w:divBdr>
            <w:top w:val="none" w:sz="0" w:space="0" w:color="auto"/>
            <w:left w:val="none" w:sz="0" w:space="0" w:color="auto"/>
            <w:bottom w:val="none" w:sz="0" w:space="0" w:color="auto"/>
            <w:right w:val="none" w:sz="0" w:space="0" w:color="auto"/>
          </w:divBdr>
        </w:div>
        <w:div w:id="553396198">
          <w:marLeft w:val="0"/>
          <w:marRight w:val="0"/>
          <w:marTop w:val="150"/>
          <w:marBottom w:val="0"/>
          <w:divBdr>
            <w:top w:val="none" w:sz="0" w:space="0" w:color="auto"/>
            <w:left w:val="none" w:sz="0" w:space="0" w:color="auto"/>
            <w:bottom w:val="none" w:sz="0" w:space="0" w:color="auto"/>
            <w:right w:val="none" w:sz="0" w:space="0" w:color="auto"/>
          </w:divBdr>
          <w:divsChild>
            <w:div w:id="341396169">
              <w:marLeft w:val="1155"/>
              <w:marRight w:val="0"/>
              <w:marTop w:val="0"/>
              <w:marBottom w:val="0"/>
              <w:divBdr>
                <w:top w:val="none" w:sz="0" w:space="0" w:color="auto"/>
                <w:left w:val="none" w:sz="0" w:space="0" w:color="auto"/>
                <w:bottom w:val="none" w:sz="0" w:space="0" w:color="auto"/>
                <w:right w:val="none" w:sz="0" w:space="0" w:color="auto"/>
              </w:divBdr>
            </w:div>
            <w:div w:id="245844210">
              <w:marLeft w:val="1155"/>
              <w:marRight w:val="0"/>
              <w:marTop w:val="0"/>
              <w:marBottom w:val="0"/>
              <w:divBdr>
                <w:top w:val="none" w:sz="0" w:space="0" w:color="auto"/>
                <w:left w:val="none" w:sz="0" w:space="0" w:color="auto"/>
                <w:bottom w:val="none" w:sz="0" w:space="0" w:color="auto"/>
                <w:right w:val="none" w:sz="0" w:space="0" w:color="auto"/>
              </w:divBdr>
            </w:div>
            <w:div w:id="40280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4621">
      <w:bodyDiv w:val="1"/>
      <w:marLeft w:val="0"/>
      <w:marRight w:val="0"/>
      <w:marTop w:val="0"/>
      <w:marBottom w:val="0"/>
      <w:divBdr>
        <w:top w:val="none" w:sz="0" w:space="0" w:color="auto"/>
        <w:left w:val="none" w:sz="0" w:space="0" w:color="auto"/>
        <w:bottom w:val="none" w:sz="0" w:space="0" w:color="auto"/>
        <w:right w:val="none" w:sz="0" w:space="0" w:color="auto"/>
      </w:divBdr>
      <w:divsChild>
        <w:div w:id="1434982367">
          <w:marLeft w:val="0"/>
          <w:marRight w:val="0"/>
          <w:marTop w:val="0"/>
          <w:marBottom w:val="0"/>
          <w:divBdr>
            <w:top w:val="none" w:sz="0" w:space="0" w:color="auto"/>
            <w:left w:val="none" w:sz="0" w:space="0" w:color="auto"/>
            <w:bottom w:val="none" w:sz="0" w:space="0" w:color="auto"/>
            <w:right w:val="none" w:sz="0" w:space="0" w:color="auto"/>
          </w:divBdr>
        </w:div>
        <w:div w:id="2110344476">
          <w:marLeft w:val="0"/>
          <w:marRight w:val="0"/>
          <w:marTop w:val="150"/>
          <w:marBottom w:val="0"/>
          <w:divBdr>
            <w:top w:val="none" w:sz="0" w:space="0" w:color="auto"/>
            <w:left w:val="none" w:sz="0" w:space="0" w:color="auto"/>
            <w:bottom w:val="none" w:sz="0" w:space="0" w:color="auto"/>
            <w:right w:val="none" w:sz="0" w:space="0" w:color="auto"/>
          </w:divBdr>
          <w:divsChild>
            <w:div w:id="116064988">
              <w:marLeft w:val="1155"/>
              <w:marRight w:val="0"/>
              <w:marTop w:val="0"/>
              <w:marBottom w:val="0"/>
              <w:divBdr>
                <w:top w:val="none" w:sz="0" w:space="0" w:color="auto"/>
                <w:left w:val="none" w:sz="0" w:space="0" w:color="auto"/>
                <w:bottom w:val="none" w:sz="0" w:space="0" w:color="auto"/>
                <w:right w:val="none" w:sz="0" w:space="0" w:color="auto"/>
              </w:divBdr>
            </w:div>
            <w:div w:id="1168134949">
              <w:marLeft w:val="1155"/>
              <w:marRight w:val="0"/>
              <w:marTop w:val="0"/>
              <w:marBottom w:val="0"/>
              <w:divBdr>
                <w:top w:val="none" w:sz="0" w:space="0" w:color="auto"/>
                <w:left w:val="none" w:sz="0" w:space="0" w:color="auto"/>
                <w:bottom w:val="none" w:sz="0" w:space="0" w:color="auto"/>
                <w:right w:val="none" w:sz="0" w:space="0" w:color="auto"/>
              </w:divBdr>
            </w:div>
            <w:div w:id="1339887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8597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18004">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248474">
      <w:bodyDiv w:val="1"/>
      <w:marLeft w:val="0"/>
      <w:marRight w:val="0"/>
      <w:marTop w:val="0"/>
      <w:marBottom w:val="0"/>
      <w:divBdr>
        <w:top w:val="none" w:sz="0" w:space="0" w:color="auto"/>
        <w:left w:val="none" w:sz="0" w:space="0" w:color="auto"/>
        <w:bottom w:val="none" w:sz="0" w:space="0" w:color="auto"/>
        <w:right w:val="none" w:sz="0" w:space="0" w:color="auto"/>
      </w:divBdr>
      <w:divsChild>
        <w:div w:id="765273197">
          <w:marLeft w:val="0"/>
          <w:marRight w:val="0"/>
          <w:marTop w:val="0"/>
          <w:marBottom w:val="0"/>
          <w:divBdr>
            <w:top w:val="none" w:sz="0" w:space="0" w:color="auto"/>
            <w:left w:val="none" w:sz="0" w:space="0" w:color="auto"/>
            <w:bottom w:val="none" w:sz="0" w:space="0" w:color="auto"/>
            <w:right w:val="none" w:sz="0" w:space="0" w:color="auto"/>
          </w:divBdr>
        </w:div>
        <w:div w:id="1688824711">
          <w:marLeft w:val="0"/>
          <w:marRight w:val="0"/>
          <w:marTop w:val="150"/>
          <w:marBottom w:val="0"/>
          <w:divBdr>
            <w:top w:val="none" w:sz="0" w:space="0" w:color="auto"/>
            <w:left w:val="none" w:sz="0" w:space="0" w:color="auto"/>
            <w:bottom w:val="none" w:sz="0" w:space="0" w:color="auto"/>
            <w:right w:val="none" w:sz="0" w:space="0" w:color="auto"/>
          </w:divBdr>
          <w:divsChild>
            <w:div w:id="151987914">
              <w:marLeft w:val="1155"/>
              <w:marRight w:val="0"/>
              <w:marTop w:val="0"/>
              <w:marBottom w:val="0"/>
              <w:divBdr>
                <w:top w:val="none" w:sz="0" w:space="0" w:color="auto"/>
                <w:left w:val="none" w:sz="0" w:space="0" w:color="auto"/>
                <w:bottom w:val="none" w:sz="0" w:space="0" w:color="auto"/>
                <w:right w:val="none" w:sz="0" w:space="0" w:color="auto"/>
              </w:divBdr>
            </w:div>
            <w:div w:id="381756829">
              <w:marLeft w:val="1155"/>
              <w:marRight w:val="0"/>
              <w:marTop w:val="0"/>
              <w:marBottom w:val="0"/>
              <w:divBdr>
                <w:top w:val="none" w:sz="0" w:space="0" w:color="auto"/>
                <w:left w:val="none" w:sz="0" w:space="0" w:color="auto"/>
                <w:bottom w:val="none" w:sz="0" w:space="0" w:color="auto"/>
                <w:right w:val="none" w:sz="0" w:space="0" w:color="auto"/>
              </w:divBdr>
            </w:div>
            <w:div w:id="40804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5031">
      <w:bodyDiv w:val="1"/>
      <w:marLeft w:val="0"/>
      <w:marRight w:val="0"/>
      <w:marTop w:val="0"/>
      <w:marBottom w:val="0"/>
      <w:divBdr>
        <w:top w:val="none" w:sz="0" w:space="0" w:color="auto"/>
        <w:left w:val="none" w:sz="0" w:space="0" w:color="auto"/>
        <w:bottom w:val="none" w:sz="0" w:space="0" w:color="auto"/>
        <w:right w:val="none" w:sz="0" w:space="0" w:color="auto"/>
      </w:divBdr>
    </w:div>
    <w:div w:id="1115564612">
      <w:bodyDiv w:val="1"/>
      <w:marLeft w:val="0"/>
      <w:marRight w:val="0"/>
      <w:marTop w:val="0"/>
      <w:marBottom w:val="0"/>
      <w:divBdr>
        <w:top w:val="none" w:sz="0" w:space="0" w:color="auto"/>
        <w:left w:val="none" w:sz="0" w:space="0" w:color="auto"/>
        <w:bottom w:val="none" w:sz="0" w:space="0" w:color="auto"/>
        <w:right w:val="none" w:sz="0" w:space="0" w:color="auto"/>
      </w:divBdr>
      <w:divsChild>
        <w:div w:id="6836379">
          <w:marLeft w:val="0"/>
          <w:marRight w:val="0"/>
          <w:marTop w:val="0"/>
          <w:marBottom w:val="0"/>
          <w:divBdr>
            <w:top w:val="none" w:sz="0" w:space="0" w:color="auto"/>
            <w:left w:val="none" w:sz="0" w:space="0" w:color="auto"/>
            <w:bottom w:val="none" w:sz="0" w:space="0" w:color="auto"/>
            <w:right w:val="none" w:sz="0" w:space="0" w:color="auto"/>
          </w:divBdr>
        </w:div>
        <w:div w:id="1857424496">
          <w:marLeft w:val="0"/>
          <w:marRight w:val="0"/>
          <w:marTop w:val="150"/>
          <w:marBottom w:val="0"/>
          <w:divBdr>
            <w:top w:val="none" w:sz="0" w:space="0" w:color="auto"/>
            <w:left w:val="none" w:sz="0" w:space="0" w:color="auto"/>
            <w:bottom w:val="none" w:sz="0" w:space="0" w:color="auto"/>
            <w:right w:val="none" w:sz="0" w:space="0" w:color="auto"/>
          </w:divBdr>
          <w:divsChild>
            <w:div w:id="1577478028">
              <w:marLeft w:val="1155"/>
              <w:marRight w:val="0"/>
              <w:marTop w:val="0"/>
              <w:marBottom w:val="0"/>
              <w:divBdr>
                <w:top w:val="none" w:sz="0" w:space="0" w:color="auto"/>
                <w:left w:val="none" w:sz="0" w:space="0" w:color="auto"/>
                <w:bottom w:val="none" w:sz="0" w:space="0" w:color="auto"/>
                <w:right w:val="none" w:sz="0" w:space="0" w:color="auto"/>
              </w:divBdr>
            </w:div>
            <w:div w:id="519897808">
              <w:marLeft w:val="1155"/>
              <w:marRight w:val="0"/>
              <w:marTop w:val="0"/>
              <w:marBottom w:val="0"/>
              <w:divBdr>
                <w:top w:val="none" w:sz="0" w:space="0" w:color="auto"/>
                <w:left w:val="none" w:sz="0" w:space="0" w:color="auto"/>
                <w:bottom w:val="none" w:sz="0" w:space="0" w:color="auto"/>
                <w:right w:val="none" w:sz="0" w:space="0" w:color="auto"/>
              </w:divBdr>
            </w:div>
            <w:div w:id="17560515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695">
      <w:bodyDiv w:val="1"/>
      <w:marLeft w:val="0"/>
      <w:marRight w:val="0"/>
      <w:marTop w:val="0"/>
      <w:marBottom w:val="0"/>
      <w:divBdr>
        <w:top w:val="none" w:sz="0" w:space="0" w:color="auto"/>
        <w:left w:val="none" w:sz="0" w:space="0" w:color="auto"/>
        <w:bottom w:val="none" w:sz="0" w:space="0" w:color="auto"/>
        <w:right w:val="none" w:sz="0" w:space="0" w:color="auto"/>
      </w:divBdr>
      <w:divsChild>
        <w:div w:id="559904780">
          <w:marLeft w:val="0"/>
          <w:marRight w:val="0"/>
          <w:marTop w:val="0"/>
          <w:marBottom w:val="0"/>
          <w:divBdr>
            <w:top w:val="none" w:sz="0" w:space="0" w:color="auto"/>
            <w:left w:val="none" w:sz="0" w:space="0" w:color="auto"/>
            <w:bottom w:val="none" w:sz="0" w:space="0" w:color="auto"/>
            <w:right w:val="none" w:sz="0" w:space="0" w:color="auto"/>
          </w:divBdr>
        </w:div>
        <w:div w:id="1928803894">
          <w:marLeft w:val="0"/>
          <w:marRight w:val="0"/>
          <w:marTop w:val="150"/>
          <w:marBottom w:val="0"/>
          <w:divBdr>
            <w:top w:val="none" w:sz="0" w:space="0" w:color="auto"/>
            <w:left w:val="none" w:sz="0" w:space="0" w:color="auto"/>
            <w:bottom w:val="none" w:sz="0" w:space="0" w:color="auto"/>
            <w:right w:val="none" w:sz="0" w:space="0" w:color="auto"/>
          </w:divBdr>
          <w:divsChild>
            <w:div w:id="1149446352">
              <w:marLeft w:val="1155"/>
              <w:marRight w:val="0"/>
              <w:marTop w:val="0"/>
              <w:marBottom w:val="0"/>
              <w:divBdr>
                <w:top w:val="none" w:sz="0" w:space="0" w:color="auto"/>
                <w:left w:val="none" w:sz="0" w:space="0" w:color="auto"/>
                <w:bottom w:val="none" w:sz="0" w:space="0" w:color="auto"/>
                <w:right w:val="none" w:sz="0" w:space="0" w:color="auto"/>
              </w:divBdr>
            </w:div>
            <w:div w:id="1135297473">
              <w:marLeft w:val="1155"/>
              <w:marRight w:val="0"/>
              <w:marTop w:val="0"/>
              <w:marBottom w:val="0"/>
              <w:divBdr>
                <w:top w:val="none" w:sz="0" w:space="0" w:color="auto"/>
                <w:left w:val="none" w:sz="0" w:space="0" w:color="auto"/>
                <w:bottom w:val="none" w:sz="0" w:space="0" w:color="auto"/>
                <w:right w:val="none" w:sz="0" w:space="0" w:color="auto"/>
              </w:divBdr>
            </w:div>
            <w:div w:id="1738085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2125">
      <w:bodyDiv w:val="1"/>
      <w:marLeft w:val="0"/>
      <w:marRight w:val="0"/>
      <w:marTop w:val="0"/>
      <w:marBottom w:val="0"/>
      <w:divBdr>
        <w:top w:val="none" w:sz="0" w:space="0" w:color="auto"/>
        <w:left w:val="none" w:sz="0" w:space="0" w:color="auto"/>
        <w:bottom w:val="none" w:sz="0" w:space="0" w:color="auto"/>
        <w:right w:val="none" w:sz="0" w:space="0" w:color="auto"/>
      </w:divBdr>
      <w:divsChild>
        <w:div w:id="322634817">
          <w:marLeft w:val="0"/>
          <w:marRight w:val="0"/>
          <w:marTop w:val="0"/>
          <w:marBottom w:val="0"/>
          <w:divBdr>
            <w:top w:val="none" w:sz="0" w:space="0" w:color="auto"/>
            <w:left w:val="none" w:sz="0" w:space="0" w:color="auto"/>
            <w:bottom w:val="none" w:sz="0" w:space="0" w:color="auto"/>
            <w:right w:val="none" w:sz="0" w:space="0" w:color="auto"/>
          </w:divBdr>
        </w:div>
        <w:div w:id="1927766581">
          <w:marLeft w:val="0"/>
          <w:marRight w:val="0"/>
          <w:marTop w:val="150"/>
          <w:marBottom w:val="0"/>
          <w:divBdr>
            <w:top w:val="none" w:sz="0" w:space="0" w:color="auto"/>
            <w:left w:val="none" w:sz="0" w:space="0" w:color="auto"/>
            <w:bottom w:val="none" w:sz="0" w:space="0" w:color="auto"/>
            <w:right w:val="none" w:sz="0" w:space="0" w:color="auto"/>
          </w:divBdr>
          <w:divsChild>
            <w:div w:id="645939562">
              <w:marLeft w:val="1155"/>
              <w:marRight w:val="0"/>
              <w:marTop w:val="0"/>
              <w:marBottom w:val="0"/>
              <w:divBdr>
                <w:top w:val="none" w:sz="0" w:space="0" w:color="auto"/>
                <w:left w:val="none" w:sz="0" w:space="0" w:color="auto"/>
                <w:bottom w:val="none" w:sz="0" w:space="0" w:color="auto"/>
                <w:right w:val="none" w:sz="0" w:space="0" w:color="auto"/>
              </w:divBdr>
            </w:div>
            <w:div w:id="733160471">
              <w:marLeft w:val="1155"/>
              <w:marRight w:val="0"/>
              <w:marTop w:val="0"/>
              <w:marBottom w:val="0"/>
              <w:divBdr>
                <w:top w:val="none" w:sz="0" w:space="0" w:color="auto"/>
                <w:left w:val="none" w:sz="0" w:space="0" w:color="auto"/>
                <w:bottom w:val="none" w:sz="0" w:space="0" w:color="auto"/>
                <w:right w:val="none" w:sz="0" w:space="0" w:color="auto"/>
              </w:divBdr>
            </w:div>
            <w:div w:id="422117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758200">
      <w:bodyDiv w:val="1"/>
      <w:marLeft w:val="0"/>
      <w:marRight w:val="0"/>
      <w:marTop w:val="0"/>
      <w:marBottom w:val="0"/>
      <w:divBdr>
        <w:top w:val="none" w:sz="0" w:space="0" w:color="auto"/>
        <w:left w:val="none" w:sz="0" w:space="0" w:color="auto"/>
        <w:bottom w:val="none" w:sz="0" w:space="0" w:color="auto"/>
        <w:right w:val="none" w:sz="0" w:space="0" w:color="auto"/>
      </w:divBdr>
      <w:divsChild>
        <w:div w:id="1535574314">
          <w:marLeft w:val="0"/>
          <w:marRight w:val="0"/>
          <w:marTop w:val="0"/>
          <w:marBottom w:val="0"/>
          <w:divBdr>
            <w:top w:val="none" w:sz="0" w:space="0" w:color="auto"/>
            <w:left w:val="none" w:sz="0" w:space="0" w:color="auto"/>
            <w:bottom w:val="none" w:sz="0" w:space="0" w:color="auto"/>
            <w:right w:val="none" w:sz="0" w:space="0" w:color="auto"/>
          </w:divBdr>
        </w:div>
        <w:div w:id="631640691">
          <w:marLeft w:val="0"/>
          <w:marRight w:val="0"/>
          <w:marTop w:val="150"/>
          <w:marBottom w:val="0"/>
          <w:divBdr>
            <w:top w:val="none" w:sz="0" w:space="0" w:color="auto"/>
            <w:left w:val="none" w:sz="0" w:space="0" w:color="auto"/>
            <w:bottom w:val="none" w:sz="0" w:space="0" w:color="auto"/>
            <w:right w:val="none" w:sz="0" w:space="0" w:color="auto"/>
          </w:divBdr>
          <w:divsChild>
            <w:div w:id="1147475913">
              <w:marLeft w:val="1155"/>
              <w:marRight w:val="0"/>
              <w:marTop w:val="0"/>
              <w:marBottom w:val="0"/>
              <w:divBdr>
                <w:top w:val="none" w:sz="0" w:space="0" w:color="auto"/>
                <w:left w:val="none" w:sz="0" w:space="0" w:color="auto"/>
                <w:bottom w:val="none" w:sz="0" w:space="0" w:color="auto"/>
                <w:right w:val="none" w:sz="0" w:space="0" w:color="auto"/>
              </w:divBdr>
            </w:div>
            <w:div w:id="47252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19323">
      <w:bodyDiv w:val="1"/>
      <w:marLeft w:val="0"/>
      <w:marRight w:val="0"/>
      <w:marTop w:val="0"/>
      <w:marBottom w:val="0"/>
      <w:divBdr>
        <w:top w:val="none" w:sz="0" w:space="0" w:color="auto"/>
        <w:left w:val="none" w:sz="0" w:space="0" w:color="auto"/>
        <w:bottom w:val="none" w:sz="0" w:space="0" w:color="auto"/>
        <w:right w:val="none" w:sz="0" w:space="0" w:color="auto"/>
      </w:divBdr>
      <w:divsChild>
        <w:div w:id="1780907494">
          <w:marLeft w:val="0"/>
          <w:marRight w:val="0"/>
          <w:marTop w:val="0"/>
          <w:marBottom w:val="0"/>
          <w:divBdr>
            <w:top w:val="none" w:sz="0" w:space="0" w:color="auto"/>
            <w:left w:val="none" w:sz="0" w:space="0" w:color="auto"/>
            <w:bottom w:val="none" w:sz="0" w:space="0" w:color="auto"/>
            <w:right w:val="none" w:sz="0" w:space="0" w:color="auto"/>
          </w:divBdr>
        </w:div>
        <w:div w:id="2017805765">
          <w:marLeft w:val="0"/>
          <w:marRight w:val="0"/>
          <w:marTop w:val="150"/>
          <w:marBottom w:val="0"/>
          <w:divBdr>
            <w:top w:val="none" w:sz="0" w:space="0" w:color="auto"/>
            <w:left w:val="none" w:sz="0" w:space="0" w:color="auto"/>
            <w:bottom w:val="none" w:sz="0" w:space="0" w:color="auto"/>
            <w:right w:val="none" w:sz="0" w:space="0" w:color="auto"/>
          </w:divBdr>
          <w:divsChild>
            <w:div w:id="764809099">
              <w:marLeft w:val="1155"/>
              <w:marRight w:val="0"/>
              <w:marTop w:val="0"/>
              <w:marBottom w:val="0"/>
              <w:divBdr>
                <w:top w:val="none" w:sz="0" w:space="0" w:color="auto"/>
                <w:left w:val="none" w:sz="0" w:space="0" w:color="auto"/>
                <w:bottom w:val="none" w:sz="0" w:space="0" w:color="auto"/>
                <w:right w:val="none" w:sz="0" w:space="0" w:color="auto"/>
              </w:divBdr>
            </w:div>
            <w:div w:id="1635334994">
              <w:marLeft w:val="1155"/>
              <w:marRight w:val="0"/>
              <w:marTop w:val="0"/>
              <w:marBottom w:val="0"/>
              <w:divBdr>
                <w:top w:val="none" w:sz="0" w:space="0" w:color="auto"/>
                <w:left w:val="none" w:sz="0" w:space="0" w:color="auto"/>
                <w:bottom w:val="none" w:sz="0" w:space="0" w:color="auto"/>
                <w:right w:val="none" w:sz="0" w:space="0" w:color="auto"/>
              </w:divBdr>
            </w:div>
            <w:div w:id="1534003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260370">
      <w:bodyDiv w:val="1"/>
      <w:marLeft w:val="0"/>
      <w:marRight w:val="0"/>
      <w:marTop w:val="0"/>
      <w:marBottom w:val="0"/>
      <w:divBdr>
        <w:top w:val="none" w:sz="0" w:space="0" w:color="auto"/>
        <w:left w:val="none" w:sz="0" w:space="0" w:color="auto"/>
        <w:bottom w:val="none" w:sz="0" w:space="0" w:color="auto"/>
        <w:right w:val="none" w:sz="0" w:space="0" w:color="auto"/>
      </w:divBdr>
      <w:divsChild>
        <w:div w:id="61220471">
          <w:marLeft w:val="0"/>
          <w:marRight w:val="0"/>
          <w:marTop w:val="0"/>
          <w:marBottom w:val="0"/>
          <w:divBdr>
            <w:top w:val="none" w:sz="0" w:space="0" w:color="auto"/>
            <w:left w:val="none" w:sz="0" w:space="0" w:color="auto"/>
            <w:bottom w:val="none" w:sz="0" w:space="0" w:color="auto"/>
            <w:right w:val="none" w:sz="0" w:space="0" w:color="auto"/>
          </w:divBdr>
        </w:div>
        <w:div w:id="1700663149">
          <w:marLeft w:val="0"/>
          <w:marRight w:val="0"/>
          <w:marTop w:val="150"/>
          <w:marBottom w:val="0"/>
          <w:divBdr>
            <w:top w:val="none" w:sz="0" w:space="0" w:color="auto"/>
            <w:left w:val="none" w:sz="0" w:space="0" w:color="auto"/>
            <w:bottom w:val="none" w:sz="0" w:space="0" w:color="auto"/>
            <w:right w:val="none" w:sz="0" w:space="0" w:color="auto"/>
          </w:divBdr>
          <w:divsChild>
            <w:div w:id="512110242">
              <w:marLeft w:val="1155"/>
              <w:marRight w:val="0"/>
              <w:marTop w:val="0"/>
              <w:marBottom w:val="0"/>
              <w:divBdr>
                <w:top w:val="none" w:sz="0" w:space="0" w:color="auto"/>
                <w:left w:val="none" w:sz="0" w:space="0" w:color="auto"/>
                <w:bottom w:val="none" w:sz="0" w:space="0" w:color="auto"/>
                <w:right w:val="none" w:sz="0" w:space="0" w:color="auto"/>
              </w:divBdr>
            </w:div>
            <w:div w:id="454180393">
              <w:marLeft w:val="1155"/>
              <w:marRight w:val="0"/>
              <w:marTop w:val="0"/>
              <w:marBottom w:val="0"/>
              <w:divBdr>
                <w:top w:val="none" w:sz="0" w:space="0" w:color="auto"/>
                <w:left w:val="none" w:sz="0" w:space="0" w:color="auto"/>
                <w:bottom w:val="none" w:sz="0" w:space="0" w:color="auto"/>
                <w:right w:val="none" w:sz="0" w:space="0" w:color="auto"/>
              </w:divBdr>
            </w:div>
            <w:div w:id="121873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331093">
      <w:bodyDiv w:val="1"/>
      <w:marLeft w:val="0"/>
      <w:marRight w:val="0"/>
      <w:marTop w:val="0"/>
      <w:marBottom w:val="0"/>
      <w:divBdr>
        <w:top w:val="none" w:sz="0" w:space="0" w:color="auto"/>
        <w:left w:val="none" w:sz="0" w:space="0" w:color="auto"/>
        <w:bottom w:val="none" w:sz="0" w:space="0" w:color="auto"/>
        <w:right w:val="none" w:sz="0" w:space="0" w:color="auto"/>
      </w:divBdr>
      <w:divsChild>
        <w:div w:id="966354435">
          <w:marLeft w:val="0"/>
          <w:marRight w:val="0"/>
          <w:marTop w:val="0"/>
          <w:marBottom w:val="0"/>
          <w:divBdr>
            <w:top w:val="none" w:sz="0" w:space="0" w:color="auto"/>
            <w:left w:val="none" w:sz="0" w:space="0" w:color="auto"/>
            <w:bottom w:val="none" w:sz="0" w:space="0" w:color="auto"/>
            <w:right w:val="none" w:sz="0" w:space="0" w:color="auto"/>
          </w:divBdr>
        </w:div>
        <w:div w:id="1468548509">
          <w:marLeft w:val="0"/>
          <w:marRight w:val="0"/>
          <w:marTop w:val="150"/>
          <w:marBottom w:val="0"/>
          <w:divBdr>
            <w:top w:val="none" w:sz="0" w:space="0" w:color="auto"/>
            <w:left w:val="none" w:sz="0" w:space="0" w:color="auto"/>
            <w:bottom w:val="none" w:sz="0" w:space="0" w:color="auto"/>
            <w:right w:val="none" w:sz="0" w:space="0" w:color="auto"/>
          </w:divBdr>
          <w:divsChild>
            <w:div w:id="1533491086">
              <w:marLeft w:val="1155"/>
              <w:marRight w:val="0"/>
              <w:marTop w:val="0"/>
              <w:marBottom w:val="0"/>
              <w:divBdr>
                <w:top w:val="none" w:sz="0" w:space="0" w:color="auto"/>
                <w:left w:val="none" w:sz="0" w:space="0" w:color="auto"/>
                <w:bottom w:val="none" w:sz="0" w:space="0" w:color="auto"/>
                <w:right w:val="none" w:sz="0" w:space="0" w:color="auto"/>
              </w:divBdr>
            </w:div>
            <w:div w:id="1324309282">
              <w:marLeft w:val="1155"/>
              <w:marRight w:val="0"/>
              <w:marTop w:val="0"/>
              <w:marBottom w:val="0"/>
              <w:divBdr>
                <w:top w:val="none" w:sz="0" w:space="0" w:color="auto"/>
                <w:left w:val="none" w:sz="0" w:space="0" w:color="auto"/>
                <w:bottom w:val="none" w:sz="0" w:space="0" w:color="auto"/>
                <w:right w:val="none" w:sz="0" w:space="0" w:color="auto"/>
              </w:divBdr>
            </w:div>
            <w:div w:id="95178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793889">
      <w:bodyDiv w:val="1"/>
      <w:marLeft w:val="0"/>
      <w:marRight w:val="0"/>
      <w:marTop w:val="0"/>
      <w:marBottom w:val="0"/>
      <w:divBdr>
        <w:top w:val="none" w:sz="0" w:space="0" w:color="auto"/>
        <w:left w:val="none" w:sz="0" w:space="0" w:color="auto"/>
        <w:bottom w:val="none" w:sz="0" w:space="0" w:color="auto"/>
        <w:right w:val="none" w:sz="0" w:space="0" w:color="auto"/>
      </w:divBdr>
      <w:divsChild>
        <w:div w:id="1955558800">
          <w:marLeft w:val="0"/>
          <w:marRight w:val="0"/>
          <w:marTop w:val="0"/>
          <w:marBottom w:val="0"/>
          <w:divBdr>
            <w:top w:val="none" w:sz="0" w:space="0" w:color="auto"/>
            <w:left w:val="none" w:sz="0" w:space="0" w:color="auto"/>
            <w:bottom w:val="none" w:sz="0" w:space="0" w:color="auto"/>
            <w:right w:val="none" w:sz="0" w:space="0" w:color="auto"/>
          </w:divBdr>
        </w:div>
        <w:div w:id="456030391">
          <w:marLeft w:val="0"/>
          <w:marRight w:val="0"/>
          <w:marTop w:val="150"/>
          <w:marBottom w:val="0"/>
          <w:divBdr>
            <w:top w:val="none" w:sz="0" w:space="0" w:color="auto"/>
            <w:left w:val="none" w:sz="0" w:space="0" w:color="auto"/>
            <w:bottom w:val="none" w:sz="0" w:space="0" w:color="auto"/>
            <w:right w:val="none" w:sz="0" w:space="0" w:color="auto"/>
          </w:divBdr>
          <w:divsChild>
            <w:div w:id="207642923">
              <w:marLeft w:val="1155"/>
              <w:marRight w:val="0"/>
              <w:marTop w:val="0"/>
              <w:marBottom w:val="0"/>
              <w:divBdr>
                <w:top w:val="none" w:sz="0" w:space="0" w:color="auto"/>
                <w:left w:val="none" w:sz="0" w:space="0" w:color="auto"/>
                <w:bottom w:val="none" w:sz="0" w:space="0" w:color="auto"/>
                <w:right w:val="none" w:sz="0" w:space="0" w:color="auto"/>
              </w:divBdr>
            </w:div>
            <w:div w:id="1324045267">
              <w:marLeft w:val="1155"/>
              <w:marRight w:val="0"/>
              <w:marTop w:val="0"/>
              <w:marBottom w:val="0"/>
              <w:divBdr>
                <w:top w:val="none" w:sz="0" w:space="0" w:color="auto"/>
                <w:left w:val="none" w:sz="0" w:space="0" w:color="auto"/>
                <w:bottom w:val="none" w:sz="0" w:space="0" w:color="auto"/>
                <w:right w:val="none" w:sz="0" w:space="0" w:color="auto"/>
              </w:divBdr>
            </w:div>
            <w:div w:id="1637417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17192">
      <w:bodyDiv w:val="1"/>
      <w:marLeft w:val="0"/>
      <w:marRight w:val="0"/>
      <w:marTop w:val="0"/>
      <w:marBottom w:val="0"/>
      <w:divBdr>
        <w:top w:val="none" w:sz="0" w:space="0" w:color="auto"/>
        <w:left w:val="none" w:sz="0" w:space="0" w:color="auto"/>
        <w:bottom w:val="none" w:sz="0" w:space="0" w:color="auto"/>
        <w:right w:val="none" w:sz="0" w:space="0" w:color="auto"/>
      </w:divBdr>
      <w:divsChild>
        <w:div w:id="2779678">
          <w:marLeft w:val="0"/>
          <w:marRight w:val="0"/>
          <w:marTop w:val="0"/>
          <w:marBottom w:val="0"/>
          <w:divBdr>
            <w:top w:val="none" w:sz="0" w:space="0" w:color="auto"/>
            <w:left w:val="none" w:sz="0" w:space="0" w:color="auto"/>
            <w:bottom w:val="none" w:sz="0" w:space="0" w:color="auto"/>
            <w:right w:val="none" w:sz="0" w:space="0" w:color="auto"/>
          </w:divBdr>
        </w:div>
        <w:div w:id="1110970334">
          <w:marLeft w:val="0"/>
          <w:marRight w:val="0"/>
          <w:marTop w:val="150"/>
          <w:marBottom w:val="0"/>
          <w:divBdr>
            <w:top w:val="none" w:sz="0" w:space="0" w:color="auto"/>
            <w:left w:val="none" w:sz="0" w:space="0" w:color="auto"/>
            <w:bottom w:val="none" w:sz="0" w:space="0" w:color="auto"/>
            <w:right w:val="none" w:sz="0" w:space="0" w:color="auto"/>
          </w:divBdr>
          <w:divsChild>
            <w:div w:id="2132506191">
              <w:marLeft w:val="1155"/>
              <w:marRight w:val="0"/>
              <w:marTop w:val="0"/>
              <w:marBottom w:val="0"/>
              <w:divBdr>
                <w:top w:val="none" w:sz="0" w:space="0" w:color="auto"/>
                <w:left w:val="none" w:sz="0" w:space="0" w:color="auto"/>
                <w:bottom w:val="none" w:sz="0" w:space="0" w:color="auto"/>
                <w:right w:val="none" w:sz="0" w:space="0" w:color="auto"/>
              </w:divBdr>
            </w:div>
            <w:div w:id="1344236779">
              <w:marLeft w:val="1155"/>
              <w:marRight w:val="0"/>
              <w:marTop w:val="0"/>
              <w:marBottom w:val="0"/>
              <w:divBdr>
                <w:top w:val="none" w:sz="0" w:space="0" w:color="auto"/>
                <w:left w:val="none" w:sz="0" w:space="0" w:color="auto"/>
                <w:bottom w:val="none" w:sz="0" w:space="0" w:color="auto"/>
                <w:right w:val="none" w:sz="0" w:space="0" w:color="auto"/>
              </w:divBdr>
            </w:div>
            <w:div w:id="31059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0952165">
      <w:bodyDiv w:val="1"/>
      <w:marLeft w:val="0"/>
      <w:marRight w:val="0"/>
      <w:marTop w:val="0"/>
      <w:marBottom w:val="0"/>
      <w:divBdr>
        <w:top w:val="none" w:sz="0" w:space="0" w:color="auto"/>
        <w:left w:val="none" w:sz="0" w:space="0" w:color="auto"/>
        <w:bottom w:val="none" w:sz="0" w:space="0" w:color="auto"/>
        <w:right w:val="none" w:sz="0" w:space="0" w:color="auto"/>
      </w:divBdr>
    </w:div>
    <w:div w:id="112107575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1993709">
      <w:bodyDiv w:val="1"/>
      <w:marLeft w:val="0"/>
      <w:marRight w:val="0"/>
      <w:marTop w:val="0"/>
      <w:marBottom w:val="0"/>
      <w:divBdr>
        <w:top w:val="none" w:sz="0" w:space="0" w:color="auto"/>
        <w:left w:val="none" w:sz="0" w:space="0" w:color="auto"/>
        <w:bottom w:val="none" w:sz="0" w:space="0" w:color="auto"/>
        <w:right w:val="none" w:sz="0" w:space="0" w:color="auto"/>
      </w:divBdr>
      <w:divsChild>
        <w:div w:id="764573386">
          <w:marLeft w:val="0"/>
          <w:marRight w:val="0"/>
          <w:marTop w:val="0"/>
          <w:marBottom w:val="0"/>
          <w:divBdr>
            <w:top w:val="none" w:sz="0" w:space="0" w:color="auto"/>
            <w:left w:val="none" w:sz="0" w:space="0" w:color="auto"/>
            <w:bottom w:val="none" w:sz="0" w:space="0" w:color="auto"/>
            <w:right w:val="none" w:sz="0" w:space="0" w:color="auto"/>
          </w:divBdr>
        </w:div>
        <w:div w:id="1278639782">
          <w:marLeft w:val="0"/>
          <w:marRight w:val="0"/>
          <w:marTop w:val="150"/>
          <w:marBottom w:val="0"/>
          <w:divBdr>
            <w:top w:val="none" w:sz="0" w:space="0" w:color="auto"/>
            <w:left w:val="none" w:sz="0" w:space="0" w:color="auto"/>
            <w:bottom w:val="none" w:sz="0" w:space="0" w:color="auto"/>
            <w:right w:val="none" w:sz="0" w:space="0" w:color="auto"/>
          </w:divBdr>
          <w:divsChild>
            <w:div w:id="1621910692">
              <w:marLeft w:val="1155"/>
              <w:marRight w:val="0"/>
              <w:marTop w:val="0"/>
              <w:marBottom w:val="0"/>
              <w:divBdr>
                <w:top w:val="none" w:sz="0" w:space="0" w:color="auto"/>
                <w:left w:val="none" w:sz="0" w:space="0" w:color="auto"/>
                <w:bottom w:val="none" w:sz="0" w:space="0" w:color="auto"/>
                <w:right w:val="none" w:sz="0" w:space="0" w:color="auto"/>
              </w:divBdr>
            </w:div>
            <w:div w:id="2076853545">
              <w:marLeft w:val="1155"/>
              <w:marRight w:val="0"/>
              <w:marTop w:val="0"/>
              <w:marBottom w:val="0"/>
              <w:divBdr>
                <w:top w:val="none" w:sz="0" w:space="0" w:color="auto"/>
                <w:left w:val="none" w:sz="0" w:space="0" w:color="auto"/>
                <w:bottom w:val="none" w:sz="0" w:space="0" w:color="auto"/>
                <w:right w:val="none" w:sz="0" w:space="0" w:color="auto"/>
              </w:divBdr>
            </w:div>
            <w:div w:id="138274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307531">
      <w:bodyDiv w:val="1"/>
      <w:marLeft w:val="0"/>
      <w:marRight w:val="0"/>
      <w:marTop w:val="0"/>
      <w:marBottom w:val="0"/>
      <w:divBdr>
        <w:top w:val="none" w:sz="0" w:space="0" w:color="auto"/>
        <w:left w:val="none" w:sz="0" w:space="0" w:color="auto"/>
        <w:bottom w:val="none" w:sz="0" w:space="0" w:color="auto"/>
        <w:right w:val="none" w:sz="0" w:space="0" w:color="auto"/>
      </w:divBdr>
      <w:divsChild>
        <w:div w:id="682436572">
          <w:marLeft w:val="0"/>
          <w:marRight w:val="0"/>
          <w:marTop w:val="0"/>
          <w:marBottom w:val="0"/>
          <w:divBdr>
            <w:top w:val="none" w:sz="0" w:space="0" w:color="auto"/>
            <w:left w:val="none" w:sz="0" w:space="0" w:color="auto"/>
            <w:bottom w:val="none" w:sz="0" w:space="0" w:color="auto"/>
            <w:right w:val="none" w:sz="0" w:space="0" w:color="auto"/>
          </w:divBdr>
        </w:div>
        <w:div w:id="2062898027">
          <w:marLeft w:val="0"/>
          <w:marRight w:val="0"/>
          <w:marTop w:val="150"/>
          <w:marBottom w:val="0"/>
          <w:divBdr>
            <w:top w:val="none" w:sz="0" w:space="0" w:color="auto"/>
            <w:left w:val="none" w:sz="0" w:space="0" w:color="auto"/>
            <w:bottom w:val="none" w:sz="0" w:space="0" w:color="auto"/>
            <w:right w:val="none" w:sz="0" w:space="0" w:color="auto"/>
          </w:divBdr>
          <w:divsChild>
            <w:div w:id="1048532660">
              <w:marLeft w:val="1155"/>
              <w:marRight w:val="0"/>
              <w:marTop w:val="0"/>
              <w:marBottom w:val="0"/>
              <w:divBdr>
                <w:top w:val="none" w:sz="0" w:space="0" w:color="auto"/>
                <w:left w:val="none" w:sz="0" w:space="0" w:color="auto"/>
                <w:bottom w:val="none" w:sz="0" w:space="0" w:color="auto"/>
                <w:right w:val="none" w:sz="0" w:space="0" w:color="auto"/>
              </w:divBdr>
            </w:div>
            <w:div w:id="1716806370">
              <w:marLeft w:val="1155"/>
              <w:marRight w:val="0"/>
              <w:marTop w:val="0"/>
              <w:marBottom w:val="0"/>
              <w:divBdr>
                <w:top w:val="none" w:sz="0" w:space="0" w:color="auto"/>
                <w:left w:val="none" w:sz="0" w:space="0" w:color="auto"/>
                <w:bottom w:val="none" w:sz="0" w:space="0" w:color="auto"/>
                <w:right w:val="none" w:sz="0" w:space="0" w:color="auto"/>
              </w:divBdr>
            </w:div>
            <w:div w:id="390007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579642">
      <w:bodyDiv w:val="1"/>
      <w:marLeft w:val="0"/>
      <w:marRight w:val="0"/>
      <w:marTop w:val="0"/>
      <w:marBottom w:val="0"/>
      <w:divBdr>
        <w:top w:val="none" w:sz="0" w:space="0" w:color="auto"/>
        <w:left w:val="none" w:sz="0" w:space="0" w:color="auto"/>
        <w:bottom w:val="none" w:sz="0" w:space="0" w:color="auto"/>
        <w:right w:val="none" w:sz="0" w:space="0" w:color="auto"/>
      </w:divBdr>
    </w:div>
    <w:div w:id="1122768002">
      <w:bodyDiv w:val="1"/>
      <w:marLeft w:val="0"/>
      <w:marRight w:val="0"/>
      <w:marTop w:val="0"/>
      <w:marBottom w:val="0"/>
      <w:divBdr>
        <w:top w:val="none" w:sz="0" w:space="0" w:color="auto"/>
        <w:left w:val="none" w:sz="0" w:space="0" w:color="auto"/>
        <w:bottom w:val="none" w:sz="0" w:space="0" w:color="auto"/>
        <w:right w:val="none" w:sz="0" w:space="0" w:color="auto"/>
      </w:divBdr>
      <w:divsChild>
        <w:div w:id="525680840">
          <w:marLeft w:val="0"/>
          <w:marRight w:val="0"/>
          <w:marTop w:val="0"/>
          <w:marBottom w:val="0"/>
          <w:divBdr>
            <w:top w:val="none" w:sz="0" w:space="0" w:color="auto"/>
            <w:left w:val="none" w:sz="0" w:space="0" w:color="auto"/>
            <w:bottom w:val="none" w:sz="0" w:space="0" w:color="auto"/>
            <w:right w:val="none" w:sz="0" w:space="0" w:color="auto"/>
          </w:divBdr>
        </w:div>
        <w:div w:id="1775199915">
          <w:marLeft w:val="0"/>
          <w:marRight w:val="0"/>
          <w:marTop w:val="150"/>
          <w:marBottom w:val="0"/>
          <w:divBdr>
            <w:top w:val="none" w:sz="0" w:space="0" w:color="auto"/>
            <w:left w:val="none" w:sz="0" w:space="0" w:color="auto"/>
            <w:bottom w:val="none" w:sz="0" w:space="0" w:color="auto"/>
            <w:right w:val="none" w:sz="0" w:space="0" w:color="auto"/>
          </w:divBdr>
          <w:divsChild>
            <w:div w:id="1932355499">
              <w:marLeft w:val="1155"/>
              <w:marRight w:val="0"/>
              <w:marTop w:val="0"/>
              <w:marBottom w:val="0"/>
              <w:divBdr>
                <w:top w:val="none" w:sz="0" w:space="0" w:color="auto"/>
                <w:left w:val="none" w:sz="0" w:space="0" w:color="auto"/>
                <w:bottom w:val="none" w:sz="0" w:space="0" w:color="auto"/>
                <w:right w:val="none" w:sz="0" w:space="0" w:color="auto"/>
              </w:divBdr>
            </w:div>
            <w:div w:id="812061232">
              <w:marLeft w:val="1155"/>
              <w:marRight w:val="0"/>
              <w:marTop w:val="0"/>
              <w:marBottom w:val="0"/>
              <w:divBdr>
                <w:top w:val="none" w:sz="0" w:space="0" w:color="auto"/>
                <w:left w:val="none" w:sz="0" w:space="0" w:color="auto"/>
                <w:bottom w:val="none" w:sz="0" w:space="0" w:color="auto"/>
                <w:right w:val="none" w:sz="0" w:space="0" w:color="auto"/>
              </w:divBdr>
            </w:div>
            <w:div w:id="139566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428815">
      <w:bodyDiv w:val="1"/>
      <w:marLeft w:val="0"/>
      <w:marRight w:val="0"/>
      <w:marTop w:val="0"/>
      <w:marBottom w:val="0"/>
      <w:divBdr>
        <w:top w:val="none" w:sz="0" w:space="0" w:color="auto"/>
        <w:left w:val="none" w:sz="0" w:space="0" w:color="auto"/>
        <w:bottom w:val="none" w:sz="0" w:space="0" w:color="auto"/>
        <w:right w:val="none" w:sz="0" w:space="0" w:color="auto"/>
      </w:divBdr>
      <w:divsChild>
        <w:div w:id="84301932">
          <w:marLeft w:val="0"/>
          <w:marRight w:val="0"/>
          <w:marTop w:val="0"/>
          <w:marBottom w:val="0"/>
          <w:divBdr>
            <w:top w:val="none" w:sz="0" w:space="0" w:color="auto"/>
            <w:left w:val="none" w:sz="0" w:space="0" w:color="auto"/>
            <w:bottom w:val="none" w:sz="0" w:space="0" w:color="auto"/>
            <w:right w:val="none" w:sz="0" w:space="0" w:color="auto"/>
          </w:divBdr>
        </w:div>
        <w:div w:id="1988708432">
          <w:marLeft w:val="0"/>
          <w:marRight w:val="0"/>
          <w:marTop w:val="150"/>
          <w:marBottom w:val="0"/>
          <w:divBdr>
            <w:top w:val="none" w:sz="0" w:space="0" w:color="auto"/>
            <w:left w:val="none" w:sz="0" w:space="0" w:color="auto"/>
            <w:bottom w:val="none" w:sz="0" w:space="0" w:color="auto"/>
            <w:right w:val="none" w:sz="0" w:space="0" w:color="auto"/>
          </w:divBdr>
          <w:divsChild>
            <w:div w:id="127405438">
              <w:marLeft w:val="1155"/>
              <w:marRight w:val="0"/>
              <w:marTop w:val="0"/>
              <w:marBottom w:val="0"/>
              <w:divBdr>
                <w:top w:val="none" w:sz="0" w:space="0" w:color="auto"/>
                <w:left w:val="none" w:sz="0" w:space="0" w:color="auto"/>
                <w:bottom w:val="none" w:sz="0" w:space="0" w:color="auto"/>
                <w:right w:val="none" w:sz="0" w:space="0" w:color="auto"/>
              </w:divBdr>
            </w:div>
            <w:div w:id="931091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46891">
      <w:bodyDiv w:val="1"/>
      <w:marLeft w:val="0"/>
      <w:marRight w:val="0"/>
      <w:marTop w:val="0"/>
      <w:marBottom w:val="0"/>
      <w:divBdr>
        <w:top w:val="none" w:sz="0" w:space="0" w:color="auto"/>
        <w:left w:val="none" w:sz="0" w:space="0" w:color="auto"/>
        <w:bottom w:val="none" w:sz="0" w:space="0" w:color="auto"/>
        <w:right w:val="none" w:sz="0" w:space="0" w:color="auto"/>
      </w:divBdr>
      <w:divsChild>
        <w:div w:id="1319769250">
          <w:marLeft w:val="0"/>
          <w:marRight w:val="0"/>
          <w:marTop w:val="0"/>
          <w:marBottom w:val="0"/>
          <w:divBdr>
            <w:top w:val="none" w:sz="0" w:space="0" w:color="auto"/>
            <w:left w:val="none" w:sz="0" w:space="0" w:color="auto"/>
            <w:bottom w:val="none" w:sz="0" w:space="0" w:color="auto"/>
            <w:right w:val="none" w:sz="0" w:space="0" w:color="auto"/>
          </w:divBdr>
        </w:div>
        <w:div w:id="737479692">
          <w:marLeft w:val="0"/>
          <w:marRight w:val="0"/>
          <w:marTop w:val="150"/>
          <w:marBottom w:val="0"/>
          <w:divBdr>
            <w:top w:val="none" w:sz="0" w:space="0" w:color="auto"/>
            <w:left w:val="none" w:sz="0" w:space="0" w:color="auto"/>
            <w:bottom w:val="none" w:sz="0" w:space="0" w:color="auto"/>
            <w:right w:val="none" w:sz="0" w:space="0" w:color="auto"/>
          </w:divBdr>
          <w:divsChild>
            <w:div w:id="141384970">
              <w:marLeft w:val="1155"/>
              <w:marRight w:val="0"/>
              <w:marTop w:val="0"/>
              <w:marBottom w:val="0"/>
              <w:divBdr>
                <w:top w:val="none" w:sz="0" w:space="0" w:color="auto"/>
                <w:left w:val="none" w:sz="0" w:space="0" w:color="auto"/>
                <w:bottom w:val="none" w:sz="0" w:space="0" w:color="auto"/>
                <w:right w:val="none" w:sz="0" w:space="0" w:color="auto"/>
              </w:divBdr>
            </w:div>
            <w:div w:id="1649164346">
              <w:marLeft w:val="1155"/>
              <w:marRight w:val="0"/>
              <w:marTop w:val="0"/>
              <w:marBottom w:val="0"/>
              <w:divBdr>
                <w:top w:val="none" w:sz="0" w:space="0" w:color="auto"/>
                <w:left w:val="none" w:sz="0" w:space="0" w:color="auto"/>
                <w:bottom w:val="none" w:sz="0" w:space="0" w:color="auto"/>
                <w:right w:val="none" w:sz="0" w:space="0" w:color="auto"/>
              </w:divBdr>
            </w:div>
            <w:div w:id="242616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883187">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272906">
      <w:bodyDiv w:val="1"/>
      <w:marLeft w:val="0"/>
      <w:marRight w:val="0"/>
      <w:marTop w:val="0"/>
      <w:marBottom w:val="0"/>
      <w:divBdr>
        <w:top w:val="none" w:sz="0" w:space="0" w:color="auto"/>
        <w:left w:val="none" w:sz="0" w:space="0" w:color="auto"/>
        <w:bottom w:val="none" w:sz="0" w:space="0" w:color="auto"/>
        <w:right w:val="none" w:sz="0" w:space="0" w:color="auto"/>
      </w:divBdr>
      <w:divsChild>
        <w:div w:id="1383481869">
          <w:marLeft w:val="0"/>
          <w:marRight w:val="0"/>
          <w:marTop w:val="0"/>
          <w:marBottom w:val="0"/>
          <w:divBdr>
            <w:top w:val="none" w:sz="0" w:space="0" w:color="auto"/>
            <w:left w:val="none" w:sz="0" w:space="0" w:color="auto"/>
            <w:bottom w:val="none" w:sz="0" w:space="0" w:color="auto"/>
            <w:right w:val="none" w:sz="0" w:space="0" w:color="auto"/>
          </w:divBdr>
        </w:div>
        <w:div w:id="2140419414">
          <w:marLeft w:val="0"/>
          <w:marRight w:val="0"/>
          <w:marTop w:val="150"/>
          <w:marBottom w:val="0"/>
          <w:divBdr>
            <w:top w:val="none" w:sz="0" w:space="0" w:color="auto"/>
            <w:left w:val="none" w:sz="0" w:space="0" w:color="auto"/>
            <w:bottom w:val="none" w:sz="0" w:space="0" w:color="auto"/>
            <w:right w:val="none" w:sz="0" w:space="0" w:color="auto"/>
          </w:divBdr>
          <w:divsChild>
            <w:div w:id="220144301">
              <w:marLeft w:val="1155"/>
              <w:marRight w:val="0"/>
              <w:marTop w:val="0"/>
              <w:marBottom w:val="0"/>
              <w:divBdr>
                <w:top w:val="none" w:sz="0" w:space="0" w:color="auto"/>
                <w:left w:val="none" w:sz="0" w:space="0" w:color="auto"/>
                <w:bottom w:val="none" w:sz="0" w:space="0" w:color="auto"/>
                <w:right w:val="none" w:sz="0" w:space="0" w:color="auto"/>
              </w:divBdr>
            </w:div>
            <w:div w:id="1686784623">
              <w:marLeft w:val="1155"/>
              <w:marRight w:val="0"/>
              <w:marTop w:val="0"/>
              <w:marBottom w:val="0"/>
              <w:divBdr>
                <w:top w:val="none" w:sz="0" w:space="0" w:color="auto"/>
                <w:left w:val="none" w:sz="0" w:space="0" w:color="auto"/>
                <w:bottom w:val="none" w:sz="0" w:space="0" w:color="auto"/>
                <w:right w:val="none" w:sz="0" w:space="0" w:color="auto"/>
              </w:divBdr>
            </w:div>
            <w:div w:id="319962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273759">
      <w:bodyDiv w:val="1"/>
      <w:marLeft w:val="0"/>
      <w:marRight w:val="0"/>
      <w:marTop w:val="0"/>
      <w:marBottom w:val="0"/>
      <w:divBdr>
        <w:top w:val="none" w:sz="0" w:space="0" w:color="auto"/>
        <w:left w:val="none" w:sz="0" w:space="0" w:color="auto"/>
        <w:bottom w:val="none" w:sz="0" w:space="0" w:color="auto"/>
        <w:right w:val="none" w:sz="0" w:space="0" w:color="auto"/>
      </w:divBdr>
      <w:divsChild>
        <w:div w:id="308823677">
          <w:marLeft w:val="0"/>
          <w:marRight w:val="0"/>
          <w:marTop w:val="0"/>
          <w:marBottom w:val="0"/>
          <w:divBdr>
            <w:top w:val="none" w:sz="0" w:space="0" w:color="auto"/>
            <w:left w:val="none" w:sz="0" w:space="0" w:color="auto"/>
            <w:bottom w:val="none" w:sz="0" w:space="0" w:color="auto"/>
            <w:right w:val="none" w:sz="0" w:space="0" w:color="auto"/>
          </w:divBdr>
        </w:div>
        <w:div w:id="1581475996">
          <w:marLeft w:val="0"/>
          <w:marRight w:val="0"/>
          <w:marTop w:val="150"/>
          <w:marBottom w:val="0"/>
          <w:divBdr>
            <w:top w:val="none" w:sz="0" w:space="0" w:color="auto"/>
            <w:left w:val="none" w:sz="0" w:space="0" w:color="auto"/>
            <w:bottom w:val="none" w:sz="0" w:space="0" w:color="auto"/>
            <w:right w:val="none" w:sz="0" w:space="0" w:color="auto"/>
          </w:divBdr>
          <w:divsChild>
            <w:div w:id="109128139">
              <w:marLeft w:val="1155"/>
              <w:marRight w:val="0"/>
              <w:marTop w:val="0"/>
              <w:marBottom w:val="0"/>
              <w:divBdr>
                <w:top w:val="none" w:sz="0" w:space="0" w:color="auto"/>
                <w:left w:val="none" w:sz="0" w:space="0" w:color="auto"/>
                <w:bottom w:val="none" w:sz="0" w:space="0" w:color="auto"/>
                <w:right w:val="none" w:sz="0" w:space="0" w:color="auto"/>
              </w:divBdr>
            </w:div>
            <w:div w:id="1992709281">
              <w:marLeft w:val="1155"/>
              <w:marRight w:val="0"/>
              <w:marTop w:val="0"/>
              <w:marBottom w:val="0"/>
              <w:divBdr>
                <w:top w:val="none" w:sz="0" w:space="0" w:color="auto"/>
                <w:left w:val="none" w:sz="0" w:space="0" w:color="auto"/>
                <w:bottom w:val="none" w:sz="0" w:space="0" w:color="auto"/>
                <w:right w:val="none" w:sz="0" w:space="0" w:color="auto"/>
              </w:divBdr>
            </w:div>
            <w:div w:id="133772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298">
      <w:bodyDiv w:val="1"/>
      <w:marLeft w:val="0"/>
      <w:marRight w:val="0"/>
      <w:marTop w:val="0"/>
      <w:marBottom w:val="0"/>
      <w:divBdr>
        <w:top w:val="none" w:sz="0" w:space="0" w:color="auto"/>
        <w:left w:val="none" w:sz="0" w:space="0" w:color="auto"/>
        <w:bottom w:val="none" w:sz="0" w:space="0" w:color="auto"/>
        <w:right w:val="none" w:sz="0" w:space="0" w:color="auto"/>
      </w:divBdr>
      <w:divsChild>
        <w:div w:id="1165781403">
          <w:marLeft w:val="0"/>
          <w:marRight w:val="0"/>
          <w:marTop w:val="0"/>
          <w:marBottom w:val="0"/>
          <w:divBdr>
            <w:top w:val="none" w:sz="0" w:space="0" w:color="auto"/>
            <w:left w:val="none" w:sz="0" w:space="0" w:color="auto"/>
            <w:bottom w:val="none" w:sz="0" w:space="0" w:color="auto"/>
            <w:right w:val="none" w:sz="0" w:space="0" w:color="auto"/>
          </w:divBdr>
        </w:div>
        <w:div w:id="1371615127">
          <w:marLeft w:val="0"/>
          <w:marRight w:val="0"/>
          <w:marTop w:val="150"/>
          <w:marBottom w:val="0"/>
          <w:divBdr>
            <w:top w:val="none" w:sz="0" w:space="0" w:color="auto"/>
            <w:left w:val="none" w:sz="0" w:space="0" w:color="auto"/>
            <w:bottom w:val="none" w:sz="0" w:space="0" w:color="auto"/>
            <w:right w:val="none" w:sz="0" w:space="0" w:color="auto"/>
          </w:divBdr>
          <w:divsChild>
            <w:div w:id="1360011883">
              <w:marLeft w:val="1155"/>
              <w:marRight w:val="0"/>
              <w:marTop w:val="0"/>
              <w:marBottom w:val="0"/>
              <w:divBdr>
                <w:top w:val="none" w:sz="0" w:space="0" w:color="auto"/>
                <w:left w:val="none" w:sz="0" w:space="0" w:color="auto"/>
                <w:bottom w:val="none" w:sz="0" w:space="0" w:color="auto"/>
                <w:right w:val="none" w:sz="0" w:space="0" w:color="auto"/>
              </w:divBdr>
            </w:div>
            <w:div w:id="2039353825">
              <w:marLeft w:val="1155"/>
              <w:marRight w:val="0"/>
              <w:marTop w:val="0"/>
              <w:marBottom w:val="0"/>
              <w:divBdr>
                <w:top w:val="none" w:sz="0" w:space="0" w:color="auto"/>
                <w:left w:val="none" w:sz="0" w:space="0" w:color="auto"/>
                <w:bottom w:val="none" w:sz="0" w:space="0" w:color="auto"/>
                <w:right w:val="none" w:sz="0" w:space="0" w:color="auto"/>
              </w:divBdr>
            </w:div>
            <w:div w:id="1841584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043251">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654790">
      <w:bodyDiv w:val="1"/>
      <w:marLeft w:val="0"/>
      <w:marRight w:val="0"/>
      <w:marTop w:val="0"/>
      <w:marBottom w:val="0"/>
      <w:divBdr>
        <w:top w:val="none" w:sz="0" w:space="0" w:color="auto"/>
        <w:left w:val="none" w:sz="0" w:space="0" w:color="auto"/>
        <w:bottom w:val="none" w:sz="0" w:space="0" w:color="auto"/>
        <w:right w:val="none" w:sz="0" w:space="0" w:color="auto"/>
      </w:divBdr>
      <w:divsChild>
        <w:div w:id="852034306">
          <w:marLeft w:val="0"/>
          <w:marRight w:val="0"/>
          <w:marTop w:val="0"/>
          <w:marBottom w:val="0"/>
          <w:divBdr>
            <w:top w:val="none" w:sz="0" w:space="0" w:color="auto"/>
            <w:left w:val="none" w:sz="0" w:space="0" w:color="auto"/>
            <w:bottom w:val="none" w:sz="0" w:space="0" w:color="auto"/>
            <w:right w:val="none" w:sz="0" w:space="0" w:color="auto"/>
          </w:divBdr>
        </w:div>
        <w:div w:id="899826314">
          <w:marLeft w:val="0"/>
          <w:marRight w:val="0"/>
          <w:marTop w:val="150"/>
          <w:marBottom w:val="0"/>
          <w:divBdr>
            <w:top w:val="none" w:sz="0" w:space="0" w:color="auto"/>
            <w:left w:val="none" w:sz="0" w:space="0" w:color="auto"/>
            <w:bottom w:val="none" w:sz="0" w:space="0" w:color="auto"/>
            <w:right w:val="none" w:sz="0" w:space="0" w:color="auto"/>
          </w:divBdr>
          <w:divsChild>
            <w:div w:id="2123259917">
              <w:marLeft w:val="1155"/>
              <w:marRight w:val="0"/>
              <w:marTop w:val="0"/>
              <w:marBottom w:val="0"/>
              <w:divBdr>
                <w:top w:val="none" w:sz="0" w:space="0" w:color="auto"/>
                <w:left w:val="none" w:sz="0" w:space="0" w:color="auto"/>
                <w:bottom w:val="none" w:sz="0" w:space="0" w:color="auto"/>
                <w:right w:val="none" w:sz="0" w:space="0" w:color="auto"/>
              </w:divBdr>
            </w:div>
            <w:div w:id="1933007485">
              <w:marLeft w:val="1155"/>
              <w:marRight w:val="0"/>
              <w:marTop w:val="0"/>
              <w:marBottom w:val="0"/>
              <w:divBdr>
                <w:top w:val="none" w:sz="0" w:space="0" w:color="auto"/>
                <w:left w:val="none" w:sz="0" w:space="0" w:color="auto"/>
                <w:bottom w:val="none" w:sz="0" w:space="0" w:color="auto"/>
                <w:right w:val="none" w:sz="0" w:space="0" w:color="auto"/>
              </w:divBdr>
            </w:div>
            <w:div w:id="573973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53653">
      <w:bodyDiv w:val="1"/>
      <w:marLeft w:val="0"/>
      <w:marRight w:val="0"/>
      <w:marTop w:val="0"/>
      <w:marBottom w:val="0"/>
      <w:divBdr>
        <w:top w:val="none" w:sz="0" w:space="0" w:color="auto"/>
        <w:left w:val="none" w:sz="0" w:space="0" w:color="auto"/>
        <w:bottom w:val="none" w:sz="0" w:space="0" w:color="auto"/>
        <w:right w:val="none" w:sz="0" w:space="0" w:color="auto"/>
      </w:divBdr>
      <w:divsChild>
        <w:div w:id="1050307445">
          <w:marLeft w:val="0"/>
          <w:marRight w:val="0"/>
          <w:marTop w:val="0"/>
          <w:marBottom w:val="0"/>
          <w:divBdr>
            <w:top w:val="none" w:sz="0" w:space="0" w:color="auto"/>
            <w:left w:val="none" w:sz="0" w:space="0" w:color="auto"/>
            <w:bottom w:val="none" w:sz="0" w:space="0" w:color="auto"/>
            <w:right w:val="none" w:sz="0" w:space="0" w:color="auto"/>
          </w:divBdr>
        </w:div>
        <w:div w:id="218906186">
          <w:marLeft w:val="0"/>
          <w:marRight w:val="0"/>
          <w:marTop w:val="150"/>
          <w:marBottom w:val="0"/>
          <w:divBdr>
            <w:top w:val="none" w:sz="0" w:space="0" w:color="auto"/>
            <w:left w:val="none" w:sz="0" w:space="0" w:color="auto"/>
            <w:bottom w:val="none" w:sz="0" w:space="0" w:color="auto"/>
            <w:right w:val="none" w:sz="0" w:space="0" w:color="auto"/>
          </w:divBdr>
          <w:divsChild>
            <w:div w:id="506215032">
              <w:marLeft w:val="1155"/>
              <w:marRight w:val="0"/>
              <w:marTop w:val="0"/>
              <w:marBottom w:val="0"/>
              <w:divBdr>
                <w:top w:val="none" w:sz="0" w:space="0" w:color="auto"/>
                <w:left w:val="none" w:sz="0" w:space="0" w:color="auto"/>
                <w:bottom w:val="none" w:sz="0" w:space="0" w:color="auto"/>
                <w:right w:val="none" w:sz="0" w:space="0" w:color="auto"/>
              </w:divBdr>
            </w:div>
            <w:div w:id="831137344">
              <w:marLeft w:val="1155"/>
              <w:marRight w:val="0"/>
              <w:marTop w:val="0"/>
              <w:marBottom w:val="0"/>
              <w:divBdr>
                <w:top w:val="none" w:sz="0" w:space="0" w:color="auto"/>
                <w:left w:val="none" w:sz="0" w:space="0" w:color="auto"/>
                <w:bottom w:val="none" w:sz="0" w:space="0" w:color="auto"/>
                <w:right w:val="none" w:sz="0" w:space="0" w:color="auto"/>
              </w:divBdr>
            </w:div>
            <w:div w:id="1781606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67592">
      <w:bodyDiv w:val="1"/>
      <w:marLeft w:val="0"/>
      <w:marRight w:val="0"/>
      <w:marTop w:val="0"/>
      <w:marBottom w:val="0"/>
      <w:divBdr>
        <w:top w:val="none" w:sz="0" w:space="0" w:color="auto"/>
        <w:left w:val="none" w:sz="0" w:space="0" w:color="auto"/>
        <w:bottom w:val="none" w:sz="0" w:space="0" w:color="auto"/>
        <w:right w:val="none" w:sz="0" w:space="0" w:color="auto"/>
      </w:divBdr>
      <w:divsChild>
        <w:div w:id="2078942437">
          <w:marLeft w:val="0"/>
          <w:marRight w:val="0"/>
          <w:marTop w:val="0"/>
          <w:marBottom w:val="0"/>
          <w:divBdr>
            <w:top w:val="none" w:sz="0" w:space="0" w:color="auto"/>
            <w:left w:val="none" w:sz="0" w:space="0" w:color="auto"/>
            <w:bottom w:val="none" w:sz="0" w:space="0" w:color="auto"/>
            <w:right w:val="none" w:sz="0" w:space="0" w:color="auto"/>
          </w:divBdr>
        </w:div>
        <w:div w:id="2030984727">
          <w:marLeft w:val="0"/>
          <w:marRight w:val="0"/>
          <w:marTop w:val="150"/>
          <w:marBottom w:val="0"/>
          <w:divBdr>
            <w:top w:val="none" w:sz="0" w:space="0" w:color="auto"/>
            <w:left w:val="none" w:sz="0" w:space="0" w:color="auto"/>
            <w:bottom w:val="none" w:sz="0" w:space="0" w:color="auto"/>
            <w:right w:val="none" w:sz="0" w:space="0" w:color="auto"/>
          </w:divBdr>
          <w:divsChild>
            <w:div w:id="1717924456">
              <w:marLeft w:val="1155"/>
              <w:marRight w:val="0"/>
              <w:marTop w:val="0"/>
              <w:marBottom w:val="0"/>
              <w:divBdr>
                <w:top w:val="none" w:sz="0" w:space="0" w:color="auto"/>
                <w:left w:val="none" w:sz="0" w:space="0" w:color="auto"/>
                <w:bottom w:val="none" w:sz="0" w:space="0" w:color="auto"/>
                <w:right w:val="none" w:sz="0" w:space="0" w:color="auto"/>
              </w:divBdr>
            </w:div>
            <w:div w:id="1009522054">
              <w:marLeft w:val="1155"/>
              <w:marRight w:val="0"/>
              <w:marTop w:val="0"/>
              <w:marBottom w:val="0"/>
              <w:divBdr>
                <w:top w:val="none" w:sz="0" w:space="0" w:color="auto"/>
                <w:left w:val="none" w:sz="0" w:space="0" w:color="auto"/>
                <w:bottom w:val="none" w:sz="0" w:space="0" w:color="auto"/>
                <w:right w:val="none" w:sz="0" w:space="0" w:color="auto"/>
              </w:divBdr>
            </w:div>
            <w:div w:id="1181512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627524">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8889336">
      <w:bodyDiv w:val="1"/>
      <w:marLeft w:val="0"/>
      <w:marRight w:val="0"/>
      <w:marTop w:val="0"/>
      <w:marBottom w:val="0"/>
      <w:divBdr>
        <w:top w:val="none" w:sz="0" w:space="0" w:color="auto"/>
        <w:left w:val="none" w:sz="0" w:space="0" w:color="auto"/>
        <w:bottom w:val="none" w:sz="0" w:space="0" w:color="auto"/>
        <w:right w:val="none" w:sz="0" w:space="0" w:color="auto"/>
      </w:divBdr>
      <w:divsChild>
        <w:div w:id="1301694755">
          <w:marLeft w:val="0"/>
          <w:marRight w:val="0"/>
          <w:marTop w:val="0"/>
          <w:marBottom w:val="0"/>
          <w:divBdr>
            <w:top w:val="none" w:sz="0" w:space="0" w:color="auto"/>
            <w:left w:val="none" w:sz="0" w:space="0" w:color="auto"/>
            <w:bottom w:val="none" w:sz="0" w:space="0" w:color="auto"/>
            <w:right w:val="none" w:sz="0" w:space="0" w:color="auto"/>
          </w:divBdr>
        </w:div>
        <w:div w:id="835341628">
          <w:marLeft w:val="0"/>
          <w:marRight w:val="0"/>
          <w:marTop w:val="150"/>
          <w:marBottom w:val="0"/>
          <w:divBdr>
            <w:top w:val="none" w:sz="0" w:space="0" w:color="auto"/>
            <w:left w:val="none" w:sz="0" w:space="0" w:color="auto"/>
            <w:bottom w:val="none" w:sz="0" w:space="0" w:color="auto"/>
            <w:right w:val="none" w:sz="0" w:space="0" w:color="auto"/>
          </w:divBdr>
          <w:divsChild>
            <w:div w:id="19283141">
              <w:marLeft w:val="1155"/>
              <w:marRight w:val="0"/>
              <w:marTop w:val="0"/>
              <w:marBottom w:val="0"/>
              <w:divBdr>
                <w:top w:val="none" w:sz="0" w:space="0" w:color="auto"/>
                <w:left w:val="none" w:sz="0" w:space="0" w:color="auto"/>
                <w:bottom w:val="none" w:sz="0" w:space="0" w:color="auto"/>
                <w:right w:val="none" w:sz="0" w:space="0" w:color="auto"/>
              </w:divBdr>
            </w:div>
            <w:div w:id="1758867163">
              <w:marLeft w:val="1155"/>
              <w:marRight w:val="0"/>
              <w:marTop w:val="0"/>
              <w:marBottom w:val="0"/>
              <w:divBdr>
                <w:top w:val="none" w:sz="0" w:space="0" w:color="auto"/>
                <w:left w:val="none" w:sz="0" w:space="0" w:color="auto"/>
                <w:bottom w:val="none" w:sz="0" w:space="0" w:color="auto"/>
                <w:right w:val="none" w:sz="0" w:space="0" w:color="auto"/>
              </w:divBdr>
            </w:div>
            <w:div w:id="216287495">
              <w:marLeft w:val="1155"/>
              <w:marRight w:val="0"/>
              <w:marTop w:val="0"/>
              <w:marBottom w:val="0"/>
              <w:divBdr>
                <w:top w:val="none" w:sz="0" w:space="0" w:color="auto"/>
                <w:left w:val="none" w:sz="0" w:space="0" w:color="auto"/>
                <w:bottom w:val="none" w:sz="0" w:space="0" w:color="auto"/>
                <w:right w:val="none" w:sz="0" w:space="0" w:color="auto"/>
              </w:divBdr>
            </w:div>
          </w:divsChild>
        </w:div>
        <w:div w:id="369182712">
          <w:marLeft w:val="0"/>
          <w:marRight w:val="0"/>
          <w:marTop w:val="0"/>
          <w:marBottom w:val="0"/>
          <w:divBdr>
            <w:top w:val="none" w:sz="0" w:space="0" w:color="auto"/>
            <w:left w:val="none" w:sz="0" w:space="0" w:color="auto"/>
            <w:bottom w:val="none" w:sz="0" w:space="0" w:color="auto"/>
            <w:right w:val="none" w:sz="0" w:space="0" w:color="auto"/>
          </w:divBdr>
        </w:div>
        <w:div w:id="1657028030">
          <w:marLeft w:val="0"/>
          <w:marRight w:val="0"/>
          <w:marTop w:val="150"/>
          <w:marBottom w:val="0"/>
          <w:divBdr>
            <w:top w:val="none" w:sz="0" w:space="0" w:color="auto"/>
            <w:left w:val="none" w:sz="0" w:space="0" w:color="auto"/>
            <w:bottom w:val="none" w:sz="0" w:space="0" w:color="auto"/>
            <w:right w:val="none" w:sz="0" w:space="0" w:color="auto"/>
          </w:divBdr>
          <w:divsChild>
            <w:div w:id="2086877687">
              <w:marLeft w:val="1155"/>
              <w:marRight w:val="0"/>
              <w:marTop w:val="0"/>
              <w:marBottom w:val="0"/>
              <w:divBdr>
                <w:top w:val="none" w:sz="0" w:space="0" w:color="auto"/>
                <w:left w:val="none" w:sz="0" w:space="0" w:color="auto"/>
                <w:bottom w:val="none" w:sz="0" w:space="0" w:color="auto"/>
                <w:right w:val="none" w:sz="0" w:space="0" w:color="auto"/>
              </w:divBdr>
            </w:div>
            <w:div w:id="1118180406">
              <w:marLeft w:val="1155"/>
              <w:marRight w:val="0"/>
              <w:marTop w:val="0"/>
              <w:marBottom w:val="0"/>
              <w:divBdr>
                <w:top w:val="none" w:sz="0" w:space="0" w:color="auto"/>
                <w:left w:val="none" w:sz="0" w:space="0" w:color="auto"/>
                <w:bottom w:val="none" w:sz="0" w:space="0" w:color="auto"/>
                <w:right w:val="none" w:sz="0" w:space="0" w:color="auto"/>
              </w:divBdr>
            </w:div>
            <w:div w:id="163055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1207">
      <w:bodyDiv w:val="1"/>
      <w:marLeft w:val="0"/>
      <w:marRight w:val="0"/>
      <w:marTop w:val="0"/>
      <w:marBottom w:val="0"/>
      <w:divBdr>
        <w:top w:val="none" w:sz="0" w:space="0" w:color="auto"/>
        <w:left w:val="none" w:sz="0" w:space="0" w:color="auto"/>
        <w:bottom w:val="none" w:sz="0" w:space="0" w:color="auto"/>
        <w:right w:val="none" w:sz="0" w:space="0" w:color="auto"/>
      </w:divBdr>
      <w:divsChild>
        <w:div w:id="602878370">
          <w:marLeft w:val="0"/>
          <w:marRight w:val="0"/>
          <w:marTop w:val="0"/>
          <w:marBottom w:val="0"/>
          <w:divBdr>
            <w:top w:val="none" w:sz="0" w:space="0" w:color="auto"/>
            <w:left w:val="none" w:sz="0" w:space="0" w:color="auto"/>
            <w:bottom w:val="none" w:sz="0" w:space="0" w:color="auto"/>
            <w:right w:val="none" w:sz="0" w:space="0" w:color="auto"/>
          </w:divBdr>
        </w:div>
        <w:div w:id="1932544183">
          <w:marLeft w:val="0"/>
          <w:marRight w:val="0"/>
          <w:marTop w:val="150"/>
          <w:marBottom w:val="0"/>
          <w:divBdr>
            <w:top w:val="none" w:sz="0" w:space="0" w:color="auto"/>
            <w:left w:val="none" w:sz="0" w:space="0" w:color="auto"/>
            <w:bottom w:val="none" w:sz="0" w:space="0" w:color="auto"/>
            <w:right w:val="none" w:sz="0" w:space="0" w:color="auto"/>
          </w:divBdr>
          <w:divsChild>
            <w:div w:id="442041332">
              <w:marLeft w:val="1155"/>
              <w:marRight w:val="0"/>
              <w:marTop w:val="0"/>
              <w:marBottom w:val="0"/>
              <w:divBdr>
                <w:top w:val="none" w:sz="0" w:space="0" w:color="auto"/>
                <w:left w:val="none" w:sz="0" w:space="0" w:color="auto"/>
                <w:bottom w:val="none" w:sz="0" w:space="0" w:color="auto"/>
                <w:right w:val="none" w:sz="0" w:space="0" w:color="auto"/>
              </w:divBdr>
            </w:div>
            <w:div w:id="1124884453">
              <w:marLeft w:val="1155"/>
              <w:marRight w:val="0"/>
              <w:marTop w:val="0"/>
              <w:marBottom w:val="0"/>
              <w:divBdr>
                <w:top w:val="none" w:sz="0" w:space="0" w:color="auto"/>
                <w:left w:val="none" w:sz="0" w:space="0" w:color="auto"/>
                <w:bottom w:val="none" w:sz="0" w:space="0" w:color="auto"/>
                <w:right w:val="none" w:sz="0" w:space="0" w:color="auto"/>
              </w:divBdr>
            </w:div>
            <w:div w:id="1731686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085648">
      <w:bodyDiv w:val="1"/>
      <w:marLeft w:val="0"/>
      <w:marRight w:val="0"/>
      <w:marTop w:val="0"/>
      <w:marBottom w:val="0"/>
      <w:divBdr>
        <w:top w:val="none" w:sz="0" w:space="0" w:color="auto"/>
        <w:left w:val="none" w:sz="0" w:space="0" w:color="auto"/>
        <w:bottom w:val="none" w:sz="0" w:space="0" w:color="auto"/>
        <w:right w:val="none" w:sz="0" w:space="0" w:color="auto"/>
      </w:divBdr>
      <w:divsChild>
        <w:div w:id="1663004707">
          <w:marLeft w:val="0"/>
          <w:marRight w:val="0"/>
          <w:marTop w:val="0"/>
          <w:marBottom w:val="0"/>
          <w:divBdr>
            <w:top w:val="none" w:sz="0" w:space="0" w:color="auto"/>
            <w:left w:val="none" w:sz="0" w:space="0" w:color="auto"/>
            <w:bottom w:val="none" w:sz="0" w:space="0" w:color="auto"/>
            <w:right w:val="none" w:sz="0" w:space="0" w:color="auto"/>
          </w:divBdr>
        </w:div>
        <w:div w:id="1889609819">
          <w:marLeft w:val="0"/>
          <w:marRight w:val="0"/>
          <w:marTop w:val="150"/>
          <w:marBottom w:val="0"/>
          <w:divBdr>
            <w:top w:val="none" w:sz="0" w:space="0" w:color="auto"/>
            <w:left w:val="none" w:sz="0" w:space="0" w:color="auto"/>
            <w:bottom w:val="none" w:sz="0" w:space="0" w:color="auto"/>
            <w:right w:val="none" w:sz="0" w:space="0" w:color="auto"/>
          </w:divBdr>
          <w:divsChild>
            <w:div w:id="247542930">
              <w:marLeft w:val="1155"/>
              <w:marRight w:val="0"/>
              <w:marTop w:val="0"/>
              <w:marBottom w:val="0"/>
              <w:divBdr>
                <w:top w:val="none" w:sz="0" w:space="0" w:color="auto"/>
                <w:left w:val="none" w:sz="0" w:space="0" w:color="auto"/>
                <w:bottom w:val="none" w:sz="0" w:space="0" w:color="auto"/>
                <w:right w:val="none" w:sz="0" w:space="0" w:color="auto"/>
              </w:divBdr>
            </w:div>
            <w:div w:id="1525636697">
              <w:marLeft w:val="1155"/>
              <w:marRight w:val="0"/>
              <w:marTop w:val="0"/>
              <w:marBottom w:val="0"/>
              <w:divBdr>
                <w:top w:val="none" w:sz="0" w:space="0" w:color="auto"/>
                <w:left w:val="none" w:sz="0" w:space="0" w:color="auto"/>
                <w:bottom w:val="none" w:sz="0" w:space="0" w:color="auto"/>
                <w:right w:val="none" w:sz="0" w:space="0" w:color="auto"/>
              </w:divBdr>
            </w:div>
            <w:div w:id="8112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131853">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79927">
      <w:bodyDiv w:val="1"/>
      <w:marLeft w:val="0"/>
      <w:marRight w:val="0"/>
      <w:marTop w:val="0"/>
      <w:marBottom w:val="0"/>
      <w:divBdr>
        <w:top w:val="none" w:sz="0" w:space="0" w:color="auto"/>
        <w:left w:val="none" w:sz="0" w:space="0" w:color="auto"/>
        <w:bottom w:val="none" w:sz="0" w:space="0" w:color="auto"/>
        <w:right w:val="none" w:sz="0" w:space="0" w:color="auto"/>
      </w:divBdr>
      <w:divsChild>
        <w:div w:id="53816260">
          <w:marLeft w:val="0"/>
          <w:marRight w:val="0"/>
          <w:marTop w:val="0"/>
          <w:marBottom w:val="0"/>
          <w:divBdr>
            <w:top w:val="none" w:sz="0" w:space="0" w:color="auto"/>
            <w:left w:val="none" w:sz="0" w:space="0" w:color="auto"/>
            <w:bottom w:val="none" w:sz="0" w:space="0" w:color="auto"/>
            <w:right w:val="none" w:sz="0" w:space="0" w:color="auto"/>
          </w:divBdr>
        </w:div>
        <w:div w:id="1131946218">
          <w:marLeft w:val="0"/>
          <w:marRight w:val="0"/>
          <w:marTop w:val="150"/>
          <w:marBottom w:val="0"/>
          <w:divBdr>
            <w:top w:val="none" w:sz="0" w:space="0" w:color="auto"/>
            <w:left w:val="none" w:sz="0" w:space="0" w:color="auto"/>
            <w:bottom w:val="none" w:sz="0" w:space="0" w:color="auto"/>
            <w:right w:val="none" w:sz="0" w:space="0" w:color="auto"/>
          </w:divBdr>
          <w:divsChild>
            <w:div w:id="1039161865">
              <w:marLeft w:val="1155"/>
              <w:marRight w:val="0"/>
              <w:marTop w:val="0"/>
              <w:marBottom w:val="0"/>
              <w:divBdr>
                <w:top w:val="none" w:sz="0" w:space="0" w:color="auto"/>
                <w:left w:val="none" w:sz="0" w:space="0" w:color="auto"/>
                <w:bottom w:val="none" w:sz="0" w:space="0" w:color="auto"/>
                <w:right w:val="none" w:sz="0" w:space="0" w:color="auto"/>
              </w:divBdr>
            </w:div>
            <w:div w:id="768237807">
              <w:marLeft w:val="1155"/>
              <w:marRight w:val="0"/>
              <w:marTop w:val="0"/>
              <w:marBottom w:val="0"/>
              <w:divBdr>
                <w:top w:val="none" w:sz="0" w:space="0" w:color="auto"/>
                <w:left w:val="none" w:sz="0" w:space="0" w:color="auto"/>
                <w:bottom w:val="none" w:sz="0" w:space="0" w:color="auto"/>
                <w:right w:val="none" w:sz="0" w:space="0" w:color="auto"/>
              </w:divBdr>
            </w:div>
            <w:div w:id="1181354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859132">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198804">
      <w:bodyDiv w:val="1"/>
      <w:marLeft w:val="0"/>
      <w:marRight w:val="0"/>
      <w:marTop w:val="0"/>
      <w:marBottom w:val="0"/>
      <w:divBdr>
        <w:top w:val="none" w:sz="0" w:space="0" w:color="auto"/>
        <w:left w:val="none" w:sz="0" w:space="0" w:color="auto"/>
        <w:bottom w:val="none" w:sz="0" w:space="0" w:color="auto"/>
        <w:right w:val="none" w:sz="0" w:space="0" w:color="auto"/>
      </w:divBdr>
      <w:divsChild>
        <w:div w:id="1209486180">
          <w:marLeft w:val="0"/>
          <w:marRight w:val="0"/>
          <w:marTop w:val="0"/>
          <w:marBottom w:val="0"/>
          <w:divBdr>
            <w:top w:val="none" w:sz="0" w:space="0" w:color="auto"/>
            <w:left w:val="none" w:sz="0" w:space="0" w:color="auto"/>
            <w:bottom w:val="none" w:sz="0" w:space="0" w:color="auto"/>
            <w:right w:val="none" w:sz="0" w:space="0" w:color="auto"/>
          </w:divBdr>
        </w:div>
        <w:div w:id="1737434156">
          <w:marLeft w:val="0"/>
          <w:marRight w:val="0"/>
          <w:marTop w:val="150"/>
          <w:marBottom w:val="0"/>
          <w:divBdr>
            <w:top w:val="none" w:sz="0" w:space="0" w:color="auto"/>
            <w:left w:val="none" w:sz="0" w:space="0" w:color="auto"/>
            <w:bottom w:val="none" w:sz="0" w:space="0" w:color="auto"/>
            <w:right w:val="none" w:sz="0" w:space="0" w:color="auto"/>
          </w:divBdr>
          <w:divsChild>
            <w:div w:id="151482822">
              <w:marLeft w:val="1155"/>
              <w:marRight w:val="0"/>
              <w:marTop w:val="0"/>
              <w:marBottom w:val="0"/>
              <w:divBdr>
                <w:top w:val="none" w:sz="0" w:space="0" w:color="auto"/>
                <w:left w:val="none" w:sz="0" w:space="0" w:color="auto"/>
                <w:bottom w:val="none" w:sz="0" w:space="0" w:color="auto"/>
                <w:right w:val="none" w:sz="0" w:space="0" w:color="auto"/>
              </w:divBdr>
            </w:div>
            <w:div w:id="1439332981">
              <w:marLeft w:val="1155"/>
              <w:marRight w:val="0"/>
              <w:marTop w:val="0"/>
              <w:marBottom w:val="0"/>
              <w:divBdr>
                <w:top w:val="none" w:sz="0" w:space="0" w:color="auto"/>
                <w:left w:val="none" w:sz="0" w:space="0" w:color="auto"/>
                <w:bottom w:val="none" w:sz="0" w:space="0" w:color="auto"/>
                <w:right w:val="none" w:sz="0" w:space="0" w:color="auto"/>
              </w:divBdr>
            </w:div>
            <w:div w:id="25062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21607">
      <w:bodyDiv w:val="1"/>
      <w:marLeft w:val="0"/>
      <w:marRight w:val="0"/>
      <w:marTop w:val="0"/>
      <w:marBottom w:val="0"/>
      <w:divBdr>
        <w:top w:val="none" w:sz="0" w:space="0" w:color="auto"/>
        <w:left w:val="none" w:sz="0" w:space="0" w:color="auto"/>
        <w:bottom w:val="none" w:sz="0" w:space="0" w:color="auto"/>
        <w:right w:val="none" w:sz="0" w:space="0" w:color="auto"/>
      </w:divBdr>
      <w:divsChild>
        <w:div w:id="1055354540">
          <w:marLeft w:val="0"/>
          <w:marRight w:val="0"/>
          <w:marTop w:val="0"/>
          <w:marBottom w:val="0"/>
          <w:divBdr>
            <w:top w:val="none" w:sz="0" w:space="0" w:color="auto"/>
            <w:left w:val="none" w:sz="0" w:space="0" w:color="auto"/>
            <w:bottom w:val="none" w:sz="0" w:space="0" w:color="auto"/>
            <w:right w:val="none" w:sz="0" w:space="0" w:color="auto"/>
          </w:divBdr>
        </w:div>
        <w:div w:id="1496414572">
          <w:marLeft w:val="0"/>
          <w:marRight w:val="0"/>
          <w:marTop w:val="150"/>
          <w:marBottom w:val="0"/>
          <w:divBdr>
            <w:top w:val="none" w:sz="0" w:space="0" w:color="auto"/>
            <w:left w:val="none" w:sz="0" w:space="0" w:color="auto"/>
            <w:bottom w:val="none" w:sz="0" w:space="0" w:color="auto"/>
            <w:right w:val="none" w:sz="0" w:space="0" w:color="auto"/>
          </w:divBdr>
          <w:divsChild>
            <w:div w:id="303239283">
              <w:marLeft w:val="1155"/>
              <w:marRight w:val="0"/>
              <w:marTop w:val="0"/>
              <w:marBottom w:val="0"/>
              <w:divBdr>
                <w:top w:val="none" w:sz="0" w:space="0" w:color="auto"/>
                <w:left w:val="none" w:sz="0" w:space="0" w:color="auto"/>
                <w:bottom w:val="none" w:sz="0" w:space="0" w:color="auto"/>
                <w:right w:val="none" w:sz="0" w:space="0" w:color="auto"/>
              </w:divBdr>
            </w:div>
            <w:div w:id="49919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2046">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1394">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172573">
      <w:bodyDiv w:val="1"/>
      <w:marLeft w:val="0"/>
      <w:marRight w:val="0"/>
      <w:marTop w:val="0"/>
      <w:marBottom w:val="0"/>
      <w:divBdr>
        <w:top w:val="none" w:sz="0" w:space="0" w:color="auto"/>
        <w:left w:val="none" w:sz="0" w:space="0" w:color="auto"/>
        <w:bottom w:val="none" w:sz="0" w:space="0" w:color="auto"/>
        <w:right w:val="none" w:sz="0" w:space="0" w:color="auto"/>
      </w:divBdr>
      <w:divsChild>
        <w:div w:id="2105880052">
          <w:marLeft w:val="0"/>
          <w:marRight w:val="0"/>
          <w:marTop w:val="0"/>
          <w:marBottom w:val="0"/>
          <w:divBdr>
            <w:top w:val="none" w:sz="0" w:space="0" w:color="auto"/>
            <w:left w:val="none" w:sz="0" w:space="0" w:color="auto"/>
            <w:bottom w:val="none" w:sz="0" w:space="0" w:color="auto"/>
            <w:right w:val="none" w:sz="0" w:space="0" w:color="auto"/>
          </w:divBdr>
        </w:div>
        <w:div w:id="536965043">
          <w:marLeft w:val="0"/>
          <w:marRight w:val="0"/>
          <w:marTop w:val="150"/>
          <w:marBottom w:val="0"/>
          <w:divBdr>
            <w:top w:val="none" w:sz="0" w:space="0" w:color="auto"/>
            <w:left w:val="none" w:sz="0" w:space="0" w:color="auto"/>
            <w:bottom w:val="none" w:sz="0" w:space="0" w:color="auto"/>
            <w:right w:val="none" w:sz="0" w:space="0" w:color="auto"/>
          </w:divBdr>
          <w:divsChild>
            <w:div w:id="524516772">
              <w:marLeft w:val="1155"/>
              <w:marRight w:val="0"/>
              <w:marTop w:val="0"/>
              <w:marBottom w:val="0"/>
              <w:divBdr>
                <w:top w:val="none" w:sz="0" w:space="0" w:color="auto"/>
                <w:left w:val="none" w:sz="0" w:space="0" w:color="auto"/>
                <w:bottom w:val="none" w:sz="0" w:space="0" w:color="auto"/>
                <w:right w:val="none" w:sz="0" w:space="0" w:color="auto"/>
              </w:divBdr>
            </w:div>
            <w:div w:id="602038513">
              <w:marLeft w:val="1155"/>
              <w:marRight w:val="0"/>
              <w:marTop w:val="0"/>
              <w:marBottom w:val="0"/>
              <w:divBdr>
                <w:top w:val="none" w:sz="0" w:space="0" w:color="auto"/>
                <w:left w:val="none" w:sz="0" w:space="0" w:color="auto"/>
                <w:bottom w:val="none" w:sz="0" w:space="0" w:color="auto"/>
                <w:right w:val="none" w:sz="0" w:space="0" w:color="auto"/>
              </w:divBdr>
            </w:div>
            <w:div w:id="876549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551795">
      <w:bodyDiv w:val="1"/>
      <w:marLeft w:val="0"/>
      <w:marRight w:val="0"/>
      <w:marTop w:val="0"/>
      <w:marBottom w:val="0"/>
      <w:divBdr>
        <w:top w:val="none" w:sz="0" w:space="0" w:color="auto"/>
        <w:left w:val="none" w:sz="0" w:space="0" w:color="auto"/>
        <w:bottom w:val="none" w:sz="0" w:space="0" w:color="auto"/>
        <w:right w:val="none" w:sz="0" w:space="0" w:color="auto"/>
      </w:divBdr>
      <w:divsChild>
        <w:div w:id="1985501601">
          <w:marLeft w:val="0"/>
          <w:marRight w:val="0"/>
          <w:marTop w:val="0"/>
          <w:marBottom w:val="0"/>
          <w:divBdr>
            <w:top w:val="none" w:sz="0" w:space="0" w:color="auto"/>
            <w:left w:val="none" w:sz="0" w:space="0" w:color="auto"/>
            <w:bottom w:val="none" w:sz="0" w:space="0" w:color="auto"/>
            <w:right w:val="none" w:sz="0" w:space="0" w:color="auto"/>
          </w:divBdr>
        </w:div>
        <w:div w:id="1294867326">
          <w:marLeft w:val="0"/>
          <w:marRight w:val="0"/>
          <w:marTop w:val="150"/>
          <w:marBottom w:val="0"/>
          <w:divBdr>
            <w:top w:val="none" w:sz="0" w:space="0" w:color="auto"/>
            <w:left w:val="none" w:sz="0" w:space="0" w:color="auto"/>
            <w:bottom w:val="none" w:sz="0" w:space="0" w:color="auto"/>
            <w:right w:val="none" w:sz="0" w:space="0" w:color="auto"/>
          </w:divBdr>
          <w:divsChild>
            <w:div w:id="1116028285">
              <w:marLeft w:val="1155"/>
              <w:marRight w:val="0"/>
              <w:marTop w:val="0"/>
              <w:marBottom w:val="0"/>
              <w:divBdr>
                <w:top w:val="none" w:sz="0" w:space="0" w:color="auto"/>
                <w:left w:val="none" w:sz="0" w:space="0" w:color="auto"/>
                <w:bottom w:val="none" w:sz="0" w:space="0" w:color="auto"/>
                <w:right w:val="none" w:sz="0" w:space="0" w:color="auto"/>
              </w:divBdr>
            </w:div>
            <w:div w:id="2036812121">
              <w:marLeft w:val="1155"/>
              <w:marRight w:val="0"/>
              <w:marTop w:val="0"/>
              <w:marBottom w:val="0"/>
              <w:divBdr>
                <w:top w:val="none" w:sz="0" w:space="0" w:color="auto"/>
                <w:left w:val="none" w:sz="0" w:space="0" w:color="auto"/>
                <w:bottom w:val="none" w:sz="0" w:space="0" w:color="auto"/>
                <w:right w:val="none" w:sz="0" w:space="0" w:color="auto"/>
              </w:divBdr>
            </w:div>
            <w:div w:id="19755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448036">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4954374">
      <w:bodyDiv w:val="1"/>
      <w:marLeft w:val="0"/>
      <w:marRight w:val="0"/>
      <w:marTop w:val="0"/>
      <w:marBottom w:val="0"/>
      <w:divBdr>
        <w:top w:val="none" w:sz="0" w:space="0" w:color="auto"/>
        <w:left w:val="none" w:sz="0" w:space="0" w:color="auto"/>
        <w:bottom w:val="none" w:sz="0" w:space="0" w:color="auto"/>
        <w:right w:val="none" w:sz="0" w:space="0" w:color="auto"/>
      </w:divBdr>
      <w:divsChild>
        <w:div w:id="1705590868">
          <w:marLeft w:val="0"/>
          <w:marRight w:val="0"/>
          <w:marTop w:val="0"/>
          <w:marBottom w:val="0"/>
          <w:divBdr>
            <w:top w:val="none" w:sz="0" w:space="0" w:color="auto"/>
            <w:left w:val="none" w:sz="0" w:space="0" w:color="auto"/>
            <w:bottom w:val="none" w:sz="0" w:space="0" w:color="auto"/>
            <w:right w:val="none" w:sz="0" w:space="0" w:color="auto"/>
          </w:divBdr>
        </w:div>
        <w:div w:id="1742213430">
          <w:marLeft w:val="0"/>
          <w:marRight w:val="0"/>
          <w:marTop w:val="150"/>
          <w:marBottom w:val="0"/>
          <w:divBdr>
            <w:top w:val="none" w:sz="0" w:space="0" w:color="auto"/>
            <w:left w:val="none" w:sz="0" w:space="0" w:color="auto"/>
            <w:bottom w:val="none" w:sz="0" w:space="0" w:color="auto"/>
            <w:right w:val="none" w:sz="0" w:space="0" w:color="auto"/>
          </w:divBdr>
          <w:divsChild>
            <w:div w:id="1435251891">
              <w:marLeft w:val="1155"/>
              <w:marRight w:val="0"/>
              <w:marTop w:val="0"/>
              <w:marBottom w:val="0"/>
              <w:divBdr>
                <w:top w:val="none" w:sz="0" w:space="0" w:color="auto"/>
                <w:left w:val="none" w:sz="0" w:space="0" w:color="auto"/>
                <w:bottom w:val="none" w:sz="0" w:space="0" w:color="auto"/>
                <w:right w:val="none" w:sz="0" w:space="0" w:color="auto"/>
              </w:divBdr>
            </w:div>
            <w:div w:id="1379861362">
              <w:marLeft w:val="1155"/>
              <w:marRight w:val="0"/>
              <w:marTop w:val="0"/>
              <w:marBottom w:val="0"/>
              <w:divBdr>
                <w:top w:val="none" w:sz="0" w:space="0" w:color="auto"/>
                <w:left w:val="none" w:sz="0" w:space="0" w:color="auto"/>
                <w:bottom w:val="none" w:sz="0" w:space="0" w:color="auto"/>
                <w:right w:val="none" w:sz="0" w:space="0" w:color="auto"/>
              </w:divBdr>
            </w:div>
            <w:div w:id="1100878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6950147">
      <w:bodyDiv w:val="1"/>
      <w:marLeft w:val="0"/>
      <w:marRight w:val="0"/>
      <w:marTop w:val="0"/>
      <w:marBottom w:val="0"/>
      <w:divBdr>
        <w:top w:val="none" w:sz="0" w:space="0" w:color="auto"/>
        <w:left w:val="none" w:sz="0" w:space="0" w:color="auto"/>
        <w:bottom w:val="none" w:sz="0" w:space="0" w:color="auto"/>
        <w:right w:val="none" w:sz="0" w:space="0" w:color="auto"/>
      </w:divBdr>
      <w:divsChild>
        <w:div w:id="1533764875">
          <w:marLeft w:val="0"/>
          <w:marRight w:val="0"/>
          <w:marTop w:val="0"/>
          <w:marBottom w:val="0"/>
          <w:divBdr>
            <w:top w:val="none" w:sz="0" w:space="0" w:color="auto"/>
            <w:left w:val="none" w:sz="0" w:space="0" w:color="auto"/>
            <w:bottom w:val="none" w:sz="0" w:space="0" w:color="auto"/>
            <w:right w:val="none" w:sz="0" w:space="0" w:color="auto"/>
          </w:divBdr>
        </w:div>
        <w:div w:id="787970118">
          <w:marLeft w:val="0"/>
          <w:marRight w:val="0"/>
          <w:marTop w:val="150"/>
          <w:marBottom w:val="0"/>
          <w:divBdr>
            <w:top w:val="none" w:sz="0" w:space="0" w:color="auto"/>
            <w:left w:val="none" w:sz="0" w:space="0" w:color="auto"/>
            <w:bottom w:val="none" w:sz="0" w:space="0" w:color="auto"/>
            <w:right w:val="none" w:sz="0" w:space="0" w:color="auto"/>
          </w:divBdr>
          <w:divsChild>
            <w:div w:id="114374551">
              <w:marLeft w:val="1155"/>
              <w:marRight w:val="0"/>
              <w:marTop w:val="0"/>
              <w:marBottom w:val="0"/>
              <w:divBdr>
                <w:top w:val="none" w:sz="0" w:space="0" w:color="auto"/>
                <w:left w:val="none" w:sz="0" w:space="0" w:color="auto"/>
                <w:bottom w:val="none" w:sz="0" w:space="0" w:color="auto"/>
                <w:right w:val="none" w:sz="0" w:space="0" w:color="auto"/>
              </w:divBdr>
            </w:div>
            <w:div w:id="1063020238">
              <w:marLeft w:val="1155"/>
              <w:marRight w:val="0"/>
              <w:marTop w:val="0"/>
              <w:marBottom w:val="0"/>
              <w:divBdr>
                <w:top w:val="none" w:sz="0" w:space="0" w:color="auto"/>
                <w:left w:val="none" w:sz="0" w:space="0" w:color="auto"/>
                <w:bottom w:val="none" w:sz="0" w:space="0" w:color="auto"/>
                <w:right w:val="none" w:sz="0" w:space="0" w:color="auto"/>
              </w:divBdr>
            </w:div>
            <w:div w:id="308897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064844">
      <w:bodyDiv w:val="1"/>
      <w:marLeft w:val="0"/>
      <w:marRight w:val="0"/>
      <w:marTop w:val="0"/>
      <w:marBottom w:val="0"/>
      <w:divBdr>
        <w:top w:val="none" w:sz="0" w:space="0" w:color="auto"/>
        <w:left w:val="none" w:sz="0" w:space="0" w:color="auto"/>
        <w:bottom w:val="none" w:sz="0" w:space="0" w:color="auto"/>
        <w:right w:val="none" w:sz="0" w:space="0" w:color="auto"/>
      </w:divBdr>
      <w:divsChild>
        <w:div w:id="1359967490">
          <w:marLeft w:val="0"/>
          <w:marRight w:val="0"/>
          <w:marTop w:val="0"/>
          <w:marBottom w:val="0"/>
          <w:divBdr>
            <w:top w:val="none" w:sz="0" w:space="0" w:color="auto"/>
            <w:left w:val="none" w:sz="0" w:space="0" w:color="auto"/>
            <w:bottom w:val="none" w:sz="0" w:space="0" w:color="auto"/>
            <w:right w:val="none" w:sz="0" w:space="0" w:color="auto"/>
          </w:divBdr>
        </w:div>
        <w:div w:id="225143190">
          <w:marLeft w:val="0"/>
          <w:marRight w:val="0"/>
          <w:marTop w:val="150"/>
          <w:marBottom w:val="0"/>
          <w:divBdr>
            <w:top w:val="none" w:sz="0" w:space="0" w:color="auto"/>
            <w:left w:val="none" w:sz="0" w:space="0" w:color="auto"/>
            <w:bottom w:val="none" w:sz="0" w:space="0" w:color="auto"/>
            <w:right w:val="none" w:sz="0" w:space="0" w:color="auto"/>
          </w:divBdr>
          <w:divsChild>
            <w:div w:id="306669860">
              <w:marLeft w:val="1155"/>
              <w:marRight w:val="0"/>
              <w:marTop w:val="0"/>
              <w:marBottom w:val="0"/>
              <w:divBdr>
                <w:top w:val="none" w:sz="0" w:space="0" w:color="auto"/>
                <w:left w:val="none" w:sz="0" w:space="0" w:color="auto"/>
                <w:bottom w:val="none" w:sz="0" w:space="0" w:color="auto"/>
                <w:right w:val="none" w:sz="0" w:space="0" w:color="auto"/>
              </w:divBdr>
            </w:div>
            <w:div w:id="1026563044">
              <w:marLeft w:val="1155"/>
              <w:marRight w:val="0"/>
              <w:marTop w:val="0"/>
              <w:marBottom w:val="0"/>
              <w:divBdr>
                <w:top w:val="none" w:sz="0" w:space="0" w:color="auto"/>
                <w:left w:val="none" w:sz="0" w:space="0" w:color="auto"/>
                <w:bottom w:val="none" w:sz="0" w:space="0" w:color="auto"/>
                <w:right w:val="none" w:sz="0" w:space="0" w:color="auto"/>
              </w:divBdr>
            </w:div>
            <w:div w:id="41779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02994">
      <w:bodyDiv w:val="1"/>
      <w:marLeft w:val="0"/>
      <w:marRight w:val="0"/>
      <w:marTop w:val="0"/>
      <w:marBottom w:val="0"/>
      <w:divBdr>
        <w:top w:val="none" w:sz="0" w:space="0" w:color="auto"/>
        <w:left w:val="none" w:sz="0" w:space="0" w:color="auto"/>
        <w:bottom w:val="none" w:sz="0" w:space="0" w:color="auto"/>
        <w:right w:val="none" w:sz="0" w:space="0" w:color="auto"/>
      </w:divBdr>
      <w:divsChild>
        <w:div w:id="855536674">
          <w:marLeft w:val="0"/>
          <w:marRight w:val="0"/>
          <w:marTop w:val="0"/>
          <w:marBottom w:val="0"/>
          <w:divBdr>
            <w:top w:val="none" w:sz="0" w:space="0" w:color="auto"/>
            <w:left w:val="none" w:sz="0" w:space="0" w:color="auto"/>
            <w:bottom w:val="none" w:sz="0" w:space="0" w:color="auto"/>
            <w:right w:val="none" w:sz="0" w:space="0" w:color="auto"/>
          </w:divBdr>
        </w:div>
        <w:div w:id="388656211">
          <w:marLeft w:val="0"/>
          <w:marRight w:val="0"/>
          <w:marTop w:val="150"/>
          <w:marBottom w:val="0"/>
          <w:divBdr>
            <w:top w:val="none" w:sz="0" w:space="0" w:color="auto"/>
            <w:left w:val="none" w:sz="0" w:space="0" w:color="auto"/>
            <w:bottom w:val="none" w:sz="0" w:space="0" w:color="auto"/>
            <w:right w:val="none" w:sz="0" w:space="0" w:color="auto"/>
          </w:divBdr>
          <w:divsChild>
            <w:div w:id="159463522">
              <w:marLeft w:val="1155"/>
              <w:marRight w:val="0"/>
              <w:marTop w:val="0"/>
              <w:marBottom w:val="0"/>
              <w:divBdr>
                <w:top w:val="none" w:sz="0" w:space="0" w:color="auto"/>
                <w:left w:val="none" w:sz="0" w:space="0" w:color="auto"/>
                <w:bottom w:val="none" w:sz="0" w:space="0" w:color="auto"/>
                <w:right w:val="none" w:sz="0" w:space="0" w:color="auto"/>
              </w:divBdr>
            </w:div>
            <w:div w:id="714045686">
              <w:marLeft w:val="1155"/>
              <w:marRight w:val="0"/>
              <w:marTop w:val="0"/>
              <w:marBottom w:val="0"/>
              <w:divBdr>
                <w:top w:val="none" w:sz="0" w:space="0" w:color="auto"/>
                <w:left w:val="none" w:sz="0" w:space="0" w:color="auto"/>
                <w:bottom w:val="none" w:sz="0" w:space="0" w:color="auto"/>
                <w:right w:val="none" w:sz="0" w:space="0" w:color="auto"/>
              </w:divBdr>
            </w:div>
            <w:div w:id="842083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85187">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296988">
      <w:bodyDiv w:val="1"/>
      <w:marLeft w:val="0"/>
      <w:marRight w:val="0"/>
      <w:marTop w:val="0"/>
      <w:marBottom w:val="0"/>
      <w:divBdr>
        <w:top w:val="none" w:sz="0" w:space="0" w:color="auto"/>
        <w:left w:val="none" w:sz="0" w:space="0" w:color="auto"/>
        <w:bottom w:val="none" w:sz="0" w:space="0" w:color="auto"/>
        <w:right w:val="none" w:sz="0" w:space="0" w:color="auto"/>
      </w:divBdr>
      <w:divsChild>
        <w:div w:id="101806439">
          <w:marLeft w:val="0"/>
          <w:marRight w:val="0"/>
          <w:marTop w:val="0"/>
          <w:marBottom w:val="0"/>
          <w:divBdr>
            <w:top w:val="none" w:sz="0" w:space="0" w:color="auto"/>
            <w:left w:val="none" w:sz="0" w:space="0" w:color="auto"/>
            <w:bottom w:val="none" w:sz="0" w:space="0" w:color="auto"/>
            <w:right w:val="none" w:sz="0" w:space="0" w:color="auto"/>
          </w:divBdr>
        </w:div>
        <w:div w:id="171146674">
          <w:marLeft w:val="0"/>
          <w:marRight w:val="0"/>
          <w:marTop w:val="150"/>
          <w:marBottom w:val="0"/>
          <w:divBdr>
            <w:top w:val="none" w:sz="0" w:space="0" w:color="auto"/>
            <w:left w:val="none" w:sz="0" w:space="0" w:color="auto"/>
            <w:bottom w:val="none" w:sz="0" w:space="0" w:color="auto"/>
            <w:right w:val="none" w:sz="0" w:space="0" w:color="auto"/>
          </w:divBdr>
          <w:divsChild>
            <w:div w:id="1630890831">
              <w:marLeft w:val="1155"/>
              <w:marRight w:val="0"/>
              <w:marTop w:val="0"/>
              <w:marBottom w:val="0"/>
              <w:divBdr>
                <w:top w:val="none" w:sz="0" w:space="0" w:color="auto"/>
                <w:left w:val="none" w:sz="0" w:space="0" w:color="auto"/>
                <w:bottom w:val="none" w:sz="0" w:space="0" w:color="auto"/>
                <w:right w:val="none" w:sz="0" w:space="0" w:color="auto"/>
              </w:divBdr>
            </w:div>
            <w:div w:id="1423794027">
              <w:marLeft w:val="1155"/>
              <w:marRight w:val="0"/>
              <w:marTop w:val="0"/>
              <w:marBottom w:val="0"/>
              <w:divBdr>
                <w:top w:val="none" w:sz="0" w:space="0" w:color="auto"/>
                <w:left w:val="none" w:sz="0" w:space="0" w:color="auto"/>
                <w:bottom w:val="none" w:sz="0" w:space="0" w:color="auto"/>
                <w:right w:val="none" w:sz="0" w:space="0" w:color="auto"/>
              </w:divBdr>
            </w:div>
            <w:div w:id="96280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16952">
      <w:bodyDiv w:val="1"/>
      <w:marLeft w:val="0"/>
      <w:marRight w:val="0"/>
      <w:marTop w:val="0"/>
      <w:marBottom w:val="0"/>
      <w:divBdr>
        <w:top w:val="none" w:sz="0" w:space="0" w:color="auto"/>
        <w:left w:val="none" w:sz="0" w:space="0" w:color="auto"/>
        <w:bottom w:val="none" w:sz="0" w:space="0" w:color="auto"/>
        <w:right w:val="none" w:sz="0" w:space="0" w:color="auto"/>
      </w:divBdr>
      <w:divsChild>
        <w:div w:id="1608730686">
          <w:marLeft w:val="0"/>
          <w:marRight w:val="0"/>
          <w:marTop w:val="0"/>
          <w:marBottom w:val="0"/>
          <w:divBdr>
            <w:top w:val="none" w:sz="0" w:space="0" w:color="auto"/>
            <w:left w:val="none" w:sz="0" w:space="0" w:color="auto"/>
            <w:bottom w:val="none" w:sz="0" w:space="0" w:color="auto"/>
            <w:right w:val="none" w:sz="0" w:space="0" w:color="auto"/>
          </w:divBdr>
        </w:div>
        <w:div w:id="1234780700">
          <w:marLeft w:val="0"/>
          <w:marRight w:val="0"/>
          <w:marTop w:val="150"/>
          <w:marBottom w:val="0"/>
          <w:divBdr>
            <w:top w:val="none" w:sz="0" w:space="0" w:color="auto"/>
            <w:left w:val="none" w:sz="0" w:space="0" w:color="auto"/>
            <w:bottom w:val="none" w:sz="0" w:space="0" w:color="auto"/>
            <w:right w:val="none" w:sz="0" w:space="0" w:color="auto"/>
          </w:divBdr>
          <w:divsChild>
            <w:div w:id="254486502">
              <w:marLeft w:val="1155"/>
              <w:marRight w:val="0"/>
              <w:marTop w:val="0"/>
              <w:marBottom w:val="0"/>
              <w:divBdr>
                <w:top w:val="none" w:sz="0" w:space="0" w:color="auto"/>
                <w:left w:val="none" w:sz="0" w:space="0" w:color="auto"/>
                <w:bottom w:val="none" w:sz="0" w:space="0" w:color="auto"/>
                <w:right w:val="none" w:sz="0" w:space="0" w:color="auto"/>
              </w:divBdr>
            </w:div>
            <w:div w:id="666982987">
              <w:marLeft w:val="1155"/>
              <w:marRight w:val="0"/>
              <w:marTop w:val="0"/>
              <w:marBottom w:val="0"/>
              <w:divBdr>
                <w:top w:val="none" w:sz="0" w:space="0" w:color="auto"/>
                <w:left w:val="none" w:sz="0" w:space="0" w:color="auto"/>
                <w:bottom w:val="none" w:sz="0" w:space="0" w:color="auto"/>
                <w:right w:val="none" w:sz="0" w:space="0" w:color="auto"/>
              </w:divBdr>
            </w:div>
            <w:div w:id="430316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39960080">
      <w:bodyDiv w:val="1"/>
      <w:marLeft w:val="0"/>
      <w:marRight w:val="0"/>
      <w:marTop w:val="0"/>
      <w:marBottom w:val="0"/>
      <w:divBdr>
        <w:top w:val="none" w:sz="0" w:space="0" w:color="auto"/>
        <w:left w:val="none" w:sz="0" w:space="0" w:color="auto"/>
        <w:bottom w:val="none" w:sz="0" w:space="0" w:color="auto"/>
        <w:right w:val="none" w:sz="0" w:space="0" w:color="auto"/>
      </w:divBdr>
      <w:divsChild>
        <w:div w:id="1056276327">
          <w:marLeft w:val="0"/>
          <w:marRight w:val="0"/>
          <w:marTop w:val="0"/>
          <w:marBottom w:val="0"/>
          <w:divBdr>
            <w:top w:val="none" w:sz="0" w:space="0" w:color="auto"/>
            <w:left w:val="none" w:sz="0" w:space="0" w:color="auto"/>
            <w:bottom w:val="none" w:sz="0" w:space="0" w:color="auto"/>
            <w:right w:val="none" w:sz="0" w:space="0" w:color="auto"/>
          </w:divBdr>
        </w:div>
        <w:div w:id="414326134">
          <w:marLeft w:val="0"/>
          <w:marRight w:val="0"/>
          <w:marTop w:val="150"/>
          <w:marBottom w:val="0"/>
          <w:divBdr>
            <w:top w:val="none" w:sz="0" w:space="0" w:color="auto"/>
            <w:left w:val="none" w:sz="0" w:space="0" w:color="auto"/>
            <w:bottom w:val="none" w:sz="0" w:space="0" w:color="auto"/>
            <w:right w:val="none" w:sz="0" w:space="0" w:color="auto"/>
          </w:divBdr>
          <w:divsChild>
            <w:div w:id="1510677813">
              <w:marLeft w:val="1155"/>
              <w:marRight w:val="0"/>
              <w:marTop w:val="0"/>
              <w:marBottom w:val="0"/>
              <w:divBdr>
                <w:top w:val="none" w:sz="0" w:space="0" w:color="auto"/>
                <w:left w:val="none" w:sz="0" w:space="0" w:color="auto"/>
                <w:bottom w:val="none" w:sz="0" w:space="0" w:color="auto"/>
                <w:right w:val="none" w:sz="0" w:space="0" w:color="auto"/>
              </w:divBdr>
            </w:div>
            <w:div w:id="2107187723">
              <w:marLeft w:val="1155"/>
              <w:marRight w:val="0"/>
              <w:marTop w:val="0"/>
              <w:marBottom w:val="0"/>
              <w:divBdr>
                <w:top w:val="none" w:sz="0" w:space="0" w:color="auto"/>
                <w:left w:val="none" w:sz="0" w:space="0" w:color="auto"/>
                <w:bottom w:val="none" w:sz="0" w:space="0" w:color="auto"/>
                <w:right w:val="none" w:sz="0" w:space="0" w:color="auto"/>
              </w:divBdr>
            </w:div>
            <w:div w:id="51852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459301">
      <w:bodyDiv w:val="1"/>
      <w:marLeft w:val="0"/>
      <w:marRight w:val="0"/>
      <w:marTop w:val="0"/>
      <w:marBottom w:val="0"/>
      <w:divBdr>
        <w:top w:val="none" w:sz="0" w:space="0" w:color="auto"/>
        <w:left w:val="none" w:sz="0" w:space="0" w:color="auto"/>
        <w:bottom w:val="none" w:sz="0" w:space="0" w:color="auto"/>
        <w:right w:val="none" w:sz="0" w:space="0" w:color="auto"/>
      </w:divBdr>
      <w:divsChild>
        <w:div w:id="114259102">
          <w:marLeft w:val="0"/>
          <w:marRight w:val="0"/>
          <w:marTop w:val="0"/>
          <w:marBottom w:val="0"/>
          <w:divBdr>
            <w:top w:val="none" w:sz="0" w:space="0" w:color="auto"/>
            <w:left w:val="none" w:sz="0" w:space="0" w:color="auto"/>
            <w:bottom w:val="none" w:sz="0" w:space="0" w:color="auto"/>
            <w:right w:val="none" w:sz="0" w:space="0" w:color="auto"/>
          </w:divBdr>
        </w:div>
        <w:div w:id="1128471035">
          <w:marLeft w:val="0"/>
          <w:marRight w:val="0"/>
          <w:marTop w:val="150"/>
          <w:marBottom w:val="0"/>
          <w:divBdr>
            <w:top w:val="none" w:sz="0" w:space="0" w:color="auto"/>
            <w:left w:val="none" w:sz="0" w:space="0" w:color="auto"/>
            <w:bottom w:val="none" w:sz="0" w:space="0" w:color="auto"/>
            <w:right w:val="none" w:sz="0" w:space="0" w:color="auto"/>
          </w:divBdr>
          <w:divsChild>
            <w:div w:id="840661548">
              <w:marLeft w:val="1155"/>
              <w:marRight w:val="0"/>
              <w:marTop w:val="0"/>
              <w:marBottom w:val="0"/>
              <w:divBdr>
                <w:top w:val="none" w:sz="0" w:space="0" w:color="auto"/>
                <w:left w:val="none" w:sz="0" w:space="0" w:color="auto"/>
                <w:bottom w:val="none" w:sz="0" w:space="0" w:color="auto"/>
                <w:right w:val="none" w:sz="0" w:space="0" w:color="auto"/>
              </w:divBdr>
            </w:div>
            <w:div w:id="88280436">
              <w:marLeft w:val="1155"/>
              <w:marRight w:val="0"/>
              <w:marTop w:val="0"/>
              <w:marBottom w:val="0"/>
              <w:divBdr>
                <w:top w:val="none" w:sz="0" w:space="0" w:color="auto"/>
                <w:left w:val="none" w:sz="0" w:space="0" w:color="auto"/>
                <w:bottom w:val="none" w:sz="0" w:space="0" w:color="auto"/>
                <w:right w:val="none" w:sz="0" w:space="0" w:color="auto"/>
              </w:divBdr>
            </w:div>
            <w:div w:id="72760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84600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2584">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002927">
      <w:bodyDiv w:val="1"/>
      <w:marLeft w:val="0"/>
      <w:marRight w:val="0"/>
      <w:marTop w:val="0"/>
      <w:marBottom w:val="0"/>
      <w:divBdr>
        <w:top w:val="none" w:sz="0" w:space="0" w:color="auto"/>
        <w:left w:val="none" w:sz="0" w:space="0" w:color="auto"/>
        <w:bottom w:val="none" w:sz="0" w:space="0" w:color="auto"/>
        <w:right w:val="none" w:sz="0" w:space="0" w:color="auto"/>
      </w:divBdr>
      <w:divsChild>
        <w:div w:id="806898475">
          <w:marLeft w:val="0"/>
          <w:marRight w:val="0"/>
          <w:marTop w:val="0"/>
          <w:marBottom w:val="0"/>
          <w:divBdr>
            <w:top w:val="none" w:sz="0" w:space="0" w:color="auto"/>
            <w:left w:val="none" w:sz="0" w:space="0" w:color="auto"/>
            <w:bottom w:val="none" w:sz="0" w:space="0" w:color="auto"/>
            <w:right w:val="none" w:sz="0" w:space="0" w:color="auto"/>
          </w:divBdr>
        </w:div>
        <w:div w:id="1155072369">
          <w:marLeft w:val="0"/>
          <w:marRight w:val="0"/>
          <w:marTop w:val="150"/>
          <w:marBottom w:val="0"/>
          <w:divBdr>
            <w:top w:val="none" w:sz="0" w:space="0" w:color="auto"/>
            <w:left w:val="none" w:sz="0" w:space="0" w:color="auto"/>
            <w:bottom w:val="none" w:sz="0" w:space="0" w:color="auto"/>
            <w:right w:val="none" w:sz="0" w:space="0" w:color="auto"/>
          </w:divBdr>
          <w:divsChild>
            <w:div w:id="428504807">
              <w:marLeft w:val="1155"/>
              <w:marRight w:val="0"/>
              <w:marTop w:val="0"/>
              <w:marBottom w:val="0"/>
              <w:divBdr>
                <w:top w:val="none" w:sz="0" w:space="0" w:color="auto"/>
                <w:left w:val="none" w:sz="0" w:space="0" w:color="auto"/>
                <w:bottom w:val="none" w:sz="0" w:space="0" w:color="auto"/>
                <w:right w:val="none" w:sz="0" w:space="0" w:color="auto"/>
              </w:divBdr>
            </w:div>
            <w:div w:id="646934885">
              <w:marLeft w:val="1155"/>
              <w:marRight w:val="0"/>
              <w:marTop w:val="0"/>
              <w:marBottom w:val="0"/>
              <w:divBdr>
                <w:top w:val="none" w:sz="0" w:space="0" w:color="auto"/>
                <w:left w:val="none" w:sz="0" w:space="0" w:color="auto"/>
                <w:bottom w:val="none" w:sz="0" w:space="0" w:color="auto"/>
                <w:right w:val="none" w:sz="0" w:space="0" w:color="auto"/>
              </w:divBdr>
            </w:div>
            <w:div w:id="1240015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010183">
      <w:bodyDiv w:val="1"/>
      <w:marLeft w:val="0"/>
      <w:marRight w:val="0"/>
      <w:marTop w:val="0"/>
      <w:marBottom w:val="0"/>
      <w:divBdr>
        <w:top w:val="none" w:sz="0" w:space="0" w:color="auto"/>
        <w:left w:val="none" w:sz="0" w:space="0" w:color="auto"/>
        <w:bottom w:val="none" w:sz="0" w:space="0" w:color="auto"/>
        <w:right w:val="none" w:sz="0" w:space="0" w:color="auto"/>
      </w:divBdr>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2928">
      <w:bodyDiv w:val="1"/>
      <w:marLeft w:val="0"/>
      <w:marRight w:val="0"/>
      <w:marTop w:val="0"/>
      <w:marBottom w:val="0"/>
      <w:divBdr>
        <w:top w:val="none" w:sz="0" w:space="0" w:color="auto"/>
        <w:left w:val="none" w:sz="0" w:space="0" w:color="auto"/>
        <w:bottom w:val="none" w:sz="0" w:space="0" w:color="auto"/>
        <w:right w:val="none" w:sz="0" w:space="0" w:color="auto"/>
      </w:divBdr>
      <w:divsChild>
        <w:div w:id="812647464">
          <w:marLeft w:val="0"/>
          <w:marRight w:val="0"/>
          <w:marTop w:val="0"/>
          <w:marBottom w:val="0"/>
          <w:divBdr>
            <w:top w:val="none" w:sz="0" w:space="0" w:color="auto"/>
            <w:left w:val="none" w:sz="0" w:space="0" w:color="auto"/>
            <w:bottom w:val="none" w:sz="0" w:space="0" w:color="auto"/>
            <w:right w:val="none" w:sz="0" w:space="0" w:color="auto"/>
          </w:divBdr>
        </w:div>
        <w:div w:id="444808518">
          <w:marLeft w:val="0"/>
          <w:marRight w:val="0"/>
          <w:marTop w:val="150"/>
          <w:marBottom w:val="0"/>
          <w:divBdr>
            <w:top w:val="none" w:sz="0" w:space="0" w:color="auto"/>
            <w:left w:val="none" w:sz="0" w:space="0" w:color="auto"/>
            <w:bottom w:val="none" w:sz="0" w:space="0" w:color="auto"/>
            <w:right w:val="none" w:sz="0" w:space="0" w:color="auto"/>
          </w:divBdr>
          <w:divsChild>
            <w:div w:id="22757143">
              <w:marLeft w:val="1155"/>
              <w:marRight w:val="0"/>
              <w:marTop w:val="0"/>
              <w:marBottom w:val="0"/>
              <w:divBdr>
                <w:top w:val="none" w:sz="0" w:space="0" w:color="auto"/>
                <w:left w:val="none" w:sz="0" w:space="0" w:color="auto"/>
                <w:bottom w:val="none" w:sz="0" w:space="0" w:color="auto"/>
                <w:right w:val="none" w:sz="0" w:space="0" w:color="auto"/>
              </w:divBdr>
            </w:div>
            <w:div w:id="1575892694">
              <w:marLeft w:val="1155"/>
              <w:marRight w:val="0"/>
              <w:marTop w:val="0"/>
              <w:marBottom w:val="0"/>
              <w:divBdr>
                <w:top w:val="none" w:sz="0" w:space="0" w:color="auto"/>
                <w:left w:val="none" w:sz="0" w:space="0" w:color="auto"/>
                <w:bottom w:val="none" w:sz="0" w:space="0" w:color="auto"/>
                <w:right w:val="none" w:sz="0" w:space="0" w:color="auto"/>
              </w:divBdr>
            </w:div>
            <w:div w:id="1368217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08">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6967424">
      <w:bodyDiv w:val="1"/>
      <w:marLeft w:val="0"/>
      <w:marRight w:val="0"/>
      <w:marTop w:val="0"/>
      <w:marBottom w:val="0"/>
      <w:divBdr>
        <w:top w:val="none" w:sz="0" w:space="0" w:color="auto"/>
        <w:left w:val="none" w:sz="0" w:space="0" w:color="auto"/>
        <w:bottom w:val="none" w:sz="0" w:space="0" w:color="auto"/>
        <w:right w:val="none" w:sz="0" w:space="0" w:color="auto"/>
      </w:divBdr>
      <w:divsChild>
        <w:div w:id="1599680732">
          <w:marLeft w:val="0"/>
          <w:marRight w:val="0"/>
          <w:marTop w:val="0"/>
          <w:marBottom w:val="0"/>
          <w:divBdr>
            <w:top w:val="none" w:sz="0" w:space="0" w:color="auto"/>
            <w:left w:val="none" w:sz="0" w:space="0" w:color="auto"/>
            <w:bottom w:val="none" w:sz="0" w:space="0" w:color="auto"/>
            <w:right w:val="none" w:sz="0" w:space="0" w:color="auto"/>
          </w:divBdr>
        </w:div>
        <w:div w:id="2114202208">
          <w:marLeft w:val="0"/>
          <w:marRight w:val="0"/>
          <w:marTop w:val="150"/>
          <w:marBottom w:val="0"/>
          <w:divBdr>
            <w:top w:val="none" w:sz="0" w:space="0" w:color="auto"/>
            <w:left w:val="none" w:sz="0" w:space="0" w:color="auto"/>
            <w:bottom w:val="none" w:sz="0" w:space="0" w:color="auto"/>
            <w:right w:val="none" w:sz="0" w:space="0" w:color="auto"/>
          </w:divBdr>
          <w:divsChild>
            <w:div w:id="147287292">
              <w:marLeft w:val="1155"/>
              <w:marRight w:val="0"/>
              <w:marTop w:val="0"/>
              <w:marBottom w:val="0"/>
              <w:divBdr>
                <w:top w:val="none" w:sz="0" w:space="0" w:color="auto"/>
                <w:left w:val="none" w:sz="0" w:space="0" w:color="auto"/>
                <w:bottom w:val="none" w:sz="0" w:space="0" w:color="auto"/>
                <w:right w:val="none" w:sz="0" w:space="0" w:color="auto"/>
              </w:divBdr>
            </w:div>
            <w:div w:id="358315798">
              <w:marLeft w:val="1155"/>
              <w:marRight w:val="0"/>
              <w:marTop w:val="0"/>
              <w:marBottom w:val="0"/>
              <w:divBdr>
                <w:top w:val="none" w:sz="0" w:space="0" w:color="auto"/>
                <w:left w:val="none" w:sz="0" w:space="0" w:color="auto"/>
                <w:bottom w:val="none" w:sz="0" w:space="0" w:color="auto"/>
                <w:right w:val="none" w:sz="0" w:space="0" w:color="auto"/>
              </w:divBdr>
            </w:div>
            <w:div w:id="53604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169894">
      <w:bodyDiv w:val="1"/>
      <w:marLeft w:val="0"/>
      <w:marRight w:val="0"/>
      <w:marTop w:val="0"/>
      <w:marBottom w:val="0"/>
      <w:divBdr>
        <w:top w:val="none" w:sz="0" w:space="0" w:color="auto"/>
        <w:left w:val="none" w:sz="0" w:space="0" w:color="auto"/>
        <w:bottom w:val="none" w:sz="0" w:space="0" w:color="auto"/>
        <w:right w:val="none" w:sz="0" w:space="0" w:color="auto"/>
      </w:divBdr>
    </w:div>
    <w:div w:id="1147867480">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091149">
      <w:bodyDiv w:val="1"/>
      <w:marLeft w:val="0"/>
      <w:marRight w:val="0"/>
      <w:marTop w:val="0"/>
      <w:marBottom w:val="0"/>
      <w:divBdr>
        <w:top w:val="none" w:sz="0" w:space="0" w:color="auto"/>
        <w:left w:val="none" w:sz="0" w:space="0" w:color="auto"/>
        <w:bottom w:val="none" w:sz="0" w:space="0" w:color="auto"/>
        <w:right w:val="none" w:sz="0" w:space="0" w:color="auto"/>
      </w:divBdr>
      <w:divsChild>
        <w:div w:id="214892729">
          <w:marLeft w:val="0"/>
          <w:marRight w:val="0"/>
          <w:marTop w:val="0"/>
          <w:marBottom w:val="0"/>
          <w:divBdr>
            <w:top w:val="none" w:sz="0" w:space="0" w:color="auto"/>
            <w:left w:val="none" w:sz="0" w:space="0" w:color="auto"/>
            <w:bottom w:val="none" w:sz="0" w:space="0" w:color="auto"/>
            <w:right w:val="none" w:sz="0" w:space="0" w:color="auto"/>
          </w:divBdr>
        </w:div>
        <w:div w:id="1891182830">
          <w:marLeft w:val="0"/>
          <w:marRight w:val="0"/>
          <w:marTop w:val="150"/>
          <w:marBottom w:val="0"/>
          <w:divBdr>
            <w:top w:val="none" w:sz="0" w:space="0" w:color="auto"/>
            <w:left w:val="none" w:sz="0" w:space="0" w:color="auto"/>
            <w:bottom w:val="none" w:sz="0" w:space="0" w:color="auto"/>
            <w:right w:val="none" w:sz="0" w:space="0" w:color="auto"/>
          </w:divBdr>
          <w:divsChild>
            <w:div w:id="829447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8940354">
      <w:bodyDiv w:val="1"/>
      <w:marLeft w:val="0"/>
      <w:marRight w:val="0"/>
      <w:marTop w:val="0"/>
      <w:marBottom w:val="0"/>
      <w:divBdr>
        <w:top w:val="none" w:sz="0" w:space="0" w:color="auto"/>
        <w:left w:val="none" w:sz="0" w:space="0" w:color="auto"/>
        <w:bottom w:val="none" w:sz="0" w:space="0" w:color="auto"/>
        <w:right w:val="none" w:sz="0" w:space="0" w:color="auto"/>
      </w:divBdr>
      <w:divsChild>
        <w:div w:id="292250311">
          <w:marLeft w:val="0"/>
          <w:marRight w:val="0"/>
          <w:marTop w:val="0"/>
          <w:marBottom w:val="0"/>
          <w:divBdr>
            <w:top w:val="none" w:sz="0" w:space="0" w:color="auto"/>
            <w:left w:val="none" w:sz="0" w:space="0" w:color="auto"/>
            <w:bottom w:val="none" w:sz="0" w:space="0" w:color="auto"/>
            <w:right w:val="none" w:sz="0" w:space="0" w:color="auto"/>
          </w:divBdr>
        </w:div>
        <w:div w:id="686953185">
          <w:marLeft w:val="0"/>
          <w:marRight w:val="0"/>
          <w:marTop w:val="150"/>
          <w:marBottom w:val="0"/>
          <w:divBdr>
            <w:top w:val="none" w:sz="0" w:space="0" w:color="auto"/>
            <w:left w:val="none" w:sz="0" w:space="0" w:color="auto"/>
            <w:bottom w:val="none" w:sz="0" w:space="0" w:color="auto"/>
            <w:right w:val="none" w:sz="0" w:space="0" w:color="auto"/>
          </w:divBdr>
          <w:divsChild>
            <w:div w:id="268583915">
              <w:marLeft w:val="1155"/>
              <w:marRight w:val="0"/>
              <w:marTop w:val="0"/>
              <w:marBottom w:val="0"/>
              <w:divBdr>
                <w:top w:val="none" w:sz="0" w:space="0" w:color="auto"/>
                <w:left w:val="none" w:sz="0" w:space="0" w:color="auto"/>
                <w:bottom w:val="none" w:sz="0" w:space="0" w:color="auto"/>
                <w:right w:val="none" w:sz="0" w:space="0" w:color="auto"/>
              </w:divBdr>
            </w:div>
            <w:div w:id="456919232">
              <w:marLeft w:val="1155"/>
              <w:marRight w:val="0"/>
              <w:marTop w:val="0"/>
              <w:marBottom w:val="0"/>
              <w:divBdr>
                <w:top w:val="none" w:sz="0" w:space="0" w:color="auto"/>
                <w:left w:val="none" w:sz="0" w:space="0" w:color="auto"/>
                <w:bottom w:val="none" w:sz="0" w:space="0" w:color="auto"/>
                <w:right w:val="none" w:sz="0" w:space="0" w:color="auto"/>
              </w:divBdr>
            </w:div>
            <w:div w:id="946276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205434">
      <w:bodyDiv w:val="1"/>
      <w:marLeft w:val="0"/>
      <w:marRight w:val="0"/>
      <w:marTop w:val="0"/>
      <w:marBottom w:val="0"/>
      <w:divBdr>
        <w:top w:val="none" w:sz="0" w:space="0" w:color="auto"/>
        <w:left w:val="none" w:sz="0" w:space="0" w:color="auto"/>
        <w:bottom w:val="none" w:sz="0" w:space="0" w:color="auto"/>
        <w:right w:val="none" w:sz="0" w:space="0" w:color="auto"/>
      </w:divBdr>
      <w:divsChild>
        <w:div w:id="264466739">
          <w:marLeft w:val="0"/>
          <w:marRight w:val="0"/>
          <w:marTop w:val="0"/>
          <w:marBottom w:val="0"/>
          <w:divBdr>
            <w:top w:val="none" w:sz="0" w:space="0" w:color="auto"/>
            <w:left w:val="none" w:sz="0" w:space="0" w:color="auto"/>
            <w:bottom w:val="none" w:sz="0" w:space="0" w:color="auto"/>
            <w:right w:val="none" w:sz="0" w:space="0" w:color="auto"/>
          </w:divBdr>
        </w:div>
        <w:div w:id="1093815553">
          <w:marLeft w:val="0"/>
          <w:marRight w:val="0"/>
          <w:marTop w:val="150"/>
          <w:marBottom w:val="0"/>
          <w:divBdr>
            <w:top w:val="none" w:sz="0" w:space="0" w:color="auto"/>
            <w:left w:val="none" w:sz="0" w:space="0" w:color="auto"/>
            <w:bottom w:val="none" w:sz="0" w:space="0" w:color="auto"/>
            <w:right w:val="none" w:sz="0" w:space="0" w:color="auto"/>
          </w:divBdr>
          <w:divsChild>
            <w:div w:id="1041707309">
              <w:marLeft w:val="1155"/>
              <w:marRight w:val="0"/>
              <w:marTop w:val="0"/>
              <w:marBottom w:val="0"/>
              <w:divBdr>
                <w:top w:val="none" w:sz="0" w:space="0" w:color="auto"/>
                <w:left w:val="none" w:sz="0" w:space="0" w:color="auto"/>
                <w:bottom w:val="none" w:sz="0" w:space="0" w:color="auto"/>
                <w:right w:val="none" w:sz="0" w:space="0" w:color="auto"/>
              </w:divBdr>
            </w:div>
            <w:div w:id="43418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3634">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15005">
      <w:bodyDiv w:val="1"/>
      <w:marLeft w:val="0"/>
      <w:marRight w:val="0"/>
      <w:marTop w:val="0"/>
      <w:marBottom w:val="0"/>
      <w:divBdr>
        <w:top w:val="none" w:sz="0" w:space="0" w:color="auto"/>
        <w:left w:val="none" w:sz="0" w:space="0" w:color="auto"/>
        <w:bottom w:val="none" w:sz="0" w:space="0" w:color="auto"/>
        <w:right w:val="none" w:sz="0" w:space="0" w:color="auto"/>
      </w:divBdr>
      <w:divsChild>
        <w:div w:id="457837682">
          <w:marLeft w:val="0"/>
          <w:marRight w:val="0"/>
          <w:marTop w:val="0"/>
          <w:marBottom w:val="0"/>
          <w:divBdr>
            <w:top w:val="none" w:sz="0" w:space="0" w:color="auto"/>
            <w:left w:val="none" w:sz="0" w:space="0" w:color="auto"/>
            <w:bottom w:val="none" w:sz="0" w:space="0" w:color="auto"/>
            <w:right w:val="none" w:sz="0" w:space="0" w:color="auto"/>
          </w:divBdr>
        </w:div>
        <w:div w:id="287707973">
          <w:marLeft w:val="0"/>
          <w:marRight w:val="0"/>
          <w:marTop w:val="150"/>
          <w:marBottom w:val="0"/>
          <w:divBdr>
            <w:top w:val="none" w:sz="0" w:space="0" w:color="auto"/>
            <w:left w:val="none" w:sz="0" w:space="0" w:color="auto"/>
            <w:bottom w:val="none" w:sz="0" w:space="0" w:color="auto"/>
            <w:right w:val="none" w:sz="0" w:space="0" w:color="auto"/>
          </w:divBdr>
          <w:divsChild>
            <w:div w:id="1264613263">
              <w:marLeft w:val="1155"/>
              <w:marRight w:val="0"/>
              <w:marTop w:val="0"/>
              <w:marBottom w:val="0"/>
              <w:divBdr>
                <w:top w:val="none" w:sz="0" w:space="0" w:color="auto"/>
                <w:left w:val="none" w:sz="0" w:space="0" w:color="auto"/>
                <w:bottom w:val="none" w:sz="0" w:space="0" w:color="auto"/>
                <w:right w:val="none" w:sz="0" w:space="0" w:color="auto"/>
              </w:divBdr>
            </w:div>
            <w:div w:id="1288199152">
              <w:marLeft w:val="1155"/>
              <w:marRight w:val="0"/>
              <w:marTop w:val="0"/>
              <w:marBottom w:val="0"/>
              <w:divBdr>
                <w:top w:val="none" w:sz="0" w:space="0" w:color="auto"/>
                <w:left w:val="none" w:sz="0" w:space="0" w:color="auto"/>
                <w:bottom w:val="none" w:sz="0" w:space="0" w:color="auto"/>
                <w:right w:val="none" w:sz="0" w:space="0" w:color="auto"/>
              </w:divBdr>
            </w:div>
            <w:div w:id="451873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097741">
      <w:bodyDiv w:val="1"/>
      <w:marLeft w:val="0"/>
      <w:marRight w:val="0"/>
      <w:marTop w:val="0"/>
      <w:marBottom w:val="0"/>
      <w:divBdr>
        <w:top w:val="none" w:sz="0" w:space="0" w:color="auto"/>
        <w:left w:val="none" w:sz="0" w:space="0" w:color="auto"/>
        <w:bottom w:val="none" w:sz="0" w:space="0" w:color="auto"/>
        <w:right w:val="none" w:sz="0" w:space="0" w:color="auto"/>
      </w:divBdr>
      <w:divsChild>
        <w:div w:id="1647583507">
          <w:marLeft w:val="0"/>
          <w:marRight w:val="0"/>
          <w:marTop w:val="0"/>
          <w:marBottom w:val="0"/>
          <w:divBdr>
            <w:top w:val="none" w:sz="0" w:space="0" w:color="auto"/>
            <w:left w:val="none" w:sz="0" w:space="0" w:color="auto"/>
            <w:bottom w:val="none" w:sz="0" w:space="0" w:color="auto"/>
            <w:right w:val="none" w:sz="0" w:space="0" w:color="auto"/>
          </w:divBdr>
        </w:div>
        <w:div w:id="133839281">
          <w:marLeft w:val="0"/>
          <w:marRight w:val="0"/>
          <w:marTop w:val="150"/>
          <w:marBottom w:val="0"/>
          <w:divBdr>
            <w:top w:val="none" w:sz="0" w:space="0" w:color="auto"/>
            <w:left w:val="none" w:sz="0" w:space="0" w:color="auto"/>
            <w:bottom w:val="none" w:sz="0" w:space="0" w:color="auto"/>
            <w:right w:val="none" w:sz="0" w:space="0" w:color="auto"/>
          </w:divBdr>
          <w:divsChild>
            <w:div w:id="719283843">
              <w:marLeft w:val="1155"/>
              <w:marRight w:val="0"/>
              <w:marTop w:val="0"/>
              <w:marBottom w:val="0"/>
              <w:divBdr>
                <w:top w:val="none" w:sz="0" w:space="0" w:color="auto"/>
                <w:left w:val="none" w:sz="0" w:space="0" w:color="auto"/>
                <w:bottom w:val="none" w:sz="0" w:space="0" w:color="auto"/>
                <w:right w:val="none" w:sz="0" w:space="0" w:color="auto"/>
              </w:divBdr>
            </w:div>
            <w:div w:id="1488594493">
              <w:marLeft w:val="1155"/>
              <w:marRight w:val="0"/>
              <w:marTop w:val="0"/>
              <w:marBottom w:val="0"/>
              <w:divBdr>
                <w:top w:val="none" w:sz="0" w:space="0" w:color="auto"/>
                <w:left w:val="none" w:sz="0" w:space="0" w:color="auto"/>
                <w:bottom w:val="none" w:sz="0" w:space="0" w:color="auto"/>
                <w:right w:val="none" w:sz="0" w:space="0" w:color="auto"/>
              </w:divBdr>
            </w:div>
            <w:div w:id="203214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100655">
      <w:bodyDiv w:val="1"/>
      <w:marLeft w:val="0"/>
      <w:marRight w:val="0"/>
      <w:marTop w:val="0"/>
      <w:marBottom w:val="0"/>
      <w:divBdr>
        <w:top w:val="none" w:sz="0" w:space="0" w:color="auto"/>
        <w:left w:val="none" w:sz="0" w:space="0" w:color="auto"/>
        <w:bottom w:val="none" w:sz="0" w:space="0" w:color="auto"/>
        <w:right w:val="none" w:sz="0" w:space="0" w:color="auto"/>
      </w:divBdr>
      <w:divsChild>
        <w:div w:id="163282702">
          <w:marLeft w:val="0"/>
          <w:marRight w:val="0"/>
          <w:marTop w:val="0"/>
          <w:marBottom w:val="0"/>
          <w:divBdr>
            <w:top w:val="none" w:sz="0" w:space="0" w:color="auto"/>
            <w:left w:val="none" w:sz="0" w:space="0" w:color="auto"/>
            <w:bottom w:val="none" w:sz="0" w:space="0" w:color="auto"/>
            <w:right w:val="none" w:sz="0" w:space="0" w:color="auto"/>
          </w:divBdr>
        </w:div>
        <w:div w:id="881022557">
          <w:marLeft w:val="0"/>
          <w:marRight w:val="0"/>
          <w:marTop w:val="150"/>
          <w:marBottom w:val="0"/>
          <w:divBdr>
            <w:top w:val="none" w:sz="0" w:space="0" w:color="auto"/>
            <w:left w:val="none" w:sz="0" w:space="0" w:color="auto"/>
            <w:bottom w:val="none" w:sz="0" w:space="0" w:color="auto"/>
            <w:right w:val="none" w:sz="0" w:space="0" w:color="auto"/>
          </w:divBdr>
          <w:divsChild>
            <w:div w:id="1002272764">
              <w:marLeft w:val="1155"/>
              <w:marRight w:val="0"/>
              <w:marTop w:val="0"/>
              <w:marBottom w:val="0"/>
              <w:divBdr>
                <w:top w:val="none" w:sz="0" w:space="0" w:color="auto"/>
                <w:left w:val="none" w:sz="0" w:space="0" w:color="auto"/>
                <w:bottom w:val="none" w:sz="0" w:space="0" w:color="auto"/>
                <w:right w:val="none" w:sz="0" w:space="0" w:color="auto"/>
              </w:divBdr>
            </w:div>
            <w:div w:id="920943781">
              <w:marLeft w:val="1155"/>
              <w:marRight w:val="0"/>
              <w:marTop w:val="0"/>
              <w:marBottom w:val="0"/>
              <w:divBdr>
                <w:top w:val="none" w:sz="0" w:space="0" w:color="auto"/>
                <w:left w:val="none" w:sz="0" w:space="0" w:color="auto"/>
                <w:bottom w:val="none" w:sz="0" w:space="0" w:color="auto"/>
                <w:right w:val="none" w:sz="0" w:space="0" w:color="auto"/>
              </w:divBdr>
            </w:div>
            <w:div w:id="1713923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1949156">
      <w:bodyDiv w:val="1"/>
      <w:marLeft w:val="0"/>
      <w:marRight w:val="0"/>
      <w:marTop w:val="0"/>
      <w:marBottom w:val="0"/>
      <w:divBdr>
        <w:top w:val="none" w:sz="0" w:space="0" w:color="auto"/>
        <w:left w:val="none" w:sz="0" w:space="0" w:color="auto"/>
        <w:bottom w:val="none" w:sz="0" w:space="0" w:color="auto"/>
        <w:right w:val="none" w:sz="0" w:space="0" w:color="auto"/>
      </w:divBdr>
      <w:divsChild>
        <w:div w:id="447046608">
          <w:marLeft w:val="0"/>
          <w:marRight w:val="0"/>
          <w:marTop w:val="0"/>
          <w:marBottom w:val="0"/>
          <w:divBdr>
            <w:top w:val="none" w:sz="0" w:space="0" w:color="auto"/>
            <w:left w:val="none" w:sz="0" w:space="0" w:color="auto"/>
            <w:bottom w:val="none" w:sz="0" w:space="0" w:color="auto"/>
            <w:right w:val="none" w:sz="0" w:space="0" w:color="auto"/>
          </w:divBdr>
        </w:div>
        <w:div w:id="1243681792">
          <w:marLeft w:val="0"/>
          <w:marRight w:val="0"/>
          <w:marTop w:val="150"/>
          <w:marBottom w:val="0"/>
          <w:divBdr>
            <w:top w:val="none" w:sz="0" w:space="0" w:color="auto"/>
            <w:left w:val="none" w:sz="0" w:space="0" w:color="auto"/>
            <w:bottom w:val="none" w:sz="0" w:space="0" w:color="auto"/>
            <w:right w:val="none" w:sz="0" w:space="0" w:color="auto"/>
          </w:divBdr>
          <w:divsChild>
            <w:div w:id="862399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05831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2846">
      <w:bodyDiv w:val="1"/>
      <w:marLeft w:val="0"/>
      <w:marRight w:val="0"/>
      <w:marTop w:val="0"/>
      <w:marBottom w:val="0"/>
      <w:divBdr>
        <w:top w:val="none" w:sz="0" w:space="0" w:color="auto"/>
        <w:left w:val="none" w:sz="0" w:space="0" w:color="auto"/>
        <w:bottom w:val="none" w:sz="0" w:space="0" w:color="auto"/>
        <w:right w:val="none" w:sz="0" w:space="0" w:color="auto"/>
      </w:divBdr>
      <w:divsChild>
        <w:div w:id="416092958">
          <w:marLeft w:val="0"/>
          <w:marRight w:val="0"/>
          <w:marTop w:val="0"/>
          <w:marBottom w:val="0"/>
          <w:divBdr>
            <w:top w:val="none" w:sz="0" w:space="0" w:color="auto"/>
            <w:left w:val="none" w:sz="0" w:space="0" w:color="auto"/>
            <w:bottom w:val="none" w:sz="0" w:space="0" w:color="auto"/>
            <w:right w:val="none" w:sz="0" w:space="0" w:color="auto"/>
          </w:divBdr>
        </w:div>
        <w:div w:id="231359421">
          <w:marLeft w:val="0"/>
          <w:marRight w:val="0"/>
          <w:marTop w:val="150"/>
          <w:marBottom w:val="0"/>
          <w:divBdr>
            <w:top w:val="none" w:sz="0" w:space="0" w:color="auto"/>
            <w:left w:val="none" w:sz="0" w:space="0" w:color="auto"/>
            <w:bottom w:val="none" w:sz="0" w:space="0" w:color="auto"/>
            <w:right w:val="none" w:sz="0" w:space="0" w:color="auto"/>
          </w:divBdr>
          <w:divsChild>
            <w:div w:id="1600066939">
              <w:marLeft w:val="1155"/>
              <w:marRight w:val="0"/>
              <w:marTop w:val="0"/>
              <w:marBottom w:val="0"/>
              <w:divBdr>
                <w:top w:val="none" w:sz="0" w:space="0" w:color="auto"/>
                <w:left w:val="none" w:sz="0" w:space="0" w:color="auto"/>
                <w:bottom w:val="none" w:sz="0" w:space="0" w:color="auto"/>
                <w:right w:val="none" w:sz="0" w:space="0" w:color="auto"/>
              </w:divBdr>
            </w:div>
            <w:div w:id="754133657">
              <w:marLeft w:val="1155"/>
              <w:marRight w:val="0"/>
              <w:marTop w:val="0"/>
              <w:marBottom w:val="0"/>
              <w:divBdr>
                <w:top w:val="none" w:sz="0" w:space="0" w:color="auto"/>
                <w:left w:val="none" w:sz="0" w:space="0" w:color="auto"/>
                <w:bottom w:val="none" w:sz="0" w:space="0" w:color="auto"/>
                <w:right w:val="none" w:sz="0" w:space="0" w:color="auto"/>
              </w:divBdr>
            </w:div>
            <w:div w:id="925070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175804">
      <w:bodyDiv w:val="1"/>
      <w:marLeft w:val="0"/>
      <w:marRight w:val="0"/>
      <w:marTop w:val="0"/>
      <w:marBottom w:val="0"/>
      <w:divBdr>
        <w:top w:val="none" w:sz="0" w:space="0" w:color="auto"/>
        <w:left w:val="none" w:sz="0" w:space="0" w:color="auto"/>
        <w:bottom w:val="none" w:sz="0" w:space="0" w:color="auto"/>
        <w:right w:val="none" w:sz="0" w:space="0" w:color="auto"/>
      </w:divBdr>
    </w:div>
    <w:div w:id="1154222909">
      <w:bodyDiv w:val="1"/>
      <w:marLeft w:val="0"/>
      <w:marRight w:val="0"/>
      <w:marTop w:val="0"/>
      <w:marBottom w:val="0"/>
      <w:divBdr>
        <w:top w:val="none" w:sz="0" w:space="0" w:color="auto"/>
        <w:left w:val="none" w:sz="0" w:space="0" w:color="auto"/>
        <w:bottom w:val="none" w:sz="0" w:space="0" w:color="auto"/>
        <w:right w:val="none" w:sz="0" w:space="0" w:color="auto"/>
      </w:divBdr>
      <w:divsChild>
        <w:div w:id="875895556">
          <w:marLeft w:val="0"/>
          <w:marRight w:val="0"/>
          <w:marTop w:val="0"/>
          <w:marBottom w:val="0"/>
          <w:divBdr>
            <w:top w:val="none" w:sz="0" w:space="0" w:color="auto"/>
            <w:left w:val="none" w:sz="0" w:space="0" w:color="auto"/>
            <w:bottom w:val="none" w:sz="0" w:space="0" w:color="auto"/>
            <w:right w:val="none" w:sz="0" w:space="0" w:color="auto"/>
          </w:divBdr>
        </w:div>
        <w:div w:id="584612557">
          <w:marLeft w:val="0"/>
          <w:marRight w:val="0"/>
          <w:marTop w:val="150"/>
          <w:marBottom w:val="0"/>
          <w:divBdr>
            <w:top w:val="none" w:sz="0" w:space="0" w:color="auto"/>
            <w:left w:val="none" w:sz="0" w:space="0" w:color="auto"/>
            <w:bottom w:val="none" w:sz="0" w:space="0" w:color="auto"/>
            <w:right w:val="none" w:sz="0" w:space="0" w:color="auto"/>
          </w:divBdr>
          <w:divsChild>
            <w:div w:id="455179093">
              <w:marLeft w:val="1155"/>
              <w:marRight w:val="0"/>
              <w:marTop w:val="0"/>
              <w:marBottom w:val="0"/>
              <w:divBdr>
                <w:top w:val="none" w:sz="0" w:space="0" w:color="auto"/>
                <w:left w:val="none" w:sz="0" w:space="0" w:color="auto"/>
                <w:bottom w:val="none" w:sz="0" w:space="0" w:color="auto"/>
                <w:right w:val="none" w:sz="0" w:space="0" w:color="auto"/>
              </w:divBdr>
            </w:div>
            <w:div w:id="105195408">
              <w:marLeft w:val="1155"/>
              <w:marRight w:val="0"/>
              <w:marTop w:val="0"/>
              <w:marBottom w:val="0"/>
              <w:divBdr>
                <w:top w:val="none" w:sz="0" w:space="0" w:color="auto"/>
                <w:left w:val="none" w:sz="0" w:space="0" w:color="auto"/>
                <w:bottom w:val="none" w:sz="0" w:space="0" w:color="auto"/>
                <w:right w:val="none" w:sz="0" w:space="0" w:color="auto"/>
              </w:divBdr>
            </w:div>
            <w:div w:id="1578176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1146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5061">
      <w:bodyDiv w:val="1"/>
      <w:marLeft w:val="0"/>
      <w:marRight w:val="0"/>
      <w:marTop w:val="0"/>
      <w:marBottom w:val="0"/>
      <w:divBdr>
        <w:top w:val="none" w:sz="0" w:space="0" w:color="auto"/>
        <w:left w:val="none" w:sz="0" w:space="0" w:color="auto"/>
        <w:bottom w:val="none" w:sz="0" w:space="0" w:color="auto"/>
        <w:right w:val="none" w:sz="0" w:space="0" w:color="auto"/>
      </w:divBdr>
      <w:divsChild>
        <w:div w:id="1210920715">
          <w:marLeft w:val="0"/>
          <w:marRight w:val="0"/>
          <w:marTop w:val="0"/>
          <w:marBottom w:val="0"/>
          <w:divBdr>
            <w:top w:val="none" w:sz="0" w:space="0" w:color="auto"/>
            <w:left w:val="none" w:sz="0" w:space="0" w:color="auto"/>
            <w:bottom w:val="none" w:sz="0" w:space="0" w:color="auto"/>
            <w:right w:val="none" w:sz="0" w:space="0" w:color="auto"/>
          </w:divBdr>
        </w:div>
        <w:div w:id="1160386790">
          <w:marLeft w:val="0"/>
          <w:marRight w:val="0"/>
          <w:marTop w:val="150"/>
          <w:marBottom w:val="0"/>
          <w:divBdr>
            <w:top w:val="none" w:sz="0" w:space="0" w:color="auto"/>
            <w:left w:val="none" w:sz="0" w:space="0" w:color="auto"/>
            <w:bottom w:val="none" w:sz="0" w:space="0" w:color="auto"/>
            <w:right w:val="none" w:sz="0" w:space="0" w:color="auto"/>
          </w:divBdr>
          <w:divsChild>
            <w:div w:id="937130315">
              <w:marLeft w:val="1155"/>
              <w:marRight w:val="0"/>
              <w:marTop w:val="0"/>
              <w:marBottom w:val="0"/>
              <w:divBdr>
                <w:top w:val="none" w:sz="0" w:space="0" w:color="auto"/>
                <w:left w:val="none" w:sz="0" w:space="0" w:color="auto"/>
                <w:bottom w:val="none" w:sz="0" w:space="0" w:color="auto"/>
                <w:right w:val="none" w:sz="0" w:space="0" w:color="auto"/>
              </w:divBdr>
            </w:div>
            <w:div w:id="1343311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033809">
      <w:bodyDiv w:val="1"/>
      <w:marLeft w:val="0"/>
      <w:marRight w:val="0"/>
      <w:marTop w:val="0"/>
      <w:marBottom w:val="0"/>
      <w:divBdr>
        <w:top w:val="none" w:sz="0" w:space="0" w:color="auto"/>
        <w:left w:val="none" w:sz="0" w:space="0" w:color="auto"/>
        <w:bottom w:val="none" w:sz="0" w:space="0" w:color="auto"/>
        <w:right w:val="none" w:sz="0" w:space="0" w:color="auto"/>
      </w:divBdr>
      <w:divsChild>
        <w:div w:id="1377702999">
          <w:marLeft w:val="0"/>
          <w:marRight w:val="0"/>
          <w:marTop w:val="0"/>
          <w:marBottom w:val="0"/>
          <w:divBdr>
            <w:top w:val="none" w:sz="0" w:space="0" w:color="auto"/>
            <w:left w:val="none" w:sz="0" w:space="0" w:color="auto"/>
            <w:bottom w:val="none" w:sz="0" w:space="0" w:color="auto"/>
            <w:right w:val="none" w:sz="0" w:space="0" w:color="auto"/>
          </w:divBdr>
        </w:div>
        <w:div w:id="303703668">
          <w:marLeft w:val="0"/>
          <w:marRight w:val="0"/>
          <w:marTop w:val="150"/>
          <w:marBottom w:val="0"/>
          <w:divBdr>
            <w:top w:val="none" w:sz="0" w:space="0" w:color="auto"/>
            <w:left w:val="none" w:sz="0" w:space="0" w:color="auto"/>
            <w:bottom w:val="none" w:sz="0" w:space="0" w:color="auto"/>
            <w:right w:val="none" w:sz="0" w:space="0" w:color="auto"/>
          </w:divBdr>
          <w:divsChild>
            <w:div w:id="741678853">
              <w:marLeft w:val="1155"/>
              <w:marRight w:val="0"/>
              <w:marTop w:val="0"/>
              <w:marBottom w:val="0"/>
              <w:divBdr>
                <w:top w:val="none" w:sz="0" w:space="0" w:color="auto"/>
                <w:left w:val="none" w:sz="0" w:space="0" w:color="auto"/>
                <w:bottom w:val="none" w:sz="0" w:space="0" w:color="auto"/>
                <w:right w:val="none" w:sz="0" w:space="0" w:color="auto"/>
              </w:divBdr>
            </w:div>
            <w:div w:id="268002864">
              <w:marLeft w:val="1155"/>
              <w:marRight w:val="0"/>
              <w:marTop w:val="0"/>
              <w:marBottom w:val="0"/>
              <w:divBdr>
                <w:top w:val="none" w:sz="0" w:space="0" w:color="auto"/>
                <w:left w:val="none" w:sz="0" w:space="0" w:color="auto"/>
                <w:bottom w:val="none" w:sz="0" w:space="0" w:color="auto"/>
                <w:right w:val="none" w:sz="0" w:space="0" w:color="auto"/>
              </w:divBdr>
            </w:div>
            <w:div w:id="176437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036209">
      <w:bodyDiv w:val="1"/>
      <w:marLeft w:val="0"/>
      <w:marRight w:val="0"/>
      <w:marTop w:val="0"/>
      <w:marBottom w:val="0"/>
      <w:divBdr>
        <w:top w:val="none" w:sz="0" w:space="0" w:color="auto"/>
        <w:left w:val="none" w:sz="0" w:space="0" w:color="auto"/>
        <w:bottom w:val="none" w:sz="0" w:space="0" w:color="auto"/>
        <w:right w:val="none" w:sz="0" w:space="0" w:color="auto"/>
      </w:divBdr>
      <w:divsChild>
        <w:div w:id="933510479">
          <w:marLeft w:val="0"/>
          <w:marRight w:val="0"/>
          <w:marTop w:val="0"/>
          <w:marBottom w:val="0"/>
          <w:divBdr>
            <w:top w:val="none" w:sz="0" w:space="0" w:color="auto"/>
            <w:left w:val="none" w:sz="0" w:space="0" w:color="auto"/>
            <w:bottom w:val="none" w:sz="0" w:space="0" w:color="auto"/>
            <w:right w:val="none" w:sz="0" w:space="0" w:color="auto"/>
          </w:divBdr>
        </w:div>
        <w:div w:id="1403796609">
          <w:marLeft w:val="0"/>
          <w:marRight w:val="0"/>
          <w:marTop w:val="150"/>
          <w:marBottom w:val="0"/>
          <w:divBdr>
            <w:top w:val="none" w:sz="0" w:space="0" w:color="auto"/>
            <w:left w:val="none" w:sz="0" w:space="0" w:color="auto"/>
            <w:bottom w:val="none" w:sz="0" w:space="0" w:color="auto"/>
            <w:right w:val="none" w:sz="0" w:space="0" w:color="auto"/>
          </w:divBdr>
          <w:divsChild>
            <w:div w:id="812481239">
              <w:marLeft w:val="1155"/>
              <w:marRight w:val="0"/>
              <w:marTop w:val="0"/>
              <w:marBottom w:val="0"/>
              <w:divBdr>
                <w:top w:val="none" w:sz="0" w:space="0" w:color="auto"/>
                <w:left w:val="none" w:sz="0" w:space="0" w:color="auto"/>
                <w:bottom w:val="none" w:sz="0" w:space="0" w:color="auto"/>
                <w:right w:val="none" w:sz="0" w:space="0" w:color="auto"/>
              </w:divBdr>
            </w:div>
            <w:div w:id="1171792203">
              <w:marLeft w:val="1155"/>
              <w:marRight w:val="0"/>
              <w:marTop w:val="0"/>
              <w:marBottom w:val="0"/>
              <w:divBdr>
                <w:top w:val="none" w:sz="0" w:space="0" w:color="auto"/>
                <w:left w:val="none" w:sz="0" w:space="0" w:color="auto"/>
                <w:bottom w:val="none" w:sz="0" w:space="0" w:color="auto"/>
                <w:right w:val="none" w:sz="0" w:space="0" w:color="auto"/>
              </w:divBdr>
            </w:div>
            <w:div w:id="1002706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014">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0016">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468387">
      <w:bodyDiv w:val="1"/>
      <w:marLeft w:val="0"/>
      <w:marRight w:val="0"/>
      <w:marTop w:val="0"/>
      <w:marBottom w:val="0"/>
      <w:divBdr>
        <w:top w:val="none" w:sz="0" w:space="0" w:color="auto"/>
        <w:left w:val="none" w:sz="0" w:space="0" w:color="auto"/>
        <w:bottom w:val="none" w:sz="0" w:space="0" w:color="auto"/>
        <w:right w:val="none" w:sz="0" w:space="0" w:color="auto"/>
      </w:divBdr>
      <w:divsChild>
        <w:div w:id="2140294210">
          <w:marLeft w:val="0"/>
          <w:marRight w:val="0"/>
          <w:marTop w:val="0"/>
          <w:marBottom w:val="0"/>
          <w:divBdr>
            <w:top w:val="none" w:sz="0" w:space="0" w:color="auto"/>
            <w:left w:val="none" w:sz="0" w:space="0" w:color="auto"/>
            <w:bottom w:val="none" w:sz="0" w:space="0" w:color="auto"/>
            <w:right w:val="none" w:sz="0" w:space="0" w:color="auto"/>
          </w:divBdr>
        </w:div>
        <w:div w:id="2022899794">
          <w:marLeft w:val="0"/>
          <w:marRight w:val="0"/>
          <w:marTop w:val="150"/>
          <w:marBottom w:val="0"/>
          <w:divBdr>
            <w:top w:val="none" w:sz="0" w:space="0" w:color="auto"/>
            <w:left w:val="none" w:sz="0" w:space="0" w:color="auto"/>
            <w:bottom w:val="none" w:sz="0" w:space="0" w:color="auto"/>
            <w:right w:val="none" w:sz="0" w:space="0" w:color="auto"/>
          </w:divBdr>
          <w:divsChild>
            <w:div w:id="1309703102">
              <w:marLeft w:val="1155"/>
              <w:marRight w:val="0"/>
              <w:marTop w:val="0"/>
              <w:marBottom w:val="0"/>
              <w:divBdr>
                <w:top w:val="none" w:sz="0" w:space="0" w:color="auto"/>
                <w:left w:val="none" w:sz="0" w:space="0" w:color="auto"/>
                <w:bottom w:val="none" w:sz="0" w:space="0" w:color="auto"/>
                <w:right w:val="none" w:sz="0" w:space="0" w:color="auto"/>
              </w:divBdr>
            </w:div>
            <w:div w:id="1200170013">
              <w:marLeft w:val="1155"/>
              <w:marRight w:val="0"/>
              <w:marTop w:val="0"/>
              <w:marBottom w:val="0"/>
              <w:divBdr>
                <w:top w:val="none" w:sz="0" w:space="0" w:color="auto"/>
                <w:left w:val="none" w:sz="0" w:space="0" w:color="auto"/>
                <w:bottom w:val="none" w:sz="0" w:space="0" w:color="auto"/>
                <w:right w:val="none" w:sz="0" w:space="0" w:color="auto"/>
              </w:divBdr>
            </w:div>
            <w:div w:id="184604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4849">
      <w:bodyDiv w:val="1"/>
      <w:marLeft w:val="0"/>
      <w:marRight w:val="0"/>
      <w:marTop w:val="0"/>
      <w:marBottom w:val="0"/>
      <w:divBdr>
        <w:top w:val="none" w:sz="0" w:space="0" w:color="auto"/>
        <w:left w:val="none" w:sz="0" w:space="0" w:color="auto"/>
        <w:bottom w:val="none" w:sz="0" w:space="0" w:color="auto"/>
        <w:right w:val="none" w:sz="0" w:space="0" w:color="auto"/>
      </w:divBdr>
      <w:divsChild>
        <w:div w:id="530000935">
          <w:marLeft w:val="0"/>
          <w:marRight w:val="0"/>
          <w:marTop w:val="0"/>
          <w:marBottom w:val="0"/>
          <w:divBdr>
            <w:top w:val="none" w:sz="0" w:space="0" w:color="auto"/>
            <w:left w:val="none" w:sz="0" w:space="0" w:color="auto"/>
            <w:bottom w:val="none" w:sz="0" w:space="0" w:color="auto"/>
            <w:right w:val="none" w:sz="0" w:space="0" w:color="auto"/>
          </w:divBdr>
        </w:div>
        <w:div w:id="1805077010">
          <w:marLeft w:val="0"/>
          <w:marRight w:val="0"/>
          <w:marTop w:val="150"/>
          <w:marBottom w:val="0"/>
          <w:divBdr>
            <w:top w:val="none" w:sz="0" w:space="0" w:color="auto"/>
            <w:left w:val="none" w:sz="0" w:space="0" w:color="auto"/>
            <w:bottom w:val="none" w:sz="0" w:space="0" w:color="auto"/>
            <w:right w:val="none" w:sz="0" w:space="0" w:color="auto"/>
          </w:divBdr>
          <w:divsChild>
            <w:div w:id="939458569">
              <w:marLeft w:val="1155"/>
              <w:marRight w:val="0"/>
              <w:marTop w:val="0"/>
              <w:marBottom w:val="0"/>
              <w:divBdr>
                <w:top w:val="none" w:sz="0" w:space="0" w:color="auto"/>
                <w:left w:val="none" w:sz="0" w:space="0" w:color="auto"/>
                <w:bottom w:val="none" w:sz="0" w:space="0" w:color="auto"/>
                <w:right w:val="none" w:sz="0" w:space="0" w:color="auto"/>
              </w:divBdr>
            </w:div>
            <w:div w:id="1882132055">
              <w:marLeft w:val="1155"/>
              <w:marRight w:val="0"/>
              <w:marTop w:val="0"/>
              <w:marBottom w:val="0"/>
              <w:divBdr>
                <w:top w:val="none" w:sz="0" w:space="0" w:color="auto"/>
                <w:left w:val="none" w:sz="0" w:space="0" w:color="auto"/>
                <w:bottom w:val="none" w:sz="0" w:space="0" w:color="auto"/>
                <w:right w:val="none" w:sz="0" w:space="0" w:color="auto"/>
              </w:divBdr>
            </w:div>
            <w:div w:id="927925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197162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16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695701">
      <w:bodyDiv w:val="1"/>
      <w:marLeft w:val="0"/>
      <w:marRight w:val="0"/>
      <w:marTop w:val="0"/>
      <w:marBottom w:val="0"/>
      <w:divBdr>
        <w:top w:val="none" w:sz="0" w:space="0" w:color="auto"/>
        <w:left w:val="none" w:sz="0" w:space="0" w:color="auto"/>
        <w:bottom w:val="none" w:sz="0" w:space="0" w:color="auto"/>
        <w:right w:val="none" w:sz="0" w:space="0" w:color="auto"/>
      </w:divBdr>
      <w:divsChild>
        <w:div w:id="1027482733">
          <w:marLeft w:val="0"/>
          <w:marRight w:val="0"/>
          <w:marTop w:val="0"/>
          <w:marBottom w:val="0"/>
          <w:divBdr>
            <w:top w:val="none" w:sz="0" w:space="0" w:color="auto"/>
            <w:left w:val="none" w:sz="0" w:space="0" w:color="auto"/>
            <w:bottom w:val="none" w:sz="0" w:space="0" w:color="auto"/>
            <w:right w:val="none" w:sz="0" w:space="0" w:color="auto"/>
          </w:divBdr>
        </w:div>
        <w:div w:id="1192837937">
          <w:marLeft w:val="0"/>
          <w:marRight w:val="0"/>
          <w:marTop w:val="150"/>
          <w:marBottom w:val="0"/>
          <w:divBdr>
            <w:top w:val="none" w:sz="0" w:space="0" w:color="auto"/>
            <w:left w:val="none" w:sz="0" w:space="0" w:color="auto"/>
            <w:bottom w:val="none" w:sz="0" w:space="0" w:color="auto"/>
            <w:right w:val="none" w:sz="0" w:space="0" w:color="auto"/>
          </w:divBdr>
          <w:divsChild>
            <w:div w:id="1909144141">
              <w:marLeft w:val="1155"/>
              <w:marRight w:val="0"/>
              <w:marTop w:val="0"/>
              <w:marBottom w:val="0"/>
              <w:divBdr>
                <w:top w:val="none" w:sz="0" w:space="0" w:color="auto"/>
                <w:left w:val="none" w:sz="0" w:space="0" w:color="auto"/>
                <w:bottom w:val="none" w:sz="0" w:space="0" w:color="auto"/>
                <w:right w:val="none" w:sz="0" w:space="0" w:color="auto"/>
              </w:divBdr>
            </w:div>
            <w:div w:id="966590898">
              <w:marLeft w:val="1155"/>
              <w:marRight w:val="0"/>
              <w:marTop w:val="0"/>
              <w:marBottom w:val="0"/>
              <w:divBdr>
                <w:top w:val="none" w:sz="0" w:space="0" w:color="auto"/>
                <w:left w:val="none" w:sz="0" w:space="0" w:color="auto"/>
                <w:bottom w:val="none" w:sz="0" w:space="0" w:color="auto"/>
                <w:right w:val="none" w:sz="0" w:space="0" w:color="auto"/>
              </w:divBdr>
            </w:div>
            <w:div w:id="36557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47267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11425">
      <w:bodyDiv w:val="1"/>
      <w:marLeft w:val="0"/>
      <w:marRight w:val="0"/>
      <w:marTop w:val="0"/>
      <w:marBottom w:val="0"/>
      <w:divBdr>
        <w:top w:val="none" w:sz="0" w:space="0" w:color="auto"/>
        <w:left w:val="none" w:sz="0" w:space="0" w:color="auto"/>
        <w:bottom w:val="none" w:sz="0" w:space="0" w:color="auto"/>
        <w:right w:val="none" w:sz="0" w:space="0" w:color="auto"/>
      </w:divBdr>
      <w:divsChild>
        <w:div w:id="885411326">
          <w:marLeft w:val="0"/>
          <w:marRight w:val="0"/>
          <w:marTop w:val="0"/>
          <w:marBottom w:val="0"/>
          <w:divBdr>
            <w:top w:val="none" w:sz="0" w:space="0" w:color="auto"/>
            <w:left w:val="none" w:sz="0" w:space="0" w:color="auto"/>
            <w:bottom w:val="none" w:sz="0" w:space="0" w:color="auto"/>
            <w:right w:val="none" w:sz="0" w:space="0" w:color="auto"/>
          </w:divBdr>
        </w:div>
        <w:div w:id="1995640291">
          <w:marLeft w:val="0"/>
          <w:marRight w:val="0"/>
          <w:marTop w:val="150"/>
          <w:marBottom w:val="0"/>
          <w:divBdr>
            <w:top w:val="none" w:sz="0" w:space="0" w:color="auto"/>
            <w:left w:val="none" w:sz="0" w:space="0" w:color="auto"/>
            <w:bottom w:val="none" w:sz="0" w:space="0" w:color="auto"/>
            <w:right w:val="none" w:sz="0" w:space="0" w:color="auto"/>
          </w:divBdr>
          <w:divsChild>
            <w:div w:id="77020761">
              <w:marLeft w:val="1155"/>
              <w:marRight w:val="0"/>
              <w:marTop w:val="0"/>
              <w:marBottom w:val="0"/>
              <w:divBdr>
                <w:top w:val="none" w:sz="0" w:space="0" w:color="auto"/>
                <w:left w:val="none" w:sz="0" w:space="0" w:color="auto"/>
                <w:bottom w:val="none" w:sz="0" w:space="0" w:color="auto"/>
                <w:right w:val="none" w:sz="0" w:space="0" w:color="auto"/>
              </w:divBdr>
            </w:div>
            <w:div w:id="1813908047">
              <w:marLeft w:val="1155"/>
              <w:marRight w:val="0"/>
              <w:marTop w:val="0"/>
              <w:marBottom w:val="0"/>
              <w:divBdr>
                <w:top w:val="none" w:sz="0" w:space="0" w:color="auto"/>
                <w:left w:val="none" w:sz="0" w:space="0" w:color="auto"/>
                <w:bottom w:val="none" w:sz="0" w:space="0" w:color="auto"/>
                <w:right w:val="none" w:sz="0" w:space="0" w:color="auto"/>
              </w:divBdr>
            </w:div>
            <w:div w:id="26870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94982">
      <w:bodyDiv w:val="1"/>
      <w:marLeft w:val="0"/>
      <w:marRight w:val="0"/>
      <w:marTop w:val="0"/>
      <w:marBottom w:val="0"/>
      <w:divBdr>
        <w:top w:val="none" w:sz="0" w:space="0" w:color="auto"/>
        <w:left w:val="none" w:sz="0" w:space="0" w:color="auto"/>
        <w:bottom w:val="none" w:sz="0" w:space="0" w:color="auto"/>
        <w:right w:val="none" w:sz="0" w:space="0" w:color="auto"/>
      </w:divBdr>
    </w:div>
    <w:div w:id="1165900827">
      <w:bodyDiv w:val="1"/>
      <w:marLeft w:val="0"/>
      <w:marRight w:val="0"/>
      <w:marTop w:val="0"/>
      <w:marBottom w:val="0"/>
      <w:divBdr>
        <w:top w:val="none" w:sz="0" w:space="0" w:color="auto"/>
        <w:left w:val="none" w:sz="0" w:space="0" w:color="auto"/>
        <w:bottom w:val="none" w:sz="0" w:space="0" w:color="auto"/>
        <w:right w:val="none" w:sz="0" w:space="0" w:color="auto"/>
      </w:divBdr>
      <w:divsChild>
        <w:div w:id="1554543179">
          <w:marLeft w:val="0"/>
          <w:marRight w:val="0"/>
          <w:marTop w:val="0"/>
          <w:marBottom w:val="0"/>
          <w:divBdr>
            <w:top w:val="none" w:sz="0" w:space="0" w:color="auto"/>
            <w:left w:val="none" w:sz="0" w:space="0" w:color="auto"/>
            <w:bottom w:val="none" w:sz="0" w:space="0" w:color="auto"/>
            <w:right w:val="none" w:sz="0" w:space="0" w:color="auto"/>
          </w:divBdr>
        </w:div>
        <w:div w:id="1841578778">
          <w:marLeft w:val="0"/>
          <w:marRight w:val="0"/>
          <w:marTop w:val="150"/>
          <w:marBottom w:val="0"/>
          <w:divBdr>
            <w:top w:val="none" w:sz="0" w:space="0" w:color="auto"/>
            <w:left w:val="none" w:sz="0" w:space="0" w:color="auto"/>
            <w:bottom w:val="none" w:sz="0" w:space="0" w:color="auto"/>
            <w:right w:val="none" w:sz="0" w:space="0" w:color="auto"/>
          </w:divBdr>
          <w:divsChild>
            <w:div w:id="1960598765">
              <w:marLeft w:val="1155"/>
              <w:marRight w:val="0"/>
              <w:marTop w:val="0"/>
              <w:marBottom w:val="0"/>
              <w:divBdr>
                <w:top w:val="none" w:sz="0" w:space="0" w:color="auto"/>
                <w:left w:val="none" w:sz="0" w:space="0" w:color="auto"/>
                <w:bottom w:val="none" w:sz="0" w:space="0" w:color="auto"/>
                <w:right w:val="none" w:sz="0" w:space="0" w:color="auto"/>
              </w:divBdr>
            </w:div>
            <w:div w:id="462577010">
              <w:marLeft w:val="1155"/>
              <w:marRight w:val="0"/>
              <w:marTop w:val="0"/>
              <w:marBottom w:val="0"/>
              <w:divBdr>
                <w:top w:val="none" w:sz="0" w:space="0" w:color="auto"/>
                <w:left w:val="none" w:sz="0" w:space="0" w:color="auto"/>
                <w:bottom w:val="none" w:sz="0" w:space="0" w:color="auto"/>
                <w:right w:val="none" w:sz="0" w:space="0" w:color="auto"/>
              </w:divBdr>
            </w:div>
            <w:div w:id="20791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88129">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482990">
      <w:bodyDiv w:val="1"/>
      <w:marLeft w:val="0"/>
      <w:marRight w:val="0"/>
      <w:marTop w:val="0"/>
      <w:marBottom w:val="0"/>
      <w:divBdr>
        <w:top w:val="none" w:sz="0" w:space="0" w:color="auto"/>
        <w:left w:val="none" w:sz="0" w:space="0" w:color="auto"/>
        <w:bottom w:val="none" w:sz="0" w:space="0" w:color="auto"/>
        <w:right w:val="none" w:sz="0" w:space="0" w:color="auto"/>
      </w:divBdr>
      <w:divsChild>
        <w:div w:id="1195388492">
          <w:marLeft w:val="0"/>
          <w:marRight w:val="0"/>
          <w:marTop w:val="0"/>
          <w:marBottom w:val="0"/>
          <w:divBdr>
            <w:top w:val="none" w:sz="0" w:space="0" w:color="auto"/>
            <w:left w:val="none" w:sz="0" w:space="0" w:color="auto"/>
            <w:bottom w:val="none" w:sz="0" w:space="0" w:color="auto"/>
            <w:right w:val="none" w:sz="0" w:space="0" w:color="auto"/>
          </w:divBdr>
        </w:div>
        <w:div w:id="947857459">
          <w:marLeft w:val="0"/>
          <w:marRight w:val="0"/>
          <w:marTop w:val="150"/>
          <w:marBottom w:val="0"/>
          <w:divBdr>
            <w:top w:val="none" w:sz="0" w:space="0" w:color="auto"/>
            <w:left w:val="none" w:sz="0" w:space="0" w:color="auto"/>
            <w:bottom w:val="none" w:sz="0" w:space="0" w:color="auto"/>
            <w:right w:val="none" w:sz="0" w:space="0" w:color="auto"/>
          </w:divBdr>
          <w:divsChild>
            <w:div w:id="54863135">
              <w:marLeft w:val="1155"/>
              <w:marRight w:val="0"/>
              <w:marTop w:val="0"/>
              <w:marBottom w:val="0"/>
              <w:divBdr>
                <w:top w:val="none" w:sz="0" w:space="0" w:color="auto"/>
                <w:left w:val="none" w:sz="0" w:space="0" w:color="auto"/>
                <w:bottom w:val="none" w:sz="0" w:space="0" w:color="auto"/>
                <w:right w:val="none" w:sz="0" w:space="0" w:color="auto"/>
              </w:divBdr>
            </w:div>
            <w:div w:id="890313078">
              <w:marLeft w:val="1155"/>
              <w:marRight w:val="0"/>
              <w:marTop w:val="0"/>
              <w:marBottom w:val="0"/>
              <w:divBdr>
                <w:top w:val="none" w:sz="0" w:space="0" w:color="auto"/>
                <w:left w:val="none" w:sz="0" w:space="0" w:color="auto"/>
                <w:bottom w:val="none" w:sz="0" w:space="0" w:color="auto"/>
                <w:right w:val="none" w:sz="0" w:space="0" w:color="auto"/>
              </w:divBdr>
            </w:div>
            <w:div w:id="1548103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2718">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12317">
      <w:bodyDiv w:val="1"/>
      <w:marLeft w:val="0"/>
      <w:marRight w:val="0"/>
      <w:marTop w:val="0"/>
      <w:marBottom w:val="0"/>
      <w:divBdr>
        <w:top w:val="none" w:sz="0" w:space="0" w:color="auto"/>
        <w:left w:val="none" w:sz="0" w:space="0" w:color="auto"/>
        <w:bottom w:val="none" w:sz="0" w:space="0" w:color="auto"/>
        <w:right w:val="none" w:sz="0" w:space="0" w:color="auto"/>
      </w:divBdr>
      <w:divsChild>
        <w:div w:id="2101218181">
          <w:marLeft w:val="0"/>
          <w:marRight w:val="0"/>
          <w:marTop w:val="0"/>
          <w:marBottom w:val="0"/>
          <w:divBdr>
            <w:top w:val="none" w:sz="0" w:space="0" w:color="auto"/>
            <w:left w:val="none" w:sz="0" w:space="0" w:color="auto"/>
            <w:bottom w:val="none" w:sz="0" w:space="0" w:color="auto"/>
            <w:right w:val="none" w:sz="0" w:space="0" w:color="auto"/>
          </w:divBdr>
        </w:div>
        <w:div w:id="1481994690">
          <w:marLeft w:val="0"/>
          <w:marRight w:val="0"/>
          <w:marTop w:val="150"/>
          <w:marBottom w:val="0"/>
          <w:divBdr>
            <w:top w:val="none" w:sz="0" w:space="0" w:color="auto"/>
            <w:left w:val="none" w:sz="0" w:space="0" w:color="auto"/>
            <w:bottom w:val="none" w:sz="0" w:space="0" w:color="auto"/>
            <w:right w:val="none" w:sz="0" w:space="0" w:color="auto"/>
          </w:divBdr>
          <w:divsChild>
            <w:div w:id="1155679668">
              <w:marLeft w:val="1155"/>
              <w:marRight w:val="0"/>
              <w:marTop w:val="0"/>
              <w:marBottom w:val="0"/>
              <w:divBdr>
                <w:top w:val="none" w:sz="0" w:space="0" w:color="auto"/>
                <w:left w:val="none" w:sz="0" w:space="0" w:color="auto"/>
                <w:bottom w:val="none" w:sz="0" w:space="0" w:color="auto"/>
                <w:right w:val="none" w:sz="0" w:space="0" w:color="auto"/>
              </w:divBdr>
            </w:div>
            <w:div w:id="735590386">
              <w:marLeft w:val="1155"/>
              <w:marRight w:val="0"/>
              <w:marTop w:val="0"/>
              <w:marBottom w:val="0"/>
              <w:divBdr>
                <w:top w:val="none" w:sz="0" w:space="0" w:color="auto"/>
                <w:left w:val="none" w:sz="0" w:space="0" w:color="auto"/>
                <w:bottom w:val="none" w:sz="0" w:space="0" w:color="auto"/>
                <w:right w:val="none" w:sz="0" w:space="0" w:color="auto"/>
              </w:divBdr>
            </w:div>
            <w:div w:id="1375889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17381">
      <w:bodyDiv w:val="1"/>
      <w:marLeft w:val="0"/>
      <w:marRight w:val="0"/>
      <w:marTop w:val="0"/>
      <w:marBottom w:val="0"/>
      <w:divBdr>
        <w:top w:val="none" w:sz="0" w:space="0" w:color="auto"/>
        <w:left w:val="none" w:sz="0" w:space="0" w:color="auto"/>
        <w:bottom w:val="none" w:sz="0" w:space="0" w:color="auto"/>
        <w:right w:val="none" w:sz="0" w:space="0" w:color="auto"/>
      </w:divBdr>
      <w:divsChild>
        <w:div w:id="577011531">
          <w:marLeft w:val="0"/>
          <w:marRight w:val="0"/>
          <w:marTop w:val="0"/>
          <w:marBottom w:val="0"/>
          <w:divBdr>
            <w:top w:val="none" w:sz="0" w:space="0" w:color="auto"/>
            <w:left w:val="none" w:sz="0" w:space="0" w:color="auto"/>
            <w:bottom w:val="none" w:sz="0" w:space="0" w:color="auto"/>
            <w:right w:val="none" w:sz="0" w:space="0" w:color="auto"/>
          </w:divBdr>
        </w:div>
        <w:div w:id="119031651">
          <w:marLeft w:val="0"/>
          <w:marRight w:val="0"/>
          <w:marTop w:val="150"/>
          <w:marBottom w:val="0"/>
          <w:divBdr>
            <w:top w:val="none" w:sz="0" w:space="0" w:color="auto"/>
            <w:left w:val="none" w:sz="0" w:space="0" w:color="auto"/>
            <w:bottom w:val="none" w:sz="0" w:space="0" w:color="auto"/>
            <w:right w:val="none" w:sz="0" w:space="0" w:color="auto"/>
          </w:divBdr>
          <w:divsChild>
            <w:div w:id="2130128744">
              <w:marLeft w:val="1155"/>
              <w:marRight w:val="0"/>
              <w:marTop w:val="0"/>
              <w:marBottom w:val="0"/>
              <w:divBdr>
                <w:top w:val="none" w:sz="0" w:space="0" w:color="auto"/>
                <w:left w:val="none" w:sz="0" w:space="0" w:color="auto"/>
                <w:bottom w:val="none" w:sz="0" w:space="0" w:color="auto"/>
                <w:right w:val="none" w:sz="0" w:space="0" w:color="auto"/>
              </w:divBdr>
            </w:div>
            <w:div w:id="738140529">
              <w:marLeft w:val="1155"/>
              <w:marRight w:val="0"/>
              <w:marTop w:val="0"/>
              <w:marBottom w:val="0"/>
              <w:divBdr>
                <w:top w:val="none" w:sz="0" w:space="0" w:color="auto"/>
                <w:left w:val="none" w:sz="0" w:space="0" w:color="auto"/>
                <w:bottom w:val="none" w:sz="0" w:space="0" w:color="auto"/>
                <w:right w:val="none" w:sz="0" w:space="0" w:color="auto"/>
              </w:divBdr>
            </w:div>
            <w:div w:id="82341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820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47649">
      <w:bodyDiv w:val="1"/>
      <w:marLeft w:val="0"/>
      <w:marRight w:val="0"/>
      <w:marTop w:val="0"/>
      <w:marBottom w:val="0"/>
      <w:divBdr>
        <w:top w:val="none" w:sz="0" w:space="0" w:color="auto"/>
        <w:left w:val="none" w:sz="0" w:space="0" w:color="auto"/>
        <w:bottom w:val="none" w:sz="0" w:space="0" w:color="auto"/>
        <w:right w:val="none" w:sz="0" w:space="0" w:color="auto"/>
      </w:divBdr>
      <w:divsChild>
        <w:div w:id="2033990808">
          <w:marLeft w:val="0"/>
          <w:marRight w:val="0"/>
          <w:marTop w:val="0"/>
          <w:marBottom w:val="0"/>
          <w:divBdr>
            <w:top w:val="none" w:sz="0" w:space="0" w:color="auto"/>
            <w:left w:val="none" w:sz="0" w:space="0" w:color="auto"/>
            <w:bottom w:val="none" w:sz="0" w:space="0" w:color="auto"/>
            <w:right w:val="none" w:sz="0" w:space="0" w:color="auto"/>
          </w:divBdr>
        </w:div>
        <w:div w:id="1334920389">
          <w:marLeft w:val="0"/>
          <w:marRight w:val="0"/>
          <w:marTop w:val="150"/>
          <w:marBottom w:val="0"/>
          <w:divBdr>
            <w:top w:val="none" w:sz="0" w:space="0" w:color="auto"/>
            <w:left w:val="none" w:sz="0" w:space="0" w:color="auto"/>
            <w:bottom w:val="none" w:sz="0" w:space="0" w:color="auto"/>
            <w:right w:val="none" w:sz="0" w:space="0" w:color="auto"/>
          </w:divBdr>
          <w:divsChild>
            <w:div w:id="1976713083">
              <w:marLeft w:val="1155"/>
              <w:marRight w:val="0"/>
              <w:marTop w:val="0"/>
              <w:marBottom w:val="0"/>
              <w:divBdr>
                <w:top w:val="none" w:sz="0" w:space="0" w:color="auto"/>
                <w:left w:val="none" w:sz="0" w:space="0" w:color="auto"/>
                <w:bottom w:val="none" w:sz="0" w:space="0" w:color="auto"/>
                <w:right w:val="none" w:sz="0" w:space="0" w:color="auto"/>
              </w:divBdr>
            </w:div>
            <w:div w:id="2105304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398737">
      <w:bodyDiv w:val="1"/>
      <w:marLeft w:val="0"/>
      <w:marRight w:val="0"/>
      <w:marTop w:val="0"/>
      <w:marBottom w:val="0"/>
      <w:divBdr>
        <w:top w:val="none" w:sz="0" w:space="0" w:color="auto"/>
        <w:left w:val="none" w:sz="0" w:space="0" w:color="auto"/>
        <w:bottom w:val="none" w:sz="0" w:space="0" w:color="auto"/>
        <w:right w:val="none" w:sz="0" w:space="0" w:color="auto"/>
      </w:divBdr>
      <w:divsChild>
        <w:div w:id="1117330957">
          <w:marLeft w:val="0"/>
          <w:marRight w:val="0"/>
          <w:marTop w:val="0"/>
          <w:marBottom w:val="0"/>
          <w:divBdr>
            <w:top w:val="none" w:sz="0" w:space="0" w:color="auto"/>
            <w:left w:val="none" w:sz="0" w:space="0" w:color="auto"/>
            <w:bottom w:val="none" w:sz="0" w:space="0" w:color="auto"/>
            <w:right w:val="none" w:sz="0" w:space="0" w:color="auto"/>
          </w:divBdr>
        </w:div>
        <w:div w:id="2099524557">
          <w:marLeft w:val="0"/>
          <w:marRight w:val="0"/>
          <w:marTop w:val="150"/>
          <w:marBottom w:val="0"/>
          <w:divBdr>
            <w:top w:val="none" w:sz="0" w:space="0" w:color="auto"/>
            <w:left w:val="none" w:sz="0" w:space="0" w:color="auto"/>
            <w:bottom w:val="none" w:sz="0" w:space="0" w:color="auto"/>
            <w:right w:val="none" w:sz="0" w:space="0" w:color="auto"/>
          </w:divBdr>
          <w:divsChild>
            <w:div w:id="315109183">
              <w:marLeft w:val="1155"/>
              <w:marRight w:val="0"/>
              <w:marTop w:val="0"/>
              <w:marBottom w:val="0"/>
              <w:divBdr>
                <w:top w:val="none" w:sz="0" w:space="0" w:color="auto"/>
                <w:left w:val="none" w:sz="0" w:space="0" w:color="auto"/>
                <w:bottom w:val="none" w:sz="0" w:space="0" w:color="auto"/>
                <w:right w:val="none" w:sz="0" w:space="0" w:color="auto"/>
              </w:divBdr>
            </w:div>
            <w:div w:id="252476250">
              <w:marLeft w:val="1155"/>
              <w:marRight w:val="0"/>
              <w:marTop w:val="0"/>
              <w:marBottom w:val="0"/>
              <w:divBdr>
                <w:top w:val="none" w:sz="0" w:space="0" w:color="auto"/>
                <w:left w:val="none" w:sz="0" w:space="0" w:color="auto"/>
                <w:bottom w:val="none" w:sz="0" w:space="0" w:color="auto"/>
                <w:right w:val="none" w:sz="0" w:space="0" w:color="auto"/>
              </w:divBdr>
            </w:div>
            <w:div w:id="1415198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448626">
      <w:bodyDiv w:val="1"/>
      <w:marLeft w:val="0"/>
      <w:marRight w:val="0"/>
      <w:marTop w:val="0"/>
      <w:marBottom w:val="0"/>
      <w:divBdr>
        <w:top w:val="none" w:sz="0" w:space="0" w:color="auto"/>
        <w:left w:val="none" w:sz="0" w:space="0" w:color="auto"/>
        <w:bottom w:val="none" w:sz="0" w:space="0" w:color="auto"/>
        <w:right w:val="none" w:sz="0" w:space="0" w:color="auto"/>
      </w:divBdr>
      <w:divsChild>
        <w:div w:id="1195342644">
          <w:marLeft w:val="0"/>
          <w:marRight w:val="0"/>
          <w:marTop w:val="0"/>
          <w:marBottom w:val="0"/>
          <w:divBdr>
            <w:top w:val="none" w:sz="0" w:space="0" w:color="auto"/>
            <w:left w:val="none" w:sz="0" w:space="0" w:color="auto"/>
            <w:bottom w:val="none" w:sz="0" w:space="0" w:color="auto"/>
            <w:right w:val="none" w:sz="0" w:space="0" w:color="auto"/>
          </w:divBdr>
        </w:div>
        <w:div w:id="270161668">
          <w:marLeft w:val="0"/>
          <w:marRight w:val="0"/>
          <w:marTop w:val="150"/>
          <w:marBottom w:val="0"/>
          <w:divBdr>
            <w:top w:val="none" w:sz="0" w:space="0" w:color="auto"/>
            <w:left w:val="none" w:sz="0" w:space="0" w:color="auto"/>
            <w:bottom w:val="none" w:sz="0" w:space="0" w:color="auto"/>
            <w:right w:val="none" w:sz="0" w:space="0" w:color="auto"/>
          </w:divBdr>
          <w:divsChild>
            <w:div w:id="141195746">
              <w:marLeft w:val="1155"/>
              <w:marRight w:val="0"/>
              <w:marTop w:val="0"/>
              <w:marBottom w:val="0"/>
              <w:divBdr>
                <w:top w:val="none" w:sz="0" w:space="0" w:color="auto"/>
                <w:left w:val="none" w:sz="0" w:space="0" w:color="auto"/>
                <w:bottom w:val="none" w:sz="0" w:space="0" w:color="auto"/>
                <w:right w:val="none" w:sz="0" w:space="0" w:color="auto"/>
              </w:divBdr>
            </w:div>
            <w:div w:id="2029212408">
              <w:marLeft w:val="1155"/>
              <w:marRight w:val="0"/>
              <w:marTop w:val="0"/>
              <w:marBottom w:val="0"/>
              <w:divBdr>
                <w:top w:val="none" w:sz="0" w:space="0" w:color="auto"/>
                <w:left w:val="none" w:sz="0" w:space="0" w:color="auto"/>
                <w:bottom w:val="none" w:sz="0" w:space="0" w:color="auto"/>
                <w:right w:val="none" w:sz="0" w:space="0" w:color="auto"/>
              </w:divBdr>
            </w:div>
            <w:div w:id="4463182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637776">
      <w:bodyDiv w:val="1"/>
      <w:marLeft w:val="0"/>
      <w:marRight w:val="0"/>
      <w:marTop w:val="0"/>
      <w:marBottom w:val="0"/>
      <w:divBdr>
        <w:top w:val="none" w:sz="0" w:space="0" w:color="auto"/>
        <w:left w:val="none" w:sz="0" w:space="0" w:color="auto"/>
        <w:bottom w:val="none" w:sz="0" w:space="0" w:color="auto"/>
        <w:right w:val="none" w:sz="0" w:space="0" w:color="auto"/>
      </w:divBdr>
      <w:divsChild>
        <w:div w:id="2015379395">
          <w:marLeft w:val="0"/>
          <w:marRight w:val="0"/>
          <w:marTop w:val="0"/>
          <w:marBottom w:val="0"/>
          <w:divBdr>
            <w:top w:val="none" w:sz="0" w:space="0" w:color="auto"/>
            <w:left w:val="none" w:sz="0" w:space="0" w:color="auto"/>
            <w:bottom w:val="none" w:sz="0" w:space="0" w:color="auto"/>
            <w:right w:val="none" w:sz="0" w:space="0" w:color="auto"/>
          </w:divBdr>
        </w:div>
        <w:div w:id="358166353">
          <w:marLeft w:val="0"/>
          <w:marRight w:val="0"/>
          <w:marTop w:val="150"/>
          <w:marBottom w:val="0"/>
          <w:divBdr>
            <w:top w:val="none" w:sz="0" w:space="0" w:color="auto"/>
            <w:left w:val="none" w:sz="0" w:space="0" w:color="auto"/>
            <w:bottom w:val="none" w:sz="0" w:space="0" w:color="auto"/>
            <w:right w:val="none" w:sz="0" w:space="0" w:color="auto"/>
          </w:divBdr>
          <w:divsChild>
            <w:div w:id="798694341">
              <w:marLeft w:val="1155"/>
              <w:marRight w:val="0"/>
              <w:marTop w:val="0"/>
              <w:marBottom w:val="0"/>
              <w:divBdr>
                <w:top w:val="none" w:sz="0" w:space="0" w:color="auto"/>
                <w:left w:val="none" w:sz="0" w:space="0" w:color="auto"/>
                <w:bottom w:val="none" w:sz="0" w:space="0" w:color="auto"/>
                <w:right w:val="none" w:sz="0" w:space="0" w:color="auto"/>
              </w:divBdr>
            </w:div>
            <w:div w:id="1894467987">
              <w:marLeft w:val="1155"/>
              <w:marRight w:val="0"/>
              <w:marTop w:val="0"/>
              <w:marBottom w:val="0"/>
              <w:divBdr>
                <w:top w:val="none" w:sz="0" w:space="0" w:color="auto"/>
                <w:left w:val="none" w:sz="0" w:space="0" w:color="auto"/>
                <w:bottom w:val="none" w:sz="0" w:space="0" w:color="auto"/>
                <w:right w:val="none" w:sz="0" w:space="0" w:color="auto"/>
              </w:divBdr>
            </w:div>
            <w:div w:id="600915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3098">
      <w:bodyDiv w:val="1"/>
      <w:marLeft w:val="0"/>
      <w:marRight w:val="0"/>
      <w:marTop w:val="0"/>
      <w:marBottom w:val="0"/>
      <w:divBdr>
        <w:top w:val="none" w:sz="0" w:space="0" w:color="auto"/>
        <w:left w:val="none" w:sz="0" w:space="0" w:color="auto"/>
        <w:bottom w:val="none" w:sz="0" w:space="0" w:color="auto"/>
        <w:right w:val="none" w:sz="0" w:space="0" w:color="auto"/>
      </w:divBdr>
      <w:divsChild>
        <w:div w:id="1620138837">
          <w:marLeft w:val="0"/>
          <w:marRight w:val="0"/>
          <w:marTop w:val="0"/>
          <w:marBottom w:val="0"/>
          <w:divBdr>
            <w:top w:val="none" w:sz="0" w:space="0" w:color="auto"/>
            <w:left w:val="none" w:sz="0" w:space="0" w:color="auto"/>
            <w:bottom w:val="none" w:sz="0" w:space="0" w:color="auto"/>
            <w:right w:val="none" w:sz="0" w:space="0" w:color="auto"/>
          </w:divBdr>
        </w:div>
        <w:div w:id="606275529">
          <w:marLeft w:val="0"/>
          <w:marRight w:val="0"/>
          <w:marTop w:val="150"/>
          <w:marBottom w:val="0"/>
          <w:divBdr>
            <w:top w:val="none" w:sz="0" w:space="0" w:color="auto"/>
            <w:left w:val="none" w:sz="0" w:space="0" w:color="auto"/>
            <w:bottom w:val="none" w:sz="0" w:space="0" w:color="auto"/>
            <w:right w:val="none" w:sz="0" w:space="0" w:color="auto"/>
          </w:divBdr>
          <w:divsChild>
            <w:div w:id="1567253724">
              <w:marLeft w:val="1155"/>
              <w:marRight w:val="0"/>
              <w:marTop w:val="0"/>
              <w:marBottom w:val="0"/>
              <w:divBdr>
                <w:top w:val="none" w:sz="0" w:space="0" w:color="auto"/>
                <w:left w:val="none" w:sz="0" w:space="0" w:color="auto"/>
                <w:bottom w:val="none" w:sz="0" w:space="0" w:color="auto"/>
                <w:right w:val="none" w:sz="0" w:space="0" w:color="auto"/>
              </w:divBdr>
            </w:div>
            <w:div w:id="2061123696">
              <w:marLeft w:val="1155"/>
              <w:marRight w:val="0"/>
              <w:marTop w:val="0"/>
              <w:marBottom w:val="0"/>
              <w:divBdr>
                <w:top w:val="none" w:sz="0" w:space="0" w:color="auto"/>
                <w:left w:val="none" w:sz="0" w:space="0" w:color="auto"/>
                <w:bottom w:val="none" w:sz="0" w:space="0" w:color="auto"/>
                <w:right w:val="none" w:sz="0" w:space="0" w:color="auto"/>
              </w:divBdr>
            </w:div>
            <w:div w:id="737558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32594">
      <w:bodyDiv w:val="1"/>
      <w:marLeft w:val="0"/>
      <w:marRight w:val="0"/>
      <w:marTop w:val="0"/>
      <w:marBottom w:val="0"/>
      <w:divBdr>
        <w:top w:val="none" w:sz="0" w:space="0" w:color="auto"/>
        <w:left w:val="none" w:sz="0" w:space="0" w:color="auto"/>
        <w:bottom w:val="none" w:sz="0" w:space="0" w:color="auto"/>
        <w:right w:val="none" w:sz="0" w:space="0" w:color="auto"/>
      </w:divBdr>
      <w:divsChild>
        <w:div w:id="784662913">
          <w:marLeft w:val="0"/>
          <w:marRight w:val="0"/>
          <w:marTop w:val="0"/>
          <w:marBottom w:val="0"/>
          <w:divBdr>
            <w:top w:val="none" w:sz="0" w:space="0" w:color="auto"/>
            <w:left w:val="none" w:sz="0" w:space="0" w:color="auto"/>
            <w:bottom w:val="none" w:sz="0" w:space="0" w:color="auto"/>
            <w:right w:val="none" w:sz="0" w:space="0" w:color="auto"/>
          </w:divBdr>
        </w:div>
        <w:div w:id="851530052">
          <w:marLeft w:val="0"/>
          <w:marRight w:val="0"/>
          <w:marTop w:val="150"/>
          <w:marBottom w:val="0"/>
          <w:divBdr>
            <w:top w:val="none" w:sz="0" w:space="0" w:color="auto"/>
            <w:left w:val="none" w:sz="0" w:space="0" w:color="auto"/>
            <w:bottom w:val="none" w:sz="0" w:space="0" w:color="auto"/>
            <w:right w:val="none" w:sz="0" w:space="0" w:color="auto"/>
          </w:divBdr>
          <w:divsChild>
            <w:div w:id="1672028611">
              <w:marLeft w:val="1155"/>
              <w:marRight w:val="0"/>
              <w:marTop w:val="0"/>
              <w:marBottom w:val="0"/>
              <w:divBdr>
                <w:top w:val="none" w:sz="0" w:space="0" w:color="auto"/>
                <w:left w:val="none" w:sz="0" w:space="0" w:color="auto"/>
                <w:bottom w:val="none" w:sz="0" w:space="0" w:color="auto"/>
                <w:right w:val="none" w:sz="0" w:space="0" w:color="auto"/>
              </w:divBdr>
            </w:div>
            <w:div w:id="111228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25627">
      <w:bodyDiv w:val="1"/>
      <w:marLeft w:val="0"/>
      <w:marRight w:val="0"/>
      <w:marTop w:val="0"/>
      <w:marBottom w:val="0"/>
      <w:divBdr>
        <w:top w:val="none" w:sz="0" w:space="0" w:color="auto"/>
        <w:left w:val="none" w:sz="0" w:space="0" w:color="auto"/>
        <w:bottom w:val="none" w:sz="0" w:space="0" w:color="auto"/>
        <w:right w:val="none" w:sz="0" w:space="0" w:color="auto"/>
      </w:divBdr>
      <w:divsChild>
        <w:div w:id="988288685">
          <w:marLeft w:val="0"/>
          <w:marRight w:val="0"/>
          <w:marTop w:val="0"/>
          <w:marBottom w:val="0"/>
          <w:divBdr>
            <w:top w:val="none" w:sz="0" w:space="0" w:color="auto"/>
            <w:left w:val="none" w:sz="0" w:space="0" w:color="auto"/>
            <w:bottom w:val="none" w:sz="0" w:space="0" w:color="auto"/>
            <w:right w:val="none" w:sz="0" w:space="0" w:color="auto"/>
          </w:divBdr>
        </w:div>
        <w:div w:id="814419787">
          <w:marLeft w:val="0"/>
          <w:marRight w:val="0"/>
          <w:marTop w:val="150"/>
          <w:marBottom w:val="0"/>
          <w:divBdr>
            <w:top w:val="none" w:sz="0" w:space="0" w:color="auto"/>
            <w:left w:val="none" w:sz="0" w:space="0" w:color="auto"/>
            <w:bottom w:val="none" w:sz="0" w:space="0" w:color="auto"/>
            <w:right w:val="none" w:sz="0" w:space="0" w:color="auto"/>
          </w:divBdr>
          <w:divsChild>
            <w:div w:id="1198927003">
              <w:marLeft w:val="1155"/>
              <w:marRight w:val="0"/>
              <w:marTop w:val="0"/>
              <w:marBottom w:val="0"/>
              <w:divBdr>
                <w:top w:val="none" w:sz="0" w:space="0" w:color="auto"/>
                <w:left w:val="none" w:sz="0" w:space="0" w:color="auto"/>
                <w:bottom w:val="none" w:sz="0" w:space="0" w:color="auto"/>
                <w:right w:val="none" w:sz="0" w:space="0" w:color="auto"/>
              </w:divBdr>
            </w:div>
            <w:div w:id="1047146457">
              <w:marLeft w:val="1155"/>
              <w:marRight w:val="0"/>
              <w:marTop w:val="0"/>
              <w:marBottom w:val="0"/>
              <w:divBdr>
                <w:top w:val="none" w:sz="0" w:space="0" w:color="auto"/>
                <w:left w:val="none" w:sz="0" w:space="0" w:color="auto"/>
                <w:bottom w:val="none" w:sz="0" w:space="0" w:color="auto"/>
                <w:right w:val="none" w:sz="0" w:space="0" w:color="auto"/>
              </w:divBdr>
            </w:div>
            <w:div w:id="81988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142466">
      <w:bodyDiv w:val="1"/>
      <w:marLeft w:val="0"/>
      <w:marRight w:val="0"/>
      <w:marTop w:val="0"/>
      <w:marBottom w:val="0"/>
      <w:divBdr>
        <w:top w:val="none" w:sz="0" w:space="0" w:color="auto"/>
        <w:left w:val="none" w:sz="0" w:space="0" w:color="auto"/>
        <w:bottom w:val="none" w:sz="0" w:space="0" w:color="auto"/>
        <w:right w:val="none" w:sz="0" w:space="0" w:color="auto"/>
      </w:divBdr>
      <w:divsChild>
        <w:div w:id="23869277">
          <w:marLeft w:val="0"/>
          <w:marRight w:val="0"/>
          <w:marTop w:val="0"/>
          <w:marBottom w:val="0"/>
          <w:divBdr>
            <w:top w:val="none" w:sz="0" w:space="0" w:color="auto"/>
            <w:left w:val="none" w:sz="0" w:space="0" w:color="auto"/>
            <w:bottom w:val="none" w:sz="0" w:space="0" w:color="auto"/>
            <w:right w:val="none" w:sz="0" w:space="0" w:color="auto"/>
          </w:divBdr>
        </w:div>
        <w:div w:id="1683701493">
          <w:marLeft w:val="0"/>
          <w:marRight w:val="0"/>
          <w:marTop w:val="150"/>
          <w:marBottom w:val="0"/>
          <w:divBdr>
            <w:top w:val="none" w:sz="0" w:space="0" w:color="auto"/>
            <w:left w:val="none" w:sz="0" w:space="0" w:color="auto"/>
            <w:bottom w:val="none" w:sz="0" w:space="0" w:color="auto"/>
            <w:right w:val="none" w:sz="0" w:space="0" w:color="auto"/>
          </w:divBdr>
          <w:divsChild>
            <w:div w:id="260725376">
              <w:marLeft w:val="1155"/>
              <w:marRight w:val="0"/>
              <w:marTop w:val="0"/>
              <w:marBottom w:val="0"/>
              <w:divBdr>
                <w:top w:val="none" w:sz="0" w:space="0" w:color="auto"/>
                <w:left w:val="none" w:sz="0" w:space="0" w:color="auto"/>
                <w:bottom w:val="none" w:sz="0" w:space="0" w:color="auto"/>
                <w:right w:val="none" w:sz="0" w:space="0" w:color="auto"/>
              </w:divBdr>
            </w:div>
            <w:div w:id="1902905088">
              <w:marLeft w:val="1155"/>
              <w:marRight w:val="0"/>
              <w:marTop w:val="0"/>
              <w:marBottom w:val="0"/>
              <w:divBdr>
                <w:top w:val="none" w:sz="0" w:space="0" w:color="auto"/>
                <w:left w:val="none" w:sz="0" w:space="0" w:color="auto"/>
                <w:bottom w:val="none" w:sz="0" w:space="0" w:color="auto"/>
                <w:right w:val="none" w:sz="0" w:space="0" w:color="auto"/>
              </w:divBdr>
            </w:div>
            <w:div w:id="45949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7024">
      <w:bodyDiv w:val="1"/>
      <w:marLeft w:val="0"/>
      <w:marRight w:val="0"/>
      <w:marTop w:val="0"/>
      <w:marBottom w:val="0"/>
      <w:divBdr>
        <w:top w:val="none" w:sz="0" w:space="0" w:color="auto"/>
        <w:left w:val="none" w:sz="0" w:space="0" w:color="auto"/>
        <w:bottom w:val="none" w:sz="0" w:space="0" w:color="auto"/>
        <w:right w:val="none" w:sz="0" w:space="0" w:color="auto"/>
      </w:divBdr>
      <w:divsChild>
        <w:div w:id="319816867">
          <w:marLeft w:val="0"/>
          <w:marRight w:val="0"/>
          <w:marTop w:val="0"/>
          <w:marBottom w:val="0"/>
          <w:divBdr>
            <w:top w:val="none" w:sz="0" w:space="0" w:color="auto"/>
            <w:left w:val="none" w:sz="0" w:space="0" w:color="auto"/>
            <w:bottom w:val="none" w:sz="0" w:space="0" w:color="auto"/>
            <w:right w:val="none" w:sz="0" w:space="0" w:color="auto"/>
          </w:divBdr>
        </w:div>
        <w:div w:id="643855700">
          <w:marLeft w:val="0"/>
          <w:marRight w:val="0"/>
          <w:marTop w:val="150"/>
          <w:marBottom w:val="0"/>
          <w:divBdr>
            <w:top w:val="none" w:sz="0" w:space="0" w:color="auto"/>
            <w:left w:val="none" w:sz="0" w:space="0" w:color="auto"/>
            <w:bottom w:val="none" w:sz="0" w:space="0" w:color="auto"/>
            <w:right w:val="none" w:sz="0" w:space="0" w:color="auto"/>
          </w:divBdr>
          <w:divsChild>
            <w:div w:id="2081363035">
              <w:marLeft w:val="1155"/>
              <w:marRight w:val="0"/>
              <w:marTop w:val="0"/>
              <w:marBottom w:val="0"/>
              <w:divBdr>
                <w:top w:val="none" w:sz="0" w:space="0" w:color="auto"/>
                <w:left w:val="none" w:sz="0" w:space="0" w:color="auto"/>
                <w:bottom w:val="none" w:sz="0" w:space="0" w:color="auto"/>
                <w:right w:val="none" w:sz="0" w:space="0" w:color="auto"/>
              </w:divBdr>
            </w:div>
            <w:div w:id="2043242932">
              <w:marLeft w:val="1155"/>
              <w:marRight w:val="0"/>
              <w:marTop w:val="0"/>
              <w:marBottom w:val="0"/>
              <w:divBdr>
                <w:top w:val="none" w:sz="0" w:space="0" w:color="auto"/>
                <w:left w:val="none" w:sz="0" w:space="0" w:color="auto"/>
                <w:bottom w:val="none" w:sz="0" w:space="0" w:color="auto"/>
                <w:right w:val="none" w:sz="0" w:space="0" w:color="auto"/>
              </w:divBdr>
            </w:div>
            <w:div w:id="1331064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763160">
      <w:bodyDiv w:val="1"/>
      <w:marLeft w:val="0"/>
      <w:marRight w:val="0"/>
      <w:marTop w:val="0"/>
      <w:marBottom w:val="0"/>
      <w:divBdr>
        <w:top w:val="none" w:sz="0" w:space="0" w:color="auto"/>
        <w:left w:val="none" w:sz="0" w:space="0" w:color="auto"/>
        <w:bottom w:val="none" w:sz="0" w:space="0" w:color="auto"/>
        <w:right w:val="none" w:sz="0" w:space="0" w:color="auto"/>
      </w:divBdr>
      <w:divsChild>
        <w:div w:id="971789532">
          <w:marLeft w:val="0"/>
          <w:marRight w:val="0"/>
          <w:marTop w:val="0"/>
          <w:marBottom w:val="0"/>
          <w:divBdr>
            <w:top w:val="none" w:sz="0" w:space="0" w:color="auto"/>
            <w:left w:val="none" w:sz="0" w:space="0" w:color="auto"/>
            <w:bottom w:val="none" w:sz="0" w:space="0" w:color="auto"/>
            <w:right w:val="none" w:sz="0" w:space="0" w:color="auto"/>
          </w:divBdr>
        </w:div>
        <w:div w:id="1814174240">
          <w:marLeft w:val="0"/>
          <w:marRight w:val="0"/>
          <w:marTop w:val="150"/>
          <w:marBottom w:val="0"/>
          <w:divBdr>
            <w:top w:val="none" w:sz="0" w:space="0" w:color="auto"/>
            <w:left w:val="none" w:sz="0" w:space="0" w:color="auto"/>
            <w:bottom w:val="none" w:sz="0" w:space="0" w:color="auto"/>
            <w:right w:val="none" w:sz="0" w:space="0" w:color="auto"/>
          </w:divBdr>
          <w:divsChild>
            <w:div w:id="669068634">
              <w:marLeft w:val="1155"/>
              <w:marRight w:val="0"/>
              <w:marTop w:val="0"/>
              <w:marBottom w:val="0"/>
              <w:divBdr>
                <w:top w:val="none" w:sz="0" w:space="0" w:color="auto"/>
                <w:left w:val="none" w:sz="0" w:space="0" w:color="auto"/>
                <w:bottom w:val="none" w:sz="0" w:space="0" w:color="auto"/>
                <w:right w:val="none" w:sz="0" w:space="0" w:color="auto"/>
              </w:divBdr>
            </w:div>
            <w:div w:id="1830246552">
              <w:marLeft w:val="1155"/>
              <w:marRight w:val="0"/>
              <w:marTop w:val="0"/>
              <w:marBottom w:val="0"/>
              <w:divBdr>
                <w:top w:val="none" w:sz="0" w:space="0" w:color="auto"/>
                <w:left w:val="none" w:sz="0" w:space="0" w:color="auto"/>
                <w:bottom w:val="none" w:sz="0" w:space="0" w:color="auto"/>
                <w:right w:val="none" w:sz="0" w:space="0" w:color="auto"/>
              </w:divBdr>
            </w:div>
            <w:div w:id="1360936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033216">
      <w:bodyDiv w:val="1"/>
      <w:marLeft w:val="0"/>
      <w:marRight w:val="0"/>
      <w:marTop w:val="0"/>
      <w:marBottom w:val="0"/>
      <w:divBdr>
        <w:top w:val="none" w:sz="0" w:space="0" w:color="auto"/>
        <w:left w:val="none" w:sz="0" w:space="0" w:color="auto"/>
        <w:bottom w:val="none" w:sz="0" w:space="0" w:color="auto"/>
        <w:right w:val="none" w:sz="0" w:space="0" w:color="auto"/>
      </w:divBdr>
      <w:divsChild>
        <w:div w:id="1827161375">
          <w:marLeft w:val="0"/>
          <w:marRight w:val="0"/>
          <w:marTop w:val="0"/>
          <w:marBottom w:val="0"/>
          <w:divBdr>
            <w:top w:val="none" w:sz="0" w:space="0" w:color="auto"/>
            <w:left w:val="none" w:sz="0" w:space="0" w:color="auto"/>
            <w:bottom w:val="none" w:sz="0" w:space="0" w:color="auto"/>
            <w:right w:val="none" w:sz="0" w:space="0" w:color="auto"/>
          </w:divBdr>
        </w:div>
        <w:div w:id="1493448413">
          <w:marLeft w:val="0"/>
          <w:marRight w:val="0"/>
          <w:marTop w:val="150"/>
          <w:marBottom w:val="0"/>
          <w:divBdr>
            <w:top w:val="none" w:sz="0" w:space="0" w:color="auto"/>
            <w:left w:val="none" w:sz="0" w:space="0" w:color="auto"/>
            <w:bottom w:val="none" w:sz="0" w:space="0" w:color="auto"/>
            <w:right w:val="none" w:sz="0" w:space="0" w:color="auto"/>
          </w:divBdr>
          <w:divsChild>
            <w:div w:id="1623465209">
              <w:marLeft w:val="1155"/>
              <w:marRight w:val="0"/>
              <w:marTop w:val="0"/>
              <w:marBottom w:val="0"/>
              <w:divBdr>
                <w:top w:val="none" w:sz="0" w:space="0" w:color="auto"/>
                <w:left w:val="none" w:sz="0" w:space="0" w:color="auto"/>
                <w:bottom w:val="none" w:sz="0" w:space="0" w:color="auto"/>
                <w:right w:val="none" w:sz="0" w:space="0" w:color="auto"/>
              </w:divBdr>
            </w:div>
            <w:div w:id="293560036">
              <w:marLeft w:val="1155"/>
              <w:marRight w:val="0"/>
              <w:marTop w:val="0"/>
              <w:marBottom w:val="0"/>
              <w:divBdr>
                <w:top w:val="none" w:sz="0" w:space="0" w:color="auto"/>
                <w:left w:val="none" w:sz="0" w:space="0" w:color="auto"/>
                <w:bottom w:val="none" w:sz="0" w:space="0" w:color="auto"/>
                <w:right w:val="none" w:sz="0" w:space="0" w:color="auto"/>
              </w:divBdr>
            </w:div>
            <w:div w:id="2056391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370433">
      <w:bodyDiv w:val="1"/>
      <w:marLeft w:val="0"/>
      <w:marRight w:val="0"/>
      <w:marTop w:val="0"/>
      <w:marBottom w:val="0"/>
      <w:divBdr>
        <w:top w:val="none" w:sz="0" w:space="0" w:color="auto"/>
        <w:left w:val="none" w:sz="0" w:space="0" w:color="auto"/>
        <w:bottom w:val="none" w:sz="0" w:space="0" w:color="auto"/>
        <w:right w:val="none" w:sz="0" w:space="0" w:color="auto"/>
      </w:divBdr>
      <w:divsChild>
        <w:div w:id="1945645804">
          <w:marLeft w:val="0"/>
          <w:marRight w:val="0"/>
          <w:marTop w:val="0"/>
          <w:marBottom w:val="0"/>
          <w:divBdr>
            <w:top w:val="none" w:sz="0" w:space="0" w:color="auto"/>
            <w:left w:val="none" w:sz="0" w:space="0" w:color="auto"/>
            <w:bottom w:val="none" w:sz="0" w:space="0" w:color="auto"/>
            <w:right w:val="none" w:sz="0" w:space="0" w:color="auto"/>
          </w:divBdr>
        </w:div>
        <w:div w:id="1613048663">
          <w:marLeft w:val="0"/>
          <w:marRight w:val="0"/>
          <w:marTop w:val="150"/>
          <w:marBottom w:val="0"/>
          <w:divBdr>
            <w:top w:val="none" w:sz="0" w:space="0" w:color="auto"/>
            <w:left w:val="none" w:sz="0" w:space="0" w:color="auto"/>
            <w:bottom w:val="none" w:sz="0" w:space="0" w:color="auto"/>
            <w:right w:val="none" w:sz="0" w:space="0" w:color="auto"/>
          </w:divBdr>
          <w:divsChild>
            <w:div w:id="364135198">
              <w:marLeft w:val="1155"/>
              <w:marRight w:val="0"/>
              <w:marTop w:val="0"/>
              <w:marBottom w:val="0"/>
              <w:divBdr>
                <w:top w:val="none" w:sz="0" w:space="0" w:color="auto"/>
                <w:left w:val="none" w:sz="0" w:space="0" w:color="auto"/>
                <w:bottom w:val="none" w:sz="0" w:space="0" w:color="auto"/>
                <w:right w:val="none" w:sz="0" w:space="0" w:color="auto"/>
              </w:divBdr>
            </w:div>
            <w:div w:id="2067412783">
              <w:marLeft w:val="1155"/>
              <w:marRight w:val="0"/>
              <w:marTop w:val="0"/>
              <w:marBottom w:val="0"/>
              <w:divBdr>
                <w:top w:val="none" w:sz="0" w:space="0" w:color="auto"/>
                <w:left w:val="none" w:sz="0" w:space="0" w:color="auto"/>
                <w:bottom w:val="none" w:sz="0" w:space="0" w:color="auto"/>
                <w:right w:val="none" w:sz="0" w:space="0" w:color="auto"/>
              </w:divBdr>
            </w:div>
            <w:div w:id="59882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807664">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068574">
      <w:bodyDiv w:val="1"/>
      <w:marLeft w:val="0"/>
      <w:marRight w:val="0"/>
      <w:marTop w:val="0"/>
      <w:marBottom w:val="0"/>
      <w:divBdr>
        <w:top w:val="none" w:sz="0" w:space="0" w:color="auto"/>
        <w:left w:val="none" w:sz="0" w:space="0" w:color="auto"/>
        <w:bottom w:val="none" w:sz="0" w:space="0" w:color="auto"/>
        <w:right w:val="none" w:sz="0" w:space="0" w:color="auto"/>
      </w:divBdr>
      <w:divsChild>
        <w:div w:id="1351108192">
          <w:marLeft w:val="0"/>
          <w:marRight w:val="0"/>
          <w:marTop w:val="0"/>
          <w:marBottom w:val="0"/>
          <w:divBdr>
            <w:top w:val="none" w:sz="0" w:space="0" w:color="auto"/>
            <w:left w:val="none" w:sz="0" w:space="0" w:color="auto"/>
            <w:bottom w:val="none" w:sz="0" w:space="0" w:color="auto"/>
            <w:right w:val="none" w:sz="0" w:space="0" w:color="auto"/>
          </w:divBdr>
        </w:div>
        <w:div w:id="649870629">
          <w:marLeft w:val="0"/>
          <w:marRight w:val="0"/>
          <w:marTop w:val="150"/>
          <w:marBottom w:val="0"/>
          <w:divBdr>
            <w:top w:val="none" w:sz="0" w:space="0" w:color="auto"/>
            <w:left w:val="none" w:sz="0" w:space="0" w:color="auto"/>
            <w:bottom w:val="none" w:sz="0" w:space="0" w:color="auto"/>
            <w:right w:val="none" w:sz="0" w:space="0" w:color="auto"/>
          </w:divBdr>
          <w:divsChild>
            <w:div w:id="1015381393">
              <w:marLeft w:val="1155"/>
              <w:marRight w:val="0"/>
              <w:marTop w:val="0"/>
              <w:marBottom w:val="0"/>
              <w:divBdr>
                <w:top w:val="none" w:sz="0" w:space="0" w:color="auto"/>
                <w:left w:val="none" w:sz="0" w:space="0" w:color="auto"/>
                <w:bottom w:val="none" w:sz="0" w:space="0" w:color="auto"/>
                <w:right w:val="none" w:sz="0" w:space="0" w:color="auto"/>
              </w:divBdr>
            </w:div>
            <w:div w:id="1341935190">
              <w:marLeft w:val="1155"/>
              <w:marRight w:val="0"/>
              <w:marTop w:val="0"/>
              <w:marBottom w:val="0"/>
              <w:divBdr>
                <w:top w:val="none" w:sz="0" w:space="0" w:color="auto"/>
                <w:left w:val="none" w:sz="0" w:space="0" w:color="auto"/>
                <w:bottom w:val="none" w:sz="0" w:space="0" w:color="auto"/>
                <w:right w:val="none" w:sz="0" w:space="0" w:color="auto"/>
              </w:divBdr>
            </w:div>
            <w:div w:id="145178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45533">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808470">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73992">
      <w:bodyDiv w:val="1"/>
      <w:marLeft w:val="0"/>
      <w:marRight w:val="0"/>
      <w:marTop w:val="0"/>
      <w:marBottom w:val="0"/>
      <w:divBdr>
        <w:top w:val="none" w:sz="0" w:space="0" w:color="auto"/>
        <w:left w:val="none" w:sz="0" w:space="0" w:color="auto"/>
        <w:bottom w:val="none" w:sz="0" w:space="0" w:color="auto"/>
        <w:right w:val="none" w:sz="0" w:space="0" w:color="auto"/>
      </w:divBdr>
    </w:div>
    <w:div w:id="1176580819">
      <w:bodyDiv w:val="1"/>
      <w:marLeft w:val="0"/>
      <w:marRight w:val="0"/>
      <w:marTop w:val="0"/>
      <w:marBottom w:val="0"/>
      <w:divBdr>
        <w:top w:val="none" w:sz="0" w:space="0" w:color="auto"/>
        <w:left w:val="none" w:sz="0" w:space="0" w:color="auto"/>
        <w:bottom w:val="none" w:sz="0" w:space="0" w:color="auto"/>
        <w:right w:val="none" w:sz="0" w:space="0" w:color="auto"/>
      </w:divBdr>
      <w:divsChild>
        <w:div w:id="165824277">
          <w:marLeft w:val="0"/>
          <w:marRight w:val="0"/>
          <w:marTop w:val="0"/>
          <w:marBottom w:val="0"/>
          <w:divBdr>
            <w:top w:val="none" w:sz="0" w:space="0" w:color="auto"/>
            <w:left w:val="none" w:sz="0" w:space="0" w:color="auto"/>
            <w:bottom w:val="none" w:sz="0" w:space="0" w:color="auto"/>
            <w:right w:val="none" w:sz="0" w:space="0" w:color="auto"/>
          </w:divBdr>
        </w:div>
        <w:div w:id="121460490">
          <w:marLeft w:val="0"/>
          <w:marRight w:val="0"/>
          <w:marTop w:val="150"/>
          <w:marBottom w:val="0"/>
          <w:divBdr>
            <w:top w:val="none" w:sz="0" w:space="0" w:color="auto"/>
            <w:left w:val="none" w:sz="0" w:space="0" w:color="auto"/>
            <w:bottom w:val="none" w:sz="0" w:space="0" w:color="auto"/>
            <w:right w:val="none" w:sz="0" w:space="0" w:color="auto"/>
          </w:divBdr>
          <w:divsChild>
            <w:div w:id="1765106673">
              <w:marLeft w:val="1155"/>
              <w:marRight w:val="0"/>
              <w:marTop w:val="0"/>
              <w:marBottom w:val="0"/>
              <w:divBdr>
                <w:top w:val="none" w:sz="0" w:space="0" w:color="auto"/>
                <w:left w:val="none" w:sz="0" w:space="0" w:color="auto"/>
                <w:bottom w:val="none" w:sz="0" w:space="0" w:color="auto"/>
                <w:right w:val="none" w:sz="0" w:space="0" w:color="auto"/>
              </w:divBdr>
            </w:div>
            <w:div w:id="864946826">
              <w:marLeft w:val="1155"/>
              <w:marRight w:val="0"/>
              <w:marTop w:val="0"/>
              <w:marBottom w:val="0"/>
              <w:divBdr>
                <w:top w:val="none" w:sz="0" w:space="0" w:color="auto"/>
                <w:left w:val="none" w:sz="0" w:space="0" w:color="auto"/>
                <w:bottom w:val="none" w:sz="0" w:space="0" w:color="auto"/>
                <w:right w:val="none" w:sz="0" w:space="0" w:color="auto"/>
              </w:divBdr>
            </w:div>
            <w:div w:id="1508792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11588">
      <w:bodyDiv w:val="1"/>
      <w:marLeft w:val="0"/>
      <w:marRight w:val="0"/>
      <w:marTop w:val="0"/>
      <w:marBottom w:val="0"/>
      <w:divBdr>
        <w:top w:val="none" w:sz="0" w:space="0" w:color="auto"/>
        <w:left w:val="none" w:sz="0" w:space="0" w:color="auto"/>
        <w:bottom w:val="none" w:sz="0" w:space="0" w:color="auto"/>
        <w:right w:val="none" w:sz="0" w:space="0" w:color="auto"/>
      </w:divBdr>
    </w:div>
    <w:div w:id="1177118223">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580772">
      <w:bodyDiv w:val="1"/>
      <w:marLeft w:val="0"/>
      <w:marRight w:val="0"/>
      <w:marTop w:val="0"/>
      <w:marBottom w:val="0"/>
      <w:divBdr>
        <w:top w:val="none" w:sz="0" w:space="0" w:color="auto"/>
        <w:left w:val="none" w:sz="0" w:space="0" w:color="auto"/>
        <w:bottom w:val="none" w:sz="0" w:space="0" w:color="auto"/>
        <w:right w:val="none" w:sz="0" w:space="0" w:color="auto"/>
      </w:divBdr>
      <w:divsChild>
        <w:div w:id="2036997696">
          <w:marLeft w:val="0"/>
          <w:marRight w:val="0"/>
          <w:marTop w:val="0"/>
          <w:marBottom w:val="0"/>
          <w:divBdr>
            <w:top w:val="none" w:sz="0" w:space="0" w:color="auto"/>
            <w:left w:val="none" w:sz="0" w:space="0" w:color="auto"/>
            <w:bottom w:val="none" w:sz="0" w:space="0" w:color="auto"/>
            <w:right w:val="none" w:sz="0" w:space="0" w:color="auto"/>
          </w:divBdr>
        </w:div>
        <w:div w:id="578635389">
          <w:marLeft w:val="0"/>
          <w:marRight w:val="0"/>
          <w:marTop w:val="150"/>
          <w:marBottom w:val="0"/>
          <w:divBdr>
            <w:top w:val="none" w:sz="0" w:space="0" w:color="auto"/>
            <w:left w:val="none" w:sz="0" w:space="0" w:color="auto"/>
            <w:bottom w:val="none" w:sz="0" w:space="0" w:color="auto"/>
            <w:right w:val="none" w:sz="0" w:space="0" w:color="auto"/>
          </w:divBdr>
          <w:divsChild>
            <w:div w:id="50809494">
              <w:marLeft w:val="1155"/>
              <w:marRight w:val="0"/>
              <w:marTop w:val="0"/>
              <w:marBottom w:val="0"/>
              <w:divBdr>
                <w:top w:val="none" w:sz="0" w:space="0" w:color="auto"/>
                <w:left w:val="none" w:sz="0" w:space="0" w:color="auto"/>
                <w:bottom w:val="none" w:sz="0" w:space="0" w:color="auto"/>
                <w:right w:val="none" w:sz="0" w:space="0" w:color="auto"/>
              </w:divBdr>
            </w:div>
            <w:div w:id="2134127273">
              <w:marLeft w:val="1155"/>
              <w:marRight w:val="0"/>
              <w:marTop w:val="0"/>
              <w:marBottom w:val="0"/>
              <w:divBdr>
                <w:top w:val="none" w:sz="0" w:space="0" w:color="auto"/>
                <w:left w:val="none" w:sz="0" w:space="0" w:color="auto"/>
                <w:bottom w:val="none" w:sz="0" w:space="0" w:color="auto"/>
                <w:right w:val="none" w:sz="0" w:space="0" w:color="auto"/>
              </w:divBdr>
            </w:div>
            <w:div w:id="345064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89676">
      <w:bodyDiv w:val="1"/>
      <w:marLeft w:val="0"/>
      <w:marRight w:val="0"/>
      <w:marTop w:val="0"/>
      <w:marBottom w:val="0"/>
      <w:divBdr>
        <w:top w:val="none" w:sz="0" w:space="0" w:color="auto"/>
        <w:left w:val="none" w:sz="0" w:space="0" w:color="auto"/>
        <w:bottom w:val="none" w:sz="0" w:space="0" w:color="auto"/>
        <w:right w:val="none" w:sz="0" w:space="0" w:color="auto"/>
      </w:divBdr>
      <w:divsChild>
        <w:div w:id="1711371312">
          <w:marLeft w:val="0"/>
          <w:marRight w:val="0"/>
          <w:marTop w:val="0"/>
          <w:marBottom w:val="0"/>
          <w:divBdr>
            <w:top w:val="none" w:sz="0" w:space="0" w:color="auto"/>
            <w:left w:val="none" w:sz="0" w:space="0" w:color="auto"/>
            <w:bottom w:val="none" w:sz="0" w:space="0" w:color="auto"/>
            <w:right w:val="none" w:sz="0" w:space="0" w:color="auto"/>
          </w:divBdr>
        </w:div>
        <w:div w:id="259487827">
          <w:marLeft w:val="0"/>
          <w:marRight w:val="0"/>
          <w:marTop w:val="150"/>
          <w:marBottom w:val="0"/>
          <w:divBdr>
            <w:top w:val="none" w:sz="0" w:space="0" w:color="auto"/>
            <w:left w:val="none" w:sz="0" w:space="0" w:color="auto"/>
            <w:bottom w:val="none" w:sz="0" w:space="0" w:color="auto"/>
            <w:right w:val="none" w:sz="0" w:space="0" w:color="auto"/>
          </w:divBdr>
          <w:divsChild>
            <w:div w:id="1179657859">
              <w:marLeft w:val="1155"/>
              <w:marRight w:val="0"/>
              <w:marTop w:val="0"/>
              <w:marBottom w:val="0"/>
              <w:divBdr>
                <w:top w:val="none" w:sz="0" w:space="0" w:color="auto"/>
                <w:left w:val="none" w:sz="0" w:space="0" w:color="auto"/>
                <w:bottom w:val="none" w:sz="0" w:space="0" w:color="auto"/>
                <w:right w:val="none" w:sz="0" w:space="0" w:color="auto"/>
              </w:divBdr>
            </w:div>
            <w:div w:id="137307116">
              <w:marLeft w:val="1155"/>
              <w:marRight w:val="0"/>
              <w:marTop w:val="0"/>
              <w:marBottom w:val="0"/>
              <w:divBdr>
                <w:top w:val="none" w:sz="0" w:space="0" w:color="auto"/>
                <w:left w:val="none" w:sz="0" w:space="0" w:color="auto"/>
                <w:bottom w:val="none" w:sz="0" w:space="0" w:color="auto"/>
                <w:right w:val="none" w:sz="0" w:space="0" w:color="auto"/>
              </w:divBdr>
            </w:div>
            <w:div w:id="903493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4818">
      <w:bodyDiv w:val="1"/>
      <w:marLeft w:val="0"/>
      <w:marRight w:val="0"/>
      <w:marTop w:val="0"/>
      <w:marBottom w:val="0"/>
      <w:divBdr>
        <w:top w:val="none" w:sz="0" w:space="0" w:color="auto"/>
        <w:left w:val="none" w:sz="0" w:space="0" w:color="auto"/>
        <w:bottom w:val="none" w:sz="0" w:space="0" w:color="auto"/>
        <w:right w:val="none" w:sz="0" w:space="0" w:color="auto"/>
      </w:divBdr>
      <w:divsChild>
        <w:div w:id="359627778">
          <w:marLeft w:val="0"/>
          <w:marRight w:val="0"/>
          <w:marTop w:val="0"/>
          <w:marBottom w:val="0"/>
          <w:divBdr>
            <w:top w:val="none" w:sz="0" w:space="0" w:color="auto"/>
            <w:left w:val="none" w:sz="0" w:space="0" w:color="auto"/>
            <w:bottom w:val="none" w:sz="0" w:space="0" w:color="auto"/>
            <w:right w:val="none" w:sz="0" w:space="0" w:color="auto"/>
          </w:divBdr>
        </w:div>
        <w:div w:id="122045099">
          <w:marLeft w:val="0"/>
          <w:marRight w:val="0"/>
          <w:marTop w:val="150"/>
          <w:marBottom w:val="0"/>
          <w:divBdr>
            <w:top w:val="none" w:sz="0" w:space="0" w:color="auto"/>
            <w:left w:val="none" w:sz="0" w:space="0" w:color="auto"/>
            <w:bottom w:val="none" w:sz="0" w:space="0" w:color="auto"/>
            <w:right w:val="none" w:sz="0" w:space="0" w:color="auto"/>
          </w:divBdr>
          <w:divsChild>
            <w:div w:id="764032648">
              <w:marLeft w:val="1155"/>
              <w:marRight w:val="0"/>
              <w:marTop w:val="0"/>
              <w:marBottom w:val="0"/>
              <w:divBdr>
                <w:top w:val="none" w:sz="0" w:space="0" w:color="auto"/>
                <w:left w:val="none" w:sz="0" w:space="0" w:color="auto"/>
                <w:bottom w:val="none" w:sz="0" w:space="0" w:color="auto"/>
                <w:right w:val="none" w:sz="0" w:space="0" w:color="auto"/>
              </w:divBdr>
            </w:div>
            <w:div w:id="581642662">
              <w:marLeft w:val="1155"/>
              <w:marRight w:val="0"/>
              <w:marTop w:val="0"/>
              <w:marBottom w:val="0"/>
              <w:divBdr>
                <w:top w:val="none" w:sz="0" w:space="0" w:color="auto"/>
                <w:left w:val="none" w:sz="0" w:space="0" w:color="auto"/>
                <w:bottom w:val="none" w:sz="0" w:space="0" w:color="auto"/>
                <w:right w:val="none" w:sz="0" w:space="0" w:color="auto"/>
              </w:divBdr>
            </w:div>
            <w:div w:id="1793131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0390">
      <w:bodyDiv w:val="1"/>
      <w:marLeft w:val="0"/>
      <w:marRight w:val="0"/>
      <w:marTop w:val="0"/>
      <w:marBottom w:val="0"/>
      <w:divBdr>
        <w:top w:val="none" w:sz="0" w:space="0" w:color="auto"/>
        <w:left w:val="none" w:sz="0" w:space="0" w:color="auto"/>
        <w:bottom w:val="none" w:sz="0" w:space="0" w:color="auto"/>
        <w:right w:val="none" w:sz="0" w:space="0" w:color="auto"/>
      </w:divBdr>
      <w:divsChild>
        <w:div w:id="904417346">
          <w:marLeft w:val="0"/>
          <w:marRight w:val="0"/>
          <w:marTop w:val="0"/>
          <w:marBottom w:val="0"/>
          <w:divBdr>
            <w:top w:val="none" w:sz="0" w:space="0" w:color="auto"/>
            <w:left w:val="none" w:sz="0" w:space="0" w:color="auto"/>
            <w:bottom w:val="none" w:sz="0" w:space="0" w:color="auto"/>
            <w:right w:val="none" w:sz="0" w:space="0" w:color="auto"/>
          </w:divBdr>
        </w:div>
        <w:div w:id="1437599916">
          <w:marLeft w:val="0"/>
          <w:marRight w:val="0"/>
          <w:marTop w:val="150"/>
          <w:marBottom w:val="0"/>
          <w:divBdr>
            <w:top w:val="none" w:sz="0" w:space="0" w:color="auto"/>
            <w:left w:val="none" w:sz="0" w:space="0" w:color="auto"/>
            <w:bottom w:val="none" w:sz="0" w:space="0" w:color="auto"/>
            <w:right w:val="none" w:sz="0" w:space="0" w:color="auto"/>
          </w:divBdr>
          <w:divsChild>
            <w:div w:id="1314138460">
              <w:marLeft w:val="1155"/>
              <w:marRight w:val="0"/>
              <w:marTop w:val="0"/>
              <w:marBottom w:val="0"/>
              <w:divBdr>
                <w:top w:val="none" w:sz="0" w:space="0" w:color="auto"/>
                <w:left w:val="none" w:sz="0" w:space="0" w:color="auto"/>
                <w:bottom w:val="none" w:sz="0" w:space="0" w:color="auto"/>
                <w:right w:val="none" w:sz="0" w:space="0" w:color="auto"/>
              </w:divBdr>
            </w:div>
            <w:div w:id="904680188">
              <w:marLeft w:val="1155"/>
              <w:marRight w:val="0"/>
              <w:marTop w:val="0"/>
              <w:marBottom w:val="0"/>
              <w:divBdr>
                <w:top w:val="none" w:sz="0" w:space="0" w:color="auto"/>
                <w:left w:val="none" w:sz="0" w:space="0" w:color="auto"/>
                <w:bottom w:val="none" w:sz="0" w:space="0" w:color="auto"/>
                <w:right w:val="none" w:sz="0" w:space="0" w:color="auto"/>
              </w:divBdr>
            </w:div>
            <w:div w:id="977535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772563">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154707">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084732">
      <w:bodyDiv w:val="1"/>
      <w:marLeft w:val="0"/>
      <w:marRight w:val="0"/>
      <w:marTop w:val="0"/>
      <w:marBottom w:val="0"/>
      <w:divBdr>
        <w:top w:val="none" w:sz="0" w:space="0" w:color="auto"/>
        <w:left w:val="none" w:sz="0" w:space="0" w:color="auto"/>
        <w:bottom w:val="none" w:sz="0" w:space="0" w:color="auto"/>
        <w:right w:val="none" w:sz="0" w:space="0" w:color="auto"/>
      </w:divBdr>
      <w:divsChild>
        <w:div w:id="1220242195">
          <w:marLeft w:val="0"/>
          <w:marRight w:val="0"/>
          <w:marTop w:val="0"/>
          <w:marBottom w:val="0"/>
          <w:divBdr>
            <w:top w:val="none" w:sz="0" w:space="0" w:color="auto"/>
            <w:left w:val="none" w:sz="0" w:space="0" w:color="auto"/>
            <w:bottom w:val="none" w:sz="0" w:space="0" w:color="auto"/>
            <w:right w:val="none" w:sz="0" w:space="0" w:color="auto"/>
          </w:divBdr>
        </w:div>
        <w:div w:id="178391272">
          <w:marLeft w:val="0"/>
          <w:marRight w:val="0"/>
          <w:marTop w:val="150"/>
          <w:marBottom w:val="0"/>
          <w:divBdr>
            <w:top w:val="none" w:sz="0" w:space="0" w:color="auto"/>
            <w:left w:val="none" w:sz="0" w:space="0" w:color="auto"/>
            <w:bottom w:val="none" w:sz="0" w:space="0" w:color="auto"/>
            <w:right w:val="none" w:sz="0" w:space="0" w:color="auto"/>
          </w:divBdr>
          <w:divsChild>
            <w:div w:id="1504665207">
              <w:marLeft w:val="1155"/>
              <w:marRight w:val="0"/>
              <w:marTop w:val="0"/>
              <w:marBottom w:val="0"/>
              <w:divBdr>
                <w:top w:val="none" w:sz="0" w:space="0" w:color="auto"/>
                <w:left w:val="none" w:sz="0" w:space="0" w:color="auto"/>
                <w:bottom w:val="none" w:sz="0" w:space="0" w:color="auto"/>
                <w:right w:val="none" w:sz="0" w:space="0" w:color="auto"/>
              </w:divBdr>
            </w:div>
            <w:div w:id="335501172">
              <w:marLeft w:val="1155"/>
              <w:marRight w:val="0"/>
              <w:marTop w:val="0"/>
              <w:marBottom w:val="0"/>
              <w:divBdr>
                <w:top w:val="none" w:sz="0" w:space="0" w:color="auto"/>
                <w:left w:val="none" w:sz="0" w:space="0" w:color="auto"/>
                <w:bottom w:val="none" w:sz="0" w:space="0" w:color="auto"/>
                <w:right w:val="none" w:sz="0" w:space="0" w:color="auto"/>
              </w:divBdr>
            </w:div>
            <w:div w:id="203757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469637">
      <w:bodyDiv w:val="1"/>
      <w:marLeft w:val="0"/>
      <w:marRight w:val="0"/>
      <w:marTop w:val="0"/>
      <w:marBottom w:val="0"/>
      <w:divBdr>
        <w:top w:val="none" w:sz="0" w:space="0" w:color="auto"/>
        <w:left w:val="none" w:sz="0" w:space="0" w:color="auto"/>
        <w:bottom w:val="none" w:sz="0" w:space="0" w:color="auto"/>
        <w:right w:val="none" w:sz="0" w:space="0" w:color="auto"/>
      </w:divBdr>
      <w:divsChild>
        <w:div w:id="1236164341">
          <w:marLeft w:val="0"/>
          <w:marRight w:val="0"/>
          <w:marTop w:val="0"/>
          <w:marBottom w:val="0"/>
          <w:divBdr>
            <w:top w:val="none" w:sz="0" w:space="0" w:color="auto"/>
            <w:left w:val="none" w:sz="0" w:space="0" w:color="auto"/>
            <w:bottom w:val="none" w:sz="0" w:space="0" w:color="auto"/>
            <w:right w:val="none" w:sz="0" w:space="0" w:color="auto"/>
          </w:divBdr>
        </w:div>
        <w:div w:id="1504512746">
          <w:marLeft w:val="0"/>
          <w:marRight w:val="0"/>
          <w:marTop w:val="150"/>
          <w:marBottom w:val="0"/>
          <w:divBdr>
            <w:top w:val="none" w:sz="0" w:space="0" w:color="auto"/>
            <w:left w:val="none" w:sz="0" w:space="0" w:color="auto"/>
            <w:bottom w:val="none" w:sz="0" w:space="0" w:color="auto"/>
            <w:right w:val="none" w:sz="0" w:space="0" w:color="auto"/>
          </w:divBdr>
          <w:divsChild>
            <w:div w:id="920332876">
              <w:marLeft w:val="1155"/>
              <w:marRight w:val="0"/>
              <w:marTop w:val="0"/>
              <w:marBottom w:val="0"/>
              <w:divBdr>
                <w:top w:val="none" w:sz="0" w:space="0" w:color="auto"/>
                <w:left w:val="none" w:sz="0" w:space="0" w:color="auto"/>
                <w:bottom w:val="none" w:sz="0" w:space="0" w:color="auto"/>
                <w:right w:val="none" w:sz="0" w:space="0" w:color="auto"/>
              </w:divBdr>
            </w:div>
            <w:div w:id="672147542">
              <w:marLeft w:val="1155"/>
              <w:marRight w:val="0"/>
              <w:marTop w:val="0"/>
              <w:marBottom w:val="0"/>
              <w:divBdr>
                <w:top w:val="none" w:sz="0" w:space="0" w:color="auto"/>
                <w:left w:val="none" w:sz="0" w:space="0" w:color="auto"/>
                <w:bottom w:val="none" w:sz="0" w:space="0" w:color="auto"/>
                <w:right w:val="none" w:sz="0" w:space="0" w:color="auto"/>
              </w:divBdr>
            </w:div>
            <w:div w:id="291792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79975720">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503873">
      <w:bodyDiv w:val="1"/>
      <w:marLeft w:val="0"/>
      <w:marRight w:val="0"/>
      <w:marTop w:val="0"/>
      <w:marBottom w:val="0"/>
      <w:divBdr>
        <w:top w:val="none" w:sz="0" w:space="0" w:color="auto"/>
        <w:left w:val="none" w:sz="0" w:space="0" w:color="auto"/>
        <w:bottom w:val="none" w:sz="0" w:space="0" w:color="auto"/>
        <w:right w:val="none" w:sz="0" w:space="0" w:color="auto"/>
      </w:divBdr>
      <w:divsChild>
        <w:div w:id="1447193389">
          <w:marLeft w:val="0"/>
          <w:marRight w:val="0"/>
          <w:marTop w:val="0"/>
          <w:marBottom w:val="0"/>
          <w:divBdr>
            <w:top w:val="none" w:sz="0" w:space="0" w:color="auto"/>
            <w:left w:val="none" w:sz="0" w:space="0" w:color="auto"/>
            <w:bottom w:val="none" w:sz="0" w:space="0" w:color="auto"/>
            <w:right w:val="none" w:sz="0" w:space="0" w:color="auto"/>
          </w:divBdr>
        </w:div>
        <w:div w:id="1184444708">
          <w:marLeft w:val="0"/>
          <w:marRight w:val="0"/>
          <w:marTop w:val="150"/>
          <w:marBottom w:val="0"/>
          <w:divBdr>
            <w:top w:val="none" w:sz="0" w:space="0" w:color="auto"/>
            <w:left w:val="none" w:sz="0" w:space="0" w:color="auto"/>
            <w:bottom w:val="none" w:sz="0" w:space="0" w:color="auto"/>
            <w:right w:val="none" w:sz="0" w:space="0" w:color="auto"/>
          </w:divBdr>
          <w:divsChild>
            <w:div w:id="28143653">
              <w:marLeft w:val="1155"/>
              <w:marRight w:val="0"/>
              <w:marTop w:val="0"/>
              <w:marBottom w:val="0"/>
              <w:divBdr>
                <w:top w:val="none" w:sz="0" w:space="0" w:color="auto"/>
                <w:left w:val="none" w:sz="0" w:space="0" w:color="auto"/>
                <w:bottom w:val="none" w:sz="0" w:space="0" w:color="auto"/>
                <w:right w:val="none" w:sz="0" w:space="0" w:color="auto"/>
              </w:divBdr>
            </w:div>
            <w:div w:id="1865099034">
              <w:marLeft w:val="1155"/>
              <w:marRight w:val="0"/>
              <w:marTop w:val="0"/>
              <w:marBottom w:val="0"/>
              <w:divBdr>
                <w:top w:val="none" w:sz="0" w:space="0" w:color="auto"/>
                <w:left w:val="none" w:sz="0" w:space="0" w:color="auto"/>
                <w:bottom w:val="none" w:sz="0" w:space="0" w:color="auto"/>
                <w:right w:val="none" w:sz="0" w:space="0" w:color="auto"/>
              </w:divBdr>
            </w:div>
            <w:div w:id="409233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508839">
      <w:bodyDiv w:val="1"/>
      <w:marLeft w:val="0"/>
      <w:marRight w:val="0"/>
      <w:marTop w:val="0"/>
      <w:marBottom w:val="0"/>
      <w:divBdr>
        <w:top w:val="none" w:sz="0" w:space="0" w:color="auto"/>
        <w:left w:val="none" w:sz="0" w:space="0" w:color="auto"/>
        <w:bottom w:val="none" w:sz="0" w:space="0" w:color="auto"/>
        <w:right w:val="none" w:sz="0" w:space="0" w:color="auto"/>
      </w:divBdr>
      <w:divsChild>
        <w:div w:id="1276865825">
          <w:marLeft w:val="0"/>
          <w:marRight w:val="0"/>
          <w:marTop w:val="0"/>
          <w:marBottom w:val="0"/>
          <w:divBdr>
            <w:top w:val="none" w:sz="0" w:space="0" w:color="auto"/>
            <w:left w:val="none" w:sz="0" w:space="0" w:color="auto"/>
            <w:bottom w:val="none" w:sz="0" w:space="0" w:color="auto"/>
            <w:right w:val="none" w:sz="0" w:space="0" w:color="auto"/>
          </w:divBdr>
        </w:div>
        <w:div w:id="1632586736">
          <w:marLeft w:val="0"/>
          <w:marRight w:val="0"/>
          <w:marTop w:val="150"/>
          <w:marBottom w:val="0"/>
          <w:divBdr>
            <w:top w:val="none" w:sz="0" w:space="0" w:color="auto"/>
            <w:left w:val="none" w:sz="0" w:space="0" w:color="auto"/>
            <w:bottom w:val="none" w:sz="0" w:space="0" w:color="auto"/>
            <w:right w:val="none" w:sz="0" w:space="0" w:color="auto"/>
          </w:divBdr>
          <w:divsChild>
            <w:div w:id="1987853298">
              <w:marLeft w:val="1155"/>
              <w:marRight w:val="0"/>
              <w:marTop w:val="0"/>
              <w:marBottom w:val="0"/>
              <w:divBdr>
                <w:top w:val="none" w:sz="0" w:space="0" w:color="auto"/>
                <w:left w:val="none" w:sz="0" w:space="0" w:color="auto"/>
                <w:bottom w:val="none" w:sz="0" w:space="0" w:color="auto"/>
                <w:right w:val="none" w:sz="0" w:space="0" w:color="auto"/>
              </w:divBdr>
            </w:div>
            <w:div w:id="1468548238">
              <w:marLeft w:val="1155"/>
              <w:marRight w:val="0"/>
              <w:marTop w:val="0"/>
              <w:marBottom w:val="0"/>
              <w:divBdr>
                <w:top w:val="none" w:sz="0" w:space="0" w:color="auto"/>
                <w:left w:val="none" w:sz="0" w:space="0" w:color="auto"/>
                <w:bottom w:val="none" w:sz="0" w:space="0" w:color="auto"/>
                <w:right w:val="none" w:sz="0" w:space="0" w:color="auto"/>
              </w:divBdr>
            </w:div>
            <w:div w:id="45784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2600">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03442">
      <w:bodyDiv w:val="1"/>
      <w:marLeft w:val="0"/>
      <w:marRight w:val="0"/>
      <w:marTop w:val="0"/>
      <w:marBottom w:val="0"/>
      <w:divBdr>
        <w:top w:val="none" w:sz="0" w:space="0" w:color="auto"/>
        <w:left w:val="none" w:sz="0" w:space="0" w:color="auto"/>
        <w:bottom w:val="none" w:sz="0" w:space="0" w:color="auto"/>
        <w:right w:val="none" w:sz="0" w:space="0" w:color="auto"/>
      </w:divBdr>
      <w:divsChild>
        <w:div w:id="522479717">
          <w:marLeft w:val="0"/>
          <w:marRight w:val="0"/>
          <w:marTop w:val="0"/>
          <w:marBottom w:val="0"/>
          <w:divBdr>
            <w:top w:val="none" w:sz="0" w:space="0" w:color="auto"/>
            <w:left w:val="none" w:sz="0" w:space="0" w:color="auto"/>
            <w:bottom w:val="none" w:sz="0" w:space="0" w:color="auto"/>
            <w:right w:val="none" w:sz="0" w:space="0" w:color="auto"/>
          </w:divBdr>
        </w:div>
        <w:div w:id="1156067376">
          <w:marLeft w:val="0"/>
          <w:marRight w:val="0"/>
          <w:marTop w:val="150"/>
          <w:marBottom w:val="0"/>
          <w:divBdr>
            <w:top w:val="none" w:sz="0" w:space="0" w:color="auto"/>
            <w:left w:val="none" w:sz="0" w:space="0" w:color="auto"/>
            <w:bottom w:val="none" w:sz="0" w:space="0" w:color="auto"/>
            <w:right w:val="none" w:sz="0" w:space="0" w:color="auto"/>
          </w:divBdr>
          <w:divsChild>
            <w:div w:id="1178806752">
              <w:marLeft w:val="1155"/>
              <w:marRight w:val="0"/>
              <w:marTop w:val="0"/>
              <w:marBottom w:val="0"/>
              <w:divBdr>
                <w:top w:val="none" w:sz="0" w:space="0" w:color="auto"/>
                <w:left w:val="none" w:sz="0" w:space="0" w:color="auto"/>
                <w:bottom w:val="none" w:sz="0" w:space="0" w:color="auto"/>
                <w:right w:val="none" w:sz="0" w:space="0" w:color="auto"/>
              </w:divBdr>
            </w:div>
            <w:div w:id="384644741">
              <w:marLeft w:val="1155"/>
              <w:marRight w:val="0"/>
              <w:marTop w:val="0"/>
              <w:marBottom w:val="0"/>
              <w:divBdr>
                <w:top w:val="none" w:sz="0" w:space="0" w:color="auto"/>
                <w:left w:val="none" w:sz="0" w:space="0" w:color="auto"/>
                <w:bottom w:val="none" w:sz="0" w:space="0" w:color="auto"/>
                <w:right w:val="none" w:sz="0" w:space="0" w:color="auto"/>
              </w:divBdr>
            </w:div>
            <w:div w:id="35154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669788">
      <w:bodyDiv w:val="1"/>
      <w:marLeft w:val="0"/>
      <w:marRight w:val="0"/>
      <w:marTop w:val="0"/>
      <w:marBottom w:val="0"/>
      <w:divBdr>
        <w:top w:val="none" w:sz="0" w:space="0" w:color="auto"/>
        <w:left w:val="none" w:sz="0" w:space="0" w:color="auto"/>
        <w:bottom w:val="none" w:sz="0" w:space="0" w:color="auto"/>
        <w:right w:val="none" w:sz="0" w:space="0" w:color="auto"/>
      </w:divBdr>
      <w:divsChild>
        <w:div w:id="750396481">
          <w:marLeft w:val="0"/>
          <w:marRight w:val="0"/>
          <w:marTop w:val="0"/>
          <w:marBottom w:val="0"/>
          <w:divBdr>
            <w:top w:val="none" w:sz="0" w:space="0" w:color="auto"/>
            <w:left w:val="none" w:sz="0" w:space="0" w:color="auto"/>
            <w:bottom w:val="none" w:sz="0" w:space="0" w:color="auto"/>
            <w:right w:val="none" w:sz="0" w:space="0" w:color="auto"/>
          </w:divBdr>
        </w:div>
        <w:div w:id="1945263172">
          <w:marLeft w:val="0"/>
          <w:marRight w:val="0"/>
          <w:marTop w:val="150"/>
          <w:marBottom w:val="0"/>
          <w:divBdr>
            <w:top w:val="none" w:sz="0" w:space="0" w:color="auto"/>
            <w:left w:val="none" w:sz="0" w:space="0" w:color="auto"/>
            <w:bottom w:val="none" w:sz="0" w:space="0" w:color="auto"/>
            <w:right w:val="none" w:sz="0" w:space="0" w:color="auto"/>
          </w:divBdr>
          <w:divsChild>
            <w:div w:id="1070730386">
              <w:marLeft w:val="1155"/>
              <w:marRight w:val="0"/>
              <w:marTop w:val="0"/>
              <w:marBottom w:val="0"/>
              <w:divBdr>
                <w:top w:val="none" w:sz="0" w:space="0" w:color="auto"/>
                <w:left w:val="none" w:sz="0" w:space="0" w:color="auto"/>
                <w:bottom w:val="none" w:sz="0" w:space="0" w:color="auto"/>
                <w:right w:val="none" w:sz="0" w:space="0" w:color="auto"/>
              </w:divBdr>
            </w:div>
            <w:div w:id="943614446">
              <w:marLeft w:val="1155"/>
              <w:marRight w:val="0"/>
              <w:marTop w:val="0"/>
              <w:marBottom w:val="0"/>
              <w:divBdr>
                <w:top w:val="none" w:sz="0" w:space="0" w:color="auto"/>
                <w:left w:val="none" w:sz="0" w:space="0" w:color="auto"/>
                <w:bottom w:val="none" w:sz="0" w:space="0" w:color="auto"/>
                <w:right w:val="none" w:sz="0" w:space="0" w:color="auto"/>
              </w:divBdr>
            </w:div>
            <w:div w:id="180754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804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173355">
      <w:bodyDiv w:val="1"/>
      <w:marLeft w:val="0"/>
      <w:marRight w:val="0"/>
      <w:marTop w:val="0"/>
      <w:marBottom w:val="0"/>
      <w:divBdr>
        <w:top w:val="none" w:sz="0" w:space="0" w:color="auto"/>
        <w:left w:val="none" w:sz="0" w:space="0" w:color="auto"/>
        <w:bottom w:val="none" w:sz="0" w:space="0" w:color="auto"/>
        <w:right w:val="none" w:sz="0" w:space="0" w:color="auto"/>
      </w:divBdr>
      <w:divsChild>
        <w:div w:id="1107849919">
          <w:marLeft w:val="0"/>
          <w:marRight w:val="0"/>
          <w:marTop w:val="0"/>
          <w:marBottom w:val="0"/>
          <w:divBdr>
            <w:top w:val="none" w:sz="0" w:space="0" w:color="auto"/>
            <w:left w:val="none" w:sz="0" w:space="0" w:color="auto"/>
            <w:bottom w:val="none" w:sz="0" w:space="0" w:color="auto"/>
            <w:right w:val="none" w:sz="0" w:space="0" w:color="auto"/>
          </w:divBdr>
        </w:div>
        <w:div w:id="761611561">
          <w:marLeft w:val="0"/>
          <w:marRight w:val="0"/>
          <w:marTop w:val="150"/>
          <w:marBottom w:val="0"/>
          <w:divBdr>
            <w:top w:val="none" w:sz="0" w:space="0" w:color="auto"/>
            <w:left w:val="none" w:sz="0" w:space="0" w:color="auto"/>
            <w:bottom w:val="none" w:sz="0" w:space="0" w:color="auto"/>
            <w:right w:val="none" w:sz="0" w:space="0" w:color="auto"/>
          </w:divBdr>
          <w:divsChild>
            <w:div w:id="1712925835">
              <w:marLeft w:val="1155"/>
              <w:marRight w:val="0"/>
              <w:marTop w:val="0"/>
              <w:marBottom w:val="0"/>
              <w:divBdr>
                <w:top w:val="none" w:sz="0" w:space="0" w:color="auto"/>
                <w:left w:val="none" w:sz="0" w:space="0" w:color="auto"/>
                <w:bottom w:val="none" w:sz="0" w:space="0" w:color="auto"/>
                <w:right w:val="none" w:sz="0" w:space="0" w:color="auto"/>
              </w:divBdr>
            </w:div>
            <w:div w:id="1460610946">
              <w:marLeft w:val="1155"/>
              <w:marRight w:val="0"/>
              <w:marTop w:val="0"/>
              <w:marBottom w:val="0"/>
              <w:divBdr>
                <w:top w:val="none" w:sz="0" w:space="0" w:color="auto"/>
                <w:left w:val="none" w:sz="0" w:space="0" w:color="auto"/>
                <w:bottom w:val="none" w:sz="0" w:space="0" w:color="auto"/>
                <w:right w:val="none" w:sz="0" w:space="0" w:color="auto"/>
              </w:divBdr>
            </w:div>
            <w:div w:id="74661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07268">
      <w:bodyDiv w:val="1"/>
      <w:marLeft w:val="0"/>
      <w:marRight w:val="0"/>
      <w:marTop w:val="0"/>
      <w:marBottom w:val="0"/>
      <w:divBdr>
        <w:top w:val="none" w:sz="0" w:space="0" w:color="auto"/>
        <w:left w:val="none" w:sz="0" w:space="0" w:color="auto"/>
        <w:bottom w:val="none" w:sz="0" w:space="0" w:color="auto"/>
        <w:right w:val="none" w:sz="0" w:space="0" w:color="auto"/>
      </w:divBdr>
      <w:divsChild>
        <w:div w:id="691878912">
          <w:marLeft w:val="0"/>
          <w:marRight w:val="0"/>
          <w:marTop w:val="0"/>
          <w:marBottom w:val="0"/>
          <w:divBdr>
            <w:top w:val="none" w:sz="0" w:space="0" w:color="auto"/>
            <w:left w:val="none" w:sz="0" w:space="0" w:color="auto"/>
            <w:bottom w:val="none" w:sz="0" w:space="0" w:color="auto"/>
            <w:right w:val="none" w:sz="0" w:space="0" w:color="auto"/>
          </w:divBdr>
        </w:div>
        <w:div w:id="201524810">
          <w:marLeft w:val="0"/>
          <w:marRight w:val="0"/>
          <w:marTop w:val="150"/>
          <w:marBottom w:val="0"/>
          <w:divBdr>
            <w:top w:val="none" w:sz="0" w:space="0" w:color="auto"/>
            <w:left w:val="none" w:sz="0" w:space="0" w:color="auto"/>
            <w:bottom w:val="none" w:sz="0" w:space="0" w:color="auto"/>
            <w:right w:val="none" w:sz="0" w:space="0" w:color="auto"/>
          </w:divBdr>
          <w:divsChild>
            <w:div w:id="2136830992">
              <w:marLeft w:val="1155"/>
              <w:marRight w:val="0"/>
              <w:marTop w:val="0"/>
              <w:marBottom w:val="0"/>
              <w:divBdr>
                <w:top w:val="none" w:sz="0" w:space="0" w:color="auto"/>
                <w:left w:val="none" w:sz="0" w:space="0" w:color="auto"/>
                <w:bottom w:val="none" w:sz="0" w:space="0" w:color="auto"/>
                <w:right w:val="none" w:sz="0" w:space="0" w:color="auto"/>
              </w:divBdr>
            </w:div>
            <w:div w:id="642851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796582">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177377">
      <w:bodyDiv w:val="1"/>
      <w:marLeft w:val="0"/>
      <w:marRight w:val="0"/>
      <w:marTop w:val="0"/>
      <w:marBottom w:val="0"/>
      <w:divBdr>
        <w:top w:val="none" w:sz="0" w:space="0" w:color="auto"/>
        <w:left w:val="none" w:sz="0" w:space="0" w:color="auto"/>
        <w:bottom w:val="none" w:sz="0" w:space="0" w:color="auto"/>
        <w:right w:val="none" w:sz="0" w:space="0" w:color="auto"/>
      </w:divBdr>
    </w:div>
    <w:div w:id="1188255409">
      <w:bodyDiv w:val="1"/>
      <w:marLeft w:val="0"/>
      <w:marRight w:val="0"/>
      <w:marTop w:val="0"/>
      <w:marBottom w:val="0"/>
      <w:divBdr>
        <w:top w:val="none" w:sz="0" w:space="0" w:color="auto"/>
        <w:left w:val="none" w:sz="0" w:space="0" w:color="auto"/>
        <w:bottom w:val="none" w:sz="0" w:space="0" w:color="auto"/>
        <w:right w:val="none" w:sz="0" w:space="0" w:color="auto"/>
      </w:divBdr>
      <w:divsChild>
        <w:div w:id="312220945">
          <w:marLeft w:val="0"/>
          <w:marRight w:val="0"/>
          <w:marTop w:val="0"/>
          <w:marBottom w:val="0"/>
          <w:divBdr>
            <w:top w:val="none" w:sz="0" w:space="0" w:color="auto"/>
            <w:left w:val="none" w:sz="0" w:space="0" w:color="auto"/>
            <w:bottom w:val="none" w:sz="0" w:space="0" w:color="auto"/>
            <w:right w:val="none" w:sz="0" w:space="0" w:color="auto"/>
          </w:divBdr>
        </w:div>
        <w:div w:id="1532767133">
          <w:marLeft w:val="0"/>
          <w:marRight w:val="0"/>
          <w:marTop w:val="150"/>
          <w:marBottom w:val="0"/>
          <w:divBdr>
            <w:top w:val="none" w:sz="0" w:space="0" w:color="auto"/>
            <w:left w:val="none" w:sz="0" w:space="0" w:color="auto"/>
            <w:bottom w:val="none" w:sz="0" w:space="0" w:color="auto"/>
            <w:right w:val="none" w:sz="0" w:space="0" w:color="auto"/>
          </w:divBdr>
          <w:divsChild>
            <w:div w:id="992106445">
              <w:marLeft w:val="1155"/>
              <w:marRight w:val="0"/>
              <w:marTop w:val="0"/>
              <w:marBottom w:val="0"/>
              <w:divBdr>
                <w:top w:val="none" w:sz="0" w:space="0" w:color="auto"/>
                <w:left w:val="none" w:sz="0" w:space="0" w:color="auto"/>
                <w:bottom w:val="none" w:sz="0" w:space="0" w:color="auto"/>
                <w:right w:val="none" w:sz="0" w:space="0" w:color="auto"/>
              </w:divBdr>
            </w:div>
            <w:div w:id="1900357068">
              <w:marLeft w:val="1155"/>
              <w:marRight w:val="0"/>
              <w:marTop w:val="0"/>
              <w:marBottom w:val="0"/>
              <w:divBdr>
                <w:top w:val="none" w:sz="0" w:space="0" w:color="auto"/>
                <w:left w:val="none" w:sz="0" w:space="0" w:color="auto"/>
                <w:bottom w:val="none" w:sz="0" w:space="0" w:color="auto"/>
                <w:right w:val="none" w:sz="0" w:space="0" w:color="auto"/>
              </w:divBdr>
            </w:div>
            <w:div w:id="182937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027204">
      <w:bodyDiv w:val="1"/>
      <w:marLeft w:val="0"/>
      <w:marRight w:val="0"/>
      <w:marTop w:val="0"/>
      <w:marBottom w:val="0"/>
      <w:divBdr>
        <w:top w:val="none" w:sz="0" w:space="0" w:color="auto"/>
        <w:left w:val="none" w:sz="0" w:space="0" w:color="auto"/>
        <w:bottom w:val="none" w:sz="0" w:space="0" w:color="auto"/>
        <w:right w:val="none" w:sz="0" w:space="0" w:color="auto"/>
      </w:divBdr>
      <w:divsChild>
        <w:div w:id="1825973481">
          <w:marLeft w:val="0"/>
          <w:marRight w:val="0"/>
          <w:marTop w:val="0"/>
          <w:marBottom w:val="0"/>
          <w:divBdr>
            <w:top w:val="none" w:sz="0" w:space="0" w:color="auto"/>
            <w:left w:val="none" w:sz="0" w:space="0" w:color="auto"/>
            <w:bottom w:val="none" w:sz="0" w:space="0" w:color="auto"/>
            <w:right w:val="none" w:sz="0" w:space="0" w:color="auto"/>
          </w:divBdr>
        </w:div>
        <w:div w:id="1349258459">
          <w:marLeft w:val="0"/>
          <w:marRight w:val="0"/>
          <w:marTop w:val="150"/>
          <w:marBottom w:val="0"/>
          <w:divBdr>
            <w:top w:val="none" w:sz="0" w:space="0" w:color="auto"/>
            <w:left w:val="none" w:sz="0" w:space="0" w:color="auto"/>
            <w:bottom w:val="none" w:sz="0" w:space="0" w:color="auto"/>
            <w:right w:val="none" w:sz="0" w:space="0" w:color="auto"/>
          </w:divBdr>
          <w:divsChild>
            <w:div w:id="165480725">
              <w:marLeft w:val="1155"/>
              <w:marRight w:val="0"/>
              <w:marTop w:val="0"/>
              <w:marBottom w:val="0"/>
              <w:divBdr>
                <w:top w:val="none" w:sz="0" w:space="0" w:color="auto"/>
                <w:left w:val="none" w:sz="0" w:space="0" w:color="auto"/>
                <w:bottom w:val="none" w:sz="0" w:space="0" w:color="auto"/>
                <w:right w:val="none" w:sz="0" w:space="0" w:color="auto"/>
              </w:divBdr>
            </w:div>
            <w:div w:id="2065445114">
              <w:marLeft w:val="1155"/>
              <w:marRight w:val="0"/>
              <w:marTop w:val="0"/>
              <w:marBottom w:val="0"/>
              <w:divBdr>
                <w:top w:val="none" w:sz="0" w:space="0" w:color="auto"/>
                <w:left w:val="none" w:sz="0" w:space="0" w:color="auto"/>
                <w:bottom w:val="none" w:sz="0" w:space="0" w:color="auto"/>
                <w:right w:val="none" w:sz="0" w:space="0" w:color="auto"/>
              </w:divBdr>
            </w:div>
            <w:div w:id="21194463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223667">
      <w:bodyDiv w:val="1"/>
      <w:marLeft w:val="0"/>
      <w:marRight w:val="0"/>
      <w:marTop w:val="0"/>
      <w:marBottom w:val="0"/>
      <w:divBdr>
        <w:top w:val="none" w:sz="0" w:space="0" w:color="auto"/>
        <w:left w:val="none" w:sz="0" w:space="0" w:color="auto"/>
        <w:bottom w:val="none" w:sz="0" w:space="0" w:color="auto"/>
        <w:right w:val="none" w:sz="0" w:space="0" w:color="auto"/>
      </w:divBdr>
      <w:divsChild>
        <w:div w:id="1406150569">
          <w:marLeft w:val="0"/>
          <w:marRight w:val="0"/>
          <w:marTop w:val="0"/>
          <w:marBottom w:val="0"/>
          <w:divBdr>
            <w:top w:val="none" w:sz="0" w:space="0" w:color="auto"/>
            <w:left w:val="none" w:sz="0" w:space="0" w:color="auto"/>
            <w:bottom w:val="none" w:sz="0" w:space="0" w:color="auto"/>
            <w:right w:val="none" w:sz="0" w:space="0" w:color="auto"/>
          </w:divBdr>
        </w:div>
        <w:div w:id="23799522">
          <w:marLeft w:val="0"/>
          <w:marRight w:val="0"/>
          <w:marTop w:val="150"/>
          <w:marBottom w:val="0"/>
          <w:divBdr>
            <w:top w:val="none" w:sz="0" w:space="0" w:color="auto"/>
            <w:left w:val="none" w:sz="0" w:space="0" w:color="auto"/>
            <w:bottom w:val="none" w:sz="0" w:space="0" w:color="auto"/>
            <w:right w:val="none" w:sz="0" w:space="0" w:color="auto"/>
          </w:divBdr>
          <w:divsChild>
            <w:div w:id="698773217">
              <w:marLeft w:val="1155"/>
              <w:marRight w:val="0"/>
              <w:marTop w:val="0"/>
              <w:marBottom w:val="0"/>
              <w:divBdr>
                <w:top w:val="none" w:sz="0" w:space="0" w:color="auto"/>
                <w:left w:val="none" w:sz="0" w:space="0" w:color="auto"/>
                <w:bottom w:val="none" w:sz="0" w:space="0" w:color="auto"/>
                <w:right w:val="none" w:sz="0" w:space="0" w:color="auto"/>
              </w:divBdr>
            </w:div>
            <w:div w:id="1193346450">
              <w:marLeft w:val="1155"/>
              <w:marRight w:val="0"/>
              <w:marTop w:val="0"/>
              <w:marBottom w:val="0"/>
              <w:divBdr>
                <w:top w:val="none" w:sz="0" w:space="0" w:color="auto"/>
                <w:left w:val="none" w:sz="0" w:space="0" w:color="auto"/>
                <w:bottom w:val="none" w:sz="0" w:space="0" w:color="auto"/>
                <w:right w:val="none" w:sz="0" w:space="0" w:color="auto"/>
              </w:divBdr>
            </w:div>
            <w:div w:id="963462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684072">
      <w:bodyDiv w:val="1"/>
      <w:marLeft w:val="0"/>
      <w:marRight w:val="0"/>
      <w:marTop w:val="0"/>
      <w:marBottom w:val="0"/>
      <w:divBdr>
        <w:top w:val="none" w:sz="0" w:space="0" w:color="auto"/>
        <w:left w:val="none" w:sz="0" w:space="0" w:color="auto"/>
        <w:bottom w:val="none" w:sz="0" w:space="0" w:color="auto"/>
        <w:right w:val="none" w:sz="0" w:space="0" w:color="auto"/>
      </w:divBdr>
      <w:divsChild>
        <w:div w:id="688147257">
          <w:marLeft w:val="0"/>
          <w:marRight w:val="0"/>
          <w:marTop w:val="0"/>
          <w:marBottom w:val="0"/>
          <w:divBdr>
            <w:top w:val="none" w:sz="0" w:space="0" w:color="auto"/>
            <w:left w:val="none" w:sz="0" w:space="0" w:color="auto"/>
            <w:bottom w:val="none" w:sz="0" w:space="0" w:color="auto"/>
            <w:right w:val="none" w:sz="0" w:space="0" w:color="auto"/>
          </w:divBdr>
        </w:div>
        <w:div w:id="1029990159">
          <w:marLeft w:val="0"/>
          <w:marRight w:val="0"/>
          <w:marTop w:val="150"/>
          <w:marBottom w:val="0"/>
          <w:divBdr>
            <w:top w:val="none" w:sz="0" w:space="0" w:color="auto"/>
            <w:left w:val="none" w:sz="0" w:space="0" w:color="auto"/>
            <w:bottom w:val="none" w:sz="0" w:space="0" w:color="auto"/>
            <w:right w:val="none" w:sz="0" w:space="0" w:color="auto"/>
          </w:divBdr>
          <w:divsChild>
            <w:div w:id="1250042130">
              <w:marLeft w:val="1155"/>
              <w:marRight w:val="0"/>
              <w:marTop w:val="0"/>
              <w:marBottom w:val="0"/>
              <w:divBdr>
                <w:top w:val="none" w:sz="0" w:space="0" w:color="auto"/>
                <w:left w:val="none" w:sz="0" w:space="0" w:color="auto"/>
                <w:bottom w:val="none" w:sz="0" w:space="0" w:color="auto"/>
                <w:right w:val="none" w:sz="0" w:space="0" w:color="auto"/>
              </w:divBdr>
            </w:div>
            <w:div w:id="953560755">
              <w:marLeft w:val="1155"/>
              <w:marRight w:val="0"/>
              <w:marTop w:val="0"/>
              <w:marBottom w:val="0"/>
              <w:divBdr>
                <w:top w:val="none" w:sz="0" w:space="0" w:color="auto"/>
                <w:left w:val="none" w:sz="0" w:space="0" w:color="auto"/>
                <w:bottom w:val="none" w:sz="0" w:space="0" w:color="auto"/>
                <w:right w:val="none" w:sz="0" w:space="0" w:color="auto"/>
              </w:divBdr>
            </w:div>
            <w:div w:id="76692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291985">
      <w:bodyDiv w:val="1"/>
      <w:marLeft w:val="0"/>
      <w:marRight w:val="0"/>
      <w:marTop w:val="0"/>
      <w:marBottom w:val="0"/>
      <w:divBdr>
        <w:top w:val="none" w:sz="0" w:space="0" w:color="auto"/>
        <w:left w:val="none" w:sz="0" w:space="0" w:color="auto"/>
        <w:bottom w:val="none" w:sz="0" w:space="0" w:color="auto"/>
        <w:right w:val="none" w:sz="0" w:space="0" w:color="auto"/>
      </w:divBdr>
      <w:divsChild>
        <w:div w:id="1140465566">
          <w:marLeft w:val="0"/>
          <w:marRight w:val="0"/>
          <w:marTop w:val="0"/>
          <w:marBottom w:val="0"/>
          <w:divBdr>
            <w:top w:val="none" w:sz="0" w:space="0" w:color="auto"/>
            <w:left w:val="none" w:sz="0" w:space="0" w:color="auto"/>
            <w:bottom w:val="none" w:sz="0" w:space="0" w:color="auto"/>
            <w:right w:val="none" w:sz="0" w:space="0" w:color="auto"/>
          </w:divBdr>
        </w:div>
        <w:div w:id="1361200118">
          <w:marLeft w:val="0"/>
          <w:marRight w:val="0"/>
          <w:marTop w:val="150"/>
          <w:marBottom w:val="0"/>
          <w:divBdr>
            <w:top w:val="none" w:sz="0" w:space="0" w:color="auto"/>
            <w:left w:val="none" w:sz="0" w:space="0" w:color="auto"/>
            <w:bottom w:val="none" w:sz="0" w:space="0" w:color="auto"/>
            <w:right w:val="none" w:sz="0" w:space="0" w:color="auto"/>
          </w:divBdr>
          <w:divsChild>
            <w:div w:id="1109423458">
              <w:marLeft w:val="1155"/>
              <w:marRight w:val="0"/>
              <w:marTop w:val="0"/>
              <w:marBottom w:val="0"/>
              <w:divBdr>
                <w:top w:val="none" w:sz="0" w:space="0" w:color="auto"/>
                <w:left w:val="none" w:sz="0" w:space="0" w:color="auto"/>
                <w:bottom w:val="none" w:sz="0" w:space="0" w:color="auto"/>
                <w:right w:val="none" w:sz="0" w:space="0" w:color="auto"/>
              </w:divBdr>
            </w:div>
            <w:div w:id="1738281233">
              <w:marLeft w:val="1155"/>
              <w:marRight w:val="0"/>
              <w:marTop w:val="0"/>
              <w:marBottom w:val="0"/>
              <w:divBdr>
                <w:top w:val="none" w:sz="0" w:space="0" w:color="auto"/>
                <w:left w:val="none" w:sz="0" w:space="0" w:color="auto"/>
                <w:bottom w:val="none" w:sz="0" w:space="0" w:color="auto"/>
                <w:right w:val="none" w:sz="0" w:space="0" w:color="auto"/>
              </w:divBdr>
            </w:div>
            <w:div w:id="117769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295108">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04173">
      <w:bodyDiv w:val="1"/>
      <w:marLeft w:val="0"/>
      <w:marRight w:val="0"/>
      <w:marTop w:val="0"/>
      <w:marBottom w:val="0"/>
      <w:divBdr>
        <w:top w:val="none" w:sz="0" w:space="0" w:color="auto"/>
        <w:left w:val="none" w:sz="0" w:space="0" w:color="auto"/>
        <w:bottom w:val="none" w:sz="0" w:space="0" w:color="auto"/>
        <w:right w:val="none" w:sz="0" w:space="0" w:color="auto"/>
      </w:divBdr>
      <w:divsChild>
        <w:div w:id="1234126288">
          <w:marLeft w:val="0"/>
          <w:marRight w:val="0"/>
          <w:marTop w:val="0"/>
          <w:marBottom w:val="0"/>
          <w:divBdr>
            <w:top w:val="none" w:sz="0" w:space="0" w:color="auto"/>
            <w:left w:val="none" w:sz="0" w:space="0" w:color="auto"/>
            <w:bottom w:val="none" w:sz="0" w:space="0" w:color="auto"/>
            <w:right w:val="none" w:sz="0" w:space="0" w:color="auto"/>
          </w:divBdr>
        </w:div>
        <w:div w:id="931939194">
          <w:marLeft w:val="0"/>
          <w:marRight w:val="0"/>
          <w:marTop w:val="150"/>
          <w:marBottom w:val="0"/>
          <w:divBdr>
            <w:top w:val="none" w:sz="0" w:space="0" w:color="auto"/>
            <w:left w:val="none" w:sz="0" w:space="0" w:color="auto"/>
            <w:bottom w:val="none" w:sz="0" w:space="0" w:color="auto"/>
            <w:right w:val="none" w:sz="0" w:space="0" w:color="auto"/>
          </w:divBdr>
          <w:divsChild>
            <w:div w:id="172303763">
              <w:marLeft w:val="1155"/>
              <w:marRight w:val="0"/>
              <w:marTop w:val="0"/>
              <w:marBottom w:val="0"/>
              <w:divBdr>
                <w:top w:val="none" w:sz="0" w:space="0" w:color="auto"/>
                <w:left w:val="none" w:sz="0" w:space="0" w:color="auto"/>
                <w:bottom w:val="none" w:sz="0" w:space="0" w:color="auto"/>
                <w:right w:val="none" w:sz="0" w:space="0" w:color="auto"/>
              </w:divBdr>
            </w:div>
            <w:div w:id="212473105">
              <w:marLeft w:val="1155"/>
              <w:marRight w:val="0"/>
              <w:marTop w:val="0"/>
              <w:marBottom w:val="0"/>
              <w:divBdr>
                <w:top w:val="none" w:sz="0" w:space="0" w:color="auto"/>
                <w:left w:val="none" w:sz="0" w:space="0" w:color="auto"/>
                <w:bottom w:val="none" w:sz="0" w:space="0" w:color="auto"/>
                <w:right w:val="none" w:sz="0" w:space="0" w:color="auto"/>
              </w:divBdr>
            </w:div>
            <w:div w:id="1138649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0990151">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140048">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338189">
      <w:bodyDiv w:val="1"/>
      <w:marLeft w:val="0"/>
      <w:marRight w:val="0"/>
      <w:marTop w:val="0"/>
      <w:marBottom w:val="0"/>
      <w:divBdr>
        <w:top w:val="none" w:sz="0" w:space="0" w:color="auto"/>
        <w:left w:val="none" w:sz="0" w:space="0" w:color="auto"/>
        <w:bottom w:val="none" w:sz="0" w:space="0" w:color="auto"/>
        <w:right w:val="none" w:sz="0" w:space="0" w:color="auto"/>
      </w:divBdr>
      <w:divsChild>
        <w:div w:id="2026206284">
          <w:marLeft w:val="0"/>
          <w:marRight w:val="0"/>
          <w:marTop w:val="0"/>
          <w:marBottom w:val="0"/>
          <w:divBdr>
            <w:top w:val="none" w:sz="0" w:space="0" w:color="auto"/>
            <w:left w:val="none" w:sz="0" w:space="0" w:color="auto"/>
            <w:bottom w:val="none" w:sz="0" w:space="0" w:color="auto"/>
            <w:right w:val="none" w:sz="0" w:space="0" w:color="auto"/>
          </w:divBdr>
        </w:div>
        <w:div w:id="1183473692">
          <w:marLeft w:val="0"/>
          <w:marRight w:val="0"/>
          <w:marTop w:val="150"/>
          <w:marBottom w:val="0"/>
          <w:divBdr>
            <w:top w:val="none" w:sz="0" w:space="0" w:color="auto"/>
            <w:left w:val="none" w:sz="0" w:space="0" w:color="auto"/>
            <w:bottom w:val="none" w:sz="0" w:space="0" w:color="auto"/>
            <w:right w:val="none" w:sz="0" w:space="0" w:color="auto"/>
          </w:divBdr>
          <w:divsChild>
            <w:div w:id="1283881994">
              <w:marLeft w:val="1155"/>
              <w:marRight w:val="0"/>
              <w:marTop w:val="0"/>
              <w:marBottom w:val="0"/>
              <w:divBdr>
                <w:top w:val="none" w:sz="0" w:space="0" w:color="auto"/>
                <w:left w:val="none" w:sz="0" w:space="0" w:color="auto"/>
                <w:bottom w:val="none" w:sz="0" w:space="0" w:color="auto"/>
                <w:right w:val="none" w:sz="0" w:space="0" w:color="auto"/>
              </w:divBdr>
            </w:div>
            <w:div w:id="1075859523">
              <w:marLeft w:val="1155"/>
              <w:marRight w:val="0"/>
              <w:marTop w:val="0"/>
              <w:marBottom w:val="0"/>
              <w:divBdr>
                <w:top w:val="none" w:sz="0" w:space="0" w:color="auto"/>
                <w:left w:val="none" w:sz="0" w:space="0" w:color="auto"/>
                <w:bottom w:val="none" w:sz="0" w:space="0" w:color="auto"/>
                <w:right w:val="none" w:sz="0" w:space="0" w:color="auto"/>
              </w:divBdr>
            </w:div>
            <w:div w:id="86995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82646">
      <w:bodyDiv w:val="1"/>
      <w:marLeft w:val="0"/>
      <w:marRight w:val="0"/>
      <w:marTop w:val="0"/>
      <w:marBottom w:val="0"/>
      <w:divBdr>
        <w:top w:val="none" w:sz="0" w:space="0" w:color="auto"/>
        <w:left w:val="none" w:sz="0" w:space="0" w:color="auto"/>
        <w:bottom w:val="none" w:sz="0" w:space="0" w:color="auto"/>
        <w:right w:val="none" w:sz="0" w:space="0" w:color="auto"/>
      </w:divBdr>
      <w:divsChild>
        <w:div w:id="917373150">
          <w:marLeft w:val="0"/>
          <w:marRight w:val="0"/>
          <w:marTop w:val="0"/>
          <w:marBottom w:val="0"/>
          <w:divBdr>
            <w:top w:val="none" w:sz="0" w:space="0" w:color="auto"/>
            <w:left w:val="none" w:sz="0" w:space="0" w:color="auto"/>
            <w:bottom w:val="none" w:sz="0" w:space="0" w:color="auto"/>
            <w:right w:val="none" w:sz="0" w:space="0" w:color="auto"/>
          </w:divBdr>
        </w:div>
        <w:div w:id="250772641">
          <w:marLeft w:val="0"/>
          <w:marRight w:val="0"/>
          <w:marTop w:val="150"/>
          <w:marBottom w:val="0"/>
          <w:divBdr>
            <w:top w:val="none" w:sz="0" w:space="0" w:color="auto"/>
            <w:left w:val="none" w:sz="0" w:space="0" w:color="auto"/>
            <w:bottom w:val="none" w:sz="0" w:space="0" w:color="auto"/>
            <w:right w:val="none" w:sz="0" w:space="0" w:color="auto"/>
          </w:divBdr>
          <w:divsChild>
            <w:div w:id="48115041">
              <w:marLeft w:val="1155"/>
              <w:marRight w:val="0"/>
              <w:marTop w:val="0"/>
              <w:marBottom w:val="0"/>
              <w:divBdr>
                <w:top w:val="none" w:sz="0" w:space="0" w:color="auto"/>
                <w:left w:val="none" w:sz="0" w:space="0" w:color="auto"/>
                <w:bottom w:val="none" w:sz="0" w:space="0" w:color="auto"/>
                <w:right w:val="none" w:sz="0" w:space="0" w:color="auto"/>
              </w:divBdr>
            </w:div>
            <w:div w:id="498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114538">
      <w:bodyDiv w:val="1"/>
      <w:marLeft w:val="0"/>
      <w:marRight w:val="0"/>
      <w:marTop w:val="0"/>
      <w:marBottom w:val="0"/>
      <w:divBdr>
        <w:top w:val="none" w:sz="0" w:space="0" w:color="auto"/>
        <w:left w:val="none" w:sz="0" w:space="0" w:color="auto"/>
        <w:bottom w:val="none" w:sz="0" w:space="0" w:color="auto"/>
        <w:right w:val="none" w:sz="0" w:space="0" w:color="auto"/>
      </w:divBdr>
      <w:divsChild>
        <w:div w:id="1344896624">
          <w:marLeft w:val="0"/>
          <w:marRight w:val="0"/>
          <w:marTop w:val="0"/>
          <w:marBottom w:val="0"/>
          <w:divBdr>
            <w:top w:val="none" w:sz="0" w:space="0" w:color="auto"/>
            <w:left w:val="none" w:sz="0" w:space="0" w:color="auto"/>
            <w:bottom w:val="none" w:sz="0" w:space="0" w:color="auto"/>
            <w:right w:val="none" w:sz="0" w:space="0" w:color="auto"/>
          </w:divBdr>
        </w:div>
        <w:div w:id="851332834">
          <w:marLeft w:val="0"/>
          <w:marRight w:val="0"/>
          <w:marTop w:val="150"/>
          <w:marBottom w:val="0"/>
          <w:divBdr>
            <w:top w:val="none" w:sz="0" w:space="0" w:color="auto"/>
            <w:left w:val="none" w:sz="0" w:space="0" w:color="auto"/>
            <w:bottom w:val="none" w:sz="0" w:space="0" w:color="auto"/>
            <w:right w:val="none" w:sz="0" w:space="0" w:color="auto"/>
          </w:divBdr>
          <w:divsChild>
            <w:div w:id="618533451">
              <w:marLeft w:val="1155"/>
              <w:marRight w:val="0"/>
              <w:marTop w:val="0"/>
              <w:marBottom w:val="0"/>
              <w:divBdr>
                <w:top w:val="none" w:sz="0" w:space="0" w:color="auto"/>
                <w:left w:val="none" w:sz="0" w:space="0" w:color="auto"/>
                <w:bottom w:val="none" w:sz="0" w:space="0" w:color="auto"/>
                <w:right w:val="none" w:sz="0" w:space="0" w:color="auto"/>
              </w:divBdr>
            </w:div>
            <w:div w:id="131387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8785">
      <w:bodyDiv w:val="1"/>
      <w:marLeft w:val="0"/>
      <w:marRight w:val="0"/>
      <w:marTop w:val="0"/>
      <w:marBottom w:val="0"/>
      <w:divBdr>
        <w:top w:val="none" w:sz="0" w:space="0" w:color="auto"/>
        <w:left w:val="none" w:sz="0" w:space="0" w:color="auto"/>
        <w:bottom w:val="none" w:sz="0" w:space="0" w:color="auto"/>
        <w:right w:val="none" w:sz="0" w:space="0" w:color="auto"/>
      </w:divBdr>
      <w:divsChild>
        <w:div w:id="1309627109">
          <w:marLeft w:val="0"/>
          <w:marRight w:val="0"/>
          <w:marTop w:val="0"/>
          <w:marBottom w:val="0"/>
          <w:divBdr>
            <w:top w:val="none" w:sz="0" w:space="0" w:color="auto"/>
            <w:left w:val="none" w:sz="0" w:space="0" w:color="auto"/>
            <w:bottom w:val="none" w:sz="0" w:space="0" w:color="auto"/>
            <w:right w:val="none" w:sz="0" w:space="0" w:color="auto"/>
          </w:divBdr>
        </w:div>
        <w:div w:id="831262326">
          <w:marLeft w:val="0"/>
          <w:marRight w:val="0"/>
          <w:marTop w:val="150"/>
          <w:marBottom w:val="0"/>
          <w:divBdr>
            <w:top w:val="none" w:sz="0" w:space="0" w:color="auto"/>
            <w:left w:val="none" w:sz="0" w:space="0" w:color="auto"/>
            <w:bottom w:val="none" w:sz="0" w:space="0" w:color="auto"/>
            <w:right w:val="none" w:sz="0" w:space="0" w:color="auto"/>
          </w:divBdr>
          <w:divsChild>
            <w:div w:id="215970984">
              <w:marLeft w:val="1155"/>
              <w:marRight w:val="0"/>
              <w:marTop w:val="0"/>
              <w:marBottom w:val="0"/>
              <w:divBdr>
                <w:top w:val="none" w:sz="0" w:space="0" w:color="auto"/>
                <w:left w:val="none" w:sz="0" w:space="0" w:color="auto"/>
                <w:bottom w:val="none" w:sz="0" w:space="0" w:color="auto"/>
                <w:right w:val="none" w:sz="0" w:space="0" w:color="auto"/>
              </w:divBdr>
            </w:div>
            <w:div w:id="51974142">
              <w:marLeft w:val="1155"/>
              <w:marRight w:val="0"/>
              <w:marTop w:val="0"/>
              <w:marBottom w:val="0"/>
              <w:divBdr>
                <w:top w:val="none" w:sz="0" w:space="0" w:color="auto"/>
                <w:left w:val="none" w:sz="0" w:space="0" w:color="auto"/>
                <w:bottom w:val="none" w:sz="0" w:space="0" w:color="auto"/>
                <w:right w:val="none" w:sz="0" w:space="0" w:color="auto"/>
              </w:divBdr>
            </w:div>
            <w:div w:id="461265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571145">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768853">
      <w:bodyDiv w:val="1"/>
      <w:marLeft w:val="0"/>
      <w:marRight w:val="0"/>
      <w:marTop w:val="0"/>
      <w:marBottom w:val="0"/>
      <w:divBdr>
        <w:top w:val="none" w:sz="0" w:space="0" w:color="auto"/>
        <w:left w:val="none" w:sz="0" w:space="0" w:color="auto"/>
        <w:bottom w:val="none" w:sz="0" w:space="0" w:color="auto"/>
        <w:right w:val="none" w:sz="0" w:space="0" w:color="auto"/>
      </w:divBdr>
      <w:divsChild>
        <w:div w:id="285165269">
          <w:marLeft w:val="0"/>
          <w:marRight w:val="0"/>
          <w:marTop w:val="0"/>
          <w:marBottom w:val="0"/>
          <w:divBdr>
            <w:top w:val="none" w:sz="0" w:space="0" w:color="auto"/>
            <w:left w:val="none" w:sz="0" w:space="0" w:color="auto"/>
            <w:bottom w:val="none" w:sz="0" w:space="0" w:color="auto"/>
            <w:right w:val="none" w:sz="0" w:space="0" w:color="auto"/>
          </w:divBdr>
        </w:div>
        <w:div w:id="1532761401">
          <w:marLeft w:val="0"/>
          <w:marRight w:val="0"/>
          <w:marTop w:val="150"/>
          <w:marBottom w:val="0"/>
          <w:divBdr>
            <w:top w:val="none" w:sz="0" w:space="0" w:color="auto"/>
            <w:left w:val="none" w:sz="0" w:space="0" w:color="auto"/>
            <w:bottom w:val="none" w:sz="0" w:space="0" w:color="auto"/>
            <w:right w:val="none" w:sz="0" w:space="0" w:color="auto"/>
          </w:divBdr>
          <w:divsChild>
            <w:div w:id="4787224">
              <w:marLeft w:val="1155"/>
              <w:marRight w:val="0"/>
              <w:marTop w:val="0"/>
              <w:marBottom w:val="0"/>
              <w:divBdr>
                <w:top w:val="none" w:sz="0" w:space="0" w:color="auto"/>
                <w:left w:val="none" w:sz="0" w:space="0" w:color="auto"/>
                <w:bottom w:val="none" w:sz="0" w:space="0" w:color="auto"/>
                <w:right w:val="none" w:sz="0" w:space="0" w:color="auto"/>
              </w:divBdr>
            </w:div>
            <w:div w:id="2084601805">
              <w:marLeft w:val="1155"/>
              <w:marRight w:val="0"/>
              <w:marTop w:val="0"/>
              <w:marBottom w:val="0"/>
              <w:divBdr>
                <w:top w:val="none" w:sz="0" w:space="0" w:color="auto"/>
                <w:left w:val="none" w:sz="0" w:space="0" w:color="auto"/>
                <w:bottom w:val="none" w:sz="0" w:space="0" w:color="auto"/>
                <w:right w:val="none" w:sz="0" w:space="0" w:color="auto"/>
              </w:divBdr>
            </w:div>
            <w:div w:id="256526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197233">
      <w:bodyDiv w:val="1"/>
      <w:marLeft w:val="0"/>
      <w:marRight w:val="0"/>
      <w:marTop w:val="0"/>
      <w:marBottom w:val="0"/>
      <w:divBdr>
        <w:top w:val="none" w:sz="0" w:space="0" w:color="auto"/>
        <w:left w:val="none" w:sz="0" w:space="0" w:color="auto"/>
        <w:bottom w:val="none" w:sz="0" w:space="0" w:color="auto"/>
        <w:right w:val="none" w:sz="0" w:space="0" w:color="auto"/>
      </w:divBdr>
      <w:divsChild>
        <w:div w:id="785272279">
          <w:marLeft w:val="0"/>
          <w:marRight w:val="0"/>
          <w:marTop w:val="0"/>
          <w:marBottom w:val="0"/>
          <w:divBdr>
            <w:top w:val="none" w:sz="0" w:space="0" w:color="auto"/>
            <w:left w:val="none" w:sz="0" w:space="0" w:color="auto"/>
            <w:bottom w:val="none" w:sz="0" w:space="0" w:color="auto"/>
            <w:right w:val="none" w:sz="0" w:space="0" w:color="auto"/>
          </w:divBdr>
        </w:div>
        <w:div w:id="902518852">
          <w:marLeft w:val="0"/>
          <w:marRight w:val="0"/>
          <w:marTop w:val="150"/>
          <w:marBottom w:val="0"/>
          <w:divBdr>
            <w:top w:val="none" w:sz="0" w:space="0" w:color="auto"/>
            <w:left w:val="none" w:sz="0" w:space="0" w:color="auto"/>
            <w:bottom w:val="none" w:sz="0" w:space="0" w:color="auto"/>
            <w:right w:val="none" w:sz="0" w:space="0" w:color="auto"/>
          </w:divBdr>
          <w:divsChild>
            <w:div w:id="2058579569">
              <w:marLeft w:val="1155"/>
              <w:marRight w:val="0"/>
              <w:marTop w:val="0"/>
              <w:marBottom w:val="0"/>
              <w:divBdr>
                <w:top w:val="none" w:sz="0" w:space="0" w:color="auto"/>
                <w:left w:val="none" w:sz="0" w:space="0" w:color="auto"/>
                <w:bottom w:val="none" w:sz="0" w:space="0" w:color="auto"/>
                <w:right w:val="none" w:sz="0" w:space="0" w:color="auto"/>
              </w:divBdr>
            </w:div>
            <w:div w:id="139424485">
              <w:marLeft w:val="1155"/>
              <w:marRight w:val="0"/>
              <w:marTop w:val="0"/>
              <w:marBottom w:val="0"/>
              <w:divBdr>
                <w:top w:val="none" w:sz="0" w:space="0" w:color="auto"/>
                <w:left w:val="none" w:sz="0" w:space="0" w:color="auto"/>
                <w:bottom w:val="none" w:sz="0" w:space="0" w:color="auto"/>
                <w:right w:val="none" w:sz="0" w:space="0" w:color="auto"/>
              </w:divBdr>
            </w:div>
            <w:div w:id="1392651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223050">
      <w:bodyDiv w:val="1"/>
      <w:marLeft w:val="0"/>
      <w:marRight w:val="0"/>
      <w:marTop w:val="0"/>
      <w:marBottom w:val="0"/>
      <w:divBdr>
        <w:top w:val="none" w:sz="0" w:space="0" w:color="auto"/>
        <w:left w:val="none" w:sz="0" w:space="0" w:color="auto"/>
        <w:bottom w:val="none" w:sz="0" w:space="0" w:color="auto"/>
        <w:right w:val="none" w:sz="0" w:space="0" w:color="auto"/>
      </w:divBdr>
      <w:divsChild>
        <w:div w:id="1922371925">
          <w:marLeft w:val="0"/>
          <w:marRight w:val="0"/>
          <w:marTop w:val="0"/>
          <w:marBottom w:val="0"/>
          <w:divBdr>
            <w:top w:val="none" w:sz="0" w:space="0" w:color="auto"/>
            <w:left w:val="none" w:sz="0" w:space="0" w:color="auto"/>
            <w:bottom w:val="none" w:sz="0" w:space="0" w:color="auto"/>
            <w:right w:val="none" w:sz="0" w:space="0" w:color="auto"/>
          </w:divBdr>
        </w:div>
        <w:div w:id="941956043">
          <w:marLeft w:val="0"/>
          <w:marRight w:val="0"/>
          <w:marTop w:val="150"/>
          <w:marBottom w:val="0"/>
          <w:divBdr>
            <w:top w:val="none" w:sz="0" w:space="0" w:color="auto"/>
            <w:left w:val="none" w:sz="0" w:space="0" w:color="auto"/>
            <w:bottom w:val="none" w:sz="0" w:space="0" w:color="auto"/>
            <w:right w:val="none" w:sz="0" w:space="0" w:color="auto"/>
          </w:divBdr>
          <w:divsChild>
            <w:div w:id="411388994">
              <w:marLeft w:val="1155"/>
              <w:marRight w:val="0"/>
              <w:marTop w:val="0"/>
              <w:marBottom w:val="0"/>
              <w:divBdr>
                <w:top w:val="none" w:sz="0" w:space="0" w:color="auto"/>
                <w:left w:val="none" w:sz="0" w:space="0" w:color="auto"/>
                <w:bottom w:val="none" w:sz="0" w:space="0" w:color="auto"/>
                <w:right w:val="none" w:sz="0" w:space="0" w:color="auto"/>
              </w:divBdr>
            </w:div>
            <w:div w:id="535701469">
              <w:marLeft w:val="1155"/>
              <w:marRight w:val="0"/>
              <w:marTop w:val="0"/>
              <w:marBottom w:val="0"/>
              <w:divBdr>
                <w:top w:val="none" w:sz="0" w:space="0" w:color="auto"/>
                <w:left w:val="none" w:sz="0" w:space="0" w:color="auto"/>
                <w:bottom w:val="none" w:sz="0" w:space="0" w:color="auto"/>
                <w:right w:val="none" w:sz="0" w:space="0" w:color="auto"/>
              </w:divBdr>
            </w:div>
            <w:div w:id="1814061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39768">
      <w:bodyDiv w:val="1"/>
      <w:marLeft w:val="0"/>
      <w:marRight w:val="0"/>
      <w:marTop w:val="0"/>
      <w:marBottom w:val="0"/>
      <w:divBdr>
        <w:top w:val="none" w:sz="0" w:space="0" w:color="auto"/>
        <w:left w:val="none" w:sz="0" w:space="0" w:color="auto"/>
        <w:bottom w:val="none" w:sz="0" w:space="0" w:color="auto"/>
        <w:right w:val="none" w:sz="0" w:space="0" w:color="auto"/>
      </w:divBdr>
      <w:divsChild>
        <w:div w:id="1716588151">
          <w:marLeft w:val="0"/>
          <w:marRight w:val="0"/>
          <w:marTop w:val="0"/>
          <w:marBottom w:val="0"/>
          <w:divBdr>
            <w:top w:val="none" w:sz="0" w:space="0" w:color="auto"/>
            <w:left w:val="none" w:sz="0" w:space="0" w:color="auto"/>
            <w:bottom w:val="none" w:sz="0" w:space="0" w:color="auto"/>
            <w:right w:val="none" w:sz="0" w:space="0" w:color="auto"/>
          </w:divBdr>
        </w:div>
        <w:div w:id="1475029487">
          <w:marLeft w:val="0"/>
          <w:marRight w:val="0"/>
          <w:marTop w:val="150"/>
          <w:marBottom w:val="0"/>
          <w:divBdr>
            <w:top w:val="none" w:sz="0" w:space="0" w:color="auto"/>
            <w:left w:val="none" w:sz="0" w:space="0" w:color="auto"/>
            <w:bottom w:val="none" w:sz="0" w:space="0" w:color="auto"/>
            <w:right w:val="none" w:sz="0" w:space="0" w:color="auto"/>
          </w:divBdr>
          <w:divsChild>
            <w:div w:id="1690839800">
              <w:marLeft w:val="1155"/>
              <w:marRight w:val="0"/>
              <w:marTop w:val="0"/>
              <w:marBottom w:val="0"/>
              <w:divBdr>
                <w:top w:val="none" w:sz="0" w:space="0" w:color="auto"/>
                <w:left w:val="none" w:sz="0" w:space="0" w:color="auto"/>
                <w:bottom w:val="none" w:sz="0" w:space="0" w:color="auto"/>
                <w:right w:val="none" w:sz="0" w:space="0" w:color="auto"/>
              </w:divBdr>
            </w:div>
            <w:div w:id="125006475">
              <w:marLeft w:val="1155"/>
              <w:marRight w:val="0"/>
              <w:marTop w:val="0"/>
              <w:marBottom w:val="0"/>
              <w:divBdr>
                <w:top w:val="none" w:sz="0" w:space="0" w:color="auto"/>
                <w:left w:val="none" w:sz="0" w:space="0" w:color="auto"/>
                <w:bottom w:val="none" w:sz="0" w:space="0" w:color="auto"/>
                <w:right w:val="none" w:sz="0" w:space="0" w:color="auto"/>
              </w:divBdr>
            </w:div>
            <w:div w:id="1893691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771652">
      <w:bodyDiv w:val="1"/>
      <w:marLeft w:val="0"/>
      <w:marRight w:val="0"/>
      <w:marTop w:val="0"/>
      <w:marBottom w:val="0"/>
      <w:divBdr>
        <w:top w:val="none" w:sz="0" w:space="0" w:color="auto"/>
        <w:left w:val="none" w:sz="0" w:space="0" w:color="auto"/>
        <w:bottom w:val="none" w:sz="0" w:space="0" w:color="auto"/>
        <w:right w:val="none" w:sz="0" w:space="0" w:color="auto"/>
      </w:divBdr>
      <w:divsChild>
        <w:div w:id="1671641812">
          <w:marLeft w:val="0"/>
          <w:marRight w:val="0"/>
          <w:marTop w:val="0"/>
          <w:marBottom w:val="0"/>
          <w:divBdr>
            <w:top w:val="none" w:sz="0" w:space="0" w:color="auto"/>
            <w:left w:val="none" w:sz="0" w:space="0" w:color="auto"/>
            <w:bottom w:val="none" w:sz="0" w:space="0" w:color="auto"/>
            <w:right w:val="none" w:sz="0" w:space="0" w:color="auto"/>
          </w:divBdr>
        </w:div>
        <w:div w:id="92476089">
          <w:marLeft w:val="0"/>
          <w:marRight w:val="0"/>
          <w:marTop w:val="150"/>
          <w:marBottom w:val="0"/>
          <w:divBdr>
            <w:top w:val="none" w:sz="0" w:space="0" w:color="auto"/>
            <w:left w:val="none" w:sz="0" w:space="0" w:color="auto"/>
            <w:bottom w:val="none" w:sz="0" w:space="0" w:color="auto"/>
            <w:right w:val="none" w:sz="0" w:space="0" w:color="auto"/>
          </w:divBdr>
          <w:divsChild>
            <w:div w:id="874581282">
              <w:marLeft w:val="1155"/>
              <w:marRight w:val="0"/>
              <w:marTop w:val="0"/>
              <w:marBottom w:val="0"/>
              <w:divBdr>
                <w:top w:val="none" w:sz="0" w:space="0" w:color="auto"/>
                <w:left w:val="none" w:sz="0" w:space="0" w:color="auto"/>
                <w:bottom w:val="none" w:sz="0" w:space="0" w:color="auto"/>
                <w:right w:val="none" w:sz="0" w:space="0" w:color="auto"/>
              </w:divBdr>
            </w:div>
            <w:div w:id="1863468880">
              <w:marLeft w:val="1155"/>
              <w:marRight w:val="0"/>
              <w:marTop w:val="0"/>
              <w:marBottom w:val="0"/>
              <w:divBdr>
                <w:top w:val="none" w:sz="0" w:space="0" w:color="auto"/>
                <w:left w:val="none" w:sz="0" w:space="0" w:color="auto"/>
                <w:bottom w:val="none" w:sz="0" w:space="0" w:color="auto"/>
                <w:right w:val="none" w:sz="0" w:space="0" w:color="auto"/>
              </w:divBdr>
            </w:div>
            <w:div w:id="1673026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5644">
      <w:bodyDiv w:val="1"/>
      <w:marLeft w:val="0"/>
      <w:marRight w:val="0"/>
      <w:marTop w:val="0"/>
      <w:marBottom w:val="0"/>
      <w:divBdr>
        <w:top w:val="none" w:sz="0" w:space="0" w:color="auto"/>
        <w:left w:val="none" w:sz="0" w:space="0" w:color="auto"/>
        <w:bottom w:val="none" w:sz="0" w:space="0" w:color="auto"/>
        <w:right w:val="none" w:sz="0" w:space="0" w:color="auto"/>
      </w:divBdr>
      <w:divsChild>
        <w:div w:id="1870143344">
          <w:marLeft w:val="0"/>
          <w:marRight w:val="0"/>
          <w:marTop w:val="0"/>
          <w:marBottom w:val="0"/>
          <w:divBdr>
            <w:top w:val="none" w:sz="0" w:space="0" w:color="auto"/>
            <w:left w:val="none" w:sz="0" w:space="0" w:color="auto"/>
            <w:bottom w:val="none" w:sz="0" w:space="0" w:color="auto"/>
            <w:right w:val="none" w:sz="0" w:space="0" w:color="auto"/>
          </w:divBdr>
        </w:div>
        <w:div w:id="833302750">
          <w:marLeft w:val="0"/>
          <w:marRight w:val="0"/>
          <w:marTop w:val="150"/>
          <w:marBottom w:val="0"/>
          <w:divBdr>
            <w:top w:val="none" w:sz="0" w:space="0" w:color="auto"/>
            <w:left w:val="none" w:sz="0" w:space="0" w:color="auto"/>
            <w:bottom w:val="none" w:sz="0" w:space="0" w:color="auto"/>
            <w:right w:val="none" w:sz="0" w:space="0" w:color="auto"/>
          </w:divBdr>
          <w:divsChild>
            <w:div w:id="681668622">
              <w:marLeft w:val="1155"/>
              <w:marRight w:val="0"/>
              <w:marTop w:val="0"/>
              <w:marBottom w:val="0"/>
              <w:divBdr>
                <w:top w:val="none" w:sz="0" w:space="0" w:color="auto"/>
                <w:left w:val="none" w:sz="0" w:space="0" w:color="auto"/>
                <w:bottom w:val="none" w:sz="0" w:space="0" w:color="auto"/>
                <w:right w:val="none" w:sz="0" w:space="0" w:color="auto"/>
              </w:divBdr>
            </w:div>
            <w:div w:id="1738359388">
              <w:marLeft w:val="1155"/>
              <w:marRight w:val="0"/>
              <w:marTop w:val="0"/>
              <w:marBottom w:val="0"/>
              <w:divBdr>
                <w:top w:val="none" w:sz="0" w:space="0" w:color="auto"/>
                <w:left w:val="none" w:sz="0" w:space="0" w:color="auto"/>
                <w:bottom w:val="none" w:sz="0" w:space="0" w:color="auto"/>
                <w:right w:val="none" w:sz="0" w:space="0" w:color="auto"/>
              </w:divBdr>
            </w:div>
            <w:div w:id="131499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045333">
      <w:bodyDiv w:val="1"/>
      <w:marLeft w:val="0"/>
      <w:marRight w:val="0"/>
      <w:marTop w:val="0"/>
      <w:marBottom w:val="0"/>
      <w:divBdr>
        <w:top w:val="none" w:sz="0" w:space="0" w:color="auto"/>
        <w:left w:val="none" w:sz="0" w:space="0" w:color="auto"/>
        <w:bottom w:val="none" w:sz="0" w:space="0" w:color="auto"/>
        <w:right w:val="none" w:sz="0" w:space="0" w:color="auto"/>
      </w:divBdr>
      <w:divsChild>
        <w:div w:id="1417628177">
          <w:marLeft w:val="0"/>
          <w:marRight w:val="0"/>
          <w:marTop w:val="0"/>
          <w:marBottom w:val="0"/>
          <w:divBdr>
            <w:top w:val="none" w:sz="0" w:space="0" w:color="auto"/>
            <w:left w:val="none" w:sz="0" w:space="0" w:color="auto"/>
            <w:bottom w:val="none" w:sz="0" w:space="0" w:color="auto"/>
            <w:right w:val="none" w:sz="0" w:space="0" w:color="auto"/>
          </w:divBdr>
        </w:div>
        <w:div w:id="734007109">
          <w:marLeft w:val="0"/>
          <w:marRight w:val="0"/>
          <w:marTop w:val="150"/>
          <w:marBottom w:val="0"/>
          <w:divBdr>
            <w:top w:val="none" w:sz="0" w:space="0" w:color="auto"/>
            <w:left w:val="none" w:sz="0" w:space="0" w:color="auto"/>
            <w:bottom w:val="none" w:sz="0" w:space="0" w:color="auto"/>
            <w:right w:val="none" w:sz="0" w:space="0" w:color="auto"/>
          </w:divBdr>
          <w:divsChild>
            <w:div w:id="1150706652">
              <w:marLeft w:val="1155"/>
              <w:marRight w:val="0"/>
              <w:marTop w:val="0"/>
              <w:marBottom w:val="0"/>
              <w:divBdr>
                <w:top w:val="none" w:sz="0" w:space="0" w:color="auto"/>
                <w:left w:val="none" w:sz="0" w:space="0" w:color="auto"/>
                <w:bottom w:val="none" w:sz="0" w:space="0" w:color="auto"/>
                <w:right w:val="none" w:sz="0" w:space="0" w:color="auto"/>
              </w:divBdr>
            </w:div>
            <w:div w:id="433594126">
              <w:marLeft w:val="1155"/>
              <w:marRight w:val="0"/>
              <w:marTop w:val="0"/>
              <w:marBottom w:val="0"/>
              <w:divBdr>
                <w:top w:val="none" w:sz="0" w:space="0" w:color="auto"/>
                <w:left w:val="none" w:sz="0" w:space="0" w:color="auto"/>
                <w:bottom w:val="none" w:sz="0" w:space="0" w:color="auto"/>
                <w:right w:val="none" w:sz="0" w:space="0" w:color="auto"/>
              </w:divBdr>
            </w:div>
            <w:div w:id="1693064841">
              <w:marLeft w:val="1155"/>
              <w:marRight w:val="0"/>
              <w:marTop w:val="0"/>
              <w:marBottom w:val="0"/>
              <w:divBdr>
                <w:top w:val="none" w:sz="0" w:space="0" w:color="auto"/>
                <w:left w:val="none" w:sz="0" w:space="0" w:color="auto"/>
                <w:bottom w:val="none" w:sz="0" w:space="0" w:color="auto"/>
                <w:right w:val="none" w:sz="0" w:space="0" w:color="auto"/>
              </w:divBdr>
            </w:div>
            <w:div w:id="234779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99828">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393913">
      <w:bodyDiv w:val="1"/>
      <w:marLeft w:val="0"/>
      <w:marRight w:val="0"/>
      <w:marTop w:val="0"/>
      <w:marBottom w:val="0"/>
      <w:divBdr>
        <w:top w:val="none" w:sz="0" w:space="0" w:color="auto"/>
        <w:left w:val="none" w:sz="0" w:space="0" w:color="auto"/>
        <w:bottom w:val="none" w:sz="0" w:space="0" w:color="auto"/>
        <w:right w:val="none" w:sz="0" w:space="0" w:color="auto"/>
      </w:divBdr>
    </w:div>
    <w:div w:id="1198466761">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1827">
      <w:bodyDiv w:val="1"/>
      <w:marLeft w:val="0"/>
      <w:marRight w:val="0"/>
      <w:marTop w:val="0"/>
      <w:marBottom w:val="0"/>
      <w:divBdr>
        <w:top w:val="none" w:sz="0" w:space="0" w:color="auto"/>
        <w:left w:val="none" w:sz="0" w:space="0" w:color="auto"/>
        <w:bottom w:val="none" w:sz="0" w:space="0" w:color="auto"/>
        <w:right w:val="none" w:sz="0" w:space="0" w:color="auto"/>
      </w:divBdr>
      <w:divsChild>
        <w:div w:id="213153124">
          <w:marLeft w:val="0"/>
          <w:marRight w:val="0"/>
          <w:marTop w:val="0"/>
          <w:marBottom w:val="0"/>
          <w:divBdr>
            <w:top w:val="none" w:sz="0" w:space="0" w:color="auto"/>
            <w:left w:val="none" w:sz="0" w:space="0" w:color="auto"/>
            <w:bottom w:val="none" w:sz="0" w:space="0" w:color="auto"/>
            <w:right w:val="none" w:sz="0" w:space="0" w:color="auto"/>
          </w:divBdr>
        </w:div>
        <w:div w:id="171913978">
          <w:marLeft w:val="0"/>
          <w:marRight w:val="0"/>
          <w:marTop w:val="150"/>
          <w:marBottom w:val="0"/>
          <w:divBdr>
            <w:top w:val="none" w:sz="0" w:space="0" w:color="auto"/>
            <w:left w:val="none" w:sz="0" w:space="0" w:color="auto"/>
            <w:bottom w:val="none" w:sz="0" w:space="0" w:color="auto"/>
            <w:right w:val="none" w:sz="0" w:space="0" w:color="auto"/>
          </w:divBdr>
          <w:divsChild>
            <w:div w:id="1240944669">
              <w:marLeft w:val="1155"/>
              <w:marRight w:val="0"/>
              <w:marTop w:val="0"/>
              <w:marBottom w:val="0"/>
              <w:divBdr>
                <w:top w:val="none" w:sz="0" w:space="0" w:color="auto"/>
                <w:left w:val="none" w:sz="0" w:space="0" w:color="auto"/>
                <w:bottom w:val="none" w:sz="0" w:space="0" w:color="auto"/>
                <w:right w:val="none" w:sz="0" w:space="0" w:color="auto"/>
              </w:divBdr>
            </w:div>
            <w:div w:id="429590809">
              <w:marLeft w:val="1155"/>
              <w:marRight w:val="0"/>
              <w:marTop w:val="0"/>
              <w:marBottom w:val="0"/>
              <w:divBdr>
                <w:top w:val="none" w:sz="0" w:space="0" w:color="auto"/>
                <w:left w:val="none" w:sz="0" w:space="0" w:color="auto"/>
                <w:bottom w:val="none" w:sz="0" w:space="0" w:color="auto"/>
                <w:right w:val="none" w:sz="0" w:space="0" w:color="auto"/>
              </w:divBdr>
            </w:div>
            <w:div w:id="470371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1364">
      <w:bodyDiv w:val="1"/>
      <w:marLeft w:val="0"/>
      <w:marRight w:val="0"/>
      <w:marTop w:val="0"/>
      <w:marBottom w:val="0"/>
      <w:divBdr>
        <w:top w:val="none" w:sz="0" w:space="0" w:color="auto"/>
        <w:left w:val="none" w:sz="0" w:space="0" w:color="auto"/>
        <w:bottom w:val="none" w:sz="0" w:space="0" w:color="auto"/>
        <w:right w:val="none" w:sz="0" w:space="0" w:color="auto"/>
      </w:divBdr>
      <w:divsChild>
        <w:div w:id="2099131649">
          <w:marLeft w:val="0"/>
          <w:marRight w:val="0"/>
          <w:marTop w:val="0"/>
          <w:marBottom w:val="0"/>
          <w:divBdr>
            <w:top w:val="none" w:sz="0" w:space="0" w:color="auto"/>
            <w:left w:val="none" w:sz="0" w:space="0" w:color="auto"/>
            <w:bottom w:val="none" w:sz="0" w:space="0" w:color="auto"/>
            <w:right w:val="none" w:sz="0" w:space="0" w:color="auto"/>
          </w:divBdr>
        </w:div>
        <w:div w:id="868225534">
          <w:marLeft w:val="0"/>
          <w:marRight w:val="0"/>
          <w:marTop w:val="150"/>
          <w:marBottom w:val="0"/>
          <w:divBdr>
            <w:top w:val="none" w:sz="0" w:space="0" w:color="auto"/>
            <w:left w:val="none" w:sz="0" w:space="0" w:color="auto"/>
            <w:bottom w:val="none" w:sz="0" w:space="0" w:color="auto"/>
            <w:right w:val="none" w:sz="0" w:space="0" w:color="auto"/>
          </w:divBdr>
          <w:divsChild>
            <w:div w:id="950283602">
              <w:marLeft w:val="1155"/>
              <w:marRight w:val="0"/>
              <w:marTop w:val="0"/>
              <w:marBottom w:val="0"/>
              <w:divBdr>
                <w:top w:val="none" w:sz="0" w:space="0" w:color="auto"/>
                <w:left w:val="none" w:sz="0" w:space="0" w:color="auto"/>
                <w:bottom w:val="none" w:sz="0" w:space="0" w:color="auto"/>
                <w:right w:val="none" w:sz="0" w:space="0" w:color="auto"/>
              </w:divBdr>
            </w:div>
            <w:div w:id="625475777">
              <w:marLeft w:val="1155"/>
              <w:marRight w:val="0"/>
              <w:marTop w:val="0"/>
              <w:marBottom w:val="0"/>
              <w:divBdr>
                <w:top w:val="none" w:sz="0" w:space="0" w:color="auto"/>
                <w:left w:val="none" w:sz="0" w:space="0" w:color="auto"/>
                <w:bottom w:val="none" w:sz="0" w:space="0" w:color="auto"/>
                <w:right w:val="none" w:sz="0" w:space="0" w:color="auto"/>
              </w:divBdr>
            </w:div>
            <w:div w:id="196595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203109">
      <w:bodyDiv w:val="1"/>
      <w:marLeft w:val="0"/>
      <w:marRight w:val="0"/>
      <w:marTop w:val="0"/>
      <w:marBottom w:val="0"/>
      <w:divBdr>
        <w:top w:val="none" w:sz="0" w:space="0" w:color="auto"/>
        <w:left w:val="none" w:sz="0" w:space="0" w:color="auto"/>
        <w:bottom w:val="none" w:sz="0" w:space="0" w:color="auto"/>
        <w:right w:val="none" w:sz="0" w:space="0" w:color="auto"/>
      </w:divBdr>
      <w:divsChild>
        <w:div w:id="467013075">
          <w:marLeft w:val="0"/>
          <w:marRight w:val="0"/>
          <w:marTop w:val="0"/>
          <w:marBottom w:val="0"/>
          <w:divBdr>
            <w:top w:val="none" w:sz="0" w:space="0" w:color="auto"/>
            <w:left w:val="none" w:sz="0" w:space="0" w:color="auto"/>
            <w:bottom w:val="none" w:sz="0" w:space="0" w:color="auto"/>
            <w:right w:val="none" w:sz="0" w:space="0" w:color="auto"/>
          </w:divBdr>
        </w:div>
        <w:div w:id="404301722">
          <w:marLeft w:val="0"/>
          <w:marRight w:val="0"/>
          <w:marTop w:val="150"/>
          <w:marBottom w:val="0"/>
          <w:divBdr>
            <w:top w:val="none" w:sz="0" w:space="0" w:color="auto"/>
            <w:left w:val="none" w:sz="0" w:space="0" w:color="auto"/>
            <w:bottom w:val="none" w:sz="0" w:space="0" w:color="auto"/>
            <w:right w:val="none" w:sz="0" w:space="0" w:color="auto"/>
          </w:divBdr>
          <w:divsChild>
            <w:div w:id="1442453252">
              <w:marLeft w:val="1155"/>
              <w:marRight w:val="0"/>
              <w:marTop w:val="0"/>
              <w:marBottom w:val="0"/>
              <w:divBdr>
                <w:top w:val="none" w:sz="0" w:space="0" w:color="auto"/>
                <w:left w:val="none" w:sz="0" w:space="0" w:color="auto"/>
                <w:bottom w:val="none" w:sz="0" w:space="0" w:color="auto"/>
                <w:right w:val="none" w:sz="0" w:space="0" w:color="auto"/>
              </w:divBdr>
            </w:div>
            <w:div w:id="237598973">
              <w:marLeft w:val="1155"/>
              <w:marRight w:val="0"/>
              <w:marTop w:val="0"/>
              <w:marBottom w:val="0"/>
              <w:divBdr>
                <w:top w:val="none" w:sz="0" w:space="0" w:color="auto"/>
                <w:left w:val="none" w:sz="0" w:space="0" w:color="auto"/>
                <w:bottom w:val="none" w:sz="0" w:space="0" w:color="auto"/>
                <w:right w:val="none" w:sz="0" w:space="0" w:color="auto"/>
              </w:divBdr>
            </w:div>
            <w:div w:id="986935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704640">
      <w:bodyDiv w:val="1"/>
      <w:marLeft w:val="0"/>
      <w:marRight w:val="0"/>
      <w:marTop w:val="0"/>
      <w:marBottom w:val="0"/>
      <w:divBdr>
        <w:top w:val="none" w:sz="0" w:space="0" w:color="auto"/>
        <w:left w:val="none" w:sz="0" w:space="0" w:color="auto"/>
        <w:bottom w:val="none" w:sz="0" w:space="0" w:color="auto"/>
        <w:right w:val="none" w:sz="0" w:space="0" w:color="auto"/>
      </w:divBdr>
      <w:divsChild>
        <w:div w:id="1572737024">
          <w:marLeft w:val="0"/>
          <w:marRight w:val="0"/>
          <w:marTop w:val="0"/>
          <w:marBottom w:val="0"/>
          <w:divBdr>
            <w:top w:val="none" w:sz="0" w:space="0" w:color="auto"/>
            <w:left w:val="none" w:sz="0" w:space="0" w:color="auto"/>
            <w:bottom w:val="none" w:sz="0" w:space="0" w:color="auto"/>
            <w:right w:val="none" w:sz="0" w:space="0" w:color="auto"/>
          </w:divBdr>
        </w:div>
        <w:div w:id="310673042">
          <w:marLeft w:val="0"/>
          <w:marRight w:val="0"/>
          <w:marTop w:val="150"/>
          <w:marBottom w:val="0"/>
          <w:divBdr>
            <w:top w:val="none" w:sz="0" w:space="0" w:color="auto"/>
            <w:left w:val="none" w:sz="0" w:space="0" w:color="auto"/>
            <w:bottom w:val="none" w:sz="0" w:space="0" w:color="auto"/>
            <w:right w:val="none" w:sz="0" w:space="0" w:color="auto"/>
          </w:divBdr>
          <w:divsChild>
            <w:div w:id="2133818655">
              <w:marLeft w:val="1155"/>
              <w:marRight w:val="0"/>
              <w:marTop w:val="0"/>
              <w:marBottom w:val="0"/>
              <w:divBdr>
                <w:top w:val="none" w:sz="0" w:space="0" w:color="auto"/>
                <w:left w:val="none" w:sz="0" w:space="0" w:color="auto"/>
                <w:bottom w:val="none" w:sz="0" w:space="0" w:color="auto"/>
                <w:right w:val="none" w:sz="0" w:space="0" w:color="auto"/>
              </w:divBdr>
            </w:div>
            <w:div w:id="1300109274">
              <w:marLeft w:val="1155"/>
              <w:marRight w:val="0"/>
              <w:marTop w:val="0"/>
              <w:marBottom w:val="0"/>
              <w:divBdr>
                <w:top w:val="none" w:sz="0" w:space="0" w:color="auto"/>
                <w:left w:val="none" w:sz="0" w:space="0" w:color="auto"/>
                <w:bottom w:val="none" w:sz="0" w:space="0" w:color="auto"/>
                <w:right w:val="none" w:sz="0" w:space="0" w:color="auto"/>
              </w:divBdr>
            </w:div>
            <w:div w:id="18043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052147">
      <w:bodyDiv w:val="1"/>
      <w:marLeft w:val="0"/>
      <w:marRight w:val="0"/>
      <w:marTop w:val="0"/>
      <w:marBottom w:val="0"/>
      <w:divBdr>
        <w:top w:val="none" w:sz="0" w:space="0" w:color="auto"/>
        <w:left w:val="none" w:sz="0" w:space="0" w:color="auto"/>
        <w:bottom w:val="none" w:sz="0" w:space="0" w:color="auto"/>
        <w:right w:val="none" w:sz="0" w:space="0" w:color="auto"/>
      </w:divBdr>
      <w:divsChild>
        <w:div w:id="965890967">
          <w:marLeft w:val="0"/>
          <w:marRight w:val="0"/>
          <w:marTop w:val="0"/>
          <w:marBottom w:val="0"/>
          <w:divBdr>
            <w:top w:val="none" w:sz="0" w:space="0" w:color="auto"/>
            <w:left w:val="none" w:sz="0" w:space="0" w:color="auto"/>
            <w:bottom w:val="none" w:sz="0" w:space="0" w:color="auto"/>
            <w:right w:val="none" w:sz="0" w:space="0" w:color="auto"/>
          </w:divBdr>
        </w:div>
        <w:div w:id="1250652533">
          <w:marLeft w:val="0"/>
          <w:marRight w:val="0"/>
          <w:marTop w:val="150"/>
          <w:marBottom w:val="0"/>
          <w:divBdr>
            <w:top w:val="none" w:sz="0" w:space="0" w:color="auto"/>
            <w:left w:val="none" w:sz="0" w:space="0" w:color="auto"/>
            <w:bottom w:val="none" w:sz="0" w:space="0" w:color="auto"/>
            <w:right w:val="none" w:sz="0" w:space="0" w:color="auto"/>
          </w:divBdr>
          <w:divsChild>
            <w:div w:id="709645694">
              <w:marLeft w:val="1155"/>
              <w:marRight w:val="0"/>
              <w:marTop w:val="0"/>
              <w:marBottom w:val="0"/>
              <w:divBdr>
                <w:top w:val="none" w:sz="0" w:space="0" w:color="auto"/>
                <w:left w:val="none" w:sz="0" w:space="0" w:color="auto"/>
                <w:bottom w:val="none" w:sz="0" w:space="0" w:color="auto"/>
                <w:right w:val="none" w:sz="0" w:space="0" w:color="auto"/>
              </w:divBdr>
            </w:div>
            <w:div w:id="1373454325">
              <w:marLeft w:val="1155"/>
              <w:marRight w:val="0"/>
              <w:marTop w:val="0"/>
              <w:marBottom w:val="0"/>
              <w:divBdr>
                <w:top w:val="none" w:sz="0" w:space="0" w:color="auto"/>
                <w:left w:val="none" w:sz="0" w:space="0" w:color="auto"/>
                <w:bottom w:val="none" w:sz="0" w:space="0" w:color="auto"/>
                <w:right w:val="none" w:sz="0" w:space="0" w:color="auto"/>
              </w:divBdr>
            </w:div>
            <w:div w:id="1104230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319989">
      <w:bodyDiv w:val="1"/>
      <w:marLeft w:val="0"/>
      <w:marRight w:val="0"/>
      <w:marTop w:val="0"/>
      <w:marBottom w:val="0"/>
      <w:divBdr>
        <w:top w:val="none" w:sz="0" w:space="0" w:color="auto"/>
        <w:left w:val="none" w:sz="0" w:space="0" w:color="auto"/>
        <w:bottom w:val="none" w:sz="0" w:space="0" w:color="auto"/>
        <w:right w:val="none" w:sz="0" w:space="0" w:color="auto"/>
      </w:divBdr>
      <w:divsChild>
        <w:div w:id="1432050583">
          <w:marLeft w:val="0"/>
          <w:marRight w:val="0"/>
          <w:marTop w:val="0"/>
          <w:marBottom w:val="0"/>
          <w:divBdr>
            <w:top w:val="none" w:sz="0" w:space="0" w:color="auto"/>
            <w:left w:val="none" w:sz="0" w:space="0" w:color="auto"/>
            <w:bottom w:val="none" w:sz="0" w:space="0" w:color="auto"/>
            <w:right w:val="none" w:sz="0" w:space="0" w:color="auto"/>
          </w:divBdr>
        </w:div>
        <w:div w:id="681324222">
          <w:marLeft w:val="0"/>
          <w:marRight w:val="0"/>
          <w:marTop w:val="150"/>
          <w:marBottom w:val="0"/>
          <w:divBdr>
            <w:top w:val="none" w:sz="0" w:space="0" w:color="auto"/>
            <w:left w:val="none" w:sz="0" w:space="0" w:color="auto"/>
            <w:bottom w:val="none" w:sz="0" w:space="0" w:color="auto"/>
            <w:right w:val="none" w:sz="0" w:space="0" w:color="auto"/>
          </w:divBdr>
          <w:divsChild>
            <w:div w:id="1483765668">
              <w:marLeft w:val="1155"/>
              <w:marRight w:val="0"/>
              <w:marTop w:val="0"/>
              <w:marBottom w:val="0"/>
              <w:divBdr>
                <w:top w:val="none" w:sz="0" w:space="0" w:color="auto"/>
                <w:left w:val="none" w:sz="0" w:space="0" w:color="auto"/>
                <w:bottom w:val="none" w:sz="0" w:space="0" w:color="auto"/>
                <w:right w:val="none" w:sz="0" w:space="0" w:color="auto"/>
              </w:divBdr>
            </w:div>
            <w:div w:id="2032106873">
              <w:marLeft w:val="1155"/>
              <w:marRight w:val="0"/>
              <w:marTop w:val="0"/>
              <w:marBottom w:val="0"/>
              <w:divBdr>
                <w:top w:val="none" w:sz="0" w:space="0" w:color="auto"/>
                <w:left w:val="none" w:sz="0" w:space="0" w:color="auto"/>
                <w:bottom w:val="none" w:sz="0" w:space="0" w:color="auto"/>
                <w:right w:val="none" w:sz="0" w:space="0" w:color="auto"/>
              </w:divBdr>
            </w:div>
            <w:div w:id="92330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06429">
      <w:bodyDiv w:val="1"/>
      <w:marLeft w:val="0"/>
      <w:marRight w:val="0"/>
      <w:marTop w:val="0"/>
      <w:marBottom w:val="0"/>
      <w:divBdr>
        <w:top w:val="none" w:sz="0" w:space="0" w:color="auto"/>
        <w:left w:val="none" w:sz="0" w:space="0" w:color="auto"/>
        <w:bottom w:val="none" w:sz="0" w:space="0" w:color="auto"/>
        <w:right w:val="none" w:sz="0" w:space="0" w:color="auto"/>
      </w:divBdr>
      <w:divsChild>
        <w:div w:id="318190371">
          <w:marLeft w:val="0"/>
          <w:marRight w:val="0"/>
          <w:marTop w:val="0"/>
          <w:marBottom w:val="0"/>
          <w:divBdr>
            <w:top w:val="none" w:sz="0" w:space="0" w:color="auto"/>
            <w:left w:val="none" w:sz="0" w:space="0" w:color="auto"/>
            <w:bottom w:val="none" w:sz="0" w:space="0" w:color="auto"/>
            <w:right w:val="none" w:sz="0" w:space="0" w:color="auto"/>
          </w:divBdr>
        </w:div>
        <w:div w:id="1285036876">
          <w:marLeft w:val="0"/>
          <w:marRight w:val="0"/>
          <w:marTop w:val="150"/>
          <w:marBottom w:val="0"/>
          <w:divBdr>
            <w:top w:val="none" w:sz="0" w:space="0" w:color="auto"/>
            <w:left w:val="none" w:sz="0" w:space="0" w:color="auto"/>
            <w:bottom w:val="none" w:sz="0" w:space="0" w:color="auto"/>
            <w:right w:val="none" w:sz="0" w:space="0" w:color="auto"/>
          </w:divBdr>
          <w:divsChild>
            <w:div w:id="1652098654">
              <w:marLeft w:val="1155"/>
              <w:marRight w:val="0"/>
              <w:marTop w:val="0"/>
              <w:marBottom w:val="0"/>
              <w:divBdr>
                <w:top w:val="none" w:sz="0" w:space="0" w:color="auto"/>
                <w:left w:val="none" w:sz="0" w:space="0" w:color="auto"/>
                <w:bottom w:val="none" w:sz="0" w:space="0" w:color="auto"/>
                <w:right w:val="none" w:sz="0" w:space="0" w:color="auto"/>
              </w:divBdr>
            </w:div>
            <w:div w:id="1093941120">
              <w:marLeft w:val="1155"/>
              <w:marRight w:val="0"/>
              <w:marTop w:val="0"/>
              <w:marBottom w:val="0"/>
              <w:divBdr>
                <w:top w:val="none" w:sz="0" w:space="0" w:color="auto"/>
                <w:left w:val="none" w:sz="0" w:space="0" w:color="auto"/>
                <w:bottom w:val="none" w:sz="0" w:space="0" w:color="auto"/>
                <w:right w:val="none" w:sz="0" w:space="0" w:color="auto"/>
              </w:divBdr>
            </w:div>
            <w:div w:id="93528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6489">
      <w:bodyDiv w:val="1"/>
      <w:marLeft w:val="0"/>
      <w:marRight w:val="0"/>
      <w:marTop w:val="0"/>
      <w:marBottom w:val="0"/>
      <w:divBdr>
        <w:top w:val="none" w:sz="0" w:space="0" w:color="auto"/>
        <w:left w:val="none" w:sz="0" w:space="0" w:color="auto"/>
        <w:bottom w:val="none" w:sz="0" w:space="0" w:color="auto"/>
        <w:right w:val="none" w:sz="0" w:space="0" w:color="auto"/>
      </w:divBdr>
    </w:div>
    <w:div w:id="1200783316">
      <w:bodyDiv w:val="1"/>
      <w:marLeft w:val="0"/>
      <w:marRight w:val="0"/>
      <w:marTop w:val="0"/>
      <w:marBottom w:val="0"/>
      <w:divBdr>
        <w:top w:val="none" w:sz="0" w:space="0" w:color="auto"/>
        <w:left w:val="none" w:sz="0" w:space="0" w:color="auto"/>
        <w:bottom w:val="none" w:sz="0" w:space="0" w:color="auto"/>
        <w:right w:val="none" w:sz="0" w:space="0" w:color="auto"/>
      </w:divBdr>
      <w:divsChild>
        <w:div w:id="455680528">
          <w:marLeft w:val="0"/>
          <w:marRight w:val="0"/>
          <w:marTop w:val="0"/>
          <w:marBottom w:val="0"/>
          <w:divBdr>
            <w:top w:val="none" w:sz="0" w:space="0" w:color="auto"/>
            <w:left w:val="none" w:sz="0" w:space="0" w:color="auto"/>
            <w:bottom w:val="none" w:sz="0" w:space="0" w:color="auto"/>
            <w:right w:val="none" w:sz="0" w:space="0" w:color="auto"/>
          </w:divBdr>
        </w:div>
        <w:div w:id="1119301150">
          <w:marLeft w:val="0"/>
          <w:marRight w:val="0"/>
          <w:marTop w:val="150"/>
          <w:marBottom w:val="0"/>
          <w:divBdr>
            <w:top w:val="none" w:sz="0" w:space="0" w:color="auto"/>
            <w:left w:val="none" w:sz="0" w:space="0" w:color="auto"/>
            <w:bottom w:val="none" w:sz="0" w:space="0" w:color="auto"/>
            <w:right w:val="none" w:sz="0" w:space="0" w:color="auto"/>
          </w:divBdr>
          <w:divsChild>
            <w:div w:id="669597167">
              <w:marLeft w:val="1155"/>
              <w:marRight w:val="0"/>
              <w:marTop w:val="0"/>
              <w:marBottom w:val="0"/>
              <w:divBdr>
                <w:top w:val="none" w:sz="0" w:space="0" w:color="auto"/>
                <w:left w:val="none" w:sz="0" w:space="0" w:color="auto"/>
                <w:bottom w:val="none" w:sz="0" w:space="0" w:color="auto"/>
                <w:right w:val="none" w:sz="0" w:space="0" w:color="auto"/>
              </w:divBdr>
            </w:div>
            <w:div w:id="60519841">
              <w:marLeft w:val="1155"/>
              <w:marRight w:val="0"/>
              <w:marTop w:val="0"/>
              <w:marBottom w:val="0"/>
              <w:divBdr>
                <w:top w:val="none" w:sz="0" w:space="0" w:color="auto"/>
                <w:left w:val="none" w:sz="0" w:space="0" w:color="auto"/>
                <w:bottom w:val="none" w:sz="0" w:space="0" w:color="auto"/>
                <w:right w:val="none" w:sz="0" w:space="0" w:color="auto"/>
              </w:divBdr>
            </w:div>
            <w:div w:id="1463579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381">
      <w:bodyDiv w:val="1"/>
      <w:marLeft w:val="0"/>
      <w:marRight w:val="0"/>
      <w:marTop w:val="0"/>
      <w:marBottom w:val="0"/>
      <w:divBdr>
        <w:top w:val="none" w:sz="0" w:space="0" w:color="auto"/>
        <w:left w:val="none" w:sz="0" w:space="0" w:color="auto"/>
        <w:bottom w:val="none" w:sz="0" w:space="0" w:color="auto"/>
        <w:right w:val="none" w:sz="0" w:space="0" w:color="auto"/>
      </w:divBdr>
      <w:divsChild>
        <w:div w:id="1165126591">
          <w:marLeft w:val="0"/>
          <w:marRight w:val="0"/>
          <w:marTop w:val="0"/>
          <w:marBottom w:val="0"/>
          <w:divBdr>
            <w:top w:val="none" w:sz="0" w:space="0" w:color="auto"/>
            <w:left w:val="none" w:sz="0" w:space="0" w:color="auto"/>
            <w:bottom w:val="none" w:sz="0" w:space="0" w:color="auto"/>
            <w:right w:val="none" w:sz="0" w:space="0" w:color="auto"/>
          </w:divBdr>
        </w:div>
        <w:div w:id="693115514">
          <w:marLeft w:val="0"/>
          <w:marRight w:val="0"/>
          <w:marTop w:val="150"/>
          <w:marBottom w:val="0"/>
          <w:divBdr>
            <w:top w:val="none" w:sz="0" w:space="0" w:color="auto"/>
            <w:left w:val="none" w:sz="0" w:space="0" w:color="auto"/>
            <w:bottom w:val="none" w:sz="0" w:space="0" w:color="auto"/>
            <w:right w:val="none" w:sz="0" w:space="0" w:color="auto"/>
          </w:divBdr>
          <w:divsChild>
            <w:div w:id="215360376">
              <w:marLeft w:val="1155"/>
              <w:marRight w:val="0"/>
              <w:marTop w:val="0"/>
              <w:marBottom w:val="0"/>
              <w:divBdr>
                <w:top w:val="none" w:sz="0" w:space="0" w:color="auto"/>
                <w:left w:val="none" w:sz="0" w:space="0" w:color="auto"/>
                <w:bottom w:val="none" w:sz="0" w:space="0" w:color="auto"/>
                <w:right w:val="none" w:sz="0" w:space="0" w:color="auto"/>
              </w:divBdr>
            </w:div>
            <w:div w:id="1004746833">
              <w:marLeft w:val="1155"/>
              <w:marRight w:val="0"/>
              <w:marTop w:val="0"/>
              <w:marBottom w:val="0"/>
              <w:divBdr>
                <w:top w:val="none" w:sz="0" w:space="0" w:color="auto"/>
                <w:left w:val="none" w:sz="0" w:space="0" w:color="auto"/>
                <w:bottom w:val="none" w:sz="0" w:space="0" w:color="auto"/>
                <w:right w:val="none" w:sz="0" w:space="0" w:color="auto"/>
              </w:divBdr>
            </w:div>
            <w:div w:id="526332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1381">
      <w:bodyDiv w:val="1"/>
      <w:marLeft w:val="0"/>
      <w:marRight w:val="0"/>
      <w:marTop w:val="0"/>
      <w:marBottom w:val="0"/>
      <w:divBdr>
        <w:top w:val="none" w:sz="0" w:space="0" w:color="auto"/>
        <w:left w:val="none" w:sz="0" w:space="0" w:color="auto"/>
        <w:bottom w:val="none" w:sz="0" w:space="0" w:color="auto"/>
        <w:right w:val="none" w:sz="0" w:space="0" w:color="auto"/>
      </w:divBdr>
      <w:divsChild>
        <w:div w:id="1204711504">
          <w:marLeft w:val="0"/>
          <w:marRight w:val="0"/>
          <w:marTop w:val="0"/>
          <w:marBottom w:val="0"/>
          <w:divBdr>
            <w:top w:val="none" w:sz="0" w:space="0" w:color="auto"/>
            <w:left w:val="none" w:sz="0" w:space="0" w:color="auto"/>
            <w:bottom w:val="none" w:sz="0" w:space="0" w:color="auto"/>
            <w:right w:val="none" w:sz="0" w:space="0" w:color="auto"/>
          </w:divBdr>
        </w:div>
        <w:div w:id="106507973">
          <w:marLeft w:val="0"/>
          <w:marRight w:val="0"/>
          <w:marTop w:val="150"/>
          <w:marBottom w:val="0"/>
          <w:divBdr>
            <w:top w:val="none" w:sz="0" w:space="0" w:color="auto"/>
            <w:left w:val="none" w:sz="0" w:space="0" w:color="auto"/>
            <w:bottom w:val="none" w:sz="0" w:space="0" w:color="auto"/>
            <w:right w:val="none" w:sz="0" w:space="0" w:color="auto"/>
          </w:divBdr>
          <w:divsChild>
            <w:div w:id="834690577">
              <w:marLeft w:val="1155"/>
              <w:marRight w:val="0"/>
              <w:marTop w:val="0"/>
              <w:marBottom w:val="0"/>
              <w:divBdr>
                <w:top w:val="none" w:sz="0" w:space="0" w:color="auto"/>
                <w:left w:val="none" w:sz="0" w:space="0" w:color="auto"/>
                <w:bottom w:val="none" w:sz="0" w:space="0" w:color="auto"/>
                <w:right w:val="none" w:sz="0" w:space="0" w:color="auto"/>
              </w:divBdr>
            </w:div>
            <w:div w:id="1658535891">
              <w:marLeft w:val="1155"/>
              <w:marRight w:val="0"/>
              <w:marTop w:val="0"/>
              <w:marBottom w:val="0"/>
              <w:divBdr>
                <w:top w:val="none" w:sz="0" w:space="0" w:color="auto"/>
                <w:left w:val="none" w:sz="0" w:space="0" w:color="auto"/>
                <w:bottom w:val="none" w:sz="0" w:space="0" w:color="auto"/>
                <w:right w:val="none" w:sz="0" w:space="0" w:color="auto"/>
              </w:divBdr>
            </w:div>
            <w:div w:id="531501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11660">
      <w:bodyDiv w:val="1"/>
      <w:marLeft w:val="0"/>
      <w:marRight w:val="0"/>
      <w:marTop w:val="0"/>
      <w:marBottom w:val="0"/>
      <w:divBdr>
        <w:top w:val="none" w:sz="0" w:space="0" w:color="auto"/>
        <w:left w:val="none" w:sz="0" w:space="0" w:color="auto"/>
        <w:bottom w:val="none" w:sz="0" w:space="0" w:color="auto"/>
        <w:right w:val="none" w:sz="0" w:space="0" w:color="auto"/>
      </w:divBdr>
      <w:divsChild>
        <w:div w:id="2095320455">
          <w:marLeft w:val="0"/>
          <w:marRight w:val="0"/>
          <w:marTop w:val="0"/>
          <w:marBottom w:val="0"/>
          <w:divBdr>
            <w:top w:val="none" w:sz="0" w:space="0" w:color="auto"/>
            <w:left w:val="none" w:sz="0" w:space="0" w:color="auto"/>
            <w:bottom w:val="none" w:sz="0" w:space="0" w:color="auto"/>
            <w:right w:val="none" w:sz="0" w:space="0" w:color="auto"/>
          </w:divBdr>
        </w:div>
        <w:div w:id="1307053375">
          <w:marLeft w:val="0"/>
          <w:marRight w:val="0"/>
          <w:marTop w:val="150"/>
          <w:marBottom w:val="0"/>
          <w:divBdr>
            <w:top w:val="none" w:sz="0" w:space="0" w:color="auto"/>
            <w:left w:val="none" w:sz="0" w:space="0" w:color="auto"/>
            <w:bottom w:val="none" w:sz="0" w:space="0" w:color="auto"/>
            <w:right w:val="none" w:sz="0" w:space="0" w:color="auto"/>
          </w:divBdr>
          <w:divsChild>
            <w:div w:id="1737319568">
              <w:marLeft w:val="1155"/>
              <w:marRight w:val="0"/>
              <w:marTop w:val="0"/>
              <w:marBottom w:val="0"/>
              <w:divBdr>
                <w:top w:val="none" w:sz="0" w:space="0" w:color="auto"/>
                <w:left w:val="none" w:sz="0" w:space="0" w:color="auto"/>
                <w:bottom w:val="none" w:sz="0" w:space="0" w:color="auto"/>
                <w:right w:val="none" w:sz="0" w:space="0" w:color="auto"/>
              </w:divBdr>
            </w:div>
            <w:div w:id="35547427">
              <w:marLeft w:val="1155"/>
              <w:marRight w:val="0"/>
              <w:marTop w:val="0"/>
              <w:marBottom w:val="0"/>
              <w:divBdr>
                <w:top w:val="none" w:sz="0" w:space="0" w:color="auto"/>
                <w:left w:val="none" w:sz="0" w:space="0" w:color="auto"/>
                <w:bottom w:val="none" w:sz="0" w:space="0" w:color="auto"/>
                <w:right w:val="none" w:sz="0" w:space="0" w:color="auto"/>
              </w:divBdr>
            </w:div>
            <w:div w:id="38286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47949">
      <w:bodyDiv w:val="1"/>
      <w:marLeft w:val="0"/>
      <w:marRight w:val="0"/>
      <w:marTop w:val="0"/>
      <w:marBottom w:val="0"/>
      <w:divBdr>
        <w:top w:val="none" w:sz="0" w:space="0" w:color="auto"/>
        <w:left w:val="none" w:sz="0" w:space="0" w:color="auto"/>
        <w:bottom w:val="none" w:sz="0" w:space="0" w:color="auto"/>
        <w:right w:val="none" w:sz="0" w:space="0" w:color="auto"/>
      </w:divBdr>
      <w:divsChild>
        <w:div w:id="1897930578">
          <w:marLeft w:val="0"/>
          <w:marRight w:val="0"/>
          <w:marTop w:val="0"/>
          <w:marBottom w:val="0"/>
          <w:divBdr>
            <w:top w:val="none" w:sz="0" w:space="0" w:color="auto"/>
            <w:left w:val="none" w:sz="0" w:space="0" w:color="auto"/>
            <w:bottom w:val="none" w:sz="0" w:space="0" w:color="auto"/>
            <w:right w:val="none" w:sz="0" w:space="0" w:color="auto"/>
          </w:divBdr>
        </w:div>
        <w:div w:id="2141530937">
          <w:marLeft w:val="0"/>
          <w:marRight w:val="0"/>
          <w:marTop w:val="150"/>
          <w:marBottom w:val="0"/>
          <w:divBdr>
            <w:top w:val="none" w:sz="0" w:space="0" w:color="auto"/>
            <w:left w:val="none" w:sz="0" w:space="0" w:color="auto"/>
            <w:bottom w:val="none" w:sz="0" w:space="0" w:color="auto"/>
            <w:right w:val="none" w:sz="0" w:space="0" w:color="auto"/>
          </w:divBdr>
          <w:divsChild>
            <w:div w:id="1271551559">
              <w:marLeft w:val="1155"/>
              <w:marRight w:val="0"/>
              <w:marTop w:val="0"/>
              <w:marBottom w:val="0"/>
              <w:divBdr>
                <w:top w:val="none" w:sz="0" w:space="0" w:color="auto"/>
                <w:left w:val="none" w:sz="0" w:space="0" w:color="auto"/>
                <w:bottom w:val="none" w:sz="0" w:space="0" w:color="auto"/>
                <w:right w:val="none" w:sz="0" w:space="0" w:color="auto"/>
              </w:divBdr>
            </w:div>
            <w:div w:id="176237264">
              <w:marLeft w:val="1155"/>
              <w:marRight w:val="0"/>
              <w:marTop w:val="0"/>
              <w:marBottom w:val="0"/>
              <w:divBdr>
                <w:top w:val="none" w:sz="0" w:space="0" w:color="auto"/>
                <w:left w:val="none" w:sz="0" w:space="0" w:color="auto"/>
                <w:bottom w:val="none" w:sz="0" w:space="0" w:color="auto"/>
                <w:right w:val="none" w:sz="0" w:space="0" w:color="auto"/>
              </w:divBdr>
            </w:div>
            <w:div w:id="192965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59511">
      <w:bodyDiv w:val="1"/>
      <w:marLeft w:val="0"/>
      <w:marRight w:val="0"/>
      <w:marTop w:val="0"/>
      <w:marBottom w:val="0"/>
      <w:divBdr>
        <w:top w:val="none" w:sz="0" w:space="0" w:color="auto"/>
        <w:left w:val="none" w:sz="0" w:space="0" w:color="auto"/>
        <w:bottom w:val="none" w:sz="0" w:space="0" w:color="auto"/>
        <w:right w:val="none" w:sz="0" w:space="0" w:color="auto"/>
      </w:divBdr>
      <w:divsChild>
        <w:div w:id="154534675">
          <w:marLeft w:val="0"/>
          <w:marRight w:val="0"/>
          <w:marTop w:val="0"/>
          <w:marBottom w:val="0"/>
          <w:divBdr>
            <w:top w:val="none" w:sz="0" w:space="0" w:color="auto"/>
            <w:left w:val="none" w:sz="0" w:space="0" w:color="auto"/>
            <w:bottom w:val="none" w:sz="0" w:space="0" w:color="auto"/>
            <w:right w:val="none" w:sz="0" w:space="0" w:color="auto"/>
          </w:divBdr>
        </w:div>
        <w:div w:id="2056352287">
          <w:marLeft w:val="0"/>
          <w:marRight w:val="0"/>
          <w:marTop w:val="150"/>
          <w:marBottom w:val="0"/>
          <w:divBdr>
            <w:top w:val="none" w:sz="0" w:space="0" w:color="auto"/>
            <w:left w:val="none" w:sz="0" w:space="0" w:color="auto"/>
            <w:bottom w:val="none" w:sz="0" w:space="0" w:color="auto"/>
            <w:right w:val="none" w:sz="0" w:space="0" w:color="auto"/>
          </w:divBdr>
          <w:divsChild>
            <w:div w:id="1308709717">
              <w:marLeft w:val="1155"/>
              <w:marRight w:val="0"/>
              <w:marTop w:val="0"/>
              <w:marBottom w:val="0"/>
              <w:divBdr>
                <w:top w:val="none" w:sz="0" w:space="0" w:color="auto"/>
                <w:left w:val="none" w:sz="0" w:space="0" w:color="auto"/>
                <w:bottom w:val="none" w:sz="0" w:space="0" w:color="auto"/>
                <w:right w:val="none" w:sz="0" w:space="0" w:color="auto"/>
              </w:divBdr>
            </w:div>
            <w:div w:id="345980938">
              <w:marLeft w:val="1155"/>
              <w:marRight w:val="0"/>
              <w:marTop w:val="0"/>
              <w:marBottom w:val="0"/>
              <w:divBdr>
                <w:top w:val="none" w:sz="0" w:space="0" w:color="auto"/>
                <w:left w:val="none" w:sz="0" w:space="0" w:color="auto"/>
                <w:bottom w:val="none" w:sz="0" w:space="0" w:color="auto"/>
                <w:right w:val="none" w:sz="0" w:space="0" w:color="auto"/>
              </w:divBdr>
            </w:div>
            <w:div w:id="1483306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057071">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293917">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791208">
      <w:bodyDiv w:val="1"/>
      <w:marLeft w:val="0"/>
      <w:marRight w:val="0"/>
      <w:marTop w:val="0"/>
      <w:marBottom w:val="0"/>
      <w:divBdr>
        <w:top w:val="none" w:sz="0" w:space="0" w:color="auto"/>
        <w:left w:val="none" w:sz="0" w:space="0" w:color="auto"/>
        <w:bottom w:val="none" w:sz="0" w:space="0" w:color="auto"/>
        <w:right w:val="none" w:sz="0" w:space="0" w:color="auto"/>
      </w:divBdr>
      <w:divsChild>
        <w:div w:id="80101949">
          <w:marLeft w:val="0"/>
          <w:marRight w:val="0"/>
          <w:marTop w:val="0"/>
          <w:marBottom w:val="0"/>
          <w:divBdr>
            <w:top w:val="none" w:sz="0" w:space="0" w:color="auto"/>
            <w:left w:val="none" w:sz="0" w:space="0" w:color="auto"/>
            <w:bottom w:val="none" w:sz="0" w:space="0" w:color="auto"/>
            <w:right w:val="none" w:sz="0" w:space="0" w:color="auto"/>
          </w:divBdr>
        </w:div>
        <w:div w:id="1825854191">
          <w:marLeft w:val="0"/>
          <w:marRight w:val="0"/>
          <w:marTop w:val="150"/>
          <w:marBottom w:val="0"/>
          <w:divBdr>
            <w:top w:val="none" w:sz="0" w:space="0" w:color="auto"/>
            <w:left w:val="none" w:sz="0" w:space="0" w:color="auto"/>
            <w:bottom w:val="none" w:sz="0" w:space="0" w:color="auto"/>
            <w:right w:val="none" w:sz="0" w:space="0" w:color="auto"/>
          </w:divBdr>
          <w:divsChild>
            <w:div w:id="498732913">
              <w:marLeft w:val="1155"/>
              <w:marRight w:val="0"/>
              <w:marTop w:val="0"/>
              <w:marBottom w:val="0"/>
              <w:divBdr>
                <w:top w:val="none" w:sz="0" w:space="0" w:color="auto"/>
                <w:left w:val="none" w:sz="0" w:space="0" w:color="auto"/>
                <w:bottom w:val="none" w:sz="0" w:space="0" w:color="auto"/>
                <w:right w:val="none" w:sz="0" w:space="0" w:color="auto"/>
              </w:divBdr>
            </w:div>
            <w:div w:id="1962347110">
              <w:marLeft w:val="1155"/>
              <w:marRight w:val="0"/>
              <w:marTop w:val="0"/>
              <w:marBottom w:val="0"/>
              <w:divBdr>
                <w:top w:val="none" w:sz="0" w:space="0" w:color="auto"/>
                <w:left w:val="none" w:sz="0" w:space="0" w:color="auto"/>
                <w:bottom w:val="none" w:sz="0" w:space="0" w:color="auto"/>
                <w:right w:val="none" w:sz="0" w:space="0" w:color="auto"/>
              </w:divBdr>
            </w:div>
            <w:div w:id="111441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88637">
      <w:bodyDiv w:val="1"/>
      <w:marLeft w:val="0"/>
      <w:marRight w:val="0"/>
      <w:marTop w:val="0"/>
      <w:marBottom w:val="0"/>
      <w:divBdr>
        <w:top w:val="none" w:sz="0" w:space="0" w:color="auto"/>
        <w:left w:val="none" w:sz="0" w:space="0" w:color="auto"/>
        <w:bottom w:val="none" w:sz="0" w:space="0" w:color="auto"/>
        <w:right w:val="none" w:sz="0" w:space="0" w:color="auto"/>
      </w:divBdr>
      <w:divsChild>
        <w:div w:id="122503067">
          <w:marLeft w:val="0"/>
          <w:marRight w:val="0"/>
          <w:marTop w:val="0"/>
          <w:marBottom w:val="0"/>
          <w:divBdr>
            <w:top w:val="none" w:sz="0" w:space="0" w:color="auto"/>
            <w:left w:val="none" w:sz="0" w:space="0" w:color="auto"/>
            <w:bottom w:val="none" w:sz="0" w:space="0" w:color="auto"/>
            <w:right w:val="none" w:sz="0" w:space="0" w:color="auto"/>
          </w:divBdr>
        </w:div>
        <w:div w:id="416363609">
          <w:marLeft w:val="0"/>
          <w:marRight w:val="0"/>
          <w:marTop w:val="150"/>
          <w:marBottom w:val="0"/>
          <w:divBdr>
            <w:top w:val="none" w:sz="0" w:space="0" w:color="auto"/>
            <w:left w:val="none" w:sz="0" w:space="0" w:color="auto"/>
            <w:bottom w:val="none" w:sz="0" w:space="0" w:color="auto"/>
            <w:right w:val="none" w:sz="0" w:space="0" w:color="auto"/>
          </w:divBdr>
          <w:divsChild>
            <w:div w:id="1487239714">
              <w:marLeft w:val="1155"/>
              <w:marRight w:val="0"/>
              <w:marTop w:val="0"/>
              <w:marBottom w:val="0"/>
              <w:divBdr>
                <w:top w:val="none" w:sz="0" w:space="0" w:color="auto"/>
                <w:left w:val="none" w:sz="0" w:space="0" w:color="auto"/>
                <w:bottom w:val="none" w:sz="0" w:space="0" w:color="auto"/>
                <w:right w:val="none" w:sz="0" w:space="0" w:color="auto"/>
              </w:divBdr>
            </w:div>
            <w:div w:id="567963051">
              <w:marLeft w:val="1155"/>
              <w:marRight w:val="0"/>
              <w:marTop w:val="0"/>
              <w:marBottom w:val="0"/>
              <w:divBdr>
                <w:top w:val="none" w:sz="0" w:space="0" w:color="auto"/>
                <w:left w:val="none" w:sz="0" w:space="0" w:color="auto"/>
                <w:bottom w:val="none" w:sz="0" w:space="0" w:color="auto"/>
                <w:right w:val="none" w:sz="0" w:space="0" w:color="auto"/>
              </w:divBdr>
            </w:div>
            <w:div w:id="191450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9025">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7837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448262">
      <w:bodyDiv w:val="1"/>
      <w:marLeft w:val="0"/>
      <w:marRight w:val="0"/>
      <w:marTop w:val="0"/>
      <w:marBottom w:val="0"/>
      <w:divBdr>
        <w:top w:val="none" w:sz="0" w:space="0" w:color="auto"/>
        <w:left w:val="none" w:sz="0" w:space="0" w:color="auto"/>
        <w:bottom w:val="none" w:sz="0" w:space="0" w:color="auto"/>
        <w:right w:val="none" w:sz="0" w:space="0" w:color="auto"/>
      </w:divBdr>
      <w:divsChild>
        <w:div w:id="322050596">
          <w:marLeft w:val="0"/>
          <w:marRight w:val="0"/>
          <w:marTop w:val="0"/>
          <w:marBottom w:val="0"/>
          <w:divBdr>
            <w:top w:val="none" w:sz="0" w:space="0" w:color="auto"/>
            <w:left w:val="none" w:sz="0" w:space="0" w:color="auto"/>
            <w:bottom w:val="none" w:sz="0" w:space="0" w:color="auto"/>
            <w:right w:val="none" w:sz="0" w:space="0" w:color="auto"/>
          </w:divBdr>
        </w:div>
        <w:div w:id="1207914840">
          <w:marLeft w:val="0"/>
          <w:marRight w:val="0"/>
          <w:marTop w:val="150"/>
          <w:marBottom w:val="0"/>
          <w:divBdr>
            <w:top w:val="none" w:sz="0" w:space="0" w:color="auto"/>
            <w:left w:val="none" w:sz="0" w:space="0" w:color="auto"/>
            <w:bottom w:val="none" w:sz="0" w:space="0" w:color="auto"/>
            <w:right w:val="none" w:sz="0" w:space="0" w:color="auto"/>
          </w:divBdr>
          <w:divsChild>
            <w:div w:id="2121100651">
              <w:marLeft w:val="1155"/>
              <w:marRight w:val="0"/>
              <w:marTop w:val="0"/>
              <w:marBottom w:val="0"/>
              <w:divBdr>
                <w:top w:val="none" w:sz="0" w:space="0" w:color="auto"/>
                <w:left w:val="none" w:sz="0" w:space="0" w:color="auto"/>
                <w:bottom w:val="none" w:sz="0" w:space="0" w:color="auto"/>
                <w:right w:val="none" w:sz="0" w:space="0" w:color="auto"/>
              </w:divBdr>
            </w:div>
            <w:div w:id="1537084971">
              <w:marLeft w:val="1155"/>
              <w:marRight w:val="0"/>
              <w:marTop w:val="0"/>
              <w:marBottom w:val="0"/>
              <w:divBdr>
                <w:top w:val="none" w:sz="0" w:space="0" w:color="auto"/>
                <w:left w:val="none" w:sz="0" w:space="0" w:color="auto"/>
                <w:bottom w:val="none" w:sz="0" w:space="0" w:color="auto"/>
                <w:right w:val="none" w:sz="0" w:space="0" w:color="auto"/>
              </w:divBdr>
            </w:div>
            <w:div w:id="440220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684556">
      <w:bodyDiv w:val="1"/>
      <w:marLeft w:val="0"/>
      <w:marRight w:val="0"/>
      <w:marTop w:val="0"/>
      <w:marBottom w:val="0"/>
      <w:divBdr>
        <w:top w:val="none" w:sz="0" w:space="0" w:color="auto"/>
        <w:left w:val="none" w:sz="0" w:space="0" w:color="auto"/>
        <w:bottom w:val="none" w:sz="0" w:space="0" w:color="auto"/>
        <w:right w:val="none" w:sz="0" w:space="0" w:color="auto"/>
      </w:divBdr>
      <w:divsChild>
        <w:div w:id="107088409">
          <w:marLeft w:val="0"/>
          <w:marRight w:val="0"/>
          <w:marTop w:val="0"/>
          <w:marBottom w:val="0"/>
          <w:divBdr>
            <w:top w:val="none" w:sz="0" w:space="0" w:color="auto"/>
            <w:left w:val="none" w:sz="0" w:space="0" w:color="auto"/>
            <w:bottom w:val="none" w:sz="0" w:space="0" w:color="auto"/>
            <w:right w:val="none" w:sz="0" w:space="0" w:color="auto"/>
          </w:divBdr>
        </w:div>
        <w:div w:id="1593976373">
          <w:marLeft w:val="0"/>
          <w:marRight w:val="0"/>
          <w:marTop w:val="150"/>
          <w:marBottom w:val="0"/>
          <w:divBdr>
            <w:top w:val="none" w:sz="0" w:space="0" w:color="auto"/>
            <w:left w:val="none" w:sz="0" w:space="0" w:color="auto"/>
            <w:bottom w:val="none" w:sz="0" w:space="0" w:color="auto"/>
            <w:right w:val="none" w:sz="0" w:space="0" w:color="auto"/>
          </w:divBdr>
          <w:divsChild>
            <w:div w:id="305938169">
              <w:marLeft w:val="1155"/>
              <w:marRight w:val="0"/>
              <w:marTop w:val="0"/>
              <w:marBottom w:val="0"/>
              <w:divBdr>
                <w:top w:val="none" w:sz="0" w:space="0" w:color="auto"/>
                <w:left w:val="none" w:sz="0" w:space="0" w:color="auto"/>
                <w:bottom w:val="none" w:sz="0" w:space="0" w:color="auto"/>
                <w:right w:val="none" w:sz="0" w:space="0" w:color="auto"/>
              </w:divBdr>
            </w:div>
            <w:div w:id="1873223942">
              <w:marLeft w:val="1155"/>
              <w:marRight w:val="0"/>
              <w:marTop w:val="0"/>
              <w:marBottom w:val="0"/>
              <w:divBdr>
                <w:top w:val="none" w:sz="0" w:space="0" w:color="auto"/>
                <w:left w:val="none" w:sz="0" w:space="0" w:color="auto"/>
                <w:bottom w:val="none" w:sz="0" w:space="0" w:color="auto"/>
                <w:right w:val="none" w:sz="0" w:space="0" w:color="auto"/>
              </w:divBdr>
            </w:div>
            <w:div w:id="110170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0257">
      <w:bodyDiv w:val="1"/>
      <w:marLeft w:val="0"/>
      <w:marRight w:val="0"/>
      <w:marTop w:val="0"/>
      <w:marBottom w:val="0"/>
      <w:divBdr>
        <w:top w:val="none" w:sz="0" w:space="0" w:color="auto"/>
        <w:left w:val="none" w:sz="0" w:space="0" w:color="auto"/>
        <w:bottom w:val="none" w:sz="0" w:space="0" w:color="auto"/>
        <w:right w:val="none" w:sz="0" w:space="0" w:color="auto"/>
      </w:divBdr>
      <w:divsChild>
        <w:div w:id="1118572446">
          <w:marLeft w:val="0"/>
          <w:marRight w:val="0"/>
          <w:marTop w:val="0"/>
          <w:marBottom w:val="0"/>
          <w:divBdr>
            <w:top w:val="none" w:sz="0" w:space="0" w:color="auto"/>
            <w:left w:val="none" w:sz="0" w:space="0" w:color="auto"/>
            <w:bottom w:val="none" w:sz="0" w:space="0" w:color="auto"/>
            <w:right w:val="none" w:sz="0" w:space="0" w:color="auto"/>
          </w:divBdr>
        </w:div>
        <w:div w:id="1151094211">
          <w:marLeft w:val="0"/>
          <w:marRight w:val="0"/>
          <w:marTop w:val="150"/>
          <w:marBottom w:val="0"/>
          <w:divBdr>
            <w:top w:val="none" w:sz="0" w:space="0" w:color="auto"/>
            <w:left w:val="none" w:sz="0" w:space="0" w:color="auto"/>
            <w:bottom w:val="none" w:sz="0" w:space="0" w:color="auto"/>
            <w:right w:val="none" w:sz="0" w:space="0" w:color="auto"/>
          </w:divBdr>
          <w:divsChild>
            <w:div w:id="1156186414">
              <w:marLeft w:val="1155"/>
              <w:marRight w:val="0"/>
              <w:marTop w:val="0"/>
              <w:marBottom w:val="0"/>
              <w:divBdr>
                <w:top w:val="none" w:sz="0" w:space="0" w:color="auto"/>
                <w:left w:val="none" w:sz="0" w:space="0" w:color="auto"/>
                <w:bottom w:val="none" w:sz="0" w:space="0" w:color="auto"/>
                <w:right w:val="none" w:sz="0" w:space="0" w:color="auto"/>
              </w:divBdr>
            </w:div>
            <w:div w:id="1255629663">
              <w:marLeft w:val="1155"/>
              <w:marRight w:val="0"/>
              <w:marTop w:val="0"/>
              <w:marBottom w:val="0"/>
              <w:divBdr>
                <w:top w:val="none" w:sz="0" w:space="0" w:color="auto"/>
                <w:left w:val="none" w:sz="0" w:space="0" w:color="auto"/>
                <w:bottom w:val="none" w:sz="0" w:space="0" w:color="auto"/>
                <w:right w:val="none" w:sz="0" w:space="0" w:color="auto"/>
              </w:divBdr>
            </w:div>
            <w:div w:id="1655917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4455">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0995835">
      <w:bodyDiv w:val="1"/>
      <w:marLeft w:val="0"/>
      <w:marRight w:val="0"/>
      <w:marTop w:val="0"/>
      <w:marBottom w:val="0"/>
      <w:divBdr>
        <w:top w:val="none" w:sz="0" w:space="0" w:color="auto"/>
        <w:left w:val="none" w:sz="0" w:space="0" w:color="auto"/>
        <w:bottom w:val="none" w:sz="0" w:space="0" w:color="auto"/>
        <w:right w:val="none" w:sz="0" w:space="0" w:color="auto"/>
      </w:divBdr>
      <w:divsChild>
        <w:div w:id="2125343019">
          <w:marLeft w:val="0"/>
          <w:marRight w:val="0"/>
          <w:marTop w:val="0"/>
          <w:marBottom w:val="0"/>
          <w:divBdr>
            <w:top w:val="none" w:sz="0" w:space="0" w:color="auto"/>
            <w:left w:val="none" w:sz="0" w:space="0" w:color="auto"/>
            <w:bottom w:val="none" w:sz="0" w:space="0" w:color="auto"/>
            <w:right w:val="none" w:sz="0" w:space="0" w:color="auto"/>
          </w:divBdr>
        </w:div>
        <w:div w:id="1635139707">
          <w:marLeft w:val="0"/>
          <w:marRight w:val="0"/>
          <w:marTop w:val="150"/>
          <w:marBottom w:val="0"/>
          <w:divBdr>
            <w:top w:val="none" w:sz="0" w:space="0" w:color="auto"/>
            <w:left w:val="none" w:sz="0" w:space="0" w:color="auto"/>
            <w:bottom w:val="none" w:sz="0" w:space="0" w:color="auto"/>
            <w:right w:val="none" w:sz="0" w:space="0" w:color="auto"/>
          </w:divBdr>
          <w:divsChild>
            <w:div w:id="267781715">
              <w:marLeft w:val="1155"/>
              <w:marRight w:val="0"/>
              <w:marTop w:val="0"/>
              <w:marBottom w:val="0"/>
              <w:divBdr>
                <w:top w:val="none" w:sz="0" w:space="0" w:color="auto"/>
                <w:left w:val="none" w:sz="0" w:space="0" w:color="auto"/>
                <w:bottom w:val="none" w:sz="0" w:space="0" w:color="auto"/>
                <w:right w:val="none" w:sz="0" w:space="0" w:color="auto"/>
              </w:divBdr>
            </w:div>
            <w:div w:id="801118834">
              <w:marLeft w:val="1155"/>
              <w:marRight w:val="0"/>
              <w:marTop w:val="0"/>
              <w:marBottom w:val="0"/>
              <w:divBdr>
                <w:top w:val="none" w:sz="0" w:space="0" w:color="auto"/>
                <w:left w:val="none" w:sz="0" w:space="0" w:color="auto"/>
                <w:bottom w:val="none" w:sz="0" w:space="0" w:color="auto"/>
                <w:right w:val="none" w:sz="0" w:space="0" w:color="auto"/>
              </w:divBdr>
            </w:div>
            <w:div w:id="27764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08437">
      <w:bodyDiv w:val="1"/>
      <w:marLeft w:val="0"/>
      <w:marRight w:val="0"/>
      <w:marTop w:val="0"/>
      <w:marBottom w:val="0"/>
      <w:divBdr>
        <w:top w:val="none" w:sz="0" w:space="0" w:color="auto"/>
        <w:left w:val="none" w:sz="0" w:space="0" w:color="auto"/>
        <w:bottom w:val="none" w:sz="0" w:space="0" w:color="auto"/>
        <w:right w:val="none" w:sz="0" w:space="0" w:color="auto"/>
      </w:divBdr>
      <w:divsChild>
        <w:div w:id="1847161805">
          <w:marLeft w:val="0"/>
          <w:marRight w:val="0"/>
          <w:marTop w:val="0"/>
          <w:marBottom w:val="0"/>
          <w:divBdr>
            <w:top w:val="none" w:sz="0" w:space="0" w:color="auto"/>
            <w:left w:val="none" w:sz="0" w:space="0" w:color="auto"/>
            <w:bottom w:val="none" w:sz="0" w:space="0" w:color="auto"/>
            <w:right w:val="none" w:sz="0" w:space="0" w:color="auto"/>
          </w:divBdr>
        </w:div>
        <w:div w:id="578561605">
          <w:marLeft w:val="0"/>
          <w:marRight w:val="0"/>
          <w:marTop w:val="150"/>
          <w:marBottom w:val="0"/>
          <w:divBdr>
            <w:top w:val="none" w:sz="0" w:space="0" w:color="auto"/>
            <w:left w:val="none" w:sz="0" w:space="0" w:color="auto"/>
            <w:bottom w:val="none" w:sz="0" w:space="0" w:color="auto"/>
            <w:right w:val="none" w:sz="0" w:space="0" w:color="auto"/>
          </w:divBdr>
          <w:divsChild>
            <w:div w:id="1703050189">
              <w:marLeft w:val="1155"/>
              <w:marRight w:val="0"/>
              <w:marTop w:val="0"/>
              <w:marBottom w:val="0"/>
              <w:divBdr>
                <w:top w:val="none" w:sz="0" w:space="0" w:color="auto"/>
                <w:left w:val="none" w:sz="0" w:space="0" w:color="auto"/>
                <w:bottom w:val="none" w:sz="0" w:space="0" w:color="auto"/>
                <w:right w:val="none" w:sz="0" w:space="0" w:color="auto"/>
              </w:divBdr>
            </w:div>
            <w:div w:id="397288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1959673">
      <w:bodyDiv w:val="1"/>
      <w:marLeft w:val="0"/>
      <w:marRight w:val="0"/>
      <w:marTop w:val="0"/>
      <w:marBottom w:val="0"/>
      <w:divBdr>
        <w:top w:val="none" w:sz="0" w:space="0" w:color="auto"/>
        <w:left w:val="none" w:sz="0" w:space="0" w:color="auto"/>
        <w:bottom w:val="none" w:sz="0" w:space="0" w:color="auto"/>
        <w:right w:val="none" w:sz="0" w:space="0" w:color="auto"/>
      </w:divBdr>
      <w:divsChild>
        <w:div w:id="174195625">
          <w:marLeft w:val="0"/>
          <w:marRight w:val="0"/>
          <w:marTop w:val="0"/>
          <w:marBottom w:val="0"/>
          <w:divBdr>
            <w:top w:val="none" w:sz="0" w:space="0" w:color="auto"/>
            <w:left w:val="none" w:sz="0" w:space="0" w:color="auto"/>
            <w:bottom w:val="none" w:sz="0" w:space="0" w:color="auto"/>
            <w:right w:val="none" w:sz="0" w:space="0" w:color="auto"/>
          </w:divBdr>
        </w:div>
        <w:div w:id="1816683158">
          <w:marLeft w:val="0"/>
          <w:marRight w:val="0"/>
          <w:marTop w:val="150"/>
          <w:marBottom w:val="0"/>
          <w:divBdr>
            <w:top w:val="none" w:sz="0" w:space="0" w:color="auto"/>
            <w:left w:val="none" w:sz="0" w:space="0" w:color="auto"/>
            <w:bottom w:val="none" w:sz="0" w:space="0" w:color="auto"/>
            <w:right w:val="none" w:sz="0" w:space="0" w:color="auto"/>
          </w:divBdr>
          <w:divsChild>
            <w:div w:id="1640499233">
              <w:marLeft w:val="1155"/>
              <w:marRight w:val="0"/>
              <w:marTop w:val="0"/>
              <w:marBottom w:val="0"/>
              <w:divBdr>
                <w:top w:val="none" w:sz="0" w:space="0" w:color="auto"/>
                <w:left w:val="none" w:sz="0" w:space="0" w:color="auto"/>
                <w:bottom w:val="none" w:sz="0" w:space="0" w:color="auto"/>
                <w:right w:val="none" w:sz="0" w:space="0" w:color="auto"/>
              </w:divBdr>
            </w:div>
            <w:div w:id="1952201763">
              <w:marLeft w:val="1155"/>
              <w:marRight w:val="0"/>
              <w:marTop w:val="0"/>
              <w:marBottom w:val="0"/>
              <w:divBdr>
                <w:top w:val="none" w:sz="0" w:space="0" w:color="auto"/>
                <w:left w:val="none" w:sz="0" w:space="0" w:color="auto"/>
                <w:bottom w:val="none" w:sz="0" w:space="0" w:color="auto"/>
                <w:right w:val="none" w:sz="0" w:space="0" w:color="auto"/>
              </w:divBdr>
            </w:div>
            <w:div w:id="544562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0605">
      <w:bodyDiv w:val="1"/>
      <w:marLeft w:val="0"/>
      <w:marRight w:val="0"/>
      <w:marTop w:val="0"/>
      <w:marBottom w:val="0"/>
      <w:divBdr>
        <w:top w:val="none" w:sz="0" w:space="0" w:color="auto"/>
        <w:left w:val="none" w:sz="0" w:space="0" w:color="auto"/>
        <w:bottom w:val="none" w:sz="0" w:space="0" w:color="auto"/>
        <w:right w:val="none" w:sz="0" w:space="0" w:color="auto"/>
      </w:divBdr>
      <w:divsChild>
        <w:div w:id="1590844142">
          <w:marLeft w:val="0"/>
          <w:marRight w:val="0"/>
          <w:marTop w:val="0"/>
          <w:marBottom w:val="0"/>
          <w:divBdr>
            <w:top w:val="none" w:sz="0" w:space="0" w:color="auto"/>
            <w:left w:val="none" w:sz="0" w:space="0" w:color="auto"/>
            <w:bottom w:val="none" w:sz="0" w:space="0" w:color="auto"/>
            <w:right w:val="none" w:sz="0" w:space="0" w:color="auto"/>
          </w:divBdr>
        </w:div>
        <w:div w:id="609436512">
          <w:marLeft w:val="0"/>
          <w:marRight w:val="0"/>
          <w:marTop w:val="150"/>
          <w:marBottom w:val="0"/>
          <w:divBdr>
            <w:top w:val="none" w:sz="0" w:space="0" w:color="auto"/>
            <w:left w:val="none" w:sz="0" w:space="0" w:color="auto"/>
            <w:bottom w:val="none" w:sz="0" w:space="0" w:color="auto"/>
            <w:right w:val="none" w:sz="0" w:space="0" w:color="auto"/>
          </w:divBdr>
          <w:divsChild>
            <w:div w:id="675184504">
              <w:marLeft w:val="1155"/>
              <w:marRight w:val="0"/>
              <w:marTop w:val="0"/>
              <w:marBottom w:val="0"/>
              <w:divBdr>
                <w:top w:val="none" w:sz="0" w:space="0" w:color="auto"/>
                <w:left w:val="none" w:sz="0" w:space="0" w:color="auto"/>
                <w:bottom w:val="none" w:sz="0" w:space="0" w:color="auto"/>
                <w:right w:val="none" w:sz="0" w:space="0" w:color="auto"/>
              </w:divBdr>
            </w:div>
            <w:div w:id="1477454864">
              <w:marLeft w:val="1155"/>
              <w:marRight w:val="0"/>
              <w:marTop w:val="0"/>
              <w:marBottom w:val="0"/>
              <w:divBdr>
                <w:top w:val="none" w:sz="0" w:space="0" w:color="auto"/>
                <w:left w:val="none" w:sz="0" w:space="0" w:color="auto"/>
                <w:bottom w:val="none" w:sz="0" w:space="0" w:color="auto"/>
                <w:right w:val="none" w:sz="0" w:space="0" w:color="auto"/>
              </w:divBdr>
            </w:div>
            <w:div w:id="2084599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156867">
      <w:bodyDiv w:val="1"/>
      <w:marLeft w:val="0"/>
      <w:marRight w:val="0"/>
      <w:marTop w:val="0"/>
      <w:marBottom w:val="0"/>
      <w:divBdr>
        <w:top w:val="none" w:sz="0" w:space="0" w:color="auto"/>
        <w:left w:val="none" w:sz="0" w:space="0" w:color="auto"/>
        <w:bottom w:val="none" w:sz="0" w:space="0" w:color="auto"/>
        <w:right w:val="none" w:sz="0" w:space="0" w:color="auto"/>
      </w:divBdr>
      <w:divsChild>
        <w:div w:id="2100253906">
          <w:marLeft w:val="0"/>
          <w:marRight w:val="0"/>
          <w:marTop w:val="0"/>
          <w:marBottom w:val="0"/>
          <w:divBdr>
            <w:top w:val="none" w:sz="0" w:space="0" w:color="auto"/>
            <w:left w:val="none" w:sz="0" w:space="0" w:color="auto"/>
            <w:bottom w:val="none" w:sz="0" w:space="0" w:color="auto"/>
            <w:right w:val="none" w:sz="0" w:space="0" w:color="auto"/>
          </w:divBdr>
        </w:div>
        <w:div w:id="808283342">
          <w:marLeft w:val="0"/>
          <w:marRight w:val="0"/>
          <w:marTop w:val="150"/>
          <w:marBottom w:val="0"/>
          <w:divBdr>
            <w:top w:val="none" w:sz="0" w:space="0" w:color="auto"/>
            <w:left w:val="none" w:sz="0" w:space="0" w:color="auto"/>
            <w:bottom w:val="none" w:sz="0" w:space="0" w:color="auto"/>
            <w:right w:val="none" w:sz="0" w:space="0" w:color="auto"/>
          </w:divBdr>
          <w:divsChild>
            <w:div w:id="1957248519">
              <w:marLeft w:val="1155"/>
              <w:marRight w:val="0"/>
              <w:marTop w:val="0"/>
              <w:marBottom w:val="0"/>
              <w:divBdr>
                <w:top w:val="none" w:sz="0" w:space="0" w:color="auto"/>
                <w:left w:val="none" w:sz="0" w:space="0" w:color="auto"/>
                <w:bottom w:val="none" w:sz="0" w:space="0" w:color="auto"/>
                <w:right w:val="none" w:sz="0" w:space="0" w:color="auto"/>
              </w:divBdr>
            </w:div>
            <w:div w:id="913468565">
              <w:marLeft w:val="1155"/>
              <w:marRight w:val="0"/>
              <w:marTop w:val="0"/>
              <w:marBottom w:val="0"/>
              <w:divBdr>
                <w:top w:val="none" w:sz="0" w:space="0" w:color="auto"/>
                <w:left w:val="none" w:sz="0" w:space="0" w:color="auto"/>
                <w:bottom w:val="none" w:sz="0" w:space="0" w:color="auto"/>
                <w:right w:val="none" w:sz="0" w:space="0" w:color="auto"/>
              </w:divBdr>
            </w:div>
            <w:div w:id="822544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233653">
      <w:bodyDiv w:val="1"/>
      <w:marLeft w:val="0"/>
      <w:marRight w:val="0"/>
      <w:marTop w:val="0"/>
      <w:marBottom w:val="0"/>
      <w:divBdr>
        <w:top w:val="none" w:sz="0" w:space="0" w:color="auto"/>
        <w:left w:val="none" w:sz="0" w:space="0" w:color="auto"/>
        <w:bottom w:val="none" w:sz="0" w:space="0" w:color="auto"/>
        <w:right w:val="none" w:sz="0" w:space="0" w:color="auto"/>
      </w:divBdr>
      <w:divsChild>
        <w:div w:id="336420382">
          <w:marLeft w:val="0"/>
          <w:marRight w:val="0"/>
          <w:marTop w:val="0"/>
          <w:marBottom w:val="0"/>
          <w:divBdr>
            <w:top w:val="none" w:sz="0" w:space="0" w:color="auto"/>
            <w:left w:val="none" w:sz="0" w:space="0" w:color="auto"/>
            <w:bottom w:val="none" w:sz="0" w:space="0" w:color="auto"/>
            <w:right w:val="none" w:sz="0" w:space="0" w:color="auto"/>
          </w:divBdr>
        </w:div>
        <w:div w:id="1230187221">
          <w:marLeft w:val="0"/>
          <w:marRight w:val="0"/>
          <w:marTop w:val="150"/>
          <w:marBottom w:val="0"/>
          <w:divBdr>
            <w:top w:val="none" w:sz="0" w:space="0" w:color="auto"/>
            <w:left w:val="none" w:sz="0" w:space="0" w:color="auto"/>
            <w:bottom w:val="none" w:sz="0" w:space="0" w:color="auto"/>
            <w:right w:val="none" w:sz="0" w:space="0" w:color="auto"/>
          </w:divBdr>
          <w:divsChild>
            <w:div w:id="1484392407">
              <w:marLeft w:val="1155"/>
              <w:marRight w:val="0"/>
              <w:marTop w:val="0"/>
              <w:marBottom w:val="0"/>
              <w:divBdr>
                <w:top w:val="none" w:sz="0" w:space="0" w:color="auto"/>
                <w:left w:val="none" w:sz="0" w:space="0" w:color="auto"/>
                <w:bottom w:val="none" w:sz="0" w:space="0" w:color="auto"/>
                <w:right w:val="none" w:sz="0" w:space="0" w:color="auto"/>
              </w:divBdr>
            </w:div>
            <w:div w:id="1026950763">
              <w:marLeft w:val="1155"/>
              <w:marRight w:val="0"/>
              <w:marTop w:val="0"/>
              <w:marBottom w:val="0"/>
              <w:divBdr>
                <w:top w:val="none" w:sz="0" w:space="0" w:color="auto"/>
                <w:left w:val="none" w:sz="0" w:space="0" w:color="auto"/>
                <w:bottom w:val="none" w:sz="0" w:space="0" w:color="auto"/>
                <w:right w:val="none" w:sz="0" w:space="0" w:color="auto"/>
              </w:divBdr>
            </w:div>
            <w:div w:id="801004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543104">
      <w:bodyDiv w:val="1"/>
      <w:marLeft w:val="0"/>
      <w:marRight w:val="0"/>
      <w:marTop w:val="0"/>
      <w:marBottom w:val="0"/>
      <w:divBdr>
        <w:top w:val="none" w:sz="0" w:space="0" w:color="auto"/>
        <w:left w:val="none" w:sz="0" w:space="0" w:color="auto"/>
        <w:bottom w:val="none" w:sz="0" w:space="0" w:color="auto"/>
        <w:right w:val="none" w:sz="0" w:space="0" w:color="auto"/>
      </w:divBdr>
      <w:divsChild>
        <w:div w:id="1398891754">
          <w:marLeft w:val="0"/>
          <w:marRight w:val="0"/>
          <w:marTop w:val="0"/>
          <w:marBottom w:val="0"/>
          <w:divBdr>
            <w:top w:val="none" w:sz="0" w:space="0" w:color="auto"/>
            <w:left w:val="none" w:sz="0" w:space="0" w:color="auto"/>
            <w:bottom w:val="none" w:sz="0" w:space="0" w:color="auto"/>
            <w:right w:val="none" w:sz="0" w:space="0" w:color="auto"/>
          </w:divBdr>
        </w:div>
        <w:div w:id="199901541">
          <w:marLeft w:val="0"/>
          <w:marRight w:val="0"/>
          <w:marTop w:val="150"/>
          <w:marBottom w:val="0"/>
          <w:divBdr>
            <w:top w:val="none" w:sz="0" w:space="0" w:color="auto"/>
            <w:left w:val="none" w:sz="0" w:space="0" w:color="auto"/>
            <w:bottom w:val="none" w:sz="0" w:space="0" w:color="auto"/>
            <w:right w:val="none" w:sz="0" w:space="0" w:color="auto"/>
          </w:divBdr>
          <w:divsChild>
            <w:div w:id="393162500">
              <w:marLeft w:val="1155"/>
              <w:marRight w:val="0"/>
              <w:marTop w:val="0"/>
              <w:marBottom w:val="0"/>
              <w:divBdr>
                <w:top w:val="none" w:sz="0" w:space="0" w:color="auto"/>
                <w:left w:val="none" w:sz="0" w:space="0" w:color="auto"/>
                <w:bottom w:val="none" w:sz="0" w:space="0" w:color="auto"/>
                <w:right w:val="none" w:sz="0" w:space="0" w:color="auto"/>
              </w:divBdr>
            </w:div>
            <w:div w:id="1387219311">
              <w:marLeft w:val="1155"/>
              <w:marRight w:val="0"/>
              <w:marTop w:val="0"/>
              <w:marBottom w:val="0"/>
              <w:divBdr>
                <w:top w:val="none" w:sz="0" w:space="0" w:color="auto"/>
                <w:left w:val="none" w:sz="0" w:space="0" w:color="auto"/>
                <w:bottom w:val="none" w:sz="0" w:space="0" w:color="auto"/>
                <w:right w:val="none" w:sz="0" w:space="0" w:color="auto"/>
              </w:divBdr>
            </w:div>
            <w:div w:id="1041636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16915">
      <w:bodyDiv w:val="1"/>
      <w:marLeft w:val="0"/>
      <w:marRight w:val="0"/>
      <w:marTop w:val="0"/>
      <w:marBottom w:val="0"/>
      <w:divBdr>
        <w:top w:val="none" w:sz="0" w:space="0" w:color="auto"/>
        <w:left w:val="none" w:sz="0" w:space="0" w:color="auto"/>
        <w:bottom w:val="none" w:sz="0" w:space="0" w:color="auto"/>
        <w:right w:val="none" w:sz="0" w:space="0" w:color="auto"/>
      </w:divBdr>
      <w:divsChild>
        <w:div w:id="78525112">
          <w:marLeft w:val="0"/>
          <w:marRight w:val="0"/>
          <w:marTop w:val="0"/>
          <w:marBottom w:val="0"/>
          <w:divBdr>
            <w:top w:val="none" w:sz="0" w:space="0" w:color="auto"/>
            <w:left w:val="none" w:sz="0" w:space="0" w:color="auto"/>
            <w:bottom w:val="none" w:sz="0" w:space="0" w:color="auto"/>
            <w:right w:val="none" w:sz="0" w:space="0" w:color="auto"/>
          </w:divBdr>
        </w:div>
        <w:div w:id="829752979">
          <w:marLeft w:val="0"/>
          <w:marRight w:val="0"/>
          <w:marTop w:val="150"/>
          <w:marBottom w:val="0"/>
          <w:divBdr>
            <w:top w:val="none" w:sz="0" w:space="0" w:color="auto"/>
            <w:left w:val="none" w:sz="0" w:space="0" w:color="auto"/>
            <w:bottom w:val="none" w:sz="0" w:space="0" w:color="auto"/>
            <w:right w:val="none" w:sz="0" w:space="0" w:color="auto"/>
          </w:divBdr>
          <w:divsChild>
            <w:div w:id="1911185649">
              <w:marLeft w:val="1155"/>
              <w:marRight w:val="0"/>
              <w:marTop w:val="0"/>
              <w:marBottom w:val="0"/>
              <w:divBdr>
                <w:top w:val="none" w:sz="0" w:space="0" w:color="auto"/>
                <w:left w:val="none" w:sz="0" w:space="0" w:color="auto"/>
                <w:bottom w:val="none" w:sz="0" w:space="0" w:color="auto"/>
                <w:right w:val="none" w:sz="0" w:space="0" w:color="auto"/>
              </w:divBdr>
            </w:div>
            <w:div w:id="831874430">
              <w:marLeft w:val="1155"/>
              <w:marRight w:val="0"/>
              <w:marTop w:val="0"/>
              <w:marBottom w:val="0"/>
              <w:divBdr>
                <w:top w:val="none" w:sz="0" w:space="0" w:color="auto"/>
                <w:left w:val="none" w:sz="0" w:space="0" w:color="auto"/>
                <w:bottom w:val="none" w:sz="0" w:space="0" w:color="auto"/>
                <w:right w:val="none" w:sz="0" w:space="0" w:color="auto"/>
              </w:divBdr>
            </w:div>
            <w:div w:id="1099638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882174">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540699">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045275">
      <w:bodyDiv w:val="1"/>
      <w:marLeft w:val="0"/>
      <w:marRight w:val="0"/>
      <w:marTop w:val="0"/>
      <w:marBottom w:val="0"/>
      <w:divBdr>
        <w:top w:val="none" w:sz="0" w:space="0" w:color="auto"/>
        <w:left w:val="none" w:sz="0" w:space="0" w:color="auto"/>
        <w:bottom w:val="none" w:sz="0" w:space="0" w:color="auto"/>
        <w:right w:val="none" w:sz="0" w:space="0" w:color="auto"/>
      </w:divBdr>
    </w:div>
    <w:div w:id="1215234736">
      <w:bodyDiv w:val="1"/>
      <w:marLeft w:val="0"/>
      <w:marRight w:val="0"/>
      <w:marTop w:val="0"/>
      <w:marBottom w:val="0"/>
      <w:divBdr>
        <w:top w:val="none" w:sz="0" w:space="0" w:color="auto"/>
        <w:left w:val="none" w:sz="0" w:space="0" w:color="auto"/>
        <w:bottom w:val="none" w:sz="0" w:space="0" w:color="auto"/>
        <w:right w:val="none" w:sz="0" w:space="0" w:color="auto"/>
      </w:divBdr>
      <w:divsChild>
        <w:div w:id="1842354459">
          <w:marLeft w:val="0"/>
          <w:marRight w:val="0"/>
          <w:marTop w:val="0"/>
          <w:marBottom w:val="0"/>
          <w:divBdr>
            <w:top w:val="none" w:sz="0" w:space="0" w:color="auto"/>
            <w:left w:val="none" w:sz="0" w:space="0" w:color="auto"/>
            <w:bottom w:val="none" w:sz="0" w:space="0" w:color="auto"/>
            <w:right w:val="none" w:sz="0" w:space="0" w:color="auto"/>
          </w:divBdr>
        </w:div>
        <w:div w:id="709262887">
          <w:marLeft w:val="0"/>
          <w:marRight w:val="0"/>
          <w:marTop w:val="150"/>
          <w:marBottom w:val="0"/>
          <w:divBdr>
            <w:top w:val="none" w:sz="0" w:space="0" w:color="auto"/>
            <w:left w:val="none" w:sz="0" w:space="0" w:color="auto"/>
            <w:bottom w:val="none" w:sz="0" w:space="0" w:color="auto"/>
            <w:right w:val="none" w:sz="0" w:space="0" w:color="auto"/>
          </w:divBdr>
          <w:divsChild>
            <w:div w:id="993221805">
              <w:marLeft w:val="1155"/>
              <w:marRight w:val="0"/>
              <w:marTop w:val="0"/>
              <w:marBottom w:val="0"/>
              <w:divBdr>
                <w:top w:val="none" w:sz="0" w:space="0" w:color="auto"/>
                <w:left w:val="none" w:sz="0" w:space="0" w:color="auto"/>
                <w:bottom w:val="none" w:sz="0" w:space="0" w:color="auto"/>
                <w:right w:val="none" w:sz="0" w:space="0" w:color="auto"/>
              </w:divBdr>
            </w:div>
            <w:div w:id="199806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359391">
      <w:bodyDiv w:val="1"/>
      <w:marLeft w:val="0"/>
      <w:marRight w:val="0"/>
      <w:marTop w:val="0"/>
      <w:marBottom w:val="0"/>
      <w:divBdr>
        <w:top w:val="none" w:sz="0" w:space="0" w:color="auto"/>
        <w:left w:val="none" w:sz="0" w:space="0" w:color="auto"/>
        <w:bottom w:val="none" w:sz="0" w:space="0" w:color="auto"/>
        <w:right w:val="none" w:sz="0" w:space="0" w:color="auto"/>
      </w:divBdr>
      <w:divsChild>
        <w:div w:id="2073114344">
          <w:marLeft w:val="0"/>
          <w:marRight w:val="0"/>
          <w:marTop w:val="0"/>
          <w:marBottom w:val="0"/>
          <w:divBdr>
            <w:top w:val="none" w:sz="0" w:space="0" w:color="auto"/>
            <w:left w:val="none" w:sz="0" w:space="0" w:color="auto"/>
            <w:bottom w:val="none" w:sz="0" w:space="0" w:color="auto"/>
            <w:right w:val="none" w:sz="0" w:space="0" w:color="auto"/>
          </w:divBdr>
        </w:div>
        <w:div w:id="1352875031">
          <w:marLeft w:val="0"/>
          <w:marRight w:val="0"/>
          <w:marTop w:val="150"/>
          <w:marBottom w:val="0"/>
          <w:divBdr>
            <w:top w:val="none" w:sz="0" w:space="0" w:color="auto"/>
            <w:left w:val="none" w:sz="0" w:space="0" w:color="auto"/>
            <w:bottom w:val="none" w:sz="0" w:space="0" w:color="auto"/>
            <w:right w:val="none" w:sz="0" w:space="0" w:color="auto"/>
          </w:divBdr>
          <w:divsChild>
            <w:div w:id="1856992127">
              <w:marLeft w:val="1155"/>
              <w:marRight w:val="0"/>
              <w:marTop w:val="0"/>
              <w:marBottom w:val="0"/>
              <w:divBdr>
                <w:top w:val="none" w:sz="0" w:space="0" w:color="auto"/>
                <w:left w:val="none" w:sz="0" w:space="0" w:color="auto"/>
                <w:bottom w:val="none" w:sz="0" w:space="0" w:color="auto"/>
                <w:right w:val="none" w:sz="0" w:space="0" w:color="auto"/>
              </w:divBdr>
            </w:div>
            <w:div w:id="1944678803">
              <w:marLeft w:val="1155"/>
              <w:marRight w:val="0"/>
              <w:marTop w:val="0"/>
              <w:marBottom w:val="0"/>
              <w:divBdr>
                <w:top w:val="none" w:sz="0" w:space="0" w:color="auto"/>
                <w:left w:val="none" w:sz="0" w:space="0" w:color="auto"/>
                <w:bottom w:val="none" w:sz="0" w:space="0" w:color="auto"/>
                <w:right w:val="none" w:sz="0" w:space="0" w:color="auto"/>
              </w:divBdr>
            </w:div>
            <w:div w:id="764961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43034">
      <w:bodyDiv w:val="1"/>
      <w:marLeft w:val="0"/>
      <w:marRight w:val="0"/>
      <w:marTop w:val="0"/>
      <w:marBottom w:val="0"/>
      <w:divBdr>
        <w:top w:val="none" w:sz="0" w:space="0" w:color="auto"/>
        <w:left w:val="none" w:sz="0" w:space="0" w:color="auto"/>
        <w:bottom w:val="none" w:sz="0" w:space="0" w:color="auto"/>
        <w:right w:val="none" w:sz="0" w:space="0" w:color="auto"/>
      </w:divBdr>
      <w:divsChild>
        <w:div w:id="1740513724">
          <w:marLeft w:val="0"/>
          <w:marRight w:val="0"/>
          <w:marTop w:val="0"/>
          <w:marBottom w:val="0"/>
          <w:divBdr>
            <w:top w:val="none" w:sz="0" w:space="0" w:color="auto"/>
            <w:left w:val="none" w:sz="0" w:space="0" w:color="auto"/>
            <w:bottom w:val="none" w:sz="0" w:space="0" w:color="auto"/>
            <w:right w:val="none" w:sz="0" w:space="0" w:color="auto"/>
          </w:divBdr>
        </w:div>
        <w:div w:id="620454834">
          <w:marLeft w:val="0"/>
          <w:marRight w:val="0"/>
          <w:marTop w:val="150"/>
          <w:marBottom w:val="0"/>
          <w:divBdr>
            <w:top w:val="none" w:sz="0" w:space="0" w:color="auto"/>
            <w:left w:val="none" w:sz="0" w:space="0" w:color="auto"/>
            <w:bottom w:val="none" w:sz="0" w:space="0" w:color="auto"/>
            <w:right w:val="none" w:sz="0" w:space="0" w:color="auto"/>
          </w:divBdr>
          <w:divsChild>
            <w:div w:id="1086342249">
              <w:marLeft w:val="1155"/>
              <w:marRight w:val="0"/>
              <w:marTop w:val="0"/>
              <w:marBottom w:val="0"/>
              <w:divBdr>
                <w:top w:val="none" w:sz="0" w:space="0" w:color="auto"/>
                <w:left w:val="none" w:sz="0" w:space="0" w:color="auto"/>
                <w:bottom w:val="none" w:sz="0" w:space="0" w:color="auto"/>
                <w:right w:val="none" w:sz="0" w:space="0" w:color="auto"/>
              </w:divBdr>
            </w:div>
            <w:div w:id="146360268">
              <w:marLeft w:val="1155"/>
              <w:marRight w:val="0"/>
              <w:marTop w:val="0"/>
              <w:marBottom w:val="0"/>
              <w:divBdr>
                <w:top w:val="none" w:sz="0" w:space="0" w:color="auto"/>
                <w:left w:val="none" w:sz="0" w:space="0" w:color="auto"/>
                <w:bottom w:val="none" w:sz="0" w:space="0" w:color="auto"/>
                <w:right w:val="none" w:sz="0" w:space="0" w:color="auto"/>
              </w:divBdr>
            </w:div>
            <w:div w:id="203117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208093">
      <w:bodyDiv w:val="1"/>
      <w:marLeft w:val="0"/>
      <w:marRight w:val="0"/>
      <w:marTop w:val="0"/>
      <w:marBottom w:val="0"/>
      <w:divBdr>
        <w:top w:val="none" w:sz="0" w:space="0" w:color="auto"/>
        <w:left w:val="none" w:sz="0" w:space="0" w:color="auto"/>
        <w:bottom w:val="none" w:sz="0" w:space="0" w:color="auto"/>
        <w:right w:val="none" w:sz="0" w:space="0" w:color="auto"/>
      </w:divBdr>
      <w:divsChild>
        <w:div w:id="516577140">
          <w:marLeft w:val="0"/>
          <w:marRight w:val="0"/>
          <w:marTop w:val="0"/>
          <w:marBottom w:val="0"/>
          <w:divBdr>
            <w:top w:val="none" w:sz="0" w:space="0" w:color="auto"/>
            <w:left w:val="none" w:sz="0" w:space="0" w:color="auto"/>
            <w:bottom w:val="none" w:sz="0" w:space="0" w:color="auto"/>
            <w:right w:val="none" w:sz="0" w:space="0" w:color="auto"/>
          </w:divBdr>
        </w:div>
        <w:div w:id="363209789">
          <w:marLeft w:val="0"/>
          <w:marRight w:val="0"/>
          <w:marTop w:val="150"/>
          <w:marBottom w:val="0"/>
          <w:divBdr>
            <w:top w:val="none" w:sz="0" w:space="0" w:color="auto"/>
            <w:left w:val="none" w:sz="0" w:space="0" w:color="auto"/>
            <w:bottom w:val="none" w:sz="0" w:space="0" w:color="auto"/>
            <w:right w:val="none" w:sz="0" w:space="0" w:color="auto"/>
          </w:divBdr>
          <w:divsChild>
            <w:div w:id="1044256333">
              <w:marLeft w:val="1155"/>
              <w:marRight w:val="0"/>
              <w:marTop w:val="0"/>
              <w:marBottom w:val="0"/>
              <w:divBdr>
                <w:top w:val="none" w:sz="0" w:space="0" w:color="auto"/>
                <w:left w:val="none" w:sz="0" w:space="0" w:color="auto"/>
                <w:bottom w:val="none" w:sz="0" w:space="0" w:color="auto"/>
                <w:right w:val="none" w:sz="0" w:space="0" w:color="auto"/>
              </w:divBdr>
            </w:div>
            <w:div w:id="693458321">
              <w:marLeft w:val="1155"/>
              <w:marRight w:val="0"/>
              <w:marTop w:val="0"/>
              <w:marBottom w:val="0"/>
              <w:divBdr>
                <w:top w:val="none" w:sz="0" w:space="0" w:color="auto"/>
                <w:left w:val="none" w:sz="0" w:space="0" w:color="auto"/>
                <w:bottom w:val="none" w:sz="0" w:space="0" w:color="auto"/>
                <w:right w:val="none" w:sz="0" w:space="0" w:color="auto"/>
              </w:divBdr>
            </w:div>
            <w:div w:id="851842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662616">
      <w:bodyDiv w:val="1"/>
      <w:marLeft w:val="0"/>
      <w:marRight w:val="0"/>
      <w:marTop w:val="0"/>
      <w:marBottom w:val="0"/>
      <w:divBdr>
        <w:top w:val="none" w:sz="0" w:space="0" w:color="auto"/>
        <w:left w:val="none" w:sz="0" w:space="0" w:color="auto"/>
        <w:bottom w:val="none" w:sz="0" w:space="0" w:color="auto"/>
        <w:right w:val="none" w:sz="0" w:space="0" w:color="auto"/>
      </w:divBdr>
      <w:divsChild>
        <w:div w:id="1902061762">
          <w:marLeft w:val="0"/>
          <w:marRight w:val="0"/>
          <w:marTop w:val="0"/>
          <w:marBottom w:val="0"/>
          <w:divBdr>
            <w:top w:val="none" w:sz="0" w:space="0" w:color="auto"/>
            <w:left w:val="none" w:sz="0" w:space="0" w:color="auto"/>
            <w:bottom w:val="none" w:sz="0" w:space="0" w:color="auto"/>
            <w:right w:val="none" w:sz="0" w:space="0" w:color="auto"/>
          </w:divBdr>
        </w:div>
        <w:div w:id="1573854118">
          <w:marLeft w:val="0"/>
          <w:marRight w:val="0"/>
          <w:marTop w:val="150"/>
          <w:marBottom w:val="0"/>
          <w:divBdr>
            <w:top w:val="none" w:sz="0" w:space="0" w:color="auto"/>
            <w:left w:val="none" w:sz="0" w:space="0" w:color="auto"/>
            <w:bottom w:val="none" w:sz="0" w:space="0" w:color="auto"/>
            <w:right w:val="none" w:sz="0" w:space="0" w:color="auto"/>
          </w:divBdr>
          <w:divsChild>
            <w:div w:id="740064101">
              <w:marLeft w:val="1155"/>
              <w:marRight w:val="0"/>
              <w:marTop w:val="0"/>
              <w:marBottom w:val="0"/>
              <w:divBdr>
                <w:top w:val="none" w:sz="0" w:space="0" w:color="auto"/>
                <w:left w:val="none" w:sz="0" w:space="0" w:color="auto"/>
                <w:bottom w:val="none" w:sz="0" w:space="0" w:color="auto"/>
                <w:right w:val="none" w:sz="0" w:space="0" w:color="auto"/>
              </w:divBdr>
            </w:div>
            <w:div w:id="1839345710">
              <w:marLeft w:val="1155"/>
              <w:marRight w:val="0"/>
              <w:marTop w:val="0"/>
              <w:marBottom w:val="0"/>
              <w:divBdr>
                <w:top w:val="none" w:sz="0" w:space="0" w:color="auto"/>
                <w:left w:val="none" w:sz="0" w:space="0" w:color="auto"/>
                <w:bottom w:val="none" w:sz="0" w:space="0" w:color="auto"/>
                <w:right w:val="none" w:sz="0" w:space="0" w:color="auto"/>
              </w:divBdr>
            </w:div>
            <w:div w:id="1755661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589193">
      <w:bodyDiv w:val="1"/>
      <w:marLeft w:val="0"/>
      <w:marRight w:val="0"/>
      <w:marTop w:val="0"/>
      <w:marBottom w:val="0"/>
      <w:divBdr>
        <w:top w:val="none" w:sz="0" w:space="0" w:color="auto"/>
        <w:left w:val="none" w:sz="0" w:space="0" w:color="auto"/>
        <w:bottom w:val="none" w:sz="0" w:space="0" w:color="auto"/>
        <w:right w:val="none" w:sz="0" w:space="0" w:color="auto"/>
      </w:divBdr>
      <w:divsChild>
        <w:div w:id="1059669027">
          <w:marLeft w:val="0"/>
          <w:marRight w:val="0"/>
          <w:marTop w:val="0"/>
          <w:marBottom w:val="0"/>
          <w:divBdr>
            <w:top w:val="none" w:sz="0" w:space="0" w:color="auto"/>
            <w:left w:val="none" w:sz="0" w:space="0" w:color="auto"/>
            <w:bottom w:val="none" w:sz="0" w:space="0" w:color="auto"/>
            <w:right w:val="none" w:sz="0" w:space="0" w:color="auto"/>
          </w:divBdr>
        </w:div>
        <w:div w:id="814420154">
          <w:marLeft w:val="0"/>
          <w:marRight w:val="0"/>
          <w:marTop w:val="150"/>
          <w:marBottom w:val="0"/>
          <w:divBdr>
            <w:top w:val="none" w:sz="0" w:space="0" w:color="auto"/>
            <w:left w:val="none" w:sz="0" w:space="0" w:color="auto"/>
            <w:bottom w:val="none" w:sz="0" w:space="0" w:color="auto"/>
            <w:right w:val="none" w:sz="0" w:space="0" w:color="auto"/>
          </w:divBdr>
          <w:divsChild>
            <w:div w:id="919023314">
              <w:marLeft w:val="1155"/>
              <w:marRight w:val="0"/>
              <w:marTop w:val="0"/>
              <w:marBottom w:val="0"/>
              <w:divBdr>
                <w:top w:val="none" w:sz="0" w:space="0" w:color="auto"/>
                <w:left w:val="none" w:sz="0" w:space="0" w:color="auto"/>
                <w:bottom w:val="none" w:sz="0" w:space="0" w:color="auto"/>
                <w:right w:val="none" w:sz="0" w:space="0" w:color="auto"/>
              </w:divBdr>
            </w:div>
            <w:div w:id="890773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197839">
      <w:bodyDiv w:val="1"/>
      <w:marLeft w:val="0"/>
      <w:marRight w:val="0"/>
      <w:marTop w:val="0"/>
      <w:marBottom w:val="0"/>
      <w:divBdr>
        <w:top w:val="none" w:sz="0" w:space="0" w:color="auto"/>
        <w:left w:val="none" w:sz="0" w:space="0" w:color="auto"/>
        <w:bottom w:val="none" w:sz="0" w:space="0" w:color="auto"/>
        <w:right w:val="none" w:sz="0" w:space="0" w:color="auto"/>
      </w:divBdr>
      <w:divsChild>
        <w:div w:id="1958178645">
          <w:marLeft w:val="0"/>
          <w:marRight w:val="0"/>
          <w:marTop w:val="0"/>
          <w:marBottom w:val="0"/>
          <w:divBdr>
            <w:top w:val="none" w:sz="0" w:space="0" w:color="auto"/>
            <w:left w:val="none" w:sz="0" w:space="0" w:color="auto"/>
            <w:bottom w:val="none" w:sz="0" w:space="0" w:color="auto"/>
            <w:right w:val="none" w:sz="0" w:space="0" w:color="auto"/>
          </w:divBdr>
        </w:div>
        <w:div w:id="618027360">
          <w:marLeft w:val="0"/>
          <w:marRight w:val="0"/>
          <w:marTop w:val="150"/>
          <w:marBottom w:val="0"/>
          <w:divBdr>
            <w:top w:val="none" w:sz="0" w:space="0" w:color="auto"/>
            <w:left w:val="none" w:sz="0" w:space="0" w:color="auto"/>
            <w:bottom w:val="none" w:sz="0" w:space="0" w:color="auto"/>
            <w:right w:val="none" w:sz="0" w:space="0" w:color="auto"/>
          </w:divBdr>
          <w:divsChild>
            <w:div w:id="1526098061">
              <w:marLeft w:val="1155"/>
              <w:marRight w:val="0"/>
              <w:marTop w:val="0"/>
              <w:marBottom w:val="0"/>
              <w:divBdr>
                <w:top w:val="none" w:sz="0" w:space="0" w:color="auto"/>
                <w:left w:val="none" w:sz="0" w:space="0" w:color="auto"/>
                <w:bottom w:val="none" w:sz="0" w:space="0" w:color="auto"/>
                <w:right w:val="none" w:sz="0" w:space="0" w:color="auto"/>
              </w:divBdr>
            </w:div>
            <w:div w:id="327439213">
              <w:marLeft w:val="1155"/>
              <w:marRight w:val="0"/>
              <w:marTop w:val="0"/>
              <w:marBottom w:val="0"/>
              <w:divBdr>
                <w:top w:val="none" w:sz="0" w:space="0" w:color="auto"/>
                <w:left w:val="none" w:sz="0" w:space="0" w:color="auto"/>
                <w:bottom w:val="none" w:sz="0" w:space="0" w:color="auto"/>
                <w:right w:val="none" w:sz="0" w:space="0" w:color="auto"/>
              </w:divBdr>
            </w:div>
            <w:div w:id="384061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77167">
      <w:bodyDiv w:val="1"/>
      <w:marLeft w:val="0"/>
      <w:marRight w:val="0"/>
      <w:marTop w:val="0"/>
      <w:marBottom w:val="0"/>
      <w:divBdr>
        <w:top w:val="none" w:sz="0" w:space="0" w:color="auto"/>
        <w:left w:val="none" w:sz="0" w:space="0" w:color="auto"/>
        <w:bottom w:val="none" w:sz="0" w:space="0" w:color="auto"/>
        <w:right w:val="none" w:sz="0" w:space="0" w:color="auto"/>
      </w:divBdr>
      <w:divsChild>
        <w:div w:id="598224612">
          <w:marLeft w:val="0"/>
          <w:marRight w:val="0"/>
          <w:marTop w:val="0"/>
          <w:marBottom w:val="0"/>
          <w:divBdr>
            <w:top w:val="none" w:sz="0" w:space="0" w:color="auto"/>
            <w:left w:val="none" w:sz="0" w:space="0" w:color="auto"/>
            <w:bottom w:val="none" w:sz="0" w:space="0" w:color="auto"/>
            <w:right w:val="none" w:sz="0" w:space="0" w:color="auto"/>
          </w:divBdr>
        </w:div>
        <w:div w:id="1662125525">
          <w:marLeft w:val="0"/>
          <w:marRight w:val="0"/>
          <w:marTop w:val="150"/>
          <w:marBottom w:val="0"/>
          <w:divBdr>
            <w:top w:val="none" w:sz="0" w:space="0" w:color="auto"/>
            <w:left w:val="none" w:sz="0" w:space="0" w:color="auto"/>
            <w:bottom w:val="none" w:sz="0" w:space="0" w:color="auto"/>
            <w:right w:val="none" w:sz="0" w:space="0" w:color="auto"/>
          </w:divBdr>
          <w:divsChild>
            <w:div w:id="392194231">
              <w:marLeft w:val="1155"/>
              <w:marRight w:val="0"/>
              <w:marTop w:val="0"/>
              <w:marBottom w:val="0"/>
              <w:divBdr>
                <w:top w:val="none" w:sz="0" w:space="0" w:color="auto"/>
                <w:left w:val="none" w:sz="0" w:space="0" w:color="auto"/>
                <w:bottom w:val="none" w:sz="0" w:space="0" w:color="auto"/>
                <w:right w:val="none" w:sz="0" w:space="0" w:color="auto"/>
              </w:divBdr>
            </w:div>
            <w:div w:id="1300184329">
              <w:marLeft w:val="1155"/>
              <w:marRight w:val="0"/>
              <w:marTop w:val="0"/>
              <w:marBottom w:val="0"/>
              <w:divBdr>
                <w:top w:val="none" w:sz="0" w:space="0" w:color="auto"/>
                <w:left w:val="none" w:sz="0" w:space="0" w:color="auto"/>
                <w:bottom w:val="none" w:sz="0" w:space="0" w:color="auto"/>
                <w:right w:val="none" w:sz="0" w:space="0" w:color="auto"/>
              </w:divBdr>
            </w:div>
            <w:div w:id="57463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1488">
      <w:bodyDiv w:val="1"/>
      <w:marLeft w:val="0"/>
      <w:marRight w:val="0"/>
      <w:marTop w:val="0"/>
      <w:marBottom w:val="0"/>
      <w:divBdr>
        <w:top w:val="none" w:sz="0" w:space="0" w:color="auto"/>
        <w:left w:val="none" w:sz="0" w:space="0" w:color="auto"/>
        <w:bottom w:val="none" w:sz="0" w:space="0" w:color="auto"/>
        <w:right w:val="none" w:sz="0" w:space="0" w:color="auto"/>
      </w:divBdr>
      <w:divsChild>
        <w:div w:id="2145350500">
          <w:marLeft w:val="0"/>
          <w:marRight w:val="0"/>
          <w:marTop w:val="0"/>
          <w:marBottom w:val="0"/>
          <w:divBdr>
            <w:top w:val="none" w:sz="0" w:space="0" w:color="auto"/>
            <w:left w:val="none" w:sz="0" w:space="0" w:color="auto"/>
            <w:bottom w:val="none" w:sz="0" w:space="0" w:color="auto"/>
            <w:right w:val="none" w:sz="0" w:space="0" w:color="auto"/>
          </w:divBdr>
        </w:div>
        <w:div w:id="1488933405">
          <w:marLeft w:val="0"/>
          <w:marRight w:val="0"/>
          <w:marTop w:val="150"/>
          <w:marBottom w:val="0"/>
          <w:divBdr>
            <w:top w:val="none" w:sz="0" w:space="0" w:color="auto"/>
            <w:left w:val="none" w:sz="0" w:space="0" w:color="auto"/>
            <w:bottom w:val="none" w:sz="0" w:space="0" w:color="auto"/>
            <w:right w:val="none" w:sz="0" w:space="0" w:color="auto"/>
          </w:divBdr>
          <w:divsChild>
            <w:div w:id="380633622">
              <w:marLeft w:val="1155"/>
              <w:marRight w:val="0"/>
              <w:marTop w:val="0"/>
              <w:marBottom w:val="0"/>
              <w:divBdr>
                <w:top w:val="none" w:sz="0" w:space="0" w:color="auto"/>
                <w:left w:val="none" w:sz="0" w:space="0" w:color="auto"/>
                <w:bottom w:val="none" w:sz="0" w:space="0" w:color="auto"/>
                <w:right w:val="none" w:sz="0" w:space="0" w:color="auto"/>
              </w:divBdr>
            </w:div>
            <w:div w:id="417097789">
              <w:marLeft w:val="1155"/>
              <w:marRight w:val="0"/>
              <w:marTop w:val="0"/>
              <w:marBottom w:val="0"/>
              <w:divBdr>
                <w:top w:val="none" w:sz="0" w:space="0" w:color="auto"/>
                <w:left w:val="none" w:sz="0" w:space="0" w:color="auto"/>
                <w:bottom w:val="none" w:sz="0" w:space="0" w:color="auto"/>
                <w:right w:val="none" w:sz="0" w:space="0" w:color="auto"/>
              </w:divBdr>
            </w:div>
            <w:div w:id="12505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22215">
      <w:bodyDiv w:val="1"/>
      <w:marLeft w:val="0"/>
      <w:marRight w:val="0"/>
      <w:marTop w:val="0"/>
      <w:marBottom w:val="0"/>
      <w:divBdr>
        <w:top w:val="none" w:sz="0" w:space="0" w:color="auto"/>
        <w:left w:val="none" w:sz="0" w:space="0" w:color="auto"/>
        <w:bottom w:val="none" w:sz="0" w:space="0" w:color="auto"/>
        <w:right w:val="none" w:sz="0" w:space="0" w:color="auto"/>
      </w:divBdr>
      <w:divsChild>
        <w:div w:id="2636521">
          <w:marLeft w:val="0"/>
          <w:marRight w:val="0"/>
          <w:marTop w:val="0"/>
          <w:marBottom w:val="0"/>
          <w:divBdr>
            <w:top w:val="none" w:sz="0" w:space="0" w:color="auto"/>
            <w:left w:val="none" w:sz="0" w:space="0" w:color="auto"/>
            <w:bottom w:val="none" w:sz="0" w:space="0" w:color="auto"/>
            <w:right w:val="none" w:sz="0" w:space="0" w:color="auto"/>
          </w:divBdr>
        </w:div>
        <w:div w:id="1069838606">
          <w:marLeft w:val="0"/>
          <w:marRight w:val="0"/>
          <w:marTop w:val="150"/>
          <w:marBottom w:val="0"/>
          <w:divBdr>
            <w:top w:val="none" w:sz="0" w:space="0" w:color="auto"/>
            <w:left w:val="none" w:sz="0" w:space="0" w:color="auto"/>
            <w:bottom w:val="none" w:sz="0" w:space="0" w:color="auto"/>
            <w:right w:val="none" w:sz="0" w:space="0" w:color="auto"/>
          </w:divBdr>
          <w:divsChild>
            <w:div w:id="38478189">
              <w:marLeft w:val="1155"/>
              <w:marRight w:val="0"/>
              <w:marTop w:val="0"/>
              <w:marBottom w:val="0"/>
              <w:divBdr>
                <w:top w:val="none" w:sz="0" w:space="0" w:color="auto"/>
                <w:left w:val="none" w:sz="0" w:space="0" w:color="auto"/>
                <w:bottom w:val="none" w:sz="0" w:space="0" w:color="auto"/>
                <w:right w:val="none" w:sz="0" w:space="0" w:color="auto"/>
              </w:divBdr>
            </w:div>
            <w:div w:id="1628465650">
              <w:marLeft w:val="1155"/>
              <w:marRight w:val="0"/>
              <w:marTop w:val="0"/>
              <w:marBottom w:val="0"/>
              <w:divBdr>
                <w:top w:val="none" w:sz="0" w:space="0" w:color="auto"/>
                <w:left w:val="none" w:sz="0" w:space="0" w:color="auto"/>
                <w:bottom w:val="none" w:sz="0" w:space="0" w:color="auto"/>
                <w:right w:val="none" w:sz="0" w:space="0" w:color="auto"/>
              </w:divBdr>
            </w:div>
            <w:div w:id="22826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057">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4098">
      <w:bodyDiv w:val="1"/>
      <w:marLeft w:val="0"/>
      <w:marRight w:val="0"/>
      <w:marTop w:val="0"/>
      <w:marBottom w:val="0"/>
      <w:divBdr>
        <w:top w:val="none" w:sz="0" w:space="0" w:color="auto"/>
        <w:left w:val="none" w:sz="0" w:space="0" w:color="auto"/>
        <w:bottom w:val="none" w:sz="0" w:space="0" w:color="auto"/>
        <w:right w:val="none" w:sz="0" w:space="0" w:color="auto"/>
      </w:divBdr>
      <w:divsChild>
        <w:div w:id="1164399271">
          <w:marLeft w:val="0"/>
          <w:marRight w:val="0"/>
          <w:marTop w:val="0"/>
          <w:marBottom w:val="0"/>
          <w:divBdr>
            <w:top w:val="none" w:sz="0" w:space="0" w:color="auto"/>
            <w:left w:val="none" w:sz="0" w:space="0" w:color="auto"/>
            <w:bottom w:val="none" w:sz="0" w:space="0" w:color="auto"/>
            <w:right w:val="none" w:sz="0" w:space="0" w:color="auto"/>
          </w:divBdr>
        </w:div>
        <w:div w:id="1826046035">
          <w:marLeft w:val="0"/>
          <w:marRight w:val="0"/>
          <w:marTop w:val="150"/>
          <w:marBottom w:val="0"/>
          <w:divBdr>
            <w:top w:val="none" w:sz="0" w:space="0" w:color="auto"/>
            <w:left w:val="none" w:sz="0" w:space="0" w:color="auto"/>
            <w:bottom w:val="none" w:sz="0" w:space="0" w:color="auto"/>
            <w:right w:val="none" w:sz="0" w:space="0" w:color="auto"/>
          </w:divBdr>
          <w:divsChild>
            <w:div w:id="2036467377">
              <w:marLeft w:val="1155"/>
              <w:marRight w:val="0"/>
              <w:marTop w:val="0"/>
              <w:marBottom w:val="0"/>
              <w:divBdr>
                <w:top w:val="none" w:sz="0" w:space="0" w:color="auto"/>
                <w:left w:val="none" w:sz="0" w:space="0" w:color="auto"/>
                <w:bottom w:val="none" w:sz="0" w:space="0" w:color="auto"/>
                <w:right w:val="none" w:sz="0" w:space="0" w:color="auto"/>
              </w:divBdr>
            </w:div>
            <w:div w:id="787897899">
              <w:marLeft w:val="1155"/>
              <w:marRight w:val="0"/>
              <w:marTop w:val="0"/>
              <w:marBottom w:val="0"/>
              <w:divBdr>
                <w:top w:val="none" w:sz="0" w:space="0" w:color="auto"/>
                <w:left w:val="none" w:sz="0" w:space="0" w:color="auto"/>
                <w:bottom w:val="none" w:sz="0" w:space="0" w:color="auto"/>
                <w:right w:val="none" w:sz="0" w:space="0" w:color="auto"/>
              </w:divBdr>
            </w:div>
            <w:div w:id="11189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0945247">
      <w:bodyDiv w:val="1"/>
      <w:marLeft w:val="0"/>
      <w:marRight w:val="0"/>
      <w:marTop w:val="0"/>
      <w:marBottom w:val="0"/>
      <w:divBdr>
        <w:top w:val="none" w:sz="0" w:space="0" w:color="auto"/>
        <w:left w:val="none" w:sz="0" w:space="0" w:color="auto"/>
        <w:bottom w:val="none" w:sz="0" w:space="0" w:color="auto"/>
        <w:right w:val="none" w:sz="0" w:space="0" w:color="auto"/>
      </w:divBdr>
    </w:div>
    <w:div w:id="1221015989">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257220">
      <w:bodyDiv w:val="1"/>
      <w:marLeft w:val="0"/>
      <w:marRight w:val="0"/>
      <w:marTop w:val="0"/>
      <w:marBottom w:val="0"/>
      <w:divBdr>
        <w:top w:val="none" w:sz="0" w:space="0" w:color="auto"/>
        <w:left w:val="none" w:sz="0" w:space="0" w:color="auto"/>
        <w:bottom w:val="none" w:sz="0" w:space="0" w:color="auto"/>
        <w:right w:val="none" w:sz="0" w:space="0" w:color="auto"/>
      </w:divBdr>
      <w:divsChild>
        <w:div w:id="311061757">
          <w:marLeft w:val="0"/>
          <w:marRight w:val="0"/>
          <w:marTop w:val="0"/>
          <w:marBottom w:val="0"/>
          <w:divBdr>
            <w:top w:val="none" w:sz="0" w:space="0" w:color="auto"/>
            <w:left w:val="none" w:sz="0" w:space="0" w:color="auto"/>
            <w:bottom w:val="none" w:sz="0" w:space="0" w:color="auto"/>
            <w:right w:val="none" w:sz="0" w:space="0" w:color="auto"/>
          </w:divBdr>
        </w:div>
        <w:div w:id="759906387">
          <w:marLeft w:val="0"/>
          <w:marRight w:val="0"/>
          <w:marTop w:val="150"/>
          <w:marBottom w:val="0"/>
          <w:divBdr>
            <w:top w:val="none" w:sz="0" w:space="0" w:color="auto"/>
            <w:left w:val="none" w:sz="0" w:space="0" w:color="auto"/>
            <w:bottom w:val="none" w:sz="0" w:space="0" w:color="auto"/>
            <w:right w:val="none" w:sz="0" w:space="0" w:color="auto"/>
          </w:divBdr>
          <w:divsChild>
            <w:div w:id="756561401">
              <w:marLeft w:val="1155"/>
              <w:marRight w:val="0"/>
              <w:marTop w:val="0"/>
              <w:marBottom w:val="0"/>
              <w:divBdr>
                <w:top w:val="none" w:sz="0" w:space="0" w:color="auto"/>
                <w:left w:val="none" w:sz="0" w:space="0" w:color="auto"/>
                <w:bottom w:val="none" w:sz="0" w:space="0" w:color="auto"/>
                <w:right w:val="none" w:sz="0" w:space="0" w:color="auto"/>
              </w:divBdr>
            </w:div>
            <w:div w:id="747046009">
              <w:marLeft w:val="1155"/>
              <w:marRight w:val="0"/>
              <w:marTop w:val="0"/>
              <w:marBottom w:val="0"/>
              <w:divBdr>
                <w:top w:val="none" w:sz="0" w:space="0" w:color="auto"/>
                <w:left w:val="none" w:sz="0" w:space="0" w:color="auto"/>
                <w:bottom w:val="none" w:sz="0" w:space="0" w:color="auto"/>
                <w:right w:val="none" w:sz="0" w:space="0" w:color="auto"/>
              </w:divBdr>
            </w:div>
            <w:div w:id="7200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15028">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098394">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51091">
      <w:bodyDiv w:val="1"/>
      <w:marLeft w:val="0"/>
      <w:marRight w:val="0"/>
      <w:marTop w:val="0"/>
      <w:marBottom w:val="0"/>
      <w:divBdr>
        <w:top w:val="none" w:sz="0" w:space="0" w:color="auto"/>
        <w:left w:val="none" w:sz="0" w:space="0" w:color="auto"/>
        <w:bottom w:val="none" w:sz="0" w:space="0" w:color="auto"/>
        <w:right w:val="none" w:sz="0" w:space="0" w:color="auto"/>
      </w:divBdr>
      <w:divsChild>
        <w:div w:id="406810904">
          <w:marLeft w:val="0"/>
          <w:marRight w:val="0"/>
          <w:marTop w:val="0"/>
          <w:marBottom w:val="0"/>
          <w:divBdr>
            <w:top w:val="none" w:sz="0" w:space="0" w:color="auto"/>
            <w:left w:val="none" w:sz="0" w:space="0" w:color="auto"/>
            <w:bottom w:val="none" w:sz="0" w:space="0" w:color="auto"/>
            <w:right w:val="none" w:sz="0" w:space="0" w:color="auto"/>
          </w:divBdr>
        </w:div>
        <w:div w:id="1130827439">
          <w:marLeft w:val="0"/>
          <w:marRight w:val="0"/>
          <w:marTop w:val="150"/>
          <w:marBottom w:val="0"/>
          <w:divBdr>
            <w:top w:val="none" w:sz="0" w:space="0" w:color="auto"/>
            <w:left w:val="none" w:sz="0" w:space="0" w:color="auto"/>
            <w:bottom w:val="none" w:sz="0" w:space="0" w:color="auto"/>
            <w:right w:val="none" w:sz="0" w:space="0" w:color="auto"/>
          </w:divBdr>
          <w:divsChild>
            <w:div w:id="1909028259">
              <w:marLeft w:val="1155"/>
              <w:marRight w:val="0"/>
              <w:marTop w:val="0"/>
              <w:marBottom w:val="0"/>
              <w:divBdr>
                <w:top w:val="none" w:sz="0" w:space="0" w:color="auto"/>
                <w:left w:val="none" w:sz="0" w:space="0" w:color="auto"/>
                <w:bottom w:val="none" w:sz="0" w:space="0" w:color="auto"/>
                <w:right w:val="none" w:sz="0" w:space="0" w:color="auto"/>
              </w:divBdr>
            </w:div>
            <w:div w:id="551962892">
              <w:marLeft w:val="1155"/>
              <w:marRight w:val="0"/>
              <w:marTop w:val="0"/>
              <w:marBottom w:val="0"/>
              <w:divBdr>
                <w:top w:val="none" w:sz="0" w:space="0" w:color="auto"/>
                <w:left w:val="none" w:sz="0" w:space="0" w:color="auto"/>
                <w:bottom w:val="none" w:sz="0" w:space="0" w:color="auto"/>
                <w:right w:val="none" w:sz="0" w:space="0" w:color="auto"/>
              </w:divBdr>
            </w:div>
            <w:div w:id="171056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760166">
      <w:bodyDiv w:val="1"/>
      <w:marLeft w:val="0"/>
      <w:marRight w:val="0"/>
      <w:marTop w:val="0"/>
      <w:marBottom w:val="0"/>
      <w:divBdr>
        <w:top w:val="none" w:sz="0" w:space="0" w:color="auto"/>
        <w:left w:val="none" w:sz="0" w:space="0" w:color="auto"/>
        <w:bottom w:val="none" w:sz="0" w:space="0" w:color="auto"/>
        <w:right w:val="none" w:sz="0" w:space="0" w:color="auto"/>
      </w:divBdr>
      <w:divsChild>
        <w:div w:id="621304788">
          <w:marLeft w:val="0"/>
          <w:marRight w:val="0"/>
          <w:marTop w:val="0"/>
          <w:marBottom w:val="0"/>
          <w:divBdr>
            <w:top w:val="none" w:sz="0" w:space="0" w:color="auto"/>
            <w:left w:val="none" w:sz="0" w:space="0" w:color="auto"/>
            <w:bottom w:val="none" w:sz="0" w:space="0" w:color="auto"/>
            <w:right w:val="none" w:sz="0" w:space="0" w:color="auto"/>
          </w:divBdr>
        </w:div>
        <w:div w:id="1677657117">
          <w:marLeft w:val="0"/>
          <w:marRight w:val="0"/>
          <w:marTop w:val="150"/>
          <w:marBottom w:val="0"/>
          <w:divBdr>
            <w:top w:val="none" w:sz="0" w:space="0" w:color="auto"/>
            <w:left w:val="none" w:sz="0" w:space="0" w:color="auto"/>
            <w:bottom w:val="none" w:sz="0" w:space="0" w:color="auto"/>
            <w:right w:val="none" w:sz="0" w:space="0" w:color="auto"/>
          </w:divBdr>
          <w:divsChild>
            <w:div w:id="2034307063">
              <w:marLeft w:val="1155"/>
              <w:marRight w:val="0"/>
              <w:marTop w:val="0"/>
              <w:marBottom w:val="0"/>
              <w:divBdr>
                <w:top w:val="none" w:sz="0" w:space="0" w:color="auto"/>
                <w:left w:val="none" w:sz="0" w:space="0" w:color="auto"/>
                <w:bottom w:val="none" w:sz="0" w:space="0" w:color="auto"/>
                <w:right w:val="none" w:sz="0" w:space="0" w:color="auto"/>
              </w:divBdr>
            </w:div>
            <w:div w:id="30805776">
              <w:marLeft w:val="1155"/>
              <w:marRight w:val="0"/>
              <w:marTop w:val="0"/>
              <w:marBottom w:val="0"/>
              <w:divBdr>
                <w:top w:val="none" w:sz="0" w:space="0" w:color="auto"/>
                <w:left w:val="none" w:sz="0" w:space="0" w:color="auto"/>
                <w:bottom w:val="none" w:sz="0" w:space="0" w:color="auto"/>
                <w:right w:val="none" w:sz="0" w:space="0" w:color="auto"/>
              </w:divBdr>
            </w:div>
            <w:div w:id="1872181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69284">
      <w:bodyDiv w:val="1"/>
      <w:marLeft w:val="0"/>
      <w:marRight w:val="0"/>
      <w:marTop w:val="0"/>
      <w:marBottom w:val="0"/>
      <w:divBdr>
        <w:top w:val="none" w:sz="0" w:space="0" w:color="auto"/>
        <w:left w:val="none" w:sz="0" w:space="0" w:color="auto"/>
        <w:bottom w:val="none" w:sz="0" w:space="0" w:color="auto"/>
        <w:right w:val="none" w:sz="0" w:space="0" w:color="auto"/>
      </w:divBdr>
      <w:divsChild>
        <w:div w:id="355236112">
          <w:marLeft w:val="0"/>
          <w:marRight w:val="0"/>
          <w:marTop w:val="0"/>
          <w:marBottom w:val="0"/>
          <w:divBdr>
            <w:top w:val="none" w:sz="0" w:space="0" w:color="auto"/>
            <w:left w:val="none" w:sz="0" w:space="0" w:color="auto"/>
            <w:bottom w:val="none" w:sz="0" w:space="0" w:color="auto"/>
            <w:right w:val="none" w:sz="0" w:space="0" w:color="auto"/>
          </w:divBdr>
        </w:div>
        <w:div w:id="726226458">
          <w:marLeft w:val="0"/>
          <w:marRight w:val="0"/>
          <w:marTop w:val="150"/>
          <w:marBottom w:val="0"/>
          <w:divBdr>
            <w:top w:val="none" w:sz="0" w:space="0" w:color="auto"/>
            <w:left w:val="none" w:sz="0" w:space="0" w:color="auto"/>
            <w:bottom w:val="none" w:sz="0" w:space="0" w:color="auto"/>
            <w:right w:val="none" w:sz="0" w:space="0" w:color="auto"/>
          </w:divBdr>
          <w:divsChild>
            <w:div w:id="600840510">
              <w:marLeft w:val="1155"/>
              <w:marRight w:val="0"/>
              <w:marTop w:val="0"/>
              <w:marBottom w:val="0"/>
              <w:divBdr>
                <w:top w:val="none" w:sz="0" w:space="0" w:color="auto"/>
                <w:left w:val="none" w:sz="0" w:space="0" w:color="auto"/>
                <w:bottom w:val="none" w:sz="0" w:space="0" w:color="auto"/>
                <w:right w:val="none" w:sz="0" w:space="0" w:color="auto"/>
              </w:divBdr>
            </w:div>
            <w:div w:id="2047439689">
              <w:marLeft w:val="1155"/>
              <w:marRight w:val="0"/>
              <w:marTop w:val="0"/>
              <w:marBottom w:val="0"/>
              <w:divBdr>
                <w:top w:val="none" w:sz="0" w:space="0" w:color="auto"/>
                <w:left w:val="none" w:sz="0" w:space="0" w:color="auto"/>
                <w:bottom w:val="none" w:sz="0" w:space="0" w:color="auto"/>
                <w:right w:val="none" w:sz="0" w:space="0" w:color="auto"/>
              </w:divBdr>
            </w:div>
            <w:div w:id="1322347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2783">
      <w:bodyDiv w:val="1"/>
      <w:marLeft w:val="0"/>
      <w:marRight w:val="0"/>
      <w:marTop w:val="0"/>
      <w:marBottom w:val="0"/>
      <w:divBdr>
        <w:top w:val="none" w:sz="0" w:space="0" w:color="auto"/>
        <w:left w:val="none" w:sz="0" w:space="0" w:color="auto"/>
        <w:bottom w:val="none" w:sz="0" w:space="0" w:color="auto"/>
        <w:right w:val="none" w:sz="0" w:space="0" w:color="auto"/>
      </w:divBdr>
      <w:divsChild>
        <w:div w:id="224533156">
          <w:marLeft w:val="0"/>
          <w:marRight w:val="0"/>
          <w:marTop w:val="0"/>
          <w:marBottom w:val="0"/>
          <w:divBdr>
            <w:top w:val="none" w:sz="0" w:space="0" w:color="auto"/>
            <w:left w:val="none" w:sz="0" w:space="0" w:color="auto"/>
            <w:bottom w:val="none" w:sz="0" w:space="0" w:color="auto"/>
            <w:right w:val="none" w:sz="0" w:space="0" w:color="auto"/>
          </w:divBdr>
        </w:div>
        <w:div w:id="1365521333">
          <w:marLeft w:val="0"/>
          <w:marRight w:val="0"/>
          <w:marTop w:val="150"/>
          <w:marBottom w:val="0"/>
          <w:divBdr>
            <w:top w:val="none" w:sz="0" w:space="0" w:color="auto"/>
            <w:left w:val="none" w:sz="0" w:space="0" w:color="auto"/>
            <w:bottom w:val="none" w:sz="0" w:space="0" w:color="auto"/>
            <w:right w:val="none" w:sz="0" w:space="0" w:color="auto"/>
          </w:divBdr>
          <w:divsChild>
            <w:div w:id="1748113478">
              <w:marLeft w:val="1155"/>
              <w:marRight w:val="0"/>
              <w:marTop w:val="0"/>
              <w:marBottom w:val="0"/>
              <w:divBdr>
                <w:top w:val="none" w:sz="0" w:space="0" w:color="auto"/>
                <w:left w:val="none" w:sz="0" w:space="0" w:color="auto"/>
                <w:bottom w:val="none" w:sz="0" w:space="0" w:color="auto"/>
                <w:right w:val="none" w:sz="0" w:space="0" w:color="auto"/>
              </w:divBdr>
            </w:div>
            <w:div w:id="1106000823">
              <w:marLeft w:val="1155"/>
              <w:marRight w:val="0"/>
              <w:marTop w:val="0"/>
              <w:marBottom w:val="0"/>
              <w:divBdr>
                <w:top w:val="none" w:sz="0" w:space="0" w:color="auto"/>
                <w:left w:val="none" w:sz="0" w:space="0" w:color="auto"/>
                <w:bottom w:val="none" w:sz="0" w:space="0" w:color="auto"/>
                <w:right w:val="none" w:sz="0" w:space="0" w:color="auto"/>
              </w:divBdr>
            </w:div>
            <w:div w:id="124859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08497">
      <w:bodyDiv w:val="1"/>
      <w:marLeft w:val="0"/>
      <w:marRight w:val="0"/>
      <w:marTop w:val="0"/>
      <w:marBottom w:val="0"/>
      <w:divBdr>
        <w:top w:val="none" w:sz="0" w:space="0" w:color="auto"/>
        <w:left w:val="none" w:sz="0" w:space="0" w:color="auto"/>
        <w:bottom w:val="none" w:sz="0" w:space="0" w:color="auto"/>
        <w:right w:val="none" w:sz="0" w:space="0" w:color="auto"/>
      </w:divBdr>
      <w:divsChild>
        <w:div w:id="73937874">
          <w:marLeft w:val="0"/>
          <w:marRight w:val="0"/>
          <w:marTop w:val="0"/>
          <w:marBottom w:val="0"/>
          <w:divBdr>
            <w:top w:val="none" w:sz="0" w:space="0" w:color="auto"/>
            <w:left w:val="none" w:sz="0" w:space="0" w:color="auto"/>
            <w:bottom w:val="none" w:sz="0" w:space="0" w:color="auto"/>
            <w:right w:val="none" w:sz="0" w:space="0" w:color="auto"/>
          </w:divBdr>
        </w:div>
        <w:div w:id="1640845763">
          <w:marLeft w:val="0"/>
          <w:marRight w:val="0"/>
          <w:marTop w:val="150"/>
          <w:marBottom w:val="0"/>
          <w:divBdr>
            <w:top w:val="none" w:sz="0" w:space="0" w:color="auto"/>
            <w:left w:val="none" w:sz="0" w:space="0" w:color="auto"/>
            <w:bottom w:val="none" w:sz="0" w:space="0" w:color="auto"/>
            <w:right w:val="none" w:sz="0" w:space="0" w:color="auto"/>
          </w:divBdr>
          <w:divsChild>
            <w:div w:id="454372933">
              <w:marLeft w:val="1155"/>
              <w:marRight w:val="0"/>
              <w:marTop w:val="0"/>
              <w:marBottom w:val="0"/>
              <w:divBdr>
                <w:top w:val="none" w:sz="0" w:space="0" w:color="auto"/>
                <w:left w:val="none" w:sz="0" w:space="0" w:color="auto"/>
                <w:bottom w:val="none" w:sz="0" w:space="0" w:color="auto"/>
                <w:right w:val="none" w:sz="0" w:space="0" w:color="auto"/>
              </w:divBdr>
            </w:div>
            <w:div w:id="781191420">
              <w:marLeft w:val="1155"/>
              <w:marRight w:val="0"/>
              <w:marTop w:val="0"/>
              <w:marBottom w:val="0"/>
              <w:divBdr>
                <w:top w:val="none" w:sz="0" w:space="0" w:color="auto"/>
                <w:left w:val="none" w:sz="0" w:space="0" w:color="auto"/>
                <w:bottom w:val="none" w:sz="0" w:space="0" w:color="auto"/>
                <w:right w:val="none" w:sz="0" w:space="0" w:color="auto"/>
              </w:divBdr>
            </w:div>
            <w:div w:id="616832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379880">
      <w:bodyDiv w:val="1"/>
      <w:marLeft w:val="0"/>
      <w:marRight w:val="0"/>
      <w:marTop w:val="0"/>
      <w:marBottom w:val="0"/>
      <w:divBdr>
        <w:top w:val="none" w:sz="0" w:space="0" w:color="auto"/>
        <w:left w:val="none" w:sz="0" w:space="0" w:color="auto"/>
        <w:bottom w:val="none" w:sz="0" w:space="0" w:color="auto"/>
        <w:right w:val="none" w:sz="0" w:space="0" w:color="auto"/>
      </w:divBdr>
      <w:divsChild>
        <w:div w:id="659966791">
          <w:marLeft w:val="0"/>
          <w:marRight w:val="0"/>
          <w:marTop w:val="0"/>
          <w:marBottom w:val="0"/>
          <w:divBdr>
            <w:top w:val="none" w:sz="0" w:space="0" w:color="auto"/>
            <w:left w:val="none" w:sz="0" w:space="0" w:color="auto"/>
            <w:bottom w:val="none" w:sz="0" w:space="0" w:color="auto"/>
            <w:right w:val="none" w:sz="0" w:space="0" w:color="auto"/>
          </w:divBdr>
        </w:div>
        <w:div w:id="1236742693">
          <w:marLeft w:val="0"/>
          <w:marRight w:val="0"/>
          <w:marTop w:val="150"/>
          <w:marBottom w:val="0"/>
          <w:divBdr>
            <w:top w:val="none" w:sz="0" w:space="0" w:color="auto"/>
            <w:left w:val="none" w:sz="0" w:space="0" w:color="auto"/>
            <w:bottom w:val="none" w:sz="0" w:space="0" w:color="auto"/>
            <w:right w:val="none" w:sz="0" w:space="0" w:color="auto"/>
          </w:divBdr>
          <w:divsChild>
            <w:div w:id="2061128788">
              <w:marLeft w:val="1155"/>
              <w:marRight w:val="0"/>
              <w:marTop w:val="0"/>
              <w:marBottom w:val="0"/>
              <w:divBdr>
                <w:top w:val="none" w:sz="0" w:space="0" w:color="auto"/>
                <w:left w:val="none" w:sz="0" w:space="0" w:color="auto"/>
                <w:bottom w:val="none" w:sz="0" w:space="0" w:color="auto"/>
                <w:right w:val="none" w:sz="0" w:space="0" w:color="auto"/>
              </w:divBdr>
            </w:div>
            <w:div w:id="1178731318">
              <w:marLeft w:val="1155"/>
              <w:marRight w:val="0"/>
              <w:marTop w:val="0"/>
              <w:marBottom w:val="0"/>
              <w:divBdr>
                <w:top w:val="none" w:sz="0" w:space="0" w:color="auto"/>
                <w:left w:val="none" w:sz="0" w:space="0" w:color="auto"/>
                <w:bottom w:val="none" w:sz="0" w:space="0" w:color="auto"/>
                <w:right w:val="none" w:sz="0" w:space="0" w:color="auto"/>
              </w:divBdr>
            </w:div>
            <w:div w:id="712652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2888">
      <w:bodyDiv w:val="1"/>
      <w:marLeft w:val="0"/>
      <w:marRight w:val="0"/>
      <w:marTop w:val="0"/>
      <w:marBottom w:val="0"/>
      <w:divBdr>
        <w:top w:val="none" w:sz="0" w:space="0" w:color="auto"/>
        <w:left w:val="none" w:sz="0" w:space="0" w:color="auto"/>
        <w:bottom w:val="none" w:sz="0" w:space="0" w:color="auto"/>
        <w:right w:val="none" w:sz="0" w:space="0" w:color="auto"/>
      </w:divBdr>
      <w:divsChild>
        <w:div w:id="611010772">
          <w:marLeft w:val="0"/>
          <w:marRight w:val="0"/>
          <w:marTop w:val="0"/>
          <w:marBottom w:val="0"/>
          <w:divBdr>
            <w:top w:val="none" w:sz="0" w:space="0" w:color="auto"/>
            <w:left w:val="none" w:sz="0" w:space="0" w:color="auto"/>
            <w:bottom w:val="none" w:sz="0" w:space="0" w:color="auto"/>
            <w:right w:val="none" w:sz="0" w:space="0" w:color="auto"/>
          </w:divBdr>
        </w:div>
        <w:div w:id="756244372">
          <w:marLeft w:val="0"/>
          <w:marRight w:val="0"/>
          <w:marTop w:val="150"/>
          <w:marBottom w:val="0"/>
          <w:divBdr>
            <w:top w:val="none" w:sz="0" w:space="0" w:color="auto"/>
            <w:left w:val="none" w:sz="0" w:space="0" w:color="auto"/>
            <w:bottom w:val="none" w:sz="0" w:space="0" w:color="auto"/>
            <w:right w:val="none" w:sz="0" w:space="0" w:color="auto"/>
          </w:divBdr>
          <w:divsChild>
            <w:div w:id="763962359">
              <w:marLeft w:val="1155"/>
              <w:marRight w:val="0"/>
              <w:marTop w:val="0"/>
              <w:marBottom w:val="0"/>
              <w:divBdr>
                <w:top w:val="none" w:sz="0" w:space="0" w:color="auto"/>
                <w:left w:val="none" w:sz="0" w:space="0" w:color="auto"/>
                <w:bottom w:val="none" w:sz="0" w:space="0" w:color="auto"/>
                <w:right w:val="none" w:sz="0" w:space="0" w:color="auto"/>
              </w:divBdr>
            </w:div>
            <w:div w:id="1272936957">
              <w:marLeft w:val="1155"/>
              <w:marRight w:val="0"/>
              <w:marTop w:val="0"/>
              <w:marBottom w:val="0"/>
              <w:divBdr>
                <w:top w:val="none" w:sz="0" w:space="0" w:color="auto"/>
                <w:left w:val="none" w:sz="0" w:space="0" w:color="auto"/>
                <w:bottom w:val="none" w:sz="0" w:space="0" w:color="auto"/>
                <w:right w:val="none" w:sz="0" w:space="0" w:color="auto"/>
              </w:divBdr>
            </w:div>
            <w:div w:id="27309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44108">
      <w:bodyDiv w:val="1"/>
      <w:marLeft w:val="0"/>
      <w:marRight w:val="0"/>
      <w:marTop w:val="0"/>
      <w:marBottom w:val="0"/>
      <w:divBdr>
        <w:top w:val="none" w:sz="0" w:space="0" w:color="auto"/>
        <w:left w:val="none" w:sz="0" w:space="0" w:color="auto"/>
        <w:bottom w:val="none" w:sz="0" w:space="0" w:color="auto"/>
        <w:right w:val="none" w:sz="0" w:space="0" w:color="auto"/>
      </w:divBdr>
      <w:divsChild>
        <w:div w:id="892232426">
          <w:marLeft w:val="0"/>
          <w:marRight w:val="0"/>
          <w:marTop w:val="0"/>
          <w:marBottom w:val="0"/>
          <w:divBdr>
            <w:top w:val="none" w:sz="0" w:space="0" w:color="auto"/>
            <w:left w:val="none" w:sz="0" w:space="0" w:color="auto"/>
            <w:bottom w:val="none" w:sz="0" w:space="0" w:color="auto"/>
            <w:right w:val="none" w:sz="0" w:space="0" w:color="auto"/>
          </w:divBdr>
        </w:div>
        <w:div w:id="2028631157">
          <w:marLeft w:val="0"/>
          <w:marRight w:val="0"/>
          <w:marTop w:val="150"/>
          <w:marBottom w:val="0"/>
          <w:divBdr>
            <w:top w:val="none" w:sz="0" w:space="0" w:color="auto"/>
            <w:left w:val="none" w:sz="0" w:space="0" w:color="auto"/>
            <w:bottom w:val="none" w:sz="0" w:space="0" w:color="auto"/>
            <w:right w:val="none" w:sz="0" w:space="0" w:color="auto"/>
          </w:divBdr>
          <w:divsChild>
            <w:div w:id="919097421">
              <w:marLeft w:val="1155"/>
              <w:marRight w:val="0"/>
              <w:marTop w:val="0"/>
              <w:marBottom w:val="0"/>
              <w:divBdr>
                <w:top w:val="none" w:sz="0" w:space="0" w:color="auto"/>
                <w:left w:val="none" w:sz="0" w:space="0" w:color="auto"/>
                <w:bottom w:val="none" w:sz="0" w:space="0" w:color="auto"/>
                <w:right w:val="none" w:sz="0" w:space="0" w:color="auto"/>
              </w:divBdr>
            </w:div>
            <w:div w:id="691146125">
              <w:marLeft w:val="1155"/>
              <w:marRight w:val="0"/>
              <w:marTop w:val="0"/>
              <w:marBottom w:val="0"/>
              <w:divBdr>
                <w:top w:val="none" w:sz="0" w:space="0" w:color="auto"/>
                <w:left w:val="none" w:sz="0" w:space="0" w:color="auto"/>
                <w:bottom w:val="none" w:sz="0" w:space="0" w:color="auto"/>
                <w:right w:val="none" w:sz="0" w:space="0" w:color="auto"/>
              </w:divBdr>
            </w:div>
            <w:div w:id="1395853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036307">
      <w:bodyDiv w:val="1"/>
      <w:marLeft w:val="0"/>
      <w:marRight w:val="0"/>
      <w:marTop w:val="0"/>
      <w:marBottom w:val="0"/>
      <w:divBdr>
        <w:top w:val="none" w:sz="0" w:space="0" w:color="auto"/>
        <w:left w:val="none" w:sz="0" w:space="0" w:color="auto"/>
        <w:bottom w:val="none" w:sz="0" w:space="0" w:color="auto"/>
        <w:right w:val="none" w:sz="0" w:space="0" w:color="auto"/>
      </w:divBdr>
      <w:divsChild>
        <w:div w:id="1810510021">
          <w:marLeft w:val="0"/>
          <w:marRight w:val="0"/>
          <w:marTop w:val="0"/>
          <w:marBottom w:val="0"/>
          <w:divBdr>
            <w:top w:val="none" w:sz="0" w:space="0" w:color="auto"/>
            <w:left w:val="none" w:sz="0" w:space="0" w:color="auto"/>
            <w:bottom w:val="none" w:sz="0" w:space="0" w:color="auto"/>
            <w:right w:val="none" w:sz="0" w:space="0" w:color="auto"/>
          </w:divBdr>
        </w:div>
        <w:div w:id="816190827">
          <w:marLeft w:val="0"/>
          <w:marRight w:val="0"/>
          <w:marTop w:val="150"/>
          <w:marBottom w:val="0"/>
          <w:divBdr>
            <w:top w:val="none" w:sz="0" w:space="0" w:color="auto"/>
            <w:left w:val="none" w:sz="0" w:space="0" w:color="auto"/>
            <w:bottom w:val="none" w:sz="0" w:space="0" w:color="auto"/>
            <w:right w:val="none" w:sz="0" w:space="0" w:color="auto"/>
          </w:divBdr>
          <w:divsChild>
            <w:div w:id="355811523">
              <w:marLeft w:val="1155"/>
              <w:marRight w:val="0"/>
              <w:marTop w:val="0"/>
              <w:marBottom w:val="0"/>
              <w:divBdr>
                <w:top w:val="none" w:sz="0" w:space="0" w:color="auto"/>
                <w:left w:val="none" w:sz="0" w:space="0" w:color="auto"/>
                <w:bottom w:val="none" w:sz="0" w:space="0" w:color="auto"/>
                <w:right w:val="none" w:sz="0" w:space="0" w:color="auto"/>
              </w:divBdr>
            </w:div>
            <w:div w:id="406268021">
              <w:marLeft w:val="1155"/>
              <w:marRight w:val="0"/>
              <w:marTop w:val="0"/>
              <w:marBottom w:val="0"/>
              <w:divBdr>
                <w:top w:val="none" w:sz="0" w:space="0" w:color="auto"/>
                <w:left w:val="none" w:sz="0" w:space="0" w:color="auto"/>
                <w:bottom w:val="none" w:sz="0" w:space="0" w:color="auto"/>
                <w:right w:val="none" w:sz="0" w:space="0" w:color="auto"/>
              </w:divBdr>
            </w:div>
            <w:div w:id="333075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489534">
      <w:bodyDiv w:val="1"/>
      <w:marLeft w:val="0"/>
      <w:marRight w:val="0"/>
      <w:marTop w:val="0"/>
      <w:marBottom w:val="0"/>
      <w:divBdr>
        <w:top w:val="none" w:sz="0" w:space="0" w:color="auto"/>
        <w:left w:val="none" w:sz="0" w:space="0" w:color="auto"/>
        <w:bottom w:val="none" w:sz="0" w:space="0" w:color="auto"/>
        <w:right w:val="none" w:sz="0" w:space="0" w:color="auto"/>
      </w:divBdr>
      <w:divsChild>
        <w:div w:id="830877131">
          <w:marLeft w:val="0"/>
          <w:marRight w:val="0"/>
          <w:marTop w:val="0"/>
          <w:marBottom w:val="0"/>
          <w:divBdr>
            <w:top w:val="none" w:sz="0" w:space="0" w:color="auto"/>
            <w:left w:val="none" w:sz="0" w:space="0" w:color="auto"/>
            <w:bottom w:val="none" w:sz="0" w:space="0" w:color="auto"/>
            <w:right w:val="none" w:sz="0" w:space="0" w:color="auto"/>
          </w:divBdr>
        </w:div>
        <w:div w:id="1573542436">
          <w:marLeft w:val="0"/>
          <w:marRight w:val="0"/>
          <w:marTop w:val="150"/>
          <w:marBottom w:val="0"/>
          <w:divBdr>
            <w:top w:val="none" w:sz="0" w:space="0" w:color="auto"/>
            <w:left w:val="none" w:sz="0" w:space="0" w:color="auto"/>
            <w:bottom w:val="none" w:sz="0" w:space="0" w:color="auto"/>
            <w:right w:val="none" w:sz="0" w:space="0" w:color="auto"/>
          </w:divBdr>
          <w:divsChild>
            <w:div w:id="1851606600">
              <w:marLeft w:val="1155"/>
              <w:marRight w:val="0"/>
              <w:marTop w:val="0"/>
              <w:marBottom w:val="0"/>
              <w:divBdr>
                <w:top w:val="none" w:sz="0" w:space="0" w:color="auto"/>
                <w:left w:val="none" w:sz="0" w:space="0" w:color="auto"/>
                <w:bottom w:val="none" w:sz="0" w:space="0" w:color="auto"/>
                <w:right w:val="none" w:sz="0" w:space="0" w:color="auto"/>
              </w:divBdr>
            </w:div>
            <w:div w:id="1451819314">
              <w:marLeft w:val="1155"/>
              <w:marRight w:val="0"/>
              <w:marTop w:val="0"/>
              <w:marBottom w:val="0"/>
              <w:divBdr>
                <w:top w:val="none" w:sz="0" w:space="0" w:color="auto"/>
                <w:left w:val="none" w:sz="0" w:space="0" w:color="auto"/>
                <w:bottom w:val="none" w:sz="0" w:space="0" w:color="auto"/>
                <w:right w:val="none" w:sz="0" w:space="0" w:color="auto"/>
              </w:divBdr>
            </w:div>
            <w:div w:id="173122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0672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312987">
      <w:bodyDiv w:val="1"/>
      <w:marLeft w:val="0"/>
      <w:marRight w:val="0"/>
      <w:marTop w:val="0"/>
      <w:marBottom w:val="0"/>
      <w:divBdr>
        <w:top w:val="none" w:sz="0" w:space="0" w:color="auto"/>
        <w:left w:val="none" w:sz="0" w:space="0" w:color="auto"/>
        <w:bottom w:val="none" w:sz="0" w:space="0" w:color="auto"/>
        <w:right w:val="none" w:sz="0" w:space="0" w:color="auto"/>
      </w:divBdr>
      <w:divsChild>
        <w:div w:id="1453741854">
          <w:marLeft w:val="0"/>
          <w:marRight w:val="0"/>
          <w:marTop w:val="0"/>
          <w:marBottom w:val="0"/>
          <w:divBdr>
            <w:top w:val="none" w:sz="0" w:space="0" w:color="auto"/>
            <w:left w:val="none" w:sz="0" w:space="0" w:color="auto"/>
            <w:bottom w:val="none" w:sz="0" w:space="0" w:color="auto"/>
            <w:right w:val="none" w:sz="0" w:space="0" w:color="auto"/>
          </w:divBdr>
        </w:div>
        <w:div w:id="1344086570">
          <w:marLeft w:val="0"/>
          <w:marRight w:val="0"/>
          <w:marTop w:val="150"/>
          <w:marBottom w:val="0"/>
          <w:divBdr>
            <w:top w:val="none" w:sz="0" w:space="0" w:color="auto"/>
            <w:left w:val="none" w:sz="0" w:space="0" w:color="auto"/>
            <w:bottom w:val="none" w:sz="0" w:space="0" w:color="auto"/>
            <w:right w:val="none" w:sz="0" w:space="0" w:color="auto"/>
          </w:divBdr>
          <w:divsChild>
            <w:div w:id="1574702722">
              <w:marLeft w:val="1155"/>
              <w:marRight w:val="0"/>
              <w:marTop w:val="0"/>
              <w:marBottom w:val="0"/>
              <w:divBdr>
                <w:top w:val="none" w:sz="0" w:space="0" w:color="auto"/>
                <w:left w:val="none" w:sz="0" w:space="0" w:color="auto"/>
                <w:bottom w:val="none" w:sz="0" w:space="0" w:color="auto"/>
                <w:right w:val="none" w:sz="0" w:space="0" w:color="auto"/>
              </w:divBdr>
            </w:div>
            <w:div w:id="232474708">
              <w:marLeft w:val="1155"/>
              <w:marRight w:val="0"/>
              <w:marTop w:val="0"/>
              <w:marBottom w:val="0"/>
              <w:divBdr>
                <w:top w:val="none" w:sz="0" w:space="0" w:color="auto"/>
                <w:left w:val="none" w:sz="0" w:space="0" w:color="auto"/>
                <w:bottom w:val="none" w:sz="0" w:space="0" w:color="auto"/>
                <w:right w:val="none" w:sz="0" w:space="0" w:color="auto"/>
              </w:divBdr>
            </w:div>
            <w:div w:id="172937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649546">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5278">
      <w:bodyDiv w:val="1"/>
      <w:marLeft w:val="0"/>
      <w:marRight w:val="0"/>
      <w:marTop w:val="0"/>
      <w:marBottom w:val="0"/>
      <w:divBdr>
        <w:top w:val="none" w:sz="0" w:space="0" w:color="auto"/>
        <w:left w:val="none" w:sz="0" w:space="0" w:color="auto"/>
        <w:bottom w:val="none" w:sz="0" w:space="0" w:color="auto"/>
        <w:right w:val="none" w:sz="0" w:space="0" w:color="auto"/>
      </w:divBdr>
      <w:divsChild>
        <w:div w:id="474874964">
          <w:marLeft w:val="0"/>
          <w:marRight w:val="0"/>
          <w:marTop w:val="0"/>
          <w:marBottom w:val="0"/>
          <w:divBdr>
            <w:top w:val="none" w:sz="0" w:space="0" w:color="auto"/>
            <w:left w:val="none" w:sz="0" w:space="0" w:color="auto"/>
            <w:bottom w:val="none" w:sz="0" w:space="0" w:color="auto"/>
            <w:right w:val="none" w:sz="0" w:space="0" w:color="auto"/>
          </w:divBdr>
        </w:div>
        <w:div w:id="593248816">
          <w:marLeft w:val="0"/>
          <w:marRight w:val="0"/>
          <w:marTop w:val="150"/>
          <w:marBottom w:val="0"/>
          <w:divBdr>
            <w:top w:val="none" w:sz="0" w:space="0" w:color="auto"/>
            <w:left w:val="none" w:sz="0" w:space="0" w:color="auto"/>
            <w:bottom w:val="none" w:sz="0" w:space="0" w:color="auto"/>
            <w:right w:val="none" w:sz="0" w:space="0" w:color="auto"/>
          </w:divBdr>
          <w:divsChild>
            <w:div w:id="2018924966">
              <w:marLeft w:val="1155"/>
              <w:marRight w:val="0"/>
              <w:marTop w:val="0"/>
              <w:marBottom w:val="0"/>
              <w:divBdr>
                <w:top w:val="none" w:sz="0" w:space="0" w:color="auto"/>
                <w:left w:val="none" w:sz="0" w:space="0" w:color="auto"/>
                <w:bottom w:val="none" w:sz="0" w:space="0" w:color="auto"/>
                <w:right w:val="none" w:sz="0" w:space="0" w:color="auto"/>
              </w:divBdr>
            </w:div>
            <w:div w:id="1441074332">
              <w:marLeft w:val="1155"/>
              <w:marRight w:val="0"/>
              <w:marTop w:val="0"/>
              <w:marBottom w:val="0"/>
              <w:divBdr>
                <w:top w:val="none" w:sz="0" w:space="0" w:color="auto"/>
                <w:left w:val="none" w:sz="0" w:space="0" w:color="auto"/>
                <w:bottom w:val="none" w:sz="0" w:space="0" w:color="auto"/>
                <w:right w:val="none" w:sz="0" w:space="0" w:color="auto"/>
              </w:divBdr>
            </w:div>
            <w:div w:id="1343357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187780">
      <w:bodyDiv w:val="1"/>
      <w:marLeft w:val="0"/>
      <w:marRight w:val="0"/>
      <w:marTop w:val="0"/>
      <w:marBottom w:val="0"/>
      <w:divBdr>
        <w:top w:val="none" w:sz="0" w:space="0" w:color="auto"/>
        <w:left w:val="none" w:sz="0" w:space="0" w:color="auto"/>
        <w:bottom w:val="none" w:sz="0" w:space="0" w:color="auto"/>
        <w:right w:val="none" w:sz="0" w:space="0" w:color="auto"/>
      </w:divBdr>
      <w:divsChild>
        <w:div w:id="229005085">
          <w:marLeft w:val="0"/>
          <w:marRight w:val="0"/>
          <w:marTop w:val="0"/>
          <w:marBottom w:val="0"/>
          <w:divBdr>
            <w:top w:val="none" w:sz="0" w:space="0" w:color="auto"/>
            <w:left w:val="none" w:sz="0" w:space="0" w:color="auto"/>
            <w:bottom w:val="none" w:sz="0" w:space="0" w:color="auto"/>
            <w:right w:val="none" w:sz="0" w:space="0" w:color="auto"/>
          </w:divBdr>
        </w:div>
        <w:div w:id="1945914966">
          <w:marLeft w:val="0"/>
          <w:marRight w:val="0"/>
          <w:marTop w:val="150"/>
          <w:marBottom w:val="0"/>
          <w:divBdr>
            <w:top w:val="none" w:sz="0" w:space="0" w:color="auto"/>
            <w:left w:val="none" w:sz="0" w:space="0" w:color="auto"/>
            <w:bottom w:val="none" w:sz="0" w:space="0" w:color="auto"/>
            <w:right w:val="none" w:sz="0" w:space="0" w:color="auto"/>
          </w:divBdr>
          <w:divsChild>
            <w:div w:id="1316373012">
              <w:marLeft w:val="1155"/>
              <w:marRight w:val="0"/>
              <w:marTop w:val="0"/>
              <w:marBottom w:val="0"/>
              <w:divBdr>
                <w:top w:val="none" w:sz="0" w:space="0" w:color="auto"/>
                <w:left w:val="none" w:sz="0" w:space="0" w:color="auto"/>
                <w:bottom w:val="none" w:sz="0" w:space="0" w:color="auto"/>
                <w:right w:val="none" w:sz="0" w:space="0" w:color="auto"/>
              </w:divBdr>
            </w:div>
            <w:div w:id="530072333">
              <w:marLeft w:val="1155"/>
              <w:marRight w:val="0"/>
              <w:marTop w:val="0"/>
              <w:marBottom w:val="0"/>
              <w:divBdr>
                <w:top w:val="none" w:sz="0" w:space="0" w:color="auto"/>
                <w:left w:val="none" w:sz="0" w:space="0" w:color="auto"/>
                <w:bottom w:val="none" w:sz="0" w:space="0" w:color="auto"/>
                <w:right w:val="none" w:sz="0" w:space="0" w:color="auto"/>
              </w:divBdr>
            </w:div>
            <w:div w:id="197991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577189">
      <w:bodyDiv w:val="1"/>
      <w:marLeft w:val="0"/>
      <w:marRight w:val="0"/>
      <w:marTop w:val="0"/>
      <w:marBottom w:val="0"/>
      <w:divBdr>
        <w:top w:val="none" w:sz="0" w:space="0" w:color="auto"/>
        <w:left w:val="none" w:sz="0" w:space="0" w:color="auto"/>
        <w:bottom w:val="none" w:sz="0" w:space="0" w:color="auto"/>
        <w:right w:val="none" w:sz="0" w:space="0" w:color="auto"/>
      </w:divBdr>
      <w:divsChild>
        <w:div w:id="198006478">
          <w:marLeft w:val="0"/>
          <w:marRight w:val="0"/>
          <w:marTop w:val="0"/>
          <w:marBottom w:val="0"/>
          <w:divBdr>
            <w:top w:val="none" w:sz="0" w:space="0" w:color="auto"/>
            <w:left w:val="none" w:sz="0" w:space="0" w:color="auto"/>
            <w:bottom w:val="none" w:sz="0" w:space="0" w:color="auto"/>
            <w:right w:val="none" w:sz="0" w:space="0" w:color="auto"/>
          </w:divBdr>
        </w:div>
        <w:div w:id="329210992">
          <w:marLeft w:val="0"/>
          <w:marRight w:val="0"/>
          <w:marTop w:val="150"/>
          <w:marBottom w:val="0"/>
          <w:divBdr>
            <w:top w:val="none" w:sz="0" w:space="0" w:color="auto"/>
            <w:left w:val="none" w:sz="0" w:space="0" w:color="auto"/>
            <w:bottom w:val="none" w:sz="0" w:space="0" w:color="auto"/>
            <w:right w:val="none" w:sz="0" w:space="0" w:color="auto"/>
          </w:divBdr>
          <w:divsChild>
            <w:div w:id="1316107633">
              <w:marLeft w:val="1155"/>
              <w:marRight w:val="0"/>
              <w:marTop w:val="0"/>
              <w:marBottom w:val="0"/>
              <w:divBdr>
                <w:top w:val="none" w:sz="0" w:space="0" w:color="auto"/>
                <w:left w:val="none" w:sz="0" w:space="0" w:color="auto"/>
                <w:bottom w:val="none" w:sz="0" w:space="0" w:color="auto"/>
                <w:right w:val="none" w:sz="0" w:space="0" w:color="auto"/>
              </w:divBdr>
            </w:div>
            <w:div w:id="1462771969">
              <w:marLeft w:val="1155"/>
              <w:marRight w:val="0"/>
              <w:marTop w:val="0"/>
              <w:marBottom w:val="0"/>
              <w:divBdr>
                <w:top w:val="none" w:sz="0" w:space="0" w:color="auto"/>
                <w:left w:val="none" w:sz="0" w:space="0" w:color="auto"/>
                <w:bottom w:val="none" w:sz="0" w:space="0" w:color="auto"/>
                <w:right w:val="none" w:sz="0" w:space="0" w:color="auto"/>
              </w:divBdr>
            </w:div>
            <w:div w:id="835221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697206">
      <w:bodyDiv w:val="1"/>
      <w:marLeft w:val="0"/>
      <w:marRight w:val="0"/>
      <w:marTop w:val="0"/>
      <w:marBottom w:val="0"/>
      <w:divBdr>
        <w:top w:val="none" w:sz="0" w:space="0" w:color="auto"/>
        <w:left w:val="none" w:sz="0" w:space="0" w:color="auto"/>
        <w:bottom w:val="none" w:sz="0" w:space="0" w:color="auto"/>
        <w:right w:val="none" w:sz="0" w:space="0" w:color="auto"/>
      </w:divBdr>
      <w:divsChild>
        <w:div w:id="122312818">
          <w:marLeft w:val="0"/>
          <w:marRight w:val="0"/>
          <w:marTop w:val="0"/>
          <w:marBottom w:val="0"/>
          <w:divBdr>
            <w:top w:val="none" w:sz="0" w:space="0" w:color="auto"/>
            <w:left w:val="none" w:sz="0" w:space="0" w:color="auto"/>
            <w:bottom w:val="none" w:sz="0" w:space="0" w:color="auto"/>
            <w:right w:val="none" w:sz="0" w:space="0" w:color="auto"/>
          </w:divBdr>
        </w:div>
        <w:div w:id="483667046">
          <w:marLeft w:val="0"/>
          <w:marRight w:val="0"/>
          <w:marTop w:val="150"/>
          <w:marBottom w:val="0"/>
          <w:divBdr>
            <w:top w:val="none" w:sz="0" w:space="0" w:color="auto"/>
            <w:left w:val="none" w:sz="0" w:space="0" w:color="auto"/>
            <w:bottom w:val="none" w:sz="0" w:space="0" w:color="auto"/>
            <w:right w:val="none" w:sz="0" w:space="0" w:color="auto"/>
          </w:divBdr>
          <w:divsChild>
            <w:div w:id="1954969654">
              <w:marLeft w:val="1155"/>
              <w:marRight w:val="0"/>
              <w:marTop w:val="0"/>
              <w:marBottom w:val="0"/>
              <w:divBdr>
                <w:top w:val="none" w:sz="0" w:space="0" w:color="auto"/>
                <w:left w:val="none" w:sz="0" w:space="0" w:color="auto"/>
                <w:bottom w:val="none" w:sz="0" w:space="0" w:color="auto"/>
                <w:right w:val="none" w:sz="0" w:space="0" w:color="auto"/>
              </w:divBdr>
            </w:div>
            <w:div w:id="1674643627">
              <w:marLeft w:val="1155"/>
              <w:marRight w:val="0"/>
              <w:marTop w:val="0"/>
              <w:marBottom w:val="0"/>
              <w:divBdr>
                <w:top w:val="none" w:sz="0" w:space="0" w:color="auto"/>
                <w:left w:val="none" w:sz="0" w:space="0" w:color="auto"/>
                <w:bottom w:val="none" w:sz="0" w:space="0" w:color="auto"/>
                <w:right w:val="none" w:sz="0" w:space="0" w:color="auto"/>
              </w:divBdr>
            </w:div>
            <w:div w:id="4320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694039">
      <w:bodyDiv w:val="1"/>
      <w:marLeft w:val="0"/>
      <w:marRight w:val="0"/>
      <w:marTop w:val="0"/>
      <w:marBottom w:val="0"/>
      <w:divBdr>
        <w:top w:val="none" w:sz="0" w:space="0" w:color="auto"/>
        <w:left w:val="none" w:sz="0" w:space="0" w:color="auto"/>
        <w:bottom w:val="none" w:sz="0" w:space="0" w:color="auto"/>
        <w:right w:val="none" w:sz="0" w:space="0" w:color="auto"/>
      </w:divBdr>
      <w:divsChild>
        <w:div w:id="164132441">
          <w:marLeft w:val="0"/>
          <w:marRight w:val="0"/>
          <w:marTop w:val="0"/>
          <w:marBottom w:val="0"/>
          <w:divBdr>
            <w:top w:val="none" w:sz="0" w:space="0" w:color="auto"/>
            <w:left w:val="none" w:sz="0" w:space="0" w:color="auto"/>
            <w:bottom w:val="none" w:sz="0" w:space="0" w:color="auto"/>
            <w:right w:val="none" w:sz="0" w:space="0" w:color="auto"/>
          </w:divBdr>
        </w:div>
        <w:div w:id="1172834994">
          <w:marLeft w:val="0"/>
          <w:marRight w:val="0"/>
          <w:marTop w:val="150"/>
          <w:marBottom w:val="0"/>
          <w:divBdr>
            <w:top w:val="none" w:sz="0" w:space="0" w:color="auto"/>
            <w:left w:val="none" w:sz="0" w:space="0" w:color="auto"/>
            <w:bottom w:val="none" w:sz="0" w:space="0" w:color="auto"/>
            <w:right w:val="none" w:sz="0" w:space="0" w:color="auto"/>
          </w:divBdr>
          <w:divsChild>
            <w:div w:id="1181510788">
              <w:marLeft w:val="1155"/>
              <w:marRight w:val="0"/>
              <w:marTop w:val="0"/>
              <w:marBottom w:val="0"/>
              <w:divBdr>
                <w:top w:val="none" w:sz="0" w:space="0" w:color="auto"/>
                <w:left w:val="none" w:sz="0" w:space="0" w:color="auto"/>
                <w:bottom w:val="none" w:sz="0" w:space="0" w:color="auto"/>
                <w:right w:val="none" w:sz="0" w:space="0" w:color="auto"/>
              </w:divBdr>
            </w:div>
            <w:div w:id="438259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892064">
      <w:bodyDiv w:val="1"/>
      <w:marLeft w:val="0"/>
      <w:marRight w:val="0"/>
      <w:marTop w:val="0"/>
      <w:marBottom w:val="0"/>
      <w:divBdr>
        <w:top w:val="none" w:sz="0" w:space="0" w:color="auto"/>
        <w:left w:val="none" w:sz="0" w:space="0" w:color="auto"/>
        <w:bottom w:val="none" w:sz="0" w:space="0" w:color="auto"/>
        <w:right w:val="none" w:sz="0" w:space="0" w:color="auto"/>
      </w:divBdr>
      <w:divsChild>
        <w:div w:id="1616327909">
          <w:marLeft w:val="0"/>
          <w:marRight w:val="0"/>
          <w:marTop w:val="0"/>
          <w:marBottom w:val="0"/>
          <w:divBdr>
            <w:top w:val="none" w:sz="0" w:space="0" w:color="auto"/>
            <w:left w:val="none" w:sz="0" w:space="0" w:color="auto"/>
            <w:bottom w:val="none" w:sz="0" w:space="0" w:color="auto"/>
            <w:right w:val="none" w:sz="0" w:space="0" w:color="auto"/>
          </w:divBdr>
        </w:div>
        <w:div w:id="881402337">
          <w:marLeft w:val="0"/>
          <w:marRight w:val="0"/>
          <w:marTop w:val="150"/>
          <w:marBottom w:val="0"/>
          <w:divBdr>
            <w:top w:val="none" w:sz="0" w:space="0" w:color="auto"/>
            <w:left w:val="none" w:sz="0" w:space="0" w:color="auto"/>
            <w:bottom w:val="none" w:sz="0" w:space="0" w:color="auto"/>
            <w:right w:val="none" w:sz="0" w:space="0" w:color="auto"/>
          </w:divBdr>
          <w:divsChild>
            <w:div w:id="1879581490">
              <w:marLeft w:val="1155"/>
              <w:marRight w:val="0"/>
              <w:marTop w:val="0"/>
              <w:marBottom w:val="0"/>
              <w:divBdr>
                <w:top w:val="none" w:sz="0" w:space="0" w:color="auto"/>
                <w:left w:val="none" w:sz="0" w:space="0" w:color="auto"/>
                <w:bottom w:val="none" w:sz="0" w:space="0" w:color="auto"/>
                <w:right w:val="none" w:sz="0" w:space="0" w:color="auto"/>
              </w:divBdr>
            </w:div>
            <w:div w:id="1484852336">
              <w:marLeft w:val="1155"/>
              <w:marRight w:val="0"/>
              <w:marTop w:val="0"/>
              <w:marBottom w:val="0"/>
              <w:divBdr>
                <w:top w:val="none" w:sz="0" w:space="0" w:color="auto"/>
                <w:left w:val="none" w:sz="0" w:space="0" w:color="auto"/>
                <w:bottom w:val="none" w:sz="0" w:space="0" w:color="auto"/>
                <w:right w:val="none" w:sz="0" w:space="0" w:color="auto"/>
              </w:divBdr>
            </w:div>
            <w:div w:id="100986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06761">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19988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3740086">
      <w:bodyDiv w:val="1"/>
      <w:marLeft w:val="0"/>
      <w:marRight w:val="0"/>
      <w:marTop w:val="0"/>
      <w:marBottom w:val="0"/>
      <w:divBdr>
        <w:top w:val="none" w:sz="0" w:space="0" w:color="auto"/>
        <w:left w:val="none" w:sz="0" w:space="0" w:color="auto"/>
        <w:bottom w:val="none" w:sz="0" w:space="0" w:color="auto"/>
        <w:right w:val="none" w:sz="0" w:space="0" w:color="auto"/>
      </w:divBdr>
      <w:divsChild>
        <w:div w:id="641538401">
          <w:marLeft w:val="0"/>
          <w:marRight w:val="0"/>
          <w:marTop w:val="0"/>
          <w:marBottom w:val="0"/>
          <w:divBdr>
            <w:top w:val="none" w:sz="0" w:space="0" w:color="auto"/>
            <w:left w:val="none" w:sz="0" w:space="0" w:color="auto"/>
            <w:bottom w:val="none" w:sz="0" w:space="0" w:color="auto"/>
            <w:right w:val="none" w:sz="0" w:space="0" w:color="auto"/>
          </w:divBdr>
        </w:div>
        <w:div w:id="417413049">
          <w:marLeft w:val="0"/>
          <w:marRight w:val="0"/>
          <w:marTop w:val="150"/>
          <w:marBottom w:val="0"/>
          <w:divBdr>
            <w:top w:val="none" w:sz="0" w:space="0" w:color="auto"/>
            <w:left w:val="none" w:sz="0" w:space="0" w:color="auto"/>
            <w:bottom w:val="none" w:sz="0" w:space="0" w:color="auto"/>
            <w:right w:val="none" w:sz="0" w:space="0" w:color="auto"/>
          </w:divBdr>
          <w:divsChild>
            <w:div w:id="511605509">
              <w:marLeft w:val="1155"/>
              <w:marRight w:val="0"/>
              <w:marTop w:val="0"/>
              <w:marBottom w:val="0"/>
              <w:divBdr>
                <w:top w:val="none" w:sz="0" w:space="0" w:color="auto"/>
                <w:left w:val="none" w:sz="0" w:space="0" w:color="auto"/>
                <w:bottom w:val="none" w:sz="0" w:space="0" w:color="auto"/>
                <w:right w:val="none" w:sz="0" w:space="0" w:color="auto"/>
              </w:divBdr>
            </w:div>
            <w:div w:id="437213376">
              <w:marLeft w:val="1155"/>
              <w:marRight w:val="0"/>
              <w:marTop w:val="0"/>
              <w:marBottom w:val="0"/>
              <w:divBdr>
                <w:top w:val="none" w:sz="0" w:space="0" w:color="auto"/>
                <w:left w:val="none" w:sz="0" w:space="0" w:color="auto"/>
                <w:bottom w:val="none" w:sz="0" w:space="0" w:color="auto"/>
                <w:right w:val="none" w:sz="0" w:space="0" w:color="auto"/>
              </w:divBdr>
            </w:div>
            <w:div w:id="193131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047211">
      <w:bodyDiv w:val="1"/>
      <w:marLeft w:val="0"/>
      <w:marRight w:val="0"/>
      <w:marTop w:val="0"/>
      <w:marBottom w:val="0"/>
      <w:divBdr>
        <w:top w:val="none" w:sz="0" w:space="0" w:color="auto"/>
        <w:left w:val="none" w:sz="0" w:space="0" w:color="auto"/>
        <w:bottom w:val="none" w:sz="0" w:space="0" w:color="auto"/>
        <w:right w:val="none" w:sz="0" w:space="0" w:color="auto"/>
      </w:divBdr>
      <w:divsChild>
        <w:div w:id="797644279">
          <w:marLeft w:val="0"/>
          <w:marRight w:val="0"/>
          <w:marTop w:val="0"/>
          <w:marBottom w:val="0"/>
          <w:divBdr>
            <w:top w:val="none" w:sz="0" w:space="0" w:color="auto"/>
            <w:left w:val="none" w:sz="0" w:space="0" w:color="auto"/>
            <w:bottom w:val="none" w:sz="0" w:space="0" w:color="auto"/>
            <w:right w:val="none" w:sz="0" w:space="0" w:color="auto"/>
          </w:divBdr>
        </w:div>
        <w:div w:id="97142801">
          <w:marLeft w:val="0"/>
          <w:marRight w:val="0"/>
          <w:marTop w:val="150"/>
          <w:marBottom w:val="0"/>
          <w:divBdr>
            <w:top w:val="none" w:sz="0" w:space="0" w:color="auto"/>
            <w:left w:val="none" w:sz="0" w:space="0" w:color="auto"/>
            <w:bottom w:val="none" w:sz="0" w:space="0" w:color="auto"/>
            <w:right w:val="none" w:sz="0" w:space="0" w:color="auto"/>
          </w:divBdr>
          <w:divsChild>
            <w:div w:id="1521891934">
              <w:marLeft w:val="1155"/>
              <w:marRight w:val="0"/>
              <w:marTop w:val="0"/>
              <w:marBottom w:val="0"/>
              <w:divBdr>
                <w:top w:val="none" w:sz="0" w:space="0" w:color="auto"/>
                <w:left w:val="none" w:sz="0" w:space="0" w:color="auto"/>
                <w:bottom w:val="none" w:sz="0" w:space="0" w:color="auto"/>
                <w:right w:val="none" w:sz="0" w:space="0" w:color="auto"/>
              </w:divBdr>
            </w:div>
            <w:div w:id="983118608">
              <w:marLeft w:val="1155"/>
              <w:marRight w:val="0"/>
              <w:marTop w:val="0"/>
              <w:marBottom w:val="0"/>
              <w:divBdr>
                <w:top w:val="none" w:sz="0" w:space="0" w:color="auto"/>
                <w:left w:val="none" w:sz="0" w:space="0" w:color="auto"/>
                <w:bottom w:val="none" w:sz="0" w:space="0" w:color="auto"/>
                <w:right w:val="none" w:sz="0" w:space="0" w:color="auto"/>
              </w:divBdr>
            </w:div>
            <w:div w:id="213806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584711">
      <w:bodyDiv w:val="1"/>
      <w:marLeft w:val="0"/>
      <w:marRight w:val="0"/>
      <w:marTop w:val="0"/>
      <w:marBottom w:val="0"/>
      <w:divBdr>
        <w:top w:val="none" w:sz="0" w:space="0" w:color="auto"/>
        <w:left w:val="none" w:sz="0" w:space="0" w:color="auto"/>
        <w:bottom w:val="none" w:sz="0" w:space="0" w:color="auto"/>
        <w:right w:val="none" w:sz="0" w:space="0" w:color="auto"/>
      </w:divBdr>
      <w:divsChild>
        <w:div w:id="1318194463">
          <w:marLeft w:val="0"/>
          <w:marRight w:val="0"/>
          <w:marTop w:val="0"/>
          <w:marBottom w:val="0"/>
          <w:divBdr>
            <w:top w:val="none" w:sz="0" w:space="0" w:color="auto"/>
            <w:left w:val="none" w:sz="0" w:space="0" w:color="auto"/>
            <w:bottom w:val="none" w:sz="0" w:space="0" w:color="auto"/>
            <w:right w:val="none" w:sz="0" w:space="0" w:color="auto"/>
          </w:divBdr>
        </w:div>
        <w:div w:id="813066843">
          <w:marLeft w:val="0"/>
          <w:marRight w:val="0"/>
          <w:marTop w:val="150"/>
          <w:marBottom w:val="0"/>
          <w:divBdr>
            <w:top w:val="none" w:sz="0" w:space="0" w:color="auto"/>
            <w:left w:val="none" w:sz="0" w:space="0" w:color="auto"/>
            <w:bottom w:val="none" w:sz="0" w:space="0" w:color="auto"/>
            <w:right w:val="none" w:sz="0" w:space="0" w:color="auto"/>
          </w:divBdr>
          <w:divsChild>
            <w:div w:id="62534169">
              <w:marLeft w:val="1155"/>
              <w:marRight w:val="0"/>
              <w:marTop w:val="0"/>
              <w:marBottom w:val="0"/>
              <w:divBdr>
                <w:top w:val="none" w:sz="0" w:space="0" w:color="auto"/>
                <w:left w:val="none" w:sz="0" w:space="0" w:color="auto"/>
                <w:bottom w:val="none" w:sz="0" w:space="0" w:color="auto"/>
                <w:right w:val="none" w:sz="0" w:space="0" w:color="auto"/>
              </w:divBdr>
            </w:div>
            <w:div w:id="217666211">
              <w:marLeft w:val="1155"/>
              <w:marRight w:val="0"/>
              <w:marTop w:val="0"/>
              <w:marBottom w:val="0"/>
              <w:divBdr>
                <w:top w:val="none" w:sz="0" w:space="0" w:color="auto"/>
                <w:left w:val="none" w:sz="0" w:space="0" w:color="auto"/>
                <w:bottom w:val="none" w:sz="0" w:space="0" w:color="auto"/>
                <w:right w:val="none" w:sz="0" w:space="0" w:color="auto"/>
              </w:divBdr>
            </w:div>
            <w:div w:id="125771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849648">
      <w:bodyDiv w:val="1"/>
      <w:marLeft w:val="0"/>
      <w:marRight w:val="0"/>
      <w:marTop w:val="0"/>
      <w:marBottom w:val="0"/>
      <w:divBdr>
        <w:top w:val="none" w:sz="0" w:space="0" w:color="auto"/>
        <w:left w:val="none" w:sz="0" w:space="0" w:color="auto"/>
        <w:bottom w:val="none" w:sz="0" w:space="0" w:color="auto"/>
        <w:right w:val="none" w:sz="0" w:space="0" w:color="auto"/>
      </w:divBdr>
      <w:divsChild>
        <w:div w:id="553740720">
          <w:marLeft w:val="0"/>
          <w:marRight w:val="0"/>
          <w:marTop w:val="0"/>
          <w:marBottom w:val="0"/>
          <w:divBdr>
            <w:top w:val="none" w:sz="0" w:space="0" w:color="auto"/>
            <w:left w:val="none" w:sz="0" w:space="0" w:color="auto"/>
            <w:bottom w:val="none" w:sz="0" w:space="0" w:color="auto"/>
            <w:right w:val="none" w:sz="0" w:space="0" w:color="auto"/>
          </w:divBdr>
        </w:div>
        <w:div w:id="979460451">
          <w:marLeft w:val="0"/>
          <w:marRight w:val="0"/>
          <w:marTop w:val="150"/>
          <w:marBottom w:val="0"/>
          <w:divBdr>
            <w:top w:val="none" w:sz="0" w:space="0" w:color="auto"/>
            <w:left w:val="none" w:sz="0" w:space="0" w:color="auto"/>
            <w:bottom w:val="none" w:sz="0" w:space="0" w:color="auto"/>
            <w:right w:val="none" w:sz="0" w:space="0" w:color="auto"/>
          </w:divBdr>
          <w:divsChild>
            <w:div w:id="1848443931">
              <w:marLeft w:val="1155"/>
              <w:marRight w:val="0"/>
              <w:marTop w:val="0"/>
              <w:marBottom w:val="0"/>
              <w:divBdr>
                <w:top w:val="none" w:sz="0" w:space="0" w:color="auto"/>
                <w:left w:val="none" w:sz="0" w:space="0" w:color="auto"/>
                <w:bottom w:val="none" w:sz="0" w:space="0" w:color="auto"/>
                <w:right w:val="none" w:sz="0" w:space="0" w:color="auto"/>
              </w:divBdr>
            </w:div>
            <w:div w:id="34474719">
              <w:marLeft w:val="1155"/>
              <w:marRight w:val="0"/>
              <w:marTop w:val="0"/>
              <w:marBottom w:val="0"/>
              <w:divBdr>
                <w:top w:val="none" w:sz="0" w:space="0" w:color="auto"/>
                <w:left w:val="none" w:sz="0" w:space="0" w:color="auto"/>
                <w:bottom w:val="none" w:sz="0" w:space="0" w:color="auto"/>
                <w:right w:val="none" w:sz="0" w:space="0" w:color="auto"/>
              </w:divBdr>
            </w:div>
            <w:div w:id="279804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854111">
      <w:bodyDiv w:val="1"/>
      <w:marLeft w:val="0"/>
      <w:marRight w:val="0"/>
      <w:marTop w:val="0"/>
      <w:marBottom w:val="0"/>
      <w:divBdr>
        <w:top w:val="none" w:sz="0" w:space="0" w:color="auto"/>
        <w:left w:val="none" w:sz="0" w:space="0" w:color="auto"/>
        <w:bottom w:val="none" w:sz="0" w:space="0" w:color="auto"/>
        <w:right w:val="none" w:sz="0" w:space="0" w:color="auto"/>
      </w:divBdr>
      <w:divsChild>
        <w:div w:id="389227056">
          <w:marLeft w:val="0"/>
          <w:marRight w:val="0"/>
          <w:marTop w:val="0"/>
          <w:marBottom w:val="0"/>
          <w:divBdr>
            <w:top w:val="none" w:sz="0" w:space="0" w:color="auto"/>
            <w:left w:val="none" w:sz="0" w:space="0" w:color="auto"/>
            <w:bottom w:val="none" w:sz="0" w:space="0" w:color="auto"/>
            <w:right w:val="none" w:sz="0" w:space="0" w:color="auto"/>
          </w:divBdr>
        </w:div>
        <w:div w:id="357196091">
          <w:marLeft w:val="0"/>
          <w:marRight w:val="0"/>
          <w:marTop w:val="150"/>
          <w:marBottom w:val="0"/>
          <w:divBdr>
            <w:top w:val="none" w:sz="0" w:space="0" w:color="auto"/>
            <w:left w:val="none" w:sz="0" w:space="0" w:color="auto"/>
            <w:bottom w:val="none" w:sz="0" w:space="0" w:color="auto"/>
            <w:right w:val="none" w:sz="0" w:space="0" w:color="auto"/>
          </w:divBdr>
          <w:divsChild>
            <w:div w:id="1870296588">
              <w:marLeft w:val="1155"/>
              <w:marRight w:val="0"/>
              <w:marTop w:val="0"/>
              <w:marBottom w:val="0"/>
              <w:divBdr>
                <w:top w:val="none" w:sz="0" w:space="0" w:color="auto"/>
                <w:left w:val="none" w:sz="0" w:space="0" w:color="auto"/>
                <w:bottom w:val="none" w:sz="0" w:space="0" w:color="auto"/>
                <w:right w:val="none" w:sz="0" w:space="0" w:color="auto"/>
              </w:divBdr>
            </w:div>
            <w:div w:id="1172642474">
              <w:marLeft w:val="1155"/>
              <w:marRight w:val="0"/>
              <w:marTop w:val="0"/>
              <w:marBottom w:val="0"/>
              <w:divBdr>
                <w:top w:val="none" w:sz="0" w:space="0" w:color="auto"/>
                <w:left w:val="none" w:sz="0" w:space="0" w:color="auto"/>
                <w:bottom w:val="none" w:sz="0" w:space="0" w:color="auto"/>
                <w:right w:val="none" w:sz="0" w:space="0" w:color="auto"/>
              </w:divBdr>
            </w:div>
            <w:div w:id="211104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4968491">
      <w:bodyDiv w:val="1"/>
      <w:marLeft w:val="0"/>
      <w:marRight w:val="0"/>
      <w:marTop w:val="0"/>
      <w:marBottom w:val="0"/>
      <w:divBdr>
        <w:top w:val="none" w:sz="0" w:space="0" w:color="auto"/>
        <w:left w:val="none" w:sz="0" w:space="0" w:color="auto"/>
        <w:bottom w:val="none" w:sz="0" w:space="0" w:color="auto"/>
        <w:right w:val="none" w:sz="0" w:space="0" w:color="auto"/>
      </w:divBdr>
      <w:divsChild>
        <w:div w:id="1648243289">
          <w:marLeft w:val="0"/>
          <w:marRight w:val="0"/>
          <w:marTop w:val="0"/>
          <w:marBottom w:val="0"/>
          <w:divBdr>
            <w:top w:val="none" w:sz="0" w:space="0" w:color="auto"/>
            <w:left w:val="none" w:sz="0" w:space="0" w:color="auto"/>
            <w:bottom w:val="none" w:sz="0" w:space="0" w:color="auto"/>
            <w:right w:val="none" w:sz="0" w:space="0" w:color="auto"/>
          </w:divBdr>
        </w:div>
        <w:div w:id="650521031">
          <w:marLeft w:val="0"/>
          <w:marRight w:val="0"/>
          <w:marTop w:val="150"/>
          <w:marBottom w:val="0"/>
          <w:divBdr>
            <w:top w:val="none" w:sz="0" w:space="0" w:color="auto"/>
            <w:left w:val="none" w:sz="0" w:space="0" w:color="auto"/>
            <w:bottom w:val="none" w:sz="0" w:space="0" w:color="auto"/>
            <w:right w:val="none" w:sz="0" w:space="0" w:color="auto"/>
          </w:divBdr>
          <w:divsChild>
            <w:div w:id="1200244506">
              <w:marLeft w:val="1155"/>
              <w:marRight w:val="0"/>
              <w:marTop w:val="0"/>
              <w:marBottom w:val="0"/>
              <w:divBdr>
                <w:top w:val="none" w:sz="0" w:space="0" w:color="auto"/>
                <w:left w:val="none" w:sz="0" w:space="0" w:color="auto"/>
                <w:bottom w:val="none" w:sz="0" w:space="0" w:color="auto"/>
                <w:right w:val="none" w:sz="0" w:space="0" w:color="auto"/>
              </w:divBdr>
            </w:div>
            <w:div w:id="1450049795">
              <w:marLeft w:val="1155"/>
              <w:marRight w:val="0"/>
              <w:marTop w:val="0"/>
              <w:marBottom w:val="0"/>
              <w:divBdr>
                <w:top w:val="none" w:sz="0" w:space="0" w:color="auto"/>
                <w:left w:val="none" w:sz="0" w:space="0" w:color="auto"/>
                <w:bottom w:val="none" w:sz="0" w:space="0" w:color="auto"/>
                <w:right w:val="none" w:sz="0" w:space="0" w:color="auto"/>
              </w:divBdr>
            </w:div>
            <w:div w:id="1200582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8727">
      <w:bodyDiv w:val="1"/>
      <w:marLeft w:val="0"/>
      <w:marRight w:val="0"/>
      <w:marTop w:val="0"/>
      <w:marBottom w:val="0"/>
      <w:divBdr>
        <w:top w:val="none" w:sz="0" w:space="0" w:color="auto"/>
        <w:left w:val="none" w:sz="0" w:space="0" w:color="auto"/>
        <w:bottom w:val="none" w:sz="0" w:space="0" w:color="auto"/>
        <w:right w:val="none" w:sz="0" w:space="0" w:color="auto"/>
      </w:divBdr>
      <w:divsChild>
        <w:div w:id="2039309351">
          <w:marLeft w:val="0"/>
          <w:marRight w:val="0"/>
          <w:marTop w:val="0"/>
          <w:marBottom w:val="0"/>
          <w:divBdr>
            <w:top w:val="none" w:sz="0" w:space="0" w:color="auto"/>
            <w:left w:val="none" w:sz="0" w:space="0" w:color="auto"/>
            <w:bottom w:val="none" w:sz="0" w:space="0" w:color="auto"/>
            <w:right w:val="none" w:sz="0" w:space="0" w:color="auto"/>
          </w:divBdr>
        </w:div>
        <w:div w:id="673848737">
          <w:marLeft w:val="0"/>
          <w:marRight w:val="0"/>
          <w:marTop w:val="150"/>
          <w:marBottom w:val="0"/>
          <w:divBdr>
            <w:top w:val="none" w:sz="0" w:space="0" w:color="auto"/>
            <w:left w:val="none" w:sz="0" w:space="0" w:color="auto"/>
            <w:bottom w:val="none" w:sz="0" w:space="0" w:color="auto"/>
            <w:right w:val="none" w:sz="0" w:space="0" w:color="auto"/>
          </w:divBdr>
          <w:divsChild>
            <w:div w:id="2016883750">
              <w:marLeft w:val="1155"/>
              <w:marRight w:val="0"/>
              <w:marTop w:val="0"/>
              <w:marBottom w:val="0"/>
              <w:divBdr>
                <w:top w:val="none" w:sz="0" w:space="0" w:color="auto"/>
                <w:left w:val="none" w:sz="0" w:space="0" w:color="auto"/>
                <w:bottom w:val="none" w:sz="0" w:space="0" w:color="auto"/>
                <w:right w:val="none" w:sz="0" w:space="0" w:color="auto"/>
              </w:divBdr>
            </w:div>
            <w:div w:id="722170175">
              <w:marLeft w:val="1155"/>
              <w:marRight w:val="0"/>
              <w:marTop w:val="0"/>
              <w:marBottom w:val="0"/>
              <w:divBdr>
                <w:top w:val="none" w:sz="0" w:space="0" w:color="auto"/>
                <w:left w:val="none" w:sz="0" w:space="0" w:color="auto"/>
                <w:bottom w:val="none" w:sz="0" w:space="0" w:color="auto"/>
                <w:right w:val="none" w:sz="0" w:space="0" w:color="auto"/>
              </w:divBdr>
            </w:div>
            <w:div w:id="817383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359187">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08064">
      <w:bodyDiv w:val="1"/>
      <w:marLeft w:val="0"/>
      <w:marRight w:val="0"/>
      <w:marTop w:val="0"/>
      <w:marBottom w:val="0"/>
      <w:divBdr>
        <w:top w:val="none" w:sz="0" w:space="0" w:color="auto"/>
        <w:left w:val="none" w:sz="0" w:space="0" w:color="auto"/>
        <w:bottom w:val="none" w:sz="0" w:space="0" w:color="auto"/>
        <w:right w:val="none" w:sz="0" w:space="0" w:color="auto"/>
      </w:divBdr>
      <w:divsChild>
        <w:div w:id="1124691924">
          <w:marLeft w:val="0"/>
          <w:marRight w:val="0"/>
          <w:marTop w:val="0"/>
          <w:marBottom w:val="0"/>
          <w:divBdr>
            <w:top w:val="none" w:sz="0" w:space="0" w:color="auto"/>
            <w:left w:val="none" w:sz="0" w:space="0" w:color="auto"/>
            <w:bottom w:val="none" w:sz="0" w:space="0" w:color="auto"/>
            <w:right w:val="none" w:sz="0" w:space="0" w:color="auto"/>
          </w:divBdr>
        </w:div>
        <w:div w:id="1642346355">
          <w:marLeft w:val="0"/>
          <w:marRight w:val="0"/>
          <w:marTop w:val="150"/>
          <w:marBottom w:val="0"/>
          <w:divBdr>
            <w:top w:val="none" w:sz="0" w:space="0" w:color="auto"/>
            <w:left w:val="none" w:sz="0" w:space="0" w:color="auto"/>
            <w:bottom w:val="none" w:sz="0" w:space="0" w:color="auto"/>
            <w:right w:val="none" w:sz="0" w:space="0" w:color="auto"/>
          </w:divBdr>
          <w:divsChild>
            <w:div w:id="1872256879">
              <w:marLeft w:val="1155"/>
              <w:marRight w:val="0"/>
              <w:marTop w:val="0"/>
              <w:marBottom w:val="0"/>
              <w:divBdr>
                <w:top w:val="none" w:sz="0" w:space="0" w:color="auto"/>
                <w:left w:val="none" w:sz="0" w:space="0" w:color="auto"/>
                <w:bottom w:val="none" w:sz="0" w:space="0" w:color="auto"/>
                <w:right w:val="none" w:sz="0" w:space="0" w:color="auto"/>
              </w:divBdr>
            </w:div>
            <w:div w:id="1543128673">
              <w:marLeft w:val="1155"/>
              <w:marRight w:val="0"/>
              <w:marTop w:val="0"/>
              <w:marBottom w:val="0"/>
              <w:divBdr>
                <w:top w:val="none" w:sz="0" w:space="0" w:color="auto"/>
                <w:left w:val="none" w:sz="0" w:space="0" w:color="auto"/>
                <w:bottom w:val="none" w:sz="0" w:space="0" w:color="auto"/>
                <w:right w:val="none" w:sz="0" w:space="0" w:color="auto"/>
              </w:divBdr>
            </w:div>
            <w:div w:id="65591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21961">
      <w:bodyDiv w:val="1"/>
      <w:marLeft w:val="0"/>
      <w:marRight w:val="0"/>
      <w:marTop w:val="0"/>
      <w:marBottom w:val="0"/>
      <w:divBdr>
        <w:top w:val="none" w:sz="0" w:space="0" w:color="auto"/>
        <w:left w:val="none" w:sz="0" w:space="0" w:color="auto"/>
        <w:bottom w:val="none" w:sz="0" w:space="0" w:color="auto"/>
        <w:right w:val="none" w:sz="0" w:space="0" w:color="auto"/>
      </w:divBdr>
      <w:divsChild>
        <w:div w:id="1117682514">
          <w:marLeft w:val="0"/>
          <w:marRight w:val="0"/>
          <w:marTop w:val="0"/>
          <w:marBottom w:val="0"/>
          <w:divBdr>
            <w:top w:val="none" w:sz="0" w:space="0" w:color="auto"/>
            <w:left w:val="none" w:sz="0" w:space="0" w:color="auto"/>
            <w:bottom w:val="none" w:sz="0" w:space="0" w:color="auto"/>
            <w:right w:val="none" w:sz="0" w:space="0" w:color="auto"/>
          </w:divBdr>
        </w:div>
        <w:div w:id="528955805">
          <w:marLeft w:val="0"/>
          <w:marRight w:val="0"/>
          <w:marTop w:val="150"/>
          <w:marBottom w:val="0"/>
          <w:divBdr>
            <w:top w:val="none" w:sz="0" w:space="0" w:color="auto"/>
            <w:left w:val="none" w:sz="0" w:space="0" w:color="auto"/>
            <w:bottom w:val="none" w:sz="0" w:space="0" w:color="auto"/>
            <w:right w:val="none" w:sz="0" w:space="0" w:color="auto"/>
          </w:divBdr>
          <w:divsChild>
            <w:div w:id="69935018">
              <w:marLeft w:val="1155"/>
              <w:marRight w:val="0"/>
              <w:marTop w:val="0"/>
              <w:marBottom w:val="0"/>
              <w:divBdr>
                <w:top w:val="none" w:sz="0" w:space="0" w:color="auto"/>
                <w:left w:val="none" w:sz="0" w:space="0" w:color="auto"/>
                <w:bottom w:val="none" w:sz="0" w:space="0" w:color="auto"/>
                <w:right w:val="none" w:sz="0" w:space="0" w:color="auto"/>
              </w:divBdr>
            </w:div>
            <w:div w:id="1407458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666590">
      <w:bodyDiv w:val="1"/>
      <w:marLeft w:val="0"/>
      <w:marRight w:val="0"/>
      <w:marTop w:val="0"/>
      <w:marBottom w:val="0"/>
      <w:divBdr>
        <w:top w:val="none" w:sz="0" w:space="0" w:color="auto"/>
        <w:left w:val="none" w:sz="0" w:space="0" w:color="auto"/>
        <w:bottom w:val="none" w:sz="0" w:space="0" w:color="auto"/>
        <w:right w:val="none" w:sz="0" w:space="0" w:color="auto"/>
      </w:divBdr>
      <w:divsChild>
        <w:div w:id="2054646316">
          <w:marLeft w:val="0"/>
          <w:marRight w:val="0"/>
          <w:marTop w:val="0"/>
          <w:marBottom w:val="0"/>
          <w:divBdr>
            <w:top w:val="none" w:sz="0" w:space="0" w:color="auto"/>
            <w:left w:val="none" w:sz="0" w:space="0" w:color="auto"/>
            <w:bottom w:val="none" w:sz="0" w:space="0" w:color="auto"/>
            <w:right w:val="none" w:sz="0" w:space="0" w:color="auto"/>
          </w:divBdr>
        </w:div>
        <w:div w:id="1248226323">
          <w:marLeft w:val="0"/>
          <w:marRight w:val="0"/>
          <w:marTop w:val="150"/>
          <w:marBottom w:val="0"/>
          <w:divBdr>
            <w:top w:val="none" w:sz="0" w:space="0" w:color="auto"/>
            <w:left w:val="none" w:sz="0" w:space="0" w:color="auto"/>
            <w:bottom w:val="none" w:sz="0" w:space="0" w:color="auto"/>
            <w:right w:val="none" w:sz="0" w:space="0" w:color="auto"/>
          </w:divBdr>
          <w:divsChild>
            <w:div w:id="2126146125">
              <w:marLeft w:val="1155"/>
              <w:marRight w:val="0"/>
              <w:marTop w:val="0"/>
              <w:marBottom w:val="0"/>
              <w:divBdr>
                <w:top w:val="none" w:sz="0" w:space="0" w:color="auto"/>
                <w:left w:val="none" w:sz="0" w:space="0" w:color="auto"/>
                <w:bottom w:val="none" w:sz="0" w:space="0" w:color="auto"/>
                <w:right w:val="none" w:sz="0" w:space="0" w:color="auto"/>
              </w:divBdr>
            </w:div>
            <w:div w:id="801580474">
              <w:marLeft w:val="1155"/>
              <w:marRight w:val="0"/>
              <w:marTop w:val="0"/>
              <w:marBottom w:val="0"/>
              <w:divBdr>
                <w:top w:val="none" w:sz="0" w:space="0" w:color="auto"/>
                <w:left w:val="none" w:sz="0" w:space="0" w:color="auto"/>
                <w:bottom w:val="none" w:sz="0" w:space="0" w:color="auto"/>
                <w:right w:val="none" w:sz="0" w:space="0" w:color="auto"/>
              </w:divBdr>
            </w:div>
            <w:div w:id="1789739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0148">
      <w:bodyDiv w:val="1"/>
      <w:marLeft w:val="0"/>
      <w:marRight w:val="0"/>
      <w:marTop w:val="0"/>
      <w:marBottom w:val="0"/>
      <w:divBdr>
        <w:top w:val="none" w:sz="0" w:space="0" w:color="auto"/>
        <w:left w:val="none" w:sz="0" w:space="0" w:color="auto"/>
        <w:bottom w:val="none" w:sz="0" w:space="0" w:color="auto"/>
        <w:right w:val="none" w:sz="0" w:space="0" w:color="auto"/>
      </w:divBdr>
      <w:divsChild>
        <w:div w:id="1900435798">
          <w:marLeft w:val="0"/>
          <w:marRight w:val="0"/>
          <w:marTop w:val="0"/>
          <w:marBottom w:val="0"/>
          <w:divBdr>
            <w:top w:val="none" w:sz="0" w:space="0" w:color="auto"/>
            <w:left w:val="none" w:sz="0" w:space="0" w:color="auto"/>
            <w:bottom w:val="none" w:sz="0" w:space="0" w:color="auto"/>
            <w:right w:val="none" w:sz="0" w:space="0" w:color="auto"/>
          </w:divBdr>
        </w:div>
        <w:div w:id="2057119008">
          <w:marLeft w:val="0"/>
          <w:marRight w:val="0"/>
          <w:marTop w:val="150"/>
          <w:marBottom w:val="0"/>
          <w:divBdr>
            <w:top w:val="none" w:sz="0" w:space="0" w:color="auto"/>
            <w:left w:val="none" w:sz="0" w:space="0" w:color="auto"/>
            <w:bottom w:val="none" w:sz="0" w:space="0" w:color="auto"/>
            <w:right w:val="none" w:sz="0" w:space="0" w:color="auto"/>
          </w:divBdr>
          <w:divsChild>
            <w:div w:id="1914461389">
              <w:marLeft w:val="1155"/>
              <w:marRight w:val="0"/>
              <w:marTop w:val="0"/>
              <w:marBottom w:val="0"/>
              <w:divBdr>
                <w:top w:val="none" w:sz="0" w:space="0" w:color="auto"/>
                <w:left w:val="none" w:sz="0" w:space="0" w:color="auto"/>
                <w:bottom w:val="none" w:sz="0" w:space="0" w:color="auto"/>
                <w:right w:val="none" w:sz="0" w:space="0" w:color="auto"/>
              </w:divBdr>
            </w:div>
            <w:div w:id="1355111483">
              <w:marLeft w:val="1155"/>
              <w:marRight w:val="0"/>
              <w:marTop w:val="0"/>
              <w:marBottom w:val="0"/>
              <w:divBdr>
                <w:top w:val="none" w:sz="0" w:space="0" w:color="auto"/>
                <w:left w:val="none" w:sz="0" w:space="0" w:color="auto"/>
                <w:bottom w:val="none" w:sz="0" w:space="0" w:color="auto"/>
                <w:right w:val="none" w:sz="0" w:space="0" w:color="auto"/>
              </w:divBdr>
            </w:div>
            <w:div w:id="150878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132217">
      <w:bodyDiv w:val="1"/>
      <w:marLeft w:val="0"/>
      <w:marRight w:val="0"/>
      <w:marTop w:val="0"/>
      <w:marBottom w:val="0"/>
      <w:divBdr>
        <w:top w:val="none" w:sz="0" w:space="0" w:color="auto"/>
        <w:left w:val="none" w:sz="0" w:space="0" w:color="auto"/>
        <w:bottom w:val="none" w:sz="0" w:space="0" w:color="auto"/>
        <w:right w:val="none" w:sz="0" w:space="0" w:color="auto"/>
      </w:divBdr>
      <w:divsChild>
        <w:div w:id="1994025727">
          <w:marLeft w:val="0"/>
          <w:marRight w:val="0"/>
          <w:marTop w:val="0"/>
          <w:marBottom w:val="0"/>
          <w:divBdr>
            <w:top w:val="none" w:sz="0" w:space="0" w:color="auto"/>
            <w:left w:val="none" w:sz="0" w:space="0" w:color="auto"/>
            <w:bottom w:val="none" w:sz="0" w:space="0" w:color="auto"/>
            <w:right w:val="none" w:sz="0" w:space="0" w:color="auto"/>
          </w:divBdr>
        </w:div>
        <w:div w:id="892084261">
          <w:marLeft w:val="0"/>
          <w:marRight w:val="0"/>
          <w:marTop w:val="150"/>
          <w:marBottom w:val="0"/>
          <w:divBdr>
            <w:top w:val="none" w:sz="0" w:space="0" w:color="auto"/>
            <w:left w:val="none" w:sz="0" w:space="0" w:color="auto"/>
            <w:bottom w:val="none" w:sz="0" w:space="0" w:color="auto"/>
            <w:right w:val="none" w:sz="0" w:space="0" w:color="auto"/>
          </w:divBdr>
          <w:divsChild>
            <w:div w:id="696739605">
              <w:marLeft w:val="1155"/>
              <w:marRight w:val="0"/>
              <w:marTop w:val="0"/>
              <w:marBottom w:val="0"/>
              <w:divBdr>
                <w:top w:val="none" w:sz="0" w:space="0" w:color="auto"/>
                <w:left w:val="none" w:sz="0" w:space="0" w:color="auto"/>
                <w:bottom w:val="none" w:sz="0" w:space="0" w:color="auto"/>
                <w:right w:val="none" w:sz="0" w:space="0" w:color="auto"/>
              </w:divBdr>
            </w:div>
            <w:div w:id="1160393245">
              <w:marLeft w:val="1155"/>
              <w:marRight w:val="0"/>
              <w:marTop w:val="0"/>
              <w:marBottom w:val="0"/>
              <w:divBdr>
                <w:top w:val="none" w:sz="0" w:space="0" w:color="auto"/>
                <w:left w:val="none" w:sz="0" w:space="0" w:color="auto"/>
                <w:bottom w:val="none" w:sz="0" w:space="0" w:color="auto"/>
                <w:right w:val="none" w:sz="0" w:space="0" w:color="auto"/>
              </w:divBdr>
            </w:div>
            <w:div w:id="30253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1633">
      <w:bodyDiv w:val="1"/>
      <w:marLeft w:val="0"/>
      <w:marRight w:val="0"/>
      <w:marTop w:val="0"/>
      <w:marBottom w:val="0"/>
      <w:divBdr>
        <w:top w:val="none" w:sz="0" w:space="0" w:color="auto"/>
        <w:left w:val="none" w:sz="0" w:space="0" w:color="auto"/>
        <w:bottom w:val="none" w:sz="0" w:space="0" w:color="auto"/>
        <w:right w:val="none" w:sz="0" w:space="0" w:color="auto"/>
      </w:divBdr>
      <w:divsChild>
        <w:div w:id="908148177">
          <w:marLeft w:val="0"/>
          <w:marRight w:val="0"/>
          <w:marTop w:val="0"/>
          <w:marBottom w:val="0"/>
          <w:divBdr>
            <w:top w:val="none" w:sz="0" w:space="0" w:color="auto"/>
            <w:left w:val="none" w:sz="0" w:space="0" w:color="auto"/>
            <w:bottom w:val="none" w:sz="0" w:space="0" w:color="auto"/>
            <w:right w:val="none" w:sz="0" w:space="0" w:color="auto"/>
          </w:divBdr>
        </w:div>
        <w:div w:id="308367034">
          <w:marLeft w:val="0"/>
          <w:marRight w:val="0"/>
          <w:marTop w:val="150"/>
          <w:marBottom w:val="0"/>
          <w:divBdr>
            <w:top w:val="none" w:sz="0" w:space="0" w:color="auto"/>
            <w:left w:val="none" w:sz="0" w:space="0" w:color="auto"/>
            <w:bottom w:val="none" w:sz="0" w:space="0" w:color="auto"/>
            <w:right w:val="none" w:sz="0" w:space="0" w:color="auto"/>
          </w:divBdr>
          <w:divsChild>
            <w:div w:id="1814365297">
              <w:marLeft w:val="1155"/>
              <w:marRight w:val="0"/>
              <w:marTop w:val="0"/>
              <w:marBottom w:val="0"/>
              <w:divBdr>
                <w:top w:val="none" w:sz="0" w:space="0" w:color="auto"/>
                <w:left w:val="none" w:sz="0" w:space="0" w:color="auto"/>
                <w:bottom w:val="none" w:sz="0" w:space="0" w:color="auto"/>
                <w:right w:val="none" w:sz="0" w:space="0" w:color="auto"/>
              </w:divBdr>
            </w:div>
            <w:div w:id="1885942153">
              <w:marLeft w:val="1155"/>
              <w:marRight w:val="0"/>
              <w:marTop w:val="0"/>
              <w:marBottom w:val="0"/>
              <w:divBdr>
                <w:top w:val="none" w:sz="0" w:space="0" w:color="auto"/>
                <w:left w:val="none" w:sz="0" w:space="0" w:color="auto"/>
                <w:bottom w:val="none" w:sz="0" w:space="0" w:color="auto"/>
                <w:right w:val="none" w:sz="0" w:space="0" w:color="auto"/>
              </w:divBdr>
            </w:div>
            <w:div w:id="208287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4591">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4837">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39576">
      <w:bodyDiv w:val="1"/>
      <w:marLeft w:val="0"/>
      <w:marRight w:val="0"/>
      <w:marTop w:val="0"/>
      <w:marBottom w:val="0"/>
      <w:divBdr>
        <w:top w:val="none" w:sz="0" w:space="0" w:color="auto"/>
        <w:left w:val="none" w:sz="0" w:space="0" w:color="auto"/>
        <w:bottom w:val="none" w:sz="0" w:space="0" w:color="auto"/>
        <w:right w:val="none" w:sz="0" w:space="0" w:color="auto"/>
      </w:divBdr>
    </w:div>
    <w:div w:id="1238439737">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8980409">
      <w:bodyDiv w:val="1"/>
      <w:marLeft w:val="0"/>
      <w:marRight w:val="0"/>
      <w:marTop w:val="0"/>
      <w:marBottom w:val="0"/>
      <w:divBdr>
        <w:top w:val="none" w:sz="0" w:space="0" w:color="auto"/>
        <w:left w:val="none" w:sz="0" w:space="0" w:color="auto"/>
        <w:bottom w:val="none" w:sz="0" w:space="0" w:color="auto"/>
        <w:right w:val="none" w:sz="0" w:space="0" w:color="auto"/>
      </w:divBdr>
      <w:divsChild>
        <w:div w:id="951476225">
          <w:marLeft w:val="0"/>
          <w:marRight w:val="0"/>
          <w:marTop w:val="0"/>
          <w:marBottom w:val="0"/>
          <w:divBdr>
            <w:top w:val="none" w:sz="0" w:space="0" w:color="auto"/>
            <w:left w:val="none" w:sz="0" w:space="0" w:color="auto"/>
            <w:bottom w:val="none" w:sz="0" w:space="0" w:color="auto"/>
            <w:right w:val="none" w:sz="0" w:space="0" w:color="auto"/>
          </w:divBdr>
        </w:div>
        <w:div w:id="2041739678">
          <w:marLeft w:val="0"/>
          <w:marRight w:val="0"/>
          <w:marTop w:val="150"/>
          <w:marBottom w:val="0"/>
          <w:divBdr>
            <w:top w:val="none" w:sz="0" w:space="0" w:color="auto"/>
            <w:left w:val="none" w:sz="0" w:space="0" w:color="auto"/>
            <w:bottom w:val="none" w:sz="0" w:space="0" w:color="auto"/>
            <w:right w:val="none" w:sz="0" w:space="0" w:color="auto"/>
          </w:divBdr>
          <w:divsChild>
            <w:div w:id="1114137463">
              <w:marLeft w:val="1155"/>
              <w:marRight w:val="0"/>
              <w:marTop w:val="0"/>
              <w:marBottom w:val="0"/>
              <w:divBdr>
                <w:top w:val="none" w:sz="0" w:space="0" w:color="auto"/>
                <w:left w:val="none" w:sz="0" w:space="0" w:color="auto"/>
                <w:bottom w:val="none" w:sz="0" w:space="0" w:color="auto"/>
                <w:right w:val="none" w:sz="0" w:space="0" w:color="auto"/>
              </w:divBdr>
            </w:div>
            <w:div w:id="1670674188">
              <w:marLeft w:val="1155"/>
              <w:marRight w:val="0"/>
              <w:marTop w:val="0"/>
              <w:marBottom w:val="0"/>
              <w:divBdr>
                <w:top w:val="none" w:sz="0" w:space="0" w:color="auto"/>
                <w:left w:val="none" w:sz="0" w:space="0" w:color="auto"/>
                <w:bottom w:val="none" w:sz="0" w:space="0" w:color="auto"/>
                <w:right w:val="none" w:sz="0" w:space="0" w:color="auto"/>
              </w:divBdr>
            </w:div>
            <w:div w:id="575089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0431">
      <w:bodyDiv w:val="1"/>
      <w:marLeft w:val="0"/>
      <w:marRight w:val="0"/>
      <w:marTop w:val="0"/>
      <w:marBottom w:val="0"/>
      <w:divBdr>
        <w:top w:val="none" w:sz="0" w:space="0" w:color="auto"/>
        <w:left w:val="none" w:sz="0" w:space="0" w:color="auto"/>
        <w:bottom w:val="none" w:sz="0" w:space="0" w:color="auto"/>
        <w:right w:val="none" w:sz="0" w:space="0" w:color="auto"/>
      </w:divBdr>
      <w:divsChild>
        <w:div w:id="1769307311">
          <w:marLeft w:val="0"/>
          <w:marRight w:val="0"/>
          <w:marTop w:val="0"/>
          <w:marBottom w:val="0"/>
          <w:divBdr>
            <w:top w:val="none" w:sz="0" w:space="0" w:color="auto"/>
            <w:left w:val="none" w:sz="0" w:space="0" w:color="auto"/>
            <w:bottom w:val="none" w:sz="0" w:space="0" w:color="auto"/>
            <w:right w:val="none" w:sz="0" w:space="0" w:color="auto"/>
          </w:divBdr>
        </w:div>
        <w:div w:id="521435183">
          <w:marLeft w:val="0"/>
          <w:marRight w:val="0"/>
          <w:marTop w:val="150"/>
          <w:marBottom w:val="0"/>
          <w:divBdr>
            <w:top w:val="none" w:sz="0" w:space="0" w:color="auto"/>
            <w:left w:val="none" w:sz="0" w:space="0" w:color="auto"/>
            <w:bottom w:val="none" w:sz="0" w:space="0" w:color="auto"/>
            <w:right w:val="none" w:sz="0" w:space="0" w:color="auto"/>
          </w:divBdr>
          <w:divsChild>
            <w:div w:id="709189921">
              <w:marLeft w:val="1155"/>
              <w:marRight w:val="0"/>
              <w:marTop w:val="0"/>
              <w:marBottom w:val="0"/>
              <w:divBdr>
                <w:top w:val="none" w:sz="0" w:space="0" w:color="auto"/>
                <w:left w:val="none" w:sz="0" w:space="0" w:color="auto"/>
                <w:bottom w:val="none" w:sz="0" w:space="0" w:color="auto"/>
                <w:right w:val="none" w:sz="0" w:space="0" w:color="auto"/>
              </w:divBdr>
            </w:div>
            <w:div w:id="1477599468">
              <w:marLeft w:val="1155"/>
              <w:marRight w:val="0"/>
              <w:marTop w:val="0"/>
              <w:marBottom w:val="0"/>
              <w:divBdr>
                <w:top w:val="none" w:sz="0" w:space="0" w:color="auto"/>
                <w:left w:val="none" w:sz="0" w:space="0" w:color="auto"/>
                <w:bottom w:val="none" w:sz="0" w:space="0" w:color="auto"/>
                <w:right w:val="none" w:sz="0" w:space="0" w:color="auto"/>
              </w:divBdr>
            </w:div>
            <w:div w:id="1559046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97960">
      <w:bodyDiv w:val="1"/>
      <w:marLeft w:val="0"/>
      <w:marRight w:val="0"/>
      <w:marTop w:val="0"/>
      <w:marBottom w:val="0"/>
      <w:divBdr>
        <w:top w:val="none" w:sz="0" w:space="0" w:color="auto"/>
        <w:left w:val="none" w:sz="0" w:space="0" w:color="auto"/>
        <w:bottom w:val="none" w:sz="0" w:space="0" w:color="auto"/>
        <w:right w:val="none" w:sz="0" w:space="0" w:color="auto"/>
      </w:divBdr>
      <w:divsChild>
        <w:div w:id="1833327637">
          <w:marLeft w:val="0"/>
          <w:marRight w:val="0"/>
          <w:marTop w:val="0"/>
          <w:marBottom w:val="0"/>
          <w:divBdr>
            <w:top w:val="none" w:sz="0" w:space="0" w:color="auto"/>
            <w:left w:val="none" w:sz="0" w:space="0" w:color="auto"/>
            <w:bottom w:val="none" w:sz="0" w:space="0" w:color="auto"/>
            <w:right w:val="none" w:sz="0" w:space="0" w:color="auto"/>
          </w:divBdr>
        </w:div>
        <w:div w:id="131562466">
          <w:marLeft w:val="0"/>
          <w:marRight w:val="0"/>
          <w:marTop w:val="150"/>
          <w:marBottom w:val="0"/>
          <w:divBdr>
            <w:top w:val="none" w:sz="0" w:space="0" w:color="auto"/>
            <w:left w:val="none" w:sz="0" w:space="0" w:color="auto"/>
            <w:bottom w:val="none" w:sz="0" w:space="0" w:color="auto"/>
            <w:right w:val="none" w:sz="0" w:space="0" w:color="auto"/>
          </w:divBdr>
          <w:divsChild>
            <w:div w:id="517237755">
              <w:marLeft w:val="1155"/>
              <w:marRight w:val="0"/>
              <w:marTop w:val="0"/>
              <w:marBottom w:val="0"/>
              <w:divBdr>
                <w:top w:val="none" w:sz="0" w:space="0" w:color="auto"/>
                <w:left w:val="none" w:sz="0" w:space="0" w:color="auto"/>
                <w:bottom w:val="none" w:sz="0" w:space="0" w:color="auto"/>
                <w:right w:val="none" w:sz="0" w:space="0" w:color="auto"/>
              </w:divBdr>
            </w:div>
            <w:div w:id="716901680">
              <w:marLeft w:val="1155"/>
              <w:marRight w:val="0"/>
              <w:marTop w:val="0"/>
              <w:marBottom w:val="0"/>
              <w:divBdr>
                <w:top w:val="none" w:sz="0" w:space="0" w:color="auto"/>
                <w:left w:val="none" w:sz="0" w:space="0" w:color="auto"/>
                <w:bottom w:val="none" w:sz="0" w:space="0" w:color="auto"/>
                <w:right w:val="none" w:sz="0" w:space="0" w:color="auto"/>
              </w:divBdr>
            </w:div>
            <w:div w:id="1770857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99988">
      <w:bodyDiv w:val="1"/>
      <w:marLeft w:val="0"/>
      <w:marRight w:val="0"/>
      <w:marTop w:val="0"/>
      <w:marBottom w:val="0"/>
      <w:divBdr>
        <w:top w:val="none" w:sz="0" w:space="0" w:color="auto"/>
        <w:left w:val="none" w:sz="0" w:space="0" w:color="auto"/>
        <w:bottom w:val="none" w:sz="0" w:space="0" w:color="auto"/>
        <w:right w:val="none" w:sz="0" w:space="0" w:color="auto"/>
      </w:divBdr>
      <w:divsChild>
        <w:div w:id="366636617">
          <w:marLeft w:val="0"/>
          <w:marRight w:val="0"/>
          <w:marTop w:val="0"/>
          <w:marBottom w:val="0"/>
          <w:divBdr>
            <w:top w:val="none" w:sz="0" w:space="0" w:color="auto"/>
            <w:left w:val="none" w:sz="0" w:space="0" w:color="auto"/>
            <w:bottom w:val="none" w:sz="0" w:space="0" w:color="auto"/>
            <w:right w:val="none" w:sz="0" w:space="0" w:color="auto"/>
          </w:divBdr>
        </w:div>
        <w:div w:id="1585727895">
          <w:marLeft w:val="0"/>
          <w:marRight w:val="0"/>
          <w:marTop w:val="150"/>
          <w:marBottom w:val="0"/>
          <w:divBdr>
            <w:top w:val="none" w:sz="0" w:space="0" w:color="auto"/>
            <w:left w:val="none" w:sz="0" w:space="0" w:color="auto"/>
            <w:bottom w:val="none" w:sz="0" w:space="0" w:color="auto"/>
            <w:right w:val="none" w:sz="0" w:space="0" w:color="auto"/>
          </w:divBdr>
          <w:divsChild>
            <w:div w:id="282689343">
              <w:marLeft w:val="1155"/>
              <w:marRight w:val="0"/>
              <w:marTop w:val="0"/>
              <w:marBottom w:val="0"/>
              <w:divBdr>
                <w:top w:val="none" w:sz="0" w:space="0" w:color="auto"/>
                <w:left w:val="none" w:sz="0" w:space="0" w:color="auto"/>
                <w:bottom w:val="none" w:sz="0" w:space="0" w:color="auto"/>
                <w:right w:val="none" w:sz="0" w:space="0" w:color="auto"/>
              </w:divBdr>
            </w:div>
            <w:div w:id="1123420747">
              <w:marLeft w:val="1155"/>
              <w:marRight w:val="0"/>
              <w:marTop w:val="0"/>
              <w:marBottom w:val="0"/>
              <w:divBdr>
                <w:top w:val="none" w:sz="0" w:space="0" w:color="auto"/>
                <w:left w:val="none" w:sz="0" w:space="0" w:color="auto"/>
                <w:bottom w:val="none" w:sz="0" w:space="0" w:color="auto"/>
                <w:right w:val="none" w:sz="0" w:space="0" w:color="auto"/>
              </w:divBdr>
            </w:div>
            <w:div w:id="2027095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485246">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095645">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03479">
      <w:bodyDiv w:val="1"/>
      <w:marLeft w:val="0"/>
      <w:marRight w:val="0"/>
      <w:marTop w:val="0"/>
      <w:marBottom w:val="0"/>
      <w:divBdr>
        <w:top w:val="none" w:sz="0" w:space="0" w:color="auto"/>
        <w:left w:val="none" w:sz="0" w:space="0" w:color="auto"/>
        <w:bottom w:val="none" w:sz="0" w:space="0" w:color="auto"/>
        <w:right w:val="none" w:sz="0" w:space="0" w:color="auto"/>
      </w:divBdr>
      <w:divsChild>
        <w:div w:id="1653365564">
          <w:marLeft w:val="0"/>
          <w:marRight w:val="0"/>
          <w:marTop w:val="0"/>
          <w:marBottom w:val="0"/>
          <w:divBdr>
            <w:top w:val="none" w:sz="0" w:space="0" w:color="auto"/>
            <w:left w:val="none" w:sz="0" w:space="0" w:color="auto"/>
            <w:bottom w:val="none" w:sz="0" w:space="0" w:color="auto"/>
            <w:right w:val="none" w:sz="0" w:space="0" w:color="auto"/>
          </w:divBdr>
        </w:div>
        <w:div w:id="924412750">
          <w:marLeft w:val="0"/>
          <w:marRight w:val="0"/>
          <w:marTop w:val="150"/>
          <w:marBottom w:val="0"/>
          <w:divBdr>
            <w:top w:val="none" w:sz="0" w:space="0" w:color="auto"/>
            <w:left w:val="none" w:sz="0" w:space="0" w:color="auto"/>
            <w:bottom w:val="none" w:sz="0" w:space="0" w:color="auto"/>
            <w:right w:val="none" w:sz="0" w:space="0" w:color="auto"/>
          </w:divBdr>
          <w:divsChild>
            <w:div w:id="2141455599">
              <w:marLeft w:val="1155"/>
              <w:marRight w:val="0"/>
              <w:marTop w:val="0"/>
              <w:marBottom w:val="0"/>
              <w:divBdr>
                <w:top w:val="none" w:sz="0" w:space="0" w:color="auto"/>
                <w:left w:val="none" w:sz="0" w:space="0" w:color="auto"/>
                <w:bottom w:val="none" w:sz="0" w:space="0" w:color="auto"/>
                <w:right w:val="none" w:sz="0" w:space="0" w:color="auto"/>
              </w:divBdr>
            </w:div>
            <w:div w:id="1118990304">
              <w:marLeft w:val="1155"/>
              <w:marRight w:val="0"/>
              <w:marTop w:val="0"/>
              <w:marBottom w:val="0"/>
              <w:divBdr>
                <w:top w:val="none" w:sz="0" w:space="0" w:color="auto"/>
                <w:left w:val="none" w:sz="0" w:space="0" w:color="auto"/>
                <w:bottom w:val="none" w:sz="0" w:space="0" w:color="auto"/>
                <w:right w:val="none" w:sz="0" w:space="0" w:color="auto"/>
              </w:divBdr>
            </w:div>
            <w:div w:id="45437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331">
      <w:bodyDiv w:val="1"/>
      <w:marLeft w:val="0"/>
      <w:marRight w:val="0"/>
      <w:marTop w:val="0"/>
      <w:marBottom w:val="0"/>
      <w:divBdr>
        <w:top w:val="none" w:sz="0" w:space="0" w:color="auto"/>
        <w:left w:val="none" w:sz="0" w:space="0" w:color="auto"/>
        <w:bottom w:val="none" w:sz="0" w:space="0" w:color="auto"/>
        <w:right w:val="none" w:sz="0" w:space="0" w:color="auto"/>
      </w:divBdr>
      <w:divsChild>
        <w:div w:id="1816295406">
          <w:marLeft w:val="0"/>
          <w:marRight w:val="0"/>
          <w:marTop w:val="0"/>
          <w:marBottom w:val="0"/>
          <w:divBdr>
            <w:top w:val="none" w:sz="0" w:space="0" w:color="auto"/>
            <w:left w:val="none" w:sz="0" w:space="0" w:color="auto"/>
            <w:bottom w:val="none" w:sz="0" w:space="0" w:color="auto"/>
            <w:right w:val="none" w:sz="0" w:space="0" w:color="auto"/>
          </w:divBdr>
        </w:div>
        <w:div w:id="979001149">
          <w:marLeft w:val="0"/>
          <w:marRight w:val="0"/>
          <w:marTop w:val="150"/>
          <w:marBottom w:val="0"/>
          <w:divBdr>
            <w:top w:val="none" w:sz="0" w:space="0" w:color="auto"/>
            <w:left w:val="none" w:sz="0" w:space="0" w:color="auto"/>
            <w:bottom w:val="none" w:sz="0" w:space="0" w:color="auto"/>
            <w:right w:val="none" w:sz="0" w:space="0" w:color="auto"/>
          </w:divBdr>
          <w:divsChild>
            <w:div w:id="842862714">
              <w:marLeft w:val="1155"/>
              <w:marRight w:val="0"/>
              <w:marTop w:val="0"/>
              <w:marBottom w:val="0"/>
              <w:divBdr>
                <w:top w:val="none" w:sz="0" w:space="0" w:color="auto"/>
                <w:left w:val="none" w:sz="0" w:space="0" w:color="auto"/>
                <w:bottom w:val="none" w:sz="0" w:space="0" w:color="auto"/>
                <w:right w:val="none" w:sz="0" w:space="0" w:color="auto"/>
              </w:divBdr>
            </w:div>
            <w:div w:id="773669455">
              <w:marLeft w:val="1155"/>
              <w:marRight w:val="0"/>
              <w:marTop w:val="0"/>
              <w:marBottom w:val="0"/>
              <w:divBdr>
                <w:top w:val="none" w:sz="0" w:space="0" w:color="auto"/>
                <w:left w:val="none" w:sz="0" w:space="0" w:color="auto"/>
                <w:bottom w:val="none" w:sz="0" w:space="0" w:color="auto"/>
                <w:right w:val="none" w:sz="0" w:space="0" w:color="auto"/>
              </w:divBdr>
            </w:div>
            <w:div w:id="1688827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252389">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250925">
      <w:bodyDiv w:val="1"/>
      <w:marLeft w:val="0"/>
      <w:marRight w:val="0"/>
      <w:marTop w:val="0"/>
      <w:marBottom w:val="0"/>
      <w:divBdr>
        <w:top w:val="none" w:sz="0" w:space="0" w:color="auto"/>
        <w:left w:val="none" w:sz="0" w:space="0" w:color="auto"/>
        <w:bottom w:val="none" w:sz="0" w:space="0" w:color="auto"/>
        <w:right w:val="none" w:sz="0" w:space="0" w:color="auto"/>
      </w:divBdr>
      <w:divsChild>
        <w:div w:id="187840014">
          <w:marLeft w:val="0"/>
          <w:marRight w:val="0"/>
          <w:marTop w:val="0"/>
          <w:marBottom w:val="0"/>
          <w:divBdr>
            <w:top w:val="none" w:sz="0" w:space="0" w:color="auto"/>
            <w:left w:val="none" w:sz="0" w:space="0" w:color="auto"/>
            <w:bottom w:val="none" w:sz="0" w:space="0" w:color="auto"/>
            <w:right w:val="none" w:sz="0" w:space="0" w:color="auto"/>
          </w:divBdr>
        </w:div>
        <w:div w:id="416564214">
          <w:marLeft w:val="0"/>
          <w:marRight w:val="0"/>
          <w:marTop w:val="150"/>
          <w:marBottom w:val="0"/>
          <w:divBdr>
            <w:top w:val="none" w:sz="0" w:space="0" w:color="auto"/>
            <w:left w:val="none" w:sz="0" w:space="0" w:color="auto"/>
            <w:bottom w:val="none" w:sz="0" w:space="0" w:color="auto"/>
            <w:right w:val="none" w:sz="0" w:space="0" w:color="auto"/>
          </w:divBdr>
          <w:divsChild>
            <w:div w:id="893157029">
              <w:marLeft w:val="1155"/>
              <w:marRight w:val="0"/>
              <w:marTop w:val="0"/>
              <w:marBottom w:val="0"/>
              <w:divBdr>
                <w:top w:val="none" w:sz="0" w:space="0" w:color="auto"/>
                <w:left w:val="none" w:sz="0" w:space="0" w:color="auto"/>
                <w:bottom w:val="none" w:sz="0" w:space="0" w:color="auto"/>
                <w:right w:val="none" w:sz="0" w:space="0" w:color="auto"/>
              </w:divBdr>
            </w:div>
            <w:div w:id="1016728887">
              <w:marLeft w:val="1155"/>
              <w:marRight w:val="0"/>
              <w:marTop w:val="0"/>
              <w:marBottom w:val="0"/>
              <w:divBdr>
                <w:top w:val="none" w:sz="0" w:space="0" w:color="auto"/>
                <w:left w:val="none" w:sz="0" w:space="0" w:color="auto"/>
                <w:bottom w:val="none" w:sz="0" w:space="0" w:color="auto"/>
                <w:right w:val="none" w:sz="0" w:space="0" w:color="auto"/>
              </w:divBdr>
            </w:div>
            <w:div w:id="1938050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181441">
      <w:bodyDiv w:val="1"/>
      <w:marLeft w:val="0"/>
      <w:marRight w:val="0"/>
      <w:marTop w:val="0"/>
      <w:marBottom w:val="0"/>
      <w:divBdr>
        <w:top w:val="none" w:sz="0" w:space="0" w:color="auto"/>
        <w:left w:val="none" w:sz="0" w:space="0" w:color="auto"/>
        <w:bottom w:val="none" w:sz="0" w:space="0" w:color="auto"/>
        <w:right w:val="none" w:sz="0" w:space="0" w:color="auto"/>
      </w:divBdr>
      <w:divsChild>
        <w:div w:id="506483398">
          <w:marLeft w:val="0"/>
          <w:marRight w:val="0"/>
          <w:marTop w:val="0"/>
          <w:marBottom w:val="0"/>
          <w:divBdr>
            <w:top w:val="none" w:sz="0" w:space="0" w:color="auto"/>
            <w:left w:val="none" w:sz="0" w:space="0" w:color="auto"/>
            <w:bottom w:val="none" w:sz="0" w:space="0" w:color="auto"/>
            <w:right w:val="none" w:sz="0" w:space="0" w:color="auto"/>
          </w:divBdr>
        </w:div>
        <w:div w:id="357203041">
          <w:marLeft w:val="0"/>
          <w:marRight w:val="0"/>
          <w:marTop w:val="150"/>
          <w:marBottom w:val="0"/>
          <w:divBdr>
            <w:top w:val="none" w:sz="0" w:space="0" w:color="auto"/>
            <w:left w:val="none" w:sz="0" w:space="0" w:color="auto"/>
            <w:bottom w:val="none" w:sz="0" w:space="0" w:color="auto"/>
            <w:right w:val="none" w:sz="0" w:space="0" w:color="auto"/>
          </w:divBdr>
          <w:divsChild>
            <w:div w:id="52198120">
              <w:marLeft w:val="1155"/>
              <w:marRight w:val="0"/>
              <w:marTop w:val="0"/>
              <w:marBottom w:val="0"/>
              <w:divBdr>
                <w:top w:val="none" w:sz="0" w:space="0" w:color="auto"/>
                <w:left w:val="none" w:sz="0" w:space="0" w:color="auto"/>
                <w:bottom w:val="none" w:sz="0" w:space="0" w:color="auto"/>
                <w:right w:val="none" w:sz="0" w:space="0" w:color="auto"/>
              </w:divBdr>
            </w:div>
            <w:div w:id="1390764370">
              <w:marLeft w:val="1155"/>
              <w:marRight w:val="0"/>
              <w:marTop w:val="0"/>
              <w:marBottom w:val="0"/>
              <w:divBdr>
                <w:top w:val="none" w:sz="0" w:space="0" w:color="auto"/>
                <w:left w:val="none" w:sz="0" w:space="0" w:color="auto"/>
                <w:bottom w:val="none" w:sz="0" w:space="0" w:color="auto"/>
                <w:right w:val="none" w:sz="0" w:space="0" w:color="auto"/>
              </w:divBdr>
            </w:div>
            <w:div w:id="576014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101409">
      <w:bodyDiv w:val="1"/>
      <w:marLeft w:val="0"/>
      <w:marRight w:val="0"/>
      <w:marTop w:val="0"/>
      <w:marBottom w:val="0"/>
      <w:divBdr>
        <w:top w:val="none" w:sz="0" w:space="0" w:color="auto"/>
        <w:left w:val="none" w:sz="0" w:space="0" w:color="auto"/>
        <w:bottom w:val="none" w:sz="0" w:space="0" w:color="auto"/>
        <w:right w:val="none" w:sz="0" w:space="0" w:color="auto"/>
      </w:divBdr>
      <w:divsChild>
        <w:div w:id="1390302161">
          <w:marLeft w:val="0"/>
          <w:marRight w:val="0"/>
          <w:marTop w:val="0"/>
          <w:marBottom w:val="0"/>
          <w:divBdr>
            <w:top w:val="none" w:sz="0" w:space="0" w:color="auto"/>
            <w:left w:val="none" w:sz="0" w:space="0" w:color="auto"/>
            <w:bottom w:val="none" w:sz="0" w:space="0" w:color="auto"/>
            <w:right w:val="none" w:sz="0" w:space="0" w:color="auto"/>
          </w:divBdr>
        </w:div>
        <w:div w:id="561991177">
          <w:marLeft w:val="0"/>
          <w:marRight w:val="0"/>
          <w:marTop w:val="150"/>
          <w:marBottom w:val="0"/>
          <w:divBdr>
            <w:top w:val="none" w:sz="0" w:space="0" w:color="auto"/>
            <w:left w:val="none" w:sz="0" w:space="0" w:color="auto"/>
            <w:bottom w:val="none" w:sz="0" w:space="0" w:color="auto"/>
            <w:right w:val="none" w:sz="0" w:space="0" w:color="auto"/>
          </w:divBdr>
          <w:divsChild>
            <w:div w:id="1894731899">
              <w:marLeft w:val="1155"/>
              <w:marRight w:val="0"/>
              <w:marTop w:val="0"/>
              <w:marBottom w:val="0"/>
              <w:divBdr>
                <w:top w:val="none" w:sz="0" w:space="0" w:color="auto"/>
                <w:left w:val="none" w:sz="0" w:space="0" w:color="auto"/>
                <w:bottom w:val="none" w:sz="0" w:space="0" w:color="auto"/>
                <w:right w:val="none" w:sz="0" w:space="0" w:color="auto"/>
              </w:divBdr>
            </w:div>
            <w:div w:id="654531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140234">
      <w:bodyDiv w:val="1"/>
      <w:marLeft w:val="0"/>
      <w:marRight w:val="0"/>
      <w:marTop w:val="0"/>
      <w:marBottom w:val="0"/>
      <w:divBdr>
        <w:top w:val="none" w:sz="0" w:space="0" w:color="auto"/>
        <w:left w:val="none" w:sz="0" w:space="0" w:color="auto"/>
        <w:bottom w:val="none" w:sz="0" w:space="0" w:color="auto"/>
        <w:right w:val="none" w:sz="0" w:space="0" w:color="auto"/>
      </w:divBdr>
      <w:divsChild>
        <w:div w:id="1969772264">
          <w:marLeft w:val="0"/>
          <w:marRight w:val="0"/>
          <w:marTop w:val="0"/>
          <w:marBottom w:val="0"/>
          <w:divBdr>
            <w:top w:val="none" w:sz="0" w:space="0" w:color="auto"/>
            <w:left w:val="none" w:sz="0" w:space="0" w:color="auto"/>
            <w:bottom w:val="none" w:sz="0" w:space="0" w:color="auto"/>
            <w:right w:val="none" w:sz="0" w:space="0" w:color="auto"/>
          </w:divBdr>
        </w:div>
        <w:div w:id="2076390796">
          <w:marLeft w:val="0"/>
          <w:marRight w:val="0"/>
          <w:marTop w:val="150"/>
          <w:marBottom w:val="0"/>
          <w:divBdr>
            <w:top w:val="none" w:sz="0" w:space="0" w:color="auto"/>
            <w:left w:val="none" w:sz="0" w:space="0" w:color="auto"/>
            <w:bottom w:val="none" w:sz="0" w:space="0" w:color="auto"/>
            <w:right w:val="none" w:sz="0" w:space="0" w:color="auto"/>
          </w:divBdr>
          <w:divsChild>
            <w:div w:id="590553545">
              <w:marLeft w:val="1155"/>
              <w:marRight w:val="0"/>
              <w:marTop w:val="0"/>
              <w:marBottom w:val="0"/>
              <w:divBdr>
                <w:top w:val="none" w:sz="0" w:space="0" w:color="auto"/>
                <w:left w:val="none" w:sz="0" w:space="0" w:color="auto"/>
                <w:bottom w:val="none" w:sz="0" w:space="0" w:color="auto"/>
                <w:right w:val="none" w:sz="0" w:space="0" w:color="auto"/>
              </w:divBdr>
            </w:div>
            <w:div w:id="828406592">
              <w:marLeft w:val="1155"/>
              <w:marRight w:val="0"/>
              <w:marTop w:val="0"/>
              <w:marBottom w:val="0"/>
              <w:divBdr>
                <w:top w:val="none" w:sz="0" w:space="0" w:color="auto"/>
                <w:left w:val="none" w:sz="0" w:space="0" w:color="auto"/>
                <w:bottom w:val="none" w:sz="0" w:space="0" w:color="auto"/>
                <w:right w:val="none" w:sz="0" w:space="0" w:color="auto"/>
              </w:divBdr>
            </w:div>
            <w:div w:id="2076317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295021">
      <w:bodyDiv w:val="1"/>
      <w:marLeft w:val="0"/>
      <w:marRight w:val="0"/>
      <w:marTop w:val="0"/>
      <w:marBottom w:val="0"/>
      <w:divBdr>
        <w:top w:val="none" w:sz="0" w:space="0" w:color="auto"/>
        <w:left w:val="none" w:sz="0" w:space="0" w:color="auto"/>
        <w:bottom w:val="none" w:sz="0" w:space="0" w:color="auto"/>
        <w:right w:val="none" w:sz="0" w:space="0" w:color="auto"/>
      </w:divBdr>
      <w:divsChild>
        <w:div w:id="2116517575">
          <w:marLeft w:val="0"/>
          <w:marRight w:val="0"/>
          <w:marTop w:val="0"/>
          <w:marBottom w:val="0"/>
          <w:divBdr>
            <w:top w:val="none" w:sz="0" w:space="0" w:color="auto"/>
            <w:left w:val="none" w:sz="0" w:space="0" w:color="auto"/>
            <w:bottom w:val="none" w:sz="0" w:space="0" w:color="auto"/>
            <w:right w:val="none" w:sz="0" w:space="0" w:color="auto"/>
          </w:divBdr>
        </w:div>
        <w:div w:id="58133120">
          <w:marLeft w:val="0"/>
          <w:marRight w:val="0"/>
          <w:marTop w:val="150"/>
          <w:marBottom w:val="0"/>
          <w:divBdr>
            <w:top w:val="none" w:sz="0" w:space="0" w:color="auto"/>
            <w:left w:val="none" w:sz="0" w:space="0" w:color="auto"/>
            <w:bottom w:val="none" w:sz="0" w:space="0" w:color="auto"/>
            <w:right w:val="none" w:sz="0" w:space="0" w:color="auto"/>
          </w:divBdr>
          <w:divsChild>
            <w:div w:id="924143767">
              <w:marLeft w:val="1155"/>
              <w:marRight w:val="0"/>
              <w:marTop w:val="0"/>
              <w:marBottom w:val="0"/>
              <w:divBdr>
                <w:top w:val="none" w:sz="0" w:space="0" w:color="auto"/>
                <w:left w:val="none" w:sz="0" w:space="0" w:color="auto"/>
                <w:bottom w:val="none" w:sz="0" w:space="0" w:color="auto"/>
                <w:right w:val="none" w:sz="0" w:space="0" w:color="auto"/>
              </w:divBdr>
            </w:div>
            <w:div w:id="1386610960">
              <w:marLeft w:val="1155"/>
              <w:marRight w:val="0"/>
              <w:marTop w:val="0"/>
              <w:marBottom w:val="0"/>
              <w:divBdr>
                <w:top w:val="none" w:sz="0" w:space="0" w:color="auto"/>
                <w:left w:val="none" w:sz="0" w:space="0" w:color="auto"/>
                <w:bottom w:val="none" w:sz="0" w:space="0" w:color="auto"/>
                <w:right w:val="none" w:sz="0" w:space="0" w:color="auto"/>
              </w:divBdr>
            </w:div>
            <w:div w:id="156421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064036">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258044">
      <w:bodyDiv w:val="1"/>
      <w:marLeft w:val="0"/>
      <w:marRight w:val="0"/>
      <w:marTop w:val="0"/>
      <w:marBottom w:val="0"/>
      <w:divBdr>
        <w:top w:val="none" w:sz="0" w:space="0" w:color="auto"/>
        <w:left w:val="none" w:sz="0" w:space="0" w:color="auto"/>
        <w:bottom w:val="none" w:sz="0" w:space="0" w:color="auto"/>
        <w:right w:val="none" w:sz="0" w:space="0" w:color="auto"/>
      </w:divBdr>
      <w:divsChild>
        <w:div w:id="1219439870">
          <w:marLeft w:val="0"/>
          <w:marRight w:val="0"/>
          <w:marTop w:val="0"/>
          <w:marBottom w:val="0"/>
          <w:divBdr>
            <w:top w:val="none" w:sz="0" w:space="0" w:color="auto"/>
            <w:left w:val="none" w:sz="0" w:space="0" w:color="auto"/>
            <w:bottom w:val="none" w:sz="0" w:space="0" w:color="auto"/>
            <w:right w:val="none" w:sz="0" w:space="0" w:color="auto"/>
          </w:divBdr>
        </w:div>
        <w:div w:id="1190417456">
          <w:marLeft w:val="0"/>
          <w:marRight w:val="0"/>
          <w:marTop w:val="150"/>
          <w:marBottom w:val="0"/>
          <w:divBdr>
            <w:top w:val="none" w:sz="0" w:space="0" w:color="auto"/>
            <w:left w:val="none" w:sz="0" w:space="0" w:color="auto"/>
            <w:bottom w:val="none" w:sz="0" w:space="0" w:color="auto"/>
            <w:right w:val="none" w:sz="0" w:space="0" w:color="auto"/>
          </w:divBdr>
          <w:divsChild>
            <w:div w:id="1492717196">
              <w:marLeft w:val="1155"/>
              <w:marRight w:val="0"/>
              <w:marTop w:val="0"/>
              <w:marBottom w:val="0"/>
              <w:divBdr>
                <w:top w:val="none" w:sz="0" w:space="0" w:color="auto"/>
                <w:left w:val="none" w:sz="0" w:space="0" w:color="auto"/>
                <w:bottom w:val="none" w:sz="0" w:space="0" w:color="auto"/>
                <w:right w:val="none" w:sz="0" w:space="0" w:color="auto"/>
              </w:divBdr>
            </w:div>
            <w:div w:id="188809355">
              <w:marLeft w:val="1155"/>
              <w:marRight w:val="0"/>
              <w:marTop w:val="0"/>
              <w:marBottom w:val="0"/>
              <w:divBdr>
                <w:top w:val="none" w:sz="0" w:space="0" w:color="auto"/>
                <w:left w:val="none" w:sz="0" w:space="0" w:color="auto"/>
                <w:bottom w:val="none" w:sz="0" w:space="0" w:color="auto"/>
                <w:right w:val="none" w:sz="0" w:space="0" w:color="auto"/>
              </w:divBdr>
            </w:div>
            <w:div w:id="169091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1091">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494782">
      <w:bodyDiv w:val="1"/>
      <w:marLeft w:val="0"/>
      <w:marRight w:val="0"/>
      <w:marTop w:val="0"/>
      <w:marBottom w:val="0"/>
      <w:divBdr>
        <w:top w:val="none" w:sz="0" w:space="0" w:color="auto"/>
        <w:left w:val="none" w:sz="0" w:space="0" w:color="auto"/>
        <w:bottom w:val="none" w:sz="0" w:space="0" w:color="auto"/>
        <w:right w:val="none" w:sz="0" w:space="0" w:color="auto"/>
      </w:divBdr>
      <w:divsChild>
        <w:div w:id="879709286">
          <w:marLeft w:val="0"/>
          <w:marRight w:val="0"/>
          <w:marTop w:val="0"/>
          <w:marBottom w:val="0"/>
          <w:divBdr>
            <w:top w:val="none" w:sz="0" w:space="0" w:color="auto"/>
            <w:left w:val="none" w:sz="0" w:space="0" w:color="auto"/>
            <w:bottom w:val="none" w:sz="0" w:space="0" w:color="auto"/>
            <w:right w:val="none" w:sz="0" w:space="0" w:color="auto"/>
          </w:divBdr>
        </w:div>
        <w:div w:id="1530096282">
          <w:marLeft w:val="0"/>
          <w:marRight w:val="0"/>
          <w:marTop w:val="150"/>
          <w:marBottom w:val="0"/>
          <w:divBdr>
            <w:top w:val="none" w:sz="0" w:space="0" w:color="auto"/>
            <w:left w:val="none" w:sz="0" w:space="0" w:color="auto"/>
            <w:bottom w:val="none" w:sz="0" w:space="0" w:color="auto"/>
            <w:right w:val="none" w:sz="0" w:space="0" w:color="auto"/>
          </w:divBdr>
          <w:divsChild>
            <w:div w:id="996036963">
              <w:marLeft w:val="1155"/>
              <w:marRight w:val="0"/>
              <w:marTop w:val="0"/>
              <w:marBottom w:val="0"/>
              <w:divBdr>
                <w:top w:val="none" w:sz="0" w:space="0" w:color="auto"/>
                <w:left w:val="none" w:sz="0" w:space="0" w:color="auto"/>
                <w:bottom w:val="none" w:sz="0" w:space="0" w:color="auto"/>
                <w:right w:val="none" w:sz="0" w:space="0" w:color="auto"/>
              </w:divBdr>
            </w:div>
            <w:div w:id="1413039215">
              <w:marLeft w:val="1155"/>
              <w:marRight w:val="0"/>
              <w:marTop w:val="0"/>
              <w:marBottom w:val="0"/>
              <w:divBdr>
                <w:top w:val="none" w:sz="0" w:space="0" w:color="auto"/>
                <w:left w:val="none" w:sz="0" w:space="0" w:color="auto"/>
                <w:bottom w:val="none" w:sz="0" w:space="0" w:color="auto"/>
                <w:right w:val="none" w:sz="0" w:space="0" w:color="auto"/>
              </w:divBdr>
            </w:div>
            <w:div w:id="1891107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340340">
      <w:bodyDiv w:val="1"/>
      <w:marLeft w:val="0"/>
      <w:marRight w:val="0"/>
      <w:marTop w:val="0"/>
      <w:marBottom w:val="0"/>
      <w:divBdr>
        <w:top w:val="none" w:sz="0" w:space="0" w:color="auto"/>
        <w:left w:val="none" w:sz="0" w:space="0" w:color="auto"/>
        <w:bottom w:val="none" w:sz="0" w:space="0" w:color="auto"/>
        <w:right w:val="none" w:sz="0" w:space="0" w:color="auto"/>
      </w:divBdr>
      <w:divsChild>
        <w:div w:id="50661812">
          <w:marLeft w:val="0"/>
          <w:marRight w:val="0"/>
          <w:marTop w:val="0"/>
          <w:marBottom w:val="0"/>
          <w:divBdr>
            <w:top w:val="none" w:sz="0" w:space="0" w:color="auto"/>
            <w:left w:val="none" w:sz="0" w:space="0" w:color="auto"/>
            <w:bottom w:val="none" w:sz="0" w:space="0" w:color="auto"/>
            <w:right w:val="none" w:sz="0" w:space="0" w:color="auto"/>
          </w:divBdr>
        </w:div>
        <w:div w:id="131021443">
          <w:marLeft w:val="0"/>
          <w:marRight w:val="0"/>
          <w:marTop w:val="150"/>
          <w:marBottom w:val="0"/>
          <w:divBdr>
            <w:top w:val="none" w:sz="0" w:space="0" w:color="auto"/>
            <w:left w:val="none" w:sz="0" w:space="0" w:color="auto"/>
            <w:bottom w:val="none" w:sz="0" w:space="0" w:color="auto"/>
            <w:right w:val="none" w:sz="0" w:space="0" w:color="auto"/>
          </w:divBdr>
          <w:divsChild>
            <w:div w:id="1194032849">
              <w:marLeft w:val="1155"/>
              <w:marRight w:val="0"/>
              <w:marTop w:val="0"/>
              <w:marBottom w:val="0"/>
              <w:divBdr>
                <w:top w:val="none" w:sz="0" w:space="0" w:color="auto"/>
                <w:left w:val="none" w:sz="0" w:space="0" w:color="auto"/>
                <w:bottom w:val="none" w:sz="0" w:space="0" w:color="auto"/>
                <w:right w:val="none" w:sz="0" w:space="0" w:color="auto"/>
              </w:divBdr>
            </w:div>
            <w:div w:id="923303163">
              <w:marLeft w:val="1155"/>
              <w:marRight w:val="0"/>
              <w:marTop w:val="0"/>
              <w:marBottom w:val="0"/>
              <w:divBdr>
                <w:top w:val="none" w:sz="0" w:space="0" w:color="auto"/>
                <w:left w:val="none" w:sz="0" w:space="0" w:color="auto"/>
                <w:bottom w:val="none" w:sz="0" w:space="0" w:color="auto"/>
                <w:right w:val="none" w:sz="0" w:space="0" w:color="auto"/>
              </w:divBdr>
            </w:div>
            <w:div w:id="1749301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9213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391778">
      <w:bodyDiv w:val="1"/>
      <w:marLeft w:val="0"/>
      <w:marRight w:val="0"/>
      <w:marTop w:val="0"/>
      <w:marBottom w:val="0"/>
      <w:divBdr>
        <w:top w:val="none" w:sz="0" w:space="0" w:color="auto"/>
        <w:left w:val="none" w:sz="0" w:space="0" w:color="auto"/>
        <w:bottom w:val="none" w:sz="0" w:space="0" w:color="auto"/>
        <w:right w:val="none" w:sz="0" w:space="0" w:color="auto"/>
      </w:divBdr>
      <w:divsChild>
        <w:div w:id="428625961">
          <w:marLeft w:val="0"/>
          <w:marRight w:val="0"/>
          <w:marTop w:val="0"/>
          <w:marBottom w:val="0"/>
          <w:divBdr>
            <w:top w:val="none" w:sz="0" w:space="0" w:color="auto"/>
            <w:left w:val="none" w:sz="0" w:space="0" w:color="auto"/>
            <w:bottom w:val="none" w:sz="0" w:space="0" w:color="auto"/>
            <w:right w:val="none" w:sz="0" w:space="0" w:color="auto"/>
          </w:divBdr>
        </w:div>
        <w:div w:id="1116631774">
          <w:marLeft w:val="0"/>
          <w:marRight w:val="0"/>
          <w:marTop w:val="150"/>
          <w:marBottom w:val="0"/>
          <w:divBdr>
            <w:top w:val="none" w:sz="0" w:space="0" w:color="auto"/>
            <w:left w:val="none" w:sz="0" w:space="0" w:color="auto"/>
            <w:bottom w:val="none" w:sz="0" w:space="0" w:color="auto"/>
            <w:right w:val="none" w:sz="0" w:space="0" w:color="auto"/>
          </w:divBdr>
          <w:divsChild>
            <w:div w:id="1565139400">
              <w:marLeft w:val="1155"/>
              <w:marRight w:val="0"/>
              <w:marTop w:val="0"/>
              <w:marBottom w:val="0"/>
              <w:divBdr>
                <w:top w:val="none" w:sz="0" w:space="0" w:color="auto"/>
                <w:left w:val="none" w:sz="0" w:space="0" w:color="auto"/>
                <w:bottom w:val="none" w:sz="0" w:space="0" w:color="auto"/>
                <w:right w:val="none" w:sz="0" w:space="0" w:color="auto"/>
              </w:divBdr>
            </w:div>
            <w:div w:id="352652041">
              <w:marLeft w:val="1155"/>
              <w:marRight w:val="0"/>
              <w:marTop w:val="0"/>
              <w:marBottom w:val="0"/>
              <w:divBdr>
                <w:top w:val="none" w:sz="0" w:space="0" w:color="auto"/>
                <w:left w:val="none" w:sz="0" w:space="0" w:color="auto"/>
                <w:bottom w:val="none" w:sz="0" w:space="0" w:color="auto"/>
                <w:right w:val="none" w:sz="0" w:space="0" w:color="auto"/>
              </w:divBdr>
            </w:div>
            <w:div w:id="197112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693331">
      <w:bodyDiv w:val="1"/>
      <w:marLeft w:val="0"/>
      <w:marRight w:val="0"/>
      <w:marTop w:val="0"/>
      <w:marBottom w:val="0"/>
      <w:divBdr>
        <w:top w:val="none" w:sz="0" w:space="0" w:color="auto"/>
        <w:left w:val="none" w:sz="0" w:space="0" w:color="auto"/>
        <w:bottom w:val="none" w:sz="0" w:space="0" w:color="auto"/>
        <w:right w:val="none" w:sz="0" w:space="0" w:color="auto"/>
      </w:divBdr>
      <w:divsChild>
        <w:div w:id="168762536">
          <w:marLeft w:val="0"/>
          <w:marRight w:val="0"/>
          <w:marTop w:val="0"/>
          <w:marBottom w:val="0"/>
          <w:divBdr>
            <w:top w:val="none" w:sz="0" w:space="0" w:color="auto"/>
            <w:left w:val="none" w:sz="0" w:space="0" w:color="auto"/>
            <w:bottom w:val="none" w:sz="0" w:space="0" w:color="auto"/>
            <w:right w:val="none" w:sz="0" w:space="0" w:color="auto"/>
          </w:divBdr>
        </w:div>
        <w:div w:id="792986709">
          <w:marLeft w:val="0"/>
          <w:marRight w:val="0"/>
          <w:marTop w:val="150"/>
          <w:marBottom w:val="0"/>
          <w:divBdr>
            <w:top w:val="none" w:sz="0" w:space="0" w:color="auto"/>
            <w:left w:val="none" w:sz="0" w:space="0" w:color="auto"/>
            <w:bottom w:val="none" w:sz="0" w:space="0" w:color="auto"/>
            <w:right w:val="none" w:sz="0" w:space="0" w:color="auto"/>
          </w:divBdr>
          <w:divsChild>
            <w:div w:id="9963317">
              <w:marLeft w:val="1155"/>
              <w:marRight w:val="0"/>
              <w:marTop w:val="0"/>
              <w:marBottom w:val="0"/>
              <w:divBdr>
                <w:top w:val="none" w:sz="0" w:space="0" w:color="auto"/>
                <w:left w:val="none" w:sz="0" w:space="0" w:color="auto"/>
                <w:bottom w:val="none" w:sz="0" w:space="0" w:color="auto"/>
                <w:right w:val="none" w:sz="0" w:space="0" w:color="auto"/>
              </w:divBdr>
            </w:div>
            <w:div w:id="2060207978">
              <w:marLeft w:val="1155"/>
              <w:marRight w:val="0"/>
              <w:marTop w:val="0"/>
              <w:marBottom w:val="0"/>
              <w:divBdr>
                <w:top w:val="none" w:sz="0" w:space="0" w:color="auto"/>
                <w:left w:val="none" w:sz="0" w:space="0" w:color="auto"/>
                <w:bottom w:val="none" w:sz="0" w:space="0" w:color="auto"/>
                <w:right w:val="none" w:sz="0" w:space="0" w:color="auto"/>
              </w:divBdr>
            </w:div>
            <w:div w:id="1439836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120958">
      <w:bodyDiv w:val="1"/>
      <w:marLeft w:val="0"/>
      <w:marRight w:val="0"/>
      <w:marTop w:val="0"/>
      <w:marBottom w:val="0"/>
      <w:divBdr>
        <w:top w:val="none" w:sz="0" w:space="0" w:color="auto"/>
        <w:left w:val="none" w:sz="0" w:space="0" w:color="auto"/>
        <w:bottom w:val="none" w:sz="0" w:space="0" w:color="auto"/>
        <w:right w:val="none" w:sz="0" w:space="0" w:color="auto"/>
      </w:divBdr>
      <w:divsChild>
        <w:div w:id="1079643905">
          <w:marLeft w:val="0"/>
          <w:marRight w:val="0"/>
          <w:marTop w:val="0"/>
          <w:marBottom w:val="0"/>
          <w:divBdr>
            <w:top w:val="none" w:sz="0" w:space="0" w:color="auto"/>
            <w:left w:val="none" w:sz="0" w:space="0" w:color="auto"/>
            <w:bottom w:val="none" w:sz="0" w:space="0" w:color="auto"/>
            <w:right w:val="none" w:sz="0" w:space="0" w:color="auto"/>
          </w:divBdr>
        </w:div>
        <w:div w:id="1944341688">
          <w:marLeft w:val="0"/>
          <w:marRight w:val="0"/>
          <w:marTop w:val="150"/>
          <w:marBottom w:val="0"/>
          <w:divBdr>
            <w:top w:val="none" w:sz="0" w:space="0" w:color="auto"/>
            <w:left w:val="none" w:sz="0" w:space="0" w:color="auto"/>
            <w:bottom w:val="none" w:sz="0" w:space="0" w:color="auto"/>
            <w:right w:val="none" w:sz="0" w:space="0" w:color="auto"/>
          </w:divBdr>
          <w:divsChild>
            <w:div w:id="698622728">
              <w:marLeft w:val="1155"/>
              <w:marRight w:val="0"/>
              <w:marTop w:val="0"/>
              <w:marBottom w:val="0"/>
              <w:divBdr>
                <w:top w:val="none" w:sz="0" w:space="0" w:color="auto"/>
                <w:left w:val="none" w:sz="0" w:space="0" w:color="auto"/>
                <w:bottom w:val="none" w:sz="0" w:space="0" w:color="auto"/>
                <w:right w:val="none" w:sz="0" w:space="0" w:color="auto"/>
              </w:divBdr>
            </w:div>
            <w:div w:id="121850289">
              <w:marLeft w:val="1155"/>
              <w:marRight w:val="0"/>
              <w:marTop w:val="0"/>
              <w:marBottom w:val="0"/>
              <w:divBdr>
                <w:top w:val="none" w:sz="0" w:space="0" w:color="auto"/>
                <w:left w:val="none" w:sz="0" w:space="0" w:color="auto"/>
                <w:bottom w:val="none" w:sz="0" w:space="0" w:color="auto"/>
                <w:right w:val="none" w:sz="0" w:space="0" w:color="auto"/>
              </w:divBdr>
            </w:div>
            <w:div w:id="97309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3273404">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3687">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195148">
      <w:bodyDiv w:val="1"/>
      <w:marLeft w:val="0"/>
      <w:marRight w:val="0"/>
      <w:marTop w:val="0"/>
      <w:marBottom w:val="0"/>
      <w:divBdr>
        <w:top w:val="none" w:sz="0" w:space="0" w:color="auto"/>
        <w:left w:val="none" w:sz="0" w:space="0" w:color="auto"/>
        <w:bottom w:val="none" w:sz="0" w:space="0" w:color="auto"/>
        <w:right w:val="none" w:sz="0" w:space="0" w:color="auto"/>
      </w:divBdr>
      <w:divsChild>
        <w:div w:id="145097888">
          <w:marLeft w:val="0"/>
          <w:marRight w:val="0"/>
          <w:marTop w:val="0"/>
          <w:marBottom w:val="0"/>
          <w:divBdr>
            <w:top w:val="none" w:sz="0" w:space="0" w:color="auto"/>
            <w:left w:val="none" w:sz="0" w:space="0" w:color="auto"/>
            <w:bottom w:val="none" w:sz="0" w:space="0" w:color="auto"/>
            <w:right w:val="none" w:sz="0" w:space="0" w:color="auto"/>
          </w:divBdr>
        </w:div>
        <w:div w:id="121658797">
          <w:marLeft w:val="0"/>
          <w:marRight w:val="0"/>
          <w:marTop w:val="150"/>
          <w:marBottom w:val="0"/>
          <w:divBdr>
            <w:top w:val="none" w:sz="0" w:space="0" w:color="auto"/>
            <w:left w:val="none" w:sz="0" w:space="0" w:color="auto"/>
            <w:bottom w:val="none" w:sz="0" w:space="0" w:color="auto"/>
            <w:right w:val="none" w:sz="0" w:space="0" w:color="auto"/>
          </w:divBdr>
          <w:divsChild>
            <w:div w:id="20054652">
              <w:marLeft w:val="1155"/>
              <w:marRight w:val="0"/>
              <w:marTop w:val="0"/>
              <w:marBottom w:val="0"/>
              <w:divBdr>
                <w:top w:val="none" w:sz="0" w:space="0" w:color="auto"/>
                <w:left w:val="none" w:sz="0" w:space="0" w:color="auto"/>
                <w:bottom w:val="none" w:sz="0" w:space="0" w:color="auto"/>
                <w:right w:val="none" w:sz="0" w:space="0" w:color="auto"/>
              </w:divBdr>
            </w:div>
            <w:div w:id="1568221856">
              <w:marLeft w:val="1155"/>
              <w:marRight w:val="0"/>
              <w:marTop w:val="0"/>
              <w:marBottom w:val="0"/>
              <w:divBdr>
                <w:top w:val="none" w:sz="0" w:space="0" w:color="auto"/>
                <w:left w:val="none" w:sz="0" w:space="0" w:color="auto"/>
                <w:bottom w:val="none" w:sz="0" w:space="0" w:color="auto"/>
                <w:right w:val="none" w:sz="0" w:space="0" w:color="auto"/>
              </w:divBdr>
            </w:div>
            <w:div w:id="1254819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242316">
      <w:bodyDiv w:val="1"/>
      <w:marLeft w:val="0"/>
      <w:marRight w:val="0"/>
      <w:marTop w:val="0"/>
      <w:marBottom w:val="0"/>
      <w:divBdr>
        <w:top w:val="none" w:sz="0" w:space="0" w:color="auto"/>
        <w:left w:val="none" w:sz="0" w:space="0" w:color="auto"/>
        <w:bottom w:val="none" w:sz="0" w:space="0" w:color="auto"/>
        <w:right w:val="none" w:sz="0" w:space="0" w:color="auto"/>
      </w:divBdr>
      <w:divsChild>
        <w:div w:id="884214170">
          <w:marLeft w:val="0"/>
          <w:marRight w:val="0"/>
          <w:marTop w:val="0"/>
          <w:marBottom w:val="0"/>
          <w:divBdr>
            <w:top w:val="none" w:sz="0" w:space="0" w:color="auto"/>
            <w:left w:val="none" w:sz="0" w:space="0" w:color="auto"/>
            <w:bottom w:val="none" w:sz="0" w:space="0" w:color="auto"/>
            <w:right w:val="none" w:sz="0" w:space="0" w:color="auto"/>
          </w:divBdr>
        </w:div>
        <w:div w:id="182980190">
          <w:marLeft w:val="0"/>
          <w:marRight w:val="0"/>
          <w:marTop w:val="150"/>
          <w:marBottom w:val="0"/>
          <w:divBdr>
            <w:top w:val="none" w:sz="0" w:space="0" w:color="auto"/>
            <w:left w:val="none" w:sz="0" w:space="0" w:color="auto"/>
            <w:bottom w:val="none" w:sz="0" w:space="0" w:color="auto"/>
            <w:right w:val="none" w:sz="0" w:space="0" w:color="auto"/>
          </w:divBdr>
          <w:divsChild>
            <w:div w:id="947004209">
              <w:marLeft w:val="1155"/>
              <w:marRight w:val="0"/>
              <w:marTop w:val="0"/>
              <w:marBottom w:val="0"/>
              <w:divBdr>
                <w:top w:val="none" w:sz="0" w:space="0" w:color="auto"/>
                <w:left w:val="none" w:sz="0" w:space="0" w:color="auto"/>
                <w:bottom w:val="none" w:sz="0" w:space="0" w:color="auto"/>
                <w:right w:val="none" w:sz="0" w:space="0" w:color="auto"/>
              </w:divBdr>
            </w:div>
            <w:div w:id="608509258">
              <w:marLeft w:val="1155"/>
              <w:marRight w:val="0"/>
              <w:marTop w:val="0"/>
              <w:marBottom w:val="0"/>
              <w:divBdr>
                <w:top w:val="none" w:sz="0" w:space="0" w:color="auto"/>
                <w:left w:val="none" w:sz="0" w:space="0" w:color="auto"/>
                <w:bottom w:val="none" w:sz="0" w:space="0" w:color="auto"/>
                <w:right w:val="none" w:sz="0" w:space="0" w:color="auto"/>
              </w:divBdr>
            </w:div>
            <w:div w:id="758788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436450">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699493">
      <w:bodyDiv w:val="1"/>
      <w:marLeft w:val="0"/>
      <w:marRight w:val="0"/>
      <w:marTop w:val="0"/>
      <w:marBottom w:val="0"/>
      <w:divBdr>
        <w:top w:val="none" w:sz="0" w:space="0" w:color="auto"/>
        <w:left w:val="none" w:sz="0" w:space="0" w:color="auto"/>
        <w:bottom w:val="none" w:sz="0" w:space="0" w:color="auto"/>
        <w:right w:val="none" w:sz="0" w:space="0" w:color="auto"/>
      </w:divBdr>
      <w:divsChild>
        <w:div w:id="1689479037">
          <w:marLeft w:val="0"/>
          <w:marRight w:val="0"/>
          <w:marTop w:val="0"/>
          <w:marBottom w:val="0"/>
          <w:divBdr>
            <w:top w:val="none" w:sz="0" w:space="0" w:color="auto"/>
            <w:left w:val="none" w:sz="0" w:space="0" w:color="auto"/>
            <w:bottom w:val="none" w:sz="0" w:space="0" w:color="auto"/>
            <w:right w:val="none" w:sz="0" w:space="0" w:color="auto"/>
          </w:divBdr>
        </w:div>
        <w:div w:id="1481538801">
          <w:marLeft w:val="0"/>
          <w:marRight w:val="0"/>
          <w:marTop w:val="150"/>
          <w:marBottom w:val="0"/>
          <w:divBdr>
            <w:top w:val="none" w:sz="0" w:space="0" w:color="auto"/>
            <w:left w:val="none" w:sz="0" w:space="0" w:color="auto"/>
            <w:bottom w:val="none" w:sz="0" w:space="0" w:color="auto"/>
            <w:right w:val="none" w:sz="0" w:space="0" w:color="auto"/>
          </w:divBdr>
          <w:divsChild>
            <w:div w:id="317392972">
              <w:marLeft w:val="1155"/>
              <w:marRight w:val="0"/>
              <w:marTop w:val="0"/>
              <w:marBottom w:val="0"/>
              <w:divBdr>
                <w:top w:val="none" w:sz="0" w:space="0" w:color="auto"/>
                <w:left w:val="none" w:sz="0" w:space="0" w:color="auto"/>
                <w:bottom w:val="none" w:sz="0" w:space="0" w:color="auto"/>
                <w:right w:val="none" w:sz="0" w:space="0" w:color="auto"/>
              </w:divBdr>
            </w:div>
            <w:div w:id="1208298886">
              <w:marLeft w:val="1155"/>
              <w:marRight w:val="0"/>
              <w:marTop w:val="0"/>
              <w:marBottom w:val="0"/>
              <w:divBdr>
                <w:top w:val="none" w:sz="0" w:space="0" w:color="auto"/>
                <w:left w:val="none" w:sz="0" w:space="0" w:color="auto"/>
                <w:bottom w:val="none" w:sz="0" w:space="0" w:color="auto"/>
                <w:right w:val="none" w:sz="0" w:space="0" w:color="auto"/>
              </w:divBdr>
            </w:div>
            <w:div w:id="198882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746752">
      <w:bodyDiv w:val="1"/>
      <w:marLeft w:val="0"/>
      <w:marRight w:val="0"/>
      <w:marTop w:val="0"/>
      <w:marBottom w:val="0"/>
      <w:divBdr>
        <w:top w:val="none" w:sz="0" w:space="0" w:color="auto"/>
        <w:left w:val="none" w:sz="0" w:space="0" w:color="auto"/>
        <w:bottom w:val="none" w:sz="0" w:space="0" w:color="auto"/>
        <w:right w:val="none" w:sz="0" w:space="0" w:color="auto"/>
      </w:divBdr>
      <w:divsChild>
        <w:div w:id="1079058026">
          <w:marLeft w:val="0"/>
          <w:marRight w:val="0"/>
          <w:marTop w:val="0"/>
          <w:marBottom w:val="0"/>
          <w:divBdr>
            <w:top w:val="none" w:sz="0" w:space="0" w:color="auto"/>
            <w:left w:val="none" w:sz="0" w:space="0" w:color="auto"/>
            <w:bottom w:val="none" w:sz="0" w:space="0" w:color="auto"/>
            <w:right w:val="none" w:sz="0" w:space="0" w:color="auto"/>
          </w:divBdr>
        </w:div>
        <w:div w:id="371459928">
          <w:marLeft w:val="0"/>
          <w:marRight w:val="0"/>
          <w:marTop w:val="150"/>
          <w:marBottom w:val="0"/>
          <w:divBdr>
            <w:top w:val="none" w:sz="0" w:space="0" w:color="auto"/>
            <w:left w:val="none" w:sz="0" w:space="0" w:color="auto"/>
            <w:bottom w:val="none" w:sz="0" w:space="0" w:color="auto"/>
            <w:right w:val="none" w:sz="0" w:space="0" w:color="auto"/>
          </w:divBdr>
          <w:divsChild>
            <w:div w:id="88429172">
              <w:marLeft w:val="1155"/>
              <w:marRight w:val="0"/>
              <w:marTop w:val="0"/>
              <w:marBottom w:val="0"/>
              <w:divBdr>
                <w:top w:val="none" w:sz="0" w:space="0" w:color="auto"/>
                <w:left w:val="none" w:sz="0" w:space="0" w:color="auto"/>
                <w:bottom w:val="none" w:sz="0" w:space="0" w:color="auto"/>
                <w:right w:val="none" w:sz="0" w:space="0" w:color="auto"/>
              </w:divBdr>
            </w:div>
            <w:div w:id="1071272428">
              <w:marLeft w:val="1155"/>
              <w:marRight w:val="0"/>
              <w:marTop w:val="0"/>
              <w:marBottom w:val="0"/>
              <w:divBdr>
                <w:top w:val="none" w:sz="0" w:space="0" w:color="auto"/>
                <w:left w:val="none" w:sz="0" w:space="0" w:color="auto"/>
                <w:bottom w:val="none" w:sz="0" w:space="0" w:color="auto"/>
                <w:right w:val="none" w:sz="0" w:space="0" w:color="auto"/>
              </w:divBdr>
            </w:div>
            <w:div w:id="198307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213234">
      <w:bodyDiv w:val="1"/>
      <w:marLeft w:val="0"/>
      <w:marRight w:val="0"/>
      <w:marTop w:val="0"/>
      <w:marBottom w:val="0"/>
      <w:divBdr>
        <w:top w:val="none" w:sz="0" w:space="0" w:color="auto"/>
        <w:left w:val="none" w:sz="0" w:space="0" w:color="auto"/>
        <w:bottom w:val="none" w:sz="0" w:space="0" w:color="auto"/>
        <w:right w:val="none" w:sz="0" w:space="0" w:color="auto"/>
      </w:divBdr>
      <w:divsChild>
        <w:div w:id="226843678">
          <w:marLeft w:val="0"/>
          <w:marRight w:val="0"/>
          <w:marTop w:val="0"/>
          <w:marBottom w:val="0"/>
          <w:divBdr>
            <w:top w:val="none" w:sz="0" w:space="0" w:color="auto"/>
            <w:left w:val="none" w:sz="0" w:space="0" w:color="auto"/>
            <w:bottom w:val="none" w:sz="0" w:space="0" w:color="auto"/>
            <w:right w:val="none" w:sz="0" w:space="0" w:color="auto"/>
          </w:divBdr>
        </w:div>
        <w:div w:id="1926835385">
          <w:marLeft w:val="0"/>
          <w:marRight w:val="0"/>
          <w:marTop w:val="150"/>
          <w:marBottom w:val="0"/>
          <w:divBdr>
            <w:top w:val="none" w:sz="0" w:space="0" w:color="auto"/>
            <w:left w:val="none" w:sz="0" w:space="0" w:color="auto"/>
            <w:bottom w:val="none" w:sz="0" w:space="0" w:color="auto"/>
            <w:right w:val="none" w:sz="0" w:space="0" w:color="auto"/>
          </w:divBdr>
          <w:divsChild>
            <w:div w:id="763764284">
              <w:marLeft w:val="1155"/>
              <w:marRight w:val="0"/>
              <w:marTop w:val="0"/>
              <w:marBottom w:val="0"/>
              <w:divBdr>
                <w:top w:val="none" w:sz="0" w:space="0" w:color="auto"/>
                <w:left w:val="none" w:sz="0" w:space="0" w:color="auto"/>
                <w:bottom w:val="none" w:sz="0" w:space="0" w:color="auto"/>
                <w:right w:val="none" w:sz="0" w:space="0" w:color="auto"/>
              </w:divBdr>
            </w:div>
            <w:div w:id="1872379443">
              <w:marLeft w:val="1155"/>
              <w:marRight w:val="0"/>
              <w:marTop w:val="0"/>
              <w:marBottom w:val="0"/>
              <w:divBdr>
                <w:top w:val="none" w:sz="0" w:space="0" w:color="auto"/>
                <w:left w:val="none" w:sz="0" w:space="0" w:color="auto"/>
                <w:bottom w:val="none" w:sz="0" w:space="0" w:color="auto"/>
                <w:right w:val="none" w:sz="0" w:space="0" w:color="auto"/>
              </w:divBdr>
            </w:div>
            <w:div w:id="1465854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1142">
      <w:bodyDiv w:val="1"/>
      <w:marLeft w:val="0"/>
      <w:marRight w:val="0"/>
      <w:marTop w:val="0"/>
      <w:marBottom w:val="0"/>
      <w:divBdr>
        <w:top w:val="none" w:sz="0" w:space="0" w:color="auto"/>
        <w:left w:val="none" w:sz="0" w:space="0" w:color="auto"/>
        <w:bottom w:val="none" w:sz="0" w:space="0" w:color="auto"/>
        <w:right w:val="none" w:sz="0" w:space="0" w:color="auto"/>
      </w:divBdr>
      <w:divsChild>
        <w:div w:id="625351523">
          <w:marLeft w:val="0"/>
          <w:marRight w:val="0"/>
          <w:marTop w:val="0"/>
          <w:marBottom w:val="0"/>
          <w:divBdr>
            <w:top w:val="none" w:sz="0" w:space="0" w:color="auto"/>
            <w:left w:val="none" w:sz="0" w:space="0" w:color="auto"/>
            <w:bottom w:val="none" w:sz="0" w:space="0" w:color="auto"/>
            <w:right w:val="none" w:sz="0" w:space="0" w:color="auto"/>
          </w:divBdr>
        </w:div>
        <w:div w:id="735470848">
          <w:marLeft w:val="0"/>
          <w:marRight w:val="0"/>
          <w:marTop w:val="150"/>
          <w:marBottom w:val="0"/>
          <w:divBdr>
            <w:top w:val="none" w:sz="0" w:space="0" w:color="auto"/>
            <w:left w:val="none" w:sz="0" w:space="0" w:color="auto"/>
            <w:bottom w:val="none" w:sz="0" w:space="0" w:color="auto"/>
            <w:right w:val="none" w:sz="0" w:space="0" w:color="auto"/>
          </w:divBdr>
          <w:divsChild>
            <w:div w:id="1791976839">
              <w:marLeft w:val="1155"/>
              <w:marRight w:val="0"/>
              <w:marTop w:val="0"/>
              <w:marBottom w:val="0"/>
              <w:divBdr>
                <w:top w:val="none" w:sz="0" w:space="0" w:color="auto"/>
                <w:left w:val="none" w:sz="0" w:space="0" w:color="auto"/>
                <w:bottom w:val="none" w:sz="0" w:space="0" w:color="auto"/>
                <w:right w:val="none" w:sz="0" w:space="0" w:color="auto"/>
              </w:divBdr>
            </w:div>
            <w:div w:id="254020956">
              <w:marLeft w:val="1155"/>
              <w:marRight w:val="0"/>
              <w:marTop w:val="0"/>
              <w:marBottom w:val="0"/>
              <w:divBdr>
                <w:top w:val="none" w:sz="0" w:space="0" w:color="auto"/>
                <w:left w:val="none" w:sz="0" w:space="0" w:color="auto"/>
                <w:bottom w:val="none" w:sz="0" w:space="0" w:color="auto"/>
                <w:right w:val="none" w:sz="0" w:space="0" w:color="auto"/>
              </w:divBdr>
            </w:div>
            <w:div w:id="257908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597148">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832600">
      <w:bodyDiv w:val="1"/>
      <w:marLeft w:val="0"/>
      <w:marRight w:val="0"/>
      <w:marTop w:val="0"/>
      <w:marBottom w:val="0"/>
      <w:divBdr>
        <w:top w:val="none" w:sz="0" w:space="0" w:color="auto"/>
        <w:left w:val="none" w:sz="0" w:space="0" w:color="auto"/>
        <w:bottom w:val="none" w:sz="0" w:space="0" w:color="auto"/>
        <w:right w:val="none" w:sz="0" w:space="0" w:color="auto"/>
      </w:divBdr>
      <w:divsChild>
        <w:div w:id="1195801311">
          <w:marLeft w:val="0"/>
          <w:marRight w:val="0"/>
          <w:marTop w:val="0"/>
          <w:marBottom w:val="0"/>
          <w:divBdr>
            <w:top w:val="none" w:sz="0" w:space="0" w:color="auto"/>
            <w:left w:val="none" w:sz="0" w:space="0" w:color="auto"/>
            <w:bottom w:val="none" w:sz="0" w:space="0" w:color="auto"/>
            <w:right w:val="none" w:sz="0" w:space="0" w:color="auto"/>
          </w:divBdr>
        </w:div>
        <w:div w:id="41950152">
          <w:marLeft w:val="0"/>
          <w:marRight w:val="0"/>
          <w:marTop w:val="150"/>
          <w:marBottom w:val="0"/>
          <w:divBdr>
            <w:top w:val="none" w:sz="0" w:space="0" w:color="auto"/>
            <w:left w:val="none" w:sz="0" w:space="0" w:color="auto"/>
            <w:bottom w:val="none" w:sz="0" w:space="0" w:color="auto"/>
            <w:right w:val="none" w:sz="0" w:space="0" w:color="auto"/>
          </w:divBdr>
          <w:divsChild>
            <w:div w:id="313414673">
              <w:marLeft w:val="1155"/>
              <w:marRight w:val="0"/>
              <w:marTop w:val="0"/>
              <w:marBottom w:val="0"/>
              <w:divBdr>
                <w:top w:val="none" w:sz="0" w:space="0" w:color="auto"/>
                <w:left w:val="none" w:sz="0" w:space="0" w:color="auto"/>
                <w:bottom w:val="none" w:sz="0" w:space="0" w:color="auto"/>
                <w:right w:val="none" w:sz="0" w:space="0" w:color="auto"/>
              </w:divBdr>
            </w:div>
            <w:div w:id="894588598">
              <w:marLeft w:val="1155"/>
              <w:marRight w:val="0"/>
              <w:marTop w:val="0"/>
              <w:marBottom w:val="0"/>
              <w:divBdr>
                <w:top w:val="none" w:sz="0" w:space="0" w:color="auto"/>
                <w:left w:val="none" w:sz="0" w:space="0" w:color="auto"/>
                <w:bottom w:val="none" w:sz="0" w:space="0" w:color="auto"/>
                <w:right w:val="none" w:sz="0" w:space="0" w:color="auto"/>
              </w:divBdr>
            </w:div>
            <w:div w:id="405300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100399">
      <w:bodyDiv w:val="1"/>
      <w:marLeft w:val="0"/>
      <w:marRight w:val="0"/>
      <w:marTop w:val="0"/>
      <w:marBottom w:val="0"/>
      <w:divBdr>
        <w:top w:val="none" w:sz="0" w:space="0" w:color="auto"/>
        <w:left w:val="none" w:sz="0" w:space="0" w:color="auto"/>
        <w:bottom w:val="none" w:sz="0" w:space="0" w:color="auto"/>
        <w:right w:val="none" w:sz="0" w:space="0" w:color="auto"/>
      </w:divBdr>
      <w:divsChild>
        <w:div w:id="1107039021">
          <w:marLeft w:val="0"/>
          <w:marRight w:val="0"/>
          <w:marTop w:val="0"/>
          <w:marBottom w:val="0"/>
          <w:divBdr>
            <w:top w:val="none" w:sz="0" w:space="0" w:color="auto"/>
            <w:left w:val="none" w:sz="0" w:space="0" w:color="auto"/>
            <w:bottom w:val="none" w:sz="0" w:space="0" w:color="auto"/>
            <w:right w:val="none" w:sz="0" w:space="0" w:color="auto"/>
          </w:divBdr>
        </w:div>
        <w:div w:id="755126973">
          <w:marLeft w:val="0"/>
          <w:marRight w:val="0"/>
          <w:marTop w:val="150"/>
          <w:marBottom w:val="0"/>
          <w:divBdr>
            <w:top w:val="none" w:sz="0" w:space="0" w:color="auto"/>
            <w:left w:val="none" w:sz="0" w:space="0" w:color="auto"/>
            <w:bottom w:val="none" w:sz="0" w:space="0" w:color="auto"/>
            <w:right w:val="none" w:sz="0" w:space="0" w:color="auto"/>
          </w:divBdr>
          <w:divsChild>
            <w:div w:id="611086114">
              <w:marLeft w:val="1155"/>
              <w:marRight w:val="0"/>
              <w:marTop w:val="0"/>
              <w:marBottom w:val="0"/>
              <w:divBdr>
                <w:top w:val="none" w:sz="0" w:space="0" w:color="auto"/>
                <w:left w:val="none" w:sz="0" w:space="0" w:color="auto"/>
                <w:bottom w:val="none" w:sz="0" w:space="0" w:color="auto"/>
                <w:right w:val="none" w:sz="0" w:space="0" w:color="auto"/>
              </w:divBdr>
            </w:div>
            <w:div w:id="48307515">
              <w:marLeft w:val="1155"/>
              <w:marRight w:val="0"/>
              <w:marTop w:val="0"/>
              <w:marBottom w:val="0"/>
              <w:divBdr>
                <w:top w:val="none" w:sz="0" w:space="0" w:color="auto"/>
                <w:left w:val="none" w:sz="0" w:space="0" w:color="auto"/>
                <w:bottom w:val="none" w:sz="0" w:space="0" w:color="auto"/>
                <w:right w:val="none" w:sz="0" w:space="0" w:color="auto"/>
              </w:divBdr>
            </w:div>
            <w:div w:id="1892233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0739">
      <w:bodyDiv w:val="1"/>
      <w:marLeft w:val="0"/>
      <w:marRight w:val="0"/>
      <w:marTop w:val="0"/>
      <w:marBottom w:val="0"/>
      <w:divBdr>
        <w:top w:val="none" w:sz="0" w:space="0" w:color="auto"/>
        <w:left w:val="none" w:sz="0" w:space="0" w:color="auto"/>
        <w:bottom w:val="none" w:sz="0" w:space="0" w:color="auto"/>
        <w:right w:val="none" w:sz="0" w:space="0" w:color="auto"/>
      </w:divBdr>
      <w:divsChild>
        <w:div w:id="1530072778">
          <w:marLeft w:val="0"/>
          <w:marRight w:val="0"/>
          <w:marTop w:val="0"/>
          <w:marBottom w:val="0"/>
          <w:divBdr>
            <w:top w:val="none" w:sz="0" w:space="0" w:color="auto"/>
            <w:left w:val="none" w:sz="0" w:space="0" w:color="auto"/>
            <w:bottom w:val="none" w:sz="0" w:space="0" w:color="auto"/>
            <w:right w:val="none" w:sz="0" w:space="0" w:color="auto"/>
          </w:divBdr>
        </w:div>
        <w:div w:id="50277438">
          <w:marLeft w:val="0"/>
          <w:marRight w:val="0"/>
          <w:marTop w:val="150"/>
          <w:marBottom w:val="0"/>
          <w:divBdr>
            <w:top w:val="none" w:sz="0" w:space="0" w:color="auto"/>
            <w:left w:val="none" w:sz="0" w:space="0" w:color="auto"/>
            <w:bottom w:val="none" w:sz="0" w:space="0" w:color="auto"/>
            <w:right w:val="none" w:sz="0" w:space="0" w:color="auto"/>
          </w:divBdr>
          <w:divsChild>
            <w:div w:id="968124600">
              <w:marLeft w:val="1155"/>
              <w:marRight w:val="0"/>
              <w:marTop w:val="0"/>
              <w:marBottom w:val="0"/>
              <w:divBdr>
                <w:top w:val="none" w:sz="0" w:space="0" w:color="auto"/>
                <w:left w:val="none" w:sz="0" w:space="0" w:color="auto"/>
                <w:bottom w:val="none" w:sz="0" w:space="0" w:color="auto"/>
                <w:right w:val="none" w:sz="0" w:space="0" w:color="auto"/>
              </w:divBdr>
            </w:div>
            <w:div w:id="2091804138">
              <w:marLeft w:val="1155"/>
              <w:marRight w:val="0"/>
              <w:marTop w:val="0"/>
              <w:marBottom w:val="0"/>
              <w:divBdr>
                <w:top w:val="none" w:sz="0" w:space="0" w:color="auto"/>
                <w:left w:val="none" w:sz="0" w:space="0" w:color="auto"/>
                <w:bottom w:val="none" w:sz="0" w:space="0" w:color="auto"/>
                <w:right w:val="none" w:sz="0" w:space="0" w:color="auto"/>
              </w:divBdr>
            </w:div>
            <w:div w:id="1944143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175701">
      <w:bodyDiv w:val="1"/>
      <w:marLeft w:val="0"/>
      <w:marRight w:val="0"/>
      <w:marTop w:val="0"/>
      <w:marBottom w:val="0"/>
      <w:divBdr>
        <w:top w:val="none" w:sz="0" w:space="0" w:color="auto"/>
        <w:left w:val="none" w:sz="0" w:space="0" w:color="auto"/>
        <w:bottom w:val="none" w:sz="0" w:space="0" w:color="auto"/>
        <w:right w:val="none" w:sz="0" w:space="0" w:color="auto"/>
      </w:divBdr>
      <w:divsChild>
        <w:div w:id="1931741228">
          <w:marLeft w:val="0"/>
          <w:marRight w:val="0"/>
          <w:marTop w:val="0"/>
          <w:marBottom w:val="0"/>
          <w:divBdr>
            <w:top w:val="none" w:sz="0" w:space="0" w:color="auto"/>
            <w:left w:val="none" w:sz="0" w:space="0" w:color="auto"/>
            <w:bottom w:val="none" w:sz="0" w:space="0" w:color="auto"/>
            <w:right w:val="none" w:sz="0" w:space="0" w:color="auto"/>
          </w:divBdr>
        </w:div>
        <w:div w:id="1719089168">
          <w:marLeft w:val="0"/>
          <w:marRight w:val="0"/>
          <w:marTop w:val="150"/>
          <w:marBottom w:val="0"/>
          <w:divBdr>
            <w:top w:val="none" w:sz="0" w:space="0" w:color="auto"/>
            <w:left w:val="none" w:sz="0" w:space="0" w:color="auto"/>
            <w:bottom w:val="none" w:sz="0" w:space="0" w:color="auto"/>
            <w:right w:val="none" w:sz="0" w:space="0" w:color="auto"/>
          </w:divBdr>
          <w:divsChild>
            <w:div w:id="1800102339">
              <w:marLeft w:val="1155"/>
              <w:marRight w:val="0"/>
              <w:marTop w:val="0"/>
              <w:marBottom w:val="0"/>
              <w:divBdr>
                <w:top w:val="none" w:sz="0" w:space="0" w:color="auto"/>
                <w:left w:val="none" w:sz="0" w:space="0" w:color="auto"/>
                <w:bottom w:val="none" w:sz="0" w:space="0" w:color="auto"/>
                <w:right w:val="none" w:sz="0" w:space="0" w:color="auto"/>
              </w:divBdr>
            </w:div>
            <w:div w:id="626082711">
              <w:marLeft w:val="1155"/>
              <w:marRight w:val="0"/>
              <w:marTop w:val="0"/>
              <w:marBottom w:val="0"/>
              <w:divBdr>
                <w:top w:val="none" w:sz="0" w:space="0" w:color="auto"/>
                <w:left w:val="none" w:sz="0" w:space="0" w:color="auto"/>
                <w:bottom w:val="none" w:sz="0" w:space="0" w:color="auto"/>
                <w:right w:val="none" w:sz="0" w:space="0" w:color="auto"/>
              </w:divBdr>
            </w:div>
            <w:div w:id="625048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144442">
      <w:bodyDiv w:val="1"/>
      <w:marLeft w:val="0"/>
      <w:marRight w:val="0"/>
      <w:marTop w:val="0"/>
      <w:marBottom w:val="0"/>
      <w:divBdr>
        <w:top w:val="none" w:sz="0" w:space="0" w:color="auto"/>
        <w:left w:val="none" w:sz="0" w:space="0" w:color="auto"/>
        <w:bottom w:val="none" w:sz="0" w:space="0" w:color="auto"/>
        <w:right w:val="none" w:sz="0" w:space="0" w:color="auto"/>
      </w:divBdr>
      <w:divsChild>
        <w:div w:id="443306335">
          <w:marLeft w:val="0"/>
          <w:marRight w:val="0"/>
          <w:marTop w:val="0"/>
          <w:marBottom w:val="0"/>
          <w:divBdr>
            <w:top w:val="none" w:sz="0" w:space="0" w:color="auto"/>
            <w:left w:val="none" w:sz="0" w:space="0" w:color="auto"/>
            <w:bottom w:val="none" w:sz="0" w:space="0" w:color="auto"/>
            <w:right w:val="none" w:sz="0" w:space="0" w:color="auto"/>
          </w:divBdr>
        </w:div>
        <w:div w:id="219564129">
          <w:marLeft w:val="0"/>
          <w:marRight w:val="0"/>
          <w:marTop w:val="150"/>
          <w:marBottom w:val="0"/>
          <w:divBdr>
            <w:top w:val="none" w:sz="0" w:space="0" w:color="auto"/>
            <w:left w:val="none" w:sz="0" w:space="0" w:color="auto"/>
            <w:bottom w:val="none" w:sz="0" w:space="0" w:color="auto"/>
            <w:right w:val="none" w:sz="0" w:space="0" w:color="auto"/>
          </w:divBdr>
          <w:divsChild>
            <w:div w:id="300580539">
              <w:marLeft w:val="1155"/>
              <w:marRight w:val="0"/>
              <w:marTop w:val="0"/>
              <w:marBottom w:val="0"/>
              <w:divBdr>
                <w:top w:val="none" w:sz="0" w:space="0" w:color="auto"/>
                <w:left w:val="none" w:sz="0" w:space="0" w:color="auto"/>
                <w:bottom w:val="none" w:sz="0" w:space="0" w:color="auto"/>
                <w:right w:val="none" w:sz="0" w:space="0" w:color="auto"/>
              </w:divBdr>
            </w:div>
            <w:div w:id="159129044">
              <w:marLeft w:val="1155"/>
              <w:marRight w:val="0"/>
              <w:marTop w:val="0"/>
              <w:marBottom w:val="0"/>
              <w:divBdr>
                <w:top w:val="none" w:sz="0" w:space="0" w:color="auto"/>
                <w:left w:val="none" w:sz="0" w:space="0" w:color="auto"/>
                <w:bottom w:val="none" w:sz="0" w:space="0" w:color="auto"/>
                <w:right w:val="none" w:sz="0" w:space="0" w:color="auto"/>
              </w:divBdr>
            </w:div>
            <w:div w:id="170821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528413">
      <w:bodyDiv w:val="1"/>
      <w:marLeft w:val="0"/>
      <w:marRight w:val="0"/>
      <w:marTop w:val="0"/>
      <w:marBottom w:val="0"/>
      <w:divBdr>
        <w:top w:val="none" w:sz="0" w:space="0" w:color="auto"/>
        <w:left w:val="none" w:sz="0" w:space="0" w:color="auto"/>
        <w:bottom w:val="none" w:sz="0" w:space="0" w:color="auto"/>
        <w:right w:val="none" w:sz="0" w:space="0" w:color="auto"/>
      </w:divBdr>
      <w:divsChild>
        <w:div w:id="1771243051">
          <w:marLeft w:val="0"/>
          <w:marRight w:val="0"/>
          <w:marTop w:val="0"/>
          <w:marBottom w:val="0"/>
          <w:divBdr>
            <w:top w:val="none" w:sz="0" w:space="0" w:color="auto"/>
            <w:left w:val="none" w:sz="0" w:space="0" w:color="auto"/>
            <w:bottom w:val="none" w:sz="0" w:space="0" w:color="auto"/>
            <w:right w:val="none" w:sz="0" w:space="0" w:color="auto"/>
          </w:divBdr>
        </w:div>
        <w:div w:id="2013484997">
          <w:marLeft w:val="0"/>
          <w:marRight w:val="0"/>
          <w:marTop w:val="150"/>
          <w:marBottom w:val="0"/>
          <w:divBdr>
            <w:top w:val="none" w:sz="0" w:space="0" w:color="auto"/>
            <w:left w:val="none" w:sz="0" w:space="0" w:color="auto"/>
            <w:bottom w:val="none" w:sz="0" w:space="0" w:color="auto"/>
            <w:right w:val="none" w:sz="0" w:space="0" w:color="auto"/>
          </w:divBdr>
          <w:divsChild>
            <w:div w:id="1764960535">
              <w:marLeft w:val="1155"/>
              <w:marRight w:val="0"/>
              <w:marTop w:val="0"/>
              <w:marBottom w:val="0"/>
              <w:divBdr>
                <w:top w:val="none" w:sz="0" w:space="0" w:color="auto"/>
                <w:left w:val="none" w:sz="0" w:space="0" w:color="auto"/>
                <w:bottom w:val="none" w:sz="0" w:space="0" w:color="auto"/>
                <w:right w:val="none" w:sz="0" w:space="0" w:color="auto"/>
              </w:divBdr>
            </w:div>
            <w:div w:id="1814445834">
              <w:marLeft w:val="1155"/>
              <w:marRight w:val="0"/>
              <w:marTop w:val="0"/>
              <w:marBottom w:val="0"/>
              <w:divBdr>
                <w:top w:val="none" w:sz="0" w:space="0" w:color="auto"/>
                <w:left w:val="none" w:sz="0" w:space="0" w:color="auto"/>
                <w:bottom w:val="none" w:sz="0" w:space="0" w:color="auto"/>
                <w:right w:val="none" w:sz="0" w:space="0" w:color="auto"/>
              </w:divBdr>
            </w:div>
            <w:div w:id="1847672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65945">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5828">
      <w:bodyDiv w:val="1"/>
      <w:marLeft w:val="0"/>
      <w:marRight w:val="0"/>
      <w:marTop w:val="0"/>
      <w:marBottom w:val="0"/>
      <w:divBdr>
        <w:top w:val="none" w:sz="0" w:space="0" w:color="auto"/>
        <w:left w:val="none" w:sz="0" w:space="0" w:color="auto"/>
        <w:bottom w:val="none" w:sz="0" w:space="0" w:color="auto"/>
        <w:right w:val="none" w:sz="0" w:space="0" w:color="auto"/>
      </w:divBdr>
      <w:divsChild>
        <w:div w:id="1378045730">
          <w:marLeft w:val="0"/>
          <w:marRight w:val="0"/>
          <w:marTop w:val="0"/>
          <w:marBottom w:val="0"/>
          <w:divBdr>
            <w:top w:val="none" w:sz="0" w:space="0" w:color="auto"/>
            <w:left w:val="none" w:sz="0" w:space="0" w:color="auto"/>
            <w:bottom w:val="none" w:sz="0" w:space="0" w:color="auto"/>
            <w:right w:val="none" w:sz="0" w:space="0" w:color="auto"/>
          </w:divBdr>
        </w:div>
        <w:div w:id="1682317266">
          <w:marLeft w:val="0"/>
          <w:marRight w:val="0"/>
          <w:marTop w:val="150"/>
          <w:marBottom w:val="0"/>
          <w:divBdr>
            <w:top w:val="none" w:sz="0" w:space="0" w:color="auto"/>
            <w:left w:val="none" w:sz="0" w:space="0" w:color="auto"/>
            <w:bottom w:val="none" w:sz="0" w:space="0" w:color="auto"/>
            <w:right w:val="none" w:sz="0" w:space="0" w:color="auto"/>
          </w:divBdr>
          <w:divsChild>
            <w:div w:id="20936326">
              <w:marLeft w:val="1155"/>
              <w:marRight w:val="0"/>
              <w:marTop w:val="0"/>
              <w:marBottom w:val="0"/>
              <w:divBdr>
                <w:top w:val="none" w:sz="0" w:space="0" w:color="auto"/>
                <w:left w:val="none" w:sz="0" w:space="0" w:color="auto"/>
                <w:bottom w:val="none" w:sz="0" w:space="0" w:color="auto"/>
                <w:right w:val="none" w:sz="0" w:space="0" w:color="auto"/>
              </w:divBdr>
            </w:div>
            <w:div w:id="336152907">
              <w:marLeft w:val="1155"/>
              <w:marRight w:val="0"/>
              <w:marTop w:val="0"/>
              <w:marBottom w:val="0"/>
              <w:divBdr>
                <w:top w:val="none" w:sz="0" w:space="0" w:color="auto"/>
                <w:left w:val="none" w:sz="0" w:space="0" w:color="auto"/>
                <w:bottom w:val="none" w:sz="0" w:space="0" w:color="auto"/>
                <w:right w:val="none" w:sz="0" w:space="0" w:color="auto"/>
              </w:divBdr>
            </w:div>
            <w:div w:id="1815021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032028">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79363">
      <w:bodyDiv w:val="1"/>
      <w:marLeft w:val="0"/>
      <w:marRight w:val="0"/>
      <w:marTop w:val="0"/>
      <w:marBottom w:val="0"/>
      <w:divBdr>
        <w:top w:val="none" w:sz="0" w:space="0" w:color="auto"/>
        <w:left w:val="none" w:sz="0" w:space="0" w:color="auto"/>
        <w:bottom w:val="none" w:sz="0" w:space="0" w:color="auto"/>
        <w:right w:val="none" w:sz="0" w:space="0" w:color="auto"/>
      </w:divBdr>
      <w:divsChild>
        <w:div w:id="256064068">
          <w:marLeft w:val="0"/>
          <w:marRight w:val="0"/>
          <w:marTop w:val="0"/>
          <w:marBottom w:val="0"/>
          <w:divBdr>
            <w:top w:val="none" w:sz="0" w:space="0" w:color="auto"/>
            <w:left w:val="none" w:sz="0" w:space="0" w:color="auto"/>
            <w:bottom w:val="none" w:sz="0" w:space="0" w:color="auto"/>
            <w:right w:val="none" w:sz="0" w:space="0" w:color="auto"/>
          </w:divBdr>
        </w:div>
        <w:div w:id="928733739">
          <w:marLeft w:val="0"/>
          <w:marRight w:val="0"/>
          <w:marTop w:val="150"/>
          <w:marBottom w:val="0"/>
          <w:divBdr>
            <w:top w:val="none" w:sz="0" w:space="0" w:color="auto"/>
            <w:left w:val="none" w:sz="0" w:space="0" w:color="auto"/>
            <w:bottom w:val="none" w:sz="0" w:space="0" w:color="auto"/>
            <w:right w:val="none" w:sz="0" w:space="0" w:color="auto"/>
          </w:divBdr>
          <w:divsChild>
            <w:div w:id="910122777">
              <w:marLeft w:val="1155"/>
              <w:marRight w:val="0"/>
              <w:marTop w:val="0"/>
              <w:marBottom w:val="0"/>
              <w:divBdr>
                <w:top w:val="none" w:sz="0" w:space="0" w:color="auto"/>
                <w:left w:val="none" w:sz="0" w:space="0" w:color="auto"/>
                <w:bottom w:val="none" w:sz="0" w:space="0" w:color="auto"/>
                <w:right w:val="none" w:sz="0" w:space="0" w:color="auto"/>
              </w:divBdr>
            </w:div>
            <w:div w:id="1808039927">
              <w:marLeft w:val="1155"/>
              <w:marRight w:val="0"/>
              <w:marTop w:val="0"/>
              <w:marBottom w:val="0"/>
              <w:divBdr>
                <w:top w:val="none" w:sz="0" w:space="0" w:color="auto"/>
                <w:left w:val="none" w:sz="0" w:space="0" w:color="auto"/>
                <w:bottom w:val="none" w:sz="0" w:space="0" w:color="auto"/>
                <w:right w:val="none" w:sz="0" w:space="0" w:color="auto"/>
              </w:divBdr>
            </w:div>
            <w:div w:id="1452894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5083">
      <w:bodyDiv w:val="1"/>
      <w:marLeft w:val="0"/>
      <w:marRight w:val="0"/>
      <w:marTop w:val="0"/>
      <w:marBottom w:val="0"/>
      <w:divBdr>
        <w:top w:val="none" w:sz="0" w:space="0" w:color="auto"/>
        <w:left w:val="none" w:sz="0" w:space="0" w:color="auto"/>
        <w:bottom w:val="none" w:sz="0" w:space="0" w:color="auto"/>
        <w:right w:val="none" w:sz="0" w:space="0" w:color="auto"/>
      </w:divBdr>
      <w:divsChild>
        <w:div w:id="208228045">
          <w:marLeft w:val="0"/>
          <w:marRight w:val="0"/>
          <w:marTop w:val="0"/>
          <w:marBottom w:val="0"/>
          <w:divBdr>
            <w:top w:val="none" w:sz="0" w:space="0" w:color="auto"/>
            <w:left w:val="none" w:sz="0" w:space="0" w:color="auto"/>
            <w:bottom w:val="none" w:sz="0" w:space="0" w:color="auto"/>
            <w:right w:val="none" w:sz="0" w:space="0" w:color="auto"/>
          </w:divBdr>
        </w:div>
        <w:div w:id="889927696">
          <w:marLeft w:val="0"/>
          <w:marRight w:val="0"/>
          <w:marTop w:val="150"/>
          <w:marBottom w:val="0"/>
          <w:divBdr>
            <w:top w:val="none" w:sz="0" w:space="0" w:color="auto"/>
            <w:left w:val="none" w:sz="0" w:space="0" w:color="auto"/>
            <w:bottom w:val="none" w:sz="0" w:space="0" w:color="auto"/>
            <w:right w:val="none" w:sz="0" w:space="0" w:color="auto"/>
          </w:divBdr>
          <w:divsChild>
            <w:div w:id="705446189">
              <w:marLeft w:val="1155"/>
              <w:marRight w:val="0"/>
              <w:marTop w:val="0"/>
              <w:marBottom w:val="0"/>
              <w:divBdr>
                <w:top w:val="none" w:sz="0" w:space="0" w:color="auto"/>
                <w:left w:val="none" w:sz="0" w:space="0" w:color="auto"/>
                <w:bottom w:val="none" w:sz="0" w:space="0" w:color="auto"/>
                <w:right w:val="none" w:sz="0" w:space="0" w:color="auto"/>
              </w:divBdr>
            </w:div>
            <w:div w:id="2117284581">
              <w:marLeft w:val="1155"/>
              <w:marRight w:val="0"/>
              <w:marTop w:val="0"/>
              <w:marBottom w:val="0"/>
              <w:divBdr>
                <w:top w:val="none" w:sz="0" w:space="0" w:color="auto"/>
                <w:left w:val="none" w:sz="0" w:space="0" w:color="auto"/>
                <w:bottom w:val="none" w:sz="0" w:space="0" w:color="auto"/>
                <w:right w:val="none" w:sz="0" w:space="0" w:color="auto"/>
              </w:divBdr>
            </w:div>
            <w:div w:id="219632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4800372">
      <w:bodyDiv w:val="1"/>
      <w:marLeft w:val="0"/>
      <w:marRight w:val="0"/>
      <w:marTop w:val="0"/>
      <w:marBottom w:val="0"/>
      <w:divBdr>
        <w:top w:val="none" w:sz="0" w:space="0" w:color="auto"/>
        <w:left w:val="none" w:sz="0" w:space="0" w:color="auto"/>
        <w:bottom w:val="none" w:sz="0" w:space="0" w:color="auto"/>
        <w:right w:val="none" w:sz="0" w:space="0" w:color="auto"/>
      </w:divBdr>
      <w:divsChild>
        <w:div w:id="851994060">
          <w:marLeft w:val="0"/>
          <w:marRight w:val="0"/>
          <w:marTop w:val="0"/>
          <w:marBottom w:val="0"/>
          <w:divBdr>
            <w:top w:val="none" w:sz="0" w:space="0" w:color="auto"/>
            <w:left w:val="none" w:sz="0" w:space="0" w:color="auto"/>
            <w:bottom w:val="none" w:sz="0" w:space="0" w:color="auto"/>
            <w:right w:val="none" w:sz="0" w:space="0" w:color="auto"/>
          </w:divBdr>
        </w:div>
        <w:div w:id="889152527">
          <w:marLeft w:val="0"/>
          <w:marRight w:val="0"/>
          <w:marTop w:val="150"/>
          <w:marBottom w:val="0"/>
          <w:divBdr>
            <w:top w:val="none" w:sz="0" w:space="0" w:color="auto"/>
            <w:left w:val="none" w:sz="0" w:space="0" w:color="auto"/>
            <w:bottom w:val="none" w:sz="0" w:space="0" w:color="auto"/>
            <w:right w:val="none" w:sz="0" w:space="0" w:color="auto"/>
          </w:divBdr>
          <w:divsChild>
            <w:div w:id="1652557266">
              <w:marLeft w:val="1155"/>
              <w:marRight w:val="0"/>
              <w:marTop w:val="0"/>
              <w:marBottom w:val="0"/>
              <w:divBdr>
                <w:top w:val="none" w:sz="0" w:space="0" w:color="auto"/>
                <w:left w:val="none" w:sz="0" w:space="0" w:color="auto"/>
                <w:bottom w:val="none" w:sz="0" w:space="0" w:color="auto"/>
                <w:right w:val="none" w:sz="0" w:space="0" w:color="auto"/>
              </w:divBdr>
            </w:div>
            <w:div w:id="1230268489">
              <w:marLeft w:val="1155"/>
              <w:marRight w:val="0"/>
              <w:marTop w:val="0"/>
              <w:marBottom w:val="0"/>
              <w:divBdr>
                <w:top w:val="none" w:sz="0" w:space="0" w:color="auto"/>
                <w:left w:val="none" w:sz="0" w:space="0" w:color="auto"/>
                <w:bottom w:val="none" w:sz="0" w:space="0" w:color="auto"/>
                <w:right w:val="none" w:sz="0" w:space="0" w:color="auto"/>
              </w:divBdr>
            </w:div>
            <w:div w:id="1648893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08745">
      <w:bodyDiv w:val="1"/>
      <w:marLeft w:val="0"/>
      <w:marRight w:val="0"/>
      <w:marTop w:val="0"/>
      <w:marBottom w:val="0"/>
      <w:divBdr>
        <w:top w:val="none" w:sz="0" w:space="0" w:color="auto"/>
        <w:left w:val="none" w:sz="0" w:space="0" w:color="auto"/>
        <w:bottom w:val="none" w:sz="0" w:space="0" w:color="auto"/>
        <w:right w:val="none" w:sz="0" w:space="0" w:color="auto"/>
      </w:divBdr>
      <w:divsChild>
        <w:div w:id="1013458143">
          <w:marLeft w:val="0"/>
          <w:marRight w:val="0"/>
          <w:marTop w:val="0"/>
          <w:marBottom w:val="0"/>
          <w:divBdr>
            <w:top w:val="none" w:sz="0" w:space="0" w:color="auto"/>
            <w:left w:val="none" w:sz="0" w:space="0" w:color="auto"/>
            <w:bottom w:val="none" w:sz="0" w:space="0" w:color="auto"/>
            <w:right w:val="none" w:sz="0" w:space="0" w:color="auto"/>
          </w:divBdr>
        </w:div>
        <w:div w:id="1280456613">
          <w:marLeft w:val="0"/>
          <w:marRight w:val="0"/>
          <w:marTop w:val="150"/>
          <w:marBottom w:val="0"/>
          <w:divBdr>
            <w:top w:val="none" w:sz="0" w:space="0" w:color="auto"/>
            <w:left w:val="none" w:sz="0" w:space="0" w:color="auto"/>
            <w:bottom w:val="none" w:sz="0" w:space="0" w:color="auto"/>
            <w:right w:val="none" w:sz="0" w:space="0" w:color="auto"/>
          </w:divBdr>
          <w:divsChild>
            <w:div w:id="1208680923">
              <w:marLeft w:val="1155"/>
              <w:marRight w:val="0"/>
              <w:marTop w:val="0"/>
              <w:marBottom w:val="0"/>
              <w:divBdr>
                <w:top w:val="none" w:sz="0" w:space="0" w:color="auto"/>
                <w:left w:val="none" w:sz="0" w:space="0" w:color="auto"/>
                <w:bottom w:val="none" w:sz="0" w:space="0" w:color="auto"/>
                <w:right w:val="none" w:sz="0" w:space="0" w:color="auto"/>
              </w:divBdr>
            </w:div>
            <w:div w:id="871530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09556">
      <w:bodyDiv w:val="1"/>
      <w:marLeft w:val="0"/>
      <w:marRight w:val="0"/>
      <w:marTop w:val="0"/>
      <w:marBottom w:val="0"/>
      <w:divBdr>
        <w:top w:val="none" w:sz="0" w:space="0" w:color="auto"/>
        <w:left w:val="none" w:sz="0" w:space="0" w:color="auto"/>
        <w:bottom w:val="none" w:sz="0" w:space="0" w:color="auto"/>
        <w:right w:val="none" w:sz="0" w:space="0" w:color="auto"/>
      </w:divBdr>
      <w:divsChild>
        <w:div w:id="1779714246">
          <w:marLeft w:val="0"/>
          <w:marRight w:val="0"/>
          <w:marTop w:val="0"/>
          <w:marBottom w:val="0"/>
          <w:divBdr>
            <w:top w:val="none" w:sz="0" w:space="0" w:color="auto"/>
            <w:left w:val="none" w:sz="0" w:space="0" w:color="auto"/>
            <w:bottom w:val="none" w:sz="0" w:space="0" w:color="auto"/>
            <w:right w:val="none" w:sz="0" w:space="0" w:color="auto"/>
          </w:divBdr>
        </w:div>
        <w:div w:id="965236924">
          <w:marLeft w:val="0"/>
          <w:marRight w:val="0"/>
          <w:marTop w:val="150"/>
          <w:marBottom w:val="0"/>
          <w:divBdr>
            <w:top w:val="none" w:sz="0" w:space="0" w:color="auto"/>
            <w:left w:val="none" w:sz="0" w:space="0" w:color="auto"/>
            <w:bottom w:val="none" w:sz="0" w:space="0" w:color="auto"/>
            <w:right w:val="none" w:sz="0" w:space="0" w:color="auto"/>
          </w:divBdr>
          <w:divsChild>
            <w:div w:id="1689091445">
              <w:marLeft w:val="1155"/>
              <w:marRight w:val="0"/>
              <w:marTop w:val="0"/>
              <w:marBottom w:val="0"/>
              <w:divBdr>
                <w:top w:val="none" w:sz="0" w:space="0" w:color="auto"/>
                <w:left w:val="none" w:sz="0" w:space="0" w:color="auto"/>
                <w:bottom w:val="none" w:sz="0" w:space="0" w:color="auto"/>
                <w:right w:val="none" w:sz="0" w:space="0" w:color="auto"/>
              </w:divBdr>
            </w:div>
            <w:div w:id="533661822">
              <w:marLeft w:val="1155"/>
              <w:marRight w:val="0"/>
              <w:marTop w:val="0"/>
              <w:marBottom w:val="0"/>
              <w:divBdr>
                <w:top w:val="none" w:sz="0" w:space="0" w:color="auto"/>
                <w:left w:val="none" w:sz="0" w:space="0" w:color="auto"/>
                <w:bottom w:val="none" w:sz="0" w:space="0" w:color="auto"/>
                <w:right w:val="none" w:sz="0" w:space="0" w:color="auto"/>
              </w:divBdr>
            </w:div>
            <w:div w:id="12934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191579">
      <w:bodyDiv w:val="1"/>
      <w:marLeft w:val="0"/>
      <w:marRight w:val="0"/>
      <w:marTop w:val="0"/>
      <w:marBottom w:val="0"/>
      <w:divBdr>
        <w:top w:val="none" w:sz="0" w:space="0" w:color="auto"/>
        <w:left w:val="none" w:sz="0" w:space="0" w:color="auto"/>
        <w:bottom w:val="none" w:sz="0" w:space="0" w:color="auto"/>
        <w:right w:val="none" w:sz="0" w:space="0" w:color="auto"/>
      </w:divBdr>
      <w:divsChild>
        <w:div w:id="2100130588">
          <w:marLeft w:val="0"/>
          <w:marRight w:val="0"/>
          <w:marTop w:val="0"/>
          <w:marBottom w:val="0"/>
          <w:divBdr>
            <w:top w:val="none" w:sz="0" w:space="0" w:color="auto"/>
            <w:left w:val="none" w:sz="0" w:space="0" w:color="auto"/>
            <w:bottom w:val="none" w:sz="0" w:space="0" w:color="auto"/>
            <w:right w:val="none" w:sz="0" w:space="0" w:color="auto"/>
          </w:divBdr>
        </w:div>
        <w:div w:id="640694511">
          <w:marLeft w:val="0"/>
          <w:marRight w:val="0"/>
          <w:marTop w:val="150"/>
          <w:marBottom w:val="0"/>
          <w:divBdr>
            <w:top w:val="none" w:sz="0" w:space="0" w:color="auto"/>
            <w:left w:val="none" w:sz="0" w:space="0" w:color="auto"/>
            <w:bottom w:val="none" w:sz="0" w:space="0" w:color="auto"/>
            <w:right w:val="none" w:sz="0" w:space="0" w:color="auto"/>
          </w:divBdr>
          <w:divsChild>
            <w:div w:id="1466238651">
              <w:marLeft w:val="1155"/>
              <w:marRight w:val="0"/>
              <w:marTop w:val="0"/>
              <w:marBottom w:val="0"/>
              <w:divBdr>
                <w:top w:val="none" w:sz="0" w:space="0" w:color="auto"/>
                <w:left w:val="none" w:sz="0" w:space="0" w:color="auto"/>
                <w:bottom w:val="none" w:sz="0" w:space="0" w:color="auto"/>
                <w:right w:val="none" w:sz="0" w:space="0" w:color="auto"/>
              </w:divBdr>
            </w:div>
            <w:div w:id="870845011">
              <w:marLeft w:val="1155"/>
              <w:marRight w:val="0"/>
              <w:marTop w:val="0"/>
              <w:marBottom w:val="0"/>
              <w:divBdr>
                <w:top w:val="none" w:sz="0" w:space="0" w:color="auto"/>
                <w:left w:val="none" w:sz="0" w:space="0" w:color="auto"/>
                <w:bottom w:val="none" w:sz="0" w:space="0" w:color="auto"/>
                <w:right w:val="none" w:sz="0" w:space="0" w:color="auto"/>
              </w:divBdr>
            </w:div>
            <w:div w:id="416093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807761">
      <w:bodyDiv w:val="1"/>
      <w:marLeft w:val="0"/>
      <w:marRight w:val="0"/>
      <w:marTop w:val="0"/>
      <w:marBottom w:val="0"/>
      <w:divBdr>
        <w:top w:val="none" w:sz="0" w:space="0" w:color="auto"/>
        <w:left w:val="none" w:sz="0" w:space="0" w:color="auto"/>
        <w:bottom w:val="none" w:sz="0" w:space="0" w:color="auto"/>
        <w:right w:val="none" w:sz="0" w:space="0" w:color="auto"/>
      </w:divBdr>
    </w:div>
    <w:div w:id="1267886542">
      <w:bodyDiv w:val="1"/>
      <w:marLeft w:val="0"/>
      <w:marRight w:val="0"/>
      <w:marTop w:val="0"/>
      <w:marBottom w:val="0"/>
      <w:divBdr>
        <w:top w:val="none" w:sz="0" w:space="0" w:color="auto"/>
        <w:left w:val="none" w:sz="0" w:space="0" w:color="auto"/>
        <w:bottom w:val="none" w:sz="0" w:space="0" w:color="auto"/>
        <w:right w:val="none" w:sz="0" w:space="0" w:color="auto"/>
      </w:divBdr>
      <w:divsChild>
        <w:div w:id="698429556">
          <w:marLeft w:val="0"/>
          <w:marRight w:val="0"/>
          <w:marTop w:val="0"/>
          <w:marBottom w:val="0"/>
          <w:divBdr>
            <w:top w:val="none" w:sz="0" w:space="0" w:color="auto"/>
            <w:left w:val="none" w:sz="0" w:space="0" w:color="auto"/>
            <w:bottom w:val="none" w:sz="0" w:space="0" w:color="auto"/>
            <w:right w:val="none" w:sz="0" w:space="0" w:color="auto"/>
          </w:divBdr>
        </w:div>
        <w:div w:id="1104423020">
          <w:marLeft w:val="0"/>
          <w:marRight w:val="0"/>
          <w:marTop w:val="150"/>
          <w:marBottom w:val="0"/>
          <w:divBdr>
            <w:top w:val="none" w:sz="0" w:space="0" w:color="auto"/>
            <w:left w:val="none" w:sz="0" w:space="0" w:color="auto"/>
            <w:bottom w:val="none" w:sz="0" w:space="0" w:color="auto"/>
            <w:right w:val="none" w:sz="0" w:space="0" w:color="auto"/>
          </w:divBdr>
          <w:divsChild>
            <w:div w:id="498885384">
              <w:marLeft w:val="1155"/>
              <w:marRight w:val="0"/>
              <w:marTop w:val="0"/>
              <w:marBottom w:val="0"/>
              <w:divBdr>
                <w:top w:val="none" w:sz="0" w:space="0" w:color="auto"/>
                <w:left w:val="none" w:sz="0" w:space="0" w:color="auto"/>
                <w:bottom w:val="none" w:sz="0" w:space="0" w:color="auto"/>
                <w:right w:val="none" w:sz="0" w:space="0" w:color="auto"/>
              </w:divBdr>
            </w:div>
            <w:div w:id="1501235722">
              <w:marLeft w:val="1155"/>
              <w:marRight w:val="0"/>
              <w:marTop w:val="0"/>
              <w:marBottom w:val="0"/>
              <w:divBdr>
                <w:top w:val="none" w:sz="0" w:space="0" w:color="auto"/>
                <w:left w:val="none" w:sz="0" w:space="0" w:color="auto"/>
                <w:bottom w:val="none" w:sz="0" w:space="0" w:color="auto"/>
                <w:right w:val="none" w:sz="0" w:space="0" w:color="auto"/>
              </w:divBdr>
            </w:div>
            <w:div w:id="55805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929620">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045611">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05083">
      <w:bodyDiv w:val="1"/>
      <w:marLeft w:val="0"/>
      <w:marRight w:val="0"/>
      <w:marTop w:val="0"/>
      <w:marBottom w:val="0"/>
      <w:divBdr>
        <w:top w:val="none" w:sz="0" w:space="0" w:color="auto"/>
        <w:left w:val="none" w:sz="0" w:space="0" w:color="auto"/>
        <w:bottom w:val="none" w:sz="0" w:space="0" w:color="auto"/>
        <w:right w:val="none" w:sz="0" w:space="0" w:color="auto"/>
      </w:divBdr>
      <w:divsChild>
        <w:div w:id="1485704724">
          <w:marLeft w:val="0"/>
          <w:marRight w:val="0"/>
          <w:marTop w:val="0"/>
          <w:marBottom w:val="0"/>
          <w:divBdr>
            <w:top w:val="none" w:sz="0" w:space="0" w:color="auto"/>
            <w:left w:val="none" w:sz="0" w:space="0" w:color="auto"/>
            <w:bottom w:val="none" w:sz="0" w:space="0" w:color="auto"/>
            <w:right w:val="none" w:sz="0" w:space="0" w:color="auto"/>
          </w:divBdr>
        </w:div>
        <w:div w:id="2052456670">
          <w:marLeft w:val="0"/>
          <w:marRight w:val="0"/>
          <w:marTop w:val="150"/>
          <w:marBottom w:val="0"/>
          <w:divBdr>
            <w:top w:val="none" w:sz="0" w:space="0" w:color="auto"/>
            <w:left w:val="none" w:sz="0" w:space="0" w:color="auto"/>
            <w:bottom w:val="none" w:sz="0" w:space="0" w:color="auto"/>
            <w:right w:val="none" w:sz="0" w:space="0" w:color="auto"/>
          </w:divBdr>
          <w:divsChild>
            <w:div w:id="1363171147">
              <w:marLeft w:val="1155"/>
              <w:marRight w:val="0"/>
              <w:marTop w:val="0"/>
              <w:marBottom w:val="0"/>
              <w:divBdr>
                <w:top w:val="none" w:sz="0" w:space="0" w:color="auto"/>
                <w:left w:val="none" w:sz="0" w:space="0" w:color="auto"/>
                <w:bottom w:val="none" w:sz="0" w:space="0" w:color="auto"/>
                <w:right w:val="none" w:sz="0" w:space="0" w:color="auto"/>
              </w:divBdr>
            </w:div>
            <w:div w:id="1960719273">
              <w:marLeft w:val="1155"/>
              <w:marRight w:val="0"/>
              <w:marTop w:val="0"/>
              <w:marBottom w:val="0"/>
              <w:divBdr>
                <w:top w:val="none" w:sz="0" w:space="0" w:color="auto"/>
                <w:left w:val="none" w:sz="0" w:space="0" w:color="auto"/>
                <w:bottom w:val="none" w:sz="0" w:space="0" w:color="auto"/>
                <w:right w:val="none" w:sz="0" w:space="0" w:color="auto"/>
              </w:divBdr>
            </w:div>
            <w:div w:id="1877035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09671">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895762">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27451">
      <w:bodyDiv w:val="1"/>
      <w:marLeft w:val="0"/>
      <w:marRight w:val="0"/>
      <w:marTop w:val="0"/>
      <w:marBottom w:val="0"/>
      <w:divBdr>
        <w:top w:val="none" w:sz="0" w:space="0" w:color="auto"/>
        <w:left w:val="none" w:sz="0" w:space="0" w:color="auto"/>
        <w:bottom w:val="none" w:sz="0" w:space="0" w:color="auto"/>
        <w:right w:val="none" w:sz="0" w:space="0" w:color="auto"/>
      </w:divBdr>
      <w:divsChild>
        <w:div w:id="1448350221">
          <w:marLeft w:val="0"/>
          <w:marRight w:val="0"/>
          <w:marTop w:val="0"/>
          <w:marBottom w:val="0"/>
          <w:divBdr>
            <w:top w:val="none" w:sz="0" w:space="0" w:color="auto"/>
            <w:left w:val="none" w:sz="0" w:space="0" w:color="auto"/>
            <w:bottom w:val="none" w:sz="0" w:space="0" w:color="auto"/>
            <w:right w:val="none" w:sz="0" w:space="0" w:color="auto"/>
          </w:divBdr>
        </w:div>
        <w:div w:id="1480613980">
          <w:marLeft w:val="0"/>
          <w:marRight w:val="0"/>
          <w:marTop w:val="150"/>
          <w:marBottom w:val="0"/>
          <w:divBdr>
            <w:top w:val="none" w:sz="0" w:space="0" w:color="auto"/>
            <w:left w:val="none" w:sz="0" w:space="0" w:color="auto"/>
            <w:bottom w:val="none" w:sz="0" w:space="0" w:color="auto"/>
            <w:right w:val="none" w:sz="0" w:space="0" w:color="auto"/>
          </w:divBdr>
          <w:divsChild>
            <w:div w:id="1607421171">
              <w:marLeft w:val="1155"/>
              <w:marRight w:val="0"/>
              <w:marTop w:val="0"/>
              <w:marBottom w:val="0"/>
              <w:divBdr>
                <w:top w:val="none" w:sz="0" w:space="0" w:color="auto"/>
                <w:left w:val="none" w:sz="0" w:space="0" w:color="auto"/>
                <w:bottom w:val="none" w:sz="0" w:space="0" w:color="auto"/>
                <w:right w:val="none" w:sz="0" w:space="0" w:color="auto"/>
              </w:divBdr>
            </w:div>
            <w:div w:id="389160246">
              <w:marLeft w:val="1155"/>
              <w:marRight w:val="0"/>
              <w:marTop w:val="0"/>
              <w:marBottom w:val="0"/>
              <w:divBdr>
                <w:top w:val="none" w:sz="0" w:space="0" w:color="auto"/>
                <w:left w:val="none" w:sz="0" w:space="0" w:color="auto"/>
                <w:bottom w:val="none" w:sz="0" w:space="0" w:color="auto"/>
                <w:right w:val="none" w:sz="0" w:space="0" w:color="auto"/>
              </w:divBdr>
            </w:div>
            <w:div w:id="759909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744123">
      <w:bodyDiv w:val="1"/>
      <w:marLeft w:val="0"/>
      <w:marRight w:val="0"/>
      <w:marTop w:val="0"/>
      <w:marBottom w:val="0"/>
      <w:divBdr>
        <w:top w:val="none" w:sz="0" w:space="0" w:color="auto"/>
        <w:left w:val="none" w:sz="0" w:space="0" w:color="auto"/>
        <w:bottom w:val="none" w:sz="0" w:space="0" w:color="auto"/>
        <w:right w:val="none" w:sz="0" w:space="0" w:color="auto"/>
      </w:divBdr>
      <w:divsChild>
        <w:div w:id="1210991781">
          <w:marLeft w:val="0"/>
          <w:marRight w:val="0"/>
          <w:marTop w:val="0"/>
          <w:marBottom w:val="0"/>
          <w:divBdr>
            <w:top w:val="none" w:sz="0" w:space="0" w:color="auto"/>
            <w:left w:val="none" w:sz="0" w:space="0" w:color="auto"/>
            <w:bottom w:val="none" w:sz="0" w:space="0" w:color="auto"/>
            <w:right w:val="none" w:sz="0" w:space="0" w:color="auto"/>
          </w:divBdr>
        </w:div>
        <w:div w:id="1632859873">
          <w:marLeft w:val="0"/>
          <w:marRight w:val="0"/>
          <w:marTop w:val="150"/>
          <w:marBottom w:val="0"/>
          <w:divBdr>
            <w:top w:val="none" w:sz="0" w:space="0" w:color="auto"/>
            <w:left w:val="none" w:sz="0" w:space="0" w:color="auto"/>
            <w:bottom w:val="none" w:sz="0" w:space="0" w:color="auto"/>
            <w:right w:val="none" w:sz="0" w:space="0" w:color="auto"/>
          </w:divBdr>
          <w:divsChild>
            <w:div w:id="1108114589">
              <w:marLeft w:val="1155"/>
              <w:marRight w:val="0"/>
              <w:marTop w:val="0"/>
              <w:marBottom w:val="0"/>
              <w:divBdr>
                <w:top w:val="none" w:sz="0" w:space="0" w:color="auto"/>
                <w:left w:val="none" w:sz="0" w:space="0" w:color="auto"/>
                <w:bottom w:val="none" w:sz="0" w:space="0" w:color="auto"/>
                <w:right w:val="none" w:sz="0" w:space="0" w:color="auto"/>
              </w:divBdr>
            </w:div>
            <w:div w:id="912543389">
              <w:marLeft w:val="1155"/>
              <w:marRight w:val="0"/>
              <w:marTop w:val="0"/>
              <w:marBottom w:val="0"/>
              <w:divBdr>
                <w:top w:val="none" w:sz="0" w:space="0" w:color="auto"/>
                <w:left w:val="none" w:sz="0" w:space="0" w:color="auto"/>
                <w:bottom w:val="none" w:sz="0" w:space="0" w:color="auto"/>
                <w:right w:val="none" w:sz="0" w:space="0" w:color="auto"/>
              </w:divBdr>
            </w:div>
            <w:div w:id="194157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260">
      <w:bodyDiv w:val="1"/>
      <w:marLeft w:val="0"/>
      <w:marRight w:val="0"/>
      <w:marTop w:val="0"/>
      <w:marBottom w:val="0"/>
      <w:divBdr>
        <w:top w:val="none" w:sz="0" w:space="0" w:color="auto"/>
        <w:left w:val="none" w:sz="0" w:space="0" w:color="auto"/>
        <w:bottom w:val="none" w:sz="0" w:space="0" w:color="auto"/>
        <w:right w:val="none" w:sz="0" w:space="0" w:color="auto"/>
      </w:divBdr>
      <w:divsChild>
        <w:div w:id="1893343424">
          <w:marLeft w:val="0"/>
          <w:marRight w:val="0"/>
          <w:marTop w:val="0"/>
          <w:marBottom w:val="0"/>
          <w:divBdr>
            <w:top w:val="none" w:sz="0" w:space="0" w:color="auto"/>
            <w:left w:val="none" w:sz="0" w:space="0" w:color="auto"/>
            <w:bottom w:val="none" w:sz="0" w:space="0" w:color="auto"/>
            <w:right w:val="none" w:sz="0" w:space="0" w:color="auto"/>
          </w:divBdr>
        </w:div>
        <w:div w:id="256865590">
          <w:marLeft w:val="0"/>
          <w:marRight w:val="0"/>
          <w:marTop w:val="150"/>
          <w:marBottom w:val="0"/>
          <w:divBdr>
            <w:top w:val="none" w:sz="0" w:space="0" w:color="auto"/>
            <w:left w:val="none" w:sz="0" w:space="0" w:color="auto"/>
            <w:bottom w:val="none" w:sz="0" w:space="0" w:color="auto"/>
            <w:right w:val="none" w:sz="0" w:space="0" w:color="auto"/>
          </w:divBdr>
          <w:divsChild>
            <w:div w:id="1409227046">
              <w:marLeft w:val="1155"/>
              <w:marRight w:val="0"/>
              <w:marTop w:val="0"/>
              <w:marBottom w:val="0"/>
              <w:divBdr>
                <w:top w:val="none" w:sz="0" w:space="0" w:color="auto"/>
                <w:left w:val="none" w:sz="0" w:space="0" w:color="auto"/>
                <w:bottom w:val="none" w:sz="0" w:space="0" w:color="auto"/>
                <w:right w:val="none" w:sz="0" w:space="0" w:color="auto"/>
              </w:divBdr>
            </w:div>
            <w:div w:id="1127547839">
              <w:marLeft w:val="1155"/>
              <w:marRight w:val="0"/>
              <w:marTop w:val="0"/>
              <w:marBottom w:val="0"/>
              <w:divBdr>
                <w:top w:val="none" w:sz="0" w:space="0" w:color="auto"/>
                <w:left w:val="none" w:sz="0" w:space="0" w:color="auto"/>
                <w:bottom w:val="none" w:sz="0" w:space="0" w:color="auto"/>
                <w:right w:val="none" w:sz="0" w:space="0" w:color="auto"/>
              </w:divBdr>
            </w:div>
            <w:div w:id="9238799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860934">
      <w:bodyDiv w:val="1"/>
      <w:marLeft w:val="0"/>
      <w:marRight w:val="0"/>
      <w:marTop w:val="0"/>
      <w:marBottom w:val="0"/>
      <w:divBdr>
        <w:top w:val="none" w:sz="0" w:space="0" w:color="auto"/>
        <w:left w:val="none" w:sz="0" w:space="0" w:color="auto"/>
        <w:bottom w:val="none" w:sz="0" w:space="0" w:color="auto"/>
        <w:right w:val="none" w:sz="0" w:space="0" w:color="auto"/>
      </w:divBdr>
      <w:divsChild>
        <w:div w:id="927427750">
          <w:marLeft w:val="0"/>
          <w:marRight w:val="0"/>
          <w:marTop w:val="0"/>
          <w:marBottom w:val="0"/>
          <w:divBdr>
            <w:top w:val="none" w:sz="0" w:space="0" w:color="auto"/>
            <w:left w:val="none" w:sz="0" w:space="0" w:color="auto"/>
            <w:bottom w:val="none" w:sz="0" w:space="0" w:color="auto"/>
            <w:right w:val="none" w:sz="0" w:space="0" w:color="auto"/>
          </w:divBdr>
        </w:div>
        <w:div w:id="685668392">
          <w:marLeft w:val="0"/>
          <w:marRight w:val="0"/>
          <w:marTop w:val="150"/>
          <w:marBottom w:val="0"/>
          <w:divBdr>
            <w:top w:val="none" w:sz="0" w:space="0" w:color="auto"/>
            <w:left w:val="none" w:sz="0" w:space="0" w:color="auto"/>
            <w:bottom w:val="none" w:sz="0" w:space="0" w:color="auto"/>
            <w:right w:val="none" w:sz="0" w:space="0" w:color="auto"/>
          </w:divBdr>
          <w:divsChild>
            <w:div w:id="486214169">
              <w:marLeft w:val="1155"/>
              <w:marRight w:val="0"/>
              <w:marTop w:val="0"/>
              <w:marBottom w:val="0"/>
              <w:divBdr>
                <w:top w:val="none" w:sz="0" w:space="0" w:color="auto"/>
                <w:left w:val="none" w:sz="0" w:space="0" w:color="auto"/>
                <w:bottom w:val="none" w:sz="0" w:space="0" w:color="auto"/>
                <w:right w:val="none" w:sz="0" w:space="0" w:color="auto"/>
              </w:divBdr>
            </w:div>
            <w:div w:id="1931766623">
              <w:marLeft w:val="1155"/>
              <w:marRight w:val="0"/>
              <w:marTop w:val="0"/>
              <w:marBottom w:val="0"/>
              <w:divBdr>
                <w:top w:val="none" w:sz="0" w:space="0" w:color="auto"/>
                <w:left w:val="none" w:sz="0" w:space="0" w:color="auto"/>
                <w:bottom w:val="none" w:sz="0" w:space="0" w:color="auto"/>
                <w:right w:val="none" w:sz="0" w:space="0" w:color="auto"/>
              </w:divBdr>
            </w:div>
            <w:div w:id="817918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165645">
      <w:bodyDiv w:val="1"/>
      <w:marLeft w:val="0"/>
      <w:marRight w:val="0"/>
      <w:marTop w:val="0"/>
      <w:marBottom w:val="0"/>
      <w:divBdr>
        <w:top w:val="none" w:sz="0" w:space="0" w:color="auto"/>
        <w:left w:val="none" w:sz="0" w:space="0" w:color="auto"/>
        <w:bottom w:val="none" w:sz="0" w:space="0" w:color="auto"/>
        <w:right w:val="none" w:sz="0" w:space="0" w:color="auto"/>
      </w:divBdr>
    </w:div>
    <w:div w:id="1274249075">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555644">
      <w:bodyDiv w:val="1"/>
      <w:marLeft w:val="0"/>
      <w:marRight w:val="0"/>
      <w:marTop w:val="0"/>
      <w:marBottom w:val="0"/>
      <w:divBdr>
        <w:top w:val="none" w:sz="0" w:space="0" w:color="auto"/>
        <w:left w:val="none" w:sz="0" w:space="0" w:color="auto"/>
        <w:bottom w:val="none" w:sz="0" w:space="0" w:color="auto"/>
        <w:right w:val="none" w:sz="0" w:space="0" w:color="auto"/>
      </w:divBdr>
      <w:divsChild>
        <w:div w:id="1588423926">
          <w:marLeft w:val="0"/>
          <w:marRight w:val="0"/>
          <w:marTop w:val="0"/>
          <w:marBottom w:val="0"/>
          <w:divBdr>
            <w:top w:val="none" w:sz="0" w:space="0" w:color="auto"/>
            <w:left w:val="none" w:sz="0" w:space="0" w:color="auto"/>
            <w:bottom w:val="none" w:sz="0" w:space="0" w:color="auto"/>
            <w:right w:val="none" w:sz="0" w:space="0" w:color="auto"/>
          </w:divBdr>
        </w:div>
        <w:div w:id="1799445265">
          <w:marLeft w:val="0"/>
          <w:marRight w:val="0"/>
          <w:marTop w:val="150"/>
          <w:marBottom w:val="0"/>
          <w:divBdr>
            <w:top w:val="none" w:sz="0" w:space="0" w:color="auto"/>
            <w:left w:val="none" w:sz="0" w:space="0" w:color="auto"/>
            <w:bottom w:val="none" w:sz="0" w:space="0" w:color="auto"/>
            <w:right w:val="none" w:sz="0" w:space="0" w:color="auto"/>
          </w:divBdr>
          <w:divsChild>
            <w:div w:id="1796018025">
              <w:marLeft w:val="1155"/>
              <w:marRight w:val="0"/>
              <w:marTop w:val="0"/>
              <w:marBottom w:val="0"/>
              <w:divBdr>
                <w:top w:val="none" w:sz="0" w:space="0" w:color="auto"/>
                <w:left w:val="none" w:sz="0" w:space="0" w:color="auto"/>
                <w:bottom w:val="none" w:sz="0" w:space="0" w:color="auto"/>
                <w:right w:val="none" w:sz="0" w:space="0" w:color="auto"/>
              </w:divBdr>
            </w:div>
            <w:div w:id="723597789">
              <w:marLeft w:val="1155"/>
              <w:marRight w:val="0"/>
              <w:marTop w:val="0"/>
              <w:marBottom w:val="0"/>
              <w:divBdr>
                <w:top w:val="none" w:sz="0" w:space="0" w:color="auto"/>
                <w:left w:val="none" w:sz="0" w:space="0" w:color="auto"/>
                <w:bottom w:val="none" w:sz="0" w:space="0" w:color="auto"/>
                <w:right w:val="none" w:sz="0" w:space="0" w:color="auto"/>
              </w:divBdr>
            </w:div>
            <w:div w:id="1903633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747746">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06118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213998">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132728">
      <w:bodyDiv w:val="1"/>
      <w:marLeft w:val="0"/>
      <w:marRight w:val="0"/>
      <w:marTop w:val="0"/>
      <w:marBottom w:val="0"/>
      <w:divBdr>
        <w:top w:val="none" w:sz="0" w:space="0" w:color="auto"/>
        <w:left w:val="none" w:sz="0" w:space="0" w:color="auto"/>
        <w:bottom w:val="none" w:sz="0" w:space="0" w:color="auto"/>
        <w:right w:val="none" w:sz="0" w:space="0" w:color="auto"/>
      </w:divBdr>
      <w:divsChild>
        <w:div w:id="848719318">
          <w:marLeft w:val="0"/>
          <w:marRight w:val="0"/>
          <w:marTop w:val="0"/>
          <w:marBottom w:val="0"/>
          <w:divBdr>
            <w:top w:val="none" w:sz="0" w:space="0" w:color="auto"/>
            <w:left w:val="none" w:sz="0" w:space="0" w:color="auto"/>
            <w:bottom w:val="none" w:sz="0" w:space="0" w:color="auto"/>
            <w:right w:val="none" w:sz="0" w:space="0" w:color="auto"/>
          </w:divBdr>
        </w:div>
        <w:div w:id="1598829880">
          <w:marLeft w:val="0"/>
          <w:marRight w:val="0"/>
          <w:marTop w:val="150"/>
          <w:marBottom w:val="0"/>
          <w:divBdr>
            <w:top w:val="none" w:sz="0" w:space="0" w:color="auto"/>
            <w:left w:val="none" w:sz="0" w:space="0" w:color="auto"/>
            <w:bottom w:val="none" w:sz="0" w:space="0" w:color="auto"/>
            <w:right w:val="none" w:sz="0" w:space="0" w:color="auto"/>
          </w:divBdr>
          <w:divsChild>
            <w:div w:id="1766997821">
              <w:marLeft w:val="1155"/>
              <w:marRight w:val="0"/>
              <w:marTop w:val="0"/>
              <w:marBottom w:val="0"/>
              <w:divBdr>
                <w:top w:val="none" w:sz="0" w:space="0" w:color="auto"/>
                <w:left w:val="none" w:sz="0" w:space="0" w:color="auto"/>
                <w:bottom w:val="none" w:sz="0" w:space="0" w:color="auto"/>
                <w:right w:val="none" w:sz="0" w:space="0" w:color="auto"/>
              </w:divBdr>
            </w:div>
            <w:div w:id="583757080">
              <w:marLeft w:val="1155"/>
              <w:marRight w:val="0"/>
              <w:marTop w:val="0"/>
              <w:marBottom w:val="0"/>
              <w:divBdr>
                <w:top w:val="none" w:sz="0" w:space="0" w:color="auto"/>
                <w:left w:val="none" w:sz="0" w:space="0" w:color="auto"/>
                <w:bottom w:val="none" w:sz="0" w:space="0" w:color="auto"/>
                <w:right w:val="none" w:sz="0" w:space="0" w:color="auto"/>
              </w:divBdr>
            </w:div>
            <w:div w:id="1375690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79990607">
      <w:bodyDiv w:val="1"/>
      <w:marLeft w:val="0"/>
      <w:marRight w:val="0"/>
      <w:marTop w:val="0"/>
      <w:marBottom w:val="0"/>
      <w:divBdr>
        <w:top w:val="none" w:sz="0" w:space="0" w:color="auto"/>
        <w:left w:val="none" w:sz="0" w:space="0" w:color="auto"/>
        <w:bottom w:val="none" w:sz="0" w:space="0" w:color="auto"/>
        <w:right w:val="none" w:sz="0" w:space="0" w:color="auto"/>
      </w:divBdr>
      <w:divsChild>
        <w:div w:id="1382167538">
          <w:marLeft w:val="0"/>
          <w:marRight w:val="0"/>
          <w:marTop w:val="0"/>
          <w:marBottom w:val="0"/>
          <w:divBdr>
            <w:top w:val="none" w:sz="0" w:space="0" w:color="auto"/>
            <w:left w:val="none" w:sz="0" w:space="0" w:color="auto"/>
            <w:bottom w:val="none" w:sz="0" w:space="0" w:color="auto"/>
            <w:right w:val="none" w:sz="0" w:space="0" w:color="auto"/>
          </w:divBdr>
        </w:div>
        <w:div w:id="2059359073">
          <w:marLeft w:val="0"/>
          <w:marRight w:val="0"/>
          <w:marTop w:val="150"/>
          <w:marBottom w:val="0"/>
          <w:divBdr>
            <w:top w:val="none" w:sz="0" w:space="0" w:color="auto"/>
            <w:left w:val="none" w:sz="0" w:space="0" w:color="auto"/>
            <w:bottom w:val="none" w:sz="0" w:space="0" w:color="auto"/>
            <w:right w:val="none" w:sz="0" w:space="0" w:color="auto"/>
          </w:divBdr>
          <w:divsChild>
            <w:div w:id="602492469">
              <w:marLeft w:val="1155"/>
              <w:marRight w:val="0"/>
              <w:marTop w:val="0"/>
              <w:marBottom w:val="0"/>
              <w:divBdr>
                <w:top w:val="none" w:sz="0" w:space="0" w:color="auto"/>
                <w:left w:val="none" w:sz="0" w:space="0" w:color="auto"/>
                <w:bottom w:val="none" w:sz="0" w:space="0" w:color="auto"/>
                <w:right w:val="none" w:sz="0" w:space="0" w:color="auto"/>
              </w:divBdr>
            </w:div>
            <w:div w:id="1867214261">
              <w:marLeft w:val="1155"/>
              <w:marRight w:val="0"/>
              <w:marTop w:val="0"/>
              <w:marBottom w:val="0"/>
              <w:divBdr>
                <w:top w:val="none" w:sz="0" w:space="0" w:color="auto"/>
                <w:left w:val="none" w:sz="0" w:space="0" w:color="auto"/>
                <w:bottom w:val="none" w:sz="0" w:space="0" w:color="auto"/>
                <w:right w:val="none" w:sz="0" w:space="0" w:color="auto"/>
              </w:divBdr>
            </w:div>
            <w:div w:id="1528635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0139809">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10520">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44242">
      <w:bodyDiv w:val="1"/>
      <w:marLeft w:val="0"/>
      <w:marRight w:val="0"/>
      <w:marTop w:val="0"/>
      <w:marBottom w:val="0"/>
      <w:divBdr>
        <w:top w:val="none" w:sz="0" w:space="0" w:color="auto"/>
        <w:left w:val="none" w:sz="0" w:space="0" w:color="auto"/>
        <w:bottom w:val="none" w:sz="0" w:space="0" w:color="auto"/>
        <w:right w:val="none" w:sz="0" w:space="0" w:color="auto"/>
      </w:divBdr>
      <w:divsChild>
        <w:div w:id="2028628807">
          <w:marLeft w:val="0"/>
          <w:marRight w:val="0"/>
          <w:marTop w:val="0"/>
          <w:marBottom w:val="0"/>
          <w:divBdr>
            <w:top w:val="none" w:sz="0" w:space="0" w:color="auto"/>
            <w:left w:val="none" w:sz="0" w:space="0" w:color="auto"/>
            <w:bottom w:val="none" w:sz="0" w:space="0" w:color="auto"/>
            <w:right w:val="none" w:sz="0" w:space="0" w:color="auto"/>
          </w:divBdr>
        </w:div>
        <w:div w:id="1087728326">
          <w:marLeft w:val="0"/>
          <w:marRight w:val="0"/>
          <w:marTop w:val="150"/>
          <w:marBottom w:val="0"/>
          <w:divBdr>
            <w:top w:val="none" w:sz="0" w:space="0" w:color="auto"/>
            <w:left w:val="none" w:sz="0" w:space="0" w:color="auto"/>
            <w:bottom w:val="none" w:sz="0" w:space="0" w:color="auto"/>
            <w:right w:val="none" w:sz="0" w:space="0" w:color="auto"/>
          </w:divBdr>
          <w:divsChild>
            <w:div w:id="81801997">
              <w:marLeft w:val="1155"/>
              <w:marRight w:val="0"/>
              <w:marTop w:val="0"/>
              <w:marBottom w:val="0"/>
              <w:divBdr>
                <w:top w:val="none" w:sz="0" w:space="0" w:color="auto"/>
                <w:left w:val="none" w:sz="0" w:space="0" w:color="auto"/>
                <w:bottom w:val="none" w:sz="0" w:space="0" w:color="auto"/>
                <w:right w:val="none" w:sz="0" w:space="0" w:color="auto"/>
              </w:divBdr>
            </w:div>
            <w:div w:id="438376944">
              <w:marLeft w:val="1155"/>
              <w:marRight w:val="0"/>
              <w:marTop w:val="0"/>
              <w:marBottom w:val="0"/>
              <w:divBdr>
                <w:top w:val="none" w:sz="0" w:space="0" w:color="auto"/>
                <w:left w:val="none" w:sz="0" w:space="0" w:color="auto"/>
                <w:bottom w:val="none" w:sz="0" w:space="0" w:color="auto"/>
                <w:right w:val="none" w:sz="0" w:space="0" w:color="auto"/>
              </w:divBdr>
            </w:div>
            <w:div w:id="698896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878354">
      <w:bodyDiv w:val="1"/>
      <w:marLeft w:val="0"/>
      <w:marRight w:val="0"/>
      <w:marTop w:val="0"/>
      <w:marBottom w:val="0"/>
      <w:divBdr>
        <w:top w:val="none" w:sz="0" w:space="0" w:color="auto"/>
        <w:left w:val="none" w:sz="0" w:space="0" w:color="auto"/>
        <w:bottom w:val="none" w:sz="0" w:space="0" w:color="auto"/>
        <w:right w:val="none" w:sz="0" w:space="0" w:color="auto"/>
      </w:divBdr>
      <w:divsChild>
        <w:div w:id="992413328">
          <w:marLeft w:val="0"/>
          <w:marRight w:val="0"/>
          <w:marTop w:val="0"/>
          <w:marBottom w:val="0"/>
          <w:divBdr>
            <w:top w:val="none" w:sz="0" w:space="0" w:color="auto"/>
            <w:left w:val="none" w:sz="0" w:space="0" w:color="auto"/>
            <w:bottom w:val="none" w:sz="0" w:space="0" w:color="auto"/>
            <w:right w:val="none" w:sz="0" w:space="0" w:color="auto"/>
          </w:divBdr>
        </w:div>
        <w:div w:id="1122453831">
          <w:marLeft w:val="0"/>
          <w:marRight w:val="0"/>
          <w:marTop w:val="150"/>
          <w:marBottom w:val="0"/>
          <w:divBdr>
            <w:top w:val="none" w:sz="0" w:space="0" w:color="auto"/>
            <w:left w:val="none" w:sz="0" w:space="0" w:color="auto"/>
            <w:bottom w:val="none" w:sz="0" w:space="0" w:color="auto"/>
            <w:right w:val="none" w:sz="0" w:space="0" w:color="auto"/>
          </w:divBdr>
          <w:divsChild>
            <w:div w:id="694381446">
              <w:marLeft w:val="1155"/>
              <w:marRight w:val="0"/>
              <w:marTop w:val="0"/>
              <w:marBottom w:val="0"/>
              <w:divBdr>
                <w:top w:val="none" w:sz="0" w:space="0" w:color="auto"/>
                <w:left w:val="none" w:sz="0" w:space="0" w:color="auto"/>
                <w:bottom w:val="none" w:sz="0" w:space="0" w:color="auto"/>
                <w:right w:val="none" w:sz="0" w:space="0" w:color="auto"/>
              </w:divBdr>
            </w:div>
            <w:div w:id="487550359">
              <w:marLeft w:val="1155"/>
              <w:marRight w:val="0"/>
              <w:marTop w:val="0"/>
              <w:marBottom w:val="0"/>
              <w:divBdr>
                <w:top w:val="none" w:sz="0" w:space="0" w:color="auto"/>
                <w:left w:val="none" w:sz="0" w:space="0" w:color="auto"/>
                <w:bottom w:val="none" w:sz="0" w:space="0" w:color="auto"/>
                <w:right w:val="none" w:sz="0" w:space="0" w:color="auto"/>
              </w:divBdr>
            </w:div>
            <w:div w:id="1397699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575254">
      <w:bodyDiv w:val="1"/>
      <w:marLeft w:val="0"/>
      <w:marRight w:val="0"/>
      <w:marTop w:val="0"/>
      <w:marBottom w:val="0"/>
      <w:divBdr>
        <w:top w:val="none" w:sz="0" w:space="0" w:color="auto"/>
        <w:left w:val="none" w:sz="0" w:space="0" w:color="auto"/>
        <w:bottom w:val="none" w:sz="0" w:space="0" w:color="auto"/>
        <w:right w:val="none" w:sz="0" w:space="0" w:color="auto"/>
      </w:divBdr>
      <w:divsChild>
        <w:div w:id="968559782">
          <w:marLeft w:val="0"/>
          <w:marRight w:val="0"/>
          <w:marTop w:val="0"/>
          <w:marBottom w:val="0"/>
          <w:divBdr>
            <w:top w:val="none" w:sz="0" w:space="0" w:color="auto"/>
            <w:left w:val="none" w:sz="0" w:space="0" w:color="auto"/>
            <w:bottom w:val="none" w:sz="0" w:space="0" w:color="auto"/>
            <w:right w:val="none" w:sz="0" w:space="0" w:color="auto"/>
          </w:divBdr>
        </w:div>
        <w:div w:id="1259290884">
          <w:marLeft w:val="0"/>
          <w:marRight w:val="0"/>
          <w:marTop w:val="150"/>
          <w:marBottom w:val="0"/>
          <w:divBdr>
            <w:top w:val="none" w:sz="0" w:space="0" w:color="auto"/>
            <w:left w:val="none" w:sz="0" w:space="0" w:color="auto"/>
            <w:bottom w:val="none" w:sz="0" w:space="0" w:color="auto"/>
            <w:right w:val="none" w:sz="0" w:space="0" w:color="auto"/>
          </w:divBdr>
          <w:divsChild>
            <w:div w:id="204486756">
              <w:marLeft w:val="1155"/>
              <w:marRight w:val="0"/>
              <w:marTop w:val="0"/>
              <w:marBottom w:val="0"/>
              <w:divBdr>
                <w:top w:val="none" w:sz="0" w:space="0" w:color="auto"/>
                <w:left w:val="none" w:sz="0" w:space="0" w:color="auto"/>
                <w:bottom w:val="none" w:sz="0" w:space="0" w:color="auto"/>
                <w:right w:val="none" w:sz="0" w:space="0" w:color="auto"/>
              </w:divBdr>
            </w:div>
            <w:div w:id="1787626352">
              <w:marLeft w:val="1155"/>
              <w:marRight w:val="0"/>
              <w:marTop w:val="0"/>
              <w:marBottom w:val="0"/>
              <w:divBdr>
                <w:top w:val="none" w:sz="0" w:space="0" w:color="auto"/>
                <w:left w:val="none" w:sz="0" w:space="0" w:color="auto"/>
                <w:bottom w:val="none" w:sz="0" w:space="0" w:color="auto"/>
                <w:right w:val="none" w:sz="0" w:space="0" w:color="auto"/>
              </w:divBdr>
            </w:div>
            <w:div w:id="2031028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26278">
      <w:bodyDiv w:val="1"/>
      <w:marLeft w:val="0"/>
      <w:marRight w:val="0"/>
      <w:marTop w:val="0"/>
      <w:marBottom w:val="0"/>
      <w:divBdr>
        <w:top w:val="none" w:sz="0" w:space="0" w:color="auto"/>
        <w:left w:val="none" w:sz="0" w:space="0" w:color="auto"/>
        <w:bottom w:val="none" w:sz="0" w:space="0" w:color="auto"/>
        <w:right w:val="none" w:sz="0" w:space="0" w:color="auto"/>
      </w:divBdr>
      <w:divsChild>
        <w:div w:id="641616174">
          <w:marLeft w:val="0"/>
          <w:marRight w:val="0"/>
          <w:marTop w:val="0"/>
          <w:marBottom w:val="0"/>
          <w:divBdr>
            <w:top w:val="none" w:sz="0" w:space="0" w:color="auto"/>
            <w:left w:val="none" w:sz="0" w:space="0" w:color="auto"/>
            <w:bottom w:val="none" w:sz="0" w:space="0" w:color="auto"/>
            <w:right w:val="none" w:sz="0" w:space="0" w:color="auto"/>
          </w:divBdr>
        </w:div>
        <w:div w:id="1285430806">
          <w:marLeft w:val="0"/>
          <w:marRight w:val="0"/>
          <w:marTop w:val="150"/>
          <w:marBottom w:val="0"/>
          <w:divBdr>
            <w:top w:val="none" w:sz="0" w:space="0" w:color="auto"/>
            <w:left w:val="none" w:sz="0" w:space="0" w:color="auto"/>
            <w:bottom w:val="none" w:sz="0" w:space="0" w:color="auto"/>
            <w:right w:val="none" w:sz="0" w:space="0" w:color="auto"/>
          </w:divBdr>
          <w:divsChild>
            <w:div w:id="653486422">
              <w:marLeft w:val="1155"/>
              <w:marRight w:val="0"/>
              <w:marTop w:val="0"/>
              <w:marBottom w:val="0"/>
              <w:divBdr>
                <w:top w:val="none" w:sz="0" w:space="0" w:color="auto"/>
                <w:left w:val="none" w:sz="0" w:space="0" w:color="auto"/>
                <w:bottom w:val="none" w:sz="0" w:space="0" w:color="auto"/>
                <w:right w:val="none" w:sz="0" w:space="0" w:color="auto"/>
              </w:divBdr>
            </w:div>
            <w:div w:id="831022302">
              <w:marLeft w:val="1155"/>
              <w:marRight w:val="0"/>
              <w:marTop w:val="0"/>
              <w:marBottom w:val="0"/>
              <w:divBdr>
                <w:top w:val="none" w:sz="0" w:space="0" w:color="auto"/>
                <w:left w:val="none" w:sz="0" w:space="0" w:color="auto"/>
                <w:bottom w:val="none" w:sz="0" w:space="0" w:color="auto"/>
                <w:right w:val="none" w:sz="0" w:space="0" w:color="auto"/>
              </w:divBdr>
            </w:div>
            <w:div w:id="13511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843121">
      <w:bodyDiv w:val="1"/>
      <w:marLeft w:val="0"/>
      <w:marRight w:val="0"/>
      <w:marTop w:val="0"/>
      <w:marBottom w:val="0"/>
      <w:divBdr>
        <w:top w:val="none" w:sz="0" w:space="0" w:color="auto"/>
        <w:left w:val="none" w:sz="0" w:space="0" w:color="auto"/>
        <w:bottom w:val="none" w:sz="0" w:space="0" w:color="auto"/>
        <w:right w:val="none" w:sz="0" w:space="0" w:color="auto"/>
      </w:divBdr>
    </w:div>
    <w:div w:id="1284848207">
      <w:bodyDiv w:val="1"/>
      <w:marLeft w:val="0"/>
      <w:marRight w:val="0"/>
      <w:marTop w:val="0"/>
      <w:marBottom w:val="0"/>
      <w:divBdr>
        <w:top w:val="none" w:sz="0" w:space="0" w:color="auto"/>
        <w:left w:val="none" w:sz="0" w:space="0" w:color="auto"/>
        <w:bottom w:val="none" w:sz="0" w:space="0" w:color="auto"/>
        <w:right w:val="none" w:sz="0" w:space="0" w:color="auto"/>
      </w:divBdr>
      <w:divsChild>
        <w:div w:id="1094013141">
          <w:marLeft w:val="0"/>
          <w:marRight w:val="0"/>
          <w:marTop w:val="0"/>
          <w:marBottom w:val="0"/>
          <w:divBdr>
            <w:top w:val="none" w:sz="0" w:space="0" w:color="auto"/>
            <w:left w:val="none" w:sz="0" w:space="0" w:color="auto"/>
            <w:bottom w:val="none" w:sz="0" w:space="0" w:color="auto"/>
            <w:right w:val="none" w:sz="0" w:space="0" w:color="auto"/>
          </w:divBdr>
        </w:div>
        <w:div w:id="675428091">
          <w:marLeft w:val="0"/>
          <w:marRight w:val="0"/>
          <w:marTop w:val="150"/>
          <w:marBottom w:val="0"/>
          <w:divBdr>
            <w:top w:val="none" w:sz="0" w:space="0" w:color="auto"/>
            <w:left w:val="none" w:sz="0" w:space="0" w:color="auto"/>
            <w:bottom w:val="none" w:sz="0" w:space="0" w:color="auto"/>
            <w:right w:val="none" w:sz="0" w:space="0" w:color="auto"/>
          </w:divBdr>
          <w:divsChild>
            <w:div w:id="1359046405">
              <w:marLeft w:val="1155"/>
              <w:marRight w:val="0"/>
              <w:marTop w:val="0"/>
              <w:marBottom w:val="0"/>
              <w:divBdr>
                <w:top w:val="none" w:sz="0" w:space="0" w:color="auto"/>
                <w:left w:val="none" w:sz="0" w:space="0" w:color="auto"/>
                <w:bottom w:val="none" w:sz="0" w:space="0" w:color="auto"/>
                <w:right w:val="none" w:sz="0" w:space="0" w:color="auto"/>
              </w:divBdr>
            </w:div>
            <w:div w:id="1551307731">
              <w:marLeft w:val="1155"/>
              <w:marRight w:val="0"/>
              <w:marTop w:val="0"/>
              <w:marBottom w:val="0"/>
              <w:divBdr>
                <w:top w:val="none" w:sz="0" w:space="0" w:color="auto"/>
                <w:left w:val="none" w:sz="0" w:space="0" w:color="auto"/>
                <w:bottom w:val="none" w:sz="0" w:space="0" w:color="auto"/>
                <w:right w:val="none" w:sz="0" w:space="0" w:color="auto"/>
              </w:divBdr>
            </w:div>
            <w:div w:id="616908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01770">
      <w:bodyDiv w:val="1"/>
      <w:marLeft w:val="0"/>
      <w:marRight w:val="0"/>
      <w:marTop w:val="0"/>
      <w:marBottom w:val="0"/>
      <w:divBdr>
        <w:top w:val="none" w:sz="0" w:space="0" w:color="auto"/>
        <w:left w:val="none" w:sz="0" w:space="0" w:color="auto"/>
        <w:bottom w:val="none" w:sz="0" w:space="0" w:color="auto"/>
        <w:right w:val="none" w:sz="0" w:space="0" w:color="auto"/>
      </w:divBdr>
      <w:divsChild>
        <w:div w:id="1398170352">
          <w:marLeft w:val="0"/>
          <w:marRight w:val="0"/>
          <w:marTop w:val="0"/>
          <w:marBottom w:val="0"/>
          <w:divBdr>
            <w:top w:val="none" w:sz="0" w:space="0" w:color="auto"/>
            <w:left w:val="none" w:sz="0" w:space="0" w:color="auto"/>
            <w:bottom w:val="none" w:sz="0" w:space="0" w:color="auto"/>
            <w:right w:val="none" w:sz="0" w:space="0" w:color="auto"/>
          </w:divBdr>
        </w:div>
        <w:div w:id="564725232">
          <w:marLeft w:val="0"/>
          <w:marRight w:val="0"/>
          <w:marTop w:val="150"/>
          <w:marBottom w:val="0"/>
          <w:divBdr>
            <w:top w:val="none" w:sz="0" w:space="0" w:color="auto"/>
            <w:left w:val="none" w:sz="0" w:space="0" w:color="auto"/>
            <w:bottom w:val="none" w:sz="0" w:space="0" w:color="auto"/>
            <w:right w:val="none" w:sz="0" w:space="0" w:color="auto"/>
          </w:divBdr>
          <w:divsChild>
            <w:div w:id="1401102337">
              <w:marLeft w:val="1155"/>
              <w:marRight w:val="0"/>
              <w:marTop w:val="0"/>
              <w:marBottom w:val="0"/>
              <w:divBdr>
                <w:top w:val="none" w:sz="0" w:space="0" w:color="auto"/>
                <w:left w:val="none" w:sz="0" w:space="0" w:color="auto"/>
                <w:bottom w:val="none" w:sz="0" w:space="0" w:color="auto"/>
                <w:right w:val="none" w:sz="0" w:space="0" w:color="auto"/>
              </w:divBdr>
            </w:div>
            <w:div w:id="1184900408">
              <w:marLeft w:val="1155"/>
              <w:marRight w:val="0"/>
              <w:marTop w:val="0"/>
              <w:marBottom w:val="0"/>
              <w:divBdr>
                <w:top w:val="none" w:sz="0" w:space="0" w:color="auto"/>
                <w:left w:val="none" w:sz="0" w:space="0" w:color="auto"/>
                <w:bottom w:val="none" w:sz="0" w:space="0" w:color="auto"/>
                <w:right w:val="none" w:sz="0" w:space="0" w:color="auto"/>
              </w:divBdr>
            </w:div>
            <w:div w:id="185803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47929">
      <w:bodyDiv w:val="1"/>
      <w:marLeft w:val="0"/>
      <w:marRight w:val="0"/>
      <w:marTop w:val="0"/>
      <w:marBottom w:val="0"/>
      <w:divBdr>
        <w:top w:val="none" w:sz="0" w:space="0" w:color="auto"/>
        <w:left w:val="none" w:sz="0" w:space="0" w:color="auto"/>
        <w:bottom w:val="none" w:sz="0" w:space="0" w:color="auto"/>
        <w:right w:val="none" w:sz="0" w:space="0" w:color="auto"/>
      </w:divBdr>
      <w:divsChild>
        <w:div w:id="624770257">
          <w:marLeft w:val="0"/>
          <w:marRight w:val="0"/>
          <w:marTop w:val="0"/>
          <w:marBottom w:val="0"/>
          <w:divBdr>
            <w:top w:val="none" w:sz="0" w:space="0" w:color="auto"/>
            <w:left w:val="none" w:sz="0" w:space="0" w:color="auto"/>
            <w:bottom w:val="none" w:sz="0" w:space="0" w:color="auto"/>
            <w:right w:val="none" w:sz="0" w:space="0" w:color="auto"/>
          </w:divBdr>
        </w:div>
        <w:div w:id="1693915460">
          <w:marLeft w:val="0"/>
          <w:marRight w:val="0"/>
          <w:marTop w:val="150"/>
          <w:marBottom w:val="0"/>
          <w:divBdr>
            <w:top w:val="none" w:sz="0" w:space="0" w:color="auto"/>
            <w:left w:val="none" w:sz="0" w:space="0" w:color="auto"/>
            <w:bottom w:val="none" w:sz="0" w:space="0" w:color="auto"/>
            <w:right w:val="none" w:sz="0" w:space="0" w:color="auto"/>
          </w:divBdr>
          <w:divsChild>
            <w:div w:id="1209799276">
              <w:marLeft w:val="1155"/>
              <w:marRight w:val="0"/>
              <w:marTop w:val="0"/>
              <w:marBottom w:val="0"/>
              <w:divBdr>
                <w:top w:val="none" w:sz="0" w:space="0" w:color="auto"/>
                <w:left w:val="none" w:sz="0" w:space="0" w:color="auto"/>
                <w:bottom w:val="none" w:sz="0" w:space="0" w:color="auto"/>
                <w:right w:val="none" w:sz="0" w:space="0" w:color="auto"/>
              </w:divBdr>
            </w:div>
            <w:div w:id="1404570740">
              <w:marLeft w:val="1155"/>
              <w:marRight w:val="0"/>
              <w:marTop w:val="0"/>
              <w:marBottom w:val="0"/>
              <w:divBdr>
                <w:top w:val="none" w:sz="0" w:space="0" w:color="auto"/>
                <w:left w:val="none" w:sz="0" w:space="0" w:color="auto"/>
                <w:bottom w:val="none" w:sz="0" w:space="0" w:color="auto"/>
                <w:right w:val="none" w:sz="0" w:space="0" w:color="auto"/>
              </w:divBdr>
            </w:div>
            <w:div w:id="938174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470008">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3126">
      <w:bodyDiv w:val="1"/>
      <w:marLeft w:val="0"/>
      <w:marRight w:val="0"/>
      <w:marTop w:val="0"/>
      <w:marBottom w:val="0"/>
      <w:divBdr>
        <w:top w:val="none" w:sz="0" w:space="0" w:color="auto"/>
        <w:left w:val="none" w:sz="0" w:space="0" w:color="auto"/>
        <w:bottom w:val="none" w:sz="0" w:space="0" w:color="auto"/>
        <w:right w:val="none" w:sz="0" w:space="0" w:color="auto"/>
      </w:divBdr>
      <w:divsChild>
        <w:div w:id="1092967202">
          <w:marLeft w:val="0"/>
          <w:marRight w:val="0"/>
          <w:marTop w:val="0"/>
          <w:marBottom w:val="0"/>
          <w:divBdr>
            <w:top w:val="none" w:sz="0" w:space="0" w:color="auto"/>
            <w:left w:val="none" w:sz="0" w:space="0" w:color="auto"/>
            <w:bottom w:val="none" w:sz="0" w:space="0" w:color="auto"/>
            <w:right w:val="none" w:sz="0" w:space="0" w:color="auto"/>
          </w:divBdr>
        </w:div>
        <w:div w:id="48766219">
          <w:marLeft w:val="0"/>
          <w:marRight w:val="0"/>
          <w:marTop w:val="150"/>
          <w:marBottom w:val="0"/>
          <w:divBdr>
            <w:top w:val="none" w:sz="0" w:space="0" w:color="auto"/>
            <w:left w:val="none" w:sz="0" w:space="0" w:color="auto"/>
            <w:bottom w:val="none" w:sz="0" w:space="0" w:color="auto"/>
            <w:right w:val="none" w:sz="0" w:space="0" w:color="auto"/>
          </w:divBdr>
          <w:divsChild>
            <w:div w:id="1328024231">
              <w:marLeft w:val="1155"/>
              <w:marRight w:val="0"/>
              <w:marTop w:val="0"/>
              <w:marBottom w:val="0"/>
              <w:divBdr>
                <w:top w:val="none" w:sz="0" w:space="0" w:color="auto"/>
                <w:left w:val="none" w:sz="0" w:space="0" w:color="auto"/>
                <w:bottom w:val="none" w:sz="0" w:space="0" w:color="auto"/>
                <w:right w:val="none" w:sz="0" w:space="0" w:color="auto"/>
              </w:divBdr>
            </w:div>
            <w:div w:id="612597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781853">
      <w:bodyDiv w:val="1"/>
      <w:marLeft w:val="0"/>
      <w:marRight w:val="0"/>
      <w:marTop w:val="0"/>
      <w:marBottom w:val="0"/>
      <w:divBdr>
        <w:top w:val="none" w:sz="0" w:space="0" w:color="auto"/>
        <w:left w:val="none" w:sz="0" w:space="0" w:color="auto"/>
        <w:bottom w:val="none" w:sz="0" w:space="0" w:color="auto"/>
        <w:right w:val="none" w:sz="0" w:space="0" w:color="auto"/>
      </w:divBdr>
      <w:divsChild>
        <w:div w:id="378556127">
          <w:marLeft w:val="0"/>
          <w:marRight w:val="0"/>
          <w:marTop w:val="0"/>
          <w:marBottom w:val="0"/>
          <w:divBdr>
            <w:top w:val="none" w:sz="0" w:space="0" w:color="auto"/>
            <w:left w:val="none" w:sz="0" w:space="0" w:color="auto"/>
            <w:bottom w:val="none" w:sz="0" w:space="0" w:color="auto"/>
            <w:right w:val="none" w:sz="0" w:space="0" w:color="auto"/>
          </w:divBdr>
        </w:div>
        <w:div w:id="1147433627">
          <w:marLeft w:val="0"/>
          <w:marRight w:val="0"/>
          <w:marTop w:val="150"/>
          <w:marBottom w:val="0"/>
          <w:divBdr>
            <w:top w:val="none" w:sz="0" w:space="0" w:color="auto"/>
            <w:left w:val="none" w:sz="0" w:space="0" w:color="auto"/>
            <w:bottom w:val="none" w:sz="0" w:space="0" w:color="auto"/>
            <w:right w:val="none" w:sz="0" w:space="0" w:color="auto"/>
          </w:divBdr>
          <w:divsChild>
            <w:div w:id="2121292579">
              <w:marLeft w:val="1155"/>
              <w:marRight w:val="0"/>
              <w:marTop w:val="0"/>
              <w:marBottom w:val="0"/>
              <w:divBdr>
                <w:top w:val="none" w:sz="0" w:space="0" w:color="auto"/>
                <w:left w:val="none" w:sz="0" w:space="0" w:color="auto"/>
                <w:bottom w:val="none" w:sz="0" w:space="0" w:color="auto"/>
                <w:right w:val="none" w:sz="0" w:space="0" w:color="auto"/>
              </w:divBdr>
            </w:div>
            <w:div w:id="1819690150">
              <w:marLeft w:val="1155"/>
              <w:marRight w:val="0"/>
              <w:marTop w:val="0"/>
              <w:marBottom w:val="0"/>
              <w:divBdr>
                <w:top w:val="none" w:sz="0" w:space="0" w:color="auto"/>
                <w:left w:val="none" w:sz="0" w:space="0" w:color="auto"/>
                <w:bottom w:val="none" w:sz="0" w:space="0" w:color="auto"/>
                <w:right w:val="none" w:sz="0" w:space="0" w:color="auto"/>
              </w:divBdr>
            </w:div>
            <w:div w:id="793863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851357">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084759">
      <w:bodyDiv w:val="1"/>
      <w:marLeft w:val="0"/>
      <w:marRight w:val="0"/>
      <w:marTop w:val="0"/>
      <w:marBottom w:val="0"/>
      <w:divBdr>
        <w:top w:val="none" w:sz="0" w:space="0" w:color="auto"/>
        <w:left w:val="none" w:sz="0" w:space="0" w:color="auto"/>
        <w:bottom w:val="none" w:sz="0" w:space="0" w:color="auto"/>
        <w:right w:val="none" w:sz="0" w:space="0" w:color="auto"/>
      </w:divBdr>
      <w:divsChild>
        <w:div w:id="1692023345">
          <w:marLeft w:val="0"/>
          <w:marRight w:val="0"/>
          <w:marTop w:val="0"/>
          <w:marBottom w:val="0"/>
          <w:divBdr>
            <w:top w:val="none" w:sz="0" w:space="0" w:color="auto"/>
            <w:left w:val="none" w:sz="0" w:space="0" w:color="auto"/>
            <w:bottom w:val="none" w:sz="0" w:space="0" w:color="auto"/>
            <w:right w:val="none" w:sz="0" w:space="0" w:color="auto"/>
          </w:divBdr>
        </w:div>
        <w:div w:id="828907157">
          <w:marLeft w:val="0"/>
          <w:marRight w:val="0"/>
          <w:marTop w:val="150"/>
          <w:marBottom w:val="0"/>
          <w:divBdr>
            <w:top w:val="none" w:sz="0" w:space="0" w:color="auto"/>
            <w:left w:val="none" w:sz="0" w:space="0" w:color="auto"/>
            <w:bottom w:val="none" w:sz="0" w:space="0" w:color="auto"/>
            <w:right w:val="none" w:sz="0" w:space="0" w:color="auto"/>
          </w:divBdr>
          <w:divsChild>
            <w:div w:id="1828982575">
              <w:marLeft w:val="1155"/>
              <w:marRight w:val="0"/>
              <w:marTop w:val="0"/>
              <w:marBottom w:val="0"/>
              <w:divBdr>
                <w:top w:val="none" w:sz="0" w:space="0" w:color="auto"/>
                <w:left w:val="none" w:sz="0" w:space="0" w:color="auto"/>
                <w:bottom w:val="none" w:sz="0" w:space="0" w:color="auto"/>
                <w:right w:val="none" w:sz="0" w:space="0" w:color="auto"/>
              </w:divBdr>
            </w:div>
            <w:div w:id="287471344">
              <w:marLeft w:val="1155"/>
              <w:marRight w:val="0"/>
              <w:marTop w:val="0"/>
              <w:marBottom w:val="0"/>
              <w:divBdr>
                <w:top w:val="none" w:sz="0" w:space="0" w:color="auto"/>
                <w:left w:val="none" w:sz="0" w:space="0" w:color="auto"/>
                <w:bottom w:val="none" w:sz="0" w:space="0" w:color="auto"/>
                <w:right w:val="none" w:sz="0" w:space="0" w:color="auto"/>
              </w:divBdr>
            </w:div>
            <w:div w:id="18736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0818913">
      <w:bodyDiv w:val="1"/>
      <w:marLeft w:val="0"/>
      <w:marRight w:val="0"/>
      <w:marTop w:val="0"/>
      <w:marBottom w:val="0"/>
      <w:divBdr>
        <w:top w:val="none" w:sz="0" w:space="0" w:color="auto"/>
        <w:left w:val="none" w:sz="0" w:space="0" w:color="auto"/>
        <w:bottom w:val="none" w:sz="0" w:space="0" w:color="auto"/>
        <w:right w:val="none" w:sz="0" w:space="0" w:color="auto"/>
      </w:divBdr>
      <w:divsChild>
        <w:div w:id="579290378">
          <w:marLeft w:val="0"/>
          <w:marRight w:val="0"/>
          <w:marTop w:val="0"/>
          <w:marBottom w:val="0"/>
          <w:divBdr>
            <w:top w:val="none" w:sz="0" w:space="0" w:color="auto"/>
            <w:left w:val="none" w:sz="0" w:space="0" w:color="auto"/>
            <w:bottom w:val="none" w:sz="0" w:space="0" w:color="auto"/>
            <w:right w:val="none" w:sz="0" w:space="0" w:color="auto"/>
          </w:divBdr>
        </w:div>
        <w:div w:id="2066754952">
          <w:marLeft w:val="0"/>
          <w:marRight w:val="0"/>
          <w:marTop w:val="150"/>
          <w:marBottom w:val="0"/>
          <w:divBdr>
            <w:top w:val="none" w:sz="0" w:space="0" w:color="auto"/>
            <w:left w:val="none" w:sz="0" w:space="0" w:color="auto"/>
            <w:bottom w:val="none" w:sz="0" w:space="0" w:color="auto"/>
            <w:right w:val="none" w:sz="0" w:space="0" w:color="auto"/>
          </w:divBdr>
          <w:divsChild>
            <w:div w:id="1891110209">
              <w:marLeft w:val="1155"/>
              <w:marRight w:val="0"/>
              <w:marTop w:val="0"/>
              <w:marBottom w:val="0"/>
              <w:divBdr>
                <w:top w:val="none" w:sz="0" w:space="0" w:color="auto"/>
                <w:left w:val="none" w:sz="0" w:space="0" w:color="auto"/>
                <w:bottom w:val="none" w:sz="0" w:space="0" w:color="auto"/>
                <w:right w:val="none" w:sz="0" w:space="0" w:color="auto"/>
              </w:divBdr>
            </w:div>
            <w:div w:id="2061006975">
              <w:marLeft w:val="1155"/>
              <w:marRight w:val="0"/>
              <w:marTop w:val="0"/>
              <w:marBottom w:val="0"/>
              <w:divBdr>
                <w:top w:val="none" w:sz="0" w:space="0" w:color="auto"/>
                <w:left w:val="none" w:sz="0" w:space="0" w:color="auto"/>
                <w:bottom w:val="none" w:sz="0" w:space="0" w:color="auto"/>
                <w:right w:val="none" w:sz="0" w:space="0" w:color="auto"/>
              </w:divBdr>
            </w:div>
            <w:div w:id="1542480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186454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713788">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49682">
      <w:bodyDiv w:val="1"/>
      <w:marLeft w:val="0"/>
      <w:marRight w:val="0"/>
      <w:marTop w:val="0"/>
      <w:marBottom w:val="0"/>
      <w:divBdr>
        <w:top w:val="none" w:sz="0" w:space="0" w:color="auto"/>
        <w:left w:val="none" w:sz="0" w:space="0" w:color="auto"/>
        <w:bottom w:val="none" w:sz="0" w:space="0" w:color="auto"/>
        <w:right w:val="none" w:sz="0" w:space="0" w:color="auto"/>
      </w:divBdr>
      <w:divsChild>
        <w:div w:id="166406369">
          <w:marLeft w:val="0"/>
          <w:marRight w:val="0"/>
          <w:marTop w:val="0"/>
          <w:marBottom w:val="0"/>
          <w:divBdr>
            <w:top w:val="none" w:sz="0" w:space="0" w:color="auto"/>
            <w:left w:val="none" w:sz="0" w:space="0" w:color="auto"/>
            <w:bottom w:val="none" w:sz="0" w:space="0" w:color="auto"/>
            <w:right w:val="none" w:sz="0" w:space="0" w:color="auto"/>
          </w:divBdr>
        </w:div>
        <w:div w:id="728072033">
          <w:marLeft w:val="0"/>
          <w:marRight w:val="0"/>
          <w:marTop w:val="150"/>
          <w:marBottom w:val="0"/>
          <w:divBdr>
            <w:top w:val="none" w:sz="0" w:space="0" w:color="auto"/>
            <w:left w:val="none" w:sz="0" w:space="0" w:color="auto"/>
            <w:bottom w:val="none" w:sz="0" w:space="0" w:color="auto"/>
            <w:right w:val="none" w:sz="0" w:space="0" w:color="auto"/>
          </w:divBdr>
          <w:divsChild>
            <w:div w:id="341929948">
              <w:marLeft w:val="1155"/>
              <w:marRight w:val="0"/>
              <w:marTop w:val="0"/>
              <w:marBottom w:val="0"/>
              <w:divBdr>
                <w:top w:val="none" w:sz="0" w:space="0" w:color="auto"/>
                <w:left w:val="none" w:sz="0" w:space="0" w:color="auto"/>
                <w:bottom w:val="none" w:sz="0" w:space="0" w:color="auto"/>
                <w:right w:val="none" w:sz="0" w:space="0" w:color="auto"/>
              </w:divBdr>
            </w:div>
            <w:div w:id="1980308386">
              <w:marLeft w:val="1155"/>
              <w:marRight w:val="0"/>
              <w:marTop w:val="0"/>
              <w:marBottom w:val="0"/>
              <w:divBdr>
                <w:top w:val="none" w:sz="0" w:space="0" w:color="auto"/>
                <w:left w:val="none" w:sz="0" w:space="0" w:color="auto"/>
                <w:bottom w:val="none" w:sz="0" w:space="0" w:color="auto"/>
                <w:right w:val="none" w:sz="0" w:space="0" w:color="auto"/>
              </w:divBdr>
            </w:div>
            <w:div w:id="59344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07591">
      <w:bodyDiv w:val="1"/>
      <w:marLeft w:val="0"/>
      <w:marRight w:val="0"/>
      <w:marTop w:val="0"/>
      <w:marBottom w:val="0"/>
      <w:divBdr>
        <w:top w:val="none" w:sz="0" w:space="0" w:color="auto"/>
        <w:left w:val="none" w:sz="0" w:space="0" w:color="auto"/>
        <w:bottom w:val="none" w:sz="0" w:space="0" w:color="auto"/>
        <w:right w:val="none" w:sz="0" w:space="0" w:color="auto"/>
      </w:divBdr>
      <w:divsChild>
        <w:div w:id="335807893">
          <w:marLeft w:val="0"/>
          <w:marRight w:val="0"/>
          <w:marTop w:val="0"/>
          <w:marBottom w:val="0"/>
          <w:divBdr>
            <w:top w:val="none" w:sz="0" w:space="0" w:color="auto"/>
            <w:left w:val="none" w:sz="0" w:space="0" w:color="auto"/>
            <w:bottom w:val="none" w:sz="0" w:space="0" w:color="auto"/>
            <w:right w:val="none" w:sz="0" w:space="0" w:color="auto"/>
          </w:divBdr>
        </w:div>
        <w:div w:id="615210579">
          <w:marLeft w:val="0"/>
          <w:marRight w:val="0"/>
          <w:marTop w:val="150"/>
          <w:marBottom w:val="0"/>
          <w:divBdr>
            <w:top w:val="none" w:sz="0" w:space="0" w:color="auto"/>
            <w:left w:val="none" w:sz="0" w:space="0" w:color="auto"/>
            <w:bottom w:val="none" w:sz="0" w:space="0" w:color="auto"/>
            <w:right w:val="none" w:sz="0" w:space="0" w:color="auto"/>
          </w:divBdr>
          <w:divsChild>
            <w:div w:id="1391080718">
              <w:marLeft w:val="1155"/>
              <w:marRight w:val="0"/>
              <w:marTop w:val="0"/>
              <w:marBottom w:val="0"/>
              <w:divBdr>
                <w:top w:val="none" w:sz="0" w:space="0" w:color="auto"/>
                <w:left w:val="none" w:sz="0" w:space="0" w:color="auto"/>
                <w:bottom w:val="none" w:sz="0" w:space="0" w:color="auto"/>
                <w:right w:val="none" w:sz="0" w:space="0" w:color="auto"/>
              </w:divBdr>
            </w:div>
            <w:div w:id="1963612585">
              <w:marLeft w:val="1155"/>
              <w:marRight w:val="0"/>
              <w:marTop w:val="0"/>
              <w:marBottom w:val="0"/>
              <w:divBdr>
                <w:top w:val="none" w:sz="0" w:space="0" w:color="auto"/>
                <w:left w:val="none" w:sz="0" w:space="0" w:color="auto"/>
                <w:bottom w:val="none" w:sz="0" w:space="0" w:color="auto"/>
                <w:right w:val="none" w:sz="0" w:space="0" w:color="auto"/>
              </w:divBdr>
            </w:div>
            <w:div w:id="127587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327567">
      <w:bodyDiv w:val="1"/>
      <w:marLeft w:val="0"/>
      <w:marRight w:val="0"/>
      <w:marTop w:val="0"/>
      <w:marBottom w:val="0"/>
      <w:divBdr>
        <w:top w:val="none" w:sz="0" w:space="0" w:color="auto"/>
        <w:left w:val="none" w:sz="0" w:space="0" w:color="auto"/>
        <w:bottom w:val="none" w:sz="0" w:space="0" w:color="auto"/>
        <w:right w:val="none" w:sz="0" w:space="0" w:color="auto"/>
      </w:divBdr>
      <w:divsChild>
        <w:div w:id="1059205836">
          <w:marLeft w:val="0"/>
          <w:marRight w:val="0"/>
          <w:marTop w:val="0"/>
          <w:marBottom w:val="0"/>
          <w:divBdr>
            <w:top w:val="none" w:sz="0" w:space="0" w:color="auto"/>
            <w:left w:val="none" w:sz="0" w:space="0" w:color="auto"/>
            <w:bottom w:val="none" w:sz="0" w:space="0" w:color="auto"/>
            <w:right w:val="none" w:sz="0" w:space="0" w:color="auto"/>
          </w:divBdr>
        </w:div>
        <w:div w:id="1921281894">
          <w:marLeft w:val="0"/>
          <w:marRight w:val="0"/>
          <w:marTop w:val="150"/>
          <w:marBottom w:val="0"/>
          <w:divBdr>
            <w:top w:val="none" w:sz="0" w:space="0" w:color="auto"/>
            <w:left w:val="none" w:sz="0" w:space="0" w:color="auto"/>
            <w:bottom w:val="none" w:sz="0" w:space="0" w:color="auto"/>
            <w:right w:val="none" w:sz="0" w:space="0" w:color="auto"/>
          </w:divBdr>
          <w:divsChild>
            <w:div w:id="918252379">
              <w:marLeft w:val="1155"/>
              <w:marRight w:val="0"/>
              <w:marTop w:val="0"/>
              <w:marBottom w:val="0"/>
              <w:divBdr>
                <w:top w:val="none" w:sz="0" w:space="0" w:color="auto"/>
                <w:left w:val="none" w:sz="0" w:space="0" w:color="auto"/>
                <w:bottom w:val="none" w:sz="0" w:space="0" w:color="auto"/>
                <w:right w:val="none" w:sz="0" w:space="0" w:color="auto"/>
              </w:divBdr>
            </w:div>
            <w:div w:id="879442951">
              <w:marLeft w:val="1155"/>
              <w:marRight w:val="0"/>
              <w:marTop w:val="0"/>
              <w:marBottom w:val="0"/>
              <w:divBdr>
                <w:top w:val="none" w:sz="0" w:space="0" w:color="auto"/>
                <w:left w:val="none" w:sz="0" w:space="0" w:color="auto"/>
                <w:bottom w:val="none" w:sz="0" w:space="0" w:color="auto"/>
                <w:right w:val="none" w:sz="0" w:space="0" w:color="auto"/>
              </w:divBdr>
            </w:div>
            <w:div w:id="1781560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183918">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21207">
      <w:bodyDiv w:val="1"/>
      <w:marLeft w:val="0"/>
      <w:marRight w:val="0"/>
      <w:marTop w:val="0"/>
      <w:marBottom w:val="0"/>
      <w:divBdr>
        <w:top w:val="none" w:sz="0" w:space="0" w:color="auto"/>
        <w:left w:val="none" w:sz="0" w:space="0" w:color="auto"/>
        <w:bottom w:val="none" w:sz="0" w:space="0" w:color="auto"/>
        <w:right w:val="none" w:sz="0" w:space="0" w:color="auto"/>
      </w:divBdr>
      <w:divsChild>
        <w:div w:id="957759107">
          <w:marLeft w:val="0"/>
          <w:marRight w:val="0"/>
          <w:marTop w:val="0"/>
          <w:marBottom w:val="0"/>
          <w:divBdr>
            <w:top w:val="none" w:sz="0" w:space="0" w:color="auto"/>
            <w:left w:val="none" w:sz="0" w:space="0" w:color="auto"/>
            <w:bottom w:val="none" w:sz="0" w:space="0" w:color="auto"/>
            <w:right w:val="none" w:sz="0" w:space="0" w:color="auto"/>
          </w:divBdr>
        </w:div>
        <w:div w:id="1191843033">
          <w:marLeft w:val="0"/>
          <w:marRight w:val="0"/>
          <w:marTop w:val="150"/>
          <w:marBottom w:val="0"/>
          <w:divBdr>
            <w:top w:val="none" w:sz="0" w:space="0" w:color="auto"/>
            <w:left w:val="none" w:sz="0" w:space="0" w:color="auto"/>
            <w:bottom w:val="none" w:sz="0" w:space="0" w:color="auto"/>
            <w:right w:val="none" w:sz="0" w:space="0" w:color="auto"/>
          </w:divBdr>
          <w:divsChild>
            <w:div w:id="2073651037">
              <w:marLeft w:val="1155"/>
              <w:marRight w:val="0"/>
              <w:marTop w:val="0"/>
              <w:marBottom w:val="0"/>
              <w:divBdr>
                <w:top w:val="none" w:sz="0" w:space="0" w:color="auto"/>
                <w:left w:val="none" w:sz="0" w:space="0" w:color="auto"/>
                <w:bottom w:val="none" w:sz="0" w:space="0" w:color="auto"/>
                <w:right w:val="none" w:sz="0" w:space="0" w:color="auto"/>
              </w:divBdr>
            </w:div>
            <w:div w:id="26877955">
              <w:marLeft w:val="1155"/>
              <w:marRight w:val="0"/>
              <w:marTop w:val="0"/>
              <w:marBottom w:val="0"/>
              <w:divBdr>
                <w:top w:val="none" w:sz="0" w:space="0" w:color="auto"/>
                <w:left w:val="none" w:sz="0" w:space="0" w:color="auto"/>
                <w:bottom w:val="none" w:sz="0" w:space="0" w:color="auto"/>
                <w:right w:val="none" w:sz="0" w:space="0" w:color="auto"/>
              </w:divBdr>
            </w:div>
            <w:div w:id="461654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26150">
      <w:bodyDiv w:val="1"/>
      <w:marLeft w:val="0"/>
      <w:marRight w:val="0"/>
      <w:marTop w:val="0"/>
      <w:marBottom w:val="0"/>
      <w:divBdr>
        <w:top w:val="none" w:sz="0" w:space="0" w:color="auto"/>
        <w:left w:val="none" w:sz="0" w:space="0" w:color="auto"/>
        <w:bottom w:val="none" w:sz="0" w:space="0" w:color="auto"/>
        <w:right w:val="none" w:sz="0" w:space="0" w:color="auto"/>
      </w:divBdr>
      <w:divsChild>
        <w:div w:id="901409846">
          <w:marLeft w:val="0"/>
          <w:marRight w:val="0"/>
          <w:marTop w:val="0"/>
          <w:marBottom w:val="0"/>
          <w:divBdr>
            <w:top w:val="none" w:sz="0" w:space="0" w:color="auto"/>
            <w:left w:val="none" w:sz="0" w:space="0" w:color="auto"/>
            <w:bottom w:val="none" w:sz="0" w:space="0" w:color="auto"/>
            <w:right w:val="none" w:sz="0" w:space="0" w:color="auto"/>
          </w:divBdr>
        </w:div>
        <w:div w:id="539823183">
          <w:marLeft w:val="0"/>
          <w:marRight w:val="0"/>
          <w:marTop w:val="150"/>
          <w:marBottom w:val="0"/>
          <w:divBdr>
            <w:top w:val="none" w:sz="0" w:space="0" w:color="auto"/>
            <w:left w:val="none" w:sz="0" w:space="0" w:color="auto"/>
            <w:bottom w:val="none" w:sz="0" w:space="0" w:color="auto"/>
            <w:right w:val="none" w:sz="0" w:space="0" w:color="auto"/>
          </w:divBdr>
          <w:divsChild>
            <w:div w:id="1552500076">
              <w:marLeft w:val="1155"/>
              <w:marRight w:val="0"/>
              <w:marTop w:val="0"/>
              <w:marBottom w:val="0"/>
              <w:divBdr>
                <w:top w:val="none" w:sz="0" w:space="0" w:color="auto"/>
                <w:left w:val="none" w:sz="0" w:space="0" w:color="auto"/>
                <w:bottom w:val="none" w:sz="0" w:space="0" w:color="auto"/>
                <w:right w:val="none" w:sz="0" w:space="0" w:color="auto"/>
              </w:divBdr>
            </w:div>
            <w:div w:id="1360202629">
              <w:marLeft w:val="1155"/>
              <w:marRight w:val="0"/>
              <w:marTop w:val="0"/>
              <w:marBottom w:val="0"/>
              <w:divBdr>
                <w:top w:val="none" w:sz="0" w:space="0" w:color="auto"/>
                <w:left w:val="none" w:sz="0" w:space="0" w:color="auto"/>
                <w:bottom w:val="none" w:sz="0" w:space="0" w:color="auto"/>
                <w:right w:val="none" w:sz="0" w:space="0" w:color="auto"/>
              </w:divBdr>
            </w:div>
            <w:div w:id="188304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4049">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49981">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3183">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805509">
      <w:bodyDiv w:val="1"/>
      <w:marLeft w:val="0"/>
      <w:marRight w:val="0"/>
      <w:marTop w:val="0"/>
      <w:marBottom w:val="0"/>
      <w:divBdr>
        <w:top w:val="none" w:sz="0" w:space="0" w:color="auto"/>
        <w:left w:val="none" w:sz="0" w:space="0" w:color="auto"/>
        <w:bottom w:val="none" w:sz="0" w:space="0" w:color="auto"/>
        <w:right w:val="none" w:sz="0" w:space="0" w:color="auto"/>
      </w:divBdr>
      <w:divsChild>
        <w:div w:id="1293025420">
          <w:marLeft w:val="0"/>
          <w:marRight w:val="0"/>
          <w:marTop w:val="0"/>
          <w:marBottom w:val="0"/>
          <w:divBdr>
            <w:top w:val="none" w:sz="0" w:space="0" w:color="auto"/>
            <w:left w:val="none" w:sz="0" w:space="0" w:color="auto"/>
            <w:bottom w:val="none" w:sz="0" w:space="0" w:color="auto"/>
            <w:right w:val="none" w:sz="0" w:space="0" w:color="auto"/>
          </w:divBdr>
        </w:div>
        <w:div w:id="1072241344">
          <w:marLeft w:val="0"/>
          <w:marRight w:val="0"/>
          <w:marTop w:val="150"/>
          <w:marBottom w:val="0"/>
          <w:divBdr>
            <w:top w:val="none" w:sz="0" w:space="0" w:color="auto"/>
            <w:left w:val="none" w:sz="0" w:space="0" w:color="auto"/>
            <w:bottom w:val="none" w:sz="0" w:space="0" w:color="auto"/>
            <w:right w:val="none" w:sz="0" w:space="0" w:color="auto"/>
          </w:divBdr>
          <w:divsChild>
            <w:div w:id="1600481197">
              <w:marLeft w:val="1155"/>
              <w:marRight w:val="0"/>
              <w:marTop w:val="0"/>
              <w:marBottom w:val="0"/>
              <w:divBdr>
                <w:top w:val="none" w:sz="0" w:space="0" w:color="auto"/>
                <w:left w:val="none" w:sz="0" w:space="0" w:color="auto"/>
                <w:bottom w:val="none" w:sz="0" w:space="0" w:color="auto"/>
                <w:right w:val="none" w:sz="0" w:space="0" w:color="auto"/>
              </w:divBdr>
            </w:div>
            <w:div w:id="2015569605">
              <w:marLeft w:val="1155"/>
              <w:marRight w:val="0"/>
              <w:marTop w:val="0"/>
              <w:marBottom w:val="0"/>
              <w:divBdr>
                <w:top w:val="none" w:sz="0" w:space="0" w:color="auto"/>
                <w:left w:val="none" w:sz="0" w:space="0" w:color="auto"/>
                <w:bottom w:val="none" w:sz="0" w:space="0" w:color="auto"/>
                <w:right w:val="none" w:sz="0" w:space="0" w:color="auto"/>
              </w:divBdr>
            </w:div>
            <w:div w:id="204459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8224">
      <w:bodyDiv w:val="1"/>
      <w:marLeft w:val="0"/>
      <w:marRight w:val="0"/>
      <w:marTop w:val="0"/>
      <w:marBottom w:val="0"/>
      <w:divBdr>
        <w:top w:val="none" w:sz="0" w:space="0" w:color="auto"/>
        <w:left w:val="none" w:sz="0" w:space="0" w:color="auto"/>
        <w:bottom w:val="none" w:sz="0" w:space="0" w:color="auto"/>
        <w:right w:val="none" w:sz="0" w:space="0" w:color="auto"/>
      </w:divBdr>
      <w:divsChild>
        <w:div w:id="1775633429">
          <w:marLeft w:val="0"/>
          <w:marRight w:val="0"/>
          <w:marTop w:val="0"/>
          <w:marBottom w:val="0"/>
          <w:divBdr>
            <w:top w:val="none" w:sz="0" w:space="0" w:color="auto"/>
            <w:left w:val="none" w:sz="0" w:space="0" w:color="auto"/>
            <w:bottom w:val="none" w:sz="0" w:space="0" w:color="auto"/>
            <w:right w:val="none" w:sz="0" w:space="0" w:color="auto"/>
          </w:divBdr>
        </w:div>
        <w:div w:id="743140535">
          <w:marLeft w:val="0"/>
          <w:marRight w:val="0"/>
          <w:marTop w:val="150"/>
          <w:marBottom w:val="0"/>
          <w:divBdr>
            <w:top w:val="none" w:sz="0" w:space="0" w:color="auto"/>
            <w:left w:val="none" w:sz="0" w:space="0" w:color="auto"/>
            <w:bottom w:val="none" w:sz="0" w:space="0" w:color="auto"/>
            <w:right w:val="none" w:sz="0" w:space="0" w:color="auto"/>
          </w:divBdr>
          <w:divsChild>
            <w:div w:id="1889683494">
              <w:marLeft w:val="1155"/>
              <w:marRight w:val="0"/>
              <w:marTop w:val="0"/>
              <w:marBottom w:val="0"/>
              <w:divBdr>
                <w:top w:val="none" w:sz="0" w:space="0" w:color="auto"/>
                <w:left w:val="none" w:sz="0" w:space="0" w:color="auto"/>
                <w:bottom w:val="none" w:sz="0" w:space="0" w:color="auto"/>
                <w:right w:val="none" w:sz="0" w:space="0" w:color="auto"/>
              </w:divBdr>
            </w:div>
            <w:div w:id="170683717">
              <w:marLeft w:val="1155"/>
              <w:marRight w:val="0"/>
              <w:marTop w:val="0"/>
              <w:marBottom w:val="0"/>
              <w:divBdr>
                <w:top w:val="none" w:sz="0" w:space="0" w:color="auto"/>
                <w:left w:val="none" w:sz="0" w:space="0" w:color="auto"/>
                <w:bottom w:val="none" w:sz="0" w:space="0" w:color="auto"/>
                <w:right w:val="none" w:sz="0" w:space="0" w:color="auto"/>
              </w:divBdr>
            </w:div>
            <w:div w:id="679506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299871939">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19051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723813">
      <w:bodyDiv w:val="1"/>
      <w:marLeft w:val="0"/>
      <w:marRight w:val="0"/>
      <w:marTop w:val="0"/>
      <w:marBottom w:val="0"/>
      <w:divBdr>
        <w:top w:val="none" w:sz="0" w:space="0" w:color="auto"/>
        <w:left w:val="none" w:sz="0" w:space="0" w:color="auto"/>
        <w:bottom w:val="none" w:sz="0" w:space="0" w:color="auto"/>
        <w:right w:val="none" w:sz="0" w:space="0" w:color="auto"/>
      </w:divBdr>
      <w:divsChild>
        <w:div w:id="1207837334">
          <w:marLeft w:val="0"/>
          <w:marRight w:val="0"/>
          <w:marTop w:val="0"/>
          <w:marBottom w:val="0"/>
          <w:divBdr>
            <w:top w:val="none" w:sz="0" w:space="0" w:color="auto"/>
            <w:left w:val="none" w:sz="0" w:space="0" w:color="auto"/>
            <w:bottom w:val="none" w:sz="0" w:space="0" w:color="auto"/>
            <w:right w:val="none" w:sz="0" w:space="0" w:color="auto"/>
          </w:divBdr>
        </w:div>
        <w:div w:id="527177872">
          <w:marLeft w:val="0"/>
          <w:marRight w:val="0"/>
          <w:marTop w:val="150"/>
          <w:marBottom w:val="0"/>
          <w:divBdr>
            <w:top w:val="none" w:sz="0" w:space="0" w:color="auto"/>
            <w:left w:val="none" w:sz="0" w:space="0" w:color="auto"/>
            <w:bottom w:val="none" w:sz="0" w:space="0" w:color="auto"/>
            <w:right w:val="none" w:sz="0" w:space="0" w:color="auto"/>
          </w:divBdr>
          <w:divsChild>
            <w:div w:id="1671715531">
              <w:marLeft w:val="1155"/>
              <w:marRight w:val="0"/>
              <w:marTop w:val="0"/>
              <w:marBottom w:val="0"/>
              <w:divBdr>
                <w:top w:val="none" w:sz="0" w:space="0" w:color="auto"/>
                <w:left w:val="none" w:sz="0" w:space="0" w:color="auto"/>
                <w:bottom w:val="none" w:sz="0" w:space="0" w:color="auto"/>
                <w:right w:val="none" w:sz="0" w:space="0" w:color="auto"/>
              </w:divBdr>
            </w:div>
            <w:div w:id="1385366951">
              <w:marLeft w:val="1155"/>
              <w:marRight w:val="0"/>
              <w:marTop w:val="0"/>
              <w:marBottom w:val="0"/>
              <w:divBdr>
                <w:top w:val="none" w:sz="0" w:space="0" w:color="auto"/>
                <w:left w:val="none" w:sz="0" w:space="0" w:color="auto"/>
                <w:bottom w:val="none" w:sz="0" w:space="0" w:color="auto"/>
                <w:right w:val="none" w:sz="0" w:space="0" w:color="auto"/>
              </w:divBdr>
            </w:div>
            <w:div w:id="1449084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157026">
      <w:bodyDiv w:val="1"/>
      <w:marLeft w:val="0"/>
      <w:marRight w:val="0"/>
      <w:marTop w:val="0"/>
      <w:marBottom w:val="0"/>
      <w:divBdr>
        <w:top w:val="none" w:sz="0" w:space="0" w:color="auto"/>
        <w:left w:val="none" w:sz="0" w:space="0" w:color="auto"/>
        <w:bottom w:val="none" w:sz="0" w:space="0" w:color="auto"/>
        <w:right w:val="none" w:sz="0" w:space="0" w:color="auto"/>
      </w:divBdr>
      <w:divsChild>
        <w:div w:id="577519296">
          <w:marLeft w:val="0"/>
          <w:marRight w:val="0"/>
          <w:marTop w:val="0"/>
          <w:marBottom w:val="0"/>
          <w:divBdr>
            <w:top w:val="none" w:sz="0" w:space="0" w:color="auto"/>
            <w:left w:val="none" w:sz="0" w:space="0" w:color="auto"/>
            <w:bottom w:val="none" w:sz="0" w:space="0" w:color="auto"/>
            <w:right w:val="none" w:sz="0" w:space="0" w:color="auto"/>
          </w:divBdr>
        </w:div>
        <w:div w:id="1627929279">
          <w:marLeft w:val="0"/>
          <w:marRight w:val="0"/>
          <w:marTop w:val="150"/>
          <w:marBottom w:val="0"/>
          <w:divBdr>
            <w:top w:val="none" w:sz="0" w:space="0" w:color="auto"/>
            <w:left w:val="none" w:sz="0" w:space="0" w:color="auto"/>
            <w:bottom w:val="none" w:sz="0" w:space="0" w:color="auto"/>
            <w:right w:val="none" w:sz="0" w:space="0" w:color="auto"/>
          </w:divBdr>
          <w:divsChild>
            <w:div w:id="98910433">
              <w:marLeft w:val="1155"/>
              <w:marRight w:val="0"/>
              <w:marTop w:val="0"/>
              <w:marBottom w:val="0"/>
              <w:divBdr>
                <w:top w:val="none" w:sz="0" w:space="0" w:color="auto"/>
                <w:left w:val="none" w:sz="0" w:space="0" w:color="auto"/>
                <w:bottom w:val="none" w:sz="0" w:space="0" w:color="auto"/>
                <w:right w:val="none" w:sz="0" w:space="0" w:color="auto"/>
              </w:divBdr>
            </w:div>
            <w:div w:id="284848613">
              <w:marLeft w:val="1155"/>
              <w:marRight w:val="0"/>
              <w:marTop w:val="0"/>
              <w:marBottom w:val="0"/>
              <w:divBdr>
                <w:top w:val="none" w:sz="0" w:space="0" w:color="auto"/>
                <w:left w:val="none" w:sz="0" w:space="0" w:color="auto"/>
                <w:bottom w:val="none" w:sz="0" w:space="0" w:color="auto"/>
                <w:right w:val="none" w:sz="0" w:space="0" w:color="auto"/>
              </w:divBdr>
            </w:div>
            <w:div w:id="21077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298590">
      <w:bodyDiv w:val="1"/>
      <w:marLeft w:val="0"/>
      <w:marRight w:val="0"/>
      <w:marTop w:val="0"/>
      <w:marBottom w:val="0"/>
      <w:divBdr>
        <w:top w:val="none" w:sz="0" w:space="0" w:color="auto"/>
        <w:left w:val="none" w:sz="0" w:space="0" w:color="auto"/>
        <w:bottom w:val="none" w:sz="0" w:space="0" w:color="auto"/>
        <w:right w:val="none" w:sz="0" w:space="0" w:color="auto"/>
      </w:divBdr>
      <w:divsChild>
        <w:div w:id="1296373566">
          <w:marLeft w:val="0"/>
          <w:marRight w:val="0"/>
          <w:marTop w:val="0"/>
          <w:marBottom w:val="0"/>
          <w:divBdr>
            <w:top w:val="none" w:sz="0" w:space="0" w:color="auto"/>
            <w:left w:val="none" w:sz="0" w:space="0" w:color="auto"/>
            <w:bottom w:val="none" w:sz="0" w:space="0" w:color="auto"/>
            <w:right w:val="none" w:sz="0" w:space="0" w:color="auto"/>
          </w:divBdr>
        </w:div>
        <w:div w:id="947783395">
          <w:marLeft w:val="0"/>
          <w:marRight w:val="0"/>
          <w:marTop w:val="150"/>
          <w:marBottom w:val="0"/>
          <w:divBdr>
            <w:top w:val="none" w:sz="0" w:space="0" w:color="auto"/>
            <w:left w:val="none" w:sz="0" w:space="0" w:color="auto"/>
            <w:bottom w:val="none" w:sz="0" w:space="0" w:color="auto"/>
            <w:right w:val="none" w:sz="0" w:space="0" w:color="auto"/>
          </w:divBdr>
          <w:divsChild>
            <w:div w:id="719404317">
              <w:marLeft w:val="1155"/>
              <w:marRight w:val="0"/>
              <w:marTop w:val="0"/>
              <w:marBottom w:val="0"/>
              <w:divBdr>
                <w:top w:val="none" w:sz="0" w:space="0" w:color="auto"/>
                <w:left w:val="none" w:sz="0" w:space="0" w:color="auto"/>
                <w:bottom w:val="none" w:sz="0" w:space="0" w:color="auto"/>
                <w:right w:val="none" w:sz="0" w:space="0" w:color="auto"/>
              </w:divBdr>
            </w:div>
            <w:div w:id="676271855">
              <w:marLeft w:val="1155"/>
              <w:marRight w:val="0"/>
              <w:marTop w:val="0"/>
              <w:marBottom w:val="0"/>
              <w:divBdr>
                <w:top w:val="none" w:sz="0" w:space="0" w:color="auto"/>
                <w:left w:val="none" w:sz="0" w:space="0" w:color="auto"/>
                <w:bottom w:val="none" w:sz="0" w:space="0" w:color="auto"/>
                <w:right w:val="none" w:sz="0" w:space="0" w:color="auto"/>
              </w:divBdr>
            </w:div>
            <w:div w:id="167197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6055">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59663">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33440">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76102">
      <w:bodyDiv w:val="1"/>
      <w:marLeft w:val="0"/>
      <w:marRight w:val="0"/>
      <w:marTop w:val="0"/>
      <w:marBottom w:val="0"/>
      <w:divBdr>
        <w:top w:val="none" w:sz="0" w:space="0" w:color="auto"/>
        <w:left w:val="none" w:sz="0" w:space="0" w:color="auto"/>
        <w:bottom w:val="none" w:sz="0" w:space="0" w:color="auto"/>
        <w:right w:val="none" w:sz="0" w:space="0" w:color="auto"/>
      </w:divBdr>
      <w:divsChild>
        <w:div w:id="124663435">
          <w:marLeft w:val="0"/>
          <w:marRight w:val="0"/>
          <w:marTop w:val="0"/>
          <w:marBottom w:val="0"/>
          <w:divBdr>
            <w:top w:val="none" w:sz="0" w:space="0" w:color="auto"/>
            <w:left w:val="none" w:sz="0" w:space="0" w:color="auto"/>
            <w:bottom w:val="none" w:sz="0" w:space="0" w:color="auto"/>
            <w:right w:val="none" w:sz="0" w:space="0" w:color="auto"/>
          </w:divBdr>
        </w:div>
        <w:div w:id="1527980116">
          <w:marLeft w:val="0"/>
          <w:marRight w:val="0"/>
          <w:marTop w:val="150"/>
          <w:marBottom w:val="0"/>
          <w:divBdr>
            <w:top w:val="none" w:sz="0" w:space="0" w:color="auto"/>
            <w:left w:val="none" w:sz="0" w:space="0" w:color="auto"/>
            <w:bottom w:val="none" w:sz="0" w:space="0" w:color="auto"/>
            <w:right w:val="none" w:sz="0" w:space="0" w:color="auto"/>
          </w:divBdr>
          <w:divsChild>
            <w:div w:id="1988127422">
              <w:marLeft w:val="1155"/>
              <w:marRight w:val="0"/>
              <w:marTop w:val="0"/>
              <w:marBottom w:val="0"/>
              <w:divBdr>
                <w:top w:val="none" w:sz="0" w:space="0" w:color="auto"/>
                <w:left w:val="none" w:sz="0" w:space="0" w:color="auto"/>
                <w:bottom w:val="none" w:sz="0" w:space="0" w:color="auto"/>
                <w:right w:val="none" w:sz="0" w:space="0" w:color="auto"/>
              </w:divBdr>
            </w:div>
            <w:div w:id="281038297">
              <w:marLeft w:val="1155"/>
              <w:marRight w:val="0"/>
              <w:marTop w:val="0"/>
              <w:marBottom w:val="0"/>
              <w:divBdr>
                <w:top w:val="none" w:sz="0" w:space="0" w:color="auto"/>
                <w:left w:val="none" w:sz="0" w:space="0" w:color="auto"/>
                <w:bottom w:val="none" w:sz="0" w:space="0" w:color="auto"/>
                <w:right w:val="none" w:sz="0" w:space="0" w:color="auto"/>
              </w:divBdr>
            </w:div>
            <w:div w:id="473837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46444">
      <w:bodyDiv w:val="1"/>
      <w:marLeft w:val="0"/>
      <w:marRight w:val="0"/>
      <w:marTop w:val="0"/>
      <w:marBottom w:val="0"/>
      <w:divBdr>
        <w:top w:val="none" w:sz="0" w:space="0" w:color="auto"/>
        <w:left w:val="none" w:sz="0" w:space="0" w:color="auto"/>
        <w:bottom w:val="none" w:sz="0" w:space="0" w:color="auto"/>
        <w:right w:val="none" w:sz="0" w:space="0" w:color="auto"/>
      </w:divBdr>
    </w:div>
    <w:div w:id="1305235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04778">
      <w:bodyDiv w:val="1"/>
      <w:marLeft w:val="0"/>
      <w:marRight w:val="0"/>
      <w:marTop w:val="0"/>
      <w:marBottom w:val="0"/>
      <w:divBdr>
        <w:top w:val="none" w:sz="0" w:space="0" w:color="auto"/>
        <w:left w:val="none" w:sz="0" w:space="0" w:color="auto"/>
        <w:bottom w:val="none" w:sz="0" w:space="0" w:color="auto"/>
        <w:right w:val="none" w:sz="0" w:space="0" w:color="auto"/>
      </w:divBdr>
      <w:divsChild>
        <w:div w:id="2096780663">
          <w:marLeft w:val="0"/>
          <w:marRight w:val="0"/>
          <w:marTop w:val="0"/>
          <w:marBottom w:val="0"/>
          <w:divBdr>
            <w:top w:val="none" w:sz="0" w:space="0" w:color="auto"/>
            <w:left w:val="none" w:sz="0" w:space="0" w:color="auto"/>
            <w:bottom w:val="none" w:sz="0" w:space="0" w:color="auto"/>
            <w:right w:val="none" w:sz="0" w:space="0" w:color="auto"/>
          </w:divBdr>
        </w:div>
        <w:div w:id="2019653656">
          <w:marLeft w:val="0"/>
          <w:marRight w:val="0"/>
          <w:marTop w:val="150"/>
          <w:marBottom w:val="0"/>
          <w:divBdr>
            <w:top w:val="none" w:sz="0" w:space="0" w:color="auto"/>
            <w:left w:val="none" w:sz="0" w:space="0" w:color="auto"/>
            <w:bottom w:val="none" w:sz="0" w:space="0" w:color="auto"/>
            <w:right w:val="none" w:sz="0" w:space="0" w:color="auto"/>
          </w:divBdr>
          <w:divsChild>
            <w:div w:id="2019110587">
              <w:marLeft w:val="1155"/>
              <w:marRight w:val="0"/>
              <w:marTop w:val="0"/>
              <w:marBottom w:val="0"/>
              <w:divBdr>
                <w:top w:val="none" w:sz="0" w:space="0" w:color="auto"/>
                <w:left w:val="none" w:sz="0" w:space="0" w:color="auto"/>
                <w:bottom w:val="none" w:sz="0" w:space="0" w:color="auto"/>
                <w:right w:val="none" w:sz="0" w:space="0" w:color="auto"/>
              </w:divBdr>
            </w:div>
            <w:div w:id="1129589346">
              <w:marLeft w:val="1155"/>
              <w:marRight w:val="0"/>
              <w:marTop w:val="0"/>
              <w:marBottom w:val="0"/>
              <w:divBdr>
                <w:top w:val="none" w:sz="0" w:space="0" w:color="auto"/>
                <w:left w:val="none" w:sz="0" w:space="0" w:color="auto"/>
                <w:bottom w:val="none" w:sz="0" w:space="0" w:color="auto"/>
                <w:right w:val="none" w:sz="0" w:space="0" w:color="auto"/>
              </w:divBdr>
            </w:div>
            <w:div w:id="8349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894010">
      <w:bodyDiv w:val="1"/>
      <w:marLeft w:val="0"/>
      <w:marRight w:val="0"/>
      <w:marTop w:val="0"/>
      <w:marBottom w:val="0"/>
      <w:divBdr>
        <w:top w:val="none" w:sz="0" w:space="0" w:color="auto"/>
        <w:left w:val="none" w:sz="0" w:space="0" w:color="auto"/>
        <w:bottom w:val="none" w:sz="0" w:space="0" w:color="auto"/>
        <w:right w:val="none" w:sz="0" w:space="0" w:color="auto"/>
      </w:divBdr>
      <w:divsChild>
        <w:div w:id="433405124">
          <w:marLeft w:val="0"/>
          <w:marRight w:val="0"/>
          <w:marTop w:val="0"/>
          <w:marBottom w:val="0"/>
          <w:divBdr>
            <w:top w:val="none" w:sz="0" w:space="0" w:color="auto"/>
            <w:left w:val="none" w:sz="0" w:space="0" w:color="auto"/>
            <w:bottom w:val="none" w:sz="0" w:space="0" w:color="auto"/>
            <w:right w:val="none" w:sz="0" w:space="0" w:color="auto"/>
          </w:divBdr>
        </w:div>
        <w:div w:id="638418514">
          <w:marLeft w:val="0"/>
          <w:marRight w:val="0"/>
          <w:marTop w:val="150"/>
          <w:marBottom w:val="0"/>
          <w:divBdr>
            <w:top w:val="none" w:sz="0" w:space="0" w:color="auto"/>
            <w:left w:val="none" w:sz="0" w:space="0" w:color="auto"/>
            <w:bottom w:val="none" w:sz="0" w:space="0" w:color="auto"/>
            <w:right w:val="none" w:sz="0" w:space="0" w:color="auto"/>
          </w:divBdr>
          <w:divsChild>
            <w:div w:id="1156259604">
              <w:marLeft w:val="1155"/>
              <w:marRight w:val="0"/>
              <w:marTop w:val="0"/>
              <w:marBottom w:val="0"/>
              <w:divBdr>
                <w:top w:val="none" w:sz="0" w:space="0" w:color="auto"/>
                <w:left w:val="none" w:sz="0" w:space="0" w:color="auto"/>
                <w:bottom w:val="none" w:sz="0" w:space="0" w:color="auto"/>
                <w:right w:val="none" w:sz="0" w:space="0" w:color="auto"/>
              </w:divBdr>
            </w:div>
            <w:div w:id="1116292723">
              <w:marLeft w:val="1155"/>
              <w:marRight w:val="0"/>
              <w:marTop w:val="0"/>
              <w:marBottom w:val="0"/>
              <w:divBdr>
                <w:top w:val="none" w:sz="0" w:space="0" w:color="auto"/>
                <w:left w:val="none" w:sz="0" w:space="0" w:color="auto"/>
                <w:bottom w:val="none" w:sz="0" w:space="0" w:color="auto"/>
                <w:right w:val="none" w:sz="0" w:space="0" w:color="auto"/>
              </w:divBdr>
            </w:div>
            <w:div w:id="1501430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49769">
      <w:bodyDiv w:val="1"/>
      <w:marLeft w:val="0"/>
      <w:marRight w:val="0"/>
      <w:marTop w:val="0"/>
      <w:marBottom w:val="0"/>
      <w:divBdr>
        <w:top w:val="none" w:sz="0" w:space="0" w:color="auto"/>
        <w:left w:val="none" w:sz="0" w:space="0" w:color="auto"/>
        <w:bottom w:val="none" w:sz="0" w:space="0" w:color="auto"/>
        <w:right w:val="none" w:sz="0" w:space="0" w:color="auto"/>
      </w:divBdr>
      <w:divsChild>
        <w:div w:id="1774476036">
          <w:marLeft w:val="0"/>
          <w:marRight w:val="0"/>
          <w:marTop w:val="0"/>
          <w:marBottom w:val="0"/>
          <w:divBdr>
            <w:top w:val="none" w:sz="0" w:space="0" w:color="auto"/>
            <w:left w:val="none" w:sz="0" w:space="0" w:color="auto"/>
            <w:bottom w:val="none" w:sz="0" w:space="0" w:color="auto"/>
            <w:right w:val="none" w:sz="0" w:space="0" w:color="auto"/>
          </w:divBdr>
        </w:div>
        <w:div w:id="251092757">
          <w:marLeft w:val="0"/>
          <w:marRight w:val="0"/>
          <w:marTop w:val="150"/>
          <w:marBottom w:val="0"/>
          <w:divBdr>
            <w:top w:val="none" w:sz="0" w:space="0" w:color="auto"/>
            <w:left w:val="none" w:sz="0" w:space="0" w:color="auto"/>
            <w:bottom w:val="none" w:sz="0" w:space="0" w:color="auto"/>
            <w:right w:val="none" w:sz="0" w:space="0" w:color="auto"/>
          </w:divBdr>
          <w:divsChild>
            <w:div w:id="429932145">
              <w:marLeft w:val="1155"/>
              <w:marRight w:val="0"/>
              <w:marTop w:val="0"/>
              <w:marBottom w:val="0"/>
              <w:divBdr>
                <w:top w:val="none" w:sz="0" w:space="0" w:color="auto"/>
                <w:left w:val="none" w:sz="0" w:space="0" w:color="auto"/>
                <w:bottom w:val="none" w:sz="0" w:space="0" w:color="auto"/>
                <w:right w:val="none" w:sz="0" w:space="0" w:color="auto"/>
              </w:divBdr>
            </w:div>
            <w:div w:id="169369872">
              <w:marLeft w:val="1155"/>
              <w:marRight w:val="0"/>
              <w:marTop w:val="0"/>
              <w:marBottom w:val="0"/>
              <w:divBdr>
                <w:top w:val="none" w:sz="0" w:space="0" w:color="auto"/>
                <w:left w:val="none" w:sz="0" w:space="0" w:color="auto"/>
                <w:bottom w:val="none" w:sz="0" w:space="0" w:color="auto"/>
                <w:right w:val="none" w:sz="0" w:space="0" w:color="auto"/>
              </w:divBdr>
            </w:div>
            <w:div w:id="147903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7082520">
      <w:bodyDiv w:val="1"/>
      <w:marLeft w:val="0"/>
      <w:marRight w:val="0"/>
      <w:marTop w:val="0"/>
      <w:marBottom w:val="0"/>
      <w:divBdr>
        <w:top w:val="none" w:sz="0" w:space="0" w:color="auto"/>
        <w:left w:val="none" w:sz="0" w:space="0" w:color="auto"/>
        <w:bottom w:val="none" w:sz="0" w:space="0" w:color="auto"/>
        <w:right w:val="none" w:sz="0" w:space="0" w:color="auto"/>
      </w:divBdr>
      <w:divsChild>
        <w:div w:id="305791120">
          <w:marLeft w:val="0"/>
          <w:marRight w:val="0"/>
          <w:marTop w:val="0"/>
          <w:marBottom w:val="0"/>
          <w:divBdr>
            <w:top w:val="none" w:sz="0" w:space="0" w:color="auto"/>
            <w:left w:val="none" w:sz="0" w:space="0" w:color="auto"/>
            <w:bottom w:val="none" w:sz="0" w:space="0" w:color="auto"/>
            <w:right w:val="none" w:sz="0" w:space="0" w:color="auto"/>
          </w:divBdr>
        </w:div>
        <w:div w:id="421875262">
          <w:marLeft w:val="0"/>
          <w:marRight w:val="0"/>
          <w:marTop w:val="150"/>
          <w:marBottom w:val="0"/>
          <w:divBdr>
            <w:top w:val="none" w:sz="0" w:space="0" w:color="auto"/>
            <w:left w:val="none" w:sz="0" w:space="0" w:color="auto"/>
            <w:bottom w:val="none" w:sz="0" w:space="0" w:color="auto"/>
            <w:right w:val="none" w:sz="0" w:space="0" w:color="auto"/>
          </w:divBdr>
          <w:divsChild>
            <w:div w:id="516431877">
              <w:marLeft w:val="1155"/>
              <w:marRight w:val="0"/>
              <w:marTop w:val="0"/>
              <w:marBottom w:val="0"/>
              <w:divBdr>
                <w:top w:val="none" w:sz="0" w:space="0" w:color="auto"/>
                <w:left w:val="none" w:sz="0" w:space="0" w:color="auto"/>
                <w:bottom w:val="none" w:sz="0" w:space="0" w:color="auto"/>
                <w:right w:val="none" w:sz="0" w:space="0" w:color="auto"/>
              </w:divBdr>
            </w:div>
            <w:div w:id="62411862">
              <w:marLeft w:val="1155"/>
              <w:marRight w:val="0"/>
              <w:marTop w:val="0"/>
              <w:marBottom w:val="0"/>
              <w:divBdr>
                <w:top w:val="none" w:sz="0" w:space="0" w:color="auto"/>
                <w:left w:val="none" w:sz="0" w:space="0" w:color="auto"/>
                <w:bottom w:val="none" w:sz="0" w:space="0" w:color="auto"/>
                <w:right w:val="none" w:sz="0" w:space="0" w:color="auto"/>
              </w:divBdr>
            </w:div>
            <w:div w:id="15927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320573">
      <w:bodyDiv w:val="1"/>
      <w:marLeft w:val="0"/>
      <w:marRight w:val="0"/>
      <w:marTop w:val="0"/>
      <w:marBottom w:val="0"/>
      <w:divBdr>
        <w:top w:val="none" w:sz="0" w:space="0" w:color="auto"/>
        <w:left w:val="none" w:sz="0" w:space="0" w:color="auto"/>
        <w:bottom w:val="none" w:sz="0" w:space="0" w:color="auto"/>
        <w:right w:val="none" w:sz="0" w:space="0" w:color="auto"/>
      </w:divBdr>
      <w:divsChild>
        <w:div w:id="1861702722">
          <w:marLeft w:val="0"/>
          <w:marRight w:val="0"/>
          <w:marTop w:val="0"/>
          <w:marBottom w:val="0"/>
          <w:divBdr>
            <w:top w:val="none" w:sz="0" w:space="0" w:color="auto"/>
            <w:left w:val="none" w:sz="0" w:space="0" w:color="auto"/>
            <w:bottom w:val="none" w:sz="0" w:space="0" w:color="auto"/>
            <w:right w:val="none" w:sz="0" w:space="0" w:color="auto"/>
          </w:divBdr>
        </w:div>
        <w:div w:id="305278577">
          <w:marLeft w:val="0"/>
          <w:marRight w:val="0"/>
          <w:marTop w:val="150"/>
          <w:marBottom w:val="0"/>
          <w:divBdr>
            <w:top w:val="none" w:sz="0" w:space="0" w:color="auto"/>
            <w:left w:val="none" w:sz="0" w:space="0" w:color="auto"/>
            <w:bottom w:val="none" w:sz="0" w:space="0" w:color="auto"/>
            <w:right w:val="none" w:sz="0" w:space="0" w:color="auto"/>
          </w:divBdr>
          <w:divsChild>
            <w:div w:id="683361705">
              <w:marLeft w:val="1155"/>
              <w:marRight w:val="0"/>
              <w:marTop w:val="0"/>
              <w:marBottom w:val="0"/>
              <w:divBdr>
                <w:top w:val="none" w:sz="0" w:space="0" w:color="auto"/>
                <w:left w:val="none" w:sz="0" w:space="0" w:color="auto"/>
                <w:bottom w:val="none" w:sz="0" w:space="0" w:color="auto"/>
                <w:right w:val="none" w:sz="0" w:space="0" w:color="auto"/>
              </w:divBdr>
            </w:div>
            <w:div w:id="1994289454">
              <w:marLeft w:val="1155"/>
              <w:marRight w:val="0"/>
              <w:marTop w:val="0"/>
              <w:marBottom w:val="0"/>
              <w:divBdr>
                <w:top w:val="none" w:sz="0" w:space="0" w:color="auto"/>
                <w:left w:val="none" w:sz="0" w:space="0" w:color="auto"/>
                <w:bottom w:val="none" w:sz="0" w:space="0" w:color="auto"/>
                <w:right w:val="none" w:sz="0" w:space="0" w:color="auto"/>
              </w:divBdr>
            </w:div>
            <w:div w:id="588924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13858">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5690">
      <w:bodyDiv w:val="1"/>
      <w:marLeft w:val="0"/>
      <w:marRight w:val="0"/>
      <w:marTop w:val="0"/>
      <w:marBottom w:val="0"/>
      <w:divBdr>
        <w:top w:val="none" w:sz="0" w:space="0" w:color="auto"/>
        <w:left w:val="none" w:sz="0" w:space="0" w:color="auto"/>
        <w:bottom w:val="none" w:sz="0" w:space="0" w:color="auto"/>
        <w:right w:val="none" w:sz="0" w:space="0" w:color="auto"/>
      </w:divBdr>
      <w:divsChild>
        <w:div w:id="224610114">
          <w:marLeft w:val="0"/>
          <w:marRight w:val="0"/>
          <w:marTop w:val="0"/>
          <w:marBottom w:val="0"/>
          <w:divBdr>
            <w:top w:val="none" w:sz="0" w:space="0" w:color="auto"/>
            <w:left w:val="none" w:sz="0" w:space="0" w:color="auto"/>
            <w:bottom w:val="none" w:sz="0" w:space="0" w:color="auto"/>
            <w:right w:val="none" w:sz="0" w:space="0" w:color="auto"/>
          </w:divBdr>
        </w:div>
        <w:div w:id="2105221655">
          <w:marLeft w:val="0"/>
          <w:marRight w:val="0"/>
          <w:marTop w:val="150"/>
          <w:marBottom w:val="0"/>
          <w:divBdr>
            <w:top w:val="none" w:sz="0" w:space="0" w:color="auto"/>
            <w:left w:val="none" w:sz="0" w:space="0" w:color="auto"/>
            <w:bottom w:val="none" w:sz="0" w:space="0" w:color="auto"/>
            <w:right w:val="none" w:sz="0" w:space="0" w:color="auto"/>
          </w:divBdr>
          <w:divsChild>
            <w:div w:id="667294903">
              <w:marLeft w:val="1155"/>
              <w:marRight w:val="0"/>
              <w:marTop w:val="0"/>
              <w:marBottom w:val="0"/>
              <w:divBdr>
                <w:top w:val="none" w:sz="0" w:space="0" w:color="auto"/>
                <w:left w:val="none" w:sz="0" w:space="0" w:color="auto"/>
                <w:bottom w:val="none" w:sz="0" w:space="0" w:color="auto"/>
                <w:right w:val="none" w:sz="0" w:space="0" w:color="auto"/>
              </w:divBdr>
            </w:div>
            <w:div w:id="811943255">
              <w:marLeft w:val="1155"/>
              <w:marRight w:val="0"/>
              <w:marTop w:val="0"/>
              <w:marBottom w:val="0"/>
              <w:divBdr>
                <w:top w:val="none" w:sz="0" w:space="0" w:color="auto"/>
                <w:left w:val="none" w:sz="0" w:space="0" w:color="auto"/>
                <w:bottom w:val="none" w:sz="0" w:space="0" w:color="auto"/>
                <w:right w:val="none" w:sz="0" w:space="0" w:color="auto"/>
              </w:divBdr>
            </w:div>
            <w:div w:id="1157844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0922">
      <w:bodyDiv w:val="1"/>
      <w:marLeft w:val="0"/>
      <w:marRight w:val="0"/>
      <w:marTop w:val="0"/>
      <w:marBottom w:val="0"/>
      <w:divBdr>
        <w:top w:val="none" w:sz="0" w:space="0" w:color="auto"/>
        <w:left w:val="none" w:sz="0" w:space="0" w:color="auto"/>
        <w:bottom w:val="none" w:sz="0" w:space="0" w:color="auto"/>
        <w:right w:val="none" w:sz="0" w:space="0" w:color="auto"/>
      </w:divBdr>
      <w:divsChild>
        <w:div w:id="886836338">
          <w:marLeft w:val="0"/>
          <w:marRight w:val="0"/>
          <w:marTop w:val="0"/>
          <w:marBottom w:val="0"/>
          <w:divBdr>
            <w:top w:val="none" w:sz="0" w:space="0" w:color="auto"/>
            <w:left w:val="none" w:sz="0" w:space="0" w:color="auto"/>
            <w:bottom w:val="none" w:sz="0" w:space="0" w:color="auto"/>
            <w:right w:val="none" w:sz="0" w:space="0" w:color="auto"/>
          </w:divBdr>
        </w:div>
        <w:div w:id="1633704675">
          <w:marLeft w:val="0"/>
          <w:marRight w:val="0"/>
          <w:marTop w:val="150"/>
          <w:marBottom w:val="0"/>
          <w:divBdr>
            <w:top w:val="none" w:sz="0" w:space="0" w:color="auto"/>
            <w:left w:val="none" w:sz="0" w:space="0" w:color="auto"/>
            <w:bottom w:val="none" w:sz="0" w:space="0" w:color="auto"/>
            <w:right w:val="none" w:sz="0" w:space="0" w:color="auto"/>
          </w:divBdr>
          <w:divsChild>
            <w:div w:id="526868291">
              <w:marLeft w:val="1155"/>
              <w:marRight w:val="0"/>
              <w:marTop w:val="0"/>
              <w:marBottom w:val="0"/>
              <w:divBdr>
                <w:top w:val="none" w:sz="0" w:space="0" w:color="auto"/>
                <w:left w:val="none" w:sz="0" w:space="0" w:color="auto"/>
                <w:bottom w:val="none" w:sz="0" w:space="0" w:color="auto"/>
                <w:right w:val="none" w:sz="0" w:space="0" w:color="auto"/>
              </w:divBdr>
            </w:div>
            <w:div w:id="762604867">
              <w:marLeft w:val="1155"/>
              <w:marRight w:val="0"/>
              <w:marTop w:val="0"/>
              <w:marBottom w:val="0"/>
              <w:divBdr>
                <w:top w:val="none" w:sz="0" w:space="0" w:color="auto"/>
                <w:left w:val="none" w:sz="0" w:space="0" w:color="auto"/>
                <w:bottom w:val="none" w:sz="0" w:space="0" w:color="auto"/>
                <w:right w:val="none" w:sz="0" w:space="0" w:color="auto"/>
              </w:divBdr>
            </w:div>
            <w:div w:id="1004895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12459">
      <w:bodyDiv w:val="1"/>
      <w:marLeft w:val="0"/>
      <w:marRight w:val="0"/>
      <w:marTop w:val="0"/>
      <w:marBottom w:val="0"/>
      <w:divBdr>
        <w:top w:val="none" w:sz="0" w:space="0" w:color="auto"/>
        <w:left w:val="none" w:sz="0" w:space="0" w:color="auto"/>
        <w:bottom w:val="none" w:sz="0" w:space="0" w:color="auto"/>
        <w:right w:val="none" w:sz="0" w:space="0" w:color="auto"/>
      </w:divBdr>
      <w:divsChild>
        <w:div w:id="47271205">
          <w:marLeft w:val="0"/>
          <w:marRight w:val="0"/>
          <w:marTop w:val="0"/>
          <w:marBottom w:val="0"/>
          <w:divBdr>
            <w:top w:val="none" w:sz="0" w:space="0" w:color="auto"/>
            <w:left w:val="none" w:sz="0" w:space="0" w:color="auto"/>
            <w:bottom w:val="none" w:sz="0" w:space="0" w:color="auto"/>
            <w:right w:val="none" w:sz="0" w:space="0" w:color="auto"/>
          </w:divBdr>
        </w:div>
        <w:div w:id="1892643623">
          <w:marLeft w:val="0"/>
          <w:marRight w:val="0"/>
          <w:marTop w:val="150"/>
          <w:marBottom w:val="0"/>
          <w:divBdr>
            <w:top w:val="none" w:sz="0" w:space="0" w:color="auto"/>
            <w:left w:val="none" w:sz="0" w:space="0" w:color="auto"/>
            <w:bottom w:val="none" w:sz="0" w:space="0" w:color="auto"/>
            <w:right w:val="none" w:sz="0" w:space="0" w:color="auto"/>
          </w:divBdr>
          <w:divsChild>
            <w:div w:id="109445718">
              <w:marLeft w:val="1155"/>
              <w:marRight w:val="0"/>
              <w:marTop w:val="0"/>
              <w:marBottom w:val="0"/>
              <w:divBdr>
                <w:top w:val="none" w:sz="0" w:space="0" w:color="auto"/>
                <w:left w:val="none" w:sz="0" w:space="0" w:color="auto"/>
                <w:bottom w:val="none" w:sz="0" w:space="0" w:color="auto"/>
                <w:right w:val="none" w:sz="0" w:space="0" w:color="auto"/>
              </w:divBdr>
            </w:div>
            <w:div w:id="450054378">
              <w:marLeft w:val="1155"/>
              <w:marRight w:val="0"/>
              <w:marTop w:val="0"/>
              <w:marBottom w:val="0"/>
              <w:divBdr>
                <w:top w:val="none" w:sz="0" w:space="0" w:color="auto"/>
                <w:left w:val="none" w:sz="0" w:space="0" w:color="auto"/>
                <w:bottom w:val="none" w:sz="0" w:space="0" w:color="auto"/>
                <w:right w:val="none" w:sz="0" w:space="0" w:color="auto"/>
              </w:divBdr>
            </w:div>
            <w:div w:id="1704548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0942886">
      <w:bodyDiv w:val="1"/>
      <w:marLeft w:val="0"/>
      <w:marRight w:val="0"/>
      <w:marTop w:val="0"/>
      <w:marBottom w:val="0"/>
      <w:divBdr>
        <w:top w:val="none" w:sz="0" w:space="0" w:color="auto"/>
        <w:left w:val="none" w:sz="0" w:space="0" w:color="auto"/>
        <w:bottom w:val="none" w:sz="0" w:space="0" w:color="auto"/>
        <w:right w:val="none" w:sz="0" w:space="0" w:color="auto"/>
      </w:divBdr>
      <w:divsChild>
        <w:div w:id="853807148">
          <w:marLeft w:val="0"/>
          <w:marRight w:val="0"/>
          <w:marTop w:val="0"/>
          <w:marBottom w:val="0"/>
          <w:divBdr>
            <w:top w:val="none" w:sz="0" w:space="0" w:color="auto"/>
            <w:left w:val="none" w:sz="0" w:space="0" w:color="auto"/>
            <w:bottom w:val="none" w:sz="0" w:space="0" w:color="auto"/>
            <w:right w:val="none" w:sz="0" w:space="0" w:color="auto"/>
          </w:divBdr>
        </w:div>
        <w:div w:id="1300918118">
          <w:marLeft w:val="0"/>
          <w:marRight w:val="0"/>
          <w:marTop w:val="150"/>
          <w:marBottom w:val="0"/>
          <w:divBdr>
            <w:top w:val="none" w:sz="0" w:space="0" w:color="auto"/>
            <w:left w:val="none" w:sz="0" w:space="0" w:color="auto"/>
            <w:bottom w:val="none" w:sz="0" w:space="0" w:color="auto"/>
            <w:right w:val="none" w:sz="0" w:space="0" w:color="auto"/>
          </w:divBdr>
          <w:divsChild>
            <w:div w:id="60251783">
              <w:marLeft w:val="1155"/>
              <w:marRight w:val="0"/>
              <w:marTop w:val="0"/>
              <w:marBottom w:val="0"/>
              <w:divBdr>
                <w:top w:val="none" w:sz="0" w:space="0" w:color="auto"/>
                <w:left w:val="none" w:sz="0" w:space="0" w:color="auto"/>
                <w:bottom w:val="none" w:sz="0" w:space="0" w:color="auto"/>
                <w:right w:val="none" w:sz="0" w:space="0" w:color="auto"/>
              </w:divBdr>
            </w:div>
            <w:div w:id="274022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11040">
      <w:bodyDiv w:val="1"/>
      <w:marLeft w:val="0"/>
      <w:marRight w:val="0"/>
      <w:marTop w:val="0"/>
      <w:marBottom w:val="0"/>
      <w:divBdr>
        <w:top w:val="none" w:sz="0" w:space="0" w:color="auto"/>
        <w:left w:val="none" w:sz="0" w:space="0" w:color="auto"/>
        <w:bottom w:val="none" w:sz="0" w:space="0" w:color="auto"/>
        <w:right w:val="none" w:sz="0" w:space="0" w:color="auto"/>
      </w:divBdr>
      <w:divsChild>
        <w:div w:id="261767847">
          <w:marLeft w:val="0"/>
          <w:marRight w:val="0"/>
          <w:marTop w:val="0"/>
          <w:marBottom w:val="0"/>
          <w:divBdr>
            <w:top w:val="none" w:sz="0" w:space="0" w:color="auto"/>
            <w:left w:val="none" w:sz="0" w:space="0" w:color="auto"/>
            <w:bottom w:val="none" w:sz="0" w:space="0" w:color="auto"/>
            <w:right w:val="none" w:sz="0" w:space="0" w:color="auto"/>
          </w:divBdr>
        </w:div>
        <w:div w:id="2008707769">
          <w:marLeft w:val="0"/>
          <w:marRight w:val="0"/>
          <w:marTop w:val="150"/>
          <w:marBottom w:val="0"/>
          <w:divBdr>
            <w:top w:val="none" w:sz="0" w:space="0" w:color="auto"/>
            <w:left w:val="none" w:sz="0" w:space="0" w:color="auto"/>
            <w:bottom w:val="none" w:sz="0" w:space="0" w:color="auto"/>
            <w:right w:val="none" w:sz="0" w:space="0" w:color="auto"/>
          </w:divBdr>
          <w:divsChild>
            <w:div w:id="800801387">
              <w:marLeft w:val="1155"/>
              <w:marRight w:val="0"/>
              <w:marTop w:val="0"/>
              <w:marBottom w:val="0"/>
              <w:divBdr>
                <w:top w:val="none" w:sz="0" w:space="0" w:color="auto"/>
                <w:left w:val="none" w:sz="0" w:space="0" w:color="auto"/>
                <w:bottom w:val="none" w:sz="0" w:space="0" w:color="auto"/>
                <w:right w:val="none" w:sz="0" w:space="0" w:color="auto"/>
              </w:divBdr>
            </w:div>
            <w:div w:id="578171283">
              <w:marLeft w:val="1155"/>
              <w:marRight w:val="0"/>
              <w:marTop w:val="0"/>
              <w:marBottom w:val="0"/>
              <w:divBdr>
                <w:top w:val="none" w:sz="0" w:space="0" w:color="auto"/>
                <w:left w:val="none" w:sz="0" w:space="0" w:color="auto"/>
                <w:bottom w:val="none" w:sz="0" w:space="0" w:color="auto"/>
                <w:right w:val="none" w:sz="0" w:space="0" w:color="auto"/>
              </w:divBdr>
            </w:div>
            <w:div w:id="1558936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327301">
      <w:bodyDiv w:val="1"/>
      <w:marLeft w:val="0"/>
      <w:marRight w:val="0"/>
      <w:marTop w:val="0"/>
      <w:marBottom w:val="0"/>
      <w:divBdr>
        <w:top w:val="none" w:sz="0" w:space="0" w:color="auto"/>
        <w:left w:val="none" w:sz="0" w:space="0" w:color="auto"/>
        <w:bottom w:val="none" w:sz="0" w:space="0" w:color="auto"/>
        <w:right w:val="none" w:sz="0" w:space="0" w:color="auto"/>
      </w:divBdr>
      <w:divsChild>
        <w:div w:id="1152865997">
          <w:marLeft w:val="0"/>
          <w:marRight w:val="0"/>
          <w:marTop w:val="0"/>
          <w:marBottom w:val="0"/>
          <w:divBdr>
            <w:top w:val="none" w:sz="0" w:space="0" w:color="auto"/>
            <w:left w:val="none" w:sz="0" w:space="0" w:color="auto"/>
            <w:bottom w:val="none" w:sz="0" w:space="0" w:color="auto"/>
            <w:right w:val="none" w:sz="0" w:space="0" w:color="auto"/>
          </w:divBdr>
        </w:div>
        <w:div w:id="407073098">
          <w:marLeft w:val="0"/>
          <w:marRight w:val="0"/>
          <w:marTop w:val="150"/>
          <w:marBottom w:val="0"/>
          <w:divBdr>
            <w:top w:val="none" w:sz="0" w:space="0" w:color="auto"/>
            <w:left w:val="none" w:sz="0" w:space="0" w:color="auto"/>
            <w:bottom w:val="none" w:sz="0" w:space="0" w:color="auto"/>
            <w:right w:val="none" w:sz="0" w:space="0" w:color="auto"/>
          </w:divBdr>
          <w:divsChild>
            <w:div w:id="419061990">
              <w:marLeft w:val="1155"/>
              <w:marRight w:val="0"/>
              <w:marTop w:val="0"/>
              <w:marBottom w:val="0"/>
              <w:divBdr>
                <w:top w:val="none" w:sz="0" w:space="0" w:color="auto"/>
                <w:left w:val="none" w:sz="0" w:space="0" w:color="auto"/>
                <w:bottom w:val="none" w:sz="0" w:space="0" w:color="auto"/>
                <w:right w:val="none" w:sz="0" w:space="0" w:color="auto"/>
              </w:divBdr>
            </w:div>
            <w:div w:id="1871407416">
              <w:marLeft w:val="1155"/>
              <w:marRight w:val="0"/>
              <w:marTop w:val="0"/>
              <w:marBottom w:val="0"/>
              <w:divBdr>
                <w:top w:val="none" w:sz="0" w:space="0" w:color="auto"/>
                <w:left w:val="none" w:sz="0" w:space="0" w:color="auto"/>
                <w:bottom w:val="none" w:sz="0" w:space="0" w:color="auto"/>
                <w:right w:val="none" w:sz="0" w:space="0" w:color="auto"/>
              </w:divBdr>
            </w:div>
            <w:div w:id="1047100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669194">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268">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018000">
      <w:bodyDiv w:val="1"/>
      <w:marLeft w:val="0"/>
      <w:marRight w:val="0"/>
      <w:marTop w:val="0"/>
      <w:marBottom w:val="0"/>
      <w:divBdr>
        <w:top w:val="none" w:sz="0" w:space="0" w:color="auto"/>
        <w:left w:val="none" w:sz="0" w:space="0" w:color="auto"/>
        <w:bottom w:val="none" w:sz="0" w:space="0" w:color="auto"/>
        <w:right w:val="none" w:sz="0" w:space="0" w:color="auto"/>
      </w:divBdr>
    </w:div>
    <w:div w:id="1314216504">
      <w:bodyDiv w:val="1"/>
      <w:marLeft w:val="0"/>
      <w:marRight w:val="0"/>
      <w:marTop w:val="0"/>
      <w:marBottom w:val="0"/>
      <w:divBdr>
        <w:top w:val="none" w:sz="0" w:space="0" w:color="auto"/>
        <w:left w:val="none" w:sz="0" w:space="0" w:color="auto"/>
        <w:bottom w:val="none" w:sz="0" w:space="0" w:color="auto"/>
        <w:right w:val="none" w:sz="0" w:space="0" w:color="auto"/>
      </w:divBdr>
      <w:divsChild>
        <w:div w:id="1781101497">
          <w:marLeft w:val="0"/>
          <w:marRight w:val="0"/>
          <w:marTop w:val="0"/>
          <w:marBottom w:val="0"/>
          <w:divBdr>
            <w:top w:val="none" w:sz="0" w:space="0" w:color="auto"/>
            <w:left w:val="none" w:sz="0" w:space="0" w:color="auto"/>
            <w:bottom w:val="none" w:sz="0" w:space="0" w:color="auto"/>
            <w:right w:val="none" w:sz="0" w:space="0" w:color="auto"/>
          </w:divBdr>
        </w:div>
        <w:div w:id="2095781321">
          <w:marLeft w:val="0"/>
          <w:marRight w:val="0"/>
          <w:marTop w:val="150"/>
          <w:marBottom w:val="0"/>
          <w:divBdr>
            <w:top w:val="none" w:sz="0" w:space="0" w:color="auto"/>
            <w:left w:val="none" w:sz="0" w:space="0" w:color="auto"/>
            <w:bottom w:val="none" w:sz="0" w:space="0" w:color="auto"/>
            <w:right w:val="none" w:sz="0" w:space="0" w:color="auto"/>
          </w:divBdr>
          <w:divsChild>
            <w:div w:id="1244218600">
              <w:marLeft w:val="1155"/>
              <w:marRight w:val="0"/>
              <w:marTop w:val="0"/>
              <w:marBottom w:val="0"/>
              <w:divBdr>
                <w:top w:val="none" w:sz="0" w:space="0" w:color="auto"/>
                <w:left w:val="none" w:sz="0" w:space="0" w:color="auto"/>
                <w:bottom w:val="none" w:sz="0" w:space="0" w:color="auto"/>
                <w:right w:val="none" w:sz="0" w:space="0" w:color="auto"/>
              </w:divBdr>
            </w:div>
            <w:div w:id="588348128">
              <w:marLeft w:val="1155"/>
              <w:marRight w:val="0"/>
              <w:marTop w:val="0"/>
              <w:marBottom w:val="0"/>
              <w:divBdr>
                <w:top w:val="none" w:sz="0" w:space="0" w:color="auto"/>
                <w:left w:val="none" w:sz="0" w:space="0" w:color="auto"/>
                <w:bottom w:val="none" w:sz="0" w:space="0" w:color="auto"/>
                <w:right w:val="none" w:sz="0" w:space="0" w:color="auto"/>
              </w:divBdr>
            </w:div>
            <w:div w:id="63602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334871">
      <w:bodyDiv w:val="1"/>
      <w:marLeft w:val="0"/>
      <w:marRight w:val="0"/>
      <w:marTop w:val="0"/>
      <w:marBottom w:val="0"/>
      <w:divBdr>
        <w:top w:val="none" w:sz="0" w:space="0" w:color="auto"/>
        <w:left w:val="none" w:sz="0" w:space="0" w:color="auto"/>
        <w:bottom w:val="none" w:sz="0" w:space="0" w:color="auto"/>
        <w:right w:val="none" w:sz="0" w:space="0" w:color="auto"/>
      </w:divBdr>
      <w:divsChild>
        <w:div w:id="1414350971">
          <w:marLeft w:val="0"/>
          <w:marRight w:val="0"/>
          <w:marTop w:val="0"/>
          <w:marBottom w:val="0"/>
          <w:divBdr>
            <w:top w:val="none" w:sz="0" w:space="0" w:color="auto"/>
            <w:left w:val="none" w:sz="0" w:space="0" w:color="auto"/>
            <w:bottom w:val="none" w:sz="0" w:space="0" w:color="auto"/>
            <w:right w:val="none" w:sz="0" w:space="0" w:color="auto"/>
          </w:divBdr>
        </w:div>
        <w:div w:id="1043402925">
          <w:marLeft w:val="0"/>
          <w:marRight w:val="0"/>
          <w:marTop w:val="150"/>
          <w:marBottom w:val="0"/>
          <w:divBdr>
            <w:top w:val="none" w:sz="0" w:space="0" w:color="auto"/>
            <w:left w:val="none" w:sz="0" w:space="0" w:color="auto"/>
            <w:bottom w:val="none" w:sz="0" w:space="0" w:color="auto"/>
            <w:right w:val="none" w:sz="0" w:space="0" w:color="auto"/>
          </w:divBdr>
          <w:divsChild>
            <w:div w:id="1660110120">
              <w:marLeft w:val="1155"/>
              <w:marRight w:val="0"/>
              <w:marTop w:val="0"/>
              <w:marBottom w:val="0"/>
              <w:divBdr>
                <w:top w:val="none" w:sz="0" w:space="0" w:color="auto"/>
                <w:left w:val="none" w:sz="0" w:space="0" w:color="auto"/>
                <w:bottom w:val="none" w:sz="0" w:space="0" w:color="auto"/>
                <w:right w:val="none" w:sz="0" w:space="0" w:color="auto"/>
              </w:divBdr>
            </w:div>
            <w:div w:id="515265770">
              <w:marLeft w:val="1155"/>
              <w:marRight w:val="0"/>
              <w:marTop w:val="0"/>
              <w:marBottom w:val="0"/>
              <w:divBdr>
                <w:top w:val="none" w:sz="0" w:space="0" w:color="auto"/>
                <w:left w:val="none" w:sz="0" w:space="0" w:color="auto"/>
                <w:bottom w:val="none" w:sz="0" w:space="0" w:color="auto"/>
                <w:right w:val="none" w:sz="0" w:space="0" w:color="auto"/>
              </w:divBdr>
            </w:div>
            <w:div w:id="59336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1048">
      <w:bodyDiv w:val="1"/>
      <w:marLeft w:val="0"/>
      <w:marRight w:val="0"/>
      <w:marTop w:val="0"/>
      <w:marBottom w:val="0"/>
      <w:divBdr>
        <w:top w:val="none" w:sz="0" w:space="0" w:color="auto"/>
        <w:left w:val="none" w:sz="0" w:space="0" w:color="auto"/>
        <w:bottom w:val="none" w:sz="0" w:space="0" w:color="auto"/>
        <w:right w:val="none" w:sz="0" w:space="0" w:color="auto"/>
      </w:divBdr>
      <w:divsChild>
        <w:div w:id="1569416826">
          <w:marLeft w:val="0"/>
          <w:marRight w:val="0"/>
          <w:marTop w:val="0"/>
          <w:marBottom w:val="0"/>
          <w:divBdr>
            <w:top w:val="none" w:sz="0" w:space="0" w:color="auto"/>
            <w:left w:val="none" w:sz="0" w:space="0" w:color="auto"/>
            <w:bottom w:val="none" w:sz="0" w:space="0" w:color="auto"/>
            <w:right w:val="none" w:sz="0" w:space="0" w:color="auto"/>
          </w:divBdr>
        </w:div>
        <w:div w:id="1662855720">
          <w:marLeft w:val="0"/>
          <w:marRight w:val="0"/>
          <w:marTop w:val="150"/>
          <w:marBottom w:val="0"/>
          <w:divBdr>
            <w:top w:val="none" w:sz="0" w:space="0" w:color="auto"/>
            <w:left w:val="none" w:sz="0" w:space="0" w:color="auto"/>
            <w:bottom w:val="none" w:sz="0" w:space="0" w:color="auto"/>
            <w:right w:val="none" w:sz="0" w:space="0" w:color="auto"/>
          </w:divBdr>
          <w:divsChild>
            <w:div w:id="1695036469">
              <w:marLeft w:val="1155"/>
              <w:marRight w:val="0"/>
              <w:marTop w:val="0"/>
              <w:marBottom w:val="0"/>
              <w:divBdr>
                <w:top w:val="none" w:sz="0" w:space="0" w:color="auto"/>
                <w:left w:val="none" w:sz="0" w:space="0" w:color="auto"/>
                <w:bottom w:val="none" w:sz="0" w:space="0" w:color="auto"/>
                <w:right w:val="none" w:sz="0" w:space="0" w:color="auto"/>
              </w:divBdr>
            </w:div>
            <w:div w:id="1607083298">
              <w:marLeft w:val="1155"/>
              <w:marRight w:val="0"/>
              <w:marTop w:val="0"/>
              <w:marBottom w:val="0"/>
              <w:divBdr>
                <w:top w:val="none" w:sz="0" w:space="0" w:color="auto"/>
                <w:left w:val="none" w:sz="0" w:space="0" w:color="auto"/>
                <w:bottom w:val="none" w:sz="0" w:space="0" w:color="auto"/>
                <w:right w:val="none" w:sz="0" w:space="0" w:color="auto"/>
              </w:divBdr>
            </w:div>
            <w:div w:id="234365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1855">
      <w:bodyDiv w:val="1"/>
      <w:marLeft w:val="0"/>
      <w:marRight w:val="0"/>
      <w:marTop w:val="0"/>
      <w:marBottom w:val="0"/>
      <w:divBdr>
        <w:top w:val="none" w:sz="0" w:space="0" w:color="auto"/>
        <w:left w:val="none" w:sz="0" w:space="0" w:color="auto"/>
        <w:bottom w:val="none" w:sz="0" w:space="0" w:color="auto"/>
        <w:right w:val="none" w:sz="0" w:space="0" w:color="auto"/>
      </w:divBdr>
      <w:divsChild>
        <w:div w:id="1377772998">
          <w:marLeft w:val="0"/>
          <w:marRight w:val="0"/>
          <w:marTop w:val="0"/>
          <w:marBottom w:val="0"/>
          <w:divBdr>
            <w:top w:val="none" w:sz="0" w:space="0" w:color="auto"/>
            <w:left w:val="none" w:sz="0" w:space="0" w:color="auto"/>
            <w:bottom w:val="none" w:sz="0" w:space="0" w:color="auto"/>
            <w:right w:val="none" w:sz="0" w:space="0" w:color="auto"/>
          </w:divBdr>
        </w:div>
        <w:div w:id="100496744">
          <w:marLeft w:val="0"/>
          <w:marRight w:val="0"/>
          <w:marTop w:val="150"/>
          <w:marBottom w:val="0"/>
          <w:divBdr>
            <w:top w:val="none" w:sz="0" w:space="0" w:color="auto"/>
            <w:left w:val="none" w:sz="0" w:space="0" w:color="auto"/>
            <w:bottom w:val="none" w:sz="0" w:space="0" w:color="auto"/>
            <w:right w:val="none" w:sz="0" w:space="0" w:color="auto"/>
          </w:divBdr>
          <w:divsChild>
            <w:div w:id="1465654015">
              <w:marLeft w:val="1155"/>
              <w:marRight w:val="0"/>
              <w:marTop w:val="0"/>
              <w:marBottom w:val="0"/>
              <w:divBdr>
                <w:top w:val="none" w:sz="0" w:space="0" w:color="auto"/>
                <w:left w:val="none" w:sz="0" w:space="0" w:color="auto"/>
                <w:bottom w:val="none" w:sz="0" w:space="0" w:color="auto"/>
                <w:right w:val="none" w:sz="0" w:space="0" w:color="auto"/>
              </w:divBdr>
            </w:div>
            <w:div w:id="1002857778">
              <w:marLeft w:val="1155"/>
              <w:marRight w:val="0"/>
              <w:marTop w:val="0"/>
              <w:marBottom w:val="0"/>
              <w:divBdr>
                <w:top w:val="none" w:sz="0" w:space="0" w:color="auto"/>
                <w:left w:val="none" w:sz="0" w:space="0" w:color="auto"/>
                <w:bottom w:val="none" w:sz="0" w:space="0" w:color="auto"/>
                <w:right w:val="none" w:sz="0" w:space="0" w:color="auto"/>
              </w:divBdr>
            </w:div>
            <w:div w:id="1312783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181482">
      <w:bodyDiv w:val="1"/>
      <w:marLeft w:val="0"/>
      <w:marRight w:val="0"/>
      <w:marTop w:val="0"/>
      <w:marBottom w:val="0"/>
      <w:divBdr>
        <w:top w:val="none" w:sz="0" w:space="0" w:color="auto"/>
        <w:left w:val="none" w:sz="0" w:space="0" w:color="auto"/>
        <w:bottom w:val="none" w:sz="0" w:space="0" w:color="auto"/>
        <w:right w:val="none" w:sz="0" w:space="0" w:color="auto"/>
      </w:divBdr>
      <w:divsChild>
        <w:div w:id="2038041889">
          <w:marLeft w:val="0"/>
          <w:marRight w:val="0"/>
          <w:marTop w:val="0"/>
          <w:marBottom w:val="0"/>
          <w:divBdr>
            <w:top w:val="none" w:sz="0" w:space="0" w:color="auto"/>
            <w:left w:val="none" w:sz="0" w:space="0" w:color="auto"/>
            <w:bottom w:val="none" w:sz="0" w:space="0" w:color="auto"/>
            <w:right w:val="none" w:sz="0" w:space="0" w:color="auto"/>
          </w:divBdr>
        </w:div>
        <w:div w:id="362630435">
          <w:marLeft w:val="0"/>
          <w:marRight w:val="0"/>
          <w:marTop w:val="150"/>
          <w:marBottom w:val="0"/>
          <w:divBdr>
            <w:top w:val="none" w:sz="0" w:space="0" w:color="auto"/>
            <w:left w:val="none" w:sz="0" w:space="0" w:color="auto"/>
            <w:bottom w:val="none" w:sz="0" w:space="0" w:color="auto"/>
            <w:right w:val="none" w:sz="0" w:space="0" w:color="auto"/>
          </w:divBdr>
          <w:divsChild>
            <w:div w:id="1043869579">
              <w:marLeft w:val="1155"/>
              <w:marRight w:val="0"/>
              <w:marTop w:val="0"/>
              <w:marBottom w:val="0"/>
              <w:divBdr>
                <w:top w:val="none" w:sz="0" w:space="0" w:color="auto"/>
                <w:left w:val="none" w:sz="0" w:space="0" w:color="auto"/>
                <w:bottom w:val="none" w:sz="0" w:space="0" w:color="auto"/>
                <w:right w:val="none" w:sz="0" w:space="0" w:color="auto"/>
              </w:divBdr>
            </w:div>
            <w:div w:id="1972007871">
              <w:marLeft w:val="1155"/>
              <w:marRight w:val="0"/>
              <w:marTop w:val="0"/>
              <w:marBottom w:val="0"/>
              <w:divBdr>
                <w:top w:val="none" w:sz="0" w:space="0" w:color="auto"/>
                <w:left w:val="none" w:sz="0" w:space="0" w:color="auto"/>
                <w:bottom w:val="none" w:sz="0" w:space="0" w:color="auto"/>
                <w:right w:val="none" w:sz="0" w:space="0" w:color="auto"/>
              </w:divBdr>
            </w:div>
            <w:div w:id="543639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765494">
      <w:bodyDiv w:val="1"/>
      <w:marLeft w:val="0"/>
      <w:marRight w:val="0"/>
      <w:marTop w:val="0"/>
      <w:marBottom w:val="0"/>
      <w:divBdr>
        <w:top w:val="none" w:sz="0" w:space="0" w:color="auto"/>
        <w:left w:val="none" w:sz="0" w:space="0" w:color="auto"/>
        <w:bottom w:val="none" w:sz="0" w:space="0" w:color="auto"/>
        <w:right w:val="none" w:sz="0" w:space="0" w:color="auto"/>
      </w:divBdr>
      <w:divsChild>
        <w:div w:id="95567701">
          <w:marLeft w:val="0"/>
          <w:marRight w:val="0"/>
          <w:marTop w:val="0"/>
          <w:marBottom w:val="0"/>
          <w:divBdr>
            <w:top w:val="none" w:sz="0" w:space="0" w:color="auto"/>
            <w:left w:val="none" w:sz="0" w:space="0" w:color="auto"/>
            <w:bottom w:val="none" w:sz="0" w:space="0" w:color="auto"/>
            <w:right w:val="none" w:sz="0" w:space="0" w:color="auto"/>
          </w:divBdr>
        </w:div>
        <w:div w:id="639043026">
          <w:marLeft w:val="0"/>
          <w:marRight w:val="0"/>
          <w:marTop w:val="150"/>
          <w:marBottom w:val="0"/>
          <w:divBdr>
            <w:top w:val="none" w:sz="0" w:space="0" w:color="auto"/>
            <w:left w:val="none" w:sz="0" w:space="0" w:color="auto"/>
            <w:bottom w:val="none" w:sz="0" w:space="0" w:color="auto"/>
            <w:right w:val="none" w:sz="0" w:space="0" w:color="auto"/>
          </w:divBdr>
          <w:divsChild>
            <w:div w:id="1399788759">
              <w:marLeft w:val="1155"/>
              <w:marRight w:val="0"/>
              <w:marTop w:val="0"/>
              <w:marBottom w:val="0"/>
              <w:divBdr>
                <w:top w:val="none" w:sz="0" w:space="0" w:color="auto"/>
                <w:left w:val="none" w:sz="0" w:space="0" w:color="auto"/>
                <w:bottom w:val="none" w:sz="0" w:space="0" w:color="auto"/>
                <w:right w:val="none" w:sz="0" w:space="0" w:color="auto"/>
              </w:divBdr>
            </w:div>
            <w:div w:id="186212867">
              <w:marLeft w:val="1155"/>
              <w:marRight w:val="0"/>
              <w:marTop w:val="0"/>
              <w:marBottom w:val="0"/>
              <w:divBdr>
                <w:top w:val="none" w:sz="0" w:space="0" w:color="auto"/>
                <w:left w:val="none" w:sz="0" w:space="0" w:color="auto"/>
                <w:bottom w:val="none" w:sz="0" w:space="0" w:color="auto"/>
                <w:right w:val="none" w:sz="0" w:space="0" w:color="auto"/>
              </w:divBdr>
            </w:div>
            <w:div w:id="986128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839178">
      <w:bodyDiv w:val="1"/>
      <w:marLeft w:val="0"/>
      <w:marRight w:val="0"/>
      <w:marTop w:val="0"/>
      <w:marBottom w:val="0"/>
      <w:divBdr>
        <w:top w:val="none" w:sz="0" w:space="0" w:color="auto"/>
        <w:left w:val="none" w:sz="0" w:space="0" w:color="auto"/>
        <w:bottom w:val="none" w:sz="0" w:space="0" w:color="auto"/>
        <w:right w:val="none" w:sz="0" w:space="0" w:color="auto"/>
      </w:divBdr>
      <w:divsChild>
        <w:div w:id="1595162160">
          <w:marLeft w:val="0"/>
          <w:marRight w:val="0"/>
          <w:marTop w:val="0"/>
          <w:marBottom w:val="0"/>
          <w:divBdr>
            <w:top w:val="none" w:sz="0" w:space="0" w:color="auto"/>
            <w:left w:val="none" w:sz="0" w:space="0" w:color="auto"/>
            <w:bottom w:val="none" w:sz="0" w:space="0" w:color="auto"/>
            <w:right w:val="none" w:sz="0" w:space="0" w:color="auto"/>
          </w:divBdr>
        </w:div>
        <w:div w:id="1115907875">
          <w:marLeft w:val="0"/>
          <w:marRight w:val="0"/>
          <w:marTop w:val="150"/>
          <w:marBottom w:val="0"/>
          <w:divBdr>
            <w:top w:val="none" w:sz="0" w:space="0" w:color="auto"/>
            <w:left w:val="none" w:sz="0" w:space="0" w:color="auto"/>
            <w:bottom w:val="none" w:sz="0" w:space="0" w:color="auto"/>
            <w:right w:val="none" w:sz="0" w:space="0" w:color="auto"/>
          </w:divBdr>
          <w:divsChild>
            <w:div w:id="1117945564">
              <w:marLeft w:val="1155"/>
              <w:marRight w:val="0"/>
              <w:marTop w:val="0"/>
              <w:marBottom w:val="0"/>
              <w:divBdr>
                <w:top w:val="none" w:sz="0" w:space="0" w:color="auto"/>
                <w:left w:val="none" w:sz="0" w:space="0" w:color="auto"/>
                <w:bottom w:val="none" w:sz="0" w:space="0" w:color="auto"/>
                <w:right w:val="none" w:sz="0" w:space="0" w:color="auto"/>
              </w:divBdr>
            </w:div>
            <w:div w:id="2017145288">
              <w:marLeft w:val="1155"/>
              <w:marRight w:val="0"/>
              <w:marTop w:val="0"/>
              <w:marBottom w:val="0"/>
              <w:divBdr>
                <w:top w:val="none" w:sz="0" w:space="0" w:color="auto"/>
                <w:left w:val="none" w:sz="0" w:space="0" w:color="auto"/>
                <w:bottom w:val="none" w:sz="0" w:space="0" w:color="auto"/>
                <w:right w:val="none" w:sz="0" w:space="0" w:color="auto"/>
              </w:divBdr>
            </w:div>
            <w:div w:id="1497184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6954356">
      <w:bodyDiv w:val="1"/>
      <w:marLeft w:val="0"/>
      <w:marRight w:val="0"/>
      <w:marTop w:val="0"/>
      <w:marBottom w:val="0"/>
      <w:divBdr>
        <w:top w:val="none" w:sz="0" w:space="0" w:color="auto"/>
        <w:left w:val="none" w:sz="0" w:space="0" w:color="auto"/>
        <w:bottom w:val="none" w:sz="0" w:space="0" w:color="auto"/>
        <w:right w:val="none" w:sz="0" w:space="0" w:color="auto"/>
      </w:divBdr>
      <w:divsChild>
        <w:div w:id="1812675084">
          <w:marLeft w:val="0"/>
          <w:marRight w:val="0"/>
          <w:marTop w:val="0"/>
          <w:marBottom w:val="0"/>
          <w:divBdr>
            <w:top w:val="none" w:sz="0" w:space="0" w:color="auto"/>
            <w:left w:val="none" w:sz="0" w:space="0" w:color="auto"/>
            <w:bottom w:val="none" w:sz="0" w:space="0" w:color="auto"/>
            <w:right w:val="none" w:sz="0" w:space="0" w:color="auto"/>
          </w:divBdr>
        </w:div>
        <w:div w:id="999456205">
          <w:marLeft w:val="0"/>
          <w:marRight w:val="0"/>
          <w:marTop w:val="150"/>
          <w:marBottom w:val="0"/>
          <w:divBdr>
            <w:top w:val="none" w:sz="0" w:space="0" w:color="auto"/>
            <w:left w:val="none" w:sz="0" w:space="0" w:color="auto"/>
            <w:bottom w:val="none" w:sz="0" w:space="0" w:color="auto"/>
            <w:right w:val="none" w:sz="0" w:space="0" w:color="auto"/>
          </w:divBdr>
          <w:divsChild>
            <w:div w:id="362830082">
              <w:marLeft w:val="1155"/>
              <w:marRight w:val="0"/>
              <w:marTop w:val="0"/>
              <w:marBottom w:val="0"/>
              <w:divBdr>
                <w:top w:val="none" w:sz="0" w:space="0" w:color="auto"/>
                <w:left w:val="none" w:sz="0" w:space="0" w:color="auto"/>
                <w:bottom w:val="none" w:sz="0" w:space="0" w:color="auto"/>
                <w:right w:val="none" w:sz="0" w:space="0" w:color="auto"/>
              </w:divBdr>
            </w:div>
            <w:div w:id="1211108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40859">
      <w:bodyDiv w:val="1"/>
      <w:marLeft w:val="0"/>
      <w:marRight w:val="0"/>
      <w:marTop w:val="0"/>
      <w:marBottom w:val="0"/>
      <w:divBdr>
        <w:top w:val="none" w:sz="0" w:space="0" w:color="auto"/>
        <w:left w:val="none" w:sz="0" w:space="0" w:color="auto"/>
        <w:bottom w:val="none" w:sz="0" w:space="0" w:color="auto"/>
        <w:right w:val="none" w:sz="0" w:space="0" w:color="auto"/>
      </w:divBdr>
    </w:div>
    <w:div w:id="1317343103">
      <w:bodyDiv w:val="1"/>
      <w:marLeft w:val="0"/>
      <w:marRight w:val="0"/>
      <w:marTop w:val="0"/>
      <w:marBottom w:val="0"/>
      <w:divBdr>
        <w:top w:val="none" w:sz="0" w:space="0" w:color="auto"/>
        <w:left w:val="none" w:sz="0" w:space="0" w:color="auto"/>
        <w:bottom w:val="none" w:sz="0" w:space="0" w:color="auto"/>
        <w:right w:val="none" w:sz="0" w:space="0" w:color="auto"/>
      </w:divBdr>
      <w:divsChild>
        <w:div w:id="1083533252">
          <w:marLeft w:val="0"/>
          <w:marRight w:val="0"/>
          <w:marTop w:val="0"/>
          <w:marBottom w:val="0"/>
          <w:divBdr>
            <w:top w:val="none" w:sz="0" w:space="0" w:color="auto"/>
            <w:left w:val="none" w:sz="0" w:space="0" w:color="auto"/>
            <w:bottom w:val="none" w:sz="0" w:space="0" w:color="auto"/>
            <w:right w:val="none" w:sz="0" w:space="0" w:color="auto"/>
          </w:divBdr>
        </w:div>
        <w:div w:id="2038307113">
          <w:marLeft w:val="0"/>
          <w:marRight w:val="0"/>
          <w:marTop w:val="150"/>
          <w:marBottom w:val="0"/>
          <w:divBdr>
            <w:top w:val="none" w:sz="0" w:space="0" w:color="auto"/>
            <w:left w:val="none" w:sz="0" w:space="0" w:color="auto"/>
            <w:bottom w:val="none" w:sz="0" w:space="0" w:color="auto"/>
            <w:right w:val="none" w:sz="0" w:space="0" w:color="auto"/>
          </w:divBdr>
          <w:divsChild>
            <w:div w:id="168759245">
              <w:marLeft w:val="1155"/>
              <w:marRight w:val="0"/>
              <w:marTop w:val="0"/>
              <w:marBottom w:val="0"/>
              <w:divBdr>
                <w:top w:val="none" w:sz="0" w:space="0" w:color="auto"/>
                <w:left w:val="none" w:sz="0" w:space="0" w:color="auto"/>
                <w:bottom w:val="none" w:sz="0" w:space="0" w:color="auto"/>
                <w:right w:val="none" w:sz="0" w:space="0" w:color="auto"/>
              </w:divBdr>
            </w:div>
            <w:div w:id="998771626">
              <w:marLeft w:val="1155"/>
              <w:marRight w:val="0"/>
              <w:marTop w:val="0"/>
              <w:marBottom w:val="0"/>
              <w:divBdr>
                <w:top w:val="none" w:sz="0" w:space="0" w:color="auto"/>
                <w:left w:val="none" w:sz="0" w:space="0" w:color="auto"/>
                <w:bottom w:val="none" w:sz="0" w:space="0" w:color="auto"/>
                <w:right w:val="none" w:sz="0" w:space="0" w:color="auto"/>
              </w:divBdr>
            </w:div>
            <w:div w:id="1910067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418466">
      <w:bodyDiv w:val="1"/>
      <w:marLeft w:val="0"/>
      <w:marRight w:val="0"/>
      <w:marTop w:val="0"/>
      <w:marBottom w:val="0"/>
      <w:divBdr>
        <w:top w:val="none" w:sz="0" w:space="0" w:color="auto"/>
        <w:left w:val="none" w:sz="0" w:space="0" w:color="auto"/>
        <w:bottom w:val="none" w:sz="0" w:space="0" w:color="auto"/>
        <w:right w:val="none" w:sz="0" w:space="0" w:color="auto"/>
      </w:divBdr>
      <w:divsChild>
        <w:div w:id="2117869247">
          <w:marLeft w:val="0"/>
          <w:marRight w:val="0"/>
          <w:marTop w:val="0"/>
          <w:marBottom w:val="0"/>
          <w:divBdr>
            <w:top w:val="none" w:sz="0" w:space="0" w:color="auto"/>
            <w:left w:val="none" w:sz="0" w:space="0" w:color="auto"/>
            <w:bottom w:val="none" w:sz="0" w:space="0" w:color="auto"/>
            <w:right w:val="none" w:sz="0" w:space="0" w:color="auto"/>
          </w:divBdr>
        </w:div>
        <w:div w:id="1627853180">
          <w:marLeft w:val="0"/>
          <w:marRight w:val="0"/>
          <w:marTop w:val="150"/>
          <w:marBottom w:val="0"/>
          <w:divBdr>
            <w:top w:val="none" w:sz="0" w:space="0" w:color="auto"/>
            <w:left w:val="none" w:sz="0" w:space="0" w:color="auto"/>
            <w:bottom w:val="none" w:sz="0" w:space="0" w:color="auto"/>
            <w:right w:val="none" w:sz="0" w:space="0" w:color="auto"/>
          </w:divBdr>
          <w:divsChild>
            <w:div w:id="1852529869">
              <w:marLeft w:val="1155"/>
              <w:marRight w:val="0"/>
              <w:marTop w:val="0"/>
              <w:marBottom w:val="0"/>
              <w:divBdr>
                <w:top w:val="none" w:sz="0" w:space="0" w:color="auto"/>
                <w:left w:val="none" w:sz="0" w:space="0" w:color="auto"/>
                <w:bottom w:val="none" w:sz="0" w:space="0" w:color="auto"/>
                <w:right w:val="none" w:sz="0" w:space="0" w:color="auto"/>
              </w:divBdr>
            </w:div>
            <w:div w:id="1482230326">
              <w:marLeft w:val="1155"/>
              <w:marRight w:val="0"/>
              <w:marTop w:val="0"/>
              <w:marBottom w:val="0"/>
              <w:divBdr>
                <w:top w:val="none" w:sz="0" w:space="0" w:color="auto"/>
                <w:left w:val="none" w:sz="0" w:space="0" w:color="auto"/>
                <w:bottom w:val="none" w:sz="0" w:space="0" w:color="auto"/>
                <w:right w:val="none" w:sz="0" w:space="0" w:color="auto"/>
              </w:divBdr>
            </w:div>
            <w:div w:id="105731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77570">
      <w:bodyDiv w:val="1"/>
      <w:marLeft w:val="0"/>
      <w:marRight w:val="0"/>
      <w:marTop w:val="0"/>
      <w:marBottom w:val="0"/>
      <w:divBdr>
        <w:top w:val="none" w:sz="0" w:space="0" w:color="auto"/>
        <w:left w:val="none" w:sz="0" w:space="0" w:color="auto"/>
        <w:bottom w:val="none" w:sz="0" w:space="0" w:color="auto"/>
        <w:right w:val="none" w:sz="0" w:space="0" w:color="auto"/>
      </w:divBdr>
      <w:divsChild>
        <w:div w:id="643388274">
          <w:marLeft w:val="0"/>
          <w:marRight w:val="0"/>
          <w:marTop w:val="0"/>
          <w:marBottom w:val="0"/>
          <w:divBdr>
            <w:top w:val="none" w:sz="0" w:space="0" w:color="auto"/>
            <w:left w:val="none" w:sz="0" w:space="0" w:color="auto"/>
            <w:bottom w:val="none" w:sz="0" w:space="0" w:color="auto"/>
            <w:right w:val="none" w:sz="0" w:space="0" w:color="auto"/>
          </w:divBdr>
        </w:div>
        <w:div w:id="1103186998">
          <w:marLeft w:val="0"/>
          <w:marRight w:val="0"/>
          <w:marTop w:val="150"/>
          <w:marBottom w:val="0"/>
          <w:divBdr>
            <w:top w:val="none" w:sz="0" w:space="0" w:color="auto"/>
            <w:left w:val="none" w:sz="0" w:space="0" w:color="auto"/>
            <w:bottom w:val="none" w:sz="0" w:space="0" w:color="auto"/>
            <w:right w:val="none" w:sz="0" w:space="0" w:color="auto"/>
          </w:divBdr>
          <w:divsChild>
            <w:div w:id="1295139013">
              <w:marLeft w:val="1155"/>
              <w:marRight w:val="0"/>
              <w:marTop w:val="0"/>
              <w:marBottom w:val="0"/>
              <w:divBdr>
                <w:top w:val="none" w:sz="0" w:space="0" w:color="auto"/>
                <w:left w:val="none" w:sz="0" w:space="0" w:color="auto"/>
                <w:bottom w:val="none" w:sz="0" w:space="0" w:color="auto"/>
                <w:right w:val="none" w:sz="0" w:space="0" w:color="auto"/>
              </w:divBdr>
            </w:div>
            <w:div w:id="1708096292">
              <w:marLeft w:val="1155"/>
              <w:marRight w:val="0"/>
              <w:marTop w:val="0"/>
              <w:marBottom w:val="0"/>
              <w:divBdr>
                <w:top w:val="none" w:sz="0" w:space="0" w:color="auto"/>
                <w:left w:val="none" w:sz="0" w:space="0" w:color="auto"/>
                <w:bottom w:val="none" w:sz="0" w:space="0" w:color="auto"/>
                <w:right w:val="none" w:sz="0" w:space="0" w:color="auto"/>
              </w:divBdr>
            </w:div>
            <w:div w:id="874580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7953978">
      <w:bodyDiv w:val="1"/>
      <w:marLeft w:val="0"/>
      <w:marRight w:val="0"/>
      <w:marTop w:val="0"/>
      <w:marBottom w:val="0"/>
      <w:divBdr>
        <w:top w:val="none" w:sz="0" w:space="0" w:color="auto"/>
        <w:left w:val="none" w:sz="0" w:space="0" w:color="auto"/>
        <w:bottom w:val="none" w:sz="0" w:space="0" w:color="auto"/>
        <w:right w:val="none" w:sz="0" w:space="0" w:color="auto"/>
      </w:divBdr>
      <w:divsChild>
        <w:div w:id="1269771871">
          <w:marLeft w:val="0"/>
          <w:marRight w:val="0"/>
          <w:marTop w:val="0"/>
          <w:marBottom w:val="0"/>
          <w:divBdr>
            <w:top w:val="none" w:sz="0" w:space="0" w:color="auto"/>
            <w:left w:val="none" w:sz="0" w:space="0" w:color="auto"/>
            <w:bottom w:val="none" w:sz="0" w:space="0" w:color="auto"/>
            <w:right w:val="none" w:sz="0" w:space="0" w:color="auto"/>
          </w:divBdr>
        </w:div>
        <w:div w:id="1430196097">
          <w:marLeft w:val="0"/>
          <w:marRight w:val="0"/>
          <w:marTop w:val="150"/>
          <w:marBottom w:val="0"/>
          <w:divBdr>
            <w:top w:val="none" w:sz="0" w:space="0" w:color="auto"/>
            <w:left w:val="none" w:sz="0" w:space="0" w:color="auto"/>
            <w:bottom w:val="none" w:sz="0" w:space="0" w:color="auto"/>
            <w:right w:val="none" w:sz="0" w:space="0" w:color="auto"/>
          </w:divBdr>
          <w:divsChild>
            <w:div w:id="670256617">
              <w:marLeft w:val="1155"/>
              <w:marRight w:val="0"/>
              <w:marTop w:val="0"/>
              <w:marBottom w:val="0"/>
              <w:divBdr>
                <w:top w:val="none" w:sz="0" w:space="0" w:color="auto"/>
                <w:left w:val="none" w:sz="0" w:space="0" w:color="auto"/>
                <w:bottom w:val="none" w:sz="0" w:space="0" w:color="auto"/>
                <w:right w:val="none" w:sz="0" w:space="0" w:color="auto"/>
              </w:divBdr>
            </w:div>
            <w:div w:id="2108036885">
              <w:marLeft w:val="1155"/>
              <w:marRight w:val="0"/>
              <w:marTop w:val="0"/>
              <w:marBottom w:val="0"/>
              <w:divBdr>
                <w:top w:val="none" w:sz="0" w:space="0" w:color="auto"/>
                <w:left w:val="none" w:sz="0" w:space="0" w:color="auto"/>
                <w:bottom w:val="none" w:sz="0" w:space="0" w:color="auto"/>
                <w:right w:val="none" w:sz="0" w:space="0" w:color="auto"/>
              </w:divBdr>
            </w:div>
            <w:div w:id="237447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03445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91734">
      <w:bodyDiv w:val="1"/>
      <w:marLeft w:val="0"/>
      <w:marRight w:val="0"/>
      <w:marTop w:val="0"/>
      <w:marBottom w:val="0"/>
      <w:divBdr>
        <w:top w:val="none" w:sz="0" w:space="0" w:color="auto"/>
        <w:left w:val="none" w:sz="0" w:space="0" w:color="auto"/>
        <w:bottom w:val="none" w:sz="0" w:space="0" w:color="auto"/>
        <w:right w:val="none" w:sz="0" w:space="0" w:color="auto"/>
      </w:divBdr>
      <w:divsChild>
        <w:div w:id="1607346456">
          <w:marLeft w:val="0"/>
          <w:marRight w:val="0"/>
          <w:marTop w:val="0"/>
          <w:marBottom w:val="0"/>
          <w:divBdr>
            <w:top w:val="none" w:sz="0" w:space="0" w:color="auto"/>
            <w:left w:val="none" w:sz="0" w:space="0" w:color="auto"/>
            <w:bottom w:val="none" w:sz="0" w:space="0" w:color="auto"/>
            <w:right w:val="none" w:sz="0" w:space="0" w:color="auto"/>
          </w:divBdr>
        </w:div>
        <w:div w:id="818806969">
          <w:marLeft w:val="0"/>
          <w:marRight w:val="0"/>
          <w:marTop w:val="150"/>
          <w:marBottom w:val="0"/>
          <w:divBdr>
            <w:top w:val="none" w:sz="0" w:space="0" w:color="auto"/>
            <w:left w:val="none" w:sz="0" w:space="0" w:color="auto"/>
            <w:bottom w:val="none" w:sz="0" w:space="0" w:color="auto"/>
            <w:right w:val="none" w:sz="0" w:space="0" w:color="auto"/>
          </w:divBdr>
          <w:divsChild>
            <w:div w:id="427507354">
              <w:marLeft w:val="1155"/>
              <w:marRight w:val="0"/>
              <w:marTop w:val="0"/>
              <w:marBottom w:val="0"/>
              <w:divBdr>
                <w:top w:val="none" w:sz="0" w:space="0" w:color="auto"/>
                <w:left w:val="none" w:sz="0" w:space="0" w:color="auto"/>
                <w:bottom w:val="none" w:sz="0" w:space="0" w:color="auto"/>
                <w:right w:val="none" w:sz="0" w:space="0" w:color="auto"/>
              </w:divBdr>
            </w:div>
            <w:div w:id="1095713800">
              <w:marLeft w:val="1155"/>
              <w:marRight w:val="0"/>
              <w:marTop w:val="0"/>
              <w:marBottom w:val="0"/>
              <w:divBdr>
                <w:top w:val="none" w:sz="0" w:space="0" w:color="auto"/>
                <w:left w:val="none" w:sz="0" w:space="0" w:color="auto"/>
                <w:bottom w:val="none" w:sz="0" w:space="0" w:color="auto"/>
                <w:right w:val="none" w:sz="0" w:space="0" w:color="auto"/>
              </w:divBdr>
            </w:div>
            <w:div w:id="3567820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18894">
      <w:bodyDiv w:val="1"/>
      <w:marLeft w:val="0"/>
      <w:marRight w:val="0"/>
      <w:marTop w:val="0"/>
      <w:marBottom w:val="0"/>
      <w:divBdr>
        <w:top w:val="none" w:sz="0" w:space="0" w:color="auto"/>
        <w:left w:val="none" w:sz="0" w:space="0" w:color="auto"/>
        <w:bottom w:val="none" w:sz="0" w:space="0" w:color="auto"/>
        <w:right w:val="none" w:sz="0" w:space="0" w:color="auto"/>
      </w:divBdr>
      <w:divsChild>
        <w:div w:id="1176074490">
          <w:marLeft w:val="0"/>
          <w:marRight w:val="0"/>
          <w:marTop w:val="0"/>
          <w:marBottom w:val="0"/>
          <w:divBdr>
            <w:top w:val="none" w:sz="0" w:space="0" w:color="auto"/>
            <w:left w:val="none" w:sz="0" w:space="0" w:color="auto"/>
            <w:bottom w:val="none" w:sz="0" w:space="0" w:color="auto"/>
            <w:right w:val="none" w:sz="0" w:space="0" w:color="auto"/>
          </w:divBdr>
        </w:div>
        <w:div w:id="548037321">
          <w:marLeft w:val="0"/>
          <w:marRight w:val="0"/>
          <w:marTop w:val="150"/>
          <w:marBottom w:val="0"/>
          <w:divBdr>
            <w:top w:val="none" w:sz="0" w:space="0" w:color="auto"/>
            <w:left w:val="none" w:sz="0" w:space="0" w:color="auto"/>
            <w:bottom w:val="none" w:sz="0" w:space="0" w:color="auto"/>
            <w:right w:val="none" w:sz="0" w:space="0" w:color="auto"/>
          </w:divBdr>
          <w:divsChild>
            <w:div w:id="2099599213">
              <w:marLeft w:val="1155"/>
              <w:marRight w:val="0"/>
              <w:marTop w:val="0"/>
              <w:marBottom w:val="0"/>
              <w:divBdr>
                <w:top w:val="none" w:sz="0" w:space="0" w:color="auto"/>
                <w:left w:val="none" w:sz="0" w:space="0" w:color="auto"/>
                <w:bottom w:val="none" w:sz="0" w:space="0" w:color="auto"/>
                <w:right w:val="none" w:sz="0" w:space="0" w:color="auto"/>
              </w:divBdr>
            </w:div>
            <w:div w:id="578058515">
              <w:marLeft w:val="1155"/>
              <w:marRight w:val="0"/>
              <w:marTop w:val="0"/>
              <w:marBottom w:val="0"/>
              <w:divBdr>
                <w:top w:val="none" w:sz="0" w:space="0" w:color="auto"/>
                <w:left w:val="none" w:sz="0" w:space="0" w:color="auto"/>
                <w:bottom w:val="none" w:sz="0" w:space="0" w:color="auto"/>
                <w:right w:val="none" w:sz="0" w:space="0" w:color="auto"/>
              </w:divBdr>
            </w:div>
            <w:div w:id="8168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4992">
      <w:bodyDiv w:val="1"/>
      <w:marLeft w:val="0"/>
      <w:marRight w:val="0"/>
      <w:marTop w:val="0"/>
      <w:marBottom w:val="0"/>
      <w:divBdr>
        <w:top w:val="none" w:sz="0" w:space="0" w:color="auto"/>
        <w:left w:val="none" w:sz="0" w:space="0" w:color="auto"/>
        <w:bottom w:val="none" w:sz="0" w:space="0" w:color="auto"/>
        <w:right w:val="none" w:sz="0" w:space="0" w:color="auto"/>
      </w:divBdr>
      <w:divsChild>
        <w:div w:id="324865746">
          <w:marLeft w:val="0"/>
          <w:marRight w:val="0"/>
          <w:marTop w:val="0"/>
          <w:marBottom w:val="0"/>
          <w:divBdr>
            <w:top w:val="none" w:sz="0" w:space="0" w:color="auto"/>
            <w:left w:val="none" w:sz="0" w:space="0" w:color="auto"/>
            <w:bottom w:val="none" w:sz="0" w:space="0" w:color="auto"/>
            <w:right w:val="none" w:sz="0" w:space="0" w:color="auto"/>
          </w:divBdr>
        </w:div>
        <w:div w:id="2009825167">
          <w:marLeft w:val="0"/>
          <w:marRight w:val="0"/>
          <w:marTop w:val="150"/>
          <w:marBottom w:val="0"/>
          <w:divBdr>
            <w:top w:val="none" w:sz="0" w:space="0" w:color="auto"/>
            <w:left w:val="none" w:sz="0" w:space="0" w:color="auto"/>
            <w:bottom w:val="none" w:sz="0" w:space="0" w:color="auto"/>
            <w:right w:val="none" w:sz="0" w:space="0" w:color="auto"/>
          </w:divBdr>
          <w:divsChild>
            <w:div w:id="806554282">
              <w:marLeft w:val="1155"/>
              <w:marRight w:val="0"/>
              <w:marTop w:val="0"/>
              <w:marBottom w:val="0"/>
              <w:divBdr>
                <w:top w:val="none" w:sz="0" w:space="0" w:color="auto"/>
                <w:left w:val="none" w:sz="0" w:space="0" w:color="auto"/>
                <w:bottom w:val="none" w:sz="0" w:space="0" w:color="auto"/>
                <w:right w:val="none" w:sz="0" w:space="0" w:color="auto"/>
              </w:divBdr>
            </w:div>
            <w:div w:id="418063873">
              <w:marLeft w:val="1155"/>
              <w:marRight w:val="0"/>
              <w:marTop w:val="0"/>
              <w:marBottom w:val="0"/>
              <w:divBdr>
                <w:top w:val="none" w:sz="0" w:space="0" w:color="auto"/>
                <w:left w:val="none" w:sz="0" w:space="0" w:color="auto"/>
                <w:bottom w:val="none" w:sz="0" w:space="0" w:color="auto"/>
                <w:right w:val="none" w:sz="0" w:space="0" w:color="auto"/>
              </w:divBdr>
            </w:div>
            <w:div w:id="379600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241145">
      <w:bodyDiv w:val="1"/>
      <w:marLeft w:val="0"/>
      <w:marRight w:val="0"/>
      <w:marTop w:val="0"/>
      <w:marBottom w:val="0"/>
      <w:divBdr>
        <w:top w:val="none" w:sz="0" w:space="0" w:color="auto"/>
        <w:left w:val="none" w:sz="0" w:space="0" w:color="auto"/>
        <w:bottom w:val="none" w:sz="0" w:space="0" w:color="auto"/>
        <w:right w:val="none" w:sz="0" w:space="0" w:color="auto"/>
      </w:divBdr>
    </w:div>
    <w:div w:id="1324355044">
      <w:bodyDiv w:val="1"/>
      <w:marLeft w:val="0"/>
      <w:marRight w:val="0"/>
      <w:marTop w:val="0"/>
      <w:marBottom w:val="0"/>
      <w:divBdr>
        <w:top w:val="none" w:sz="0" w:space="0" w:color="auto"/>
        <w:left w:val="none" w:sz="0" w:space="0" w:color="auto"/>
        <w:bottom w:val="none" w:sz="0" w:space="0" w:color="auto"/>
        <w:right w:val="none" w:sz="0" w:space="0" w:color="auto"/>
      </w:divBdr>
      <w:divsChild>
        <w:div w:id="979650894">
          <w:marLeft w:val="0"/>
          <w:marRight w:val="0"/>
          <w:marTop w:val="0"/>
          <w:marBottom w:val="0"/>
          <w:divBdr>
            <w:top w:val="none" w:sz="0" w:space="0" w:color="auto"/>
            <w:left w:val="none" w:sz="0" w:space="0" w:color="auto"/>
            <w:bottom w:val="none" w:sz="0" w:space="0" w:color="auto"/>
            <w:right w:val="none" w:sz="0" w:space="0" w:color="auto"/>
          </w:divBdr>
        </w:div>
        <w:div w:id="1812092969">
          <w:marLeft w:val="0"/>
          <w:marRight w:val="0"/>
          <w:marTop w:val="150"/>
          <w:marBottom w:val="0"/>
          <w:divBdr>
            <w:top w:val="none" w:sz="0" w:space="0" w:color="auto"/>
            <w:left w:val="none" w:sz="0" w:space="0" w:color="auto"/>
            <w:bottom w:val="none" w:sz="0" w:space="0" w:color="auto"/>
            <w:right w:val="none" w:sz="0" w:space="0" w:color="auto"/>
          </w:divBdr>
          <w:divsChild>
            <w:div w:id="1528106886">
              <w:marLeft w:val="1155"/>
              <w:marRight w:val="0"/>
              <w:marTop w:val="0"/>
              <w:marBottom w:val="0"/>
              <w:divBdr>
                <w:top w:val="none" w:sz="0" w:space="0" w:color="auto"/>
                <w:left w:val="none" w:sz="0" w:space="0" w:color="auto"/>
                <w:bottom w:val="none" w:sz="0" w:space="0" w:color="auto"/>
                <w:right w:val="none" w:sz="0" w:space="0" w:color="auto"/>
              </w:divBdr>
            </w:div>
            <w:div w:id="205609308">
              <w:marLeft w:val="1155"/>
              <w:marRight w:val="0"/>
              <w:marTop w:val="0"/>
              <w:marBottom w:val="0"/>
              <w:divBdr>
                <w:top w:val="none" w:sz="0" w:space="0" w:color="auto"/>
                <w:left w:val="none" w:sz="0" w:space="0" w:color="auto"/>
                <w:bottom w:val="none" w:sz="0" w:space="0" w:color="auto"/>
                <w:right w:val="none" w:sz="0" w:space="0" w:color="auto"/>
              </w:divBdr>
            </w:div>
            <w:div w:id="940996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1650">
      <w:bodyDiv w:val="1"/>
      <w:marLeft w:val="0"/>
      <w:marRight w:val="0"/>
      <w:marTop w:val="0"/>
      <w:marBottom w:val="0"/>
      <w:divBdr>
        <w:top w:val="none" w:sz="0" w:space="0" w:color="auto"/>
        <w:left w:val="none" w:sz="0" w:space="0" w:color="auto"/>
        <w:bottom w:val="none" w:sz="0" w:space="0" w:color="auto"/>
        <w:right w:val="none" w:sz="0" w:space="0" w:color="auto"/>
      </w:divBdr>
      <w:divsChild>
        <w:div w:id="534656494">
          <w:marLeft w:val="0"/>
          <w:marRight w:val="0"/>
          <w:marTop w:val="0"/>
          <w:marBottom w:val="0"/>
          <w:divBdr>
            <w:top w:val="none" w:sz="0" w:space="0" w:color="auto"/>
            <w:left w:val="none" w:sz="0" w:space="0" w:color="auto"/>
            <w:bottom w:val="none" w:sz="0" w:space="0" w:color="auto"/>
            <w:right w:val="none" w:sz="0" w:space="0" w:color="auto"/>
          </w:divBdr>
        </w:div>
        <w:div w:id="678508693">
          <w:marLeft w:val="0"/>
          <w:marRight w:val="0"/>
          <w:marTop w:val="150"/>
          <w:marBottom w:val="0"/>
          <w:divBdr>
            <w:top w:val="none" w:sz="0" w:space="0" w:color="auto"/>
            <w:left w:val="none" w:sz="0" w:space="0" w:color="auto"/>
            <w:bottom w:val="none" w:sz="0" w:space="0" w:color="auto"/>
            <w:right w:val="none" w:sz="0" w:space="0" w:color="auto"/>
          </w:divBdr>
          <w:divsChild>
            <w:div w:id="1354107330">
              <w:marLeft w:val="1155"/>
              <w:marRight w:val="0"/>
              <w:marTop w:val="0"/>
              <w:marBottom w:val="0"/>
              <w:divBdr>
                <w:top w:val="none" w:sz="0" w:space="0" w:color="auto"/>
                <w:left w:val="none" w:sz="0" w:space="0" w:color="auto"/>
                <w:bottom w:val="none" w:sz="0" w:space="0" w:color="auto"/>
                <w:right w:val="none" w:sz="0" w:space="0" w:color="auto"/>
              </w:divBdr>
            </w:div>
            <w:div w:id="1946884840">
              <w:marLeft w:val="1155"/>
              <w:marRight w:val="0"/>
              <w:marTop w:val="0"/>
              <w:marBottom w:val="0"/>
              <w:divBdr>
                <w:top w:val="none" w:sz="0" w:space="0" w:color="auto"/>
                <w:left w:val="none" w:sz="0" w:space="0" w:color="auto"/>
                <w:bottom w:val="none" w:sz="0" w:space="0" w:color="auto"/>
                <w:right w:val="none" w:sz="0" w:space="0" w:color="auto"/>
              </w:divBdr>
            </w:div>
            <w:div w:id="1447192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5934657">
      <w:bodyDiv w:val="1"/>
      <w:marLeft w:val="0"/>
      <w:marRight w:val="0"/>
      <w:marTop w:val="0"/>
      <w:marBottom w:val="0"/>
      <w:divBdr>
        <w:top w:val="none" w:sz="0" w:space="0" w:color="auto"/>
        <w:left w:val="none" w:sz="0" w:space="0" w:color="auto"/>
        <w:bottom w:val="none" w:sz="0" w:space="0" w:color="auto"/>
        <w:right w:val="none" w:sz="0" w:space="0" w:color="auto"/>
      </w:divBdr>
      <w:divsChild>
        <w:div w:id="1488328561">
          <w:marLeft w:val="0"/>
          <w:marRight w:val="0"/>
          <w:marTop w:val="0"/>
          <w:marBottom w:val="0"/>
          <w:divBdr>
            <w:top w:val="none" w:sz="0" w:space="0" w:color="auto"/>
            <w:left w:val="none" w:sz="0" w:space="0" w:color="auto"/>
            <w:bottom w:val="none" w:sz="0" w:space="0" w:color="auto"/>
            <w:right w:val="none" w:sz="0" w:space="0" w:color="auto"/>
          </w:divBdr>
        </w:div>
        <w:div w:id="371149067">
          <w:marLeft w:val="0"/>
          <w:marRight w:val="0"/>
          <w:marTop w:val="150"/>
          <w:marBottom w:val="0"/>
          <w:divBdr>
            <w:top w:val="none" w:sz="0" w:space="0" w:color="auto"/>
            <w:left w:val="none" w:sz="0" w:space="0" w:color="auto"/>
            <w:bottom w:val="none" w:sz="0" w:space="0" w:color="auto"/>
            <w:right w:val="none" w:sz="0" w:space="0" w:color="auto"/>
          </w:divBdr>
          <w:divsChild>
            <w:div w:id="1735353711">
              <w:marLeft w:val="1155"/>
              <w:marRight w:val="0"/>
              <w:marTop w:val="0"/>
              <w:marBottom w:val="0"/>
              <w:divBdr>
                <w:top w:val="none" w:sz="0" w:space="0" w:color="auto"/>
                <w:left w:val="none" w:sz="0" w:space="0" w:color="auto"/>
                <w:bottom w:val="none" w:sz="0" w:space="0" w:color="auto"/>
                <w:right w:val="none" w:sz="0" w:space="0" w:color="auto"/>
              </w:divBdr>
            </w:div>
            <w:div w:id="2130273446">
              <w:marLeft w:val="1155"/>
              <w:marRight w:val="0"/>
              <w:marTop w:val="0"/>
              <w:marBottom w:val="0"/>
              <w:divBdr>
                <w:top w:val="none" w:sz="0" w:space="0" w:color="auto"/>
                <w:left w:val="none" w:sz="0" w:space="0" w:color="auto"/>
                <w:bottom w:val="none" w:sz="0" w:space="0" w:color="auto"/>
                <w:right w:val="none" w:sz="0" w:space="0" w:color="auto"/>
              </w:divBdr>
            </w:div>
            <w:div w:id="1770807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128164">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516568">
      <w:bodyDiv w:val="1"/>
      <w:marLeft w:val="0"/>
      <w:marRight w:val="0"/>
      <w:marTop w:val="0"/>
      <w:marBottom w:val="0"/>
      <w:divBdr>
        <w:top w:val="none" w:sz="0" w:space="0" w:color="auto"/>
        <w:left w:val="none" w:sz="0" w:space="0" w:color="auto"/>
        <w:bottom w:val="none" w:sz="0" w:space="0" w:color="auto"/>
        <w:right w:val="none" w:sz="0" w:space="0" w:color="auto"/>
      </w:divBdr>
      <w:divsChild>
        <w:div w:id="1314140674">
          <w:marLeft w:val="0"/>
          <w:marRight w:val="0"/>
          <w:marTop w:val="0"/>
          <w:marBottom w:val="0"/>
          <w:divBdr>
            <w:top w:val="none" w:sz="0" w:space="0" w:color="auto"/>
            <w:left w:val="none" w:sz="0" w:space="0" w:color="auto"/>
            <w:bottom w:val="none" w:sz="0" w:space="0" w:color="auto"/>
            <w:right w:val="none" w:sz="0" w:space="0" w:color="auto"/>
          </w:divBdr>
        </w:div>
        <w:div w:id="1172645075">
          <w:marLeft w:val="0"/>
          <w:marRight w:val="0"/>
          <w:marTop w:val="150"/>
          <w:marBottom w:val="0"/>
          <w:divBdr>
            <w:top w:val="none" w:sz="0" w:space="0" w:color="auto"/>
            <w:left w:val="none" w:sz="0" w:space="0" w:color="auto"/>
            <w:bottom w:val="none" w:sz="0" w:space="0" w:color="auto"/>
            <w:right w:val="none" w:sz="0" w:space="0" w:color="auto"/>
          </w:divBdr>
          <w:divsChild>
            <w:div w:id="25831224">
              <w:marLeft w:val="1155"/>
              <w:marRight w:val="0"/>
              <w:marTop w:val="0"/>
              <w:marBottom w:val="0"/>
              <w:divBdr>
                <w:top w:val="none" w:sz="0" w:space="0" w:color="auto"/>
                <w:left w:val="none" w:sz="0" w:space="0" w:color="auto"/>
                <w:bottom w:val="none" w:sz="0" w:space="0" w:color="auto"/>
                <w:right w:val="none" w:sz="0" w:space="0" w:color="auto"/>
              </w:divBdr>
            </w:div>
            <w:div w:id="423111744">
              <w:marLeft w:val="1155"/>
              <w:marRight w:val="0"/>
              <w:marTop w:val="0"/>
              <w:marBottom w:val="0"/>
              <w:divBdr>
                <w:top w:val="none" w:sz="0" w:space="0" w:color="auto"/>
                <w:left w:val="none" w:sz="0" w:space="0" w:color="auto"/>
                <w:bottom w:val="none" w:sz="0" w:space="0" w:color="auto"/>
                <w:right w:val="none" w:sz="0" w:space="0" w:color="auto"/>
              </w:divBdr>
            </w:div>
            <w:div w:id="478152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587042">
      <w:bodyDiv w:val="1"/>
      <w:marLeft w:val="0"/>
      <w:marRight w:val="0"/>
      <w:marTop w:val="0"/>
      <w:marBottom w:val="0"/>
      <w:divBdr>
        <w:top w:val="none" w:sz="0" w:space="0" w:color="auto"/>
        <w:left w:val="none" w:sz="0" w:space="0" w:color="auto"/>
        <w:bottom w:val="none" w:sz="0" w:space="0" w:color="auto"/>
        <w:right w:val="none" w:sz="0" w:space="0" w:color="auto"/>
      </w:divBdr>
      <w:divsChild>
        <w:div w:id="325594836">
          <w:marLeft w:val="0"/>
          <w:marRight w:val="0"/>
          <w:marTop w:val="0"/>
          <w:marBottom w:val="0"/>
          <w:divBdr>
            <w:top w:val="none" w:sz="0" w:space="0" w:color="auto"/>
            <w:left w:val="none" w:sz="0" w:space="0" w:color="auto"/>
            <w:bottom w:val="none" w:sz="0" w:space="0" w:color="auto"/>
            <w:right w:val="none" w:sz="0" w:space="0" w:color="auto"/>
          </w:divBdr>
        </w:div>
        <w:div w:id="1655601429">
          <w:marLeft w:val="0"/>
          <w:marRight w:val="0"/>
          <w:marTop w:val="150"/>
          <w:marBottom w:val="0"/>
          <w:divBdr>
            <w:top w:val="none" w:sz="0" w:space="0" w:color="auto"/>
            <w:left w:val="none" w:sz="0" w:space="0" w:color="auto"/>
            <w:bottom w:val="none" w:sz="0" w:space="0" w:color="auto"/>
            <w:right w:val="none" w:sz="0" w:space="0" w:color="auto"/>
          </w:divBdr>
          <w:divsChild>
            <w:div w:id="816341193">
              <w:marLeft w:val="1155"/>
              <w:marRight w:val="0"/>
              <w:marTop w:val="0"/>
              <w:marBottom w:val="0"/>
              <w:divBdr>
                <w:top w:val="none" w:sz="0" w:space="0" w:color="auto"/>
                <w:left w:val="none" w:sz="0" w:space="0" w:color="auto"/>
                <w:bottom w:val="none" w:sz="0" w:space="0" w:color="auto"/>
                <w:right w:val="none" w:sz="0" w:space="0" w:color="auto"/>
              </w:divBdr>
            </w:div>
            <w:div w:id="619532299">
              <w:marLeft w:val="1155"/>
              <w:marRight w:val="0"/>
              <w:marTop w:val="0"/>
              <w:marBottom w:val="0"/>
              <w:divBdr>
                <w:top w:val="none" w:sz="0" w:space="0" w:color="auto"/>
                <w:left w:val="none" w:sz="0" w:space="0" w:color="auto"/>
                <w:bottom w:val="none" w:sz="0" w:space="0" w:color="auto"/>
                <w:right w:val="none" w:sz="0" w:space="0" w:color="auto"/>
              </w:divBdr>
            </w:div>
            <w:div w:id="1293362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663975">
      <w:bodyDiv w:val="1"/>
      <w:marLeft w:val="0"/>
      <w:marRight w:val="0"/>
      <w:marTop w:val="0"/>
      <w:marBottom w:val="0"/>
      <w:divBdr>
        <w:top w:val="none" w:sz="0" w:space="0" w:color="auto"/>
        <w:left w:val="none" w:sz="0" w:space="0" w:color="auto"/>
        <w:bottom w:val="none" w:sz="0" w:space="0" w:color="auto"/>
        <w:right w:val="none" w:sz="0" w:space="0" w:color="auto"/>
      </w:divBdr>
      <w:divsChild>
        <w:div w:id="412164288">
          <w:marLeft w:val="0"/>
          <w:marRight w:val="0"/>
          <w:marTop w:val="0"/>
          <w:marBottom w:val="0"/>
          <w:divBdr>
            <w:top w:val="none" w:sz="0" w:space="0" w:color="auto"/>
            <w:left w:val="none" w:sz="0" w:space="0" w:color="auto"/>
            <w:bottom w:val="none" w:sz="0" w:space="0" w:color="auto"/>
            <w:right w:val="none" w:sz="0" w:space="0" w:color="auto"/>
          </w:divBdr>
        </w:div>
        <w:div w:id="1311519566">
          <w:marLeft w:val="0"/>
          <w:marRight w:val="0"/>
          <w:marTop w:val="150"/>
          <w:marBottom w:val="0"/>
          <w:divBdr>
            <w:top w:val="none" w:sz="0" w:space="0" w:color="auto"/>
            <w:left w:val="none" w:sz="0" w:space="0" w:color="auto"/>
            <w:bottom w:val="none" w:sz="0" w:space="0" w:color="auto"/>
            <w:right w:val="none" w:sz="0" w:space="0" w:color="auto"/>
          </w:divBdr>
          <w:divsChild>
            <w:div w:id="1405569696">
              <w:marLeft w:val="1155"/>
              <w:marRight w:val="0"/>
              <w:marTop w:val="0"/>
              <w:marBottom w:val="0"/>
              <w:divBdr>
                <w:top w:val="none" w:sz="0" w:space="0" w:color="auto"/>
                <w:left w:val="none" w:sz="0" w:space="0" w:color="auto"/>
                <w:bottom w:val="none" w:sz="0" w:space="0" w:color="auto"/>
                <w:right w:val="none" w:sz="0" w:space="0" w:color="auto"/>
              </w:divBdr>
            </w:div>
            <w:div w:id="2067026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01210">
      <w:bodyDiv w:val="1"/>
      <w:marLeft w:val="0"/>
      <w:marRight w:val="0"/>
      <w:marTop w:val="0"/>
      <w:marBottom w:val="0"/>
      <w:divBdr>
        <w:top w:val="none" w:sz="0" w:space="0" w:color="auto"/>
        <w:left w:val="none" w:sz="0" w:space="0" w:color="auto"/>
        <w:bottom w:val="none" w:sz="0" w:space="0" w:color="auto"/>
        <w:right w:val="none" w:sz="0" w:space="0" w:color="auto"/>
      </w:divBdr>
      <w:divsChild>
        <w:div w:id="1090734381">
          <w:marLeft w:val="0"/>
          <w:marRight w:val="0"/>
          <w:marTop w:val="0"/>
          <w:marBottom w:val="0"/>
          <w:divBdr>
            <w:top w:val="none" w:sz="0" w:space="0" w:color="auto"/>
            <w:left w:val="none" w:sz="0" w:space="0" w:color="auto"/>
            <w:bottom w:val="none" w:sz="0" w:space="0" w:color="auto"/>
            <w:right w:val="none" w:sz="0" w:space="0" w:color="auto"/>
          </w:divBdr>
        </w:div>
        <w:div w:id="1762136995">
          <w:marLeft w:val="0"/>
          <w:marRight w:val="0"/>
          <w:marTop w:val="150"/>
          <w:marBottom w:val="0"/>
          <w:divBdr>
            <w:top w:val="none" w:sz="0" w:space="0" w:color="auto"/>
            <w:left w:val="none" w:sz="0" w:space="0" w:color="auto"/>
            <w:bottom w:val="none" w:sz="0" w:space="0" w:color="auto"/>
            <w:right w:val="none" w:sz="0" w:space="0" w:color="auto"/>
          </w:divBdr>
          <w:divsChild>
            <w:div w:id="803160224">
              <w:marLeft w:val="1155"/>
              <w:marRight w:val="0"/>
              <w:marTop w:val="0"/>
              <w:marBottom w:val="0"/>
              <w:divBdr>
                <w:top w:val="none" w:sz="0" w:space="0" w:color="auto"/>
                <w:left w:val="none" w:sz="0" w:space="0" w:color="auto"/>
                <w:bottom w:val="none" w:sz="0" w:space="0" w:color="auto"/>
                <w:right w:val="none" w:sz="0" w:space="0" w:color="auto"/>
              </w:divBdr>
            </w:div>
            <w:div w:id="1588734291">
              <w:marLeft w:val="1155"/>
              <w:marRight w:val="0"/>
              <w:marTop w:val="0"/>
              <w:marBottom w:val="0"/>
              <w:divBdr>
                <w:top w:val="none" w:sz="0" w:space="0" w:color="auto"/>
                <w:left w:val="none" w:sz="0" w:space="0" w:color="auto"/>
                <w:bottom w:val="none" w:sz="0" w:space="0" w:color="auto"/>
                <w:right w:val="none" w:sz="0" w:space="0" w:color="auto"/>
              </w:divBdr>
            </w:div>
            <w:div w:id="1596287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021205">
      <w:bodyDiv w:val="1"/>
      <w:marLeft w:val="0"/>
      <w:marRight w:val="0"/>
      <w:marTop w:val="0"/>
      <w:marBottom w:val="0"/>
      <w:divBdr>
        <w:top w:val="none" w:sz="0" w:space="0" w:color="auto"/>
        <w:left w:val="none" w:sz="0" w:space="0" w:color="auto"/>
        <w:bottom w:val="none" w:sz="0" w:space="0" w:color="auto"/>
        <w:right w:val="none" w:sz="0" w:space="0" w:color="auto"/>
      </w:divBdr>
      <w:divsChild>
        <w:div w:id="1721051031">
          <w:marLeft w:val="0"/>
          <w:marRight w:val="0"/>
          <w:marTop w:val="0"/>
          <w:marBottom w:val="0"/>
          <w:divBdr>
            <w:top w:val="none" w:sz="0" w:space="0" w:color="auto"/>
            <w:left w:val="none" w:sz="0" w:space="0" w:color="auto"/>
            <w:bottom w:val="none" w:sz="0" w:space="0" w:color="auto"/>
            <w:right w:val="none" w:sz="0" w:space="0" w:color="auto"/>
          </w:divBdr>
        </w:div>
        <w:div w:id="1394156422">
          <w:marLeft w:val="0"/>
          <w:marRight w:val="0"/>
          <w:marTop w:val="150"/>
          <w:marBottom w:val="0"/>
          <w:divBdr>
            <w:top w:val="none" w:sz="0" w:space="0" w:color="auto"/>
            <w:left w:val="none" w:sz="0" w:space="0" w:color="auto"/>
            <w:bottom w:val="none" w:sz="0" w:space="0" w:color="auto"/>
            <w:right w:val="none" w:sz="0" w:space="0" w:color="auto"/>
          </w:divBdr>
          <w:divsChild>
            <w:div w:id="32005123">
              <w:marLeft w:val="1155"/>
              <w:marRight w:val="0"/>
              <w:marTop w:val="0"/>
              <w:marBottom w:val="0"/>
              <w:divBdr>
                <w:top w:val="none" w:sz="0" w:space="0" w:color="auto"/>
                <w:left w:val="none" w:sz="0" w:space="0" w:color="auto"/>
                <w:bottom w:val="none" w:sz="0" w:space="0" w:color="auto"/>
                <w:right w:val="none" w:sz="0" w:space="0" w:color="auto"/>
              </w:divBdr>
            </w:div>
            <w:div w:id="2007244661">
              <w:marLeft w:val="1155"/>
              <w:marRight w:val="0"/>
              <w:marTop w:val="0"/>
              <w:marBottom w:val="0"/>
              <w:divBdr>
                <w:top w:val="none" w:sz="0" w:space="0" w:color="auto"/>
                <w:left w:val="none" w:sz="0" w:space="0" w:color="auto"/>
                <w:bottom w:val="none" w:sz="0" w:space="0" w:color="auto"/>
                <w:right w:val="none" w:sz="0" w:space="0" w:color="auto"/>
              </w:divBdr>
            </w:div>
            <w:div w:id="1748186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558283">
      <w:bodyDiv w:val="1"/>
      <w:marLeft w:val="0"/>
      <w:marRight w:val="0"/>
      <w:marTop w:val="0"/>
      <w:marBottom w:val="0"/>
      <w:divBdr>
        <w:top w:val="none" w:sz="0" w:space="0" w:color="auto"/>
        <w:left w:val="none" w:sz="0" w:space="0" w:color="auto"/>
        <w:bottom w:val="none" w:sz="0" w:space="0" w:color="auto"/>
        <w:right w:val="none" w:sz="0" w:space="0" w:color="auto"/>
      </w:divBdr>
      <w:divsChild>
        <w:div w:id="2054966073">
          <w:marLeft w:val="0"/>
          <w:marRight w:val="0"/>
          <w:marTop w:val="0"/>
          <w:marBottom w:val="0"/>
          <w:divBdr>
            <w:top w:val="none" w:sz="0" w:space="0" w:color="auto"/>
            <w:left w:val="none" w:sz="0" w:space="0" w:color="auto"/>
            <w:bottom w:val="none" w:sz="0" w:space="0" w:color="auto"/>
            <w:right w:val="none" w:sz="0" w:space="0" w:color="auto"/>
          </w:divBdr>
        </w:div>
        <w:div w:id="251163371">
          <w:marLeft w:val="0"/>
          <w:marRight w:val="0"/>
          <w:marTop w:val="150"/>
          <w:marBottom w:val="0"/>
          <w:divBdr>
            <w:top w:val="none" w:sz="0" w:space="0" w:color="auto"/>
            <w:left w:val="none" w:sz="0" w:space="0" w:color="auto"/>
            <w:bottom w:val="none" w:sz="0" w:space="0" w:color="auto"/>
            <w:right w:val="none" w:sz="0" w:space="0" w:color="auto"/>
          </w:divBdr>
          <w:divsChild>
            <w:div w:id="565801324">
              <w:marLeft w:val="1155"/>
              <w:marRight w:val="0"/>
              <w:marTop w:val="0"/>
              <w:marBottom w:val="0"/>
              <w:divBdr>
                <w:top w:val="none" w:sz="0" w:space="0" w:color="auto"/>
                <w:left w:val="none" w:sz="0" w:space="0" w:color="auto"/>
                <w:bottom w:val="none" w:sz="0" w:space="0" w:color="auto"/>
                <w:right w:val="none" w:sz="0" w:space="0" w:color="auto"/>
              </w:divBdr>
            </w:div>
            <w:div w:id="1760365696">
              <w:marLeft w:val="1155"/>
              <w:marRight w:val="0"/>
              <w:marTop w:val="0"/>
              <w:marBottom w:val="0"/>
              <w:divBdr>
                <w:top w:val="none" w:sz="0" w:space="0" w:color="auto"/>
                <w:left w:val="none" w:sz="0" w:space="0" w:color="auto"/>
                <w:bottom w:val="none" w:sz="0" w:space="0" w:color="auto"/>
                <w:right w:val="none" w:sz="0" w:space="0" w:color="auto"/>
              </w:divBdr>
            </w:div>
            <w:div w:id="60623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37142">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833565">
      <w:bodyDiv w:val="1"/>
      <w:marLeft w:val="0"/>
      <w:marRight w:val="0"/>
      <w:marTop w:val="0"/>
      <w:marBottom w:val="0"/>
      <w:divBdr>
        <w:top w:val="none" w:sz="0" w:space="0" w:color="auto"/>
        <w:left w:val="none" w:sz="0" w:space="0" w:color="auto"/>
        <w:bottom w:val="none" w:sz="0" w:space="0" w:color="auto"/>
        <w:right w:val="none" w:sz="0" w:space="0" w:color="auto"/>
      </w:divBdr>
      <w:divsChild>
        <w:div w:id="254872605">
          <w:marLeft w:val="0"/>
          <w:marRight w:val="0"/>
          <w:marTop w:val="0"/>
          <w:marBottom w:val="0"/>
          <w:divBdr>
            <w:top w:val="none" w:sz="0" w:space="0" w:color="auto"/>
            <w:left w:val="none" w:sz="0" w:space="0" w:color="auto"/>
            <w:bottom w:val="none" w:sz="0" w:space="0" w:color="auto"/>
            <w:right w:val="none" w:sz="0" w:space="0" w:color="auto"/>
          </w:divBdr>
        </w:div>
        <w:div w:id="1742827206">
          <w:marLeft w:val="0"/>
          <w:marRight w:val="0"/>
          <w:marTop w:val="150"/>
          <w:marBottom w:val="0"/>
          <w:divBdr>
            <w:top w:val="none" w:sz="0" w:space="0" w:color="auto"/>
            <w:left w:val="none" w:sz="0" w:space="0" w:color="auto"/>
            <w:bottom w:val="none" w:sz="0" w:space="0" w:color="auto"/>
            <w:right w:val="none" w:sz="0" w:space="0" w:color="auto"/>
          </w:divBdr>
          <w:divsChild>
            <w:div w:id="1152403103">
              <w:marLeft w:val="1155"/>
              <w:marRight w:val="0"/>
              <w:marTop w:val="0"/>
              <w:marBottom w:val="0"/>
              <w:divBdr>
                <w:top w:val="none" w:sz="0" w:space="0" w:color="auto"/>
                <w:left w:val="none" w:sz="0" w:space="0" w:color="auto"/>
                <w:bottom w:val="none" w:sz="0" w:space="0" w:color="auto"/>
                <w:right w:val="none" w:sz="0" w:space="0" w:color="auto"/>
              </w:divBdr>
            </w:div>
            <w:div w:id="1390107053">
              <w:marLeft w:val="1155"/>
              <w:marRight w:val="0"/>
              <w:marTop w:val="0"/>
              <w:marBottom w:val="0"/>
              <w:divBdr>
                <w:top w:val="none" w:sz="0" w:space="0" w:color="auto"/>
                <w:left w:val="none" w:sz="0" w:space="0" w:color="auto"/>
                <w:bottom w:val="none" w:sz="0" w:space="0" w:color="auto"/>
                <w:right w:val="none" w:sz="0" w:space="0" w:color="auto"/>
              </w:divBdr>
            </w:div>
            <w:div w:id="146022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91469">
      <w:bodyDiv w:val="1"/>
      <w:marLeft w:val="0"/>
      <w:marRight w:val="0"/>
      <w:marTop w:val="0"/>
      <w:marBottom w:val="0"/>
      <w:divBdr>
        <w:top w:val="none" w:sz="0" w:space="0" w:color="auto"/>
        <w:left w:val="none" w:sz="0" w:space="0" w:color="auto"/>
        <w:bottom w:val="none" w:sz="0" w:space="0" w:color="auto"/>
        <w:right w:val="none" w:sz="0" w:space="0" w:color="auto"/>
      </w:divBdr>
      <w:divsChild>
        <w:div w:id="928197715">
          <w:marLeft w:val="0"/>
          <w:marRight w:val="0"/>
          <w:marTop w:val="0"/>
          <w:marBottom w:val="0"/>
          <w:divBdr>
            <w:top w:val="none" w:sz="0" w:space="0" w:color="auto"/>
            <w:left w:val="none" w:sz="0" w:space="0" w:color="auto"/>
            <w:bottom w:val="none" w:sz="0" w:space="0" w:color="auto"/>
            <w:right w:val="none" w:sz="0" w:space="0" w:color="auto"/>
          </w:divBdr>
        </w:div>
        <w:div w:id="1649095382">
          <w:marLeft w:val="0"/>
          <w:marRight w:val="0"/>
          <w:marTop w:val="150"/>
          <w:marBottom w:val="0"/>
          <w:divBdr>
            <w:top w:val="none" w:sz="0" w:space="0" w:color="auto"/>
            <w:left w:val="none" w:sz="0" w:space="0" w:color="auto"/>
            <w:bottom w:val="none" w:sz="0" w:space="0" w:color="auto"/>
            <w:right w:val="none" w:sz="0" w:space="0" w:color="auto"/>
          </w:divBdr>
          <w:divsChild>
            <w:div w:id="2026978271">
              <w:marLeft w:val="1155"/>
              <w:marRight w:val="0"/>
              <w:marTop w:val="0"/>
              <w:marBottom w:val="0"/>
              <w:divBdr>
                <w:top w:val="none" w:sz="0" w:space="0" w:color="auto"/>
                <w:left w:val="none" w:sz="0" w:space="0" w:color="auto"/>
                <w:bottom w:val="none" w:sz="0" w:space="0" w:color="auto"/>
                <w:right w:val="none" w:sz="0" w:space="0" w:color="auto"/>
              </w:divBdr>
            </w:div>
            <w:div w:id="1778140360">
              <w:marLeft w:val="1155"/>
              <w:marRight w:val="0"/>
              <w:marTop w:val="0"/>
              <w:marBottom w:val="0"/>
              <w:divBdr>
                <w:top w:val="none" w:sz="0" w:space="0" w:color="auto"/>
                <w:left w:val="none" w:sz="0" w:space="0" w:color="auto"/>
                <w:bottom w:val="none" w:sz="0" w:space="0" w:color="auto"/>
                <w:right w:val="none" w:sz="0" w:space="0" w:color="auto"/>
              </w:divBdr>
            </w:div>
            <w:div w:id="1269236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35955">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4754">
      <w:bodyDiv w:val="1"/>
      <w:marLeft w:val="0"/>
      <w:marRight w:val="0"/>
      <w:marTop w:val="0"/>
      <w:marBottom w:val="0"/>
      <w:divBdr>
        <w:top w:val="none" w:sz="0" w:space="0" w:color="auto"/>
        <w:left w:val="none" w:sz="0" w:space="0" w:color="auto"/>
        <w:bottom w:val="none" w:sz="0" w:space="0" w:color="auto"/>
        <w:right w:val="none" w:sz="0" w:space="0" w:color="auto"/>
      </w:divBdr>
      <w:divsChild>
        <w:div w:id="1551839289">
          <w:marLeft w:val="0"/>
          <w:marRight w:val="0"/>
          <w:marTop w:val="0"/>
          <w:marBottom w:val="0"/>
          <w:divBdr>
            <w:top w:val="none" w:sz="0" w:space="0" w:color="auto"/>
            <w:left w:val="none" w:sz="0" w:space="0" w:color="auto"/>
            <w:bottom w:val="none" w:sz="0" w:space="0" w:color="auto"/>
            <w:right w:val="none" w:sz="0" w:space="0" w:color="auto"/>
          </w:divBdr>
        </w:div>
        <w:div w:id="62291325">
          <w:marLeft w:val="0"/>
          <w:marRight w:val="0"/>
          <w:marTop w:val="150"/>
          <w:marBottom w:val="0"/>
          <w:divBdr>
            <w:top w:val="none" w:sz="0" w:space="0" w:color="auto"/>
            <w:left w:val="none" w:sz="0" w:space="0" w:color="auto"/>
            <w:bottom w:val="none" w:sz="0" w:space="0" w:color="auto"/>
            <w:right w:val="none" w:sz="0" w:space="0" w:color="auto"/>
          </w:divBdr>
          <w:divsChild>
            <w:div w:id="1943682650">
              <w:marLeft w:val="1155"/>
              <w:marRight w:val="0"/>
              <w:marTop w:val="0"/>
              <w:marBottom w:val="0"/>
              <w:divBdr>
                <w:top w:val="none" w:sz="0" w:space="0" w:color="auto"/>
                <w:left w:val="none" w:sz="0" w:space="0" w:color="auto"/>
                <w:bottom w:val="none" w:sz="0" w:space="0" w:color="auto"/>
                <w:right w:val="none" w:sz="0" w:space="0" w:color="auto"/>
              </w:divBdr>
            </w:div>
            <w:div w:id="633291781">
              <w:marLeft w:val="1155"/>
              <w:marRight w:val="0"/>
              <w:marTop w:val="0"/>
              <w:marBottom w:val="0"/>
              <w:divBdr>
                <w:top w:val="none" w:sz="0" w:space="0" w:color="auto"/>
                <w:left w:val="none" w:sz="0" w:space="0" w:color="auto"/>
                <w:bottom w:val="none" w:sz="0" w:space="0" w:color="auto"/>
                <w:right w:val="none" w:sz="0" w:space="0" w:color="auto"/>
              </w:divBdr>
            </w:div>
            <w:div w:id="3612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489509">
      <w:bodyDiv w:val="1"/>
      <w:marLeft w:val="0"/>
      <w:marRight w:val="0"/>
      <w:marTop w:val="0"/>
      <w:marBottom w:val="0"/>
      <w:divBdr>
        <w:top w:val="none" w:sz="0" w:space="0" w:color="auto"/>
        <w:left w:val="none" w:sz="0" w:space="0" w:color="auto"/>
        <w:bottom w:val="none" w:sz="0" w:space="0" w:color="auto"/>
        <w:right w:val="none" w:sz="0" w:space="0" w:color="auto"/>
      </w:divBdr>
    </w:div>
    <w:div w:id="1333604656">
      <w:bodyDiv w:val="1"/>
      <w:marLeft w:val="0"/>
      <w:marRight w:val="0"/>
      <w:marTop w:val="0"/>
      <w:marBottom w:val="0"/>
      <w:divBdr>
        <w:top w:val="none" w:sz="0" w:space="0" w:color="auto"/>
        <w:left w:val="none" w:sz="0" w:space="0" w:color="auto"/>
        <w:bottom w:val="none" w:sz="0" w:space="0" w:color="auto"/>
        <w:right w:val="none" w:sz="0" w:space="0" w:color="auto"/>
      </w:divBdr>
      <w:divsChild>
        <w:div w:id="730882815">
          <w:marLeft w:val="0"/>
          <w:marRight w:val="0"/>
          <w:marTop w:val="0"/>
          <w:marBottom w:val="0"/>
          <w:divBdr>
            <w:top w:val="none" w:sz="0" w:space="0" w:color="auto"/>
            <w:left w:val="none" w:sz="0" w:space="0" w:color="auto"/>
            <w:bottom w:val="none" w:sz="0" w:space="0" w:color="auto"/>
            <w:right w:val="none" w:sz="0" w:space="0" w:color="auto"/>
          </w:divBdr>
        </w:div>
        <w:div w:id="2102867830">
          <w:marLeft w:val="0"/>
          <w:marRight w:val="0"/>
          <w:marTop w:val="150"/>
          <w:marBottom w:val="0"/>
          <w:divBdr>
            <w:top w:val="none" w:sz="0" w:space="0" w:color="auto"/>
            <w:left w:val="none" w:sz="0" w:space="0" w:color="auto"/>
            <w:bottom w:val="none" w:sz="0" w:space="0" w:color="auto"/>
            <w:right w:val="none" w:sz="0" w:space="0" w:color="auto"/>
          </w:divBdr>
          <w:divsChild>
            <w:div w:id="1623489329">
              <w:marLeft w:val="1155"/>
              <w:marRight w:val="0"/>
              <w:marTop w:val="0"/>
              <w:marBottom w:val="0"/>
              <w:divBdr>
                <w:top w:val="none" w:sz="0" w:space="0" w:color="auto"/>
                <w:left w:val="none" w:sz="0" w:space="0" w:color="auto"/>
                <w:bottom w:val="none" w:sz="0" w:space="0" w:color="auto"/>
                <w:right w:val="none" w:sz="0" w:space="0" w:color="auto"/>
              </w:divBdr>
            </w:div>
            <w:div w:id="1116945169">
              <w:marLeft w:val="1155"/>
              <w:marRight w:val="0"/>
              <w:marTop w:val="0"/>
              <w:marBottom w:val="0"/>
              <w:divBdr>
                <w:top w:val="none" w:sz="0" w:space="0" w:color="auto"/>
                <w:left w:val="none" w:sz="0" w:space="0" w:color="auto"/>
                <w:bottom w:val="none" w:sz="0" w:space="0" w:color="auto"/>
                <w:right w:val="none" w:sz="0" w:space="0" w:color="auto"/>
              </w:divBdr>
            </w:div>
            <w:div w:id="661011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728225">
      <w:bodyDiv w:val="1"/>
      <w:marLeft w:val="0"/>
      <w:marRight w:val="0"/>
      <w:marTop w:val="0"/>
      <w:marBottom w:val="0"/>
      <w:divBdr>
        <w:top w:val="none" w:sz="0" w:space="0" w:color="auto"/>
        <w:left w:val="none" w:sz="0" w:space="0" w:color="auto"/>
        <w:bottom w:val="none" w:sz="0" w:space="0" w:color="auto"/>
        <w:right w:val="none" w:sz="0" w:space="0" w:color="auto"/>
      </w:divBdr>
      <w:divsChild>
        <w:div w:id="1803378765">
          <w:marLeft w:val="0"/>
          <w:marRight w:val="0"/>
          <w:marTop w:val="0"/>
          <w:marBottom w:val="0"/>
          <w:divBdr>
            <w:top w:val="none" w:sz="0" w:space="0" w:color="auto"/>
            <w:left w:val="none" w:sz="0" w:space="0" w:color="auto"/>
            <w:bottom w:val="none" w:sz="0" w:space="0" w:color="auto"/>
            <w:right w:val="none" w:sz="0" w:space="0" w:color="auto"/>
          </w:divBdr>
        </w:div>
        <w:div w:id="1119880868">
          <w:marLeft w:val="0"/>
          <w:marRight w:val="0"/>
          <w:marTop w:val="150"/>
          <w:marBottom w:val="0"/>
          <w:divBdr>
            <w:top w:val="none" w:sz="0" w:space="0" w:color="auto"/>
            <w:left w:val="none" w:sz="0" w:space="0" w:color="auto"/>
            <w:bottom w:val="none" w:sz="0" w:space="0" w:color="auto"/>
            <w:right w:val="none" w:sz="0" w:space="0" w:color="auto"/>
          </w:divBdr>
          <w:divsChild>
            <w:div w:id="1624119005">
              <w:marLeft w:val="1155"/>
              <w:marRight w:val="0"/>
              <w:marTop w:val="0"/>
              <w:marBottom w:val="0"/>
              <w:divBdr>
                <w:top w:val="none" w:sz="0" w:space="0" w:color="auto"/>
                <w:left w:val="none" w:sz="0" w:space="0" w:color="auto"/>
                <w:bottom w:val="none" w:sz="0" w:space="0" w:color="auto"/>
                <w:right w:val="none" w:sz="0" w:space="0" w:color="auto"/>
              </w:divBdr>
            </w:div>
            <w:div w:id="590625027">
              <w:marLeft w:val="1155"/>
              <w:marRight w:val="0"/>
              <w:marTop w:val="0"/>
              <w:marBottom w:val="0"/>
              <w:divBdr>
                <w:top w:val="none" w:sz="0" w:space="0" w:color="auto"/>
                <w:left w:val="none" w:sz="0" w:space="0" w:color="auto"/>
                <w:bottom w:val="none" w:sz="0" w:space="0" w:color="auto"/>
                <w:right w:val="none" w:sz="0" w:space="0" w:color="auto"/>
              </w:divBdr>
            </w:div>
            <w:div w:id="96862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52042">
      <w:bodyDiv w:val="1"/>
      <w:marLeft w:val="0"/>
      <w:marRight w:val="0"/>
      <w:marTop w:val="0"/>
      <w:marBottom w:val="0"/>
      <w:divBdr>
        <w:top w:val="none" w:sz="0" w:space="0" w:color="auto"/>
        <w:left w:val="none" w:sz="0" w:space="0" w:color="auto"/>
        <w:bottom w:val="none" w:sz="0" w:space="0" w:color="auto"/>
        <w:right w:val="none" w:sz="0" w:space="0" w:color="auto"/>
      </w:divBdr>
    </w:div>
    <w:div w:id="1333991942">
      <w:bodyDiv w:val="1"/>
      <w:marLeft w:val="0"/>
      <w:marRight w:val="0"/>
      <w:marTop w:val="0"/>
      <w:marBottom w:val="0"/>
      <w:divBdr>
        <w:top w:val="none" w:sz="0" w:space="0" w:color="auto"/>
        <w:left w:val="none" w:sz="0" w:space="0" w:color="auto"/>
        <w:bottom w:val="none" w:sz="0" w:space="0" w:color="auto"/>
        <w:right w:val="none" w:sz="0" w:space="0" w:color="auto"/>
      </w:divBdr>
      <w:divsChild>
        <w:div w:id="121700790">
          <w:marLeft w:val="0"/>
          <w:marRight w:val="0"/>
          <w:marTop w:val="0"/>
          <w:marBottom w:val="0"/>
          <w:divBdr>
            <w:top w:val="none" w:sz="0" w:space="0" w:color="auto"/>
            <w:left w:val="none" w:sz="0" w:space="0" w:color="auto"/>
            <w:bottom w:val="none" w:sz="0" w:space="0" w:color="auto"/>
            <w:right w:val="none" w:sz="0" w:space="0" w:color="auto"/>
          </w:divBdr>
        </w:div>
        <w:div w:id="2003968635">
          <w:marLeft w:val="0"/>
          <w:marRight w:val="0"/>
          <w:marTop w:val="150"/>
          <w:marBottom w:val="0"/>
          <w:divBdr>
            <w:top w:val="none" w:sz="0" w:space="0" w:color="auto"/>
            <w:left w:val="none" w:sz="0" w:space="0" w:color="auto"/>
            <w:bottom w:val="none" w:sz="0" w:space="0" w:color="auto"/>
            <w:right w:val="none" w:sz="0" w:space="0" w:color="auto"/>
          </w:divBdr>
          <w:divsChild>
            <w:div w:id="1392967964">
              <w:marLeft w:val="1155"/>
              <w:marRight w:val="0"/>
              <w:marTop w:val="0"/>
              <w:marBottom w:val="0"/>
              <w:divBdr>
                <w:top w:val="none" w:sz="0" w:space="0" w:color="auto"/>
                <w:left w:val="none" w:sz="0" w:space="0" w:color="auto"/>
                <w:bottom w:val="none" w:sz="0" w:space="0" w:color="auto"/>
                <w:right w:val="none" w:sz="0" w:space="0" w:color="auto"/>
              </w:divBdr>
            </w:div>
            <w:div w:id="593628940">
              <w:marLeft w:val="1155"/>
              <w:marRight w:val="0"/>
              <w:marTop w:val="0"/>
              <w:marBottom w:val="0"/>
              <w:divBdr>
                <w:top w:val="none" w:sz="0" w:space="0" w:color="auto"/>
                <w:left w:val="none" w:sz="0" w:space="0" w:color="auto"/>
                <w:bottom w:val="none" w:sz="0" w:space="0" w:color="auto"/>
                <w:right w:val="none" w:sz="0" w:space="0" w:color="auto"/>
              </w:divBdr>
            </w:div>
            <w:div w:id="1422218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98830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765037">
      <w:bodyDiv w:val="1"/>
      <w:marLeft w:val="0"/>
      <w:marRight w:val="0"/>
      <w:marTop w:val="0"/>
      <w:marBottom w:val="0"/>
      <w:divBdr>
        <w:top w:val="none" w:sz="0" w:space="0" w:color="auto"/>
        <w:left w:val="none" w:sz="0" w:space="0" w:color="auto"/>
        <w:bottom w:val="none" w:sz="0" w:space="0" w:color="auto"/>
        <w:right w:val="none" w:sz="0" w:space="0" w:color="auto"/>
      </w:divBdr>
    </w:div>
    <w:div w:id="1336960331">
      <w:bodyDiv w:val="1"/>
      <w:marLeft w:val="0"/>
      <w:marRight w:val="0"/>
      <w:marTop w:val="0"/>
      <w:marBottom w:val="0"/>
      <w:divBdr>
        <w:top w:val="none" w:sz="0" w:space="0" w:color="auto"/>
        <w:left w:val="none" w:sz="0" w:space="0" w:color="auto"/>
        <w:bottom w:val="none" w:sz="0" w:space="0" w:color="auto"/>
        <w:right w:val="none" w:sz="0" w:space="0" w:color="auto"/>
      </w:divBdr>
      <w:divsChild>
        <w:div w:id="1528566105">
          <w:marLeft w:val="0"/>
          <w:marRight w:val="0"/>
          <w:marTop w:val="0"/>
          <w:marBottom w:val="0"/>
          <w:divBdr>
            <w:top w:val="none" w:sz="0" w:space="0" w:color="auto"/>
            <w:left w:val="none" w:sz="0" w:space="0" w:color="auto"/>
            <w:bottom w:val="none" w:sz="0" w:space="0" w:color="auto"/>
            <w:right w:val="none" w:sz="0" w:space="0" w:color="auto"/>
          </w:divBdr>
        </w:div>
        <w:div w:id="1111516769">
          <w:marLeft w:val="0"/>
          <w:marRight w:val="0"/>
          <w:marTop w:val="150"/>
          <w:marBottom w:val="0"/>
          <w:divBdr>
            <w:top w:val="none" w:sz="0" w:space="0" w:color="auto"/>
            <w:left w:val="none" w:sz="0" w:space="0" w:color="auto"/>
            <w:bottom w:val="none" w:sz="0" w:space="0" w:color="auto"/>
            <w:right w:val="none" w:sz="0" w:space="0" w:color="auto"/>
          </w:divBdr>
          <w:divsChild>
            <w:div w:id="1577547487">
              <w:marLeft w:val="1155"/>
              <w:marRight w:val="0"/>
              <w:marTop w:val="0"/>
              <w:marBottom w:val="0"/>
              <w:divBdr>
                <w:top w:val="none" w:sz="0" w:space="0" w:color="auto"/>
                <w:left w:val="none" w:sz="0" w:space="0" w:color="auto"/>
                <w:bottom w:val="none" w:sz="0" w:space="0" w:color="auto"/>
                <w:right w:val="none" w:sz="0" w:space="0" w:color="auto"/>
              </w:divBdr>
            </w:div>
            <w:div w:id="2098363005">
              <w:marLeft w:val="1155"/>
              <w:marRight w:val="0"/>
              <w:marTop w:val="0"/>
              <w:marBottom w:val="0"/>
              <w:divBdr>
                <w:top w:val="none" w:sz="0" w:space="0" w:color="auto"/>
                <w:left w:val="none" w:sz="0" w:space="0" w:color="auto"/>
                <w:bottom w:val="none" w:sz="0" w:space="0" w:color="auto"/>
                <w:right w:val="none" w:sz="0" w:space="0" w:color="auto"/>
              </w:divBdr>
            </w:div>
            <w:div w:id="1152671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460406">
      <w:bodyDiv w:val="1"/>
      <w:marLeft w:val="0"/>
      <w:marRight w:val="0"/>
      <w:marTop w:val="0"/>
      <w:marBottom w:val="0"/>
      <w:divBdr>
        <w:top w:val="none" w:sz="0" w:space="0" w:color="auto"/>
        <w:left w:val="none" w:sz="0" w:space="0" w:color="auto"/>
        <w:bottom w:val="none" w:sz="0" w:space="0" w:color="auto"/>
        <w:right w:val="none" w:sz="0" w:space="0" w:color="auto"/>
      </w:divBdr>
      <w:divsChild>
        <w:div w:id="782113132">
          <w:marLeft w:val="0"/>
          <w:marRight w:val="0"/>
          <w:marTop w:val="0"/>
          <w:marBottom w:val="0"/>
          <w:divBdr>
            <w:top w:val="none" w:sz="0" w:space="0" w:color="auto"/>
            <w:left w:val="none" w:sz="0" w:space="0" w:color="auto"/>
            <w:bottom w:val="none" w:sz="0" w:space="0" w:color="auto"/>
            <w:right w:val="none" w:sz="0" w:space="0" w:color="auto"/>
          </w:divBdr>
        </w:div>
        <w:div w:id="125439296">
          <w:marLeft w:val="0"/>
          <w:marRight w:val="0"/>
          <w:marTop w:val="150"/>
          <w:marBottom w:val="0"/>
          <w:divBdr>
            <w:top w:val="none" w:sz="0" w:space="0" w:color="auto"/>
            <w:left w:val="none" w:sz="0" w:space="0" w:color="auto"/>
            <w:bottom w:val="none" w:sz="0" w:space="0" w:color="auto"/>
            <w:right w:val="none" w:sz="0" w:space="0" w:color="auto"/>
          </w:divBdr>
          <w:divsChild>
            <w:div w:id="1761363798">
              <w:marLeft w:val="1155"/>
              <w:marRight w:val="0"/>
              <w:marTop w:val="0"/>
              <w:marBottom w:val="0"/>
              <w:divBdr>
                <w:top w:val="none" w:sz="0" w:space="0" w:color="auto"/>
                <w:left w:val="none" w:sz="0" w:space="0" w:color="auto"/>
                <w:bottom w:val="none" w:sz="0" w:space="0" w:color="auto"/>
                <w:right w:val="none" w:sz="0" w:space="0" w:color="auto"/>
              </w:divBdr>
            </w:div>
            <w:div w:id="1118839736">
              <w:marLeft w:val="1155"/>
              <w:marRight w:val="0"/>
              <w:marTop w:val="0"/>
              <w:marBottom w:val="0"/>
              <w:divBdr>
                <w:top w:val="none" w:sz="0" w:space="0" w:color="auto"/>
                <w:left w:val="none" w:sz="0" w:space="0" w:color="auto"/>
                <w:bottom w:val="none" w:sz="0" w:space="0" w:color="auto"/>
                <w:right w:val="none" w:sz="0" w:space="0" w:color="auto"/>
              </w:divBdr>
            </w:div>
            <w:div w:id="1801141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075337">
      <w:bodyDiv w:val="1"/>
      <w:marLeft w:val="0"/>
      <w:marRight w:val="0"/>
      <w:marTop w:val="0"/>
      <w:marBottom w:val="0"/>
      <w:divBdr>
        <w:top w:val="none" w:sz="0" w:space="0" w:color="auto"/>
        <w:left w:val="none" w:sz="0" w:space="0" w:color="auto"/>
        <w:bottom w:val="none" w:sz="0" w:space="0" w:color="auto"/>
        <w:right w:val="none" w:sz="0" w:space="0" w:color="auto"/>
      </w:divBdr>
      <w:divsChild>
        <w:div w:id="582569059">
          <w:marLeft w:val="0"/>
          <w:marRight w:val="0"/>
          <w:marTop w:val="0"/>
          <w:marBottom w:val="0"/>
          <w:divBdr>
            <w:top w:val="none" w:sz="0" w:space="0" w:color="auto"/>
            <w:left w:val="none" w:sz="0" w:space="0" w:color="auto"/>
            <w:bottom w:val="none" w:sz="0" w:space="0" w:color="auto"/>
            <w:right w:val="none" w:sz="0" w:space="0" w:color="auto"/>
          </w:divBdr>
        </w:div>
        <w:div w:id="236139485">
          <w:marLeft w:val="0"/>
          <w:marRight w:val="0"/>
          <w:marTop w:val="150"/>
          <w:marBottom w:val="0"/>
          <w:divBdr>
            <w:top w:val="none" w:sz="0" w:space="0" w:color="auto"/>
            <w:left w:val="none" w:sz="0" w:space="0" w:color="auto"/>
            <w:bottom w:val="none" w:sz="0" w:space="0" w:color="auto"/>
            <w:right w:val="none" w:sz="0" w:space="0" w:color="auto"/>
          </w:divBdr>
          <w:divsChild>
            <w:div w:id="1618221001">
              <w:marLeft w:val="1155"/>
              <w:marRight w:val="0"/>
              <w:marTop w:val="0"/>
              <w:marBottom w:val="0"/>
              <w:divBdr>
                <w:top w:val="none" w:sz="0" w:space="0" w:color="auto"/>
                <w:left w:val="none" w:sz="0" w:space="0" w:color="auto"/>
                <w:bottom w:val="none" w:sz="0" w:space="0" w:color="auto"/>
                <w:right w:val="none" w:sz="0" w:space="0" w:color="auto"/>
              </w:divBdr>
            </w:div>
            <w:div w:id="233585551">
              <w:marLeft w:val="1155"/>
              <w:marRight w:val="0"/>
              <w:marTop w:val="0"/>
              <w:marBottom w:val="0"/>
              <w:divBdr>
                <w:top w:val="none" w:sz="0" w:space="0" w:color="auto"/>
                <w:left w:val="none" w:sz="0" w:space="0" w:color="auto"/>
                <w:bottom w:val="none" w:sz="0" w:space="0" w:color="auto"/>
                <w:right w:val="none" w:sz="0" w:space="0" w:color="auto"/>
              </w:divBdr>
            </w:div>
            <w:div w:id="1768453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31840">
      <w:bodyDiv w:val="1"/>
      <w:marLeft w:val="0"/>
      <w:marRight w:val="0"/>
      <w:marTop w:val="0"/>
      <w:marBottom w:val="0"/>
      <w:divBdr>
        <w:top w:val="none" w:sz="0" w:space="0" w:color="auto"/>
        <w:left w:val="none" w:sz="0" w:space="0" w:color="auto"/>
        <w:bottom w:val="none" w:sz="0" w:space="0" w:color="auto"/>
        <w:right w:val="none" w:sz="0" w:space="0" w:color="auto"/>
      </w:divBdr>
      <w:divsChild>
        <w:div w:id="2134055219">
          <w:marLeft w:val="0"/>
          <w:marRight w:val="0"/>
          <w:marTop w:val="0"/>
          <w:marBottom w:val="0"/>
          <w:divBdr>
            <w:top w:val="none" w:sz="0" w:space="0" w:color="auto"/>
            <w:left w:val="none" w:sz="0" w:space="0" w:color="auto"/>
            <w:bottom w:val="none" w:sz="0" w:space="0" w:color="auto"/>
            <w:right w:val="none" w:sz="0" w:space="0" w:color="auto"/>
          </w:divBdr>
        </w:div>
        <w:div w:id="1937443693">
          <w:marLeft w:val="0"/>
          <w:marRight w:val="0"/>
          <w:marTop w:val="150"/>
          <w:marBottom w:val="0"/>
          <w:divBdr>
            <w:top w:val="none" w:sz="0" w:space="0" w:color="auto"/>
            <w:left w:val="none" w:sz="0" w:space="0" w:color="auto"/>
            <w:bottom w:val="none" w:sz="0" w:space="0" w:color="auto"/>
            <w:right w:val="none" w:sz="0" w:space="0" w:color="auto"/>
          </w:divBdr>
          <w:divsChild>
            <w:div w:id="1788084956">
              <w:marLeft w:val="1155"/>
              <w:marRight w:val="0"/>
              <w:marTop w:val="0"/>
              <w:marBottom w:val="0"/>
              <w:divBdr>
                <w:top w:val="none" w:sz="0" w:space="0" w:color="auto"/>
                <w:left w:val="none" w:sz="0" w:space="0" w:color="auto"/>
                <w:bottom w:val="none" w:sz="0" w:space="0" w:color="auto"/>
                <w:right w:val="none" w:sz="0" w:space="0" w:color="auto"/>
              </w:divBdr>
            </w:div>
            <w:div w:id="915627476">
              <w:marLeft w:val="1155"/>
              <w:marRight w:val="0"/>
              <w:marTop w:val="0"/>
              <w:marBottom w:val="0"/>
              <w:divBdr>
                <w:top w:val="none" w:sz="0" w:space="0" w:color="auto"/>
                <w:left w:val="none" w:sz="0" w:space="0" w:color="auto"/>
                <w:bottom w:val="none" w:sz="0" w:space="0" w:color="auto"/>
                <w:right w:val="none" w:sz="0" w:space="0" w:color="auto"/>
              </w:divBdr>
            </w:div>
            <w:div w:id="54317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353078">
      <w:bodyDiv w:val="1"/>
      <w:marLeft w:val="0"/>
      <w:marRight w:val="0"/>
      <w:marTop w:val="0"/>
      <w:marBottom w:val="0"/>
      <w:divBdr>
        <w:top w:val="none" w:sz="0" w:space="0" w:color="auto"/>
        <w:left w:val="none" w:sz="0" w:space="0" w:color="auto"/>
        <w:bottom w:val="none" w:sz="0" w:space="0" w:color="auto"/>
        <w:right w:val="none" w:sz="0" w:space="0" w:color="auto"/>
      </w:divBdr>
      <w:divsChild>
        <w:div w:id="3023660">
          <w:marLeft w:val="0"/>
          <w:marRight w:val="0"/>
          <w:marTop w:val="0"/>
          <w:marBottom w:val="0"/>
          <w:divBdr>
            <w:top w:val="none" w:sz="0" w:space="0" w:color="auto"/>
            <w:left w:val="none" w:sz="0" w:space="0" w:color="auto"/>
            <w:bottom w:val="none" w:sz="0" w:space="0" w:color="auto"/>
            <w:right w:val="none" w:sz="0" w:space="0" w:color="auto"/>
          </w:divBdr>
        </w:div>
        <w:div w:id="1683167042">
          <w:marLeft w:val="0"/>
          <w:marRight w:val="0"/>
          <w:marTop w:val="150"/>
          <w:marBottom w:val="0"/>
          <w:divBdr>
            <w:top w:val="none" w:sz="0" w:space="0" w:color="auto"/>
            <w:left w:val="none" w:sz="0" w:space="0" w:color="auto"/>
            <w:bottom w:val="none" w:sz="0" w:space="0" w:color="auto"/>
            <w:right w:val="none" w:sz="0" w:space="0" w:color="auto"/>
          </w:divBdr>
          <w:divsChild>
            <w:div w:id="1368412927">
              <w:marLeft w:val="1155"/>
              <w:marRight w:val="0"/>
              <w:marTop w:val="0"/>
              <w:marBottom w:val="0"/>
              <w:divBdr>
                <w:top w:val="none" w:sz="0" w:space="0" w:color="auto"/>
                <w:left w:val="none" w:sz="0" w:space="0" w:color="auto"/>
                <w:bottom w:val="none" w:sz="0" w:space="0" w:color="auto"/>
                <w:right w:val="none" w:sz="0" w:space="0" w:color="auto"/>
              </w:divBdr>
            </w:div>
            <w:div w:id="685643680">
              <w:marLeft w:val="1155"/>
              <w:marRight w:val="0"/>
              <w:marTop w:val="0"/>
              <w:marBottom w:val="0"/>
              <w:divBdr>
                <w:top w:val="none" w:sz="0" w:space="0" w:color="auto"/>
                <w:left w:val="none" w:sz="0" w:space="0" w:color="auto"/>
                <w:bottom w:val="none" w:sz="0" w:space="0" w:color="auto"/>
                <w:right w:val="none" w:sz="0" w:space="0" w:color="auto"/>
              </w:divBdr>
            </w:div>
            <w:div w:id="160749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736">
      <w:bodyDiv w:val="1"/>
      <w:marLeft w:val="0"/>
      <w:marRight w:val="0"/>
      <w:marTop w:val="0"/>
      <w:marBottom w:val="0"/>
      <w:divBdr>
        <w:top w:val="none" w:sz="0" w:space="0" w:color="auto"/>
        <w:left w:val="none" w:sz="0" w:space="0" w:color="auto"/>
        <w:bottom w:val="none" w:sz="0" w:space="0" w:color="auto"/>
        <w:right w:val="none" w:sz="0" w:space="0" w:color="auto"/>
      </w:divBdr>
      <w:divsChild>
        <w:div w:id="1431850532">
          <w:marLeft w:val="0"/>
          <w:marRight w:val="0"/>
          <w:marTop w:val="0"/>
          <w:marBottom w:val="0"/>
          <w:divBdr>
            <w:top w:val="none" w:sz="0" w:space="0" w:color="auto"/>
            <w:left w:val="none" w:sz="0" w:space="0" w:color="auto"/>
            <w:bottom w:val="none" w:sz="0" w:space="0" w:color="auto"/>
            <w:right w:val="none" w:sz="0" w:space="0" w:color="auto"/>
          </w:divBdr>
        </w:div>
        <w:div w:id="897009991">
          <w:marLeft w:val="0"/>
          <w:marRight w:val="0"/>
          <w:marTop w:val="150"/>
          <w:marBottom w:val="0"/>
          <w:divBdr>
            <w:top w:val="none" w:sz="0" w:space="0" w:color="auto"/>
            <w:left w:val="none" w:sz="0" w:space="0" w:color="auto"/>
            <w:bottom w:val="none" w:sz="0" w:space="0" w:color="auto"/>
            <w:right w:val="none" w:sz="0" w:space="0" w:color="auto"/>
          </w:divBdr>
          <w:divsChild>
            <w:div w:id="743724844">
              <w:marLeft w:val="1155"/>
              <w:marRight w:val="0"/>
              <w:marTop w:val="0"/>
              <w:marBottom w:val="0"/>
              <w:divBdr>
                <w:top w:val="none" w:sz="0" w:space="0" w:color="auto"/>
                <w:left w:val="none" w:sz="0" w:space="0" w:color="auto"/>
                <w:bottom w:val="none" w:sz="0" w:space="0" w:color="auto"/>
                <w:right w:val="none" w:sz="0" w:space="0" w:color="auto"/>
              </w:divBdr>
            </w:div>
            <w:div w:id="1482187414">
              <w:marLeft w:val="1155"/>
              <w:marRight w:val="0"/>
              <w:marTop w:val="0"/>
              <w:marBottom w:val="0"/>
              <w:divBdr>
                <w:top w:val="none" w:sz="0" w:space="0" w:color="auto"/>
                <w:left w:val="none" w:sz="0" w:space="0" w:color="auto"/>
                <w:bottom w:val="none" w:sz="0" w:space="0" w:color="auto"/>
                <w:right w:val="none" w:sz="0" w:space="0" w:color="auto"/>
              </w:divBdr>
            </w:div>
            <w:div w:id="904485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393387">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08266">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2974281">
      <w:bodyDiv w:val="1"/>
      <w:marLeft w:val="0"/>
      <w:marRight w:val="0"/>
      <w:marTop w:val="0"/>
      <w:marBottom w:val="0"/>
      <w:divBdr>
        <w:top w:val="none" w:sz="0" w:space="0" w:color="auto"/>
        <w:left w:val="none" w:sz="0" w:space="0" w:color="auto"/>
        <w:bottom w:val="none" w:sz="0" w:space="0" w:color="auto"/>
        <w:right w:val="none" w:sz="0" w:space="0" w:color="auto"/>
      </w:divBdr>
      <w:divsChild>
        <w:div w:id="261182425">
          <w:marLeft w:val="0"/>
          <w:marRight w:val="0"/>
          <w:marTop w:val="0"/>
          <w:marBottom w:val="0"/>
          <w:divBdr>
            <w:top w:val="none" w:sz="0" w:space="0" w:color="auto"/>
            <w:left w:val="none" w:sz="0" w:space="0" w:color="auto"/>
            <w:bottom w:val="none" w:sz="0" w:space="0" w:color="auto"/>
            <w:right w:val="none" w:sz="0" w:space="0" w:color="auto"/>
          </w:divBdr>
        </w:div>
        <w:div w:id="2003578768">
          <w:marLeft w:val="0"/>
          <w:marRight w:val="0"/>
          <w:marTop w:val="150"/>
          <w:marBottom w:val="0"/>
          <w:divBdr>
            <w:top w:val="none" w:sz="0" w:space="0" w:color="auto"/>
            <w:left w:val="none" w:sz="0" w:space="0" w:color="auto"/>
            <w:bottom w:val="none" w:sz="0" w:space="0" w:color="auto"/>
            <w:right w:val="none" w:sz="0" w:space="0" w:color="auto"/>
          </w:divBdr>
          <w:divsChild>
            <w:div w:id="976178774">
              <w:marLeft w:val="1155"/>
              <w:marRight w:val="0"/>
              <w:marTop w:val="0"/>
              <w:marBottom w:val="0"/>
              <w:divBdr>
                <w:top w:val="none" w:sz="0" w:space="0" w:color="auto"/>
                <w:left w:val="none" w:sz="0" w:space="0" w:color="auto"/>
                <w:bottom w:val="none" w:sz="0" w:space="0" w:color="auto"/>
                <w:right w:val="none" w:sz="0" w:space="0" w:color="auto"/>
              </w:divBdr>
            </w:div>
            <w:div w:id="1317689404">
              <w:marLeft w:val="1155"/>
              <w:marRight w:val="0"/>
              <w:marTop w:val="0"/>
              <w:marBottom w:val="0"/>
              <w:divBdr>
                <w:top w:val="none" w:sz="0" w:space="0" w:color="auto"/>
                <w:left w:val="none" w:sz="0" w:space="0" w:color="auto"/>
                <w:bottom w:val="none" w:sz="0" w:space="0" w:color="auto"/>
                <w:right w:val="none" w:sz="0" w:space="0" w:color="auto"/>
              </w:divBdr>
            </w:div>
            <w:div w:id="403141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09545">
      <w:bodyDiv w:val="1"/>
      <w:marLeft w:val="0"/>
      <w:marRight w:val="0"/>
      <w:marTop w:val="0"/>
      <w:marBottom w:val="0"/>
      <w:divBdr>
        <w:top w:val="none" w:sz="0" w:space="0" w:color="auto"/>
        <w:left w:val="none" w:sz="0" w:space="0" w:color="auto"/>
        <w:bottom w:val="none" w:sz="0" w:space="0" w:color="auto"/>
        <w:right w:val="none" w:sz="0" w:space="0" w:color="auto"/>
      </w:divBdr>
      <w:divsChild>
        <w:div w:id="428619704">
          <w:marLeft w:val="0"/>
          <w:marRight w:val="0"/>
          <w:marTop w:val="0"/>
          <w:marBottom w:val="0"/>
          <w:divBdr>
            <w:top w:val="none" w:sz="0" w:space="0" w:color="auto"/>
            <w:left w:val="none" w:sz="0" w:space="0" w:color="auto"/>
            <w:bottom w:val="none" w:sz="0" w:space="0" w:color="auto"/>
            <w:right w:val="none" w:sz="0" w:space="0" w:color="auto"/>
          </w:divBdr>
        </w:div>
        <w:div w:id="1236866352">
          <w:marLeft w:val="0"/>
          <w:marRight w:val="0"/>
          <w:marTop w:val="150"/>
          <w:marBottom w:val="0"/>
          <w:divBdr>
            <w:top w:val="none" w:sz="0" w:space="0" w:color="auto"/>
            <w:left w:val="none" w:sz="0" w:space="0" w:color="auto"/>
            <w:bottom w:val="none" w:sz="0" w:space="0" w:color="auto"/>
            <w:right w:val="none" w:sz="0" w:space="0" w:color="auto"/>
          </w:divBdr>
          <w:divsChild>
            <w:div w:id="1229732317">
              <w:marLeft w:val="1155"/>
              <w:marRight w:val="0"/>
              <w:marTop w:val="0"/>
              <w:marBottom w:val="0"/>
              <w:divBdr>
                <w:top w:val="none" w:sz="0" w:space="0" w:color="auto"/>
                <w:left w:val="none" w:sz="0" w:space="0" w:color="auto"/>
                <w:bottom w:val="none" w:sz="0" w:space="0" w:color="auto"/>
                <w:right w:val="none" w:sz="0" w:space="0" w:color="auto"/>
              </w:divBdr>
            </w:div>
            <w:div w:id="1760517354">
              <w:marLeft w:val="1155"/>
              <w:marRight w:val="0"/>
              <w:marTop w:val="0"/>
              <w:marBottom w:val="0"/>
              <w:divBdr>
                <w:top w:val="none" w:sz="0" w:space="0" w:color="auto"/>
                <w:left w:val="none" w:sz="0" w:space="0" w:color="auto"/>
                <w:bottom w:val="none" w:sz="0" w:space="0" w:color="auto"/>
                <w:right w:val="none" w:sz="0" w:space="0" w:color="auto"/>
              </w:divBdr>
            </w:div>
            <w:div w:id="447360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086759">
      <w:bodyDiv w:val="1"/>
      <w:marLeft w:val="0"/>
      <w:marRight w:val="0"/>
      <w:marTop w:val="0"/>
      <w:marBottom w:val="0"/>
      <w:divBdr>
        <w:top w:val="none" w:sz="0" w:space="0" w:color="auto"/>
        <w:left w:val="none" w:sz="0" w:space="0" w:color="auto"/>
        <w:bottom w:val="none" w:sz="0" w:space="0" w:color="auto"/>
        <w:right w:val="none" w:sz="0" w:space="0" w:color="auto"/>
      </w:divBdr>
      <w:divsChild>
        <w:div w:id="2097507307">
          <w:marLeft w:val="0"/>
          <w:marRight w:val="0"/>
          <w:marTop w:val="0"/>
          <w:marBottom w:val="0"/>
          <w:divBdr>
            <w:top w:val="none" w:sz="0" w:space="0" w:color="auto"/>
            <w:left w:val="none" w:sz="0" w:space="0" w:color="auto"/>
            <w:bottom w:val="none" w:sz="0" w:space="0" w:color="auto"/>
            <w:right w:val="none" w:sz="0" w:space="0" w:color="auto"/>
          </w:divBdr>
        </w:div>
        <w:div w:id="282931849">
          <w:marLeft w:val="0"/>
          <w:marRight w:val="0"/>
          <w:marTop w:val="150"/>
          <w:marBottom w:val="0"/>
          <w:divBdr>
            <w:top w:val="none" w:sz="0" w:space="0" w:color="auto"/>
            <w:left w:val="none" w:sz="0" w:space="0" w:color="auto"/>
            <w:bottom w:val="none" w:sz="0" w:space="0" w:color="auto"/>
            <w:right w:val="none" w:sz="0" w:space="0" w:color="auto"/>
          </w:divBdr>
          <w:divsChild>
            <w:div w:id="1620139684">
              <w:marLeft w:val="1155"/>
              <w:marRight w:val="0"/>
              <w:marTop w:val="0"/>
              <w:marBottom w:val="0"/>
              <w:divBdr>
                <w:top w:val="none" w:sz="0" w:space="0" w:color="auto"/>
                <w:left w:val="none" w:sz="0" w:space="0" w:color="auto"/>
                <w:bottom w:val="none" w:sz="0" w:space="0" w:color="auto"/>
                <w:right w:val="none" w:sz="0" w:space="0" w:color="auto"/>
              </w:divBdr>
            </w:div>
            <w:div w:id="1480154147">
              <w:marLeft w:val="1155"/>
              <w:marRight w:val="0"/>
              <w:marTop w:val="0"/>
              <w:marBottom w:val="0"/>
              <w:divBdr>
                <w:top w:val="none" w:sz="0" w:space="0" w:color="auto"/>
                <w:left w:val="none" w:sz="0" w:space="0" w:color="auto"/>
                <w:bottom w:val="none" w:sz="0" w:space="0" w:color="auto"/>
                <w:right w:val="none" w:sz="0" w:space="0" w:color="auto"/>
              </w:divBdr>
            </w:div>
            <w:div w:id="1019695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89098">
      <w:bodyDiv w:val="1"/>
      <w:marLeft w:val="0"/>
      <w:marRight w:val="0"/>
      <w:marTop w:val="0"/>
      <w:marBottom w:val="0"/>
      <w:divBdr>
        <w:top w:val="none" w:sz="0" w:space="0" w:color="auto"/>
        <w:left w:val="none" w:sz="0" w:space="0" w:color="auto"/>
        <w:bottom w:val="none" w:sz="0" w:space="0" w:color="auto"/>
        <w:right w:val="none" w:sz="0" w:space="0" w:color="auto"/>
      </w:divBdr>
      <w:divsChild>
        <w:div w:id="377821161">
          <w:marLeft w:val="0"/>
          <w:marRight w:val="0"/>
          <w:marTop w:val="0"/>
          <w:marBottom w:val="0"/>
          <w:divBdr>
            <w:top w:val="none" w:sz="0" w:space="0" w:color="auto"/>
            <w:left w:val="none" w:sz="0" w:space="0" w:color="auto"/>
            <w:bottom w:val="none" w:sz="0" w:space="0" w:color="auto"/>
            <w:right w:val="none" w:sz="0" w:space="0" w:color="auto"/>
          </w:divBdr>
        </w:div>
        <w:div w:id="1924992386">
          <w:marLeft w:val="0"/>
          <w:marRight w:val="0"/>
          <w:marTop w:val="150"/>
          <w:marBottom w:val="0"/>
          <w:divBdr>
            <w:top w:val="none" w:sz="0" w:space="0" w:color="auto"/>
            <w:left w:val="none" w:sz="0" w:space="0" w:color="auto"/>
            <w:bottom w:val="none" w:sz="0" w:space="0" w:color="auto"/>
            <w:right w:val="none" w:sz="0" w:space="0" w:color="auto"/>
          </w:divBdr>
          <w:divsChild>
            <w:div w:id="1616669838">
              <w:marLeft w:val="1155"/>
              <w:marRight w:val="0"/>
              <w:marTop w:val="0"/>
              <w:marBottom w:val="0"/>
              <w:divBdr>
                <w:top w:val="none" w:sz="0" w:space="0" w:color="auto"/>
                <w:left w:val="none" w:sz="0" w:space="0" w:color="auto"/>
                <w:bottom w:val="none" w:sz="0" w:space="0" w:color="auto"/>
                <w:right w:val="none" w:sz="0" w:space="0" w:color="auto"/>
              </w:divBdr>
            </w:div>
            <w:div w:id="706376640">
              <w:marLeft w:val="1155"/>
              <w:marRight w:val="0"/>
              <w:marTop w:val="0"/>
              <w:marBottom w:val="0"/>
              <w:divBdr>
                <w:top w:val="none" w:sz="0" w:space="0" w:color="auto"/>
                <w:left w:val="none" w:sz="0" w:space="0" w:color="auto"/>
                <w:bottom w:val="none" w:sz="0" w:space="0" w:color="auto"/>
                <w:right w:val="none" w:sz="0" w:space="0" w:color="auto"/>
              </w:divBdr>
            </w:div>
            <w:div w:id="893545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6978918">
      <w:bodyDiv w:val="1"/>
      <w:marLeft w:val="0"/>
      <w:marRight w:val="0"/>
      <w:marTop w:val="0"/>
      <w:marBottom w:val="0"/>
      <w:divBdr>
        <w:top w:val="none" w:sz="0" w:space="0" w:color="auto"/>
        <w:left w:val="none" w:sz="0" w:space="0" w:color="auto"/>
        <w:bottom w:val="none" w:sz="0" w:space="0" w:color="auto"/>
        <w:right w:val="none" w:sz="0" w:space="0" w:color="auto"/>
      </w:divBdr>
      <w:divsChild>
        <w:div w:id="777529149">
          <w:marLeft w:val="0"/>
          <w:marRight w:val="0"/>
          <w:marTop w:val="0"/>
          <w:marBottom w:val="0"/>
          <w:divBdr>
            <w:top w:val="none" w:sz="0" w:space="0" w:color="auto"/>
            <w:left w:val="none" w:sz="0" w:space="0" w:color="auto"/>
            <w:bottom w:val="none" w:sz="0" w:space="0" w:color="auto"/>
            <w:right w:val="none" w:sz="0" w:space="0" w:color="auto"/>
          </w:divBdr>
        </w:div>
        <w:div w:id="196090620">
          <w:marLeft w:val="0"/>
          <w:marRight w:val="0"/>
          <w:marTop w:val="150"/>
          <w:marBottom w:val="0"/>
          <w:divBdr>
            <w:top w:val="none" w:sz="0" w:space="0" w:color="auto"/>
            <w:left w:val="none" w:sz="0" w:space="0" w:color="auto"/>
            <w:bottom w:val="none" w:sz="0" w:space="0" w:color="auto"/>
            <w:right w:val="none" w:sz="0" w:space="0" w:color="auto"/>
          </w:divBdr>
          <w:divsChild>
            <w:div w:id="1983342043">
              <w:marLeft w:val="1155"/>
              <w:marRight w:val="0"/>
              <w:marTop w:val="0"/>
              <w:marBottom w:val="0"/>
              <w:divBdr>
                <w:top w:val="none" w:sz="0" w:space="0" w:color="auto"/>
                <w:left w:val="none" w:sz="0" w:space="0" w:color="auto"/>
                <w:bottom w:val="none" w:sz="0" w:space="0" w:color="auto"/>
                <w:right w:val="none" w:sz="0" w:space="0" w:color="auto"/>
              </w:divBdr>
            </w:div>
            <w:div w:id="477958682">
              <w:marLeft w:val="1155"/>
              <w:marRight w:val="0"/>
              <w:marTop w:val="0"/>
              <w:marBottom w:val="0"/>
              <w:divBdr>
                <w:top w:val="none" w:sz="0" w:space="0" w:color="auto"/>
                <w:left w:val="none" w:sz="0" w:space="0" w:color="auto"/>
                <w:bottom w:val="none" w:sz="0" w:space="0" w:color="auto"/>
                <w:right w:val="none" w:sz="0" w:space="0" w:color="auto"/>
              </w:divBdr>
            </w:div>
            <w:div w:id="18880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176490">
      <w:bodyDiv w:val="1"/>
      <w:marLeft w:val="0"/>
      <w:marRight w:val="0"/>
      <w:marTop w:val="0"/>
      <w:marBottom w:val="0"/>
      <w:divBdr>
        <w:top w:val="none" w:sz="0" w:space="0" w:color="auto"/>
        <w:left w:val="none" w:sz="0" w:space="0" w:color="auto"/>
        <w:bottom w:val="none" w:sz="0" w:space="0" w:color="auto"/>
        <w:right w:val="none" w:sz="0" w:space="0" w:color="auto"/>
      </w:divBdr>
      <w:divsChild>
        <w:div w:id="1439250836">
          <w:marLeft w:val="0"/>
          <w:marRight w:val="0"/>
          <w:marTop w:val="0"/>
          <w:marBottom w:val="0"/>
          <w:divBdr>
            <w:top w:val="none" w:sz="0" w:space="0" w:color="auto"/>
            <w:left w:val="none" w:sz="0" w:space="0" w:color="auto"/>
            <w:bottom w:val="none" w:sz="0" w:space="0" w:color="auto"/>
            <w:right w:val="none" w:sz="0" w:space="0" w:color="auto"/>
          </w:divBdr>
        </w:div>
        <w:div w:id="1562909193">
          <w:marLeft w:val="0"/>
          <w:marRight w:val="0"/>
          <w:marTop w:val="150"/>
          <w:marBottom w:val="0"/>
          <w:divBdr>
            <w:top w:val="none" w:sz="0" w:space="0" w:color="auto"/>
            <w:left w:val="none" w:sz="0" w:space="0" w:color="auto"/>
            <w:bottom w:val="none" w:sz="0" w:space="0" w:color="auto"/>
            <w:right w:val="none" w:sz="0" w:space="0" w:color="auto"/>
          </w:divBdr>
          <w:divsChild>
            <w:div w:id="1358459422">
              <w:marLeft w:val="1155"/>
              <w:marRight w:val="0"/>
              <w:marTop w:val="0"/>
              <w:marBottom w:val="0"/>
              <w:divBdr>
                <w:top w:val="none" w:sz="0" w:space="0" w:color="auto"/>
                <w:left w:val="none" w:sz="0" w:space="0" w:color="auto"/>
                <w:bottom w:val="none" w:sz="0" w:space="0" w:color="auto"/>
                <w:right w:val="none" w:sz="0" w:space="0" w:color="auto"/>
              </w:divBdr>
            </w:div>
            <w:div w:id="304511247">
              <w:marLeft w:val="1155"/>
              <w:marRight w:val="0"/>
              <w:marTop w:val="0"/>
              <w:marBottom w:val="0"/>
              <w:divBdr>
                <w:top w:val="none" w:sz="0" w:space="0" w:color="auto"/>
                <w:left w:val="none" w:sz="0" w:space="0" w:color="auto"/>
                <w:bottom w:val="none" w:sz="0" w:space="0" w:color="auto"/>
                <w:right w:val="none" w:sz="0" w:space="0" w:color="auto"/>
              </w:divBdr>
            </w:div>
            <w:div w:id="1868716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38363">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092941">
      <w:bodyDiv w:val="1"/>
      <w:marLeft w:val="0"/>
      <w:marRight w:val="0"/>
      <w:marTop w:val="0"/>
      <w:marBottom w:val="0"/>
      <w:divBdr>
        <w:top w:val="none" w:sz="0" w:space="0" w:color="auto"/>
        <w:left w:val="none" w:sz="0" w:space="0" w:color="auto"/>
        <w:bottom w:val="none" w:sz="0" w:space="0" w:color="auto"/>
        <w:right w:val="none" w:sz="0" w:space="0" w:color="auto"/>
      </w:divBdr>
      <w:divsChild>
        <w:div w:id="36705559">
          <w:marLeft w:val="0"/>
          <w:marRight w:val="0"/>
          <w:marTop w:val="0"/>
          <w:marBottom w:val="0"/>
          <w:divBdr>
            <w:top w:val="none" w:sz="0" w:space="0" w:color="auto"/>
            <w:left w:val="none" w:sz="0" w:space="0" w:color="auto"/>
            <w:bottom w:val="none" w:sz="0" w:space="0" w:color="auto"/>
            <w:right w:val="none" w:sz="0" w:space="0" w:color="auto"/>
          </w:divBdr>
        </w:div>
        <w:div w:id="2061585719">
          <w:marLeft w:val="0"/>
          <w:marRight w:val="0"/>
          <w:marTop w:val="150"/>
          <w:marBottom w:val="0"/>
          <w:divBdr>
            <w:top w:val="none" w:sz="0" w:space="0" w:color="auto"/>
            <w:left w:val="none" w:sz="0" w:space="0" w:color="auto"/>
            <w:bottom w:val="none" w:sz="0" w:space="0" w:color="auto"/>
            <w:right w:val="none" w:sz="0" w:space="0" w:color="auto"/>
          </w:divBdr>
          <w:divsChild>
            <w:div w:id="192378376">
              <w:marLeft w:val="1155"/>
              <w:marRight w:val="0"/>
              <w:marTop w:val="0"/>
              <w:marBottom w:val="0"/>
              <w:divBdr>
                <w:top w:val="none" w:sz="0" w:space="0" w:color="auto"/>
                <w:left w:val="none" w:sz="0" w:space="0" w:color="auto"/>
                <w:bottom w:val="none" w:sz="0" w:space="0" w:color="auto"/>
                <w:right w:val="none" w:sz="0" w:space="0" w:color="auto"/>
              </w:divBdr>
            </w:div>
            <w:div w:id="996881752">
              <w:marLeft w:val="1155"/>
              <w:marRight w:val="0"/>
              <w:marTop w:val="0"/>
              <w:marBottom w:val="0"/>
              <w:divBdr>
                <w:top w:val="none" w:sz="0" w:space="0" w:color="auto"/>
                <w:left w:val="none" w:sz="0" w:space="0" w:color="auto"/>
                <w:bottom w:val="none" w:sz="0" w:space="0" w:color="auto"/>
                <w:right w:val="none" w:sz="0" w:space="0" w:color="auto"/>
              </w:divBdr>
            </w:div>
            <w:div w:id="8800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407446">
      <w:bodyDiv w:val="1"/>
      <w:marLeft w:val="0"/>
      <w:marRight w:val="0"/>
      <w:marTop w:val="0"/>
      <w:marBottom w:val="0"/>
      <w:divBdr>
        <w:top w:val="none" w:sz="0" w:space="0" w:color="auto"/>
        <w:left w:val="none" w:sz="0" w:space="0" w:color="auto"/>
        <w:bottom w:val="none" w:sz="0" w:space="0" w:color="auto"/>
        <w:right w:val="none" w:sz="0" w:space="0" w:color="auto"/>
      </w:divBdr>
      <w:divsChild>
        <w:div w:id="1265655646">
          <w:marLeft w:val="0"/>
          <w:marRight w:val="0"/>
          <w:marTop w:val="0"/>
          <w:marBottom w:val="0"/>
          <w:divBdr>
            <w:top w:val="none" w:sz="0" w:space="0" w:color="auto"/>
            <w:left w:val="none" w:sz="0" w:space="0" w:color="auto"/>
            <w:bottom w:val="none" w:sz="0" w:space="0" w:color="auto"/>
            <w:right w:val="none" w:sz="0" w:space="0" w:color="auto"/>
          </w:divBdr>
        </w:div>
        <w:div w:id="1473672589">
          <w:marLeft w:val="0"/>
          <w:marRight w:val="0"/>
          <w:marTop w:val="150"/>
          <w:marBottom w:val="0"/>
          <w:divBdr>
            <w:top w:val="none" w:sz="0" w:space="0" w:color="auto"/>
            <w:left w:val="none" w:sz="0" w:space="0" w:color="auto"/>
            <w:bottom w:val="none" w:sz="0" w:space="0" w:color="auto"/>
            <w:right w:val="none" w:sz="0" w:space="0" w:color="auto"/>
          </w:divBdr>
          <w:divsChild>
            <w:div w:id="1065106632">
              <w:marLeft w:val="1155"/>
              <w:marRight w:val="0"/>
              <w:marTop w:val="0"/>
              <w:marBottom w:val="0"/>
              <w:divBdr>
                <w:top w:val="none" w:sz="0" w:space="0" w:color="auto"/>
                <w:left w:val="none" w:sz="0" w:space="0" w:color="auto"/>
                <w:bottom w:val="none" w:sz="0" w:space="0" w:color="auto"/>
                <w:right w:val="none" w:sz="0" w:space="0" w:color="auto"/>
              </w:divBdr>
            </w:div>
            <w:div w:id="1335185877">
              <w:marLeft w:val="1155"/>
              <w:marRight w:val="0"/>
              <w:marTop w:val="0"/>
              <w:marBottom w:val="0"/>
              <w:divBdr>
                <w:top w:val="none" w:sz="0" w:space="0" w:color="auto"/>
                <w:left w:val="none" w:sz="0" w:space="0" w:color="auto"/>
                <w:bottom w:val="none" w:sz="0" w:space="0" w:color="auto"/>
                <w:right w:val="none" w:sz="0" w:space="0" w:color="auto"/>
              </w:divBdr>
            </w:div>
            <w:div w:id="1938243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57104">
      <w:bodyDiv w:val="1"/>
      <w:marLeft w:val="0"/>
      <w:marRight w:val="0"/>
      <w:marTop w:val="0"/>
      <w:marBottom w:val="0"/>
      <w:divBdr>
        <w:top w:val="none" w:sz="0" w:space="0" w:color="auto"/>
        <w:left w:val="none" w:sz="0" w:space="0" w:color="auto"/>
        <w:bottom w:val="none" w:sz="0" w:space="0" w:color="auto"/>
        <w:right w:val="none" w:sz="0" w:space="0" w:color="auto"/>
      </w:divBdr>
      <w:divsChild>
        <w:div w:id="1416131376">
          <w:marLeft w:val="0"/>
          <w:marRight w:val="0"/>
          <w:marTop w:val="0"/>
          <w:marBottom w:val="0"/>
          <w:divBdr>
            <w:top w:val="none" w:sz="0" w:space="0" w:color="auto"/>
            <w:left w:val="none" w:sz="0" w:space="0" w:color="auto"/>
            <w:bottom w:val="none" w:sz="0" w:space="0" w:color="auto"/>
            <w:right w:val="none" w:sz="0" w:space="0" w:color="auto"/>
          </w:divBdr>
        </w:div>
        <w:div w:id="1174757271">
          <w:marLeft w:val="0"/>
          <w:marRight w:val="0"/>
          <w:marTop w:val="150"/>
          <w:marBottom w:val="0"/>
          <w:divBdr>
            <w:top w:val="none" w:sz="0" w:space="0" w:color="auto"/>
            <w:left w:val="none" w:sz="0" w:space="0" w:color="auto"/>
            <w:bottom w:val="none" w:sz="0" w:space="0" w:color="auto"/>
            <w:right w:val="none" w:sz="0" w:space="0" w:color="auto"/>
          </w:divBdr>
          <w:divsChild>
            <w:div w:id="652175248">
              <w:marLeft w:val="1155"/>
              <w:marRight w:val="0"/>
              <w:marTop w:val="0"/>
              <w:marBottom w:val="0"/>
              <w:divBdr>
                <w:top w:val="none" w:sz="0" w:space="0" w:color="auto"/>
                <w:left w:val="none" w:sz="0" w:space="0" w:color="auto"/>
                <w:bottom w:val="none" w:sz="0" w:space="0" w:color="auto"/>
                <w:right w:val="none" w:sz="0" w:space="0" w:color="auto"/>
              </w:divBdr>
            </w:div>
            <w:div w:id="333341427">
              <w:marLeft w:val="1155"/>
              <w:marRight w:val="0"/>
              <w:marTop w:val="0"/>
              <w:marBottom w:val="0"/>
              <w:divBdr>
                <w:top w:val="none" w:sz="0" w:space="0" w:color="auto"/>
                <w:left w:val="none" w:sz="0" w:space="0" w:color="auto"/>
                <w:bottom w:val="none" w:sz="0" w:space="0" w:color="auto"/>
                <w:right w:val="none" w:sz="0" w:space="0" w:color="auto"/>
              </w:divBdr>
            </w:div>
            <w:div w:id="716777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6869">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062291">
      <w:bodyDiv w:val="1"/>
      <w:marLeft w:val="0"/>
      <w:marRight w:val="0"/>
      <w:marTop w:val="0"/>
      <w:marBottom w:val="0"/>
      <w:divBdr>
        <w:top w:val="none" w:sz="0" w:space="0" w:color="auto"/>
        <w:left w:val="none" w:sz="0" w:space="0" w:color="auto"/>
        <w:bottom w:val="none" w:sz="0" w:space="0" w:color="auto"/>
        <w:right w:val="none" w:sz="0" w:space="0" w:color="auto"/>
      </w:divBdr>
      <w:divsChild>
        <w:div w:id="1396204519">
          <w:marLeft w:val="0"/>
          <w:marRight w:val="0"/>
          <w:marTop w:val="0"/>
          <w:marBottom w:val="0"/>
          <w:divBdr>
            <w:top w:val="none" w:sz="0" w:space="0" w:color="auto"/>
            <w:left w:val="none" w:sz="0" w:space="0" w:color="auto"/>
            <w:bottom w:val="none" w:sz="0" w:space="0" w:color="auto"/>
            <w:right w:val="none" w:sz="0" w:space="0" w:color="auto"/>
          </w:divBdr>
        </w:div>
        <w:div w:id="1620642452">
          <w:marLeft w:val="0"/>
          <w:marRight w:val="0"/>
          <w:marTop w:val="150"/>
          <w:marBottom w:val="0"/>
          <w:divBdr>
            <w:top w:val="none" w:sz="0" w:space="0" w:color="auto"/>
            <w:left w:val="none" w:sz="0" w:space="0" w:color="auto"/>
            <w:bottom w:val="none" w:sz="0" w:space="0" w:color="auto"/>
            <w:right w:val="none" w:sz="0" w:space="0" w:color="auto"/>
          </w:divBdr>
          <w:divsChild>
            <w:div w:id="1899977327">
              <w:marLeft w:val="1155"/>
              <w:marRight w:val="0"/>
              <w:marTop w:val="0"/>
              <w:marBottom w:val="0"/>
              <w:divBdr>
                <w:top w:val="none" w:sz="0" w:space="0" w:color="auto"/>
                <w:left w:val="none" w:sz="0" w:space="0" w:color="auto"/>
                <w:bottom w:val="none" w:sz="0" w:space="0" w:color="auto"/>
                <w:right w:val="none" w:sz="0" w:space="0" w:color="auto"/>
              </w:divBdr>
            </w:div>
            <w:div w:id="118301616">
              <w:marLeft w:val="1155"/>
              <w:marRight w:val="0"/>
              <w:marTop w:val="0"/>
              <w:marBottom w:val="0"/>
              <w:divBdr>
                <w:top w:val="none" w:sz="0" w:space="0" w:color="auto"/>
                <w:left w:val="none" w:sz="0" w:space="0" w:color="auto"/>
                <w:bottom w:val="none" w:sz="0" w:space="0" w:color="auto"/>
                <w:right w:val="none" w:sz="0" w:space="0" w:color="auto"/>
              </w:divBdr>
            </w:div>
            <w:div w:id="751243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109321">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0989990">
      <w:bodyDiv w:val="1"/>
      <w:marLeft w:val="0"/>
      <w:marRight w:val="0"/>
      <w:marTop w:val="0"/>
      <w:marBottom w:val="0"/>
      <w:divBdr>
        <w:top w:val="none" w:sz="0" w:space="0" w:color="auto"/>
        <w:left w:val="none" w:sz="0" w:space="0" w:color="auto"/>
        <w:bottom w:val="none" w:sz="0" w:space="0" w:color="auto"/>
        <w:right w:val="none" w:sz="0" w:space="0" w:color="auto"/>
      </w:divBdr>
      <w:divsChild>
        <w:div w:id="1991784311">
          <w:marLeft w:val="0"/>
          <w:marRight w:val="0"/>
          <w:marTop w:val="0"/>
          <w:marBottom w:val="0"/>
          <w:divBdr>
            <w:top w:val="none" w:sz="0" w:space="0" w:color="auto"/>
            <w:left w:val="none" w:sz="0" w:space="0" w:color="auto"/>
            <w:bottom w:val="none" w:sz="0" w:space="0" w:color="auto"/>
            <w:right w:val="none" w:sz="0" w:space="0" w:color="auto"/>
          </w:divBdr>
        </w:div>
        <w:div w:id="1362974138">
          <w:marLeft w:val="0"/>
          <w:marRight w:val="0"/>
          <w:marTop w:val="150"/>
          <w:marBottom w:val="0"/>
          <w:divBdr>
            <w:top w:val="none" w:sz="0" w:space="0" w:color="auto"/>
            <w:left w:val="none" w:sz="0" w:space="0" w:color="auto"/>
            <w:bottom w:val="none" w:sz="0" w:space="0" w:color="auto"/>
            <w:right w:val="none" w:sz="0" w:space="0" w:color="auto"/>
          </w:divBdr>
          <w:divsChild>
            <w:div w:id="1293901884">
              <w:marLeft w:val="1155"/>
              <w:marRight w:val="0"/>
              <w:marTop w:val="0"/>
              <w:marBottom w:val="0"/>
              <w:divBdr>
                <w:top w:val="none" w:sz="0" w:space="0" w:color="auto"/>
                <w:left w:val="none" w:sz="0" w:space="0" w:color="auto"/>
                <w:bottom w:val="none" w:sz="0" w:space="0" w:color="auto"/>
                <w:right w:val="none" w:sz="0" w:space="0" w:color="auto"/>
              </w:divBdr>
            </w:div>
            <w:div w:id="76826391">
              <w:marLeft w:val="1155"/>
              <w:marRight w:val="0"/>
              <w:marTop w:val="0"/>
              <w:marBottom w:val="0"/>
              <w:divBdr>
                <w:top w:val="none" w:sz="0" w:space="0" w:color="auto"/>
                <w:left w:val="none" w:sz="0" w:space="0" w:color="auto"/>
                <w:bottom w:val="none" w:sz="0" w:space="0" w:color="auto"/>
                <w:right w:val="none" w:sz="0" w:space="0" w:color="auto"/>
              </w:divBdr>
            </w:div>
            <w:div w:id="123334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684081">
      <w:bodyDiv w:val="1"/>
      <w:marLeft w:val="0"/>
      <w:marRight w:val="0"/>
      <w:marTop w:val="0"/>
      <w:marBottom w:val="0"/>
      <w:divBdr>
        <w:top w:val="none" w:sz="0" w:space="0" w:color="auto"/>
        <w:left w:val="none" w:sz="0" w:space="0" w:color="auto"/>
        <w:bottom w:val="none" w:sz="0" w:space="0" w:color="auto"/>
        <w:right w:val="none" w:sz="0" w:space="0" w:color="auto"/>
      </w:divBdr>
    </w:div>
    <w:div w:id="1351880247">
      <w:bodyDiv w:val="1"/>
      <w:marLeft w:val="0"/>
      <w:marRight w:val="0"/>
      <w:marTop w:val="0"/>
      <w:marBottom w:val="0"/>
      <w:divBdr>
        <w:top w:val="none" w:sz="0" w:space="0" w:color="auto"/>
        <w:left w:val="none" w:sz="0" w:space="0" w:color="auto"/>
        <w:bottom w:val="none" w:sz="0" w:space="0" w:color="auto"/>
        <w:right w:val="none" w:sz="0" w:space="0" w:color="auto"/>
      </w:divBdr>
      <w:divsChild>
        <w:div w:id="132841680">
          <w:marLeft w:val="0"/>
          <w:marRight w:val="0"/>
          <w:marTop w:val="0"/>
          <w:marBottom w:val="0"/>
          <w:divBdr>
            <w:top w:val="none" w:sz="0" w:space="0" w:color="auto"/>
            <w:left w:val="none" w:sz="0" w:space="0" w:color="auto"/>
            <w:bottom w:val="none" w:sz="0" w:space="0" w:color="auto"/>
            <w:right w:val="none" w:sz="0" w:space="0" w:color="auto"/>
          </w:divBdr>
        </w:div>
        <w:div w:id="1309671466">
          <w:marLeft w:val="0"/>
          <w:marRight w:val="0"/>
          <w:marTop w:val="150"/>
          <w:marBottom w:val="0"/>
          <w:divBdr>
            <w:top w:val="none" w:sz="0" w:space="0" w:color="auto"/>
            <w:left w:val="none" w:sz="0" w:space="0" w:color="auto"/>
            <w:bottom w:val="none" w:sz="0" w:space="0" w:color="auto"/>
            <w:right w:val="none" w:sz="0" w:space="0" w:color="auto"/>
          </w:divBdr>
          <w:divsChild>
            <w:div w:id="1759476984">
              <w:marLeft w:val="1155"/>
              <w:marRight w:val="0"/>
              <w:marTop w:val="0"/>
              <w:marBottom w:val="0"/>
              <w:divBdr>
                <w:top w:val="none" w:sz="0" w:space="0" w:color="auto"/>
                <w:left w:val="none" w:sz="0" w:space="0" w:color="auto"/>
                <w:bottom w:val="none" w:sz="0" w:space="0" w:color="auto"/>
                <w:right w:val="none" w:sz="0" w:space="0" w:color="auto"/>
              </w:divBdr>
            </w:div>
            <w:div w:id="1468627501">
              <w:marLeft w:val="1155"/>
              <w:marRight w:val="0"/>
              <w:marTop w:val="0"/>
              <w:marBottom w:val="0"/>
              <w:divBdr>
                <w:top w:val="none" w:sz="0" w:space="0" w:color="auto"/>
                <w:left w:val="none" w:sz="0" w:space="0" w:color="auto"/>
                <w:bottom w:val="none" w:sz="0" w:space="0" w:color="auto"/>
                <w:right w:val="none" w:sz="0" w:space="0" w:color="auto"/>
              </w:divBdr>
            </w:div>
            <w:div w:id="1239443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5054">
      <w:bodyDiv w:val="1"/>
      <w:marLeft w:val="0"/>
      <w:marRight w:val="0"/>
      <w:marTop w:val="0"/>
      <w:marBottom w:val="0"/>
      <w:divBdr>
        <w:top w:val="none" w:sz="0" w:space="0" w:color="auto"/>
        <w:left w:val="none" w:sz="0" w:space="0" w:color="auto"/>
        <w:bottom w:val="none" w:sz="0" w:space="0" w:color="auto"/>
        <w:right w:val="none" w:sz="0" w:space="0" w:color="auto"/>
      </w:divBdr>
      <w:divsChild>
        <w:div w:id="494951667">
          <w:marLeft w:val="0"/>
          <w:marRight w:val="0"/>
          <w:marTop w:val="0"/>
          <w:marBottom w:val="0"/>
          <w:divBdr>
            <w:top w:val="none" w:sz="0" w:space="0" w:color="auto"/>
            <w:left w:val="none" w:sz="0" w:space="0" w:color="auto"/>
            <w:bottom w:val="none" w:sz="0" w:space="0" w:color="auto"/>
            <w:right w:val="none" w:sz="0" w:space="0" w:color="auto"/>
          </w:divBdr>
        </w:div>
        <w:div w:id="1813063238">
          <w:marLeft w:val="0"/>
          <w:marRight w:val="0"/>
          <w:marTop w:val="150"/>
          <w:marBottom w:val="0"/>
          <w:divBdr>
            <w:top w:val="none" w:sz="0" w:space="0" w:color="auto"/>
            <w:left w:val="none" w:sz="0" w:space="0" w:color="auto"/>
            <w:bottom w:val="none" w:sz="0" w:space="0" w:color="auto"/>
            <w:right w:val="none" w:sz="0" w:space="0" w:color="auto"/>
          </w:divBdr>
          <w:divsChild>
            <w:div w:id="839007586">
              <w:marLeft w:val="1155"/>
              <w:marRight w:val="0"/>
              <w:marTop w:val="0"/>
              <w:marBottom w:val="0"/>
              <w:divBdr>
                <w:top w:val="none" w:sz="0" w:space="0" w:color="auto"/>
                <w:left w:val="none" w:sz="0" w:space="0" w:color="auto"/>
                <w:bottom w:val="none" w:sz="0" w:space="0" w:color="auto"/>
                <w:right w:val="none" w:sz="0" w:space="0" w:color="auto"/>
              </w:divBdr>
            </w:div>
            <w:div w:id="99879737">
              <w:marLeft w:val="1155"/>
              <w:marRight w:val="0"/>
              <w:marTop w:val="0"/>
              <w:marBottom w:val="0"/>
              <w:divBdr>
                <w:top w:val="none" w:sz="0" w:space="0" w:color="auto"/>
                <w:left w:val="none" w:sz="0" w:space="0" w:color="auto"/>
                <w:bottom w:val="none" w:sz="0" w:space="0" w:color="auto"/>
                <w:right w:val="none" w:sz="0" w:space="0" w:color="auto"/>
              </w:divBdr>
            </w:div>
            <w:div w:id="404962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498987">
      <w:bodyDiv w:val="1"/>
      <w:marLeft w:val="0"/>
      <w:marRight w:val="0"/>
      <w:marTop w:val="0"/>
      <w:marBottom w:val="0"/>
      <w:divBdr>
        <w:top w:val="none" w:sz="0" w:space="0" w:color="auto"/>
        <w:left w:val="none" w:sz="0" w:space="0" w:color="auto"/>
        <w:bottom w:val="none" w:sz="0" w:space="0" w:color="auto"/>
        <w:right w:val="none" w:sz="0" w:space="0" w:color="auto"/>
      </w:divBdr>
      <w:divsChild>
        <w:div w:id="1854755991">
          <w:marLeft w:val="0"/>
          <w:marRight w:val="0"/>
          <w:marTop w:val="0"/>
          <w:marBottom w:val="0"/>
          <w:divBdr>
            <w:top w:val="none" w:sz="0" w:space="0" w:color="auto"/>
            <w:left w:val="none" w:sz="0" w:space="0" w:color="auto"/>
            <w:bottom w:val="none" w:sz="0" w:space="0" w:color="auto"/>
            <w:right w:val="none" w:sz="0" w:space="0" w:color="auto"/>
          </w:divBdr>
        </w:div>
        <w:div w:id="1002898107">
          <w:marLeft w:val="0"/>
          <w:marRight w:val="0"/>
          <w:marTop w:val="150"/>
          <w:marBottom w:val="0"/>
          <w:divBdr>
            <w:top w:val="none" w:sz="0" w:space="0" w:color="auto"/>
            <w:left w:val="none" w:sz="0" w:space="0" w:color="auto"/>
            <w:bottom w:val="none" w:sz="0" w:space="0" w:color="auto"/>
            <w:right w:val="none" w:sz="0" w:space="0" w:color="auto"/>
          </w:divBdr>
          <w:divsChild>
            <w:div w:id="1974481166">
              <w:marLeft w:val="1155"/>
              <w:marRight w:val="0"/>
              <w:marTop w:val="0"/>
              <w:marBottom w:val="0"/>
              <w:divBdr>
                <w:top w:val="none" w:sz="0" w:space="0" w:color="auto"/>
                <w:left w:val="none" w:sz="0" w:space="0" w:color="auto"/>
                <w:bottom w:val="none" w:sz="0" w:space="0" w:color="auto"/>
                <w:right w:val="none" w:sz="0" w:space="0" w:color="auto"/>
              </w:divBdr>
            </w:div>
            <w:div w:id="2070347887">
              <w:marLeft w:val="1155"/>
              <w:marRight w:val="0"/>
              <w:marTop w:val="0"/>
              <w:marBottom w:val="0"/>
              <w:divBdr>
                <w:top w:val="none" w:sz="0" w:space="0" w:color="auto"/>
                <w:left w:val="none" w:sz="0" w:space="0" w:color="auto"/>
                <w:bottom w:val="none" w:sz="0" w:space="0" w:color="auto"/>
                <w:right w:val="none" w:sz="0" w:space="0" w:color="auto"/>
              </w:divBdr>
            </w:div>
            <w:div w:id="82451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843995">
      <w:bodyDiv w:val="1"/>
      <w:marLeft w:val="0"/>
      <w:marRight w:val="0"/>
      <w:marTop w:val="0"/>
      <w:marBottom w:val="0"/>
      <w:divBdr>
        <w:top w:val="none" w:sz="0" w:space="0" w:color="auto"/>
        <w:left w:val="none" w:sz="0" w:space="0" w:color="auto"/>
        <w:bottom w:val="none" w:sz="0" w:space="0" w:color="auto"/>
        <w:right w:val="none" w:sz="0" w:space="0" w:color="auto"/>
      </w:divBdr>
      <w:divsChild>
        <w:div w:id="885995107">
          <w:marLeft w:val="0"/>
          <w:marRight w:val="0"/>
          <w:marTop w:val="0"/>
          <w:marBottom w:val="0"/>
          <w:divBdr>
            <w:top w:val="none" w:sz="0" w:space="0" w:color="auto"/>
            <w:left w:val="none" w:sz="0" w:space="0" w:color="auto"/>
            <w:bottom w:val="none" w:sz="0" w:space="0" w:color="auto"/>
            <w:right w:val="none" w:sz="0" w:space="0" w:color="auto"/>
          </w:divBdr>
        </w:div>
        <w:div w:id="1938520014">
          <w:marLeft w:val="0"/>
          <w:marRight w:val="0"/>
          <w:marTop w:val="150"/>
          <w:marBottom w:val="0"/>
          <w:divBdr>
            <w:top w:val="none" w:sz="0" w:space="0" w:color="auto"/>
            <w:left w:val="none" w:sz="0" w:space="0" w:color="auto"/>
            <w:bottom w:val="none" w:sz="0" w:space="0" w:color="auto"/>
            <w:right w:val="none" w:sz="0" w:space="0" w:color="auto"/>
          </w:divBdr>
          <w:divsChild>
            <w:div w:id="919295055">
              <w:marLeft w:val="1155"/>
              <w:marRight w:val="0"/>
              <w:marTop w:val="0"/>
              <w:marBottom w:val="0"/>
              <w:divBdr>
                <w:top w:val="none" w:sz="0" w:space="0" w:color="auto"/>
                <w:left w:val="none" w:sz="0" w:space="0" w:color="auto"/>
                <w:bottom w:val="none" w:sz="0" w:space="0" w:color="auto"/>
                <w:right w:val="none" w:sz="0" w:space="0" w:color="auto"/>
              </w:divBdr>
            </w:div>
            <w:div w:id="1781753609">
              <w:marLeft w:val="1155"/>
              <w:marRight w:val="0"/>
              <w:marTop w:val="0"/>
              <w:marBottom w:val="0"/>
              <w:divBdr>
                <w:top w:val="none" w:sz="0" w:space="0" w:color="auto"/>
                <w:left w:val="none" w:sz="0" w:space="0" w:color="auto"/>
                <w:bottom w:val="none" w:sz="0" w:space="0" w:color="auto"/>
                <w:right w:val="none" w:sz="0" w:space="0" w:color="auto"/>
              </w:divBdr>
            </w:div>
            <w:div w:id="1564290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03633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768905">
      <w:bodyDiv w:val="1"/>
      <w:marLeft w:val="0"/>
      <w:marRight w:val="0"/>
      <w:marTop w:val="0"/>
      <w:marBottom w:val="0"/>
      <w:divBdr>
        <w:top w:val="none" w:sz="0" w:space="0" w:color="auto"/>
        <w:left w:val="none" w:sz="0" w:space="0" w:color="auto"/>
        <w:bottom w:val="none" w:sz="0" w:space="0" w:color="auto"/>
        <w:right w:val="none" w:sz="0" w:space="0" w:color="auto"/>
      </w:divBdr>
    </w:div>
    <w:div w:id="1355810144">
      <w:bodyDiv w:val="1"/>
      <w:marLeft w:val="0"/>
      <w:marRight w:val="0"/>
      <w:marTop w:val="0"/>
      <w:marBottom w:val="0"/>
      <w:divBdr>
        <w:top w:val="none" w:sz="0" w:space="0" w:color="auto"/>
        <w:left w:val="none" w:sz="0" w:space="0" w:color="auto"/>
        <w:bottom w:val="none" w:sz="0" w:space="0" w:color="auto"/>
        <w:right w:val="none" w:sz="0" w:space="0" w:color="auto"/>
      </w:divBdr>
      <w:divsChild>
        <w:div w:id="629826553">
          <w:marLeft w:val="0"/>
          <w:marRight w:val="0"/>
          <w:marTop w:val="0"/>
          <w:marBottom w:val="0"/>
          <w:divBdr>
            <w:top w:val="none" w:sz="0" w:space="0" w:color="auto"/>
            <w:left w:val="none" w:sz="0" w:space="0" w:color="auto"/>
            <w:bottom w:val="none" w:sz="0" w:space="0" w:color="auto"/>
            <w:right w:val="none" w:sz="0" w:space="0" w:color="auto"/>
          </w:divBdr>
        </w:div>
        <w:div w:id="37824447">
          <w:marLeft w:val="0"/>
          <w:marRight w:val="0"/>
          <w:marTop w:val="150"/>
          <w:marBottom w:val="0"/>
          <w:divBdr>
            <w:top w:val="none" w:sz="0" w:space="0" w:color="auto"/>
            <w:left w:val="none" w:sz="0" w:space="0" w:color="auto"/>
            <w:bottom w:val="none" w:sz="0" w:space="0" w:color="auto"/>
            <w:right w:val="none" w:sz="0" w:space="0" w:color="auto"/>
          </w:divBdr>
          <w:divsChild>
            <w:div w:id="1714693065">
              <w:marLeft w:val="1155"/>
              <w:marRight w:val="0"/>
              <w:marTop w:val="0"/>
              <w:marBottom w:val="0"/>
              <w:divBdr>
                <w:top w:val="none" w:sz="0" w:space="0" w:color="auto"/>
                <w:left w:val="none" w:sz="0" w:space="0" w:color="auto"/>
                <w:bottom w:val="none" w:sz="0" w:space="0" w:color="auto"/>
                <w:right w:val="none" w:sz="0" w:space="0" w:color="auto"/>
              </w:divBdr>
            </w:div>
            <w:div w:id="1864631885">
              <w:marLeft w:val="1155"/>
              <w:marRight w:val="0"/>
              <w:marTop w:val="0"/>
              <w:marBottom w:val="0"/>
              <w:divBdr>
                <w:top w:val="none" w:sz="0" w:space="0" w:color="auto"/>
                <w:left w:val="none" w:sz="0" w:space="0" w:color="auto"/>
                <w:bottom w:val="none" w:sz="0" w:space="0" w:color="auto"/>
                <w:right w:val="none" w:sz="0" w:space="0" w:color="auto"/>
              </w:divBdr>
            </w:div>
            <w:div w:id="1201282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229072">
      <w:bodyDiv w:val="1"/>
      <w:marLeft w:val="0"/>
      <w:marRight w:val="0"/>
      <w:marTop w:val="0"/>
      <w:marBottom w:val="0"/>
      <w:divBdr>
        <w:top w:val="none" w:sz="0" w:space="0" w:color="auto"/>
        <w:left w:val="none" w:sz="0" w:space="0" w:color="auto"/>
        <w:bottom w:val="none" w:sz="0" w:space="0" w:color="auto"/>
        <w:right w:val="none" w:sz="0" w:space="0" w:color="auto"/>
      </w:divBdr>
      <w:divsChild>
        <w:div w:id="1026367920">
          <w:marLeft w:val="0"/>
          <w:marRight w:val="0"/>
          <w:marTop w:val="0"/>
          <w:marBottom w:val="0"/>
          <w:divBdr>
            <w:top w:val="none" w:sz="0" w:space="0" w:color="auto"/>
            <w:left w:val="none" w:sz="0" w:space="0" w:color="auto"/>
            <w:bottom w:val="none" w:sz="0" w:space="0" w:color="auto"/>
            <w:right w:val="none" w:sz="0" w:space="0" w:color="auto"/>
          </w:divBdr>
        </w:div>
        <w:div w:id="815293252">
          <w:marLeft w:val="0"/>
          <w:marRight w:val="0"/>
          <w:marTop w:val="150"/>
          <w:marBottom w:val="0"/>
          <w:divBdr>
            <w:top w:val="none" w:sz="0" w:space="0" w:color="auto"/>
            <w:left w:val="none" w:sz="0" w:space="0" w:color="auto"/>
            <w:bottom w:val="none" w:sz="0" w:space="0" w:color="auto"/>
            <w:right w:val="none" w:sz="0" w:space="0" w:color="auto"/>
          </w:divBdr>
          <w:divsChild>
            <w:div w:id="999962197">
              <w:marLeft w:val="1155"/>
              <w:marRight w:val="0"/>
              <w:marTop w:val="0"/>
              <w:marBottom w:val="0"/>
              <w:divBdr>
                <w:top w:val="none" w:sz="0" w:space="0" w:color="auto"/>
                <w:left w:val="none" w:sz="0" w:space="0" w:color="auto"/>
                <w:bottom w:val="none" w:sz="0" w:space="0" w:color="auto"/>
                <w:right w:val="none" w:sz="0" w:space="0" w:color="auto"/>
              </w:divBdr>
            </w:div>
            <w:div w:id="2044285611">
              <w:marLeft w:val="1155"/>
              <w:marRight w:val="0"/>
              <w:marTop w:val="0"/>
              <w:marBottom w:val="0"/>
              <w:divBdr>
                <w:top w:val="none" w:sz="0" w:space="0" w:color="auto"/>
                <w:left w:val="none" w:sz="0" w:space="0" w:color="auto"/>
                <w:bottom w:val="none" w:sz="0" w:space="0" w:color="auto"/>
                <w:right w:val="none" w:sz="0" w:space="0" w:color="auto"/>
              </w:divBdr>
            </w:div>
            <w:div w:id="28726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6316">
      <w:bodyDiv w:val="1"/>
      <w:marLeft w:val="0"/>
      <w:marRight w:val="0"/>
      <w:marTop w:val="0"/>
      <w:marBottom w:val="0"/>
      <w:divBdr>
        <w:top w:val="none" w:sz="0" w:space="0" w:color="auto"/>
        <w:left w:val="none" w:sz="0" w:space="0" w:color="auto"/>
        <w:bottom w:val="none" w:sz="0" w:space="0" w:color="auto"/>
        <w:right w:val="none" w:sz="0" w:space="0" w:color="auto"/>
      </w:divBdr>
      <w:divsChild>
        <w:div w:id="2061323272">
          <w:marLeft w:val="0"/>
          <w:marRight w:val="0"/>
          <w:marTop w:val="0"/>
          <w:marBottom w:val="0"/>
          <w:divBdr>
            <w:top w:val="none" w:sz="0" w:space="0" w:color="auto"/>
            <w:left w:val="none" w:sz="0" w:space="0" w:color="auto"/>
            <w:bottom w:val="none" w:sz="0" w:space="0" w:color="auto"/>
            <w:right w:val="none" w:sz="0" w:space="0" w:color="auto"/>
          </w:divBdr>
        </w:div>
        <w:div w:id="931429500">
          <w:marLeft w:val="0"/>
          <w:marRight w:val="0"/>
          <w:marTop w:val="150"/>
          <w:marBottom w:val="0"/>
          <w:divBdr>
            <w:top w:val="none" w:sz="0" w:space="0" w:color="auto"/>
            <w:left w:val="none" w:sz="0" w:space="0" w:color="auto"/>
            <w:bottom w:val="none" w:sz="0" w:space="0" w:color="auto"/>
            <w:right w:val="none" w:sz="0" w:space="0" w:color="auto"/>
          </w:divBdr>
          <w:divsChild>
            <w:div w:id="1084691354">
              <w:marLeft w:val="1155"/>
              <w:marRight w:val="0"/>
              <w:marTop w:val="0"/>
              <w:marBottom w:val="0"/>
              <w:divBdr>
                <w:top w:val="none" w:sz="0" w:space="0" w:color="auto"/>
                <w:left w:val="none" w:sz="0" w:space="0" w:color="auto"/>
                <w:bottom w:val="none" w:sz="0" w:space="0" w:color="auto"/>
                <w:right w:val="none" w:sz="0" w:space="0" w:color="auto"/>
              </w:divBdr>
            </w:div>
            <w:div w:id="30142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54841">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190525">
      <w:bodyDiv w:val="1"/>
      <w:marLeft w:val="0"/>
      <w:marRight w:val="0"/>
      <w:marTop w:val="0"/>
      <w:marBottom w:val="0"/>
      <w:divBdr>
        <w:top w:val="none" w:sz="0" w:space="0" w:color="auto"/>
        <w:left w:val="none" w:sz="0" w:space="0" w:color="auto"/>
        <w:bottom w:val="none" w:sz="0" w:space="0" w:color="auto"/>
        <w:right w:val="none" w:sz="0" w:space="0" w:color="auto"/>
      </w:divBdr>
      <w:divsChild>
        <w:div w:id="2096050141">
          <w:marLeft w:val="0"/>
          <w:marRight w:val="0"/>
          <w:marTop w:val="0"/>
          <w:marBottom w:val="0"/>
          <w:divBdr>
            <w:top w:val="none" w:sz="0" w:space="0" w:color="auto"/>
            <w:left w:val="none" w:sz="0" w:space="0" w:color="auto"/>
            <w:bottom w:val="none" w:sz="0" w:space="0" w:color="auto"/>
            <w:right w:val="none" w:sz="0" w:space="0" w:color="auto"/>
          </w:divBdr>
        </w:div>
        <w:div w:id="187790706">
          <w:marLeft w:val="0"/>
          <w:marRight w:val="0"/>
          <w:marTop w:val="150"/>
          <w:marBottom w:val="0"/>
          <w:divBdr>
            <w:top w:val="none" w:sz="0" w:space="0" w:color="auto"/>
            <w:left w:val="none" w:sz="0" w:space="0" w:color="auto"/>
            <w:bottom w:val="none" w:sz="0" w:space="0" w:color="auto"/>
            <w:right w:val="none" w:sz="0" w:space="0" w:color="auto"/>
          </w:divBdr>
          <w:divsChild>
            <w:div w:id="976833527">
              <w:marLeft w:val="1155"/>
              <w:marRight w:val="0"/>
              <w:marTop w:val="0"/>
              <w:marBottom w:val="0"/>
              <w:divBdr>
                <w:top w:val="none" w:sz="0" w:space="0" w:color="auto"/>
                <w:left w:val="none" w:sz="0" w:space="0" w:color="auto"/>
                <w:bottom w:val="none" w:sz="0" w:space="0" w:color="auto"/>
                <w:right w:val="none" w:sz="0" w:space="0" w:color="auto"/>
              </w:divBdr>
            </w:div>
            <w:div w:id="1776753680">
              <w:marLeft w:val="1155"/>
              <w:marRight w:val="0"/>
              <w:marTop w:val="0"/>
              <w:marBottom w:val="0"/>
              <w:divBdr>
                <w:top w:val="none" w:sz="0" w:space="0" w:color="auto"/>
                <w:left w:val="none" w:sz="0" w:space="0" w:color="auto"/>
                <w:bottom w:val="none" w:sz="0" w:space="0" w:color="auto"/>
                <w:right w:val="none" w:sz="0" w:space="0" w:color="auto"/>
              </w:divBdr>
            </w:div>
            <w:div w:id="30593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047026">
      <w:bodyDiv w:val="1"/>
      <w:marLeft w:val="0"/>
      <w:marRight w:val="0"/>
      <w:marTop w:val="0"/>
      <w:marBottom w:val="0"/>
      <w:divBdr>
        <w:top w:val="none" w:sz="0" w:space="0" w:color="auto"/>
        <w:left w:val="none" w:sz="0" w:space="0" w:color="auto"/>
        <w:bottom w:val="none" w:sz="0" w:space="0" w:color="auto"/>
        <w:right w:val="none" w:sz="0" w:space="0" w:color="auto"/>
      </w:divBdr>
      <w:divsChild>
        <w:div w:id="982928089">
          <w:marLeft w:val="0"/>
          <w:marRight w:val="0"/>
          <w:marTop w:val="0"/>
          <w:marBottom w:val="0"/>
          <w:divBdr>
            <w:top w:val="none" w:sz="0" w:space="0" w:color="auto"/>
            <w:left w:val="none" w:sz="0" w:space="0" w:color="auto"/>
            <w:bottom w:val="none" w:sz="0" w:space="0" w:color="auto"/>
            <w:right w:val="none" w:sz="0" w:space="0" w:color="auto"/>
          </w:divBdr>
        </w:div>
        <w:div w:id="1745100013">
          <w:marLeft w:val="0"/>
          <w:marRight w:val="0"/>
          <w:marTop w:val="150"/>
          <w:marBottom w:val="0"/>
          <w:divBdr>
            <w:top w:val="none" w:sz="0" w:space="0" w:color="auto"/>
            <w:left w:val="none" w:sz="0" w:space="0" w:color="auto"/>
            <w:bottom w:val="none" w:sz="0" w:space="0" w:color="auto"/>
            <w:right w:val="none" w:sz="0" w:space="0" w:color="auto"/>
          </w:divBdr>
          <w:divsChild>
            <w:div w:id="2125416994">
              <w:marLeft w:val="1155"/>
              <w:marRight w:val="0"/>
              <w:marTop w:val="0"/>
              <w:marBottom w:val="0"/>
              <w:divBdr>
                <w:top w:val="none" w:sz="0" w:space="0" w:color="auto"/>
                <w:left w:val="none" w:sz="0" w:space="0" w:color="auto"/>
                <w:bottom w:val="none" w:sz="0" w:space="0" w:color="auto"/>
                <w:right w:val="none" w:sz="0" w:space="0" w:color="auto"/>
              </w:divBdr>
            </w:div>
            <w:div w:id="469639457">
              <w:marLeft w:val="1155"/>
              <w:marRight w:val="0"/>
              <w:marTop w:val="0"/>
              <w:marBottom w:val="0"/>
              <w:divBdr>
                <w:top w:val="none" w:sz="0" w:space="0" w:color="auto"/>
                <w:left w:val="none" w:sz="0" w:space="0" w:color="auto"/>
                <w:bottom w:val="none" w:sz="0" w:space="0" w:color="auto"/>
                <w:right w:val="none" w:sz="0" w:space="0" w:color="auto"/>
              </w:divBdr>
            </w:div>
            <w:div w:id="80219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06848">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1973273">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39278">
      <w:bodyDiv w:val="1"/>
      <w:marLeft w:val="0"/>
      <w:marRight w:val="0"/>
      <w:marTop w:val="0"/>
      <w:marBottom w:val="0"/>
      <w:divBdr>
        <w:top w:val="none" w:sz="0" w:space="0" w:color="auto"/>
        <w:left w:val="none" w:sz="0" w:space="0" w:color="auto"/>
        <w:bottom w:val="none" w:sz="0" w:space="0" w:color="auto"/>
        <w:right w:val="none" w:sz="0" w:space="0" w:color="auto"/>
      </w:divBdr>
      <w:divsChild>
        <w:div w:id="2062442181">
          <w:marLeft w:val="0"/>
          <w:marRight w:val="0"/>
          <w:marTop w:val="0"/>
          <w:marBottom w:val="0"/>
          <w:divBdr>
            <w:top w:val="none" w:sz="0" w:space="0" w:color="auto"/>
            <w:left w:val="none" w:sz="0" w:space="0" w:color="auto"/>
            <w:bottom w:val="none" w:sz="0" w:space="0" w:color="auto"/>
            <w:right w:val="none" w:sz="0" w:space="0" w:color="auto"/>
          </w:divBdr>
        </w:div>
        <w:div w:id="338890311">
          <w:marLeft w:val="0"/>
          <w:marRight w:val="0"/>
          <w:marTop w:val="150"/>
          <w:marBottom w:val="0"/>
          <w:divBdr>
            <w:top w:val="none" w:sz="0" w:space="0" w:color="auto"/>
            <w:left w:val="none" w:sz="0" w:space="0" w:color="auto"/>
            <w:bottom w:val="none" w:sz="0" w:space="0" w:color="auto"/>
            <w:right w:val="none" w:sz="0" w:space="0" w:color="auto"/>
          </w:divBdr>
          <w:divsChild>
            <w:div w:id="653416094">
              <w:marLeft w:val="1155"/>
              <w:marRight w:val="0"/>
              <w:marTop w:val="0"/>
              <w:marBottom w:val="0"/>
              <w:divBdr>
                <w:top w:val="none" w:sz="0" w:space="0" w:color="auto"/>
                <w:left w:val="none" w:sz="0" w:space="0" w:color="auto"/>
                <w:bottom w:val="none" w:sz="0" w:space="0" w:color="auto"/>
                <w:right w:val="none" w:sz="0" w:space="0" w:color="auto"/>
              </w:divBdr>
            </w:div>
            <w:div w:id="313147735">
              <w:marLeft w:val="1155"/>
              <w:marRight w:val="0"/>
              <w:marTop w:val="0"/>
              <w:marBottom w:val="0"/>
              <w:divBdr>
                <w:top w:val="none" w:sz="0" w:space="0" w:color="auto"/>
                <w:left w:val="none" w:sz="0" w:space="0" w:color="auto"/>
                <w:bottom w:val="none" w:sz="0" w:space="0" w:color="auto"/>
                <w:right w:val="none" w:sz="0" w:space="0" w:color="auto"/>
              </w:divBdr>
            </w:div>
            <w:div w:id="1179932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22305">
      <w:bodyDiv w:val="1"/>
      <w:marLeft w:val="0"/>
      <w:marRight w:val="0"/>
      <w:marTop w:val="0"/>
      <w:marBottom w:val="0"/>
      <w:divBdr>
        <w:top w:val="none" w:sz="0" w:space="0" w:color="auto"/>
        <w:left w:val="none" w:sz="0" w:space="0" w:color="auto"/>
        <w:bottom w:val="none" w:sz="0" w:space="0" w:color="auto"/>
        <w:right w:val="none" w:sz="0" w:space="0" w:color="auto"/>
      </w:divBdr>
      <w:divsChild>
        <w:div w:id="881524906">
          <w:marLeft w:val="0"/>
          <w:marRight w:val="0"/>
          <w:marTop w:val="0"/>
          <w:marBottom w:val="0"/>
          <w:divBdr>
            <w:top w:val="none" w:sz="0" w:space="0" w:color="auto"/>
            <w:left w:val="none" w:sz="0" w:space="0" w:color="auto"/>
            <w:bottom w:val="none" w:sz="0" w:space="0" w:color="auto"/>
            <w:right w:val="none" w:sz="0" w:space="0" w:color="auto"/>
          </w:divBdr>
        </w:div>
        <w:div w:id="1224872236">
          <w:marLeft w:val="0"/>
          <w:marRight w:val="0"/>
          <w:marTop w:val="150"/>
          <w:marBottom w:val="0"/>
          <w:divBdr>
            <w:top w:val="none" w:sz="0" w:space="0" w:color="auto"/>
            <w:left w:val="none" w:sz="0" w:space="0" w:color="auto"/>
            <w:bottom w:val="none" w:sz="0" w:space="0" w:color="auto"/>
            <w:right w:val="none" w:sz="0" w:space="0" w:color="auto"/>
          </w:divBdr>
          <w:divsChild>
            <w:div w:id="2033804326">
              <w:marLeft w:val="1155"/>
              <w:marRight w:val="0"/>
              <w:marTop w:val="0"/>
              <w:marBottom w:val="0"/>
              <w:divBdr>
                <w:top w:val="none" w:sz="0" w:space="0" w:color="auto"/>
                <w:left w:val="none" w:sz="0" w:space="0" w:color="auto"/>
                <w:bottom w:val="none" w:sz="0" w:space="0" w:color="auto"/>
                <w:right w:val="none" w:sz="0" w:space="0" w:color="auto"/>
              </w:divBdr>
            </w:div>
            <w:div w:id="730037641">
              <w:marLeft w:val="1155"/>
              <w:marRight w:val="0"/>
              <w:marTop w:val="0"/>
              <w:marBottom w:val="0"/>
              <w:divBdr>
                <w:top w:val="none" w:sz="0" w:space="0" w:color="auto"/>
                <w:left w:val="none" w:sz="0" w:space="0" w:color="auto"/>
                <w:bottom w:val="none" w:sz="0" w:space="0" w:color="auto"/>
                <w:right w:val="none" w:sz="0" w:space="0" w:color="auto"/>
              </w:divBdr>
            </w:div>
            <w:div w:id="727725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785114">
      <w:bodyDiv w:val="1"/>
      <w:marLeft w:val="0"/>
      <w:marRight w:val="0"/>
      <w:marTop w:val="0"/>
      <w:marBottom w:val="0"/>
      <w:divBdr>
        <w:top w:val="none" w:sz="0" w:space="0" w:color="auto"/>
        <w:left w:val="none" w:sz="0" w:space="0" w:color="auto"/>
        <w:bottom w:val="none" w:sz="0" w:space="0" w:color="auto"/>
        <w:right w:val="none" w:sz="0" w:space="0" w:color="auto"/>
      </w:divBdr>
      <w:divsChild>
        <w:div w:id="223108839">
          <w:marLeft w:val="0"/>
          <w:marRight w:val="0"/>
          <w:marTop w:val="0"/>
          <w:marBottom w:val="0"/>
          <w:divBdr>
            <w:top w:val="none" w:sz="0" w:space="0" w:color="auto"/>
            <w:left w:val="none" w:sz="0" w:space="0" w:color="auto"/>
            <w:bottom w:val="none" w:sz="0" w:space="0" w:color="auto"/>
            <w:right w:val="none" w:sz="0" w:space="0" w:color="auto"/>
          </w:divBdr>
        </w:div>
        <w:div w:id="694307460">
          <w:marLeft w:val="0"/>
          <w:marRight w:val="0"/>
          <w:marTop w:val="150"/>
          <w:marBottom w:val="0"/>
          <w:divBdr>
            <w:top w:val="none" w:sz="0" w:space="0" w:color="auto"/>
            <w:left w:val="none" w:sz="0" w:space="0" w:color="auto"/>
            <w:bottom w:val="none" w:sz="0" w:space="0" w:color="auto"/>
            <w:right w:val="none" w:sz="0" w:space="0" w:color="auto"/>
          </w:divBdr>
          <w:divsChild>
            <w:div w:id="931355903">
              <w:marLeft w:val="1155"/>
              <w:marRight w:val="0"/>
              <w:marTop w:val="0"/>
              <w:marBottom w:val="0"/>
              <w:divBdr>
                <w:top w:val="none" w:sz="0" w:space="0" w:color="auto"/>
                <w:left w:val="none" w:sz="0" w:space="0" w:color="auto"/>
                <w:bottom w:val="none" w:sz="0" w:space="0" w:color="auto"/>
                <w:right w:val="none" w:sz="0" w:space="0" w:color="auto"/>
              </w:divBdr>
            </w:div>
            <w:div w:id="1381244105">
              <w:marLeft w:val="1155"/>
              <w:marRight w:val="0"/>
              <w:marTop w:val="0"/>
              <w:marBottom w:val="0"/>
              <w:divBdr>
                <w:top w:val="none" w:sz="0" w:space="0" w:color="auto"/>
                <w:left w:val="none" w:sz="0" w:space="0" w:color="auto"/>
                <w:bottom w:val="none" w:sz="0" w:space="0" w:color="auto"/>
                <w:right w:val="none" w:sz="0" w:space="0" w:color="auto"/>
              </w:divBdr>
            </w:div>
            <w:div w:id="168605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049361">
      <w:bodyDiv w:val="1"/>
      <w:marLeft w:val="0"/>
      <w:marRight w:val="0"/>
      <w:marTop w:val="0"/>
      <w:marBottom w:val="0"/>
      <w:divBdr>
        <w:top w:val="none" w:sz="0" w:space="0" w:color="auto"/>
        <w:left w:val="none" w:sz="0" w:space="0" w:color="auto"/>
        <w:bottom w:val="none" w:sz="0" w:space="0" w:color="auto"/>
        <w:right w:val="none" w:sz="0" w:space="0" w:color="auto"/>
      </w:divBdr>
      <w:divsChild>
        <w:div w:id="761072499">
          <w:marLeft w:val="0"/>
          <w:marRight w:val="0"/>
          <w:marTop w:val="0"/>
          <w:marBottom w:val="0"/>
          <w:divBdr>
            <w:top w:val="none" w:sz="0" w:space="0" w:color="auto"/>
            <w:left w:val="none" w:sz="0" w:space="0" w:color="auto"/>
            <w:bottom w:val="none" w:sz="0" w:space="0" w:color="auto"/>
            <w:right w:val="none" w:sz="0" w:space="0" w:color="auto"/>
          </w:divBdr>
        </w:div>
        <w:div w:id="1689524842">
          <w:marLeft w:val="0"/>
          <w:marRight w:val="0"/>
          <w:marTop w:val="150"/>
          <w:marBottom w:val="0"/>
          <w:divBdr>
            <w:top w:val="none" w:sz="0" w:space="0" w:color="auto"/>
            <w:left w:val="none" w:sz="0" w:space="0" w:color="auto"/>
            <w:bottom w:val="none" w:sz="0" w:space="0" w:color="auto"/>
            <w:right w:val="none" w:sz="0" w:space="0" w:color="auto"/>
          </w:divBdr>
          <w:divsChild>
            <w:div w:id="1310745047">
              <w:marLeft w:val="1155"/>
              <w:marRight w:val="0"/>
              <w:marTop w:val="0"/>
              <w:marBottom w:val="0"/>
              <w:divBdr>
                <w:top w:val="none" w:sz="0" w:space="0" w:color="auto"/>
                <w:left w:val="none" w:sz="0" w:space="0" w:color="auto"/>
                <w:bottom w:val="none" w:sz="0" w:space="0" w:color="auto"/>
                <w:right w:val="none" w:sz="0" w:space="0" w:color="auto"/>
              </w:divBdr>
            </w:div>
            <w:div w:id="300774398">
              <w:marLeft w:val="1155"/>
              <w:marRight w:val="0"/>
              <w:marTop w:val="0"/>
              <w:marBottom w:val="0"/>
              <w:divBdr>
                <w:top w:val="none" w:sz="0" w:space="0" w:color="auto"/>
                <w:left w:val="none" w:sz="0" w:space="0" w:color="auto"/>
                <w:bottom w:val="none" w:sz="0" w:space="0" w:color="auto"/>
                <w:right w:val="none" w:sz="0" w:space="0" w:color="auto"/>
              </w:divBdr>
            </w:div>
            <w:div w:id="217400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39396">
      <w:bodyDiv w:val="1"/>
      <w:marLeft w:val="0"/>
      <w:marRight w:val="0"/>
      <w:marTop w:val="0"/>
      <w:marBottom w:val="0"/>
      <w:divBdr>
        <w:top w:val="none" w:sz="0" w:space="0" w:color="auto"/>
        <w:left w:val="none" w:sz="0" w:space="0" w:color="auto"/>
        <w:bottom w:val="none" w:sz="0" w:space="0" w:color="auto"/>
        <w:right w:val="none" w:sz="0" w:space="0" w:color="auto"/>
      </w:divBdr>
      <w:divsChild>
        <w:div w:id="1474835817">
          <w:marLeft w:val="0"/>
          <w:marRight w:val="0"/>
          <w:marTop w:val="0"/>
          <w:marBottom w:val="0"/>
          <w:divBdr>
            <w:top w:val="none" w:sz="0" w:space="0" w:color="auto"/>
            <w:left w:val="none" w:sz="0" w:space="0" w:color="auto"/>
            <w:bottom w:val="none" w:sz="0" w:space="0" w:color="auto"/>
            <w:right w:val="none" w:sz="0" w:space="0" w:color="auto"/>
          </w:divBdr>
        </w:div>
        <w:div w:id="297566062">
          <w:marLeft w:val="0"/>
          <w:marRight w:val="0"/>
          <w:marTop w:val="150"/>
          <w:marBottom w:val="0"/>
          <w:divBdr>
            <w:top w:val="none" w:sz="0" w:space="0" w:color="auto"/>
            <w:left w:val="none" w:sz="0" w:space="0" w:color="auto"/>
            <w:bottom w:val="none" w:sz="0" w:space="0" w:color="auto"/>
            <w:right w:val="none" w:sz="0" w:space="0" w:color="auto"/>
          </w:divBdr>
          <w:divsChild>
            <w:div w:id="1199586596">
              <w:marLeft w:val="1155"/>
              <w:marRight w:val="0"/>
              <w:marTop w:val="0"/>
              <w:marBottom w:val="0"/>
              <w:divBdr>
                <w:top w:val="none" w:sz="0" w:space="0" w:color="auto"/>
                <w:left w:val="none" w:sz="0" w:space="0" w:color="auto"/>
                <w:bottom w:val="none" w:sz="0" w:space="0" w:color="auto"/>
                <w:right w:val="none" w:sz="0" w:space="0" w:color="auto"/>
              </w:divBdr>
            </w:div>
            <w:div w:id="630138948">
              <w:marLeft w:val="1155"/>
              <w:marRight w:val="0"/>
              <w:marTop w:val="0"/>
              <w:marBottom w:val="0"/>
              <w:divBdr>
                <w:top w:val="none" w:sz="0" w:space="0" w:color="auto"/>
                <w:left w:val="none" w:sz="0" w:space="0" w:color="auto"/>
                <w:bottom w:val="none" w:sz="0" w:space="0" w:color="auto"/>
                <w:right w:val="none" w:sz="0" w:space="0" w:color="auto"/>
              </w:divBdr>
            </w:div>
            <w:div w:id="1383286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31295">
      <w:bodyDiv w:val="1"/>
      <w:marLeft w:val="0"/>
      <w:marRight w:val="0"/>
      <w:marTop w:val="0"/>
      <w:marBottom w:val="0"/>
      <w:divBdr>
        <w:top w:val="none" w:sz="0" w:space="0" w:color="auto"/>
        <w:left w:val="none" w:sz="0" w:space="0" w:color="auto"/>
        <w:bottom w:val="none" w:sz="0" w:space="0" w:color="auto"/>
        <w:right w:val="none" w:sz="0" w:space="0" w:color="auto"/>
      </w:divBdr>
      <w:divsChild>
        <w:div w:id="255138852">
          <w:marLeft w:val="0"/>
          <w:marRight w:val="0"/>
          <w:marTop w:val="0"/>
          <w:marBottom w:val="0"/>
          <w:divBdr>
            <w:top w:val="none" w:sz="0" w:space="0" w:color="auto"/>
            <w:left w:val="none" w:sz="0" w:space="0" w:color="auto"/>
            <w:bottom w:val="none" w:sz="0" w:space="0" w:color="auto"/>
            <w:right w:val="none" w:sz="0" w:space="0" w:color="auto"/>
          </w:divBdr>
        </w:div>
        <w:div w:id="566040710">
          <w:marLeft w:val="0"/>
          <w:marRight w:val="0"/>
          <w:marTop w:val="150"/>
          <w:marBottom w:val="0"/>
          <w:divBdr>
            <w:top w:val="none" w:sz="0" w:space="0" w:color="auto"/>
            <w:left w:val="none" w:sz="0" w:space="0" w:color="auto"/>
            <w:bottom w:val="none" w:sz="0" w:space="0" w:color="auto"/>
            <w:right w:val="none" w:sz="0" w:space="0" w:color="auto"/>
          </w:divBdr>
          <w:divsChild>
            <w:div w:id="1816407922">
              <w:marLeft w:val="1155"/>
              <w:marRight w:val="0"/>
              <w:marTop w:val="0"/>
              <w:marBottom w:val="0"/>
              <w:divBdr>
                <w:top w:val="none" w:sz="0" w:space="0" w:color="auto"/>
                <w:left w:val="none" w:sz="0" w:space="0" w:color="auto"/>
                <w:bottom w:val="none" w:sz="0" w:space="0" w:color="auto"/>
                <w:right w:val="none" w:sz="0" w:space="0" w:color="auto"/>
              </w:divBdr>
            </w:div>
            <w:div w:id="1124737873">
              <w:marLeft w:val="1155"/>
              <w:marRight w:val="0"/>
              <w:marTop w:val="0"/>
              <w:marBottom w:val="0"/>
              <w:divBdr>
                <w:top w:val="none" w:sz="0" w:space="0" w:color="auto"/>
                <w:left w:val="none" w:sz="0" w:space="0" w:color="auto"/>
                <w:bottom w:val="none" w:sz="0" w:space="0" w:color="auto"/>
                <w:right w:val="none" w:sz="0" w:space="0" w:color="auto"/>
              </w:divBdr>
            </w:div>
            <w:div w:id="165768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634284">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3211">
      <w:bodyDiv w:val="1"/>
      <w:marLeft w:val="0"/>
      <w:marRight w:val="0"/>
      <w:marTop w:val="0"/>
      <w:marBottom w:val="0"/>
      <w:divBdr>
        <w:top w:val="none" w:sz="0" w:space="0" w:color="auto"/>
        <w:left w:val="none" w:sz="0" w:space="0" w:color="auto"/>
        <w:bottom w:val="none" w:sz="0" w:space="0" w:color="auto"/>
        <w:right w:val="none" w:sz="0" w:space="0" w:color="auto"/>
      </w:divBdr>
      <w:divsChild>
        <w:div w:id="272590127">
          <w:marLeft w:val="0"/>
          <w:marRight w:val="0"/>
          <w:marTop w:val="0"/>
          <w:marBottom w:val="0"/>
          <w:divBdr>
            <w:top w:val="none" w:sz="0" w:space="0" w:color="auto"/>
            <w:left w:val="none" w:sz="0" w:space="0" w:color="auto"/>
            <w:bottom w:val="none" w:sz="0" w:space="0" w:color="auto"/>
            <w:right w:val="none" w:sz="0" w:space="0" w:color="auto"/>
          </w:divBdr>
        </w:div>
        <w:div w:id="1829396068">
          <w:marLeft w:val="0"/>
          <w:marRight w:val="0"/>
          <w:marTop w:val="150"/>
          <w:marBottom w:val="0"/>
          <w:divBdr>
            <w:top w:val="none" w:sz="0" w:space="0" w:color="auto"/>
            <w:left w:val="none" w:sz="0" w:space="0" w:color="auto"/>
            <w:bottom w:val="none" w:sz="0" w:space="0" w:color="auto"/>
            <w:right w:val="none" w:sz="0" w:space="0" w:color="auto"/>
          </w:divBdr>
          <w:divsChild>
            <w:div w:id="240723228">
              <w:marLeft w:val="1155"/>
              <w:marRight w:val="0"/>
              <w:marTop w:val="0"/>
              <w:marBottom w:val="0"/>
              <w:divBdr>
                <w:top w:val="none" w:sz="0" w:space="0" w:color="auto"/>
                <w:left w:val="none" w:sz="0" w:space="0" w:color="auto"/>
                <w:bottom w:val="none" w:sz="0" w:space="0" w:color="auto"/>
                <w:right w:val="none" w:sz="0" w:space="0" w:color="auto"/>
              </w:divBdr>
            </w:div>
            <w:div w:id="644703334">
              <w:marLeft w:val="1155"/>
              <w:marRight w:val="0"/>
              <w:marTop w:val="0"/>
              <w:marBottom w:val="0"/>
              <w:divBdr>
                <w:top w:val="none" w:sz="0" w:space="0" w:color="auto"/>
                <w:left w:val="none" w:sz="0" w:space="0" w:color="auto"/>
                <w:bottom w:val="none" w:sz="0" w:space="0" w:color="auto"/>
                <w:right w:val="none" w:sz="0" w:space="0" w:color="auto"/>
              </w:divBdr>
            </w:div>
            <w:div w:id="89492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285944">
      <w:bodyDiv w:val="1"/>
      <w:marLeft w:val="0"/>
      <w:marRight w:val="0"/>
      <w:marTop w:val="0"/>
      <w:marBottom w:val="0"/>
      <w:divBdr>
        <w:top w:val="none" w:sz="0" w:space="0" w:color="auto"/>
        <w:left w:val="none" w:sz="0" w:space="0" w:color="auto"/>
        <w:bottom w:val="none" w:sz="0" w:space="0" w:color="auto"/>
        <w:right w:val="none" w:sz="0" w:space="0" w:color="auto"/>
      </w:divBdr>
      <w:divsChild>
        <w:div w:id="511073412">
          <w:marLeft w:val="0"/>
          <w:marRight w:val="0"/>
          <w:marTop w:val="0"/>
          <w:marBottom w:val="0"/>
          <w:divBdr>
            <w:top w:val="none" w:sz="0" w:space="0" w:color="auto"/>
            <w:left w:val="none" w:sz="0" w:space="0" w:color="auto"/>
            <w:bottom w:val="none" w:sz="0" w:space="0" w:color="auto"/>
            <w:right w:val="none" w:sz="0" w:space="0" w:color="auto"/>
          </w:divBdr>
        </w:div>
        <w:div w:id="466819963">
          <w:marLeft w:val="0"/>
          <w:marRight w:val="0"/>
          <w:marTop w:val="150"/>
          <w:marBottom w:val="0"/>
          <w:divBdr>
            <w:top w:val="none" w:sz="0" w:space="0" w:color="auto"/>
            <w:left w:val="none" w:sz="0" w:space="0" w:color="auto"/>
            <w:bottom w:val="none" w:sz="0" w:space="0" w:color="auto"/>
            <w:right w:val="none" w:sz="0" w:space="0" w:color="auto"/>
          </w:divBdr>
          <w:divsChild>
            <w:div w:id="1498692111">
              <w:marLeft w:val="1155"/>
              <w:marRight w:val="0"/>
              <w:marTop w:val="0"/>
              <w:marBottom w:val="0"/>
              <w:divBdr>
                <w:top w:val="none" w:sz="0" w:space="0" w:color="auto"/>
                <w:left w:val="none" w:sz="0" w:space="0" w:color="auto"/>
                <w:bottom w:val="none" w:sz="0" w:space="0" w:color="auto"/>
                <w:right w:val="none" w:sz="0" w:space="0" w:color="auto"/>
              </w:divBdr>
            </w:div>
            <w:div w:id="1830628705">
              <w:marLeft w:val="1155"/>
              <w:marRight w:val="0"/>
              <w:marTop w:val="0"/>
              <w:marBottom w:val="0"/>
              <w:divBdr>
                <w:top w:val="none" w:sz="0" w:space="0" w:color="auto"/>
                <w:left w:val="none" w:sz="0" w:space="0" w:color="auto"/>
                <w:bottom w:val="none" w:sz="0" w:space="0" w:color="auto"/>
                <w:right w:val="none" w:sz="0" w:space="0" w:color="auto"/>
              </w:divBdr>
            </w:div>
            <w:div w:id="1880704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33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08054">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86079">
      <w:bodyDiv w:val="1"/>
      <w:marLeft w:val="0"/>
      <w:marRight w:val="0"/>
      <w:marTop w:val="0"/>
      <w:marBottom w:val="0"/>
      <w:divBdr>
        <w:top w:val="none" w:sz="0" w:space="0" w:color="auto"/>
        <w:left w:val="none" w:sz="0" w:space="0" w:color="auto"/>
        <w:bottom w:val="none" w:sz="0" w:space="0" w:color="auto"/>
        <w:right w:val="none" w:sz="0" w:space="0" w:color="auto"/>
      </w:divBdr>
      <w:divsChild>
        <w:div w:id="407963107">
          <w:marLeft w:val="0"/>
          <w:marRight w:val="0"/>
          <w:marTop w:val="0"/>
          <w:marBottom w:val="0"/>
          <w:divBdr>
            <w:top w:val="none" w:sz="0" w:space="0" w:color="auto"/>
            <w:left w:val="none" w:sz="0" w:space="0" w:color="auto"/>
            <w:bottom w:val="none" w:sz="0" w:space="0" w:color="auto"/>
            <w:right w:val="none" w:sz="0" w:space="0" w:color="auto"/>
          </w:divBdr>
        </w:div>
        <w:div w:id="373965487">
          <w:marLeft w:val="0"/>
          <w:marRight w:val="0"/>
          <w:marTop w:val="150"/>
          <w:marBottom w:val="0"/>
          <w:divBdr>
            <w:top w:val="none" w:sz="0" w:space="0" w:color="auto"/>
            <w:left w:val="none" w:sz="0" w:space="0" w:color="auto"/>
            <w:bottom w:val="none" w:sz="0" w:space="0" w:color="auto"/>
            <w:right w:val="none" w:sz="0" w:space="0" w:color="auto"/>
          </w:divBdr>
          <w:divsChild>
            <w:div w:id="1542016670">
              <w:marLeft w:val="1155"/>
              <w:marRight w:val="0"/>
              <w:marTop w:val="0"/>
              <w:marBottom w:val="0"/>
              <w:divBdr>
                <w:top w:val="none" w:sz="0" w:space="0" w:color="auto"/>
                <w:left w:val="none" w:sz="0" w:space="0" w:color="auto"/>
                <w:bottom w:val="none" w:sz="0" w:space="0" w:color="auto"/>
                <w:right w:val="none" w:sz="0" w:space="0" w:color="auto"/>
              </w:divBdr>
            </w:div>
            <w:div w:id="697242024">
              <w:marLeft w:val="1155"/>
              <w:marRight w:val="0"/>
              <w:marTop w:val="0"/>
              <w:marBottom w:val="0"/>
              <w:divBdr>
                <w:top w:val="none" w:sz="0" w:space="0" w:color="auto"/>
                <w:left w:val="none" w:sz="0" w:space="0" w:color="auto"/>
                <w:bottom w:val="none" w:sz="0" w:space="0" w:color="auto"/>
                <w:right w:val="none" w:sz="0" w:space="0" w:color="auto"/>
              </w:divBdr>
            </w:div>
            <w:div w:id="149961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03121">
      <w:bodyDiv w:val="1"/>
      <w:marLeft w:val="0"/>
      <w:marRight w:val="0"/>
      <w:marTop w:val="0"/>
      <w:marBottom w:val="0"/>
      <w:divBdr>
        <w:top w:val="none" w:sz="0" w:space="0" w:color="auto"/>
        <w:left w:val="none" w:sz="0" w:space="0" w:color="auto"/>
        <w:bottom w:val="none" w:sz="0" w:space="0" w:color="auto"/>
        <w:right w:val="none" w:sz="0" w:space="0" w:color="auto"/>
      </w:divBdr>
      <w:divsChild>
        <w:div w:id="1600258376">
          <w:marLeft w:val="0"/>
          <w:marRight w:val="0"/>
          <w:marTop w:val="0"/>
          <w:marBottom w:val="0"/>
          <w:divBdr>
            <w:top w:val="none" w:sz="0" w:space="0" w:color="auto"/>
            <w:left w:val="none" w:sz="0" w:space="0" w:color="auto"/>
            <w:bottom w:val="none" w:sz="0" w:space="0" w:color="auto"/>
            <w:right w:val="none" w:sz="0" w:space="0" w:color="auto"/>
          </w:divBdr>
        </w:div>
        <w:div w:id="1835679307">
          <w:marLeft w:val="0"/>
          <w:marRight w:val="0"/>
          <w:marTop w:val="150"/>
          <w:marBottom w:val="0"/>
          <w:divBdr>
            <w:top w:val="none" w:sz="0" w:space="0" w:color="auto"/>
            <w:left w:val="none" w:sz="0" w:space="0" w:color="auto"/>
            <w:bottom w:val="none" w:sz="0" w:space="0" w:color="auto"/>
            <w:right w:val="none" w:sz="0" w:space="0" w:color="auto"/>
          </w:divBdr>
          <w:divsChild>
            <w:div w:id="494690384">
              <w:marLeft w:val="1155"/>
              <w:marRight w:val="0"/>
              <w:marTop w:val="0"/>
              <w:marBottom w:val="0"/>
              <w:divBdr>
                <w:top w:val="none" w:sz="0" w:space="0" w:color="auto"/>
                <w:left w:val="none" w:sz="0" w:space="0" w:color="auto"/>
                <w:bottom w:val="none" w:sz="0" w:space="0" w:color="auto"/>
                <w:right w:val="none" w:sz="0" w:space="0" w:color="auto"/>
              </w:divBdr>
            </w:div>
            <w:div w:id="1890915133">
              <w:marLeft w:val="1155"/>
              <w:marRight w:val="0"/>
              <w:marTop w:val="0"/>
              <w:marBottom w:val="0"/>
              <w:divBdr>
                <w:top w:val="none" w:sz="0" w:space="0" w:color="auto"/>
                <w:left w:val="none" w:sz="0" w:space="0" w:color="auto"/>
                <w:bottom w:val="none" w:sz="0" w:space="0" w:color="auto"/>
                <w:right w:val="none" w:sz="0" w:space="0" w:color="auto"/>
              </w:divBdr>
            </w:div>
            <w:div w:id="500043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249932">
      <w:bodyDiv w:val="1"/>
      <w:marLeft w:val="0"/>
      <w:marRight w:val="0"/>
      <w:marTop w:val="0"/>
      <w:marBottom w:val="0"/>
      <w:divBdr>
        <w:top w:val="none" w:sz="0" w:space="0" w:color="auto"/>
        <w:left w:val="none" w:sz="0" w:space="0" w:color="auto"/>
        <w:bottom w:val="none" w:sz="0" w:space="0" w:color="auto"/>
        <w:right w:val="none" w:sz="0" w:space="0" w:color="auto"/>
      </w:divBdr>
      <w:divsChild>
        <w:div w:id="2011371662">
          <w:marLeft w:val="0"/>
          <w:marRight w:val="0"/>
          <w:marTop w:val="0"/>
          <w:marBottom w:val="0"/>
          <w:divBdr>
            <w:top w:val="none" w:sz="0" w:space="0" w:color="auto"/>
            <w:left w:val="none" w:sz="0" w:space="0" w:color="auto"/>
            <w:bottom w:val="none" w:sz="0" w:space="0" w:color="auto"/>
            <w:right w:val="none" w:sz="0" w:space="0" w:color="auto"/>
          </w:divBdr>
        </w:div>
        <w:div w:id="1588033079">
          <w:marLeft w:val="0"/>
          <w:marRight w:val="0"/>
          <w:marTop w:val="150"/>
          <w:marBottom w:val="0"/>
          <w:divBdr>
            <w:top w:val="none" w:sz="0" w:space="0" w:color="auto"/>
            <w:left w:val="none" w:sz="0" w:space="0" w:color="auto"/>
            <w:bottom w:val="none" w:sz="0" w:space="0" w:color="auto"/>
            <w:right w:val="none" w:sz="0" w:space="0" w:color="auto"/>
          </w:divBdr>
          <w:divsChild>
            <w:div w:id="362832120">
              <w:marLeft w:val="1155"/>
              <w:marRight w:val="0"/>
              <w:marTop w:val="0"/>
              <w:marBottom w:val="0"/>
              <w:divBdr>
                <w:top w:val="none" w:sz="0" w:space="0" w:color="auto"/>
                <w:left w:val="none" w:sz="0" w:space="0" w:color="auto"/>
                <w:bottom w:val="none" w:sz="0" w:space="0" w:color="auto"/>
                <w:right w:val="none" w:sz="0" w:space="0" w:color="auto"/>
              </w:divBdr>
            </w:div>
            <w:div w:id="626669253">
              <w:marLeft w:val="1155"/>
              <w:marRight w:val="0"/>
              <w:marTop w:val="0"/>
              <w:marBottom w:val="0"/>
              <w:divBdr>
                <w:top w:val="none" w:sz="0" w:space="0" w:color="auto"/>
                <w:left w:val="none" w:sz="0" w:space="0" w:color="auto"/>
                <w:bottom w:val="none" w:sz="0" w:space="0" w:color="auto"/>
                <w:right w:val="none" w:sz="0" w:space="0" w:color="auto"/>
              </w:divBdr>
            </w:div>
            <w:div w:id="109197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710374">
      <w:bodyDiv w:val="1"/>
      <w:marLeft w:val="0"/>
      <w:marRight w:val="0"/>
      <w:marTop w:val="0"/>
      <w:marBottom w:val="0"/>
      <w:divBdr>
        <w:top w:val="none" w:sz="0" w:space="0" w:color="auto"/>
        <w:left w:val="none" w:sz="0" w:space="0" w:color="auto"/>
        <w:bottom w:val="none" w:sz="0" w:space="0" w:color="auto"/>
        <w:right w:val="none" w:sz="0" w:space="0" w:color="auto"/>
      </w:divBdr>
    </w:div>
    <w:div w:id="1366714264">
      <w:bodyDiv w:val="1"/>
      <w:marLeft w:val="0"/>
      <w:marRight w:val="0"/>
      <w:marTop w:val="0"/>
      <w:marBottom w:val="0"/>
      <w:divBdr>
        <w:top w:val="none" w:sz="0" w:space="0" w:color="auto"/>
        <w:left w:val="none" w:sz="0" w:space="0" w:color="auto"/>
        <w:bottom w:val="none" w:sz="0" w:space="0" w:color="auto"/>
        <w:right w:val="none" w:sz="0" w:space="0" w:color="auto"/>
      </w:divBdr>
      <w:divsChild>
        <w:div w:id="1977101808">
          <w:marLeft w:val="0"/>
          <w:marRight w:val="0"/>
          <w:marTop w:val="0"/>
          <w:marBottom w:val="0"/>
          <w:divBdr>
            <w:top w:val="none" w:sz="0" w:space="0" w:color="auto"/>
            <w:left w:val="none" w:sz="0" w:space="0" w:color="auto"/>
            <w:bottom w:val="none" w:sz="0" w:space="0" w:color="auto"/>
            <w:right w:val="none" w:sz="0" w:space="0" w:color="auto"/>
          </w:divBdr>
        </w:div>
        <w:div w:id="213347858">
          <w:marLeft w:val="0"/>
          <w:marRight w:val="0"/>
          <w:marTop w:val="150"/>
          <w:marBottom w:val="0"/>
          <w:divBdr>
            <w:top w:val="none" w:sz="0" w:space="0" w:color="auto"/>
            <w:left w:val="none" w:sz="0" w:space="0" w:color="auto"/>
            <w:bottom w:val="none" w:sz="0" w:space="0" w:color="auto"/>
            <w:right w:val="none" w:sz="0" w:space="0" w:color="auto"/>
          </w:divBdr>
          <w:divsChild>
            <w:div w:id="241988191">
              <w:marLeft w:val="1155"/>
              <w:marRight w:val="0"/>
              <w:marTop w:val="0"/>
              <w:marBottom w:val="0"/>
              <w:divBdr>
                <w:top w:val="none" w:sz="0" w:space="0" w:color="auto"/>
                <w:left w:val="none" w:sz="0" w:space="0" w:color="auto"/>
                <w:bottom w:val="none" w:sz="0" w:space="0" w:color="auto"/>
                <w:right w:val="none" w:sz="0" w:space="0" w:color="auto"/>
              </w:divBdr>
            </w:div>
            <w:div w:id="1526627924">
              <w:marLeft w:val="1155"/>
              <w:marRight w:val="0"/>
              <w:marTop w:val="0"/>
              <w:marBottom w:val="0"/>
              <w:divBdr>
                <w:top w:val="none" w:sz="0" w:space="0" w:color="auto"/>
                <w:left w:val="none" w:sz="0" w:space="0" w:color="auto"/>
                <w:bottom w:val="none" w:sz="0" w:space="0" w:color="auto"/>
                <w:right w:val="none" w:sz="0" w:space="0" w:color="auto"/>
              </w:divBdr>
            </w:div>
            <w:div w:id="34474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102900">
      <w:bodyDiv w:val="1"/>
      <w:marLeft w:val="0"/>
      <w:marRight w:val="0"/>
      <w:marTop w:val="0"/>
      <w:marBottom w:val="0"/>
      <w:divBdr>
        <w:top w:val="none" w:sz="0" w:space="0" w:color="auto"/>
        <w:left w:val="none" w:sz="0" w:space="0" w:color="auto"/>
        <w:bottom w:val="none" w:sz="0" w:space="0" w:color="auto"/>
        <w:right w:val="none" w:sz="0" w:space="0" w:color="auto"/>
      </w:divBdr>
      <w:divsChild>
        <w:div w:id="107817042">
          <w:marLeft w:val="0"/>
          <w:marRight w:val="0"/>
          <w:marTop w:val="0"/>
          <w:marBottom w:val="0"/>
          <w:divBdr>
            <w:top w:val="none" w:sz="0" w:space="0" w:color="auto"/>
            <w:left w:val="none" w:sz="0" w:space="0" w:color="auto"/>
            <w:bottom w:val="none" w:sz="0" w:space="0" w:color="auto"/>
            <w:right w:val="none" w:sz="0" w:space="0" w:color="auto"/>
          </w:divBdr>
        </w:div>
        <w:div w:id="732235849">
          <w:marLeft w:val="0"/>
          <w:marRight w:val="0"/>
          <w:marTop w:val="150"/>
          <w:marBottom w:val="0"/>
          <w:divBdr>
            <w:top w:val="none" w:sz="0" w:space="0" w:color="auto"/>
            <w:left w:val="none" w:sz="0" w:space="0" w:color="auto"/>
            <w:bottom w:val="none" w:sz="0" w:space="0" w:color="auto"/>
            <w:right w:val="none" w:sz="0" w:space="0" w:color="auto"/>
          </w:divBdr>
          <w:divsChild>
            <w:div w:id="1282028894">
              <w:marLeft w:val="1155"/>
              <w:marRight w:val="0"/>
              <w:marTop w:val="0"/>
              <w:marBottom w:val="0"/>
              <w:divBdr>
                <w:top w:val="none" w:sz="0" w:space="0" w:color="auto"/>
                <w:left w:val="none" w:sz="0" w:space="0" w:color="auto"/>
                <w:bottom w:val="none" w:sz="0" w:space="0" w:color="auto"/>
                <w:right w:val="none" w:sz="0" w:space="0" w:color="auto"/>
              </w:divBdr>
            </w:div>
            <w:div w:id="1655648216">
              <w:marLeft w:val="1155"/>
              <w:marRight w:val="0"/>
              <w:marTop w:val="0"/>
              <w:marBottom w:val="0"/>
              <w:divBdr>
                <w:top w:val="none" w:sz="0" w:space="0" w:color="auto"/>
                <w:left w:val="none" w:sz="0" w:space="0" w:color="auto"/>
                <w:bottom w:val="none" w:sz="0" w:space="0" w:color="auto"/>
                <w:right w:val="none" w:sz="0" w:space="0" w:color="auto"/>
              </w:divBdr>
            </w:div>
            <w:div w:id="21516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372422">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336201">
      <w:bodyDiv w:val="1"/>
      <w:marLeft w:val="0"/>
      <w:marRight w:val="0"/>
      <w:marTop w:val="0"/>
      <w:marBottom w:val="0"/>
      <w:divBdr>
        <w:top w:val="none" w:sz="0" w:space="0" w:color="auto"/>
        <w:left w:val="none" w:sz="0" w:space="0" w:color="auto"/>
        <w:bottom w:val="none" w:sz="0" w:space="0" w:color="auto"/>
        <w:right w:val="none" w:sz="0" w:space="0" w:color="auto"/>
      </w:divBdr>
      <w:divsChild>
        <w:div w:id="1049765228">
          <w:marLeft w:val="0"/>
          <w:marRight w:val="0"/>
          <w:marTop w:val="0"/>
          <w:marBottom w:val="0"/>
          <w:divBdr>
            <w:top w:val="none" w:sz="0" w:space="0" w:color="auto"/>
            <w:left w:val="none" w:sz="0" w:space="0" w:color="auto"/>
            <w:bottom w:val="none" w:sz="0" w:space="0" w:color="auto"/>
            <w:right w:val="none" w:sz="0" w:space="0" w:color="auto"/>
          </w:divBdr>
        </w:div>
        <w:div w:id="1031761536">
          <w:marLeft w:val="0"/>
          <w:marRight w:val="0"/>
          <w:marTop w:val="150"/>
          <w:marBottom w:val="0"/>
          <w:divBdr>
            <w:top w:val="none" w:sz="0" w:space="0" w:color="auto"/>
            <w:left w:val="none" w:sz="0" w:space="0" w:color="auto"/>
            <w:bottom w:val="none" w:sz="0" w:space="0" w:color="auto"/>
            <w:right w:val="none" w:sz="0" w:space="0" w:color="auto"/>
          </w:divBdr>
          <w:divsChild>
            <w:div w:id="1660645683">
              <w:marLeft w:val="1155"/>
              <w:marRight w:val="0"/>
              <w:marTop w:val="0"/>
              <w:marBottom w:val="0"/>
              <w:divBdr>
                <w:top w:val="none" w:sz="0" w:space="0" w:color="auto"/>
                <w:left w:val="none" w:sz="0" w:space="0" w:color="auto"/>
                <w:bottom w:val="none" w:sz="0" w:space="0" w:color="auto"/>
                <w:right w:val="none" w:sz="0" w:space="0" w:color="auto"/>
              </w:divBdr>
            </w:div>
            <w:div w:id="1750886117">
              <w:marLeft w:val="1155"/>
              <w:marRight w:val="0"/>
              <w:marTop w:val="0"/>
              <w:marBottom w:val="0"/>
              <w:divBdr>
                <w:top w:val="none" w:sz="0" w:space="0" w:color="auto"/>
                <w:left w:val="none" w:sz="0" w:space="0" w:color="auto"/>
                <w:bottom w:val="none" w:sz="0" w:space="0" w:color="auto"/>
                <w:right w:val="none" w:sz="0" w:space="0" w:color="auto"/>
              </w:divBdr>
            </w:div>
            <w:div w:id="2022509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2644">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68230">
      <w:bodyDiv w:val="1"/>
      <w:marLeft w:val="0"/>
      <w:marRight w:val="0"/>
      <w:marTop w:val="0"/>
      <w:marBottom w:val="0"/>
      <w:divBdr>
        <w:top w:val="none" w:sz="0" w:space="0" w:color="auto"/>
        <w:left w:val="none" w:sz="0" w:space="0" w:color="auto"/>
        <w:bottom w:val="none" w:sz="0" w:space="0" w:color="auto"/>
        <w:right w:val="none" w:sz="0" w:space="0" w:color="auto"/>
      </w:divBdr>
      <w:divsChild>
        <w:div w:id="1579510919">
          <w:marLeft w:val="0"/>
          <w:marRight w:val="0"/>
          <w:marTop w:val="0"/>
          <w:marBottom w:val="0"/>
          <w:divBdr>
            <w:top w:val="none" w:sz="0" w:space="0" w:color="auto"/>
            <w:left w:val="none" w:sz="0" w:space="0" w:color="auto"/>
            <w:bottom w:val="none" w:sz="0" w:space="0" w:color="auto"/>
            <w:right w:val="none" w:sz="0" w:space="0" w:color="auto"/>
          </w:divBdr>
        </w:div>
        <w:div w:id="1730882108">
          <w:marLeft w:val="0"/>
          <w:marRight w:val="0"/>
          <w:marTop w:val="150"/>
          <w:marBottom w:val="0"/>
          <w:divBdr>
            <w:top w:val="none" w:sz="0" w:space="0" w:color="auto"/>
            <w:left w:val="none" w:sz="0" w:space="0" w:color="auto"/>
            <w:bottom w:val="none" w:sz="0" w:space="0" w:color="auto"/>
            <w:right w:val="none" w:sz="0" w:space="0" w:color="auto"/>
          </w:divBdr>
          <w:divsChild>
            <w:div w:id="1280839628">
              <w:marLeft w:val="1155"/>
              <w:marRight w:val="0"/>
              <w:marTop w:val="0"/>
              <w:marBottom w:val="0"/>
              <w:divBdr>
                <w:top w:val="none" w:sz="0" w:space="0" w:color="auto"/>
                <w:left w:val="none" w:sz="0" w:space="0" w:color="auto"/>
                <w:bottom w:val="none" w:sz="0" w:space="0" w:color="auto"/>
                <w:right w:val="none" w:sz="0" w:space="0" w:color="auto"/>
              </w:divBdr>
            </w:div>
            <w:div w:id="75321819">
              <w:marLeft w:val="1155"/>
              <w:marRight w:val="0"/>
              <w:marTop w:val="0"/>
              <w:marBottom w:val="0"/>
              <w:divBdr>
                <w:top w:val="none" w:sz="0" w:space="0" w:color="auto"/>
                <w:left w:val="none" w:sz="0" w:space="0" w:color="auto"/>
                <w:bottom w:val="none" w:sz="0" w:space="0" w:color="auto"/>
                <w:right w:val="none" w:sz="0" w:space="0" w:color="auto"/>
              </w:divBdr>
            </w:div>
            <w:div w:id="1410692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142983">
      <w:bodyDiv w:val="1"/>
      <w:marLeft w:val="0"/>
      <w:marRight w:val="0"/>
      <w:marTop w:val="0"/>
      <w:marBottom w:val="0"/>
      <w:divBdr>
        <w:top w:val="none" w:sz="0" w:space="0" w:color="auto"/>
        <w:left w:val="none" w:sz="0" w:space="0" w:color="auto"/>
        <w:bottom w:val="none" w:sz="0" w:space="0" w:color="auto"/>
        <w:right w:val="none" w:sz="0" w:space="0" w:color="auto"/>
      </w:divBdr>
      <w:divsChild>
        <w:div w:id="1426462017">
          <w:marLeft w:val="0"/>
          <w:marRight w:val="0"/>
          <w:marTop w:val="0"/>
          <w:marBottom w:val="0"/>
          <w:divBdr>
            <w:top w:val="none" w:sz="0" w:space="0" w:color="auto"/>
            <w:left w:val="none" w:sz="0" w:space="0" w:color="auto"/>
            <w:bottom w:val="none" w:sz="0" w:space="0" w:color="auto"/>
            <w:right w:val="none" w:sz="0" w:space="0" w:color="auto"/>
          </w:divBdr>
        </w:div>
        <w:div w:id="1263102285">
          <w:marLeft w:val="0"/>
          <w:marRight w:val="0"/>
          <w:marTop w:val="150"/>
          <w:marBottom w:val="0"/>
          <w:divBdr>
            <w:top w:val="none" w:sz="0" w:space="0" w:color="auto"/>
            <w:left w:val="none" w:sz="0" w:space="0" w:color="auto"/>
            <w:bottom w:val="none" w:sz="0" w:space="0" w:color="auto"/>
            <w:right w:val="none" w:sz="0" w:space="0" w:color="auto"/>
          </w:divBdr>
          <w:divsChild>
            <w:div w:id="1927424086">
              <w:marLeft w:val="1155"/>
              <w:marRight w:val="0"/>
              <w:marTop w:val="0"/>
              <w:marBottom w:val="0"/>
              <w:divBdr>
                <w:top w:val="none" w:sz="0" w:space="0" w:color="auto"/>
                <w:left w:val="none" w:sz="0" w:space="0" w:color="auto"/>
                <w:bottom w:val="none" w:sz="0" w:space="0" w:color="auto"/>
                <w:right w:val="none" w:sz="0" w:space="0" w:color="auto"/>
              </w:divBdr>
            </w:div>
            <w:div w:id="2037653689">
              <w:marLeft w:val="1155"/>
              <w:marRight w:val="0"/>
              <w:marTop w:val="0"/>
              <w:marBottom w:val="0"/>
              <w:divBdr>
                <w:top w:val="none" w:sz="0" w:space="0" w:color="auto"/>
                <w:left w:val="none" w:sz="0" w:space="0" w:color="auto"/>
                <w:bottom w:val="none" w:sz="0" w:space="0" w:color="auto"/>
                <w:right w:val="none" w:sz="0" w:space="0" w:color="auto"/>
              </w:divBdr>
            </w:div>
            <w:div w:id="1864203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69916899">
      <w:bodyDiv w:val="1"/>
      <w:marLeft w:val="0"/>
      <w:marRight w:val="0"/>
      <w:marTop w:val="0"/>
      <w:marBottom w:val="0"/>
      <w:divBdr>
        <w:top w:val="none" w:sz="0" w:space="0" w:color="auto"/>
        <w:left w:val="none" w:sz="0" w:space="0" w:color="auto"/>
        <w:bottom w:val="none" w:sz="0" w:space="0" w:color="auto"/>
        <w:right w:val="none" w:sz="0" w:space="0" w:color="auto"/>
      </w:divBdr>
      <w:divsChild>
        <w:div w:id="1713528894">
          <w:marLeft w:val="0"/>
          <w:marRight w:val="0"/>
          <w:marTop w:val="0"/>
          <w:marBottom w:val="0"/>
          <w:divBdr>
            <w:top w:val="none" w:sz="0" w:space="0" w:color="auto"/>
            <w:left w:val="none" w:sz="0" w:space="0" w:color="auto"/>
            <w:bottom w:val="none" w:sz="0" w:space="0" w:color="auto"/>
            <w:right w:val="none" w:sz="0" w:space="0" w:color="auto"/>
          </w:divBdr>
        </w:div>
        <w:div w:id="931857303">
          <w:marLeft w:val="0"/>
          <w:marRight w:val="0"/>
          <w:marTop w:val="150"/>
          <w:marBottom w:val="0"/>
          <w:divBdr>
            <w:top w:val="none" w:sz="0" w:space="0" w:color="auto"/>
            <w:left w:val="none" w:sz="0" w:space="0" w:color="auto"/>
            <w:bottom w:val="none" w:sz="0" w:space="0" w:color="auto"/>
            <w:right w:val="none" w:sz="0" w:space="0" w:color="auto"/>
          </w:divBdr>
          <w:divsChild>
            <w:div w:id="674646442">
              <w:marLeft w:val="1155"/>
              <w:marRight w:val="0"/>
              <w:marTop w:val="0"/>
              <w:marBottom w:val="0"/>
              <w:divBdr>
                <w:top w:val="none" w:sz="0" w:space="0" w:color="auto"/>
                <w:left w:val="none" w:sz="0" w:space="0" w:color="auto"/>
                <w:bottom w:val="none" w:sz="0" w:space="0" w:color="auto"/>
                <w:right w:val="none" w:sz="0" w:space="0" w:color="auto"/>
              </w:divBdr>
            </w:div>
            <w:div w:id="419567304">
              <w:marLeft w:val="1155"/>
              <w:marRight w:val="0"/>
              <w:marTop w:val="0"/>
              <w:marBottom w:val="0"/>
              <w:divBdr>
                <w:top w:val="none" w:sz="0" w:space="0" w:color="auto"/>
                <w:left w:val="none" w:sz="0" w:space="0" w:color="auto"/>
                <w:bottom w:val="none" w:sz="0" w:space="0" w:color="auto"/>
                <w:right w:val="none" w:sz="0" w:space="0" w:color="auto"/>
              </w:divBdr>
            </w:div>
            <w:div w:id="213686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373774">
      <w:bodyDiv w:val="1"/>
      <w:marLeft w:val="0"/>
      <w:marRight w:val="0"/>
      <w:marTop w:val="0"/>
      <w:marBottom w:val="0"/>
      <w:divBdr>
        <w:top w:val="none" w:sz="0" w:space="0" w:color="auto"/>
        <w:left w:val="none" w:sz="0" w:space="0" w:color="auto"/>
        <w:bottom w:val="none" w:sz="0" w:space="0" w:color="auto"/>
        <w:right w:val="none" w:sz="0" w:space="0" w:color="auto"/>
      </w:divBdr>
      <w:divsChild>
        <w:div w:id="1437096786">
          <w:marLeft w:val="0"/>
          <w:marRight w:val="0"/>
          <w:marTop w:val="0"/>
          <w:marBottom w:val="0"/>
          <w:divBdr>
            <w:top w:val="none" w:sz="0" w:space="0" w:color="auto"/>
            <w:left w:val="none" w:sz="0" w:space="0" w:color="auto"/>
            <w:bottom w:val="none" w:sz="0" w:space="0" w:color="auto"/>
            <w:right w:val="none" w:sz="0" w:space="0" w:color="auto"/>
          </w:divBdr>
        </w:div>
        <w:div w:id="587544538">
          <w:marLeft w:val="0"/>
          <w:marRight w:val="0"/>
          <w:marTop w:val="150"/>
          <w:marBottom w:val="0"/>
          <w:divBdr>
            <w:top w:val="none" w:sz="0" w:space="0" w:color="auto"/>
            <w:left w:val="none" w:sz="0" w:space="0" w:color="auto"/>
            <w:bottom w:val="none" w:sz="0" w:space="0" w:color="auto"/>
            <w:right w:val="none" w:sz="0" w:space="0" w:color="auto"/>
          </w:divBdr>
          <w:divsChild>
            <w:div w:id="231894078">
              <w:marLeft w:val="1155"/>
              <w:marRight w:val="0"/>
              <w:marTop w:val="0"/>
              <w:marBottom w:val="0"/>
              <w:divBdr>
                <w:top w:val="none" w:sz="0" w:space="0" w:color="auto"/>
                <w:left w:val="none" w:sz="0" w:space="0" w:color="auto"/>
                <w:bottom w:val="none" w:sz="0" w:space="0" w:color="auto"/>
                <w:right w:val="none" w:sz="0" w:space="0" w:color="auto"/>
              </w:divBdr>
            </w:div>
            <w:div w:id="847252581">
              <w:marLeft w:val="1155"/>
              <w:marRight w:val="0"/>
              <w:marTop w:val="0"/>
              <w:marBottom w:val="0"/>
              <w:divBdr>
                <w:top w:val="none" w:sz="0" w:space="0" w:color="auto"/>
                <w:left w:val="none" w:sz="0" w:space="0" w:color="auto"/>
                <w:bottom w:val="none" w:sz="0" w:space="0" w:color="auto"/>
                <w:right w:val="none" w:sz="0" w:space="0" w:color="auto"/>
              </w:divBdr>
            </w:div>
            <w:div w:id="34819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0080">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02330">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494627">
      <w:bodyDiv w:val="1"/>
      <w:marLeft w:val="0"/>
      <w:marRight w:val="0"/>
      <w:marTop w:val="0"/>
      <w:marBottom w:val="0"/>
      <w:divBdr>
        <w:top w:val="none" w:sz="0" w:space="0" w:color="auto"/>
        <w:left w:val="none" w:sz="0" w:space="0" w:color="auto"/>
        <w:bottom w:val="none" w:sz="0" w:space="0" w:color="auto"/>
        <w:right w:val="none" w:sz="0" w:space="0" w:color="auto"/>
      </w:divBdr>
      <w:divsChild>
        <w:div w:id="1163155866">
          <w:marLeft w:val="0"/>
          <w:marRight w:val="0"/>
          <w:marTop w:val="0"/>
          <w:marBottom w:val="0"/>
          <w:divBdr>
            <w:top w:val="none" w:sz="0" w:space="0" w:color="auto"/>
            <w:left w:val="none" w:sz="0" w:space="0" w:color="auto"/>
            <w:bottom w:val="none" w:sz="0" w:space="0" w:color="auto"/>
            <w:right w:val="none" w:sz="0" w:space="0" w:color="auto"/>
          </w:divBdr>
        </w:div>
        <w:div w:id="822890120">
          <w:marLeft w:val="0"/>
          <w:marRight w:val="0"/>
          <w:marTop w:val="150"/>
          <w:marBottom w:val="0"/>
          <w:divBdr>
            <w:top w:val="none" w:sz="0" w:space="0" w:color="auto"/>
            <w:left w:val="none" w:sz="0" w:space="0" w:color="auto"/>
            <w:bottom w:val="none" w:sz="0" w:space="0" w:color="auto"/>
            <w:right w:val="none" w:sz="0" w:space="0" w:color="auto"/>
          </w:divBdr>
          <w:divsChild>
            <w:div w:id="877937518">
              <w:marLeft w:val="1155"/>
              <w:marRight w:val="0"/>
              <w:marTop w:val="0"/>
              <w:marBottom w:val="0"/>
              <w:divBdr>
                <w:top w:val="none" w:sz="0" w:space="0" w:color="auto"/>
                <w:left w:val="none" w:sz="0" w:space="0" w:color="auto"/>
                <w:bottom w:val="none" w:sz="0" w:space="0" w:color="auto"/>
                <w:right w:val="none" w:sz="0" w:space="0" w:color="auto"/>
              </w:divBdr>
            </w:div>
            <w:div w:id="13188655">
              <w:marLeft w:val="1155"/>
              <w:marRight w:val="0"/>
              <w:marTop w:val="0"/>
              <w:marBottom w:val="0"/>
              <w:divBdr>
                <w:top w:val="none" w:sz="0" w:space="0" w:color="auto"/>
                <w:left w:val="none" w:sz="0" w:space="0" w:color="auto"/>
                <w:bottom w:val="none" w:sz="0" w:space="0" w:color="auto"/>
                <w:right w:val="none" w:sz="0" w:space="0" w:color="auto"/>
              </w:divBdr>
            </w:div>
            <w:div w:id="849220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6727">
      <w:bodyDiv w:val="1"/>
      <w:marLeft w:val="0"/>
      <w:marRight w:val="0"/>
      <w:marTop w:val="0"/>
      <w:marBottom w:val="0"/>
      <w:divBdr>
        <w:top w:val="none" w:sz="0" w:space="0" w:color="auto"/>
        <w:left w:val="none" w:sz="0" w:space="0" w:color="auto"/>
        <w:bottom w:val="none" w:sz="0" w:space="0" w:color="auto"/>
        <w:right w:val="none" w:sz="0" w:space="0" w:color="auto"/>
      </w:divBdr>
      <w:divsChild>
        <w:div w:id="1754618506">
          <w:marLeft w:val="0"/>
          <w:marRight w:val="0"/>
          <w:marTop w:val="0"/>
          <w:marBottom w:val="0"/>
          <w:divBdr>
            <w:top w:val="none" w:sz="0" w:space="0" w:color="auto"/>
            <w:left w:val="none" w:sz="0" w:space="0" w:color="auto"/>
            <w:bottom w:val="none" w:sz="0" w:space="0" w:color="auto"/>
            <w:right w:val="none" w:sz="0" w:space="0" w:color="auto"/>
          </w:divBdr>
        </w:div>
        <w:div w:id="980305713">
          <w:marLeft w:val="0"/>
          <w:marRight w:val="0"/>
          <w:marTop w:val="150"/>
          <w:marBottom w:val="0"/>
          <w:divBdr>
            <w:top w:val="none" w:sz="0" w:space="0" w:color="auto"/>
            <w:left w:val="none" w:sz="0" w:space="0" w:color="auto"/>
            <w:bottom w:val="none" w:sz="0" w:space="0" w:color="auto"/>
            <w:right w:val="none" w:sz="0" w:space="0" w:color="auto"/>
          </w:divBdr>
          <w:divsChild>
            <w:div w:id="319776780">
              <w:marLeft w:val="1155"/>
              <w:marRight w:val="0"/>
              <w:marTop w:val="0"/>
              <w:marBottom w:val="0"/>
              <w:divBdr>
                <w:top w:val="none" w:sz="0" w:space="0" w:color="auto"/>
                <w:left w:val="none" w:sz="0" w:space="0" w:color="auto"/>
                <w:bottom w:val="none" w:sz="0" w:space="0" w:color="auto"/>
                <w:right w:val="none" w:sz="0" w:space="0" w:color="auto"/>
              </w:divBdr>
            </w:div>
            <w:div w:id="743454179">
              <w:marLeft w:val="1155"/>
              <w:marRight w:val="0"/>
              <w:marTop w:val="0"/>
              <w:marBottom w:val="0"/>
              <w:divBdr>
                <w:top w:val="none" w:sz="0" w:space="0" w:color="auto"/>
                <w:left w:val="none" w:sz="0" w:space="0" w:color="auto"/>
                <w:bottom w:val="none" w:sz="0" w:space="0" w:color="auto"/>
                <w:right w:val="none" w:sz="0" w:space="0" w:color="auto"/>
              </w:divBdr>
            </w:div>
            <w:div w:id="1415010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344000">
      <w:bodyDiv w:val="1"/>
      <w:marLeft w:val="0"/>
      <w:marRight w:val="0"/>
      <w:marTop w:val="0"/>
      <w:marBottom w:val="0"/>
      <w:divBdr>
        <w:top w:val="none" w:sz="0" w:space="0" w:color="auto"/>
        <w:left w:val="none" w:sz="0" w:space="0" w:color="auto"/>
        <w:bottom w:val="none" w:sz="0" w:space="0" w:color="auto"/>
        <w:right w:val="none" w:sz="0" w:space="0" w:color="auto"/>
      </w:divBdr>
      <w:divsChild>
        <w:div w:id="2075814330">
          <w:marLeft w:val="0"/>
          <w:marRight w:val="0"/>
          <w:marTop w:val="0"/>
          <w:marBottom w:val="0"/>
          <w:divBdr>
            <w:top w:val="none" w:sz="0" w:space="0" w:color="auto"/>
            <w:left w:val="none" w:sz="0" w:space="0" w:color="auto"/>
            <w:bottom w:val="none" w:sz="0" w:space="0" w:color="auto"/>
            <w:right w:val="none" w:sz="0" w:space="0" w:color="auto"/>
          </w:divBdr>
        </w:div>
        <w:div w:id="384641526">
          <w:marLeft w:val="0"/>
          <w:marRight w:val="0"/>
          <w:marTop w:val="150"/>
          <w:marBottom w:val="0"/>
          <w:divBdr>
            <w:top w:val="none" w:sz="0" w:space="0" w:color="auto"/>
            <w:left w:val="none" w:sz="0" w:space="0" w:color="auto"/>
            <w:bottom w:val="none" w:sz="0" w:space="0" w:color="auto"/>
            <w:right w:val="none" w:sz="0" w:space="0" w:color="auto"/>
          </w:divBdr>
          <w:divsChild>
            <w:div w:id="1984383355">
              <w:marLeft w:val="1155"/>
              <w:marRight w:val="0"/>
              <w:marTop w:val="0"/>
              <w:marBottom w:val="0"/>
              <w:divBdr>
                <w:top w:val="none" w:sz="0" w:space="0" w:color="auto"/>
                <w:left w:val="none" w:sz="0" w:space="0" w:color="auto"/>
                <w:bottom w:val="none" w:sz="0" w:space="0" w:color="auto"/>
                <w:right w:val="none" w:sz="0" w:space="0" w:color="auto"/>
              </w:divBdr>
            </w:div>
            <w:div w:id="283077599">
              <w:marLeft w:val="1155"/>
              <w:marRight w:val="0"/>
              <w:marTop w:val="0"/>
              <w:marBottom w:val="0"/>
              <w:divBdr>
                <w:top w:val="none" w:sz="0" w:space="0" w:color="auto"/>
                <w:left w:val="none" w:sz="0" w:space="0" w:color="auto"/>
                <w:bottom w:val="none" w:sz="0" w:space="0" w:color="auto"/>
                <w:right w:val="none" w:sz="0" w:space="0" w:color="auto"/>
              </w:divBdr>
            </w:div>
            <w:div w:id="1703362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876527">
      <w:bodyDiv w:val="1"/>
      <w:marLeft w:val="0"/>
      <w:marRight w:val="0"/>
      <w:marTop w:val="0"/>
      <w:marBottom w:val="0"/>
      <w:divBdr>
        <w:top w:val="none" w:sz="0" w:space="0" w:color="auto"/>
        <w:left w:val="none" w:sz="0" w:space="0" w:color="auto"/>
        <w:bottom w:val="none" w:sz="0" w:space="0" w:color="auto"/>
        <w:right w:val="none" w:sz="0" w:space="0" w:color="auto"/>
      </w:divBdr>
      <w:divsChild>
        <w:div w:id="1575361220">
          <w:marLeft w:val="0"/>
          <w:marRight w:val="0"/>
          <w:marTop w:val="0"/>
          <w:marBottom w:val="0"/>
          <w:divBdr>
            <w:top w:val="none" w:sz="0" w:space="0" w:color="auto"/>
            <w:left w:val="none" w:sz="0" w:space="0" w:color="auto"/>
            <w:bottom w:val="none" w:sz="0" w:space="0" w:color="auto"/>
            <w:right w:val="none" w:sz="0" w:space="0" w:color="auto"/>
          </w:divBdr>
        </w:div>
        <w:div w:id="593174822">
          <w:marLeft w:val="0"/>
          <w:marRight w:val="0"/>
          <w:marTop w:val="150"/>
          <w:marBottom w:val="0"/>
          <w:divBdr>
            <w:top w:val="none" w:sz="0" w:space="0" w:color="auto"/>
            <w:left w:val="none" w:sz="0" w:space="0" w:color="auto"/>
            <w:bottom w:val="none" w:sz="0" w:space="0" w:color="auto"/>
            <w:right w:val="none" w:sz="0" w:space="0" w:color="auto"/>
          </w:divBdr>
          <w:divsChild>
            <w:div w:id="276529022">
              <w:marLeft w:val="1155"/>
              <w:marRight w:val="0"/>
              <w:marTop w:val="0"/>
              <w:marBottom w:val="0"/>
              <w:divBdr>
                <w:top w:val="none" w:sz="0" w:space="0" w:color="auto"/>
                <w:left w:val="none" w:sz="0" w:space="0" w:color="auto"/>
                <w:bottom w:val="none" w:sz="0" w:space="0" w:color="auto"/>
                <w:right w:val="none" w:sz="0" w:space="0" w:color="auto"/>
              </w:divBdr>
            </w:div>
            <w:div w:id="793984422">
              <w:marLeft w:val="1155"/>
              <w:marRight w:val="0"/>
              <w:marTop w:val="0"/>
              <w:marBottom w:val="0"/>
              <w:divBdr>
                <w:top w:val="none" w:sz="0" w:space="0" w:color="auto"/>
                <w:left w:val="none" w:sz="0" w:space="0" w:color="auto"/>
                <w:bottom w:val="none" w:sz="0" w:space="0" w:color="auto"/>
                <w:right w:val="none" w:sz="0" w:space="0" w:color="auto"/>
              </w:divBdr>
            </w:div>
            <w:div w:id="57713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422172">
      <w:bodyDiv w:val="1"/>
      <w:marLeft w:val="0"/>
      <w:marRight w:val="0"/>
      <w:marTop w:val="0"/>
      <w:marBottom w:val="0"/>
      <w:divBdr>
        <w:top w:val="none" w:sz="0" w:space="0" w:color="auto"/>
        <w:left w:val="none" w:sz="0" w:space="0" w:color="auto"/>
        <w:bottom w:val="none" w:sz="0" w:space="0" w:color="auto"/>
        <w:right w:val="none" w:sz="0" w:space="0" w:color="auto"/>
      </w:divBdr>
      <w:divsChild>
        <w:div w:id="1454908810">
          <w:marLeft w:val="0"/>
          <w:marRight w:val="0"/>
          <w:marTop w:val="0"/>
          <w:marBottom w:val="0"/>
          <w:divBdr>
            <w:top w:val="none" w:sz="0" w:space="0" w:color="auto"/>
            <w:left w:val="none" w:sz="0" w:space="0" w:color="auto"/>
            <w:bottom w:val="none" w:sz="0" w:space="0" w:color="auto"/>
            <w:right w:val="none" w:sz="0" w:space="0" w:color="auto"/>
          </w:divBdr>
        </w:div>
        <w:div w:id="336616306">
          <w:marLeft w:val="0"/>
          <w:marRight w:val="0"/>
          <w:marTop w:val="150"/>
          <w:marBottom w:val="0"/>
          <w:divBdr>
            <w:top w:val="none" w:sz="0" w:space="0" w:color="auto"/>
            <w:left w:val="none" w:sz="0" w:space="0" w:color="auto"/>
            <w:bottom w:val="none" w:sz="0" w:space="0" w:color="auto"/>
            <w:right w:val="none" w:sz="0" w:space="0" w:color="auto"/>
          </w:divBdr>
          <w:divsChild>
            <w:div w:id="902252951">
              <w:marLeft w:val="1155"/>
              <w:marRight w:val="0"/>
              <w:marTop w:val="0"/>
              <w:marBottom w:val="0"/>
              <w:divBdr>
                <w:top w:val="none" w:sz="0" w:space="0" w:color="auto"/>
                <w:left w:val="none" w:sz="0" w:space="0" w:color="auto"/>
                <w:bottom w:val="none" w:sz="0" w:space="0" w:color="auto"/>
                <w:right w:val="none" w:sz="0" w:space="0" w:color="auto"/>
              </w:divBdr>
            </w:div>
            <w:div w:id="1013607176">
              <w:marLeft w:val="1155"/>
              <w:marRight w:val="0"/>
              <w:marTop w:val="0"/>
              <w:marBottom w:val="0"/>
              <w:divBdr>
                <w:top w:val="none" w:sz="0" w:space="0" w:color="auto"/>
                <w:left w:val="none" w:sz="0" w:space="0" w:color="auto"/>
                <w:bottom w:val="none" w:sz="0" w:space="0" w:color="auto"/>
                <w:right w:val="none" w:sz="0" w:space="0" w:color="auto"/>
              </w:divBdr>
            </w:div>
            <w:div w:id="755176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538636">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6784">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001909">
      <w:bodyDiv w:val="1"/>
      <w:marLeft w:val="0"/>
      <w:marRight w:val="0"/>
      <w:marTop w:val="0"/>
      <w:marBottom w:val="0"/>
      <w:divBdr>
        <w:top w:val="none" w:sz="0" w:space="0" w:color="auto"/>
        <w:left w:val="none" w:sz="0" w:space="0" w:color="auto"/>
        <w:bottom w:val="none" w:sz="0" w:space="0" w:color="auto"/>
        <w:right w:val="none" w:sz="0" w:space="0" w:color="auto"/>
      </w:divBdr>
      <w:divsChild>
        <w:div w:id="1363743405">
          <w:marLeft w:val="0"/>
          <w:marRight w:val="0"/>
          <w:marTop w:val="0"/>
          <w:marBottom w:val="0"/>
          <w:divBdr>
            <w:top w:val="none" w:sz="0" w:space="0" w:color="auto"/>
            <w:left w:val="none" w:sz="0" w:space="0" w:color="auto"/>
            <w:bottom w:val="none" w:sz="0" w:space="0" w:color="auto"/>
            <w:right w:val="none" w:sz="0" w:space="0" w:color="auto"/>
          </w:divBdr>
        </w:div>
        <w:div w:id="1916163040">
          <w:marLeft w:val="0"/>
          <w:marRight w:val="0"/>
          <w:marTop w:val="150"/>
          <w:marBottom w:val="0"/>
          <w:divBdr>
            <w:top w:val="none" w:sz="0" w:space="0" w:color="auto"/>
            <w:left w:val="none" w:sz="0" w:space="0" w:color="auto"/>
            <w:bottom w:val="none" w:sz="0" w:space="0" w:color="auto"/>
            <w:right w:val="none" w:sz="0" w:space="0" w:color="auto"/>
          </w:divBdr>
          <w:divsChild>
            <w:div w:id="766510994">
              <w:marLeft w:val="1155"/>
              <w:marRight w:val="0"/>
              <w:marTop w:val="0"/>
              <w:marBottom w:val="0"/>
              <w:divBdr>
                <w:top w:val="none" w:sz="0" w:space="0" w:color="auto"/>
                <w:left w:val="none" w:sz="0" w:space="0" w:color="auto"/>
                <w:bottom w:val="none" w:sz="0" w:space="0" w:color="auto"/>
                <w:right w:val="none" w:sz="0" w:space="0" w:color="auto"/>
              </w:divBdr>
            </w:div>
            <w:div w:id="1985310324">
              <w:marLeft w:val="1155"/>
              <w:marRight w:val="0"/>
              <w:marTop w:val="0"/>
              <w:marBottom w:val="0"/>
              <w:divBdr>
                <w:top w:val="none" w:sz="0" w:space="0" w:color="auto"/>
                <w:left w:val="none" w:sz="0" w:space="0" w:color="auto"/>
                <w:bottom w:val="none" w:sz="0" w:space="0" w:color="auto"/>
                <w:right w:val="none" w:sz="0" w:space="0" w:color="auto"/>
              </w:divBdr>
            </w:div>
            <w:div w:id="164564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0039">
      <w:bodyDiv w:val="1"/>
      <w:marLeft w:val="0"/>
      <w:marRight w:val="0"/>
      <w:marTop w:val="0"/>
      <w:marBottom w:val="0"/>
      <w:divBdr>
        <w:top w:val="none" w:sz="0" w:space="0" w:color="auto"/>
        <w:left w:val="none" w:sz="0" w:space="0" w:color="auto"/>
        <w:bottom w:val="none" w:sz="0" w:space="0" w:color="auto"/>
        <w:right w:val="none" w:sz="0" w:space="0" w:color="auto"/>
      </w:divBdr>
      <w:divsChild>
        <w:div w:id="1600525367">
          <w:marLeft w:val="0"/>
          <w:marRight w:val="0"/>
          <w:marTop w:val="0"/>
          <w:marBottom w:val="0"/>
          <w:divBdr>
            <w:top w:val="none" w:sz="0" w:space="0" w:color="auto"/>
            <w:left w:val="none" w:sz="0" w:space="0" w:color="auto"/>
            <w:bottom w:val="none" w:sz="0" w:space="0" w:color="auto"/>
            <w:right w:val="none" w:sz="0" w:space="0" w:color="auto"/>
          </w:divBdr>
        </w:div>
        <w:div w:id="2139909386">
          <w:marLeft w:val="0"/>
          <w:marRight w:val="0"/>
          <w:marTop w:val="150"/>
          <w:marBottom w:val="0"/>
          <w:divBdr>
            <w:top w:val="none" w:sz="0" w:space="0" w:color="auto"/>
            <w:left w:val="none" w:sz="0" w:space="0" w:color="auto"/>
            <w:bottom w:val="none" w:sz="0" w:space="0" w:color="auto"/>
            <w:right w:val="none" w:sz="0" w:space="0" w:color="auto"/>
          </w:divBdr>
          <w:divsChild>
            <w:div w:id="1381200900">
              <w:marLeft w:val="1155"/>
              <w:marRight w:val="0"/>
              <w:marTop w:val="0"/>
              <w:marBottom w:val="0"/>
              <w:divBdr>
                <w:top w:val="none" w:sz="0" w:space="0" w:color="auto"/>
                <w:left w:val="none" w:sz="0" w:space="0" w:color="auto"/>
                <w:bottom w:val="none" w:sz="0" w:space="0" w:color="auto"/>
                <w:right w:val="none" w:sz="0" w:space="0" w:color="auto"/>
              </w:divBdr>
            </w:div>
            <w:div w:id="1839535299">
              <w:marLeft w:val="1155"/>
              <w:marRight w:val="0"/>
              <w:marTop w:val="0"/>
              <w:marBottom w:val="0"/>
              <w:divBdr>
                <w:top w:val="none" w:sz="0" w:space="0" w:color="auto"/>
                <w:left w:val="none" w:sz="0" w:space="0" w:color="auto"/>
                <w:bottom w:val="none" w:sz="0" w:space="0" w:color="auto"/>
                <w:right w:val="none" w:sz="0" w:space="0" w:color="auto"/>
              </w:divBdr>
            </w:div>
            <w:div w:id="19553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4323">
      <w:bodyDiv w:val="1"/>
      <w:marLeft w:val="0"/>
      <w:marRight w:val="0"/>
      <w:marTop w:val="0"/>
      <w:marBottom w:val="0"/>
      <w:divBdr>
        <w:top w:val="none" w:sz="0" w:space="0" w:color="auto"/>
        <w:left w:val="none" w:sz="0" w:space="0" w:color="auto"/>
        <w:bottom w:val="none" w:sz="0" w:space="0" w:color="auto"/>
        <w:right w:val="none" w:sz="0" w:space="0" w:color="auto"/>
      </w:divBdr>
      <w:divsChild>
        <w:div w:id="391344641">
          <w:marLeft w:val="0"/>
          <w:marRight w:val="0"/>
          <w:marTop w:val="0"/>
          <w:marBottom w:val="0"/>
          <w:divBdr>
            <w:top w:val="none" w:sz="0" w:space="0" w:color="auto"/>
            <w:left w:val="none" w:sz="0" w:space="0" w:color="auto"/>
            <w:bottom w:val="none" w:sz="0" w:space="0" w:color="auto"/>
            <w:right w:val="none" w:sz="0" w:space="0" w:color="auto"/>
          </w:divBdr>
        </w:div>
        <w:div w:id="46950926">
          <w:marLeft w:val="0"/>
          <w:marRight w:val="0"/>
          <w:marTop w:val="150"/>
          <w:marBottom w:val="0"/>
          <w:divBdr>
            <w:top w:val="none" w:sz="0" w:space="0" w:color="auto"/>
            <w:left w:val="none" w:sz="0" w:space="0" w:color="auto"/>
            <w:bottom w:val="none" w:sz="0" w:space="0" w:color="auto"/>
            <w:right w:val="none" w:sz="0" w:space="0" w:color="auto"/>
          </w:divBdr>
          <w:divsChild>
            <w:div w:id="539829191">
              <w:marLeft w:val="1155"/>
              <w:marRight w:val="0"/>
              <w:marTop w:val="0"/>
              <w:marBottom w:val="0"/>
              <w:divBdr>
                <w:top w:val="none" w:sz="0" w:space="0" w:color="auto"/>
                <w:left w:val="none" w:sz="0" w:space="0" w:color="auto"/>
                <w:bottom w:val="none" w:sz="0" w:space="0" w:color="auto"/>
                <w:right w:val="none" w:sz="0" w:space="0" w:color="auto"/>
              </w:divBdr>
            </w:div>
            <w:div w:id="394475750">
              <w:marLeft w:val="1155"/>
              <w:marRight w:val="0"/>
              <w:marTop w:val="0"/>
              <w:marBottom w:val="0"/>
              <w:divBdr>
                <w:top w:val="none" w:sz="0" w:space="0" w:color="auto"/>
                <w:left w:val="none" w:sz="0" w:space="0" w:color="auto"/>
                <w:bottom w:val="none" w:sz="0" w:space="0" w:color="auto"/>
                <w:right w:val="none" w:sz="0" w:space="0" w:color="auto"/>
              </w:divBdr>
            </w:div>
            <w:div w:id="1554385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59133">
      <w:bodyDiv w:val="1"/>
      <w:marLeft w:val="0"/>
      <w:marRight w:val="0"/>
      <w:marTop w:val="0"/>
      <w:marBottom w:val="0"/>
      <w:divBdr>
        <w:top w:val="none" w:sz="0" w:space="0" w:color="auto"/>
        <w:left w:val="none" w:sz="0" w:space="0" w:color="auto"/>
        <w:bottom w:val="none" w:sz="0" w:space="0" w:color="auto"/>
        <w:right w:val="none" w:sz="0" w:space="0" w:color="auto"/>
      </w:divBdr>
      <w:divsChild>
        <w:div w:id="1299266616">
          <w:marLeft w:val="0"/>
          <w:marRight w:val="0"/>
          <w:marTop w:val="0"/>
          <w:marBottom w:val="0"/>
          <w:divBdr>
            <w:top w:val="none" w:sz="0" w:space="0" w:color="auto"/>
            <w:left w:val="none" w:sz="0" w:space="0" w:color="auto"/>
            <w:bottom w:val="none" w:sz="0" w:space="0" w:color="auto"/>
            <w:right w:val="none" w:sz="0" w:space="0" w:color="auto"/>
          </w:divBdr>
        </w:div>
        <w:div w:id="1662584397">
          <w:marLeft w:val="0"/>
          <w:marRight w:val="0"/>
          <w:marTop w:val="150"/>
          <w:marBottom w:val="0"/>
          <w:divBdr>
            <w:top w:val="none" w:sz="0" w:space="0" w:color="auto"/>
            <w:left w:val="none" w:sz="0" w:space="0" w:color="auto"/>
            <w:bottom w:val="none" w:sz="0" w:space="0" w:color="auto"/>
            <w:right w:val="none" w:sz="0" w:space="0" w:color="auto"/>
          </w:divBdr>
          <w:divsChild>
            <w:div w:id="1028487039">
              <w:marLeft w:val="1155"/>
              <w:marRight w:val="0"/>
              <w:marTop w:val="0"/>
              <w:marBottom w:val="0"/>
              <w:divBdr>
                <w:top w:val="none" w:sz="0" w:space="0" w:color="auto"/>
                <w:left w:val="none" w:sz="0" w:space="0" w:color="auto"/>
                <w:bottom w:val="none" w:sz="0" w:space="0" w:color="auto"/>
                <w:right w:val="none" w:sz="0" w:space="0" w:color="auto"/>
              </w:divBdr>
            </w:div>
            <w:div w:id="1646009769">
              <w:marLeft w:val="1155"/>
              <w:marRight w:val="0"/>
              <w:marTop w:val="0"/>
              <w:marBottom w:val="0"/>
              <w:divBdr>
                <w:top w:val="none" w:sz="0" w:space="0" w:color="auto"/>
                <w:left w:val="none" w:sz="0" w:space="0" w:color="auto"/>
                <w:bottom w:val="none" w:sz="0" w:space="0" w:color="auto"/>
                <w:right w:val="none" w:sz="0" w:space="0" w:color="auto"/>
              </w:divBdr>
            </w:div>
            <w:div w:id="1530753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7781195">
      <w:bodyDiv w:val="1"/>
      <w:marLeft w:val="0"/>
      <w:marRight w:val="0"/>
      <w:marTop w:val="0"/>
      <w:marBottom w:val="0"/>
      <w:divBdr>
        <w:top w:val="none" w:sz="0" w:space="0" w:color="auto"/>
        <w:left w:val="none" w:sz="0" w:space="0" w:color="auto"/>
        <w:bottom w:val="none" w:sz="0" w:space="0" w:color="auto"/>
        <w:right w:val="none" w:sz="0" w:space="0" w:color="auto"/>
      </w:divBdr>
      <w:divsChild>
        <w:div w:id="1264145381">
          <w:marLeft w:val="0"/>
          <w:marRight w:val="0"/>
          <w:marTop w:val="0"/>
          <w:marBottom w:val="0"/>
          <w:divBdr>
            <w:top w:val="none" w:sz="0" w:space="0" w:color="auto"/>
            <w:left w:val="none" w:sz="0" w:space="0" w:color="auto"/>
            <w:bottom w:val="none" w:sz="0" w:space="0" w:color="auto"/>
            <w:right w:val="none" w:sz="0" w:space="0" w:color="auto"/>
          </w:divBdr>
        </w:div>
        <w:div w:id="876623070">
          <w:marLeft w:val="0"/>
          <w:marRight w:val="0"/>
          <w:marTop w:val="150"/>
          <w:marBottom w:val="0"/>
          <w:divBdr>
            <w:top w:val="none" w:sz="0" w:space="0" w:color="auto"/>
            <w:left w:val="none" w:sz="0" w:space="0" w:color="auto"/>
            <w:bottom w:val="none" w:sz="0" w:space="0" w:color="auto"/>
            <w:right w:val="none" w:sz="0" w:space="0" w:color="auto"/>
          </w:divBdr>
          <w:divsChild>
            <w:div w:id="1725328140">
              <w:marLeft w:val="1155"/>
              <w:marRight w:val="0"/>
              <w:marTop w:val="0"/>
              <w:marBottom w:val="0"/>
              <w:divBdr>
                <w:top w:val="none" w:sz="0" w:space="0" w:color="auto"/>
                <w:left w:val="none" w:sz="0" w:space="0" w:color="auto"/>
                <w:bottom w:val="none" w:sz="0" w:space="0" w:color="auto"/>
                <w:right w:val="none" w:sz="0" w:space="0" w:color="auto"/>
              </w:divBdr>
            </w:div>
            <w:div w:id="1471823958">
              <w:marLeft w:val="1155"/>
              <w:marRight w:val="0"/>
              <w:marTop w:val="0"/>
              <w:marBottom w:val="0"/>
              <w:divBdr>
                <w:top w:val="none" w:sz="0" w:space="0" w:color="auto"/>
                <w:left w:val="none" w:sz="0" w:space="0" w:color="auto"/>
                <w:bottom w:val="none" w:sz="0" w:space="0" w:color="auto"/>
                <w:right w:val="none" w:sz="0" w:space="0" w:color="auto"/>
              </w:divBdr>
            </w:div>
            <w:div w:id="1353606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223">
      <w:bodyDiv w:val="1"/>
      <w:marLeft w:val="0"/>
      <w:marRight w:val="0"/>
      <w:marTop w:val="0"/>
      <w:marBottom w:val="0"/>
      <w:divBdr>
        <w:top w:val="none" w:sz="0" w:space="0" w:color="auto"/>
        <w:left w:val="none" w:sz="0" w:space="0" w:color="auto"/>
        <w:bottom w:val="none" w:sz="0" w:space="0" w:color="auto"/>
        <w:right w:val="none" w:sz="0" w:space="0" w:color="auto"/>
      </w:divBdr>
      <w:divsChild>
        <w:div w:id="1122575065">
          <w:marLeft w:val="0"/>
          <w:marRight w:val="0"/>
          <w:marTop w:val="0"/>
          <w:marBottom w:val="0"/>
          <w:divBdr>
            <w:top w:val="none" w:sz="0" w:space="0" w:color="auto"/>
            <w:left w:val="none" w:sz="0" w:space="0" w:color="auto"/>
            <w:bottom w:val="none" w:sz="0" w:space="0" w:color="auto"/>
            <w:right w:val="none" w:sz="0" w:space="0" w:color="auto"/>
          </w:divBdr>
        </w:div>
        <w:div w:id="702631733">
          <w:marLeft w:val="0"/>
          <w:marRight w:val="0"/>
          <w:marTop w:val="150"/>
          <w:marBottom w:val="0"/>
          <w:divBdr>
            <w:top w:val="none" w:sz="0" w:space="0" w:color="auto"/>
            <w:left w:val="none" w:sz="0" w:space="0" w:color="auto"/>
            <w:bottom w:val="none" w:sz="0" w:space="0" w:color="auto"/>
            <w:right w:val="none" w:sz="0" w:space="0" w:color="auto"/>
          </w:divBdr>
          <w:divsChild>
            <w:div w:id="2033457450">
              <w:marLeft w:val="1155"/>
              <w:marRight w:val="0"/>
              <w:marTop w:val="0"/>
              <w:marBottom w:val="0"/>
              <w:divBdr>
                <w:top w:val="none" w:sz="0" w:space="0" w:color="auto"/>
                <w:left w:val="none" w:sz="0" w:space="0" w:color="auto"/>
                <w:bottom w:val="none" w:sz="0" w:space="0" w:color="auto"/>
                <w:right w:val="none" w:sz="0" w:space="0" w:color="auto"/>
              </w:divBdr>
            </w:div>
            <w:div w:id="1726562269">
              <w:marLeft w:val="1155"/>
              <w:marRight w:val="0"/>
              <w:marTop w:val="0"/>
              <w:marBottom w:val="0"/>
              <w:divBdr>
                <w:top w:val="none" w:sz="0" w:space="0" w:color="auto"/>
                <w:left w:val="none" w:sz="0" w:space="0" w:color="auto"/>
                <w:bottom w:val="none" w:sz="0" w:space="0" w:color="auto"/>
                <w:right w:val="none" w:sz="0" w:space="0" w:color="auto"/>
              </w:divBdr>
            </w:div>
            <w:div w:id="65125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09574">
      <w:bodyDiv w:val="1"/>
      <w:marLeft w:val="0"/>
      <w:marRight w:val="0"/>
      <w:marTop w:val="0"/>
      <w:marBottom w:val="0"/>
      <w:divBdr>
        <w:top w:val="none" w:sz="0" w:space="0" w:color="auto"/>
        <w:left w:val="none" w:sz="0" w:space="0" w:color="auto"/>
        <w:bottom w:val="none" w:sz="0" w:space="0" w:color="auto"/>
        <w:right w:val="none" w:sz="0" w:space="0" w:color="auto"/>
      </w:divBdr>
      <w:divsChild>
        <w:div w:id="17050714">
          <w:marLeft w:val="0"/>
          <w:marRight w:val="0"/>
          <w:marTop w:val="0"/>
          <w:marBottom w:val="0"/>
          <w:divBdr>
            <w:top w:val="none" w:sz="0" w:space="0" w:color="auto"/>
            <w:left w:val="none" w:sz="0" w:space="0" w:color="auto"/>
            <w:bottom w:val="none" w:sz="0" w:space="0" w:color="auto"/>
            <w:right w:val="none" w:sz="0" w:space="0" w:color="auto"/>
          </w:divBdr>
        </w:div>
        <w:div w:id="1928490100">
          <w:marLeft w:val="0"/>
          <w:marRight w:val="0"/>
          <w:marTop w:val="150"/>
          <w:marBottom w:val="0"/>
          <w:divBdr>
            <w:top w:val="none" w:sz="0" w:space="0" w:color="auto"/>
            <w:left w:val="none" w:sz="0" w:space="0" w:color="auto"/>
            <w:bottom w:val="none" w:sz="0" w:space="0" w:color="auto"/>
            <w:right w:val="none" w:sz="0" w:space="0" w:color="auto"/>
          </w:divBdr>
          <w:divsChild>
            <w:div w:id="1263998095">
              <w:marLeft w:val="1155"/>
              <w:marRight w:val="0"/>
              <w:marTop w:val="0"/>
              <w:marBottom w:val="0"/>
              <w:divBdr>
                <w:top w:val="none" w:sz="0" w:space="0" w:color="auto"/>
                <w:left w:val="none" w:sz="0" w:space="0" w:color="auto"/>
                <w:bottom w:val="none" w:sz="0" w:space="0" w:color="auto"/>
                <w:right w:val="none" w:sz="0" w:space="0" w:color="auto"/>
              </w:divBdr>
            </w:div>
            <w:div w:id="1352993268">
              <w:marLeft w:val="1155"/>
              <w:marRight w:val="0"/>
              <w:marTop w:val="0"/>
              <w:marBottom w:val="0"/>
              <w:divBdr>
                <w:top w:val="none" w:sz="0" w:space="0" w:color="auto"/>
                <w:left w:val="none" w:sz="0" w:space="0" w:color="auto"/>
                <w:bottom w:val="none" w:sz="0" w:space="0" w:color="auto"/>
                <w:right w:val="none" w:sz="0" w:space="0" w:color="auto"/>
              </w:divBdr>
            </w:div>
            <w:div w:id="155041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010589">
      <w:bodyDiv w:val="1"/>
      <w:marLeft w:val="0"/>
      <w:marRight w:val="0"/>
      <w:marTop w:val="0"/>
      <w:marBottom w:val="0"/>
      <w:divBdr>
        <w:top w:val="none" w:sz="0" w:space="0" w:color="auto"/>
        <w:left w:val="none" w:sz="0" w:space="0" w:color="auto"/>
        <w:bottom w:val="none" w:sz="0" w:space="0" w:color="auto"/>
        <w:right w:val="none" w:sz="0" w:space="0" w:color="auto"/>
      </w:divBdr>
      <w:divsChild>
        <w:div w:id="686365249">
          <w:marLeft w:val="0"/>
          <w:marRight w:val="0"/>
          <w:marTop w:val="0"/>
          <w:marBottom w:val="0"/>
          <w:divBdr>
            <w:top w:val="none" w:sz="0" w:space="0" w:color="auto"/>
            <w:left w:val="none" w:sz="0" w:space="0" w:color="auto"/>
            <w:bottom w:val="none" w:sz="0" w:space="0" w:color="auto"/>
            <w:right w:val="none" w:sz="0" w:space="0" w:color="auto"/>
          </w:divBdr>
        </w:div>
        <w:div w:id="98262595">
          <w:marLeft w:val="0"/>
          <w:marRight w:val="0"/>
          <w:marTop w:val="150"/>
          <w:marBottom w:val="0"/>
          <w:divBdr>
            <w:top w:val="none" w:sz="0" w:space="0" w:color="auto"/>
            <w:left w:val="none" w:sz="0" w:space="0" w:color="auto"/>
            <w:bottom w:val="none" w:sz="0" w:space="0" w:color="auto"/>
            <w:right w:val="none" w:sz="0" w:space="0" w:color="auto"/>
          </w:divBdr>
          <w:divsChild>
            <w:div w:id="325548870">
              <w:marLeft w:val="1155"/>
              <w:marRight w:val="0"/>
              <w:marTop w:val="0"/>
              <w:marBottom w:val="0"/>
              <w:divBdr>
                <w:top w:val="none" w:sz="0" w:space="0" w:color="auto"/>
                <w:left w:val="none" w:sz="0" w:space="0" w:color="auto"/>
                <w:bottom w:val="none" w:sz="0" w:space="0" w:color="auto"/>
                <w:right w:val="none" w:sz="0" w:space="0" w:color="auto"/>
              </w:divBdr>
            </w:div>
            <w:div w:id="1721899427">
              <w:marLeft w:val="1155"/>
              <w:marRight w:val="0"/>
              <w:marTop w:val="0"/>
              <w:marBottom w:val="0"/>
              <w:divBdr>
                <w:top w:val="none" w:sz="0" w:space="0" w:color="auto"/>
                <w:left w:val="none" w:sz="0" w:space="0" w:color="auto"/>
                <w:bottom w:val="none" w:sz="0" w:space="0" w:color="auto"/>
                <w:right w:val="none" w:sz="0" w:space="0" w:color="auto"/>
              </w:divBdr>
            </w:div>
            <w:div w:id="602224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3436">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2946946">
      <w:bodyDiv w:val="1"/>
      <w:marLeft w:val="0"/>
      <w:marRight w:val="0"/>
      <w:marTop w:val="0"/>
      <w:marBottom w:val="0"/>
      <w:divBdr>
        <w:top w:val="none" w:sz="0" w:space="0" w:color="auto"/>
        <w:left w:val="none" w:sz="0" w:space="0" w:color="auto"/>
        <w:bottom w:val="none" w:sz="0" w:space="0" w:color="auto"/>
        <w:right w:val="none" w:sz="0" w:space="0" w:color="auto"/>
      </w:divBdr>
      <w:divsChild>
        <w:div w:id="642275409">
          <w:marLeft w:val="0"/>
          <w:marRight w:val="0"/>
          <w:marTop w:val="0"/>
          <w:marBottom w:val="0"/>
          <w:divBdr>
            <w:top w:val="none" w:sz="0" w:space="0" w:color="auto"/>
            <w:left w:val="none" w:sz="0" w:space="0" w:color="auto"/>
            <w:bottom w:val="none" w:sz="0" w:space="0" w:color="auto"/>
            <w:right w:val="none" w:sz="0" w:space="0" w:color="auto"/>
          </w:divBdr>
        </w:div>
        <w:div w:id="552469786">
          <w:marLeft w:val="0"/>
          <w:marRight w:val="0"/>
          <w:marTop w:val="150"/>
          <w:marBottom w:val="0"/>
          <w:divBdr>
            <w:top w:val="none" w:sz="0" w:space="0" w:color="auto"/>
            <w:left w:val="none" w:sz="0" w:space="0" w:color="auto"/>
            <w:bottom w:val="none" w:sz="0" w:space="0" w:color="auto"/>
            <w:right w:val="none" w:sz="0" w:space="0" w:color="auto"/>
          </w:divBdr>
          <w:divsChild>
            <w:div w:id="1253665866">
              <w:marLeft w:val="1155"/>
              <w:marRight w:val="0"/>
              <w:marTop w:val="0"/>
              <w:marBottom w:val="0"/>
              <w:divBdr>
                <w:top w:val="none" w:sz="0" w:space="0" w:color="auto"/>
                <w:left w:val="none" w:sz="0" w:space="0" w:color="auto"/>
                <w:bottom w:val="none" w:sz="0" w:space="0" w:color="auto"/>
                <w:right w:val="none" w:sz="0" w:space="0" w:color="auto"/>
              </w:divBdr>
            </w:div>
            <w:div w:id="1772503172">
              <w:marLeft w:val="1155"/>
              <w:marRight w:val="0"/>
              <w:marTop w:val="0"/>
              <w:marBottom w:val="0"/>
              <w:divBdr>
                <w:top w:val="none" w:sz="0" w:space="0" w:color="auto"/>
                <w:left w:val="none" w:sz="0" w:space="0" w:color="auto"/>
                <w:bottom w:val="none" w:sz="0" w:space="0" w:color="auto"/>
                <w:right w:val="none" w:sz="0" w:space="0" w:color="auto"/>
              </w:divBdr>
            </w:div>
            <w:div w:id="721366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10420">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45964">
      <w:bodyDiv w:val="1"/>
      <w:marLeft w:val="0"/>
      <w:marRight w:val="0"/>
      <w:marTop w:val="0"/>
      <w:marBottom w:val="0"/>
      <w:divBdr>
        <w:top w:val="none" w:sz="0" w:space="0" w:color="auto"/>
        <w:left w:val="none" w:sz="0" w:space="0" w:color="auto"/>
        <w:bottom w:val="none" w:sz="0" w:space="0" w:color="auto"/>
        <w:right w:val="none" w:sz="0" w:space="0" w:color="auto"/>
      </w:divBdr>
      <w:divsChild>
        <w:div w:id="1808158870">
          <w:marLeft w:val="0"/>
          <w:marRight w:val="0"/>
          <w:marTop w:val="0"/>
          <w:marBottom w:val="0"/>
          <w:divBdr>
            <w:top w:val="none" w:sz="0" w:space="0" w:color="auto"/>
            <w:left w:val="none" w:sz="0" w:space="0" w:color="auto"/>
            <w:bottom w:val="none" w:sz="0" w:space="0" w:color="auto"/>
            <w:right w:val="none" w:sz="0" w:space="0" w:color="auto"/>
          </w:divBdr>
        </w:div>
        <w:div w:id="107629569">
          <w:marLeft w:val="0"/>
          <w:marRight w:val="0"/>
          <w:marTop w:val="150"/>
          <w:marBottom w:val="0"/>
          <w:divBdr>
            <w:top w:val="none" w:sz="0" w:space="0" w:color="auto"/>
            <w:left w:val="none" w:sz="0" w:space="0" w:color="auto"/>
            <w:bottom w:val="none" w:sz="0" w:space="0" w:color="auto"/>
            <w:right w:val="none" w:sz="0" w:space="0" w:color="auto"/>
          </w:divBdr>
          <w:divsChild>
            <w:div w:id="1704943558">
              <w:marLeft w:val="1155"/>
              <w:marRight w:val="0"/>
              <w:marTop w:val="0"/>
              <w:marBottom w:val="0"/>
              <w:divBdr>
                <w:top w:val="none" w:sz="0" w:space="0" w:color="auto"/>
                <w:left w:val="none" w:sz="0" w:space="0" w:color="auto"/>
                <w:bottom w:val="none" w:sz="0" w:space="0" w:color="auto"/>
                <w:right w:val="none" w:sz="0" w:space="0" w:color="auto"/>
              </w:divBdr>
            </w:div>
            <w:div w:id="1663582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46235">
      <w:bodyDiv w:val="1"/>
      <w:marLeft w:val="0"/>
      <w:marRight w:val="0"/>
      <w:marTop w:val="0"/>
      <w:marBottom w:val="0"/>
      <w:divBdr>
        <w:top w:val="none" w:sz="0" w:space="0" w:color="auto"/>
        <w:left w:val="none" w:sz="0" w:space="0" w:color="auto"/>
        <w:bottom w:val="none" w:sz="0" w:space="0" w:color="auto"/>
        <w:right w:val="none" w:sz="0" w:space="0" w:color="auto"/>
      </w:divBdr>
      <w:divsChild>
        <w:div w:id="89087954">
          <w:marLeft w:val="0"/>
          <w:marRight w:val="0"/>
          <w:marTop w:val="0"/>
          <w:marBottom w:val="0"/>
          <w:divBdr>
            <w:top w:val="none" w:sz="0" w:space="0" w:color="auto"/>
            <w:left w:val="none" w:sz="0" w:space="0" w:color="auto"/>
            <w:bottom w:val="none" w:sz="0" w:space="0" w:color="auto"/>
            <w:right w:val="none" w:sz="0" w:space="0" w:color="auto"/>
          </w:divBdr>
        </w:div>
        <w:div w:id="972751908">
          <w:marLeft w:val="0"/>
          <w:marRight w:val="0"/>
          <w:marTop w:val="150"/>
          <w:marBottom w:val="0"/>
          <w:divBdr>
            <w:top w:val="none" w:sz="0" w:space="0" w:color="auto"/>
            <w:left w:val="none" w:sz="0" w:space="0" w:color="auto"/>
            <w:bottom w:val="none" w:sz="0" w:space="0" w:color="auto"/>
            <w:right w:val="none" w:sz="0" w:space="0" w:color="auto"/>
          </w:divBdr>
          <w:divsChild>
            <w:div w:id="378018844">
              <w:marLeft w:val="1155"/>
              <w:marRight w:val="0"/>
              <w:marTop w:val="0"/>
              <w:marBottom w:val="0"/>
              <w:divBdr>
                <w:top w:val="none" w:sz="0" w:space="0" w:color="auto"/>
                <w:left w:val="none" w:sz="0" w:space="0" w:color="auto"/>
                <w:bottom w:val="none" w:sz="0" w:space="0" w:color="auto"/>
                <w:right w:val="none" w:sz="0" w:space="0" w:color="auto"/>
              </w:divBdr>
            </w:div>
            <w:div w:id="1914967190">
              <w:marLeft w:val="1155"/>
              <w:marRight w:val="0"/>
              <w:marTop w:val="0"/>
              <w:marBottom w:val="0"/>
              <w:divBdr>
                <w:top w:val="none" w:sz="0" w:space="0" w:color="auto"/>
                <w:left w:val="none" w:sz="0" w:space="0" w:color="auto"/>
                <w:bottom w:val="none" w:sz="0" w:space="0" w:color="auto"/>
                <w:right w:val="none" w:sz="0" w:space="0" w:color="auto"/>
              </w:divBdr>
            </w:div>
            <w:div w:id="1297754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135570">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1551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3036">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831936">
      <w:bodyDiv w:val="1"/>
      <w:marLeft w:val="0"/>
      <w:marRight w:val="0"/>
      <w:marTop w:val="0"/>
      <w:marBottom w:val="0"/>
      <w:divBdr>
        <w:top w:val="none" w:sz="0" w:space="0" w:color="auto"/>
        <w:left w:val="none" w:sz="0" w:space="0" w:color="auto"/>
        <w:bottom w:val="none" w:sz="0" w:space="0" w:color="auto"/>
        <w:right w:val="none" w:sz="0" w:space="0" w:color="auto"/>
      </w:divBdr>
      <w:divsChild>
        <w:div w:id="737821066">
          <w:marLeft w:val="0"/>
          <w:marRight w:val="0"/>
          <w:marTop w:val="0"/>
          <w:marBottom w:val="0"/>
          <w:divBdr>
            <w:top w:val="none" w:sz="0" w:space="0" w:color="auto"/>
            <w:left w:val="none" w:sz="0" w:space="0" w:color="auto"/>
            <w:bottom w:val="none" w:sz="0" w:space="0" w:color="auto"/>
            <w:right w:val="none" w:sz="0" w:space="0" w:color="auto"/>
          </w:divBdr>
        </w:div>
        <w:div w:id="1179856271">
          <w:marLeft w:val="0"/>
          <w:marRight w:val="0"/>
          <w:marTop w:val="150"/>
          <w:marBottom w:val="0"/>
          <w:divBdr>
            <w:top w:val="none" w:sz="0" w:space="0" w:color="auto"/>
            <w:left w:val="none" w:sz="0" w:space="0" w:color="auto"/>
            <w:bottom w:val="none" w:sz="0" w:space="0" w:color="auto"/>
            <w:right w:val="none" w:sz="0" w:space="0" w:color="auto"/>
          </w:divBdr>
          <w:divsChild>
            <w:div w:id="1786264769">
              <w:marLeft w:val="1155"/>
              <w:marRight w:val="0"/>
              <w:marTop w:val="0"/>
              <w:marBottom w:val="0"/>
              <w:divBdr>
                <w:top w:val="none" w:sz="0" w:space="0" w:color="auto"/>
                <w:left w:val="none" w:sz="0" w:space="0" w:color="auto"/>
                <w:bottom w:val="none" w:sz="0" w:space="0" w:color="auto"/>
                <w:right w:val="none" w:sz="0" w:space="0" w:color="auto"/>
              </w:divBdr>
            </w:div>
            <w:div w:id="1622221827">
              <w:marLeft w:val="1155"/>
              <w:marRight w:val="0"/>
              <w:marTop w:val="0"/>
              <w:marBottom w:val="0"/>
              <w:divBdr>
                <w:top w:val="none" w:sz="0" w:space="0" w:color="auto"/>
                <w:left w:val="none" w:sz="0" w:space="0" w:color="auto"/>
                <w:bottom w:val="none" w:sz="0" w:space="0" w:color="auto"/>
                <w:right w:val="none" w:sz="0" w:space="0" w:color="auto"/>
              </w:divBdr>
            </w:div>
            <w:div w:id="28751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878422">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298535">
      <w:bodyDiv w:val="1"/>
      <w:marLeft w:val="0"/>
      <w:marRight w:val="0"/>
      <w:marTop w:val="0"/>
      <w:marBottom w:val="0"/>
      <w:divBdr>
        <w:top w:val="none" w:sz="0" w:space="0" w:color="auto"/>
        <w:left w:val="none" w:sz="0" w:space="0" w:color="auto"/>
        <w:bottom w:val="none" w:sz="0" w:space="0" w:color="auto"/>
        <w:right w:val="none" w:sz="0" w:space="0" w:color="auto"/>
      </w:divBdr>
      <w:divsChild>
        <w:div w:id="1248731892">
          <w:marLeft w:val="0"/>
          <w:marRight w:val="0"/>
          <w:marTop w:val="0"/>
          <w:marBottom w:val="0"/>
          <w:divBdr>
            <w:top w:val="none" w:sz="0" w:space="0" w:color="auto"/>
            <w:left w:val="none" w:sz="0" w:space="0" w:color="auto"/>
            <w:bottom w:val="none" w:sz="0" w:space="0" w:color="auto"/>
            <w:right w:val="none" w:sz="0" w:space="0" w:color="auto"/>
          </w:divBdr>
        </w:div>
        <w:div w:id="285814205">
          <w:marLeft w:val="0"/>
          <w:marRight w:val="0"/>
          <w:marTop w:val="150"/>
          <w:marBottom w:val="0"/>
          <w:divBdr>
            <w:top w:val="none" w:sz="0" w:space="0" w:color="auto"/>
            <w:left w:val="none" w:sz="0" w:space="0" w:color="auto"/>
            <w:bottom w:val="none" w:sz="0" w:space="0" w:color="auto"/>
            <w:right w:val="none" w:sz="0" w:space="0" w:color="auto"/>
          </w:divBdr>
          <w:divsChild>
            <w:div w:id="1227032338">
              <w:marLeft w:val="1155"/>
              <w:marRight w:val="0"/>
              <w:marTop w:val="0"/>
              <w:marBottom w:val="0"/>
              <w:divBdr>
                <w:top w:val="none" w:sz="0" w:space="0" w:color="auto"/>
                <w:left w:val="none" w:sz="0" w:space="0" w:color="auto"/>
                <w:bottom w:val="none" w:sz="0" w:space="0" w:color="auto"/>
                <w:right w:val="none" w:sz="0" w:space="0" w:color="auto"/>
              </w:divBdr>
            </w:div>
            <w:div w:id="1250970826">
              <w:marLeft w:val="1155"/>
              <w:marRight w:val="0"/>
              <w:marTop w:val="0"/>
              <w:marBottom w:val="0"/>
              <w:divBdr>
                <w:top w:val="none" w:sz="0" w:space="0" w:color="auto"/>
                <w:left w:val="none" w:sz="0" w:space="0" w:color="auto"/>
                <w:bottom w:val="none" w:sz="0" w:space="0" w:color="auto"/>
                <w:right w:val="none" w:sz="0" w:space="0" w:color="auto"/>
              </w:divBdr>
            </w:div>
            <w:div w:id="9359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458607">
      <w:bodyDiv w:val="1"/>
      <w:marLeft w:val="0"/>
      <w:marRight w:val="0"/>
      <w:marTop w:val="0"/>
      <w:marBottom w:val="0"/>
      <w:divBdr>
        <w:top w:val="none" w:sz="0" w:space="0" w:color="auto"/>
        <w:left w:val="none" w:sz="0" w:space="0" w:color="auto"/>
        <w:bottom w:val="none" w:sz="0" w:space="0" w:color="auto"/>
        <w:right w:val="none" w:sz="0" w:space="0" w:color="auto"/>
      </w:divBdr>
      <w:divsChild>
        <w:div w:id="1851292152">
          <w:marLeft w:val="0"/>
          <w:marRight w:val="0"/>
          <w:marTop w:val="0"/>
          <w:marBottom w:val="0"/>
          <w:divBdr>
            <w:top w:val="none" w:sz="0" w:space="0" w:color="auto"/>
            <w:left w:val="none" w:sz="0" w:space="0" w:color="auto"/>
            <w:bottom w:val="none" w:sz="0" w:space="0" w:color="auto"/>
            <w:right w:val="none" w:sz="0" w:space="0" w:color="auto"/>
          </w:divBdr>
        </w:div>
        <w:div w:id="809250705">
          <w:marLeft w:val="0"/>
          <w:marRight w:val="0"/>
          <w:marTop w:val="150"/>
          <w:marBottom w:val="0"/>
          <w:divBdr>
            <w:top w:val="none" w:sz="0" w:space="0" w:color="auto"/>
            <w:left w:val="none" w:sz="0" w:space="0" w:color="auto"/>
            <w:bottom w:val="none" w:sz="0" w:space="0" w:color="auto"/>
            <w:right w:val="none" w:sz="0" w:space="0" w:color="auto"/>
          </w:divBdr>
          <w:divsChild>
            <w:div w:id="1003315296">
              <w:marLeft w:val="1155"/>
              <w:marRight w:val="0"/>
              <w:marTop w:val="0"/>
              <w:marBottom w:val="0"/>
              <w:divBdr>
                <w:top w:val="none" w:sz="0" w:space="0" w:color="auto"/>
                <w:left w:val="none" w:sz="0" w:space="0" w:color="auto"/>
                <w:bottom w:val="none" w:sz="0" w:space="0" w:color="auto"/>
                <w:right w:val="none" w:sz="0" w:space="0" w:color="auto"/>
              </w:divBdr>
            </w:div>
            <w:div w:id="1705516509">
              <w:marLeft w:val="1155"/>
              <w:marRight w:val="0"/>
              <w:marTop w:val="0"/>
              <w:marBottom w:val="0"/>
              <w:divBdr>
                <w:top w:val="none" w:sz="0" w:space="0" w:color="auto"/>
                <w:left w:val="none" w:sz="0" w:space="0" w:color="auto"/>
                <w:bottom w:val="none" w:sz="0" w:space="0" w:color="auto"/>
                <w:right w:val="none" w:sz="0" w:space="0" w:color="auto"/>
              </w:divBdr>
            </w:div>
            <w:div w:id="84798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0130">
      <w:bodyDiv w:val="1"/>
      <w:marLeft w:val="0"/>
      <w:marRight w:val="0"/>
      <w:marTop w:val="0"/>
      <w:marBottom w:val="0"/>
      <w:divBdr>
        <w:top w:val="none" w:sz="0" w:space="0" w:color="auto"/>
        <w:left w:val="none" w:sz="0" w:space="0" w:color="auto"/>
        <w:bottom w:val="none" w:sz="0" w:space="0" w:color="auto"/>
        <w:right w:val="none" w:sz="0" w:space="0" w:color="auto"/>
      </w:divBdr>
      <w:divsChild>
        <w:div w:id="390815822">
          <w:marLeft w:val="0"/>
          <w:marRight w:val="0"/>
          <w:marTop w:val="0"/>
          <w:marBottom w:val="0"/>
          <w:divBdr>
            <w:top w:val="none" w:sz="0" w:space="0" w:color="auto"/>
            <w:left w:val="none" w:sz="0" w:space="0" w:color="auto"/>
            <w:bottom w:val="none" w:sz="0" w:space="0" w:color="auto"/>
            <w:right w:val="none" w:sz="0" w:space="0" w:color="auto"/>
          </w:divBdr>
        </w:div>
        <w:div w:id="226963238">
          <w:marLeft w:val="0"/>
          <w:marRight w:val="0"/>
          <w:marTop w:val="150"/>
          <w:marBottom w:val="0"/>
          <w:divBdr>
            <w:top w:val="none" w:sz="0" w:space="0" w:color="auto"/>
            <w:left w:val="none" w:sz="0" w:space="0" w:color="auto"/>
            <w:bottom w:val="none" w:sz="0" w:space="0" w:color="auto"/>
            <w:right w:val="none" w:sz="0" w:space="0" w:color="auto"/>
          </w:divBdr>
          <w:divsChild>
            <w:div w:id="2114275054">
              <w:marLeft w:val="1155"/>
              <w:marRight w:val="0"/>
              <w:marTop w:val="0"/>
              <w:marBottom w:val="0"/>
              <w:divBdr>
                <w:top w:val="none" w:sz="0" w:space="0" w:color="auto"/>
                <w:left w:val="none" w:sz="0" w:space="0" w:color="auto"/>
                <w:bottom w:val="none" w:sz="0" w:space="0" w:color="auto"/>
                <w:right w:val="none" w:sz="0" w:space="0" w:color="auto"/>
              </w:divBdr>
            </w:div>
            <w:div w:id="962082013">
              <w:marLeft w:val="1155"/>
              <w:marRight w:val="0"/>
              <w:marTop w:val="0"/>
              <w:marBottom w:val="0"/>
              <w:divBdr>
                <w:top w:val="none" w:sz="0" w:space="0" w:color="auto"/>
                <w:left w:val="none" w:sz="0" w:space="0" w:color="auto"/>
                <w:bottom w:val="none" w:sz="0" w:space="0" w:color="auto"/>
                <w:right w:val="none" w:sz="0" w:space="0" w:color="auto"/>
              </w:divBdr>
            </w:div>
            <w:div w:id="70093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914398">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075666">
      <w:bodyDiv w:val="1"/>
      <w:marLeft w:val="0"/>
      <w:marRight w:val="0"/>
      <w:marTop w:val="0"/>
      <w:marBottom w:val="0"/>
      <w:divBdr>
        <w:top w:val="none" w:sz="0" w:space="0" w:color="auto"/>
        <w:left w:val="none" w:sz="0" w:space="0" w:color="auto"/>
        <w:bottom w:val="none" w:sz="0" w:space="0" w:color="auto"/>
        <w:right w:val="none" w:sz="0" w:space="0" w:color="auto"/>
      </w:divBdr>
      <w:divsChild>
        <w:div w:id="1875341314">
          <w:marLeft w:val="0"/>
          <w:marRight w:val="0"/>
          <w:marTop w:val="0"/>
          <w:marBottom w:val="0"/>
          <w:divBdr>
            <w:top w:val="none" w:sz="0" w:space="0" w:color="auto"/>
            <w:left w:val="none" w:sz="0" w:space="0" w:color="auto"/>
            <w:bottom w:val="none" w:sz="0" w:space="0" w:color="auto"/>
            <w:right w:val="none" w:sz="0" w:space="0" w:color="auto"/>
          </w:divBdr>
        </w:div>
        <w:div w:id="2064790093">
          <w:marLeft w:val="0"/>
          <w:marRight w:val="0"/>
          <w:marTop w:val="150"/>
          <w:marBottom w:val="0"/>
          <w:divBdr>
            <w:top w:val="none" w:sz="0" w:space="0" w:color="auto"/>
            <w:left w:val="none" w:sz="0" w:space="0" w:color="auto"/>
            <w:bottom w:val="none" w:sz="0" w:space="0" w:color="auto"/>
            <w:right w:val="none" w:sz="0" w:space="0" w:color="auto"/>
          </w:divBdr>
          <w:divsChild>
            <w:div w:id="1933005808">
              <w:marLeft w:val="1155"/>
              <w:marRight w:val="0"/>
              <w:marTop w:val="0"/>
              <w:marBottom w:val="0"/>
              <w:divBdr>
                <w:top w:val="none" w:sz="0" w:space="0" w:color="auto"/>
                <w:left w:val="none" w:sz="0" w:space="0" w:color="auto"/>
                <w:bottom w:val="none" w:sz="0" w:space="0" w:color="auto"/>
                <w:right w:val="none" w:sz="0" w:space="0" w:color="auto"/>
              </w:divBdr>
            </w:div>
            <w:div w:id="1169180306">
              <w:marLeft w:val="1155"/>
              <w:marRight w:val="0"/>
              <w:marTop w:val="0"/>
              <w:marBottom w:val="0"/>
              <w:divBdr>
                <w:top w:val="none" w:sz="0" w:space="0" w:color="auto"/>
                <w:left w:val="none" w:sz="0" w:space="0" w:color="auto"/>
                <w:bottom w:val="none" w:sz="0" w:space="0" w:color="auto"/>
                <w:right w:val="none" w:sz="0" w:space="0" w:color="auto"/>
              </w:divBdr>
            </w:div>
            <w:div w:id="19279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5864">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71894">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340230">
      <w:bodyDiv w:val="1"/>
      <w:marLeft w:val="0"/>
      <w:marRight w:val="0"/>
      <w:marTop w:val="0"/>
      <w:marBottom w:val="0"/>
      <w:divBdr>
        <w:top w:val="none" w:sz="0" w:space="0" w:color="auto"/>
        <w:left w:val="none" w:sz="0" w:space="0" w:color="auto"/>
        <w:bottom w:val="none" w:sz="0" w:space="0" w:color="auto"/>
        <w:right w:val="none" w:sz="0" w:space="0" w:color="auto"/>
      </w:divBdr>
      <w:divsChild>
        <w:div w:id="1056275025">
          <w:marLeft w:val="0"/>
          <w:marRight w:val="0"/>
          <w:marTop w:val="0"/>
          <w:marBottom w:val="0"/>
          <w:divBdr>
            <w:top w:val="none" w:sz="0" w:space="0" w:color="auto"/>
            <w:left w:val="none" w:sz="0" w:space="0" w:color="auto"/>
            <w:bottom w:val="none" w:sz="0" w:space="0" w:color="auto"/>
            <w:right w:val="none" w:sz="0" w:space="0" w:color="auto"/>
          </w:divBdr>
        </w:div>
        <w:div w:id="437532044">
          <w:marLeft w:val="0"/>
          <w:marRight w:val="0"/>
          <w:marTop w:val="150"/>
          <w:marBottom w:val="0"/>
          <w:divBdr>
            <w:top w:val="none" w:sz="0" w:space="0" w:color="auto"/>
            <w:left w:val="none" w:sz="0" w:space="0" w:color="auto"/>
            <w:bottom w:val="none" w:sz="0" w:space="0" w:color="auto"/>
            <w:right w:val="none" w:sz="0" w:space="0" w:color="auto"/>
          </w:divBdr>
          <w:divsChild>
            <w:div w:id="385646243">
              <w:marLeft w:val="1155"/>
              <w:marRight w:val="0"/>
              <w:marTop w:val="0"/>
              <w:marBottom w:val="0"/>
              <w:divBdr>
                <w:top w:val="none" w:sz="0" w:space="0" w:color="auto"/>
                <w:left w:val="none" w:sz="0" w:space="0" w:color="auto"/>
                <w:bottom w:val="none" w:sz="0" w:space="0" w:color="auto"/>
                <w:right w:val="none" w:sz="0" w:space="0" w:color="auto"/>
              </w:divBdr>
            </w:div>
            <w:div w:id="1860311112">
              <w:marLeft w:val="1155"/>
              <w:marRight w:val="0"/>
              <w:marTop w:val="0"/>
              <w:marBottom w:val="0"/>
              <w:divBdr>
                <w:top w:val="none" w:sz="0" w:space="0" w:color="auto"/>
                <w:left w:val="none" w:sz="0" w:space="0" w:color="auto"/>
                <w:bottom w:val="none" w:sz="0" w:space="0" w:color="auto"/>
                <w:right w:val="none" w:sz="0" w:space="0" w:color="auto"/>
              </w:divBdr>
            </w:div>
            <w:div w:id="217515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385997">
      <w:bodyDiv w:val="1"/>
      <w:marLeft w:val="0"/>
      <w:marRight w:val="0"/>
      <w:marTop w:val="0"/>
      <w:marBottom w:val="0"/>
      <w:divBdr>
        <w:top w:val="none" w:sz="0" w:space="0" w:color="auto"/>
        <w:left w:val="none" w:sz="0" w:space="0" w:color="auto"/>
        <w:bottom w:val="none" w:sz="0" w:space="0" w:color="auto"/>
        <w:right w:val="none" w:sz="0" w:space="0" w:color="auto"/>
      </w:divBdr>
      <w:divsChild>
        <w:div w:id="1146313240">
          <w:marLeft w:val="0"/>
          <w:marRight w:val="0"/>
          <w:marTop w:val="0"/>
          <w:marBottom w:val="0"/>
          <w:divBdr>
            <w:top w:val="none" w:sz="0" w:space="0" w:color="auto"/>
            <w:left w:val="none" w:sz="0" w:space="0" w:color="auto"/>
            <w:bottom w:val="none" w:sz="0" w:space="0" w:color="auto"/>
            <w:right w:val="none" w:sz="0" w:space="0" w:color="auto"/>
          </w:divBdr>
        </w:div>
        <w:div w:id="1436437408">
          <w:marLeft w:val="0"/>
          <w:marRight w:val="0"/>
          <w:marTop w:val="150"/>
          <w:marBottom w:val="0"/>
          <w:divBdr>
            <w:top w:val="none" w:sz="0" w:space="0" w:color="auto"/>
            <w:left w:val="none" w:sz="0" w:space="0" w:color="auto"/>
            <w:bottom w:val="none" w:sz="0" w:space="0" w:color="auto"/>
            <w:right w:val="none" w:sz="0" w:space="0" w:color="auto"/>
          </w:divBdr>
          <w:divsChild>
            <w:div w:id="923298239">
              <w:marLeft w:val="1155"/>
              <w:marRight w:val="0"/>
              <w:marTop w:val="0"/>
              <w:marBottom w:val="0"/>
              <w:divBdr>
                <w:top w:val="none" w:sz="0" w:space="0" w:color="auto"/>
                <w:left w:val="none" w:sz="0" w:space="0" w:color="auto"/>
                <w:bottom w:val="none" w:sz="0" w:space="0" w:color="auto"/>
                <w:right w:val="none" w:sz="0" w:space="0" w:color="auto"/>
              </w:divBdr>
            </w:div>
            <w:div w:id="1690642714">
              <w:marLeft w:val="1155"/>
              <w:marRight w:val="0"/>
              <w:marTop w:val="0"/>
              <w:marBottom w:val="0"/>
              <w:divBdr>
                <w:top w:val="none" w:sz="0" w:space="0" w:color="auto"/>
                <w:left w:val="none" w:sz="0" w:space="0" w:color="auto"/>
                <w:bottom w:val="none" w:sz="0" w:space="0" w:color="auto"/>
                <w:right w:val="none" w:sz="0" w:space="0" w:color="auto"/>
              </w:divBdr>
            </w:div>
            <w:div w:id="163390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3066">
      <w:bodyDiv w:val="1"/>
      <w:marLeft w:val="0"/>
      <w:marRight w:val="0"/>
      <w:marTop w:val="0"/>
      <w:marBottom w:val="0"/>
      <w:divBdr>
        <w:top w:val="none" w:sz="0" w:space="0" w:color="auto"/>
        <w:left w:val="none" w:sz="0" w:space="0" w:color="auto"/>
        <w:bottom w:val="none" w:sz="0" w:space="0" w:color="auto"/>
        <w:right w:val="none" w:sz="0" w:space="0" w:color="auto"/>
      </w:divBdr>
      <w:divsChild>
        <w:div w:id="98525651">
          <w:marLeft w:val="0"/>
          <w:marRight w:val="0"/>
          <w:marTop w:val="0"/>
          <w:marBottom w:val="0"/>
          <w:divBdr>
            <w:top w:val="none" w:sz="0" w:space="0" w:color="auto"/>
            <w:left w:val="none" w:sz="0" w:space="0" w:color="auto"/>
            <w:bottom w:val="none" w:sz="0" w:space="0" w:color="auto"/>
            <w:right w:val="none" w:sz="0" w:space="0" w:color="auto"/>
          </w:divBdr>
        </w:div>
        <w:div w:id="984776505">
          <w:marLeft w:val="0"/>
          <w:marRight w:val="0"/>
          <w:marTop w:val="150"/>
          <w:marBottom w:val="0"/>
          <w:divBdr>
            <w:top w:val="none" w:sz="0" w:space="0" w:color="auto"/>
            <w:left w:val="none" w:sz="0" w:space="0" w:color="auto"/>
            <w:bottom w:val="none" w:sz="0" w:space="0" w:color="auto"/>
            <w:right w:val="none" w:sz="0" w:space="0" w:color="auto"/>
          </w:divBdr>
          <w:divsChild>
            <w:div w:id="978455390">
              <w:marLeft w:val="1155"/>
              <w:marRight w:val="0"/>
              <w:marTop w:val="0"/>
              <w:marBottom w:val="0"/>
              <w:divBdr>
                <w:top w:val="none" w:sz="0" w:space="0" w:color="auto"/>
                <w:left w:val="none" w:sz="0" w:space="0" w:color="auto"/>
                <w:bottom w:val="none" w:sz="0" w:space="0" w:color="auto"/>
                <w:right w:val="none" w:sz="0" w:space="0" w:color="auto"/>
              </w:divBdr>
            </w:div>
            <w:div w:id="595361107">
              <w:marLeft w:val="1155"/>
              <w:marRight w:val="0"/>
              <w:marTop w:val="0"/>
              <w:marBottom w:val="0"/>
              <w:divBdr>
                <w:top w:val="none" w:sz="0" w:space="0" w:color="auto"/>
                <w:left w:val="none" w:sz="0" w:space="0" w:color="auto"/>
                <w:bottom w:val="none" w:sz="0" w:space="0" w:color="auto"/>
                <w:right w:val="none" w:sz="0" w:space="0" w:color="auto"/>
              </w:divBdr>
            </w:div>
            <w:div w:id="350762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010570">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156376">
      <w:bodyDiv w:val="1"/>
      <w:marLeft w:val="0"/>
      <w:marRight w:val="0"/>
      <w:marTop w:val="0"/>
      <w:marBottom w:val="0"/>
      <w:divBdr>
        <w:top w:val="none" w:sz="0" w:space="0" w:color="auto"/>
        <w:left w:val="none" w:sz="0" w:space="0" w:color="auto"/>
        <w:bottom w:val="none" w:sz="0" w:space="0" w:color="auto"/>
        <w:right w:val="none" w:sz="0" w:space="0" w:color="auto"/>
      </w:divBdr>
    </w:div>
    <w:div w:id="1395394395">
      <w:bodyDiv w:val="1"/>
      <w:marLeft w:val="0"/>
      <w:marRight w:val="0"/>
      <w:marTop w:val="0"/>
      <w:marBottom w:val="0"/>
      <w:divBdr>
        <w:top w:val="none" w:sz="0" w:space="0" w:color="auto"/>
        <w:left w:val="none" w:sz="0" w:space="0" w:color="auto"/>
        <w:bottom w:val="none" w:sz="0" w:space="0" w:color="auto"/>
        <w:right w:val="none" w:sz="0" w:space="0" w:color="auto"/>
      </w:divBdr>
      <w:divsChild>
        <w:div w:id="353847503">
          <w:marLeft w:val="0"/>
          <w:marRight w:val="0"/>
          <w:marTop w:val="0"/>
          <w:marBottom w:val="0"/>
          <w:divBdr>
            <w:top w:val="none" w:sz="0" w:space="0" w:color="auto"/>
            <w:left w:val="none" w:sz="0" w:space="0" w:color="auto"/>
            <w:bottom w:val="none" w:sz="0" w:space="0" w:color="auto"/>
            <w:right w:val="none" w:sz="0" w:space="0" w:color="auto"/>
          </w:divBdr>
        </w:div>
        <w:div w:id="234750891">
          <w:marLeft w:val="0"/>
          <w:marRight w:val="0"/>
          <w:marTop w:val="150"/>
          <w:marBottom w:val="0"/>
          <w:divBdr>
            <w:top w:val="none" w:sz="0" w:space="0" w:color="auto"/>
            <w:left w:val="none" w:sz="0" w:space="0" w:color="auto"/>
            <w:bottom w:val="none" w:sz="0" w:space="0" w:color="auto"/>
            <w:right w:val="none" w:sz="0" w:space="0" w:color="auto"/>
          </w:divBdr>
          <w:divsChild>
            <w:div w:id="2080521369">
              <w:marLeft w:val="1155"/>
              <w:marRight w:val="0"/>
              <w:marTop w:val="0"/>
              <w:marBottom w:val="0"/>
              <w:divBdr>
                <w:top w:val="none" w:sz="0" w:space="0" w:color="auto"/>
                <w:left w:val="none" w:sz="0" w:space="0" w:color="auto"/>
                <w:bottom w:val="none" w:sz="0" w:space="0" w:color="auto"/>
                <w:right w:val="none" w:sz="0" w:space="0" w:color="auto"/>
              </w:divBdr>
            </w:div>
            <w:div w:id="1400665401">
              <w:marLeft w:val="1155"/>
              <w:marRight w:val="0"/>
              <w:marTop w:val="0"/>
              <w:marBottom w:val="0"/>
              <w:divBdr>
                <w:top w:val="none" w:sz="0" w:space="0" w:color="auto"/>
                <w:left w:val="none" w:sz="0" w:space="0" w:color="auto"/>
                <w:bottom w:val="none" w:sz="0" w:space="0" w:color="auto"/>
                <w:right w:val="none" w:sz="0" w:space="0" w:color="auto"/>
              </w:divBdr>
            </w:div>
            <w:div w:id="110076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5934053">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273511">
      <w:bodyDiv w:val="1"/>
      <w:marLeft w:val="0"/>
      <w:marRight w:val="0"/>
      <w:marTop w:val="0"/>
      <w:marBottom w:val="0"/>
      <w:divBdr>
        <w:top w:val="none" w:sz="0" w:space="0" w:color="auto"/>
        <w:left w:val="none" w:sz="0" w:space="0" w:color="auto"/>
        <w:bottom w:val="none" w:sz="0" w:space="0" w:color="auto"/>
        <w:right w:val="none" w:sz="0" w:space="0" w:color="auto"/>
      </w:divBdr>
      <w:divsChild>
        <w:div w:id="1590502099">
          <w:marLeft w:val="0"/>
          <w:marRight w:val="0"/>
          <w:marTop w:val="0"/>
          <w:marBottom w:val="0"/>
          <w:divBdr>
            <w:top w:val="none" w:sz="0" w:space="0" w:color="auto"/>
            <w:left w:val="none" w:sz="0" w:space="0" w:color="auto"/>
            <w:bottom w:val="none" w:sz="0" w:space="0" w:color="auto"/>
            <w:right w:val="none" w:sz="0" w:space="0" w:color="auto"/>
          </w:divBdr>
        </w:div>
        <w:div w:id="247270336">
          <w:marLeft w:val="0"/>
          <w:marRight w:val="0"/>
          <w:marTop w:val="150"/>
          <w:marBottom w:val="0"/>
          <w:divBdr>
            <w:top w:val="none" w:sz="0" w:space="0" w:color="auto"/>
            <w:left w:val="none" w:sz="0" w:space="0" w:color="auto"/>
            <w:bottom w:val="none" w:sz="0" w:space="0" w:color="auto"/>
            <w:right w:val="none" w:sz="0" w:space="0" w:color="auto"/>
          </w:divBdr>
          <w:divsChild>
            <w:div w:id="1885286880">
              <w:marLeft w:val="1155"/>
              <w:marRight w:val="0"/>
              <w:marTop w:val="0"/>
              <w:marBottom w:val="0"/>
              <w:divBdr>
                <w:top w:val="none" w:sz="0" w:space="0" w:color="auto"/>
                <w:left w:val="none" w:sz="0" w:space="0" w:color="auto"/>
                <w:bottom w:val="none" w:sz="0" w:space="0" w:color="auto"/>
                <w:right w:val="none" w:sz="0" w:space="0" w:color="auto"/>
              </w:divBdr>
            </w:div>
            <w:div w:id="2012370511">
              <w:marLeft w:val="1155"/>
              <w:marRight w:val="0"/>
              <w:marTop w:val="0"/>
              <w:marBottom w:val="0"/>
              <w:divBdr>
                <w:top w:val="none" w:sz="0" w:space="0" w:color="auto"/>
                <w:left w:val="none" w:sz="0" w:space="0" w:color="auto"/>
                <w:bottom w:val="none" w:sz="0" w:space="0" w:color="auto"/>
                <w:right w:val="none" w:sz="0" w:space="0" w:color="auto"/>
              </w:divBdr>
            </w:div>
            <w:div w:id="833377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242801">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363768">
      <w:bodyDiv w:val="1"/>
      <w:marLeft w:val="0"/>
      <w:marRight w:val="0"/>
      <w:marTop w:val="0"/>
      <w:marBottom w:val="0"/>
      <w:divBdr>
        <w:top w:val="none" w:sz="0" w:space="0" w:color="auto"/>
        <w:left w:val="none" w:sz="0" w:space="0" w:color="auto"/>
        <w:bottom w:val="none" w:sz="0" w:space="0" w:color="auto"/>
        <w:right w:val="none" w:sz="0" w:space="0" w:color="auto"/>
      </w:divBdr>
      <w:divsChild>
        <w:div w:id="2106533998">
          <w:marLeft w:val="0"/>
          <w:marRight w:val="0"/>
          <w:marTop w:val="0"/>
          <w:marBottom w:val="0"/>
          <w:divBdr>
            <w:top w:val="none" w:sz="0" w:space="0" w:color="auto"/>
            <w:left w:val="none" w:sz="0" w:space="0" w:color="auto"/>
            <w:bottom w:val="none" w:sz="0" w:space="0" w:color="auto"/>
            <w:right w:val="none" w:sz="0" w:space="0" w:color="auto"/>
          </w:divBdr>
        </w:div>
        <w:div w:id="111173768">
          <w:marLeft w:val="0"/>
          <w:marRight w:val="0"/>
          <w:marTop w:val="150"/>
          <w:marBottom w:val="0"/>
          <w:divBdr>
            <w:top w:val="none" w:sz="0" w:space="0" w:color="auto"/>
            <w:left w:val="none" w:sz="0" w:space="0" w:color="auto"/>
            <w:bottom w:val="none" w:sz="0" w:space="0" w:color="auto"/>
            <w:right w:val="none" w:sz="0" w:space="0" w:color="auto"/>
          </w:divBdr>
          <w:divsChild>
            <w:div w:id="1528835291">
              <w:marLeft w:val="1155"/>
              <w:marRight w:val="0"/>
              <w:marTop w:val="0"/>
              <w:marBottom w:val="0"/>
              <w:divBdr>
                <w:top w:val="none" w:sz="0" w:space="0" w:color="auto"/>
                <w:left w:val="none" w:sz="0" w:space="0" w:color="auto"/>
                <w:bottom w:val="none" w:sz="0" w:space="0" w:color="auto"/>
                <w:right w:val="none" w:sz="0" w:space="0" w:color="auto"/>
              </w:divBdr>
            </w:div>
            <w:div w:id="1457723153">
              <w:marLeft w:val="1155"/>
              <w:marRight w:val="0"/>
              <w:marTop w:val="0"/>
              <w:marBottom w:val="0"/>
              <w:divBdr>
                <w:top w:val="none" w:sz="0" w:space="0" w:color="auto"/>
                <w:left w:val="none" w:sz="0" w:space="0" w:color="auto"/>
                <w:bottom w:val="none" w:sz="0" w:space="0" w:color="auto"/>
                <w:right w:val="none" w:sz="0" w:space="0" w:color="auto"/>
              </w:divBdr>
            </w:div>
            <w:div w:id="30500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77318">
      <w:bodyDiv w:val="1"/>
      <w:marLeft w:val="0"/>
      <w:marRight w:val="0"/>
      <w:marTop w:val="0"/>
      <w:marBottom w:val="0"/>
      <w:divBdr>
        <w:top w:val="none" w:sz="0" w:space="0" w:color="auto"/>
        <w:left w:val="none" w:sz="0" w:space="0" w:color="auto"/>
        <w:bottom w:val="none" w:sz="0" w:space="0" w:color="auto"/>
        <w:right w:val="none" w:sz="0" w:space="0" w:color="auto"/>
      </w:divBdr>
      <w:divsChild>
        <w:div w:id="1733505437">
          <w:marLeft w:val="0"/>
          <w:marRight w:val="0"/>
          <w:marTop w:val="0"/>
          <w:marBottom w:val="0"/>
          <w:divBdr>
            <w:top w:val="none" w:sz="0" w:space="0" w:color="auto"/>
            <w:left w:val="none" w:sz="0" w:space="0" w:color="auto"/>
            <w:bottom w:val="none" w:sz="0" w:space="0" w:color="auto"/>
            <w:right w:val="none" w:sz="0" w:space="0" w:color="auto"/>
          </w:divBdr>
        </w:div>
        <w:div w:id="723529730">
          <w:marLeft w:val="0"/>
          <w:marRight w:val="0"/>
          <w:marTop w:val="150"/>
          <w:marBottom w:val="0"/>
          <w:divBdr>
            <w:top w:val="none" w:sz="0" w:space="0" w:color="auto"/>
            <w:left w:val="none" w:sz="0" w:space="0" w:color="auto"/>
            <w:bottom w:val="none" w:sz="0" w:space="0" w:color="auto"/>
            <w:right w:val="none" w:sz="0" w:space="0" w:color="auto"/>
          </w:divBdr>
          <w:divsChild>
            <w:div w:id="346248749">
              <w:marLeft w:val="1155"/>
              <w:marRight w:val="0"/>
              <w:marTop w:val="0"/>
              <w:marBottom w:val="0"/>
              <w:divBdr>
                <w:top w:val="none" w:sz="0" w:space="0" w:color="auto"/>
                <w:left w:val="none" w:sz="0" w:space="0" w:color="auto"/>
                <w:bottom w:val="none" w:sz="0" w:space="0" w:color="auto"/>
                <w:right w:val="none" w:sz="0" w:space="0" w:color="auto"/>
              </w:divBdr>
            </w:div>
            <w:div w:id="334455535">
              <w:marLeft w:val="1155"/>
              <w:marRight w:val="0"/>
              <w:marTop w:val="0"/>
              <w:marBottom w:val="0"/>
              <w:divBdr>
                <w:top w:val="none" w:sz="0" w:space="0" w:color="auto"/>
                <w:left w:val="none" w:sz="0" w:space="0" w:color="auto"/>
                <w:bottom w:val="none" w:sz="0" w:space="0" w:color="auto"/>
                <w:right w:val="none" w:sz="0" w:space="0" w:color="auto"/>
              </w:divBdr>
            </w:div>
            <w:div w:id="81338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555812">
      <w:bodyDiv w:val="1"/>
      <w:marLeft w:val="0"/>
      <w:marRight w:val="0"/>
      <w:marTop w:val="0"/>
      <w:marBottom w:val="0"/>
      <w:divBdr>
        <w:top w:val="none" w:sz="0" w:space="0" w:color="auto"/>
        <w:left w:val="none" w:sz="0" w:space="0" w:color="auto"/>
        <w:bottom w:val="none" w:sz="0" w:space="0" w:color="auto"/>
        <w:right w:val="none" w:sz="0" w:space="0" w:color="auto"/>
      </w:divBdr>
    </w:div>
    <w:div w:id="1398867738">
      <w:bodyDiv w:val="1"/>
      <w:marLeft w:val="0"/>
      <w:marRight w:val="0"/>
      <w:marTop w:val="0"/>
      <w:marBottom w:val="0"/>
      <w:divBdr>
        <w:top w:val="none" w:sz="0" w:space="0" w:color="auto"/>
        <w:left w:val="none" w:sz="0" w:space="0" w:color="auto"/>
        <w:bottom w:val="none" w:sz="0" w:space="0" w:color="auto"/>
        <w:right w:val="none" w:sz="0" w:space="0" w:color="auto"/>
      </w:divBdr>
      <w:divsChild>
        <w:div w:id="353963554">
          <w:marLeft w:val="0"/>
          <w:marRight w:val="0"/>
          <w:marTop w:val="0"/>
          <w:marBottom w:val="0"/>
          <w:divBdr>
            <w:top w:val="none" w:sz="0" w:space="0" w:color="auto"/>
            <w:left w:val="none" w:sz="0" w:space="0" w:color="auto"/>
            <w:bottom w:val="none" w:sz="0" w:space="0" w:color="auto"/>
            <w:right w:val="none" w:sz="0" w:space="0" w:color="auto"/>
          </w:divBdr>
        </w:div>
        <w:div w:id="1550723898">
          <w:marLeft w:val="0"/>
          <w:marRight w:val="0"/>
          <w:marTop w:val="150"/>
          <w:marBottom w:val="0"/>
          <w:divBdr>
            <w:top w:val="none" w:sz="0" w:space="0" w:color="auto"/>
            <w:left w:val="none" w:sz="0" w:space="0" w:color="auto"/>
            <w:bottom w:val="none" w:sz="0" w:space="0" w:color="auto"/>
            <w:right w:val="none" w:sz="0" w:space="0" w:color="auto"/>
          </w:divBdr>
          <w:divsChild>
            <w:div w:id="478763284">
              <w:marLeft w:val="1155"/>
              <w:marRight w:val="0"/>
              <w:marTop w:val="0"/>
              <w:marBottom w:val="0"/>
              <w:divBdr>
                <w:top w:val="none" w:sz="0" w:space="0" w:color="auto"/>
                <w:left w:val="none" w:sz="0" w:space="0" w:color="auto"/>
                <w:bottom w:val="none" w:sz="0" w:space="0" w:color="auto"/>
                <w:right w:val="none" w:sz="0" w:space="0" w:color="auto"/>
              </w:divBdr>
            </w:div>
            <w:div w:id="1768651362">
              <w:marLeft w:val="1155"/>
              <w:marRight w:val="0"/>
              <w:marTop w:val="0"/>
              <w:marBottom w:val="0"/>
              <w:divBdr>
                <w:top w:val="none" w:sz="0" w:space="0" w:color="auto"/>
                <w:left w:val="none" w:sz="0" w:space="0" w:color="auto"/>
                <w:bottom w:val="none" w:sz="0" w:space="0" w:color="auto"/>
                <w:right w:val="none" w:sz="0" w:space="0" w:color="auto"/>
              </w:divBdr>
            </w:div>
            <w:div w:id="89288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160341">
      <w:bodyDiv w:val="1"/>
      <w:marLeft w:val="0"/>
      <w:marRight w:val="0"/>
      <w:marTop w:val="0"/>
      <w:marBottom w:val="0"/>
      <w:divBdr>
        <w:top w:val="none" w:sz="0" w:space="0" w:color="auto"/>
        <w:left w:val="none" w:sz="0" w:space="0" w:color="auto"/>
        <w:bottom w:val="none" w:sz="0" w:space="0" w:color="auto"/>
        <w:right w:val="none" w:sz="0" w:space="0" w:color="auto"/>
      </w:divBdr>
      <w:divsChild>
        <w:div w:id="1949192839">
          <w:marLeft w:val="0"/>
          <w:marRight w:val="0"/>
          <w:marTop w:val="0"/>
          <w:marBottom w:val="0"/>
          <w:divBdr>
            <w:top w:val="none" w:sz="0" w:space="0" w:color="auto"/>
            <w:left w:val="none" w:sz="0" w:space="0" w:color="auto"/>
            <w:bottom w:val="none" w:sz="0" w:space="0" w:color="auto"/>
            <w:right w:val="none" w:sz="0" w:space="0" w:color="auto"/>
          </w:divBdr>
        </w:div>
        <w:div w:id="1333142759">
          <w:marLeft w:val="0"/>
          <w:marRight w:val="0"/>
          <w:marTop w:val="150"/>
          <w:marBottom w:val="0"/>
          <w:divBdr>
            <w:top w:val="none" w:sz="0" w:space="0" w:color="auto"/>
            <w:left w:val="none" w:sz="0" w:space="0" w:color="auto"/>
            <w:bottom w:val="none" w:sz="0" w:space="0" w:color="auto"/>
            <w:right w:val="none" w:sz="0" w:space="0" w:color="auto"/>
          </w:divBdr>
          <w:divsChild>
            <w:div w:id="226183147">
              <w:marLeft w:val="1155"/>
              <w:marRight w:val="0"/>
              <w:marTop w:val="0"/>
              <w:marBottom w:val="0"/>
              <w:divBdr>
                <w:top w:val="none" w:sz="0" w:space="0" w:color="auto"/>
                <w:left w:val="none" w:sz="0" w:space="0" w:color="auto"/>
                <w:bottom w:val="none" w:sz="0" w:space="0" w:color="auto"/>
                <w:right w:val="none" w:sz="0" w:space="0" w:color="auto"/>
              </w:divBdr>
            </w:div>
            <w:div w:id="342514030">
              <w:marLeft w:val="1155"/>
              <w:marRight w:val="0"/>
              <w:marTop w:val="0"/>
              <w:marBottom w:val="0"/>
              <w:divBdr>
                <w:top w:val="none" w:sz="0" w:space="0" w:color="auto"/>
                <w:left w:val="none" w:sz="0" w:space="0" w:color="auto"/>
                <w:bottom w:val="none" w:sz="0" w:space="0" w:color="auto"/>
                <w:right w:val="none" w:sz="0" w:space="0" w:color="auto"/>
              </w:divBdr>
            </w:div>
            <w:div w:id="2010981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286921">
      <w:bodyDiv w:val="1"/>
      <w:marLeft w:val="0"/>
      <w:marRight w:val="0"/>
      <w:marTop w:val="0"/>
      <w:marBottom w:val="0"/>
      <w:divBdr>
        <w:top w:val="none" w:sz="0" w:space="0" w:color="auto"/>
        <w:left w:val="none" w:sz="0" w:space="0" w:color="auto"/>
        <w:bottom w:val="none" w:sz="0" w:space="0" w:color="auto"/>
        <w:right w:val="none" w:sz="0" w:space="0" w:color="auto"/>
      </w:divBdr>
      <w:divsChild>
        <w:div w:id="2064913415">
          <w:marLeft w:val="0"/>
          <w:marRight w:val="0"/>
          <w:marTop w:val="0"/>
          <w:marBottom w:val="0"/>
          <w:divBdr>
            <w:top w:val="none" w:sz="0" w:space="0" w:color="auto"/>
            <w:left w:val="none" w:sz="0" w:space="0" w:color="auto"/>
            <w:bottom w:val="none" w:sz="0" w:space="0" w:color="auto"/>
            <w:right w:val="none" w:sz="0" w:space="0" w:color="auto"/>
          </w:divBdr>
        </w:div>
        <w:div w:id="1417556857">
          <w:marLeft w:val="0"/>
          <w:marRight w:val="0"/>
          <w:marTop w:val="150"/>
          <w:marBottom w:val="0"/>
          <w:divBdr>
            <w:top w:val="none" w:sz="0" w:space="0" w:color="auto"/>
            <w:left w:val="none" w:sz="0" w:space="0" w:color="auto"/>
            <w:bottom w:val="none" w:sz="0" w:space="0" w:color="auto"/>
            <w:right w:val="none" w:sz="0" w:space="0" w:color="auto"/>
          </w:divBdr>
          <w:divsChild>
            <w:div w:id="162741428">
              <w:marLeft w:val="1155"/>
              <w:marRight w:val="0"/>
              <w:marTop w:val="0"/>
              <w:marBottom w:val="0"/>
              <w:divBdr>
                <w:top w:val="none" w:sz="0" w:space="0" w:color="auto"/>
                <w:left w:val="none" w:sz="0" w:space="0" w:color="auto"/>
                <w:bottom w:val="none" w:sz="0" w:space="0" w:color="auto"/>
                <w:right w:val="none" w:sz="0" w:space="0" w:color="auto"/>
              </w:divBdr>
            </w:div>
            <w:div w:id="1794009741">
              <w:marLeft w:val="1155"/>
              <w:marRight w:val="0"/>
              <w:marTop w:val="0"/>
              <w:marBottom w:val="0"/>
              <w:divBdr>
                <w:top w:val="none" w:sz="0" w:space="0" w:color="auto"/>
                <w:left w:val="none" w:sz="0" w:space="0" w:color="auto"/>
                <w:bottom w:val="none" w:sz="0" w:space="0" w:color="auto"/>
                <w:right w:val="none" w:sz="0" w:space="0" w:color="auto"/>
              </w:divBdr>
            </w:div>
            <w:div w:id="1359428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52486">
      <w:bodyDiv w:val="1"/>
      <w:marLeft w:val="0"/>
      <w:marRight w:val="0"/>
      <w:marTop w:val="0"/>
      <w:marBottom w:val="0"/>
      <w:divBdr>
        <w:top w:val="none" w:sz="0" w:space="0" w:color="auto"/>
        <w:left w:val="none" w:sz="0" w:space="0" w:color="auto"/>
        <w:bottom w:val="none" w:sz="0" w:space="0" w:color="auto"/>
        <w:right w:val="none" w:sz="0" w:space="0" w:color="auto"/>
      </w:divBdr>
      <w:divsChild>
        <w:div w:id="345600133">
          <w:marLeft w:val="0"/>
          <w:marRight w:val="0"/>
          <w:marTop w:val="0"/>
          <w:marBottom w:val="0"/>
          <w:divBdr>
            <w:top w:val="none" w:sz="0" w:space="0" w:color="auto"/>
            <w:left w:val="none" w:sz="0" w:space="0" w:color="auto"/>
            <w:bottom w:val="none" w:sz="0" w:space="0" w:color="auto"/>
            <w:right w:val="none" w:sz="0" w:space="0" w:color="auto"/>
          </w:divBdr>
        </w:div>
        <w:div w:id="1825271825">
          <w:marLeft w:val="0"/>
          <w:marRight w:val="0"/>
          <w:marTop w:val="150"/>
          <w:marBottom w:val="0"/>
          <w:divBdr>
            <w:top w:val="none" w:sz="0" w:space="0" w:color="auto"/>
            <w:left w:val="none" w:sz="0" w:space="0" w:color="auto"/>
            <w:bottom w:val="none" w:sz="0" w:space="0" w:color="auto"/>
            <w:right w:val="none" w:sz="0" w:space="0" w:color="auto"/>
          </w:divBdr>
          <w:divsChild>
            <w:div w:id="1906186702">
              <w:marLeft w:val="1155"/>
              <w:marRight w:val="0"/>
              <w:marTop w:val="0"/>
              <w:marBottom w:val="0"/>
              <w:divBdr>
                <w:top w:val="none" w:sz="0" w:space="0" w:color="auto"/>
                <w:left w:val="none" w:sz="0" w:space="0" w:color="auto"/>
                <w:bottom w:val="none" w:sz="0" w:space="0" w:color="auto"/>
                <w:right w:val="none" w:sz="0" w:space="0" w:color="auto"/>
              </w:divBdr>
            </w:div>
            <w:div w:id="376390480">
              <w:marLeft w:val="1155"/>
              <w:marRight w:val="0"/>
              <w:marTop w:val="0"/>
              <w:marBottom w:val="0"/>
              <w:divBdr>
                <w:top w:val="none" w:sz="0" w:space="0" w:color="auto"/>
                <w:left w:val="none" w:sz="0" w:space="0" w:color="auto"/>
                <w:bottom w:val="none" w:sz="0" w:space="0" w:color="auto"/>
                <w:right w:val="none" w:sz="0" w:space="0" w:color="auto"/>
              </w:divBdr>
            </w:div>
            <w:div w:id="1627815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136">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0859394">
      <w:bodyDiv w:val="1"/>
      <w:marLeft w:val="0"/>
      <w:marRight w:val="0"/>
      <w:marTop w:val="0"/>
      <w:marBottom w:val="0"/>
      <w:divBdr>
        <w:top w:val="none" w:sz="0" w:space="0" w:color="auto"/>
        <w:left w:val="none" w:sz="0" w:space="0" w:color="auto"/>
        <w:bottom w:val="none" w:sz="0" w:space="0" w:color="auto"/>
        <w:right w:val="none" w:sz="0" w:space="0" w:color="auto"/>
      </w:divBdr>
    </w:div>
    <w:div w:id="1400864703">
      <w:bodyDiv w:val="1"/>
      <w:marLeft w:val="0"/>
      <w:marRight w:val="0"/>
      <w:marTop w:val="0"/>
      <w:marBottom w:val="0"/>
      <w:divBdr>
        <w:top w:val="none" w:sz="0" w:space="0" w:color="auto"/>
        <w:left w:val="none" w:sz="0" w:space="0" w:color="auto"/>
        <w:bottom w:val="none" w:sz="0" w:space="0" w:color="auto"/>
        <w:right w:val="none" w:sz="0" w:space="0" w:color="auto"/>
      </w:divBdr>
      <w:divsChild>
        <w:div w:id="1282230421">
          <w:marLeft w:val="0"/>
          <w:marRight w:val="0"/>
          <w:marTop w:val="0"/>
          <w:marBottom w:val="0"/>
          <w:divBdr>
            <w:top w:val="none" w:sz="0" w:space="0" w:color="auto"/>
            <w:left w:val="none" w:sz="0" w:space="0" w:color="auto"/>
            <w:bottom w:val="none" w:sz="0" w:space="0" w:color="auto"/>
            <w:right w:val="none" w:sz="0" w:space="0" w:color="auto"/>
          </w:divBdr>
        </w:div>
        <w:div w:id="1123226584">
          <w:marLeft w:val="0"/>
          <w:marRight w:val="0"/>
          <w:marTop w:val="150"/>
          <w:marBottom w:val="0"/>
          <w:divBdr>
            <w:top w:val="none" w:sz="0" w:space="0" w:color="auto"/>
            <w:left w:val="none" w:sz="0" w:space="0" w:color="auto"/>
            <w:bottom w:val="none" w:sz="0" w:space="0" w:color="auto"/>
            <w:right w:val="none" w:sz="0" w:space="0" w:color="auto"/>
          </w:divBdr>
          <w:divsChild>
            <w:div w:id="1399593549">
              <w:marLeft w:val="1155"/>
              <w:marRight w:val="0"/>
              <w:marTop w:val="0"/>
              <w:marBottom w:val="0"/>
              <w:divBdr>
                <w:top w:val="none" w:sz="0" w:space="0" w:color="auto"/>
                <w:left w:val="none" w:sz="0" w:space="0" w:color="auto"/>
                <w:bottom w:val="none" w:sz="0" w:space="0" w:color="auto"/>
                <w:right w:val="none" w:sz="0" w:space="0" w:color="auto"/>
              </w:divBdr>
            </w:div>
            <w:div w:id="212187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249359">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292541">
      <w:bodyDiv w:val="1"/>
      <w:marLeft w:val="0"/>
      <w:marRight w:val="0"/>
      <w:marTop w:val="0"/>
      <w:marBottom w:val="0"/>
      <w:divBdr>
        <w:top w:val="none" w:sz="0" w:space="0" w:color="auto"/>
        <w:left w:val="none" w:sz="0" w:space="0" w:color="auto"/>
        <w:bottom w:val="none" w:sz="0" w:space="0" w:color="auto"/>
        <w:right w:val="none" w:sz="0" w:space="0" w:color="auto"/>
      </w:divBdr>
    </w:div>
    <w:div w:id="1402405458">
      <w:bodyDiv w:val="1"/>
      <w:marLeft w:val="0"/>
      <w:marRight w:val="0"/>
      <w:marTop w:val="0"/>
      <w:marBottom w:val="0"/>
      <w:divBdr>
        <w:top w:val="none" w:sz="0" w:space="0" w:color="auto"/>
        <w:left w:val="none" w:sz="0" w:space="0" w:color="auto"/>
        <w:bottom w:val="none" w:sz="0" w:space="0" w:color="auto"/>
        <w:right w:val="none" w:sz="0" w:space="0" w:color="auto"/>
      </w:divBdr>
      <w:divsChild>
        <w:div w:id="497429554">
          <w:marLeft w:val="0"/>
          <w:marRight w:val="0"/>
          <w:marTop w:val="0"/>
          <w:marBottom w:val="0"/>
          <w:divBdr>
            <w:top w:val="none" w:sz="0" w:space="0" w:color="auto"/>
            <w:left w:val="none" w:sz="0" w:space="0" w:color="auto"/>
            <w:bottom w:val="none" w:sz="0" w:space="0" w:color="auto"/>
            <w:right w:val="none" w:sz="0" w:space="0" w:color="auto"/>
          </w:divBdr>
        </w:div>
        <w:div w:id="1405490440">
          <w:marLeft w:val="0"/>
          <w:marRight w:val="0"/>
          <w:marTop w:val="150"/>
          <w:marBottom w:val="0"/>
          <w:divBdr>
            <w:top w:val="none" w:sz="0" w:space="0" w:color="auto"/>
            <w:left w:val="none" w:sz="0" w:space="0" w:color="auto"/>
            <w:bottom w:val="none" w:sz="0" w:space="0" w:color="auto"/>
            <w:right w:val="none" w:sz="0" w:space="0" w:color="auto"/>
          </w:divBdr>
          <w:divsChild>
            <w:div w:id="199973711">
              <w:marLeft w:val="1155"/>
              <w:marRight w:val="0"/>
              <w:marTop w:val="0"/>
              <w:marBottom w:val="0"/>
              <w:divBdr>
                <w:top w:val="none" w:sz="0" w:space="0" w:color="auto"/>
                <w:left w:val="none" w:sz="0" w:space="0" w:color="auto"/>
                <w:bottom w:val="none" w:sz="0" w:space="0" w:color="auto"/>
                <w:right w:val="none" w:sz="0" w:space="0" w:color="auto"/>
              </w:divBdr>
            </w:div>
            <w:div w:id="2135520251">
              <w:marLeft w:val="1155"/>
              <w:marRight w:val="0"/>
              <w:marTop w:val="0"/>
              <w:marBottom w:val="0"/>
              <w:divBdr>
                <w:top w:val="none" w:sz="0" w:space="0" w:color="auto"/>
                <w:left w:val="none" w:sz="0" w:space="0" w:color="auto"/>
                <w:bottom w:val="none" w:sz="0" w:space="0" w:color="auto"/>
                <w:right w:val="none" w:sz="0" w:space="0" w:color="auto"/>
              </w:divBdr>
            </w:div>
            <w:div w:id="30135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633444">
      <w:bodyDiv w:val="1"/>
      <w:marLeft w:val="0"/>
      <w:marRight w:val="0"/>
      <w:marTop w:val="0"/>
      <w:marBottom w:val="0"/>
      <w:divBdr>
        <w:top w:val="none" w:sz="0" w:space="0" w:color="auto"/>
        <w:left w:val="none" w:sz="0" w:space="0" w:color="auto"/>
        <w:bottom w:val="none" w:sz="0" w:space="0" w:color="auto"/>
        <w:right w:val="none" w:sz="0" w:space="0" w:color="auto"/>
      </w:divBdr>
      <w:divsChild>
        <w:div w:id="1134983391">
          <w:marLeft w:val="0"/>
          <w:marRight w:val="0"/>
          <w:marTop w:val="0"/>
          <w:marBottom w:val="0"/>
          <w:divBdr>
            <w:top w:val="none" w:sz="0" w:space="0" w:color="auto"/>
            <w:left w:val="none" w:sz="0" w:space="0" w:color="auto"/>
            <w:bottom w:val="none" w:sz="0" w:space="0" w:color="auto"/>
            <w:right w:val="none" w:sz="0" w:space="0" w:color="auto"/>
          </w:divBdr>
        </w:div>
        <w:div w:id="1461218968">
          <w:marLeft w:val="0"/>
          <w:marRight w:val="0"/>
          <w:marTop w:val="150"/>
          <w:marBottom w:val="0"/>
          <w:divBdr>
            <w:top w:val="none" w:sz="0" w:space="0" w:color="auto"/>
            <w:left w:val="none" w:sz="0" w:space="0" w:color="auto"/>
            <w:bottom w:val="none" w:sz="0" w:space="0" w:color="auto"/>
            <w:right w:val="none" w:sz="0" w:space="0" w:color="auto"/>
          </w:divBdr>
          <w:divsChild>
            <w:div w:id="1992634034">
              <w:marLeft w:val="1155"/>
              <w:marRight w:val="0"/>
              <w:marTop w:val="0"/>
              <w:marBottom w:val="0"/>
              <w:divBdr>
                <w:top w:val="none" w:sz="0" w:space="0" w:color="auto"/>
                <w:left w:val="none" w:sz="0" w:space="0" w:color="auto"/>
                <w:bottom w:val="none" w:sz="0" w:space="0" w:color="auto"/>
                <w:right w:val="none" w:sz="0" w:space="0" w:color="auto"/>
              </w:divBdr>
            </w:div>
            <w:div w:id="1953587729">
              <w:marLeft w:val="1155"/>
              <w:marRight w:val="0"/>
              <w:marTop w:val="0"/>
              <w:marBottom w:val="0"/>
              <w:divBdr>
                <w:top w:val="none" w:sz="0" w:space="0" w:color="auto"/>
                <w:left w:val="none" w:sz="0" w:space="0" w:color="auto"/>
                <w:bottom w:val="none" w:sz="0" w:space="0" w:color="auto"/>
                <w:right w:val="none" w:sz="0" w:space="0" w:color="auto"/>
              </w:divBdr>
            </w:div>
            <w:div w:id="957757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749079">
      <w:bodyDiv w:val="1"/>
      <w:marLeft w:val="0"/>
      <w:marRight w:val="0"/>
      <w:marTop w:val="0"/>
      <w:marBottom w:val="0"/>
      <w:divBdr>
        <w:top w:val="none" w:sz="0" w:space="0" w:color="auto"/>
        <w:left w:val="none" w:sz="0" w:space="0" w:color="auto"/>
        <w:bottom w:val="none" w:sz="0" w:space="0" w:color="auto"/>
        <w:right w:val="none" w:sz="0" w:space="0" w:color="auto"/>
      </w:divBdr>
      <w:divsChild>
        <w:div w:id="1447308224">
          <w:marLeft w:val="0"/>
          <w:marRight w:val="0"/>
          <w:marTop w:val="0"/>
          <w:marBottom w:val="0"/>
          <w:divBdr>
            <w:top w:val="none" w:sz="0" w:space="0" w:color="auto"/>
            <w:left w:val="none" w:sz="0" w:space="0" w:color="auto"/>
            <w:bottom w:val="none" w:sz="0" w:space="0" w:color="auto"/>
            <w:right w:val="none" w:sz="0" w:space="0" w:color="auto"/>
          </w:divBdr>
        </w:div>
        <w:div w:id="673800731">
          <w:marLeft w:val="0"/>
          <w:marRight w:val="0"/>
          <w:marTop w:val="150"/>
          <w:marBottom w:val="0"/>
          <w:divBdr>
            <w:top w:val="none" w:sz="0" w:space="0" w:color="auto"/>
            <w:left w:val="none" w:sz="0" w:space="0" w:color="auto"/>
            <w:bottom w:val="none" w:sz="0" w:space="0" w:color="auto"/>
            <w:right w:val="none" w:sz="0" w:space="0" w:color="auto"/>
          </w:divBdr>
          <w:divsChild>
            <w:div w:id="1208175833">
              <w:marLeft w:val="1155"/>
              <w:marRight w:val="0"/>
              <w:marTop w:val="0"/>
              <w:marBottom w:val="0"/>
              <w:divBdr>
                <w:top w:val="none" w:sz="0" w:space="0" w:color="auto"/>
                <w:left w:val="none" w:sz="0" w:space="0" w:color="auto"/>
                <w:bottom w:val="none" w:sz="0" w:space="0" w:color="auto"/>
                <w:right w:val="none" w:sz="0" w:space="0" w:color="auto"/>
              </w:divBdr>
            </w:div>
            <w:div w:id="1039627564">
              <w:marLeft w:val="1155"/>
              <w:marRight w:val="0"/>
              <w:marTop w:val="0"/>
              <w:marBottom w:val="0"/>
              <w:divBdr>
                <w:top w:val="none" w:sz="0" w:space="0" w:color="auto"/>
                <w:left w:val="none" w:sz="0" w:space="0" w:color="auto"/>
                <w:bottom w:val="none" w:sz="0" w:space="0" w:color="auto"/>
                <w:right w:val="none" w:sz="0" w:space="0" w:color="auto"/>
              </w:divBdr>
            </w:div>
            <w:div w:id="126885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28372">
      <w:bodyDiv w:val="1"/>
      <w:marLeft w:val="0"/>
      <w:marRight w:val="0"/>
      <w:marTop w:val="0"/>
      <w:marBottom w:val="0"/>
      <w:divBdr>
        <w:top w:val="none" w:sz="0" w:space="0" w:color="auto"/>
        <w:left w:val="none" w:sz="0" w:space="0" w:color="auto"/>
        <w:bottom w:val="none" w:sz="0" w:space="0" w:color="auto"/>
        <w:right w:val="none" w:sz="0" w:space="0" w:color="auto"/>
      </w:divBdr>
      <w:divsChild>
        <w:div w:id="1785154691">
          <w:marLeft w:val="0"/>
          <w:marRight w:val="0"/>
          <w:marTop w:val="0"/>
          <w:marBottom w:val="0"/>
          <w:divBdr>
            <w:top w:val="none" w:sz="0" w:space="0" w:color="auto"/>
            <w:left w:val="none" w:sz="0" w:space="0" w:color="auto"/>
            <w:bottom w:val="none" w:sz="0" w:space="0" w:color="auto"/>
            <w:right w:val="none" w:sz="0" w:space="0" w:color="auto"/>
          </w:divBdr>
        </w:div>
        <w:div w:id="289291534">
          <w:marLeft w:val="0"/>
          <w:marRight w:val="0"/>
          <w:marTop w:val="150"/>
          <w:marBottom w:val="0"/>
          <w:divBdr>
            <w:top w:val="none" w:sz="0" w:space="0" w:color="auto"/>
            <w:left w:val="none" w:sz="0" w:space="0" w:color="auto"/>
            <w:bottom w:val="none" w:sz="0" w:space="0" w:color="auto"/>
            <w:right w:val="none" w:sz="0" w:space="0" w:color="auto"/>
          </w:divBdr>
          <w:divsChild>
            <w:div w:id="1703746674">
              <w:marLeft w:val="1155"/>
              <w:marRight w:val="0"/>
              <w:marTop w:val="0"/>
              <w:marBottom w:val="0"/>
              <w:divBdr>
                <w:top w:val="none" w:sz="0" w:space="0" w:color="auto"/>
                <w:left w:val="none" w:sz="0" w:space="0" w:color="auto"/>
                <w:bottom w:val="none" w:sz="0" w:space="0" w:color="auto"/>
                <w:right w:val="none" w:sz="0" w:space="0" w:color="auto"/>
              </w:divBdr>
            </w:div>
            <w:div w:id="1160120995">
              <w:marLeft w:val="1155"/>
              <w:marRight w:val="0"/>
              <w:marTop w:val="0"/>
              <w:marBottom w:val="0"/>
              <w:divBdr>
                <w:top w:val="none" w:sz="0" w:space="0" w:color="auto"/>
                <w:left w:val="none" w:sz="0" w:space="0" w:color="auto"/>
                <w:bottom w:val="none" w:sz="0" w:space="0" w:color="auto"/>
                <w:right w:val="none" w:sz="0" w:space="0" w:color="auto"/>
              </w:divBdr>
            </w:div>
            <w:div w:id="5895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755679">
      <w:bodyDiv w:val="1"/>
      <w:marLeft w:val="0"/>
      <w:marRight w:val="0"/>
      <w:marTop w:val="0"/>
      <w:marBottom w:val="0"/>
      <w:divBdr>
        <w:top w:val="none" w:sz="0" w:space="0" w:color="auto"/>
        <w:left w:val="none" w:sz="0" w:space="0" w:color="auto"/>
        <w:bottom w:val="none" w:sz="0" w:space="0" w:color="auto"/>
        <w:right w:val="none" w:sz="0" w:space="0" w:color="auto"/>
      </w:divBdr>
      <w:divsChild>
        <w:div w:id="2049792664">
          <w:marLeft w:val="0"/>
          <w:marRight w:val="0"/>
          <w:marTop w:val="0"/>
          <w:marBottom w:val="0"/>
          <w:divBdr>
            <w:top w:val="none" w:sz="0" w:space="0" w:color="auto"/>
            <w:left w:val="none" w:sz="0" w:space="0" w:color="auto"/>
            <w:bottom w:val="none" w:sz="0" w:space="0" w:color="auto"/>
            <w:right w:val="none" w:sz="0" w:space="0" w:color="auto"/>
          </w:divBdr>
        </w:div>
        <w:div w:id="1327438812">
          <w:marLeft w:val="0"/>
          <w:marRight w:val="0"/>
          <w:marTop w:val="150"/>
          <w:marBottom w:val="0"/>
          <w:divBdr>
            <w:top w:val="none" w:sz="0" w:space="0" w:color="auto"/>
            <w:left w:val="none" w:sz="0" w:space="0" w:color="auto"/>
            <w:bottom w:val="none" w:sz="0" w:space="0" w:color="auto"/>
            <w:right w:val="none" w:sz="0" w:space="0" w:color="auto"/>
          </w:divBdr>
          <w:divsChild>
            <w:div w:id="629894377">
              <w:marLeft w:val="1155"/>
              <w:marRight w:val="0"/>
              <w:marTop w:val="0"/>
              <w:marBottom w:val="0"/>
              <w:divBdr>
                <w:top w:val="none" w:sz="0" w:space="0" w:color="auto"/>
                <w:left w:val="none" w:sz="0" w:space="0" w:color="auto"/>
                <w:bottom w:val="none" w:sz="0" w:space="0" w:color="auto"/>
                <w:right w:val="none" w:sz="0" w:space="0" w:color="auto"/>
              </w:divBdr>
            </w:div>
            <w:div w:id="1477330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03066">
      <w:bodyDiv w:val="1"/>
      <w:marLeft w:val="0"/>
      <w:marRight w:val="0"/>
      <w:marTop w:val="0"/>
      <w:marBottom w:val="0"/>
      <w:divBdr>
        <w:top w:val="none" w:sz="0" w:space="0" w:color="auto"/>
        <w:left w:val="none" w:sz="0" w:space="0" w:color="auto"/>
        <w:bottom w:val="none" w:sz="0" w:space="0" w:color="auto"/>
        <w:right w:val="none" w:sz="0" w:space="0" w:color="auto"/>
      </w:divBdr>
      <w:divsChild>
        <w:div w:id="414397560">
          <w:marLeft w:val="0"/>
          <w:marRight w:val="0"/>
          <w:marTop w:val="0"/>
          <w:marBottom w:val="0"/>
          <w:divBdr>
            <w:top w:val="none" w:sz="0" w:space="0" w:color="auto"/>
            <w:left w:val="none" w:sz="0" w:space="0" w:color="auto"/>
            <w:bottom w:val="none" w:sz="0" w:space="0" w:color="auto"/>
            <w:right w:val="none" w:sz="0" w:space="0" w:color="auto"/>
          </w:divBdr>
        </w:div>
        <w:div w:id="1551454589">
          <w:marLeft w:val="0"/>
          <w:marRight w:val="0"/>
          <w:marTop w:val="150"/>
          <w:marBottom w:val="0"/>
          <w:divBdr>
            <w:top w:val="none" w:sz="0" w:space="0" w:color="auto"/>
            <w:left w:val="none" w:sz="0" w:space="0" w:color="auto"/>
            <w:bottom w:val="none" w:sz="0" w:space="0" w:color="auto"/>
            <w:right w:val="none" w:sz="0" w:space="0" w:color="auto"/>
          </w:divBdr>
          <w:divsChild>
            <w:div w:id="2000885581">
              <w:marLeft w:val="1155"/>
              <w:marRight w:val="0"/>
              <w:marTop w:val="0"/>
              <w:marBottom w:val="0"/>
              <w:divBdr>
                <w:top w:val="none" w:sz="0" w:space="0" w:color="auto"/>
                <w:left w:val="none" w:sz="0" w:space="0" w:color="auto"/>
                <w:bottom w:val="none" w:sz="0" w:space="0" w:color="auto"/>
                <w:right w:val="none" w:sz="0" w:space="0" w:color="auto"/>
              </w:divBdr>
            </w:div>
            <w:div w:id="2010786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0241">
      <w:bodyDiv w:val="1"/>
      <w:marLeft w:val="0"/>
      <w:marRight w:val="0"/>
      <w:marTop w:val="0"/>
      <w:marBottom w:val="0"/>
      <w:divBdr>
        <w:top w:val="none" w:sz="0" w:space="0" w:color="auto"/>
        <w:left w:val="none" w:sz="0" w:space="0" w:color="auto"/>
        <w:bottom w:val="none" w:sz="0" w:space="0" w:color="auto"/>
        <w:right w:val="none" w:sz="0" w:space="0" w:color="auto"/>
      </w:divBdr>
      <w:divsChild>
        <w:div w:id="1189031676">
          <w:marLeft w:val="0"/>
          <w:marRight w:val="0"/>
          <w:marTop w:val="0"/>
          <w:marBottom w:val="0"/>
          <w:divBdr>
            <w:top w:val="none" w:sz="0" w:space="0" w:color="auto"/>
            <w:left w:val="none" w:sz="0" w:space="0" w:color="auto"/>
            <w:bottom w:val="none" w:sz="0" w:space="0" w:color="auto"/>
            <w:right w:val="none" w:sz="0" w:space="0" w:color="auto"/>
          </w:divBdr>
        </w:div>
        <w:div w:id="1882092764">
          <w:marLeft w:val="0"/>
          <w:marRight w:val="0"/>
          <w:marTop w:val="150"/>
          <w:marBottom w:val="0"/>
          <w:divBdr>
            <w:top w:val="none" w:sz="0" w:space="0" w:color="auto"/>
            <w:left w:val="none" w:sz="0" w:space="0" w:color="auto"/>
            <w:bottom w:val="none" w:sz="0" w:space="0" w:color="auto"/>
            <w:right w:val="none" w:sz="0" w:space="0" w:color="auto"/>
          </w:divBdr>
          <w:divsChild>
            <w:div w:id="262997227">
              <w:marLeft w:val="1155"/>
              <w:marRight w:val="0"/>
              <w:marTop w:val="0"/>
              <w:marBottom w:val="0"/>
              <w:divBdr>
                <w:top w:val="none" w:sz="0" w:space="0" w:color="auto"/>
                <w:left w:val="none" w:sz="0" w:space="0" w:color="auto"/>
                <w:bottom w:val="none" w:sz="0" w:space="0" w:color="auto"/>
                <w:right w:val="none" w:sz="0" w:space="0" w:color="auto"/>
              </w:divBdr>
            </w:div>
            <w:div w:id="66239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1494">
      <w:bodyDiv w:val="1"/>
      <w:marLeft w:val="0"/>
      <w:marRight w:val="0"/>
      <w:marTop w:val="0"/>
      <w:marBottom w:val="0"/>
      <w:divBdr>
        <w:top w:val="none" w:sz="0" w:space="0" w:color="auto"/>
        <w:left w:val="none" w:sz="0" w:space="0" w:color="auto"/>
        <w:bottom w:val="none" w:sz="0" w:space="0" w:color="auto"/>
        <w:right w:val="none" w:sz="0" w:space="0" w:color="auto"/>
      </w:divBdr>
      <w:divsChild>
        <w:div w:id="901908206">
          <w:marLeft w:val="0"/>
          <w:marRight w:val="0"/>
          <w:marTop w:val="0"/>
          <w:marBottom w:val="0"/>
          <w:divBdr>
            <w:top w:val="none" w:sz="0" w:space="0" w:color="auto"/>
            <w:left w:val="none" w:sz="0" w:space="0" w:color="auto"/>
            <w:bottom w:val="none" w:sz="0" w:space="0" w:color="auto"/>
            <w:right w:val="none" w:sz="0" w:space="0" w:color="auto"/>
          </w:divBdr>
        </w:div>
        <w:div w:id="332684380">
          <w:marLeft w:val="0"/>
          <w:marRight w:val="0"/>
          <w:marTop w:val="150"/>
          <w:marBottom w:val="0"/>
          <w:divBdr>
            <w:top w:val="none" w:sz="0" w:space="0" w:color="auto"/>
            <w:left w:val="none" w:sz="0" w:space="0" w:color="auto"/>
            <w:bottom w:val="none" w:sz="0" w:space="0" w:color="auto"/>
            <w:right w:val="none" w:sz="0" w:space="0" w:color="auto"/>
          </w:divBdr>
          <w:divsChild>
            <w:div w:id="714503426">
              <w:marLeft w:val="1155"/>
              <w:marRight w:val="0"/>
              <w:marTop w:val="0"/>
              <w:marBottom w:val="0"/>
              <w:divBdr>
                <w:top w:val="none" w:sz="0" w:space="0" w:color="auto"/>
                <w:left w:val="none" w:sz="0" w:space="0" w:color="auto"/>
                <w:bottom w:val="none" w:sz="0" w:space="0" w:color="auto"/>
                <w:right w:val="none" w:sz="0" w:space="0" w:color="auto"/>
              </w:divBdr>
            </w:div>
            <w:div w:id="1992175002">
              <w:marLeft w:val="1155"/>
              <w:marRight w:val="0"/>
              <w:marTop w:val="0"/>
              <w:marBottom w:val="0"/>
              <w:divBdr>
                <w:top w:val="none" w:sz="0" w:space="0" w:color="auto"/>
                <w:left w:val="none" w:sz="0" w:space="0" w:color="auto"/>
                <w:bottom w:val="none" w:sz="0" w:space="0" w:color="auto"/>
                <w:right w:val="none" w:sz="0" w:space="0" w:color="auto"/>
              </w:divBdr>
            </w:div>
            <w:div w:id="5459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221652">
      <w:bodyDiv w:val="1"/>
      <w:marLeft w:val="0"/>
      <w:marRight w:val="0"/>
      <w:marTop w:val="0"/>
      <w:marBottom w:val="0"/>
      <w:divBdr>
        <w:top w:val="none" w:sz="0" w:space="0" w:color="auto"/>
        <w:left w:val="none" w:sz="0" w:space="0" w:color="auto"/>
        <w:bottom w:val="none" w:sz="0" w:space="0" w:color="auto"/>
        <w:right w:val="none" w:sz="0" w:space="0" w:color="auto"/>
      </w:divBdr>
      <w:divsChild>
        <w:div w:id="1014768300">
          <w:marLeft w:val="0"/>
          <w:marRight w:val="0"/>
          <w:marTop w:val="0"/>
          <w:marBottom w:val="0"/>
          <w:divBdr>
            <w:top w:val="none" w:sz="0" w:space="0" w:color="auto"/>
            <w:left w:val="none" w:sz="0" w:space="0" w:color="auto"/>
            <w:bottom w:val="none" w:sz="0" w:space="0" w:color="auto"/>
            <w:right w:val="none" w:sz="0" w:space="0" w:color="auto"/>
          </w:divBdr>
        </w:div>
        <w:div w:id="1271008426">
          <w:marLeft w:val="0"/>
          <w:marRight w:val="0"/>
          <w:marTop w:val="150"/>
          <w:marBottom w:val="0"/>
          <w:divBdr>
            <w:top w:val="none" w:sz="0" w:space="0" w:color="auto"/>
            <w:left w:val="none" w:sz="0" w:space="0" w:color="auto"/>
            <w:bottom w:val="none" w:sz="0" w:space="0" w:color="auto"/>
            <w:right w:val="none" w:sz="0" w:space="0" w:color="auto"/>
          </w:divBdr>
          <w:divsChild>
            <w:div w:id="1279920634">
              <w:marLeft w:val="1155"/>
              <w:marRight w:val="0"/>
              <w:marTop w:val="0"/>
              <w:marBottom w:val="0"/>
              <w:divBdr>
                <w:top w:val="none" w:sz="0" w:space="0" w:color="auto"/>
                <w:left w:val="none" w:sz="0" w:space="0" w:color="auto"/>
                <w:bottom w:val="none" w:sz="0" w:space="0" w:color="auto"/>
                <w:right w:val="none" w:sz="0" w:space="0" w:color="auto"/>
              </w:divBdr>
            </w:div>
            <w:div w:id="92861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608162">
      <w:bodyDiv w:val="1"/>
      <w:marLeft w:val="0"/>
      <w:marRight w:val="0"/>
      <w:marTop w:val="0"/>
      <w:marBottom w:val="0"/>
      <w:divBdr>
        <w:top w:val="none" w:sz="0" w:space="0" w:color="auto"/>
        <w:left w:val="none" w:sz="0" w:space="0" w:color="auto"/>
        <w:bottom w:val="none" w:sz="0" w:space="0" w:color="auto"/>
        <w:right w:val="none" w:sz="0" w:space="0" w:color="auto"/>
      </w:divBdr>
      <w:divsChild>
        <w:div w:id="1544899226">
          <w:marLeft w:val="0"/>
          <w:marRight w:val="0"/>
          <w:marTop w:val="0"/>
          <w:marBottom w:val="0"/>
          <w:divBdr>
            <w:top w:val="none" w:sz="0" w:space="0" w:color="auto"/>
            <w:left w:val="none" w:sz="0" w:space="0" w:color="auto"/>
            <w:bottom w:val="none" w:sz="0" w:space="0" w:color="auto"/>
            <w:right w:val="none" w:sz="0" w:space="0" w:color="auto"/>
          </w:divBdr>
        </w:div>
        <w:div w:id="1932423165">
          <w:marLeft w:val="0"/>
          <w:marRight w:val="0"/>
          <w:marTop w:val="150"/>
          <w:marBottom w:val="0"/>
          <w:divBdr>
            <w:top w:val="none" w:sz="0" w:space="0" w:color="auto"/>
            <w:left w:val="none" w:sz="0" w:space="0" w:color="auto"/>
            <w:bottom w:val="none" w:sz="0" w:space="0" w:color="auto"/>
            <w:right w:val="none" w:sz="0" w:space="0" w:color="auto"/>
          </w:divBdr>
          <w:divsChild>
            <w:div w:id="781608841">
              <w:marLeft w:val="1155"/>
              <w:marRight w:val="0"/>
              <w:marTop w:val="0"/>
              <w:marBottom w:val="0"/>
              <w:divBdr>
                <w:top w:val="none" w:sz="0" w:space="0" w:color="auto"/>
                <w:left w:val="none" w:sz="0" w:space="0" w:color="auto"/>
                <w:bottom w:val="none" w:sz="0" w:space="0" w:color="auto"/>
                <w:right w:val="none" w:sz="0" w:space="0" w:color="auto"/>
              </w:divBdr>
            </w:div>
            <w:div w:id="733747103">
              <w:marLeft w:val="1155"/>
              <w:marRight w:val="0"/>
              <w:marTop w:val="0"/>
              <w:marBottom w:val="0"/>
              <w:divBdr>
                <w:top w:val="none" w:sz="0" w:space="0" w:color="auto"/>
                <w:left w:val="none" w:sz="0" w:space="0" w:color="auto"/>
                <w:bottom w:val="none" w:sz="0" w:space="0" w:color="auto"/>
                <w:right w:val="none" w:sz="0" w:space="0" w:color="auto"/>
              </w:divBdr>
            </w:div>
            <w:div w:id="114107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3648">
      <w:bodyDiv w:val="1"/>
      <w:marLeft w:val="0"/>
      <w:marRight w:val="0"/>
      <w:marTop w:val="0"/>
      <w:marBottom w:val="0"/>
      <w:divBdr>
        <w:top w:val="none" w:sz="0" w:space="0" w:color="auto"/>
        <w:left w:val="none" w:sz="0" w:space="0" w:color="auto"/>
        <w:bottom w:val="none" w:sz="0" w:space="0" w:color="auto"/>
        <w:right w:val="none" w:sz="0" w:space="0" w:color="auto"/>
      </w:divBdr>
      <w:divsChild>
        <w:div w:id="180240518">
          <w:marLeft w:val="0"/>
          <w:marRight w:val="0"/>
          <w:marTop w:val="0"/>
          <w:marBottom w:val="0"/>
          <w:divBdr>
            <w:top w:val="none" w:sz="0" w:space="0" w:color="auto"/>
            <w:left w:val="none" w:sz="0" w:space="0" w:color="auto"/>
            <w:bottom w:val="none" w:sz="0" w:space="0" w:color="auto"/>
            <w:right w:val="none" w:sz="0" w:space="0" w:color="auto"/>
          </w:divBdr>
        </w:div>
        <w:div w:id="1880972877">
          <w:marLeft w:val="0"/>
          <w:marRight w:val="0"/>
          <w:marTop w:val="150"/>
          <w:marBottom w:val="0"/>
          <w:divBdr>
            <w:top w:val="none" w:sz="0" w:space="0" w:color="auto"/>
            <w:left w:val="none" w:sz="0" w:space="0" w:color="auto"/>
            <w:bottom w:val="none" w:sz="0" w:space="0" w:color="auto"/>
            <w:right w:val="none" w:sz="0" w:space="0" w:color="auto"/>
          </w:divBdr>
          <w:divsChild>
            <w:div w:id="568997866">
              <w:marLeft w:val="1155"/>
              <w:marRight w:val="0"/>
              <w:marTop w:val="0"/>
              <w:marBottom w:val="0"/>
              <w:divBdr>
                <w:top w:val="none" w:sz="0" w:space="0" w:color="auto"/>
                <w:left w:val="none" w:sz="0" w:space="0" w:color="auto"/>
                <w:bottom w:val="none" w:sz="0" w:space="0" w:color="auto"/>
                <w:right w:val="none" w:sz="0" w:space="0" w:color="auto"/>
              </w:divBdr>
            </w:div>
            <w:div w:id="582646253">
              <w:marLeft w:val="1155"/>
              <w:marRight w:val="0"/>
              <w:marTop w:val="0"/>
              <w:marBottom w:val="0"/>
              <w:divBdr>
                <w:top w:val="none" w:sz="0" w:space="0" w:color="auto"/>
                <w:left w:val="none" w:sz="0" w:space="0" w:color="auto"/>
                <w:bottom w:val="none" w:sz="0" w:space="0" w:color="auto"/>
                <w:right w:val="none" w:sz="0" w:space="0" w:color="auto"/>
              </w:divBdr>
            </w:div>
            <w:div w:id="53963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4253">
      <w:bodyDiv w:val="1"/>
      <w:marLeft w:val="0"/>
      <w:marRight w:val="0"/>
      <w:marTop w:val="0"/>
      <w:marBottom w:val="0"/>
      <w:divBdr>
        <w:top w:val="none" w:sz="0" w:space="0" w:color="auto"/>
        <w:left w:val="none" w:sz="0" w:space="0" w:color="auto"/>
        <w:bottom w:val="none" w:sz="0" w:space="0" w:color="auto"/>
        <w:right w:val="none" w:sz="0" w:space="0" w:color="auto"/>
      </w:divBdr>
      <w:divsChild>
        <w:div w:id="539829060">
          <w:marLeft w:val="0"/>
          <w:marRight w:val="0"/>
          <w:marTop w:val="0"/>
          <w:marBottom w:val="0"/>
          <w:divBdr>
            <w:top w:val="none" w:sz="0" w:space="0" w:color="auto"/>
            <w:left w:val="none" w:sz="0" w:space="0" w:color="auto"/>
            <w:bottom w:val="none" w:sz="0" w:space="0" w:color="auto"/>
            <w:right w:val="none" w:sz="0" w:space="0" w:color="auto"/>
          </w:divBdr>
        </w:div>
        <w:div w:id="90470841">
          <w:marLeft w:val="0"/>
          <w:marRight w:val="0"/>
          <w:marTop w:val="150"/>
          <w:marBottom w:val="0"/>
          <w:divBdr>
            <w:top w:val="none" w:sz="0" w:space="0" w:color="auto"/>
            <w:left w:val="none" w:sz="0" w:space="0" w:color="auto"/>
            <w:bottom w:val="none" w:sz="0" w:space="0" w:color="auto"/>
            <w:right w:val="none" w:sz="0" w:space="0" w:color="auto"/>
          </w:divBdr>
          <w:divsChild>
            <w:div w:id="9109937">
              <w:marLeft w:val="1155"/>
              <w:marRight w:val="0"/>
              <w:marTop w:val="0"/>
              <w:marBottom w:val="0"/>
              <w:divBdr>
                <w:top w:val="none" w:sz="0" w:space="0" w:color="auto"/>
                <w:left w:val="none" w:sz="0" w:space="0" w:color="auto"/>
                <w:bottom w:val="none" w:sz="0" w:space="0" w:color="auto"/>
                <w:right w:val="none" w:sz="0" w:space="0" w:color="auto"/>
              </w:divBdr>
            </w:div>
            <w:div w:id="1547066875">
              <w:marLeft w:val="1155"/>
              <w:marRight w:val="0"/>
              <w:marTop w:val="0"/>
              <w:marBottom w:val="0"/>
              <w:divBdr>
                <w:top w:val="none" w:sz="0" w:space="0" w:color="auto"/>
                <w:left w:val="none" w:sz="0" w:space="0" w:color="auto"/>
                <w:bottom w:val="none" w:sz="0" w:space="0" w:color="auto"/>
                <w:right w:val="none" w:sz="0" w:space="0" w:color="auto"/>
              </w:divBdr>
            </w:div>
            <w:div w:id="267395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259814">
      <w:bodyDiv w:val="1"/>
      <w:marLeft w:val="0"/>
      <w:marRight w:val="0"/>
      <w:marTop w:val="0"/>
      <w:marBottom w:val="0"/>
      <w:divBdr>
        <w:top w:val="none" w:sz="0" w:space="0" w:color="auto"/>
        <w:left w:val="none" w:sz="0" w:space="0" w:color="auto"/>
        <w:bottom w:val="none" w:sz="0" w:space="0" w:color="auto"/>
        <w:right w:val="none" w:sz="0" w:space="0" w:color="auto"/>
      </w:divBdr>
      <w:divsChild>
        <w:div w:id="517544758">
          <w:marLeft w:val="0"/>
          <w:marRight w:val="0"/>
          <w:marTop w:val="0"/>
          <w:marBottom w:val="0"/>
          <w:divBdr>
            <w:top w:val="none" w:sz="0" w:space="0" w:color="auto"/>
            <w:left w:val="none" w:sz="0" w:space="0" w:color="auto"/>
            <w:bottom w:val="none" w:sz="0" w:space="0" w:color="auto"/>
            <w:right w:val="none" w:sz="0" w:space="0" w:color="auto"/>
          </w:divBdr>
        </w:div>
        <w:div w:id="1492603305">
          <w:marLeft w:val="0"/>
          <w:marRight w:val="0"/>
          <w:marTop w:val="150"/>
          <w:marBottom w:val="0"/>
          <w:divBdr>
            <w:top w:val="none" w:sz="0" w:space="0" w:color="auto"/>
            <w:left w:val="none" w:sz="0" w:space="0" w:color="auto"/>
            <w:bottom w:val="none" w:sz="0" w:space="0" w:color="auto"/>
            <w:right w:val="none" w:sz="0" w:space="0" w:color="auto"/>
          </w:divBdr>
          <w:divsChild>
            <w:div w:id="141194905">
              <w:marLeft w:val="1155"/>
              <w:marRight w:val="0"/>
              <w:marTop w:val="0"/>
              <w:marBottom w:val="0"/>
              <w:divBdr>
                <w:top w:val="none" w:sz="0" w:space="0" w:color="auto"/>
                <w:left w:val="none" w:sz="0" w:space="0" w:color="auto"/>
                <w:bottom w:val="none" w:sz="0" w:space="0" w:color="auto"/>
                <w:right w:val="none" w:sz="0" w:space="0" w:color="auto"/>
              </w:divBdr>
            </w:div>
            <w:div w:id="2118939868">
              <w:marLeft w:val="1155"/>
              <w:marRight w:val="0"/>
              <w:marTop w:val="0"/>
              <w:marBottom w:val="0"/>
              <w:divBdr>
                <w:top w:val="none" w:sz="0" w:space="0" w:color="auto"/>
                <w:left w:val="none" w:sz="0" w:space="0" w:color="auto"/>
                <w:bottom w:val="none" w:sz="0" w:space="0" w:color="auto"/>
                <w:right w:val="none" w:sz="0" w:space="0" w:color="auto"/>
              </w:divBdr>
            </w:div>
            <w:div w:id="12377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1716">
      <w:bodyDiv w:val="1"/>
      <w:marLeft w:val="0"/>
      <w:marRight w:val="0"/>
      <w:marTop w:val="0"/>
      <w:marBottom w:val="0"/>
      <w:divBdr>
        <w:top w:val="none" w:sz="0" w:space="0" w:color="auto"/>
        <w:left w:val="none" w:sz="0" w:space="0" w:color="auto"/>
        <w:bottom w:val="none" w:sz="0" w:space="0" w:color="auto"/>
        <w:right w:val="none" w:sz="0" w:space="0" w:color="auto"/>
      </w:divBdr>
      <w:divsChild>
        <w:div w:id="908613885">
          <w:marLeft w:val="0"/>
          <w:marRight w:val="0"/>
          <w:marTop w:val="0"/>
          <w:marBottom w:val="0"/>
          <w:divBdr>
            <w:top w:val="none" w:sz="0" w:space="0" w:color="auto"/>
            <w:left w:val="none" w:sz="0" w:space="0" w:color="auto"/>
            <w:bottom w:val="none" w:sz="0" w:space="0" w:color="auto"/>
            <w:right w:val="none" w:sz="0" w:space="0" w:color="auto"/>
          </w:divBdr>
        </w:div>
        <w:div w:id="669796119">
          <w:marLeft w:val="0"/>
          <w:marRight w:val="0"/>
          <w:marTop w:val="150"/>
          <w:marBottom w:val="0"/>
          <w:divBdr>
            <w:top w:val="none" w:sz="0" w:space="0" w:color="auto"/>
            <w:left w:val="none" w:sz="0" w:space="0" w:color="auto"/>
            <w:bottom w:val="none" w:sz="0" w:space="0" w:color="auto"/>
            <w:right w:val="none" w:sz="0" w:space="0" w:color="auto"/>
          </w:divBdr>
          <w:divsChild>
            <w:div w:id="1495223303">
              <w:marLeft w:val="1155"/>
              <w:marRight w:val="0"/>
              <w:marTop w:val="0"/>
              <w:marBottom w:val="0"/>
              <w:divBdr>
                <w:top w:val="none" w:sz="0" w:space="0" w:color="auto"/>
                <w:left w:val="none" w:sz="0" w:space="0" w:color="auto"/>
                <w:bottom w:val="none" w:sz="0" w:space="0" w:color="auto"/>
                <w:right w:val="none" w:sz="0" w:space="0" w:color="auto"/>
              </w:divBdr>
            </w:div>
            <w:div w:id="1393885338">
              <w:marLeft w:val="1155"/>
              <w:marRight w:val="0"/>
              <w:marTop w:val="0"/>
              <w:marBottom w:val="0"/>
              <w:divBdr>
                <w:top w:val="none" w:sz="0" w:space="0" w:color="auto"/>
                <w:left w:val="none" w:sz="0" w:space="0" w:color="auto"/>
                <w:bottom w:val="none" w:sz="0" w:space="0" w:color="auto"/>
                <w:right w:val="none" w:sz="0" w:space="0" w:color="auto"/>
              </w:divBdr>
            </w:div>
            <w:div w:id="334918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2472">
      <w:bodyDiv w:val="1"/>
      <w:marLeft w:val="0"/>
      <w:marRight w:val="0"/>
      <w:marTop w:val="0"/>
      <w:marBottom w:val="0"/>
      <w:divBdr>
        <w:top w:val="none" w:sz="0" w:space="0" w:color="auto"/>
        <w:left w:val="none" w:sz="0" w:space="0" w:color="auto"/>
        <w:bottom w:val="none" w:sz="0" w:space="0" w:color="auto"/>
        <w:right w:val="none" w:sz="0" w:space="0" w:color="auto"/>
      </w:divBdr>
      <w:divsChild>
        <w:div w:id="386223449">
          <w:marLeft w:val="0"/>
          <w:marRight w:val="0"/>
          <w:marTop w:val="0"/>
          <w:marBottom w:val="0"/>
          <w:divBdr>
            <w:top w:val="none" w:sz="0" w:space="0" w:color="auto"/>
            <w:left w:val="none" w:sz="0" w:space="0" w:color="auto"/>
            <w:bottom w:val="none" w:sz="0" w:space="0" w:color="auto"/>
            <w:right w:val="none" w:sz="0" w:space="0" w:color="auto"/>
          </w:divBdr>
        </w:div>
        <w:div w:id="491454840">
          <w:marLeft w:val="0"/>
          <w:marRight w:val="0"/>
          <w:marTop w:val="150"/>
          <w:marBottom w:val="0"/>
          <w:divBdr>
            <w:top w:val="none" w:sz="0" w:space="0" w:color="auto"/>
            <w:left w:val="none" w:sz="0" w:space="0" w:color="auto"/>
            <w:bottom w:val="none" w:sz="0" w:space="0" w:color="auto"/>
            <w:right w:val="none" w:sz="0" w:space="0" w:color="auto"/>
          </w:divBdr>
          <w:divsChild>
            <w:div w:id="637958519">
              <w:marLeft w:val="1155"/>
              <w:marRight w:val="0"/>
              <w:marTop w:val="0"/>
              <w:marBottom w:val="0"/>
              <w:divBdr>
                <w:top w:val="none" w:sz="0" w:space="0" w:color="auto"/>
                <w:left w:val="none" w:sz="0" w:space="0" w:color="auto"/>
                <w:bottom w:val="none" w:sz="0" w:space="0" w:color="auto"/>
                <w:right w:val="none" w:sz="0" w:space="0" w:color="auto"/>
              </w:divBdr>
            </w:div>
            <w:div w:id="33577280">
              <w:marLeft w:val="1155"/>
              <w:marRight w:val="0"/>
              <w:marTop w:val="0"/>
              <w:marBottom w:val="0"/>
              <w:divBdr>
                <w:top w:val="none" w:sz="0" w:space="0" w:color="auto"/>
                <w:left w:val="none" w:sz="0" w:space="0" w:color="auto"/>
                <w:bottom w:val="none" w:sz="0" w:space="0" w:color="auto"/>
                <w:right w:val="none" w:sz="0" w:space="0" w:color="auto"/>
              </w:divBdr>
            </w:div>
            <w:div w:id="212920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078029">
      <w:bodyDiv w:val="1"/>
      <w:marLeft w:val="0"/>
      <w:marRight w:val="0"/>
      <w:marTop w:val="0"/>
      <w:marBottom w:val="0"/>
      <w:divBdr>
        <w:top w:val="none" w:sz="0" w:space="0" w:color="auto"/>
        <w:left w:val="none" w:sz="0" w:space="0" w:color="auto"/>
        <w:bottom w:val="none" w:sz="0" w:space="0" w:color="auto"/>
        <w:right w:val="none" w:sz="0" w:space="0" w:color="auto"/>
      </w:divBdr>
      <w:divsChild>
        <w:div w:id="291786174">
          <w:marLeft w:val="0"/>
          <w:marRight w:val="0"/>
          <w:marTop w:val="0"/>
          <w:marBottom w:val="0"/>
          <w:divBdr>
            <w:top w:val="none" w:sz="0" w:space="0" w:color="auto"/>
            <w:left w:val="none" w:sz="0" w:space="0" w:color="auto"/>
            <w:bottom w:val="none" w:sz="0" w:space="0" w:color="auto"/>
            <w:right w:val="none" w:sz="0" w:space="0" w:color="auto"/>
          </w:divBdr>
        </w:div>
        <w:div w:id="2016766782">
          <w:marLeft w:val="0"/>
          <w:marRight w:val="0"/>
          <w:marTop w:val="150"/>
          <w:marBottom w:val="0"/>
          <w:divBdr>
            <w:top w:val="none" w:sz="0" w:space="0" w:color="auto"/>
            <w:left w:val="none" w:sz="0" w:space="0" w:color="auto"/>
            <w:bottom w:val="none" w:sz="0" w:space="0" w:color="auto"/>
            <w:right w:val="none" w:sz="0" w:space="0" w:color="auto"/>
          </w:divBdr>
          <w:divsChild>
            <w:div w:id="1056783095">
              <w:marLeft w:val="1155"/>
              <w:marRight w:val="0"/>
              <w:marTop w:val="0"/>
              <w:marBottom w:val="0"/>
              <w:divBdr>
                <w:top w:val="none" w:sz="0" w:space="0" w:color="auto"/>
                <w:left w:val="none" w:sz="0" w:space="0" w:color="auto"/>
                <w:bottom w:val="none" w:sz="0" w:space="0" w:color="auto"/>
                <w:right w:val="none" w:sz="0" w:space="0" w:color="auto"/>
              </w:divBdr>
            </w:div>
            <w:div w:id="996349164">
              <w:marLeft w:val="1155"/>
              <w:marRight w:val="0"/>
              <w:marTop w:val="0"/>
              <w:marBottom w:val="0"/>
              <w:divBdr>
                <w:top w:val="none" w:sz="0" w:space="0" w:color="auto"/>
                <w:left w:val="none" w:sz="0" w:space="0" w:color="auto"/>
                <w:bottom w:val="none" w:sz="0" w:space="0" w:color="auto"/>
                <w:right w:val="none" w:sz="0" w:space="0" w:color="auto"/>
              </w:divBdr>
            </w:div>
            <w:div w:id="87839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19489">
      <w:bodyDiv w:val="1"/>
      <w:marLeft w:val="0"/>
      <w:marRight w:val="0"/>
      <w:marTop w:val="0"/>
      <w:marBottom w:val="0"/>
      <w:divBdr>
        <w:top w:val="none" w:sz="0" w:space="0" w:color="auto"/>
        <w:left w:val="none" w:sz="0" w:space="0" w:color="auto"/>
        <w:bottom w:val="none" w:sz="0" w:space="0" w:color="auto"/>
        <w:right w:val="none" w:sz="0" w:space="0" w:color="auto"/>
      </w:divBdr>
      <w:divsChild>
        <w:div w:id="633174206">
          <w:marLeft w:val="0"/>
          <w:marRight w:val="0"/>
          <w:marTop w:val="0"/>
          <w:marBottom w:val="0"/>
          <w:divBdr>
            <w:top w:val="none" w:sz="0" w:space="0" w:color="auto"/>
            <w:left w:val="none" w:sz="0" w:space="0" w:color="auto"/>
            <w:bottom w:val="none" w:sz="0" w:space="0" w:color="auto"/>
            <w:right w:val="none" w:sz="0" w:space="0" w:color="auto"/>
          </w:divBdr>
        </w:div>
        <w:div w:id="1606500372">
          <w:marLeft w:val="0"/>
          <w:marRight w:val="0"/>
          <w:marTop w:val="150"/>
          <w:marBottom w:val="0"/>
          <w:divBdr>
            <w:top w:val="none" w:sz="0" w:space="0" w:color="auto"/>
            <w:left w:val="none" w:sz="0" w:space="0" w:color="auto"/>
            <w:bottom w:val="none" w:sz="0" w:space="0" w:color="auto"/>
            <w:right w:val="none" w:sz="0" w:space="0" w:color="auto"/>
          </w:divBdr>
          <w:divsChild>
            <w:div w:id="1220239181">
              <w:marLeft w:val="1155"/>
              <w:marRight w:val="0"/>
              <w:marTop w:val="0"/>
              <w:marBottom w:val="0"/>
              <w:divBdr>
                <w:top w:val="none" w:sz="0" w:space="0" w:color="auto"/>
                <w:left w:val="none" w:sz="0" w:space="0" w:color="auto"/>
                <w:bottom w:val="none" w:sz="0" w:space="0" w:color="auto"/>
                <w:right w:val="none" w:sz="0" w:space="0" w:color="auto"/>
              </w:divBdr>
            </w:div>
            <w:div w:id="636954260">
              <w:marLeft w:val="1155"/>
              <w:marRight w:val="0"/>
              <w:marTop w:val="0"/>
              <w:marBottom w:val="0"/>
              <w:divBdr>
                <w:top w:val="none" w:sz="0" w:space="0" w:color="auto"/>
                <w:left w:val="none" w:sz="0" w:space="0" w:color="auto"/>
                <w:bottom w:val="none" w:sz="0" w:space="0" w:color="auto"/>
                <w:right w:val="none" w:sz="0" w:space="0" w:color="auto"/>
              </w:divBdr>
            </w:div>
            <w:div w:id="208733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2704">
      <w:bodyDiv w:val="1"/>
      <w:marLeft w:val="0"/>
      <w:marRight w:val="0"/>
      <w:marTop w:val="0"/>
      <w:marBottom w:val="0"/>
      <w:divBdr>
        <w:top w:val="none" w:sz="0" w:space="0" w:color="auto"/>
        <w:left w:val="none" w:sz="0" w:space="0" w:color="auto"/>
        <w:bottom w:val="none" w:sz="0" w:space="0" w:color="auto"/>
        <w:right w:val="none" w:sz="0" w:space="0" w:color="auto"/>
      </w:divBdr>
      <w:divsChild>
        <w:div w:id="1121262356">
          <w:marLeft w:val="0"/>
          <w:marRight w:val="0"/>
          <w:marTop w:val="0"/>
          <w:marBottom w:val="0"/>
          <w:divBdr>
            <w:top w:val="none" w:sz="0" w:space="0" w:color="auto"/>
            <w:left w:val="none" w:sz="0" w:space="0" w:color="auto"/>
            <w:bottom w:val="none" w:sz="0" w:space="0" w:color="auto"/>
            <w:right w:val="none" w:sz="0" w:space="0" w:color="auto"/>
          </w:divBdr>
        </w:div>
        <w:div w:id="47338434">
          <w:marLeft w:val="0"/>
          <w:marRight w:val="0"/>
          <w:marTop w:val="150"/>
          <w:marBottom w:val="0"/>
          <w:divBdr>
            <w:top w:val="none" w:sz="0" w:space="0" w:color="auto"/>
            <w:left w:val="none" w:sz="0" w:space="0" w:color="auto"/>
            <w:bottom w:val="none" w:sz="0" w:space="0" w:color="auto"/>
            <w:right w:val="none" w:sz="0" w:space="0" w:color="auto"/>
          </w:divBdr>
          <w:divsChild>
            <w:div w:id="16933359">
              <w:marLeft w:val="1155"/>
              <w:marRight w:val="0"/>
              <w:marTop w:val="0"/>
              <w:marBottom w:val="0"/>
              <w:divBdr>
                <w:top w:val="none" w:sz="0" w:space="0" w:color="auto"/>
                <w:left w:val="none" w:sz="0" w:space="0" w:color="auto"/>
                <w:bottom w:val="none" w:sz="0" w:space="0" w:color="auto"/>
                <w:right w:val="none" w:sz="0" w:space="0" w:color="auto"/>
              </w:divBdr>
            </w:div>
            <w:div w:id="666635671">
              <w:marLeft w:val="1155"/>
              <w:marRight w:val="0"/>
              <w:marTop w:val="0"/>
              <w:marBottom w:val="0"/>
              <w:divBdr>
                <w:top w:val="none" w:sz="0" w:space="0" w:color="auto"/>
                <w:left w:val="none" w:sz="0" w:space="0" w:color="auto"/>
                <w:bottom w:val="none" w:sz="0" w:space="0" w:color="auto"/>
                <w:right w:val="none" w:sz="0" w:space="0" w:color="auto"/>
              </w:divBdr>
            </w:div>
            <w:div w:id="15898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693755">
      <w:bodyDiv w:val="1"/>
      <w:marLeft w:val="0"/>
      <w:marRight w:val="0"/>
      <w:marTop w:val="0"/>
      <w:marBottom w:val="0"/>
      <w:divBdr>
        <w:top w:val="none" w:sz="0" w:space="0" w:color="auto"/>
        <w:left w:val="none" w:sz="0" w:space="0" w:color="auto"/>
        <w:bottom w:val="none" w:sz="0" w:space="0" w:color="auto"/>
        <w:right w:val="none" w:sz="0" w:space="0" w:color="auto"/>
      </w:divBdr>
      <w:divsChild>
        <w:div w:id="149754593">
          <w:marLeft w:val="0"/>
          <w:marRight w:val="0"/>
          <w:marTop w:val="0"/>
          <w:marBottom w:val="0"/>
          <w:divBdr>
            <w:top w:val="none" w:sz="0" w:space="0" w:color="auto"/>
            <w:left w:val="none" w:sz="0" w:space="0" w:color="auto"/>
            <w:bottom w:val="none" w:sz="0" w:space="0" w:color="auto"/>
            <w:right w:val="none" w:sz="0" w:space="0" w:color="auto"/>
          </w:divBdr>
        </w:div>
        <w:div w:id="1303346807">
          <w:marLeft w:val="0"/>
          <w:marRight w:val="0"/>
          <w:marTop w:val="150"/>
          <w:marBottom w:val="0"/>
          <w:divBdr>
            <w:top w:val="none" w:sz="0" w:space="0" w:color="auto"/>
            <w:left w:val="none" w:sz="0" w:space="0" w:color="auto"/>
            <w:bottom w:val="none" w:sz="0" w:space="0" w:color="auto"/>
            <w:right w:val="none" w:sz="0" w:space="0" w:color="auto"/>
          </w:divBdr>
          <w:divsChild>
            <w:div w:id="1322733740">
              <w:marLeft w:val="1155"/>
              <w:marRight w:val="0"/>
              <w:marTop w:val="0"/>
              <w:marBottom w:val="0"/>
              <w:divBdr>
                <w:top w:val="none" w:sz="0" w:space="0" w:color="auto"/>
                <w:left w:val="none" w:sz="0" w:space="0" w:color="auto"/>
                <w:bottom w:val="none" w:sz="0" w:space="0" w:color="auto"/>
                <w:right w:val="none" w:sz="0" w:space="0" w:color="auto"/>
              </w:divBdr>
            </w:div>
            <w:div w:id="1706129364">
              <w:marLeft w:val="1155"/>
              <w:marRight w:val="0"/>
              <w:marTop w:val="0"/>
              <w:marBottom w:val="0"/>
              <w:divBdr>
                <w:top w:val="none" w:sz="0" w:space="0" w:color="auto"/>
                <w:left w:val="none" w:sz="0" w:space="0" w:color="auto"/>
                <w:bottom w:val="none" w:sz="0" w:space="0" w:color="auto"/>
                <w:right w:val="none" w:sz="0" w:space="0" w:color="auto"/>
              </w:divBdr>
            </w:div>
            <w:div w:id="949315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88155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005354">
      <w:bodyDiv w:val="1"/>
      <w:marLeft w:val="0"/>
      <w:marRight w:val="0"/>
      <w:marTop w:val="0"/>
      <w:marBottom w:val="0"/>
      <w:divBdr>
        <w:top w:val="none" w:sz="0" w:space="0" w:color="auto"/>
        <w:left w:val="none" w:sz="0" w:space="0" w:color="auto"/>
        <w:bottom w:val="none" w:sz="0" w:space="0" w:color="auto"/>
        <w:right w:val="none" w:sz="0" w:space="0" w:color="auto"/>
      </w:divBdr>
      <w:divsChild>
        <w:div w:id="1626307185">
          <w:marLeft w:val="0"/>
          <w:marRight w:val="0"/>
          <w:marTop w:val="0"/>
          <w:marBottom w:val="0"/>
          <w:divBdr>
            <w:top w:val="none" w:sz="0" w:space="0" w:color="auto"/>
            <w:left w:val="none" w:sz="0" w:space="0" w:color="auto"/>
            <w:bottom w:val="none" w:sz="0" w:space="0" w:color="auto"/>
            <w:right w:val="none" w:sz="0" w:space="0" w:color="auto"/>
          </w:divBdr>
        </w:div>
        <w:div w:id="1086421293">
          <w:marLeft w:val="0"/>
          <w:marRight w:val="0"/>
          <w:marTop w:val="150"/>
          <w:marBottom w:val="0"/>
          <w:divBdr>
            <w:top w:val="none" w:sz="0" w:space="0" w:color="auto"/>
            <w:left w:val="none" w:sz="0" w:space="0" w:color="auto"/>
            <w:bottom w:val="none" w:sz="0" w:space="0" w:color="auto"/>
            <w:right w:val="none" w:sz="0" w:space="0" w:color="auto"/>
          </w:divBdr>
          <w:divsChild>
            <w:div w:id="612520591">
              <w:marLeft w:val="1155"/>
              <w:marRight w:val="0"/>
              <w:marTop w:val="0"/>
              <w:marBottom w:val="0"/>
              <w:divBdr>
                <w:top w:val="none" w:sz="0" w:space="0" w:color="auto"/>
                <w:left w:val="none" w:sz="0" w:space="0" w:color="auto"/>
                <w:bottom w:val="none" w:sz="0" w:space="0" w:color="auto"/>
                <w:right w:val="none" w:sz="0" w:space="0" w:color="auto"/>
              </w:divBdr>
            </w:div>
            <w:div w:id="1455363191">
              <w:marLeft w:val="1155"/>
              <w:marRight w:val="0"/>
              <w:marTop w:val="0"/>
              <w:marBottom w:val="0"/>
              <w:divBdr>
                <w:top w:val="none" w:sz="0" w:space="0" w:color="auto"/>
                <w:left w:val="none" w:sz="0" w:space="0" w:color="auto"/>
                <w:bottom w:val="none" w:sz="0" w:space="0" w:color="auto"/>
                <w:right w:val="none" w:sz="0" w:space="0" w:color="auto"/>
              </w:divBdr>
            </w:div>
            <w:div w:id="553663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005615">
      <w:bodyDiv w:val="1"/>
      <w:marLeft w:val="0"/>
      <w:marRight w:val="0"/>
      <w:marTop w:val="0"/>
      <w:marBottom w:val="0"/>
      <w:divBdr>
        <w:top w:val="none" w:sz="0" w:space="0" w:color="auto"/>
        <w:left w:val="none" w:sz="0" w:space="0" w:color="auto"/>
        <w:bottom w:val="none" w:sz="0" w:space="0" w:color="auto"/>
        <w:right w:val="none" w:sz="0" w:space="0" w:color="auto"/>
      </w:divBdr>
      <w:divsChild>
        <w:div w:id="657997313">
          <w:marLeft w:val="0"/>
          <w:marRight w:val="0"/>
          <w:marTop w:val="0"/>
          <w:marBottom w:val="0"/>
          <w:divBdr>
            <w:top w:val="none" w:sz="0" w:space="0" w:color="auto"/>
            <w:left w:val="none" w:sz="0" w:space="0" w:color="auto"/>
            <w:bottom w:val="none" w:sz="0" w:space="0" w:color="auto"/>
            <w:right w:val="none" w:sz="0" w:space="0" w:color="auto"/>
          </w:divBdr>
        </w:div>
        <w:div w:id="590242478">
          <w:marLeft w:val="0"/>
          <w:marRight w:val="0"/>
          <w:marTop w:val="150"/>
          <w:marBottom w:val="0"/>
          <w:divBdr>
            <w:top w:val="none" w:sz="0" w:space="0" w:color="auto"/>
            <w:left w:val="none" w:sz="0" w:space="0" w:color="auto"/>
            <w:bottom w:val="none" w:sz="0" w:space="0" w:color="auto"/>
            <w:right w:val="none" w:sz="0" w:space="0" w:color="auto"/>
          </w:divBdr>
          <w:divsChild>
            <w:div w:id="1530296044">
              <w:marLeft w:val="1155"/>
              <w:marRight w:val="0"/>
              <w:marTop w:val="0"/>
              <w:marBottom w:val="0"/>
              <w:divBdr>
                <w:top w:val="none" w:sz="0" w:space="0" w:color="auto"/>
                <w:left w:val="none" w:sz="0" w:space="0" w:color="auto"/>
                <w:bottom w:val="none" w:sz="0" w:space="0" w:color="auto"/>
                <w:right w:val="none" w:sz="0" w:space="0" w:color="auto"/>
              </w:divBdr>
            </w:div>
            <w:div w:id="1595043124">
              <w:marLeft w:val="1155"/>
              <w:marRight w:val="0"/>
              <w:marTop w:val="0"/>
              <w:marBottom w:val="0"/>
              <w:divBdr>
                <w:top w:val="none" w:sz="0" w:space="0" w:color="auto"/>
                <w:left w:val="none" w:sz="0" w:space="0" w:color="auto"/>
                <w:bottom w:val="none" w:sz="0" w:space="0" w:color="auto"/>
                <w:right w:val="none" w:sz="0" w:space="0" w:color="auto"/>
              </w:divBdr>
            </w:div>
            <w:div w:id="5625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465915">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4885">
      <w:bodyDiv w:val="1"/>
      <w:marLeft w:val="0"/>
      <w:marRight w:val="0"/>
      <w:marTop w:val="0"/>
      <w:marBottom w:val="0"/>
      <w:divBdr>
        <w:top w:val="none" w:sz="0" w:space="0" w:color="auto"/>
        <w:left w:val="none" w:sz="0" w:space="0" w:color="auto"/>
        <w:bottom w:val="none" w:sz="0" w:space="0" w:color="auto"/>
        <w:right w:val="none" w:sz="0" w:space="0" w:color="auto"/>
      </w:divBdr>
      <w:divsChild>
        <w:div w:id="469323756">
          <w:marLeft w:val="0"/>
          <w:marRight w:val="0"/>
          <w:marTop w:val="0"/>
          <w:marBottom w:val="0"/>
          <w:divBdr>
            <w:top w:val="none" w:sz="0" w:space="0" w:color="auto"/>
            <w:left w:val="none" w:sz="0" w:space="0" w:color="auto"/>
            <w:bottom w:val="none" w:sz="0" w:space="0" w:color="auto"/>
            <w:right w:val="none" w:sz="0" w:space="0" w:color="auto"/>
          </w:divBdr>
        </w:div>
        <w:div w:id="1687056908">
          <w:marLeft w:val="0"/>
          <w:marRight w:val="0"/>
          <w:marTop w:val="150"/>
          <w:marBottom w:val="0"/>
          <w:divBdr>
            <w:top w:val="none" w:sz="0" w:space="0" w:color="auto"/>
            <w:left w:val="none" w:sz="0" w:space="0" w:color="auto"/>
            <w:bottom w:val="none" w:sz="0" w:space="0" w:color="auto"/>
            <w:right w:val="none" w:sz="0" w:space="0" w:color="auto"/>
          </w:divBdr>
          <w:divsChild>
            <w:div w:id="311644683">
              <w:marLeft w:val="1155"/>
              <w:marRight w:val="0"/>
              <w:marTop w:val="0"/>
              <w:marBottom w:val="0"/>
              <w:divBdr>
                <w:top w:val="none" w:sz="0" w:space="0" w:color="auto"/>
                <w:left w:val="none" w:sz="0" w:space="0" w:color="auto"/>
                <w:bottom w:val="none" w:sz="0" w:space="0" w:color="auto"/>
                <w:right w:val="none" w:sz="0" w:space="0" w:color="auto"/>
              </w:divBdr>
            </w:div>
            <w:div w:id="240796732">
              <w:marLeft w:val="1155"/>
              <w:marRight w:val="0"/>
              <w:marTop w:val="0"/>
              <w:marBottom w:val="0"/>
              <w:divBdr>
                <w:top w:val="none" w:sz="0" w:space="0" w:color="auto"/>
                <w:left w:val="none" w:sz="0" w:space="0" w:color="auto"/>
                <w:bottom w:val="none" w:sz="0" w:space="0" w:color="auto"/>
                <w:right w:val="none" w:sz="0" w:space="0" w:color="auto"/>
              </w:divBdr>
            </w:div>
            <w:div w:id="123073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046142">
      <w:bodyDiv w:val="1"/>
      <w:marLeft w:val="0"/>
      <w:marRight w:val="0"/>
      <w:marTop w:val="0"/>
      <w:marBottom w:val="0"/>
      <w:divBdr>
        <w:top w:val="none" w:sz="0" w:space="0" w:color="auto"/>
        <w:left w:val="none" w:sz="0" w:space="0" w:color="auto"/>
        <w:bottom w:val="none" w:sz="0" w:space="0" w:color="auto"/>
        <w:right w:val="none" w:sz="0" w:space="0" w:color="auto"/>
      </w:divBdr>
      <w:divsChild>
        <w:div w:id="1760131285">
          <w:marLeft w:val="0"/>
          <w:marRight w:val="0"/>
          <w:marTop w:val="0"/>
          <w:marBottom w:val="0"/>
          <w:divBdr>
            <w:top w:val="none" w:sz="0" w:space="0" w:color="auto"/>
            <w:left w:val="none" w:sz="0" w:space="0" w:color="auto"/>
            <w:bottom w:val="none" w:sz="0" w:space="0" w:color="auto"/>
            <w:right w:val="none" w:sz="0" w:space="0" w:color="auto"/>
          </w:divBdr>
        </w:div>
        <w:div w:id="1810249023">
          <w:marLeft w:val="0"/>
          <w:marRight w:val="0"/>
          <w:marTop w:val="150"/>
          <w:marBottom w:val="0"/>
          <w:divBdr>
            <w:top w:val="none" w:sz="0" w:space="0" w:color="auto"/>
            <w:left w:val="none" w:sz="0" w:space="0" w:color="auto"/>
            <w:bottom w:val="none" w:sz="0" w:space="0" w:color="auto"/>
            <w:right w:val="none" w:sz="0" w:space="0" w:color="auto"/>
          </w:divBdr>
          <w:divsChild>
            <w:div w:id="1797144031">
              <w:marLeft w:val="1155"/>
              <w:marRight w:val="0"/>
              <w:marTop w:val="0"/>
              <w:marBottom w:val="0"/>
              <w:divBdr>
                <w:top w:val="none" w:sz="0" w:space="0" w:color="auto"/>
                <w:left w:val="none" w:sz="0" w:space="0" w:color="auto"/>
                <w:bottom w:val="none" w:sz="0" w:space="0" w:color="auto"/>
                <w:right w:val="none" w:sz="0" w:space="0" w:color="auto"/>
              </w:divBdr>
            </w:div>
            <w:div w:id="1052923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120512">
      <w:bodyDiv w:val="1"/>
      <w:marLeft w:val="0"/>
      <w:marRight w:val="0"/>
      <w:marTop w:val="0"/>
      <w:marBottom w:val="0"/>
      <w:divBdr>
        <w:top w:val="none" w:sz="0" w:space="0" w:color="auto"/>
        <w:left w:val="none" w:sz="0" w:space="0" w:color="auto"/>
        <w:bottom w:val="none" w:sz="0" w:space="0" w:color="auto"/>
        <w:right w:val="none" w:sz="0" w:space="0" w:color="auto"/>
      </w:divBdr>
      <w:divsChild>
        <w:div w:id="1742017708">
          <w:marLeft w:val="0"/>
          <w:marRight w:val="0"/>
          <w:marTop w:val="0"/>
          <w:marBottom w:val="0"/>
          <w:divBdr>
            <w:top w:val="none" w:sz="0" w:space="0" w:color="auto"/>
            <w:left w:val="none" w:sz="0" w:space="0" w:color="auto"/>
            <w:bottom w:val="none" w:sz="0" w:space="0" w:color="auto"/>
            <w:right w:val="none" w:sz="0" w:space="0" w:color="auto"/>
          </w:divBdr>
        </w:div>
        <w:div w:id="1556046623">
          <w:marLeft w:val="0"/>
          <w:marRight w:val="0"/>
          <w:marTop w:val="150"/>
          <w:marBottom w:val="0"/>
          <w:divBdr>
            <w:top w:val="none" w:sz="0" w:space="0" w:color="auto"/>
            <w:left w:val="none" w:sz="0" w:space="0" w:color="auto"/>
            <w:bottom w:val="none" w:sz="0" w:space="0" w:color="auto"/>
            <w:right w:val="none" w:sz="0" w:space="0" w:color="auto"/>
          </w:divBdr>
          <w:divsChild>
            <w:div w:id="500898495">
              <w:marLeft w:val="1155"/>
              <w:marRight w:val="0"/>
              <w:marTop w:val="0"/>
              <w:marBottom w:val="0"/>
              <w:divBdr>
                <w:top w:val="none" w:sz="0" w:space="0" w:color="auto"/>
                <w:left w:val="none" w:sz="0" w:space="0" w:color="auto"/>
                <w:bottom w:val="none" w:sz="0" w:space="0" w:color="auto"/>
                <w:right w:val="none" w:sz="0" w:space="0" w:color="auto"/>
              </w:divBdr>
            </w:div>
            <w:div w:id="413209555">
              <w:marLeft w:val="1155"/>
              <w:marRight w:val="0"/>
              <w:marTop w:val="0"/>
              <w:marBottom w:val="0"/>
              <w:divBdr>
                <w:top w:val="none" w:sz="0" w:space="0" w:color="auto"/>
                <w:left w:val="none" w:sz="0" w:space="0" w:color="auto"/>
                <w:bottom w:val="none" w:sz="0" w:space="0" w:color="auto"/>
                <w:right w:val="none" w:sz="0" w:space="0" w:color="auto"/>
              </w:divBdr>
            </w:div>
            <w:div w:id="2263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434110">
      <w:bodyDiv w:val="1"/>
      <w:marLeft w:val="0"/>
      <w:marRight w:val="0"/>
      <w:marTop w:val="0"/>
      <w:marBottom w:val="0"/>
      <w:divBdr>
        <w:top w:val="none" w:sz="0" w:space="0" w:color="auto"/>
        <w:left w:val="none" w:sz="0" w:space="0" w:color="auto"/>
        <w:bottom w:val="none" w:sz="0" w:space="0" w:color="auto"/>
        <w:right w:val="none" w:sz="0" w:space="0" w:color="auto"/>
      </w:divBdr>
      <w:divsChild>
        <w:div w:id="1000234524">
          <w:marLeft w:val="0"/>
          <w:marRight w:val="0"/>
          <w:marTop w:val="0"/>
          <w:marBottom w:val="0"/>
          <w:divBdr>
            <w:top w:val="none" w:sz="0" w:space="0" w:color="auto"/>
            <w:left w:val="none" w:sz="0" w:space="0" w:color="auto"/>
            <w:bottom w:val="none" w:sz="0" w:space="0" w:color="auto"/>
            <w:right w:val="none" w:sz="0" w:space="0" w:color="auto"/>
          </w:divBdr>
        </w:div>
        <w:div w:id="1252931643">
          <w:marLeft w:val="0"/>
          <w:marRight w:val="0"/>
          <w:marTop w:val="150"/>
          <w:marBottom w:val="0"/>
          <w:divBdr>
            <w:top w:val="none" w:sz="0" w:space="0" w:color="auto"/>
            <w:left w:val="none" w:sz="0" w:space="0" w:color="auto"/>
            <w:bottom w:val="none" w:sz="0" w:space="0" w:color="auto"/>
            <w:right w:val="none" w:sz="0" w:space="0" w:color="auto"/>
          </w:divBdr>
          <w:divsChild>
            <w:div w:id="684985681">
              <w:marLeft w:val="1155"/>
              <w:marRight w:val="0"/>
              <w:marTop w:val="0"/>
              <w:marBottom w:val="0"/>
              <w:divBdr>
                <w:top w:val="none" w:sz="0" w:space="0" w:color="auto"/>
                <w:left w:val="none" w:sz="0" w:space="0" w:color="auto"/>
                <w:bottom w:val="none" w:sz="0" w:space="0" w:color="auto"/>
                <w:right w:val="none" w:sz="0" w:space="0" w:color="auto"/>
              </w:divBdr>
            </w:div>
            <w:div w:id="1506476407">
              <w:marLeft w:val="1155"/>
              <w:marRight w:val="0"/>
              <w:marTop w:val="0"/>
              <w:marBottom w:val="0"/>
              <w:divBdr>
                <w:top w:val="none" w:sz="0" w:space="0" w:color="auto"/>
                <w:left w:val="none" w:sz="0" w:space="0" w:color="auto"/>
                <w:bottom w:val="none" w:sz="0" w:space="0" w:color="auto"/>
                <w:right w:val="none" w:sz="0" w:space="0" w:color="auto"/>
              </w:divBdr>
            </w:div>
            <w:div w:id="1300762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77573">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65177">
      <w:bodyDiv w:val="1"/>
      <w:marLeft w:val="0"/>
      <w:marRight w:val="0"/>
      <w:marTop w:val="0"/>
      <w:marBottom w:val="0"/>
      <w:divBdr>
        <w:top w:val="none" w:sz="0" w:space="0" w:color="auto"/>
        <w:left w:val="none" w:sz="0" w:space="0" w:color="auto"/>
        <w:bottom w:val="none" w:sz="0" w:space="0" w:color="auto"/>
        <w:right w:val="none" w:sz="0" w:space="0" w:color="auto"/>
      </w:divBdr>
      <w:divsChild>
        <w:div w:id="500582690">
          <w:marLeft w:val="0"/>
          <w:marRight w:val="0"/>
          <w:marTop w:val="0"/>
          <w:marBottom w:val="0"/>
          <w:divBdr>
            <w:top w:val="none" w:sz="0" w:space="0" w:color="auto"/>
            <w:left w:val="none" w:sz="0" w:space="0" w:color="auto"/>
            <w:bottom w:val="none" w:sz="0" w:space="0" w:color="auto"/>
            <w:right w:val="none" w:sz="0" w:space="0" w:color="auto"/>
          </w:divBdr>
        </w:div>
        <w:div w:id="771710434">
          <w:marLeft w:val="0"/>
          <w:marRight w:val="0"/>
          <w:marTop w:val="150"/>
          <w:marBottom w:val="0"/>
          <w:divBdr>
            <w:top w:val="none" w:sz="0" w:space="0" w:color="auto"/>
            <w:left w:val="none" w:sz="0" w:space="0" w:color="auto"/>
            <w:bottom w:val="none" w:sz="0" w:space="0" w:color="auto"/>
            <w:right w:val="none" w:sz="0" w:space="0" w:color="auto"/>
          </w:divBdr>
          <w:divsChild>
            <w:div w:id="157699186">
              <w:marLeft w:val="1155"/>
              <w:marRight w:val="0"/>
              <w:marTop w:val="0"/>
              <w:marBottom w:val="0"/>
              <w:divBdr>
                <w:top w:val="none" w:sz="0" w:space="0" w:color="auto"/>
                <w:left w:val="none" w:sz="0" w:space="0" w:color="auto"/>
                <w:bottom w:val="none" w:sz="0" w:space="0" w:color="auto"/>
                <w:right w:val="none" w:sz="0" w:space="0" w:color="auto"/>
              </w:divBdr>
            </w:div>
            <w:div w:id="1265503697">
              <w:marLeft w:val="1155"/>
              <w:marRight w:val="0"/>
              <w:marTop w:val="0"/>
              <w:marBottom w:val="0"/>
              <w:divBdr>
                <w:top w:val="none" w:sz="0" w:space="0" w:color="auto"/>
                <w:left w:val="none" w:sz="0" w:space="0" w:color="auto"/>
                <w:bottom w:val="none" w:sz="0" w:space="0" w:color="auto"/>
                <w:right w:val="none" w:sz="0" w:space="0" w:color="auto"/>
              </w:divBdr>
            </w:div>
            <w:div w:id="309556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48885">
      <w:bodyDiv w:val="1"/>
      <w:marLeft w:val="0"/>
      <w:marRight w:val="0"/>
      <w:marTop w:val="0"/>
      <w:marBottom w:val="0"/>
      <w:divBdr>
        <w:top w:val="none" w:sz="0" w:space="0" w:color="auto"/>
        <w:left w:val="none" w:sz="0" w:space="0" w:color="auto"/>
        <w:bottom w:val="none" w:sz="0" w:space="0" w:color="auto"/>
        <w:right w:val="none" w:sz="0" w:space="0" w:color="auto"/>
      </w:divBdr>
      <w:divsChild>
        <w:div w:id="2099907712">
          <w:marLeft w:val="0"/>
          <w:marRight w:val="0"/>
          <w:marTop w:val="0"/>
          <w:marBottom w:val="0"/>
          <w:divBdr>
            <w:top w:val="none" w:sz="0" w:space="0" w:color="auto"/>
            <w:left w:val="none" w:sz="0" w:space="0" w:color="auto"/>
            <w:bottom w:val="none" w:sz="0" w:space="0" w:color="auto"/>
            <w:right w:val="none" w:sz="0" w:space="0" w:color="auto"/>
          </w:divBdr>
        </w:div>
        <w:div w:id="1023361464">
          <w:marLeft w:val="0"/>
          <w:marRight w:val="0"/>
          <w:marTop w:val="150"/>
          <w:marBottom w:val="0"/>
          <w:divBdr>
            <w:top w:val="none" w:sz="0" w:space="0" w:color="auto"/>
            <w:left w:val="none" w:sz="0" w:space="0" w:color="auto"/>
            <w:bottom w:val="none" w:sz="0" w:space="0" w:color="auto"/>
            <w:right w:val="none" w:sz="0" w:space="0" w:color="auto"/>
          </w:divBdr>
          <w:divsChild>
            <w:div w:id="1973515398">
              <w:marLeft w:val="1155"/>
              <w:marRight w:val="0"/>
              <w:marTop w:val="0"/>
              <w:marBottom w:val="0"/>
              <w:divBdr>
                <w:top w:val="none" w:sz="0" w:space="0" w:color="auto"/>
                <w:left w:val="none" w:sz="0" w:space="0" w:color="auto"/>
                <w:bottom w:val="none" w:sz="0" w:space="0" w:color="auto"/>
                <w:right w:val="none" w:sz="0" w:space="0" w:color="auto"/>
              </w:divBdr>
            </w:div>
            <w:div w:id="1731423887">
              <w:marLeft w:val="1155"/>
              <w:marRight w:val="0"/>
              <w:marTop w:val="0"/>
              <w:marBottom w:val="0"/>
              <w:divBdr>
                <w:top w:val="none" w:sz="0" w:space="0" w:color="auto"/>
                <w:left w:val="none" w:sz="0" w:space="0" w:color="auto"/>
                <w:bottom w:val="none" w:sz="0" w:space="0" w:color="auto"/>
                <w:right w:val="none" w:sz="0" w:space="0" w:color="auto"/>
              </w:divBdr>
            </w:div>
            <w:div w:id="429785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438691">
      <w:bodyDiv w:val="1"/>
      <w:marLeft w:val="0"/>
      <w:marRight w:val="0"/>
      <w:marTop w:val="0"/>
      <w:marBottom w:val="0"/>
      <w:divBdr>
        <w:top w:val="none" w:sz="0" w:space="0" w:color="auto"/>
        <w:left w:val="none" w:sz="0" w:space="0" w:color="auto"/>
        <w:bottom w:val="none" w:sz="0" w:space="0" w:color="auto"/>
        <w:right w:val="none" w:sz="0" w:space="0" w:color="auto"/>
      </w:divBdr>
      <w:divsChild>
        <w:div w:id="175004738">
          <w:marLeft w:val="0"/>
          <w:marRight w:val="0"/>
          <w:marTop w:val="0"/>
          <w:marBottom w:val="0"/>
          <w:divBdr>
            <w:top w:val="none" w:sz="0" w:space="0" w:color="auto"/>
            <w:left w:val="none" w:sz="0" w:space="0" w:color="auto"/>
            <w:bottom w:val="none" w:sz="0" w:space="0" w:color="auto"/>
            <w:right w:val="none" w:sz="0" w:space="0" w:color="auto"/>
          </w:divBdr>
        </w:div>
        <w:div w:id="2053846219">
          <w:marLeft w:val="0"/>
          <w:marRight w:val="0"/>
          <w:marTop w:val="150"/>
          <w:marBottom w:val="0"/>
          <w:divBdr>
            <w:top w:val="none" w:sz="0" w:space="0" w:color="auto"/>
            <w:left w:val="none" w:sz="0" w:space="0" w:color="auto"/>
            <w:bottom w:val="none" w:sz="0" w:space="0" w:color="auto"/>
            <w:right w:val="none" w:sz="0" w:space="0" w:color="auto"/>
          </w:divBdr>
          <w:divsChild>
            <w:div w:id="1323394571">
              <w:marLeft w:val="1155"/>
              <w:marRight w:val="0"/>
              <w:marTop w:val="0"/>
              <w:marBottom w:val="0"/>
              <w:divBdr>
                <w:top w:val="none" w:sz="0" w:space="0" w:color="auto"/>
                <w:left w:val="none" w:sz="0" w:space="0" w:color="auto"/>
                <w:bottom w:val="none" w:sz="0" w:space="0" w:color="auto"/>
                <w:right w:val="none" w:sz="0" w:space="0" w:color="auto"/>
              </w:divBdr>
            </w:div>
            <w:div w:id="1269385122">
              <w:marLeft w:val="1155"/>
              <w:marRight w:val="0"/>
              <w:marTop w:val="0"/>
              <w:marBottom w:val="0"/>
              <w:divBdr>
                <w:top w:val="none" w:sz="0" w:space="0" w:color="auto"/>
                <w:left w:val="none" w:sz="0" w:space="0" w:color="auto"/>
                <w:bottom w:val="none" w:sz="0" w:space="0" w:color="auto"/>
                <w:right w:val="none" w:sz="0" w:space="0" w:color="auto"/>
              </w:divBdr>
            </w:div>
            <w:div w:id="59089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550849">
      <w:bodyDiv w:val="1"/>
      <w:marLeft w:val="0"/>
      <w:marRight w:val="0"/>
      <w:marTop w:val="0"/>
      <w:marBottom w:val="0"/>
      <w:divBdr>
        <w:top w:val="none" w:sz="0" w:space="0" w:color="auto"/>
        <w:left w:val="none" w:sz="0" w:space="0" w:color="auto"/>
        <w:bottom w:val="none" w:sz="0" w:space="0" w:color="auto"/>
        <w:right w:val="none" w:sz="0" w:space="0" w:color="auto"/>
      </w:divBdr>
      <w:divsChild>
        <w:div w:id="1353264087">
          <w:marLeft w:val="0"/>
          <w:marRight w:val="0"/>
          <w:marTop w:val="0"/>
          <w:marBottom w:val="0"/>
          <w:divBdr>
            <w:top w:val="none" w:sz="0" w:space="0" w:color="auto"/>
            <w:left w:val="none" w:sz="0" w:space="0" w:color="auto"/>
            <w:bottom w:val="none" w:sz="0" w:space="0" w:color="auto"/>
            <w:right w:val="none" w:sz="0" w:space="0" w:color="auto"/>
          </w:divBdr>
        </w:div>
        <w:div w:id="1778065446">
          <w:marLeft w:val="0"/>
          <w:marRight w:val="0"/>
          <w:marTop w:val="150"/>
          <w:marBottom w:val="0"/>
          <w:divBdr>
            <w:top w:val="none" w:sz="0" w:space="0" w:color="auto"/>
            <w:left w:val="none" w:sz="0" w:space="0" w:color="auto"/>
            <w:bottom w:val="none" w:sz="0" w:space="0" w:color="auto"/>
            <w:right w:val="none" w:sz="0" w:space="0" w:color="auto"/>
          </w:divBdr>
          <w:divsChild>
            <w:div w:id="1723283586">
              <w:marLeft w:val="1155"/>
              <w:marRight w:val="0"/>
              <w:marTop w:val="0"/>
              <w:marBottom w:val="0"/>
              <w:divBdr>
                <w:top w:val="none" w:sz="0" w:space="0" w:color="auto"/>
                <w:left w:val="none" w:sz="0" w:space="0" w:color="auto"/>
                <w:bottom w:val="none" w:sz="0" w:space="0" w:color="auto"/>
                <w:right w:val="none" w:sz="0" w:space="0" w:color="auto"/>
              </w:divBdr>
            </w:div>
            <w:div w:id="2001733785">
              <w:marLeft w:val="1155"/>
              <w:marRight w:val="0"/>
              <w:marTop w:val="0"/>
              <w:marBottom w:val="0"/>
              <w:divBdr>
                <w:top w:val="none" w:sz="0" w:space="0" w:color="auto"/>
                <w:left w:val="none" w:sz="0" w:space="0" w:color="auto"/>
                <w:bottom w:val="none" w:sz="0" w:space="0" w:color="auto"/>
                <w:right w:val="none" w:sz="0" w:space="0" w:color="auto"/>
              </w:divBdr>
            </w:div>
            <w:div w:id="14741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859351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8611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440848">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684668">
      <w:bodyDiv w:val="1"/>
      <w:marLeft w:val="0"/>
      <w:marRight w:val="0"/>
      <w:marTop w:val="0"/>
      <w:marBottom w:val="0"/>
      <w:divBdr>
        <w:top w:val="none" w:sz="0" w:space="0" w:color="auto"/>
        <w:left w:val="none" w:sz="0" w:space="0" w:color="auto"/>
        <w:bottom w:val="none" w:sz="0" w:space="0" w:color="auto"/>
        <w:right w:val="none" w:sz="0" w:space="0" w:color="auto"/>
      </w:divBdr>
      <w:divsChild>
        <w:div w:id="957030530">
          <w:marLeft w:val="0"/>
          <w:marRight w:val="0"/>
          <w:marTop w:val="0"/>
          <w:marBottom w:val="0"/>
          <w:divBdr>
            <w:top w:val="none" w:sz="0" w:space="0" w:color="auto"/>
            <w:left w:val="none" w:sz="0" w:space="0" w:color="auto"/>
            <w:bottom w:val="none" w:sz="0" w:space="0" w:color="auto"/>
            <w:right w:val="none" w:sz="0" w:space="0" w:color="auto"/>
          </w:divBdr>
        </w:div>
        <w:div w:id="1966735385">
          <w:marLeft w:val="0"/>
          <w:marRight w:val="0"/>
          <w:marTop w:val="150"/>
          <w:marBottom w:val="0"/>
          <w:divBdr>
            <w:top w:val="none" w:sz="0" w:space="0" w:color="auto"/>
            <w:left w:val="none" w:sz="0" w:space="0" w:color="auto"/>
            <w:bottom w:val="none" w:sz="0" w:space="0" w:color="auto"/>
            <w:right w:val="none" w:sz="0" w:space="0" w:color="auto"/>
          </w:divBdr>
          <w:divsChild>
            <w:div w:id="166559604">
              <w:marLeft w:val="1155"/>
              <w:marRight w:val="0"/>
              <w:marTop w:val="0"/>
              <w:marBottom w:val="0"/>
              <w:divBdr>
                <w:top w:val="none" w:sz="0" w:space="0" w:color="auto"/>
                <w:left w:val="none" w:sz="0" w:space="0" w:color="auto"/>
                <w:bottom w:val="none" w:sz="0" w:space="0" w:color="auto"/>
                <w:right w:val="none" w:sz="0" w:space="0" w:color="auto"/>
              </w:divBdr>
            </w:div>
            <w:div w:id="629941555">
              <w:marLeft w:val="1155"/>
              <w:marRight w:val="0"/>
              <w:marTop w:val="0"/>
              <w:marBottom w:val="0"/>
              <w:divBdr>
                <w:top w:val="none" w:sz="0" w:space="0" w:color="auto"/>
                <w:left w:val="none" w:sz="0" w:space="0" w:color="auto"/>
                <w:bottom w:val="none" w:sz="0" w:space="0" w:color="auto"/>
                <w:right w:val="none" w:sz="0" w:space="0" w:color="auto"/>
              </w:divBdr>
            </w:div>
            <w:div w:id="918516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1948850">
      <w:bodyDiv w:val="1"/>
      <w:marLeft w:val="0"/>
      <w:marRight w:val="0"/>
      <w:marTop w:val="0"/>
      <w:marBottom w:val="0"/>
      <w:divBdr>
        <w:top w:val="none" w:sz="0" w:space="0" w:color="auto"/>
        <w:left w:val="none" w:sz="0" w:space="0" w:color="auto"/>
        <w:bottom w:val="none" w:sz="0" w:space="0" w:color="auto"/>
        <w:right w:val="none" w:sz="0" w:space="0" w:color="auto"/>
      </w:divBdr>
      <w:divsChild>
        <w:div w:id="1357579976">
          <w:marLeft w:val="0"/>
          <w:marRight w:val="0"/>
          <w:marTop w:val="0"/>
          <w:marBottom w:val="0"/>
          <w:divBdr>
            <w:top w:val="none" w:sz="0" w:space="0" w:color="auto"/>
            <w:left w:val="none" w:sz="0" w:space="0" w:color="auto"/>
            <w:bottom w:val="none" w:sz="0" w:space="0" w:color="auto"/>
            <w:right w:val="none" w:sz="0" w:space="0" w:color="auto"/>
          </w:divBdr>
        </w:div>
        <w:div w:id="962350077">
          <w:marLeft w:val="0"/>
          <w:marRight w:val="0"/>
          <w:marTop w:val="150"/>
          <w:marBottom w:val="0"/>
          <w:divBdr>
            <w:top w:val="none" w:sz="0" w:space="0" w:color="auto"/>
            <w:left w:val="none" w:sz="0" w:space="0" w:color="auto"/>
            <w:bottom w:val="none" w:sz="0" w:space="0" w:color="auto"/>
            <w:right w:val="none" w:sz="0" w:space="0" w:color="auto"/>
          </w:divBdr>
          <w:divsChild>
            <w:div w:id="1322657465">
              <w:marLeft w:val="1155"/>
              <w:marRight w:val="0"/>
              <w:marTop w:val="0"/>
              <w:marBottom w:val="0"/>
              <w:divBdr>
                <w:top w:val="none" w:sz="0" w:space="0" w:color="auto"/>
                <w:left w:val="none" w:sz="0" w:space="0" w:color="auto"/>
                <w:bottom w:val="none" w:sz="0" w:space="0" w:color="auto"/>
                <w:right w:val="none" w:sz="0" w:space="0" w:color="auto"/>
              </w:divBdr>
            </w:div>
            <w:div w:id="267011270">
              <w:marLeft w:val="1155"/>
              <w:marRight w:val="0"/>
              <w:marTop w:val="0"/>
              <w:marBottom w:val="0"/>
              <w:divBdr>
                <w:top w:val="none" w:sz="0" w:space="0" w:color="auto"/>
                <w:left w:val="none" w:sz="0" w:space="0" w:color="auto"/>
                <w:bottom w:val="none" w:sz="0" w:space="0" w:color="auto"/>
                <w:right w:val="none" w:sz="0" w:space="0" w:color="auto"/>
              </w:divBdr>
            </w:div>
            <w:div w:id="2105101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530610">
      <w:bodyDiv w:val="1"/>
      <w:marLeft w:val="0"/>
      <w:marRight w:val="0"/>
      <w:marTop w:val="0"/>
      <w:marBottom w:val="0"/>
      <w:divBdr>
        <w:top w:val="none" w:sz="0" w:space="0" w:color="auto"/>
        <w:left w:val="none" w:sz="0" w:space="0" w:color="auto"/>
        <w:bottom w:val="none" w:sz="0" w:space="0" w:color="auto"/>
        <w:right w:val="none" w:sz="0" w:space="0" w:color="auto"/>
      </w:divBdr>
      <w:divsChild>
        <w:div w:id="2059543960">
          <w:marLeft w:val="0"/>
          <w:marRight w:val="0"/>
          <w:marTop w:val="0"/>
          <w:marBottom w:val="0"/>
          <w:divBdr>
            <w:top w:val="none" w:sz="0" w:space="0" w:color="auto"/>
            <w:left w:val="none" w:sz="0" w:space="0" w:color="auto"/>
            <w:bottom w:val="none" w:sz="0" w:space="0" w:color="auto"/>
            <w:right w:val="none" w:sz="0" w:space="0" w:color="auto"/>
          </w:divBdr>
        </w:div>
        <w:div w:id="138887124">
          <w:marLeft w:val="0"/>
          <w:marRight w:val="0"/>
          <w:marTop w:val="150"/>
          <w:marBottom w:val="0"/>
          <w:divBdr>
            <w:top w:val="none" w:sz="0" w:space="0" w:color="auto"/>
            <w:left w:val="none" w:sz="0" w:space="0" w:color="auto"/>
            <w:bottom w:val="none" w:sz="0" w:space="0" w:color="auto"/>
            <w:right w:val="none" w:sz="0" w:space="0" w:color="auto"/>
          </w:divBdr>
          <w:divsChild>
            <w:div w:id="2064406403">
              <w:marLeft w:val="1155"/>
              <w:marRight w:val="0"/>
              <w:marTop w:val="0"/>
              <w:marBottom w:val="0"/>
              <w:divBdr>
                <w:top w:val="none" w:sz="0" w:space="0" w:color="auto"/>
                <w:left w:val="none" w:sz="0" w:space="0" w:color="auto"/>
                <w:bottom w:val="none" w:sz="0" w:space="0" w:color="auto"/>
                <w:right w:val="none" w:sz="0" w:space="0" w:color="auto"/>
              </w:divBdr>
            </w:div>
            <w:div w:id="1804955860">
              <w:marLeft w:val="1155"/>
              <w:marRight w:val="0"/>
              <w:marTop w:val="0"/>
              <w:marBottom w:val="0"/>
              <w:divBdr>
                <w:top w:val="none" w:sz="0" w:space="0" w:color="auto"/>
                <w:left w:val="none" w:sz="0" w:space="0" w:color="auto"/>
                <w:bottom w:val="none" w:sz="0" w:space="0" w:color="auto"/>
                <w:right w:val="none" w:sz="0" w:space="0" w:color="auto"/>
              </w:divBdr>
            </w:div>
            <w:div w:id="493450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17941">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45237">
      <w:bodyDiv w:val="1"/>
      <w:marLeft w:val="0"/>
      <w:marRight w:val="0"/>
      <w:marTop w:val="0"/>
      <w:marBottom w:val="0"/>
      <w:divBdr>
        <w:top w:val="none" w:sz="0" w:space="0" w:color="auto"/>
        <w:left w:val="none" w:sz="0" w:space="0" w:color="auto"/>
        <w:bottom w:val="none" w:sz="0" w:space="0" w:color="auto"/>
        <w:right w:val="none" w:sz="0" w:space="0" w:color="auto"/>
      </w:divBdr>
      <w:divsChild>
        <w:div w:id="378558000">
          <w:marLeft w:val="0"/>
          <w:marRight w:val="0"/>
          <w:marTop w:val="0"/>
          <w:marBottom w:val="0"/>
          <w:divBdr>
            <w:top w:val="none" w:sz="0" w:space="0" w:color="auto"/>
            <w:left w:val="none" w:sz="0" w:space="0" w:color="auto"/>
            <w:bottom w:val="none" w:sz="0" w:space="0" w:color="auto"/>
            <w:right w:val="none" w:sz="0" w:space="0" w:color="auto"/>
          </w:divBdr>
        </w:div>
        <w:div w:id="1059741261">
          <w:marLeft w:val="0"/>
          <w:marRight w:val="0"/>
          <w:marTop w:val="150"/>
          <w:marBottom w:val="0"/>
          <w:divBdr>
            <w:top w:val="none" w:sz="0" w:space="0" w:color="auto"/>
            <w:left w:val="none" w:sz="0" w:space="0" w:color="auto"/>
            <w:bottom w:val="none" w:sz="0" w:space="0" w:color="auto"/>
            <w:right w:val="none" w:sz="0" w:space="0" w:color="auto"/>
          </w:divBdr>
          <w:divsChild>
            <w:div w:id="1781561453">
              <w:marLeft w:val="1155"/>
              <w:marRight w:val="0"/>
              <w:marTop w:val="0"/>
              <w:marBottom w:val="0"/>
              <w:divBdr>
                <w:top w:val="none" w:sz="0" w:space="0" w:color="auto"/>
                <w:left w:val="none" w:sz="0" w:space="0" w:color="auto"/>
                <w:bottom w:val="none" w:sz="0" w:space="0" w:color="auto"/>
                <w:right w:val="none" w:sz="0" w:space="0" w:color="auto"/>
              </w:divBdr>
            </w:div>
            <w:div w:id="213125420">
              <w:marLeft w:val="1155"/>
              <w:marRight w:val="0"/>
              <w:marTop w:val="0"/>
              <w:marBottom w:val="0"/>
              <w:divBdr>
                <w:top w:val="none" w:sz="0" w:space="0" w:color="auto"/>
                <w:left w:val="none" w:sz="0" w:space="0" w:color="auto"/>
                <w:bottom w:val="none" w:sz="0" w:space="0" w:color="auto"/>
                <w:right w:val="none" w:sz="0" w:space="0" w:color="auto"/>
              </w:divBdr>
            </w:div>
            <w:div w:id="204127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6189">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13434">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06791">
      <w:bodyDiv w:val="1"/>
      <w:marLeft w:val="0"/>
      <w:marRight w:val="0"/>
      <w:marTop w:val="0"/>
      <w:marBottom w:val="0"/>
      <w:divBdr>
        <w:top w:val="none" w:sz="0" w:space="0" w:color="auto"/>
        <w:left w:val="none" w:sz="0" w:space="0" w:color="auto"/>
        <w:bottom w:val="none" w:sz="0" w:space="0" w:color="auto"/>
        <w:right w:val="none" w:sz="0" w:space="0" w:color="auto"/>
      </w:divBdr>
      <w:divsChild>
        <w:div w:id="797451913">
          <w:marLeft w:val="0"/>
          <w:marRight w:val="0"/>
          <w:marTop w:val="0"/>
          <w:marBottom w:val="0"/>
          <w:divBdr>
            <w:top w:val="none" w:sz="0" w:space="0" w:color="auto"/>
            <w:left w:val="none" w:sz="0" w:space="0" w:color="auto"/>
            <w:bottom w:val="none" w:sz="0" w:space="0" w:color="auto"/>
            <w:right w:val="none" w:sz="0" w:space="0" w:color="auto"/>
          </w:divBdr>
        </w:div>
        <w:div w:id="1266884899">
          <w:marLeft w:val="0"/>
          <w:marRight w:val="0"/>
          <w:marTop w:val="150"/>
          <w:marBottom w:val="0"/>
          <w:divBdr>
            <w:top w:val="none" w:sz="0" w:space="0" w:color="auto"/>
            <w:left w:val="none" w:sz="0" w:space="0" w:color="auto"/>
            <w:bottom w:val="none" w:sz="0" w:space="0" w:color="auto"/>
            <w:right w:val="none" w:sz="0" w:space="0" w:color="auto"/>
          </w:divBdr>
          <w:divsChild>
            <w:div w:id="2074965151">
              <w:marLeft w:val="1155"/>
              <w:marRight w:val="0"/>
              <w:marTop w:val="0"/>
              <w:marBottom w:val="0"/>
              <w:divBdr>
                <w:top w:val="none" w:sz="0" w:space="0" w:color="auto"/>
                <w:left w:val="none" w:sz="0" w:space="0" w:color="auto"/>
                <w:bottom w:val="none" w:sz="0" w:space="0" w:color="auto"/>
                <w:right w:val="none" w:sz="0" w:space="0" w:color="auto"/>
              </w:divBdr>
            </w:div>
            <w:div w:id="485436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33273">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345687">
      <w:bodyDiv w:val="1"/>
      <w:marLeft w:val="0"/>
      <w:marRight w:val="0"/>
      <w:marTop w:val="0"/>
      <w:marBottom w:val="0"/>
      <w:divBdr>
        <w:top w:val="none" w:sz="0" w:space="0" w:color="auto"/>
        <w:left w:val="none" w:sz="0" w:space="0" w:color="auto"/>
        <w:bottom w:val="none" w:sz="0" w:space="0" w:color="auto"/>
        <w:right w:val="none" w:sz="0" w:space="0" w:color="auto"/>
      </w:divBdr>
      <w:divsChild>
        <w:div w:id="1249539827">
          <w:marLeft w:val="0"/>
          <w:marRight w:val="0"/>
          <w:marTop w:val="0"/>
          <w:marBottom w:val="0"/>
          <w:divBdr>
            <w:top w:val="none" w:sz="0" w:space="0" w:color="auto"/>
            <w:left w:val="none" w:sz="0" w:space="0" w:color="auto"/>
            <w:bottom w:val="none" w:sz="0" w:space="0" w:color="auto"/>
            <w:right w:val="none" w:sz="0" w:space="0" w:color="auto"/>
          </w:divBdr>
        </w:div>
        <w:div w:id="653337958">
          <w:marLeft w:val="0"/>
          <w:marRight w:val="0"/>
          <w:marTop w:val="150"/>
          <w:marBottom w:val="0"/>
          <w:divBdr>
            <w:top w:val="none" w:sz="0" w:space="0" w:color="auto"/>
            <w:left w:val="none" w:sz="0" w:space="0" w:color="auto"/>
            <w:bottom w:val="none" w:sz="0" w:space="0" w:color="auto"/>
            <w:right w:val="none" w:sz="0" w:space="0" w:color="auto"/>
          </w:divBdr>
          <w:divsChild>
            <w:div w:id="512645740">
              <w:marLeft w:val="1155"/>
              <w:marRight w:val="0"/>
              <w:marTop w:val="0"/>
              <w:marBottom w:val="0"/>
              <w:divBdr>
                <w:top w:val="none" w:sz="0" w:space="0" w:color="auto"/>
                <w:left w:val="none" w:sz="0" w:space="0" w:color="auto"/>
                <w:bottom w:val="none" w:sz="0" w:space="0" w:color="auto"/>
                <w:right w:val="none" w:sz="0" w:space="0" w:color="auto"/>
              </w:divBdr>
            </w:div>
            <w:div w:id="2033336293">
              <w:marLeft w:val="1155"/>
              <w:marRight w:val="0"/>
              <w:marTop w:val="0"/>
              <w:marBottom w:val="0"/>
              <w:divBdr>
                <w:top w:val="none" w:sz="0" w:space="0" w:color="auto"/>
                <w:left w:val="none" w:sz="0" w:space="0" w:color="auto"/>
                <w:bottom w:val="none" w:sz="0" w:space="0" w:color="auto"/>
                <w:right w:val="none" w:sz="0" w:space="0" w:color="auto"/>
              </w:divBdr>
            </w:div>
            <w:div w:id="149993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538957">
      <w:bodyDiv w:val="1"/>
      <w:marLeft w:val="0"/>
      <w:marRight w:val="0"/>
      <w:marTop w:val="0"/>
      <w:marBottom w:val="0"/>
      <w:divBdr>
        <w:top w:val="none" w:sz="0" w:space="0" w:color="auto"/>
        <w:left w:val="none" w:sz="0" w:space="0" w:color="auto"/>
        <w:bottom w:val="none" w:sz="0" w:space="0" w:color="auto"/>
        <w:right w:val="none" w:sz="0" w:space="0" w:color="auto"/>
      </w:divBdr>
      <w:divsChild>
        <w:div w:id="1806581669">
          <w:marLeft w:val="0"/>
          <w:marRight w:val="0"/>
          <w:marTop w:val="0"/>
          <w:marBottom w:val="0"/>
          <w:divBdr>
            <w:top w:val="none" w:sz="0" w:space="0" w:color="auto"/>
            <w:left w:val="none" w:sz="0" w:space="0" w:color="auto"/>
            <w:bottom w:val="none" w:sz="0" w:space="0" w:color="auto"/>
            <w:right w:val="none" w:sz="0" w:space="0" w:color="auto"/>
          </w:divBdr>
        </w:div>
        <w:div w:id="1762800439">
          <w:marLeft w:val="0"/>
          <w:marRight w:val="0"/>
          <w:marTop w:val="150"/>
          <w:marBottom w:val="0"/>
          <w:divBdr>
            <w:top w:val="none" w:sz="0" w:space="0" w:color="auto"/>
            <w:left w:val="none" w:sz="0" w:space="0" w:color="auto"/>
            <w:bottom w:val="none" w:sz="0" w:space="0" w:color="auto"/>
            <w:right w:val="none" w:sz="0" w:space="0" w:color="auto"/>
          </w:divBdr>
          <w:divsChild>
            <w:div w:id="1386639179">
              <w:marLeft w:val="1155"/>
              <w:marRight w:val="0"/>
              <w:marTop w:val="0"/>
              <w:marBottom w:val="0"/>
              <w:divBdr>
                <w:top w:val="none" w:sz="0" w:space="0" w:color="auto"/>
                <w:left w:val="none" w:sz="0" w:space="0" w:color="auto"/>
                <w:bottom w:val="none" w:sz="0" w:space="0" w:color="auto"/>
                <w:right w:val="none" w:sz="0" w:space="0" w:color="auto"/>
              </w:divBdr>
            </w:div>
            <w:div w:id="7458080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682825">
      <w:bodyDiv w:val="1"/>
      <w:marLeft w:val="0"/>
      <w:marRight w:val="0"/>
      <w:marTop w:val="0"/>
      <w:marBottom w:val="0"/>
      <w:divBdr>
        <w:top w:val="none" w:sz="0" w:space="0" w:color="auto"/>
        <w:left w:val="none" w:sz="0" w:space="0" w:color="auto"/>
        <w:bottom w:val="none" w:sz="0" w:space="0" w:color="auto"/>
        <w:right w:val="none" w:sz="0" w:space="0" w:color="auto"/>
      </w:divBdr>
      <w:divsChild>
        <w:div w:id="1651906961">
          <w:marLeft w:val="0"/>
          <w:marRight w:val="0"/>
          <w:marTop w:val="0"/>
          <w:marBottom w:val="0"/>
          <w:divBdr>
            <w:top w:val="none" w:sz="0" w:space="0" w:color="auto"/>
            <w:left w:val="none" w:sz="0" w:space="0" w:color="auto"/>
            <w:bottom w:val="none" w:sz="0" w:space="0" w:color="auto"/>
            <w:right w:val="none" w:sz="0" w:space="0" w:color="auto"/>
          </w:divBdr>
        </w:div>
        <w:div w:id="1669941879">
          <w:marLeft w:val="0"/>
          <w:marRight w:val="0"/>
          <w:marTop w:val="150"/>
          <w:marBottom w:val="0"/>
          <w:divBdr>
            <w:top w:val="none" w:sz="0" w:space="0" w:color="auto"/>
            <w:left w:val="none" w:sz="0" w:space="0" w:color="auto"/>
            <w:bottom w:val="none" w:sz="0" w:space="0" w:color="auto"/>
            <w:right w:val="none" w:sz="0" w:space="0" w:color="auto"/>
          </w:divBdr>
          <w:divsChild>
            <w:div w:id="278143149">
              <w:marLeft w:val="1155"/>
              <w:marRight w:val="0"/>
              <w:marTop w:val="0"/>
              <w:marBottom w:val="0"/>
              <w:divBdr>
                <w:top w:val="none" w:sz="0" w:space="0" w:color="auto"/>
                <w:left w:val="none" w:sz="0" w:space="0" w:color="auto"/>
                <w:bottom w:val="none" w:sz="0" w:space="0" w:color="auto"/>
                <w:right w:val="none" w:sz="0" w:space="0" w:color="auto"/>
              </w:divBdr>
            </w:div>
            <w:div w:id="743529104">
              <w:marLeft w:val="1155"/>
              <w:marRight w:val="0"/>
              <w:marTop w:val="0"/>
              <w:marBottom w:val="0"/>
              <w:divBdr>
                <w:top w:val="none" w:sz="0" w:space="0" w:color="auto"/>
                <w:left w:val="none" w:sz="0" w:space="0" w:color="auto"/>
                <w:bottom w:val="none" w:sz="0" w:space="0" w:color="auto"/>
                <w:right w:val="none" w:sz="0" w:space="0" w:color="auto"/>
              </w:divBdr>
            </w:div>
            <w:div w:id="1838423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31176">
      <w:bodyDiv w:val="1"/>
      <w:marLeft w:val="0"/>
      <w:marRight w:val="0"/>
      <w:marTop w:val="0"/>
      <w:marBottom w:val="0"/>
      <w:divBdr>
        <w:top w:val="none" w:sz="0" w:space="0" w:color="auto"/>
        <w:left w:val="none" w:sz="0" w:space="0" w:color="auto"/>
        <w:bottom w:val="none" w:sz="0" w:space="0" w:color="auto"/>
        <w:right w:val="none" w:sz="0" w:space="0" w:color="auto"/>
      </w:divBdr>
      <w:divsChild>
        <w:div w:id="926842246">
          <w:marLeft w:val="0"/>
          <w:marRight w:val="0"/>
          <w:marTop w:val="0"/>
          <w:marBottom w:val="0"/>
          <w:divBdr>
            <w:top w:val="none" w:sz="0" w:space="0" w:color="auto"/>
            <w:left w:val="none" w:sz="0" w:space="0" w:color="auto"/>
            <w:bottom w:val="none" w:sz="0" w:space="0" w:color="auto"/>
            <w:right w:val="none" w:sz="0" w:space="0" w:color="auto"/>
          </w:divBdr>
        </w:div>
        <w:div w:id="1261185586">
          <w:marLeft w:val="0"/>
          <w:marRight w:val="0"/>
          <w:marTop w:val="150"/>
          <w:marBottom w:val="0"/>
          <w:divBdr>
            <w:top w:val="none" w:sz="0" w:space="0" w:color="auto"/>
            <w:left w:val="none" w:sz="0" w:space="0" w:color="auto"/>
            <w:bottom w:val="none" w:sz="0" w:space="0" w:color="auto"/>
            <w:right w:val="none" w:sz="0" w:space="0" w:color="auto"/>
          </w:divBdr>
          <w:divsChild>
            <w:div w:id="1861117156">
              <w:marLeft w:val="1155"/>
              <w:marRight w:val="0"/>
              <w:marTop w:val="0"/>
              <w:marBottom w:val="0"/>
              <w:divBdr>
                <w:top w:val="none" w:sz="0" w:space="0" w:color="auto"/>
                <w:left w:val="none" w:sz="0" w:space="0" w:color="auto"/>
                <w:bottom w:val="none" w:sz="0" w:space="0" w:color="auto"/>
                <w:right w:val="none" w:sz="0" w:space="0" w:color="auto"/>
              </w:divBdr>
            </w:div>
            <w:div w:id="555508953">
              <w:marLeft w:val="1155"/>
              <w:marRight w:val="0"/>
              <w:marTop w:val="0"/>
              <w:marBottom w:val="0"/>
              <w:divBdr>
                <w:top w:val="none" w:sz="0" w:space="0" w:color="auto"/>
                <w:left w:val="none" w:sz="0" w:space="0" w:color="auto"/>
                <w:bottom w:val="none" w:sz="0" w:space="0" w:color="auto"/>
                <w:right w:val="none" w:sz="0" w:space="0" w:color="auto"/>
              </w:divBdr>
            </w:div>
            <w:div w:id="181287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27823">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14401">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15140">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697905">
      <w:bodyDiv w:val="1"/>
      <w:marLeft w:val="0"/>
      <w:marRight w:val="0"/>
      <w:marTop w:val="0"/>
      <w:marBottom w:val="0"/>
      <w:divBdr>
        <w:top w:val="none" w:sz="0" w:space="0" w:color="auto"/>
        <w:left w:val="none" w:sz="0" w:space="0" w:color="auto"/>
        <w:bottom w:val="none" w:sz="0" w:space="0" w:color="auto"/>
        <w:right w:val="none" w:sz="0" w:space="0" w:color="auto"/>
      </w:divBdr>
      <w:divsChild>
        <w:div w:id="1018580396">
          <w:marLeft w:val="0"/>
          <w:marRight w:val="0"/>
          <w:marTop w:val="0"/>
          <w:marBottom w:val="0"/>
          <w:divBdr>
            <w:top w:val="none" w:sz="0" w:space="0" w:color="auto"/>
            <w:left w:val="none" w:sz="0" w:space="0" w:color="auto"/>
            <w:bottom w:val="none" w:sz="0" w:space="0" w:color="auto"/>
            <w:right w:val="none" w:sz="0" w:space="0" w:color="auto"/>
          </w:divBdr>
        </w:div>
        <w:div w:id="1225213692">
          <w:marLeft w:val="0"/>
          <w:marRight w:val="0"/>
          <w:marTop w:val="150"/>
          <w:marBottom w:val="0"/>
          <w:divBdr>
            <w:top w:val="none" w:sz="0" w:space="0" w:color="auto"/>
            <w:left w:val="none" w:sz="0" w:space="0" w:color="auto"/>
            <w:bottom w:val="none" w:sz="0" w:space="0" w:color="auto"/>
            <w:right w:val="none" w:sz="0" w:space="0" w:color="auto"/>
          </w:divBdr>
          <w:divsChild>
            <w:div w:id="245383429">
              <w:marLeft w:val="1155"/>
              <w:marRight w:val="0"/>
              <w:marTop w:val="0"/>
              <w:marBottom w:val="0"/>
              <w:divBdr>
                <w:top w:val="none" w:sz="0" w:space="0" w:color="auto"/>
                <w:left w:val="none" w:sz="0" w:space="0" w:color="auto"/>
                <w:bottom w:val="none" w:sz="0" w:space="0" w:color="auto"/>
                <w:right w:val="none" w:sz="0" w:space="0" w:color="auto"/>
              </w:divBdr>
            </w:div>
            <w:div w:id="50664011">
              <w:marLeft w:val="1155"/>
              <w:marRight w:val="0"/>
              <w:marTop w:val="0"/>
              <w:marBottom w:val="0"/>
              <w:divBdr>
                <w:top w:val="none" w:sz="0" w:space="0" w:color="auto"/>
                <w:left w:val="none" w:sz="0" w:space="0" w:color="auto"/>
                <w:bottom w:val="none" w:sz="0" w:space="0" w:color="auto"/>
                <w:right w:val="none" w:sz="0" w:space="0" w:color="auto"/>
              </w:divBdr>
            </w:div>
            <w:div w:id="136748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125114">
      <w:bodyDiv w:val="1"/>
      <w:marLeft w:val="0"/>
      <w:marRight w:val="0"/>
      <w:marTop w:val="0"/>
      <w:marBottom w:val="0"/>
      <w:divBdr>
        <w:top w:val="none" w:sz="0" w:space="0" w:color="auto"/>
        <w:left w:val="none" w:sz="0" w:space="0" w:color="auto"/>
        <w:bottom w:val="none" w:sz="0" w:space="0" w:color="auto"/>
        <w:right w:val="none" w:sz="0" w:space="0" w:color="auto"/>
      </w:divBdr>
      <w:divsChild>
        <w:div w:id="2096052766">
          <w:marLeft w:val="0"/>
          <w:marRight w:val="0"/>
          <w:marTop w:val="0"/>
          <w:marBottom w:val="0"/>
          <w:divBdr>
            <w:top w:val="none" w:sz="0" w:space="0" w:color="auto"/>
            <w:left w:val="none" w:sz="0" w:space="0" w:color="auto"/>
            <w:bottom w:val="none" w:sz="0" w:space="0" w:color="auto"/>
            <w:right w:val="none" w:sz="0" w:space="0" w:color="auto"/>
          </w:divBdr>
        </w:div>
        <w:div w:id="1872526780">
          <w:marLeft w:val="0"/>
          <w:marRight w:val="0"/>
          <w:marTop w:val="150"/>
          <w:marBottom w:val="0"/>
          <w:divBdr>
            <w:top w:val="none" w:sz="0" w:space="0" w:color="auto"/>
            <w:left w:val="none" w:sz="0" w:space="0" w:color="auto"/>
            <w:bottom w:val="none" w:sz="0" w:space="0" w:color="auto"/>
            <w:right w:val="none" w:sz="0" w:space="0" w:color="auto"/>
          </w:divBdr>
          <w:divsChild>
            <w:div w:id="1938055067">
              <w:marLeft w:val="1155"/>
              <w:marRight w:val="0"/>
              <w:marTop w:val="0"/>
              <w:marBottom w:val="0"/>
              <w:divBdr>
                <w:top w:val="none" w:sz="0" w:space="0" w:color="auto"/>
                <w:left w:val="none" w:sz="0" w:space="0" w:color="auto"/>
                <w:bottom w:val="none" w:sz="0" w:space="0" w:color="auto"/>
                <w:right w:val="none" w:sz="0" w:space="0" w:color="auto"/>
              </w:divBdr>
            </w:div>
            <w:div w:id="1600602077">
              <w:marLeft w:val="1155"/>
              <w:marRight w:val="0"/>
              <w:marTop w:val="0"/>
              <w:marBottom w:val="0"/>
              <w:divBdr>
                <w:top w:val="none" w:sz="0" w:space="0" w:color="auto"/>
                <w:left w:val="none" w:sz="0" w:space="0" w:color="auto"/>
                <w:bottom w:val="none" w:sz="0" w:space="0" w:color="auto"/>
                <w:right w:val="none" w:sz="0" w:space="0" w:color="auto"/>
              </w:divBdr>
            </w:div>
            <w:div w:id="717357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400967">
      <w:bodyDiv w:val="1"/>
      <w:marLeft w:val="0"/>
      <w:marRight w:val="0"/>
      <w:marTop w:val="0"/>
      <w:marBottom w:val="0"/>
      <w:divBdr>
        <w:top w:val="none" w:sz="0" w:space="0" w:color="auto"/>
        <w:left w:val="none" w:sz="0" w:space="0" w:color="auto"/>
        <w:bottom w:val="none" w:sz="0" w:space="0" w:color="auto"/>
        <w:right w:val="none" w:sz="0" w:space="0" w:color="auto"/>
      </w:divBdr>
      <w:divsChild>
        <w:div w:id="1033775054">
          <w:marLeft w:val="0"/>
          <w:marRight w:val="0"/>
          <w:marTop w:val="0"/>
          <w:marBottom w:val="0"/>
          <w:divBdr>
            <w:top w:val="none" w:sz="0" w:space="0" w:color="auto"/>
            <w:left w:val="none" w:sz="0" w:space="0" w:color="auto"/>
            <w:bottom w:val="none" w:sz="0" w:space="0" w:color="auto"/>
            <w:right w:val="none" w:sz="0" w:space="0" w:color="auto"/>
          </w:divBdr>
        </w:div>
        <w:div w:id="488792530">
          <w:marLeft w:val="0"/>
          <w:marRight w:val="0"/>
          <w:marTop w:val="150"/>
          <w:marBottom w:val="0"/>
          <w:divBdr>
            <w:top w:val="none" w:sz="0" w:space="0" w:color="auto"/>
            <w:left w:val="none" w:sz="0" w:space="0" w:color="auto"/>
            <w:bottom w:val="none" w:sz="0" w:space="0" w:color="auto"/>
            <w:right w:val="none" w:sz="0" w:space="0" w:color="auto"/>
          </w:divBdr>
          <w:divsChild>
            <w:div w:id="500121706">
              <w:marLeft w:val="1155"/>
              <w:marRight w:val="0"/>
              <w:marTop w:val="0"/>
              <w:marBottom w:val="0"/>
              <w:divBdr>
                <w:top w:val="none" w:sz="0" w:space="0" w:color="auto"/>
                <w:left w:val="none" w:sz="0" w:space="0" w:color="auto"/>
                <w:bottom w:val="none" w:sz="0" w:space="0" w:color="auto"/>
                <w:right w:val="none" w:sz="0" w:space="0" w:color="auto"/>
              </w:divBdr>
            </w:div>
            <w:div w:id="873273509">
              <w:marLeft w:val="1155"/>
              <w:marRight w:val="0"/>
              <w:marTop w:val="0"/>
              <w:marBottom w:val="0"/>
              <w:divBdr>
                <w:top w:val="none" w:sz="0" w:space="0" w:color="auto"/>
                <w:left w:val="none" w:sz="0" w:space="0" w:color="auto"/>
                <w:bottom w:val="none" w:sz="0" w:space="0" w:color="auto"/>
                <w:right w:val="none" w:sz="0" w:space="0" w:color="auto"/>
              </w:divBdr>
            </w:div>
            <w:div w:id="33804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587266">
      <w:bodyDiv w:val="1"/>
      <w:marLeft w:val="0"/>
      <w:marRight w:val="0"/>
      <w:marTop w:val="0"/>
      <w:marBottom w:val="0"/>
      <w:divBdr>
        <w:top w:val="none" w:sz="0" w:space="0" w:color="auto"/>
        <w:left w:val="none" w:sz="0" w:space="0" w:color="auto"/>
        <w:bottom w:val="none" w:sz="0" w:space="0" w:color="auto"/>
        <w:right w:val="none" w:sz="0" w:space="0" w:color="auto"/>
      </w:divBdr>
      <w:divsChild>
        <w:div w:id="578517279">
          <w:marLeft w:val="0"/>
          <w:marRight w:val="0"/>
          <w:marTop w:val="0"/>
          <w:marBottom w:val="0"/>
          <w:divBdr>
            <w:top w:val="none" w:sz="0" w:space="0" w:color="auto"/>
            <w:left w:val="none" w:sz="0" w:space="0" w:color="auto"/>
            <w:bottom w:val="none" w:sz="0" w:space="0" w:color="auto"/>
            <w:right w:val="none" w:sz="0" w:space="0" w:color="auto"/>
          </w:divBdr>
        </w:div>
        <w:div w:id="817191527">
          <w:marLeft w:val="0"/>
          <w:marRight w:val="0"/>
          <w:marTop w:val="150"/>
          <w:marBottom w:val="0"/>
          <w:divBdr>
            <w:top w:val="none" w:sz="0" w:space="0" w:color="auto"/>
            <w:left w:val="none" w:sz="0" w:space="0" w:color="auto"/>
            <w:bottom w:val="none" w:sz="0" w:space="0" w:color="auto"/>
            <w:right w:val="none" w:sz="0" w:space="0" w:color="auto"/>
          </w:divBdr>
          <w:divsChild>
            <w:div w:id="574127072">
              <w:marLeft w:val="1155"/>
              <w:marRight w:val="0"/>
              <w:marTop w:val="0"/>
              <w:marBottom w:val="0"/>
              <w:divBdr>
                <w:top w:val="none" w:sz="0" w:space="0" w:color="auto"/>
                <w:left w:val="none" w:sz="0" w:space="0" w:color="auto"/>
                <w:bottom w:val="none" w:sz="0" w:space="0" w:color="auto"/>
                <w:right w:val="none" w:sz="0" w:space="0" w:color="auto"/>
              </w:divBdr>
            </w:div>
            <w:div w:id="1752966342">
              <w:marLeft w:val="1155"/>
              <w:marRight w:val="0"/>
              <w:marTop w:val="0"/>
              <w:marBottom w:val="0"/>
              <w:divBdr>
                <w:top w:val="none" w:sz="0" w:space="0" w:color="auto"/>
                <w:left w:val="none" w:sz="0" w:space="0" w:color="auto"/>
                <w:bottom w:val="none" w:sz="0" w:space="0" w:color="auto"/>
                <w:right w:val="none" w:sz="0" w:space="0" w:color="auto"/>
              </w:divBdr>
            </w:div>
            <w:div w:id="1350135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360642">
      <w:bodyDiv w:val="1"/>
      <w:marLeft w:val="0"/>
      <w:marRight w:val="0"/>
      <w:marTop w:val="0"/>
      <w:marBottom w:val="0"/>
      <w:divBdr>
        <w:top w:val="none" w:sz="0" w:space="0" w:color="auto"/>
        <w:left w:val="none" w:sz="0" w:space="0" w:color="auto"/>
        <w:bottom w:val="none" w:sz="0" w:space="0" w:color="auto"/>
        <w:right w:val="none" w:sz="0" w:space="0" w:color="auto"/>
      </w:divBdr>
      <w:divsChild>
        <w:div w:id="1055465472">
          <w:marLeft w:val="0"/>
          <w:marRight w:val="0"/>
          <w:marTop w:val="0"/>
          <w:marBottom w:val="0"/>
          <w:divBdr>
            <w:top w:val="none" w:sz="0" w:space="0" w:color="auto"/>
            <w:left w:val="none" w:sz="0" w:space="0" w:color="auto"/>
            <w:bottom w:val="none" w:sz="0" w:space="0" w:color="auto"/>
            <w:right w:val="none" w:sz="0" w:space="0" w:color="auto"/>
          </w:divBdr>
        </w:div>
        <w:div w:id="373576138">
          <w:marLeft w:val="0"/>
          <w:marRight w:val="0"/>
          <w:marTop w:val="150"/>
          <w:marBottom w:val="0"/>
          <w:divBdr>
            <w:top w:val="none" w:sz="0" w:space="0" w:color="auto"/>
            <w:left w:val="none" w:sz="0" w:space="0" w:color="auto"/>
            <w:bottom w:val="none" w:sz="0" w:space="0" w:color="auto"/>
            <w:right w:val="none" w:sz="0" w:space="0" w:color="auto"/>
          </w:divBdr>
          <w:divsChild>
            <w:div w:id="414666790">
              <w:marLeft w:val="1155"/>
              <w:marRight w:val="0"/>
              <w:marTop w:val="0"/>
              <w:marBottom w:val="0"/>
              <w:divBdr>
                <w:top w:val="none" w:sz="0" w:space="0" w:color="auto"/>
                <w:left w:val="none" w:sz="0" w:space="0" w:color="auto"/>
                <w:bottom w:val="none" w:sz="0" w:space="0" w:color="auto"/>
                <w:right w:val="none" w:sz="0" w:space="0" w:color="auto"/>
              </w:divBdr>
            </w:div>
            <w:div w:id="1392731872">
              <w:marLeft w:val="1155"/>
              <w:marRight w:val="0"/>
              <w:marTop w:val="0"/>
              <w:marBottom w:val="0"/>
              <w:divBdr>
                <w:top w:val="none" w:sz="0" w:space="0" w:color="auto"/>
                <w:left w:val="none" w:sz="0" w:space="0" w:color="auto"/>
                <w:bottom w:val="none" w:sz="0" w:space="0" w:color="auto"/>
                <w:right w:val="none" w:sz="0" w:space="0" w:color="auto"/>
              </w:divBdr>
            </w:div>
            <w:div w:id="1387803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483700">
      <w:bodyDiv w:val="1"/>
      <w:marLeft w:val="0"/>
      <w:marRight w:val="0"/>
      <w:marTop w:val="0"/>
      <w:marBottom w:val="0"/>
      <w:divBdr>
        <w:top w:val="none" w:sz="0" w:space="0" w:color="auto"/>
        <w:left w:val="none" w:sz="0" w:space="0" w:color="auto"/>
        <w:bottom w:val="none" w:sz="0" w:space="0" w:color="auto"/>
        <w:right w:val="none" w:sz="0" w:space="0" w:color="auto"/>
      </w:divBdr>
      <w:divsChild>
        <w:div w:id="888879375">
          <w:marLeft w:val="0"/>
          <w:marRight w:val="0"/>
          <w:marTop w:val="0"/>
          <w:marBottom w:val="0"/>
          <w:divBdr>
            <w:top w:val="none" w:sz="0" w:space="0" w:color="auto"/>
            <w:left w:val="none" w:sz="0" w:space="0" w:color="auto"/>
            <w:bottom w:val="none" w:sz="0" w:space="0" w:color="auto"/>
            <w:right w:val="none" w:sz="0" w:space="0" w:color="auto"/>
          </w:divBdr>
        </w:div>
        <w:div w:id="1131679137">
          <w:marLeft w:val="0"/>
          <w:marRight w:val="0"/>
          <w:marTop w:val="150"/>
          <w:marBottom w:val="0"/>
          <w:divBdr>
            <w:top w:val="none" w:sz="0" w:space="0" w:color="auto"/>
            <w:left w:val="none" w:sz="0" w:space="0" w:color="auto"/>
            <w:bottom w:val="none" w:sz="0" w:space="0" w:color="auto"/>
            <w:right w:val="none" w:sz="0" w:space="0" w:color="auto"/>
          </w:divBdr>
          <w:divsChild>
            <w:div w:id="200437904">
              <w:marLeft w:val="1155"/>
              <w:marRight w:val="0"/>
              <w:marTop w:val="0"/>
              <w:marBottom w:val="0"/>
              <w:divBdr>
                <w:top w:val="none" w:sz="0" w:space="0" w:color="auto"/>
                <w:left w:val="none" w:sz="0" w:space="0" w:color="auto"/>
                <w:bottom w:val="none" w:sz="0" w:space="0" w:color="auto"/>
                <w:right w:val="none" w:sz="0" w:space="0" w:color="auto"/>
              </w:divBdr>
            </w:div>
            <w:div w:id="2092702069">
              <w:marLeft w:val="1155"/>
              <w:marRight w:val="0"/>
              <w:marTop w:val="0"/>
              <w:marBottom w:val="0"/>
              <w:divBdr>
                <w:top w:val="none" w:sz="0" w:space="0" w:color="auto"/>
                <w:left w:val="none" w:sz="0" w:space="0" w:color="auto"/>
                <w:bottom w:val="none" w:sz="0" w:space="0" w:color="auto"/>
                <w:right w:val="none" w:sz="0" w:space="0" w:color="auto"/>
              </w:divBdr>
            </w:div>
            <w:div w:id="514660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7601747">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108694">
      <w:bodyDiv w:val="1"/>
      <w:marLeft w:val="0"/>
      <w:marRight w:val="0"/>
      <w:marTop w:val="0"/>
      <w:marBottom w:val="0"/>
      <w:divBdr>
        <w:top w:val="none" w:sz="0" w:space="0" w:color="auto"/>
        <w:left w:val="none" w:sz="0" w:space="0" w:color="auto"/>
        <w:bottom w:val="none" w:sz="0" w:space="0" w:color="auto"/>
        <w:right w:val="none" w:sz="0" w:space="0" w:color="auto"/>
      </w:divBdr>
      <w:divsChild>
        <w:div w:id="2131510858">
          <w:marLeft w:val="0"/>
          <w:marRight w:val="0"/>
          <w:marTop w:val="0"/>
          <w:marBottom w:val="0"/>
          <w:divBdr>
            <w:top w:val="none" w:sz="0" w:space="0" w:color="auto"/>
            <w:left w:val="none" w:sz="0" w:space="0" w:color="auto"/>
            <w:bottom w:val="none" w:sz="0" w:space="0" w:color="auto"/>
            <w:right w:val="none" w:sz="0" w:space="0" w:color="auto"/>
          </w:divBdr>
        </w:div>
        <w:div w:id="1697926662">
          <w:marLeft w:val="0"/>
          <w:marRight w:val="0"/>
          <w:marTop w:val="150"/>
          <w:marBottom w:val="0"/>
          <w:divBdr>
            <w:top w:val="none" w:sz="0" w:space="0" w:color="auto"/>
            <w:left w:val="none" w:sz="0" w:space="0" w:color="auto"/>
            <w:bottom w:val="none" w:sz="0" w:space="0" w:color="auto"/>
            <w:right w:val="none" w:sz="0" w:space="0" w:color="auto"/>
          </w:divBdr>
          <w:divsChild>
            <w:div w:id="305747698">
              <w:marLeft w:val="1155"/>
              <w:marRight w:val="0"/>
              <w:marTop w:val="0"/>
              <w:marBottom w:val="0"/>
              <w:divBdr>
                <w:top w:val="none" w:sz="0" w:space="0" w:color="auto"/>
                <w:left w:val="none" w:sz="0" w:space="0" w:color="auto"/>
                <w:bottom w:val="none" w:sz="0" w:space="0" w:color="auto"/>
                <w:right w:val="none" w:sz="0" w:space="0" w:color="auto"/>
              </w:divBdr>
            </w:div>
            <w:div w:id="316156465">
              <w:marLeft w:val="1155"/>
              <w:marRight w:val="0"/>
              <w:marTop w:val="0"/>
              <w:marBottom w:val="0"/>
              <w:divBdr>
                <w:top w:val="none" w:sz="0" w:space="0" w:color="auto"/>
                <w:left w:val="none" w:sz="0" w:space="0" w:color="auto"/>
                <w:bottom w:val="none" w:sz="0" w:space="0" w:color="auto"/>
                <w:right w:val="none" w:sz="0" w:space="0" w:color="auto"/>
              </w:divBdr>
            </w:div>
            <w:div w:id="100050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250191">
      <w:bodyDiv w:val="1"/>
      <w:marLeft w:val="0"/>
      <w:marRight w:val="0"/>
      <w:marTop w:val="0"/>
      <w:marBottom w:val="0"/>
      <w:divBdr>
        <w:top w:val="none" w:sz="0" w:space="0" w:color="auto"/>
        <w:left w:val="none" w:sz="0" w:space="0" w:color="auto"/>
        <w:bottom w:val="none" w:sz="0" w:space="0" w:color="auto"/>
        <w:right w:val="none" w:sz="0" w:space="0" w:color="auto"/>
      </w:divBdr>
      <w:divsChild>
        <w:div w:id="1328946131">
          <w:marLeft w:val="0"/>
          <w:marRight w:val="0"/>
          <w:marTop w:val="0"/>
          <w:marBottom w:val="0"/>
          <w:divBdr>
            <w:top w:val="none" w:sz="0" w:space="0" w:color="auto"/>
            <w:left w:val="none" w:sz="0" w:space="0" w:color="auto"/>
            <w:bottom w:val="none" w:sz="0" w:space="0" w:color="auto"/>
            <w:right w:val="none" w:sz="0" w:space="0" w:color="auto"/>
          </w:divBdr>
        </w:div>
        <w:div w:id="335504500">
          <w:marLeft w:val="0"/>
          <w:marRight w:val="0"/>
          <w:marTop w:val="150"/>
          <w:marBottom w:val="0"/>
          <w:divBdr>
            <w:top w:val="none" w:sz="0" w:space="0" w:color="auto"/>
            <w:left w:val="none" w:sz="0" w:space="0" w:color="auto"/>
            <w:bottom w:val="none" w:sz="0" w:space="0" w:color="auto"/>
            <w:right w:val="none" w:sz="0" w:space="0" w:color="auto"/>
          </w:divBdr>
          <w:divsChild>
            <w:div w:id="932471946">
              <w:marLeft w:val="1155"/>
              <w:marRight w:val="0"/>
              <w:marTop w:val="0"/>
              <w:marBottom w:val="0"/>
              <w:divBdr>
                <w:top w:val="none" w:sz="0" w:space="0" w:color="auto"/>
                <w:left w:val="none" w:sz="0" w:space="0" w:color="auto"/>
                <w:bottom w:val="none" w:sz="0" w:space="0" w:color="auto"/>
                <w:right w:val="none" w:sz="0" w:space="0" w:color="auto"/>
              </w:divBdr>
            </w:div>
            <w:div w:id="561257488">
              <w:marLeft w:val="1155"/>
              <w:marRight w:val="0"/>
              <w:marTop w:val="0"/>
              <w:marBottom w:val="0"/>
              <w:divBdr>
                <w:top w:val="none" w:sz="0" w:space="0" w:color="auto"/>
                <w:left w:val="none" w:sz="0" w:space="0" w:color="auto"/>
                <w:bottom w:val="none" w:sz="0" w:space="0" w:color="auto"/>
                <w:right w:val="none" w:sz="0" w:space="0" w:color="auto"/>
              </w:divBdr>
            </w:div>
            <w:div w:id="640768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6210">
      <w:bodyDiv w:val="1"/>
      <w:marLeft w:val="0"/>
      <w:marRight w:val="0"/>
      <w:marTop w:val="0"/>
      <w:marBottom w:val="0"/>
      <w:divBdr>
        <w:top w:val="none" w:sz="0" w:space="0" w:color="auto"/>
        <w:left w:val="none" w:sz="0" w:space="0" w:color="auto"/>
        <w:bottom w:val="none" w:sz="0" w:space="0" w:color="auto"/>
        <w:right w:val="none" w:sz="0" w:space="0" w:color="auto"/>
      </w:divBdr>
      <w:divsChild>
        <w:div w:id="19279545">
          <w:marLeft w:val="0"/>
          <w:marRight w:val="0"/>
          <w:marTop w:val="0"/>
          <w:marBottom w:val="0"/>
          <w:divBdr>
            <w:top w:val="none" w:sz="0" w:space="0" w:color="auto"/>
            <w:left w:val="none" w:sz="0" w:space="0" w:color="auto"/>
            <w:bottom w:val="none" w:sz="0" w:space="0" w:color="auto"/>
            <w:right w:val="none" w:sz="0" w:space="0" w:color="auto"/>
          </w:divBdr>
        </w:div>
        <w:div w:id="1432508735">
          <w:marLeft w:val="0"/>
          <w:marRight w:val="0"/>
          <w:marTop w:val="150"/>
          <w:marBottom w:val="0"/>
          <w:divBdr>
            <w:top w:val="none" w:sz="0" w:space="0" w:color="auto"/>
            <w:left w:val="none" w:sz="0" w:space="0" w:color="auto"/>
            <w:bottom w:val="none" w:sz="0" w:space="0" w:color="auto"/>
            <w:right w:val="none" w:sz="0" w:space="0" w:color="auto"/>
          </w:divBdr>
          <w:divsChild>
            <w:div w:id="1929576585">
              <w:marLeft w:val="1155"/>
              <w:marRight w:val="0"/>
              <w:marTop w:val="0"/>
              <w:marBottom w:val="0"/>
              <w:divBdr>
                <w:top w:val="none" w:sz="0" w:space="0" w:color="auto"/>
                <w:left w:val="none" w:sz="0" w:space="0" w:color="auto"/>
                <w:bottom w:val="none" w:sz="0" w:space="0" w:color="auto"/>
                <w:right w:val="none" w:sz="0" w:space="0" w:color="auto"/>
              </w:divBdr>
            </w:div>
            <w:div w:id="35666111">
              <w:marLeft w:val="1155"/>
              <w:marRight w:val="0"/>
              <w:marTop w:val="0"/>
              <w:marBottom w:val="0"/>
              <w:divBdr>
                <w:top w:val="none" w:sz="0" w:space="0" w:color="auto"/>
                <w:left w:val="none" w:sz="0" w:space="0" w:color="auto"/>
                <w:bottom w:val="none" w:sz="0" w:space="0" w:color="auto"/>
                <w:right w:val="none" w:sz="0" w:space="0" w:color="auto"/>
              </w:divBdr>
            </w:div>
            <w:div w:id="58796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23651">
      <w:bodyDiv w:val="1"/>
      <w:marLeft w:val="0"/>
      <w:marRight w:val="0"/>
      <w:marTop w:val="0"/>
      <w:marBottom w:val="0"/>
      <w:divBdr>
        <w:top w:val="none" w:sz="0" w:space="0" w:color="auto"/>
        <w:left w:val="none" w:sz="0" w:space="0" w:color="auto"/>
        <w:bottom w:val="none" w:sz="0" w:space="0" w:color="auto"/>
        <w:right w:val="none" w:sz="0" w:space="0" w:color="auto"/>
      </w:divBdr>
      <w:divsChild>
        <w:div w:id="464739405">
          <w:marLeft w:val="0"/>
          <w:marRight w:val="0"/>
          <w:marTop w:val="0"/>
          <w:marBottom w:val="0"/>
          <w:divBdr>
            <w:top w:val="none" w:sz="0" w:space="0" w:color="auto"/>
            <w:left w:val="none" w:sz="0" w:space="0" w:color="auto"/>
            <w:bottom w:val="none" w:sz="0" w:space="0" w:color="auto"/>
            <w:right w:val="none" w:sz="0" w:space="0" w:color="auto"/>
          </w:divBdr>
        </w:div>
        <w:div w:id="1189223945">
          <w:marLeft w:val="0"/>
          <w:marRight w:val="0"/>
          <w:marTop w:val="150"/>
          <w:marBottom w:val="0"/>
          <w:divBdr>
            <w:top w:val="none" w:sz="0" w:space="0" w:color="auto"/>
            <w:left w:val="none" w:sz="0" w:space="0" w:color="auto"/>
            <w:bottom w:val="none" w:sz="0" w:space="0" w:color="auto"/>
            <w:right w:val="none" w:sz="0" w:space="0" w:color="auto"/>
          </w:divBdr>
          <w:divsChild>
            <w:div w:id="1870215008">
              <w:marLeft w:val="1155"/>
              <w:marRight w:val="0"/>
              <w:marTop w:val="0"/>
              <w:marBottom w:val="0"/>
              <w:divBdr>
                <w:top w:val="none" w:sz="0" w:space="0" w:color="auto"/>
                <w:left w:val="none" w:sz="0" w:space="0" w:color="auto"/>
                <w:bottom w:val="none" w:sz="0" w:space="0" w:color="auto"/>
                <w:right w:val="none" w:sz="0" w:space="0" w:color="auto"/>
              </w:divBdr>
            </w:div>
            <w:div w:id="1873570842">
              <w:marLeft w:val="1155"/>
              <w:marRight w:val="0"/>
              <w:marTop w:val="0"/>
              <w:marBottom w:val="0"/>
              <w:divBdr>
                <w:top w:val="none" w:sz="0" w:space="0" w:color="auto"/>
                <w:left w:val="none" w:sz="0" w:space="0" w:color="auto"/>
                <w:bottom w:val="none" w:sz="0" w:space="0" w:color="auto"/>
                <w:right w:val="none" w:sz="0" w:space="0" w:color="auto"/>
              </w:divBdr>
            </w:div>
            <w:div w:id="133392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30334">
      <w:bodyDiv w:val="1"/>
      <w:marLeft w:val="0"/>
      <w:marRight w:val="0"/>
      <w:marTop w:val="0"/>
      <w:marBottom w:val="0"/>
      <w:divBdr>
        <w:top w:val="none" w:sz="0" w:space="0" w:color="auto"/>
        <w:left w:val="none" w:sz="0" w:space="0" w:color="auto"/>
        <w:bottom w:val="none" w:sz="0" w:space="0" w:color="auto"/>
        <w:right w:val="none" w:sz="0" w:space="0" w:color="auto"/>
      </w:divBdr>
    </w:div>
    <w:div w:id="1441073101">
      <w:bodyDiv w:val="1"/>
      <w:marLeft w:val="0"/>
      <w:marRight w:val="0"/>
      <w:marTop w:val="0"/>
      <w:marBottom w:val="0"/>
      <w:divBdr>
        <w:top w:val="none" w:sz="0" w:space="0" w:color="auto"/>
        <w:left w:val="none" w:sz="0" w:space="0" w:color="auto"/>
        <w:bottom w:val="none" w:sz="0" w:space="0" w:color="auto"/>
        <w:right w:val="none" w:sz="0" w:space="0" w:color="auto"/>
      </w:divBdr>
      <w:divsChild>
        <w:div w:id="1757550523">
          <w:marLeft w:val="0"/>
          <w:marRight w:val="0"/>
          <w:marTop w:val="0"/>
          <w:marBottom w:val="0"/>
          <w:divBdr>
            <w:top w:val="none" w:sz="0" w:space="0" w:color="auto"/>
            <w:left w:val="none" w:sz="0" w:space="0" w:color="auto"/>
            <w:bottom w:val="none" w:sz="0" w:space="0" w:color="auto"/>
            <w:right w:val="none" w:sz="0" w:space="0" w:color="auto"/>
          </w:divBdr>
        </w:div>
        <w:div w:id="1867594345">
          <w:marLeft w:val="0"/>
          <w:marRight w:val="0"/>
          <w:marTop w:val="150"/>
          <w:marBottom w:val="0"/>
          <w:divBdr>
            <w:top w:val="none" w:sz="0" w:space="0" w:color="auto"/>
            <w:left w:val="none" w:sz="0" w:space="0" w:color="auto"/>
            <w:bottom w:val="none" w:sz="0" w:space="0" w:color="auto"/>
            <w:right w:val="none" w:sz="0" w:space="0" w:color="auto"/>
          </w:divBdr>
          <w:divsChild>
            <w:div w:id="1236622665">
              <w:marLeft w:val="1155"/>
              <w:marRight w:val="0"/>
              <w:marTop w:val="0"/>
              <w:marBottom w:val="0"/>
              <w:divBdr>
                <w:top w:val="none" w:sz="0" w:space="0" w:color="auto"/>
                <w:left w:val="none" w:sz="0" w:space="0" w:color="auto"/>
                <w:bottom w:val="none" w:sz="0" w:space="0" w:color="auto"/>
                <w:right w:val="none" w:sz="0" w:space="0" w:color="auto"/>
              </w:divBdr>
            </w:div>
            <w:div w:id="1674185444">
              <w:marLeft w:val="1155"/>
              <w:marRight w:val="0"/>
              <w:marTop w:val="0"/>
              <w:marBottom w:val="0"/>
              <w:divBdr>
                <w:top w:val="none" w:sz="0" w:space="0" w:color="auto"/>
                <w:left w:val="none" w:sz="0" w:space="0" w:color="auto"/>
                <w:bottom w:val="none" w:sz="0" w:space="0" w:color="auto"/>
                <w:right w:val="none" w:sz="0" w:space="0" w:color="auto"/>
              </w:divBdr>
            </w:div>
            <w:div w:id="1707368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491828">
      <w:bodyDiv w:val="1"/>
      <w:marLeft w:val="0"/>
      <w:marRight w:val="0"/>
      <w:marTop w:val="0"/>
      <w:marBottom w:val="0"/>
      <w:divBdr>
        <w:top w:val="none" w:sz="0" w:space="0" w:color="auto"/>
        <w:left w:val="none" w:sz="0" w:space="0" w:color="auto"/>
        <w:bottom w:val="none" w:sz="0" w:space="0" w:color="auto"/>
        <w:right w:val="none" w:sz="0" w:space="0" w:color="auto"/>
      </w:divBdr>
      <w:divsChild>
        <w:div w:id="1313407681">
          <w:marLeft w:val="0"/>
          <w:marRight w:val="0"/>
          <w:marTop w:val="0"/>
          <w:marBottom w:val="0"/>
          <w:divBdr>
            <w:top w:val="none" w:sz="0" w:space="0" w:color="auto"/>
            <w:left w:val="none" w:sz="0" w:space="0" w:color="auto"/>
            <w:bottom w:val="none" w:sz="0" w:space="0" w:color="auto"/>
            <w:right w:val="none" w:sz="0" w:space="0" w:color="auto"/>
          </w:divBdr>
        </w:div>
        <w:div w:id="1222407005">
          <w:marLeft w:val="0"/>
          <w:marRight w:val="0"/>
          <w:marTop w:val="150"/>
          <w:marBottom w:val="0"/>
          <w:divBdr>
            <w:top w:val="none" w:sz="0" w:space="0" w:color="auto"/>
            <w:left w:val="none" w:sz="0" w:space="0" w:color="auto"/>
            <w:bottom w:val="none" w:sz="0" w:space="0" w:color="auto"/>
            <w:right w:val="none" w:sz="0" w:space="0" w:color="auto"/>
          </w:divBdr>
          <w:divsChild>
            <w:div w:id="1337416887">
              <w:marLeft w:val="1155"/>
              <w:marRight w:val="0"/>
              <w:marTop w:val="0"/>
              <w:marBottom w:val="0"/>
              <w:divBdr>
                <w:top w:val="none" w:sz="0" w:space="0" w:color="auto"/>
                <w:left w:val="none" w:sz="0" w:space="0" w:color="auto"/>
                <w:bottom w:val="none" w:sz="0" w:space="0" w:color="auto"/>
                <w:right w:val="none" w:sz="0" w:space="0" w:color="auto"/>
              </w:divBdr>
            </w:div>
            <w:div w:id="1868330352">
              <w:marLeft w:val="1155"/>
              <w:marRight w:val="0"/>
              <w:marTop w:val="0"/>
              <w:marBottom w:val="0"/>
              <w:divBdr>
                <w:top w:val="none" w:sz="0" w:space="0" w:color="auto"/>
                <w:left w:val="none" w:sz="0" w:space="0" w:color="auto"/>
                <w:bottom w:val="none" w:sz="0" w:space="0" w:color="auto"/>
                <w:right w:val="none" w:sz="0" w:space="0" w:color="auto"/>
              </w:divBdr>
            </w:div>
            <w:div w:id="65807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1995542">
      <w:bodyDiv w:val="1"/>
      <w:marLeft w:val="0"/>
      <w:marRight w:val="0"/>
      <w:marTop w:val="0"/>
      <w:marBottom w:val="0"/>
      <w:divBdr>
        <w:top w:val="none" w:sz="0" w:space="0" w:color="auto"/>
        <w:left w:val="none" w:sz="0" w:space="0" w:color="auto"/>
        <w:bottom w:val="none" w:sz="0" w:space="0" w:color="auto"/>
        <w:right w:val="none" w:sz="0" w:space="0" w:color="auto"/>
      </w:divBdr>
      <w:divsChild>
        <w:div w:id="2048411279">
          <w:marLeft w:val="0"/>
          <w:marRight w:val="0"/>
          <w:marTop w:val="0"/>
          <w:marBottom w:val="0"/>
          <w:divBdr>
            <w:top w:val="none" w:sz="0" w:space="0" w:color="auto"/>
            <w:left w:val="none" w:sz="0" w:space="0" w:color="auto"/>
            <w:bottom w:val="none" w:sz="0" w:space="0" w:color="auto"/>
            <w:right w:val="none" w:sz="0" w:space="0" w:color="auto"/>
          </w:divBdr>
        </w:div>
        <w:div w:id="117382732">
          <w:marLeft w:val="0"/>
          <w:marRight w:val="0"/>
          <w:marTop w:val="150"/>
          <w:marBottom w:val="0"/>
          <w:divBdr>
            <w:top w:val="none" w:sz="0" w:space="0" w:color="auto"/>
            <w:left w:val="none" w:sz="0" w:space="0" w:color="auto"/>
            <w:bottom w:val="none" w:sz="0" w:space="0" w:color="auto"/>
            <w:right w:val="none" w:sz="0" w:space="0" w:color="auto"/>
          </w:divBdr>
          <w:divsChild>
            <w:div w:id="395474554">
              <w:marLeft w:val="1155"/>
              <w:marRight w:val="0"/>
              <w:marTop w:val="0"/>
              <w:marBottom w:val="0"/>
              <w:divBdr>
                <w:top w:val="none" w:sz="0" w:space="0" w:color="auto"/>
                <w:left w:val="none" w:sz="0" w:space="0" w:color="auto"/>
                <w:bottom w:val="none" w:sz="0" w:space="0" w:color="auto"/>
                <w:right w:val="none" w:sz="0" w:space="0" w:color="auto"/>
              </w:divBdr>
            </w:div>
            <w:div w:id="1216502976">
              <w:marLeft w:val="1155"/>
              <w:marRight w:val="0"/>
              <w:marTop w:val="0"/>
              <w:marBottom w:val="0"/>
              <w:divBdr>
                <w:top w:val="none" w:sz="0" w:space="0" w:color="auto"/>
                <w:left w:val="none" w:sz="0" w:space="0" w:color="auto"/>
                <w:bottom w:val="none" w:sz="0" w:space="0" w:color="auto"/>
                <w:right w:val="none" w:sz="0" w:space="0" w:color="auto"/>
              </w:divBdr>
            </w:div>
            <w:div w:id="1191141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8664">
      <w:bodyDiv w:val="1"/>
      <w:marLeft w:val="0"/>
      <w:marRight w:val="0"/>
      <w:marTop w:val="0"/>
      <w:marBottom w:val="0"/>
      <w:divBdr>
        <w:top w:val="none" w:sz="0" w:space="0" w:color="auto"/>
        <w:left w:val="none" w:sz="0" w:space="0" w:color="auto"/>
        <w:bottom w:val="none" w:sz="0" w:space="0" w:color="auto"/>
        <w:right w:val="none" w:sz="0" w:space="0" w:color="auto"/>
      </w:divBdr>
      <w:divsChild>
        <w:div w:id="1021396903">
          <w:marLeft w:val="0"/>
          <w:marRight w:val="0"/>
          <w:marTop w:val="0"/>
          <w:marBottom w:val="0"/>
          <w:divBdr>
            <w:top w:val="none" w:sz="0" w:space="0" w:color="auto"/>
            <w:left w:val="none" w:sz="0" w:space="0" w:color="auto"/>
            <w:bottom w:val="none" w:sz="0" w:space="0" w:color="auto"/>
            <w:right w:val="none" w:sz="0" w:space="0" w:color="auto"/>
          </w:divBdr>
        </w:div>
        <w:div w:id="40638761">
          <w:marLeft w:val="0"/>
          <w:marRight w:val="0"/>
          <w:marTop w:val="150"/>
          <w:marBottom w:val="0"/>
          <w:divBdr>
            <w:top w:val="none" w:sz="0" w:space="0" w:color="auto"/>
            <w:left w:val="none" w:sz="0" w:space="0" w:color="auto"/>
            <w:bottom w:val="none" w:sz="0" w:space="0" w:color="auto"/>
            <w:right w:val="none" w:sz="0" w:space="0" w:color="auto"/>
          </w:divBdr>
          <w:divsChild>
            <w:div w:id="1939605296">
              <w:marLeft w:val="1155"/>
              <w:marRight w:val="0"/>
              <w:marTop w:val="0"/>
              <w:marBottom w:val="0"/>
              <w:divBdr>
                <w:top w:val="none" w:sz="0" w:space="0" w:color="auto"/>
                <w:left w:val="none" w:sz="0" w:space="0" w:color="auto"/>
                <w:bottom w:val="none" w:sz="0" w:space="0" w:color="auto"/>
                <w:right w:val="none" w:sz="0" w:space="0" w:color="auto"/>
              </w:divBdr>
            </w:div>
            <w:div w:id="1029070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695046">
      <w:bodyDiv w:val="1"/>
      <w:marLeft w:val="0"/>
      <w:marRight w:val="0"/>
      <w:marTop w:val="0"/>
      <w:marBottom w:val="0"/>
      <w:divBdr>
        <w:top w:val="none" w:sz="0" w:space="0" w:color="auto"/>
        <w:left w:val="none" w:sz="0" w:space="0" w:color="auto"/>
        <w:bottom w:val="none" w:sz="0" w:space="0" w:color="auto"/>
        <w:right w:val="none" w:sz="0" w:space="0" w:color="auto"/>
      </w:divBdr>
      <w:divsChild>
        <w:div w:id="702049149">
          <w:marLeft w:val="0"/>
          <w:marRight w:val="0"/>
          <w:marTop w:val="0"/>
          <w:marBottom w:val="0"/>
          <w:divBdr>
            <w:top w:val="none" w:sz="0" w:space="0" w:color="auto"/>
            <w:left w:val="none" w:sz="0" w:space="0" w:color="auto"/>
            <w:bottom w:val="none" w:sz="0" w:space="0" w:color="auto"/>
            <w:right w:val="none" w:sz="0" w:space="0" w:color="auto"/>
          </w:divBdr>
        </w:div>
        <w:div w:id="940532001">
          <w:marLeft w:val="0"/>
          <w:marRight w:val="0"/>
          <w:marTop w:val="150"/>
          <w:marBottom w:val="0"/>
          <w:divBdr>
            <w:top w:val="none" w:sz="0" w:space="0" w:color="auto"/>
            <w:left w:val="none" w:sz="0" w:space="0" w:color="auto"/>
            <w:bottom w:val="none" w:sz="0" w:space="0" w:color="auto"/>
            <w:right w:val="none" w:sz="0" w:space="0" w:color="auto"/>
          </w:divBdr>
          <w:divsChild>
            <w:div w:id="1758942879">
              <w:marLeft w:val="1155"/>
              <w:marRight w:val="0"/>
              <w:marTop w:val="0"/>
              <w:marBottom w:val="0"/>
              <w:divBdr>
                <w:top w:val="none" w:sz="0" w:space="0" w:color="auto"/>
                <w:left w:val="none" w:sz="0" w:space="0" w:color="auto"/>
                <w:bottom w:val="none" w:sz="0" w:space="0" w:color="auto"/>
                <w:right w:val="none" w:sz="0" w:space="0" w:color="auto"/>
              </w:divBdr>
            </w:div>
            <w:div w:id="856429821">
              <w:marLeft w:val="1155"/>
              <w:marRight w:val="0"/>
              <w:marTop w:val="0"/>
              <w:marBottom w:val="0"/>
              <w:divBdr>
                <w:top w:val="none" w:sz="0" w:space="0" w:color="auto"/>
                <w:left w:val="none" w:sz="0" w:space="0" w:color="auto"/>
                <w:bottom w:val="none" w:sz="0" w:space="0" w:color="auto"/>
                <w:right w:val="none" w:sz="0" w:space="0" w:color="auto"/>
              </w:divBdr>
            </w:div>
            <w:div w:id="782385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004244">
      <w:bodyDiv w:val="1"/>
      <w:marLeft w:val="0"/>
      <w:marRight w:val="0"/>
      <w:marTop w:val="0"/>
      <w:marBottom w:val="0"/>
      <w:divBdr>
        <w:top w:val="none" w:sz="0" w:space="0" w:color="auto"/>
        <w:left w:val="none" w:sz="0" w:space="0" w:color="auto"/>
        <w:bottom w:val="none" w:sz="0" w:space="0" w:color="auto"/>
        <w:right w:val="none" w:sz="0" w:space="0" w:color="auto"/>
      </w:divBdr>
      <w:divsChild>
        <w:div w:id="1883594347">
          <w:marLeft w:val="0"/>
          <w:marRight w:val="0"/>
          <w:marTop w:val="0"/>
          <w:marBottom w:val="0"/>
          <w:divBdr>
            <w:top w:val="none" w:sz="0" w:space="0" w:color="auto"/>
            <w:left w:val="none" w:sz="0" w:space="0" w:color="auto"/>
            <w:bottom w:val="none" w:sz="0" w:space="0" w:color="auto"/>
            <w:right w:val="none" w:sz="0" w:space="0" w:color="auto"/>
          </w:divBdr>
        </w:div>
        <w:div w:id="910651242">
          <w:marLeft w:val="0"/>
          <w:marRight w:val="0"/>
          <w:marTop w:val="150"/>
          <w:marBottom w:val="0"/>
          <w:divBdr>
            <w:top w:val="none" w:sz="0" w:space="0" w:color="auto"/>
            <w:left w:val="none" w:sz="0" w:space="0" w:color="auto"/>
            <w:bottom w:val="none" w:sz="0" w:space="0" w:color="auto"/>
            <w:right w:val="none" w:sz="0" w:space="0" w:color="auto"/>
          </w:divBdr>
          <w:divsChild>
            <w:div w:id="1800175343">
              <w:marLeft w:val="1155"/>
              <w:marRight w:val="0"/>
              <w:marTop w:val="0"/>
              <w:marBottom w:val="0"/>
              <w:divBdr>
                <w:top w:val="none" w:sz="0" w:space="0" w:color="auto"/>
                <w:left w:val="none" w:sz="0" w:space="0" w:color="auto"/>
                <w:bottom w:val="none" w:sz="0" w:space="0" w:color="auto"/>
                <w:right w:val="none" w:sz="0" w:space="0" w:color="auto"/>
              </w:divBdr>
            </w:div>
            <w:div w:id="1225332670">
              <w:marLeft w:val="1155"/>
              <w:marRight w:val="0"/>
              <w:marTop w:val="0"/>
              <w:marBottom w:val="0"/>
              <w:divBdr>
                <w:top w:val="none" w:sz="0" w:space="0" w:color="auto"/>
                <w:left w:val="none" w:sz="0" w:space="0" w:color="auto"/>
                <w:bottom w:val="none" w:sz="0" w:space="0" w:color="auto"/>
                <w:right w:val="none" w:sz="0" w:space="0" w:color="auto"/>
              </w:divBdr>
            </w:div>
            <w:div w:id="158560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032762">
      <w:bodyDiv w:val="1"/>
      <w:marLeft w:val="0"/>
      <w:marRight w:val="0"/>
      <w:marTop w:val="0"/>
      <w:marBottom w:val="0"/>
      <w:divBdr>
        <w:top w:val="none" w:sz="0" w:space="0" w:color="auto"/>
        <w:left w:val="none" w:sz="0" w:space="0" w:color="auto"/>
        <w:bottom w:val="none" w:sz="0" w:space="0" w:color="auto"/>
        <w:right w:val="none" w:sz="0" w:space="0" w:color="auto"/>
      </w:divBdr>
      <w:divsChild>
        <w:div w:id="2024165723">
          <w:marLeft w:val="0"/>
          <w:marRight w:val="0"/>
          <w:marTop w:val="0"/>
          <w:marBottom w:val="0"/>
          <w:divBdr>
            <w:top w:val="none" w:sz="0" w:space="0" w:color="auto"/>
            <w:left w:val="none" w:sz="0" w:space="0" w:color="auto"/>
            <w:bottom w:val="none" w:sz="0" w:space="0" w:color="auto"/>
            <w:right w:val="none" w:sz="0" w:space="0" w:color="auto"/>
          </w:divBdr>
        </w:div>
        <w:div w:id="514421216">
          <w:marLeft w:val="0"/>
          <w:marRight w:val="0"/>
          <w:marTop w:val="150"/>
          <w:marBottom w:val="0"/>
          <w:divBdr>
            <w:top w:val="none" w:sz="0" w:space="0" w:color="auto"/>
            <w:left w:val="none" w:sz="0" w:space="0" w:color="auto"/>
            <w:bottom w:val="none" w:sz="0" w:space="0" w:color="auto"/>
            <w:right w:val="none" w:sz="0" w:space="0" w:color="auto"/>
          </w:divBdr>
          <w:divsChild>
            <w:div w:id="637997666">
              <w:marLeft w:val="1155"/>
              <w:marRight w:val="0"/>
              <w:marTop w:val="0"/>
              <w:marBottom w:val="0"/>
              <w:divBdr>
                <w:top w:val="none" w:sz="0" w:space="0" w:color="auto"/>
                <w:left w:val="none" w:sz="0" w:space="0" w:color="auto"/>
                <w:bottom w:val="none" w:sz="0" w:space="0" w:color="auto"/>
                <w:right w:val="none" w:sz="0" w:space="0" w:color="auto"/>
              </w:divBdr>
            </w:div>
            <w:div w:id="1322393500">
              <w:marLeft w:val="1155"/>
              <w:marRight w:val="0"/>
              <w:marTop w:val="0"/>
              <w:marBottom w:val="0"/>
              <w:divBdr>
                <w:top w:val="none" w:sz="0" w:space="0" w:color="auto"/>
                <w:left w:val="none" w:sz="0" w:space="0" w:color="auto"/>
                <w:bottom w:val="none" w:sz="0" w:space="0" w:color="auto"/>
                <w:right w:val="none" w:sz="0" w:space="0" w:color="auto"/>
              </w:divBdr>
            </w:div>
            <w:div w:id="62261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342591">
      <w:bodyDiv w:val="1"/>
      <w:marLeft w:val="0"/>
      <w:marRight w:val="0"/>
      <w:marTop w:val="0"/>
      <w:marBottom w:val="0"/>
      <w:divBdr>
        <w:top w:val="none" w:sz="0" w:space="0" w:color="auto"/>
        <w:left w:val="none" w:sz="0" w:space="0" w:color="auto"/>
        <w:bottom w:val="none" w:sz="0" w:space="0" w:color="auto"/>
        <w:right w:val="none" w:sz="0" w:space="0" w:color="auto"/>
      </w:divBdr>
      <w:divsChild>
        <w:div w:id="2085176997">
          <w:marLeft w:val="0"/>
          <w:marRight w:val="0"/>
          <w:marTop w:val="0"/>
          <w:marBottom w:val="0"/>
          <w:divBdr>
            <w:top w:val="none" w:sz="0" w:space="0" w:color="auto"/>
            <w:left w:val="none" w:sz="0" w:space="0" w:color="auto"/>
            <w:bottom w:val="none" w:sz="0" w:space="0" w:color="auto"/>
            <w:right w:val="none" w:sz="0" w:space="0" w:color="auto"/>
          </w:divBdr>
        </w:div>
        <w:div w:id="919943271">
          <w:marLeft w:val="0"/>
          <w:marRight w:val="0"/>
          <w:marTop w:val="150"/>
          <w:marBottom w:val="0"/>
          <w:divBdr>
            <w:top w:val="none" w:sz="0" w:space="0" w:color="auto"/>
            <w:left w:val="none" w:sz="0" w:space="0" w:color="auto"/>
            <w:bottom w:val="none" w:sz="0" w:space="0" w:color="auto"/>
            <w:right w:val="none" w:sz="0" w:space="0" w:color="auto"/>
          </w:divBdr>
          <w:divsChild>
            <w:div w:id="767239565">
              <w:marLeft w:val="1155"/>
              <w:marRight w:val="0"/>
              <w:marTop w:val="0"/>
              <w:marBottom w:val="0"/>
              <w:divBdr>
                <w:top w:val="none" w:sz="0" w:space="0" w:color="auto"/>
                <w:left w:val="none" w:sz="0" w:space="0" w:color="auto"/>
                <w:bottom w:val="none" w:sz="0" w:space="0" w:color="auto"/>
                <w:right w:val="none" w:sz="0" w:space="0" w:color="auto"/>
              </w:divBdr>
            </w:div>
            <w:div w:id="333193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349147">
      <w:bodyDiv w:val="1"/>
      <w:marLeft w:val="0"/>
      <w:marRight w:val="0"/>
      <w:marTop w:val="0"/>
      <w:marBottom w:val="0"/>
      <w:divBdr>
        <w:top w:val="none" w:sz="0" w:space="0" w:color="auto"/>
        <w:left w:val="none" w:sz="0" w:space="0" w:color="auto"/>
        <w:bottom w:val="none" w:sz="0" w:space="0" w:color="auto"/>
        <w:right w:val="none" w:sz="0" w:space="0" w:color="auto"/>
      </w:divBdr>
      <w:divsChild>
        <w:div w:id="2027514697">
          <w:marLeft w:val="0"/>
          <w:marRight w:val="0"/>
          <w:marTop w:val="0"/>
          <w:marBottom w:val="0"/>
          <w:divBdr>
            <w:top w:val="none" w:sz="0" w:space="0" w:color="auto"/>
            <w:left w:val="none" w:sz="0" w:space="0" w:color="auto"/>
            <w:bottom w:val="none" w:sz="0" w:space="0" w:color="auto"/>
            <w:right w:val="none" w:sz="0" w:space="0" w:color="auto"/>
          </w:divBdr>
        </w:div>
        <w:div w:id="561602198">
          <w:marLeft w:val="0"/>
          <w:marRight w:val="0"/>
          <w:marTop w:val="150"/>
          <w:marBottom w:val="0"/>
          <w:divBdr>
            <w:top w:val="none" w:sz="0" w:space="0" w:color="auto"/>
            <w:left w:val="none" w:sz="0" w:space="0" w:color="auto"/>
            <w:bottom w:val="none" w:sz="0" w:space="0" w:color="auto"/>
            <w:right w:val="none" w:sz="0" w:space="0" w:color="auto"/>
          </w:divBdr>
          <w:divsChild>
            <w:div w:id="942686054">
              <w:marLeft w:val="1155"/>
              <w:marRight w:val="0"/>
              <w:marTop w:val="0"/>
              <w:marBottom w:val="0"/>
              <w:divBdr>
                <w:top w:val="none" w:sz="0" w:space="0" w:color="auto"/>
                <w:left w:val="none" w:sz="0" w:space="0" w:color="auto"/>
                <w:bottom w:val="none" w:sz="0" w:space="0" w:color="auto"/>
                <w:right w:val="none" w:sz="0" w:space="0" w:color="auto"/>
              </w:divBdr>
            </w:div>
            <w:div w:id="1244490270">
              <w:marLeft w:val="1155"/>
              <w:marRight w:val="0"/>
              <w:marTop w:val="0"/>
              <w:marBottom w:val="0"/>
              <w:divBdr>
                <w:top w:val="none" w:sz="0" w:space="0" w:color="auto"/>
                <w:left w:val="none" w:sz="0" w:space="0" w:color="auto"/>
                <w:bottom w:val="none" w:sz="0" w:space="0" w:color="auto"/>
                <w:right w:val="none" w:sz="0" w:space="0" w:color="auto"/>
              </w:divBdr>
            </w:div>
            <w:div w:id="55169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376">
      <w:bodyDiv w:val="1"/>
      <w:marLeft w:val="0"/>
      <w:marRight w:val="0"/>
      <w:marTop w:val="0"/>
      <w:marBottom w:val="0"/>
      <w:divBdr>
        <w:top w:val="none" w:sz="0" w:space="0" w:color="auto"/>
        <w:left w:val="none" w:sz="0" w:space="0" w:color="auto"/>
        <w:bottom w:val="none" w:sz="0" w:space="0" w:color="auto"/>
        <w:right w:val="none" w:sz="0" w:space="0" w:color="auto"/>
      </w:divBdr>
      <w:divsChild>
        <w:div w:id="1316714771">
          <w:marLeft w:val="0"/>
          <w:marRight w:val="0"/>
          <w:marTop w:val="0"/>
          <w:marBottom w:val="0"/>
          <w:divBdr>
            <w:top w:val="none" w:sz="0" w:space="0" w:color="auto"/>
            <w:left w:val="none" w:sz="0" w:space="0" w:color="auto"/>
            <w:bottom w:val="none" w:sz="0" w:space="0" w:color="auto"/>
            <w:right w:val="none" w:sz="0" w:space="0" w:color="auto"/>
          </w:divBdr>
        </w:div>
        <w:div w:id="1650789703">
          <w:marLeft w:val="0"/>
          <w:marRight w:val="0"/>
          <w:marTop w:val="150"/>
          <w:marBottom w:val="0"/>
          <w:divBdr>
            <w:top w:val="none" w:sz="0" w:space="0" w:color="auto"/>
            <w:left w:val="none" w:sz="0" w:space="0" w:color="auto"/>
            <w:bottom w:val="none" w:sz="0" w:space="0" w:color="auto"/>
            <w:right w:val="none" w:sz="0" w:space="0" w:color="auto"/>
          </w:divBdr>
          <w:divsChild>
            <w:div w:id="322777319">
              <w:marLeft w:val="1155"/>
              <w:marRight w:val="0"/>
              <w:marTop w:val="0"/>
              <w:marBottom w:val="0"/>
              <w:divBdr>
                <w:top w:val="none" w:sz="0" w:space="0" w:color="auto"/>
                <w:left w:val="none" w:sz="0" w:space="0" w:color="auto"/>
                <w:bottom w:val="none" w:sz="0" w:space="0" w:color="auto"/>
                <w:right w:val="none" w:sz="0" w:space="0" w:color="auto"/>
              </w:divBdr>
            </w:div>
            <w:div w:id="382217918">
              <w:marLeft w:val="1155"/>
              <w:marRight w:val="0"/>
              <w:marTop w:val="0"/>
              <w:marBottom w:val="0"/>
              <w:divBdr>
                <w:top w:val="none" w:sz="0" w:space="0" w:color="auto"/>
                <w:left w:val="none" w:sz="0" w:space="0" w:color="auto"/>
                <w:bottom w:val="none" w:sz="0" w:space="0" w:color="auto"/>
                <w:right w:val="none" w:sz="0" w:space="0" w:color="auto"/>
              </w:divBdr>
            </w:div>
            <w:div w:id="1268929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157707">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236544">
      <w:bodyDiv w:val="1"/>
      <w:marLeft w:val="0"/>
      <w:marRight w:val="0"/>
      <w:marTop w:val="0"/>
      <w:marBottom w:val="0"/>
      <w:divBdr>
        <w:top w:val="none" w:sz="0" w:space="0" w:color="auto"/>
        <w:left w:val="none" w:sz="0" w:space="0" w:color="auto"/>
        <w:bottom w:val="none" w:sz="0" w:space="0" w:color="auto"/>
        <w:right w:val="none" w:sz="0" w:space="0" w:color="auto"/>
      </w:divBdr>
      <w:divsChild>
        <w:div w:id="1427723667">
          <w:marLeft w:val="0"/>
          <w:marRight w:val="0"/>
          <w:marTop w:val="0"/>
          <w:marBottom w:val="0"/>
          <w:divBdr>
            <w:top w:val="none" w:sz="0" w:space="0" w:color="auto"/>
            <w:left w:val="none" w:sz="0" w:space="0" w:color="auto"/>
            <w:bottom w:val="none" w:sz="0" w:space="0" w:color="auto"/>
            <w:right w:val="none" w:sz="0" w:space="0" w:color="auto"/>
          </w:divBdr>
        </w:div>
        <w:div w:id="1673945744">
          <w:marLeft w:val="0"/>
          <w:marRight w:val="0"/>
          <w:marTop w:val="150"/>
          <w:marBottom w:val="0"/>
          <w:divBdr>
            <w:top w:val="none" w:sz="0" w:space="0" w:color="auto"/>
            <w:left w:val="none" w:sz="0" w:space="0" w:color="auto"/>
            <w:bottom w:val="none" w:sz="0" w:space="0" w:color="auto"/>
            <w:right w:val="none" w:sz="0" w:space="0" w:color="auto"/>
          </w:divBdr>
          <w:divsChild>
            <w:div w:id="676923951">
              <w:marLeft w:val="1155"/>
              <w:marRight w:val="0"/>
              <w:marTop w:val="0"/>
              <w:marBottom w:val="0"/>
              <w:divBdr>
                <w:top w:val="none" w:sz="0" w:space="0" w:color="auto"/>
                <w:left w:val="none" w:sz="0" w:space="0" w:color="auto"/>
                <w:bottom w:val="none" w:sz="0" w:space="0" w:color="auto"/>
                <w:right w:val="none" w:sz="0" w:space="0" w:color="auto"/>
              </w:divBdr>
            </w:div>
            <w:div w:id="885336608">
              <w:marLeft w:val="1155"/>
              <w:marRight w:val="0"/>
              <w:marTop w:val="0"/>
              <w:marBottom w:val="0"/>
              <w:divBdr>
                <w:top w:val="none" w:sz="0" w:space="0" w:color="auto"/>
                <w:left w:val="none" w:sz="0" w:space="0" w:color="auto"/>
                <w:bottom w:val="none" w:sz="0" w:space="0" w:color="auto"/>
                <w:right w:val="none" w:sz="0" w:space="0" w:color="auto"/>
              </w:divBdr>
            </w:div>
            <w:div w:id="590505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625654">
      <w:bodyDiv w:val="1"/>
      <w:marLeft w:val="0"/>
      <w:marRight w:val="0"/>
      <w:marTop w:val="0"/>
      <w:marBottom w:val="0"/>
      <w:divBdr>
        <w:top w:val="none" w:sz="0" w:space="0" w:color="auto"/>
        <w:left w:val="none" w:sz="0" w:space="0" w:color="auto"/>
        <w:bottom w:val="none" w:sz="0" w:space="0" w:color="auto"/>
        <w:right w:val="none" w:sz="0" w:space="0" w:color="auto"/>
      </w:divBdr>
      <w:divsChild>
        <w:div w:id="281155691">
          <w:marLeft w:val="0"/>
          <w:marRight w:val="0"/>
          <w:marTop w:val="0"/>
          <w:marBottom w:val="0"/>
          <w:divBdr>
            <w:top w:val="none" w:sz="0" w:space="0" w:color="auto"/>
            <w:left w:val="none" w:sz="0" w:space="0" w:color="auto"/>
            <w:bottom w:val="none" w:sz="0" w:space="0" w:color="auto"/>
            <w:right w:val="none" w:sz="0" w:space="0" w:color="auto"/>
          </w:divBdr>
        </w:div>
        <w:div w:id="1349916722">
          <w:marLeft w:val="0"/>
          <w:marRight w:val="0"/>
          <w:marTop w:val="150"/>
          <w:marBottom w:val="0"/>
          <w:divBdr>
            <w:top w:val="none" w:sz="0" w:space="0" w:color="auto"/>
            <w:left w:val="none" w:sz="0" w:space="0" w:color="auto"/>
            <w:bottom w:val="none" w:sz="0" w:space="0" w:color="auto"/>
            <w:right w:val="none" w:sz="0" w:space="0" w:color="auto"/>
          </w:divBdr>
          <w:divsChild>
            <w:div w:id="1822309723">
              <w:marLeft w:val="1155"/>
              <w:marRight w:val="0"/>
              <w:marTop w:val="0"/>
              <w:marBottom w:val="0"/>
              <w:divBdr>
                <w:top w:val="none" w:sz="0" w:space="0" w:color="auto"/>
                <w:left w:val="none" w:sz="0" w:space="0" w:color="auto"/>
                <w:bottom w:val="none" w:sz="0" w:space="0" w:color="auto"/>
                <w:right w:val="none" w:sz="0" w:space="0" w:color="auto"/>
              </w:divBdr>
            </w:div>
            <w:div w:id="1791393439">
              <w:marLeft w:val="1155"/>
              <w:marRight w:val="0"/>
              <w:marTop w:val="0"/>
              <w:marBottom w:val="0"/>
              <w:divBdr>
                <w:top w:val="none" w:sz="0" w:space="0" w:color="auto"/>
                <w:left w:val="none" w:sz="0" w:space="0" w:color="auto"/>
                <w:bottom w:val="none" w:sz="0" w:space="0" w:color="auto"/>
                <w:right w:val="none" w:sz="0" w:space="0" w:color="auto"/>
              </w:divBdr>
            </w:div>
            <w:div w:id="150759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471148">
      <w:bodyDiv w:val="1"/>
      <w:marLeft w:val="0"/>
      <w:marRight w:val="0"/>
      <w:marTop w:val="0"/>
      <w:marBottom w:val="0"/>
      <w:divBdr>
        <w:top w:val="none" w:sz="0" w:space="0" w:color="auto"/>
        <w:left w:val="none" w:sz="0" w:space="0" w:color="auto"/>
        <w:bottom w:val="none" w:sz="0" w:space="0" w:color="auto"/>
        <w:right w:val="none" w:sz="0" w:space="0" w:color="auto"/>
      </w:divBdr>
      <w:divsChild>
        <w:div w:id="180245272">
          <w:marLeft w:val="0"/>
          <w:marRight w:val="0"/>
          <w:marTop w:val="0"/>
          <w:marBottom w:val="0"/>
          <w:divBdr>
            <w:top w:val="none" w:sz="0" w:space="0" w:color="auto"/>
            <w:left w:val="none" w:sz="0" w:space="0" w:color="auto"/>
            <w:bottom w:val="none" w:sz="0" w:space="0" w:color="auto"/>
            <w:right w:val="none" w:sz="0" w:space="0" w:color="auto"/>
          </w:divBdr>
        </w:div>
        <w:div w:id="494689726">
          <w:marLeft w:val="0"/>
          <w:marRight w:val="0"/>
          <w:marTop w:val="150"/>
          <w:marBottom w:val="0"/>
          <w:divBdr>
            <w:top w:val="none" w:sz="0" w:space="0" w:color="auto"/>
            <w:left w:val="none" w:sz="0" w:space="0" w:color="auto"/>
            <w:bottom w:val="none" w:sz="0" w:space="0" w:color="auto"/>
            <w:right w:val="none" w:sz="0" w:space="0" w:color="auto"/>
          </w:divBdr>
          <w:divsChild>
            <w:div w:id="1478110355">
              <w:marLeft w:val="1155"/>
              <w:marRight w:val="0"/>
              <w:marTop w:val="0"/>
              <w:marBottom w:val="0"/>
              <w:divBdr>
                <w:top w:val="none" w:sz="0" w:space="0" w:color="auto"/>
                <w:left w:val="none" w:sz="0" w:space="0" w:color="auto"/>
                <w:bottom w:val="none" w:sz="0" w:space="0" w:color="auto"/>
                <w:right w:val="none" w:sz="0" w:space="0" w:color="auto"/>
              </w:divBdr>
            </w:div>
            <w:div w:id="340743768">
              <w:marLeft w:val="1155"/>
              <w:marRight w:val="0"/>
              <w:marTop w:val="0"/>
              <w:marBottom w:val="0"/>
              <w:divBdr>
                <w:top w:val="none" w:sz="0" w:space="0" w:color="auto"/>
                <w:left w:val="none" w:sz="0" w:space="0" w:color="auto"/>
                <w:bottom w:val="none" w:sz="0" w:space="0" w:color="auto"/>
                <w:right w:val="none" w:sz="0" w:space="0" w:color="auto"/>
              </w:divBdr>
            </w:div>
            <w:div w:id="10708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87430">
      <w:bodyDiv w:val="1"/>
      <w:marLeft w:val="0"/>
      <w:marRight w:val="0"/>
      <w:marTop w:val="0"/>
      <w:marBottom w:val="0"/>
      <w:divBdr>
        <w:top w:val="none" w:sz="0" w:space="0" w:color="auto"/>
        <w:left w:val="none" w:sz="0" w:space="0" w:color="auto"/>
        <w:bottom w:val="none" w:sz="0" w:space="0" w:color="auto"/>
        <w:right w:val="none" w:sz="0" w:space="0" w:color="auto"/>
      </w:divBdr>
      <w:divsChild>
        <w:div w:id="1653218213">
          <w:marLeft w:val="0"/>
          <w:marRight w:val="0"/>
          <w:marTop w:val="0"/>
          <w:marBottom w:val="0"/>
          <w:divBdr>
            <w:top w:val="none" w:sz="0" w:space="0" w:color="auto"/>
            <w:left w:val="none" w:sz="0" w:space="0" w:color="auto"/>
            <w:bottom w:val="none" w:sz="0" w:space="0" w:color="auto"/>
            <w:right w:val="none" w:sz="0" w:space="0" w:color="auto"/>
          </w:divBdr>
        </w:div>
        <w:div w:id="1038049542">
          <w:marLeft w:val="0"/>
          <w:marRight w:val="0"/>
          <w:marTop w:val="150"/>
          <w:marBottom w:val="0"/>
          <w:divBdr>
            <w:top w:val="none" w:sz="0" w:space="0" w:color="auto"/>
            <w:left w:val="none" w:sz="0" w:space="0" w:color="auto"/>
            <w:bottom w:val="none" w:sz="0" w:space="0" w:color="auto"/>
            <w:right w:val="none" w:sz="0" w:space="0" w:color="auto"/>
          </w:divBdr>
          <w:divsChild>
            <w:div w:id="1298532719">
              <w:marLeft w:val="1155"/>
              <w:marRight w:val="0"/>
              <w:marTop w:val="0"/>
              <w:marBottom w:val="0"/>
              <w:divBdr>
                <w:top w:val="none" w:sz="0" w:space="0" w:color="auto"/>
                <w:left w:val="none" w:sz="0" w:space="0" w:color="auto"/>
                <w:bottom w:val="none" w:sz="0" w:space="0" w:color="auto"/>
                <w:right w:val="none" w:sz="0" w:space="0" w:color="auto"/>
              </w:divBdr>
            </w:div>
            <w:div w:id="1743024756">
              <w:marLeft w:val="1155"/>
              <w:marRight w:val="0"/>
              <w:marTop w:val="0"/>
              <w:marBottom w:val="0"/>
              <w:divBdr>
                <w:top w:val="none" w:sz="0" w:space="0" w:color="auto"/>
                <w:left w:val="none" w:sz="0" w:space="0" w:color="auto"/>
                <w:bottom w:val="none" w:sz="0" w:space="0" w:color="auto"/>
                <w:right w:val="none" w:sz="0" w:space="0" w:color="auto"/>
              </w:divBdr>
            </w:div>
            <w:div w:id="1754280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88560">
      <w:bodyDiv w:val="1"/>
      <w:marLeft w:val="0"/>
      <w:marRight w:val="0"/>
      <w:marTop w:val="0"/>
      <w:marBottom w:val="0"/>
      <w:divBdr>
        <w:top w:val="none" w:sz="0" w:space="0" w:color="auto"/>
        <w:left w:val="none" w:sz="0" w:space="0" w:color="auto"/>
        <w:bottom w:val="none" w:sz="0" w:space="0" w:color="auto"/>
        <w:right w:val="none" w:sz="0" w:space="0" w:color="auto"/>
      </w:divBdr>
      <w:divsChild>
        <w:div w:id="1548058184">
          <w:marLeft w:val="0"/>
          <w:marRight w:val="0"/>
          <w:marTop w:val="0"/>
          <w:marBottom w:val="0"/>
          <w:divBdr>
            <w:top w:val="none" w:sz="0" w:space="0" w:color="auto"/>
            <w:left w:val="none" w:sz="0" w:space="0" w:color="auto"/>
            <w:bottom w:val="none" w:sz="0" w:space="0" w:color="auto"/>
            <w:right w:val="none" w:sz="0" w:space="0" w:color="auto"/>
          </w:divBdr>
        </w:div>
        <w:div w:id="1982884226">
          <w:marLeft w:val="0"/>
          <w:marRight w:val="0"/>
          <w:marTop w:val="150"/>
          <w:marBottom w:val="0"/>
          <w:divBdr>
            <w:top w:val="none" w:sz="0" w:space="0" w:color="auto"/>
            <w:left w:val="none" w:sz="0" w:space="0" w:color="auto"/>
            <w:bottom w:val="none" w:sz="0" w:space="0" w:color="auto"/>
            <w:right w:val="none" w:sz="0" w:space="0" w:color="auto"/>
          </w:divBdr>
          <w:divsChild>
            <w:div w:id="1351951419">
              <w:marLeft w:val="1155"/>
              <w:marRight w:val="0"/>
              <w:marTop w:val="0"/>
              <w:marBottom w:val="0"/>
              <w:divBdr>
                <w:top w:val="none" w:sz="0" w:space="0" w:color="auto"/>
                <w:left w:val="none" w:sz="0" w:space="0" w:color="auto"/>
                <w:bottom w:val="none" w:sz="0" w:space="0" w:color="auto"/>
                <w:right w:val="none" w:sz="0" w:space="0" w:color="auto"/>
              </w:divBdr>
            </w:div>
            <w:div w:id="1917326707">
              <w:marLeft w:val="1155"/>
              <w:marRight w:val="0"/>
              <w:marTop w:val="0"/>
              <w:marBottom w:val="0"/>
              <w:divBdr>
                <w:top w:val="none" w:sz="0" w:space="0" w:color="auto"/>
                <w:left w:val="none" w:sz="0" w:space="0" w:color="auto"/>
                <w:bottom w:val="none" w:sz="0" w:space="0" w:color="auto"/>
                <w:right w:val="none" w:sz="0" w:space="0" w:color="auto"/>
              </w:divBdr>
            </w:div>
            <w:div w:id="188189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18554">
      <w:bodyDiv w:val="1"/>
      <w:marLeft w:val="0"/>
      <w:marRight w:val="0"/>
      <w:marTop w:val="0"/>
      <w:marBottom w:val="0"/>
      <w:divBdr>
        <w:top w:val="none" w:sz="0" w:space="0" w:color="auto"/>
        <w:left w:val="none" w:sz="0" w:space="0" w:color="auto"/>
        <w:bottom w:val="none" w:sz="0" w:space="0" w:color="auto"/>
        <w:right w:val="none" w:sz="0" w:space="0" w:color="auto"/>
      </w:divBdr>
      <w:divsChild>
        <w:div w:id="500462499">
          <w:marLeft w:val="0"/>
          <w:marRight w:val="0"/>
          <w:marTop w:val="0"/>
          <w:marBottom w:val="0"/>
          <w:divBdr>
            <w:top w:val="none" w:sz="0" w:space="0" w:color="auto"/>
            <w:left w:val="none" w:sz="0" w:space="0" w:color="auto"/>
            <w:bottom w:val="none" w:sz="0" w:space="0" w:color="auto"/>
            <w:right w:val="none" w:sz="0" w:space="0" w:color="auto"/>
          </w:divBdr>
        </w:div>
        <w:div w:id="251207271">
          <w:marLeft w:val="0"/>
          <w:marRight w:val="0"/>
          <w:marTop w:val="150"/>
          <w:marBottom w:val="0"/>
          <w:divBdr>
            <w:top w:val="none" w:sz="0" w:space="0" w:color="auto"/>
            <w:left w:val="none" w:sz="0" w:space="0" w:color="auto"/>
            <w:bottom w:val="none" w:sz="0" w:space="0" w:color="auto"/>
            <w:right w:val="none" w:sz="0" w:space="0" w:color="auto"/>
          </w:divBdr>
          <w:divsChild>
            <w:div w:id="977221932">
              <w:marLeft w:val="1155"/>
              <w:marRight w:val="0"/>
              <w:marTop w:val="0"/>
              <w:marBottom w:val="0"/>
              <w:divBdr>
                <w:top w:val="none" w:sz="0" w:space="0" w:color="auto"/>
                <w:left w:val="none" w:sz="0" w:space="0" w:color="auto"/>
                <w:bottom w:val="none" w:sz="0" w:space="0" w:color="auto"/>
                <w:right w:val="none" w:sz="0" w:space="0" w:color="auto"/>
              </w:divBdr>
            </w:div>
            <w:div w:id="1651906477">
              <w:marLeft w:val="1155"/>
              <w:marRight w:val="0"/>
              <w:marTop w:val="0"/>
              <w:marBottom w:val="0"/>
              <w:divBdr>
                <w:top w:val="none" w:sz="0" w:space="0" w:color="auto"/>
                <w:left w:val="none" w:sz="0" w:space="0" w:color="auto"/>
                <w:bottom w:val="none" w:sz="0" w:space="0" w:color="auto"/>
                <w:right w:val="none" w:sz="0" w:space="0" w:color="auto"/>
              </w:divBdr>
            </w:div>
            <w:div w:id="135649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675230">
      <w:bodyDiv w:val="1"/>
      <w:marLeft w:val="0"/>
      <w:marRight w:val="0"/>
      <w:marTop w:val="0"/>
      <w:marBottom w:val="0"/>
      <w:divBdr>
        <w:top w:val="none" w:sz="0" w:space="0" w:color="auto"/>
        <w:left w:val="none" w:sz="0" w:space="0" w:color="auto"/>
        <w:bottom w:val="none" w:sz="0" w:space="0" w:color="auto"/>
        <w:right w:val="none" w:sz="0" w:space="0" w:color="auto"/>
      </w:divBdr>
      <w:divsChild>
        <w:div w:id="1686901073">
          <w:marLeft w:val="0"/>
          <w:marRight w:val="0"/>
          <w:marTop w:val="0"/>
          <w:marBottom w:val="0"/>
          <w:divBdr>
            <w:top w:val="none" w:sz="0" w:space="0" w:color="auto"/>
            <w:left w:val="none" w:sz="0" w:space="0" w:color="auto"/>
            <w:bottom w:val="none" w:sz="0" w:space="0" w:color="auto"/>
            <w:right w:val="none" w:sz="0" w:space="0" w:color="auto"/>
          </w:divBdr>
        </w:div>
        <w:div w:id="955058979">
          <w:marLeft w:val="0"/>
          <w:marRight w:val="0"/>
          <w:marTop w:val="150"/>
          <w:marBottom w:val="0"/>
          <w:divBdr>
            <w:top w:val="none" w:sz="0" w:space="0" w:color="auto"/>
            <w:left w:val="none" w:sz="0" w:space="0" w:color="auto"/>
            <w:bottom w:val="none" w:sz="0" w:space="0" w:color="auto"/>
            <w:right w:val="none" w:sz="0" w:space="0" w:color="auto"/>
          </w:divBdr>
          <w:divsChild>
            <w:div w:id="1576358714">
              <w:marLeft w:val="1155"/>
              <w:marRight w:val="0"/>
              <w:marTop w:val="0"/>
              <w:marBottom w:val="0"/>
              <w:divBdr>
                <w:top w:val="none" w:sz="0" w:space="0" w:color="auto"/>
                <w:left w:val="none" w:sz="0" w:space="0" w:color="auto"/>
                <w:bottom w:val="none" w:sz="0" w:space="0" w:color="auto"/>
                <w:right w:val="none" w:sz="0" w:space="0" w:color="auto"/>
              </w:divBdr>
            </w:div>
            <w:div w:id="1904171846">
              <w:marLeft w:val="1155"/>
              <w:marRight w:val="0"/>
              <w:marTop w:val="0"/>
              <w:marBottom w:val="0"/>
              <w:divBdr>
                <w:top w:val="none" w:sz="0" w:space="0" w:color="auto"/>
                <w:left w:val="none" w:sz="0" w:space="0" w:color="auto"/>
                <w:bottom w:val="none" w:sz="0" w:space="0" w:color="auto"/>
                <w:right w:val="none" w:sz="0" w:space="0" w:color="auto"/>
              </w:divBdr>
            </w:div>
            <w:div w:id="1024940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861771">
      <w:bodyDiv w:val="1"/>
      <w:marLeft w:val="0"/>
      <w:marRight w:val="0"/>
      <w:marTop w:val="0"/>
      <w:marBottom w:val="0"/>
      <w:divBdr>
        <w:top w:val="none" w:sz="0" w:space="0" w:color="auto"/>
        <w:left w:val="none" w:sz="0" w:space="0" w:color="auto"/>
        <w:bottom w:val="none" w:sz="0" w:space="0" w:color="auto"/>
        <w:right w:val="none" w:sz="0" w:space="0" w:color="auto"/>
      </w:divBdr>
      <w:divsChild>
        <w:div w:id="1290360583">
          <w:marLeft w:val="0"/>
          <w:marRight w:val="0"/>
          <w:marTop w:val="0"/>
          <w:marBottom w:val="0"/>
          <w:divBdr>
            <w:top w:val="none" w:sz="0" w:space="0" w:color="auto"/>
            <w:left w:val="none" w:sz="0" w:space="0" w:color="auto"/>
            <w:bottom w:val="none" w:sz="0" w:space="0" w:color="auto"/>
            <w:right w:val="none" w:sz="0" w:space="0" w:color="auto"/>
          </w:divBdr>
        </w:div>
        <w:div w:id="1743796277">
          <w:marLeft w:val="0"/>
          <w:marRight w:val="0"/>
          <w:marTop w:val="150"/>
          <w:marBottom w:val="0"/>
          <w:divBdr>
            <w:top w:val="none" w:sz="0" w:space="0" w:color="auto"/>
            <w:left w:val="none" w:sz="0" w:space="0" w:color="auto"/>
            <w:bottom w:val="none" w:sz="0" w:space="0" w:color="auto"/>
            <w:right w:val="none" w:sz="0" w:space="0" w:color="auto"/>
          </w:divBdr>
          <w:divsChild>
            <w:div w:id="566494294">
              <w:marLeft w:val="1155"/>
              <w:marRight w:val="0"/>
              <w:marTop w:val="0"/>
              <w:marBottom w:val="0"/>
              <w:divBdr>
                <w:top w:val="none" w:sz="0" w:space="0" w:color="auto"/>
                <w:left w:val="none" w:sz="0" w:space="0" w:color="auto"/>
                <w:bottom w:val="none" w:sz="0" w:space="0" w:color="auto"/>
                <w:right w:val="none" w:sz="0" w:space="0" w:color="auto"/>
              </w:divBdr>
            </w:div>
            <w:div w:id="1751534525">
              <w:marLeft w:val="1155"/>
              <w:marRight w:val="0"/>
              <w:marTop w:val="0"/>
              <w:marBottom w:val="0"/>
              <w:divBdr>
                <w:top w:val="none" w:sz="0" w:space="0" w:color="auto"/>
                <w:left w:val="none" w:sz="0" w:space="0" w:color="auto"/>
                <w:bottom w:val="none" w:sz="0" w:space="0" w:color="auto"/>
                <w:right w:val="none" w:sz="0" w:space="0" w:color="auto"/>
              </w:divBdr>
            </w:div>
            <w:div w:id="998383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5700">
      <w:bodyDiv w:val="1"/>
      <w:marLeft w:val="0"/>
      <w:marRight w:val="0"/>
      <w:marTop w:val="0"/>
      <w:marBottom w:val="0"/>
      <w:divBdr>
        <w:top w:val="none" w:sz="0" w:space="0" w:color="auto"/>
        <w:left w:val="none" w:sz="0" w:space="0" w:color="auto"/>
        <w:bottom w:val="none" w:sz="0" w:space="0" w:color="auto"/>
        <w:right w:val="none" w:sz="0" w:space="0" w:color="auto"/>
      </w:divBdr>
      <w:divsChild>
        <w:div w:id="1250232890">
          <w:marLeft w:val="0"/>
          <w:marRight w:val="0"/>
          <w:marTop w:val="0"/>
          <w:marBottom w:val="0"/>
          <w:divBdr>
            <w:top w:val="none" w:sz="0" w:space="0" w:color="auto"/>
            <w:left w:val="none" w:sz="0" w:space="0" w:color="auto"/>
            <w:bottom w:val="none" w:sz="0" w:space="0" w:color="auto"/>
            <w:right w:val="none" w:sz="0" w:space="0" w:color="auto"/>
          </w:divBdr>
        </w:div>
        <w:div w:id="815531147">
          <w:marLeft w:val="0"/>
          <w:marRight w:val="0"/>
          <w:marTop w:val="150"/>
          <w:marBottom w:val="0"/>
          <w:divBdr>
            <w:top w:val="none" w:sz="0" w:space="0" w:color="auto"/>
            <w:left w:val="none" w:sz="0" w:space="0" w:color="auto"/>
            <w:bottom w:val="none" w:sz="0" w:space="0" w:color="auto"/>
            <w:right w:val="none" w:sz="0" w:space="0" w:color="auto"/>
          </w:divBdr>
          <w:divsChild>
            <w:div w:id="1669674422">
              <w:marLeft w:val="1155"/>
              <w:marRight w:val="0"/>
              <w:marTop w:val="0"/>
              <w:marBottom w:val="0"/>
              <w:divBdr>
                <w:top w:val="none" w:sz="0" w:space="0" w:color="auto"/>
                <w:left w:val="none" w:sz="0" w:space="0" w:color="auto"/>
                <w:bottom w:val="none" w:sz="0" w:space="0" w:color="auto"/>
                <w:right w:val="none" w:sz="0" w:space="0" w:color="auto"/>
              </w:divBdr>
            </w:div>
            <w:div w:id="541600713">
              <w:marLeft w:val="1155"/>
              <w:marRight w:val="0"/>
              <w:marTop w:val="0"/>
              <w:marBottom w:val="0"/>
              <w:divBdr>
                <w:top w:val="none" w:sz="0" w:space="0" w:color="auto"/>
                <w:left w:val="none" w:sz="0" w:space="0" w:color="auto"/>
                <w:bottom w:val="none" w:sz="0" w:space="0" w:color="auto"/>
                <w:right w:val="none" w:sz="0" w:space="0" w:color="auto"/>
              </w:divBdr>
            </w:div>
            <w:div w:id="1274173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24888">
      <w:bodyDiv w:val="1"/>
      <w:marLeft w:val="0"/>
      <w:marRight w:val="0"/>
      <w:marTop w:val="0"/>
      <w:marBottom w:val="0"/>
      <w:divBdr>
        <w:top w:val="none" w:sz="0" w:space="0" w:color="auto"/>
        <w:left w:val="none" w:sz="0" w:space="0" w:color="auto"/>
        <w:bottom w:val="none" w:sz="0" w:space="0" w:color="auto"/>
        <w:right w:val="none" w:sz="0" w:space="0" w:color="auto"/>
      </w:divBdr>
      <w:divsChild>
        <w:div w:id="1890679075">
          <w:marLeft w:val="0"/>
          <w:marRight w:val="0"/>
          <w:marTop w:val="0"/>
          <w:marBottom w:val="0"/>
          <w:divBdr>
            <w:top w:val="none" w:sz="0" w:space="0" w:color="auto"/>
            <w:left w:val="none" w:sz="0" w:space="0" w:color="auto"/>
            <w:bottom w:val="none" w:sz="0" w:space="0" w:color="auto"/>
            <w:right w:val="none" w:sz="0" w:space="0" w:color="auto"/>
          </w:divBdr>
        </w:div>
        <w:div w:id="684747402">
          <w:marLeft w:val="0"/>
          <w:marRight w:val="0"/>
          <w:marTop w:val="150"/>
          <w:marBottom w:val="0"/>
          <w:divBdr>
            <w:top w:val="none" w:sz="0" w:space="0" w:color="auto"/>
            <w:left w:val="none" w:sz="0" w:space="0" w:color="auto"/>
            <w:bottom w:val="none" w:sz="0" w:space="0" w:color="auto"/>
            <w:right w:val="none" w:sz="0" w:space="0" w:color="auto"/>
          </w:divBdr>
          <w:divsChild>
            <w:div w:id="1803957275">
              <w:marLeft w:val="1155"/>
              <w:marRight w:val="0"/>
              <w:marTop w:val="0"/>
              <w:marBottom w:val="0"/>
              <w:divBdr>
                <w:top w:val="none" w:sz="0" w:space="0" w:color="auto"/>
                <w:left w:val="none" w:sz="0" w:space="0" w:color="auto"/>
                <w:bottom w:val="none" w:sz="0" w:space="0" w:color="auto"/>
                <w:right w:val="none" w:sz="0" w:space="0" w:color="auto"/>
              </w:divBdr>
            </w:div>
            <w:div w:id="115025878">
              <w:marLeft w:val="1155"/>
              <w:marRight w:val="0"/>
              <w:marTop w:val="0"/>
              <w:marBottom w:val="0"/>
              <w:divBdr>
                <w:top w:val="none" w:sz="0" w:space="0" w:color="auto"/>
                <w:left w:val="none" w:sz="0" w:space="0" w:color="auto"/>
                <w:bottom w:val="none" w:sz="0" w:space="0" w:color="auto"/>
                <w:right w:val="none" w:sz="0" w:space="0" w:color="auto"/>
              </w:divBdr>
            </w:div>
            <w:div w:id="1577780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366412">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2532">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1622">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093590">
      <w:bodyDiv w:val="1"/>
      <w:marLeft w:val="0"/>
      <w:marRight w:val="0"/>
      <w:marTop w:val="0"/>
      <w:marBottom w:val="0"/>
      <w:divBdr>
        <w:top w:val="none" w:sz="0" w:space="0" w:color="auto"/>
        <w:left w:val="none" w:sz="0" w:space="0" w:color="auto"/>
        <w:bottom w:val="none" w:sz="0" w:space="0" w:color="auto"/>
        <w:right w:val="none" w:sz="0" w:space="0" w:color="auto"/>
      </w:divBdr>
      <w:divsChild>
        <w:div w:id="1167941307">
          <w:marLeft w:val="0"/>
          <w:marRight w:val="0"/>
          <w:marTop w:val="0"/>
          <w:marBottom w:val="0"/>
          <w:divBdr>
            <w:top w:val="none" w:sz="0" w:space="0" w:color="auto"/>
            <w:left w:val="none" w:sz="0" w:space="0" w:color="auto"/>
            <w:bottom w:val="none" w:sz="0" w:space="0" w:color="auto"/>
            <w:right w:val="none" w:sz="0" w:space="0" w:color="auto"/>
          </w:divBdr>
        </w:div>
        <w:div w:id="139227556">
          <w:marLeft w:val="0"/>
          <w:marRight w:val="0"/>
          <w:marTop w:val="150"/>
          <w:marBottom w:val="0"/>
          <w:divBdr>
            <w:top w:val="none" w:sz="0" w:space="0" w:color="auto"/>
            <w:left w:val="none" w:sz="0" w:space="0" w:color="auto"/>
            <w:bottom w:val="none" w:sz="0" w:space="0" w:color="auto"/>
            <w:right w:val="none" w:sz="0" w:space="0" w:color="auto"/>
          </w:divBdr>
          <w:divsChild>
            <w:div w:id="303120910">
              <w:marLeft w:val="1155"/>
              <w:marRight w:val="0"/>
              <w:marTop w:val="0"/>
              <w:marBottom w:val="0"/>
              <w:divBdr>
                <w:top w:val="none" w:sz="0" w:space="0" w:color="auto"/>
                <w:left w:val="none" w:sz="0" w:space="0" w:color="auto"/>
                <w:bottom w:val="none" w:sz="0" w:space="0" w:color="auto"/>
                <w:right w:val="none" w:sz="0" w:space="0" w:color="auto"/>
              </w:divBdr>
            </w:div>
            <w:div w:id="830407508">
              <w:marLeft w:val="1155"/>
              <w:marRight w:val="0"/>
              <w:marTop w:val="0"/>
              <w:marBottom w:val="0"/>
              <w:divBdr>
                <w:top w:val="none" w:sz="0" w:space="0" w:color="auto"/>
                <w:left w:val="none" w:sz="0" w:space="0" w:color="auto"/>
                <w:bottom w:val="none" w:sz="0" w:space="0" w:color="auto"/>
                <w:right w:val="none" w:sz="0" w:space="0" w:color="auto"/>
              </w:divBdr>
            </w:div>
            <w:div w:id="667681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175262">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091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10681">
      <w:bodyDiv w:val="1"/>
      <w:marLeft w:val="0"/>
      <w:marRight w:val="0"/>
      <w:marTop w:val="0"/>
      <w:marBottom w:val="0"/>
      <w:divBdr>
        <w:top w:val="none" w:sz="0" w:space="0" w:color="auto"/>
        <w:left w:val="none" w:sz="0" w:space="0" w:color="auto"/>
        <w:bottom w:val="none" w:sz="0" w:space="0" w:color="auto"/>
        <w:right w:val="none" w:sz="0" w:space="0" w:color="auto"/>
      </w:divBdr>
      <w:divsChild>
        <w:div w:id="1738243524">
          <w:marLeft w:val="0"/>
          <w:marRight w:val="0"/>
          <w:marTop w:val="0"/>
          <w:marBottom w:val="0"/>
          <w:divBdr>
            <w:top w:val="none" w:sz="0" w:space="0" w:color="auto"/>
            <w:left w:val="none" w:sz="0" w:space="0" w:color="auto"/>
            <w:bottom w:val="none" w:sz="0" w:space="0" w:color="auto"/>
            <w:right w:val="none" w:sz="0" w:space="0" w:color="auto"/>
          </w:divBdr>
        </w:div>
        <w:div w:id="1227567523">
          <w:marLeft w:val="0"/>
          <w:marRight w:val="0"/>
          <w:marTop w:val="150"/>
          <w:marBottom w:val="0"/>
          <w:divBdr>
            <w:top w:val="none" w:sz="0" w:space="0" w:color="auto"/>
            <w:left w:val="none" w:sz="0" w:space="0" w:color="auto"/>
            <w:bottom w:val="none" w:sz="0" w:space="0" w:color="auto"/>
            <w:right w:val="none" w:sz="0" w:space="0" w:color="auto"/>
          </w:divBdr>
          <w:divsChild>
            <w:div w:id="2044864810">
              <w:marLeft w:val="1155"/>
              <w:marRight w:val="0"/>
              <w:marTop w:val="0"/>
              <w:marBottom w:val="0"/>
              <w:divBdr>
                <w:top w:val="none" w:sz="0" w:space="0" w:color="auto"/>
                <w:left w:val="none" w:sz="0" w:space="0" w:color="auto"/>
                <w:bottom w:val="none" w:sz="0" w:space="0" w:color="auto"/>
                <w:right w:val="none" w:sz="0" w:space="0" w:color="auto"/>
              </w:divBdr>
            </w:div>
            <w:div w:id="1004356984">
              <w:marLeft w:val="1155"/>
              <w:marRight w:val="0"/>
              <w:marTop w:val="0"/>
              <w:marBottom w:val="0"/>
              <w:divBdr>
                <w:top w:val="none" w:sz="0" w:space="0" w:color="auto"/>
                <w:left w:val="none" w:sz="0" w:space="0" w:color="auto"/>
                <w:bottom w:val="none" w:sz="0" w:space="0" w:color="auto"/>
                <w:right w:val="none" w:sz="0" w:space="0" w:color="auto"/>
              </w:divBdr>
            </w:div>
            <w:div w:id="43190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254821">
      <w:bodyDiv w:val="1"/>
      <w:marLeft w:val="0"/>
      <w:marRight w:val="0"/>
      <w:marTop w:val="0"/>
      <w:marBottom w:val="0"/>
      <w:divBdr>
        <w:top w:val="none" w:sz="0" w:space="0" w:color="auto"/>
        <w:left w:val="none" w:sz="0" w:space="0" w:color="auto"/>
        <w:bottom w:val="none" w:sz="0" w:space="0" w:color="auto"/>
        <w:right w:val="none" w:sz="0" w:space="0" w:color="auto"/>
      </w:divBdr>
    </w:div>
    <w:div w:id="1458449884">
      <w:bodyDiv w:val="1"/>
      <w:marLeft w:val="0"/>
      <w:marRight w:val="0"/>
      <w:marTop w:val="0"/>
      <w:marBottom w:val="0"/>
      <w:divBdr>
        <w:top w:val="none" w:sz="0" w:space="0" w:color="auto"/>
        <w:left w:val="none" w:sz="0" w:space="0" w:color="auto"/>
        <w:bottom w:val="none" w:sz="0" w:space="0" w:color="auto"/>
        <w:right w:val="none" w:sz="0" w:space="0" w:color="auto"/>
      </w:divBdr>
      <w:divsChild>
        <w:div w:id="1784181961">
          <w:marLeft w:val="0"/>
          <w:marRight w:val="0"/>
          <w:marTop w:val="0"/>
          <w:marBottom w:val="0"/>
          <w:divBdr>
            <w:top w:val="none" w:sz="0" w:space="0" w:color="auto"/>
            <w:left w:val="none" w:sz="0" w:space="0" w:color="auto"/>
            <w:bottom w:val="none" w:sz="0" w:space="0" w:color="auto"/>
            <w:right w:val="none" w:sz="0" w:space="0" w:color="auto"/>
          </w:divBdr>
        </w:div>
        <w:div w:id="1120102353">
          <w:marLeft w:val="0"/>
          <w:marRight w:val="0"/>
          <w:marTop w:val="150"/>
          <w:marBottom w:val="0"/>
          <w:divBdr>
            <w:top w:val="none" w:sz="0" w:space="0" w:color="auto"/>
            <w:left w:val="none" w:sz="0" w:space="0" w:color="auto"/>
            <w:bottom w:val="none" w:sz="0" w:space="0" w:color="auto"/>
            <w:right w:val="none" w:sz="0" w:space="0" w:color="auto"/>
          </w:divBdr>
          <w:divsChild>
            <w:div w:id="803698882">
              <w:marLeft w:val="1155"/>
              <w:marRight w:val="0"/>
              <w:marTop w:val="0"/>
              <w:marBottom w:val="0"/>
              <w:divBdr>
                <w:top w:val="none" w:sz="0" w:space="0" w:color="auto"/>
                <w:left w:val="none" w:sz="0" w:space="0" w:color="auto"/>
                <w:bottom w:val="none" w:sz="0" w:space="0" w:color="auto"/>
                <w:right w:val="none" w:sz="0" w:space="0" w:color="auto"/>
              </w:divBdr>
            </w:div>
            <w:div w:id="1230464324">
              <w:marLeft w:val="1155"/>
              <w:marRight w:val="0"/>
              <w:marTop w:val="0"/>
              <w:marBottom w:val="0"/>
              <w:divBdr>
                <w:top w:val="none" w:sz="0" w:space="0" w:color="auto"/>
                <w:left w:val="none" w:sz="0" w:space="0" w:color="auto"/>
                <w:bottom w:val="none" w:sz="0" w:space="0" w:color="auto"/>
                <w:right w:val="none" w:sz="0" w:space="0" w:color="auto"/>
              </w:divBdr>
            </w:div>
            <w:div w:id="200280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525011">
      <w:bodyDiv w:val="1"/>
      <w:marLeft w:val="0"/>
      <w:marRight w:val="0"/>
      <w:marTop w:val="0"/>
      <w:marBottom w:val="0"/>
      <w:divBdr>
        <w:top w:val="none" w:sz="0" w:space="0" w:color="auto"/>
        <w:left w:val="none" w:sz="0" w:space="0" w:color="auto"/>
        <w:bottom w:val="none" w:sz="0" w:space="0" w:color="auto"/>
        <w:right w:val="none" w:sz="0" w:space="0" w:color="auto"/>
      </w:divBdr>
      <w:divsChild>
        <w:div w:id="678235499">
          <w:marLeft w:val="0"/>
          <w:marRight w:val="0"/>
          <w:marTop w:val="0"/>
          <w:marBottom w:val="0"/>
          <w:divBdr>
            <w:top w:val="none" w:sz="0" w:space="0" w:color="auto"/>
            <w:left w:val="none" w:sz="0" w:space="0" w:color="auto"/>
            <w:bottom w:val="none" w:sz="0" w:space="0" w:color="auto"/>
            <w:right w:val="none" w:sz="0" w:space="0" w:color="auto"/>
          </w:divBdr>
        </w:div>
        <w:div w:id="1043559511">
          <w:marLeft w:val="0"/>
          <w:marRight w:val="0"/>
          <w:marTop w:val="150"/>
          <w:marBottom w:val="0"/>
          <w:divBdr>
            <w:top w:val="none" w:sz="0" w:space="0" w:color="auto"/>
            <w:left w:val="none" w:sz="0" w:space="0" w:color="auto"/>
            <w:bottom w:val="none" w:sz="0" w:space="0" w:color="auto"/>
            <w:right w:val="none" w:sz="0" w:space="0" w:color="auto"/>
          </w:divBdr>
          <w:divsChild>
            <w:div w:id="498694358">
              <w:marLeft w:val="1155"/>
              <w:marRight w:val="0"/>
              <w:marTop w:val="0"/>
              <w:marBottom w:val="0"/>
              <w:divBdr>
                <w:top w:val="none" w:sz="0" w:space="0" w:color="auto"/>
                <w:left w:val="none" w:sz="0" w:space="0" w:color="auto"/>
                <w:bottom w:val="none" w:sz="0" w:space="0" w:color="auto"/>
                <w:right w:val="none" w:sz="0" w:space="0" w:color="auto"/>
              </w:divBdr>
            </w:div>
            <w:div w:id="1495873592">
              <w:marLeft w:val="1155"/>
              <w:marRight w:val="0"/>
              <w:marTop w:val="0"/>
              <w:marBottom w:val="0"/>
              <w:divBdr>
                <w:top w:val="none" w:sz="0" w:space="0" w:color="auto"/>
                <w:left w:val="none" w:sz="0" w:space="0" w:color="auto"/>
                <w:bottom w:val="none" w:sz="0" w:space="0" w:color="auto"/>
                <w:right w:val="none" w:sz="0" w:space="0" w:color="auto"/>
              </w:divBdr>
            </w:div>
            <w:div w:id="1505630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791315">
      <w:bodyDiv w:val="1"/>
      <w:marLeft w:val="0"/>
      <w:marRight w:val="0"/>
      <w:marTop w:val="0"/>
      <w:marBottom w:val="0"/>
      <w:divBdr>
        <w:top w:val="none" w:sz="0" w:space="0" w:color="auto"/>
        <w:left w:val="none" w:sz="0" w:space="0" w:color="auto"/>
        <w:bottom w:val="none" w:sz="0" w:space="0" w:color="auto"/>
        <w:right w:val="none" w:sz="0" w:space="0" w:color="auto"/>
      </w:divBdr>
      <w:divsChild>
        <w:div w:id="1401443307">
          <w:marLeft w:val="0"/>
          <w:marRight w:val="0"/>
          <w:marTop w:val="0"/>
          <w:marBottom w:val="0"/>
          <w:divBdr>
            <w:top w:val="none" w:sz="0" w:space="0" w:color="auto"/>
            <w:left w:val="none" w:sz="0" w:space="0" w:color="auto"/>
            <w:bottom w:val="none" w:sz="0" w:space="0" w:color="auto"/>
            <w:right w:val="none" w:sz="0" w:space="0" w:color="auto"/>
          </w:divBdr>
        </w:div>
        <w:div w:id="991444882">
          <w:marLeft w:val="0"/>
          <w:marRight w:val="0"/>
          <w:marTop w:val="150"/>
          <w:marBottom w:val="0"/>
          <w:divBdr>
            <w:top w:val="none" w:sz="0" w:space="0" w:color="auto"/>
            <w:left w:val="none" w:sz="0" w:space="0" w:color="auto"/>
            <w:bottom w:val="none" w:sz="0" w:space="0" w:color="auto"/>
            <w:right w:val="none" w:sz="0" w:space="0" w:color="auto"/>
          </w:divBdr>
          <w:divsChild>
            <w:div w:id="1590189576">
              <w:marLeft w:val="1155"/>
              <w:marRight w:val="0"/>
              <w:marTop w:val="0"/>
              <w:marBottom w:val="0"/>
              <w:divBdr>
                <w:top w:val="none" w:sz="0" w:space="0" w:color="auto"/>
                <w:left w:val="none" w:sz="0" w:space="0" w:color="auto"/>
                <w:bottom w:val="none" w:sz="0" w:space="0" w:color="auto"/>
                <w:right w:val="none" w:sz="0" w:space="0" w:color="auto"/>
              </w:divBdr>
            </w:div>
            <w:div w:id="2015451785">
              <w:marLeft w:val="1155"/>
              <w:marRight w:val="0"/>
              <w:marTop w:val="0"/>
              <w:marBottom w:val="0"/>
              <w:divBdr>
                <w:top w:val="none" w:sz="0" w:space="0" w:color="auto"/>
                <w:left w:val="none" w:sz="0" w:space="0" w:color="auto"/>
                <w:bottom w:val="none" w:sz="0" w:space="0" w:color="auto"/>
                <w:right w:val="none" w:sz="0" w:space="0" w:color="auto"/>
              </w:divBdr>
            </w:div>
            <w:div w:id="172420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029170">
      <w:bodyDiv w:val="1"/>
      <w:marLeft w:val="0"/>
      <w:marRight w:val="0"/>
      <w:marTop w:val="0"/>
      <w:marBottom w:val="0"/>
      <w:divBdr>
        <w:top w:val="none" w:sz="0" w:space="0" w:color="auto"/>
        <w:left w:val="none" w:sz="0" w:space="0" w:color="auto"/>
        <w:bottom w:val="none" w:sz="0" w:space="0" w:color="auto"/>
        <w:right w:val="none" w:sz="0" w:space="0" w:color="auto"/>
      </w:divBdr>
      <w:divsChild>
        <w:div w:id="1547327735">
          <w:marLeft w:val="0"/>
          <w:marRight w:val="0"/>
          <w:marTop w:val="0"/>
          <w:marBottom w:val="0"/>
          <w:divBdr>
            <w:top w:val="none" w:sz="0" w:space="0" w:color="auto"/>
            <w:left w:val="none" w:sz="0" w:space="0" w:color="auto"/>
            <w:bottom w:val="none" w:sz="0" w:space="0" w:color="auto"/>
            <w:right w:val="none" w:sz="0" w:space="0" w:color="auto"/>
          </w:divBdr>
        </w:div>
        <w:div w:id="418478448">
          <w:marLeft w:val="0"/>
          <w:marRight w:val="0"/>
          <w:marTop w:val="150"/>
          <w:marBottom w:val="0"/>
          <w:divBdr>
            <w:top w:val="none" w:sz="0" w:space="0" w:color="auto"/>
            <w:left w:val="none" w:sz="0" w:space="0" w:color="auto"/>
            <w:bottom w:val="none" w:sz="0" w:space="0" w:color="auto"/>
            <w:right w:val="none" w:sz="0" w:space="0" w:color="auto"/>
          </w:divBdr>
          <w:divsChild>
            <w:div w:id="2052335779">
              <w:marLeft w:val="1155"/>
              <w:marRight w:val="0"/>
              <w:marTop w:val="0"/>
              <w:marBottom w:val="0"/>
              <w:divBdr>
                <w:top w:val="none" w:sz="0" w:space="0" w:color="auto"/>
                <w:left w:val="none" w:sz="0" w:space="0" w:color="auto"/>
                <w:bottom w:val="none" w:sz="0" w:space="0" w:color="auto"/>
                <w:right w:val="none" w:sz="0" w:space="0" w:color="auto"/>
              </w:divBdr>
            </w:div>
            <w:div w:id="337000775">
              <w:marLeft w:val="1155"/>
              <w:marRight w:val="0"/>
              <w:marTop w:val="0"/>
              <w:marBottom w:val="0"/>
              <w:divBdr>
                <w:top w:val="none" w:sz="0" w:space="0" w:color="auto"/>
                <w:left w:val="none" w:sz="0" w:space="0" w:color="auto"/>
                <w:bottom w:val="none" w:sz="0" w:space="0" w:color="auto"/>
                <w:right w:val="none" w:sz="0" w:space="0" w:color="auto"/>
              </w:divBdr>
            </w:div>
            <w:div w:id="1588923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0882348">
      <w:bodyDiv w:val="1"/>
      <w:marLeft w:val="0"/>
      <w:marRight w:val="0"/>
      <w:marTop w:val="0"/>
      <w:marBottom w:val="0"/>
      <w:divBdr>
        <w:top w:val="none" w:sz="0" w:space="0" w:color="auto"/>
        <w:left w:val="none" w:sz="0" w:space="0" w:color="auto"/>
        <w:bottom w:val="none" w:sz="0" w:space="0" w:color="auto"/>
        <w:right w:val="none" w:sz="0" w:space="0" w:color="auto"/>
      </w:divBdr>
      <w:divsChild>
        <w:div w:id="2145350940">
          <w:marLeft w:val="0"/>
          <w:marRight w:val="0"/>
          <w:marTop w:val="0"/>
          <w:marBottom w:val="0"/>
          <w:divBdr>
            <w:top w:val="none" w:sz="0" w:space="0" w:color="auto"/>
            <w:left w:val="none" w:sz="0" w:space="0" w:color="auto"/>
            <w:bottom w:val="none" w:sz="0" w:space="0" w:color="auto"/>
            <w:right w:val="none" w:sz="0" w:space="0" w:color="auto"/>
          </w:divBdr>
        </w:div>
        <w:div w:id="803157034">
          <w:marLeft w:val="0"/>
          <w:marRight w:val="0"/>
          <w:marTop w:val="150"/>
          <w:marBottom w:val="0"/>
          <w:divBdr>
            <w:top w:val="none" w:sz="0" w:space="0" w:color="auto"/>
            <w:left w:val="none" w:sz="0" w:space="0" w:color="auto"/>
            <w:bottom w:val="none" w:sz="0" w:space="0" w:color="auto"/>
            <w:right w:val="none" w:sz="0" w:space="0" w:color="auto"/>
          </w:divBdr>
          <w:divsChild>
            <w:div w:id="729571203">
              <w:marLeft w:val="1155"/>
              <w:marRight w:val="0"/>
              <w:marTop w:val="0"/>
              <w:marBottom w:val="0"/>
              <w:divBdr>
                <w:top w:val="none" w:sz="0" w:space="0" w:color="auto"/>
                <w:left w:val="none" w:sz="0" w:space="0" w:color="auto"/>
                <w:bottom w:val="none" w:sz="0" w:space="0" w:color="auto"/>
                <w:right w:val="none" w:sz="0" w:space="0" w:color="auto"/>
              </w:divBdr>
            </w:div>
            <w:div w:id="1546522642">
              <w:marLeft w:val="1155"/>
              <w:marRight w:val="0"/>
              <w:marTop w:val="0"/>
              <w:marBottom w:val="0"/>
              <w:divBdr>
                <w:top w:val="none" w:sz="0" w:space="0" w:color="auto"/>
                <w:left w:val="none" w:sz="0" w:space="0" w:color="auto"/>
                <w:bottom w:val="none" w:sz="0" w:space="0" w:color="auto"/>
                <w:right w:val="none" w:sz="0" w:space="0" w:color="auto"/>
              </w:divBdr>
            </w:div>
            <w:div w:id="32428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024500">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222718">
      <w:bodyDiv w:val="1"/>
      <w:marLeft w:val="0"/>
      <w:marRight w:val="0"/>
      <w:marTop w:val="0"/>
      <w:marBottom w:val="0"/>
      <w:divBdr>
        <w:top w:val="none" w:sz="0" w:space="0" w:color="auto"/>
        <w:left w:val="none" w:sz="0" w:space="0" w:color="auto"/>
        <w:bottom w:val="none" w:sz="0" w:space="0" w:color="auto"/>
        <w:right w:val="none" w:sz="0" w:space="0" w:color="auto"/>
      </w:divBdr>
      <w:divsChild>
        <w:div w:id="115102426">
          <w:marLeft w:val="0"/>
          <w:marRight w:val="0"/>
          <w:marTop w:val="0"/>
          <w:marBottom w:val="0"/>
          <w:divBdr>
            <w:top w:val="none" w:sz="0" w:space="0" w:color="auto"/>
            <w:left w:val="none" w:sz="0" w:space="0" w:color="auto"/>
            <w:bottom w:val="none" w:sz="0" w:space="0" w:color="auto"/>
            <w:right w:val="none" w:sz="0" w:space="0" w:color="auto"/>
          </w:divBdr>
        </w:div>
        <w:div w:id="1071927704">
          <w:marLeft w:val="0"/>
          <w:marRight w:val="0"/>
          <w:marTop w:val="150"/>
          <w:marBottom w:val="0"/>
          <w:divBdr>
            <w:top w:val="none" w:sz="0" w:space="0" w:color="auto"/>
            <w:left w:val="none" w:sz="0" w:space="0" w:color="auto"/>
            <w:bottom w:val="none" w:sz="0" w:space="0" w:color="auto"/>
            <w:right w:val="none" w:sz="0" w:space="0" w:color="auto"/>
          </w:divBdr>
          <w:divsChild>
            <w:div w:id="275675600">
              <w:marLeft w:val="1155"/>
              <w:marRight w:val="0"/>
              <w:marTop w:val="0"/>
              <w:marBottom w:val="0"/>
              <w:divBdr>
                <w:top w:val="none" w:sz="0" w:space="0" w:color="auto"/>
                <w:left w:val="none" w:sz="0" w:space="0" w:color="auto"/>
                <w:bottom w:val="none" w:sz="0" w:space="0" w:color="auto"/>
                <w:right w:val="none" w:sz="0" w:space="0" w:color="auto"/>
              </w:divBdr>
            </w:div>
            <w:div w:id="1277953237">
              <w:marLeft w:val="1155"/>
              <w:marRight w:val="0"/>
              <w:marTop w:val="0"/>
              <w:marBottom w:val="0"/>
              <w:divBdr>
                <w:top w:val="none" w:sz="0" w:space="0" w:color="auto"/>
                <w:left w:val="none" w:sz="0" w:space="0" w:color="auto"/>
                <w:bottom w:val="none" w:sz="0" w:space="0" w:color="auto"/>
                <w:right w:val="none" w:sz="0" w:space="0" w:color="auto"/>
              </w:divBdr>
            </w:div>
            <w:div w:id="145767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2164">
      <w:bodyDiv w:val="1"/>
      <w:marLeft w:val="0"/>
      <w:marRight w:val="0"/>
      <w:marTop w:val="0"/>
      <w:marBottom w:val="0"/>
      <w:divBdr>
        <w:top w:val="none" w:sz="0" w:space="0" w:color="auto"/>
        <w:left w:val="none" w:sz="0" w:space="0" w:color="auto"/>
        <w:bottom w:val="none" w:sz="0" w:space="0" w:color="auto"/>
        <w:right w:val="none" w:sz="0" w:space="0" w:color="auto"/>
      </w:divBdr>
      <w:divsChild>
        <w:div w:id="17975129">
          <w:marLeft w:val="0"/>
          <w:marRight w:val="0"/>
          <w:marTop w:val="0"/>
          <w:marBottom w:val="0"/>
          <w:divBdr>
            <w:top w:val="none" w:sz="0" w:space="0" w:color="auto"/>
            <w:left w:val="none" w:sz="0" w:space="0" w:color="auto"/>
            <w:bottom w:val="none" w:sz="0" w:space="0" w:color="auto"/>
            <w:right w:val="none" w:sz="0" w:space="0" w:color="auto"/>
          </w:divBdr>
        </w:div>
        <w:div w:id="1145391185">
          <w:marLeft w:val="0"/>
          <w:marRight w:val="0"/>
          <w:marTop w:val="150"/>
          <w:marBottom w:val="0"/>
          <w:divBdr>
            <w:top w:val="none" w:sz="0" w:space="0" w:color="auto"/>
            <w:left w:val="none" w:sz="0" w:space="0" w:color="auto"/>
            <w:bottom w:val="none" w:sz="0" w:space="0" w:color="auto"/>
            <w:right w:val="none" w:sz="0" w:space="0" w:color="auto"/>
          </w:divBdr>
          <w:divsChild>
            <w:div w:id="1045174242">
              <w:marLeft w:val="1155"/>
              <w:marRight w:val="0"/>
              <w:marTop w:val="0"/>
              <w:marBottom w:val="0"/>
              <w:divBdr>
                <w:top w:val="none" w:sz="0" w:space="0" w:color="auto"/>
                <w:left w:val="none" w:sz="0" w:space="0" w:color="auto"/>
                <w:bottom w:val="none" w:sz="0" w:space="0" w:color="auto"/>
                <w:right w:val="none" w:sz="0" w:space="0" w:color="auto"/>
              </w:divBdr>
            </w:div>
            <w:div w:id="13950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3769894">
      <w:bodyDiv w:val="1"/>
      <w:marLeft w:val="0"/>
      <w:marRight w:val="0"/>
      <w:marTop w:val="0"/>
      <w:marBottom w:val="0"/>
      <w:divBdr>
        <w:top w:val="none" w:sz="0" w:space="0" w:color="auto"/>
        <w:left w:val="none" w:sz="0" w:space="0" w:color="auto"/>
        <w:bottom w:val="none" w:sz="0" w:space="0" w:color="auto"/>
        <w:right w:val="none" w:sz="0" w:space="0" w:color="auto"/>
      </w:divBdr>
      <w:divsChild>
        <w:div w:id="461845531">
          <w:marLeft w:val="0"/>
          <w:marRight w:val="0"/>
          <w:marTop w:val="0"/>
          <w:marBottom w:val="0"/>
          <w:divBdr>
            <w:top w:val="none" w:sz="0" w:space="0" w:color="auto"/>
            <w:left w:val="none" w:sz="0" w:space="0" w:color="auto"/>
            <w:bottom w:val="none" w:sz="0" w:space="0" w:color="auto"/>
            <w:right w:val="none" w:sz="0" w:space="0" w:color="auto"/>
          </w:divBdr>
        </w:div>
        <w:div w:id="1152451083">
          <w:marLeft w:val="0"/>
          <w:marRight w:val="0"/>
          <w:marTop w:val="150"/>
          <w:marBottom w:val="0"/>
          <w:divBdr>
            <w:top w:val="none" w:sz="0" w:space="0" w:color="auto"/>
            <w:left w:val="none" w:sz="0" w:space="0" w:color="auto"/>
            <w:bottom w:val="none" w:sz="0" w:space="0" w:color="auto"/>
            <w:right w:val="none" w:sz="0" w:space="0" w:color="auto"/>
          </w:divBdr>
          <w:divsChild>
            <w:div w:id="1383093451">
              <w:marLeft w:val="1155"/>
              <w:marRight w:val="0"/>
              <w:marTop w:val="0"/>
              <w:marBottom w:val="0"/>
              <w:divBdr>
                <w:top w:val="none" w:sz="0" w:space="0" w:color="auto"/>
                <w:left w:val="none" w:sz="0" w:space="0" w:color="auto"/>
                <w:bottom w:val="none" w:sz="0" w:space="0" w:color="auto"/>
                <w:right w:val="none" w:sz="0" w:space="0" w:color="auto"/>
              </w:divBdr>
            </w:div>
            <w:div w:id="149560216">
              <w:marLeft w:val="1155"/>
              <w:marRight w:val="0"/>
              <w:marTop w:val="0"/>
              <w:marBottom w:val="0"/>
              <w:divBdr>
                <w:top w:val="none" w:sz="0" w:space="0" w:color="auto"/>
                <w:left w:val="none" w:sz="0" w:space="0" w:color="auto"/>
                <w:bottom w:val="none" w:sz="0" w:space="0" w:color="auto"/>
                <w:right w:val="none" w:sz="0" w:space="0" w:color="auto"/>
              </w:divBdr>
            </w:div>
            <w:div w:id="716247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277216">
      <w:bodyDiv w:val="1"/>
      <w:marLeft w:val="0"/>
      <w:marRight w:val="0"/>
      <w:marTop w:val="0"/>
      <w:marBottom w:val="0"/>
      <w:divBdr>
        <w:top w:val="none" w:sz="0" w:space="0" w:color="auto"/>
        <w:left w:val="none" w:sz="0" w:space="0" w:color="auto"/>
        <w:bottom w:val="none" w:sz="0" w:space="0" w:color="auto"/>
        <w:right w:val="none" w:sz="0" w:space="0" w:color="auto"/>
      </w:divBdr>
      <w:divsChild>
        <w:div w:id="1284655454">
          <w:marLeft w:val="0"/>
          <w:marRight w:val="0"/>
          <w:marTop w:val="0"/>
          <w:marBottom w:val="0"/>
          <w:divBdr>
            <w:top w:val="none" w:sz="0" w:space="0" w:color="auto"/>
            <w:left w:val="none" w:sz="0" w:space="0" w:color="auto"/>
            <w:bottom w:val="none" w:sz="0" w:space="0" w:color="auto"/>
            <w:right w:val="none" w:sz="0" w:space="0" w:color="auto"/>
          </w:divBdr>
        </w:div>
        <w:div w:id="168642017">
          <w:marLeft w:val="0"/>
          <w:marRight w:val="0"/>
          <w:marTop w:val="150"/>
          <w:marBottom w:val="0"/>
          <w:divBdr>
            <w:top w:val="none" w:sz="0" w:space="0" w:color="auto"/>
            <w:left w:val="none" w:sz="0" w:space="0" w:color="auto"/>
            <w:bottom w:val="none" w:sz="0" w:space="0" w:color="auto"/>
            <w:right w:val="none" w:sz="0" w:space="0" w:color="auto"/>
          </w:divBdr>
          <w:divsChild>
            <w:div w:id="1465734468">
              <w:marLeft w:val="1155"/>
              <w:marRight w:val="0"/>
              <w:marTop w:val="0"/>
              <w:marBottom w:val="0"/>
              <w:divBdr>
                <w:top w:val="none" w:sz="0" w:space="0" w:color="auto"/>
                <w:left w:val="none" w:sz="0" w:space="0" w:color="auto"/>
                <w:bottom w:val="none" w:sz="0" w:space="0" w:color="auto"/>
                <w:right w:val="none" w:sz="0" w:space="0" w:color="auto"/>
              </w:divBdr>
            </w:div>
            <w:div w:id="631056176">
              <w:marLeft w:val="1155"/>
              <w:marRight w:val="0"/>
              <w:marTop w:val="0"/>
              <w:marBottom w:val="0"/>
              <w:divBdr>
                <w:top w:val="none" w:sz="0" w:space="0" w:color="auto"/>
                <w:left w:val="none" w:sz="0" w:space="0" w:color="auto"/>
                <w:bottom w:val="none" w:sz="0" w:space="0" w:color="auto"/>
                <w:right w:val="none" w:sz="0" w:space="0" w:color="auto"/>
              </w:divBdr>
            </w:div>
            <w:div w:id="1732970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469353">
      <w:bodyDiv w:val="1"/>
      <w:marLeft w:val="0"/>
      <w:marRight w:val="0"/>
      <w:marTop w:val="0"/>
      <w:marBottom w:val="0"/>
      <w:divBdr>
        <w:top w:val="none" w:sz="0" w:space="0" w:color="auto"/>
        <w:left w:val="none" w:sz="0" w:space="0" w:color="auto"/>
        <w:bottom w:val="none" w:sz="0" w:space="0" w:color="auto"/>
        <w:right w:val="none" w:sz="0" w:space="0" w:color="auto"/>
      </w:divBdr>
      <w:divsChild>
        <w:div w:id="628898714">
          <w:marLeft w:val="0"/>
          <w:marRight w:val="0"/>
          <w:marTop w:val="0"/>
          <w:marBottom w:val="0"/>
          <w:divBdr>
            <w:top w:val="none" w:sz="0" w:space="0" w:color="auto"/>
            <w:left w:val="none" w:sz="0" w:space="0" w:color="auto"/>
            <w:bottom w:val="none" w:sz="0" w:space="0" w:color="auto"/>
            <w:right w:val="none" w:sz="0" w:space="0" w:color="auto"/>
          </w:divBdr>
        </w:div>
        <w:div w:id="943000652">
          <w:marLeft w:val="0"/>
          <w:marRight w:val="0"/>
          <w:marTop w:val="150"/>
          <w:marBottom w:val="0"/>
          <w:divBdr>
            <w:top w:val="none" w:sz="0" w:space="0" w:color="auto"/>
            <w:left w:val="none" w:sz="0" w:space="0" w:color="auto"/>
            <w:bottom w:val="none" w:sz="0" w:space="0" w:color="auto"/>
            <w:right w:val="none" w:sz="0" w:space="0" w:color="auto"/>
          </w:divBdr>
          <w:divsChild>
            <w:div w:id="1589148774">
              <w:marLeft w:val="1155"/>
              <w:marRight w:val="0"/>
              <w:marTop w:val="0"/>
              <w:marBottom w:val="0"/>
              <w:divBdr>
                <w:top w:val="none" w:sz="0" w:space="0" w:color="auto"/>
                <w:left w:val="none" w:sz="0" w:space="0" w:color="auto"/>
                <w:bottom w:val="none" w:sz="0" w:space="0" w:color="auto"/>
                <w:right w:val="none" w:sz="0" w:space="0" w:color="auto"/>
              </w:divBdr>
            </w:div>
            <w:div w:id="2055691954">
              <w:marLeft w:val="1155"/>
              <w:marRight w:val="0"/>
              <w:marTop w:val="0"/>
              <w:marBottom w:val="0"/>
              <w:divBdr>
                <w:top w:val="none" w:sz="0" w:space="0" w:color="auto"/>
                <w:left w:val="none" w:sz="0" w:space="0" w:color="auto"/>
                <w:bottom w:val="none" w:sz="0" w:space="0" w:color="auto"/>
                <w:right w:val="none" w:sz="0" w:space="0" w:color="auto"/>
              </w:divBdr>
            </w:div>
            <w:div w:id="2130931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540618">
      <w:bodyDiv w:val="1"/>
      <w:marLeft w:val="0"/>
      <w:marRight w:val="0"/>
      <w:marTop w:val="0"/>
      <w:marBottom w:val="0"/>
      <w:divBdr>
        <w:top w:val="none" w:sz="0" w:space="0" w:color="auto"/>
        <w:left w:val="none" w:sz="0" w:space="0" w:color="auto"/>
        <w:bottom w:val="none" w:sz="0" w:space="0" w:color="auto"/>
        <w:right w:val="none" w:sz="0" w:space="0" w:color="auto"/>
      </w:divBdr>
      <w:divsChild>
        <w:div w:id="742340800">
          <w:marLeft w:val="0"/>
          <w:marRight w:val="0"/>
          <w:marTop w:val="0"/>
          <w:marBottom w:val="0"/>
          <w:divBdr>
            <w:top w:val="none" w:sz="0" w:space="0" w:color="auto"/>
            <w:left w:val="none" w:sz="0" w:space="0" w:color="auto"/>
            <w:bottom w:val="none" w:sz="0" w:space="0" w:color="auto"/>
            <w:right w:val="none" w:sz="0" w:space="0" w:color="auto"/>
          </w:divBdr>
        </w:div>
        <w:div w:id="445733409">
          <w:marLeft w:val="0"/>
          <w:marRight w:val="0"/>
          <w:marTop w:val="150"/>
          <w:marBottom w:val="0"/>
          <w:divBdr>
            <w:top w:val="none" w:sz="0" w:space="0" w:color="auto"/>
            <w:left w:val="none" w:sz="0" w:space="0" w:color="auto"/>
            <w:bottom w:val="none" w:sz="0" w:space="0" w:color="auto"/>
            <w:right w:val="none" w:sz="0" w:space="0" w:color="auto"/>
          </w:divBdr>
          <w:divsChild>
            <w:div w:id="284696665">
              <w:marLeft w:val="1155"/>
              <w:marRight w:val="0"/>
              <w:marTop w:val="0"/>
              <w:marBottom w:val="0"/>
              <w:divBdr>
                <w:top w:val="none" w:sz="0" w:space="0" w:color="auto"/>
                <w:left w:val="none" w:sz="0" w:space="0" w:color="auto"/>
                <w:bottom w:val="none" w:sz="0" w:space="0" w:color="auto"/>
                <w:right w:val="none" w:sz="0" w:space="0" w:color="auto"/>
              </w:divBdr>
            </w:div>
            <w:div w:id="366373597">
              <w:marLeft w:val="1155"/>
              <w:marRight w:val="0"/>
              <w:marTop w:val="0"/>
              <w:marBottom w:val="0"/>
              <w:divBdr>
                <w:top w:val="none" w:sz="0" w:space="0" w:color="auto"/>
                <w:left w:val="none" w:sz="0" w:space="0" w:color="auto"/>
                <w:bottom w:val="none" w:sz="0" w:space="0" w:color="auto"/>
                <w:right w:val="none" w:sz="0" w:space="0" w:color="auto"/>
              </w:divBdr>
            </w:div>
            <w:div w:id="1507213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06729">
      <w:bodyDiv w:val="1"/>
      <w:marLeft w:val="0"/>
      <w:marRight w:val="0"/>
      <w:marTop w:val="0"/>
      <w:marBottom w:val="0"/>
      <w:divBdr>
        <w:top w:val="none" w:sz="0" w:space="0" w:color="auto"/>
        <w:left w:val="none" w:sz="0" w:space="0" w:color="auto"/>
        <w:bottom w:val="none" w:sz="0" w:space="0" w:color="auto"/>
        <w:right w:val="none" w:sz="0" w:space="0" w:color="auto"/>
      </w:divBdr>
      <w:divsChild>
        <w:div w:id="1132600335">
          <w:marLeft w:val="0"/>
          <w:marRight w:val="0"/>
          <w:marTop w:val="0"/>
          <w:marBottom w:val="0"/>
          <w:divBdr>
            <w:top w:val="none" w:sz="0" w:space="0" w:color="auto"/>
            <w:left w:val="none" w:sz="0" w:space="0" w:color="auto"/>
            <w:bottom w:val="none" w:sz="0" w:space="0" w:color="auto"/>
            <w:right w:val="none" w:sz="0" w:space="0" w:color="auto"/>
          </w:divBdr>
        </w:div>
        <w:div w:id="199779934">
          <w:marLeft w:val="0"/>
          <w:marRight w:val="0"/>
          <w:marTop w:val="150"/>
          <w:marBottom w:val="0"/>
          <w:divBdr>
            <w:top w:val="none" w:sz="0" w:space="0" w:color="auto"/>
            <w:left w:val="none" w:sz="0" w:space="0" w:color="auto"/>
            <w:bottom w:val="none" w:sz="0" w:space="0" w:color="auto"/>
            <w:right w:val="none" w:sz="0" w:space="0" w:color="auto"/>
          </w:divBdr>
          <w:divsChild>
            <w:div w:id="530387418">
              <w:marLeft w:val="1155"/>
              <w:marRight w:val="0"/>
              <w:marTop w:val="0"/>
              <w:marBottom w:val="0"/>
              <w:divBdr>
                <w:top w:val="none" w:sz="0" w:space="0" w:color="auto"/>
                <w:left w:val="none" w:sz="0" w:space="0" w:color="auto"/>
                <w:bottom w:val="none" w:sz="0" w:space="0" w:color="auto"/>
                <w:right w:val="none" w:sz="0" w:space="0" w:color="auto"/>
              </w:divBdr>
            </w:div>
            <w:div w:id="1896624147">
              <w:marLeft w:val="1155"/>
              <w:marRight w:val="0"/>
              <w:marTop w:val="0"/>
              <w:marBottom w:val="0"/>
              <w:divBdr>
                <w:top w:val="none" w:sz="0" w:space="0" w:color="auto"/>
                <w:left w:val="none" w:sz="0" w:space="0" w:color="auto"/>
                <w:bottom w:val="none" w:sz="0" w:space="0" w:color="auto"/>
                <w:right w:val="none" w:sz="0" w:space="0" w:color="auto"/>
              </w:divBdr>
            </w:div>
            <w:div w:id="1701931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585157">
      <w:bodyDiv w:val="1"/>
      <w:marLeft w:val="0"/>
      <w:marRight w:val="0"/>
      <w:marTop w:val="0"/>
      <w:marBottom w:val="0"/>
      <w:divBdr>
        <w:top w:val="none" w:sz="0" w:space="0" w:color="auto"/>
        <w:left w:val="none" w:sz="0" w:space="0" w:color="auto"/>
        <w:bottom w:val="none" w:sz="0" w:space="0" w:color="auto"/>
        <w:right w:val="none" w:sz="0" w:space="0" w:color="auto"/>
      </w:divBdr>
      <w:divsChild>
        <w:div w:id="388922159">
          <w:marLeft w:val="0"/>
          <w:marRight w:val="0"/>
          <w:marTop w:val="0"/>
          <w:marBottom w:val="0"/>
          <w:divBdr>
            <w:top w:val="none" w:sz="0" w:space="0" w:color="auto"/>
            <w:left w:val="none" w:sz="0" w:space="0" w:color="auto"/>
            <w:bottom w:val="none" w:sz="0" w:space="0" w:color="auto"/>
            <w:right w:val="none" w:sz="0" w:space="0" w:color="auto"/>
          </w:divBdr>
        </w:div>
        <w:div w:id="796412372">
          <w:marLeft w:val="0"/>
          <w:marRight w:val="0"/>
          <w:marTop w:val="150"/>
          <w:marBottom w:val="0"/>
          <w:divBdr>
            <w:top w:val="none" w:sz="0" w:space="0" w:color="auto"/>
            <w:left w:val="none" w:sz="0" w:space="0" w:color="auto"/>
            <w:bottom w:val="none" w:sz="0" w:space="0" w:color="auto"/>
            <w:right w:val="none" w:sz="0" w:space="0" w:color="auto"/>
          </w:divBdr>
          <w:divsChild>
            <w:div w:id="2078283937">
              <w:marLeft w:val="1155"/>
              <w:marRight w:val="0"/>
              <w:marTop w:val="0"/>
              <w:marBottom w:val="0"/>
              <w:divBdr>
                <w:top w:val="none" w:sz="0" w:space="0" w:color="auto"/>
                <w:left w:val="none" w:sz="0" w:space="0" w:color="auto"/>
                <w:bottom w:val="none" w:sz="0" w:space="0" w:color="auto"/>
                <w:right w:val="none" w:sz="0" w:space="0" w:color="auto"/>
              </w:divBdr>
            </w:div>
            <w:div w:id="1651327934">
              <w:marLeft w:val="1155"/>
              <w:marRight w:val="0"/>
              <w:marTop w:val="0"/>
              <w:marBottom w:val="0"/>
              <w:divBdr>
                <w:top w:val="none" w:sz="0" w:space="0" w:color="auto"/>
                <w:left w:val="none" w:sz="0" w:space="0" w:color="auto"/>
                <w:bottom w:val="none" w:sz="0" w:space="0" w:color="auto"/>
                <w:right w:val="none" w:sz="0" w:space="0" w:color="auto"/>
              </w:divBdr>
            </w:div>
            <w:div w:id="1879778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8513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653218">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69923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023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474966">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123521">
      <w:bodyDiv w:val="1"/>
      <w:marLeft w:val="0"/>
      <w:marRight w:val="0"/>
      <w:marTop w:val="0"/>
      <w:marBottom w:val="0"/>
      <w:divBdr>
        <w:top w:val="none" w:sz="0" w:space="0" w:color="auto"/>
        <w:left w:val="none" w:sz="0" w:space="0" w:color="auto"/>
        <w:bottom w:val="none" w:sz="0" w:space="0" w:color="auto"/>
        <w:right w:val="none" w:sz="0" w:space="0" w:color="auto"/>
      </w:divBdr>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304">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441157">
      <w:bodyDiv w:val="1"/>
      <w:marLeft w:val="0"/>
      <w:marRight w:val="0"/>
      <w:marTop w:val="0"/>
      <w:marBottom w:val="0"/>
      <w:divBdr>
        <w:top w:val="none" w:sz="0" w:space="0" w:color="auto"/>
        <w:left w:val="none" w:sz="0" w:space="0" w:color="auto"/>
        <w:bottom w:val="none" w:sz="0" w:space="0" w:color="auto"/>
        <w:right w:val="none" w:sz="0" w:space="0" w:color="auto"/>
      </w:divBdr>
      <w:divsChild>
        <w:div w:id="463234579">
          <w:marLeft w:val="0"/>
          <w:marRight w:val="0"/>
          <w:marTop w:val="0"/>
          <w:marBottom w:val="0"/>
          <w:divBdr>
            <w:top w:val="none" w:sz="0" w:space="0" w:color="auto"/>
            <w:left w:val="none" w:sz="0" w:space="0" w:color="auto"/>
            <w:bottom w:val="none" w:sz="0" w:space="0" w:color="auto"/>
            <w:right w:val="none" w:sz="0" w:space="0" w:color="auto"/>
          </w:divBdr>
        </w:div>
        <w:div w:id="710879958">
          <w:marLeft w:val="0"/>
          <w:marRight w:val="0"/>
          <w:marTop w:val="150"/>
          <w:marBottom w:val="0"/>
          <w:divBdr>
            <w:top w:val="none" w:sz="0" w:space="0" w:color="auto"/>
            <w:left w:val="none" w:sz="0" w:space="0" w:color="auto"/>
            <w:bottom w:val="none" w:sz="0" w:space="0" w:color="auto"/>
            <w:right w:val="none" w:sz="0" w:space="0" w:color="auto"/>
          </w:divBdr>
          <w:divsChild>
            <w:div w:id="993486826">
              <w:marLeft w:val="1155"/>
              <w:marRight w:val="0"/>
              <w:marTop w:val="0"/>
              <w:marBottom w:val="0"/>
              <w:divBdr>
                <w:top w:val="none" w:sz="0" w:space="0" w:color="auto"/>
                <w:left w:val="none" w:sz="0" w:space="0" w:color="auto"/>
                <w:bottom w:val="none" w:sz="0" w:space="0" w:color="auto"/>
                <w:right w:val="none" w:sz="0" w:space="0" w:color="auto"/>
              </w:divBdr>
            </w:div>
            <w:div w:id="451558008">
              <w:marLeft w:val="1155"/>
              <w:marRight w:val="0"/>
              <w:marTop w:val="0"/>
              <w:marBottom w:val="0"/>
              <w:divBdr>
                <w:top w:val="none" w:sz="0" w:space="0" w:color="auto"/>
                <w:left w:val="none" w:sz="0" w:space="0" w:color="auto"/>
                <w:bottom w:val="none" w:sz="0" w:space="0" w:color="auto"/>
                <w:right w:val="none" w:sz="0" w:space="0" w:color="auto"/>
              </w:divBdr>
            </w:div>
            <w:div w:id="538587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636821">
      <w:bodyDiv w:val="1"/>
      <w:marLeft w:val="0"/>
      <w:marRight w:val="0"/>
      <w:marTop w:val="0"/>
      <w:marBottom w:val="0"/>
      <w:divBdr>
        <w:top w:val="none" w:sz="0" w:space="0" w:color="auto"/>
        <w:left w:val="none" w:sz="0" w:space="0" w:color="auto"/>
        <w:bottom w:val="none" w:sz="0" w:space="0" w:color="auto"/>
        <w:right w:val="none" w:sz="0" w:space="0" w:color="auto"/>
      </w:divBdr>
      <w:divsChild>
        <w:div w:id="2098011881">
          <w:marLeft w:val="0"/>
          <w:marRight w:val="0"/>
          <w:marTop w:val="0"/>
          <w:marBottom w:val="0"/>
          <w:divBdr>
            <w:top w:val="none" w:sz="0" w:space="0" w:color="auto"/>
            <w:left w:val="none" w:sz="0" w:space="0" w:color="auto"/>
            <w:bottom w:val="none" w:sz="0" w:space="0" w:color="auto"/>
            <w:right w:val="none" w:sz="0" w:space="0" w:color="auto"/>
          </w:divBdr>
        </w:div>
        <w:div w:id="54282217">
          <w:marLeft w:val="0"/>
          <w:marRight w:val="0"/>
          <w:marTop w:val="150"/>
          <w:marBottom w:val="0"/>
          <w:divBdr>
            <w:top w:val="none" w:sz="0" w:space="0" w:color="auto"/>
            <w:left w:val="none" w:sz="0" w:space="0" w:color="auto"/>
            <w:bottom w:val="none" w:sz="0" w:space="0" w:color="auto"/>
            <w:right w:val="none" w:sz="0" w:space="0" w:color="auto"/>
          </w:divBdr>
          <w:divsChild>
            <w:div w:id="1285230179">
              <w:marLeft w:val="1155"/>
              <w:marRight w:val="0"/>
              <w:marTop w:val="0"/>
              <w:marBottom w:val="0"/>
              <w:divBdr>
                <w:top w:val="none" w:sz="0" w:space="0" w:color="auto"/>
                <w:left w:val="none" w:sz="0" w:space="0" w:color="auto"/>
                <w:bottom w:val="none" w:sz="0" w:space="0" w:color="auto"/>
                <w:right w:val="none" w:sz="0" w:space="0" w:color="auto"/>
              </w:divBdr>
            </w:div>
            <w:div w:id="1921020775">
              <w:marLeft w:val="1155"/>
              <w:marRight w:val="0"/>
              <w:marTop w:val="0"/>
              <w:marBottom w:val="0"/>
              <w:divBdr>
                <w:top w:val="none" w:sz="0" w:space="0" w:color="auto"/>
                <w:left w:val="none" w:sz="0" w:space="0" w:color="auto"/>
                <w:bottom w:val="none" w:sz="0" w:space="0" w:color="auto"/>
                <w:right w:val="none" w:sz="0" w:space="0" w:color="auto"/>
              </w:divBdr>
            </w:div>
            <w:div w:id="155503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168368">
      <w:bodyDiv w:val="1"/>
      <w:marLeft w:val="0"/>
      <w:marRight w:val="0"/>
      <w:marTop w:val="0"/>
      <w:marBottom w:val="0"/>
      <w:divBdr>
        <w:top w:val="none" w:sz="0" w:space="0" w:color="auto"/>
        <w:left w:val="none" w:sz="0" w:space="0" w:color="auto"/>
        <w:bottom w:val="none" w:sz="0" w:space="0" w:color="auto"/>
        <w:right w:val="none" w:sz="0" w:space="0" w:color="auto"/>
      </w:divBdr>
      <w:divsChild>
        <w:div w:id="1555385117">
          <w:marLeft w:val="0"/>
          <w:marRight w:val="0"/>
          <w:marTop w:val="0"/>
          <w:marBottom w:val="0"/>
          <w:divBdr>
            <w:top w:val="none" w:sz="0" w:space="0" w:color="auto"/>
            <w:left w:val="none" w:sz="0" w:space="0" w:color="auto"/>
            <w:bottom w:val="none" w:sz="0" w:space="0" w:color="auto"/>
            <w:right w:val="none" w:sz="0" w:space="0" w:color="auto"/>
          </w:divBdr>
        </w:div>
        <w:div w:id="1531798871">
          <w:marLeft w:val="0"/>
          <w:marRight w:val="0"/>
          <w:marTop w:val="150"/>
          <w:marBottom w:val="0"/>
          <w:divBdr>
            <w:top w:val="none" w:sz="0" w:space="0" w:color="auto"/>
            <w:left w:val="none" w:sz="0" w:space="0" w:color="auto"/>
            <w:bottom w:val="none" w:sz="0" w:space="0" w:color="auto"/>
            <w:right w:val="none" w:sz="0" w:space="0" w:color="auto"/>
          </w:divBdr>
          <w:divsChild>
            <w:div w:id="397939070">
              <w:marLeft w:val="1155"/>
              <w:marRight w:val="0"/>
              <w:marTop w:val="0"/>
              <w:marBottom w:val="0"/>
              <w:divBdr>
                <w:top w:val="none" w:sz="0" w:space="0" w:color="auto"/>
                <w:left w:val="none" w:sz="0" w:space="0" w:color="auto"/>
                <w:bottom w:val="none" w:sz="0" w:space="0" w:color="auto"/>
                <w:right w:val="none" w:sz="0" w:space="0" w:color="auto"/>
              </w:divBdr>
            </w:div>
            <w:div w:id="166556368">
              <w:marLeft w:val="1155"/>
              <w:marRight w:val="0"/>
              <w:marTop w:val="0"/>
              <w:marBottom w:val="0"/>
              <w:divBdr>
                <w:top w:val="none" w:sz="0" w:space="0" w:color="auto"/>
                <w:left w:val="none" w:sz="0" w:space="0" w:color="auto"/>
                <w:bottom w:val="none" w:sz="0" w:space="0" w:color="auto"/>
                <w:right w:val="none" w:sz="0" w:space="0" w:color="auto"/>
              </w:divBdr>
            </w:div>
            <w:div w:id="101241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365290">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623">
      <w:bodyDiv w:val="1"/>
      <w:marLeft w:val="0"/>
      <w:marRight w:val="0"/>
      <w:marTop w:val="0"/>
      <w:marBottom w:val="0"/>
      <w:divBdr>
        <w:top w:val="none" w:sz="0" w:space="0" w:color="auto"/>
        <w:left w:val="none" w:sz="0" w:space="0" w:color="auto"/>
        <w:bottom w:val="none" w:sz="0" w:space="0" w:color="auto"/>
        <w:right w:val="none" w:sz="0" w:space="0" w:color="auto"/>
      </w:divBdr>
      <w:divsChild>
        <w:div w:id="1688481660">
          <w:marLeft w:val="0"/>
          <w:marRight w:val="0"/>
          <w:marTop w:val="0"/>
          <w:marBottom w:val="0"/>
          <w:divBdr>
            <w:top w:val="none" w:sz="0" w:space="0" w:color="auto"/>
            <w:left w:val="none" w:sz="0" w:space="0" w:color="auto"/>
            <w:bottom w:val="none" w:sz="0" w:space="0" w:color="auto"/>
            <w:right w:val="none" w:sz="0" w:space="0" w:color="auto"/>
          </w:divBdr>
        </w:div>
        <w:div w:id="1019090984">
          <w:marLeft w:val="0"/>
          <w:marRight w:val="0"/>
          <w:marTop w:val="150"/>
          <w:marBottom w:val="0"/>
          <w:divBdr>
            <w:top w:val="none" w:sz="0" w:space="0" w:color="auto"/>
            <w:left w:val="none" w:sz="0" w:space="0" w:color="auto"/>
            <w:bottom w:val="none" w:sz="0" w:space="0" w:color="auto"/>
            <w:right w:val="none" w:sz="0" w:space="0" w:color="auto"/>
          </w:divBdr>
          <w:divsChild>
            <w:div w:id="1595745818">
              <w:marLeft w:val="1155"/>
              <w:marRight w:val="0"/>
              <w:marTop w:val="0"/>
              <w:marBottom w:val="0"/>
              <w:divBdr>
                <w:top w:val="none" w:sz="0" w:space="0" w:color="auto"/>
                <w:left w:val="none" w:sz="0" w:space="0" w:color="auto"/>
                <w:bottom w:val="none" w:sz="0" w:space="0" w:color="auto"/>
                <w:right w:val="none" w:sz="0" w:space="0" w:color="auto"/>
              </w:divBdr>
            </w:div>
            <w:div w:id="1317615193">
              <w:marLeft w:val="1155"/>
              <w:marRight w:val="0"/>
              <w:marTop w:val="0"/>
              <w:marBottom w:val="0"/>
              <w:divBdr>
                <w:top w:val="none" w:sz="0" w:space="0" w:color="auto"/>
                <w:left w:val="none" w:sz="0" w:space="0" w:color="auto"/>
                <w:bottom w:val="none" w:sz="0" w:space="0" w:color="auto"/>
                <w:right w:val="none" w:sz="0" w:space="0" w:color="auto"/>
              </w:divBdr>
            </w:div>
            <w:div w:id="393047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1528">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524895">
      <w:bodyDiv w:val="1"/>
      <w:marLeft w:val="0"/>
      <w:marRight w:val="0"/>
      <w:marTop w:val="0"/>
      <w:marBottom w:val="0"/>
      <w:divBdr>
        <w:top w:val="none" w:sz="0" w:space="0" w:color="auto"/>
        <w:left w:val="none" w:sz="0" w:space="0" w:color="auto"/>
        <w:bottom w:val="none" w:sz="0" w:space="0" w:color="auto"/>
        <w:right w:val="none" w:sz="0" w:space="0" w:color="auto"/>
      </w:divBdr>
      <w:divsChild>
        <w:div w:id="431780176">
          <w:marLeft w:val="0"/>
          <w:marRight w:val="0"/>
          <w:marTop w:val="0"/>
          <w:marBottom w:val="0"/>
          <w:divBdr>
            <w:top w:val="none" w:sz="0" w:space="0" w:color="auto"/>
            <w:left w:val="none" w:sz="0" w:space="0" w:color="auto"/>
            <w:bottom w:val="none" w:sz="0" w:space="0" w:color="auto"/>
            <w:right w:val="none" w:sz="0" w:space="0" w:color="auto"/>
          </w:divBdr>
        </w:div>
        <w:div w:id="1709329556">
          <w:marLeft w:val="0"/>
          <w:marRight w:val="0"/>
          <w:marTop w:val="150"/>
          <w:marBottom w:val="0"/>
          <w:divBdr>
            <w:top w:val="none" w:sz="0" w:space="0" w:color="auto"/>
            <w:left w:val="none" w:sz="0" w:space="0" w:color="auto"/>
            <w:bottom w:val="none" w:sz="0" w:space="0" w:color="auto"/>
            <w:right w:val="none" w:sz="0" w:space="0" w:color="auto"/>
          </w:divBdr>
          <w:divsChild>
            <w:div w:id="664279515">
              <w:marLeft w:val="1155"/>
              <w:marRight w:val="0"/>
              <w:marTop w:val="0"/>
              <w:marBottom w:val="0"/>
              <w:divBdr>
                <w:top w:val="none" w:sz="0" w:space="0" w:color="auto"/>
                <w:left w:val="none" w:sz="0" w:space="0" w:color="auto"/>
                <w:bottom w:val="none" w:sz="0" w:space="0" w:color="auto"/>
                <w:right w:val="none" w:sz="0" w:space="0" w:color="auto"/>
              </w:divBdr>
            </w:div>
            <w:div w:id="1716346998">
              <w:marLeft w:val="1155"/>
              <w:marRight w:val="0"/>
              <w:marTop w:val="0"/>
              <w:marBottom w:val="0"/>
              <w:divBdr>
                <w:top w:val="none" w:sz="0" w:space="0" w:color="auto"/>
                <w:left w:val="none" w:sz="0" w:space="0" w:color="auto"/>
                <w:bottom w:val="none" w:sz="0" w:space="0" w:color="auto"/>
                <w:right w:val="none" w:sz="0" w:space="0" w:color="auto"/>
              </w:divBdr>
            </w:div>
            <w:div w:id="784886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598131">
      <w:bodyDiv w:val="1"/>
      <w:marLeft w:val="0"/>
      <w:marRight w:val="0"/>
      <w:marTop w:val="0"/>
      <w:marBottom w:val="0"/>
      <w:divBdr>
        <w:top w:val="none" w:sz="0" w:space="0" w:color="auto"/>
        <w:left w:val="none" w:sz="0" w:space="0" w:color="auto"/>
        <w:bottom w:val="none" w:sz="0" w:space="0" w:color="auto"/>
        <w:right w:val="none" w:sz="0" w:space="0" w:color="auto"/>
      </w:divBdr>
      <w:divsChild>
        <w:div w:id="1951164488">
          <w:marLeft w:val="0"/>
          <w:marRight w:val="0"/>
          <w:marTop w:val="0"/>
          <w:marBottom w:val="0"/>
          <w:divBdr>
            <w:top w:val="none" w:sz="0" w:space="0" w:color="auto"/>
            <w:left w:val="none" w:sz="0" w:space="0" w:color="auto"/>
            <w:bottom w:val="none" w:sz="0" w:space="0" w:color="auto"/>
            <w:right w:val="none" w:sz="0" w:space="0" w:color="auto"/>
          </w:divBdr>
        </w:div>
        <w:div w:id="1378166572">
          <w:marLeft w:val="0"/>
          <w:marRight w:val="0"/>
          <w:marTop w:val="150"/>
          <w:marBottom w:val="0"/>
          <w:divBdr>
            <w:top w:val="none" w:sz="0" w:space="0" w:color="auto"/>
            <w:left w:val="none" w:sz="0" w:space="0" w:color="auto"/>
            <w:bottom w:val="none" w:sz="0" w:space="0" w:color="auto"/>
            <w:right w:val="none" w:sz="0" w:space="0" w:color="auto"/>
          </w:divBdr>
          <w:divsChild>
            <w:div w:id="2084986127">
              <w:marLeft w:val="1155"/>
              <w:marRight w:val="0"/>
              <w:marTop w:val="0"/>
              <w:marBottom w:val="0"/>
              <w:divBdr>
                <w:top w:val="none" w:sz="0" w:space="0" w:color="auto"/>
                <w:left w:val="none" w:sz="0" w:space="0" w:color="auto"/>
                <w:bottom w:val="none" w:sz="0" w:space="0" w:color="auto"/>
                <w:right w:val="none" w:sz="0" w:space="0" w:color="auto"/>
              </w:divBdr>
            </w:div>
            <w:div w:id="1055397820">
              <w:marLeft w:val="1155"/>
              <w:marRight w:val="0"/>
              <w:marTop w:val="0"/>
              <w:marBottom w:val="0"/>
              <w:divBdr>
                <w:top w:val="none" w:sz="0" w:space="0" w:color="auto"/>
                <w:left w:val="none" w:sz="0" w:space="0" w:color="auto"/>
                <w:bottom w:val="none" w:sz="0" w:space="0" w:color="auto"/>
                <w:right w:val="none" w:sz="0" w:space="0" w:color="auto"/>
              </w:divBdr>
            </w:div>
            <w:div w:id="262299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636095">
      <w:bodyDiv w:val="1"/>
      <w:marLeft w:val="0"/>
      <w:marRight w:val="0"/>
      <w:marTop w:val="0"/>
      <w:marBottom w:val="0"/>
      <w:divBdr>
        <w:top w:val="none" w:sz="0" w:space="0" w:color="auto"/>
        <w:left w:val="none" w:sz="0" w:space="0" w:color="auto"/>
        <w:bottom w:val="none" w:sz="0" w:space="0" w:color="auto"/>
        <w:right w:val="none" w:sz="0" w:space="0" w:color="auto"/>
      </w:divBdr>
      <w:divsChild>
        <w:div w:id="513963025">
          <w:marLeft w:val="0"/>
          <w:marRight w:val="0"/>
          <w:marTop w:val="0"/>
          <w:marBottom w:val="0"/>
          <w:divBdr>
            <w:top w:val="none" w:sz="0" w:space="0" w:color="auto"/>
            <w:left w:val="none" w:sz="0" w:space="0" w:color="auto"/>
            <w:bottom w:val="none" w:sz="0" w:space="0" w:color="auto"/>
            <w:right w:val="none" w:sz="0" w:space="0" w:color="auto"/>
          </w:divBdr>
        </w:div>
        <w:div w:id="1597206585">
          <w:marLeft w:val="0"/>
          <w:marRight w:val="0"/>
          <w:marTop w:val="150"/>
          <w:marBottom w:val="0"/>
          <w:divBdr>
            <w:top w:val="none" w:sz="0" w:space="0" w:color="auto"/>
            <w:left w:val="none" w:sz="0" w:space="0" w:color="auto"/>
            <w:bottom w:val="none" w:sz="0" w:space="0" w:color="auto"/>
            <w:right w:val="none" w:sz="0" w:space="0" w:color="auto"/>
          </w:divBdr>
          <w:divsChild>
            <w:div w:id="137964765">
              <w:marLeft w:val="1155"/>
              <w:marRight w:val="0"/>
              <w:marTop w:val="0"/>
              <w:marBottom w:val="0"/>
              <w:divBdr>
                <w:top w:val="none" w:sz="0" w:space="0" w:color="auto"/>
                <w:left w:val="none" w:sz="0" w:space="0" w:color="auto"/>
                <w:bottom w:val="none" w:sz="0" w:space="0" w:color="auto"/>
                <w:right w:val="none" w:sz="0" w:space="0" w:color="auto"/>
              </w:divBdr>
            </w:div>
            <w:div w:id="609047064">
              <w:marLeft w:val="1155"/>
              <w:marRight w:val="0"/>
              <w:marTop w:val="0"/>
              <w:marBottom w:val="0"/>
              <w:divBdr>
                <w:top w:val="none" w:sz="0" w:space="0" w:color="auto"/>
                <w:left w:val="none" w:sz="0" w:space="0" w:color="auto"/>
                <w:bottom w:val="none" w:sz="0" w:space="0" w:color="auto"/>
                <w:right w:val="none" w:sz="0" w:space="0" w:color="auto"/>
              </w:divBdr>
            </w:div>
            <w:div w:id="2142529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641218">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4985182">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562908">
      <w:bodyDiv w:val="1"/>
      <w:marLeft w:val="0"/>
      <w:marRight w:val="0"/>
      <w:marTop w:val="0"/>
      <w:marBottom w:val="0"/>
      <w:divBdr>
        <w:top w:val="none" w:sz="0" w:space="0" w:color="auto"/>
        <w:left w:val="none" w:sz="0" w:space="0" w:color="auto"/>
        <w:bottom w:val="none" w:sz="0" w:space="0" w:color="auto"/>
        <w:right w:val="none" w:sz="0" w:space="0" w:color="auto"/>
      </w:divBdr>
      <w:divsChild>
        <w:div w:id="2103184251">
          <w:marLeft w:val="0"/>
          <w:marRight w:val="0"/>
          <w:marTop w:val="0"/>
          <w:marBottom w:val="0"/>
          <w:divBdr>
            <w:top w:val="none" w:sz="0" w:space="0" w:color="auto"/>
            <w:left w:val="none" w:sz="0" w:space="0" w:color="auto"/>
            <w:bottom w:val="none" w:sz="0" w:space="0" w:color="auto"/>
            <w:right w:val="none" w:sz="0" w:space="0" w:color="auto"/>
          </w:divBdr>
        </w:div>
        <w:div w:id="2127190038">
          <w:marLeft w:val="0"/>
          <w:marRight w:val="0"/>
          <w:marTop w:val="150"/>
          <w:marBottom w:val="0"/>
          <w:divBdr>
            <w:top w:val="none" w:sz="0" w:space="0" w:color="auto"/>
            <w:left w:val="none" w:sz="0" w:space="0" w:color="auto"/>
            <w:bottom w:val="none" w:sz="0" w:space="0" w:color="auto"/>
            <w:right w:val="none" w:sz="0" w:space="0" w:color="auto"/>
          </w:divBdr>
          <w:divsChild>
            <w:div w:id="783577682">
              <w:marLeft w:val="1155"/>
              <w:marRight w:val="0"/>
              <w:marTop w:val="0"/>
              <w:marBottom w:val="0"/>
              <w:divBdr>
                <w:top w:val="none" w:sz="0" w:space="0" w:color="auto"/>
                <w:left w:val="none" w:sz="0" w:space="0" w:color="auto"/>
                <w:bottom w:val="none" w:sz="0" w:space="0" w:color="auto"/>
                <w:right w:val="none" w:sz="0" w:space="0" w:color="auto"/>
              </w:divBdr>
            </w:div>
            <w:div w:id="1363477316">
              <w:marLeft w:val="1155"/>
              <w:marRight w:val="0"/>
              <w:marTop w:val="0"/>
              <w:marBottom w:val="0"/>
              <w:divBdr>
                <w:top w:val="none" w:sz="0" w:space="0" w:color="auto"/>
                <w:left w:val="none" w:sz="0" w:space="0" w:color="auto"/>
                <w:bottom w:val="none" w:sz="0" w:space="0" w:color="auto"/>
                <w:right w:val="none" w:sz="0" w:space="0" w:color="auto"/>
              </w:divBdr>
            </w:div>
            <w:div w:id="1442921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3282">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1498">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332895">
      <w:bodyDiv w:val="1"/>
      <w:marLeft w:val="0"/>
      <w:marRight w:val="0"/>
      <w:marTop w:val="0"/>
      <w:marBottom w:val="0"/>
      <w:divBdr>
        <w:top w:val="none" w:sz="0" w:space="0" w:color="auto"/>
        <w:left w:val="none" w:sz="0" w:space="0" w:color="auto"/>
        <w:bottom w:val="none" w:sz="0" w:space="0" w:color="auto"/>
        <w:right w:val="none" w:sz="0" w:space="0" w:color="auto"/>
      </w:divBdr>
      <w:divsChild>
        <w:div w:id="1849102613">
          <w:marLeft w:val="0"/>
          <w:marRight w:val="0"/>
          <w:marTop w:val="0"/>
          <w:marBottom w:val="0"/>
          <w:divBdr>
            <w:top w:val="none" w:sz="0" w:space="0" w:color="auto"/>
            <w:left w:val="none" w:sz="0" w:space="0" w:color="auto"/>
            <w:bottom w:val="none" w:sz="0" w:space="0" w:color="auto"/>
            <w:right w:val="none" w:sz="0" w:space="0" w:color="auto"/>
          </w:divBdr>
        </w:div>
        <w:div w:id="2069717194">
          <w:marLeft w:val="0"/>
          <w:marRight w:val="0"/>
          <w:marTop w:val="150"/>
          <w:marBottom w:val="0"/>
          <w:divBdr>
            <w:top w:val="none" w:sz="0" w:space="0" w:color="auto"/>
            <w:left w:val="none" w:sz="0" w:space="0" w:color="auto"/>
            <w:bottom w:val="none" w:sz="0" w:space="0" w:color="auto"/>
            <w:right w:val="none" w:sz="0" w:space="0" w:color="auto"/>
          </w:divBdr>
          <w:divsChild>
            <w:div w:id="237327033">
              <w:marLeft w:val="1155"/>
              <w:marRight w:val="0"/>
              <w:marTop w:val="0"/>
              <w:marBottom w:val="0"/>
              <w:divBdr>
                <w:top w:val="none" w:sz="0" w:space="0" w:color="auto"/>
                <w:left w:val="none" w:sz="0" w:space="0" w:color="auto"/>
                <w:bottom w:val="none" w:sz="0" w:space="0" w:color="auto"/>
                <w:right w:val="none" w:sz="0" w:space="0" w:color="auto"/>
              </w:divBdr>
            </w:div>
            <w:div w:id="630474992">
              <w:marLeft w:val="1155"/>
              <w:marRight w:val="0"/>
              <w:marTop w:val="0"/>
              <w:marBottom w:val="0"/>
              <w:divBdr>
                <w:top w:val="none" w:sz="0" w:space="0" w:color="auto"/>
                <w:left w:val="none" w:sz="0" w:space="0" w:color="auto"/>
                <w:bottom w:val="none" w:sz="0" w:space="0" w:color="auto"/>
                <w:right w:val="none" w:sz="0" w:space="0" w:color="auto"/>
              </w:divBdr>
            </w:div>
            <w:div w:id="84340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2682">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188355">
      <w:bodyDiv w:val="1"/>
      <w:marLeft w:val="0"/>
      <w:marRight w:val="0"/>
      <w:marTop w:val="0"/>
      <w:marBottom w:val="0"/>
      <w:divBdr>
        <w:top w:val="none" w:sz="0" w:space="0" w:color="auto"/>
        <w:left w:val="none" w:sz="0" w:space="0" w:color="auto"/>
        <w:bottom w:val="none" w:sz="0" w:space="0" w:color="auto"/>
        <w:right w:val="none" w:sz="0" w:space="0" w:color="auto"/>
      </w:divBdr>
      <w:divsChild>
        <w:div w:id="1713457126">
          <w:marLeft w:val="0"/>
          <w:marRight w:val="0"/>
          <w:marTop w:val="0"/>
          <w:marBottom w:val="0"/>
          <w:divBdr>
            <w:top w:val="none" w:sz="0" w:space="0" w:color="auto"/>
            <w:left w:val="none" w:sz="0" w:space="0" w:color="auto"/>
            <w:bottom w:val="none" w:sz="0" w:space="0" w:color="auto"/>
            <w:right w:val="none" w:sz="0" w:space="0" w:color="auto"/>
          </w:divBdr>
        </w:div>
        <w:div w:id="715080180">
          <w:marLeft w:val="0"/>
          <w:marRight w:val="0"/>
          <w:marTop w:val="150"/>
          <w:marBottom w:val="0"/>
          <w:divBdr>
            <w:top w:val="none" w:sz="0" w:space="0" w:color="auto"/>
            <w:left w:val="none" w:sz="0" w:space="0" w:color="auto"/>
            <w:bottom w:val="none" w:sz="0" w:space="0" w:color="auto"/>
            <w:right w:val="none" w:sz="0" w:space="0" w:color="auto"/>
          </w:divBdr>
          <w:divsChild>
            <w:div w:id="1272739808">
              <w:marLeft w:val="1155"/>
              <w:marRight w:val="0"/>
              <w:marTop w:val="0"/>
              <w:marBottom w:val="0"/>
              <w:divBdr>
                <w:top w:val="none" w:sz="0" w:space="0" w:color="auto"/>
                <w:left w:val="none" w:sz="0" w:space="0" w:color="auto"/>
                <w:bottom w:val="none" w:sz="0" w:space="0" w:color="auto"/>
                <w:right w:val="none" w:sz="0" w:space="0" w:color="auto"/>
              </w:divBdr>
            </w:div>
            <w:div w:id="1697924887">
              <w:marLeft w:val="1155"/>
              <w:marRight w:val="0"/>
              <w:marTop w:val="0"/>
              <w:marBottom w:val="0"/>
              <w:divBdr>
                <w:top w:val="none" w:sz="0" w:space="0" w:color="auto"/>
                <w:left w:val="none" w:sz="0" w:space="0" w:color="auto"/>
                <w:bottom w:val="none" w:sz="0" w:space="0" w:color="auto"/>
                <w:right w:val="none" w:sz="0" w:space="0" w:color="auto"/>
              </w:divBdr>
            </w:div>
            <w:div w:id="182951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13553">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658359">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193731">
      <w:bodyDiv w:val="1"/>
      <w:marLeft w:val="0"/>
      <w:marRight w:val="0"/>
      <w:marTop w:val="0"/>
      <w:marBottom w:val="0"/>
      <w:divBdr>
        <w:top w:val="none" w:sz="0" w:space="0" w:color="auto"/>
        <w:left w:val="none" w:sz="0" w:space="0" w:color="auto"/>
        <w:bottom w:val="none" w:sz="0" w:space="0" w:color="auto"/>
        <w:right w:val="none" w:sz="0" w:space="0" w:color="auto"/>
      </w:divBdr>
      <w:divsChild>
        <w:div w:id="43139168">
          <w:marLeft w:val="0"/>
          <w:marRight w:val="0"/>
          <w:marTop w:val="0"/>
          <w:marBottom w:val="0"/>
          <w:divBdr>
            <w:top w:val="none" w:sz="0" w:space="0" w:color="auto"/>
            <w:left w:val="none" w:sz="0" w:space="0" w:color="auto"/>
            <w:bottom w:val="none" w:sz="0" w:space="0" w:color="auto"/>
            <w:right w:val="none" w:sz="0" w:space="0" w:color="auto"/>
          </w:divBdr>
        </w:div>
        <w:div w:id="1756169038">
          <w:marLeft w:val="0"/>
          <w:marRight w:val="0"/>
          <w:marTop w:val="150"/>
          <w:marBottom w:val="0"/>
          <w:divBdr>
            <w:top w:val="none" w:sz="0" w:space="0" w:color="auto"/>
            <w:left w:val="none" w:sz="0" w:space="0" w:color="auto"/>
            <w:bottom w:val="none" w:sz="0" w:space="0" w:color="auto"/>
            <w:right w:val="none" w:sz="0" w:space="0" w:color="auto"/>
          </w:divBdr>
          <w:divsChild>
            <w:div w:id="1251934485">
              <w:marLeft w:val="1155"/>
              <w:marRight w:val="0"/>
              <w:marTop w:val="0"/>
              <w:marBottom w:val="0"/>
              <w:divBdr>
                <w:top w:val="none" w:sz="0" w:space="0" w:color="auto"/>
                <w:left w:val="none" w:sz="0" w:space="0" w:color="auto"/>
                <w:bottom w:val="none" w:sz="0" w:space="0" w:color="auto"/>
                <w:right w:val="none" w:sz="0" w:space="0" w:color="auto"/>
              </w:divBdr>
            </w:div>
            <w:div w:id="170724926">
              <w:marLeft w:val="1155"/>
              <w:marRight w:val="0"/>
              <w:marTop w:val="0"/>
              <w:marBottom w:val="0"/>
              <w:divBdr>
                <w:top w:val="none" w:sz="0" w:space="0" w:color="auto"/>
                <w:left w:val="none" w:sz="0" w:space="0" w:color="auto"/>
                <w:bottom w:val="none" w:sz="0" w:space="0" w:color="auto"/>
                <w:right w:val="none" w:sz="0" w:space="0" w:color="auto"/>
              </w:divBdr>
            </w:div>
            <w:div w:id="2015066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89987">
      <w:bodyDiv w:val="1"/>
      <w:marLeft w:val="0"/>
      <w:marRight w:val="0"/>
      <w:marTop w:val="0"/>
      <w:marBottom w:val="0"/>
      <w:divBdr>
        <w:top w:val="none" w:sz="0" w:space="0" w:color="auto"/>
        <w:left w:val="none" w:sz="0" w:space="0" w:color="auto"/>
        <w:bottom w:val="none" w:sz="0" w:space="0" w:color="auto"/>
        <w:right w:val="none" w:sz="0" w:space="0" w:color="auto"/>
      </w:divBdr>
      <w:divsChild>
        <w:div w:id="358314607">
          <w:marLeft w:val="0"/>
          <w:marRight w:val="0"/>
          <w:marTop w:val="0"/>
          <w:marBottom w:val="0"/>
          <w:divBdr>
            <w:top w:val="none" w:sz="0" w:space="0" w:color="auto"/>
            <w:left w:val="none" w:sz="0" w:space="0" w:color="auto"/>
            <w:bottom w:val="none" w:sz="0" w:space="0" w:color="auto"/>
            <w:right w:val="none" w:sz="0" w:space="0" w:color="auto"/>
          </w:divBdr>
        </w:div>
        <w:div w:id="9987104">
          <w:marLeft w:val="0"/>
          <w:marRight w:val="0"/>
          <w:marTop w:val="150"/>
          <w:marBottom w:val="0"/>
          <w:divBdr>
            <w:top w:val="none" w:sz="0" w:space="0" w:color="auto"/>
            <w:left w:val="none" w:sz="0" w:space="0" w:color="auto"/>
            <w:bottom w:val="none" w:sz="0" w:space="0" w:color="auto"/>
            <w:right w:val="none" w:sz="0" w:space="0" w:color="auto"/>
          </w:divBdr>
          <w:divsChild>
            <w:div w:id="719940739">
              <w:marLeft w:val="1155"/>
              <w:marRight w:val="0"/>
              <w:marTop w:val="0"/>
              <w:marBottom w:val="0"/>
              <w:divBdr>
                <w:top w:val="none" w:sz="0" w:space="0" w:color="auto"/>
                <w:left w:val="none" w:sz="0" w:space="0" w:color="auto"/>
                <w:bottom w:val="none" w:sz="0" w:space="0" w:color="auto"/>
                <w:right w:val="none" w:sz="0" w:space="0" w:color="auto"/>
              </w:divBdr>
            </w:div>
            <w:div w:id="2016106890">
              <w:marLeft w:val="1155"/>
              <w:marRight w:val="0"/>
              <w:marTop w:val="0"/>
              <w:marBottom w:val="0"/>
              <w:divBdr>
                <w:top w:val="none" w:sz="0" w:space="0" w:color="auto"/>
                <w:left w:val="none" w:sz="0" w:space="0" w:color="auto"/>
                <w:bottom w:val="none" w:sz="0" w:space="0" w:color="auto"/>
                <w:right w:val="none" w:sz="0" w:space="0" w:color="auto"/>
              </w:divBdr>
            </w:div>
            <w:div w:id="47723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5665">
      <w:bodyDiv w:val="1"/>
      <w:marLeft w:val="0"/>
      <w:marRight w:val="0"/>
      <w:marTop w:val="0"/>
      <w:marBottom w:val="0"/>
      <w:divBdr>
        <w:top w:val="none" w:sz="0" w:space="0" w:color="auto"/>
        <w:left w:val="none" w:sz="0" w:space="0" w:color="auto"/>
        <w:bottom w:val="none" w:sz="0" w:space="0" w:color="auto"/>
        <w:right w:val="none" w:sz="0" w:space="0" w:color="auto"/>
      </w:divBdr>
      <w:divsChild>
        <w:div w:id="211774868">
          <w:marLeft w:val="0"/>
          <w:marRight w:val="0"/>
          <w:marTop w:val="0"/>
          <w:marBottom w:val="0"/>
          <w:divBdr>
            <w:top w:val="none" w:sz="0" w:space="0" w:color="auto"/>
            <w:left w:val="none" w:sz="0" w:space="0" w:color="auto"/>
            <w:bottom w:val="none" w:sz="0" w:space="0" w:color="auto"/>
            <w:right w:val="none" w:sz="0" w:space="0" w:color="auto"/>
          </w:divBdr>
        </w:div>
        <w:div w:id="376902549">
          <w:marLeft w:val="0"/>
          <w:marRight w:val="0"/>
          <w:marTop w:val="150"/>
          <w:marBottom w:val="0"/>
          <w:divBdr>
            <w:top w:val="none" w:sz="0" w:space="0" w:color="auto"/>
            <w:left w:val="none" w:sz="0" w:space="0" w:color="auto"/>
            <w:bottom w:val="none" w:sz="0" w:space="0" w:color="auto"/>
            <w:right w:val="none" w:sz="0" w:space="0" w:color="auto"/>
          </w:divBdr>
          <w:divsChild>
            <w:div w:id="1802532892">
              <w:marLeft w:val="1155"/>
              <w:marRight w:val="0"/>
              <w:marTop w:val="0"/>
              <w:marBottom w:val="0"/>
              <w:divBdr>
                <w:top w:val="none" w:sz="0" w:space="0" w:color="auto"/>
                <w:left w:val="none" w:sz="0" w:space="0" w:color="auto"/>
                <w:bottom w:val="none" w:sz="0" w:space="0" w:color="auto"/>
                <w:right w:val="none" w:sz="0" w:space="0" w:color="auto"/>
              </w:divBdr>
            </w:div>
            <w:div w:id="1993944986">
              <w:marLeft w:val="1155"/>
              <w:marRight w:val="0"/>
              <w:marTop w:val="0"/>
              <w:marBottom w:val="0"/>
              <w:divBdr>
                <w:top w:val="none" w:sz="0" w:space="0" w:color="auto"/>
                <w:left w:val="none" w:sz="0" w:space="0" w:color="auto"/>
                <w:bottom w:val="none" w:sz="0" w:space="0" w:color="auto"/>
                <w:right w:val="none" w:sz="0" w:space="0" w:color="auto"/>
              </w:divBdr>
            </w:div>
            <w:div w:id="1065643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08252">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430">
      <w:bodyDiv w:val="1"/>
      <w:marLeft w:val="0"/>
      <w:marRight w:val="0"/>
      <w:marTop w:val="0"/>
      <w:marBottom w:val="0"/>
      <w:divBdr>
        <w:top w:val="none" w:sz="0" w:space="0" w:color="auto"/>
        <w:left w:val="none" w:sz="0" w:space="0" w:color="auto"/>
        <w:bottom w:val="none" w:sz="0" w:space="0" w:color="auto"/>
        <w:right w:val="none" w:sz="0" w:space="0" w:color="auto"/>
      </w:divBdr>
      <w:divsChild>
        <w:div w:id="2004434552">
          <w:marLeft w:val="0"/>
          <w:marRight w:val="0"/>
          <w:marTop w:val="0"/>
          <w:marBottom w:val="0"/>
          <w:divBdr>
            <w:top w:val="none" w:sz="0" w:space="0" w:color="auto"/>
            <w:left w:val="none" w:sz="0" w:space="0" w:color="auto"/>
            <w:bottom w:val="none" w:sz="0" w:space="0" w:color="auto"/>
            <w:right w:val="none" w:sz="0" w:space="0" w:color="auto"/>
          </w:divBdr>
        </w:div>
        <w:div w:id="1652172114">
          <w:marLeft w:val="0"/>
          <w:marRight w:val="0"/>
          <w:marTop w:val="150"/>
          <w:marBottom w:val="0"/>
          <w:divBdr>
            <w:top w:val="none" w:sz="0" w:space="0" w:color="auto"/>
            <w:left w:val="none" w:sz="0" w:space="0" w:color="auto"/>
            <w:bottom w:val="none" w:sz="0" w:space="0" w:color="auto"/>
            <w:right w:val="none" w:sz="0" w:space="0" w:color="auto"/>
          </w:divBdr>
          <w:divsChild>
            <w:div w:id="690372531">
              <w:marLeft w:val="1155"/>
              <w:marRight w:val="0"/>
              <w:marTop w:val="0"/>
              <w:marBottom w:val="0"/>
              <w:divBdr>
                <w:top w:val="none" w:sz="0" w:space="0" w:color="auto"/>
                <w:left w:val="none" w:sz="0" w:space="0" w:color="auto"/>
                <w:bottom w:val="none" w:sz="0" w:space="0" w:color="auto"/>
                <w:right w:val="none" w:sz="0" w:space="0" w:color="auto"/>
              </w:divBdr>
            </w:div>
            <w:div w:id="1335691746">
              <w:marLeft w:val="1155"/>
              <w:marRight w:val="0"/>
              <w:marTop w:val="0"/>
              <w:marBottom w:val="0"/>
              <w:divBdr>
                <w:top w:val="none" w:sz="0" w:space="0" w:color="auto"/>
                <w:left w:val="none" w:sz="0" w:space="0" w:color="auto"/>
                <w:bottom w:val="none" w:sz="0" w:space="0" w:color="auto"/>
                <w:right w:val="none" w:sz="0" w:space="0" w:color="auto"/>
              </w:divBdr>
            </w:div>
            <w:div w:id="550922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5420">
      <w:bodyDiv w:val="1"/>
      <w:marLeft w:val="0"/>
      <w:marRight w:val="0"/>
      <w:marTop w:val="0"/>
      <w:marBottom w:val="0"/>
      <w:divBdr>
        <w:top w:val="none" w:sz="0" w:space="0" w:color="auto"/>
        <w:left w:val="none" w:sz="0" w:space="0" w:color="auto"/>
        <w:bottom w:val="none" w:sz="0" w:space="0" w:color="auto"/>
        <w:right w:val="none" w:sz="0" w:space="0" w:color="auto"/>
      </w:divBdr>
      <w:divsChild>
        <w:div w:id="1142506270">
          <w:marLeft w:val="0"/>
          <w:marRight w:val="0"/>
          <w:marTop w:val="0"/>
          <w:marBottom w:val="0"/>
          <w:divBdr>
            <w:top w:val="none" w:sz="0" w:space="0" w:color="auto"/>
            <w:left w:val="none" w:sz="0" w:space="0" w:color="auto"/>
            <w:bottom w:val="none" w:sz="0" w:space="0" w:color="auto"/>
            <w:right w:val="none" w:sz="0" w:space="0" w:color="auto"/>
          </w:divBdr>
        </w:div>
        <w:div w:id="1999730128">
          <w:marLeft w:val="0"/>
          <w:marRight w:val="0"/>
          <w:marTop w:val="150"/>
          <w:marBottom w:val="0"/>
          <w:divBdr>
            <w:top w:val="none" w:sz="0" w:space="0" w:color="auto"/>
            <w:left w:val="none" w:sz="0" w:space="0" w:color="auto"/>
            <w:bottom w:val="none" w:sz="0" w:space="0" w:color="auto"/>
            <w:right w:val="none" w:sz="0" w:space="0" w:color="auto"/>
          </w:divBdr>
          <w:divsChild>
            <w:div w:id="1755978188">
              <w:marLeft w:val="1155"/>
              <w:marRight w:val="0"/>
              <w:marTop w:val="0"/>
              <w:marBottom w:val="0"/>
              <w:divBdr>
                <w:top w:val="none" w:sz="0" w:space="0" w:color="auto"/>
                <w:left w:val="none" w:sz="0" w:space="0" w:color="auto"/>
                <w:bottom w:val="none" w:sz="0" w:space="0" w:color="auto"/>
                <w:right w:val="none" w:sz="0" w:space="0" w:color="auto"/>
              </w:divBdr>
            </w:div>
            <w:div w:id="803157174">
              <w:marLeft w:val="1155"/>
              <w:marRight w:val="0"/>
              <w:marTop w:val="0"/>
              <w:marBottom w:val="0"/>
              <w:divBdr>
                <w:top w:val="none" w:sz="0" w:space="0" w:color="auto"/>
                <w:left w:val="none" w:sz="0" w:space="0" w:color="auto"/>
                <w:bottom w:val="none" w:sz="0" w:space="0" w:color="auto"/>
                <w:right w:val="none" w:sz="0" w:space="0" w:color="auto"/>
              </w:divBdr>
            </w:div>
            <w:div w:id="138818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662854">
      <w:bodyDiv w:val="1"/>
      <w:marLeft w:val="0"/>
      <w:marRight w:val="0"/>
      <w:marTop w:val="0"/>
      <w:marBottom w:val="0"/>
      <w:divBdr>
        <w:top w:val="none" w:sz="0" w:space="0" w:color="auto"/>
        <w:left w:val="none" w:sz="0" w:space="0" w:color="auto"/>
        <w:bottom w:val="none" w:sz="0" w:space="0" w:color="auto"/>
        <w:right w:val="none" w:sz="0" w:space="0" w:color="auto"/>
      </w:divBdr>
      <w:divsChild>
        <w:div w:id="926576839">
          <w:marLeft w:val="0"/>
          <w:marRight w:val="0"/>
          <w:marTop w:val="0"/>
          <w:marBottom w:val="0"/>
          <w:divBdr>
            <w:top w:val="none" w:sz="0" w:space="0" w:color="auto"/>
            <w:left w:val="none" w:sz="0" w:space="0" w:color="auto"/>
            <w:bottom w:val="none" w:sz="0" w:space="0" w:color="auto"/>
            <w:right w:val="none" w:sz="0" w:space="0" w:color="auto"/>
          </w:divBdr>
        </w:div>
        <w:div w:id="527063939">
          <w:marLeft w:val="0"/>
          <w:marRight w:val="0"/>
          <w:marTop w:val="150"/>
          <w:marBottom w:val="0"/>
          <w:divBdr>
            <w:top w:val="none" w:sz="0" w:space="0" w:color="auto"/>
            <w:left w:val="none" w:sz="0" w:space="0" w:color="auto"/>
            <w:bottom w:val="none" w:sz="0" w:space="0" w:color="auto"/>
            <w:right w:val="none" w:sz="0" w:space="0" w:color="auto"/>
          </w:divBdr>
          <w:divsChild>
            <w:div w:id="72746662">
              <w:marLeft w:val="1155"/>
              <w:marRight w:val="0"/>
              <w:marTop w:val="0"/>
              <w:marBottom w:val="0"/>
              <w:divBdr>
                <w:top w:val="none" w:sz="0" w:space="0" w:color="auto"/>
                <w:left w:val="none" w:sz="0" w:space="0" w:color="auto"/>
                <w:bottom w:val="none" w:sz="0" w:space="0" w:color="auto"/>
                <w:right w:val="none" w:sz="0" w:space="0" w:color="auto"/>
              </w:divBdr>
            </w:div>
            <w:div w:id="720595217">
              <w:marLeft w:val="1155"/>
              <w:marRight w:val="0"/>
              <w:marTop w:val="0"/>
              <w:marBottom w:val="0"/>
              <w:divBdr>
                <w:top w:val="none" w:sz="0" w:space="0" w:color="auto"/>
                <w:left w:val="none" w:sz="0" w:space="0" w:color="auto"/>
                <w:bottom w:val="none" w:sz="0" w:space="0" w:color="auto"/>
                <w:right w:val="none" w:sz="0" w:space="0" w:color="auto"/>
              </w:divBdr>
            </w:div>
            <w:div w:id="128773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429083">
      <w:bodyDiv w:val="1"/>
      <w:marLeft w:val="0"/>
      <w:marRight w:val="0"/>
      <w:marTop w:val="0"/>
      <w:marBottom w:val="0"/>
      <w:divBdr>
        <w:top w:val="none" w:sz="0" w:space="0" w:color="auto"/>
        <w:left w:val="none" w:sz="0" w:space="0" w:color="auto"/>
        <w:bottom w:val="none" w:sz="0" w:space="0" w:color="auto"/>
        <w:right w:val="none" w:sz="0" w:space="0" w:color="auto"/>
      </w:divBdr>
      <w:divsChild>
        <w:div w:id="823592988">
          <w:marLeft w:val="0"/>
          <w:marRight w:val="0"/>
          <w:marTop w:val="0"/>
          <w:marBottom w:val="0"/>
          <w:divBdr>
            <w:top w:val="none" w:sz="0" w:space="0" w:color="auto"/>
            <w:left w:val="none" w:sz="0" w:space="0" w:color="auto"/>
            <w:bottom w:val="none" w:sz="0" w:space="0" w:color="auto"/>
            <w:right w:val="none" w:sz="0" w:space="0" w:color="auto"/>
          </w:divBdr>
        </w:div>
        <w:div w:id="257102308">
          <w:marLeft w:val="0"/>
          <w:marRight w:val="0"/>
          <w:marTop w:val="150"/>
          <w:marBottom w:val="0"/>
          <w:divBdr>
            <w:top w:val="none" w:sz="0" w:space="0" w:color="auto"/>
            <w:left w:val="none" w:sz="0" w:space="0" w:color="auto"/>
            <w:bottom w:val="none" w:sz="0" w:space="0" w:color="auto"/>
            <w:right w:val="none" w:sz="0" w:space="0" w:color="auto"/>
          </w:divBdr>
          <w:divsChild>
            <w:div w:id="2064980854">
              <w:marLeft w:val="1155"/>
              <w:marRight w:val="0"/>
              <w:marTop w:val="0"/>
              <w:marBottom w:val="0"/>
              <w:divBdr>
                <w:top w:val="none" w:sz="0" w:space="0" w:color="auto"/>
                <w:left w:val="none" w:sz="0" w:space="0" w:color="auto"/>
                <w:bottom w:val="none" w:sz="0" w:space="0" w:color="auto"/>
                <w:right w:val="none" w:sz="0" w:space="0" w:color="auto"/>
              </w:divBdr>
            </w:div>
            <w:div w:id="443812499">
              <w:marLeft w:val="1155"/>
              <w:marRight w:val="0"/>
              <w:marTop w:val="0"/>
              <w:marBottom w:val="0"/>
              <w:divBdr>
                <w:top w:val="none" w:sz="0" w:space="0" w:color="auto"/>
                <w:left w:val="none" w:sz="0" w:space="0" w:color="auto"/>
                <w:bottom w:val="none" w:sz="0" w:space="0" w:color="auto"/>
                <w:right w:val="none" w:sz="0" w:space="0" w:color="auto"/>
              </w:divBdr>
            </w:div>
            <w:div w:id="119010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555854">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126657">
      <w:bodyDiv w:val="1"/>
      <w:marLeft w:val="0"/>
      <w:marRight w:val="0"/>
      <w:marTop w:val="0"/>
      <w:marBottom w:val="0"/>
      <w:divBdr>
        <w:top w:val="none" w:sz="0" w:space="0" w:color="auto"/>
        <w:left w:val="none" w:sz="0" w:space="0" w:color="auto"/>
        <w:bottom w:val="none" w:sz="0" w:space="0" w:color="auto"/>
        <w:right w:val="none" w:sz="0" w:space="0" w:color="auto"/>
      </w:divBdr>
      <w:divsChild>
        <w:div w:id="1546333503">
          <w:marLeft w:val="0"/>
          <w:marRight w:val="0"/>
          <w:marTop w:val="0"/>
          <w:marBottom w:val="0"/>
          <w:divBdr>
            <w:top w:val="none" w:sz="0" w:space="0" w:color="auto"/>
            <w:left w:val="none" w:sz="0" w:space="0" w:color="auto"/>
            <w:bottom w:val="none" w:sz="0" w:space="0" w:color="auto"/>
            <w:right w:val="none" w:sz="0" w:space="0" w:color="auto"/>
          </w:divBdr>
        </w:div>
        <w:div w:id="1936160959">
          <w:marLeft w:val="0"/>
          <w:marRight w:val="0"/>
          <w:marTop w:val="150"/>
          <w:marBottom w:val="0"/>
          <w:divBdr>
            <w:top w:val="none" w:sz="0" w:space="0" w:color="auto"/>
            <w:left w:val="none" w:sz="0" w:space="0" w:color="auto"/>
            <w:bottom w:val="none" w:sz="0" w:space="0" w:color="auto"/>
            <w:right w:val="none" w:sz="0" w:space="0" w:color="auto"/>
          </w:divBdr>
          <w:divsChild>
            <w:div w:id="1341081126">
              <w:marLeft w:val="1155"/>
              <w:marRight w:val="0"/>
              <w:marTop w:val="0"/>
              <w:marBottom w:val="0"/>
              <w:divBdr>
                <w:top w:val="none" w:sz="0" w:space="0" w:color="auto"/>
                <w:left w:val="none" w:sz="0" w:space="0" w:color="auto"/>
                <w:bottom w:val="none" w:sz="0" w:space="0" w:color="auto"/>
                <w:right w:val="none" w:sz="0" w:space="0" w:color="auto"/>
              </w:divBdr>
            </w:div>
            <w:div w:id="771440061">
              <w:marLeft w:val="1155"/>
              <w:marRight w:val="0"/>
              <w:marTop w:val="0"/>
              <w:marBottom w:val="0"/>
              <w:divBdr>
                <w:top w:val="none" w:sz="0" w:space="0" w:color="auto"/>
                <w:left w:val="none" w:sz="0" w:space="0" w:color="auto"/>
                <w:bottom w:val="none" w:sz="0" w:space="0" w:color="auto"/>
                <w:right w:val="none" w:sz="0" w:space="0" w:color="auto"/>
              </w:divBdr>
            </w:div>
            <w:div w:id="21443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127866">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43250">
      <w:bodyDiv w:val="1"/>
      <w:marLeft w:val="0"/>
      <w:marRight w:val="0"/>
      <w:marTop w:val="0"/>
      <w:marBottom w:val="0"/>
      <w:divBdr>
        <w:top w:val="none" w:sz="0" w:space="0" w:color="auto"/>
        <w:left w:val="none" w:sz="0" w:space="0" w:color="auto"/>
        <w:bottom w:val="none" w:sz="0" w:space="0" w:color="auto"/>
        <w:right w:val="none" w:sz="0" w:space="0" w:color="auto"/>
      </w:divBdr>
      <w:divsChild>
        <w:div w:id="1795637706">
          <w:marLeft w:val="0"/>
          <w:marRight w:val="0"/>
          <w:marTop w:val="0"/>
          <w:marBottom w:val="0"/>
          <w:divBdr>
            <w:top w:val="none" w:sz="0" w:space="0" w:color="auto"/>
            <w:left w:val="none" w:sz="0" w:space="0" w:color="auto"/>
            <w:bottom w:val="none" w:sz="0" w:space="0" w:color="auto"/>
            <w:right w:val="none" w:sz="0" w:space="0" w:color="auto"/>
          </w:divBdr>
        </w:div>
        <w:div w:id="1557937869">
          <w:marLeft w:val="0"/>
          <w:marRight w:val="0"/>
          <w:marTop w:val="150"/>
          <w:marBottom w:val="0"/>
          <w:divBdr>
            <w:top w:val="none" w:sz="0" w:space="0" w:color="auto"/>
            <w:left w:val="none" w:sz="0" w:space="0" w:color="auto"/>
            <w:bottom w:val="none" w:sz="0" w:space="0" w:color="auto"/>
            <w:right w:val="none" w:sz="0" w:space="0" w:color="auto"/>
          </w:divBdr>
          <w:divsChild>
            <w:div w:id="2104573198">
              <w:marLeft w:val="1155"/>
              <w:marRight w:val="0"/>
              <w:marTop w:val="0"/>
              <w:marBottom w:val="0"/>
              <w:divBdr>
                <w:top w:val="none" w:sz="0" w:space="0" w:color="auto"/>
                <w:left w:val="none" w:sz="0" w:space="0" w:color="auto"/>
                <w:bottom w:val="none" w:sz="0" w:space="0" w:color="auto"/>
                <w:right w:val="none" w:sz="0" w:space="0" w:color="auto"/>
              </w:divBdr>
            </w:div>
            <w:div w:id="1722821410">
              <w:marLeft w:val="1155"/>
              <w:marRight w:val="0"/>
              <w:marTop w:val="0"/>
              <w:marBottom w:val="0"/>
              <w:divBdr>
                <w:top w:val="none" w:sz="0" w:space="0" w:color="auto"/>
                <w:left w:val="none" w:sz="0" w:space="0" w:color="auto"/>
                <w:bottom w:val="none" w:sz="0" w:space="0" w:color="auto"/>
                <w:right w:val="none" w:sz="0" w:space="0" w:color="auto"/>
              </w:divBdr>
            </w:div>
            <w:div w:id="1233202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1948085">
      <w:bodyDiv w:val="1"/>
      <w:marLeft w:val="0"/>
      <w:marRight w:val="0"/>
      <w:marTop w:val="0"/>
      <w:marBottom w:val="0"/>
      <w:divBdr>
        <w:top w:val="none" w:sz="0" w:space="0" w:color="auto"/>
        <w:left w:val="none" w:sz="0" w:space="0" w:color="auto"/>
        <w:bottom w:val="none" w:sz="0" w:space="0" w:color="auto"/>
        <w:right w:val="none" w:sz="0" w:space="0" w:color="auto"/>
      </w:divBdr>
      <w:divsChild>
        <w:div w:id="472715192">
          <w:marLeft w:val="0"/>
          <w:marRight w:val="0"/>
          <w:marTop w:val="0"/>
          <w:marBottom w:val="0"/>
          <w:divBdr>
            <w:top w:val="none" w:sz="0" w:space="0" w:color="auto"/>
            <w:left w:val="none" w:sz="0" w:space="0" w:color="auto"/>
            <w:bottom w:val="none" w:sz="0" w:space="0" w:color="auto"/>
            <w:right w:val="none" w:sz="0" w:space="0" w:color="auto"/>
          </w:divBdr>
        </w:div>
        <w:div w:id="2074809398">
          <w:marLeft w:val="0"/>
          <w:marRight w:val="0"/>
          <w:marTop w:val="150"/>
          <w:marBottom w:val="0"/>
          <w:divBdr>
            <w:top w:val="none" w:sz="0" w:space="0" w:color="auto"/>
            <w:left w:val="none" w:sz="0" w:space="0" w:color="auto"/>
            <w:bottom w:val="none" w:sz="0" w:space="0" w:color="auto"/>
            <w:right w:val="none" w:sz="0" w:space="0" w:color="auto"/>
          </w:divBdr>
          <w:divsChild>
            <w:div w:id="1299802463">
              <w:marLeft w:val="1155"/>
              <w:marRight w:val="0"/>
              <w:marTop w:val="0"/>
              <w:marBottom w:val="0"/>
              <w:divBdr>
                <w:top w:val="none" w:sz="0" w:space="0" w:color="auto"/>
                <w:left w:val="none" w:sz="0" w:space="0" w:color="auto"/>
                <w:bottom w:val="none" w:sz="0" w:space="0" w:color="auto"/>
                <w:right w:val="none" w:sz="0" w:space="0" w:color="auto"/>
              </w:divBdr>
            </w:div>
            <w:div w:id="438258697">
              <w:marLeft w:val="1155"/>
              <w:marRight w:val="0"/>
              <w:marTop w:val="0"/>
              <w:marBottom w:val="0"/>
              <w:divBdr>
                <w:top w:val="none" w:sz="0" w:space="0" w:color="auto"/>
                <w:left w:val="none" w:sz="0" w:space="0" w:color="auto"/>
                <w:bottom w:val="none" w:sz="0" w:space="0" w:color="auto"/>
                <w:right w:val="none" w:sz="0" w:space="0" w:color="auto"/>
              </w:divBdr>
            </w:div>
            <w:div w:id="25709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5826">
      <w:bodyDiv w:val="1"/>
      <w:marLeft w:val="0"/>
      <w:marRight w:val="0"/>
      <w:marTop w:val="0"/>
      <w:marBottom w:val="0"/>
      <w:divBdr>
        <w:top w:val="none" w:sz="0" w:space="0" w:color="auto"/>
        <w:left w:val="none" w:sz="0" w:space="0" w:color="auto"/>
        <w:bottom w:val="none" w:sz="0" w:space="0" w:color="auto"/>
        <w:right w:val="none" w:sz="0" w:space="0" w:color="auto"/>
      </w:divBdr>
      <w:divsChild>
        <w:div w:id="759569669">
          <w:marLeft w:val="0"/>
          <w:marRight w:val="0"/>
          <w:marTop w:val="0"/>
          <w:marBottom w:val="0"/>
          <w:divBdr>
            <w:top w:val="none" w:sz="0" w:space="0" w:color="auto"/>
            <w:left w:val="none" w:sz="0" w:space="0" w:color="auto"/>
            <w:bottom w:val="none" w:sz="0" w:space="0" w:color="auto"/>
            <w:right w:val="none" w:sz="0" w:space="0" w:color="auto"/>
          </w:divBdr>
        </w:div>
        <w:div w:id="2123038972">
          <w:marLeft w:val="0"/>
          <w:marRight w:val="0"/>
          <w:marTop w:val="150"/>
          <w:marBottom w:val="0"/>
          <w:divBdr>
            <w:top w:val="none" w:sz="0" w:space="0" w:color="auto"/>
            <w:left w:val="none" w:sz="0" w:space="0" w:color="auto"/>
            <w:bottom w:val="none" w:sz="0" w:space="0" w:color="auto"/>
            <w:right w:val="none" w:sz="0" w:space="0" w:color="auto"/>
          </w:divBdr>
          <w:divsChild>
            <w:div w:id="2071153507">
              <w:marLeft w:val="1155"/>
              <w:marRight w:val="0"/>
              <w:marTop w:val="0"/>
              <w:marBottom w:val="0"/>
              <w:divBdr>
                <w:top w:val="none" w:sz="0" w:space="0" w:color="auto"/>
                <w:left w:val="none" w:sz="0" w:space="0" w:color="auto"/>
                <w:bottom w:val="none" w:sz="0" w:space="0" w:color="auto"/>
                <w:right w:val="none" w:sz="0" w:space="0" w:color="auto"/>
              </w:divBdr>
            </w:div>
            <w:div w:id="678428692">
              <w:marLeft w:val="1155"/>
              <w:marRight w:val="0"/>
              <w:marTop w:val="0"/>
              <w:marBottom w:val="0"/>
              <w:divBdr>
                <w:top w:val="none" w:sz="0" w:space="0" w:color="auto"/>
                <w:left w:val="none" w:sz="0" w:space="0" w:color="auto"/>
                <w:bottom w:val="none" w:sz="0" w:space="0" w:color="auto"/>
                <w:right w:val="none" w:sz="0" w:space="0" w:color="auto"/>
              </w:divBdr>
            </w:div>
            <w:div w:id="20259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487317">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486571">
      <w:bodyDiv w:val="1"/>
      <w:marLeft w:val="0"/>
      <w:marRight w:val="0"/>
      <w:marTop w:val="0"/>
      <w:marBottom w:val="0"/>
      <w:divBdr>
        <w:top w:val="none" w:sz="0" w:space="0" w:color="auto"/>
        <w:left w:val="none" w:sz="0" w:space="0" w:color="auto"/>
        <w:bottom w:val="none" w:sz="0" w:space="0" w:color="auto"/>
        <w:right w:val="none" w:sz="0" w:space="0" w:color="auto"/>
      </w:divBdr>
      <w:divsChild>
        <w:div w:id="1005520492">
          <w:marLeft w:val="0"/>
          <w:marRight w:val="0"/>
          <w:marTop w:val="0"/>
          <w:marBottom w:val="0"/>
          <w:divBdr>
            <w:top w:val="none" w:sz="0" w:space="0" w:color="auto"/>
            <w:left w:val="none" w:sz="0" w:space="0" w:color="auto"/>
            <w:bottom w:val="none" w:sz="0" w:space="0" w:color="auto"/>
            <w:right w:val="none" w:sz="0" w:space="0" w:color="auto"/>
          </w:divBdr>
        </w:div>
        <w:div w:id="967246440">
          <w:marLeft w:val="0"/>
          <w:marRight w:val="0"/>
          <w:marTop w:val="150"/>
          <w:marBottom w:val="0"/>
          <w:divBdr>
            <w:top w:val="none" w:sz="0" w:space="0" w:color="auto"/>
            <w:left w:val="none" w:sz="0" w:space="0" w:color="auto"/>
            <w:bottom w:val="none" w:sz="0" w:space="0" w:color="auto"/>
            <w:right w:val="none" w:sz="0" w:space="0" w:color="auto"/>
          </w:divBdr>
          <w:divsChild>
            <w:div w:id="1531869644">
              <w:marLeft w:val="1155"/>
              <w:marRight w:val="0"/>
              <w:marTop w:val="0"/>
              <w:marBottom w:val="0"/>
              <w:divBdr>
                <w:top w:val="none" w:sz="0" w:space="0" w:color="auto"/>
                <w:left w:val="none" w:sz="0" w:space="0" w:color="auto"/>
                <w:bottom w:val="none" w:sz="0" w:space="0" w:color="auto"/>
                <w:right w:val="none" w:sz="0" w:space="0" w:color="auto"/>
              </w:divBdr>
            </w:div>
            <w:div w:id="553544313">
              <w:marLeft w:val="1155"/>
              <w:marRight w:val="0"/>
              <w:marTop w:val="0"/>
              <w:marBottom w:val="0"/>
              <w:divBdr>
                <w:top w:val="none" w:sz="0" w:space="0" w:color="auto"/>
                <w:left w:val="none" w:sz="0" w:space="0" w:color="auto"/>
                <w:bottom w:val="none" w:sz="0" w:space="0" w:color="auto"/>
                <w:right w:val="none" w:sz="0" w:space="0" w:color="auto"/>
              </w:divBdr>
            </w:div>
            <w:div w:id="1240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338570">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49387">
      <w:bodyDiv w:val="1"/>
      <w:marLeft w:val="0"/>
      <w:marRight w:val="0"/>
      <w:marTop w:val="0"/>
      <w:marBottom w:val="0"/>
      <w:divBdr>
        <w:top w:val="none" w:sz="0" w:space="0" w:color="auto"/>
        <w:left w:val="none" w:sz="0" w:space="0" w:color="auto"/>
        <w:bottom w:val="none" w:sz="0" w:space="0" w:color="auto"/>
        <w:right w:val="none" w:sz="0" w:space="0" w:color="auto"/>
      </w:divBdr>
      <w:divsChild>
        <w:div w:id="1941909545">
          <w:marLeft w:val="0"/>
          <w:marRight w:val="0"/>
          <w:marTop w:val="0"/>
          <w:marBottom w:val="0"/>
          <w:divBdr>
            <w:top w:val="none" w:sz="0" w:space="0" w:color="auto"/>
            <w:left w:val="none" w:sz="0" w:space="0" w:color="auto"/>
            <w:bottom w:val="none" w:sz="0" w:space="0" w:color="auto"/>
            <w:right w:val="none" w:sz="0" w:space="0" w:color="auto"/>
          </w:divBdr>
        </w:div>
        <w:div w:id="1820805621">
          <w:marLeft w:val="0"/>
          <w:marRight w:val="0"/>
          <w:marTop w:val="150"/>
          <w:marBottom w:val="0"/>
          <w:divBdr>
            <w:top w:val="none" w:sz="0" w:space="0" w:color="auto"/>
            <w:left w:val="none" w:sz="0" w:space="0" w:color="auto"/>
            <w:bottom w:val="none" w:sz="0" w:space="0" w:color="auto"/>
            <w:right w:val="none" w:sz="0" w:space="0" w:color="auto"/>
          </w:divBdr>
          <w:divsChild>
            <w:div w:id="193736912">
              <w:marLeft w:val="1155"/>
              <w:marRight w:val="0"/>
              <w:marTop w:val="0"/>
              <w:marBottom w:val="0"/>
              <w:divBdr>
                <w:top w:val="none" w:sz="0" w:space="0" w:color="auto"/>
                <w:left w:val="none" w:sz="0" w:space="0" w:color="auto"/>
                <w:bottom w:val="none" w:sz="0" w:space="0" w:color="auto"/>
                <w:right w:val="none" w:sz="0" w:space="0" w:color="auto"/>
              </w:divBdr>
            </w:div>
            <w:div w:id="1012341178">
              <w:marLeft w:val="1155"/>
              <w:marRight w:val="0"/>
              <w:marTop w:val="0"/>
              <w:marBottom w:val="0"/>
              <w:divBdr>
                <w:top w:val="none" w:sz="0" w:space="0" w:color="auto"/>
                <w:left w:val="none" w:sz="0" w:space="0" w:color="auto"/>
                <w:bottom w:val="none" w:sz="0" w:space="0" w:color="auto"/>
                <w:right w:val="none" w:sz="0" w:space="0" w:color="auto"/>
              </w:divBdr>
            </w:div>
            <w:div w:id="213983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456813">
      <w:bodyDiv w:val="1"/>
      <w:marLeft w:val="0"/>
      <w:marRight w:val="0"/>
      <w:marTop w:val="0"/>
      <w:marBottom w:val="0"/>
      <w:divBdr>
        <w:top w:val="none" w:sz="0" w:space="0" w:color="auto"/>
        <w:left w:val="none" w:sz="0" w:space="0" w:color="auto"/>
        <w:bottom w:val="none" w:sz="0" w:space="0" w:color="auto"/>
        <w:right w:val="none" w:sz="0" w:space="0" w:color="auto"/>
      </w:divBdr>
      <w:divsChild>
        <w:div w:id="1577283245">
          <w:marLeft w:val="0"/>
          <w:marRight w:val="0"/>
          <w:marTop w:val="0"/>
          <w:marBottom w:val="0"/>
          <w:divBdr>
            <w:top w:val="none" w:sz="0" w:space="0" w:color="auto"/>
            <w:left w:val="none" w:sz="0" w:space="0" w:color="auto"/>
            <w:bottom w:val="none" w:sz="0" w:space="0" w:color="auto"/>
            <w:right w:val="none" w:sz="0" w:space="0" w:color="auto"/>
          </w:divBdr>
        </w:div>
        <w:div w:id="1737513772">
          <w:marLeft w:val="0"/>
          <w:marRight w:val="0"/>
          <w:marTop w:val="150"/>
          <w:marBottom w:val="0"/>
          <w:divBdr>
            <w:top w:val="none" w:sz="0" w:space="0" w:color="auto"/>
            <w:left w:val="none" w:sz="0" w:space="0" w:color="auto"/>
            <w:bottom w:val="none" w:sz="0" w:space="0" w:color="auto"/>
            <w:right w:val="none" w:sz="0" w:space="0" w:color="auto"/>
          </w:divBdr>
          <w:divsChild>
            <w:div w:id="1522818053">
              <w:marLeft w:val="1155"/>
              <w:marRight w:val="0"/>
              <w:marTop w:val="0"/>
              <w:marBottom w:val="0"/>
              <w:divBdr>
                <w:top w:val="none" w:sz="0" w:space="0" w:color="auto"/>
                <w:left w:val="none" w:sz="0" w:space="0" w:color="auto"/>
                <w:bottom w:val="none" w:sz="0" w:space="0" w:color="auto"/>
                <w:right w:val="none" w:sz="0" w:space="0" w:color="auto"/>
              </w:divBdr>
            </w:div>
            <w:div w:id="1350449972">
              <w:marLeft w:val="1155"/>
              <w:marRight w:val="0"/>
              <w:marTop w:val="0"/>
              <w:marBottom w:val="0"/>
              <w:divBdr>
                <w:top w:val="none" w:sz="0" w:space="0" w:color="auto"/>
                <w:left w:val="none" w:sz="0" w:space="0" w:color="auto"/>
                <w:bottom w:val="none" w:sz="0" w:space="0" w:color="auto"/>
                <w:right w:val="none" w:sz="0" w:space="0" w:color="auto"/>
              </w:divBdr>
            </w:div>
            <w:div w:id="1295528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838396">
      <w:bodyDiv w:val="1"/>
      <w:marLeft w:val="0"/>
      <w:marRight w:val="0"/>
      <w:marTop w:val="0"/>
      <w:marBottom w:val="0"/>
      <w:divBdr>
        <w:top w:val="none" w:sz="0" w:space="0" w:color="auto"/>
        <w:left w:val="none" w:sz="0" w:space="0" w:color="auto"/>
        <w:bottom w:val="none" w:sz="0" w:space="0" w:color="auto"/>
        <w:right w:val="none" w:sz="0" w:space="0" w:color="auto"/>
      </w:divBdr>
      <w:divsChild>
        <w:div w:id="1097285057">
          <w:marLeft w:val="0"/>
          <w:marRight w:val="0"/>
          <w:marTop w:val="0"/>
          <w:marBottom w:val="0"/>
          <w:divBdr>
            <w:top w:val="none" w:sz="0" w:space="0" w:color="auto"/>
            <w:left w:val="none" w:sz="0" w:space="0" w:color="auto"/>
            <w:bottom w:val="none" w:sz="0" w:space="0" w:color="auto"/>
            <w:right w:val="none" w:sz="0" w:space="0" w:color="auto"/>
          </w:divBdr>
        </w:div>
        <w:div w:id="713847518">
          <w:marLeft w:val="0"/>
          <w:marRight w:val="0"/>
          <w:marTop w:val="150"/>
          <w:marBottom w:val="0"/>
          <w:divBdr>
            <w:top w:val="none" w:sz="0" w:space="0" w:color="auto"/>
            <w:left w:val="none" w:sz="0" w:space="0" w:color="auto"/>
            <w:bottom w:val="none" w:sz="0" w:space="0" w:color="auto"/>
            <w:right w:val="none" w:sz="0" w:space="0" w:color="auto"/>
          </w:divBdr>
          <w:divsChild>
            <w:div w:id="1746026539">
              <w:marLeft w:val="1155"/>
              <w:marRight w:val="0"/>
              <w:marTop w:val="0"/>
              <w:marBottom w:val="0"/>
              <w:divBdr>
                <w:top w:val="none" w:sz="0" w:space="0" w:color="auto"/>
                <w:left w:val="none" w:sz="0" w:space="0" w:color="auto"/>
                <w:bottom w:val="none" w:sz="0" w:space="0" w:color="auto"/>
                <w:right w:val="none" w:sz="0" w:space="0" w:color="auto"/>
              </w:divBdr>
            </w:div>
            <w:div w:id="1085296692">
              <w:marLeft w:val="1155"/>
              <w:marRight w:val="0"/>
              <w:marTop w:val="0"/>
              <w:marBottom w:val="0"/>
              <w:divBdr>
                <w:top w:val="none" w:sz="0" w:space="0" w:color="auto"/>
                <w:left w:val="none" w:sz="0" w:space="0" w:color="auto"/>
                <w:bottom w:val="none" w:sz="0" w:space="0" w:color="auto"/>
                <w:right w:val="none" w:sz="0" w:space="0" w:color="auto"/>
              </w:divBdr>
            </w:div>
            <w:div w:id="8029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8872">
      <w:bodyDiv w:val="1"/>
      <w:marLeft w:val="0"/>
      <w:marRight w:val="0"/>
      <w:marTop w:val="0"/>
      <w:marBottom w:val="0"/>
      <w:divBdr>
        <w:top w:val="none" w:sz="0" w:space="0" w:color="auto"/>
        <w:left w:val="none" w:sz="0" w:space="0" w:color="auto"/>
        <w:bottom w:val="none" w:sz="0" w:space="0" w:color="auto"/>
        <w:right w:val="none" w:sz="0" w:space="0" w:color="auto"/>
      </w:divBdr>
      <w:divsChild>
        <w:div w:id="592973721">
          <w:marLeft w:val="0"/>
          <w:marRight w:val="0"/>
          <w:marTop w:val="0"/>
          <w:marBottom w:val="0"/>
          <w:divBdr>
            <w:top w:val="none" w:sz="0" w:space="0" w:color="auto"/>
            <w:left w:val="none" w:sz="0" w:space="0" w:color="auto"/>
            <w:bottom w:val="none" w:sz="0" w:space="0" w:color="auto"/>
            <w:right w:val="none" w:sz="0" w:space="0" w:color="auto"/>
          </w:divBdr>
        </w:div>
        <w:div w:id="1180392970">
          <w:marLeft w:val="0"/>
          <w:marRight w:val="0"/>
          <w:marTop w:val="150"/>
          <w:marBottom w:val="0"/>
          <w:divBdr>
            <w:top w:val="none" w:sz="0" w:space="0" w:color="auto"/>
            <w:left w:val="none" w:sz="0" w:space="0" w:color="auto"/>
            <w:bottom w:val="none" w:sz="0" w:space="0" w:color="auto"/>
            <w:right w:val="none" w:sz="0" w:space="0" w:color="auto"/>
          </w:divBdr>
          <w:divsChild>
            <w:div w:id="257103123">
              <w:marLeft w:val="1155"/>
              <w:marRight w:val="0"/>
              <w:marTop w:val="0"/>
              <w:marBottom w:val="0"/>
              <w:divBdr>
                <w:top w:val="none" w:sz="0" w:space="0" w:color="auto"/>
                <w:left w:val="none" w:sz="0" w:space="0" w:color="auto"/>
                <w:bottom w:val="none" w:sz="0" w:space="0" w:color="auto"/>
                <w:right w:val="none" w:sz="0" w:space="0" w:color="auto"/>
              </w:divBdr>
            </w:div>
            <w:div w:id="1964262731">
              <w:marLeft w:val="1155"/>
              <w:marRight w:val="0"/>
              <w:marTop w:val="0"/>
              <w:marBottom w:val="0"/>
              <w:divBdr>
                <w:top w:val="none" w:sz="0" w:space="0" w:color="auto"/>
                <w:left w:val="none" w:sz="0" w:space="0" w:color="auto"/>
                <w:bottom w:val="none" w:sz="0" w:space="0" w:color="auto"/>
                <w:right w:val="none" w:sz="0" w:space="0" w:color="auto"/>
              </w:divBdr>
            </w:div>
            <w:div w:id="190880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577100">
      <w:bodyDiv w:val="1"/>
      <w:marLeft w:val="0"/>
      <w:marRight w:val="0"/>
      <w:marTop w:val="0"/>
      <w:marBottom w:val="0"/>
      <w:divBdr>
        <w:top w:val="none" w:sz="0" w:space="0" w:color="auto"/>
        <w:left w:val="none" w:sz="0" w:space="0" w:color="auto"/>
        <w:bottom w:val="none" w:sz="0" w:space="0" w:color="auto"/>
        <w:right w:val="none" w:sz="0" w:space="0" w:color="auto"/>
      </w:divBdr>
      <w:divsChild>
        <w:div w:id="943725885">
          <w:marLeft w:val="0"/>
          <w:marRight w:val="0"/>
          <w:marTop w:val="0"/>
          <w:marBottom w:val="0"/>
          <w:divBdr>
            <w:top w:val="none" w:sz="0" w:space="0" w:color="auto"/>
            <w:left w:val="none" w:sz="0" w:space="0" w:color="auto"/>
            <w:bottom w:val="none" w:sz="0" w:space="0" w:color="auto"/>
            <w:right w:val="none" w:sz="0" w:space="0" w:color="auto"/>
          </w:divBdr>
        </w:div>
        <w:div w:id="675502612">
          <w:marLeft w:val="0"/>
          <w:marRight w:val="0"/>
          <w:marTop w:val="150"/>
          <w:marBottom w:val="0"/>
          <w:divBdr>
            <w:top w:val="none" w:sz="0" w:space="0" w:color="auto"/>
            <w:left w:val="none" w:sz="0" w:space="0" w:color="auto"/>
            <w:bottom w:val="none" w:sz="0" w:space="0" w:color="auto"/>
            <w:right w:val="none" w:sz="0" w:space="0" w:color="auto"/>
          </w:divBdr>
          <w:divsChild>
            <w:div w:id="29688207">
              <w:marLeft w:val="1155"/>
              <w:marRight w:val="0"/>
              <w:marTop w:val="0"/>
              <w:marBottom w:val="0"/>
              <w:divBdr>
                <w:top w:val="none" w:sz="0" w:space="0" w:color="auto"/>
                <w:left w:val="none" w:sz="0" w:space="0" w:color="auto"/>
                <w:bottom w:val="none" w:sz="0" w:space="0" w:color="auto"/>
                <w:right w:val="none" w:sz="0" w:space="0" w:color="auto"/>
              </w:divBdr>
            </w:div>
            <w:div w:id="119145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685075">
      <w:bodyDiv w:val="1"/>
      <w:marLeft w:val="0"/>
      <w:marRight w:val="0"/>
      <w:marTop w:val="0"/>
      <w:marBottom w:val="0"/>
      <w:divBdr>
        <w:top w:val="none" w:sz="0" w:space="0" w:color="auto"/>
        <w:left w:val="none" w:sz="0" w:space="0" w:color="auto"/>
        <w:bottom w:val="none" w:sz="0" w:space="0" w:color="auto"/>
        <w:right w:val="none" w:sz="0" w:space="0" w:color="auto"/>
      </w:divBdr>
      <w:divsChild>
        <w:div w:id="1406682016">
          <w:marLeft w:val="0"/>
          <w:marRight w:val="0"/>
          <w:marTop w:val="0"/>
          <w:marBottom w:val="0"/>
          <w:divBdr>
            <w:top w:val="none" w:sz="0" w:space="0" w:color="auto"/>
            <w:left w:val="none" w:sz="0" w:space="0" w:color="auto"/>
            <w:bottom w:val="none" w:sz="0" w:space="0" w:color="auto"/>
            <w:right w:val="none" w:sz="0" w:space="0" w:color="auto"/>
          </w:divBdr>
        </w:div>
        <w:div w:id="1756245244">
          <w:marLeft w:val="0"/>
          <w:marRight w:val="0"/>
          <w:marTop w:val="150"/>
          <w:marBottom w:val="0"/>
          <w:divBdr>
            <w:top w:val="none" w:sz="0" w:space="0" w:color="auto"/>
            <w:left w:val="none" w:sz="0" w:space="0" w:color="auto"/>
            <w:bottom w:val="none" w:sz="0" w:space="0" w:color="auto"/>
            <w:right w:val="none" w:sz="0" w:space="0" w:color="auto"/>
          </w:divBdr>
          <w:divsChild>
            <w:div w:id="882132905">
              <w:marLeft w:val="1155"/>
              <w:marRight w:val="0"/>
              <w:marTop w:val="0"/>
              <w:marBottom w:val="0"/>
              <w:divBdr>
                <w:top w:val="none" w:sz="0" w:space="0" w:color="auto"/>
                <w:left w:val="none" w:sz="0" w:space="0" w:color="auto"/>
                <w:bottom w:val="none" w:sz="0" w:space="0" w:color="auto"/>
                <w:right w:val="none" w:sz="0" w:space="0" w:color="auto"/>
              </w:divBdr>
            </w:div>
            <w:div w:id="880894986">
              <w:marLeft w:val="1155"/>
              <w:marRight w:val="0"/>
              <w:marTop w:val="0"/>
              <w:marBottom w:val="0"/>
              <w:divBdr>
                <w:top w:val="none" w:sz="0" w:space="0" w:color="auto"/>
                <w:left w:val="none" w:sz="0" w:space="0" w:color="auto"/>
                <w:bottom w:val="none" w:sz="0" w:space="0" w:color="auto"/>
                <w:right w:val="none" w:sz="0" w:space="0" w:color="auto"/>
              </w:divBdr>
            </w:div>
            <w:div w:id="187075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880274">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654458">
      <w:bodyDiv w:val="1"/>
      <w:marLeft w:val="0"/>
      <w:marRight w:val="0"/>
      <w:marTop w:val="0"/>
      <w:marBottom w:val="0"/>
      <w:divBdr>
        <w:top w:val="none" w:sz="0" w:space="0" w:color="auto"/>
        <w:left w:val="none" w:sz="0" w:space="0" w:color="auto"/>
        <w:bottom w:val="none" w:sz="0" w:space="0" w:color="auto"/>
        <w:right w:val="none" w:sz="0" w:space="0" w:color="auto"/>
      </w:divBdr>
      <w:divsChild>
        <w:div w:id="1694259788">
          <w:marLeft w:val="0"/>
          <w:marRight w:val="0"/>
          <w:marTop w:val="0"/>
          <w:marBottom w:val="0"/>
          <w:divBdr>
            <w:top w:val="none" w:sz="0" w:space="0" w:color="auto"/>
            <w:left w:val="none" w:sz="0" w:space="0" w:color="auto"/>
            <w:bottom w:val="none" w:sz="0" w:space="0" w:color="auto"/>
            <w:right w:val="none" w:sz="0" w:space="0" w:color="auto"/>
          </w:divBdr>
        </w:div>
        <w:div w:id="1589117394">
          <w:marLeft w:val="0"/>
          <w:marRight w:val="0"/>
          <w:marTop w:val="150"/>
          <w:marBottom w:val="0"/>
          <w:divBdr>
            <w:top w:val="none" w:sz="0" w:space="0" w:color="auto"/>
            <w:left w:val="none" w:sz="0" w:space="0" w:color="auto"/>
            <w:bottom w:val="none" w:sz="0" w:space="0" w:color="auto"/>
            <w:right w:val="none" w:sz="0" w:space="0" w:color="auto"/>
          </w:divBdr>
          <w:divsChild>
            <w:div w:id="1728601630">
              <w:marLeft w:val="1155"/>
              <w:marRight w:val="0"/>
              <w:marTop w:val="0"/>
              <w:marBottom w:val="0"/>
              <w:divBdr>
                <w:top w:val="none" w:sz="0" w:space="0" w:color="auto"/>
                <w:left w:val="none" w:sz="0" w:space="0" w:color="auto"/>
                <w:bottom w:val="none" w:sz="0" w:space="0" w:color="auto"/>
                <w:right w:val="none" w:sz="0" w:space="0" w:color="auto"/>
              </w:divBdr>
            </w:div>
            <w:div w:id="1017193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310401">
      <w:bodyDiv w:val="1"/>
      <w:marLeft w:val="0"/>
      <w:marRight w:val="0"/>
      <w:marTop w:val="0"/>
      <w:marBottom w:val="0"/>
      <w:divBdr>
        <w:top w:val="none" w:sz="0" w:space="0" w:color="auto"/>
        <w:left w:val="none" w:sz="0" w:space="0" w:color="auto"/>
        <w:bottom w:val="none" w:sz="0" w:space="0" w:color="auto"/>
        <w:right w:val="none" w:sz="0" w:space="0" w:color="auto"/>
      </w:divBdr>
      <w:divsChild>
        <w:div w:id="1937128508">
          <w:marLeft w:val="0"/>
          <w:marRight w:val="0"/>
          <w:marTop w:val="0"/>
          <w:marBottom w:val="0"/>
          <w:divBdr>
            <w:top w:val="none" w:sz="0" w:space="0" w:color="auto"/>
            <w:left w:val="none" w:sz="0" w:space="0" w:color="auto"/>
            <w:bottom w:val="none" w:sz="0" w:space="0" w:color="auto"/>
            <w:right w:val="none" w:sz="0" w:space="0" w:color="auto"/>
          </w:divBdr>
        </w:div>
        <w:div w:id="1809471837">
          <w:marLeft w:val="0"/>
          <w:marRight w:val="0"/>
          <w:marTop w:val="150"/>
          <w:marBottom w:val="0"/>
          <w:divBdr>
            <w:top w:val="none" w:sz="0" w:space="0" w:color="auto"/>
            <w:left w:val="none" w:sz="0" w:space="0" w:color="auto"/>
            <w:bottom w:val="none" w:sz="0" w:space="0" w:color="auto"/>
            <w:right w:val="none" w:sz="0" w:space="0" w:color="auto"/>
          </w:divBdr>
          <w:divsChild>
            <w:div w:id="748621400">
              <w:marLeft w:val="1155"/>
              <w:marRight w:val="0"/>
              <w:marTop w:val="0"/>
              <w:marBottom w:val="0"/>
              <w:divBdr>
                <w:top w:val="none" w:sz="0" w:space="0" w:color="auto"/>
                <w:left w:val="none" w:sz="0" w:space="0" w:color="auto"/>
                <w:bottom w:val="none" w:sz="0" w:space="0" w:color="auto"/>
                <w:right w:val="none" w:sz="0" w:space="0" w:color="auto"/>
              </w:divBdr>
            </w:div>
            <w:div w:id="1068310040">
              <w:marLeft w:val="1155"/>
              <w:marRight w:val="0"/>
              <w:marTop w:val="0"/>
              <w:marBottom w:val="0"/>
              <w:divBdr>
                <w:top w:val="none" w:sz="0" w:space="0" w:color="auto"/>
                <w:left w:val="none" w:sz="0" w:space="0" w:color="auto"/>
                <w:bottom w:val="none" w:sz="0" w:space="0" w:color="auto"/>
                <w:right w:val="none" w:sz="0" w:space="0" w:color="auto"/>
              </w:divBdr>
            </w:div>
            <w:div w:id="4981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1969792">
      <w:bodyDiv w:val="1"/>
      <w:marLeft w:val="0"/>
      <w:marRight w:val="0"/>
      <w:marTop w:val="0"/>
      <w:marBottom w:val="0"/>
      <w:divBdr>
        <w:top w:val="none" w:sz="0" w:space="0" w:color="auto"/>
        <w:left w:val="none" w:sz="0" w:space="0" w:color="auto"/>
        <w:bottom w:val="none" w:sz="0" w:space="0" w:color="auto"/>
        <w:right w:val="none" w:sz="0" w:space="0" w:color="auto"/>
      </w:divBdr>
      <w:divsChild>
        <w:div w:id="1945267085">
          <w:marLeft w:val="0"/>
          <w:marRight w:val="0"/>
          <w:marTop w:val="0"/>
          <w:marBottom w:val="0"/>
          <w:divBdr>
            <w:top w:val="none" w:sz="0" w:space="0" w:color="auto"/>
            <w:left w:val="none" w:sz="0" w:space="0" w:color="auto"/>
            <w:bottom w:val="none" w:sz="0" w:space="0" w:color="auto"/>
            <w:right w:val="none" w:sz="0" w:space="0" w:color="auto"/>
          </w:divBdr>
        </w:div>
        <w:div w:id="1912500931">
          <w:marLeft w:val="0"/>
          <w:marRight w:val="0"/>
          <w:marTop w:val="150"/>
          <w:marBottom w:val="0"/>
          <w:divBdr>
            <w:top w:val="none" w:sz="0" w:space="0" w:color="auto"/>
            <w:left w:val="none" w:sz="0" w:space="0" w:color="auto"/>
            <w:bottom w:val="none" w:sz="0" w:space="0" w:color="auto"/>
            <w:right w:val="none" w:sz="0" w:space="0" w:color="auto"/>
          </w:divBdr>
          <w:divsChild>
            <w:div w:id="2109085131">
              <w:marLeft w:val="1155"/>
              <w:marRight w:val="0"/>
              <w:marTop w:val="0"/>
              <w:marBottom w:val="0"/>
              <w:divBdr>
                <w:top w:val="none" w:sz="0" w:space="0" w:color="auto"/>
                <w:left w:val="none" w:sz="0" w:space="0" w:color="auto"/>
                <w:bottom w:val="none" w:sz="0" w:space="0" w:color="auto"/>
                <w:right w:val="none" w:sz="0" w:space="0" w:color="auto"/>
              </w:divBdr>
            </w:div>
            <w:div w:id="269431408">
              <w:marLeft w:val="1155"/>
              <w:marRight w:val="0"/>
              <w:marTop w:val="0"/>
              <w:marBottom w:val="0"/>
              <w:divBdr>
                <w:top w:val="none" w:sz="0" w:space="0" w:color="auto"/>
                <w:left w:val="none" w:sz="0" w:space="0" w:color="auto"/>
                <w:bottom w:val="none" w:sz="0" w:space="0" w:color="auto"/>
                <w:right w:val="none" w:sz="0" w:space="0" w:color="auto"/>
              </w:divBdr>
            </w:div>
            <w:div w:id="31368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117339">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238091">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161181">
      <w:bodyDiv w:val="1"/>
      <w:marLeft w:val="0"/>
      <w:marRight w:val="0"/>
      <w:marTop w:val="0"/>
      <w:marBottom w:val="0"/>
      <w:divBdr>
        <w:top w:val="none" w:sz="0" w:space="0" w:color="auto"/>
        <w:left w:val="none" w:sz="0" w:space="0" w:color="auto"/>
        <w:bottom w:val="none" w:sz="0" w:space="0" w:color="auto"/>
        <w:right w:val="none" w:sz="0" w:space="0" w:color="auto"/>
      </w:divBdr>
      <w:divsChild>
        <w:div w:id="229507700">
          <w:marLeft w:val="0"/>
          <w:marRight w:val="0"/>
          <w:marTop w:val="0"/>
          <w:marBottom w:val="0"/>
          <w:divBdr>
            <w:top w:val="none" w:sz="0" w:space="0" w:color="auto"/>
            <w:left w:val="none" w:sz="0" w:space="0" w:color="auto"/>
            <w:bottom w:val="none" w:sz="0" w:space="0" w:color="auto"/>
            <w:right w:val="none" w:sz="0" w:space="0" w:color="auto"/>
          </w:divBdr>
        </w:div>
        <w:div w:id="1909337971">
          <w:marLeft w:val="0"/>
          <w:marRight w:val="0"/>
          <w:marTop w:val="150"/>
          <w:marBottom w:val="0"/>
          <w:divBdr>
            <w:top w:val="none" w:sz="0" w:space="0" w:color="auto"/>
            <w:left w:val="none" w:sz="0" w:space="0" w:color="auto"/>
            <w:bottom w:val="none" w:sz="0" w:space="0" w:color="auto"/>
            <w:right w:val="none" w:sz="0" w:space="0" w:color="auto"/>
          </w:divBdr>
          <w:divsChild>
            <w:div w:id="2067684375">
              <w:marLeft w:val="1155"/>
              <w:marRight w:val="0"/>
              <w:marTop w:val="0"/>
              <w:marBottom w:val="0"/>
              <w:divBdr>
                <w:top w:val="none" w:sz="0" w:space="0" w:color="auto"/>
                <w:left w:val="none" w:sz="0" w:space="0" w:color="auto"/>
                <w:bottom w:val="none" w:sz="0" w:space="0" w:color="auto"/>
                <w:right w:val="none" w:sz="0" w:space="0" w:color="auto"/>
              </w:divBdr>
            </w:div>
            <w:div w:id="28844439">
              <w:marLeft w:val="1155"/>
              <w:marRight w:val="0"/>
              <w:marTop w:val="0"/>
              <w:marBottom w:val="0"/>
              <w:divBdr>
                <w:top w:val="none" w:sz="0" w:space="0" w:color="auto"/>
                <w:left w:val="none" w:sz="0" w:space="0" w:color="auto"/>
                <w:bottom w:val="none" w:sz="0" w:space="0" w:color="auto"/>
                <w:right w:val="none" w:sz="0" w:space="0" w:color="auto"/>
              </w:divBdr>
            </w:div>
            <w:div w:id="74476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662576">
      <w:bodyDiv w:val="1"/>
      <w:marLeft w:val="0"/>
      <w:marRight w:val="0"/>
      <w:marTop w:val="0"/>
      <w:marBottom w:val="0"/>
      <w:divBdr>
        <w:top w:val="none" w:sz="0" w:space="0" w:color="auto"/>
        <w:left w:val="none" w:sz="0" w:space="0" w:color="auto"/>
        <w:bottom w:val="none" w:sz="0" w:space="0" w:color="auto"/>
        <w:right w:val="none" w:sz="0" w:space="0" w:color="auto"/>
      </w:divBdr>
      <w:divsChild>
        <w:div w:id="564143658">
          <w:marLeft w:val="0"/>
          <w:marRight w:val="0"/>
          <w:marTop w:val="0"/>
          <w:marBottom w:val="0"/>
          <w:divBdr>
            <w:top w:val="none" w:sz="0" w:space="0" w:color="auto"/>
            <w:left w:val="none" w:sz="0" w:space="0" w:color="auto"/>
            <w:bottom w:val="none" w:sz="0" w:space="0" w:color="auto"/>
            <w:right w:val="none" w:sz="0" w:space="0" w:color="auto"/>
          </w:divBdr>
        </w:div>
        <w:div w:id="1740790689">
          <w:marLeft w:val="0"/>
          <w:marRight w:val="0"/>
          <w:marTop w:val="150"/>
          <w:marBottom w:val="0"/>
          <w:divBdr>
            <w:top w:val="none" w:sz="0" w:space="0" w:color="auto"/>
            <w:left w:val="none" w:sz="0" w:space="0" w:color="auto"/>
            <w:bottom w:val="none" w:sz="0" w:space="0" w:color="auto"/>
            <w:right w:val="none" w:sz="0" w:space="0" w:color="auto"/>
          </w:divBdr>
          <w:divsChild>
            <w:div w:id="88241936">
              <w:marLeft w:val="1155"/>
              <w:marRight w:val="0"/>
              <w:marTop w:val="0"/>
              <w:marBottom w:val="0"/>
              <w:divBdr>
                <w:top w:val="none" w:sz="0" w:space="0" w:color="auto"/>
                <w:left w:val="none" w:sz="0" w:space="0" w:color="auto"/>
                <w:bottom w:val="none" w:sz="0" w:space="0" w:color="auto"/>
                <w:right w:val="none" w:sz="0" w:space="0" w:color="auto"/>
              </w:divBdr>
            </w:div>
            <w:div w:id="1148669262">
              <w:marLeft w:val="1155"/>
              <w:marRight w:val="0"/>
              <w:marTop w:val="0"/>
              <w:marBottom w:val="0"/>
              <w:divBdr>
                <w:top w:val="none" w:sz="0" w:space="0" w:color="auto"/>
                <w:left w:val="none" w:sz="0" w:space="0" w:color="auto"/>
                <w:bottom w:val="none" w:sz="0" w:space="0" w:color="auto"/>
                <w:right w:val="none" w:sz="0" w:space="0" w:color="auto"/>
              </w:divBdr>
            </w:div>
            <w:div w:id="123843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58248">
      <w:bodyDiv w:val="1"/>
      <w:marLeft w:val="0"/>
      <w:marRight w:val="0"/>
      <w:marTop w:val="0"/>
      <w:marBottom w:val="0"/>
      <w:divBdr>
        <w:top w:val="none" w:sz="0" w:space="0" w:color="auto"/>
        <w:left w:val="none" w:sz="0" w:space="0" w:color="auto"/>
        <w:bottom w:val="none" w:sz="0" w:space="0" w:color="auto"/>
        <w:right w:val="none" w:sz="0" w:space="0" w:color="auto"/>
      </w:divBdr>
      <w:divsChild>
        <w:div w:id="918641390">
          <w:marLeft w:val="0"/>
          <w:marRight w:val="0"/>
          <w:marTop w:val="0"/>
          <w:marBottom w:val="0"/>
          <w:divBdr>
            <w:top w:val="none" w:sz="0" w:space="0" w:color="auto"/>
            <w:left w:val="none" w:sz="0" w:space="0" w:color="auto"/>
            <w:bottom w:val="none" w:sz="0" w:space="0" w:color="auto"/>
            <w:right w:val="none" w:sz="0" w:space="0" w:color="auto"/>
          </w:divBdr>
        </w:div>
        <w:div w:id="979454673">
          <w:marLeft w:val="0"/>
          <w:marRight w:val="0"/>
          <w:marTop w:val="150"/>
          <w:marBottom w:val="0"/>
          <w:divBdr>
            <w:top w:val="none" w:sz="0" w:space="0" w:color="auto"/>
            <w:left w:val="none" w:sz="0" w:space="0" w:color="auto"/>
            <w:bottom w:val="none" w:sz="0" w:space="0" w:color="auto"/>
            <w:right w:val="none" w:sz="0" w:space="0" w:color="auto"/>
          </w:divBdr>
          <w:divsChild>
            <w:div w:id="1913616460">
              <w:marLeft w:val="1155"/>
              <w:marRight w:val="0"/>
              <w:marTop w:val="0"/>
              <w:marBottom w:val="0"/>
              <w:divBdr>
                <w:top w:val="none" w:sz="0" w:space="0" w:color="auto"/>
                <w:left w:val="none" w:sz="0" w:space="0" w:color="auto"/>
                <w:bottom w:val="none" w:sz="0" w:space="0" w:color="auto"/>
                <w:right w:val="none" w:sz="0" w:space="0" w:color="auto"/>
              </w:divBdr>
            </w:div>
            <w:div w:id="762185880">
              <w:marLeft w:val="1155"/>
              <w:marRight w:val="0"/>
              <w:marTop w:val="0"/>
              <w:marBottom w:val="0"/>
              <w:divBdr>
                <w:top w:val="none" w:sz="0" w:space="0" w:color="auto"/>
                <w:left w:val="none" w:sz="0" w:space="0" w:color="auto"/>
                <w:bottom w:val="none" w:sz="0" w:space="0" w:color="auto"/>
                <w:right w:val="none" w:sz="0" w:space="0" w:color="auto"/>
              </w:divBdr>
            </w:div>
            <w:div w:id="120128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3936016">
      <w:bodyDiv w:val="1"/>
      <w:marLeft w:val="0"/>
      <w:marRight w:val="0"/>
      <w:marTop w:val="0"/>
      <w:marBottom w:val="0"/>
      <w:divBdr>
        <w:top w:val="none" w:sz="0" w:space="0" w:color="auto"/>
        <w:left w:val="none" w:sz="0" w:space="0" w:color="auto"/>
        <w:bottom w:val="none" w:sz="0" w:space="0" w:color="auto"/>
        <w:right w:val="none" w:sz="0" w:space="0" w:color="auto"/>
      </w:divBdr>
      <w:divsChild>
        <w:div w:id="1493570440">
          <w:marLeft w:val="0"/>
          <w:marRight w:val="0"/>
          <w:marTop w:val="0"/>
          <w:marBottom w:val="0"/>
          <w:divBdr>
            <w:top w:val="none" w:sz="0" w:space="0" w:color="auto"/>
            <w:left w:val="none" w:sz="0" w:space="0" w:color="auto"/>
            <w:bottom w:val="none" w:sz="0" w:space="0" w:color="auto"/>
            <w:right w:val="none" w:sz="0" w:space="0" w:color="auto"/>
          </w:divBdr>
        </w:div>
        <w:div w:id="353119915">
          <w:marLeft w:val="0"/>
          <w:marRight w:val="0"/>
          <w:marTop w:val="150"/>
          <w:marBottom w:val="0"/>
          <w:divBdr>
            <w:top w:val="none" w:sz="0" w:space="0" w:color="auto"/>
            <w:left w:val="none" w:sz="0" w:space="0" w:color="auto"/>
            <w:bottom w:val="none" w:sz="0" w:space="0" w:color="auto"/>
            <w:right w:val="none" w:sz="0" w:space="0" w:color="auto"/>
          </w:divBdr>
          <w:divsChild>
            <w:div w:id="294526480">
              <w:marLeft w:val="1155"/>
              <w:marRight w:val="0"/>
              <w:marTop w:val="0"/>
              <w:marBottom w:val="0"/>
              <w:divBdr>
                <w:top w:val="none" w:sz="0" w:space="0" w:color="auto"/>
                <w:left w:val="none" w:sz="0" w:space="0" w:color="auto"/>
                <w:bottom w:val="none" w:sz="0" w:space="0" w:color="auto"/>
                <w:right w:val="none" w:sz="0" w:space="0" w:color="auto"/>
              </w:divBdr>
            </w:div>
            <w:div w:id="1519539955">
              <w:marLeft w:val="1155"/>
              <w:marRight w:val="0"/>
              <w:marTop w:val="0"/>
              <w:marBottom w:val="0"/>
              <w:divBdr>
                <w:top w:val="none" w:sz="0" w:space="0" w:color="auto"/>
                <w:left w:val="none" w:sz="0" w:space="0" w:color="auto"/>
                <w:bottom w:val="none" w:sz="0" w:space="0" w:color="auto"/>
                <w:right w:val="none" w:sz="0" w:space="0" w:color="auto"/>
              </w:divBdr>
            </w:div>
            <w:div w:id="1198278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2084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361">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35465">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02065">
      <w:bodyDiv w:val="1"/>
      <w:marLeft w:val="0"/>
      <w:marRight w:val="0"/>
      <w:marTop w:val="0"/>
      <w:marBottom w:val="0"/>
      <w:divBdr>
        <w:top w:val="none" w:sz="0" w:space="0" w:color="auto"/>
        <w:left w:val="none" w:sz="0" w:space="0" w:color="auto"/>
        <w:bottom w:val="none" w:sz="0" w:space="0" w:color="auto"/>
        <w:right w:val="none" w:sz="0" w:space="0" w:color="auto"/>
      </w:divBdr>
      <w:divsChild>
        <w:div w:id="231543368">
          <w:marLeft w:val="0"/>
          <w:marRight w:val="0"/>
          <w:marTop w:val="0"/>
          <w:marBottom w:val="0"/>
          <w:divBdr>
            <w:top w:val="none" w:sz="0" w:space="0" w:color="auto"/>
            <w:left w:val="none" w:sz="0" w:space="0" w:color="auto"/>
            <w:bottom w:val="none" w:sz="0" w:space="0" w:color="auto"/>
            <w:right w:val="none" w:sz="0" w:space="0" w:color="auto"/>
          </w:divBdr>
        </w:div>
        <w:div w:id="497964374">
          <w:marLeft w:val="0"/>
          <w:marRight w:val="0"/>
          <w:marTop w:val="150"/>
          <w:marBottom w:val="0"/>
          <w:divBdr>
            <w:top w:val="none" w:sz="0" w:space="0" w:color="auto"/>
            <w:left w:val="none" w:sz="0" w:space="0" w:color="auto"/>
            <w:bottom w:val="none" w:sz="0" w:space="0" w:color="auto"/>
            <w:right w:val="none" w:sz="0" w:space="0" w:color="auto"/>
          </w:divBdr>
          <w:divsChild>
            <w:div w:id="279190381">
              <w:marLeft w:val="1155"/>
              <w:marRight w:val="0"/>
              <w:marTop w:val="0"/>
              <w:marBottom w:val="0"/>
              <w:divBdr>
                <w:top w:val="none" w:sz="0" w:space="0" w:color="auto"/>
                <w:left w:val="none" w:sz="0" w:space="0" w:color="auto"/>
                <w:bottom w:val="none" w:sz="0" w:space="0" w:color="auto"/>
                <w:right w:val="none" w:sz="0" w:space="0" w:color="auto"/>
              </w:divBdr>
            </w:div>
            <w:div w:id="1043673001">
              <w:marLeft w:val="1155"/>
              <w:marRight w:val="0"/>
              <w:marTop w:val="0"/>
              <w:marBottom w:val="0"/>
              <w:divBdr>
                <w:top w:val="none" w:sz="0" w:space="0" w:color="auto"/>
                <w:left w:val="none" w:sz="0" w:space="0" w:color="auto"/>
                <w:bottom w:val="none" w:sz="0" w:space="0" w:color="auto"/>
                <w:right w:val="none" w:sz="0" w:space="0" w:color="auto"/>
              </w:divBdr>
            </w:div>
            <w:div w:id="1807701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132369">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41">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788139">
      <w:bodyDiv w:val="1"/>
      <w:marLeft w:val="0"/>
      <w:marRight w:val="0"/>
      <w:marTop w:val="0"/>
      <w:marBottom w:val="0"/>
      <w:divBdr>
        <w:top w:val="none" w:sz="0" w:space="0" w:color="auto"/>
        <w:left w:val="none" w:sz="0" w:space="0" w:color="auto"/>
        <w:bottom w:val="none" w:sz="0" w:space="0" w:color="auto"/>
        <w:right w:val="none" w:sz="0" w:space="0" w:color="auto"/>
      </w:divBdr>
      <w:divsChild>
        <w:div w:id="580530908">
          <w:marLeft w:val="0"/>
          <w:marRight w:val="0"/>
          <w:marTop w:val="0"/>
          <w:marBottom w:val="0"/>
          <w:divBdr>
            <w:top w:val="none" w:sz="0" w:space="0" w:color="auto"/>
            <w:left w:val="none" w:sz="0" w:space="0" w:color="auto"/>
            <w:bottom w:val="none" w:sz="0" w:space="0" w:color="auto"/>
            <w:right w:val="none" w:sz="0" w:space="0" w:color="auto"/>
          </w:divBdr>
        </w:div>
        <w:div w:id="1757245880">
          <w:marLeft w:val="0"/>
          <w:marRight w:val="0"/>
          <w:marTop w:val="150"/>
          <w:marBottom w:val="0"/>
          <w:divBdr>
            <w:top w:val="none" w:sz="0" w:space="0" w:color="auto"/>
            <w:left w:val="none" w:sz="0" w:space="0" w:color="auto"/>
            <w:bottom w:val="none" w:sz="0" w:space="0" w:color="auto"/>
            <w:right w:val="none" w:sz="0" w:space="0" w:color="auto"/>
          </w:divBdr>
          <w:divsChild>
            <w:div w:id="664943910">
              <w:marLeft w:val="1155"/>
              <w:marRight w:val="0"/>
              <w:marTop w:val="0"/>
              <w:marBottom w:val="0"/>
              <w:divBdr>
                <w:top w:val="none" w:sz="0" w:space="0" w:color="auto"/>
                <w:left w:val="none" w:sz="0" w:space="0" w:color="auto"/>
                <w:bottom w:val="none" w:sz="0" w:space="0" w:color="auto"/>
                <w:right w:val="none" w:sz="0" w:space="0" w:color="auto"/>
              </w:divBdr>
            </w:div>
            <w:div w:id="1853955224">
              <w:marLeft w:val="1155"/>
              <w:marRight w:val="0"/>
              <w:marTop w:val="0"/>
              <w:marBottom w:val="0"/>
              <w:divBdr>
                <w:top w:val="none" w:sz="0" w:space="0" w:color="auto"/>
                <w:left w:val="none" w:sz="0" w:space="0" w:color="auto"/>
                <w:bottom w:val="none" w:sz="0" w:space="0" w:color="auto"/>
                <w:right w:val="none" w:sz="0" w:space="0" w:color="auto"/>
              </w:divBdr>
            </w:div>
            <w:div w:id="1969162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137036">
      <w:bodyDiv w:val="1"/>
      <w:marLeft w:val="0"/>
      <w:marRight w:val="0"/>
      <w:marTop w:val="0"/>
      <w:marBottom w:val="0"/>
      <w:divBdr>
        <w:top w:val="none" w:sz="0" w:space="0" w:color="auto"/>
        <w:left w:val="none" w:sz="0" w:space="0" w:color="auto"/>
        <w:bottom w:val="none" w:sz="0" w:space="0" w:color="auto"/>
        <w:right w:val="none" w:sz="0" w:space="0" w:color="auto"/>
      </w:divBdr>
      <w:divsChild>
        <w:div w:id="1024136487">
          <w:marLeft w:val="0"/>
          <w:marRight w:val="0"/>
          <w:marTop w:val="0"/>
          <w:marBottom w:val="0"/>
          <w:divBdr>
            <w:top w:val="none" w:sz="0" w:space="0" w:color="auto"/>
            <w:left w:val="none" w:sz="0" w:space="0" w:color="auto"/>
            <w:bottom w:val="none" w:sz="0" w:space="0" w:color="auto"/>
            <w:right w:val="none" w:sz="0" w:space="0" w:color="auto"/>
          </w:divBdr>
        </w:div>
        <w:div w:id="552276458">
          <w:marLeft w:val="0"/>
          <w:marRight w:val="0"/>
          <w:marTop w:val="150"/>
          <w:marBottom w:val="0"/>
          <w:divBdr>
            <w:top w:val="none" w:sz="0" w:space="0" w:color="auto"/>
            <w:left w:val="none" w:sz="0" w:space="0" w:color="auto"/>
            <w:bottom w:val="none" w:sz="0" w:space="0" w:color="auto"/>
            <w:right w:val="none" w:sz="0" w:space="0" w:color="auto"/>
          </w:divBdr>
          <w:divsChild>
            <w:div w:id="519206014">
              <w:marLeft w:val="1155"/>
              <w:marRight w:val="0"/>
              <w:marTop w:val="0"/>
              <w:marBottom w:val="0"/>
              <w:divBdr>
                <w:top w:val="none" w:sz="0" w:space="0" w:color="auto"/>
                <w:left w:val="none" w:sz="0" w:space="0" w:color="auto"/>
                <w:bottom w:val="none" w:sz="0" w:space="0" w:color="auto"/>
                <w:right w:val="none" w:sz="0" w:space="0" w:color="auto"/>
              </w:divBdr>
            </w:div>
            <w:div w:id="890314144">
              <w:marLeft w:val="1155"/>
              <w:marRight w:val="0"/>
              <w:marTop w:val="0"/>
              <w:marBottom w:val="0"/>
              <w:divBdr>
                <w:top w:val="none" w:sz="0" w:space="0" w:color="auto"/>
                <w:left w:val="none" w:sz="0" w:space="0" w:color="auto"/>
                <w:bottom w:val="none" w:sz="0" w:space="0" w:color="auto"/>
                <w:right w:val="none" w:sz="0" w:space="0" w:color="auto"/>
              </w:divBdr>
            </w:div>
            <w:div w:id="57254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598129">
      <w:bodyDiv w:val="1"/>
      <w:marLeft w:val="0"/>
      <w:marRight w:val="0"/>
      <w:marTop w:val="0"/>
      <w:marBottom w:val="0"/>
      <w:divBdr>
        <w:top w:val="none" w:sz="0" w:space="0" w:color="auto"/>
        <w:left w:val="none" w:sz="0" w:space="0" w:color="auto"/>
        <w:bottom w:val="none" w:sz="0" w:space="0" w:color="auto"/>
        <w:right w:val="none" w:sz="0" w:space="0" w:color="auto"/>
      </w:divBdr>
      <w:divsChild>
        <w:div w:id="1676499386">
          <w:marLeft w:val="0"/>
          <w:marRight w:val="0"/>
          <w:marTop w:val="0"/>
          <w:marBottom w:val="0"/>
          <w:divBdr>
            <w:top w:val="none" w:sz="0" w:space="0" w:color="auto"/>
            <w:left w:val="none" w:sz="0" w:space="0" w:color="auto"/>
            <w:bottom w:val="none" w:sz="0" w:space="0" w:color="auto"/>
            <w:right w:val="none" w:sz="0" w:space="0" w:color="auto"/>
          </w:divBdr>
        </w:div>
        <w:div w:id="722099959">
          <w:marLeft w:val="0"/>
          <w:marRight w:val="0"/>
          <w:marTop w:val="150"/>
          <w:marBottom w:val="0"/>
          <w:divBdr>
            <w:top w:val="none" w:sz="0" w:space="0" w:color="auto"/>
            <w:left w:val="none" w:sz="0" w:space="0" w:color="auto"/>
            <w:bottom w:val="none" w:sz="0" w:space="0" w:color="auto"/>
            <w:right w:val="none" w:sz="0" w:space="0" w:color="auto"/>
          </w:divBdr>
          <w:divsChild>
            <w:div w:id="1420951656">
              <w:marLeft w:val="1155"/>
              <w:marRight w:val="0"/>
              <w:marTop w:val="0"/>
              <w:marBottom w:val="0"/>
              <w:divBdr>
                <w:top w:val="none" w:sz="0" w:space="0" w:color="auto"/>
                <w:left w:val="none" w:sz="0" w:space="0" w:color="auto"/>
                <w:bottom w:val="none" w:sz="0" w:space="0" w:color="auto"/>
                <w:right w:val="none" w:sz="0" w:space="0" w:color="auto"/>
              </w:divBdr>
            </w:div>
            <w:div w:id="783891065">
              <w:marLeft w:val="1155"/>
              <w:marRight w:val="0"/>
              <w:marTop w:val="0"/>
              <w:marBottom w:val="0"/>
              <w:divBdr>
                <w:top w:val="none" w:sz="0" w:space="0" w:color="auto"/>
                <w:left w:val="none" w:sz="0" w:space="0" w:color="auto"/>
                <w:bottom w:val="none" w:sz="0" w:space="0" w:color="auto"/>
                <w:right w:val="none" w:sz="0" w:space="0" w:color="auto"/>
              </w:divBdr>
            </w:div>
            <w:div w:id="107204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098410">
      <w:bodyDiv w:val="1"/>
      <w:marLeft w:val="0"/>
      <w:marRight w:val="0"/>
      <w:marTop w:val="0"/>
      <w:marBottom w:val="0"/>
      <w:divBdr>
        <w:top w:val="none" w:sz="0" w:space="0" w:color="auto"/>
        <w:left w:val="none" w:sz="0" w:space="0" w:color="auto"/>
        <w:bottom w:val="none" w:sz="0" w:space="0" w:color="auto"/>
        <w:right w:val="none" w:sz="0" w:space="0" w:color="auto"/>
      </w:divBdr>
      <w:divsChild>
        <w:div w:id="882448603">
          <w:marLeft w:val="0"/>
          <w:marRight w:val="0"/>
          <w:marTop w:val="0"/>
          <w:marBottom w:val="0"/>
          <w:divBdr>
            <w:top w:val="none" w:sz="0" w:space="0" w:color="auto"/>
            <w:left w:val="none" w:sz="0" w:space="0" w:color="auto"/>
            <w:bottom w:val="none" w:sz="0" w:space="0" w:color="auto"/>
            <w:right w:val="none" w:sz="0" w:space="0" w:color="auto"/>
          </w:divBdr>
        </w:div>
        <w:div w:id="1914925697">
          <w:marLeft w:val="0"/>
          <w:marRight w:val="0"/>
          <w:marTop w:val="150"/>
          <w:marBottom w:val="0"/>
          <w:divBdr>
            <w:top w:val="none" w:sz="0" w:space="0" w:color="auto"/>
            <w:left w:val="none" w:sz="0" w:space="0" w:color="auto"/>
            <w:bottom w:val="none" w:sz="0" w:space="0" w:color="auto"/>
            <w:right w:val="none" w:sz="0" w:space="0" w:color="auto"/>
          </w:divBdr>
          <w:divsChild>
            <w:div w:id="2043628586">
              <w:marLeft w:val="1155"/>
              <w:marRight w:val="0"/>
              <w:marTop w:val="0"/>
              <w:marBottom w:val="0"/>
              <w:divBdr>
                <w:top w:val="none" w:sz="0" w:space="0" w:color="auto"/>
                <w:left w:val="none" w:sz="0" w:space="0" w:color="auto"/>
                <w:bottom w:val="none" w:sz="0" w:space="0" w:color="auto"/>
                <w:right w:val="none" w:sz="0" w:space="0" w:color="auto"/>
              </w:divBdr>
            </w:div>
            <w:div w:id="312830946">
              <w:marLeft w:val="1155"/>
              <w:marRight w:val="0"/>
              <w:marTop w:val="0"/>
              <w:marBottom w:val="0"/>
              <w:divBdr>
                <w:top w:val="none" w:sz="0" w:space="0" w:color="auto"/>
                <w:left w:val="none" w:sz="0" w:space="0" w:color="auto"/>
                <w:bottom w:val="none" w:sz="0" w:space="0" w:color="auto"/>
                <w:right w:val="none" w:sz="0" w:space="0" w:color="auto"/>
              </w:divBdr>
            </w:div>
            <w:div w:id="1427732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365993">
      <w:bodyDiv w:val="1"/>
      <w:marLeft w:val="0"/>
      <w:marRight w:val="0"/>
      <w:marTop w:val="0"/>
      <w:marBottom w:val="0"/>
      <w:divBdr>
        <w:top w:val="none" w:sz="0" w:space="0" w:color="auto"/>
        <w:left w:val="none" w:sz="0" w:space="0" w:color="auto"/>
        <w:bottom w:val="none" w:sz="0" w:space="0" w:color="auto"/>
        <w:right w:val="none" w:sz="0" w:space="0" w:color="auto"/>
      </w:divBdr>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6332">
      <w:bodyDiv w:val="1"/>
      <w:marLeft w:val="0"/>
      <w:marRight w:val="0"/>
      <w:marTop w:val="0"/>
      <w:marBottom w:val="0"/>
      <w:divBdr>
        <w:top w:val="none" w:sz="0" w:space="0" w:color="auto"/>
        <w:left w:val="none" w:sz="0" w:space="0" w:color="auto"/>
        <w:bottom w:val="none" w:sz="0" w:space="0" w:color="auto"/>
        <w:right w:val="none" w:sz="0" w:space="0" w:color="auto"/>
      </w:divBdr>
      <w:divsChild>
        <w:div w:id="1090082237">
          <w:marLeft w:val="0"/>
          <w:marRight w:val="0"/>
          <w:marTop w:val="0"/>
          <w:marBottom w:val="0"/>
          <w:divBdr>
            <w:top w:val="none" w:sz="0" w:space="0" w:color="auto"/>
            <w:left w:val="none" w:sz="0" w:space="0" w:color="auto"/>
            <w:bottom w:val="none" w:sz="0" w:space="0" w:color="auto"/>
            <w:right w:val="none" w:sz="0" w:space="0" w:color="auto"/>
          </w:divBdr>
        </w:div>
        <w:div w:id="1844280564">
          <w:marLeft w:val="0"/>
          <w:marRight w:val="0"/>
          <w:marTop w:val="150"/>
          <w:marBottom w:val="0"/>
          <w:divBdr>
            <w:top w:val="none" w:sz="0" w:space="0" w:color="auto"/>
            <w:left w:val="none" w:sz="0" w:space="0" w:color="auto"/>
            <w:bottom w:val="none" w:sz="0" w:space="0" w:color="auto"/>
            <w:right w:val="none" w:sz="0" w:space="0" w:color="auto"/>
          </w:divBdr>
          <w:divsChild>
            <w:div w:id="1252857249">
              <w:marLeft w:val="1155"/>
              <w:marRight w:val="0"/>
              <w:marTop w:val="0"/>
              <w:marBottom w:val="0"/>
              <w:divBdr>
                <w:top w:val="none" w:sz="0" w:space="0" w:color="auto"/>
                <w:left w:val="none" w:sz="0" w:space="0" w:color="auto"/>
                <w:bottom w:val="none" w:sz="0" w:space="0" w:color="auto"/>
                <w:right w:val="none" w:sz="0" w:space="0" w:color="auto"/>
              </w:divBdr>
            </w:div>
            <w:div w:id="1312444840">
              <w:marLeft w:val="1155"/>
              <w:marRight w:val="0"/>
              <w:marTop w:val="0"/>
              <w:marBottom w:val="0"/>
              <w:divBdr>
                <w:top w:val="none" w:sz="0" w:space="0" w:color="auto"/>
                <w:left w:val="none" w:sz="0" w:space="0" w:color="auto"/>
                <w:bottom w:val="none" w:sz="0" w:space="0" w:color="auto"/>
                <w:right w:val="none" w:sz="0" w:space="0" w:color="auto"/>
              </w:divBdr>
            </w:div>
            <w:div w:id="662780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16064">
      <w:bodyDiv w:val="1"/>
      <w:marLeft w:val="0"/>
      <w:marRight w:val="0"/>
      <w:marTop w:val="0"/>
      <w:marBottom w:val="0"/>
      <w:divBdr>
        <w:top w:val="none" w:sz="0" w:space="0" w:color="auto"/>
        <w:left w:val="none" w:sz="0" w:space="0" w:color="auto"/>
        <w:bottom w:val="none" w:sz="0" w:space="0" w:color="auto"/>
        <w:right w:val="none" w:sz="0" w:space="0" w:color="auto"/>
      </w:divBdr>
      <w:divsChild>
        <w:div w:id="710498898">
          <w:marLeft w:val="0"/>
          <w:marRight w:val="0"/>
          <w:marTop w:val="0"/>
          <w:marBottom w:val="0"/>
          <w:divBdr>
            <w:top w:val="none" w:sz="0" w:space="0" w:color="auto"/>
            <w:left w:val="none" w:sz="0" w:space="0" w:color="auto"/>
            <w:bottom w:val="none" w:sz="0" w:space="0" w:color="auto"/>
            <w:right w:val="none" w:sz="0" w:space="0" w:color="auto"/>
          </w:divBdr>
        </w:div>
        <w:div w:id="413937629">
          <w:marLeft w:val="0"/>
          <w:marRight w:val="0"/>
          <w:marTop w:val="150"/>
          <w:marBottom w:val="0"/>
          <w:divBdr>
            <w:top w:val="none" w:sz="0" w:space="0" w:color="auto"/>
            <w:left w:val="none" w:sz="0" w:space="0" w:color="auto"/>
            <w:bottom w:val="none" w:sz="0" w:space="0" w:color="auto"/>
            <w:right w:val="none" w:sz="0" w:space="0" w:color="auto"/>
          </w:divBdr>
          <w:divsChild>
            <w:div w:id="485902738">
              <w:marLeft w:val="1155"/>
              <w:marRight w:val="0"/>
              <w:marTop w:val="0"/>
              <w:marBottom w:val="0"/>
              <w:divBdr>
                <w:top w:val="none" w:sz="0" w:space="0" w:color="auto"/>
                <w:left w:val="none" w:sz="0" w:space="0" w:color="auto"/>
                <w:bottom w:val="none" w:sz="0" w:space="0" w:color="auto"/>
                <w:right w:val="none" w:sz="0" w:space="0" w:color="auto"/>
              </w:divBdr>
            </w:div>
            <w:div w:id="178353904">
              <w:marLeft w:val="1155"/>
              <w:marRight w:val="0"/>
              <w:marTop w:val="0"/>
              <w:marBottom w:val="0"/>
              <w:divBdr>
                <w:top w:val="none" w:sz="0" w:space="0" w:color="auto"/>
                <w:left w:val="none" w:sz="0" w:space="0" w:color="auto"/>
                <w:bottom w:val="none" w:sz="0" w:space="0" w:color="auto"/>
                <w:right w:val="none" w:sz="0" w:space="0" w:color="auto"/>
              </w:divBdr>
            </w:div>
            <w:div w:id="2141872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10178633">
      <w:bodyDiv w:val="1"/>
      <w:marLeft w:val="0"/>
      <w:marRight w:val="0"/>
      <w:marTop w:val="0"/>
      <w:marBottom w:val="0"/>
      <w:divBdr>
        <w:top w:val="none" w:sz="0" w:space="0" w:color="auto"/>
        <w:left w:val="none" w:sz="0" w:space="0" w:color="auto"/>
        <w:bottom w:val="none" w:sz="0" w:space="0" w:color="auto"/>
        <w:right w:val="none" w:sz="0" w:space="0" w:color="auto"/>
      </w:divBdr>
    </w:div>
    <w:div w:id="1510482359">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003">
      <w:bodyDiv w:val="1"/>
      <w:marLeft w:val="0"/>
      <w:marRight w:val="0"/>
      <w:marTop w:val="0"/>
      <w:marBottom w:val="0"/>
      <w:divBdr>
        <w:top w:val="none" w:sz="0" w:space="0" w:color="auto"/>
        <w:left w:val="none" w:sz="0" w:space="0" w:color="auto"/>
        <w:bottom w:val="none" w:sz="0" w:space="0" w:color="auto"/>
        <w:right w:val="none" w:sz="0" w:space="0" w:color="auto"/>
      </w:divBdr>
      <w:divsChild>
        <w:div w:id="431246556">
          <w:marLeft w:val="0"/>
          <w:marRight w:val="0"/>
          <w:marTop w:val="0"/>
          <w:marBottom w:val="0"/>
          <w:divBdr>
            <w:top w:val="none" w:sz="0" w:space="0" w:color="auto"/>
            <w:left w:val="none" w:sz="0" w:space="0" w:color="auto"/>
            <w:bottom w:val="none" w:sz="0" w:space="0" w:color="auto"/>
            <w:right w:val="none" w:sz="0" w:space="0" w:color="auto"/>
          </w:divBdr>
        </w:div>
        <w:div w:id="294601511">
          <w:marLeft w:val="0"/>
          <w:marRight w:val="0"/>
          <w:marTop w:val="150"/>
          <w:marBottom w:val="0"/>
          <w:divBdr>
            <w:top w:val="none" w:sz="0" w:space="0" w:color="auto"/>
            <w:left w:val="none" w:sz="0" w:space="0" w:color="auto"/>
            <w:bottom w:val="none" w:sz="0" w:space="0" w:color="auto"/>
            <w:right w:val="none" w:sz="0" w:space="0" w:color="auto"/>
          </w:divBdr>
          <w:divsChild>
            <w:div w:id="66390847">
              <w:marLeft w:val="1155"/>
              <w:marRight w:val="0"/>
              <w:marTop w:val="0"/>
              <w:marBottom w:val="0"/>
              <w:divBdr>
                <w:top w:val="none" w:sz="0" w:space="0" w:color="auto"/>
                <w:left w:val="none" w:sz="0" w:space="0" w:color="auto"/>
                <w:bottom w:val="none" w:sz="0" w:space="0" w:color="auto"/>
                <w:right w:val="none" w:sz="0" w:space="0" w:color="auto"/>
              </w:divBdr>
            </w:div>
            <w:div w:id="1764573523">
              <w:marLeft w:val="1155"/>
              <w:marRight w:val="0"/>
              <w:marTop w:val="0"/>
              <w:marBottom w:val="0"/>
              <w:divBdr>
                <w:top w:val="none" w:sz="0" w:space="0" w:color="auto"/>
                <w:left w:val="none" w:sz="0" w:space="0" w:color="auto"/>
                <w:bottom w:val="none" w:sz="0" w:space="0" w:color="auto"/>
                <w:right w:val="none" w:sz="0" w:space="0" w:color="auto"/>
              </w:divBdr>
            </w:div>
            <w:div w:id="83815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1371">
      <w:bodyDiv w:val="1"/>
      <w:marLeft w:val="0"/>
      <w:marRight w:val="0"/>
      <w:marTop w:val="0"/>
      <w:marBottom w:val="0"/>
      <w:divBdr>
        <w:top w:val="none" w:sz="0" w:space="0" w:color="auto"/>
        <w:left w:val="none" w:sz="0" w:space="0" w:color="auto"/>
        <w:bottom w:val="none" w:sz="0" w:space="0" w:color="auto"/>
        <w:right w:val="none" w:sz="0" w:space="0" w:color="auto"/>
      </w:divBdr>
      <w:divsChild>
        <w:div w:id="484971993">
          <w:marLeft w:val="0"/>
          <w:marRight w:val="0"/>
          <w:marTop w:val="0"/>
          <w:marBottom w:val="0"/>
          <w:divBdr>
            <w:top w:val="none" w:sz="0" w:space="0" w:color="auto"/>
            <w:left w:val="none" w:sz="0" w:space="0" w:color="auto"/>
            <w:bottom w:val="none" w:sz="0" w:space="0" w:color="auto"/>
            <w:right w:val="none" w:sz="0" w:space="0" w:color="auto"/>
          </w:divBdr>
        </w:div>
        <w:div w:id="1292058757">
          <w:marLeft w:val="0"/>
          <w:marRight w:val="0"/>
          <w:marTop w:val="150"/>
          <w:marBottom w:val="0"/>
          <w:divBdr>
            <w:top w:val="none" w:sz="0" w:space="0" w:color="auto"/>
            <w:left w:val="none" w:sz="0" w:space="0" w:color="auto"/>
            <w:bottom w:val="none" w:sz="0" w:space="0" w:color="auto"/>
            <w:right w:val="none" w:sz="0" w:space="0" w:color="auto"/>
          </w:divBdr>
          <w:divsChild>
            <w:div w:id="245384900">
              <w:marLeft w:val="1155"/>
              <w:marRight w:val="0"/>
              <w:marTop w:val="0"/>
              <w:marBottom w:val="0"/>
              <w:divBdr>
                <w:top w:val="none" w:sz="0" w:space="0" w:color="auto"/>
                <w:left w:val="none" w:sz="0" w:space="0" w:color="auto"/>
                <w:bottom w:val="none" w:sz="0" w:space="0" w:color="auto"/>
                <w:right w:val="none" w:sz="0" w:space="0" w:color="auto"/>
              </w:divBdr>
            </w:div>
            <w:div w:id="1740790010">
              <w:marLeft w:val="1155"/>
              <w:marRight w:val="0"/>
              <w:marTop w:val="0"/>
              <w:marBottom w:val="0"/>
              <w:divBdr>
                <w:top w:val="none" w:sz="0" w:space="0" w:color="auto"/>
                <w:left w:val="none" w:sz="0" w:space="0" w:color="auto"/>
                <w:bottom w:val="none" w:sz="0" w:space="0" w:color="auto"/>
                <w:right w:val="none" w:sz="0" w:space="0" w:color="auto"/>
              </w:divBdr>
            </w:div>
            <w:div w:id="351996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531722">
      <w:bodyDiv w:val="1"/>
      <w:marLeft w:val="0"/>
      <w:marRight w:val="0"/>
      <w:marTop w:val="0"/>
      <w:marBottom w:val="0"/>
      <w:divBdr>
        <w:top w:val="none" w:sz="0" w:space="0" w:color="auto"/>
        <w:left w:val="none" w:sz="0" w:space="0" w:color="auto"/>
        <w:bottom w:val="none" w:sz="0" w:space="0" w:color="auto"/>
        <w:right w:val="none" w:sz="0" w:space="0" w:color="auto"/>
      </w:divBdr>
      <w:divsChild>
        <w:div w:id="1252005224">
          <w:marLeft w:val="0"/>
          <w:marRight w:val="0"/>
          <w:marTop w:val="0"/>
          <w:marBottom w:val="0"/>
          <w:divBdr>
            <w:top w:val="none" w:sz="0" w:space="0" w:color="auto"/>
            <w:left w:val="none" w:sz="0" w:space="0" w:color="auto"/>
            <w:bottom w:val="none" w:sz="0" w:space="0" w:color="auto"/>
            <w:right w:val="none" w:sz="0" w:space="0" w:color="auto"/>
          </w:divBdr>
        </w:div>
        <w:div w:id="2084331502">
          <w:marLeft w:val="0"/>
          <w:marRight w:val="0"/>
          <w:marTop w:val="150"/>
          <w:marBottom w:val="0"/>
          <w:divBdr>
            <w:top w:val="none" w:sz="0" w:space="0" w:color="auto"/>
            <w:left w:val="none" w:sz="0" w:space="0" w:color="auto"/>
            <w:bottom w:val="none" w:sz="0" w:space="0" w:color="auto"/>
            <w:right w:val="none" w:sz="0" w:space="0" w:color="auto"/>
          </w:divBdr>
          <w:divsChild>
            <w:div w:id="1487934696">
              <w:marLeft w:val="1155"/>
              <w:marRight w:val="0"/>
              <w:marTop w:val="0"/>
              <w:marBottom w:val="0"/>
              <w:divBdr>
                <w:top w:val="none" w:sz="0" w:space="0" w:color="auto"/>
                <w:left w:val="none" w:sz="0" w:space="0" w:color="auto"/>
                <w:bottom w:val="none" w:sz="0" w:space="0" w:color="auto"/>
                <w:right w:val="none" w:sz="0" w:space="0" w:color="auto"/>
              </w:divBdr>
            </w:div>
            <w:div w:id="133834616">
              <w:marLeft w:val="1155"/>
              <w:marRight w:val="0"/>
              <w:marTop w:val="0"/>
              <w:marBottom w:val="0"/>
              <w:divBdr>
                <w:top w:val="none" w:sz="0" w:space="0" w:color="auto"/>
                <w:left w:val="none" w:sz="0" w:space="0" w:color="auto"/>
                <w:bottom w:val="none" w:sz="0" w:space="0" w:color="auto"/>
                <w:right w:val="none" w:sz="0" w:space="0" w:color="auto"/>
              </w:divBdr>
            </w:div>
            <w:div w:id="1201893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8016">
      <w:bodyDiv w:val="1"/>
      <w:marLeft w:val="0"/>
      <w:marRight w:val="0"/>
      <w:marTop w:val="0"/>
      <w:marBottom w:val="0"/>
      <w:divBdr>
        <w:top w:val="none" w:sz="0" w:space="0" w:color="auto"/>
        <w:left w:val="none" w:sz="0" w:space="0" w:color="auto"/>
        <w:bottom w:val="none" w:sz="0" w:space="0" w:color="auto"/>
        <w:right w:val="none" w:sz="0" w:space="0" w:color="auto"/>
      </w:divBdr>
      <w:divsChild>
        <w:div w:id="1222671448">
          <w:marLeft w:val="0"/>
          <w:marRight w:val="0"/>
          <w:marTop w:val="0"/>
          <w:marBottom w:val="0"/>
          <w:divBdr>
            <w:top w:val="none" w:sz="0" w:space="0" w:color="auto"/>
            <w:left w:val="none" w:sz="0" w:space="0" w:color="auto"/>
            <w:bottom w:val="none" w:sz="0" w:space="0" w:color="auto"/>
            <w:right w:val="none" w:sz="0" w:space="0" w:color="auto"/>
          </w:divBdr>
        </w:div>
        <w:div w:id="37704789">
          <w:marLeft w:val="0"/>
          <w:marRight w:val="0"/>
          <w:marTop w:val="150"/>
          <w:marBottom w:val="0"/>
          <w:divBdr>
            <w:top w:val="none" w:sz="0" w:space="0" w:color="auto"/>
            <w:left w:val="none" w:sz="0" w:space="0" w:color="auto"/>
            <w:bottom w:val="none" w:sz="0" w:space="0" w:color="auto"/>
            <w:right w:val="none" w:sz="0" w:space="0" w:color="auto"/>
          </w:divBdr>
          <w:divsChild>
            <w:div w:id="1374188329">
              <w:marLeft w:val="1155"/>
              <w:marRight w:val="0"/>
              <w:marTop w:val="0"/>
              <w:marBottom w:val="0"/>
              <w:divBdr>
                <w:top w:val="none" w:sz="0" w:space="0" w:color="auto"/>
                <w:left w:val="none" w:sz="0" w:space="0" w:color="auto"/>
                <w:bottom w:val="none" w:sz="0" w:space="0" w:color="auto"/>
                <w:right w:val="none" w:sz="0" w:space="0" w:color="auto"/>
              </w:divBdr>
            </w:div>
            <w:div w:id="323554317">
              <w:marLeft w:val="1155"/>
              <w:marRight w:val="0"/>
              <w:marTop w:val="0"/>
              <w:marBottom w:val="0"/>
              <w:divBdr>
                <w:top w:val="none" w:sz="0" w:space="0" w:color="auto"/>
                <w:left w:val="none" w:sz="0" w:space="0" w:color="auto"/>
                <w:bottom w:val="none" w:sz="0" w:space="0" w:color="auto"/>
                <w:right w:val="none" w:sz="0" w:space="0" w:color="auto"/>
              </w:divBdr>
            </w:div>
            <w:div w:id="1564022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4552">
      <w:bodyDiv w:val="1"/>
      <w:marLeft w:val="0"/>
      <w:marRight w:val="0"/>
      <w:marTop w:val="0"/>
      <w:marBottom w:val="0"/>
      <w:divBdr>
        <w:top w:val="none" w:sz="0" w:space="0" w:color="auto"/>
        <w:left w:val="none" w:sz="0" w:space="0" w:color="auto"/>
        <w:bottom w:val="none" w:sz="0" w:space="0" w:color="auto"/>
        <w:right w:val="none" w:sz="0" w:space="0" w:color="auto"/>
      </w:divBdr>
      <w:divsChild>
        <w:div w:id="916133605">
          <w:marLeft w:val="0"/>
          <w:marRight w:val="0"/>
          <w:marTop w:val="0"/>
          <w:marBottom w:val="0"/>
          <w:divBdr>
            <w:top w:val="none" w:sz="0" w:space="0" w:color="auto"/>
            <w:left w:val="none" w:sz="0" w:space="0" w:color="auto"/>
            <w:bottom w:val="none" w:sz="0" w:space="0" w:color="auto"/>
            <w:right w:val="none" w:sz="0" w:space="0" w:color="auto"/>
          </w:divBdr>
        </w:div>
        <w:div w:id="1079206217">
          <w:marLeft w:val="0"/>
          <w:marRight w:val="0"/>
          <w:marTop w:val="150"/>
          <w:marBottom w:val="0"/>
          <w:divBdr>
            <w:top w:val="none" w:sz="0" w:space="0" w:color="auto"/>
            <w:left w:val="none" w:sz="0" w:space="0" w:color="auto"/>
            <w:bottom w:val="none" w:sz="0" w:space="0" w:color="auto"/>
            <w:right w:val="none" w:sz="0" w:space="0" w:color="auto"/>
          </w:divBdr>
          <w:divsChild>
            <w:div w:id="296183452">
              <w:marLeft w:val="1155"/>
              <w:marRight w:val="0"/>
              <w:marTop w:val="0"/>
              <w:marBottom w:val="0"/>
              <w:divBdr>
                <w:top w:val="none" w:sz="0" w:space="0" w:color="auto"/>
                <w:left w:val="none" w:sz="0" w:space="0" w:color="auto"/>
                <w:bottom w:val="none" w:sz="0" w:space="0" w:color="auto"/>
                <w:right w:val="none" w:sz="0" w:space="0" w:color="auto"/>
              </w:divBdr>
            </w:div>
            <w:div w:id="675303290">
              <w:marLeft w:val="1155"/>
              <w:marRight w:val="0"/>
              <w:marTop w:val="0"/>
              <w:marBottom w:val="0"/>
              <w:divBdr>
                <w:top w:val="none" w:sz="0" w:space="0" w:color="auto"/>
                <w:left w:val="none" w:sz="0" w:space="0" w:color="auto"/>
                <w:bottom w:val="none" w:sz="0" w:space="0" w:color="auto"/>
                <w:right w:val="none" w:sz="0" w:space="0" w:color="auto"/>
              </w:divBdr>
            </w:div>
            <w:div w:id="46007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3905">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649066">
      <w:bodyDiv w:val="1"/>
      <w:marLeft w:val="0"/>
      <w:marRight w:val="0"/>
      <w:marTop w:val="0"/>
      <w:marBottom w:val="0"/>
      <w:divBdr>
        <w:top w:val="none" w:sz="0" w:space="0" w:color="auto"/>
        <w:left w:val="none" w:sz="0" w:space="0" w:color="auto"/>
        <w:bottom w:val="none" w:sz="0" w:space="0" w:color="auto"/>
        <w:right w:val="none" w:sz="0" w:space="0" w:color="auto"/>
      </w:divBdr>
      <w:divsChild>
        <w:div w:id="2100330257">
          <w:marLeft w:val="0"/>
          <w:marRight w:val="0"/>
          <w:marTop w:val="0"/>
          <w:marBottom w:val="0"/>
          <w:divBdr>
            <w:top w:val="none" w:sz="0" w:space="0" w:color="auto"/>
            <w:left w:val="none" w:sz="0" w:space="0" w:color="auto"/>
            <w:bottom w:val="none" w:sz="0" w:space="0" w:color="auto"/>
            <w:right w:val="none" w:sz="0" w:space="0" w:color="auto"/>
          </w:divBdr>
        </w:div>
        <w:div w:id="1111587057">
          <w:marLeft w:val="0"/>
          <w:marRight w:val="0"/>
          <w:marTop w:val="150"/>
          <w:marBottom w:val="0"/>
          <w:divBdr>
            <w:top w:val="none" w:sz="0" w:space="0" w:color="auto"/>
            <w:left w:val="none" w:sz="0" w:space="0" w:color="auto"/>
            <w:bottom w:val="none" w:sz="0" w:space="0" w:color="auto"/>
            <w:right w:val="none" w:sz="0" w:space="0" w:color="auto"/>
          </w:divBdr>
          <w:divsChild>
            <w:div w:id="319190456">
              <w:marLeft w:val="1155"/>
              <w:marRight w:val="0"/>
              <w:marTop w:val="0"/>
              <w:marBottom w:val="0"/>
              <w:divBdr>
                <w:top w:val="none" w:sz="0" w:space="0" w:color="auto"/>
                <w:left w:val="none" w:sz="0" w:space="0" w:color="auto"/>
                <w:bottom w:val="none" w:sz="0" w:space="0" w:color="auto"/>
                <w:right w:val="none" w:sz="0" w:space="0" w:color="auto"/>
              </w:divBdr>
            </w:div>
            <w:div w:id="894970901">
              <w:marLeft w:val="1155"/>
              <w:marRight w:val="0"/>
              <w:marTop w:val="0"/>
              <w:marBottom w:val="0"/>
              <w:divBdr>
                <w:top w:val="none" w:sz="0" w:space="0" w:color="auto"/>
                <w:left w:val="none" w:sz="0" w:space="0" w:color="auto"/>
                <w:bottom w:val="none" w:sz="0" w:space="0" w:color="auto"/>
                <w:right w:val="none" w:sz="0" w:space="0" w:color="auto"/>
              </w:divBdr>
            </w:div>
            <w:div w:id="105172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835940">
      <w:bodyDiv w:val="1"/>
      <w:marLeft w:val="0"/>
      <w:marRight w:val="0"/>
      <w:marTop w:val="0"/>
      <w:marBottom w:val="0"/>
      <w:divBdr>
        <w:top w:val="none" w:sz="0" w:space="0" w:color="auto"/>
        <w:left w:val="none" w:sz="0" w:space="0" w:color="auto"/>
        <w:bottom w:val="none" w:sz="0" w:space="0" w:color="auto"/>
        <w:right w:val="none" w:sz="0" w:space="0" w:color="auto"/>
      </w:divBdr>
      <w:divsChild>
        <w:div w:id="781341273">
          <w:marLeft w:val="0"/>
          <w:marRight w:val="0"/>
          <w:marTop w:val="0"/>
          <w:marBottom w:val="0"/>
          <w:divBdr>
            <w:top w:val="none" w:sz="0" w:space="0" w:color="auto"/>
            <w:left w:val="none" w:sz="0" w:space="0" w:color="auto"/>
            <w:bottom w:val="none" w:sz="0" w:space="0" w:color="auto"/>
            <w:right w:val="none" w:sz="0" w:space="0" w:color="auto"/>
          </w:divBdr>
        </w:div>
        <w:div w:id="1530214710">
          <w:marLeft w:val="0"/>
          <w:marRight w:val="0"/>
          <w:marTop w:val="150"/>
          <w:marBottom w:val="0"/>
          <w:divBdr>
            <w:top w:val="none" w:sz="0" w:space="0" w:color="auto"/>
            <w:left w:val="none" w:sz="0" w:space="0" w:color="auto"/>
            <w:bottom w:val="none" w:sz="0" w:space="0" w:color="auto"/>
            <w:right w:val="none" w:sz="0" w:space="0" w:color="auto"/>
          </w:divBdr>
          <w:divsChild>
            <w:div w:id="1083186287">
              <w:marLeft w:val="1155"/>
              <w:marRight w:val="0"/>
              <w:marTop w:val="0"/>
              <w:marBottom w:val="0"/>
              <w:divBdr>
                <w:top w:val="none" w:sz="0" w:space="0" w:color="auto"/>
                <w:left w:val="none" w:sz="0" w:space="0" w:color="auto"/>
                <w:bottom w:val="none" w:sz="0" w:space="0" w:color="auto"/>
                <w:right w:val="none" w:sz="0" w:space="0" w:color="auto"/>
              </w:divBdr>
            </w:div>
            <w:div w:id="1280839990">
              <w:marLeft w:val="1155"/>
              <w:marRight w:val="0"/>
              <w:marTop w:val="0"/>
              <w:marBottom w:val="0"/>
              <w:divBdr>
                <w:top w:val="none" w:sz="0" w:space="0" w:color="auto"/>
                <w:left w:val="none" w:sz="0" w:space="0" w:color="auto"/>
                <w:bottom w:val="none" w:sz="0" w:space="0" w:color="auto"/>
                <w:right w:val="none" w:sz="0" w:space="0" w:color="auto"/>
              </w:divBdr>
            </w:div>
            <w:div w:id="140348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2992362">
      <w:bodyDiv w:val="1"/>
      <w:marLeft w:val="0"/>
      <w:marRight w:val="0"/>
      <w:marTop w:val="0"/>
      <w:marBottom w:val="0"/>
      <w:divBdr>
        <w:top w:val="none" w:sz="0" w:space="0" w:color="auto"/>
        <w:left w:val="none" w:sz="0" w:space="0" w:color="auto"/>
        <w:bottom w:val="none" w:sz="0" w:space="0" w:color="auto"/>
        <w:right w:val="none" w:sz="0" w:space="0" w:color="auto"/>
      </w:divBdr>
      <w:divsChild>
        <w:div w:id="466119559">
          <w:marLeft w:val="0"/>
          <w:marRight w:val="0"/>
          <w:marTop w:val="0"/>
          <w:marBottom w:val="0"/>
          <w:divBdr>
            <w:top w:val="none" w:sz="0" w:space="0" w:color="auto"/>
            <w:left w:val="none" w:sz="0" w:space="0" w:color="auto"/>
            <w:bottom w:val="none" w:sz="0" w:space="0" w:color="auto"/>
            <w:right w:val="none" w:sz="0" w:space="0" w:color="auto"/>
          </w:divBdr>
        </w:div>
        <w:div w:id="1291545670">
          <w:marLeft w:val="0"/>
          <w:marRight w:val="0"/>
          <w:marTop w:val="150"/>
          <w:marBottom w:val="0"/>
          <w:divBdr>
            <w:top w:val="none" w:sz="0" w:space="0" w:color="auto"/>
            <w:left w:val="none" w:sz="0" w:space="0" w:color="auto"/>
            <w:bottom w:val="none" w:sz="0" w:space="0" w:color="auto"/>
            <w:right w:val="none" w:sz="0" w:space="0" w:color="auto"/>
          </w:divBdr>
          <w:divsChild>
            <w:div w:id="534120309">
              <w:marLeft w:val="1155"/>
              <w:marRight w:val="0"/>
              <w:marTop w:val="0"/>
              <w:marBottom w:val="0"/>
              <w:divBdr>
                <w:top w:val="none" w:sz="0" w:space="0" w:color="auto"/>
                <w:left w:val="none" w:sz="0" w:space="0" w:color="auto"/>
                <w:bottom w:val="none" w:sz="0" w:space="0" w:color="auto"/>
                <w:right w:val="none" w:sz="0" w:space="0" w:color="auto"/>
              </w:divBdr>
            </w:div>
            <w:div w:id="476921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570873">
      <w:bodyDiv w:val="1"/>
      <w:marLeft w:val="0"/>
      <w:marRight w:val="0"/>
      <w:marTop w:val="0"/>
      <w:marBottom w:val="0"/>
      <w:divBdr>
        <w:top w:val="none" w:sz="0" w:space="0" w:color="auto"/>
        <w:left w:val="none" w:sz="0" w:space="0" w:color="auto"/>
        <w:bottom w:val="none" w:sz="0" w:space="0" w:color="auto"/>
        <w:right w:val="none" w:sz="0" w:space="0" w:color="auto"/>
      </w:divBdr>
      <w:divsChild>
        <w:div w:id="914440040">
          <w:marLeft w:val="0"/>
          <w:marRight w:val="0"/>
          <w:marTop w:val="0"/>
          <w:marBottom w:val="0"/>
          <w:divBdr>
            <w:top w:val="none" w:sz="0" w:space="0" w:color="auto"/>
            <w:left w:val="none" w:sz="0" w:space="0" w:color="auto"/>
            <w:bottom w:val="none" w:sz="0" w:space="0" w:color="auto"/>
            <w:right w:val="none" w:sz="0" w:space="0" w:color="auto"/>
          </w:divBdr>
        </w:div>
        <w:div w:id="1060597987">
          <w:marLeft w:val="0"/>
          <w:marRight w:val="0"/>
          <w:marTop w:val="150"/>
          <w:marBottom w:val="0"/>
          <w:divBdr>
            <w:top w:val="none" w:sz="0" w:space="0" w:color="auto"/>
            <w:left w:val="none" w:sz="0" w:space="0" w:color="auto"/>
            <w:bottom w:val="none" w:sz="0" w:space="0" w:color="auto"/>
            <w:right w:val="none" w:sz="0" w:space="0" w:color="auto"/>
          </w:divBdr>
          <w:divsChild>
            <w:div w:id="265314668">
              <w:marLeft w:val="1155"/>
              <w:marRight w:val="0"/>
              <w:marTop w:val="0"/>
              <w:marBottom w:val="0"/>
              <w:divBdr>
                <w:top w:val="none" w:sz="0" w:space="0" w:color="auto"/>
                <w:left w:val="none" w:sz="0" w:space="0" w:color="auto"/>
                <w:bottom w:val="none" w:sz="0" w:space="0" w:color="auto"/>
                <w:right w:val="none" w:sz="0" w:space="0" w:color="auto"/>
              </w:divBdr>
            </w:div>
            <w:div w:id="203712185">
              <w:marLeft w:val="1155"/>
              <w:marRight w:val="0"/>
              <w:marTop w:val="0"/>
              <w:marBottom w:val="0"/>
              <w:divBdr>
                <w:top w:val="none" w:sz="0" w:space="0" w:color="auto"/>
                <w:left w:val="none" w:sz="0" w:space="0" w:color="auto"/>
                <w:bottom w:val="none" w:sz="0" w:space="0" w:color="auto"/>
                <w:right w:val="none" w:sz="0" w:space="0" w:color="auto"/>
              </w:divBdr>
            </w:div>
            <w:div w:id="1551305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715916">
      <w:bodyDiv w:val="1"/>
      <w:marLeft w:val="0"/>
      <w:marRight w:val="0"/>
      <w:marTop w:val="0"/>
      <w:marBottom w:val="0"/>
      <w:divBdr>
        <w:top w:val="none" w:sz="0" w:space="0" w:color="auto"/>
        <w:left w:val="none" w:sz="0" w:space="0" w:color="auto"/>
        <w:bottom w:val="none" w:sz="0" w:space="0" w:color="auto"/>
        <w:right w:val="none" w:sz="0" w:space="0" w:color="auto"/>
      </w:divBdr>
      <w:divsChild>
        <w:div w:id="1230574851">
          <w:marLeft w:val="0"/>
          <w:marRight w:val="0"/>
          <w:marTop w:val="0"/>
          <w:marBottom w:val="0"/>
          <w:divBdr>
            <w:top w:val="none" w:sz="0" w:space="0" w:color="auto"/>
            <w:left w:val="none" w:sz="0" w:space="0" w:color="auto"/>
            <w:bottom w:val="none" w:sz="0" w:space="0" w:color="auto"/>
            <w:right w:val="none" w:sz="0" w:space="0" w:color="auto"/>
          </w:divBdr>
        </w:div>
        <w:div w:id="673841391">
          <w:marLeft w:val="0"/>
          <w:marRight w:val="0"/>
          <w:marTop w:val="150"/>
          <w:marBottom w:val="0"/>
          <w:divBdr>
            <w:top w:val="none" w:sz="0" w:space="0" w:color="auto"/>
            <w:left w:val="none" w:sz="0" w:space="0" w:color="auto"/>
            <w:bottom w:val="none" w:sz="0" w:space="0" w:color="auto"/>
            <w:right w:val="none" w:sz="0" w:space="0" w:color="auto"/>
          </w:divBdr>
          <w:divsChild>
            <w:div w:id="294456979">
              <w:marLeft w:val="1155"/>
              <w:marRight w:val="0"/>
              <w:marTop w:val="0"/>
              <w:marBottom w:val="0"/>
              <w:divBdr>
                <w:top w:val="none" w:sz="0" w:space="0" w:color="auto"/>
                <w:left w:val="none" w:sz="0" w:space="0" w:color="auto"/>
                <w:bottom w:val="none" w:sz="0" w:space="0" w:color="auto"/>
                <w:right w:val="none" w:sz="0" w:space="0" w:color="auto"/>
              </w:divBdr>
            </w:div>
            <w:div w:id="772214672">
              <w:marLeft w:val="1155"/>
              <w:marRight w:val="0"/>
              <w:marTop w:val="0"/>
              <w:marBottom w:val="0"/>
              <w:divBdr>
                <w:top w:val="none" w:sz="0" w:space="0" w:color="auto"/>
                <w:left w:val="none" w:sz="0" w:space="0" w:color="auto"/>
                <w:bottom w:val="none" w:sz="0" w:space="0" w:color="auto"/>
                <w:right w:val="none" w:sz="0" w:space="0" w:color="auto"/>
              </w:divBdr>
            </w:div>
            <w:div w:id="204097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690100">
      <w:bodyDiv w:val="1"/>
      <w:marLeft w:val="0"/>
      <w:marRight w:val="0"/>
      <w:marTop w:val="0"/>
      <w:marBottom w:val="0"/>
      <w:divBdr>
        <w:top w:val="none" w:sz="0" w:space="0" w:color="auto"/>
        <w:left w:val="none" w:sz="0" w:space="0" w:color="auto"/>
        <w:bottom w:val="none" w:sz="0" w:space="0" w:color="auto"/>
        <w:right w:val="none" w:sz="0" w:space="0" w:color="auto"/>
      </w:divBdr>
      <w:divsChild>
        <w:div w:id="1305816331">
          <w:marLeft w:val="0"/>
          <w:marRight w:val="0"/>
          <w:marTop w:val="0"/>
          <w:marBottom w:val="0"/>
          <w:divBdr>
            <w:top w:val="none" w:sz="0" w:space="0" w:color="auto"/>
            <w:left w:val="none" w:sz="0" w:space="0" w:color="auto"/>
            <w:bottom w:val="none" w:sz="0" w:space="0" w:color="auto"/>
            <w:right w:val="none" w:sz="0" w:space="0" w:color="auto"/>
          </w:divBdr>
        </w:div>
        <w:div w:id="182287651">
          <w:marLeft w:val="0"/>
          <w:marRight w:val="0"/>
          <w:marTop w:val="150"/>
          <w:marBottom w:val="0"/>
          <w:divBdr>
            <w:top w:val="none" w:sz="0" w:space="0" w:color="auto"/>
            <w:left w:val="none" w:sz="0" w:space="0" w:color="auto"/>
            <w:bottom w:val="none" w:sz="0" w:space="0" w:color="auto"/>
            <w:right w:val="none" w:sz="0" w:space="0" w:color="auto"/>
          </w:divBdr>
          <w:divsChild>
            <w:div w:id="1751849290">
              <w:marLeft w:val="1155"/>
              <w:marRight w:val="0"/>
              <w:marTop w:val="0"/>
              <w:marBottom w:val="0"/>
              <w:divBdr>
                <w:top w:val="none" w:sz="0" w:space="0" w:color="auto"/>
                <w:left w:val="none" w:sz="0" w:space="0" w:color="auto"/>
                <w:bottom w:val="none" w:sz="0" w:space="0" w:color="auto"/>
                <w:right w:val="none" w:sz="0" w:space="0" w:color="auto"/>
              </w:divBdr>
            </w:div>
            <w:div w:id="986977901">
              <w:marLeft w:val="1155"/>
              <w:marRight w:val="0"/>
              <w:marTop w:val="0"/>
              <w:marBottom w:val="0"/>
              <w:divBdr>
                <w:top w:val="none" w:sz="0" w:space="0" w:color="auto"/>
                <w:left w:val="none" w:sz="0" w:space="0" w:color="auto"/>
                <w:bottom w:val="none" w:sz="0" w:space="0" w:color="auto"/>
                <w:right w:val="none" w:sz="0" w:space="0" w:color="auto"/>
              </w:divBdr>
            </w:div>
            <w:div w:id="1831557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1828">
      <w:bodyDiv w:val="1"/>
      <w:marLeft w:val="0"/>
      <w:marRight w:val="0"/>
      <w:marTop w:val="0"/>
      <w:marBottom w:val="0"/>
      <w:divBdr>
        <w:top w:val="none" w:sz="0" w:space="0" w:color="auto"/>
        <w:left w:val="none" w:sz="0" w:space="0" w:color="auto"/>
        <w:bottom w:val="none" w:sz="0" w:space="0" w:color="auto"/>
        <w:right w:val="none" w:sz="0" w:space="0" w:color="auto"/>
      </w:divBdr>
      <w:divsChild>
        <w:div w:id="1327511855">
          <w:marLeft w:val="0"/>
          <w:marRight w:val="0"/>
          <w:marTop w:val="0"/>
          <w:marBottom w:val="0"/>
          <w:divBdr>
            <w:top w:val="none" w:sz="0" w:space="0" w:color="auto"/>
            <w:left w:val="none" w:sz="0" w:space="0" w:color="auto"/>
            <w:bottom w:val="none" w:sz="0" w:space="0" w:color="auto"/>
            <w:right w:val="none" w:sz="0" w:space="0" w:color="auto"/>
          </w:divBdr>
        </w:div>
        <w:div w:id="484972398">
          <w:marLeft w:val="0"/>
          <w:marRight w:val="0"/>
          <w:marTop w:val="150"/>
          <w:marBottom w:val="0"/>
          <w:divBdr>
            <w:top w:val="none" w:sz="0" w:space="0" w:color="auto"/>
            <w:left w:val="none" w:sz="0" w:space="0" w:color="auto"/>
            <w:bottom w:val="none" w:sz="0" w:space="0" w:color="auto"/>
            <w:right w:val="none" w:sz="0" w:space="0" w:color="auto"/>
          </w:divBdr>
          <w:divsChild>
            <w:div w:id="316039733">
              <w:marLeft w:val="1155"/>
              <w:marRight w:val="0"/>
              <w:marTop w:val="0"/>
              <w:marBottom w:val="0"/>
              <w:divBdr>
                <w:top w:val="none" w:sz="0" w:space="0" w:color="auto"/>
                <w:left w:val="none" w:sz="0" w:space="0" w:color="auto"/>
                <w:bottom w:val="none" w:sz="0" w:space="0" w:color="auto"/>
                <w:right w:val="none" w:sz="0" w:space="0" w:color="auto"/>
              </w:divBdr>
            </w:div>
            <w:div w:id="858549438">
              <w:marLeft w:val="1155"/>
              <w:marRight w:val="0"/>
              <w:marTop w:val="0"/>
              <w:marBottom w:val="0"/>
              <w:divBdr>
                <w:top w:val="none" w:sz="0" w:space="0" w:color="auto"/>
                <w:left w:val="none" w:sz="0" w:space="0" w:color="auto"/>
                <w:bottom w:val="none" w:sz="0" w:space="0" w:color="auto"/>
                <w:right w:val="none" w:sz="0" w:space="0" w:color="auto"/>
              </w:divBdr>
            </w:div>
            <w:div w:id="1683122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82549">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070636">
      <w:bodyDiv w:val="1"/>
      <w:marLeft w:val="0"/>
      <w:marRight w:val="0"/>
      <w:marTop w:val="0"/>
      <w:marBottom w:val="0"/>
      <w:divBdr>
        <w:top w:val="none" w:sz="0" w:space="0" w:color="auto"/>
        <w:left w:val="none" w:sz="0" w:space="0" w:color="auto"/>
        <w:bottom w:val="none" w:sz="0" w:space="0" w:color="auto"/>
        <w:right w:val="none" w:sz="0" w:space="0" w:color="auto"/>
      </w:divBdr>
      <w:divsChild>
        <w:div w:id="973169902">
          <w:marLeft w:val="0"/>
          <w:marRight w:val="0"/>
          <w:marTop w:val="0"/>
          <w:marBottom w:val="0"/>
          <w:divBdr>
            <w:top w:val="none" w:sz="0" w:space="0" w:color="auto"/>
            <w:left w:val="none" w:sz="0" w:space="0" w:color="auto"/>
            <w:bottom w:val="none" w:sz="0" w:space="0" w:color="auto"/>
            <w:right w:val="none" w:sz="0" w:space="0" w:color="auto"/>
          </w:divBdr>
        </w:div>
        <w:div w:id="1461068561">
          <w:marLeft w:val="0"/>
          <w:marRight w:val="0"/>
          <w:marTop w:val="150"/>
          <w:marBottom w:val="0"/>
          <w:divBdr>
            <w:top w:val="none" w:sz="0" w:space="0" w:color="auto"/>
            <w:left w:val="none" w:sz="0" w:space="0" w:color="auto"/>
            <w:bottom w:val="none" w:sz="0" w:space="0" w:color="auto"/>
            <w:right w:val="none" w:sz="0" w:space="0" w:color="auto"/>
          </w:divBdr>
          <w:divsChild>
            <w:div w:id="1890528985">
              <w:marLeft w:val="1155"/>
              <w:marRight w:val="0"/>
              <w:marTop w:val="0"/>
              <w:marBottom w:val="0"/>
              <w:divBdr>
                <w:top w:val="none" w:sz="0" w:space="0" w:color="auto"/>
                <w:left w:val="none" w:sz="0" w:space="0" w:color="auto"/>
                <w:bottom w:val="none" w:sz="0" w:space="0" w:color="auto"/>
                <w:right w:val="none" w:sz="0" w:space="0" w:color="auto"/>
              </w:divBdr>
            </w:div>
            <w:div w:id="1096974258">
              <w:marLeft w:val="1155"/>
              <w:marRight w:val="0"/>
              <w:marTop w:val="0"/>
              <w:marBottom w:val="0"/>
              <w:divBdr>
                <w:top w:val="none" w:sz="0" w:space="0" w:color="auto"/>
                <w:left w:val="none" w:sz="0" w:space="0" w:color="auto"/>
                <w:bottom w:val="none" w:sz="0" w:space="0" w:color="auto"/>
                <w:right w:val="none" w:sz="0" w:space="0" w:color="auto"/>
              </w:divBdr>
            </w:div>
            <w:div w:id="182546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32239">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915564">
      <w:bodyDiv w:val="1"/>
      <w:marLeft w:val="0"/>
      <w:marRight w:val="0"/>
      <w:marTop w:val="0"/>
      <w:marBottom w:val="0"/>
      <w:divBdr>
        <w:top w:val="none" w:sz="0" w:space="0" w:color="auto"/>
        <w:left w:val="none" w:sz="0" w:space="0" w:color="auto"/>
        <w:bottom w:val="none" w:sz="0" w:space="0" w:color="auto"/>
        <w:right w:val="none" w:sz="0" w:space="0" w:color="auto"/>
      </w:divBdr>
      <w:divsChild>
        <w:div w:id="785000059">
          <w:marLeft w:val="0"/>
          <w:marRight w:val="0"/>
          <w:marTop w:val="0"/>
          <w:marBottom w:val="0"/>
          <w:divBdr>
            <w:top w:val="none" w:sz="0" w:space="0" w:color="auto"/>
            <w:left w:val="none" w:sz="0" w:space="0" w:color="auto"/>
            <w:bottom w:val="none" w:sz="0" w:space="0" w:color="auto"/>
            <w:right w:val="none" w:sz="0" w:space="0" w:color="auto"/>
          </w:divBdr>
        </w:div>
        <w:div w:id="1344749872">
          <w:marLeft w:val="0"/>
          <w:marRight w:val="0"/>
          <w:marTop w:val="150"/>
          <w:marBottom w:val="0"/>
          <w:divBdr>
            <w:top w:val="none" w:sz="0" w:space="0" w:color="auto"/>
            <w:left w:val="none" w:sz="0" w:space="0" w:color="auto"/>
            <w:bottom w:val="none" w:sz="0" w:space="0" w:color="auto"/>
            <w:right w:val="none" w:sz="0" w:space="0" w:color="auto"/>
          </w:divBdr>
          <w:divsChild>
            <w:div w:id="1817607076">
              <w:marLeft w:val="1155"/>
              <w:marRight w:val="0"/>
              <w:marTop w:val="0"/>
              <w:marBottom w:val="0"/>
              <w:divBdr>
                <w:top w:val="none" w:sz="0" w:space="0" w:color="auto"/>
                <w:left w:val="none" w:sz="0" w:space="0" w:color="auto"/>
                <w:bottom w:val="none" w:sz="0" w:space="0" w:color="auto"/>
                <w:right w:val="none" w:sz="0" w:space="0" w:color="auto"/>
              </w:divBdr>
            </w:div>
            <w:div w:id="1959869662">
              <w:marLeft w:val="1155"/>
              <w:marRight w:val="0"/>
              <w:marTop w:val="0"/>
              <w:marBottom w:val="0"/>
              <w:divBdr>
                <w:top w:val="none" w:sz="0" w:space="0" w:color="auto"/>
                <w:left w:val="none" w:sz="0" w:space="0" w:color="auto"/>
                <w:bottom w:val="none" w:sz="0" w:space="0" w:color="auto"/>
                <w:right w:val="none" w:sz="0" w:space="0" w:color="auto"/>
              </w:divBdr>
            </w:div>
            <w:div w:id="977808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108458">
      <w:bodyDiv w:val="1"/>
      <w:marLeft w:val="0"/>
      <w:marRight w:val="0"/>
      <w:marTop w:val="0"/>
      <w:marBottom w:val="0"/>
      <w:divBdr>
        <w:top w:val="none" w:sz="0" w:space="0" w:color="auto"/>
        <w:left w:val="none" w:sz="0" w:space="0" w:color="auto"/>
        <w:bottom w:val="none" w:sz="0" w:space="0" w:color="auto"/>
        <w:right w:val="none" w:sz="0" w:space="0" w:color="auto"/>
      </w:divBdr>
      <w:divsChild>
        <w:div w:id="1984654327">
          <w:marLeft w:val="0"/>
          <w:marRight w:val="0"/>
          <w:marTop w:val="0"/>
          <w:marBottom w:val="0"/>
          <w:divBdr>
            <w:top w:val="none" w:sz="0" w:space="0" w:color="auto"/>
            <w:left w:val="none" w:sz="0" w:space="0" w:color="auto"/>
            <w:bottom w:val="none" w:sz="0" w:space="0" w:color="auto"/>
            <w:right w:val="none" w:sz="0" w:space="0" w:color="auto"/>
          </w:divBdr>
        </w:div>
        <w:div w:id="595137596">
          <w:marLeft w:val="0"/>
          <w:marRight w:val="0"/>
          <w:marTop w:val="150"/>
          <w:marBottom w:val="0"/>
          <w:divBdr>
            <w:top w:val="none" w:sz="0" w:space="0" w:color="auto"/>
            <w:left w:val="none" w:sz="0" w:space="0" w:color="auto"/>
            <w:bottom w:val="none" w:sz="0" w:space="0" w:color="auto"/>
            <w:right w:val="none" w:sz="0" w:space="0" w:color="auto"/>
          </w:divBdr>
          <w:divsChild>
            <w:div w:id="628046349">
              <w:marLeft w:val="1155"/>
              <w:marRight w:val="0"/>
              <w:marTop w:val="0"/>
              <w:marBottom w:val="0"/>
              <w:divBdr>
                <w:top w:val="none" w:sz="0" w:space="0" w:color="auto"/>
                <w:left w:val="none" w:sz="0" w:space="0" w:color="auto"/>
                <w:bottom w:val="none" w:sz="0" w:space="0" w:color="auto"/>
                <w:right w:val="none" w:sz="0" w:space="0" w:color="auto"/>
              </w:divBdr>
            </w:div>
            <w:div w:id="335111784">
              <w:marLeft w:val="1155"/>
              <w:marRight w:val="0"/>
              <w:marTop w:val="0"/>
              <w:marBottom w:val="0"/>
              <w:divBdr>
                <w:top w:val="none" w:sz="0" w:space="0" w:color="auto"/>
                <w:left w:val="none" w:sz="0" w:space="0" w:color="auto"/>
                <w:bottom w:val="none" w:sz="0" w:space="0" w:color="auto"/>
                <w:right w:val="none" w:sz="0" w:space="0" w:color="auto"/>
              </w:divBdr>
            </w:div>
            <w:div w:id="134338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1072">
      <w:bodyDiv w:val="1"/>
      <w:marLeft w:val="0"/>
      <w:marRight w:val="0"/>
      <w:marTop w:val="0"/>
      <w:marBottom w:val="0"/>
      <w:divBdr>
        <w:top w:val="none" w:sz="0" w:space="0" w:color="auto"/>
        <w:left w:val="none" w:sz="0" w:space="0" w:color="auto"/>
        <w:bottom w:val="none" w:sz="0" w:space="0" w:color="auto"/>
        <w:right w:val="none" w:sz="0" w:space="0" w:color="auto"/>
      </w:divBdr>
      <w:divsChild>
        <w:div w:id="1005934208">
          <w:marLeft w:val="0"/>
          <w:marRight w:val="0"/>
          <w:marTop w:val="0"/>
          <w:marBottom w:val="0"/>
          <w:divBdr>
            <w:top w:val="none" w:sz="0" w:space="0" w:color="auto"/>
            <w:left w:val="none" w:sz="0" w:space="0" w:color="auto"/>
            <w:bottom w:val="none" w:sz="0" w:space="0" w:color="auto"/>
            <w:right w:val="none" w:sz="0" w:space="0" w:color="auto"/>
          </w:divBdr>
        </w:div>
        <w:div w:id="1956210437">
          <w:marLeft w:val="0"/>
          <w:marRight w:val="0"/>
          <w:marTop w:val="150"/>
          <w:marBottom w:val="0"/>
          <w:divBdr>
            <w:top w:val="none" w:sz="0" w:space="0" w:color="auto"/>
            <w:left w:val="none" w:sz="0" w:space="0" w:color="auto"/>
            <w:bottom w:val="none" w:sz="0" w:space="0" w:color="auto"/>
            <w:right w:val="none" w:sz="0" w:space="0" w:color="auto"/>
          </w:divBdr>
          <w:divsChild>
            <w:div w:id="4718960">
              <w:marLeft w:val="1155"/>
              <w:marRight w:val="0"/>
              <w:marTop w:val="0"/>
              <w:marBottom w:val="0"/>
              <w:divBdr>
                <w:top w:val="none" w:sz="0" w:space="0" w:color="auto"/>
                <w:left w:val="none" w:sz="0" w:space="0" w:color="auto"/>
                <w:bottom w:val="none" w:sz="0" w:space="0" w:color="auto"/>
                <w:right w:val="none" w:sz="0" w:space="0" w:color="auto"/>
              </w:divBdr>
            </w:div>
            <w:div w:id="977762201">
              <w:marLeft w:val="1155"/>
              <w:marRight w:val="0"/>
              <w:marTop w:val="0"/>
              <w:marBottom w:val="0"/>
              <w:divBdr>
                <w:top w:val="none" w:sz="0" w:space="0" w:color="auto"/>
                <w:left w:val="none" w:sz="0" w:space="0" w:color="auto"/>
                <w:bottom w:val="none" w:sz="0" w:space="0" w:color="auto"/>
                <w:right w:val="none" w:sz="0" w:space="0" w:color="auto"/>
              </w:divBdr>
            </w:div>
            <w:div w:id="159909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342">
      <w:bodyDiv w:val="1"/>
      <w:marLeft w:val="0"/>
      <w:marRight w:val="0"/>
      <w:marTop w:val="0"/>
      <w:marBottom w:val="0"/>
      <w:divBdr>
        <w:top w:val="none" w:sz="0" w:space="0" w:color="auto"/>
        <w:left w:val="none" w:sz="0" w:space="0" w:color="auto"/>
        <w:bottom w:val="none" w:sz="0" w:space="0" w:color="auto"/>
        <w:right w:val="none" w:sz="0" w:space="0" w:color="auto"/>
      </w:divBdr>
      <w:divsChild>
        <w:div w:id="667367777">
          <w:marLeft w:val="0"/>
          <w:marRight w:val="0"/>
          <w:marTop w:val="0"/>
          <w:marBottom w:val="0"/>
          <w:divBdr>
            <w:top w:val="none" w:sz="0" w:space="0" w:color="auto"/>
            <w:left w:val="none" w:sz="0" w:space="0" w:color="auto"/>
            <w:bottom w:val="none" w:sz="0" w:space="0" w:color="auto"/>
            <w:right w:val="none" w:sz="0" w:space="0" w:color="auto"/>
          </w:divBdr>
        </w:div>
        <w:div w:id="1739551177">
          <w:marLeft w:val="0"/>
          <w:marRight w:val="0"/>
          <w:marTop w:val="150"/>
          <w:marBottom w:val="0"/>
          <w:divBdr>
            <w:top w:val="none" w:sz="0" w:space="0" w:color="auto"/>
            <w:left w:val="none" w:sz="0" w:space="0" w:color="auto"/>
            <w:bottom w:val="none" w:sz="0" w:space="0" w:color="auto"/>
            <w:right w:val="none" w:sz="0" w:space="0" w:color="auto"/>
          </w:divBdr>
          <w:divsChild>
            <w:div w:id="409086005">
              <w:marLeft w:val="1155"/>
              <w:marRight w:val="0"/>
              <w:marTop w:val="0"/>
              <w:marBottom w:val="0"/>
              <w:divBdr>
                <w:top w:val="none" w:sz="0" w:space="0" w:color="auto"/>
                <w:left w:val="none" w:sz="0" w:space="0" w:color="auto"/>
                <w:bottom w:val="none" w:sz="0" w:space="0" w:color="auto"/>
                <w:right w:val="none" w:sz="0" w:space="0" w:color="auto"/>
              </w:divBdr>
            </w:div>
            <w:div w:id="236282405">
              <w:marLeft w:val="1155"/>
              <w:marRight w:val="0"/>
              <w:marTop w:val="0"/>
              <w:marBottom w:val="0"/>
              <w:divBdr>
                <w:top w:val="none" w:sz="0" w:space="0" w:color="auto"/>
                <w:left w:val="none" w:sz="0" w:space="0" w:color="auto"/>
                <w:bottom w:val="none" w:sz="0" w:space="0" w:color="auto"/>
                <w:right w:val="none" w:sz="0" w:space="0" w:color="auto"/>
              </w:divBdr>
            </w:div>
            <w:div w:id="990329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693773">
      <w:bodyDiv w:val="1"/>
      <w:marLeft w:val="0"/>
      <w:marRight w:val="0"/>
      <w:marTop w:val="0"/>
      <w:marBottom w:val="0"/>
      <w:divBdr>
        <w:top w:val="none" w:sz="0" w:space="0" w:color="auto"/>
        <w:left w:val="none" w:sz="0" w:space="0" w:color="auto"/>
        <w:bottom w:val="none" w:sz="0" w:space="0" w:color="auto"/>
        <w:right w:val="none" w:sz="0" w:space="0" w:color="auto"/>
      </w:divBdr>
      <w:divsChild>
        <w:div w:id="592907278">
          <w:marLeft w:val="0"/>
          <w:marRight w:val="0"/>
          <w:marTop w:val="0"/>
          <w:marBottom w:val="0"/>
          <w:divBdr>
            <w:top w:val="none" w:sz="0" w:space="0" w:color="auto"/>
            <w:left w:val="none" w:sz="0" w:space="0" w:color="auto"/>
            <w:bottom w:val="none" w:sz="0" w:space="0" w:color="auto"/>
            <w:right w:val="none" w:sz="0" w:space="0" w:color="auto"/>
          </w:divBdr>
        </w:div>
        <w:div w:id="1165050547">
          <w:marLeft w:val="0"/>
          <w:marRight w:val="0"/>
          <w:marTop w:val="150"/>
          <w:marBottom w:val="0"/>
          <w:divBdr>
            <w:top w:val="none" w:sz="0" w:space="0" w:color="auto"/>
            <w:left w:val="none" w:sz="0" w:space="0" w:color="auto"/>
            <w:bottom w:val="none" w:sz="0" w:space="0" w:color="auto"/>
            <w:right w:val="none" w:sz="0" w:space="0" w:color="auto"/>
          </w:divBdr>
          <w:divsChild>
            <w:div w:id="1979458367">
              <w:marLeft w:val="1155"/>
              <w:marRight w:val="0"/>
              <w:marTop w:val="0"/>
              <w:marBottom w:val="0"/>
              <w:divBdr>
                <w:top w:val="none" w:sz="0" w:space="0" w:color="auto"/>
                <w:left w:val="none" w:sz="0" w:space="0" w:color="auto"/>
                <w:bottom w:val="none" w:sz="0" w:space="0" w:color="auto"/>
                <w:right w:val="none" w:sz="0" w:space="0" w:color="auto"/>
              </w:divBdr>
            </w:div>
            <w:div w:id="900481315">
              <w:marLeft w:val="1155"/>
              <w:marRight w:val="0"/>
              <w:marTop w:val="0"/>
              <w:marBottom w:val="0"/>
              <w:divBdr>
                <w:top w:val="none" w:sz="0" w:space="0" w:color="auto"/>
                <w:left w:val="none" w:sz="0" w:space="0" w:color="auto"/>
                <w:bottom w:val="none" w:sz="0" w:space="0" w:color="auto"/>
                <w:right w:val="none" w:sz="0" w:space="0" w:color="auto"/>
              </w:divBdr>
            </w:div>
            <w:div w:id="2131589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039">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19974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26">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241408">
      <w:bodyDiv w:val="1"/>
      <w:marLeft w:val="0"/>
      <w:marRight w:val="0"/>
      <w:marTop w:val="0"/>
      <w:marBottom w:val="0"/>
      <w:divBdr>
        <w:top w:val="none" w:sz="0" w:space="0" w:color="auto"/>
        <w:left w:val="none" w:sz="0" w:space="0" w:color="auto"/>
        <w:bottom w:val="none" w:sz="0" w:space="0" w:color="auto"/>
        <w:right w:val="none" w:sz="0" w:space="0" w:color="auto"/>
      </w:divBdr>
      <w:divsChild>
        <w:div w:id="1437863951">
          <w:marLeft w:val="0"/>
          <w:marRight w:val="0"/>
          <w:marTop w:val="0"/>
          <w:marBottom w:val="0"/>
          <w:divBdr>
            <w:top w:val="none" w:sz="0" w:space="0" w:color="auto"/>
            <w:left w:val="none" w:sz="0" w:space="0" w:color="auto"/>
            <w:bottom w:val="none" w:sz="0" w:space="0" w:color="auto"/>
            <w:right w:val="none" w:sz="0" w:space="0" w:color="auto"/>
          </w:divBdr>
        </w:div>
        <w:div w:id="587033987">
          <w:marLeft w:val="0"/>
          <w:marRight w:val="0"/>
          <w:marTop w:val="150"/>
          <w:marBottom w:val="0"/>
          <w:divBdr>
            <w:top w:val="none" w:sz="0" w:space="0" w:color="auto"/>
            <w:left w:val="none" w:sz="0" w:space="0" w:color="auto"/>
            <w:bottom w:val="none" w:sz="0" w:space="0" w:color="auto"/>
            <w:right w:val="none" w:sz="0" w:space="0" w:color="auto"/>
          </w:divBdr>
          <w:divsChild>
            <w:div w:id="1020662826">
              <w:marLeft w:val="1155"/>
              <w:marRight w:val="0"/>
              <w:marTop w:val="0"/>
              <w:marBottom w:val="0"/>
              <w:divBdr>
                <w:top w:val="none" w:sz="0" w:space="0" w:color="auto"/>
                <w:left w:val="none" w:sz="0" w:space="0" w:color="auto"/>
                <w:bottom w:val="none" w:sz="0" w:space="0" w:color="auto"/>
                <w:right w:val="none" w:sz="0" w:space="0" w:color="auto"/>
              </w:divBdr>
            </w:div>
            <w:div w:id="187957324">
              <w:marLeft w:val="1155"/>
              <w:marRight w:val="0"/>
              <w:marTop w:val="0"/>
              <w:marBottom w:val="0"/>
              <w:divBdr>
                <w:top w:val="none" w:sz="0" w:space="0" w:color="auto"/>
                <w:left w:val="none" w:sz="0" w:space="0" w:color="auto"/>
                <w:bottom w:val="none" w:sz="0" w:space="0" w:color="auto"/>
                <w:right w:val="none" w:sz="0" w:space="0" w:color="auto"/>
              </w:divBdr>
            </w:div>
            <w:div w:id="203345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7452">
      <w:bodyDiv w:val="1"/>
      <w:marLeft w:val="0"/>
      <w:marRight w:val="0"/>
      <w:marTop w:val="0"/>
      <w:marBottom w:val="0"/>
      <w:divBdr>
        <w:top w:val="none" w:sz="0" w:space="0" w:color="auto"/>
        <w:left w:val="none" w:sz="0" w:space="0" w:color="auto"/>
        <w:bottom w:val="none" w:sz="0" w:space="0" w:color="auto"/>
        <w:right w:val="none" w:sz="0" w:space="0" w:color="auto"/>
      </w:divBdr>
      <w:divsChild>
        <w:div w:id="1896967078">
          <w:marLeft w:val="0"/>
          <w:marRight w:val="0"/>
          <w:marTop w:val="0"/>
          <w:marBottom w:val="0"/>
          <w:divBdr>
            <w:top w:val="none" w:sz="0" w:space="0" w:color="auto"/>
            <w:left w:val="none" w:sz="0" w:space="0" w:color="auto"/>
            <w:bottom w:val="none" w:sz="0" w:space="0" w:color="auto"/>
            <w:right w:val="none" w:sz="0" w:space="0" w:color="auto"/>
          </w:divBdr>
        </w:div>
        <w:div w:id="1752193927">
          <w:marLeft w:val="0"/>
          <w:marRight w:val="0"/>
          <w:marTop w:val="150"/>
          <w:marBottom w:val="0"/>
          <w:divBdr>
            <w:top w:val="none" w:sz="0" w:space="0" w:color="auto"/>
            <w:left w:val="none" w:sz="0" w:space="0" w:color="auto"/>
            <w:bottom w:val="none" w:sz="0" w:space="0" w:color="auto"/>
            <w:right w:val="none" w:sz="0" w:space="0" w:color="auto"/>
          </w:divBdr>
          <w:divsChild>
            <w:div w:id="20320768">
              <w:marLeft w:val="1155"/>
              <w:marRight w:val="0"/>
              <w:marTop w:val="0"/>
              <w:marBottom w:val="0"/>
              <w:divBdr>
                <w:top w:val="none" w:sz="0" w:space="0" w:color="auto"/>
                <w:left w:val="none" w:sz="0" w:space="0" w:color="auto"/>
                <w:bottom w:val="none" w:sz="0" w:space="0" w:color="auto"/>
                <w:right w:val="none" w:sz="0" w:space="0" w:color="auto"/>
              </w:divBdr>
            </w:div>
            <w:div w:id="97916092">
              <w:marLeft w:val="1155"/>
              <w:marRight w:val="0"/>
              <w:marTop w:val="0"/>
              <w:marBottom w:val="0"/>
              <w:divBdr>
                <w:top w:val="none" w:sz="0" w:space="0" w:color="auto"/>
                <w:left w:val="none" w:sz="0" w:space="0" w:color="auto"/>
                <w:bottom w:val="none" w:sz="0" w:space="0" w:color="auto"/>
                <w:right w:val="none" w:sz="0" w:space="0" w:color="auto"/>
              </w:divBdr>
            </w:div>
            <w:div w:id="213139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2784">
      <w:bodyDiv w:val="1"/>
      <w:marLeft w:val="0"/>
      <w:marRight w:val="0"/>
      <w:marTop w:val="0"/>
      <w:marBottom w:val="0"/>
      <w:divBdr>
        <w:top w:val="none" w:sz="0" w:space="0" w:color="auto"/>
        <w:left w:val="none" w:sz="0" w:space="0" w:color="auto"/>
        <w:bottom w:val="none" w:sz="0" w:space="0" w:color="auto"/>
        <w:right w:val="none" w:sz="0" w:space="0" w:color="auto"/>
      </w:divBdr>
      <w:divsChild>
        <w:div w:id="1333139005">
          <w:marLeft w:val="0"/>
          <w:marRight w:val="0"/>
          <w:marTop w:val="0"/>
          <w:marBottom w:val="0"/>
          <w:divBdr>
            <w:top w:val="none" w:sz="0" w:space="0" w:color="auto"/>
            <w:left w:val="none" w:sz="0" w:space="0" w:color="auto"/>
            <w:bottom w:val="none" w:sz="0" w:space="0" w:color="auto"/>
            <w:right w:val="none" w:sz="0" w:space="0" w:color="auto"/>
          </w:divBdr>
        </w:div>
        <w:div w:id="251008080">
          <w:marLeft w:val="0"/>
          <w:marRight w:val="0"/>
          <w:marTop w:val="150"/>
          <w:marBottom w:val="0"/>
          <w:divBdr>
            <w:top w:val="none" w:sz="0" w:space="0" w:color="auto"/>
            <w:left w:val="none" w:sz="0" w:space="0" w:color="auto"/>
            <w:bottom w:val="none" w:sz="0" w:space="0" w:color="auto"/>
            <w:right w:val="none" w:sz="0" w:space="0" w:color="auto"/>
          </w:divBdr>
          <w:divsChild>
            <w:div w:id="965046907">
              <w:marLeft w:val="1155"/>
              <w:marRight w:val="0"/>
              <w:marTop w:val="0"/>
              <w:marBottom w:val="0"/>
              <w:divBdr>
                <w:top w:val="none" w:sz="0" w:space="0" w:color="auto"/>
                <w:left w:val="none" w:sz="0" w:space="0" w:color="auto"/>
                <w:bottom w:val="none" w:sz="0" w:space="0" w:color="auto"/>
                <w:right w:val="none" w:sz="0" w:space="0" w:color="auto"/>
              </w:divBdr>
            </w:div>
            <w:div w:id="1981840967">
              <w:marLeft w:val="1155"/>
              <w:marRight w:val="0"/>
              <w:marTop w:val="0"/>
              <w:marBottom w:val="0"/>
              <w:divBdr>
                <w:top w:val="none" w:sz="0" w:space="0" w:color="auto"/>
                <w:left w:val="none" w:sz="0" w:space="0" w:color="auto"/>
                <w:bottom w:val="none" w:sz="0" w:space="0" w:color="auto"/>
                <w:right w:val="none" w:sz="0" w:space="0" w:color="auto"/>
              </w:divBdr>
            </w:div>
            <w:div w:id="620379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21886">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012369">
      <w:bodyDiv w:val="1"/>
      <w:marLeft w:val="0"/>
      <w:marRight w:val="0"/>
      <w:marTop w:val="0"/>
      <w:marBottom w:val="0"/>
      <w:divBdr>
        <w:top w:val="none" w:sz="0" w:space="0" w:color="auto"/>
        <w:left w:val="none" w:sz="0" w:space="0" w:color="auto"/>
        <w:bottom w:val="none" w:sz="0" w:space="0" w:color="auto"/>
        <w:right w:val="none" w:sz="0" w:space="0" w:color="auto"/>
      </w:divBdr>
      <w:divsChild>
        <w:div w:id="1108506715">
          <w:marLeft w:val="0"/>
          <w:marRight w:val="0"/>
          <w:marTop w:val="0"/>
          <w:marBottom w:val="0"/>
          <w:divBdr>
            <w:top w:val="none" w:sz="0" w:space="0" w:color="auto"/>
            <w:left w:val="none" w:sz="0" w:space="0" w:color="auto"/>
            <w:bottom w:val="none" w:sz="0" w:space="0" w:color="auto"/>
            <w:right w:val="none" w:sz="0" w:space="0" w:color="auto"/>
          </w:divBdr>
        </w:div>
        <w:div w:id="2040930682">
          <w:marLeft w:val="0"/>
          <w:marRight w:val="0"/>
          <w:marTop w:val="150"/>
          <w:marBottom w:val="0"/>
          <w:divBdr>
            <w:top w:val="none" w:sz="0" w:space="0" w:color="auto"/>
            <w:left w:val="none" w:sz="0" w:space="0" w:color="auto"/>
            <w:bottom w:val="none" w:sz="0" w:space="0" w:color="auto"/>
            <w:right w:val="none" w:sz="0" w:space="0" w:color="auto"/>
          </w:divBdr>
          <w:divsChild>
            <w:div w:id="543257301">
              <w:marLeft w:val="1155"/>
              <w:marRight w:val="0"/>
              <w:marTop w:val="0"/>
              <w:marBottom w:val="0"/>
              <w:divBdr>
                <w:top w:val="none" w:sz="0" w:space="0" w:color="auto"/>
                <w:left w:val="none" w:sz="0" w:space="0" w:color="auto"/>
                <w:bottom w:val="none" w:sz="0" w:space="0" w:color="auto"/>
                <w:right w:val="none" w:sz="0" w:space="0" w:color="auto"/>
              </w:divBdr>
            </w:div>
            <w:div w:id="184369457">
              <w:marLeft w:val="1155"/>
              <w:marRight w:val="0"/>
              <w:marTop w:val="0"/>
              <w:marBottom w:val="0"/>
              <w:divBdr>
                <w:top w:val="none" w:sz="0" w:space="0" w:color="auto"/>
                <w:left w:val="none" w:sz="0" w:space="0" w:color="auto"/>
                <w:bottom w:val="none" w:sz="0" w:space="0" w:color="auto"/>
                <w:right w:val="none" w:sz="0" w:space="0" w:color="auto"/>
              </w:divBdr>
            </w:div>
            <w:div w:id="2102022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32572">
      <w:bodyDiv w:val="1"/>
      <w:marLeft w:val="0"/>
      <w:marRight w:val="0"/>
      <w:marTop w:val="0"/>
      <w:marBottom w:val="0"/>
      <w:divBdr>
        <w:top w:val="none" w:sz="0" w:space="0" w:color="auto"/>
        <w:left w:val="none" w:sz="0" w:space="0" w:color="auto"/>
        <w:bottom w:val="none" w:sz="0" w:space="0" w:color="auto"/>
        <w:right w:val="none" w:sz="0" w:space="0" w:color="auto"/>
      </w:divBdr>
      <w:divsChild>
        <w:div w:id="974065750">
          <w:marLeft w:val="0"/>
          <w:marRight w:val="0"/>
          <w:marTop w:val="0"/>
          <w:marBottom w:val="0"/>
          <w:divBdr>
            <w:top w:val="none" w:sz="0" w:space="0" w:color="auto"/>
            <w:left w:val="none" w:sz="0" w:space="0" w:color="auto"/>
            <w:bottom w:val="none" w:sz="0" w:space="0" w:color="auto"/>
            <w:right w:val="none" w:sz="0" w:space="0" w:color="auto"/>
          </w:divBdr>
        </w:div>
        <w:div w:id="1813909050">
          <w:marLeft w:val="0"/>
          <w:marRight w:val="0"/>
          <w:marTop w:val="150"/>
          <w:marBottom w:val="0"/>
          <w:divBdr>
            <w:top w:val="none" w:sz="0" w:space="0" w:color="auto"/>
            <w:left w:val="none" w:sz="0" w:space="0" w:color="auto"/>
            <w:bottom w:val="none" w:sz="0" w:space="0" w:color="auto"/>
            <w:right w:val="none" w:sz="0" w:space="0" w:color="auto"/>
          </w:divBdr>
          <w:divsChild>
            <w:div w:id="1897086919">
              <w:marLeft w:val="1155"/>
              <w:marRight w:val="0"/>
              <w:marTop w:val="0"/>
              <w:marBottom w:val="0"/>
              <w:divBdr>
                <w:top w:val="none" w:sz="0" w:space="0" w:color="auto"/>
                <w:left w:val="none" w:sz="0" w:space="0" w:color="auto"/>
                <w:bottom w:val="none" w:sz="0" w:space="0" w:color="auto"/>
                <w:right w:val="none" w:sz="0" w:space="0" w:color="auto"/>
              </w:divBdr>
            </w:div>
            <w:div w:id="1275404806">
              <w:marLeft w:val="1155"/>
              <w:marRight w:val="0"/>
              <w:marTop w:val="0"/>
              <w:marBottom w:val="0"/>
              <w:divBdr>
                <w:top w:val="none" w:sz="0" w:space="0" w:color="auto"/>
                <w:left w:val="none" w:sz="0" w:space="0" w:color="auto"/>
                <w:bottom w:val="none" w:sz="0" w:space="0" w:color="auto"/>
                <w:right w:val="none" w:sz="0" w:space="0" w:color="auto"/>
              </w:divBdr>
            </w:div>
            <w:div w:id="1111045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45282">
      <w:bodyDiv w:val="1"/>
      <w:marLeft w:val="0"/>
      <w:marRight w:val="0"/>
      <w:marTop w:val="0"/>
      <w:marBottom w:val="0"/>
      <w:divBdr>
        <w:top w:val="none" w:sz="0" w:space="0" w:color="auto"/>
        <w:left w:val="none" w:sz="0" w:space="0" w:color="auto"/>
        <w:bottom w:val="none" w:sz="0" w:space="0" w:color="auto"/>
        <w:right w:val="none" w:sz="0" w:space="0" w:color="auto"/>
      </w:divBdr>
      <w:divsChild>
        <w:div w:id="1064840419">
          <w:marLeft w:val="0"/>
          <w:marRight w:val="0"/>
          <w:marTop w:val="0"/>
          <w:marBottom w:val="0"/>
          <w:divBdr>
            <w:top w:val="none" w:sz="0" w:space="0" w:color="auto"/>
            <w:left w:val="none" w:sz="0" w:space="0" w:color="auto"/>
            <w:bottom w:val="none" w:sz="0" w:space="0" w:color="auto"/>
            <w:right w:val="none" w:sz="0" w:space="0" w:color="auto"/>
          </w:divBdr>
        </w:div>
        <w:div w:id="927544923">
          <w:marLeft w:val="0"/>
          <w:marRight w:val="0"/>
          <w:marTop w:val="150"/>
          <w:marBottom w:val="0"/>
          <w:divBdr>
            <w:top w:val="none" w:sz="0" w:space="0" w:color="auto"/>
            <w:left w:val="none" w:sz="0" w:space="0" w:color="auto"/>
            <w:bottom w:val="none" w:sz="0" w:space="0" w:color="auto"/>
            <w:right w:val="none" w:sz="0" w:space="0" w:color="auto"/>
          </w:divBdr>
          <w:divsChild>
            <w:div w:id="1593782036">
              <w:marLeft w:val="1155"/>
              <w:marRight w:val="0"/>
              <w:marTop w:val="0"/>
              <w:marBottom w:val="0"/>
              <w:divBdr>
                <w:top w:val="none" w:sz="0" w:space="0" w:color="auto"/>
                <w:left w:val="none" w:sz="0" w:space="0" w:color="auto"/>
                <w:bottom w:val="none" w:sz="0" w:space="0" w:color="auto"/>
                <w:right w:val="none" w:sz="0" w:space="0" w:color="auto"/>
              </w:divBdr>
            </w:div>
            <w:div w:id="808787366">
              <w:marLeft w:val="1155"/>
              <w:marRight w:val="0"/>
              <w:marTop w:val="0"/>
              <w:marBottom w:val="0"/>
              <w:divBdr>
                <w:top w:val="none" w:sz="0" w:space="0" w:color="auto"/>
                <w:left w:val="none" w:sz="0" w:space="0" w:color="auto"/>
                <w:bottom w:val="none" w:sz="0" w:space="0" w:color="auto"/>
                <w:right w:val="none" w:sz="0" w:space="0" w:color="auto"/>
              </w:divBdr>
            </w:div>
            <w:div w:id="1899509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28873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065445">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3284">
      <w:bodyDiv w:val="1"/>
      <w:marLeft w:val="0"/>
      <w:marRight w:val="0"/>
      <w:marTop w:val="0"/>
      <w:marBottom w:val="0"/>
      <w:divBdr>
        <w:top w:val="none" w:sz="0" w:space="0" w:color="auto"/>
        <w:left w:val="none" w:sz="0" w:space="0" w:color="auto"/>
        <w:bottom w:val="none" w:sz="0" w:space="0" w:color="auto"/>
        <w:right w:val="none" w:sz="0" w:space="0" w:color="auto"/>
      </w:divBdr>
      <w:divsChild>
        <w:div w:id="1101529446">
          <w:marLeft w:val="0"/>
          <w:marRight w:val="0"/>
          <w:marTop w:val="0"/>
          <w:marBottom w:val="0"/>
          <w:divBdr>
            <w:top w:val="none" w:sz="0" w:space="0" w:color="auto"/>
            <w:left w:val="none" w:sz="0" w:space="0" w:color="auto"/>
            <w:bottom w:val="none" w:sz="0" w:space="0" w:color="auto"/>
            <w:right w:val="none" w:sz="0" w:space="0" w:color="auto"/>
          </w:divBdr>
        </w:div>
        <w:div w:id="1410731101">
          <w:marLeft w:val="0"/>
          <w:marRight w:val="0"/>
          <w:marTop w:val="150"/>
          <w:marBottom w:val="0"/>
          <w:divBdr>
            <w:top w:val="none" w:sz="0" w:space="0" w:color="auto"/>
            <w:left w:val="none" w:sz="0" w:space="0" w:color="auto"/>
            <w:bottom w:val="none" w:sz="0" w:space="0" w:color="auto"/>
            <w:right w:val="none" w:sz="0" w:space="0" w:color="auto"/>
          </w:divBdr>
          <w:divsChild>
            <w:div w:id="1383599853">
              <w:marLeft w:val="1155"/>
              <w:marRight w:val="0"/>
              <w:marTop w:val="0"/>
              <w:marBottom w:val="0"/>
              <w:divBdr>
                <w:top w:val="none" w:sz="0" w:space="0" w:color="auto"/>
                <w:left w:val="none" w:sz="0" w:space="0" w:color="auto"/>
                <w:bottom w:val="none" w:sz="0" w:space="0" w:color="auto"/>
                <w:right w:val="none" w:sz="0" w:space="0" w:color="auto"/>
              </w:divBdr>
            </w:div>
            <w:div w:id="638194157">
              <w:marLeft w:val="1155"/>
              <w:marRight w:val="0"/>
              <w:marTop w:val="0"/>
              <w:marBottom w:val="0"/>
              <w:divBdr>
                <w:top w:val="none" w:sz="0" w:space="0" w:color="auto"/>
                <w:left w:val="none" w:sz="0" w:space="0" w:color="auto"/>
                <w:bottom w:val="none" w:sz="0" w:space="0" w:color="auto"/>
                <w:right w:val="none" w:sz="0" w:space="0" w:color="auto"/>
              </w:divBdr>
            </w:div>
            <w:div w:id="896086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829886">
      <w:bodyDiv w:val="1"/>
      <w:marLeft w:val="0"/>
      <w:marRight w:val="0"/>
      <w:marTop w:val="0"/>
      <w:marBottom w:val="0"/>
      <w:divBdr>
        <w:top w:val="none" w:sz="0" w:space="0" w:color="auto"/>
        <w:left w:val="none" w:sz="0" w:space="0" w:color="auto"/>
        <w:bottom w:val="none" w:sz="0" w:space="0" w:color="auto"/>
        <w:right w:val="none" w:sz="0" w:space="0" w:color="auto"/>
      </w:divBdr>
      <w:divsChild>
        <w:div w:id="387076197">
          <w:marLeft w:val="0"/>
          <w:marRight w:val="0"/>
          <w:marTop w:val="0"/>
          <w:marBottom w:val="0"/>
          <w:divBdr>
            <w:top w:val="none" w:sz="0" w:space="0" w:color="auto"/>
            <w:left w:val="none" w:sz="0" w:space="0" w:color="auto"/>
            <w:bottom w:val="none" w:sz="0" w:space="0" w:color="auto"/>
            <w:right w:val="none" w:sz="0" w:space="0" w:color="auto"/>
          </w:divBdr>
        </w:div>
        <w:div w:id="2034989564">
          <w:marLeft w:val="0"/>
          <w:marRight w:val="0"/>
          <w:marTop w:val="150"/>
          <w:marBottom w:val="0"/>
          <w:divBdr>
            <w:top w:val="none" w:sz="0" w:space="0" w:color="auto"/>
            <w:left w:val="none" w:sz="0" w:space="0" w:color="auto"/>
            <w:bottom w:val="none" w:sz="0" w:space="0" w:color="auto"/>
            <w:right w:val="none" w:sz="0" w:space="0" w:color="auto"/>
          </w:divBdr>
          <w:divsChild>
            <w:div w:id="709038095">
              <w:marLeft w:val="1155"/>
              <w:marRight w:val="0"/>
              <w:marTop w:val="0"/>
              <w:marBottom w:val="0"/>
              <w:divBdr>
                <w:top w:val="none" w:sz="0" w:space="0" w:color="auto"/>
                <w:left w:val="none" w:sz="0" w:space="0" w:color="auto"/>
                <w:bottom w:val="none" w:sz="0" w:space="0" w:color="auto"/>
                <w:right w:val="none" w:sz="0" w:space="0" w:color="auto"/>
              </w:divBdr>
            </w:div>
            <w:div w:id="45914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3842">
      <w:bodyDiv w:val="1"/>
      <w:marLeft w:val="0"/>
      <w:marRight w:val="0"/>
      <w:marTop w:val="0"/>
      <w:marBottom w:val="0"/>
      <w:divBdr>
        <w:top w:val="none" w:sz="0" w:space="0" w:color="auto"/>
        <w:left w:val="none" w:sz="0" w:space="0" w:color="auto"/>
        <w:bottom w:val="none" w:sz="0" w:space="0" w:color="auto"/>
        <w:right w:val="none" w:sz="0" w:space="0" w:color="auto"/>
      </w:divBdr>
      <w:divsChild>
        <w:div w:id="631525098">
          <w:marLeft w:val="0"/>
          <w:marRight w:val="0"/>
          <w:marTop w:val="0"/>
          <w:marBottom w:val="0"/>
          <w:divBdr>
            <w:top w:val="none" w:sz="0" w:space="0" w:color="auto"/>
            <w:left w:val="none" w:sz="0" w:space="0" w:color="auto"/>
            <w:bottom w:val="none" w:sz="0" w:space="0" w:color="auto"/>
            <w:right w:val="none" w:sz="0" w:space="0" w:color="auto"/>
          </w:divBdr>
        </w:div>
        <w:div w:id="1768578037">
          <w:marLeft w:val="0"/>
          <w:marRight w:val="0"/>
          <w:marTop w:val="150"/>
          <w:marBottom w:val="0"/>
          <w:divBdr>
            <w:top w:val="none" w:sz="0" w:space="0" w:color="auto"/>
            <w:left w:val="none" w:sz="0" w:space="0" w:color="auto"/>
            <w:bottom w:val="none" w:sz="0" w:space="0" w:color="auto"/>
            <w:right w:val="none" w:sz="0" w:space="0" w:color="auto"/>
          </w:divBdr>
          <w:divsChild>
            <w:div w:id="1565482211">
              <w:marLeft w:val="1155"/>
              <w:marRight w:val="0"/>
              <w:marTop w:val="0"/>
              <w:marBottom w:val="0"/>
              <w:divBdr>
                <w:top w:val="none" w:sz="0" w:space="0" w:color="auto"/>
                <w:left w:val="none" w:sz="0" w:space="0" w:color="auto"/>
                <w:bottom w:val="none" w:sz="0" w:space="0" w:color="auto"/>
                <w:right w:val="none" w:sz="0" w:space="0" w:color="auto"/>
              </w:divBdr>
            </w:div>
            <w:div w:id="264968536">
              <w:marLeft w:val="1155"/>
              <w:marRight w:val="0"/>
              <w:marTop w:val="0"/>
              <w:marBottom w:val="0"/>
              <w:divBdr>
                <w:top w:val="none" w:sz="0" w:space="0" w:color="auto"/>
                <w:left w:val="none" w:sz="0" w:space="0" w:color="auto"/>
                <w:bottom w:val="none" w:sz="0" w:space="0" w:color="auto"/>
                <w:right w:val="none" w:sz="0" w:space="0" w:color="auto"/>
              </w:divBdr>
            </w:div>
            <w:div w:id="111452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835846">
      <w:bodyDiv w:val="1"/>
      <w:marLeft w:val="0"/>
      <w:marRight w:val="0"/>
      <w:marTop w:val="0"/>
      <w:marBottom w:val="0"/>
      <w:divBdr>
        <w:top w:val="none" w:sz="0" w:space="0" w:color="auto"/>
        <w:left w:val="none" w:sz="0" w:space="0" w:color="auto"/>
        <w:bottom w:val="none" w:sz="0" w:space="0" w:color="auto"/>
        <w:right w:val="none" w:sz="0" w:space="0" w:color="auto"/>
      </w:divBdr>
      <w:divsChild>
        <w:div w:id="1681278379">
          <w:marLeft w:val="0"/>
          <w:marRight w:val="0"/>
          <w:marTop w:val="0"/>
          <w:marBottom w:val="0"/>
          <w:divBdr>
            <w:top w:val="none" w:sz="0" w:space="0" w:color="auto"/>
            <w:left w:val="none" w:sz="0" w:space="0" w:color="auto"/>
            <w:bottom w:val="none" w:sz="0" w:space="0" w:color="auto"/>
            <w:right w:val="none" w:sz="0" w:space="0" w:color="auto"/>
          </w:divBdr>
        </w:div>
        <w:div w:id="128859289">
          <w:marLeft w:val="0"/>
          <w:marRight w:val="0"/>
          <w:marTop w:val="150"/>
          <w:marBottom w:val="0"/>
          <w:divBdr>
            <w:top w:val="none" w:sz="0" w:space="0" w:color="auto"/>
            <w:left w:val="none" w:sz="0" w:space="0" w:color="auto"/>
            <w:bottom w:val="none" w:sz="0" w:space="0" w:color="auto"/>
            <w:right w:val="none" w:sz="0" w:space="0" w:color="auto"/>
          </w:divBdr>
          <w:divsChild>
            <w:div w:id="1303195575">
              <w:marLeft w:val="1155"/>
              <w:marRight w:val="0"/>
              <w:marTop w:val="0"/>
              <w:marBottom w:val="0"/>
              <w:divBdr>
                <w:top w:val="none" w:sz="0" w:space="0" w:color="auto"/>
                <w:left w:val="none" w:sz="0" w:space="0" w:color="auto"/>
                <w:bottom w:val="none" w:sz="0" w:space="0" w:color="auto"/>
                <w:right w:val="none" w:sz="0" w:space="0" w:color="auto"/>
              </w:divBdr>
            </w:div>
            <w:div w:id="477066153">
              <w:marLeft w:val="1155"/>
              <w:marRight w:val="0"/>
              <w:marTop w:val="0"/>
              <w:marBottom w:val="0"/>
              <w:divBdr>
                <w:top w:val="none" w:sz="0" w:space="0" w:color="auto"/>
                <w:left w:val="none" w:sz="0" w:space="0" w:color="auto"/>
                <w:bottom w:val="none" w:sz="0" w:space="0" w:color="auto"/>
                <w:right w:val="none" w:sz="0" w:space="0" w:color="auto"/>
              </w:divBdr>
            </w:div>
            <w:div w:id="143740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69053">
      <w:bodyDiv w:val="1"/>
      <w:marLeft w:val="0"/>
      <w:marRight w:val="0"/>
      <w:marTop w:val="0"/>
      <w:marBottom w:val="0"/>
      <w:divBdr>
        <w:top w:val="none" w:sz="0" w:space="0" w:color="auto"/>
        <w:left w:val="none" w:sz="0" w:space="0" w:color="auto"/>
        <w:bottom w:val="none" w:sz="0" w:space="0" w:color="auto"/>
        <w:right w:val="none" w:sz="0" w:space="0" w:color="auto"/>
      </w:divBdr>
      <w:divsChild>
        <w:div w:id="974916593">
          <w:marLeft w:val="0"/>
          <w:marRight w:val="0"/>
          <w:marTop w:val="0"/>
          <w:marBottom w:val="0"/>
          <w:divBdr>
            <w:top w:val="none" w:sz="0" w:space="0" w:color="auto"/>
            <w:left w:val="none" w:sz="0" w:space="0" w:color="auto"/>
            <w:bottom w:val="none" w:sz="0" w:space="0" w:color="auto"/>
            <w:right w:val="none" w:sz="0" w:space="0" w:color="auto"/>
          </w:divBdr>
        </w:div>
        <w:div w:id="684982561">
          <w:marLeft w:val="0"/>
          <w:marRight w:val="0"/>
          <w:marTop w:val="150"/>
          <w:marBottom w:val="0"/>
          <w:divBdr>
            <w:top w:val="none" w:sz="0" w:space="0" w:color="auto"/>
            <w:left w:val="none" w:sz="0" w:space="0" w:color="auto"/>
            <w:bottom w:val="none" w:sz="0" w:space="0" w:color="auto"/>
            <w:right w:val="none" w:sz="0" w:space="0" w:color="auto"/>
          </w:divBdr>
          <w:divsChild>
            <w:div w:id="152569806">
              <w:marLeft w:val="1155"/>
              <w:marRight w:val="0"/>
              <w:marTop w:val="0"/>
              <w:marBottom w:val="0"/>
              <w:divBdr>
                <w:top w:val="none" w:sz="0" w:space="0" w:color="auto"/>
                <w:left w:val="none" w:sz="0" w:space="0" w:color="auto"/>
                <w:bottom w:val="none" w:sz="0" w:space="0" w:color="auto"/>
                <w:right w:val="none" w:sz="0" w:space="0" w:color="auto"/>
              </w:divBdr>
            </w:div>
            <w:div w:id="1757285609">
              <w:marLeft w:val="1155"/>
              <w:marRight w:val="0"/>
              <w:marTop w:val="0"/>
              <w:marBottom w:val="0"/>
              <w:divBdr>
                <w:top w:val="none" w:sz="0" w:space="0" w:color="auto"/>
                <w:left w:val="none" w:sz="0" w:space="0" w:color="auto"/>
                <w:bottom w:val="none" w:sz="0" w:space="0" w:color="auto"/>
                <w:right w:val="none" w:sz="0" w:space="0" w:color="auto"/>
              </w:divBdr>
            </w:div>
            <w:div w:id="1373193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072535">
      <w:bodyDiv w:val="1"/>
      <w:marLeft w:val="0"/>
      <w:marRight w:val="0"/>
      <w:marTop w:val="0"/>
      <w:marBottom w:val="0"/>
      <w:divBdr>
        <w:top w:val="none" w:sz="0" w:space="0" w:color="auto"/>
        <w:left w:val="none" w:sz="0" w:space="0" w:color="auto"/>
        <w:bottom w:val="none" w:sz="0" w:space="0" w:color="auto"/>
        <w:right w:val="none" w:sz="0" w:space="0" w:color="auto"/>
      </w:divBdr>
      <w:divsChild>
        <w:div w:id="1923491346">
          <w:marLeft w:val="0"/>
          <w:marRight w:val="0"/>
          <w:marTop w:val="0"/>
          <w:marBottom w:val="0"/>
          <w:divBdr>
            <w:top w:val="none" w:sz="0" w:space="0" w:color="auto"/>
            <w:left w:val="none" w:sz="0" w:space="0" w:color="auto"/>
            <w:bottom w:val="none" w:sz="0" w:space="0" w:color="auto"/>
            <w:right w:val="none" w:sz="0" w:space="0" w:color="auto"/>
          </w:divBdr>
        </w:div>
        <w:div w:id="139155931">
          <w:marLeft w:val="0"/>
          <w:marRight w:val="0"/>
          <w:marTop w:val="150"/>
          <w:marBottom w:val="0"/>
          <w:divBdr>
            <w:top w:val="none" w:sz="0" w:space="0" w:color="auto"/>
            <w:left w:val="none" w:sz="0" w:space="0" w:color="auto"/>
            <w:bottom w:val="none" w:sz="0" w:space="0" w:color="auto"/>
            <w:right w:val="none" w:sz="0" w:space="0" w:color="auto"/>
          </w:divBdr>
          <w:divsChild>
            <w:div w:id="1777485231">
              <w:marLeft w:val="1155"/>
              <w:marRight w:val="0"/>
              <w:marTop w:val="0"/>
              <w:marBottom w:val="0"/>
              <w:divBdr>
                <w:top w:val="none" w:sz="0" w:space="0" w:color="auto"/>
                <w:left w:val="none" w:sz="0" w:space="0" w:color="auto"/>
                <w:bottom w:val="none" w:sz="0" w:space="0" w:color="auto"/>
                <w:right w:val="none" w:sz="0" w:space="0" w:color="auto"/>
              </w:divBdr>
            </w:div>
            <w:div w:id="1436172898">
              <w:marLeft w:val="1155"/>
              <w:marRight w:val="0"/>
              <w:marTop w:val="0"/>
              <w:marBottom w:val="0"/>
              <w:divBdr>
                <w:top w:val="none" w:sz="0" w:space="0" w:color="auto"/>
                <w:left w:val="none" w:sz="0" w:space="0" w:color="auto"/>
                <w:bottom w:val="none" w:sz="0" w:space="0" w:color="auto"/>
                <w:right w:val="none" w:sz="0" w:space="0" w:color="auto"/>
              </w:divBdr>
            </w:div>
            <w:div w:id="912853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19834">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407396">
      <w:bodyDiv w:val="1"/>
      <w:marLeft w:val="0"/>
      <w:marRight w:val="0"/>
      <w:marTop w:val="0"/>
      <w:marBottom w:val="0"/>
      <w:divBdr>
        <w:top w:val="none" w:sz="0" w:space="0" w:color="auto"/>
        <w:left w:val="none" w:sz="0" w:space="0" w:color="auto"/>
        <w:bottom w:val="none" w:sz="0" w:space="0" w:color="auto"/>
        <w:right w:val="none" w:sz="0" w:space="0" w:color="auto"/>
      </w:divBdr>
      <w:divsChild>
        <w:div w:id="549001390">
          <w:marLeft w:val="0"/>
          <w:marRight w:val="0"/>
          <w:marTop w:val="0"/>
          <w:marBottom w:val="0"/>
          <w:divBdr>
            <w:top w:val="none" w:sz="0" w:space="0" w:color="auto"/>
            <w:left w:val="none" w:sz="0" w:space="0" w:color="auto"/>
            <w:bottom w:val="none" w:sz="0" w:space="0" w:color="auto"/>
            <w:right w:val="none" w:sz="0" w:space="0" w:color="auto"/>
          </w:divBdr>
        </w:div>
        <w:div w:id="1219433666">
          <w:marLeft w:val="0"/>
          <w:marRight w:val="0"/>
          <w:marTop w:val="150"/>
          <w:marBottom w:val="0"/>
          <w:divBdr>
            <w:top w:val="none" w:sz="0" w:space="0" w:color="auto"/>
            <w:left w:val="none" w:sz="0" w:space="0" w:color="auto"/>
            <w:bottom w:val="none" w:sz="0" w:space="0" w:color="auto"/>
            <w:right w:val="none" w:sz="0" w:space="0" w:color="auto"/>
          </w:divBdr>
          <w:divsChild>
            <w:div w:id="1166673904">
              <w:marLeft w:val="1155"/>
              <w:marRight w:val="0"/>
              <w:marTop w:val="0"/>
              <w:marBottom w:val="0"/>
              <w:divBdr>
                <w:top w:val="none" w:sz="0" w:space="0" w:color="auto"/>
                <w:left w:val="none" w:sz="0" w:space="0" w:color="auto"/>
                <w:bottom w:val="none" w:sz="0" w:space="0" w:color="auto"/>
                <w:right w:val="none" w:sz="0" w:space="0" w:color="auto"/>
              </w:divBdr>
            </w:div>
            <w:div w:id="85462532">
              <w:marLeft w:val="1155"/>
              <w:marRight w:val="0"/>
              <w:marTop w:val="0"/>
              <w:marBottom w:val="0"/>
              <w:divBdr>
                <w:top w:val="none" w:sz="0" w:space="0" w:color="auto"/>
                <w:left w:val="none" w:sz="0" w:space="0" w:color="auto"/>
                <w:bottom w:val="none" w:sz="0" w:space="0" w:color="auto"/>
                <w:right w:val="none" w:sz="0" w:space="0" w:color="auto"/>
              </w:divBdr>
            </w:div>
            <w:div w:id="1136608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380461">
      <w:bodyDiv w:val="1"/>
      <w:marLeft w:val="0"/>
      <w:marRight w:val="0"/>
      <w:marTop w:val="0"/>
      <w:marBottom w:val="0"/>
      <w:divBdr>
        <w:top w:val="none" w:sz="0" w:space="0" w:color="auto"/>
        <w:left w:val="none" w:sz="0" w:space="0" w:color="auto"/>
        <w:bottom w:val="none" w:sz="0" w:space="0" w:color="auto"/>
        <w:right w:val="none" w:sz="0" w:space="0" w:color="auto"/>
      </w:divBdr>
      <w:divsChild>
        <w:div w:id="1576814004">
          <w:marLeft w:val="0"/>
          <w:marRight w:val="0"/>
          <w:marTop w:val="0"/>
          <w:marBottom w:val="0"/>
          <w:divBdr>
            <w:top w:val="none" w:sz="0" w:space="0" w:color="auto"/>
            <w:left w:val="none" w:sz="0" w:space="0" w:color="auto"/>
            <w:bottom w:val="none" w:sz="0" w:space="0" w:color="auto"/>
            <w:right w:val="none" w:sz="0" w:space="0" w:color="auto"/>
          </w:divBdr>
        </w:div>
        <w:div w:id="1743140086">
          <w:marLeft w:val="0"/>
          <w:marRight w:val="0"/>
          <w:marTop w:val="150"/>
          <w:marBottom w:val="0"/>
          <w:divBdr>
            <w:top w:val="none" w:sz="0" w:space="0" w:color="auto"/>
            <w:left w:val="none" w:sz="0" w:space="0" w:color="auto"/>
            <w:bottom w:val="none" w:sz="0" w:space="0" w:color="auto"/>
            <w:right w:val="none" w:sz="0" w:space="0" w:color="auto"/>
          </w:divBdr>
          <w:divsChild>
            <w:div w:id="1971009490">
              <w:marLeft w:val="1155"/>
              <w:marRight w:val="0"/>
              <w:marTop w:val="0"/>
              <w:marBottom w:val="0"/>
              <w:divBdr>
                <w:top w:val="none" w:sz="0" w:space="0" w:color="auto"/>
                <w:left w:val="none" w:sz="0" w:space="0" w:color="auto"/>
                <w:bottom w:val="none" w:sz="0" w:space="0" w:color="auto"/>
                <w:right w:val="none" w:sz="0" w:space="0" w:color="auto"/>
              </w:divBdr>
            </w:div>
            <w:div w:id="47539353">
              <w:marLeft w:val="1155"/>
              <w:marRight w:val="0"/>
              <w:marTop w:val="0"/>
              <w:marBottom w:val="0"/>
              <w:divBdr>
                <w:top w:val="none" w:sz="0" w:space="0" w:color="auto"/>
                <w:left w:val="none" w:sz="0" w:space="0" w:color="auto"/>
                <w:bottom w:val="none" w:sz="0" w:space="0" w:color="auto"/>
                <w:right w:val="none" w:sz="0" w:space="0" w:color="auto"/>
              </w:divBdr>
            </w:div>
            <w:div w:id="1887328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07716">
      <w:bodyDiv w:val="1"/>
      <w:marLeft w:val="0"/>
      <w:marRight w:val="0"/>
      <w:marTop w:val="0"/>
      <w:marBottom w:val="0"/>
      <w:divBdr>
        <w:top w:val="none" w:sz="0" w:space="0" w:color="auto"/>
        <w:left w:val="none" w:sz="0" w:space="0" w:color="auto"/>
        <w:bottom w:val="none" w:sz="0" w:space="0" w:color="auto"/>
        <w:right w:val="none" w:sz="0" w:space="0" w:color="auto"/>
      </w:divBdr>
      <w:divsChild>
        <w:div w:id="408818806">
          <w:marLeft w:val="0"/>
          <w:marRight w:val="0"/>
          <w:marTop w:val="0"/>
          <w:marBottom w:val="0"/>
          <w:divBdr>
            <w:top w:val="none" w:sz="0" w:space="0" w:color="auto"/>
            <w:left w:val="none" w:sz="0" w:space="0" w:color="auto"/>
            <w:bottom w:val="none" w:sz="0" w:space="0" w:color="auto"/>
            <w:right w:val="none" w:sz="0" w:space="0" w:color="auto"/>
          </w:divBdr>
        </w:div>
        <w:div w:id="1105422169">
          <w:marLeft w:val="0"/>
          <w:marRight w:val="0"/>
          <w:marTop w:val="150"/>
          <w:marBottom w:val="0"/>
          <w:divBdr>
            <w:top w:val="none" w:sz="0" w:space="0" w:color="auto"/>
            <w:left w:val="none" w:sz="0" w:space="0" w:color="auto"/>
            <w:bottom w:val="none" w:sz="0" w:space="0" w:color="auto"/>
            <w:right w:val="none" w:sz="0" w:space="0" w:color="auto"/>
          </w:divBdr>
          <w:divsChild>
            <w:div w:id="1485000735">
              <w:marLeft w:val="1155"/>
              <w:marRight w:val="0"/>
              <w:marTop w:val="0"/>
              <w:marBottom w:val="0"/>
              <w:divBdr>
                <w:top w:val="none" w:sz="0" w:space="0" w:color="auto"/>
                <w:left w:val="none" w:sz="0" w:space="0" w:color="auto"/>
                <w:bottom w:val="none" w:sz="0" w:space="0" w:color="auto"/>
                <w:right w:val="none" w:sz="0" w:space="0" w:color="auto"/>
              </w:divBdr>
            </w:div>
            <w:div w:id="1654064981">
              <w:marLeft w:val="1155"/>
              <w:marRight w:val="0"/>
              <w:marTop w:val="0"/>
              <w:marBottom w:val="0"/>
              <w:divBdr>
                <w:top w:val="none" w:sz="0" w:space="0" w:color="auto"/>
                <w:left w:val="none" w:sz="0" w:space="0" w:color="auto"/>
                <w:bottom w:val="none" w:sz="0" w:space="0" w:color="auto"/>
                <w:right w:val="none" w:sz="0" w:space="0" w:color="auto"/>
              </w:divBdr>
            </w:div>
            <w:div w:id="131032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382875">
      <w:bodyDiv w:val="1"/>
      <w:marLeft w:val="0"/>
      <w:marRight w:val="0"/>
      <w:marTop w:val="0"/>
      <w:marBottom w:val="0"/>
      <w:divBdr>
        <w:top w:val="none" w:sz="0" w:space="0" w:color="auto"/>
        <w:left w:val="none" w:sz="0" w:space="0" w:color="auto"/>
        <w:bottom w:val="none" w:sz="0" w:space="0" w:color="auto"/>
        <w:right w:val="none" w:sz="0" w:space="0" w:color="auto"/>
      </w:divBdr>
    </w:div>
    <w:div w:id="1535727282">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042343">
      <w:bodyDiv w:val="1"/>
      <w:marLeft w:val="0"/>
      <w:marRight w:val="0"/>
      <w:marTop w:val="0"/>
      <w:marBottom w:val="0"/>
      <w:divBdr>
        <w:top w:val="none" w:sz="0" w:space="0" w:color="auto"/>
        <w:left w:val="none" w:sz="0" w:space="0" w:color="auto"/>
        <w:bottom w:val="none" w:sz="0" w:space="0" w:color="auto"/>
        <w:right w:val="none" w:sz="0" w:space="0" w:color="auto"/>
      </w:divBdr>
      <w:divsChild>
        <w:div w:id="1819955195">
          <w:marLeft w:val="0"/>
          <w:marRight w:val="0"/>
          <w:marTop w:val="0"/>
          <w:marBottom w:val="0"/>
          <w:divBdr>
            <w:top w:val="none" w:sz="0" w:space="0" w:color="auto"/>
            <w:left w:val="none" w:sz="0" w:space="0" w:color="auto"/>
            <w:bottom w:val="none" w:sz="0" w:space="0" w:color="auto"/>
            <w:right w:val="none" w:sz="0" w:space="0" w:color="auto"/>
          </w:divBdr>
        </w:div>
        <w:div w:id="1574465586">
          <w:marLeft w:val="0"/>
          <w:marRight w:val="0"/>
          <w:marTop w:val="150"/>
          <w:marBottom w:val="0"/>
          <w:divBdr>
            <w:top w:val="none" w:sz="0" w:space="0" w:color="auto"/>
            <w:left w:val="none" w:sz="0" w:space="0" w:color="auto"/>
            <w:bottom w:val="none" w:sz="0" w:space="0" w:color="auto"/>
            <w:right w:val="none" w:sz="0" w:space="0" w:color="auto"/>
          </w:divBdr>
          <w:divsChild>
            <w:div w:id="1674602329">
              <w:marLeft w:val="1155"/>
              <w:marRight w:val="0"/>
              <w:marTop w:val="0"/>
              <w:marBottom w:val="0"/>
              <w:divBdr>
                <w:top w:val="none" w:sz="0" w:space="0" w:color="auto"/>
                <w:left w:val="none" w:sz="0" w:space="0" w:color="auto"/>
                <w:bottom w:val="none" w:sz="0" w:space="0" w:color="auto"/>
                <w:right w:val="none" w:sz="0" w:space="0" w:color="auto"/>
              </w:divBdr>
            </w:div>
            <w:div w:id="1845898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581293">
      <w:bodyDiv w:val="1"/>
      <w:marLeft w:val="0"/>
      <w:marRight w:val="0"/>
      <w:marTop w:val="0"/>
      <w:marBottom w:val="0"/>
      <w:divBdr>
        <w:top w:val="none" w:sz="0" w:space="0" w:color="auto"/>
        <w:left w:val="none" w:sz="0" w:space="0" w:color="auto"/>
        <w:bottom w:val="none" w:sz="0" w:space="0" w:color="auto"/>
        <w:right w:val="none" w:sz="0" w:space="0" w:color="auto"/>
      </w:divBdr>
      <w:divsChild>
        <w:div w:id="521893605">
          <w:marLeft w:val="0"/>
          <w:marRight w:val="0"/>
          <w:marTop w:val="0"/>
          <w:marBottom w:val="0"/>
          <w:divBdr>
            <w:top w:val="none" w:sz="0" w:space="0" w:color="auto"/>
            <w:left w:val="none" w:sz="0" w:space="0" w:color="auto"/>
            <w:bottom w:val="none" w:sz="0" w:space="0" w:color="auto"/>
            <w:right w:val="none" w:sz="0" w:space="0" w:color="auto"/>
          </w:divBdr>
        </w:div>
        <w:div w:id="926036384">
          <w:marLeft w:val="0"/>
          <w:marRight w:val="0"/>
          <w:marTop w:val="150"/>
          <w:marBottom w:val="0"/>
          <w:divBdr>
            <w:top w:val="none" w:sz="0" w:space="0" w:color="auto"/>
            <w:left w:val="none" w:sz="0" w:space="0" w:color="auto"/>
            <w:bottom w:val="none" w:sz="0" w:space="0" w:color="auto"/>
            <w:right w:val="none" w:sz="0" w:space="0" w:color="auto"/>
          </w:divBdr>
          <w:divsChild>
            <w:div w:id="1679044797">
              <w:marLeft w:val="1155"/>
              <w:marRight w:val="0"/>
              <w:marTop w:val="0"/>
              <w:marBottom w:val="0"/>
              <w:divBdr>
                <w:top w:val="none" w:sz="0" w:space="0" w:color="auto"/>
                <w:left w:val="none" w:sz="0" w:space="0" w:color="auto"/>
                <w:bottom w:val="none" w:sz="0" w:space="0" w:color="auto"/>
                <w:right w:val="none" w:sz="0" w:space="0" w:color="auto"/>
              </w:divBdr>
            </w:div>
            <w:div w:id="1493643598">
              <w:marLeft w:val="1155"/>
              <w:marRight w:val="0"/>
              <w:marTop w:val="0"/>
              <w:marBottom w:val="0"/>
              <w:divBdr>
                <w:top w:val="none" w:sz="0" w:space="0" w:color="auto"/>
                <w:left w:val="none" w:sz="0" w:space="0" w:color="auto"/>
                <w:bottom w:val="none" w:sz="0" w:space="0" w:color="auto"/>
                <w:right w:val="none" w:sz="0" w:space="0" w:color="auto"/>
              </w:divBdr>
            </w:div>
            <w:div w:id="5441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03191">
      <w:bodyDiv w:val="1"/>
      <w:marLeft w:val="0"/>
      <w:marRight w:val="0"/>
      <w:marTop w:val="0"/>
      <w:marBottom w:val="0"/>
      <w:divBdr>
        <w:top w:val="none" w:sz="0" w:space="0" w:color="auto"/>
        <w:left w:val="none" w:sz="0" w:space="0" w:color="auto"/>
        <w:bottom w:val="none" w:sz="0" w:space="0" w:color="auto"/>
        <w:right w:val="none" w:sz="0" w:space="0" w:color="auto"/>
      </w:divBdr>
      <w:divsChild>
        <w:div w:id="233051938">
          <w:marLeft w:val="0"/>
          <w:marRight w:val="0"/>
          <w:marTop w:val="0"/>
          <w:marBottom w:val="0"/>
          <w:divBdr>
            <w:top w:val="none" w:sz="0" w:space="0" w:color="auto"/>
            <w:left w:val="none" w:sz="0" w:space="0" w:color="auto"/>
            <w:bottom w:val="none" w:sz="0" w:space="0" w:color="auto"/>
            <w:right w:val="none" w:sz="0" w:space="0" w:color="auto"/>
          </w:divBdr>
        </w:div>
        <w:div w:id="1430278098">
          <w:marLeft w:val="0"/>
          <w:marRight w:val="0"/>
          <w:marTop w:val="150"/>
          <w:marBottom w:val="0"/>
          <w:divBdr>
            <w:top w:val="none" w:sz="0" w:space="0" w:color="auto"/>
            <w:left w:val="none" w:sz="0" w:space="0" w:color="auto"/>
            <w:bottom w:val="none" w:sz="0" w:space="0" w:color="auto"/>
            <w:right w:val="none" w:sz="0" w:space="0" w:color="auto"/>
          </w:divBdr>
          <w:divsChild>
            <w:div w:id="1010982824">
              <w:marLeft w:val="1155"/>
              <w:marRight w:val="0"/>
              <w:marTop w:val="0"/>
              <w:marBottom w:val="0"/>
              <w:divBdr>
                <w:top w:val="none" w:sz="0" w:space="0" w:color="auto"/>
                <w:left w:val="none" w:sz="0" w:space="0" w:color="auto"/>
                <w:bottom w:val="none" w:sz="0" w:space="0" w:color="auto"/>
                <w:right w:val="none" w:sz="0" w:space="0" w:color="auto"/>
              </w:divBdr>
            </w:div>
            <w:div w:id="1105541866">
              <w:marLeft w:val="1155"/>
              <w:marRight w:val="0"/>
              <w:marTop w:val="0"/>
              <w:marBottom w:val="0"/>
              <w:divBdr>
                <w:top w:val="none" w:sz="0" w:space="0" w:color="auto"/>
                <w:left w:val="none" w:sz="0" w:space="0" w:color="auto"/>
                <w:bottom w:val="none" w:sz="0" w:space="0" w:color="auto"/>
                <w:right w:val="none" w:sz="0" w:space="0" w:color="auto"/>
              </w:divBdr>
            </w:div>
            <w:div w:id="908617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79766">
      <w:bodyDiv w:val="1"/>
      <w:marLeft w:val="0"/>
      <w:marRight w:val="0"/>
      <w:marTop w:val="0"/>
      <w:marBottom w:val="0"/>
      <w:divBdr>
        <w:top w:val="none" w:sz="0" w:space="0" w:color="auto"/>
        <w:left w:val="none" w:sz="0" w:space="0" w:color="auto"/>
        <w:bottom w:val="none" w:sz="0" w:space="0" w:color="auto"/>
        <w:right w:val="none" w:sz="0" w:space="0" w:color="auto"/>
      </w:divBdr>
      <w:divsChild>
        <w:div w:id="369455362">
          <w:marLeft w:val="0"/>
          <w:marRight w:val="0"/>
          <w:marTop w:val="0"/>
          <w:marBottom w:val="0"/>
          <w:divBdr>
            <w:top w:val="none" w:sz="0" w:space="0" w:color="auto"/>
            <w:left w:val="none" w:sz="0" w:space="0" w:color="auto"/>
            <w:bottom w:val="none" w:sz="0" w:space="0" w:color="auto"/>
            <w:right w:val="none" w:sz="0" w:space="0" w:color="auto"/>
          </w:divBdr>
        </w:div>
        <w:div w:id="952978176">
          <w:marLeft w:val="0"/>
          <w:marRight w:val="0"/>
          <w:marTop w:val="150"/>
          <w:marBottom w:val="0"/>
          <w:divBdr>
            <w:top w:val="none" w:sz="0" w:space="0" w:color="auto"/>
            <w:left w:val="none" w:sz="0" w:space="0" w:color="auto"/>
            <w:bottom w:val="none" w:sz="0" w:space="0" w:color="auto"/>
            <w:right w:val="none" w:sz="0" w:space="0" w:color="auto"/>
          </w:divBdr>
          <w:divsChild>
            <w:div w:id="260603384">
              <w:marLeft w:val="1155"/>
              <w:marRight w:val="0"/>
              <w:marTop w:val="0"/>
              <w:marBottom w:val="0"/>
              <w:divBdr>
                <w:top w:val="none" w:sz="0" w:space="0" w:color="auto"/>
                <w:left w:val="none" w:sz="0" w:space="0" w:color="auto"/>
                <w:bottom w:val="none" w:sz="0" w:space="0" w:color="auto"/>
                <w:right w:val="none" w:sz="0" w:space="0" w:color="auto"/>
              </w:divBdr>
            </w:div>
            <w:div w:id="1185247375">
              <w:marLeft w:val="1155"/>
              <w:marRight w:val="0"/>
              <w:marTop w:val="0"/>
              <w:marBottom w:val="0"/>
              <w:divBdr>
                <w:top w:val="none" w:sz="0" w:space="0" w:color="auto"/>
                <w:left w:val="none" w:sz="0" w:space="0" w:color="auto"/>
                <w:bottom w:val="none" w:sz="0" w:space="0" w:color="auto"/>
                <w:right w:val="none" w:sz="0" w:space="0" w:color="auto"/>
              </w:divBdr>
            </w:div>
            <w:div w:id="1274904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2843">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03016">
      <w:bodyDiv w:val="1"/>
      <w:marLeft w:val="0"/>
      <w:marRight w:val="0"/>
      <w:marTop w:val="0"/>
      <w:marBottom w:val="0"/>
      <w:divBdr>
        <w:top w:val="none" w:sz="0" w:space="0" w:color="auto"/>
        <w:left w:val="none" w:sz="0" w:space="0" w:color="auto"/>
        <w:bottom w:val="none" w:sz="0" w:space="0" w:color="auto"/>
        <w:right w:val="none" w:sz="0" w:space="0" w:color="auto"/>
      </w:divBdr>
      <w:divsChild>
        <w:div w:id="1722745705">
          <w:marLeft w:val="0"/>
          <w:marRight w:val="0"/>
          <w:marTop w:val="0"/>
          <w:marBottom w:val="0"/>
          <w:divBdr>
            <w:top w:val="none" w:sz="0" w:space="0" w:color="auto"/>
            <w:left w:val="none" w:sz="0" w:space="0" w:color="auto"/>
            <w:bottom w:val="none" w:sz="0" w:space="0" w:color="auto"/>
            <w:right w:val="none" w:sz="0" w:space="0" w:color="auto"/>
          </w:divBdr>
        </w:div>
        <w:div w:id="939676086">
          <w:marLeft w:val="0"/>
          <w:marRight w:val="0"/>
          <w:marTop w:val="150"/>
          <w:marBottom w:val="0"/>
          <w:divBdr>
            <w:top w:val="none" w:sz="0" w:space="0" w:color="auto"/>
            <w:left w:val="none" w:sz="0" w:space="0" w:color="auto"/>
            <w:bottom w:val="none" w:sz="0" w:space="0" w:color="auto"/>
            <w:right w:val="none" w:sz="0" w:space="0" w:color="auto"/>
          </w:divBdr>
          <w:divsChild>
            <w:div w:id="1633824758">
              <w:marLeft w:val="1155"/>
              <w:marRight w:val="0"/>
              <w:marTop w:val="0"/>
              <w:marBottom w:val="0"/>
              <w:divBdr>
                <w:top w:val="none" w:sz="0" w:space="0" w:color="auto"/>
                <w:left w:val="none" w:sz="0" w:space="0" w:color="auto"/>
                <w:bottom w:val="none" w:sz="0" w:space="0" w:color="auto"/>
                <w:right w:val="none" w:sz="0" w:space="0" w:color="auto"/>
              </w:divBdr>
            </w:div>
            <w:div w:id="418451606">
              <w:marLeft w:val="1155"/>
              <w:marRight w:val="0"/>
              <w:marTop w:val="0"/>
              <w:marBottom w:val="0"/>
              <w:divBdr>
                <w:top w:val="none" w:sz="0" w:space="0" w:color="auto"/>
                <w:left w:val="none" w:sz="0" w:space="0" w:color="auto"/>
                <w:bottom w:val="none" w:sz="0" w:space="0" w:color="auto"/>
                <w:right w:val="none" w:sz="0" w:space="0" w:color="auto"/>
              </w:divBdr>
            </w:div>
            <w:div w:id="123898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16229">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2329">
      <w:bodyDiv w:val="1"/>
      <w:marLeft w:val="0"/>
      <w:marRight w:val="0"/>
      <w:marTop w:val="0"/>
      <w:marBottom w:val="0"/>
      <w:divBdr>
        <w:top w:val="none" w:sz="0" w:space="0" w:color="auto"/>
        <w:left w:val="none" w:sz="0" w:space="0" w:color="auto"/>
        <w:bottom w:val="none" w:sz="0" w:space="0" w:color="auto"/>
        <w:right w:val="none" w:sz="0" w:space="0" w:color="auto"/>
      </w:divBdr>
      <w:divsChild>
        <w:div w:id="843397989">
          <w:marLeft w:val="0"/>
          <w:marRight w:val="0"/>
          <w:marTop w:val="0"/>
          <w:marBottom w:val="0"/>
          <w:divBdr>
            <w:top w:val="none" w:sz="0" w:space="0" w:color="auto"/>
            <w:left w:val="none" w:sz="0" w:space="0" w:color="auto"/>
            <w:bottom w:val="none" w:sz="0" w:space="0" w:color="auto"/>
            <w:right w:val="none" w:sz="0" w:space="0" w:color="auto"/>
          </w:divBdr>
        </w:div>
        <w:div w:id="1962687818">
          <w:marLeft w:val="0"/>
          <w:marRight w:val="0"/>
          <w:marTop w:val="150"/>
          <w:marBottom w:val="0"/>
          <w:divBdr>
            <w:top w:val="none" w:sz="0" w:space="0" w:color="auto"/>
            <w:left w:val="none" w:sz="0" w:space="0" w:color="auto"/>
            <w:bottom w:val="none" w:sz="0" w:space="0" w:color="auto"/>
            <w:right w:val="none" w:sz="0" w:space="0" w:color="auto"/>
          </w:divBdr>
          <w:divsChild>
            <w:div w:id="119152751">
              <w:marLeft w:val="1155"/>
              <w:marRight w:val="0"/>
              <w:marTop w:val="0"/>
              <w:marBottom w:val="0"/>
              <w:divBdr>
                <w:top w:val="none" w:sz="0" w:space="0" w:color="auto"/>
                <w:left w:val="none" w:sz="0" w:space="0" w:color="auto"/>
                <w:bottom w:val="none" w:sz="0" w:space="0" w:color="auto"/>
                <w:right w:val="none" w:sz="0" w:space="0" w:color="auto"/>
              </w:divBdr>
            </w:div>
            <w:div w:id="1683243663">
              <w:marLeft w:val="1155"/>
              <w:marRight w:val="0"/>
              <w:marTop w:val="0"/>
              <w:marBottom w:val="0"/>
              <w:divBdr>
                <w:top w:val="none" w:sz="0" w:space="0" w:color="auto"/>
                <w:left w:val="none" w:sz="0" w:space="0" w:color="auto"/>
                <w:bottom w:val="none" w:sz="0" w:space="0" w:color="auto"/>
                <w:right w:val="none" w:sz="0" w:space="0" w:color="auto"/>
              </w:divBdr>
            </w:div>
            <w:div w:id="273679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700992">
      <w:bodyDiv w:val="1"/>
      <w:marLeft w:val="0"/>
      <w:marRight w:val="0"/>
      <w:marTop w:val="0"/>
      <w:marBottom w:val="0"/>
      <w:divBdr>
        <w:top w:val="none" w:sz="0" w:space="0" w:color="auto"/>
        <w:left w:val="none" w:sz="0" w:space="0" w:color="auto"/>
        <w:bottom w:val="none" w:sz="0" w:space="0" w:color="auto"/>
        <w:right w:val="none" w:sz="0" w:space="0" w:color="auto"/>
      </w:divBdr>
      <w:divsChild>
        <w:div w:id="1038048213">
          <w:marLeft w:val="0"/>
          <w:marRight w:val="0"/>
          <w:marTop w:val="0"/>
          <w:marBottom w:val="0"/>
          <w:divBdr>
            <w:top w:val="none" w:sz="0" w:space="0" w:color="auto"/>
            <w:left w:val="none" w:sz="0" w:space="0" w:color="auto"/>
            <w:bottom w:val="none" w:sz="0" w:space="0" w:color="auto"/>
            <w:right w:val="none" w:sz="0" w:space="0" w:color="auto"/>
          </w:divBdr>
        </w:div>
        <w:div w:id="2002927389">
          <w:marLeft w:val="0"/>
          <w:marRight w:val="0"/>
          <w:marTop w:val="150"/>
          <w:marBottom w:val="0"/>
          <w:divBdr>
            <w:top w:val="none" w:sz="0" w:space="0" w:color="auto"/>
            <w:left w:val="none" w:sz="0" w:space="0" w:color="auto"/>
            <w:bottom w:val="none" w:sz="0" w:space="0" w:color="auto"/>
            <w:right w:val="none" w:sz="0" w:space="0" w:color="auto"/>
          </w:divBdr>
          <w:divsChild>
            <w:div w:id="529881433">
              <w:marLeft w:val="1155"/>
              <w:marRight w:val="0"/>
              <w:marTop w:val="0"/>
              <w:marBottom w:val="0"/>
              <w:divBdr>
                <w:top w:val="none" w:sz="0" w:space="0" w:color="auto"/>
                <w:left w:val="none" w:sz="0" w:space="0" w:color="auto"/>
                <w:bottom w:val="none" w:sz="0" w:space="0" w:color="auto"/>
                <w:right w:val="none" w:sz="0" w:space="0" w:color="auto"/>
              </w:divBdr>
            </w:div>
            <w:div w:id="1239362975">
              <w:marLeft w:val="1155"/>
              <w:marRight w:val="0"/>
              <w:marTop w:val="0"/>
              <w:marBottom w:val="0"/>
              <w:divBdr>
                <w:top w:val="none" w:sz="0" w:space="0" w:color="auto"/>
                <w:left w:val="none" w:sz="0" w:space="0" w:color="auto"/>
                <w:bottom w:val="none" w:sz="0" w:space="0" w:color="auto"/>
                <w:right w:val="none" w:sz="0" w:space="0" w:color="auto"/>
              </w:divBdr>
            </w:div>
            <w:div w:id="798912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280363">
      <w:bodyDiv w:val="1"/>
      <w:marLeft w:val="0"/>
      <w:marRight w:val="0"/>
      <w:marTop w:val="0"/>
      <w:marBottom w:val="0"/>
      <w:divBdr>
        <w:top w:val="none" w:sz="0" w:space="0" w:color="auto"/>
        <w:left w:val="none" w:sz="0" w:space="0" w:color="auto"/>
        <w:bottom w:val="none" w:sz="0" w:space="0" w:color="auto"/>
        <w:right w:val="none" w:sz="0" w:space="0" w:color="auto"/>
      </w:divBdr>
      <w:divsChild>
        <w:div w:id="1441876576">
          <w:marLeft w:val="0"/>
          <w:marRight w:val="0"/>
          <w:marTop w:val="0"/>
          <w:marBottom w:val="0"/>
          <w:divBdr>
            <w:top w:val="none" w:sz="0" w:space="0" w:color="auto"/>
            <w:left w:val="none" w:sz="0" w:space="0" w:color="auto"/>
            <w:bottom w:val="none" w:sz="0" w:space="0" w:color="auto"/>
            <w:right w:val="none" w:sz="0" w:space="0" w:color="auto"/>
          </w:divBdr>
        </w:div>
        <w:div w:id="1744445188">
          <w:marLeft w:val="0"/>
          <w:marRight w:val="0"/>
          <w:marTop w:val="150"/>
          <w:marBottom w:val="0"/>
          <w:divBdr>
            <w:top w:val="none" w:sz="0" w:space="0" w:color="auto"/>
            <w:left w:val="none" w:sz="0" w:space="0" w:color="auto"/>
            <w:bottom w:val="none" w:sz="0" w:space="0" w:color="auto"/>
            <w:right w:val="none" w:sz="0" w:space="0" w:color="auto"/>
          </w:divBdr>
          <w:divsChild>
            <w:div w:id="1827361619">
              <w:marLeft w:val="1155"/>
              <w:marRight w:val="0"/>
              <w:marTop w:val="0"/>
              <w:marBottom w:val="0"/>
              <w:divBdr>
                <w:top w:val="none" w:sz="0" w:space="0" w:color="auto"/>
                <w:left w:val="none" w:sz="0" w:space="0" w:color="auto"/>
                <w:bottom w:val="none" w:sz="0" w:space="0" w:color="auto"/>
                <w:right w:val="none" w:sz="0" w:space="0" w:color="auto"/>
              </w:divBdr>
            </w:div>
            <w:div w:id="908223437">
              <w:marLeft w:val="1155"/>
              <w:marRight w:val="0"/>
              <w:marTop w:val="0"/>
              <w:marBottom w:val="0"/>
              <w:divBdr>
                <w:top w:val="none" w:sz="0" w:space="0" w:color="auto"/>
                <w:left w:val="none" w:sz="0" w:space="0" w:color="auto"/>
                <w:bottom w:val="none" w:sz="0" w:space="0" w:color="auto"/>
                <w:right w:val="none" w:sz="0" w:space="0" w:color="auto"/>
              </w:divBdr>
            </w:div>
            <w:div w:id="1529444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287459">
      <w:bodyDiv w:val="1"/>
      <w:marLeft w:val="0"/>
      <w:marRight w:val="0"/>
      <w:marTop w:val="0"/>
      <w:marBottom w:val="0"/>
      <w:divBdr>
        <w:top w:val="none" w:sz="0" w:space="0" w:color="auto"/>
        <w:left w:val="none" w:sz="0" w:space="0" w:color="auto"/>
        <w:bottom w:val="none" w:sz="0" w:space="0" w:color="auto"/>
        <w:right w:val="none" w:sz="0" w:space="0" w:color="auto"/>
      </w:divBdr>
      <w:divsChild>
        <w:div w:id="66146990">
          <w:marLeft w:val="0"/>
          <w:marRight w:val="0"/>
          <w:marTop w:val="0"/>
          <w:marBottom w:val="0"/>
          <w:divBdr>
            <w:top w:val="none" w:sz="0" w:space="0" w:color="auto"/>
            <w:left w:val="none" w:sz="0" w:space="0" w:color="auto"/>
            <w:bottom w:val="none" w:sz="0" w:space="0" w:color="auto"/>
            <w:right w:val="none" w:sz="0" w:space="0" w:color="auto"/>
          </w:divBdr>
        </w:div>
        <w:div w:id="708147758">
          <w:marLeft w:val="0"/>
          <w:marRight w:val="0"/>
          <w:marTop w:val="150"/>
          <w:marBottom w:val="0"/>
          <w:divBdr>
            <w:top w:val="none" w:sz="0" w:space="0" w:color="auto"/>
            <w:left w:val="none" w:sz="0" w:space="0" w:color="auto"/>
            <w:bottom w:val="none" w:sz="0" w:space="0" w:color="auto"/>
            <w:right w:val="none" w:sz="0" w:space="0" w:color="auto"/>
          </w:divBdr>
          <w:divsChild>
            <w:div w:id="1517230924">
              <w:marLeft w:val="1155"/>
              <w:marRight w:val="0"/>
              <w:marTop w:val="0"/>
              <w:marBottom w:val="0"/>
              <w:divBdr>
                <w:top w:val="none" w:sz="0" w:space="0" w:color="auto"/>
                <w:left w:val="none" w:sz="0" w:space="0" w:color="auto"/>
                <w:bottom w:val="none" w:sz="0" w:space="0" w:color="auto"/>
                <w:right w:val="none" w:sz="0" w:space="0" w:color="auto"/>
              </w:divBdr>
            </w:div>
            <w:div w:id="1409764501">
              <w:marLeft w:val="1155"/>
              <w:marRight w:val="0"/>
              <w:marTop w:val="0"/>
              <w:marBottom w:val="0"/>
              <w:divBdr>
                <w:top w:val="none" w:sz="0" w:space="0" w:color="auto"/>
                <w:left w:val="none" w:sz="0" w:space="0" w:color="auto"/>
                <w:bottom w:val="none" w:sz="0" w:space="0" w:color="auto"/>
                <w:right w:val="none" w:sz="0" w:space="0" w:color="auto"/>
              </w:divBdr>
            </w:div>
            <w:div w:id="513349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622993">
      <w:bodyDiv w:val="1"/>
      <w:marLeft w:val="0"/>
      <w:marRight w:val="0"/>
      <w:marTop w:val="0"/>
      <w:marBottom w:val="0"/>
      <w:divBdr>
        <w:top w:val="none" w:sz="0" w:space="0" w:color="auto"/>
        <w:left w:val="none" w:sz="0" w:space="0" w:color="auto"/>
        <w:bottom w:val="none" w:sz="0" w:space="0" w:color="auto"/>
        <w:right w:val="none" w:sz="0" w:space="0" w:color="auto"/>
      </w:divBdr>
      <w:divsChild>
        <w:div w:id="515461368">
          <w:marLeft w:val="0"/>
          <w:marRight w:val="0"/>
          <w:marTop w:val="0"/>
          <w:marBottom w:val="0"/>
          <w:divBdr>
            <w:top w:val="none" w:sz="0" w:space="0" w:color="auto"/>
            <w:left w:val="none" w:sz="0" w:space="0" w:color="auto"/>
            <w:bottom w:val="none" w:sz="0" w:space="0" w:color="auto"/>
            <w:right w:val="none" w:sz="0" w:space="0" w:color="auto"/>
          </w:divBdr>
        </w:div>
        <w:div w:id="740950038">
          <w:marLeft w:val="0"/>
          <w:marRight w:val="0"/>
          <w:marTop w:val="150"/>
          <w:marBottom w:val="0"/>
          <w:divBdr>
            <w:top w:val="none" w:sz="0" w:space="0" w:color="auto"/>
            <w:left w:val="none" w:sz="0" w:space="0" w:color="auto"/>
            <w:bottom w:val="none" w:sz="0" w:space="0" w:color="auto"/>
            <w:right w:val="none" w:sz="0" w:space="0" w:color="auto"/>
          </w:divBdr>
          <w:divsChild>
            <w:div w:id="947003835">
              <w:marLeft w:val="1155"/>
              <w:marRight w:val="0"/>
              <w:marTop w:val="0"/>
              <w:marBottom w:val="0"/>
              <w:divBdr>
                <w:top w:val="none" w:sz="0" w:space="0" w:color="auto"/>
                <w:left w:val="none" w:sz="0" w:space="0" w:color="auto"/>
                <w:bottom w:val="none" w:sz="0" w:space="0" w:color="auto"/>
                <w:right w:val="none" w:sz="0" w:space="0" w:color="auto"/>
              </w:divBdr>
            </w:div>
            <w:div w:id="126746925">
              <w:marLeft w:val="1155"/>
              <w:marRight w:val="0"/>
              <w:marTop w:val="0"/>
              <w:marBottom w:val="0"/>
              <w:divBdr>
                <w:top w:val="none" w:sz="0" w:space="0" w:color="auto"/>
                <w:left w:val="none" w:sz="0" w:space="0" w:color="auto"/>
                <w:bottom w:val="none" w:sz="0" w:space="0" w:color="auto"/>
                <w:right w:val="none" w:sz="0" w:space="0" w:color="auto"/>
              </w:divBdr>
            </w:div>
            <w:div w:id="364915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1820308">
      <w:bodyDiv w:val="1"/>
      <w:marLeft w:val="0"/>
      <w:marRight w:val="0"/>
      <w:marTop w:val="0"/>
      <w:marBottom w:val="0"/>
      <w:divBdr>
        <w:top w:val="none" w:sz="0" w:space="0" w:color="auto"/>
        <w:left w:val="none" w:sz="0" w:space="0" w:color="auto"/>
        <w:bottom w:val="none" w:sz="0" w:space="0" w:color="auto"/>
        <w:right w:val="none" w:sz="0" w:space="0" w:color="auto"/>
      </w:divBdr>
      <w:divsChild>
        <w:div w:id="726688769">
          <w:marLeft w:val="0"/>
          <w:marRight w:val="0"/>
          <w:marTop w:val="0"/>
          <w:marBottom w:val="0"/>
          <w:divBdr>
            <w:top w:val="none" w:sz="0" w:space="0" w:color="auto"/>
            <w:left w:val="none" w:sz="0" w:space="0" w:color="auto"/>
            <w:bottom w:val="none" w:sz="0" w:space="0" w:color="auto"/>
            <w:right w:val="none" w:sz="0" w:space="0" w:color="auto"/>
          </w:divBdr>
        </w:div>
        <w:div w:id="106125697">
          <w:marLeft w:val="0"/>
          <w:marRight w:val="0"/>
          <w:marTop w:val="150"/>
          <w:marBottom w:val="0"/>
          <w:divBdr>
            <w:top w:val="none" w:sz="0" w:space="0" w:color="auto"/>
            <w:left w:val="none" w:sz="0" w:space="0" w:color="auto"/>
            <w:bottom w:val="none" w:sz="0" w:space="0" w:color="auto"/>
            <w:right w:val="none" w:sz="0" w:space="0" w:color="auto"/>
          </w:divBdr>
          <w:divsChild>
            <w:div w:id="676156827">
              <w:marLeft w:val="1155"/>
              <w:marRight w:val="0"/>
              <w:marTop w:val="0"/>
              <w:marBottom w:val="0"/>
              <w:divBdr>
                <w:top w:val="none" w:sz="0" w:space="0" w:color="auto"/>
                <w:left w:val="none" w:sz="0" w:space="0" w:color="auto"/>
                <w:bottom w:val="none" w:sz="0" w:space="0" w:color="auto"/>
                <w:right w:val="none" w:sz="0" w:space="0" w:color="auto"/>
              </w:divBdr>
            </w:div>
            <w:div w:id="966351235">
              <w:marLeft w:val="1155"/>
              <w:marRight w:val="0"/>
              <w:marTop w:val="0"/>
              <w:marBottom w:val="0"/>
              <w:divBdr>
                <w:top w:val="none" w:sz="0" w:space="0" w:color="auto"/>
                <w:left w:val="none" w:sz="0" w:space="0" w:color="auto"/>
                <w:bottom w:val="none" w:sz="0" w:space="0" w:color="auto"/>
                <w:right w:val="none" w:sz="0" w:space="0" w:color="auto"/>
              </w:divBdr>
            </w:div>
            <w:div w:id="462239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3825">
      <w:bodyDiv w:val="1"/>
      <w:marLeft w:val="0"/>
      <w:marRight w:val="0"/>
      <w:marTop w:val="0"/>
      <w:marBottom w:val="0"/>
      <w:divBdr>
        <w:top w:val="none" w:sz="0" w:space="0" w:color="auto"/>
        <w:left w:val="none" w:sz="0" w:space="0" w:color="auto"/>
        <w:bottom w:val="none" w:sz="0" w:space="0" w:color="auto"/>
        <w:right w:val="none" w:sz="0" w:space="0" w:color="auto"/>
      </w:divBdr>
      <w:divsChild>
        <w:div w:id="1179156457">
          <w:marLeft w:val="0"/>
          <w:marRight w:val="0"/>
          <w:marTop w:val="0"/>
          <w:marBottom w:val="0"/>
          <w:divBdr>
            <w:top w:val="none" w:sz="0" w:space="0" w:color="auto"/>
            <w:left w:val="none" w:sz="0" w:space="0" w:color="auto"/>
            <w:bottom w:val="none" w:sz="0" w:space="0" w:color="auto"/>
            <w:right w:val="none" w:sz="0" w:space="0" w:color="auto"/>
          </w:divBdr>
        </w:div>
        <w:div w:id="810248078">
          <w:marLeft w:val="0"/>
          <w:marRight w:val="0"/>
          <w:marTop w:val="150"/>
          <w:marBottom w:val="0"/>
          <w:divBdr>
            <w:top w:val="none" w:sz="0" w:space="0" w:color="auto"/>
            <w:left w:val="none" w:sz="0" w:space="0" w:color="auto"/>
            <w:bottom w:val="none" w:sz="0" w:space="0" w:color="auto"/>
            <w:right w:val="none" w:sz="0" w:space="0" w:color="auto"/>
          </w:divBdr>
          <w:divsChild>
            <w:div w:id="820735853">
              <w:marLeft w:val="1155"/>
              <w:marRight w:val="0"/>
              <w:marTop w:val="0"/>
              <w:marBottom w:val="0"/>
              <w:divBdr>
                <w:top w:val="none" w:sz="0" w:space="0" w:color="auto"/>
                <w:left w:val="none" w:sz="0" w:space="0" w:color="auto"/>
                <w:bottom w:val="none" w:sz="0" w:space="0" w:color="auto"/>
                <w:right w:val="none" w:sz="0" w:space="0" w:color="auto"/>
              </w:divBdr>
            </w:div>
            <w:div w:id="1195192557">
              <w:marLeft w:val="1155"/>
              <w:marRight w:val="0"/>
              <w:marTop w:val="0"/>
              <w:marBottom w:val="0"/>
              <w:divBdr>
                <w:top w:val="none" w:sz="0" w:space="0" w:color="auto"/>
                <w:left w:val="none" w:sz="0" w:space="0" w:color="auto"/>
                <w:bottom w:val="none" w:sz="0" w:space="0" w:color="auto"/>
                <w:right w:val="none" w:sz="0" w:space="0" w:color="auto"/>
              </w:divBdr>
            </w:div>
            <w:div w:id="29040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4509">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2980772">
      <w:bodyDiv w:val="1"/>
      <w:marLeft w:val="0"/>
      <w:marRight w:val="0"/>
      <w:marTop w:val="0"/>
      <w:marBottom w:val="0"/>
      <w:divBdr>
        <w:top w:val="none" w:sz="0" w:space="0" w:color="auto"/>
        <w:left w:val="none" w:sz="0" w:space="0" w:color="auto"/>
        <w:bottom w:val="none" w:sz="0" w:space="0" w:color="auto"/>
        <w:right w:val="none" w:sz="0" w:space="0" w:color="auto"/>
      </w:divBdr>
      <w:divsChild>
        <w:div w:id="847793498">
          <w:marLeft w:val="0"/>
          <w:marRight w:val="0"/>
          <w:marTop w:val="0"/>
          <w:marBottom w:val="0"/>
          <w:divBdr>
            <w:top w:val="none" w:sz="0" w:space="0" w:color="auto"/>
            <w:left w:val="none" w:sz="0" w:space="0" w:color="auto"/>
            <w:bottom w:val="none" w:sz="0" w:space="0" w:color="auto"/>
            <w:right w:val="none" w:sz="0" w:space="0" w:color="auto"/>
          </w:divBdr>
        </w:div>
        <w:div w:id="2019261418">
          <w:marLeft w:val="0"/>
          <w:marRight w:val="0"/>
          <w:marTop w:val="150"/>
          <w:marBottom w:val="0"/>
          <w:divBdr>
            <w:top w:val="none" w:sz="0" w:space="0" w:color="auto"/>
            <w:left w:val="none" w:sz="0" w:space="0" w:color="auto"/>
            <w:bottom w:val="none" w:sz="0" w:space="0" w:color="auto"/>
            <w:right w:val="none" w:sz="0" w:space="0" w:color="auto"/>
          </w:divBdr>
          <w:divsChild>
            <w:div w:id="2110850348">
              <w:marLeft w:val="1155"/>
              <w:marRight w:val="0"/>
              <w:marTop w:val="0"/>
              <w:marBottom w:val="0"/>
              <w:divBdr>
                <w:top w:val="none" w:sz="0" w:space="0" w:color="auto"/>
                <w:left w:val="none" w:sz="0" w:space="0" w:color="auto"/>
                <w:bottom w:val="none" w:sz="0" w:space="0" w:color="auto"/>
                <w:right w:val="none" w:sz="0" w:space="0" w:color="auto"/>
              </w:divBdr>
            </w:div>
            <w:div w:id="1634017034">
              <w:marLeft w:val="1155"/>
              <w:marRight w:val="0"/>
              <w:marTop w:val="0"/>
              <w:marBottom w:val="0"/>
              <w:divBdr>
                <w:top w:val="none" w:sz="0" w:space="0" w:color="auto"/>
                <w:left w:val="none" w:sz="0" w:space="0" w:color="auto"/>
                <w:bottom w:val="none" w:sz="0" w:space="0" w:color="auto"/>
                <w:right w:val="none" w:sz="0" w:space="0" w:color="auto"/>
              </w:divBdr>
            </w:div>
            <w:div w:id="1479226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205991">
      <w:bodyDiv w:val="1"/>
      <w:marLeft w:val="0"/>
      <w:marRight w:val="0"/>
      <w:marTop w:val="0"/>
      <w:marBottom w:val="0"/>
      <w:divBdr>
        <w:top w:val="none" w:sz="0" w:space="0" w:color="auto"/>
        <w:left w:val="none" w:sz="0" w:space="0" w:color="auto"/>
        <w:bottom w:val="none" w:sz="0" w:space="0" w:color="auto"/>
        <w:right w:val="none" w:sz="0" w:space="0" w:color="auto"/>
      </w:divBdr>
      <w:divsChild>
        <w:div w:id="1831209871">
          <w:marLeft w:val="0"/>
          <w:marRight w:val="0"/>
          <w:marTop w:val="0"/>
          <w:marBottom w:val="0"/>
          <w:divBdr>
            <w:top w:val="none" w:sz="0" w:space="0" w:color="auto"/>
            <w:left w:val="none" w:sz="0" w:space="0" w:color="auto"/>
            <w:bottom w:val="none" w:sz="0" w:space="0" w:color="auto"/>
            <w:right w:val="none" w:sz="0" w:space="0" w:color="auto"/>
          </w:divBdr>
        </w:div>
        <w:div w:id="290020150">
          <w:marLeft w:val="0"/>
          <w:marRight w:val="0"/>
          <w:marTop w:val="150"/>
          <w:marBottom w:val="0"/>
          <w:divBdr>
            <w:top w:val="none" w:sz="0" w:space="0" w:color="auto"/>
            <w:left w:val="none" w:sz="0" w:space="0" w:color="auto"/>
            <w:bottom w:val="none" w:sz="0" w:space="0" w:color="auto"/>
            <w:right w:val="none" w:sz="0" w:space="0" w:color="auto"/>
          </w:divBdr>
          <w:divsChild>
            <w:div w:id="1699770098">
              <w:marLeft w:val="1155"/>
              <w:marRight w:val="0"/>
              <w:marTop w:val="0"/>
              <w:marBottom w:val="0"/>
              <w:divBdr>
                <w:top w:val="none" w:sz="0" w:space="0" w:color="auto"/>
                <w:left w:val="none" w:sz="0" w:space="0" w:color="auto"/>
                <w:bottom w:val="none" w:sz="0" w:space="0" w:color="auto"/>
                <w:right w:val="none" w:sz="0" w:space="0" w:color="auto"/>
              </w:divBdr>
            </w:div>
            <w:div w:id="1481262268">
              <w:marLeft w:val="1155"/>
              <w:marRight w:val="0"/>
              <w:marTop w:val="0"/>
              <w:marBottom w:val="0"/>
              <w:divBdr>
                <w:top w:val="none" w:sz="0" w:space="0" w:color="auto"/>
                <w:left w:val="none" w:sz="0" w:space="0" w:color="auto"/>
                <w:bottom w:val="none" w:sz="0" w:space="0" w:color="auto"/>
                <w:right w:val="none" w:sz="0" w:space="0" w:color="auto"/>
              </w:divBdr>
            </w:div>
            <w:div w:id="1883202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8722">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2238">
      <w:bodyDiv w:val="1"/>
      <w:marLeft w:val="0"/>
      <w:marRight w:val="0"/>
      <w:marTop w:val="0"/>
      <w:marBottom w:val="0"/>
      <w:divBdr>
        <w:top w:val="none" w:sz="0" w:space="0" w:color="auto"/>
        <w:left w:val="none" w:sz="0" w:space="0" w:color="auto"/>
        <w:bottom w:val="none" w:sz="0" w:space="0" w:color="auto"/>
        <w:right w:val="none" w:sz="0" w:space="0" w:color="auto"/>
      </w:divBdr>
      <w:divsChild>
        <w:div w:id="869875025">
          <w:marLeft w:val="0"/>
          <w:marRight w:val="0"/>
          <w:marTop w:val="0"/>
          <w:marBottom w:val="0"/>
          <w:divBdr>
            <w:top w:val="none" w:sz="0" w:space="0" w:color="auto"/>
            <w:left w:val="none" w:sz="0" w:space="0" w:color="auto"/>
            <w:bottom w:val="none" w:sz="0" w:space="0" w:color="auto"/>
            <w:right w:val="none" w:sz="0" w:space="0" w:color="auto"/>
          </w:divBdr>
        </w:div>
        <w:div w:id="1794785397">
          <w:marLeft w:val="0"/>
          <w:marRight w:val="0"/>
          <w:marTop w:val="150"/>
          <w:marBottom w:val="0"/>
          <w:divBdr>
            <w:top w:val="none" w:sz="0" w:space="0" w:color="auto"/>
            <w:left w:val="none" w:sz="0" w:space="0" w:color="auto"/>
            <w:bottom w:val="none" w:sz="0" w:space="0" w:color="auto"/>
            <w:right w:val="none" w:sz="0" w:space="0" w:color="auto"/>
          </w:divBdr>
          <w:divsChild>
            <w:div w:id="682896495">
              <w:marLeft w:val="1155"/>
              <w:marRight w:val="0"/>
              <w:marTop w:val="0"/>
              <w:marBottom w:val="0"/>
              <w:divBdr>
                <w:top w:val="none" w:sz="0" w:space="0" w:color="auto"/>
                <w:left w:val="none" w:sz="0" w:space="0" w:color="auto"/>
                <w:bottom w:val="none" w:sz="0" w:space="0" w:color="auto"/>
                <w:right w:val="none" w:sz="0" w:space="0" w:color="auto"/>
              </w:divBdr>
            </w:div>
            <w:div w:id="1025441822">
              <w:marLeft w:val="1155"/>
              <w:marRight w:val="0"/>
              <w:marTop w:val="0"/>
              <w:marBottom w:val="0"/>
              <w:divBdr>
                <w:top w:val="none" w:sz="0" w:space="0" w:color="auto"/>
                <w:left w:val="none" w:sz="0" w:space="0" w:color="auto"/>
                <w:bottom w:val="none" w:sz="0" w:space="0" w:color="auto"/>
                <w:right w:val="none" w:sz="0" w:space="0" w:color="auto"/>
              </w:divBdr>
            </w:div>
            <w:div w:id="343555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369011">
      <w:bodyDiv w:val="1"/>
      <w:marLeft w:val="0"/>
      <w:marRight w:val="0"/>
      <w:marTop w:val="0"/>
      <w:marBottom w:val="0"/>
      <w:divBdr>
        <w:top w:val="none" w:sz="0" w:space="0" w:color="auto"/>
        <w:left w:val="none" w:sz="0" w:space="0" w:color="auto"/>
        <w:bottom w:val="none" w:sz="0" w:space="0" w:color="auto"/>
        <w:right w:val="none" w:sz="0" w:space="0" w:color="auto"/>
      </w:divBdr>
      <w:divsChild>
        <w:div w:id="1845978018">
          <w:marLeft w:val="0"/>
          <w:marRight w:val="0"/>
          <w:marTop w:val="0"/>
          <w:marBottom w:val="0"/>
          <w:divBdr>
            <w:top w:val="none" w:sz="0" w:space="0" w:color="auto"/>
            <w:left w:val="none" w:sz="0" w:space="0" w:color="auto"/>
            <w:bottom w:val="none" w:sz="0" w:space="0" w:color="auto"/>
            <w:right w:val="none" w:sz="0" w:space="0" w:color="auto"/>
          </w:divBdr>
        </w:div>
        <w:div w:id="2104570075">
          <w:marLeft w:val="0"/>
          <w:marRight w:val="0"/>
          <w:marTop w:val="150"/>
          <w:marBottom w:val="0"/>
          <w:divBdr>
            <w:top w:val="none" w:sz="0" w:space="0" w:color="auto"/>
            <w:left w:val="none" w:sz="0" w:space="0" w:color="auto"/>
            <w:bottom w:val="none" w:sz="0" w:space="0" w:color="auto"/>
            <w:right w:val="none" w:sz="0" w:space="0" w:color="auto"/>
          </w:divBdr>
          <w:divsChild>
            <w:div w:id="1655525508">
              <w:marLeft w:val="1155"/>
              <w:marRight w:val="0"/>
              <w:marTop w:val="0"/>
              <w:marBottom w:val="0"/>
              <w:divBdr>
                <w:top w:val="none" w:sz="0" w:space="0" w:color="auto"/>
                <w:left w:val="none" w:sz="0" w:space="0" w:color="auto"/>
                <w:bottom w:val="none" w:sz="0" w:space="0" w:color="auto"/>
                <w:right w:val="none" w:sz="0" w:space="0" w:color="auto"/>
              </w:divBdr>
            </w:div>
            <w:div w:id="1913738349">
              <w:marLeft w:val="1155"/>
              <w:marRight w:val="0"/>
              <w:marTop w:val="0"/>
              <w:marBottom w:val="0"/>
              <w:divBdr>
                <w:top w:val="none" w:sz="0" w:space="0" w:color="auto"/>
                <w:left w:val="none" w:sz="0" w:space="0" w:color="auto"/>
                <w:bottom w:val="none" w:sz="0" w:space="0" w:color="auto"/>
                <w:right w:val="none" w:sz="0" w:space="0" w:color="auto"/>
              </w:divBdr>
            </w:div>
            <w:div w:id="200743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5345">
      <w:bodyDiv w:val="1"/>
      <w:marLeft w:val="0"/>
      <w:marRight w:val="0"/>
      <w:marTop w:val="0"/>
      <w:marBottom w:val="0"/>
      <w:divBdr>
        <w:top w:val="none" w:sz="0" w:space="0" w:color="auto"/>
        <w:left w:val="none" w:sz="0" w:space="0" w:color="auto"/>
        <w:bottom w:val="none" w:sz="0" w:space="0" w:color="auto"/>
        <w:right w:val="none" w:sz="0" w:space="0" w:color="auto"/>
      </w:divBdr>
      <w:divsChild>
        <w:div w:id="34888077">
          <w:marLeft w:val="0"/>
          <w:marRight w:val="0"/>
          <w:marTop w:val="0"/>
          <w:marBottom w:val="0"/>
          <w:divBdr>
            <w:top w:val="none" w:sz="0" w:space="0" w:color="auto"/>
            <w:left w:val="none" w:sz="0" w:space="0" w:color="auto"/>
            <w:bottom w:val="none" w:sz="0" w:space="0" w:color="auto"/>
            <w:right w:val="none" w:sz="0" w:space="0" w:color="auto"/>
          </w:divBdr>
        </w:div>
        <w:div w:id="2021540467">
          <w:marLeft w:val="0"/>
          <w:marRight w:val="0"/>
          <w:marTop w:val="150"/>
          <w:marBottom w:val="0"/>
          <w:divBdr>
            <w:top w:val="none" w:sz="0" w:space="0" w:color="auto"/>
            <w:left w:val="none" w:sz="0" w:space="0" w:color="auto"/>
            <w:bottom w:val="none" w:sz="0" w:space="0" w:color="auto"/>
            <w:right w:val="none" w:sz="0" w:space="0" w:color="auto"/>
          </w:divBdr>
          <w:divsChild>
            <w:div w:id="1408764136">
              <w:marLeft w:val="1155"/>
              <w:marRight w:val="0"/>
              <w:marTop w:val="0"/>
              <w:marBottom w:val="0"/>
              <w:divBdr>
                <w:top w:val="none" w:sz="0" w:space="0" w:color="auto"/>
                <w:left w:val="none" w:sz="0" w:space="0" w:color="auto"/>
                <w:bottom w:val="none" w:sz="0" w:space="0" w:color="auto"/>
                <w:right w:val="none" w:sz="0" w:space="0" w:color="auto"/>
              </w:divBdr>
            </w:div>
            <w:div w:id="69639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085">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066374">
      <w:bodyDiv w:val="1"/>
      <w:marLeft w:val="0"/>
      <w:marRight w:val="0"/>
      <w:marTop w:val="0"/>
      <w:marBottom w:val="0"/>
      <w:divBdr>
        <w:top w:val="none" w:sz="0" w:space="0" w:color="auto"/>
        <w:left w:val="none" w:sz="0" w:space="0" w:color="auto"/>
        <w:bottom w:val="none" w:sz="0" w:space="0" w:color="auto"/>
        <w:right w:val="none" w:sz="0" w:space="0" w:color="auto"/>
      </w:divBdr>
      <w:divsChild>
        <w:div w:id="516579423">
          <w:marLeft w:val="0"/>
          <w:marRight w:val="0"/>
          <w:marTop w:val="0"/>
          <w:marBottom w:val="0"/>
          <w:divBdr>
            <w:top w:val="none" w:sz="0" w:space="0" w:color="auto"/>
            <w:left w:val="none" w:sz="0" w:space="0" w:color="auto"/>
            <w:bottom w:val="none" w:sz="0" w:space="0" w:color="auto"/>
            <w:right w:val="none" w:sz="0" w:space="0" w:color="auto"/>
          </w:divBdr>
        </w:div>
        <w:div w:id="302738615">
          <w:marLeft w:val="0"/>
          <w:marRight w:val="0"/>
          <w:marTop w:val="150"/>
          <w:marBottom w:val="0"/>
          <w:divBdr>
            <w:top w:val="none" w:sz="0" w:space="0" w:color="auto"/>
            <w:left w:val="none" w:sz="0" w:space="0" w:color="auto"/>
            <w:bottom w:val="none" w:sz="0" w:space="0" w:color="auto"/>
            <w:right w:val="none" w:sz="0" w:space="0" w:color="auto"/>
          </w:divBdr>
          <w:divsChild>
            <w:div w:id="1260064727">
              <w:marLeft w:val="1155"/>
              <w:marRight w:val="0"/>
              <w:marTop w:val="0"/>
              <w:marBottom w:val="0"/>
              <w:divBdr>
                <w:top w:val="none" w:sz="0" w:space="0" w:color="auto"/>
                <w:left w:val="none" w:sz="0" w:space="0" w:color="auto"/>
                <w:bottom w:val="none" w:sz="0" w:space="0" w:color="auto"/>
                <w:right w:val="none" w:sz="0" w:space="0" w:color="auto"/>
              </w:divBdr>
            </w:div>
            <w:div w:id="938414414">
              <w:marLeft w:val="1155"/>
              <w:marRight w:val="0"/>
              <w:marTop w:val="0"/>
              <w:marBottom w:val="0"/>
              <w:divBdr>
                <w:top w:val="none" w:sz="0" w:space="0" w:color="auto"/>
                <w:left w:val="none" w:sz="0" w:space="0" w:color="auto"/>
                <w:bottom w:val="none" w:sz="0" w:space="0" w:color="auto"/>
                <w:right w:val="none" w:sz="0" w:space="0" w:color="auto"/>
              </w:divBdr>
            </w:div>
            <w:div w:id="157111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34901">
      <w:bodyDiv w:val="1"/>
      <w:marLeft w:val="0"/>
      <w:marRight w:val="0"/>
      <w:marTop w:val="0"/>
      <w:marBottom w:val="0"/>
      <w:divBdr>
        <w:top w:val="none" w:sz="0" w:space="0" w:color="auto"/>
        <w:left w:val="none" w:sz="0" w:space="0" w:color="auto"/>
        <w:bottom w:val="none" w:sz="0" w:space="0" w:color="auto"/>
        <w:right w:val="none" w:sz="0" w:space="0" w:color="auto"/>
      </w:divBdr>
      <w:divsChild>
        <w:div w:id="706183115">
          <w:marLeft w:val="0"/>
          <w:marRight w:val="0"/>
          <w:marTop w:val="0"/>
          <w:marBottom w:val="0"/>
          <w:divBdr>
            <w:top w:val="none" w:sz="0" w:space="0" w:color="auto"/>
            <w:left w:val="none" w:sz="0" w:space="0" w:color="auto"/>
            <w:bottom w:val="none" w:sz="0" w:space="0" w:color="auto"/>
            <w:right w:val="none" w:sz="0" w:space="0" w:color="auto"/>
          </w:divBdr>
        </w:div>
        <w:div w:id="469595367">
          <w:marLeft w:val="0"/>
          <w:marRight w:val="0"/>
          <w:marTop w:val="150"/>
          <w:marBottom w:val="0"/>
          <w:divBdr>
            <w:top w:val="none" w:sz="0" w:space="0" w:color="auto"/>
            <w:left w:val="none" w:sz="0" w:space="0" w:color="auto"/>
            <w:bottom w:val="none" w:sz="0" w:space="0" w:color="auto"/>
            <w:right w:val="none" w:sz="0" w:space="0" w:color="auto"/>
          </w:divBdr>
          <w:divsChild>
            <w:div w:id="453061655">
              <w:marLeft w:val="1155"/>
              <w:marRight w:val="0"/>
              <w:marTop w:val="0"/>
              <w:marBottom w:val="0"/>
              <w:divBdr>
                <w:top w:val="none" w:sz="0" w:space="0" w:color="auto"/>
                <w:left w:val="none" w:sz="0" w:space="0" w:color="auto"/>
                <w:bottom w:val="none" w:sz="0" w:space="0" w:color="auto"/>
                <w:right w:val="none" w:sz="0" w:space="0" w:color="auto"/>
              </w:divBdr>
            </w:div>
            <w:div w:id="157237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336478">
      <w:bodyDiv w:val="1"/>
      <w:marLeft w:val="0"/>
      <w:marRight w:val="0"/>
      <w:marTop w:val="0"/>
      <w:marBottom w:val="0"/>
      <w:divBdr>
        <w:top w:val="none" w:sz="0" w:space="0" w:color="auto"/>
        <w:left w:val="none" w:sz="0" w:space="0" w:color="auto"/>
        <w:bottom w:val="none" w:sz="0" w:space="0" w:color="auto"/>
        <w:right w:val="none" w:sz="0" w:space="0" w:color="auto"/>
      </w:divBdr>
      <w:divsChild>
        <w:div w:id="1141850809">
          <w:marLeft w:val="0"/>
          <w:marRight w:val="0"/>
          <w:marTop w:val="0"/>
          <w:marBottom w:val="0"/>
          <w:divBdr>
            <w:top w:val="none" w:sz="0" w:space="0" w:color="auto"/>
            <w:left w:val="none" w:sz="0" w:space="0" w:color="auto"/>
            <w:bottom w:val="none" w:sz="0" w:space="0" w:color="auto"/>
            <w:right w:val="none" w:sz="0" w:space="0" w:color="auto"/>
          </w:divBdr>
        </w:div>
        <w:div w:id="1285960136">
          <w:marLeft w:val="0"/>
          <w:marRight w:val="0"/>
          <w:marTop w:val="150"/>
          <w:marBottom w:val="0"/>
          <w:divBdr>
            <w:top w:val="none" w:sz="0" w:space="0" w:color="auto"/>
            <w:left w:val="none" w:sz="0" w:space="0" w:color="auto"/>
            <w:bottom w:val="none" w:sz="0" w:space="0" w:color="auto"/>
            <w:right w:val="none" w:sz="0" w:space="0" w:color="auto"/>
          </w:divBdr>
          <w:divsChild>
            <w:div w:id="1854031298">
              <w:marLeft w:val="1155"/>
              <w:marRight w:val="0"/>
              <w:marTop w:val="0"/>
              <w:marBottom w:val="0"/>
              <w:divBdr>
                <w:top w:val="none" w:sz="0" w:space="0" w:color="auto"/>
                <w:left w:val="none" w:sz="0" w:space="0" w:color="auto"/>
                <w:bottom w:val="none" w:sz="0" w:space="0" w:color="auto"/>
                <w:right w:val="none" w:sz="0" w:space="0" w:color="auto"/>
              </w:divBdr>
            </w:div>
            <w:div w:id="844323883">
              <w:marLeft w:val="1155"/>
              <w:marRight w:val="0"/>
              <w:marTop w:val="0"/>
              <w:marBottom w:val="0"/>
              <w:divBdr>
                <w:top w:val="none" w:sz="0" w:space="0" w:color="auto"/>
                <w:left w:val="none" w:sz="0" w:space="0" w:color="auto"/>
                <w:bottom w:val="none" w:sz="0" w:space="0" w:color="auto"/>
                <w:right w:val="none" w:sz="0" w:space="0" w:color="auto"/>
              </w:divBdr>
            </w:div>
            <w:div w:id="1940259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6513">
      <w:bodyDiv w:val="1"/>
      <w:marLeft w:val="0"/>
      <w:marRight w:val="0"/>
      <w:marTop w:val="0"/>
      <w:marBottom w:val="0"/>
      <w:divBdr>
        <w:top w:val="none" w:sz="0" w:space="0" w:color="auto"/>
        <w:left w:val="none" w:sz="0" w:space="0" w:color="auto"/>
        <w:bottom w:val="none" w:sz="0" w:space="0" w:color="auto"/>
        <w:right w:val="none" w:sz="0" w:space="0" w:color="auto"/>
      </w:divBdr>
      <w:divsChild>
        <w:div w:id="1192567988">
          <w:marLeft w:val="0"/>
          <w:marRight w:val="0"/>
          <w:marTop w:val="0"/>
          <w:marBottom w:val="0"/>
          <w:divBdr>
            <w:top w:val="none" w:sz="0" w:space="0" w:color="auto"/>
            <w:left w:val="none" w:sz="0" w:space="0" w:color="auto"/>
            <w:bottom w:val="none" w:sz="0" w:space="0" w:color="auto"/>
            <w:right w:val="none" w:sz="0" w:space="0" w:color="auto"/>
          </w:divBdr>
        </w:div>
        <w:div w:id="1294949218">
          <w:marLeft w:val="0"/>
          <w:marRight w:val="0"/>
          <w:marTop w:val="150"/>
          <w:marBottom w:val="0"/>
          <w:divBdr>
            <w:top w:val="none" w:sz="0" w:space="0" w:color="auto"/>
            <w:left w:val="none" w:sz="0" w:space="0" w:color="auto"/>
            <w:bottom w:val="none" w:sz="0" w:space="0" w:color="auto"/>
            <w:right w:val="none" w:sz="0" w:space="0" w:color="auto"/>
          </w:divBdr>
          <w:divsChild>
            <w:div w:id="310527929">
              <w:marLeft w:val="1155"/>
              <w:marRight w:val="0"/>
              <w:marTop w:val="0"/>
              <w:marBottom w:val="0"/>
              <w:divBdr>
                <w:top w:val="none" w:sz="0" w:space="0" w:color="auto"/>
                <w:left w:val="none" w:sz="0" w:space="0" w:color="auto"/>
                <w:bottom w:val="none" w:sz="0" w:space="0" w:color="auto"/>
                <w:right w:val="none" w:sz="0" w:space="0" w:color="auto"/>
              </w:divBdr>
            </w:div>
            <w:div w:id="292754058">
              <w:marLeft w:val="1155"/>
              <w:marRight w:val="0"/>
              <w:marTop w:val="0"/>
              <w:marBottom w:val="0"/>
              <w:divBdr>
                <w:top w:val="none" w:sz="0" w:space="0" w:color="auto"/>
                <w:left w:val="none" w:sz="0" w:space="0" w:color="auto"/>
                <w:bottom w:val="none" w:sz="0" w:space="0" w:color="auto"/>
                <w:right w:val="none" w:sz="0" w:space="0" w:color="auto"/>
              </w:divBdr>
            </w:div>
            <w:div w:id="89327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449966">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7985832">
      <w:bodyDiv w:val="1"/>
      <w:marLeft w:val="0"/>
      <w:marRight w:val="0"/>
      <w:marTop w:val="0"/>
      <w:marBottom w:val="0"/>
      <w:divBdr>
        <w:top w:val="none" w:sz="0" w:space="0" w:color="auto"/>
        <w:left w:val="none" w:sz="0" w:space="0" w:color="auto"/>
        <w:bottom w:val="none" w:sz="0" w:space="0" w:color="auto"/>
        <w:right w:val="none" w:sz="0" w:space="0" w:color="auto"/>
      </w:divBdr>
      <w:divsChild>
        <w:div w:id="94179984">
          <w:marLeft w:val="0"/>
          <w:marRight w:val="0"/>
          <w:marTop w:val="0"/>
          <w:marBottom w:val="0"/>
          <w:divBdr>
            <w:top w:val="none" w:sz="0" w:space="0" w:color="auto"/>
            <w:left w:val="none" w:sz="0" w:space="0" w:color="auto"/>
            <w:bottom w:val="none" w:sz="0" w:space="0" w:color="auto"/>
            <w:right w:val="none" w:sz="0" w:space="0" w:color="auto"/>
          </w:divBdr>
        </w:div>
        <w:div w:id="1639648189">
          <w:marLeft w:val="0"/>
          <w:marRight w:val="0"/>
          <w:marTop w:val="150"/>
          <w:marBottom w:val="0"/>
          <w:divBdr>
            <w:top w:val="none" w:sz="0" w:space="0" w:color="auto"/>
            <w:left w:val="none" w:sz="0" w:space="0" w:color="auto"/>
            <w:bottom w:val="none" w:sz="0" w:space="0" w:color="auto"/>
            <w:right w:val="none" w:sz="0" w:space="0" w:color="auto"/>
          </w:divBdr>
          <w:divsChild>
            <w:div w:id="1392578552">
              <w:marLeft w:val="1155"/>
              <w:marRight w:val="0"/>
              <w:marTop w:val="0"/>
              <w:marBottom w:val="0"/>
              <w:divBdr>
                <w:top w:val="none" w:sz="0" w:space="0" w:color="auto"/>
                <w:left w:val="none" w:sz="0" w:space="0" w:color="auto"/>
                <w:bottom w:val="none" w:sz="0" w:space="0" w:color="auto"/>
                <w:right w:val="none" w:sz="0" w:space="0" w:color="auto"/>
              </w:divBdr>
            </w:div>
            <w:div w:id="726270302">
              <w:marLeft w:val="1155"/>
              <w:marRight w:val="0"/>
              <w:marTop w:val="0"/>
              <w:marBottom w:val="0"/>
              <w:divBdr>
                <w:top w:val="none" w:sz="0" w:space="0" w:color="auto"/>
                <w:left w:val="none" w:sz="0" w:space="0" w:color="auto"/>
                <w:bottom w:val="none" w:sz="0" w:space="0" w:color="auto"/>
                <w:right w:val="none" w:sz="0" w:space="0" w:color="auto"/>
              </w:divBdr>
            </w:div>
            <w:div w:id="11556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27857">
      <w:bodyDiv w:val="1"/>
      <w:marLeft w:val="0"/>
      <w:marRight w:val="0"/>
      <w:marTop w:val="0"/>
      <w:marBottom w:val="0"/>
      <w:divBdr>
        <w:top w:val="none" w:sz="0" w:space="0" w:color="auto"/>
        <w:left w:val="none" w:sz="0" w:space="0" w:color="auto"/>
        <w:bottom w:val="none" w:sz="0" w:space="0" w:color="auto"/>
        <w:right w:val="none" w:sz="0" w:space="0" w:color="auto"/>
      </w:divBdr>
      <w:divsChild>
        <w:div w:id="34089428">
          <w:marLeft w:val="0"/>
          <w:marRight w:val="0"/>
          <w:marTop w:val="0"/>
          <w:marBottom w:val="0"/>
          <w:divBdr>
            <w:top w:val="none" w:sz="0" w:space="0" w:color="auto"/>
            <w:left w:val="none" w:sz="0" w:space="0" w:color="auto"/>
            <w:bottom w:val="none" w:sz="0" w:space="0" w:color="auto"/>
            <w:right w:val="none" w:sz="0" w:space="0" w:color="auto"/>
          </w:divBdr>
        </w:div>
        <w:div w:id="452016321">
          <w:marLeft w:val="0"/>
          <w:marRight w:val="0"/>
          <w:marTop w:val="150"/>
          <w:marBottom w:val="0"/>
          <w:divBdr>
            <w:top w:val="none" w:sz="0" w:space="0" w:color="auto"/>
            <w:left w:val="none" w:sz="0" w:space="0" w:color="auto"/>
            <w:bottom w:val="none" w:sz="0" w:space="0" w:color="auto"/>
            <w:right w:val="none" w:sz="0" w:space="0" w:color="auto"/>
          </w:divBdr>
          <w:divsChild>
            <w:div w:id="232394357">
              <w:marLeft w:val="1155"/>
              <w:marRight w:val="0"/>
              <w:marTop w:val="0"/>
              <w:marBottom w:val="0"/>
              <w:divBdr>
                <w:top w:val="none" w:sz="0" w:space="0" w:color="auto"/>
                <w:left w:val="none" w:sz="0" w:space="0" w:color="auto"/>
                <w:bottom w:val="none" w:sz="0" w:space="0" w:color="auto"/>
                <w:right w:val="none" w:sz="0" w:space="0" w:color="auto"/>
              </w:divBdr>
            </w:div>
            <w:div w:id="898830138">
              <w:marLeft w:val="1155"/>
              <w:marRight w:val="0"/>
              <w:marTop w:val="0"/>
              <w:marBottom w:val="0"/>
              <w:divBdr>
                <w:top w:val="none" w:sz="0" w:space="0" w:color="auto"/>
                <w:left w:val="none" w:sz="0" w:space="0" w:color="auto"/>
                <w:bottom w:val="none" w:sz="0" w:space="0" w:color="auto"/>
                <w:right w:val="none" w:sz="0" w:space="0" w:color="auto"/>
              </w:divBdr>
            </w:div>
            <w:div w:id="1015620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83464">
      <w:bodyDiv w:val="1"/>
      <w:marLeft w:val="0"/>
      <w:marRight w:val="0"/>
      <w:marTop w:val="0"/>
      <w:marBottom w:val="0"/>
      <w:divBdr>
        <w:top w:val="none" w:sz="0" w:space="0" w:color="auto"/>
        <w:left w:val="none" w:sz="0" w:space="0" w:color="auto"/>
        <w:bottom w:val="none" w:sz="0" w:space="0" w:color="auto"/>
        <w:right w:val="none" w:sz="0" w:space="0" w:color="auto"/>
      </w:divBdr>
      <w:divsChild>
        <w:div w:id="1800150399">
          <w:marLeft w:val="0"/>
          <w:marRight w:val="0"/>
          <w:marTop w:val="0"/>
          <w:marBottom w:val="0"/>
          <w:divBdr>
            <w:top w:val="none" w:sz="0" w:space="0" w:color="auto"/>
            <w:left w:val="none" w:sz="0" w:space="0" w:color="auto"/>
            <w:bottom w:val="none" w:sz="0" w:space="0" w:color="auto"/>
            <w:right w:val="none" w:sz="0" w:space="0" w:color="auto"/>
          </w:divBdr>
        </w:div>
        <w:div w:id="1852445970">
          <w:marLeft w:val="0"/>
          <w:marRight w:val="0"/>
          <w:marTop w:val="150"/>
          <w:marBottom w:val="0"/>
          <w:divBdr>
            <w:top w:val="none" w:sz="0" w:space="0" w:color="auto"/>
            <w:left w:val="none" w:sz="0" w:space="0" w:color="auto"/>
            <w:bottom w:val="none" w:sz="0" w:space="0" w:color="auto"/>
            <w:right w:val="none" w:sz="0" w:space="0" w:color="auto"/>
          </w:divBdr>
          <w:divsChild>
            <w:div w:id="1886064022">
              <w:marLeft w:val="1155"/>
              <w:marRight w:val="0"/>
              <w:marTop w:val="0"/>
              <w:marBottom w:val="0"/>
              <w:divBdr>
                <w:top w:val="none" w:sz="0" w:space="0" w:color="auto"/>
                <w:left w:val="none" w:sz="0" w:space="0" w:color="auto"/>
                <w:bottom w:val="none" w:sz="0" w:space="0" w:color="auto"/>
                <w:right w:val="none" w:sz="0" w:space="0" w:color="auto"/>
              </w:divBdr>
            </w:div>
            <w:div w:id="1212840850">
              <w:marLeft w:val="1155"/>
              <w:marRight w:val="0"/>
              <w:marTop w:val="0"/>
              <w:marBottom w:val="0"/>
              <w:divBdr>
                <w:top w:val="none" w:sz="0" w:space="0" w:color="auto"/>
                <w:left w:val="none" w:sz="0" w:space="0" w:color="auto"/>
                <w:bottom w:val="none" w:sz="0" w:space="0" w:color="auto"/>
                <w:right w:val="none" w:sz="0" w:space="0" w:color="auto"/>
              </w:divBdr>
            </w:div>
            <w:div w:id="99190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1329">
      <w:bodyDiv w:val="1"/>
      <w:marLeft w:val="0"/>
      <w:marRight w:val="0"/>
      <w:marTop w:val="0"/>
      <w:marBottom w:val="0"/>
      <w:divBdr>
        <w:top w:val="none" w:sz="0" w:space="0" w:color="auto"/>
        <w:left w:val="none" w:sz="0" w:space="0" w:color="auto"/>
        <w:bottom w:val="none" w:sz="0" w:space="0" w:color="auto"/>
        <w:right w:val="none" w:sz="0" w:space="0" w:color="auto"/>
      </w:divBdr>
      <w:divsChild>
        <w:div w:id="1349869834">
          <w:marLeft w:val="0"/>
          <w:marRight w:val="0"/>
          <w:marTop w:val="0"/>
          <w:marBottom w:val="0"/>
          <w:divBdr>
            <w:top w:val="none" w:sz="0" w:space="0" w:color="auto"/>
            <w:left w:val="none" w:sz="0" w:space="0" w:color="auto"/>
            <w:bottom w:val="none" w:sz="0" w:space="0" w:color="auto"/>
            <w:right w:val="none" w:sz="0" w:space="0" w:color="auto"/>
          </w:divBdr>
        </w:div>
        <w:div w:id="1319966197">
          <w:marLeft w:val="0"/>
          <w:marRight w:val="0"/>
          <w:marTop w:val="150"/>
          <w:marBottom w:val="0"/>
          <w:divBdr>
            <w:top w:val="none" w:sz="0" w:space="0" w:color="auto"/>
            <w:left w:val="none" w:sz="0" w:space="0" w:color="auto"/>
            <w:bottom w:val="none" w:sz="0" w:space="0" w:color="auto"/>
            <w:right w:val="none" w:sz="0" w:space="0" w:color="auto"/>
          </w:divBdr>
          <w:divsChild>
            <w:div w:id="1600216492">
              <w:marLeft w:val="1155"/>
              <w:marRight w:val="0"/>
              <w:marTop w:val="0"/>
              <w:marBottom w:val="0"/>
              <w:divBdr>
                <w:top w:val="none" w:sz="0" w:space="0" w:color="auto"/>
                <w:left w:val="none" w:sz="0" w:space="0" w:color="auto"/>
                <w:bottom w:val="none" w:sz="0" w:space="0" w:color="auto"/>
                <w:right w:val="none" w:sz="0" w:space="0" w:color="auto"/>
              </w:divBdr>
            </w:div>
            <w:div w:id="759134818">
              <w:marLeft w:val="1155"/>
              <w:marRight w:val="0"/>
              <w:marTop w:val="0"/>
              <w:marBottom w:val="0"/>
              <w:divBdr>
                <w:top w:val="none" w:sz="0" w:space="0" w:color="auto"/>
                <w:left w:val="none" w:sz="0" w:space="0" w:color="auto"/>
                <w:bottom w:val="none" w:sz="0" w:space="0" w:color="auto"/>
                <w:right w:val="none" w:sz="0" w:space="0" w:color="auto"/>
              </w:divBdr>
            </w:div>
            <w:div w:id="67846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368052">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804055">
      <w:bodyDiv w:val="1"/>
      <w:marLeft w:val="0"/>
      <w:marRight w:val="0"/>
      <w:marTop w:val="0"/>
      <w:marBottom w:val="0"/>
      <w:divBdr>
        <w:top w:val="none" w:sz="0" w:space="0" w:color="auto"/>
        <w:left w:val="none" w:sz="0" w:space="0" w:color="auto"/>
        <w:bottom w:val="none" w:sz="0" w:space="0" w:color="auto"/>
        <w:right w:val="none" w:sz="0" w:space="0" w:color="auto"/>
      </w:divBdr>
      <w:divsChild>
        <w:div w:id="371927786">
          <w:marLeft w:val="0"/>
          <w:marRight w:val="0"/>
          <w:marTop w:val="0"/>
          <w:marBottom w:val="0"/>
          <w:divBdr>
            <w:top w:val="none" w:sz="0" w:space="0" w:color="auto"/>
            <w:left w:val="none" w:sz="0" w:space="0" w:color="auto"/>
            <w:bottom w:val="none" w:sz="0" w:space="0" w:color="auto"/>
            <w:right w:val="none" w:sz="0" w:space="0" w:color="auto"/>
          </w:divBdr>
        </w:div>
        <w:div w:id="652177351">
          <w:marLeft w:val="0"/>
          <w:marRight w:val="0"/>
          <w:marTop w:val="150"/>
          <w:marBottom w:val="0"/>
          <w:divBdr>
            <w:top w:val="none" w:sz="0" w:space="0" w:color="auto"/>
            <w:left w:val="none" w:sz="0" w:space="0" w:color="auto"/>
            <w:bottom w:val="none" w:sz="0" w:space="0" w:color="auto"/>
            <w:right w:val="none" w:sz="0" w:space="0" w:color="auto"/>
          </w:divBdr>
          <w:divsChild>
            <w:div w:id="2013141876">
              <w:marLeft w:val="1155"/>
              <w:marRight w:val="0"/>
              <w:marTop w:val="0"/>
              <w:marBottom w:val="0"/>
              <w:divBdr>
                <w:top w:val="none" w:sz="0" w:space="0" w:color="auto"/>
                <w:left w:val="none" w:sz="0" w:space="0" w:color="auto"/>
                <w:bottom w:val="none" w:sz="0" w:space="0" w:color="auto"/>
                <w:right w:val="none" w:sz="0" w:space="0" w:color="auto"/>
              </w:divBdr>
            </w:div>
            <w:div w:id="1151360739">
              <w:marLeft w:val="1155"/>
              <w:marRight w:val="0"/>
              <w:marTop w:val="0"/>
              <w:marBottom w:val="0"/>
              <w:divBdr>
                <w:top w:val="none" w:sz="0" w:space="0" w:color="auto"/>
                <w:left w:val="none" w:sz="0" w:space="0" w:color="auto"/>
                <w:bottom w:val="none" w:sz="0" w:space="0" w:color="auto"/>
                <w:right w:val="none" w:sz="0" w:space="0" w:color="auto"/>
              </w:divBdr>
            </w:div>
            <w:div w:id="1094789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070284">
      <w:bodyDiv w:val="1"/>
      <w:marLeft w:val="0"/>
      <w:marRight w:val="0"/>
      <w:marTop w:val="0"/>
      <w:marBottom w:val="0"/>
      <w:divBdr>
        <w:top w:val="none" w:sz="0" w:space="0" w:color="auto"/>
        <w:left w:val="none" w:sz="0" w:space="0" w:color="auto"/>
        <w:bottom w:val="none" w:sz="0" w:space="0" w:color="auto"/>
        <w:right w:val="none" w:sz="0" w:space="0" w:color="auto"/>
      </w:divBdr>
      <w:divsChild>
        <w:div w:id="43868833">
          <w:marLeft w:val="0"/>
          <w:marRight w:val="0"/>
          <w:marTop w:val="0"/>
          <w:marBottom w:val="0"/>
          <w:divBdr>
            <w:top w:val="none" w:sz="0" w:space="0" w:color="auto"/>
            <w:left w:val="none" w:sz="0" w:space="0" w:color="auto"/>
            <w:bottom w:val="none" w:sz="0" w:space="0" w:color="auto"/>
            <w:right w:val="none" w:sz="0" w:space="0" w:color="auto"/>
          </w:divBdr>
        </w:div>
        <w:div w:id="1546453018">
          <w:marLeft w:val="0"/>
          <w:marRight w:val="0"/>
          <w:marTop w:val="150"/>
          <w:marBottom w:val="0"/>
          <w:divBdr>
            <w:top w:val="none" w:sz="0" w:space="0" w:color="auto"/>
            <w:left w:val="none" w:sz="0" w:space="0" w:color="auto"/>
            <w:bottom w:val="none" w:sz="0" w:space="0" w:color="auto"/>
            <w:right w:val="none" w:sz="0" w:space="0" w:color="auto"/>
          </w:divBdr>
          <w:divsChild>
            <w:div w:id="1181774100">
              <w:marLeft w:val="1155"/>
              <w:marRight w:val="0"/>
              <w:marTop w:val="0"/>
              <w:marBottom w:val="0"/>
              <w:divBdr>
                <w:top w:val="none" w:sz="0" w:space="0" w:color="auto"/>
                <w:left w:val="none" w:sz="0" w:space="0" w:color="auto"/>
                <w:bottom w:val="none" w:sz="0" w:space="0" w:color="auto"/>
                <w:right w:val="none" w:sz="0" w:space="0" w:color="auto"/>
              </w:divBdr>
            </w:div>
            <w:div w:id="850223000">
              <w:marLeft w:val="1155"/>
              <w:marRight w:val="0"/>
              <w:marTop w:val="0"/>
              <w:marBottom w:val="0"/>
              <w:divBdr>
                <w:top w:val="none" w:sz="0" w:space="0" w:color="auto"/>
                <w:left w:val="none" w:sz="0" w:space="0" w:color="auto"/>
                <w:bottom w:val="none" w:sz="0" w:space="0" w:color="auto"/>
                <w:right w:val="none" w:sz="0" w:space="0" w:color="auto"/>
              </w:divBdr>
            </w:div>
            <w:div w:id="2621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452791">
      <w:bodyDiv w:val="1"/>
      <w:marLeft w:val="0"/>
      <w:marRight w:val="0"/>
      <w:marTop w:val="0"/>
      <w:marBottom w:val="0"/>
      <w:divBdr>
        <w:top w:val="none" w:sz="0" w:space="0" w:color="auto"/>
        <w:left w:val="none" w:sz="0" w:space="0" w:color="auto"/>
        <w:bottom w:val="none" w:sz="0" w:space="0" w:color="auto"/>
        <w:right w:val="none" w:sz="0" w:space="0" w:color="auto"/>
      </w:divBdr>
      <w:divsChild>
        <w:div w:id="1565987989">
          <w:marLeft w:val="0"/>
          <w:marRight w:val="0"/>
          <w:marTop w:val="0"/>
          <w:marBottom w:val="0"/>
          <w:divBdr>
            <w:top w:val="none" w:sz="0" w:space="0" w:color="auto"/>
            <w:left w:val="none" w:sz="0" w:space="0" w:color="auto"/>
            <w:bottom w:val="none" w:sz="0" w:space="0" w:color="auto"/>
            <w:right w:val="none" w:sz="0" w:space="0" w:color="auto"/>
          </w:divBdr>
        </w:div>
        <w:div w:id="45029397">
          <w:marLeft w:val="0"/>
          <w:marRight w:val="0"/>
          <w:marTop w:val="150"/>
          <w:marBottom w:val="0"/>
          <w:divBdr>
            <w:top w:val="none" w:sz="0" w:space="0" w:color="auto"/>
            <w:left w:val="none" w:sz="0" w:space="0" w:color="auto"/>
            <w:bottom w:val="none" w:sz="0" w:space="0" w:color="auto"/>
            <w:right w:val="none" w:sz="0" w:space="0" w:color="auto"/>
          </w:divBdr>
          <w:divsChild>
            <w:div w:id="697896576">
              <w:marLeft w:val="1155"/>
              <w:marRight w:val="0"/>
              <w:marTop w:val="0"/>
              <w:marBottom w:val="0"/>
              <w:divBdr>
                <w:top w:val="none" w:sz="0" w:space="0" w:color="auto"/>
                <w:left w:val="none" w:sz="0" w:space="0" w:color="auto"/>
                <w:bottom w:val="none" w:sz="0" w:space="0" w:color="auto"/>
                <w:right w:val="none" w:sz="0" w:space="0" w:color="auto"/>
              </w:divBdr>
            </w:div>
            <w:div w:id="1166819123">
              <w:marLeft w:val="1155"/>
              <w:marRight w:val="0"/>
              <w:marTop w:val="0"/>
              <w:marBottom w:val="0"/>
              <w:divBdr>
                <w:top w:val="none" w:sz="0" w:space="0" w:color="auto"/>
                <w:left w:val="none" w:sz="0" w:space="0" w:color="auto"/>
                <w:bottom w:val="none" w:sz="0" w:space="0" w:color="auto"/>
                <w:right w:val="none" w:sz="0" w:space="0" w:color="auto"/>
              </w:divBdr>
            </w:div>
            <w:div w:id="56140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31450">
      <w:bodyDiv w:val="1"/>
      <w:marLeft w:val="0"/>
      <w:marRight w:val="0"/>
      <w:marTop w:val="0"/>
      <w:marBottom w:val="0"/>
      <w:divBdr>
        <w:top w:val="none" w:sz="0" w:space="0" w:color="auto"/>
        <w:left w:val="none" w:sz="0" w:space="0" w:color="auto"/>
        <w:bottom w:val="none" w:sz="0" w:space="0" w:color="auto"/>
        <w:right w:val="none" w:sz="0" w:space="0" w:color="auto"/>
      </w:divBdr>
      <w:divsChild>
        <w:div w:id="461923202">
          <w:marLeft w:val="0"/>
          <w:marRight w:val="0"/>
          <w:marTop w:val="0"/>
          <w:marBottom w:val="0"/>
          <w:divBdr>
            <w:top w:val="none" w:sz="0" w:space="0" w:color="auto"/>
            <w:left w:val="none" w:sz="0" w:space="0" w:color="auto"/>
            <w:bottom w:val="none" w:sz="0" w:space="0" w:color="auto"/>
            <w:right w:val="none" w:sz="0" w:space="0" w:color="auto"/>
          </w:divBdr>
        </w:div>
        <w:div w:id="1233851319">
          <w:marLeft w:val="0"/>
          <w:marRight w:val="0"/>
          <w:marTop w:val="150"/>
          <w:marBottom w:val="0"/>
          <w:divBdr>
            <w:top w:val="none" w:sz="0" w:space="0" w:color="auto"/>
            <w:left w:val="none" w:sz="0" w:space="0" w:color="auto"/>
            <w:bottom w:val="none" w:sz="0" w:space="0" w:color="auto"/>
            <w:right w:val="none" w:sz="0" w:space="0" w:color="auto"/>
          </w:divBdr>
          <w:divsChild>
            <w:div w:id="827525110">
              <w:marLeft w:val="1155"/>
              <w:marRight w:val="0"/>
              <w:marTop w:val="0"/>
              <w:marBottom w:val="0"/>
              <w:divBdr>
                <w:top w:val="none" w:sz="0" w:space="0" w:color="auto"/>
                <w:left w:val="none" w:sz="0" w:space="0" w:color="auto"/>
                <w:bottom w:val="none" w:sz="0" w:space="0" w:color="auto"/>
                <w:right w:val="none" w:sz="0" w:space="0" w:color="auto"/>
              </w:divBdr>
            </w:div>
            <w:div w:id="1654482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69690">
      <w:bodyDiv w:val="1"/>
      <w:marLeft w:val="0"/>
      <w:marRight w:val="0"/>
      <w:marTop w:val="0"/>
      <w:marBottom w:val="0"/>
      <w:divBdr>
        <w:top w:val="none" w:sz="0" w:space="0" w:color="auto"/>
        <w:left w:val="none" w:sz="0" w:space="0" w:color="auto"/>
        <w:bottom w:val="none" w:sz="0" w:space="0" w:color="auto"/>
        <w:right w:val="none" w:sz="0" w:space="0" w:color="auto"/>
      </w:divBdr>
      <w:divsChild>
        <w:div w:id="1678266896">
          <w:marLeft w:val="0"/>
          <w:marRight w:val="0"/>
          <w:marTop w:val="0"/>
          <w:marBottom w:val="0"/>
          <w:divBdr>
            <w:top w:val="none" w:sz="0" w:space="0" w:color="auto"/>
            <w:left w:val="none" w:sz="0" w:space="0" w:color="auto"/>
            <w:bottom w:val="none" w:sz="0" w:space="0" w:color="auto"/>
            <w:right w:val="none" w:sz="0" w:space="0" w:color="auto"/>
          </w:divBdr>
        </w:div>
        <w:div w:id="685719612">
          <w:marLeft w:val="0"/>
          <w:marRight w:val="0"/>
          <w:marTop w:val="150"/>
          <w:marBottom w:val="0"/>
          <w:divBdr>
            <w:top w:val="none" w:sz="0" w:space="0" w:color="auto"/>
            <w:left w:val="none" w:sz="0" w:space="0" w:color="auto"/>
            <w:bottom w:val="none" w:sz="0" w:space="0" w:color="auto"/>
            <w:right w:val="none" w:sz="0" w:space="0" w:color="auto"/>
          </w:divBdr>
          <w:divsChild>
            <w:div w:id="1541743823">
              <w:marLeft w:val="1155"/>
              <w:marRight w:val="0"/>
              <w:marTop w:val="0"/>
              <w:marBottom w:val="0"/>
              <w:divBdr>
                <w:top w:val="none" w:sz="0" w:space="0" w:color="auto"/>
                <w:left w:val="none" w:sz="0" w:space="0" w:color="auto"/>
                <w:bottom w:val="none" w:sz="0" w:space="0" w:color="auto"/>
                <w:right w:val="none" w:sz="0" w:space="0" w:color="auto"/>
              </w:divBdr>
            </w:div>
            <w:div w:id="860051007">
              <w:marLeft w:val="1155"/>
              <w:marRight w:val="0"/>
              <w:marTop w:val="0"/>
              <w:marBottom w:val="0"/>
              <w:divBdr>
                <w:top w:val="none" w:sz="0" w:space="0" w:color="auto"/>
                <w:left w:val="none" w:sz="0" w:space="0" w:color="auto"/>
                <w:bottom w:val="none" w:sz="0" w:space="0" w:color="auto"/>
                <w:right w:val="none" w:sz="0" w:space="0" w:color="auto"/>
              </w:divBdr>
            </w:div>
            <w:div w:id="109983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0271">
      <w:bodyDiv w:val="1"/>
      <w:marLeft w:val="0"/>
      <w:marRight w:val="0"/>
      <w:marTop w:val="0"/>
      <w:marBottom w:val="0"/>
      <w:divBdr>
        <w:top w:val="none" w:sz="0" w:space="0" w:color="auto"/>
        <w:left w:val="none" w:sz="0" w:space="0" w:color="auto"/>
        <w:bottom w:val="none" w:sz="0" w:space="0" w:color="auto"/>
        <w:right w:val="none" w:sz="0" w:space="0" w:color="auto"/>
      </w:divBdr>
      <w:divsChild>
        <w:div w:id="95027561">
          <w:marLeft w:val="0"/>
          <w:marRight w:val="0"/>
          <w:marTop w:val="0"/>
          <w:marBottom w:val="0"/>
          <w:divBdr>
            <w:top w:val="none" w:sz="0" w:space="0" w:color="auto"/>
            <w:left w:val="none" w:sz="0" w:space="0" w:color="auto"/>
            <w:bottom w:val="none" w:sz="0" w:space="0" w:color="auto"/>
            <w:right w:val="none" w:sz="0" w:space="0" w:color="auto"/>
          </w:divBdr>
        </w:div>
        <w:div w:id="1576933650">
          <w:marLeft w:val="0"/>
          <w:marRight w:val="0"/>
          <w:marTop w:val="150"/>
          <w:marBottom w:val="0"/>
          <w:divBdr>
            <w:top w:val="none" w:sz="0" w:space="0" w:color="auto"/>
            <w:left w:val="none" w:sz="0" w:space="0" w:color="auto"/>
            <w:bottom w:val="none" w:sz="0" w:space="0" w:color="auto"/>
            <w:right w:val="none" w:sz="0" w:space="0" w:color="auto"/>
          </w:divBdr>
          <w:divsChild>
            <w:div w:id="1270746178">
              <w:marLeft w:val="1155"/>
              <w:marRight w:val="0"/>
              <w:marTop w:val="0"/>
              <w:marBottom w:val="0"/>
              <w:divBdr>
                <w:top w:val="none" w:sz="0" w:space="0" w:color="auto"/>
                <w:left w:val="none" w:sz="0" w:space="0" w:color="auto"/>
                <w:bottom w:val="none" w:sz="0" w:space="0" w:color="auto"/>
                <w:right w:val="none" w:sz="0" w:space="0" w:color="auto"/>
              </w:divBdr>
            </w:div>
            <w:div w:id="1402558333">
              <w:marLeft w:val="1155"/>
              <w:marRight w:val="0"/>
              <w:marTop w:val="0"/>
              <w:marBottom w:val="0"/>
              <w:divBdr>
                <w:top w:val="none" w:sz="0" w:space="0" w:color="auto"/>
                <w:left w:val="none" w:sz="0" w:space="0" w:color="auto"/>
                <w:bottom w:val="none" w:sz="0" w:space="0" w:color="auto"/>
                <w:right w:val="none" w:sz="0" w:space="0" w:color="auto"/>
              </w:divBdr>
            </w:div>
            <w:div w:id="1927809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2755">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17686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2885944">
      <w:bodyDiv w:val="1"/>
      <w:marLeft w:val="0"/>
      <w:marRight w:val="0"/>
      <w:marTop w:val="0"/>
      <w:marBottom w:val="0"/>
      <w:divBdr>
        <w:top w:val="none" w:sz="0" w:space="0" w:color="auto"/>
        <w:left w:val="none" w:sz="0" w:space="0" w:color="auto"/>
        <w:bottom w:val="none" w:sz="0" w:space="0" w:color="auto"/>
        <w:right w:val="none" w:sz="0" w:space="0" w:color="auto"/>
      </w:divBdr>
    </w:div>
    <w:div w:id="1553007107">
      <w:bodyDiv w:val="1"/>
      <w:marLeft w:val="0"/>
      <w:marRight w:val="0"/>
      <w:marTop w:val="0"/>
      <w:marBottom w:val="0"/>
      <w:divBdr>
        <w:top w:val="none" w:sz="0" w:space="0" w:color="auto"/>
        <w:left w:val="none" w:sz="0" w:space="0" w:color="auto"/>
        <w:bottom w:val="none" w:sz="0" w:space="0" w:color="auto"/>
        <w:right w:val="none" w:sz="0" w:space="0" w:color="auto"/>
      </w:divBdr>
      <w:divsChild>
        <w:div w:id="953945888">
          <w:marLeft w:val="0"/>
          <w:marRight w:val="0"/>
          <w:marTop w:val="0"/>
          <w:marBottom w:val="0"/>
          <w:divBdr>
            <w:top w:val="none" w:sz="0" w:space="0" w:color="auto"/>
            <w:left w:val="none" w:sz="0" w:space="0" w:color="auto"/>
            <w:bottom w:val="none" w:sz="0" w:space="0" w:color="auto"/>
            <w:right w:val="none" w:sz="0" w:space="0" w:color="auto"/>
          </w:divBdr>
        </w:div>
        <w:div w:id="1583560663">
          <w:marLeft w:val="0"/>
          <w:marRight w:val="0"/>
          <w:marTop w:val="150"/>
          <w:marBottom w:val="0"/>
          <w:divBdr>
            <w:top w:val="none" w:sz="0" w:space="0" w:color="auto"/>
            <w:left w:val="none" w:sz="0" w:space="0" w:color="auto"/>
            <w:bottom w:val="none" w:sz="0" w:space="0" w:color="auto"/>
            <w:right w:val="none" w:sz="0" w:space="0" w:color="auto"/>
          </w:divBdr>
          <w:divsChild>
            <w:div w:id="1486584793">
              <w:marLeft w:val="1155"/>
              <w:marRight w:val="0"/>
              <w:marTop w:val="0"/>
              <w:marBottom w:val="0"/>
              <w:divBdr>
                <w:top w:val="none" w:sz="0" w:space="0" w:color="auto"/>
                <w:left w:val="none" w:sz="0" w:space="0" w:color="auto"/>
                <w:bottom w:val="none" w:sz="0" w:space="0" w:color="auto"/>
                <w:right w:val="none" w:sz="0" w:space="0" w:color="auto"/>
              </w:divBdr>
            </w:div>
            <w:div w:id="1807889059">
              <w:marLeft w:val="1155"/>
              <w:marRight w:val="0"/>
              <w:marTop w:val="0"/>
              <w:marBottom w:val="0"/>
              <w:divBdr>
                <w:top w:val="none" w:sz="0" w:space="0" w:color="auto"/>
                <w:left w:val="none" w:sz="0" w:space="0" w:color="auto"/>
                <w:bottom w:val="none" w:sz="0" w:space="0" w:color="auto"/>
                <w:right w:val="none" w:sz="0" w:space="0" w:color="auto"/>
              </w:divBdr>
            </w:div>
            <w:div w:id="660503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265">
      <w:bodyDiv w:val="1"/>
      <w:marLeft w:val="0"/>
      <w:marRight w:val="0"/>
      <w:marTop w:val="0"/>
      <w:marBottom w:val="0"/>
      <w:divBdr>
        <w:top w:val="none" w:sz="0" w:space="0" w:color="auto"/>
        <w:left w:val="none" w:sz="0" w:space="0" w:color="auto"/>
        <w:bottom w:val="none" w:sz="0" w:space="0" w:color="auto"/>
        <w:right w:val="none" w:sz="0" w:space="0" w:color="auto"/>
      </w:divBdr>
      <w:divsChild>
        <w:div w:id="1949586064">
          <w:marLeft w:val="0"/>
          <w:marRight w:val="0"/>
          <w:marTop w:val="0"/>
          <w:marBottom w:val="0"/>
          <w:divBdr>
            <w:top w:val="none" w:sz="0" w:space="0" w:color="auto"/>
            <w:left w:val="none" w:sz="0" w:space="0" w:color="auto"/>
            <w:bottom w:val="none" w:sz="0" w:space="0" w:color="auto"/>
            <w:right w:val="none" w:sz="0" w:space="0" w:color="auto"/>
          </w:divBdr>
        </w:div>
        <w:div w:id="86081113">
          <w:marLeft w:val="0"/>
          <w:marRight w:val="0"/>
          <w:marTop w:val="150"/>
          <w:marBottom w:val="0"/>
          <w:divBdr>
            <w:top w:val="none" w:sz="0" w:space="0" w:color="auto"/>
            <w:left w:val="none" w:sz="0" w:space="0" w:color="auto"/>
            <w:bottom w:val="none" w:sz="0" w:space="0" w:color="auto"/>
            <w:right w:val="none" w:sz="0" w:space="0" w:color="auto"/>
          </w:divBdr>
          <w:divsChild>
            <w:div w:id="2031909845">
              <w:marLeft w:val="1155"/>
              <w:marRight w:val="0"/>
              <w:marTop w:val="0"/>
              <w:marBottom w:val="0"/>
              <w:divBdr>
                <w:top w:val="none" w:sz="0" w:space="0" w:color="auto"/>
                <w:left w:val="none" w:sz="0" w:space="0" w:color="auto"/>
                <w:bottom w:val="none" w:sz="0" w:space="0" w:color="auto"/>
                <w:right w:val="none" w:sz="0" w:space="0" w:color="auto"/>
              </w:divBdr>
            </w:div>
            <w:div w:id="1384980756">
              <w:marLeft w:val="1155"/>
              <w:marRight w:val="0"/>
              <w:marTop w:val="0"/>
              <w:marBottom w:val="0"/>
              <w:divBdr>
                <w:top w:val="none" w:sz="0" w:space="0" w:color="auto"/>
                <w:left w:val="none" w:sz="0" w:space="0" w:color="auto"/>
                <w:bottom w:val="none" w:sz="0" w:space="0" w:color="auto"/>
                <w:right w:val="none" w:sz="0" w:space="0" w:color="auto"/>
              </w:divBdr>
            </w:div>
            <w:div w:id="14158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2143">
      <w:bodyDiv w:val="1"/>
      <w:marLeft w:val="0"/>
      <w:marRight w:val="0"/>
      <w:marTop w:val="0"/>
      <w:marBottom w:val="0"/>
      <w:divBdr>
        <w:top w:val="none" w:sz="0" w:space="0" w:color="auto"/>
        <w:left w:val="none" w:sz="0" w:space="0" w:color="auto"/>
        <w:bottom w:val="none" w:sz="0" w:space="0" w:color="auto"/>
        <w:right w:val="none" w:sz="0" w:space="0" w:color="auto"/>
      </w:divBdr>
      <w:divsChild>
        <w:div w:id="749159596">
          <w:marLeft w:val="0"/>
          <w:marRight w:val="0"/>
          <w:marTop w:val="0"/>
          <w:marBottom w:val="0"/>
          <w:divBdr>
            <w:top w:val="none" w:sz="0" w:space="0" w:color="auto"/>
            <w:left w:val="none" w:sz="0" w:space="0" w:color="auto"/>
            <w:bottom w:val="none" w:sz="0" w:space="0" w:color="auto"/>
            <w:right w:val="none" w:sz="0" w:space="0" w:color="auto"/>
          </w:divBdr>
        </w:div>
        <w:div w:id="819615639">
          <w:marLeft w:val="0"/>
          <w:marRight w:val="0"/>
          <w:marTop w:val="150"/>
          <w:marBottom w:val="0"/>
          <w:divBdr>
            <w:top w:val="none" w:sz="0" w:space="0" w:color="auto"/>
            <w:left w:val="none" w:sz="0" w:space="0" w:color="auto"/>
            <w:bottom w:val="none" w:sz="0" w:space="0" w:color="auto"/>
            <w:right w:val="none" w:sz="0" w:space="0" w:color="auto"/>
          </w:divBdr>
          <w:divsChild>
            <w:div w:id="457341741">
              <w:marLeft w:val="1155"/>
              <w:marRight w:val="0"/>
              <w:marTop w:val="0"/>
              <w:marBottom w:val="0"/>
              <w:divBdr>
                <w:top w:val="none" w:sz="0" w:space="0" w:color="auto"/>
                <w:left w:val="none" w:sz="0" w:space="0" w:color="auto"/>
                <w:bottom w:val="none" w:sz="0" w:space="0" w:color="auto"/>
                <w:right w:val="none" w:sz="0" w:space="0" w:color="auto"/>
              </w:divBdr>
            </w:div>
            <w:div w:id="330179999">
              <w:marLeft w:val="1155"/>
              <w:marRight w:val="0"/>
              <w:marTop w:val="0"/>
              <w:marBottom w:val="0"/>
              <w:divBdr>
                <w:top w:val="none" w:sz="0" w:space="0" w:color="auto"/>
                <w:left w:val="none" w:sz="0" w:space="0" w:color="auto"/>
                <w:bottom w:val="none" w:sz="0" w:space="0" w:color="auto"/>
                <w:right w:val="none" w:sz="0" w:space="0" w:color="auto"/>
              </w:divBdr>
            </w:div>
            <w:div w:id="1416056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498">
      <w:bodyDiv w:val="1"/>
      <w:marLeft w:val="0"/>
      <w:marRight w:val="0"/>
      <w:marTop w:val="0"/>
      <w:marBottom w:val="0"/>
      <w:divBdr>
        <w:top w:val="none" w:sz="0" w:space="0" w:color="auto"/>
        <w:left w:val="none" w:sz="0" w:space="0" w:color="auto"/>
        <w:bottom w:val="none" w:sz="0" w:space="0" w:color="auto"/>
        <w:right w:val="none" w:sz="0" w:space="0" w:color="auto"/>
      </w:divBdr>
      <w:divsChild>
        <w:div w:id="1762871042">
          <w:marLeft w:val="0"/>
          <w:marRight w:val="0"/>
          <w:marTop w:val="0"/>
          <w:marBottom w:val="0"/>
          <w:divBdr>
            <w:top w:val="none" w:sz="0" w:space="0" w:color="auto"/>
            <w:left w:val="none" w:sz="0" w:space="0" w:color="auto"/>
            <w:bottom w:val="none" w:sz="0" w:space="0" w:color="auto"/>
            <w:right w:val="none" w:sz="0" w:space="0" w:color="auto"/>
          </w:divBdr>
        </w:div>
        <w:div w:id="1416636218">
          <w:marLeft w:val="0"/>
          <w:marRight w:val="0"/>
          <w:marTop w:val="150"/>
          <w:marBottom w:val="0"/>
          <w:divBdr>
            <w:top w:val="none" w:sz="0" w:space="0" w:color="auto"/>
            <w:left w:val="none" w:sz="0" w:space="0" w:color="auto"/>
            <w:bottom w:val="none" w:sz="0" w:space="0" w:color="auto"/>
            <w:right w:val="none" w:sz="0" w:space="0" w:color="auto"/>
          </w:divBdr>
          <w:divsChild>
            <w:div w:id="263537251">
              <w:marLeft w:val="1155"/>
              <w:marRight w:val="0"/>
              <w:marTop w:val="0"/>
              <w:marBottom w:val="0"/>
              <w:divBdr>
                <w:top w:val="none" w:sz="0" w:space="0" w:color="auto"/>
                <w:left w:val="none" w:sz="0" w:space="0" w:color="auto"/>
                <w:bottom w:val="none" w:sz="0" w:space="0" w:color="auto"/>
                <w:right w:val="none" w:sz="0" w:space="0" w:color="auto"/>
              </w:divBdr>
            </w:div>
            <w:div w:id="2035645167">
              <w:marLeft w:val="1155"/>
              <w:marRight w:val="0"/>
              <w:marTop w:val="0"/>
              <w:marBottom w:val="0"/>
              <w:divBdr>
                <w:top w:val="none" w:sz="0" w:space="0" w:color="auto"/>
                <w:left w:val="none" w:sz="0" w:space="0" w:color="auto"/>
                <w:bottom w:val="none" w:sz="0" w:space="0" w:color="auto"/>
                <w:right w:val="none" w:sz="0" w:space="0" w:color="auto"/>
              </w:divBdr>
            </w:div>
            <w:div w:id="16141689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5239">
      <w:bodyDiv w:val="1"/>
      <w:marLeft w:val="0"/>
      <w:marRight w:val="0"/>
      <w:marTop w:val="0"/>
      <w:marBottom w:val="0"/>
      <w:divBdr>
        <w:top w:val="none" w:sz="0" w:space="0" w:color="auto"/>
        <w:left w:val="none" w:sz="0" w:space="0" w:color="auto"/>
        <w:bottom w:val="none" w:sz="0" w:space="0" w:color="auto"/>
        <w:right w:val="none" w:sz="0" w:space="0" w:color="auto"/>
      </w:divBdr>
      <w:divsChild>
        <w:div w:id="1060976300">
          <w:marLeft w:val="0"/>
          <w:marRight w:val="0"/>
          <w:marTop w:val="0"/>
          <w:marBottom w:val="0"/>
          <w:divBdr>
            <w:top w:val="none" w:sz="0" w:space="0" w:color="auto"/>
            <w:left w:val="none" w:sz="0" w:space="0" w:color="auto"/>
            <w:bottom w:val="none" w:sz="0" w:space="0" w:color="auto"/>
            <w:right w:val="none" w:sz="0" w:space="0" w:color="auto"/>
          </w:divBdr>
        </w:div>
        <w:div w:id="1720589987">
          <w:marLeft w:val="0"/>
          <w:marRight w:val="0"/>
          <w:marTop w:val="150"/>
          <w:marBottom w:val="0"/>
          <w:divBdr>
            <w:top w:val="none" w:sz="0" w:space="0" w:color="auto"/>
            <w:left w:val="none" w:sz="0" w:space="0" w:color="auto"/>
            <w:bottom w:val="none" w:sz="0" w:space="0" w:color="auto"/>
            <w:right w:val="none" w:sz="0" w:space="0" w:color="auto"/>
          </w:divBdr>
          <w:divsChild>
            <w:div w:id="1787655695">
              <w:marLeft w:val="1155"/>
              <w:marRight w:val="0"/>
              <w:marTop w:val="0"/>
              <w:marBottom w:val="0"/>
              <w:divBdr>
                <w:top w:val="none" w:sz="0" w:space="0" w:color="auto"/>
                <w:left w:val="none" w:sz="0" w:space="0" w:color="auto"/>
                <w:bottom w:val="none" w:sz="0" w:space="0" w:color="auto"/>
                <w:right w:val="none" w:sz="0" w:space="0" w:color="auto"/>
              </w:divBdr>
            </w:div>
            <w:div w:id="1171872268">
              <w:marLeft w:val="1155"/>
              <w:marRight w:val="0"/>
              <w:marTop w:val="0"/>
              <w:marBottom w:val="0"/>
              <w:divBdr>
                <w:top w:val="none" w:sz="0" w:space="0" w:color="auto"/>
                <w:left w:val="none" w:sz="0" w:space="0" w:color="auto"/>
                <w:bottom w:val="none" w:sz="0" w:space="0" w:color="auto"/>
                <w:right w:val="none" w:sz="0" w:space="0" w:color="auto"/>
              </w:divBdr>
            </w:div>
            <w:div w:id="851332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5828">
      <w:bodyDiv w:val="1"/>
      <w:marLeft w:val="0"/>
      <w:marRight w:val="0"/>
      <w:marTop w:val="0"/>
      <w:marBottom w:val="0"/>
      <w:divBdr>
        <w:top w:val="none" w:sz="0" w:space="0" w:color="auto"/>
        <w:left w:val="none" w:sz="0" w:space="0" w:color="auto"/>
        <w:bottom w:val="none" w:sz="0" w:space="0" w:color="auto"/>
        <w:right w:val="none" w:sz="0" w:space="0" w:color="auto"/>
      </w:divBdr>
      <w:divsChild>
        <w:div w:id="1390227282">
          <w:marLeft w:val="0"/>
          <w:marRight w:val="0"/>
          <w:marTop w:val="0"/>
          <w:marBottom w:val="0"/>
          <w:divBdr>
            <w:top w:val="none" w:sz="0" w:space="0" w:color="auto"/>
            <w:left w:val="none" w:sz="0" w:space="0" w:color="auto"/>
            <w:bottom w:val="none" w:sz="0" w:space="0" w:color="auto"/>
            <w:right w:val="none" w:sz="0" w:space="0" w:color="auto"/>
          </w:divBdr>
        </w:div>
        <w:div w:id="551575598">
          <w:marLeft w:val="0"/>
          <w:marRight w:val="0"/>
          <w:marTop w:val="150"/>
          <w:marBottom w:val="0"/>
          <w:divBdr>
            <w:top w:val="none" w:sz="0" w:space="0" w:color="auto"/>
            <w:left w:val="none" w:sz="0" w:space="0" w:color="auto"/>
            <w:bottom w:val="none" w:sz="0" w:space="0" w:color="auto"/>
            <w:right w:val="none" w:sz="0" w:space="0" w:color="auto"/>
          </w:divBdr>
          <w:divsChild>
            <w:div w:id="722143164">
              <w:marLeft w:val="1155"/>
              <w:marRight w:val="0"/>
              <w:marTop w:val="0"/>
              <w:marBottom w:val="0"/>
              <w:divBdr>
                <w:top w:val="none" w:sz="0" w:space="0" w:color="auto"/>
                <w:left w:val="none" w:sz="0" w:space="0" w:color="auto"/>
                <w:bottom w:val="none" w:sz="0" w:space="0" w:color="auto"/>
                <w:right w:val="none" w:sz="0" w:space="0" w:color="auto"/>
              </w:divBdr>
            </w:div>
            <w:div w:id="929780277">
              <w:marLeft w:val="1155"/>
              <w:marRight w:val="0"/>
              <w:marTop w:val="0"/>
              <w:marBottom w:val="0"/>
              <w:divBdr>
                <w:top w:val="none" w:sz="0" w:space="0" w:color="auto"/>
                <w:left w:val="none" w:sz="0" w:space="0" w:color="auto"/>
                <w:bottom w:val="none" w:sz="0" w:space="0" w:color="auto"/>
                <w:right w:val="none" w:sz="0" w:space="0" w:color="auto"/>
              </w:divBdr>
            </w:div>
            <w:div w:id="1491172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660554">
      <w:bodyDiv w:val="1"/>
      <w:marLeft w:val="0"/>
      <w:marRight w:val="0"/>
      <w:marTop w:val="0"/>
      <w:marBottom w:val="0"/>
      <w:divBdr>
        <w:top w:val="none" w:sz="0" w:space="0" w:color="auto"/>
        <w:left w:val="none" w:sz="0" w:space="0" w:color="auto"/>
        <w:bottom w:val="none" w:sz="0" w:space="0" w:color="auto"/>
        <w:right w:val="none" w:sz="0" w:space="0" w:color="auto"/>
      </w:divBdr>
    </w:div>
    <w:div w:id="1554776480">
      <w:bodyDiv w:val="1"/>
      <w:marLeft w:val="0"/>
      <w:marRight w:val="0"/>
      <w:marTop w:val="0"/>
      <w:marBottom w:val="0"/>
      <w:divBdr>
        <w:top w:val="none" w:sz="0" w:space="0" w:color="auto"/>
        <w:left w:val="none" w:sz="0" w:space="0" w:color="auto"/>
        <w:bottom w:val="none" w:sz="0" w:space="0" w:color="auto"/>
        <w:right w:val="none" w:sz="0" w:space="0" w:color="auto"/>
      </w:divBdr>
      <w:divsChild>
        <w:div w:id="1286349411">
          <w:marLeft w:val="0"/>
          <w:marRight w:val="0"/>
          <w:marTop w:val="0"/>
          <w:marBottom w:val="0"/>
          <w:divBdr>
            <w:top w:val="none" w:sz="0" w:space="0" w:color="auto"/>
            <w:left w:val="none" w:sz="0" w:space="0" w:color="auto"/>
            <w:bottom w:val="none" w:sz="0" w:space="0" w:color="auto"/>
            <w:right w:val="none" w:sz="0" w:space="0" w:color="auto"/>
          </w:divBdr>
        </w:div>
        <w:div w:id="1415980087">
          <w:marLeft w:val="0"/>
          <w:marRight w:val="0"/>
          <w:marTop w:val="150"/>
          <w:marBottom w:val="0"/>
          <w:divBdr>
            <w:top w:val="none" w:sz="0" w:space="0" w:color="auto"/>
            <w:left w:val="none" w:sz="0" w:space="0" w:color="auto"/>
            <w:bottom w:val="none" w:sz="0" w:space="0" w:color="auto"/>
            <w:right w:val="none" w:sz="0" w:space="0" w:color="auto"/>
          </w:divBdr>
          <w:divsChild>
            <w:div w:id="1388726246">
              <w:marLeft w:val="1155"/>
              <w:marRight w:val="0"/>
              <w:marTop w:val="0"/>
              <w:marBottom w:val="0"/>
              <w:divBdr>
                <w:top w:val="none" w:sz="0" w:space="0" w:color="auto"/>
                <w:left w:val="none" w:sz="0" w:space="0" w:color="auto"/>
                <w:bottom w:val="none" w:sz="0" w:space="0" w:color="auto"/>
                <w:right w:val="none" w:sz="0" w:space="0" w:color="auto"/>
              </w:divBdr>
            </w:div>
            <w:div w:id="1902908370">
              <w:marLeft w:val="1155"/>
              <w:marRight w:val="0"/>
              <w:marTop w:val="0"/>
              <w:marBottom w:val="0"/>
              <w:divBdr>
                <w:top w:val="none" w:sz="0" w:space="0" w:color="auto"/>
                <w:left w:val="none" w:sz="0" w:space="0" w:color="auto"/>
                <w:bottom w:val="none" w:sz="0" w:space="0" w:color="auto"/>
                <w:right w:val="none" w:sz="0" w:space="0" w:color="auto"/>
              </w:divBdr>
            </w:div>
            <w:div w:id="1836922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089984">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744015">
      <w:bodyDiv w:val="1"/>
      <w:marLeft w:val="0"/>
      <w:marRight w:val="0"/>
      <w:marTop w:val="0"/>
      <w:marBottom w:val="0"/>
      <w:divBdr>
        <w:top w:val="none" w:sz="0" w:space="0" w:color="auto"/>
        <w:left w:val="none" w:sz="0" w:space="0" w:color="auto"/>
        <w:bottom w:val="none" w:sz="0" w:space="0" w:color="auto"/>
        <w:right w:val="none" w:sz="0" w:space="0" w:color="auto"/>
      </w:divBdr>
      <w:divsChild>
        <w:div w:id="1922181205">
          <w:marLeft w:val="0"/>
          <w:marRight w:val="0"/>
          <w:marTop w:val="0"/>
          <w:marBottom w:val="0"/>
          <w:divBdr>
            <w:top w:val="none" w:sz="0" w:space="0" w:color="auto"/>
            <w:left w:val="none" w:sz="0" w:space="0" w:color="auto"/>
            <w:bottom w:val="none" w:sz="0" w:space="0" w:color="auto"/>
            <w:right w:val="none" w:sz="0" w:space="0" w:color="auto"/>
          </w:divBdr>
        </w:div>
        <w:div w:id="1277373495">
          <w:marLeft w:val="0"/>
          <w:marRight w:val="0"/>
          <w:marTop w:val="150"/>
          <w:marBottom w:val="0"/>
          <w:divBdr>
            <w:top w:val="none" w:sz="0" w:space="0" w:color="auto"/>
            <w:left w:val="none" w:sz="0" w:space="0" w:color="auto"/>
            <w:bottom w:val="none" w:sz="0" w:space="0" w:color="auto"/>
            <w:right w:val="none" w:sz="0" w:space="0" w:color="auto"/>
          </w:divBdr>
          <w:divsChild>
            <w:div w:id="791557433">
              <w:marLeft w:val="1155"/>
              <w:marRight w:val="0"/>
              <w:marTop w:val="0"/>
              <w:marBottom w:val="0"/>
              <w:divBdr>
                <w:top w:val="none" w:sz="0" w:space="0" w:color="auto"/>
                <w:left w:val="none" w:sz="0" w:space="0" w:color="auto"/>
                <w:bottom w:val="none" w:sz="0" w:space="0" w:color="auto"/>
                <w:right w:val="none" w:sz="0" w:space="0" w:color="auto"/>
              </w:divBdr>
            </w:div>
            <w:div w:id="1681811800">
              <w:marLeft w:val="1155"/>
              <w:marRight w:val="0"/>
              <w:marTop w:val="0"/>
              <w:marBottom w:val="0"/>
              <w:divBdr>
                <w:top w:val="none" w:sz="0" w:space="0" w:color="auto"/>
                <w:left w:val="none" w:sz="0" w:space="0" w:color="auto"/>
                <w:bottom w:val="none" w:sz="0" w:space="0" w:color="auto"/>
                <w:right w:val="none" w:sz="0" w:space="0" w:color="auto"/>
              </w:divBdr>
            </w:div>
            <w:div w:id="1801847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895981">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089268">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233107">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737072">
      <w:bodyDiv w:val="1"/>
      <w:marLeft w:val="0"/>
      <w:marRight w:val="0"/>
      <w:marTop w:val="0"/>
      <w:marBottom w:val="0"/>
      <w:divBdr>
        <w:top w:val="none" w:sz="0" w:space="0" w:color="auto"/>
        <w:left w:val="none" w:sz="0" w:space="0" w:color="auto"/>
        <w:bottom w:val="none" w:sz="0" w:space="0" w:color="auto"/>
        <w:right w:val="none" w:sz="0" w:space="0" w:color="auto"/>
      </w:divBdr>
      <w:divsChild>
        <w:div w:id="1660769063">
          <w:marLeft w:val="0"/>
          <w:marRight w:val="0"/>
          <w:marTop w:val="0"/>
          <w:marBottom w:val="0"/>
          <w:divBdr>
            <w:top w:val="none" w:sz="0" w:space="0" w:color="auto"/>
            <w:left w:val="none" w:sz="0" w:space="0" w:color="auto"/>
            <w:bottom w:val="none" w:sz="0" w:space="0" w:color="auto"/>
            <w:right w:val="none" w:sz="0" w:space="0" w:color="auto"/>
          </w:divBdr>
        </w:div>
        <w:div w:id="1401781813">
          <w:marLeft w:val="0"/>
          <w:marRight w:val="0"/>
          <w:marTop w:val="150"/>
          <w:marBottom w:val="0"/>
          <w:divBdr>
            <w:top w:val="none" w:sz="0" w:space="0" w:color="auto"/>
            <w:left w:val="none" w:sz="0" w:space="0" w:color="auto"/>
            <w:bottom w:val="none" w:sz="0" w:space="0" w:color="auto"/>
            <w:right w:val="none" w:sz="0" w:space="0" w:color="auto"/>
          </w:divBdr>
          <w:divsChild>
            <w:div w:id="1397974066">
              <w:marLeft w:val="1155"/>
              <w:marRight w:val="0"/>
              <w:marTop w:val="0"/>
              <w:marBottom w:val="0"/>
              <w:divBdr>
                <w:top w:val="none" w:sz="0" w:space="0" w:color="auto"/>
                <w:left w:val="none" w:sz="0" w:space="0" w:color="auto"/>
                <w:bottom w:val="none" w:sz="0" w:space="0" w:color="auto"/>
                <w:right w:val="none" w:sz="0" w:space="0" w:color="auto"/>
              </w:divBdr>
            </w:div>
            <w:div w:id="1735346278">
              <w:marLeft w:val="1155"/>
              <w:marRight w:val="0"/>
              <w:marTop w:val="0"/>
              <w:marBottom w:val="0"/>
              <w:divBdr>
                <w:top w:val="none" w:sz="0" w:space="0" w:color="auto"/>
                <w:left w:val="none" w:sz="0" w:space="0" w:color="auto"/>
                <w:bottom w:val="none" w:sz="0" w:space="0" w:color="auto"/>
                <w:right w:val="none" w:sz="0" w:space="0" w:color="auto"/>
              </w:divBdr>
            </w:div>
            <w:div w:id="537819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44296">
      <w:bodyDiv w:val="1"/>
      <w:marLeft w:val="0"/>
      <w:marRight w:val="0"/>
      <w:marTop w:val="0"/>
      <w:marBottom w:val="0"/>
      <w:divBdr>
        <w:top w:val="none" w:sz="0" w:space="0" w:color="auto"/>
        <w:left w:val="none" w:sz="0" w:space="0" w:color="auto"/>
        <w:bottom w:val="none" w:sz="0" w:space="0" w:color="auto"/>
        <w:right w:val="none" w:sz="0" w:space="0" w:color="auto"/>
      </w:divBdr>
      <w:divsChild>
        <w:div w:id="1536578490">
          <w:marLeft w:val="0"/>
          <w:marRight w:val="0"/>
          <w:marTop w:val="0"/>
          <w:marBottom w:val="0"/>
          <w:divBdr>
            <w:top w:val="none" w:sz="0" w:space="0" w:color="auto"/>
            <w:left w:val="none" w:sz="0" w:space="0" w:color="auto"/>
            <w:bottom w:val="none" w:sz="0" w:space="0" w:color="auto"/>
            <w:right w:val="none" w:sz="0" w:space="0" w:color="auto"/>
          </w:divBdr>
        </w:div>
        <w:div w:id="530455907">
          <w:marLeft w:val="0"/>
          <w:marRight w:val="0"/>
          <w:marTop w:val="150"/>
          <w:marBottom w:val="0"/>
          <w:divBdr>
            <w:top w:val="none" w:sz="0" w:space="0" w:color="auto"/>
            <w:left w:val="none" w:sz="0" w:space="0" w:color="auto"/>
            <w:bottom w:val="none" w:sz="0" w:space="0" w:color="auto"/>
            <w:right w:val="none" w:sz="0" w:space="0" w:color="auto"/>
          </w:divBdr>
          <w:divsChild>
            <w:div w:id="1039359534">
              <w:marLeft w:val="1155"/>
              <w:marRight w:val="0"/>
              <w:marTop w:val="0"/>
              <w:marBottom w:val="0"/>
              <w:divBdr>
                <w:top w:val="none" w:sz="0" w:space="0" w:color="auto"/>
                <w:left w:val="none" w:sz="0" w:space="0" w:color="auto"/>
                <w:bottom w:val="none" w:sz="0" w:space="0" w:color="auto"/>
                <w:right w:val="none" w:sz="0" w:space="0" w:color="auto"/>
              </w:divBdr>
            </w:div>
            <w:div w:id="805902196">
              <w:marLeft w:val="1155"/>
              <w:marRight w:val="0"/>
              <w:marTop w:val="0"/>
              <w:marBottom w:val="0"/>
              <w:divBdr>
                <w:top w:val="none" w:sz="0" w:space="0" w:color="auto"/>
                <w:left w:val="none" w:sz="0" w:space="0" w:color="auto"/>
                <w:bottom w:val="none" w:sz="0" w:space="0" w:color="auto"/>
                <w:right w:val="none" w:sz="0" w:space="0" w:color="auto"/>
              </w:divBdr>
            </w:div>
            <w:div w:id="1283075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786431">
      <w:bodyDiv w:val="1"/>
      <w:marLeft w:val="0"/>
      <w:marRight w:val="0"/>
      <w:marTop w:val="0"/>
      <w:marBottom w:val="0"/>
      <w:divBdr>
        <w:top w:val="none" w:sz="0" w:space="0" w:color="auto"/>
        <w:left w:val="none" w:sz="0" w:space="0" w:color="auto"/>
        <w:bottom w:val="none" w:sz="0" w:space="0" w:color="auto"/>
        <w:right w:val="none" w:sz="0" w:space="0" w:color="auto"/>
      </w:divBdr>
      <w:divsChild>
        <w:div w:id="2136826845">
          <w:marLeft w:val="0"/>
          <w:marRight w:val="0"/>
          <w:marTop w:val="0"/>
          <w:marBottom w:val="0"/>
          <w:divBdr>
            <w:top w:val="none" w:sz="0" w:space="0" w:color="auto"/>
            <w:left w:val="none" w:sz="0" w:space="0" w:color="auto"/>
            <w:bottom w:val="none" w:sz="0" w:space="0" w:color="auto"/>
            <w:right w:val="none" w:sz="0" w:space="0" w:color="auto"/>
          </w:divBdr>
        </w:div>
        <w:div w:id="1238445151">
          <w:marLeft w:val="0"/>
          <w:marRight w:val="0"/>
          <w:marTop w:val="150"/>
          <w:marBottom w:val="0"/>
          <w:divBdr>
            <w:top w:val="none" w:sz="0" w:space="0" w:color="auto"/>
            <w:left w:val="none" w:sz="0" w:space="0" w:color="auto"/>
            <w:bottom w:val="none" w:sz="0" w:space="0" w:color="auto"/>
            <w:right w:val="none" w:sz="0" w:space="0" w:color="auto"/>
          </w:divBdr>
          <w:divsChild>
            <w:div w:id="168299384">
              <w:marLeft w:val="1155"/>
              <w:marRight w:val="0"/>
              <w:marTop w:val="0"/>
              <w:marBottom w:val="0"/>
              <w:divBdr>
                <w:top w:val="none" w:sz="0" w:space="0" w:color="auto"/>
                <w:left w:val="none" w:sz="0" w:space="0" w:color="auto"/>
                <w:bottom w:val="none" w:sz="0" w:space="0" w:color="auto"/>
                <w:right w:val="none" w:sz="0" w:space="0" w:color="auto"/>
              </w:divBdr>
            </w:div>
            <w:div w:id="132061103">
              <w:marLeft w:val="1155"/>
              <w:marRight w:val="0"/>
              <w:marTop w:val="0"/>
              <w:marBottom w:val="0"/>
              <w:divBdr>
                <w:top w:val="none" w:sz="0" w:space="0" w:color="auto"/>
                <w:left w:val="none" w:sz="0" w:space="0" w:color="auto"/>
                <w:bottom w:val="none" w:sz="0" w:space="0" w:color="auto"/>
                <w:right w:val="none" w:sz="0" w:space="0" w:color="auto"/>
              </w:divBdr>
            </w:div>
            <w:div w:id="428625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126794">
      <w:bodyDiv w:val="1"/>
      <w:marLeft w:val="0"/>
      <w:marRight w:val="0"/>
      <w:marTop w:val="0"/>
      <w:marBottom w:val="0"/>
      <w:divBdr>
        <w:top w:val="none" w:sz="0" w:space="0" w:color="auto"/>
        <w:left w:val="none" w:sz="0" w:space="0" w:color="auto"/>
        <w:bottom w:val="none" w:sz="0" w:space="0" w:color="auto"/>
        <w:right w:val="none" w:sz="0" w:space="0" w:color="auto"/>
      </w:divBdr>
      <w:divsChild>
        <w:div w:id="990135183">
          <w:marLeft w:val="0"/>
          <w:marRight w:val="0"/>
          <w:marTop w:val="0"/>
          <w:marBottom w:val="0"/>
          <w:divBdr>
            <w:top w:val="none" w:sz="0" w:space="0" w:color="auto"/>
            <w:left w:val="none" w:sz="0" w:space="0" w:color="auto"/>
            <w:bottom w:val="none" w:sz="0" w:space="0" w:color="auto"/>
            <w:right w:val="none" w:sz="0" w:space="0" w:color="auto"/>
          </w:divBdr>
        </w:div>
        <w:div w:id="1075123727">
          <w:marLeft w:val="0"/>
          <w:marRight w:val="0"/>
          <w:marTop w:val="150"/>
          <w:marBottom w:val="0"/>
          <w:divBdr>
            <w:top w:val="none" w:sz="0" w:space="0" w:color="auto"/>
            <w:left w:val="none" w:sz="0" w:space="0" w:color="auto"/>
            <w:bottom w:val="none" w:sz="0" w:space="0" w:color="auto"/>
            <w:right w:val="none" w:sz="0" w:space="0" w:color="auto"/>
          </w:divBdr>
          <w:divsChild>
            <w:div w:id="1616862217">
              <w:marLeft w:val="1155"/>
              <w:marRight w:val="0"/>
              <w:marTop w:val="0"/>
              <w:marBottom w:val="0"/>
              <w:divBdr>
                <w:top w:val="none" w:sz="0" w:space="0" w:color="auto"/>
                <w:left w:val="none" w:sz="0" w:space="0" w:color="auto"/>
                <w:bottom w:val="none" w:sz="0" w:space="0" w:color="auto"/>
                <w:right w:val="none" w:sz="0" w:space="0" w:color="auto"/>
              </w:divBdr>
            </w:div>
            <w:div w:id="1840342578">
              <w:marLeft w:val="1155"/>
              <w:marRight w:val="0"/>
              <w:marTop w:val="0"/>
              <w:marBottom w:val="0"/>
              <w:divBdr>
                <w:top w:val="none" w:sz="0" w:space="0" w:color="auto"/>
                <w:left w:val="none" w:sz="0" w:space="0" w:color="auto"/>
                <w:bottom w:val="none" w:sz="0" w:space="0" w:color="auto"/>
                <w:right w:val="none" w:sz="0" w:space="0" w:color="auto"/>
              </w:divBdr>
            </w:div>
            <w:div w:id="615019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10355">
      <w:bodyDiv w:val="1"/>
      <w:marLeft w:val="0"/>
      <w:marRight w:val="0"/>
      <w:marTop w:val="0"/>
      <w:marBottom w:val="0"/>
      <w:divBdr>
        <w:top w:val="none" w:sz="0" w:space="0" w:color="auto"/>
        <w:left w:val="none" w:sz="0" w:space="0" w:color="auto"/>
        <w:bottom w:val="none" w:sz="0" w:space="0" w:color="auto"/>
        <w:right w:val="none" w:sz="0" w:space="0" w:color="auto"/>
      </w:divBdr>
      <w:divsChild>
        <w:div w:id="30768617">
          <w:marLeft w:val="0"/>
          <w:marRight w:val="0"/>
          <w:marTop w:val="0"/>
          <w:marBottom w:val="0"/>
          <w:divBdr>
            <w:top w:val="none" w:sz="0" w:space="0" w:color="auto"/>
            <w:left w:val="none" w:sz="0" w:space="0" w:color="auto"/>
            <w:bottom w:val="none" w:sz="0" w:space="0" w:color="auto"/>
            <w:right w:val="none" w:sz="0" w:space="0" w:color="auto"/>
          </w:divBdr>
        </w:div>
        <w:div w:id="1282610797">
          <w:marLeft w:val="0"/>
          <w:marRight w:val="0"/>
          <w:marTop w:val="150"/>
          <w:marBottom w:val="0"/>
          <w:divBdr>
            <w:top w:val="none" w:sz="0" w:space="0" w:color="auto"/>
            <w:left w:val="none" w:sz="0" w:space="0" w:color="auto"/>
            <w:bottom w:val="none" w:sz="0" w:space="0" w:color="auto"/>
            <w:right w:val="none" w:sz="0" w:space="0" w:color="auto"/>
          </w:divBdr>
          <w:divsChild>
            <w:div w:id="568001194">
              <w:marLeft w:val="1155"/>
              <w:marRight w:val="0"/>
              <w:marTop w:val="0"/>
              <w:marBottom w:val="0"/>
              <w:divBdr>
                <w:top w:val="none" w:sz="0" w:space="0" w:color="auto"/>
                <w:left w:val="none" w:sz="0" w:space="0" w:color="auto"/>
                <w:bottom w:val="none" w:sz="0" w:space="0" w:color="auto"/>
                <w:right w:val="none" w:sz="0" w:space="0" w:color="auto"/>
              </w:divBdr>
            </w:div>
            <w:div w:id="852113669">
              <w:marLeft w:val="1155"/>
              <w:marRight w:val="0"/>
              <w:marTop w:val="0"/>
              <w:marBottom w:val="0"/>
              <w:divBdr>
                <w:top w:val="none" w:sz="0" w:space="0" w:color="auto"/>
                <w:left w:val="none" w:sz="0" w:space="0" w:color="auto"/>
                <w:bottom w:val="none" w:sz="0" w:space="0" w:color="auto"/>
                <w:right w:val="none" w:sz="0" w:space="0" w:color="auto"/>
              </w:divBdr>
            </w:div>
            <w:div w:id="318508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438546">
      <w:bodyDiv w:val="1"/>
      <w:marLeft w:val="0"/>
      <w:marRight w:val="0"/>
      <w:marTop w:val="0"/>
      <w:marBottom w:val="0"/>
      <w:divBdr>
        <w:top w:val="none" w:sz="0" w:space="0" w:color="auto"/>
        <w:left w:val="none" w:sz="0" w:space="0" w:color="auto"/>
        <w:bottom w:val="none" w:sz="0" w:space="0" w:color="auto"/>
        <w:right w:val="none" w:sz="0" w:space="0" w:color="auto"/>
      </w:divBdr>
      <w:divsChild>
        <w:div w:id="1014183711">
          <w:marLeft w:val="0"/>
          <w:marRight w:val="0"/>
          <w:marTop w:val="0"/>
          <w:marBottom w:val="0"/>
          <w:divBdr>
            <w:top w:val="none" w:sz="0" w:space="0" w:color="auto"/>
            <w:left w:val="none" w:sz="0" w:space="0" w:color="auto"/>
            <w:bottom w:val="none" w:sz="0" w:space="0" w:color="auto"/>
            <w:right w:val="none" w:sz="0" w:space="0" w:color="auto"/>
          </w:divBdr>
        </w:div>
        <w:div w:id="1562328918">
          <w:marLeft w:val="0"/>
          <w:marRight w:val="0"/>
          <w:marTop w:val="150"/>
          <w:marBottom w:val="0"/>
          <w:divBdr>
            <w:top w:val="none" w:sz="0" w:space="0" w:color="auto"/>
            <w:left w:val="none" w:sz="0" w:space="0" w:color="auto"/>
            <w:bottom w:val="none" w:sz="0" w:space="0" w:color="auto"/>
            <w:right w:val="none" w:sz="0" w:space="0" w:color="auto"/>
          </w:divBdr>
          <w:divsChild>
            <w:div w:id="20671247">
              <w:marLeft w:val="1155"/>
              <w:marRight w:val="0"/>
              <w:marTop w:val="0"/>
              <w:marBottom w:val="0"/>
              <w:divBdr>
                <w:top w:val="none" w:sz="0" w:space="0" w:color="auto"/>
                <w:left w:val="none" w:sz="0" w:space="0" w:color="auto"/>
                <w:bottom w:val="none" w:sz="0" w:space="0" w:color="auto"/>
                <w:right w:val="none" w:sz="0" w:space="0" w:color="auto"/>
              </w:divBdr>
            </w:div>
            <w:div w:id="1351688241">
              <w:marLeft w:val="1155"/>
              <w:marRight w:val="0"/>
              <w:marTop w:val="0"/>
              <w:marBottom w:val="0"/>
              <w:divBdr>
                <w:top w:val="none" w:sz="0" w:space="0" w:color="auto"/>
                <w:left w:val="none" w:sz="0" w:space="0" w:color="auto"/>
                <w:bottom w:val="none" w:sz="0" w:space="0" w:color="auto"/>
                <w:right w:val="none" w:sz="0" w:space="0" w:color="auto"/>
              </w:divBdr>
            </w:div>
            <w:div w:id="2077707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6394">
      <w:bodyDiv w:val="1"/>
      <w:marLeft w:val="0"/>
      <w:marRight w:val="0"/>
      <w:marTop w:val="0"/>
      <w:marBottom w:val="0"/>
      <w:divBdr>
        <w:top w:val="none" w:sz="0" w:space="0" w:color="auto"/>
        <w:left w:val="none" w:sz="0" w:space="0" w:color="auto"/>
        <w:bottom w:val="none" w:sz="0" w:space="0" w:color="auto"/>
        <w:right w:val="none" w:sz="0" w:space="0" w:color="auto"/>
      </w:divBdr>
      <w:divsChild>
        <w:div w:id="9456731">
          <w:marLeft w:val="0"/>
          <w:marRight w:val="0"/>
          <w:marTop w:val="0"/>
          <w:marBottom w:val="0"/>
          <w:divBdr>
            <w:top w:val="none" w:sz="0" w:space="0" w:color="auto"/>
            <w:left w:val="none" w:sz="0" w:space="0" w:color="auto"/>
            <w:bottom w:val="none" w:sz="0" w:space="0" w:color="auto"/>
            <w:right w:val="none" w:sz="0" w:space="0" w:color="auto"/>
          </w:divBdr>
        </w:div>
        <w:div w:id="1495145947">
          <w:marLeft w:val="0"/>
          <w:marRight w:val="0"/>
          <w:marTop w:val="150"/>
          <w:marBottom w:val="0"/>
          <w:divBdr>
            <w:top w:val="none" w:sz="0" w:space="0" w:color="auto"/>
            <w:left w:val="none" w:sz="0" w:space="0" w:color="auto"/>
            <w:bottom w:val="none" w:sz="0" w:space="0" w:color="auto"/>
            <w:right w:val="none" w:sz="0" w:space="0" w:color="auto"/>
          </w:divBdr>
          <w:divsChild>
            <w:div w:id="1044673453">
              <w:marLeft w:val="1155"/>
              <w:marRight w:val="0"/>
              <w:marTop w:val="0"/>
              <w:marBottom w:val="0"/>
              <w:divBdr>
                <w:top w:val="none" w:sz="0" w:space="0" w:color="auto"/>
                <w:left w:val="none" w:sz="0" w:space="0" w:color="auto"/>
                <w:bottom w:val="none" w:sz="0" w:space="0" w:color="auto"/>
                <w:right w:val="none" w:sz="0" w:space="0" w:color="auto"/>
              </w:divBdr>
            </w:div>
            <w:div w:id="1567035038">
              <w:marLeft w:val="1155"/>
              <w:marRight w:val="0"/>
              <w:marTop w:val="0"/>
              <w:marBottom w:val="0"/>
              <w:divBdr>
                <w:top w:val="none" w:sz="0" w:space="0" w:color="auto"/>
                <w:left w:val="none" w:sz="0" w:space="0" w:color="auto"/>
                <w:bottom w:val="none" w:sz="0" w:space="0" w:color="auto"/>
                <w:right w:val="none" w:sz="0" w:space="0" w:color="auto"/>
              </w:divBdr>
            </w:div>
            <w:div w:id="131518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247996">
      <w:bodyDiv w:val="1"/>
      <w:marLeft w:val="0"/>
      <w:marRight w:val="0"/>
      <w:marTop w:val="0"/>
      <w:marBottom w:val="0"/>
      <w:divBdr>
        <w:top w:val="none" w:sz="0" w:space="0" w:color="auto"/>
        <w:left w:val="none" w:sz="0" w:space="0" w:color="auto"/>
        <w:bottom w:val="none" w:sz="0" w:space="0" w:color="auto"/>
        <w:right w:val="none" w:sz="0" w:space="0" w:color="auto"/>
      </w:divBdr>
      <w:divsChild>
        <w:div w:id="496388886">
          <w:marLeft w:val="0"/>
          <w:marRight w:val="0"/>
          <w:marTop w:val="0"/>
          <w:marBottom w:val="0"/>
          <w:divBdr>
            <w:top w:val="none" w:sz="0" w:space="0" w:color="auto"/>
            <w:left w:val="none" w:sz="0" w:space="0" w:color="auto"/>
            <w:bottom w:val="none" w:sz="0" w:space="0" w:color="auto"/>
            <w:right w:val="none" w:sz="0" w:space="0" w:color="auto"/>
          </w:divBdr>
        </w:div>
        <w:div w:id="757214557">
          <w:marLeft w:val="0"/>
          <w:marRight w:val="0"/>
          <w:marTop w:val="150"/>
          <w:marBottom w:val="0"/>
          <w:divBdr>
            <w:top w:val="none" w:sz="0" w:space="0" w:color="auto"/>
            <w:left w:val="none" w:sz="0" w:space="0" w:color="auto"/>
            <w:bottom w:val="none" w:sz="0" w:space="0" w:color="auto"/>
            <w:right w:val="none" w:sz="0" w:space="0" w:color="auto"/>
          </w:divBdr>
          <w:divsChild>
            <w:div w:id="1321082005">
              <w:marLeft w:val="1155"/>
              <w:marRight w:val="0"/>
              <w:marTop w:val="0"/>
              <w:marBottom w:val="0"/>
              <w:divBdr>
                <w:top w:val="none" w:sz="0" w:space="0" w:color="auto"/>
                <w:left w:val="none" w:sz="0" w:space="0" w:color="auto"/>
                <w:bottom w:val="none" w:sz="0" w:space="0" w:color="auto"/>
                <w:right w:val="none" w:sz="0" w:space="0" w:color="auto"/>
              </w:divBdr>
            </w:div>
            <w:div w:id="225068153">
              <w:marLeft w:val="1155"/>
              <w:marRight w:val="0"/>
              <w:marTop w:val="0"/>
              <w:marBottom w:val="0"/>
              <w:divBdr>
                <w:top w:val="none" w:sz="0" w:space="0" w:color="auto"/>
                <w:left w:val="none" w:sz="0" w:space="0" w:color="auto"/>
                <w:bottom w:val="none" w:sz="0" w:space="0" w:color="auto"/>
                <w:right w:val="none" w:sz="0" w:space="0" w:color="auto"/>
              </w:divBdr>
            </w:div>
            <w:div w:id="20692565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450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863256">
      <w:bodyDiv w:val="1"/>
      <w:marLeft w:val="0"/>
      <w:marRight w:val="0"/>
      <w:marTop w:val="0"/>
      <w:marBottom w:val="0"/>
      <w:divBdr>
        <w:top w:val="none" w:sz="0" w:space="0" w:color="auto"/>
        <w:left w:val="none" w:sz="0" w:space="0" w:color="auto"/>
        <w:bottom w:val="none" w:sz="0" w:space="0" w:color="auto"/>
        <w:right w:val="none" w:sz="0" w:space="0" w:color="auto"/>
      </w:divBdr>
    </w:div>
    <w:div w:id="1562864763">
      <w:bodyDiv w:val="1"/>
      <w:marLeft w:val="0"/>
      <w:marRight w:val="0"/>
      <w:marTop w:val="0"/>
      <w:marBottom w:val="0"/>
      <w:divBdr>
        <w:top w:val="none" w:sz="0" w:space="0" w:color="auto"/>
        <w:left w:val="none" w:sz="0" w:space="0" w:color="auto"/>
        <w:bottom w:val="none" w:sz="0" w:space="0" w:color="auto"/>
        <w:right w:val="none" w:sz="0" w:space="0" w:color="auto"/>
      </w:divBdr>
      <w:divsChild>
        <w:div w:id="181432358">
          <w:marLeft w:val="0"/>
          <w:marRight w:val="0"/>
          <w:marTop w:val="0"/>
          <w:marBottom w:val="0"/>
          <w:divBdr>
            <w:top w:val="none" w:sz="0" w:space="0" w:color="auto"/>
            <w:left w:val="none" w:sz="0" w:space="0" w:color="auto"/>
            <w:bottom w:val="none" w:sz="0" w:space="0" w:color="auto"/>
            <w:right w:val="none" w:sz="0" w:space="0" w:color="auto"/>
          </w:divBdr>
        </w:div>
        <w:div w:id="822309658">
          <w:marLeft w:val="0"/>
          <w:marRight w:val="0"/>
          <w:marTop w:val="150"/>
          <w:marBottom w:val="0"/>
          <w:divBdr>
            <w:top w:val="none" w:sz="0" w:space="0" w:color="auto"/>
            <w:left w:val="none" w:sz="0" w:space="0" w:color="auto"/>
            <w:bottom w:val="none" w:sz="0" w:space="0" w:color="auto"/>
            <w:right w:val="none" w:sz="0" w:space="0" w:color="auto"/>
          </w:divBdr>
          <w:divsChild>
            <w:div w:id="803621526">
              <w:marLeft w:val="1155"/>
              <w:marRight w:val="0"/>
              <w:marTop w:val="0"/>
              <w:marBottom w:val="0"/>
              <w:divBdr>
                <w:top w:val="none" w:sz="0" w:space="0" w:color="auto"/>
                <w:left w:val="none" w:sz="0" w:space="0" w:color="auto"/>
                <w:bottom w:val="none" w:sz="0" w:space="0" w:color="auto"/>
                <w:right w:val="none" w:sz="0" w:space="0" w:color="auto"/>
              </w:divBdr>
            </w:div>
            <w:div w:id="92094200">
              <w:marLeft w:val="1155"/>
              <w:marRight w:val="0"/>
              <w:marTop w:val="0"/>
              <w:marBottom w:val="0"/>
              <w:divBdr>
                <w:top w:val="none" w:sz="0" w:space="0" w:color="auto"/>
                <w:left w:val="none" w:sz="0" w:space="0" w:color="auto"/>
                <w:bottom w:val="none" w:sz="0" w:space="0" w:color="auto"/>
                <w:right w:val="none" w:sz="0" w:space="0" w:color="auto"/>
              </w:divBdr>
            </w:div>
            <w:div w:id="940183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258">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590474">
      <w:bodyDiv w:val="1"/>
      <w:marLeft w:val="0"/>
      <w:marRight w:val="0"/>
      <w:marTop w:val="0"/>
      <w:marBottom w:val="0"/>
      <w:divBdr>
        <w:top w:val="none" w:sz="0" w:space="0" w:color="auto"/>
        <w:left w:val="none" w:sz="0" w:space="0" w:color="auto"/>
        <w:bottom w:val="none" w:sz="0" w:space="0" w:color="auto"/>
        <w:right w:val="none" w:sz="0" w:space="0" w:color="auto"/>
      </w:divBdr>
      <w:divsChild>
        <w:div w:id="1936552597">
          <w:marLeft w:val="0"/>
          <w:marRight w:val="0"/>
          <w:marTop w:val="0"/>
          <w:marBottom w:val="0"/>
          <w:divBdr>
            <w:top w:val="none" w:sz="0" w:space="0" w:color="auto"/>
            <w:left w:val="none" w:sz="0" w:space="0" w:color="auto"/>
            <w:bottom w:val="none" w:sz="0" w:space="0" w:color="auto"/>
            <w:right w:val="none" w:sz="0" w:space="0" w:color="auto"/>
          </w:divBdr>
        </w:div>
        <w:div w:id="702554510">
          <w:marLeft w:val="0"/>
          <w:marRight w:val="0"/>
          <w:marTop w:val="150"/>
          <w:marBottom w:val="0"/>
          <w:divBdr>
            <w:top w:val="none" w:sz="0" w:space="0" w:color="auto"/>
            <w:left w:val="none" w:sz="0" w:space="0" w:color="auto"/>
            <w:bottom w:val="none" w:sz="0" w:space="0" w:color="auto"/>
            <w:right w:val="none" w:sz="0" w:space="0" w:color="auto"/>
          </w:divBdr>
          <w:divsChild>
            <w:div w:id="111873986">
              <w:marLeft w:val="1155"/>
              <w:marRight w:val="0"/>
              <w:marTop w:val="0"/>
              <w:marBottom w:val="0"/>
              <w:divBdr>
                <w:top w:val="none" w:sz="0" w:space="0" w:color="auto"/>
                <w:left w:val="none" w:sz="0" w:space="0" w:color="auto"/>
                <w:bottom w:val="none" w:sz="0" w:space="0" w:color="auto"/>
                <w:right w:val="none" w:sz="0" w:space="0" w:color="auto"/>
              </w:divBdr>
            </w:div>
            <w:div w:id="315188391">
              <w:marLeft w:val="1155"/>
              <w:marRight w:val="0"/>
              <w:marTop w:val="0"/>
              <w:marBottom w:val="0"/>
              <w:divBdr>
                <w:top w:val="none" w:sz="0" w:space="0" w:color="auto"/>
                <w:left w:val="none" w:sz="0" w:space="0" w:color="auto"/>
                <w:bottom w:val="none" w:sz="0" w:space="0" w:color="auto"/>
                <w:right w:val="none" w:sz="0" w:space="0" w:color="auto"/>
              </w:divBdr>
            </w:div>
            <w:div w:id="1861353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373061">
      <w:bodyDiv w:val="1"/>
      <w:marLeft w:val="0"/>
      <w:marRight w:val="0"/>
      <w:marTop w:val="0"/>
      <w:marBottom w:val="0"/>
      <w:divBdr>
        <w:top w:val="none" w:sz="0" w:space="0" w:color="auto"/>
        <w:left w:val="none" w:sz="0" w:space="0" w:color="auto"/>
        <w:bottom w:val="none" w:sz="0" w:space="0" w:color="auto"/>
        <w:right w:val="none" w:sz="0" w:space="0" w:color="auto"/>
      </w:divBdr>
    </w:div>
    <w:div w:id="1564441320">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946225">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067181">
      <w:bodyDiv w:val="1"/>
      <w:marLeft w:val="0"/>
      <w:marRight w:val="0"/>
      <w:marTop w:val="0"/>
      <w:marBottom w:val="0"/>
      <w:divBdr>
        <w:top w:val="none" w:sz="0" w:space="0" w:color="auto"/>
        <w:left w:val="none" w:sz="0" w:space="0" w:color="auto"/>
        <w:bottom w:val="none" w:sz="0" w:space="0" w:color="auto"/>
        <w:right w:val="none" w:sz="0" w:space="0" w:color="auto"/>
      </w:divBdr>
      <w:divsChild>
        <w:div w:id="1143157136">
          <w:marLeft w:val="0"/>
          <w:marRight w:val="0"/>
          <w:marTop w:val="0"/>
          <w:marBottom w:val="0"/>
          <w:divBdr>
            <w:top w:val="none" w:sz="0" w:space="0" w:color="auto"/>
            <w:left w:val="none" w:sz="0" w:space="0" w:color="auto"/>
            <w:bottom w:val="none" w:sz="0" w:space="0" w:color="auto"/>
            <w:right w:val="none" w:sz="0" w:space="0" w:color="auto"/>
          </w:divBdr>
        </w:div>
        <w:div w:id="2066298339">
          <w:marLeft w:val="0"/>
          <w:marRight w:val="0"/>
          <w:marTop w:val="150"/>
          <w:marBottom w:val="0"/>
          <w:divBdr>
            <w:top w:val="none" w:sz="0" w:space="0" w:color="auto"/>
            <w:left w:val="none" w:sz="0" w:space="0" w:color="auto"/>
            <w:bottom w:val="none" w:sz="0" w:space="0" w:color="auto"/>
            <w:right w:val="none" w:sz="0" w:space="0" w:color="auto"/>
          </w:divBdr>
          <w:divsChild>
            <w:div w:id="1452095556">
              <w:marLeft w:val="1155"/>
              <w:marRight w:val="0"/>
              <w:marTop w:val="0"/>
              <w:marBottom w:val="0"/>
              <w:divBdr>
                <w:top w:val="none" w:sz="0" w:space="0" w:color="auto"/>
                <w:left w:val="none" w:sz="0" w:space="0" w:color="auto"/>
                <w:bottom w:val="none" w:sz="0" w:space="0" w:color="auto"/>
                <w:right w:val="none" w:sz="0" w:space="0" w:color="auto"/>
              </w:divBdr>
            </w:div>
            <w:div w:id="588126739">
              <w:marLeft w:val="1155"/>
              <w:marRight w:val="0"/>
              <w:marTop w:val="0"/>
              <w:marBottom w:val="0"/>
              <w:divBdr>
                <w:top w:val="none" w:sz="0" w:space="0" w:color="auto"/>
                <w:left w:val="none" w:sz="0" w:space="0" w:color="auto"/>
                <w:bottom w:val="none" w:sz="0" w:space="0" w:color="auto"/>
                <w:right w:val="none" w:sz="0" w:space="0" w:color="auto"/>
              </w:divBdr>
            </w:div>
            <w:div w:id="1520123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450300">
      <w:bodyDiv w:val="1"/>
      <w:marLeft w:val="0"/>
      <w:marRight w:val="0"/>
      <w:marTop w:val="0"/>
      <w:marBottom w:val="0"/>
      <w:divBdr>
        <w:top w:val="none" w:sz="0" w:space="0" w:color="auto"/>
        <w:left w:val="none" w:sz="0" w:space="0" w:color="auto"/>
        <w:bottom w:val="none" w:sz="0" w:space="0" w:color="auto"/>
        <w:right w:val="none" w:sz="0" w:space="0" w:color="auto"/>
      </w:divBdr>
      <w:divsChild>
        <w:div w:id="1670059242">
          <w:marLeft w:val="0"/>
          <w:marRight w:val="0"/>
          <w:marTop w:val="0"/>
          <w:marBottom w:val="0"/>
          <w:divBdr>
            <w:top w:val="none" w:sz="0" w:space="0" w:color="auto"/>
            <w:left w:val="none" w:sz="0" w:space="0" w:color="auto"/>
            <w:bottom w:val="none" w:sz="0" w:space="0" w:color="auto"/>
            <w:right w:val="none" w:sz="0" w:space="0" w:color="auto"/>
          </w:divBdr>
        </w:div>
        <w:div w:id="152726534">
          <w:marLeft w:val="0"/>
          <w:marRight w:val="0"/>
          <w:marTop w:val="150"/>
          <w:marBottom w:val="0"/>
          <w:divBdr>
            <w:top w:val="none" w:sz="0" w:space="0" w:color="auto"/>
            <w:left w:val="none" w:sz="0" w:space="0" w:color="auto"/>
            <w:bottom w:val="none" w:sz="0" w:space="0" w:color="auto"/>
            <w:right w:val="none" w:sz="0" w:space="0" w:color="auto"/>
          </w:divBdr>
          <w:divsChild>
            <w:div w:id="1138188325">
              <w:marLeft w:val="1155"/>
              <w:marRight w:val="0"/>
              <w:marTop w:val="0"/>
              <w:marBottom w:val="0"/>
              <w:divBdr>
                <w:top w:val="none" w:sz="0" w:space="0" w:color="auto"/>
                <w:left w:val="none" w:sz="0" w:space="0" w:color="auto"/>
                <w:bottom w:val="none" w:sz="0" w:space="0" w:color="auto"/>
                <w:right w:val="none" w:sz="0" w:space="0" w:color="auto"/>
              </w:divBdr>
            </w:div>
            <w:div w:id="285819935">
              <w:marLeft w:val="1155"/>
              <w:marRight w:val="0"/>
              <w:marTop w:val="0"/>
              <w:marBottom w:val="0"/>
              <w:divBdr>
                <w:top w:val="none" w:sz="0" w:space="0" w:color="auto"/>
                <w:left w:val="none" w:sz="0" w:space="0" w:color="auto"/>
                <w:bottom w:val="none" w:sz="0" w:space="0" w:color="auto"/>
                <w:right w:val="none" w:sz="0" w:space="0" w:color="auto"/>
              </w:divBdr>
            </w:div>
            <w:div w:id="192610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456917">
      <w:bodyDiv w:val="1"/>
      <w:marLeft w:val="0"/>
      <w:marRight w:val="0"/>
      <w:marTop w:val="0"/>
      <w:marBottom w:val="0"/>
      <w:divBdr>
        <w:top w:val="none" w:sz="0" w:space="0" w:color="auto"/>
        <w:left w:val="none" w:sz="0" w:space="0" w:color="auto"/>
        <w:bottom w:val="none" w:sz="0" w:space="0" w:color="auto"/>
        <w:right w:val="none" w:sz="0" w:space="0" w:color="auto"/>
      </w:divBdr>
      <w:divsChild>
        <w:div w:id="368184965">
          <w:marLeft w:val="0"/>
          <w:marRight w:val="0"/>
          <w:marTop w:val="0"/>
          <w:marBottom w:val="0"/>
          <w:divBdr>
            <w:top w:val="none" w:sz="0" w:space="0" w:color="auto"/>
            <w:left w:val="none" w:sz="0" w:space="0" w:color="auto"/>
            <w:bottom w:val="none" w:sz="0" w:space="0" w:color="auto"/>
            <w:right w:val="none" w:sz="0" w:space="0" w:color="auto"/>
          </w:divBdr>
        </w:div>
        <w:div w:id="1957708447">
          <w:marLeft w:val="0"/>
          <w:marRight w:val="0"/>
          <w:marTop w:val="150"/>
          <w:marBottom w:val="0"/>
          <w:divBdr>
            <w:top w:val="none" w:sz="0" w:space="0" w:color="auto"/>
            <w:left w:val="none" w:sz="0" w:space="0" w:color="auto"/>
            <w:bottom w:val="none" w:sz="0" w:space="0" w:color="auto"/>
            <w:right w:val="none" w:sz="0" w:space="0" w:color="auto"/>
          </w:divBdr>
          <w:divsChild>
            <w:div w:id="290937258">
              <w:marLeft w:val="1155"/>
              <w:marRight w:val="0"/>
              <w:marTop w:val="0"/>
              <w:marBottom w:val="0"/>
              <w:divBdr>
                <w:top w:val="none" w:sz="0" w:space="0" w:color="auto"/>
                <w:left w:val="none" w:sz="0" w:space="0" w:color="auto"/>
                <w:bottom w:val="none" w:sz="0" w:space="0" w:color="auto"/>
                <w:right w:val="none" w:sz="0" w:space="0" w:color="auto"/>
              </w:divBdr>
            </w:div>
            <w:div w:id="1934245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01481">
      <w:bodyDiv w:val="1"/>
      <w:marLeft w:val="0"/>
      <w:marRight w:val="0"/>
      <w:marTop w:val="0"/>
      <w:marBottom w:val="0"/>
      <w:divBdr>
        <w:top w:val="none" w:sz="0" w:space="0" w:color="auto"/>
        <w:left w:val="none" w:sz="0" w:space="0" w:color="auto"/>
        <w:bottom w:val="none" w:sz="0" w:space="0" w:color="auto"/>
        <w:right w:val="none" w:sz="0" w:space="0" w:color="auto"/>
      </w:divBdr>
      <w:divsChild>
        <w:div w:id="1195577868">
          <w:marLeft w:val="0"/>
          <w:marRight w:val="0"/>
          <w:marTop w:val="0"/>
          <w:marBottom w:val="0"/>
          <w:divBdr>
            <w:top w:val="none" w:sz="0" w:space="0" w:color="auto"/>
            <w:left w:val="none" w:sz="0" w:space="0" w:color="auto"/>
            <w:bottom w:val="none" w:sz="0" w:space="0" w:color="auto"/>
            <w:right w:val="none" w:sz="0" w:space="0" w:color="auto"/>
          </w:divBdr>
        </w:div>
        <w:div w:id="1584800953">
          <w:marLeft w:val="0"/>
          <w:marRight w:val="0"/>
          <w:marTop w:val="150"/>
          <w:marBottom w:val="0"/>
          <w:divBdr>
            <w:top w:val="none" w:sz="0" w:space="0" w:color="auto"/>
            <w:left w:val="none" w:sz="0" w:space="0" w:color="auto"/>
            <w:bottom w:val="none" w:sz="0" w:space="0" w:color="auto"/>
            <w:right w:val="none" w:sz="0" w:space="0" w:color="auto"/>
          </w:divBdr>
          <w:divsChild>
            <w:div w:id="1744597926">
              <w:marLeft w:val="1155"/>
              <w:marRight w:val="0"/>
              <w:marTop w:val="0"/>
              <w:marBottom w:val="0"/>
              <w:divBdr>
                <w:top w:val="none" w:sz="0" w:space="0" w:color="auto"/>
                <w:left w:val="none" w:sz="0" w:space="0" w:color="auto"/>
                <w:bottom w:val="none" w:sz="0" w:space="0" w:color="auto"/>
                <w:right w:val="none" w:sz="0" w:space="0" w:color="auto"/>
              </w:divBdr>
            </w:div>
            <w:div w:id="1099255567">
              <w:marLeft w:val="1155"/>
              <w:marRight w:val="0"/>
              <w:marTop w:val="0"/>
              <w:marBottom w:val="0"/>
              <w:divBdr>
                <w:top w:val="none" w:sz="0" w:space="0" w:color="auto"/>
                <w:left w:val="none" w:sz="0" w:space="0" w:color="auto"/>
                <w:bottom w:val="none" w:sz="0" w:space="0" w:color="auto"/>
                <w:right w:val="none" w:sz="0" w:space="0" w:color="auto"/>
              </w:divBdr>
            </w:div>
            <w:div w:id="56121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49570">
      <w:bodyDiv w:val="1"/>
      <w:marLeft w:val="0"/>
      <w:marRight w:val="0"/>
      <w:marTop w:val="0"/>
      <w:marBottom w:val="0"/>
      <w:divBdr>
        <w:top w:val="none" w:sz="0" w:space="0" w:color="auto"/>
        <w:left w:val="none" w:sz="0" w:space="0" w:color="auto"/>
        <w:bottom w:val="none" w:sz="0" w:space="0" w:color="auto"/>
        <w:right w:val="none" w:sz="0" w:space="0" w:color="auto"/>
      </w:divBdr>
      <w:divsChild>
        <w:div w:id="721561406">
          <w:marLeft w:val="0"/>
          <w:marRight w:val="0"/>
          <w:marTop w:val="0"/>
          <w:marBottom w:val="0"/>
          <w:divBdr>
            <w:top w:val="none" w:sz="0" w:space="0" w:color="auto"/>
            <w:left w:val="none" w:sz="0" w:space="0" w:color="auto"/>
            <w:bottom w:val="none" w:sz="0" w:space="0" w:color="auto"/>
            <w:right w:val="none" w:sz="0" w:space="0" w:color="auto"/>
          </w:divBdr>
        </w:div>
        <w:div w:id="1260723167">
          <w:marLeft w:val="0"/>
          <w:marRight w:val="0"/>
          <w:marTop w:val="150"/>
          <w:marBottom w:val="0"/>
          <w:divBdr>
            <w:top w:val="none" w:sz="0" w:space="0" w:color="auto"/>
            <w:left w:val="none" w:sz="0" w:space="0" w:color="auto"/>
            <w:bottom w:val="none" w:sz="0" w:space="0" w:color="auto"/>
            <w:right w:val="none" w:sz="0" w:space="0" w:color="auto"/>
          </w:divBdr>
          <w:divsChild>
            <w:div w:id="1903521599">
              <w:marLeft w:val="1155"/>
              <w:marRight w:val="0"/>
              <w:marTop w:val="0"/>
              <w:marBottom w:val="0"/>
              <w:divBdr>
                <w:top w:val="none" w:sz="0" w:space="0" w:color="auto"/>
                <w:left w:val="none" w:sz="0" w:space="0" w:color="auto"/>
                <w:bottom w:val="none" w:sz="0" w:space="0" w:color="auto"/>
                <w:right w:val="none" w:sz="0" w:space="0" w:color="auto"/>
              </w:divBdr>
            </w:div>
            <w:div w:id="1961718555">
              <w:marLeft w:val="1155"/>
              <w:marRight w:val="0"/>
              <w:marTop w:val="0"/>
              <w:marBottom w:val="0"/>
              <w:divBdr>
                <w:top w:val="none" w:sz="0" w:space="0" w:color="auto"/>
                <w:left w:val="none" w:sz="0" w:space="0" w:color="auto"/>
                <w:bottom w:val="none" w:sz="0" w:space="0" w:color="auto"/>
                <w:right w:val="none" w:sz="0" w:space="0" w:color="auto"/>
              </w:divBdr>
            </w:div>
            <w:div w:id="22842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571646">
      <w:bodyDiv w:val="1"/>
      <w:marLeft w:val="0"/>
      <w:marRight w:val="0"/>
      <w:marTop w:val="0"/>
      <w:marBottom w:val="0"/>
      <w:divBdr>
        <w:top w:val="none" w:sz="0" w:space="0" w:color="auto"/>
        <w:left w:val="none" w:sz="0" w:space="0" w:color="auto"/>
        <w:bottom w:val="none" w:sz="0" w:space="0" w:color="auto"/>
        <w:right w:val="none" w:sz="0" w:space="0" w:color="auto"/>
      </w:divBdr>
      <w:divsChild>
        <w:div w:id="1648048673">
          <w:marLeft w:val="0"/>
          <w:marRight w:val="0"/>
          <w:marTop w:val="0"/>
          <w:marBottom w:val="0"/>
          <w:divBdr>
            <w:top w:val="none" w:sz="0" w:space="0" w:color="auto"/>
            <w:left w:val="none" w:sz="0" w:space="0" w:color="auto"/>
            <w:bottom w:val="none" w:sz="0" w:space="0" w:color="auto"/>
            <w:right w:val="none" w:sz="0" w:space="0" w:color="auto"/>
          </w:divBdr>
        </w:div>
        <w:div w:id="636297551">
          <w:marLeft w:val="0"/>
          <w:marRight w:val="0"/>
          <w:marTop w:val="150"/>
          <w:marBottom w:val="0"/>
          <w:divBdr>
            <w:top w:val="none" w:sz="0" w:space="0" w:color="auto"/>
            <w:left w:val="none" w:sz="0" w:space="0" w:color="auto"/>
            <w:bottom w:val="none" w:sz="0" w:space="0" w:color="auto"/>
            <w:right w:val="none" w:sz="0" w:space="0" w:color="auto"/>
          </w:divBdr>
          <w:divsChild>
            <w:div w:id="269245069">
              <w:marLeft w:val="1155"/>
              <w:marRight w:val="0"/>
              <w:marTop w:val="0"/>
              <w:marBottom w:val="0"/>
              <w:divBdr>
                <w:top w:val="none" w:sz="0" w:space="0" w:color="auto"/>
                <w:left w:val="none" w:sz="0" w:space="0" w:color="auto"/>
                <w:bottom w:val="none" w:sz="0" w:space="0" w:color="auto"/>
                <w:right w:val="none" w:sz="0" w:space="0" w:color="auto"/>
              </w:divBdr>
            </w:div>
            <w:div w:id="1877886941">
              <w:marLeft w:val="1155"/>
              <w:marRight w:val="0"/>
              <w:marTop w:val="0"/>
              <w:marBottom w:val="0"/>
              <w:divBdr>
                <w:top w:val="none" w:sz="0" w:space="0" w:color="auto"/>
                <w:left w:val="none" w:sz="0" w:space="0" w:color="auto"/>
                <w:bottom w:val="none" w:sz="0" w:space="0" w:color="auto"/>
                <w:right w:val="none" w:sz="0" w:space="0" w:color="auto"/>
              </w:divBdr>
            </w:div>
            <w:div w:id="95563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58986">
      <w:bodyDiv w:val="1"/>
      <w:marLeft w:val="0"/>
      <w:marRight w:val="0"/>
      <w:marTop w:val="0"/>
      <w:marBottom w:val="0"/>
      <w:divBdr>
        <w:top w:val="none" w:sz="0" w:space="0" w:color="auto"/>
        <w:left w:val="none" w:sz="0" w:space="0" w:color="auto"/>
        <w:bottom w:val="none" w:sz="0" w:space="0" w:color="auto"/>
        <w:right w:val="none" w:sz="0" w:space="0" w:color="auto"/>
      </w:divBdr>
      <w:divsChild>
        <w:div w:id="1967924223">
          <w:marLeft w:val="0"/>
          <w:marRight w:val="0"/>
          <w:marTop w:val="0"/>
          <w:marBottom w:val="0"/>
          <w:divBdr>
            <w:top w:val="none" w:sz="0" w:space="0" w:color="auto"/>
            <w:left w:val="none" w:sz="0" w:space="0" w:color="auto"/>
            <w:bottom w:val="none" w:sz="0" w:space="0" w:color="auto"/>
            <w:right w:val="none" w:sz="0" w:space="0" w:color="auto"/>
          </w:divBdr>
        </w:div>
        <w:div w:id="2096590531">
          <w:marLeft w:val="0"/>
          <w:marRight w:val="0"/>
          <w:marTop w:val="150"/>
          <w:marBottom w:val="0"/>
          <w:divBdr>
            <w:top w:val="none" w:sz="0" w:space="0" w:color="auto"/>
            <w:left w:val="none" w:sz="0" w:space="0" w:color="auto"/>
            <w:bottom w:val="none" w:sz="0" w:space="0" w:color="auto"/>
            <w:right w:val="none" w:sz="0" w:space="0" w:color="auto"/>
          </w:divBdr>
          <w:divsChild>
            <w:div w:id="1800682597">
              <w:marLeft w:val="1155"/>
              <w:marRight w:val="0"/>
              <w:marTop w:val="0"/>
              <w:marBottom w:val="0"/>
              <w:divBdr>
                <w:top w:val="none" w:sz="0" w:space="0" w:color="auto"/>
                <w:left w:val="none" w:sz="0" w:space="0" w:color="auto"/>
                <w:bottom w:val="none" w:sz="0" w:space="0" w:color="auto"/>
                <w:right w:val="none" w:sz="0" w:space="0" w:color="auto"/>
              </w:divBdr>
            </w:div>
            <w:div w:id="2056852541">
              <w:marLeft w:val="1155"/>
              <w:marRight w:val="0"/>
              <w:marTop w:val="0"/>
              <w:marBottom w:val="0"/>
              <w:divBdr>
                <w:top w:val="none" w:sz="0" w:space="0" w:color="auto"/>
                <w:left w:val="none" w:sz="0" w:space="0" w:color="auto"/>
                <w:bottom w:val="none" w:sz="0" w:space="0" w:color="auto"/>
                <w:right w:val="none" w:sz="0" w:space="0" w:color="auto"/>
              </w:divBdr>
            </w:div>
            <w:div w:id="2011445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1294">
      <w:bodyDiv w:val="1"/>
      <w:marLeft w:val="0"/>
      <w:marRight w:val="0"/>
      <w:marTop w:val="0"/>
      <w:marBottom w:val="0"/>
      <w:divBdr>
        <w:top w:val="none" w:sz="0" w:space="0" w:color="auto"/>
        <w:left w:val="none" w:sz="0" w:space="0" w:color="auto"/>
        <w:bottom w:val="none" w:sz="0" w:space="0" w:color="auto"/>
        <w:right w:val="none" w:sz="0" w:space="0" w:color="auto"/>
      </w:divBdr>
      <w:divsChild>
        <w:div w:id="1686639791">
          <w:marLeft w:val="0"/>
          <w:marRight w:val="0"/>
          <w:marTop w:val="0"/>
          <w:marBottom w:val="0"/>
          <w:divBdr>
            <w:top w:val="none" w:sz="0" w:space="0" w:color="auto"/>
            <w:left w:val="none" w:sz="0" w:space="0" w:color="auto"/>
            <w:bottom w:val="none" w:sz="0" w:space="0" w:color="auto"/>
            <w:right w:val="none" w:sz="0" w:space="0" w:color="auto"/>
          </w:divBdr>
        </w:div>
        <w:div w:id="1120495969">
          <w:marLeft w:val="0"/>
          <w:marRight w:val="0"/>
          <w:marTop w:val="150"/>
          <w:marBottom w:val="0"/>
          <w:divBdr>
            <w:top w:val="none" w:sz="0" w:space="0" w:color="auto"/>
            <w:left w:val="none" w:sz="0" w:space="0" w:color="auto"/>
            <w:bottom w:val="none" w:sz="0" w:space="0" w:color="auto"/>
            <w:right w:val="none" w:sz="0" w:space="0" w:color="auto"/>
          </w:divBdr>
          <w:divsChild>
            <w:div w:id="1743210824">
              <w:marLeft w:val="1155"/>
              <w:marRight w:val="0"/>
              <w:marTop w:val="0"/>
              <w:marBottom w:val="0"/>
              <w:divBdr>
                <w:top w:val="none" w:sz="0" w:space="0" w:color="auto"/>
                <w:left w:val="none" w:sz="0" w:space="0" w:color="auto"/>
                <w:bottom w:val="none" w:sz="0" w:space="0" w:color="auto"/>
                <w:right w:val="none" w:sz="0" w:space="0" w:color="auto"/>
              </w:divBdr>
            </w:div>
            <w:div w:id="1915965875">
              <w:marLeft w:val="1155"/>
              <w:marRight w:val="0"/>
              <w:marTop w:val="0"/>
              <w:marBottom w:val="0"/>
              <w:divBdr>
                <w:top w:val="none" w:sz="0" w:space="0" w:color="auto"/>
                <w:left w:val="none" w:sz="0" w:space="0" w:color="auto"/>
                <w:bottom w:val="none" w:sz="0" w:space="0" w:color="auto"/>
                <w:right w:val="none" w:sz="0" w:space="0" w:color="auto"/>
              </w:divBdr>
            </w:div>
            <w:div w:id="1879583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8958372">
      <w:bodyDiv w:val="1"/>
      <w:marLeft w:val="0"/>
      <w:marRight w:val="0"/>
      <w:marTop w:val="0"/>
      <w:marBottom w:val="0"/>
      <w:divBdr>
        <w:top w:val="none" w:sz="0" w:space="0" w:color="auto"/>
        <w:left w:val="none" w:sz="0" w:space="0" w:color="auto"/>
        <w:bottom w:val="none" w:sz="0" w:space="0" w:color="auto"/>
        <w:right w:val="none" w:sz="0" w:space="0" w:color="auto"/>
      </w:divBdr>
      <w:divsChild>
        <w:div w:id="436827529">
          <w:marLeft w:val="0"/>
          <w:marRight w:val="0"/>
          <w:marTop w:val="0"/>
          <w:marBottom w:val="0"/>
          <w:divBdr>
            <w:top w:val="none" w:sz="0" w:space="0" w:color="auto"/>
            <w:left w:val="none" w:sz="0" w:space="0" w:color="auto"/>
            <w:bottom w:val="none" w:sz="0" w:space="0" w:color="auto"/>
            <w:right w:val="none" w:sz="0" w:space="0" w:color="auto"/>
          </w:divBdr>
        </w:div>
        <w:div w:id="269894243">
          <w:marLeft w:val="0"/>
          <w:marRight w:val="0"/>
          <w:marTop w:val="150"/>
          <w:marBottom w:val="0"/>
          <w:divBdr>
            <w:top w:val="none" w:sz="0" w:space="0" w:color="auto"/>
            <w:left w:val="none" w:sz="0" w:space="0" w:color="auto"/>
            <w:bottom w:val="none" w:sz="0" w:space="0" w:color="auto"/>
            <w:right w:val="none" w:sz="0" w:space="0" w:color="auto"/>
          </w:divBdr>
          <w:divsChild>
            <w:div w:id="1474174849">
              <w:marLeft w:val="1155"/>
              <w:marRight w:val="0"/>
              <w:marTop w:val="0"/>
              <w:marBottom w:val="0"/>
              <w:divBdr>
                <w:top w:val="none" w:sz="0" w:space="0" w:color="auto"/>
                <w:left w:val="none" w:sz="0" w:space="0" w:color="auto"/>
                <w:bottom w:val="none" w:sz="0" w:space="0" w:color="auto"/>
                <w:right w:val="none" w:sz="0" w:space="0" w:color="auto"/>
              </w:divBdr>
            </w:div>
            <w:div w:id="884172880">
              <w:marLeft w:val="1155"/>
              <w:marRight w:val="0"/>
              <w:marTop w:val="0"/>
              <w:marBottom w:val="0"/>
              <w:divBdr>
                <w:top w:val="none" w:sz="0" w:space="0" w:color="auto"/>
                <w:left w:val="none" w:sz="0" w:space="0" w:color="auto"/>
                <w:bottom w:val="none" w:sz="0" w:space="0" w:color="auto"/>
                <w:right w:val="none" w:sz="0" w:space="0" w:color="auto"/>
              </w:divBdr>
            </w:div>
            <w:div w:id="1826513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076812">
      <w:bodyDiv w:val="1"/>
      <w:marLeft w:val="0"/>
      <w:marRight w:val="0"/>
      <w:marTop w:val="0"/>
      <w:marBottom w:val="0"/>
      <w:divBdr>
        <w:top w:val="none" w:sz="0" w:space="0" w:color="auto"/>
        <w:left w:val="none" w:sz="0" w:space="0" w:color="auto"/>
        <w:bottom w:val="none" w:sz="0" w:space="0" w:color="auto"/>
        <w:right w:val="none" w:sz="0" w:space="0" w:color="auto"/>
      </w:divBdr>
      <w:divsChild>
        <w:div w:id="1206679581">
          <w:marLeft w:val="0"/>
          <w:marRight w:val="0"/>
          <w:marTop w:val="0"/>
          <w:marBottom w:val="0"/>
          <w:divBdr>
            <w:top w:val="none" w:sz="0" w:space="0" w:color="auto"/>
            <w:left w:val="none" w:sz="0" w:space="0" w:color="auto"/>
            <w:bottom w:val="none" w:sz="0" w:space="0" w:color="auto"/>
            <w:right w:val="none" w:sz="0" w:space="0" w:color="auto"/>
          </w:divBdr>
        </w:div>
        <w:div w:id="772283249">
          <w:marLeft w:val="0"/>
          <w:marRight w:val="0"/>
          <w:marTop w:val="150"/>
          <w:marBottom w:val="0"/>
          <w:divBdr>
            <w:top w:val="none" w:sz="0" w:space="0" w:color="auto"/>
            <w:left w:val="none" w:sz="0" w:space="0" w:color="auto"/>
            <w:bottom w:val="none" w:sz="0" w:space="0" w:color="auto"/>
            <w:right w:val="none" w:sz="0" w:space="0" w:color="auto"/>
          </w:divBdr>
          <w:divsChild>
            <w:div w:id="358702734">
              <w:marLeft w:val="1155"/>
              <w:marRight w:val="0"/>
              <w:marTop w:val="0"/>
              <w:marBottom w:val="0"/>
              <w:divBdr>
                <w:top w:val="none" w:sz="0" w:space="0" w:color="auto"/>
                <w:left w:val="none" w:sz="0" w:space="0" w:color="auto"/>
                <w:bottom w:val="none" w:sz="0" w:space="0" w:color="auto"/>
                <w:right w:val="none" w:sz="0" w:space="0" w:color="auto"/>
              </w:divBdr>
            </w:div>
            <w:div w:id="281032188">
              <w:marLeft w:val="1155"/>
              <w:marRight w:val="0"/>
              <w:marTop w:val="0"/>
              <w:marBottom w:val="0"/>
              <w:divBdr>
                <w:top w:val="none" w:sz="0" w:space="0" w:color="auto"/>
                <w:left w:val="none" w:sz="0" w:space="0" w:color="auto"/>
                <w:bottom w:val="none" w:sz="0" w:space="0" w:color="auto"/>
                <w:right w:val="none" w:sz="0" w:space="0" w:color="auto"/>
              </w:divBdr>
            </w:div>
            <w:div w:id="68282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1366">
      <w:bodyDiv w:val="1"/>
      <w:marLeft w:val="0"/>
      <w:marRight w:val="0"/>
      <w:marTop w:val="0"/>
      <w:marBottom w:val="0"/>
      <w:divBdr>
        <w:top w:val="none" w:sz="0" w:space="0" w:color="auto"/>
        <w:left w:val="none" w:sz="0" w:space="0" w:color="auto"/>
        <w:bottom w:val="none" w:sz="0" w:space="0" w:color="auto"/>
        <w:right w:val="none" w:sz="0" w:space="0" w:color="auto"/>
      </w:divBdr>
      <w:divsChild>
        <w:div w:id="1317488693">
          <w:marLeft w:val="0"/>
          <w:marRight w:val="0"/>
          <w:marTop w:val="0"/>
          <w:marBottom w:val="0"/>
          <w:divBdr>
            <w:top w:val="none" w:sz="0" w:space="0" w:color="auto"/>
            <w:left w:val="none" w:sz="0" w:space="0" w:color="auto"/>
            <w:bottom w:val="none" w:sz="0" w:space="0" w:color="auto"/>
            <w:right w:val="none" w:sz="0" w:space="0" w:color="auto"/>
          </w:divBdr>
        </w:div>
        <w:div w:id="1402559337">
          <w:marLeft w:val="0"/>
          <w:marRight w:val="0"/>
          <w:marTop w:val="150"/>
          <w:marBottom w:val="0"/>
          <w:divBdr>
            <w:top w:val="none" w:sz="0" w:space="0" w:color="auto"/>
            <w:left w:val="none" w:sz="0" w:space="0" w:color="auto"/>
            <w:bottom w:val="none" w:sz="0" w:space="0" w:color="auto"/>
            <w:right w:val="none" w:sz="0" w:space="0" w:color="auto"/>
          </w:divBdr>
          <w:divsChild>
            <w:div w:id="2013340162">
              <w:marLeft w:val="1155"/>
              <w:marRight w:val="0"/>
              <w:marTop w:val="0"/>
              <w:marBottom w:val="0"/>
              <w:divBdr>
                <w:top w:val="none" w:sz="0" w:space="0" w:color="auto"/>
                <w:left w:val="none" w:sz="0" w:space="0" w:color="auto"/>
                <w:bottom w:val="none" w:sz="0" w:space="0" w:color="auto"/>
                <w:right w:val="none" w:sz="0" w:space="0" w:color="auto"/>
              </w:divBdr>
            </w:div>
            <w:div w:id="872184858">
              <w:marLeft w:val="1155"/>
              <w:marRight w:val="0"/>
              <w:marTop w:val="0"/>
              <w:marBottom w:val="0"/>
              <w:divBdr>
                <w:top w:val="none" w:sz="0" w:space="0" w:color="auto"/>
                <w:left w:val="none" w:sz="0" w:space="0" w:color="auto"/>
                <w:bottom w:val="none" w:sz="0" w:space="0" w:color="auto"/>
                <w:right w:val="none" w:sz="0" w:space="0" w:color="auto"/>
              </w:divBdr>
            </w:div>
            <w:div w:id="75008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224751">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653512">
      <w:bodyDiv w:val="1"/>
      <w:marLeft w:val="0"/>
      <w:marRight w:val="0"/>
      <w:marTop w:val="0"/>
      <w:marBottom w:val="0"/>
      <w:divBdr>
        <w:top w:val="none" w:sz="0" w:space="0" w:color="auto"/>
        <w:left w:val="none" w:sz="0" w:space="0" w:color="auto"/>
        <w:bottom w:val="none" w:sz="0" w:space="0" w:color="auto"/>
        <w:right w:val="none" w:sz="0" w:space="0" w:color="auto"/>
      </w:divBdr>
      <w:divsChild>
        <w:div w:id="898126354">
          <w:marLeft w:val="0"/>
          <w:marRight w:val="0"/>
          <w:marTop w:val="0"/>
          <w:marBottom w:val="0"/>
          <w:divBdr>
            <w:top w:val="none" w:sz="0" w:space="0" w:color="auto"/>
            <w:left w:val="none" w:sz="0" w:space="0" w:color="auto"/>
            <w:bottom w:val="none" w:sz="0" w:space="0" w:color="auto"/>
            <w:right w:val="none" w:sz="0" w:space="0" w:color="auto"/>
          </w:divBdr>
        </w:div>
        <w:div w:id="131606950">
          <w:marLeft w:val="0"/>
          <w:marRight w:val="0"/>
          <w:marTop w:val="150"/>
          <w:marBottom w:val="0"/>
          <w:divBdr>
            <w:top w:val="none" w:sz="0" w:space="0" w:color="auto"/>
            <w:left w:val="none" w:sz="0" w:space="0" w:color="auto"/>
            <w:bottom w:val="none" w:sz="0" w:space="0" w:color="auto"/>
            <w:right w:val="none" w:sz="0" w:space="0" w:color="auto"/>
          </w:divBdr>
          <w:divsChild>
            <w:div w:id="192885070">
              <w:marLeft w:val="1155"/>
              <w:marRight w:val="0"/>
              <w:marTop w:val="0"/>
              <w:marBottom w:val="0"/>
              <w:divBdr>
                <w:top w:val="none" w:sz="0" w:space="0" w:color="auto"/>
                <w:left w:val="none" w:sz="0" w:space="0" w:color="auto"/>
                <w:bottom w:val="none" w:sz="0" w:space="0" w:color="auto"/>
                <w:right w:val="none" w:sz="0" w:space="0" w:color="auto"/>
              </w:divBdr>
            </w:div>
            <w:div w:id="140000243">
              <w:marLeft w:val="1155"/>
              <w:marRight w:val="0"/>
              <w:marTop w:val="0"/>
              <w:marBottom w:val="0"/>
              <w:divBdr>
                <w:top w:val="none" w:sz="0" w:space="0" w:color="auto"/>
                <w:left w:val="none" w:sz="0" w:space="0" w:color="auto"/>
                <w:bottom w:val="none" w:sz="0" w:space="0" w:color="auto"/>
                <w:right w:val="none" w:sz="0" w:space="0" w:color="auto"/>
              </w:divBdr>
            </w:div>
            <w:div w:id="195089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80394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339833">
      <w:bodyDiv w:val="1"/>
      <w:marLeft w:val="0"/>
      <w:marRight w:val="0"/>
      <w:marTop w:val="0"/>
      <w:marBottom w:val="0"/>
      <w:divBdr>
        <w:top w:val="none" w:sz="0" w:space="0" w:color="auto"/>
        <w:left w:val="none" w:sz="0" w:space="0" w:color="auto"/>
        <w:bottom w:val="none" w:sz="0" w:space="0" w:color="auto"/>
        <w:right w:val="none" w:sz="0" w:space="0" w:color="auto"/>
      </w:divBdr>
      <w:divsChild>
        <w:div w:id="721057182">
          <w:marLeft w:val="0"/>
          <w:marRight w:val="0"/>
          <w:marTop w:val="0"/>
          <w:marBottom w:val="0"/>
          <w:divBdr>
            <w:top w:val="none" w:sz="0" w:space="0" w:color="auto"/>
            <w:left w:val="none" w:sz="0" w:space="0" w:color="auto"/>
            <w:bottom w:val="none" w:sz="0" w:space="0" w:color="auto"/>
            <w:right w:val="none" w:sz="0" w:space="0" w:color="auto"/>
          </w:divBdr>
        </w:div>
        <w:div w:id="1073359397">
          <w:marLeft w:val="0"/>
          <w:marRight w:val="0"/>
          <w:marTop w:val="150"/>
          <w:marBottom w:val="0"/>
          <w:divBdr>
            <w:top w:val="none" w:sz="0" w:space="0" w:color="auto"/>
            <w:left w:val="none" w:sz="0" w:space="0" w:color="auto"/>
            <w:bottom w:val="none" w:sz="0" w:space="0" w:color="auto"/>
            <w:right w:val="none" w:sz="0" w:space="0" w:color="auto"/>
          </w:divBdr>
          <w:divsChild>
            <w:div w:id="931207936">
              <w:marLeft w:val="1155"/>
              <w:marRight w:val="0"/>
              <w:marTop w:val="0"/>
              <w:marBottom w:val="0"/>
              <w:divBdr>
                <w:top w:val="none" w:sz="0" w:space="0" w:color="auto"/>
                <w:left w:val="none" w:sz="0" w:space="0" w:color="auto"/>
                <w:bottom w:val="none" w:sz="0" w:space="0" w:color="auto"/>
                <w:right w:val="none" w:sz="0" w:space="0" w:color="auto"/>
              </w:divBdr>
            </w:div>
            <w:div w:id="1866668543">
              <w:marLeft w:val="1155"/>
              <w:marRight w:val="0"/>
              <w:marTop w:val="0"/>
              <w:marBottom w:val="0"/>
              <w:divBdr>
                <w:top w:val="none" w:sz="0" w:space="0" w:color="auto"/>
                <w:left w:val="none" w:sz="0" w:space="0" w:color="auto"/>
                <w:bottom w:val="none" w:sz="0" w:space="0" w:color="auto"/>
                <w:right w:val="none" w:sz="0" w:space="0" w:color="auto"/>
              </w:divBdr>
            </w:div>
            <w:div w:id="1560675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844399">
      <w:bodyDiv w:val="1"/>
      <w:marLeft w:val="0"/>
      <w:marRight w:val="0"/>
      <w:marTop w:val="0"/>
      <w:marBottom w:val="0"/>
      <w:divBdr>
        <w:top w:val="none" w:sz="0" w:space="0" w:color="auto"/>
        <w:left w:val="none" w:sz="0" w:space="0" w:color="auto"/>
        <w:bottom w:val="none" w:sz="0" w:space="0" w:color="auto"/>
        <w:right w:val="none" w:sz="0" w:space="0" w:color="auto"/>
      </w:divBdr>
      <w:divsChild>
        <w:div w:id="549658229">
          <w:marLeft w:val="0"/>
          <w:marRight w:val="0"/>
          <w:marTop w:val="0"/>
          <w:marBottom w:val="0"/>
          <w:divBdr>
            <w:top w:val="none" w:sz="0" w:space="0" w:color="auto"/>
            <w:left w:val="none" w:sz="0" w:space="0" w:color="auto"/>
            <w:bottom w:val="none" w:sz="0" w:space="0" w:color="auto"/>
            <w:right w:val="none" w:sz="0" w:space="0" w:color="auto"/>
          </w:divBdr>
        </w:div>
        <w:div w:id="1757557085">
          <w:marLeft w:val="0"/>
          <w:marRight w:val="0"/>
          <w:marTop w:val="150"/>
          <w:marBottom w:val="0"/>
          <w:divBdr>
            <w:top w:val="none" w:sz="0" w:space="0" w:color="auto"/>
            <w:left w:val="none" w:sz="0" w:space="0" w:color="auto"/>
            <w:bottom w:val="none" w:sz="0" w:space="0" w:color="auto"/>
            <w:right w:val="none" w:sz="0" w:space="0" w:color="auto"/>
          </w:divBdr>
          <w:divsChild>
            <w:div w:id="1958366306">
              <w:marLeft w:val="1155"/>
              <w:marRight w:val="0"/>
              <w:marTop w:val="0"/>
              <w:marBottom w:val="0"/>
              <w:divBdr>
                <w:top w:val="none" w:sz="0" w:space="0" w:color="auto"/>
                <w:left w:val="none" w:sz="0" w:space="0" w:color="auto"/>
                <w:bottom w:val="none" w:sz="0" w:space="0" w:color="auto"/>
                <w:right w:val="none" w:sz="0" w:space="0" w:color="auto"/>
              </w:divBdr>
            </w:div>
            <w:div w:id="1503932482">
              <w:marLeft w:val="1155"/>
              <w:marRight w:val="0"/>
              <w:marTop w:val="0"/>
              <w:marBottom w:val="0"/>
              <w:divBdr>
                <w:top w:val="none" w:sz="0" w:space="0" w:color="auto"/>
                <w:left w:val="none" w:sz="0" w:space="0" w:color="auto"/>
                <w:bottom w:val="none" w:sz="0" w:space="0" w:color="auto"/>
                <w:right w:val="none" w:sz="0" w:space="0" w:color="auto"/>
              </w:divBdr>
            </w:div>
            <w:div w:id="1473598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158045">
      <w:bodyDiv w:val="1"/>
      <w:marLeft w:val="0"/>
      <w:marRight w:val="0"/>
      <w:marTop w:val="0"/>
      <w:marBottom w:val="0"/>
      <w:divBdr>
        <w:top w:val="none" w:sz="0" w:space="0" w:color="auto"/>
        <w:left w:val="none" w:sz="0" w:space="0" w:color="auto"/>
        <w:bottom w:val="none" w:sz="0" w:space="0" w:color="auto"/>
        <w:right w:val="none" w:sz="0" w:space="0" w:color="auto"/>
      </w:divBdr>
      <w:divsChild>
        <w:div w:id="1618680679">
          <w:marLeft w:val="0"/>
          <w:marRight w:val="0"/>
          <w:marTop w:val="0"/>
          <w:marBottom w:val="0"/>
          <w:divBdr>
            <w:top w:val="none" w:sz="0" w:space="0" w:color="auto"/>
            <w:left w:val="none" w:sz="0" w:space="0" w:color="auto"/>
            <w:bottom w:val="none" w:sz="0" w:space="0" w:color="auto"/>
            <w:right w:val="none" w:sz="0" w:space="0" w:color="auto"/>
          </w:divBdr>
        </w:div>
        <w:div w:id="1790009563">
          <w:marLeft w:val="0"/>
          <w:marRight w:val="0"/>
          <w:marTop w:val="150"/>
          <w:marBottom w:val="0"/>
          <w:divBdr>
            <w:top w:val="none" w:sz="0" w:space="0" w:color="auto"/>
            <w:left w:val="none" w:sz="0" w:space="0" w:color="auto"/>
            <w:bottom w:val="none" w:sz="0" w:space="0" w:color="auto"/>
            <w:right w:val="none" w:sz="0" w:space="0" w:color="auto"/>
          </w:divBdr>
          <w:divsChild>
            <w:div w:id="22560725">
              <w:marLeft w:val="1155"/>
              <w:marRight w:val="0"/>
              <w:marTop w:val="0"/>
              <w:marBottom w:val="0"/>
              <w:divBdr>
                <w:top w:val="none" w:sz="0" w:space="0" w:color="auto"/>
                <w:left w:val="none" w:sz="0" w:space="0" w:color="auto"/>
                <w:bottom w:val="none" w:sz="0" w:space="0" w:color="auto"/>
                <w:right w:val="none" w:sz="0" w:space="0" w:color="auto"/>
              </w:divBdr>
            </w:div>
            <w:div w:id="1935212614">
              <w:marLeft w:val="1155"/>
              <w:marRight w:val="0"/>
              <w:marTop w:val="0"/>
              <w:marBottom w:val="0"/>
              <w:divBdr>
                <w:top w:val="none" w:sz="0" w:space="0" w:color="auto"/>
                <w:left w:val="none" w:sz="0" w:space="0" w:color="auto"/>
                <w:bottom w:val="none" w:sz="0" w:space="0" w:color="auto"/>
                <w:right w:val="none" w:sz="0" w:space="0" w:color="auto"/>
              </w:divBdr>
            </w:div>
            <w:div w:id="16687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04921">
      <w:bodyDiv w:val="1"/>
      <w:marLeft w:val="0"/>
      <w:marRight w:val="0"/>
      <w:marTop w:val="0"/>
      <w:marBottom w:val="0"/>
      <w:divBdr>
        <w:top w:val="none" w:sz="0" w:space="0" w:color="auto"/>
        <w:left w:val="none" w:sz="0" w:space="0" w:color="auto"/>
        <w:bottom w:val="none" w:sz="0" w:space="0" w:color="auto"/>
        <w:right w:val="none" w:sz="0" w:space="0" w:color="auto"/>
      </w:divBdr>
      <w:divsChild>
        <w:div w:id="1521352861">
          <w:marLeft w:val="0"/>
          <w:marRight w:val="0"/>
          <w:marTop w:val="0"/>
          <w:marBottom w:val="0"/>
          <w:divBdr>
            <w:top w:val="none" w:sz="0" w:space="0" w:color="auto"/>
            <w:left w:val="none" w:sz="0" w:space="0" w:color="auto"/>
            <w:bottom w:val="none" w:sz="0" w:space="0" w:color="auto"/>
            <w:right w:val="none" w:sz="0" w:space="0" w:color="auto"/>
          </w:divBdr>
        </w:div>
        <w:div w:id="2028750542">
          <w:marLeft w:val="0"/>
          <w:marRight w:val="0"/>
          <w:marTop w:val="150"/>
          <w:marBottom w:val="0"/>
          <w:divBdr>
            <w:top w:val="none" w:sz="0" w:space="0" w:color="auto"/>
            <w:left w:val="none" w:sz="0" w:space="0" w:color="auto"/>
            <w:bottom w:val="none" w:sz="0" w:space="0" w:color="auto"/>
            <w:right w:val="none" w:sz="0" w:space="0" w:color="auto"/>
          </w:divBdr>
          <w:divsChild>
            <w:div w:id="913970732">
              <w:marLeft w:val="1155"/>
              <w:marRight w:val="0"/>
              <w:marTop w:val="0"/>
              <w:marBottom w:val="0"/>
              <w:divBdr>
                <w:top w:val="none" w:sz="0" w:space="0" w:color="auto"/>
                <w:left w:val="none" w:sz="0" w:space="0" w:color="auto"/>
                <w:bottom w:val="none" w:sz="0" w:space="0" w:color="auto"/>
                <w:right w:val="none" w:sz="0" w:space="0" w:color="auto"/>
              </w:divBdr>
            </w:div>
            <w:div w:id="661736669">
              <w:marLeft w:val="1155"/>
              <w:marRight w:val="0"/>
              <w:marTop w:val="0"/>
              <w:marBottom w:val="0"/>
              <w:divBdr>
                <w:top w:val="none" w:sz="0" w:space="0" w:color="auto"/>
                <w:left w:val="none" w:sz="0" w:space="0" w:color="auto"/>
                <w:bottom w:val="none" w:sz="0" w:space="0" w:color="auto"/>
                <w:right w:val="none" w:sz="0" w:space="0" w:color="auto"/>
              </w:divBdr>
            </w:div>
            <w:div w:id="1247153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0095">
      <w:bodyDiv w:val="1"/>
      <w:marLeft w:val="0"/>
      <w:marRight w:val="0"/>
      <w:marTop w:val="0"/>
      <w:marBottom w:val="0"/>
      <w:divBdr>
        <w:top w:val="none" w:sz="0" w:space="0" w:color="auto"/>
        <w:left w:val="none" w:sz="0" w:space="0" w:color="auto"/>
        <w:bottom w:val="none" w:sz="0" w:space="0" w:color="auto"/>
        <w:right w:val="none" w:sz="0" w:space="0" w:color="auto"/>
      </w:divBdr>
      <w:divsChild>
        <w:div w:id="498234384">
          <w:marLeft w:val="0"/>
          <w:marRight w:val="0"/>
          <w:marTop w:val="0"/>
          <w:marBottom w:val="0"/>
          <w:divBdr>
            <w:top w:val="none" w:sz="0" w:space="0" w:color="auto"/>
            <w:left w:val="none" w:sz="0" w:space="0" w:color="auto"/>
            <w:bottom w:val="none" w:sz="0" w:space="0" w:color="auto"/>
            <w:right w:val="none" w:sz="0" w:space="0" w:color="auto"/>
          </w:divBdr>
        </w:div>
        <w:div w:id="1580749645">
          <w:marLeft w:val="0"/>
          <w:marRight w:val="0"/>
          <w:marTop w:val="150"/>
          <w:marBottom w:val="0"/>
          <w:divBdr>
            <w:top w:val="none" w:sz="0" w:space="0" w:color="auto"/>
            <w:left w:val="none" w:sz="0" w:space="0" w:color="auto"/>
            <w:bottom w:val="none" w:sz="0" w:space="0" w:color="auto"/>
            <w:right w:val="none" w:sz="0" w:space="0" w:color="auto"/>
          </w:divBdr>
          <w:divsChild>
            <w:div w:id="548537170">
              <w:marLeft w:val="1155"/>
              <w:marRight w:val="0"/>
              <w:marTop w:val="0"/>
              <w:marBottom w:val="0"/>
              <w:divBdr>
                <w:top w:val="none" w:sz="0" w:space="0" w:color="auto"/>
                <w:left w:val="none" w:sz="0" w:space="0" w:color="auto"/>
                <w:bottom w:val="none" w:sz="0" w:space="0" w:color="auto"/>
                <w:right w:val="none" w:sz="0" w:space="0" w:color="auto"/>
              </w:divBdr>
            </w:div>
            <w:div w:id="1788238804">
              <w:marLeft w:val="1155"/>
              <w:marRight w:val="0"/>
              <w:marTop w:val="0"/>
              <w:marBottom w:val="0"/>
              <w:divBdr>
                <w:top w:val="none" w:sz="0" w:space="0" w:color="auto"/>
                <w:left w:val="none" w:sz="0" w:space="0" w:color="auto"/>
                <w:bottom w:val="none" w:sz="0" w:space="0" w:color="auto"/>
                <w:right w:val="none" w:sz="0" w:space="0" w:color="auto"/>
              </w:divBdr>
            </w:div>
            <w:div w:id="1790588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465143">
      <w:bodyDiv w:val="1"/>
      <w:marLeft w:val="0"/>
      <w:marRight w:val="0"/>
      <w:marTop w:val="0"/>
      <w:marBottom w:val="0"/>
      <w:divBdr>
        <w:top w:val="none" w:sz="0" w:space="0" w:color="auto"/>
        <w:left w:val="none" w:sz="0" w:space="0" w:color="auto"/>
        <w:bottom w:val="none" w:sz="0" w:space="0" w:color="auto"/>
        <w:right w:val="none" w:sz="0" w:space="0" w:color="auto"/>
      </w:divBdr>
      <w:divsChild>
        <w:div w:id="126702283">
          <w:marLeft w:val="0"/>
          <w:marRight w:val="0"/>
          <w:marTop w:val="0"/>
          <w:marBottom w:val="0"/>
          <w:divBdr>
            <w:top w:val="none" w:sz="0" w:space="0" w:color="auto"/>
            <w:left w:val="none" w:sz="0" w:space="0" w:color="auto"/>
            <w:bottom w:val="none" w:sz="0" w:space="0" w:color="auto"/>
            <w:right w:val="none" w:sz="0" w:space="0" w:color="auto"/>
          </w:divBdr>
        </w:div>
        <w:div w:id="975716169">
          <w:marLeft w:val="0"/>
          <w:marRight w:val="0"/>
          <w:marTop w:val="150"/>
          <w:marBottom w:val="0"/>
          <w:divBdr>
            <w:top w:val="none" w:sz="0" w:space="0" w:color="auto"/>
            <w:left w:val="none" w:sz="0" w:space="0" w:color="auto"/>
            <w:bottom w:val="none" w:sz="0" w:space="0" w:color="auto"/>
            <w:right w:val="none" w:sz="0" w:space="0" w:color="auto"/>
          </w:divBdr>
          <w:divsChild>
            <w:div w:id="1919361568">
              <w:marLeft w:val="1155"/>
              <w:marRight w:val="0"/>
              <w:marTop w:val="0"/>
              <w:marBottom w:val="0"/>
              <w:divBdr>
                <w:top w:val="none" w:sz="0" w:space="0" w:color="auto"/>
                <w:left w:val="none" w:sz="0" w:space="0" w:color="auto"/>
                <w:bottom w:val="none" w:sz="0" w:space="0" w:color="auto"/>
                <w:right w:val="none" w:sz="0" w:space="0" w:color="auto"/>
              </w:divBdr>
            </w:div>
            <w:div w:id="887955028">
              <w:marLeft w:val="1155"/>
              <w:marRight w:val="0"/>
              <w:marTop w:val="0"/>
              <w:marBottom w:val="0"/>
              <w:divBdr>
                <w:top w:val="none" w:sz="0" w:space="0" w:color="auto"/>
                <w:left w:val="none" w:sz="0" w:space="0" w:color="auto"/>
                <w:bottom w:val="none" w:sz="0" w:space="0" w:color="auto"/>
                <w:right w:val="none" w:sz="0" w:space="0" w:color="auto"/>
              </w:divBdr>
            </w:div>
            <w:div w:id="191965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3924202">
      <w:bodyDiv w:val="1"/>
      <w:marLeft w:val="0"/>
      <w:marRight w:val="0"/>
      <w:marTop w:val="0"/>
      <w:marBottom w:val="0"/>
      <w:divBdr>
        <w:top w:val="none" w:sz="0" w:space="0" w:color="auto"/>
        <w:left w:val="none" w:sz="0" w:space="0" w:color="auto"/>
        <w:bottom w:val="none" w:sz="0" w:space="0" w:color="auto"/>
        <w:right w:val="none" w:sz="0" w:space="0" w:color="auto"/>
      </w:divBdr>
      <w:divsChild>
        <w:div w:id="2094087526">
          <w:marLeft w:val="0"/>
          <w:marRight w:val="0"/>
          <w:marTop w:val="0"/>
          <w:marBottom w:val="0"/>
          <w:divBdr>
            <w:top w:val="none" w:sz="0" w:space="0" w:color="auto"/>
            <w:left w:val="none" w:sz="0" w:space="0" w:color="auto"/>
            <w:bottom w:val="none" w:sz="0" w:space="0" w:color="auto"/>
            <w:right w:val="none" w:sz="0" w:space="0" w:color="auto"/>
          </w:divBdr>
        </w:div>
        <w:div w:id="1900284177">
          <w:marLeft w:val="0"/>
          <w:marRight w:val="0"/>
          <w:marTop w:val="150"/>
          <w:marBottom w:val="0"/>
          <w:divBdr>
            <w:top w:val="none" w:sz="0" w:space="0" w:color="auto"/>
            <w:left w:val="none" w:sz="0" w:space="0" w:color="auto"/>
            <w:bottom w:val="none" w:sz="0" w:space="0" w:color="auto"/>
            <w:right w:val="none" w:sz="0" w:space="0" w:color="auto"/>
          </w:divBdr>
          <w:divsChild>
            <w:div w:id="139810885">
              <w:marLeft w:val="1155"/>
              <w:marRight w:val="0"/>
              <w:marTop w:val="0"/>
              <w:marBottom w:val="0"/>
              <w:divBdr>
                <w:top w:val="none" w:sz="0" w:space="0" w:color="auto"/>
                <w:left w:val="none" w:sz="0" w:space="0" w:color="auto"/>
                <w:bottom w:val="none" w:sz="0" w:space="0" w:color="auto"/>
                <w:right w:val="none" w:sz="0" w:space="0" w:color="auto"/>
              </w:divBdr>
            </w:div>
            <w:div w:id="1981886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050513">
      <w:bodyDiv w:val="1"/>
      <w:marLeft w:val="0"/>
      <w:marRight w:val="0"/>
      <w:marTop w:val="0"/>
      <w:marBottom w:val="0"/>
      <w:divBdr>
        <w:top w:val="none" w:sz="0" w:space="0" w:color="auto"/>
        <w:left w:val="none" w:sz="0" w:space="0" w:color="auto"/>
        <w:bottom w:val="none" w:sz="0" w:space="0" w:color="auto"/>
        <w:right w:val="none" w:sz="0" w:space="0" w:color="auto"/>
      </w:divBdr>
      <w:divsChild>
        <w:div w:id="1892619860">
          <w:marLeft w:val="0"/>
          <w:marRight w:val="0"/>
          <w:marTop w:val="0"/>
          <w:marBottom w:val="0"/>
          <w:divBdr>
            <w:top w:val="none" w:sz="0" w:space="0" w:color="auto"/>
            <w:left w:val="none" w:sz="0" w:space="0" w:color="auto"/>
            <w:bottom w:val="none" w:sz="0" w:space="0" w:color="auto"/>
            <w:right w:val="none" w:sz="0" w:space="0" w:color="auto"/>
          </w:divBdr>
        </w:div>
        <w:div w:id="1431050371">
          <w:marLeft w:val="0"/>
          <w:marRight w:val="0"/>
          <w:marTop w:val="150"/>
          <w:marBottom w:val="0"/>
          <w:divBdr>
            <w:top w:val="none" w:sz="0" w:space="0" w:color="auto"/>
            <w:left w:val="none" w:sz="0" w:space="0" w:color="auto"/>
            <w:bottom w:val="none" w:sz="0" w:space="0" w:color="auto"/>
            <w:right w:val="none" w:sz="0" w:space="0" w:color="auto"/>
          </w:divBdr>
          <w:divsChild>
            <w:div w:id="1796604783">
              <w:marLeft w:val="1155"/>
              <w:marRight w:val="0"/>
              <w:marTop w:val="0"/>
              <w:marBottom w:val="0"/>
              <w:divBdr>
                <w:top w:val="none" w:sz="0" w:space="0" w:color="auto"/>
                <w:left w:val="none" w:sz="0" w:space="0" w:color="auto"/>
                <w:bottom w:val="none" w:sz="0" w:space="0" w:color="auto"/>
                <w:right w:val="none" w:sz="0" w:space="0" w:color="auto"/>
              </w:divBdr>
            </w:div>
            <w:div w:id="918294205">
              <w:marLeft w:val="1155"/>
              <w:marRight w:val="0"/>
              <w:marTop w:val="0"/>
              <w:marBottom w:val="0"/>
              <w:divBdr>
                <w:top w:val="none" w:sz="0" w:space="0" w:color="auto"/>
                <w:left w:val="none" w:sz="0" w:space="0" w:color="auto"/>
                <w:bottom w:val="none" w:sz="0" w:space="0" w:color="auto"/>
                <w:right w:val="none" w:sz="0" w:space="0" w:color="auto"/>
              </w:divBdr>
            </w:div>
            <w:div w:id="1954284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4969851">
      <w:bodyDiv w:val="1"/>
      <w:marLeft w:val="0"/>
      <w:marRight w:val="0"/>
      <w:marTop w:val="0"/>
      <w:marBottom w:val="0"/>
      <w:divBdr>
        <w:top w:val="none" w:sz="0" w:space="0" w:color="auto"/>
        <w:left w:val="none" w:sz="0" w:space="0" w:color="auto"/>
        <w:bottom w:val="none" w:sz="0" w:space="0" w:color="auto"/>
        <w:right w:val="none" w:sz="0" w:space="0" w:color="auto"/>
      </w:divBdr>
      <w:divsChild>
        <w:div w:id="1438863189">
          <w:marLeft w:val="0"/>
          <w:marRight w:val="0"/>
          <w:marTop w:val="0"/>
          <w:marBottom w:val="0"/>
          <w:divBdr>
            <w:top w:val="none" w:sz="0" w:space="0" w:color="auto"/>
            <w:left w:val="none" w:sz="0" w:space="0" w:color="auto"/>
            <w:bottom w:val="none" w:sz="0" w:space="0" w:color="auto"/>
            <w:right w:val="none" w:sz="0" w:space="0" w:color="auto"/>
          </w:divBdr>
        </w:div>
        <w:div w:id="1119178767">
          <w:marLeft w:val="0"/>
          <w:marRight w:val="0"/>
          <w:marTop w:val="150"/>
          <w:marBottom w:val="0"/>
          <w:divBdr>
            <w:top w:val="none" w:sz="0" w:space="0" w:color="auto"/>
            <w:left w:val="none" w:sz="0" w:space="0" w:color="auto"/>
            <w:bottom w:val="none" w:sz="0" w:space="0" w:color="auto"/>
            <w:right w:val="none" w:sz="0" w:space="0" w:color="auto"/>
          </w:divBdr>
          <w:divsChild>
            <w:div w:id="365449096">
              <w:marLeft w:val="1155"/>
              <w:marRight w:val="0"/>
              <w:marTop w:val="0"/>
              <w:marBottom w:val="0"/>
              <w:divBdr>
                <w:top w:val="none" w:sz="0" w:space="0" w:color="auto"/>
                <w:left w:val="none" w:sz="0" w:space="0" w:color="auto"/>
                <w:bottom w:val="none" w:sz="0" w:space="0" w:color="auto"/>
                <w:right w:val="none" w:sz="0" w:space="0" w:color="auto"/>
              </w:divBdr>
            </w:div>
            <w:div w:id="1028288821">
              <w:marLeft w:val="1155"/>
              <w:marRight w:val="0"/>
              <w:marTop w:val="0"/>
              <w:marBottom w:val="0"/>
              <w:divBdr>
                <w:top w:val="none" w:sz="0" w:space="0" w:color="auto"/>
                <w:left w:val="none" w:sz="0" w:space="0" w:color="auto"/>
                <w:bottom w:val="none" w:sz="0" w:space="0" w:color="auto"/>
                <w:right w:val="none" w:sz="0" w:space="0" w:color="auto"/>
              </w:divBdr>
            </w:div>
            <w:div w:id="737481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6880">
      <w:bodyDiv w:val="1"/>
      <w:marLeft w:val="0"/>
      <w:marRight w:val="0"/>
      <w:marTop w:val="0"/>
      <w:marBottom w:val="0"/>
      <w:divBdr>
        <w:top w:val="none" w:sz="0" w:space="0" w:color="auto"/>
        <w:left w:val="none" w:sz="0" w:space="0" w:color="auto"/>
        <w:bottom w:val="none" w:sz="0" w:space="0" w:color="auto"/>
        <w:right w:val="none" w:sz="0" w:space="0" w:color="auto"/>
      </w:divBdr>
      <w:divsChild>
        <w:div w:id="643511816">
          <w:marLeft w:val="0"/>
          <w:marRight w:val="0"/>
          <w:marTop w:val="0"/>
          <w:marBottom w:val="0"/>
          <w:divBdr>
            <w:top w:val="none" w:sz="0" w:space="0" w:color="auto"/>
            <w:left w:val="none" w:sz="0" w:space="0" w:color="auto"/>
            <w:bottom w:val="none" w:sz="0" w:space="0" w:color="auto"/>
            <w:right w:val="none" w:sz="0" w:space="0" w:color="auto"/>
          </w:divBdr>
        </w:div>
        <w:div w:id="1699891911">
          <w:marLeft w:val="0"/>
          <w:marRight w:val="0"/>
          <w:marTop w:val="150"/>
          <w:marBottom w:val="0"/>
          <w:divBdr>
            <w:top w:val="none" w:sz="0" w:space="0" w:color="auto"/>
            <w:left w:val="none" w:sz="0" w:space="0" w:color="auto"/>
            <w:bottom w:val="none" w:sz="0" w:space="0" w:color="auto"/>
            <w:right w:val="none" w:sz="0" w:space="0" w:color="auto"/>
          </w:divBdr>
          <w:divsChild>
            <w:div w:id="448939392">
              <w:marLeft w:val="1155"/>
              <w:marRight w:val="0"/>
              <w:marTop w:val="0"/>
              <w:marBottom w:val="0"/>
              <w:divBdr>
                <w:top w:val="none" w:sz="0" w:space="0" w:color="auto"/>
                <w:left w:val="none" w:sz="0" w:space="0" w:color="auto"/>
                <w:bottom w:val="none" w:sz="0" w:space="0" w:color="auto"/>
                <w:right w:val="none" w:sz="0" w:space="0" w:color="auto"/>
              </w:divBdr>
            </w:div>
            <w:div w:id="1743794537">
              <w:marLeft w:val="1155"/>
              <w:marRight w:val="0"/>
              <w:marTop w:val="0"/>
              <w:marBottom w:val="0"/>
              <w:divBdr>
                <w:top w:val="none" w:sz="0" w:space="0" w:color="auto"/>
                <w:left w:val="none" w:sz="0" w:space="0" w:color="auto"/>
                <w:bottom w:val="none" w:sz="0" w:space="0" w:color="auto"/>
                <w:right w:val="none" w:sz="0" w:space="0" w:color="auto"/>
              </w:divBdr>
            </w:div>
            <w:div w:id="38502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21146">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25465">
      <w:bodyDiv w:val="1"/>
      <w:marLeft w:val="0"/>
      <w:marRight w:val="0"/>
      <w:marTop w:val="0"/>
      <w:marBottom w:val="0"/>
      <w:divBdr>
        <w:top w:val="none" w:sz="0" w:space="0" w:color="auto"/>
        <w:left w:val="none" w:sz="0" w:space="0" w:color="auto"/>
        <w:bottom w:val="none" w:sz="0" w:space="0" w:color="auto"/>
        <w:right w:val="none" w:sz="0" w:space="0" w:color="auto"/>
      </w:divBdr>
      <w:divsChild>
        <w:div w:id="107823351">
          <w:marLeft w:val="0"/>
          <w:marRight w:val="0"/>
          <w:marTop w:val="0"/>
          <w:marBottom w:val="0"/>
          <w:divBdr>
            <w:top w:val="none" w:sz="0" w:space="0" w:color="auto"/>
            <w:left w:val="none" w:sz="0" w:space="0" w:color="auto"/>
            <w:bottom w:val="none" w:sz="0" w:space="0" w:color="auto"/>
            <w:right w:val="none" w:sz="0" w:space="0" w:color="auto"/>
          </w:divBdr>
        </w:div>
        <w:div w:id="2072338224">
          <w:marLeft w:val="0"/>
          <w:marRight w:val="0"/>
          <w:marTop w:val="150"/>
          <w:marBottom w:val="0"/>
          <w:divBdr>
            <w:top w:val="none" w:sz="0" w:space="0" w:color="auto"/>
            <w:left w:val="none" w:sz="0" w:space="0" w:color="auto"/>
            <w:bottom w:val="none" w:sz="0" w:space="0" w:color="auto"/>
            <w:right w:val="none" w:sz="0" w:space="0" w:color="auto"/>
          </w:divBdr>
          <w:divsChild>
            <w:div w:id="174729264">
              <w:marLeft w:val="1155"/>
              <w:marRight w:val="0"/>
              <w:marTop w:val="0"/>
              <w:marBottom w:val="0"/>
              <w:divBdr>
                <w:top w:val="none" w:sz="0" w:space="0" w:color="auto"/>
                <w:left w:val="none" w:sz="0" w:space="0" w:color="auto"/>
                <w:bottom w:val="none" w:sz="0" w:space="0" w:color="auto"/>
                <w:right w:val="none" w:sz="0" w:space="0" w:color="auto"/>
              </w:divBdr>
            </w:div>
            <w:div w:id="1556894537">
              <w:marLeft w:val="1155"/>
              <w:marRight w:val="0"/>
              <w:marTop w:val="0"/>
              <w:marBottom w:val="0"/>
              <w:divBdr>
                <w:top w:val="none" w:sz="0" w:space="0" w:color="auto"/>
                <w:left w:val="none" w:sz="0" w:space="0" w:color="auto"/>
                <w:bottom w:val="none" w:sz="0" w:space="0" w:color="auto"/>
                <w:right w:val="none" w:sz="0" w:space="0" w:color="auto"/>
              </w:divBdr>
            </w:div>
            <w:div w:id="1125581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97696">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856734">
      <w:bodyDiv w:val="1"/>
      <w:marLeft w:val="0"/>
      <w:marRight w:val="0"/>
      <w:marTop w:val="0"/>
      <w:marBottom w:val="0"/>
      <w:divBdr>
        <w:top w:val="none" w:sz="0" w:space="0" w:color="auto"/>
        <w:left w:val="none" w:sz="0" w:space="0" w:color="auto"/>
        <w:bottom w:val="none" w:sz="0" w:space="0" w:color="auto"/>
        <w:right w:val="none" w:sz="0" w:space="0" w:color="auto"/>
      </w:divBdr>
      <w:divsChild>
        <w:div w:id="956301931">
          <w:marLeft w:val="0"/>
          <w:marRight w:val="0"/>
          <w:marTop w:val="0"/>
          <w:marBottom w:val="0"/>
          <w:divBdr>
            <w:top w:val="none" w:sz="0" w:space="0" w:color="auto"/>
            <w:left w:val="none" w:sz="0" w:space="0" w:color="auto"/>
            <w:bottom w:val="none" w:sz="0" w:space="0" w:color="auto"/>
            <w:right w:val="none" w:sz="0" w:space="0" w:color="auto"/>
          </w:divBdr>
        </w:div>
        <w:div w:id="1775511227">
          <w:marLeft w:val="0"/>
          <w:marRight w:val="0"/>
          <w:marTop w:val="150"/>
          <w:marBottom w:val="0"/>
          <w:divBdr>
            <w:top w:val="none" w:sz="0" w:space="0" w:color="auto"/>
            <w:left w:val="none" w:sz="0" w:space="0" w:color="auto"/>
            <w:bottom w:val="none" w:sz="0" w:space="0" w:color="auto"/>
            <w:right w:val="none" w:sz="0" w:space="0" w:color="auto"/>
          </w:divBdr>
          <w:divsChild>
            <w:div w:id="1086028308">
              <w:marLeft w:val="1155"/>
              <w:marRight w:val="0"/>
              <w:marTop w:val="0"/>
              <w:marBottom w:val="0"/>
              <w:divBdr>
                <w:top w:val="none" w:sz="0" w:space="0" w:color="auto"/>
                <w:left w:val="none" w:sz="0" w:space="0" w:color="auto"/>
                <w:bottom w:val="none" w:sz="0" w:space="0" w:color="auto"/>
                <w:right w:val="none" w:sz="0" w:space="0" w:color="auto"/>
              </w:divBdr>
            </w:div>
            <w:div w:id="32580320">
              <w:marLeft w:val="1155"/>
              <w:marRight w:val="0"/>
              <w:marTop w:val="0"/>
              <w:marBottom w:val="0"/>
              <w:divBdr>
                <w:top w:val="none" w:sz="0" w:space="0" w:color="auto"/>
                <w:left w:val="none" w:sz="0" w:space="0" w:color="auto"/>
                <w:bottom w:val="none" w:sz="0" w:space="0" w:color="auto"/>
                <w:right w:val="none" w:sz="0" w:space="0" w:color="auto"/>
              </w:divBdr>
            </w:div>
            <w:div w:id="127865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932732">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049769">
      <w:bodyDiv w:val="1"/>
      <w:marLeft w:val="0"/>
      <w:marRight w:val="0"/>
      <w:marTop w:val="0"/>
      <w:marBottom w:val="0"/>
      <w:divBdr>
        <w:top w:val="none" w:sz="0" w:space="0" w:color="auto"/>
        <w:left w:val="none" w:sz="0" w:space="0" w:color="auto"/>
        <w:bottom w:val="none" w:sz="0" w:space="0" w:color="auto"/>
        <w:right w:val="none" w:sz="0" w:space="0" w:color="auto"/>
      </w:divBdr>
      <w:divsChild>
        <w:div w:id="332150179">
          <w:marLeft w:val="0"/>
          <w:marRight w:val="0"/>
          <w:marTop w:val="0"/>
          <w:marBottom w:val="0"/>
          <w:divBdr>
            <w:top w:val="none" w:sz="0" w:space="0" w:color="auto"/>
            <w:left w:val="none" w:sz="0" w:space="0" w:color="auto"/>
            <w:bottom w:val="none" w:sz="0" w:space="0" w:color="auto"/>
            <w:right w:val="none" w:sz="0" w:space="0" w:color="auto"/>
          </w:divBdr>
        </w:div>
        <w:div w:id="1308242299">
          <w:marLeft w:val="0"/>
          <w:marRight w:val="0"/>
          <w:marTop w:val="150"/>
          <w:marBottom w:val="0"/>
          <w:divBdr>
            <w:top w:val="none" w:sz="0" w:space="0" w:color="auto"/>
            <w:left w:val="none" w:sz="0" w:space="0" w:color="auto"/>
            <w:bottom w:val="none" w:sz="0" w:space="0" w:color="auto"/>
            <w:right w:val="none" w:sz="0" w:space="0" w:color="auto"/>
          </w:divBdr>
          <w:divsChild>
            <w:div w:id="1732658864">
              <w:marLeft w:val="1155"/>
              <w:marRight w:val="0"/>
              <w:marTop w:val="0"/>
              <w:marBottom w:val="0"/>
              <w:divBdr>
                <w:top w:val="none" w:sz="0" w:space="0" w:color="auto"/>
                <w:left w:val="none" w:sz="0" w:space="0" w:color="auto"/>
                <w:bottom w:val="none" w:sz="0" w:space="0" w:color="auto"/>
                <w:right w:val="none" w:sz="0" w:space="0" w:color="auto"/>
              </w:divBdr>
            </w:div>
            <w:div w:id="1533885688">
              <w:marLeft w:val="1155"/>
              <w:marRight w:val="0"/>
              <w:marTop w:val="0"/>
              <w:marBottom w:val="0"/>
              <w:divBdr>
                <w:top w:val="none" w:sz="0" w:space="0" w:color="auto"/>
                <w:left w:val="none" w:sz="0" w:space="0" w:color="auto"/>
                <w:bottom w:val="none" w:sz="0" w:space="0" w:color="auto"/>
                <w:right w:val="none" w:sz="0" w:space="0" w:color="auto"/>
              </w:divBdr>
            </w:div>
            <w:div w:id="133060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554848">
      <w:bodyDiv w:val="1"/>
      <w:marLeft w:val="0"/>
      <w:marRight w:val="0"/>
      <w:marTop w:val="0"/>
      <w:marBottom w:val="0"/>
      <w:divBdr>
        <w:top w:val="none" w:sz="0" w:space="0" w:color="auto"/>
        <w:left w:val="none" w:sz="0" w:space="0" w:color="auto"/>
        <w:bottom w:val="none" w:sz="0" w:space="0" w:color="auto"/>
        <w:right w:val="none" w:sz="0" w:space="0" w:color="auto"/>
      </w:divBdr>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77544">
      <w:bodyDiv w:val="1"/>
      <w:marLeft w:val="0"/>
      <w:marRight w:val="0"/>
      <w:marTop w:val="0"/>
      <w:marBottom w:val="0"/>
      <w:divBdr>
        <w:top w:val="none" w:sz="0" w:space="0" w:color="auto"/>
        <w:left w:val="none" w:sz="0" w:space="0" w:color="auto"/>
        <w:bottom w:val="none" w:sz="0" w:space="0" w:color="auto"/>
        <w:right w:val="none" w:sz="0" w:space="0" w:color="auto"/>
      </w:divBdr>
      <w:divsChild>
        <w:div w:id="1476491497">
          <w:marLeft w:val="0"/>
          <w:marRight w:val="0"/>
          <w:marTop w:val="0"/>
          <w:marBottom w:val="0"/>
          <w:divBdr>
            <w:top w:val="none" w:sz="0" w:space="0" w:color="auto"/>
            <w:left w:val="none" w:sz="0" w:space="0" w:color="auto"/>
            <w:bottom w:val="none" w:sz="0" w:space="0" w:color="auto"/>
            <w:right w:val="none" w:sz="0" w:space="0" w:color="auto"/>
          </w:divBdr>
        </w:div>
        <w:div w:id="1542942090">
          <w:marLeft w:val="0"/>
          <w:marRight w:val="0"/>
          <w:marTop w:val="150"/>
          <w:marBottom w:val="0"/>
          <w:divBdr>
            <w:top w:val="none" w:sz="0" w:space="0" w:color="auto"/>
            <w:left w:val="none" w:sz="0" w:space="0" w:color="auto"/>
            <w:bottom w:val="none" w:sz="0" w:space="0" w:color="auto"/>
            <w:right w:val="none" w:sz="0" w:space="0" w:color="auto"/>
          </w:divBdr>
          <w:divsChild>
            <w:div w:id="1632244223">
              <w:marLeft w:val="1155"/>
              <w:marRight w:val="0"/>
              <w:marTop w:val="0"/>
              <w:marBottom w:val="0"/>
              <w:divBdr>
                <w:top w:val="none" w:sz="0" w:space="0" w:color="auto"/>
                <w:left w:val="none" w:sz="0" w:space="0" w:color="auto"/>
                <w:bottom w:val="none" w:sz="0" w:space="0" w:color="auto"/>
                <w:right w:val="none" w:sz="0" w:space="0" w:color="auto"/>
              </w:divBdr>
            </w:div>
            <w:div w:id="2020620671">
              <w:marLeft w:val="1155"/>
              <w:marRight w:val="0"/>
              <w:marTop w:val="0"/>
              <w:marBottom w:val="0"/>
              <w:divBdr>
                <w:top w:val="none" w:sz="0" w:space="0" w:color="auto"/>
                <w:left w:val="none" w:sz="0" w:space="0" w:color="auto"/>
                <w:bottom w:val="none" w:sz="0" w:space="0" w:color="auto"/>
                <w:right w:val="none" w:sz="0" w:space="0" w:color="auto"/>
              </w:divBdr>
            </w:div>
            <w:div w:id="16737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867482">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0501">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59856">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5310">
      <w:bodyDiv w:val="1"/>
      <w:marLeft w:val="0"/>
      <w:marRight w:val="0"/>
      <w:marTop w:val="0"/>
      <w:marBottom w:val="0"/>
      <w:divBdr>
        <w:top w:val="none" w:sz="0" w:space="0" w:color="auto"/>
        <w:left w:val="none" w:sz="0" w:space="0" w:color="auto"/>
        <w:bottom w:val="none" w:sz="0" w:space="0" w:color="auto"/>
        <w:right w:val="none" w:sz="0" w:space="0" w:color="auto"/>
      </w:divBdr>
      <w:divsChild>
        <w:div w:id="458112459">
          <w:marLeft w:val="0"/>
          <w:marRight w:val="0"/>
          <w:marTop w:val="0"/>
          <w:marBottom w:val="0"/>
          <w:divBdr>
            <w:top w:val="none" w:sz="0" w:space="0" w:color="auto"/>
            <w:left w:val="none" w:sz="0" w:space="0" w:color="auto"/>
            <w:bottom w:val="none" w:sz="0" w:space="0" w:color="auto"/>
            <w:right w:val="none" w:sz="0" w:space="0" w:color="auto"/>
          </w:divBdr>
        </w:div>
        <w:div w:id="1839689748">
          <w:marLeft w:val="0"/>
          <w:marRight w:val="0"/>
          <w:marTop w:val="150"/>
          <w:marBottom w:val="0"/>
          <w:divBdr>
            <w:top w:val="none" w:sz="0" w:space="0" w:color="auto"/>
            <w:left w:val="none" w:sz="0" w:space="0" w:color="auto"/>
            <w:bottom w:val="none" w:sz="0" w:space="0" w:color="auto"/>
            <w:right w:val="none" w:sz="0" w:space="0" w:color="auto"/>
          </w:divBdr>
          <w:divsChild>
            <w:div w:id="883373147">
              <w:marLeft w:val="1155"/>
              <w:marRight w:val="0"/>
              <w:marTop w:val="0"/>
              <w:marBottom w:val="0"/>
              <w:divBdr>
                <w:top w:val="none" w:sz="0" w:space="0" w:color="auto"/>
                <w:left w:val="none" w:sz="0" w:space="0" w:color="auto"/>
                <w:bottom w:val="none" w:sz="0" w:space="0" w:color="auto"/>
                <w:right w:val="none" w:sz="0" w:space="0" w:color="auto"/>
              </w:divBdr>
            </w:div>
            <w:div w:id="265579542">
              <w:marLeft w:val="1155"/>
              <w:marRight w:val="0"/>
              <w:marTop w:val="0"/>
              <w:marBottom w:val="0"/>
              <w:divBdr>
                <w:top w:val="none" w:sz="0" w:space="0" w:color="auto"/>
                <w:left w:val="none" w:sz="0" w:space="0" w:color="auto"/>
                <w:bottom w:val="none" w:sz="0" w:space="0" w:color="auto"/>
                <w:right w:val="none" w:sz="0" w:space="0" w:color="auto"/>
              </w:divBdr>
            </w:div>
            <w:div w:id="681398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685679">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190921">
      <w:bodyDiv w:val="1"/>
      <w:marLeft w:val="0"/>
      <w:marRight w:val="0"/>
      <w:marTop w:val="0"/>
      <w:marBottom w:val="0"/>
      <w:divBdr>
        <w:top w:val="none" w:sz="0" w:space="0" w:color="auto"/>
        <w:left w:val="none" w:sz="0" w:space="0" w:color="auto"/>
        <w:bottom w:val="none" w:sz="0" w:space="0" w:color="auto"/>
        <w:right w:val="none" w:sz="0" w:space="0" w:color="auto"/>
      </w:divBdr>
      <w:divsChild>
        <w:div w:id="1611007386">
          <w:marLeft w:val="0"/>
          <w:marRight w:val="0"/>
          <w:marTop w:val="0"/>
          <w:marBottom w:val="0"/>
          <w:divBdr>
            <w:top w:val="none" w:sz="0" w:space="0" w:color="auto"/>
            <w:left w:val="none" w:sz="0" w:space="0" w:color="auto"/>
            <w:bottom w:val="none" w:sz="0" w:space="0" w:color="auto"/>
            <w:right w:val="none" w:sz="0" w:space="0" w:color="auto"/>
          </w:divBdr>
        </w:div>
        <w:div w:id="1394503834">
          <w:marLeft w:val="0"/>
          <w:marRight w:val="0"/>
          <w:marTop w:val="150"/>
          <w:marBottom w:val="0"/>
          <w:divBdr>
            <w:top w:val="none" w:sz="0" w:space="0" w:color="auto"/>
            <w:left w:val="none" w:sz="0" w:space="0" w:color="auto"/>
            <w:bottom w:val="none" w:sz="0" w:space="0" w:color="auto"/>
            <w:right w:val="none" w:sz="0" w:space="0" w:color="auto"/>
          </w:divBdr>
          <w:divsChild>
            <w:div w:id="1846702050">
              <w:marLeft w:val="1155"/>
              <w:marRight w:val="0"/>
              <w:marTop w:val="0"/>
              <w:marBottom w:val="0"/>
              <w:divBdr>
                <w:top w:val="none" w:sz="0" w:space="0" w:color="auto"/>
                <w:left w:val="none" w:sz="0" w:space="0" w:color="auto"/>
                <w:bottom w:val="none" w:sz="0" w:space="0" w:color="auto"/>
                <w:right w:val="none" w:sz="0" w:space="0" w:color="auto"/>
              </w:divBdr>
            </w:div>
            <w:div w:id="1236552406">
              <w:marLeft w:val="1155"/>
              <w:marRight w:val="0"/>
              <w:marTop w:val="0"/>
              <w:marBottom w:val="0"/>
              <w:divBdr>
                <w:top w:val="none" w:sz="0" w:space="0" w:color="auto"/>
                <w:left w:val="none" w:sz="0" w:space="0" w:color="auto"/>
                <w:bottom w:val="none" w:sz="0" w:space="0" w:color="auto"/>
                <w:right w:val="none" w:sz="0" w:space="0" w:color="auto"/>
              </w:divBdr>
            </w:div>
            <w:div w:id="30608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23132">
      <w:bodyDiv w:val="1"/>
      <w:marLeft w:val="0"/>
      <w:marRight w:val="0"/>
      <w:marTop w:val="0"/>
      <w:marBottom w:val="0"/>
      <w:divBdr>
        <w:top w:val="none" w:sz="0" w:space="0" w:color="auto"/>
        <w:left w:val="none" w:sz="0" w:space="0" w:color="auto"/>
        <w:bottom w:val="none" w:sz="0" w:space="0" w:color="auto"/>
        <w:right w:val="none" w:sz="0" w:space="0" w:color="auto"/>
      </w:divBdr>
      <w:divsChild>
        <w:div w:id="1375302997">
          <w:marLeft w:val="0"/>
          <w:marRight w:val="0"/>
          <w:marTop w:val="0"/>
          <w:marBottom w:val="0"/>
          <w:divBdr>
            <w:top w:val="none" w:sz="0" w:space="0" w:color="auto"/>
            <w:left w:val="none" w:sz="0" w:space="0" w:color="auto"/>
            <w:bottom w:val="none" w:sz="0" w:space="0" w:color="auto"/>
            <w:right w:val="none" w:sz="0" w:space="0" w:color="auto"/>
          </w:divBdr>
        </w:div>
        <w:div w:id="632292835">
          <w:marLeft w:val="0"/>
          <w:marRight w:val="0"/>
          <w:marTop w:val="150"/>
          <w:marBottom w:val="0"/>
          <w:divBdr>
            <w:top w:val="none" w:sz="0" w:space="0" w:color="auto"/>
            <w:left w:val="none" w:sz="0" w:space="0" w:color="auto"/>
            <w:bottom w:val="none" w:sz="0" w:space="0" w:color="auto"/>
            <w:right w:val="none" w:sz="0" w:space="0" w:color="auto"/>
          </w:divBdr>
          <w:divsChild>
            <w:div w:id="1678851004">
              <w:marLeft w:val="1155"/>
              <w:marRight w:val="0"/>
              <w:marTop w:val="0"/>
              <w:marBottom w:val="0"/>
              <w:divBdr>
                <w:top w:val="none" w:sz="0" w:space="0" w:color="auto"/>
                <w:left w:val="none" w:sz="0" w:space="0" w:color="auto"/>
                <w:bottom w:val="none" w:sz="0" w:space="0" w:color="auto"/>
                <w:right w:val="none" w:sz="0" w:space="0" w:color="auto"/>
              </w:divBdr>
            </w:div>
            <w:div w:id="1079327858">
              <w:marLeft w:val="1155"/>
              <w:marRight w:val="0"/>
              <w:marTop w:val="0"/>
              <w:marBottom w:val="0"/>
              <w:divBdr>
                <w:top w:val="none" w:sz="0" w:space="0" w:color="auto"/>
                <w:left w:val="none" w:sz="0" w:space="0" w:color="auto"/>
                <w:bottom w:val="none" w:sz="0" w:space="0" w:color="auto"/>
                <w:right w:val="none" w:sz="0" w:space="0" w:color="auto"/>
              </w:divBdr>
            </w:div>
            <w:div w:id="15048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14112">
      <w:bodyDiv w:val="1"/>
      <w:marLeft w:val="0"/>
      <w:marRight w:val="0"/>
      <w:marTop w:val="0"/>
      <w:marBottom w:val="0"/>
      <w:divBdr>
        <w:top w:val="none" w:sz="0" w:space="0" w:color="auto"/>
        <w:left w:val="none" w:sz="0" w:space="0" w:color="auto"/>
        <w:bottom w:val="none" w:sz="0" w:space="0" w:color="auto"/>
        <w:right w:val="none" w:sz="0" w:space="0" w:color="auto"/>
      </w:divBdr>
      <w:divsChild>
        <w:div w:id="1489519746">
          <w:marLeft w:val="0"/>
          <w:marRight w:val="0"/>
          <w:marTop w:val="0"/>
          <w:marBottom w:val="0"/>
          <w:divBdr>
            <w:top w:val="none" w:sz="0" w:space="0" w:color="auto"/>
            <w:left w:val="none" w:sz="0" w:space="0" w:color="auto"/>
            <w:bottom w:val="none" w:sz="0" w:space="0" w:color="auto"/>
            <w:right w:val="none" w:sz="0" w:space="0" w:color="auto"/>
          </w:divBdr>
        </w:div>
        <w:div w:id="1652171644">
          <w:marLeft w:val="0"/>
          <w:marRight w:val="0"/>
          <w:marTop w:val="150"/>
          <w:marBottom w:val="0"/>
          <w:divBdr>
            <w:top w:val="none" w:sz="0" w:space="0" w:color="auto"/>
            <w:left w:val="none" w:sz="0" w:space="0" w:color="auto"/>
            <w:bottom w:val="none" w:sz="0" w:space="0" w:color="auto"/>
            <w:right w:val="none" w:sz="0" w:space="0" w:color="auto"/>
          </w:divBdr>
          <w:divsChild>
            <w:div w:id="1178930239">
              <w:marLeft w:val="1155"/>
              <w:marRight w:val="0"/>
              <w:marTop w:val="0"/>
              <w:marBottom w:val="0"/>
              <w:divBdr>
                <w:top w:val="none" w:sz="0" w:space="0" w:color="auto"/>
                <w:left w:val="none" w:sz="0" w:space="0" w:color="auto"/>
                <w:bottom w:val="none" w:sz="0" w:space="0" w:color="auto"/>
                <w:right w:val="none" w:sz="0" w:space="0" w:color="auto"/>
              </w:divBdr>
            </w:div>
            <w:div w:id="1697080381">
              <w:marLeft w:val="1155"/>
              <w:marRight w:val="0"/>
              <w:marTop w:val="0"/>
              <w:marBottom w:val="0"/>
              <w:divBdr>
                <w:top w:val="none" w:sz="0" w:space="0" w:color="auto"/>
                <w:left w:val="none" w:sz="0" w:space="0" w:color="auto"/>
                <w:bottom w:val="none" w:sz="0" w:space="0" w:color="auto"/>
                <w:right w:val="none" w:sz="0" w:space="0" w:color="auto"/>
              </w:divBdr>
            </w:div>
            <w:div w:id="639071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379123">
      <w:bodyDiv w:val="1"/>
      <w:marLeft w:val="0"/>
      <w:marRight w:val="0"/>
      <w:marTop w:val="0"/>
      <w:marBottom w:val="0"/>
      <w:divBdr>
        <w:top w:val="none" w:sz="0" w:space="0" w:color="auto"/>
        <w:left w:val="none" w:sz="0" w:space="0" w:color="auto"/>
        <w:bottom w:val="none" w:sz="0" w:space="0" w:color="auto"/>
        <w:right w:val="none" w:sz="0" w:space="0" w:color="auto"/>
      </w:divBdr>
      <w:divsChild>
        <w:div w:id="83457256">
          <w:marLeft w:val="0"/>
          <w:marRight w:val="0"/>
          <w:marTop w:val="0"/>
          <w:marBottom w:val="0"/>
          <w:divBdr>
            <w:top w:val="none" w:sz="0" w:space="0" w:color="auto"/>
            <w:left w:val="none" w:sz="0" w:space="0" w:color="auto"/>
            <w:bottom w:val="none" w:sz="0" w:space="0" w:color="auto"/>
            <w:right w:val="none" w:sz="0" w:space="0" w:color="auto"/>
          </w:divBdr>
        </w:div>
        <w:div w:id="1186208569">
          <w:marLeft w:val="0"/>
          <w:marRight w:val="0"/>
          <w:marTop w:val="150"/>
          <w:marBottom w:val="0"/>
          <w:divBdr>
            <w:top w:val="none" w:sz="0" w:space="0" w:color="auto"/>
            <w:left w:val="none" w:sz="0" w:space="0" w:color="auto"/>
            <w:bottom w:val="none" w:sz="0" w:space="0" w:color="auto"/>
            <w:right w:val="none" w:sz="0" w:space="0" w:color="auto"/>
          </w:divBdr>
          <w:divsChild>
            <w:div w:id="1558395114">
              <w:marLeft w:val="1155"/>
              <w:marRight w:val="0"/>
              <w:marTop w:val="0"/>
              <w:marBottom w:val="0"/>
              <w:divBdr>
                <w:top w:val="none" w:sz="0" w:space="0" w:color="auto"/>
                <w:left w:val="none" w:sz="0" w:space="0" w:color="auto"/>
                <w:bottom w:val="none" w:sz="0" w:space="0" w:color="auto"/>
                <w:right w:val="none" w:sz="0" w:space="0" w:color="auto"/>
              </w:divBdr>
            </w:div>
            <w:div w:id="1998729771">
              <w:marLeft w:val="1155"/>
              <w:marRight w:val="0"/>
              <w:marTop w:val="0"/>
              <w:marBottom w:val="0"/>
              <w:divBdr>
                <w:top w:val="none" w:sz="0" w:space="0" w:color="auto"/>
                <w:left w:val="none" w:sz="0" w:space="0" w:color="auto"/>
                <w:bottom w:val="none" w:sz="0" w:space="0" w:color="auto"/>
                <w:right w:val="none" w:sz="0" w:space="0" w:color="auto"/>
              </w:divBdr>
            </w:div>
            <w:div w:id="1002508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034576">
      <w:bodyDiv w:val="1"/>
      <w:marLeft w:val="0"/>
      <w:marRight w:val="0"/>
      <w:marTop w:val="0"/>
      <w:marBottom w:val="0"/>
      <w:divBdr>
        <w:top w:val="none" w:sz="0" w:space="0" w:color="auto"/>
        <w:left w:val="none" w:sz="0" w:space="0" w:color="auto"/>
        <w:bottom w:val="none" w:sz="0" w:space="0" w:color="auto"/>
        <w:right w:val="none" w:sz="0" w:space="0" w:color="auto"/>
      </w:divBdr>
      <w:divsChild>
        <w:div w:id="174075452">
          <w:marLeft w:val="0"/>
          <w:marRight w:val="0"/>
          <w:marTop w:val="0"/>
          <w:marBottom w:val="0"/>
          <w:divBdr>
            <w:top w:val="none" w:sz="0" w:space="0" w:color="auto"/>
            <w:left w:val="none" w:sz="0" w:space="0" w:color="auto"/>
            <w:bottom w:val="none" w:sz="0" w:space="0" w:color="auto"/>
            <w:right w:val="none" w:sz="0" w:space="0" w:color="auto"/>
          </w:divBdr>
        </w:div>
        <w:div w:id="710420885">
          <w:marLeft w:val="0"/>
          <w:marRight w:val="0"/>
          <w:marTop w:val="150"/>
          <w:marBottom w:val="0"/>
          <w:divBdr>
            <w:top w:val="none" w:sz="0" w:space="0" w:color="auto"/>
            <w:left w:val="none" w:sz="0" w:space="0" w:color="auto"/>
            <w:bottom w:val="none" w:sz="0" w:space="0" w:color="auto"/>
            <w:right w:val="none" w:sz="0" w:space="0" w:color="auto"/>
          </w:divBdr>
          <w:divsChild>
            <w:div w:id="576869381">
              <w:marLeft w:val="1155"/>
              <w:marRight w:val="0"/>
              <w:marTop w:val="0"/>
              <w:marBottom w:val="0"/>
              <w:divBdr>
                <w:top w:val="none" w:sz="0" w:space="0" w:color="auto"/>
                <w:left w:val="none" w:sz="0" w:space="0" w:color="auto"/>
                <w:bottom w:val="none" w:sz="0" w:space="0" w:color="auto"/>
                <w:right w:val="none" w:sz="0" w:space="0" w:color="auto"/>
              </w:divBdr>
            </w:div>
            <w:div w:id="1501307610">
              <w:marLeft w:val="1155"/>
              <w:marRight w:val="0"/>
              <w:marTop w:val="0"/>
              <w:marBottom w:val="0"/>
              <w:divBdr>
                <w:top w:val="none" w:sz="0" w:space="0" w:color="auto"/>
                <w:left w:val="none" w:sz="0" w:space="0" w:color="auto"/>
                <w:bottom w:val="none" w:sz="0" w:space="0" w:color="auto"/>
                <w:right w:val="none" w:sz="0" w:space="0" w:color="auto"/>
              </w:divBdr>
            </w:div>
            <w:div w:id="666977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7959672">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432807">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429661">
      <w:bodyDiv w:val="1"/>
      <w:marLeft w:val="0"/>
      <w:marRight w:val="0"/>
      <w:marTop w:val="0"/>
      <w:marBottom w:val="0"/>
      <w:divBdr>
        <w:top w:val="none" w:sz="0" w:space="0" w:color="auto"/>
        <w:left w:val="none" w:sz="0" w:space="0" w:color="auto"/>
        <w:bottom w:val="none" w:sz="0" w:space="0" w:color="auto"/>
        <w:right w:val="none" w:sz="0" w:space="0" w:color="auto"/>
      </w:divBdr>
      <w:divsChild>
        <w:div w:id="1633251707">
          <w:marLeft w:val="0"/>
          <w:marRight w:val="0"/>
          <w:marTop w:val="0"/>
          <w:marBottom w:val="0"/>
          <w:divBdr>
            <w:top w:val="none" w:sz="0" w:space="0" w:color="auto"/>
            <w:left w:val="none" w:sz="0" w:space="0" w:color="auto"/>
            <w:bottom w:val="none" w:sz="0" w:space="0" w:color="auto"/>
            <w:right w:val="none" w:sz="0" w:space="0" w:color="auto"/>
          </w:divBdr>
        </w:div>
        <w:div w:id="1903172305">
          <w:marLeft w:val="0"/>
          <w:marRight w:val="0"/>
          <w:marTop w:val="150"/>
          <w:marBottom w:val="0"/>
          <w:divBdr>
            <w:top w:val="none" w:sz="0" w:space="0" w:color="auto"/>
            <w:left w:val="none" w:sz="0" w:space="0" w:color="auto"/>
            <w:bottom w:val="none" w:sz="0" w:space="0" w:color="auto"/>
            <w:right w:val="none" w:sz="0" w:space="0" w:color="auto"/>
          </w:divBdr>
          <w:divsChild>
            <w:div w:id="102775327">
              <w:marLeft w:val="1155"/>
              <w:marRight w:val="0"/>
              <w:marTop w:val="0"/>
              <w:marBottom w:val="0"/>
              <w:divBdr>
                <w:top w:val="none" w:sz="0" w:space="0" w:color="auto"/>
                <w:left w:val="none" w:sz="0" w:space="0" w:color="auto"/>
                <w:bottom w:val="none" w:sz="0" w:space="0" w:color="auto"/>
                <w:right w:val="none" w:sz="0" w:space="0" w:color="auto"/>
              </w:divBdr>
            </w:div>
            <w:div w:id="1420057977">
              <w:marLeft w:val="1155"/>
              <w:marRight w:val="0"/>
              <w:marTop w:val="0"/>
              <w:marBottom w:val="0"/>
              <w:divBdr>
                <w:top w:val="none" w:sz="0" w:space="0" w:color="auto"/>
                <w:left w:val="none" w:sz="0" w:space="0" w:color="auto"/>
                <w:bottom w:val="none" w:sz="0" w:space="0" w:color="auto"/>
                <w:right w:val="none" w:sz="0" w:space="0" w:color="auto"/>
              </w:divBdr>
            </w:div>
            <w:div w:id="497887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01633">
      <w:bodyDiv w:val="1"/>
      <w:marLeft w:val="0"/>
      <w:marRight w:val="0"/>
      <w:marTop w:val="0"/>
      <w:marBottom w:val="0"/>
      <w:divBdr>
        <w:top w:val="none" w:sz="0" w:space="0" w:color="auto"/>
        <w:left w:val="none" w:sz="0" w:space="0" w:color="auto"/>
        <w:bottom w:val="none" w:sz="0" w:space="0" w:color="auto"/>
        <w:right w:val="none" w:sz="0" w:space="0" w:color="auto"/>
      </w:divBdr>
      <w:divsChild>
        <w:div w:id="1725569081">
          <w:marLeft w:val="0"/>
          <w:marRight w:val="0"/>
          <w:marTop w:val="0"/>
          <w:marBottom w:val="0"/>
          <w:divBdr>
            <w:top w:val="none" w:sz="0" w:space="0" w:color="auto"/>
            <w:left w:val="none" w:sz="0" w:space="0" w:color="auto"/>
            <w:bottom w:val="none" w:sz="0" w:space="0" w:color="auto"/>
            <w:right w:val="none" w:sz="0" w:space="0" w:color="auto"/>
          </w:divBdr>
        </w:div>
        <w:div w:id="1042484244">
          <w:marLeft w:val="0"/>
          <w:marRight w:val="0"/>
          <w:marTop w:val="150"/>
          <w:marBottom w:val="0"/>
          <w:divBdr>
            <w:top w:val="none" w:sz="0" w:space="0" w:color="auto"/>
            <w:left w:val="none" w:sz="0" w:space="0" w:color="auto"/>
            <w:bottom w:val="none" w:sz="0" w:space="0" w:color="auto"/>
            <w:right w:val="none" w:sz="0" w:space="0" w:color="auto"/>
          </w:divBdr>
          <w:divsChild>
            <w:div w:id="449713735">
              <w:marLeft w:val="1155"/>
              <w:marRight w:val="0"/>
              <w:marTop w:val="0"/>
              <w:marBottom w:val="0"/>
              <w:divBdr>
                <w:top w:val="none" w:sz="0" w:space="0" w:color="auto"/>
                <w:left w:val="none" w:sz="0" w:space="0" w:color="auto"/>
                <w:bottom w:val="none" w:sz="0" w:space="0" w:color="auto"/>
                <w:right w:val="none" w:sz="0" w:space="0" w:color="auto"/>
              </w:divBdr>
            </w:div>
            <w:div w:id="954143835">
              <w:marLeft w:val="1155"/>
              <w:marRight w:val="0"/>
              <w:marTop w:val="0"/>
              <w:marBottom w:val="0"/>
              <w:divBdr>
                <w:top w:val="none" w:sz="0" w:space="0" w:color="auto"/>
                <w:left w:val="none" w:sz="0" w:space="0" w:color="auto"/>
                <w:bottom w:val="none" w:sz="0" w:space="0" w:color="auto"/>
                <w:right w:val="none" w:sz="0" w:space="0" w:color="auto"/>
              </w:divBdr>
            </w:div>
            <w:div w:id="2026708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1695619">
      <w:bodyDiv w:val="1"/>
      <w:marLeft w:val="0"/>
      <w:marRight w:val="0"/>
      <w:marTop w:val="0"/>
      <w:marBottom w:val="0"/>
      <w:divBdr>
        <w:top w:val="none" w:sz="0" w:space="0" w:color="auto"/>
        <w:left w:val="none" w:sz="0" w:space="0" w:color="auto"/>
        <w:bottom w:val="none" w:sz="0" w:space="0" w:color="auto"/>
        <w:right w:val="none" w:sz="0" w:space="0" w:color="auto"/>
      </w:divBdr>
      <w:divsChild>
        <w:div w:id="573396110">
          <w:marLeft w:val="0"/>
          <w:marRight w:val="0"/>
          <w:marTop w:val="0"/>
          <w:marBottom w:val="0"/>
          <w:divBdr>
            <w:top w:val="none" w:sz="0" w:space="0" w:color="auto"/>
            <w:left w:val="none" w:sz="0" w:space="0" w:color="auto"/>
            <w:bottom w:val="none" w:sz="0" w:space="0" w:color="auto"/>
            <w:right w:val="none" w:sz="0" w:space="0" w:color="auto"/>
          </w:divBdr>
        </w:div>
        <w:div w:id="235559391">
          <w:marLeft w:val="0"/>
          <w:marRight w:val="0"/>
          <w:marTop w:val="150"/>
          <w:marBottom w:val="0"/>
          <w:divBdr>
            <w:top w:val="none" w:sz="0" w:space="0" w:color="auto"/>
            <w:left w:val="none" w:sz="0" w:space="0" w:color="auto"/>
            <w:bottom w:val="none" w:sz="0" w:space="0" w:color="auto"/>
            <w:right w:val="none" w:sz="0" w:space="0" w:color="auto"/>
          </w:divBdr>
          <w:divsChild>
            <w:div w:id="715161198">
              <w:marLeft w:val="1155"/>
              <w:marRight w:val="0"/>
              <w:marTop w:val="0"/>
              <w:marBottom w:val="0"/>
              <w:divBdr>
                <w:top w:val="none" w:sz="0" w:space="0" w:color="auto"/>
                <w:left w:val="none" w:sz="0" w:space="0" w:color="auto"/>
                <w:bottom w:val="none" w:sz="0" w:space="0" w:color="auto"/>
                <w:right w:val="none" w:sz="0" w:space="0" w:color="auto"/>
              </w:divBdr>
            </w:div>
            <w:div w:id="1996101599">
              <w:marLeft w:val="1155"/>
              <w:marRight w:val="0"/>
              <w:marTop w:val="0"/>
              <w:marBottom w:val="0"/>
              <w:divBdr>
                <w:top w:val="none" w:sz="0" w:space="0" w:color="auto"/>
                <w:left w:val="none" w:sz="0" w:space="0" w:color="auto"/>
                <w:bottom w:val="none" w:sz="0" w:space="0" w:color="auto"/>
                <w:right w:val="none" w:sz="0" w:space="0" w:color="auto"/>
              </w:divBdr>
            </w:div>
            <w:div w:id="1224681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275921">
      <w:bodyDiv w:val="1"/>
      <w:marLeft w:val="0"/>
      <w:marRight w:val="0"/>
      <w:marTop w:val="0"/>
      <w:marBottom w:val="0"/>
      <w:divBdr>
        <w:top w:val="none" w:sz="0" w:space="0" w:color="auto"/>
        <w:left w:val="none" w:sz="0" w:space="0" w:color="auto"/>
        <w:bottom w:val="none" w:sz="0" w:space="0" w:color="auto"/>
        <w:right w:val="none" w:sz="0" w:space="0" w:color="auto"/>
      </w:divBdr>
    </w:div>
    <w:div w:id="1592278171">
      <w:bodyDiv w:val="1"/>
      <w:marLeft w:val="0"/>
      <w:marRight w:val="0"/>
      <w:marTop w:val="0"/>
      <w:marBottom w:val="0"/>
      <w:divBdr>
        <w:top w:val="none" w:sz="0" w:space="0" w:color="auto"/>
        <w:left w:val="none" w:sz="0" w:space="0" w:color="auto"/>
        <w:bottom w:val="none" w:sz="0" w:space="0" w:color="auto"/>
        <w:right w:val="none" w:sz="0" w:space="0" w:color="auto"/>
      </w:divBdr>
      <w:divsChild>
        <w:div w:id="980842771">
          <w:marLeft w:val="0"/>
          <w:marRight w:val="0"/>
          <w:marTop w:val="0"/>
          <w:marBottom w:val="0"/>
          <w:divBdr>
            <w:top w:val="none" w:sz="0" w:space="0" w:color="auto"/>
            <w:left w:val="none" w:sz="0" w:space="0" w:color="auto"/>
            <w:bottom w:val="none" w:sz="0" w:space="0" w:color="auto"/>
            <w:right w:val="none" w:sz="0" w:space="0" w:color="auto"/>
          </w:divBdr>
        </w:div>
        <w:div w:id="1457678869">
          <w:marLeft w:val="0"/>
          <w:marRight w:val="0"/>
          <w:marTop w:val="150"/>
          <w:marBottom w:val="0"/>
          <w:divBdr>
            <w:top w:val="none" w:sz="0" w:space="0" w:color="auto"/>
            <w:left w:val="none" w:sz="0" w:space="0" w:color="auto"/>
            <w:bottom w:val="none" w:sz="0" w:space="0" w:color="auto"/>
            <w:right w:val="none" w:sz="0" w:space="0" w:color="auto"/>
          </w:divBdr>
          <w:divsChild>
            <w:div w:id="1399209538">
              <w:marLeft w:val="1155"/>
              <w:marRight w:val="0"/>
              <w:marTop w:val="0"/>
              <w:marBottom w:val="0"/>
              <w:divBdr>
                <w:top w:val="none" w:sz="0" w:space="0" w:color="auto"/>
                <w:left w:val="none" w:sz="0" w:space="0" w:color="auto"/>
                <w:bottom w:val="none" w:sz="0" w:space="0" w:color="auto"/>
                <w:right w:val="none" w:sz="0" w:space="0" w:color="auto"/>
              </w:divBdr>
            </w:div>
            <w:div w:id="2049379065">
              <w:marLeft w:val="1155"/>
              <w:marRight w:val="0"/>
              <w:marTop w:val="0"/>
              <w:marBottom w:val="0"/>
              <w:divBdr>
                <w:top w:val="none" w:sz="0" w:space="0" w:color="auto"/>
                <w:left w:val="none" w:sz="0" w:space="0" w:color="auto"/>
                <w:bottom w:val="none" w:sz="0" w:space="0" w:color="auto"/>
                <w:right w:val="none" w:sz="0" w:space="0" w:color="auto"/>
              </w:divBdr>
            </w:div>
            <w:div w:id="198511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2740221">
      <w:bodyDiv w:val="1"/>
      <w:marLeft w:val="0"/>
      <w:marRight w:val="0"/>
      <w:marTop w:val="0"/>
      <w:marBottom w:val="0"/>
      <w:divBdr>
        <w:top w:val="none" w:sz="0" w:space="0" w:color="auto"/>
        <w:left w:val="none" w:sz="0" w:space="0" w:color="auto"/>
        <w:bottom w:val="none" w:sz="0" w:space="0" w:color="auto"/>
        <w:right w:val="none" w:sz="0" w:space="0" w:color="auto"/>
      </w:divBdr>
      <w:divsChild>
        <w:div w:id="204684872">
          <w:marLeft w:val="0"/>
          <w:marRight w:val="0"/>
          <w:marTop w:val="0"/>
          <w:marBottom w:val="0"/>
          <w:divBdr>
            <w:top w:val="none" w:sz="0" w:space="0" w:color="auto"/>
            <w:left w:val="none" w:sz="0" w:space="0" w:color="auto"/>
            <w:bottom w:val="none" w:sz="0" w:space="0" w:color="auto"/>
            <w:right w:val="none" w:sz="0" w:space="0" w:color="auto"/>
          </w:divBdr>
        </w:div>
        <w:div w:id="1587835577">
          <w:marLeft w:val="0"/>
          <w:marRight w:val="0"/>
          <w:marTop w:val="150"/>
          <w:marBottom w:val="0"/>
          <w:divBdr>
            <w:top w:val="none" w:sz="0" w:space="0" w:color="auto"/>
            <w:left w:val="none" w:sz="0" w:space="0" w:color="auto"/>
            <w:bottom w:val="none" w:sz="0" w:space="0" w:color="auto"/>
            <w:right w:val="none" w:sz="0" w:space="0" w:color="auto"/>
          </w:divBdr>
          <w:divsChild>
            <w:div w:id="144056378">
              <w:marLeft w:val="1155"/>
              <w:marRight w:val="0"/>
              <w:marTop w:val="0"/>
              <w:marBottom w:val="0"/>
              <w:divBdr>
                <w:top w:val="none" w:sz="0" w:space="0" w:color="auto"/>
                <w:left w:val="none" w:sz="0" w:space="0" w:color="auto"/>
                <w:bottom w:val="none" w:sz="0" w:space="0" w:color="auto"/>
                <w:right w:val="none" w:sz="0" w:space="0" w:color="auto"/>
              </w:divBdr>
            </w:div>
            <w:div w:id="1817910089">
              <w:marLeft w:val="1155"/>
              <w:marRight w:val="0"/>
              <w:marTop w:val="0"/>
              <w:marBottom w:val="0"/>
              <w:divBdr>
                <w:top w:val="none" w:sz="0" w:space="0" w:color="auto"/>
                <w:left w:val="none" w:sz="0" w:space="0" w:color="auto"/>
                <w:bottom w:val="none" w:sz="0" w:space="0" w:color="auto"/>
                <w:right w:val="none" w:sz="0" w:space="0" w:color="auto"/>
              </w:divBdr>
            </w:div>
            <w:div w:id="1558466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740694">
      <w:bodyDiv w:val="1"/>
      <w:marLeft w:val="0"/>
      <w:marRight w:val="0"/>
      <w:marTop w:val="0"/>
      <w:marBottom w:val="0"/>
      <w:divBdr>
        <w:top w:val="none" w:sz="0" w:space="0" w:color="auto"/>
        <w:left w:val="none" w:sz="0" w:space="0" w:color="auto"/>
        <w:bottom w:val="none" w:sz="0" w:space="0" w:color="auto"/>
        <w:right w:val="none" w:sz="0" w:space="0" w:color="auto"/>
      </w:divBdr>
      <w:divsChild>
        <w:div w:id="425930268">
          <w:marLeft w:val="0"/>
          <w:marRight w:val="0"/>
          <w:marTop w:val="0"/>
          <w:marBottom w:val="0"/>
          <w:divBdr>
            <w:top w:val="none" w:sz="0" w:space="0" w:color="auto"/>
            <w:left w:val="none" w:sz="0" w:space="0" w:color="auto"/>
            <w:bottom w:val="none" w:sz="0" w:space="0" w:color="auto"/>
            <w:right w:val="none" w:sz="0" w:space="0" w:color="auto"/>
          </w:divBdr>
        </w:div>
        <w:div w:id="421730578">
          <w:marLeft w:val="0"/>
          <w:marRight w:val="0"/>
          <w:marTop w:val="150"/>
          <w:marBottom w:val="0"/>
          <w:divBdr>
            <w:top w:val="none" w:sz="0" w:space="0" w:color="auto"/>
            <w:left w:val="none" w:sz="0" w:space="0" w:color="auto"/>
            <w:bottom w:val="none" w:sz="0" w:space="0" w:color="auto"/>
            <w:right w:val="none" w:sz="0" w:space="0" w:color="auto"/>
          </w:divBdr>
          <w:divsChild>
            <w:div w:id="1034230270">
              <w:marLeft w:val="1155"/>
              <w:marRight w:val="0"/>
              <w:marTop w:val="0"/>
              <w:marBottom w:val="0"/>
              <w:divBdr>
                <w:top w:val="none" w:sz="0" w:space="0" w:color="auto"/>
                <w:left w:val="none" w:sz="0" w:space="0" w:color="auto"/>
                <w:bottom w:val="none" w:sz="0" w:space="0" w:color="auto"/>
                <w:right w:val="none" w:sz="0" w:space="0" w:color="auto"/>
              </w:divBdr>
            </w:div>
            <w:div w:id="609554407">
              <w:marLeft w:val="1155"/>
              <w:marRight w:val="0"/>
              <w:marTop w:val="0"/>
              <w:marBottom w:val="0"/>
              <w:divBdr>
                <w:top w:val="none" w:sz="0" w:space="0" w:color="auto"/>
                <w:left w:val="none" w:sz="0" w:space="0" w:color="auto"/>
                <w:bottom w:val="none" w:sz="0" w:space="0" w:color="auto"/>
                <w:right w:val="none" w:sz="0" w:space="0" w:color="auto"/>
              </w:divBdr>
            </w:div>
            <w:div w:id="803230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0525">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243197">
      <w:bodyDiv w:val="1"/>
      <w:marLeft w:val="0"/>
      <w:marRight w:val="0"/>
      <w:marTop w:val="0"/>
      <w:marBottom w:val="0"/>
      <w:divBdr>
        <w:top w:val="none" w:sz="0" w:space="0" w:color="auto"/>
        <w:left w:val="none" w:sz="0" w:space="0" w:color="auto"/>
        <w:bottom w:val="none" w:sz="0" w:space="0" w:color="auto"/>
        <w:right w:val="none" w:sz="0" w:space="0" w:color="auto"/>
      </w:divBdr>
      <w:divsChild>
        <w:div w:id="326323385">
          <w:marLeft w:val="0"/>
          <w:marRight w:val="0"/>
          <w:marTop w:val="0"/>
          <w:marBottom w:val="0"/>
          <w:divBdr>
            <w:top w:val="none" w:sz="0" w:space="0" w:color="auto"/>
            <w:left w:val="none" w:sz="0" w:space="0" w:color="auto"/>
            <w:bottom w:val="none" w:sz="0" w:space="0" w:color="auto"/>
            <w:right w:val="none" w:sz="0" w:space="0" w:color="auto"/>
          </w:divBdr>
        </w:div>
        <w:div w:id="1266424306">
          <w:marLeft w:val="0"/>
          <w:marRight w:val="0"/>
          <w:marTop w:val="150"/>
          <w:marBottom w:val="0"/>
          <w:divBdr>
            <w:top w:val="none" w:sz="0" w:space="0" w:color="auto"/>
            <w:left w:val="none" w:sz="0" w:space="0" w:color="auto"/>
            <w:bottom w:val="none" w:sz="0" w:space="0" w:color="auto"/>
            <w:right w:val="none" w:sz="0" w:space="0" w:color="auto"/>
          </w:divBdr>
          <w:divsChild>
            <w:div w:id="1733961443">
              <w:marLeft w:val="1155"/>
              <w:marRight w:val="0"/>
              <w:marTop w:val="0"/>
              <w:marBottom w:val="0"/>
              <w:divBdr>
                <w:top w:val="none" w:sz="0" w:space="0" w:color="auto"/>
                <w:left w:val="none" w:sz="0" w:space="0" w:color="auto"/>
                <w:bottom w:val="none" w:sz="0" w:space="0" w:color="auto"/>
                <w:right w:val="none" w:sz="0" w:space="0" w:color="auto"/>
              </w:divBdr>
            </w:div>
            <w:div w:id="1406337458">
              <w:marLeft w:val="1155"/>
              <w:marRight w:val="0"/>
              <w:marTop w:val="0"/>
              <w:marBottom w:val="0"/>
              <w:divBdr>
                <w:top w:val="none" w:sz="0" w:space="0" w:color="auto"/>
                <w:left w:val="none" w:sz="0" w:space="0" w:color="auto"/>
                <w:bottom w:val="none" w:sz="0" w:space="0" w:color="auto"/>
                <w:right w:val="none" w:sz="0" w:space="0" w:color="auto"/>
              </w:divBdr>
            </w:div>
            <w:div w:id="374500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588764">
      <w:bodyDiv w:val="1"/>
      <w:marLeft w:val="0"/>
      <w:marRight w:val="0"/>
      <w:marTop w:val="0"/>
      <w:marBottom w:val="0"/>
      <w:divBdr>
        <w:top w:val="none" w:sz="0" w:space="0" w:color="auto"/>
        <w:left w:val="none" w:sz="0" w:space="0" w:color="auto"/>
        <w:bottom w:val="none" w:sz="0" w:space="0" w:color="auto"/>
        <w:right w:val="none" w:sz="0" w:space="0" w:color="auto"/>
      </w:divBdr>
      <w:divsChild>
        <w:div w:id="1291209291">
          <w:marLeft w:val="0"/>
          <w:marRight w:val="0"/>
          <w:marTop w:val="0"/>
          <w:marBottom w:val="0"/>
          <w:divBdr>
            <w:top w:val="none" w:sz="0" w:space="0" w:color="auto"/>
            <w:left w:val="none" w:sz="0" w:space="0" w:color="auto"/>
            <w:bottom w:val="none" w:sz="0" w:space="0" w:color="auto"/>
            <w:right w:val="none" w:sz="0" w:space="0" w:color="auto"/>
          </w:divBdr>
        </w:div>
        <w:div w:id="467288591">
          <w:marLeft w:val="0"/>
          <w:marRight w:val="0"/>
          <w:marTop w:val="150"/>
          <w:marBottom w:val="0"/>
          <w:divBdr>
            <w:top w:val="none" w:sz="0" w:space="0" w:color="auto"/>
            <w:left w:val="none" w:sz="0" w:space="0" w:color="auto"/>
            <w:bottom w:val="none" w:sz="0" w:space="0" w:color="auto"/>
            <w:right w:val="none" w:sz="0" w:space="0" w:color="auto"/>
          </w:divBdr>
          <w:divsChild>
            <w:div w:id="1963539819">
              <w:marLeft w:val="1155"/>
              <w:marRight w:val="0"/>
              <w:marTop w:val="0"/>
              <w:marBottom w:val="0"/>
              <w:divBdr>
                <w:top w:val="none" w:sz="0" w:space="0" w:color="auto"/>
                <w:left w:val="none" w:sz="0" w:space="0" w:color="auto"/>
                <w:bottom w:val="none" w:sz="0" w:space="0" w:color="auto"/>
                <w:right w:val="none" w:sz="0" w:space="0" w:color="auto"/>
              </w:divBdr>
            </w:div>
            <w:div w:id="1460957734">
              <w:marLeft w:val="1155"/>
              <w:marRight w:val="0"/>
              <w:marTop w:val="0"/>
              <w:marBottom w:val="0"/>
              <w:divBdr>
                <w:top w:val="none" w:sz="0" w:space="0" w:color="auto"/>
                <w:left w:val="none" w:sz="0" w:space="0" w:color="auto"/>
                <w:bottom w:val="none" w:sz="0" w:space="0" w:color="auto"/>
                <w:right w:val="none" w:sz="0" w:space="0" w:color="auto"/>
              </w:divBdr>
            </w:div>
            <w:div w:id="1105730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701020">
      <w:bodyDiv w:val="1"/>
      <w:marLeft w:val="0"/>
      <w:marRight w:val="0"/>
      <w:marTop w:val="0"/>
      <w:marBottom w:val="0"/>
      <w:divBdr>
        <w:top w:val="none" w:sz="0" w:space="0" w:color="auto"/>
        <w:left w:val="none" w:sz="0" w:space="0" w:color="auto"/>
        <w:bottom w:val="none" w:sz="0" w:space="0" w:color="auto"/>
        <w:right w:val="none" w:sz="0" w:space="0" w:color="auto"/>
      </w:divBdr>
      <w:divsChild>
        <w:div w:id="1670478780">
          <w:marLeft w:val="0"/>
          <w:marRight w:val="0"/>
          <w:marTop w:val="0"/>
          <w:marBottom w:val="0"/>
          <w:divBdr>
            <w:top w:val="none" w:sz="0" w:space="0" w:color="auto"/>
            <w:left w:val="none" w:sz="0" w:space="0" w:color="auto"/>
            <w:bottom w:val="none" w:sz="0" w:space="0" w:color="auto"/>
            <w:right w:val="none" w:sz="0" w:space="0" w:color="auto"/>
          </w:divBdr>
        </w:div>
        <w:div w:id="24866264">
          <w:marLeft w:val="0"/>
          <w:marRight w:val="0"/>
          <w:marTop w:val="150"/>
          <w:marBottom w:val="0"/>
          <w:divBdr>
            <w:top w:val="none" w:sz="0" w:space="0" w:color="auto"/>
            <w:left w:val="none" w:sz="0" w:space="0" w:color="auto"/>
            <w:bottom w:val="none" w:sz="0" w:space="0" w:color="auto"/>
            <w:right w:val="none" w:sz="0" w:space="0" w:color="auto"/>
          </w:divBdr>
          <w:divsChild>
            <w:div w:id="73672365">
              <w:marLeft w:val="1155"/>
              <w:marRight w:val="0"/>
              <w:marTop w:val="0"/>
              <w:marBottom w:val="0"/>
              <w:divBdr>
                <w:top w:val="none" w:sz="0" w:space="0" w:color="auto"/>
                <w:left w:val="none" w:sz="0" w:space="0" w:color="auto"/>
                <w:bottom w:val="none" w:sz="0" w:space="0" w:color="auto"/>
                <w:right w:val="none" w:sz="0" w:space="0" w:color="auto"/>
              </w:divBdr>
            </w:div>
            <w:div w:id="1174224674">
              <w:marLeft w:val="1155"/>
              <w:marRight w:val="0"/>
              <w:marTop w:val="0"/>
              <w:marBottom w:val="0"/>
              <w:divBdr>
                <w:top w:val="none" w:sz="0" w:space="0" w:color="auto"/>
                <w:left w:val="none" w:sz="0" w:space="0" w:color="auto"/>
                <w:bottom w:val="none" w:sz="0" w:space="0" w:color="auto"/>
                <w:right w:val="none" w:sz="0" w:space="0" w:color="auto"/>
              </w:divBdr>
            </w:div>
            <w:div w:id="610358478">
              <w:marLeft w:val="1155"/>
              <w:marRight w:val="0"/>
              <w:marTop w:val="0"/>
              <w:marBottom w:val="0"/>
              <w:divBdr>
                <w:top w:val="none" w:sz="0" w:space="0" w:color="auto"/>
                <w:left w:val="none" w:sz="0" w:space="0" w:color="auto"/>
                <w:bottom w:val="none" w:sz="0" w:space="0" w:color="auto"/>
                <w:right w:val="none" w:sz="0" w:space="0" w:color="auto"/>
              </w:divBdr>
            </w:div>
          </w:divsChild>
        </w:div>
        <w:div w:id="633947477">
          <w:marLeft w:val="0"/>
          <w:marRight w:val="0"/>
          <w:marTop w:val="0"/>
          <w:marBottom w:val="0"/>
          <w:divBdr>
            <w:top w:val="none" w:sz="0" w:space="0" w:color="auto"/>
            <w:left w:val="none" w:sz="0" w:space="0" w:color="auto"/>
            <w:bottom w:val="none" w:sz="0" w:space="0" w:color="auto"/>
            <w:right w:val="none" w:sz="0" w:space="0" w:color="auto"/>
          </w:divBdr>
        </w:div>
      </w:divsChild>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699177">
      <w:bodyDiv w:val="1"/>
      <w:marLeft w:val="0"/>
      <w:marRight w:val="0"/>
      <w:marTop w:val="0"/>
      <w:marBottom w:val="0"/>
      <w:divBdr>
        <w:top w:val="none" w:sz="0" w:space="0" w:color="auto"/>
        <w:left w:val="none" w:sz="0" w:space="0" w:color="auto"/>
        <w:bottom w:val="none" w:sz="0" w:space="0" w:color="auto"/>
        <w:right w:val="none" w:sz="0" w:space="0" w:color="auto"/>
      </w:divBdr>
      <w:divsChild>
        <w:div w:id="805902252">
          <w:marLeft w:val="0"/>
          <w:marRight w:val="0"/>
          <w:marTop w:val="0"/>
          <w:marBottom w:val="0"/>
          <w:divBdr>
            <w:top w:val="none" w:sz="0" w:space="0" w:color="auto"/>
            <w:left w:val="none" w:sz="0" w:space="0" w:color="auto"/>
            <w:bottom w:val="none" w:sz="0" w:space="0" w:color="auto"/>
            <w:right w:val="none" w:sz="0" w:space="0" w:color="auto"/>
          </w:divBdr>
        </w:div>
        <w:div w:id="444859011">
          <w:marLeft w:val="0"/>
          <w:marRight w:val="0"/>
          <w:marTop w:val="150"/>
          <w:marBottom w:val="0"/>
          <w:divBdr>
            <w:top w:val="none" w:sz="0" w:space="0" w:color="auto"/>
            <w:left w:val="none" w:sz="0" w:space="0" w:color="auto"/>
            <w:bottom w:val="none" w:sz="0" w:space="0" w:color="auto"/>
            <w:right w:val="none" w:sz="0" w:space="0" w:color="auto"/>
          </w:divBdr>
          <w:divsChild>
            <w:div w:id="1299918545">
              <w:marLeft w:val="1155"/>
              <w:marRight w:val="0"/>
              <w:marTop w:val="0"/>
              <w:marBottom w:val="0"/>
              <w:divBdr>
                <w:top w:val="none" w:sz="0" w:space="0" w:color="auto"/>
                <w:left w:val="none" w:sz="0" w:space="0" w:color="auto"/>
                <w:bottom w:val="none" w:sz="0" w:space="0" w:color="auto"/>
                <w:right w:val="none" w:sz="0" w:space="0" w:color="auto"/>
              </w:divBdr>
            </w:div>
            <w:div w:id="414329255">
              <w:marLeft w:val="1155"/>
              <w:marRight w:val="0"/>
              <w:marTop w:val="0"/>
              <w:marBottom w:val="0"/>
              <w:divBdr>
                <w:top w:val="none" w:sz="0" w:space="0" w:color="auto"/>
                <w:left w:val="none" w:sz="0" w:space="0" w:color="auto"/>
                <w:bottom w:val="none" w:sz="0" w:space="0" w:color="auto"/>
                <w:right w:val="none" w:sz="0" w:space="0" w:color="auto"/>
              </w:divBdr>
            </w:div>
            <w:div w:id="19678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0680">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791449">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397042">
      <w:bodyDiv w:val="1"/>
      <w:marLeft w:val="0"/>
      <w:marRight w:val="0"/>
      <w:marTop w:val="0"/>
      <w:marBottom w:val="0"/>
      <w:divBdr>
        <w:top w:val="none" w:sz="0" w:space="0" w:color="auto"/>
        <w:left w:val="none" w:sz="0" w:space="0" w:color="auto"/>
        <w:bottom w:val="none" w:sz="0" w:space="0" w:color="auto"/>
        <w:right w:val="none" w:sz="0" w:space="0" w:color="auto"/>
      </w:divBdr>
      <w:divsChild>
        <w:div w:id="221142201">
          <w:marLeft w:val="0"/>
          <w:marRight w:val="0"/>
          <w:marTop w:val="0"/>
          <w:marBottom w:val="0"/>
          <w:divBdr>
            <w:top w:val="none" w:sz="0" w:space="0" w:color="auto"/>
            <w:left w:val="none" w:sz="0" w:space="0" w:color="auto"/>
            <w:bottom w:val="none" w:sz="0" w:space="0" w:color="auto"/>
            <w:right w:val="none" w:sz="0" w:space="0" w:color="auto"/>
          </w:divBdr>
        </w:div>
        <w:div w:id="1434473914">
          <w:marLeft w:val="0"/>
          <w:marRight w:val="0"/>
          <w:marTop w:val="150"/>
          <w:marBottom w:val="0"/>
          <w:divBdr>
            <w:top w:val="none" w:sz="0" w:space="0" w:color="auto"/>
            <w:left w:val="none" w:sz="0" w:space="0" w:color="auto"/>
            <w:bottom w:val="none" w:sz="0" w:space="0" w:color="auto"/>
            <w:right w:val="none" w:sz="0" w:space="0" w:color="auto"/>
          </w:divBdr>
          <w:divsChild>
            <w:div w:id="960914968">
              <w:marLeft w:val="1155"/>
              <w:marRight w:val="0"/>
              <w:marTop w:val="0"/>
              <w:marBottom w:val="0"/>
              <w:divBdr>
                <w:top w:val="none" w:sz="0" w:space="0" w:color="auto"/>
                <w:left w:val="none" w:sz="0" w:space="0" w:color="auto"/>
                <w:bottom w:val="none" w:sz="0" w:space="0" w:color="auto"/>
                <w:right w:val="none" w:sz="0" w:space="0" w:color="auto"/>
              </w:divBdr>
            </w:div>
            <w:div w:id="1555432201">
              <w:marLeft w:val="1155"/>
              <w:marRight w:val="0"/>
              <w:marTop w:val="0"/>
              <w:marBottom w:val="0"/>
              <w:divBdr>
                <w:top w:val="none" w:sz="0" w:space="0" w:color="auto"/>
                <w:left w:val="none" w:sz="0" w:space="0" w:color="auto"/>
                <w:bottom w:val="none" w:sz="0" w:space="0" w:color="auto"/>
                <w:right w:val="none" w:sz="0" w:space="0" w:color="auto"/>
              </w:divBdr>
            </w:div>
            <w:div w:id="177408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714338">
      <w:bodyDiv w:val="1"/>
      <w:marLeft w:val="0"/>
      <w:marRight w:val="0"/>
      <w:marTop w:val="0"/>
      <w:marBottom w:val="0"/>
      <w:divBdr>
        <w:top w:val="none" w:sz="0" w:space="0" w:color="auto"/>
        <w:left w:val="none" w:sz="0" w:space="0" w:color="auto"/>
        <w:bottom w:val="none" w:sz="0" w:space="0" w:color="auto"/>
        <w:right w:val="none" w:sz="0" w:space="0" w:color="auto"/>
      </w:divBdr>
      <w:divsChild>
        <w:div w:id="1144587162">
          <w:marLeft w:val="0"/>
          <w:marRight w:val="0"/>
          <w:marTop w:val="0"/>
          <w:marBottom w:val="0"/>
          <w:divBdr>
            <w:top w:val="none" w:sz="0" w:space="0" w:color="auto"/>
            <w:left w:val="none" w:sz="0" w:space="0" w:color="auto"/>
            <w:bottom w:val="none" w:sz="0" w:space="0" w:color="auto"/>
            <w:right w:val="none" w:sz="0" w:space="0" w:color="auto"/>
          </w:divBdr>
        </w:div>
        <w:div w:id="1964575070">
          <w:marLeft w:val="0"/>
          <w:marRight w:val="0"/>
          <w:marTop w:val="150"/>
          <w:marBottom w:val="0"/>
          <w:divBdr>
            <w:top w:val="none" w:sz="0" w:space="0" w:color="auto"/>
            <w:left w:val="none" w:sz="0" w:space="0" w:color="auto"/>
            <w:bottom w:val="none" w:sz="0" w:space="0" w:color="auto"/>
            <w:right w:val="none" w:sz="0" w:space="0" w:color="auto"/>
          </w:divBdr>
          <w:divsChild>
            <w:div w:id="107437441">
              <w:marLeft w:val="1155"/>
              <w:marRight w:val="0"/>
              <w:marTop w:val="0"/>
              <w:marBottom w:val="0"/>
              <w:divBdr>
                <w:top w:val="none" w:sz="0" w:space="0" w:color="auto"/>
                <w:left w:val="none" w:sz="0" w:space="0" w:color="auto"/>
                <w:bottom w:val="none" w:sz="0" w:space="0" w:color="auto"/>
                <w:right w:val="none" w:sz="0" w:space="0" w:color="auto"/>
              </w:divBdr>
            </w:div>
            <w:div w:id="1259753863">
              <w:marLeft w:val="1155"/>
              <w:marRight w:val="0"/>
              <w:marTop w:val="0"/>
              <w:marBottom w:val="0"/>
              <w:divBdr>
                <w:top w:val="none" w:sz="0" w:space="0" w:color="auto"/>
                <w:left w:val="none" w:sz="0" w:space="0" w:color="auto"/>
                <w:bottom w:val="none" w:sz="0" w:space="0" w:color="auto"/>
                <w:right w:val="none" w:sz="0" w:space="0" w:color="auto"/>
              </w:divBdr>
            </w:div>
            <w:div w:id="141597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48883">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754473">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7221">
      <w:bodyDiv w:val="1"/>
      <w:marLeft w:val="0"/>
      <w:marRight w:val="0"/>
      <w:marTop w:val="0"/>
      <w:marBottom w:val="0"/>
      <w:divBdr>
        <w:top w:val="none" w:sz="0" w:space="0" w:color="auto"/>
        <w:left w:val="none" w:sz="0" w:space="0" w:color="auto"/>
        <w:bottom w:val="none" w:sz="0" w:space="0" w:color="auto"/>
        <w:right w:val="none" w:sz="0" w:space="0" w:color="auto"/>
      </w:divBdr>
      <w:divsChild>
        <w:div w:id="950555020">
          <w:marLeft w:val="0"/>
          <w:marRight w:val="0"/>
          <w:marTop w:val="0"/>
          <w:marBottom w:val="0"/>
          <w:divBdr>
            <w:top w:val="none" w:sz="0" w:space="0" w:color="auto"/>
            <w:left w:val="none" w:sz="0" w:space="0" w:color="auto"/>
            <w:bottom w:val="none" w:sz="0" w:space="0" w:color="auto"/>
            <w:right w:val="none" w:sz="0" w:space="0" w:color="auto"/>
          </w:divBdr>
        </w:div>
        <w:div w:id="395903636">
          <w:marLeft w:val="0"/>
          <w:marRight w:val="0"/>
          <w:marTop w:val="150"/>
          <w:marBottom w:val="0"/>
          <w:divBdr>
            <w:top w:val="none" w:sz="0" w:space="0" w:color="auto"/>
            <w:left w:val="none" w:sz="0" w:space="0" w:color="auto"/>
            <w:bottom w:val="none" w:sz="0" w:space="0" w:color="auto"/>
            <w:right w:val="none" w:sz="0" w:space="0" w:color="auto"/>
          </w:divBdr>
          <w:divsChild>
            <w:div w:id="1810246023">
              <w:marLeft w:val="1155"/>
              <w:marRight w:val="0"/>
              <w:marTop w:val="0"/>
              <w:marBottom w:val="0"/>
              <w:divBdr>
                <w:top w:val="none" w:sz="0" w:space="0" w:color="auto"/>
                <w:left w:val="none" w:sz="0" w:space="0" w:color="auto"/>
                <w:bottom w:val="none" w:sz="0" w:space="0" w:color="auto"/>
                <w:right w:val="none" w:sz="0" w:space="0" w:color="auto"/>
              </w:divBdr>
            </w:div>
            <w:div w:id="690184981">
              <w:marLeft w:val="1155"/>
              <w:marRight w:val="0"/>
              <w:marTop w:val="0"/>
              <w:marBottom w:val="0"/>
              <w:divBdr>
                <w:top w:val="none" w:sz="0" w:space="0" w:color="auto"/>
                <w:left w:val="none" w:sz="0" w:space="0" w:color="auto"/>
                <w:bottom w:val="none" w:sz="0" w:space="0" w:color="auto"/>
                <w:right w:val="none" w:sz="0" w:space="0" w:color="auto"/>
              </w:divBdr>
            </w:div>
            <w:div w:id="1178273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487320">
      <w:bodyDiv w:val="1"/>
      <w:marLeft w:val="0"/>
      <w:marRight w:val="0"/>
      <w:marTop w:val="0"/>
      <w:marBottom w:val="0"/>
      <w:divBdr>
        <w:top w:val="none" w:sz="0" w:space="0" w:color="auto"/>
        <w:left w:val="none" w:sz="0" w:space="0" w:color="auto"/>
        <w:bottom w:val="none" w:sz="0" w:space="0" w:color="auto"/>
        <w:right w:val="none" w:sz="0" w:space="0" w:color="auto"/>
      </w:divBdr>
      <w:divsChild>
        <w:div w:id="215704615">
          <w:marLeft w:val="0"/>
          <w:marRight w:val="0"/>
          <w:marTop w:val="0"/>
          <w:marBottom w:val="0"/>
          <w:divBdr>
            <w:top w:val="none" w:sz="0" w:space="0" w:color="auto"/>
            <w:left w:val="none" w:sz="0" w:space="0" w:color="auto"/>
            <w:bottom w:val="none" w:sz="0" w:space="0" w:color="auto"/>
            <w:right w:val="none" w:sz="0" w:space="0" w:color="auto"/>
          </w:divBdr>
        </w:div>
        <w:div w:id="1551304350">
          <w:marLeft w:val="0"/>
          <w:marRight w:val="0"/>
          <w:marTop w:val="150"/>
          <w:marBottom w:val="0"/>
          <w:divBdr>
            <w:top w:val="none" w:sz="0" w:space="0" w:color="auto"/>
            <w:left w:val="none" w:sz="0" w:space="0" w:color="auto"/>
            <w:bottom w:val="none" w:sz="0" w:space="0" w:color="auto"/>
            <w:right w:val="none" w:sz="0" w:space="0" w:color="auto"/>
          </w:divBdr>
          <w:divsChild>
            <w:div w:id="398216379">
              <w:marLeft w:val="1155"/>
              <w:marRight w:val="0"/>
              <w:marTop w:val="0"/>
              <w:marBottom w:val="0"/>
              <w:divBdr>
                <w:top w:val="none" w:sz="0" w:space="0" w:color="auto"/>
                <w:left w:val="none" w:sz="0" w:space="0" w:color="auto"/>
                <w:bottom w:val="none" w:sz="0" w:space="0" w:color="auto"/>
                <w:right w:val="none" w:sz="0" w:space="0" w:color="auto"/>
              </w:divBdr>
            </w:div>
            <w:div w:id="1309626115">
              <w:marLeft w:val="1155"/>
              <w:marRight w:val="0"/>
              <w:marTop w:val="0"/>
              <w:marBottom w:val="0"/>
              <w:divBdr>
                <w:top w:val="none" w:sz="0" w:space="0" w:color="auto"/>
                <w:left w:val="none" w:sz="0" w:space="0" w:color="auto"/>
                <w:bottom w:val="none" w:sz="0" w:space="0" w:color="auto"/>
                <w:right w:val="none" w:sz="0" w:space="0" w:color="auto"/>
              </w:divBdr>
            </w:div>
            <w:div w:id="1440098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3878">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4245">
      <w:bodyDiv w:val="1"/>
      <w:marLeft w:val="0"/>
      <w:marRight w:val="0"/>
      <w:marTop w:val="0"/>
      <w:marBottom w:val="0"/>
      <w:divBdr>
        <w:top w:val="none" w:sz="0" w:space="0" w:color="auto"/>
        <w:left w:val="none" w:sz="0" w:space="0" w:color="auto"/>
        <w:bottom w:val="none" w:sz="0" w:space="0" w:color="auto"/>
        <w:right w:val="none" w:sz="0" w:space="0" w:color="auto"/>
      </w:divBdr>
    </w:div>
    <w:div w:id="1600673688">
      <w:bodyDiv w:val="1"/>
      <w:marLeft w:val="0"/>
      <w:marRight w:val="0"/>
      <w:marTop w:val="0"/>
      <w:marBottom w:val="0"/>
      <w:divBdr>
        <w:top w:val="none" w:sz="0" w:space="0" w:color="auto"/>
        <w:left w:val="none" w:sz="0" w:space="0" w:color="auto"/>
        <w:bottom w:val="none" w:sz="0" w:space="0" w:color="auto"/>
        <w:right w:val="none" w:sz="0" w:space="0" w:color="auto"/>
      </w:divBdr>
      <w:divsChild>
        <w:div w:id="1214197735">
          <w:marLeft w:val="0"/>
          <w:marRight w:val="0"/>
          <w:marTop w:val="0"/>
          <w:marBottom w:val="0"/>
          <w:divBdr>
            <w:top w:val="none" w:sz="0" w:space="0" w:color="auto"/>
            <w:left w:val="none" w:sz="0" w:space="0" w:color="auto"/>
            <w:bottom w:val="none" w:sz="0" w:space="0" w:color="auto"/>
            <w:right w:val="none" w:sz="0" w:space="0" w:color="auto"/>
          </w:divBdr>
        </w:div>
        <w:div w:id="216283042">
          <w:marLeft w:val="0"/>
          <w:marRight w:val="0"/>
          <w:marTop w:val="150"/>
          <w:marBottom w:val="0"/>
          <w:divBdr>
            <w:top w:val="none" w:sz="0" w:space="0" w:color="auto"/>
            <w:left w:val="none" w:sz="0" w:space="0" w:color="auto"/>
            <w:bottom w:val="none" w:sz="0" w:space="0" w:color="auto"/>
            <w:right w:val="none" w:sz="0" w:space="0" w:color="auto"/>
          </w:divBdr>
          <w:divsChild>
            <w:div w:id="787508468">
              <w:marLeft w:val="1155"/>
              <w:marRight w:val="0"/>
              <w:marTop w:val="0"/>
              <w:marBottom w:val="0"/>
              <w:divBdr>
                <w:top w:val="none" w:sz="0" w:space="0" w:color="auto"/>
                <w:left w:val="none" w:sz="0" w:space="0" w:color="auto"/>
                <w:bottom w:val="none" w:sz="0" w:space="0" w:color="auto"/>
                <w:right w:val="none" w:sz="0" w:space="0" w:color="auto"/>
              </w:divBdr>
            </w:div>
            <w:div w:id="1737318501">
              <w:marLeft w:val="1155"/>
              <w:marRight w:val="0"/>
              <w:marTop w:val="0"/>
              <w:marBottom w:val="0"/>
              <w:divBdr>
                <w:top w:val="none" w:sz="0" w:space="0" w:color="auto"/>
                <w:left w:val="none" w:sz="0" w:space="0" w:color="auto"/>
                <w:bottom w:val="none" w:sz="0" w:space="0" w:color="auto"/>
                <w:right w:val="none" w:sz="0" w:space="0" w:color="auto"/>
              </w:divBdr>
            </w:div>
            <w:div w:id="69481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7050">
      <w:bodyDiv w:val="1"/>
      <w:marLeft w:val="0"/>
      <w:marRight w:val="0"/>
      <w:marTop w:val="0"/>
      <w:marBottom w:val="0"/>
      <w:divBdr>
        <w:top w:val="none" w:sz="0" w:space="0" w:color="auto"/>
        <w:left w:val="none" w:sz="0" w:space="0" w:color="auto"/>
        <w:bottom w:val="none" w:sz="0" w:space="0" w:color="auto"/>
        <w:right w:val="none" w:sz="0" w:space="0" w:color="auto"/>
      </w:divBdr>
      <w:divsChild>
        <w:div w:id="280767702">
          <w:marLeft w:val="0"/>
          <w:marRight w:val="0"/>
          <w:marTop w:val="0"/>
          <w:marBottom w:val="0"/>
          <w:divBdr>
            <w:top w:val="none" w:sz="0" w:space="0" w:color="auto"/>
            <w:left w:val="none" w:sz="0" w:space="0" w:color="auto"/>
            <w:bottom w:val="none" w:sz="0" w:space="0" w:color="auto"/>
            <w:right w:val="none" w:sz="0" w:space="0" w:color="auto"/>
          </w:divBdr>
        </w:div>
        <w:div w:id="976179245">
          <w:marLeft w:val="0"/>
          <w:marRight w:val="0"/>
          <w:marTop w:val="150"/>
          <w:marBottom w:val="0"/>
          <w:divBdr>
            <w:top w:val="none" w:sz="0" w:space="0" w:color="auto"/>
            <w:left w:val="none" w:sz="0" w:space="0" w:color="auto"/>
            <w:bottom w:val="none" w:sz="0" w:space="0" w:color="auto"/>
            <w:right w:val="none" w:sz="0" w:space="0" w:color="auto"/>
          </w:divBdr>
          <w:divsChild>
            <w:div w:id="166868232">
              <w:marLeft w:val="1155"/>
              <w:marRight w:val="0"/>
              <w:marTop w:val="0"/>
              <w:marBottom w:val="0"/>
              <w:divBdr>
                <w:top w:val="none" w:sz="0" w:space="0" w:color="auto"/>
                <w:left w:val="none" w:sz="0" w:space="0" w:color="auto"/>
                <w:bottom w:val="none" w:sz="0" w:space="0" w:color="auto"/>
                <w:right w:val="none" w:sz="0" w:space="0" w:color="auto"/>
              </w:divBdr>
            </w:div>
            <w:div w:id="2114860560">
              <w:marLeft w:val="1155"/>
              <w:marRight w:val="0"/>
              <w:marTop w:val="0"/>
              <w:marBottom w:val="0"/>
              <w:divBdr>
                <w:top w:val="none" w:sz="0" w:space="0" w:color="auto"/>
                <w:left w:val="none" w:sz="0" w:space="0" w:color="auto"/>
                <w:bottom w:val="none" w:sz="0" w:space="0" w:color="auto"/>
                <w:right w:val="none" w:sz="0" w:space="0" w:color="auto"/>
              </w:divBdr>
            </w:div>
            <w:div w:id="34787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722707">
      <w:bodyDiv w:val="1"/>
      <w:marLeft w:val="0"/>
      <w:marRight w:val="0"/>
      <w:marTop w:val="0"/>
      <w:marBottom w:val="0"/>
      <w:divBdr>
        <w:top w:val="none" w:sz="0" w:space="0" w:color="auto"/>
        <w:left w:val="none" w:sz="0" w:space="0" w:color="auto"/>
        <w:bottom w:val="none" w:sz="0" w:space="0" w:color="auto"/>
        <w:right w:val="none" w:sz="0" w:space="0" w:color="auto"/>
      </w:divBdr>
      <w:divsChild>
        <w:div w:id="1774325328">
          <w:marLeft w:val="0"/>
          <w:marRight w:val="0"/>
          <w:marTop w:val="0"/>
          <w:marBottom w:val="0"/>
          <w:divBdr>
            <w:top w:val="none" w:sz="0" w:space="0" w:color="auto"/>
            <w:left w:val="none" w:sz="0" w:space="0" w:color="auto"/>
            <w:bottom w:val="none" w:sz="0" w:space="0" w:color="auto"/>
            <w:right w:val="none" w:sz="0" w:space="0" w:color="auto"/>
          </w:divBdr>
        </w:div>
        <w:div w:id="600604657">
          <w:marLeft w:val="0"/>
          <w:marRight w:val="0"/>
          <w:marTop w:val="150"/>
          <w:marBottom w:val="0"/>
          <w:divBdr>
            <w:top w:val="none" w:sz="0" w:space="0" w:color="auto"/>
            <w:left w:val="none" w:sz="0" w:space="0" w:color="auto"/>
            <w:bottom w:val="none" w:sz="0" w:space="0" w:color="auto"/>
            <w:right w:val="none" w:sz="0" w:space="0" w:color="auto"/>
          </w:divBdr>
          <w:divsChild>
            <w:div w:id="898200695">
              <w:marLeft w:val="1155"/>
              <w:marRight w:val="0"/>
              <w:marTop w:val="0"/>
              <w:marBottom w:val="0"/>
              <w:divBdr>
                <w:top w:val="none" w:sz="0" w:space="0" w:color="auto"/>
                <w:left w:val="none" w:sz="0" w:space="0" w:color="auto"/>
                <w:bottom w:val="none" w:sz="0" w:space="0" w:color="auto"/>
                <w:right w:val="none" w:sz="0" w:space="0" w:color="auto"/>
              </w:divBdr>
            </w:div>
            <w:div w:id="807547522">
              <w:marLeft w:val="1155"/>
              <w:marRight w:val="0"/>
              <w:marTop w:val="0"/>
              <w:marBottom w:val="0"/>
              <w:divBdr>
                <w:top w:val="none" w:sz="0" w:space="0" w:color="auto"/>
                <w:left w:val="none" w:sz="0" w:space="0" w:color="auto"/>
                <w:bottom w:val="none" w:sz="0" w:space="0" w:color="auto"/>
                <w:right w:val="none" w:sz="0" w:space="0" w:color="auto"/>
              </w:divBdr>
            </w:div>
            <w:div w:id="893196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1792230">
      <w:bodyDiv w:val="1"/>
      <w:marLeft w:val="0"/>
      <w:marRight w:val="0"/>
      <w:marTop w:val="0"/>
      <w:marBottom w:val="0"/>
      <w:divBdr>
        <w:top w:val="none" w:sz="0" w:space="0" w:color="auto"/>
        <w:left w:val="none" w:sz="0" w:space="0" w:color="auto"/>
        <w:bottom w:val="none" w:sz="0" w:space="0" w:color="auto"/>
        <w:right w:val="none" w:sz="0" w:space="0" w:color="auto"/>
      </w:divBdr>
    </w:div>
    <w:div w:id="1601834856">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1988553">
      <w:bodyDiv w:val="1"/>
      <w:marLeft w:val="0"/>
      <w:marRight w:val="0"/>
      <w:marTop w:val="0"/>
      <w:marBottom w:val="0"/>
      <w:divBdr>
        <w:top w:val="none" w:sz="0" w:space="0" w:color="auto"/>
        <w:left w:val="none" w:sz="0" w:space="0" w:color="auto"/>
        <w:bottom w:val="none" w:sz="0" w:space="0" w:color="auto"/>
        <w:right w:val="none" w:sz="0" w:space="0" w:color="auto"/>
      </w:divBdr>
      <w:divsChild>
        <w:div w:id="2027097064">
          <w:marLeft w:val="0"/>
          <w:marRight w:val="0"/>
          <w:marTop w:val="0"/>
          <w:marBottom w:val="0"/>
          <w:divBdr>
            <w:top w:val="none" w:sz="0" w:space="0" w:color="auto"/>
            <w:left w:val="none" w:sz="0" w:space="0" w:color="auto"/>
            <w:bottom w:val="none" w:sz="0" w:space="0" w:color="auto"/>
            <w:right w:val="none" w:sz="0" w:space="0" w:color="auto"/>
          </w:divBdr>
        </w:div>
        <w:div w:id="560410206">
          <w:marLeft w:val="0"/>
          <w:marRight w:val="0"/>
          <w:marTop w:val="150"/>
          <w:marBottom w:val="0"/>
          <w:divBdr>
            <w:top w:val="none" w:sz="0" w:space="0" w:color="auto"/>
            <w:left w:val="none" w:sz="0" w:space="0" w:color="auto"/>
            <w:bottom w:val="none" w:sz="0" w:space="0" w:color="auto"/>
            <w:right w:val="none" w:sz="0" w:space="0" w:color="auto"/>
          </w:divBdr>
          <w:divsChild>
            <w:div w:id="2086292850">
              <w:marLeft w:val="1155"/>
              <w:marRight w:val="0"/>
              <w:marTop w:val="0"/>
              <w:marBottom w:val="0"/>
              <w:divBdr>
                <w:top w:val="none" w:sz="0" w:space="0" w:color="auto"/>
                <w:left w:val="none" w:sz="0" w:space="0" w:color="auto"/>
                <w:bottom w:val="none" w:sz="0" w:space="0" w:color="auto"/>
                <w:right w:val="none" w:sz="0" w:space="0" w:color="auto"/>
              </w:divBdr>
            </w:div>
            <w:div w:id="696547179">
              <w:marLeft w:val="1155"/>
              <w:marRight w:val="0"/>
              <w:marTop w:val="0"/>
              <w:marBottom w:val="0"/>
              <w:divBdr>
                <w:top w:val="none" w:sz="0" w:space="0" w:color="auto"/>
                <w:left w:val="none" w:sz="0" w:space="0" w:color="auto"/>
                <w:bottom w:val="none" w:sz="0" w:space="0" w:color="auto"/>
                <w:right w:val="none" w:sz="0" w:space="0" w:color="auto"/>
              </w:divBdr>
            </w:div>
            <w:div w:id="1941065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253125">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08898">
      <w:bodyDiv w:val="1"/>
      <w:marLeft w:val="0"/>
      <w:marRight w:val="0"/>
      <w:marTop w:val="0"/>
      <w:marBottom w:val="0"/>
      <w:divBdr>
        <w:top w:val="none" w:sz="0" w:space="0" w:color="auto"/>
        <w:left w:val="none" w:sz="0" w:space="0" w:color="auto"/>
        <w:bottom w:val="none" w:sz="0" w:space="0" w:color="auto"/>
        <w:right w:val="none" w:sz="0" w:space="0" w:color="auto"/>
      </w:divBdr>
      <w:divsChild>
        <w:div w:id="1601528725">
          <w:marLeft w:val="0"/>
          <w:marRight w:val="0"/>
          <w:marTop w:val="0"/>
          <w:marBottom w:val="0"/>
          <w:divBdr>
            <w:top w:val="none" w:sz="0" w:space="0" w:color="auto"/>
            <w:left w:val="none" w:sz="0" w:space="0" w:color="auto"/>
            <w:bottom w:val="none" w:sz="0" w:space="0" w:color="auto"/>
            <w:right w:val="none" w:sz="0" w:space="0" w:color="auto"/>
          </w:divBdr>
        </w:div>
        <w:div w:id="1777677658">
          <w:marLeft w:val="0"/>
          <w:marRight w:val="0"/>
          <w:marTop w:val="150"/>
          <w:marBottom w:val="0"/>
          <w:divBdr>
            <w:top w:val="none" w:sz="0" w:space="0" w:color="auto"/>
            <w:left w:val="none" w:sz="0" w:space="0" w:color="auto"/>
            <w:bottom w:val="none" w:sz="0" w:space="0" w:color="auto"/>
            <w:right w:val="none" w:sz="0" w:space="0" w:color="auto"/>
          </w:divBdr>
          <w:divsChild>
            <w:div w:id="834033958">
              <w:marLeft w:val="1155"/>
              <w:marRight w:val="0"/>
              <w:marTop w:val="0"/>
              <w:marBottom w:val="0"/>
              <w:divBdr>
                <w:top w:val="none" w:sz="0" w:space="0" w:color="auto"/>
                <w:left w:val="none" w:sz="0" w:space="0" w:color="auto"/>
                <w:bottom w:val="none" w:sz="0" w:space="0" w:color="auto"/>
                <w:right w:val="none" w:sz="0" w:space="0" w:color="auto"/>
              </w:divBdr>
            </w:div>
            <w:div w:id="857890609">
              <w:marLeft w:val="1155"/>
              <w:marRight w:val="0"/>
              <w:marTop w:val="0"/>
              <w:marBottom w:val="0"/>
              <w:divBdr>
                <w:top w:val="none" w:sz="0" w:space="0" w:color="auto"/>
                <w:left w:val="none" w:sz="0" w:space="0" w:color="auto"/>
                <w:bottom w:val="none" w:sz="0" w:space="0" w:color="auto"/>
                <w:right w:val="none" w:sz="0" w:space="0" w:color="auto"/>
              </w:divBdr>
            </w:div>
            <w:div w:id="1819765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261998">
      <w:bodyDiv w:val="1"/>
      <w:marLeft w:val="0"/>
      <w:marRight w:val="0"/>
      <w:marTop w:val="0"/>
      <w:marBottom w:val="0"/>
      <w:divBdr>
        <w:top w:val="none" w:sz="0" w:space="0" w:color="auto"/>
        <w:left w:val="none" w:sz="0" w:space="0" w:color="auto"/>
        <w:bottom w:val="none" w:sz="0" w:space="0" w:color="auto"/>
        <w:right w:val="none" w:sz="0" w:space="0" w:color="auto"/>
      </w:divBdr>
      <w:divsChild>
        <w:div w:id="2115972972">
          <w:marLeft w:val="0"/>
          <w:marRight w:val="0"/>
          <w:marTop w:val="0"/>
          <w:marBottom w:val="0"/>
          <w:divBdr>
            <w:top w:val="none" w:sz="0" w:space="0" w:color="auto"/>
            <w:left w:val="none" w:sz="0" w:space="0" w:color="auto"/>
            <w:bottom w:val="none" w:sz="0" w:space="0" w:color="auto"/>
            <w:right w:val="none" w:sz="0" w:space="0" w:color="auto"/>
          </w:divBdr>
        </w:div>
        <w:div w:id="486017317">
          <w:marLeft w:val="0"/>
          <w:marRight w:val="0"/>
          <w:marTop w:val="150"/>
          <w:marBottom w:val="0"/>
          <w:divBdr>
            <w:top w:val="none" w:sz="0" w:space="0" w:color="auto"/>
            <w:left w:val="none" w:sz="0" w:space="0" w:color="auto"/>
            <w:bottom w:val="none" w:sz="0" w:space="0" w:color="auto"/>
            <w:right w:val="none" w:sz="0" w:space="0" w:color="auto"/>
          </w:divBdr>
          <w:divsChild>
            <w:div w:id="208222448">
              <w:marLeft w:val="1155"/>
              <w:marRight w:val="0"/>
              <w:marTop w:val="0"/>
              <w:marBottom w:val="0"/>
              <w:divBdr>
                <w:top w:val="none" w:sz="0" w:space="0" w:color="auto"/>
                <w:left w:val="none" w:sz="0" w:space="0" w:color="auto"/>
                <w:bottom w:val="none" w:sz="0" w:space="0" w:color="auto"/>
                <w:right w:val="none" w:sz="0" w:space="0" w:color="auto"/>
              </w:divBdr>
            </w:div>
            <w:div w:id="1745956214">
              <w:marLeft w:val="1155"/>
              <w:marRight w:val="0"/>
              <w:marTop w:val="0"/>
              <w:marBottom w:val="0"/>
              <w:divBdr>
                <w:top w:val="none" w:sz="0" w:space="0" w:color="auto"/>
                <w:left w:val="none" w:sz="0" w:space="0" w:color="auto"/>
                <w:bottom w:val="none" w:sz="0" w:space="0" w:color="auto"/>
                <w:right w:val="none" w:sz="0" w:space="0" w:color="auto"/>
              </w:divBdr>
            </w:div>
            <w:div w:id="40325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348">
      <w:bodyDiv w:val="1"/>
      <w:marLeft w:val="0"/>
      <w:marRight w:val="0"/>
      <w:marTop w:val="0"/>
      <w:marBottom w:val="0"/>
      <w:divBdr>
        <w:top w:val="none" w:sz="0" w:space="0" w:color="auto"/>
        <w:left w:val="none" w:sz="0" w:space="0" w:color="auto"/>
        <w:bottom w:val="none" w:sz="0" w:space="0" w:color="auto"/>
        <w:right w:val="none" w:sz="0" w:space="0" w:color="auto"/>
      </w:divBdr>
      <w:divsChild>
        <w:div w:id="1641956512">
          <w:marLeft w:val="0"/>
          <w:marRight w:val="0"/>
          <w:marTop w:val="0"/>
          <w:marBottom w:val="0"/>
          <w:divBdr>
            <w:top w:val="none" w:sz="0" w:space="0" w:color="auto"/>
            <w:left w:val="none" w:sz="0" w:space="0" w:color="auto"/>
            <w:bottom w:val="none" w:sz="0" w:space="0" w:color="auto"/>
            <w:right w:val="none" w:sz="0" w:space="0" w:color="auto"/>
          </w:divBdr>
        </w:div>
        <w:div w:id="1433041107">
          <w:marLeft w:val="0"/>
          <w:marRight w:val="0"/>
          <w:marTop w:val="150"/>
          <w:marBottom w:val="0"/>
          <w:divBdr>
            <w:top w:val="none" w:sz="0" w:space="0" w:color="auto"/>
            <w:left w:val="none" w:sz="0" w:space="0" w:color="auto"/>
            <w:bottom w:val="none" w:sz="0" w:space="0" w:color="auto"/>
            <w:right w:val="none" w:sz="0" w:space="0" w:color="auto"/>
          </w:divBdr>
          <w:divsChild>
            <w:div w:id="476530972">
              <w:marLeft w:val="1155"/>
              <w:marRight w:val="0"/>
              <w:marTop w:val="0"/>
              <w:marBottom w:val="0"/>
              <w:divBdr>
                <w:top w:val="none" w:sz="0" w:space="0" w:color="auto"/>
                <w:left w:val="none" w:sz="0" w:space="0" w:color="auto"/>
                <w:bottom w:val="none" w:sz="0" w:space="0" w:color="auto"/>
                <w:right w:val="none" w:sz="0" w:space="0" w:color="auto"/>
              </w:divBdr>
            </w:div>
            <w:div w:id="1400060802">
              <w:marLeft w:val="1155"/>
              <w:marRight w:val="0"/>
              <w:marTop w:val="0"/>
              <w:marBottom w:val="0"/>
              <w:divBdr>
                <w:top w:val="none" w:sz="0" w:space="0" w:color="auto"/>
                <w:left w:val="none" w:sz="0" w:space="0" w:color="auto"/>
                <w:bottom w:val="none" w:sz="0" w:space="0" w:color="auto"/>
                <w:right w:val="none" w:sz="0" w:space="0" w:color="auto"/>
              </w:divBdr>
            </w:div>
            <w:div w:id="88740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338071">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19401">
      <w:bodyDiv w:val="1"/>
      <w:marLeft w:val="0"/>
      <w:marRight w:val="0"/>
      <w:marTop w:val="0"/>
      <w:marBottom w:val="0"/>
      <w:divBdr>
        <w:top w:val="none" w:sz="0" w:space="0" w:color="auto"/>
        <w:left w:val="none" w:sz="0" w:space="0" w:color="auto"/>
        <w:bottom w:val="none" w:sz="0" w:space="0" w:color="auto"/>
        <w:right w:val="none" w:sz="0" w:space="0" w:color="auto"/>
      </w:divBdr>
      <w:divsChild>
        <w:div w:id="671952740">
          <w:marLeft w:val="0"/>
          <w:marRight w:val="0"/>
          <w:marTop w:val="0"/>
          <w:marBottom w:val="0"/>
          <w:divBdr>
            <w:top w:val="none" w:sz="0" w:space="0" w:color="auto"/>
            <w:left w:val="none" w:sz="0" w:space="0" w:color="auto"/>
            <w:bottom w:val="none" w:sz="0" w:space="0" w:color="auto"/>
            <w:right w:val="none" w:sz="0" w:space="0" w:color="auto"/>
          </w:divBdr>
        </w:div>
        <w:div w:id="166293771">
          <w:marLeft w:val="0"/>
          <w:marRight w:val="0"/>
          <w:marTop w:val="150"/>
          <w:marBottom w:val="0"/>
          <w:divBdr>
            <w:top w:val="none" w:sz="0" w:space="0" w:color="auto"/>
            <w:left w:val="none" w:sz="0" w:space="0" w:color="auto"/>
            <w:bottom w:val="none" w:sz="0" w:space="0" w:color="auto"/>
            <w:right w:val="none" w:sz="0" w:space="0" w:color="auto"/>
          </w:divBdr>
          <w:divsChild>
            <w:div w:id="152568906">
              <w:marLeft w:val="1155"/>
              <w:marRight w:val="0"/>
              <w:marTop w:val="0"/>
              <w:marBottom w:val="0"/>
              <w:divBdr>
                <w:top w:val="none" w:sz="0" w:space="0" w:color="auto"/>
                <w:left w:val="none" w:sz="0" w:space="0" w:color="auto"/>
                <w:bottom w:val="none" w:sz="0" w:space="0" w:color="auto"/>
                <w:right w:val="none" w:sz="0" w:space="0" w:color="auto"/>
              </w:divBdr>
            </w:div>
            <w:div w:id="118958167">
              <w:marLeft w:val="1155"/>
              <w:marRight w:val="0"/>
              <w:marTop w:val="0"/>
              <w:marBottom w:val="0"/>
              <w:divBdr>
                <w:top w:val="none" w:sz="0" w:space="0" w:color="auto"/>
                <w:left w:val="none" w:sz="0" w:space="0" w:color="auto"/>
                <w:bottom w:val="none" w:sz="0" w:space="0" w:color="auto"/>
                <w:right w:val="none" w:sz="0" w:space="0" w:color="auto"/>
              </w:divBdr>
            </w:div>
            <w:div w:id="655914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20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271351">
      <w:bodyDiv w:val="1"/>
      <w:marLeft w:val="0"/>
      <w:marRight w:val="0"/>
      <w:marTop w:val="0"/>
      <w:marBottom w:val="0"/>
      <w:divBdr>
        <w:top w:val="none" w:sz="0" w:space="0" w:color="auto"/>
        <w:left w:val="none" w:sz="0" w:space="0" w:color="auto"/>
        <w:bottom w:val="none" w:sz="0" w:space="0" w:color="auto"/>
        <w:right w:val="none" w:sz="0" w:space="0" w:color="auto"/>
      </w:divBdr>
      <w:divsChild>
        <w:div w:id="327100157">
          <w:marLeft w:val="0"/>
          <w:marRight w:val="0"/>
          <w:marTop w:val="0"/>
          <w:marBottom w:val="0"/>
          <w:divBdr>
            <w:top w:val="none" w:sz="0" w:space="0" w:color="auto"/>
            <w:left w:val="none" w:sz="0" w:space="0" w:color="auto"/>
            <w:bottom w:val="none" w:sz="0" w:space="0" w:color="auto"/>
            <w:right w:val="none" w:sz="0" w:space="0" w:color="auto"/>
          </w:divBdr>
        </w:div>
        <w:div w:id="1000499680">
          <w:marLeft w:val="0"/>
          <w:marRight w:val="0"/>
          <w:marTop w:val="150"/>
          <w:marBottom w:val="0"/>
          <w:divBdr>
            <w:top w:val="none" w:sz="0" w:space="0" w:color="auto"/>
            <w:left w:val="none" w:sz="0" w:space="0" w:color="auto"/>
            <w:bottom w:val="none" w:sz="0" w:space="0" w:color="auto"/>
            <w:right w:val="none" w:sz="0" w:space="0" w:color="auto"/>
          </w:divBdr>
          <w:divsChild>
            <w:div w:id="1123158741">
              <w:marLeft w:val="1155"/>
              <w:marRight w:val="0"/>
              <w:marTop w:val="0"/>
              <w:marBottom w:val="0"/>
              <w:divBdr>
                <w:top w:val="none" w:sz="0" w:space="0" w:color="auto"/>
                <w:left w:val="none" w:sz="0" w:space="0" w:color="auto"/>
                <w:bottom w:val="none" w:sz="0" w:space="0" w:color="auto"/>
                <w:right w:val="none" w:sz="0" w:space="0" w:color="auto"/>
              </w:divBdr>
            </w:div>
            <w:div w:id="601498647">
              <w:marLeft w:val="1155"/>
              <w:marRight w:val="0"/>
              <w:marTop w:val="0"/>
              <w:marBottom w:val="0"/>
              <w:divBdr>
                <w:top w:val="none" w:sz="0" w:space="0" w:color="auto"/>
                <w:left w:val="none" w:sz="0" w:space="0" w:color="auto"/>
                <w:bottom w:val="none" w:sz="0" w:space="0" w:color="auto"/>
                <w:right w:val="none" w:sz="0" w:space="0" w:color="auto"/>
              </w:divBdr>
            </w:div>
            <w:div w:id="307369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0656">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003140">
      <w:bodyDiv w:val="1"/>
      <w:marLeft w:val="0"/>
      <w:marRight w:val="0"/>
      <w:marTop w:val="0"/>
      <w:marBottom w:val="0"/>
      <w:divBdr>
        <w:top w:val="none" w:sz="0" w:space="0" w:color="auto"/>
        <w:left w:val="none" w:sz="0" w:space="0" w:color="auto"/>
        <w:bottom w:val="none" w:sz="0" w:space="0" w:color="auto"/>
        <w:right w:val="none" w:sz="0" w:space="0" w:color="auto"/>
      </w:divBdr>
      <w:divsChild>
        <w:div w:id="230386961">
          <w:marLeft w:val="0"/>
          <w:marRight w:val="0"/>
          <w:marTop w:val="0"/>
          <w:marBottom w:val="0"/>
          <w:divBdr>
            <w:top w:val="none" w:sz="0" w:space="0" w:color="auto"/>
            <w:left w:val="none" w:sz="0" w:space="0" w:color="auto"/>
            <w:bottom w:val="none" w:sz="0" w:space="0" w:color="auto"/>
            <w:right w:val="none" w:sz="0" w:space="0" w:color="auto"/>
          </w:divBdr>
        </w:div>
        <w:div w:id="932585907">
          <w:marLeft w:val="0"/>
          <w:marRight w:val="0"/>
          <w:marTop w:val="150"/>
          <w:marBottom w:val="0"/>
          <w:divBdr>
            <w:top w:val="none" w:sz="0" w:space="0" w:color="auto"/>
            <w:left w:val="none" w:sz="0" w:space="0" w:color="auto"/>
            <w:bottom w:val="none" w:sz="0" w:space="0" w:color="auto"/>
            <w:right w:val="none" w:sz="0" w:space="0" w:color="auto"/>
          </w:divBdr>
          <w:divsChild>
            <w:div w:id="1715539687">
              <w:marLeft w:val="1155"/>
              <w:marRight w:val="0"/>
              <w:marTop w:val="0"/>
              <w:marBottom w:val="0"/>
              <w:divBdr>
                <w:top w:val="none" w:sz="0" w:space="0" w:color="auto"/>
                <w:left w:val="none" w:sz="0" w:space="0" w:color="auto"/>
                <w:bottom w:val="none" w:sz="0" w:space="0" w:color="auto"/>
                <w:right w:val="none" w:sz="0" w:space="0" w:color="auto"/>
              </w:divBdr>
            </w:div>
            <w:div w:id="1150095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354030">
      <w:bodyDiv w:val="1"/>
      <w:marLeft w:val="0"/>
      <w:marRight w:val="0"/>
      <w:marTop w:val="0"/>
      <w:marBottom w:val="0"/>
      <w:divBdr>
        <w:top w:val="none" w:sz="0" w:space="0" w:color="auto"/>
        <w:left w:val="none" w:sz="0" w:space="0" w:color="auto"/>
        <w:bottom w:val="none" w:sz="0" w:space="0" w:color="auto"/>
        <w:right w:val="none" w:sz="0" w:space="0" w:color="auto"/>
      </w:divBdr>
      <w:divsChild>
        <w:div w:id="1296062049">
          <w:marLeft w:val="0"/>
          <w:marRight w:val="0"/>
          <w:marTop w:val="0"/>
          <w:marBottom w:val="0"/>
          <w:divBdr>
            <w:top w:val="none" w:sz="0" w:space="0" w:color="auto"/>
            <w:left w:val="none" w:sz="0" w:space="0" w:color="auto"/>
            <w:bottom w:val="none" w:sz="0" w:space="0" w:color="auto"/>
            <w:right w:val="none" w:sz="0" w:space="0" w:color="auto"/>
          </w:divBdr>
        </w:div>
        <w:div w:id="661664757">
          <w:marLeft w:val="0"/>
          <w:marRight w:val="0"/>
          <w:marTop w:val="150"/>
          <w:marBottom w:val="0"/>
          <w:divBdr>
            <w:top w:val="none" w:sz="0" w:space="0" w:color="auto"/>
            <w:left w:val="none" w:sz="0" w:space="0" w:color="auto"/>
            <w:bottom w:val="none" w:sz="0" w:space="0" w:color="auto"/>
            <w:right w:val="none" w:sz="0" w:space="0" w:color="auto"/>
          </w:divBdr>
          <w:divsChild>
            <w:div w:id="983315790">
              <w:marLeft w:val="1155"/>
              <w:marRight w:val="0"/>
              <w:marTop w:val="0"/>
              <w:marBottom w:val="0"/>
              <w:divBdr>
                <w:top w:val="none" w:sz="0" w:space="0" w:color="auto"/>
                <w:left w:val="none" w:sz="0" w:space="0" w:color="auto"/>
                <w:bottom w:val="none" w:sz="0" w:space="0" w:color="auto"/>
                <w:right w:val="none" w:sz="0" w:space="0" w:color="auto"/>
              </w:divBdr>
            </w:div>
            <w:div w:id="2100980526">
              <w:marLeft w:val="1155"/>
              <w:marRight w:val="0"/>
              <w:marTop w:val="0"/>
              <w:marBottom w:val="0"/>
              <w:divBdr>
                <w:top w:val="none" w:sz="0" w:space="0" w:color="auto"/>
                <w:left w:val="none" w:sz="0" w:space="0" w:color="auto"/>
                <w:bottom w:val="none" w:sz="0" w:space="0" w:color="auto"/>
                <w:right w:val="none" w:sz="0" w:space="0" w:color="auto"/>
              </w:divBdr>
            </w:div>
            <w:div w:id="1923485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27805">
      <w:bodyDiv w:val="1"/>
      <w:marLeft w:val="0"/>
      <w:marRight w:val="0"/>
      <w:marTop w:val="0"/>
      <w:marBottom w:val="0"/>
      <w:divBdr>
        <w:top w:val="none" w:sz="0" w:space="0" w:color="auto"/>
        <w:left w:val="none" w:sz="0" w:space="0" w:color="auto"/>
        <w:bottom w:val="none" w:sz="0" w:space="0" w:color="auto"/>
        <w:right w:val="none" w:sz="0" w:space="0" w:color="auto"/>
      </w:divBdr>
      <w:divsChild>
        <w:div w:id="973828919">
          <w:marLeft w:val="0"/>
          <w:marRight w:val="0"/>
          <w:marTop w:val="0"/>
          <w:marBottom w:val="0"/>
          <w:divBdr>
            <w:top w:val="none" w:sz="0" w:space="0" w:color="auto"/>
            <w:left w:val="none" w:sz="0" w:space="0" w:color="auto"/>
            <w:bottom w:val="none" w:sz="0" w:space="0" w:color="auto"/>
            <w:right w:val="none" w:sz="0" w:space="0" w:color="auto"/>
          </w:divBdr>
        </w:div>
        <w:div w:id="1477137747">
          <w:marLeft w:val="0"/>
          <w:marRight w:val="0"/>
          <w:marTop w:val="150"/>
          <w:marBottom w:val="0"/>
          <w:divBdr>
            <w:top w:val="none" w:sz="0" w:space="0" w:color="auto"/>
            <w:left w:val="none" w:sz="0" w:space="0" w:color="auto"/>
            <w:bottom w:val="none" w:sz="0" w:space="0" w:color="auto"/>
            <w:right w:val="none" w:sz="0" w:space="0" w:color="auto"/>
          </w:divBdr>
          <w:divsChild>
            <w:div w:id="1152677682">
              <w:marLeft w:val="1155"/>
              <w:marRight w:val="0"/>
              <w:marTop w:val="0"/>
              <w:marBottom w:val="0"/>
              <w:divBdr>
                <w:top w:val="none" w:sz="0" w:space="0" w:color="auto"/>
                <w:left w:val="none" w:sz="0" w:space="0" w:color="auto"/>
                <w:bottom w:val="none" w:sz="0" w:space="0" w:color="auto"/>
                <w:right w:val="none" w:sz="0" w:space="0" w:color="auto"/>
              </w:divBdr>
            </w:div>
            <w:div w:id="1881740069">
              <w:marLeft w:val="1155"/>
              <w:marRight w:val="0"/>
              <w:marTop w:val="0"/>
              <w:marBottom w:val="0"/>
              <w:divBdr>
                <w:top w:val="none" w:sz="0" w:space="0" w:color="auto"/>
                <w:left w:val="none" w:sz="0" w:space="0" w:color="auto"/>
                <w:bottom w:val="none" w:sz="0" w:space="0" w:color="auto"/>
                <w:right w:val="none" w:sz="0" w:space="0" w:color="auto"/>
              </w:divBdr>
            </w:div>
            <w:div w:id="151914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469469">
      <w:bodyDiv w:val="1"/>
      <w:marLeft w:val="0"/>
      <w:marRight w:val="0"/>
      <w:marTop w:val="0"/>
      <w:marBottom w:val="0"/>
      <w:divBdr>
        <w:top w:val="none" w:sz="0" w:space="0" w:color="auto"/>
        <w:left w:val="none" w:sz="0" w:space="0" w:color="auto"/>
        <w:bottom w:val="none" w:sz="0" w:space="0" w:color="auto"/>
        <w:right w:val="none" w:sz="0" w:space="0" w:color="auto"/>
      </w:divBdr>
    </w:div>
    <w:div w:id="1611820761">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44979">
      <w:bodyDiv w:val="1"/>
      <w:marLeft w:val="0"/>
      <w:marRight w:val="0"/>
      <w:marTop w:val="0"/>
      <w:marBottom w:val="0"/>
      <w:divBdr>
        <w:top w:val="none" w:sz="0" w:space="0" w:color="auto"/>
        <w:left w:val="none" w:sz="0" w:space="0" w:color="auto"/>
        <w:bottom w:val="none" w:sz="0" w:space="0" w:color="auto"/>
        <w:right w:val="none" w:sz="0" w:space="0" w:color="auto"/>
      </w:divBdr>
      <w:divsChild>
        <w:div w:id="12657976">
          <w:marLeft w:val="0"/>
          <w:marRight w:val="0"/>
          <w:marTop w:val="0"/>
          <w:marBottom w:val="0"/>
          <w:divBdr>
            <w:top w:val="none" w:sz="0" w:space="0" w:color="auto"/>
            <w:left w:val="none" w:sz="0" w:space="0" w:color="auto"/>
            <w:bottom w:val="none" w:sz="0" w:space="0" w:color="auto"/>
            <w:right w:val="none" w:sz="0" w:space="0" w:color="auto"/>
          </w:divBdr>
        </w:div>
        <w:div w:id="824905081">
          <w:marLeft w:val="0"/>
          <w:marRight w:val="0"/>
          <w:marTop w:val="150"/>
          <w:marBottom w:val="0"/>
          <w:divBdr>
            <w:top w:val="none" w:sz="0" w:space="0" w:color="auto"/>
            <w:left w:val="none" w:sz="0" w:space="0" w:color="auto"/>
            <w:bottom w:val="none" w:sz="0" w:space="0" w:color="auto"/>
            <w:right w:val="none" w:sz="0" w:space="0" w:color="auto"/>
          </w:divBdr>
          <w:divsChild>
            <w:div w:id="587888777">
              <w:marLeft w:val="1155"/>
              <w:marRight w:val="0"/>
              <w:marTop w:val="0"/>
              <w:marBottom w:val="0"/>
              <w:divBdr>
                <w:top w:val="none" w:sz="0" w:space="0" w:color="auto"/>
                <w:left w:val="none" w:sz="0" w:space="0" w:color="auto"/>
                <w:bottom w:val="none" w:sz="0" w:space="0" w:color="auto"/>
                <w:right w:val="none" w:sz="0" w:space="0" w:color="auto"/>
              </w:divBdr>
            </w:div>
            <w:div w:id="983124613">
              <w:marLeft w:val="1155"/>
              <w:marRight w:val="0"/>
              <w:marTop w:val="0"/>
              <w:marBottom w:val="0"/>
              <w:divBdr>
                <w:top w:val="none" w:sz="0" w:space="0" w:color="auto"/>
                <w:left w:val="none" w:sz="0" w:space="0" w:color="auto"/>
                <w:bottom w:val="none" w:sz="0" w:space="0" w:color="auto"/>
                <w:right w:val="none" w:sz="0" w:space="0" w:color="auto"/>
              </w:divBdr>
            </w:div>
            <w:div w:id="2020346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97164">
      <w:bodyDiv w:val="1"/>
      <w:marLeft w:val="0"/>
      <w:marRight w:val="0"/>
      <w:marTop w:val="0"/>
      <w:marBottom w:val="0"/>
      <w:divBdr>
        <w:top w:val="none" w:sz="0" w:space="0" w:color="auto"/>
        <w:left w:val="none" w:sz="0" w:space="0" w:color="auto"/>
        <w:bottom w:val="none" w:sz="0" w:space="0" w:color="auto"/>
        <w:right w:val="none" w:sz="0" w:space="0" w:color="auto"/>
      </w:divBdr>
      <w:divsChild>
        <w:div w:id="1406730772">
          <w:marLeft w:val="0"/>
          <w:marRight w:val="0"/>
          <w:marTop w:val="0"/>
          <w:marBottom w:val="0"/>
          <w:divBdr>
            <w:top w:val="none" w:sz="0" w:space="0" w:color="auto"/>
            <w:left w:val="none" w:sz="0" w:space="0" w:color="auto"/>
            <w:bottom w:val="none" w:sz="0" w:space="0" w:color="auto"/>
            <w:right w:val="none" w:sz="0" w:space="0" w:color="auto"/>
          </w:divBdr>
        </w:div>
        <w:div w:id="1569267436">
          <w:marLeft w:val="0"/>
          <w:marRight w:val="0"/>
          <w:marTop w:val="150"/>
          <w:marBottom w:val="0"/>
          <w:divBdr>
            <w:top w:val="none" w:sz="0" w:space="0" w:color="auto"/>
            <w:left w:val="none" w:sz="0" w:space="0" w:color="auto"/>
            <w:bottom w:val="none" w:sz="0" w:space="0" w:color="auto"/>
            <w:right w:val="none" w:sz="0" w:space="0" w:color="auto"/>
          </w:divBdr>
          <w:divsChild>
            <w:div w:id="786043923">
              <w:marLeft w:val="1155"/>
              <w:marRight w:val="0"/>
              <w:marTop w:val="0"/>
              <w:marBottom w:val="0"/>
              <w:divBdr>
                <w:top w:val="none" w:sz="0" w:space="0" w:color="auto"/>
                <w:left w:val="none" w:sz="0" w:space="0" w:color="auto"/>
                <w:bottom w:val="none" w:sz="0" w:space="0" w:color="auto"/>
                <w:right w:val="none" w:sz="0" w:space="0" w:color="auto"/>
              </w:divBdr>
            </w:div>
            <w:div w:id="884944679">
              <w:marLeft w:val="1155"/>
              <w:marRight w:val="0"/>
              <w:marTop w:val="0"/>
              <w:marBottom w:val="0"/>
              <w:divBdr>
                <w:top w:val="none" w:sz="0" w:space="0" w:color="auto"/>
                <w:left w:val="none" w:sz="0" w:space="0" w:color="auto"/>
                <w:bottom w:val="none" w:sz="0" w:space="0" w:color="auto"/>
                <w:right w:val="none" w:sz="0" w:space="0" w:color="auto"/>
              </w:divBdr>
            </w:div>
            <w:div w:id="210888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3901599">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052239">
      <w:bodyDiv w:val="1"/>
      <w:marLeft w:val="0"/>
      <w:marRight w:val="0"/>
      <w:marTop w:val="0"/>
      <w:marBottom w:val="0"/>
      <w:divBdr>
        <w:top w:val="none" w:sz="0" w:space="0" w:color="auto"/>
        <w:left w:val="none" w:sz="0" w:space="0" w:color="auto"/>
        <w:bottom w:val="none" w:sz="0" w:space="0" w:color="auto"/>
        <w:right w:val="none" w:sz="0" w:space="0" w:color="auto"/>
      </w:divBdr>
      <w:divsChild>
        <w:div w:id="1967730650">
          <w:marLeft w:val="0"/>
          <w:marRight w:val="0"/>
          <w:marTop w:val="0"/>
          <w:marBottom w:val="0"/>
          <w:divBdr>
            <w:top w:val="none" w:sz="0" w:space="0" w:color="auto"/>
            <w:left w:val="none" w:sz="0" w:space="0" w:color="auto"/>
            <w:bottom w:val="none" w:sz="0" w:space="0" w:color="auto"/>
            <w:right w:val="none" w:sz="0" w:space="0" w:color="auto"/>
          </w:divBdr>
        </w:div>
        <w:div w:id="1359313310">
          <w:marLeft w:val="0"/>
          <w:marRight w:val="0"/>
          <w:marTop w:val="150"/>
          <w:marBottom w:val="0"/>
          <w:divBdr>
            <w:top w:val="none" w:sz="0" w:space="0" w:color="auto"/>
            <w:left w:val="none" w:sz="0" w:space="0" w:color="auto"/>
            <w:bottom w:val="none" w:sz="0" w:space="0" w:color="auto"/>
            <w:right w:val="none" w:sz="0" w:space="0" w:color="auto"/>
          </w:divBdr>
          <w:divsChild>
            <w:div w:id="302934089">
              <w:marLeft w:val="1155"/>
              <w:marRight w:val="0"/>
              <w:marTop w:val="0"/>
              <w:marBottom w:val="0"/>
              <w:divBdr>
                <w:top w:val="none" w:sz="0" w:space="0" w:color="auto"/>
                <w:left w:val="none" w:sz="0" w:space="0" w:color="auto"/>
                <w:bottom w:val="none" w:sz="0" w:space="0" w:color="auto"/>
                <w:right w:val="none" w:sz="0" w:space="0" w:color="auto"/>
              </w:divBdr>
            </w:div>
            <w:div w:id="1436638221">
              <w:marLeft w:val="1155"/>
              <w:marRight w:val="0"/>
              <w:marTop w:val="0"/>
              <w:marBottom w:val="0"/>
              <w:divBdr>
                <w:top w:val="none" w:sz="0" w:space="0" w:color="auto"/>
                <w:left w:val="none" w:sz="0" w:space="0" w:color="auto"/>
                <w:bottom w:val="none" w:sz="0" w:space="0" w:color="auto"/>
                <w:right w:val="none" w:sz="0" w:space="0" w:color="auto"/>
              </w:divBdr>
            </w:div>
            <w:div w:id="1982417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479825">
      <w:bodyDiv w:val="1"/>
      <w:marLeft w:val="0"/>
      <w:marRight w:val="0"/>
      <w:marTop w:val="0"/>
      <w:marBottom w:val="0"/>
      <w:divBdr>
        <w:top w:val="none" w:sz="0" w:space="0" w:color="auto"/>
        <w:left w:val="none" w:sz="0" w:space="0" w:color="auto"/>
        <w:bottom w:val="none" w:sz="0" w:space="0" w:color="auto"/>
        <w:right w:val="none" w:sz="0" w:space="0" w:color="auto"/>
      </w:divBdr>
      <w:divsChild>
        <w:div w:id="1598251380">
          <w:marLeft w:val="0"/>
          <w:marRight w:val="0"/>
          <w:marTop w:val="0"/>
          <w:marBottom w:val="0"/>
          <w:divBdr>
            <w:top w:val="none" w:sz="0" w:space="0" w:color="auto"/>
            <w:left w:val="none" w:sz="0" w:space="0" w:color="auto"/>
            <w:bottom w:val="none" w:sz="0" w:space="0" w:color="auto"/>
            <w:right w:val="none" w:sz="0" w:space="0" w:color="auto"/>
          </w:divBdr>
        </w:div>
        <w:div w:id="1936815802">
          <w:marLeft w:val="0"/>
          <w:marRight w:val="0"/>
          <w:marTop w:val="150"/>
          <w:marBottom w:val="0"/>
          <w:divBdr>
            <w:top w:val="none" w:sz="0" w:space="0" w:color="auto"/>
            <w:left w:val="none" w:sz="0" w:space="0" w:color="auto"/>
            <w:bottom w:val="none" w:sz="0" w:space="0" w:color="auto"/>
            <w:right w:val="none" w:sz="0" w:space="0" w:color="auto"/>
          </w:divBdr>
          <w:divsChild>
            <w:div w:id="883057385">
              <w:marLeft w:val="1155"/>
              <w:marRight w:val="0"/>
              <w:marTop w:val="0"/>
              <w:marBottom w:val="0"/>
              <w:divBdr>
                <w:top w:val="none" w:sz="0" w:space="0" w:color="auto"/>
                <w:left w:val="none" w:sz="0" w:space="0" w:color="auto"/>
                <w:bottom w:val="none" w:sz="0" w:space="0" w:color="auto"/>
                <w:right w:val="none" w:sz="0" w:space="0" w:color="auto"/>
              </w:divBdr>
            </w:div>
            <w:div w:id="827942838">
              <w:marLeft w:val="1155"/>
              <w:marRight w:val="0"/>
              <w:marTop w:val="0"/>
              <w:marBottom w:val="0"/>
              <w:divBdr>
                <w:top w:val="none" w:sz="0" w:space="0" w:color="auto"/>
                <w:left w:val="none" w:sz="0" w:space="0" w:color="auto"/>
                <w:bottom w:val="none" w:sz="0" w:space="0" w:color="auto"/>
                <w:right w:val="none" w:sz="0" w:space="0" w:color="auto"/>
              </w:divBdr>
            </w:div>
            <w:div w:id="1345857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44040">
      <w:bodyDiv w:val="1"/>
      <w:marLeft w:val="0"/>
      <w:marRight w:val="0"/>
      <w:marTop w:val="0"/>
      <w:marBottom w:val="0"/>
      <w:divBdr>
        <w:top w:val="none" w:sz="0" w:space="0" w:color="auto"/>
        <w:left w:val="none" w:sz="0" w:space="0" w:color="auto"/>
        <w:bottom w:val="none" w:sz="0" w:space="0" w:color="auto"/>
        <w:right w:val="none" w:sz="0" w:space="0" w:color="auto"/>
      </w:divBdr>
      <w:divsChild>
        <w:div w:id="374816296">
          <w:marLeft w:val="0"/>
          <w:marRight w:val="0"/>
          <w:marTop w:val="0"/>
          <w:marBottom w:val="0"/>
          <w:divBdr>
            <w:top w:val="none" w:sz="0" w:space="0" w:color="auto"/>
            <w:left w:val="none" w:sz="0" w:space="0" w:color="auto"/>
            <w:bottom w:val="none" w:sz="0" w:space="0" w:color="auto"/>
            <w:right w:val="none" w:sz="0" w:space="0" w:color="auto"/>
          </w:divBdr>
        </w:div>
        <w:div w:id="279150553">
          <w:marLeft w:val="0"/>
          <w:marRight w:val="0"/>
          <w:marTop w:val="150"/>
          <w:marBottom w:val="0"/>
          <w:divBdr>
            <w:top w:val="none" w:sz="0" w:space="0" w:color="auto"/>
            <w:left w:val="none" w:sz="0" w:space="0" w:color="auto"/>
            <w:bottom w:val="none" w:sz="0" w:space="0" w:color="auto"/>
            <w:right w:val="none" w:sz="0" w:space="0" w:color="auto"/>
          </w:divBdr>
          <w:divsChild>
            <w:div w:id="1760445966">
              <w:marLeft w:val="1155"/>
              <w:marRight w:val="0"/>
              <w:marTop w:val="0"/>
              <w:marBottom w:val="0"/>
              <w:divBdr>
                <w:top w:val="none" w:sz="0" w:space="0" w:color="auto"/>
                <w:left w:val="none" w:sz="0" w:space="0" w:color="auto"/>
                <w:bottom w:val="none" w:sz="0" w:space="0" w:color="auto"/>
                <w:right w:val="none" w:sz="0" w:space="0" w:color="auto"/>
              </w:divBdr>
            </w:div>
            <w:div w:id="784619365">
              <w:marLeft w:val="1155"/>
              <w:marRight w:val="0"/>
              <w:marTop w:val="0"/>
              <w:marBottom w:val="0"/>
              <w:divBdr>
                <w:top w:val="none" w:sz="0" w:space="0" w:color="auto"/>
                <w:left w:val="none" w:sz="0" w:space="0" w:color="auto"/>
                <w:bottom w:val="none" w:sz="0" w:space="0" w:color="auto"/>
                <w:right w:val="none" w:sz="0" w:space="0" w:color="auto"/>
              </w:divBdr>
            </w:div>
            <w:div w:id="1301574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135018">
      <w:bodyDiv w:val="1"/>
      <w:marLeft w:val="0"/>
      <w:marRight w:val="0"/>
      <w:marTop w:val="0"/>
      <w:marBottom w:val="0"/>
      <w:divBdr>
        <w:top w:val="none" w:sz="0" w:space="0" w:color="auto"/>
        <w:left w:val="none" w:sz="0" w:space="0" w:color="auto"/>
        <w:bottom w:val="none" w:sz="0" w:space="0" w:color="auto"/>
        <w:right w:val="none" w:sz="0" w:space="0" w:color="auto"/>
      </w:divBdr>
      <w:divsChild>
        <w:div w:id="1197039736">
          <w:marLeft w:val="0"/>
          <w:marRight w:val="0"/>
          <w:marTop w:val="0"/>
          <w:marBottom w:val="0"/>
          <w:divBdr>
            <w:top w:val="none" w:sz="0" w:space="0" w:color="auto"/>
            <w:left w:val="none" w:sz="0" w:space="0" w:color="auto"/>
            <w:bottom w:val="none" w:sz="0" w:space="0" w:color="auto"/>
            <w:right w:val="none" w:sz="0" w:space="0" w:color="auto"/>
          </w:divBdr>
        </w:div>
        <w:div w:id="1890991634">
          <w:marLeft w:val="0"/>
          <w:marRight w:val="0"/>
          <w:marTop w:val="150"/>
          <w:marBottom w:val="0"/>
          <w:divBdr>
            <w:top w:val="none" w:sz="0" w:space="0" w:color="auto"/>
            <w:left w:val="none" w:sz="0" w:space="0" w:color="auto"/>
            <w:bottom w:val="none" w:sz="0" w:space="0" w:color="auto"/>
            <w:right w:val="none" w:sz="0" w:space="0" w:color="auto"/>
          </w:divBdr>
          <w:divsChild>
            <w:div w:id="1805195349">
              <w:marLeft w:val="1155"/>
              <w:marRight w:val="0"/>
              <w:marTop w:val="0"/>
              <w:marBottom w:val="0"/>
              <w:divBdr>
                <w:top w:val="none" w:sz="0" w:space="0" w:color="auto"/>
                <w:left w:val="none" w:sz="0" w:space="0" w:color="auto"/>
                <w:bottom w:val="none" w:sz="0" w:space="0" w:color="auto"/>
                <w:right w:val="none" w:sz="0" w:space="0" w:color="auto"/>
              </w:divBdr>
            </w:div>
            <w:div w:id="386495281">
              <w:marLeft w:val="1155"/>
              <w:marRight w:val="0"/>
              <w:marTop w:val="0"/>
              <w:marBottom w:val="0"/>
              <w:divBdr>
                <w:top w:val="none" w:sz="0" w:space="0" w:color="auto"/>
                <w:left w:val="none" w:sz="0" w:space="0" w:color="auto"/>
                <w:bottom w:val="none" w:sz="0" w:space="0" w:color="auto"/>
                <w:right w:val="none" w:sz="0" w:space="0" w:color="auto"/>
              </w:divBdr>
            </w:div>
            <w:div w:id="914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592302">
      <w:bodyDiv w:val="1"/>
      <w:marLeft w:val="0"/>
      <w:marRight w:val="0"/>
      <w:marTop w:val="0"/>
      <w:marBottom w:val="0"/>
      <w:divBdr>
        <w:top w:val="none" w:sz="0" w:space="0" w:color="auto"/>
        <w:left w:val="none" w:sz="0" w:space="0" w:color="auto"/>
        <w:bottom w:val="none" w:sz="0" w:space="0" w:color="auto"/>
        <w:right w:val="none" w:sz="0" w:space="0" w:color="auto"/>
      </w:divBdr>
      <w:divsChild>
        <w:div w:id="2089113659">
          <w:marLeft w:val="0"/>
          <w:marRight w:val="0"/>
          <w:marTop w:val="0"/>
          <w:marBottom w:val="0"/>
          <w:divBdr>
            <w:top w:val="none" w:sz="0" w:space="0" w:color="auto"/>
            <w:left w:val="none" w:sz="0" w:space="0" w:color="auto"/>
            <w:bottom w:val="none" w:sz="0" w:space="0" w:color="auto"/>
            <w:right w:val="none" w:sz="0" w:space="0" w:color="auto"/>
          </w:divBdr>
        </w:div>
        <w:div w:id="1925841172">
          <w:marLeft w:val="0"/>
          <w:marRight w:val="0"/>
          <w:marTop w:val="150"/>
          <w:marBottom w:val="0"/>
          <w:divBdr>
            <w:top w:val="none" w:sz="0" w:space="0" w:color="auto"/>
            <w:left w:val="none" w:sz="0" w:space="0" w:color="auto"/>
            <w:bottom w:val="none" w:sz="0" w:space="0" w:color="auto"/>
            <w:right w:val="none" w:sz="0" w:space="0" w:color="auto"/>
          </w:divBdr>
          <w:divsChild>
            <w:div w:id="389769036">
              <w:marLeft w:val="1155"/>
              <w:marRight w:val="0"/>
              <w:marTop w:val="0"/>
              <w:marBottom w:val="0"/>
              <w:divBdr>
                <w:top w:val="none" w:sz="0" w:space="0" w:color="auto"/>
                <w:left w:val="none" w:sz="0" w:space="0" w:color="auto"/>
                <w:bottom w:val="none" w:sz="0" w:space="0" w:color="auto"/>
                <w:right w:val="none" w:sz="0" w:space="0" w:color="auto"/>
              </w:divBdr>
            </w:div>
            <w:div w:id="1655914163">
              <w:marLeft w:val="1155"/>
              <w:marRight w:val="0"/>
              <w:marTop w:val="0"/>
              <w:marBottom w:val="0"/>
              <w:divBdr>
                <w:top w:val="none" w:sz="0" w:space="0" w:color="auto"/>
                <w:left w:val="none" w:sz="0" w:space="0" w:color="auto"/>
                <w:bottom w:val="none" w:sz="0" w:space="0" w:color="auto"/>
                <w:right w:val="none" w:sz="0" w:space="0" w:color="auto"/>
              </w:divBdr>
            </w:div>
            <w:div w:id="1869567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255977">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370310">
      <w:bodyDiv w:val="1"/>
      <w:marLeft w:val="0"/>
      <w:marRight w:val="0"/>
      <w:marTop w:val="0"/>
      <w:marBottom w:val="0"/>
      <w:divBdr>
        <w:top w:val="none" w:sz="0" w:space="0" w:color="auto"/>
        <w:left w:val="none" w:sz="0" w:space="0" w:color="auto"/>
        <w:bottom w:val="none" w:sz="0" w:space="0" w:color="auto"/>
        <w:right w:val="none" w:sz="0" w:space="0" w:color="auto"/>
      </w:divBdr>
      <w:divsChild>
        <w:div w:id="1762405684">
          <w:marLeft w:val="0"/>
          <w:marRight w:val="0"/>
          <w:marTop w:val="0"/>
          <w:marBottom w:val="0"/>
          <w:divBdr>
            <w:top w:val="none" w:sz="0" w:space="0" w:color="auto"/>
            <w:left w:val="none" w:sz="0" w:space="0" w:color="auto"/>
            <w:bottom w:val="none" w:sz="0" w:space="0" w:color="auto"/>
            <w:right w:val="none" w:sz="0" w:space="0" w:color="auto"/>
          </w:divBdr>
        </w:div>
        <w:div w:id="1654215675">
          <w:marLeft w:val="0"/>
          <w:marRight w:val="0"/>
          <w:marTop w:val="150"/>
          <w:marBottom w:val="0"/>
          <w:divBdr>
            <w:top w:val="none" w:sz="0" w:space="0" w:color="auto"/>
            <w:left w:val="none" w:sz="0" w:space="0" w:color="auto"/>
            <w:bottom w:val="none" w:sz="0" w:space="0" w:color="auto"/>
            <w:right w:val="none" w:sz="0" w:space="0" w:color="auto"/>
          </w:divBdr>
          <w:divsChild>
            <w:div w:id="1109471784">
              <w:marLeft w:val="1155"/>
              <w:marRight w:val="0"/>
              <w:marTop w:val="0"/>
              <w:marBottom w:val="0"/>
              <w:divBdr>
                <w:top w:val="none" w:sz="0" w:space="0" w:color="auto"/>
                <w:left w:val="none" w:sz="0" w:space="0" w:color="auto"/>
                <w:bottom w:val="none" w:sz="0" w:space="0" w:color="auto"/>
                <w:right w:val="none" w:sz="0" w:space="0" w:color="auto"/>
              </w:divBdr>
            </w:div>
            <w:div w:id="1370186831">
              <w:marLeft w:val="1155"/>
              <w:marRight w:val="0"/>
              <w:marTop w:val="0"/>
              <w:marBottom w:val="0"/>
              <w:divBdr>
                <w:top w:val="none" w:sz="0" w:space="0" w:color="auto"/>
                <w:left w:val="none" w:sz="0" w:space="0" w:color="auto"/>
                <w:bottom w:val="none" w:sz="0" w:space="0" w:color="auto"/>
                <w:right w:val="none" w:sz="0" w:space="0" w:color="auto"/>
              </w:divBdr>
            </w:div>
            <w:div w:id="131055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711569">
      <w:bodyDiv w:val="1"/>
      <w:marLeft w:val="0"/>
      <w:marRight w:val="0"/>
      <w:marTop w:val="0"/>
      <w:marBottom w:val="0"/>
      <w:divBdr>
        <w:top w:val="none" w:sz="0" w:space="0" w:color="auto"/>
        <w:left w:val="none" w:sz="0" w:space="0" w:color="auto"/>
        <w:bottom w:val="none" w:sz="0" w:space="0" w:color="auto"/>
        <w:right w:val="none" w:sz="0" w:space="0" w:color="auto"/>
      </w:divBdr>
    </w:div>
    <w:div w:id="1617786903">
      <w:bodyDiv w:val="1"/>
      <w:marLeft w:val="0"/>
      <w:marRight w:val="0"/>
      <w:marTop w:val="0"/>
      <w:marBottom w:val="0"/>
      <w:divBdr>
        <w:top w:val="none" w:sz="0" w:space="0" w:color="auto"/>
        <w:left w:val="none" w:sz="0" w:space="0" w:color="auto"/>
        <w:bottom w:val="none" w:sz="0" w:space="0" w:color="auto"/>
        <w:right w:val="none" w:sz="0" w:space="0" w:color="auto"/>
      </w:divBdr>
      <w:divsChild>
        <w:div w:id="280650553">
          <w:marLeft w:val="0"/>
          <w:marRight w:val="0"/>
          <w:marTop w:val="0"/>
          <w:marBottom w:val="0"/>
          <w:divBdr>
            <w:top w:val="none" w:sz="0" w:space="0" w:color="auto"/>
            <w:left w:val="none" w:sz="0" w:space="0" w:color="auto"/>
            <w:bottom w:val="none" w:sz="0" w:space="0" w:color="auto"/>
            <w:right w:val="none" w:sz="0" w:space="0" w:color="auto"/>
          </w:divBdr>
        </w:div>
        <w:div w:id="974288490">
          <w:marLeft w:val="0"/>
          <w:marRight w:val="0"/>
          <w:marTop w:val="150"/>
          <w:marBottom w:val="0"/>
          <w:divBdr>
            <w:top w:val="none" w:sz="0" w:space="0" w:color="auto"/>
            <w:left w:val="none" w:sz="0" w:space="0" w:color="auto"/>
            <w:bottom w:val="none" w:sz="0" w:space="0" w:color="auto"/>
            <w:right w:val="none" w:sz="0" w:space="0" w:color="auto"/>
          </w:divBdr>
          <w:divsChild>
            <w:div w:id="321929297">
              <w:marLeft w:val="1155"/>
              <w:marRight w:val="0"/>
              <w:marTop w:val="0"/>
              <w:marBottom w:val="0"/>
              <w:divBdr>
                <w:top w:val="none" w:sz="0" w:space="0" w:color="auto"/>
                <w:left w:val="none" w:sz="0" w:space="0" w:color="auto"/>
                <w:bottom w:val="none" w:sz="0" w:space="0" w:color="auto"/>
                <w:right w:val="none" w:sz="0" w:space="0" w:color="auto"/>
              </w:divBdr>
            </w:div>
            <w:div w:id="2083987541">
              <w:marLeft w:val="1155"/>
              <w:marRight w:val="0"/>
              <w:marTop w:val="0"/>
              <w:marBottom w:val="0"/>
              <w:divBdr>
                <w:top w:val="none" w:sz="0" w:space="0" w:color="auto"/>
                <w:left w:val="none" w:sz="0" w:space="0" w:color="auto"/>
                <w:bottom w:val="none" w:sz="0" w:space="0" w:color="auto"/>
                <w:right w:val="none" w:sz="0" w:space="0" w:color="auto"/>
              </w:divBdr>
            </w:div>
            <w:div w:id="196129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1989">
      <w:bodyDiv w:val="1"/>
      <w:marLeft w:val="0"/>
      <w:marRight w:val="0"/>
      <w:marTop w:val="0"/>
      <w:marBottom w:val="0"/>
      <w:divBdr>
        <w:top w:val="none" w:sz="0" w:space="0" w:color="auto"/>
        <w:left w:val="none" w:sz="0" w:space="0" w:color="auto"/>
        <w:bottom w:val="none" w:sz="0" w:space="0" w:color="auto"/>
        <w:right w:val="none" w:sz="0" w:space="0" w:color="auto"/>
      </w:divBdr>
      <w:divsChild>
        <w:div w:id="419713770">
          <w:marLeft w:val="0"/>
          <w:marRight w:val="0"/>
          <w:marTop w:val="0"/>
          <w:marBottom w:val="0"/>
          <w:divBdr>
            <w:top w:val="none" w:sz="0" w:space="0" w:color="auto"/>
            <w:left w:val="none" w:sz="0" w:space="0" w:color="auto"/>
            <w:bottom w:val="none" w:sz="0" w:space="0" w:color="auto"/>
            <w:right w:val="none" w:sz="0" w:space="0" w:color="auto"/>
          </w:divBdr>
        </w:div>
        <w:div w:id="1960725068">
          <w:marLeft w:val="0"/>
          <w:marRight w:val="0"/>
          <w:marTop w:val="150"/>
          <w:marBottom w:val="0"/>
          <w:divBdr>
            <w:top w:val="none" w:sz="0" w:space="0" w:color="auto"/>
            <w:left w:val="none" w:sz="0" w:space="0" w:color="auto"/>
            <w:bottom w:val="none" w:sz="0" w:space="0" w:color="auto"/>
            <w:right w:val="none" w:sz="0" w:space="0" w:color="auto"/>
          </w:divBdr>
          <w:divsChild>
            <w:div w:id="694186435">
              <w:marLeft w:val="1155"/>
              <w:marRight w:val="0"/>
              <w:marTop w:val="0"/>
              <w:marBottom w:val="0"/>
              <w:divBdr>
                <w:top w:val="none" w:sz="0" w:space="0" w:color="auto"/>
                <w:left w:val="none" w:sz="0" w:space="0" w:color="auto"/>
                <w:bottom w:val="none" w:sz="0" w:space="0" w:color="auto"/>
                <w:right w:val="none" w:sz="0" w:space="0" w:color="auto"/>
              </w:divBdr>
            </w:div>
            <w:div w:id="1625579691">
              <w:marLeft w:val="1155"/>
              <w:marRight w:val="0"/>
              <w:marTop w:val="0"/>
              <w:marBottom w:val="0"/>
              <w:divBdr>
                <w:top w:val="none" w:sz="0" w:space="0" w:color="auto"/>
                <w:left w:val="none" w:sz="0" w:space="0" w:color="auto"/>
                <w:bottom w:val="none" w:sz="0" w:space="0" w:color="auto"/>
                <w:right w:val="none" w:sz="0" w:space="0" w:color="auto"/>
              </w:divBdr>
            </w:div>
            <w:div w:id="35477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843161">
      <w:bodyDiv w:val="1"/>
      <w:marLeft w:val="0"/>
      <w:marRight w:val="0"/>
      <w:marTop w:val="0"/>
      <w:marBottom w:val="0"/>
      <w:divBdr>
        <w:top w:val="none" w:sz="0" w:space="0" w:color="auto"/>
        <w:left w:val="none" w:sz="0" w:space="0" w:color="auto"/>
        <w:bottom w:val="none" w:sz="0" w:space="0" w:color="auto"/>
        <w:right w:val="none" w:sz="0" w:space="0" w:color="auto"/>
      </w:divBdr>
      <w:divsChild>
        <w:div w:id="30152570">
          <w:marLeft w:val="0"/>
          <w:marRight w:val="0"/>
          <w:marTop w:val="0"/>
          <w:marBottom w:val="0"/>
          <w:divBdr>
            <w:top w:val="none" w:sz="0" w:space="0" w:color="auto"/>
            <w:left w:val="none" w:sz="0" w:space="0" w:color="auto"/>
            <w:bottom w:val="none" w:sz="0" w:space="0" w:color="auto"/>
            <w:right w:val="none" w:sz="0" w:space="0" w:color="auto"/>
          </w:divBdr>
        </w:div>
        <w:div w:id="2136484222">
          <w:marLeft w:val="0"/>
          <w:marRight w:val="0"/>
          <w:marTop w:val="150"/>
          <w:marBottom w:val="0"/>
          <w:divBdr>
            <w:top w:val="none" w:sz="0" w:space="0" w:color="auto"/>
            <w:left w:val="none" w:sz="0" w:space="0" w:color="auto"/>
            <w:bottom w:val="none" w:sz="0" w:space="0" w:color="auto"/>
            <w:right w:val="none" w:sz="0" w:space="0" w:color="auto"/>
          </w:divBdr>
          <w:divsChild>
            <w:div w:id="1473401636">
              <w:marLeft w:val="1155"/>
              <w:marRight w:val="0"/>
              <w:marTop w:val="0"/>
              <w:marBottom w:val="0"/>
              <w:divBdr>
                <w:top w:val="none" w:sz="0" w:space="0" w:color="auto"/>
                <w:left w:val="none" w:sz="0" w:space="0" w:color="auto"/>
                <w:bottom w:val="none" w:sz="0" w:space="0" w:color="auto"/>
                <w:right w:val="none" w:sz="0" w:space="0" w:color="auto"/>
              </w:divBdr>
            </w:div>
            <w:div w:id="1039743545">
              <w:marLeft w:val="1155"/>
              <w:marRight w:val="0"/>
              <w:marTop w:val="0"/>
              <w:marBottom w:val="0"/>
              <w:divBdr>
                <w:top w:val="none" w:sz="0" w:space="0" w:color="auto"/>
                <w:left w:val="none" w:sz="0" w:space="0" w:color="auto"/>
                <w:bottom w:val="none" w:sz="0" w:space="0" w:color="auto"/>
                <w:right w:val="none" w:sz="0" w:space="0" w:color="auto"/>
              </w:divBdr>
            </w:div>
            <w:div w:id="884219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228606">
      <w:bodyDiv w:val="1"/>
      <w:marLeft w:val="0"/>
      <w:marRight w:val="0"/>
      <w:marTop w:val="0"/>
      <w:marBottom w:val="0"/>
      <w:divBdr>
        <w:top w:val="none" w:sz="0" w:space="0" w:color="auto"/>
        <w:left w:val="none" w:sz="0" w:space="0" w:color="auto"/>
        <w:bottom w:val="none" w:sz="0" w:space="0" w:color="auto"/>
        <w:right w:val="none" w:sz="0" w:space="0" w:color="auto"/>
      </w:divBdr>
    </w:div>
    <w:div w:id="1622299461">
      <w:bodyDiv w:val="1"/>
      <w:marLeft w:val="0"/>
      <w:marRight w:val="0"/>
      <w:marTop w:val="0"/>
      <w:marBottom w:val="0"/>
      <w:divBdr>
        <w:top w:val="none" w:sz="0" w:space="0" w:color="auto"/>
        <w:left w:val="none" w:sz="0" w:space="0" w:color="auto"/>
        <w:bottom w:val="none" w:sz="0" w:space="0" w:color="auto"/>
        <w:right w:val="none" w:sz="0" w:space="0" w:color="auto"/>
      </w:divBdr>
      <w:divsChild>
        <w:div w:id="2143304219">
          <w:marLeft w:val="0"/>
          <w:marRight w:val="0"/>
          <w:marTop w:val="0"/>
          <w:marBottom w:val="0"/>
          <w:divBdr>
            <w:top w:val="none" w:sz="0" w:space="0" w:color="auto"/>
            <w:left w:val="none" w:sz="0" w:space="0" w:color="auto"/>
            <w:bottom w:val="none" w:sz="0" w:space="0" w:color="auto"/>
            <w:right w:val="none" w:sz="0" w:space="0" w:color="auto"/>
          </w:divBdr>
        </w:div>
        <w:div w:id="1904758715">
          <w:marLeft w:val="0"/>
          <w:marRight w:val="0"/>
          <w:marTop w:val="150"/>
          <w:marBottom w:val="0"/>
          <w:divBdr>
            <w:top w:val="none" w:sz="0" w:space="0" w:color="auto"/>
            <w:left w:val="none" w:sz="0" w:space="0" w:color="auto"/>
            <w:bottom w:val="none" w:sz="0" w:space="0" w:color="auto"/>
            <w:right w:val="none" w:sz="0" w:space="0" w:color="auto"/>
          </w:divBdr>
          <w:divsChild>
            <w:div w:id="1543206462">
              <w:marLeft w:val="1155"/>
              <w:marRight w:val="0"/>
              <w:marTop w:val="0"/>
              <w:marBottom w:val="0"/>
              <w:divBdr>
                <w:top w:val="none" w:sz="0" w:space="0" w:color="auto"/>
                <w:left w:val="none" w:sz="0" w:space="0" w:color="auto"/>
                <w:bottom w:val="none" w:sz="0" w:space="0" w:color="auto"/>
                <w:right w:val="none" w:sz="0" w:space="0" w:color="auto"/>
              </w:divBdr>
            </w:div>
            <w:div w:id="1135367466">
              <w:marLeft w:val="1155"/>
              <w:marRight w:val="0"/>
              <w:marTop w:val="0"/>
              <w:marBottom w:val="0"/>
              <w:divBdr>
                <w:top w:val="none" w:sz="0" w:space="0" w:color="auto"/>
                <w:left w:val="none" w:sz="0" w:space="0" w:color="auto"/>
                <w:bottom w:val="none" w:sz="0" w:space="0" w:color="auto"/>
                <w:right w:val="none" w:sz="0" w:space="0" w:color="auto"/>
              </w:divBdr>
            </w:div>
            <w:div w:id="1148208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767401">
      <w:bodyDiv w:val="1"/>
      <w:marLeft w:val="0"/>
      <w:marRight w:val="0"/>
      <w:marTop w:val="0"/>
      <w:marBottom w:val="0"/>
      <w:divBdr>
        <w:top w:val="none" w:sz="0" w:space="0" w:color="auto"/>
        <w:left w:val="none" w:sz="0" w:space="0" w:color="auto"/>
        <w:bottom w:val="none" w:sz="0" w:space="0" w:color="auto"/>
        <w:right w:val="none" w:sz="0" w:space="0" w:color="auto"/>
      </w:divBdr>
      <w:divsChild>
        <w:div w:id="542983795">
          <w:marLeft w:val="0"/>
          <w:marRight w:val="0"/>
          <w:marTop w:val="0"/>
          <w:marBottom w:val="0"/>
          <w:divBdr>
            <w:top w:val="none" w:sz="0" w:space="0" w:color="auto"/>
            <w:left w:val="none" w:sz="0" w:space="0" w:color="auto"/>
            <w:bottom w:val="none" w:sz="0" w:space="0" w:color="auto"/>
            <w:right w:val="none" w:sz="0" w:space="0" w:color="auto"/>
          </w:divBdr>
        </w:div>
        <w:div w:id="36586823">
          <w:marLeft w:val="0"/>
          <w:marRight w:val="0"/>
          <w:marTop w:val="150"/>
          <w:marBottom w:val="0"/>
          <w:divBdr>
            <w:top w:val="none" w:sz="0" w:space="0" w:color="auto"/>
            <w:left w:val="none" w:sz="0" w:space="0" w:color="auto"/>
            <w:bottom w:val="none" w:sz="0" w:space="0" w:color="auto"/>
            <w:right w:val="none" w:sz="0" w:space="0" w:color="auto"/>
          </w:divBdr>
          <w:divsChild>
            <w:div w:id="300616148">
              <w:marLeft w:val="1155"/>
              <w:marRight w:val="0"/>
              <w:marTop w:val="0"/>
              <w:marBottom w:val="0"/>
              <w:divBdr>
                <w:top w:val="none" w:sz="0" w:space="0" w:color="auto"/>
                <w:left w:val="none" w:sz="0" w:space="0" w:color="auto"/>
                <w:bottom w:val="none" w:sz="0" w:space="0" w:color="auto"/>
                <w:right w:val="none" w:sz="0" w:space="0" w:color="auto"/>
              </w:divBdr>
            </w:div>
            <w:div w:id="425423683">
              <w:marLeft w:val="1155"/>
              <w:marRight w:val="0"/>
              <w:marTop w:val="0"/>
              <w:marBottom w:val="0"/>
              <w:divBdr>
                <w:top w:val="none" w:sz="0" w:space="0" w:color="auto"/>
                <w:left w:val="none" w:sz="0" w:space="0" w:color="auto"/>
                <w:bottom w:val="none" w:sz="0" w:space="0" w:color="auto"/>
                <w:right w:val="none" w:sz="0" w:space="0" w:color="auto"/>
              </w:divBdr>
            </w:div>
            <w:div w:id="1866866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15765">
      <w:bodyDiv w:val="1"/>
      <w:marLeft w:val="0"/>
      <w:marRight w:val="0"/>
      <w:marTop w:val="0"/>
      <w:marBottom w:val="0"/>
      <w:divBdr>
        <w:top w:val="none" w:sz="0" w:space="0" w:color="auto"/>
        <w:left w:val="none" w:sz="0" w:space="0" w:color="auto"/>
        <w:bottom w:val="none" w:sz="0" w:space="0" w:color="auto"/>
        <w:right w:val="none" w:sz="0" w:space="0" w:color="auto"/>
      </w:divBdr>
      <w:divsChild>
        <w:div w:id="1566136492">
          <w:marLeft w:val="0"/>
          <w:marRight w:val="0"/>
          <w:marTop w:val="0"/>
          <w:marBottom w:val="0"/>
          <w:divBdr>
            <w:top w:val="none" w:sz="0" w:space="0" w:color="auto"/>
            <w:left w:val="none" w:sz="0" w:space="0" w:color="auto"/>
            <w:bottom w:val="none" w:sz="0" w:space="0" w:color="auto"/>
            <w:right w:val="none" w:sz="0" w:space="0" w:color="auto"/>
          </w:divBdr>
        </w:div>
        <w:div w:id="1133249398">
          <w:marLeft w:val="0"/>
          <w:marRight w:val="0"/>
          <w:marTop w:val="150"/>
          <w:marBottom w:val="0"/>
          <w:divBdr>
            <w:top w:val="none" w:sz="0" w:space="0" w:color="auto"/>
            <w:left w:val="none" w:sz="0" w:space="0" w:color="auto"/>
            <w:bottom w:val="none" w:sz="0" w:space="0" w:color="auto"/>
            <w:right w:val="none" w:sz="0" w:space="0" w:color="auto"/>
          </w:divBdr>
          <w:divsChild>
            <w:div w:id="1458599651">
              <w:marLeft w:val="1155"/>
              <w:marRight w:val="0"/>
              <w:marTop w:val="0"/>
              <w:marBottom w:val="0"/>
              <w:divBdr>
                <w:top w:val="none" w:sz="0" w:space="0" w:color="auto"/>
                <w:left w:val="none" w:sz="0" w:space="0" w:color="auto"/>
                <w:bottom w:val="none" w:sz="0" w:space="0" w:color="auto"/>
                <w:right w:val="none" w:sz="0" w:space="0" w:color="auto"/>
              </w:divBdr>
            </w:div>
            <w:div w:id="547881311">
              <w:marLeft w:val="1155"/>
              <w:marRight w:val="0"/>
              <w:marTop w:val="0"/>
              <w:marBottom w:val="0"/>
              <w:divBdr>
                <w:top w:val="none" w:sz="0" w:space="0" w:color="auto"/>
                <w:left w:val="none" w:sz="0" w:space="0" w:color="auto"/>
                <w:bottom w:val="none" w:sz="0" w:space="0" w:color="auto"/>
                <w:right w:val="none" w:sz="0" w:space="0" w:color="auto"/>
              </w:divBdr>
            </w:div>
            <w:div w:id="34871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462921">
      <w:bodyDiv w:val="1"/>
      <w:marLeft w:val="0"/>
      <w:marRight w:val="0"/>
      <w:marTop w:val="0"/>
      <w:marBottom w:val="0"/>
      <w:divBdr>
        <w:top w:val="none" w:sz="0" w:space="0" w:color="auto"/>
        <w:left w:val="none" w:sz="0" w:space="0" w:color="auto"/>
        <w:bottom w:val="none" w:sz="0" w:space="0" w:color="auto"/>
        <w:right w:val="none" w:sz="0" w:space="0" w:color="auto"/>
      </w:divBdr>
      <w:divsChild>
        <w:div w:id="1797798307">
          <w:marLeft w:val="0"/>
          <w:marRight w:val="0"/>
          <w:marTop w:val="0"/>
          <w:marBottom w:val="0"/>
          <w:divBdr>
            <w:top w:val="none" w:sz="0" w:space="0" w:color="auto"/>
            <w:left w:val="none" w:sz="0" w:space="0" w:color="auto"/>
            <w:bottom w:val="none" w:sz="0" w:space="0" w:color="auto"/>
            <w:right w:val="none" w:sz="0" w:space="0" w:color="auto"/>
          </w:divBdr>
        </w:div>
        <w:div w:id="1425416143">
          <w:marLeft w:val="0"/>
          <w:marRight w:val="0"/>
          <w:marTop w:val="150"/>
          <w:marBottom w:val="0"/>
          <w:divBdr>
            <w:top w:val="none" w:sz="0" w:space="0" w:color="auto"/>
            <w:left w:val="none" w:sz="0" w:space="0" w:color="auto"/>
            <w:bottom w:val="none" w:sz="0" w:space="0" w:color="auto"/>
            <w:right w:val="none" w:sz="0" w:space="0" w:color="auto"/>
          </w:divBdr>
          <w:divsChild>
            <w:div w:id="991830483">
              <w:marLeft w:val="1155"/>
              <w:marRight w:val="0"/>
              <w:marTop w:val="0"/>
              <w:marBottom w:val="0"/>
              <w:divBdr>
                <w:top w:val="none" w:sz="0" w:space="0" w:color="auto"/>
                <w:left w:val="none" w:sz="0" w:space="0" w:color="auto"/>
                <w:bottom w:val="none" w:sz="0" w:space="0" w:color="auto"/>
                <w:right w:val="none" w:sz="0" w:space="0" w:color="auto"/>
              </w:divBdr>
            </w:div>
            <w:div w:id="1041787488">
              <w:marLeft w:val="1155"/>
              <w:marRight w:val="0"/>
              <w:marTop w:val="0"/>
              <w:marBottom w:val="0"/>
              <w:divBdr>
                <w:top w:val="none" w:sz="0" w:space="0" w:color="auto"/>
                <w:left w:val="none" w:sz="0" w:space="0" w:color="auto"/>
                <w:bottom w:val="none" w:sz="0" w:space="0" w:color="auto"/>
                <w:right w:val="none" w:sz="0" w:space="0" w:color="auto"/>
              </w:divBdr>
            </w:div>
            <w:div w:id="58526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84751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621750">
      <w:bodyDiv w:val="1"/>
      <w:marLeft w:val="0"/>
      <w:marRight w:val="0"/>
      <w:marTop w:val="0"/>
      <w:marBottom w:val="0"/>
      <w:divBdr>
        <w:top w:val="none" w:sz="0" w:space="0" w:color="auto"/>
        <w:left w:val="none" w:sz="0" w:space="0" w:color="auto"/>
        <w:bottom w:val="none" w:sz="0" w:space="0" w:color="auto"/>
        <w:right w:val="none" w:sz="0" w:space="0" w:color="auto"/>
      </w:divBdr>
    </w:div>
    <w:div w:id="162673587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76807">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7851457">
      <w:bodyDiv w:val="1"/>
      <w:marLeft w:val="0"/>
      <w:marRight w:val="0"/>
      <w:marTop w:val="0"/>
      <w:marBottom w:val="0"/>
      <w:divBdr>
        <w:top w:val="none" w:sz="0" w:space="0" w:color="auto"/>
        <w:left w:val="none" w:sz="0" w:space="0" w:color="auto"/>
        <w:bottom w:val="none" w:sz="0" w:space="0" w:color="auto"/>
        <w:right w:val="none" w:sz="0" w:space="0" w:color="auto"/>
      </w:divBdr>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2887">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4395">
      <w:bodyDiv w:val="1"/>
      <w:marLeft w:val="0"/>
      <w:marRight w:val="0"/>
      <w:marTop w:val="0"/>
      <w:marBottom w:val="0"/>
      <w:divBdr>
        <w:top w:val="none" w:sz="0" w:space="0" w:color="auto"/>
        <w:left w:val="none" w:sz="0" w:space="0" w:color="auto"/>
        <w:bottom w:val="none" w:sz="0" w:space="0" w:color="auto"/>
        <w:right w:val="none" w:sz="0" w:space="0" w:color="auto"/>
      </w:divBdr>
      <w:divsChild>
        <w:div w:id="56051887">
          <w:marLeft w:val="0"/>
          <w:marRight w:val="0"/>
          <w:marTop w:val="0"/>
          <w:marBottom w:val="0"/>
          <w:divBdr>
            <w:top w:val="none" w:sz="0" w:space="0" w:color="auto"/>
            <w:left w:val="none" w:sz="0" w:space="0" w:color="auto"/>
            <w:bottom w:val="none" w:sz="0" w:space="0" w:color="auto"/>
            <w:right w:val="none" w:sz="0" w:space="0" w:color="auto"/>
          </w:divBdr>
        </w:div>
        <w:div w:id="1219509688">
          <w:marLeft w:val="0"/>
          <w:marRight w:val="0"/>
          <w:marTop w:val="150"/>
          <w:marBottom w:val="0"/>
          <w:divBdr>
            <w:top w:val="none" w:sz="0" w:space="0" w:color="auto"/>
            <w:left w:val="none" w:sz="0" w:space="0" w:color="auto"/>
            <w:bottom w:val="none" w:sz="0" w:space="0" w:color="auto"/>
            <w:right w:val="none" w:sz="0" w:space="0" w:color="auto"/>
          </w:divBdr>
          <w:divsChild>
            <w:div w:id="201283546">
              <w:marLeft w:val="1155"/>
              <w:marRight w:val="0"/>
              <w:marTop w:val="0"/>
              <w:marBottom w:val="0"/>
              <w:divBdr>
                <w:top w:val="none" w:sz="0" w:space="0" w:color="auto"/>
                <w:left w:val="none" w:sz="0" w:space="0" w:color="auto"/>
                <w:bottom w:val="none" w:sz="0" w:space="0" w:color="auto"/>
                <w:right w:val="none" w:sz="0" w:space="0" w:color="auto"/>
              </w:divBdr>
            </w:div>
            <w:div w:id="1829202706">
              <w:marLeft w:val="1155"/>
              <w:marRight w:val="0"/>
              <w:marTop w:val="0"/>
              <w:marBottom w:val="0"/>
              <w:divBdr>
                <w:top w:val="none" w:sz="0" w:space="0" w:color="auto"/>
                <w:left w:val="none" w:sz="0" w:space="0" w:color="auto"/>
                <w:bottom w:val="none" w:sz="0" w:space="0" w:color="auto"/>
                <w:right w:val="none" w:sz="0" w:space="0" w:color="auto"/>
              </w:divBdr>
            </w:div>
            <w:div w:id="89281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625827">
      <w:bodyDiv w:val="1"/>
      <w:marLeft w:val="0"/>
      <w:marRight w:val="0"/>
      <w:marTop w:val="0"/>
      <w:marBottom w:val="0"/>
      <w:divBdr>
        <w:top w:val="none" w:sz="0" w:space="0" w:color="auto"/>
        <w:left w:val="none" w:sz="0" w:space="0" w:color="auto"/>
        <w:bottom w:val="none" w:sz="0" w:space="0" w:color="auto"/>
        <w:right w:val="none" w:sz="0" w:space="0" w:color="auto"/>
      </w:divBdr>
      <w:divsChild>
        <w:div w:id="1269775040">
          <w:marLeft w:val="0"/>
          <w:marRight w:val="0"/>
          <w:marTop w:val="0"/>
          <w:marBottom w:val="0"/>
          <w:divBdr>
            <w:top w:val="none" w:sz="0" w:space="0" w:color="auto"/>
            <w:left w:val="none" w:sz="0" w:space="0" w:color="auto"/>
            <w:bottom w:val="none" w:sz="0" w:space="0" w:color="auto"/>
            <w:right w:val="none" w:sz="0" w:space="0" w:color="auto"/>
          </w:divBdr>
        </w:div>
        <w:div w:id="135417163">
          <w:marLeft w:val="0"/>
          <w:marRight w:val="0"/>
          <w:marTop w:val="150"/>
          <w:marBottom w:val="0"/>
          <w:divBdr>
            <w:top w:val="none" w:sz="0" w:space="0" w:color="auto"/>
            <w:left w:val="none" w:sz="0" w:space="0" w:color="auto"/>
            <w:bottom w:val="none" w:sz="0" w:space="0" w:color="auto"/>
            <w:right w:val="none" w:sz="0" w:space="0" w:color="auto"/>
          </w:divBdr>
          <w:divsChild>
            <w:div w:id="1933270210">
              <w:marLeft w:val="1155"/>
              <w:marRight w:val="0"/>
              <w:marTop w:val="0"/>
              <w:marBottom w:val="0"/>
              <w:divBdr>
                <w:top w:val="none" w:sz="0" w:space="0" w:color="auto"/>
                <w:left w:val="none" w:sz="0" w:space="0" w:color="auto"/>
                <w:bottom w:val="none" w:sz="0" w:space="0" w:color="auto"/>
                <w:right w:val="none" w:sz="0" w:space="0" w:color="auto"/>
              </w:divBdr>
            </w:div>
            <w:div w:id="406147118">
              <w:marLeft w:val="1155"/>
              <w:marRight w:val="0"/>
              <w:marTop w:val="0"/>
              <w:marBottom w:val="0"/>
              <w:divBdr>
                <w:top w:val="none" w:sz="0" w:space="0" w:color="auto"/>
                <w:left w:val="none" w:sz="0" w:space="0" w:color="auto"/>
                <w:bottom w:val="none" w:sz="0" w:space="0" w:color="auto"/>
                <w:right w:val="none" w:sz="0" w:space="0" w:color="auto"/>
              </w:divBdr>
            </w:div>
            <w:div w:id="241915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922">
      <w:bodyDiv w:val="1"/>
      <w:marLeft w:val="0"/>
      <w:marRight w:val="0"/>
      <w:marTop w:val="0"/>
      <w:marBottom w:val="0"/>
      <w:divBdr>
        <w:top w:val="none" w:sz="0" w:space="0" w:color="auto"/>
        <w:left w:val="none" w:sz="0" w:space="0" w:color="auto"/>
        <w:bottom w:val="none" w:sz="0" w:space="0" w:color="auto"/>
        <w:right w:val="none" w:sz="0" w:space="0" w:color="auto"/>
      </w:divBdr>
      <w:divsChild>
        <w:div w:id="348218199">
          <w:marLeft w:val="0"/>
          <w:marRight w:val="0"/>
          <w:marTop w:val="0"/>
          <w:marBottom w:val="0"/>
          <w:divBdr>
            <w:top w:val="none" w:sz="0" w:space="0" w:color="auto"/>
            <w:left w:val="none" w:sz="0" w:space="0" w:color="auto"/>
            <w:bottom w:val="none" w:sz="0" w:space="0" w:color="auto"/>
            <w:right w:val="none" w:sz="0" w:space="0" w:color="auto"/>
          </w:divBdr>
        </w:div>
        <w:div w:id="797916237">
          <w:marLeft w:val="0"/>
          <w:marRight w:val="0"/>
          <w:marTop w:val="150"/>
          <w:marBottom w:val="0"/>
          <w:divBdr>
            <w:top w:val="none" w:sz="0" w:space="0" w:color="auto"/>
            <w:left w:val="none" w:sz="0" w:space="0" w:color="auto"/>
            <w:bottom w:val="none" w:sz="0" w:space="0" w:color="auto"/>
            <w:right w:val="none" w:sz="0" w:space="0" w:color="auto"/>
          </w:divBdr>
          <w:divsChild>
            <w:div w:id="299463535">
              <w:marLeft w:val="1155"/>
              <w:marRight w:val="0"/>
              <w:marTop w:val="0"/>
              <w:marBottom w:val="0"/>
              <w:divBdr>
                <w:top w:val="none" w:sz="0" w:space="0" w:color="auto"/>
                <w:left w:val="none" w:sz="0" w:space="0" w:color="auto"/>
                <w:bottom w:val="none" w:sz="0" w:space="0" w:color="auto"/>
                <w:right w:val="none" w:sz="0" w:space="0" w:color="auto"/>
              </w:divBdr>
            </w:div>
            <w:div w:id="428240263">
              <w:marLeft w:val="1155"/>
              <w:marRight w:val="0"/>
              <w:marTop w:val="0"/>
              <w:marBottom w:val="0"/>
              <w:divBdr>
                <w:top w:val="none" w:sz="0" w:space="0" w:color="auto"/>
                <w:left w:val="none" w:sz="0" w:space="0" w:color="auto"/>
                <w:bottom w:val="none" w:sz="0" w:space="0" w:color="auto"/>
                <w:right w:val="none" w:sz="0" w:space="0" w:color="auto"/>
              </w:divBdr>
            </w:div>
            <w:div w:id="193701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29970891">
      <w:bodyDiv w:val="1"/>
      <w:marLeft w:val="0"/>
      <w:marRight w:val="0"/>
      <w:marTop w:val="0"/>
      <w:marBottom w:val="0"/>
      <w:divBdr>
        <w:top w:val="none" w:sz="0" w:space="0" w:color="auto"/>
        <w:left w:val="none" w:sz="0" w:space="0" w:color="auto"/>
        <w:bottom w:val="none" w:sz="0" w:space="0" w:color="auto"/>
        <w:right w:val="none" w:sz="0" w:space="0" w:color="auto"/>
      </w:divBdr>
      <w:divsChild>
        <w:div w:id="972366963">
          <w:marLeft w:val="0"/>
          <w:marRight w:val="0"/>
          <w:marTop w:val="0"/>
          <w:marBottom w:val="0"/>
          <w:divBdr>
            <w:top w:val="none" w:sz="0" w:space="0" w:color="auto"/>
            <w:left w:val="none" w:sz="0" w:space="0" w:color="auto"/>
            <w:bottom w:val="none" w:sz="0" w:space="0" w:color="auto"/>
            <w:right w:val="none" w:sz="0" w:space="0" w:color="auto"/>
          </w:divBdr>
        </w:div>
        <w:div w:id="895550363">
          <w:marLeft w:val="0"/>
          <w:marRight w:val="0"/>
          <w:marTop w:val="150"/>
          <w:marBottom w:val="0"/>
          <w:divBdr>
            <w:top w:val="none" w:sz="0" w:space="0" w:color="auto"/>
            <w:left w:val="none" w:sz="0" w:space="0" w:color="auto"/>
            <w:bottom w:val="none" w:sz="0" w:space="0" w:color="auto"/>
            <w:right w:val="none" w:sz="0" w:space="0" w:color="auto"/>
          </w:divBdr>
          <w:divsChild>
            <w:div w:id="376131096">
              <w:marLeft w:val="1155"/>
              <w:marRight w:val="0"/>
              <w:marTop w:val="0"/>
              <w:marBottom w:val="0"/>
              <w:divBdr>
                <w:top w:val="none" w:sz="0" w:space="0" w:color="auto"/>
                <w:left w:val="none" w:sz="0" w:space="0" w:color="auto"/>
                <w:bottom w:val="none" w:sz="0" w:space="0" w:color="auto"/>
                <w:right w:val="none" w:sz="0" w:space="0" w:color="auto"/>
              </w:divBdr>
            </w:div>
            <w:div w:id="214515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016263">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009">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71454">
      <w:bodyDiv w:val="1"/>
      <w:marLeft w:val="0"/>
      <w:marRight w:val="0"/>
      <w:marTop w:val="0"/>
      <w:marBottom w:val="0"/>
      <w:divBdr>
        <w:top w:val="none" w:sz="0" w:space="0" w:color="auto"/>
        <w:left w:val="none" w:sz="0" w:space="0" w:color="auto"/>
        <w:bottom w:val="none" w:sz="0" w:space="0" w:color="auto"/>
        <w:right w:val="none" w:sz="0" w:space="0" w:color="auto"/>
      </w:divBdr>
      <w:divsChild>
        <w:div w:id="1750347125">
          <w:marLeft w:val="0"/>
          <w:marRight w:val="0"/>
          <w:marTop w:val="0"/>
          <w:marBottom w:val="0"/>
          <w:divBdr>
            <w:top w:val="none" w:sz="0" w:space="0" w:color="auto"/>
            <w:left w:val="none" w:sz="0" w:space="0" w:color="auto"/>
            <w:bottom w:val="none" w:sz="0" w:space="0" w:color="auto"/>
            <w:right w:val="none" w:sz="0" w:space="0" w:color="auto"/>
          </w:divBdr>
        </w:div>
        <w:div w:id="260182413">
          <w:marLeft w:val="0"/>
          <w:marRight w:val="0"/>
          <w:marTop w:val="150"/>
          <w:marBottom w:val="0"/>
          <w:divBdr>
            <w:top w:val="none" w:sz="0" w:space="0" w:color="auto"/>
            <w:left w:val="none" w:sz="0" w:space="0" w:color="auto"/>
            <w:bottom w:val="none" w:sz="0" w:space="0" w:color="auto"/>
            <w:right w:val="none" w:sz="0" w:space="0" w:color="auto"/>
          </w:divBdr>
          <w:divsChild>
            <w:div w:id="1082221361">
              <w:marLeft w:val="1155"/>
              <w:marRight w:val="0"/>
              <w:marTop w:val="0"/>
              <w:marBottom w:val="0"/>
              <w:divBdr>
                <w:top w:val="none" w:sz="0" w:space="0" w:color="auto"/>
                <w:left w:val="none" w:sz="0" w:space="0" w:color="auto"/>
                <w:bottom w:val="none" w:sz="0" w:space="0" w:color="auto"/>
                <w:right w:val="none" w:sz="0" w:space="0" w:color="auto"/>
              </w:divBdr>
            </w:div>
            <w:div w:id="1998682108">
              <w:marLeft w:val="1155"/>
              <w:marRight w:val="0"/>
              <w:marTop w:val="0"/>
              <w:marBottom w:val="0"/>
              <w:divBdr>
                <w:top w:val="none" w:sz="0" w:space="0" w:color="auto"/>
                <w:left w:val="none" w:sz="0" w:space="0" w:color="auto"/>
                <w:bottom w:val="none" w:sz="0" w:space="0" w:color="auto"/>
                <w:right w:val="none" w:sz="0" w:space="0" w:color="auto"/>
              </w:divBdr>
            </w:div>
            <w:div w:id="621032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520">
      <w:bodyDiv w:val="1"/>
      <w:marLeft w:val="0"/>
      <w:marRight w:val="0"/>
      <w:marTop w:val="0"/>
      <w:marBottom w:val="0"/>
      <w:divBdr>
        <w:top w:val="none" w:sz="0" w:space="0" w:color="auto"/>
        <w:left w:val="none" w:sz="0" w:space="0" w:color="auto"/>
        <w:bottom w:val="none" w:sz="0" w:space="0" w:color="auto"/>
        <w:right w:val="none" w:sz="0" w:space="0" w:color="auto"/>
      </w:divBdr>
      <w:divsChild>
        <w:div w:id="1329869391">
          <w:marLeft w:val="0"/>
          <w:marRight w:val="0"/>
          <w:marTop w:val="0"/>
          <w:marBottom w:val="0"/>
          <w:divBdr>
            <w:top w:val="none" w:sz="0" w:space="0" w:color="auto"/>
            <w:left w:val="none" w:sz="0" w:space="0" w:color="auto"/>
            <w:bottom w:val="none" w:sz="0" w:space="0" w:color="auto"/>
            <w:right w:val="none" w:sz="0" w:space="0" w:color="auto"/>
          </w:divBdr>
        </w:div>
        <w:div w:id="501775768">
          <w:marLeft w:val="0"/>
          <w:marRight w:val="0"/>
          <w:marTop w:val="150"/>
          <w:marBottom w:val="0"/>
          <w:divBdr>
            <w:top w:val="none" w:sz="0" w:space="0" w:color="auto"/>
            <w:left w:val="none" w:sz="0" w:space="0" w:color="auto"/>
            <w:bottom w:val="none" w:sz="0" w:space="0" w:color="auto"/>
            <w:right w:val="none" w:sz="0" w:space="0" w:color="auto"/>
          </w:divBdr>
          <w:divsChild>
            <w:div w:id="528419912">
              <w:marLeft w:val="1155"/>
              <w:marRight w:val="0"/>
              <w:marTop w:val="0"/>
              <w:marBottom w:val="0"/>
              <w:divBdr>
                <w:top w:val="none" w:sz="0" w:space="0" w:color="auto"/>
                <w:left w:val="none" w:sz="0" w:space="0" w:color="auto"/>
                <w:bottom w:val="none" w:sz="0" w:space="0" w:color="auto"/>
                <w:right w:val="none" w:sz="0" w:space="0" w:color="auto"/>
              </w:divBdr>
            </w:div>
            <w:div w:id="940257481">
              <w:marLeft w:val="1155"/>
              <w:marRight w:val="0"/>
              <w:marTop w:val="0"/>
              <w:marBottom w:val="0"/>
              <w:divBdr>
                <w:top w:val="none" w:sz="0" w:space="0" w:color="auto"/>
                <w:left w:val="none" w:sz="0" w:space="0" w:color="auto"/>
                <w:bottom w:val="none" w:sz="0" w:space="0" w:color="auto"/>
                <w:right w:val="none" w:sz="0" w:space="0" w:color="auto"/>
              </w:divBdr>
            </w:div>
            <w:div w:id="612371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88156">
      <w:bodyDiv w:val="1"/>
      <w:marLeft w:val="0"/>
      <w:marRight w:val="0"/>
      <w:marTop w:val="0"/>
      <w:marBottom w:val="0"/>
      <w:divBdr>
        <w:top w:val="none" w:sz="0" w:space="0" w:color="auto"/>
        <w:left w:val="none" w:sz="0" w:space="0" w:color="auto"/>
        <w:bottom w:val="none" w:sz="0" w:space="0" w:color="auto"/>
        <w:right w:val="none" w:sz="0" w:space="0" w:color="auto"/>
      </w:divBdr>
      <w:divsChild>
        <w:div w:id="141624371">
          <w:marLeft w:val="0"/>
          <w:marRight w:val="0"/>
          <w:marTop w:val="0"/>
          <w:marBottom w:val="0"/>
          <w:divBdr>
            <w:top w:val="none" w:sz="0" w:space="0" w:color="auto"/>
            <w:left w:val="none" w:sz="0" w:space="0" w:color="auto"/>
            <w:bottom w:val="none" w:sz="0" w:space="0" w:color="auto"/>
            <w:right w:val="none" w:sz="0" w:space="0" w:color="auto"/>
          </w:divBdr>
        </w:div>
        <w:div w:id="1252469815">
          <w:marLeft w:val="0"/>
          <w:marRight w:val="0"/>
          <w:marTop w:val="150"/>
          <w:marBottom w:val="0"/>
          <w:divBdr>
            <w:top w:val="none" w:sz="0" w:space="0" w:color="auto"/>
            <w:left w:val="none" w:sz="0" w:space="0" w:color="auto"/>
            <w:bottom w:val="none" w:sz="0" w:space="0" w:color="auto"/>
            <w:right w:val="none" w:sz="0" w:space="0" w:color="auto"/>
          </w:divBdr>
          <w:divsChild>
            <w:div w:id="1676498249">
              <w:marLeft w:val="1155"/>
              <w:marRight w:val="0"/>
              <w:marTop w:val="0"/>
              <w:marBottom w:val="0"/>
              <w:divBdr>
                <w:top w:val="none" w:sz="0" w:space="0" w:color="auto"/>
                <w:left w:val="none" w:sz="0" w:space="0" w:color="auto"/>
                <w:bottom w:val="none" w:sz="0" w:space="0" w:color="auto"/>
                <w:right w:val="none" w:sz="0" w:space="0" w:color="auto"/>
              </w:divBdr>
            </w:div>
            <w:div w:id="1782332086">
              <w:marLeft w:val="1155"/>
              <w:marRight w:val="0"/>
              <w:marTop w:val="0"/>
              <w:marBottom w:val="0"/>
              <w:divBdr>
                <w:top w:val="none" w:sz="0" w:space="0" w:color="auto"/>
                <w:left w:val="none" w:sz="0" w:space="0" w:color="auto"/>
                <w:bottom w:val="none" w:sz="0" w:space="0" w:color="auto"/>
                <w:right w:val="none" w:sz="0" w:space="0" w:color="auto"/>
              </w:divBdr>
            </w:div>
            <w:div w:id="1819222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89549">
      <w:bodyDiv w:val="1"/>
      <w:marLeft w:val="0"/>
      <w:marRight w:val="0"/>
      <w:marTop w:val="0"/>
      <w:marBottom w:val="0"/>
      <w:divBdr>
        <w:top w:val="none" w:sz="0" w:space="0" w:color="auto"/>
        <w:left w:val="none" w:sz="0" w:space="0" w:color="auto"/>
        <w:bottom w:val="none" w:sz="0" w:space="0" w:color="auto"/>
        <w:right w:val="none" w:sz="0" w:space="0" w:color="auto"/>
      </w:divBdr>
      <w:divsChild>
        <w:div w:id="1684625706">
          <w:marLeft w:val="0"/>
          <w:marRight w:val="0"/>
          <w:marTop w:val="0"/>
          <w:marBottom w:val="0"/>
          <w:divBdr>
            <w:top w:val="none" w:sz="0" w:space="0" w:color="auto"/>
            <w:left w:val="none" w:sz="0" w:space="0" w:color="auto"/>
            <w:bottom w:val="none" w:sz="0" w:space="0" w:color="auto"/>
            <w:right w:val="none" w:sz="0" w:space="0" w:color="auto"/>
          </w:divBdr>
        </w:div>
        <w:div w:id="2069842845">
          <w:marLeft w:val="0"/>
          <w:marRight w:val="0"/>
          <w:marTop w:val="150"/>
          <w:marBottom w:val="0"/>
          <w:divBdr>
            <w:top w:val="none" w:sz="0" w:space="0" w:color="auto"/>
            <w:left w:val="none" w:sz="0" w:space="0" w:color="auto"/>
            <w:bottom w:val="none" w:sz="0" w:space="0" w:color="auto"/>
            <w:right w:val="none" w:sz="0" w:space="0" w:color="auto"/>
          </w:divBdr>
          <w:divsChild>
            <w:div w:id="484517844">
              <w:marLeft w:val="1155"/>
              <w:marRight w:val="0"/>
              <w:marTop w:val="0"/>
              <w:marBottom w:val="0"/>
              <w:divBdr>
                <w:top w:val="none" w:sz="0" w:space="0" w:color="auto"/>
                <w:left w:val="none" w:sz="0" w:space="0" w:color="auto"/>
                <w:bottom w:val="none" w:sz="0" w:space="0" w:color="auto"/>
                <w:right w:val="none" w:sz="0" w:space="0" w:color="auto"/>
              </w:divBdr>
            </w:div>
            <w:div w:id="330568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327360">
      <w:bodyDiv w:val="1"/>
      <w:marLeft w:val="0"/>
      <w:marRight w:val="0"/>
      <w:marTop w:val="0"/>
      <w:marBottom w:val="0"/>
      <w:divBdr>
        <w:top w:val="none" w:sz="0" w:space="0" w:color="auto"/>
        <w:left w:val="none" w:sz="0" w:space="0" w:color="auto"/>
        <w:bottom w:val="none" w:sz="0" w:space="0" w:color="auto"/>
        <w:right w:val="none" w:sz="0" w:space="0" w:color="auto"/>
      </w:divBdr>
      <w:divsChild>
        <w:div w:id="778447570">
          <w:marLeft w:val="0"/>
          <w:marRight w:val="0"/>
          <w:marTop w:val="0"/>
          <w:marBottom w:val="0"/>
          <w:divBdr>
            <w:top w:val="none" w:sz="0" w:space="0" w:color="auto"/>
            <w:left w:val="none" w:sz="0" w:space="0" w:color="auto"/>
            <w:bottom w:val="none" w:sz="0" w:space="0" w:color="auto"/>
            <w:right w:val="none" w:sz="0" w:space="0" w:color="auto"/>
          </w:divBdr>
        </w:div>
        <w:div w:id="943653744">
          <w:marLeft w:val="0"/>
          <w:marRight w:val="0"/>
          <w:marTop w:val="150"/>
          <w:marBottom w:val="0"/>
          <w:divBdr>
            <w:top w:val="none" w:sz="0" w:space="0" w:color="auto"/>
            <w:left w:val="none" w:sz="0" w:space="0" w:color="auto"/>
            <w:bottom w:val="none" w:sz="0" w:space="0" w:color="auto"/>
            <w:right w:val="none" w:sz="0" w:space="0" w:color="auto"/>
          </w:divBdr>
          <w:divsChild>
            <w:div w:id="799418041">
              <w:marLeft w:val="1155"/>
              <w:marRight w:val="0"/>
              <w:marTop w:val="0"/>
              <w:marBottom w:val="0"/>
              <w:divBdr>
                <w:top w:val="none" w:sz="0" w:space="0" w:color="auto"/>
                <w:left w:val="none" w:sz="0" w:space="0" w:color="auto"/>
                <w:bottom w:val="none" w:sz="0" w:space="0" w:color="auto"/>
                <w:right w:val="none" w:sz="0" w:space="0" w:color="auto"/>
              </w:divBdr>
            </w:div>
            <w:div w:id="193546299">
              <w:marLeft w:val="1155"/>
              <w:marRight w:val="0"/>
              <w:marTop w:val="0"/>
              <w:marBottom w:val="0"/>
              <w:divBdr>
                <w:top w:val="none" w:sz="0" w:space="0" w:color="auto"/>
                <w:left w:val="none" w:sz="0" w:space="0" w:color="auto"/>
                <w:bottom w:val="none" w:sz="0" w:space="0" w:color="auto"/>
                <w:right w:val="none" w:sz="0" w:space="0" w:color="auto"/>
              </w:divBdr>
            </w:div>
            <w:div w:id="604919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588441">
      <w:bodyDiv w:val="1"/>
      <w:marLeft w:val="0"/>
      <w:marRight w:val="0"/>
      <w:marTop w:val="0"/>
      <w:marBottom w:val="0"/>
      <w:divBdr>
        <w:top w:val="none" w:sz="0" w:space="0" w:color="auto"/>
        <w:left w:val="none" w:sz="0" w:space="0" w:color="auto"/>
        <w:bottom w:val="none" w:sz="0" w:space="0" w:color="auto"/>
        <w:right w:val="none" w:sz="0" w:space="0" w:color="auto"/>
      </w:divBdr>
      <w:divsChild>
        <w:div w:id="1365014501">
          <w:marLeft w:val="0"/>
          <w:marRight w:val="0"/>
          <w:marTop w:val="0"/>
          <w:marBottom w:val="0"/>
          <w:divBdr>
            <w:top w:val="none" w:sz="0" w:space="0" w:color="auto"/>
            <w:left w:val="none" w:sz="0" w:space="0" w:color="auto"/>
            <w:bottom w:val="none" w:sz="0" w:space="0" w:color="auto"/>
            <w:right w:val="none" w:sz="0" w:space="0" w:color="auto"/>
          </w:divBdr>
        </w:div>
        <w:div w:id="549462464">
          <w:marLeft w:val="0"/>
          <w:marRight w:val="0"/>
          <w:marTop w:val="150"/>
          <w:marBottom w:val="0"/>
          <w:divBdr>
            <w:top w:val="none" w:sz="0" w:space="0" w:color="auto"/>
            <w:left w:val="none" w:sz="0" w:space="0" w:color="auto"/>
            <w:bottom w:val="none" w:sz="0" w:space="0" w:color="auto"/>
            <w:right w:val="none" w:sz="0" w:space="0" w:color="auto"/>
          </w:divBdr>
          <w:divsChild>
            <w:div w:id="622424496">
              <w:marLeft w:val="1155"/>
              <w:marRight w:val="0"/>
              <w:marTop w:val="0"/>
              <w:marBottom w:val="0"/>
              <w:divBdr>
                <w:top w:val="none" w:sz="0" w:space="0" w:color="auto"/>
                <w:left w:val="none" w:sz="0" w:space="0" w:color="auto"/>
                <w:bottom w:val="none" w:sz="0" w:space="0" w:color="auto"/>
                <w:right w:val="none" w:sz="0" w:space="0" w:color="auto"/>
              </w:divBdr>
            </w:div>
            <w:div w:id="204297735">
              <w:marLeft w:val="1155"/>
              <w:marRight w:val="0"/>
              <w:marTop w:val="0"/>
              <w:marBottom w:val="0"/>
              <w:divBdr>
                <w:top w:val="none" w:sz="0" w:space="0" w:color="auto"/>
                <w:left w:val="none" w:sz="0" w:space="0" w:color="auto"/>
                <w:bottom w:val="none" w:sz="0" w:space="0" w:color="auto"/>
                <w:right w:val="none" w:sz="0" w:space="0" w:color="auto"/>
              </w:divBdr>
            </w:div>
            <w:div w:id="2028435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617">
      <w:bodyDiv w:val="1"/>
      <w:marLeft w:val="0"/>
      <w:marRight w:val="0"/>
      <w:marTop w:val="0"/>
      <w:marBottom w:val="0"/>
      <w:divBdr>
        <w:top w:val="none" w:sz="0" w:space="0" w:color="auto"/>
        <w:left w:val="none" w:sz="0" w:space="0" w:color="auto"/>
        <w:bottom w:val="none" w:sz="0" w:space="0" w:color="auto"/>
        <w:right w:val="none" w:sz="0" w:space="0" w:color="auto"/>
      </w:divBdr>
      <w:divsChild>
        <w:div w:id="1647468489">
          <w:marLeft w:val="0"/>
          <w:marRight w:val="0"/>
          <w:marTop w:val="0"/>
          <w:marBottom w:val="0"/>
          <w:divBdr>
            <w:top w:val="none" w:sz="0" w:space="0" w:color="auto"/>
            <w:left w:val="none" w:sz="0" w:space="0" w:color="auto"/>
            <w:bottom w:val="none" w:sz="0" w:space="0" w:color="auto"/>
            <w:right w:val="none" w:sz="0" w:space="0" w:color="auto"/>
          </w:divBdr>
        </w:div>
        <w:div w:id="782501447">
          <w:marLeft w:val="0"/>
          <w:marRight w:val="0"/>
          <w:marTop w:val="150"/>
          <w:marBottom w:val="0"/>
          <w:divBdr>
            <w:top w:val="none" w:sz="0" w:space="0" w:color="auto"/>
            <w:left w:val="none" w:sz="0" w:space="0" w:color="auto"/>
            <w:bottom w:val="none" w:sz="0" w:space="0" w:color="auto"/>
            <w:right w:val="none" w:sz="0" w:space="0" w:color="auto"/>
          </w:divBdr>
          <w:divsChild>
            <w:div w:id="786393441">
              <w:marLeft w:val="1155"/>
              <w:marRight w:val="0"/>
              <w:marTop w:val="0"/>
              <w:marBottom w:val="0"/>
              <w:divBdr>
                <w:top w:val="none" w:sz="0" w:space="0" w:color="auto"/>
                <w:left w:val="none" w:sz="0" w:space="0" w:color="auto"/>
                <w:bottom w:val="none" w:sz="0" w:space="0" w:color="auto"/>
                <w:right w:val="none" w:sz="0" w:space="0" w:color="auto"/>
              </w:divBdr>
            </w:div>
            <w:div w:id="1585185212">
              <w:marLeft w:val="1155"/>
              <w:marRight w:val="0"/>
              <w:marTop w:val="0"/>
              <w:marBottom w:val="0"/>
              <w:divBdr>
                <w:top w:val="none" w:sz="0" w:space="0" w:color="auto"/>
                <w:left w:val="none" w:sz="0" w:space="0" w:color="auto"/>
                <w:bottom w:val="none" w:sz="0" w:space="0" w:color="auto"/>
                <w:right w:val="none" w:sz="0" w:space="0" w:color="auto"/>
              </w:divBdr>
            </w:div>
            <w:div w:id="46439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17506">
      <w:bodyDiv w:val="1"/>
      <w:marLeft w:val="0"/>
      <w:marRight w:val="0"/>
      <w:marTop w:val="0"/>
      <w:marBottom w:val="0"/>
      <w:divBdr>
        <w:top w:val="none" w:sz="0" w:space="0" w:color="auto"/>
        <w:left w:val="none" w:sz="0" w:space="0" w:color="auto"/>
        <w:bottom w:val="none" w:sz="0" w:space="0" w:color="auto"/>
        <w:right w:val="none" w:sz="0" w:space="0" w:color="auto"/>
      </w:divBdr>
      <w:divsChild>
        <w:div w:id="1338078502">
          <w:marLeft w:val="0"/>
          <w:marRight w:val="0"/>
          <w:marTop w:val="0"/>
          <w:marBottom w:val="0"/>
          <w:divBdr>
            <w:top w:val="none" w:sz="0" w:space="0" w:color="auto"/>
            <w:left w:val="none" w:sz="0" w:space="0" w:color="auto"/>
            <w:bottom w:val="none" w:sz="0" w:space="0" w:color="auto"/>
            <w:right w:val="none" w:sz="0" w:space="0" w:color="auto"/>
          </w:divBdr>
        </w:div>
        <w:div w:id="267085503">
          <w:marLeft w:val="0"/>
          <w:marRight w:val="0"/>
          <w:marTop w:val="150"/>
          <w:marBottom w:val="0"/>
          <w:divBdr>
            <w:top w:val="none" w:sz="0" w:space="0" w:color="auto"/>
            <w:left w:val="none" w:sz="0" w:space="0" w:color="auto"/>
            <w:bottom w:val="none" w:sz="0" w:space="0" w:color="auto"/>
            <w:right w:val="none" w:sz="0" w:space="0" w:color="auto"/>
          </w:divBdr>
          <w:divsChild>
            <w:div w:id="1480151344">
              <w:marLeft w:val="1155"/>
              <w:marRight w:val="0"/>
              <w:marTop w:val="0"/>
              <w:marBottom w:val="0"/>
              <w:divBdr>
                <w:top w:val="none" w:sz="0" w:space="0" w:color="auto"/>
                <w:left w:val="none" w:sz="0" w:space="0" w:color="auto"/>
                <w:bottom w:val="none" w:sz="0" w:space="0" w:color="auto"/>
                <w:right w:val="none" w:sz="0" w:space="0" w:color="auto"/>
              </w:divBdr>
            </w:div>
            <w:div w:id="1267076922">
              <w:marLeft w:val="1155"/>
              <w:marRight w:val="0"/>
              <w:marTop w:val="0"/>
              <w:marBottom w:val="0"/>
              <w:divBdr>
                <w:top w:val="none" w:sz="0" w:space="0" w:color="auto"/>
                <w:left w:val="none" w:sz="0" w:space="0" w:color="auto"/>
                <w:bottom w:val="none" w:sz="0" w:space="0" w:color="auto"/>
                <w:right w:val="none" w:sz="0" w:space="0" w:color="auto"/>
              </w:divBdr>
            </w:div>
            <w:div w:id="644235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630016">
      <w:bodyDiv w:val="1"/>
      <w:marLeft w:val="0"/>
      <w:marRight w:val="0"/>
      <w:marTop w:val="0"/>
      <w:marBottom w:val="0"/>
      <w:divBdr>
        <w:top w:val="none" w:sz="0" w:space="0" w:color="auto"/>
        <w:left w:val="none" w:sz="0" w:space="0" w:color="auto"/>
        <w:bottom w:val="none" w:sz="0" w:space="0" w:color="auto"/>
        <w:right w:val="none" w:sz="0" w:space="0" w:color="auto"/>
      </w:divBdr>
      <w:divsChild>
        <w:div w:id="598880122">
          <w:marLeft w:val="0"/>
          <w:marRight w:val="0"/>
          <w:marTop w:val="0"/>
          <w:marBottom w:val="0"/>
          <w:divBdr>
            <w:top w:val="none" w:sz="0" w:space="0" w:color="auto"/>
            <w:left w:val="none" w:sz="0" w:space="0" w:color="auto"/>
            <w:bottom w:val="none" w:sz="0" w:space="0" w:color="auto"/>
            <w:right w:val="none" w:sz="0" w:space="0" w:color="auto"/>
          </w:divBdr>
        </w:div>
        <w:div w:id="1335064216">
          <w:marLeft w:val="0"/>
          <w:marRight w:val="0"/>
          <w:marTop w:val="150"/>
          <w:marBottom w:val="0"/>
          <w:divBdr>
            <w:top w:val="none" w:sz="0" w:space="0" w:color="auto"/>
            <w:left w:val="none" w:sz="0" w:space="0" w:color="auto"/>
            <w:bottom w:val="none" w:sz="0" w:space="0" w:color="auto"/>
            <w:right w:val="none" w:sz="0" w:space="0" w:color="auto"/>
          </w:divBdr>
          <w:divsChild>
            <w:div w:id="1450012246">
              <w:marLeft w:val="1155"/>
              <w:marRight w:val="0"/>
              <w:marTop w:val="0"/>
              <w:marBottom w:val="0"/>
              <w:divBdr>
                <w:top w:val="none" w:sz="0" w:space="0" w:color="auto"/>
                <w:left w:val="none" w:sz="0" w:space="0" w:color="auto"/>
                <w:bottom w:val="none" w:sz="0" w:space="0" w:color="auto"/>
                <w:right w:val="none" w:sz="0" w:space="0" w:color="auto"/>
              </w:divBdr>
            </w:div>
            <w:div w:id="5027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022391">
      <w:bodyDiv w:val="1"/>
      <w:marLeft w:val="0"/>
      <w:marRight w:val="0"/>
      <w:marTop w:val="0"/>
      <w:marBottom w:val="0"/>
      <w:divBdr>
        <w:top w:val="none" w:sz="0" w:space="0" w:color="auto"/>
        <w:left w:val="none" w:sz="0" w:space="0" w:color="auto"/>
        <w:bottom w:val="none" w:sz="0" w:space="0" w:color="auto"/>
        <w:right w:val="none" w:sz="0" w:space="0" w:color="auto"/>
      </w:divBdr>
      <w:divsChild>
        <w:div w:id="257107105">
          <w:marLeft w:val="0"/>
          <w:marRight w:val="0"/>
          <w:marTop w:val="0"/>
          <w:marBottom w:val="0"/>
          <w:divBdr>
            <w:top w:val="none" w:sz="0" w:space="0" w:color="auto"/>
            <w:left w:val="none" w:sz="0" w:space="0" w:color="auto"/>
            <w:bottom w:val="none" w:sz="0" w:space="0" w:color="auto"/>
            <w:right w:val="none" w:sz="0" w:space="0" w:color="auto"/>
          </w:divBdr>
        </w:div>
        <w:div w:id="1615481827">
          <w:marLeft w:val="0"/>
          <w:marRight w:val="0"/>
          <w:marTop w:val="150"/>
          <w:marBottom w:val="0"/>
          <w:divBdr>
            <w:top w:val="none" w:sz="0" w:space="0" w:color="auto"/>
            <w:left w:val="none" w:sz="0" w:space="0" w:color="auto"/>
            <w:bottom w:val="none" w:sz="0" w:space="0" w:color="auto"/>
            <w:right w:val="none" w:sz="0" w:space="0" w:color="auto"/>
          </w:divBdr>
          <w:divsChild>
            <w:div w:id="1493597860">
              <w:marLeft w:val="1155"/>
              <w:marRight w:val="0"/>
              <w:marTop w:val="0"/>
              <w:marBottom w:val="0"/>
              <w:divBdr>
                <w:top w:val="none" w:sz="0" w:space="0" w:color="auto"/>
                <w:left w:val="none" w:sz="0" w:space="0" w:color="auto"/>
                <w:bottom w:val="none" w:sz="0" w:space="0" w:color="auto"/>
                <w:right w:val="none" w:sz="0" w:space="0" w:color="auto"/>
              </w:divBdr>
            </w:div>
            <w:div w:id="2145805064">
              <w:marLeft w:val="1155"/>
              <w:marRight w:val="0"/>
              <w:marTop w:val="0"/>
              <w:marBottom w:val="0"/>
              <w:divBdr>
                <w:top w:val="none" w:sz="0" w:space="0" w:color="auto"/>
                <w:left w:val="none" w:sz="0" w:space="0" w:color="auto"/>
                <w:bottom w:val="none" w:sz="0" w:space="0" w:color="auto"/>
                <w:right w:val="none" w:sz="0" w:space="0" w:color="auto"/>
              </w:divBdr>
            </w:div>
            <w:div w:id="1284456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07675">
      <w:bodyDiv w:val="1"/>
      <w:marLeft w:val="0"/>
      <w:marRight w:val="0"/>
      <w:marTop w:val="0"/>
      <w:marBottom w:val="0"/>
      <w:divBdr>
        <w:top w:val="none" w:sz="0" w:space="0" w:color="auto"/>
        <w:left w:val="none" w:sz="0" w:space="0" w:color="auto"/>
        <w:bottom w:val="none" w:sz="0" w:space="0" w:color="auto"/>
        <w:right w:val="none" w:sz="0" w:space="0" w:color="auto"/>
      </w:divBdr>
      <w:divsChild>
        <w:div w:id="388498703">
          <w:marLeft w:val="0"/>
          <w:marRight w:val="0"/>
          <w:marTop w:val="0"/>
          <w:marBottom w:val="0"/>
          <w:divBdr>
            <w:top w:val="none" w:sz="0" w:space="0" w:color="auto"/>
            <w:left w:val="none" w:sz="0" w:space="0" w:color="auto"/>
            <w:bottom w:val="none" w:sz="0" w:space="0" w:color="auto"/>
            <w:right w:val="none" w:sz="0" w:space="0" w:color="auto"/>
          </w:divBdr>
        </w:div>
        <w:div w:id="556164202">
          <w:marLeft w:val="0"/>
          <w:marRight w:val="0"/>
          <w:marTop w:val="150"/>
          <w:marBottom w:val="0"/>
          <w:divBdr>
            <w:top w:val="none" w:sz="0" w:space="0" w:color="auto"/>
            <w:left w:val="none" w:sz="0" w:space="0" w:color="auto"/>
            <w:bottom w:val="none" w:sz="0" w:space="0" w:color="auto"/>
            <w:right w:val="none" w:sz="0" w:space="0" w:color="auto"/>
          </w:divBdr>
          <w:divsChild>
            <w:div w:id="986010105">
              <w:marLeft w:val="1155"/>
              <w:marRight w:val="0"/>
              <w:marTop w:val="0"/>
              <w:marBottom w:val="0"/>
              <w:divBdr>
                <w:top w:val="none" w:sz="0" w:space="0" w:color="auto"/>
                <w:left w:val="none" w:sz="0" w:space="0" w:color="auto"/>
                <w:bottom w:val="none" w:sz="0" w:space="0" w:color="auto"/>
                <w:right w:val="none" w:sz="0" w:space="0" w:color="auto"/>
              </w:divBdr>
            </w:div>
            <w:div w:id="1515879722">
              <w:marLeft w:val="1155"/>
              <w:marRight w:val="0"/>
              <w:marTop w:val="0"/>
              <w:marBottom w:val="0"/>
              <w:divBdr>
                <w:top w:val="none" w:sz="0" w:space="0" w:color="auto"/>
                <w:left w:val="none" w:sz="0" w:space="0" w:color="auto"/>
                <w:bottom w:val="none" w:sz="0" w:space="0" w:color="auto"/>
                <w:right w:val="none" w:sz="0" w:space="0" w:color="auto"/>
              </w:divBdr>
            </w:div>
            <w:div w:id="1414011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556752">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10237">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38488">
      <w:bodyDiv w:val="1"/>
      <w:marLeft w:val="0"/>
      <w:marRight w:val="0"/>
      <w:marTop w:val="0"/>
      <w:marBottom w:val="0"/>
      <w:divBdr>
        <w:top w:val="none" w:sz="0" w:space="0" w:color="auto"/>
        <w:left w:val="none" w:sz="0" w:space="0" w:color="auto"/>
        <w:bottom w:val="none" w:sz="0" w:space="0" w:color="auto"/>
        <w:right w:val="none" w:sz="0" w:space="0" w:color="auto"/>
      </w:divBdr>
      <w:divsChild>
        <w:div w:id="151147154">
          <w:marLeft w:val="0"/>
          <w:marRight w:val="0"/>
          <w:marTop w:val="0"/>
          <w:marBottom w:val="0"/>
          <w:divBdr>
            <w:top w:val="none" w:sz="0" w:space="0" w:color="auto"/>
            <w:left w:val="none" w:sz="0" w:space="0" w:color="auto"/>
            <w:bottom w:val="none" w:sz="0" w:space="0" w:color="auto"/>
            <w:right w:val="none" w:sz="0" w:space="0" w:color="auto"/>
          </w:divBdr>
        </w:div>
        <w:div w:id="319893506">
          <w:marLeft w:val="0"/>
          <w:marRight w:val="0"/>
          <w:marTop w:val="150"/>
          <w:marBottom w:val="0"/>
          <w:divBdr>
            <w:top w:val="none" w:sz="0" w:space="0" w:color="auto"/>
            <w:left w:val="none" w:sz="0" w:space="0" w:color="auto"/>
            <w:bottom w:val="none" w:sz="0" w:space="0" w:color="auto"/>
            <w:right w:val="none" w:sz="0" w:space="0" w:color="auto"/>
          </w:divBdr>
          <w:divsChild>
            <w:div w:id="1924757118">
              <w:marLeft w:val="1155"/>
              <w:marRight w:val="0"/>
              <w:marTop w:val="0"/>
              <w:marBottom w:val="0"/>
              <w:divBdr>
                <w:top w:val="none" w:sz="0" w:space="0" w:color="auto"/>
                <w:left w:val="none" w:sz="0" w:space="0" w:color="auto"/>
                <w:bottom w:val="none" w:sz="0" w:space="0" w:color="auto"/>
                <w:right w:val="none" w:sz="0" w:space="0" w:color="auto"/>
              </w:divBdr>
            </w:div>
            <w:div w:id="1660689603">
              <w:marLeft w:val="1155"/>
              <w:marRight w:val="0"/>
              <w:marTop w:val="0"/>
              <w:marBottom w:val="0"/>
              <w:divBdr>
                <w:top w:val="none" w:sz="0" w:space="0" w:color="auto"/>
                <w:left w:val="none" w:sz="0" w:space="0" w:color="auto"/>
                <w:bottom w:val="none" w:sz="0" w:space="0" w:color="auto"/>
                <w:right w:val="none" w:sz="0" w:space="0" w:color="auto"/>
              </w:divBdr>
            </w:div>
            <w:div w:id="17478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252728">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720656">
      <w:bodyDiv w:val="1"/>
      <w:marLeft w:val="0"/>
      <w:marRight w:val="0"/>
      <w:marTop w:val="0"/>
      <w:marBottom w:val="0"/>
      <w:divBdr>
        <w:top w:val="none" w:sz="0" w:space="0" w:color="auto"/>
        <w:left w:val="none" w:sz="0" w:space="0" w:color="auto"/>
        <w:bottom w:val="none" w:sz="0" w:space="0" w:color="auto"/>
        <w:right w:val="none" w:sz="0" w:space="0" w:color="auto"/>
      </w:divBdr>
    </w:div>
    <w:div w:id="1636837311">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7876601">
      <w:bodyDiv w:val="1"/>
      <w:marLeft w:val="0"/>
      <w:marRight w:val="0"/>
      <w:marTop w:val="0"/>
      <w:marBottom w:val="0"/>
      <w:divBdr>
        <w:top w:val="none" w:sz="0" w:space="0" w:color="auto"/>
        <w:left w:val="none" w:sz="0" w:space="0" w:color="auto"/>
        <w:bottom w:val="none" w:sz="0" w:space="0" w:color="auto"/>
        <w:right w:val="none" w:sz="0" w:space="0" w:color="auto"/>
      </w:divBdr>
      <w:divsChild>
        <w:div w:id="1523593091">
          <w:marLeft w:val="0"/>
          <w:marRight w:val="0"/>
          <w:marTop w:val="0"/>
          <w:marBottom w:val="0"/>
          <w:divBdr>
            <w:top w:val="none" w:sz="0" w:space="0" w:color="auto"/>
            <w:left w:val="none" w:sz="0" w:space="0" w:color="auto"/>
            <w:bottom w:val="none" w:sz="0" w:space="0" w:color="auto"/>
            <w:right w:val="none" w:sz="0" w:space="0" w:color="auto"/>
          </w:divBdr>
        </w:div>
        <w:div w:id="298649893">
          <w:marLeft w:val="0"/>
          <w:marRight w:val="0"/>
          <w:marTop w:val="150"/>
          <w:marBottom w:val="0"/>
          <w:divBdr>
            <w:top w:val="none" w:sz="0" w:space="0" w:color="auto"/>
            <w:left w:val="none" w:sz="0" w:space="0" w:color="auto"/>
            <w:bottom w:val="none" w:sz="0" w:space="0" w:color="auto"/>
            <w:right w:val="none" w:sz="0" w:space="0" w:color="auto"/>
          </w:divBdr>
          <w:divsChild>
            <w:div w:id="730737379">
              <w:marLeft w:val="1155"/>
              <w:marRight w:val="0"/>
              <w:marTop w:val="0"/>
              <w:marBottom w:val="0"/>
              <w:divBdr>
                <w:top w:val="none" w:sz="0" w:space="0" w:color="auto"/>
                <w:left w:val="none" w:sz="0" w:space="0" w:color="auto"/>
                <w:bottom w:val="none" w:sz="0" w:space="0" w:color="auto"/>
                <w:right w:val="none" w:sz="0" w:space="0" w:color="auto"/>
              </w:divBdr>
            </w:div>
            <w:div w:id="1501307001">
              <w:marLeft w:val="1155"/>
              <w:marRight w:val="0"/>
              <w:marTop w:val="0"/>
              <w:marBottom w:val="0"/>
              <w:divBdr>
                <w:top w:val="none" w:sz="0" w:space="0" w:color="auto"/>
                <w:left w:val="none" w:sz="0" w:space="0" w:color="auto"/>
                <w:bottom w:val="none" w:sz="0" w:space="0" w:color="auto"/>
                <w:right w:val="none" w:sz="0" w:space="0" w:color="auto"/>
              </w:divBdr>
            </w:div>
            <w:div w:id="1497722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183636">
      <w:bodyDiv w:val="1"/>
      <w:marLeft w:val="0"/>
      <w:marRight w:val="0"/>
      <w:marTop w:val="0"/>
      <w:marBottom w:val="0"/>
      <w:divBdr>
        <w:top w:val="none" w:sz="0" w:space="0" w:color="auto"/>
        <w:left w:val="none" w:sz="0" w:space="0" w:color="auto"/>
        <w:bottom w:val="none" w:sz="0" w:space="0" w:color="auto"/>
        <w:right w:val="none" w:sz="0" w:space="0" w:color="auto"/>
      </w:divBdr>
      <w:divsChild>
        <w:div w:id="1054236079">
          <w:marLeft w:val="0"/>
          <w:marRight w:val="0"/>
          <w:marTop w:val="0"/>
          <w:marBottom w:val="0"/>
          <w:divBdr>
            <w:top w:val="none" w:sz="0" w:space="0" w:color="auto"/>
            <w:left w:val="none" w:sz="0" w:space="0" w:color="auto"/>
            <w:bottom w:val="none" w:sz="0" w:space="0" w:color="auto"/>
            <w:right w:val="none" w:sz="0" w:space="0" w:color="auto"/>
          </w:divBdr>
        </w:div>
        <w:div w:id="604310328">
          <w:marLeft w:val="0"/>
          <w:marRight w:val="0"/>
          <w:marTop w:val="150"/>
          <w:marBottom w:val="0"/>
          <w:divBdr>
            <w:top w:val="none" w:sz="0" w:space="0" w:color="auto"/>
            <w:left w:val="none" w:sz="0" w:space="0" w:color="auto"/>
            <w:bottom w:val="none" w:sz="0" w:space="0" w:color="auto"/>
            <w:right w:val="none" w:sz="0" w:space="0" w:color="auto"/>
          </w:divBdr>
          <w:divsChild>
            <w:div w:id="2072190811">
              <w:marLeft w:val="1155"/>
              <w:marRight w:val="0"/>
              <w:marTop w:val="0"/>
              <w:marBottom w:val="0"/>
              <w:divBdr>
                <w:top w:val="none" w:sz="0" w:space="0" w:color="auto"/>
                <w:left w:val="none" w:sz="0" w:space="0" w:color="auto"/>
                <w:bottom w:val="none" w:sz="0" w:space="0" w:color="auto"/>
                <w:right w:val="none" w:sz="0" w:space="0" w:color="auto"/>
              </w:divBdr>
            </w:div>
            <w:div w:id="2069910781">
              <w:marLeft w:val="1155"/>
              <w:marRight w:val="0"/>
              <w:marTop w:val="0"/>
              <w:marBottom w:val="0"/>
              <w:divBdr>
                <w:top w:val="none" w:sz="0" w:space="0" w:color="auto"/>
                <w:left w:val="none" w:sz="0" w:space="0" w:color="auto"/>
                <w:bottom w:val="none" w:sz="0" w:space="0" w:color="auto"/>
                <w:right w:val="none" w:sz="0" w:space="0" w:color="auto"/>
              </w:divBdr>
            </w:div>
            <w:div w:id="196358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0709">
      <w:bodyDiv w:val="1"/>
      <w:marLeft w:val="0"/>
      <w:marRight w:val="0"/>
      <w:marTop w:val="0"/>
      <w:marBottom w:val="0"/>
      <w:divBdr>
        <w:top w:val="none" w:sz="0" w:space="0" w:color="auto"/>
        <w:left w:val="none" w:sz="0" w:space="0" w:color="auto"/>
        <w:bottom w:val="none" w:sz="0" w:space="0" w:color="auto"/>
        <w:right w:val="none" w:sz="0" w:space="0" w:color="auto"/>
      </w:divBdr>
    </w:div>
    <w:div w:id="1640962227">
      <w:bodyDiv w:val="1"/>
      <w:marLeft w:val="0"/>
      <w:marRight w:val="0"/>
      <w:marTop w:val="0"/>
      <w:marBottom w:val="0"/>
      <w:divBdr>
        <w:top w:val="none" w:sz="0" w:space="0" w:color="auto"/>
        <w:left w:val="none" w:sz="0" w:space="0" w:color="auto"/>
        <w:bottom w:val="none" w:sz="0" w:space="0" w:color="auto"/>
        <w:right w:val="none" w:sz="0" w:space="0" w:color="auto"/>
      </w:divBdr>
      <w:divsChild>
        <w:div w:id="2067798690">
          <w:marLeft w:val="0"/>
          <w:marRight w:val="0"/>
          <w:marTop w:val="0"/>
          <w:marBottom w:val="0"/>
          <w:divBdr>
            <w:top w:val="none" w:sz="0" w:space="0" w:color="auto"/>
            <w:left w:val="none" w:sz="0" w:space="0" w:color="auto"/>
            <w:bottom w:val="none" w:sz="0" w:space="0" w:color="auto"/>
            <w:right w:val="none" w:sz="0" w:space="0" w:color="auto"/>
          </w:divBdr>
        </w:div>
        <w:div w:id="1221402569">
          <w:marLeft w:val="0"/>
          <w:marRight w:val="0"/>
          <w:marTop w:val="150"/>
          <w:marBottom w:val="0"/>
          <w:divBdr>
            <w:top w:val="none" w:sz="0" w:space="0" w:color="auto"/>
            <w:left w:val="none" w:sz="0" w:space="0" w:color="auto"/>
            <w:bottom w:val="none" w:sz="0" w:space="0" w:color="auto"/>
            <w:right w:val="none" w:sz="0" w:space="0" w:color="auto"/>
          </w:divBdr>
          <w:divsChild>
            <w:div w:id="1875070520">
              <w:marLeft w:val="1155"/>
              <w:marRight w:val="0"/>
              <w:marTop w:val="0"/>
              <w:marBottom w:val="0"/>
              <w:divBdr>
                <w:top w:val="none" w:sz="0" w:space="0" w:color="auto"/>
                <w:left w:val="none" w:sz="0" w:space="0" w:color="auto"/>
                <w:bottom w:val="none" w:sz="0" w:space="0" w:color="auto"/>
                <w:right w:val="none" w:sz="0" w:space="0" w:color="auto"/>
              </w:divBdr>
            </w:div>
            <w:div w:id="1295911689">
              <w:marLeft w:val="1155"/>
              <w:marRight w:val="0"/>
              <w:marTop w:val="0"/>
              <w:marBottom w:val="0"/>
              <w:divBdr>
                <w:top w:val="none" w:sz="0" w:space="0" w:color="auto"/>
                <w:left w:val="none" w:sz="0" w:space="0" w:color="auto"/>
                <w:bottom w:val="none" w:sz="0" w:space="0" w:color="auto"/>
                <w:right w:val="none" w:sz="0" w:space="0" w:color="auto"/>
              </w:divBdr>
            </w:div>
            <w:div w:id="178330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5243">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307102">
      <w:bodyDiv w:val="1"/>
      <w:marLeft w:val="0"/>
      <w:marRight w:val="0"/>
      <w:marTop w:val="0"/>
      <w:marBottom w:val="0"/>
      <w:divBdr>
        <w:top w:val="none" w:sz="0" w:space="0" w:color="auto"/>
        <w:left w:val="none" w:sz="0" w:space="0" w:color="auto"/>
        <w:bottom w:val="none" w:sz="0" w:space="0" w:color="auto"/>
        <w:right w:val="none" w:sz="0" w:space="0" w:color="auto"/>
      </w:divBdr>
      <w:divsChild>
        <w:div w:id="1690835310">
          <w:marLeft w:val="0"/>
          <w:marRight w:val="0"/>
          <w:marTop w:val="0"/>
          <w:marBottom w:val="0"/>
          <w:divBdr>
            <w:top w:val="none" w:sz="0" w:space="0" w:color="auto"/>
            <w:left w:val="none" w:sz="0" w:space="0" w:color="auto"/>
            <w:bottom w:val="none" w:sz="0" w:space="0" w:color="auto"/>
            <w:right w:val="none" w:sz="0" w:space="0" w:color="auto"/>
          </w:divBdr>
        </w:div>
        <w:div w:id="978419366">
          <w:marLeft w:val="0"/>
          <w:marRight w:val="0"/>
          <w:marTop w:val="150"/>
          <w:marBottom w:val="0"/>
          <w:divBdr>
            <w:top w:val="none" w:sz="0" w:space="0" w:color="auto"/>
            <w:left w:val="none" w:sz="0" w:space="0" w:color="auto"/>
            <w:bottom w:val="none" w:sz="0" w:space="0" w:color="auto"/>
            <w:right w:val="none" w:sz="0" w:space="0" w:color="auto"/>
          </w:divBdr>
          <w:divsChild>
            <w:div w:id="157964623">
              <w:marLeft w:val="1155"/>
              <w:marRight w:val="0"/>
              <w:marTop w:val="0"/>
              <w:marBottom w:val="0"/>
              <w:divBdr>
                <w:top w:val="none" w:sz="0" w:space="0" w:color="auto"/>
                <w:left w:val="none" w:sz="0" w:space="0" w:color="auto"/>
                <w:bottom w:val="none" w:sz="0" w:space="0" w:color="auto"/>
                <w:right w:val="none" w:sz="0" w:space="0" w:color="auto"/>
              </w:divBdr>
            </w:div>
            <w:div w:id="1407922430">
              <w:marLeft w:val="1155"/>
              <w:marRight w:val="0"/>
              <w:marTop w:val="0"/>
              <w:marBottom w:val="0"/>
              <w:divBdr>
                <w:top w:val="none" w:sz="0" w:space="0" w:color="auto"/>
                <w:left w:val="none" w:sz="0" w:space="0" w:color="auto"/>
                <w:bottom w:val="none" w:sz="0" w:space="0" w:color="auto"/>
                <w:right w:val="none" w:sz="0" w:space="0" w:color="auto"/>
              </w:divBdr>
            </w:div>
            <w:div w:id="15757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418280">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268015">
      <w:bodyDiv w:val="1"/>
      <w:marLeft w:val="0"/>
      <w:marRight w:val="0"/>
      <w:marTop w:val="0"/>
      <w:marBottom w:val="0"/>
      <w:divBdr>
        <w:top w:val="none" w:sz="0" w:space="0" w:color="auto"/>
        <w:left w:val="none" w:sz="0" w:space="0" w:color="auto"/>
        <w:bottom w:val="none" w:sz="0" w:space="0" w:color="auto"/>
        <w:right w:val="none" w:sz="0" w:space="0" w:color="auto"/>
      </w:divBdr>
      <w:divsChild>
        <w:div w:id="1808543223">
          <w:marLeft w:val="0"/>
          <w:marRight w:val="0"/>
          <w:marTop w:val="0"/>
          <w:marBottom w:val="0"/>
          <w:divBdr>
            <w:top w:val="none" w:sz="0" w:space="0" w:color="auto"/>
            <w:left w:val="none" w:sz="0" w:space="0" w:color="auto"/>
            <w:bottom w:val="none" w:sz="0" w:space="0" w:color="auto"/>
            <w:right w:val="none" w:sz="0" w:space="0" w:color="auto"/>
          </w:divBdr>
        </w:div>
        <w:div w:id="522597649">
          <w:marLeft w:val="0"/>
          <w:marRight w:val="0"/>
          <w:marTop w:val="150"/>
          <w:marBottom w:val="0"/>
          <w:divBdr>
            <w:top w:val="none" w:sz="0" w:space="0" w:color="auto"/>
            <w:left w:val="none" w:sz="0" w:space="0" w:color="auto"/>
            <w:bottom w:val="none" w:sz="0" w:space="0" w:color="auto"/>
            <w:right w:val="none" w:sz="0" w:space="0" w:color="auto"/>
          </w:divBdr>
          <w:divsChild>
            <w:div w:id="1681811393">
              <w:marLeft w:val="1155"/>
              <w:marRight w:val="0"/>
              <w:marTop w:val="0"/>
              <w:marBottom w:val="0"/>
              <w:divBdr>
                <w:top w:val="none" w:sz="0" w:space="0" w:color="auto"/>
                <w:left w:val="none" w:sz="0" w:space="0" w:color="auto"/>
                <w:bottom w:val="none" w:sz="0" w:space="0" w:color="auto"/>
                <w:right w:val="none" w:sz="0" w:space="0" w:color="auto"/>
              </w:divBdr>
            </w:div>
            <w:div w:id="134686979">
              <w:marLeft w:val="1155"/>
              <w:marRight w:val="0"/>
              <w:marTop w:val="0"/>
              <w:marBottom w:val="0"/>
              <w:divBdr>
                <w:top w:val="none" w:sz="0" w:space="0" w:color="auto"/>
                <w:left w:val="none" w:sz="0" w:space="0" w:color="auto"/>
                <w:bottom w:val="none" w:sz="0" w:space="0" w:color="auto"/>
                <w:right w:val="none" w:sz="0" w:space="0" w:color="auto"/>
              </w:divBdr>
            </w:div>
            <w:div w:id="1576816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239">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466263">
      <w:bodyDiv w:val="1"/>
      <w:marLeft w:val="0"/>
      <w:marRight w:val="0"/>
      <w:marTop w:val="0"/>
      <w:marBottom w:val="0"/>
      <w:divBdr>
        <w:top w:val="none" w:sz="0" w:space="0" w:color="auto"/>
        <w:left w:val="none" w:sz="0" w:space="0" w:color="auto"/>
        <w:bottom w:val="none" w:sz="0" w:space="0" w:color="auto"/>
        <w:right w:val="none" w:sz="0" w:space="0" w:color="auto"/>
      </w:divBdr>
      <w:divsChild>
        <w:div w:id="1549998395">
          <w:marLeft w:val="0"/>
          <w:marRight w:val="0"/>
          <w:marTop w:val="0"/>
          <w:marBottom w:val="0"/>
          <w:divBdr>
            <w:top w:val="none" w:sz="0" w:space="0" w:color="auto"/>
            <w:left w:val="none" w:sz="0" w:space="0" w:color="auto"/>
            <w:bottom w:val="none" w:sz="0" w:space="0" w:color="auto"/>
            <w:right w:val="none" w:sz="0" w:space="0" w:color="auto"/>
          </w:divBdr>
        </w:div>
        <w:div w:id="1114329870">
          <w:marLeft w:val="0"/>
          <w:marRight w:val="0"/>
          <w:marTop w:val="150"/>
          <w:marBottom w:val="0"/>
          <w:divBdr>
            <w:top w:val="none" w:sz="0" w:space="0" w:color="auto"/>
            <w:left w:val="none" w:sz="0" w:space="0" w:color="auto"/>
            <w:bottom w:val="none" w:sz="0" w:space="0" w:color="auto"/>
            <w:right w:val="none" w:sz="0" w:space="0" w:color="auto"/>
          </w:divBdr>
          <w:divsChild>
            <w:div w:id="2047244279">
              <w:marLeft w:val="1155"/>
              <w:marRight w:val="0"/>
              <w:marTop w:val="0"/>
              <w:marBottom w:val="0"/>
              <w:divBdr>
                <w:top w:val="none" w:sz="0" w:space="0" w:color="auto"/>
                <w:left w:val="none" w:sz="0" w:space="0" w:color="auto"/>
                <w:bottom w:val="none" w:sz="0" w:space="0" w:color="auto"/>
                <w:right w:val="none" w:sz="0" w:space="0" w:color="auto"/>
              </w:divBdr>
            </w:div>
            <w:div w:id="1990742866">
              <w:marLeft w:val="1155"/>
              <w:marRight w:val="0"/>
              <w:marTop w:val="0"/>
              <w:marBottom w:val="0"/>
              <w:divBdr>
                <w:top w:val="none" w:sz="0" w:space="0" w:color="auto"/>
                <w:left w:val="none" w:sz="0" w:space="0" w:color="auto"/>
                <w:bottom w:val="none" w:sz="0" w:space="0" w:color="auto"/>
                <w:right w:val="none" w:sz="0" w:space="0" w:color="auto"/>
              </w:divBdr>
            </w:div>
            <w:div w:id="21184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002342">
      <w:bodyDiv w:val="1"/>
      <w:marLeft w:val="0"/>
      <w:marRight w:val="0"/>
      <w:marTop w:val="0"/>
      <w:marBottom w:val="0"/>
      <w:divBdr>
        <w:top w:val="none" w:sz="0" w:space="0" w:color="auto"/>
        <w:left w:val="none" w:sz="0" w:space="0" w:color="auto"/>
        <w:bottom w:val="none" w:sz="0" w:space="0" w:color="auto"/>
        <w:right w:val="none" w:sz="0" w:space="0" w:color="auto"/>
      </w:divBdr>
      <w:divsChild>
        <w:div w:id="2101100702">
          <w:marLeft w:val="0"/>
          <w:marRight w:val="0"/>
          <w:marTop w:val="0"/>
          <w:marBottom w:val="0"/>
          <w:divBdr>
            <w:top w:val="none" w:sz="0" w:space="0" w:color="auto"/>
            <w:left w:val="none" w:sz="0" w:space="0" w:color="auto"/>
            <w:bottom w:val="none" w:sz="0" w:space="0" w:color="auto"/>
            <w:right w:val="none" w:sz="0" w:space="0" w:color="auto"/>
          </w:divBdr>
        </w:div>
        <w:div w:id="275336727">
          <w:marLeft w:val="0"/>
          <w:marRight w:val="0"/>
          <w:marTop w:val="150"/>
          <w:marBottom w:val="0"/>
          <w:divBdr>
            <w:top w:val="none" w:sz="0" w:space="0" w:color="auto"/>
            <w:left w:val="none" w:sz="0" w:space="0" w:color="auto"/>
            <w:bottom w:val="none" w:sz="0" w:space="0" w:color="auto"/>
            <w:right w:val="none" w:sz="0" w:space="0" w:color="auto"/>
          </w:divBdr>
          <w:divsChild>
            <w:div w:id="1166943858">
              <w:marLeft w:val="1155"/>
              <w:marRight w:val="0"/>
              <w:marTop w:val="0"/>
              <w:marBottom w:val="0"/>
              <w:divBdr>
                <w:top w:val="none" w:sz="0" w:space="0" w:color="auto"/>
                <w:left w:val="none" w:sz="0" w:space="0" w:color="auto"/>
                <w:bottom w:val="none" w:sz="0" w:space="0" w:color="auto"/>
                <w:right w:val="none" w:sz="0" w:space="0" w:color="auto"/>
              </w:divBdr>
            </w:div>
            <w:div w:id="75366891">
              <w:marLeft w:val="1155"/>
              <w:marRight w:val="0"/>
              <w:marTop w:val="0"/>
              <w:marBottom w:val="0"/>
              <w:divBdr>
                <w:top w:val="none" w:sz="0" w:space="0" w:color="auto"/>
                <w:left w:val="none" w:sz="0" w:space="0" w:color="auto"/>
                <w:bottom w:val="none" w:sz="0" w:space="0" w:color="auto"/>
                <w:right w:val="none" w:sz="0" w:space="0" w:color="auto"/>
              </w:divBdr>
            </w:div>
            <w:div w:id="720325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21388">
      <w:bodyDiv w:val="1"/>
      <w:marLeft w:val="0"/>
      <w:marRight w:val="0"/>
      <w:marTop w:val="0"/>
      <w:marBottom w:val="0"/>
      <w:divBdr>
        <w:top w:val="none" w:sz="0" w:space="0" w:color="auto"/>
        <w:left w:val="none" w:sz="0" w:space="0" w:color="auto"/>
        <w:bottom w:val="none" w:sz="0" w:space="0" w:color="auto"/>
        <w:right w:val="none" w:sz="0" w:space="0" w:color="auto"/>
      </w:divBdr>
      <w:divsChild>
        <w:div w:id="212354945">
          <w:marLeft w:val="0"/>
          <w:marRight w:val="0"/>
          <w:marTop w:val="0"/>
          <w:marBottom w:val="0"/>
          <w:divBdr>
            <w:top w:val="none" w:sz="0" w:space="0" w:color="auto"/>
            <w:left w:val="none" w:sz="0" w:space="0" w:color="auto"/>
            <w:bottom w:val="none" w:sz="0" w:space="0" w:color="auto"/>
            <w:right w:val="none" w:sz="0" w:space="0" w:color="auto"/>
          </w:divBdr>
        </w:div>
        <w:div w:id="1887058787">
          <w:marLeft w:val="0"/>
          <w:marRight w:val="0"/>
          <w:marTop w:val="150"/>
          <w:marBottom w:val="0"/>
          <w:divBdr>
            <w:top w:val="none" w:sz="0" w:space="0" w:color="auto"/>
            <w:left w:val="none" w:sz="0" w:space="0" w:color="auto"/>
            <w:bottom w:val="none" w:sz="0" w:space="0" w:color="auto"/>
            <w:right w:val="none" w:sz="0" w:space="0" w:color="auto"/>
          </w:divBdr>
          <w:divsChild>
            <w:div w:id="1734619618">
              <w:marLeft w:val="1155"/>
              <w:marRight w:val="0"/>
              <w:marTop w:val="0"/>
              <w:marBottom w:val="0"/>
              <w:divBdr>
                <w:top w:val="none" w:sz="0" w:space="0" w:color="auto"/>
                <w:left w:val="none" w:sz="0" w:space="0" w:color="auto"/>
                <w:bottom w:val="none" w:sz="0" w:space="0" w:color="auto"/>
                <w:right w:val="none" w:sz="0" w:space="0" w:color="auto"/>
              </w:divBdr>
            </w:div>
            <w:div w:id="791284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802255">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19262">
      <w:bodyDiv w:val="1"/>
      <w:marLeft w:val="0"/>
      <w:marRight w:val="0"/>
      <w:marTop w:val="0"/>
      <w:marBottom w:val="0"/>
      <w:divBdr>
        <w:top w:val="none" w:sz="0" w:space="0" w:color="auto"/>
        <w:left w:val="none" w:sz="0" w:space="0" w:color="auto"/>
        <w:bottom w:val="none" w:sz="0" w:space="0" w:color="auto"/>
        <w:right w:val="none" w:sz="0" w:space="0" w:color="auto"/>
      </w:divBdr>
      <w:divsChild>
        <w:div w:id="1515073855">
          <w:marLeft w:val="0"/>
          <w:marRight w:val="0"/>
          <w:marTop w:val="0"/>
          <w:marBottom w:val="0"/>
          <w:divBdr>
            <w:top w:val="none" w:sz="0" w:space="0" w:color="auto"/>
            <w:left w:val="none" w:sz="0" w:space="0" w:color="auto"/>
            <w:bottom w:val="none" w:sz="0" w:space="0" w:color="auto"/>
            <w:right w:val="none" w:sz="0" w:space="0" w:color="auto"/>
          </w:divBdr>
        </w:div>
        <w:div w:id="279803568">
          <w:marLeft w:val="0"/>
          <w:marRight w:val="0"/>
          <w:marTop w:val="150"/>
          <w:marBottom w:val="0"/>
          <w:divBdr>
            <w:top w:val="none" w:sz="0" w:space="0" w:color="auto"/>
            <w:left w:val="none" w:sz="0" w:space="0" w:color="auto"/>
            <w:bottom w:val="none" w:sz="0" w:space="0" w:color="auto"/>
            <w:right w:val="none" w:sz="0" w:space="0" w:color="auto"/>
          </w:divBdr>
          <w:divsChild>
            <w:div w:id="1563176270">
              <w:marLeft w:val="1155"/>
              <w:marRight w:val="0"/>
              <w:marTop w:val="0"/>
              <w:marBottom w:val="0"/>
              <w:divBdr>
                <w:top w:val="none" w:sz="0" w:space="0" w:color="auto"/>
                <w:left w:val="none" w:sz="0" w:space="0" w:color="auto"/>
                <w:bottom w:val="none" w:sz="0" w:space="0" w:color="auto"/>
                <w:right w:val="none" w:sz="0" w:space="0" w:color="auto"/>
              </w:divBdr>
            </w:div>
            <w:div w:id="300813802">
              <w:marLeft w:val="1155"/>
              <w:marRight w:val="0"/>
              <w:marTop w:val="0"/>
              <w:marBottom w:val="0"/>
              <w:divBdr>
                <w:top w:val="none" w:sz="0" w:space="0" w:color="auto"/>
                <w:left w:val="none" w:sz="0" w:space="0" w:color="auto"/>
                <w:bottom w:val="none" w:sz="0" w:space="0" w:color="auto"/>
                <w:right w:val="none" w:sz="0" w:space="0" w:color="auto"/>
              </w:divBdr>
            </w:div>
            <w:div w:id="142700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15660">
      <w:bodyDiv w:val="1"/>
      <w:marLeft w:val="0"/>
      <w:marRight w:val="0"/>
      <w:marTop w:val="0"/>
      <w:marBottom w:val="0"/>
      <w:divBdr>
        <w:top w:val="none" w:sz="0" w:space="0" w:color="auto"/>
        <w:left w:val="none" w:sz="0" w:space="0" w:color="auto"/>
        <w:bottom w:val="none" w:sz="0" w:space="0" w:color="auto"/>
        <w:right w:val="none" w:sz="0" w:space="0" w:color="auto"/>
      </w:divBdr>
      <w:divsChild>
        <w:div w:id="562957250">
          <w:marLeft w:val="0"/>
          <w:marRight w:val="0"/>
          <w:marTop w:val="0"/>
          <w:marBottom w:val="0"/>
          <w:divBdr>
            <w:top w:val="none" w:sz="0" w:space="0" w:color="auto"/>
            <w:left w:val="none" w:sz="0" w:space="0" w:color="auto"/>
            <w:bottom w:val="none" w:sz="0" w:space="0" w:color="auto"/>
            <w:right w:val="none" w:sz="0" w:space="0" w:color="auto"/>
          </w:divBdr>
        </w:div>
        <w:div w:id="852887271">
          <w:marLeft w:val="0"/>
          <w:marRight w:val="0"/>
          <w:marTop w:val="150"/>
          <w:marBottom w:val="0"/>
          <w:divBdr>
            <w:top w:val="none" w:sz="0" w:space="0" w:color="auto"/>
            <w:left w:val="none" w:sz="0" w:space="0" w:color="auto"/>
            <w:bottom w:val="none" w:sz="0" w:space="0" w:color="auto"/>
            <w:right w:val="none" w:sz="0" w:space="0" w:color="auto"/>
          </w:divBdr>
          <w:divsChild>
            <w:div w:id="1519465866">
              <w:marLeft w:val="1155"/>
              <w:marRight w:val="0"/>
              <w:marTop w:val="0"/>
              <w:marBottom w:val="0"/>
              <w:divBdr>
                <w:top w:val="none" w:sz="0" w:space="0" w:color="auto"/>
                <w:left w:val="none" w:sz="0" w:space="0" w:color="auto"/>
                <w:bottom w:val="none" w:sz="0" w:space="0" w:color="auto"/>
                <w:right w:val="none" w:sz="0" w:space="0" w:color="auto"/>
              </w:divBdr>
            </w:div>
            <w:div w:id="243271838">
              <w:marLeft w:val="1155"/>
              <w:marRight w:val="0"/>
              <w:marTop w:val="0"/>
              <w:marBottom w:val="0"/>
              <w:divBdr>
                <w:top w:val="none" w:sz="0" w:space="0" w:color="auto"/>
                <w:left w:val="none" w:sz="0" w:space="0" w:color="auto"/>
                <w:bottom w:val="none" w:sz="0" w:space="0" w:color="auto"/>
                <w:right w:val="none" w:sz="0" w:space="0" w:color="auto"/>
              </w:divBdr>
            </w:div>
            <w:div w:id="677998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06112">
      <w:bodyDiv w:val="1"/>
      <w:marLeft w:val="0"/>
      <w:marRight w:val="0"/>
      <w:marTop w:val="0"/>
      <w:marBottom w:val="0"/>
      <w:divBdr>
        <w:top w:val="none" w:sz="0" w:space="0" w:color="auto"/>
        <w:left w:val="none" w:sz="0" w:space="0" w:color="auto"/>
        <w:bottom w:val="none" w:sz="0" w:space="0" w:color="auto"/>
        <w:right w:val="none" w:sz="0" w:space="0" w:color="auto"/>
      </w:divBdr>
      <w:divsChild>
        <w:div w:id="1708482450">
          <w:marLeft w:val="0"/>
          <w:marRight w:val="0"/>
          <w:marTop w:val="0"/>
          <w:marBottom w:val="0"/>
          <w:divBdr>
            <w:top w:val="none" w:sz="0" w:space="0" w:color="auto"/>
            <w:left w:val="none" w:sz="0" w:space="0" w:color="auto"/>
            <w:bottom w:val="none" w:sz="0" w:space="0" w:color="auto"/>
            <w:right w:val="none" w:sz="0" w:space="0" w:color="auto"/>
          </w:divBdr>
        </w:div>
        <w:div w:id="1089690780">
          <w:marLeft w:val="0"/>
          <w:marRight w:val="0"/>
          <w:marTop w:val="150"/>
          <w:marBottom w:val="0"/>
          <w:divBdr>
            <w:top w:val="none" w:sz="0" w:space="0" w:color="auto"/>
            <w:left w:val="none" w:sz="0" w:space="0" w:color="auto"/>
            <w:bottom w:val="none" w:sz="0" w:space="0" w:color="auto"/>
            <w:right w:val="none" w:sz="0" w:space="0" w:color="auto"/>
          </w:divBdr>
          <w:divsChild>
            <w:div w:id="4793463">
              <w:marLeft w:val="1155"/>
              <w:marRight w:val="0"/>
              <w:marTop w:val="0"/>
              <w:marBottom w:val="0"/>
              <w:divBdr>
                <w:top w:val="none" w:sz="0" w:space="0" w:color="auto"/>
                <w:left w:val="none" w:sz="0" w:space="0" w:color="auto"/>
                <w:bottom w:val="none" w:sz="0" w:space="0" w:color="auto"/>
                <w:right w:val="none" w:sz="0" w:space="0" w:color="auto"/>
              </w:divBdr>
            </w:div>
            <w:div w:id="99035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5954">
      <w:bodyDiv w:val="1"/>
      <w:marLeft w:val="0"/>
      <w:marRight w:val="0"/>
      <w:marTop w:val="0"/>
      <w:marBottom w:val="0"/>
      <w:divBdr>
        <w:top w:val="none" w:sz="0" w:space="0" w:color="auto"/>
        <w:left w:val="none" w:sz="0" w:space="0" w:color="auto"/>
        <w:bottom w:val="none" w:sz="0" w:space="0" w:color="auto"/>
        <w:right w:val="none" w:sz="0" w:space="0" w:color="auto"/>
      </w:divBdr>
      <w:divsChild>
        <w:div w:id="2039625298">
          <w:marLeft w:val="0"/>
          <w:marRight w:val="0"/>
          <w:marTop w:val="0"/>
          <w:marBottom w:val="0"/>
          <w:divBdr>
            <w:top w:val="none" w:sz="0" w:space="0" w:color="auto"/>
            <w:left w:val="none" w:sz="0" w:space="0" w:color="auto"/>
            <w:bottom w:val="none" w:sz="0" w:space="0" w:color="auto"/>
            <w:right w:val="none" w:sz="0" w:space="0" w:color="auto"/>
          </w:divBdr>
        </w:div>
        <w:div w:id="1754665040">
          <w:marLeft w:val="0"/>
          <w:marRight w:val="0"/>
          <w:marTop w:val="150"/>
          <w:marBottom w:val="0"/>
          <w:divBdr>
            <w:top w:val="none" w:sz="0" w:space="0" w:color="auto"/>
            <w:left w:val="none" w:sz="0" w:space="0" w:color="auto"/>
            <w:bottom w:val="none" w:sz="0" w:space="0" w:color="auto"/>
            <w:right w:val="none" w:sz="0" w:space="0" w:color="auto"/>
          </w:divBdr>
          <w:divsChild>
            <w:div w:id="337776809">
              <w:marLeft w:val="1155"/>
              <w:marRight w:val="0"/>
              <w:marTop w:val="0"/>
              <w:marBottom w:val="0"/>
              <w:divBdr>
                <w:top w:val="none" w:sz="0" w:space="0" w:color="auto"/>
                <w:left w:val="none" w:sz="0" w:space="0" w:color="auto"/>
                <w:bottom w:val="none" w:sz="0" w:space="0" w:color="auto"/>
                <w:right w:val="none" w:sz="0" w:space="0" w:color="auto"/>
              </w:divBdr>
            </w:div>
            <w:div w:id="902300515">
              <w:marLeft w:val="1155"/>
              <w:marRight w:val="0"/>
              <w:marTop w:val="0"/>
              <w:marBottom w:val="0"/>
              <w:divBdr>
                <w:top w:val="none" w:sz="0" w:space="0" w:color="auto"/>
                <w:left w:val="none" w:sz="0" w:space="0" w:color="auto"/>
                <w:bottom w:val="none" w:sz="0" w:space="0" w:color="auto"/>
                <w:right w:val="none" w:sz="0" w:space="0" w:color="auto"/>
              </w:divBdr>
            </w:div>
            <w:div w:id="67116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4393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433229">
      <w:bodyDiv w:val="1"/>
      <w:marLeft w:val="0"/>
      <w:marRight w:val="0"/>
      <w:marTop w:val="0"/>
      <w:marBottom w:val="0"/>
      <w:divBdr>
        <w:top w:val="none" w:sz="0" w:space="0" w:color="auto"/>
        <w:left w:val="none" w:sz="0" w:space="0" w:color="auto"/>
        <w:bottom w:val="none" w:sz="0" w:space="0" w:color="auto"/>
        <w:right w:val="none" w:sz="0" w:space="0" w:color="auto"/>
      </w:divBdr>
      <w:divsChild>
        <w:div w:id="1927297758">
          <w:marLeft w:val="0"/>
          <w:marRight w:val="0"/>
          <w:marTop w:val="0"/>
          <w:marBottom w:val="0"/>
          <w:divBdr>
            <w:top w:val="none" w:sz="0" w:space="0" w:color="auto"/>
            <w:left w:val="none" w:sz="0" w:space="0" w:color="auto"/>
            <w:bottom w:val="none" w:sz="0" w:space="0" w:color="auto"/>
            <w:right w:val="none" w:sz="0" w:space="0" w:color="auto"/>
          </w:divBdr>
        </w:div>
        <w:div w:id="286814835">
          <w:marLeft w:val="0"/>
          <w:marRight w:val="0"/>
          <w:marTop w:val="150"/>
          <w:marBottom w:val="0"/>
          <w:divBdr>
            <w:top w:val="none" w:sz="0" w:space="0" w:color="auto"/>
            <w:left w:val="none" w:sz="0" w:space="0" w:color="auto"/>
            <w:bottom w:val="none" w:sz="0" w:space="0" w:color="auto"/>
            <w:right w:val="none" w:sz="0" w:space="0" w:color="auto"/>
          </w:divBdr>
          <w:divsChild>
            <w:div w:id="1395079629">
              <w:marLeft w:val="1155"/>
              <w:marRight w:val="0"/>
              <w:marTop w:val="0"/>
              <w:marBottom w:val="0"/>
              <w:divBdr>
                <w:top w:val="none" w:sz="0" w:space="0" w:color="auto"/>
                <w:left w:val="none" w:sz="0" w:space="0" w:color="auto"/>
                <w:bottom w:val="none" w:sz="0" w:space="0" w:color="auto"/>
                <w:right w:val="none" w:sz="0" w:space="0" w:color="auto"/>
              </w:divBdr>
            </w:div>
            <w:div w:id="140345145">
              <w:marLeft w:val="1155"/>
              <w:marRight w:val="0"/>
              <w:marTop w:val="0"/>
              <w:marBottom w:val="0"/>
              <w:divBdr>
                <w:top w:val="none" w:sz="0" w:space="0" w:color="auto"/>
                <w:left w:val="none" w:sz="0" w:space="0" w:color="auto"/>
                <w:bottom w:val="none" w:sz="0" w:space="0" w:color="auto"/>
                <w:right w:val="none" w:sz="0" w:space="0" w:color="auto"/>
              </w:divBdr>
            </w:div>
            <w:div w:id="1427458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55043">
      <w:bodyDiv w:val="1"/>
      <w:marLeft w:val="0"/>
      <w:marRight w:val="0"/>
      <w:marTop w:val="0"/>
      <w:marBottom w:val="0"/>
      <w:divBdr>
        <w:top w:val="none" w:sz="0" w:space="0" w:color="auto"/>
        <w:left w:val="none" w:sz="0" w:space="0" w:color="auto"/>
        <w:bottom w:val="none" w:sz="0" w:space="0" w:color="auto"/>
        <w:right w:val="none" w:sz="0" w:space="0" w:color="auto"/>
      </w:divBdr>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742459">
      <w:bodyDiv w:val="1"/>
      <w:marLeft w:val="0"/>
      <w:marRight w:val="0"/>
      <w:marTop w:val="0"/>
      <w:marBottom w:val="0"/>
      <w:divBdr>
        <w:top w:val="none" w:sz="0" w:space="0" w:color="auto"/>
        <w:left w:val="none" w:sz="0" w:space="0" w:color="auto"/>
        <w:bottom w:val="none" w:sz="0" w:space="0" w:color="auto"/>
        <w:right w:val="none" w:sz="0" w:space="0" w:color="auto"/>
      </w:divBdr>
      <w:divsChild>
        <w:div w:id="1062215051">
          <w:marLeft w:val="0"/>
          <w:marRight w:val="0"/>
          <w:marTop w:val="0"/>
          <w:marBottom w:val="0"/>
          <w:divBdr>
            <w:top w:val="none" w:sz="0" w:space="0" w:color="auto"/>
            <w:left w:val="none" w:sz="0" w:space="0" w:color="auto"/>
            <w:bottom w:val="none" w:sz="0" w:space="0" w:color="auto"/>
            <w:right w:val="none" w:sz="0" w:space="0" w:color="auto"/>
          </w:divBdr>
        </w:div>
        <w:div w:id="1379670370">
          <w:marLeft w:val="0"/>
          <w:marRight w:val="0"/>
          <w:marTop w:val="150"/>
          <w:marBottom w:val="0"/>
          <w:divBdr>
            <w:top w:val="none" w:sz="0" w:space="0" w:color="auto"/>
            <w:left w:val="none" w:sz="0" w:space="0" w:color="auto"/>
            <w:bottom w:val="none" w:sz="0" w:space="0" w:color="auto"/>
            <w:right w:val="none" w:sz="0" w:space="0" w:color="auto"/>
          </w:divBdr>
          <w:divsChild>
            <w:div w:id="270750352">
              <w:marLeft w:val="1155"/>
              <w:marRight w:val="0"/>
              <w:marTop w:val="0"/>
              <w:marBottom w:val="0"/>
              <w:divBdr>
                <w:top w:val="none" w:sz="0" w:space="0" w:color="auto"/>
                <w:left w:val="none" w:sz="0" w:space="0" w:color="auto"/>
                <w:bottom w:val="none" w:sz="0" w:space="0" w:color="auto"/>
                <w:right w:val="none" w:sz="0" w:space="0" w:color="auto"/>
              </w:divBdr>
            </w:div>
            <w:div w:id="2125493231">
              <w:marLeft w:val="1155"/>
              <w:marRight w:val="0"/>
              <w:marTop w:val="0"/>
              <w:marBottom w:val="0"/>
              <w:divBdr>
                <w:top w:val="none" w:sz="0" w:space="0" w:color="auto"/>
                <w:left w:val="none" w:sz="0" w:space="0" w:color="auto"/>
                <w:bottom w:val="none" w:sz="0" w:space="0" w:color="auto"/>
                <w:right w:val="none" w:sz="0" w:space="0" w:color="auto"/>
              </w:divBdr>
            </w:div>
            <w:div w:id="1280914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274497">
      <w:bodyDiv w:val="1"/>
      <w:marLeft w:val="0"/>
      <w:marRight w:val="0"/>
      <w:marTop w:val="0"/>
      <w:marBottom w:val="0"/>
      <w:divBdr>
        <w:top w:val="none" w:sz="0" w:space="0" w:color="auto"/>
        <w:left w:val="none" w:sz="0" w:space="0" w:color="auto"/>
        <w:bottom w:val="none" w:sz="0" w:space="0" w:color="auto"/>
        <w:right w:val="none" w:sz="0" w:space="0" w:color="auto"/>
      </w:divBdr>
      <w:divsChild>
        <w:div w:id="620648024">
          <w:marLeft w:val="0"/>
          <w:marRight w:val="0"/>
          <w:marTop w:val="0"/>
          <w:marBottom w:val="0"/>
          <w:divBdr>
            <w:top w:val="none" w:sz="0" w:space="0" w:color="auto"/>
            <w:left w:val="none" w:sz="0" w:space="0" w:color="auto"/>
            <w:bottom w:val="none" w:sz="0" w:space="0" w:color="auto"/>
            <w:right w:val="none" w:sz="0" w:space="0" w:color="auto"/>
          </w:divBdr>
        </w:div>
        <w:div w:id="1363556629">
          <w:marLeft w:val="0"/>
          <w:marRight w:val="0"/>
          <w:marTop w:val="150"/>
          <w:marBottom w:val="0"/>
          <w:divBdr>
            <w:top w:val="none" w:sz="0" w:space="0" w:color="auto"/>
            <w:left w:val="none" w:sz="0" w:space="0" w:color="auto"/>
            <w:bottom w:val="none" w:sz="0" w:space="0" w:color="auto"/>
            <w:right w:val="none" w:sz="0" w:space="0" w:color="auto"/>
          </w:divBdr>
          <w:divsChild>
            <w:div w:id="2105419849">
              <w:marLeft w:val="1155"/>
              <w:marRight w:val="0"/>
              <w:marTop w:val="0"/>
              <w:marBottom w:val="0"/>
              <w:divBdr>
                <w:top w:val="none" w:sz="0" w:space="0" w:color="auto"/>
                <w:left w:val="none" w:sz="0" w:space="0" w:color="auto"/>
                <w:bottom w:val="none" w:sz="0" w:space="0" w:color="auto"/>
                <w:right w:val="none" w:sz="0" w:space="0" w:color="auto"/>
              </w:divBdr>
            </w:div>
            <w:div w:id="258104824">
              <w:marLeft w:val="1155"/>
              <w:marRight w:val="0"/>
              <w:marTop w:val="0"/>
              <w:marBottom w:val="0"/>
              <w:divBdr>
                <w:top w:val="none" w:sz="0" w:space="0" w:color="auto"/>
                <w:left w:val="none" w:sz="0" w:space="0" w:color="auto"/>
                <w:bottom w:val="none" w:sz="0" w:space="0" w:color="auto"/>
                <w:right w:val="none" w:sz="0" w:space="0" w:color="auto"/>
              </w:divBdr>
            </w:div>
            <w:div w:id="5114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41919">
      <w:bodyDiv w:val="1"/>
      <w:marLeft w:val="0"/>
      <w:marRight w:val="0"/>
      <w:marTop w:val="0"/>
      <w:marBottom w:val="0"/>
      <w:divBdr>
        <w:top w:val="none" w:sz="0" w:space="0" w:color="auto"/>
        <w:left w:val="none" w:sz="0" w:space="0" w:color="auto"/>
        <w:bottom w:val="none" w:sz="0" w:space="0" w:color="auto"/>
        <w:right w:val="none" w:sz="0" w:space="0" w:color="auto"/>
      </w:divBdr>
      <w:divsChild>
        <w:div w:id="1040204502">
          <w:marLeft w:val="0"/>
          <w:marRight w:val="0"/>
          <w:marTop w:val="0"/>
          <w:marBottom w:val="0"/>
          <w:divBdr>
            <w:top w:val="none" w:sz="0" w:space="0" w:color="auto"/>
            <w:left w:val="none" w:sz="0" w:space="0" w:color="auto"/>
            <w:bottom w:val="none" w:sz="0" w:space="0" w:color="auto"/>
            <w:right w:val="none" w:sz="0" w:space="0" w:color="auto"/>
          </w:divBdr>
        </w:div>
        <w:div w:id="1088113942">
          <w:marLeft w:val="0"/>
          <w:marRight w:val="0"/>
          <w:marTop w:val="150"/>
          <w:marBottom w:val="0"/>
          <w:divBdr>
            <w:top w:val="none" w:sz="0" w:space="0" w:color="auto"/>
            <w:left w:val="none" w:sz="0" w:space="0" w:color="auto"/>
            <w:bottom w:val="none" w:sz="0" w:space="0" w:color="auto"/>
            <w:right w:val="none" w:sz="0" w:space="0" w:color="auto"/>
          </w:divBdr>
          <w:divsChild>
            <w:div w:id="1894580323">
              <w:marLeft w:val="1155"/>
              <w:marRight w:val="0"/>
              <w:marTop w:val="0"/>
              <w:marBottom w:val="0"/>
              <w:divBdr>
                <w:top w:val="none" w:sz="0" w:space="0" w:color="auto"/>
                <w:left w:val="none" w:sz="0" w:space="0" w:color="auto"/>
                <w:bottom w:val="none" w:sz="0" w:space="0" w:color="auto"/>
                <w:right w:val="none" w:sz="0" w:space="0" w:color="auto"/>
              </w:divBdr>
            </w:div>
            <w:div w:id="1554924730">
              <w:marLeft w:val="1155"/>
              <w:marRight w:val="0"/>
              <w:marTop w:val="0"/>
              <w:marBottom w:val="0"/>
              <w:divBdr>
                <w:top w:val="none" w:sz="0" w:space="0" w:color="auto"/>
                <w:left w:val="none" w:sz="0" w:space="0" w:color="auto"/>
                <w:bottom w:val="none" w:sz="0" w:space="0" w:color="auto"/>
                <w:right w:val="none" w:sz="0" w:space="0" w:color="auto"/>
              </w:divBdr>
            </w:div>
            <w:div w:id="1093554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197420">
      <w:bodyDiv w:val="1"/>
      <w:marLeft w:val="0"/>
      <w:marRight w:val="0"/>
      <w:marTop w:val="0"/>
      <w:marBottom w:val="0"/>
      <w:divBdr>
        <w:top w:val="none" w:sz="0" w:space="0" w:color="auto"/>
        <w:left w:val="none" w:sz="0" w:space="0" w:color="auto"/>
        <w:bottom w:val="none" w:sz="0" w:space="0" w:color="auto"/>
        <w:right w:val="none" w:sz="0" w:space="0" w:color="auto"/>
      </w:divBdr>
      <w:divsChild>
        <w:div w:id="553738853">
          <w:marLeft w:val="0"/>
          <w:marRight w:val="0"/>
          <w:marTop w:val="0"/>
          <w:marBottom w:val="0"/>
          <w:divBdr>
            <w:top w:val="none" w:sz="0" w:space="0" w:color="auto"/>
            <w:left w:val="none" w:sz="0" w:space="0" w:color="auto"/>
            <w:bottom w:val="none" w:sz="0" w:space="0" w:color="auto"/>
            <w:right w:val="none" w:sz="0" w:space="0" w:color="auto"/>
          </w:divBdr>
        </w:div>
        <w:div w:id="153493942">
          <w:marLeft w:val="0"/>
          <w:marRight w:val="0"/>
          <w:marTop w:val="150"/>
          <w:marBottom w:val="0"/>
          <w:divBdr>
            <w:top w:val="none" w:sz="0" w:space="0" w:color="auto"/>
            <w:left w:val="none" w:sz="0" w:space="0" w:color="auto"/>
            <w:bottom w:val="none" w:sz="0" w:space="0" w:color="auto"/>
            <w:right w:val="none" w:sz="0" w:space="0" w:color="auto"/>
          </w:divBdr>
          <w:divsChild>
            <w:div w:id="1477991341">
              <w:marLeft w:val="1155"/>
              <w:marRight w:val="0"/>
              <w:marTop w:val="0"/>
              <w:marBottom w:val="0"/>
              <w:divBdr>
                <w:top w:val="none" w:sz="0" w:space="0" w:color="auto"/>
                <w:left w:val="none" w:sz="0" w:space="0" w:color="auto"/>
                <w:bottom w:val="none" w:sz="0" w:space="0" w:color="auto"/>
                <w:right w:val="none" w:sz="0" w:space="0" w:color="auto"/>
              </w:divBdr>
            </w:div>
            <w:div w:id="655575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440409">
      <w:bodyDiv w:val="1"/>
      <w:marLeft w:val="0"/>
      <w:marRight w:val="0"/>
      <w:marTop w:val="0"/>
      <w:marBottom w:val="0"/>
      <w:divBdr>
        <w:top w:val="none" w:sz="0" w:space="0" w:color="auto"/>
        <w:left w:val="none" w:sz="0" w:space="0" w:color="auto"/>
        <w:bottom w:val="none" w:sz="0" w:space="0" w:color="auto"/>
        <w:right w:val="none" w:sz="0" w:space="0" w:color="auto"/>
      </w:divBdr>
      <w:divsChild>
        <w:div w:id="1471364713">
          <w:marLeft w:val="0"/>
          <w:marRight w:val="0"/>
          <w:marTop w:val="0"/>
          <w:marBottom w:val="0"/>
          <w:divBdr>
            <w:top w:val="none" w:sz="0" w:space="0" w:color="auto"/>
            <w:left w:val="none" w:sz="0" w:space="0" w:color="auto"/>
            <w:bottom w:val="none" w:sz="0" w:space="0" w:color="auto"/>
            <w:right w:val="none" w:sz="0" w:space="0" w:color="auto"/>
          </w:divBdr>
        </w:div>
        <w:div w:id="353925178">
          <w:marLeft w:val="0"/>
          <w:marRight w:val="0"/>
          <w:marTop w:val="150"/>
          <w:marBottom w:val="0"/>
          <w:divBdr>
            <w:top w:val="none" w:sz="0" w:space="0" w:color="auto"/>
            <w:left w:val="none" w:sz="0" w:space="0" w:color="auto"/>
            <w:bottom w:val="none" w:sz="0" w:space="0" w:color="auto"/>
            <w:right w:val="none" w:sz="0" w:space="0" w:color="auto"/>
          </w:divBdr>
          <w:divsChild>
            <w:div w:id="1833519965">
              <w:marLeft w:val="1155"/>
              <w:marRight w:val="0"/>
              <w:marTop w:val="0"/>
              <w:marBottom w:val="0"/>
              <w:divBdr>
                <w:top w:val="none" w:sz="0" w:space="0" w:color="auto"/>
                <w:left w:val="none" w:sz="0" w:space="0" w:color="auto"/>
                <w:bottom w:val="none" w:sz="0" w:space="0" w:color="auto"/>
                <w:right w:val="none" w:sz="0" w:space="0" w:color="auto"/>
              </w:divBdr>
            </w:div>
            <w:div w:id="1506096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8900077">
      <w:bodyDiv w:val="1"/>
      <w:marLeft w:val="0"/>
      <w:marRight w:val="0"/>
      <w:marTop w:val="0"/>
      <w:marBottom w:val="0"/>
      <w:divBdr>
        <w:top w:val="none" w:sz="0" w:space="0" w:color="auto"/>
        <w:left w:val="none" w:sz="0" w:space="0" w:color="auto"/>
        <w:bottom w:val="none" w:sz="0" w:space="0" w:color="auto"/>
        <w:right w:val="none" w:sz="0" w:space="0" w:color="auto"/>
      </w:divBdr>
      <w:divsChild>
        <w:div w:id="410153678">
          <w:marLeft w:val="0"/>
          <w:marRight w:val="0"/>
          <w:marTop w:val="0"/>
          <w:marBottom w:val="0"/>
          <w:divBdr>
            <w:top w:val="none" w:sz="0" w:space="0" w:color="auto"/>
            <w:left w:val="none" w:sz="0" w:space="0" w:color="auto"/>
            <w:bottom w:val="none" w:sz="0" w:space="0" w:color="auto"/>
            <w:right w:val="none" w:sz="0" w:space="0" w:color="auto"/>
          </w:divBdr>
        </w:div>
        <w:div w:id="112142278">
          <w:marLeft w:val="0"/>
          <w:marRight w:val="0"/>
          <w:marTop w:val="150"/>
          <w:marBottom w:val="0"/>
          <w:divBdr>
            <w:top w:val="none" w:sz="0" w:space="0" w:color="auto"/>
            <w:left w:val="none" w:sz="0" w:space="0" w:color="auto"/>
            <w:bottom w:val="none" w:sz="0" w:space="0" w:color="auto"/>
            <w:right w:val="none" w:sz="0" w:space="0" w:color="auto"/>
          </w:divBdr>
          <w:divsChild>
            <w:div w:id="1909803803">
              <w:marLeft w:val="1155"/>
              <w:marRight w:val="0"/>
              <w:marTop w:val="0"/>
              <w:marBottom w:val="0"/>
              <w:divBdr>
                <w:top w:val="none" w:sz="0" w:space="0" w:color="auto"/>
                <w:left w:val="none" w:sz="0" w:space="0" w:color="auto"/>
                <w:bottom w:val="none" w:sz="0" w:space="0" w:color="auto"/>
                <w:right w:val="none" w:sz="0" w:space="0" w:color="auto"/>
              </w:divBdr>
            </w:div>
            <w:div w:id="1956523556">
              <w:marLeft w:val="1155"/>
              <w:marRight w:val="0"/>
              <w:marTop w:val="0"/>
              <w:marBottom w:val="0"/>
              <w:divBdr>
                <w:top w:val="none" w:sz="0" w:space="0" w:color="auto"/>
                <w:left w:val="none" w:sz="0" w:space="0" w:color="auto"/>
                <w:bottom w:val="none" w:sz="0" w:space="0" w:color="auto"/>
                <w:right w:val="none" w:sz="0" w:space="0" w:color="auto"/>
              </w:divBdr>
            </w:div>
            <w:div w:id="113143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355987">
      <w:bodyDiv w:val="1"/>
      <w:marLeft w:val="0"/>
      <w:marRight w:val="0"/>
      <w:marTop w:val="0"/>
      <w:marBottom w:val="0"/>
      <w:divBdr>
        <w:top w:val="none" w:sz="0" w:space="0" w:color="auto"/>
        <w:left w:val="none" w:sz="0" w:space="0" w:color="auto"/>
        <w:bottom w:val="none" w:sz="0" w:space="0" w:color="auto"/>
        <w:right w:val="none" w:sz="0" w:space="0" w:color="auto"/>
      </w:divBdr>
      <w:divsChild>
        <w:div w:id="2044939093">
          <w:marLeft w:val="0"/>
          <w:marRight w:val="0"/>
          <w:marTop w:val="0"/>
          <w:marBottom w:val="0"/>
          <w:divBdr>
            <w:top w:val="none" w:sz="0" w:space="0" w:color="auto"/>
            <w:left w:val="none" w:sz="0" w:space="0" w:color="auto"/>
            <w:bottom w:val="none" w:sz="0" w:space="0" w:color="auto"/>
            <w:right w:val="none" w:sz="0" w:space="0" w:color="auto"/>
          </w:divBdr>
        </w:div>
        <w:div w:id="739525252">
          <w:marLeft w:val="0"/>
          <w:marRight w:val="0"/>
          <w:marTop w:val="150"/>
          <w:marBottom w:val="0"/>
          <w:divBdr>
            <w:top w:val="none" w:sz="0" w:space="0" w:color="auto"/>
            <w:left w:val="none" w:sz="0" w:space="0" w:color="auto"/>
            <w:bottom w:val="none" w:sz="0" w:space="0" w:color="auto"/>
            <w:right w:val="none" w:sz="0" w:space="0" w:color="auto"/>
          </w:divBdr>
          <w:divsChild>
            <w:div w:id="645204725">
              <w:marLeft w:val="1155"/>
              <w:marRight w:val="0"/>
              <w:marTop w:val="0"/>
              <w:marBottom w:val="0"/>
              <w:divBdr>
                <w:top w:val="none" w:sz="0" w:space="0" w:color="auto"/>
                <w:left w:val="none" w:sz="0" w:space="0" w:color="auto"/>
                <w:bottom w:val="none" w:sz="0" w:space="0" w:color="auto"/>
                <w:right w:val="none" w:sz="0" w:space="0" w:color="auto"/>
              </w:divBdr>
            </w:div>
            <w:div w:id="1575433537">
              <w:marLeft w:val="1155"/>
              <w:marRight w:val="0"/>
              <w:marTop w:val="0"/>
              <w:marBottom w:val="0"/>
              <w:divBdr>
                <w:top w:val="none" w:sz="0" w:space="0" w:color="auto"/>
                <w:left w:val="none" w:sz="0" w:space="0" w:color="auto"/>
                <w:bottom w:val="none" w:sz="0" w:space="0" w:color="auto"/>
                <w:right w:val="none" w:sz="0" w:space="0" w:color="auto"/>
              </w:divBdr>
            </w:div>
            <w:div w:id="6049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49007">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25780">
      <w:bodyDiv w:val="1"/>
      <w:marLeft w:val="0"/>
      <w:marRight w:val="0"/>
      <w:marTop w:val="0"/>
      <w:marBottom w:val="0"/>
      <w:divBdr>
        <w:top w:val="none" w:sz="0" w:space="0" w:color="auto"/>
        <w:left w:val="none" w:sz="0" w:space="0" w:color="auto"/>
        <w:bottom w:val="none" w:sz="0" w:space="0" w:color="auto"/>
        <w:right w:val="none" w:sz="0" w:space="0" w:color="auto"/>
      </w:divBdr>
      <w:divsChild>
        <w:div w:id="127555154">
          <w:marLeft w:val="0"/>
          <w:marRight w:val="0"/>
          <w:marTop w:val="0"/>
          <w:marBottom w:val="0"/>
          <w:divBdr>
            <w:top w:val="none" w:sz="0" w:space="0" w:color="auto"/>
            <w:left w:val="none" w:sz="0" w:space="0" w:color="auto"/>
            <w:bottom w:val="none" w:sz="0" w:space="0" w:color="auto"/>
            <w:right w:val="none" w:sz="0" w:space="0" w:color="auto"/>
          </w:divBdr>
        </w:div>
        <w:div w:id="432436755">
          <w:marLeft w:val="0"/>
          <w:marRight w:val="0"/>
          <w:marTop w:val="150"/>
          <w:marBottom w:val="0"/>
          <w:divBdr>
            <w:top w:val="none" w:sz="0" w:space="0" w:color="auto"/>
            <w:left w:val="none" w:sz="0" w:space="0" w:color="auto"/>
            <w:bottom w:val="none" w:sz="0" w:space="0" w:color="auto"/>
            <w:right w:val="none" w:sz="0" w:space="0" w:color="auto"/>
          </w:divBdr>
          <w:divsChild>
            <w:div w:id="213737468">
              <w:marLeft w:val="1155"/>
              <w:marRight w:val="0"/>
              <w:marTop w:val="0"/>
              <w:marBottom w:val="0"/>
              <w:divBdr>
                <w:top w:val="none" w:sz="0" w:space="0" w:color="auto"/>
                <w:left w:val="none" w:sz="0" w:space="0" w:color="auto"/>
                <w:bottom w:val="none" w:sz="0" w:space="0" w:color="auto"/>
                <w:right w:val="none" w:sz="0" w:space="0" w:color="auto"/>
              </w:divBdr>
            </w:div>
            <w:div w:id="1887794545">
              <w:marLeft w:val="1155"/>
              <w:marRight w:val="0"/>
              <w:marTop w:val="0"/>
              <w:marBottom w:val="0"/>
              <w:divBdr>
                <w:top w:val="none" w:sz="0" w:space="0" w:color="auto"/>
                <w:left w:val="none" w:sz="0" w:space="0" w:color="auto"/>
                <w:bottom w:val="none" w:sz="0" w:space="0" w:color="auto"/>
                <w:right w:val="none" w:sz="0" w:space="0" w:color="auto"/>
              </w:divBdr>
            </w:div>
            <w:div w:id="49703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632717">
      <w:bodyDiv w:val="1"/>
      <w:marLeft w:val="0"/>
      <w:marRight w:val="0"/>
      <w:marTop w:val="0"/>
      <w:marBottom w:val="0"/>
      <w:divBdr>
        <w:top w:val="none" w:sz="0" w:space="0" w:color="auto"/>
        <w:left w:val="none" w:sz="0" w:space="0" w:color="auto"/>
        <w:bottom w:val="none" w:sz="0" w:space="0" w:color="auto"/>
        <w:right w:val="none" w:sz="0" w:space="0" w:color="auto"/>
      </w:divBdr>
      <w:divsChild>
        <w:div w:id="818351903">
          <w:marLeft w:val="0"/>
          <w:marRight w:val="0"/>
          <w:marTop w:val="0"/>
          <w:marBottom w:val="0"/>
          <w:divBdr>
            <w:top w:val="none" w:sz="0" w:space="0" w:color="auto"/>
            <w:left w:val="none" w:sz="0" w:space="0" w:color="auto"/>
            <w:bottom w:val="none" w:sz="0" w:space="0" w:color="auto"/>
            <w:right w:val="none" w:sz="0" w:space="0" w:color="auto"/>
          </w:divBdr>
        </w:div>
        <w:div w:id="255211363">
          <w:marLeft w:val="0"/>
          <w:marRight w:val="0"/>
          <w:marTop w:val="150"/>
          <w:marBottom w:val="0"/>
          <w:divBdr>
            <w:top w:val="none" w:sz="0" w:space="0" w:color="auto"/>
            <w:left w:val="none" w:sz="0" w:space="0" w:color="auto"/>
            <w:bottom w:val="none" w:sz="0" w:space="0" w:color="auto"/>
            <w:right w:val="none" w:sz="0" w:space="0" w:color="auto"/>
          </w:divBdr>
          <w:divsChild>
            <w:div w:id="565603664">
              <w:marLeft w:val="1155"/>
              <w:marRight w:val="0"/>
              <w:marTop w:val="0"/>
              <w:marBottom w:val="0"/>
              <w:divBdr>
                <w:top w:val="none" w:sz="0" w:space="0" w:color="auto"/>
                <w:left w:val="none" w:sz="0" w:space="0" w:color="auto"/>
                <w:bottom w:val="none" w:sz="0" w:space="0" w:color="auto"/>
                <w:right w:val="none" w:sz="0" w:space="0" w:color="auto"/>
              </w:divBdr>
            </w:div>
            <w:div w:id="1233471031">
              <w:marLeft w:val="1155"/>
              <w:marRight w:val="0"/>
              <w:marTop w:val="0"/>
              <w:marBottom w:val="0"/>
              <w:divBdr>
                <w:top w:val="none" w:sz="0" w:space="0" w:color="auto"/>
                <w:left w:val="none" w:sz="0" w:space="0" w:color="auto"/>
                <w:bottom w:val="none" w:sz="0" w:space="0" w:color="auto"/>
                <w:right w:val="none" w:sz="0" w:space="0" w:color="auto"/>
              </w:divBdr>
            </w:div>
            <w:div w:id="1083449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204264">
      <w:bodyDiv w:val="1"/>
      <w:marLeft w:val="0"/>
      <w:marRight w:val="0"/>
      <w:marTop w:val="0"/>
      <w:marBottom w:val="0"/>
      <w:divBdr>
        <w:top w:val="none" w:sz="0" w:space="0" w:color="auto"/>
        <w:left w:val="none" w:sz="0" w:space="0" w:color="auto"/>
        <w:bottom w:val="none" w:sz="0" w:space="0" w:color="auto"/>
        <w:right w:val="none" w:sz="0" w:space="0" w:color="auto"/>
      </w:divBdr>
      <w:divsChild>
        <w:div w:id="13042753">
          <w:marLeft w:val="0"/>
          <w:marRight w:val="0"/>
          <w:marTop w:val="0"/>
          <w:marBottom w:val="0"/>
          <w:divBdr>
            <w:top w:val="none" w:sz="0" w:space="0" w:color="auto"/>
            <w:left w:val="none" w:sz="0" w:space="0" w:color="auto"/>
            <w:bottom w:val="none" w:sz="0" w:space="0" w:color="auto"/>
            <w:right w:val="none" w:sz="0" w:space="0" w:color="auto"/>
          </w:divBdr>
        </w:div>
        <w:div w:id="167060301">
          <w:marLeft w:val="0"/>
          <w:marRight w:val="0"/>
          <w:marTop w:val="150"/>
          <w:marBottom w:val="0"/>
          <w:divBdr>
            <w:top w:val="none" w:sz="0" w:space="0" w:color="auto"/>
            <w:left w:val="none" w:sz="0" w:space="0" w:color="auto"/>
            <w:bottom w:val="none" w:sz="0" w:space="0" w:color="auto"/>
            <w:right w:val="none" w:sz="0" w:space="0" w:color="auto"/>
          </w:divBdr>
          <w:divsChild>
            <w:div w:id="1814788296">
              <w:marLeft w:val="1155"/>
              <w:marRight w:val="0"/>
              <w:marTop w:val="0"/>
              <w:marBottom w:val="0"/>
              <w:divBdr>
                <w:top w:val="none" w:sz="0" w:space="0" w:color="auto"/>
                <w:left w:val="none" w:sz="0" w:space="0" w:color="auto"/>
                <w:bottom w:val="none" w:sz="0" w:space="0" w:color="auto"/>
                <w:right w:val="none" w:sz="0" w:space="0" w:color="auto"/>
              </w:divBdr>
            </w:div>
            <w:div w:id="752047497">
              <w:marLeft w:val="1155"/>
              <w:marRight w:val="0"/>
              <w:marTop w:val="0"/>
              <w:marBottom w:val="0"/>
              <w:divBdr>
                <w:top w:val="none" w:sz="0" w:space="0" w:color="auto"/>
                <w:left w:val="none" w:sz="0" w:space="0" w:color="auto"/>
                <w:bottom w:val="none" w:sz="0" w:space="0" w:color="auto"/>
                <w:right w:val="none" w:sz="0" w:space="0" w:color="auto"/>
              </w:divBdr>
            </w:div>
            <w:div w:id="9393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401064">
      <w:bodyDiv w:val="1"/>
      <w:marLeft w:val="0"/>
      <w:marRight w:val="0"/>
      <w:marTop w:val="0"/>
      <w:marBottom w:val="0"/>
      <w:divBdr>
        <w:top w:val="none" w:sz="0" w:space="0" w:color="auto"/>
        <w:left w:val="none" w:sz="0" w:space="0" w:color="auto"/>
        <w:bottom w:val="none" w:sz="0" w:space="0" w:color="auto"/>
        <w:right w:val="none" w:sz="0" w:space="0" w:color="auto"/>
      </w:divBdr>
      <w:divsChild>
        <w:div w:id="1566258300">
          <w:marLeft w:val="0"/>
          <w:marRight w:val="0"/>
          <w:marTop w:val="0"/>
          <w:marBottom w:val="0"/>
          <w:divBdr>
            <w:top w:val="none" w:sz="0" w:space="0" w:color="auto"/>
            <w:left w:val="none" w:sz="0" w:space="0" w:color="auto"/>
            <w:bottom w:val="none" w:sz="0" w:space="0" w:color="auto"/>
            <w:right w:val="none" w:sz="0" w:space="0" w:color="auto"/>
          </w:divBdr>
        </w:div>
        <w:div w:id="1117527265">
          <w:marLeft w:val="0"/>
          <w:marRight w:val="0"/>
          <w:marTop w:val="150"/>
          <w:marBottom w:val="0"/>
          <w:divBdr>
            <w:top w:val="none" w:sz="0" w:space="0" w:color="auto"/>
            <w:left w:val="none" w:sz="0" w:space="0" w:color="auto"/>
            <w:bottom w:val="none" w:sz="0" w:space="0" w:color="auto"/>
            <w:right w:val="none" w:sz="0" w:space="0" w:color="auto"/>
          </w:divBdr>
          <w:divsChild>
            <w:div w:id="1098133990">
              <w:marLeft w:val="1155"/>
              <w:marRight w:val="0"/>
              <w:marTop w:val="0"/>
              <w:marBottom w:val="0"/>
              <w:divBdr>
                <w:top w:val="none" w:sz="0" w:space="0" w:color="auto"/>
                <w:left w:val="none" w:sz="0" w:space="0" w:color="auto"/>
                <w:bottom w:val="none" w:sz="0" w:space="0" w:color="auto"/>
                <w:right w:val="none" w:sz="0" w:space="0" w:color="auto"/>
              </w:divBdr>
            </w:div>
            <w:div w:id="1316491476">
              <w:marLeft w:val="1155"/>
              <w:marRight w:val="0"/>
              <w:marTop w:val="0"/>
              <w:marBottom w:val="0"/>
              <w:divBdr>
                <w:top w:val="none" w:sz="0" w:space="0" w:color="auto"/>
                <w:left w:val="none" w:sz="0" w:space="0" w:color="auto"/>
                <w:bottom w:val="none" w:sz="0" w:space="0" w:color="auto"/>
                <w:right w:val="none" w:sz="0" w:space="0" w:color="auto"/>
              </w:divBdr>
            </w:div>
            <w:div w:id="59817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403614">
      <w:bodyDiv w:val="1"/>
      <w:marLeft w:val="0"/>
      <w:marRight w:val="0"/>
      <w:marTop w:val="0"/>
      <w:marBottom w:val="0"/>
      <w:divBdr>
        <w:top w:val="none" w:sz="0" w:space="0" w:color="auto"/>
        <w:left w:val="none" w:sz="0" w:space="0" w:color="auto"/>
        <w:bottom w:val="none" w:sz="0" w:space="0" w:color="auto"/>
        <w:right w:val="none" w:sz="0" w:space="0" w:color="auto"/>
      </w:divBdr>
      <w:divsChild>
        <w:div w:id="172381919">
          <w:marLeft w:val="0"/>
          <w:marRight w:val="0"/>
          <w:marTop w:val="0"/>
          <w:marBottom w:val="0"/>
          <w:divBdr>
            <w:top w:val="none" w:sz="0" w:space="0" w:color="auto"/>
            <w:left w:val="none" w:sz="0" w:space="0" w:color="auto"/>
            <w:bottom w:val="none" w:sz="0" w:space="0" w:color="auto"/>
            <w:right w:val="none" w:sz="0" w:space="0" w:color="auto"/>
          </w:divBdr>
        </w:div>
        <w:div w:id="796294826">
          <w:marLeft w:val="0"/>
          <w:marRight w:val="0"/>
          <w:marTop w:val="150"/>
          <w:marBottom w:val="0"/>
          <w:divBdr>
            <w:top w:val="none" w:sz="0" w:space="0" w:color="auto"/>
            <w:left w:val="none" w:sz="0" w:space="0" w:color="auto"/>
            <w:bottom w:val="none" w:sz="0" w:space="0" w:color="auto"/>
            <w:right w:val="none" w:sz="0" w:space="0" w:color="auto"/>
          </w:divBdr>
          <w:divsChild>
            <w:div w:id="408159899">
              <w:marLeft w:val="1155"/>
              <w:marRight w:val="0"/>
              <w:marTop w:val="0"/>
              <w:marBottom w:val="0"/>
              <w:divBdr>
                <w:top w:val="none" w:sz="0" w:space="0" w:color="auto"/>
                <w:left w:val="none" w:sz="0" w:space="0" w:color="auto"/>
                <w:bottom w:val="none" w:sz="0" w:space="0" w:color="auto"/>
                <w:right w:val="none" w:sz="0" w:space="0" w:color="auto"/>
              </w:divBdr>
            </w:div>
            <w:div w:id="1659334824">
              <w:marLeft w:val="1155"/>
              <w:marRight w:val="0"/>
              <w:marTop w:val="0"/>
              <w:marBottom w:val="0"/>
              <w:divBdr>
                <w:top w:val="none" w:sz="0" w:space="0" w:color="auto"/>
                <w:left w:val="none" w:sz="0" w:space="0" w:color="auto"/>
                <w:bottom w:val="none" w:sz="0" w:space="0" w:color="auto"/>
                <w:right w:val="none" w:sz="0" w:space="0" w:color="auto"/>
              </w:divBdr>
            </w:div>
            <w:div w:id="1980649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097267">
      <w:bodyDiv w:val="1"/>
      <w:marLeft w:val="0"/>
      <w:marRight w:val="0"/>
      <w:marTop w:val="0"/>
      <w:marBottom w:val="0"/>
      <w:divBdr>
        <w:top w:val="none" w:sz="0" w:space="0" w:color="auto"/>
        <w:left w:val="none" w:sz="0" w:space="0" w:color="auto"/>
        <w:bottom w:val="none" w:sz="0" w:space="0" w:color="auto"/>
        <w:right w:val="none" w:sz="0" w:space="0" w:color="auto"/>
      </w:divBdr>
      <w:divsChild>
        <w:div w:id="446238988">
          <w:marLeft w:val="0"/>
          <w:marRight w:val="0"/>
          <w:marTop w:val="0"/>
          <w:marBottom w:val="0"/>
          <w:divBdr>
            <w:top w:val="none" w:sz="0" w:space="0" w:color="auto"/>
            <w:left w:val="none" w:sz="0" w:space="0" w:color="auto"/>
            <w:bottom w:val="none" w:sz="0" w:space="0" w:color="auto"/>
            <w:right w:val="none" w:sz="0" w:space="0" w:color="auto"/>
          </w:divBdr>
        </w:div>
        <w:div w:id="771048095">
          <w:marLeft w:val="0"/>
          <w:marRight w:val="0"/>
          <w:marTop w:val="150"/>
          <w:marBottom w:val="0"/>
          <w:divBdr>
            <w:top w:val="none" w:sz="0" w:space="0" w:color="auto"/>
            <w:left w:val="none" w:sz="0" w:space="0" w:color="auto"/>
            <w:bottom w:val="none" w:sz="0" w:space="0" w:color="auto"/>
            <w:right w:val="none" w:sz="0" w:space="0" w:color="auto"/>
          </w:divBdr>
          <w:divsChild>
            <w:div w:id="2113936308">
              <w:marLeft w:val="1155"/>
              <w:marRight w:val="0"/>
              <w:marTop w:val="0"/>
              <w:marBottom w:val="0"/>
              <w:divBdr>
                <w:top w:val="none" w:sz="0" w:space="0" w:color="auto"/>
                <w:left w:val="none" w:sz="0" w:space="0" w:color="auto"/>
                <w:bottom w:val="none" w:sz="0" w:space="0" w:color="auto"/>
                <w:right w:val="none" w:sz="0" w:space="0" w:color="auto"/>
              </w:divBdr>
            </w:div>
            <w:div w:id="1630159071">
              <w:marLeft w:val="1155"/>
              <w:marRight w:val="0"/>
              <w:marTop w:val="0"/>
              <w:marBottom w:val="0"/>
              <w:divBdr>
                <w:top w:val="none" w:sz="0" w:space="0" w:color="auto"/>
                <w:left w:val="none" w:sz="0" w:space="0" w:color="auto"/>
                <w:bottom w:val="none" w:sz="0" w:space="0" w:color="auto"/>
                <w:right w:val="none" w:sz="0" w:space="0" w:color="auto"/>
              </w:divBdr>
            </w:div>
            <w:div w:id="878201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298110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35737">
      <w:bodyDiv w:val="1"/>
      <w:marLeft w:val="0"/>
      <w:marRight w:val="0"/>
      <w:marTop w:val="0"/>
      <w:marBottom w:val="0"/>
      <w:divBdr>
        <w:top w:val="none" w:sz="0" w:space="0" w:color="auto"/>
        <w:left w:val="none" w:sz="0" w:space="0" w:color="auto"/>
        <w:bottom w:val="none" w:sz="0" w:space="0" w:color="auto"/>
        <w:right w:val="none" w:sz="0" w:space="0" w:color="auto"/>
      </w:divBdr>
      <w:divsChild>
        <w:div w:id="1571693939">
          <w:marLeft w:val="0"/>
          <w:marRight w:val="0"/>
          <w:marTop w:val="0"/>
          <w:marBottom w:val="0"/>
          <w:divBdr>
            <w:top w:val="none" w:sz="0" w:space="0" w:color="auto"/>
            <w:left w:val="none" w:sz="0" w:space="0" w:color="auto"/>
            <w:bottom w:val="none" w:sz="0" w:space="0" w:color="auto"/>
            <w:right w:val="none" w:sz="0" w:space="0" w:color="auto"/>
          </w:divBdr>
        </w:div>
        <w:div w:id="225725825">
          <w:marLeft w:val="0"/>
          <w:marRight w:val="0"/>
          <w:marTop w:val="150"/>
          <w:marBottom w:val="0"/>
          <w:divBdr>
            <w:top w:val="none" w:sz="0" w:space="0" w:color="auto"/>
            <w:left w:val="none" w:sz="0" w:space="0" w:color="auto"/>
            <w:bottom w:val="none" w:sz="0" w:space="0" w:color="auto"/>
            <w:right w:val="none" w:sz="0" w:space="0" w:color="auto"/>
          </w:divBdr>
          <w:divsChild>
            <w:div w:id="1680959688">
              <w:marLeft w:val="1155"/>
              <w:marRight w:val="0"/>
              <w:marTop w:val="0"/>
              <w:marBottom w:val="0"/>
              <w:divBdr>
                <w:top w:val="none" w:sz="0" w:space="0" w:color="auto"/>
                <w:left w:val="none" w:sz="0" w:space="0" w:color="auto"/>
                <w:bottom w:val="none" w:sz="0" w:space="0" w:color="auto"/>
                <w:right w:val="none" w:sz="0" w:space="0" w:color="auto"/>
              </w:divBdr>
            </w:div>
            <w:div w:id="1647078590">
              <w:marLeft w:val="1155"/>
              <w:marRight w:val="0"/>
              <w:marTop w:val="0"/>
              <w:marBottom w:val="0"/>
              <w:divBdr>
                <w:top w:val="none" w:sz="0" w:space="0" w:color="auto"/>
                <w:left w:val="none" w:sz="0" w:space="0" w:color="auto"/>
                <w:bottom w:val="none" w:sz="0" w:space="0" w:color="auto"/>
                <w:right w:val="none" w:sz="0" w:space="0" w:color="auto"/>
              </w:divBdr>
            </w:div>
            <w:div w:id="1851142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223">
      <w:bodyDiv w:val="1"/>
      <w:marLeft w:val="0"/>
      <w:marRight w:val="0"/>
      <w:marTop w:val="0"/>
      <w:marBottom w:val="0"/>
      <w:divBdr>
        <w:top w:val="none" w:sz="0" w:space="0" w:color="auto"/>
        <w:left w:val="none" w:sz="0" w:space="0" w:color="auto"/>
        <w:bottom w:val="none" w:sz="0" w:space="0" w:color="auto"/>
        <w:right w:val="none" w:sz="0" w:space="0" w:color="auto"/>
      </w:divBdr>
      <w:divsChild>
        <w:div w:id="289943157">
          <w:marLeft w:val="0"/>
          <w:marRight w:val="0"/>
          <w:marTop w:val="0"/>
          <w:marBottom w:val="0"/>
          <w:divBdr>
            <w:top w:val="none" w:sz="0" w:space="0" w:color="auto"/>
            <w:left w:val="none" w:sz="0" w:space="0" w:color="auto"/>
            <w:bottom w:val="none" w:sz="0" w:space="0" w:color="auto"/>
            <w:right w:val="none" w:sz="0" w:space="0" w:color="auto"/>
          </w:divBdr>
        </w:div>
        <w:div w:id="892349205">
          <w:marLeft w:val="0"/>
          <w:marRight w:val="0"/>
          <w:marTop w:val="150"/>
          <w:marBottom w:val="0"/>
          <w:divBdr>
            <w:top w:val="none" w:sz="0" w:space="0" w:color="auto"/>
            <w:left w:val="none" w:sz="0" w:space="0" w:color="auto"/>
            <w:bottom w:val="none" w:sz="0" w:space="0" w:color="auto"/>
            <w:right w:val="none" w:sz="0" w:space="0" w:color="auto"/>
          </w:divBdr>
          <w:divsChild>
            <w:div w:id="1901016899">
              <w:marLeft w:val="1155"/>
              <w:marRight w:val="0"/>
              <w:marTop w:val="0"/>
              <w:marBottom w:val="0"/>
              <w:divBdr>
                <w:top w:val="none" w:sz="0" w:space="0" w:color="auto"/>
                <w:left w:val="none" w:sz="0" w:space="0" w:color="auto"/>
                <w:bottom w:val="none" w:sz="0" w:space="0" w:color="auto"/>
                <w:right w:val="none" w:sz="0" w:space="0" w:color="auto"/>
              </w:divBdr>
            </w:div>
            <w:div w:id="469985428">
              <w:marLeft w:val="1155"/>
              <w:marRight w:val="0"/>
              <w:marTop w:val="0"/>
              <w:marBottom w:val="0"/>
              <w:divBdr>
                <w:top w:val="none" w:sz="0" w:space="0" w:color="auto"/>
                <w:left w:val="none" w:sz="0" w:space="0" w:color="auto"/>
                <w:bottom w:val="none" w:sz="0" w:space="0" w:color="auto"/>
                <w:right w:val="none" w:sz="0" w:space="0" w:color="auto"/>
              </w:divBdr>
            </w:div>
            <w:div w:id="19485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678521">
      <w:bodyDiv w:val="1"/>
      <w:marLeft w:val="0"/>
      <w:marRight w:val="0"/>
      <w:marTop w:val="0"/>
      <w:marBottom w:val="0"/>
      <w:divBdr>
        <w:top w:val="none" w:sz="0" w:space="0" w:color="auto"/>
        <w:left w:val="none" w:sz="0" w:space="0" w:color="auto"/>
        <w:bottom w:val="none" w:sz="0" w:space="0" w:color="auto"/>
        <w:right w:val="none" w:sz="0" w:space="0" w:color="auto"/>
      </w:divBdr>
      <w:divsChild>
        <w:div w:id="1831753352">
          <w:marLeft w:val="0"/>
          <w:marRight w:val="0"/>
          <w:marTop w:val="0"/>
          <w:marBottom w:val="0"/>
          <w:divBdr>
            <w:top w:val="none" w:sz="0" w:space="0" w:color="auto"/>
            <w:left w:val="none" w:sz="0" w:space="0" w:color="auto"/>
            <w:bottom w:val="none" w:sz="0" w:space="0" w:color="auto"/>
            <w:right w:val="none" w:sz="0" w:space="0" w:color="auto"/>
          </w:divBdr>
        </w:div>
        <w:div w:id="1195770369">
          <w:marLeft w:val="0"/>
          <w:marRight w:val="0"/>
          <w:marTop w:val="150"/>
          <w:marBottom w:val="0"/>
          <w:divBdr>
            <w:top w:val="none" w:sz="0" w:space="0" w:color="auto"/>
            <w:left w:val="none" w:sz="0" w:space="0" w:color="auto"/>
            <w:bottom w:val="none" w:sz="0" w:space="0" w:color="auto"/>
            <w:right w:val="none" w:sz="0" w:space="0" w:color="auto"/>
          </w:divBdr>
          <w:divsChild>
            <w:div w:id="2125611488">
              <w:marLeft w:val="1155"/>
              <w:marRight w:val="0"/>
              <w:marTop w:val="0"/>
              <w:marBottom w:val="0"/>
              <w:divBdr>
                <w:top w:val="none" w:sz="0" w:space="0" w:color="auto"/>
                <w:left w:val="none" w:sz="0" w:space="0" w:color="auto"/>
                <w:bottom w:val="none" w:sz="0" w:space="0" w:color="auto"/>
                <w:right w:val="none" w:sz="0" w:space="0" w:color="auto"/>
              </w:divBdr>
            </w:div>
            <w:div w:id="1209612809">
              <w:marLeft w:val="1155"/>
              <w:marRight w:val="0"/>
              <w:marTop w:val="0"/>
              <w:marBottom w:val="0"/>
              <w:divBdr>
                <w:top w:val="none" w:sz="0" w:space="0" w:color="auto"/>
                <w:left w:val="none" w:sz="0" w:space="0" w:color="auto"/>
                <w:bottom w:val="none" w:sz="0" w:space="0" w:color="auto"/>
                <w:right w:val="none" w:sz="0" w:space="0" w:color="auto"/>
              </w:divBdr>
            </w:div>
            <w:div w:id="386757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674392">
      <w:bodyDiv w:val="1"/>
      <w:marLeft w:val="0"/>
      <w:marRight w:val="0"/>
      <w:marTop w:val="0"/>
      <w:marBottom w:val="0"/>
      <w:divBdr>
        <w:top w:val="none" w:sz="0" w:space="0" w:color="auto"/>
        <w:left w:val="none" w:sz="0" w:space="0" w:color="auto"/>
        <w:bottom w:val="none" w:sz="0" w:space="0" w:color="auto"/>
        <w:right w:val="none" w:sz="0" w:space="0" w:color="auto"/>
      </w:divBdr>
      <w:divsChild>
        <w:div w:id="1867868808">
          <w:marLeft w:val="0"/>
          <w:marRight w:val="0"/>
          <w:marTop w:val="0"/>
          <w:marBottom w:val="0"/>
          <w:divBdr>
            <w:top w:val="none" w:sz="0" w:space="0" w:color="auto"/>
            <w:left w:val="none" w:sz="0" w:space="0" w:color="auto"/>
            <w:bottom w:val="none" w:sz="0" w:space="0" w:color="auto"/>
            <w:right w:val="none" w:sz="0" w:space="0" w:color="auto"/>
          </w:divBdr>
        </w:div>
        <w:div w:id="2122722166">
          <w:marLeft w:val="0"/>
          <w:marRight w:val="0"/>
          <w:marTop w:val="150"/>
          <w:marBottom w:val="0"/>
          <w:divBdr>
            <w:top w:val="none" w:sz="0" w:space="0" w:color="auto"/>
            <w:left w:val="none" w:sz="0" w:space="0" w:color="auto"/>
            <w:bottom w:val="none" w:sz="0" w:space="0" w:color="auto"/>
            <w:right w:val="none" w:sz="0" w:space="0" w:color="auto"/>
          </w:divBdr>
          <w:divsChild>
            <w:div w:id="1020818791">
              <w:marLeft w:val="1155"/>
              <w:marRight w:val="0"/>
              <w:marTop w:val="0"/>
              <w:marBottom w:val="0"/>
              <w:divBdr>
                <w:top w:val="none" w:sz="0" w:space="0" w:color="auto"/>
                <w:left w:val="none" w:sz="0" w:space="0" w:color="auto"/>
                <w:bottom w:val="none" w:sz="0" w:space="0" w:color="auto"/>
                <w:right w:val="none" w:sz="0" w:space="0" w:color="auto"/>
              </w:divBdr>
            </w:div>
            <w:div w:id="485980368">
              <w:marLeft w:val="1155"/>
              <w:marRight w:val="0"/>
              <w:marTop w:val="0"/>
              <w:marBottom w:val="0"/>
              <w:divBdr>
                <w:top w:val="none" w:sz="0" w:space="0" w:color="auto"/>
                <w:left w:val="none" w:sz="0" w:space="0" w:color="auto"/>
                <w:bottom w:val="none" w:sz="0" w:space="0" w:color="auto"/>
                <w:right w:val="none" w:sz="0" w:space="0" w:color="auto"/>
              </w:divBdr>
            </w:div>
            <w:div w:id="194708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4946410">
      <w:bodyDiv w:val="1"/>
      <w:marLeft w:val="0"/>
      <w:marRight w:val="0"/>
      <w:marTop w:val="0"/>
      <w:marBottom w:val="0"/>
      <w:divBdr>
        <w:top w:val="none" w:sz="0" w:space="0" w:color="auto"/>
        <w:left w:val="none" w:sz="0" w:space="0" w:color="auto"/>
        <w:bottom w:val="none" w:sz="0" w:space="0" w:color="auto"/>
        <w:right w:val="none" w:sz="0" w:space="0" w:color="auto"/>
      </w:divBdr>
    </w:div>
    <w:div w:id="1655252961">
      <w:bodyDiv w:val="1"/>
      <w:marLeft w:val="0"/>
      <w:marRight w:val="0"/>
      <w:marTop w:val="0"/>
      <w:marBottom w:val="0"/>
      <w:divBdr>
        <w:top w:val="none" w:sz="0" w:space="0" w:color="auto"/>
        <w:left w:val="none" w:sz="0" w:space="0" w:color="auto"/>
        <w:bottom w:val="none" w:sz="0" w:space="0" w:color="auto"/>
        <w:right w:val="none" w:sz="0" w:space="0" w:color="auto"/>
      </w:divBdr>
      <w:divsChild>
        <w:div w:id="139855354">
          <w:marLeft w:val="0"/>
          <w:marRight w:val="0"/>
          <w:marTop w:val="0"/>
          <w:marBottom w:val="0"/>
          <w:divBdr>
            <w:top w:val="none" w:sz="0" w:space="0" w:color="auto"/>
            <w:left w:val="none" w:sz="0" w:space="0" w:color="auto"/>
            <w:bottom w:val="none" w:sz="0" w:space="0" w:color="auto"/>
            <w:right w:val="none" w:sz="0" w:space="0" w:color="auto"/>
          </w:divBdr>
        </w:div>
        <w:div w:id="1698463735">
          <w:marLeft w:val="0"/>
          <w:marRight w:val="0"/>
          <w:marTop w:val="150"/>
          <w:marBottom w:val="0"/>
          <w:divBdr>
            <w:top w:val="none" w:sz="0" w:space="0" w:color="auto"/>
            <w:left w:val="none" w:sz="0" w:space="0" w:color="auto"/>
            <w:bottom w:val="none" w:sz="0" w:space="0" w:color="auto"/>
            <w:right w:val="none" w:sz="0" w:space="0" w:color="auto"/>
          </w:divBdr>
          <w:divsChild>
            <w:div w:id="1835022951">
              <w:marLeft w:val="1155"/>
              <w:marRight w:val="0"/>
              <w:marTop w:val="0"/>
              <w:marBottom w:val="0"/>
              <w:divBdr>
                <w:top w:val="none" w:sz="0" w:space="0" w:color="auto"/>
                <w:left w:val="none" w:sz="0" w:space="0" w:color="auto"/>
                <w:bottom w:val="none" w:sz="0" w:space="0" w:color="auto"/>
                <w:right w:val="none" w:sz="0" w:space="0" w:color="auto"/>
              </w:divBdr>
            </w:div>
            <w:div w:id="533999715">
              <w:marLeft w:val="1155"/>
              <w:marRight w:val="0"/>
              <w:marTop w:val="0"/>
              <w:marBottom w:val="0"/>
              <w:divBdr>
                <w:top w:val="none" w:sz="0" w:space="0" w:color="auto"/>
                <w:left w:val="none" w:sz="0" w:space="0" w:color="auto"/>
                <w:bottom w:val="none" w:sz="0" w:space="0" w:color="auto"/>
                <w:right w:val="none" w:sz="0" w:space="0" w:color="auto"/>
              </w:divBdr>
            </w:div>
            <w:div w:id="172906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379371">
      <w:bodyDiv w:val="1"/>
      <w:marLeft w:val="0"/>
      <w:marRight w:val="0"/>
      <w:marTop w:val="0"/>
      <w:marBottom w:val="0"/>
      <w:divBdr>
        <w:top w:val="none" w:sz="0" w:space="0" w:color="auto"/>
        <w:left w:val="none" w:sz="0" w:space="0" w:color="auto"/>
        <w:bottom w:val="none" w:sz="0" w:space="0" w:color="auto"/>
        <w:right w:val="none" w:sz="0" w:space="0" w:color="auto"/>
      </w:divBdr>
      <w:divsChild>
        <w:div w:id="556474419">
          <w:marLeft w:val="0"/>
          <w:marRight w:val="0"/>
          <w:marTop w:val="0"/>
          <w:marBottom w:val="0"/>
          <w:divBdr>
            <w:top w:val="none" w:sz="0" w:space="0" w:color="auto"/>
            <w:left w:val="none" w:sz="0" w:space="0" w:color="auto"/>
            <w:bottom w:val="none" w:sz="0" w:space="0" w:color="auto"/>
            <w:right w:val="none" w:sz="0" w:space="0" w:color="auto"/>
          </w:divBdr>
        </w:div>
        <w:div w:id="543833351">
          <w:marLeft w:val="0"/>
          <w:marRight w:val="0"/>
          <w:marTop w:val="150"/>
          <w:marBottom w:val="0"/>
          <w:divBdr>
            <w:top w:val="none" w:sz="0" w:space="0" w:color="auto"/>
            <w:left w:val="none" w:sz="0" w:space="0" w:color="auto"/>
            <w:bottom w:val="none" w:sz="0" w:space="0" w:color="auto"/>
            <w:right w:val="none" w:sz="0" w:space="0" w:color="auto"/>
          </w:divBdr>
          <w:divsChild>
            <w:div w:id="1417359525">
              <w:marLeft w:val="1155"/>
              <w:marRight w:val="0"/>
              <w:marTop w:val="0"/>
              <w:marBottom w:val="0"/>
              <w:divBdr>
                <w:top w:val="none" w:sz="0" w:space="0" w:color="auto"/>
                <w:left w:val="none" w:sz="0" w:space="0" w:color="auto"/>
                <w:bottom w:val="none" w:sz="0" w:space="0" w:color="auto"/>
                <w:right w:val="none" w:sz="0" w:space="0" w:color="auto"/>
              </w:divBdr>
            </w:div>
            <w:div w:id="1062946889">
              <w:marLeft w:val="1155"/>
              <w:marRight w:val="0"/>
              <w:marTop w:val="0"/>
              <w:marBottom w:val="0"/>
              <w:divBdr>
                <w:top w:val="none" w:sz="0" w:space="0" w:color="auto"/>
                <w:left w:val="none" w:sz="0" w:space="0" w:color="auto"/>
                <w:bottom w:val="none" w:sz="0" w:space="0" w:color="auto"/>
                <w:right w:val="none" w:sz="0" w:space="0" w:color="auto"/>
              </w:divBdr>
            </w:div>
            <w:div w:id="840465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571851">
      <w:bodyDiv w:val="1"/>
      <w:marLeft w:val="0"/>
      <w:marRight w:val="0"/>
      <w:marTop w:val="0"/>
      <w:marBottom w:val="0"/>
      <w:divBdr>
        <w:top w:val="none" w:sz="0" w:space="0" w:color="auto"/>
        <w:left w:val="none" w:sz="0" w:space="0" w:color="auto"/>
        <w:bottom w:val="none" w:sz="0" w:space="0" w:color="auto"/>
        <w:right w:val="none" w:sz="0" w:space="0" w:color="auto"/>
      </w:divBdr>
      <w:divsChild>
        <w:div w:id="1365248093">
          <w:marLeft w:val="0"/>
          <w:marRight w:val="0"/>
          <w:marTop w:val="0"/>
          <w:marBottom w:val="0"/>
          <w:divBdr>
            <w:top w:val="none" w:sz="0" w:space="0" w:color="auto"/>
            <w:left w:val="none" w:sz="0" w:space="0" w:color="auto"/>
            <w:bottom w:val="none" w:sz="0" w:space="0" w:color="auto"/>
            <w:right w:val="none" w:sz="0" w:space="0" w:color="auto"/>
          </w:divBdr>
        </w:div>
        <w:div w:id="1211726565">
          <w:marLeft w:val="0"/>
          <w:marRight w:val="0"/>
          <w:marTop w:val="150"/>
          <w:marBottom w:val="0"/>
          <w:divBdr>
            <w:top w:val="none" w:sz="0" w:space="0" w:color="auto"/>
            <w:left w:val="none" w:sz="0" w:space="0" w:color="auto"/>
            <w:bottom w:val="none" w:sz="0" w:space="0" w:color="auto"/>
            <w:right w:val="none" w:sz="0" w:space="0" w:color="auto"/>
          </w:divBdr>
          <w:divsChild>
            <w:div w:id="335769301">
              <w:marLeft w:val="1155"/>
              <w:marRight w:val="0"/>
              <w:marTop w:val="0"/>
              <w:marBottom w:val="0"/>
              <w:divBdr>
                <w:top w:val="none" w:sz="0" w:space="0" w:color="auto"/>
                <w:left w:val="none" w:sz="0" w:space="0" w:color="auto"/>
                <w:bottom w:val="none" w:sz="0" w:space="0" w:color="auto"/>
                <w:right w:val="none" w:sz="0" w:space="0" w:color="auto"/>
              </w:divBdr>
            </w:div>
            <w:div w:id="121728962">
              <w:marLeft w:val="1155"/>
              <w:marRight w:val="0"/>
              <w:marTop w:val="0"/>
              <w:marBottom w:val="0"/>
              <w:divBdr>
                <w:top w:val="none" w:sz="0" w:space="0" w:color="auto"/>
                <w:left w:val="none" w:sz="0" w:space="0" w:color="auto"/>
                <w:bottom w:val="none" w:sz="0" w:space="0" w:color="auto"/>
                <w:right w:val="none" w:sz="0" w:space="0" w:color="auto"/>
              </w:divBdr>
            </w:div>
            <w:div w:id="6425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417059">
      <w:bodyDiv w:val="1"/>
      <w:marLeft w:val="0"/>
      <w:marRight w:val="0"/>
      <w:marTop w:val="0"/>
      <w:marBottom w:val="0"/>
      <w:divBdr>
        <w:top w:val="none" w:sz="0" w:space="0" w:color="auto"/>
        <w:left w:val="none" w:sz="0" w:space="0" w:color="auto"/>
        <w:bottom w:val="none" w:sz="0" w:space="0" w:color="auto"/>
        <w:right w:val="none" w:sz="0" w:space="0" w:color="auto"/>
      </w:divBdr>
      <w:divsChild>
        <w:div w:id="1575898460">
          <w:marLeft w:val="0"/>
          <w:marRight w:val="0"/>
          <w:marTop w:val="0"/>
          <w:marBottom w:val="0"/>
          <w:divBdr>
            <w:top w:val="none" w:sz="0" w:space="0" w:color="auto"/>
            <w:left w:val="none" w:sz="0" w:space="0" w:color="auto"/>
            <w:bottom w:val="none" w:sz="0" w:space="0" w:color="auto"/>
            <w:right w:val="none" w:sz="0" w:space="0" w:color="auto"/>
          </w:divBdr>
        </w:div>
        <w:div w:id="1648438451">
          <w:marLeft w:val="0"/>
          <w:marRight w:val="0"/>
          <w:marTop w:val="150"/>
          <w:marBottom w:val="0"/>
          <w:divBdr>
            <w:top w:val="none" w:sz="0" w:space="0" w:color="auto"/>
            <w:left w:val="none" w:sz="0" w:space="0" w:color="auto"/>
            <w:bottom w:val="none" w:sz="0" w:space="0" w:color="auto"/>
            <w:right w:val="none" w:sz="0" w:space="0" w:color="auto"/>
          </w:divBdr>
          <w:divsChild>
            <w:div w:id="1320571130">
              <w:marLeft w:val="1155"/>
              <w:marRight w:val="0"/>
              <w:marTop w:val="0"/>
              <w:marBottom w:val="0"/>
              <w:divBdr>
                <w:top w:val="none" w:sz="0" w:space="0" w:color="auto"/>
                <w:left w:val="none" w:sz="0" w:space="0" w:color="auto"/>
                <w:bottom w:val="none" w:sz="0" w:space="0" w:color="auto"/>
                <w:right w:val="none" w:sz="0" w:space="0" w:color="auto"/>
              </w:divBdr>
            </w:div>
            <w:div w:id="520048221">
              <w:marLeft w:val="1155"/>
              <w:marRight w:val="0"/>
              <w:marTop w:val="0"/>
              <w:marBottom w:val="0"/>
              <w:divBdr>
                <w:top w:val="none" w:sz="0" w:space="0" w:color="auto"/>
                <w:left w:val="none" w:sz="0" w:space="0" w:color="auto"/>
                <w:bottom w:val="none" w:sz="0" w:space="0" w:color="auto"/>
                <w:right w:val="none" w:sz="0" w:space="0" w:color="auto"/>
              </w:divBdr>
            </w:div>
            <w:div w:id="165691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7998783">
      <w:bodyDiv w:val="1"/>
      <w:marLeft w:val="0"/>
      <w:marRight w:val="0"/>
      <w:marTop w:val="0"/>
      <w:marBottom w:val="0"/>
      <w:divBdr>
        <w:top w:val="none" w:sz="0" w:space="0" w:color="auto"/>
        <w:left w:val="none" w:sz="0" w:space="0" w:color="auto"/>
        <w:bottom w:val="none" w:sz="0" w:space="0" w:color="auto"/>
        <w:right w:val="none" w:sz="0" w:space="0" w:color="auto"/>
      </w:divBdr>
      <w:divsChild>
        <w:div w:id="2034260606">
          <w:marLeft w:val="0"/>
          <w:marRight w:val="0"/>
          <w:marTop w:val="0"/>
          <w:marBottom w:val="0"/>
          <w:divBdr>
            <w:top w:val="none" w:sz="0" w:space="0" w:color="auto"/>
            <w:left w:val="none" w:sz="0" w:space="0" w:color="auto"/>
            <w:bottom w:val="none" w:sz="0" w:space="0" w:color="auto"/>
            <w:right w:val="none" w:sz="0" w:space="0" w:color="auto"/>
          </w:divBdr>
        </w:div>
        <w:div w:id="1139348400">
          <w:marLeft w:val="0"/>
          <w:marRight w:val="0"/>
          <w:marTop w:val="150"/>
          <w:marBottom w:val="0"/>
          <w:divBdr>
            <w:top w:val="none" w:sz="0" w:space="0" w:color="auto"/>
            <w:left w:val="none" w:sz="0" w:space="0" w:color="auto"/>
            <w:bottom w:val="none" w:sz="0" w:space="0" w:color="auto"/>
            <w:right w:val="none" w:sz="0" w:space="0" w:color="auto"/>
          </w:divBdr>
          <w:divsChild>
            <w:div w:id="1154179426">
              <w:marLeft w:val="1155"/>
              <w:marRight w:val="0"/>
              <w:marTop w:val="0"/>
              <w:marBottom w:val="0"/>
              <w:divBdr>
                <w:top w:val="none" w:sz="0" w:space="0" w:color="auto"/>
                <w:left w:val="none" w:sz="0" w:space="0" w:color="auto"/>
                <w:bottom w:val="none" w:sz="0" w:space="0" w:color="auto"/>
                <w:right w:val="none" w:sz="0" w:space="0" w:color="auto"/>
              </w:divBdr>
            </w:div>
            <w:div w:id="275597506">
              <w:marLeft w:val="1155"/>
              <w:marRight w:val="0"/>
              <w:marTop w:val="0"/>
              <w:marBottom w:val="0"/>
              <w:divBdr>
                <w:top w:val="none" w:sz="0" w:space="0" w:color="auto"/>
                <w:left w:val="none" w:sz="0" w:space="0" w:color="auto"/>
                <w:bottom w:val="none" w:sz="0" w:space="0" w:color="auto"/>
                <w:right w:val="none" w:sz="0" w:space="0" w:color="auto"/>
              </w:divBdr>
            </w:div>
            <w:div w:id="1539468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3664">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23455">
      <w:bodyDiv w:val="1"/>
      <w:marLeft w:val="0"/>
      <w:marRight w:val="0"/>
      <w:marTop w:val="0"/>
      <w:marBottom w:val="0"/>
      <w:divBdr>
        <w:top w:val="none" w:sz="0" w:space="0" w:color="auto"/>
        <w:left w:val="none" w:sz="0" w:space="0" w:color="auto"/>
        <w:bottom w:val="none" w:sz="0" w:space="0" w:color="auto"/>
        <w:right w:val="none" w:sz="0" w:space="0" w:color="auto"/>
      </w:divBdr>
      <w:divsChild>
        <w:div w:id="80882599">
          <w:marLeft w:val="0"/>
          <w:marRight w:val="0"/>
          <w:marTop w:val="0"/>
          <w:marBottom w:val="0"/>
          <w:divBdr>
            <w:top w:val="none" w:sz="0" w:space="0" w:color="auto"/>
            <w:left w:val="none" w:sz="0" w:space="0" w:color="auto"/>
            <w:bottom w:val="none" w:sz="0" w:space="0" w:color="auto"/>
            <w:right w:val="none" w:sz="0" w:space="0" w:color="auto"/>
          </w:divBdr>
        </w:div>
        <w:div w:id="324239001">
          <w:marLeft w:val="0"/>
          <w:marRight w:val="0"/>
          <w:marTop w:val="150"/>
          <w:marBottom w:val="0"/>
          <w:divBdr>
            <w:top w:val="none" w:sz="0" w:space="0" w:color="auto"/>
            <w:left w:val="none" w:sz="0" w:space="0" w:color="auto"/>
            <w:bottom w:val="none" w:sz="0" w:space="0" w:color="auto"/>
            <w:right w:val="none" w:sz="0" w:space="0" w:color="auto"/>
          </w:divBdr>
          <w:divsChild>
            <w:div w:id="1097869434">
              <w:marLeft w:val="1155"/>
              <w:marRight w:val="0"/>
              <w:marTop w:val="0"/>
              <w:marBottom w:val="0"/>
              <w:divBdr>
                <w:top w:val="none" w:sz="0" w:space="0" w:color="auto"/>
                <w:left w:val="none" w:sz="0" w:space="0" w:color="auto"/>
                <w:bottom w:val="none" w:sz="0" w:space="0" w:color="auto"/>
                <w:right w:val="none" w:sz="0" w:space="0" w:color="auto"/>
              </w:divBdr>
            </w:div>
            <w:div w:id="1922136277">
              <w:marLeft w:val="1155"/>
              <w:marRight w:val="0"/>
              <w:marTop w:val="0"/>
              <w:marBottom w:val="0"/>
              <w:divBdr>
                <w:top w:val="none" w:sz="0" w:space="0" w:color="auto"/>
                <w:left w:val="none" w:sz="0" w:space="0" w:color="auto"/>
                <w:bottom w:val="none" w:sz="0" w:space="0" w:color="auto"/>
                <w:right w:val="none" w:sz="0" w:space="0" w:color="auto"/>
              </w:divBdr>
            </w:div>
            <w:div w:id="59756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340773">
      <w:bodyDiv w:val="1"/>
      <w:marLeft w:val="0"/>
      <w:marRight w:val="0"/>
      <w:marTop w:val="0"/>
      <w:marBottom w:val="0"/>
      <w:divBdr>
        <w:top w:val="none" w:sz="0" w:space="0" w:color="auto"/>
        <w:left w:val="none" w:sz="0" w:space="0" w:color="auto"/>
        <w:bottom w:val="none" w:sz="0" w:space="0" w:color="auto"/>
        <w:right w:val="none" w:sz="0" w:space="0" w:color="auto"/>
      </w:divBdr>
      <w:divsChild>
        <w:div w:id="94134572">
          <w:marLeft w:val="0"/>
          <w:marRight w:val="0"/>
          <w:marTop w:val="0"/>
          <w:marBottom w:val="0"/>
          <w:divBdr>
            <w:top w:val="none" w:sz="0" w:space="0" w:color="auto"/>
            <w:left w:val="none" w:sz="0" w:space="0" w:color="auto"/>
            <w:bottom w:val="none" w:sz="0" w:space="0" w:color="auto"/>
            <w:right w:val="none" w:sz="0" w:space="0" w:color="auto"/>
          </w:divBdr>
        </w:div>
        <w:div w:id="1323895121">
          <w:marLeft w:val="0"/>
          <w:marRight w:val="0"/>
          <w:marTop w:val="150"/>
          <w:marBottom w:val="0"/>
          <w:divBdr>
            <w:top w:val="none" w:sz="0" w:space="0" w:color="auto"/>
            <w:left w:val="none" w:sz="0" w:space="0" w:color="auto"/>
            <w:bottom w:val="none" w:sz="0" w:space="0" w:color="auto"/>
            <w:right w:val="none" w:sz="0" w:space="0" w:color="auto"/>
          </w:divBdr>
          <w:divsChild>
            <w:div w:id="1959213989">
              <w:marLeft w:val="1155"/>
              <w:marRight w:val="0"/>
              <w:marTop w:val="0"/>
              <w:marBottom w:val="0"/>
              <w:divBdr>
                <w:top w:val="none" w:sz="0" w:space="0" w:color="auto"/>
                <w:left w:val="none" w:sz="0" w:space="0" w:color="auto"/>
                <w:bottom w:val="none" w:sz="0" w:space="0" w:color="auto"/>
                <w:right w:val="none" w:sz="0" w:space="0" w:color="auto"/>
              </w:divBdr>
            </w:div>
            <w:div w:id="1198810647">
              <w:marLeft w:val="1155"/>
              <w:marRight w:val="0"/>
              <w:marTop w:val="0"/>
              <w:marBottom w:val="0"/>
              <w:divBdr>
                <w:top w:val="none" w:sz="0" w:space="0" w:color="auto"/>
                <w:left w:val="none" w:sz="0" w:space="0" w:color="auto"/>
                <w:bottom w:val="none" w:sz="0" w:space="0" w:color="auto"/>
                <w:right w:val="none" w:sz="0" w:space="0" w:color="auto"/>
              </w:divBdr>
            </w:div>
            <w:div w:id="482889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414272">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532385">
      <w:bodyDiv w:val="1"/>
      <w:marLeft w:val="0"/>
      <w:marRight w:val="0"/>
      <w:marTop w:val="0"/>
      <w:marBottom w:val="0"/>
      <w:divBdr>
        <w:top w:val="none" w:sz="0" w:space="0" w:color="auto"/>
        <w:left w:val="none" w:sz="0" w:space="0" w:color="auto"/>
        <w:bottom w:val="none" w:sz="0" w:space="0" w:color="auto"/>
        <w:right w:val="none" w:sz="0" w:space="0" w:color="auto"/>
      </w:divBdr>
      <w:divsChild>
        <w:div w:id="1427578596">
          <w:marLeft w:val="0"/>
          <w:marRight w:val="0"/>
          <w:marTop w:val="0"/>
          <w:marBottom w:val="0"/>
          <w:divBdr>
            <w:top w:val="none" w:sz="0" w:space="0" w:color="auto"/>
            <w:left w:val="none" w:sz="0" w:space="0" w:color="auto"/>
            <w:bottom w:val="none" w:sz="0" w:space="0" w:color="auto"/>
            <w:right w:val="none" w:sz="0" w:space="0" w:color="auto"/>
          </w:divBdr>
        </w:div>
        <w:div w:id="72090443">
          <w:marLeft w:val="0"/>
          <w:marRight w:val="0"/>
          <w:marTop w:val="150"/>
          <w:marBottom w:val="0"/>
          <w:divBdr>
            <w:top w:val="none" w:sz="0" w:space="0" w:color="auto"/>
            <w:left w:val="none" w:sz="0" w:space="0" w:color="auto"/>
            <w:bottom w:val="none" w:sz="0" w:space="0" w:color="auto"/>
            <w:right w:val="none" w:sz="0" w:space="0" w:color="auto"/>
          </w:divBdr>
          <w:divsChild>
            <w:div w:id="1143355213">
              <w:marLeft w:val="1155"/>
              <w:marRight w:val="0"/>
              <w:marTop w:val="0"/>
              <w:marBottom w:val="0"/>
              <w:divBdr>
                <w:top w:val="none" w:sz="0" w:space="0" w:color="auto"/>
                <w:left w:val="none" w:sz="0" w:space="0" w:color="auto"/>
                <w:bottom w:val="none" w:sz="0" w:space="0" w:color="auto"/>
                <w:right w:val="none" w:sz="0" w:space="0" w:color="auto"/>
              </w:divBdr>
            </w:div>
            <w:div w:id="723143989">
              <w:marLeft w:val="1155"/>
              <w:marRight w:val="0"/>
              <w:marTop w:val="0"/>
              <w:marBottom w:val="0"/>
              <w:divBdr>
                <w:top w:val="none" w:sz="0" w:space="0" w:color="auto"/>
                <w:left w:val="none" w:sz="0" w:space="0" w:color="auto"/>
                <w:bottom w:val="none" w:sz="0" w:space="0" w:color="auto"/>
                <w:right w:val="none" w:sz="0" w:space="0" w:color="auto"/>
              </w:divBdr>
            </w:div>
            <w:div w:id="25540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260588">
      <w:bodyDiv w:val="1"/>
      <w:marLeft w:val="0"/>
      <w:marRight w:val="0"/>
      <w:marTop w:val="0"/>
      <w:marBottom w:val="0"/>
      <w:divBdr>
        <w:top w:val="none" w:sz="0" w:space="0" w:color="auto"/>
        <w:left w:val="none" w:sz="0" w:space="0" w:color="auto"/>
        <w:bottom w:val="none" w:sz="0" w:space="0" w:color="auto"/>
        <w:right w:val="none" w:sz="0" w:space="0" w:color="auto"/>
      </w:divBdr>
      <w:divsChild>
        <w:div w:id="1255821576">
          <w:marLeft w:val="0"/>
          <w:marRight w:val="0"/>
          <w:marTop w:val="0"/>
          <w:marBottom w:val="0"/>
          <w:divBdr>
            <w:top w:val="none" w:sz="0" w:space="0" w:color="auto"/>
            <w:left w:val="none" w:sz="0" w:space="0" w:color="auto"/>
            <w:bottom w:val="none" w:sz="0" w:space="0" w:color="auto"/>
            <w:right w:val="none" w:sz="0" w:space="0" w:color="auto"/>
          </w:divBdr>
        </w:div>
        <w:div w:id="1391002910">
          <w:marLeft w:val="0"/>
          <w:marRight w:val="0"/>
          <w:marTop w:val="150"/>
          <w:marBottom w:val="0"/>
          <w:divBdr>
            <w:top w:val="none" w:sz="0" w:space="0" w:color="auto"/>
            <w:left w:val="none" w:sz="0" w:space="0" w:color="auto"/>
            <w:bottom w:val="none" w:sz="0" w:space="0" w:color="auto"/>
            <w:right w:val="none" w:sz="0" w:space="0" w:color="auto"/>
          </w:divBdr>
          <w:divsChild>
            <w:div w:id="77944435">
              <w:marLeft w:val="1155"/>
              <w:marRight w:val="0"/>
              <w:marTop w:val="0"/>
              <w:marBottom w:val="0"/>
              <w:divBdr>
                <w:top w:val="none" w:sz="0" w:space="0" w:color="auto"/>
                <w:left w:val="none" w:sz="0" w:space="0" w:color="auto"/>
                <w:bottom w:val="none" w:sz="0" w:space="0" w:color="auto"/>
                <w:right w:val="none" w:sz="0" w:space="0" w:color="auto"/>
              </w:divBdr>
            </w:div>
            <w:div w:id="379282876">
              <w:marLeft w:val="1155"/>
              <w:marRight w:val="0"/>
              <w:marTop w:val="0"/>
              <w:marBottom w:val="0"/>
              <w:divBdr>
                <w:top w:val="none" w:sz="0" w:space="0" w:color="auto"/>
                <w:left w:val="none" w:sz="0" w:space="0" w:color="auto"/>
                <w:bottom w:val="none" w:sz="0" w:space="0" w:color="auto"/>
                <w:right w:val="none" w:sz="0" w:space="0" w:color="auto"/>
              </w:divBdr>
            </w:div>
            <w:div w:id="2072650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533957">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726326">
      <w:bodyDiv w:val="1"/>
      <w:marLeft w:val="0"/>
      <w:marRight w:val="0"/>
      <w:marTop w:val="0"/>
      <w:marBottom w:val="0"/>
      <w:divBdr>
        <w:top w:val="none" w:sz="0" w:space="0" w:color="auto"/>
        <w:left w:val="none" w:sz="0" w:space="0" w:color="auto"/>
        <w:bottom w:val="none" w:sz="0" w:space="0" w:color="auto"/>
        <w:right w:val="none" w:sz="0" w:space="0" w:color="auto"/>
      </w:divBdr>
      <w:divsChild>
        <w:div w:id="892426584">
          <w:marLeft w:val="0"/>
          <w:marRight w:val="0"/>
          <w:marTop w:val="0"/>
          <w:marBottom w:val="0"/>
          <w:divBdr>
            <w:top w:val="none" w:sz="0" w:space="0" w:color="auto"/>
            <w:left w:val="none" w:sz="0" w:space="0" w:color="auto"/>
            <w:bottom w:val="none" w:sz="0" w:space="0" w:color="auto"/>
            <w:right w:val="none" w:sz="0" w:space="0" w:color="auto"/>
          </w:divBdr>
        </w:div>
        <w:div w:id="1745759444">
          <w:marLeft w:val="0"/>
          <w:marRight w:val="0"/>
          <w:marTop w:val="150"/>
          <w:marBottom w:val="0"/>
          <w:divBdr>
            <w:top w:val="none" w:sz="0" w:space="0" w:color="auto"/>
            <w:left w:val="none" w:sz="0" w:space="0" w:color="auto"/>
            <w:bottom w:val="none" w:sz="0" w:space="0" w:color="auto"/>
            <w:right w:val="none" w:sz="0" w:space="0" w:color="auto"/>
          </w:divBdr>
          <w:divsChild>
            <w:div w:id="1420171587">
              <w:marLeft w:val="1155"/>
              <w:marRight w:val="0"/>
              <w:marTop w:val="0"/>
              <w:marBottom w:val="0"/>
              <w:divBdr>
                <w:top w:val="none" w:sz="0" w:space="0" w:color="auto"/>
                <w:left w:val="none" w:sz="0" w:space="0" w:color="auto"/>
                <w:bottom w:val="none" w:sz="0" w:space="0" w:color="auto"/>
                <w:right w:val="none" w:sz="0" w:space="0" w:color="auto"/>
              </w:divBdr>
            </w:div>
            <w:div w:id="645402162">
              <w:marLeft w:val="1155"/>
              <w:marRight w:val="0"/>
              <w:marTop w:val="0"/>
              <w:marBottom w:val="0"/>
              <w:divBdr>
                <w:top w:val="none" w:sz="0" w:space="0" w:color="auto"/>
                <w:left w:val="none" w:sz="0" w:space="0" w:color="auto"/>
                <w:bottom w:val="none" w:sz="0" w:space="0" w:color="auto"/>
                <w:right w:val="none" w:sz="0" w:space="0" w:color="auto"/>
              </w:divBdr>
            </w:div>
            <w:div w:id="676034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59846795">
      <w:bodyDiv w:val="1"/>
      <w:marLeft w:val="0"/>
      <w:marRight w:val="0"/>
      <w:marTop w:val="0"/>
      <w:marBottom w:val="0"/>
      <w:divBdr>
        <w:top w:val="none" w:sz="0" w:space="0" w:color="auto"/>
        <w:left w:val="none" w:sz="0" w:space="0" w:color="auto"/>
        <w:bottom w:val="none" w:sz="0" w:space="0" w:color="auto"/>
        <w:right w:val="none" w:sz="0" w:space="0" w:color="auto"/>
      </w:divBdr>
      <w:divsChild>
        <w:div w:id="1419519714">
          <w:marLeft w:val="0"/>
          <w:marRight w:val="0"/>
          <w:marTop w:val="0"/>
          <w:marBottom w:val="0"/>
          <w:divBdr>
            <w:top w:val="none" w:sz="0" w:space="0" w:color="auto"/>
            <w:left w:val="none" w:sz="0" w:space="0" w:color="auto"/>
            <w:bottom w:val="none" w:sz="0" w:space="0" w:color="auto"/>
            <w:right w:val="none" w:sz="0" w:space="0" w:color="auto"/>
          </w:divBdr>
        </w:div>
        <w:div w:id="274137207">
          <w:marLeft w:val="0"/>
          <w:marRight w:val="0"/>
          <w:marTop w:val="150"/>
          <w:marBottom w:val="0"/>
          <w:divBdr>
            <w:top w:val="none" w:sz="0" w:space="0" w:color="auto"/>
            <w:left w:val="none" w:sz="0" w:space="0" w:color="auto"/>
            <w:bottom w:val="none" w:sz="0" w:space="0" w:color="auto"/>
            <w:right w:val="none" w:sz="0" w:space="0" w:color="auto"/>
          </w:divBdr>
          <w:divsChild>
            <w:div w:id="229507797">
              <w:marLeft w:val="1155"/>
              <w:marRight w:val="0"/>
              <w:marTop w:val="0"/>
              <w:marBottom w:val="0"/>
              <w:divBdr>
                <w:top w:val="none" w:sz="0" w:space="0" w:color="auto"/>
                <w:left w:val="none" w:sz="0" w:space="0" w:color="auto"/>
                <w:bottom w:val="none" w:sz="0" w:space="0" w:color="auto"/>
                <w:right w:val="none" w:sz="0" w:space="0" w:color="auto"/>
              </w:divBdr>
            </w:div>
            <w:div w:id="633407000">
              <w:marLeft w:val="1155"/>
              <w:marRight w:val="0"/>
              <w:marTop w:val="0"/>
              <w:marBottom w:val="0"/>
              <w:divBdr>
                <w:top w:val="none" w:sz="0" w:space="0" w:color="auto"/>
                <w:left w:val="none" w:sz="0" w:space="0" w:color="auto"/>
                <w:bottom w:val="none" w:sz="0" w:space="0" w:color="auto"/>
                <w:right w:val="none" w:sz="0" w:space="0" w:color="auto"/>
              </w:divBdr>
            </w:div>
            <w:div w:id="1355958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301521">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727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350713">
      <w:bodyDiv w:val="1"/>
      <w:marLeft w:val="0"/>
      <w:marRight w:val="0"/>
      <w:marTop w:val="0"/>
      <w:marBottom w:val="0"/>
      <w:divBdr>
        <w:top w:val="none" w:sz="0" w:space="0" w:color="auto"/>
        <w:left w:val="none" w:sz="0" w:space="0" w:color="auto"/>
        <w:bottom w:val="none" w:sz="0" w:space="0" w:color="auto"/>
        <w:right w:val="none" w:sz="0" w:space="0" w:color="auto"/>
      </w:divBdr>
      <w:divsChild>
        <w:div w:id="566111618">
          <w:marLeft w:val="0"/>
          <w:marRight w:val="0"/>
          <w:marTop w:val="0"/>
          <w:marBottom w:val="0"/>
          <w:divBdr>
            <w:top w:val="none" w:sz="0" w:space="0" w:color="auto"/>
            <w:left w:val="none" w:sz="0" w:space="0" w:color="auto"/>
            <w:bottom w:val="none" w:sz="0" w:space="0" w:color="auto"/>
            <w:right w:val="none" w:sz="0" w:space="0" w:color="auto"/>
          </w:divBdr>
        </w:div>
        <w:div w:id="611591527">
          <w:marLeft w:val="0"/>
          <w:marRight w:val="0"/>
          <w:marTop w:val="150"/>
          <w:marBottom w:val="0"/>
          <w:divBdr>
            <w:top w:val="none" w:sz="0" w:space="0" w:color="auto"/>
            <w:left w:val="none" w:sz="0" w:space="0" w:color="auto"/>
            <w:bottom w:val="none" w:sz="0" w:space="0" w:color="auto"/>
            <w:right w:val="none" w:sz="0" w:space="0" w:color="auto"/>
          </w:divBdr>
          <w:divsChild>
            <w:div w:id="2050034943">
              <w:marLeft w:val="1155"/>
              <w:marRight w:val="0"/>
              <w:marTop w:val="0"/>
              <w:marBottom w:val="0"/>
              <w:divBdr>
                <w:top w:val="none" w:sz="0" w:space="0" w:color="auto"/>
                <w:left w:val="none" w:sz="0" w:space="0" w:color="auto"/>
                <w:bottom w:val="none" w:sz="0" w:space="0" w:color="auto"/>
                <w:right w:val="none" w:sz="0" w:space="0" w:color="auto"/>
              </w:divBdr>
            </w:div>
            <w:div w:id="551310798">
              <w:marLeft w:val="1155"/>
              <w:marRight w:val="0"/>
              <w:marTop w:val="0"/>
              <w:marBottom w:val="0"/>
              <w:divBdr>
                <w:top w:val="none" w:sz="0" w:space="0" w:color="auto"/>
                <w:left w:val="none" w:sz="0" w:space="0" w:color="auto"/>
                <w:bottom w:val="none" w:sz="0" w:space="0" w:color="auto"/>
                <w:right w:val="none" w:sz="0" w:space="0" w:color="auto"/>
              </w:divBdr>
            </w:div>
            <w:div w:id="1662732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734462">
      <w:bodyDiv w:val="1"/>
      <w:marLeft w:val="0"/>
      <w:marRight w:val="0"/>
      <w:marTop w:val="0"/>
      <w:marBottom w:val="0"/>
      <w:divBdr>
        <w:top w:val="none" w:sz="0" w:space="0" w:color="auto"/>
        <w:left w:val="none" w:sz="0" w:space="0" w:color="auto"/>
        <w:bottom w:val="none" w:sz="0" w:space="0" w:color="auto"/>
        <w:right w:val="none" w:sz="0" w:space="0" w:color="auto"/>
      </w:divBdr>
      <w:divsChild>
        <w:div w:id="908535721">
          <w:marLeft w:val="0"/>
          <w:marRight w:val="0"/>
          <w:marTop w:val="0"/>
          <w:marBottom w:val="0"/>
          <w:divBdr>
            <w:top w:val="none" w:sz="0" w:space="0" w:color="auto"/>
            <w:left w:val="none" w:sz="0" w:space="0" w:color="auto"/>
            <w:bottom w:val="none" w:sz="0" w:space="0" w:color="auto"/>
            <w:right w:val="none" w:sz="0" w:space="0" w:color="auto"/>
          </w:divBdr>
        </w:div>
        <w:div w:id="1781410368">
          <w:marLeft w:val="0"/>
          <w:marRight w:val="0"/>
          <w:marTop w:val="150"/>
          <w:marBottom w:val="0"/>
          <w:divBdr>
            <w:top w:val="none" w:sz="0" w:space="0" w:color="auto"/>
            <w:left w:val="none" w:sz="0" w:space="0" w:color="auto"/>
            <w:bottom w:val="none" w:sz="0" w:space="0" w:color="auto"/>
            <w:right w:val="none" w:sz="0" w:space="0" w:color="auto"/>
          </w:divBdr>
          <w:divsChild>
            <w:div w:id="1867711201">
              <w:marLeft w:val="1155"/>
              <w:marRight w:val="0"/>
              <w:marTop w:val="0"/>
              <w:marBottom w:val="0"/>
              <w:divBdr>
                <w:top w:val="none" w:sz="0" w:space="0" w:color="auto"/>
                <w:left w:val="none" w:sz="0" w:space="0" w:color="auto"/>
                <w:bottom w:val="none" w:sz="0" w:space="0" w:color="auto"/>
                <w:right w:val="none" w:sz="0" w:space="0" w:color="auto"/>
              </w:divBdr>
            </w:div>
            <w:div w:id="62720635">
              <w:marLeft w:val="1155"/>
              <w:marRight w:val="0"/>
              <w:marTop w:val="0"/>
              <w:marBottom w:val="0"/>
              <w:divBdr>
                <w:top w:val="none" w:sz="0" w:space="0" w:color="auto"/>
                <w:left w:val="none" w:sz="0" w:space="0" w:color="auto"/>
                <w:bottom w:val="none" w:sz="0" w:space="0" w:color="auto"/>
                <w:right w:val="none" w:sz="0" w:space="0" w:color="auto"/>
              </w:divBdr>
            </w:div>
            <w:div w:id="401952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895581">
      <w:bodyDiv w:val="1"/>
      <w:marLeft w:val="0"/>
      <w:marRight w:val="0"/>
      <w:marTop w:val="0"/>
      <w:marBottom w:val="0"/>
      <w:divBdr>
        <w:top w:val="none" w:sz="0" w:space="0" w:color="auto"/>
        <w:left w:val="none" w:sz="0" w:space="0" w:color="auto"/>
        <w:bottom w:val="none" w:sz="0" w:space="0" w:color="auto"/>
        <w:right w:val="none" w:sz="0" w:space="0" w:color="auto"/>
      </w:divBdr>
      <w:divsChild>
        <w:div w:id="1191333473">
          <w:marLeft w:val="0"/>
          <w:marRight w:val="0"/>
          <w:marTop w:val="0"/>
          <w:marBottom w:val="0"/>
          <w:divBdr>
            <w:top w:val="none" w:sz="0" w:space="0" w:color="auto"/>
            <w:left w:val="none" w:sz="0" w:space="0" w:color="auto"/>
            <w:bottom w:val="none" w:sz="0" w:space="0" w:color="auto"/>
            <w:right w:val="none" w:sz="0" w:space="0" w:color="auto"/>
          </w:divBdr>
        </w:div>
        <w:div w:id="1441492695">
          <w:marLeft w:val="0"/>
          <w:marRight w:val="0"/>
          <w:marTop w:val="150"/>
          <w:marBottom w:val="0"/>
          <w:divBdr>
            <w:top w:val="none" w:sz="0" w:space="0" w:color="auto"/>
            <w:left w:val="none" w:sz="0" w:space="0" w:color="auto"/>
            <w:bottom w:val="none" w:sz="0" w:space="0" w:color="auto"/>
            <w:right w:val="none" w:sz="0" w:space="0" w:color="auto"/>
          </w:divBdr>
          <w:divsChild>
            <w:div w:id="925311483">
              <w:marLeft w:val="1155"/>
              <w:marRight w:val="0"/>
              <w:marTop w:val="0"/>
              <w:marBottom w:val="0"/>
              <w:divBdr>
                <w:top w:val="none" w:sz="0" w:space="0" w:color="auto"/>
                <w:left w:val="none" w:sz="0" w:space="0" w:color="auto"/>
                <w:bottom w:val="none" w:sz="0" w:space="0" w:color="auto"/>
                <w:right w:val="none" w:sz="0" w:space="0" w:color="auto"/>
              </w:divBdr>
            </w:div>
            <w:div w:id="902183381">
              <w:marLeft w:val="1155"/>
              <w:marRight w:val="0"/>
              <w:marTop w:val="0"/>
              <w:marBottom w:val="0"/>
              <w:divBdr>
                <w:top w:val="none" w:sz="0" w:space="0" w:color="auto"/>
                <w:left w:val="none" w:sz="0" w:space="0" w:color="auto"/>
                <w:bottom w:val="none" w:sz="0" w:space="0" w:color="auto"/>
                <w:right w:val="none" w:sz="0" w:space="0" w:color="auto"/>
              </w:divBdr>
            </w:div>
            <w:div w:id="111459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40061">
      <w:bodyDiv w:val="1"/>
      <w:marLeft w:val="0"/>
      <w:marRight w:val="0"/>
      <w:marTop w:val="0"/>
      <w:marBottom w:val="0"/>
      <w:divBdr>
        <w:top w:val="none" w:sz="0" w:space="0" w:color="auto"/>
        <w:left w:val="none" w:sz="0" w:space="0" w:color="auto"/>
        <w:bottom w:val="none" w:sz="0" w:space="0" w:color="auto"/>
        <w:right w:val="none" w:sz="0" w:space="0" w:color="auto"/>
      </w:divBdr>
      <w:divsChild>
        <w:div w:id="110906112">
          <w:marLeft w:val="0"/>
          <w:marRight w:val="0"/>
          <w:marTop w:val="0"/>
          <w:marBottom w:val="0"/>
          <w:divBdr>
            <w:top w:val="none" w:sz="0" w:space="0" w:color="auto"/>
            <w:left w:val="none" w:sz="0" w:space="0" w:color="auto"/>
            <w:bottom w:val="none" w:sz="0" w:space="0" w:color="auto"/>
            <w:right w:val="none" w:sz="0" w:space="0" w:color="auto"/>
          </w:divBdr>
        </w:div>
        <w:div w:id="1485077498">
          <w:marLeft w:val="0"/>
          <w:marRight w:val="0"/>
          <w:marTop w:val="150"/>
          <w:marBottom w:val="0"/>
          <w:divBdr>
            <w:top w:val="none" w:sz="0" w:space="0" w:color="auto"/>
            <w:left w:val="none" w:sz="0" w:space="0" w:color="auto"/>
            <w:bottom w:val="none" w:sz="0" w:space="0" w:color="auto"/>
            <w:right w:val="none" w:sz="0" w:space="0" w:color="auto"/>
          </w:divBdr>
          <w:divsChild>
            <w:div w:id="1587230641">
              <w:marLeft w:val="1155"/>
              <w:marRight w:val="0"/>
              <w:marTop w:val="0"/>
              <w:marBottom w:val="0"/>
              <w:divBdr>
                <w:top w:val="none" w:sz="0" w:space="0" w:color="auto"/>
                <w:left w:val="none" w:sz="0" w:space="0" w:color="auto"/>
                <w:bottom w:val="none" w:sz="0" w:space="0" w:color="auto"/>
                <w:right w:val="none" w:sz="0" w:space="0" w:color="auto"/>
              </w:divBdr>
            </w:div>
            <w:div w:id="382094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122311">
      <w:bodyDiv w:val="1"/>
      <w:marLeft w:val="0"/>
      <w:marRight w:val="0"/>
      <w:marTop w:val="0"/>
      <w:marBottom w:val="0"/>
      <w:divBdr>
        <w:top w:val="none" w:sz="0" w:space="0" w:color="auto"/>
        <w:left w:val="none" w:sz="0" w:space="0" w:color="auto"/>
        <w:bottom w:val="none" w:sz="0" w:space="0" w:color="auto"/>
        <w:right w:val="none" w:sz="0" w:space="0" w:color="auto"/>
      </w:divBdr>
    </w:div>
    <w:div w:id="1664232961">
      <w:bodyDiv w:val="1"/>
      <w:marLeft w:val="0"/>
      <w:marRight w:val="0"/>
      <w:marTop w:val="0"/>
      <w:marBottom w:val="0"/>
      <w:divBdr>
        <w:top w:val="none" w:sz="0" w:space="0" w:color="auto"/>
        <w:left w:val="none" w:sz="0" w:space="0" w:color="auto"/>
        <w:bottom w:val="none" w:sz="0" w:space="0" w:color="auto"/>
        <w:right w:val="none" w:sz="0" w:space="0" w:color="auto"/>
      </w:divBdr>
      <w:divsChild>
        <w:div w:id="1400592335">
          <w:marLeft w:val="0"/>
          <w:marRight w:val="0"/>
          <w:marTop w:val="0"/>
          <w:marBottom w:val="0"/>
          <w:divBdr>
            <w:top w:val="none" w:sz="0" w:space="0" w:color="auto"/>
            <w:left w:val="none" w:sz="0" w:space="0" w:color="auto"/>
            <w:bottom w:val="none" w:sz="0" w:space="0" w:color="auto"/>
            <w:right w:val="none" w:sz="0" w:space="0" w:color="auto"/>
          </w:divBdr>
        </w:div>
        <w:div w:id="1195266069">
          <w:marLeft w:val="0"/>
          <w:marRight w:val="0"/>
          <w:marTop w:val="150"/>
          <w:marBottom w:val="0"/>
          <w:divBdr>
            <w:top w:val="none" w:sz="0" w:space="0" w:color="auto"/>
            <w:left w:val="none" w:sz="0" w:space="0" w:color="auto"/>
            <w:bottom w:val="none" w:sz="0" w:space="0" w:color="auto"/>
            <w:right w:val="none" w:sz="0" w:space="0" w:color="auto"/>
          </w:divBdr>
          <w:divsChild>
            <w:div w:id="1926453668">
              <w:marLeft w:val="1155"/>
              <w:marRight w:val="0"/>
              <w:marTop w:val="0"/>
              <w:marBottom w:val="0"/>
              <w:divBdr>
                <w:top w:val="none" w:sz="0" w:space="0" w:color="auto"/>
                <w:left w:val="none" w:sz="0" w:space="0" w:color="auto"/>
                <w:bottom w:val="none" w:sz="0" w:space="0" w:color="auto"/>
                <w:right w:val="none" w:sz="0" w:space="0" w:color="auto"/>
              </w:divBdr>
            </w:div>
            <w:div w:id="2090541083">
              <w:marLeft w:val="1155"/>
              <w:marRight w:val="0"/>
              <w:marTop w:val="0"/>
              <w:marBottom w:val="0"/>
              <w:divBdr>
                <w:top w:val="none" w:sz="0" w:space="0" w:color="auto"/>
                <w:left w:val="none" w:sz="0" w:space="0" w:color="auto"/>
                <w:bottom w:val="none" w:sz="0" w:space="0" w:color="auto"/>
                <w:right w:val="none" w:sz="0" w:space="0" w:color="auto"/>
              </w:divBdr>
            </w:div>
            <w:div w:id="1111238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02280">
      <w:bodyDiv w:val="1"/>
      <w:marLeft w:val="0"/>
      <w:marRight w:val="0"/>
      <w:marTop w:val="0"/>
      <w:marBottom w:val="0"/>
      <w:divBdr>
        <w:top w:val="none" w:sz="0" w:space="0" w:color="auto"/>
        <w:left w:val="none" w:sz="0" w:space="0" w:color="auto"/>
        <w:bottom w:val="none" w:sz="0" w:space="0" w:color="auto"/>
        <w:right w:val="none" w:sz="0" w:space="0" w:color="auto"/>
      </w:divBdr>
    </w:div>
    <w:div w:id="1664814895">
      <w:bodyDiv w:val="1"/>
      <w:marLeft w:val="0"/>
      <w:marRight w:val="0"/>
      <w:marTop w:val="0"/>
      <w:marBottom w:val="0"/>
      <w:divBdr>
        <w:top w:val="none" w:sz="0" w:space="0" w:color="auto"/>
        <w:left w:val="none" w:sz="0" w:space="0" w:color="auto"/>
        <w:bottom w:val="none" w:sz="0" w:space="0" w:color="auto"/>
        <w:right w:val="none" w:sz="0" w:space="0" w:color="auto"/>
      </w:divBdr>
      <w:divsChild>
        <w:div w:id="1532036713">
          <w:marLeft w:val="0"/>
          <w:marRight w:val="0"/>
          <w:marTop w:val="0"/>
          <w:marBottom w:val="0"/>
          <w:divBdr>
            <w:top w:val="none" w:sz="0" w:space="0" w:color="auto"/>
            <w:left w:val="none" w:sz="0" w:space="0" w:color="auto"/>
            <w:bottom w:val="none" w:sz="0" w:space="0" w:color="auto"/>
            <w:right w:val="none" w:sz="0" w:space="0" w:color="auto"/>
          </w:divBdr>
        </w:div>
        <w:div w:id="1139037249">
          <w:marLeft w:val="0"/>
          <w:marRight w:val="0"/>
          <w:marTop w:val="150"/>
          <w:marBottom w:val="0"/>
          <w:divBdr>
            <w:top w:val="none" w:sz="0" w:space="0" w:color="auto"/>
            <w:left w:val="none" w:sz="0" w:space="0" w:color="auto"/>
            <w:bottom w:val="none" w:sz="0" w:space="0" w:color="auto"/>
            <w:right w:val="none" w:sz="0" w:space="0" w:color="auto"/>
          </w:divBdr>
          <w:divsChild>
            <w:div w:id="262686343">
              <w:marLeft w:val="1155"/>
              <w:marRight w:val="0"/>
              <w:marTop w:val="0"/>
              <w:marBottom w:val="0"/>
              <w:divBdr>
                <w:top w:val="none" w:sz="0" w:space="0" w:color="auto"/>
                <w:left w:val="none" w:sz="0" w:space="0" w:color="auto"/>
                <w:bottom w:val="none" w:sz="0" w:space="0" w:color="auto"/>
                <w:right w:val="none" w:sz="0" w:space="0" w:color="auto"/>
              </w:divBdr>
            </w:div>
            <w:div w:id="1055468177">
              <w:marLeft w:val="1155"/>
              <w:marRight w:val="0"/>
              <w:marTop w:val="0"/>
              <w:marBottom w:val="0"/>
              <w:divBdr>
                <w:top w:val="none" w:sz="0" w:space="0" w:color="auto"/>
                <w:left w:val="none" w:sz="0" w:space="0" w:color="auto"/>
                <w:bottom w:val="none" w:sz="0" w:space="0" w:color="auto"/>
                <w:right w:val="none" w:sz="0" w:space="0" w:color="auto"/>
              </w:divBdr>
            </w:div>
            <w:div w:id="314257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161522">
      <w:bodyDiv w:val="1"/>
      <w:marLeft w:val="0"/>
      <w:marRight w:val="0"/>
      <w:marTop w:val="0"/>
      <w:marBottom w:val="0"/>
      <w:divBdr>
        <w:top w:val="none" w:sz="0" w:space="0" w:color="auto"/>
        <w:left w:val="none" w:sz="0" w:space="0" w:color="auto"/>
        <w:bottom w:val="none" w:sz="0" w:space="0" w:color="auto"/>
        <w:right w:val="none" w:sz="0" w:space="0" w:color="auto"/>
      </w:divBdr>
      <w:divsChild>
        <w:div w:id="869026288">
          <w:marLeft w:val="0"/>
          <w:marRight w:val="0"/>
          <w:marTop w:val="0"/>
          <w:marBottom w:val="0"/>
          <w:divBdr>
            <w:top w:val="none" w:sz="0" w:space="0" w:color="auto"/>
            <w:left w:val="none" w:sz="0" w:space="0" w:color="auto"/>
            <w:bottom w:val="none" w:sz="0" w:space="0" w:color="auto"/>
            <w:right w:val="none" w:sz="0" w:space="0" w:color="auto"/>
          </w:divBdr>
        </w:div>
        <w:div w:id="475610512">
          <w:marLeft w:val="0"/>
          <w:marRight w:val="0"/>
          <w:marTop w:val="150"/>
          <w:marBottom w:val="0"/>
          <w:divBdr>
            <w:top w:val="none" w:sz="0" w:space="0" w:color="auto"/>
            <w:left w:val="none" w:sz="0" w:space="0" w:color="auto"/>
            <w:bottom w:val="none" w:sz="0" w:space="0" w:color="auto"/>
            <w:right w:val="none" w:sz="0" w:space="0" w:color="auto"/>
          </w:divBdr>
          <w:divsChild>
            <w:div w:id="1422263710">
              <w:marLeft w:val="1155"/>
              <w:marRight w:val="0"/>
              <w:marTop w:val="0"/>
              <w:marBottom w:val="0"/>
              <w:divBdr>
                <w:top w:val="none" w:sz="0" w:space="0" w:color="auto"/>
                <w:left w:val="none" w:sz="0" w:space="0" w:color="auto"/>
                <w:bottom w:val="none" w:sz="0" w:space="0" w:color="auto"/>
                <w:right w:val="none" w:sz="0" w:space="0" w:color="auto"/>
              </w:divBdr>
            </w:div>
            <w:div w:id="6832653">
              <w:marLeft w:val="1155"/>
              <w:marRight w:val="0"/>
              <w:marTop w:val="0"/>
              <w:marBottom w:val="0"/>
              <w:divBdr>
                <w:top w:val="none" w:sz="0" w:space="0" w:color="auto"/>
                <w:left w:val="none" w:sz="0" w:space="0" w:color="auto"/>
                <w:bottom w:val="none" w:sz="0" w:space="0" w:color="auto"/>
                <w:right w:val="none" w:sz="0" w:space="0" w:color="auto"/>
              </w:divBdr>
            </w:div>
            <w:div w:id="94449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62722">
      <w:bodyDiv w:val="1"/>
      <w:marLeft w:val="0"/>
      <w:marRight w:val="0"/>
      <w:marTop w:val="0"/>
      <w:marBottom w:val="0"/>
      <w:divBdr>
        <w:top w:val="none" w:sz="0" w:space="0" w:color="auto"/>
        <w:left w:val="none" w:sz="0" w:space="0" w:color="auto"/>
        <w:bottom w:val="none" w:sz="0" w:space="0" w:color="auto"/>
        <w:right w:val="none" w:sz="0" w:space="0" w:color="auto"/>
      </w:divBdr>
      <w:divsChild>
        <w:div w:id="2052073247">
          <w:marLeft w:val="0"/>
          <w:marRight w:val="0"/>
          <w:marTop w:val="0"/>
          <w:marBottom w:val="0"/>
          <w:divBdr>
            <w:top w:val="none" w:sz="0" w:space="0" w:color="auto"/>
            <w:left w:val="none" w:sz="0" w:space="0" w:color="auto"/>
            <w:bottom w:val="none" w:sz="0" w:space="0" w:color="auto"/>
            <w:right w:val="none" w:sz="0" w:space="0" w:color="auto"/>
          </w:divBdr>
        </w:div>
        <w:div w:id="656614161">
          <w:marLeft w:val="0"/>
          <w:marRight w:val="0"/>
          <w:marTop w:val="150"/>
          <w:marBottom w:val="0"/>
          <w:divBdr>
            <w:top w:val="none" w:sz="0" w:space="0" w:color="auto"/>
            <w:left w:val="none" w:sz="0" w:space="0" w:color="auto"/>
            <w:bottom w:val="none" w:sz="0" w:space="0" w:color="auto"/>
            <w:right w:val="none" w:sz="0" w:space="0" w:color="auto"/>
          </w:divBdr>
          <w:divsChild>
            <w:div w:id="1823279269">
              <w:marLeft w:val="1155"/>
              <w:marRight w:val="0"/>
              <w:marTop w:val="0"/>
              <w:marBottom w:val="0"/>
              <w:divBdr>
                <w:top w:val="none" w:sz="0" w:space="0" w:color="auto"/>
                <w:left w:val="none" w:sz="0" w:space="0" w:color="auto"/>
                <w:bottom w:val="none" w:sz="0" w:space="0" w:color="auto"/>
                <w:right w:val="none" w:sz="0" w:space="0" w:color="auto"/>
              </w:divBdr>
            </w:div>
            <w:div w:id="533082305">
              <w:marLeft w:val="1155"/>
              <w:marRight w:val="0"/>
              <w:marTop w:val="0"/>
              <w:marBottom w:val="0"/>
              <w:divBdr>
                <w:top w:val="none" w:sz="0" w:space="0" w:color="auto"/>
                <w:left w:val="none" w:sz="0" w:space="0" w:color="auto"/>
                <w:bottom w:val="none" w:sz="0" w:space="0" w:color="auto"/>
                <w:right w:val="none" w:sz="0" w:space="0" w:color="auto"/>
              </w:divBdr>
            </w:div>
            <w:div w:id="53432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63542">
      <w:bodyDiv w:val="1"/>
      <w:marLeft w:val="0"/>
      <w:marRight w:val="0"/>
      <w:marTop w:val="0"/>
      <w:marBottom w:val="0"/>
      <w:divBdr>
        <w:top w:val="none" w:sz="0" w:space="0" w:color="auto"/>
        <w:left w:val="none" w:sz="0" w:space="0" w:color="auto"/>
        <w:bottom w:val="none" w:sz="0" w:space="0" w:color="auto"/>
        <w:right w:val="none" w:sz="0" w:space="0" w:color="auto"/>
      </w:divBdr>
      <w:divsChild>
        <w:div w:id="1701970622">
          <w:marLeft w:val="0"/>
          <w:marRight w:val="0"/>
          <w:marTop w:val="0"/>
          <w:marBottom w:val="0"/>
          <w:divBdr>
            <w:top w:val="none" w:sz="0" w:space="0" w:color="auto"/>
            <w:left w:val="none" w:sz="0" w:space="0" w:color="auto"/>
            <w:bottom w:val="none" w:sz="0" w:space="0" w:color="auto"/>
            <w:right w:val="none" w:sz="0" w:space="0" w:color="auto"/>
          </w:divBdr>
        </w:div>
        <w:div w:id="354621908">
          <w:marLeft w:val="0"/>
          <w:marRight w:val="0"/>
          <w:marTop w:val="150"/>
          <w:marBottom w:val="0"/>
          <w:divBdr>
            <w:top w:val="none" w:sz="0" w:space="0" w:color="auto"/>
            <w:left w:val="none" w:sz="0" w:space="0" w:color="auto"/>
            <w:bottom w:val="none" w:sz="0" w:space="0" w:color="auto"/>
            <w:right w:val="none" w:sz="0" w:space="0" w:color="auto"/>
          </w:divBdr>
          <w:divsChild>
            <w:div w:id="380711428">
              <w:marLeft w:val="1155"/>
              <w:marRight w:val="0"/>
              <w:marTop w:val="0"/>
              <w:marBottom w:val="0"/>
              <w:divBdr>
                <w:top w:val="none" w:sz="0" w:space="0" w:color="auto"/>
                <w:left w:val="none" w:sz="0" w:space="0" w:color="auto"/>
                <w:bottom w:val="none" w:sz="0" w:space="0" w:color="auto"/>
                <w:right w:val="none" w:sz="0" w:space="0" w:color="auto"/>
              </w:divBdr>
            </w:div>
            <w:div w:id="1467356373">
              <w:marLeft w:val="1155"/>
              <w:marRight w:val="0"/>
              <w:marTop w:val="0"/>
              <w:marBottom w:val="0"/>
              <w:divBdr>
                <w:top w:val="none" w:sz="0" w:space="0" w:color="auto"/>
                <w:left w:val="none" w:sz="0" w:space="0" w:color="auto"/>
                <w:bottom w:val="none" w:sz="0" w:space="0" w:color="auto"/>
                <w:right w:val="none" w:sz="0" w:space="0" w:color="auto"/>
              </w:divBdr>
            </w:div>
            <w:div w:id="1040667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100521506">
          <w:marLeft w:val="0"/>
          <w:marRight w:val="0"/>
          <w:marTop w:val="0"/>
          <w:marBottom w:val="0"/>
          <w:divBdr>
            <w:top w:val="none" w:sz="0" w:space="0" w:color="auto"/>
            <w:left w:val="none" w:sz="0" w:space="0" w:color="auto"/>
            <w:bottom w:val="none" w:sz="0" w:space="0" w:color="auto"/>
            <w:right w:val="none" w:sz="0" w:space="0" w:color="auto"/>
          </w:divBdr>
        </w:div>
        <w:div w:id="343634264">
          <w:marLeft w:val="0"/>
          <w:marRight w:val="0"/>
          <w:marTop w:val="150"/>
          <w:marBottom w:val="0"/>
          <w:divBdr>
            <w:top w:val="none" w:sz="0" w:space="0" w:color="auto"/>
            <w:left w:val="none" w:sz="0" w:space="0" w:color="auto"/>
            <w:bottom w:val="none" w:sz="0" w:space="0" w:color="auto"/>
            <w:right w:val="none" w:sz="0" w:space="0" w:color="auto"/>
          </w:divBdr>
          <w:divsChild>
            <w:div w:id="932781095">
              <w:marLeft w:val="1155"/>
              <w:marRight w:val="0"/>
              <w:marTop w:val="0"/>
              <w:marBottom w:val="0"/>
              <w:divBdr>
                <w:top w:val="none" w:sz="0" w:space="0" w:color="auto"/>
                <w:left w:val="none" w:sz="0" w:space="0" w:color="auto"/>
                <w:bottom w:val="none" w:sz="0" w:space="0" w:color="auto"/>
                <w:right w:val="none" w:sz="0" w:space="0" w:color="auto"/>
              </w:divBdr>
            </w:div>
            <w:div w:id="396631308">
              <w:marLeft w:val="1155"/>
              <w:marRight w:val="0"/>
              <w:marTop w:val="0"/>
              <w:marBottom w:val="0"/>
              <w:divBdr>
                <w:top w:val="none" w:sz="0" w:space="0" w:color="auto"/>
                <w:left w:val="none" w:sz="0" w:space="0" w:color="auto"/>
                <w:bottom w:val="none" w:sz="0" w:space="0" w:color="auto"/>
                <w:right w:val="none" w:sz="0" w:space="0" w:color="auto"/>
              </w:divBdr>
            </w:div>
            <w:div w:id="183448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781998">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559872">
      <w:bodyDiv w:val="1"/>
      <w:marLeft w:val="0"/>
      <w:marRight w:val="0"/>
      <w:marTop w:val="0"/>
      <w:marBottom w:val="0"/>
      <w:divBdr>
        <w:top w:val="none" w:sz="0" w:space="0" w:color="auto"/>
        <w:left w:val="none" w:sz="0" w:space="0" w:color="auto"/>
        <w:bottom w:val="none" w:sz="0" w:space="0" w:color="auto"/>
        <w:right w:val="none" w:sz="0" w:space="0" w:color="auto"/>
      </w:divBdr>
      <w:divsChild>
        <w:div w:id="1038313532">
          <w:marLeft w:val="0"/>
          <w:marRight w:val="0"/>
          <w:marTop w:val="0"/>
          <w:marBottom w:val="0"/>
          <w:divBdr>
            <w:top w:val="none" w:sz="0" w:space="0" w:color="auto"/>
            <w:left w:val="none" w:sz="0" w:space="0" w:color="auto"/>
            <w:bottom w:val="none" w:sz="0" w:space="0" w:color="auto"/>
            <w:right w:val="none" w:sz="0" w:space="0" w:color="auto"/>
          </w:divBdr>
        </w:div>
        <w:div w:id="75136502">
          <w:marLeft w:val="0"/>
          <w:marRight w:val="0"/>
          <w:marTop w:val="150"/>
          <w:marBottom w:val="0"/>
          <w:divBdr>
            <w:top w:val="none" w:sz="0" w:space="0" w:color="auto"/>
            <w:left w:val="none" w:sz="0" w:space="0" w:color="auto"/>
            <w:bottom w:val="none" w:sz="0" w:space="0" w:color="auto"/>
            <w:right w:val="none" w:sz="0" w:space="0" w:color="auto"/>
          </w:divBdr>
          <w:divsChild>
            <w:div w:id="1267270266">
              <w:marLeft w:val="1155"/>
              <w:marRight w:val="0"/>
              <w:marTop w:val="0"/>
              <w:marBottom w:val="0"/>
              <w:divBdr>
                <w:top w:val="none" w:sz="0" w:space="0" w:color="auto"/>
                <w:left w:val="none" w:sz="0" w:space="0" w:color="auto"/>
                <w:bottom w:val="none" w:sz="0" w:space="0" w:color="auto"/>
                <w:right w:val="none" w:sz="0" w:space="0" w:color="auto"/>
              </w:divBdr>
            </w:div>
            <w:div w:id="266623832">
              <w:marLeft w:val="1155"/>
              <w:marRight w:val="0"/>
              <w:marTop w:val="0"/>
              <w:marBottom w:val="0"/>
              <w:divBdr>
                <w:top w:val="none" w:sz="0" w:space="0" w:color="auto"/>
                <w:left w:val="none" w:sz="0" w:space="0" w:color="auto"/>
                <w:bottom w:val="none" w:sz="0" w:space="0" w:color="auto"/>
                <w:right w:val="none" w:sz="0" w:space="0" w:color="auto"/>
              </w:divBdr>
            </w:div>
            <w:div w:id="157276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13856">
      <w:bodyDiv w:val="1"/>
      <w:marLeft w:val="0"/>
      <w:marRight w:val="0"/>
      <w:marTop w:val="0"/>
      <w:marBottom w:val="0"/>
      <w:divBdr>
        <w:top w:val="none" w:sz="0" w:space="0" w:color="auto"/>
        <w:left w:val="none" w:sz="0" w:space="0" w:color="auto"/>
        <w:bottom w:val="none" w:sz="0" w:space="0" w:color="auto"/>
        <w:right w:val="none" w:sz="0" w:space="0" w:color="auto"/>
      </w:divBdr>
      <w:divsChild>
        <w:div w:id="1046760427">
          <w:marLeft w:val="0"/>
          <w:marRight w:val="0"/>
          <w:marTop w:val="0"/>
          <w:marBottom w:val="0"/>
          <w:divBdr>
            <w:top w:val="none" w:sz="0" w:space="0" w:color="auto"/>
            <w:left w:val="none" w:sz="0" w:space="0" w:color="auto"/>
            <w:bottom w:val="none" w:sz="0" w:space="0" w:color="auto"/>
            <w:right w:val="none" w:sz="0" w:space="0" w:color="auto"/>
          </w:divBdr>
        </w:div>
        <w:div w:id="544292941">
          <w:marLeft w:val="0"/>
          <w:marRight w:val="0"/>
          <w:marTop w:val="150"/>
          <w:marBottom w:val="0"/>
          <w:divBdr>
            <w:top w:val="none" w:sz="0" w:space="0" w:color="auto"/>
            <w:left w:val="none" w:sz="0" w:space="0" w:color="auto"/>
            <w:bottom w:val="none" w:sz="0" w:space="0" w:color="auto"/>
            <w:right w:val="none" w:sz="0" w:space="0" w:color="auto"/>
          </w:divBdr>
          <w:divsChild>
            <w:div w:id="654914366">
              <w:marLeft w:val="1155"/>
              <w:marRight w:val="0"/>
              <w:marTop w:val="0"/>
              <w:marBottom w:val="0"/>
              <w:divBdr>
                <w:top w:val="none" w:sz="0" w:space="0" w:color="auto"/>
                <w:left w:val="none" w:sz="0" w:space="0" w:color="auto"/>
                <w:bottom w:val="none" w:sz="0" w:space="0" w:color="auto"/>
                <w:right w:val="none" w:sz="0" w:space="0" w:color="auto"/>
              </w:divBdr>
            </w:div>
            <w:div w:id="1516848824">
              <w:marLeft w:val="1155"/>
              <w:marRight w:val="0"/>
              <w:marTop w:val="0"/>
              <w:marBottom w:val="0"/>
              <w:divBdr>
                <w:top w:val="none" w:sz="0" w:space="0" w:color="auto"/>
                <w:left w:val="none" w:sz="0" w:space="0" w:color="auto"/>
                <w:bottom w:val="none" w:sz="0" w:space="0" w:color="auto"/>
                <w:right w:val="none" w:sz="0" w:space="0" w:color="auto"/>
              </w:divBdr>
            </w:div>
            <w:div w:id="53111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58510">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671965">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0936691">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28829">
      <w:bodyDiv w:val="1"/>
      <w:marLeft w:val="0"/>
      <w:marRight w:val="0"/>
      <w:marTop w:val="0"/>
      <w:marBottom w:val="0"/>
      <w:divBdr>
        <w:top w:val="none" w:sz="0" w:space="0" w:color="auto"/>
        <w:left w:val="none" w:sz="0" w:space="0" w:color="auto"/>
        <w:bottom w:val="none" w:sz="0" w:space="0" w:color="auto"/>
        <w:right w:val="none" w:sz="0" w:space="0" w:color="auto"/>
      </w:divBdr>
      <w:divsChild>
        <w:div w:id="239491023">
          <w:marLeft w:val="0"/>
          <w:marRight w:val="0"/>
          <w:marTop w:val="0"/>
          <w:marBottom w:val="0"/>
          <w:divBdr>
            <w:top w:val="none" w:sz="0" w:space="0" w:color="auto"/>
            <w:left w:val="none" w:sz="0" w:space="0" w:color="auto"/>
            <w:bottom w:val="none" w:sz="0" w:space="0" w:color="auto"/>
            <w:right w:val="none" w:sz="0" w:space="0" w:color="auto"/>
          </w:divBdr>
        </w:div>
        <w:div w:id="1875726554">
          <w:marLeft w:val="0"/>
          <w:marRight w:val="0"/>
          <w:marTop w:val="150"/>
          <w:marBottom w:val="0"/>
          <w:divBdr>
            <w:top w:val="none" w:sz="0" w:space="0" w:color="auto"/>
            <w:left w:val="none" w:sz="0" w:space="0" w:color="auto"/>
            <w:bottom w:val="none" w:sz="0" w:space="0" w:color="auto"/>
            <w:right w:val="none" w:sz="0" w:space="0" w:color="auto"/>
          </w:divBdr>
          <w:divsChild>
            <w:div w:id="1808548101">
              <w:marLeft w:val="1155"/>
              <w:marRight w:val="0"/>
              <w:marTop w:val="0"/>
              <w:marBottom w:val="0"/>
              <w:divBdr>
                <w:top w:val="none" w:sz="0" w:space="0" w:color="auto"/>
                <w:left w:val="none" w:sz="0" w:space="0" w:color="auto"/>
                <w:bottom w:val="none" w:sz="0" w:space="0" w:color="auto"/>
                <w:right w:val="none" w:sz="0" w:space="0" w:color="auto"/>
              </w:divBdr>
            </w:div>
            <w:div w:id="2107186983">
              <w:marLeft w:val="1155"/>
              <w:marRight w:val="0"/>
              <w:marTop w:val="0"/>
              <w:marBottom w:val="0"/>
              <w:divBdr>
                <w:top w:val="none" w:sz="0" w:space="0" w:color="auto"/>
                <w:left w:val="none" w:sz="0" w:space="0" w:color="auto"/>
                <w:bottom w:val="none" w:sz="0" w:space="0" w:color="auto"/>
                <w:right w:val="none" w:sz="0" w:space="0" w:color="auto"/>
              </w:divBdr>
            </w:div>
            <w:div w:id="928807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638000">
      <w:bodyDiv w:val="1"/>
      <w:marLeft w:val="0"/>
      <w:marRight w:val="0"/>
      <w:marTop w:val="0"/>
      <w:marBottom w:val="0"/>
      <w:divBdr>
        <w:top w:val="none" w:sz="0" w:space="0" w:color="auto"/>
        <w:left w:val="none" w:sz="0" w:space="0" w:color="auto"/>
        <w:bottom w:val="none" w:sz="0" w:space="0" w:color="auto"/>
        <w:right w:val="none" w:sz="0" w:space="0" w:color="auto"/>
      </w:divBdr>
      <w:divsChild>
        <w:div w:id="58210195">
          <w:marLeft w:val="0"/>
          <w:marRight w:val="0"/>
          <w:marTop w:val="0"/>
          <w:marBottom w:val="0"/>
          <w:divBdr>
            <w:top w:val="none" w:sz="0" w:space="0" w:color="auto"/>
            <w:left w:val="none" w:sz="0" w:space="0" w:color="auto"/>
            <w:bottom w:val="none" w:sz="0" w:space="0" w:color="auto"/>
            <w:right w:val="none" w:sz="0" w:space="0" w:color="auto"/>
          </w:divBdr>
        </w:div>
        <w:div w:id="859927749">
          <w:marLeft w:val="0"/>
          <w:marRight w:val="0"/>
          <w:marTop w:val="150"/>
          <w:marBottom w:val="0"/>
          <w:divBdr>
            <w:top w:val="none" w:sz="0" w:space="0" w:color="auto"/>
            <w:left w:val="none" w:sz="0" w:space="0" w:color="auto"/>
            <w:bottom w:val="none" w:sz="0" w:space="0" w:color="auto"/>
            <w:right w:val="none" w:sz="0" w:space="0" w:color="auto"/>
          </w:divBdr>
          <w:divsChild>
            <w:div w:id="1187015422">
              <w:marLeft w:val="1155"/>
              <w:marRight w:val="0"/>
              <w:marTop w:val="0"/>
              <w:marBottom w:val="0"/>
              <w:divBdr>
                <w:top w:val="none" w:sz="0" w:space="0" w:color="auto"/>
                <w:left w:val="none" w:sz="0" w:space="0" w:color="auto"/>
                <w:bottom w:val="none" w:sz="0" w:space="0" w:color="auto"/>
                <w:right w:val="none" w:sz="0" w:space="0" w:color="auto"/>
              </w:divBdr>
            </w:div>
            <w:div w:id="726488351">
              <w:marLeft w:val="1155"/>
              <w:marRight w:val="0"/>
              <w:marTop w:val="0"/>
              <w:marBottom w:val="0"/>
              <w:divBdr>
                <w:top w:val="none" w:sz="0" w:space="0" w:color="auto"/>
                <w:left w:val="none" w:sz="0" w:space="0" w:color="auto"/>
                <w:bottom w:val="none" w:sz="0" w:space="0" w:color="auto"/>
                <w:right w:val="none" w:sz="0" w:space="0" w:color="auto"/>
              </w:divBdr>
            </w:div>
            <w:div w:id="42002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71639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371059">
      <w:bodyDiv w:val="1"/>
      <w:marLeft w:val="0"/>
      <w:marRight w:val="0"/>
      <w:marTop w:val="0"/>
      <w:marBottom w:val="0"/>
      <w:divBdr>
        <w:top w:val="none" w:sz="0" w:space="0" w:color="auto"/>
        <w:left w:val="none" w:sz="0" w:space="0" w:color="auto"/>
        <w:bottom w:val="none" w:sz="0" w:space="0" w:color="auto"/>
        <w:right w:val="none" w:sz="0" w:space="0" w:color="auto"/>
      </w:divBdr>
      <w:divsChild>
        <w:div w:id="1759447754">
          <w:marLeft w:val="0"/>
          <w:marRight w:val="0"/>
          <w:marTop w:val="0"/>
          <w:marBottom w:val="0"/>
          <w:divBdr>
            <w:top w:val="none" w:sz="0" w:space="0" w:color="auto"/>
            <w:left w:val="none" w:sz="0" w:space="0" w:color="auto"/>
            <w:bottom w:val="none" w:sz="0" w:space="0" w:color="auto"/>
            <w:right w:val="none" w:sz="0" w:space="0" w:color="auto"/>
          </w:divBdr>
        </w:div>
        <w:div w:id="1757745075">
          <w:marLeft w:val="0"/>
          <w:marRight w:val="0"/>
          <w:marTop w:val="150"/>
          <w:marBottom w:val="0"/>
          <w:divBdr>
            <w:top w:val="none" w:sz="0" w:space="0" w:color="auto"/>
            <w:left w:val="none" w:sz="0" w:space="0" w:color="auto"/>
            <w:bottom w:val="none" w:sz="0" w:space="0" w:color="auto"/>
            <w:right w:val="none" w:sz="0" w:space="0" w:color="auto"/>
          </w:divBdr>
          <w:divsChild>
            <w:div w:id="1042902679">
              <w:marLeft w:val="1155"/>
              <w:marRight w:val="0"/>
              <w:marTop w:val="0"/>
              <w:marBottom w:val="0"/>
              <w:divBdr>
                <w:top w:val="none" w:sz="0" w:space="0" w:color="auto"/>
                <w:left w:val="none" w:sz="0" w:space="0" w:color="auto"/>
                <w:bottom w:val="none" w:sz="0" w:space="0" w:color="auto"/>
                <w:right w:val="none" w:sz="0" w:space="0" w:color="auto"/>
              </w:divBdr>
            </w:div>
            <w:div w:id="936906979">
              <w:marLeft w:val="1155"/>
              <w:marRight w:val="0"/>
              <w:marTop w:val="0"/>
              <w:marBottom w:val="0"/>
              <w:divBdr>
                <w:top w:val="none" w:sz="0" w:space="0" w:color="auto"/>
                <w:left w:val="none" w:sz="0" w:space="0" w:color="auto"/>
                <w:bottom w:val="none" w:sz="0" w:space="0" w:color="auto"/>
                <w:right w:val="none" w:sz="0" w:space="0" w:color="auto"/>
              </w:divBdr>
            </w:div>
            <w:div w:id="14358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0811">
      <w:bodyDiv w:val="1"/>
      <w:marLeft w:val="0"/>
      <w:marRight w:val="0"/>
      <w:marTop w:val="0"/>
      <w:marBottom w:val="0"/>
      <w:divBdr>
        <w:top w:val="none" w:sz="0" w:space="0" w:color="auto"/>
        <w:left w:val="none" w:sz="0" w:space="0" w:color="auto"/>
        <w:bottom w:val="none" w:sz="0" w:space="0" w:color="auto"/>
        <w:right w:val="none" w:sz="0" w:space="0" w:color="auto"/>
      </w:divBdr>
      <w:divsChild>
        <w:div w:id="480540079">
          <w:marLeft w:val="0"/>
          <w:marRight w:val="0"/>
          <w:marTop w:val="0"/>
          <w:marBottom w:val="0"/>
          <w:divBdr>
            <w:top w:val="none" w:sz="0" w:space="0" w:color="auto"/>
            <w:left w:val="none" w:sz="0" w:space="0" w:color="auto"/>
            <w:bottom w:val="none" w:sz="0" w:space="0" w:color="auto"/>
            <w:right w:val="none" w:sz="0" w:space="0" w:color="auto"/>
          </w:divBdr>
        </w:div>
        <w:div w:id="976956902">
          <w:marLeft w:val="0"/>
          <w:marRight w:val="0"/>
          <w:marTop w:val="150"/>
          <w:marBottom w:val="0"/>
          <w:divBdr>
            <w:top w:val="none" w:sz="0" w:space="0" w:color="auto"/>
            <w:left w:val="none" w:sz="0" w:space="0" w:color="auto"/>
            <w:bottom w:val="none" w:sz="0" w:space="0" w:color="auto"/>
            <w:right w:val="none" w:sz="0" w:space="0" w:color="auto"/>
          </w:divBdr>
          <w:divsChild>
            <w:div w:id="701591998">
              <w:marLeft w:val="1155"/>
              <w:marRight w:val="0"/>
              <w:marTop w:val="0"/>
              <w:marBottom w:val="0"/>
              <w:divBdr>
                <w:top w:val="none" w:sz="0" w:space="0" w:color="auto"/>
                <w:left w:val="none" w:sz="0" w:space="0" w:color="auto"/>
                <w:bottom w:val="none" w:sz="0" w:space="0" w:color="auto"/>
                <w:right w:val="none" w:sz="0" w:space="0" w:color="auto"/>
              </w:divBdr>
            </w:div>
            <w:div w:id="1066609093">
              <w:marLeft w:val="1155"/>
              <w:marRight w:val="0"/>
              <w:marTop w:val="0"/>
              <w:marBottom w:val="0"/>
              <w:divBdr>
                <w:top w:val="none" w:sz="0" w:space="0" w:color="auto"/>
                <w:left w:val="none" w:sz="0" w:space="0" w:color="auto"/>
                <w:bottom w:val="none" w:sz="0" w:space="0" w:color="auto"/>
                <w:right w:val="none" w:sz="0" w:space="0" w:color="auto"/>
              </w:divBdr>
            </w:div>
            <w:div w:id="194118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457382">
      <w:bodyDiv w:val="1"/>
      <w:marLeft w:val="0"/>
      <w:marRight w:val="0"/>
      <w:marTop w:val="0"/>
      <w:marBottom w:val="0"/>
      <w:divBdr>
        <w:top w:val="none" w:sz="0" w:space="0" w:color="auto"/>
        <w:left w:val="none" w:sz="0" w:space="0" w:color="auto"/>
        <w:bottom w:val="none" w:sz="0" w:space="0" w:color="auto"/>
        <w:right w:val="none" w:sz="0" w:space="0" w:color="auto"/>
      </w:divBdr>
      <w:divsChild>
        <w:div w:id="1644770472">
          <w:marLeft w:val="0"/>
          <w:marRight w:val="0"/>
          <w:marTop w:val="0"/>
          <w:marBottom w:val="0"/>
          <w:divBdr>
            <w:top w:val="none" w:sz="0" w:space="0" w:color="auto"/>
            <w:left w:val="none" w:sz="0" w:space="0" w:color="auto"/>
            <w:bottom w:val="none" w:sz="0" w:space="0" w:color="auto"/>
            <w:right w:val="none" w:sz="0" w:space="0" w:color="auto"/>
          </w:divBdr>
        </w:div>
        <w:div w:id="1392383253">
          <w:marLeft w:val="0"/>
          <w:marRight w:val="0"/>
          <w:marTop w:val="150"/>
          <w:marBottom w:val="0"/>
          <w:divBdr>
            <w:top w:val="none" w:sz="0" w:space="0" w:color="auto"/>
            <w:left w:val="none" w:sz="0" w:space="0" w:color="auto"/>
            <w:bottom w:val="none" w:sz="0" w:space="0" w:color="auto"/>
            <w:right w:val="none" w:sz="0" w:space="0" w:color="auto"/>
          </w:divBdr>
          <w:divsChild>
            <w:div w:id="83038015">
              <w:marLeft w:val="1155"/>
              <w:marRight w:val="0"/>
              <w:marTop w:val="0"/>
              <w:marBottom w:val="0"/>
              <w:divBdr>
                <w:top w:val="none" w:sz="0" w:space="0" w:color="auto"/>
                <w:left w:val="none" w:sz="0" w:space="0" w:color="auto"/>
                <w:bottom w:val="none" w:sz="0" w:space="0" w:color="auto"/>
                <w:right w:val="none" w:sz="0" w:space="0" w:color="auto"/>
              </w:divBdr>
            </w:div>
            <w:div w:id="1737779137">
              <w:marLeft w:val="1155"/>
              <w:marRight w:val="0"/>
              <w:marTop w:val="0"/>
              <w:marBottom w:val="0"/>
              <w:divBdr>
                <w:top w:val="none" w:sz="0" w:space="0" w:color="auto"/>
                <w:left w:val="none" w:sz="0" w:space="0" w:color="auto"/>
                <w:bottom w:val="none" w:sz="0" w:space="0" w:color="auto"/>
                <w:right w:val="none" w:sz="0" w:space="0" w:color="auto"/>
              </w:divBdr>
            </w:div>
            <w:div w:id="15600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26447">
      <w:bodyDiv w:val="1"/>
      <w:marLeft w:val="0"/>
      <w:marRight w:val="0"/>
      <w:marTop w:val="0"/>
      <w:marBottom w:val="0"/>
      <w:divBdr>
        <w:top w:val="none" w:sz="0" w:space="0" w:color="auto"/>
        <w:left w:val="none" w:sz="0" w:space="0" w:color="auto"/>
        <w:bottom w:val="none" w:sz="0" w:space="0" w:color="auto"/>
        <w:right w:val="none" w:sz="0" w:space="0" w:color="auto"/>
      </w:divBdr>
      <w:divsChild>
        <w:div w:id="1770589396">
          <w:marLeft w:val="0"/>
          <w:marRight w:val="0"/>
          <w:marTop w:val="0"/>
          <w:marBottom w:val="0"/>
          <w:divBdr>
            <w:top w:val="none" w:sz="0" w:space="0" w:color="auto"/>
            <w:left w:val="none" w:sz="0" w:space="0" w:color="auto"/>
            <w:bottom w:val="none" w:sz="0" w:space="0" w:color="auto"/>
            <w:right w:val="none" w:sz="0" w:space="0" w:color="auto"/>
          </w:divBdr>
        </w:div>
        <w:div w:id="317729741">
          <w:marLeft w:val="0"/>
          <w:marRight w:val="0"/>
          <w:marTop w:val="150"/>
          <w:marBottom w:val="0"/>
          <w:divBdr>
            <w:top w:val="none" w:sz="0" w:space="0" w:color="auto"/>
            <w:left w:val="none" w:sz="0" w:space="0" w:color="auto"/>
            <w:bottom w:val="none" w:sz="0" w:space="0" w:color="auto"/>
            <w:right w:val="none" w:sz="0" w:space="0" w:color="auto"/>
          </w:divBdr>
          <w:divsChild>
            <w:div w:id="1807046924">
              <w:marLeft w:val="1155"/>
              <w:marRight w:val="0"/>
              <w:marTop w:val="0"/>
              <w:marBottom w:val="0"/>
              <w:divBdr>
                <w:top w:val="none" w:sz="0" w:space="0" w:color="auto"/>
                <w:left w:val="none" w:sz="0" w:space="0" w:color="auto"/>
                <w:bottom w:val="none" w:sz="0" w:space="0" w:color="auto"/>
                <w:right w:val="none" w:sz="0" w:space="0" w:color="auto"/>
              </w:divBdr>
            </w:div>
            <w:div w:id="1014770657">
              <w:marLeft w:val="1155"/>
              <w:marRight w:val="0"/>
              <w:marTop w:val="0"/>
              <w:marBottom w:val="0"/>
              <w:divBdr>
                <w:top w:val="none" w:sz="0" w:space="0" w:color="auto"/>
                <w:left w:val="none" w:sz="0" w:space="0" w:color="auto"/>
                <w:bottom w:val="none" w:sz="0" w:space="0" w:color="auto"/>
                <w:right w:val="none" w:sz="0" w:space="0" w:color="auto"/>
              </w:divBdr>
            </w:div>
            <w:div w:id="169615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605244">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5919002">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26654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384152">
      <w:bodyDiv w:val="1"/>
      <w:marLeft w:val="0"/>
      <w:marRight w:val="0"/>
      <w:marTop w:val="0"/>
      <w:marBottom w:val="0"/>
      <w:divBdr>
        <w:top w:val="none" w:sz="0" w:space="0" w:color="auto"/>
        <w:left w:val="none" w:sz="0" w:space="0" w:color="auto"/>
        <w:bottom w:val="none" w:sz="0" w:space="0" w:color="auto"/>
        <w:right w:val="none" w:sz="0" w:space="0" w:color="auto"/>
      </w:divBdr>
      <w:divsChild>
        <w:div w:id="1492864687">
          <w:marLeft w:val="0"/>
          <w:marRight w:val="0"/>
          <w:marTop w:val="0"/>
          <w:marBottom w:val="0"/>
          <w:divBdr>
            <w:top w:val="none" w:sz="0" w:space="0" w:color="auto"/>
            <w:left w:val="none" w:sz="0" w:space="0" w:color="auto"/>
            <w:bottom w:val="none" w:sz="0" w:space="0" w:color="auto"/>
            <w:right w:val="none" w:sz="0" w:space="0" w:color="auto"/>
          </w:divBdr>
        </w:div>
        <w:div w:id="2109033109">
          <w:marLeft w:val="0"/>
          <w:marRight w:val="0"/>
          <w:marTop w:val="150"/>
          <w:marBottom w:val="0"/>
          <w:divBdr>
            <w:top w:val="none" w:sz="0" w:space="0" w:color="auto"/>
            <w:left w:val="none" w:sz="0" w:space="0" w:color="auto"/>
            <w:bottom w:val="none" w:sz="0" w:space="0" w:color="auto"/>
            <w:right w:val="none" w:sz="0" w:space="0" w:color="auto"/>
          </w:divBdr>
          <w:divsChild>
            <w:div w:id="1120295847">
              <w:marLeft w:val="1155"/>
              <w:marRight w:val="0"/>
              <w:marTop w:val="0"/>
              <w:marBottom w:val="0"/>
              <w:divBdr>
                <w:top w:val="none" w:sz="0" w:space="0" w:color="auto"/>
                <w:left w:val="none" w:sz="0" w:space="0" w:color="auto"/>
                <w:bottom w:val="none" w:sz="0" w:space="0" w:color="auto"/>
                <w:right w:val="none" w:sz="0" w:space="0" w:color="auto"/>
              </w:divBdr>
            </w:div>
            <w:div w:id="1038551602">
              <w:marLeft w:val="1155"/>
              <w:marRight w:val="0"/>
              <w:marTop w:val="0"/>
              <w:marBottom w:val="0"/>
              <w:divBdr>
                <w:top w:val="none" w:sz="0" w:space="0" w:color="auto"/>
                <w:left w:val="none" w:sz="0" w:space="0" w:color="auto"/>
                <w:bottom w:val="none" w:sz="0" w:space="0" w:color="auto"/>
                <w:right w:val="none" w:sz="0" w:space="0" w:color="auto"/>
              </w:divBdr>
            </w:div>
            <w:div w:id="87688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461189">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773824">
      <w:bodyDiv w:val="1"/>
      <w:marLeft w:val="0"/>
      <w:marRight w:val="0"/>
      <w:marTop w:val="0"/>
      <w:marBottom w:val="0"/>
      <w:divBdr>
        <w:top w:val="none" w:sz="0" w:space="0" w:color="auto"/>
        <w:left w:val="none" w:sz="0" w:space="0" w:color="auto"/>
        <w:bottom w:val="none" w:sz="0" w:space="0" w:color="auto"/>
        <w:right w:val="none" w:sz="0" w:space="0" w:color="auto"/>
      </w:divBdr>
      <w:divsChild>
        <w:div w:id="1775635988">
          <w:marLeft w:val="0"/>
          <w:marRight w:val="0"/>
          <w:marTop w:val="0"/>
          <w:marBottom w:val="0"/>
          <w:divBdr>
            <w:top w:val="none" w:sz="0" w:space="0" w:color="auto"/>
            <w:left w:val="none" w:sz="0" w:space="0" w:color="auto"/>
            <w:bottom w:val="none" w:sz="0" w:space="0" w:color="auto"/>
            <w:right w:val="none" w:sz="0" w:space="0" w:color="auto"/>
          </w:divBdr>
        </w:div>
        <w:div w:id="1275288371">
          <w:marLeft w:val="0"/>
          <w:marRight w:val="0"/>
          <w:marTop w:val="150"/>
          <w:marBottom w:val="0"/>
          <w:divBdr>
            <w:top w:val="none" w:sz="0" w:space="0" w:color="auto"/>
            <w:left w:val="none" w:sz="0" w:space="0" w:color="auto"/>
            <w:bottom w:val="none" w:sz="0" w:space="0" w:color="auto"/>
            <w:right w:val="none" w:sz="0" w:space="0" w:color="auto"/>
          </w:divBdr>
          <w:divsChild>
            <w:div w:id="42221823">
              <w:marLeft w:val="1155"/>
              <w:marRight w:val="0"/>
              <w:marTop w:val="0"/>
              <w:marBottom w:val="0"/>
              <w:divBdr>
                <w:top w:val="none" w:sz="0" w:space="0" w:color="auto"/>
                <w:left w:val="none" w:sz="0" w:space="0" w:color="auto"/>
                <w:bottom w:val="none" w:sz="0" w:space="0" w:color="auto"/>
                <w:right w:val="none" w:sz="0" w:space="0" w:color="auto"/>
              </w:divBdr>
            </w:div>
            <w:div w:id="493381005">
              <w:marLeft w:val="1155"/>
              <w:marRight w:val="0"/>
              <w:marTop w:val="0"/>
              <w:marBottom w:val="0"/>
              <w:divBdr>
                <w:top w:val="none" w:sz="0" w:space="0" w:color="auto"/>
                <w:left w:val="none" w:sz="0" w:space="0" w:color="auto"/>
                <w:bottom w:val="none" w:sz="0" w:space="0" w:color="auto"/>
                <w:right w:val="none" w:sz="0" w:space="0" w:color="auto"/>
              </w:divBdr>
            </w:div>
            <w:div w:id="199402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624424">
      <w:bodyDiv w:val="1"/>
      <w:marLeft w:val="0"/>
      <w:marRight w:val="0"/>
      <w:marTop w:val="0"/>
      <w:marBottom w:val="0"/>
      <w:divBdr>
        <w:top w:val="none" w:sz="0" w:space="0" w:color="auto"/>
        <w:left w:val="none" w:sz="0" w:space="0" w:color="auto"/>
        <w:bottom w:val="none" w:sz="0" w:space="0" w:color="auto"/>
        <w:right w:val="none" w:sz="0" w:space="0" w:color="auto"/>
      </w:divBdr>
      <w:divsChild>
        <w:div w:id="1244340904">
          <w:marLeft w:val="0"/>
          <w:marRight w:val="0"/>
          <w:marTop w:val="0"/>
          <w:marBottom w:val="0"/>
          <w:divBdr>
            <w:top w:val="none" w:sz="0" w:space="0" w:color="auto"/>
            <w:left w:val="none" w:sz="0" w:space="0" w:color="auto"/>
            <w:bottom w:val="none" w:sz="0" w:space="0" w:color="auto"/>
            <w:right w:val="none" w:sz="0" w:space="0" w:color="auto"/>
          </w:divBdr>
        </w:div>
        <w:div w:id="1468086232">
          <w:marLeft w:val="0"/>
          <w:marRight w:val="0"/>
          <w:marTop w:val="150"/>
          <w:marBottom w:val="0"/>
          <w:divBdr>
            <w:top w:val="none" w:sz="0" w:space="0" w:color="auto"/>
            <w:left w:val="none" w:sz="0" w:space="0" w:color="auto"/>
            <w:bottom w:val="none" w:sz="0" w:space="0" w:color="auto"/>
            <w:right w:val="none" w:sz="0" w:space="0" w:color="auto"/>
          </w:divBdr>
          <w:divsChild>
            <w:div w:id="1350133281">
              <w:marLeft w:val="1155"/>
              <w:marRight w:val="0"/>
              <w:marTop w:val="0"/>
              <w:marBottom w:val="0"/>
              <w:divBdr>
                <w:top w:val="none" w:sz="0" w:space="0" w:color="auto"/>
                <w:left w:val="none" w:sz="0" w:space="0" w:color="auto"/>
                <w:bottom w:val="none" w:sz="0" w:space="0" w:color="auto"/>
                <w:right w:val="none" w:sz="0" w:space="0" w:color="auto"/>
              </w:divBdr>
            </w:div>
            <w:div w:id="632173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35739">
      <w:bodyDiv w:val="1"/>
      <w:marLeft w:val="0"/>
      <w:marRight w:val="0"/>
      <w:marTop w:val="0"/>
      <w:marBottom w:val="0"/>
      <w:divBdr>
        <w:top w:val="none" w:sz="0" w:space="0" w:color="auto"/>
        <w:left w:val="none" w:sz="0" w:space="0" w:color="auto"/>
        <w:bottom w:val="none" w:sz="0" w:space="0" w:color="auto"/>
        <w:right w:val="none" w:sz="0" w:space="0" w:color="auto"/>
      </w:divBdr>
      <w:divsChild>
        <w:div w:id="1086154497">
          <w:marLeft w:val="0"/>
          <w:marRight w:val="0"/>
          <w:marTop w:val="0"/>
          <w:marBottom w:val="0"/>
          <w:divBdr>
            <w:top w:val="none" w:sz="0" w:space="0" w:color="auto"/>
            <w:left w:val="none" w:sz="0" w:space="0" w:color="auto"/>
            <w:bottom w:val="none" w:sz="0" w:space="0" w:color="auto"/>
            <w:right w:val="none" w:sz="0" w:space="0" w:color="auto"/>
          </w:divBdr>
        </w:div>
        <w:div w:id="1293631708">
          <w:marLeft w:val="0"/>
          <w:marRight w:val="0"/>
          <w:marTop w:val="150"/>
          <w:marBottom w:val="0"/>
          <w:divBdr>
            <w:top w:val="none" w:sz="0" w:space="0" w:color="auto"/>
            <w:left w:val="none" w:sz="0" w:space="0" w:color="auto"/>
            <w:bottom w:val="none" w:sz="0" w:space="0" w:color="auto"/>
            <w:right w:val="none" w:sz="0" w:space="0" w:color="auto"/>
          </w:divBdr>
          <w:divsChild>
            <w:div w:id="80682638">
              <w:marLeft w:val="1155"/>
              <w:marRight w:val="0"/>
              <w:marTop w:val="0"/>
              <w:marBottom w:val="0"/>
              <w:divBdr>
                <w:top w:val="none" w:sz="0" w:space="0" w:color="auto"/>
                <w:left w:val="none" w:sz="0" w:space="0" w:color="auto"/>
                <w:bottom w:val="none" w:sz="0" w:space="0" w:color="auto"/>
                <w:right w:val="none" w:sz="0" w:space="0" w:color="auto"/>
              </w:divBdr>
            </w:div>
            <w:div w:id="961424286">
              <w:marLeft w:val="1155"/>
              <w:marRight w:val="0"/>
              <w:marTop w:val="0"/>
              <w:marBottom w:val="0"/>
              <w:divBdr>
                <w:top w:val="none" w:sz="0" w:space="0" w:color="auto"/>
                <w:left w:val="none" w:sz="0" w:space="0" w:color="auto"/>
                <w:bottom w:val="none" w:sz="0" w:space="0" w:color="auto"/>
                <w:right w:val="none" w:sz="0" w:space="0" w:color="auto"/>
              </w:divBdr>
            </w:div>
            <w:div w:id="1622610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42137">
      <w:bodyDiv w:val="1"/>
      <w:marLeft w:val="0"/>
      <w:marRight w:val="0"/>
      <w:marTop w:val="0"/>
      <w:marBottom w:val="0"/>
      <w:divBdr>
        <w:top w:val="none" w:sz="0" w:space="0" w:color="auto"/>
        <w:left w:val="none" w:sz="0" w:space="0" w:color="auto"/>
        <w:bottom w:val="none" w:sz="0" w:space="0" w:color="auto"/>
        <w:right w:val="none" w:sz="0" w:space="0" w:color="auto"/>
      </w:divBdr>
      <w:divsChild>
        <w:div w:id="2112121666">
          <w:marLeft w:val="0"/>
          <w:marRight w:val="0"/>
          <w:marTop w:val="0"/>
          <w:marBottom w:val="0"/>
          <w:divBdr>
            <w:top w:val="none" w:sz="0" w:space="0" w:color="auto"/>
            <w:left w:val="none" w:sz="0" w:space="0" w:color="auto"/>
            <w:bottom w:val="none" w:sz="0" w:space="0" w:color="auto"/>
            <w:right w:val="none" w:sz="0" w:space="0" w:color="auto"/>
          </w:divBdr>
        </w:div>
        <w:div w:id="563641018">
          <w:marLeft w:val="0"/>
          <w:marRight w:val="0"/>
          <w:marTop w:val="150"/>
          <w:marBottom w:val="0"/>
          <w:divBdr>
            <w:top w:val="none" w:sz="0" w:space="0" w:color="auto"/>
            <w:left w:val="none" w:sz="0" w:space="0" w:color="auto"/>
            <w:bottom w:val="none" w:sz="0" w:space="0" w:color="auto"/>
            <w:right w:val="none" w:sz="0" w:space="0" w:color="auto"/>
          </w:divBdr>
          <w:divsChild>
            <w:div w:id="1170103486">
              <w:marLeft w:val="1155"/>
              <w:marRight w:val="0"/>
              <w:marTop w:val="0"/>
              <w:marBottom w:val="0"/>
              <w:divBdr>
                <w:top w:val="none" w:sz="0" w:space="0" w:color="auto"/>
                <w:left w:val="none" w:sz="0" w:space="0" w:color="auto"/>
                <w:bottom w:val="none" w:sz="0" w:space="0" w:color="auto"/>
                <w:right w:val="none" w:sz="0" w:space="0" w:color="auto"/>
              </w:divBdr>
            </w:div>
            <w:div w:id="10108796">
              <w:marLeft w:val="1155"/>
              <w:marRight w:val="0"/>
              <w:marTop w:val="0"/>
              <w:marBottom w:val="0"/>
              <w:divBdr>
                <w:top w:val="none" w:sz="0" w:space="0" w:color="auto"/>
                <w:left w:val="none" w:sz="0" w:space="0" w:color="auto"/>
                <w:bottom w:val="none" w:sz="0" w:space="0" w:color="auto"/>
                <w:right w:val="none" w:sz="0" w:space="0" w:color="auto"/>
              </w:divBdr>
            </w:div>
            <w:div w:id="633564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5723">
      <w:bodyDiv w:val="1"/>
      <w:marLeft w:val="0"/>
      <w:marRight w:val="0"/>
      <w:marTop w:val="0"/>
      <w:marBottom w:val="0"/>
      <w:divBdr>
        <w:top w:val="none" w:sz="0" w:space="0" w:color="auto"/>
        <w:left w:val="none" w:sz="0" w:space="0" w:color="auto"/>
        <w:bottom w:val="none" w:sz="0" w:space="0" w:color="auto"/>
        <w:right w:val="none" w:sz="0" w:space="0" w:color="auto"/>
      </w:divBdr>
      <w:divsChild>
        <w:div w:id="2030444403">
          <w:marLeft w:val="0"/>
          <w:marRight w:val="0"/>
          <w:marTop w:val="0"/>
          <w:marBottom w:val="0"/>
          <w:divBdr>
            <w:top w:val="none" w:sz="0" w:space="0" w:color="auto"/>
            <w:left w:val="none" w:sz="0" w:space="0" w:color="auto"/>
            <w:bottom w:val="none" w:sz="0" w:space="0" w:color="auto"/>
            <w:right w:val="none" w:sz="0" w:space="0" w:color="auto"/>
          </w:divBdr>
        </w:div>
        <w:div w:id="1802728282">
          <w:marLeft w:val="0"/>
          <w:marRight w:val="0"/>
          <w:marTop w:val="150"/>
          <w:marBottom w:val="0"/>
          <w:divBdr>
            <w:top w:val="none" w:sz="0" w:space="0" w:color="auto"/>
            <w:left w:val="none" w:sz="0" w:space="0" w:color="auto"/>
            <w:bottom w:val="none" w:sz="0" w:space="0" w:color="auto"/>
            <w:right w:val="none" w:sz="0" w:space="0" w:color="auto"/>
          </w:divBdr>
          <w:divsChild>
            <w:div w:id="1105536657">
              <w:marLeft w:val="1155"/>
              <w:marRight w:val="0"/>
              <w:marTop w:val="0"/>
              <w:marBottom w:val="0"/>
              <w:divBdr>
                <w:top w:val="none" w:sz="0" w:space="0" w:color="auto"/>
                <w:left w:val="none" w:sz="0" w:space="0" w:color="auto"/>
                <w:bottom w:val="none" w:sz="0" w:space="0" w:color="auto"/>
                <w:right w:val="none" w:sz="0" w:space="0" w:color="auto"/>
              </w:divBdr>
            </w:div>
            <w:div w:id="495920121">
              <w:marLeft w:val="1155"/>
              <w:marRight w:val="0"/>
              <w:marTop w:val="0"/>
              <w:marBottom w:val="0"/>
              <w:divBdr>
                <w:top w:val="none" w:sz="0" w:space="0" w:color="auto"/>
                <w:left w:val="none" w:sz="0" w:space="0" w:color="auto"/>
                <w:bottom w:val="none" w:sz="0" w:space="0" w:color="auto"/>
                <w:right w:val="none" w:sz="0" w:space="0" w:color="auto"/>
              </w:divBdr>
            </w:div>
            <w:div w:id="515119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13375">
      <w:bodyDiv w:val="1"/>
      <w:marLeft w:val="0"/>
      <w:marRight w:val="0"/>
      <w:marTop w:val="0"/>
      <w:marBottom w:val="0"/>
      <w:divBdr>
        <w:top w:val="none" w:sz="0" w:space="0" w:color="auto"/>
        <w:left w:val="none" w:sz="0" w:space="0" w:color="auto"/>
        <w:bottom w:val="none" w:sz="0" w:space="0" w:color="auto"/>
        <w:right w:val="none" w:sz="0" w:space="0" w:color="auto"/>
      </w:divBdr>
    </w:div>
    <w:div w:id="1680815268">
      <w:bodyDiv w:val="1"/>
      <w:marLeft w:val="0"/>
      <w:marRight w:val="0"/>
      <w:marTop w:val="0"/>
      <w:marBottom w:val="0"/>
      <w:divBdr>
        <w:top w:val="none" w:sz="0" w:space="0" w:color="auto"/>
        <w:left w:val="none" w:sz="0" w:space="0" w:color="auto"/>
        <w:bottom w:val="none" w:sz="0" w:space="0" w:color="auto"/>
        <w:right w:val="none" w:sz="0" w:space="0" w:color="auto"/>
      </w:divBdr>
      <w:divsChild>
        <w:div w:id="558444690">
          <w:marLeft w:val="0"/>
          <w:marRight w:val="0"/>
          <w:marTop w:val="0"/>
          <w:marBottom w:val="0"/>
          <w:divBdr>
            <w:top w:val="none" w:sz="0" w:space="0" w:color="auto"/>
            <w:left w:val="none" w:sz="0" w:space="0" w:color="auto"/>
            <w:bottom w:val="none" w:sz="0" w:space="0" w:color="auto"/>
            <w:right w:val="none" w:sz="0" w:space="0" w:color="auto"/>
          </w:divBdr>
        </w:div>
        <w:div w:id="465125396">
          <w:marLeft w:val="0"/>
          <w:marRight w:val="0"/>
          <w:marTop w:val="150"/>
          <w:marBottom w:val="0"/>
          <w:divBdr>
            <w:top w:val="none" w:sz="0" w:space="0" w:color="auto"/>
            <w:left w:val="none" w:sz="0" w:space="0" w:color="auto"/>
            <w:bottom w:val="none" w:sz="0" w:space="0" w:color="auto"/>
            <w:right w:val="none" w:sz="0" w:space="0" w:color="auto"/>
          </w:divBdr>
          <w:divsChild>
            <w:div w:id="1469395973">
              <w:marLeft w:val="1155"/>
              <w:marRight w:val="0"/>
              <w:marTop w:val="0"/>
              <w:marBottom w:val="0"/>
              <w:divBdr>
                <w:top w:val="none" w:sz="0" w:space="0" w:color="auto"/>
                <w:left w:val="none" w:sz="0" w:space="0" w:color="auto"/>
                <w:bottom w:val="none" w:sz="0" w:space="0" w:color="auto"/>
                <w:right w:val="none" w:sz="0" w:space="0" w:color="auto"/>
              </w:divBdr>
            </w:div>
            <w:div w:id="1133865193">
              <w:marLeft w:val="1155"/>
              <w:marRight w:val="0"/>
              <w:marTop w:val="0"/>
              <w:marBottom w:val="0"/>
              <w:divBdr>
                <w:top w:val="none" w:sz="0" w:space="0" w:color="auto"/>
                <w:left w:val="none" w:sz="0" w:space="0" w:color="auto"/>
                <w:bottom w:val="none" w:sz="0" w:space="0" w:color="auto"/>
                <w:right w:val="none" w:sz="0" w:space="0" w:color="auto"/>
              </w:divBdr>
            </w:div>
            <w:div w:id="1238442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588934">
      <w:bodyDiv w:val="1"/>
      <w:marLeft w:val="0"/>
      <w:marRight w:val="0"/>
      <w:marTop w:val="0"/>
      <w:marBottom w:val="0"/>
      <w:divBdr>
        <w:top w:val="none" w:sz="0" w:space="0" w:color="auto"/>
        <w:left w:val="none" w:sz="0" w:space="0" w:color="auto"/>
        <w:bottom w:val="none" w:sz="0" w:space="0" w:color="auto"/>
        <w:right w:val="none" w:sz="0" w:space="0" w:color="auto"/>
      </w:divBdr>
      <w:divsChild>
        <w:div w:id="764115290">
          <w:marLeft w:val="0"/>
          <w:marRight w:val="0"/>
          <w:marTop w:val="0"/>
          <w:marBottom w:val="0"/>
          <w:divBdr>
            <w:top w:val="none" w:sz="0" w:space="0" w:color="auto"/>
            <w:left w:val="none" w:sz="0" w:space="0" w:color="auto"/>
            <w:bottom w:val="none" w:sz="0" w:space="0" w:color="auto"/>
            <w:right w:val="none" w:sz="0" w:space="0" w:color="auto"/>
          </w:divBdr>
        </w:div>
        <w:div w:id="1813064149">
          <w:marLeft w:val="0"/>
          <w:marRight w:val="0"/>
          <w:marTop w:val="150"/>
          <w:marBottom w:val="0"/>
          <w:divBdr>
            <w:top w:val="none" w:sz="0" w:space="0" w:color="auto"/>
            <w:left w:val="none" w:sz="0" w:space="0" w:color="auto"/>
            <w:bottom w:val="none" w:sz="0" w:space="0" w:color="auto"/>
            <w:right w:val="none" w:sz="0" w:space="0" w:color="auto"/>
          </w:divBdr>
          <w:divsChild>
            <w:div w:id="1626082066">
              <w:marLeft w:val="1155"/>
              <w:marRight w:val="0"/>
              <w:marTop w:val="0"/>
              <w:marBottom w:val="0"/>
              <w:divBdr>
                <w:top w:val="none" w:sz="0" w:space="0" w:color="auto"/>
                <w:left w:val="none" w:sz="0" w:space="0" w:color="auto"/>
                <w:bottom w:val="none" w:sz="0" w:space="0" w:color="auto"/>
                <w:right w:val="none" w:sz="0" w:space="0" w:color="auto"/>
              </w:divBdr>
            </w:div>
            <w:div w:id="854730456">
              <w:marLeft w:val="1155"/>
              <w:marRight w:val="0"/>
              <w:marTop w:val="0"/>
              <w:marBottom w:val="0"/>
              <w:divBdr>
                <w:top w:val="none" w:sz="0" w:space="0" w:color="auto"/>
                <w:left w:val="none" w:sz="0" w:space="0" w:color="auto"/>
                <w:bottom w:val="none" w:sz="0" w:space="0" w:color="auto"/>
                <w:right w:val="none" w:sz="0" w:space="0" w:color="auto"/>
              </w:divBdr>
            </w:div>
            <w:div w:id="107297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26173">
      <w:bodyDiv w:val="1"/>
      <w:marLeft w:val="0"/>
      <w:marRight w:val="0"/>
      <w:marTop w:val="0"/>
      <w:marBottom w:val="0"/>
      <w:divBdr>
        <w:top w:val="none" w:sz="0" w:space="0" w:color="auto"/>
        <w:left w:val="none" w:sz="0" w:space="0" w:color="auto"/>
        <w:bottom w:val="none" w:sz="0" w:space="0" w:color="auto"/>
        <w:right w:val="none" w:sz="0" w:space="0" w:color="auto"/>
      </w:divBdr>
      <w:divsChild>
        <w:div w:id="1048410073">
          <w:marLeft w:val="0"/>
          <w:marRight w:val="0"/>
          <w:marTop w:val="0"/>
          <w:marBottom w:val="0"/>
          <w:divBdr>
            <w:top w:val="none" w:sz="0" w:space="0" w:color="auto"/>
            <w:left w:val="none" w:sz="0" w:space="0" w:color="auto"/>
            <w:bottom w:val="none" w:sz="0" w:space="0" w:color="auto"/>
            <w:right w:val="none" w:sz="0" w:space="0" w:color="auto"/>
          </w:divBdr>
        </w:div>
        <w:div w:id="766661100">
          <w:marLeft w:val="0"/>
          <w:marRight w:val="0"/>
          <w:marTop w:val="150"/>
          <w:marBottom w:val="0"/>
          <w:divBdr>
            <w:top w:val="none" w:sz="0" w:space="0" w:color="auto"/>
            <w:left w:val="none" w:sz="0" w:space="0" w:color="auto"/>
            <w:bottom w:val="none" w:sz="0" w:space="0" w:color="auto"/>
            <w:right w:val="none" w:sz="0" w:space="0" w:color="auto"/>
          </w:divBdr>
          <w:divsChild>
            <w:div w:id="963269642">
              <w:marLeft w:val="1155"/>
              <w:marRight w:val="0"/>
              <w:marTop w:val="0"/>
              <w:marBottom w:val="0"/>
              <w:divBdr>
                <w:top w:val="none" w:sz="0" w:space="0" w:color="auto"/>
                <w:left w:val="none" w:sz="0" w:space="0" w:color="auto"/>
                <w:bottom w:val="none" w:sz="0" w:space="0" w:color="auto"/>
                <w:right w:val="none" w:sz="0" w:space="0" w:color="auto"/>
              </w:divBdr>
            </w:div>
            <w:div w:id="316034904">
              <w:marLeft w:val="1155"/>
              <w:marRight w:val="0"/>
              <w:marTop w:val="0"/>
              <w:marBottom w:val="0"/>
              <w:divBdr>
                <w:top w:val="none" w:sz="0" w:space="0" w:color="auto"/>
                <w:left w:val="none" w:sz="0" w:space="0" w:color="auto"/>
                <w:bottom w:val="none" w:sz="0" w:space="0" w:color="auto"/>
                <w:right w:val="none" w:sz="0" w:space="0" w:color="auto"/>
              </w:divBdr>
            </w:div>
            <w:div w:id="16392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118690">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659510">
      <w:bodyDiv w:val="1"/>
      <w:marLeft w:val="0"/>
      <w:marRight w:val="0"/>
      <w:marTop w:val="0"/>
      <w:marBottom w:val="0"/>
      <w:divBdr>
        <w:top w:val="none" w:sz="0" w:space="0" w:color="auto"/>
        <w:left w:val="none" w:sz="0" w:space="0" w:color="auto"/>
        <w:bottom w:val="none" w:sz="0" w:space="0" w:color="auto"/>
        <w:right w:val="none" w:sz="0" w:space="0" w:color="auto"/>
      </w:divBdr>
      <w:divsChild>
        <w:div w:id="417485181">
          <w:marLeft w:val="0"/>
          <w:marRight w:val="0"/>
          <w:marTop w:val="0"/>
          <w:marBottom w:val="0"/>
          <w:divBdr>
            <w:top w:val="none" w:sz="0" w:space="0" w:color="auto"/>
            <w:left w:val="none" w:sz="0" w:space="0" w:color="auto"/>
            <w:bottom w:val="none" w:sz="0" w:space="0" w:color="auto"/>
            <w:right w:val="none" w:sz="0" w:space="0" w:color="auto"/>
          </w:divBdr>
        </w:div>
        <w:div w:id="759906595">
          <w:marLeft w:val="0"/>
          <w:marRight w:val="0"/>
          <w:marTop w:val="150"/>
          <w:marBottom w:val="0"/>
          <w:divBdr>
            <w:top w:val="none" w:sz="0" w:space="0" w:color="auto"/>
            <w:left w:val="none" w:sz="0" w:space="0" w:color="auto"/>
            <w:bottom w:val="none" w:sz="0" w:space="0" w:color="auto"/>
            <w:right w:val="none" w:sz="0" w:space="0" w:color="auto"/>
          </w:divBdr>
          <w:divsChild>
            <w:div w:id="509221336">
              <w:marLeft w:val="1155"/>
              <w:marRight w:val="0"/>
              <w:marTop w:val="0"/>
              <w:marBottom w:val="0"/>
              <w:divBdr>
                <w:top w:val="none" w:sz="0" w:space="0" w:color="auto"/>
                <w:left w:val="none" w:sz="0" w:space="0" w:color="auto"/>
                <w:bottom w:val="none" w:sz="0" w:space="0" w:color="auto"/>
                <w:right w:val="none" w:sz="0" w:space="0" w:color="auto"/>
              </w:divBdr>
            </w:div>
            <w:div w:id="360086733">
              <w:marLeft w:val="1155"/>
              <w:marRight w:val="0"/>
              <w:marTop w:val="0"/>
              <w:marBottom w:val="0"/>
              <w:divBdr>
                <w:top w:val="none" w:sz="0" w:space="0" w:color="auto"/>
                <w:left w:val="none" w:sz="0" w:space="0" w:color="auto"/>
                <w:bottom w:val="none" w:sz="0" w:space="0" w:color="auto"/>
                <w:right w:val="none" w:sz="0" w:space="0" w:color="auto"/>
              </w:divBdr>
            </w:div>
            <w:div w:id="1982029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6699">
      <w:bodyDiv w:val="1"/>
      <w:marLeft w:val="0"/>
      <w:marRight w:val="0"/>
      <w:marTop w:val="0"/>
      <w:marBottom w:val="0"/>
      <w:divBdr>
        <w:top w:val="none" w:sz="0" w:space="0" w:color="auto"/>
        <w:left w:val="none" w:sz="0" w:space="0" w:color="auto"/>
        <w:bottom w:val="none" w:sz="0" w:space="0" w:color="auto"/>
        <w:right w:val="none" w:sz="0" w:space="0" w:color="auto"/>
      </w:divBdr>
      <w:divsChild>
        <w:div w:id="1962027955">
          <w:marLeft w:val="0"/>
          <w:marRight w:val="0"/>
          <w:marTop w:val="0"/>
          <w:marBottom w:val="0"/>
          <w:divBdr>
            <w:top w:val="none" w:sz="0" w:space="0" w:color="auto"/>
            <w:left w:val="none" w:sz="0" w:space="0" w:color="auto"/>
            <w:bottom w:val="none" w:sz="0" w:space="0" w:color="auto"/>
            <w:right w:val="none" w:sz="0" w:space="0" w:color="auto"/>
          </w:divBdr>
        </w:div>
        <w:div w:id="1322081132">
          <w:marLeft w:val="0"/>
          <w:marRight w:val="0"/>
          <w:marTop w:val="150"/>
          <w:marBottom w:val="0"/>
          <w:divBdr>
            <w:top w:val="none" w:sz="0" w:space="0" w:color="auto"/>
            <w:left w:val="none" w:sz="0" w:space="0" w:color="auto"/>
            <w:bottom w:val="none" w:sz="0" w:space="0" w:color="auto"/>
            <w:right w:val="none" w:sz="0" w:space="0" w:color="auto"/>
          </w:divBdr>
          <w:divsChild>
            <w:div w:id="777066498">
              <w:marLeft w:val="1155"/>
              <w:marRight w:val="0"/>
              <w:marTop w:val="0"/>
              <w:marBottom w:val="0"/>
              <w:divBdr>
                <w:top w:val="none" w:sz="0" w:space="0" w:color="auto"/>
                <w:left w:val="none" w:sz="0" w:space="0" w:color="auto"/>
                <w:bottom w:val="none" w:sz="0" w:space="0" w:color="auto"/>
                <w:right w:val="none" w:sz="0" w:space="0" w:color="auto"/>
              </w:divBdr>
            </w:div>
            <w:div w:id="611665382">
              <w:marLeft w:val="1155"/>
              <w:marRight w:val="0"/>
              <w:marTop w:val="0"/>
              <w:marBottom w:val="0"/>
              <w:divBdr>
                <w:top w:val="none" w:sz="0" w:space="0" w:color="auto"/>
                <w:left w:val="none" w:sz="0" w:space="0" w:color="auto"/>
                <w:bottom w:val="none" w:sz="0" w:space="0" w:color="auto"/>
                <w:right w:val="none" w:sz="0" w:space="0" w:color="auto"/>
              </w:divBdr>
            </w:div>
            <w:div w:id="581304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5593">
      <w:bodyDiv w:val="1"/>
      <w:marLeft w:val="0"/>
      <w:marRight w:val="0"/>
      <w:marTop w:val="0"/>
      <w:marBottom w:val="0"/>
      <w:divBdr>
        <w:top w:val="none" w:sz="0" w:space="0" w:color="auto"/>
        <w:left w:val="none" w:sz="0" w:space="0" w:color="auto"/>
        <w:bottom w:val="none" w:sz="0" w:space="0" w:color="auto"/>
        <w:right w:val="none" w:sz="0" w:space="0" w:color="auto"/>
      </w:divBdr>
      <w:divsChild>
        <w:div w:id="1539735509">
          <w:marLeft w:val="0"/>
          <w:marRight w:val="0"/>
          <w:marTop w:val="0"/>
          <w:marBottom w:val="0"/>
          <w:divBdr>
            <w:top w:val="none" w:sz="0" w:space="0" w:color="auto"/>
            <w:left w:val="none" w:sz="0" w:space="0" w:color="auto"/>
            <w:bottom w:val="none" w:sz="0" w:space="0" w:color="auto"/>
            <w:right w:val="none" w:sz="0" w:space="0" w:color="auto"/>
          </w:divBdr>
        </w:div>
        <w:div w:id="2041199543">
          <w:marLeft w:val="0"/>
          <w:marRight w:val="0"/>
          <w:marTop w:val="150"/>
          <w:marBottom w:val="0"/>
          <w:divBdr>
            <w:top w:val="none" w:sz="0" w:space="0" w:color="auto"/>
            <w:left w:val="none" w:sz="0" w:space="0" w:color="auto"/>
            <w:bottom w:val="none" w:sz="0" w:space="0" w:color="auto"/>
            <w:right w:val="none" w:sz="0" w:space="0" w:color="auto"/>
          </w:divBdr>
          <w:divsChild>
            <w:div w:id="1214468682">
              <w:marLeft w:val="1155"/>
              <w:marRight w:val="0"/>
              <w:marTop w:val="0"/>
              <w:marBottom w:val="0"/>
              <w:divBdr>
                <w:top w:val="none" w:sz="0" w:space="0" w:color="auto"/>
                <w:left w:val="none" w:sz="0" w:space="0" w:color="auto"/>
                <w:bottom w:val="none" w:sz="0" w:space="0" w:color="auto"/>
                <w:right w:val="none" w:sz="0" w:space="0" w:color="auto"/>
              </w:divBdr>
            </w:div>
            <w:div w:id="1978997139">
              <w:marLeft w:val="1155"/>
              <w:marRight w:val="0"/>
              <w:marTop w:val="0"/>
              <w:marBottom w:val="0"/>
              <w:divBdr>
                <w:top w:val="none" w:sz="0" w:space="0" w:color="auto"/>
                <w:left w:val="none" w:sz="0" w:space="0" w:color="auto"/>
                <w:bottom w:val="none" w:sz="0" w:space="0" w:color="auto"/>
                <w:right w:val="none" w:sz="0" w:space="0" w:color="auto"/>
              </w:divBdr>
            </w:div>
            <w:div w:id="504322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35207">
      <w:bodyDiv w:val="1"/>
      <w:marLeft w:val="0"/>
      <w:marRight w:val="0"/>
      <w:marTop w:val="0"/>
      <w:marBottom w:val="0"/>
      <w:divBdr>
        <w:top w:val="none" w:sz="0" w:space="0" w:color="auto"/>
        <w:left w:val="none" w:sz="0" w:space="0" w:color="auto"/>
        <w:bottom w:val="none" w:sz="0" w:space="0" w:color="auto"/>
        <w:right w:val="none" w:sz="0" w:space="0" w:color="auto"/>
      </w:divBdr>
      <w:divsChild>
        <w:div w:id="482426069">
          <w:marLeft w:val="0"/>
          <w:marRight w:val="0"/>
          <w:marTop w:val="0"/>
          <w:marBottom w:val="0"/>
          <w:divBdr>
            <w:top w:val="none" w:sz="0" w:space="0" w:color="auto"/>
            <w:left w:val="none" w:sz="0" w:space="0" w:color="auto"/>
            <w:bottom w:val="none" w:sz="0" w:space="0" w:color="auto"/>
            <w:right w:val="none" w:sz="0" w:space="0" w:color="auto"/>
          </w:divBdr>
        </w:div>
        <w:div w:id="812063505">
          <w:marLeft w:val="0"/>
          <w:marRight w:val="0"/>
          <w:marTop w:val="150"/>
          <w:marBottom w:val="0"/>
          <w:divBdr>
            <w:top w:val="none" w:sz="0" w:space="0" w:color="auto"/>
            <w:left w:val="none" w:sz="0" w:space="0" w:color="auto"/>
            <w:bottom w:val="none" w:sz="0" w:space="0" w:color="auto"/>
            <w:right w:val="none" w:sz="0" w:space="0" w:color="auto"/>
          </w:divBdr>
          <w:divsChild>
            <w:div w:id="170608151">
              <w:marLeft w:val="1155"/>
              <w:marRight w:val="0"/>
              <w:marTop w:val="0"/>
              <w:marBottom w:val="0"/>
              <w:divBdr>
                <w:top w:val="none" w:sz="0" w:space="0" w:color="auto"/>
                <w:left w:val="none" w:sz="0" w:space="0" w:color="auto"/>
                <w:bottom w:val="none" w:sz="0" w:space="0" w:color="auto"/>
                <w:right w:val="none" w:sz="0" w:space="0" w:color="auto"/>
              </w:divBdr>
            </w:div>
            <w:div w:id="125129753">
              <w:marLeft w:val="1155"/>
              <w:marRight w:val="0"/>
              <w:marTop w:val="0"/>
              <w:marBottom w:val="0"/>
              <w:divBdr>
                <w:top w:val="none" w:sz="0" w:space="0" w:color="auto"/>
                <w:left w:val="none" w:sz="0" w:space="0" w:color="auto"/>
                <w:bottom w:val="none" w:sz="0" w:space="0" w:color="auto"/>
                <w:right w:val="none" w:sz="0" w:space="0" w:color="auto"/>
              </w:divBdr>
            </w:div>
            <w:div w:id="1645693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552545">
      <w:bodyDiv w:val="1"/>
      <w:marLeft w:val="0"/>
      <w:marRight w:val="0"/>
      <w:marTop w:val="0"/>
      <w:marBottom w:val="0"/>
      <w:divBdr>
        <w:top w:val="none" w:sz="0" w:space="0" w:color="auto"/>
        <w:left w:val="none" w:sz="0" w:space="0" w:color="auto"/>
        <w:bottom w:val="none" w:sz="0" w:space="0" w:color="auto"/>
        <w:right w:val="none" w:sz="0" w:space="0" w:color="auto"/>
      </w:divBdr>
      <w:divsChild>
        <w:div w:id="1203787830">
          <w:marLeft w:val="0"/>
          <w:marRight w:val="0"/>
          <w:marTop w:val="0"/>
          <w:marBottom w:val="0"/>
          <w:divBdr>
            <w:top w:val="none" w:sz="0" w:space="0" w:color="auto"/>
            <w:left w:val="none" w:sz="0" w:space="0" w:color="auto"/>
            <w:bottom w:val="none" w:sz="0" w:space="0" w:color="auto"/>
            <w:right w:val="none" w:sz="0" w:space="0" w:color="auto"/>
          </w:divBdr>
        </w:div>
        <w:div w:id="641732028">
          <w:marLeft w:val="0"/>
          <w:marRight w:val="0"/>
          <w:marTop w:val="150"/>
          <w:marBottom w:val="0"/>
          <w:divBdr>
            <w:top w:val="none" w:sz="0" w:space="0" w:color="auto"/>
            <w:left w:val="none" w:sz="0" w:space="0" w:color="auto"/>
            <w:bottom w:val="none" w:sz="0" w:space="0" w:color="auto"/>
            <w:right w:val="none" w:sz="0" w:space="0" w:color="auto"/>
          </w:divBdr>
          <w:divsChild>
            <w:div w:id="1779180681">
              <w:marLeft w:val="1155"/>
              <w:marRight w:val="0"/>
              <w:marTop w:val="0"/>
              <w:marBottom w:val="0"/>
              <w:divBdr>
                <w:top w:val="none" w:sz="0" w:space="0" w:color="auto"/>
                <w:left w:val="none" w:sz="0" w:space="0" w:color="auto"/>
                <w:bottom w:val="none" w:sz="0" w:space="0" w:color="auto"/>
                <w:right w:val="none" w:sz="0" w:space="0" w:color="auto"/>
              </w:divBdr>
            </w:div>
            <w:div w:id="805858822">
              <w:marLeft w:val="1155"/>
              <w:marRight w:val="0"/>
              <w:marTop w:val="0"/>
              <w:marBottom w:val="0"/>
              <w:divBdr>
                <w:top w:val="none" w:sz="0" w:space="0" w:color="auto"/>
                <w:left w:val="none" w:sz="0" w:space="0" w:color="auto"/>
                <w:bottom w:val="none" w:sz="0" w:space="0" w:color="auto"/>
                <w:right w:val="none" w:sz="0" w:space="0" w:color="auto"/>
              </w:divBdr>
            </w:div>
            <w:div w:id="403184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19558">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1397">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665694">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784469">
      <w:bodyDiv w:val="1"/>
      <w:marLeft w:val="0"/>
      <w:marRight w:val="0"/>
      <w:marTop w:val="0"/>
      <w:marBottom w:val="0"/>
      <w:divBdr>
        <w:top w:val="none" w:sz="0" w:space="0" w:color="auto"/>
        <w:left w:val="none" w:sz="0" w:space="0" w:color="auto"/>
        <w:bottom w:val="none" w:sz="0" w:space="0" w:color="auto"/>
        <w:right w:val="none" w:sz="0" w:space="0" w:color="auto"/>
      </w:divBdr>
      <w:divsChild>
        <w:div w:id="1247764343">
          <w:marLeft w:val="0"/>
          <w:marRight w:val="0"/>
          <w:marTop w:val="0"/>
          <w:marBottom w:val="0"/>
          <w:divBdr>
            <w:top w:val="none" w:sz="0" w:space="0" w:color="auto"/>
            <w:left w:val="none" w:sz="0" w:space="0" w:color="auto"/>
            <w:bottom w:val="none" w:sz="0" w:space="0" w:color="auto"/>
            <w:right w:val="none" w:sz="0" w:space="0" w:color="auto"/>
          </w:divBdr>
        </w:div>
        <w:div w:id="1202354918">
          <w:marLeft w:val="0"/>
          <w:marRight w:val="0"/>
          <w:marTop w:val="150"/>
          <w:marBottom w:val="0"/>
          <w:divBdr>
            <w:top w:val="none" w:sz="0" w:space="0" w:color="auto"/>
            <w:left w:val="none" w:sz="0" w:space="0" w:color="auto"/>
            <w:bottom w:val="none" w:sz="0" w:space="0" w:color="auto"/>
            <w:right w:val="none" w:sz="0" w:space="0" w:color="auto"/>
          </w:divBdr>
          <w:divsChild>
            <w:div w:id="266474655">
              <w:marLeft w:val="1155"/>
              <w:marRight w:val="0"/>
              <w:marTop w:val="0"/>
              <w:marBottom w:val="0"/>
              <w:divBdr>
                <w:top w:val="none" w:sz="0" w:space="0" w:color="auto"/>
                <w:left w:val="none" w:sz="0" w:space="0" w:color="auto"/>
                <w:bottom w:val="none" w:sz="0" w:space="0" w:color="auto"/>
                <w:right w:val="none" w:sz="0" w:space="0" w:color="auto"/>
              </w:divBdr>
            </w:div>
            <w:div w:id="313879296">
              <w:marLeft w:val="1155"/>
              <w:marRight w:val="0"/>
              <w:marTop w:val="0"/>
              <w:marBottom w:val="0"/>
              <w:divBdr>
                <w:top w:val="none" w:sz="0" w:space="0" w:color="auto"/>
                <w:left w:val="none" w:sz="0" w:space="0" w:color="auto"/>
                <w:bottom w:val="none" w:sz="0" w:space="0" w:color="auto"/>
                <w:right w:val="none" w:sz="0" w:space="0" w:color="auto"/>
              </w:divBdr>
            </w:div>
            <w:div w:id="36668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858053">
      <w:bodyDiv w:val="1"/>
      <w:marLeft w:val="0"/>
      <w:marRight w:val="0"/>
      <w:marTop w:val="0"/>
      <w:marBottom w:val="0"/>
      <w:divBdr>
        <w:top w:val="none" w:sz="0" w:space="0" w:color="auto"/>
        <w:left w:val="none" w:sz="0" w:space="0" w:color="auto"/>
        <w:bottom w:val="none" w:sz="0" w:space="0" w:color="auto"/>
        <w:right w:val="none" w:sz="0" w:space="0" w:color="auto"/>
      </w:divBdr>
      <w:divsChild>
        <w:div w:id="1855613334">
          <w:marLeft w:val="0"/>
          <w:marRight w:val="0"/>
          <w:marTop w:val="0"/>
          <w:marBottom w:val="0"/>
          <w:divBdr>
            <w:top w:val="none" w:sz="0" w:space="0" w:color="auto"/>
            <w:left w:val="none" w:sz="0" w:space="0" w:color="auto"/>
            <w:bottom w:val="none" w:sz="0" w:space="0" w:color="auto"/>
            <w:right w:val="none" w:sz="0" w:space="0" w:color="auto"/>
          </w:divBdr>
        </w:div>
        <w:div w:id="429936284">
          <w:marLeft w:val="0"/>
          <w:marRight w:val="0"/>
          <w:marTop w:val="150"/>
          <w:marBottom w:val="0"/>
          <w:divBdr>
            <w:top w:val="none" w:sz="0" w:space="0" w:color="auto"/>
            <w:left w:val="none" w:sz="0" w:space="0" w:color="auto"/>
            <w:bottom w:val="none" w:sz="0" w:space="0" w:color="auto"/>
            <w:right w:val="none" w:sz="0" w:space="0" w:color="auto"/>
          </w:divBdr>
          <w:divsChild>
            <w:div w:id="1551186191">
              <w:marLeft w:val="1155"/>
              <w:marRight w:val="0"/>
              <w:marTop w:val="0"/>
              <w:marBottom w:val="0"/>
              <w:divBdr>
                <w:top w:val="none" w:sz="0" w:space="0" w:color="auto"/>
                <w:left w:val="none" w:sz="0" w:space="0" w:color="auto"/>
                <w:bottom w:val="none" w:sz="0" w:space="0" w:color="auto"/>
                <w:right w:val="none" w:sz="0" w:space="0" w:color="auto"/>
              </w:divBdr>
            </w:div>
            <w:div w:id="182482690">
              <w:marLeft w:val="1155"/>
              <w:marRight w:val="0"/>
              <w:marTop w:val="0"/>
              <w:marBottom w:val="0"/>
              <w:divBdr>
                <w:top w:val="none" w:sz="0" w:space="0" w:color="auto"/>
                <w:left w:val="none" w:sz="0" w:space="0" w:color="auto"/>
                <w:bottom w:val="none" w:sz="0" w:space="0" w:color="auto"/>
                <w:right w:val="none" w:sz="0" w:space="0" w:color="auto"/>
              </w:divBdr>
            </w:div>
            <w:div w:id="105994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981521">
      <w:bodyDiv w:val="1"/>
      <w:marLeft w:val="0"/>
      <w:marRight w:val="0"/>
      <w:marTop w:val="0"/>
      <w:marBottom w:val="0"/>
      <w:divBdr>
        <w:top w:val="none" w:sz="0" w:space="0" w:color="auto"/>
        <w:left w:val="none" w:sz="0" w:space="0" w:color="auto"/>
        <w:bottom w:val="none" w:sz="0" w:space="0" w:color="auto"/>
        <w:right w:val="none" w:sz="0" w:space="0" w:color="auto"/>
      </w:divBdr>
      <w:divsChild>
        <w:div w:id="1278827710">
          <w:marLeft w:val="0"/>
          <w:marRight w:val="0"/>
          <w:marTop w:val="0"/>
          <w:marBottom w:val="0"/>
          <w:divBdr>
            <w:top w:val="none" w:sz="0" w:space="0" w:color="auto"/>
            <w:left w:val="none" w:sz="0" w:space="0" w:color="auto"/>
            <w:bottom w:val="none" w:sz="0" w:space="0" w:color="auto"/>
            <w:right w:val="none" w:sz="0" w:space="0" w:color="auto"/>
          </w:divBdr>
        </w:div>
        <w:div w:id="126246461">
          <w:marLeft w:val="0"/>
          <w:marRight w:val="0"/>
          <w:marTop w:val="150"/>
          <w:marBottom w:val="0"/>
          <w:divBdr>
            <w:top w:val="none" w:sz="0" w:space="0" w:color="auto"/>
            <w:left w:val="none" w:sz="0" w:space="0" w:color="auto"/>
            <w:bottom w:val="none" w:sz="0" w:space="0" w:color="auto"/>
            <w:right w:val="none" w:sz="0" w:space="0" w:color="auto"/>
          </w:divBdr>
          <w:divsChild>
            <w:div w:id="516961785">
              <w:marLeft w:val="1155"/>
              <w:marRight w:val="0"/>
              <w:marTop w:val="0"/>
              <w:marBottom w:val="0"/>
              <w:divBdr>
                <w:top w:val="none" w:sz="0" w:space="0" w:color="auto"/>
                <w:left w:val="none" w:sz="0" w:space="0" w:color="auto"/>
                <w:bottom w:val="none" w:sz="0" w:space="0" w:color="auto"/>
                <w:right w:val="none" w:sz="0" w:space="0" w:color="auto"/>
              </w:divBdr>
            </w:div>
            <w:div w:id="1002321310">
              <w:marLeft w:val="1155"/>
              <w:marRight w:val="0"/>
              <w:marTop w:val="0"/>
              <w:marBottom w:val="0"/>
              <w:divBdr>
                <w:top w:val="none" w:sz="0" w:space="0" w:color="auto"/>
                <w:left w:val="none" w:sz="0" w:space="0" w:color="auto"/>
                <w:bottom w:val="none" w:sz="0" w:space="0" w:color="auto"/>
                <w:right w:val="none" w:sz="0" w:space="0" w:color="auto"/>
              </w:divBdr>
            </w:div>
            <w:div w:id="130948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395350">
      <w:bodyDiv w:val="1"/>
      <w:marLeft w:val="0"/>
      <w:marRight w:val="0"/>
      <w:marTop w:val="0"/>
      <w:marBottom w:val="0"/>
      <w:divBdr>
        <w:top w:val="none" w:sz="0" w:space="0" w:color="auto"/>
        <w:left w:val="none" w:sz="0" w:space="0" w:color="auto"/>
        <w:bottom w:val="none" w:sz="0" w:space="0" w:color="auto"/>
        <w:right w:val="none" w:sz="0" w:space="0" w:color="auto"/>
      </w:divBdr>
      <w:divsChild>
        <w:div w:id="310447867">
          <w:marLeft w:val="0"/>
          <w:marRight w:val="0"/>
          <w:marTop w:val="0"/>
          <w:marBottom w:val="0"/>
          <w:divBdr>
            <w:top w:val="none" w:sz="0" w:space="0" w:color="auto"/>
            <w:left w:val="none" w:sz="0" w:space="0" w:color="auto"/>
            <w:bottom w:val="none" w:sz="0" w:space="0" w:color="auto"/>
            <w:right w:val="none" w:sz="0" w:space="0" w:color="auto"/>
          </w:divBdr>
        </w:div>
        <w:div w:id="1359505715">
          <w:marLeft w:val="0"/>
          <w:marRight w:val="0"/>
          <w:marTop w:val="150"/>
          <w:marBottom w:val="0"/>
          <w:divBdr>
            <w:top w:val="none" w:sz="0" w:space="0" w:color="auto"/>
            <w:left w:val="none" w:sz="0" w:space="0" w:color="auto"/>
            <w:bottom w:val="none" w:sz="0" w:space="0" w:color="auto"/>
            <w:right w:val="none" w:sz="0" w:space="0" w:color="auto"/>
          </w:divBdr>
          <w:divsChild>
            <w:div w:id="546842408">
              <w:marLeft w:val="1155"/>
              <w:marRight w:val="0"/>
              <w:marTop w:val="0"/>
              <w:marBottom w:val="0"/>
              <w:divBdr>
                <w:top w:val="none" w:sz="0" w:space="0" w:color="auto"/>
                <w:left w:val="none" w:sz="0" w:space="0" w:color="auto"/>
                <w:bottom w:val="none" w:sz="0" w:space="0" w:color="auto"/>
                <w:right w:val="none" w:sz="0" w:space="0" w:color="auto"/>
              </w:divBdr>
            </w:div>
            <w:div w:id="887303804">
              <w:marLeft w:val="1155"/>
              <w:marRight w:val="0"/>
              <w:marTop w:val="0"/>
              <w:marBottom w:val="0"/>
              <w:divBdr>
                <w:top w:val="none" w:sz="0" w:space="0" w:color="auto"/>
                <w:left w:val="none" w:sz="0" w:space="0" w:color="auto"/>
                <w:bottom w:val="none" w:sz="0" w:space="0" w:color="auto"/>
                <w:right w:val="none" w:sz="0" w:space="0" w:color="auto"/>
              </w:divBdr>
            </w:div>
            <w:div w:id="1860120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712907">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22810">
      <w:bodyDiv w:val="1"/>
      <w:marLeft w:val="0"/>
      <w:marRight w:val="0"/>
      <w:marTop w:val="0"/>
      <w:marBottom w:val="0"/>
      <w:divBdr>
        <w:top w:val="none" w:sz="0" w:space="0" w:color="auto"/>
        <w:left w:val="none" w:sz="0" w:space="0" w:color="auto"/>
        <w:bottom w:val="none" w:sz="0" w:space="0" w:color="auto"/>
        <w:right w:val="none" w:sz="0" w:space="0" w:color="auto"/>
      </w:divBdr>
      <w:divsChild>
        <w:div w:id="368342535">
          <w:marLeft w:val="0"/>
          <w:marRight w:val="0"/>
          <w:marTop w:val="0"/>
          <w:marBottom w:val="0"/>
          <w:divBdr>
            <w:top w:val="none" w:sz="0" w:space="0" w:color="auto"/>
            <w:left w:val="none" w:sz="0" w:space="0" w:color="auto"/>
            <w:bottom w:val="none" w:sz="0" w:space="0" w:color="auto"/>
            <w:right w:val="none" w:sz="0" w:space="0" w:color="auto"/>
          </w:divBdr>
        </w:div>
        <w:div w:id="1851530915">
          <w:marLeft w:val="0"/>
          <w:marRight w:val="0"/>
          <w:marTop w:val="150"/>
          <w:marBottom w:val="0"/>
          <w:divBdr>
            <w:top w:val="none" w:sz="0" w:space="0" w:color="auto"/>
            <w:left w:val="none" w:sz="0" w:space="0" w:color="auto"/>
            <w:bottom w:val="none" w:sz="0" w:space="0" w:color="auto"/>
            <w:right w:val="none" w:sz="0" w:space="0" w:color="auto"/>
          </w:divBdr>
          <w:divsChild>
            <w:div w:id="1495872510">
              <w:marLeft w:val="1155"/>
              <w:marRight w:val="0"/>
              <w:marTop w:val="0"/>
              <w:marBottom w:val="0"/>
              <w:divBdr>
                <w:top w:val="none" w:sz="0" w:space="0" w:color="auto"/>
                <w:left w:val="none" w:sz="0" w:space="0" w:color="auto"/>
                <w:bottom w:val="none" w:sz="0" w:space="0" w:color="auto"/>
                <w:right w:val="none" w:sz="0" w:space="0" w:color="auto"/>
              </w:divBdr>
            </w:div>
            <w:div w:id="598416982">
              <w:marLeft w:val="1155"/>
              <w:marRight w:val="0"/>
              <w:marTop w:val="0"/>
              <w:marBottom w:val="0"/>
              <w:divBdr>
                <w:top w:val="none" w:sz="0" w:space="0" w:color="auto"/>
                <w:left w:val="none" w:sz="0" w:space="0" w:color="auto"/>
                <w:bottom w:val="none" w:sz="0" w:space="0" w:color="auto"/>
                <w:right w:val="none" w:sz="0" w:space="0" w:color="auto"/>
              </w:divBdr>
            </w:div>
            <w:div w:id="156048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7973675">
      <w:bodyDiv w:val="1"/>
      <w:marLeft w:val="0"/>
      <w:marRight w:val="0"/>
      <w:marTop w:val="0"/>
      <w:marBottom w:val="0"/>
      <w:divBdr>
        <w:top w:val="none" w:sz="0" w:space="0" w:color="auto"/>
        <w:left w:val="none" w:sz="0" w:space="0" w:color="auto"/>
        <w:bottom w:val="none" w:sz="0" w:space="0" w:color="auto"/>
        <w:right w:val="none" w:sz="0" w:space="0" w:color="auto"/>
      </w:divBdr>
      <w:divsChild>
        <w:div w:id="805391111">
          <w:marLeft w:val="0"/>
          <w:marRight w:val="0"/>
          <w:marTop w:val="0"/>
          <w:marBottom w:val="0"/>
          <w:divBdr>
            <w:top w:val="none" w:sz="0" w:space="0" w:color="auto"/>
            <w:left w:val="none" w:sz="0" w:space="0" w:color="auto"/>
            <w:bottom w:val="none" w:sz="0" w:space="0" w:color="auto"/>
            <w:right w:val="none" w:sz="0" w:space="0" w:color="auto"/>
          </w:divBdr>
        </w:div>
        <w:div w:id="1536455604">
          <w:marLeft w:val="0"/>
          <w:marRight w:val="0"/>
          <w:marTop w:val="150"/>
          <w:marBottom w:val="0"/>
          <w:divBdr>
            <w:top w:val="none" w:sz="0" w:space="0" w:color="auto"/>
            <w:left w:val="none" w:sz="0" w:space="0" w:color="auto"/>
            <w:bottom w:val="none" w:sz="0" w:space="0" w:color="auto"/>
            <w:right w:val="none" w:sz="0" w:space="0" w:color="auto"/>
          </w:divBdr>
          <w:divsChild>
            <w:div w:id="73472694">
              <w:marLeft w:val="1155"/>
              <w:marRight w:val="0"/>
              <w:marTop w:val="0"/>
              <w:marBottom w:val="0"/>
              <w:divBdr>
                <w:top w:val="none" w:sz="0" w:space="0" w:color="auto"/>
                <w:left w:val="none" w:sz="0" w:space="0" w:color="auto"/>
                <w:bottom w:val="none" w:sz="0" w:space="0" w:color="auto"/>
                <w:right w:val="none" w:sz="0" w:space="0" w:color="auto"/>
              </w:divBdr>
            </w:div>
            <w:div w:id="886723792">
              <w:marLeft w:val="1155"/>
              <w:marRight w:val="0"/>
              <w:marTop w:val="0"/>
              <w:marBottom w:val="0"/>
              <w:divBdr>
                <w:top w:val="none" w:sz="0" w:space="0" w:color="auto"/>
                <w:left w:val="none" w:sz="0" w:space="0" w:color="auto"/>
                <w:bottom w:val="none" w:sz="0" w:space="0" w:color="auto"/>
                <w:right w:val="none" w:sz="0" w:space="0" w:color="auto"/>
              </w:divBdr>
            </w:div>
            <w:div w:id="126615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17524">
      <w:bodyDiv w:val="1"/>
      <w:marLeft w:val="0"/>
      <w:marRight w:val="0"/>
      <w:marTop w:val="0"/>
      <w:marBottom w:val="0"/>
      <w:divBdr>
        <w:top w:val="none" w:sz="0" w:space="0" w:color="auto"/>
        <w:left w:val="none" w:sz="0" w:space="0" w:color="auto"/>
        <w:bottom w:val="none" w:sz="0" w:space="0" w:color="auto"/>
        <w:right w:val="none" w:sz="0" w:space="0" w:color="auto"/>
      </w:divBdr>
      <w:divsChild>
        <w:div w:id="964194274">
          <w:marLeft w:val="0"/>
          <w:marRight w:val="0"/>
          <w:marTop w:val="0"/>
          <w:marBottom w:val="0"/>
          <w:divBdr>
            <w:top w:val="none" w:sz="0" w:space="0" w:color="auto"/>
            <w:left w:val="none" w:sz="0" w:space="0" w:color="auto"/>
            <w:bottom w:val="none" w:sz="0" w:space="0" w:color="auto"/>
            <w:right w:val="none" w:sz="0" w:space="0" w:color="auto"/>
          </w:divBdr>
        </w:div>
        <w:div w:id="2069718296">
          <w:marLeft w:val="0"/>
          <w:marRight w:val="0"/>
          <w:marTop w:val="150"/>
          <w:marBottom w:val="0"/>
          <w:divBdr>
            <w:top w:val="none" w:sz="0" w:space="0" w:color="auto"/>
            <w:left w:val="none" w:sz="0" w:space="0" w:color="auto"/>
            <w:bottom w:val="none" w:sz="0" w:space="0" w:color="auto"/>
            <w:right w:val="none" w:sz="0" w:space="0" w:color="auto"/>
          </w:divBdr>
          <w:divsChild>
            <w:div w:id="1907062577">
              <w:marLeft w:val="1155"/>
              <w:marRight w:val="0"/>
              <w:marTop w:val="0"/>
              <w:marBottom w:val="0"/>
              <w:divBdr>
                <w:top w:val="none" w:sz="0" w:space="0" w:color="auto"/>
                <w:left w:val="none" w:sz="0" w:space="0" w:color="auto"/>
                <w:bottom w:val="none" w:sz="0" w:space="0" w:color="auto"/>
                <w:right w:val="none" w:sz="0" w:space="0" w:color="auto"/>
              </w:divBdr>
            </w:div>
            <w:div w:id="1247764699">
              <w:marLeft w:val="1155"/>
              <w:marRight w:val="0"/>
              <w:marTop w:val="0"/>
              <w:marBottom w:val="0"/>
              <w:divBdr>
                <w:top w:val="none" w:sz="0" w:space="0" w:color="auto"/>
                <w:left w:val="none" w:sz="0" w:space="0" w:color="auto"/>
                <w:bottom w:val="none" w:sz="0" w:space="0" w:color="auto"/>
                <w:right w:val="none" w:sz="0" w:space="0" w:color="auto"/>
              </w:divBdr>
            </w:div>
            <w:div w:id="1512790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21215">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6474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89941702">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19834">
      <w:bodyDiv w:val="1"/>
      <w:marLeft w:val="0"/>
      <w:marRight w:val="0"/>
      <w:marTop w:val="0"/>
      <w:marBottom w:val="0"/>
      <w:divBdr>
        <w:top w:val="none" w:sz="0" w:space="0" w:color="auto"/>
        <w:left w:val="none" w:sz="0" w:space="0" w:color="auto"/>
        <w:bottom w:val="none" w:sz="0" w:space="0" w:color="auto"/>
        <w:right w:val="none" w:sz="0" w:space="0" w:color="auto"/>
      </w:divBdr>
      <w:divsChild>
        <w:div w:id="1831019605">
          <w:marLeft w:val="0"/>
          <w:marRight w:val="0"/>
          <w:marTop w:val="0"/>
          <w:marBottom w:val="0"/>
          <w:divBdr>
            <w:top w:val="none" w:sz="0" w:space="0" w:color="auto"/>
            <w:left w:val="none" w:sz="0" w:space="0" w:color="auto"/>
            <w:bottom w:val="none" w:sz="0" w:space="0" w:color="auto"/>
            <w:right w:val="none" w:sz="0" w:space="0" w:color="auto"/>
          </w:divBdr>
        </w:div>
        <w:div w:id="397096589">
          <w:marLeft w:val="0"/>
          <w:marRight w:val="0"/>
          <w:marTop w:val="150"/>
          <w:marBottom w:val="0"/>
          <w:divBdr>
            <w:top w:val="none" w:sz="0" w:space="0" w:color="auto"/>
            <w:left w:val="none" w:sz="0" w:space="0" w:color="auto"/>
            <w:bottom w:val="none" w:sz="0" w:space="0" w:color="auto"/>
            <w:right w:val="none" w:sz="0" w:space="0" w:color="auto"/>
          </w:divBdr>
          <w:divsChild>
            <w:div w:id="1108165079">
              <w:marLeft w:val="1155"/>
              <w:marRight w:val="0"/>
              <w:marTop w:val="0"/>
              <w:marBottom w:val="0"/>
              <w:divBdr>
                <w:top w:val="none" w:sz="0" w:space="0" w:color="auto"/>
                <w:left w:val="none" w:sz="0" w:space="0" w:color="auto"/>
                <w:bottom w:val="none" w:sz="0" w:space="0" w:color="auto"/>
                <w:right w:val="none" w:sz="0" w:space="0" w:color="auto"/>
              </w:divBdr>
            </w:div>
            <w:div w:id="2053144373">
              <w:marLeft w:val="1155"/>
              <w:marRight w:val="0"/>
              <w:marTop w:val="0"/>
              <w:marBottom w:val="0"/>
              <w:divBdr>
                <w:top w:val="none" w:sz="0" w:space="0" w:color="auto"/>
                <w:left w:val="none" w:sz="0" w:space="0" w:color="auto"/>
                <w:bottom w:val="none" w:sz="0" w:space="0" w:color="auto"/>
                <w:right w:val="none" w:sz="0" w:space="0" w:color="auto"/>
              </w:divBdr>
            </w:div>
            <w:div w:id="1377199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3049">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682802">
      <w:bodyDiv w:val="1"/>
      <w:marLeft w:val="0"/>
      <w:marRight w:val="0"/>
      <w:marTop w:val="0"/>
      <w:marBottom w:val="0"/>
      <w:divBdr>
        <w:top w:val="none" w:sz="0" w:space="0" w:color="auto"/>
        <w:left w:val="none" w:sz="0" w:space="0" w:color="auto"/>
        <w:bottom w:val="none" w:sz="0" w:space="0" w:color="auto"/>
        <w:right w:val="none" w:sz="0" w:space="0" w:color="auto"/>
      </w:divBdr>
      <w:divsChild>
        <w:div w:id="1037241624">
          <w:marLeft w:val="0"/>
          <w:marRight w:val="0"/>
          <w:marTop w:val="0"/>
          <w:marBottom w:val="0"/>
          <w:divBdr>
            <w:top w:val="none" w:sz="0" w:space="0" w:color="auto"/>
            <w:left w:val="none" w:sz="0" w:space="0" w:color="auto"/>
            <w:bottom w:val="none" w:sz="0" w:space="0" w:color="auto"/>
            <w:right w:val="none" w:sz="0" w:space="0" w:color="auto"/>
          </w:divBdr>
        </w:div>
        <w:div w:id="1174229083">
          <w:marLeft w:val="0"/>
          <w:marRight w:val="0"/>
          <w:marTop w:val="150"/>
          <w:marBottom w:val="0"/>
          <w:divBdr>
            <w:top w:val="none" w:sz="0" w:space="0" w:color="auto"/>
            <w:left w:val="none" w:sz="0" w:space="0" w:color="auto"/>
            <w:bottom w:val="none" w:sz="0" w:space="0" w:color="auto"/>
            <w:right w:val="none" w:sz="0" w:space="0" w:color="auto"/>
          </w:divBdr>
          <w:divsChild>
            <w:div w:id="1591351965">
              <w:marLeft w:val="1155"/>
              <w:marRight w:val="0"/>
              <w:marTop w:val="0"/>
              <w:marBottom w:val="0"/>
              <w:divBdr>
                <w:top w:val="none" w:sz="0" w:space="0" w:color="auto"/>
                <w:left w:val="none" w:sz="0" w:space="0" w:color="auto"/>
                <w:bottom w:val="none" w:sz="0" w:space="0" w:color="auto"/>
                <w:right w:val="none" w:sz="0" w:space="0" w:color="auto"/>
              </w:divBdr>
            </w:div>
            <w:div w:id="281114303">
              <w:marLeft w:val="1155"/>
              <w:marRight w:val="0"/>
              <w:marTop w:val="0"/>
              <w:marBottom w:val="0"/>
              <w:divBdr>
                <w:top w:val="none" w:sz="0" w:space="0" w:color="auto"/>
                <w:left w:val="none" w:sz="0" w:space="0" w:color="auto"/>
                <w:bottom w:val="none" w:sz="0" w:space="0" w:color="auto"/>
                <w:right w:val="none" w:sz="0" w:space="0" w:color="auto"/>
              </w:divBdr>
            </w:div>
            <w:div w:id="548958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831089">
      <w:bodyDiv w:val="1"/>
      <w:marLeft w:val="0"/>
      <w:marRight w:val="0"/>
      <w:marTop w:val="0"/>
      <w:marBottom w:val="0"/>
      <w:divBdr>
        <w:top w:val="none" w:sz="0" w:space="0" w:color="auto"/>
        <w:left w:val="none" w:sz="0" w:space="0" w:color="auto"/>
        <w:bottom w:val="none" w:sz="0" w:space="0" w:color="auto"/>
        <w:right w:val="none" w:sz="0" w:space="0" w:color="auto"/>
      </w:divBdr>
      <w:divsChild>
        <w:div w:id="2083528080">
          <w:marLeft w:val="0"/>
          <w:marRight w:val="0"/>
          <w:marTop w:val="0"/>
          <w:marBottom w:val="0"/>
          <w:divBdr>
            <w:top w:val="none" w:sz="0" w:space="0" w:color="auto"/>
            <w:left w:val="none" w:sz="0" w:space="0" w:color="auto"/>
            <w:bottom w:val="none" w:sz="0" w:space="0" w:color="auto"/>
            <w:right w:val="none" w:sz="0" w:space="0" w:color="auto"/>
          </w:divBdr>
        </w:div>
        <w:div w:id="1581712443">
          <w:marLeft w:val="0"/>
          <w:marRight w:val="0"/>
          <w:marTop w:val="150"/>
          <w:marBottom w:val="0"/>
          <w:divBdr>
            <w:top w:val="none" w:sz="0" w:space="0" w:color="auto"/>
            <w:left w:val="none" w:sz="0" w:space="0" w:color="auto"/>
            <w:bottom w:val="none" w:sz="0" w:space="0" w:color="auto"/>
            <w:right w:val="none" w:sz="0" w:space="0" w:color="auto"/>
          </w:divBdr>
          <w:divsChild>
            <w:div w:id="1648120224">
              <w:marLeft w:val="1155"/>
              <w:marRight w:val="0"/>
              <w:marTop w:val="0"/>
              <w:marBottom w:val="0"/>
              <w:divBdr>
                <w:top w:val="none" w:sz="0" w:space="0" w:color="auto"/>
                <w:left w:val="none" w:sz="0" w:space="0" w:color="auto"/>
                <w:bottom w:val="none" w:sz="0" w:space="0" w:color="auto"/>
                <w:right w:val="none" w:sz="0" w:space="0" w:color="auto"/>
              </w:divBdr>
            </w:div>
            <w:div w:id="58986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879613">
      <w:bodyDiv w:val="1"/>
      <w:marLeft w:val="0"/>
      <w:marRight w:val="0"/>
      <w:marTop w:val="0"/>
      <w:marBottom w:val="0"/>
      <w:divBdr>
        <w:top w:val="none" w:sz="0" w:space="0" w:color="auto"/>
        <w:left w:val="none" w:sz="0" w:space="0" w:color="auto"/>
        <w:bottom w:val="none" w:sz="0" w:space="0" w:color="auto"/>
        <w:right w:val="none" w:sz="0" w:space="0" w:color="auto"/>
      </w:divBdr>
      <w:divsChild>
        <w:div w:id="960692708">
          <w:marLeft w:val="0"/>
          <w:marRight w:val="0"/>
          <w:marTop w:val="0"/>
          <w:marBottom w:val="0"/>
          <w:divBdr>
            <w:top w:val="none" w:sz="0" w:space="0" w:color="auto"/>
            <w:left w:val="none" w:sz="0" w:space="0" w:color="auto"/>
            <w:bottom w:val="none" w:sz="0" w:space="0" w:color="auto"/>
            <w:right w:val="none" w:sz="0" w:space="0" w:color="auto"/>
          </w:divBdr>
        </w:div>
        <w:div w:id="881013091">
          <w:marLeft w:val="0"/>
          <w:marRight w:val="0"/>
          <w:marTop w:val="150"/>
          <w:marBottom w:val="0"/>
          <w:divBdr>
            <w:top w:val="none" w:sz="0" w:space="0" w:color="auto"/>
            <w:left w:val="none" w:sz="0" w:space="0" w:color="auto"/>
            <w:bottom w:val="none" w:sz="0" w:space="0" w:color="auto"/>
            <w:right w:val="none" w:sz="0" w:space="0" w:color="auto"/>
          </w:divBdr>
          <w:divsChild>
            <w:div w:id="1896702549">
              <w:marLeft w:val="1155"/>
              <w:marRight w:val="0"/>
              <w:marTop w:val="0"/>
              <w:marBottom w:val="0"/>
              <w:divBdr>
                <w:top w:val="none" w:sz="0" w:space="0" w:color="auto"/>
                <w:left w:val="none" w:sz="0" w:space="0" w:color="auto"/>
                <w:bottom w:val="none" w:sz="0" w:space="0" w:color="auto"/>
                <w:right w:val="none" w:sz="0" w:space="0" w:color="auto"/>
              </w:divBdr>
            </w:div>
            <w:div w:id="2015526466">
              <w:marLeft w:val="1155"/>
              <w:marRight w:val="0"/>
              <w:marTop w:val="0"/>
              <w:marBottom w:val="0"/>
              <w:divBdr>
                <w:top w:val="none" w:sz="0" w:space="0" w:color="auto"/>
                <w:left w:val="none" w:sz="0" w:space="0" w:color="auto"/>
                <w:bottom w:val="none" w:sz="0" w:space="0" w:color="auto"/>
                <w:right w:val="none" w:sz="0" w:space="0" w:color="auto"/>
              </w:divBdr>
            </w:div>
            <w:div w:id="1443955090">
              <w:marLeft w:val="1155"/>
              <w:marRight w:val="0"/>
              <w:marTop w:val="0"/>
              <w:marBottom w:val="0"/>
              <w:divBdr>
                <w:top w:val="none" w:sz="0" w:space="0" w:color="auto"/>
                <w:left w:val="none" w:sz="0" w:space="0" w:color="auto"/>
                <w:bottom w:val="none" w:sz="0" w:space="0" w:color="auto"/>
                <w:right w:val="none" w:sz="0" w:space="0" w:color="auto"/>
              </w:divBdr>
            </w:div>
          </w:divsChild>
        </w:div>
        <w:div w:id="850334902">
          <w:marLeft w:val="0"/>
          <w:marRight w:val="0"/>
          <w:marTop w:val="0"/>
          <w:marBottom w:val="0"/>
          <w:divBdr>
            <w:top w:val="none" w:sz="0" w:space="0" w:color="auto"/>
            <w:left w:val="none" w:sz="0" w:space="0" w:color="auto"/>
            <w:bottom w:val="none" w:sz="0" w:space="0" w:color="auto"/>
            <w:right w:val="none" w:sz="0" w:space="0" w:color="auto"/>
          </w:divBdr>
        </w:div>
        <w:div w:id="1058167900">
          <w:marLeft w:val="0"/>
          <w:marRight w:val="0"/>
          <w:marTop w:val="150"/>
          <w:marBottom w:val="0"/>
          <w:divBdr>
            <w:top w:val="none" w:sz="0" w:space="0" w:color="auto"/>
            <w:left w:val="none" w:sz="0" w:space="0" w:color="auto"/>
            <w:bottom w:val="none" w:sz="0" w:space="0" w:color="auto"/>
            <w:right w:val="none" w:sz="0" w:space="0" w:color="auto"/>
          </w:divBdr>
          <w:divsChild>
            <w:div w:id="1518806790">
              <w:marLeft w:val="1155"/>
              <w:marRight w:val="0"/>
              <w:marTop w:val="0"/>
              <w:marBottom w:val="0"/>
              <w:divBdr>
                <w:top w:val="none" w:sz="0" w:space="0" w:color="auto"/>
                <w:left w:val="none" w:sz="0" w:space="0" w:color="auto"/>
                <w:bottom w:val="none" w:sz="0" w:space="0" w:color="auto"/>
                <w:right w:val="none" w:sz="0" w:space="0" w:color="auto"/>
              </w:divBdr>
            </w:div>
            <w:div w:id="530655654">
              <w:marLeft w:val="1155"/>
              <w:marRight w:val="0"/>
              <w:marTop w:val="0"/>
              <w:marBottom w:val="0"/>
              <w:divBdr>
                <w:top w:val="none" w:sz="0" w:space="0" w:color="auto"/>
                <w:left w:val="none" w:sz="0" w:space="0" w:color="auto"/>
                <w:bottom w:val="none" w:sz="0" w:space="0" w:color="auto"/>
                <w:right w:val="none" w:sz="0" w:space="0" w:color="auto"/>
              </w:divBdr>
            </w:div>
            <w:div w:id="1767265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05744">
      <w:bodyDiv w:val="1"/>
      <w:marLeft w:val="0"/>
      <w:marRight w:val="0"/>
      <w:marTop w:val="0"/>
      <w:marBottom w:val="0"/>
      <w:divBdr>
        <w:top w:val="none" w:sz="0" w:space="0" w:color="auto"/>
        <w:left w:val="none" w:sz="0" w:space="0" w:color="auto"/>
        <w:bottom w:val="none" w:sz="0" w:space="0" w:color="auto"/>
        <w:right w:val="none" w:sz="0" w:space="0" w:color="auto"/>
      </w:divBdr>
      <w:divsChild>
        <w:div w:id="1172840113">
          <w:marLeft w:val="0"/>
          <w:marRight w:val="0"/>
          <w:marTop w:val="0"/>
          <w:marBottom w:val="0"/>
          <w:divBdr>
            <w:top w:val="none" w:sz="0" w:space="0" w:color="auto"/>
            <w:left w:val="none" w:sz="0" w:space="0" w:color="auto"/>
            <w:bottom w:val="none" w:sz="0" w:space="0" w:color="auto"/>
            <w:right w:val="none" w:sz="0" w:space="0" w:color="auto"/>
          </w:divBdr>
        </w:div>
        <w:div w:id="403648888">
          <w:marLeft w:val="0"/>
          <w:marRight w:val="0"/>
          <w:marTop w:val="150"/>
          <w:marBottom w:val="0"/>
          <w:divBdr>
            <w:top w:val="none" w:sz="0" w:space="0" w:color="auto"/>
            <w:left w:val="none" w:sz="0" w:space="0" w:color="auto"/>
            <w:bottom w:val="none" w:sz="0" w:space="0" w:color="auto"/>
            <w:right w:val="none" w:sz="0" w:space="0" w:color="auto"/>
          </w:divBdr>
          <w:divsChild>
            <w:div w:id="992761444">
              <w:marLeft w:val="1155"/>
              <w:marRight w:val="0"/>
              <w:marTop w:val="0"/>
              <w:marBottom w:val="0"/>
              <w:divBdr>
                <w:top w:val="none" w:sz="0" w:space="0" w:color="auto"/>
                <w:left w:val="none" w:sz="0" w:space="0" w:color="auto"/>
                <w:bottom w:val="none" w:sz="0" w:space="0" w:color="auto"/>
                <w:right w:val="none" w:sz="0" w:space="0" w:color="auto"/>
              </w:divBdr>
            </w:div>
            <w:div w:id="1681813602">
              <w:marLeft w:val="1155"/>
              <w:marRight w:val="0"/>
              <w:marTop w:val="0"/>
              <w:marBottom w:val="0"/>
              <w:divBdr>
                <w:top w:val="none" w:sz="0" w:space="0" w:color="auto"/>
                <w:left w:val="none" w:sz="0" w:space="0" w:color="auto"/>
                <w:bottom w:val="none" w:sz="0" w:space="0" w:color="auto"/>
                <w:right w:val="none" w:sz="0" w:space="0" w:color="auto"/>
              </w:divBdr>
            </w:div>
            <w:div w:id="141848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51156">
      <w:bodyDiv w:val="1"/>
      <w:marLeft w:val="0"/>
      <w:marRight w:val="0"/>
      <w:marTop w:val="0"/>
      <w:marBottom w:val="0"/>
      <w:divBdr>
        <w:top w:val="none" w:sz="0" w:space="0" w:color="auto"/>
        <w:left w:val="none" w:sz="0" w:space="0" w:color="auto"/>
        <w:bottom w:val="none" w:sz="0" w:space="0" w:color="auto"/>
        <w:right w:val="none" w:sz="0" w:space="0" w:color="auto"/>
      </w:divBdr>
      <w:divsChild>
        <w:div w:id="280962589">
          <w:marLeft w:val="0"/>
          <w:marRight w:val="0"/>
          <w:marTop w:val="0"/>
          <w:marBottom w:val="0"/>
          <w:divBdr>
            <w:top w:val="none" w:sz="0" w:space="0" w:color="auto"/>
            <w:left w:val="none" w:sz="0" w:space="0" w:color="auto"/>
            <w:bottom w:val="none" w:sz="0" w:space="0" w:color="auto"/>
            <w:right w:val="none" w:sz="0" w:space="0" w:color="auto"/>
          </w:divBdr>
        </w:div>
        <w:div w:id="1018699727">
          <w:marLeft w:val="0"/>
          <w:marRight w:val="0"/>
          <w:marTop w:val="150"/>
          <w:marBottom w:val="0"/>
          <w:divBdr>
            <w:top w:val="none" w:sz="0" w:space="0" w:color="auto"/>
            <w:left w:val="none" w:sz="0" w:space="0" w:color="auto"/>
            <w:bottom w:val="none" w:sz="0" w:space="0" w:color="auto"/>
            <w:right w:val="none" w:sz="0" w:space="0" w:color="auto"/>
          </w:divBdr>
          <w:divsChild>
            <w:div w:id="174391700">
              <w:marLeft w:val="1155"/>
              <w:marRight w:val="0"/>
              <w:marTop w:val="0"/>
              <w:marBottom w:val="0"/>
              <w:divBdr>
                <w:top w:val="none" w:sz="0" w:space="0" w:color="auto"/>
                <w:left w:val="none" w:sz="0" w:space="0" w:color="auto"/>
                <w:bottom w:val="none" w:sz="0" w:space="0" w:color="auto"/>
                <w:right w:val="none" w:sz="0" w:space="0" w:color="auto"/>
              </w:divBdr>
            </w:div>
            <w:div w:id="550531286">
              <w:marLeft w:val="1155"/>
              <w:marRight w:val="0"/>
              <w:marTop w:val="0"/>
              <w:marBottom w:val="0"/>
              <w:divBdr>
                <w:top w:val="none" w:sz="0" w:space="0" w:color="auto"/>
                <w:left w:val="none" w:sz="0" w:space="0" w:color="auto"/>
                <w:bottom w:val="none" w:sz="0" w:space="0" w:color="auto"/>
                <w:right w:val="none" w:sz="0" w:space="0" w:color="auto"/>
              </w:divBdr>
            </w:div>
            <w:div w:id="2057386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293884">
      <w:bodyDiv w:val="1"/>
      <w:marLeft w:val="0"/>
      <w:marRight w:val="0"/>
      <w:marTop w:val="0"/>
      <w:marBottom w:val="0"/>
      <w:divBdr>
        <w:top w:val="none" w:sz="0" w:space="0" w:color="auto"/>
        <w:left w:val="none" w:sz="0" w:space="0" w:color="auto"/>
        <w:bottom w:val="none" w:sz="0" w:space="0" w:color="auto"/>
        <w:right w:val="none" w:sz="0" w:space="0" w:color="auto"/>
      </w:divBdr>
      <w:divsChild>
        <w:div w:id="1648197561">
          <w:marLeft w:val="0"/>
          <w:marRight w:val="0"/>
          <w:marTop w:val="0"/>
          <w:marBottom w:val="0"/>
          <w:divBdr>
            <w:top w:val="none" w:sz="0" w:space="0" w:color="auto"/>
            <w:left w:val="none" w:sz="0" w:space="0" w:color="auto"/>
            <w:bottom w:val="none" w:sz="0" w:space="0" w:color="auto"/>
            <w:right w:val="none" w:sz="0" w:space="0" w:color="auto"/>
          </w:divBdr>
        </w:div>
        <w:div w:id="722221279">
          <w:marLeft w:val="0"/>
          <w:marRight w:val="0"/>
          <w:marTop w:val="150"/>
          <w:marBottom w:val="0"/>
          <w:divBdr>
            <w:top w:val="none" w:sz="0" w:space="0" w:color="auto"/>
            <w:left w:val="none" w:sz="0" w:space="0" w:color="auto"/>
            <w:bottom w:val="none" w:sz="0" w:space="0" w:color="auto"/>
            <w:right w:val="none" w:sz="0" w:space="0" w:color="auto"/>
          </w:divBdr>
          <w:divsChild>
            <w:div w:id="216401167">
              <w:marLeft w:val="1155"/>
              <w:marRight w:val="0"/>
              <w:marTop w:val="0"/>
              <w:marBottom w:val="0"/>
              <w:divBdr>
                <w:top w:val="none" w:sz="0" w:space="0" w:color="auto"/>
                <w:left w:val="none" w:sz="0" w:space="0" w:color="auto"/>
                <w:bottom w:val="none" w:sz="0" w:space="0" w:color="auto"/>
                <w:right w:val="none" w:sz="0" w:space="0" w:color="auto"/>
              </w:divBdr>
            </w:div>
            <w:div w:id="466747628">
              <w:marLeft w:val="1155"/>
              <w:marRight w:val="0"/>
              <w:marTop w:val="0"/>
              <w:marBottom w:val="0"/>
              <w:divBdr>
                <w:top w:val="none" w:sz="0" w:space="0" w:color="auto"/>
                <w:left w:val="none" w:sz="0" w:space="0" w:color="auto"/>
                <w:bottom w:val="none" w:sz="0" w:space="0" w:color="auto"/>
                <w:right w:val="none" w:sz="0" w:space="0" w:color="auto"/>
              </w:divBdr>
            </w:div>
            <w:div w:id="1709254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2799741">
      <w:bodyDiv w:val="1"/>
      <w:marLeft w:val="0"/>
      <w:marRight w:val="0"/>
      <w:marTop w:val="0"/>
      <w:marBottom w:val="0"/>
      <w:divBdr>
        <w:top w:val="none" w:sz="0" w:space="0" w:color="auto"/>
        <w:left w:val="none" w:sz="0" w:space="0" w:color="auto"/>
        <w:bottom w:val="none" w:sz="0" w:space="0" w:color="auto"/>
        <w:right w:val="none" w:sz="0" w:space="0" w:color="auto"/>
      </w:divBdr>
    </w:div>
    <w:div w:id="1692879215">
      <w:bodyDiv w:val="1"/>
      <w:marLeft w:val="0"/>
      <w:marRight w:val="0"/>
      <w:marTop w:val="0"/>
      <w:marBottom w:val="0"/>
      <w:divBdr>
        <w:top w:val="none" w:sz="0" w:space="0" w:color="auto"/>
        <w:left w:val="none" w:sz="0" w:space="0" w:color="auto"/>
        <w:bottom w:val="none" w:sz="0" w:space="0" w:color="auto"/>
        <w:right w:val="none" w:sz="0" w:space="0" w:color="auto"/>
      </w:divBdr>
    </w:div>
    <w:div w:id="1692951940">
      <w:bodyDiv w:val="1"/>
      <w:marLeft w:val="0"/>
      <w:marRight w:val="0"/>
      <w:marTop w:val="0"/>
      <w:marBottom w:val="0"/>
      <w:divBdr>
        <w:top w:val="none" w:sz="0" w:space="0" w:color="auto"/>
        <w:left w:val="none" w:sz="0" w:space="0" w:color="auto"/>
        <w:bottom w:val="none" w:sz="0" w:space="0" w:color="auto"/>
        <w:right w:val="none" w:sz="0" w:space="0" w:color="auto"/>
      </w:divBdr>
      <w:divsChild>
        <w:div w:id="1598977047">
          <w:marLeft w:val="0"/>
          <w:marRight w:val="0"/>
          <w:marTop w:val="0"/>
          <w:marBottom w:val="0"/>
          <w:divBdr>
            <w:top w:val="none" w:sz="0" w:space="0" w:color="auto"/>
            <w:left w:val="none" w:sz="0" w:space="0" w:color="auto"/>
            <w:bottom w:val="none" w:sz="0" w:space="0" w:color="auto"/>
            <w:right w:val="none" w:sz="0" w:space="0" w:color="auto"/>
          </w:divBdr>
        </w:div>
        <w:div w:id="2071296254">
          <w:marLeft w:val="0"/>
          <w:marRight w:val="0"/>
          <w:marTop w:val="150"/>
          <w:marBottom w:val="0"/>
          <w:divBdr>
            <w:top w:val="none" w:sz="0" w:space="0" w:color="auto"/>
            <w:left w:val="none" w:sz="0" w:space="0" w:color="auto"/>
            <w:bottom w:val="none" w:sz="0" w:space="0" w:color="auto"/>
            <w:right w:val="none" w:sz="0" w:space="0" w:color="auto"/>
          </w:divBdr>
          <w:divsChild>
            <w:div w:id="176845766">
              <w:marLeft w:val="1155"/>
              <w:marRight w:val="0"/>
              <w:marTop w:val="0"/>
              <w:marBottom w:val="0"/>
              <w:divBdr>
                <w:top w:val="none" w:sz="0" w:space="0" w:color="auto"/>
                <w:left w:val="none" w:sz="0" w:space="0" w:color="auto"/>
                <w:bottom w:val="none" w:sz="0" w:space="0" w:color="auto"/>
                <w:right w:val="none" w:sz="0" w:space="0" w:color="auto"/>
              </w:divBdr>
            </w:div>
            <w:div w:id="195848766">
              <w:marLeft w:val="1155"/>
              <w:marRight w:val="0"/>
              <w:marTop w:val="0"/>
              <w:marBottom w:val="0"/>
              <w:divBdr>
                <w:top w:val="none" w:sz="0" w:space="0" w:color="auto"/>
                <w:left w:val="none" w:sz="0" w:space="0" w:color="auto"/>
                <w:bottom w:val="none" w:sz="0" w:space="0" w:color="auto"/>
                <w:right w:val="none" w:sz="0" w:space="0" w:color="auto"/>
              </w:divBdr>
            </w:div>
            <w:div w:id="1650745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35233">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528515">
      <w:bodyDiv w:val="1"/>
      <w:marLeft w:val="0"/>
      <w:marRight w:val="0"/>
      <w:marTop w:val="0"/>
      <w:marBottom w:val="0"/>
      <w:divBdr>
        <w:top w:val="none" w:sz="0" w:space="0" w:color="auto"/>
        <w:left w:val="none" w:sz="0" w:space="0" w:color="auto"/>
        <w:bottom w:val="none" w:sz="0" w:space="0" w:color="auto"/>
        <w:right w:val="none" w:sz="0" w:space="0" w:color="auto"/>
      </w:divBdr>
      <w:divsChild>
        <w:div w:id="2120567760">
          <w:marLeft w:val="0"/>
          <w:marRight w:val="0"/>
          <w:marTop w:val="0"/>
          <w:marBottom w:val="0"/>
          <w:divBdr>
            <w:top w:val="none" w:sz="0" w:space="0" w:color="auto"/>
            <w:left w:val="none" w:sz="0" w:space="0" w:color="auto"/>
            <w:bottom w:val="none" w:sz="0" w:space="0" w:color="auto"/>
            <w:right w:val="none" w:sz="0" w:space="0" w:color="auto"/>
          </w:divBdr>
        </w:div>
        <w:div w:id="232937300">
          <w:marLeft w:val="0"/>
          <w:marRight w:val="0"/>
          <w:marTop w:val="150"/>
          <w:marBottom w:val="0"/>
          <w:divBdr>
            <w:top w:val="none" w:sz="0" w:space="0" w:color="auto"/>
            <w:left w:val="none" w:sz="0" w:space="0" w:color="auto"/>
            <w:bottom w:val="none" w:sz="0" w:space="0" w:color="auto"/>
            <w:right w:val="none" w:sz="0" w:space="0" w:color="auto"/>
          </w:divBdr>
          <w:divsChild>
            <w:div w:id="9531195">
              <w:marLeft w:val="1155"/>
              <w:marRight w:val="0"/>
              <w:marTop w:val="0"/>
              <w:marBottom w:val="0"/>
              <w:divBdr>
                <w:top w:val="none" w:sz="0" w:space="0" w:color="auto"/>
                <w:left w:val="none" w:sz="0" w:space="0" w:color="auto"/>
                <w:bottom w:val="none" w:sz="0" w:space="0" w:color="auto"/>
                <w:right w:val="none" w:sz="0" w:space="0" w:color="auto"/>
              </w:divBdr>
            </w:div>
            <w:div w:id="1603683644">
              <w:marLeft w:val="1155"/>
              <w:marRight w:val="0"/>
              <w:marTop w:val="0"/>
              <w:marBottom w:val="0"/>
              <w:divBdr>
                <w:top w:val="none" w:sz="0" w:space="0" w:color="auto"/>
                <w:left w:val="none" w:sz="0" w:space="0" w:color="auto"/>
                <w:bottom w:val="none" w:sz="0" w:space="0" w:color="auto"/>
                <w:right w:val="none" w:sz="0" w:space="0" w:color="auto"/>
              </w:divBdr>
            </w:div>
            <w:div w:id="651566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573468">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7276">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184110">
      <w:bodyDiv w:val="1"/>
      <w:marLeft w:val="0"/>
      <w:marRight w:val="0"/>
      <w:marTop w:val="0"/>
      <w:marBottom w:val="0"/>
      <w:divBdr>
        <w:top w:val="none" w:sz="0" w:space="0" w:color="auto"/>
        <w:left w:val="none" w:sz="0" w:space="0" w:color="auto"/>
        <w:bottom w:val="none" w:sz="0" w:space="0" w:color="auto"/>
        <w:right w:val="none" w:sz="0" w:space="0" w:color="auto"/>
      </w:divBdr>
      <w:divsChild>
        <w:div w:id="956059894">
          <w:marLeft w:val="0"/>
          <w:marRight w:val="0"/>
          <w:marTop w:val="0"/>
          <w:marBottom w:val="0"/>
          <w:divBdr>
            <w:top w:val="none" w:sz="0" w:space="0" w:color="auto"/>
            <w:left w:val="none" w:sz="0" w:space="0" w:color="auto"/>
            <w:bottom w:val="none" w:sz="0" w:space="0" w:color="auto"/>
            <w:right w:val="none" w:sz="0" w:space="0" w:color="auto"/>
          </w:divBdr>
        </w:div>
        <w:div w:id="340546305">
          <w:marLeft w:val="0"/>
          <w:marRight w:val="0"/>
          <w:marTop w:val="150"/>
          <w:marBottom w:val="0"/>
          <w:divBdr>
            <w:top w:val="none" w:sz="0" w:space="0" w:color="auto"/>
            <w:left w:val="none" w:sz="0" w:space="0" w:color="auto"/>
            <w:bottom w:val="none" w:sz="0" w:space="0" w:color="auto"/>
            <w:right w:val="none" w:sz="0" w:space="0" w:color="auto"/>
          </w:divBdr>
          <w:divsChild>
            <w:div w:id="1350568963">
              <w:marLeft w:val="1155"/>
              <w:marRight w:val="0"/>
              <w:marTop w:val="0"/>
              <w:marBottom w:val="0"/>
              <w:divBdr>
                <w:top w:val="none" w:sz="0" w:space="0" w:color="auto"/>
                <w:left w:val="none" w:sz="0" w:space="0" w:color="auto"/>
                <w:bottom w:val="none" w:sz="0" w:space="0" w:color="auto"/>
                <w:right w:val="none" w:sz="0" w:space="0" w:color="auto"/>
              </w:divBdr>
            </w:div>
            <w:div w:id="1806385402">
              <w:marLeft w:val="1155"/>
              <w:marRight w:val="0"/>
              <w:marTop w:val="0"/>
              <w:marBottom w:val="0"/>
              <w:divBdr>
                <w:top w:val="none" w:sz="0" w:space="0" w:color="auto"/>
                <w:left w:val="none" w:sz="0" w:space="0" w:color="auto"/>
                <w:bottom w:val="none" w:sz="0" w:space="0" w:color="auto"/>
                <w:right w:val="none" w:sz="0" w:space="0" w:color="auto"/>
              </w:divBdr>
            </w:div>
            <w:div w:id="137534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0883">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575878">
      <w:bodyDiv w:val="1"/>
      <w:marLeft w:val="0"/>
      <w:marRight w:val="0"/>
      <w:marTop w:val="0"/>
      <w:marBottom w:val="0"/>
      <w:divBdr>
        <w:top w:val="none" w:sz="0" w:space="0" w:color="auto"/>
        <w:left w:val="none" w:sz="0" w:space="0" w:color="auto"/>
        <w:bottom w:val="none" w:sz="0" w:space="0" w:color="auto"/>
        <w:right w:val="none" w:sz="0" w:space="0" w:color="auto"/>
      </w:divBdr>
      <w:divsChild>
        <w:div w:id="425031714">
          <w:marLeft w:val="0"/>
          <w:marRight w:val="0"/>
          <w:marTop w:val="0"/>
          <w:marBottom w:val="0"/>
          <w:divBdr>
            <w:top w:val="none" w:sz="0" w:space="0" w:color="auto"/>
            <w:left w:val="none" w:sz="0" w:space="0" w:color="auto"/>
            <w:bottom w:val="none" w:sz="0" w:space="0" w:color="auto"/>
            <w:right w:val="none" w:sz="0" w:space="0" w:color="auto"/>
          </w:divBdr>
        </w:div>
        <w:div w:id="1973755779">
          <w:marLeft w:val="0"/>
          <w:marRight w:val="0"/>
          <w:marTop w:val="150"/>
          <w:marBottom w:val="0"/>
          <w:divBdr>
            <w:top w:val="none" w:sz="0" w:space="0" w:color="auto"/>
            <w:left w:val="none" w:sz="0" w:space="0" w:color="auto"/>
            <w:bottom w:val="none" w:sz="0" w:space="0" w:color="auto"/>
            <w:right w:val="none" w:sz="0" w:space="0" w:color="auto"/>
          </w:divBdr>
          <w:divsChild>
            <w:div w:id="2115861652">
              <w:marLeft w:val="1155"/>
              <w:marRight w:val="0"/>
              <w:marTop w:val="0"/>
              <w:marBottom w:val="0"/>
              <w:divBdr>
                <w:top w:val="none" w:sz="0" w:space="0" w:color="auto"/>
                <w:left w:val="none" w:sz="0" w:space="0" w:color="auto"/>
                <w:bottom w:val="none" w:sz="0" w:space="0" w:color="auto"/>
                <w:right w:val="none" w:sz="0" w:space="0" w:color="auto"/>
              </w:divBdr>
            </w:div>
            <w:div w:id="1551116901">
              <w:marLeft w:val="1155"/>
              <w:marRight w:val="0"/>
              <w:marTop w:val="0"/>
              <w:marBottom w:val="0"/>
              <w:divBdr>
                <w:top w:val="none" w:sz="0" w:space="0" w:color="auto"/>
                <w:left w:val="none" w:sz="0" w:space="0" w:color="auto"/>
                <w:bottom w:val="none" w:sz="0" w:space="0" w:color="auto"/>
                <w:right w:val="none" w:sz="0" w:space="0" w:color="auto"/>
              </w:divBdr>
            </w:div>
            <w:div w:id="656877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65460">
      <w:bodyDiv w:val="1"/>
      <w:marLeft w:val="0"/>
      <w:marRight w:val="0"/>
      <w:marTop w:val="0"/>
      <w:marBottom w:val="0"/>
      <w:divBdr>
        <w:top w:val="none" w:sz="0" w:space="0" w:color="auto"/>
        <w:left w:val="none" w:sz="0" w:space="0" w:color="auto"/>
        <w:bottom w:val="none" w:sz="0" w:space="0" w:color="auto"/>
        <w:right w:val="none" w:sz="0" w:space="0" w:color="auto"/>
      </w:divBdr>
      <w:divsChild>
        <w:div w:id="1630941923">
          <w:marLeft w:val="0"/>
          <w:marRight w:val="0"/>
          <w:marTop w:val="0"/>
          <w:marBottom w:val="0"/>
          <w:divBdr>
            <w:top w:val="none" w:sz="0" w:space="0" w:color="auto"/>
            <w:left w:val="none" w:sz="0" w:space="0" w:color="auto"/>
            <w:bottom w:val="none" w:sz="0" w:space="0" w:color="auto"/>
            <w:right w:val="none" w:sz="0" w:space="0" w:color="auto"/>
          </w:divBdr>
        </w:div>
        <w:div w:id="1069616885">
          <w:marLeft w:val="0"/>
          <w:marRight w:val="0"/>
          <w:marTop w:val="150"/>
          <w:marBottom w:val="0"/>
          <w:divBdr>
            <w:top w:val="none" w:sz="0" w:space="0" w:color="auto"/>
            <w:left w:val="none" w:sz="0" w:space="0" w:color="auto"/>
            <w:bottom w:val="none" w:sz="0" w:space="0" w:color="auto"/>
            <w:right w:val="none" w:sz="0" w:space="0" w:color="auto"/>
          </w:divBdr>
          <w:divsChild>
            <w:div w:id="495998434">
              <w:marLeft w:val="1155"/>
              <w:marRight w:val="0"/>
              <w:marTop w:val="0"/>
              <w:marBottom w:val="0"/>
              <w:divBdr>
                <w:top w:val="none" w:sz="0" w:space="0" w:color="auto"/>
                <w:left w:val="none" w:sz="0" w:space="0" w:color="auto"/>
                <w:bottom w:val="none" w:sz="0" w:space="0" w:color="auto"/>
                <w:right w:val="none" w:sz="0" w:space="0" w:color="auto"/>
              </w:divBdr>
            </w:div>
            <w:div w:id="1435905791">
              <w:marLeft w:val="1155"/>
              <w:marRight w:val="0"/>
              <w:marTop w:val="0"/>
              <w:marBottom w:val="0"/>
              <w:divBdr>
                <w:top w:val="none" w:sz="0" w:space="0" w:color="auto"/>
                <w:left w:val="none" w:sz="0" w:space="0" w:color="auto"/>
                <w:bottom w:val="none" w:sz="0" w:space="0" w:color="auto"/>
                <w:right w:val="none" w:sz="0" w:space="0" w:color="auto"/>
              </w:divBdr>
            </w:div>
            <w:div w:id="1881626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5964285">
      <w:bodyDiv w:val="1"/>
      <w:marLeft w:val="0"/>
      <w:marRight w:val="0"/>
      <w:marTop w:val="0"/>
      <w:marBottom w:val="0"/>
      <w:divBdr>
        <w:top w:val="none" w:sz="0" w:space="0" w:color="auto"/>
        <w:left w:val="none" w:sz="0" w:space="0" w:color="auto"/>
        <w:bottom w:val="none" w:sz="0" w:space="0" w:color="auto"/>
        <w:right w:val="none" w:sz="0" w:space="0" w:color="auto"/>
      </w:divBdr>
      <w:divsChild>
        <w:div w:id="436798416">
          <w:marLeft w:val="0"/>
          <w:marRight w:val="0"/>
          <w:marTop w:val="0"/>
          <w:marBottom w:val="0"/>
          <w:divBdr>
            <w:top w:val="none" w:sz="0" w:space="0" w:color="auto"/>
            <w:left w:val="none" w:sz="0" w:space="0" w:color="auto"/>
            <w:bottom w:val="none" w:sz="0" w:space="0" w:color="auto"/>
            <w:right w:val="none" w:sz="0" w:space="0" w:color="auto"/>
          </w:divBdr>
        </w:div>
        <w:div w:id="216210660">
          <w:marLeft w:val="0"/>
          <w:marRight w:val="0"/>
          <w:marTop w:val="150"/>
          <w:marBottom w:val="0"/>
          <w:divBdr>
            <w:top w:val="none" w:sz="0" w:space="0" w:color="auto"/>
            <w:left w:val="none" w:sz="0" w:space="0" w:color="auto"/>
            <w:bottom w:val="none" w:sz="0" w:space="0" w:color="auto"/>
            <w:right w:val="none" w:sz="0" w:space="0" w:color="auto"/>
          </w:divBdr>
          <w:divsChild>
            <w:div w:id="423766415">
              <w:marLeft w:val="1155"/>
              <w:marRight w:val="0"/>
              <w:marTop w:val="0"/>
              <w:marBottom w:val="0"/>
              <w:divBdr>
                <w:top w:val="none" w:sz="0" w:space="0" w:color="auto"/>
                <w:left w:val="none" w:sz="0" w:space="0" w:color="auto"/>
                <w:bottom w:val="none" w:sz="0" w:space="0" w:color="auto"/>
                <w:right w:val="none" w:sz="0" w:space="0" w:color="auto"/>
              </w:divBdr>
            </w:div>
            <w:div w:id="2039352730">
              <w:marLeft w:val="1155"/>
              <w:marRight w:val="0"/>
              <w:marTop w:val="0"/>
              <w:marBottom w:val="0"/>
              <w:divBdr>
                <w:top w:val="none" w:sz="0" w:space="0" w:color="auto"/>
                <w:left w:val="none" w:sz="0" w:space="0" w:color="auto"/>
                <w:bottom w:val="none" w:sz="0" w:space="0" w:color="auto"/>
                <w:right w:val="none" w:sz="0" w:space="0" w:color="auto"/>
              </w:divBdr>
            </w:div>
            <w:div w:id="130446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150013">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345735">
      <w:bodyDiv w:val="1"/>
      <w:marLeft w:val="0"/>
      <w:marRight w:val="0"/>
      <w:marTop w:val="0"/>
      <w:marBottom w:val="0"/>
      <w:divBdr>
        <w:top w:val="none" w:sz="0" w:space="0" w:color="auto"/>
        <w:left w:val="none" w:sz="0" w:space="0" w:color="auto"/>
        <w:bottom w:val="none" w:sz="0" w:space="0" w:color="auto"/>
        <w:right w:val="none" w:sz="0" w:space="0" w:color="auto"/>
      </w:divBdr>
    </w:div>
    <w:div w:id="1697533998">
      <w:bodyDiv w:val="1"/>
      <w:marLeft w:val="0"/>
      <w:marRight w:val="0"/>
      <w:marTop w:val="0"/>
      <w:marBottom w:val="0"/>
      <w:divBdr>
        <w:top w:val="none" w:sz="0" w:space="0" w:color="auto"/>
        <w:left w:val="none" w:sz="0" w:space="0" w:color="auto"/>
        <w:bottom w:val="none" w:sz="0" w:space="0" w:color="auto"/>
        <w:right w:val="none" w:sz="0" w:space="0" w:color="auto"/>
      </w:divBdr>
      <w:divsChild>
        <w:div w:id="2110999664">
          <w:marLeft w:val="0"/>
          <w:marRight w:val="0"/>
          <w:marTop w:val="0"/>
          <w:marBottom w:val="0"/>
          <w:divBdr>
            <w:top w:val="none" w:sz="0" w:space="0" w:color="auto"/>
            <w:left w:val="none" w:sz="0" w:space="0" w:color="auto"/>
            <w:bottom w:val="none" w:sz="0" w:space="0" w:color="auto"/>
            <w:right w:val="none" w:sz="0" w:space="0" w:color="auto"/>
          </w:divBdr>
        </w:div>
        <w:div w:id="258831951">
          <w:marLeft w:val="0"/>
          <w:marRight w:val="0"/>
          <w:marTop w:val="150"/>
          <w:marBottom w:val="0"/>
          <w:divBdr>
            <w:top w:val="none" w:sz="0" w:space="0" w:color="auto"/>
            <w:left w:val="none" w:sz="0" w:space="0" w:color="auto"/>
            <w:bottom w:val="none" w:sz="0" w:space="0" w:color="auto"/>
            <w:right w:val="none" w:sz="0" w:space="0" w:color="auto"/>
          </w:divBdr>
          <w:divsChild>
            <w:div w:id="122693585">
              <w:marLeft w:val="1155"/>
              <w:marRight w:val="0"/>
              <w:marTop w:val="0"/>
              <w:marBottom w:val="0"/>
              <w:divBdr>
                <w:top w:val="none" w:sz="0" w:space="0" w:color="auto"/>
                <w:left w:val="none" w:sz="0" w:space="0" w:color="auto"/>
                <w:bottom w:val="none" w:sz="0" w:space="0" w:color="auto"/>
                <w:right w:val="none" w:sz="0" w:space="0" w:color="auto"/>
              </w:divBdr>
            </w:div>
            <w:div w:id="194202263">
              <w:marLeft w:val="1155"/>
              <w:marRight w:val="0"/>
              <w:marTop w:val="0"/>
              <w:marBottom w:val="0"/>
              <w:divBdr>
                <w:top w:val="none" w:sz="0" w:space="0" w:color="auto"/>
                <w:left w:val="none" w:sz="0" w:space="0" w:color="auto"/>
                <w:bottom w:val="none" w:sz="0" w:space="0" w:color="auto"/>
                <w:right w:val="none" w:sz="0" w:space="0" w:color="auto"/>
              </w:divBdr>
            </w:div>
            <w:div w:id="77340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847354">
      <w:bodyDiv w:val="1"/>
      <w:marLeft w:val="0"/>
      <w:marRight w:val="0"/>
      <w:marTop w:val="0"/>
      <w:marBottom w:val="0"/>
      <w:divBdr>
        <w:top w:val="none" w:sz="0" w:space="0" w:color="auto"/>
        <w:left w:val="none" w:sz="0" w:space="0" w:color="auto"/>
        <w:bottom w:val="none" w:sz="0" w:space="0" w:color="auto"/>
        <w:right w:val="none" w:sz="0" w:space="0" w:color="auto"/>
      </w:divBdr>
      <w:divsChild>
        <w:div w:id="418410101">
          <w:marLeft w:val="0"/>
          <w:marRight w:val="0"/>
          <w:marTop w:val="0"/>
          <w:marBottom w:val="0"/>
          <w:divBdr>
            <w:top w:val="none" w:sz="0" w:space="0" w:color="auto"/>
            <w:left w:val="none" w:sz="0" w:space="0" w:color="auto"/>
            <w:bottom w:val="none" w:sz="0" w:space="0" w:color="auto"/>
            <w:right w:val="none" w:sz="0" w:space="0" w:color="auto"/>
          </w:divBdr>
        </w:div>
        <w:div w:id="871966088">
          <w:marLeft w:val="0"/>
          <w:marRight w:val="0"/>
          <w:marTop w:val="150"/>
          <w:marBottom w:val="0"/>
          <w:divBdr>
            <w:top w:val="none" w:sz="0" w:space="0" w:color="auto"/>
            <w:left w:val="none" w:sz="0" w:space="0" w:color="auto"/>
            <w:bottom w:val="none" w:sz="0" w:space="0" w:color="auto"/>
            <w:right w:val="none" w:sz="0" w:space="0" w:color="auto"/>
          </w:divBdr>
          <w:divsChild>
            <w:div w:id="1343580533">
              <w:marLeft w:val="1155"/>
              <w:marRight w:val="0"/>
              <w:marTop w:val="0"/>
              <w:marBottom w:val="0"/>
              <w:divBdr>
                <w:top w:val="none" w:sz="0" w:space="0" w:color="auto"/>
                <w:left w:val="none" w:sz="0" w:space="0" w:color="auto"/>
                <w:bottom w:val="none" w:sz="0" w:space="0" w:color="auto"/>
                <w:right w:val="none" w:sz="0" w:space="0" w:color="auto"/>
              </w:divBdr>
            </w:div>
            <w:div w:id="1538733000">
              <w:marLeft w:val="1155"/>
              <w:marRight w:val="0"/>
              <w:marTop w:val="0"/>
              <w:marBottom w:val="0"/>
              <w:divBdr>
                <w:top w:val="none" w:sz="0" w:space="0" w:color="auto"/>
                <w:left w:val="none" w:sz="0" w:space="0" w:color="auto"/>
                <w:bottom w:val="none" w:sz="0" w:space="0" w:color="auto"/>
                <w:right w:val="none" w:sz="0" w:space="0" w:color="auto"/>
              </w:divBdr>
            </w:div>
            <w:div w:id="393309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04880">
      <w:bodyDiv w:val="1"/>
      <w:marLeft w:val="0"/>
      <w:marRight w:val="0"/>
      <w:marTop w:val="0"/>
      <w:marBottom w:val="0"/>
      <w:divBdr>
        <w:top w:val="none" w:sz="0" w:space="0" w:color="auto"/>
        <w:left w:val="none" w:sz="0" w:space="0" w:color="auto"/>
        <w:bottom w:val="none" w:sz="0" w:space="0" w:color="auto"/>
        <w:right w:val="none" w:sz="0" w:space="0" w:color="auto"/>
      </w:divBdr>
      <w:divsChild>
        <w:div w:id="1063211241">
          <w:marLeft w:val="0"/>
          <w:marRight w:val="0"/>
          <w:marTop w:val="0"/>
          <w:marBottom w:val="0"/>
          <w:divBdr>
            <w:top w:val="none" w:sz="0" w:space="0" w:color="auto"/>
            <w:left w:val="none" w:sz="0" w:space="0" w:color="auto"/>
            <w:bottom w:val="none" w:sz="0" w:space="0" w:color="auto"/>
            <w:right w:val="none" w:sz="0" w:space="0" w:color="auto"/>
          </w:divBdr>
        </w:div>
        <w:div w:id="1489665602">
          <w:marLeft w:val="0"/>
          <w:marRight w:val="0"/>
          <w:marTop w:val="150"/>
          <w:marBottom w:val="0"/>
          <w:divBdr>
            <w:top w:val="none" w:sz="0" w:space="0" w:color="auto"/>
            <w:left w:val="none" w:sz="0" w:space="0" w:color="auto"/>
            <w:bottom w:val="none" w:sz="0" w:space="0" w:color="auto"/>
            <w:right w:val="none" w:sz="0" w:space="0" w:color="auto"/>
          </w:divBdr>
          <w:divsChild>
            <w:div w:id="2130463601">
              <w:marLeft w:val="1155"/>
              <w:marRight w:val="0"/>
              <w:marTop w:val="0"/>
              <w:marBottom w:val="0"/>
              <w:divBdr>
                <w:top w:val="none" w:sz="0" w:space="0" w:color="auto"/>
                <w:left w:val="none" w:sz="0" w:space="0" w:color="auto"/>
                <w:bottom w:val="none" w:sz="0" w:space="0" w:color="auto"/>
                <w:right w:val="none" w:sz="0" w:space="0" w:color="auto"/>
              </w:divBdr>
            </w:div>
            <w:div w:id="989016301">
              <w:marLeft w:val="1155"/>
              <w:marRight w:val="0"/>
              <w:marTop w:val="0"/>
              <w:marBottom w:val="0"/>
              <w:divBdr>
                <w:top w:val="none" w:sz="0" w:space="0" w:color="auto"/>
                <w:left w:val="none" w:sz="0" w:space="0" w:color="auto"/>
                <w:bottom w:val="none" w:sz="0" w:space="0" w:color="auto"/>
                <w:right w:val="none" w:sz="0" w:space="0" w:color="auto"/>
              </w:divBdr>
            </w:div>
            <w:div w:id="24912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580537">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352302">
      <w:bodyDiv w:val="1"/>
      <w:marLeft w:val="0"/>
      <w:marRight w:val="0"/>
      <w:marTop w:val="0"/>
      <w:marBottom w:val="0"/>
      <w:divBdr>
        <w:top w:val="none" w:sz="0" w:space="0" w:color="auto"/>
        <w:left w:val="none" w:sz="0" w:space="0" w:color="auto"/>
        <w:bottom w:val="none" w:sz="0" w:space="0" w:color="auto"/>
        <w:right w:val="none" w:sz="0" w:space="0" w:color="auto"/>
      </w:divBdr>
      <w:divsChild>
        <w:div w:id="1368868351">
          <w:marLeft w:val="0"/>
          <w:marRight w:val="0"/>
          <w:marTop w:val="0"/>
          <w:marBottom w:val="0"/>
          <w:divBdr>
            <w:top w:val="none" w:sz="0" w:space="0" w:color="auto"/>
            <w:left w:val="none" w:sz="0" w:space="0" w:color="auto"/>
            <w:bottom w:val="none" w:sz="0" w:space="0" w:color="auto"/>
            <w:right w:val="none" w:sz="0" w:space="0" w:color="auto"/>
          </w:divBdr>
        </w:div>
        <w:div w:id="1205287252">
          <w:marLeft w:val="0"/>
          <w:marRight w:val="0"/>
          <w:marTop w:val="150"/>
          <w:marBottom w:val="0"/>
          <w:divBdr>
            <w:top w:val="none" w:sz="0" w:space="0" w:color="auto"/>
            <w:left w:val="none" w:sz="0" w:space="0" w:color="auto"/>
            <w:bottom w:val="none" w:sz="0" w:space="0" w:color="auto"/>
            <w:right w:val="none" w:sz="0" w:space="0" w:color="auto"/>
          </w:divBdr>
          <w:divsChild>
            <w:div w:id="1988587956">
              <w:marLeft w:val="1155"/>
              <w:marRight w:val="0"/>
              <w:marTop w:val="0"/>
              <w:marBottom w:val="0"/>
              <w:divBdr>
                <w:top w:val="none" w:sz="0" w:space="0" w:color="auto"/>
                <w:left w:val="none" w:sz="0" w:space="0" w:color="auto"/>
                <w:bottom w:val="none" w:sz="0" w:space="0" w:color="auto"/>
                <w:right w:val="none" w:sz="0" w:space="0" w:color="auto"/>
              </w:divBdr>
            </w:div>
            <w:div w:id="769131445">
              <w:marLeft w:val="1155"/>
              <w:marRight w:val="0"/>
              <w:marTop w:val="0"/>
              <w:marBottom w:val="0"/>
              <w:divBdr>
                <w:top w:val="none" w:sz="0" w:space="0" w:color="auto"/>
                <w:left w:val="none" w:sz="0" w:space="0" w:color="auto"/>
                <w:bottom w:val="none" w:sz="0" w:space="0" w:color="auto"/>
                <w:right w:val="none" w:sz="0" w:space="0" w:color="auto"/>
              </w:divBdr>
            </w:div>
            <w:div w:id="1285577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4674">
      <w:bodyDiv w:val="1"/>
      <w:marLeft w:val="0"/>
      <w:marRight w:val="0"/>
      <w:marTop w:val="0"/>
      <w:marBottom w:val="0"/>
      <w:divBdr>
        <w:top w:val="none" w:sz="0" w:space="0" w:color="auto"/>
        <w:left w:val="none" w:sz="0" w:space="0" w:color="auto"/>
        <w:bottom w:val="none" w:sz="0" w:space="0" w:color="auto"/>
        <w:right w:val="none" w:sz="0" w:space="0" w:color="auto"/>
      </w:divBdr>
      <w:divsChild>
        <w:div w:id="304429368">
          <w:marLeft w:val="0"/>
          <w:marRight w:val="0"/>
          <w:marTop w:val="0"/>
          <w:marBottom w:val="0"/>
          <w:divBdr>
            <w:top w:val="none" w:sz="0" w:space="0" w:color="auto"/>
            <w:left w:val="none" w:sz="0" w:space="0" w:color="auto"/>
            <w:bottom w:val="none" w:sz="0" w:space="0" w:color="auto"/>
            <w:right w:val="none" w:sz="0" w:space="0" w:color="auto"/>
          </w:divBdr>
        </w:div>
        <w:div w:id="788016340">
          <w:marLeft w:val="0"/>
          <w:marRight w:val="0"/>
          <w:marTop w:val="150"/>
          <w:marBottom w:val="0"/>
          <w:divBdr>
            <w:top w:val="none" w:sz="0" w:space="0" w:color="auto"/>
            <w:left w:val="none" w:sz="0" w:space="0" w:color="auto"/>
            <w:bottom w:val="none" w:sz="0" w:space="0" w:color="auto"/>
            <w:right w:val="none" w:sz="0" w:space="0" w:color="auto"/>
          </w:divBdr>
          <w:divsChild>
            <w:div w:id="1448624220">
              <w:marLeft w:val="1155"/>
              <w:marRight w:val="0"/>
              <w:marTop w:val="0"/>
              <w:marBottom w:val="0"/>
              <w:divBdr>
                <w:top w:val="none" w:sz="0" w:space="0" w:color="auto"/>
                <w:left w:val="none" w:sz="0" w:space="0" w:color="auto"/>
                <w:bottom w:val="none" w:sz="0" w:space="0" w:color="auto"/>
                <w:right w:val="none" w:sz="0" w:space="0" w:color="auto"/>
              </w:divBdr>
            </w:div>
            <w:div w:id="682244487">
              <w:marLeft w:val="1155"/>
              <w:marRight w:val="0"/>
              <w:marTop w:val="0"/>
              <w:marBottom w:val="0"/>
              <w:divBdr>
                <w:top w:val="none" w:sz="0" w:space="0" w:color="auto"/>
                <w:left w:val="none" w:sz="0" w:space="0" w:color="auto"/>
                <w:bottom w:val="none" w:sz="0" w:space="0" w:color="auto"/>
                <w:right w:val="none" w:sz="0" w:space="0" w:color="auto"/>
              </w:divBdr>
            </w:div>
            <w:div w:id="1981419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7573">
      <w:bodyDiv w:val="1"/>
      <w:marLeft w:val="0"/>
      <w:marRight w:val="0"/>
      <w:marTop w:val="0"/>
      <w:marBottom w:val="0"/>
      <w:divBdr>
        <w:top w:val="none" w:sz="0" w:space="0" w:color="auto"/>
        <w:left w:val="none" w:sz="0" w:space="0" w:color="auto"/>
        <w:bottom w:val="none" w:sz="0" w:space="0" w:color="auto"/>
        <w:right w:val="none" w:sz="0" w:space="0" w:color="auto"/>
      </w:divBdr>
      <w:divsChild>
        <w:div w:id="1106001860">
          <w:marLeft w:val="0"/>
          <w:marRight w:val="0"/>
          <w:marTop w:val="0"/>
          <w:marBottom w:val="0"/>
          <w:divBdr>
            <w:top w:val="none" w:sz="0" w:space="0" w:color="auto"/>
            <w:left w:val="none" w:sz="0" w:space="0" w:color="auto"/>
            <w:bottom w:val="none" w:sz="0" w:space="0" w:color="auto"/>
            <w:right w:val="none" w:sz="0" w:space="0" w:color="auto"/>
          </w:divBdr>
        </w:div>
        <w:div w:id="1300377249">
          <w:marLeft w:val="0"/>
          <w:marRight w:val="0"/>
          <w:marTop w:val="150"/>
          <w:marBottom w:val="0"/>
          <w:divBdr>
            <w:top w:val="none" w:sz="0" w:space="0" w:color="auto"/>
            <w:left w:val="none" w:sz="0" w:space="0" w:color="auto"/>
            <w:bottom w:val="none" w:sz="0" w:space="0" w:color="auto"/>
            <w:right w:val="none" w:sz="0" w:space="0" w:color="auto"/>
          </w:divBdr>
          <w:divsChild>
            <w:div w:id="1470591530">
              <w:marLeft w:val="1155"/>
              <w:marRight w:val="0"/>
              <w:marTop w:val="0"/>
              <w:marBottom w:val="0"/>
              <w:divBdr>
                <w:top w:val="none" w:sz="0" w:space="0" w:color="auto"/>
                <w:left w:val="none" w:sz="0" w:space="0" w:color="auto"/>
                <w:bottom w:val="none" w:sz="0" w:space="0" w:color="auto"/>
                <w:right w:val="none" w:sz="0" w:space="0" w:color="auto"/>
              </w:divBdr>
            </w:div>
            <w:div w:id="1457990565">
              <w:marLeft w:val="1155"/>
              <w:marRight w:val="0"/>
              <w:marTop w:val="0"/>
              <w:marBottom w:val="0"/>
              <w:divBdr>
                <w:top w:val="none" w:sz="0" w:space="0" w:color="auto"/>
                <w:left w:val="none" w:sz="0" w:space="0" w:color="auto"/>
                <w:bottom w:val="none" w:sz="0" w:space="0" w:color="auto"/>
                <w:right w:val="none" w:sz="0" w:space="0" w:color="auto"/>
              </w:divBdr>
            </w:div>
            <w:div w:id="195443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620613">
      <w:bodyDiv w:val="1"/>
      <w:marLeft w:val="0"/>
      <w:marRight w:val="0"/>
      <w:marTop w:val="0"/>
      <w:marBottom w:val="0"/>
      <w:divBdr>
        <w:top w:val="none" w:sz="0" w:space="0" w:color="auto"/>
        <w:left w:val="none" w:sz="0" w:space="0" w:color="auto"/>
        <w:bottom w:val="none" w:sz="0" w:space="0" w:color="auto"/>
        <w:right w:val="none" w:sz="0" w:space="0" w:color="auto"/>
      </w:divBdr>
      <w:divsChild>
        <w:div w:id="44525274">
          <w:marLeft w:val="0"/>
          <w:marRight w:val="0"/>
          <w:marTop w:val="0"/>
          <w:marBottom w:val="0"/>
          <w:divBdr>
            <w:top w:val="none" w:sz="0" w:space="0" w:color="auto"/>
            <w:left w:val="none" w:sz="0" w:space="0" w:color="auto"/>
            <w:bottom w:val="none" w:sz="0" w:space="0" w:color="auto"/>
            <w:right w:val="none" w:sz="0" w:space="0" w:color="auto"/>
          </w:divBdr>
        </w:div>
        <w:div w:id="410395733">
          <w:marLeft w:val="0"/>
          <w:marRight w:val="0"/>
          <w:marTop w:val="150"/>
          <w:marBottom w:val="0"/>
          <w:divBdr>
            <w:top w:val="none" w:sz="0" w:space="0" w:color="auto"/>
            <w:left w:val="none" w:sz="0" w:space="0" w:color="auto"/>
            <w:bottom w:val="none" w:sz="0" w:space="0" w:color="auto"/>
            <w:right w:val="none" w:sz="0" w:space="0" w:color="auto"/>
          </w:divBdr>
          <w:divsChild>
            <w:div w:id="35858100">
              <w:marLeft w:val="1155"/>
              <w:marRight w:val="0"/>
              <w:marTop w:val="0"/>
              <w:marBottom w:val="0"/>
              <w:divBdr>
                <w:top w:val="none" w:sz="0" w:space="0" w:color="auto"/>
                <w:left w:val="none" w:sz="0" w:space="0" w:color="auto"/>
                <w:bottom w:val="none" w:sz="0" w:space="0" w:color="auto"/>
                <w:right w:val="none" w:sz="0" w:space="0" w:color="auto"/>
              </w:divBdr>
            </w:div>
            <w:div w:id="1601989751">
              <w:marLeft w:val="1155"/>
              <w:marRight w:val="0"/>
              <w:marTop w:val="0"/>
              <w:marBottom w:val="0"/>
              <w:divBdr>
                <w:top w:val="none" w:sz="0" w:space="0" w:color="auto"/>
                <w:left w:val="none" w:sz="0" w:space="0" w:color="auto"/>
                <w:bottom w:val="none" w:sz="0" w:space="0" w:color="auto"/>
                <w:right w:val="none" w:sz="0" w:space="0" w:color="auto"/>
              </w:divBdr>
            </w:div>
            <w:div w:id="871694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276069">
      <w:bodyDiv w:val="1"/>
      <w:marLeft w:val="0"/>
      <w:marRight w:val="0"/>
      <w:marTop w:val="0"/>
      <w:marBottom w:val="0"/>
      <w:divBdr>
        <w:top w:val="none" w:sz="0" w:space="0" w:color="auto"/>
        <w:left w:val="none" w:sz="0" w:space="0" w:color="auto"/>
        <w:bottom w:val="none" w:sz="0" w:space="0" w:color="auto"/>
        <w:right w:val="none" w:sz="0" w:space="0" w:color="auto"/>
      </w:divBdr>
      <w:divsChild>
        <w:div w:id="804544622">
          <w:marLeft w:val="0"/>
          <w:marRight w:val="0"/>
          <w:marTop w:val="0"/>
          <w:marBottom w:val="0"/>
          <w:divBdr>
            <w:top w:val="none" w:sz="0" w:space="0" w:color="auto"/>
            <w:left w:val="none" w:sz="0" w:space="0" w:color="auto"/>
            <w:bottom w:val="none" w:sz="0" w:space="0" w:color="auto"/>
            <w:right w:val="none" w:sz="0" w:space="0" w:color="auto"/>
          </w:divBdr>
        </w:div>
        <w:div w:id="1766994573">
          <w:marLeft w:val="0"/>
          <w:marRight w:val="0"/>
          <w:marTop w:val="150"/>
          <w:marBottom w:val="0"/>
          <w:divBdr>
            <w:top w:val="none" w:sz="0" w:space="0" w:color="auto"/>
            <w:left w:val="none" w:sz="0" w:space="0" w:color="auto"/>
            <w:bottom w:val="none" w:sz="0" w:space="0" w:color="auto"/>
            <w:right w:val="none" w:sz="0" w:space="0" w:color="auto"/>
          </w:divBdr>
          <w:divsChild>
            <w:div w:id="527064776">
              <w:marLeft w:val="1155"/>
              <w:marRight w:val="0"/>
              <w:marTop w:val="0"/>
              <w:marBottom w:val="0"/>
              <w:divBdr>
                <w:top w:val="none" w:sz="0" w:space="0" w:color="auto"/>
                <w:left w:val="none" w:sz="0" w:space="0" w:color="auto"/>
                <w:bottom w:val="none" w:sz="0" w:space="0" w:color="auto"/>
                <w:right w:val="none" w:sz="0" w:space="0" w:color="auto"/>
              </w:divBdr>
            </w:div>
            <w:div w:id="1048720410">
              <w:marLeft w:val="1155"/>
              <w:marRight w:val="0"/>
              <w:marTop w:val="0"/>
              <w:marBottom w:val="0"/>
              <w:divBdr>
                <w:top w:val="none" w:sz="0" w:space="0" w:color="auto"/>
                <w:left w:val="none" w:sz="0" w:space="0" w:color="auto"/>
                <w:bottom w:val="none" w:sz="0" w:space="0" w:color="auto"/>
                <w:right w:val="none" w:sz="0" w:space="0" w:color="auto"/>
              </w:divBdr>
            </w:div>
            <w:div w:id="1793939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393717">
      <w:bodyDiv w:val="1"/>
      <w:marLeft w:val="0"/>
      <w:marRight w:val="0"/>
      <w:marTop w:val="0"/>
      <w:marBottom w:val="0"/>
      <w:divBdr>
        <w:top w:val="none" w:sz="0" w:space="0" w:color="auto"/>
        <w:left w:val="none" w:sz="0" w:space="0" w:color="auto"/>
        <w:bottom w:val="none" w:sz="0" w:space="0" w:color="auto"/>
        <w:right w:val="none" w:sz="0" w:space="0" w:color="auto"/>
      </w:divBdr>
      <w:divsChild>
        <w:div w:id="740520451">
          <w:marLeft w:val="0"/>
          <w:marRight w:val="0"/>
          <w:marTop w:val="0"/>
          <w:marBottom w:val="0"/>
          <w:divBdr>
            <w:top w:val="none" w:sz="0" w:space="0" w:color="auto"/>
            <w:left w:val="none" w:sz="0" w:space="0" w:color="auto"/>
            <w:bottom w:val="none" w:sz="0" w:space="0" w:color="auto"/>
            <w:right w:val="none" w:sz="0" w:space="0" w:color="auto"/>
          </w:divBdr>
        </w:div>
        <w:div w:id="1427726749">
          <w:marLeft w:val="0"/>
          <w:marRight w:val="0"/>
          <w:marTop w:val="150"/>
          <w:marBottom w:val="0"/>
          <w:divBdr>
            <w:top w:val="none" w:sz="0" w:space="0" w:color="auto"/>
            <w:left w:val="none" w:sz="0" w:space="0" w:color="auto"/>
            <w:bottom w:val="none" w:sz="0" w:space="0" w:color="auto"/>
            <w:right w:val="none" w:sz="0" w:space="0" w:color="auto"/>
          </w:divBdr>
          <w:divsChild>
            <w:div w:id="1571966808">
              <w:marLeft w:val="1155"/>
              <w:marRight w:val="0"/>
              <w:marTop w:val="0"/>
              <w:marBottom w:val="0"/>
              <w:divBdr>
                <w:top w:val="none" w:sz="0" w:space="0" w:color="auto"/>
                <w:left w:val="none" w:sz="0" w:space="0" w:color="auto"/>
                <w:bottom w:val="none" w:sz="0" w:space="0" w:color="auto"/>
                <w:right w:val="none" w:sz="0" w:space="0" w:color="auto"/>
              </w:divBdr>
            </w:div>
            <w:div w:id="186451552">
              <w:marLeft w:val="1155"/>
              <w:marRight w:val="0"/>
              <w:marTop w:val="0"/>
              <w:marBottom w:val="0"/>
              <w:divBdr>
                <w:top w:val="none" w:sz="0" w:space="0" w:color="auto"/>
                <w:left w:val="none" w:sz="0" w:space="0" w:color="auto"/>
                <w:bottom w:val="none" w:sz="0" w:space="0" w:color="auto"/>
                <w:right w:val="none" w:sz="0" w:space="0" w:color="auto"/>
              </w:divBdr>
            </w:div>
            <w:div w:id="535041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663201">
      <w:bodyDiv w:val="1"/>
      <w:marLeft w:val="0"/>
      <w:marRight w:val="0"/>
      <w:marTop w:val="0"/>
      <w:marBottom w:val="0"/>
      <w:divBdr>
        <w:top w:val="none" w:sz="0" w:space="0" w:color="auto"/>
        <w:left w:val="none" w:sz="0" w:space="0" w:color="auto"/>
        <w:bottom w:val="none" w:sz="0" w:space="0" w:color="auto"/>
        <w:right w:val="none" w:sz="0" w:space="0" w:color="auto"/>
      </w:divBdr>
    </w:div>
    <w:div w:id="1701971511">
      <w:bodyDiv w:val="1"/>
      <w:marLeft w:val="0"/>
      <w:marRight w:val="0"/>
      <w:marTop w:val="0"/>
      <w:marBottom w:val="0"/>
      <w:divBdr>
        <w:top w:val="none" w:sz="0" w:space="0" w:color="auto"/>
        <w:left w:val="none" w:sz="0" w:space="0" w:color="auto"/>
        <w:bottom w:val="none" w:sz="0" w:space="0" w:color="auto"/>
        <w:right w:val="none" w:sz="0" w:space="0" w:color="auto"/>
      </w:divBdr>
      <w:divsChild>
        <w:div w:id="1741519247">
          <w:marLeft w:val="0"/>
          <w:marRight w:val="0"/>
          <w:marTop w:val="0"/>
          <w:marBottom w:val="0"/>
          <w:divBdr>
            <w:top w:val="none" w:sz="0" w:space="0" w:color="auto"/>
            <w:left w:val="none" w:sz="0" w:space="0" w:color="auto"/>
            <w:bottom w:val="none" w:sz="0" w:space="0" w:color="auto"/>
            <w:right w:val="none" w:sz="0" w:space="0" w:color="auto"/>
          </w:divBdr>
        </w:div>
        <w:div w:id="1676766271">
          <w:marLeft w:val="0"/>
          <w:marRight w:val="0"/>
          <w:marTop w:val="150"/>
          <w:marBottom w:val="0"/>
          <w:divBdr>
            <w:top w:val="none" w:sz="0" w:space="0" w:color="auto"/>
            <w:left w:val="none" w:sz="0" w:space="0" w:color="auto"/>
            <w:bottom w:val="none" w:sz="0" w:space="0" w:color="auto"/>
            <w:right w:val="none" w:sz="0" w:space="0" w:color="auto"/>
          </w:divBdr>
          <w:divsChild>
            <w:div w:id="1267082021">
              <w:marLeft w:val="1155"/>
              <w:marRight w:val="0"/>
              <w:marTop w:val="0"/>
              <w:marBottom w:val="0"/>
              <w:divBdr>
                <w:top w:val="none" w:sz="0" w:space="0" w:color="auto"/>
                <w:left w:val="none" w:sz="0" w:space="0" w:color="auto"/>
                <w:bottom w:val="none" w:sz="0" w:space="0" w:color="auto"/>
                <w:right w:val="none" w:sz="0" w:space="0" w:color="auto"/>
              </w:divBdr>
            </w:div>
            <w:div w:id="1416510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197371">
      <w:bodyDiv w:val="1"/>
      <w:marLeft w:val="0"/>
      <w:marRight w:val="0"/>
      <w:marTop w:val="0"/>
      <w:marBottom w:val="0"/>
      <w:divBdr>
        <w:top w:val="none" w:sz="0" w:space="0" w:color="auto"/>
        <w:left w:val="none" w:sz="0" w:space="0" w:color="auto"/>
        <w:bottom w:val="none" w:sz="0" w:space="0" w:color="auto"/>
        <w:right w:val="none" w:sz="0" w:space="0" w:color="auto"/>
      </w:divBdr>
      <w:divsChild>
        <w:div w:id="1991324738">
          <w:marLeft w:val="0"/>
          <w:marRight w:val="0"/>
          <w:marTop w:val="0"/>
          <w:marBottom w:val="0"/>
          <w:divBdr>
            <w:top w:val="none" w:sz="0" w:space="0" w:color="auto"/>
            <w:left w:val="none" w:sz="0" w:space="0" w:color="auto"/>
            <w:bottom w:val="none" w:sz="0" w:space="0" w:color="auto"/>
            <w:right w:val="none" w:sz="0" w:space="0" w:color="auto"/>
          </w:divBdr>
        </w:div>
        <w:div w:id="2007005095">
          <w:marLeft w:val="0"/>
          <w:marRight w:val="0"/>
          <w:marTop w:val="150"/>
          <w:marBottom w:val="0"/>
          <w:divBdr>
            <w:top w:val="none" w:sz="0" w:space="0" w:color="auto"/>
            <w:left w:val="none" w:sz="0" w:space="0" w:color="auto"/>
            <w:bottom w:val="none" w:sz="0" w:space="0" w:color="auto"/>
            <w:right w:val="none" w:sz="0" w:space="0" w:color="auto"/>
          </w:divBdr>
          <w:divsChild>
            <w:div w:id="2065443891">
              <w:marLeft w:val="1155"/>
              <w:marRight w:val="0"/>
              <w:marTop w:val="0"/>
              <w:marBottom w:val="0"/>
              <w:divBdr>
                <w:top w:val="none" w:sz="0" w:space="0" w:color="auto"/>
                <w:left w:val="none" w:sz="0" w:space="0" w:color="auto"/>
                <w:bottom w:val="none" w:sz="0" w:space="0" w:color="auto"/>
                <w:right w:val="none" w:sz="0" w:space="0" w:color="auto"/>
              </w:divBdr>
            </w:div>
            <w:div w:id="1175270416">
              <w:marLeft w:val="1155"/>
              <w:marRight w:val="0"/>
              <w:marTop w:val="0"/>
              <w:marBottom w:val="0"/>
              <w:divBdr>
                <w:top w:val="none" w:sz="0" w:space="0" w:color="auto"/>
                <w:left w:val="none" w:sz="0" w:space="0" w:color="auto"/>
                <w:bottom w:val="none" w:sz="0" w:space="0" w:color="auto"/>
                <w:right w:val="none" w:sz="0" w:space="0" w:color="auto"/>
              </w:divBdr>
            </w:div>
            <w:div w:id="1812408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247154">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483">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093982">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463">
      <w:bodyDiv w:val="1"/>
      <w:marLeft w:val="0"/>
      <w:marRight w:val="0"/>
      <w:marTop w:val="0"/>
      <w:marBottom w:val="0"/>
      <w:divBdr>
        <w:top w:val="none" w:sz="0" w:space="0" w:color="auto"/>
        <w:left w:val="none" w:sz="0" w:space="0" w:color="auto"/>
        <w:bottom w:val="none" w:sz="0" w:space="0" w:color="auto"/>
        <w:right w:val="none" w:sz="0" w:space="0" w:color="auto"/>
      </w:divBdr>
      <w:divsChild>
        <w:div w:id="1517591">
          <w:marLeft w:val="0"/>
          <w:marRight w:val="0"/>
          <w:marTop w:val="0"/>
          <w:marBottom w:val="0"/>
          <w:divBdr>
            <w:top w:val="none" w:sz="0" w:space="0" w:color="auto"/>
            <w:left w:val="none" w:sz="0" w:space="0" w:color="auto"/>
            <w:bottom w:val="none" w:sz="0" w:space="0" w:color="auto"/>
            <w:right w:val="none" w:sz="0" w:space="0" w:color="auto"/>
          </w:divBdr>
        </w:div>
        <w:div w:id="736977629">
          <w:marLeft w:val="0"/>
          <w:marRight w:val="0"/>
          <w:marTop w:val="150"/>
          <w:marBottom w:val="0"/>
          <w:divBdr>
            <w:top w:val="none" w:sz="0" w:space="0" w:color="auto"/>
            <w:left w:val="none" w:sz="0" w:space="0" w:color="auto"/>
            <w:bottom w:val="none" w:sz="0" w:space="0" w:color="auto"/>
            <w:right w:val="none" w:sz="0" w:space="0" w:color="auto"/>
          </w:divBdr>
          <w:divsChild>
            <w:div w:id="112794506">
              <w:marLeft w:val="1155"/>
              <w:marRight w:val="0"/>
              <w:marTop w:val="0"/>
              <w:marBottom w:val="0"/>
              <w:divBdr>
                <w:top w:val="none" w:sz="0" w:space="0" w:color="auto"/>
                <w:left w:val="none" w:sz="0" w:space="0" w:color="auto"/>
                <w:bottom w:val="none" w:sz="0" w:space="0" w:color="auto"/>
                <w:right w:val="none" w:sz="0" w:space="0" w:color="auto"/>
              </w:divBdr>
            </w:div>
            <w:div w:id="35202551">
              <w:marLeft w:val="1155"/>
              <w:marRight w:val="0"/>
              <w:marTop w:val="0"/>
              <w:marBottom w:val="0"/>
              <w:divBdr>
                <w:top w:val="none" w:sz="0" w:space="0" w:color="auto"/>
                <w:left w:val="none" w:sz="0" w:space="0" w:color="auto"/>
                <w:bottom w:val="none" w:sz="0" w:space="0" w:color="auto"/>
                <w:right w:val="none" w:sz="0" w:space="0" w:color="auto"/>
              </w:divBdr>
            </w:div>
            <w:div w:id="8017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05253">
      <w:bodyDiv w:val="1"/>
      <w:marLeft w:val="0"/>
      <w:marRight w:val="0"/>
      <w:marTop w:val="0"/>
      <w:marBottom w:val="0"/>
      <w:divBdr>
        <w:top w:val="none" w:sz="0" w:space="0" w:color="auto"/>
        <w:left w:val="none" w:sz="0" w:space="0" w:color="auto"/>
        <w:bottom w:val="none" w:sz="0" w:space="0" w:color="auto"/>
        <w:right w:val="none" w:sz="0" w:space="0" w:color="auto"/>
      </w:divBdr>
      <w:divsChild>
        <w:div w:id="982196889">
          <w:marLeft w:val="0"/>
          <w:marRight w:val="0"/>
          <w:marTop w:val="0"/>
          <w:marBottom w:val="0"/>
          <w:divBdr>
            <w:top w:val="none" w:sz="0" w:space="0" w:color="auto"/>
            <w:left w:val="none" w:sz="0" w:space="0" w:color="auto"/>
            <w:bottom w:val="none" w:sz="0" w:space="0" w:color="auto"/>
            <w:right w:val="none" w:sz="0" w:space="0" w:color="auto"/>
          </w:divBdr>
        </w:div>
        <w:div w:id="1610700138">
          <w:marLeft w:val="0"/>
          <w:marRight w:val="0"/>
          <w:marTop w:val="150"/>
          <w:marBottom w:val="0"/>
          <w:divBdr>
            <w:top w:val="none" w:sz="0" w:space="0" w:color="auto"/>
            <w:left w:val="none" w:sz="0" w:space="0" w:color="auto"/>
            <w:bottom w:val="none" w:sz="0" w:space="0" w:color="auto"/>
            <w:right w:val="none" w:sz="0" w:space="0" w:color="auto"/>
          </w:divBdr>
          <w:divsChild>
            <w:div w:id="1693994441">
              <w:marLeft w:val="1155"/>
              <w:marRight w:val="0"/>
              <w:marTop w:val="0"/>
              <w:marBottom w:val="0"/>
              <w:divBdr>
                <w:top w:val="none" w:sz="0" w:space="0" w:color="auto"/>
                <w:left w:val="none" w:sz="0" w:space="0" w:color="auto"/>
                <w:bottom w:val="none" w:sz="0" w:space="0" w:color="auto"/>
                <w:right w:val="none" w:sz="0" w:space="0" w:color="auto"/>
              </w:divBdr>
            </w:div>
            <w:div w:id="795639651">
              <w:marLeft w:val="1155"/>
              <w:marRight w:val="0"/>
              <w:marTop w:val="0"/>
              <w:marBottom w:val="0"/>
              <w:divBdr>
                <w:top w:val="none" w:sz="0" w:space="0" w:color="auto"/>
                <w:left w:val="none" w:sz="0" w:space="0" w:color="auto"/>
                <w:bottom w:val="none" w:sz="0" w:space="0" w:color="auto"/>
                <w:right w:val="none" w:sz="0" w:space="0" w:color="auto"/>
              </w:divBdr>
            </w:div>
            <w:div w:id="920286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893528">
      <w:bodyDiv w:val="1"/>
      <w:marLeft w:val="0"/>
      <w:marRight w:val="0"/>
      <w:marTop w:val="0"/>
      <w:marBottom w:val="0"/>
      <w:divBdr>
        <w:top w:val="none" w:sz="0" w:space="0" w:color="auto"/>
        <w:left w:val="none" w:sz="0" w:space="0" w:color="auto"/>
        <w:bottom w:val="none" w:sz="0" w:space="0" w:color="auto"/>
        <w:right w:val="none" w:sz="0" w:space="0" w:color="auto"/>
      </w:divBdr>
      <w:divsChild>
        <w:div w:id="846988887">
          <w:marLeft w:val="0"/>
          <w:marRight w:val="0"/>
          <w:marTop w:val="0"/>
          <w:marBottom w:val="0"/>
          <w:divBdr>
            <w:top w:val="none" w:sz="0" w:space="0" w:color="auto"/>
            <w:left w:val="none" w:sz="0" w:space="0" w:color="auto"/>
            <w:bottom w:val="none" w:sz="0" w:space="0" w:color="auto"/>
            <w:right w:val="none" w:sz="0" w:space="0" w:color="auto"/>
          </w:divBdr>
        </w:div>
        <w:div w:id="119495946">
          <w:marLeft w:val="0"/>
          <w:marRight w:val="0"/>
          <w:marTop w:val="150"/>
          <w:marBottom w:val="0"/>
          <w:divBdr>
            <w:top w:val="none" w:sz="0" w:space="0" w:color="auto"/>
            <w:left w:val="none" w:sz="0" w:space="0" w:color="auto"/>
            <w:bottom w:val="none" w:sz="0" w:space="0" w:color="auto"/>
            <w:right w:val="none" w:sz="0" w:space="0" w:color="auto"/>
          </w:divBdr>
          <w:divsChild>
            <w:div w:id="1135021991">
              <w:marLeft w:val="1155"/>
              <w:marRight w:val="0"/>
              <w:marTop w:val="0"/>
              <w:marBottom w:val="0"/>
              <w:divBdr>
                <w:top w:val="none" w:sz="0" w:space="0" w:color="auto"/>
                <w:left w:val="none" w:sz="0" w:space="0" w:color="auto"/>
                <w:bottom w:val="none" w:sz="0" w:space="0" w:color="auto"/>
                <w:right w:val="none" w:sz="0" w:space="0" w:color="auto"/>
              </w:divBdr>
            </w:div>
            <w:div w:id="355278048">
              <w:marLeft w:val="1155"/>
              <w:marRight w:val="0"/>
              <w:marTop w:val="0"/>
              <w:marBottom w:val="0"/>
              <w:divBdr>
                <w:top w:val="none" w:sz="0" w:space="0" w:color="auto"/>
                <w:left w:val="none" w:sz="0" w:space="0" w:color="auto"/>
                <w:bottom w:val="none" w:sz="0" w:space="0" w:color="auto"/>
                <w:right w:val="none" w:sz="0" w:space="0" w:color="auto"/>
              </w:divBdr>
            </w:div>
            <w:div w:id="1399985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898931">
      <w:bodyDiv w:val="1"/>
      <w:marLeft w:val="0"/>
      <w:marRight w:val="0"/>
      <w:marTop w:val="0"/>
      <w:marBottom w:val="0"/>
      <w:divBdr>
        <w:top w:val="none" w:sz="0" w:space="0" w:color="auto"/>
        <w:left w:val="none" w:sz="0" w:space="0" w:color="auto"/>
        <w:bottom w:val="none" w:sz="0" w:space="0" w:color="auto"/>
        <w:right w:val="none" w:sz="0" w:space="0" w:color="auto"/>
      </w:divBdr>
      <w:divsChild>
        <w:div w:id="1031538140">
          <w:marLeft w:val="0"/>
          <w:marRight w:val="0"/>
          <w:marTop w:val="0"/>
          <w:marBottom w:val="0"/>
          <w:divBdr>
            <w:top w:val="none" w:sz="0" w:space="0" w:color="auto"/>
            <w:left w:val="none" w:sz="0" w:space="0" w:color="auto"/>
            <w:bottom w:val="none" w:sz="0" w:space="0" w:color="auto"/>
            <w:right w:val="none" w:sz="0" w:space="0" w:color="auto"/>
          </w:divBdr>
        </w:div>
        <w:div w:id="600645743">
          <w:marLeft w:val="0"/>
          <w:marRight w:val="0"/>
          <w:marTop w:val="150"/>
          <w:marBottom w:val="0"/>
          <w:divBdr>
            <w:top w:val="none" w:sz="0" w:space="0" w:color="auto"/>
            <w:left w:val="none" w:sz="0" w:space="0" w:color="auto"/>
            <w:bottom w:val="none" w:sz="0" w:space="0" w:color="auto"/>
            <w:right w:val="none" w:sz="0" w:space="0" w:color="auto"/>
          </w:divBdr>
          <w:divsChild>
            <w:div w:id="456724959">
              <w:marLeft w:val="1155"/>
              <w:marRight w:val="0"/>
              <w:marTop w:val="0"/>
              <w:marBottom w:val="0"/>
              <w:divBdr>
                <w:top w:val="none" w:sz="0" w:space="0" w:color="auto"/>
                <w:left w:val="none" w:sz="0" w:space="0" w:color="auto"/>
                <w:bottom w:val="none" w:sz="0" w:space="0" w:color="auto"/>
                <w:right w:val="none" w:sz="0" w:space="0" w:color="auto"/>
              </w:divBdr>
            </w:div>
            <w:div w:id="327749899">
              <w:marLeft w:val="1155"/>
              <w:marRight w:val="0"/>
              <w:marTop w:val="0"/>
              <w:marBottom w:val="0"/>
              <w:divBdr>
                <w:top w:val="none" w:sz="0" w:space="0" w:color="auto"/>
                <w:left w:val="none" w:sz="0" w:space="0" w:color="auto"/>
                <w:bottom w:val="none" w:sz="0" w:space="0" w:color="auto"/>
                <w:right w:val="none" w:sz="0" w:space="0" w:color="auto"/>
              </w:divBdr>
            </w:div>
            <w:div w:id="147371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61016">
      <w:bodyDiv w:val="1"/>
      <w:marLeft w:val="0"/>
      <w:marRight w:val="0"/>
      <w:marTop w:val="0"/>
      <w:marBottom w:val="0"/>
      <w:divBdr>
        <w:top w:val="none" w:sz="0" w:space="0" w:color="auto"/>
        <w:left w:val="none" w:sz="0" w:space="0" w:color="auto"/>
        <w:bottom w:val="none" w:sz="0" w:space="0" w:color="auto"/>
        <w:right w:val="none" w:sz="0" w:space="0" w:color="auto"/>
      </w:divBdr>
      <w:divsChild>
        <w:div w:id="99226859">
          <w:marLeft w:val="0"/>
          <w:marRight w:val="0"/>
          <w:marTop w:val="0"/>
          <w:marBottom w:val="0"/>
          <w:divBdr>
            <w:top w:val="none" w:sz="0" w:space="0" w:color="auto"/>
            <w:left w:val="none" w:sz="0" w:space="0" w:color="auto"/>
            <w:bottom w:val="none" w:sz="0" w:space="0" w:color="auto"/>
            <w:right w:val="none" w:sz="0" w:space="0" w:color="auto"/>
          </w:divBdr>
        </w:div>
        <w:div w:id="1213232586">
          <w:marLeft w:val="0"/>
          <w:marRight w:val="0"/>
          <w:marTop w:val="150"/>
          <w:marBottom w:val="0"/>
          <w:divBdr>
            <w:top w:val="none" w:sz="0" w:space="0" w:color="auto"/>
            <w:left w:val="none" w:sz="0" w:space="0" w:color="auto"/>
            <w:bottom w:val="none" w:sz="0" w:space="0" w:color="auto"/>
            <w:right w:val="none" w:sz="0" w:space="0" w:color="auto"/>
          </w:divBdr>
          <w:divsChild>
            <w:div w:id="371266877">
              <w:marLeft w:val="1155"/>
              <w:marRight w:val="0"/>
              <w:marTop w:val="0"/>
              <w:marBottom w:val="0"/>
              <w:divBdr>
                <w:top w:val="none" w:sz="0" w:space="0" w:color="auto"/>
                <w:left w:val="none" w:sz="0" w:space="0" w:color="auto"/>
                <w:bottom w:val="none" w:sz="0" w:space="0" w:color="auto"/>
                <w:right w:val="none" w:sz="0" w:space="0" w:color="auto"/>
              </w:divBdr>
            </w:div>
            <w:div w:id="1690568250">
              <w:marLeft w:val="1155"/>
              <w:marRight w:val="0"/>
              <w:marTop w:val="0"/>
              <w:marBottom w:val="0"/>
              <w:divBdr>
                <w:top w:val="none" w:sz="0" w:space="0" w:color="auto"/>
                <w:left w:val="none" w:sz="0" w:space="0" w:color="auto"/>
                <w:bottom w:val="none" w:sz="0" w:space="0" w:color="auto"/>
                <w:right w:val="none" w:sz="0" w:space="0" w:color="auto"/>
              </w:divBdr>
            </w:div>
            <w:div w:id="1620260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5783801">
      <w:bodyDiv w:val="1"/>
      <w:marLeft w:val="0"/>
      <w:marRight w:val="0"/>
      <w:marTop w:val="0"/>
      <w:marBottom w:val="0"/>
      <w:divBdr>
        <w:top w:val="none" w:sz="0" w:space="0" w:color="auto"/>
        <w:left w:val="none" w:sz="0" w:space="0" w:color="auto"/>
        <w:bottom w:val="none" w:sz="0" w:space="0" w:color="auto"/>
        <w:right w:val="none" w:sz="0" w:space="0" w:color="auto"/>
      </w:divBdr>
      <w:divsChild>
        <w:div w:id="1999075111">
          <w:marLeft w:val="0"/>
          <w:marRight w:val="0"/>
          <w:marTop w:val="0"/>
          <w:marBottom w:val="0"/>
          <w:divBdr>
            <w:top w:val="none" w:sz="0" w:space="0" w:color="auto"/>
            <w:left w:val="none" w:sz="0" w:space="0" w:color="auto"/>
            <w:bottom w:val="none" w:sz="0" w:space="0" w:color="auto"/>
            <w:right w:val="none" w:sz="0" w:space="0" w:color="auto"/>
          </w:divBdr>
        </w:div>
        <w:div w:id="2002391401">
          <w:marLeft w:val="0"/>
          <w:marRight w:val="0"/>
          <w:marTop w:val="150"/>
          <w:marBottom w:val="0"/>
          <w:divBdr>
            <w:top w:val="none" w:sz="0" w:space="0" w:color="auto"/>
            <w:left w:val="none" w:sz="0" w:space="0" w:color="auto"/>
            <w:bottom w:val="none" w:sz="0" w:space="0" w:color="auto"/>
            <w:right w:val="none" w:sz="0" w:space="0" w:color="auto"/>
          </w:divBdr>
          <w:divsChild>
            <w:div w:id="1863937563">
              <w:marLeft w:val="1155"/>
              <w:marRight w:val="0"/>
              <w:marTop w:val="0"/>
              <w:marBottom w:val="0"/>
              <w:divBdr>
                <w:top w:val="none" w:sz="0" w:space="0" w:color="auto"/>
                <w:left w:val="none" w:sz="0" w:space="0" w:color="auto"/>
                <w:bottom w:val="none" w:sz="0" w:space="0" w:color="auto"/>
                <w:right w:val="none" w:sz="0" w:space="0" w:color="auto"/>
              </w:divBdr>
            </w:div>
            <w:div w:id="1022392499">
              <w:marLeft w:val="1155"/>
              <w:marRight w:val="0"/>
              <w:marTop w:val="0"/>
              <w:marBottom w:val="0"/>
              <w:divBdr>
                <w:top w:val="none" w:sz="0" w:space="0" w:color="auto"/>
                <w:left w:val="none" w:sz="0" w:space="0" w:color="auto"/>
                <w:bottom w:val="none" w:sz="0" w:space="0" w:color="auto"/>
                <w:right w:val="none" w:sz="0" w:space="0" w:color="auto"/>
              </w:divBdr>
            </w:div>
            <w:div w:id="133569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5907504">
      <w:bodyDiv w:val="1"/>
      <w:marLeft w:val="0"/>
      <w:marRight w:val="0"/>
      <w:marTop w:val="0"/>
      <w:marBottom w:val="0"/>
      <w:divBdr>
        <w:top w:val="none" w:sz="0" w:space="0" w:color="auto"/>
        <w:left w:val="none" w:sz="0" w:space="0" w:color="auto"/>
        <w:bottom w:val="none" w:sz="0" w:space="0" w:color="auto"/>
        <w:right w:val="none" w:sz="0" w:space="0" w:color="auto"/>
      </w:divBdr>
    </w:div>
    <w:div w:id="1706104188">
      <w:bodyDiv w:val="1"/>
      <w:marLeft w:val="0"/>
      <w:marRight w:val="0"/>
      <w:marTop w:val="0"/>
      <w:marBottom w:val="0"/>
      <w:divBdr>
        <w:top w:val="none" w:sz="0" w:space="0" w:color="auto"/>
        <w:left w:val="none" w:sz="0" w:space="0" w:color="auto"/>
        <w:bottom w:val="none" w:sz="0" w:space="0" w:color="auto"/>
        <w:right w:val="none" w:sz="0" w:space="0" w:color="auto"/>
      </w:divBdr>
      <w:divsChild>
        <w:div w:id="148180525">
          <w:marLeft w:val="0"/>
          <w:marRight w:val="0"/>
          <w:marTop w:val="0"/>
          <w:marBottom w:val="0"/>
          <w:divBdr>
            <w:top w:val="none" w:sz="0" w:space="0" w:color="auto"/>
            <w:left w:val="none" w:sz="0" w:space="0" w:color="auto"/>
            <w:bottom w:val="none" w:sz="0" w:space="0" w:color="auto"/>
            <w:right w:val="none" w:sz="0" w:space="0" w:color="auto"/>
          </w:divBdr>
        </w:div>
        <w:div w:id="209651461">
          <w:marLeft w:val="0"/>
          <w:marRight w:val="0"/>
          <w:marTop w:val="150"/>
          <w:marBottom w:val="0"/>
          <w:divBdr>
            <w:top w:val="none" w:sz="0" w:space="0" w:color="auto"/>
            <w:left w:val="none" w:sz="0" w:space="0" w:color="auto"/>
            <w:bottom w:val="none" w:sz="0" w:space="0" w:color="auto"/>
            <w:right w:val="none" w:sz="0" w:space="0" w:color="auto"/>
          </w:divBdr>
          <w:divsChild>
            <w:div w:id="1479228453">
              <w:marLeft w:val="1155"/>
              <w:marRight w:val="0"/>
              <w:marTop w:val="0"/>
              <w:marBottom w:val="0"/>
              <w:divBdr>
                <w:top w:val="none" w:sz="0" w:space="0" w:color="auto"/>
                <w:left w:val="none" w:sz="0" w:space="0" w:color="auto"/>
                <w:bottom w:val="none" w:sz="0" w:space="0" w:color="auto"/>
                <w:right w:val="none" w:sz="0" w:space="0" w:color="auto"/>
              </w:divBdr>
            </w:div>
            <w:div w:id="15081532">
              <w:marLeft w:val="1155"/>
              <w:marRight w:val="0"/>
              <w:marTop w:val="0"/>
              <w:marBottom w:val="0"/>
              <w:divBdr>
                <w:top w:val="none" w:sz="0" w:space="0" w:color="auto"/>
                <w:left w:val="none" w:sz="0" w:space="0" w:color="auto"/>
                <w:bottom w:val="none" w:sz="0" w:space="0" w:color="auto"/>
                <w:right w:val="none" w:sz="0" w:space="0" w:color="auto"/>
              </w:divBdr>
            </w:div>
            <w:div w:id="570192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179121">
      <w:bodyDiv w:val="1"/>
      <w:marLeft w:val="0"/>
      <w:marRight w:val="0"/>
      <w:marTop w:val="0"/>
      <w:marBottom w:val="0"/>
      <w:divBdr>
        <w:top w:val="none" w:sz="0" w:space="0" w:color="auto"/>
        <w:left w:val="none" w:sz="0" w:space="0" w:color="auto"/>
        <w:bottom w:val="none" w:sz="0" w:space="0" w:color="auto"/>
        <w:right w:val="none" w:sz="0" w:space="0" w:color="auto"/>
      </w:divBdr>
      <w:divsChild>
        <w:div w:id="1651790904">
          <w:marLeft w:val="0"/>
          <w:marRight w:val="0"/>
          <w:marTop w:val="0"/>
          <w:marBottom w:val="0"/>
          <w:divBdr>
            <w:top w:val="none" w:sz="0" w:space="0" w:color="auto"/>
            <w:left w:val="none" w:sz="0" w:space="0" w:color="auto"/>
            <w:bottom w:val="none" w:sz="0" w:space="0" w:color="auto"/>
            <w:right w:val="none" w:sz="0" w:space="0" w:color="auto"/>
          </w:divBdr>
        </w:div>
        <w:div w:id="1347560546">
          <w:marLeft w:val="0"/>
          <w:marRight w:val="0"/>
          <w:marTop w:val="150"/>
          <w:marBottom w:val="0"/>
          <w:divBdr>
            <w:top w:val="none" w:sz="0" w:space="0" w:color="auto"/>
            <w:left w:val="none" w:sz="0" w:space="0" w:color="auto"/>
            <w:bottom w:val="none" w:sz="0" w:space="0" w:color="auto"/>
            <w:right w:val="none" w:sz="0" w:space="0" w:color="auto"/>
          </w:divBdr>
          <w:divsChild>
            <w:div w:id="669523265">
              <w:marLeft w:val="1155"/>
              <w:marRight w:val="0"/>
              <w:marTop w:val="0"/>
              <w:marBottom w:val="0"/>
              <w:divBdr>
                <w:top w:val="none" w:sz="0" w:space="0" w:color="auto"/>
                <w:left w:val="none" w:sz="0" w:space="0" w:color="auto"/>
                <w:bottom w:val="none" w:sz="0" w:space="0" w:color="auto"/>
                <w:right w:val="none" w:sz="0" w:space="0" w:color="auto"/>
              </w:divBdr>
            </w:div>
            <w:div w:id="1471703315">
              <w:marLeft w:val="1155"/>
              <w:marRight w:val="0"/>
              <w:marTop w:val="0"/>
              <w:marBottom w:val="0"/>
              <w:divBdr>
                <w:top w:val="none" w:sz="0" w:space="0" w:color="auto"/>
                <w:left w:val="none" w:sz="0" w:space="0" w:color="auto"/>
                <w:bottom w:val="none" w:sz="0" w:space="0" w:color="auto"/>
                <w:right w:val="none" w:sz="0" w:space="0" w:color="auto"/>
              </w:divBdr>
            </w:div>
            <w:div w:id="852455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2677">
      <w:bodyDiv w:val="1"/>
      <w:marLeft w:val="0"/>
      <w:marRight w:val="0"/>
      <w:marTop w:val="0"/>
      <w:marBottom w:val="0"/>
      <w:divBdr>
        <w:top w:val="none" w:sz="0" w:space="0" w:color="auto"/>
        <w:left w:val="none" w:sz="0" w:space="0" w:color="auto"/>
        <w:bottom w:val="none" w:sz="0" w:space="0" w:color="auto"/>
        <w:right w:val="none" w:sz="0" w:space="0" w:color="auto"/>
      </w:divBdr>
      <w:divsChild>
        <w:div w:id="527718225">
          <w:marLeft w:val="0"/>
          <w:marRight w:val="0"/>
          <w:marTop w:val="0"/>
          <w:marBottom w:val="0"/>
          <w:divBdr>
            <w:top w:val="none" w:sz="0" w:space="0" w:color="auto"/>
            <w:left w:val="none" w:sz="0" w:space="0" w:color="auto"/>
            <w:bottom w:val="none" w:sz="0" w:space="0" w:color="auto"/>
            <w:right w:val="none" w:sz="0" w:space="0" w:color="auto"/>
          </w:divBdr>
        </w:div>
        <w:div w:id="1341084800">
          <w:marLeft w:val="0"/>
          <w:marRight w:val="0"/>
          <w:marTop w:val="150"/>
          <w:marBottom w:val="0"/>
          <w:divBdr>
            <w:top w:val="none" w:sz="0" w:space="0" w:color="auto"/>
            <w:left w:val="none" w:sz="0" w:space="0" w:color="auto"/>
            <w:bottom w:val="none" w:sz="0" w:space="0" w:color="auto"/>
            <w:right w:val="none" w:sz="0" w:space="0" w:color="auto"/>
          </w:divBdr>
          <w:divsChild>
            <w:div w:id="700978286">
              <w:marLeft w:val="1155"/>
              <w:marRight w:val="0"/>
              <w:marTop w:val="0"/>
              <w:marBottom w:val="0"/>
              <w:divBdr>
                <w:top w:val="none" w:sz="0" w:space="0" w:color="auto"/>
                <w:left w:val="none" w:sz="0" w:space="0" w:color="auto"/>
                <w:bottom w:val="none" w:sz="0" w:space="0" w:color="auto"/>
                <w:right w:val="none" w:sz="0" w:space="0" w:color="auto"/>
              </w:divBdr>
            </w:div>
            <w:div w:id="1473908956">
              <w:marLeft w:val="1155"/>
              <w:marRight w:val="0"/>
              <w:marTop w:val="0"/>
              <w:marBottom w:val="0"/>
              <w:divBdr>
                <w:top w:val="none" w:sz="0" w:space="0" w:color="auto"/>
                <w:left w:val="none" w:sz="0" w:space="0" w:color="auto"/>
                <w:bottom w:val="none" w:sz="0" w:space="0" w:color="auto"/>
                <w:right w:val="none" w:sz="0" w:space="0" w:color="auto"/>
              </w:divBdr>
            </w:div>
            <w:div w:id="1532304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411060">
      <w:bodyDiv w:val="1"/>
      <w:marLeft w:val="0"/>
      <w:marRight w:val="0"/>
      <w:marTop w:val="0"/>
      <w:marBottom w:val="0"/>
      <w:divBdr>
        <w:top w:val="none" w:sz="0" w:space="0" w:color="auto"/>
        <w:left w:val="none" w:sz="0" w:space="0" w:color="auto"/>
        <w:bottom w:val="none" w:sz="0" w:space="0" w:color="auto"/>
        <w:right w:val="none" w:sz="0" w:space="0" w:color="auto"/>
      </w:divBdr>
      <w:divsChild>
        <w:div w:id="1398632175">
          <w:marLeft w:val="0"/>
          <w:marRight w:val="0"/>
          <w:marTop w:val="0"/>
          <w:marBottom w:val="0"/>
          <w:divBdr>
            <w:top w:val="none" w:sz="0" w:space="0" w:color="auto"/>
            <w:left w:val="none" w:sz="0" w:space="0" w:color="auto"/>
            <w:bottom w:val="none" w:sz="0" w:space="0" w:color="auto"/>
            <w:right w:val="none" w:sz="0" w:space="0" w:color="auto"/>
          </w:divBdr>
        </w:div>
        <w:div w:id="1384669357">
          <w:marLeft w:val="0"/>
          <w:marRight w:val="0"/>
          <w:marTop w:val="150"/>
          <w:marBottom w:val="0"/>
          <w:divBdr>
            <w:top w:val="none" w:sz="0" w:space="0" w:color="auto"/>
            <w:left w:val="none" w:sz="0" w:space="0" w:color="auto"/>
            <w:bottom w:val="none" w:sz="0" w:space="0" w:color="auto"/>
            <w:right w:val="none" w:sz="0" w:space="0" w:color="auto"/>
          </w:divBdr>
          <w:divsChild>
            <w:div w:id="216089544">
              <w:marLeft w:val="1155"/>
              <w:marRight w:val="0"/>
              <w:marTop w:val="0"/>
              <w:marBottom w:val="0"/>
              <w:divBdr>
                <w:top w:val="none" w:sz="0" w:space="0" w:color="auto"/>
                <w:left w:val="none" w:sz="0" w:space="0" w:color="auto"/>
                <w:bottom w:val="none" w:sz="0" w:space="0" w:color="auto"/>
                <w:right w:val="none" w:sz="0" w:space="0" w:color="auto"/>
              </w:divBdr>
            </w:div>
            <w:div w:id="1692873558">
              <w:marLeft w:val="1155"/>
              <w:marRight w:val="0"/>
              <w:marTop w:val="0"/>
              <w:marBottom w:val="0"/>
              <w:divBdr>
                <w:top w:val="none" w:sz="0" w:space="0" w:color="auto"/>
                <w:left w:val="none" w:sz="0" w:space="0" w:color="auto"/>
                <w:bottom w:val="none" w:sz="0" w:space="0" w:color="auto"/>
                <w:right w:val="none" w:sz="0" w:space="0" w:color="auto"/>
              </w:divBdr>
            </w:div>
            <w:div w:id="189242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377361">
      <w:bodyDiv w:val="1"/>
      <w:marLeft w:val="0"/>
      <w:marRight w:val="0"/>
      <w:marTop w:val="0"/>
      <w:marBottom w:val="0"/>
      <w:divBdr>
        <w:top w:val="none" w:sz="0" w:space="0" w:color="auto"/>
        <w:left w:val="none" w:sz="0" w:space="0" w:color="auto"/>
        <w:bottom w:val="none" w:sz="0" w:space="0" w:color="auto"/>
        <w:right w:val="none" w:sz="0" w:space="0" w:color="auto"/>
      </w:divBdr>
      <w:divsChild>
        <w:div w:id="898446139">
          <w:marLeft w:val="0"/>
          <w:marRight w:val="0"/>
          <w:marTop w:val="0"/>
          <w:marBottom w:val="0"/>
          <w:divBdr>
            <w:top w:val="none" w:sz="0" w:space="0" w:color="auto"/>
            <w:left w:val="none" w:sz="0" w:space="0" w:color="auto"/>
            <w:bottom w:val="none" w:sz="0" w:space="0" w:color="auto"/>
            <w:right w:val="none" w:sz="0" w:space="0" w:color="auto"/>
          </w:divBdr>
        </w:div>
        <w:div w:id="1866096339">
          <w:marLeft w:val="0"/>
          <w:marRight w:val="0"/>
          <w:marTop w:val="150"/>
          <w:marBottom w:val="0"/>
          <w:divBdr>
            <w:top w:val="none" w:sz="0" w:space="0" w:color="auto"/>
            <w:left w:val="none" w:sz="0" w:space="0" w:color="auto"/>
            <w:bottom w:val="none" w:sz="0" w:space="0" w:color="auto"/>
            <w:right w:val="none" w:sz="0" w:space="0" w:color="auto"/>
          </w:divBdr>
          <w:divsChild>
            <w:div w:id="1267469939">
              <w:marLeft w:val="1155"/>
              <w:marRight w:val="0"/>
              <w:marTop w:val="0"/>
              <w:marBottom w:val="0"/>
              <w:divBdr>
                <w:top w:val="none" w:sz="0" w:space="0" w:color="auto"/>
                <w:left w:val="none" w:sz="0" w:space="0" w:color="auto"/>
                <w:bottom w:val="none" w:sz="0" w:space="0" w:color="auto"/>
                <w:right w:val="none" w:sz="0" w:space="0" w:color="auto"/>
              </w:divBdr>
            </w:div>
            <w:div w:id="1869371926">
              <w:marLeft w:val="1155"/>
              <w:marRight w:val="0"/>
              <w:marTop w:val="0"/>
              <w:marBottom w:val="0"/>
              <w:divBdr>
                <w:top w:val="none" w:sz="0" w:space="0" w:color="auto"/>
                <w:left w:val="none" w:sz="0" w:space="0" w:color="auto"/>
                <w:bottom w:val="none" w:sz="0" w:space="0" w:color="auto"/>
                <w:right w:val="none" w:sz="0" w:space="0" w:color="auto"/>
              </w:divBdr>
            </w:div>
            <w:div w:id="704252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256053">
      <w:bodyDiv w:val="1"/>
      <w:marLeft w:val="0"/>
      <w:marRight w:val="0"/>
      <w:marTop w:val="0"/>
      <w:marBottom w:val="0"/>
      <w:divBdr>
        <w:top w:val="none" w:sz="0" w:space="0" w:color="auto"/>
        <w:left w:val="none" w:sz="0" w:space="0" w:color="auto"/>
        <w:bottom w:val="none" w:sz="0" w:space="0" w:color="auto"/>
        <w:right w:val="none" w:sz="0" w:space="0" w:color="auto"/>
      </w:divBdr>
      <w:divsChild>
        <w:div w:id="1790707835">
          <w:marLeft w:val="0"/>
          <w:marRight w:val="0"/>
          <w:marTop w:val="0"/>
          <w:marBottom w:val="0"/>
          <w:divBdr>
            <w:top w:val="none" w:sz="0" w:space="0" w:color="auto"/>
            <w:left w:val="none" w:sz="0" w:space="0" w:color="auto"/>
            <w:bottom w:val="none" w:sz="0" w:space="0" w:color="auto"/>
            <w:right w:val="none" w:sz="0" w:space="0" w:color="auto"/>
          </w:divBdr>
        </w:div>
        <w:div w:id="1925607051">
          <w:marLeft w:val="0"/>
          <w:marRight w:val="0"/>
          <w:marTop w:val="150"/>
          <w:marBottom w:val="0"/>
          <w:divBdr>
            <w:top w:val="none" w:sz="0" w:space="0" w:color="auto"/>
            <w:left w:val="none" w:sz="0" w:space="0" w:color="auto"/>
            <w:bottom w:val="none" w:sz="0" w:space="0" w:color="auto"/>
            <w:right w:val="none" w:sz="0" w:space="0" w:color="auto"/>
          </w:divBdr>
          <w:divsChild>
            <w:div w:id="609288669">
              <w:marLeft w:val="1155"/>
              <w:marRight w:val="0"/>
              <w:marTop w:val="0"/>
              <w:marBottom w:val="0"/>
              <w:divBdr>
                <w:top w:val="none" w:sz="0" w:space="0" w:color="auto"/>
                <w:left w:val="none" w:sz="0" w:space="0" w:color="auto"/>
                <w:bottom w:val="none" w:sz="0" w:space="0" w:color="auto"/>
                <w:right w:val="none" w:sz="0" w:space="0" w:color="auto"/>
              </w:divBdr>
            </w:div>
            <w:div w:id="358314401">
              <w:marLeft w:val="1155"/>
              <w:marRight w:val="0"/>
              <w:marTop w:val="0"/>
              <w:marBottom w:val="0"/>
              <w:divBdr>
                <w:top w:val="none" w:sz="0" w:space="0" w:color="auto"/>
                <w:left w:val="none" w:sz="0" w:space="0" w:color="auto"/>
                <w:bottom w:val="none" w:sz="0" w:space="0" w:color="auto"/>
                <w:right w:val="none" w:sz="0" w:space="0" w:color="auto"/>
              </w:divBdr>
            </w:div>
            <w:div w:id="121982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8676">
      <w:bodyDiv w:val="1"/>
      <w:marLeft w:val="0"/>
      <w:marRight w:val="0"/>
      <w:marTop w:val="0"/>
      <w:marBottom w:val="0"/>
      <w:divBdr>
        <w:top w:val="none" w:sz="0" w:space="0" w:color="auto"/>
        <w:left w:val="none" w:sz="0" w:space="0" w:color="auto"/>
        <w:bottom w:val="none" w:sz="0" w:space="0" w:color="auto"/>
        <w:right w:val="none" w:sz="0" w:space="0" w:color="auto"/>
      </w:divBdr>
    </w:div>
    <w:div w:id="1710689011">
      <w:bodyDiv w:val="1"/>
      <w:marLeft w:val="0"/>
      <w:marRight w:val="0"/>
      <w:marTop w:val="0"/>
      <w:marBottom w:val="0"/>
      <w:divBdr>
        <w:top w:val="none" w:sz="0" w:space="0" w:color="auto"/>
        <w:left w:val="none" w:sz="0" w:space="0" w:color="auto"/>
        <w:bottom w:val="none" w:sz="0" w:space="0" w:color="auto"/>
        <w:right w:val="none" w:sz="0" w:space="0" w:color="auto"/>
      </w:divBdr>
      <w:divsChild>
        <w:div w:id="1514756374">
          <w:marLeft w:val="0"/>
          <w:marRight w:val="0"/>
          <w:marTop w:val="0"/>
          <w:marBottom w:val="0"/>
          <w:divBdr>
            <w:top w:val="none" w:sz="0" w:space="0" w:color="auto"/>
            <w:left w:val="none" w:sz="0" w:space="0" w:color="auto"/>
            <w:bottom w:val="none" w:sz="0" w:space="0" w:color="auto"/>
            <w:right w:val="none" w:sz="0" w:space="0" w:color="auto"/>
          </w:divBdr>
        </w:div>
        <w:div w:id="1162698174">
          <w:marLeft w:val="0"/>
          <w:marRight w:val="0"/>
          <w:marTop w:val="150"/>
          <w:marBottom w:val="0"/>
          <w:divBdr>
            <w:top w:val="none" w:sz="0" w:space="0" w:color="auto"/>
            <w:left w:val="none" w:sz="0" w:space="0" w:color="auto"/>
            <w:bottom w:val="none" w:sz="0" w:space="0" w:color="auto"/>
            <w:right w:val="none" w:sz="0" w:space="0" w:color="auto"/>
          </w:divBdr>
          <w:divsChild>
            <w:div w:id="764153333">
              <w:marLeft w:val="1155"/>
              <w:marRight w:val="0"/>
              <w:marTop w:val="0"/>
              <w:marBottom w:val="0"/>
              <w:divBdr>
                <w:top w:val="none" w:sz="0" w:space="0" w:color="auto"/>
                <w:left w:val="none" w:sz="0" w:space="0" w:color="auto"/>
                <w:bottom w:val="none" w:sz="0" w:space="0" w:color="auto"/>
                <w:right w:val="none" w:sz="0" w:space="0" w:color="auto"/>
              </w:divBdr>
            </w:div>
            <w:div w:id="164171952">
              <w:marLeft w:val="1155"/>
              <w:marRight w:val="0"/>
              <w:marTop w:val="0"/>
              <w:marBottom w:val="0"/>
              <w:divBdr>
                <w:top w:val="none" w:sz="0" w:space="0" w:color="auto"/>
                <w:left w:val="none" w:sz="0" w:space="0" w:color="auto"/>
                <w:bottom w:val="none" w:sz="0" w:space="0" w:color="auto"/>
                <w:right w:val="none" w:sz="0" w:space="0" w:color="auto"/>
              </w:divBdr>
            </w:div>
            <w:div w:id="86791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221491">
      <w:bodyDiv w:val="1"/>
      <w:marLeft w:val="0"/>
      <w:marRight w:val="0"/>
      <w:marTop w:val="0"/>
      <w:marBottom w:val="0"/>
      <w:divBdr>
        <w:top w:val="none" w:sz="0" w:space="0" w:color="auto"/>
        <w:left w:val="none" w:sz="0" w:space="0" w:color="auto"/>
        <w:bottom w:val="none" w:sz="0" w:space="0" w:color="auto"/>
        <w:right w:val="none" w:sz="0" w:space="0" w:color="auto"/>
      </w:divBdr>
      <w:divsChild>
        <w:div w:id="1456605317">
          <w:marLeft w:val="0"/>
          <w:marRight w:val="0"/>
          <w:marTop w:val="0"/>
          <w:marBottom w:val="0"/>
          <w:divBdr>
            <w:top w:val="none" w:sz="0" w:space="0" w:color="auto"/>
            <w:left w:val="none" w:sz="0" w:space="0" w:color="auto"/>
            <w:bottom w:val="none" w:sz="0" w:space="0" w:color="auto"/>
            <w:right w:val="none" w:sz="0" w:space="0" w:color="auto"/>
          </w:divBdr>
        </w:div>
        <w:div w:id="914776801">
          <w:marLeft w:val="0"/>
          <w:marRight w:val="0"/>
          <w:marTop w:val="150"/>
          <w:marBottom w:val="0"/>
          <w:divBdr>
            <w:top w:val="none" w:sz="0" w:space="0" w:color="auto"/>
            <w:left w:val="none" w:sz="0" w:space="0" w:color="auto"/>
            <w:bottom w:val="none" w:sz="0" w:space="0" w:color="auto"/>
            <w:right w:val="none" w:sz="0" w:space="0" w:color="auto"/>
          </w:divBdr>
          <w:divsChild>
            <w:div w:id="733160653">
              <w:marLeft w:val="1155"/>
              <w:marRight w:val="0"/>
              <w:marTop w:val="0"/>
              <w:marBottom w:val="0"/>
              <w:divBdr>
                <w:top w:val="none" w:sz="0" w:space="0" w:color="auto"/>
                <w:left w:val="none" w:sz="0" w:space="0" w:color="auto"/>
                <w:bottom w:val="none" w:sz="0" w:space="0" w:color="auto"/>
                <w:right w:val="none" w:sz="0" w:space="0" w:color="auto"/>
              </w:divBdr>
            </w:div>
            <w:div w:id="164554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569612">
      <w:bodyDiv w:val="1"/>
      <w:marLeft w:val="0"/>
      <w:marRight w:val="0"/>
      <w:marTop w:val="0"/>
      <w:marBottom w:val="0"/>
      <w:divBdr>
        <w:top w:val="none" w:sz="0" w:space="0" w:color="auto"/>
        <w:left w:val="none" w:sz="0" w:space="0" w:color="auto"/>
        <w:bottom w:val="none" w:sz="0" w:space="0" w:color="auto"/>
        <w:right w:val="none" w:sz="0" w:space="0" w:color="auto"/>
      </w:divBdr>
      <w:divsChild>
        <w:div w:id="1167552984">
          <w:marLeft w:val="0"/>
          <w:marRight w:val="0"/>
          <w:marTop w:val="0"/>
          <w:marBottom w:val="0"/>
          <w:divBdr>
            <w:top w:val="none" w:sz="0" w:space="0" w:color="auto"/>
            <w:left w:val="none" w:sz="0" w:space="0" w:color="auto"/>
            <w:bottom w:val="none" w:sz="0" w:space="0" w:color="auto"/>
            <w:right w:val="none" w:sz="0" w:space="0" w:color="auto"/>
          </w:divBdr>
        </w:div>
        <w:div w:id="300422505">
          <w:marLeft w:val="0"/>
          <w:marRight w:val="0"/>
          <w:marTop w:val="150"/>
          <w:marBottom w:val="0"/>
          <w:divBdr>
            <w:top w:val="none" w:sz="0" w:space="0" w:color="auto"/>
            <w:left w:val="none" w:sz="0" w:space="0" w:color="auto"/>
            <w:bottom w:val="none" w:sz="0" w:space="0" w:color="auto"/>
            <w:right w:val="none" w:sz="0" w:space="0" w:color="auto"/>
          </w:divBdr>
          <w:divsChild>
            <w:div w:id="84501713">
              <w:marLeft w:val="1155"/>
              <w:marRight w:val="0"/>
              <w:marTop w:val="0"/>
              <w:marBottom w:val="0"/>
              <w:divBdr>
                <w:top w:val="none" w:sz="0" w:space="0" w:color="auto"/>
                <w:left w:val="none" w:sz="0" w:space="0" w:color="auto"/>
                <w:bottom w:val="none" w:sz="0" w:space="0" w:color="auto"/>
                <w:right w:val="none" w:sz="0" w:space="0" w:color="auto"/>
              </w:divBdr>
            </w:div>
            <w:div w:id="1141727097">
              <w:marLeft w:val="1155"/>
              <w:marRight w:val="0"/>
              <w:marTop w:val="0"/>
              <w:marBottom w:val="0"/>
              <w:divBdr>
                <w:top w:val="none" w:sz="0" w:space="0" w:color="auto"/>
                <w:left w:val="none" w:sz="0" w:space="0" w:color="auto"/>
                <w:bottom w:val="none" w:sz="0" w:space="0" w:color="auto"/>
                <w:right w:val="none" w:sz="0" w:space="0" w:color="auto"/>
              </w:divBdr>
            </w:div>
            <w:div w:id="1423523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655211">
      <w:bodyDiv w:val="1"/>
      <w:marLeft w:val="0"/>
      <w:marRight w:val="0"/>
      <w:marTop w:val="0"/>
      <w:marBottom w:val="0"/>
      <w:divBdr>
        <w:top w:val="none" w:sz="0" w:space="0" w:color="auto"/>
        <w:left w:val="none" w:sz="0" w:space="0" w:color="auto"/>
        <w:bottom w:val="none" w:sz="0" w:space="0" w:color="auto"/>
        <w:right w:val="none" w:sz="0" w:space="0" w:color="auto"/>
      </w:divBdr>
    </w:div>
    <w:div w:id="1712681373">
      <w:bodyDiv w:val="1"/>
      <w:marLeft w:val="0"/>
      <w:marRight w:val="0"/>
      <w:marTop w:val="0"/>
      <w:marBottom w:val="0"/>
      <w:divBdr>
        <w:top w:val="none" w:sz="0" w:space="0" w:color="auto"/>
        <w:left w:val="none" w:sz="0" w:space="0" w:color="auto"/>
        <w:bottom w:val="none" w:sz="0" w:space="0" w:color="auto"/>
        <w:right w:val="none" w:sz="0" w:space="0" w:color="auto"/>
      </w:divBdr>
      <w:divsChild>
        <w:div w:id="55864535">
          <w:marLeft w:val="0"/>
          <w:marRight w:val="0"/>
          <w:marTop w:val="0"/>
          <w:marBottom w:val="0"/>
          <w:divBdr>
            <w:top w:val="none" w:sz="0" w:space="0" w:color="auto"/>
            <w:left w:val="none" w:sz="0" w:space="0" w:color="auto"/>
            <w:bottom w:val="none" w:sz="0" w:space="0" w:color="auto"/>
            <w:right w:val="none" w:sz="0" w:space="0" w:color="auto"/>
          </w:divBdr>
        </w:div>
        <w:div w:id="687607138">
          <w:marLeft w:val="0"/>
          <w:marRight w:val="0"/>
          <w:marTop w:val="150"/>
          <w:marBottom w:val="0"/>
          <w:divBdr>
            <w:top w:val="none" w:sz="0" w:space="0" w:color="auto"/>
            <w:left w:val="none" w:sz="0" w:space="0" w:color="auto"/>
            <w:bottom w:val="none" w:sz="0" w:space="0" w:color="auto"/>
            <w:right w:val="none" w:sz="0" w:space="0" w:color="auto"/>
          </w:divBdr>
          <w:divsChild>
            <w:div w:id="381290970">
              <w:marLeft w:val="1155"/>
              <w:marRight w:val="0"/>
              <w:marTop w:val="0"/>
              <w:marBottom w:val="0"/>
              <w:divBdr>
                <w:top w:val="none" w:sz="0" w:space="0" w:color="auto"/>
                <w:left w:val="none" w:sz="0" w:space="0" w:color="auto"/>
                <w:bottom w:val="none" w:sz="0" w:space="0" w:color="auto"/>
                <w:right w:val="none" w:sz="0" w:space="0" w:color="auto"/>
              </w:divBdr>
            </w:div>
            <w:div w:id="1800416801">
              <w:marLeft w:val="1155"/>
              <w:marRight w:val="0"/>
              <w:marTop w:val="0"/>
              <w:marBottom w:val="0"/>
              <w:divBdr>
                <w:top w:val="none" w:sz="0" w:space="0" w:color="auto"/>
                <w:left w:val="none" w:sz="0" w:space="0" w:color="auto"/>
                <w:bottom w:val="none" w:sz="0" w:space="0" w:color="auto"/>
                <w:right w:val="none" w:sz="0" w:space="0" w:color="auto"/>
              </w:divBdr>
            </w:div>
            <w:div w:id="81861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80418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6444">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888927">
      <w:bodyDiv w:val="1"/>
      <w:marLeft w:val="0"/>
      <w:marRight w:val="0"/>
      <w:marTop w:val="0"/>
      <w:marBottom w:val="0"/>
      <w:divBdr>
        <w:top w:val="none" w:sz="0" w:space="0" w:color="auto"/>
        <w:left w:val="none" w:sz="0" w:space="0" w:color="auto"/>
        <w:bottom w:val="none" w:sz="0" w:space="0" w:color="auto"/>
        <w:right w:val="none" w:sz="0" w:space="0" w:color="auto"/>
      </w:divBdr>
      <w:divsChild>
        <w:div w:id="537857521">
          <w:marLeft w:val="0"/>
          <w:marRight w:val="0"/>
          <w:marTop w:val="0"/>
          <w:marBottom w:val="0"/>
          <w:divBdr>
            <w:top w:val="none" w:sz="0" w:space="0" w:color="auto"/>
            <w:left w:val="none" w:sz="0" w:space="0" w:color="auto"/>
            <w:bottom w:val="none" w:sz="0" w:space="0" w:color="auto"/>
            <w:right w:val="none" w:sz="0" w:space="0" w:color="auto"/>
          </w:divBdr>
        </w:div>
        <w:div w:id="1764959040">
          <w:marLeft w:val="0"/>
          <w:marRight w:val="0"/>
          <w:marTop w:val="150"/>
          <w:marBottom w:val="0"/>
          <w:divBdr>
            <w:top w:val="none" w:sz="0" w:space="0" w:color="auto"/>
            <w:left w:val="none" w:sz="0" w:space="0" w:color="auto"/>
            <w:bottom w:val="none" w:sz="0" w:space="0" w:color="auto"/>
            <w:right w:val="none" w:sz="0" w:space="0" w:color="auto"/>
          </w:divBdr>
          <w:divsChild>
            <w:div w:id="897864228">
              <w:marLeft w:val="1155"/>
              <w:marRight w:val="0"/>
              <w:marTop w:val="0"/>
              <w:marBottom w:val="0"/>
              <w:divBdr>
                <w:top w:val="none" w:sz="0" w:space="0" w:color="auto"/>
                <w:left w:val="none" w:sz="0" w:space="0" w:color="auto"/>
                <w:bottom w:val="none" w:sz="0" w:space="0" w:color="auto"/>
                <w:right w:val="none" w:sz="0" w:space="0" w:color="auto"/>
              </w:divBdr>
            </w:div>
            <w:div w:id="1379818338">
              <w:marLeft w:val="1155"/>
              <w:marRight w:val="0"/>
              <w:marTop w:val="0"/>
              <w:marBottom w:val="0"/>
              <w:divBdr>
                <w:top w:val="none" w:sz="0" w:space="0" w:color="auto"/>
                <w:left w:val="none" w:sz="0" w:space="0" w:color="auto"/>
                <w:bottom w:val="none" w:sz="0" w:space="0" w:color="auto"/>
                <w:right w:val="none" w:sz="0" w:space="0" w:color="auto"/>
              </w:divBdr>
            </w:div>
            <w:div w:id="1825582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15028">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463228">
      <w:bodyDiv w:val="1"/>
      <w:marLeft w:val="0"/>
      <w:marRight w:val="0"/>
      <w:marTop w:val="0"/>
      <w:marBottom w:val="0"/>
      <w:divBdr>
        <w:top w:val="none" w:sz="0" w:space="0" w:color="auto"/>
        <w:left w:val="none" w:sz="0" w:space="0" w:color="auto"/>
        <w:bottom w:val="none" w:sz="0" w:space="0" w:color="auto"/>
        <w:right w:val="none" w:sz="0" w:space="0" w:color="auto"/>
      </w:divBdr>
      <w:divsChild>
        <w:div w:id="1811941644">
          <w:marLeft w:val="0"/>
          <w:marRight w:val="0"/>
          <w:marTop w:val="0"/>
          <w:marBottom w:val="0"/>
          <w:divBdr>
            <w:top w:val="none" w:sz="0" w:space="0" w:color="auto"/>
            <w:left w:val="none" w:sz="0" w:space="0" w:color="auto"/>
            <w:bottom w:val="none" w:sz="0" w:space="0" w:color="auto"/>
            <w:right w:val="none" w:sz="0" w:space="0" w:color="auto"/>
          </w:divBdr>
        </w:div>
        <w:div w:id="357701069">
          <w:marLeft w:val="0"/>
          <w:marRight w:val="0"/>
          <w:marTop w:val="150"/>
          <w:marBottom w:val="0"/>
          <w:divBdr>
            <w:top w:val="none" w:sz="0" w:space="0" w:color="auto"/>
            <w:left w:val="none" w:sz="0" w:space="0" w:color="auto"/>
            <w:bottom w:val="none" w:sz="0" w:space="0" w:color="auto"/>
            <w:right w:val="none" w:sz="0" w:space="0" w:color="auto"/>
          </w:divBdr>
          <w:divsChild>
            <w:div w:id="1421948232">
              <w:marLeft w:val="1155"/>
              <w:marRight w:val="0"/>
              <w:marTop w:val="0"/>
              <w:marBottom w:val="0"/>
              <w:divBdr>
                <w:top w:val="none" w:sz="0" w:space="0" w:color="auto"/>
                <w:left w:val="none" w:sz="0" w:space="0" w:color="auto"/>
                <w:bottom w:val="none" w:sz="0" w:space="0" w:color="auto"/>
                <w:right w:val="none" w:sz="0" w:space="0" w:color="auto"/>
              </w:divBdr>
            </w:div>
            <w:div w:id="535654182">
              <w:marLeft w:val="1155"/>
              <w:marRight w:val="0"/>
              <w:marTop w:val="0"/>
              <w:marBottom w:val="0"/>
              <w:divBdr>
                <w:top w:val="none" w:sz="0" w:space="0" w:color="auto"/>
                <w:left w:val="none" w:sz="0" w:space="0" w:color="auto"/>
                <w:bottom w:val="none" w:sz="0" w:space="0" w:color="auto"/>
                <w:right w:val="none" w:sz="0" w:space="0" w:color="auto"/>
              </w:divBdr>
            </w:div>
            <w:div w:id="97098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779520">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700222">
      <w:bodyDiv w:val="1"/>
      <w:marLeft w:val="0"/>
      <w:marRight w:val="0"/>
      <w:marTop w:val="0"/>
      <w:marBottom w:val="0"/>
      <w:divBdr>
        <w:top w:val="none" w:sz="0" w:space="0" w:color="auto"/>
        <w:left w:val="none" w:sz="0" w:space="0" w:color="auto"/>
        <w:bottom w:val="none" w:sz="0" w:space="0" w:color="auto"/>
        <w:right w:val="none" w:sz="0" w:space="0" w:color="auto"/>
      </w:divBdr>
      <w:divsChild>
        <w:div w:id="1089545132">
          <w:marLeft w:val="0"/>
          <w:marRight w:val="0"/>
          <w:marTop w:val="0"/>
          <w:marBottom w:val="0"/>
          <w:divBdr>
            <w:top w:val="none" w:sz="0" w:space="0" w:color="auto"/>
            <w:left w:val="none" w:sz="0" w:space="0" w:color="auto"/>
            <w:bottom w:val="none" w:sz="0" w:space="0" w:color="auto"/>
            <w:right w:val="none" w:sz="0" w:space="0" w:color="auto"/>
          </w:divBdr>
        </w:div>
        <w:div w:id="859587284">
          <w:marLeft w:val="0"/>
          <w:marRight w:val="0"/>
          <w:marTop w:val="150"/>
          <w:marBottom w:val="0"/>
          <w:divBdr>
            <w:top w:val="none" w:sz="0" w:space="0" w:color="auto"/>
            <w:left w:val="none" w:sz="0" w:space="0" w:color="auto"/>
            <w:bottom w:val="none" w:sz="0" w:space="0" w:color="auto"/>
            <w:right w:val="none" w:sz="0" w:space="0" w:color="auto"/>
          </w:divBdr>
          <w:divsChild>
            <w:div w:id="1493794812">
              <w:marLeft w:val="1155"/>
              <w:marRight w:val="0"/>
              <w:marTop w:val="0"/>
              <w:marBottom w:val="0"/>
              <w:divBdr>
                <w:top w:val="none" w:sz="0" w:space="0" w:color="auto"/>
                <w:left w:val="none" w:sz="0" w:space="0" w:color="auto"/>
                <w:bottom w:val="none" w:sz="0" w:space="0" w:color="auto"/>
                <w:right w:val="none" w:sz="0" w:space="0" w:color="auto"/>
              </w:divBdr>
            </w:div>
            <w:div w:id="249126571">
              <w:marLeft w:val="1155"/>
              <w:marRight w:val="0"/>
              <w:marTop w:val="0"/>
              <w:marBottom w:val="0"/>
              <w:divBdr>
                <w:top w:val="none" w:sz="0" w:space="0" w:color="auto"/>
                <w:left w:val="none" w:sz="0" w:space="0" w:color="auto"/>
                <w:bottom w:val="none" w:sz="0" w:space="0" w:color="auto"/>
                <w:right w:val="none" w:sz="0" w:space="0" w:color="auto"/>
              </w:divBdr>
            </w:div>
            <w:div w:id="159943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360708">
      <w:bodyDiv w:val="1"/>
      <w:marLeft w:val="0"/>
      <w:marRight w:val="0"/>
      <w:marTop w:val="0"/>
      <w:marBottom w:val="0"/>
      <w:divBdr>
        <w:top w:val="none" w:sz="0" w:space="0" w:color="auto"/>
        <w:left w:val="none" w:sz="0" w:space="0" w:color="auto"/>
        <w:bottom w:val="none" w:sz="0" w:space="0" w:color="auto"/>
        <w:right w:val="none" w:sz="0" w:space="0" w:color="auto"/>
      </w:divBdr>
      <w:divsChild>
        <w:div w:id="1196885467">
          <w:marLeft w:val="0"/>
          <w:marRight w:val="0"/>
          <w:marTop w:val="0"/>
          <w:marBottom w:val="0"/>
          <w:divBdr>
            <w:top w:val="none" w:sz="0" w:space="0" w:color="auto"/>
            <w:left w:val="none" w:sz="0" w:space="0" w:color="auto"/>
            <w:bottom w:val="none" w:sz="0" w:space="0" w:color="auto"/>
            <w:right w:val="none" w:sz="0" w:space="0" w:color="auto"/>
          </w:divBdr>
        </w:div>
        <w:div w:id="285739858">
          <w:marLeft w:val="0"/>
          <w:marRight w:val="0"/>
          <w:marTop w:val="150"/>
          <w:marBottom w:val="0"/>
          <w:divBdr>
            <w:top w:val="none" w:sz="0" w:space="0" w:color="auto"/>
            <w:left w:val="none" w:sz="0" w:space="0" w:color="auto"/>
            <w:bottom w:val="none" w:sz="0" w:space="0" w:color="auto"/>
            <w:right w:val="none" w:sz="0" w:space="0" w:color="auto"/>
          </w:divBdr>
          <w:divsChild>
            <w:div w:id="501432371">
              <w:marLeft w:val="1155"/>
              <w:marRight w:val="0"/>
              <w:marTop w:val="0"/>
              <w:marBottom w:val="0"/>
              <w:divBdr>
                <w:top w:val="none" w:sz="0" w:space="0" w:color="auto"/>
                <w:left w:val="none" w:sz="0" w:space="0" w:color="auto"/>
                <w:bottom w:val="none" w:sz="0" w:space="0" w:color="auto"/>
                <w:right w:val="none" w:sz="0" w:space="0" w:color="auto"/>
              </w:divBdr>
            </w:div>
            <w:div w:id="99843165">
              <w:marLeft w:val="1155"/>
              <w:marRight w:val="0"/>
              <w:marTop w:val="0"/>
              <w:marBottom w:val="0"/>
              <w:divBdr>
                <w:top w:val="none" w:sz="0" w:space="0" w:color="auto"/>
                <w:left w:val="none" w:sz="0" w:space="0" w:color="auto"/>
                <w:bottom w:val="none" w:sz="0" w:space="0" w:color="auto"/>
                <w:right w:val="none" w:sz="0" w:space="0" w:color="auto"/>
              </w:divBdr>
            </w:div>
            <w:div w:id="57825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743744">
      <w:bodyDiv w:val="1"/>
      <w:marLeft w:val="0"/>
      <w:marRight w:val="0"/>
      <w:marTop w:val="0"/>
      <w:marBottom w:val="0"/>
      <w:divBdr>
        <w:top w:val="none" w:sz="0" w:space="0" w:color="auto"/>
        <w:left w:val="none" w:sz="0" w:space="0" w:color="auto"/>
        <w:bottom w:val="none" w:sz="0" w:space="0" w:color="auto"/>
        <w:right w:val="none" w:sz="0" w:space="0" w:color="auto"/>
      </w:divBdr>
      <w:divsChild>
        <w:div w:id="812597834">
          <w:marLeft w:val="0"/>
          <w:marRight w:val="0"/>
          <w:marTop w:val="0"/>
          <w:marBottom w:val="0"/>
          <w:divBdr>
            <w:top w:val="none" w:sz="0" w:space="0" w:color="auto"/>
            <w:left w:val="none" w:sz="0" w:space="0" w:color="auto"/>
            <w:bottom w:val="none" w:sz="0" w:space="0" w:color="auto"/>
            <w:right w:val="none" w:sz="0" w:space="0" w:color="auto"/>
          </w:divBdr>
        </w:div>
        <w:div w:id="427507839">
          <w:marLeft w:val="0"/>
          <w:marRight w:val="0"/>
          <w:marTop w:val="150"/>
          <w:marBottom w:val="0"/>
          <w:divBdr>
            <w:top w:val="none" w:sz="0" w:space="0" w:color="auto"/>
            <w:left w:val="none" w:sz="0" w:space="0" w:color="auto"/>
            <w:bottom w:val="none" w:sz="0" w:space="0" w:color="auto"/>
            <w:right w:val="none" w:sz="0" w:space="0" w:color="auto"/>
          </w:divBdr>
          <w:divsChild>
            <w:div w:id="1757089388">
              <w:marLeft w:val="1155"/>
              <w:marRight w:val="0"/>
              <w:marTop w:val="0"/>
              <w:marBottom w:val="0"/>
              <w:divBdr>
                <w:top w:val="none" w:sz="0" w:space="0" w:color="auto"/>
                <w:left w:val="none" w:sz="0" w:space="0" w:color="auto"/>
                <w:bottom w:val="none" w:sz="0" w:space="0" w:color="auto"/>
                <w:right w:val="none" w:sz="0" w:space="0" w:color="auto"/>
              </w:divBdr>
            </w:div>
            <w:div w:id="1096360981">
              <w:marLeft w:val="1155"/>
              <w:marRight w:val="0"/>
              <w:marTop w:val="0"/>
              <w:marBottom w:val="0"/>
              <w:divBdr>
                <w:top w:val="none" w:sz="0" w:space="0" w:color="auto"/>
                <w:left w:val="none" w:sz="0" w:space="0" w:color="auto"/>
                <w:bottom w:val="none" w:sz="0" w:space="0" w:color="auto"/>
                <w:right w:val="none" w:sz="0" w:space="0" w:color="auto"/>
              </w:divBdr>
            </w:div>
            <w:div w:id="1191911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207098">
      <w:bodyDiv w:val="1"/>
      <w:marLeft w:val="0"/>
      <w:marRight w:val="0"/>
      <w:marTop w:val="0"/>
      <w:marBottom w:val="0"/>
      <w:divBdr>
        <w:top w:val="none" w:sz="0" w:space="0" w:color="auto"/>
        <w:left w:val="none" w:sz="0" w:space="0" w:color="auto"/>
        <w:bottom w:val="none" w:sz="0" w:space="0" w:color="auto"/>
        <w:right w:val="none" w:sz="0" w:space="0" w:color="auto"/>
      </w:divBdr>
      <w:divsChild>
        <w:div w:id="795172673">
          <w:marLeft w:val="0"/>
          <w:marRight w:val="0"/>
          <w:marTop w:val="0"/>
          <w:marBottom w:val="0"/>
          <w:divBdr>
            <w:top w:val="none" w:sz="0" w:space="0" w:color="auto"/>
            <w:left w:val="none" w:sz="0" w:space="0" w:color="auto"/>
            <w:bottom w:val="none" w:sz="0" w:space="0" w:color="auto"/>
            <w:right w:val="none" w:sz="0" w:space="0" w:color="auto"/>
          </w:divBdr>
        </w:div>
        <w:div w:id="1529031022">
          <w:marLeft w:val="0"/>
          <w:marRight w:val="0"/>
          <w:marTop w:val="150"/>
          <w:marBottom w:val="0"/>
          <w:divBdr>
            <w:top w:val="none" w:sz="0" w:space="0" w:color="auto"/>
            <w:left w:val="none" w:sz="0" w:space="0" w:color="auto"/>
            <w:bottom w:val="none" w:sz="0" w:space="0" w:color="auto"/>
            <w:right w:val="none" w:sz="0" w:space="0" w:color="auto"/>
          </w:divBdr>
          <w:divsChild>
            <w:div w:id="1269124838">
              <w:marLeft w:val="1155"/>
              <w:marRight w:val="0"/>
              <w:marTop w:val="0"/>
              <w:marBottom w:val="0"/>
              <w:divBdr>
                <w:top w:val="none" w:sz="0" w:space="0" w:color="auto"/>
                <w:left w:val="none" w:sz="0" w:space="0" w:color="auto"/>
                <w:bottom w:val="none" w:sz="0" w:space="0" w:color="auto"/>
                <w:right w:val="none" w:sz="0" w:space="0" w:color="auto"/>
              </w:divBdr>
            </w:div>
            <w:div w:id="1596397795">
              <w:marLeft w:val="1155"/>
              <w:marRight w:val="0"/>
              <w:marTop w:val="0"/>
              <w:marBottom w:val="0"/>
              <w:divBdr>
                <w:top w:val="none" w:sz="0" w:space="0" w:color="auto"/>
                <w:left w:val="none" w:sz="0" w:space="0" w:color="auto"/>
                <w:bottom w:val="none" w:sz="0" w:space="0" w:color="auto"/>
                <w:right w:val="none" w:sz="0" w:space="0" w:color="auto"/>
              </w:divBdr>
            </w:div>
            <w:div w:id="1443647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786086">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560736">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059237">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676527">
      <w:bodyDiv w:val="1"/>
      <w:marLeft w:val="0"/>
      <w:marRight w:val="0"/>
      <w:marTop w:val="0"/>
      <w:marBottom w:val="0"/>
      <w:divBdr>
        <w:top w:val="none" w:sz="0" w:space="0" w:color="auto"/>
        <w:left w:val="none" w:sz="0" w:space="0" w:color="auto"/>
        <w:bottom w:val="none" w:sz="0" w:space="0" w:color="auto"/>
        <w:right w:val="none" w:sz="0" w:space="0" w:color="auto"/>
      </w:divBdr>
      <w:divsChild>
        <w:div w:id="154347366">
          <w:marLeft w:val="0"/>
          <w:marRight w:val="0"/>
          <w:marTop w:val="0"/>
          <w:marBottom w:val="0"/>
          <w:divBdr>
            <w:top w:val="none" w:sz="0" w:space="0" w:color="auto"/>
            <w:left w:val="none" w:sz="0" w:space="0" w:color="auto"/>
            <w:bottom w:val="none" w:sz="0" w:space="0" w:color="auto"/>
            <w:right w:val="none" w:sz="0" w:space="0" w:color="auto"/>
          </w:divBdr>
        </w:div>
        <w:div w:id="1138959262">
          <w:marLeft w:val="0"/>
          <w:marRight w:val="0"/>
          <w:marTop w:val="150"/>
          <w:marBottom w:val="0"/>
          <w:divBdr>
            <w:top w:val="none" w:sz="0" w:space="0" w:color="auto"/>
            <w:left w:val="none" w:sz="0" w:space="0" w:color="auto"/>
            <w:bottom w:val="none" w:sz="0" w:space="0" w:color="auto"/>
            <w:right w:val="none" w:sz="0" w:space="0" w:color="auto"/>
          </w:divBdr>
          <w:divsChild>
            <w:div w:id="575359525">
              <w:marLeft w:val="1155"/>
              <w:marRight w:val="0"/>
              <w:marTop w:val="0"/>
              <w:marBottom w:val="0"/>
              <w:divBdr>
                <w:top w:val="none" w:sz="0" w:space="0" w:color="auto"/>
                <w:left w:val="none" w:sz="0" w:space="0" w:color="auto"/>
                <w:bottom w:val="none" w:sz="0" w:space="0" w:color="auto"/>
                <w:right w:val="none" w:sz="0" w:space="0" w:color="auto"/>
              </w:divBdr>
            </w:div>
            <w:div w:id="107704031">
              <w:marLeft w:val="1155"/>
              <w:marRight w:val="0"/>
              <w:marTop w:val="0"/>
              <w:marBottom w:val="0"/>
              <w:divBdr>
                <w:top w:val="none" w:sz="0" w:space="0" w:color="auto"/>
                <w:left w:val="none" w:sz="0" w:space="0" w:color="auto"/>
                <w:bottom w:val="none" w:sz="0" w:space="0" w:color="auto"/>
                <w:right w:val="none" w:sz="0" w:space="0" w:color="auto"/>
              </w:divBdr>
            </w:div>
            <w:div w:id="377247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131943">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567043">
      <w:bodyDiv w:val="1"/>
      <w:marLeft w:val="0"/>
      <w:marRight w:val="0"/>
      <w:marTop w:val="0"/>
      <w:marBottom w:val="0"/>
      <w:divBdr>
        <w:top w:val="none" w:sz="0" w:space="0" w:color="auto"/>
        <w:left w:val="none" w:sz="0" w:space="0" w:color="auto"/>
        <w:bottom w:val="none" w:sz="0" w:space="0" w:color="auto"/>
        <w:right w:val="none" w:sz="0" w:space="0" w:color="auto"/>
      </w:divBdr>
      <w:divsChild>
        <w:div w:id="438725044">
          <w:marLeft w:val="0"/>
          <w:marRight w:val="0"/>
          <w:marTop w:val="0"/>
          <w:marBottom w:val="0"/>
          <w:divBdr>
            <w:top w:val="none" w:sz="0" w:space="0" w:color="auto"/>
            <w:left w:val="none" w:sz="0" w:space="0" w:color="auto"/>
            <w:bottom w:val="none" w:sz="0" w:space="0" w:color="auto"/>
            <w:right w:val="none" w:sz="0" w:space="0" w:color="auto"/>
          </w:divBdr>
        </w:div>
        <w:div w:id="2038432677">
          <w:marLeft w:val="0"/>
          <w:marRight w:val="0"/>
          <w:marTop w:val="150"/>
          <w:marBottom w:val="0"/>
          <w:divBdr>
            <w:top w:val="none" w:sz="0" w:space="0" w:color="auto"/>
            <w:left w:val="none" w:sz="0" w:space="0" w:color="auto"/>
            <w:bottom w:val="none" w:sz="0" w:space="0" w:color="auto"/>
            <w:right w:val="none" w:sz="0" w:space="0" w:color="auto"/>
          </w:divBdr>
          <w:divsChild>
            <w:div w:id="490145602">
              <w:marLeft w:val="1155"/>
              <w:marRight w:val="0"/>
              <w:marTop w:val="0"/>
              <w:marBottom w:val="0"/>
              <w:divBdr>
                <w:top w:val="none" w:sz="0" w:space="0" w:color="auto"/>
                <w:left w:val="none" w:sz="0" w:space="0" w:color="auto"/>
                <w:bottom w:val="none" w:sz="0" w:space="0" w:color="auto"/>
                <w:right w:val="none" w:sz="0" w:space="0" w:color="auto"/>
              </w:divBdr>
            </w:div>
            <w:div w:id="69163870">
              <w:marLeft w:val="1155"/>
              <w:marRight w:val="0"/>
              <w:marTop w:val="0"/>
              <w:marBottom w:val="0"/>
              <w:divBdr>
                <w:top w:val="none" w:sz="0" w:space="0" w:color="auto"/>
                <w:left w:val="none" w:sz="0" w:space="0" w:color="auto"/>
                <w:bottom w:val="none" w:sz="0" w:space="0" w:color="auto"/>
                <w:right w:val="none" w:sz="0" w:space="0" w:color="auto"/>
              </w:divBdr>
            </w:div>
            <w:div w:id="143786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5983762">
      <w:bodyDiv w:val="1"/>
      <w:marLeft w:val="0"/>
      <w:marRight w:val="0"/>
      <w:marTop w:val="0"/>
      <w:marBottom w:val="0"/>
      <w:divBdr>
        <w:top w:val="none" w:sz="0" w:space="0" w:color="auto"/>
        <w:left w:val="none" w:sz="0" w:space="0" w:color="auto"/>
        <w:bottom w:val="none" w:sz="0" w:space="0" w:color="auto"/>
        <w:right w:val="none" w:sz="0" w:space="0" w:color="auto"/>
      </w:divBdr>
      <w:divsChild>
        <w:div w:id="606936704">
          <w:marLeft w:val="0"/>
          <w:marRight w:val="0"/>
          <w:marTop w:val="0"/>
          <w:marBottom w:val="0"/>
          <w:divBdr>
            <w:top w:val="none" w:sz="0" w:space="0" w:color="auto"/>
            <w:left w:val="none" w:sz="0" w:space="0" w:color="auto"/>
            <w:bottom w:val="none" w:sz="0" w:space="0" w:color="auto"/>
            <w:right w:val="none" w:sz="0" w:space="0" w:color="auto"/>
          </w:divBdr>
        </w:div>
        <w:div w:id="1494637387">
          <w:marLeft w:val="0"/>
          <w:marRight w:val="0"/>
          <w:marTop w:val="150"/>
          <w:marBottom w:val="0"/>
          <w:divBdr>
            <w:top w:val="none" w:sz="0" w:space="0" w:color="auto"/>
            <w:left w:val="none" w:sz="0" w:space="0" w:color="auto"/>
            <w:bottom w:val="none" w:sz="0" w:space="0" w:color="auto"/>
            <w:right w:val="none" w:sz="0" w:space="0" w:color="auto"/>
          </w:divBdr>
          <w:divsChild>
            <w:div w:id="1508248379">
              <w:marLeft w:val="1155"/>
              <w:marRight w:val="0"/>
              <w:marTop w:val="0"/>
              <w:marBottom w:val="0"/>
              <w:divBdr>
                <w:top w:val="none" w:sz="0" w:space="0" w:color="auto"/>
                <w:left w:val="none" w:sz="0" w:space="0" w:color="auto"/>
                <w:bottom w:val="none" w:sz="0" w:space="0" w:color="auto"/>
                <w:right w:val="none" w:sz="0" w:space="0" w:color="auto"/>
              </w:divBdr>
            </w:div>
            <w:div w:id="1585256913">
              <w:marLeft w:val="1155"/>
              <w:marRight w:val="0"/>
              <w:marTop w:val="0"/>
              <w:marBottom w:val="0"/>
              <w:divBdr>
                <w:top w:val="none" w:sz="0" w:space="0" w:color="auto"/>
                <w:left w:val="none" w:sz="0" w:space="0" w:color="auto"/>
                <w:bottom w:val="none" w:sz="0" w:space="0" w:color="auto"/>
                <w:right w:val="none" w:sz="0" w:space="0" w:color="auto"/>
              </w:divBdr>
            </w:div>
            <w:div w:id="173488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029506">
      <w:bodyDiv w:val="1"/>
      <w:marLeft w:val="0"/>
      <w:marRight w:val="0"/>
      <w:marTop w:val="0"/>
      <w:marBottom w:val="0"/>
      <w:divBdr>
        <w:top w:val="none" w:sz="0" w:space="0" w:color="auto"/>
        <w:left w:val="none" w:sz="0" w:space="0" w:color="auto"/>
        <w:bottom w:val="none" w:sz="0" w:space="0" w:color="auto"/>
        <w:right w:val="none" w:sz="0" w:space="0" w:color="auto"/>
      </w:divBdr>
      <w:divsChild>
        <w:div w:id="1161503689">
          <w:marLeft w:val="0"/>
          <w:marRight w:val="0"/>
          <w:marTop w:val="0"/>
          <w:marBottom w:val="0"/>
          <w:divBdr>
            <w:top w:val="none" w:sz="0" w:space="0" w:color="auto"/>
            <w:left w:val="none" w:sz="0" w:space="0" w:color="auto"/>
            <w:bottom w:val="none" w:sz="0" w:space="0" w:color="auto"/>
            <w:right w:val="none" w:sz="0" w:space="0" w:color="auto"/>
          </w:divBdr>
        </w:div>
        <w:div w:id="165363249">
          <w:marLeft w:val="0"/>
          <w:marRight w:val="0"/>
          <w:marTop w:val="150"/>
          <w:marBottom w:val="0"/>
          <w:divBdr>
            <w:top w:val="none" w:sz="0" w:space="0" w:color="auto"/>
            <w:left w:val="none" w:sz="0" w:space="0" w:color="auto"/>
            <w:bottom w:val="none" w:sz="0" w:space="0" w:color="auto"/>
            <w:right w:val="none" w:sz="0" w:space="0" w:color="auto"/>
          </w:divBdr>
          <w:divsChild>
            <w:div w:id="232739436">
              <w:marLeft w:val="1155"/>
              <w:marRight w:val="0"/>
              <w:marTop w:val="0"/>
              <w:marBottom w:val="0"/>
              <w:divBdr>
                <w:top w:val="none" w:sz="0" w:space="0" w:color="auto"/>
                <w:left w:val="none" w:sz="0" w:space="0" w:color="auto"/>
                <w:bottom w:val="none" w:sz="0" w:space="0" w:color="auto"/>
                <w:right w:val="none" w:sz="0" w:space="0" w:color="auto"/>
              </w:divBdr>
            </w:div>
            <w:div w:id="711078275">
              <w:marLeft w:val="1155"/>
              <w:marRight w:val="0"/>
              <w:marTop w:val="0"/>
              <w:marBottom w:val="0"/>
              <w:divBdr>
                <w:top w:val="none" w:sz="0" w:space="0" w:color="auto"/>
                <w:left w:val="none" w:sz="0" w:space="0" w:color="auto"/>
                <w:bottom w:val="none" w:sz="0" w:space="0" w:color="auto"/>
                <w:right w:val="none" w:sz="0" w:space="0" w:color="auto"/>
              </w:divBdr>
            </w:div>
            <w:div w:id="1986810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295372">
      <w:bodyDiv w:val="1"/>
      <w:marLeft w:val="0"/>
      <w:marRight w:val="0"/>
      <w:marTop w:val="0"/>
      <w:marBottom w:val="0"/>
      <w:divBdr>
        <w:top w:val="none" w:sz="0" w:space="0" w:color="auto"/>
        <w:left w:val="none" w:sz="0" w:space="0" w:color="auto"/>
        <w:bottom w:val="none" w:sz="0" w:space="0" w:color="auto"/>
        <w:right w:val="none" w:sz="0" w:space="0" w:color="auto"/>
      </w:divBdr>
      <w:divsChild>
        <w:div w:id="791099952">
          <w:marLeft w:val="0"/>
          <w:marRight w:val="0"/>
          <w:marTop w:val="0"/>
          <w:marBottom w:val="0"/>
          <w:divBdr>
            <w:top w:val="none" w:sz="0" w:space="0" w:color="auto"/>
            <w:left w:val="none" w:sz="0" w:space="0" w:color="auto"/>
            <w:bottom w:val="none" w:sz="0" w:space="0" w:color="auto"/>
            <w:right w:val="none" w:sz="0" w:space="0" w:color="auto"/>
          </w:divBdr>
        </w:div>
        <w:div w:id="2104572461">
          <w:marLeft w:val="0"/>
          <w:marRight w:val="0"/>
          <w:marTop w:val="150"/>
          <w:marBottom w:val="0"/>
          <w:divBdr>
            <w:top w:val="none" w:sz="0" w:space="0" w:color="auto"/>
            <w:left w:val="none" w:sz="0" w:space="0" w:color="auto"/>
            <w:bottom w:val="none" w:sz="0" w:space="0" w:color="auto"/>
            <w:right w:val="none" w:sz="0" w:space="0" w:color="auto"/>
          </w:divBdr>
          <w:divsChild>
            <w:div w:id="2053576338">
              <w:marLeft w:val="1155"/>
              <w:marRight w:val="0"/>
              <w:marTop w:val="0"/>
              <w:marBottom w:val="0"/>
              <w:divBdr>
                <w:top w:val="none" w:sz="0" w:space="0" w:color="auto"/>
                <w:left w:val="none" w:sz="0" w:space="0" w:color="auto"/>
                <w:bottom w:val="none" w:sz="0" w:space="0" w:color="auto"/>
                <w:right w:val="none" w:sz="0" w:space="0" w:color="auto"/>
              </w:divBdr>
            </w:div>
            <w:div w:id="1767768766">
              <w:marLeft w:val="1155"/>
              <w:marRight w:val="0"/>
              <w:marTop w:val="0"/>
              <w:marBottom w:val="0"/>
              <w:divBdr>
                <w:top w:val="none" w:sz="0" w:space="0" w:color="auto"/>
                <w:left w:val="none" w:sz="0" w:space="0" w:color="auto"/>
                <w:bottom w:val="none" w:sz="0" w:space="0" w:color="auto"/>
                <w:right w:val="none" w:sz="0" w:space="0" w:color="auto"/>
              </w:divBdr>
            </w:div>
            <w:div w:id="88822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642422">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6950591">
      <w:bodyDiv w:val="1"/>
      <w:marLeft w:val="0"/>
      <w:marRight w:val="0"/>
      <w:marTop w:val="0"/>
      <w:marBottom w:val="0"/>
      <w:divBdr>
        <w:top w:val="none" w:sz="0" w:space="0" w:color="auto"/>
        <w:left w:val="none" w:sz="0" w:space="0" w:color="auto"/>
        <w:bottom w:val="none" w:sz="0" w:space="0" w:color="auto"/>
        <w:right w:val="none" w:sz="0" w:space="0" w:color="auto"/>
      </w:divBdr>
      <w:divsChild>
        <w:div w:id="1867208015">
          <w:marLeft w:val="0"/>
          <w:marRight w:val="0"/>
          <w:marTop w:val="0"/>
          <w:marBottom w:val="0"/>
          <w:divBdr>
            <w:top w:val="none" w:sz="0" w:space="0" w:color="auto"/>
            <w:left w:val="none" w:sz="0" w:space="0" w:color="auto"/>
            <w:bottom w:val="none" w:sz="0" w:space="0" w:color="auto"/>
            <w:right w:val="none" w:sz="0" w:space="0" w:color="auto"/>
          </w:divBdr>
        </w:div>
        <w:div w:id="1750881549">
          <w:marLeft w:val="0"/>
          <w:marRight w:val="0"/>
          <w:marTop w:val="150"/>
          <w:marBottom w:val="0"/>
          <w:divBdr>
            <w:top w:val="none" w:sz="0" w:space="0" w:color="auto"/>
            <w:left w:val="none" w:sz="0" w:space="0" w:color="auto"/>
            <w:bottom w:val="none" w:sz="0" w:space="0" w:color="auto"/>
            <w:right w:val="none" w:sz="0" w:space="0" w:color="auto"/>
          </w:divBdr>
          <w:divsChild>
            <w:div w:id="1629237129">
              <w:marLeft w:val="1155"/>
              <w:marRight w:val="0"/>
              <w:marTop w:val="0"/>
              <w:marBottom w:val="0"/>
              <w:divBdr>
                <w:top w:val="none" w:sz="0" w:space="0" w:color="auto"/>
                <w:left w:val="none" w:sz="0" w:space="0" w:color="auto"/>
                <w:bottom w:val="none" w:sz="0" w:space="0" w:color="auto"/>
                <w:right w:val="none" w:sz="0" w:space="0" w:color="auto"/>
              </w:divBdr>
            </w:div>
            <w:div w:id="594557859">
              <w:marLeft w:val="1155"/>
              <w:marRight w:val="0"/>
              <w:marTop w:val="0"/>
              <w:marBottom w:val="0"/>
              <w:divBdr>
                <w:top w:val="none" w:sz="0" w:space="0" w:color="auto"/>
                <w:left w:val="none" w:sz="0" w:space="0" w:color="auto"/>
                <w:bottom w:val="none" w:sz="0" w:space="0" w:color="auto"/>
                <w:right w:val="none" w:sz="0" w:space="0" w:color="auto"/>
              </w:divBdr>
            </w:div>
            <w:div w:id="194730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220800">
      <w:bodyDiv w:val="1"/>
      <w:marLeft w:val="0"/>
      <w:marRight w:val="0"/>
      <w:marTop w:val="0"/>
      <w:marBottom w:val="0"/>
      <w:divBdr>
        <w:top w:val="none" w:sz="0" w:space="0" w:color="auto"/>
        <w:left w:val="none" w:sz="0" w:space="0" w:color="auto"/>
        <w:bottom w:val="none" w:sz="0" w:space="0" w:color="auto"/>
        <w:right w:val="none" w:sz="0" w:space="0" w:color="auto"/>
      </w:divBdr>
      <w:divsChild>
        <w:div w:id="86386123">
          <w:marLeft w:val="0"/>
          <w:marRight w:val="0"/>
          <w:marTop w:val="0"/>
          <w:marBottom w:val="0"/>
          <w:divBdr>
            <w:top w:val="none" w:sz="0" w:space="0" w:color="auto"/>
            <w:left w:val="none" w:sz="0" w:space="0" w:color="auto"/>
            <w:bottom w:val="none" w:sz="0" w:space="0" w:color="auto"/>
            <w:right w:val="none" w:sz="0" w:space="0" w:color="auto"/>
          </w:divBdr>
        </w:div>
        <w:div w:id="925843863">
          <w:marLeft w:val="0"/>
          <w:marRight w:val="0"/>
          <w:marTop w:val="150"/>
          <w:marBottom w:val="0"/>
          <w:divBdr>
            <w:top w:val="none" w:sz="0" w:space="0" w:color="auto"/>
            <w:left w:val="none" w:sz="0" w:space="0" w:color="auto"/>
            <w:bottom w:val="none" w:sz="0" w:space="0" w:color="auto"/>
            <w:right w:val="none" w:sz="0" w:space="0" w:color="auto"/>
          </w:divBdr>
          <w:divsChild>
            <w:div w:id="1704749767">
              <w:marLeft w:val="1155"/>
              <w:marRight w:val="0"/>
              <w:marTop w:val="0"/>
              <w:marBottom w:val="0"/>
              <w:divBdr>
                <w:top w:val="none" w:sz="0" w:space="0" w:color="auto"/>
                <w:left w:val="none" w:sz="0" w:space="0" w:color="auto"/>
                <w:bottom w:val="none" w:sz="0" w:space="0" w:color="auto"/>
                <w:right w:val="none" w:sz="0" w:space="0" w:color="auto"/>
              </w:divBdr>
            </w:div>
            <w:div w:id="1826432946">
              <w:marLeft w:val="1155"/>
              <w:marRight w:val="0"/>
              <w:marTop w:val="0"/>
              <w:marBottom w:val="0"/>
              <w:divBdr>
                <w:top w:val="none" w:sz="0" w:space="0" w:color="auto"/>
                <w:left w:val="none" w:sz="0" w:space="0" w:color="auto"/>
                <w:bottom w:val="none" w:sz="0" w:space="0" w:color="auto"/>
                <w:right w:val="none" w:sz="0" w:space="0" w:color="auto"/>
              </w:divBdr>
            </w:div>
            <w:div w:id="1750301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531193">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4809">
      <w:bodyDiv w:val="1"/>
      <w:marLeft w:val="0"/>
      <w:marRight w:val="0"/>
      <w:marTop w:val="0"/>
      <w:marBottom w:val="0"/>
      <w:divBdr>
        <w:top w:val="none" w:sz="0" w:space="0" w:color="auto"/>
        <w:left w:val="none" w:sz="0" w:space="0" w:color="auto"/>
        <w:bottom w:val="none" w:sz="0" w:space="0" w:color="auto"/>
        <w:right w:val="none" w:sz="0" w:space="0" w:color="auto"/>
      </w:divBdr>
      <w:divsChild>
        <w:div w:id="2095544897">
          <w:marLeft w:val="0"/>
          <w:marRight w:val="0"/>
          <w:marTop w:val="0"/>
          <w:marBottom w:val="0"/>
          <w:divBdr>
            <w:top w:val="none" w:sz="0" w:space="0" w:color="auto"/>
            <w:left w:val="none" w:sz="0" w:space="0" w:color="auto"/>
            <w:bottom w:val="none" w:sz="0" w:space="0" w:color="auto"/>
            <w:right w:val="none" w:sz="0" w:space="0" w:color="auto"/>
          </w:divBdr>
        </w:div>
        <w:div w:id="1877113290">
          <w:marLeft w:val="0"/>
          <w:marRight w:val="0"/>
          <w:marTop w:val="150"/>
          <w:marBottom w:val="0"/>
          <w:divBdr>
            <w:top w:val="none" w:sz="0" w:space="0" w:color="auto"/>
            <w:left w:val="none" w:sz="0" w:space="0" w:color="auto"/>
            <w:bottom w:val="none" w:sz="0" w:space="0" w:color="auto"/>
            <w:right w:val="none" w:sz="0" w:space="0" w:color="auto"/>
          </w:divBdr>
          <w:divsChild>
            <w:div w:id="1577786930">
              <w:marLeft w:val="1155"/>
              <w:marRight w:val="0"/>
              <w:marTop w:val="0"/>
              <w:marBottom w:val="0"/>
              <w:divBdr>
                <w:top w:val="none" w:sz="0" w:space="0" w:color="auto"/>
                <w:left w:val="none" w:sz="0" w:space="0" w:color="auto"/>
                <w:bottom w:val="none" w:sz="0" w:space="0" w:color="auto"/>
                <w:right w:val="none" w:sz="0" w:space="0" w:color="auto"/>
              </w:divBdr>
            </w:div>
            <w:div w:id="1825853286">
              <w:marLeft w:val="1155"/>
              <w:marRight w:val="0"/>
              <w:marTop w:val="0"/>
              <w:marBottom w:val="0"/>
              <w:divBdr>
                <w:top w:val="none" w:sz="0" w:space="0" w:color="auto"/>
                <w:left w:val="none" w:sz="0" w:space="0" w:color="auto"/>
                <w:bottom w:val="none" w:sz="0" w:space="0" w:color="auto"/>
                <w:right w:val="none" w:sz="0" w:space="0" w:color="auto"/>
              </w:divBdr>
            </w:div>
            <w:div w:id="18713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105220">
      <w:bodyDiv w:val="1"/>
      <w:marLeft w:val="0"/>
      <w:marRight w:val="0"/>
      <w:marTop w:val="0"/>
      <w:marBottom w:val="0"/>
      <w:divBdr>
        <w:top w:val="none" w:sz="0" w:space="0" w:color="auto"/>
        <w:left w:val="none" w:sz="0" w:space="0" w:color="auto"/>
        <w:bottom w:val="none" w:sz="0" w:space="0" w:color="auto"/>
        <w:right w:val="none" w:sz="0" w:space="0" w:color="auto"/>
      </w:divBdr>
      <w:divsChild>
        <w:div w:id="1580017564">
          <w:marLeft w:val="0"/>
          <w:marRight w:val="0"/>
          <w:marTop w:val="0"/>
          <w:marBottom w:val="0"/>
          <w:divBdr>
            <w:top w:val="none" w:sz="0" w:space="0" w:color="auto"/>
            <w:left w:val="none" w:sz="0" w:space="0" w:color="auto"/>
            <w:bottom w:val="none" w:sz="0" w:space="0" w:color="auto"/>
            <w:right w:val="none" w:sz="0" w:space="0" w:color="auto"/>
          </w:divBdr>
        </w:div>
        <w:div w:id="1337730734">
          <w:marLeft w:val="0"/>
          <w:marRight w:val="0"/>
          <w:marTop w:val="150"/>
          <w:marBottom w:val="0"/>
          <w:divBdr>
            <w:top w:val="none" w:sz="0" w:space="0" w:color="auto"/>
            <w:left w:val="none" w:sz="0" w:space="0" w:color="auto"/>
            <w:bottom w:val="none" w:sz="0" w:space="0" w:color="auto"/>
            <w:right w:val="none" w:sz="0" w:space="0" w:color="auto"/>
          </w:divBdr>
          <w:divsChild>
            <w:div w:id="1458790247">
              <w:marLeft w:val="1155"/>
              <w:marRight w:val="0"/>
              <w:marTop w:val="0"/>
              <w:marBottom w:val="0"/>
              <w:divBdr>
                <w:top w:val="none" w:sz="0" w:space="0" w:color="auto"/>
                <w:left w:val="none" w:sz="0" w:space="0" w:color="auto"/>
                <w:bottom w:val="none" w:sz="0" w:space="0" w:color="auto"/>
                <w:right w:val="none" w:sz="0" w:space="0" w:color="auto"/>
              </w:divBdr>
            </w:div>
            <w:div w:id="195429033">
              <w:marLeft w:val="1155"/>
              <w:marRight w:val="0"/>
              <w:marTop w:val="0"/>
              <w:marBottom w:val="0"/>
              <w:divBdr>
                <w:top w:val="none" w:sz="0" w:space="0" w:color="auto"/>
                <w:left w:val="none" w:sz="0" w:space="0" w:color="auto"/>
                <w:bottom w:val="none" w:sz="0" w:space="0" w:color="auto"/>
                <w:right w:val="none" w:sz="0" w:space="0" w:color="auto"/>
              </w:divBdr>
            </w:div>
            <w:div w:id="3104536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722935">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29958173">
      <w:bodyDiv w:val="1"/>
      <w:marLeft w:val="0"/>
      <w:marRight w:val="0"/>
      <w:marTop w:val="0"/>
      <w:marBottom w:val="0"/>
      <w:divBdr>
        <w:top w:val="none" w:sz="0" w:space="0" w:color="auto"/>
        <w:left w:val="none" w:sz="0" w:space="0" w:color="auto"/>
        <w:bottom w:val="none" w:sz="0" w:space="0" w:color="auto"/>
        <w:right w:val="none" w:sz="0" w:space="0" w:color="auto"/>
      </w:divBdr>
      <w:divsChild>
        <w:div w:id="1177958794">
          <w:marLeft w:val="0"/>
          <w:marRight w:val="0"/>
          <w:marTop w:val="0"/>
          <w:marBottom w:val="0"/>
          <w:divBdr>
            <w:top w:val="none" w:sz="0" w:space="0" w:color="auto"/>
            <w:left w:val="none" w:sz="0" w:space="0" w:color="auto"/>
            <w:bottom w:val="none" w:sz="0" w:space="0" w:color="auto"/>
            <w:right w:val="none" w:sz="0" w:space="0" w:color="auto"/>
          </w:divBdr>
        </w:div>
        <w:div w:id="607783759">
          <w:marLeft w:val="0"/>
          <w:marRight w:val="0"/>
          <w:marTop w:val="150"/>
          <w:marBottom w:val="0"/>
          <w:divBdr>
            <w:top w:val="none" w:sz="0" w:space="0" w:color="auto"/>
            <w:left w:val="none" w:sz="0" w:space="0" w:color="auto"/>
            <w:bottom w:val="none" w:sz="0" w:space="0" w:color="auto"/>
            <w:right w:val="none" w:sz="0" w:space="0" w:color="auto"/>
          </w:divBdr>
          <w:divsChild>
            <w:div w:id="1973553549">
              <w:marLeft w:val="1155"/>
              <w:marRight w:val="0"/>
              <w:marTop w:val="0"/>
              <w:marBottom w:val="0"/>
              <w:divBdr>
                <w:top w:val="none" w:sz="0" w:space="0" w:color="auto"/>
                <w:left w:val="none" w:sz="0" w:space="0" w:color="auto"/>
                <w:bottom w:val="none" w:sz="0" w:space="0" w:color="auto"/>
                <w:right w:val="none" w:sz="0" w:space="0" w:color="auto"/>
              </w:divBdr>
            </w:div>
            <w:div w:id="1006649">
              <w:marLeft w:val="1155"/>
              <w:marRight w:val="0"/>
              <w:marTop w:val="0"/>
              <w:marBottom w:val="0"/>
              <w:divBdr>
                <w:top w:val="none" w:sz="0" w:space="0" w:color="auto"/>
                <w:left w:val="none" w:sz="0" w:space="0" w:color="auto"/>
                <w:bottom w:val="none" w:sz="0" w:space="0" w:color="auto"/>
                <w:right w:val="none" w:sz="0" w:space="0" w:color="auto"/>
              </w:divBdr>
            </w:div>
            <w:div w:id="18201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751">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079388">
      <w:bodyDiv w:val="1"/>
      <w:marLeft w:val="0"/>
      <w:marRight w:val="0"/>
      <w:marTop w:val="0"/>
      <w:marBottom w:val="0"/>
      <w:divBdr>
        <w:top w:val="none" w:sz="0" w:space="0" w:color="auto"/>
        <w:left w:val="none" w:sz="0" w:space="0" w:color="auto"/>
        <w:bottom w:val="none" w:sz="0" w:space="0" w:color="auto"/>
        <w:right w:val="none" w:sz="0" w:space="0" w:color="auto"/>
      </w:divBdr>
      <w:divsChild>
        <w:div w:id="1683318028">
          <w:marLeft w:val="0"/>
          <w:marRight w:val="0"/>
          <w:marTop w:val="0"/>
          <w:marBottom w:val="0"/>
          <w:divBdr>
            <w:top w:val="none" w:sz="0" w:space="0" w:color="auto"/>
            <w:left w:val="none" w:sz="0" w:space="0" w:color="auto"/>
            <w:bottom w:val="none" w:sz="0" w:space="0" w:color="auto"/>
            <w:right w:val="none" w:sz="0" w:space="0" w:color="auto"/>
          </w:divBdr>
        </w:div>
        <w:div w:id="995256940">
          <w:marLeft w:val="0"/>
          <w:marRight w:val="0"/>
          <w:marTop w:val="150"/>
          <w:marBottom w:val="0"/>
          <w:divBdr>
            <w:top w:val="none" w:sz="0" w:space="0" w:color="auto"/>
            <w:left w:val="none" w:sz="0" w:space="0" w:color="auto"/>
            <w:bottom w:val="none" w:sz="0" w:space="0" w:color="auto"/>
            <w:right w:val="none" w:sz="0" w:space="0" w:color="auto"/>
          </w:divBdr>
          <w:divsChild>
            <w:div w:id="263609787">
              <w:marLeft w:val="1155"/>
              <w:marRight w:val="0"/>
              <w:marTop w:val="0"/>
              <w:marBottom w:val="0"/>
              <w:divBdr>
                <w:top w:val="none" w:sz="0" w:space="0" w:color="auto"/>
                <w:left w:val="none" w:sz="0" w:space="0" w:color="auto"/>
                <w:bottom w:val="none" w:sz="0" w:space="0" w:color="auto"/>
                <w:right w:val="none" w:sz="0" w:space="0" w:color="auto"/>
              </w:divBdr>
            </w:div>
            <w:div w:id="1866819379">
              <w:marLeft w:val="1155"/>
              <w:marRight w:val="0"/>
              <w:marTop w:val="0"/>
              <w:marBottom w:val="0"/>
              <w:divBdr>
                <w:top w:val="none" w:sz="0" w:space="0" w:color="auto"/>
                <w:left w:val="none" w:sz="0" w:space="0" w:color="auto"/>
                <w:bottom w:val="none" w:sz="0" w:space="0" w:color="auto"/>
                <w:right w:val="none" w:sz="0" w:space="0" w:color="auto"/>
              </w:divBdr>
            </w:div>
            <w:div w:id="83198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189516">
      <w:bodyDiv w:val="1"/>
      <w:marLeft w:val="0"/>
      <w:marRight w:val="0"/>
      <w:marTop w:val="0"/>
      <w:marBottom w:val="0"/>
      <w:divBdr>
        <w:top w:val="none" w:sz="0" w:space="0" w:color="auto"/>
        <w:left w:val="none" w:sz="0" w:space="0" w:color="auto"/>
        <w:bottom w:val="none" w:sz="0" w:space="0" w:color="auto"/>
        <w:right w:val="none" w:sz="0" w:space="0" w:color="auto"/>
      </w:divBdr>
      <w:divsChild>
        <w:div w:id="798231368">
          <w:marLeft w:val="0"/>
          <w:marRight w:val="0"/>
          <w:marTop w:val="0"/>
          <w:marBottom w:val="0"/>
          <w:divBdr>
            <w:top w:val="none" w:sz="0" w:space="0" w:color="auto"/>
            <w:left w:val="none" w:sz="0" w:space="0" w:color="auto"/>
            <w:bottom w:val="none" w:sz="0" w:space="0" w:color="auto"/>
            <w:right w:val="none" w:sz="0" w:space="0" w:color="auto"/>
          </w:divBdr>
        </w:div>
        <w:div w:id="1602954472">
          <w:marLeft w:val="0"/>
          <w:marRight w:val="0"/>
          <w:marTop w:val="150"/>
          <w:marBottom w:val="0"/>
          <w:divBdr>
            <w:top w:val="none" w:sz="0" w:space="0" w:color="auto"/>
            <w:left w:val="none" w:sz="0" w:space="0" w:color="auto"/>
            <w:bottom w:val="none" w:sz="0" w:space="0" w:color="auto"/>
            <w:right w:val="none" w:sz="0" w:space="0" w:color="auto"/>
          </w:divBdr>
          <w:divsChild>
            <w:div w:id="1002464143">
              <w:marLeft w:val="1155"/>
              <w:marRight w:val="0"/>
              <w:marTop w:val="0"/>
              <w:marBottom w:val="0"/>
              <w:divBdr>
                <w:top w:val="none" w:sz="0" w:space="0" w:color="auto"/>
                <w:left w:val="none" w:sz="0" w:space="0" w:color="auto"/>
                <w:bottom w:val="none" w:sz="0" w:space="0" w:color="auto"/>
                <w:right w:val="none" w:sz="0" w:space="0" w:color="auto"/>
              </w:divBdr>
            </w:div>
            <w:div w:id="141628564">
              <w:marLeft w:val="1155"/>
              <w:marRight w:val="0"/>
              <w:marTop w:val="0"/>
              <w:marBottom w:val="0"/>
              <w:divBdr>
                <w:top w:val="none" w:sz="0" w:space="0" w:color="auto"/>
                <w:left w:val="none" w:sz="0" w:space="0" w:color="auto"/>
                <w:bottom w:val="none" w:sz="0" w:space="0" w:color="auto"/>
                <w:right w:val="none" w:sz="0" w:space="0" w:color="auto"/>
              </w:divBdr>
            </w:div>
            <w:div w:id="207985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462159">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734565">
      <w:bodyDiv w:val="1"/>
      <w:marLeft w:val="0"/>
      <w:marRight w:val="0"/>
      <w:marTop w:val="0"/>
      <w:marBottom w:val="0"/>
      <w:divBdr>
        <w:top w:val="none" w:sz="0" w:space="0" w:color="auto"/>
        <w:left w:val="none" w:sz="0" w:space="0" w:color="auto"/>
        <w:bottom w:val="none" w:sz="0" w:space="0" w:color="auto"/>
        <w:right w:val="none" w:sz="0" w:space="0" w:color="auto"/>
      </w:divBdr>
      <w:divsChild>
        <w:div w:id="1070348170">
          <w:marLeft w:val="0"/>
          <w:marRight w:val="0"/>
          <w:marTop w:val="0"/>
          <w:marBottom w:val="0"/>
          <w:divBdr>
            <w:top w:val="none" w:sz="0" w:space="0" w:color="auto"/>
            <w:left w:val="none" w:sz="0" w:space="0" w:color="auto"/>
            <w:bottom w:val="none" w:sz="0" w:space="0" w:color="auto"/>
            <w:right w:val="none" w:sz="0" w:space="0" w:color="auto"/>
          </w:divBdr>
        </w:div>
        <w:div w:id="2112435733">
          <w:marLeft w:val="0"/>
          <w:marRight w:val="0"/>
          <w:marTop w:val="150"/>
          <w:marBottom w:val="0"/>
          <w:divBdr>
            <w:top w:val="none" w:sz="0" w:space="0" w:color="auto"/>
            <w:left w:val="none" w:sz="0" w:space="0" w:color="auto"/>
            <w:bottom w:val="none" w:sz="0" w:space="0" w:color="auto"/>
            <w:right w:val="none" w:sz="0" w:space="0" w:color="auto"/>
          </w:divBdr>
          <w:divsChild>
            <w:div w:id="1645617354">
              <w:marLeft w:val="1155"/>
              <w:marRight w:val="0"/>
              <w:marTop w:val="0"/>
              <w:marBottom w:val="0"/>
              <w:divBdr>
                <w:top w:val="none" w:sz="0" w:space="0" w:color="auto"/>
                <w:left w:val="none" w:sz="0" w:space="0" w:color="auto"/>
                <w:bottom w:val="none" w:sz="0" w:space="0" w:color="auto"/>
                <w:right w:val="none" w:sz="0" w:space="0" w:color="auto"/>
              </w:divBdr>
            </w:div>
            <w:div w:id="1926524408">
              <w:marLeft w:val="1155"/>
              <w:marRight w:val="0"/>
              <w:marTop w:val="0"/>
              <w:marBottom w:val="0"/>
              <w:divBdr>
                <w:top w:val="none" w:sz="0" w:space="0" w:color="auto"/>
                <w:left w:val="none" w:sz="0" w:space="0" w:color="auto"/>
                <w:bottom w:val="none" w:sz="0" w:space="0" w:color="auto"/>
                <w:right w:val="none" w:sz="0" w:space="0" w:color="auto"/>
              </w:divBdr>
            </w:div>
            <w:div w:id="199078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238338">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279930">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001747">
      <w:bodyDiv w:val="1"/>
      <w:marLeft w:val="0"/>
      <w:marRight w:val="0"/>
      <w:marTop w:val="0"/>
      <w:marBottom w:val="0"/>
      <w:divBdr>
        <w:top w:val="none" w:sz="0" w:space="0" w:color="auto"/>
        <w:left w:val="none" w:sz="0" w:space="0" w:color="auto"/>
        <w:bottom w:val="none" w:sz="0" w:space="0" w:color="auto"/>
        <w:right w:val="none" w:sz="0" w:space="0" w:color="auto"/>
      </w:divBdr>
      <w:divsChild>
        <w:div w:id="730077852">
          <w:marLeft w:val="0"/>
          <w:marRight w:val="0"/>
          <w:marTop w:val="0"/>
          <w:marBottom w:val="0"/>
          <w:divBdr>
            <w:top w:val="none" w:sz="0" w:space="0" w:color="auto"/>
            <w:left w:val="none" w:sz="0" w:space="0" w:color="auto"/>
            <w:bottom w:val="none" w:sz="0" w:space="0" w:color="auto"/>
            <w:right w:val="none" w:sz="0" w:space="0" w:color="auto"/>
          </w:divBdr>
        </w:div>
        <w:div w:id="1030257458">
          <w:marLeft w:val="0"/>
          <w:marRight w:val="0"/>
          <w:marTop w:val="150"/>
          <w:marBottom w:val="0"/>
          <w:divBdr>
            <w:top w:val="none" w:sz="0" w:space="0" w:color="auto"/>
            <w:left w:val="none" w:sz="0" w:space="0" w:color="auto"/>
            <w:bottom w:val="none" w:sz="0" w:space="0" w:color="auto"/>
            <w:right w:val="none" w:sz="0" w:space="0" w:color="auto"/>
          </w:divBdr>
          <w:divsChild>
            <w:div w:id="1599947446">
              <w:marLeft w:val="1155"/>
              <w:marRight w:val="0"/>
              <w:marTop w:val="0"/>
              <w:marBottom w:val="0"/>
              <w:divBdr>
                <w:top w:val="none" w:sz="0" w:space="0" w:color="auto"/>
                <w:left w:val="none" w:sz="0" w:space="0" w:color="auto"/>
                <w:bottom w:val="none" w:sz="0" w:space="0" w:color="auto"/>
                <w:right w:val="none" w:sz="0" w:space="0" w:color="auto"/>
              </w:divBdr>
            </w:div>
            <w:div w:id="1269391801">
              <w:marLeft w:val="1155"/>
              <w:marRight w:val="0"/>
              <w:marTop w:val="0"/>
              <w:marBottom w:val="0"/>
              <w:divBdr>
                <w:top w:val="none" w:sz="0" w:space="0" w:color="auto"/>
                <w:left w:val="none" w:sz="0" w:space="0" w:color="auto"/>
                <w:bottom w:val="none" w:sz="0" w:space="0" w:color="auto"/>
                <w:right w:val="none" w:sz="0" w:space="0" w:color="auto"/>
              </w:divBdr>
            </w:div>
            <w:div w:id="74785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006786">
      <w:bodyDiv w:val="1"/>
      <w:marLeft w:val="0"/>
      <w:marRight w:val="0"/>
      <w:marTop w:val="0"/>
      <w:marBottom w:val="0"/>
      <w:divBdr>
        <w:top w:val="none" w:sz="0" w:space="0" w:color="auto"/>
        <w:left w:val="none" w:sz="0" w:space="0" w:color="auto"/>
        <w:bottom w:val="none" w:sz="0" w:space="0" w:color="auto"/>
        <w:right w:val="none" w:sz="0" w:space="0" w:color="auto"/>
      </w:divBdr>
      <w:divsChild>
        <w:div w:id="1409304583">
          <w:marLeft w:val="0"/>
          <w:marRight w:val="0"/>
          <w:marTop w:val="0"/>
          <w:marBottom w:val="0"/>
          <w:divBdr>
            <w:top w:val="none" w:sz="0" w:space="0" w:color="auto"/>
            <w:left w:val="none" w:sz="0" w:space="0" w:color="auto"/>
            <w:bottom w:val="none" w:sz="0" w:space="0" w:color="auto"/>
            <w:right w:val="none" w:sz="0" w:space="0" w:color="auto"/>
          </w:divBdr>
        </w:div>
        <w:div w:id="2141074959">
          <w:marLeft w:val="0"/>
          <w:marRight w:val="0"/>
          <w:marTop w:val="150"/>
          <w:marBottom w:val="0"/>
          <w:divBdr>
            <w:top w:val="none" w:sz="0" w:space="0" w:color="auto"/>
            <w:left w:val="none" w:sz="0" w:space="0" w:color="auto"/>
            <w:bottom w:val="none" w:sz="0" w:space="0" w:color="auto"/>
            <w:right w:val="none" w:sz="0" w:space="0" w:color="auto"/>
          </w:divBdr>
          <w:divsChild>
            <w:div w:id="148909070">
              <w:marLeft w:val="1155"/>
              <w:marRight w:val="0"/>
              <w:marTop w:val="0"/>
              <w:marBottom w:val="0"/>
              <w:divBdr>
                <w:top w:val="none" w:sz="0" w:space="0" w:color="auto"/>
                <w:left w:val="none" w:sz="0" w:space="0" w:color="auto"/>
                <w:bottom w:val="none" w:sz="0" w:space="0" w:color="auto"/>
                <w:right w:val="none" w:sz="0" w:space="0" w:color="auto"/>
              </w:divBdr>
            </w:div>
            <w:div w:id="917789090">
              <w:marLeft w:val="1155"/>
              <w:marRight w:val="0"/>
              <w:marTop w:val="0"/>
              <w:marBottom w:val="0"/>
              <w:divBdr>
                <w:top w:val="none" w:sz="0" w:space="0" w:color="auto"/>
                <w:left w:val="none" w:sz="0" w:space="0" w:color="auto"/>
                <w:bottom w:val="none" w:sz="0" w:space="0" w:color="auto"/>
                <w:right w:val="none" w:sz="0" w:space="0" w:color="auto"/>
              </w:divBdr>
            </w:div>
            <w:div w:id="1131171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5076">
      <w:bodyDiv w:val="1"/>
      <w:marLeft w:val="0"/>
      <w:marRight w:val="0"/>
      <w:marTop w:val="0"/>
      <w:marBottom w:val="0"/>
      <w:divBdr>
        <w:top w:val="none" w:sz="0" w:space="0" w:color="auto"/>
        <w:left w:val="none" w:sz="0" w:space="0" w:color="auto"/>
        <w:bottom w:val="none" w:sz="0" w:space="0" w:color="auto"/>
        <w:right w:val="none" w:sz="0" w:space="0" w:color="auto"/>
      </w:divBdr>
      <w:divsChild>
        <w:div w:id="122774645">
          <w:marLeft w:val="0"/>
          <w:marRight w:val="0"/>
          <w:marTop w:val="0"/>
          <w:marBottom w:val="0"/>
          <w:divBdr>
            <w:top w:val="none" w:sz="0" w:space="0" w:color="auto"/>
            <w:left w:val="none" w:sz="0" w:space="0" w:color="auto"/>
            <w:bottom w:val="none" w:sz="0" w:space="0" w:color="auto"/>
            <w:right w:val="none" w:sz="0" w:space="0" w:color="auto"/>
          </w:divBdr>
        </w:div>
        <w:div w:id="1034647897">
          <w:marLeft w:val="0"/>
          <w:marRight w:val="0"/>
          <w:marTop w:val="150"/>
          <w:marBottom w:val="0"/>
          <w:divBdr>
            <w:top w:val="none" w:sz="0" w:space="0" w:color="auto"/>
            <w:left w:val="none" w:sz="0" w:space="0" w:color="auto"/>
            <w:bottom w:val="none" w:sz="0" w:space="0" w:color="auto"/>
            <w:right w:val="none" w:sz="0" w:space="0" w:color="auto"/>
          </w:divBdr>
          <w:divsChild>
            <w:div w:id="2040008118">
              <w:marLeft w:val="1155"/>
              <w:marRight w:val="0"/>
              <w:marTop w:val="0"/>
              <w:marBottom w:val="0"/>
              <w:divBdr>
                <w:top w:val="none" w:sz="0" w:space="0" w:color="auto"/>
                <w:left w:val="none" w:sz="0" w:space="0" w:color="auto"/>
                <w:bottom w:val="none" w:sz="0" w:space="0" w:color="auto"/>
                <w:right w:val="none" w:sz="0" w:space="0" w:color="auto"/>
              </w:divBdr>
            </w:div>
            <w:div w:id="360522417">
              <w:marLeft w:val="1155"/>
              <w:marRight w:val="0"/>
              <w:marTop w:val="0"/>
              <w:marBottom w:val="0"/>
              <w:divBdr>
                <w:top w:val="none" w:sz="0" w:space="0" w:color="auto"/>
                <w:left w:val="none" w:sz="0" w:space="0" w:color="auto"/>
                <w:bottom w:val="none" w:sz="0" w:space="0" w:color="auto"/>
                <w:right w:val="none" w:sz="0" w:space="0" w:color="auto"/>
              </w:divBdr>
            </w:div>
            <w:div w:id="1689915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37659">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632514">
      <w:bodyDiv w:val="1"/>
      <w:marLeft w:val="0"/>
      <w:marRight w:val="0"/>
      <w:marTop w:val="0"/>
      <w:marBottom w:val="0"/>
      <w:divBdr>
        <w:top w:val="none" w:sz="0" w:space="0" w:color="auto"/>
        <w:left w:val="none" w:sz="0" w:space="0" w:color="auto"/>
        <w:bottom w:val="none" w:sz="0" w:space="0" w:color="auto"/>
        <w:right w:val="none" w:sz="0" w:space="0" w:color="auto"/>
      </w:divBdr>
      <w:divsChild>
        <w:div w:id="1533686356">
          <w:marLeft w:val="0"/>
          <w:marRight w:val="0"/>
          <w:marTop w:val="0"/>
          <w:marBottom w:val="0"/>
          <w:divBdr>
            <w:top w:val="none" w:sz="0" w:space="0" w:color="auto"/>
            <w:left w:val="none" w:sz="0" w:space="0" w:color="auto"/>
            <w:bottom w:val="none" w:sz="0" w:space="0" w:color="auto"/>
            <w:right w:val="none" w:sz="0" w:space="0" w:color="auto"/>
          </w:divBdr>
        </w:div>
        <w:div w:id="7219072">
          <w:marLeft w:val="0"/>
          <w:marRight w:val="0"/>
          <w:marTop w:val="150"/>
          <w:marBottom w:val="0"/>
          <w:divBdr>
            <w:top w:val="none" w:sz="0" w:space="0" w:color="auto"/>
            <w:left w:val="none" w:sz="0" w:space="0" w:color="auto"/>
            <w:bottom w:val="none" w:sz="0" w:space="0" w:color="auto"/>
            <w:right w:val="none" w:sz="0" w:space="0" w:color="auto"/>
          </w:divBdr>
          <w:divsChild>
            <w:div w:id="1081758159">
              <w:marLeft w:val="1155"/>
              <w:marRight w:val="0"/>
              <w:marTop w:val="0"/>
              <w:marBottom w:val="0"/>
              <w:divBdr>
                <w:top w:val="none" w:sz="0" w:space="0" w:color="auto"/>
                <w:left w:val="none" w:sz="0" w:space="0" w:color="auto"/>
                <w:bottom w:val="none" w:sz="0" w:space="0" w:color="auto"/>
                <w:right w:val="none" w:sz="0" w:space="0" w:color="auto"/>
              </w:divBdr>
            </w:div>
            <w:div w:id="194542427">
              <w:marLeft w:val="1155"/>
              <w:marRight w:val="0"/>
              <w:marTop w:val="0"/>
              <w:marBottom w:val="0"/>
              <w:divBdr>
                <w:top w:val="none" w:sz="0" w:space="0" w:color="auto"/>
                <w:left w:val="none" w:sz="0" w:space="0" w:color="auto"/>
                <w:bottom w:val="none" w:sz="0" w:space="0" w:color="auto"/>
                <w:right w:val="none" w:sz="0" w:space="0" w:color="auto"/>
              </w:divBdr>
            </w:div>
            <w:div w:id="1837727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822453">
      <w:bodyDiv w:val="1"/>
      <w:marLeft w:val="0"/>
      <w:marRight w:val="0"/>
      <w:marTop w:val="0"/>
      <w:marBottom w:val="0"/>
      <w:divBdr>
        <w:top w:val="none" w:sz="0" w:space="0" w:color="auto"/>
        <w:left w:val="none" w:sz="0" w:space="0" w:color="auto"/>
        <w:bottom w:val="none" w:sz="0" w:space="0" w:color="auto"/>
        <w:right w:val="none" w:sz="0" w:space="0" w:color="auto"/>
      </w:divBdr>
      <w:divsChild>
        <w:div w:id="1487287346">
          <w:marLeft w:val="0"/>
          <w:marRight w:val="0"/>
          <w:marTop w:val="0"/>
          <w:marBottom w:val="0"/>
          <w:divBdr>
            <w:top w:val="none" w:sz="0" w:space="0" w:color="auto"/>
            <w:left w:val="none" w:sz="0" w:space="0" w:color="auto"/>
            <w:bottom w:val="none" w:sz="0" w:space="0" w:color="auto"/>
            <w:right w:val="none" w:sz="0" w:space="0" w:color="auto"/>
          </w:divBdr>
        </w:div>
        <w:div w:id="1651907171">
          <w:marLeft w:val="0"/>
          <w:marRight w:val="0"/>
          <w:marTop w:val="150"/>
          <w:marBottom w:val="0"/>
          <w:divBdr>
            <w:top w:val="none" w:sz="0" w:space="0" w:color="auto"/>
            <w:left w:val="none" w:sz="0" w:space="0" w:color="auto"/>
            <w:bottom w:val="none" w:sz="0" w:space="0" w:color="auto"/>
            <w:right w:val="none" w:sz="0" w:space="0" w:color="auto"/>
          </w:divBdr>
          <w:divsChild>
            <w:div w:id="1974167366">
              <w:marLeft w:val="1155"/>
              <w:marRight w:val="0"/>
              <w:marTop w:val="0"/>
              <w:marBottom w:val="0"/>
              <w:divBdr>
                <w:top w:val="none" w:sz="0" w:space="0" w:color="auto"/>
                <w:left w:val="none" w:sz="0" w:space="0" w:color="auto"/>
                <w:bottom w:val="none" w:sz="0" w:space="0" w:color="auto"/>
                <w:right w:val="none" w:sz="0" w:space="0" w:color="auto"/>
              </w:divBdr>
            </w:div>
            <w:div w:id="240062745">
              <w:marLeft w:val="1155"/>
              <w:marRight w:val="0"/>
              <w:marTop w:val="0"/>
              <w:marBottom w:val="0"/>
              <w:divBdr>
                <w:top w:val="none" w:sz="0" w:space="0" w:color="auto"/>
                <w:left w:val="none" w:sz="0" w:space="0" w:color="auto"/>
                <w:bottom w:val="none" w:sz="0" w:space="0" w:color="auto"/>
                <w:right w:val="none" w:sz="0" w:space="0" w:color="auto"/>
              </w:divBdr>
            </w:div>
            <w:div w:id="108933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479009">
      <w:bodyDiv w:val="1"/>
      <w:marLeft w:val="0"/>
      <w:marRight w:val="0"/>
      <w:marTop w:val="0"/>
      <w:marBottom w:val="0"/>
      <w:divBdr>
        <w:top w:val="none" w:sz="0" w:space="0" w:color="auto"/>
        <w:left w:val="none" w:sz="0" w:space="0" w:color="auto"/>
        <w:bottom w:val="none" w:sz="0" w:space="0" w:color="auto"/>
        <w:right w:val="none" w:sz="0" w:space="0" w:color="auto"/>
      </w:divBdr>
      <w:divsChild>
        <w:div w:id="1328823714">
          <w:marLeft w:val="0"/>
          <w:marRight w:val="0"/>
          <w:marTop w:val="0"/>
          <w:marBottom w:val="0"/>
          <w:divBdr>
            <w:top w:val="none" w:sz="0" w:space="0" w:color="auto"/>
            <w:left w:val="none" w:sz="0" w:space="0" w:color="auto"/>
            <w:bottom w:val="none" w:sz="0" w:space="0" w:color="auto"/>
            <w:right w:val="none" w:sz="0" w:space="0" w:color="auto"/>
          </w:divBdr>
        </w:div>
        <w:div w:id="535697165">
          <w:marLeft w:val="0"/>
          <w:marRight w:val="0"/>
          <w:marTop w:val="150"/>
          <w:marBottom w:val="0"/>
          <w:divBdr>
            <w:top w:val="none" w:sz="0" w:space="0" w:color="auto"/>
            <w:left w:val="none" w:sz="0" w:space="0" w:color="auto"/>
            <w:bottom w:val="none" w:sz="0" w:space="0" w:color="auto"/>
            <w:right w:val="none" w:sz="0" w:space="0" w:color="auto"/>
          </w:divBdr>
          <w:divsChild>
            <w:div w:id="206727027">
              <w:marLeft w:val="1155"/>
              <w:marRight w:val="0"/>
              <w:marTop w:val="0"/>
              <w:marBottom w:val="0"/>
              <w:divBdr>
                <w:top w:val="none" w:sz="0" w:space="0" w:color="auto"/>
                <w:left w:val="none" w:sz="0" w:space="0" w:color="auto"/>
                <w:bottom w:val="none" w:sz="0" w:space="0" w:color="auto"/>
                <w:right w:val="none" w:sz="0" w:space="0" w:color="auto"/>
              </w:divBdr>
            </w:div>
            <w:div w:id="1483156743">
              <w:marLeft w:val="1155"/>
              <w:marRight w:val="0"/>
              <w:marTop w:val="0"/>
              <w:marBottom w:val="0"/>
              <w:divBdr>
                <w:top w:val="none" w:sz="0" w:space="0" w:color="auto"/>
                <w:left w:val="none" w:sz="0" w:space="0" w:color="auto"/>
                <w:bottom w:val="none" w:sz="0" w:space="0" w:color="auto"/>
                <w:right w:val="none" w:sz="0" w:space="0" w:color="auto"/>
              </w:divBdr>
            </w:div>
            <w:div w:id="39674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22169">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5624">
      <w:bodyDiv w:val="1"/>
      <w:marLeft w:val="0"/>
      <w:marRight w:val="0"/>
      <w:marTop w:val="0"/>
      <w:marBottom w:val="0"/>
      <w:divBdr>
        <w:top w:val="none" w:sz="0" w:space="0" w:color="auto"/>
        <w:left w:val="none" w:sz="0" w:space="0" w:color="auto"/>
        <w:bottom w:val="none" w:sz="0" w:space="0" w:color="auto"/>
        <w:right w:val="none" w:sz="0" w:space="0" w:color="auto"/>
      </w:divBdr>
      <w:divsChild>
        <w:div w:id="312023846">
          <w:marLeft w:val="0"/>
          <w:marRight w:val="0"/>
          <w:marTop w:val="0"/>
          <w:marBottom w:val="0"/>
          <w:divBdr>
            <w:top w:val="none" w:sz="0" w:space="0" w:color="auto"/>
            <w:left w:val="none" w:sz="0" w:space="0" w:color="auto"/>
            <w:bottom w:val="none" w:sz="0" w:space="0" w:color="auto"/>
            <w:right w:val="none" w:sz="0" w:space="0" w:color="auto"/>
          </w:divBdr>
        </w:div>
        <w:div w:id="902570966">
          <w:marLeft w:val="0"/>
          <w:marRight w:val="0"/>
          <w:marTop w:val="150"/>
          <w:marBottom w:val="0"/>
          <w:divBdr>
            <w:top w:val="none" w:sz="0" w:space="0" w:color="auto"/>
            <w:left w:val="none" w:sz="0" w:space="0" w:color="auto"/>
            <w:bottom w:val="none" w:sz="0" w:space="0" w:color="auto"/>
            <w:right w:val="none" w:sz="0" w:space="0" w:color="auto"/>
          </w:divBdr>
          <w:divsChild>
            <w:div w:id="1179083960">
              <w:marLeft w:val="1155"/>
              <w:marRight w:val="0"/>
              <w:marTop w:val="0"/>
              <w:marBottom w:val="0"/>
              <w:divBdr>
                <w:top w:val="none" w:sz="0" w:space="0" w:color="auto"/>
                <w:left w:val="none" w:sz="0" w:space="0" w:color="auto"/>
                <w:bottom w:val="none" w:sz="0" w:space="0" w:color="auto"/>
                <w:right w:val="none" w:sz="0" w:space="0" w:color="auto"/>
              </w:divBdr>
            </w:div>
            <w:div w:id="51586243">
              <w:marLeft w:val="1155"/>
              <w:marRight w:val="0"/>
              <w:marTop w:val="0"/>
              <w:marBottom w:val="0"/>
              <w:divBdr>
                <w:top w:val="none" w:sz="0" w:space="0" w:color="auto"/>
                <w:left w:val="none" w:sz="0" w:space="0" w:color="auto"/>
                <w:bottom w:val="none" w:sz="0" w:space="0" w:color="auto"/>
                <w:right w:val="none" w:sz="0" w:space="0" w:color="auto"/>
              </w:divBdr>
            </w:div>
            <w:div w:id="1470170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099784">
      <w:bodyDiv w:val="1"/>
      <w:marLeft w:val="0"/>
      <w:marRight w:val="0"/>
      <w:marTop w:val="0"/>
      <w:marBottom w:val="0"/>
      <w:divBdr>
        <w:top w:val="none" w:sz="0" w:space="0" w:color="auto"/>
        <w:left w:val="none" w:sz="0" w:space="0" w:color="auto"/>
        <w:bottom w:val="none" w:sz="0" w:space="0" w:color="auto"/>
        <w:right w:val="none" w:sz="0" w:space="0" w:color="auto"/>
      </w:divBdr>
      <w:divsChild>
        <w:div w:id="598370742">
          <w:marLeft w:val="0"/>
          <w:marRight w:val="0"/>
          <w:marTop w:val="0"/>
          <w:marBottom w:val="0"/>
          <w:divBdr>
            <w:top w:val="none" w:sz="0" w:space="0" w:color="auto"/>
            <w:left w:val="none" w:sz="0" w:space="0" w:color="auto"/>
            <w:bottom w:val="none" w:sz="0" w:space="0" w:color="auto"/>
            <w:right w:val="none" w:sz="0" w:space="0" w:color="auto"/>
          </w:divBdr>
        </w:div>
        <w:div w:id="56830064">
          <w:marLeft w:val="0"/>
          <w:marRight w:val="0"/>
          <w:marTop w:val="150"/>
          <w:marBottom w:val="0"/>
          <w:divBdr>
            <w:top w:val="none" w:sz="0" w:space="0" w:color="auto"/>
            <w:left w:val="none" w:sz="0" w:space="0" w:color="auto"/>
            <w:bottom w:val="none" w:sz="0" w:space="0" w:color="auto"/>
            <w:right w:val="none" w:sz="0" w:space="0" w:color="auto"/>
          </w:divBdr>
          <w:divsChild>
            <w:div w:id="359168282">
              <w:marLeft w:val="1155"/>
              <w:marRight w:val="0"/>
              <w:marTop w:val="0"/>
              <w:marBottom w:val="0"/>
              <w:divBdr>
                <w:top w:val="none" w:sz="0" w:space="0" w:color="auto"/>
                <w:left w:val="none" w:sz="0" w:space="0" w:color="auto"/>
                <w:bottom w:val="none" w:sz="0" w:space="0" w:color="auto"/>
                <w:right w:val="none" w:sz="0" w:space="0" w:color="auto"/>
              </w:divBdr>
            </w:div>
            <w:div w:id="401952478">
              <w:marLeft w:val="1155"/>
              <w:marRight w:val="0"/>
              <w:marTop w:val="0"/>
              <w:marBottom w:val="0"/>
              <w:divBdr>
                <w:top w:val="none" w:sz="0" w:space="0" w:color="auto"/>
                <w:left w:val="none" w:sz="0" w:space="0" w:color="auto"/>
                <w:bottom w:val="none" w:sz="0" w:space="0" w:color="auto"/>
                <w:right w:val="none" w:sz="0" w:space="0" w:color="auto"/>
              </w:divBdr>
            </w:div>
            <w:div w:id="1052730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58305">
      <w:bodyDiv w:val="1"/>
      <w:marLeft w:val="0"/>
      <w:marRight w:val="0"/>
      <w:marTop w:val="0"/>
      <w:marBottom w:val="0"/>
      <w:divBdr>
        <w:top w:val="none" w:sz="0" w:space="0" w:color="auto"/>
        <w:left w:val="none" w:sz="0" w:space="0" w:color="auto"/>
        <w:bottom w:val="none" w:sz="0" w:space="0" w:color="auto"/>
        <w:right w:val="none" w:sz="0" w:space="0" w:color="auto"/>
      </w:divBdr>
      <w:divsChild>
        <w:div w:id="1821338049">
          <w:marLeft w:val="0"/>
          <w:marRight w:val="0"/>
          <w:marTop w:val="0"/>
          <w:marBottom w:val="0"/>
          <w:divBdr>
            <w:top w:val="none" w:sz="0" w:space="0" w:color="auto"/>
            <w:left w:val="none" w:sz="0" w:space="0" w:color="auto"/>
            <w:bottom w:val="none" w:sz="0" w:space="0" w:color="auto"/>
            <w:right w:val="none" w:sz="0" w:space="0" w:color="auto"/>
          </w:divBdr>
        </w:div>
        <w:div w:id="945232263">
          <w:marLeft w:val="0"/>
          <w:marRight w:val="0"/>
          <w:marTop w:val="150"/>
          <w:marBottom w:val="0"/>
          <w:divBdr>
            <w:top w:val="none" w:sz="0" w:space="0" w:color="auto"/>
            <w:left w:val="none" w:sz="0" w:space="0" w:color="auto"/>
            <w:bottom w:val="none" w:sz="0" w:space="0" w:color="auto"/>
            <w:right w:val="none" w:sz="0" w:space="0" w:color="auto"/>
          </w:divBdr>
          <w:divsChild>
            <w:div w:id="1699116404">
              <w:marLeft w:val="1155"/>
              <w:marRight w:val="0"/>
              <w:marTop w:val="0"/>
              <w:marBottom w:val="0"/>
              <w:divBdr>
                <w:top w:val="none" w:sz="0" w:space="0" w:color="auto"/>
                <w:left w:val="none" w:sz="0" w:space="0" w:color="auto"/>
                <w:bottom w:val="none" w:sz="0" w:space="0" w:color="auto"/>
                <w:right w:val="none" w:sz="0" w:space="0" w:color="auto"/>
              </w:divBdr>
            </w:div>
            <w:div w:id="392243338">
              <w:marLeft w:val="1155"/>
              <w:marRight w:val="0"/>
              <w:marTop w:val="0"/>
              <w:marBottom w:val="0"/>
              <w:divBdr>
                <w:top w:val="none" w:sz="0" w:space="0" w:color="auto"/>
                <w:left w:val="none" w:sz="0" w:space="0" w:color="auto"/>
                <w:bottom w:val="none" w:sz="0" w:space="0" w:color="auto"/>
                <w:right w:val="none" w:sz="0" w:space="0" w:color="auto"/>
              </w:divBdr>
            </w:div>
            <w:div w:id="1226529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167734">
      <w:bodyDiv w:val="1"/>
      <w:marLeft w:val="0"/>
      <w:marRight w:val="0"/>
      <w:marTop w:val="0"/>
      <w:marBottom w:val="0"/>
      <w:divBdr>
        <w:top w:val="none" w:sz="0" w:space="0" w:color="auto"/>
        <w:left w:val="none" w:sz="0" w:space="0" w:color="auto"/>
        <w:bottom w:val="none" w:sz="0" w:space="0" w:color="auto"/>
        <w:right w:val="none" w:sz="0" w:space="0" w:color="auto"/>
      </w:divBdr>
      <w:divsChild>
        <w:div w:id="738483958">
          <w:marLeft w:val="0"/>
          <w:marRight w:val="0"/>
          <w:marTop w:val="0"/>
          <w:marBottom w:val="0"/>
          <w:divBdr>
            <w:top w:val="none" w:sz="0" w:space="0" w:color="auto"/>
            <w:left w:val="none" w:sz="0" w:space="0" w:color="auto"/>
            <w:bottom w:val="none" w:sz="0" w:space="0" w:color="auto"/>
            <w:right w:val="none" w:sz="0" w:space="0" w:color="auto"/>
          </w:divBdr>
        </w:div>
        <w:div w:id="529490310">
          <w:marLeft w:val="0"/>
          <w:marRight w:val="0"/>
          <w:marTop w:val="150"/>
          <w:marBottom w:val="0"/>
          <w:divBdr>
            <w:top w:val="none" w:sz="0" w:space="0" w:color="auto"/>
            <w:left w:val="none" w:sz="0" w:space="0" w:color="auto"/>
            <w:bottom w:val="none" w:sz="0" w:space="0" w:color="auto"/>
            <w:right w:val="none" w:sz="0" w:space="0" w:color="auto"/>
          </w:divBdr>
          <w:divsChild>
            <w:div w:id="1423259691">
              <w:marLeft w:val="1155"/>
              <w:marRight w:val="0"/>
              <w:marTop w:val="0"/>
              <w:marBottom w:val="0"/>
              <w:divBdr>
                <w:top w:val="none" w:sz="0" w:space="0" w:color="auto"/>
                <w:left w:val="none" w:sz="0" w:space="0" w:color="auto"/>
                <w:bottom w:val="none" w:sz="0" w:space="0" w:color="auto"/>
                <w:right w:val="none" w:sz="0" w:space="0" w:color="auto"/>
              </w:divBdr>
            </w:div>
            <w:div w:id="1579901366">
              <w:marLeft w:val="1155"/>
              <w:marRight w:val="0"/>
              <w:marTop w:val="0"/>
              <w:marBottom w:val="0"/>
              <w:divBdr>
                <w:top w:val="none" w:sz="0" w:space="0" w:color="auto"/>
                <w:left w:val="none" w:sz="0" w:space="0" w:color="auto"/>
                <w:bottom w:val="none" w:sz="0" w:space="0" w:color="auto"/>
                <w:right w:val="none" w:sz="0" w:space="0" w:color="auto"/>
              </w:divBdr>
            </w:div>
            <w:div w:id="44416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487989">
      <w:bodyDiv w:val="1"/>
      <w:marLeft w:val="0"/>
      <w:marRight w:val="0"/>
      <w:marTop w:val="0"/>
      <w:marBottom w:val="0"/>
      <w:divBdr>
        <w:top w:val="none" w:sz="0" w:space="0" w:color="auto"/>
        <w:left w:val="none" w:sz="0" w:space="0" w:color="auto"/>
        <w:bottom w:val="none" w:sz="0" w:space="0" w:color="auto"/>
        <w:right w:val="none" w:sz="0" w:space="0" w:color="auto"/>
      </w:divBdr>
      <w:divsChild>
        <w:div w:id="2034912245">
          <w:marLeft w:val="0"/>
          <w:marRight w:val="0"/>
          <w:marTop w:val="0"/>
          <w:marBottom w:val="0"/>
          <w:divBdr>
            <w:top w:val="none" w:sz="0" w:space="0" w:color="auto"/>
            <w:left w:val="none" w:sz="0" w:space="0" w:color="auto"/>
            <w:bottom w:val="none" w:sz="0" w:space="0" w:color="auto"/>
            <w:right w:val="none" w:sz="0" w:space="0" w:color="auto"/>
          </w:divBdr>
        </w:div>
        <w:div w:id="2059546597">
          <w:marLeft w:val="0"/>
          <w:marRight w:val="0"/>
          <w:marTop w:val="150"/>
          <w:marBottom w:val="0"/>
          <w:divBdr>
            <w:top w:val="none" w:sz="0" w:space="0" w:color="auto"/>
            <w:left w:val="none" w:sz="0" w:space="0" w:color="auto"/>
            <w:bottom w:val="none" w:sz="0" w:space="0" w:color="auto"/>
            <w:right w:val="none" w:sz="0" w:space="0" w:color="auto"/>
          </w:divBdr>
          <w:divsChild>
            <w:div w:id="587353196">
              <w:marLeft w:val="1155"/>
              <w:marRight w:val="0"/>
              <w:marTop w:val="0"/>
              <w:marBottom w:val="0"/>
              <w:divBdr>
                <w:top w:val="none" w:sz="0" w:space="0" w:color="auto"/>
                <w:left w:val="none" w:sz="0" w:space="0" w:color="auto"/>
                <w:bottom w:val="none" w:sz="0" w:space="0" w:color="auto"/>
                <w:right w:val="none" w:sz="0" w:space="0" w:color="auto"/>
              </w:divBdr>
            </w:div>
            <w:div w:id="1798989069">
              <w:marLeft w:val="1155"/>
              <w:marRight w:val="0"/>
              <w:marTop w:val="0"/>
              <w:marBottom w:val="0"/>
              <w:divBdr>
                <w:top w:val="none" w:sz="0" w:space="0" w:color="auto"/>
                <w:left w:val="none" w:sz="0" w:space="0" w:color="auto"/>
                <w:bottom w:val="none" w:sz="0" w:space="0" w:color="auto"/>
                <w:right w:val="none" w:sz="0" w:space="0" w:color="auto"/>
              </w:divBdr>
            </w:div>
            <w:div w:id="1131943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2869601">
      <w:bodyDiv w:val="1"/>
      <w:marLeft w:val="0"/>
      <w:marRight w:val="0"/>
      <w:marTop w:val="0"/>
      <w:marBottom w:val="0"/>
      <w:divBdr>
        <w:top w:val="none" w:sz="0" w:space="0" w:color="auto"/>
        <w:left w:val="none" w:sz="0" w:space="0" w:color="auto"/>
        <w:bottom w:val="none" w:sz="0" w:space="0" w:color="auto"/>
        <w:right w:val="none" w:sz="0" w:space="0" w:color="auto"/>
      </w:divBdr>
      <w:divsChild>
        <w:div w:id="590045604">
          <w:marLeft w:val="0"/>
          <w:marRight w:val="0"/>
          <w:marTop w:val="0"/>
          <w:marBottom w:val="0"/>
          <w:divBdr>
            <w:top w:val="none" w:sz="0" w:space="0" w:color="auto"/>
            <w:left w:val="none" w:sz="0" w:space="0" w:color="auto"/>
            <w:bottom w:val="none" w:sz="0" w:space="0" w:color="auto"/>
            <w:right w:val="none" w:sz="0" w:space="0" w:color="auto"/>
          </w:divBdr>
        </w:div>
        <w:div w:id="1017192603">
          <w:marLeft w:val="0"/>
          <w:marRight w:val="0"/>
          <w:marTop w:val="150"/>
          <w:marBottom w:val="0"/>
          <w:divBdr>
            <w:top w:val="none" w:sz="0" w:space="0" w:color="auto"/>
            <w:left w:val="none" w:sz="0" w:space="0" w:color="auto"/>
            <w:bottom w:val="none" w:sz="0" w:space="0" w:color="auto"/>
            <w:right w:val="none" w:sz="0" w:space="0" w:color="auto"/>
          </w:divBdr>
          <w:divsChild>
            <w:div w:id="2140489106">
              <w:marLeft w:val="1155"/>
              <w:marRight w:val="0"/>
              <w:marTop w:val="0"/>
              <w:marBottom w:val="0"/>
              <w:divBdr>
                <w:top w:val="none" w:sz="0" w:space="0" w:color="auto"/>
                <w:left w:val="none" w:sz="0" w:space="0" w:color="auto"/>
                <w:bottom w:val="none" w:sz="0" w:space="0" w:color="auto"/>
                <w:right w:val="none" w:sz="0" w:space="0" w:color="auto"/>
              </w:divBdr>
            </w:div>
            <w:div w:id="325714354">
              <w:marLeft w:val="1155"/>
              <w:marRight w:val="0"/>
              <w:marTop w:val="0"/>
              <w:marBottom w:val="0"/>
              <w:divBdr>
                <w:top w:val="none" w:sz="0" w:space="0" w:color="auto"/>
                <w:left w:val="none" w:sz="0" w:space="0" w:color="auto"/>
                <w:bottom w:val="none" w:sz="0" w:space="0" w:color="auto"/>
                <w:right w:val="none" w:sz="0" w:space="0" w:color="auto"/>
              </w:divBdr>
            </w:div>
            <w:div w:id="23987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406442">
      <w:bodyDiv w:val="1"/>
      <w:marLeft w:val="0"/>
      <w:marRight w:val="0"/>
      <w:marTop w:val="0"/>
      <w:marBottom w:val="0"/>
      <w:divBdr>
        <w:top w:val="none" w:sz="0" w:space="0" w:color="auto"/>
        <w:left w:val="none" w:sz="0" w:space="0" w:color="auto"/>
        <w:bottom w:val="none" w:sz="0" w:space="0" w:color="auto"/>
        <w:right w:val="none" w:sz="0" w:space="0" w:color="auto"/>
      </w:divBdr>
      <w:divsChild>
        <w:div w:id="1220048422">
          <w:marLeft w:val="0"/>
          <w:marRight w:val="0"/>
          <w:marTop w:val="0"/>
          <w:marBottom w:val="0"/>
          <w:divBdr>
            <w:top w:val="none" w:sz="0" w:space="0" w:color="auto"/>
            <w:left w:val="none" w:sz="0" w:space="0" w:color="auto"/>
            <w:bottom w:val="none" w:sz="0" w:space="0" w:color="auto"/>
            <w:right w:val="none" w:sz="0" w:space="0" w:color="auto"/>
          </w:divBdr>
        </w:div>
        <w:div w:id="414521548">
          <w:marLeft w:val="0"/>
          <w:marRight w:val="0"/>
          <w:marTop w:val="150"/>
          <w:marBottom w:val="0"/>
          <w:divBdr>
            <w:top w:val="none" w:sz="0" w:space="0" w:color="auto"/>
            <w:left w:val="none" w:sz="0" w:space="0" w:color="auto"/>
            <w:bottom w:val="none" w:sz="0" w:space="0" w:color="auto"/>
            <w:right w:val="none" w:sz="0" w:space="0" w:color="auto"/>
          </w:divBdr>
          <w:divsChild>
            <w:div w:id="1117988142">
              <w:marLeft w:val="1155"/>
              <w:marRight w:val="0"/>
              <w:marTop w:val="0"/>
              <w:marBottom w:val="0"/>
              <w:divBdr>
                <w:top w:val="none" w:sz="0" w:space="0" w:color="auto"/>
                <w:left w:val="none" w:sz="0" w:space="0" w:color="auto"/>
                <w:bottom w:val="none" w:sz="0" w:space="0" w:color="auto"/>
                <w:right w:val="none" w:sz="0" w:space="0" w:color="auto"/>
              </w:divBdr>
            </w:div>
            <w:div w:id="1575430377">
              <w:marLeft w:val="1155"/>
              <w:marRight w:val="0"/>
              <w:marTop w:val="0"/>
              <w:marBottom w:val="0"/>
              <w:divBdr>
                <w:top w:val="none" w:sz="0" w:space="0" w:color="auto"/>
                <w:left w:val="none" w:sz="0" w:space="0" w:color="auto"/>
                <w:bottom w:val="none" w:sz="0" w:space="0" w:color="auto"/>
                <w:right w:val="none" w:sz="0" w:space="0" w:color="auto"/>
              </w:divBdr>
            </w:div>
            <w:div w:id="288509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523390">
      <w:bodyDiv w:val="1"/>
      <w:marLeft w:val="0"/>
      <w:marRight w:val="0"/>
      <w:marTop w:val="0"/>
      <w:marBottom w:val="0"/>
      <w:divBdr>
        <w:top w:val="none" w:sz="0" w:space="0" w:color="auto"/>
        <w:left w:val="none" w:sz="0" w:space="0" w:color="auto"/>
        <w:bottom w:val="none" w:sz="0" w:space="0" w:color="auto"/>
        <w:right w:val="none" w:sz="0" w:space="0" w:color="auto"/>
      </w:divBdr>
      <w:divsChild>
        <w:div w:id="1239972829">
          <w:marLeft w:val="0"/>
          <w:marRight w:val="0"/>
          <w:marTop w:val="0"/>
          <w:marBottom w:val="0"/>
          <w:divBdr>
            <w:top w:val="none" w:sz="0" w:space="0" w:color="auto"/>
            <w:left w:val="none" w:sz="0" w:space="0" w:color="auto"/>
            <w:bottom w:val="none" w:sz="0" w:space="0" w:color="auto"/>
            <w:right w:val="none" w:sz="0" w:space="0" w:color="auto"/>
          </w:divBdr>
        </w:div>
        <w:div w:id="1764841197">
          <w:marLeft w:val="0"/>
          <w:marRight w:val="0"/>
          <w:marTop w:val="150"/>
          <w:marBottom w:val="0"/>
          <w:divBdr>
            <w:top w:val="none" w:sz="0" w:space="0" w:color="auto"/>
            <w:left w:val="none" w:sz="0" w:space="0" w:color="auto"/>
            <w:bottom w:val="none" w:sz="0" w:space="0" w:color="auto"/>
            <w:right w:val="none" w:sz="0" w:space="0" w:color="auto"/>
          </w:divBdr>
          <w:divsChild>
            <w:div w:id="50469383">
              <w:marLeft w:val="1155"/>
              <w:marRight w:val="0"/>
              <w:marTop w:val="0"/>
              <w:marBottom w:val="0"/>
              <w:divBdr>
                <w:top w:val="none" w:sz="0" w:space="0" w:color="auto"/>
                <w:left w:val="none" w:sz="0" w:space="0" w:color="auto"/>
                <w:bottom w:val="none" w:sz="0" w:space="0" w:color="auto"/>
                <w:right w:val="none" w:sz="0" w:space="0" w:color="auto"/>
              </w:divBdr>
            </w:div>
            <w:div w:id="199317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19123">
      <w:bodyDiv w:val="1"/>
      <w:marLeft w:val="0"/>
      <w:marRight w:val="0"/>
      <w:marTop w:val="0"/>
      <w:marBottom w:val="0"/>
      <w:divBdr>
        <w:top w:val="none" w:sz="0" w:space="0" w:color="auto"/>
        <w:left w:val="none" w:sz="0" w:space="0" w:color="auto"/>
        <w:bottom w:val="none" w:sz="0" w:space="0" w:color="auto"/>
        <w:right w:val="none" w:sz="0" w:space="0" w:color="auto"/>
      </w:divBdr>
      <w:divsChild>
        <w:div w:id="1160849502">
          <w:marLeft w:val="0"/>
          <w:marRight w:val="0"/>
          <w:marTop w:val="0"/>
          <w:marBottom w:val="0"/>
          <w:divBdr>
            <w:top w:val="none" w:sz="0" w:space="0" w:color="auto"/>
            <w:left w:val="none" w:sz="0" w:space="0" w:color="auto"/>
            <w:bottom w:val="none" w:sz="0" w:space="0" w:color="auto"/>
            <w:right w:val="none" w:sz="0" w:space="0" w:color="auto"/>
          </w:divBdr>
        </w:div>
        <w:div w:id="2046056146">
          <w:marLeft w:val="0"/>
          <w:marRight w:val="0"/>
          <w:marTop w:val="150"/>
          <w:marBottom w:val="0"/>
          <w:divBdr>
            <w:top w:val="none" w:sz="0" w:space="0" w:color="auto"/>
            <w:left w:val="none" w:sz="0" w:space="0" w:color="auto"/>
            <w:bottom w:val="none" w:sz="0" w:space="0" w:color="auto"/>
            <w:right w:val="none" w:sz="0" w:space="0" w:color="auto"/>
          </w:divBdr>
          <w:divsChild>
            <w:div w:id="2089418921">
              <w:marLeft w:val="1155"/>
              <w:marRight w:val="0"/>
              <w:marTop w:val="0"/>
              <w:marBottom w:val="0"/>
              <w:divBdr>
                <w:top w:val="none" w:sz="0" w:space="0" w:color="auto"/>
                <w:left w:val="none" w:sz="0" w:space="0" w:color="auto"/>
                <w:bottom w:val="none" w:sz="0" w:space="0" w:color="auto"/>
                <w:right w:val="none" w:sz="0" w:space="0" w:color="auto"/>
              </w:divBdr>
            </w:div>
            <w:div w:id="1652758459">
              <w:marLeft w:val="1155"/>
              <w:marRight w:val="0"/>
              <w:marTop w:val="0"/>
              <w:marBottom w:val="0"/>
              <w:divBdr>
                <w:top w:val="none" w:sz="0" w:space="0" w:color="auto"/>
                <w:left w:val="none" w:sz="0" w:space="0" w:color="auto"/>
                <w:bottom w:val="none" w:sz="0" w:space="0" w:color="auto"/>
                <w:right w:val="none" w:sz="0" w:space="0" w:color="auto"/>
              </w:divBdr>
            </w:div>
            <w:div w:id="182269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27295">
      <w:bodyDiv w:val="1"/>
      <w:marLeft w:val="0"/>
      <w:marRight w:val="0"/>
      <w:marTop w:val="0"/>
      <w:marBottom w:val="0"/>
      <w:divBdr>
        <w:top w:val="none" w:sz="0" w:space="0" w:color="auto"/>
        <w:left w:val="none" w:sz="0" w:space="0" w:color="auto"/>
        <w:bottom w:val="none" w:sz="0" w:space="0" w:color="auto"/>
        <w:right w:val="none" w:sz="0" w:space="0" w:color="auto"/>
      </w:divBdr>
      <w:divsChild>
        <w:div w:id="959384726">
          <w:marLeft w:val="0"/>
          <w:marRight w:val="0"/>
          <w:marTop w:val="0"/>
          <w:marBottom w:val="0"/>
          <w:divBdr>
            <w:top w:val="none" w:sz="0" w:space="0" w:color="auto"/>
            <w:left w:val="none" w:sz="0" w:space="0" w:color="auto"/>
            <w:bottom w:val="none" w:sz="0" w:space="0" w:color="auto"/>
            <w:right w:val="none" w:sz="0" w:space="0" w:color="auto"/>
          </w:divBdr>
        </w:div>
        <w:div w:id="1317566151">
          <w:marLeft w:val="0"/>
          <w:marRight w:val="0"/>
          <w:marTop w:val="150"/>
          <w:marBottom w:val="0"/>
          <w:divBdr>
            <w:top w:val="none" w:sz="0" w:space="0" w:color="auto"/>
            <w:left w:val="none" w:sz="0" w:space="0" w:color="auto"/>
            <w:bottom w:val="none" w:sz="0" w:space="0" w:color="auto"/>
            <w:right w:val="none" w:sz="0" w:space="0" w:color="auto"/>
          </w:divBdr>
          <w:divsChild>
            <w:div w:id="727194679">
              <w:marLeft w:val="1155"/>
              <w:marRight w:val="0"/>
              <w:marTop w:val="0"/>
              <w:marBottom w:val="0"/>
              <w:divBdr>
                <w:top w:val="none" w:sz="0" w:space="0" w:color="auto"/>
                <w:left w:val="none" w:sz="0" w:space="0" w:color="auto"/>
                <w:bottom w:val="none" w:sz="0" w:space="0" w:color="auto"/>
                <w:right w:val="none" w:sz="0" w:space="0" w:color="auto"/>
              </w:divBdr>
            </w:div>
            <w:div w:id="203896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2596">
      <w:bodyDiv w:val="1"/>
      <w:marLeft w:val="0"/>
      <w:marRight w:val="0"/>
      <w:marTop w:val="0"/>
      <w:marBottom w:val="0"/>
      <w:divBdr>
        <w:top w:val="none" w:sz="0" w:space="0" w:color="auto"/>
        <w:left w:val="none" w:sz="0" w:space="0" w:color="auto"/>
        <w:bottom w:val="none" w:sz="0" w:space="0" w:color="auto"/>
        <w:right w:val="none" w:sz="0" w:space="0" w:color="auto"/>
      </w:divBdr>
      <w:divsChild>
        <w:div w:id="1875652345">
          <w:marLeft w:val="0"/>
          <w:marRight w:val="0"/>
          <w:marTop w:val="0"/>
          <w:marBottom w:val="0"/>
          <w:divBdr>
            <w:top w:val="none" w:sz="0" w:space="0" w:color="auto"/>
            <w:left w:val="none" w:sz="0" w:space="0" w:color="auto"/>
            <w:bottom w:val="none" w:sz="0" w:space="0" w:color="auto"/>
            <w:right w:val="none" w:sz="0" w:space="0" w:color="auto"/>
          </w:divBdr>
        </w:div>
        <w:div w:id="1837114059">
          <w:marLeft w:val="0"/>
          <w:marRight w:val="0"/>
          <w:marTop w:val="150"/>
          <w:marBottom w:val="0"/>
          <w:divBdr>
            <w:top w:val="none" w:sz="0" w:space="0" w:color="auto"/>
            <w:left w:val="none" w:sz="0" w:space="0" w:color="auto"/>
            <w:bottom w:val="none" w:sz="0" w:space="0" w:color="auto"/>
            <w:right w:val="none" w:sz="0" w:space="0" w:color="auto"/>
          </w:divBdr>
          <w:divsChild>
            <w:div w:id="360980854">
              <w:marLeft w:val="1155"/>
              <w:marRight w:val="0"/>
              <w:marTop w:val="0"/>
              <w:marBottom w:val="0"/>
              <w:divBdr>
                <w:top w:val="none" w:sz="0" w:space="0" w:color="auto"/>
                <w:left w:val="none" w:sz="0" w:space="0" w:color="auto"/>
                <w:bottom w:val="none" w:sz="0" w:space="0" w:color="auto"/>
                <w:right w:val="none" w:sz="0" w:space="0" w:color="auto"/>
              </w:divBdr>
            </w:div>
            <w:div w:id="1073429161">
              <w:marLeft w:val="1155"/>
              <w:marRight w:val="0"/>
              <w:marTop w:val="0"/>
              <w:marBottom w:val="0"/>
              <w:divBdr>
                <w:top w:val="none" w:sz="0" w:space="0" w:color="auto"/>
                <w:left w:val="none" w:sz="0" w:space="0" w:color="auto"/>
                <w:bottom w:val="none" w:sz="0" w:space="0" w:color="auto"/>
                <w:right w:val="none" w:sz="0" w:space="0" w:color="auto"/>
              </w:divBdr>
            </w:div>
            <w:div w:id="21123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148302">
      <w:bodyDiv w:val="1"/>
      <w:marLeft w:val="0"/>
      <w:marRight w:val="0"/>
      <w:marTop w:val="0"/>
      <w:marBottom w:val="0"/>
      <w:divBdr>
        <w:top w:val="none" w:sz="0" w:space="0" w:color="auto"/>
        <w:left w:val="none" w:sz="0" w:space="0" w:color="auto"/>
        <w:bottom w:val="none" w:sz="0" w:space="0" w:color="auto"/>
        <w:right w:val="none" w:sz="0" w:space="0" w:color="auto"/>
      </w:divBdr>
      <w:divsChild>
        <w:div w:id="282272044">
          <w:marLeft w:val="0"/>
          <w:marRight w:val="0"/>
          <w:marTop w:val="0"/>
          <w:marBottom w:val="0"/>
          <w:divBdr>
            <w:top w:val="none" w:sz="0" w:space="0" w:color="auto"/>
            <w:left w:val="none" w:sz="0" w:space="0" w:color="auto"/>
            <w:bottom w:val="none" w:sz="0" w:space="0" w:color="auto"/>
            <w:right w:val="none" w:sz="0" w:space="0" w:color="auto"/>
          </w:divBdr>
        </w:div>
        <w:div w:id="80958152">
          <w:marLeft w:val="0"/>
          <w:marRight w:val="0"/>
          <w:marTop w:val="150"/>
          <w:marBottom w:val="0"/>
          <w:divBdr>
            <w:top w:val="none" w:sz="0" w:space="0" w:color="auto"/>
            <w:left w:val="none" w:sz="0" w:space="0" w:color="auto"/>
            <w:bottom w:val="none" w:sz="0" w:space="0" w:color="auto"/>
            <w:right w:val="none" w:sz="0" w:space="0" w:color="auto"/>
          </w:divBdr>
          <w:divsChild>
            <w:div w:id="726993580">
              <w:marLeft w:val="1155"/>
              <w:marRight w:val="0"/>
              <w:marTop w:val="0"/>
              <w:marBottom w:val="0"/>
              <w:divBdr>
                <w:top w:val="none" w:sz="0" w:space="0" w:color="auto"/>
                <w:left w:val="none" w:sz="0" w:space="0" w:color="auto"/>
                <w:bottom w:val="none" w:sz="0" w:space="0" w:color="auto"/>
                <w:right w:val="none" w:sz="0" w:space="0" w:color="auto"/>
              </w:divBdr>
            </w:div>
            <w:div w:id="1685746680">
              <w:marLeft w:val="1155"/>
              <w:marRight w:val="0"/>
              <w:marTop w:val="0"/>
              <w:marBottom w:val="0"/>
              <w:divBdr>
                <w:top w:val="none" w:sz="0" w:space="0" w:color="auto"/>
                <w:left w:val="none" w:sz="0" w:space="0" w:color="auto"/>
                <w:bottom w:val="none" w:sz="0" w:space="0" w:color="auto"/>
                <w:right w:val="none" w:sz="0" w:space="0" w:color="auto"/>
              </w:divBdr>
            </w:div>
            <w:div w:id="62222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262845">
      <w:bodyDiv w:val="1"/>
      <w:marLeft w:val="0"/>
      <w:marRight w:val="0"/>
      <w:marTop w:val="0"/>
      <w:marBottom w:val="0"/>
      <w:divBdr>
        <w:top w:val="none" w:sz="0" w:space="0" w:color="auto"/>
        <w:left w:val="none" w:sz="0" w:space="0" w:color="auto"/>
        <w:bottom w:val="none" w:sz="0" w:space="0" w:color="auto"/>
        <w:right w:val="none" w:sz="0" w:space="0" w:color="auto"/>
      </w:divBdr>
      <w:divsChild>
        <w:div w:id="569579863">
          <w:marLeft w:val="0"/>
          <w:marRight w:val="0"/>
          <w:marTop w:val="0"/>
          <w:marBottom w:val="0"/>
          <w:divBdr>
            <w:top w:val="none" w:sz="0" w:space="0" w:color="auto"/>
            <w:left w:val="none" w:sz="0" w:space="0" w:color="auto"/>
            <w:bottom w:val="none" w:sz="0" w:space="0" w:color="auto"/>
            <w:right w:val="none" w:sz="0" w:space="0" w:color="auto"/>
          </w:divBdr>
        </w:div>
        <w:div w:id="1055005007">
          <w:marLeft w:val="0"/>
          <w:marRight w:val="0"/>
          <w:marTop w:val="150"/>
          <w:marBottom w:val="0"/>
          <w:divBdr>
            <w:top w:val="none" w:sz="0" w:space="0" w:color="auto"/>
            <w:left w:val="none" w:sz="0" w:space="0" w:color="auto"/>
            <w:bottom w:val="none" w:sz="0" w:space="0" w:color="auto"/>
            <w:right w:val="none" w:sz="0" w:space="0" w:color="auto"/>
          </w:divBdr>
          <w:divsChild>
            <w:div w:id="1127821242">
              <w:marLeft w:val="1155"/>
              <w:marRight w:val="0"/>
              <w:marTop w:val="0"/>
              <w:marBottom w:val="0"/>
              <w:divBdr>
                <w:top w:val="none" w:sz="0" w:space="0" w:color="auto"/>
                <w:left w:val="none" w:sz="0" w:space="0" w:color="auto"/>
                <w:bottom w:val="none" w:sz="0" w:space="0" w:color="auto"/>
                <w:right w:val="none" w:sz="0" w:space="0" w:color="auto"/>
              </w:divBdr>
            </w:div>
            <w:div w:id="2076275886">
              <w:marLeft w:val="1155"/>
              <w:marRight w:val="0"/>
              <w:marTop w:val="0"/>
              <w:marBottom w:val="0"/>
              <w:divBdr>
                <w:top w:val="none" w:sz="0" w:space="0" w:color="auto"/>
                <w:left w:val="none" w:sz="0" w:space="0" w:color="auto"/>
                <w:bottom w:val="none" w:sz="0" w:space="0" w:color="auto"/>
                <w:right w:val="none" w:sz="0" w:space="0" w:color="auto"/>
              </w:divBdr>
            </w:div>
            <w:div w:id="146230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87199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305271">
      <w:bodyDiv w:val="1"/>
      <w:marLeft w:val="0"/>
      <w:marRight w:val="0"/>
      <w:marTop w:val="0"/>
      <w:marBottom w:val="0"/>
      <w:divBdr>
        <w:top w:val="none" w:sz="0" w:space="0" w:color="auto"/>
        <w:left w:val="none" w:sz="0" w:space="0" w:color="auto"/>
        <w:bottom w:val="none" w:sz="0" w:space="0" w:color="auto"/>
        <w:right w:val="none" w:sz="0" w:space="0" w:color="auto"/>
      </w:divBdr>
      <w:divsChild>
        <w:div w:id="432437202">
          <w:marLeft w:val="0"/>
          <w:marRight w:val="0"/>
          <w:marTop w:val="0"/>
          <w:marBottom w:val="0"/>
          <w:divBdr>
            <w:top w:val="none" w:sz="0" w:space="0" w:color="auto"/>
            <w:left w:val="none" w:sz="0" w:space="0" w:color="auto"/>
            <w:bottom w:val="none" w:sz="0" w:space="0" w:color="auto"/>
            <w:right w:val="none" w:sz="0" w:space="0" w:color="auto"/>
          </w:divBdr>
        </w:div>
        <w:div w:id="715087174">
          <w:marLeft w:val="0"/>
          <w:marRight w:val="0"/>
          <w:marTop w:val="150"/>
          <w:marBottom w:val="0"/>
          <w:divBdr>
            <w:top w:val="none" w:sz="0" w:space="0" w:color="auto"/>
            <w:left w:val="none" w:sz="0" w:space="0" w:color="auto"/>
            <w:bottom w:val="none" w:sz="0" w:space="0" w:color="auto"/>
            <w:right w:val="none" w:sz="0" w:space="0" w:color="auto"/>
          </w:divBdr>
          <w:divsChild>
            <w:div w:id="843469629">
              <w:marLeft w:val="1155"/>
              <w:marRight w:val="0"/>
              <w:marTop w:val="0"/>
              <w:marBottom w:val="0"/>
              <w:divBdr>
                <w:top w:val="none" w:sz="0" w:space="0" w:color="auto"/>
                <w:left w:val="none" w:sz="0" w:space="0" w:color="auto"/>
                <w:bottom w:val="none" w:sz="0" w:space="0" w:color="auto"/>
                <w:right w:val="none" w:sz="0" w:space="0" w:color="auto"/>
              </w:divBdr>
            </w:div>
            <w:div w:id="1920673089">
              <w:marLeft w:val="1155"/>
              <w:marRight w:val="0"/>
              <w:marTop w:val="0"/>
              <w:marBottom w:val="0"/>
              <w:divBdr>
                <w:top w:val="none" w:sz="0" w:space="0" w:color="auto"/>
                <w:left w:val="none" w:sz="0" w:space="0" w:color="auto"/>
                <w:bottom w:val="none" w:sz="0" w:space="0" w:color="auto"/>
                <w:right w:val="none" w:sz="0" w:space="0" w:color="auto"/>
              </w:divBdr>
            </w:div>
            <w:div w:id="855342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275581">
      <w:bodyDiv w:val="1"/>
      <w:marLeft w:val="0"/>
      <w:marRight w:val="0"/>
      <w:marTop w:val="0"/>
      <w:marBottom w:val="0"/>
      <w:divBdr>
        <w:top w:val="none" w:sz="0" w:space="0" w:color="auto"/>
        <w:left w:val="none" w:sz="0" w:space="0" w:color="auto"/>
        <w:bottom w:val="none" w:sz="0" w:space="0" w:color="auto"/>
        <w:right w:val="none" w:sz="0" w:space="0" w:color="auto"/>
      </w:divBdr>
      <w:divsChild>
        <w:div w:id="1800565606">
          <w:marLeft w:val="0"/>
          <w:marRight w:val="0"/>
          <w:marTop w:val="0"/>
          <w:marBottom w:val="0"/>
          <w:divBdr>
            <w:top w:val="none" w:sz="0" w:space="0" w:color="auto"/>
            <w:left w:val="none" w:sz="0" w:space="0" w:color="auto"/>
            <w:bottom w:val="none" w:sz="0" w:space="0" w:color="auto"/>
            <w:right w:val="none" w:sz="0" w:space="0" w:color="auto"/>
          </w:divBdr>
        </w:div>
        <w:div w:id="786435125">
          <w:marLeft w:val="0"/>
          <w:marRight w:val="0"/>
          <w:marTop w:val="150"/>
          <w:marBottom w:val="0"/>
          <w:divBdr>
            <w:top w:val="none" w:sz="0" w:space="0" w:color="auto"/>
            <w:left w:val="none" w:sz="0" w:space="0" w:color="auto"/>
            <w:bottom w:val="none" w:sz="0" w:space="0" w:color="auto"/>
            <w:right w:val="none" w:sz="0" w:space="0" w:color="auto"/>
          </w:divBdr>
          <w:divsChild>
            <w:div w:id="588394466">
              <w:marLeft w:val="1155"/>
              <w:marRight w:val="0"/>
              <w:marTop w:val="0"/>
              <w:marBottom w:val="0"/>
              <w:divBdr>
                <w:top w:val="none" w:sz="0" w:space="0" w:color="auto"/>
                <w:left w:val="none" w:sz="0" w:space="0" w:color="auto"/>
                <w:bottom w:val="none" w:sz="0" w:space="0" w:color="auto"/>
                <w:right w:val="none" w:sz="0" w:space="0" w:color="auto"/>
              </w:divBdr>
            </w:div>
            <w:div w:id="2028019827">
              <w:marLeft w:val="1155"/>
              <w:marRight w:val="0"/>
              <w:marTop w:val="0"/>
              <w:marBottom w:val="0"/>
              <w:divBdr>
                <w:top w:val="none" w:sz="0" w:space="0" w:color="auto"/>
                <w:left w:val="none" w:sz="0" w:space="0" w:color="auto"/>
                <w:bottom w:val="none" w:sz="0" w:space="0" w:color="auto"/>
                <w:right w:val="none" w:sz="0" w:space="0" w:color="auto"/>
              </w:divBdr>
            </w:div>
            <w:div w:id="1677923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02462">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0930216">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1182">
      <w:bodyDiv w:val="1"/>
      <w:marLeft w:val="0"/>
      <w:marRight w:val="0"/>
      <w:marTop w:val="0"/>
      <w:marBottom w:val="0"/>
      <w:divBdr>
        <w:top w:val="none" w:sz="0" w:space="0" w:color="auto"/>
        <w:left w:val="none" w:sz="0" w:space="0" w:color="auto"/>
        <w:bottom w:val="none" w:sz="0" w:space="0" w:color="auto"/>
        <w:right w:val="none" w:sz="0" w:space="0" w:color="auto"/>
      </w:divBdr>
      <w:divsChild>
        <w:div w:id="561335948">
          <w:marLeft w:val="0"/>
          <w:marRight w:val="0"/>
          <w:marTop w:val="0"/>
          <w:marBottom w:val="0"/>
          <w:divBdr>
            <w:top w:val="none" w:sz="0" w:space="0" w:color="auto"/>
            <w:left w:val="none" w:sz="0" w:space="0" w:color="auto"/>
            <w:bottom w:val="none" w:sz="0" w:space="0" w:color="auto"/>
            <w:right w:val="none" w:sz="0" w:space="0" w:color="auto"/>
          </w:divBdr>
        </w:div>
        <w:div w:id="1248995590">
          <w:marLeft w:val="0"/>
          <w:marRight w:val="0"/>
          <w:marTop w:val="150"/>
          <w:marBottom w:val="0"/>
          <w:divBdr>
            <w:top w:val="none" w:sz="0" w:space="0" w:color="auto"/>
            <w:left w:val="none" w:sz="0" w:space="0" w:color="auto"/>
            <w:bottom w:val="none" w:sz="0" w:space="0" w:color="auto"/>
            <w:right w:val="none" w:sz="0" w:space="0" w:color="auto"/>
          </w:divBdr>
          <w:divsChild>
            <w:div w:id="1664117751">
              <w:marLeft w:val="1155"/>
              <w:marRight w:val="0"/>
              <w:marTop w:val="0"/>
              <w:marBottom w:val="0"/>
              <w:divBdr>
                <w:top w:val="none" w:sz="0" w:space="0" w:color="auto"/>
                <w:left w:val="none" w:sz="0" w:space="0" w:color="auto"/>
                <w:bottom w:val="none" w:sz="0" w:space="0" w:color="auto"/>
                <w:right w:val="none" w:sz="0" w:space="0" w:color="auto"/>
              </w:divBdr>
            </w:div>
            <w:div w:id="2022931454">
              <w:marLeft w:val="1155"/>
              <w:marRight w:val="0"/>
              <w:marTop w:val="0"/>
              <w:marBottom w:val="0"/>
              <w:divBdr>
                <w:top w:val="none" w:sz="0" w:space="0" w:color="auto"/>
                <w:left w:val="none" w:sz="0" w:space="0" w:color="auto"/>
                <w:bottom w:val="none" w:sz="0" w:space="0" w:color="auto"/>
                <w:right w:val="none" w:sz="0" w:space="0" w:color="auto"/>
              </w:divBdr>
            </w:div>
            <w:div w:id="162237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586037">
      <w:bodyDiv w:val="1"/>
      <w:marLeft w:val="0"/>
      <w:marRight w:val="0"/>
      <w:marTop w:val="0"/>
      <w:marBottom w:val="0"/>
      <w:divBdr>
        <w:top w:val="none" w:sz="0" w:space="0" w:color="auto"/>
        <w:left w:val="none" w:sz="0" w:space="0" w:color="auto"/>
        <w:bottom w:val="none" w:sz="0" w:space="0" w:color="auto"/>
        <w:right w:val="none" w:sz="0" w:space="0" w:color="auto"/>
      </w:divBdr>
      <w:divsChild>
        <w:div w:id="2056351944">
          <w:marLeft w:val="0"/>
          <w:marRight w:val="0"/>
          <w:marTop w:val="0"/>
          <w:marBottom w:val="0"/>
          <w:divBdr>
            <w:top w:val="none" w:sz="0" w:space="0" w:color="auto"/>
            <w:left w:val="none" w:sz="0" w:space="0" w:color="auto"/>
            <w:bottom w:val="none" w:sz="0" w:space="0" w:color="auto"/>
            <w:right w:val="none" w:sz="0" w:space="0" w:color="auto"/>
          </w:divBdr>
        </w:div>
        <w:div w:id="1265963252">
          <w:marLeft w:val="0"/>
          <w:marRight w:val="0"/>
          <w:marTop w:val="150"/>
          <w:marBottom w:val="0"/>
          <w:divBdr>
            <w:top w:val="none" w:sz="0" w:space="0" w:color="auto"/>
            <w:left w:val="none" w:sz="0" w:space="0" w:color="auto"/>
            <w:bottom w:val="none" w:sz="0" w:space="0" w:color="auto"/>
            <w:right w:val="none" w:sz="0" w:space="0" w:color="auto"/>
          </w:divBdr>
          <w:divsChild>
            <w:div w:id="395400538">
              <w:marLeft w:val="1155"/>
              <w:marRight w:val="0"/>
              <w:marTop w:val="0"/>
              <w:marBottom w:val="0"/>
              <w:divBdr>
                <w:top w:val="none" w:sz="0" w:space="0" w:color="auto"/>
                <w:left w:val="none" w:sz="0" w:space="0" w:color="auto"/>
                <w:bottom w:val="none" w:sz="0" w:space="0" w:color="auto"/>
                <w:right w:val="none" w:sz="0" w:space="0" w:color="auto"/>
              </w:divBdr>
            </w:div>
            <w:div w:id="2090077869">
              <w:marLeft w:val="1155"/>
              <w:marRight w:val="0"/>
              <w:marTop w:val="0"/>
              <w:marBottom w:val="0"/>
              <w:divBdr>
                <w:top w:val="none" w:sz="0" w:space="0" w:color="auto"/>
                <w:left w:val="none" w:sz="0" w:space="0" w:color="auto"/>
                <w:bottom w:val="none" w:sz="0" w:space="0" w:color="auto"/>
                <w:right w:val="none" w:sz="0" w:space="0" w:color="auto"/>
              </w:divBdr>
            </w:div>
            <w:div w:id="13692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852745">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774011">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157095">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58971">
      <w:bodyDiv w:val="1"/>
      <w:marLeft w:val="0"/>
      <w:marRight w:val="0"/>
      <w:marTop w:val="0"/>
      <w:marBottom w:val="0"/>
      <w:divBdr>
        <w:top w:val="none" w:sz="0" w:space="0" w:color="auto"/>
        <w:left w:val="none" w:sz="0" w:space="0" w:color="auto"/>
        <w:bottom w:val="none" w:sz="0" w:space="0" w:color="auto"/>
        <w:right w:val="none" w:sz="0" w:space="0" w:color="auto"/>
      </w:divBdr>
      <w:divsChild>
        <w:div w:id="1070730669">
          <w:marLeft w:val="0"/>
          <w:marRight w:val="0"/>
          <w:marTop w:val="0"/>
          <w:marBottom w:val="0"/>
          <w:divBdr>
            <w:top w:val="none" w:sz="0" w:space="0" w:color="auto"/>
            <w:left w:val="none" w:sz="0" w:space="0" w:color="auto"/>
            <w:bottom w:val="none" w:sz="0" w:space="0" w:color="auto"/>
            <w:right w:val="none" w:sz="0" w:space="0" w:color="auto"/>
          </w:divBdr>
        </w:div>
        <w:div w:id="1386834093">
          <w:marLeft w:val="0"/>
          <w:marRight w:val="0"/>
          <w:marTop w:val="150"/>
          <w:marBottom w:val="0"/>
          <w:divBdr>
            <w:top w:val="none" w:sz="0" w:space="0" w:color="auto"/>
            <w:left w:val="none" w:sz="0" w:space="0" w:color="auto"/>
            <w:bottom w:val="none" w:sz="0" w:space="0" w:color="auto"/>
            <w:right w:val="none" w:sz="0" w:space="0" w:color="auto"/>
          </w:divBdr>
          <w:divsChild>
            <w:div w:id="993723216">
              <w:marLeft w:val="1155"/>
              <w:marRight w:val="0"/>
              <w:marTop w:val="0"/>
              <w:marBottom w:val="0"/>
              <w:divBdr>
                <w:top w:val="none" w:sz="0" w:space="0" w:color="auto"/>
                <w:left w:val="none" w:sz="0" w:space="0" w:color="auto"/>
                <w:bottom w:val="none" w:sz="0" w:space="0" w:color="auto"/>
                <w:right w:val="none" w:sz="0" w:space="0" w:color="auto"/>
              </w:divBdr>
            </w:div>
            <w:div w:id="383605795">
              <w:marLeft w:val="1155"/>
              <w:marRight w:val="0"/>
              <w:marTop w:val="0"/>
              <w:marBottom w:val="0"/>
              <w:divBdr>
                <w:top w:val="none" w:sz="0" w:space="0" w:color="auto"/>
                <w:left w:val="none" w:sz="0" w:space="0" w:color="auto"/>
                <w:bottom w:val="none" w:sz="0" w:space="0" w:color="auto"/>
                <w:right w:val="none" w:sz="0" w:space="0" w:color="auto"/>
              </w:divBdr>
            </w:div>
            <w:div w:id="1451052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473406">
      <w:bodyDiv w:val="1"/>
      <w:marLeft w:val="0"/>
      <w:marRight w:val="0"/>
      <w:marTop w:val="0"/>
      <w:marBottom w:val="0"/>
      <w:divBdr>
        <w:top w:val="none" w:sz="0" w:space="0" w:color="auto"/>
        <w:left w:val="none" w:sz="0" w:space="0" w:color="auto"/>
        <w:bottom w:val="none" w:sz="0" w:space="0" w:color="auto"/>
        <w:right w:val="none" w:sz="0" w:space="0" w:color="auto"/>
      </w:divBdr>
      <w:divsChild>
        <w:div w:id="650064456">
          <w:marLeft w:val="0"/>
          <w:marRight w:val="0"/>
          <w:marTop w:val="0"/>
          <w:marBottom w:val="0"/>
          <w:divBdr>
            <w:top w:val="none" w:sz="0" w:space="0" w:color="auto"/>
            <w:left w:val="none" w:sz="0" w:space="0" w:color="auto"/>
            <w:bottom w:val="none" w:sz="0" w:space="0" w:color="auto"/>
            <w:right w:val="none" w:sz="0" w:space="0" w:color="auto"/>
          </w:divBdr>
        </w:div>
        <w:div w:id="720791138">
          <w:marLeft w:val="0"/>
          <w:marRight w:val="0"/>
          <w:marTop w:val="150"/>
          <w:marBottom w:val="0"/>
          <w:divBdr>
            <w:top w:val="none" w:sz="0" w:space="0" w:color="auto"/>
            <w:left w:val="none" w:sz="0" w:space="0" w:color="auto"/>
            <w:bottom w:val="none" w:sz="0" w:space="0" w:color="auto"/>
            <w:right w:val="none" w:sz="0" w:space="0" w:color="auto"/>
          </w:divBdr>
          <w:divsChild>
            <w:div w:id="1769350601">
              <w:marLeft w:val="1155"/>
              <w:marRight w:val="0"/>
              <w:marTop w:val="0"/>
              <w:marBottom w:val="0"/>
              <w:divBdr>
                <w:top w:val="none" w:sz="0" w:space="0" w:color="auto"/>
                <w:left w:val="none" w:sz="0" w:space="0" w:color="auto"/>
                <w:bottom w:val="none" w:sz="0" w:space="0" w:color="auto"/>
                <w:right w:val="none" w:sz="0" w:space="0" w:color="auto"/>
              </w:divBdr>
            </w:div>
            <w:div w:id="318314178">
              <w:marLeft w:val="1155"/>
              <w:marRight w:val="0"/>
              <w:marTop w:val="0"/>
              <w:marBottom w:val="0"/>
              <w:divBdr>
                <w:top w:val="none" w:sz="0" w:space="0" w:color="auto"/>
                <w:left w:val="none" w:sz="0" w:space="0" w:color="auto"/>
                <w:bottom w:val="none" w:sz="0" w:space="0" w:color="auto"/>
                <w:right w:val="none" w:sz="0" w:space="0" w:color="auto"/>
              </w:divBdr>
            </w:div>
            <w:div w:id="670445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50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5974102">
      <w:bodyDiv w:val="1"/>
      <w:marLeft w:val="0"/>
      <w:marRight w:val="0"/>
      <w:marTop w:val="0"/>
      <w:marBottom w:val="0"/>
      <w:divBdr>
        <w:top w:val="none" w:sz="0" w:space="0" w:color="auto"/>
        <w:left w:val="none" w:sz="0" w:space="0" w:color="auto"/>
        <w:bottom w:val="none" w:sz="0" w:space="0" w:color="auto"/>
        <w:right w:val="none" w:sz="0" w:space="0" w:color="auto"/>
      </w:divBdr>
      <w:divsChild>
        <w:div w:id="574514578">
          <w:marLeft w:val="0"/>
          <w:marRight w:val="0"/>
          <w:marTop w:val="0"/>
          <w:marBottom w:val="0"/>
          <w:divBdr>
            <w:top w:val="none" w:sz="0" w:space="0" w:color="auto"/>
            <w:left w:val="none" w:sz="0" w:space="0" w:color="auto"/>
            <w:bottom w:val="none" w:sz="0" w:space="0" w:color="auto"/>
            <w:right w:val="none" w:sz="0" w:space="0" w:color="auto"/>
          </w:divBdr>
        </w:div>
        <w:div w:id="1424451677">
          <w:marLeft w:val="0"/>
          <w:marRight w:val="0"/>
          <w:marTop w:val="150"/>
          <w:marBottom w:val="0"/>
          <w:divBdr>
            <w:top w:val="none" w:sz="0" w:space="0" w:color="auto"/>
            <w:left w:val="none" w:sz="0" w:space="0" w:color="auto"/>
            <w:bottom w:val="none" w:sz="0" w:space="0" w:color="auto"/>
            <w:right w:val="none" w:sz="0" w:space="0" w:color="auto"/>
          </w:divBdr>
          <w:divsChild>
            <w:div w:id="1979528894">
              <w:marLeft w:val="1155"/>
              <w:marRight w:val="0"/>
              <w:marTop w:val="0"/>
              <w:marBottom w:val="0"/>
              <w:divBdr>
                <w:top w:val="none" w:sz="0" w:space="0" w:color="auto"/>
                <w:left w:val="none" w:sz="0" w:space="0" w:color="auto"/>
                <w:bottom w:val="none" w:sz="0" w:space="0" w:color="auto"/>
                <w:right w:val="none" w:sz="0" w:space="0" w:color="auto"/>
              </w:divBdr>
            </w:div>
            <w:div w:id="767431076">
              <w:marLeft w:val="1155"/>
              <w:marRight w:val="0"/>
              <w:marTop w:val="0"/>
              <w:marBottom w:val="0"/>
              <w:divBdr>
                <w:top w:val="none" w:sz="0" w:space="0" w:color="auto"/>
                <w:left w:val="none" w:sz="0" w:space="0" w:color="auto"/>
                <w:bottom w:val="none" w:sz="0" w:space="0" w:color="auto"/>
                <w:right w:val="none" w:sz="0" w:space="0" w:color="auto"/>
              </w:divBdr>
            </w:div>
            <w:div w:id="1277566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097364">
      <w:bodyDiv w:val="1"/>
      <w:marLeft w:val="0"/>
      <w:marRight w:val="0"/>
      <w:marTop w:val="0"/>
      <w:marBottom w:val="0"/>
      <w:divBdr>
        <w:top w:val="none" w:sz="0" w:space="0" w:color="auto"/>
        <w:left w:val="none" w:sz="0" w:space="0" w:color="auto"/>
        <w:bottom w:val="none" w:sz="0" w:space="0" w:color="auto"/>
        <w:right w:val="none" w:sz="0" w:space="0" w:color="auto"/>
      </w:divBdr>
      <w:divsChild>
        <w:div w:id="1076126825">
          <w:marLeft w:val="0"/>
          <w:marRight w:val="0"/>
          <w:marTop w:val="0"/>
          <w:marBottom w:val="0"/>
          <w:divBdr>
            <w:top w:val="none" w:sz="0" w:space="0" w:color="auto"/>
            <w:left w:val="none" w:sz="0" w:space="0" w:color="auto"/>
            <w:bottom w:val="none" w:sz="0" w:space="0" w:color="auto"/>
            <w:right w:val="none" w:sz="0" w:space="0" w:color="auto"/>
          </w:divBdr>
        </w:div>
        <w:div w:id="1589003451">
          <w:marLeft w:val="0"/>
          <w:marRight w:val="0"/>
          <w:marTop w:val="150"/>
          <w:marBottom w:val="0"/>
          <w:divBdr>
            <w:top w:val="none" w:sz="0" w:space="0" w:color="auto"/>
            <w:left w:val="none" w:sz="0" w:space="0" w:color="auto"/>
            <w:bottom w:val="none" w:sz="0" w:space="0" w:color="auto"/>
            <w:right w:val="none" w:sz="0" w:space="0" w:color="auto"/>
          </w:divBdr>
          <w:divsChild>
            <w:div w:id="1680043580">
              <w:marLeft w:val="1155"/>
              <w:marRight w:val="0"/>
              <w:marTop w:val="0"/>
              <w:marBottom w:val="0"/>
              <w:divBdr>
                <w:top w:val="none" w:sz="0" w:space="0" w:color="auto"/>
                <w:left w:val="none" w:sz="0" w:space="0" w:color="auto"/>
                <w:bottom w:val="none" w:sz="0" w:space="0" w:color="auto"/>
                <w:right w:val="none" w:sz="0" w:space="0" w:color="auto"/>
              </w:divBdr>
            </w:div>
            <w:div w:id="184561783">
              <w:marLeft w:val="1155"/>
              <w:marRight w:val="0"/>
              <w:marTop w:val="0"/>
              <w:marBottom w:val="0"/>
              <w:divBdr>
                <w:top w:val="none" w:sz="0" w:space="0" w:color="auto"/>
                <w:left w:val="none" w:sz="0" w:space="0" w:color="auto"/>
                <w:bottom w:val="none" w:sz="0" w:space="0" w:color="auto"/>
                <w:right w:val="none" w:sz="0" w:space="0" w:color="auto"/>
              </w:divBdr>
            </w:div>
            <w:div w:id="1267884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082">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748809">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1780">
      <w:bodyDiv w:val="1"/>
      <w:marLeft w:val="0"/>
      <w:marRight w:val="0"/>
      <w:marTop w:val="0"/>
      <w:marBottom w:val="0"/>
      <w:divBdr>
        <w:top w:val="none" w:sz="0" w:space="0" w:color="auto"/>
        <w:left w:val="none" w:sz="0" w:space="0" w:color="auto"/>
        <w:bottom w:val="none" w:sz="0" w:space="0" w:color="auto"/>
        <w:right w:val="none" w:sz="0" w:space="0" w:color="auto"/>
      </w:divBdr>
      <w:divsChild>
        <w:div w:id="2050760868">
          <w:marLeft w:val="0"/>
          <w:marRight w:val="0"/>
          <w:marTop w:val="0"/>
          <w:marBottom w:val="0"/>
          <w:divBdr>
            <w:top w:val="none" w:sz="0" w:space="0" w:color="auto"/>
            <w:left w:val="none" w:sz="0" w:space="0" w:color="auto"/>
            <w:bottom w:val="none" w:sz="0" w:space="0" w:color="auto"/>
            <w:right w:val="none" w:sz="0" w:space="0" w:color="auto"/>
          </w:divBdr>
        </w:div>
        <w:div w:id="854879516">
          <w:marLeft w:val="0"/>
          <w:marRight w:val="0"/>
          <w:marTop w:val="150"/>
          <w:marBottom w:val="0"/>
          <w:divBdr>
            <w:top w:val="none" w:sz="0" w:space="0" w:color="auto"/>
            <w:left w:val="none" w:sz="0" w:space="0" w:color="auto"/>
            <w:bottom w:val="none" w:sz="0" w:space="0" w:color="auto"/>
            <w:right w:val="none" w:sz="0" w:space="0" w:color="auto"/>
          </w:divBdr>
          <w:divsChild>
            <w:div w:id="954337152">
              <w:marLeft w:val="1155"/>
              <w:marRight w:val="0"/>
              <w:marTop w:val="0"/>
              <w:marBottom w:val="0"/>
              <w:divBdr>
                <w:top w:val="none" w:sz="0" w:space="0" w:color="auto"/>
                <w:left w:val="none" w:sz="0" w:space="0" w:color="auto"/>
                <w:bottom w:val="none" w:sz="0" w:space="0" w:color="auto"/>
                <w:right w:val="none" w:sz="0" w:space="0" w:color="auto"/>
              </w:divBdr>
            </w:div>
            <w:div w:id="1034767730">
              <w:marLeft w:val="1155"/>
              <w:marRight w:val="0"/>
              <w:marTop w:val="0"/>
              <w:marBottom w:val="0"/>
              <w:divBdr>
                <w:top w:val="none" w:sz="0" w:space="0" w:color="auto"/>
                <w:left w:val="none" w:sz="0" w:space="0" w:color="auto"/>
                <w:bottom w:val="none" w:sz="0" w:space="0" w:color="auto"/>
                <w:right w:val="none" w:sz="0" w:space="0" w:color="auto"/>
              </w:divBdr>
            </w:div>
            <w:div w:id="53932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06430">
      <w:bodyDiv w:val="1"/>
      <w:marLeft w:val="0"/>
      <w:marRight w:val="0"/>
      <w:marTop w:val="0"/>
      <w:marBottom w:val="0"/>
      <w:divBdr>
        <w:top w:val="none" w:sz="0" w:space="0" w:color="auto"/>
        <w:left w:val="none" w:sz="0" w:space="0" w:color="auto"/>
        <w:bottom w:val="none" w:sz="0" w:space="0" w:color="auto"/>
        <w:right w:val="none" w:sz="0" w:space="0" w:color="auto"/>
      </w:divBdr>
      <w:divsChild>
        <w:div w:id="1718165070">
          <w:marLeft w:val="0"/>
          <w:marRight w:val="0"/>
          <w:marTop w:val="0"/>
          <w:marBottom w:val="0"/>
          <w:divBdr>
            <w:top w:val="none" w:sz="0" w:space="0" w:color="auto"/>
            <w:left w:val="none" w:sz="0" w:space="0" w:color="auto"/>
            <w:bottom w:val="none" w:sz="0" w:space="0" w:color="auto"/>
            <w:right w:val="none" w:sz="0" w:space="0" w:color="auto"/>
          </w:divBdr>
        </w:div>
        <w:div w:id="855995166">
          <w:marLeft w:val="0"/>
          <w:marRight w:val="0"/>
          <w:marTop w:val="150"/>
          <w:marBottom w:val="0"/>
          <w:divBdr>
            <w:top w:val="none" w:sz="0" w:space="0" w:color="auto"/>
            <w:left w:val="none" w:sz="0" w:space="0" w:color="auto"/>
            <w:bottom w:val="none" w:sz="0" w:space="0" w:color="auto"/>
            <w:right w:val="none" w:sz="0" w:space="0" w:color="auto"/>
          </w:divBdr>
          <w:divsChild>
            <w:div w:id="460803843">
              <w:marLeft w:val="1155"/>
              <w:marRight w:val="0"/>
              <w:marTop w:val="0"/>
              <w:marBottom w:val="0"/>
              <w:divBdr>
                <w:top w:val="none" w:sz="0" w:space="0" w:color="auto"/>
                <w:left w:val="none" w:sz="0" w:space="0" w:color="auto"/>
                <w:bottom w:val="none" w:sz="0" w:space="0" w:color="auto"/>
                <w:right w:val="none" w:sz="0" w:space="0" w:color="auto"/>
              </w:divBdr>
            </w:div>
            <w:div w:id="1217931699">
              <w:marLeft w:val="1155"/>
              <w:marRight w:val="0"/>
              <w:marTop w:val="0"/>
              <w:marBottom w:val="0"/>
              <w:divBdr>
                <w:top w:val="none" w:sz="0" w:space="0" w:color="auto"/>
                <w:left w:val="none" w:sz="0" w:space="0" w:color="auto"/>
                <w:bottom w:val="none" w:sz="0" w:space="0" w:color="auto"/>
                <w:right w:val="none" w:sz="0" w:space="0" w:color="auto"/>
              </w:divBdr>
            </w:div>
            <w:div w:id="1554468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596276">
      <w:bodyDiv w:val="1"/>
      <w:marLeft w:val="0"/>
      <w:marRight w:val="0"/>
      <w:marTop w:val="0"/>
      <w:marBottom w:val="0"/>
      <w:divBdr>
        <w:top w:val="none" w:sz="0" w:space="0" w:color="auto"/>
        <w:left w:val="none" w:sz="0" w:space="0" w:color="auto"/>
        <w:bottom w:val="none" w:sz="0" w:space="0" w:color="auto"/>
        <w:right w:val="none" w:sz="0" w:space="0" w:color="auto"/>
      </w:divBdr>
      <w:divsChild>
        <w:div w:id="582301298">
          <w:marLeft w:val="0"/>
          <w:marRight w:val="0"/>
          <w:marTop w:val="0"/>
          <w:marBottom w:val="0"/>
          <w:divBdr>
            <w:top w:val="none" w:sz="0" w:space="0" w:color="auto"/>
            <w:left w:val="none" w:sz="0" w:space="0" w:color="auto"/>
            <w:bottom w:val="none" w:sz="0" w:space="0" w:color="auto"/>
            <w:right w:val="none" w:sz="0" w:space="0" w:color="auto"/>
          </w:divBdr>
        </w:div>
        <w:div w:id="505707765">
          <w:marLeft w:val="0"/>
          <w:marRight w:val="0"/>
          <w:marTop w:val="150"/>
          <w:marBottom w:val="0"/>
          <w:divBdr>
            <w:top w:val="none" w:sz="0" w:space="0" w:color="auto"/>
            <w:left w:val="none" w:sz="0" w:space="0" w:color="auto"/>
            <w:bottom w:val="none" w:sz="0" w:space="0" w:color="auto"/>
            <w:right w:val="none" w:sz="0" w:space="0" w:color="auto"/>
          </w:divBdr>
          <w:divsChild>
            <w:div w:id="2110274649">
              <w:marLeft w:val="1155"/>
              <w:marRight w:val="0"/>
              <w:marTop w:val="0"/>
              <w:marBottom w:val="0"/>
              <w:divBdr>
                <w:top w:val="none" w:sz="0" w:space="0" w:color="auto"/>
                <w:left w:val="none" w:sz="0" w:space="0" w:color="auto"/>
                <w:bottom w:val="none" w:sz="0" w:space="0" w:color="auto"/>
                <w:right w:val="none" w:sz="0" w:space="0" w:color="auto"/>
              </w:divBdr>
            </w:div>
            <w:div w:id="1000352653">
              <w:marLeft w:val="1155"/>
              <w:marRight w:val="0"/>
              <w:marTop w:val="0"/>
              <w:marBottom w:val="0"/>
              <w:divBdr>
                <w:top w:val="none" w:sz="0" w:space="0" w:color="auto"/>
                <w:left w:val="none" w:sz="0" w:space="0" w:color="auto"/>
                <w:bottom w:val="none" w:sz="0" w:space="0" w:color="auto"/>
                <w:right w:val="none" w:sz="0" w:space="0" w:color="auto"/>
              </w:divBdr>
            </w:div>
            <w:div w:id="1717391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1042">
      <w:bodyDiv w:val="1"/>
      <w:marLeft w:val="0"/>
      <w:marRight w:val="0"/>
      <w:marTop w:val="0"/>
      <w:marBottom w:val="0"/>
      <w:divBdr>
        <w:top w:val="none" w:sz="0" w:space="0" w:color="auto"/>
        <w:left w:val="none" w:sz="0" w:space="0" w:color="auto"/>
        <w:bottom w:val="none" w:sz="0" w:space="0" w:color="auto"/>
        <w:right w:val="none" w:sz="0" w:space="0" w:color="auto"/>
      </w:divBdr>
      <w:divsChild>
        <w:div w:id="2141461002">
          <w:marLeft w:val="0"/>
          <w:marRight w:val="0"/>
          <w:marTop w:val="0"/>
          <w:marBottom w:val="0"/>
          <w:divBdr>
            <w:top w:val="none" w:sz="0" w:space="0" w:color="auto"/>
            <w:left w:val="none" w:sz="0" w:space="0" w:color="auto"/>
            <w:bottom w:val="none" w:sz="0" w:space="0" w:color="auto"/>
            <w:right w:val="none" w:sz="0" w:space="0" w:color="auto"/>
          </w:divBdr>
        </w:div>
        <w:div w:id="1881548879">
          <w:marLeft w:val="0"/>
          <w:marRight w:val="0"/>
          <w:marTop w:val="150"/>
          <w:marBottom w:val="0"/>
          <w:divBdr>
            <w:top w:val="none" w:sz="0" w:space="0" w:color="auto"/>
            <w:left w:val="none" w:sz="0" w:space="0" w:color="auto"/>
            <w:bottom w:val="none" w:sz="0" w:space="0" w:color="auto"/>
            <w:right w:val="none" w:sz="0" w:space="0" w:color="auto"/>
          </w:divBdr>
          <w:divsChild>
            <w:div w:id="1390615625">
              <w:marLeft w:val="1155"/>
              <w:marRight w:val="0"/>
              <w:marTop w:val="0"/>
              <w:marBottom w:val="0"/>
              <w:divBdr>
                <w:top w:val="none" w:sz="0" w:space="0" w:color="auto"/>
                <w:left w:val="none" w:sz="0" w:space="0" w:color="auto"/>
                <w:bottom w:val="none" w:sz="0" w:space="0" w:color="auto"/>
                <w:right w:val="none" w:sz="0" w:space="0" w:color="auto"/>
              </w:divBdr>
            </w:div>
            <w:div w:id="777987619">
              <w:marLeft w:val="1155"/>
              <w:marRight w:val="0"/>
              <w:marTop w:val="0"/>
              <w:marBottom w:val="0"/>
              <w:divBdr>
                <w:top w:val="none" w:sz="0" w:space="0" w:color="auto"/>
                <w:left w:val="none" w:sz="0" w:space="0" w:color="auto"/>
                <w:bottom w:val="none" w:sz="0" w:space="0" w:color="auto"/>
                <w:right w:val="none" w:sz="0" w:space="0" w:color="auto"/>
              </w:divBdr>
            </w:div>
            <w:div w:id="49095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260613">
      <w:bodyDiv w:val="1"/>
      <w:marLeft w:val="0"/>
      <w:marRight w:val="0"/>
      <w:marTop w:val="0"/>
      <w:marBottom w:val="0"/>
      <w:divBdr>
        <w:top w:val="none" w:sz="0" w:space="0" w:color="auto"/>
        <w:left w:val="none" w:sz="0" w:space="0" w:color="auto"/>
        <w:bottom w:val="none" w:sz="0" w:space="0" w:color="auto"/>
        <w:right w:val="none" w:sz="0" w:space="0" w:color="auto"/>
      </w:divBdr>
      <w:divsChild>
        <w:div w:id="568155661">
          <w:marLeft w:val="0"/>
          <w:marRight w:val="0"/>
          <w:marTop w:val="0"/>
          <w:marBottom w:val="0"/>
          <w:divBdr>
            <w:top w:val="none" w:sz="0" w:space="0" w:color="auto"/>
            <w:left w:val="none" w:sz="0" w:space="0" w:color="auto"/>
            <w:bottom w:val="none" w:sz="0" w:space="0" w:color="auto"/>
            <w:right w:val="none" w:sz="0" w:space="0" w:color="auto"/>
          </w:divBdr>
        </w:div>
        <w:div w:id="433405228">
          <w:marLeft w:val="0"/>
          <w:marRight w:val="0"/>
          <w:marTop w:val="150"/>
          <w:marBottom w:val="0"/>
          <w:divBdr>
            <w:top w:val="none" w:sz="0" w:space="0" w:color="auto"/>
            <w:left w:val="none" w:sz="0" w:space="0" w:color="auto"/>
            <w:bottom w:val="none" w:sz="0" w:space="0" w:color="auto"/>
            <w:right w:val="none" w:sz="0" w:space="0" w:color="auto"/>
          </w:divBdr>
          <w:divsChild>
            <w:div w:id="1442454275">
              <w:marLeft w:val="1155"/>
              <w:marRight w:val="0"/>
              <w:marTop w:val="0"/>
              <w:marBottom w:val="0"/>
              <w:divBdr>
                <w:top w:val="none" w:sz="0" w:space="0" w:color="auto"/>
                <w:left w:val="none" w:sz="0" w:space="0" w:color="auto"/>
                <w:bottom w:val="none" w:sz="0" w:space="0" w:color="auto"/>
                <w:right w:val="none" w:sz="0" w:space="0" w:color="auto"/>
              </w:divBdr>
            </w:div>
            <w:div w:id="1326470590">
              <w:marLeft w:val="1155"/>
              <w:marRight w:val="0"/>
              <w:marTop w:val="0"/>
              <w:marBottom w:val="0"/>
              <w:divBdr>
                <w:top w:val="none" w:sz="0" w:space="0" w:color="auto"/>
                <w:left w:val="none" w:sz="0" w:space="0" w:color="auto"/>
                <w:bottom w:val="none" w:sz="0" w:space="0" w:color="auto"/>
                <w:right w:val="none" w:sz="0" w:space="0" w:color="auto"/>
              </w:divBdr>
            </w:div>
            <w:div w:id="2093311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337493">
      <w:bodyDiv w:val="1"/>
      <w:marLeft w:val="0"/>
      <w:marRight w:val="0"/>
      <w:marTop w:val="0"/>
      <w:marBottom w:val="0"/>
      <w:divBdr>
        <w:top w:val="none" w:sz="0" w:space="0" w:color="auto"/>
        <w:left w:val="none" w:sz="0" w:space="0" w:color="auto"/>
        <w:bottom w:val="none" w:sz="0" w:space="0" w:color="auto"/>
        <w:right w:val="none" w:sz="0" w:space="0" w:color="auto"/>
      </w:divBdr>
      <w:divsChild>
        <w:div w:id="1914701995">
          <w:marLeft w:val="0"/>
          <w:marRight w:val="0"/>
          <w:marTop w:val="0"/>
          <w:marBottom w:val="0"/>
          <w:divBdr>
            <w:top w:val="none" w:sz="0" w:space="0" w:color="auto"/>
            <w:left w:val="none" w:sz="0" w:space="0" w:color="auto"/>
            <w:bottom w:val="none" w:sz="0" w:space="0" w:color="auto"/>
            <w:right w:val="none" w:sz="0" w:space="0" w:color="auto"/>
          </w:divBdr>
        </w:div>
        <w:div w:id="2096585921">
          <w:marLeft w:val="0"/>
          <w:marRight w:val="0"/>
          <w:marTop w:val="150"/>
          <w:marBottom w:val="0"/>
          <w:divBdr>
            <w:top w:val="none" w:sz="0" w:space="0" w:color="auto"/>
            <w:left w:val="none" w:sz="0" w:space="0" w:color="auto"/>
            <w:bottom w:val="none" w:sz="0" w:space="0" w:color="auto"/>
            <w:right w:val="none" w:sz="0" w:space="0" w:color="auto"/>
          </w:divBdr>
          <w:divsChild>
            <w:div w:id="344484045">
              <w:marLeft w:val="1155"/>
              <w:marRight w:val="0"/>
              <w:marTop w:val="0"/>
              <w:marBottom w:val="0"/>
              <w:divBdr>
                <w:top w:val="none" w:sz="0" w:space="0" w:color="auto"/>
                <w:left w:val="none" w:sz="0" w:space="0" w:color="auto"/>
                <w:bottom w:val="none" w:sz="0" w:space="0" w:color="auto"/>
                <w:right w:val="none" w:sz="0" w:space="0" w:color="auto"/>
              </w:divBdr>
            </w:div>
            <w:div w:id="792018161">
              <w:marLeft w:val="1155"/>
              <w:marRight w:val="0"/>
              <w:marTop w:val="0"/>
              <w:marBottom w:val="0"/>
              <w:divBdr>
                <w:top w:val="none" w:sz="0" w:space="0" w:color="auto"/>
                <w:left w:val="none" w:sz="0" w:space="0" w:color="auto"/>
                <w:bottom w:val="none" w:sz="0" w:space="0" w:color="auto"/>
                <w:right w:val="none" w:sz="0" w:space="0" w:color="auto"/>
              </w:divBdr>
            </w:div>
            <w:div w:id="23104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799839">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17138">
      <w:bodyDiv w:val="1"/>
      <w:marLeft w:val="0"/>
      <w:marRight w:val="0"/>
      <w:marTop w:val="0"/>
      <w:marBottom w:val="0"/>
      <w:divBdr>
        <w:top w:val="none" w:sz="0" w:space="0" w:color="auto"/>
        <w:left w:val="none" w:sz="0" w:space="0" w:color="auto"/>
        <w:bottom w:val="none" w:sz="0" w:space="0" w:color="auto"/>
        <w:right w:val="none" w:sz="0" w:space="0" w:color="auto"/>
      </w:divBdr>
      <w:divsChild>
        <w:div w:id="884828773">
          <w:marLeft w:val="0"/>
          <w:marRight w:val="0"/>
          <w:marTop w:val="0"/>
          <w:marBottom w:val="0"/>
          <w:divBdr>
            <w:top w:val="none" w:sz="0" w:space="0" w:color="auto"/>
            <w:left w:val="none" w:sz="0" w:space="0" w:color="auto"/>
            <w:bottom w:val="none" w:sz="0" w:space="0" w:color="auto"/>
            <w:right w:val="none" w:sz="0" w:space="0" w:color="auto"/>
          </w:divBdr>
        </w:div>
        <w:div w:id="853491649">
          <w:marLeft w:val="0"/>
          <w:marRight w:val="0"/>
          <w:marTop w:val="150"/>
          <w:marBottom w:val="0"/>
          <w:divBdr>
            <w:top w:val="none" w:sz="0" w:space="0" w:color="auto"/>
            <w:left w:val="none" w:sz="0" w:space="0" w:color="auto"/>
            <w:bottom w:val="none" w:sz="0" w:space="0" w:color="auto"/>
            <w:right w:val="none" w:sz="0" w:space="0" w:color="auto"/>
          </w:divBdr>
          <w:divsChild>
            <w:div w:id="574511080">
              <w:marLeft w:val="1155"/>
              <w:marRight w:val="0"/>
              <w:marTop w:val="0"/>
              <w:marBottom w:val="0"/>
              <w:divBdr>
                <w:top w:val="none" w:sz="0" w:space="0" w:color="auto"/>
                <w:left w:val="none" w:sz="0" w:space="0" w:color="auto"/>
                <w:bottom w:val="none" w:sz="0" w:space="0" w:color="auto"/>
                <w:right w:val="none" w:sz="0" w:space="0" w:color="auto"/>
              </w:divBdr>
            </w:div>
            <w:div w:id="15695296">
              <w:marLeft w:val="1155"/>
              <w:marRight w:val="0"/>
              <w:marTop w:val="0"/>
              <w:marBottom w:val="0"/>
              <w:divBdr>
                <w:top w:val="none" w:sz="0" w:space="0" w:color="auto"/>
                <w:left w:val="none" w:sz="0" w:space="0" w:color="auto"/>
                <w:bottom w:val="none" w:sz="0" w:space="0" w:color="auto"/>
                <w:right w:val="none" w:sz="0" w:space="0" w:color="auto"/>
              </w:divBdr>
            </w:div>
            <w:div w:id="1480458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298116">
      <w:bodyDiv w:val="1"/>
      <w:marLeft w:val="0"/>
      <w:marRight w:val="0"/>
      <w:marTop w:val="0"/>
      <w:marBottom w:val="0"/>
      <w:divBdr>
        <w:top w:val="none" w:sz="0" w:space="0" w:color="auto"/>
        <w:left w:val="none" w:sz="0" w:space="0" w:color="auto"/>
        <w:bottom w:val="none" w:sz="0" w:space="0" w:color="auto"/>
        <w:right w:val="none" w:sz="0" w:space="0" w:color="auto"/>
      </w:divBdr>
      <w:divsChild>
        <w:div w:id="16859006">
          <w:marLeft w:val="0"/>
          <w:marRight w:val="0"/>
          <w:marTop w:val="0"/>
          <w:marBottom w:val="0"/>
          <w:divBdr>
            <w:top w:val="none" w:sz="0" w:space="0" w:color="auto"/>
            <w:left w:val="none" w:sz="0" w:space="0" w:color="auto"/>
            <w:bottom w:val="none" w:sz="0" w:space="0" w:color="auto"/>
            <w:right w:val="none" w:sz="0" w:space="0" w:color="auto"/>
          </w:divBdr>
        </w:div>
        <w:div w:id="210192558">
          <w:marLeft w:val="0"/>
          <w:marRight w:val="0"/>
          <w:marTop w:val="150"/>
          <w:marBottom w:val="0"/>
          <w:divBdr>
            <w:top w:val="none" w:sz="0" w:space="0" w:color="auto"/>
            <w:left w:val="none" w:sz="0" w:space="0" w:color="auto"/>
            <w:bottom w:val="none" w:sz="0" w:space="0" w:color="auto"/>
            <w:right w:val="none" w:sz="0" w:space="0" w:color="auto"/>
          </w:divBdr>
          <w:divsChild>
            <w:div w:id="624775990">
              <w:marLeft w:val="1155"/>
              <w:marRight w:val="0"/>
              <w:marTop w:val="0"/>
              <w:marBottom w:val="0"/>
              <w:divBdr>
                <w:top w:val="none" w:sz="0" w:space="0" w:color="auto"/>
                <w:left w:val="none" w:sz="0" w:space="0" w:color="auto"/>
                <w:bottom w:val="none" w:sz="0" w:space="0" w:color="auto"/>
                <w:right w:val="none" w:sz="0" w:space="0" w:color="auto"/>
              </w:divBdr>
            </w:div>
            <w:div w:id="1365979193">
              <w:marLeft w:val="1155"/>
              <w:marRight w:val="0"/>
              <w:marTop w:val="0"/>
              <w:marBottom w:val="0"/>
              <w:divBdr>
                <w:top w:val="none" w:sz="0" w:space="0" w:color="auto"/>
                <w:left w:val="none" w:sz="0" w:space="0" w:color="auto"/>
                <w:bottom w:val="none" w:sz="0" w:space="0" w:color="auto"/>
                <w:right w:val="none" w:sz="0" w:space="0" w:color="auto"/>
              </w:divBdr>
            </w:div>
            <w:div w:id="288903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1090">
      <w:bodyDiv w:val="1"/>
      <w:marLeft w:val="0"/>
      <w:marRight w:val="0"/>
      <w:marTop w:val="0"/>
      <w:marBottom w:val="0"/>
      <w:divBdr>
        <w:top w:val="none" w:sz="0" w:space="0" w:color="auto"/>
        <w:left w:val="none" w:sz="0" w:space="0" w:color="auto"/>
        <w:bottom w:val="none" w:sz="0" w:space="0" w:color="auto"/>
        <w:right w:val="none" w:sz="0" w:space="0" w:color="auto"/>
      </w:divBdr>
      <w:divsChild>
        <w:div w:id="896279784">
          <w:marLeft w:val="0"/>
          <w:marRight w:val="0"/>
          <w:marTop w:val="0"/>
          <w:marBottom w:val="0"/>
          <w:divBdr>
            <w:top w:val="none" w:sz="0" w:space="0" w:color="auto"/>
            <w:left w:val="none" w:sz="0" w:space="0" w:color="auto"/>
            <w:bottom w:val="none" w:sz="0" w:space="0" w:color="auto"/>
            <w:right w:val="none" w:sz="0" w:space="0" w:color="auto"/>
          </w:divBdr>
        </w:div>
        <w:div w:id="151024677">
          <w:marLeft w:val="0"/>
          <w:marRight w:val="0"/>
          <w:marTop w:val="150"/>
          <w:marBottom w:val="0"/>
          <w:divBdr>
            <w:top w:val="none" w:sz="0" w:space="0" w:color="auto"/>
            <w:left w:val="none" w:sz="0" w:space="0" w:color="auto"/>
            <w:bottom w:val="none" w:sz="0" w:space="0" w:color="auto"/>
            <w:right w:val="none" w:sz="0" w:space="0" w:color="auto"/>
          </w:divBdr>
          <w:divsChild>
            <w:div w:id="1069427336">
              <w:marLeft w:val="1155"/>
              <w:marRight w:val="0"/>
              <w:marTop w:val="0"/>
              <w:marBottom w:val="0"/>
              <w:divBdr>
                <w:top w:val="none" w:sz="0" w:space="0" w:color="auto"/>
                <w:left w:val="none" w:sz="0" w:space="0" w:color="auto"/>
                <w:bottom w:val="none" w:sz="0" w:space="0" w:color="auto"/>
                <w:right w:val="none" w:sz="0" w:space="0" w:color="auto"/>
              </w:divBdr>
            </w:div>
            <w:div w:id="639043685">
              <w:marLeft w:val="1155"/>
              <w:marRight w:val="0"/>
              <w:marTop w:val="0"/>
              <w:marBottom w:val="0"/>
              <w:divBdr>
                <w:top w:val="none" w:sz="0" w:space="0" w:color="auto"/>
                <w:left w:val="none" w:sz="0" w:space="0" w:color="auto"/>
                <w:bottom w:val="none" w:sz="0" w:space="0" w:color="auto"/>
                <w:right w:val="none" w:sz="0" w:space="0" w:color="auto"/>
              </w:divBdr>
            </w:div>
            <w:div w:id="61552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567477">
      <w:bodyDiv w:val="1"/>
      <w:marLeft w:val="0"/>
      <w:marRight w:val="0"/>
      <w:marTop w:val="0"/>
      <w:marBottom w:val="0"/>
      <w:divBdr>
        <w:top w:val="none" w:sz="0" w:space="0" w:color="auto"/>
        <w:left w:val="none" w:sz="0" w:space="0" w:color="auto"/>
        <w:bottom w:val="none" w:sz="0" w:space="0" w:color="auto"/>
        <w:right w:val="none" w:sz="0" w:space="0" w:color="auto"/>
      </w:divBdr>
      <w:divsChild>
        <w:div w:id="722018617">
          <w:marLeft w:val="0"/>
          <w:marRight w:val="0"/>
          <w:marTop w:val="0"/>
          <w:marBottom w:val="0"/>
          <w:divBdr>
            <w:top w:val="none" w:sz="0" w:space="0" w:color="auto"/>
            <w:left w:val="none" w:sz="0" w:space="0" w:color="auto"/>
            <w:bottom w:val="none" w:sz="0" w:space="0" w:color="auto"/>
            <w:right w:val="none" w:sz="0" w:space="0" w:color="auto"/>
          </w:divBdr>
        </w:div>
        <w:div w:id="1511722618">
          <w:marLeft w:val="0"/>
          <w:marRight w:val="0"/>
          <w:marTop w:val="150"/>
          <w:marBottom w:val="0"/>
          <w:divBdr>
            <w:top w:val="none" w:sz="0" w:space="0" w:color="auto"/>
            <w:left w:val="none" w:sz="0" w:space="0" w:color="auto"/>
            <w:bottom w:val="none" w:sz="0" w:space="0" w:color="auto"/>
            <w:right w:val="none" w:sz="0" w:space="0" w:color="auto"/>
          </w:divBdr>
          <w:divsChild>
            <w:div w:id="646980844">
              <w:marLeft w:val="1155"/>
              <w:marRight w:val="0"/>
              <w:marTop w:val="0"/>
              <w:marBottom w:val="0"/>
              <w:divBdr>
                <w:top w:val="none" w:sz="0" w:space="0" w:color="auto"/>
                <w:left w:val="none" w:sz="0" w:space="0" w:color="auto"/>
                <w:bottom w:val="none" w:sz="0" w:space="0" w:color="auto"/>
                <w:right w:val="none" w:sz="0" w:space="0" w:color="auto"/>
              </w:divBdr>
            </w:div>
            <w:div w:id="2124884393">
              <w:marLeft w:val="1155"/>
              <w:marRight w:val="0"/>
              <w:marTop w:val="0"/>
              <w:marBottom w:val="0"/>
              <w:divBdr>
                <w:top w:val="none" w:sz="0" w:space="0" w:color="auto"/>
                <w:left w:val="none" w:sz="0" w:space="0" w:color="auto"/>
                <w:bottom w:val="none" w:sz="0" w:space="0" w:color="auto"/>
                <w:right w:val="none" w:sz="0" w:space="0" w:color="auto"/>
              </w:divBdr>
            </w:div>
            <w:div w:id="1430276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53477">
      <w:bodyDiv w:val="1"/>
      <w:marLeft w:val="0"/>
      <w:marRight w:val="0"/>
      <w:marTop w:val="0"/>
      <w:marBottom w:val="0"/>
      <w:divBdr>
        <w:top w:val="none" w:sz="0" w:space="0" w:color="auto"/>
        <w:left w:val="none" w:sz="0" w:space="0" w:color="auto"/>
        <w:bottom w:val="none" w:sz="0" w:space="0" w:color="auto"/>
        <w:right w:val="none" w:sz="0" w:space="0" w:color="auto"/>
      </w:divBdr>
      <w:divsChild>
        <w:div w:id="922568028">
          <w:marLeft w:val="0"/>
          <w:marRight w:val="0"/>
          <w:marTop w:val="0"/>
          <w:marBottom w:val="0"/>
          <w:divBdr>
            <w:top w:val="none" w:sz="0" w:space="0" w:color="auto"/>
            <w:left w:val="none" w:sz="0" w:space="0" w:color="auto"/>
            <w:bottom w:val="none" w:sz="0" w:space="0" w:color="auto"/>
            <w:right w:val="none" w:sz="0" w:space="0" w:color="auto"/>
          </w:divBdr>
        </w:div>
        <w:div w:id="1628193646">
          <w:marLeft w:val="0"/>
          <w:marRight w:val="0"/>
          <w:marTop w:val="150"/>
          <w:marBottom w:val="0"/>
          <w:divBdr>
            <w:top w:val="none" w:sz="0" w:space="0" w:color="auto"/>
            <w:left w:val="none" w:sz="0" w:space="0" w:color="auto"/>
            <w:bottom w:val="none" w:sz="0" w:space="0" w:color="auto"/>
            <w:right w:val="none" w:sz="0" w:space="0" w:color="auto"/>
          </w:divBdr>
          <w:divsChild>
            <w:div w:id="620772623">
              <w:marLeft w:val="1155"/>
              <w:marRight w:val="0"/>
              <w:marTop w:val="0"/>
              <w:marBottom w:val="0"/>
              <w:divBdr>
                <w:top w:val="none" w:sz="0" w:space="0" w:color="auto"/>
                <w:left w:val="none" w:sz="0" w:space="0" w:color="auto"/>
                <w:bottom w:val="none" w:sz="0" w:space="0" w:color="auto"/>
                <w:right w:val="none" w:sz="0" w:space="0" w:color="auto"/>
              </w:divBdr>
            </w:div>
            <w:div w:id="125320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069974">
      <w:bodyDiv w:val="1"/>
      <w:marLeft w:val="0"/>
      <w:marRight w:val="0"/>
      <w:marTop w:val="0"/>
      <w:marBottom w:val="0"/>
      <w:divBdr>
        <w:top w:val="none" w:sz="0" w:space="0" w:color="auto"/>
        <w:left w:val="none" w:sz="0" w:space="0" w:color="auto"/>
        <w:bottom w:val="none" w:sz="0" w:space="0" w:color="auto"/>
        <w:right w:val="none" w:sz="0" w:space="0" w:color="auto"/>
      </w:divBdr>
      <w:divsChild>
        <w:div w:id="930040745">
          <w:marLeft w:val="0"/>
          <w:marRight w:val="0"/>
          <w:marTop w:val="0"/>
          <w:marBottom w:val="0"/>
          <w:divBdr>
            <w:top w:val="none" w:sz="0" w:space="0" w:color="auto"/>
            <w:left w:val="none" w:sz="0" w:space="0" w:color="auto"/>
            <w:bottom w:val="none" w:sz="0" w:space="0" w:color="auto"/>
            <w:right w:val="none" w:sz="0" w:space="0" w:color="auto"/>
          </w:divBdr>
        </w:div>
        <w:div w:id="1524317394">
          <w:marLeft w:val="0"/>
          <w:marRight w:val="0"/>
          <w:marTop w:val="150"/>
          <w:marBottom w:val="0"/>
          <w:divBdr>
            <w:top w:val="none" w:sz="0" w:space="0" w:color="auto"/>
            <w:left w:val="none" w:sz="0" w:space="0" w:color="auto"/>
            <w:bottom w:val="none" w:sz="0" w:space="0" w:color="auto"/>
            <w:right w:val="none" w:sz="0" w:space="0" w:color="auto"/>
          </w:divBdr>
          <w:divsChild>
            <w:div w:id="1948660078">
              <w:marLeft w:val="1155"/>
              <w:marRight w:val="0"/>
              <w:marTop w:val="0"/>
              <w:marBottom w:val="0"/>
              <w:divBdr>
                <w:top w:val="none" w:sz="0" w:space="0" w:color="auto"/>
                <w:left w:val="none" w:sz="0" w:space="0" w:color="auto"/>
                <w:bottom w:val="none" w:sz="0" w:space="0" w:color="auto"/>
                <w:right w:val="none" w:sz="0" w:space="0" w:color="auto"/>
              </w:divBdr>
            </w:div>
            <w:div w:id="1856655623">
              <w:marLeft w:val="1155"/>
              <w:marRight w:val="0"/>
              <w:marTop w:val="0"/>
              <w:marBottom w:val="0"/>
              <w:divBdr>
                <w:top w:val="none" w:sz="0" w:space="0" w:color="auto"/>
                <w:left w:val="none" w:sz="0" w:space="0" w:color="auto"/>
                <w:bottom w:val="none" w:sz="0" w:space="0" w:color="auto"/>
                <w:right w:val="none" w:sz="0" w:space="0" w:color="auto"/>
              </w:divBdr>
            </w:div>
            <w:div w:id="129592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076910">
      <w:bodyDiv w:val="1"/>
      <w:marLeft w:val="0"/>
      <w:marRight w:val="0"/>
      <w:marTop w:val="0"/>
      <w:marBottom w:val="0"/>
      <w:divBdr>
        <w:top w:val="none" w:sz="0" w:space="0" w:color="auto"/>
        <w:left w:val="none" w:sz="0" w:space="0" w:color="auto"/>
        <w:bottom w:val="none" w:sz="0" w:space="0" w:color="auto"/>
        <w:right w:val="none" w:sz="0" w:space="0" w:color="auto"/>
      </w:divBdr>
      <w:divsChild>
        <w:div w:id="802650040">
          <w:marLeft w:val="0"/>
          <w:marRight w:val="0"/>
          <w:marTop w:val="0"/>
          <w:marBottom w:val="0"/>
          <w:divBdr>
            <w:top w:val="none" w:sz="0" w:space="0" w:color="auto"/>
            <w:left w:val="none" w:sz="0" w:space="0" w:color="auto"/>
            <w:bottom w:val="none" w:sz="0" w:space="0" w:color="auto"/>
            <w:right w:val="none" w:sz="0" w:space="0" w:color="auto"/>
          </w:divBdr>
        </w:div>
        <w:div w:id="625040990">
          <w:marLeft w:val="0"/>
          <w:marRight w:val="0"/>
          <w:marTop w:val="150"/>
          <w:marBottom w:val="0"/>
          <w:divBdr>
            <w:top w:val="none" w:sz="0" w:space="0" w:color="auto"/>
            <w:left w:val="none" w:sz="0" w:space="0" w:color="auto"/>
            <w:bottom w:val="none" w:sz="0" w:space="0" w:color="auto"/>
            <w:right w:val="none" w:sz="0" w:space="0" w:color="auto"/>
          </w:divBdr>
          <w:divsChild>
            <w:div w:id="1739278120">
              <w:marLeft w:val="1155"/>
              <w:marRight w:val="0"/>
              <w:marTop w:val="0"/>
              <w:marBottom w:val="0"/>
              <w:divBdr>
                <w:top w:val="none" w:sz="0" w:space="0" w:color="auto"/>
                <w:left w:val="none" w:sz="0" w:space="0" w:color="auto"/>
                <w:bottom w:val="none" w:sz="0" w:space="0" w:color="auto"/>
                <w:right w:val="none" w:sz="0" w:space="0" w:color="auto"/>
              </w:divBdr>
            </w:div>
            <w:div w:id="1833643117">
              <w:marLeft w:val="1155"/>
              <w:marRight w:val="0"/>
              <w:marTop w:val="0"/>
              <w:marBottom w:val="0"/>
              <w:divBdr>
                <w:top w:val="none" w:sz="0" w:space="0" w:color="auto"/>
                <w:left w:val="none" w:sz="0" w:space="0" w:color="auto"/>
                <w:bottom w:val="none" w:sz="0" w:space="0" w:color="auto"/>
                <w:right w:val="none" w:sz="0" w:space="0" w:color="auto"/>
              </w:divBdr>
            </w:div>
            <w:div w:id="165101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7399">
      <w:bodyDiv w:val="1"/>
      <w:marLeft w:val="0"/>
      <w:marRight w:val="0"/>
      <w:marTop w:val="0"/>
      <w:marBottom w:val="0"/>
      <w:divBdr>
        <w:top w:val="none" w:sz="0" w:space="0" w:color="auto"/>
        <w:left w:val="none" w:sz="0" w:space="0" w:color="auto"/>
        <w:bottom w:val="none" w:sz="0" w:space="0" w:color="auto"/>
        <w:right w:val="none" w:sz="0" w:space="0" w:color="auto"/>
      </w:divBdr>
      <w:divsChild>
        <w:div w:id="1621380191">
          <w:marLeft w:val="0"/>
          <w:marRight w:val="0"/>
          <w:marTop w:val="0"/>
          <w:marBottom w:val="0"/>
          <w:divBdr>
            <w:top w:val="none" w:sz="0" w:space="0" w:color="auto"/>
            <w:left w:val="none" w:sz="0" w:space="0" w:color="auto"/>
            <w:bottom w:val="none" w:sz="0" w:space="0" w:color="auto"/>
            <w:right w:val="none" w:sz="0" w:space="0" w:color="auto"/>
          </w:divBdr>
        </w:div>
        <w:div w:id="1641036443">
          <w:marLeft w:val="0"/>
          <w:marRight w:val="0"/>
          <w:marTop w:val="150"/>
          <w:marBottom w:val="0"/>
          <w:divBdr>
            <w:top w:val="none" w:sz="0" w:space="0" w:color="auto"/>
            <w:left w:val="none" w:sz="0" w:space="0" w:color="auto"/>
            <w:bottom w:val="none" w:sz="0" w:space="0" w:color="auto"/>
            <w:right w:val="none" w:sz="0" w:space="0" w:color="auto"/>
          </w:divBdr>
          <w:divsChild>
            <w:div w:id="1836413103">
              <w:marLeft w:val="1155"/>
              <w:marRight w:val="0"/>
              <w:marTop w:val="0"/>
              <w:marBottom w:val="0"/>
              <w:divBdr>
                <w:top w:val="none" w:sz="0" w:space="0" w:color="auto"/>
                <w:left w:val="none" w:sz="0" w:space="0" w:color="auto"/>
                <w:bottom w:val="none" w:sz="0" w:space="0" w:color="auto"/>
                <w:right w:val="none" w:sz="0" w:space="0" w:color="auto"/>
              </w:divBdr>
            </w:div>
            <w:div w:id="324744481">
              <w:marLeft w:val="1155"/>
              <w:marRight w:val="0"/>
              <w:marTop w:val="0"/>
              <w:marBottom w:val="0"/>
              <w:divBdr>
                <w:top w:val="none" w:sz="0" w:space="0" w:color="auto"/>
                <w:left w:val="none" w:sz="0" w:space="0" w:color="auto"/>
                <w:bottom w:val="none" w:sz="0" w:space="0" w:color="auto"/>
                <w:right w:val="none" w:sz="0" w:space="0" w:color="auto"/>
              </w:divBdr>
            </w:div>
            <w:div w:id="1414819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04851">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497882">
      <w:bodyDiv w:val="1"/>
      <w:marLeft w:val="0"/>
      <w:marRight w:val="0"/>
      <w:marTop w:val="0"/>
      <w:marBottom w:val="0"/>
      <w:divBdr>
        <w:top w:val="none" w:sz="0" w:space="0" w:color="auto"/>
        <w:left w:val="none" w:sz="0" w:space="0" w:color="auto"/>
        <w:bottom w:val="none" w:sz="0" w:space="0" w:color="auto"/>
        <w:right w:val="none" w:sz="0" w:space="0" w:color="auto"/>
      </w:divBdr>
      <w:divsChild>
        <w:div w:id="1223756488">
          <w:marLeft w:val="0"/>
          <w:marRight w:val="0"/>
          <w:marTop w:val="0"/>
          <w:marBottom w:val="0"/>
          <w:divBdr>
            <w:top w:val="none" w:sz="0" w:space="0" w:color="auto"/>
            <w:left w:val="none" w:sz="0" w:space="0" w:color="auto"/>
            <w:bottom w:val="none" w:sz="0" w:space="0" w:color="auto"/>
            <w:right w:val="none" w:sz="0" w:space="0" w:color="auto"/>
          </w:divBdr>
        </w:div>
        <w:div w:id="1066996076">
          <w:marLeft w:val="0"/>
          <w:marRight w:val="0"/>
          <w:marTop w:val="150"/>
          <w:marBottom w:val="0"/>
          <w:divBdr>
            <w:top w:val="none" w:sz="0" w:space="0" w:color="auto"/>
            <w:left w:val="none" w:sz="0" w:space="0" w:color="auto"/>
            <w:bottom w:val="none" w:sz="0" w:space="0" w:color="auto"/>
            <w:right w:val="none" w:sz="0" w:space="0" w:color="auto"/>
          </w:divBdr>
          <w:divsChild>
            <w:div w:id="1454908118">
              <w:marLeft w:val="1155"/>
              <w:marRight w:val="0"/>
              <w:marTop w:val="0"/>
              <w:marBottom w:val="0"/>
              <w:divBdr>
                <w:top w:val="none" w:sz="0" w:space="0" w:color="auto"/>
                <w:left w:val="none" w:sz="0" w:space="0" w:color="auto"/>
                <w:bottom w:val="none" w:sz="0" w:space="0" w:color="auto"/>
                <w:right w:val="none" w:sz="0" w:space="0" w:color="auto"/>
              </w:divBdr>
            </w:div>
            <w:div w:id="1875119241">
              <w:marLeft w:val="1155"/>
              <w:marRight w:val="0"/>
              <w:marTop w:val="0"/>
              <w:marBottom w:val="0"/>
              <w:divBdr>
                <w:top w:val="none" w:sz="0" w:space="0" w:color="auto"/>
                <w:left w:val="none" w:sz="0" w:space="0" w:color="auto"/>
                <w:bottom w:val="none" w:sz="0" w:space="0" w:color="auto"/>
                <w:right w:val="none" w:sz="0" w:space="0" w:color="auto"/>
              </w:divBdr>
            </w:div>
            <w:div w:id="1971981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656253">
      <w:bodyDiv w:val="1"/>
      <w:marLeft w:val="0"/>
      <w:marRight w:val="0"/>
      <w:marTop w:val="0"/>
      <w:marBottom w:val="0"/>
      <w:divBdr>
        <w:top w:val="none" w:sz="0" w:space="0" w:color="auto"/>
        <w:left w:val="none" w:sz="0" w:space="0" w:color="auto"/>
        <w:bottom w:val="none" w:sz="0" w:space="0" w:color="auto"/>
        <w:right w:val="none" w:sz="0" w:space="0" w:color="auto"/>
      </w:divBdr>
      <w:divsChild>
        <w:div w:id="423117313">
          <w:marLeft w:val="0"/>
          <w:marRight w:val="0"/>
          <w:marTop w:val="0"/>
          <w:marBottom w:val="0"/>
          <w:divBdr>
            <w:top w:val="none" w:sz="0" w:space="0" w:color="auto"/>
            <w:left w:val="none" w:sz="0" w:space="0" w:color="auto"/>
            <w:bottom w:val="none" w:sz="0" w:space="0" w:color="auto"/>
            <w:right w:val="none" w:sz="0" w:space="0" w:color="auto"/>
          </w:divBdr>
        </w:div>
        <w:div w:id="81222285">
          <w:marLeft w:val="0"/>
          <w:marRight w:val="0"/>
          <w:marTop w:val="150"/>
          <w:marBottom w:val="0"/>
          <w:divBdr>
            <w:top w:val="none" w:sz="0" w:space="0" w:color="auto"/>
            <w:left w:val="none" w:sz="0" w:space="0" w:color="auto"/>
            <w:bottom w:val="none" w:sz="0" w:space="0" w:color="auto"/>
            <w:right w:val="none" w:sz="0" w:space="0" w:color="auto"/>
          </w:divBdr>
          <w:divsChild>
            <w:div w:id="187498761">
              <w:marLeft w:val="1155"/>
              <w:marRight w:val="0"/>
              <w:marTop w:val="0"/>
              <w:marBottom w:val="0"/>
              <w:divBdr>
                <w:top w:val="none" w:sz="0" w:space="0" w:color="auto"/>
                <w:left w:val="none" w:sz="0" w:space="0" w:color="auto"/>
                <w:bottom w:val="none" w:sz="0" w:space="0" w:color="auto"/>
                <w:right w:val="none" w:sz="0" w:space="0" w:color="auto"/>
              </w:divBdr>
            </w:div>
            <w:div w:id="1258060259">
              <w:marLeft w:val="1155"/>
              <w:marRight w:val="0"/>
              <w:marTop w:val="0"/>
              <w:marBottom w:val="0"/>
              <w:divBdr>
                <w:top w:val="none" w:sz="0" w:space="0" w:color="auto"/>
                <w:left w:val="none" w:sz="0" w:space="0" w:color="auto"/>
                <w:bottom w:val="none" w:sz="0" w:space="0" w:color="auto"/>
                <w:right w:val="none" w:sz="0" w:space="0" w:color="auto"/>
              </w:divBdr>
            </w:div>
            <w:div w:id="891037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238">
      <w:bodyDiv w:val="1"/>
      <w:marLeft w:val="0"/>
      <w:marRight w:val="0"/>
      <w:marTop w:val="0"/>
      <w:marBottom w:val="0"/>
      <w:divBdr>
        <w:top w:val="none" w:sz="0" w:space="0" w:color="auto"/>
        <w:left w:val="none" w:sz="0" w:space="0" w:color="auto"/>
        <w:bottom w:val="none" w:sz="0" w:space="0" w:color="auto"/>
        <w:right w:val="none" w:sz="0" w:space="0" w:color="auto"/>
      </w:divBdr>
      <w:divsChild>
        <w:div w:id="1110706163">
          <w:marLeft w:val="0"/>
          <w:marRight w:val="0"/>
          <w:marTop w:val="0"/>
          <w:marBottom w:val="0"/>
          <w:divBdr>
            <w:top w:val="none" w:sz="0" w:space="0" w:color="auto"/>
            <w:left w:val="none" w:sz="0" w:space="0" w:color="auto"/>
            <w:bottom w:val="none" w:sz="0" w:space="0" w:color="auto"/>
            <w:right w:val="none" w:sz="0" w:space="0" w:color="auto"/>
          </w:divBdr>
        </w:div>
        <w:div w:id="1299647702">
          <w:marLeft w:val="0"/>
          <w:marRight w:val="0"/>
          <w:marTop w:val="150"/>
          <w:marBottom w:val="0"/>
          <w:divBdr>
            <w:top w:val="none" w:sz="0" w:space="0" w:color="auto"/>
            <w:left w:val="none" w:sz="0" w:space="0" w:color="auto"/>
            <w:bottom w:val="none" w:sz="0" w:space="0" w:color="auto"/>
            <w:right w:val="none" w:sz="0" w:space="0" w:color="auto"/>
          </w:divBdr>
          <w:divsChild>
            <w:div w:id="1895189999">
              <w:marLeft w:val="1155"/>
              <w:marRight w:val="0"/>
              <w:marTop w:val="0"/>
              <w:marBottom w:val="0"/>
              <w:divBdr>
                <w:top w:val="none" w:sz="0" w:space="0" w:color="auto"/>
                <w:left w:val="none" w:sz="0" w:space="0" w:color="auto"/>
                <w:bottom w:val="none" w:sz="0" w:space="0" w:color="auto"/>
                <w:right w:val="none" w:sz="0" w:space="0" w:color="auto"/>
              </w:divBdr>
            </w:div>
            <w:div w:id="1520316117">
              <w:marLeft w:val="1155"/>
              <w:marRight w:val="0"/>
              <w:marTop w:val="0"/>
              <w:marBottom w:val="0"/>
              <w:divBdr>
                <w:top w:val="none" w:sz="0" w:space="0" w:color="auto"/>
                <w:left w:val="none" w:sz="0" w:space="0" w:color="auto"/>
                <w:bottom w:val="none" w:sz="0" w:space="0" w:color="auto"/>
                <w:right w:val="none" w:sz="0" w:space="0" w:color="auto"/>
              </w:divBdr>
            </w:div>
            <w:div w:id="994379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855540">
      <w:bodyDiv w:val="1"/>
      <w:marLeft w:val="0"/>
      <w:marRight w:val="0"/>
      <w:marTop w:val="0"/>
      <w:marBottom w:val="0"/>
      <w:divBdr>
        <w:top w:val="none" w:sz="0" w:space="0" w:color="auto"/>
        <w:left w:val="none" w:sz="0" w:space="0" w:color="auto"/>
        <w:bottom w:val="none" w:sz="0" w:space="0" w:color="auto"/>
        <w:right w:val="none" w:sz="0" w:space="0" w:color="auto"/>
      </w:divBdr>
      <w:divsChild>
        <w:div w:id="1933775441">
          <w:marLeft w:val="0"/>
          <w:marRight w:val="0"/>
          <w:marTop w:val="0"/>
          <w:marBottom w:val="0"/>
          <w:divBdr>
            <w:top w:val="none" w:sz="0" w:space="0" w:color="auto"/>
            <w:left w:val="none" w:sz="0" w:space="0" w:color="auto"/>
            <w:bottom w:val="none" w:sz="0" w:space="0" w:color="auto"/>
            <w:right w:val="none" w:sz="0" w:space="0" w:color="auto"/>
          </w:divBdr>
        </w:div>
        <w:div w:id="1350519979">
          <w:marLeft w:val="0"/>
          <w:marRight w:val="0"/>
          <w:marTop w:val="150"/>
          <w:marBottom w:val="0"/>
          <w:divBdr>
            <w:top w:val="none" w:sz="0" w:space="0" w:color="auto"/>
            <w:left w:val="none" w:sz="0" w:space="0" w:color="auto"/>
            <w:bottom w:val="none" w:sz="0" w:space="0" w:color="auto"/>
            <w:right w:val="none" w:sz="0" w:space="0" w:color="auto"/>
          </w:divBdr>
          <w:divsChild>
            <w:div w:id="406878644">
              <w:marLeft w:val="1155"/>
              <w:marRight w:val="0"/>
              <w:marTop w:val="0"/>
              <w:marBottom w:val="0"/>
              <w:divBdr>
                <w:top w:val="none" w:sz="0" w:space="0" w:color="auto"/>
                <w:left w:val="none" w:sz="0" w:space="0" w:color="auto"/>
                <w:bottom w:val="none" w:sz="0" w:space="0" w:color="auto"/>
                <w:right w:val="none" w:sz="0" w:space="0" w:color="auto"/>
              </w:divBdr>
            </w:div>
            <w:div w:id="312149197">
              <w:marLeft w:val="1155"/>
              <w:marRight w:val="0"/>
              <w:marTop w:val="0"/>
              <w:marBottom w:val="0"/>
              <w:divBdr>
                <w:top w:val="none" w:sz="0" w:space="0" w:color="auto"/>
                <w:left w:val="none" w:sz="0" w:space="0" w:color="auto"/>
                <w:bottom w:val="none" w:sz="0" w:space="0" w:color="auto"/>
                <w:right w:val="none" w:sz="0" w:space="0" w:color="auto"/>
              </w:divBdr>
            </w:div>
            <w:div w:id="713164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17220">
      <w:bodyDiv w:val="1"/>
      <w:marLeft w:val="0"/>
      <w:marRight w:val="0"/>
      <w:marTop w:val="0"/>
      <w:marBottom w:val="0"/>
      <w:divBdr>
        <w:top w:val="none" w:sz="0" w:space="0" w:color="auto"/>
        <w:left w:val="none" w:sz="0" w:space="0" w:color="auto"/>
        <w:bottom w:val="none" w:sz="0" w:space="0" w:color="auto"/>
        <w:right w:val="none" w:sz="0" w:space="0" w:color="auto"/>
      </w:divBdr>
      <w:divsChild>
        <w:div w:id="1177773954">
          <w:marLeft w:val="0"/>
          <w:marRight w:val="0"/>
          <w:marTop w:val="0"/>
          <w:marBottom w:val="0"/>
          <w:divBdr>
            <w:top w:val="none" w:sz="0" w:space="0" w:color="auto"/>
            <w:left w:val="none" w:sz="0" w:space="0" w:color="auto"/>
            <w:bottom w:val="none" w:sz="0" w:space="0" w:color="auto"/>
            <w:right w:val="none" w:sz="0" w:space="0" w:color="auto"/>
          </w:divBdr>
        </w:div>
        <w:div w:id="2099517384">
          <w:marLeft w:val="0"/>
          <w:marRight w:val="0"/>
          <w:marTop w:val="150"/>
          <w:marBottom w:val="0"/>
          <w:divBdr>
            <w:top w:val="none" w:sz="0" w:space="0" w:color="auto"/>
            <w:left w:val="none" w:sz="0" w:space="0" w:color="auto"/>
            <w:bottom w:val="none" w:sz="0" w:space="0" w:color="auto"/>
            <w:right w:val="none" w:sz="0" w:space="0" w:color="auto"/>
          </w:divBdr>
          <w:divsChild>
            <w:div w:id="1803107457">
              <w:marLeft w:val="1155"/>
              <w:marRight w:val="0"/>
              <w:marTop w:val="0"/>
              <w:marBottom w:val="0"/>
              <w:divBdr>
                <w:top w:val="none" w:sz="0" w:space="0" w:color="auto"/>
                <w:left w:val="none" w:sz="0" w:space="0" w:color="auto"/>
                <w:bottom w:val="none" w:sz="0" w:space="0" w:color="auto"/>
                <w:right w:val="none" w:sz="0" w:space="0" w:color="auto"/>
              </w:divBdr>
            </w:div>
            <w:div w:id="857541633">
              <w:marLeft w:val="1155"/>
              <w:marRight w:val="0"/>
              <w:marTop w:val="0"/>
              <w:marBottom w:val="0"/>
              <w:divBdr>
                <w:top w:val="none" w:sz="0" w:space="0" w:color="auto"/>
                <w:left w:val="none" w:sz="0" w:space="0" w:color="auto"/>
                <w:bottom w:val="none" w:sz="0" w:space="0" w:color="auto"/>
                <w:right w:val="none" w:sz="0" w:space="0" w:color="auto"/>
              </w:divBdr>
            </w:div>
            <w:div w:id="491333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2703418">
      <w:bodyDiv w:val="1"/>
      <w:marLeft w:val="0"/>
      <w:marRight w:val="0"/>
      <w:marTop w:val="0"/>
      <w:marBottom w:val="0"/>
      <w:divBdr>
        <w:top w:val="none" w:sz="0" w:space="0" w:color="auto"/>
        <w:left w:val="none" w:sz="0" w:space="0" w:color="auto"/>
        <w:bottom w:val="none" w:sz="0" w:space="0" w:color="auto"/>
        <w:right w:val="none" w:sz="0" w:space="0" w:color="auto"/>
      </w:divBdr>
      <w:divsChild>
        <w:div w:id="1580365633">
          <w:marLeft w:val="0"/>
          <w:marRight w:val="0"/>
          <w:marTop w:val="0"/>
          <w:marBottom w:val="0"/>
          <w:divBdr>
            <w:top w:val="none" w:sz="0" w:space="0" w:color="auto"/>
            <w:left w:val="none" w:sz="0" w:space="0" w:color="auto"/>
            <w:bottom w:val="none" w:sz="0" w:space="0" w:color="auto"/>
            <w:right w:val="none" w:sz="0" w:space="0" w:color="auto"/>
          </w:divBdr>
        </w:div>
        <w:div w:id="2090226606">
          <w:marLeft w:val="0"/>
          <w:marRight w:val="0"/>
          <w:marTop w:val="150"/>
          <w:marBottom w:val="0"/>
          <w:divBdr>
            <w:top w:val="none" w:sz="0" w:space="0" w:color="auto"/>
            <w:left w:val="none" w:sz="0" w:space="0" w:color="auto"/>
            <w:bottom w:val="none" w:sz="0" w:space="0" w:color="auto"/>
            <w:right w:val="none" w:sz="0" w:space="0" w:color="auto"/>
          </w:divBdr>
          <w:divsChild>
            <w:div w:id="258415033">
              <w:marLeft w:val="1155"/>
              <w:marRight w:val="0"/>
              <w:marTop w:val="0"/>
              <w:marBottom w:val="0"/>
              <w:divBdr>
                <w:top w:val="none" w:sz="0" w:space="0" w:color="auto"/>
                <w:left w:val="none" w:sz="0" w:space="0" w:color="auto"/>
                <w:bottom w:val="none" w:sz="0" w:space="0" w:color="auto"/>
                <w:right w:val="none" w:sz="0" w:space="0" w:color="auto"/>
              </w:divBdr>
            </w:div>
            <w:div w:id="1650984492">
              <w:marLeft w:val="1155"/>
              <w:marRight w:val="0"/>
              <w:marTop w:val="0"/>
              <w:marBottom w:val="0"/>
              <w:divBdr>
                <w:top w:val="none" w:sz="0" w:space="0" w:color="auto"/>
                <w:left w:val="none" w:sz="0" w:space="0" w:color="auto"/>
                <w:bottom w:val="none" w:sz="0" w:space="0" w:color="auto"/>
                <w:right w:val="none" w:sz="0" w:space="0" w:color="auto"/>
              </w:divBdr>
            </w:div>
            <w:div w:id="1443839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163039">
      <w:bodyDiv w:val="1"/>
      <w:marLeft w:val="0"/>
      <w:marRight w:val="0"/>
      <w:marTop w:val="0"/>
      <w:marBottom w:val="0"/>
      <w:divBdr>
        <w:top w:val="none" w:sz="0" w:space="0" w:color="auto"/>
        <w:left w:val="none" w:sz="0" w:space="0" w:color="auto"/>
        <w:bottom w:val="none" w:sz="0" w:space="0" w:color="auto"/>
        <w:right w:val="none" w:sz="0" w:space="0" w:color="auto"/>
      </w:divBdr>
      <w:divsChild>
        <w:div w:id="1959877151">
          <w:marLeft w:val="0"/>
          <w:marRight w:val="0"/>
          <w:marTop w:val="0"/>
          <w:marBottom w:val="0"/>
          <w:divBdr>
            <w:top w:val="none" w:sz="0" w:space="0" w:color="auto"/>
            <w:left w:val="none" w:sz="0" w:space="0" w:color="auto"/>
            <w:bottom w:val="none" w:sz="0" w:space="0" w:color="auto"/>
            <w:right w:val="none" w:sz="0" w:space="0" w:color="auto"/>
          </w:divBdr>
        </w:div>
        <w:div w:id="690692912">
          <w:marLeft w:val="0"/>
          <w:marRight w:val="0"/>
          <w:marTop w:val="150"/>
          <w:marBottom w:val="0"/>
          <w:divBdr>
            <w:top w:val="none" w:sz="0" w:space="0" w:color="auto"/>
            <w:left w:val="none" w:sz="0" w:space="0" w:color="auto"/>
            <w:bottom w:val="none" w:sz="0" w:space="0" w:color="auto"/>
            <w:right w:val="none" w:sz="0" w:space="0" w:color="auto"/>
          </w:divBdr>
          <w:divsChild>
            <w:div w:id="346715902">
              <w:marLeft w:val="1155"/>
              <w:marRight w:val="0"/>
              <w:marTop w:val="0"/>
              <w:marBottom w:val="0"/>
              <w:divBdr>
                <w:top w:val="none" w:sz="0" w:space="0" w:color="auto"/>
                <w:left w:val="none" w:sz="0" w:space="0" w:color="auto"/>
                <w:bottom w:val="none" w:sz="0" w:space="0" w:color="auto"/>
                <w:right w:val="none" w:sz="0" w:space="0" w:color="auto"/>
              </w:divBdr>
            </w:div>
            <w:div w:id="524254806">
              <w:marLeft w:val="1155"/>
              <w:marRight w:val="0"/>
              <w:marTop w:val="0"/>
              <w:marBottom w:val="0"/>
              <w:divBdr>
                <w:top w:val="none" w:sz="0" w:space="0" w:color="auto"/>
                <w:left w:val="none" w:sz="0" w:space="0" w:color="auto"/>
                <w:bottom w:val="none" w:sz="0" w:space="0" w:color="auto"/>
                <w:right w:val="none" w:sz="0" w:space="0" w:color="auto"/>
              </w:divBdr>
            </w:div>
            <w:div w:id="1592930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553088">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203063">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8834">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53756">
      <w:bodyDiv w:val="1"/>
      <w:marLeft w:val="0"/>
      <w:marRight w:val="0"/>
      <w:marTop w:val="0"/>
      <w:marBottom w:val="0"/>
      <w:divBdr>
        <w:top w:val="none" w:sz="0" w:space="0" w:color="auto"/>
        <w:left w:val="none" w:sz="0" w:space="0" w:color="auto"/>
        <w:bottom w:val="none" w:sz="0" w:space="0" w:color="auto"/>
        <w:right w:val="none" w:sz="0" w:space="0" w:color="auto"/>
      </w:divBdr>
      <w:divsChild>
        <w:div w:id="385036329">
          <w:marLeft w:val="0"/>
          <w:marRight w:val="0"/>
          <w:marTop w:val="0"/>
          <w:marBottom w:val="0"/>
          <w:divBdr>
            <w:top w:val="none" w:sz="0" w:space="0" w:color="auto"/>
            <w:left w:val="none" w:sz="0" w:space="0" w:color="auto"/>
            <w:bottom w:val="none" w:sz="0" w:space="0" w:color="auto"/>
            <w:right w:val="none" w:sz="0" w:space="0" w:color="auto"/>
          </w:divBdr>
        </w:div>
        <w:div w:id="445781393">
          <w:marLeft w:val="0"/>
          <w:marRight w:val="0"/>
          <w:marTop w:val="150"/>
          <w:marBottom w:val="0"/>
          <w:divBdr>
            <w:top w:val="none" w:sz="0" w:space="0" w:color="auto"/>
            <w:left w:val="none" w:sz="0" w:space="0" w:color="auto"/>
            <w:bottom w:val="none" w:sz="0" w:space="0" w:color="auto"/>
            <w:right w:val="none" w:sz="0" w:space="0" w:color="auto"/>
          </w:divBdr>
          <w:divsChild>
            <w:div w:id="1834100549">
              <w:marLeft w:val="1155"/>
              <w:marRight w:val="0"/>
              <w:marTop w:val="0"/>
              <w:marBottom w:val="0"/>
              <w:divBdr>
                <w:top w:val="none" w:sz="0" w:space="0" w:color="auto"/>
                <w:left w:val="none" w:sz="0" w:space="0" w:color="auto"/>
                <w:bottom w:val="none" w:sz="0" w:space="0" w:color="auto"/>
                <w:right w:val="none" w:sz="0" w:space="0" w:color="auto"/>
              </w:divBdr>
            </w:div>
            <w:div w:id="380982628">
              <w:marLeft w:val="1155"/>
              <w:marRight w:val="0"/>
              <w:marTop w:val="0"/>
              <w:marBottom w:val="0"/>
              <w:divBdr>
                <w:top w:val="none" w:sz="0" w:space="0" w:color="auto"/>
                <w:left w:val="none" w:sz="0" w:space="0" w:color="auto"/>
                <w:bottom w:val="none" w:sz="0" w:space="0" w:color="auto"/>
                <w:right w:val="none" w:sz="0" w:space="0" w:color="auto"/>
              </w:divBdr>
            </w:div>
            <w:div w:id="1977761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2038">
      <w:bodyDiv w:val="1"/>
      <w:marLeft w:val="0"/>
      <w:marRight w:val="0"/>
      <w:marTop w:val="0"/>
      <w:marBottom w:val="0"/>
      <w:divBdr>
        <w:top w:val="none" w:sz="0" w:space="0" w:color="auto"/>
        <w:left w:val="none" w:sz="0" w:space="0" w:color="auto"/>
        <w:bottom w:val="none" w:sz="0" w:space="0" w:color="auto"/>
        <w:right w:val="none" w:sz="0" w:space="0" w:color="auto"/>
      </w:divBdr>
      <w:divsChild>
        <w:div w:id="1756049122">
          <w:marLeft w:val="0"/>
          <w:marRight w:val="0"/>
          <w:marTop w:val="0"/>
          <w:marBottom w:val="0"/>
          <w:divBdr>
            <w:top w:val="none" w:sz="0" w:space="0" w:color="auto"/>
            <w:left w:val="none" w:sz="0" w:space="0" w:color="auto"/>
            <w:bottom w:val="none" w:sz="0" w:space="0" w:color="auto"/>
            <w:right w:val="none" w:sz="0" w:space="0" w:color="auto"/>
          </w:divBdr>
        </w:div>
        <w:div w:id="2059547217">
          <w:marLeft w:val="0"/>
          <w:marRight w:val="0"/>
          <w:marTop w:val="150"/>
          <w:marBottom w:val="0"/>
          <w:divBdr>
            <w:top w:val="none" w:sz="0" w:space="0" w:color="auto"/>
            <w:left w:val="none" w:sz="0" w:space="0" w:color="auto"/>
            <w:bottom w:val="none" w:sz="0" w:space="0" w:color="auto"/>
            <w:right w:val="none" w:sz="0" w:space="0" w:color="auto"/>
          </w:divBdr>
          <w:divsChild>
            <w:div w:id="1120030218">
              <w:marLeft w:val="1155"/>
              <w:marRight w:val="0"/>
              <w:marTop w:val="0"/>
              <w:marBottom w:val="0"/>
              <w:divBdr>
                <w:top w:val="none" w:sz="0" w:space="0" w:color="auto"/>
                <w:left w:val="none" w:sz="0" w:space="0" w:color="auto"/>
                <w:bottom w:val="none" w:sz="0" w:space="0" w:color="auto"/>
                <w:right w:val="none" w:sz="0" w:space="0" w:color="auto"/>
              </w:divBdr>
            </w:div>
            <w:div w:id="2074622825">
              <w:marLeft w:val="1155"/>
              <w:marRight w:val="0"/>
              <w:marTop w:val="0"/>
              <w:marBottom w:val="0"/>
              <w:divBdr>
                <w:top w:val="none" w:sz="0" w:space="0" w:color="auto"/>
                <w:left w:val="none" w:sz="0" w:space="0" w:color="auto"/>
                <w:bottom w:val="none" w:sz="0" w:space="0" w:color="auto"/>
                <w:right w:val="none" w:sz="0" w:space="0" w:color="auto"/>
              </w:divBdr>
            </w:div>
            <w:div w:id="1237401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6832">
      <w:bodyDiv w:val="1"/>
      <w:marLeft w:val="0"/>
      <w:marRight w:val="0"/>
      <w:marTop w:val="0"/>
      <w:marBottom w:val="0"/>
      <w:divBdr>
        <w:top w:val="none" w:sz="0" w:space="0" w:color="auto"/>
        <w:left w:val="none" w:sz="0" w:space="0" w:color="auto"/>
        <w:bottom w:val="none" w:sz="0" w:space="0" w:color="auto"/>
        <w:right w:val="none" w:sz="0" w:space="0" w:color="auto"/>
      </w:divBdr>
      <w:divsChild>
        <w:div w:id="1423574585">
          <w:marLeft w:val="0"/>
          <w:marRight w:val="0"/>
          <w:marTop w:val="0"/>
          <w:marBottom w:val="0"/>
          <w:divBdr>
            <w:top w:val="none" w:sz="0" w:space="0" w:color="auto"/>
            <w:left w:val="none" w:sz="0" w:space="0" w:color="auto"/>
            <w:bottom w:val="none" w:sz="0" w:space="0" w:color="auto"/>
            <w:right w:val="none" w:sz="0" w:space="0" w:color="auto"/>
          </w:divBdr>
        </w:div>
        <w:div w:id="1777290685">
          <w:marLeft w:val="0"/>
          <w:marRight w:val="0"/>
          <w:marTop w:val="150"/>
          <w:marBottom w:val="0"/>
          <w:divBdr>
            <w:top w:val="none" w:sz="0" w:space="0" w:color="auto"/>
            <w:left w:val="none" w:sz="0" w:space="0" w:color="auto"/>
            <w:bottom w:val="none" w:sz="0" w:space="0" w:color="auto"/>
            <w:right w:val="none" w:sz="0" w:space="0" w:color="auto"/>
          </w:divBdr>
          <w:divsChild>
            <w:div w:id="856385063">
              <w:marLeft w:val="1155"/>
              <w:marRight w:val="0"/>
              <w:marTop w:val="0"/>
              <w:marBottom w:val="0"/>
              <w:divBdr>
                <w:top w:val="none" w:sz="0" w:space="0" w:color="auto"/>
                <w:left w:val="none" w:sz="0" w:space="0" w:color="auto"/>
                <w:bottom w:val="none" w:sz="0" w:space="0" w:color="auto"/>
                <w:right w:val="none" w:sz="0" w:space="0" w:color="auto"/>
              </w:divBdr>
            </w:div>
            <w:div w:id="11117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629124">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01911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4002">
      <w:bodyDiv w:val="1"/>
      <w:marLeft w:val="0"/>
      <w:marRight w:val="0"/>
      <w:marTop w:val="0"/>
      <w:marBottom w:val="0"/>
      <w:divBdr>
        <w:top w:val="none" w:sz="0" w:space="0" w:color="auto"/>
        <w:left w:val="none" w:sz="0" w:space="0" w:color="auto"/>
        <w:bottom w:val="none" w:sz="0" w:space="0" w:color="auto"/>
        <w:right w:val="none" w:sz="0" w:space="0" w:color="auto"/>
      </w:divBdr>
      <w:divsChild>
        <w:div w:id="1988586506">
          <w:marLeft w:val="0"/>
          <w:marRight w:val="0"/>
          <w:marTop w:val="0"/>
          <w:marBottom w:val="0"/>
          <w:divBdr>
            <w:top w:val="none" w:sz="0" w:space="0" w:color="auto"/>
            <w:left w:val="none" w:sz="0" w:space="0" w:color="auto"/>
            <w:bottom w:val="none" w:sz="0" w:space="0" w:color="auto"/>
            <w:right w:val="none" w:sz="0" w:space="0" w:color="auto"/>
          </w:divBdr>
        </w:div>
        <w:div w:id="540021714">
          <w:marLeft w:val="0"/>
          <w:marRight w:val="0"/>
          <w:marTop w:val="150"/>
          <w:marBottom w:val="0"/>
          <w:divBdr>
            <w:top w:val="none" w:sz="0" w:space="0" w:color="auto"/>
            <w:left w:val="none" w:sz="0" w:space="0" w:color="auto"/>
            <w:bottom w:val="none" w:sz="0" w:space="0" w:color="auto"/>
            <w:right w:val="none" w:sz="0" w:space="0" w:color="auto"/>
          </w:divBdr>
          <w:divsChild>
            <w:div w:id="1014653882">
              <w:marLeft w:val="1155"/>
              <w:marRight w:val="0"/>
              <w:marTop w:val="0"/>
              <w:marBottom w:val="0"/>
              <w:divBdr>
                <w:top w:val="none" w:sz="0" w:space="0" w:color="auto"/>
                <w:left w:val="none" w:sz="0" w:space="0" w:color="auto"/>
                <w:bottom w:val="none" w:sz="0" w:space="0" w:color="auto"/>
                <w:right w:val="none" w:sz="0" w:space="0" w:color="auto"/>
              </w:divBdr>
            </w:div>
            <w:div w:id="177739381">
              <w:marLeft w:val="1155"/>
              <w:marRight w:val="0"/>
              <w:marTop w:val="0"/>
              <w:marBottom w:val="0"/>
              <w:divBdr>
                <w:top w:val="none" w:sz="0" w:space="0" w:color="auto"/>
                <w:left w:val="none" w:sz="0" w:space="0" w:color="auto"/>
                <w:bottom w:val="none" w:sz="0" w:space="0" w:color="auto"/>
                <w:right w:val="none" w:sz="0" w:space="0" w:color="auto"/>
              </w:divBdr>
            </w:div>
            <w:div w:id="32586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409126">
      <w:bodyDiv w:val="1"/>
      <w:marLeft w:val="0"/>
      <w:marRight w:val="0"/>
      <w:marTop w:val="0"/>
      <w:marBottom w:val="0"/>
      <w:divBdr>
        <w:top w:val="none" w:sz="0" w:space="0" w:color="auto"/>
        <w:left w:val="none" w:sz="0" w:space="0" w:color="auto"/>
        <w:bottom w:val="none" w:sz="0" w:space="0" w:color="auto"/>
        <w:right w:val="none" w:sz="0" w:space="0" w:color="auto"/>
      </w:divBdr>
      <w:divsChild>
        <w:div w:id="892275619">
          <w:marLeft w:val="0"/>
          <w:marRight w:val="0"/>
          <w:marTop w:val="0"/>
          <w:marBottom w:val="0"/>
          <w:divBdr>
            <w:top w:val="none" w:sz="0" w:space="0" w:color="auto"/>
            <w:left w:val="none" w:sz="0" w:space="0" w:color="auto"/>
            <w:bottom w:val="none" w:sz="0" w:space="0" w:color="auto"/>
            <w:right w:val="none" w:sz="0" w:space="0" w:color="auto"/>
          </w:divBdr>
        </w:div>
        <w:div w:id="1180857221">
          <w:marLeft w:val="0"/>
          <w:marRight w:val="0"/>
          <w:marTop w:val="150"/>
          <w:marBottom w:val="0"/>
          <w:divBdr>
            <w:top w:val="none" w:sz="0" w:space="0" w:color="auto"/>
            <w:left w:val="none" w:sz="0" w:space="0" w:color="auto"/>
            <w:bottom w:val="none" w:sz="0" w:space="0" w:color="auto"/>
            <w:right w:val="none" w:sz="0" w:space="0" w:color="auto"/>
          </w:divBdr>
          <w:divsChild>
            <w:div w:id="1519001895">
              <w:marLeft w:val="1155"/>
              <w:marRight w:val="0"/>
              <w:marTop w:val="0"/>
              <w:marBottom w:val="0"/>
              <w:divBdr>
                <w:top w:val="none" w:sz="0" w:space="0" w:color="auto"/>
                <w:left w:val="none" w:sz="0" w:space="0" w:color="auto"/>
                <w:bottom w:val="none" w:sz="0" w:space="0" w:color="auto"/>
                <w:right w:val="none" w:sz="0" w:space="0" w:color="auto"/>
              </w:divBdr>
            </w:div>
            <w:div w:id="1592009776">
              <w:marLeft w:val="1155"/>
              <w:marRight w:val="0"/>
              <w:marTop w:val="0"/>
              <w:marBottom w:val="0"/>
              <w:divBdr>
                <w:top w:val="none" w:sz="0" w:space="0" w:color="auto"/>
                <w:left w:val="none" w:sz="0" w:space="0" w:color="auto"/>
                <w:bottom w:val="none" w:sz="0" w:space="0" w:color="auto"/>
                <w:right w:val="none" w:sz="0" w:space="0" w:color="auto"/>
              </w:divBdr>
            </w:div>
            <w:div w:id="1599287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133781">
      <w:bodyDiv w:val="1"/>
      <w:marLeft w:val="0"/>
      <w:marRight w:val="0"/>
      <w:marTop w:val="0"/>
      <w:marBottom w:val="0"/>
      <w:divBdr>
        <w:top w:val="none" w:sz="0" w:space="0" w:color="auto"/>
        <w:left w:val="none" w:sz="0" w:space="0" w:color="auto"/>
        <w:bottom w:val="none" w:sz="0" w:space="0" w:color="auto"/>
        <w:right w:val="none" w:sz="0" w:space="0" w:color="auto"/>
      </w:divBdr>
      <w:divsChild>
        <w:div w:id="11304719">
          <w:marLeft w:val="0"/>
          <w:marRight w:val="0"/>
          <w:marTop w:val="0"/>
          <w:marBottom w:val="0"/>
          <w:divBdr>
            <w:top w:val="none" w:sz="0" w:space="0" w:color="auto"/>
            <w:left w:val="none" w:sz="0" w:space="0" w:color="auto"/>
            <w:bottom w:val="none" w:sz="0" w:space="0" w:color="auto"/>
            <w:right w:val="none" w:sz="0" w:space="0" w:color="auto"/>
          </w:divBdr>
        </w:div>
        <w:div w:id="1808157784">
          <w:marLeft w:val="0"/>
          <w:marRight w:val="0"/>
          <w:marTop w:val="150"/>
          <w:marBottom w:val="0"/>
          <w:divBdr>
            <w:top w:val="none" w:sz="0" w:space="0" w:color="auto"/>
            <w:left w:val="none" w:sz="0" w:space="0" w:color="auto"/>
            <w:bottom w:val="none" w:sz="0" w:space="0" w:color="auto"/>
            <w:right w:val="none" w:sz="0" w:space="0" w:color="auto"/>
          </w:divBdr>
          <w:divsChild>
            <w:div w:id="2057773600">
              <w:marLeft w:val="1155"/>
              <w:marRight w:val="0"/>
              <w:marTop w:val="0"/>
              <w:marBottom w:val="0"/>
              <w:divBdr>
                <w:top w:val="none" w:sz="0" w:space="0" w:color="auto"/>
                <w:left w:val="none" w:sz="0" w:space="0" w:color="auto"/>
                <w:bottom w:val="none" w:sz="0" w:space="0" w:color="auto"/>
                <w:right w:val="none" w:sz="0" w:space="0" w:color="auto"/>
              </w:divBdr>
            </w:div>
            <w:div w:id="802962149">
              <w:marLeft w:val="1155"/>
              <w:marRight w:val="0"/>
              <w:marTop w:val="0"/>
              <w:marBottom w:val="0"/>
              <w:divBdr>
                <w:top w:val="none" w:sz="0" w:space="0" w:color="auto"/>
                <w:left w:val="none" w:sz="0" w:space="0" w:color="auto"/>
                <w:bottom w:val="none" w:sz="0" w:space="0" w:color="auto"/>
                <w:right w:val="none" w:sz="0" w:space="0" w:color="auto"/>
              </w:divBdr>
            </w:div>
            <w:div w:id="184859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329215">
      <w:bodyDiv w:val="1"/>
      <w:marLeft w:val="0"/>
      <w:marRight w:val="0"/>
      <w:marTop w:val="0"/>
      <w:marBottom w:val="0"/>
      <w:divBdr>
        <w:top w:val="none" w:sz="0" w:space="0" w:color="auto"/>
        <w:left w:val="none" w:sz="0" w:space="0" w:color="auto"/>
        <w:bottom w:val="none" w:sz="0" w:space="0" w:color="auto"/>
        <w:right w:val="none" w:sz="0" w:space="0" w:color="auto"/>
      </w:divBdr>
      <w:divsChild>
        <w:div w:id="1008361413">
          <w:marLeft w:val="0"/>
          <w:marRight w:val="0"/>
          <w:marTop w:val="0"/>
          <w:marBottom w:val="0"/>
          <w:divBdr>
            <w:top w:val="none" w:sz="0" w:space="0" w:color="auto"/>
            <w:left w:val="none" w:sz="0" w:space="0" w:color="auto"/>
            <w:bottom w:val="none" w:sz="0" w:space="0" w:color="auto"/>
            <w:right w:val="none" w:sz="0" w:space="0" w:color="auto"/>
          </w:divBdr>
        </w:div>
        <w:div w:id="847060376">
          <w:marLeft w:val="0"/>
          <w:marRight w:val="0"/>
          <w:marTop w:val="150"/>
          <w:marBottom w:val="0"/>
          <w:divBdr>
            <w:top w:val="none" w:sz="0" w:space="0" w:color="auto"/>
            <w:left w:val="none" w:sz="0" w:space="0" w:color="auto"/>
            <w:bottom w:val="none" w:sz="0" w:space="0" w:color="auto"/>
            <w:right w:val="none" w:sz="0" w:space="0" w:color="auto"/>
          </w:divBdr>
          <w:divsChild>
            <w:div w:id="964309706">
              <w:marLeft w:val="1155"/>
              <w:marRight w:val="0"/>
              <w:marTop w:val="0"/>
              <w:marBottom w:val="0"/>
              <w:divBdr>
                <w:top w:val="none" w:sz="0" w:space="0" w:color="auto"/>
                <w:left w:val="none" w:sz="0" w:space="0" w:color="auto"/>
                <w:bottom w:val="none" w:sz="0" w:space="0" w:color="auto"/>
                <w:right w:val="none" w:sz="0" w:space="0" w:color="auto"/>
              </w:divBdr>
            </w:div>
            <w:div w:id="73942410">
              <w:marLeft w:val="1155"/>
              <w:marRight w:val="0"/>
              <w:marTop w:val="0"/>
              <w:marBottom w:val="0"/>
              <w:divBdr>
                <w:top w:val="none" w:sz="0" w:space="0" w:color="auto"/>
                <w:left w:val="none" w:sz="0" w:space="0" w:color="auto"/>
                <w:bottom w:val="none" w:sz="0" w:space="0" w:color="auto"/>
                <w:right w:val="none" w:sz="0" w:space="0" w:color="auto"/>
              </w:divBdr>
            </w:div>
            <w:div w:id="1739589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596483">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27100">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273">
      <w:bodyDiv w:val="1"/>
      <w:marLeft w:val="0"/>
      <w:marRight w:val="0"/>
      <w:marTop w:val="0"/>
      <w:marBottom w:val="0"/>
      <w:divBdr>
        <w:top w:val="none" w:sz="0" w:space="0" w:color="auto"/>
        <w:left w:val="none" w:sz="0" w:space="0" w:color="auto"/>
        <w:bottom w:val="none" w:sz="0" w:space="0" w:color="auto"/>
        <w:right w:val="none" w:sz="0" w:space="0" w:color="auto"/>
      </w:divBdr>
      <w:divsChild>
        <w:div w:id="1188446708">
          <w:marLeft w:val="0"/>
          <w:marRight w:val="0"/>
          <w:marTop w:val="0"/>
          <w:marBottom w:val="0"/>
          <w:divBdr>
            <w:top w:val="none" w:sz="0" w:space="0" w:color="auto"/>
            <w:left w:val="none" w:sz="0" w:space="0" w:color="auto"/>
            <w:bottom w:val="none" w:sz="0" w:space="0" w:color="auto"/>
            <w:right w:val="none" w:sz="0" w:space="0" w:color="auto"/>
          </w:divBdr>
        </w:div>
        <w:div w:id="76366438">
          <w:marLeft w:val="0"/>
          <w:marRight w:val="0"/>
          <w:marTop w:val="150"/>
          <w:marBottom w:val="0"/>
          <w:divBdr>
            <w:top w:val="none" w:sz="0" w:space="0" w:color="auto"/>
            <w:left w:val="none" w:sz="0" w:space="0" w:color="auto"/>
            <w:bottom w:val="none" w:sz="0" w:space="0" w:color="auto"/>
            <w:right w:val="none" w:sz="0" w:space="0" w:color="auto"/>
          </w:divBdr>
          <w:divsChild>
            <w:div w:id="2080587757">
              <w:marLeft w:val="1155"/>
              <w:marRight w:val="0"/>
              <w:marTop w:val="0"/>
              <w:marBottom w:val="0"/>
              <w:divBdr>
                <w:top w:val="none" w:sz="0" w:space="0" w:color="auto"/>
                <w:left w:val="none" w:sz="0" w:space="0" w:color="auto"/>
                <w:bottom w:val="none" w:sz="0" w:space="0" w:color="auto"/>
                <w:right w:val="none" w:sz="0" w:space="0" w:color="auto"/>
              </w:divBdr>
            </w:div>
            <w:div w:id="1920751199">
              <w:marLeft w:val="1155"/>
              <w:marRight w:val="0"/>
              <w:marTop w:val="0"/>
              <w:marBottom w:val="0"/>
              <w:divBdr>
                <w:top w:val="none" w:sz="0" w:space="0" w:color="auto"/>
                <w:left w:val="none" w:sz="0" w:space="0" w:color="auto"/>
                <w:bottom w:val="none" w:sz="0" w:space="0" w:color="auto"/>
                <w:right w:val="none" w:sz="0" w:space="0" w:color="auto"/>
              </w:divBdr>
            </w:div>
            <w:div w:id="61421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608331">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79911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52111">
      <w:bodyDiv w:val="1"/>
      <w:marLeft w:val="0"/>
      <w:marRight w:val="0"/>
      <w:marTop w:val="0"/>
      <w:marBottom w:val="0"/>
      <w:divBdr>
        <w:top w:val="none" w:sz="0" w:space="0" w:color="auto"/>
        <w:left w:val="none" w:sz="0" w:space="0" w:color="auto"/>
        <w:bottom w:val="none" w:sz="0" w:space="0" w:color="auto"/>
        <w:right w:val="none" w:sz="0" w:space="0" w:color="auto"/>
      </w:divBdr>
      <w:divsChild>
        <w:div w:id="258104547">
          <w:marLeft w:val="0"/>
          <w:marRight w:val="0"/>
          <w:marTop w:val="0"/>
          <w:marBottom w:val="0"/>
          <w:divBdr>
            <w:top w:val="none" w:sz="0" w:space="0" w:color="auto"/>
            <w:left w:val="none" w:sz="0" w:space="0" w:color="auto"/>
            <w:bottom w:val="none" w:sz="0" w:space="0" w:color="auto"/>
            <w:right w:val="none" w:sz="0" w:space="0" w:color="auto"/>
          </w:divBdr>
        </w:div>
        <w:div w:id="1340540554">
          <w:marLeft w:val="0"/>
          <w:marRight w:val="0"/>
          <w:marTop w:val="150"/>
          <w:marBottom w:val="0"/>
          <w:divBdr>
            <w:top w:val="none" w:sz="0" w:space="0" w:color="auto"/>
            <w:left w:val="none" w:sz="0" w:space="0" w:color="auto"/>
            <w:bottom w:val="none" w:sz="0" w:space="0" w:color="auto"/>
            <w:right w:val="none" w:sz="0" w:space="0" w:color="auto"/>
          </w:divBdr>
          <w:divsChild>
            <w:div w:id="850486980">
              <w:marLeft w:val="1155"/>
              <w:marRight w:val="0"/>
              <w:marTop w:val="0"/>
              <w:marBottom w:val="0"/>
              <w:divBdr>
                <w:top w:val="none" w:sz="0" w:space="0" w:color="auto"/>
                <w:left w:val="none" w:sz="0" w:space="0" w:color="auto"/>
                <w:bottom w:val="none" w:sz="0" w:space="0" w:color="auto"/>
                <w:right w:val="none" w:sz="0" w:space="0" w:color="auto"/>
              </w:divBdr>
            </w:div>
            <w:div w:id="283390032">
              <w:marLeft w:val="1155"/>
              <w:marRight w:val="0"/>
              <w:marTop w:val="0"/>
              <w:marBottom w:val="0"/>
              <w:divBdr>
                <w:top w:val="none" w:sz="0" w:space="0" w:color="auto"/>
                <w:left w:val="none" w:sz="0" w:space="0" w:color="auto"/>
                <w:bottom w:val="none" w:sz="0" w:space="0" w:color="auto"/>
                <w:right w:val="none" w:sz="0" w:space="0" w:color="auto"/>
              </w:divBdr>
            </w:div>
            <w:div w:id="37612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2920170">
      <w:bodyDiv w:val="1"/>
      <w:marLeft w:val="0"/>
      <w:marRight w:val="0"/>
      <w:marTop w:val="0"/>
      <w:marBottom w:val="0"/>
      <w:divBdr>
        <w:top w:val="none" w:sz="0" w:space="0" w:color="auto"/>
        <w:left w:val="none" w:sz="0" w:space="0" w:color="auto"/>
        <w:bottom w:val="none" w:sz="0" w:space="0" w:color="auto"/>
        <w:right w:val="none" w:sz="0" w:space="0" w:color="auto"/>
      </w:divBdr>
    </w:div>
    <w:div w:id="1782988795">
      <w:bodyDiv w:val="1"/>
      <w:marLeft w:val="0"/>
      <w:marRight w:val="0"/>
      <w:marTop w:val="0"/>
      <w:marBottom w:val="0"/>
      <w:divBdr>
        <w:top w:val="none" w:sz="0" w:space="0" w:color="auto"/>
        <w:left w:val="none" w:sz="0" w:space="0" w:color="auto"/>
        <w:bottom w:val="none" w:sz="0" w:space="0" w:color="auto"/>
        <w:right w:val="none" w:sz="0" w:space="0" w:color="auto"/>
      </w:divBdr>
      <w:divsChild>
        <w:div w:id="1258638900">
          <w:marLeft w:val="0"/>
          <w:marRight w:val="0"/>
          <w:marTop w:val="0"/>
          <w:marBottom w:val="0"/>
          <w:divBdr>
            <w:top w:val="none" w:sz="0" w:space="0" w:color="auto"/>
            <w:left w:val="none" w:sz="0" w:space="0" w:color="auto"/>
            <w:bottom w:val="none" w:sz="0" w:space="0" w:color="auto"/>
            <w:right w:val="none" w:sz="0" w:space="0" w:color="auto"/>
          </w:divBdr>
        </w:div>
        <w:div w:id="1813786540">
          <w:marLeft w:val="0"/>
          <w:marRight w:val="0"/>
          <w:marTop w:val="150"/>
          <w:marBottom w:val="0"/>
          <w:divBdr>
            <w:top w:val="none" w:sz="0" w:space="0" w:color="auto"/>
            <w:left w:val="none" w:sz="0" w:space="0" w:color="auto"/>
            <w:bottom w:val="none" w:sz="0" w:space="0" w:color="auto"/>
            <w:right w:val="none" w:sz="0" w:space="0" w:color="auto"/>
          </w:divBdr>
          <w:divsChild>
            <w:div w:id="670644212">
              <w:marLeft w:val="1155"/>
              <w:marRight w:val="0"/>
              <w:marTop w:val="0"/>
              <w:marBottom w:val="0"/>
              <w:divBdr>
                <w:top w:val="none" w:sz="0" w:space="0" w:color="auto"/>
                <w:left w:val="none" w:sz="0" w:space="0" w:color="auto"/>
                <w:bottom w:val="none" w:sz="0" w:space="0" w:color="auto"/>
                <w:right w:val="none" w:sz="0" w:space="0" w:color="auto"/>
              </w:divBdr>
            </w:div>
            <w:div w:id="800075526">
              <w:marLeft w:val="1155"/>
              <w:marRight w:val="0"/>
              <w:marTop w:val="0"/>
              <w:marBottom w:val="0"/>
              <w:divBdr>
                <w:top w:val="none" w:sz="0" w:space="0" w:color="auto"/>
                <w:left w:val="none" w:sz="0" w:space="0" w:color="auto"/>
                <w:bottom w:val="none" w:sz="0" w:space="0" w:color="auto"/>
                <w:right w:val="none" w:sz="0" w:space="0" w:color="auto"/>
              </w:divBdr>
            </w:div>
            <w:div w:id="281110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3961450">
      <w:bodyDiv w:val="1"/>
      <w:marLeft w:val="0"/>
      <w:marRight w:val="0"/>
      <w:marTop w:val="0"/>
      <w:marBottom w:val="0"/>
      <w:divBdr>
        <w:top w:val="none" w:sz="0" w:space="0" w:color="auto"/>
        <w:left w:val="none" w:sz="0" w:space="0" w:color="auto"/>
        <w:bottom w:val="none" w:sz="0" w:space="0" w:color="auto"/>
        <w:right w:val="none" w:sz="0" w:space="0" w:color="auto"/>
      </w:divBdr>
      <w:divsChild>
        <w:div w:id="1993217578">
          <w:marLeft w:val="0"/>
          <w:marRight w:val="0"/>
          <w:marTop w:val="0"/>
          <w:marBottom w:val="0"/>
          <w:divBdr>
            <w:top w:val="none" w:sz="0" w:space="0" w:color="auto"/>
            <w:left w:val="none" w:sz="0" w:space="0" w:color="auto"/>
            <w:bottom w:val="none" w:sz="0" w:space="0" w:color="auto"/>
            <w:right w:val="none" w:sz="0" w:space="0" w:color="auto"/>
          </w:divBdr>
        </w:div>
        <w:div w:id="762381342">
          <w:marLeft w:val="0"/>
          <w:marRight w:val="0"/>
          <w:marTop w:val="150"/>
          <w:marBottom w:val="0"/>
          <w:divBdr>
            <w:top w:val="none" w:sz="0" w:space="0" w:color="auto"/>
            <w:left w:val="none" w:sz="0" w:space="0" w:color="auto"/>
            <w:bottom w:val="none" w:sz="0" w:space="0" w:color="auto"/>
            <w:right w:val="none" w:sz="0" w:space="0" w:color="auto"/>
          </w:divBdr>
          <w:divsChild>
            <w:div w:id="464785819">
              <w:marLeft w:val="1155"/>
              <w:marRight w:val="0"/>
              <w:marTop w:val="0"/>
              <w:marBottom w:val="0"/>
              <w:divBdr>
                <w:top w:val="none" w:sz="0" w:space="0" w:color="auto"/>
                <w:left w:val="none" w:sz="0" w:space="0" w:color="auto"/>
                <w:bottom w:val="none" w:sz="0" w:space="0" w:color="auto"/>
                <w:right w:val="none" w:sz="0" w:space="0" w:color="auto"/>
              </w:divBdr>
            </w:div>
            <w:div w:id="1825975458">
              <w:marLeft w:val="1155"/>
              <w:marRight w:val="0"/>
              <w:marTop w:val="0"/>
              <w:marBottom w:val="0"/>
              <w:divBdr>
                <w:top w:val="none" w:sz="0" w:space="0" w:color="auto"/>
                <w:left w:val="none" w:sz="0" w:space="0" w:color="auto"/>
                <w:bottom w:val="none" w:sz="0" w:space="0" w:color="auto"/>
                <w:right w:val="none" w:sz="0" w:space="0" w:color="auto"/>
              </w:divBdr>
            </w:div>
            <w:div w:id="1202089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0525">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4842">
      <w:bodyDiv w:val="1"/>
      <w:marLeft w:val="0"/>
      <w:marRight w:val="0"/>
      <w:marTop w:val="0"/>
      <w:marBottom w:val="0"/>
      <w:divBdr>
        <w:top w:val="none" w:sz="0" w:space="0" w:color="auto"/>
        <w:left w:val="none" w:sz="0" w:space="0" w:color="auto"/>
        <w:bottom w:val="none" w:sz="0" w:space="0" w:color="auto"/>
        <w:right w:val="none" w:sz="0" w:space="0" w:color="auto"/>
      </w:divBdr>
      <w:divsChild>
        <w:div w:id="385228029">
          <w:marLeft w:val="0"/>
          <w:marRight w:val="0"/>
          <w:marTop w:val="0"/>
          <w:marBottom w:val="0"/>
          <w:divBdr>
            <w:top w:val="none" w:sz="0" w:space="0" w:color="auto"/>
            <w:left w:val="none" w:sz="0" w:space="0" w:color="auto"/>
            <w:bottom w:val="none" w:sz="0" w:space="0" w:color="auto"/>
            <w:right w:val="none" w:sz="0" w:space="0" w:color="auto"/>
          </w:divBdr>
        </w:div>
        <w:div w:id="416445975">
          <w:marLeft w:val="0"/>
          <w:marRight w:val="0"/>
          <w:marTop w:val="150"/>
          <w:marBottom w:val="0"/>
          <w:divBdr>
            <w:top w:val="none" w:sz="0" w:space="0" w:color="auto"/>
            <w:left w:val="none" w:sz="0" w:space="0" w:color="auto"/>
            <w:bottom w:val="none" w:sz="0" w:space="0" w:color="auto"/>
            <w:right w:val="none" w:sz="0" w:space="0" w:color="auto"/>
          </w:divBdr>
          <w:divsChild>
            <w:div w:id="211043571">
              <w:marLeft w:val="1155"/>
              <w:marRight w:val="0"/>
              <w:marTop w:val="0"/>
              <w:marBottom w:val="0"/>
              <w:divBdr>
                <w:top w:val="none" w:sz="0" w:space="0" w:color="auto"/>
                <w:left w:val="none" w:sz="0" w:space="0" w:color="auto"/>
                <w:bottom w:val="none" w:sz="0" w:space="0" w:color="auto"/>
                <w:right w:val="none" w:sz="0" w:space="0" w:color="auto"/>
              </w:divBdr>
            </w:div>
            <w:div w:id="1306544124">
              <w:marLeft w:val="1155"/>
              <w:marRight w:val="0"/>
              <w:marTop w:val="0"/>
              <w:marBottom w:val="0"/>
              <w:divBdr>
                <w:top w:val="none" w:sz="0" w:space="0" w:color="auto"/>
                <w:left w:val="none" w:sz="0" w:space="0" w:color="auto"/>
                <w:bottom w:val="none" w:sz="0" w:space="0" w:color="auto"/>
                <w:right w:val="none" w:sz="0" w:space="0" w:color="auto"/>
              </w:divBdr>
            </w:div>
            <w:div w:id="82512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224">
      <w:bodyDiv w:val="1"/>
      <w:marLeft w:val="0"/>
      <w:marRight w:val="0"/>
      <w:marTop w:val="0"/>
      <w:marBottom w:val="0"/>
      <w:divBdr>
        <w:top w:val="none" w:sz="0" w:space="0" w:color="auto"/>
        <w:left w:val="none" w:sz="0" w:space="0" w:color="auto"/>
        <w:bottom w:val="none" w:sz="0" w:space="0" w:color="auto"/>
        <w:right w:val="none" w:sz="0" w:space="0" w:color="auto"/>
      </w:divBdr>
      <w:divsChild>
        <w:div w:id="1616063411">
          <w:marLeft w:val="0"/>
          <w:marRight w:val="0"/>
          <w:marTop w:val="0"/>
          <w:marBottom w:val="0"/>
          <w:divBdr>
            <w:top w:val="none" w:sz="0" w:space="0" w:color="auto"/>
            <w:left w:val="none" w:sz="0" w:space="0" w:color="auto"/>
            <w:bottom w:val="none" w:sz="0" w:space="0" w:color="auto"/>
            <w:right w:val="none" w:sz="0" w:space="0" w:color="auto"/>
          </w:divBdr>
        </w:div>
        <w:div w:id="1215508362">
          <w:marLeft w:val="0"/>
          <w:marRight w:val="0"/>
          <w:marTop w:val="150"/>
          <w:marBottom w:val="0"/>
          <w:divBdr>
            <w:top w:val="none" w:sz="0" w:space="0" w:color="auto"/>
            <w:left w:val="none" w:sz="0" w:space="0" w:color="auto"/>
            <w:bottom w:val="none" w:sz="0" w:space="0" w:color="auto"/>
            <w:right w:val="none" w:sz="0" w:space="0" w:color="auto"/>
          </w:divBdr>
          <w:divsChild>
            <w:div w:id="2108386636">
              <w:marLeft w:val="1155"/>
              <w:marRight w:val="0"/>
              <w:marTop w:val="0"/>
              <w:marBottom w:val="0"/>
              <w:divBdr>
                <w:top w:val="none" w:sz="0" w:space="0" w:color="auto"/>
                <w:left w:val="none" w:sz="0" w:space="0" w:color="auto"/>
                <w:bottom w:val="none" w:sz="0" w:space="0" w:color="auto"/>
                <w:right w:val="none" w:sz="0" w:space="0" w:color="auto"/>
              </w:divBdr>
            </w:div>
            <w:div w:id="577055447">
              <w:marLeft w:val="1155"/>
              <w:marRight w:val="0"/>
              <w:marTop w:val="0"/>
              <w:marBottom w:val="0"/>
              <w:divBdr>
                <w:top w:val="none" w:sz="0" w:space="0" w:color="auto"/>
                <w:left w:val="none" w:sz="0" w:space="0" w:color="auto"/>
                <w:bottom w:val="none" w:sz="0" w:space="0" w:color="auto"/>
                <w:right w:val="none" w:sz="0" w:space="0" w:color="auto"/>
              </w:divBdr>
            </w:div>
            <w:div w:id="49573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462798">
      <w:bodyDiv w:val="1"/>
      <w:marLeft w:val="0"/>
      <w:marRight w:val="0"/>
      <w:marTop w:val="0"/>
      <w:marBottom w:val="0"/>
      <w:divBdr>
        <w:top w:val="none" w:sz="0" w:space="0" w:color="auto"/>
        <w:left w:val="none" w:sz="0" w:space="0" w:color="auto"/>
        <w:bottom w:val="none" w:sz="0" w:space="0" w:color="auto"/>
        <w:right w:val="none" w:sz="0" w:space="0" w:color="auto"/>
      </w:divBdr>
      <w:divsChild>
        <w:div w:id="650911734">
          <w:marLeft w:val="0"/>
          <w:marRight w:val="0"/>
          <w:marTop w:val="0"/>
          <w:marBottom w:val="0"/>
          <w:divBdr>
            <w:top w:val="none" w:sz="0" w:space="0" w:color="auto"/>
            <w:left w:val="none" w:sz="0" w:space="0" w:color="auto"/>
            <w:bottom w:val="none" w:sz="0" w:space="0" w:color="auto"/>
            <w:right w:val="none" w:sz="0" w:space="0" w:color="auto"/>
          </w:divBdr>
        </w:div>
        <w:div w:id="1334841434">
          <w:marLeft w:val="0"/>
          <w:marRight w:val="0"/>
          <w:marTop w:val="150"/>
          <w:marBottom w:val="0"/>
          <w:divBdr>
            <w:top w:val="none" w:sz="0" w:space="0" w:color="auto"/>
            <w:left w:val="none" w:sz="0" w:space="0" w:color="auto"/>
            <w:bottom w:val="none" w:sz="0" w:space="0" w:color="auto"/>
            <w:right w:val="none" w:sz="0" w:space="0" w:color="auto"/>
          </w:divBdr>
          <w:divsChild>
            <w:div w:id="1254126506">
              <w:marLeft w:val="1155"/>
              <w:marRight w:val="0"/>
              <w:marTop w:val="0"/>
              <w:marBottom w:val="0"/>
              <w:divBdr>
                <w:top w:val="none" w:sz="0" w:space="0" w:color="auto"/>
                <w:left w:val="none" w:sz="0" w:space="0" w:color="auto"/>
                <w:bottom w:val="none" w:sz="0" w:space="0" w:color="auto"/>
                <w:right w:val="none" w:sz="0" w:space="0" w:color="auto"/>
              </w:divBdr>
            </w:div>
            <w:div w:id="1774744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495459">
      <w:bodyDiv w:val="1"/>
      <w:marLeft w:val="0"/>
      <w:marRight w:val="0"/>
      <w:marTop w:val="0"/>
      <w:marBottom w:val="0"/>
      <w:divBdr>
        <w:top w:val="none" w:sz="0" w:space="0" w:color="auto"/>
        <w:left w:val="none" w:sz="0" w:space="0" w:color="auto"/>
        <w:bottom w:val="none" w:sz="0" w:space="0" w:color="auto"/>
        <w:right w:val="none" w:sz="0" w:space="0" w:color="auto"/>
      </w:divBdr>
      <w:divsChild>
        <w:div w:id="27922372">
          <w:marLeft w:val="0"/>
          <w:marRight w:val="0"/>
          <w:marTop w:val="0"/>
          <w:marBottom w:val="0"/>
          <w:divBdr>
            <w:top w:val="none" w:sz="0" w:space="0" w:color="auto"/>
            <w:left w:val="none" w:sz="0" w:space="0" w:color="auto"/>
            <w:bottom w:val="none" w:sz="0" w:space="0" w:color="auto"/>
            <w:right w:val="none" w:sz="0" w:space="0" w:color="auto"/>
          </w:divBdr>
        </w:div>
        <w:div w:id="1453790035">
          <w:marLeft w:val="0"/>
          <w:marRight w:val="0"/>
          <w:marTop w:val="150"/>
          <w:marBottom w:val="0"/>
          <w:divBdr>
            <w:top w:val="none" w:sz="0" w:space="0" w:color="auto"/>
            <w:left w:val="none" w:sz="0" w:space="0" w:color="auto"/>
            <w:bottom w:val="none" w:sz="0" w:space="0" w:color="auto"/>
            <w:right w:val="none" w:sz="0" w:space="0" w:color="auto"/>
          </w:divBdr>
          <w:divsChild>
            <w:div w:id="711222982">
              <w:marLeft w:val="1155"/>
              <w:marRight w:val="0"/>
              <w:marTop w:val="0"/>
              <w:marBottom w:val="0"/>
              <w:divBdr>
                <w:top w:val="none" w:sz="0" w:space="0" w:color="auto"/>
                <w:left w:val="none" w:sz="0" w:space="0" w:color="auto"/>
                <w:bottom w:val="none" w:sz="0" w:space="0" w:color="auto"/>
                <w:right w:val="none" w:sz="0" w:space="0" w:color="auto"/>
              </w:divBdr>
            </w:div>
            <w:div w:id="1939562826">
              <w:marLeft w:val="1155"/>
              <w:marRight w:val="0"/>
              <w:marTop w:val="0"/>
              <w:marBottom w:val="0"/>
              <w:divBdr>
                <w:top w:val="none" w:sz="0" w:space="0" w:color="auto"/>
                <w:left w:val="none" w:sz="0" w:space="0" w:color="auto"/>
                <w:bottom w:val="none" w:sz="0" w:space="0" w:color="auto"/>
                <w:right w:val="none" w:sz="0" w:space="0" w:color="auto"/>
              </w:divBdr>
            </w:div>
            <w:div w:id="2075623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6774243">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46728">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736652">
      <w:bodyDiv w:val="1"/>
      <w:marLeft w:val="0"/>
      <w:marRight w:val="0"/>
      <w:marTop w:val="0"/>
      <w:marBottom w:val="0"/>
      <w:divBdr>
        <w:top w:val="none" w:sz="0" w:space="0" w:color="auto"/>
        <w:left w:val="none" w:sz="0" w:space="0" w:color="auto"/>
        <w:bottom w:val="none" w:sz="0" w:space="0" w:color="auto"/>
        <w:right w:val="none" w:sz="0" w:space="0" w:color="auto"/>
      </w:divBdr>
      <w:divsChild>
        <w:div w:id="1927880644">
          <w:marLeft w:val="0"/>
          <w:marRight w:val="0"/>
          <w:marTop w:val="0"/>
          <w:marBottom w:val="0"/>
          <w:divBdr>
            <w:top w:val="none" w:sz="0" w:space="0" w:color="auto"/>
            <w:left w:val="none" w:sz="0" w:space="0" w:color="auto"/>
            <w:bottom w:val="none" w:sz="0" w:space="0" w:color="auto"/>
            <w:right w:val="none" w:sz="0" w:space="0" w:color="auto"/>
          </w:divBdr>
        </w:div>
        <w:div w:id="792554983">
          <w:marLeft w:val="0"/>
          <w:marRight w:val="0"/>
          <w:marTop w:val="150"/>
          <w:marBottom w:val="0"/>
          <w:divBdr>
            <w:top w:val="none" w:sz="0" w:space="0" w:color="auto"/>
            <w:left w:val="none" w:sz="0" w:space="0" w:color="auto"/>
            <w:bottom w:val="none" w:sz="0" w:space="0" w:color="auto"/>
            <w:right w:val="none" w:sz="0" w:space="0" w:color="auto"/>
          </w:divBdr>
          <w:divsChild>
            <w:div w:id="986587658">
              <w:marLeft w:val="1155"/>
              <w:marRight w:val="0"/>
              <w:marTop w:val="0"/>
              <w:marBottom w:val="0"/>
              <w:divBdr>
                <w:top w:val="none" w:sz="0" w:space="0" w:color="auto"/>
                <w:left w:val="none" w:sz="0" w:space="0" w:color="auto"/>
                <w:bottom w:val="none" w:sz="0" w:space="0" w:color="auto"/>
                <w:right w:val="none" w:sz="0" w:space="0" w:color="auto"/>
              </w:divBdr>
            </w:div>
            <w:div w:id="1680113359">
              <w:marLeft w:val="1155"/>
              <w:marRight w:val="0"/>
              <w:marTop w:val="0"/>
              <w:marBottom w:val="0"/>
              <w:divBdr>
                <w:top w:val="none" w:sz="0" w:space="0" w:color="auto"/>
                <w:left w:val="none" w:sz="0" w:space="0" w:color="auto"/>
                <w:bottom w:val="none" w:sz="0" w:space="0" w:color="auto"/>
                <w:right w:val="none" w:sz="0" w:space="0" w:color="auto"/>
              </w:divBdr>
            </w:div>
            <w:div w:id="1897429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120072">
      <w:bodyDiv w:val="1"/>
      <w:marLeft w:val="0"/>
      <w:marRight w:val="0"/>
      <w:marTop w:val="0"/>
      <w:marBottom w:val="0"/>
      <w:divBdr>
        <w:top w:val="none" w:sz="0" w:space="0" w:color="auto"/>
        <w:left w:val="none" w:sz="0" w:space="0" w:color="auto"/>
        <w:bottom w:val="none" w:sz="0" w:space="0" w:color="auto"/>
        <w:right w:val="none" w:sz="0" w:space="0" w:color="auto"/>
      </w:divBdr>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65198">
      <w:bodyDiv w:val="1"/>
      <w:marLeft w:val="0"/>
      <w:marRight w:val="0"/>
      <w:marTop w:val="0"/>
      <w:marBottom w:val="0"/>
      <w:divBdr>
        <w:top w:val="none" w:sz="0" w:space="0" w:color="auto"/>
        <w:left w:val="none" w:sz="0" w:space="0" w:color="auto"/>
        <w:bottom w:val="none" w:sz="0" w:space="0" w:color="auto"/>
        <w:right w:val="none" w:sz="0" w:space="0" w:color="auto"/>
      </w:divBdr>
    </w:div>
    <w:div w:id="1790777857">
      <w:bodyDiv w:val="1"/>
      <w:marLeft w:val="0"/>
      <w:marRight w:val="0"/>
      <w:marTop w:val="0"/>
      <w:marBottom w:val="0"/>
      <w:divBdr>
        <w:top w:val="none" w:sz="0" w:space="0" w:color="auto"/>
        <w:left w:val="none" w:sz="0" w:space="0" w:color="auto"/>
        <w:bottom w:val="none" w:sz="0" w:space="0" w:color="auto"/>
        <w:right w:val="none" w:sz="0" w:space="0" w:color="auto"/>
      </w:divBdr>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049032">
      <w:bodyDiv w:val="1"/>
      <w:marLeft w:val="0"/>
      <w:marRight w:val="0"/>
      <w:marTop w:val="0"/>
      <w:marBottom w:val="0"/>
      <w:divBdr>
        <w:top w:val="none" w:sz="0" w:space="0" w:color="auto"/>
        <w:left w:val="none" w:sz="0" w:space="0" w:color="auto"/>
        <w:bottom w:val="none" w:sz="0" w:space="0" w:color="auto"/>
        <w:right w:val="none" w:sz="0" w:space="0" w:color="auto"/>
      </w:divBdr>
      <w:divsChild>
        <w:div w:id="431315670">
          <w:marLeft w:val="0"/>
          <w:marRight w:val="0"/>
          <w:marTop w:val="0"/>
          <w:marBottom w:val="0"/>
          <w:divBdr>
            <w:top w:val="none" w:sz="0" w:space="0" w:color="auto"/>
            <w:left w:val="none" w:sz="0" w:space="0" w:color="auto"/>
            <w:bottom w:val="none" w:sz="0" w:space="0" w:color="auto"/>
            <w:right w:val="none" w:sz="0" w:space="0" w:color="auto"/>
          </w:divBdr>
        </w:div>
        <w:div w:id="1150905277">
          <w:marLeft w:val="0"/>
          <w:marRight w:val="0"/>
          <w:marTop w:val="150"/>
          <w:marBottom w:val="0"/>
          <w:divBdr>
            <w:top w:val="none" w:sz="0" w:space="0" w:color="auto"/>
            <w:left w:val="none" w:sz="0" w:space="0" w:color="auto"/>
            <w:bottom w:val="none" w:sz="0" w:space="0" w:color="auto"/>
            <w:right w:val="none" w:sz="0" w:space="0" w:color="auto"/>
          </w:divBdr>
          <w:divsChild>
            <w:div w:id="951983588">
              <w:marLeft w:val="1155"/>
              <w:marRight w:val="0"/>
              <w:marTop w:val="0"/>
              <w:marBottom w:val="0"/>
              <w:divBdr>
                <w:top w:val="none" w:sz="0" w:space="0" w:color="auto"/>
                <w:left w:val="none" w:sz="0" w:space="0" w:color="auto"/>
                <w:bottom w:val="none" w:sz="0" w:space="0" w:color="auto"/>
                <w:right w:val="none" w:sz="0" w:space="0" w:color="auto"/>
              </w:divBdr>
            </w:div>
            <w:div w:id="1389112966">
              <w:marLeft w:val="1155"/>
              <w:marRight w:val="0"/>
              <w:marTop w:val="0"/>
              <w:marBottom w:val="0"/>
              <w:divBdr>
                <w:top w:val="none" w:sz="0" w:space="0" w:color="auto"/>
                <w:left w:val="none" w:sz="0" w:space="0" w:color="auto"/>
                <w:bottom w:val="none" w:sz="0" w:space="0" w:color="auto"/>
                <w:right w:val="none" w:sz="0" w:space="0" w:color="auto"/>
              </w:divBdr>
            </w:div>
            <w:div w:id="1512835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12447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89589">
      <w:bodyDiv w:val="1"/>
      <w:marLeft w:val="0"/>
      <w:marRight w:val="0"/>
      <w:marTop w:val="0"/>
      <w:marBottom w:val="0"/>
      <w:divBdr>
        <w:top w:val="none" w:sz="0" w:space="0" w:color="auto"/>
        <w:left w:val="none" w:sz="0" w:space="0" w:color="auto"/>
        <w:bottom w:val="none" w:sz="0" w:space="0" w:color="auto"/>
        <w:right w:val="none" w:sz="0" w:space="0" w:color="auto"/>
      </w:divBdr>
      <w:divsChild>
        <w:div w:id="876350746">
          <w:marLeft w:val="0"/>
          <w:marRight w:val="0"/>
          <w:marTop w:val="0"/>
          <w:marBottom w:val="0"/>
          <w:divBdr>
            <w:top w:val="none" w:sz="0" w:space="0" w:color="auto"/>
            <w:left w:val="none" w:sz="0" w:space="0" w:color="auto"/>
            <w:bottom w:val="none" w:sz="0" w:space="0" w:color="auto"/>
            <w:right w:val="none" w:sz="0" w:space="0" w:color="auto"/>
          </w:divBdr>
        </w:div>
        <w:div w:id="224335776">
          <w:marLeft w:val="0"/>
          <w:marRight w:val="0"/>
          <w:marTop w:val="150"/>
          <w:marBottom w:val="0"/>
          <w:divBdr>
            <w:top w:val="none" w:sz="0" w:space="0" w:color="auto"/>
            <w:left w:val="none" w:sz="0" w:space="0" w:color="auto"/>
            <w:bottom w:val="none" w:sz="0" w:space="0" w:color="auto"/>
            <w:right w:val="none" w:sz="0" w:space="0" w:color="auto"/>
          </w:divBdr>
          <w:divsChild>
            <w:div w:id="912398935">
              <w:marLeft w:val="1155"/>
              <w:marRight w:val="0"/>
              <w:marTop w:val="0"/>
              <w:marBottom w:val="0"/>
              <w:divBdr>
                <w:top w:val="none" w:sz="0" w:space="0" w:color="auto"/>
                <w:left w:val="none" w:sz="0" w:space="0" w:color="auto"/>
                <w:bottom w:val="none" w:sz="0" w:space="0" w:color="auto"/>
                <w:right w:val="none" w:sz="0" w:space="0" w:color="auto"/>
              </w:divBdr>
            </w:div>
            <w:div w:id="348680471">
              <w:marLeft w:val="1155"/>
              <w:marRight w:val="0"/>
              <w:marTop w:val="0"/>
              <w:marBottom w:val="0"/>
              <w:divBdr>
                <w:top w:val="none" w:sz="0" w:space="0" w:color="auto"/>
                <w:left w:val="none" w:sz="0" w:space="0" w:color="auto"/>
                <w:bottom w:val="none" w:sz="0" w:space="0" w:color="auto"/>
                <w:right w:val="none" w:sz="0" w:space="0" w:color="auto"/>
              </w:divBdr>
            </w:div>
            <w:div w:id="89254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164619">
      <w:bodyDiv w:val="1"/>
      <w:marLeft w:val="0"/>
      <w:marRight w:val="0"/>
      <w:marTop w:val="0"/>
      <w:marBottom w:val="0"/>
      <w:divBdr>
        <w:top w:val="none" w:sz="0" w:space="0" w:color="auto"/>
        <w:left w:val="none" w:sz="0" w:space="0" w:color="auto"/>
        <w:bottom w:val="none" w:sz="0" w:space="0" w:color="auto"/>
        <w:right w:val="none" w:sz="0" w:space="0" w:color="auto"/>
      </w:divBdr>
      <w:divsChild>
        <w:div w:id="1093014715">
          <w:marLeft w:val="0"/>
          <w:marRight w:val="0"/>
          <w:marTop w:val="0"/>
          <w:marBottom w:val="0"/>
          <w:divBdr>
            <w:top w:val="none" w:sz="0" w:space="0" w:color="auto"/>
            <w:left w:val="none" w:sz="0" w:space="0" w:color="auto"/>
            <w:bottom w:val="none" w:sz="0" w:space="0" w:color="auto"/>
            <w:right w:val="none" w:sz="0" w:space="0" w:color="auto"/>
          </w:divBdr>
        </w:div>
        <w:div w:id="244648680">
          <w:marLeft w:val="0"/>
          <w:marRight w:val="0"/>
          <w:marTop w:val="150"/>
          <w:marBottom w:val="0"/>
          <w:divBdr>
            <w:top w:val="none" w:sz="0" w:space="0" w:color="auto"/>
            <w:left w:val="none" w:sz="0" w:space="0" w:color="auto"/>
            <w:bottom w:val="none" w:sz="0" w:space="0" w:color="auto"/>
            <w:right w:val="none" w:sz="0" w:space="0" w:color="auto"/>
          </w:divBdr>
          <w:divsChild>
            <w:div w:id="1028413119">
              <w:marLeft w:val="1155"/>
              <w:marRight w:val="0"/>
              <w:marTop w:val="0"/>
              <w:marBottom w:val="0"/>
              <w:divBdr>
                <w:top w:val="none" w:sz="0" w:space="0" w:color="auto"/>
                <w:left w:val="none" w:sz="0" w:space="0" w:color="auto"/>
                <w:bottom w:val="none" w:sz="0" w:space="0" w:color="auto"/>
                <w:right w:val="none" w:sz="0" w:space="0" w:color="auto"/>
              </w:divBdr>
            </w:div>
            <w:div w:id="2081559838">
              <w:marLeft w:val="1155"/>
              <w:marRight w:val="0"/>
              <w:marTop w:val="0"/>
              <w:marBottom w:val="0"/>
              <w:divBdr>
                <w:top w:val="none" w:sz="0" w:space="0" w:color="auto"/>
                <w:left w:val="none" w:sz="0" w:space="0" w:color="auto"/>
                <w:bottom w:val="none" w:sz="0" w:space="0" w:color="auto"/>
                <w:right w:val="none" w:sz="0" w:space="0" w:color="auto"/>
              </w:divBdr>
            </w:div>
            <w:div w:id="75347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03346">
      <w:bodyDiv w:val="1"/>
      <w:marLeft w:val="0"/>
      <w:marRight w:val="0"/>
      <w:marTop w:val="0"/>
      <w:marBottom w:val="0"/>
      <w:divBdr>
        <w:top w:val="none" w:sz="0" w:space="0" w:color="auto"/>
        <w:left w:val="none" w:sz="0" w:space="0" w:color="auto"/>
        <w:bottom w:val="none" w:sz="0" w:space="0" w:color="auto"/>
        <w:right w:val="none" w:sz="0" w:space="0" w:color="auto"/>
      </w:divBdr>
      <w:divsChild>
        <w:div w:id="1710958179">
          <w:marLeft w:val="0"/>
          <w:marRight w:val="0"/>
          <w:marTop w:val="0"/>
          <w:marBottom w:val="0"/>
          <w:divBdr>
            <w:top w:val="none" w:sz="0" w:space="0" w:color="auto"/>
            <w:left w:val="none" w:sz="0" w:space="0" w:color="auto"/>
            <w:bottom w:val="none" w:sz="0" w:space="0" w:color="auto"/>
            <w:right w:val="none" w:sz="0" w:space="0" w:color="auto"/>
          </w:divBdr>
        </w:div>
        <w:div w:id="3482512">
          <w:marLeft w:val="0"/>
          <w:marRight w:val="0"/>
          <w:marTop w:val="150"/>
          <w:marBottom w:val="0"/>
          <w:divBdr>
            <w:top w:val="none" w:sz="0" w:space="0" w:color="auto"/>
            <w:left w:val="none" w:sz="0" w:space="0" w:color="auto"/>
            <w:bottom w:val="none" w:sz="0" w:space="0" w:color="auto"/>
            <w:right w:val="none" w:sz="0" w:space="0" w:color="auto"/>
          </w:divBdr>
          <w:divsChild>
            <w:div w:id="1340696412">
              <w:marLeft w:val="1155"/>
              <w:marRight w:val="0"/>
              <w:marTop w:val="0"/>
              <w:marBottom w:val="0"/>
              <w:divBdr>
                <w:top w:val="none" w:sz="0" w:space="0" w:color="auto"/>
                <w:left w:val="none" w:sz="0" w:space="0" w:color="auto"/>
                <w:bottom w:val="none" w:sz="0" w:space="0" w:color="auto"/>
                <w:right w:val="none" w:sz="0" w:space="0" w:color="auto"/>
              </w:divBdr>
            </w:div>
            <w:div w:id="1701738583">
              <w:marLeft w:val="1155"/>
              <w:marRight w:val="0"/>
              <w:marTop w:val="0"/>
              <w:marBottom w:val="0"/>
              <w:divBdr>
                <w:top w:val="none" w:sz="0" w:space="0" w:color="auto"/>
                <w:left w:val="none" w:sz="0" w:space="0" w:color="auto"/>
                <w:bottom w:val="none" w:sz="0" w:space="0" w:color="auto"/>
                <w:right w:val="none" w:sz="0" w:space="0" w:color="auto"/>
              </w:divBdr>
            </w:div>
            <w:div w:id="1094126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4623">
      <w:bodyDiv w:val="1"/>
      <w:marLeft w:val="0"/>
      <w:marRight w:val="0"/>
      <w:marTop w:val="0"/>
      <w:marBottom w:val="0"/>
      <w:divBdr>
        <w:top w:val="none" w:sz="0" w:space="0" w:color="auto"/>
        <w:left w:val="none" w:sz="0" w:space="0" w:color="auto"/>
        <w:bottom w:val="none" w:sz="0" w:space="0" w:color="auto"/>
        <w:right w:val="none" w:sz="0" w:space="0" w:color="auto"/>
      </w:divBdr>
      <w:divsChild>
        <w:div w:id="2100102998">
          <w:marLeft w:val="0"/>
          <w:marRight w:val="0"/>
          <w:marTop w:val="0"/>
          <w:marBottom w:val="0"/>
          <w:divBdr>
            <w:top w:val="none" w:sz="0" w:space="0" w:color="auto"/>
            <w:left w:val="none" w:sz="0" w:space="0" w:color="auto"/>
            <w:bottom w:val="none" w:sz="0" w:space="0" w:color="auto"/>
            <w:right w:val="none" w:sz="0" w:space="0" w:color="auto"/>
          </w:divBdr>
        </w:div>
        <w:div w:id="378936311">
          <w:marLeft w:val="0"/>
          <w:marRight w:val="0"/>
          <w:marTop w:val="150"/>
          <w:marBottom w:val="0"/>
          <w:divBdr>
            <w:top w:val="none" w:sz="0" w:space="0" w:color="auto"/>
            <w:left w:val="none" w:sz="0" w:space="0" w:color="auto"/>
            <w:bottom w:val="none" w:sz="0" w:space="0" w:color="auto"/>
            <w:right w:val="none" w:sz="0" w:space="0" w:color="auto"/>
          </w:divBdr>
          <w:divsChild>
            <w:div w:id="1426807073">
              <w:marLeft w:val="1155"/>
              <w:marRight w:val="0"/>
              <w:marTop w:val="0"/>
              <w:marBottom w:val="0"/>
              <w:divBdr>
                <w:top w:val="none" w:sz="0" w:space="0" w:color="auto"/>
                <w:left w:val="none" w:sz="0" w:space="0" w:color="auto"/>
                <w:bottom w:val="none" w:sz="0" w:space="0" w:color="auto"/>
                <w:right w:val="none" w:sz="0" w:space="0" w:color="auto"/>
              </w:divBdr>
            </w:div>
            <w:div w:id="1808473098">
              <w:marLeft w:val="1155"/>
              <w:marRight w:val="0"/>
              <w:marTop w:val="0"/>
              <w:marBottom w:val="0"/>
              <w:divBdr>
                <w:top w:val="none" w:sz="0" w:space="0" w:color="auto"/>
                <w:left w:val="none" w:sz="0" w:space="0" w:color="auto"/>
                <w:bottom w:val="none" w:sz="0" w:space="0" w:color="auto"/>
                <w:right w:val="none" w:sz="0" w:space="0" w:color="auto"/>
              </w:divBdr>
            </w:div>
            <w:div w:id="855845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522261">
      <w:bodyDiv w:val="1"/>
      <w:marLeft w:val="0"/>
      <w:marRight w:val="0"/>
      <w:marTop w:val="0"/>
      <w:marBottom w:val="0"/>
      <w:divBdr>
        <w:top w:val="none" w:sz="0" w:space="0" w:color="auto"/>
        <w:left w:val="none" w:sz="0" w:space="0" w:color="auto"/>
        <w:bottom w:val="none" w:sz="0" w:space="0" w:color="auto"/>
        <w:right w:val="none" w:sz="0" w:space="0" w:color="auto"/>
      </w:divBdr>
      <w:divsChild>
        <w:div w:id="1927228818">
          <w:marLeft w:val="0"/>
          <w:marRight w:val="0"/>
          <w:marTop w:val="0"/>
          <w:marBottom w:val="0"/>
          <w:divBdr>
            <w:top w:val="none" w:sz="0" w:space="0" w:color="auto"/>
            <w:left w:val="none" w:sz="0" w:space="0" w:color="auto"/>
            <w:bottom w:val="none" w:sz="0" w:space="0" w:color="auto"/>
            <w:right w:val="none" w:sz="0" w:space="0" w:color="auto"/>
          </w:divBdr>
        </w:div>
        <w:div w:id="1277755718">
          <w:marLeft w:val="0"/>
          <w:marRight w:val="0"/>
          <w:marTop w:val="150"/>
          <w:marBottom w:val="0"/>
          <w:divBdr>
            <w:top w:val="none" w:sz="0" w:space="0" w:color="auto"/>
            <w:left w:val="none" w:sz="0" w:space="0" w:color="auto"/>
            <w:bottom w:val="none" w:sz="0" w:space="0" w:color="auto"/>
            <w:right w:val="none" w:sz="0" w:space="0" w:color="auto"/>
          </w:divBdr>
          <w:divsChild>
            <w:div w:id="297421304">
              <w:marLeft w:val="1155"/>
              <w:marRight w:val="0"/>
              <w:marTop w:val="0"/>
              <w:marBottom w:val="0"/>
              <w:divBdr>
                <w:top w:val="none" w:sz="0" w:space="0" w:color="auto"/>
                <w:left w:val="none" w:sz="0" w:space="0" w:color="auto"/>
                <w:bottom w:val="none" w:sz="0" w:space="0" w:color="auto"/>
                <w:right w:val="none" w:sz="0" w:space="0" w:color="auto"/>
              </w:divBdr>
            </w:div>
            <w:div w:id="1101417196">
              <w:marLeft w:val="1155"/>
              <w:marRight w:val="0"/>
              <w:marTop w:val="0"/>
              <w:marBottom w:val="0"/>
              <w:divBdr>
                <w:top w:val="none" w:sz="0" w:space="0" w:color="auto"/>
                <w:left w:val="none" w:sz="0" w:space="0" w:color="auto"/>
                <w:bottom w:val="none" w:sz="0" w:space="0" w:color="auto"/>
                <w:right w:val="none" w:sz="0" w:space="0" w:color="auto"/>
              </w:divBdr>
            </w:div>
            <w:div w:id="1524784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590077">
      <w:bodyDiv w:val="1"/>
      <w:marLeft w:val="0"/>
      <w:marRight w:val="0"/>
      <w:marTop w:val="0"/>
      <w:marBottom w:val="0"/>
      <w:divBdr>
        <w:top w:val="none" w:sz="0" w:space="0" w:color="auto"/>
        <w:left w:val="none" w:sz="0" w:space="0" w:color="auto"/>
        <w:bottom w:val="none" w:sz="0" w:space="0" w:color="auto"/>
        <w:right w:val="none" w:sz="0" w:space="0" w:color="auto"/>
      </w:divBdr>
      <w:divsChild>
        <w:div w:id="986713590">
          <w:marLeft w:val="0"/>
          <w:marRight w:val="0"/>
          <w:marTop w:val="0"/>
          <w:marBottom w:val="0"/>
          <w:divBdr>
            <w:top w:val="none" w:sz="0" w:space="0" w:color="auto"/>
            <w:left w:val="none" w:sz="0" w:space="0" w:color="auto"/>
            <w:bottom w:val="none" w:sz="0" w:space="0" w:color="auto"/>
            <w:right w:val="none" w:sz="0" w:space="0" w:color="auto"/>
          </w:divBdr>
        </w:div>
        <w:div w:id="1787773736">
          <w:marLeft w:val="0"/>
          <w:marRight w:val="0"/>
          <w:marTop w:val="150"/>
          <w:marBottom w:val="0"/>
          <w:divBdr>
            <w:top w:val="none" w:sz="0" w:space="0" w:color="auto"/>
            <w:left w:val="none" w:sz="0" w:space="0" w:color="auto"/>
            <w:bottom w:val="none" w:sz="0" w:space="0" w:color="auto"/>
            <w:right w:val="none" w:sz="0" w:space="0" w:color="auto"/>
          </w:divBdr>
          <w:divsChild>
            <w:div w:id="2125269052">
              <w:marLeft w:val="1155"/>
              <w:marRight w:val="0"/>
              <w:marTop w:val="0"/>
              <w:marBottom w:val="0"/>
              <w:divBdr>
                <w:top w:val="none" w:sz="0" w:space="0" w:color="auto"/>
                <w:left w:val="none" w:sz="0" w:space="0" w:color="auto"/>
                <w:bottom w:val="none" w:sz="0" w:space="0" w:color="auto"/>
                <w:right w:val="none" w:sz="0" w:space="0" w:color="auto"/>
              </w:divBdr>
            </w:div>
            <w:div w:id="1988128040">
              <w:marLeft w:val="1155"/>
              <w:marRight w:val="0"/>
              <w:marTop w:val="0"/>
              <w:marBottom w:val="0"/>
              <w:divBdr>
                <w:top w:val="none" w:sz="0" w:space="0" w:color="auto"/>
                <w:left w:val="none" w:sz="0" w:space="0" w:color="auto"/>
                <w:bottom w:val="none" w:sz="0" w:space="0" w:color="auto"/>
                <w:right w:val="none" w:sz="0" w:space="0" w:color="auto"/>
              </w:divBdr>
            </w:div>
            <w:div w:id="779647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126344">
      <w:bodyDiv w:val="1"/>
      <w:marLeft w:val="0"/>
      <w:marRight w:val="0"/>
      <w:marTop w:val="0"/>
      <w:marBottom w:val="0"/>
      <w:divBdr>
        <w:top w:val="none" w:sz="0" w:space="0" w:color="auto"/>
        <w:left w:val="none" w:sz="0" w:space="0" w:color="auto"/>
        <w:bottom w:val="none" w:sz="0" w:space="0" w:color="auto"/>
        <w:right w:val="none" w:sz="0" w:space="0" w:color="auto"/>
      </w:divBdr>
      <w:divsChild>
        <w:div w:id="338697788">
          <w:marLeft w:val="0"/>
          <w:marRight w:val="0"/>
          <w:marTop w:val="0"/>
          <w:marBottom w:val="0"/>
          <w:divBdr>
            <w:top w:val="none" w:sz="0" w:space="0" w:color="auto"/>
            <w:left w:val="none" w:sz="0" w:space="0" w:color="auto"/>
            <w:bottom w:val="none" w:sz="0" w:space="0" w:color="auto"/>
            <w:right w:val="none" w:sz="0" w:space="0" w:color="auto"/>
          </w:divBdr>
        </w:div>
        <w:div w:id="1468625961">
          <w:marLeft w:val="0"/>
          <w:marRight w:val="0"/>
          <w:marTop w:val="150"/>
          <w:marBottom w:val="0"/>
          <w:divBdr>
            <w:top w:val="none" w:sz="0" w:space="0" w:color="auto"/>
            <w:left w:val="none" w:sz="0" w:space="0" w:color="auto"/>
            <w:bottom w:val="none" w:sz="0" w:space="0" w:color="auto"/>
            <w:right w:val="none" w:sz="0" w:space="0" w:color="auto"/>
          </w:divBdr>
          <w:divsChild>
            <w:div w:id="581530328">
              <w:marLeft w:val="1155"/>
              <w:marRight w:val="0"/>
              <w:marTop w:val="0"/>
              <w:marBottom w:val="0"/>
              <w:divBdr>
                <w:top w:val="none" w:sz="0" w:space="0" w:color="auto"/>
                <w:left w:val="none" w:sz="0" w:space="0" w:color="auto"/>
                <w:bottom w:val="none" w:sz="0" w:space="0" w:color="auto"/>
                <w:right w:val="none" w:sz="0" w:space="0" w:color="auto"/>
              </w:divBdr>
            </w:div>
            <w:div w:id="1667243229">
              <w:marLeft w:val="1155"/>
              <w:marRight w:val="0"/>
              <w:marTop w:val="0"/>
              <w:marBottom w:val="0"/>
              <w:divBdr>
                <w:top w:val="none" w:sz="0" w:space="0" w:color="auto"/>
                <w:left w:val="none" w:sz="0" w:space="0" w:color="auto"/>
                <w:bottom w:val="none" w:sz="0" w:space="0" w:color="auto"/>
                <w:right w:val="none" w:sz="0" w:space="0" w:color="auto"/>
              </w:divBdr>
            </w:div>
            <w:div w:id="181471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370345">
      <w:bodyDiv w:val="1"/>
      <w:marLeft w:val="0"/>
      <w:marRight w:val="0"/>
      <w:marTop w:val="0"/>
      <w:marBottom w:val="0"/>
      <w:divBdr>
        <w:top w:val="none" w:sz="0" w:space="0" w:color="auto"/>
        <w:left w:val="none" w:sz="0" w:space="0" w:color="auto"/>
        <w:bottom w:val="none" w:sz="0" w:space="0" w:color="auto"/>
        <w:right w:val="none" w:sz="0" w:space="0" w:color="auto"/>
      </w:divBdr>
      <w:divsChild>
        <w:div w:id="494996240">
          <w:marLeft w:val="0"/>
          <w:marRight w:val="0"/>
          <w:marTop w:val="0"/>
          <w:marBottom w:val="0"/>
          <w:divBdr>
            <w:top w:val="none" w:sz="0" w:space="0" w:color="auto"/>
            <w:left w:val="none" w:sz="0" w:space="0" w:color="auto"/>
            <w:bottom w:val="none" w:sz="0" w:space="0" w:color="auto"/>
            <w:right w:val="none" w:sz="0" w:space="0" w:color="auto"/>
          </w:divBdr>
        </w:div>
        <w:div w:id="1326471661">
          <w:marLeft w:val="0"/>
          <w:marRight w:val="0"/>
          <w:marTop w:val="150"/>
          <w:marBottom w:val="0"/>
          <w:divBdr>
            <w:top w:val="none" w:sz="0" w:space="0" w:color="auto"/>
            <w:left w:val="none" w:sz="0" w:space="0" w:color="auto"/>
            <w:bottom w:val="none" w:sz="0" w:space="0" w:color="auto"/>
            <w:right w:val="none" w:sz="0" w:space="0" w:color="auto"/>
          </w:divBdr>
          <w:divsChild>
            <w:div w:id="1165701228">
              <w:marLeft w:val="1155"/>
              <w:marRight w:val="0"/>
              <w:marTop w:val="0"/>
              <w:marBottom w:val="0"/>
              <w:divBdr>
                <w:top w:val="none" w:sz="0" w:space="0" w:color="auto"/>
                <w:left w:val="none" w:sz="0" w:space="0" w:color="auto"/>
                <w:bottom w:val="none" w:sz="0" w:space="0" w:color="auto"/>
                <w:right w:val="none" w:sz="0" w:space="0" w:color="auto"/>
              </w:divBdr>
            </w:div>
            <w:div w:id="905140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8271">
      <w:bodyDiv w:val="1"/>
      <w:marLeft w:val="0"/>
      <w:marRight w:val="0"/>
      <w:marTop w:val="0"/>
      <w:marBottom w:val="0"/>
      <w:divBdr>
        <w:top w:val="none" w:sz="0" w:space="0" w:color="auto"/>
        <w:left w:val="none" w:sz="0" w:space="0" w:color="auto"/>
        <w:bottom w:val="none" w:sz="0" w:space="0" w:color="auto"/>
        <w:right w:val="none" w:sz="0" w:space="0" w:color="auto"/>
      </w:divBdr>
    </w:div>
    <w:div w:id="1796018999">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253015">
      <w:bodyDiv w:val="1"/>
      <w:marLeft w:val="0"/>
      <w:marRight w:val="0"/>
      <w:marTop w:val="0"/>
      <w:marBottom w:val="0"/>
      <w:divBdr>
        <w:top w:val="none" w:sz="0" w:space="0" w:color="auto"/>
        <w:left w:val="none" w:sz="0" w:space="0" w:color="auto"/>
        <w:bottom w:val="none" w:sz="0" w:space="0" w:color="auto"/>
        <w:right w:val="none" w:sz="0" w:space="0" w:color="auto"/>
      </w:divBdr>
      <w:divsChild>
        <w:div w:id="1008602029">
          <w:marLeft w:val="0"/>
          <w:marRight w:val="0"/>
          <w:marTop w:val="0"/>
          <w:marBottom w:val="0"/>
          <w:divBdr>
            <w:top w:val="none" w:sz="0" w:space="0" w:color="auto"/>
            <w:left w:val="none" w:sz="0" w:space="0" w:color="auto"/>
            <w:bottom w:val="none" w:sz="0" w:space="0" w:color="auto"/>
            <w:right w:val="none" w:sz="0" w:space="0" w:color="auto"/>
          </w:divBdr>
        </w:div>
        <w:div w:id="1631978549">
          <w:marLeft w:val="0"/>
          <w:marRight w:val="0"/>
          <w:marTop w:val="150"/>
          <w:marBottom w:val="0"/>
          <w:divBdr>
            <w:top w:val="none" w:sz="0" w:space="0" w:color="auto"/>
            <w:left w:val="none" w:sz="0" w:space="0" w:color="auto"/>
            <w:bottom w:val="none" w:sz="0" w:space="0" w:color="auto"/>
            <w:right w:val="none" w:sz="0" w:space="0" w:color="auto"/>
          </w:divBdr>
          <w:divsChild>
            <w:div w:id="980773987">
              <w:marLeft w:val="1155"/>
              <w:marRight w:val="0"/>
              <w:marTop w:val="0"/>
              <w:marBottom w:val="0"/>
              <w:divBdr>
                <w:top w:val="none" w:sz="0" w:space="0" w:color="auto"/>
                <w:left w:val="none" w:sz="0" w:space="0" w:color="auto"/>
                <w:bottom w:val="none" w:sz="0" w:space="0" w:color="auto"/>
                <w:right w:val="none" w:sz="0" w:space="0" w:color="auto"/>
              </w:divBdr>
            </w:div>
            <w:div w:id="817460520">
              <w:marLeft w:val="1155"/>
              <w:marRight w:val="0"/>
              <w:marTop w:val="0"/>
              <w:marBottom w:val="0"/>
              <w:divBdr>
                <w:top w:val="none" w:sz="0" w:space="0" w:color="auto"/>
                <w:left w:val="none" w:sz="0" w:space="0" w:color="auto"/>
                <w:bottom w:val="none" w:sz="0" w:space="0" w:color="auto"/>
                <w:right w:val="none" w:sz="0" w:space="0" w:color="auto"/>
              </w:divBdr>
            </w:div>
            <w:div w:id="570578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568437">
      <w:bodyDiv w:val="1"/>
      <w:marLeft w:val="0"/>
      <w:marRight w:val="0"/>
      <w:marTop w:val="0"/>
      <w:marBottom w:val="0"/>
      <w:divBdr>
        <w:top w:val="none" w:sz="0" w:space="0" w:color="auto"/>
        <w:left w:val="none" w:sz="0" w:space="0" w:color="auto"/>
        <w:bottom w:val="none" w:sz="0" w:space="0" w:color="auto"/>
        <w:right w:val="none" w:sz="0" w:space="0" w:color="auto"/>
      </w:divBdr>
      <w:divsChild>
        <w:div w:id="978464239">
          <w:marLeft w:val="0"/>
          <w:marRight w:val="0"/>
          <w:marTop w:val="0"/>
          <w:marBottom w:val="0"/>
          <w:divBdr>
            <w:top w:val="none" w:sz="0" w:space="0" w:color="auto"/>
            <w:left w:val="none" w:sz="0" w:space="0" w:color="auto"/>
            <w:bottom w:val="none" w:sz="0" w:space="0" w:color="auto"/>
            <w:right w:val="none" w:sz="0" w:space="0" w:color="auto"/>
          </w:divBdr>
        </w:div>
        <w:div w:id="1732851225">
          <w:marLeft w:val="0"/>
          <w:marRight w:val="0"/>
          <w:marTop w:val="150"/>
          <w:marBottom w:val="0"/>
          <w:divBdr>
            <w:top w:val="none" w:sz="0" w:space="0" w:color="auto"/>
            <w:left w:val="none" w:sz="0" w:space="0" w:color="auto"/>
            <w:bottom w:val="none" w:sz="0" w:space="0" w:color="auto"/>
            <w:right w:val="none" w:sz="0" w:space="0" w:color="auto"/>
          </w:divBdr>
          <w:divsChild>
            <w:div w:id="174660714">
              <w:marLeft w:val="1155"/>
              <w:marRight w:val="0"/>
              <w:marTop w:val="0"/>
              <w:marBottom w:val="0"/>
              <w:divBdr>
                <w:top w:val="none" w:sz="0" w:space="0" w:color="auto"/>
                <w:left w:val="none" w:sz="0" w:space="0" w:color="auto"/>
                <w:bottom w:val="none" w:sz="0" w:space="0" w:color="auto"/>
                <w:right w:val="none" w:sz="0" w:space="0" w:color="auto"/>
              </w:divBdr>
            </w:div>
            <w:div w:id="319886587">
              <w:marLeft w:val="1155"/>
              <w:marRight w:val="0"/>
              <w:marTop w:val="0"/>
              <w:marBottom w:val="0"/>
              <w:divBdr>
                <w:top w:val="none" w:sz="0" w:space="0" w:color="auto"/>
                <w:left w:val="none" w:sz="0" w:space="0" w:color="auto"/>
                <w:bottom w:val="none" w:sz="0" w:space="0" w:color="auto"/>
                <w:right w:val="none" w:sz="0" w:space="0" w:color="auto"/>
              </w:divBdr>
            </w:div>
            <w:div w:id="1981303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486774">
      <w:bodyDiv w:val="1"/>
      <w:marLeft w:val="0"/>
      <w:marRight w:val="0"/>
      <w:marTop w:val="0"/>
      <w:marBottom w:val="0"/>
      <w:divBdr>
        <w:top w:val="none" w:sz="0" w:space="0" w:color="auto"/>
        <w:left w:val="none" w:sz="0" w:space="0" w:color="auto"/>
        <w:bottom w:val="none" w:sz="0" w:space="0" w:color="auto"/>
        <w:right w:val="none" w:sz="0" w:space="0" w:color="auto"/>
      </w:divBdr>
      <w:divsChild>
        <w:div w:id="1562208563">
          <w:marLeft w:val="0"/>
          <w:marRight w:val="0"/>
          <w:marTop w:val="0"/>
          <w:marBottom w:val="0"/>
          <w:divBdr>
            <w:top w:val="none" w:sz="0" w:space="0" w:color="auto"/>
            <w:left w:val="none" w:sz="0" w:space="0" w:color="auto"/>
            <w:bottom w:val="none" w:sz="0" w:space="0" w:color="auto"/>
            <w:right w:val="none" w:sz="0" w:space="0" w:color="auto"/>
          </w:divBdr>
        </w:div>
        <w:div w:id="1578514122">
          <w:marLeft w:val="0"/>
          <w:marRight w:val="0"/>
          <w:marTop w:val="150"/>
          <w:marBottom w:val="0"/>
          <w:divBdr>
            <w:top w:val="none" w:sz="0" w:space="0" w:color="auto"/>
            <w:left w:val="none" w:sz="0" w:space="0" w:color="auto"/>
            <w:bottom w:val="none" w:sz="0" w:space="0" w:color="auto"/>
            <w:right w:val="none" w:sz="0" w:space="0" w:color="auto"/>
          </w:divBdr>
          <w:divsChild>
            <w:div w:id="2068720154">
              <w:marLeft w:val="1155"/>
              <w:marRight w:val="0"/>
              <w:marTop w:val="0"/>
              <w:marBottom w:val="0"/>
              <w:divBdr>
                <w:top w:val="none" w:sz="0" w:space="0" w:color="auto"/>
                <w:left w:val="none" w:sz="0" w:space="0" w:color="auto"/>
                <w:bottom w:val="none" w:sz="0" w:space="0" w:color="auto"/>
                <w:right w:val="none" w:sz="0" w:space="0" w:color="auto"/>
              </w:divBdr>
            </w:div>
            <w:div w:id="734199921">
              <w:marLeft w:val="1155"/>
              <w:marRight w:val="0"/>
              <w:marTop w:val="0"/>
              <w:marBottom w:val="0"/>
              <w:divBdr>
                <w:top w:val="none" w:sz="0" w:space="0" w:color="auto"/>
                <w:left w:val="none" w:sz="0" w:space="0" w:color="auto"/>
                <w:bottom w:val="none" w:sz="0" w:space="0" w:color="auto"/>
                <w:right w:val="none" w:sz="0" w:space="0" w:color="auto"/>
              </w:divBdr>
            </w:div>
            <w:div w:id="2024672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490774">
      <w:bodyDiv w:val="1"/>
      <w:marLeft w:val="0"/>
      <w:marRight w:val="0"/>
      <w:marTop w:val="0"/>
      <w:marBottom w:val="0"/>
      <w:divBdr>
        <w:top w:val="none" w:sz="0" w:space="0" w:color="auto"/>
        <w:left w:val="none" w:sz="0" w:space="0" w:color="auto"/>
        <w:bottom w:val="none" w:sz="0" w:space="0" w:color="auto"/>
        <w:right w:val="none" w:sz="0" w:space="0" w:color="auto"/>
      </w:divBdr>
      <w:divsChild>
        <w:div w:id="1462576055">
          <w:marLeft w:val="0"/>
          <w:marRight w:val="0"/>
          <w:marTop w:val="0"/>
          <w:marBottom w:val="0"/>
          <w:divBdr>
            <w:top w:val="none" w:sz="0" w:space="0" w:color="auto"/>
            <w:left w:val="none" w:sz="0" w:space="0" w:color="auto"/>
            <w:bottom w:val="none" w:sz="0" w:space="0" w:color="auto"/>
            <w:right w:val="none" w:sz="0" w:space="0" w:color="auto"/>
          </w:divBdr>
        </w:div>
        <w:div w:id="190808009">
          <w:marLeft w:val="0"/>
          <w:marRight w:val="0"/>
          <w:marTop w:val="150"/>
          <w:marBottom w:val="0"/>
          <w:divBdr>
            <w:top w:val="none" w:sz="0" w:space="0" w:color="auto"/>
            <w:left w:val="none" w:sz="0" w:space="0" w:color="auto"/>
            <w:bottom w:val="none" w:sz="0" w:space="0" w:color="auto"/>
            <w:right w:val="none" w:sz="0" w:space="0" w:color="auto"/>
          </w:divBdr>
          <w:divsChild>
            <w:div w:id="781608806">
              <w:marLeft w:val="1155"/>
              <w:marRight w:val="0"/>
              <w:marTop w:val="0"/>
              <w:marBottom w:val="0"/>
              <w:divBdr>
                <w:top w:val="none" w:sz="0" w:space="0" w:color="auto"/>
                <w:left w:val="none" w:sz="0" w:space="0" w:color="auto"/>
                <w:bottom w:val="none" w:sz="0" w:space="0" w:color="auto"/>
                <w:right w:val="none" w:sz="0" w:space="0" w:color="auto"/>
              </w:divBdr>
            </w:div>
            <w:div w:id="176857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532317">
      <w:bodyDiv w:val="1"/>
      <w:marLeft w:val="0"/>
      <w:marRight w:val="0"/>
      <w:marTop w:val="0"/>
      <w:marBottom w:val="0"/>
      <w:divBdr>
        <w:top w:val="none" w:sz="0" w:space="0" w:color="auto"/>
        <w:left w:val="none" w:sz="0" w:space="0" w:color="auto"/>
        <w:bottom w:val="none" w:sz="0" w:space="0" w:color="auto"/>
        <w:right w:val="none" w:sz="0" w:space="0" w:color="auto"/>
      </w:divBdr>
      <w:divsChild>
        <w:div w:id="1818574621">
          <w:marLeft w:val="0"/>
          <w:marRight w:val="0"/>
          <w:marTop w:val="0"/>
          <w:marBottom w:val="0"/>
          <w:divBdr>
            <w:top w:val="none" w:sz="0" w:space="0" w:color="auto"/>
            <w:left w:val="none" w:sz="0" w:space="0" w:color="auto"/>
            <w:bottom w:val="none" w:sz="0" w:space="0" w:color="auto"/>
            <w:right w:val="none" w:sz="0" w:space="0" w:color="auto"/>
          </w:divBdr>
        </w:div>
        <w:div w:id="364795312">
          <w:marLeft w:val="0"/>
          <w:marRight w:val="0"/>
          <w:marTop w:val="150"/>
          <w:marBottom w:val="0"/>
          <w:divBdr>
            <w:top w:val="none" w:sz="0" w:space="0" w:color="auto"/>
            <w:left w:val="none" w:sz="0" w:space="0" w:color="auto"/>
            <w:bottom w:val="none" w:sz="0" w:space="0" w:color="auto"/>
            <w:right w:val="none" w:sz="0" w:space="0" w:color="auto"/>
          </w:divBdr>
          <w:divsChild>
            <w:div w:id="360713826">
              <w:marLeft w:val="1155"/>
              <w:marRight w:val="0"/>
              <w:marTop w:val="0"/>
              <w:marBottom w:val="0"/>
              <w:divBdr>
                <w:top w:val="none" w:sz="0" w:space="0" w:color="auto"/>
                <w:left w:val="none" w:sz="0" w:space="0" w:color="auto"/>
                <w:bottom w:val="none" w:sz="0" w:space="0" w:color="auto"/>
                <w:right w:val="none" w:sz="0" w:space="0" w:color="auto"/>
              </w:divBdr>
            </w:div>
            <w:div w:id="1067417254">
              <w:marLeft w:val="1155"/>
              <w:marRight w:val="0"/>
              <w:marTop w:val="0"/>
              <w:marBottom w:val="0"/>
              <w:divBdr>
                <w:top w:val="none" w:sz="0" w:space="0" w:color="auto"/>
                <w:left w:val="none" w:sz="0" w:space="0" w:color="auto"/>
                <w:bottom w:val="none" w:sz="0" w:space="0" w:color="auto"/>
                <w:right w:val="none" w:sz="0" w:space="0" w:color="auto"/>
              </w:divBdr>
            </w:div>
            <w:div w:id="1329407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23145">
      <w:bodyDiv w:val="1"/>
      <w:marLeft w:val="0"/>
      <w:marRight w:val="0"/>
      <w:marTop w:val="0"/>
      <w:marBottom w:val="0"/>
      <w:divBdr>
        <w:top w:val="none" w:sz="0" w:space="0" w:color="auto"/>
        <w:left w:val="none" w:sz="0" w:space="0" w:color="auto"/>
        <w:bottom w:val="none" w:sz="0" w:space="0" w:color="auto"/>
        <w:right w:val="none" w:sz="0" w:space="0" w:color="auto"/>
      </w:divBdr>
      <w:divsChild>
        <w:div w:id="302348912">
          <w:marLeft w:val="0"/>
          <w:marRight w:val="0"/>
          <w:marTop w:val="0"/>
          <w:marBottom w:val="0"/>
          <w:divBdr>
            <w:top w:val="none" w:sz="0" w:space="0" w:color="auto"/>
            <w:left w:val="none" w:sz="0" w:space="0" w:color="auto"/>
            <w:bottom w:val="none" w:sz="0" w:space="0" w:color="auto"/>
            <w:right w:val="none" w:sz="0" w:space="0" w:color="auto"/>
          </w:divBdr>
        </w:div>
        <w:div w:id="686642805">
          <w:marLeft w:val="0"/>
          <w:marRight w:val="0"/>
          <w:marTop w:val="150"/>
          <w:marBottom w:val="0"/>
          <w:divBdr>
            <w:top w:val="none" w:sz="0" w:space="0" w:color="auto"/>
            <w:left w:val="none" w:sz="0" w:space="0" w:color="auto"/>
            <w:bottom w:val="none" w:sz="0" w:space="0" w:color="auto"/>
            <w:right w:val="none" w:sz="0" w:space="0" w:color="auto"/>
          </w:divBdr>
          <w:divsChild>
            <w:div w:id="1473207199">
              <w:marLeft w:val="1155"/>
              <w:marRight w:val="0"/>
              <w:marTop w:val="0"/>
              <w:marBottom w:val="0"/>
              <w:divBdr>
                <w:top w:val="none" w:sz="0" w:space="0" w:color="auto"/>
                <w:left w:val="none" w:sz="0" w:space="0" w:color="auto"/>
                <w:bottom w:val="none" w:sz="0" w:space="0" w:color="auto"/>
                <w:right w:val="none" w:sz="0" w:space="0" w:color="auto"/>
              </w:divBdr>
            </w:div>
            <w:div w:id="2057856045">
              <w:marLeft w:val="1155"/>
              <w:marRight w:val="0"/>
              <w:marTop w:val="0"/>
              <w:marBottom w:val="0"/>
              <w:divBdr>
                <w:top w:val="none" w:sz="0" w:space="0" w:color="auto"/>
                <w:left w:val="none" w:sz="0" w:space="0" w:color="auto"/>
                <w:bottom w:val="none" w:sz="0" w:space="0" w:color="auto"/>
                <w:right w:val="none" w:sz="0" w:space="0" w:color="auto"/>
              </w:divBdr>
            </w:div>
            <w:div w:id="767121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3882997">
      <w:bodyDiv w:val="1"/>
      <w:marLeft w:val="0"/>
      <w:marRight w:val="0"/>
      <w:marTop w:val="0"/>
      <w:marBottom w:val="0"/>
      <w:divBdr>
        <w:top w:val="none" w:sz="0" w:space="0" w:color="auto"/>
        <w:left w:val="none" w:sz="0" w:space="0" w:color="auto"/>
        <w:bottom w:val="none" w:sz="0" w:space="0" w:color="auto"/>
        <w:right w:val="none" w:sz="0" w:space="0" w:color="auto"/>
      </w:divBdr>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686904">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195968">
      <w:bodyDiv w:val="1"/>
      <w:marLeft w:val="0"/>
      <w:marRight w:val="0"/>
      <w:marTop w:val="0"/>
      <w:marBottom w:val="0"/>
      <w:divBdr>
        <w:top w:val="none" w:sz="0" w:space="0" w:color="auto"/>
        <w:left w:val="none" w:sz="0" w:space="0" w:color="auto"/>
        <w:bottom w:val="none" w:sz="0" w:space="0" w:color="auto"/>
        <w:right w:val="none" w:sz="0" w:space="0" w:color="auto"/>
      </w:divBdr>
      <w:divsChild>
        <w:div w:id="287247185">
          <w:marLeft w:val="0"/>
          <w:marRight w:val="0"/>
          <w:marTop w:val="0"/>
          <w:marBottom w:val="0"/>
          <w:divBdr>
            <w:top w:val="none" w:sz="0" w:space="0" w:color="auto"/>
            <w:left w:val="none" w:sz="0" w:space="0" w:color="auto"/>
            <w:bottom w:val="none" w:sz="0" w:space="0" w:color="auto"/>
            <w:right w:val="none" w:sz="0" w:space="0" w:color="auto"/>
          </w:divBdr>
        </w:div>
        <w:div w:id="1656374943">
          <w:marLeft w:val="0"/>
          <w:marRight w:val="0"/>
          <w:marTop w:val="150"/>
          <w:marBottom w:val="0"/>
          <w:divBdr>
            <w:top w:val="none" w:sz="0" w:space="0" w:color="auto"/>
            <w:left w:val="none" w:sz="0" w:space="0" w:color="auto"/>
            <w:bottom w:val="none" w:sz="0" w:space="0" w:color="auto"/>
            <w:right w:val="none" w:sz="0" w:space="0" w:color="auto"/>
          </w:divBdr>
          <w:divsChild>
            <w:div w:id="1116829085">
              <w:marLeft w:val="1155"/>
              <w:marRight w:val="0"/>
              <w:marTop w:val="0"/>
              <w:marBottom w:val="0"/>
              <w:divBdr>
                <w:top w:val="none" w:sz="0" w:space="0" w:color="auto"/>
                <w:left w:val="none" w:sz="0" w:space="0" w:color="auto"/>
                <w:bottom w:val="none" w:sz="0" w:space="0" w:color="auto"/>
                <w:right w:val="none" w:sz="0" w:space="0" w:color="auto"/>
              </w:divBdr>
            </w:div>
            <w:div w:id="749273743">
              <w:marLeft w:val="1155"/>
              <w:marRight w:val="0"/>
              <w:marTop w:val="0"/>
              <w:marBottom w:val="0"/>
              <w:divBdr>
                <w:top w:val="none" w:sz="0" w:space="0" w:color="auto"/>
                <w:left w:val="none" w:sz="0" w:space="0" w:color="auto"/>
                <w:bottom w:val="none" w:sz="0" w:space="0" w:color="auto"/>
                <w:right w:val="none" w:sz="0" w:space="0" w:color="auto"/>
              </w:divBdr>
            </w:div>
            <w:div w:id="5537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199883">
      <w:bodyDiv w:val="1"/>
      <w:marLeft w:val="0"/>
      <w:marRight w:val="0"/>
      <w:marTop w:val="0"/>
      <w:marBottom w:val="0"/>
      <w:divBdr>
        <w:top w:val="none" w:sz="0" w:space="0" w:color="auto"/>
        <w:left w:val="none" w:sz="0" w:space="0" w:color="auto"/>
        <w:bottom w:val="none" w:sz="0" w:space="0" w:color="auto"/>
        <w:right w:val="none" w:sz="0" w:space="0" w:color="auto"/>
      </w:divBdr>
      <w:divsChild>
        <w:div w:id="1397242176">
          <w:marLeft w:val="0"/>
          <w:marRight w:val="0"/>
          <w:marTop w:val="0"/>
          <w:marBottom w:val="0"/>
          <w:divBdr>
            <w:top w:val="none" w:sz="0" w:space="0" w:color="auto"/>
            <w:left w:val="none" w:sz="0" w:space="0" w:color="auto"/>
            <w:bottom w:val="none" w:sz="0" w:space="0" w:color="auto"/>
            <w:right w:val="none" w:sz="0" w:space="0" w:color="auto"/>
          </w:divBdr>
        </w:div>
        <w:div w:id="1176576882">
          <w:marLeft w:val="0"/>
          <w:marRight w:val="0"/>
          <w:marTop w:val="150"/>
          <w:marBottom w:val="0"/>
          <w:divBdr>
            <w:top w:val="none" w:sz="0" w:space="0" w:color="auto"/>
            <w:left w:val="none" w:sz="0" w:space="0" w:color="auto"/>
            <w:bottom w:val="none" w:sz="0" w:space="0" w:color="auto"/>
            <w:right w:val="none" w:sz="0" w:space="0" w:color="auto"/>
          </w:divBdr>
          <w:divsChild>
            <w:div w:id="1121264075">
              <w:marLeft w:val="1155"/>
              <w:marRight w:val="0"/>
              <w:marTop w:val="0"/>
              <w:marBottom w:val="0"/>
              <w:divBdr>
                <w:top w:val="none" w:sz="0" w:space="0" w:color="auto"/>
                <w:left w:val="none" w:sz="0" w:space="0" w:color="auto"/>
                <w:bottom w:val="none" w:sz="0" w:space="0" w:color="auto"/>
                <w:right w:val="none" w:sz="0" w:space="0" w:color="auto"/>
              </w:divBdr>
            </w:div>
            <w:div w:id="187837815">
              <w:marLeft w:val="1155"/>
              <w:marRight w:val="0"/>
              <w:marTop w:val="0"/>
              <w:marBottom w:val="0"/>
              <w:divBdr>
                <w:top w:val="none" w:sz="0" w:space="0" w:color="auto"/>
                <w:left w:val="none" w:sz="0" w:space="0" w:color="auto"/>
                <w:bottom w:val="none" w:sz="0" w:space="0" w:color="auto"/>
                <w:right w:val="none" w:sz="0" w:space="0" w:color="auto"/>
              </w:divBdr>
            </w:div>
            <w:div w:id="138814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69963">
      <w:bodyDiv w:val="1"/>
      <w:marLeft w:val="0"/>
      <w:marRight w:val="0"/>
      <w:marTop w:val="0"/>
      <w:marBottom w:val="0"/>
      <w:divBdr>
        <w:top w:val="none" w:sz="0" w:space="0" w:color="auto"/>
        <w:left w:val="none" w:sz="0" w:space="0" w:color="auto"/>
        <w:bottom w:val="none" w:sz="0" w:space="0" w:color="auto"/>
        <w:right w:val="none" w:sz="0" w:space="0" w:color="auto"/>
      </w:divBdr>
      <w:divsChild>
        <w:div w:id="1602101843">
          <w:marLeft w:val="0"/>
          <w:marRight w:val="0"/>
          <w:marTop w:val="0"/>
          <w:marBottom w:val="0"/>
          <w:divBdr>
            <w:top w:val="none" w:sz="0" w:space="0" w:color="auto"/>
            <w:left w:val="none" w:sz="0" w:space="0" w:color="auto"/>
            <w:bottom w:val="none" w:sz="0" w:space="0" w:color="auto"/>
            <w:right w:val="none" w:sz="0" w:space="0" w:color="auto"/>
          </w:divBdr>
        </w:div>
        <w:div w:id="1076977166">
          <w:marLeft w:val="0"/>
          <w:marRight w:val="0"/>
          <w:marTop w:val="150"/>
          <w:marBottom w:val="0"/>
          <w:divBdr>
            <w:top w:val="none" w:sz="0" w:space="0" w:color="auto"/>
            <w:left w:val="none" w:sz="0" w:space="0" w:color="auto"/>
            <w:bottom w:val="none" w:sz="0" w:space="0" w:color="auto"/>
            <w:right w:val="none" w:sz="0" w:space="0" w:color="auto"/>
          </w:divBdr>
          <w:divsChild>
            <w:div w:id="1234002677">
              <w:marLeft w:val="1155"/>
              <w:marRight w:val="0"/>
              <w:marTop w:val="0"/>
              <w:marBottom w:val="0"/>
              <w:divBdr>
                <w:top w:val="none" w:sz="0" w:space="0" w:color="auto"/>
                <w:left w:val="none" w:sz="0" w:space="0" w:color="auto"/>
                <w:bottom w:val="none" w:sz="0" w:space="0" w:color="auto"/>
                <w:right w:val="none" w:sz="0" w:space="0" w:color="auto"/>
              </w:divBdr>
            </w:div>
            <w:div w:id="2093046342">
              <w:marLeft w:val="1155"/>
              <w:marRight w:val="0"/>
              <w:marTop w:val="0"/>
              <w:marBottom w:val="0"/>
              <w:divBdr>
                <w:top w:val="none" w:sz="0" w:space="0" w:color="auto"/>
                <w:left w:val="none" w:sz="0" w:space="0" w:color="auto"/>
                <w:bottom w:val="none" w:sz="0" w:space="0" w:color="auto"/>
                <w:right w:val="none" w:sz="0" w:space="0" w:color="auto"/>
              </w:divBdr>
            </w:div>
            <w:div w:id="1673338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274349">
      <w:bodyDiv w:val="1"/>
      <w:marLeft w:val="0"/>
      <w:marRight w:val="0"/>
      <w:marTop w:val="0"/>
      <w:marBottom w:val="0"/>
      <w:divBdr>
        <w:top w:val="none" w:sz="0" w:space="0" w:color="auto"/>
        <w:left w:val="none" w:sz="0" w:space="0" w:color="auto"/>
        <w:bottom w:val="none" w:sz="0" w:space="0" w:color="auto"/>
        <w:right w:val="none" w:sz="0" w:space="0" w:color="auto"/>
      </w:divBdr>
      <w:divsChild>
        <w:div w:id="1147356144">
          <w:marLeft w:val="0"/>
          <w:marRight w:val="0"/>
          <w:marTop w:val="0"/>
          <w:marBottom w:val="0"/>
          <w:divBdr>
            <w:top w:val="none" w:sz="0" w:space="0" w:color="auto"/>
            <w:left w:val="none" w:sz="0" w:space="0" w:color="auto"/>
            <w:bottom w:val="none" w:sz="0" w:space="0" w:color="auto"/>
            <w:right w:val="none" w:sz="0" w:space="0" w:color="auto"/>
          </w:divBdr>
        </w:div>
        <w:div w:id="275332944">
          <w:marLeft w:val="0"/>
          <w:marRight w:val="0"/>
          <w:marTop w:val="150"/>
          <w:marBottom w:val="0"/>
          <w:divBdr>
            <w:top w:val="none" w:sz="0" w:space="0" w:color="auto"/>
            <w:left w:val="none" w:sz="0" w:space="0" w:color="auto"/>
            <w:bottom w:val="none" w:sz="0" w:space="0" w:color="auto"/>
            <w:right w:val="none" w:sz="0" w:space="0" w:color="auto"/>
          </w:divBdr>
          <w:divsChild>
            <w:div w:id="108279156">
              <w:marLeft w:val="1155"/>
              <w:marRight w:val="0"/>
              <w:marTop w:val="0"/>
              <w:marBottom w:val="0"/>
              <w:divBdr>
                <w:top w:val="none" w:sz="0" w:space="0" w:color="auto"/>
                <w:left w:val="none" w:sz="0" w:space="0" w:color="auto"/>
                <w:bottom w:val="none" w:sz="0" w:space="0" w:color="auto"/>
                <w:right w:val="none" w:sz="0" w:space="0" w:color="auto"/>
              </w:divBdr>
            </w:div>
            <w:div w:id="1121454620">
              <w:marLeft w:val="1155"/>
              <w:marRight w:val="0"/>
              <w:marTop w:val="0"/>
              <w:marBottom w:val="0"/>
              <w:divBdr>
                <w:top w:val="none" w:sz="0" w:space="0" w:color="auto"/>
                <w:left w:val="none" w:sz="0" w:space="0" w:color="auto"/>
                <w:bottom w:val="none" w:sz="0" w:space="0" w:color="auto"/>
                <w:right w:val="none" w:sz="0" w:space="0" w:color="auto"/>
              </w:divBdr>
            </w:div>
            <w:div w:id="1503085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3475">
      <w:bodyDiv w:val="1"/>
      <w:marLeft w:val="0"/>
      <w:marRight w:val="0"/>
      <w:marTop w:val="0"/>
      <w:marBottom w:val="0"/>
      <w:divBdr>
        <w:top w:val="none" w:sz="0" w:space="0" w:color="auto"/>
        <w:left w:val="none" w:sz="0" w:space="0" w:color="auto"/>
        <w:bottom w:val="none" w:sz="0" w:space="0" w:color="auto"/>
        <w:right w:val="none" w:sz="0" w:space="0" w:color="auto"/>
      </w:divBdr>
      <w:divsChild>
        <w:div w:id="733938168">
          <w:marLeft w:val="0"/>
          <w:marRight w:val="0"/>
          <w:marTop w:val="0"/>
          <w:marBottom w:val="0"/>
          <w:divBdr>
            <w:top w:val="none" w:sz="0" w:space="0" w:color="auto"/>
            <w:left w:val="none" w:sz="0" w:space="0" w:color="auto"/>
            <w:bottom w:val="none" w:sz="0" w:space="0" w:color="auto"/>
            <w:right w:val="none" w:sz="0" w:space="0" w:color="auto"/>
          </w:divBdr>
        </w:div>
        <w:div w:id="503394630">
          <w:marLeft w:val="0"/>
          <w:marRight w:val="0"/>
          <w:marTop w:val="150"/>
          <w:marBottom w:val="0"/>
          <w:divBdr>
            <w:top w:val="none" w:sz="0" w:space="0" w:color="auto"/>
            <w:left w:val="none" w:sz="0" w:space="0" w:color="auto"/>
            <w:bottom w:val="none" w:sz="0" w:space="0" w:color="auto"/>
            <w:right w:val="none" w:sz="0" w:space="0" w:color="auto"/>
          </w:divBdr>
          <w:divsChild>
            <w:div w:id="1428960136">
              <w:marLeft w:val="1155"/>
              <w:marRight w:val="0"/>
              <w:marTop w:val="0"/>
              <w:marBottom w:val="0"/>
              <w:divBdr>
                <w:top w:val="none" w:sz="0" w:space="0" w:color="auto"/>
                <w:left w:val="none" w:sz="0" w:space="0" w:color="auto"/>
                <w:bottom w:val="none" w:sz="0" w:space="0" w:color="auto"/>
                <w:right w:val="none" w:sz="0" w:space="0" w:color="auto"/>
              </w:divBdr>
            </w:div>
            <w:div w:id="151415096">
              <w:marLeft w:val="1155"/>
              <w:marRight w:val="0"/>
              <w:marTop w:val="0"/>
              <w:marBottom w:val="0"/>
              <w:divBdr>
                <w:top w:val="none" w:sz="0" w:space="0" w:color="auto"/>
                <w:left w:val="none" w:sz="0" w:space="0" w:color="auto"/>
                <w:bottom w:val="none" w:sz="0" w:space="0" w:color="auto"/>
                <w:right w:val="none" w:sz="0" w:space="0" w:color="auto"/>
              </w:divBdr>
            </w:div>
            <w:div w:id="84891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1715">
      <w:bodyDiv w:val="1"/>
      <w:marLeft w:val="0"/>
      <w:marRight w:val="0"/>
      <w:marTop w:val="0"/>
      <w:marBottom w:val="0"/>
      <w:divBdr>
        <w:top w:val="none" w:sz="0" w:space="0" w:color="auto"/>
        <w:left w:val="none" w:sz="0" w:space="0" w:color="auto"/>
        <w:bottom w:val="none" w:sz="0" w:space="0" w:color="auto"/>
        <w:right w:val="none" w:sz="0" w:space="0" w:color="auto"/>
      </w:divBdr>
      <w:divsChild>
        <w:div w:id="1566262181">
          <w:marLeft w:val="0"/>
          <w:marRight w:val="0"/>
          <w:marTop w:val="0"/>
          <w:marBottom w:val="0"/>
          <w:divBdr>
            <w:top w:val="none" w:sz="0" w:space="0" w:color="auto"/>
            <w:left w:val="none" w:sz="0" w:space="0" w:color="auto"/>
            <w:bottom w:val="none" w:sz="0" w:space="0" w:color="auto"/>
            <w:right w:val="none" w:sz="0" w:space="0" w:color="auto"/>
          </w:divBdr>
        </w:div>
        <w:div w:id="1590500016">
          <w:marLeft w:val="0"/>
          <w:marRight w:val="0"/>
          <w:marTop w:val="150"/>
          <w:marBottom w:val="0"/>
          <w:divBdr>
            <w:top w:val="none" w:sz="0" w:space="0" w:color="auto"/>
            <w:left w:val="none" w:sz="0" w:space="0" w:color="auto"/>
            <w:bottom w:val="none" w:sz="0" w:space="0" w:color="auto"/>
            <w:right w:val="none" w:sz="0" w:space="0" w:color="auto"/>
          </w:divBdr>
          <w:divsChild>
            <w:div w:id="201669761">
              <w:marLeft w:val="1155"/>
              <w:marRight w:val="0"/>
              <w:marTop w:val="0"/>
              <w:marBottom w:val="0"/>
              <w:divBdr>
                <w:top w:val="none" w:sz="0" w:space="0" w:color="auto"/>
                <w:left w:val="none" w:sz="0" w:space="0" w:color="auto"/>
                <w:bottom w:val="none" w:sz="0" w:space="0" w:color="auto"/>
                <w:right w:val="none" w:sz="0" w:space="0" w:color="auto"/>
              </w:divBdr>
            </w:div>
            <w:div w:id="107528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3027">
      <w:bodyDiv w:val="1"/>
      <w:marLeft w:val="0"/>
      <w:marRight w:val="0"/>
      <w:marTop w:val="0"/>
      <w:marBottom w:val="0"/>
      <w:divBdr>
        <w:top w:val="none" w:sz="0" w:space="0" w:color="auto"/>
        <w:left w:val="none" w:sz="0" w:space="0" w:color="auto"/>
        <w:bottom w:val="none" w:sz="0" w:space="0" w:color="auto"/>
        <w:right w:val="none" w:sz="0" w:space="0" w:color="auto"/>
      </w:divBdr>
      <w:divsChild>
        <w:div w:id="301353138">
          <w:marLeft w:val="0"/>
          <w:marRight w:val="0"/>
          <w:marTop w:val="0"/>
          <w:marBottom w:val="0"/>
          <w:divBdr>
            <w:top w:val="none" w:sz="0" w:space="0" w:color="auto"/>
            <w:left w:val="none" w:sz="0" w:space="0" w:color="auto"/>
            <w:bottom w:val="none" w:sz="0" w:space="0" w:color="auto"/>
            <w:right w:val="none" w:sz="0" w:space="0" w:color="auto"/>
          </w:divBdr>
        </w:div>
        <w:div w:id="1250889431">
          <w:marLeft w:val="0"/>
          <w:marRight w:val="0"/>
          <w:marTop w:val="150"/>
          <w:marBottom w:val="0"/>
          <w:divBdr>
            <w:top w:val="none" w:sz="0" w:space="0" w:color="auto"/>
            <w:left w:val="none" w:sz="0" w:space="0" w:color="auto"/>
            <w:bottom w:val="none" w:sz="0" w:space="0" w:color="auto"/>
            <w:right w:val="none" w:sz="0" w:space="0" w:color="auto"/>
          </w:divBdr>
          <w:divsChild>
            <w:div w:id="593981265">
              <w:marLeft w:val="1155"/>
              <w:marRight w:val="0"/>
              <w:marTop w:val="0"/>
              <w:marBottom w:val="0"/>
              <w:divBdr>
                <w:top w:val="none" w:sz="0" w:space="0" w:color="auto"/>
                <w:left w:val="none" w:sz="0" w:space="0" w:color="auto"/>
                <w:bottom w:val="none" w:sz="0" w:space="0" w:color="auto"/>
                <w:right w:val="none" w:sz="0" w:space="0" w:color="auto"/>
              </w:divBdr>
            </w:div>
            <w:div w:id="303655914">
              <w:marLeft w:val="1155"/>
              <w:marRight w:val="0"/>
              <w:marTop w:val="0"/>
              <w:marBottom w:val="0"/>
              <w:divBdr>
                <w:top w:val="none" w:sz="0" w:space="0" w:color="auto"/>
                <w:left w:val="none" w:sz="0" w:space="0" w:color="auto"/>
                <w:bottom w:val="none" w:sz="0" w:space="0" w:color="auto"/>
                <w:right w:val="none" w:sz="0" w:space="0" w:color="auto"/>
              </w:divBdr>
            </w:div>
            <w:div w:id="55863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591319">
      <w:bodyDiv w:val="1"/>
      <w:marLeft w:val="0"/>
      <w:marRight w:val="0"/>
      <w:marTop w:val="0"/>
      <w:marBottom w:val="0"/>
      <w:divBdr>
        <w:top w:val="none" w:sz="0" w:space="0" w:color="auto"/>
        <w:left w:val="none" w:sz="0" w:space="0" w:color="auto"/>
        <w:bottom w:val="none" w:sz="0" w:space="0" w:color="auto"/>
        <w:right w:val="none" w:sz="0" w:space="0" w:color="auto"/>
      </w:divBdr>
      <w:divsChild>
        <w:div w:id="1982419316">
          <w:marLeft w:val="0"/>
          <w:marRight w:val="0"/>
          <w:marTop w:val="0"/>
          <w:marBottom w:val="0"/>
          <w:divBdr>
            <w:top w:val="none" w:sz="0" w:space="0" w:color="auto"/>
            <w:left w:val="none" w:sz="0" w:space="0" w:color="auto"/>
            <w:bottom w:val="none" w:sz="0" w:space="0" w:color="auto"/>
            <w:right w:val="none" w:sz="0" w:space="0" w:color="auto"/>
          </w:divBdr>
        </w:div>
        <w:div w:id="1969627448">
          <w:marLeft w:val="0"/>
          <w:marRight w:val="0"/>
          <w:marTop w:val="150"/>
          <w:marBottom w:val="0"/>
          <w:divBdr>
            <w:top w:val="none" w:sz="0" w:space="0" w:color="auto"/>
            <w:left w:val="none" w:sz="0" w:space="0" w:color="auto"/>
            <w:bottom w:val="none" w:sz="0" w:space="0" w:color="auto"/>
            <w:right w:val="none" w:sz="0" w:space="0" w:color="auto"/>
          </w:divBdr>
          <w:divsChild>
            <w:div w:id="373434742">
              <w:marLeft w:val="1155"/>
              <w:marRight w:val="0"/>
              <w:marTop w:val="0"/>
              <w:marBottom w:val="0"/>
              <w:divBdr>
                <w:top w:val="none" w:sz="0" w:space="0" w:color="auto"/>
                <w:left w:val="none" w:sz="0" w:space="0" w:color="auto"/>
                <w:bottom w:val="none" w:sz="0" w:space="0" w:color="auto"/>
                <w:right w:val="none" w:sz="0" w:space="0" w:color="auto"/>
              </w:divBdr>
            </w:div>
            <w:div w:id="897790508">
              <w:marLeft w:val="1155"/>
              <w:marRight w:val="0"/>
              <w:marTop w:val="0"/>
              <w:marBottom w:val="0"/>
              <w:divBdr>
                <w:top w:val="none" w:sz="0" w:space="0" w:color="auto"/>
                <w:left w:val="none" w:sz="0" w:space="0" w:color="auto"/>
                <w:bottom w:val="none" w:sz="0" w:space="0" w:color="auto"/>
                <w:right w:val="none" w:sz="0" w:space="0" w:color="auto"/>
              </w:divBdr>
            </w:div>
            <w:div w:id="13319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33541">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3227">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748416">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592292">
      <w:bodyDiv w:val="1"/>
      <w:marLeft w:val="0"/>
      <w:marRight w:val="0"/>
      <w:marTop w:val="0"/>
      <w:marBottom w:val="0"/>
      <w:divBdr>
        <w:top w:val="none" w:sz="0" w:space="0" w:color="auto"/>
        <w:left w:val="none" w:sz="0" w:space="0" w:color="auto"/>
        <w:bottom w:val="none" w:sz="0" w:space="0" w:color="auto"/>
        <w:right w:val="none" w:sz="0" w:space="0" w:color="auto"/>
      </w:divBdr>
      <w:divsChild>
        <w:div w:id="106048142">
          <w:marLeft w:val="0"/>
          <w:marRight w:val="0"/>
          <w:marTop w:val="0"/>
          <w:marBottom w:val="0"/>
          <w:divBdr>
            <w:top w:val="none" w:sz="0" w:space="0" w:color="auto"/>
            <w:left w:val="none" w:sz="0" w:space="0" w:color="auto"/>
            <w:bottom w:val="none" w:sz="0" w:space="0" w:color="auto"/>
            <w:right w:val="none" w:sz="0" w:space="0" w:color="auto"/>
          </w:divBdr>
        </w:div>
        <w:div w:id="558563985">
          <w:marLeft w:val="0"/>
          <w:marRight w:val="0"/>
          <w:marTop w:val="150"/>
          <w:marBottom w:val="0"/>
          <w:divBdr>
            <w:top w:val="none" w:sz="0" w:space="0" w:color="auto"/>
            <w:left w:val="none" w:sz="0" w:space="0" w:color="auto"/>
            <w:bottom w:val="none" w:sz="0" w:space="0" w:color="auto"/>
            <w:right w:val="none" w:sz="0" w:space="0" w:color="auto"/>
          </w:divBdr>
          <w:divsChild>
            <w:div w:id="1239286642">
              <w:marLeft w:val="1155"/>
              <w:marRight w:val="0"/>
              <w:marTop w:val="0"/>
              <w:marBottom w:val="0"/>
              <w:divBdr>
                <w:top w:val="none" w:sz="0" w:space="0" w:color="auto"/>
                <w:left w:val="none" w:sz="0" w:space="0" w:color="auto"/>
                <w:bottom w:val="none" w:sz="0" w:space="0" w:color="auto"/>
                <w:right w:val="none" w:sz="0" w:space="0" w:color="auto"/>
              </w:divBdr>
            </w:div>
            <w:div w:id="940339009">
              <w:marLeft w:val="1155"/>
              <w:marRight w:val="0"/>
              <w:marTop w:val="0"/>
              <w:marBottom w:val="0"/>
              <w:divBdr>
                <w:top w:val="none" w:sz="0" w:space="0" w:color="auto"/>
                <w:left w:val="none" w:sz="0" w:space="0" w:color="auto"/>
                <w:bottom w:val="none" w:sz="0" w:space="0" w:color="auto"/>
                <w:right w:val="none" w:sz="0" w:space="0" w:color="auto"/>
              </w:divBdr>
            </w:div>
            <w:div w:id="1272322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794234">
      <w:bodyDiv w:val="1"/>
      <w:marLeft w:val="0"/>
      <w:marRight w:val="0"/>
      <w:marTop w:val="0"/>
      <w:marBottom w:val="0"/>
      <w:divBdr>
        <w:top w:val="none" w:sz="0" w:space="0" w:color="auto"/>
        <w:left w:val="none" w:sz="0" w:space="0" w:color="auto"/>
        <w:bottom w:val="none" w:sz="0" w:space="0" w:color="auto"/>
        <w:right w:val="none" w:sz="0" w:space="0" w:color="auto"/>
      </w:divBdr>
      <w:divsChild>
        <w:div w:id="472213032">
          <w:marLeft w:val="0"/>
          <w:marRight w:val="0"/>
          <w:marTop w:val="0"/>
          <w:marBottom w:val="0"/>
          <w:divBdr>
            <w:top w:val="none" w:sz="0" w:space="0" w:color="auto"/>
            <w:left w:val="none" w:sz="0" w:space="0" w:color="auto"/>
            <w:bottom w:val="none" w:sz="0" w:space="0" w:color="auto"/>
            <w:right w:val="none" w:sz="0" w:space="0" w:color="auto"/>
          </w:divBdr>
        </w:div>
        <w:div w:id="811410544">
          <w:marLeft w:val="0"/>
          <w:marRight w:val="0"/>
          <w:marTop w:val="150"/>
          <w:marBottom w:val="0"/>
          <w:divBdr>
            <w:top w:val="none" w:sz="0" w:space="0" w:color="auto"/>
            <w:left w:val="none" w:sz="0" w:space="0" w:color="auto"/>
            <w:bottom w:val="none" w:sz="0" w:space="0" w:color="auto"/>
            <w:right w:val="none" w:sz="0" w:space="0" w:color="auto"/>
          </w:divBdr>
          <w:divsChild>
            <w:div w:id="56167766">
              <w:marLeft w:val="1155"/>
              <w:marRight w:val="0"/>
              <w:marTop w:val="0"/>
              <w:marBottom w:val="0"/>
              <w:divBdr>
                <w:top w:val="none" w:sz="0" w:space="0" w:color="auto"/>
                <w:left w:val="none" w:sz="0" w:space="0" w:color="auto"/>
                <w:bottom w:val="none" w:sz="0" w:space="0" w:color="auto"/>
                <w:right w:val="none" w:sz="0" w:space="0" w:color="auto"/>
              </w:divBdr>
            </w:div>
            <w:div w:id="550575550">
              <w:marLeft w:val="1155"/>
              <w:marRight w:val="0"/>
              <w:marTop w:val="0"/>
              <w:marBottom w:val="0"/>
              <w:divBdr>
                <w:top w:val="none" w:sz="0" w:space="0" w:color="auto"/>
                <w:left w:val="none" w:sz="0" w:space="0" w:color="auto"/>
                <w:bottom w:val="none" w:sz="0" w:space="0" w:color="auto"/>
                <w:right w:val="none" w:sz="0" w:space="0" w:color="auto"/>
              </w:divBdr>
            </w:div>
            <w:div w:id="317685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565783">
      <w:bodyDiv w:val="1"/>
      <w:marLeft w:val="0"/>
      <w:marRight w:val="0"/>
      <w:marTop w:val="0"/>
      <w:marBottom w:val="0"/>
      <w:divBdr>
        <w:top w:val="none" w:sz="0" w:space="0" w:color="auto"/>
        <w:left w:val="none" w:sz="0" w:space="0" w:color="auto"/>
        <w:bottom w:val="none" w:sz="0" w:space="0" w:color="auto"/>
        <w:right w:val="none" w:sz="0" w:space="0" w:color="auto"/>
      </w:divBdr>
      <w:divsChild>
        <w:div w:id="1040128811">
          <w:marLeft w:val="0"/>
          <w:marRight w:val="0"/>
          <w:marTop w:val="0"/>
          <w:marBottom w:val="0"/>
          <w:divBdr>
            <w:top w:val="none" w:sz="0" w:space="0" w:color="auto"/>
            <w:left w:val="none" w:sz="0" w:space="0" w:color="auto"/>
            <w:bottom w:val="none" w:sz="0" w:space="0" w:color="auto"/>
            <w:right w:val="none" w:sz="0" w:space="0" w:color="auto"/>
          </w:divBdr>
        </w:div>
        <w:div w:id="1436368256">
          <w:marLeft w:val="0"/>
          <w:marRight w:val="0"/>
          <w:marTop w:val="150"/>
          <w:marBottom w:val="0"/>
          <w:divBdr>
            <w:top w:val="none" w:sz="0" w:space="0" w:color="auto"/>
            <w:left w:val="none" w:sz="0" w:space="0" w:color="auto"/>
            <w:bottom w:val="none" w:sz="0" w:space="0" w:color="auto"/>
            <w:right w:val="none" w:sz="0" w:space="0" w:color="auto"/>
          </w:divBdr>
          <w:divsChild>
            <w:div w:id="1305113802">
              <w:marLeft w:val="1155"/>
              <w:marRight w:val="0"/>
              <w:marTop w:val="0"/>
              <w:marBottom w:val="0"/>
              <w:divBdr>
                <w:top w:val="none" w:sz="0" w:space="0" w:color="auto"/>
                <w:left w:val="none" w:sz="0" w:space="0" w:color="auto"/>
                <w:bottom w:val="none" w:sz="0" w:space="0" w:color="auto"/>
                <w:right w:val="none" w:sz="0" w:space="0" w:color="auto"/>
              </w:divBdr>
            </w:div>
            <w:div w:id="386030341">
              <w:marLeft w:val="1155"/>
              <w:marRight w:val="0"/>
              <w:marTop w:val="0"/>
              <w:marBottom w:val="0"/>
              <w:divBdr>
                <w:top w:val="none" w:sz="0" w:space="0" w:color="auto"/>
                <w:left w:val="none" w:sz="0" w:space="0" w:color="auto"/>
                <w:bottom w:val="none" w:sz="0" w:space="0" w:color="auto"/>
                <w:right w:val="none" w:sz="0" w:space="0" w:color="auto"/>
              </w:divBdr>
            </w:div>
            <w:div w:id="180187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836273">
      <w:bodyDiv w:val="1"/>
      <w:marLeft w:val="0"/>
      <w:marRight w:val="0"/>
      <w:marTop w:val="0"/>
      <w:marBottom w:val="0"/>
      <w:divBdr>
        <w:top w:val="none" w:sz="0" w:space="0" w:color="auto"/>
        <w:left w:val="none" w:sz="0" w:space="0" w:color="auto"/>
        <w:bottom w:val="none" w:sz="0" w:space="0" w:color="auto"/>
        <w:right w:val="none" w:sz="0" w:space="0" w:color="auto"/>
      </w:divBdr>
      <w:divsChild>
        <w:div w:id="1412312553">
          <w:marLeft w:val="0"/>
          <w:marRight w:val="0"/>
          <w:marTop w:val="0"/>
          <w:marBottom w:val="0"/>
          <w:divBdr>
            <w:top w:val="none" w:sz="0" w:space="0" w:color="auto"/>
            <w:left w:val="none" w:sz="0" w:space="0" w:color="auto"/>
            <w:bottom w:val="none" w:sz="0" w:space="0" w:color="auto"/>
            <w:right w:val="none" w:sz="0" w:space="0" w:color="auto"/>
          </w:divBdr>
        </w:div>
        <w:div w:id="64187479">
          <w:marLeft w:val="0"/>
          <w:marRight w:val="0"/>
          <w:marTop w:val="150"/>
          <w:marBottom w:val="0"/>
          <w:divBdr>
            <w:top w:val="none" w:sz="0" w:space="0" w:color="auto"/>
            <w:left w:val="none" w:sz="0" w:space="0" w:color="auto"/>
            <w:bottom w:val="none" w:sz="0" w:space="0" w:color="auto"/>
            <w:right w:val="none" w:sz="0" w:space="0" w:color="auto"/>
          </w:divBdr>
          <w:divsChild>
            <w:div w:id="2114783136">
              <w:marLeft w:val="1155"/>
              <w:marRight w:val="0"/>
              <w:marTop w:val="0"/>
              <w:marBottom w:val="0"/>
              <w:divBdr>
                <w:top w:val="none" w:sz="0" w:space="0" w:color="auto"/>
                <w:left w:val="none" w:sz="0" w:space="0" w:color="auto"/>
                <w:bottom w:val="none" w:sz="0" w:space="0" w:color="auto"/>
                <w:right w:val="none" w:sz="0" w:space="0" w:color="auto"/>
              </w:divBdr>
            </w:div>
            <w:div w:id="366413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11266">
      <w:bodyDiv w:val="1"/>
      <w:marLeft w:val="0"/>
      <w:marRight w:val="0"/>
      <w:marTop w:val="0"/>
      <w:marBottom w:val="0"/>
      <w:divBdr>
        <w:top w:val="none" w:sz="0" w:space="0" w:color="auto"/>
        <w:left w:val="none" w:sz="0" w:space="0" w:color="auto"/>
        <w:bottom w:val="none" w:sz="0" w:space="0" w:color="auto"/>
        <w:right w:val="none" w:sz="0" w:space="0" w:color="auto"/>
      </w:divBdr>
      <w:divsChild>
        <w:div w:id="601957490">
          <w:marLeft w:val="0"/>
          <w:marRight w:val="0"/>
          <w:marTop w:val="0"/>
          <w:marBottom w:val="0"/>
          <w:divBdr>
            <w:top w:val="none" w:sz="0" w:space="0" w:color="auto"/>
            <w:left w:val="none" w:sz="0" w:space="0" w:color="auto"/>
            <w:bottom w:val="none" w:sz="0" w:space="0" w:color="auto"/>
            <w:right w:val="none" w:sz="0" w:space="0" w:color="auto"/>
          </w:divBdr>
        </w:div>
        <w:div w:id="93020987">
          <w:marLeft w:val="0"/>
          <w:marRight w:val="0"/>
          <w:marTop w:val="150"/>
          <w:marBottom w:val="0"/>
          <w:divBdr>
            <w:top w:val="none" w:sz="0" w:space="0" w:color="auto"/>
            <w:left w:val="none" w:sz="0" w:space="0" w:color="auto"/>
            <w:bottom w:val="none" w:sz="0" w:space="0" w:color="auto"/>
            <w:right w:val="none" w:sz="0" w:space="0" w:color="auto"/>
          </w:divBdr>
          <w:divsChild>
            <w:div w:id="347296895">
              <w:marLeft w:val="1155"/>
              <w:marRight w:val="0"/>
              <w:marTop w:val="0"/>
              <w:marBottom w:val="0"/>
              <w:divBdr>
                <w:top w:val="none" w:sz="0" w:space="0" w:color="auto"/>
                <w:left w:val="none" w:sz="0" w:space="0" w:color="auto"/>
                <w:bottom w:val="none" w:sz="0" w:space="0" w:color="auto"/>
                <w:right w:val="none" w:sz="0" w:space="0" w:color="auto"/>
              </w:divBdr>
            </w:div>
            <w:div w:id="941718600">
              <w:marLeft w:val="1155"/>
              <w:marRight w:val="0"/>
              <w:marTop w:val="0"/>
              <w:marBottom w:val="0"/>
              <w:divBdr>
                <w:top w:val="none" w:sz="0" w:space="0" w:color="auto"/>
                <w:left w:val="none" w:sz="0" w:space="0" w:color="auto"/>
                <w:bottom w:val="none" w:sz="0" w:space="0" w:color="auto"/>
                <w:right w:val="none" w:sz="0" w:space="0" w:color="auto"/>
              </w:divBdr>
            </w:div>
            <w:div w:id="193176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6946910">
      <w:bodyDiv w:val="1"/>
      <w:marLeft w:val="0"/>
      <w:marRight w:val="0"/>
      <w:marTop w:val="0"/>
      <w:marBottom w:val="0"/>
      <w:divBdr>
        <w:top w:val="none" w:sz="0" w:space="0" w:color="auto"/>
        <w:left w:val="none" w:sz="0" w:space="0" w:color="auto"/>
        <w:bottom w:val="none" w:sz="0" w:space="0" w:color="auto"/>
        <w:right w:val="none" w:sz="0" w:space="0" w:color="auto"/>
      </w:divBdr>
      <w:divsChild>
        <w:div w:id="1544052967">
          <w:marLeft w:val="0"/>
          <w:marRight w:val="0"/>
          <w:marTop w:val="0"/>
          <w:marBottom w:val="0"/>
          <w:divBdr>
            <w:top w:val="none" w:sz="0" w:space="0" w:color="auto"/>
            <w:left w:val="none" w:sz="0" w:space="0" w:color="auto"/>
            <w:bottom w:val="none" w:sz="0" w:space="0" w:color="auto"/>
            <w:right w:val="none" w:sz="0" w:space="0" w:color="auto"/>
          </w:divBdr>
        </w:div>
        <w:div w:id="1442264798">
          <w:marLeft w:val="0"/>
          <w:marRight w:val="0"/>
          <w:marTop w:val="150"/>
          <w:marBottom w:val="0"/>
          <w:divBdr>
            <w:top w:val="none" w:sz="0" w:space="0" w:color="auto"/>
            <w:left w:val="none" w:sz="0" w:space="0" w:color="auto"/>
            <w:bottom w:val="none" w:sz="0" w:space="0" w:color="auto"/>
            <w:right w:val="none" w:sz="0" w:space="0" w:color="auto"/>
          </w:divBdr>
          <w:divsChild>
            <w:div w:id="1862278813">
              <w:marLeft w:val="1155"/>
              <w:marRight w:val="0"/>
              <w:marTop w:val="0"/>
              <w:marBottom w:val="0"/>
              <w:divBdr>
                <w:top w:val="none" w:sz="0" w:space="0" w:color="auto"/>
                <w:left w:val="none" w:sz="0" w:space="0" w:color="auto"/>
                <w:bottom w:val="none" w:sz="0" w:space="0" w:color="auto"/>
                <w:right w:val="none" w:sz="0" w:space="0" w:color="auto"/>
              </w:divBdr>
            </w:div>
            <w:div w:id="37515682">
              <w:marLeft w:val="1155"/>
              <w:marRight w:val="0"/>
              <w:marTop w:val="0"/>
              <w:marBottom w:val="0"/>
              <w:divBdr>
                <w:top w:val="none" w:sz="0" w:space="0" w:color="auto"/>
                <w:left w:val="none" w:sz="0" w:space="0" w:color="auto"/>
                <w:bottom w:val="none" w:sz="0" w:space="0" w:color="auto"/>
                <w:right w:val="none" w:sz="0" w:space="0" w:color="auto"/>
              </w:divBdr>
            </w:div>
            <w:div w:id="207880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02620">
      <w:bodyDiv w:val="1"/>
      <w:marLeft w:val="0"/>
      <w:marRight w:val="0"/>
      <w:marTop w:val="0"/>
      <w:marBottom w:val="0"/>
      <w:divBdr>
        <w:top w:val="none" w:sz="0" w:space="0" w:color="auto"/>
        <w:left w:val="none" w:sz="0" w:space="0" w:color="auto"/>
        <w:bottom w:val="none" w:sz="0" w:space="0" w:color="auto"/>
        <w:right w:val="none" w:sz="0" w:space="0" w:color="auto"/>
      </w:divBdr>
      <w:divsChild>
        <w:div w:id="1963685953">
          <w:marLeft w:val="0"/>
          <w:marRight w:val="0"/>
          <w:marTop w:val="0"/>
          <w:marBottom w:val="0"/>
          <w:divBdr>
            <w:top w:val="none" w:sz="0" w:space="0" w:color="auto"/>
            <w:left w:val="none" w:sz="0" w:space="0" w:color="auto"/>
            <w:bottom w:val="none" w:sz="0" w:space="0" w:color="auto"/>
            <w:right w:val="none" w:sz="0" w:space="0" w:color="auto"/>
          </w:divBdr>
        </w:div>
        <w:div w:id="941449205">
          <w:marLeft w:val="0"/>
          <w:marRight w:val="0"/>
          <w:marTop w:val="150"/>
          <w:marBottom w:val="0"/>
          <w:divBdr>
            <w:top w:val="none" w:sz="0" w:space="0" w:color="auto"/>
            <w:left w:val="none" w:sz="0" w:space="0" w:color="auto"/>
            <w:bottom w:val="none" w:sz="0" w:space="0" w:color="auto"/>
            <w:right w:val="none" w:sz="0" w:space="0" w:color="auto"/>
          </w:divBdr>
          <w:divsChild>
            <w:div w:id="2074041257">
              <w:marLeft w:val="1155"/>
              <w:marRight w:val="0"/>
              <w:marTop w:val="0"/>
              <w:marBottom w:val="0"/>
              <w:divBdr>
                <w:top w:val="none" w:sz="0" w:space="0" w:color="auto"/>
                <w:left w:val="none" w:sz="0" w:space="0" w:color="auto"/>
                <w:bottom w:val="none" w:sz="0" w:space="0" w:color="auto"/>
                <w:right w:val="none" w:sz="0" w:space="0" w:color="auto"/>
              </w:divBdr>
            </w:div>
            <w:div w:id="398526556">
              <w:marLeft w:val="1155"/>
              <w:marRight w:val="0"/>
              <w:marTop w:val="0"/>
              <w:marBottom w:val="0"/>
              <w:divBdr>
                <w:top w:val="none" w:sz="0" w:space="0" w:color="auto"/>
                <w:left w:val="none" w:sz="0" w:space="0" w:color="auto"/>
                <w:bottom w:val="none" w:sz="0" w:space="0" w:color="auto"/>
                <w:right w:val="none" w:sz="0" w:space="0" w:color="auto"/>
              </w:divBdr>
            </w:div>
            <w:div w:id="681933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23429">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037090">
      <w:bodyDiv w:val="1"/>
      <w:marLeft w:val="0"/>
      <w:marRight w:val="0"/>
      <w:marTop w:val="0"/>
      <w:marBottom w:val="0"/>
      <w:divBdr>
        <w:top w:val="none" w:sz="0" w:space="0" w:color="auto"/>
        <w:left w:val="none" w:sz="0" w:space="0" w:color="auto"/>
        <w:bottom w:val="none" w:sz="0" w:space="0" w:color="auto"/>
        <w:right w:val="none" w:sz="0" w:space="0" w:color="auto"/>
      </w:divBdr>
      <w:divsChild>
        <w:div w:id="732386003">
          <w:marLeft w:val="0"/>
          <w:marRight w:val="0"/>
          <w:marTop w:val="0"/>
          <w:marBottom w:val="0"/>
          <w:divBdr>
            <w:top w:val="none" w:sz="0" w:space="0" w:color="auto"/>
            <w:left w:val="none" w:sz="0" w:space="0" w:color="auto"/>
            <w:bottom w:val="none" w:sz="0" w:space="0" w:color="auto"/>
            <w:right w:val="none" w:sz="0" w:space="0" w:color="auto"/>
          </w:divBdr>
        </w:div>
        <w:div w:id="188639973">
          <w:marLeft w:val="0"/>
          <w:marRight w:val="0"/>
          <w:marTop w:val="150"/>
          <w:marBottom w:val="0"/>
          <w:divBdr>
            <w:top w:val="none" w:sz="0" w:space="0" w:color="auto"/>
            <w:left w:val="none" w:sz="0" w:space="0" w:color="auto"/>
            <w:bottom w:val="none" w:sz="0" w:space="0" w:color="auto"/>
            <w:right w:val="none" w:sz="0" w:space="0" w:color="auto"/>
          </w:divBdr>
          <w:divsChild>
            <w:div w:id="757139640">
              <w:marLeft w:val="1155"/>
              <w:marRight w:val="0"/>
              <w:marTop w:val="0"/>
              <w:marBottom w:val="0"/>
              <w:divBdr>
                <w:top w:val="none" w:sz="0" w:space="0" w:color="auto"/>
                <w:left w:val="none" w:sz="0" w:space="0" w:color="auto"/>
                <w:bottom w:val="none" w:sz="0" w:space="0" w:color="auto"/>
                <w:right w:val="none" w:sz="0" w:space="0" w:color="auto"/>
              </w:divBdr>
            </w:div>
            <w:div w:id="331839656">
              <w:marLeft w:val="1155"/>
              <w:marRight w:val="0"/>
              <w:marTop w:val="0"/>
              <w:marBottom w:val="0"/>
              <w:divBdr>
                <w:top w:val="none" w:sz="0" w:space="0" w:color="auto"/>
                <w:left w:val="none" w:sz="0" w:space="0" w:color="auto"/>
                <w:bottom w:val="none" w:sz="0" w:space="0" w:color="auto"/>
                <w:right w:val="none" w:sz="0" w:space="0" w:color="auto"/>
              </w:divBdr>
            </w:div>
            <w:div w:id="1752585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187780">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374933">
      <w:bodyDiv w:val="1"/>
      <w:marLeft w:val="0"/>
      <w:marRight w:val="0"/>
      <w:marTop w:val="0"/>
      <w:marBottom w:val="0"/>
      <w:divBdr>
        <w:top w:val="none" w:sz="0" w:space="0" w:color="auto"/>
        <w:left w:val="none" w:sz="0" w:space="0" w:color="auto"/>
        <w:bottom w:val="none" w:sz="0" w:space="0" w:color="auto"/>
        <w:right w:val="none" w:sz="0" w:space="0" w:color="auto"/>
      </w:divBdr>
    </w:div>
    <w:div w:id="1818381175">
      <w:bodyDiv w:val="1"/>
      <w:marLeft w:val="0"/>
      <w:marRight w:val="0"/>
      <w:marTop w:val="0"/>
      <w:marBottom w:val="0"/>
      <w:divBdr>
        <w:top w:val="none" w:sz="0" w:space="0" w:color="auto"/>
        <w:left w:val="none" w:sz="0" w:space="0" w:color="auto"/>
        <w:bottom w:val="none" w:sz="0" w:space="0" w:color="auto"/>
        <w:right w:val="none" w:sz="0" w:space="0" w:color="auto"/>
      </w:divBdr>
      <w:divsChild>
        <w:div w:id="905838917">
          <w:marLeft w:val="0"/>
          <w:marRight w:val="0"/>
          <w:marTop w:val="0"/>
          <w:marBottom w:val="0"/>
          <w:divBdr>
            <w:top w:val="none" w:sz="0" w:space="0" w:color="auto"/>
            <w:left w:val="none" w:sz="0" w:space="0" w:color="auto"/>
            <w:bottom w:val="none" w:sz="0" w:space="0" w:color="auto"/>
            <w:right w:val="none" w:sz="0" w:space="0" w:color="auto"/>
          </w:divBdr>
        </w:div>
        <w:div w:id="1669870228">
          <w:marLeft w:val="0"/>
          <w:marRight w:val="0"/>
          <w:marTop w:val="150"/>
          <w:marBottom w:val="0"/>
          <w:divBdr>
            <w:top w:val="none" w:sz="0" w:space="0" w:color="auto"/>
            <w:left w:val="none" w:sz="0" w:space="0" w:color="auto"/>
            <w:bottom w:val="none" w:sz="0" w:space="0" w:color="auto"/>
            <w:right w:val="none" w:sz="0" w:space="0" w:color="auto"/>
          </w:divBdr>
          <w:divsChild>
            <w:div w:id="1392343716">
              <w:marLeft w:val="1155"/>
              <w:marRight w:val="0"/>
              <w:marTop w:val="0"/>
              <w:marBottom w:val="0"/>
              <w:divBdr>
                <w:top w:val="none" w:sz="0" w:space="0" w:color="auto"/>
                <w:left w:val="none" w:sz="0" w:space="0" w:color="auto"/>
                <w:bottom w:val="none" w:sz="0" w:space="0" w:color="auto"/>
                <w:right w:val="none" w:sz="0" w:space="0" w:color="auto"/>
              </w:divBdr>
            </w:div>
            <w:div w:id="182090097">
              <w:marLeft w:val="1155"/>
              <w:marRight w:val="0"/>
              <w:marTop w:val="0"/>
              <w:marBottom w:val="0"/>
              <w:divBdr>
                <w:top w:val="none" w:sz="0" w:space="0" w:color="auto"/>
                <w:left w:val="none" w:sz="0" w:space="0" w:color="auto"/>
                <w:bottom w:val="none" w:sz="0" w:space="0" w:color="auto"/>
                <w:right w:val="none" w:sz="0" w:space="0" w:color="auto"/>
              </w:divBdr>
            </w:div>
            <w:div w:id="248589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454442">
      <w:bodyDiv w:val="1"/>
      <w:marLeft w:val="0"/>
      <w:marRight w:val="0"/>
      <w:marTop w:val="0"/>
      <w:marBottom w:val="0"/>
      <w:divBdr>
        <w:top w:val="none" w:sz="0" w:space="0" w:color="auto"/>
        <w:left w:val="none" w:sz="0" w:space="0" w:color="auto"/>
        <w:bottom w:val="none" w:sz="0" w:space="0" w:color="auto"/>
        <w:right w:val="none" w:sz="0" w:space="0" w:color="auto"/>
      </w:divBdr>
      <w:divsChild>
        <w:div w:id="2113699604">
          <w:marLeft w:val="0"/>
          <w:marRight w:val="0"/>
          <w:marTop w:val="0"/>
          <w:marBottom w:val="0"/>
          <w:divBdr>
            <w:top w:val="none" w:sz="0" w:space="0" w:color="auto"/>
            <w:left w:val="none" w:sz="0" w:space="0" w:color="auto"/>
            <w:bottom w:val="none" w:sz="0" w:space="0" w:color="auto"/>
            <w:right w:val="none" w:sz="0" w:space="0" w:color="auto"/>
          </w:divBdr>
        </w:div>
        <w:div w:id="24720657">
          <w:marLeft w:val="0"/>
          <w:marRight w:val="0"/>
          <w:marTop w:val="150"/>
          <w:marBottom w:val="0"/>
          <w:divBdr>
            <w:top w:val="none" w:sz="0" w:space="0" w:color="auto"/>
            <w:left w:val="none" w:sz="0" w:space="0" w:color="auto"/>
            <w:bottom w:val="none" w:sz="0" w:space="0" w:color="auto"/>
            <w:right w:val="none" w:sz="0" w:space="0" w:color="auto"/>
          </w:divBdr>
          <w:divsChild>
            <w:div w:id="105471887">
              <w:marLeft w:val="1155"/>
              <w:marRight w:val="0"/>
              <w:marTop w:val="0"/>
              <w:marBottom w:val="0"/>
              <w:divBdr>
                <w:top w:val="none" w:sz="0" w:space="0" w:color="auto"/>
                <w:left w:val="none" w:sz="0" w:space="0" w:color="auto"/>
                <w:bottom w:val="none" w:sz="0" w:space="0" w:color="auto"/>
                <w:right w:val="none" w:sz="0" w:space="0" w:color="auto"/>
              </w:divBdr>
            </w:div>
            <w:div w:id="605042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566380">
      <w:bodyDiv w:val="1"/>
      <w:marLeft w:val="0"/>
      <w:marRight w:val="0"/>
      <w:marTop w:val="0"/>
      <w:marBottom w:val="0"/>
      <w:divBdr>
        <w:top w:val="none" w:sz="0" w:space="0" w:color="auto"/>
        <w:left w:val="none" w:sz="0" w:space="0" w:color="auto"/>
        <w:bottom w:val="none" w:sz="0" w:space="0" w:color="auto"/>
        <w:right w:val="none" w:sz="0" w:space="0" w:color="auto"/>
      </w:divBdr>
      <w:divsChild>
        <w:div w:id="960379273">
          <w:marLeft w:val="0"/>
          <w:marRight w:val="0"/>
          <w:marTop w:val="0"/>
          <w:marBottom w:val="0"/>
          <w:divBdr>
            <w:top w:val="none" w:sz="0" w:space="0" w:color="auto"/>
            <w:left w:val="none" w:sz="0" w:space="0" w:color="auto"/>
            <w:bottom w:val="none" w:sz="0" w:space="0" w:color="auto"/>
            <w:right w:val="none" w:sz="0" w:space="0" w:color="auto"/>
          </w:divBdr>
        </w:div>
        <w:div w:id="629482271">
          <w:marLeft w:val="0"/>
          <w:marRight w:val="0"/>
          <w:marTop w:val="150"/>
          <w:marBottom w:val="0"/>
          <w:divBdr>
            <w:top w:val="none" w:sz="0" w:space="0" w:color="auto"/>
            <w:left w:val="none" w:sz="0" w:space="0" w:color="auto"/>
            <w:bottom w:val="none" w:sz="0" w:space="0" w:color="auto"/>
            <w:right w:val="none" w:sz="0" w:space="0" w:color="auto"/>
          </w:divBdr>
          <w:divsChild>
            <w:div w:id="123428859">
              <w:marLeft w:val="1155"/>
              <w:marRight w:val="0"/>
              <w:marTop w:val="0"/>
              <w:marBottom w:val="0"/>
              <w:divBdr>
                <w:top w:val="none" w:sz="0" w:space="0" w:color="auto"/>
                <w:left w:val="none" w:sz="0" w:space="0" w:color="auto"/>
                <w:bottom w:val="none" w:sz="0" w:space="0" w:color="auto"/>
                <w:right w:val="none" w:sz="0" w:space="0" w:color="auto"/>
              </w:divBdr>
            </w:div>
            <w:div w:id="1204446166">
              <w:marLeft w:val="1155"/>
              <w:marRight w:val="0"/>
              <w:marTop w:val="0"/>
              <w:marBottom w:val="0"/>
              <w:divBdr>
                <w:top w:val="none" w:sz="0" w:space="0" w:color="auto"/>
                <w:left w:val="none" w:sz="0" w:space="0" w:color="auto"/>
                <w:bottom w:val="none" w:sz="0" w:space="0" w:color="auto"/>
                <w:right w:val="none" w:sz="0" w:space="0" w:color="auto"/>
              </w:divBdr>
            </w:div>
            <w:div w:id="58526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1980">
      <w:bodyDiv w:val="1"/>
      <w:marLeft w:val="0"/>
      <w:marRight w:val="0"/>
      <w:marTop w:val="0"/>
      <w:marBottom w:val="0"/>
      <w:divBdr>
        <w:top w:val="none" w:sz="0" w:space="0" w:color="auto"/>
        <w:left w:val="none" w:sz="0" w:space="0" w:color="auto"/>
        <w:bottom w:val="none" w:sz="0" w:space="0" w:color="auto"/>
        <w:right w:val="none" w:sz="0" w:space="0" w:color="auto"/>
      </w:divBdr>
      <w:divsChild>
        <w:div w:id="640111671">
          <w:marLeft w:val="0"/>
          <w:marRight w:val="0"/>
          <w:marTop w:val="0"/>
          <w:marBottom w:val="0"/>
          <w:divBdr>
            <w:top w:val="none" w:sz="0" w:space="0" w:color="auto"/>
            <w:left w:val="none" w:sz="0" w:space="0" w:color="auto"/>
            <w:bottom w:val="none" w:sz="0" w:space="0" w:color="auto"/>
            <w:right w:val="none" w:sz="0" w:space="0" w:color="auto"/>
          </w:divBdr>
        </w:div>
        <w:div w:id="1756509871">
          <w:marLeft w:val="0"/>
          <w:marRight w:val="0"/>
          <w:marTop w:val="150"/>
          <w:marBottom w:val="0"/>
          <w:divBdr>
            <w:top w:val="none" w:sz="0" w:space="0" w:color="auto"/>
            <w:left w:val="none" w:sz="0" w:space="0" w:color="auto"/>
            <w:bottom w:val="none" w:sz="0" w:space="0" w:color="auto"/>
            <w:right w:val="none" w:sz="0" w:space="0" w:color="auto"/>
          </w:divBdr>
          <w:divsChild>
            <w:div w:id="1129477414">
              <w:marLeft w:val="1155"/>
              <w:marRight w:val="0"/>
              <w:marTop w:val="0"/>
              <w:marBottom w:val="0"/>
              <w:divBdr>
                <w:top w:val="none" w:sz="0" w:space="0" w:color="auto"/>
                <w:left w:val="none" w:sz="0" w:space="0" w:color="auto"/>
                <w:bottom w:val="none" w:sz="0" w:space="0" w:color="auto"/>
                <w:right w:val="none" w:sz="0" w:space="0" w:color="auto"/>
              </w:divBdr>
            </w:div>
            <w:div w:id="1450081362">
              <w:marLeft w:val="1155"/>
              <w:marRight w:val="0"/>
              <w:marTop w:val="0"/>
              <w:marBottom w:val="0"/>
              <w:divBdr>
                <w:top w:val="none" w:sz="0" w:space="0" w:color="auto"/>
                <w:left w:val="none" w:sz="0" w:space="0" w:color="auto"/>
                <w:bottom w:val="none" w:sz="0" w:space="0" w:color="auto"/>
                <w:right w:val="none" w:sz="0" w:space="0" w:color="auto"/>
              </w:divBdr>
            </w:div>
            <w:div w:id="2076396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1966530">
      <w:bodyDiv w:val="1"/>
      <w:marLeft w:val="0"/>
      <w:marRight w:val="0"/>
      <w:marTop w:val="0"/>
      <w:marBottom w:val="0"/>
      <w:divBdr>
        <w:top w:val="none" w:sz="0" w:space="0" w:color="auto"/>
        <w:left w:val="none" w:sz="0" w:space="0" w:color="auto"/>
        <w:bottom w:val="none" w:sz="0" w:space="0" w:color="auto"/>
        <w:right w:val="none" w:sz="0" w:space="0" w:color="auto"/>
      </w:divBdr>
      <w:divsChild>
        <w:div w:id="639729401">
          <w:marLeft w:val="0"/>
          <w:marRight w:val="0"/>
          <w:marTop w:val="0"/>
          <w:marBottom w:val="0"/>
          <w:divBdr>
            <w:top w:val="none" w:sz="0" w:space="0" w:color="auto"/>
            <w:left w:val="none" w:sz="0" w:space="0" w:color="auto"/>
            <w:bottom w:val="none" w:sz="0" w:space="0" w:color="auto"/>
            <w:right w:val="none" w:sz="0" w:space="0" w:color="auto"/>
          </w:divBdr>
        </w:div>
        <w:div w:id="136845657">
          <w:marLeft w:val="0"/>
          <w:marRight w:val="0"/>
          <w:marTop w:val="150"/>
          <w:marBottom w:val="0"/>
          <w:divBdr>
            <w:top w:val="none" w:sz="0" w:space="0" w:color="auto"/>
            <w:left w:val="none" w:sz="0" w:space="0" w:color="auto"/>
            <w:bottom w:val="none" w:sz="0" w:space="0" w:color="auto"/>
            <w:right w:val="none" w:sz="0" w:space="0" w:color="auto"/>
          </w:divBdr>
          <w:divsChild>
            <w:div w:id="1600210834">
              <w:marLeft w:val="1155"/>
              <w:marRight w:val="0"/>
              <w:marTop w:val="0"/>
              <w:marBottom w:val="0"/>
              <w:divBdr>
                <w:top w:val="none" w:sz="0" w:space="0" w:color="auto"/>
                <w:left w:val="none" w:sz="0" w:space="0" w:color="auto"/>
                <w:bottom w:val="none" w:sz="0" w:space="0" w:color="auto"/>
                <w:right w:val="none" w:sz="0" w:space="0" w:color="auto"/>
              </w:divBdr>
            </w:div>
            <w:div w:id="1388066384">
              <w:marLeft w:val="1155"/>
              <w:marRight w:val="0"/>
              <w:marTop w:val="0"/>
              <w:marBottom w:val="0"/>
              <w:divBdr>
                <w:top w:val="none" w:sz="0" w:space="0" w:color="auto"/>
                <w:left w:val="none" w:sz="0" w:space="0" w:color="auto"/>
                <w:bottom w:val="none" w:sz="0" w:space="0" w:color="auto"/>
                <w:right w:val="none" w:sz="0" w:space="0" w:color="auto"/>
              </w:divBdr>
            </w:div>
            <w:div w:id="832377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623650">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3698695">
      <w:bodyDiv w:val="1"/>
      <w:marLeft w:val="0"/>
      <w:marRight w:val="0"/>
      <w:marTop w:val="0"/>
      <w:marBottom w:val="0"/>
      <w:divBdr>
        <w:top w:val="none" w:sz="0" w:space="0" w:color="auto"/>
        <w:left w:val="none" w:sz="0" w:space="0" w:color="auto"/>
        <w:bottom w:val="none" w:sz="0" w:space="0" w:color="auto"/>
        <w:right w:val="none" w:sz="0" w:space="0" w:color="auto"/>
      </w:divBdr>
      <w:divsChild>
        <w:div w:id="556937683">
          <w:marLeft w:val="0"/>
          <w:marRight w:val="0"/>
          <w:marTop w:val="0"/>
          <w:marBottom w:val="0"/>
          <w:divBdr>
            <w:top w:val="none" w:sz="0" w:space="0" w:color="auto"/>
            <w:left w:val="none" w:sz="0" w:space="0" w:color="auto"/>
            <w:bottom w:val="none" w:sz="0" w:space="0" w:color="auto"/>
            <w:right w:val="none" w:sz="0" w:space="0" w:color="auto"/>
          </w:divBdr>
        </w:div>
        <w:div w:id="1668292203">
          <w:marLeft w:val="0"/>
          <w:marRight w:val="0"/>
          <w:marTop w:val="150"/>
          <w:marBottom w:val="0"/>
          <w:divBdr>
            <w:top w:val="none" w:sz="0" w:space="0" w:color="auto"/>
            <w:left w:val="none" w:sz="0" w:space="0" w:color="auto"/>
            <w:bottom w:val="none" w:sz="0" w:space="0" w:color="auto"/>
            <w:right w:val="none" w:sz="0" w:space="0" w:color="auto"/>
          </w:divBdr>
          <w:divsChild>
            <w:div w:id="1778022168">
              <w:marLeft w:val="1155"/>
              <w:marRight w:val="0"/>
              <w:marTop w:val="0"/>
              <w:marBottom w:val="0"/>
              <w:divBdr>
                <w:top w:val="none" w:sz="0" w:space="0" w:color="auto"/>
                <w:left w:val="none" w:sz="0" w:space="0" w:color="auto"/>
                <w:bottom w:val="none" w:sz="0" w:space="0" w:color="auto"/>
                <w:right w:val="none" w:sz="0" w:space="0" w:color="auto"/>
              </w:divBdr>
            </w:div>
            <w:div w:id="2008359125">
              <w:marLeft w:val="1155"/>
              <w:marRight w:val="0"/>
              <w:marTop w:val="0"/>
              <w:marBottom w:val="0"/>
              <w:divBdr>
                <w:top w:val="none" w:sz="0" w:space="0" w:color="auto"/>
                <w:left w:val="none" w:sz="0" w:space="0" w:color="auto"/>
                <w:bottom w:val="none" w:sz="0" w:space="0" w:color="auto"/>
                <w:right w:val="none" w:sz="0" w:space="0" w:color="auto"/>
              </w:divBdr>
            </w:div>
            <w:div w:id="7897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79179">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4960">
      <w:bodyDiv w:val="1"/>
      <w:marLeft w:val="0"/>
      <w:marRight w:val="0"/>
      <w:marTop w:val="0"/>
      <w:marBottom w:val="0"/>
      <w:divBdr>
        <w:top w:val="none" w:sz="0" w:space="0" w:color="auto"/>
        <w:left w:val="none" w:sz="0" w:space="0" w:color="auto"/>
        <w:bottom w:val="none" w:sz="0" w:space="0" w:color="auto"/>
        <w:right w:val="none" w:sz="0" w:space="0" w:color="auto"/>
      </w:divBdr>
      <w:divsChild>
        <w:div w:id="2111776523">
          <w:marLeft w:val="0"/>
          <w:marRight w:val="0"/>
          <w:marTop w:val="0"/>
          <w:marBottom w:val="0"/>
          <w:divBdr>
            <w:top w:val="none" w:sz="0" w:space="0" w:color="auto"/>
            <w:left w:val="none" w:sz="0" w:space="0" w:color="auto"/>
            <w:bottom w:val="none" w:sz="0" w:space="0" w:color="auto"/>
            <w:right w:val="none" w:sz="0" w:space="0" w:color="auto"/>
          </w:divBdr>
        </w:div>
        <w:div w:id="573853504">
          <w:marLeft w:val="0"/>
          <w:marRight w:val="0"/>
          <w:marTop w:val="150"/>
          <w:marBottom w:val="0"/>
          <w:divBdr>
            <w:top w:val="none" w:sz="0" w:space="0" w:color="auto"/>
            <w:left w:val="none" w:sz="0" w:space="0" w:color="auto"/>
            <w:bottom w:val="none" w:sz="0" w:space="0" w:color="auto"/>
            <w:right w:val="none" w:sz="0" w:space="0" w:color="auto"/>
          </w:divBdr>
          <w:divsChild>
            <w:div w:id="1862938250">
              <w:marLeft w:val="1155"/>
              <w:marRight w:val="0"/>
              <w:marTop w:val="0"/>
              <w:marBottom w:val="0"/>
              <w:divBdr>
                <w:top w:val="none" w:sz="0" w:space="0" w:color="auto"/>
                <w:left w:val="none" w:sz="0" w:space="0" w:color="auto"/>
                <w:bottom w:val="none" w:sz="0" w:space="0" w:color="auto"/>
                <w:right w:val="none" w:sz="0" w:space="0" w:color="auto"/>
              </w:divBdr>
            </w:div>
            <w:div w:id="1926912556">
              <w:marLeft w:val="1155"/>
              <w:marRight w:val="0"/>
              <w:marTop w:val="0"/>
              <w:marBottom w:val="0"/>
              <w:divBdr>
                <w:top w:val="none" w:sz="0" w:space="0" w:color="auto"/>
                <w:left w:val="none" w:sz="0" w:space="0" w:color="auto"/>
                <w:bottom w:val="none" w:sz="0" w:space="0" w:color="auto"/>
                <w:right w:val="none" w:sz="0" w:space="0" w:color="auto"/>
              </w:divBdr>
            </w:div>
            <w:div w:id="181976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5779790">
      <w:bodyDiv w:val="1"/>
      <w:marLeft w:val="0"/>
      <w:marRight w:val="0"/>
      <w:marTop w:val="0"/>
      <w:marBottom w:val="0"/>
      <w:divBdr>
        <w:top w:val="none" w:sz="0" w:space="0" w:color="auto"/>
        <w:left w:val="none" w:sz="0" w:space="0" w:color="auto"/>
        <w:bottom w:val="none" w:sz="0" w:space="0" w:color="auto"/>
        <w:right w:val="none" w:sz="0" w:space="0" w:color="auto"/>
      </w:divBdr>
      <w:divsChild>
        <w:div w:id="1238201629">
          <w:marLeft w:val="0"/>
          <w:marRight w:val="0"/>
          <w:marTop w:val="0"/>
          <w:marBottom w:val="0"/>
          <w:divBdr>
            <w:top w:val="none" w:sz="0" w:space="0" w:color="auto"/>
            <w:left w:val="none" w:sz="0" w:space="0" w:color="auto"/>
            <w:bottom w:val="none" w:sz="0" w:space="0" w:color="auto"/>
            <w:right w:val="none" w:sz="0" w:space="0" w:color="auto"/>
          </w:divBdr>
        </w:div>
        <w:div w:id="1664695510">
          <w:marLeft w:val="0"/>
          <w:marRight w:val="0"/>
          <w:marTop w:val="150"/>
          <w:marBottom w:val="0"/>
          <w:divBdr>
            <w:top w:val="none" w:sz="0" w:space="0" w:color="auto"/>
            <w:left w:val="none" w:sz="0" w:space="0" w:color="auto"/>
            <w:bottom w:val="none" w:sz="0" w:space="0" w:color="auto"/>
            <w:right w:val="none" w:sz="0" w:space="0" w:color="auto"/>
          </w:divBdr>
          <w:divsChild>
            <w:div w:id="335348907">
              <w:marLeft w:val="1155"/>
              <w:marRight w:val="0"/>
              <w:marTop w:val="0"/>
              <w:marBottom w:val="0"/>
              <w:divBdr>
                <w:top w:val="none" w:sz="0" w:space="0" w:color="auto"/>
                <w:left w:val="none" w:sz="0" w:space="0" w:color="auto"/>
                <w:bottom w:val="none" w:sz="0" w:space="0" w:color="auto"/>
                <w:right w:val="none" w:sz="0" w:space="0" w:color="auto"/>
              </w:divBdr>
            </w:div>
            <w:div w:id="179048544">
              <w:marLeft w:val="1155"/>
              <w:marRight w:val="0"/>
              <w:marTop w:val="0"/>
              <w:marBottom w:val="0"/>
              <w:divBdr>
                <w:top w:val="none" w:sz="0" w:space="0" w:color="auto"/>
                <w:left w:val="none" w:sz="0" w:space="0" w:color="auto"/>
                <w:bottom w:val="none" w:sz="0" w:space="0" w:color="auto"/>
                <w:right w:val="none" w:sz="0" w:space="0" w:color="auto"/>
              </w:divBdr>
            </w:div>
            <w:div w:id="89574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193129">
      <w:bodyDiv w:val="1"/>
      <w:marLeft w:val="0"/>
      <w:marRight w:val="0"/>
      <w:marTop w:val="0"/>
      <w:marBottom w:val="0"/>
      <w:divBdr>
        <w:top w:val="none" w:sz="0" w:space="0" w:color="auto"/>
        <w:left w:val="none" w:sz="0" w:space="0" w:color="auto"/>
        <w:bottom w:val="none" w:sz="0" w:space="0" w:color="auto"/>
        <w:right w:val="none" w:sz="0" w:space="0" w:color="auto"/>
      </w:divBdr>
    </w:div>
    <w:div w:id="1826386104">
      <w:bodyDiv w:val="1"/>
      <w:marLeft w:val="0"/>
      <w:marRight w:val="0"/>
      <w:marTop w:val="0"/>
      <w:marBottom w:val="0"/>
      <w:divBdr>
        <w:top w:val="none" w:sz="0" w:space="0" w:color="auto"/>
        <w:left w:val="none" w:sz="0" w:space="0" w:color="auto"/>
        <w:bottom w:val="none" w:sz="0" w:space="0" w:color="auto"/>
        <w:right w:val="none" w:sz="0" w:space="0" w:color="auto"/>
      </w:divBdr>
      <w:divsChild>
        <w:div w:id="1393895037">
          <w:marLeft w:val="0"/>
          <w:marRight w:val="0"/>
          <w:marTop w:val="0"/>
          <w:marBottom w:val="0"/>
          <w:divBdr>
            <w:top w:val="none" w:sz="0" w:space="0" w:color="auto"/>
            <w:left w:val="none" w:sz="0" w:space="0" w:color="auto"/>
            <w:bottom w:val="none" w:sz="0" w:space="0" w:color="auto"/>
            <w:right w:val="none" w:sz="0" w:space="0" w:color="auto"/>
          </w:divBdr>
        </w:div>
        <w:div w:id="629751071">
          <w:marLeft w:val="0"/>
          <w:marRight w:val="0"/>
          <w:marTop w:val="150"/>
          <w:marBottom w:val="0"/>
          <w:divBdr>
            <w:top w:val="none" w:sz="0" w:space="0" w:color="auto"/>
            <w:left w:val="none" w:sz="0" w:space="0" w:color="auto"/>
            <w:bottom w:val="none" w:sz="0" w:space="0" w:color="auto"/>
            <w:right w:val="none" w:sz="0" w:space="0" w:color="auto"/>
          </w:divBdr>
          <w:divsChild>
            <w:div w:id="1059281096">
              <w:marLeft w:val="1155"/>
              <w:marRight w:val="0"/>
              <w:marTop w:val="0"/>
              <w:marBottom w:val="0"/>
              <w:divBdr>
                <w:top w:val="none" w:sz="0" w:space="0" w:color="auto"/>
                <w:left w:val="none" w:sz="0" w:space="0" w:color="auto"/>
                <w:bottom w:val="none" w:sz="0" w:space="0" w:color="auto"/>
                <w:right w:val="none" w:sz="0" w:space="0" w:color="auto"/>
              </w:divBdr>
            </w:div>
            <w:div w:id="528491742">
              <w:marLeft w:val="1155"/>
              <w:marRight w:val="0"/>
              <w:marTop w:val="0"/>
              <w:marBottom w:val="0"/>
              <w:divBdr>
                <w:top w:val="none" w:sz="0" w:space="0" w:color="auto"/>
                <w:left w:val="none" w:sz="0" w:space="0" w:color="auto"/>
                <w:bottom w:val="none" w:sz="0" w:space="0" w:color="auto"/>
                <w:right w:val="none" w:sz="0" w:space="0" w:color="auto"/>
              </w:divBdr>
            </w:div>
            <w:div w:id="211840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28344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03731">
      <w:bodyDiv w:val="1"/>
      <w:marLeft w:val="0"/>
      <w:marRight w:val="0"/>
      <w:marTop w:val="0"/>
      <w:marBottom w:val="0"/>
      <w:divBdr>
        <w:top w:val="none" w:sz="0" w:space="0" w:color="auto"/>
        <w:left w:val="none" w:sz="0" w:space="0" w:color="auto"/>
        <w:bottom w:val="none" w:sz="0" w:space="0" w:color="auto"/>
        <w:right w:val="none" w:sz="0" w:space="0" w:color="auto"/>
      </w:divBdr>
      <w:divsChild>
        <w:div w:id="2093313981">
          <w:marLeft w:val="0"/>
          <w:marRight w:val="0"/>
          <w:marTop w:val="0"/>
          <w:marBottom w:val="0"/>
          <w:divBdr>
            <w:top w:val="none" w:sz="0" w:space="0" w:color="auto"/>
            <w:left w:val="none" w:sz="0" w:space="0" w:color="auto"/>
            <w:bottom w:val="none" w:sz="0" w:space="0" w:color="auto"/>
            <w:right w:val="none" w:sz="0" w:space="0" w:color="auto"/>
          </w:divBdr>
        </w:div>
        <w:div w:id="109013913">
          <w:marLeft w:val="0"/>
          <w:marRight w:val="0"/>
          <w:marTop w:val="150"/>
          <w:marBottom w:val="0"/>
          <w:divBdr>
            <w:top w:val="none" w:sz="0" w:space="0" w:color="auto"/>
            <w:left w:val="none" w:sz="0" w:space="0" w:color="auto"/>
            <w:bottom w:val="none" w:sz="0" w:space="0" w:color="auto"/>
            <w:right w:val="none" w:sz="0" w:space="0" w:color="auto"/>
          </w:divBdr>
          <w:divsChild>
            <w:div w:id="1199243940">
              <w:marLeft w:val="1155"/>
              <w:marRight w:val="0"/>
              <w:marTop w:val="0"/>
              <w:marBottom w:val="0"/>
              <w:divBdr>
                <w:top w:val="none" w:sz="0" w:space="0" w:color="auto"/>
                <w:left w:val="none" w:sz="0" w:space="0" w:color="auto"/>
                <w:bottom w:val="none" w:sz="0" w:space="0" w:color="auto"/>
                <w:right w:val="none" w:sz="0" w:space="0" w:color="auto"/>
              </w:divBdr>
            </w:div>
            <w:div w:id="169472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2514">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7783">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3148">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4172">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635734">
      <w:bodyDiv w:val="1"/>
      <w:marLeft w:val="0"/>
      <w:marRight w:val="0"/>
      <w:marTop w:val="0"/>
      <w:marBottom w:val="0"/>
      <w:divBdr>
        <w:top w:val="none" w:sz="0" w:space="0" w:color="auto"/>
        <w:left w:val="none" w:sz="0" w:space="0" w:color="auto"/>
        <w:bottom w:val="none" w:sz="0" w:space="0" w:color="auto"/>
        <w:right w:val="none" w:sz="0" w:space="0" w:color="auto"/>
      </w:divBdr>
      <w:divsChild>
        <w:div w:id="170263624">
          <w:marLeft w:val="0"/>
          <w:marRight w:val="0"/>
          <w:marTop w:val="0"/>
          <w:marBottom w:val="0"/>
          <w:divBdr>
            <w:top w:val="none" w:sz="0" w:space="0" w:color="auto"/>
            <w:left w:val="none" w:sz="0" w:space="0" w:color="auto"/>
            <w:bottom w:val="none" w:sz="0" w:space="0" w:color="auto"/>
            <w:right w:val="none" w:sz="0" w:space="0" w:color="auto"/>
          </w:divBdr>
        </w:div>
        <w:div w:id="104228050">
          <w:marLeft w:val="0"/>
          <w:marRight w:val="0"/>
          <w:marTop w:val="150"/>
          <w:marBottom w:val="0"/>
          <w:divBdr>
            <w:top w:val="none" w:sz="0" w:space="0" w:color="auto"/>
            <w:left w:val="none" w:sz="0" w:space="0" w:color="auto"/>
            <w:bottom w:val="none" w:sz="0" w:space="0" w:color="auto"/>
            <w:right w:val="none" w:sz="0" w:space="0" w:color="auto"/>
          </w:divBdr>
          <w:divsChild>
            <w:div w:id="1916235961">
              <w:marLeft w:val="1155"/>
              <w:marRight w:val="0"/>
              <w:marTop w:val="0"/>
              <w:marBottom w:val="0"/>
              <w:divBdr>
                <w:top w:val="none" w:sz="0" w:space="0" w:color="auto"/>
                <w:left w:val="none" w:sz="0" w:space="0" w:color="auto"/>
                <w:bottom w:val="none" w:sz="0" w:space="0" w:color="auto"/>
                <w:right w:val="none" w:sz="0" w:space="0" w:color="auto"/>
              </w:divBdr>
            </w:div>
            <w:div w:id="2143764282">
              <w:marLeft w:val="1155"/>
              <w:marRight w:val="0"/>
              <w:marTop w:val="0"/>
              <w:marBottom w:val="0"/>
              <w:divBdr>
                <w:top w:val="none" w:sz="0" w:space="0" w:color="auto"/>
                <w:left w:val="none" w:sz="0" w:space="0" w:color="auto"/>
                <w:bottom w:val="none" w:sz="0" w:space="0" w:color="auto"/>
                <w:right w:val="none" w:sz="0" w:space="0" w:color="auto"/>
              </w:divBdr>
            </w:div>
            <w:div w:id="61066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0032">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60832">
      <w:bodyDiv w:val="1"/>
      <w:marLeft w:val="0"/>
      <w:marRight w:val="0"/>
      <w:marTop w:val="0"/>
      <w:marBottom w:val="0"/>
      <w:divBdr>
        <w:top w:val="none" w:sz="0" w:space="0" w:color="auto"/>
        <w:left w:val="none" w:sz="0" w:space="0" w:color="auto"/>
        <w:bottom w:val="none" w:sz="0" w:space="0" w:color="auto"/>
        <w:right w:val="none" w:sz="0" w:space="0" w:color="auto"/>
      </w:divBdr>
      <w:divsChild>
        <w:div w:id="1049652205">
          <w:marLeft w:val="0"/>
          <w:marRight w:val="0"/>
          <w:marTop w:val="0"/>
          <w:marBottom w:val="0"/>
          <w:divBdr>
            <w:top w:val="none" w:sz="0" w:space="0" w:color="auto"/>
            <w:left w:val="none" w:sz="0" w:space="0" w:color="auto"/>
            <w:bottom w:val="none" w:sz="0" w:space="0" w:color="auto"/>
            <w:right w:val="none" w:sz="0" w:space="0" w:color="auto"/>
          </w:divBdr>
        </w:div>
        <w:div w:id="1927033105">
          <w:marLeft w:val="0"/>
          <w:marRight w:val="0"/>
          <w:marTop w:val="150"/>
          <w:marBottom w:val="0"/>
          <w:divBdr>
            <w:top w:val="none" w:sz="0" w:space="0" w:color="auto"/>
            <w:left w:val="none" w:sz="0" w:space="0" w:color="auto"/>
            <w:bottom w:val="none" w:sz="0" w:space="0" w:color="auto"/>
            <w:right w:val="none" w:sz="0" w:space="0" w:color="auto"/>
          </w:divBdr>
          <w:divsChild>
            <w:div w:id="1400591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216763">
      <w:bodyDiv w:val="1"/>
      <w:marLeft w:val="0"/>
      <w:marRight w:val="0"/>
      <w:marTop w:val="0"/>
      <w:marBottom w:val="0"/>
      <w:divBdr>
        <w:top w:val="none" w:sz="0" w:space="0" w:color="auto"/>
        <w:left w:val="none" w:sz="0" w:space="0" w:color="auto"/>
        <w:bottom w:val="none" w:sz="0" w:space="0" w:color="auto"/>
        <w:right w:val="none" w:sz="0" w:space="0" w:color="auto"/>
      </w:divBdr>
      <w:divsChild>
        <w:div w:id="1026903168">
          <w:marLeft w:val="0"/>
          <w:marRight w:val="0"/>
          <w:marTop w:val="0"/>
          <w:marBottom w:val="0"/>
          <w:divBdr>
            <w:top w:val="none" w:sz="0" w:space="0" w:color="auto"/>
            <w:left w:val="none" w:sz="0" w:space="0" w:color="auto"/>
            <w:bottom w:val="none" w:sz="0" w:space="0" w:color="auto"/>
            <w:right w:val="none" w:sz="0" w:space="0" w:color="auto"/>
          </w:divBdr>
        </w:div>
        <w:div w:id="1048148049">
          <w:marLeft w:val="0"/>
          <w:marRight w:val="0"/>
          <w:marTop w:val="150"/>
          <w:marBottom w:val="0"/>
          <w:divBdr>
            <w:top w:val="none" w:sz="0" w:space="0" w:color="auto"/>
            <w:left w:val="none" w:sz="0" w:space="0" w:color="auto"/>
            <w:bottom w:val="none" w:sz="0" w:space="0" w:color="auto"/>
            <w:right w:val="none" w:sz="0" w:space="0" w:color="auto"/>
          </w:divBdr>
          <w:divsChild>
            <w:div w:id="1293091919">
              <w:marLeft w:val="1155"/>
              <w:marRight w:val="0"/>
              <w:marTop w:val="0"/>
              <w:marBottom w:val="0"/>
              <w:divBdr>
                <w:top w:val="none" w:sz="0" w:space="0" w:color="auto"/>
                <w:left w:val="none" w:sz="0" w:space="0" w:color="auto"/>
                <w:bottom w:val="none" w:sz="0" w:space="0" w:color="auto"/>
                <w:right w:val="none" w:sz="0" w:space="0" w:color="auto"/>
              </w:divBdr>
            </w:div>
            <w:div w:id="1140611161">
              <w:marLeft w:val="1155"/>
              <w:marRight w:val="0"/>
              <w:marTop w:val="0"/>
              <w:marBottom w:val="0"/>
              <w:divBdr>
                <w:top w:val="none" w:sz="0" w:space="0" w:color="auto"/>
                <w:left w:val="none" w:sz="0" w:space="0" w:color="auto"/>
                <w:bottom w:val="none" w:sz="0" w:space="0" w:color="auto"/>
                <w:right w:val="none" w:sz="0" w:space="0" w:color="auto"/>
              </w:divBdr>
            </w:div>
            <w:div w:id="5682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11381">
      <w:bodyDiv w:val="1"/>
      <w:marLeft w:val="0"/>
      <w:marRight w:val="0"/>
      <w:marTop w:val="0"/>
      <w:marBottom w:val="0"/>
      <w:divBdr>
        <w:top w:val="none" w:sz="0" w:space="0" w:color="auto"/>
        <w:left w:val="none" w:sz="0" w:space="0" w:color="auto"/>
        <w:bottom w:val="none" w:sz="0" w:space="0" w:color="auto"/>
        <w:right w:val="none" w:sz="0" w:space="0" w:color="auto"/>
      </w:divBdr>
      <w:divsChild>
        <w:div w:id="1677340548">
          <w:marLeft w:val="0"/>
          <w:marRight w:val="0"/>
          <w:marTop w:val="0"/>
          <w:marBottom w:val="0"/>
          <w:divBdr>
            <w:top w:val="none" w:sz="0" w:space="0" w:color="auto"/>
            <w:left w:val="none" w:sz="0" w:space="0" w:color="auto"/>
            <w:bottom w:val="none" w:sz="0" w:space="0" w:color="auto"/>
            <w:right w:val="none" w:sz="0" w:space="0" w:color="auto"/>
          </w:divBdr>
        </w:div>
        <w:div w:id="46535601">
          <w:marLeft w:val="0"/>
          <w:marRight w:val="0"/>
          <w:marTop w:val="150"/>
          <w:marBottom w:val="0"/>
          <w:divBdr>
            <w:top w:val="none" w:sz="0" w:space="0" w:color="auto"/>
            <w:left w:val="none" w:sz="0" w:space="0" w:color="auto"/>
            <w:bottom w:val="none" w:sz="0" w:space="0" w:color="auto"/>
            <w:right w:val="none" w:sz="0" w:space="0" w:color="auto"/>
          </w:divBdr>
          <w:divsChild>
            <w:div w:id="672758002">
              <w:marLeft w:val="1155"/>
              <w:marRight w:val="0"/>
              <w:marTop w:val="0"/>
              <w:marBottom w:val="0"/>
              <w:divBdr>
                <w:top w:val="none" w:sz="0" w:space="0" w:color="auto"/>
                <w:left w:val="none" w:sz="0" w:space="0" w:color="auto"/>
                <w:bottom w:val="none" w:sz="0" w:space="0" w:color="auto"/>
                <w:right w:val="none" w:sz="0" w:space="0" w:color="auto"/>
              </w:divBdr>
            </w:div>
            <w:div w:id="201572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331067">
      <w:bodyDiv w:val="1"/>
      <w:marLeft w:val="0"/>
      <w:marRight w:val="0"/>
      <w:marTop w:val="0"/>
      <w:marBottom w:val="0"/>
      <w:divBdr>
        <w:top w:val="none" w:sz="0" w:space="0" w:color="auto"/>
        <w:left w:val="none" w:sz="0" w:space="0" w:color="auto"/>
        <w:bottom w:val="none" w:sz="0" w:space="0" w:color="auto"/>
        <w:right w:val="none" w:sz="0" w:space="0" w:color="auto"/>
      </w:divBdr>
      <w:divsChild>
        <w:div w:id="815335913">
          <w:marLeft w:val="0"/>
          <w:marRight w:val="0"/>
          <w:marTop w:val="0"/>
          <w:marBottom w:val="0"/>
          <w:divBdr>
            <w:top w:val="none" w:sz="0" w:space="0" w:color="auto"/>
            <w:left w:val="none" w:sz="0" w:space="0" w:color="auto"/>
            <w:bottom w:val="none" w:sz="0" w:space="0" w:color="auto"/>
            <w:right w:val="none" w:sz="0" w:space="0" w:color="auto"/>
          </w:divBdr>
        </w:div>
        <w:div w:id="1061710398">
          <w:marLeft w:val="0"/>
          <w:marRight w:val="0"/>
          <w:marTop w:val="150"/>
          <w:marBottom w:val="0"/>
          <w:divBdr>
            <w:top w:val="none" w:sz="0" w:space="0" w:color="auto"/>
            <w:left w:val="none" w:sz="0" w:space="0" w:color="auto"/>
            <w:bottom w:val="none" w:sz="0" w:space="0" w:color="auto"/>
            <w:right w:val="none" w:sz="0" w:space="0" w:color="auto"/>
          </w:divBdr>
          <w:divsChild>
            <w:div w:id="672881891">
              <w:marLeft w:val="1155"/>
              <w:marRight w:val="0"/>
              <w:marTop w:val="0"/>
              <w:marBottom w:val="0"/>
              <w:divBdr>
                <w:top w:val="none" w:sz="0" w:space="0" w:color="auto"/>
                <w:left w:val="none" w:sz="0" w:space="0" w:color="auto"/>
                <w:bottom w:val="none" w:sz="0" w:space="0" w:color="auto"/>
                <w:right w:val="none" w:sz="0" w:space="0" w:color="auto"/>
              </w:divBdr>
            </w:div>
            <w:div w:id="78185656">
              <w:marLeft w:val="1155"/>
              <w:marRight w:val="0"/>
              <w:marTop w:val="0"/>
              <w:marBottom w:val="0"/>
              <w:divBdr>
                <w:top w:val="none" w:sz="0" w:space="0" w:color="auto"/>
                <w:left w:val="none" w:sz="0" w:space="0" w:color="auto"/>
                <w:bottom w:val="none" w:sz="0" w:space="0" w:color="auto"/>
                <w:right w:val="none" w:sz="0" w:space="0" w:color="auto"/>
              </w:divBdr>
            </w:div>
            <w:div w:id="37088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2672299">
      <w:bodyDiv w:val="1"/>
      <w:marLeft w:val="0"/>
      <w:marRight w:val="0"/>
      <w:marTop w:val="0"/>
      <w:marBottom w:val="0"/>
      <w:divBdr>
        <w:top w:val="none" w:sz="0" w:space="0" w:color="auto"/>
        <w:left w:val="none" w:sz="0" w:space="0" w:color="auto"/>
        <w:bottom w:val="none" w:sz="0" w:space="0" w:color="auto"/>
        <w:right w:val="none" w:sz="0" w:space="0" w:color="auto"/>
      </w:divBdr>
    </w:div>
    <w:div w:id="1832721162">
      <w:bodyDiv w:val="1"/>
      <w:marLeft w:val="0"/>
      <w:marRight w:val="0"/>
      <w:marTop w:val="0"/>
      <w:marBottom w:val="0"/>
      <w:divBdr>
        <w:top w:val="none" w:sz="0" w:space="0" w:color="auto"/>
        <w:left w:val="none" w:sz="0" w:space="0" w:color="auto"/>
        <w:bottom w:val="none" w:sz="0" w:space="0" w:color="auto"/>
        <w:right w:val="none" w:sz="0" w:space="0" w:color="auto"/>
      </w:divBdr>
    </w:div>
    <w:div w:id="1833179813">
      <w:bodyDiv w:val="1"/>
      <w:marLeft w:val="0"/>
      <w:marRight w:val="0"/>
      <w:marTop w:val="0"/>
      <w:marBottom w:val="0"/>
      <w:divBdr>
        <w:top w:val="none" w:sz="0" w:space="0" w:color="auto"/>
        <w:left w:val="none" w:sz="0" w:space="0" w:color="auto"/>
        <w:bottom w:val="none" w:sz="0" w:space="0" w:color="auto"/>
        <w:right w:val="none" w:sz="0" w:space="0" w:color="auto"/>
      </w:divBdr>
      <w:divsChild>
        <w:div w:id="1260335317">
          <w:marLeft w:val="0"/>
          <w:marRight w:val="0"/>
          <w:marTop w:val="0"/>
          <w:marBottom w:val="0"/>
          <w:divBdr>
            <w:top w:val="none" w:sz="0" w:space="0" w:color="auto"/>
            <w:left w:val="none" w:sz="0" w:space="0" w:color="auto"/>
            <w:bottom w:val="none" w:sz="0" w:space="0" w:color="auto"/>
            <w:right w:val="none" w:sz="0" w:space="0" w:color="auto"/>
          </w:divBdr>
        </w:div>
        <w:div w:id="1126003099">
          <w:marLeft w:val="0"/>
          <w:marRight w:val="0"/>
          <w:marTop w:val="150"/>
          <w:marBottom w:val="0"/>
          <w:divBdr>
            <w:top w:val="none" w:sz="0" w:space="0" w:color="auto"/>
            <w:left w:val="none" w:sz="0" w:space="0" w:color="auto"/>
            <w:bottom w:val="none" w:sz="0" w:space="0" w:color="auto"/>
            <w:right w:val="none" w:sz="0" w:space="0" w:color="auto"/>
          </w:divBdr>
          <w:divsChild>
            <w:div w:id="1902935770">
              <w:marLeft w:val="1155"/>
              <w:marRight w:val="0"/>
              <w:marTop w:val="0"/>
              <w:marBottom w:val="0"/>
              <w:divBdr>
                <w:top w:val="none" w:sz="0" w:space="0" w:color="auto"/>
                <w:left w:val="none" w:sz="0" w:space="0" w:color="auto"/>
                <w:bottom w:val="none" w:sz="0" w:space="0" w:color="auto"/>
                <w:right w:val="none" w:sz="0" w:space="0" w:color="auto"/>
              </w:divBdr>
            </w:div>
            <w:div w:id="352340471">
              <w:marLeft w:val="1155"/>
              <w:marRight w:val="0"/>
              <w:marTop w:val="0"/>
              <w:marBottom w:val="0"/>
              <w:divBdr>
                <w:top w:val="none" w:sz="0" w:space="0" w:color="auto"/>
                <w:left w:val="none" w:sz="0" w:space="0" w:color="auto"/>
                <w:bottom w:val="none" w:sz="0" w:space="0" w:color="auto"/>
                <w:right w:val="none" w:sz="0" w:space="0" w:color="auto"/>
              </w:divBdr>
            </w:div>
            <w:div w:id="781534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73472">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143811">
      <w:bodyDiv w:val="1"/>
      <w:marLeft w:val="0"/>
      <w:marRight w:val="0"/>
      <w:marTop w:val="0"/>
      <w:marBottom w:val="0"/>
      <w:divBdr>
        <w:top w:val="none" w:sz="0" w:space="0" w:color="auto"/>
        <w:left w:val="none" w:sz="0" w:space="0" w:color="auto"/>
        <w:bottom w:val="none" w:sz="0" w:space="0" w:color="auto"/>
        <w:right w:val="none" w:sz="0" w:space="0" w:color="auto"/>
      </w:divBdr>
      <w:divsChild>
        <w:div w:id="1564412334">
          <w:marLeft w:val="0"/>
          <w:marRight w:val="0"/>
          <w:marTop w:val="0"/>
          <w:marBottom w:val="0"/>
          <w:divBdr>
            <w:top w:val="none" w:sz="0" w:space="0" w:color="auto"/>
            <w:left w:val="none" w:sz="0" w:space="0" w:color="auto"/>
            <w:bottom w:val="none" w:sz="0" w:space="0" w:color="auto"/>
            <w:right w:val="none" w:sz="0" w:space="0" w:color="auto"/>
          </w:divBdr>
        </w:div>
        <w:div w:id="1265769320">
          <w:marLeft w:val="0"/>
          <w:marRight w:val="0"/>
          <w:marTop w:val="150"/>
          <w:marBottom w:val="0"/>
          <w:divBdr>
            <w:top w:val="none" w:sz="0" w:space="0" w:color="auto"/>
            <w:left w:val="none" w:sz="0" w:space="0" w:color="auto"/>
            <w:bottom w:val="none" w:sz="0" w:space="0" w:color="auto"/>
            <w:right w:val="none" w:sz="0" w:space="0" w:color="auto"/>
          </w:divBdr>
          <w:divsChild>
            <w:div w:id="1638217714">
              <w:marLeft w:val="1155"/>
              <w:marRight w:val="0"/>
              <w:marTop w:val="0"/>
              <w:marBottom w:val="0"/>
              <w:divBdr>
                <w:top w:val="none" w:sz="0" w:space="0" w:color="auto"/>
                <w:left w:val="none" w:sz="0" w:space="0" w:color="auto"/>
                <w:bottom w:val="none" w:sz="0" w:space="0" w:color="auto"/>
                <w:right w:val="none" w:sz="0" w:space="0" w:color="auto"/>
              </w:divBdr>
            </w:div>
            <w:div w:id="1353871372">
              <w:marLeft w:val="1155"/>
              <w:marRight w:val="0"/>
              <w:marTop w:val="0"/>
              <w:marBottom w:val="0"/>
              <w:divBdr>
                <w:top w:val="none" w:sz="0" w:space="0" w:color="auto"/>
                <w:left w:val="none" w:sz="0" w:space="0" w:color="auto"/>
                <w:bottom w:val="none" w:sz="0" w:space="0" w:color="auto"/>
                <w:right w:val="none" w:sz="0" w:space="0" w:color="auto"/>
              </w:divBdr>
            </w:div>
            <w:div w:id="91077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141763">
      <w:bodyDiv w:val="1"/>
      <w:marLeft w:val="0"/>
      <w:marRight w:val="0"/>
      <w:marTop w:val="0"/>
      <w:marBottom w:val="0"/>
      <w:divBdr>
        <w:top w:val="none" w:sz="0" w:space="0" w:color="auto"/>
        <w:left w:val="none" w:sz="0" w:space="0" w:color="auto"/>
        <w:bottom w:val="none" w:sz="0" w:space="0" w:color="auto"/>
        <w:right w:val="none" w:sz="0" w:space="0" w:color="auto"/>
      </w:divBdr>
      <w:divsChild>
        <w:div w:id="2004818042">
          <w:marLeft w:val="0"/>
          <w:marRight w:val="0"/>
          <w:marTop w:val="0"/>
          <w:marBottom w:val="0"/>
          <w:divBdr>
            <w:top w:val="none" w:sz="0" w:space="0" w:color="auto"/>
            <w:left w:val="none" w:sz="0" w:space="0" w:color="auto"/>
            <w:bottom w:val="none" w:sz="0" w:space="0" w:color="auto"/>
            <w:right w:val="none" w:sz="0" w:space="0" w:color="auto"/>
          </w:divBdr>
        </w:div>
        <w:div w:id="1295788671">
          <w:marLeft w:val="0"/>
          <w:marRight w:val="0"/>
          <w:marTop w:val="150"/>
          <w:marBottom w:val="0"/>
          <w:divBdr>
            <w:top w:val="none" w:sz="0" w:space="0" w:color="auto"/>
            <w:left w:val="none" w:sz="0" w:space="0" w:color="auto"/>
            <w:bottom w:val="none" w:sz="0" w:space="0" w:color="auto"/>
            <w:right w:val="none" w:sz="0" w:space="0" w:color="auto"/>
          </w:divBdr>
          <w:divsChild>
            <w:div w:id="356925766">
              <w:marLeft w:val="1155"/>
              <w:marRight w:val="0"/>
              <w:marTop w:val="0"/>
              <w:marBottom w:val="0"/>
              <w:divBdr>
                <w:top w:val="none" w:sz="0" w:space="0" w:color="auto"/>
                <w:left w:val="none" w:sz="0" w:space="0" w:color="auto"/>
                <w:bottom w:val="none" w:sz="0" w:space="0" w:color="auto"/>
                <w:right w:val="none" w:sz="0" w:space="0" w:color="auto"/>
              </w:divBdr>
            </w:div>
            <w:div w:id="951473470">
              <w:marLeft w:val="1155"/>
              <w:marRight w:val="0"/>
              <w:marTop w:val="0"/>
              <w:marBottom w:val="0"/>
              <w:divBdr>
                <w:top w:val="none" w:sz="0" w:space="0" w:color="auto"/>
                <w:left w:val="none" w:sz="0" w:space="0" w:color="auto"/>
                <w:bottom w:val="none" w:sz="0" w:space="0" w:color="auto"/>
                <w:right w:val="none" w:sz="0" w:space="0" w:color="auto"/>
              </w:divBdr>
            </w:div>
            <w:div w:id="99202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61483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115189">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291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374450">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39927083">
      <w:bodyDiv w:val="1"/>
      <w:marLeft w:val="0"/>
      <w:marRight w:val="0"/>
      <w:marTop w:val="0"/>
      <w:marBottom w:val="0"/>
      <w:divBdr>
        <w:top w:val="none" w:sz="0" w:space="0" w:color="auto"/>
        <w:left w:val="none" w:sz="0" w:space="0" w:color="auto"/>
        <w:bottom w:val="none" w:sz="0" w:space="0" w:color="auto"/>
        <w:right w:val="none" w:sz="0" w:space="0" w:color="auto"/>
      </w:divBdr>
      <w:divsChild>
        <w:div w:id="2120097369">
          <w:marLeft w:val="0"/>
          <w:marRight w:val="0"/>
          <w:marTop w:val="0"/>
          <w:marBottom w:val="0"/>
          <w:divBdr>
            <w:top w:val="none" w:sz="0" w:space="0" w:color="auto"/>
            <w:left w:val="none" w:sz="0" w:space="0" w:color="auto"/>
            <w:bottom w:val="none" w:sz="0" w:space="0" w:color="auto"/>
            <w:right w:val="none" w:sz="0" w:space="0" w:color="auto"/>
          </w:divBdr>
        </w:div>
        <w:div w:id="999036622">
          <w:marLeft w:val="0"/>
          <w:marRight w:val="0"/>
          <w:marTop w:val="150"/>
          <w:marBottom w:val="0"/>
          <w:divBdr>
            <w:top w:val="none" w:sz="0" w:space="0" w:color="auto"/>
            <w:left w:val="none" w:sz="0" w:space="0" w:color="auto"/>
            <w:bottom w:val="none" w:sz="0" w:space="0" w:color="auto"/>
            <w:right w:val="none" w:sz="0" w:space="0" w:color="auto"/>
          </w:divBdr>
          <w:divsChild>
            <w:div w:id="250773460">
              <w:marLeft w:val="1155"/>
              <w:marRight w:val="0"/>
              <w:marTop w:val="0"/>
              <w:marBottom w:val="0"/>
              <w:divBdr>
                <w:top w:val="none" w:sz="0" w:space="0" w:color="auto"/>
                <w:left w:val="none" w:sz="0" w:space="0" w:color="auto"/>
                <w:bottom w:val="none" w:sz="0" w:space="0" w:color="auto"/>
                <w:right w:val="none" w:sz="0" w:space="0" w:color="auto"/>
              </w:divBdr>
            </w:div>
            <w:div w:id="236088620">
              <w:marLeft w:val="1155"/>
              <w:marRight w:val="0"/>
              <w:marTop w:val="0"/>
              <w:marBottom w:val="0"/>
              <w:divBdr>
                <w:top w:val="none" w:sz="0" w:space="0" w:color="auto"/>
                <w:left w:val="none" w:sz="0" w:space="0" w:color="auto"/>
                <w:bottom w:val="none" w:sz="0" w:space="0" w:color="auto"/>
                <w:right w:val="none" w:sz="0" w:space="0" w:color="auto"/>
              </w:divBdr>
            </w:div>
            <w:div w:id="1470780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5588">
      <w:bodyDiv w:val="1"/>
      <w:marLeft w:val="0"/>
      <w:marRight w:val="0"/>
      <w:marTop w:val="0"/>
      <w:marBottom w:val="0"/>
      <w:divBdr>
        <w:top w:val="none" w:sz="0" w:space="0" w:color="auto"/>
        <w:left w:val="none" w:sz="0" w:space="0" w:color="auto"/>
        <w:bottom w:val="none" w:sz="0" w:space="0" w:color="auto"/>
        <w:right w:val="none" w:sz="0" w:space="0" w:color="auto"/>
      </w:divBdr>
      <w:divsChild>
        <w:div w:id="1615554851">
          <w:marLeft w:val="0"/>
          <w:marRight w:val="0"/>
          <w:marTop w:val="0"/>
          <w:marBottom w:val="0"/>
          <w:divBdr>
            <w:top w:val="none" w:sz="0" w:space="0" w:color="auto"/>
            <w:left w:val="none" w:sz="0" w:space="0" w:color="auto"/>
            <w:bottom w:val="none" w:sz="0" w:space="0" w:color="auto"/>
            <w:right w:val="none" w:sz="0" w:space="0" w:color="auto"/>
          </w:divBdr>
        </w:div>
        <w:div w:id="1482773806">
          <w:marLeft w:val="0"/>
          <w:marRight w:val="0"/>
          <w:marTop w:val="150"/>
          <w:marBottom w:val="0"/>
          <w:divBdr>
            <w:top w:val="none" w:sz="0" w:space="0" w:color="auto"/>
            <w:left w:val="none" w:sz="0" w:space="0" w:color="auto"/>
            <w:bottom w:val="none" w:sz="0" w:space="0" w:color="auto"/>
            <w:right w:val="none" w:sz="0" w:space="0" w:color="auto"/>
          </w:divBdr>
          <w:divsChild>
            <w:div w:id="1508255970">
              <w:marLeft w:val="1155"/>
              <w:marRight w:val="0"/>
              <w:marTop w:val="0"/>
              <w:marBottom w:val="0"/>
              <w:divBdr>
                <w:top w:val="none" w:sz="0" w:space="0" w:color="auto"/>
                <w:left w:val="none" w:sz="0" w:space="0" w:color="auto"/>
                <w:bottom w:val="none" w:sz="0" w:space="0" w:color="auto"/>
                <w:right w:val="none" w:sz="0" w:space="0" w:color="auto"/>
              </w:divBdr>
            </w:div>
            <w:div w:id="1939631480">
              <w:marLeft w:val="1155"/>
              <w:marRight w:val="0"/>
              <w:marTop w:val="0"/>
              <w:marBottom w:val="0"/>
              <w:divBdr>
                <w:top w:val="none" w:sz="0" w:space="0" w:color="auto"/>
                <w:left w:val="none" w:sz="0" w:space="0" w:color="auto"/>
                <w:bottom w:val="none" w:sz="0" w:space="0" w:color="auto"/>
                <w:right w:val="none" w:sz="0" w:space="0" w:color="auto"/>
              </w:divBdr>
            </w:div>
            <w:div w:id="1018390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89563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652">
      <w:bodyDiv w:val="1"/>
      <w:marLeft w:val="0"/>
      <w:marRight w:val="0"/>
      <w:marTop w:val="0"/>
      <w:marBottom w:val="0"/>
      <w:divBdr>
        <w:top w:val="none" w:sz="0" w:space="0" w:color="auto"/>
        <w:left w:val="none" w:sz="0" w:space="0" w:color="auto"/>
        <w:bottom w:val="none" w:sz="0" w:space="0" w:color="auto"/>
        <w:right w:val="none" w:sz="0" w:space="0" w:color="auto"/>
      </w:divBdr>
      <w:divsChild>
        <w:div w:id="2052415623">
          <w:marLeft w:val="0"/>
          <w:marRight w:val="0"/>
          <w:marTop w:val="0"/>
          <w:marBottom w:val="0"/>
          <w:divBdr>
            <w:top w:val="none" w:sz="0" w:space="0" w:color="auto"/>
            <w:left w:val="none" w:sz="0" w:space="0" w:color="auto"/>
            <w:bottom w:val="none" w:sz="0" w:space="0" w:color="auto"/>
            <w:right w:val="none" w:sz="0" w:space="0" w:color="auto"/>
          </w:divBdr>
        </w:div>
        <w:div w:id="924218392">
          <w:marLeft w:val="0"/>
          <w:marRight w:val="0"/>
          <w:marTop w:val="150"/>
          <w:marBottom w:val="0"/>
          <w:divBdr>
            <w:top w:val="none" w:sz="0" w:space="0" w:color="auto"/>
            <w:left w:val="none" w:sz="0" w:space="0" w:color="auto"/>
            <w:bottom w:val="none" w:sz="0" w:space="0" w:color="auto"/>
            <w:right w:val="none" w:sz="0" w:space="0" w:color="auto"/>
          </w:divBdr>
          <w:divsChild>
            <w:div w:id="1073822212">
              <w:marLeft w:val="1155"/>
              <w:marRight w:val="0"/>
              <w:marTop w:val="0"/>
              <w:marBottom w:val="0"/>
              <w:divBdr>
                <w:top w:val="none" w:sz="0" w:space="0" w:color="auto"/>
                <w:left w:val="none" w:sz="0" w:space="0" w:color="auto"/>
                <w:bottom w:val="none" w:sz="0" w:space="0" w:color="auto"/>
                <w:right w:val="none" w:sz="0" w:space="0" w:color="auto"/>
              </w:divBdr>
            </w:div>
            <w:div w:id="1292588964">
              <w:marLeft w:val="1155"/>
              <w:marRight w:val="0"/>
              <w:marTop w:val="0"/>
              <w:marBottom w:val="0"/>
              <w:divBdr>
                <w:top w:val="none" w:sz="0" w:space="0" w:color="auto"/>
                <w:left w:val="none" w:sz="0" w:space="0" w:color="auto"/>
                <w:bottom w:val="none" w:sz="0" w:space="0" w:color="auto"/>
                <w:right w:val="none" w:sz="0" w:space="0" w:color="auto"/>
              </w:divBdr>
            </w:div>
            <w:div w:id="1373768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1967433">
      <w:bodyDiv w:val="1"/>
      <w:marLeft w:val="0"/>
      <w:marRight w:val="0"/>
      <w:marTop w:val="0"/>
      <w:marBottom w:val="0"/>
      <w:divBdr>
        <w:top w:val="none" w:sz="0" w:space="0" w:color="auto"/>
        <w:left w:val="none" w:sz="0" w:space="0" w:color="auto"/>
        <w:bottom w:val="none" w:sz="0" w:space="0" w:color="auto"/>
        <w:right w:val="none" w:sz="0" w:space="0" w:color="auto"/>
      </w:divBdr>
      <w:divsChild>
        <w:div w:id="39330521">
          <w:marLeft w:val="0"/>
          <w:marRight w:val="0"/>
          <w:marTop w:val="0"/>
          <w:marBottom w:val="0"/>
          <w:divBdr>
            <w:top w:val="none" w:sz="0" w:space="0" w:color="auto"/>
            <w:left w:val="none" w:sz="0" w:space="0" w:color="auto"/>
            <w:bottom w:val="none" w:sz="0" w:space="0" w:color="auto"/>
            <w:right w:val="none" w:sz="0" w:space="0" w:color="auto"/>
          </w:divBdr>
        </w:div>
        <w:div w:id="1519156916">
          <w:marLeft w:val="0"/>
          <w:marRight w:val="0"/>
          <w:marTop w:val="150"/>
          <w:marBottom w:val="0"/>
          <w:divBdr>
            <w:top w:val="none" w:sz="0" w:space="0" w:color="auto"/>
            <w:left w:val="none" w:sz="0" w:space="0" w:color="auto"/>
            <w:bottom w:val="none" w:sz="0" w:space="0" w:color="auto"/>
            <w:right w:val="none" w:sz="0" w:space="0" w:color="auto"/>
          </w:divBdr>
          <w:divsChild>
            <w:div w:id="342901670">
              <w:marLeft w:val="1155"/>
              <w:marRight w:val="0"/>
              <w:marTop w:val="0"/>
              <w:marBottom w:val="0"/>
              <w:divBdr>
                <w:top w:val="none" w:sz="0" w:space="0" w:color="auto"/>
                <w:left w:val="none" w:sz="0" w:space="0" w:color="auto"/>
                <w:bottom w:val="none" w:sz="0" w:space="0" w:color="auto"/>
                <w:right w:val="none" w:sz="0" w:space="0" w:color="auto"/>
              </w:divBdr>
            </w:div>
            <w:div w:id="1110972951">
              <w:marLeft w:val="1155"/>
              <w:marRight w:val="0"/>
              <w:marTop w:val="0"/>
              <w:marBottom w:val="0"/>
              <w:divBdr>
                <w:top w:val="none" w:sz="0" w:space="0" w:color="auto"/>
                <w:left w:val="none" w:sz="0" w:space="0" w:color="auto"/>
                <w:bottom w:val="none" w:sz="0" w:space="0" w:color="auto"/>
                <w:right w:val="none" w:sz="0" w:space="0" w:color="auto"/>
              </w:divBdr>
            </w:div>
            <w:div w:id="1882355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15971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314228">
      <w:bodyDiv w:val="1"/>
      <w:marLeft w:val="0"/>
      <w:marRight w:val="0"/>
      <w:marTop w:val="0"/>
      <w:marBottom w:val="0"/>
      <w:divBdr>
        <w:top w:val="none" w:sz="0" w:space="0" w:color="auto"/>
        <w:left w:val="none" w:sz="0" w:space="0" w:color="auto"/>
        <w:bottom w:val="none" w:sz="0" w:space="0" w:color="auto"/>
        <w:right w:val="none" w:sz="0" w:space="0" w:color="auto"/>
      </w:divBdr>
      <w:divsChild>
        <w:div w:id="1033263286">
          <w:marLeft w:val="0"/>
          <w:marRight w:val="0"/>
          <w:marTop w:val="0"/>
          <w:marBottom w:val="0"/>
          <w:divBdr>
            <w:top w:val="none" w:sz="0" w:space="0" w:color="auto"/>
            <w:left w:val="none" w:sz="0" w:space="0" w:color="auto"/>
            <w:bottom w:val="none" w:sz="0" w:space="0" w:color="auto"/>
            <w:right w:val="none" w:sz="0" w:space="0" w:color="auto"/>
          </w:divBdr>
        </w:div>
        <w:div w:id="885338692">
          <w:marLeft w:val="0"/>
          <w:marRight w:val="0"/>
          <w:marTop w:val="150"/>
          <w:marBottom w:val="0"/>
          <w:divBdr>
            <w:top w:val="none" w:sz="0" w:space="0" w:color="auto"/>
            <w:left w:val="none" w:sz="0" w:space="0" w:color="auto"/>
            <w:bottom w:val="none" w:sz="0" w:space="0" w:color="auto"/>
            <w:right w:val="none" w:sz="0" w:space="0" w:color="auto"/>
          </w:divBdr>
          <w:divsChild>
            <w:div w:id="959263779">
              <w:marLeft w:val="1155"/>
              <w:marRight w:val="0"/>
              <w:marTop w:val="0"/>
              <w:marBottom w:val="0"/>
              <w:divBdr>
                <w:top w:val="none" w:sz="0" w:space="0" w:color="auto"/>
                <w:left w:val="none" w:sz="0" w:space="0" w:color="auto"/>
                <w:bottom w:val="none" w:sz="0" w:space="0" w:color="auto"/>
                <w:right w:val="none" w:sz="0" w:space="0" w:color="auto"/>
              </w:divBdr>
            </w:div>
            <w:div w:id="720665555">
              <w:marLeft w:val="1155"/>
              <w:marRight w:val="0"/>
              <w:marTop w:val="0"/>
              <w:marBottom w:val="0"/>
              <w:divBdr>
                <w:top w:val="none" w:sz="0" w:space="0" w:color="auto"/>
                <w:left w:val="none" w:sz="0" w:space="0" w:color="auto"/>
                <w:bottom w:val="none" w:sz="0" w:space="0" w:color="auto"/>
                <w:right w:val="none" w:sz="0" w:space="0" w:color="auto"/>
              </w:divBdr>
            </w:div>
            <w:div w:id="8888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2967696">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080773">
      <w:bodyDiv w:val="1"/>
      <w:marLeft w:val="0"/>
      <w:marRight w:val="0"/>
      <w:marTop w:val="0"/>
      <w:marBottom w:val="0"/>
      <w:divBdr>
        <w:top w:val="none" w:sz="0" w:space="0" w:color="auto"/>
        <w:left w:val="none" w:sz="0" w:space="0" w:color="auto"/>
        <w:bottom w:val="none" w:sz="0" w:space="0" w:color="auto"/>
        <w:right w:val="none" w:sz="0" w:space="0" w:color="auto"/>
      </w:divBdr>
      <w:divsChild>
        <w:div w:id="1268659269">
          <w:marLeft w:val="0"/>
          <w:marRight w:val="0"/>
          <w:marTop w:val="0"/>
          <w:marBottom w:val="0"/>
          <w:divBdr>
            <w:top w:val="none" w:sz="0" w:space="0" w:color="auto"/>
            <w:left w:val="none" w:sz="0" w:space="0" w:color="auto"/>
            <w:bottom w:val="none" w:sz="0" w:space="0" w:color="auto"/>
            <w:right w:val="none" w:sz="0" w:space="0" w:color="auto"/>
          </w:divBdr>
        </w:div>
        <w:div w:id="1908806203">
          <w:marLeft w:val="0"/>
          <w:marRight w:val="0"/>
          <w:marTop w:val="150"/>
          <w:marBottom w:val="0"/>
          <w:divBdr>
            <w:top w:val="none" w:sz="0" w:space="0" w:color="auto"/>
            <w:left w:val="none" w:sz="0" w:space="0" w:color="auto"/>
            <w:bottom w:val="none" w:sz="0" w:space="0" w:color="auto"/>
            <w:right w:val="none" w:sz="0" w:space="0" w:color="auto"/>
          </w:divBdr>
          <w:divsChild>
            <w:div w:id="491603514">
              <w:marLeft w:val="1155"/>
              <w:marRight w:val="0"/>
              <w:marTop w:val="0"/>
              <w:marBottom w:val="0"/>
              <w:divBdr>
                <w:top w:val="none" w:sz="0" w:space="0" w:color="auto"/>
                <w:left w:val="none" w:sz="0" w:space="0" w:color="auto"/>
                <w:bottom w:val="none" w:sz="0" w:space="0" w:color="auto"/>
                <w:right w:val="none" w:sz="0" w:space="0" w:color="auto"/>
              </w:divBdr>
            </w:div>
            <w:div w:id="1252927312">
              <w:marLeft w:val="1155"/>
              <w:marRight w:val="0"/>
              <w:marTop w:val="0"/>
              <w:marBottom w:val="0"/>
              <w:divBdr>
                <w:top w:val="none" w:sz="0" w:space="0" w:color="auto"/>
                <w:left w:val="none" w:sz="0" w:space="0" w:color="auto"/>
                <w:bottom w:val="none" w:sz="0" w:space="0" w:color="auto"/>
                <w:right w:val="none" w:sz="0" w:space="0" w:color="auto"/>
              </w:divBdr>
            </w:div>
            <w:div w:id="937175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470033">
      <w:bodyDiv w:val="1"/>
      <w:marLeft w:val="0"/>
      <w:marRight w:val="0"/>
      <w:marTop w:val="0"/>
      <w:marBottom w:val="0"/>
      <w:divBdr>
        <w:top w:val="none" w:sz="0" w:space="0" w:color="auto"/>
        <w:left w:val="none" w:sz="0" w:space="0" w:color="auto"/>
        <w:bottom w:val="none" w:sz="0" w:space="0" w:color="auto"/>
        <w:right w:val="none" w:sz="0" w:space="0" w:color="auto"/>
      </w:divBdr>
      <w:divsChild>
        <w:div w:id="1902130706">
          <w:marLeft w:val="0"/>
          <w:marRight w:val="0"/>
          <w:marTop w:val="0"/>
          <w:marBottom w:val="0"/>
          <w:divBdr>
            <w:top w:val="none" w:sz="0" w:space="0" w:color="auto"/>
            <w:left w:val="none" w:sz="0" w:space="0" w:color="auto"/>
            <w:bottom w:val="none" w:sz="0" w:space="0" w:color="auto"/>
            <w:right w:val="none" w:sz="0" w:space="0" w:color="auto"/>
          </w:divBdr>
        </w:div>
        <w:div w:id="1661737425">
          <w:marLeft w:val="0"/>
          <w:marRight w:val="0"/>
          <w:marTop w:val="150"/>
          <w:marBottom w:val="0"/>
          <w:divBdr>
            <w:top w:val="none" w:sz="0" w:space="0" w:color="auto"/>
            <w:left w:val="none" w:sz="0" w:space="0" w:color="auto"/>
            <w:bottom w:val="none" w:sz="0" w:space="0" w:color="auto"/>
            <w:right w:val="none" w:sz="0" w:space="0" w:color="auto"/>
          </w:divBdr>
          <w:divsChild>
            <w:div w:id="155657713">
              <w:marLeft w:val="1155"/>
              <w:marRight w:val="0"/>
              <w:marTop w:val="0"/>
              <w:marBottom w:val="0"/>
              <w:divBdr>
                <w:top w:val="none" w:sz="0" w:space="0" w:color="auto"/>
                <w:left w:val="none" w:sz="0" w:space="0" w:color="auto"/>
                <w:bottom w:val="none" w:sz="0" w:space="0" w:color="auto"/>
                <w:right w:val="none" w:sz="0" w:space="0" w:color="auto"/>
              </w:divBdr>
            </w:div>
            <w:div w:id="248345182">
              <w:marLeft w:val="1155"/>
              <w:marRight w:val="0"/>
              <w:marTop w:val="0"/>
              <w:marBottom w:val="0"/>
              <w:divBdr>
                <w:top w:val="none" w:sz="0" w:space="0" w:color="auto"/>
                <w:left w:val="none" w:sz="0" w:space="0" w:color="auto"/>
                <w:bottom w:val="none" w:sz="0" w:space="0" w:color="auto"/>
                <w:right w:val="none" w:sz="0" w:space="0" w:color="auto"/>
              </w:divBdr>
            </w:div>
            <w:div w:id="468472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12762">
      <w:bodyDiv w:val="1"/>
      <w:marLeft w:val="0"/>
      <w:marRight w:val="0"/>
      <w:marTop w:val="0"/>
      <w:marBottom w:val="0"/>
      <w:divBdr>
        <w:top w:val="none" w:sz="0" w:space="0" w:color="auto"/>
        <w:left w:val="none" w:sz="0" w:space="0" w:color="auto"/>
        <w:bottom w:val="none" w:sz="0" w:space="0" w:color="auto"/>
        <w:right w:val="none" w:sz="0" w:space="0" w:color="auto"/>
      </w:divBdr>
      <w:divsChild>
        <w:div w:id="470094235">
          <w:marLeft w:val="0"/>
          <w:marRight w:val="0"/>
          <w:marTop w:val="0"/>
          <w:marBottom w:val="0"/>
          <w:divBdr>
            <w:top w:val="none" w:sz="0" w:space="0" w:color="auto"/>
            <w:left w:val="none" w:sz="0" w:space="0" w:color="auto"/>
            <w:bottom w:val="none" w:sz="0" w:space="0" w:color="auto"/>
            <w:right w:val="none" w:sz="0" w:space="0" w:color="auto"/>
          </w:divBdr>
        </w:div>
        <w:div w:id="243760036">
          <w:marLeft w:val="0"/>
          <w:marRight w:val="0"/>
          <w:marTop w:val="150"/>
          <w:marBottom w:val="0"/>
          <w:divBdr>
            <w:top w:val="none" w:sz="0" w:space="0" w:color="auto"/>
            <w:left w:val="none" w:sz="0" w:space="0" w:color="auto"/>
            <w:bottom w:val="none" w:sz="0" w:space="0" w:color="auto"/>
            <w:right w:val="none" w:sz="0" w:space="0" w:color="auto"/>
          </w:divBdr>
          <w:divsChild>
            <w:div w:id="1244294760">
              <w:marLeft w:val="1155"/>
              <w:marRight w:val="0"/>
              <w:marTop w:val="0"/>
              <w:marBottom w:val="0"/>
              <w:divBdr>
                <w:top w:val="none" w:sz="0" w:space="0" w:color="auto"/>
                <w:left w:val="none" w:sz="0" w:space="0" w:color="auto"/>
                <w:bottom w:val="none" w:sz="0" w:space="0" w:color="auto"/>
                <w:right w:val="none" w:sz="0" w:space="0" w:color="auto"/>
              </w:divBdr>
            </w:div>
            <w:div w:id="1028680469">
              <w:marLeft w:val="1155"/>
              <w:marRight w:val="0"/>
              <w:marTop w:val="0"/>
              <w:marBottom w:val="0"/>
              <w:divBdr>
                <w:top w:val="none" w:sz="0" w:space="0" w:color="auto"/>
                <w:left w:val="none" w:sz="0" w:space="0" w:color="auto"/>
                <w:bottom w:val="none" w:sz="0" w:space="0" w:color="auto"/>
                <w:right w:val="none" w:sz="0" w:space="0" w:color="auto"/>
              </w:divBdr>
            </w:div>
            <w:div w:id="44908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436543">
      <w:bodyDiv w:val="1"/>
      <w:marLeft w:val="0"/>
      <w:marRight w:val="0"/>
      <w:marTop w:val="0"/>
      <w:marBottom w:val="0"/>
      <w:divBdr>
        <w:top w:val="none" w:sz="0" w:space="0" w:color="auto"/>
        <w:left w:val="none" w:sz="0" w:space="0" w:color="auto"/>
        <w:bottom w:val="none" w:sz="0" w:space="0" w:color="auto"/>
        <w:right w:val="none" w:sz="0" w:space="0" w:color="auto"/>
      </w:divBdr>
      <w:divsChild>
        <w:div w:id="1995794550">
          <w:marLeft w:val="0"/>
          <w:marRight w:val="0"/>
          <w:marTop w:val="0"/>
          <w:marBottom w:val="0"/>
          <w:divBdr>
            <w:top w:val="none" w:sz="0" w:space="0" w:color="auto"/>
            <w:left w:val="none" w:sz="0" w:space="0" w:color="auto"/>
            <w:bottom w:val="none" w:sz="0" w:space="0" w:color="auto"/>
            <w:right w:val="none" w:sz="0" w:space="0" w:color="auto"/>
          </w:divBdr>
        </w:div>
        <w:div w:id="517425577">
          <w:marLeft w:val="0"/>
          <w:marRight w:val="0"/>
          <w:marTop w:val="150"/>
          <w:marBottom w:val="0"/>
          <w:divBdr>
            <w:top w:val="none" w:sz="0" w:space="0" w:color="auto"/>
            <w:left w:val="none" w:sz="0" w:space="0" w:color="auto"/>
            <w:bottom w:val="none" w:sz="0" w:space="0" w:color="auto"/>
            <w:right w:val="none" w:sz="0" w:space="0" w:color="auto"/>
          </w:divBdr>
          <w:divsChild>
            <w:div w:id="590699147">
              <w:marLeft w:val="1155"/>
              <w:marRight w:val="0"/>
              <w:marTop w:val="0"/>
              <w:marBottom w:val="0"/>
              <w:divBdr>
                <w:top w:val="none" w:sz="0" w:space="0" w:color="auto"/>
                <w:left w:val="none" w:sz="0" w:space="0" w:color="auto"/>
                <w:bottom w:val="none" w:sz="0" w:space="0" w:color="auto"/>
                <w:right w:val="none" w:sz="0" w:space="0" w:color="auto"/>
              </w:divBdr>
            </w:div>
            <w:div w:id="576718860">
              <w:marLeft w:val="1155"/>
              <w:marRight w:val="0"/>
              <w:marTop w:val="0"/>
              <w:marBottom w:val="0"/>
              <w:divBdr>
                <w:top w:val="none" w:sz="0" w:space="0" w:color="auto"/>
                <w:left w:val="none" w:sz="0" w:space="0" w:color="auto"/>
                <w:bottom w:val="none" w:sz="0" w:space="0" w:color="auto"/>
                <w:right w:val="none" w:sz="0" w:space="0" w:color="auto"/>
              </w:divBdr>
            </w:div>
            <w:div w:id="873345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363741">
      <w:bodyDiv w:val="1"/>
      <w:marLeft w:val="0"/>
      <w:marRight w:val="0"/>
      <w:marTop w:val="0"/>
      <w:marBottom w:val="0"/>
      <w:divBdr>
        <w:top w:val="none" w:sz="0" w:space="0" w:color="auto"/>
        <w:left w:val="none" w:sz="0" w:space="0" w:color="auto"/>
        <w:bottom w:val="none" w:sz="0" w:space="0" w:color="auto"/>
        <w:right w:val="none" w:sz="0" w:space="0" w:color="auto"/>
      </w:divBdr>
      <w:divsChild>
        <w:div w:id="1357002391">
          <w:marLeft w:val="0"/>
          <w:marRight w:val="0"/>
          <w:marTop w:val="0"/>
          <w:marBottom w:val="0"/>
          <w:divBdr>
            <w:top w:val="none" w:sz="0" w:space="0" w:color="auto"/>
            <w:left w:val="none" w:sz="0" w:space="0" w:color="auto"/>
            <w:bottom w:val="none" w:sz="0" w:space="0" w:color="auto"/>
            <w:right w:val="none" w:sz="0" w:space="0" w:color="auto"/>
          </w:divBdr>
        </w:div>
        <w:div w:id="777144731">
          <w:marLeft w:val="0"/>
          <w:marRight w:val="0"/>
          <w:marTop w:val="150"/>
          <w:marBottom w:val="0"/>
          <w:divBdr>
            <w:top w:val="none" w:sz="0" w:space="0" w:color="auto"/>
            <w:left w:val="none" w:sz="0" w:space="0" w:color="auto"/>
            <w:bottom w:val="none" w:sz="0" w:space="0" w:color="auto"/>
            <w:right w:val="none" w:sz="0" w:space="0" w:color="auto"/>
          </w:divBdr>
          <w:divsChild>
            <w:div w:id="1846281447">
              <w:marLeft w:val="1155"/>
              <w:marRight w:val="0"/>
              <w:marTop w:val="0"/>
              <w:marBottom w:val="0"/>
              <w:divBdr>
                <w:top w:val="none" w:sz="0" w:space="0" w:color="auto"/>
                <w:left w:val="none" w:sz="0" w:space="0" w:color="auto"/>
                <w:bottom w:val="none" w:sz="0" w:space="0" w:color="auto"/>
                <w:right w:val="none" w:sz="0" w:space="0" w:color="auto"/>
              </w:divBdr>
            </w:div>
            <w:div w:id="659502810">
              <w:marLeft w:val="1155"/>
              <w:marRight w:val="0"/>
              <w:marTop w:val="0"/>
              <w:marBottom w:val="0"/>
              <w:divBdr>
                <w:top w:val="none" w:sz="0" w:space="0" w:color="auto"/>
                <w:left w:val="none" w:sz="0" w:space="0" w:color="auto"/>
                <w:bottom w:val="none" w:sz="0" w:space="0" w:color="auto"/>
                <w:right w:val="none" w:sz="0" w:space="0" w:color="auto"/>
              </w:divBdr>
            </w:div>
            <w:div w:id="162117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6823">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026192">
      <w:bodyDiv w:val="1"/>
      <w:marLeft w:val="0"/>
      <w:marRight w:val="0"/>
      <w:marTop w:val="0"/>
      <w:marBottom w:val="0"/>
      <w:divBdr>
        <w:top w:val="none" w:sz="0" w:space="0" w:color="auto"/>
        <w:left w:val="none" w:sz="0" w:space="0" w:color="auto"/>
        <w:bottom w:val="none" w:sz="0" w:space="0" w:color="auto"/>
        <w:right w:val="none" w:sz="0" w:space="0" w:color="auto"/>
      </w:divBdr>
      <w:divsChild>
        <w:div w:id="299700610">
          <w:marLeft w:val="0"/>
          <w:marRight w:val="0"/>
          <w:marTop w:val="0"/>
          <w:marBottom w:val="0"/>
          <w:divBdr>
            <w:top w:val="none" w:sz="0" w:space="0" w:color="auto"/>
            <w:left w:val="none" w:sz="0" w:space="0" w:color="auto"/>
            <w:bottom w:val="none" w:sz="0" w:space="0" w:color="auto"/>
            <w:right w:val="none" w:sz="0" w:space="0" w:color="auto"/>
          </w:divBdr>
        </w:div>
        <w:div w:id="1193032831">
          <w:marLeft w:val="0"/>
          <w:marRight w:val="0"/>
          <w:marTop w:val="150"/>
          <w:marBottom w:val="0"/>
          <w:divBdr>
            <w:top w:val="none" w:sz="0" w:space="0" w:color="auto"/>
            <w:left w:val="none" w:sz="0" w:space="0" w:color="auto"/>
            <w:bottom w:val="none" w:sz="0" w:space="0" w:color="auto"/>
            <w:right w:val="none" w:sz="0" w:space="0" w:color="auto"/>
          </w:divBdr>
          <w:divsChild>
            <w:div w:id="158736563">
              <w:marLeft w:val="1155"/>
              <w:marRight w:val="0"/>
              <w:marTop w:val="0"/>
              <w:marBottom w:val="0"/>
              <w:divBdr>
                <w:top w:val="none" w:sz="0" w:space="0" w:color="auto"/>
                <w:left w:val="none" w:sz="0" w:space="0" w:color="auto"/>
                <w:bottom w:val="none" w:sz="0" w:space="0" w:color="auto"/>
                <w:right w:val="none" w:sz="0" w:space="0" w:color="auto"/>
              </w:divBdr>
            </w:div>
            <w:div w:id="2032030966">
              <w:marLeft w:val="1155"/>
              <w:marRight w:val="0"/>
              <w:marTop w:val="0"/>
              <w:marBottom w:val="0"/>
              <w:divBdr>
                <w:top w:val="none" w:sz="0" w:space="0" w:color="auto"/>
                <w:left w:val="none" w:sz="0" w:space="0" w:color="auto"/>
                <w:bottom w:val="none" w:sz="0" w:space="0" w:color="auto"/>
                <w:right w:val="none" w:sz="0" w:space="0" w:color="auto"/>
              </w:divBdr>
            </w:div>
            <w:div w:id="1944997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218798">
      <w:bodyDiv w:val="1"/>
      <w:marLeft w:val="0"/>
      <w:marRight w:val="0"/>
      <w:marTop w:val="0"/>
      <w:marBottom w:val="0"/>
      <w:divBdr>
        <w:top w:val="none" w:sz="0" w:space="0" w:color="auto"/>
        <w:left w:val="none" w:sz="0" w:space="0" w:color="auto"/>
        <w:bottom w:val="none" w:sz="0" w:space="0" w:color="auto"/>
        <w:right w:val="none" w:sz="0" w:space="0" w:color="auto"/>
      </w:divBdr>
      <w:divsChild>
        <w:div w:id="487137087">
          <w:marLeft w:val="0"/>
          <w:marRight w:val="0"/>
          <w:marTop w:val="0"/>
          <w:marBottom w:val="0"/>
          <w:divBdr>
            <w:top w:val="none" w:sz="0" w:space="0" w:color="auto"/>
            <w:left w:val="none" w:sz="0" w:space="0" w:color="auto"/>
            <w:bottom w:val="none" w:sz="0" w:space="0" w:color="auto"/>
            <w:right w:val="none" w:sz="0" w:space="0" w:color="auto"/>
          </w:divBdr>
        </w:div>
        <w:div w:id="29183378">
          <w:marLeft w:val="0"/>
          <w:marRight w:val="0"/>
          <w:marTop w:val="150"/>
          <w:marBottom w:val="0"/>
          <w:divBdr>
            <w:top w:val="none" w:sz="0" w:space="0" w:color="auto"/>
            <w:left w:val="none" w:sz="0" w:space="0" w:color="auto"/>
            <w:bottom w:val="none" w:sz="0" w:space="0" w:color="auto"/>
            <w:right w:val="none" w:sz="0" w:space="0" w:color="auto"/>
          </w:divBdr>
          <w:divsChild>
            <w:div w:id="1314598338">
              <w:marLeft w:val="1155"/>
              <w:marRight w:val="0"/>
              <w:marTop w:val="0"/>
              <w:marBottom w:val="0"/>
              <w:divBdr>
                <w:top w:val="none" w:sz="0" w:space="0" w:color="auto"/>
                <w:left w:val="none" w:sz="0" w:space="0" w:color="auto"/>
                <w:bottom w:val="none" w:sz="0" w:space="0" w:color="auto"/>
                <w:right w:val="none" w:sz="0" w:space="0" w:color="auto"/>
              </w:divBdr>
            </w:div>
            <w:div w:id="304942277">
              <w:marLeft w:val="1155"/>
              <w:marRight w:val="0"/>
              <w:marTop w:val="0"/>
              <w:marBottom w:val="0"/>
              <w:divBdr>
                <w:top w:val="none" w:sz="0" w:space="0" w:color="auto"/>
                <w:left w:val="none" w:sz="0" w:space="0" w:color="auto"/>
                <w:bottom w:val="none" w:sz="0" w:space="0" w:color="auto"/>
                <w:right w:val="none" w:sz="0" w:space="0" w:color="auto"/>
              </w:divBdr>
            </w:div>
            <w:div w:id="1983538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40025">
      <w:bodyDiv w:val="1"/>
      <w:marLeft w:val="0"/>
      <w:marRight w:val="0"/>
      <w:marTop w:val="0"/>
      <w:marBottom w:val="0"/>
      <w:divBdr>
        <w:top w:val="none" w:sz="0" w:space="0" w:color="auto"/>
        <w:left w:val="none" w:sz="0" w:space="0" w:color="auto"/>
        <w:bottom w:val="none" w:sz="0" w:space="0" w:color="auto"/>
        <w:right w:val="none" w:sz="0" w:space="0" w:color="auto"/>
      </w:divBdr>
      <w:divsChild>
        <w:div w:id="1714964552">
          <w:marLeft w:val="0"/>
          <w:marRight w:val="0"/>
          <w:marTop w:val="0"/>
          <w:marBottom w:val="0"/>
          <w:divBdr>
            <w:top w:val="none" w:sz="0" w:space="0" w:color="auto"/>
            <w:left w:val="none" w:sz="0" w:space="0" w:color="auto"/>
            <w:bottom w:val="none" w:sz="0" w:space="0" w:color="auto"/>
            <w:right w:val="none" w:sz="0" w:space="0" w:color="auto"/>
          </w:divBdr>
        </w:div>
        <w:div w:id="48890439">
          <w:marLeft w:val="0"/>
          <w:marRight w:val="0"/>
          <w:marTop w:val="150"/>
          <w:marBottom w:val="0"/>
          <w:divBdr>
            <w:top w:val="none" w:sz="0" w:space="0" w:color="auto"/>
            <w:left w:val="none" w:sz="0" w:space="0" w:color="auto"/>
            <w:bottom w:val="none" w:sz="0" w:space="0" w:color="auto"/>
            <w:right w:val="none" w:sz="0" w:space="0" w:color="auto"/>
          </w:divBdr>
          <w:divsChild>
            <w:div w:id="519201235">
              <w:marLeft w:val="1155"/>
              <w:marRight w:val="0"/>
              <w:marTop w:val="0"/>
              <w:marBottom w:val="0"/>
              <w:divBdr>
                <w:top w:val="none" w:sz="0" w:space="0" w:color="auto"/>
                <w:left w:val="none" w:sz="0" w:space="0" w:color="auto"/>
                <w:bottom w:val="none" w:sz="0" w:space="0" w:color="auto"/>
                <w:right w:val="none" w:sz="0" w:space="0" w:color="auto"/>
              </w:divBdr>
            </w:div>
            <w:div w:id="5136287">
              <w:marLeft w:val="1155"/>
              <w:marRight w:val="0"/>
              <w:marTop w:val="0"/>
              <w:marBottom w:val="0"/>
              <w:divBdr>
                <w:top w:val="none" w:sz="0" w:space="0" w:color="auto"/>
                <w:left w:val="none" w:sz="0" w:space="0" w:color="auto"/>
                <w:bottom w:val="none" w:sz="0" w:space="0" w:color="auto"/>
                <w:right w:val="none" w:sz="0" w:space="0" w:color="auto"/>
              </w:divBdr>
            </w:div>
            <w:div w:id="1800681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598654">
      <w:bodyDiv w:val="1"/>
      <w:marLeft w:val="0"/>
      <w:marRight w:val="0"/>
      <w:marTop w:val="0"/>
      <w:marBottom w:val="0"/>
      <w:divBdr>
        <w:top w:val="none" w:sz="0" w:space="0" w:color="auto"/>
        <w:left w:val="none" w:sz="0" w:space="0" w:color="auto"/>
        <w:bottom w:val="none" w:sz="0" w:space="0" w:color="auto"/>
        <w:right w:val="none" w:sz="0" w:space="0" w:color="auto"/>
      </w:divBdr>
      <w:divsChild>
        <w:div w:id="2118864251">
          <w:marLeft w:val="0"/>
          <w:marRight w:val="0"/>
          <w:marTop w:val="0"/>
          <w:marBottom w:val="0"/>
          <w:divBdr>
            <w:top w:val="none" w:sz="0" w:space="0" w:color="auto"/>
            <w:left w:val="none" w:sz="0" w:space="0" w:color="auto"/>
            <w:bottom w:val="none" w:sz="0" w:space="0" w:color="auto"/>
            <w:right w:val="none" w:sz="0" w:space="0" w:color="auto"/>
          </w:divBdr>
        </w:div>
        <w:div w:id="1996105030">
          <w:marLeft w:val="0"/>
          <w:marRight w:val="0"/>
          <w:marTop w:val="150"/>
          <w:marBottom w:val="0"/>
          <w:divBdr>
            <w:top w:val="none" w:sz="0" w:space="0" w:color="auto"/>
            <w:left w:val="none" w:sz="0" w:space="0" w:color="auto"/>
            <w:bottom w:val="none" w:sz="0" w:space="0" w:color="auto"/>
            <w:right w:val="none" w:sz="0" w:space="0" w:color="auto"/>
          </w:divBdr>
          <w:divsChild>
            <w:div w:id="1211528104">
              <w:marLeft w:val="1155"/>
              <w:marRight w:val="0"/>
              <w:marTop w:val="0"/>
              <w:marBottom w:val="0"/>
              <w:divBdr>
                <w:top w:val="none" w:sz="0" w:space="0" w:color="auto"/>
                <w:left w:val="none" w:sz="0" w:space="0" w:color="auto"/>
                <w:bottom w:val="none" w:sz="0" w:space="0" w:color="auto"/>
                <w:right w:val="none" w:sz="0" w:space="0" w:color="auto"/>
              </w:divBdr>
            </w:div>
            <w:div w:id="475756166">
              <w:marLeft w:val="1155"/>
              <w:marRight w:val="0"/>
              <w:marTop w:val="0"/>
              <w:marBottom w:val="0"/>
              <w:divBdr>
                <w:top w:val="none" w:sz="0" w:space="0" w:color="auto"/>
                <w:left w:val="none" w:sz="0" w:space="0" w:color="auto"/>
                <w:bottom w:val="none" w:sz="0" w:space="0" w:color="auto"/>
                <w:right w:val="none" w:sz="0" w:space="0" w:color="auto"/>
              </w:divBdr>
            </w:div>
            <w:div w:id="389814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600361">
      <w:bodyDiv w:val="1"/>
      <w:marLeft w:val="0"/>
      <w:marRight w:val="0"/>
      <w:marTop w:val="0"/>
      <w:marBottom w:val="0"/>
      <w:divBdr>
        <w:top w:val="none" w:sz="0" w:space="0" w:color="auto"/>
        <w:left w:val="none" w:sz="0" w:space="0" w:color="auto"/>
        <w:bottom w:val="none" w:sz="0" w:space="0" w:color="auto"/>
        <w:right w:val="none" w:sz="0" w:space="0" w:color="auto"/>
      </w:divBdr>
      <w:divsChild>
        <w:div w:id="94592850">
          <w:marLeft w:val="0"/>
          <w:marRight w:val="0"/>
          <w:marTop w:val="0"/>
          <w:marBottom w:val="0"/>
          <w:divBdr>
            <w:top w:val="none" w:sz="0" w:space="0" w:color="auto"/>
            <w:left w:val="none" w:sz="0" w:space="0" w:color="auto"/>
            <w:bottom w:val="none" w:sz="0" w:space="0" w:color="auto"/>
            <w:right w:val="none" w:sz="0" w:space="0" w:color="auto"/>
          </w:divBdr>
        </w:div>
        <w:div w:id="1561624561">
          <w:marLeft w:val="0"/>
          <w:marRight w:val="0"/>
          <w:marTop w:val="150"/>
          <w:marBottom w:val="0"/>
          <w:divBdr>
            <w:top w:val="none" w:sz="0" w:space="0" w:color="auto"/>
            <w:left w:val="none" w:sz="0" w:space="0" w:color="auto"/>
            <w:bottom w:val="none" w:sz="0" w:space="0" w:color="auto"/>
            <w:right w:val="none" w:sz="0" w:space="0" w:color="auto"/>
          </w:divBdr>
          <w:divsChild>
            <w:div w:id="1728257802">
              <w:marLeft w:val="1155"/>
              <w:marRight w:val="0"/>
              <w:marTop w:val="0"/>
              <w:marBottom w:val="0"/>
              <w:divBdr>
                <w:top w:val="none" w:sz="0" w:space="0" w:color="auto"/>
                <w:left w:val="none" w:sz="0" w:space="0" w:color="auto"/>
                <w:bottom w:val="none" w:sz="0" w:space="0" w:color="auto"/>
                <w:right w:val="none" w:sz="0" w:space="0" w:color="auto"/>
              </w:divBdr>
            </w:div>
            <w:div w:id="1570190658">
              <w:marLeft w:val="1155"/>
              <w:marRight w:val="0"/>
              <w:marTop w:val="0"/>
              <w:marBottom w:val="0"/>
              <w:divBdr>
                <w:top w:val="none" w:sz="0" w:space="0" w:color="auto"/>
                <w:left w:val="none" w:sz="0" w:space="0" w:color="auto"/>
                <w:bottom w:val="none" w:sz="0" w:space="0" w:color="auto"/>
                <w:right w:val="none" w:sz="0" w:space="0" w:color="auto"/>
              </w:divBdr>
            </w:div>
            <w:div w:id="90452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799782">
      <w:bodyDiv w:val="1"/>
      <w:marLeft w:val="0"/>
      <w:marRight w:val="0"/>
      <w:marTop w:val="0"/>
      <w:marBottom w:val="0"/>
      <w:divBdr>
        <w:top w:val="none" w:sz="0" w:space="0" w:color="auto"/>
        <w:left w:val="none" w:sz="0" w:space="0" w:color="auto"/>
        <w:bottom w:val="none" w:sz="0" w:space="0" w:color="auto"/>
        <w:right w:val="none" w:sz="0" w:space="0" w:color="auto"/>
      </w:divBdr>
      <w:divsChild>
        <w:div w:id="1609046888">
          <w:marLeft w:val="0"/>
          <w:marRight w:val="0"/>
          <w:marTop w:val="0"/>
          <w:marBottom w:val="0"/>
          <w:divBdr>
            <w:top w:val="none" w:sz="0" w:space="0" w:color="auto"/>
            <w:left w:val="none" w:sz="0" w:space="0" w:color="auto"/>
            <w:bottom w:val="none" w:sz="0" w:space="0" w:color="auto"/>
            <w:right w:val="none" w:sz="0" w:space="0" w:color="auto"/>
          </w:divBdr>
        </w:div>
        <w:div w:id="1729566621">
          <w:marLeft w:val="0"/>
          <w:marRight w:val="0"/>
          <w:marTop w:val="150"/>
          <w:marBottom w:val="0"/>
          <w:divBdr>
            <w:top w:val="none" w:sz="0" w:space="0" w:color="auto"/>
            <w:left w:val="none" w:sz="0" w:space="0" w:color="auto"/>
            <w:bottom w:val="none" w:sz="0" w:space="0" w:color="auto"/>
            <w:right w:val="none" w:sz="0" w:space="0" w:color="auto"/>
          </w:divBdr>
          <w:divsChild>
            <w:div w:id="1351909286">
              <w:marLeft w:val="1155"/>
              <w:marRight w:val="0"/>
              <w:marTop w:val="0"/>
              <w:marBottom w:val="0"/>
              <w:divBdr>
                <w:top w:val="none" w:sz="0" w:space="0" w:color="auto"/>
                <w:left w:val="none" w:sz="0" w:space="0" w:color="auto"/>
                <w:bottom w:val="none" w:sz="0" w:space="0" w:color="auto"/>
                <w:right w:val="none" w:sz="0" w:space="0" w:color="auto"/>
              </w:divBdr>
            </w:div>
            <w:div w:id="961493788">
              <w:marLeft w:val="1155"/>
              <w:marRight w:val="0"/>
              <w:marTop w:val="0"/>
              <w:marBottom w:val="0"/>
              <w:divBdr>
                <w:top w:val="none" w:sz="0" w:space="0" w:color="auto"/>
                <w:left w:val="none" w:sz="0" w:space="0" w:color="auto"/>
                <w:bottom w:val="none" w:sz="0" w:space="0" w:color="auto"/>
                <w:right w:val="none" w:sz="0" w:space="0" w:color="auto"/>
              </w:divBdr>
            </w:div>
            <w:div w:id="1141732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258662">
      <w:bodyDiv w:val="1"/>
      <w:marLeft w:val="0"/>
      <w:marRight w:val="0"/>
      <w:marTop w:val="0"/>
      <w:marBottom w:val="0"/>
      <w:divBdr>
        <w:top w:val="none" w:sz="0" w:space="0" w:color="auto"/>
        <w:left w:val="none" w:sz="0" w:space="0" w:color="auto"/>
        <w:bottom w:val="none" w:sz="0" w:space="0" w:color="auto"/>
        <w:right w:val="none" w:sz="0" w:space="0" w:color="auto"/>
      </w:divBdr>
      <w:divsChild>
        <w:div w:id="943002375">
          <w:marLeft w:val="0"/>
          <w:marRight w:val="0"/>
          <w:marTop w:val="0"/>
          <w:marBottom w:val="0"/>
          <w:divBdr>
            <w:top w:val="none" w:sz="0" w:space="0" w:color="auto"/>
            <w:left w:val="none" w:sz="0" w:space="0" w:color="auto"/>
            <w:bottom w:val="none" w:sz="0" w:space="0" w:color="auto"/>
            <w:right w:val="none" w:sz="0" w:space="0" w:color="auto"/>
          </w:divBdr>
        </w:div>
        <w:div w:id="425686944">
          <w:marLeft w:val="0"/>
          <w:marRight w:val="0"/>
          <w:marTop w:val="150"/>
          <w:marBottom w:val="0"/>
          <w:divBdr>
            <w:top w:val="none" w:sz="0" w:space="0" w:color="auto"/>
            <w:left w:val="none" w:sz="0" w:space="0" w:color="auto"/>
            <w:bottom w:val="none" w:sz="0" w:space="0" w:color="auto"/>
            <w:right w:val="none" w:sz="0" w:space="0" w:color="auto"/>
          </w:divBdr>
          <w:divsChild>
            <w:div w:id="824466508">
              <w:marLeft w:val="1155"/>
              <w:marRight w:val="0"/>
              <w:marTop w:val="0"/>
              <w:marBottom w:val="0"/>
              <w:divBdr>
                <w:top w:val="none" w:sz="0" w:space="0" w:color="auto"/>
                <w:left w:val="none" w:sz="0" w:space="0" w:color="auto"/>
                <w:bottom w:val="none" w:sz="0" w:space="0" w:color="auto"/>
                <w:right w:val="none" w:sz="0" w:space="0" w:color="auto"/>
              </w:divBdr>
            </w:div>
            <w:div w:id="1871064342">
              <w:marLeft w:val="1155"/>
              <w:marRight w:val="0"/>
              <w:marTop w:val="0"/>
              <w:marBottom w:val="0"/>
              <w:divBdr>
                <w:top w:val="none" w:sz="0" w:space="0" w:color="auto"/>
                <w:left w:val="none" w:sz="0" w:space="0" w:color="auto"/>
                <w:bottom w:val="none" w:sz="0" w:space="0" w:color="auto"/>
                <w:right w:val="none" w:sz="0" w:space="0" w:color="auto"/>
              </w:divBdr>
            </w:div>
            <w:div w:id="121480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333921">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643885">
      <w:bodyDiv w:val="1"/>
      <w:marLeft w:val="0"/>
      <w:marRight w:val="0"/>
      <w:marTop w:val="0"/>
      <w:marBottom w:val="0"/>
      <w:divBdr>
        <w:top w:val="none" w:sz="0" w:space="0" w:color="auto"/>
        <w:left w:val="none" w:sz="0" w:space="0" w:color="auto"/>
        <w:bottom w:val="none" w:sz="0" w:space="0" w:color="auto"/>
        <w:right w:val="none" w:sz="0" w:space="0" w:color="auto"/>
      </w:divBdr>
      <w:divsChild>
        <w:div w:id="1771469825">
          <w:marLeft w:val="0"/>
          <w:marRight w:val="0"/>
          <w:marTop w:val="0"/>
          <w:marBottom w:val="0"/>
          <w:divBdr>
            <w:top w:val="none" w:sz="0" w:space="0" w:color="auto"/>
            <w:left w:val="none" w:sz="0" w:space="0" w:color="auto"/>
            <w:bottom w:val="none" w:sz="0" w:space="0" w:color="auto"/>
            <w:right w:val="none" w:sz="0" w:space="0" w:color="auto"/>
          </w:divBdr>
        </w:div>
        <w:div w:id="1994408030">
          <w:marLeft w:val="0"/>
          <w:marRight w:val="0"/>
          <w:marTop w:val="150"/>
          <w:marBottom w:val="0"/>
          <w:divBdr>
            <w:top w:val="none" w:sz="0" w:space="0" w:color="auto"/>
            <w:left w:val="none" w:sz="0" w:space="0" w:color="auto"/>
            <w:bottom w:val="none" w:sz="0" w:space="0" w:color="auto"/>
            <w:right w:val="none" w:sz="0" w:space="0" w:color="auto"/>
          </w:divBdr>
          <w:divsChild>
            <w:div w:id="1787038924">
              <w:marLeft w:val="1155"/>
              <w:marRight w:val="0"/>
              <w:marTop w:val="0"/>
              <w:marBottom w:val="0"/>
              <w:divBdr>
                <w:top w:val="none" w:sz="0" w:space="0" w:color="auto"/>
                <w:left w:val="none" w:sz="0" w:space="0" w:color="auto"/>
                <w:bottom w:val="none" w:sz="0" w:space="0" w:color="auto"/>
                <w:right w:val="none" w:sz="0" w:space="0" w:color="auto"/>
              </w:divBdr>
            </w:div>
            <w:div w:id="1919754126">
              <w:marLeft w:val="1155"/>
              <w:marRight w:val="0"/>
              <w:marTop w:val="0"/>
              <w:marBottom w:val="0"/>
              <w:divBdr>
                <w:top w:val="none" w:sz="0" w:space="0" w:color="auto"/>
                <w:left w:val="none" w:sz="0" w:space="0" w:color="auto"/>
                <w:bottom w:val="none" w:sz="0" w:space="0" w:color="auto"/>
                <w:right w:val="none" w:sz="0" w:space="0" w:color="auto"/>
              </w:divBdr>
            </w:div>
            <w:div w:id="506216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19843">
      <w:bodyDiv w:val="1"/>
      <w:marLeft w:val="0"/>
      <w:marRight w:val="0"/>
      <w:marTop w:val="0"/>
      <w:marBottom w:val="0"/>
      <w:divBdr>
        <w:top w:val="none" w:sz="0" w:space="0" w:color="auto"/>
        <w:left w:val="none" w:sz="0" w:space="0" w:color="auto"/>
        <w:bottom w:val="none" w:sz="0" w:space="0" w:color="auto"/>
        <w:right w:val="none" w:sz="0" w:space="0" w:color="auto"/>
      </w:divBdr>
      <w:divsChild>
        <w:div w:id="267129048">
          <w:marLeft w:val="0"/>
          <w:marRight w:val="0"/>
          <w:marTop w:val="0"/>
          <w:marBottom w:val="0"/>
          <w:divBdr>
            <w:top w:val="none" w:sz="0" w:space="0" w:color="auto"/>
            <w:left w:val="none" w:sz="0" w:space="0" w:color="auto"/>
            <w:bottom w:val="none" w:sz="0" w:space="0" w:color="auto"/>
            <w:right w:val="none" w:sz="0" w:space="0" w:color="auto"/>
          </w:divBdr>
        </w:div>
        <w:div w:id="522129228">
          <w:marLeft w:val="0"/>
          <w:marRight w:val="0"/>
          <w:marTop w:val="150"/>
          <w:marBottom w:val="0"/>
          <w:divBdr>
            <w:top w:val="none" w:sz="0" w:space="0" w:color="auto"/>
            <w:left w:val="none" w:sz="0" w:space="0" w:color="auto"/>
            <w:bottom w:val="none" w:sz="0" w:space="0" w:color="auto"/>
            <w:right w:val="none" w:sz="0" w:space="0" w:color="auto"/>
          </w:divBdr>
          <w:divsChild>
            <w:div w:id="2008172140">
              <w:marLeft w:val="1155"/>
              <w:marRight w:val="0"/>
              <w:marTop w:val="0"/>
              <w:marBottom w:val="0"/>
              <w:divBdr>
                <w:top w:val="none" w:sz="0" w:space="0" w:color="auto"/>
                <w:left w:val="none" w:sz="0" w:space="0" w:color="auto"/>
                <w:bottom w:val="none" w:sz="0" w:space="0" w:color="auto"/>
                <w:right w:val="none" w:sz="0" w:space="0" w:color="auto"/>
              </w:divBdr>
            </w:div>
            <w:div w:id="854031614">
              <w:marLeft w:val="1155"/>
              <w:marRight w:val="0"/>
              <w:marTop w:val="0"/>
              <w:marBottom w:val="0"/>
              <w:divBdr>
                <w:top w:val="none" w:sz="0" w:space="0" w:color="auto"/>
                <w:left w:val="none" w:sz="0" w:space="0" w:color="auto"/>
                <w:bottom w:val="none" w:sz="0" w:space="0" w:color="auto"/>
                <w:right w:val="none" w:sz="0" w:space="0" w:color="auto"/>
              </w:divBdr>
            </w:div>
            <w:div w:id="14838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7126">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46628">
      <w:bodyDiv w:val="1"/>
      <w:marLeft w:val="0"/>
      <w:marRight w:val="0"/>
      <w:marTop w:val="0"/>
      <w:marBottom w:val="0"/>
      <w:divBdr>
        <w:top w:val="none" w:sz="0" w:space="0" w:color="auto"/>
        <w:left w:val="none" w:sz="0" w:space="0" w:color="auto"/>
        <w:bottom w:val="none" w:sz="0" w:space="0" w:color="auto"/>
        <w:right w:val="none" w:sz="0" w:space="0" w:color="auto"/>
      </w:divBdr>
      <w:divsChild>
        <w:div w:id="638802332">
          <w:marLeft w:val="0"/>
          <w:marRight w:val="0"/>
          <w:marTop w:val="0"/>
          <w:marBottom w:val="0"/>
          <w:divBdr>
            <w:top w:val="none" w:sz="0" w:space="0" w:color="auto"/>
            <w:left w:val="none" w:sz="0" w:space="0" w:color="auto"/>
            <w:bottom w:val="none" w:sz="0" w:space="0" w:color="auto"/>
            <w:right w:val="none" w:sz="0" w:space="0" w:color="auto"/>
          </w:divBdr>
        </w:div>
        <w:div w:id="1161117400">
          <w:marLeft w:val="0"/>
          <w:marRight w:val="0"/>
          <w:marTop w:val="150"/>
          <w:marBottom w:val="0"/>
          <w:divBdr>
            <w:top w:val="none" w:sz="0" w:space="0" w:color="auto"/>
            <w:left w:val="none" w:sz="0" w:space="0" w:color="auto"/>
            <w:bottom w:val="none" w:sz="0" w:space="0" w:color="auto"/>
            <w:right w:val="none" w:sz="0" w:space="0" w:color="auto"/>
          </w:divBdr>
          <w:divsChild>
            <w:div w:id="1449274496">
              <w:marLeft w:val="1155"/>
              <w:marRight w:val="0"/>
              <w:marTop w:val="0"/>
              <w:marBottom w:val="0"/>
              <w:divBdr>
                <w:top w:val="none" w:sz="0" w:space="0" w:color="auto"/>
                <w:left w:val="none" w:sz="0" w:space="0" w:color="auto"/>
                <w:bottom w:val="none" w:sz="0" w:space="0" w:color="auto"/>
                <w:right w:val="none" w:sz="0" w:space="0" w:color="auto"/>
              </w:divBdr>
            </w:div>
            <w:div w:id="1313635178">
              <w:marLeft w:val="1155"/>
              <w:marRight w:val="0"/>
              <w:marTop w:val="0"/>
              <w:marBottom w:val="0"/>
              <w:divBdr>
                <w:top w:val="none" w:sz="0" w:space="0" w:color="auto"/>
                <w:left w:val="none" w:sz="0" w:space="0" w:color="auto"/>
                <w:bottom w:val="none" w:sz="0" w:space="0" w:color="auto"/>
                <w:right w:val="none" w:sz="0" w:space="0" w:color="auto"/>
              </w:divBdr>
            </w:div>
            <w:div w:id="90252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266835">
      <w:bodyDiv w:val="1"/>
      <w:marLeft w:val="0"/>
      <w:marRight w:val="0"/>
      <w:marTop w:val="0"/>
      <w:marBottom w:val="0"/>
      <w:divBdr>
        <w:top w:val="none" w:sz="0" w:space="0" w:color="auto"/>
        <w:left w:val="none" w:sz="0" w:space="0" w:color="auto"/>
        <w:bottom w:val="none" w:sz="0" w:space="0" w:color="auto"/>
        <w:right w:val="none" w:sz="0" w:space="0" w:color="auto"/>
      </w:divBdr>
      <w:divsChild>
        <w:div w:id="1582568812">
          <w:marLeft w:val="0"/>
          <w:marRight w:val="0"/>
          <w:marTop w:val="0"/>
          <w:marBottom w:val="0"/>
          <w:divBdr>
            <w:top w:val="none" w:sz="0" w:space="0" w:color="auto"/>
            <w:left w:val="none" w:sz="0" w:space="0" w:color="auto"/>
            <w:bottom w:val="none" w:sz="0" w:space="0" w:color="auto"/>
            <w:right w:val="none" w:sz="0" w:space="0" w:color="auto"/>
          </w:divBdr>
        </w:div>
        <w:div w:id="187063395">
          <w:marLeft w:val="0"/>
          <w:marRight w:val="0"/>
          <w:marTop w:val="150"/>
          <w:marBottom w:val="0"/>
          <w:divBdr>
            <w:top w:val="none" w:sz="0" w:space="0" w:color="auto"/>
            <w:left w:val="none" w:sz="0" w:space="0" w:color="auto"/>
            <w:bottom w:val="none" w:sz="0" w:space="0" w:color="auto"/>
            <w:right w:val="none" w:sz="0" w:space="0" w:color="auto"/>
          </w:divBdr>
          <w:divsChild>
            <w:div w:id="1982810969">
              <w:marLeft w:val="1155"/>
              <w:marRight w:val="0"/>
              <w:marTop w:val="0"/>
              <w:marBottom w:val="0"/>
              <w:divBdr>
                <w:top w:val="none" w:sz="0" w:space="0" w:color="auto"/>
                <w:left w:val="none" w:sz="0" w:space="0" w:color="auto"/>
                <w:bottom w:val="none" w:sz="0" w:space="0" w:color="auto"/>
                <w:right w:val="none" w:sz="0" w:space="0" w:color="auto"/>
              </w:divBdr>
            </w:div>
            <w:div w:id="786386586">
              <w:marLeft w:val="1155"/>
              <w:marRight w:val="0"/>
              <w:marTop w:val="0"/>
              <w:marBottom w:val="0"/>
              <w:divBdr>
                <w:top w:val="none" w:sz="0" w:space="0" w:color="auto"/>
                <w:left w:val="none" w:sz="0" w:space="0" w:color="auto"/>
                <w:bottom w:val="none" w:sz="0" w:space="0" w:color="auto"/>
                <w:right w:val="none" w:sz="0" w:space="0" w:color="auto"/>
              </w:divBdr>
            </w:div>
            <w:div w:id="2063283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6963">
      <w:bodyDiv w:val="1"/>
      <w:marLeft w:val="0"/>
      <w:marRight w:val="0"/>
      <w:marTop w:val="0"/>
      <w:marBottom w:val="0"/>
      <w:divBdr>
        <w:top w:val="none" w:sz="0" w:space="0" w:color="auto"/>
        <w:left w:val="none" w:sz="0" w:space="0" w:color="auto"/>
        <w:bottom w:val="none" w:sz="0" w:space="0" w:color="auto"/>
        <w:right w:val="none" w:sz="0" w:space="0" w:color="auto"/>
      </w:divBdr>
      <w:divsChild>
        <w:div w:id="1475757160">
          <w:marLeft w:val="0"/>
          <w:marRight w:val="0"/>
          <w:marTop w:val="0"/>
          <w:marBottom w:val="0"/>
          <w:divBdr>
            <w:top w:val="none" w:sz="0" w:space="0" w:color="auto"/>
            <w:left w:val="none" w:sz="0" w:space="0" w:color="auto"/>
            <w:bottom w:val="none" w:sz="0" w:space="0" w:color="auto"/>
            <w:right w:val="none" w:sz="0" w:space="0" w:color="auto"/>
          </w:divBdr>
        </w:div>
        <w:div w:id="1235817129">
          <w:marLeft w:val="0"/>
          <w:marRight w:val="0"/>
          <w:marTop w:val="150"/>
          <w:marBottom w:val="0"/>
          <w:divBdr>
            <w:top w:val="none" w:sz="0" w:space="0" w:color="auto"/>
            <w:left w:val="none" w:sz="0" w:space="0" w:color="auto"/>
            <w:bottom w:val="none" w:sz="0" w:space="0" w:color="auto"/>
            <w:right w:val="none" w:sz="0" w:space="0" w:color="auto"/>
          </w:divBdr>
          <w:divsChild>
            <w:div w:id="1883056850">
              <w:marLeft w:val="1155"/>
              <w:marRight w:val="0"/>
              <w:marTop w:val="0"/>
              <w:marBottom w:val="0"/>
              <w:divBdr>
                <w:top w:val="none" w:sz="0" w:space="0" w:color="auto"/>
                <w:left w:val="none" w:sz="0" w:space="0" w:color="auto"/>
                <w:bottom w:val="none" w:sz="0" w:space="0" w:color="auto"/>
                <w:right w:val="none" w:sz="0" w:space="0" w:color="auto"/>
              </w:divBdr>
            </w:div>
            <w:div w:id="1573812555">
              <w:marLeft w:val="1155"/>
              <w:marRight w:val="0"/>
              <w:marTop w:val="0"/>
              <w:marBottom w:val="0"/>
              <w:divBdr>
                <w:top w:val="none" w:sz="0" w:space="0" w:color="auto"/>
                <w:left w:val="none" w:sz="0" w:space="0" w:color="auto"/>
                <w:bottom w:val="none" w:sz="0" w:space="0" w:color="auto"/>
                <w:right w:val="none" w:sz="0" w:space="0" w:color="auto"/>
              </w:divBdr>
            </w:div>
            <w:div w:id="189734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072280">
      <w:bodyDiv w:val="1"/>
      <w:marLeft w:val="0"/>
      <w:marRight w:val="0"/>
      <w:marTop w:val="0"/>
      <w:marBottom w:val="0"/>
      <w:divBdr>
        <w:top w:val="none" w:sz="0" w:space="0" w:color="auto"/>
        <w:left w:val="none" w:sz="0" w:space="0" w:color="auto"/>
        <w:bottom w:val="none" w:sz="0" w:space="0" w:color="auto"/>
        <w:right w:val="none" w:sz="0" w:space="0" w:color="auto"/>
      </w:divBdr>
      <w:divsChild>
        <w:div w:id="1986667468">
          <w:marLeft w:val="0"/>
          <w:marRight w:val="0"/>
          <w:marTop w:val="0"/>
          <w:marBottom w:val="0"/>
          <w:divBdr>
            <w:top w:val="none" w:sz="0" w:space="0" w:color="auto"/>
            <w:left w:val="none" w:sz="0" w:space="0" w:color="auto"/>
            <w:bottom w:val="none" w:sz="0" w:space="0" w:color="auto"/>
            <w:right w:val="none" w:sz="0" w:space="0" w:color="auto"/>
          </w:divBdr>
        </w:div>
        <w:div w:id="75707775">
          <w:marLeft w:val="0"/>
          <w:marRight w:val="0"/>
          <w:marTop w:val="150"/>
          <w:marBottom w:val="0"/>
          <w:divBdr>
            <w:top w:val="none" w:sz="0" w:space="0" w:color="auto"/>
            <w:left w:val="none" w:sz="0" w:space="0" w:color="auto"/>
            <w:bottom w:val="none" w:sz="0" w:space="0" w:color="auto"/>
            <w:right w:val="none" w:sz="0" w:space="0" w:color="auto"/>
          </w:divBdr>
          <w:divsChild>
            <w:div w:id="1265381439">
              <w:marLeft w:val="1155"/>
              <w:marRight w:val="0"/>
              <w:marTop w:val="0"/>
              <w:marBottom w:val="0"/>
              <w:divBdr>
                <w:top w:val="none" w:sz="0" w:space="0" w:color="auto"/>
                <w:left w:val="none" w:sz="0" w:space="0" w:color="auto"/>
                <w:bottom w:val="none" w:sz="0" w:space="0" w:color="auto"/>
                <w:right w:val="none" w:sz="0" w:space="0" w:color="auto"/>
              </w:divBdr>
            </w:div>
            <w:div w:id="2052489106">
              <w:marLeft w:val="1155"/>
              <w:marRight w:val="0"/>
              <w:marTop w:val="0"/>
              <w:marBottom w:val="0"/>
              <w:divBdr>
                <w:top w:val="none" w:sz="0" w:space="0" w:color="auto"/>
                <w:left w:val="none" w:sz="0" w:space="0" w:color="auto"/>
                <w:bottom w:val="none" w:sz="0" w:space="0" w:color="auto"/>
                <w:right w:val="none" w:sz="0" w:space="0" w:color="auto"/>
              </w:divBdr>
            </w:div>
            <w:div w:id="109682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88645">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35357">
      <w:bodyDiv w:val="1"/>
      <w:marLeft w:val="0"/>
      <w:marRight w:val="0"/>
      <w:marTop w:val="0"/>
      <w:marBottom w:val="0"/>
      <w:divBdr>
        <w:top w:val="none" w:sz="0" w:space="0" w:color="auto"/>
        <w:left w:val="none" w:sz="0" w:space="0" w:color="auto"/>
        <w:bottom w:val="none" w:sz="0" w:space="0" w:color="auto"/>
        <w:right w:val="none" w:sz="0" w:space="0" w:color="auto"/>
      </w:divBdr>
      <w:divsChild>
        <w:div w:id="1531183936">
          <w:marLeft w:val="0"/>
          <w:marRight w:val="0"/>
          <w:marTop w:val="0"/>
          <w:marBottom w:val="0"/>
          <w:divBdr>
            <w:top w:val="none" w:sz="0" w:space="0" w:color="auto"/>
            <w:left w:val="none" w:sz="0" w:space="0" w:color="auto"/>
            <w:bottom w:val="none" w:sz="0" w:space="0" w:color="auto"/>
            <w:right w:val="none" w:sz="0" w:space="0" w:color="auto"/>
          </w:divBdr>
        </w:div>
        <w:div w:id="990404814">
          <w:marLeft w:val="0"/>
          <w:marRight w:val="0"/>
          <w:marTop w:val="150"/>
          <w:marBottom w:val="0"/>
          <w:divBdr>
            <w:top w:val="none" w:sz="0" w:space="0" w:color="auto"/>
            <w:left w:val="none" w:sz="0" w:space="0" w:color="auto"/>
            <w:bottom w:val="none" w:sz="0" w:space="0" w:color="auto"/>
            <w:right w:val="none" w:sz="0" w:space="0" w:color="auto"/>
          </w:divBdr>
          <w:divsChild>
            <w:div w:id="411464638">
              <w:marLeft w:val="1155"/>
              <w:marRight w:val="0"/>
              <w:marTop w:val="0"/>
              <w:marBottom w:val="0"/>
              <w:divBdr>
                <w:top w:val="none" w:sz="0" w:space="0" w:color="auto"/>
                <w:left w:val="none" w:sz="0" w:space="0" w:color="auto"/>
                <w:bottom w:val="none" w:sz="0" w:space="0" w:color="auto"/>
                <w:right w:val="none" w:sz="0" w:space="0" w:color="auto"/>
              </w:divBdr>
            </w:div>
            <w:div w:id="2035498056">
              <w:marLeft w:val="1155"/>
              <w:marRight w:val="0"/>
              <w:marTop w:val="0"/>
              <w:marBottom w:val="0"/>
              <w:divBdr>
                <w:top w:val="none" w:sz="0" w:space="0" w:color="auto"/>
                <w:left w:val="none" w:sz="0" w:space="0" w:color="auto"/>
                <w:bottom w:val="none" w:sz="0" w:space="0" w:color="auto"/>
                <w:right w:val="none" w:sz="0" w:space="0" w:color="auto"/>
              </w:divBdr>
            </w:div>
            <w:div w:id="939530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46651">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82437">
      <w:bodyDiv w:val="1"/>
      <w:marLeft w:val="0"/>
      <w:marRight w:val="0"/>
      <w:marTop w:val="0"/>
      <w:marBottom w:val="0"/>
      <w:divBdr>
        <w:top w:val="none" w:sz="0" w:space="0" w:color="auto"/>
        <w:left w:val="none" w:sz="0" w:space="0" w:color="auto"/>
        <w:bottom w:val="none" w:sz="0" w:space="0" w:color="auto"/>
        <w:right w:val="none" w:sz="0" w:space="0" w:color="auto"/>
      </w:divBdr>
      <w:divsChild>
        <w:div w:id="1641418754">
          <w:marLeft w:val="0"/>
          <w:marRight w:val="0"/>
          <w:marTop w:val="0"/>
          <w:marBottom w:val="0"/>
          <w:divBdr>
            <w:top w:val="none" w:sz="0" w:space="0" w:color="auto"/>
            <w:left w:val="none" w:sz="0" w:space="0" w:color="auto"/>
            <w:bottom w:val="none" w:sz="0" w:space="0" w:color="auto"/>
            <w:right w:val="none" w:sz="0" w:space="0" w:color="auto"/>
          </w:divBdr>
        </w:div>
        <w:div w:id="1678072057">
          <w:marLeft w:val="0"/>
          <w:marRight w:val="0"/>
          <w:marTop w:val="150"/>
          <w:marBottom w:val="0"/>
          <w:divBdr>
            <w:top w:val="none" w:sz="0" w:space="0" w:color="auto"/>
            <w:left w:val="none" w:sz="0" w:space="0" w:color="auto"/>
            <w:bottom w:val="none" w:sz="0" w:space="0" w:color="auto"/>
            <w:right w:val="none" w:sz="0" w:space="0" w:color="auto"/>
          </w:divBdr>
          <w:divsChild>
            <w:div w:id="1451044553">
              <w:marLeft w:val="1155"/>
              <w:marRight w:val="0"/>
              <w:marTop w:val="0"/>
              <w:marBottom w:val="0"/>
              <w:divBdr>
                <w:top w:val="none" w:sz="0" w:space="0" w:color="auto"/>
                <w:left w:val="none" w:sz="0" w:space="0" w:color="auto"/>
                <w:bottom w:val="none" w:sz="0" w:space="0" w:color="auto"/>
                <w:right w:val="none" w:sz="0" w:space="0" w:color="auto"/>
              </w:divBdr>
            </w:div>
            <w:div w:id="1559898271">
              <w:marLeft w:val="1155"/>
              <w:marRight w:val="0"/>
              <w:marTop w:val="0"/>
              <w:marBottom w:val="0"/>
              <w:divBdr>
                <w:top w:val="none" w:sz="0" w:space="0" w:color="auto"/>
                <w:left w:val="none" w:sz="0" w:space="0" w:color="auto"/>
                <w:bottom w:val="none" w:sz="0" w:space="0" w:color="auto"/>
                <w:right w:val="none" w:sz="0" w:space="0" w:color="auto"/>
              </w:divBdr>
            </w:div>
            <w:div w:id="1738891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196980">
      <w:bodyDiv w:val="1"/>
      <w:marLeft w:val="0"/>
      <w:marRight w:val="0"/>
      <w:marTop w:val="0"/>
      <w:marBottom w:val="0"/>
      <w:divBdr>
        <w:top w:val="none" w:sz="0" w:space="0" w:color="auto"/>
        <w:left w:val="none" w:sz="0" w:space="0" w:color="auto"/>
        <w:bottom w:val="none" w:sz="0" w:space="0" w:color="auto"/>
        <w:right w:val="none" w:sz="0" w:space="0" w:color="auto"/>
      </w:divBdr>
      <w:divsChild>
        <w:div w:id="613946748">
          <w:marLeft w:val="0"/>
          <w:marRight w:val="0"/>
          <w:marTop w:val="0"/>
          <w:marBottom w:val="0"/>
          <w:divBdr>
            <w:top w:val="none" w:sz="0" w:space="0" w:color="auto"/>
            <w:left w:val="none" w:sz="0" w:space="0" w:color="auto"/>
            <w:bottom w:val="none" w:sz="0" w:space="0" w:color="auto"/>
            <w:right w:val="none" w:sz="0" w:space="0" w:color="auto"/>
          </w:divBdr>
        </w:div>
        <w:div w:id="1119682740">
          <w:marLeft w:val="0"/>
          <w:marRight w:val="0"/>
          <w:marTop w:val="150"/>
          <w:marBottom w:val="0"/>
          <w:divBdr>
            <w:top w:val="none" w:sz="0" w:space="0" w:color="auto"/>
            <w:left w:val="none" w:sz="0" w:space="0" w:color="auto"/>
            <w:bottom w:val="none" w:sz="0" w:space="0" w:color="auto"/>
            <w:right w:val="none" w:sz="0" w:space="0" w:color="auto"/>
          </w:divBdr>
          <w:divsChild>
            <w:div w:id="423691896">
              <w:marLeft w:val="1155"/>
              <w:marRight w:val="0"/>
              <w:marTop w:val="0"/>
              <w:marBottom w:val="0"/>
              <w:divBdr>
                <w:top w:val="none" w:sz="0" w:space="0" w:color="auto"/>
                <w:left w:val="none" w:sz="0" w:space="0" w:color="auto"/>
                <w:bottom w:val="none" w:sz="0" w:space="0" w:color="auto"/>
                <w:right w:val="none" w:sz="0" w:space="0" w:color="auto"/>
              </w:divBdr>
            </w:div>
            <w:div w:id="631788397">
              <w:marLeft w:val="1155"/>
              <w:marRight w:val="0"/>
              <w:marTop w:val="0"/>
              <w:marBottom w:val="0"/>
              <w:divBdr>
                <w:top w:val="none" w:sz="0" w:space="0" w:color="auto"/>
                <w:left w:val="none" w:sz="0" w:space="0" w:color="auto"/>
                <w:bottom w:val="none" w:sz="0" w:space="0" w:color="auto"/>
                <w:right w:val="none" w:sz="0" w:space="0" w:color="auto"/>
              </w:divBdr>
            </w:div>
            <w:div w:id="476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073383">
      <w:bodyDiv w:val="1"/>
      <w:marLeft w:val="0"/>
      <w:marRight w:val="0"/>
      <w:marTop w:val="0"/>
      <w:marBottom w:val="0"/>
      <w:divBdr>
        <w:top w:val="none" w:sz="0" w:space="0" w:color="auto"/>
        <w:left w:val="none" w:sz="0" w:space="0" w:color="auto"/>
        <w:bottom w:val="none" w:sz="0" w:space="0" w:color="auto"/>
        <w:right w:val="none" w:sz="0" w:space="0" w:color="auto"/>
      </w:divBdr>
      <w:divsChild>
        <w:div w:id="649557023">
          <w:marLeft w:val="0"/>
          <w:marRight w:val="0"/>
          <w:marTop w:val="0"/>
          <w:marBottom w:val="0"/>
          <w:divBdr>
            <w:top w:val="none" w:sz="0" w:space="0" w:color="auto"/>
            <w:left w:val="none" w:sz="0" w:space="0" w:color="auto"/>
            <w:bottom w:val="none" w:sz="0" w:space="0" w:color="auto"/>
            <w:right w:val="none" w:sz="0" w:space="0" w:color="auto"/>
          </w:divBdr>
        </w:div>
        <w:div w:id="210503163">
          <w:marLeft w:val="0"/>
          <w:marRight w:val="0"/>
          <w:marTop w:val="150"/>
          <w:marBottom w:val="0"/>
          <w:divBdr>
            <w:top w:val="none" w:sz="0" w:space="0" w:color="auto"/>
            <w:left w:val="none" w:sz="0" w:space="0" w:color="auto"/>
            <w:bottom w:val="none" w:sz="0" w:space="0" w:color="auto"/>
            <w:right w:val="none" w:sz="0" w:space="0" w:color="auto"/>
          </w:divBdr>
          <w:divsChild>
            <w:div w:id="1585604300">
              <w:marLeft w:val="1155"/>
              <w:marRight w:val="0"/>
              <w:marTop w:val="0"/>
              <w:marBottom w:val="0"/>
              <w:divBdr>
                <w:top w:val="none" w:sz="0" w:space="0" w:color="auto"/>
                <w:left w:val="none" w:sz="0" w:space="0" w:color="auto"/>
                <w:bottom w:val="none" w:sz="0" w:space="0" w:color="auto"/>
                <w:right w:val="none" w:sz="0" w:space="0" w:color="auto"/>
              </w:divBdr>
            </w:div>
            <w:div w:id="893806986">
              <w:marLeft w:val="1155"/>
              <w:marRight w:val="0"/>
              <w:marTop w:val="0"/>
              <w:marBottom w:val="0"/>
              <w:divBdr>
                <w:top w:val="none" w:sz="0" w:space="0" w:color="auto"/>
                <w:left w:val="none" w:sz="0" w:space="0" w:color="auto"/>
                <w:bottom w:val="none" w:sz="0" w:space="0" w:color="auto"/>
                <w:right w:val="none" w:sz="0" w:space="0" w:color="auto"/>
              </w:divBdr>
            </w:div>
            <w:div w:id="80956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23814">
      <w:bodyDiv w:val="1"/>
      <w:marLeft w:val="0"/>
      <w:marRight w:val="0"/>
      <w:marTop w:val="0"/>
      <w:marBottom w:val="0"/>
      <w:divBdr>
        <w:top w:val="none" w:sz="0" w:space="0" w:color="auto"/>
        <w:left w:val="none" w:sz="0" w:space="0" w:color="auto"/>
        <w:bottom w:val="none" w:sz="0" w:space="0" w:color="auto"/>
        <w:right w:val="none" w:sz="0" w:space="0" w:color="auto"/>
      </w:divBdr>
      <w:divsChild>
        <w:div w:id="1844779566">
          <w:marLeft w:val="0"/>
          <w:marRight w:val="0"/>
          <w:marTop w:val="0"/>
          <w:marBottom w:val="0"/>
          <w:divBdr>
            <w:top w:val="none" w:sz="0" w:space="0" w:color="auto"/>
            <w:left w:val="none" w:sz="0" w:space="0" w:color="auto"/>
            <w:bottom w:val="none" w:sz="0" w:space="0" w:color="auto"/>
            <w:right w:val="none" w:sz="0" w:space="0" w:color="auto"/>
          </w:divBdr>
        </w:div>
        <w:div w:id="1830049124">
          <w:marLeft w:val="0"/>
          <w:marRight w:val="0"/>
          <w:marTop w:val="150"/>
          <w:marBottom w:val="0"/>
          <w:divBdr>
            <w:top w:val="none" w:sz="0" w:space="0" w:color="auto"/>
            <w:left w:val="none" w:sz="0" w:space="0" w:color="auto"/>
            <w:bottom w:val="none" w:sz="0" w:space="0" w:color="auto"/>
            <w:right w:val="none" w:sz="0" w:space="0" w:color="auto"/>
          </w:divBdr>
          <w:divsChild>
            <w:div w:id="1439374353">
              <w:marLeft w:val="1155"/>
              <w:marRight w:val="0"/>
              <w:marTop w:val="0"/>
              <w:marBottom w:val="0"/>
              <w:divBdr>
                <w:top w:val="none" w:sz="0" w:space="0" w:color="auto"/>
                <w:left w:val="none" w:sz="0" w:space="0" w:color="auto"/>
                <w:bottom w:val="none" w:sz="0" w:space="0" w:color="auto"/>
                <w:right w:val="none" w:sz="0" w:space="0" w:color="auto"/>
              </w:divBdr>
            </w:div>
            <w:div w:id="1512180762">
              <w:marLeft w:val="1155"/>
              <w:marRight w:val="0"/>
              <w:marTop w:val="0"/>
              <w:marBottom w:val="0"/>
              <w:divBdr>
                <w:top w:val="none" w:sz="0" w:space="0" w:color="auto"/>
                <w:left w:val="none" w:sz="0" w:space="0" w:color="auto"/>
                <w:bottom w:val="none" w:sz="0" w:space="0" w:color="auto"/>
                <w:right w:val="none" w:sz="0" w:space="0" w:color="auto"/>
              </w:divBdr>
            </w:div>
            <w:div w:id="1028675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661229">
      <w:bodyDiv w:val="1"/>
      <w:marLeft w:val="0"/>
      <w:marRight w:val="0"/>
      <w:marTop w:val="0"/>
      <w:marBottom w:val="0"/>
      <w:divBdr>
        <w:top w:val="none" w:sz="0" w:space="0" w:color="auto"/>
        <w:left w:val="none" w:sz="0" w:space="0" w:color="auto"/>
        <w:bottom w:val="none" w:sz="0" w:space="0" w:color="auto"/>
        <w:right w:val="none" w:sz="0" w:space="0" w:color="auto"/>
      </w:divBdr>
    </w:div>
    <w:div w:id="186066271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14098">
      <w:bodyDiv w:val="1"/>
      <w:marLeft w:val="0"/>
      <w:marRight w:val="0"/>
      <w:marTop w:val="0"/>
      <w:marBottom w:val="0"/>
      <w:divBdr>
        <w:top w:val="none" w:sz="0" w:space="0" w:color="auto"/>
        <w:left w:val="none" w:sz="0" w:space="0" w:color="auto"/>
        <w:bottom w:val="none" w:sz="0" w:space="0" w:color="auto"/>
        <w:right w:val="none" w:sz="0" w:space="0" w:color="auto"/>
      </w:divBdr>
      <w:divsChild>
        <w:div w:id="1524709446">
          <w:marLeft w:val="0"/>
          <w:marRight w:val="0"/>
          <w:marTop w:val="0"/>
          <w:marBottom w:val="0"/>
          <w:divBdr>
            <w:top w:val="none" w:sz="0" w:space="0" w:color="auto"/>
            <w:left w:val="none" w:sz="0" w:space="0" w:color="auto"/>
            <w:bottom w:val="none" w:sz="0" w:space="0" w:color="auto"/>
            <w:right w:val="none" w:sz="0" w:space="0" w:color="auto"/>
          </w:divBdr>
        </w:div>
        <w:div w:id="1368287883">
          <w:marLeft w:val="0"/>
          <w:marRight w:val="0"/>
          <w:marTop w:val="150"/>
          <w:marBottom w:val="0"/>
          <w:divBdr>
            <w:top w:val="none" w:sz="0" w:space="0" w:color="auto"/>
            <w:left w:val="none" w:sz="0" w:space="0" w:color="auto"/>
            <w:bottom w:val="none" w:sz="0" w:space="0" w:color="auto"/>
            <w:right w:val="none" w:sz="0" w:space="0" w:color="auto"/>
          </w:divBdr>
          <w:divsChild>
            <w:div w:id="779645092">
              <w:marLeft w:val="1155"/>
              <w:marRight w:val="0"/>
              <w:marTop w:val="0"/>
              <w:marBottom w:val="0"/>
              <w:divBdr>
                <w:top w:val="none" w:sz="0" w:space="0" w:color="auto"/>
                <w:left w:val="none" w:sz="0" w:space="0" w:color="auto"/>
                <w:bottom w:val="none" w:sz="0" w:space="0" w:color="auto"/>
                <w:right w:val="none" w:sz="0" w:space="0" w:color="auto"/>
              </w:divBdr>
            </w:div>
            <w:div w:id="1850951819">
              <w:marLeft w:val="1155"/>
              <w:marRight w:val="0"/>
              <w:marTop w:val="0"/>
              <w:marBottom w:val="0"/>
              <w:divBdr>
                <w:top w:val="none" w:sz="0" w:space="0" w:color="auto"/>
                <w:left w:val="none" w:sz="0" w:space="0" w:color="auto"/>
                <w:bottom w:val="none" w:sz="0" w:space="0" w:color="auto"/>
                <w:right w:val="none" w:sz="0" w:space="0" w:color="auto"/>
              </w:divBdr>
            </w:div>
            <w:div w:id="38194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14454">
      <w:bodyDiv w:val="1"/>
      <w:marLeft w:val="0"/>
      <w:marRight w:val="0"/>
      <w:marTop w:val="0"/>
      <w:marBottom w:val="0"/>
      <w:divBdr>
        <w:top w:val="none" w:sz="0" w:space="0" w:color="auto"/>
        <w:left w:val="none" w:sz="0" w:space="0" w:color="auto"/>
        <w:bottom w:val="none" w:sz="0" w:space="0" w:color="auto"/>
        <w:right w:val="none" w:sz="0" w:space="0" w:color="auto"/>
      </w:divBdr>
      <w:divsChild>
        <w:div w:id="2121025889">
          <w:marLeft w:val="0"/>
          <w:marRight w:val="0"/>
          <w:marTop w:val="0"/>
          <w:marBottom w:val="0"/>
          <w:divBdr>
            <w:top w:val="none" w:sz="0" w:space="0" w:color="auto"/>
            <w:left w:val="none" w:sz="0" w:space="0" w:color="auto"/>
            <w:bottom w:val="none" w:sz="0" w:space="0" w:color="auto"/>
            <w:right w:val="none" w:sz="0" w:space="0" w:color="auto"/>
          </w:divBdr>
        </w:div>
        <w:div w:id="1901401956">
          <w:marLeft w:val="0"/>
          <w:marRight w:val="0"/>
          <w:marTop w:val="150"/>
          <w:marBottom w:val="0"/>
          <w:divBdr>
            <w:top w:val="none" w:sz="0" w:space="0" w:color="auto"/>
            <w:left w:val="none" w:sz="0" w:space="0" w:color="auto"/>
            <w:bottom w:val="none" w:sz="0" w:space="0" w:color="auto"/>
            <w:right w:val="none" w:sz="0" w:space="0" w:color="auto"/>
          </w:divBdr>
          <w:divsChild>
            <w:div w:id="2134790386">
              <w:marLeft w:val="1155"/>
              <w:marRight w:val="0"/>
              <w:marTop w:val="0"/>
              <w:marBottom w:val="0"/>
              <w:divBdr>
                <w:top w:val="none" w:sz="0" w:space="0" w:color="auto"/>
                <w:left w:val="none" w:sz="0" w:space="0" w:color="auto"/>
                <w:bottom w:val="none" w:sz="0" w:space="0" w:color="auto"/>
                <w:right w:val="none" w:sz="0" w:space="0" w:color="auto"/>
              </w:divBdr>
            </w:div>
            <w:div w:id="1649287307">
              <w:marLeft w:val="1155"/>
              <w:marRight w:val="0"/>
              <w:marTop w:val="0"/>
              <w:marBottom w:val="0"/>
              <w:divBdr>
                <w:top w:val="none" w:sz="0" w:space="0" w:color="auto"/>
                <w:left w:val="none" w:sz="0" w:space="0" w:color="auto"/>
                <w:bottom w:val="none" w:sz="0" w:space="0" w:color="auto"/>
                <w:right w:val="none" w:sz="0" w:space="0" w:color="auto"/>
              </w:divBdr>
            </w:div>
            <w:div w:id="197863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59507">
      <w:bodyDiv w:val="1"/>
      <w:marLeft w:val="0"/>
      <w:marRight w:val="0"/>
      <w:marTop w:val="0"/>
      <w:marBottom w:val="0"/>
      <w:divBdr>
        <w:top w:val="none" w:sz="0" w:space="0" w:color="auto"/>
        <w:left w:val="none" w:sz="0" w:space="0" w:color="auto"/>
        <w:bottom w:val="none" w:sz="0" w:space="0" w:color="auto"/>
        <w:right w:val="none" w:sz="0" w:space="0" w:color="auto"/>
      </w:divBdr>
      <w:divsChild>
        <w:div w:id="570236071">
          <w:marLeft w:val="0"/>
          <w:marRight w:val="0"/>
          <w:marTop w:val="0"/>
          <w:marBottom w:val="0"/>
          <w:divBdr>
            <w:top w:val="none" w:sz="0" w:space="0" w:color="auto"/>
            <w:left w:val="none" w:sz="0" w:space="0" w:color="auto"/>
            <w:bottom w:val="none" w:sz="0" w:space="0" w:color="auto"/>
            <w:right w:val="none" w:sz="0" w:space="0" w:color="auto"/>
          </w:divBdr>
        </w:div>
        <w:div w:id="84427286">
          <w:marLeft w:val="0"/>
          <w:marRight w:val="0"/>
          <w:marTop w:val="150"/>
          <w:marBottom w:val="0"/>
          <w:divBdr>
            <w:top w:val="none" w:sz="0" w:space="0" w:color="auto"/>
            <w:left w:val="none" w:sz="0" w:space="0" w:color="auto"/>
            <w:bottom w:val="none" w:sz="0" w:space="0" w:color="auto"/>
            <w:right w:val="none" w:sz="0" w:space="0" w:color="auto"/>
          </w:divBdr>
          <w:divsChild>
            <w:div w:id="937715798">
              <w:marLeft w:val="1155"/>
              <w:marRight w:val="0"/>
              <w:marTop w:val="0"/>
              <w:marBottom w:val="0"/>
              <w:divBdr>
                <w:top w:val="none" w:sz="0" w:space="0" w:color="auto"/>
                <w:left w:val="none" w:sz="0" w:space="0" w:color="auto"/>
                <w:bottom w:val="none" w:sz="0" w:space="0" w:color="auto"/>
                <w:right w:val="none" w:sz="0" w:space="0" w:color="auto"/>
              </w:divBdr>
            </w:div>
            <w:div w:id="1216887756">
              <w:marLeft w:val="1155"/>
              <w:marRight w:val="0"/>
              <w:marTop w:val="0"/>
              <w:marBottom w:val="0"/>
              <w:divBdr>
                <w:top w:val="none" w:sz="0" w:space="0" w:color="auto"/>
                <w:left w:val="none" w:sz="0" w:space="0" w:color="auto"/>
                <w:bottom w:val="none" w:sz="0" w:space="0" w:color="auto"/>
                <w:right w:val="none" w:sz="0" w:space="0" w:color="auto"/>
              </w:divBdr>
            </w:div>
            <w:div w:id="515850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507644">
      <w:bodyDiv w:val="1"/>
      <w:marLeft w:val="0"/>
      <w:marRight w:val="0"/>
      <w:marTop w:val="0"/>
      <w:marBottom w:val="0"/>
      <w:divBdr>
        <w:top w:val="none" w:sz="0" w:space="0" w:color="auto"/>
        <w:left w:val="none" w:sz="0" w:space="0" w:color="auto"/>
        <w:bottom w:val="none" w:sz="0" w:space="0" w:color="auto"/>
        <w:right w:val="none" w:sz="0" w:space="0" w:color="auto"/>
      </w:divBdr>
    </w:div>
    <w:div w:id="1861552110">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1972191">
      <w:bodyDiv w:val="1"/>
      <w:marLeft w:val="0"/>
      <w:marRight w:val="0"/>
      <w:marTop w:val="0"/>
      <w:marBottom w:val="0"/>
      <w:divBdr>
        <w:top w:val="none" w:sz="0" w:space="0" w:color="auto"/>
        <w:left w:val="none" w:sz="0" w:space="0" w:color="auto"/>
        <w:bottom w:val="none" w:sz="0" w:space="0" w:color="auto"/>
        <w:right w:val="none" w:sz="0" w:space="0" w:color="auto"/>
      </w:divBdr>
      <w:divsChild>
        <w:div w:id="2070766333">
          <w:marLeft w:val="0"/>
          <w:marRight w:val="0"/>
          <w:marTop w:val="0"/>
          <w:marBottom w:val="0"/>
          <w:divBdr>
            <w:top w:val="none" w:sz="0" w:space="0" w:color="auto"/>
            <w:left w:val="none" w:sz="0" w:space="0" w:color="auto"/>
            <w:bottom w:val="none" w:sz="0" w:space="0" w:color="auto"/>
            <w:right w:val="none" w:sz="0" w:space="0" w:color="auto"/>
          </w:divBdr>
        </w:div>
        <w:div w:id="937058694">
          <w:marLeft w:val="0"/>
          <w:marRight w:val="0"/>
          <w:marTop w:val="150"/>
          <w:marBottom w:val="0"/>
          <w:divBdr>
            <w:top w:val="none" w:sz="0" w:space="0" w:color="auto"/>
            <w:left w:val="none" w:sz="0" w:space="0" w:color="auto"/>
            <w:bottom w:val="none" w:sz="0" w:space="0" w:color="auto"/>
            <w:right w:val="none" w:sz="0" w:space="0" w:color="auto"/>
          </w:divBdr>
          <w:divsChild>
            <w:div w:id="2142770940">
              <w:marLeft w:val="1155"/>
              <w:marRight w:val="0"/>
              <w:marTop w:val="0"/>
              <w:marBottom w:val="0"/>
              <w:divBdr>
                <w:top w:val="none" w:sz="0" w:space="0" w:color="auto"/>
                <w:left w:val="none" w:sz="0" w:space="0" w:color="auto"/>
                <w:bottom w:val="none" w:sz="0" w:space="0" w:color="auto"/>
                <w:right w:val="none" w:sz="0" w:space="0" w:color="auto"/>
              </w:divBdr>
            </w:div>
            <w:div w:id="1647970972">
              <w:marLeft w:val="1155"/>
              <w:marRight w:val="0"/>
              <w:marTop w:val="0"/>
              <w:marBottom w:val="0"/>
              <w:divBdr>
                <w:top w:val="none" w:sz="0" w:space="0" w:color="auto"/>
                <w:left w:val="none" w:sz="0" w:space="0" w:color="auto"/>
                <w:bottom w:val="none" w:sz="0" w:space="0" w:color="auto"/>
                <w:right w:val="none" w:sz="0" w:space="0" w:color="auto"/>
              </w:divBdr>
            </w:div>
            <w:div w:id="377633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6689">
      <w:bodyDiv w:val="1"/>
      <w:marLeft w:val="0"/>
      <w:marRight w:val="0"/>
      <w:marTop w:val="0"/>
      <w:marBottom w:val="0"/>
      <w:divBdr>
        <w:top w:val="none" w:sz="0" w:space="0" w:color="auto"/>
        <w:left w:val="none" w:sz="0" w:space="0" w:color="auto"/>
        <w:bottom w:val="none" w:sz="0" w:space="0" w:color="auto"/>
        <w:right w:val="none" w:sz="0" w:space="0" w:color="auto"/>
      </w:divBdr>
      <w:divsChild>
        <w:div w:id="1210265851">
          <w:marLeft w:val="0"/>
          <w:marRight w:val="0"/>
          <w:marTop w:val="0"/>
          <w:marBottom w:val="0"/>
          <w:divBdr>
            <w:top w:val="none" w:sz="0" w:space="0" w:color="auto"/>
            <w:left w:val="none" w:sz="0" w:space="0" w:color="auto"/>
            <w:bottom w:val="none" w:sz="0" w:space="0" w:color="auto"/>
            <w:right w:val="none" w:sz="0" w:space="0" w:color="auto"/>
          </w:divBdr>
        </w:div>
        <w:div w:id="17657116">
          <w:marLeft w:val="0"/>
          <w:marRight w:val="0"/>
          <w:marTop w:val="150"/>
          <w:marBottom w:val="0"/>
          <w:divBdr>
            <w:top w:val="none" w:sz="0" w:space="0" w:color="auto"/>
            <w:left w:val="none" w:sz="0" w:space="0" w:color="auto"/>
            <w:bottom w:val="none" w:sz="0" w:space="0" w:color="auto"/>
            <w:right w:val="none" w:sz="0" w:space="0" w:color="auto"/>
          </w:divBdr>
          <w:divsChild>
            <w:div w:id="736559175">
              <w:marLeft w:val="1155"/>
              <w:marRight w:val="0"/>
              <w:marTop w:val="0"/>
              <w:marBottom w:val="0"/>
              <w:divBdr>
                <w:top w:val="none" w:sz="0" w:space="0" w:color="auto"/>
                <w:left w:val="none" w:sz="0" w:space="0" w:color="auto"/>
                <w:bottom w:val="none" w:sz="0" w:space="0" w:color="auto"/>
                <w:right w:val="none" w:sz="0" w:space="0" w:color="auto"/>
              </w:divBdr>
            </w:div>
            <w:div w:id="570628014">
              <w:marLeft w:val="1155"/>
              <w:marRight w:val="0"/>
              <w:marTop w:val="0"/>
              <w:marBottom w:val="0"/>
              <w:divBdr>
                <w:top w:val="none" w:sz="0" w:space="0" w:color="auto"/>
                <w:left w:val="none" w:sz="0" w:space="0" w:color="auto"/>
                <w:bottom w:val="none" w:sz="0" w:space="0" w:color="auto"/>
                <w:right w:val="none" w:sz="0" w:space="0" w:color="auto"/>
              </w:divBdr>
            </w:div>
            <w:div w:id="184639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199131">
      <w:bodyDiv w:val="1"/>
      <w:marLeft w:val="0"/>
      <w:marRight w:val="0"/>
      <w:marTop w:val="0"/>
      <w:marBottom w:val="0"/>
      <w:divBdr>
        <w:top w:val="none" w:sz="0" w:space="0" w:color="auto"/>
        <w:left w:val="none" w:sz="0" w:space="0" w:color="auto"/>
        <w:bottom w:val="none" w:sz="0" w:space="0" w:color="auto"/>
        <w:right w:val="none" w:sz="0" w:space="0" w:color="auto"/>
      </w:divBdr>
      <w:divsChild>
        <w:div w:id="107429173">
          <w:marLeft w:val="0"/>
          <w:marRight w:val="0"/>
          <w:marTop w:val="0"/>
          <w:marBottom w:val="0"/>
          <w:divBdr>
            <w:top w:val="none" w:sz="0" w:space="0" w:color="auto"/>
            <w:left w:val="none" w:sz="0" w:space="0" w:color="auto"/>
            <w:bottom w:val="none" w:sz="0" w:space="0" w:color="auto"/>
            <w:right w:val="none" w:sz="0" w:space="0" w:color="auto"/>
          </w:divBdr>
        </w:div>
        <w:div w:id="1849368494">
          <w:marLeft w:val="0"/>
          <w:marRight w:val="0"/>
          <w:marTop w:val="150"/>
          <w:marBottom w:val="0"/>
          <w:divBdr>
            <w:top w:val="none" w:sz="0" w:space="0" w:color="auto"/>
            <w:left w:val="none" w:sz="0" w:space="0" w:color="auto"/>
            <w:bottom w:val="none" w:sz="0" w:space="0" w:color="auto"/>
            <w:right w:val="none" w:sz="0" w:space="0" w:color="auto"/>
          </w:divBdr>
          <w:divsChild>
            <w:div w:id="278536349">
              <w:marLeft w:val="1155"/>
              <w:marRight w:val="0"/>
              <w:marTop w:val="0"/>
              <w:marBottom w:val="0"/>
              <w:divBdr>
                <w:top w:val="none" w:sz="0" w:space="0" w:color="auto"/>
                <w:left w:val="none" w:sz="0" w:space="0" w:color="auto"/>
                <w:bottom w:val="none" w:sz="0" w:space="0" w:color="auto"/>
                <w:right w:val="none" w:sz="0" w:space="0" w:color="auto"/>
              </w:divBdr>
            </w:div>
            <w:div w:id="1184052897">
              <w:marLeft w:val="1155"/>
              <w:marRight w:val="0"/>
              <w:marTop w:val="0"/>
              <w:marBottom w:val="0"/>
              <w:divBdr>
                <w:top w:val="none" w:sz="0" w:space="0" w:color="auto"/>
                <w:left w:val="none" w:sz="0" w:space="0" w:color="auto"/>
                <w:bottom w:val="none" w:sz="0" w:space="0" w:color="auto"/>
                <w:right w:val="none" w:sz="0" w:space="0" w:color="auto"/>
              </w:divBdr>
            </w:div>
            <w:div w:id="140675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45077">
      <w:bodyDiv w:val="1"/>
      <w:marLeft w:val="0"/>
      <w:marRight w:val="0"/>
      <w:marTop w:val="0"/>
      <w:marBottom w:val="0"/>
      <w:divBdr>
        <w:top w:val="none" w:sz="0" w:space="0" w:color="auto"/>
        <w:left w:val="none" w:sz="0" w:space="0" w:color="auto"/>
        <w:bottom w:val="none" w:sz="0" w:space="0" w:color="auto"/>
        <w:right w:val="none" w:sz="0" w:space="0" w:color="auto"/>
      </w:divBdr>
    </w:div>
    <w:div w:id="1863548859">
      <w:bodyDiv w:val="1"/>
      <w:marLeft w:val="0"/>
      <w:marRight w:val="0"/>
      <w:marTop w:val="0"/>
      <w:marBottom w:val="0"/>
      <w:divBdr>
        <w:top w:val="none" w:sz="0" w:space="0" w:color="auto"/>
        <w:left w:val="none" w:sz="0" w:space="0" w:color="auto"/>
        <w:bottom w:val="none" w:sz="0" w:space="0" w:color="auto"/>
        <w:right w:val="none" w:sz="0" w:space="0" w:color="auto"/>
      </w:divBdr>
      <w:divsChild>
        <w:div w:id="1096100724">
          <w:marLeft w:val="0"/>
          <w:marRight w:val="0"/>
          <w:marTop w:val="0"/>
          <w:marBottom w:val="0"/>
          <w:divBdr>
            <w:top w:val="none" w:sz="0" w:space="0" w:color="auto"/>
            <w:left w:val="none" w:sz="0" w:space="0" w:color="auto"/>
            <w:bottom w:val="none" w:sz="0" w:space="0" w:color="auto"/>
            <w:right w:val="none" w:sz="0" w:space="0" w:color="auto"/>
          </w:divBdr>
        </w:div>
        <w:div w:id="1487935372">
          <w:marLeft w:val="0"/>
          <w:marRight w:val="0"/>
          <w:marTop w:val="150"/>
          <w:marBottom w:val="0"/>
          <w:divBdr>
            <w:top w:val="none" w:sz="0" w:space="0" w:color="auto"/>
            <w:left w:val="none" w:sz="0" w:space="0" w:color="auto"/>
            <w:bottom w:val="none" w:sz="0" w:space="0" w:color="auto"/>
            <w:right w:val="none" w:sz="0" w:space="0" w:color="auto"/>
          </w:divBdr>
          <w:divsChild>
            <w:div w:id="1161971872">
              <w:marLeft w:val="1155"/>
              <w:marRight w:val="0"/>
              <w:marTop w:val="0"/>
              <w:marBottom w:val="0"/>
              <w:divBdr>
                <w:top w:val="none" w:sz="0" w:space="0" w:color="auto"/>
                <w:left w:val="none" w:sz="0" w:space="0" w:color="auto"/>
                <w:bottom w:val="none" w:sz="0" w:space="0" w:color="auto"/>
                <w:right w:val="none" w:sz="0" w:space="0" w:color="auto"/>
              </w:divBdr>
            </w:div>
            <w:div w:id="1273321105">
              <w:marLeft w:val="1155"/>
              <w:marRight w:val="0"/>
              <w:marTop w:val="0"/>
              <w:marBottom w:val="0"/>
              <w:divBdr>
                <w:top w:val="none" w:sz="0" w:space="0" w:color="auto"/>
                <w:left w:val="none" w:sz="0" w:space="0" w:color="auto"/>
                <w:bottom w:val="none" w:sz="0" w:space="0" w:color="auto"/>
                <w:right w:val="none" w:sz="0" w:space="0" w:color="auto"/>
              </w:divBdr>
            </w:div>
            <w:div w:id="564726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661448">
      <w:bodyDiv w:val="1"/>
      <w:marLeft w:val="0"/>
      <w:marRight w:val="0"/>
      <w:marTop w:val="0"/>
      <w:marBottom w:val="0"/>
      <w:divBdr>
        <w:top w:val="none" w:sz="0" w:space="0" w:color="auto"/>
        <w:left w:val="none" w:sz="0" w:space="0" w:color="auto"/>
        <w:bottom w:val="none" w:sz="0" w:space="0" w:color="auto"/>
        <w:right w:val="none" w:sz="0" w:space="0" w:color="auto"/>
      </w:divBdr>
      <w:divsChild>
        <w:div w:id="343676487">
          <w:marLeft w:val="0"/>
          <w:marRight w:val="0"/>
          <w:marTop w:val="0"/>
          <w:marBottom w:val="0"/>
          <w:divBdr>
            <w:top w:val="none" w:sz="0" w:space="0" w:color="auto"/>
            <w:left w:val="none" w:sz="0" w:space="0" w:color="auto"/>
            <w:bottom w:val="none" w:sz="0" w:space="0" w:color="auto"/>
            <w:right w:val="none" w:sz="0" w:space="0" w:color="auto"/>
          </w:divBdr>
        </w:div>
        <w:div w:id="385640261">
          <w:marLeft w:val="0"/>
          <w:marRight w:val="0"/>
          <w:marTop w:val="150"/>
          <w:marBottom w:val="0"/>
          <w:divBdr>
            <w:top w:val="none" w:sz="0" w:space="0" w:color="auto"/>
            <w:left w:val="none" w:sz="0" w:space="0" w:color="auto"/>
            <w:bottom w:val="none" w:sz="0" w:space="0" w:color="auto"/>
            <w:right w:val="none" w:sz="0" w:space="0" w:color="auto"/>
          </w:divBdr>
          <w:divsChild>
            <w:div w:id="425151061">
              <w:marLeft w:val="1155"/>
              <w:marRight w:val="0"/>
              <w:marTop w:val="0"/>
              <w:marBottom w:val="0"/>
              <w:divBdr>
                <w:top w:val="none" w:sz="0" w:space="0" w:color="auto"/>
                <w:left w:val="none" w:sz="0" w:space="0" w:color="auto"/>
                <w:bottom w:val="none" w:sz="0" w:space="0" w:color="auto"/>
                <w:right w:val="none" w:sz="0" w:space="0" w:color="auto"/>
              </w:divBdr>
            </w:div>
            <w:div w:id="1067655976">
              <w:marLeft w:val="1155"/>
              <w:marRight w:val="0"/>
              <w:marTop w:val="0"/>
              <w:marBottom w:val="0"/>
              <w:divBdr>
                <w:top w:val="none" w:sz="0" w:space="0" w:color="auto"/>
                <w:left w:val="none" w:sz="0" w:space="0" w:color="auto"/>
                <w:bottom w:val="none" w:sz="0" w:space="0" w:color="auto"/>
                <w:right w:val="none" w:sz="0" w:space="0" w:color="auto"/>
              </w:divBdr>
            </w:div>
            <w:div w:id="129984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4780851">
      <w:bodyDiv w:val="1"/>
      <w:marLeft w:val="0"/>
      <w:marRight w:val="0"/>
      <w:marTop w:val="0"/>
      <w:marBottom w:val="0"/>
      <w:divBdr>
        <w:top w:val="none" w:sz="0" w:space="0" w:color="auto"/>
        <w:left w:val="none" w:sz="0" w:space="0" w:color="auto"/>
        <w:bottom w:val="none" w:sz="0" w:space="0" w:color="auto"/>
        <w:right w:val="none" w:sz="0" w:space="0" w:color="auto"/>
      </w:divBdr>
    </w:div>
    <w:div w:id="1864896986">
      <w:bodyDiv w:val="1"/>
      <w:marLeft w:val="0"/>
      <w:marRight w:val="0"/>
      <w:marTop w:val="0"/>
      <w:marBottom w:val="0"/>
      <w:divBdr>
        <w:top w:val="none" w:sz="0" w:space="0" w:color="auto"/>
        <w:left w:val="none" w:sz="0" w:space="0" w:color="auto"/>
        <w:bottom w:val="none" w:sz="0" w:space="0" w:color="auto"/>
        <w:right w:val="none" w:sz="0" w:space="0" w:color="auto"/>
      </w:divBdr>
      <w:divsChild>
        <w:div w:id="2023041924">
          <w:marLeft w:val="0"/>
          <w:marRight w:val="0"/>
          <w:marTop w:val="0"/>
          <w:marBottom w:val="0"/>
          <w:divBdr>
            <w:top w:val="none" w:sz="0" w:space="0" w:color="auto"/>
            <w:left w:val="none" w:sz="0" w:space="0" w:color="auto"/>
            <w:bottom w:val="none" w:sz="0" w:space="0" w:color="auto"/>
            <w:right w:val="none" w:sz="0" w:space="0" w:color="auto"/>
          </w:divBdr>
        </w:div>
        <w:div w:id="864441263">
          <w:marLeft w:val="0"/>
          <w:marRight w:val="0"/>
          <w:marTop w:val="150"/>
          <w:marBottom w:val="0"/>
          <w:divBdr>
            <w:top w:val="none" w:sz="0" w:space="0" w:color="auto"/>
            <w:left w:val="none" w:sz="0" w:space="0" w:color="auto"/>
            <w:bottom w:val="none" w:sz="0" w:space="0" w:color="auto"/>
            <w:right w:val="none" w:sz="0" w:space="0" w:color="auto"/>
          </w:divBdr>
          <w:divsChild>
            <w:div w:id="2041977832">
              <w:marLeft w:val="1155"/>
              <w:marRight w:val="0"/>
              <w:marTop w:val="0"/>
              <w:marBottom w:val="0"/>
              <w:divBdr>
                <w:top w:val="none" w:sz="0" w:space="0" w:color="auto"/>
                <w:left w:val="none" w:sz="0" w:space="0" w:color="auto"/>
                <w:bottom w:val="none" w:sz="0" w:space="0" w:color="auto"/>
                <w:right w:val="none" w:sz="0" w:space="0" w:color="auto"/>
              </w:divBdr>
            </w:div>
            <w:div w:id="607472494">
              <w:marLeft w:val="1155"/>
              <w:marRight w:val="0"/>
              <w:marTop w:val="0"/>
              <w:marBottom w:val="0"/>
              <w:divBdr>
                <w:top w:val="none" w:sz="0" w:space="0" w:color="auto"/>
                <w:left w:val="none" w:sz="0" w:space="0" w:color="auto"/>
                <w:bottom w:val="none" w:sz="0" w:space="0" w:color="auto"/>
                <w:right w:val="none" w:sz="0" w:space="0" w:color="auto"/>
              </w:divBdr>
            </w:div>
            <w:div w:id="157327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59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6037">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063">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457">
      <w:bodyDiv w:val="1"/>
      <w:marLeft w:val="0"/>
      <w:marRight w:val="0"/>
      <w:marTop w:val="0"/>
      <w:marBottom w:val="0"/>
      <w:divBdr>
        <w:top w:val="none" w:sz="0" w:space="0" w:color="auto"/>
        <w:left w:val="none" w:sz="0" w:space="0" w:color="auto"/>
        <w:bottom w:val="none" w:sz="0" w:space="0" w:color="auto"/>
        <w:right w:val="none" w:sz="0" w:space="0" w:color="auto"/>
      </w:divBdr>
      <w:divsChild>
        <w:div w:id="530843527">
          <w:marLeft w:val="0"/>
          <w:marRight w:val="0"/>
          <w:marTop w:val="0"/>
          <w:marBottom w:val="0"/>
          <w:divBdr>
            <w:top w:val="none" w:sz="0" w:space="0" w:color="auto"/>
            <w:left w:val="none" w:sz="0" w:space="0" w:color="auto"/>
            <w:bottom w:val="none" w:sz="0" w:space="0" w:color="auto"/>
            <w:right w:val="none" w:sz="0" w:space="0" w:color="auto"/>
          </w:divBdr>
        </w:div>
        <w:div w:id="1015957145">
          <w:marLeft w:val="0"/>
          <w:marRight w:val="0"/>
          <w:marTop w:val="150"/>
          <w:marBottom w:val="0"/>
          <w:divBdr>
            <w:top w:val="none" w:sz="0" w:space="0" w:color="auto"/>
            <w:left w:val="none" w:sz="0" w:space="0" w:color="auto"/>
            <w:bottom w:val="none" w:sz="0" w:space="0" w:color="auto"/>
            <w:right w:val="none" w:sz="0" w:space="0" w:color="auto"/>
          </w:divBdr>
          <w:divsChild>
            <w:div w:id="1574582844">
              <w:marLeft w:val="1155"/>
              <w:marRight w:val="0"/>
              <w:marTop w:val="0"/>
              <w:marBottom w:val="0"/>
              <w:divBdr>
                <w:top w:val="none" w:sz="0" w:space="0" w:color="auto"/>
                <w:left w:val="none" w:sz="0" w:space="0" w:color="auto"/>
                <w:bottom w:val="none" w:sz="0" w:space="0" w:color="auto"/>
                <w:right w:val="none" w:sz="0" w:space="0" w:color="auto"/>
              </w:divBdr>
            </w:div>
            <w:div w:id="737825230">
              <w:marLeft w:val="1155"/>
              <w:marRight w:val="0"/>
              <w:marTop w:val="0"/>
              <w:marBottom w:val="0"/>
              <w:divBdr>
                <w:top w:val="none" w:sz="0" w:space="0" w:color="auto"/>
                <w:left w:val="none" w:sz="0" w:space="0" w:color="auto"/>
                <w:bottom w:val="none" w:sz="0" w:space="0" w:color="auto"/>
                <w:right w:val="none" w:sz="0" w:space="0" w:color="auto"/>
              </w:divBdr>
            </w:div>
            <w:div w:id="1931044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062366">
      <w:bodyDiv w:val="1"/>
      <w:marLeft w:val="0"/>
      <w:marRight w:val="0"/>
      <w:marTop w:val="0"/>
      <w:marBottom w:val="0"/>
      <w:divBdr>
        <w:top w:val="none" w:sz="0" w:space="0" w:color="auto"/>
        <w:left w:val="none" w:sz="0" w:space="0" w:color="auto"/>
        <w:bottom w:val="none" w:sz="0" w:space="0" w:color="auto"/>
        <w:right w:val="none" w:sz="0" w:space="0" w:color="auto"/>
      </w:divBdr>
      <w:divsChild>
        <w:div w:id="27336662">
          <w:marLeft w:val="0"/>
          <w:marRight w:val="0"/>
          <w:marTop w:val="0"/>
          <w:marBottom w:val="0"/>
          <w:divBdr>
            <w:top w:val="none" w:sz="0" w:space="0" w:color="auto"/>
            <w:left w:val="none" w:sz="0" w:space="0" w:color="auto"/>
            <w:bottom w:val="none" w:sz="0" w:space="0" w:color="auto"/>
            <w:right w:val="none" w:sz="0" w:space="0" w:color="auto"/>
          </w:divBdr>
        </w:div>
        <w:div w:id="796529134">
          <w:marLeft w:val="0"/>
          <w:marRight w:val="0"/>
          <w:marTop w:val="150"/>
          <w:marBottom w:val="0"/>
          <w:divBdr>
            <w:top w:val="none" w:sz="0" w:space="0" w:color="auto"/>
            <w:left w:val="none" w:sz="0" w:space="0" w:color="auto"/>
            <w:bottom w:val="none" w:sz="0" w:space="0" w:color="auto"/>
            <w:right w:val="none" w:sz="0" w:space="0" w:color="auto"/>
          </w:divBdr>
          <w:divsChild>
            <w:div w:id="2060742036">
              <w:marLeft w:val="1155"/>
              <w:marRight w:val="0"/>
              <w:marTop w:val="0"/>
              <w:marBottom w:val="0"/>
              <w:divBdr>
                <w:top w:val="none" w:sz="0" w:space="0" w:color="auto"/>
                <w:left w:val="none" w:sz="0" w:space="0" w:color="auto"/>
                <w:bottom w:val="none" w:sz="0" w:space="0" w:color="auto"/>
                <w:right w:val="none" w:sz="0" w:space="0" w:color="auto"/>
              </w:divBdr>
            </w:div>
            <w:div w:id="1551260161">
              <w:marLeft w:val="1155"/>
              <w:marRight w:val="0"/>
              <w:marTop w:val="0"/>
              <w:marBottom w:val="0"/>
              <w:divBdr>
                <w:top w:val="none" w:sz="0" w:space="0" w:color="auto"/>
                <w:left w:val="none" w:sz="0" w:space="0" w:color="auto"/>
                <w:bottom w:val="none" w:sz="0" w:space="0" w:color="auto"/>
                <w:right w:val="none" w:sz="0" w:space="0" w:color="auto"/>
              </w:divBdr>
            </w:div>
            <w:div w:id="1826388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28371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298266">
      <w:bodyDiv w:val="1"/>
      <w:marLeft w:val="0"/>
      <w:marRight w:val="0"/>
      <w:marTop w:val="0"/>
      <w:marBottom w:val="0"/>
      <w:divBdr>
        <w:top w:val="none" w:sz="0" w:space="0" w:color="auto"/>
        <w:left w:val="none" w:sz="0" w:space="0" w:color="auto"/>
        <w:bottom w:val="none" w:sz="0" w:space="0" w:color="auto"/>
        <w:right w:val="none" w:sz="0" w:space="0" w:color="auto"/>
      </w:divBdr>
      <w:divsChild>
        <w:div w:id="2051177654">
          <w:marLeft w:val="0"/>
          <w:marRight w:val="0"/>
          <w:marTop w:val="0"/>
          <w:marBottom w:val="0"/>
          <w:divBdr>
            <w:top w:val="none" w:sz="0" w:space="0" w:color="auto"/>
            <w:left w:val="none" w:sz="0" w:space="0" w:color="auto"/>
            <w:bottom w:val="none" w:sz="0" w:space="0" w:color="auto"/>
            <w:right w:val="none" w:sz="0" w:space="0" w:color="auto"/>
          </w:divBdr>
        </w:div>
        <w:div w:id="1730571528">
          <w:marLeft w:val="0"/>
          <w:marRight w:val="0"/>
          <w:marTop w:val="150"/>
          <w:marBottom w:val="0"/>
          <w:divBdr>
            <w:top w:val="none" w:sz="0" w:space="0" w:color="auto"/>
            <w:left w:val="none" w:sz="0" w:space="0" w:color="auto"/>
            <w:bottom w:val="none" w:sz="0" w:space="0" w:color="auto"/>
            <w:right w:val="none" w:sz="0" w:space="0" w:color="auto"/>
          </w:divBdr>
          <w:divsChild>
            <w:div w:id="648511095">
              <w:marLeft w:val="1155"/>
              <w:marRight w:val="0"/>
              <w:marTop w:val="0"/>
              <w:marBottom w:val="0"/>
              <w:divBdr>
                <w:top w:val="none" w:sz="0" w:space="0" w:color="auto"/>
                <w:left w:val="none" w:sz="0" w:space="0" w:color="auto"/>
                <w:bottom w:val="none" w:sz="0" w:space="0" w:color="auto"/>
                <w:right w:val="none" w:sz="0" w:space="0" w:color="auto"/>
              </w:divBdr>
            </w:div>
            <w:div w:id="1053118658">
              <w:marLeft w:val="1155"/>
              <w:marRight w:val="0"/>
              <w:marTop w:val="0"/>
              <w:marBottom w:val="0"/>
              <w:divBdr>
                <w:top w:val="none" w:sz="0" w:space="0" w:color="auto"/>
                <w:left w:val="none" w:sz="0" w:space="0" w:color="auto"/>
                <w:bottom w:val="none" w:sz="0" w:space="0" w:color="auto"/>
                <w:right w:val="none" w:sz="0" w:space="0" w:color="auto"/>
              </w:divBdr>
            </w:div>
            <w:div w:id="119611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299052">
      <w:bodyDiv w:val="1"/>
      <w:marLeft w:val="0"/>
      <w:marRight w:val="0"/>
      <w:marTop w:val="0"/>
      <w:marBottom w:val="0"/>
      <w:divBdr>
        <w:top w:val="none" w:sz="0" w:space="0" w:color="auto"/>
        <w:left w:val="none" w:sz="0" w:space="0" w:color="auto"/>
        <w:bottom w:val="none" w:sz="0" w:space="0" w:color="auto"/>
        <w:right w:val="none" w:sz="0" w:space="0" w:color="auto"/>
      </w:divBdr>
      <w:divsChild>
        <w:div w:id="1540702186">
          <w:marLeft w:val="0"/>
          <w:marRight w:val="0"/>
          <w:marTop w:val="0"/>
          <w:marBottom w:val="0"/>
          <w:divBdr>
            <w:top w:val="none" w:sz="0" w:space="0" w:color="auto"/>
            <w:left w:val="none" w:sz="0" w:space="0" w:color="auto"/>
            <w:bottom w:val="none" w:sz="0" w:space="0" w:color="auto"/>
            <w:right w:val="none" w:sz="0" w:space="0" w:color="auto"/>
          </w:divBdr>
        </w:div>
        <w:div w:id="2123575272">
          <w:marLeft w:val="0"/>
          <w:marRight w:val="0"/>
          <w:marTop w:val="150"/>
          <w:marBottom w:val="0"/>
          <w:divBdr>
            <w:top w:val="none" w:sz="0" w:space="0" w:color="auto"/>
            <w:left w:val="none" w:sz="0" w:space="0" w:color="auto"/>
            <w:bottom w:val="none" w:sz="0" w:space="0" w:color="auto"/>
            <w:right w:val="none" w:sz="0" w:space="0" w:color="auto"/>
          </w:divBdr>
          <w:divsChild>
            <w:div w:id="377239132">
              <w:marLeft w:val="1155"/>
              <w:marRight w:val="0"/>
              <w:marTop w:val="0"/>
              <w:marBottom w:val="0"/>
              <w:divBdr>
                <w:top w:val="none" w:sz="0" w:space="0" w:color="auto"/>
                <w:left w:val="none" w:sz="0" w:space="0" w:color="auto"/>
                <w:bottom w:val="none" w:sz="0" w:space="0" w:color="auto"/>
                <w:right w:val="none" w:sz="0" w:space="0" w:color="auto"/>
              </w:divBdr>
            </w:div>
            <w:div w:id="124127352">
              <w:marLeft w:val="1155"/>
              <w:marRight w:val="0"/>
              <w:marTop w:val="0"/>
              <w:marBottom w:val="0"/>
              <w:divBdr>
                <w:top w:val="none" w:sz="0" w:space="0" w:color="auto"/>
                <w:left w:val="none" w:sz="0" w:space="0" w:color="auto"/>
                <w:bottom w:val="none" w:sz="0" w:space="0" w:color="auto"/>
                <w:right w:val="none" w:sz="0" w:space="0" w:color="auto"/>
              </w:divBdr>
            </w:div>
            <w:div w:id="1717121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22661">
      <w:bodyDiv w:val="1"/>
      <w:marLeft w:val="0"/>
      <w:marRight w:val="0"/>
      <w:marTop w:val="0"/>
      <w:marBottom w:val="0"/>
      <w:divBdr>
        <w:top w:val="none" w:sz="0" w:space="0" w:color="auto"/>
        <w:left w:val="none" w:sz="0" w:space="0" w:color="auto"/>
        <w:bottom w:val="none" w:sz="0" w:space="0" w:color="auto"/>
        <w:right w:val="none" w:sz="0" w:space="0" w:color="auto"/>
      </w:divBdr>
      <w:divsChild>
        <w:div w:id="1279218657">
          <w:marLeft w:val="0"/>
          <w:marRight w:val="0"/>
          <w:marTop w:val="0"/>
          <w:marBottom w:val="0"/>
          <w:divBdr>
            <w:top w:val="none" w:sz="0" w:space="0" w:color="auto"/>
            <w:left w:val="none" w:sz="0" w:space="0" w:color="auto"/>
            <w:bottom w:val="none" w:sz="0" w:space="0" w:color="auto"/>
            <w:right w:val="none" w:sz="0" w:space="0" w:color="auto"/>
          </w:divBdr>
        </w:div>
        <w:div w:id="654643601">
          <w:marLeft w:val="0"/>
          <w:marRight w:val="0"/>
          <w:marTop w:val="150"/>
          <w:marBottom w:val="0"/>
          <w:divBdr>
            <w:top w:val="none" w:sz="0" w:space="0" w:color="auto"/>
            <w:left w:val="none" w:sz="0" w:space="0" w:color="auto"/>
            <w:bottom w:val="none" w:sz="0" w:space="0" w:color="auto"/>
            <w:right w:val="none" w:sz="0" w:space="0" w:color="auto"/>
          </w:divBdr>
          <w:divsChild>
            <w:div w:id="1495335595">
              <w:marLeft w:val="1155"/>
              <w:marRight w:val="0"/>
              <w:marTop w:val="0"/>
              <w:marBottom w:val="0"/>
              <w:divBdr>
                <w:top w:val="none" w:sz="0" w:space="0" w:color="auto"/>
                <w:left w:val="none" w:sz="0" w:space="0" w:color="auto"/>
                <w:bottom w:val="none" w:sz="0" w:space="0" w:color="auto"/>
                <w:right w:val="none" w:sz="0" w:space="0" w:color="auto"/>
              </w:divBdr>
            </w:div>
            <w:div w:id="1415282559">
              <w:marLeft w:val="1155"/>
              <w:marRight w:val="0"/>
              <w:marTop w:val="0"/>
              <w:marBottom w:val="0"/>
              <w:divBdr>
                <w:top w:val="none" w:sz="0" w:space="0" w:color="auto"/>
                <w:left w:val="none" w:sz="0" w:space="0" w:color="auto"/>
                <w:bottom w:val="none" w:sz="0" w:space="0" w:color="auto"/>
                <w:right w:val="none" w:sz="0" w:space="0" w:color="auto"/>
              </w:divBdr>
            </w:div>
            <w:div w:id="137877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335894">
      <w:bodyDiv w:val="1"/>
      <w:marLeft w:val="0"/>
      <w:marRight w:val="0"/>
      <w:marTop w:val="0"/>
      <w:marBottom w:val="0"/>
      <w:divBdr>
        <w:top w:val="none" w:sz="0" w:space="0" w:color="auto"/>
        <w:left w:val="none" w:sz="0" w:space="0" w:color="auto"/>
        <w:bottom w:val="none" w:sz="0" w:space="0" w:color="auto"/>
        <w:right w:val="none" w:sz="0" w:space="0" w:color="auto"/>
      </w:divBdr>
      <w:divsChild>
        <w:div w:id="1044712250">
          <w:marLeft w:val="0"/>
          <w:marRight w:val="0"/>
          <w:marTop w:val="0"/>
          <w:marBottom w:val="0"/>
          <w:divBdr>
            <w:top w:val="none" w:sz="0" w:space="0" w:color="auto"/>
            <w:left w:val="none" w:sz="0" w:space="0" w:color="auto"/>
            <w:bottom w:val="none" w:sz="0" w:space="0" w:color="auto"/>
            <w:right w:val="none" w:sz="0" w:space="0" w:color="auto"/>
          </w:divBdr>
        </w:div>
        <w:div w:id="87971809">
          <w:marLeft w:val="0"/>
          <w:marRight w:val="0"/>
          <w:marTop w:val="150"/>
          <w:marBottom w:val="0"/>
          <w:divBdr>
            <w:top w:val="none" w:sz="0" w:space="0" w:color="auto"/>
            <w:left w:val="none" w:sz="0" w:space="0" w:color="auto"/>
            <w:bottom w:val="none" w:sz="0" w:space="0" w:color="auto"/>
            <w:right w:val="none" w:sz="0" w:space="0" w:color="auto"/>
          </w:divBdr>
          <w:divsChild>
            <w:div w:id="597757934">
              <w:marLeft w:val="1155"/>
              <w:marRight w:val="0"/>
              <w:marTop w:val="0"/>
              <w:marBottom w:val="0"/>
              <w:divBdr>
                <w:top w:val="none" w:sz="0" w:space="0" w:color="auto"/>
                <w:left w:val="none" w:sz="0" w:space="0" w:color="auto"/>
                <w:bottom w:val="none" w:sz="0" w:space="0" w:color="auto"/>
                <w:right w:val="none" w:sz="0" w:space="0" w:color="auto"/>
              </w:divBdr>
            </w:div>
            <w:div w:id="605506879">
              <w:marLeft w:val="1155"/>
              <w:marRight w:val="0"/>
              <w:marTop w:val="0"/>
              <w:marBottom w:val="0"/>
              <w:divBdr>
                <w:top w:val="none" w:sz="0" w:space="0" w:color="auto"/>
                <w:left w:val="none" w:sz="0" w:space="0" w:color="auto"/>
                <w:bottom w:val="none" w:sz="0" w:space="0" w:color="auto"/>
                <w:right w:val="none" w:sz="0" w:space="0" w:color="auto"/>
              </w:divBdr>
            </w:div>
            <w:div w:id="2081563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532688">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2180083">
      <w:bodyDiv w:val="1"/>
      <w:marLeft w:val="0"/>
      <w:marRight w:val="0"/>
      <w:marTop w:val="0"/>
      <w:marBottom w:val="0"/>
      <w:divBdr>
        <w:top w:val="none" w:sz="0" w:space="0" w:color="auto"/>
        <w:left w:val="none" w:sz="0" w:space="0" w:color="auto"/>
        <w:bottom w:val="none" w:sz="0" w:space="0" w:color="auto"/>
        <w:right w:val="none" w:sz="0" w:space="0" w:color="auto"/>
      </w:divBdr>
      <w:divsChild>
        <w:div w:id="655114449">
          <w:marLeft w:val="0"/>
          <w:marRight w:val="0"/>
          <w:marTop w:val="0"/>
          <w:marBottom w:val="0"/>
          <w:divBdr>
            <w:top w:val="none" w:sz="0" w:space="0" w:color="auto"/>
            <w:left w:val="none" w:sz="0" w:space="0" w:color="auto"/>
            <w:bottom w:val="none" w:sz="0" w:space="0" w:color="auto"/>
            <w:right w:val="none" w:sz="0" w:space="0" w:color="auto"/>
          </w:divBdr>
        </w:div>
        <w:div w:id="213275213">
          <w:marLeft w:val="0"/>
          <w:marRight w:val="0"/>
          <w:marTop w:val="150"/>
          <w:marBottom w:val="0"/>
          <w:divBdr>
            <w:top w:val="none" w:sz="0" w:space="0" w:color="auto"/>
            <w:left w:val="none" w:sz="0" w:space="0" w:color="auto"/>
            <w:bottom w:val="none" w:sz="0" w:space="0" w:color="auto"/>
            <w:right w:val="none" w:sz="0" w:space="0" w:color="auto"/>
          </w:divBdr>
          <w:divsChild>
            <w:div w:id="941032624">
              <w:marLeft w:val="1155"/>
              <w:marRight w:val="0"/>
              <w:marTop w:val="0"/>
              <w:marBottom w:val="0"/>
              <w:divBdr>
                <w:top w:val="none" w:sz="0" w:space="0" w:color="auto"/>
                <w:left w:val="none" w:sz="0" w:space="0" w:color="auto"/>
                <w:bottom w:val="none" w:sz="0" w:space="0" w:color="auto"/>
                <w:right w:val="none" w:sz="0" w:space="0" w:color="auto"/>
              </w:divBdr>
            </w:div>
            <w:div w:id="1403329420">
              <w:marLeft w:val="1155"/>
              <w:marRight w:val="0"/>
              <w:marTop w:val="0"/>
              <w:marBottom w:val="0"/>
              <w:divBdr>
                <w:top w:val="none" w:sz="0" w:space="0" w:color="auto"/>
                <w:left w:val="none" w:sz="0" w:space="0" w:color="auto"/>
                <w:bottom w:val="none" w:sz="0" w:space="0" w:color="auto"/>
                <w:right w:val="none" w:sz="0" w:space="0" w:color="auto"/>
              </w:divBdr>
            </w:div>
            <w:div w:id="13939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5314">
      <w:bodyDiv w:val="1"/>
      <w:marLeft w:val="0"/>
      <w:marRight w:val="0"/>
      <w:marTop w:val="0"/>
      <w:marBottom w:val="0"/>
      <w:divBdr>
        <w:top w:val="none" w:sz="0" w:space="0" w:color="auto"/>
        <w:left w:val="none" w:sz="0" w:space="0" w:color="auto"/>
        <w:bottom w:val="none" w:sz="0" w:space="0" w:color="auto"/>
        <w:right w:val="none" w:sz="0" w:space="0" w:color="auto"/>
      </w:divBdr>
      <w:divsChild>
        <w:div w:id="1921675863">
          <w:marLeft w:val="0"/>
          <w:marRight w:val="0"/>
          <w:marTop w:val="0"/>
          <w:marBottom w:val="0"/>
          <w:divBdr>
            <w:top w:val="none" w:sz="0" w:space="0" w:color="auto"/>
            <w:left w:val="none" w:sz="0" w:space="0" w:color="auto"/>
            <w:bottom w:val="none" w:sz="0" w:space="0" w:color="auto"/>
            <w:right w:val="none" w:sz="0" w:space="0" w:color="auto"/>
          </w:divBdr>
        </w:div>
        <w:div w:id="1370910300">
          <w:marLeft w:val="0"/>
          <w:marRight w:val="0"/>
          <w:marTop w:val="150"/>
          <w:marBottom w:val="0"/>
          <w:divBdr>
            <w:top w:val="none" w:sz="0" w:space="0" w:color="auto"/>
            <w:left w:val="none" w:sz="0" w:space="0" w:color="auto"/>
            <w:bottom w:val="none" w:sz="0" w:space="0" w:color="auto"/>
            <w:right w:val="none" w:sz="0" w:space="0" w:color="auto"/>
          </w:divBdr>
          <w:divsChild>
            <w:div w:id="406852638">
              <w:marLeft w:val="1155"/>
              <w:marRight w:val="0"/>
              <w:marTop w:val="0"/>
              <w:marBottom w:val="0"/>
              <w:divBdr>
                <w:top w:val="none" w:sz="0" w:space="0" w:color="auto"/>
                <w:left w:val="none" w:sz="0" w:space="0" w:color="auto"/>
                <w:bottom w:val="none" w:sz="0" w:space="0" w:color="auto"/>
                <w:right w:val="none" w:sz="0" w:space="0" w:color="auto"/>
              </w:divBdr>
            </w:div>
            <w:div w:id="1567839186">
              <w:marLeft w:val="1155"/>
              <w:marRight w:val="0"/>
              <w:marTop w:val="0"/>
              <w:marBottom w:val="0"/>
              <w:divBdr>
                <w:top w:val="none" w:sz="0" w:space="0" w:color="auto"/>
                <w:left w:val="none" w:sz="0" w:space="0" w:color="auto"/>
                <w:bottom w:val="none" w:sz="0" w:space="0" w:color="auto"/>
                <w:right w:val="none" w:sz="0" w:space="0" w:color="auto"/>
              </w:divBdr>
            </w:div>
            <w:div w:id="1188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7192">
      <w:bodyDiv w:val="1"/>
      <w:marLeft w:val="0"/>
      <w:marRight w:val="0"/>
      <w:marTop w:val="0"/>
      <w:marBottom w:val="0"/>
      <w:divBdr>
        <w:top w:val="none" w:sz="0" w:space="0" w:color="auto"/>
        <w:left w:val="none" w:sz="0" w:space="0" w:color="auto"/>
        <w:bottom w:val="none" w:sz="0" w:space="0" w:color="auto"/>
        <w:right w:val="none" w:sz="0" w:space="0" w:color="auto"/>
      </w:divBdr>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2912262">
      <w:bodyDiv w:val="1"/>
      <w:marLeft w:val="0"/>
      <w:marRight w:val="0"/>
      <w:marTop w:val="0"/>
      <w:marBottom w:val="0"/>
      <w:divBdr>
        <w:top w:val="none" w:sz="0" w:space="0" w:color="auto"/>
        <w:left w:val="none" w:sz="0" w:space="0" w:color="auto"/>
        <w:bottom w:val="none" w:sz="0" w:space="0" w:color="auto"/>
        <w:right w:val="none" w:sz="0" w:space="0" w:color="auto"/>
      </w:divBdr>
      <w:divsChild>
        <w:div w:id="747772577">
          <w:marLeft w:val="0"/>
          <w:marRight w:val="0"/>
          <w:marTop w:val="0"/>
          <w:marBottom w:val="0"/>
          <w:divBdr>
            <w:top w:val="none" w:sz="0" w:space="0" w:color="auto"/>
            <w:left w:val="none" w:sz="0" w:space="0" w:color="auto"/>
            <w:bottom w:val="none" w:sz="0" w:space="0" w:color="auto"/>
            <w:right w:val="none" w:sz="0" w:space="0" w:color="auto"/>
          </w:divBdr>
        </w:div>
        <w:div w:id="744647880">
          <w:marLeft w:val="0"/>
          <w:marRight w:val="0"/>
          <w:marTop w:val="150"/>
          <w:marBottom w:val="0"/>
          <w:divBdr>
            <w:top w:val="none" w:sz="0" w:space="0" w:color="auto"/>
            <w:left w:val="none" w:sz="0" w:space="0" w:color="auto"/>
            <w:bottom w:val="none" w:sz="0" w:space="0" w:color="auto"/>
            <w:right w:val="none" w:sz="0" w:space="0" w:color="auto"/>
          </w:divBdr>
          <w:divsChild>
            <w:div w:id="1447042121">
              <w:marLeft w:val="1155"/>
              <w:marRight w:val="0"/>
              <w:marTop w:val="0"/>
              <w:marBottom w:val="0"/>
              <w:divBdr>
                <w:top w:val="none" w:sz="0" w:space="0" w:color="auto"/>
                <w:left w:val="none" w:sz="0" w:space="0" w:color="auto"/>
                <w:bottom w:val="none" w:sz="0" w:space="0" w:color="auto"/>
                <w:right w:val="none" w:sz="0" w:space="0" w:color="auto"/>
              </w:divBdr>
            </w:div>
            <w:div w:id="909969163">
              <w:marLeft w:val="1155"/>
              <w:marRight w:val="0"/>
              <w:marTop w:val="0"/>
              <w:marBottom w:val="0"/>
              <w:divBdr>
                <w:top w:val="none" w:sz="0" w:space="0" w:color="auto"/>
                <w:left w:val="none" w:sz="0" w:space="0" w:color="auto"/>
                <w:bottom w:val="none" w:sz="0" w:space="0" w:color="auto"/>
                <w:right w:val="none" w:sz="0" w:space="0" w:color="auto"/>
              </w:divBdr>
            </w:div>
            <w:div w:id="983193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729954">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308">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173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6775028">
      <w:bodyDiv w:val="1"/>
      <w:marLeft w:val="0"/>
      <w:marRight w:val="0"/>
      <w:marTop w:val="0"/>
      <w:marBottom w:val="0"/>
      <w:divBdr>
        <w:top w:val="none" w:sz="0" w:space="0" w:color="auto"/>
        <w:left w:val="none" w:sz="0" w:space="0" w:color="auto"/>
        <w:bottom w:val="none" w:sz="0" w:space="0" w:color="auto"/>
        <w:right w:val="none" w:sz="0" w:space="0" w:color="auto"/>
      </w:divBdr>
      <w:divsChild>
        <w:div w:id="1973824141">
          <w:marLeft w:val="0"/>
          <w:marRight w:val="0"/>
          <w:marTop w:val="0"/>
          <w:marBottom w:val="0"/>
          <w:divBdr>
            <w:top w:val="none" w:sz="0" w:space="0" w:color="auto"/>
            <w:left w:val="none" w:sz="0" w:space="0" w:color="auto"/>
            <w:bottom w:val="none" w:sz="0" w:space="0" w:color="auto"/>
            <w:right w:val="none" w:sz="0" w:space="0" w:color="auto"/>
          </w:divBdr>
        </w:div>
        <w:div w:id="1048460212">
          <w:marLeft w:val="0"/>
          <w:marRight w:val="0"/>
          <w:marTop w:val="150"/>
          <w:marBottom w:val="0"/>
          <w:divBdr>
            <w:top w:val="none" w:sz="0" w:space="0" w:color="auto"/>
            <w:left w:val="none" w:sz="0" w:space="0" w:color="auto"/>
            <w:bottom w:val="none" w:sz="0" w:space="0" w:color="auto"/>
            <w:right w:val="none" w:sz="0" w:space="0" w:color="auto"/>
          </w:divBdr>
          <w:divsChild>
            <w:div w:id="1856193619">
              <w:marLeft w:val="1155"/>
              <w:marRight w:val="0"/>
              <w:marTop w:val="0"/>
              <w:marBottom w:val="0"/>
              <w:divBdr>
                <w:top w:val="none" w:sz="0" w:space="0" w:color="auto"/>
                <w:left w:val="none" w:sz="0" w:space="0" w:color="auto"/>
                <w:bottom w:val="none" w:sz="0" w:space="0" w:color="auto"/>
                <w:right w:val="none" w:sz="0" w:space="0" w:color="auto"/>
              </w:divBdr>
            </w:div>
            <w:div w:id="825319955">
              <w:marLeft w:val="1155"/>
              <w:marRight w:val="0"/>
              <w:marTop w:val="0"/>
              <w:marBottom w:val="0"/>
              <w:divBdr>
                <w:top w:val="none" w:sz="0" w:space="0" w:color="auto"/>
                <w:left w:val="none" w:sz="0" w:space="0" w:color="auto"/>
                <w:bottom w:val="none" w:sz="0" w:space="0" w:color="auto"/>
                <w:right w:val="none" w:sz="0" w:space="0" w:color="auto"/>
              </w:divBdr>
            </w:div>
            <w:div w:id="696352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086674">
      <w:bodyDiv w:val="1"/>
      <w:marLeft w:val="0"/>
      <w:marRight w:val="0"/>
      <w:marTop w:val="0"/>
      <w:marBottom w:val="0"/>
      <w:divBdr>
        <w:top w:val="none" w:sz="0" w:space="0" w:color="auto"/>
        <w:left w:val="none" w:sz="0" w:space="0" w:color="auto"/>
        <w:bottom w:val="none" w:sz="0" w:space="0" w:color="auto"/>
        <w:right w:val="none" w:sz="0" w:space="0" w:color="auto"/>
      </w:divBdr>
    </w:div>
    <w:div w:id="1877154410">
      <w:bodyDiv w:val="1"/>
      <w:marLeft w:val="0"/>
      <w:marRight w:val="0"/>
      <w:marTop w:val="0"/>
      <w:marBottom w:val="0"/>
      <w:divBdr>
        <w:top w:val="none" w:sz="0" w:space="0" w:color="auto"/>
        <w:left w:val="none" w:sz="0" w:space="0" w:color="auto"/>
        <w:bottom w:val="none" w:sz="0" w:space="0" w:color="auto"/>
        <w:right w:val="none" w:sz="0" w:space="0" w:color="auto"/>
      </w:divBdr>
      <w:divsChild>
        <w:div w:id="857542940">
          <w:marLeft w:val="0"/>
          <w:marRight w:val="0"/>
          <w:marTop w:val="0"/>
          <w:marBottom w:val="0"/>
          <w:divBdr>
            <w:top w:val="none" w:sz="0" w:space="0" w:color="auto"/>
            <w:left w:val="none" w:sz="0" w:space="0" w:color="auto"/>
            <w:bottom w:val="none" w:sz="0" w:space="0" w:color="auto"/>
            <w:right w:val="none" w:sz="0" w:space="0" w:color="auto"/>
          </w:divBdr>
        </w:div>
        <w:div w:id="1174340631">
          <w:marLeft w:val="0"/>
          <w:marRight w:val="0"/>
          <w:marTop w:val="150"/>
          <w:marBottom w:val="0"/>
          <w:divBdr>
            <w:top w:val="none" w:sz="0" w:space="0" w:color="auto"/>
            <w:left w:val="none" w:sz="0" w:space="0" w:color="auto"/>
            <w:bottom w:val="none" w:sz="0" w:space="0" w:color="auto"/>
            <w:right w:val="none" w:sz="0" w:space="0" w:color="auto"/>
          </w:divBdr>
          <w:divsChild>
            <w:div w:id="2113544460">
              <w:marLeft w:val="1155"/>
              <w:marRight w:val="0"/>
              <w:marTop w:val="0"/>
              <w:marBottom w:val="0"/>
              <w:divBdr>
                <w:top w:val="none" w:sz="0" w:space="0" w:color="auto"/>
                <w:left w:val="none" w:sz="0" w:space="0" w:color="auto"/>
                <w:bottom w:val="none" w:sz="0" w:space="0" w:color="auto"/>
                <w:right w:val="none" w:sz="0" w:space="0" w:color="auto"/>
              </w:divBdr>
            </w:div>
            <w:div w:id="1502625983">
              <w:marLeft w:val="1155"/>
              <w:marRight w:val="0"/>
              <w:marTop w:val="0"/>
              <w:marBottom w:val="0"/>
              <w:divBdr>
                <w:top w:val="none" w:sz="0" w:space="0" w:color="auto"/>
                <w:left w:val="none" w:sz="0" w:space="0" w:color="auto"/>
                <w:bottom w:val="none" w:sz="0" w:space="0" w:color="auto"/>
                <w:right w:val="none" w:sz="0" w:space="0" w:color="auto"/>
              </w:divBdr>
            </w:div>
            <w:div w:id="21890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554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28513">
      <w:bodyDiv w:val="1"/>
      <w:marLeft w:val="0"/>
      <w:marRight w:val="0"/>
      <w:marTop w:val="0"/>
      <w:marBottom w:val="0"/>
      <w:divBdr>
        <w:top w:val="none" w:sz="0" w:space="0" w:color="auto"/>
        <w:left w:val="none" w:sz="0" w:space="0" w:color="auto"/>
        <w:bottom w:val="none" w:sz="0" w:space="0" w:color="auto"/>
        <w:right w:val="none" w:sz="0" w:space="0" w:color="auto"/>
      </w:divBdr>
      <w:divsChild>
        <w:div w:id="328949774">
          <w:marLeft w:val="0"/>
          <w:marRight w:val="0"/>
          <w:marTop w:val="0"/>
          <w:marBottom w:val="0"/>
          <w:divBdr>
            <w:top w:val="none" w:sz="0" w:space="0" w:color="auto"/>
            <w:left w:val="none" w:sz="0" w:space="0" w:color="auto"/>
            <w:bottom w:val="none" w:sz="0" w:space="0" w:color="auto"/>
            <w:right w:val="none" w:sz="0" w:space="0" w:color="auto"/>
          </w:divBdr>
        </w:div>
        <w:div w:id="2022118234">
          <w:marLeft w:val="0"/>
          <w:marRight w:val="0"/>
          <w:marTop w:val="150"/>
          <w:marBottom w:val="0"/>
          <w:divBdr>
            <w:top w:val="none" w:sz="0" w:space="0" w:color="auto"/>
            <w:left w:val="none" w:sz="0" w:space="0" w:color="auto"/>
            <w:bottom w:val="none" w:sz="0" w:space="0" w:color="auto"/>
            <w:right w:val="none" w:sz="0" w:space="0" w:color="auto"/>
          </w:divBdr>
          <w:divsChild>
            <w:div w:id="2046904014">
              <w:marLeft w:val="1155"/>
              <w:marRight w:val="0"/>
              <w:marTop w:val="0"/>
              <w:marBottom w:val="0"/>
              <w:divBdr>
                <w:top w:val="none" w:sz="0" w:space="0" w:color="auto"/>
                <w:left w:val="none" w:sz="0" w:space="0" w:color="auto"/>
                <w:bottom w:val="none" w:sz="0" w:space="0" w:color="auto"/>
                <w:right w:val="none" w:sz="0" w:space="0" w:color="auto"/>
              </w:divBdr>
            </w:div>
            <w:div w:id="1859352299">
              <w:marLeft w:val="1155"/>
              <w:marRight w:val="0"/>
              <w:marTop w:val="0"/>
              <w:marBottom w:val="0"/>
              <w:divBdr>
                <w:top w:val="none" w:sz="0" w:space="0" w:color="auto"/>
                <w:left w:val="none" w:sz="0" w:space="0" w:color="auto"/>
                <w:bottom w:val="none" w:sz="0" w:space="0" w:color="auto"/>
                <w:right w:val="none" w:sz="0" w:space="0" w:color="auto"/>
              </w:divBdr>
            </w:div>
            <w:div w:id="999700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354851">
      <w:bodyDiv w:val="1"/>
      <w:marLeft w:val="0"/>
      <w:marRight w:val="0"/>
      <w:marTop w:val="0"/>
      <w:marBottom w:val="0"/>
      <w:divBdr>
        <w:top w:val="none" w:sz="0" w:space="0" w:color="auto"/>
        <w:left w:val="none" w:sz="0" w:space="0" w:color="auto"/>
        <w:bottom w:val="none" w:sz="0" w:space="0" w:color="auto"/>
        <w:right w:val="none" w:sz="0" w:space="0" w:color="auto"/>
      </w:divBdr>
      <w:divsChild>
        <w:div w:id="121583324">
          <w:marLeft w:val="0"/>
          <w:marRight w:val="0"/>
          <w:marTop w:val="0"/>
          <w:marBottom w:val="0"/>
          <w:divBdr>
            <w:top w:val="none" w:sz="0" w:space="0" w:color="auto"/>
            <w:left w:val="none" w:sz="0" w:space="0" w:color="auto"/>
            <w:bottom w:val="none" w:sz="0" w:space="0" w:color="auto"/>
            <w:right w:val="none" w:sz="0" w:space="0" w:color="auto"/>
          </w:divBdr>
        </w:div>
        <w:div w:id="1168861024">
          <w:marLeft w:val="0"/>
          <w:marRight w:val="0"/>
          <w:marTop w:val="150"/>
          <w:marBottom w:val="0"/>
          <w:divBdr>
            <w:top w:val="none" w:sz="0" w:space="0" w:color="auto"/>
            <w:left w:val="none" w:sz="0" w:space="0" w:color="auto"/>
            <w:bottom w:val="none" w:sz="0" w:space="0" w:color="auto"/>
            <w:right w:val="none" w:sz="0" w:space="0" w:color="auto"/>
          </w:divBdr>
          <w:divsChild>
            <w:div w:id="1381444305">
              <w:marLeft w:val="1155"/>
              <w:marRight w:val="0"/>
              <w:marTop w:val="0"/>
              <w:marBottom w:val="0"/>
              <w:divBdr>
                <w:top w:val="none" w:sz="0" w:space="0" w:color="auto"/>
                <w:left w:val="none" w:sz="0" w:space="0" w:color="auto"/>
                <w:bottom w:val="none" w:sz="0" w:space="0" w:color="auto"/>
                <w:right w:val="none" w:sz="0" w:space="0" w:color="auto"/>
              </w:divBdr>
            </w:div>
            <w:div w:id="796335277">
              <w:marLeft w:val="1155"/>
              <w:marRight w:val="0"/>
              <w:marTop w:val="0"/>
              <w:marBottom w:val="0"/>
              <w:divBdr>
                <w:top w:val="none" w:sz="0" w:space="0" w:color="auto"/>
                <w:left w:val="none" w:sz="0" w:space="0" w:color="auto"/>
                <w:bottom w:val="none" w:sz="0" w:space="0" w:color="auto"/>
                <w:right w:val="none" w:sz="0" w:space="0" w:color="auto"/>
              </w:divBdr>
            </w:div>
            <w:div w:id="851992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212">
      <w:bodyDiv w:val="1"/>
      <w:marLeft w:val="0"/>
      <w:marRight w:val="0"/>
      <w:marTop w:val="0"/>
      <w:marBottom w:val="0"/>
      <w:divBdr>
        <w:top w:val="none" w:sz="0" w:space="0" w:color="auto"/>
        <w:left w:val="none" w:sz="0" w:space="0" w:color="auto"/>
        <w:bottom w:val="none" w:sz="0" w:space="0" w:color="auto"/>
        <w:right w:val="none" w:sz="0" w:space="0" w:color="auto"/>
      </w:divBdr>
      <w:divsChild>
        <w:div w:id="1696341223">
          <w:marLeft w:val="0"/>
          <w:marRight w:val="0"/>
          <w:marTop w:val="0"/>
          <w:marBottom w:val="0"/>
          <w:divBdr>
            <w:top w:val="none" w:sz="0" w:space="0" w:color="auto"/>
            <w:left w:val="none" w:sz="0" w:space="0" w:color="auto"/>
            <w:bottom w:val="none" w:sz="0" w:space="0" w:color="auto"/>
            <w:right w:val="none" w:sz="0" w:space="0" w:color="auto"/>
          </w:divBdr>
        </w:div>
        <w:div w:id="150606475">
          <w:marLeft w:val="0"/>
          <w:marRight w:val="0"/>
          <w:marTop w:val="150"/>
          <w:marBottom w:val="0"/>
          <w:divBdr>
            <w:top w:val="none" w:sz="0" w:space="0" w:color="auto"/>
            <w:left w:val="none" w:sz="0" w:space="0" w:color="auto"/>
            <w:bottom w:val="none" w:sz="0" w:space="0" w:color="auto"/>
            <w:right w:val="none" w:sz="0" w:space="0" w:color="auto"/>
          </w:divBdr>
          <w:divsChild>
            <w:div w:id="1157840135">
              <w:marLeft w:val="1155"/>
              <w:marRight w:val="0"/>
              <w:marTop w:val="0"/>
              <w:marBottom w:val="0"/>
              <w:divBdr>
                <w:top w:val="none" w:sz="0" w:space="0" w:color="auto"/>
                <w:left w:val="none" w:sz="0" w:space="0" w:color="auto"/>
                <w:bottom w:val="none" w:sz="0" w:space="0" w:color="auto"/>
                <w:right w:val="none" w:sz="0" w:space="0" w:color="auto"/>
              </w:divBdr>
            </w:div>
            <w:div w:id="1392651684">
              <w:marLeft w:val="1155"/>
              <w:marRight w:val="0"/>
              <w:marTop w:val="0"/>
              <w:marBottom w:val="0"/>
              <w:divBdr>
                <w:top w:val="none" w:sz="0" w:space="0" w:color="auto"/>
                <w:left w:val="none" w:sz="0" w:space="0" w:color="auto"/>
                <w:bottom w:val="none" w:sz="0" w:space="0" w:color="auto"/>
                <w:right w:val="none" w:sz="0" w:space="0" w:color="auto"/>
              </w:divBdr>
            </w:div>
            <w:div w:id="85687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13221">
      <w:bodyDiv w:val="1"/>
      <w:marLeft w:val="0"/>
      <w:marRight w:val="0"/>
      <w:marTop w:val="0"/>
      <w:marBottom w:val="0"/>
      <w:divBdr>
        <w:top w:val="none" w:sz="0" w:space="0" w:color="auto"/>
        <w:left w:val="none" w:sz="0" w:space="0" w:color="auto"/>
        <w:bottom w:val="none" w:sz="0" w:space="0" w:color="auto"/>
        <w:right w:val="none" w:sz="0" w:space="0" w:color="auto"/>
      </w:divBdr>
      <w:divsChild>
        <w:div w:id="701632994">
          <w:marLeft w:val="0"/>
          <w:marRight w:val="0"/>
          <w:marTop w:val="0"/>
          <w:marBottom w:val="0"/>
          <w:divBdr>
            <w:top w:val="none" w:sz="0" w:space="0" w:color="auto"/>
            <w:left w:val="none" w:sz="0" w:space="0" w:color="auto"/>
            <w:bottom w:val="none" w:sz="0" w:space="0" w:color="auto"/>
            <w:right w:val="none" w:sz="0" w:space="0" w:color="auto"/>
          </w:divBdr>
        </w:div>
        <w:div w:id="1487552386">
          <w:marLeft w:val="0"/>
          <w:marRight w:val="0"/>
          <w:marTop w:val="150"/>
          <w:marBottom w:val="0"/>
          <w:divBdr>
            <w:top w:val="none" w:sz="0" w:space="0" w:color="auto"/>
            <w:left w:val="none" w:sz="0" w:space="0" w:color="auto"/>
            <w:bottom w:val="none" w:sz="0" w:space="0" w:color="auto"/>
            <w:right w:val="none" w:sz="0" w:space="0" w:color="auto"/>
          </w:divBdr>
          <w:divsChild>
            <w:div w:id="490172978">
              <w:marLeft w:val="1155"/>
              <w:marRight w:val="0"/>
              <w:marTop w:val="0"/>
              <w:marBottom w:val="0"/>
              <w:divBdr>
                <w:top w:val="none" w:sz="0" w:space="0" w:color="auto"/>
                <w:left w:val="none" w:sz="0" w:space="0" w:color="auto"/>
                <w:bottom w:val="none" w:sz="0" w:space="0" w:color="auto"/>
                <w:right w:val="none" w:sz="0" w:space="0" w:color="auto"/>
              </w:divBdr>
            </w:div>
            <w:div w:id="459541512">
              <w:marLeft w:val="1155"/>
              <w:marRight w:val="0"/>
              <w:marTop w:val="0"/>
              <w:marBottom w:val="0"/>
              <w:divBdr>
                <w:top w:val="none" w:sz="0" w:space="0" w:color="auto"/>
                <w:left w:val="none" w:sz="0" w:space="0" w:color="auto"/>
                <w:bottom w:val="none" w:sz="0" w:space="0" w:color="auto"/>
                <w:right w:val="none" w:sz="0" w:space="0" w:color="auto"/>
              </w:divBdr>
            </w:div>
            <w:div w:id="371928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087550">
      <w:bodyDiv w:val="1"/>
      <w:marLeft w:val="0"/>
      <w:marRight w:val="0"/>
      <w:marTop w:val="0"/>
      <w:marBottom w:val="0"/>
      <w:divBdr>
        <w:top w:val="none" w:sz="0" w:space="0" w:color="auto"/>
        <w:left w:val="none" w:sz="0" w:space="0" w:color="auto"/>
        <w:bottom w:val="none" w:sz="0" w:space="0" w:color="auto"/>
        <w:right w:val="none" w:sz="0" w:space="0" w:color="auto"/>
      </w:divBdr>
      <w:divsChild>
        <w:div w:id="1535342706">
          <w:marLeft w:val="0"/>
          <w:marRight w:val="0"/>
          <w:marTop w:val="0"/>
          <w:marBottom w:val="0"/>
          <w:divBdr>
            <w:top w:val="none" w:sz="0" w:space="0" w:color="auto"/>
            <w:left w:val="none" w:sz="0" w:space="0" w:color="auto"/>
            <w:bottom w:val="none" w:sz="0" w:space="0" w:color="auto"/>
            <w:right w:val="none" w:sz="0" w:space="0" w:color="auto"/>
          </w:divBdr>
        </w:div>
        <w:div w:id="1235629700">
          <w:marLeft w:val="0"/>
          <w:marRight w:val="0"/>
          <w:marTop w:val="150"/>
          <w:marBottom w:val="0"/>
          <w:divBdr>
            <w:top w:val="none" w:sz="0" w:space="0" w:color="auto"/>
            <w:left w:val="none" w:sz="0" w:space="0" w:color="auto"/>
            <w:bottom w:val="none" w:sz="0" w:space="0" w:color="auto"/>
            <w:right w:val="none" w:sz="0" w:space="0" w:color="auto"/>
          </w:divBdr>
          <w:divsChild>
            <w:div w:id="1946108069">
              <w:marLeft w:val="1155"/>
              <w:marRight w:val="0"/>
              <w:marTop w:val="0"/>
              <w:marBottom w:val="0"/>
              <w:divBdr>
                <w:top w:val="none" w:sz="0" w:space="0" w:color="auto"/>
                <w:left w:val="none" w:sz="0" w:space="0" w:color="auto"/>
                <w:bottom w:val="none" w:sz="0" w:space="0" w:color="auto"/>
                <w:right w:val="none" w:sz="0" w:space="0" w:color="auto"/>
              </w:divBdr>
            </w:div>
            <w:div w:id="179583755">
              <w:marLeft w:val="1155"/>
              <w:marRight w:val="0"/>
              <w:marTop w:val="0"/>
              <w:marBottom w:val="0"/>
              <w:divBdr>
                <w:top w:val="none" w:sz="0" w:space="0" w:color="auto"/>
                <w:left w:val="none" w:sz="0" w:space="0" w:color="auto"/>
                <w:bottom w:val="none" w:sz="0" w:space="0" w:color="auto"/>
                <w:right w:val="none" w:sz="0" w:space="0" w:color="auto"/>
              </w:divBdr>
            </w:div>
            <w:div w:id="1081176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746524">
      <w:bodyDiv w:val="1"/>
      <w:marLeft w:val="0"/>
      <w:marRight w:val="0"/>
      <w:marTop w:val="0"/>
      <w:marBottom w:val="0"/>
      <w:divBdr>
        <w:top w:val="none" w:sz="0" w:space="0" w:color="auto"/>
        <w:left w:val="none" w:sz="0" w:space="0" w:color="auto"/>
        <w:bottom w:val="none" w:sz="0" w:space="0" w:color="auto"/>
        <w:right w:val="none" w:sz="0" w:space="0" w:color="auto"/>
      </w:divBdr>
      <w:divsChild>
        <w:div w:id="2136824928">
          <w:marLeft w:val="0"/>
          <w:marRight w:val="0"/>
          <w:marTop w:val="0"/>
          <w:marBottom w:val="0"/>
          <w:divBdr>
            <w:top w:val="none" w:sz="0" w:space="0" w:color="auto"/>
            <w:left w:val="none" w:sz="0" w:space="0" w:color="auto"/>
            <w:bottom w:val="none" w:sz="0" w:space="0" w:color="auto"/>
            <w:right w:val="none" w:sz="0" w:space="0" w:color="auto"/>
          </w:divBdr>
        </w:div>
        <w:div w:id="573782580">
          <w:marLeft w:val="0"/>
          <w:marRight w:val="0"/>
          <w:marTop w:val="150"/>
          <w:marBottom w:val="0"/>
          <w:divBdr>
            <w:top w:val="none" w:sz="0" w:space="0" w:color="auto"/>
            <w:left w:val="none" w:sz="0" w:space="0" w:color="auto"/>
            <w:bottom w:val="none" w:sz="0" w:space="0" w:color="auto"/>
            <w:right w:val="none" w:sz="0" w:space="0" w:color="auto"/>
          </w:divBdr>
          <w:divsChild>
            <w:div w:id="767191128">
              <w:marLeft w:val="1155"/>
              <w:marRight w:val="0"/>
              <w:marTop w:val="0"/>
              <w:marBottom w:val="0"/>
              <w:divBdr>
                <w:top w:val="none" w:sz="0" w:space="0" w:color="auto"/>
                <w:left w:val="none" w:sz="0" w:space="0" w:color="auto"/>
                <w:bottom w:val="none" w:sz="0" w:space="0" w:color="auto"/>
                <w:right w:val="none" w:sz="0" w:space="0" w:color="auto"/>
              </w:divBdr>
            </w:div>
            <w:div w:id="639044195">
              <w:marLeft w:val="1155"/>
              <w:marRight w:val="0"/>
              <w:marTop w:val="0"/>
              <w:marBottom w:val="0"/>
              <w:divBdr>
                <w:top w:val="none" w:sz="0" w:space="0" w:color="auto"/>
                <w:left w:val="none" w:sz="0" w:space="0" w:color="auto"/>
                <w:bottom w:val="none" w:sz="0" w:space="0" w:color="auto"/>
                <w:right w:val="none" w:sz="0" w:space="0" w:color="auto"/>
              </w:divBdr>
            </w:div>
            <w:div w:id="1945259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0233">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203479">
      <w:bodyDiv w:val="1"/>
      <w:marLeft w:val="0"/>
      <w:marRight w:val="0"/>
      <w:marTop w:val="0"/>
      <w:marBottom w:val="0"/>
      <w:divBdr>
        <w:top w:val="none" w:sz="0" w:space="0" w:color="auto"/>
        <w:left w:val="none" w:sz="0" w:space="0" w:color="auto"/>
        <w:bottom w:val="none" w:sz="0" w:space="0" w:color="auto"/>
        <w:right w:val="none" w:sz="0" w:space="0" w:color="auto"/>
      </w:divBdr>
      <w:divsChild>
        <w:div w:id="302740384">
          <w:marLeft w:val="0"/>
          <w:marRight w:val="0"/>
          <w:marTop w:val="0"/>
          <w:marBottom w:val="0"/>
          <w:divBdr>
            <w:top w:val="none" w:sz="0" w:space="0" w:color="auto"/>
            <w:left w:val="none" w:sz="0" w:space="0" w:color="auto"/>
            <w:bottom w:val="none" w:sz="0" w:space="0" w:color="auto"/>
            <w:right w:val="none" w:sz="0" w:space="0" w:color="auto"/>
          </w:divBdr>
        </w:div>
        <w:div w:id="1207135172">
          <w:marLeft w:val="0"/>
          <w:marRight w:val="0"/>
          <w:marTop w:val="150"/>
          <w:marBottom w:val="0"/>
          <w:divBdr>
            <w:top w:val="none" w:sz="0" w:space="0" w:color="auto"/>
            <w:left w:val="none" w:sz="0" w:space="0" w:color="auto"/>
            <w:bottom w:val="none" w:sz="0" w:space="0" w:color="auto"/>
            <w:right w:val="none" w:sz="0" w:space="0" w:color="auto"/>
          </w:divBdr>
          <w:divsChild>
            <w:div w:id="309677895">
              <w:marLeft w:val="1155"/>
              <w:marRight w:val="0"/>
              <w:marTop w:val="0"/>
              <w:marBottom w:val="0"/>
              <w:divBdr>
                <w:top w:val="none" w:sz="0" w:space="0" w:color="auto"/>
                <w:left w:val="none" w:sz="0" w:space="0" w:color="auto"/>
                <w:bottom w:val="none" w:sz="0" w:space="0" w:color="auto"/>
                <w:right w:val="none" w:sz="0" w:space="0" w:color="auto"/>
              </w:divBdr>
            </w:div>
            <w:div w:id="1867132560">
              <w:marLeft w:val="1155"/>
              <w:marRight w:val="0"/>
              <w:marTop w:val="0"/>
              <w:marBottom w:val="0"/>
              <w:divBdr>
                <w:top w:val="none" w:sz="0" w:space="0" w:color="auto"/>
                <w:left w:val="none" w:sz="0" w:space="0" w:color="auto"/>
                <w:bottom w:val="none" w:sz="0" w:space="0" w:color="auto"/>
                <w:right w:val="none" w:sz="0" w:space="0" w:color="auto"/>
              </w:divBdr>
            </w:div>
            <w:div w:id="1405104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282634">
      <w:bodyDiv w:val="1"/>
      <w:marLeft w:val="0"/>
      <w:marRight w:val="0"/>
      <w:marTop w:val="0"/>
      <w:marBottom w:val="0"/>
      <w:divBdr>
        <w:top w:val="none" w:sz="0" w:space="0" w:color="auto"/>
        <w:left w:val="none" w:sz="0" w:space="0" w:color="auto"/>
        <w:bottom w:val="none" w:sz="0" w:space="0" w:color="auto"/>
        <w:right w:val="none" w:sz="0" w:space="0" w:color="auto"/>
      </w:divBdr>
      <w:divsChild>
        <w:div w:id="1819178389">
          <w:marLeft w:val="0"/>
          <w:marRight w:val="0"/>
          <w:marTop w:val="0"/>
          <w:marBottom w:val="0"/>
          <w:divBdr>
            <w:top w:val="none" w:sz="0" w:space="0" w:color="auto"/>
            <w:left w:val="none" w:sz="0" w:space="0" w:color="auto"/>
            <w:bottom w:val="none" w:sz="0" w:space="0" w:color="auto"/>
            <w:right w:val="none" w:sz="0" w:space="0" w:color="auto"/>
          </w:divBdr>
        </w:div>
        <w:div w:id="1842694549">
          <w:marLeft w:val="0"/>
          <w:marRight w:val="0"/>
          <w:marTop w:val="150"/>
          <w:marBottom w:val="0"/>
          <w:divBdr>
            <w:top w:val="none" w:sz="0" w:space="0" w:color="auto"/>
            <w:left w:val="none" w:sz="0" w:space="0" w:color="auto"/>
            <w:bottom w:val="none" w:sz="0" w:space="0" w:color="auto"/>
            <w:right w:val="none" w:sz="0" w:space="0" w:color="auto"/>
          </w:divBdr>
          <w:divsChild>
            <w:div w:id="766996120">
              <w:marLeft w:val="1155"/>
              <w:marRight w:val="0"/>
              <w:marTop w:val="0"/>
              <w:marBottom w:val="0"/>
              <w:divBdr>
                <w:top w:val="none" w:sz="0" w:space="0" w:color="auto"/>
                <w:left w:val="none" w:sz="0" w:space="0" w:color="auto"/>
                <w:bottom w:val="none" w:sz="0" w:space="0" w:color="auto"/>
                <w:right w:val="none" w:sz="0" w:space="0" w:color="auto"/>
              </w:divBdr>
            </w:div>
            <w:div w:id="1997487259">
              <w:marLeft w:val="1155"/>
              <w:marRight w:val="0"/>
              <w:marTop w:val="0"/>
              <w:marBottom w:val="0"/>
              <w:divBdr>
                <w:top w:val="none" w:sz="0" w:space="0" w:color="auto"/>
                <w:left w:val="none" w:sz="0" w:space="0" w:color="auto"/>
                <w:bottom w:val="none" w:sz="0" w:space="0" w:color="auto"/>
                <w:right w:val="none" w:sz="0" w:space="0" w:color="auto"/>
              </w:divBdr>
            </w:div>
            <w:div w:id="597444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548969">
      <w:bodyDiv w:val="1"/>
      <w:marLeft w:val="0"/>
      <w:marRight w:val="0"/>
      <w:marTop w:val="0"/>
      <w:marBottom w:val="0"/>
      <w:divBdr>
        <w:top w:val="none" w:sz="0" w:space="0" w:color="auto"/>
        <w:left w:val="none" w:sz="0" w:space="0" w:color="auto"/>
        <w:bottom w:val="none" w:sz="0" w:space="0" w:color="auto"/>
        <w:right w:val="none" w:sz="0" w:space="0" w:color="auto"/>
      </w:divBdr>
      <w:divsChild>
        <w:div w:id="580530050">
          <w:marLeft w:val="0"/>
          <w:marRight w:val="0"/>
          <w:marTop w:val="0"/>
          <w:marBottom w:val="0"/>
          <w:divBdr>
            <w:top w:val="none" w:sz="0" w:space="0" w:color="auto"/>
            <w:left w:val="none" w:sz="0" w:space="0" w:color="auto"/>
            <w:bottom w:val="none" w:sz="0" w:space="0" w:color="auto"/>
            <w:right w:val="none" w:sz="0" w:space="0" w:color="auto"/>
          </w:divBdr>
        </w:div>
        <w:div w:id="1721394850">
          <w:marLeft w:val="0"/>
          <w:marRight w:val="0"/>
          <w:marTop w:val="150"/>
          <w:marBottom w:val="0"/>
          <w:divBdr>
            <w:top w:val="none" w:sz="0" w:space="0" w:color="auto"/>
            <w:left w:val="none" w:sz="0" w:space="0" w:color="auto"/>
            <w:bottom w:val="none" w:sz="0" w:space="0" w:color="auto"/>
            <w:right w:val="none" w:sz="0" w:space="0" w:color="auto"/>
          </w:divBdr>
          <w:divsChild>
            <w:div w:id="1722710160">
              <w:marLeft w:val="1155"/>
              <w:marRight w:val="0"/>
              <w:marTop w:val="0"/>
              <w:marBottom w:val="0"/>
              <w:divBdr>
                <w:top w:val="none" w:sz="0" w:space="0" w:color="auto"/>
                <w:left w:val="none" w:sz="0" w:space="0" w:color="auto"/>
                <w:bottom w:val="none" w:sz="0" w:space="0" w:color="auto"/>
                <w:right w:val="none" w:sz="0" w:space="0" w:color="auto"/>
              </w:divBdr>
            </w:div>
            <w:div w:id="1290668468">
              <w:marLeft w:val="1155"/>
              <w:marRight w:val="0"/>
              <w:marTop w:val="0"/>
              <w:marBottom w:val="0"/>
              <w:divBdr>
                <w:top w:val="none" w:sz="0" w:space="0" w:color="auto"/>
                <w:left w:val="none" w:sz="0" w:space="0" w:color="auto"/>
                <w:bottom w:val="none" w:sz="0" w:space="0" w:color="auto"/>
                <w:right w:val="none" w:sz="0" w:space="0" w:color="auto"/>
              </w:divBdr>
            </w:div>
            <w:div w:id="1025399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57235">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99329">
      <w:bodyDiv w:val="1"/>
      <w:marLeft w:val="0"/>
      <w:marRight w:val="0"/>
      <w:marTop w:val="0"/>
      <w:marBottom w:val="0"/>
      <w:divBdr>
        <w:top w:val="none" w:sz="0" w:space="0" w:color="auto"/>
        <w:left w:val="none" w:sz="0" w:space="0" w:color="auto"/>
        <w:bottom w:val="none" w:sz="0" w:space="0" w:color="auto"/>
        <w:right w:val="none" w:sz="0" w:space="0" w:color="auto"/>
      </w:divBdr>
      <w:divsChild>
        <w:div w:id="752318036">
          <w:marLeft w:val="0"/>
          <w:marRight w:val="0"/>
          <w:marTop w:val="0"/>
          <w:marBottom w:val="0"/>
          <w:divBdr>
            <w:top w:val="none" w:sz="0" w:space="0" w:color="auto"/>
            <w:left w:val="none" w:sz="0" w:space="0" w:color="auto"/>
            <w:bottom w:val="none" w:sz="0" w:space="0" w:color="auto"/>
            <w:right w:val="none" w:sz="0" w:space="0" w:color="auto"/>
          </w:divBdr>
        </w:div>
        <w:div w:id="1816870102">
          <w:marLeft w:val="0"/>
          <w:marRight w:val="0"/>
          <w:marTop w:val="150"/>
          <w:marBottom w:val="0"/>
          <w:divBdr>
            <w:top w:val="none" w:sz="0" w:space="0" w:color="auto"/>
            <w:left w:val="none" w:sz="0" w:space="0" w:color="auto"/>
            <w:bottom w:val="none" w:sz="0" w:space="0" w:color="auto"/>
            <w:right w:val="none" w:sz="0" w:space="0" w:color="auto"/>
          </w:divBdr>
          <w:divsChild>
            <w:div w:id="538857948">
              <w:marLeft w:val="1155"/>
              <w:marRight w:val="0"/>
              <w:marTop w:val="0"/>
              <w:marBottom w:val="0"/>
              <w:divBdr>
                <w:top w:val="none" w:sz="0" w:space="0" w:color="auto"/>
                <w:left w:val="none" w:sz="0" w:space="0" w:color="auto"/>
                <w:bottom w:val="none" w:sz="0" w:space="0" w:color="auto"/>
                <w:right w:val="none" w:sz="0" w:space="0" w:color="auto"/>
              </w:divBdr>
            </w:div>
            <w:div w:id="101613502">
              <w:marLeft w:val="1155"/>
              <w:marRight w:val="0"/>
              <w:marTop w:val="0"/>
              <w:marBottom w:val="0"/>
              <w:divBdr>
                <w:top w:val="none" w:sz="0" w:space="0" w:color="auto"/>
                <w:left w:val="none" w:sz="0" w:space="0" w:color="auto"/>
                <w:bottom w:val="none" w:sz="0" w:space="0" w:color="auto"/>
                <w:right w:val="none" w:sz="0" w:space="0" w:color="auto"/>
              </w:divBdr>
            </w:div>
            <w:div w:id="142668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360355">
      <w:bodyDiv w:val="1"/>
      <w:marLeft w:val="0"/>
      <w:marRight w:val="0"/>
      <w:marTop w:val="0"/>
      <w:marBottom w:val="0"/>
      <w:divBdr>
        <w:top w:val="none" w:sz="0" w:space="0" w:color="auto"/>
        <w:left w:val="none" w:sz="0" w:space="0" w:color="auto"/>
        <w:bottom w:val="none" w:sz="0" w:space="0" w:color="auto"/>
        <w:right w:val="none" w:sz="0" w:space="0" w:color="auto"/>
      </w:divBdr>
      <w:divsChild>
        <w:div w:id="1964380981">
          <w:marLeft w:val="0"/>
          <w:marRight w:val="0"/>
          <w:marTop w:val="0"/>
          <w:marBottom w:val="0"/>
          <w:divBdr>
            <w:top w:val="none" w:sz="0" w:space="0" w:color="auto"/>
            <w:left w:val="none" w:sz="0" w:space="0" w:color="auto"/>
            <w:bottom w:val="none" w:sz="0" w:space="0" w:color="auto"/>
            <w:right w:val="none" w:sz="0" w:space="0" w:color="auto"/>
          </w:divBdr>
        </w:div>
        <w:div w:id="2045523878">
          <w:marLeft w:val="0"/>
          <w:marRight w:val="0"/>
          <w:marTop w:val="150"/>
          <w:marBottom w:val="0"/>
          <w:divBdr>
            <w:top w:val="none" w:sz="0" w:space="0" w:color="auto"/>
            <w:left w:val="none" w:sz="0" w:space="0" w:color="auto"/>
            <w:bottom w:val="none" w:sz="0" w:space="0" w:color="auto"/>
            <w:right w:val="none" w:sz="0" w:space="0" w:color="auto"/>
          </w:divBdr>
          <w:divsChild>
            <w:div w:id="710350628">
              <w:marLeft w:val="1155"/>
              <w:marRight w:val="0"/>
              <w:marTop w:val="0"/>
              <w:marBottom w:val="0"/>
              <w:divBdr>
                <w:top w:val="none" w:sz="0" w:space="0" w:color="auto"/>
                <w:left w:val="none" w:sz="0" w:space="0" w:color="auto"/>
                <w:bottom w:val="none" w:sz="0" w:space="0" w:color="auto"/>
                <w:right w:val="none" w:sz="0" w:space="0" w:color="auto"/>
              </w:divBdr>
            </w:div>
            <w:div w:id="1594046427">
              <w:marLeft w:val="1155"/>
              <w:marRight w:val="0"/>
              <w:marTop w:val="0"/>
              <w:marBottom w:val="0"/>
              <w:divBdr>
                <w:top w:val="none" w:sz="0" w:space="0" w:color="auto"/>
                <w:left w:val="none" w:sz="0" w:space="0" w:color="auto"/>
                <w:bottom w:val="none" w:sz="0" w:space="0" w:color="auto"/>
                <w:right w:val="none" w:sz="0" w:space="0" w:color="auto"/>
              </w:divBdr>
            </w:div>
            <w:div w:id="1726416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678495">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19326">
      <w:bodyDiv w:val="1"/>
      <w:marLeft w:val="0"/>
      <w:marRight w:val="0"/>
      <w:marTop w:val="0"/>
      <w:marBottom w:val="0"/>
      <w:divBdr>
        <w:top w:val="none" w:sz="0" w:space="0" w:color="auto"/>
        <w:left w:val="none" w:sz="0" w:space="0" w:color="auto"/>
        <w:bottom w:val="none" w:sz="0" w:space="0" w:color="auto"/>
        <w:right w:val="none" w:sz="0" w:space="0" w:color="auto"/>
      </w:divBdr>
      <w:divsChild>
        <w:div w:id="72245282">
          <w:marLeft w:val="0"/>
          <w:marRight w:val="0"/>
          <w:marTop w:val="0"/>
          <w:marBottom w:val="0"/>
          <w:divBdr>
            <w:top w:val="none" w:sz="0" w:space="0" w:color="auto"/>
            <w:left w:val="none" w:sz="0" w:space="0" w:color="auto"/>
            <w:bottom w:val="none" w:sz="0" w:space="0" w:color="auto"/>
            <w:right w:val="none" w:sz="0" w:space="0" w:color="auto"/>
          </w:divBdr>
        </w:div>
        <w:div w:id="1033992020">
          <w:marLeft w:val="0"/>
          <w:marRight w:val="0"/>
          <w:marTop w:val="150"/>
          <w:marBottom w:val="0"/>
          <w:divBdr>
            <w:top w:val="none" w:sz="0" w:space="0" w:color="auto"/>
            <w:left w:val="none" w:sz="0" w:space="0" w:color="auto"/>
            <w:bottom w:val="none" w:sz="0" w:space="0" w:color="auto"/>
            <w:right w:val="none" w:sz="0" w:space="0" w:color="auto"/>
          </w:divBdr>
          <w:divsChild>
            <w:div w:id="1842550531">
              <w:marLeft w:val="1155"/>
              <w:marRight w:val="0"/>
              <w:marTop w:val="0"/>
              <w:marBottom w:val="0"/>
              <w:divBdr>
                <w:top w:val="none" w:sz="0" w:space="0" w:color="auto"/>
                <w:left w:val="none" w:sz="0" w:space="0" w:color="auto"/>
                <w:bottom w:val="none" w:sz="0" w:space="0" w:color="auto"/>
                <w:right w:val="none" w:sz="0" w:space="0" w:color="auto"/>
              </w:divBdr>
            </w:div>
            <w:div w:id="1858764020">
              <w:marLeft w:val="1155"/>
              <w:marRight w:val="0"/>
              <w:marTop w:val="0"/>
              <w:marBottom w:val="0"/>
              <w:divBdr>
                <w:top w:val="none" w:sz="0" w:space="0" w:color="auto"/>
                <w:left w:val="none" w:sz="0" w:space="0" w:color="auto"/>
                <w:bottom w:val="none" w:sz="0" w:space="0" w:color="auto"/>
                <w:right w:val="none" w:sz="0" w:space="0" w:color="auto"/>
              </w:divBdr>
            </w:div>
            <w:div w:id="9926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526003">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88605">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544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217959">
      <w:bodyDiv w:val="1"/>
      <w:marLeft w:val="0"/>
      <w:marRight w:val="0"/>
      <w:marTop w:val="0"/>
      <w:marBottom w:val="0"/>
      <w:divBdr>
        <w:top w:val="none" w:sz="0" w:space="0" w:color="auto"/>
        <w:left w:val="none" w:sz="0" w:space="0" w:color="auto"/>
        <w:bottom w:val="none" w:sz="0" w:space="0" w:color="auto"/>
        <w:right w:val="none" w:sz="0" w:space="0" w:color="auto"/>
      </w:divBdr>
      <w:divsChild>
        <w:div w:id="682896629">
          <w:marLeft w:val="0"/>
          <w:marRight w:val="0"/>
          <w:marTop w:val="0"/>
          <w:marBottom w:val="0"/>
          <w:divBdr>
            <w:top w:val="none" w:sz="0" w:space="0" w:color="auto"/>
            <w:left w:val="none" w:sz="0" w:space="0" w:color="auto"/>
            <w:bottom w:val="none" w:sz="0" w:space="0" w:color="auto"/>
            <w:right w:val="none" w:sz="0" w:space="0" w:color="auto"/>
          </w:divBdr>
        </w:div>
        <w:div w:id="1638680103">
          <w:marLeft w:val="0"/>
          <w:marRight w:val="0"/>
          <w:marTop w:val="150"/>
          <w:marBottom w:val="0"/>
          <w:divBdr>
            <w:top w:val="none" w:sz="0" w:space="0" w:color="auto"/>
            <w:left w:val="none" w:sz="0" w:space="0" w:color="auto"/>
            <w:bottom w:val="none" w:sz="0" w:space="0" w:color="auto"/>
            <w:right w:val="none" w:sz="0" w:space="0" w:color="auto"/>
          </w:divBdr>
          <w:divsChild>
            <w:div w:id="820847237">
              <w:marLeft w:val="1155"/>
              <w:marRight w:val="0"/>
              <w:marTop w:val="0"/>
              <w:marBottom w:val="0"/>
              <w:divBdr>
                <w:top w:val="none" w:sz="0" w:space="0" w:color="auto"/>
                <w:left w:val="none" w:sz="0" w:space="0" w:color="auto"/>
                <w:bottom w:val="none" w:sz="0" w:space="0" w:color="auto"/>
                <w:right w:val="none" w:sz="0" w:space="0" w:color="auto"/>
              </w:divBdr>
            </w:div>
            <w:div w:id="1549731179">
              <w:marLeft w:val="1155"/>
              <w:marRight w:val="0"/>
              <w:marTop w:val="0"/>
              <w:marBottom w:val="0"/>
              <w:divBdr>
                <w:top w:val="none" w:sz="0" w:space="0" w:color="auto"/>
                <w:left w:val="none" w:sz="0" w:space="0" w:color="auto"/>
                <w:bottom w:val="none" w:sz="0" w:space="0" w:color="auto"/>
                <w:right w:val="none" w:sz="0" w:space="0" w:color="auto"/>
              </w:divBdr>
            </w:div>
            <w:div w:id="166077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768320">
      <w:bodyDiv w:val="1"/>
      <w:marLeft w:val="0"/>
      <w:marRight w:val="0"/>
      <w:marTop w:val="0"/>
      <w:marBottom w:val="0"/>
      <w:divBdr>
        <w:top w:val="none" w:sz="0" w:space="0" w:color="auto"/>
        <w:left w:val="none" w:sz="0" w:space="0" w:color="auto"/>
        <w:bottom w:val="none" w:sz="0" w:space="0" w:color="auto"/>
        <w:right w:val="none" w:sz="0" w:space="0" w:color="auto"/>
      </w:divBdr>
      <w:divsChild>
        <w:div w:id="34737600">
          <w:marLeft w:val="0"/>
          <w:marRight w:val="0"/>
          <w:marTop w:val="0"/>
          <w:marBottom w:val="0"/>
          <w:divBdr>
            <w:top w:val="none" w:sz="0" w:space="0" w:color="auto"/>
            <w:left w:val="none" w:sz="0" w:space="0" w:color="auto"/>
            <w:bottom w:val="none" w:sz="0" w:space="0" w:color="auto"/>
            <w:right w:val="none" w:sz="0" w:space="0" w:color="auto"/>
          </w:divBdr>
        </w:div>
        <w:div w:id="310869187">
          <w:marLeft w:val="0"/>
          <w:marRight w:val="0"/>
          <w:marTop w:val="150"/>
          <w:marBottom w:val="0"/>
          <w:divBdr>
            <w:top w:val="none" w:sz="0" w:space="0" w:color="auto"/>
            <w:left w:val="none" w:sz="0" w:space="0" w:color="auto"/>
            <w:bottom w:val="none" w:sz="0" w:space="0" w:color="auto"/>
            <w:right w:val="none" w:sz="0" w:space="0" w:color="auto"/>
          </w:divBdr>
          <w:divsChild>
            <w:div w:id="633292574">
              <w:marLeft w:val="1155"/>
              <w:marRight w:val="0"/>
              <w:marTop w:val="0"/>
              <w:marBottom w:val="0"/>
              <w:divBdr>
                <w:top w:val="none" w:sz="0" w:space="0" w:color="auto"/>
                <w:left w:val="none" w:sz="0" w:space="0" w:color="auto"/>
                <w:bottom w:val="none" w:sz="0" w:space="0" w:color="auto"/>
                <w:right w:val="none" w:sz="0" w:space="0" w:color="auto"/>
              </w:divBdr>
            </w:div>
            <w:div w:id="1948192901">
              <w:marLeft w:val="1155"/>
              <w:marRight w:val="0"/>
              <w:marTop w:val="0"/>
              <w:marBottom w:val="0"/>
              <w:divBdr>
                <w:top w:val="none" w:sz="0" w:space="0" w:color="auto"/>
                <w:left w:val="none" w:sz="0" w:space="0" w:color="auto"/>
                <w:bottom w:val="none" w:sz="0" w:space="0" w:color="auto"/>
                <w:right w:val="none" w:sz="0" w:space="0" w:color="auto"/>
              </w:divBdr>
            </w:div>
            <w:div w:id="1247114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232197">
      <w:bodyDiv w:val="1"/>
      <w:marLeft w:val="0"/>
      <w:marRight w:val="0"/>
      <w:marTop w:val="0"/>
      <w:marBottom w:val="0"/>
      <w:divBdr>
        <w:top w:val="none" w:sz="0" w:space="0" w:color="auto"/>
        <w:left w:val="none" w:sz="0" w:space="0" w:color="auto"/>
        <w:bottom w:val="none" w:sz="0" w:space="0" w:color="auto"/>
        <w:right w:val="none" w:sz="0" w:space="0" w:color="auto"/>
      </w:divBdr>
      <w:divsChild>
        <w:div w:id="2102067723">
          <w:marLeft w:val="0"/>
          <w:marRight w:val="0"/>
          <w:marTop w:val="0"/>
          <w:marBottom w:val="0"/>
          <w:divBdr>
            <w:top w:val="none" w:sz="0" w:space="0" w:color="auto"/>
            <w:left w:val="none" w:sz="0" w:space="0" w:color="auto"/>
            <w:bottom w:val="none" w:sz="0" w:space="0" w:color="auto"/>
            <w:right w:val="none" w:sz="0" w:space="0" w:color="auto"/>
          </w:divBdr>
        </w:div>
        <w:div w:id="600456963">
          <w:marLeft w:val="0"/>
          <w:marRight w:val="0"/>
          <w:marTop w:val="150"/>
          <w:marBottom w:val="0"/>
          <w:divBdr>
            <w:top w:val="none" w:sz="0" w:space="0" w:color="auto"/>
            <w:left w:val="none" w:sz="0" w:space="0" w:color="auto"/>
            <w:bottom w:val="none" w:sz="0" w:space="0" w:color="auto"/>
            <w:right w:val="none" w:sz="0" w:space="0" w:color="auto"/>
          </w:divBdr>
          <w:divsChild>
            <w:div w:id="1698434257">
              <w:marLeft w:val="1155"/>
              <w:marRight w:val="0"/>
              <w:marTop w:val="0"/>
              <w:marBottom w:val="0"/>
              <w:divBdr>
                <w:top w:val="none" w:sz="0" w:space="0" w:color="auto"/>
                <w:left w:val="none" w:sz="0" w:space="0" w:color="auto"/>
                <w:bottom w:val="none" w:sz="0" w:space="0" w:color="auto"/>
                <w:right w:val="none" w:sz="0" w:space="0" w:color="auto"/>
              </w:divBdr>
            </w:div>
            <w:div w:id="12354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2955">
      <w:bodyDiv w:val="1"/>
      <w:marLeft w:val="0"/>
      <w:marRight w:val="0"/>
      <w:marTop w:val="0"/>
      <w:marBottom w:val="0"/>
      <w:divBdr>
        <w:top w:val="none" w:sz="0" w:space="0" w:color="auto"/>
        <w:left w:val="none" w:sz="0" w:space="0" w:color="auto"/>
        <w:bottom w:val="none" w:sz="0" w:space="0" w:color="auto"/>
        <w:right w:val="none" w:sz="0" w:space="0" w:color="auto"/>
      </w:divBdr>
      <w:divsChild>
        <w:div w:id="894659887">
          <w:marLeft w:val="0"/>
          <w:marRight w:val="0"/>
          <w:marTop w:val="0"/>
          <w:marBottom w:val="0"/>
          <w:divBdr>
            <w:top w:val="none" w:sz="0" w:space="0" w:color="auto"/>
            <w:left w:val="none" w:sz="0" w:space="0" w:color="auto"/>
            <w:bottom w:val="none" w:sz="0" w:space="0" w:color="auto"/>
            <w:right w:val="none" w:sz="0" w:space="0" w:color="auto"/>
          </w:divBdr>
        </w:div>
        <w:div w:id="1255482096">
          <w:marLeft w:val="0"/>
          <w:marRight w:val="0"/>
          <w:marTop w:val="150"/>
          <w:marBottom w:val="0"/>
          <w:divBdr>
            <w:top w:val="none" w:sz="0" w:space="0" w:color="auto"/>
            <w:left w:val="none" w:sz="0" w:space="0" w:color="auto"/>
            <w:bottom w:val="none" w:sz="0" w:space="0" w:color="auto"/>
            <w:right w:val="none" w:sz="0" w:space="0" w:color="auto"/>
          </w:divBdr>
          <w:divsChild>
            <w:div w:id="425226397">
              <w:marLeft w:val="1155"/>
              <w:marRight w:val="0"/>
              <w:marTop w:val="0"/>
              <w:marBottom w:val="0"/>
              <w:divBdr>
                <w:top w:val="none" w:sz="0" w:space="0" w:color="auto"/>
                <w:left w:val="none" w:sz="0" w:space="0" w:color="auto"/>
                <w:bottom w:val="none" w:sz="0" w:space="0" w:color="auto"/>
                <w:right w:val="none" w:sz="0" w:space="0" w:color="auto"/>
              </w:divBdr>
            </w:div>
            <w:div w:id="1586331638">
              <w:marLeft w:val="1155"/>
              <w:marRight w:val="0"/>
              <w:marTop w:val="0"/>
              <w:marBottom w:val="0"/>
              <w:divBdr>
                <w:top w:val="none" w:sz="0" w:space="0" w:color="auto"/>
                <w:left w:val="none" w:sz="0" w:space="0" w:color="auto"/>
                <w:bottom w:val="none" w:sz="0" w:space="0" w:color="auto"/>
                <w:right w:val="none" w:sz="0" w:space="0" w:color="auto"/>
              </w:divBdr>
            </w:div>
            <w:div w:id="46072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26833">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198595">
      <w:bodyDiv w:val="1"/>
      <w:marLeft w:val="0"/>
      <w:marRight w:val="0"/>
      <w:marTop w:val="0"/>
      <w:marBottom w:val="0"/>
      <w:divBdr>
        <w:top w:val="none" w:sz="0" w:space="0" w:color="auto"/>
        <w:left w:val="none" w:sz="0" w:space="0" w:color="auto"/>
        <w:bottom w:val="none" w:sz="0" w:space="0" w:color="auto"/>
        <w:right w:val="none" w:sz="0" w:space="0" w:color="auto"/>
      </w:divBdr>
      <w:divsChild>
        <w:div w:id="1153521317">
          <w:marLeft w:val="0"/>
          <w:marRight w:val="0"/>
          <w:marTop w:val="0"/>
          <w:marBottom w:val="0"/>
          <w:divBdr>
            <w:top w:val="none" w:sz="0" w:space="0" w:color="auto"/>
            <w:left w:val="none" w:sz="0" w:space="0" w:color="auto"/>
            <w:bottom w:val="none" w:sz="0" w:space="0" w:color="auto"/>
            <w:right w:val="none" w:sz="0" w:space="0" w:color="auto"/>
          </w:divBdr>
        </w:div>
        <w:div w:id="70934694">
          <w:marLeft w:val="0"/>
          <w:marRight w:val="0"/>
          <w:marTop w:val="150"/>
          <w:marBottom w:val="0"/>
          <w:divBdr>
            <w:top w:val="none" w:sz="0" w:space="0" w:color="auto"/>
            <w:left w:val="none" w:sz="0" w:space="0" w:color="auto"/>
            <w:bottom w:val="none" w:sz="0" w:space="0" w:color="auto"/>
            <w:right w:val="none" w:sz="0" w:space="0" w:color="auto"/>
          </w:divBdr>
          <w:divsChild>
            <w:div w:id="943537898">
              <w:marLeft w:val="1155"/>
              <w:marRight w:val="0"/>
              <w:marTop w:val="0"/>
              <w:marBottom w:val="0"/>
              <w:divBdr>
                <w:top w:val="none" w:sz="0" w:space="0" w:color="auto"/>
                <w:left w:val="none" w:sz="0" w:space="0" w:color="auto"/>
                <w:bottom w:val="none" w:sz="0" w:space="0" w:color="auto"/>
                <w:right w:val="none" w:sz="0" w:space="0" w:color="auto"/>
              </w:divBdr>
            </w:div>
            <w:div w:id="1058824327">
              <w:marLeft w:val="1155"/>
              <w:marRight w:val="0"/>
              <w:marTop w:val="0"/>
              <w:marBottom w:val="0"/>
              <w:divBdr>
                <w:top w:val="none" w:sz="0" w:space="0" w:color="auto"/>
                <w:left w:val="none" w:sz="0" w:space="0" w:color="auto"/>
                <w:bottom w:val="none" w:sz="0" w:space="0" w:color="auto"/>
                <w:right w:val="none" w:sz="0" w:space="0" w:color="auto"/>
              </w:divBdr>
            </w:div>
            <w:div w:id="755856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4468175">
      <w:bodyDiv w:val="1"/>
      <w:marLeft w:val="0"/>
      <w:marRight w:val="0"/>
      <w:marTop w:val="0"/>
      <w:marBottom w:val="0"/>
      <w:divBdr>
        <w:top w:val="none" w:sz="0" w:space="0" w:color="auto"/>
        <w:left w:val="none" w:sz="0" w:space="0" w:color="auto"/>
        <w:bottom w:val="none" w:sz="0" w:space="0" w:color="auto"/>
        <w:right w:val="none" w:sz="0" w:space="0" w:color="auto"/>
      </w:divBdr>
    </w:div>
    <w:div w:id="1894610273">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5936">
      <w:bodyDiv w:val="1"/>
      <w:marLeft w:val="0"/>
      <w:marRight w:val="0"/>
      <w:marTop w:val="0"/>
      <w:marBottom w:val="0"/>
      <w:divBdr>
        <w:top w:val="none" w:sz="0" w:space="0" w:color="auto"/>
        <w:left w:val="none" w:sz="0" w:space="0" w:color="auto"/>
        <w:bottom w:val="none" w:sz="0" w:space="0" w:color="auto"/>
        <w:right w:val="none" w:sz="0" w:space="0" w:color="auto"/>
      </w:divBdr>
      <w:divsChild>
        <w:div w:id="755371132">
          <w:marLeft w:val="0"/>
          <w:marRight w:val="0"/>
          <w:marTop w:val="0"/>
          <w:marBottom w:val="0"/>
          <w:divBdr>
            <w:top w:val="none" w:sz="0" w:space="0" w:color="auto"/>
            <w:left w:val="none" w:sz="0" w:space="0" w:color="auto"/>
            <w:bottom w:val="none" w:sz="0" w:space="0" w:color="auto"/>
            <w:right w:val="none" w:sz="0" w:space="0" w:color="auto"/>
          </w:divBdr>
        </w:div>
        <w:div w:id="650410269">
          <w:marLeft w:val="0"/>
          <w:marRight w:val="0"/>
          <w:marTop w:val="150"/>
          <w:marBottom w:val="0"/>
          <w:divBdr>
            <w:top w:val="none" w:sz="0" w:space="0" w:color="auto"/>
            <w:left w:val="none" w:sz="0" w:space="0" w:color="auto"/>
            <w:bottom w:val="none" w:sz="0" w:space="0" w:color="auto"/>
            <w:right w:val="none" w:sz="0" w:space="0" w:color="auto"/>
          </w:divBdr>
          <w:divsChild>
            <w:div w:id="1146245721">
              <w:marLeft w:val="1155"/>
              <w:marRight w:val="0"/>
              <w:marTop w:val="0"/>
              <w:marBottom w:val="0"/>
              <w:divBdr>
                <w:top w:val="none" w:sz="0" w:space="0" w:color="auto"/>
                <w:left w:val="none" w:sz="0" w:space="0" w:color="auto"/>
                <w:bottom w:val="none" w:sz="0" w:space="0" w:color="auto"/>
                <w:right w:val="none" w:sz="0" w:space="0" w:color="auto"/>
              </w:divBdr>
            </w:div>
            <w:div w:id="1153376712">
              <w:marLeft w:val="1155"/>
              <w:marRight w:val="0"/>
              <w:marTop w:val="0"/>
              <w:marBottom w:val="0"/>
              <w:divBdr>
                <w:top w:val="none" w:sz="0" w:space="0" w:color="auto"/>
                <w:left w:val="none" w:sz="0" w:space="0" w:color="auto"/>
                <w:bottom w:val="none" w:sz="0" w:space="0" w:color="auto"/>
                <w:right w:val="none" w:sz="0" w:space="0" w:color="auto"/>
              </w:divBdr>
            </w:div>
            <w:div w:id="259140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157394">
      <w:bodyDiv w:val="1"/>
      <w:marLeft w:val="0"/>
      <w:marRight w:val="0"/>
      <w:marTop w:val="0"/>
      <w:marBottom w:val="0"/>
      <w:divBdr>
        <w:top w:val="none" w:sz="0" w:space="0" w:color="auto"/>
        <w:left w:val="none" w:sz="0" w:space="0" w:color="auto"/>
        <w:bottom w:val="none" w:sz="0" w:space="0" w:color="auto"/>
        <w:right w:val="none" w:sz="0" w:space="0" w:color="auto"/>
      </w:divBdr>
      <w:divsChild>
        <w:div w:id="41682790">
          <w:marLeft w:val="0"/>
          <w:marRight w:val="0"/>
          <w:marTop w:val="0"/>
          <w:marBottom w:val="0"/>
          <w:divBdr>
            <w:top w:val="none" w:sz="0" w:space="0" w:color="auto"/>
            <w:left w:val="none" w:sz="0" w:space="0" w:color="auto"/>
            <w:bottom w:val="none" w:sz="0" w:space="0" w:color="auto"/>
            <w:right w:val="none" w:sz="0" w:space="0" w:color="auto"/>
          </w:divBdr>
        </w:div>
        <w:div w:id="112093695">
          <w:marLeft w:val="0"/>
          <w:marRight w:val="0"/>
          <w:marTop w:val="150"/>
          <w:marBottom w:val="0"/>
          <w:divBdr>
            <w:top w:val="none" w:sz="0" w:space="0" w:color="auto"/>
            <w:left w:val="none" w:sz="0" w:space="0" w:color="auto"/>
            <w:bottom w:val="none" w:sz="0" w:space="0" w:color="auto"/>
            <w:right w:val="none" w:sz="0" w:space="0" w:color="auto"/>
          </w:divBdr>
          <w:divsChild>
            <w:div w:id="336200482">
              <w:marLeft w:val="1155"/>
              <w:marRight w:val="0"/>
              <w:marTop w:val="0"/>
              <w:marBottom w:val="0"/>
              <w:divBdr>
                <w:top w:val="none" w:sz="0" w:space="0" w:color="auto"/>
                <w:left w:val="none" w:sz="0" w:space="0" w:color="auto"/>
                <w:bottom w:val="none" w:sz="0" w:space="0" w:color="auto"/>
                <w:right w:val="none" w:sz="0" w:space="0" w:color="auto"/>
              </w:divBdr>
            </w:div>
            <w:div w:id="766853016">
              <w:marLeft w:val="1155"/>
              <w:marRight w:val="0"/>
              <w:marTop w:val="0"/>
              <w:marBottom w:val="0"/>
              <w:divBdr>
                <w:top w:val="none" w:sz="0" w:space="0" w:color="auto"/>
                <w:left w:val="none" w:sz="0" w:space="0" w:color="auto"/>
                <w:bottom w:val="none" w:sz="0" w:space="0" w:color="auto"/>
                <w:right w:val="none" w:sz="0" w:space="0" w:color="auto"/>
              </w:divBdr>
            </w:div>
            <w:div w:id="1116675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7535">
      <w:bodyDiv w:val="1"/>
      <w:marLeft w:val="0"/>
      <w:marRight w:val="0"/>
      <w:marTop w:val="0"/>
      <w:marBottom w:val="0"/>
      <w:divBdr>
        <w:top w:val="none" w:sz="0" w:space="0" w:color="auto"/>
        <w:left w:val="none" w:sz="0" w:space="0" w:color="auto"/>
        <w:bottom w:val="none" w:sz="0" w:space="0" w:color="auto"/>
        <w:right w:val="none" w:sz="0" w:space="0" w:color="auto"/>
      </w:divBdr>
      <w:divsChild>
        <w:div w:id="561141033">
          <w:marLeft w:val="0"/>
          <w:marRight w:val="0"/>
          <w:marTop w:val="0"/>
          <w:marBottom w:val="0"/>
          <w:divBdr>
            <w:top w:val="none" w:sz="0" w:space="0" w:color="auto"/>
            <w:left w:val="none" w:sz="0" w:space="0" w:color="auto"/>
            <w:bottom w:val="none" w:sz="0" w:space="0" w:color="auto"/>
            <w:right w:val="none" w:sz="0" w:space="0" w:color="auto"/>
          </w:divBdr>
        </w:div>
        <w:div w:id="1771200555">
          <w:marLeft w:val="0"/>
          <w:marRight w:val="0"/>
          <w:marTop w:val="150"/>
          <w:marBottom w:val="0"/>
          <w:divBdr>
            <w:top w:val="none" w:sz="0" w:space="0" w:color="auto"/>
            <w:left w:val="none" w:sz="0" w:space="0" w:color="auto"/>
            <w:bottom w:val="none" w:sz="0" w:space="0" w:color="auto"/>
            <w:right w:val="none" w:sz="0" w:space="0" w:color="auto"/>
          </w:divBdr>
          <w:divsChild>
            <w:div w:id="663120739">
              <w:marLeft w:val="1155"/>
              <w:marRight w:val="0"/>
              <w:marTop w:val="0"/>
              <w:marBottom w:val="0"/>
              <w:divBdr>
                <w:top w:val="none" w:sz="0" w:space="0" w:color="auto"/>
                <w:left w:val="none" w:sz="0" w:space="0" w:color="auto"/>
                <w:bottom w:val="none" w:sz="0" w:space="0" w:color="auto"/>
                <w:right w:val="none" w:sz="0" w:space="0" w:color="auto"/>
              </w:divBdr>
            </w:div>
            <w:div w:id="1629047288">
              <w:marLeft w:val="1155"/>
              <w:marRight w:val="0"/>
              <w:marTop w:val="0"/>
              <w:marBottom w:val="0"/>
              <w:divBdr>
                <w:top w:val="none" w:sz="0" w:space="0" w:color="auto"/>
                <w:left w:val="none" w:sz="0" w:space="0" w:color="auto"/>
                <w:bottom w:val="none" w:sz="0" w:space="0" w:color="auto"/>
                <w:right w:val="none" w:sz="0" w:space="0" w:color="auto"/>
              </w:divBdr>
            </w:div>
            <w:div w:id="1114246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4197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1611">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899899397">
      <w:bodyDiv w:val="1"/>
      <w:marLeft w:val="0"/>
      <w:marRight w:val="0"/>
      <w:marTop w:val="0"/>
      <w:marBottom w:val="0"/>
      <w:divBdr>
        <w:top w:val="none" w:sz="0" w:space="0" w:color="auto"/>
        <w:left w:val="none" w:sz="0" w:space="0" w:color="auto"/>
        <w:bottom w:val="none" w:sz="0" w:space="0" w:color="auto"/>
        <w:right w:val="none" w:sz="0" w:space="0" w:color="auto"/>
      </w:divBdr>
      <w:divsChild>
        <w:div w:id="700016708">
          <w:marLeft w:val="0"/>
          <w:marRight w:val="0"/>
          <w:marTop w:val="0"/>
          <w:marBottom w:val="0"/>
          <w:divBdr>
            <w:top w:val="none" w:sz="0" w:space="0" w:color="auto"/>
            <w:left w:val="none" w:sz="0" w:space="0" w:color="auto"/>
            <w:bottom w:val="none" w:sz="0" w:space="0" w:color="auto"/>
            <w:right w:val="none" w:sz="0" w:space="0" w:color="auto"/>
          </w:divBdr>
        </w:div>
        <w:div w:id="518541481">
          <w:marLeft w:val="0"/>
          <w:marRight w:val="0"/>
          <w:marTop w:val="150"/>
          <w:marBottom w:val="0"/>
          <w:divBdr>
            <w:top w:val="none" w:sz="0" w:space="0" w:color="auto"/>
            <w:left w:val="none" w:sz="0" w:space="0" w:color="auto"/>
            <w:bottom w:val="none" w:sz="0" w:space="0" w:color="auto"/>
            <w:right w:val="none" w:sz="0" w:space="0" w:color="auto"/>
          </w:divBdr>
          <w:divsChild>
            <w:div w:id="1680695218">
              <w:marLeft w:val="1155"/>
              <w:marRight w:val="0"/>
              <w:marTop w:val="0"/>
              <w:marBottom w:val="0"/>
              <w:divBdr>
                <w:top w:val="none" w:sz="0" w:space="0" w:color="auto"/>
                <w:left w:val="none" w:sz="0" w:space="0" w:color="auto"/>
                <w:bottom w:val="none" w:sz="0" w:space="0" w:color="auto"/>
                <w:right w:val="none" w:sz="0" w:space="0" w:color="auto"/>
              </w:divBdr>
            </w:div>
            <w:div w:id="1575507634">
              <w:marLeft w:val="1155"/>
              <w:marRight w:val="0"/>
              <w:marTop w:val="0"/>
              <w:marBottom w:val="0"/>
              <w:divBdr>
                <w:top w:val="none" w:sz="0" w:space="0" w:color="auto"/>
                <w:left w:val="none" w:sz="0" w:space="0" w:color="auto"/>
                <w:bottom w:val="none" w:sz="0" w:space="0" w:color="auto"/>
                <w:right w:val="none" w:sz="0" w:space="0" w:color="auto"/>
              </w:divBdr>
            </w:div>
            <w:div w:id="23227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0195">
      <w:bodyDiv w:val="1"/>
      <w:marLeft w:val="0"/>
      <w:marRight w:val="0"/>
      <w:marTop w:val="0"/>
      <w:marBottom w:val="0"/>
      <w:divBdr>
        <w:top w:val="none" w:sz="0" w:space="0" w:color="auto"/>
        <w:left w:val="none" w:sz="0" w:space="0" w:color="auto"/>
        <w:bottom w:val="none" w:sz="0" w:space="0" w:color="auto"/>
        <w:right w:val="none" w:sz="0" w:space="0" w:color="auto"/>
      </w:divBdr>
      <w:divsChild>
        <w:div w:id="448161782">
          <w:marLeft w:val="0"/>
          <w:marRight w:val="0"/>
          <w:marTop w:val="0"/>
          <w:marBottom w:val="0"/>
          <w:divBdr>
            <w:top w:val="none" w:sz="0" w:space="0" w:color="auto"/>
            <w:left w:val="none" w:sz="0" w:space="0" w:color="auto"/>
            <w:bottom w:val="none" w:sz="0" w:space="0" w:color="auto"/>
            <w:right w:val="none" w:sz="0" w:space="0" w:color="auto"/>
          </w:divBdr>
        </w:div>
        <w:div w:id="1787236286">
          <w:marLeft w:val="0"/>
          <w:marRight w:val="0"/>
          <w:marTop w:val="150"/>
          <w:marBottom w:val="0"/>
          <w:divBdr>
            <w:top w:val="none" w:sz="0" w:space="0" w:color="auto"/>
            <w:left w:val="none" w:sz="0" w:space="0" w:color="auto"/>
            <w:bottom w:val="none" w:sz="0" w:space="0" w:color="auto"/>
            <w:right w:val="none" w:sz="0" w:space="0" w:color="auto"/>
          </w:divBdr>
          <w:divsChild>
            <w:div w:id="1501309009">
              <w:marLeft w:val="1155"/>
              <w:marRight w:val="0"/>
              <w:marTop w:val="0"/>
              <w:marBottom w:val="0"/>
              <w:divBdr>
                <w:top w:val="none" w:sz="0" w:space="0" w:color="auto"/>
                <w:left w:val="none" w:sz="0" w:space="0" w:color="auto"/>
                <w:bottom w:val="none" w:sz="0" w:space="0" w:color="auto"/>
                <w:right w:val="none" w:sz="0" w:space="0" w:color="auto"/>
              </w:divBdr>
            </w:div>
            <w:div w:id="809905025">
              <w:marLeft w:val="1155"/>
              <w:marRight w:val="0"/>
              <w:marTop w:val="0"/>
              <w:marBottom w:val="0"/>
              <w:divBdr>
                <w:top w:val="none" w:sz="0" w:space="0" w:color="auto"/>
                <w:left w:val="none" w:sz="0" w:space="0" w:color="auto"/>
                <w:bottom w:val="none" w:sz="0" w:space="0" w:color="auto"/>
                <w:right w:val="none" w:sz="0" w:space="0" w:color="auto"/>
              </w:divBdr>
            </w:div>
            <w:div w:id="2136678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170089">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88784">
      <w:bodyDiv w:val="1"/>
      <w:marLeft w:val="0"/>
      <w:marRight w:val="0"/>
      <w:marTop w:val="0"/>
      <w:marBottom w:val="0"/>
      <w:divBdr>
        <w:top w:val="none" w:sz="0" w:space="0" w:color="auto"/>
        <w:left w:val="none" w:sz="0" w:space="0" w:color="auto"/>
        <w:bottom w:val="none" w:sz="0" w:space="0" w:color="auto"/>
        <w:right w:val="none" w:sz="0" w:space="0" w:color="auto"/>
      </w:divBdr>
      <w:divsChild>
        <w:div w:id="220407182">
          <w:marLeft w:val="0"/>
          <w:marRight w:val="0"/>
          <w:marTop w:val="0"/>
          <w:marBottom w:val="0"/>
          <w:divBdr>
            <w:top w:val="none" w:sz="0" w:space="0" w:color="auto"/>
            <w:left w:val="none" w:sz="0" w:space="0" w:color="auto"/>
            <w:bottom w:val="none" w:sz="0" w:space="0" w:color="auto"/>
            <w:right w:val="none" w:sz="0" w:space="0" w:color="auto"/>
          </w:divBdr>
        </w:div>
        <w:div w:id="1792893254">
          <w:marLeft w:val="0"/>
          <w:marRight w:val="0"/>
          <w:marTop w:val="150"/>
          <w:marBottom w:val="0"/>
          <w:divBdr>
            <w:top w:val="none" w:sz="0" w:space="0" w:color="auto"/>
            <w:left w:val="none" w:sz="0" w:space="0" w:color="auto"/>
            <w:bottom w:val="none" w:sz="0" w:space="0" w:color="auto"/>
            <w:right w:val="none" w:sz="0" w:space="0" w:color="auto"/>
          </w:divBdr>
          <w:divsChild>
            <w:div w:id="1963923629">
              <w:marLeft w:val="1155"/>
              <w:marRight w:val="0"/>
              <w:marTop w:val="0"/>
              <w:marBottom w:val="0"/>
              <w:divBdr>
                <w:top w:val="none" w:sz="0" w:space="0" w:color="auto"/>
                <w:left w:val="none" w:sz="0" w:space="0" w:color="auto"/>
                <w:bottom w:val="none" w:sz="0" w:space="0" w:color="auto"/>
                <w:right w:val="none" w:sz="0" w:space="0" w:color="auto"/>
              </w:divBdr>
            </w:div>
            <w:div w:id="1104691262">
              <w:marLeft w:val="1155"/>
              <w:marRight w:val="0"/>
              <w:marTop w:val="0"/>
              <w:marBottom w:val="0"/>
              <w:divBdr>
                <w:top w:val="none" w:sz="0" w:space="0" w:color="auto"/>
                <w:left w:val="none" w:sz="0" w:space="0" w:color="auto"/>
                <w:bottom w:val="none" w:sz="0" w:space="0" w:color="auto"/>
                <w:right w:val="none" w:sz="0" w:space="0" w:color="auto"/>
              </w:divBdr>
            </w:div>
            <w:div w:id="43090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6548">
      <w:bodyDiv w:val="1"/>
      <w:marLeft w:val="0"/>
      <w:marRight w:val="0"/>
      <w:marTop w:val="0"/>
      <w:marBottom w:val="0"/>
      <w:divBdr>
        <w:top w:val="none" w:sz="0" w:space="0" w:color="auto"/>
        <w:left w:val="none" w:sz="0" w:space="0" w:color="auto"/>
        <w:bottom w:val="none" w:sz="0" w:space="0" w:color="auto"/>
        <w:right w:val="none" w:sz="0" w:space="0" w:color="auto"/>
      </w:divBdr>
      <w:divsChild>
        <w:div w:id="1830553527">
          <w:marLeft w:val="0"/>
          <w:marRight w:val="0"/>
          <w:marTop w:val="0"/>
          <w:marBottom w:val="0"/>
          <w:divBdr>
            <w:top w:val="none" w:sz="0" w:space="0" w:color="auto"/>
            <w:left w:val="none" w:sz="0" w:space="0" w:color="auto"/>
            <w:bottom w:val="none" w:sz="0" w:space="0" w:color="auto"/>
            <w:right w:val="none" w:sz="0" w:space="0" w:color="auto"/>
          </w:divBdr>
        </w:div>
        <w:div w:id="157618584">
          <w:marLeft w:val="0"/>
          <w:marRight w:val="0"/>
          <w:marTop w:val="150"/>
          <w:marBottom w:val="0"/>
          <w:divBdr>
            <w:top w:val="none" w:sz="0" w:space="0" w:color="auto"/>
            <w:left w:val="none" w:sz="0" w:space="0" w:color="auto"/>
            <w:bottom w:val="none" w:sz="0" w:space="0" w:color="auto"/>
            <w:right w:val="none" w:sz="0" w:space="0" w:color="auto"/>
          </w:divBdr>
          <w:divsChild>
            <w:div w:id="1534615268">
              <w:marLeft w:val="1155"/>
              <w:marRight w:val="0"/>
              <w:marTop w:val="0"/>
              <w:marBottom w:val="0"/>
              <w:divBdr>
                <w:top w:val="none" w:sz="0" w:space="0" w:color="auto"/>
                <w:left w:val="none" w:sz="0" w:space="0" w:color="auto"/>
                <w:bottom w:val="none" w:sz="0" w:space="0" w:color="auto"/>
                <w:right w:val="none" w:sz="0" w:space="0" w:color="auto"/>
              </w:divBdr>
            </w:div>
            <w:div w:id="2040668180">
              <w:marLeft w:val="1155"/>
              <w:marRight w:val="0"/>
              <w:marTop w:val="0"/>
              <w:marBottom w:val="0"/>
              <w:divBdr>
                <w:top w:val="none" w:sz="0" w:space="0" w:color="auto"/>
                <w:left w:val="none" w:sz="0" w:space="0" w:color="auto"/>
                <w:bottom w:val="none" w:sz="0" w:space="0" w:color="auto"/>
                <w:right w:val="none" w:sz="0" w:space="0" w:color="auto"/>
              </w:divBdr>
            </w:div>
            <w:div w:id="715272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0823">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2983008">
      <w:bodyDiv w:val="1"/>
      <w:marLeft w:val="0"/>
      <w:marRight w:val="0"/>
      <w:marTop w:val="0"/>
      <w:marBottom w:val="0"/>
      <w:divBdr>
        <w:top w:val="none" w:sz="0" w:space="0" w:color="auto"/>
        <w:left w:val="none" w:sz="0" w:space="0" w:color="auto"/>
        <w:bottom w:val="none" w:sz="0" w:space="0" w:color="auto"/>
        <w:right w:val="none" w:sz="0" w:space="0" w:color="auto"/>
      </w:divBdr>
      <w:divsChild>
        <w:div w:id="42756513">
          <w:marLeft w:val="0"/>
          <w:marRight w:val="0"/>
          <w:marTop w:val="0"/>
          <w:marBottom w:val="0"/>
          <w:divBdr>
            <w:top w:val="none" w:sz="0" w:space="0" w:color="auto"/>
            <w:left w:val="none" w:sz="0" w:space="0" w:color="auto"/>
            <w:bottom w:val="none" w:sz="0" w:space="0" w:color="auto"/>
            <w:right w:val="none" w:sz="0" w:space="0" w:color="auto"/>
          </w:divBdr>
        </w:div>
        <w:div w:id="670178742">
          <w:marLeft w:val="0"/>
          <w:marRight w:val="0"/>
          <w:marTop w:val="150"/>
          <w:marBottom w:val="0"/>
          <w:divBdr>
            <w:top w:val="none" w:sz="0" w:space="0" w:color="auto"/>
            <w:left w:val="none" w:sz="0" w:space="0" w:color="auto"/>
            <w:bottom w:val="none" w:sz="0" w:space="0" w:color="auto"/>
            <w:right w:val="none" w:sz="0" w:space="0" w:color="auto"/>
          </w:divBdr>
          <w:divsChild>
            <w:div w:id="1082411724">
              <w:marLeft w:val="1155"/>
              <w:marRight w:val="0"/>
              <w:marTop w:val="0"/>
              <w:marBottom w:val="0"/>
              <w:divBdr>
                <w:top w:val="none" w:sz="0" w:space="0" w:color="auto"/>
                <w:left w:val="none" w:sz="0" w:space="0" w:color="auto"/>
                <w:bottom w:val="none" w:sz="0" w:space="0" w:color="auto"/>
                <w:right w:val="none" w:sz="0" w:space="0" w:color="auto"/>
              </w:divBdr>
            </w:div>
            <w:div w:id="423652233">
              <w:marLeft w:val="1155"/>
              <w:marRight w:val="0"/>
              <w:marTop w:val="0"/>
              <w:marBottom w:val="0"/>
              <w:divBdr>
                <w:top w:val="none" w:sz="0" w:space="0" w:color="auto"/>
                <w:left w:val="none" w:sz="0" w:space="0" w:color="auto"/>
                <w:bottom w:val="none" w:sz="0" w:space="0" w:color="auto"/>
                <w:right w:val="none" w:sz="0" w:space="0" w:color="auto"/>
              </w:divBdr>
            </w:div>
            <w:div w:id="20889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28881">
      <w:bodyDiv w:val="1"/>
      <w:marLeft w:val="0"/>
      <w:marRight w:val="0"/>
      <w:marTop w:val="0"/>
      <w:marBottom w:val="0"/>
      <w:divBdr>
        <w:top w:val="none" w:sz="0" w:space="0" w:color="auto"/>
        <w:left w:val="none" w:sz="0" w:space="0" w:color="auto"/>
        <w:bottom w:val="none" w:sz="0" w:space="0" w:color="auto"/>
        <w:right w:val="none" w:sz="0" w:space="0" w:color="auto"/>
      </w:divBdr>
      <w:divsChild>
        <w:div w:id="1453280721">
          <w:marLeft w:val="0"/>
          <w:marRight w:val="0"/>
          <w:marTop w:val="0"/>
          <w:marBottom w:val="0"/>
          <w:divBdr>
            <w:top w:val="none" w:sz="0" w:space="0" w:color="auto"/>
            <w:left w:val="none" w:sz="0" w:space="0" w:color="auto"/>
            <w:bottom w:val="none" w:sz="0" w:space="0" w:color="auto"/>
            <w:right w:val="none" w:sz="0" w:space="0" w:color="auto"/>
          </w:divBdr>
        </w:div>
        <w:div w:id="184441695">
          <w:marLeft w:val="0"/>
          <w:marRight w:val="0"/>
          <w:marTop w:val="150"/>
          <w:marBottom w:val="0"/>
          <w:divBdr>
            <w:top w:val="none" w:sz="0" w:space="0" w:color="auto"/>
            <w:left w:val="none" w:sz="0" w:space="0" w:color="auto"/>
            <w:bottom w:val="none" w:sz="0" w:space="0" w:color="auto"/>
            <w:right w:val="none" w:sz="0" w:space="0" w:color="auto"/>
          </w:divBdr>
          <w:divsChild>
            <w:div w:id="1069034004">
              <w:marLeft w:val="1155"/>
              <w:marRight w:val="0"/>
              <w:marTop w:val="0"/>
              <w:marBottom w:val="0"/>
              <w:divBdr>
                <w:top w:val="none" w:sz="0" w:space="0" w:color="auto"/>
                <w:left w:val="none" w:sz="0" w:space="0" w:color="auto"/>
                <w:bottom w:val="none" w:sz="0" w:space="0" w:color="auto"/>
                <w:right w:val="none" w:sz="0" w:space="0" w:color="auto"/>
              </w:divBdr>
            </w:div>
            <w:div w:id="1269461093">
              <w:marLeft w:val="1155"/>
              <w:marRight w:val="0"/>
              <w:marTop w:val="0"/>
              <w:marBottom w:val="0"/>
              <w:divBdr>
                <w:top w:val="none" w:sz="0" w:space="0" w:color="auto"/>
                <w:left w:val="none" w:sz="0" w:space="0" w:color="auto"/>
                <w:bottom w:val="none" w:sz="0" w:space="0" w:color="auto"/>
                <w:right w:val="none" w:sz="0" w:space="0" w:color="auto"/>
              </w:divBdr>
            </w:div>
            <w:div w:id="1998679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76623">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0879">
      <w:bodyDiv w:val="1"/>
      <w:marLeft w:val="0"/>
      <w:marRight w:val="0"/>
      <w:marTop w:val="0"/>
      <w:marBottom w:val="0"/>
      <w:divBdr>
        <w:top w:val="none" w:sz="0" w:space="0" w:color="auto"/>
        <w:left w:val="none" w:sz="0" w:space="0" w:color="auto"/>
        <w:bottom w:val="none" w:sz="0" w:space="0" w:color="auto"/>
        <w:right w:val="none" w:sz="0" w:space="0" w:color="auto"/>
      </w:divBdr>
      <w:divsChild>
        <w:div w:id="693768199">
          <w:marLeft w:val="0"/>
          <w:marRight w:val="0"/>
          <w:marTop w:val="0"/>
          <w:marBottom w:val="0"/>
          <w:divBdr>
            <w:top w:val="none" w:sz="0" w:space="0" w:color="auto"/>
            <w:left w:val="none" w:sz="0" w:space="0" w:color="auto"/>
            <w:bottom w:val="none" w:sz="0" w:space="0" w:color="auto"/>
            <w:right w:val="none" w:sz="0" w:space="0" w:color="auto"/>
          </w:divBdr>
        </w:div>
        <w:div w:id="372852597">
          <w:marLeft w:val="0"/>
          <w:marRight w:val="0"/>
          <w:marTop w:val="150"/>
          <w:marBottom w:val="0"/>
          <w:divBdr>
            <w:top w:val="none" w:sz="0" w:space="0" w:color="auto"/>
            <w:left w:val="none" w:sz="0" w:space="0" w:color="auto"/>
            <w:bottom w:val="none" w:sz="0" w:space="0" w:color="auto"/>
            <w:right w:val="none" w:sz="0" w:space="0" w:color="auto"/>
          </w:divBdr>
          <w:divsChild>
            <w:div w:id="1523130169">
              <w:marLeft w:val="1155"/>
              <w:marRight w:val="0"/>
              <w:marTop w:val="0"/>
              <w:marBottom w:val="0"/>
              <w:divBdr>
                <w:top w:val="none" w:sz="0" w:space="0" w:color="auto"/>
                <w:left w:val="none" w:sz="0" w:space="0" w:color="auto"/>
                <w:bottom w:val="none" w:sz="0" w:space="0" w:color="auto"/>
                <w:right w:val="none" w:sz="0" w:space="0" w:color="auto"/>
              </w:divBdr>
            </w:div>
            <w:div w:id="1759400168">
              <w:marLeft w:val="1155"/>
              <w:marRight w:val="0"/>
              <w:marTop w:val="0"/>
              <w:marBottom w:val="0"/>
              <w:divBdr>
                <w:top w:val="none" w:sz="0" w:space="0" w:color="auto"/>
                <w:left w:val="none" w:sz="0" w:space="0" w:color="auto"/>
                <w:bottom w:val="none" w:sz="0" w:space="0" w:color="auto"/>
                <w:right w:val="none" w:sz="0" w:space="0" w:color="auto"/>
              </w:divBdr>
            </w:div>
            <w:div w:id="182342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565118">
      <w:bodyDiv w:val="1"/>
      <w:marLeft w:val="0"/>
      <w:marRight w:val="0"/>
      <w:marTop w:val="0"/>
      <w:marBottom w:val="0"/>
      <w:divBdr>
        <w:top w:val="none" w:sz="0" w:space="0" w:color="auto"/>
        <w:left w:val="none" w:sz="0" w:space="0" w:color="auto"/>
        <w:bottom w:val="none" w:sz="0" w:space="0" w:color="auto"/>
        <w:right w:val="none" w:sz="0" w:space="0" w:color="auto"/>
      </w:divBdr>
      <w:divsChild>
        <w:div w:id="1812675140">
          <w:marLeft w:val="0"/>
          <w:marRight w:val="0"/>
          <w:marTop w:val="0"/>
          <w:marBottom w:val="0"/>
          <w:divBdr>
            <w:top w:val="none" w:sz="0" w:space="0" w:color="auto"/>
            <w:left w:val="none" w:sz="0" w:space="0" w:color="auto"/>
            <w:bottom w:val="none" w:sz="0" w:space="0" w:color="auto"/>
            <w:right w:val="none" w:sz="0" w:space="0" w:color="auto"/>
          </w:divBdr>
        </w:div>
        <w:div w:id="1752199192">
          <w:marLeft w:val="0"/>
          <w:marRight w:val="0"/>
          <w:marTop w:val="150"/>
          <w:marBottom w:val="0"/>
          <w:divBdr>
            <w:top w:val="none" w:sz="0" w:space="0" w:color="auto"/>
            <w:left w:val="none" w:sz="0" w:space="0" w:color="auto"/>
            <w:bottom w:val="none" w:sz="0" w:space="0" w:color="auto"/>
            <w:right w:val="none" w:sz="0" w:space="0" w:color="auto"/>
          </w:divBdr>
          <w:divsChild>
            <w:div w:id="1922789043">
              <w:marLeft w:val="1155"/>
              <w:marRight w:val="0"/>
              <w:marTop w:val="0"/>
              <w:marBottom w:val="0"/>
              <w:divBdr>
                <w:top w:val="none" w:sz="0" w:space="0" w:color="auto"/>
                <w:left w:val="none" w:sz="0" w:space="0" w:color="auto"/>
                <w:bottom w:val="none" w:sz="0" w:space="0" w:color="auto"/>
                <w:right w:val="none" w:sz="0" w:space="0" w:color="auto"/>
              </w:divBdr>
            </w:div>
            <w:div w:id="1855652383">
              <w:marLeft w:val="1155"/>
              <w:marRight w:val="0"/>
              <w:marTop w:val="0"/>
              <w:marBottom w:val="0"/>
              <w:divBdr>
                <w:top w:val="none" w:sz="0" w:space="0" w:color="auto"/>
                <w:left w:val="none" w:sz="0" w:space="0" w:color="auto"/>
                <w:bottom w:val="none" w:sz="0" w:space="0" w:color="auto"/>
                <w:right w:val="none" w:sz="0" w:space="0" w:color="auto"/>
              </w:divBdr>
            </w:div>
            <w:div w:id="1467702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874919">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4949242">
      <w:bodyDiv w:val="1"/>
      <w:marLeft w:val="0"/>
      <w:marRight w:val="0"/>
      <w:marTop w:val="0"/>
      <w:marBottom w:val="0"/>
      <w:divBdr>
        <w:top w:val="none" w:sz="0" w:space="0" w:color="auto"/>
        <w:left w:val="none" w:sz="0" w:space="0" w:color="auto"/>
        <w:bottom w:val="none" w:sz="0" w:space="0" w:color="auto"/>
        <w:right w:val="none" w:sz="0" w:space="0" w:color="auto"/>
      </w:divBdr>
      <w:divsChild>
        <w:div w:id="1670986604">
          <w:marLeft w:val="0"/>
          <w:marRight w:val="0"/>
          <w:marTop w:val="0"/>
          <w:marBottom w:val="0"/>
          <w:divBdr>
            <w:top w:val="none" w:sz="0" w:space="0" w:color="auto"/>
            <w:left w:val="none" w:sz="0" w:space="0" w:color="auto"/>
            <w:bottom w:val="none" w:sz="0" w:space="0" w:color="auto"/>
            <w:right w:val="none" w:sz="0" w:space="0" w:color="auto"/>
          </w:divBdr>
        </w:div>
        <w:div w:id="179200834">
          <w:marLeft w:val="0"/>
          <w:marRight w:val="0"/>
          <w:marTop w:val="150"/>
          <w:marBottom w:val="0"/>
          <w:divBdr>
            <w:top w:val="none" w:sz="0" w:space="0" w:color="auto"/>
            <w:left w:val="none" w:sz="0" w:space="0" w:color="auto"/>
            <w:bottom w:val="none" w:sz="0" w:space="0" w:color="auto"/>
            <w:right w:val="none" w:sz="0" w:space="0" w:color="auto"/>
          </w:divBdr>
          <w:divsChild>
            <w:div w:id="956983546">
              <w:marLeft w:val="1155"/>
              <w:marRight w:val="0"/>
              <w:marTop w:val="0"/>
              <w:marBottom w:val="0"/>
              <w:divBdr>
                <w:top w:val="none" w:sz="0" w:space="0" w:color="auto"/>
                <w:left w:val="none" w:sz="0" w:space="0" w:color="auto"/>
                <w:bottom w:val="none" w:sz="0" w:space="0" w:color="auto"/>
                <w:right w:val="none" w:sz="0" w:space="0" w:color="auto"/>
              </w:divBdr>
            </w:div>
            <w:div w:id="1749304445">
              <w:marLeft w:val="1155"/>
              <w:marRight w:val="0"/>
              <w:marTop w:val="0"/>
              <w:marBottom w:val="0"/>
              <w:divBdr>
                <w:top w:val="none" w:sz="0" w:space="0" w:color="auto"/>
                <w:left w:val="none" w:sz="0" w:space="0" w:color="auto"/>
                <w:bottom w:val="none" w:sz="0" w:space="0" w:color="auto"/>
                <w:right w:val="none" w:sz="0" w:space="0" w:color="auto"/>
              </w:divBdr>
            </w:div>
            <w:div w:id="418479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950071">
      <w:bodyDiv w:val="1"/>
      <w:marLeft w:val="0"/>
      <w:marRight w:val="0"/>
      <w:marTop w:val="0"/>
      <w:marBottom w:val="0"/>
      <w:divBdr>
        <w:top w:val="none" w:sz="0" w:space="0" w:color="auto"/>
        <w:left w:val="none" w:sz="0" w:space="0" w:color="auto"/>
        <w:bottom w:val="none" w:sz="0" w:space="0" w:color="auto"/>
        <w:right w:val="none" w:sz="0" w:space="0" w:color="auto"/>
      </w:divBdr>
      <w:divsChild>
        <w:div w:id="1469208389">
          <w:marLeft w:val="0"/>
          <w:marRight w:val="0"/>
          <w:marTop w:val="0"/>
          <w:marBottom w:val="0"/>
          <w:divBdr>
            <w:top w:val="none" w:sz="0" w:space="0" w:color="auto"/>
            <w:left w:val="none" w:sz="0" w:space="0" w:color="auto"/>
            <w:bottom w:val="none" w:sz="0" w:space="0" w:color="auto"/>
            <w:right w:val="none" w:sz="0" w:space="0" w:color="auto"/>
          </w:divBdr>
        </w:div>
        <w:div w:id="1237858010">
          <w:marLeft w:val="0"/>
          <w:marRight w:val="0"/>
          <w:marTop w:val="150"/>
          <w:marBottom w:val="0"/>
          <w:divBdr>
            <w:top w:val="none" w:sz="0" w:space="0" w:color="auto"/>
            <w:left w:val="none" w:sz="0" w:space="0" w:color="auto"/>
            <w:bottom w:val="none" w:sz="0" w:space="0" w:color="auto"/>
            <w:right w:val="none" w:sz="0" w:space="0" w:color="auto"/>
          </w:divBdr>
          <w:divsChild>
            <w:div w:id="1651791992">
              <w:marLeft w:val="1155"/>
              <w:marRight w:val="0"/>
              <w:marTop w:val="0"/>
              <w:marBottom w:val="0"/>
              <w:divBdr>
                <w:top w:val="none" w:sz="0" w:space="0" w:color="auto"/>
                <w:left w:val="none" w:sz="0" w:space="0" w:color="auto"/>
                <w:bottom w:val="none" w:sz="0" w:space="0" w:color="auto"/>
                <w:right w:val="none" w:sz="0" w:space="0" w:color="auto"/>
              </w:divBdr>
            </w:div>
            <w:div w:id="638144229">
              <w:marLeft w:val="1155"/>
              <w:marRight w:val="0"/>
              <w:marTop w:val="0"/>
              <w:marBottom w:val="0"/>
              <w:divBdr>
                <w:top w:val="none" w:sz="0" w:space="0" w:color="auto"/>
                <w:left w:val="none" w:sz="0" w:space="0" w:color="auto"/>
                <w:bottom w:val="none" w:sz="0" w:space="0" w:color="auto"/>
                <w:right w:val="none" w:sz="0" w:space="0" w:color="auto"/>
              </w:divBdr>
            </w:div>
            <w:div w:id="974406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53862">
      <w:bodyDiv w:val="1"/>
      <w:marLeft w:val="0"/>
      <w:marRight w:val="0"/>
      <w:marTop w:val="0"/>
      <w:marBottom w:val="0"/>
      <w:divBdr>
        <w:top w:val="none" w:sz="0" w:space="0" w:color="auto"/>
        <w:left w:val="none" w:sz="0" w:space="0" w:color="auto"/>
        <w:bottom w:val="none" w:sz="0" w:space="0" w:color="auto"/>
        <w:right w:val="none" w:sz="0" w:space="0" w:color="auto"/>
      </w:divBdr>
      <w:divsChild>
        <w:div w:id="389110778">
          <w:marLeft w:val="0"/>
          <w:marRight w:val="0"/>
          <w:marTop w:val="0"/>
          <w:marBottom w:val="0"/>
          <w:divBdr>
            <w:top w:val="none" w:sz="0" w:space="0" w:color="auto"/>
            <w:left w:val="none" w:sz="0" w:space="0" w:color="auto"/>
            <w:bottom w:val="none" w:sz="0" w:space="0" w:color="auto"/>
            <w:right w:val="none" w:sz="0" w:space="0" w:color="auto"/>
          </w:divBdr>
        </w:div>
        <w:div w:id="800416761">
          <w:marLeft w:val="0"/>
          <w:marRight w:val="0"/>
          <w:marTop w:val="150"/>
          <w:marBottom w:val="0"/>
          <w:divBdr>
            <w:top w:val="none" w:sz="0" w:space="0" w:color="auto"/>
            <w:left w:val="none" w:sz="0" w:space="0" w:color="auto"/>
            <w:bottom w:val="none" w:sz="0" w:space="0" w:color="auto"/>
            <w:right w:val="none" w:sz="0" w:space="0" w:color="auto"/>
          </w:divBdr>
          <w:divsChild>
            <w:div w:id="1612936225">
              <w:marLeft w:val="1155"/>
              <w:marRight w:val="0"/>
              <w:marTop w:val="0"/>
              <w:marBottom w:val="0"/>
              <w:divBdr>
                <w:top w:val="none" w:sz="0" w:space="0" w:color="auto"/>
                <w:left w:val="none" w:sz="0" w:space="0" w:color="auto"/>
                <w:bottom w:val="none" w:sz="0" w:space="0" w:color="auto"/>
                <w:right w:val="none" w:sz="0" w:space="0" w:color="auto"/>
              </w:divBdr>
            </w:div>
            <w:div w:id="1229460716">
              <w:marLeft w:val="1155"/>
              <w:marRight w:val="0"/>
              <w:marTop w:val="0"/>
              <w:marBottom w:val="0"/>
              <w:divBdr>
                <w:top w:val="none" w:sz="0" w:space="0" w:color="auto"/>
                <w:left w:val="none" w:sz="0" w:space="0" w:color="auto"/>
                <w:bottom w:val="none" w:sz="0" w:space="0" w:color="auto"/>
                <w:right w:val="none" w:sz="0" w:space="0" w:color="auto"/>
              </w:divBdr>
            </w:div>
            <w:div w:id="562720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448575">
      <w:bodyDiv w:val="1"/>
      <w:marLeft w:val="0"/>
      <w:marRight w:val="0"/>
      <w:marTop w:val="0"/>
      <w:marBottom w:val="0"/>
      <w:divBdr>
        <w:top w:val="none" w:sz="0" w:space="0" w:color="auto"/>
        <w:left w:val="none" w:sz="0" w:space="0" w:color="auto"/>
        <w:bottom w:val="none" w:sz="0" w:space="0" w:color="auto"/>
        <w:right w:val="none" w:sz="0" w:space="0" w:color="auto"/>
      </w:divBdr>
    </w:div>
    <w:div w:id="1907494063">
      <w:bodyDiv w:val="1"/>
      <w:marLeft w:val="0"/>
      <w:marRight w:val="0"/>
      <w:marTop w:val="0"/>
      <w:marBottom w:val="0"/>
      <w:divBdr>
        <w:top w:val="none" w:sz="0" w:space="0" w:color="auto"/>
        <w:left w:val="none" w:sz="0" w:space="0" w:color="auto"/>
        <w:bottom w:val="none" w:sz="0" w:space="0" w:color="auto"/>
        <w:right w:val="none" w:sz="0" w:space="0" w:color="auto"/>
      </w:divBdr>
      <w:divsChild>
        <w:div w:id="333455865">
          <w:marLeft w:val="0"/>
          <w:marRight w:val="0"/>
          <w:marTop w:val="0"/>
          <w:marBottom w:val="0"/>
          <w:divBdr>
            <w:top w:val="none" w:sz="0" w:space="0" w:color="auto"/>
            <w:left w:val="none" w:sz="0" w:space="0" w:color="auto"/>
            <w:bottom w:val="none" w:sz="0" w:space="0" w:color="auto"/>
            <w:right w:val="none" w:sz="0" w:space="0" w:color="auto"/>
          </w:divBdr>
        </w:div>
        <w:div w:id="1818107859">
          <w:marLeft w:val="0"/>
          <w:marRight w:val="0"/>
          <w:marTop w:val="150"/>
          <w:marBottom w:val="0"/>
          <w:divBdr>
            <w:top w:val="none" w:sz="0" w:space="0" w:color="auto"/>
            <w:left w:val="none" w:sz="0" w:space="0" w:color="auto"/>
            <w:bottom w:val="none" w:sz="0" w:space="0" w:color="auto"/>
            <w:right w:val="none" w:sz="0" w:space="0" w:color="auto"/>
          </w:divBdr>
          <w:divsChild>
            <w:div w:id="1440490277">
              <w:marLeft w:val="1155"/>
              <w:marRight w:val="0"/>
              <w:marTop w:val="0"/>
              <w:marBottom w:val="0"/>
              <w:divBdr>
                <w:top w:val="none" w:sz="0" w:space="0" w:color="auto"/>
                <w:left w:val="none" w:sz="0" w:space="0" w:color="auto"/>
                <w:bottom w:val="none" w:sz="0" w:space="0" w:color="auto"/>
                <w:right w:val="none" w:sz="0" w:space="0" w:color="auto"/>
              </w:divBdr>
            </w:div>
            <w:div w:id="1243105836">
              <w:marLeft w:val="1155"/>
              <w:marRight w:val="0"/>
              <w:marTop w:val="0"/>
              <w:marBottom w:val="0"/>
              <w:divBdr>
                <w:top w:val="none" w:sz="0" w:space="0" w:color="auto"/>
                <w:left w:val="none" w:sz="0" w:space="0" w:color="auto"/>
                <w:bottom w:val="none" w:sz="0" w:space="0" w:color="auto"/>
                <w:right w:val="none" w:sz="0" w:space="0" w:color="auto"/>
              </w:divBdr>
            </w:div>
            <w:div w:id="46420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373272">
      <w:bodyDiv w:val="1"/>
      <w:marLeft w:val="0"/>
      <w:marRight w:val="0"/>
      <w:marTop w:val="0"/>
      <w:marBottom w:val="0"/>
      <w:divBdr>
        <w:top w:val="none" w:sz="0" w:space="0" w:color="auto"/>
        <w:left w:val="none" w:sz="0" w:space="0" w:color="auto"/>
        <w:bottom w:val="none" w:sz="0" w:space="0" w:color="auto"/>
        <w:right w:val="none" w:sz="0" w:space="0" w:color="auto"/>
      </w:divBdr>
      <w:divsChild>
        <w:div w:id="1128206403">
          <w:marLeft w:val="0"/>
          <w:marRight w:val="0"/>
          <w:marTop w:val="0"/>
          <w:marBottom w:val="0"/>
          <w:divBdr>
            <w:top w:val="none" w:sz="0" w:space="0" w:color="auto"/>
            <w:left w:val="none" w:sz="0" w:space="0" w:color="auto"/>
            <w:bottom w:val="none" w:sz="0" w:space="0" w:color="auto"/>
            <w:right w:val="none" w:sz="0" w:space="0" w:color="auto"/>
          </w:divBdr>
        </w:div>
        <w:div w:id="1844513595">
          <w:marLeft w:val="0"/>
          <w:marRight w:val="0"/>
          <w:marTop w:val="150"/>
          <w:marBottom w:val="0"/>
          <w:divBdr>
            <w:top w:val="none" w:sz="0" w:space="0" w:color="auto"/>
            <w:left w:val="none" w:sz="0" w:space="0" w:color="auto"/>
            <w:bottom w:val="none" w:sz="0" w:space="0" w:color="auto"/>
            <w:right w:val="none" w:sz="0" w:space="0" w:color="auto"/>
          </w:divBdr>
          <w:divsChild>
            <w:div w:id="2066373447">
              <w:marLeft w:val="1155"/>
              <w:marRight w:val="0"/>
              <w:marTop w:val="0"/>
              <w:marBottom w:val="0"/>
              <w:divBdr>
                <w:top w:val="none" w:sz="0" w:space="0" w:color="auto"/>
                <w:left w:val="none" w:sz="0" w:space="0" w:color="auto"/>
                <w:bottom w:val="none" w:sz="0" w:space="0" w:color="auto"/>
                <w:right w:val="none" w:sz="0" w:space="0" w:color="auto"/>
              </w:divBdr>
            </w:div>
            <w:div w:id="1669749474">
              <w:marLeft w:val="1155"/>
              <w:marRight w:val="0"/>
              <w:marTop w:val="0"/>
              <w:marBottom w:val="0"/>
              <w:divBdr>
                <w:top w:val="none" w:sz="0" w:space="0" w:color="auto"/>
                <w:left w:val="none" w:sz="0" w:space="0" w:color="auto"/>
                <w:bottom w:val="none" w:sz="0" w:space="0" w:color="auto"/>
                <w:right w:val="none" w:sz="0" w:space="0" w:color="auto"/>
              </w:divBdr>
            </w:div>
            <w:div w:id="87997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060">
      <w:bodyDiv w:val="1"/>
      <w:marLeft w:val="0"/>
      <w:marRight w:val="0"/>
      <w:marTop w:val="0"/>
      <w:marBottom w:val="0"/>
      <w:divBdr>
        <w:top w:val="none" w:sz="0" w:space="0" w:color="auto"/>
        <w:left w:val="none" w:sz="0" w:space="0" w:color="auto"/>
        <w:bottom w:val="none" w:sz="0" w:space="0" w:color="auto"/>
        <w:right w:val="none" w:sz="0" w:space="0" w:color="auto"/>
      </w:divBdr>
      <w:divsChild>
        <w:div w:id="1918904175">
          <w:marLeft w:val="0"/>
          <w:marRight w:val="0"/>
          <w:marTop w:val="0"/>
          <w:marBottom w:val="0"/>
          <w:divBdr>
            <w:top w:val="none" w:sz="0" w:space="0" w:color="auto"/>
            <w:left w:val="none" w:sz="0" w:space="0" w:color="auto"/>
            <w:bottom w:val="none" w:sz="0" w:space="0" w:color="auto"/>
            <w:right w:val="none" w:sz="0" w:space="0" w:color="auto"/>
          </w:divBdr>
        </w:div>
        <w:div w:id="244075435">
          <w:marLeft w:val="0"/>
          <w:marRight w:val="0"/>
          <w:marTop w:val="150"/>
          <w:marBottom w:val="0"/>
          <w:divBdr>
            <w:top w:val="none" w:sz="0" w:space="0" w:color="auto"/>
            <w:left w:val="none" w:sz="0" w:space="0" w:color="auto"/>
            <w:bottom w:val="none" w:sz="0" w:space="0" w:color="auto"/>
            <w:right w:val="none" w:sz="0" w:space="0" w:color="auto"/>
          </w:divBdr>
          <w:divsChild>
            <w:div w:id="1160315217">
              <w:marLeft w:val="1155"/>
              <w:marRight w:val="0"/>
              <w:marTop w:val="0"/>
              <w:marBottom w:val="0"/>
              <w:divBdr>
                <w:top w:val="none" w:sz="0" w:space="0" w:color="auto"/>
                <w:left w:val="none" w:sz="0" w:space="0" w:color="auto"/>
                <w:bottom w:val="none" w:sz="0" w:space="0" w:color="auto"/>
                <w:right w:val="none" w:sz="0" w:space="0" w:color="auto"/>
              </w:divBdr>
            </w:div>
            <w:div w:id="66195386">
              <w:marLeft w:val="1155"/>
              <w:marRight w:val="0"/>
              <w:marTop w:val="0"/>
              <w:marBottom w:val="0"/>
              <w:divBdr>
                <w:top w:val="none" w:sz="0" w:space="0" w:color="auto"/>
                <w:left w:val="none" w:sz="0" w:space="0" w:color="auto"/>
                <w:bottom w:val="none" w:sz="0" w:space="0" w:color="auto"/>
                <w:right w:val="none" w:sz="0" w:space="0" w:color="auto"/>
              </w:divBdr>
            </w:div>
            <w:div w:id="1501002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29472">
      <w:bodyDiv w:val="1"/>
      <w:marLeft w:val="0"/>
      <w:marRight w:val="0"/>
      <w:marTop w:val="0"/>
      <w:marBottom w:val="0"/>
      <w:divBdr>
        <w:top w:val="none" w:sz="0" w:space="0" w:color="auto"/>
        <w:left w:val="none" w:sz="0" w:space="0" w:color="auto"/>
        <w:bottom w:val="none" w:sz="0" w:space="0" w:color="auto"/>
        <w:right w:val="none" w:sz="0" w:space="0" w:color="auto"/>
      </w:divBdr>
      <w:divsChild>
        <w:div w:id="500241287">
          <w:marLeft w:val="0"/>
          <w:marRight w:val="0"/>
          <w:marTop w:val="0"/>
          <w:marBottom w:val="0"/>
          <w:divBdr>
            <w:top w:val="none" w:sz="0" w:space="0" w:color="auto"/>
            <w:left w:val="none" w:sz="0" w:space="0" w:color="auto"/>
            <w:bottom w:val="none" w:sz="0" w:space="0" w:color="auto"/>
            <w:right w:val="none" w:sz="0" w:space="0" w:color="auto"/>
          </w:divBdr>
        </w:div>
        <w:div w:id="6446443">
          <w:marLeft w:val="0"/>
          <w:marRight w:val="0"/>
          <w:marTop w:val="150"/>
          <w:marBottom w:val="0"/>
          <w:divBdr>
            <w:top w:val="none" w:sz="0" w:space="0" w:color="auto"/>
            <w:left w:val="none" w:sz="0" w:space="0" w:color="auto"/>
            <w:bottom w:val="none" w:sz="0" w:space="0" w:color="auto"/>
            <w:right w:val="none" w:sz="0" w:space="0" w:color="auto"/>
          </w:divBdr>
          <w:divsChild>
            <w:div w:id="2140342826">
              <w:marLeft w:val="1155"/>
              <w:marRight w:val="0"/>
              <w:marTop w:val="0"/>
              <w:marBottom w:val="0"/>
              <w:divBdr>
                <w:top w:val="none" w:sz="0" w:space="0" w:color="auto"/>
                <w:left w:val="none" w:sz="0" w:space="0" w:color="auto"/>
                <w:bottom w:val="none" w:sz="0" w:space="0" w:color="auto"/>
                <w:right w:val="none" w:sz="0" w:space="0" w:color="auto"/>
              </w:divBdr>
            </w:div>
            <w:div w:id="160393178">
              <w:marLeft w:val="1155"/>
              <w:marRight w:val="0"/>
              <w:marTop w:val="0"/>
              <w:marBottom w:val="0"/>
              <w:divBdr>
                <w:top w:val="none" w:sz="0" w:space="0" w:color="auto"/>
                <w:left w:val="none" w:sz="0" w:space="0" w:color="auto"/>
                <w:bottom w:val="none" w:sz="0" w:space="0" w:color="auto"/>
                <w:right w:val="none" w:sz="0" w:space="0" w:color="auto"/>
              </w:divBdr>
            </w:div>
            <w:div w:id="1232424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0186">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732184">
      <w:bodyDiv w:val="1"/>
      <w:marLeft w:val="0"/>
      <w:marRight w:val="0"/>
      <w:marTop w:val="0"/>
      <w:marBottom w:val="0"/>
      <w:divBdr>
        <w:top w:val="none" w:sz="0" w:space="0" w:color="auto"/>
        <w:left w:val="none" w:sz="0" w:space="0" w:color="auto"/>
        <w:bottom w:val="none" w:sz="0" w:space="0" w:color="auto"/>
        <w:right w:val="none" w:sz="0" w:space="0" w:color="auto"/>
      </w:divBdr>
      <w:divsChild>
        <w:div w:id="740248064">
          <w:marLeft w:val="0"/>
          <w:marRight w:val="0"/>
          <w:marTop w:val="0"/>
          <w:marBottom w:val="0"/>
          <w:divBdr>
            <w:top w:val="none" w:sz="0" w:space="0" w:color="auto"/>
            <w:left w:val="none" w:sz="0" w:space="0" w:color="auto"/>
            <w:bottom w:val="none" w:sz="0" w:space="0" w:color="auto"/>
            <w:right w:val="none" w:sz="0" w:space="0" w:color="auto"/>
          </w:divBdr>
        </w:div>
        <w:div w:id="1913814655">
          <w:marLeft w:val="0"/>
          <w:marRight w:val="0"/>
          <w:marTop w:val="150"/>
          <w:marBottom w:val="0"/>
          <w:divBdr>
            <w:top w:val="none" w:sz="0" w:space="0" w:color="auto"/>
            <w:left w:val="none" w:sz="0" w:space="0" w:color="auto"/>
            <w:bottom w:val="none" w:sz="0" w:space="0" w:color="auto"/>
            <w:right w:val="none" w:sz="0" w:space="0" w:color="auto"/>
          </w:divBdr>
          <w:divsChild>
            <w:div w:id="1615556887">
              <w:marLeft w:val="1155"/>
              <w:marRight w:val="0"/>
              <w:marTop w:val="0"/>
              <w:marBottom w:val="0"/>
              <w:divBdr>
                <w:top w:val="none" w:sz="0" w:space="0" w:color="auto"/>
                <w:left w:val="none" w:sz="0" w:space="0" w:color="auto"/>
                <w:bottom w:val="none" w:sz="0" w:space="0" w:color="auto"/>
                <w:right w:val="none" w:sz="0" w:space="0" w:color="auto"/>
              </w:divBdr>
            </w:div>
            <w:div w:id="402337558">
              <w:marLeft w:val="1155"/>
              <w:marRight w:val="0"/>
              <w:marTop w:val="0"/>
              <w:marBottom w:val="0"/>
              <w:divBdr>
                <w:top w:val="none" w:sz="0" w:space="0" w:color="auto"/>
                <w:left w:val="none" w:sz="0" w:space="0" w:color="auto"/>
                <w:bottom w:val="none" w:sz="0" w:space="0" w:color="auto"/>
                <w:right w:val="none" w:sz="0" w:space="0" w:color="auto"/>
              </w:divBdr>
            </w:div>
            <w:div w:id="2097626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262680">
      <w:bodyDiv w:val="1"/>
      <w:marLeft w:val="0"/>
      <w:marRight w:val="0"/>
      <w:marTop w:val="0"/>
      <w:marBottom w:val="0"/>
      <w:divBdr>
        <w:top w:val="none" w:sz="0" w:space="0" w:color="auto"/>
        <w:left w:val="none" w:sz="0" w:space="0" w:color="auto"/>
        <w:bottom w:val="none" w:sz="0" w:space="0" w:color="auto"/>
        <w:right w:val="none" w:sz="0" w:space="0" w:color="auto"/>
      </w:divBdr>
      <w:divsChild>
        <w:div w:id="1887839839">
          <w:marLeft w:val="0"/>
          <w:marRight w:val="0"/>
          <w:marTop w:val="0"/>
          <w:marBottom w:val="0"/>
          <w:divBdr>
            <w:top w:val="none" w:sz="0" w:space="0" w:color="auto"/>
            <w:left w:val="none" w:sz="0" w:space="0" w:color="auto"/>
            <w:bottom w:val="none" w:sz="0" w:space="0" w:color="auto"/>
            <w:right w:val="none" w:sz="0" w:space="0" w:color="auto"/>
          </w:divBdr>
        </w:div>
        <w:div w:id="1861771877">
          <w:marLeft w:val="0"/>
          <w:marRight w:val="0"/>
          <w:marTop w:val="150"/>
          <w:marBottom w:val="0"/>
          <w:divBdr>
            <w:top w:val="none" w:sz="0" w:space="0" w:color="auto"/>
            <w:left w:val="none" w:sz="0" w:space="0" w:color="auto"/>
            <w:bottom w:val="none" w:sz="0" w:space="0" w:color="auto"/>
            <w:right w:val="none" w:sz="0" w:space="0" w:color="auto"/>
          </w:divBdr>
          <w:divsChild>
            <w:div w:id="1114440513">
              <w:marLeft w:val="1155"/>
              <w:marRight w:val="0"/>
              <w:marTop w:val="0"/>
              <w:marBottom w:val="0"/>
              <w:divBdr>
                <w:top w:val="none" w:sz="0" w:space="0" w:color="auto"/>
                <w:left w:val="none" w:sz="0" w:space="0" w:color="auto"/>
                <w:bottom w:val="none" w:sz="0" w:space="0" w:color="auto"/>
                <w:right w:val="none" w:sz="0" w:space="0" w:color="auto"/>
              </w:divBdr>
            </w:div>
            <w:div w:id="1310478686">
              <w:marLeft w:val="1155"/>
              <w:marRight w:val="0"/>
              <w:marTop w:val="0"/>
              <w:marBottom w:val="0"/>
              <w:divBdr>
                <w:top w:val="none" w:sz="0" w:space="0" w:color="auto"/>
                <w:left w:val="none" w:sz="0" w:space="0" w:color="auto"/>
                <w:bottom w:val="none" w:sz="0" w:space="0" w:color="auto"/>
                <w:right w:val="none" w:sz="0" w:space="0" w:color="auto"/>
              </w:divBdr>
            </w:div>
            <w:div w:id="562302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2107">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648156">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1882532">
      <w:bodyDiv w:val="1"/>
      <w:marLeft w:val="0"/>
      <w:marRight w:val="0"/>
      <w:marTop w:val="0"/>
      <w:marBottom w:val="0"/>
      <w:divBdr>
        <w:top w:val="none" w:sz="0" w:space="0" w:color="auto"/>
        <w:left w:val="none" w:sz="0" w:space="0" w:color="auto"/>
        <w:bottom w:val="none" w:sz="0" w:space="0" w:color="auto"/>
        <w:right w:val="none" w:sz="0" w:space="0" w:color="auto"/>
      </w:divBdr>
      <w:divsChild>
        <w:div w:id="499975899">
          <w:marLeft w:val="0"/>
          <w:marRight w:val="0"/>
          <w:marTop w:val="0"/>
          <w:marBottom w:val="0"/>
          <w:divBdr>
            <w:top w:val="none" w:sz="0" w:space="0" w:color="auto"/>
            <w:left w:val="none" w:sz="0" w:space="0" w:color="auto"/>
            <w:bottom w:val="none" w:sz="0" w:space="0" w:color="auto"/>
            <w:right w:val="none" w:sz="0" w:space="0" w:color="auto"/>
          </w:divBdr>
        </w:div>
        <w:div w:id="508720486">
          <w:marLeft w:val="0"/>
          <w:marRight w:val="0"/>
          <w:marTop w:val="150"/>
          <w:marBottom w:val="0"/>
          <w:divBdr>
            <w:top w:val="none" w:sz="0" w:space="0" w:color="auto"/>
            <w:left w:val="none" w:sz="0" w:space="0" w:color="auto"/>
            <w:bottom w:val="none" w:sz="0" w:space="0" w:color="auto"/>
            <w:right w:val="none" w:sz="0" w:space="0" w:color="auto"/>
          </w:divBdr>
          <w:divsChild>
            <w:div w:id="1831174046">
              <w:marLeft w:val="1155"/>
              <w:marRight w:val="0"/>
              <w:marTop w:val="0"/>
              <w:marBottom w:val="0"/>
              <w:divBdr>
                <w:top w:val="none" w:sz="0" w:space="0" w:color="auto"/>
                <w:left w:val="none" w:sz="0" w:space="0" w:color="auto"/>
                <w:bottom w:val="none" w:sz="0" w:space="0" w:color="auto"/>
                <w:right w:val="none" w:sz="0" w:space="0" w:color="auto"/>
              </w:divBdr>
            </w:div>
            <w:div w:id="294257418">
              <w:marLeft w:val="1155"/>
              <w:marRight w:val="0"/>
              <w:marTop w:val="0"/>
              <w:marBottom w:val="0"/>
              <w:divBdr>
                <w:top w:val="none" w:sz="0" w:space="0" w:color="auto"/>
                <w:left w:val="none" w:sz="0" w:space="0" w:color="auto"/>
                <w:bottom w:val="none" w:sz="0" w:space="0" w:color="auto"/>
                <w:right w:val="none" w:sz="0" w:space="0" w:color="auto"/>
              </w:divBdr>
            </w:div>
            <w:div w:id="418136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125838">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3013">
      <w:bodyDiv w:val="1"/>
      <w:marLeft w:val="0"/>
      <w:marRight w:val="0"/>
      <w:marTop w:val="0"/>
      <w:marBottom w:val="0"/>
      <w:divBdr>
        <w:top w:val="none" w:sz="0" w:space="0" w:color="auto"/>
        <w:left w:val="none" w:sz="0" w:space="0" w:color="auto"/>
        <w:bottom w:val="none" w:sz="0" w:space="0" w:color="auto"/>
        <w:right w:val="none" w:sz="0" w:space="0" w:color="auto"/>
      </w:divBdr>
      <w:divsChild>
        <w:div w:id="1530991141">
          <w:marLeft w:val="0"/>
          <w:marRight w:val="0"/>
          <w:marTop w:val="0"/>
          <w:marBottom w:val="0"/>
          <w:divBdr>
            <w:top w:val="none" w:sz="0" w:space="0" w:color="auto"/>
            <w:left w:val="none" w:sz="0" w:space="0" w:color="auto"/>
            <w:bottom w:val="none" w:sz="0" w:space="0" w:color="auto"/>
            <w:right w:val="none" w:sz="0" w:space="0" w:color="auto"/>
          </w:divBdr>
        </w:div>
        <w:div w:id="913583293">
          <w:marLeft w:val="0"/>
          <w:marRight w:val="0"/>
          <w:marTop w:val="150"/>
          <w:marBottom w:val="0"/>
          <w:divBdr>
            <w:top w:val="none" w:sz="0" w:space="0" w:color="auto"/>
            <w:left w:val="none" w:sz="0" w:space="0" w:color="auto"/>
            <w:bottom w:val="none" w:sz="0" w:space="0" w:color="auto"/>
            <w:right w:val="none" w:sz="0" w:space="0" w:color="auto"/>
          </w:divBdr>
          <w:divsChild>
            <w:div w:id="776557106">
              <w:marLeft w:val="1155"/>
              <w:marRight w:val="0"/>
              <w:marTop w:val="0"/>
              <w:marBottom w:val="0"/>
              <w:divBdr>
                <w:top w:val="none" w:sz="0" w:space="0" w:color="auto"/>
                <w:left w:val="none" w:sz="0" w:space="0" w:color="auto"/>
                <w:bottom w:val="none" w:sz="0" w:space="0" w:color="auto"/>
                <w:right w:val="none" w:sz="0" w:space="0" w:color="auto"/>
              </w:divBdr>
            </w:div>
            <w:div w:id="1697191162">
              <w:marLeft w:val="1155"/>
              <w:marRight w:val="0"/>
              <w:marTop w:val="0"/>
              <w:marBottom w:val="0"/>
              <w:divBdr>
                <w:top w:val="none" w:sz="0" w:space="0" w:color="auto"/>
                <w:left w:val="none" w:sz="0" w:space="0" w:color="auto"/>
                <w:bottom w:val="none" w:sz="0" w:space="0" w:color="auto"/>
                <w:right w:val="none" w:sz="0" w:space="0" w:color="auto"/>
              </w:divBdr>
            </w:div>
            <w:div w:id="1003781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4854272">
      <w:bodyDiv w:val="1"/>
      <w:marLeft w:val="0"/>
      <w:marRight w:val="0"/>
      <w:marTop w:val="0"/>
      <w:marBottom w:val="0"/>
      <w:divBdr>
        <w:top w:val="none" w:sz="0" w:space="0" w:color="auto"/>
        <w:left w:val="none" w:sz="0" w:space="0" w:color="auto"/>
        <w:bottom w:val="none" w:sz="0" w:space="0" w:color="auto"/>
        <w:right w:val="none" w:sz="0" w:space="0" w:color="auto"/>
      </w:divBdr>
    </w:div>
    <w:div w:id="1914925140">
      <w:bodyDiv w:val="1"/>
      <w:marLeft w:val="0"/>
      <w:marRight w:val="0"/>
      <w:marTop w:val="0"/>
      <w:marBottom w:val="0"/>
      <w:divBdr>
        <w:top w:val="none" w:sz="0" w:space="0" w:color="auto"/>
        <w:left w:val="none" w:sz="0" w:space="0" w:color="auto"/>
        <w:bottom w:val="none" w:sz="0" w:space="0" w:color="auto"/>
        <w:right w:val="none" w:sz="0" w:space="0" w:color="auto"/>
      </w:divBdr>
      <w:divsChild>
        <w:div w:id="2102605419">
          <w:marLeft w:val="0"/>
          <w:marRight w:val="0"/>
          <w:marTop w:val="0"/>
          <w:marBottom w:val="0"/>
          <w:divBdr>
            <w:top w:val="none" w:sz="0" w:space="0" w:color="auto"/>
            <w:left w:val="none" w:sz="0" w:space="0" w:color="auto"/>
            <w:bottom w:val="none" w:sz="0" w:space="0" w:color="auto"/>
            <w:right w:val="none" w:sz="0" w:space="0" w:color="auto"/>
          </w:divBdr>
        </w:div>
        <w:div w:id="1817261112">
          <w:marLeft w:val="0"/>
          <w:marRight w:val="0"/>
          <w:marTop w:val="150"/>
          <w:marBottom w:val="0"/>
          <w:divBdr>
            <w:top w:val="none" w:sz="0" w:space="0" w:color="auto"/>
            <w:left w:val="none" w:sz="0" w:space="0" w:color="auto"/>
            <w:bottom w:val="none" w:sz="0" w:space="0" w:color="auto"/>
            <w:right w:val="none" w:sz="0" w:space="0" w:color="auto"/>
          </w:divBdr>
          <w:divsChild>
            <w:div w:id="1334719041">
              <w:marLeft w:val="1155"/>
              <w:marRight w:val="0"/>
              <w:marTop w:val="0"/>
              <w:marBottom w:val="0"/>
              <w:divBdr>
                <w:top w:val="none" w:sz="0" w:space="0" w:color="auto"/>
                <w:left w:val="none" w:sz="0" w:space="0" w:color="auto"/>
                <w:bottom w:val="none" w:sz="0" w:space="0" w:color="auto"/>
                <w:right w:val="none" w:sz="0" w:space="0" w:color="auto"/>
              </w:divBdr>
            </w:div>
            <w:div w:id="1847985848">
              <w:marLeft w:val="1155"/>
              <w:marRight w:val="0"/>
              <w:marTop w:val="0"/>
              <w:marBottom w:val="0"/>
              <w:divBdr>
                <w:top w:val="none" w:sz="0" w:space="0" w:color="auto"/>
                <w:left w:val="none" w:sz="0" w:space="0" w:color="auto"/>
                <w:bottom w:val="none" w:sz="0" w:space="0" w:color="auto"/>
                <w:right w:val="none" w:sz="0" w:space="0" w:color="auto"/>
              </w:divBdr>
            </w:div>
            <w:div w:id="1211578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58980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549910">
      <w:bodyDiv w:val="1"/>
      <w:marLeft w:val="0"/>
      <w:marRight w:val="0"/>
      <w:marTop w:val="0"/>
      <w:marBottom w:val="0"/>
      <w:divBdr>
        <w:top w:val="none" w:sz="0" w:space="0" w:color="auto"/>
        <w:left w:val="none" w:sz="0" w:space="0" w:color="auto"/>
        <w:bottom w:val="none" w:sz="0" w:space="0" w:color="auto"/>
        <w:right w:val="none" w:sz="0" w:space="0" w:color="auto"/>
      </w:divBdr>
      <w:divsChild>
        <w:div w:id="1823348342">
          <w:marLeft w:val="0"/>
          <w:marRight w:val="0"/>
          <w:marTop w:val="0"/>
          <w:marBottom w:val="0"/>
          <w:divBdr>
            <w:top w:val="none" w:sz="0" w:space="0" w:color="auto"/>
            <w:left w:val="none" w:sz="0" w:space="0" w:color="auto"/>
            <w:bottom w:val="none" w:sz="0" w:space="0" w:color="auto"/>
            <w:right w:val="none" w:sz="0" w:space="0" w:color="auto"/>
          </w:divBdr>
        </w:div>
        <w:div w:id="1387341980">
          <w:marLeft w:val="0"/>
          <w:marRight w:val="0"/>
          <w:marTop w:val="150"/>
          <w:marBottom w:val="0"/>
          <w:divBdr>
            <w:top w:val="none" w:sz="0" w:space="0" w:color="auto"/>
            <w:left w:val="none" w:sz="0" w:space="0" w:color="auto"/>
            <w:bottom w:val="none" w:sz="0" w:space="0" w:color="auto"/>
            <w:right w:val="none" w:sz="0" w:space="0" w:color="auto"/>
          </w:divBdr>
          <w:divsChild>
            <w:div w:id="1184397670">
              <w:marLeft w:val="1155"/>
              <w:marRight w:val="0"/>
              <w:marTop w:val="0"/>
              <w:marBottom w:val="0"/>
              <w:divBdr>
                <w:top w:val="none" w:sz="0" w:space="0" w:color="auto"/>
                <w:left w:val="none" w:sz="0" w:space="0" w:color="auto"/>
                <w:bottom w:val="none" w:sz="0" w:space="0" w:color="auto"/>
                <w:right w:val="none" w:sz="0" w:space="0" w:color="auto"/>
              </w:divBdr>
            </w:div>
            <w:div w:id="1922250281">
              <w:marLeft w:val="1155"/>
              <w:marRight w:val="0"/>
              <w:marTop w:val="0"/>
              <w:marBottom w:val="0"/>
              <w:divBdr>
                <w:top w:val="none" w:sz="0" w:space="0" w:color="auto"/>
                <w:left w:val="none" w:sz="0" w:space="0" w:color="auto"/>
                <w:bottom w:val="none" w:sz="0" w:space="0" w:color="auto"/>
                <w:right w:val="none" w:sz="0" w:space="0" w:color="auto"/>
              </w:divBdr>
            </w:div>
            <w:div w:id="1574317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19934">
      <w:bodyDiv w:val="1"/>
      <w:marLeft w:val="0"/>
      <w:marRight w:val="0"/>
      <w:marTop w:val="0"/>
      <w:marBottom w:val="0"/>
      <w:divBdr>
        <w:top w:val="none" w:sz="0" w:space="0" w:color="auto"/>
        <w:left w:val="none" w:sz="0" w:space="0" w:color="auto"/>
        <w:bottom w:val="none" w:sz="0" w:space="0" w:color="auto"/>
        <w:right w:val="none" w:sz="0" w:space="0" w:color="auto"/>
      </w:divBdr>
      <w:divsChild>
        <w:div w:id="130564876">
          <w:marLeft w:val="0"/>
          <w:marRight w:val="0"/>
          <w:marTop w:val="0"/>
          <w:marBottom w:val="0"/>
          <w:divBdr>
            <w:top w:val="none" w:sz="0" w:space="0" w:color="auto"/>
            <w:left w:val="none" w:sz="0" w:space="0" w:color="auto"/>
            <w:bottom w:val="none" w:sz="0" w:space="0" w:color="auto"/>
            <w:right w:val="none" w:sz="0" w:space="0" w:color="auto"/>
          </w:divBdr>
        </w:div>
        <w:div w:id="1809128179">
          <w:marLeft w:val="0"/>
          <w:marRight w:val="0"/>
          <w:marTop w:val="150"/>
          <w:marBottom w:val="0"/>
          <w:divBdr>
            <w:top w:val="none" w:sz="0" w:space="0" w:color="auto"/>
            <w:left w:val="none" w:sz="0" w:space="0" w:color="auto"/>
            <w:bottom w:val="none" w:sz="0" w:space="0" w:color="auto"/>
            <w:right w:val="none" w:sz="0" w:space="0" w:color="auto"/>
          </w:divBdr>
          <w:divsChild>
            <w:div w:id="979185792">
              <w:marLeft w:val="1155"/>
              <w:marRight w:val="0"/>
              <w:marTop w:val="0"/>
              <w:marBottom w:val="0"/>
              <w:divBdr>
                <w:top w:val="none" w:sz="0" w:space="0" w:color="auto"/>
                <w:left w:val="none" w:sz="0" w:space="0" w:color="auto"/>
                <w:bottom w:val="none" w:sz="0" w:space="0" w:color="auto"/>
                <w:right w:val="none" w:sz="0" w:space="0" w:color="auto"/>
              </w:divBdr>
            </w:div>
            <w:div w:id="1194878393">
              <w:marLeft w:val="1155"/>
              <w:marRight w:val="0"/>
              <w:marTop w:val="0"/>
              <w:marBottom w:val="0"/>
              <w:divBdr>
                <w:top w:val="none" w:sz="0" w:space="0" w:color="auto"/>
                <w:left w:val="none" w:sz="0" w:space="0" w:color="auto"/>
                <w:bottom w:val="none" w:sz="0" w:space="0" w:color="auto"/>
                <w:right w:val="none" w:sz="0" w:space="0" w:color="auto"/>
              </w:divBdr>
            </w:div>
            <w:div w:id="490872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8964">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704867">
      <w:bodyDiv w:val="1"/>
      <w:marLeft w:val="0"/>
      <w:marRight w:val="0"/>
      <w:marTop w:val="0"/>
      <w:marBottom w:val="0"/>
      <w:divBdr>
        <w:top w:val="none" w:sz="0" w:space="0" w:color="auto"/>
        <w:left w:val="none" w:sz="0" w:space="0" w:color="auto"/>
        <w:bottom w:val="none" w:sz="0" w:space="0" w:color="auto"/>
        <w:right w:val="none" w:sz="0" w:space="0" w:color="auto"/>
      </w:divBdr>
      <w:divsChild>
        <w:div w:id="392431899">
          <w:marLeft w:val="0"/>
          <w:marRight w:val="0"/>
          <w:marTop w:val="0"/>
          <w:marBottom w:val="0"/>
          <w:divBdr>
            <w:top w:val="none" w:sz="0" w:space="0" w:color="auto"/>
            <w:left w:val="none" w:sz="0" w:space="0" w:color="auto"/>
            <w:bottom w:val="none" w:sz="0" w:space="0" w:color="auto"/>
            <w:right w:val="none" w:sz="0" w:space="0" w:color="auto"/>
          </w:divBdr>
        </w:div>
        <w:div w:id="97607666">
          <w:marLeft w:val="0"/>
          <w:marRight w:val="0"/>
          <w:marTop w:val="150"/>
          <w:marBottom w:val="0"/>
          <w:divBdr>
            <w:top w:val="none" w:sz="0" w:space="0" w:color="auto"/>
            <w:left w:val="none" w:sz="0" w:space="0" w:color="auto"/>
            <w:bottom w:val="none" w:sz="0" w:space="0" w:color="auto"/>
            <w:right w:val="none" w:sz="0" w:space="0" w:color="auto"/>
          </w:divBdr>
          <w:divsChild>
            <w:div w:id="1740251567">
              <w:marLeft w:val="1155"/>
              <w:marRight w:val="0"/>
              <w:marTop w:val="0"/>
              <w:marBottom w:val="0"/>
              <w:divBdr>
                <w:top w:val="none" w:sz="0" w:space="0" w:color="auto"/>
                <w:left w:val="none" w:sz="0" w:space="0" w:color="auto"/>
                <w:bottom w:val="none" w:sz="0" w:space="0" w:color="auto"/>
                <w:right w:val="none" w:sz="0" w:space="0" w:color="auto"/>
              </w:divBdr>
            </w:div>
            <w:div w:id="1231042034">
              <w:marLeft w:val="1155"/>
              <w:marRight w:val="0"/>
              <w:marTop w:val="0"/>
              <w:marBottom w:val="0"/>
              <w:divBdr>
                <w:top w:val="none" w:sz="0" w:space="0" w:color="auto"/>
                <w:left w:val="none" w:sz="0" w:space="0" w:color="auto"/>
                <w:bottom w:val="none" w:sz="0" w:space="0" w:color="auto"/>
                <w:right w:val="none" w:sz="0" w:space="0" w:color="auto"/>
              </w:divBdr>
            </w:div>
            <w:div w:id="211037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2662">
      <w:bodyDiv w:val="1"/>
      <w:marLeft w:val="0"/>
      <w:marRight w:val="0"/>
      <w:marTop w:val="0"/>
      <w:marBottom w:val="0"/>
      <w:divBdr>
        <w:top w:val="none" w:sz="0" w:space="0" w:color="auto"/>
        <w:left w:val="none" w:sz="0" w:space="0" w:color="auto"/>
        <w:bottom w:val="none" w:sz="0" w:space="0" w:color="auto"/>
        <w:right w:val="none" w:sz="0" w:space="0" w:color="auto"/>
      </w:divBdr>
      <w:divsChild>
        <w:div w:id="2037267144">
          <w:marLeft w:val="0"/>
          <w:marRight w:val="0"/>
          <w:marTop w:val="0"/>
          <w:marBottom w:val="0"/>
          <w:divBdr>
            <w:top w:val="none" w:sz="0" w:space="0" w:color="auto"/>
            <w:left w:val="none" w:sz="0" w:space="0" w:color="auto"/>
            <w:bottom w:val="none" w:sz="0" w:space="0" w:color="auto"/>
            <w:right w:val="none" w:sz="0" w:space="0" w:color="auto"/>
          </w:divBdr>
        </w:div>
        <w:div w:id="1554804366">
          <w:marLeft w:val="0"/>
          <w:marRight w:val="0"/>
          <w:marTop w:val="150"/>
          <w:marBottom w:val="0"/>
          <w:divBdr>
            <w:top w:val="none" w:sz="0" w:space="0" w:color="auto"/>
            <w:left w:val="none" w:sz="0" w:space="0" w:color="auto"/>
            <w:bottom w:val="none" w:sz="0" w:space="0" w:color="auto"/>
            <w:right w:val="none" w:sz="0" w:space="0" w:color="auto"/>
          </w:divBdr>
          <w:divsChild>
            <w:div w:id="671835832">
              <w:marLeft w:val="1155"/>
              <w:marRight w:val="0"/>
              <w:marTop w:val="0"/>
              <w:marBottom w:val="0"/>
              <w:divBdr>
                <w:top w:val="none" w:sz="0" w:space="0" w:color="auto"/>
                <w:left w:val="none" w:sz="0" w:space="0" w:color="auto"/>
                <w:bottom w:val="none" w:sz="0" w:space="0" w:color="auto"/>
                <w:right w:val="none" w:sz="0" w:space="0" w:color="auto"/>
              </w:divBdr>
            </w:div>
            <w:div w:id="1390497382">
              <w:marLeft w:val="1155"/>
              <w:marRight w:val="0"/>
              <w:marTop w:val="0"/>
              <w:marBottom w:val="0"/>
              <w:divBdr>
                <w:top w:val="none" w:sz="0" w:space="0" w:color="auto"/>
                <w:left w:val="none" w:sz="0" w:space="0" w:color="auto"/>
                <w:bottom w:val="none" w:sz="0" w:space="0" w:color="auto"/>
                <w:right w:val="none" w:sz="0" w:space="0" w:color="auto"/>
              </w:divBdr>
            </w:div>
            <w:div w:id="105489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164904">
      <w:bodyDiv w:val="1"/>
      <w:marLeft w:val="0"/>
      <w:marRight w:val="0"/>
      <w:marTop w:val="0"/>
      <w:marBottom w:val="0"/>
      <w:divBdr>
        <w:top w:val="none" w:sz="0" w:space="0" w:color="auto"/>
        <w:left w:val="none" w:sz="0" w:space="0" w:color="auto"/>
        <w:bottom w:val="none" w:sz="0" w:space="0" w:color="auto"/>
        <w:right w:val="none" w:sz="0" w:space="0" w:color="auto"/>
      </w:divBdr>
      <w:divsChild>
        <w:div w:id="1562011322">
          <w:marLeft w:val="0"/>
          <w:marRight w:val="0"/>
          <w:marTop w:val="0"/>
          <w:marBottom w:val="0"/>
          <w:divBdr>
            <w:top w:val="none" w:sz="0" w:space="0" w:color="auto"/>
            <w:left w:val="none" w:sz="0" w:space="0" w:color="auto"/>
            <w:bottom w:val="none" w:sz="0" w:space="0" w:color="auto"/>
            <w:right w:val="none" w:sz="0" w:space="0" w:color="auto"/>
          </w:divBdr>
        </w:div>
        <w:div w:id="1053501362">
          <w:marLeft w:val="0"/>
          <w:marRight w:val="0"/>
          <w:marTop w:val="150"/>
          <w:marBottom w:val="0"/>
          <w:divBdr>
            <w:top w:val="none" w:sz="0" w:space="0" w:color="auto"/>
            <w:left w:val="none" w:sz="0" w:space="0" w:color="auto"/>
            <w:bottom w:val="none" w:sz="0" w:space="0" w:color="auto"/>
            <w:right w:val="none" w:sz="0" w:space="0" w:color="auto"/>
          </w:divBdr>
          <w:divsChild>
            <w:div w:id="199128919">
              <w:marLeft w:val="1155"/>
              <w:marRight w:val="0"/>
              <w:marTop w:val="0"/>
              <w:marBottom w:val="0"/>
              <w:divBdr>
                <w:top w:val="none" w:sz="0" w:space="0" w:color="auto"/>
                <w:left w:val="none" w:sz="0" w:space="0" w:color="auto"/>
                <w:bottom w:val="none" w:sz="0" w:space="0" w:color="auto"/>
                <w:right w:val="none" w:sz="0" w:space="0" w:color="auto"/>
              </w:divBdr>
            </w:div>
            <w:div w:id="1569654499">
              <w:marLeft w:val="1155"/>
              <w:marRight w:val="0"/>
              <w:marTop w:val="0"/>
              <w:marBottom w:val="0"/>
              <w:divBdr>
                <w:top w:val="none" w:sz="0" w:space="0" w:color="auto"/>
                <w:left w:val="none" w:sz="0" w:space="0" w:color="auto"/>
                <w:bottom w:val="none" w:sz="0" w:space="0" w:color="auto"/>
                <w:right w:val="none" w:sz="0" w:space="0" w:color="auto"/>
              </w:divBdr>
            </w:div>
            <w:div w:id="127980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13318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5982">
      <w:bodyDiv w:val="1"/>
      <w:marLeft w:val="0"/>
      <w:marRight w:val="0"/>
      <w:marTop w:val="0"/>
      <w:marBottom w:val="0"/>
      <w:divBdr>
        <w:top w:val="none" w:sz="0" w:space="0" w:color="auto"/>
        <w:left w:val="none" w:sz="0" w:space="0" w:color="auto"/>
        <w:bottom w:val="none" w:sz="0" w:space="0" w:color="auto"/>
        <w:right w:val="none" w:sz="0" w:space="0" w:color="auto"/>
      </w:divBdr>
      <w:divsChild>
        <w:div w:id="233200993">
          <w:marLeft w:val="0"/>
          <w:marRight w:val="0"/>
          <w:marTop w:val="0"/>
          <w:marBottom w:val="0"/>
          <w:divBdr>
            <w:top w:val="none" w:sz="0" w:space="0" w:color="auto"/>
            <w:left w:val="none" w:sz="0" w:space="0" w:color="auto"/>
            <w:bottom w:val="none" w:sz="0" w:space="0" w:color="auto"/>
            <w:right w:val="none" w:sz="0" w:space="0" w:color="auto"/>
          </w:divBdr>
        </w:div>
        <w:div w:id="875115750">
          <w:marLeft w:val="0"/>
          <w:marRight w:val="0"/>
          <w:marTop w:val="150"/>
          <w:marBottom w:val="0"/>
          <w:divBdr>
            <w:top w:val="none" w:sz="0" w:space="0" w:color="auto"/>
            <w:left w:val="none" w:sz="0" w:space="0" w:color="auto"/>
            <w:bottom w:val="none" w:sz="0" w:space="0" w:color="auto"/>
            <w:right w:val="none" w:sz="0" w:space="0" w:color="auto"/>
          </w:divBdr>
          <w:divsChild>
            <w:div w:id="181671813">
              <w:marLeft w:val="1155"/>
              <w:marRight w:val="0"/>
              <w:marTop w:val="0"/>
              <w:marBottom w:val="0"/>
              <w:divBdr>
                <w:top w:val="none" w:sz="0" w:space="0" w:color="auto"/>
                <w:left w:val="none" w:sz="0" w:space="0" w:color="auto"/>
                <w:bottom w:val="none" w:sz="0" w:space="0" w:color="auto"/>
                <w:right w:val="none" w:sz="0" w:space="0" w:color="auto"/>
              </w:divBdr>
            </w:div>
            <w:div w:id="1571236096">
              <w:marLeft w:val="1155"/>
              <w:marRight w:val="0"/>
              <w:marTop w:val="0"/>
              <w:marBottom w:val="0"/>
              <w:divBdr>
                <w:top w:val="none" w:sz="0" w:space="0" w:color="auto"/>
                <w:left w:val="none" w:sz="0" w:space="0" w:color="auto"/>
                <w:bottom w:val="none" w:sz="0" w:space="0" w:color="auto"/>
                <w:right w:val="none" w:sz="0" w:space="0" w:color="auto"/>
              </w:divBdr>
            </w:div>
            <w:div w:id="2017492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867118">
      <w:bodyDiv w:val="1"/>
      <w:marLeft w:val="0"/>
      <w:marRight w:val="0"/>
      <w:marTop w:val="0"/>
      <w:marBottom w:val="0"/>
      <w:divBdr>
        <w:top w:val="none" w:sz="0" w:space="0" w:color="auto"/>
        <w:left w:val="none" w:sz="0" w:space="0" w:color="auto"/>
        <w:bottom w:val="none" w:sz="0" w:space="0" w:color="auto"/>
        <w:right w:val="none" w:sz="0" w:space="0" w:color="auto"/>
      </w:divBdr>
      <w:divsChild>
        <w:div w:id="1639916650">
          <w:marLeft w:val="0"/>
          <w:marRight w:val="0"/>
          <w:marTop w:val="0"/>
          <w:marBottom w:val="0"/>
          <w:divBdr>
            <w:top w:val="none" w:sz="0" w:space="0" w:color="auto"/>
            <w:left w:val="none" w:sz="0" w:space="0" w:color="auto"/>
            <w:bottom w:val="none" w:sz="0" w:space="0" w:color="auto"/>
            <w:right w:val="none" w:sz="0" w:space="0" w:color="auto"/>
          </w:divBdr>
        </w:div>
        <w:div w:id="1797940884">
          <w:marLeft w:val="0"/>
          <w:marRight w:val="0"/>
          <w:marTop w:val="150"/>
          <w:marBottom w:val="0"/>
          <w:divBdr>
            <w:top w:val="none" w:sz="0" w:space="0" w:color="auto"/>
            <w:left w:val="none" w:sz="0" w:space="0" w:color="auto"/>
            <w:bottom w:val="none" w:sz="0" w:space="0" w:color="auto"/>
            <w:right w:val="none" w:sz="0" w:space="0" w:color="auto"/>
          </w:divBdr>
          <w:divsChild>
            <w:div w:id="898590862">
              <w:marLeft w:val="1155"/>
              <w:marRight w:val="0"/>
              <w:marTop w:val="0"/>
              <w:marBottom w:val="0"/>
              <w:divBdr>
                <w:top w:val="none" w:sz="0" w:space="0" w:color="auto"/>
                <w:left w:val="none" w:sz="0" w:space="0" w:color="auto"/>
                <w:bottom w:val="none" w:sz="0" w:space="0" w:color="auto"/>
                <w:right w:val="none" w:sz="0" w:space="0" w:color="auto"/>
              </w:divBdr>
            </w:div>
            <w:div w:id="686952535">
              <w:marLeft w:val="1155"/>
              <w:marRight w:val="0"/>
              <w:marTop w:val="0"/>
              <w:marBottom w:val="0"/>
              <w:divBdr>
                <w:top w:val="none" w:sz="0" w:space="0" w:color="auto"/>
                <w:left w:val="none" w:sz="0" w:space="0" w:color="auto"/>
                <w:bottom w:val="none" w:sz="0" w:space="0" w:color="auto"/>
                <w:right w:val="none" w:sz="0" w:space="0" w:color="auto"/>
              </w:divBdr>
            </w:div>
            <w:div w:id="1543589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448358">
      <w:bodyDiv w:val="1"/>
      <w:marLeft w:val="0"/>
      <w:marRight w:val="0"/>
      <w:marTop w:val="0"/>
      <w:marBottom w:val="0"/>
      <w:divBdr>
        <w:top w:val="none" w:sz="0" w:space="0" w:color="auto"/>
        <w:left w:val="none" w:sz="0" w:space="0" w:color="auto"/>
        <w:bottom w:val="none" w:sz="0" w:space="0" w:color="auto"/>
        <w:right w:val="none" w:sz="0" w:space="0" w:color="auto"/>
      </w:divBdr>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030256">
      <w:bodyDiv w:val="1"/>
      <w:marLeft w:val="0"/>
      <w:marRight w:val="0"/>
      <w:marTop w:val="0"/>
      <w:marBottom w:val="0"/>
      <w:divBdr>
        <w:top w:val="none" w:sz="0" w:space="0" w:color="auto"/>
        <w:left w:val="none" w:sz="0" w:space="0" w:color="auto"/>
        <w:bottom w:val="none" w:sz="0" w:space="0" w:color="auto"/>
        <w:right w:val="none" w:sz="0" w:space="0" w:color="auto"/>
      </w:divBdr>
      <w:divsChild>
        <w:div w:id="494497146">
          <w:marLeft w:val="0"/>
          <w:marRight w:val="0"/>
          <w:marTop w:val="0"/>
          <w:marBottom w:val="0"/>
          <w:divBdr>
            <w:top w:val="none" w:sz="0" w:space="0" w:color="auto"/>
            <w:left w:val="none" w:sz="0" w:space="0" w:color="auto"/>
            <w:bottom w:val="none" w:sz="0" w:space="0" w:color="auto"/>
            <w:right w:val="none" w:sz="0" w:space="0" w:color="auto"/>
          </w:divBdr>
        </w:div>
        <w:div w:id="1143040684">
          <w:marLeft w:val="0"/>
          <w:marRight w:val="0"/>
          <w:marTop w:val="150"/>
          <w:marBottom w:val="0"/>
          <w:divBdr>
            <w:top w:val="none" w:sz="0" w:space="0" w:color="auto"/>
            <w:left w:val="none" w:sz="0" w:space="0" w:color="auto"/>
            <w:bottom w:val="none" w:sz="0" w:space="0" w:color="auto"/>
            <w:right w:val="none" w:sz="0" w:space="0" w:color="auto"/>
          </w:divBdr>
          <w:divsChild>
            <w:div w:id="728725528">
              <w:marLeft w:val="1155"/>
              <w:marRight w:val="0"/>
              <w:marTop w:val="0"/>
              <w:marBottom w:val="0"/>
              <w:divBdr>
                <w:top w:val="none" w:sz="0" w:space="0" w:color="auto"/>
                <w:left w:val="none" w:sz="0" w:space="0" w:color="auto"/>
                <w:bottom w:val="none" w:sz="0" w:space="0" w:color="auto"/>
                <w:right w:val="none" w:sz="0" w:space="0" w:color="auto"/>
              </w:divBdr>
            </w:div>
            <w:div w:id="1553810792">
              <w:marLeft w:val="1155"/>
              <w:marRight w:val="0"/>
              <w:marTop w:val="0"/>
              <w:marBottom w:val="0"/>
              <w:divBdr>
                <w:top w:val="none" w:sz="0" w:space="0" w:color="auto"/>
                <w:left w:val="none" w:sz="0" w:space="0" w:color="auto"/>
                <w:bottom w:val="none" w:sz="0" w:space="0" w:color="auto"/>
                <w:right w:val="none" w:sz="0" w:space="0" w:color="auto"/>
              </w:divBdr>
            </w:div>
            <w:div w:id="1430811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6501">
      <w:bodyDiv w:val="1"/>
      <w:marLeft w:val="0"/>
      <w:marRight w:val="0"/>
      <w:marTop w:val="0"/>
      <w:marBottom w:val="0"/>
      <w:divBdr>
        <w:top w:val="none" w:sz="0" w:space="0" w:color="auto"/>
        <w:left w:val="none" w:sz="0" w:space="0" w:color="auto"/>
        <w:bottom w:val="none" w:sz="0" w:space="0" w:color="auto"/>
        <w:right w:val="none" w:sz="0" w:space="0" w:color="auto"/>
      </w:divBdr>
      <w:divsChild>
        <w:div w:id="1272977053">
          <w:marLeft w:val="0"/>
          <w:marRight w:val="0"/>
          <w:marTop w:val="0"/>
          <w:marBottom w:val="0"/>
          <w:divBdr>
            <w:top w:val="none" w:sz="0" w:space="0" w:color="auto"/>
            <w:left w:val="none" w:sz="0" w:space="0" w:color="auto"/>
            <w:bottom w:val="none" w:sz="0" w:space="0" w:color="auto"/>
            <w:right w:val="none" w:sz="0" w:space="0" w:color="auto"/>
          </w:divBdr>
        </w:div>
        <w:div w:id="313796697">
          <w:marLeft w:val="0"/>
          <w:marRight w:val="0"/>
          <w:marTop w:val="150"/>
          <w:marBottom w:val="0"/>
          <w:divBdr>
            <w:top w:val="none" w:sz="0" w:space="0" w:color="auto"/>
            <w:left w:val="none" w:sz="0" w:space="0" w:color="auto"/>
            <w:bottom w:val="none" w:sz="0" w:space="0" w:color="auto"/>
            <w:right w:val="none" w:sz="0" w:space="0" w:color="auto"/>
          </w:divBdr>
          <w:divsChild>
            <w:div w:id="288974913">
              <w:marLeft w:val="1155"/>
              <w:marRight w:val="0"/>
              <w:marTop w:val="0"/>
              <w:marBottom w:val="0"/>
              <w:divBdr>
                <w:top w:val="none" w:sz="0" w:space="0" w:color="auto"/>
                <w:left w:val="none" w:sz="0" w:space="0" w:color="auto"/>
                <w:bottom w:val="none" w:sz="0" w:space="0" w:color="auto"/>
                <w:right w:val="none" w:sz="0" w:space="0" w:color="auto"/>
              </w:divBdr>
            </w:div>
            <w:div w:id="632559617">
              <w:marLeft w:val="1155"/>
              <w:marRight w:val="0"/>
              <w:marTop w:val="0"/>
              <w:marBottom w:val="0"/>
              <w:divBdr>
                <w:top w:val="none" w:sz="0" w:space="0" w:color="auto"/>
                <w:left w:val="none" w:sz="0" w:space="0" w:color="auto"/>
                <w:bottom w:val="none" w:sz="0" w:space="0" w:color="auto"/>
                <w:right w:val="none" w:sz="0" w:space="0" w:color="auto"/>
              </w:divBdr>
            </w:div>
            <w:div w:id="211335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25043">
      <w:bodyDiv w:val="1"/>
      <w:marLeft w:val="0"/>
      <w:marRight w:val="0"/>
      <w:marTop w:val="0"/>
      <w:marBottom w:val="0"/>
      <w:divBdr>
        <w:top w:val="none" w:sz="0" w:space="0" w:color="auto"/>
        <w:left w:val="none" w:sz="0" w:space="0" w:color="auto"/>
        <w:bottom w:val="none" w:sz="0" w:space="0" w:color="auto"/>
        <w:right w:val="none" w:sz="0" w:space="0" w:color="auto"/>
      </w:divBdr>
      <w:divsChild>
        <w:div w:id="613168567">
          <w:marLeft w:val="0"/>
          <w:marRight w:val="0"/>
          <w:marTop w:val="0"/>
          <w:marBottom w:val="0"/>
          <w:divBdr>
            <w:top w:val="none" w:sz="0" w:space="0" w:color="auto"/>
            <w:left w:val="none" w:sz="0" w:space="0" w:color="auto"/>
            <w:bottom w:val="none" w:sz="0" w:space="0" w:color="auto"/>
            <w:right w:val="none" w:sz="0" w:space="0" w:color="auto"/>
          </w:divBdr>
        </w:div>
        <w:div w:id="1480920598">
          <w:marLeft w:val="0"/>
          <w:marRight w:val="0"/>
          <w:marTop w:val="150"/>
          <w:marBottom w:val="0"/>
          <w:divBdr>
            <w:top w:val="none" w:sz="0" w:space="0" w:color="auto"/>
            <w:left w:val="none" w:sz="0" w:space="0" w:color="auto"/>
            <w:bottom w:val="none" w:sz="0" w:space="0" w:color="auto"/>
            <w:right w:val="none" w:sz="0" w:space="0" w:color="auto"/>
          </w:divBdr>
          <w:divsChild>
            <w:div w:id="764375108">
              <w:marLeft w:val="1155"/>
              <w:marRight w:val="0"/>
              <w:marTop w:val="0"/>
              <w:marBottom w:val="0"/>
              <w:divBdr>
                <w:top w:val="none" w:sz="0" w:space="0" w:color="auto"/>
                <w:left w:val="none" w:sz="0" w:space="0" w:color="auto"/>
                <w:bottom w:val="none" w:sz="0" w:space="0" w:color="auto"/>
                <w:right w:val="none" w:sz="0" w:space="0" w:color="auto"/>
              </w:divBdr>
            </w:div>
            <w:div w:id="431971093">
              <w:marLeft w:val="1155"/>
              <w:marRight w:val="0"/>
              <w:marTop w:val="0"/>
              <w:marBottom w:val="0"/>
              <w:divBdr>
                <w:top w:val="none" w:sz="0" w:space="0" w:color="auto"/>
                <w:left w:val="none" w:sz="0" w:space="0" w:color="auto"/>
                <w:bottom w:val="none" w:sz="0" w:space="0" w:color="auto"/>
                <w:right w:val="none" w:sz="0" w:space="0" w:color="auto"/>
              </w:divBdr>
            </w:div>
            <w:div w:id="1592356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12519">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06098">
      <w:bodyDiv w:val="1"/>
      <w:marLeft w:val="0"/>
      <w:marRight w:val="0"/>
      <w:marTop w:val="0"/>
      <w:marBottom w:val="0"/>
      <w:divBdr>
        <w:top w:val="none" w:sz="0" w:space="0" w:color="auto"/>
        <w:left w:val="none" w:sz="0" w:space="0" w:color="auto"/>
        <w:bottom w:val="none" w:sz="0" w:space="0" w:color="auto"/>
        <w:right w:val="none" w:sz="0" w:space="0" w:color="auto"/>
      </w:divBdr>
      <w:divsChild>
        <w:div w:id="543180498">
          <w:marLeft w:val="0"/>
          <w:marRight w:val="0"/>
          <w:marTop w:val="0"/>
          <w:marBottom w:val="0"/>
          <w:divBdr>
            <w:top w:val="none" w:sz="0" w:space="0" w:color="auto"/>
            <w:left w:val="none" w:sz="0" w:space="0" w:color="auto"/>
            <w:bottom w:val="none" w:sz="0" w:space="0" w:color="auto"/>
            <w:right w:val="none" w:sz="0" w:space="0" w:color="auto"/>
          </w:divBdr>
        </w:div>
        <w:div w:id="228737465">
          <w:marLeft w:val="0"/>
          <w:marRight w:val="0"/>
          <w:marTop w:val="150"/>
          <w:marBottom w:val="0"/>
          <w:divBdr>
            <w:top w:val="none" w:sz="0" w:space="0" w:color="auto"/>
            <w:left w:val="none" w:sz="0" w:space="0" w:color="auto"/>
            <w:bottom w:val="none" w:sz="0" w:space="0" w:color="auto"/>
            <w:right w:val="none" w:sz="0" w:space="0" w:color="auto"/>
          </w:divBdr>
          <w:divsChild>
            <w:div w:id="677119725">
              <w:marLeft w:val="1155"/>
              <w:marRight w:val="0"/>
              <w:marTop w:val="0"/>
              <w:marBottom w:val="0"/>
              <w:divBdr>
                <w:top w:val="none" w:sz="0" w:space="0" w:color="auto"/>
                <w:left w:val="none" w:sz="0" w:space="0" w:color="auto"/>
                <w:bottom w:val="none" w:sz="0" w:space="0" w:color="auto"/>
                <w:right w:val="none" w:sz="0" w:space="0" w:color="auto"/>
              </w:divBdr>
            </w:div>
            <w:div w:id="731076316">
              <w:marLeft w:val="1155"/>
              <w:marRight w:val="0"/>
              <w:marTop w:val="0"/>
              <w:marBottom w:val="0"/>
              <w:divBdr>
                <w:top w:val="none" w:sz="0" w:space="0" w:color="auto"/>
                <w:left w:val="none" w:sz="0" w:space="0" w:color="auto"/>
                <w:bottom w:val="none" w:sz="0" w:space="0" w:color="auto"/>
                <w:right w:val="none" w:sz="0" w:space="0" w:color="auto"/>
              </w:divBdr>
            </w:div>
            <w:div w:id="173134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5208">
      <w:bodyDiv w:val="1"/>
      <w:marLeft w:val="0"/>
      <w:marRight w:val="0"/>
      <w:marTop w:val="0"/>
      <w:marBottom w:val="0"/>
      <w:divBdr>
        <w:top w:val="none" w:sz="0" w:space="0" w:color="auto"/>
        <w:left w:val="none" w:sz="0" w:space="0" w:color="auto"/>
        <w:bottom w:val="none" w:sz="0" w:space="0" w:color="auto"/>
        <w:right w:val="none" w:sz="0" w:space="0" w:color="auto"/>
      </w:divBdr>
      <w:divsChild>
        <w:div w:id="1560358774">
          <w:marLeft w:val="0"/>
          <w:marRight w:val="0"/>
          <w:marTop w:val="0"/>
          <w:marBottom w:val="0"/>
          <w:divBdr>
            <w:top w:val="none" w:sz="0" w:space="0" w:color="auto"/>
            <w:left w:val="none" w:sz="0" w:space="0" w:color="auto"/>
            <w:bottom w:val="none" w:sz="0" w:space="0" w:color="auto"/>
            <w:right w:val="none" w:sz="0" w:space="0" w:color="auto"/>
          </w:divBdr>
        </w:div>
        <w:div w:id="630015054">
          <w:marLeft w:val="0"/>
          <w:marRight w:val="0"/>
          <w:marTop w:val="150"/>
          <w:marBottom w:val="0"/>
          <w:divBdr>
            <w:top w:val="none" w:sz="0" w:space="0" w:color="auto"/>
            <w:left w:val="none" w:sz="0" w:space="0" w:color="auto"/>
            <w:bottom w:val="none" w:sz="0" w:space="0" w:color="auto"/>
            <w:right w:val="none" w:sz="0" w:space="0" w:color="auto"/>
          </w:divBdr>
          <w:divsChild>
            <w:div w:id="793669502">
              <w:marLeft w:val="1155"/>
              <w:marRight w:val="0"/>
              <w:marTop w:val="0"/>
              <w:marBottom w:val="0"/>
              <w:divBdr>
                <w:top w:val="none" w:sz="0" w:space="0" w:color="auto"/>
                <w:left w:val="none" w:sz="0" w:space="0" w:color="auto"/>
                <w:bottom w:val="none" w:sz="0" w:space="0" w:color="auto"/>
                <w:right w:val="none" w:sz="0" w:space="0" w:color="auto"/>
              </w:divBdr>
            </w:div>
            <w:div w:id="1811172462">
              <w:marLeft w:val="1155"/>
              <w:marRight w:val="0"/>
              <w:marTop w:val="0"/>
              <w:marBottom w:val="0"/>
              <w:divBdr>
                <w:top w:val="none" w:sz="0" w:space="0" w:color="auto"/>
                <w:left w:val="none" w:sz="0" w:space="0" w:color="auto"/>
                <w:bottom w:val="none" w:sz="0" w:space="0" w:color="auto"/>
                <w:right w:val="none" w:sz="0" w:space="0" w:color="auto"/>
              </w:divBdr>
            </w:div>
            <w:div w:id="784082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688235">
      <w:bodyDiv w:val="1"/>
      <w:marLeft w:val="0"/>
      <w:marRight w:val="0"/>
      <w:marTop w:val="0"/>
      <w:marBottom w:val="0"/>
      <w:divBdr>
        <w:top w:val="none" w:sz="0" w:space="0" w:color="auto"/>
        <w:left w:val="none" w:sz="0" w:space="0" w:color="auto"/>
        <w:bottom w:val="none" w:sz="0" w:space="0" w:color="auto"/>
        <w:right w:val="none" w:sz="0" w:space="0" w:color="auto"/>
      </w:divBdr>
      <w:divsChild>
        <w:div w:id="10494183">
          <w:marLeft w:val="0"/>
          <w:marRight w:val="0"/>
          <w:marTop w:val="0"/>
          <w:marBottom w:val="0"/>
          <w:divBdr>
            <w:top w:val="none" w:sz="0" w:space="0" w:color="auto"/>
            <w:left w:val="none" w:sz="0" w:space="0" w:color="auto"/>
            <w:bottom w:val="none" w:sz="0" w:space="0" w:color="auto"/>
            <w:right w:val="none" w:sz="0" w:space="0" w:color="auto"/>
          </w:divBdr>
        </w:div>
        <w:div w:id="401606496">
          <w:marLeft w:val="0"/>
          <w:marRight w:val="0"/>
          <w:marTop w:val="150"/>
          <w:marBottom w:val="0"/>
          <w:divBdr>
            <w:top w:val="none" w:sz="0" w:space="0" w:color="auto"/>
            <w:left w:val="none" w:sz="0" w:space="0" w:color="auto"/>
            <w:bottom w:val="none" w:sz="0" w:space="0" w:color="auto"/>
            <w:right w:val="none" w:sz="0" w:space="0" w:color="auto"/>
          </w:divBdr>
          <w:divsChild>
            <w:div w:id="615599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8031505">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27107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072598">
      <w:bodyDiv w:val="1"/>
      <w:marLeft w:val="0"/>
      <w:marRight w:val="0"/>
      <w:marTop w:val="0"/>
      <w:marBottom w:val="0"/>
      <w:divBdr>
        <w:top w:val="none" w:sz="0" w:space="0" w:color="auto"/>
        <w:left w:val="none" w:sz="0" w:space="0" w:color="auto"/>
        <w:bottom w:val="none" w:sz="0" w:space="0" w:color="auto"/>
        <w:right w:val="none" w:sz="0" w:space="0" w:color="auto"/>
      </w:divBdr>
      <w:divsChild>
        <w:div w:id="1623609206">
          <w:marLeft w:val="0"/>
          <w:marRight w:val="0"/>
          <w:marTop w:val="0"/>
          <w:marBottom w:val="0"/>
          <w:divBdr>
            <w:top w:val="none" w:sz="0" w:space="0" w:color="auto"/>
            <w:left w:val="none" w:sz="0" w:space="0" w:color="auto"/>
            <w:bottom w:val="none" w:sz="0" w:space="0" w:color="auto"/>
            <w:right w:val="none" w:sz="0" w:space="0" w:color="auto"/>
          </w:divBdr>
        </w:div>
        <w:div w:id="845705674">
          <w:marLeft w:val="0"/>
          <w:marRight w:val="0"/>
          <w:marTop w:val="150"/>
          <w:marBottom w:val="0"/>
          <w:divBdr>
            <w:top w:val="none" w:sz="0" w:space="0" w:color="auto"/>
            <w:left w:val="none" w:sz="0" w:space="0" w:color="auto"/>
            <w:bottom w:val="none" w:sz="0" w:space="0" w:color="auto"/>
            <w:right w:val="none" w:sz="0" w:space="0" w:color="auto"/>
          </w:divBdr>
          <w:divsChild>
            <w:div w:id="1855486562">
              <w:marLeft w:val="1155"/>
              <w:marRight w:val="0"/>
              <w:marTop w:val="0"/>
              <w:marBottom w:val="0"/>
              <w:divBdr>
                <w:top w:val="none" w:sz="0" w:space="0" w:color="auto"/>
                <w:left w:val="none" w:sz="0" w:space="0" w:color="auto"/>
                <w:bottom w:val="none" w:sz="0" w:space="0" w:color="auto"/>
                <w:right w:val="none" w:sz="0" w:space="0" w:color="auto"/>
              </w:divBdr>
            </w:div>
            <w:div w:id="810099059">
              <w:marLeft w:val="1155"/>
              <w:marRight w:val="0"/>
              <w:marTop w:val="0"/>
              <w:marBottom w:val="0"/>
              <w:divBdr>
                <w:top w:val="none" w:sz="0" w:space="0" w:color="auto"/>
                <w:left w:val="none" w:sz="0" w:space="0" w:color="auto"/>
                <w:bottom w:val="none" w:sz="0" w:space="0" w:color="auto"/>
                <w:right w:val="none" w:sz="0" w:space="0" w:color="auto"/>
              </w:divBdr>
            </w:div>
            <w:div w:id="112095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3585">
      <w:bodyDiv w:val="1"/>
      <w:marLeft w:val="0"/>
      <w:marRight w:val="0"/>
      <w:marTop w:val="0"/>
      <w:marBottom w:val="0"/>
      <w:divBdr>
        <w:top w:val="none" w:sz="0" w:space="0" w:color="auto"/>
        <w:left w:val="none" w:sz="0" w:space="0" w:color="auto"/>
        <w:bottom w:val="none" w:sz="0" w:space="0" w:color="auto"/>
        <w:right w:val="none" w:sz="0" w:space="0" w:color="auto"/>
      </w:divBdr>
      <w:divsChild>
        <w:div w:id="1377197986">
          <w:marLeft w:val="0"/>
          <w:marRight w:val="0"/>
          <w:marTop w:val="0"/>
          <w:marBottom w:val="0"/>
          <w:divBdr>
            <w:top w:val="none" w:sz="0" w:space="0" w:color="auto"/>
            <w:left w:val="none" w:sz="0" w:space="0" w:color="auto"/>
            <w:bottom w:val="none" w:sz="0" w:space="0" w:color="auto"/>
            <w:right w:val="none" w:sz="0" w:space="0" w:color="auto"/>
          </w:divBdr>
        </w:div>
        <w:div w:id="191381795">
          <w:marLeft w:val="0"/>
          <w:marRight w:val="0"/>
          <w:marTop w:val="150"/>
          <w:marBottom w:val="0"/>
          <w:divBdr>
            <w:top w:val="none" w:sz="0" w:space="0" w:color="auto"/>
            <w:left w:val="none" w:sz="0" w:space="0" w:color="auto"/>
            <w:bottom w:val="none" w:sz="0" w:space="0" w:color="auto"/>
            <w:right w:val="none" w:sz="0" w:space="0" w:color="auto"/>
          </w:divBdr>
          <w:divsChild>
            <w:div w:id="847250215">
              <w:marLeft w:val="1155"/>
              <w:marRight w:val="0"/>
              <w:marTop w:val="0"/>
              <w:marBottom w:val="0"/>
              <w:divBdr>
                <w:top w:val="none" w:sz="0" w:space="0" w:color="auto"/>
                <w:left w:val="none" w:sz="0" w:space="0" w:color="auto"/>
                <w:bottom w:val="none" w:sz="0" w:space="0" w:color="auto"/>
                <w:right w:val="none" w:sz="0" w:space="0" w:color="auto"/>
              </w:divBdr>
            </w:div>
            <w:div w:id="54591489">
              <w:marLeft w:val="1155"/>
              <w:marRight w:val="0"/>
              <w:marTop w:val="0"/>
              <w:marBottom w:val="0"/>
              <w:divBdr>
                <w:top w:val="none" w:sz="0" w:space="0" w:color="auto"/>
                <w:left w:val="none" w:sz="0" w:space="0" w:color="auto"/>
                <w:bottom w:val="none" w:sz="0" w:space="0" w:color="auto"/>
                <w:right w:val="none" w:sz="0" w:space="0" w:color="auto"/>
              </w:divBdr>
            </w:div>
            <w:div w:id="825509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5478">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024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17115">
      <w:bodyDiv w:val="1"/>
      <w:marLeft w:val="0"/>
      <w:marRight w:val="0"/>
      <w:marTop w:val="0"/>
      <w:marBottom w:val="0"/>
      <w:divBdr>
        <w:top w:val="none" w:sz="0" w:space="0" w:color="auto"/>
        <w:left w:val="none" w:sz="0" w:space="0" w:color="auto"/>
        <w:bottom w:val="none" w:sz="0" w:space="0" w:color="auto"/>
        <w:right w:val="none" w:sz="0" w:space="0" w:color="auto"/>
      </w:divBdr>
      <w:divsChild>
        <w:div w:id="894124331">
          <w:marLeft w:val="0"/>
          <w:marRight w:val="0"/>
          <w:marTop w:val="0"/>
          <w:marBottom w:val="0"/>
          <w:divBdr>
            <w:top w:val="none" w:sz="0" w:space="0" w:color="auto"/>
            <w:left w:val="none" w:sz="0" w:space="0" w:color="auto"/>
            <w:bottom w:val="none" w:sz="0" w:space="0" w:color="auto"/>
            <w:right w:val="none" w:sz="0" w:space="0" w:color="auto"/>
          </w:divBdr>
        </w:div>
        <w:div w:id="1658992580">
          <w:marLeft w:val="0"/>
          <w:marRight w:val="0"/>
          <w:marTop w:val="150"/>
          <w:marBottom w:val="0"/>
          <w:divBdr>
            <w:top w:val="none" w:sz="0" w:space="0" w:color="auto"/>
            <w:left w:val="none" w:sz="0" w:space="0" w:color="auto"/>
            <w:bottom w:val="none" w:sz="0" w:space="0" w:color="auto"/>
            <w:right w:val="none" w:sz="0" w:space="0" w:color="auto"/>
          </w:divBdr>
          <w:divsChild>
            <w:div w:id="692462611">
              <w:marLeft w:val="1155"/>
              <w:marRight w:val="0"/>
              <w:marTop w:val="0"/>
              <w:marBottom w:val="0"/>
              <w:divBdr>
                <w:top w:val="none" w:sz="0" w:space="0" w:color="auto"/>
                <w:left w:val="none" w:sz="0" w:space="0" w:color="auto"/>
                <w:bottom w:val="none" w:sz="0" w:space="0" w:color="auto"/>
                <w:right w:val="none" w:sz="0" w:space="0" w:color="auto"/>
              </w:divBdr>
            </w:div>
            <w:div w:id="1876775883">
              <w:marLeft w:val="1155"/>
              <w:marRight w:val="0"/>
              <w:marTop w:val="0"/>
              <w:marBottom w:val="0"/>
              <w:divBdr>
                <w:top w:val="none" w:sz="0" w:space="0" w:color="auto"/>
                <w:left w:val="none" w:sz="0" w:space="0" w:color="auto"/>
                <w:bottom w:val="none" w:sz="0" w:space="0" w:color="auto"/>
                <w:right w:val="none" w:sz="0" w:space="0" w:color="auto"/>
              </w:divBdr>
            </w:div>
            <w:div w:id="920219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2622">
      <w:bodyDiv w:val="1"/>
      <w:marLeft w:val="0"/>
      <w:marRight w:val="0"/>
      <w:marTop w:val="0"/>
      <w:marBottom w:val="0"/>
      <w:divBdr>
        <w:top w:val="none" w:sz="0" w:space="0" w:color="auto"/>
        <w:left w:val="none" w:sz="0" w:space="0" w:color="auto"/>
        <w:bottom w:val="none" w:sz="0" w:space="0" w:color="auto"/>
        <w:right w:val="none" w:sz="0" w:space="0" w:color="auto"/>
      </w:divBdr>
      <w:divsChild>
        <w:div w:id="2034382362">
          <w:marLeft w:val="0"/>
          <w:marRight w:val="0"/>
          <w:marTop w:val="0"/>
          <w:marBottom w:val="0"/>
          <w:divBdr>
            <w:top w:val="none" w:sz="0" w:space="0" w:color="auto"/>
            <w:left w:val="none" w:sz="0" w:space="0" w:color="auto"/>
            <w:bottom w:val="none" w:sz="0" w:space="0" w:color="auto"/>
            <w:right w:val="none" w:sz="0" w:space="0" w:color="auto"/>
          </w:divBdr>
        </w:div>
        <w:div w:id="2026470004">
          <w:marLeft w:val="0"/>
          <w:marRight w:val="0"/>
          <w:marTop w:val="150"/>
          <w:marBottom w:val="0"/>
          <w:divBdr>
            <w:top w:val="none" w:sz="0" w:space="0" w:color="auto"/>
            <w:left w:val="none" w:sz="0" w:space="0" w:color="auto"/>
            <w:bottom w:val="none" w:sz="0" w:space="0" w:color="auto"/>
            <w:right w:val="none" w:sz="0" w:space="0" w:color="auto"/>
          </w:divBdr>
          <w:divsChild>
            <w:div w:id="414909672">
              <w:marLeft w:val="1155"/>
              <w:marRight w:val="0"/>
              <w:marTop w:val="0"/>
              <w:marBottom w:val="0"/>
              <w:divBdr>
                <w:top w:val="none" w:sz="0" w:space="0" w:color="auto"/>
                <w:left w:val="none" w:sz="0" w:space="0" w:color="auto"/>
                <w:bottom w:val="none" w:sz="0" w:space="0" w:color="auto"/>
                <w:right w:val="none" w:sz="0" w:space="0" w:color="auto"/>
              </w:divBdr>
            </w:div>
            <w:div w:id="874198360">
              <w:marLeft w:val="1155"/>
              <w:marRight w:val="0"/>
              <w:marTop w:val="0"/>
              <w:marBottom w:val="0"/>
              <w:divBdr>
                <w:top w:val="none" w:sz="0" w:space="0" w:color="auto"/>
                <w:left w:val="none" w:sz="0" w:space="0" w:color="auto"/>
                <w:bottom w:val="none" w:sz="0" w:space="0" w:color="auto"/>
                <w:right w:val="none" w:sz="0" w:space="0" w:color="auto"/>
              </w:divBdr>
            </w:div>
            <w:div w:id="98188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230240">
      <w:bodyDiv w:val="1"/>
      <w:marLeft w:val="0"/>
      <w:marRight w:val="0"/>
      <w:marTop w:val="0"/>
      <w:marBottom w:val="0"/>
      <w:divBdr>
        <w:top w:val="none" w:sz="0" w:space="0" w:color="auto"/>
        <w:left w:val="none" w:sz="0" w:space="0" w:color="auto"/>
        <w:bottom w:val="none" w:sz="0" w:space="0" w:color="auto"/>
        <w:right w:val="none" w:sz="0" w:space="0" w:color="auto"/>
      </w:divBdr>
      <w:divsChild>
        <w:div w:id="1977443954">
          <w:marLeft w:val="0"/>
          <w:marRight w:val="0"/>
          <w:marTop w:val="0"/>
          <w:marBottom w:val="0"/>
          <w:divBdr>
            <w:top w:val="none" w:sz="0" w:space="0" w:color="auto"/>
            <w:left w:val="none" w:sz="0" w:space="0" w:color="auto"/>
            <w:bottom w:val="none" w:sz="0" w:space="0" w:color="auto"/>
            <w:right w:val="none" w:sz="0" w:space="0" w:color="auto"/>
          </w:divBdr>
        </w:div>
        <w:div w:id="1829438110">
          <w:marLeft w:val="0"/>
          <w:marRight w:val="0"/>
          <w:marTop w:val="150"/>
          <w:marBottom w:val="0"/>
          <w:divBdr>
            <w:top w:val="none" w:sz="0" w:space="0" w:color="auto"/>
            <w:left w:val="none" w:sz="0" w:space="0" w:color="auto"/>
            <w:bottom w:val="none" w:sz="0" w:space="0" w:color="auto"/>
            <w:right w:val="none" w:sz="0" w:space="0" w:color="auto"/>
          </w:divBdr>
          <w:divsChild>
            <w:div w:id="885292446">
              <w:marLeft w:val="1155"/>
              <w:marRight w:val="0"/>
              <w:marTop w:val="0"/>
              <w:marBottom w:val="0"/>
              <w:divBdr>
                <w:top w:val="none" w:sz="0" w:space="0" w:color="auto"/>
                <w:left w:val="none" w:sz="0" w:space="0" w:color="auto"/>
                <w:bottom w:val="none" w:sz="0" w:space="0" w:color="auto"/>
                <w:right w:val="none" w:sz="0" w:space="0" w:color="auto"/>
              </w:divBdr>
            </w:div>
            <w:div w:id="1031225800">
              <w:marLeft w:val="1155"/>
              <w:marRight w:val="0"/>
              <w:marTop w:val="0"/>
              <w:marBottom w:val="0"/>
              <w:divBdr>
                <w:top w:val="none" w:sz="0" w:space="0" w:color="auto"/>
                <w:left w:val="none" w:sz="0" w:space="0" w:color="auto"/>
                <w:bottom w:val="none" w:sz="0" w:space="0" w:color="auto"/>
                <w:right w:val="none" w:sz="0" w:space="0" w:color="auto"/>
              </w:divBdr>
            </w:div>
            <w:div w:id="98107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15368">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511137">
      <w:bodyDiv w:val="1"/>
      <w:marLeft w:val="0"/>
      <w:marRight w:val="0"/>
      <w:marTop w:val="0"/>
      <w:marBottom w:val="0"/>
      <w:divBdr>
        <w:top w:val="none" w:sz="0" w:space="0" w:color="auto"/>
        <w:left w:val="none" w:sz="0" w:space="0" w:color="auto"/>
        <w:bottom w:val="none" w:sz="0" w:space="0" w:color="auto"/>
        <w:right w:val="none" w:sz="0" w:space="0" w:color="auto"/>
      </w:divBdr>
      <w:divsChild>
        <w:div w:id="1187524973">
          <w:marLeft w:val="0"/>
          <w:marRight w:val="0"/>
          <w:marTop w:val="0"/>
          <w:marBottom w:val="0"/>
          <w:divBdr>
            <w:top w:val="none" w:sz="0" w:space="0" w:color="auto"/>
            <w:left w:val="none" w:sz="0" w:space="0" w:color="auto"/>
            <w:bottom w:val="none" w:sz="0" w:space="0" w:color="auto"/>
            <w:right w:val="none" w:sz="0" w:space="0" w:color="auto"/>
          </w:divBdr>
        </w:div>
        <w:div w:id="1691562858">
          <w:marLeft w:val="0"/>
          <w:marRight w:val="0"/>
          <w:marTop w:val="150"/>
          <w:marBottom w:val="0"/>
          <w:divBdr>
            <w:top w:val="none" w:sz="0" w:space="0" w:color="auto"/>
            <w:left w:val="none" w:sz="0" w:space="0" w:color="auto"/>
            <w:bottom w:val="none" w:sz="0" w:space="0" w:color="auto"/>
            <w:right w:val="none" w:sz="0" w:space="0" w:color="auto"/>
          </w:divBdr>
          <w:divsChild>
            <w:div w:id="761218057">
              <w:marLeft w:val="1155"/>
              <w:marRight w:val="0"/>
              <w:marTop w:val="0"/>
              <w:marBottom w:val="0"/>
              <w:divBdr>
                <w:top w:val="none" w:sz="0" w:space="0" w:color="auto"/>
                <w:left w:val="none" w:sz="0" w:space="0" w:color="auto"/>
                <w:bottom w:val="none" w:sz="0" w:space="0" w:color="auto"/>
                <w:right w:val="none" w:sz="0" w:space="0" w:color="auto"/>
              </w:divBdr>
            </w:div>
            <w:div w:id="653224045">
              <w:marLeft w:val="1155"/>
              <w:marRight w:val="0"/>
              <w:marTop w:val="0"/>
              <w:marBottom w:val="0"/>
              <w:divBdr>
                <w:top w:val="none" w:sz="0" w:space="0" w:color="auto"/>
                <w:left w:val="none" w:sz="0" w:space="0" w:color="auto"/>
                <w:bottom w:val="none" w:sz="0" w:space="0" w:color="auto"/>
                <w:right w:val="none" w:sz="0" w:space="0" w:color="auto"/>
              </w:divBdr>
            </w:div>
            <w:div w:id="948320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583170">
      <w:bodyDiv w:val="1"/>
      <w:marLeft w:val="0"/>
      <w:marRight w:val="0"/>
      <w:marTop w:val="0"/>
      <w:marBottom w:val="0"/>
      <w:divBdr>
        <w:top w:val="none" w:sz="0" w:space="0" w:color="auto"/>
        <w:left w:val="none" w:sz="0" w:space="0" w:color="auto"/>
        <w:bottom w:val="none" w:sz="0" w:space="0" w:color="auto"/>
        <w:right w:val="none" w:sz="0" w:space="0" w:color="auto"/>
      </w:divBdr>
      <w:divsChild>
        <w:div w:id="1632905206">
          <w:marLeft w:val="0"/>
          <w:marRight w:val="0"/>
          <w:marTop w:val="0"/>
          <w:marBottom w:val="0"/>
          <w:divBdr>
            <w:top w:val="none" w:sz="0" w:space="0" w:color="auto"/>
            <w:left w:val="none" w:sz="0" w:space="0" w:color="auto"/>
            <w:bottom w:val="none" w:sz="0" w:space="0" w:color="auto"/>
            <w:right w:val="none" w:sz="0" w:space="0" w:color="auto"/>
          </w:divBdr>
        </w:div>
        <w:div w:id="443501906">
          <w:marLeft w:val="0"/>
          <w:marRight w:val="0"/>
          <w:marTop w:val="150"/>
          <w:marBottom w:val="0"/>
          <w:divBdr>
            <w:top w:val="none" w:sz="0" w:space="0" w:color="auto"/>
            <w:left w:val="none" w:sz="0" w:space="0" w:color="auto"/>
            <w:bottom w:val="none" w:sz="0" w:space="0" w:color="auto"/>
            <w:right w:val="none" w:sz="0" w:space="0" w:color="auto"/>
          </w:divBdr>
          <w:divsChild>
            <w:div w:id="220822889">
              <w:marLeft w:val="1155"/>
              <w:marRight w:val="0"/>
              <w:marTop w:val="0"/>
              <w:marBottom w:val="0"/>
              <w:divBdr>
                <w:top w:val="none" w:sz="0" w:space="0" w:color="auto"/>
                <w:left w:val="none" w:sz="0" w:space="0" w:color="auto"/>
                <w:bottom w:val="none" w:sz="0" w:space="0" w:color="auto"/>
                <w:right w:val="none" w:sz="0" w:space="0" w:color="auto"/>
              </w:divBdr>
            </w:div>
            <w:div w:id="1513304093">
              <w:marLeft w:val="1155"/>
              <w:marRight w:val="0"/>
              <w:marTop w:val="0"/>
              <w:marBottom w:val="0"/>
              <w:divBdr>
                <w:top w:val="none" w:sz="0" w:space="0" w:color="auto"/>
                <w:left w:val="none" w:sz="0" w:space="0" w:color="auto"/>
                <w:bottom w:val="none" w:sz="0" w:space="0" w:color="auto"/>
                <w:right w:val="none" w:sz="0" w:space="0" w:color="auto"/>
              </w:divBdr>
            </w:div>
            <w:div w:id="1332299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355393">
      <w:bodyDiv w:val="1"/>
      <w:marLeft w:val="0"/>
      <w:marRight w:val="0"/>
      <w:marTop w:val="0"/>
      <w:marBottom w:val="0"/>
      <w:divBdr>
        <w:top w:val="none" w:sz="0" w:space="0" w:color="auto"/>
        <w:left w:val="none" w:sz="0" w:space="0" w:color="auto"/>
        <w:bottom w:val="none" w:sz="0" w:space="0" w:color="auto"/>
        <w:right w:val="none" w:sz="0" w:space="0" w:color="auto"/>
      </w:divBdr>
      <w:divsChild>
        <w:div w:id="217208847">
          <w:marLeft w:val="0"/>
          <w:marRight w:val="0"/>
          <w:marTop w:val="0"/>
          <w:marBottom w:val="0"/>
          <w:divBdr>
            <w:top w:val="none" w:sz="0" w:space="0" w:color="auto"/>
            <w:left w:val="none" w:sz="0" w:space="0" w:color="auto"/>
            <w:bottom w:val="none" w:sz="0" w:space="0" w:color="auto"/>
            <w:right w:val="none" w:sz="0" w:space="0" w:color="auto"/>
          </w:divBdr>
        </w:div>
        <w:div w:id="362484323">
          <w:marLeft w:val="0"/>
          <w:marRight w:val="0"/>
          <w:marTop w:val="150"/>
          <w:marBottom w:val="0"/>
          <w:divBdr>
            <w:top w:val="none" w:sz="0" w:space="0" w:color="auto"/>
            <w:left w:val="none" w:sz="0" w:space="0" w:color="auto"/>
            <w:bottom w:val="none" w:sz="0" w:space="0" w:color="auto"/>
            <w:right w:val="none" w:sz="0" w:space="0" w:color="auto"/>
          </w:divBdr>
          <w:divsChild>
            <w:div w:id="513955921">
              <w:marLeft w:val="1155"/>
              <w:marRight w:val="0"/>
              <w:marTop w:val="0"/>
              <w:marBottom w:val="0"/>
              <w:divBdr>
                <w:top w:val="none" w:sz="0" w:space="0" w:color="auto"/>
                <w:left w:val="none" w:sz="0" w:space="0" w:color="auto"/>
                <w:bottom w:val="none" w:sz="0" w:space="0" w:color="auto"/>
                <w:right w:val="none" w:sz="0" w:space="0" w:color="auto"/>
              </w:divBdr>
            </w:div>
            <w:div w:id="758521781">
              <w:marLeft w:val="1155"/>
              <w:marRight w:val="0"/>
              <w:marTop w:val="0"/>
              <w:marBottom w:val="0"/>
              <w:divBdr>
                <w:top w:val="none" w:sz="0" w:space="0" w:color="auto"/>
                <w:left w:val="none" w:sz="0" w:space="0" w:color="auto"/>
                <w:bottom w:val="none" w:sz="0" w:space="0" w:color="auto"/>
                <w:right w:val="none" w:sz="0" w:space="0" w:color="auto"/>
              </w:divBdr>
            </w:div>
            <w:div w:id="2124878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703996">
      <w:bodyDiv w:val="1"/>
      <w:marLeft w:val="0"/>
      <w:marRight w:val="0"/>
      <w:marTop w:val="0"/>
      <w:marBottom w:val="0"/>
      <w:divBdr>
        <w:top w:val="none" w:sz="0" w:space="0" w:color="auto"/>
        <w:left w:val="none" w:sz="0" w:space="0" w:color="auto"/>
        <w:bottom w:val="none" w:sz="0" w:space="0" w:color="auto"/>
        <w:right w:val="none" w:sz="0" w:space="0" w:color="auto"/>
      </w:divBdr>
      <w:divsChild>
        <w:div w:id="229267485">
          <w:marLeft w:val="0"/>
          <w:marRight w:val="0"/>
          <w:marTop w:val="0"/>
          <w:marBottom w:val="0"/>
          <w:divBdr>
            <w:top w:val="none" w:sz="0" w:space="0" w:color="auto"/>
            <w:left w:val="none" w:sz="0" w:space="0" w:color="auto"/>
            <w:bottom w:val="none" w:sz="0" w:space="0" w:color="auto"/>
            <w:right w:val="none" w:sz="0" w:space="0" w:color="auto"/>
          </w:divBdr>
        </w:div>
        <w:div w:id="545989991">
          <w:marLeft w:val="0"/>
          <w:marRight w:val="0"/>
          <w:marTop w:val="150"/>
          <w:marBottom w:val="0"/>
          <w:divBdr>
            <w:top w:val="none" w:sz="0" w:space="0" w:color="auto"/>
            <w:left w:val="none" w:sz="0" w:space="0" w:color="auto"/>
            <w:bottom w:val="none" w:sz="0" w:space="0" w:color="auto"/>
            <w:right w:val="none" w:sz="0" w:space="0" w:color="auto"/>
          </w:divBdr>
          <w:divsChild>
            <w:div w:id="64450208">
              <w:marLeft w:val="1155"/>
              <w:marRight w:val="0"/>
              <w:marTop w:val="0"/>
              <w:marBottom w:val="0"/>
              <w:divBdr>
                <w:top w:val="none" w:sz="0" w:space="0" w:color="auto"/>
                <w:left w:val="none" w:sz="0" w:space="0" w:color="auto"/>
                <w:bottom w:val="none" w:sz="0" w:space="0" w:color="auto"/>
                <w:right w:val="none" w:sz="0" w:space="0" w:color="auto"/>
              </w:divBdr>
            </w:div>
            <w:div w:id="392585626">
              <w:marLeft w:val="1155"/>
              <w:marRight w:val="0"/>
              <w:marTop w:val="0"/>
              <w:marBottom w:val="0"/>
              <w:divBdr>
                <w:top w:val="none" w:sz="0" w:space="0" w:color="auto"/>
                <w:left w:val="none" w:sz="0" w:space="0" w:color="auto"/>
                <w:bottom w:val="none" w:sz="0" w:space="0" w:color="auto"/>
                <w:right w:val="none" w:sz="0" w:space="0" w:color="auto"/>
              </w:divBdr>
            </w:div>
            <w:div w:id="17614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669334">
      <w:bodyDiv w:val="1"/>
      <w:marLeft w:val="0"/>
      <w:marRight w:val="0"/>
      <w:marTop w:val="0"/>
      <w:marBottom w:val="0"/>
      <w:divBdr>
        <w:top w:val="none" w:sz="0" w:space="0" w:color="auto"/>
        <w:left w:val="none" w:sz="0" w:space="0" w:color="auto"/>
        <w:bottom w:val="none" w:sz="0" w:space="0" w:color="auto"/>
        <w:right w:val="none" w:sz="0" w:space="0" w:color="auto"/>
      </w:divBdr>
      <w:divsChild>
        <w:div w:id="192307568">
          <w:marLeft w:val="0"/>
          <w:marRight w:val="0"/>
          <w:marTop w:val="0"/>
          <w:marBottom w:val="0"/>
          <w:divBdr>
            <w:top w:val="none" w:sz="0" w:space="0" w:color="auto"/>
            <w:left w:val="none" w:sz="0" w:space="0" w:color="auto"/>
            <w:bottom w:val="none" w:sz="0" w:space="0" w:color="auto"/>
            <w:right w:val="none" w:sz="0" w:space="0" w:color="auto"/>
          </w:divBdr>
        </w:div>
        <w:div w:id="1758624993">
          <w:marLeft w:val="0"/>
          <w:marRight w:val="0"/>
          <w:marTop w:val="150"/>
          <w:marBottom w:val="0"/>
          <w:divBdr>
            <w:top w:val="none" w:sz="0" w:space="0" w:color="auto"/>
            <w:left w:val="none" w:sz="0" w:space="0" w:color="auto"/>
            <w:bottom w:val="none" w:sz="0" w:space="0" w:color="auto"/>
            <w:right w:val="none" w:sz="0" w:space="0" w:color="auto"/>
          </w:divBdr>
          <w:divsChild>
            <w:div w:id="772822288">
              <w:marLeft w:val="1155"/>
              <w:marRight w:val="0"/>
              <w:marTop w:val="0"/>
              <w:marBottom w:val="0"/>
              <w:divBdr>
                <w:top w:val="none" w:sz="0" w:space="0" w:color="auto"/>
                <w:left w:val="none" w:sz="0" w:space="0" w:color="auto"/>
                <w:bottom w:val="none" w:sz="0" w:space="0" w:color="auto"/>
                <w:right w:val="none" w:sz="0" w:space="0" w:color="auto"/>
              </w:divBdr>
            </w:div>
            <w:div w:id="2031640164">
              <w:marLeft w:val="1155"/>
              <w:marRight w:val="0"/>
              <w:marTop w:val="0"/>
              <w:marBottom w:val="0"/>
              <w:divBdr>
                <w:top w:val="none" w:sz="0" w:space="0" w:color="auto"/>
                <w:left w:val="none" w:sz="0" w:space="0" w:color="auto"/>
                <w:bottom w:val="none" w:sz="0" w:space="0" w:color="auto"/>
                <w:right w:val="none" w:sz="0" w:space="0" w:color="auto"/>
              </w:divBdr>
            </w:div>
            <w:div w:id="92111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790895">
      <w:bodyDiv w:val="1"/>
      <w:marLeft w:val="0"/>
      <w:marRight w:val="0"/>
      <w:marTop w:val="0"/>
      <w:marBottom w:val="0"/>
      <w:divBdr>
        <w:top w:val="none" w:sz="0" w:space="0" w:color="auto"/>
        <w:left w:val="none" w:sz="0" w:space="0" w:color="auto"/>
        <w:bottom w:val="none" w:sz="0" w:space="0" w:color="auto"/>
        <w:right w:val="none" w:sz="0" w:space="0" w:color="auto"/>
      </w:divBdr>
      <w:divsChild>
        <w:div w:id="660698248">
          <w:marLeft w:val="0"/>
          <w:marRight w:val="0"/>
          <w:marTop w:val="0"/>
          <w:marBottom w:val="0"/>
          <w:divBdr>
            <w:top w:val="none" w:sz="0" w:space="0" w:color="auto"/>
            <w:left w:val="none" w:sz="0" w:space="0" w:color="auto"/>
            <w:bottom w:val="none" w:sz="0" w:space="0" w:color="auto"/>
            <w:right w:val="none" w:sz="0" w:space="0" w:color="auto"/>
          </w:divBdr>
        </w:div>
        <w:div w:id="1680545746">
          <w:marLeft w:val="0"/>
          <w:marRight w:val="0"/>
          <w:marTop w:val="150"/>
          <w:marBottom w:val="0"/>
          <w:divBdr>
            <w:top w:val="none" w:sz="0" w:space="0" w:color="auto"/>
            <w:left w:val="none" w:sz="0" w:space="0" w:color="auto"/>
            <w:bottom w:val="none" w:sz="0" w:space="0" w:color="auto"/>
            <w:right w:val="none" w:sz="0" w:space="0" w:color="auto"/>
          </w:divBdr>
          <w:divsChild>
            <w:div w:id="1770201375">
              <w:marLeft w:val="1155"/>
              <w:marRight w:val="0"/>
              <w:marTop w:val="0"/>
              <w:marBottom w:val="0"/>
              <w:divBdr>
                <w:top w:val="none" w:sz="0" w:space="0" w:color="auto"/>
                <w:left w:val="none" w:sz="0" w:space="0" w:color="auto"/>
                <w:bottom w:val="none" w:sz="0" w:space="0" w:color="auto"/>
                <w:right w:val="none" w:sz="0" w:space="0" w:color="auto"/>
              </w:divBdr>
            </w:div>
            <w:div w:id="884022375">
              <w:marLeft w:val="1155"/>
              <w:marRight w:val="0"/>
              <w:marTop w:val="0"/>
              <w:marBottom w:val="0"/>
              <w:divBdr>
                <w:top w:val="none" w:sz="0" w:space="0" w:color="auto"/>
                <w:left w:val="none" w:sz="0" w:space="0" w:color="auto"/>
                <w:bottom w:val="none" w:sz="0" w:space="0" w:color="auto"/>
                <w:right w:val="none" w:sz="0" w:space="0" w:color="auto"/>
              </w:divBdr>
            </w:div>
            <w:div w:id="41347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058031">
      <w:bodyDiv w:val="1"/>
      <w:marLeft w:val="0"/>
      <w:marRight w:val="0"/>
      <w:marTop w:val="0"/>
      <w:marBottom w:val="0"/>
      <w:divBdr>
        <w:top w:val="none" w:sz="0" w:space="0" w:color="auto"/>
        <w:left w:val="none" w:sz="0" w:space="0" w:color="auto"/>
        <w:bottom w:val="none" w:sz="0" w:space="0" w:color="auto"/>
        <w:right w:val="none" w:sz="0" w:space="0" w:color="auto"/>
      </w:divBdr>
      <w:divsChild>
        <w:div w:id="508176077">
          <w:marLeft w:val="0"/>
          <w:marRight w:val="0"/>
          <w:marTop w:val="0"/>
          <w:marBottom w:val="0"/>
          <w:divBdr>
            <w:top w:val="none" w:sz="0" w:space="0" w:color="auto"/>
            <w:left w:val="none" w:sz="0" w:space="0" w:color="auto"/>
            <w:bottom w:val="none" w:sz="0" w:space="0" w:color="auto"/>
            <w:right w:val="none" w:sz="0" w:space="0" w:color="auto"/>
          </w:divBdr>
        </w:div>
        <w:div w:id="425735265">
          <w:marLeft w:val="0"/>
          <w:marRight w:val="0"/>
          <w:marTop w:val="150"/>
          <w:marBottom w:val="0"/>
          <w:divBdr>
            <w:top w:val="none" w:sz="0" w:space="0" w:color="auto"/>
            <w:left w:val="none" w:sz="0" w:space="0" w:color="auto"/>
            <w:bottom w:val="none" w:sz="0" w:space="0" w:color="auto"/>
            <w:right w:val="none" w:sz="0" w:space="0" w:color="auto"/>
          </w:divBdr>
          <w:divsChild>
            <w:div w:id="1519349821">
              <w:marLeft w:val="1155"/>
              <w:marRight w:val="0"/>
              <w:marTop w:val="0"/>
              <w:marBottom w:val="0"/>
              <w:divBdr>
                <w:top w:val="none" w:sz="0" w:space="0" w:color="auto"/>
                <w:left w:val="none" w:sz="0" w:space="0" w:color="auto"/>
                <w:bottom w:val="none" w:sz="0" w:space="0" w:color="auto"/>
                <w:right w:val="none" w:sz="0" w:space="0" w:color="auto"/>
              </w:divBdr>
            </w:div>
            <w:div w:id="267128654">
              <w:marLeft w:val="1155"/>
              <w:marRight w:val="0"/>
              <w:marTop w:val="0"/>
              <w:marBottom w:val="0"/>
              <w:divBdr>
                <w:top w:val="none" w:sz="0" w:space="0" w:color="auto"/>
                <w:left w:val="none" w:sz="0" w:space="0" w:color="auto"/>
                <w:bottom w:val="none" w:sz="0" w:space="0" w:color="auto"/>
                <w:right w:val="none" w:sz="0" w:space="0" w:color="auto"/>
              </w:divBdr>
            </w:div>
            <w:div w:id="106614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520985">
      <w:bodyDiv w:val="1"/>
      <w:marLeft w:val="0"/>
      <w:marRight w:val="0"/>
      <w:marTop w:val="0"/>
      <w:marBottom w:val="0"/>
      <w:divBdr>
        <w:top w:val="none" w:sz="0" w:space="0" w:color="auto"/>
        <w:left w:val="none" w:sz="0" w:space="0" w:color="auto"/>
        <w:bottom w:val="none" w:sz="0" w:space="0" w:color="auto"/>
        <w:right w:val="none" w:sz="0" w:space="0" w:color="auto"/>
      </w:divBdr>
      <w:divsChild>
        <w:div w:id="1960062995">
          <w:marLeft w:val="0"/>
          <w:marRight w:val="0"/>
          <w:marTop w:val="0"/>
          <w:marBottom w:val="0"/>
          <w:divBdr>
            <w:top w:val="none" w:sz="0" w:space="0" w:color="auto"/>
            <w:left w:val="none" w:sz="0" w:space="0" w:color="auto"/>
            <w:bottom w:val="none" w:sz="0" w:space="0" w:color="auto"/>
            <w:right w:val="none" w:sz="0" w:space="0" w:color="auto"/>
          </w:divBdr>
        </w:div>
        <w:div w:id="1041904039">
          <w:marLeft w:val="0"/>
          <w:marRight w:val="0"/>
          <w:marTop w:val="150"/>
          <w:marBottom w:val="0"/>
          <w:divBdr>
            <w:top w:val="none" w:sz="0" w:space="0" w:color="auto"/>
            <w:left w:val="none" w:sz="0" w:space="0" w:color="auto"/>
            <w:bottom w:val="none" w:sz="0" w:space="0" w:color="auto"/>
            <w:right w:val="none" w:sz="0" w:space="0" w:color="auto"/>
          </w:divBdr>
          <w:divsChild>
            <w:div w:id="350493376">
              <w:marLeft w:val="1155"/>
              <w:marRight w:val="0"/>
              <w:marTop w:val="0"/>
              <w:marBottom w:val="0"/>
              <w:divBdr>
                <w:top w:val="none" w:sz="0" w:space="0" w:color="auto"/>
                <w:left w:val="none" w:sz="0" w:space="0" w:color="auto"/>
                <w:bottom w:val="none" w:sz="0" w:space="0" w:color="auto"/>
                <w:right w:val="none" w:sz="0" w:space="0" w:color="auto"/>
              </w:divBdr>
            </w:div>
            <w:div w:id="1043018492">
              <w:marLeft w:val="1155"/>
              <w:marRight w:val="0"/>
              <w:marTop w:val="0"/>
              <w:marBottom w:val="0"/>
              <w:divBdr>
                <w:top w:val="none" w:sz="0" w:space="0" w:color="auto"/>
                <w:left w:val="none" w:sz="0" w:space="0" w:color="auto"/>
                <w:bottom w:val="none" w:sz="0" w:space="0" w:color="auto"/>
                <w:right w:val="none" w:sz="0" w:space="0" w:color="auto"/>
              </w:divBdr>
            </w:div>
            <w:div w:id="5828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521916">
      <w:bodyDiv w:val="1"/>
      <w:marLeft w:val="0"/>
      <w:marRight w:val="0"/>
      <w:marTop w:val="0"/>
      <w:marBottom w:val="0"/>
      <w:divBdr>
        <w:top w:val="none" w:sz="0" w:space="0" w:color="auto"/>
        <w:left w:val="none" w:sz="0" w:space="0" w:color="auto"/>
        <w:bottom w:val="none" w:sz="0" w:space="0" w:color="auto"/>
        <w:right w:val="none" w:sz="0" w:space="0" w:color="auto"/>
      </w:divBdr>
      <w:divsChild>
        <w:div w:id="1033072324">
          <w:marLeft w:val="0"/>
          <w:marRight w:val="0"/>
          <w:marTop w:val="0"/>
          <w:marBottom w:val="0"/>
          <w:divBdr>
            <w:top w:val="none" w:sz="0" w:space="0" w:color="auto"/>
            <w:left w:val="none" w:sz="0" w:space="0" w:color="auto"/>
            <w:bottom w:val="none" w:sz="0" w:space="0" w:color="auto"/>
            <w:right w:val="none" w:sz="0" w:space="0" w:color="auto"/>
          </w:divBdr>
        </w:div>
        <w:div w:id="1097410996">
          <w:marLeft w:val="0"/>
          <w:marRight w:val="0"/>
          <w:marTop w:val="150"/>
          <w:marBottom w:val="0"/>
          <w:divBdr>
            <w:top w:val="none" w:sz="0" w:space="0" w:color="auto"/>
            <w:left w:val="none" w:sz="0" w:space="0" w:color="auto"/>
            <w:bottom w:val="none" w:sz="0" w:space="0" w:color="auto"/>
            <w:right w:val="none" w:sz="0" w:space="0" w:color="auto"/>
          </w:divBdr>
          <w:divsChild>
            <w:div w:id="2054961090">
              <w:marLeft w:val="1155"/>
              <w:marRight w:val="0"/>
              <w:marTop w:val="0"/>
              <w:marBottom w:val="0"/>
              <w:divBdr>
                <w:top w:val="none" w:sz="0" w:space="0" w:color="auto"/>
                <w:left w:val="none" w:sz="0" w:space="0" w:color="auto"/>
                <w:bottom w:val="none" w:sz="0" w:space="0" w:color="auto"/>
                <w:right w:val="none" w:sz="0" w:space="0" w:color="auto"/>
              </w:divBdr>
            </w:div>
            <w:div w:id="471678527">
              <w:marLeft w:val="1155"/>
              <w:marRight w:val="0"/>
              <w:marTop w:val="0"/>
              <w:marBottom w:val="0"/>
              <w:divBdr>
                <w:top w:val="none" w:sz="0" w:space="0" w:color="auto"/>
                <w:left w:val="none" w:sz="0" w:space="0" w:color="auto"/>
                <w:bottom w:val="none" w:sz="0" w:space="0" w:color="auto"/>
                <w:right w:val="none" w:sz="0" w:space="0" w:color="auto"/>
              </w:divBdr>
            </w:div>
            <w:div w:id="266544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665700">
      <w:bodyDiv w:val="1"/>
      <w:marLeft w:val="0"/>
      <w:marRight w:val="0"/>
      <w:marTop w:val="0"/>
      <w:marBottom w:val="0"/>
      <w:divBdr>
        <w:top w:val="none" w:sz="0" w:space="0" w:color="auto"/>
        <w:left w:val="none" w:sz="0" w:space="0" w:color="auto"/>
        <w:bottom w:val="none" w:sz="0" w:space="0" w:color="auto"/>
        <w:right w:val="none" w:sz="0" w:space="0" w:color="auto"/>
      </w:divBdr>
      <w:divsChild>
        <w:div w:id="1270429548">
          <w:marLeft w:val="0"/>
          <w:marRight w:val="0"/>
          <w:marTop w:val="0"/>
          <w:marBottom w:val="0"/>
          <w:divBdr>
            <w:top w:val="none" w:sz="0" w:space="0" w:color="auto"/>
            <w:left w:val="none" w:sz="0" w:space="0" w:color="auto"/>
            <w:bottom w:val="none" w:sz="0" w:space="0" w:color="auto"/>
            <w:right w:val="none" w:sz="0" w:space="0" w:color="auto"/>
          </w:divBdr>
        </w:div>
        <w:div w:id="1519390327">
          <w:marLeft w:val="0"/>
          <w:marRight w:val="0"/>
          <w:marTop w:val="150"/>
          <w:marBottom w:val="0"/>
          <w:divBdr>
            <w:top w:val="none" w:sz="0" w:space="0" w:color="auto"/>
            <w:left w:val="none" w:sz="0" w:space="0" w:color="auto"/>
            <w:bottom w:val="none" w:sz="0" w:space="0" w:color="auto"/>
            <w:right w:val="none" w:sz="0" w:space="0" w:color="auto"/>
          </w:divBdr>
          <w:divsChild>
            <w:div w:id="861893971">
              <w:marLeft w:val="1155"/>
              <w:marRight w:val="0"/>
              <w:marTop w:val="0"/>
              <w:marBottom w:val="0"/>
              <w:divBdr>
                <w:top w:val="none" w:sz="0" w:space="0" w:color="auto"/>
                <w:left w:val="none" w:sz="0" w:space="0" w:color="auto"/>
                <w:bottom w:val="none" w:sz="0" w:space="0" w:color="auto"/>
                <w:right w:val="none" w:sz="0" w:space="0" w:color="auto"/>
              </w:divBdr>
            </w:div>
            <w:div w:id="156768588">
              <w:marLeft w:val="1155"/>
              <w:marRight w:val="0"/>
              <w:marTop w:val="0"/>
              <w:marBottom w:val="0"/>
              <w:divBdr>
                <w:top w:val="none" w:sz="0" w:space="0" w:color="auto"/>
                <w:left w:val="none" w:sz="0" w:space="0" w:color="auto"/>
                <w:bottom w:val="none" w:sz="0" w:space="0" w:color="auto"/>
                <w:right w:val="none" w:sz="0" w:space="0" w:color="auto"/>
              </w:divBdr>
            </w:div>
            <w:div w:id="88086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8899939">
      <w:bodyDiv w:val="1"/>
      <w:marLeft w:val="0"/>
      <w:marRight w:val="0"/>
      <w:marTop w:val="0"/>
      <w:marBottom w:val="0"/>
      <w:divBdr>
        <w:top w:val="none" w:sz="0" w:space="0" w:color="auto"/>
        <w:left w:val="none" w:sz="0" w:space="0" w:color="auto"/>
        <w:bottom w:val="none" w:sz="0" w:space="0" w:color="auto"/>
        <w:right w:val="none" w:sz="0" w:space="0" w:color="auto"/>
      </w:divBdr>
      <w:divsChild>
        <w:div w:id="1370564317">
          <w:marLeft w:val="0"/>
          <w:marRight w:val="0"/>
          <w:marTop w:val="0"/>
          <w:marBottom w:val="0"/>
          <w:divBdr>
            <w:top w:val="none" w:sz="0" w:space="0" w:color="auto"/>
            <w:left w:val="none" w:sz="0" w:space="0" w:color="auto"/>
            <w:bottom w:val="none" w:sz="0" w:space="0" w:color="auto"/>
            <w:right w:val="none" w:sz="0" w:space="0" w:color="auto"/>
          </w:divBdr>
        </w:div>
        <w:div w:id="44719210">
          <w:marLeft w:val="0"/>
          <w:marRight w:val="0"/>
          <w:marTop w:val="150"/>
          <w:marBottom w:val="0"/>
          <w:divBdr>
            <w:top w:val="none" w:sz="0" w:space="0" w:color="auto"/>
            <w:left w:val="none" w:sz="0" w:space="0" w:color="auto"/>
            <w:bottom w:val="none" w:sz="0" w:space="0" w:color="auto"/>
            <w:right w:val="none" w:sz="0" w:space="0" w:color="auto"/>
          </w:divBdr>
          <w:divsChild>
            <w:div w:id="769273430">
              <w:marLeft w:val="1155"/>
              <w:marRight w:val="0"/>
              <w:marTop w:val="0"/>
              <w:marBottom w:val="0"/>
              <w:divBdr>
                <w:top w:val="none" w:sz="0" w:space="0" w:color="auto"/>
                <w:left w:val="none" w:sz="0" w:space="0" w:color="auto"/>
                <w:bottom w:val="none" w:sz="0" w:space="0" w:color="auto"/>
                <w:right w:val="none" w:sz="0" w:space="0" w:color="auto"/>
              </w:divBdr>
            </w:div>
            <w:div w:id="963465293">
              <w:marLeft w:val="1155"/>
              <w:marRight w:val="0"/>
              <w:marTop w:val="0"/>
              <w:marBottom w:val="0"/>
              <w:divBdr>
                <w:top w:val="none" w:sz="0" w:space="0" w:color="auto"/>
                <w:left w:val="none" w:sz="0" w:space="0" w:color="auto"/>
                <w:bottom w:val="none" w:sz="0" w:space="0" w:color="auto"/>
                <w:right w:val="none" w:sz="0" w:space="0" w:color="auto"/>
              </w:divBdr>
            </w:div>
            <w:div w:id="128276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2553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292898">
      <w:bodyDiv w:val="1"/>
      <w:marLeft w:val="0"/>
      <w:marRight w:val="0"/>
      <w:marTop w:val="0"/>
      <w:marBottom w:val="0"/>
      <w:divBdr>
        <w:top w:val="none" w:sz="0" w:space="0" w:color="auto"/>
        <w:left w:val="none" w:sz="0" w:space="0" w:color="auto"/>
        <w:bottom w:val="none" w:sz="0" w:space="0" w:color="auto"/>
        <w:right w:val="none" w:sz="0" w:space="0" w:color="auto"/>
      </w:divBdr>
      <w:divsChild>
        <w:div w:id="1550730297">
          <w:marLeft w:val="0"/>
          <w:marRight w:val="0"/>
          <w:marTop w:val="0"/>
          <w:marBottom w:val="0"/>
          <w:divBdr>
            <w:top w:val="none" w:sz="0" w:space="0" w:color="auto"/>
            <w:left w:val="none" w:sz="0" w:space="0" w:color="auto"/>
            <w:bottom w:val="none" w:sz="0" w:space="0" w:color="auto"/>
            <w:right w:val="none" w:sz="0" w:space="0" w:color="auto"/>
          </w:divBdr>
        </w:div>
        <w:div w:id="172384339">
          <w:marLeft w:val="0"/>
          <w:marRight w:val="0"/>
          <w:marTop w:val="150"/>
          <w:marBottom w:val="0"/>
          <w:divBdr>
            <w:top w:val="none" w:sz="0" w:space="0" w:color="auto"/>
            <w:left w:val="none" w:sz="0" w:space="0" w:color="auto"/>
            <w:bottom w:val="none" w:sz="0" w:space="0" w:color="auto"/>
            <w:right w:val="none" w:sz="0" w:space="0" w:color="auto"/>
          </w:divBdr>
          <w:divsChild>
            <w:div w:id="872307815">
              <w:marLeft w:val="1155"/>
              <w:marRight w:val="0"/>
              <w:marTop w:val="0"/>
              <w:marBottom w:val="0"/>
              <w:divBdr>
                <w:top w:val="none" w:sz="0" w:space="0" w:color="auto"/>
                <w:left w:val="none" w:sz="0" w:space="0" w:color="auto"/>
                <w:bottom w:val="none" w:sz="0" w:space="0" w:color="auto"/>
                <w:right w:val="none" w:sz="0" w:space="0" w:color="auto"/>
              </w:divBdr>
            </w:div>
            <w:div w:id="1895122067">
              <w:marLeft w:val="1155"/>
              <w:marRight w:val="0"/>
              <w:marTop w:val="0"/>
              <w:marBottom w:val="0"/>
              <w:divBdr>
                <w:top w:val="none" w:sz="0" w:space="0" w:color="auto"/>
                <w:left w:val="none" w:sz="0" w:space="0" w:color="auto"/>
                <w:bottom w:val="none" w:sz="0" w:space="0" w:color="auto"/>
                <w:right w:val="none" w:sz="0" w:space="0" w:color="auto"/>
              </w:divBdr>
            </w:div>
            <w:div w:id="1570649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01163">
      <w:bodyDiv w:val="1"/>
      <w:marLeft w:val="0"/>
      <w:marRight w:val="0"/>
      <w:marTop w:val="0"/>
      <w:marBottom w:val="0"/>
      <w:divBdr>
        <w:top w:val="none" w:sz="0" w:space="0" w:color="auto"/>
        <w:left w:val="none" w:sz="0" w:space="0" w:color="auto"/>
        <w:bottom w:val="none" w:sz="0" w:space="0" w:color="auto"/>
        <w:right w:val="none" w:sz="0" w:space="0" w:color="auto"/>
      </w:divBdr>
      <w:divsChild>
        <w:div w:id="1567373080">
          <w:marLeft w:val="0"/>
          <w:marRight w:val="0"/>
          <w:marTop w:val="0"/>
          <w:marBottom w:val="0"/>
          <w:divBdr>
            <w:top w:val="none" w:sz="0" w:space="0" w:color="auto"/>
            <w:left w:val="none" w:sz="0" w:space="0" w:color="auto"/>
            <w:bottom w:val="none" w:sz="0" w:space="0" w:color="auto"/>
            <w:right w:val="none" w:sz="0" w:space="0" w:color="auto"/>
          </w:divBdr>
        </w:div>
        <w:div w:id="1530293856">
          <w:marLeft w:val="0"/>
          <w:marRight w:val="0"/>
          <w:marTop w:val="150"/>
          <w:marBottom w:val="0"/>
          <w:divBdr>
            <w:top w:val="none" w:sz="0" w:space="0" w:color="auto"/>
            <w:left w:val="none" w:sz="0" w:space="0" w:color="auto"/>
            <w:bottom w:val="none" w:sz="0" w:space="0" w:color="auto"/>
            <w:right w:val="none" w:sz="0" w:space="0" w:color="auto"/>
          </w:divBdr>
          <w:divsChild>
            <w:div w:id="456413962">
              <w:marLeft w:val="1155"/>
              <w:marRight w:val="0"/>
              <w:marTop w:val="0"/>
              <w:marBottom w:val="0"/>
              <w:divBdr>
                <w:top w:val="none" w:sz="0" w:space="0" w:color="auto"/>
                <w:left w:val="none" w:sz="0" w:space="0" w:color="auto"/>
                <w:bottom w:val="none" w:sz="0" w:space="0" w:color="auto"/>
                <w:right w:val="none" w:sz="0" w:space="0" w:color="auto"/>
              </w:divBdr>
            </w:div>
            <w:div w:id="1060130410">
              <w:marLeft w:val="1155"/>
              <w:marRight w:val="0"/>
              <w:marTop w:val="0"/>
              <w:marBottom w:val="0"/>
              <w:divBdr>
                <w:top w:val="none" w:sz="0" w:space="0" w:color="auto"/>
                <w:left w:val="none" w:sz="0" w:space="0" w:color="auto"/>
                <w:bottom w:val="none" w:sz="0" w:space="0" w:color="auto"/>
                <w:right w:val="none" w:sz="0" w:space="0" w:color="auto"/>
              </w:divBdr>
            </w:div>
            <w:div w:id="1487090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763739">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486668">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05661">
      <w:bodyDiv w:val="1"/>
      <w:marLeft w:val="0"/>
      <w:marRight w:val="0"/>
      <w:marTop w:val="0"/>
      <w:marBottom w:val="0"/>
      <w:divBdr>
        <w:top w:val="none" w:sz="0" w:space="0" w:color="auto"/>
        <w:left w:val="none" w:sz="0" w:space="0" w:color="auto"/>
        <w:bottom w:val="none" w:sz="0" w:space="0" w:color="auto"/>
        <w:right w:val="none" w:sz="0" w:space="0" w:color="auto"/>
      </w:divBdr>
      <w:divsChild>
        <w:div w:id="350568826">
          <w:marLeft w:val="0"/>
          <w:marRight w:val="0"/>
          <w:marTop w:val="0"/>
          <w:marBottom w:val="0"/>
          <w:divBdr>
            <w:top w:val="none" w:sz="0" w:space="0" w:color="auto"/>
            <w:left w:val="none" w:sz="0" w:space="0" w:color="auto"/>
            <w:bottom w:val="none" w:sz="0" w:space="0" w:color="auto"/>
            <w:right w:val="none" w:sz="0" w:space="0" w:color="auto"/>
          </w:divBdr>
        </w:div>
        <w:div w:id="553395249">
          <w:marLeft w:val="0"/>
          <w:marRight w:val="0"/>
          <w:marTop w:val="150"/>
          <w:marBottom w:val="0"/>
          <w:divBdr>
            <w:top w:val="none" w:sz="0" w:space="0" w:color="auto"/>
            <w:left w:val="none" w:sz="0" w:space="0" w:color="auto"/>
            <w:bottom w:val="none" w:sz="0" w:space="0" w:color="auto"/>
            <w:right w:val="none" w:sz="0" w:space="0" w:color="auto"/>
          </w:divBdr>
          <w:divsChild>
            <w:div w:id="1017073519">
              <w:marLeft w:val="1155"/>
              <w:marRight w:val="0"/>
              <w:marTop w:val="0"/>
              <w:marBottom w:val="0"/>
              <w:divBdr>
                <w:top w:val="none" w:sz="0" w:space="0" w:color="auto"/>
                <w:left w:val="none" w:sz="0" w:space="0" w:color="auto"/>
                <w:bottom w:val="none" w:sz="0" w:space="0" w:color="auto"/>
                <w:right w:val="none" w:sz="0" w:space="0" w:color="auto"/>
              </w:divBdr>
            </w:div>
            <w:div w:id="1870676692">
              <w:marLeft w:val="1155"/>
              <w:marRight w:val="0"/>
              <w:marTop w:val="0"/>
              <w:marBottom w:val="0"/>
              <w:divBdr>
                <w:top w:val="none" w:sz="0" w:space="0" w:color="auto"/>
                <w:left w:val="none" w:sz="0" w:space="0" w:color="auto"/>
                <w:bottom w:val="none" w:sz="0" w:space="0" w:color="auto"/>
                <w:right w:val="none" w:sz="0" w:space="0" w:color="auto"/>
              </w:divBdr>
            </w:div>
            <w:div w:id="1841579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5290">
      <w:bodyDiv w:val="1"/>
      <w:marLeft w:val="0"/>
      <w:marRight w:val="0"/>
      <w:marTop w:val="0"/>
      <w:marBottom w:val="0"/>
      <w:divBdr>
        <w:top w:val="none" w:sz="0" w:space="0" w:color="auto"/>
        <w:left w:val="none" w:sz="0" w:space="0" w:color="auto"/>
        <w:bottom w:val="none" w:sz="0" w:space="0" w:color="auto"/>
        <w:right w:val="none" w:sz="0" w:space="0" w:color="auto"/>
      </w:divBdr>
      <w:divsChild>
        <w:div w:id="96412632">
          <w:marLeft w:val="0"/>
          <w:marRight w:val="0"/>
          <w:marTop w:val="0"/>
          <w:marBottom w:val="0"/>
          <w:divBdr>
            <w:top w:val="none" w:sz="0" w:space="0" w:color="auto"/>
            <w:left w:val="none" w:sz="0" w:space="0" w:color="auto"/>
            <w:bottom w:val="none" w:sz="0" w:space="0" w:color="auto"/>
            <w:right w:val="none" w:sz="0" w:space="0" w:color="auto"/>
          </w:divBdr>
        </w:div>
        <w:div w:id="1612782927">
          <w:marLeft w:val="0"/>
          <w:marRight w:val="0"/>
          <w:marTop w:val="150"/>
          <w:marBottom w:val="0"/>
          <w:divBdr>
            <w:top w:val="none" w:sz="0" w:space="0" w:color="auto"/>
            <w:left w:val="none" w:sz="0" w:space="0" w:color="auto"/>
            <w:bottom w:val="none" w:sz="0" w:space="0" w:color="auto"/>
            <w:right w:val="none" w:sz="0" w:space="0" w:color="auto"/>
          </w:divBdr>
          <w:divsChild>
            <w:div w:id="727001103">
              <w:marLeft w:val="1155"/>
              <w:marRight w:val="0"/>
              <w:marTop w:val="0"/>
              <w:marBottom w:val="0"/>
              <w:divBdr>
                <w:top w:val="none" w:sz="0" w:space="0" w:color="auto"/>
                <w:left w:val="none" w:sz="0" w:space="0" w:color="auto"/>
                <w:bottom w:val="none" w:sz="0" w:space="0" w:color="auto"/>
                <w:right w:val="none" w:sz="0" w:space="0" w:color="auto"/>
              </w:divBdr>
            </w:div>
            <w:div w:id="1747454087">
              <w:marLeft w:val="1155"/>
              <w:marRight w:val="0"/>
              <w:marTop w:val="0"/>
              <w:marBottom w:val="0"/>
              <w:divBdr>
                <w:top w:val="none" w:sz="0" w:space="0" w:color="auto"/>
                <w:left w:val="none" w:sz="0" w:space="0" w:color="auto"/>
                <w:bottom w:val="none" w:sz="0" w:space="0" w:color="auto"/>
                <w:right w:val="none" w:sz="0" w:space="0" w:color="auto"/>
              </w:divBdr>
            </w:div>
            <w:div w:id="87728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146878">
      <w:bodyDiv w:val="1"/>
      <w:marLeft w:val="0"/>
      <w:marRight w:val="0"/>
      <w:marTop w:val="0"/>
      <w:marBottom w:val="0"/>
      <w:divBdr>
        <w:top w:val="none" w:sz="0" w:space="0" w:color="auto"/>
        <w:left w:val="none" w:sz="0" w:space="0" w:color="auto"/>
        <w:bottom w:val="none" w:sz="0" w:space="0" w:color="auto"/>
        <w:right w:val="none" w:sz="0" w:space="0" w:color="auto"/>
      </w:divBdr>
      <w:divsChild>
        <w:div w:id="1128402520">
          <w:marLeft w:val="0"/>
          <w:marRight w:val="0"/>
          <w:marTop w:val="0"/>
          <w:marBottom w:val="0"/>
          <w:divBdr>
            <w:top w:val="none" w:sz="0" w:space="0" w:color="auto"/>
            <w:left w:val="none" w:sz="0" w:space="0" w:color="auto"/>
            <w:bottom w:val="none" w:sz="0" w:space="0" w:color="auto"/>
            <w:right w:val="none" w:sz="0" w:space="0" w:color="auto"/>
          </w:divBdr>
        </w:div>
        <w:div w:id="1587231604">
          <w:marLeft w:val="0"/>
          <w:marRight w:val="0"/>
          <w:marTop w:val="150"/>
          <w:marBottom w:val="0"/>
          <w:divBdr>
            <w:top w:val="none" w:sz="0" w:space="0" w:color="auto"/>
            <w:left w:val="none" w:sz="0" w:space="0" w:color="auto"/>
            <w:bottom w:val="none" w:sz="0" w:space="0" w:color="auto"/>
            <w:right w:val="none" w:sz="0" w:space="0" w:color="auto"/>
          </w:divBdr>
          <w:divsChild>
            <w:div w:id="2134201824">
              <w:marLeft w:val="1155"/>
              <w:marRight w:val="0"/>
              <w:marTop w:val="0"/>
              <w:marBottom w:val="0"/>
              <w:divBdr>
                <w:top w:val="none" w:sz="0" w:space="0" w:color="auto"/>
                <w:left w:val="none" w:sz="0" w:space="0" w:color="auto"/>
                <w:bottom w:val="none" w:sz="0" w:space="0" w:color="auto"/>
                <w:right w:val="none" w:sz="0" w:space="0" w:color="auto"/>
              </w:divBdr>
            </w:div>
            <w:div w:id="51585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414373">
      <w:bodyDiv w:val="1"/>
      <w:marLeft w:val="0"/>
      <w:marRight w:val="0"/>
      <w:marTop w:val="0"/>
      <w:marBottom w:val="0"/>
      <w:divBdr>
        <w:top w:val="none" w:sz="0" w:space="0" w:color="auto"/>
        <w:left w:val="none" w:sz="0" w:space="0" w:color="auto"/>
        <w:bottom w:val="none" w:sz="0" w:space="0" w:color="auto"/>
        <w:right w:val="none" w:sz="0" w:space="0" w:color="auto"/>
      </w:divBdr>
      <w:divsChild>
        <w:div w:id="1515344043">
          <w:marLeft w:val="0"/>
          <w:marRight w:val="0"/>
          <w:marTop w:val="0"/>
          <w:marBottom w:val="0"/>
          <w:divBdr>
            <w:top w:val="none" w:sz="0" w:space="0" w:color="auto"/>
            <w:left w:val="none" w:sz="0" w:space="0" w:color="auto"/>
            <w:bottom w:val="none" w:sz="0" w:space="0" w:color="auto"/>
            <w:right w:val="none" w:sz="0" w:space="0" w:color="auto"/>
          </w:divBdr>
        </w:div>
        <w:div w:id="218564348">
          <w:marLeft w:val="0"/>
          <w:marRight w:val="0"/>
          <w:marTop w:val="150"/>
          <w:marBottom w:val="0"/>
          <w:divBdr>
            <w:top w:val="none" w:sz="0" w:space="0" w:color="auto"/>
            <w:left w:val="none" w:sz="0" w:space="0" w:color="auto"/>
            <w:bottom w:val="none" w:sz="0" w:space="0" w:color="auto"/>
            <w:right w:val="none" w:sz="0" w:space="0" w:color="auto"/>
          </w:divBdr>
          <w:divsChild>
            <w:div w:id="325789673">
              <w:marLeft w:val="1155"/>
              <w:marRight w:val="0"/>
              <w:marTop w:val="0"/>
              <w:marBottom w:val="0"/>
              <w:divBdr>
                <w:top w:val="none" w:sz="0" w:space="0" w:color="auto"/>
                <w:left w:val="none" w:sz="0" w:space="0" w:color="auto"/>
                <w:bottom w:val="none" w:sz="0" w:space="0" w:color="auto"/>
                <w:right w:val="none" w:sz="0" w:space="0" w:color="auto"/>
              </w:divBdr>
            </w:div>
            <w:div w:id="867908296">
              <w:marLeft w:val="1155"/>
              <w:marRight w:val="0"/>
              <w:marTop w:val="0"/>
              <w:marBottom w:val="0"/>
              <w:divBdr>
                <w:top w:val="none" w:sz="0" w:space="0" w:color="auto"/>
                <w:left w:val="none" w:sz="0" w:space="0" w:color="auto"/>
                <w:bottom w:val="none" w:sz="0" w:space="0" w:color="auto"/>
                <w:right w:val="none" w:sz="0" w:space="0" w:color="auto"/>
              </w:divBdr>
            </w:div>
            <w:div w:id="90213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4997016">
      <w:bodyDiv w:val="1"/>
      <w:marLeft w:val="0"/>
      <w:marRight w:val="0"/>
      <w:marTop w:val="0"/>
      <w:marBottom w:val="0"/>
      <w:divBdr>
        <w:top w:val="none" w:sz="0" w:space="0" w:color="auto"/>
        <w:left w:val="none" w:sz="0" w:space="0" w:color="auto"/>
        <w:bottom w:val="none" w:sz="0" w:space="0" w:color="auto"/>
        <w:right w:val="none" w:sz="0" w:space="0" w:color="auto"/>
      </w:divBdr>
      <w:divsChild>
        <w:div w:id="1420518805">
          <w:marLeft w:val="0"/>
          <w:marRight w:val="0"/>
          <w:marTop w:val="0"/>
          <w:marBottom w:val="0"/>
          <w:divBdr>
            <w:top w:val="none" w:sz="0" w:space="0" w:color="auto"/>
            <w:left w:val="none" w:sz="0" w:space="0" w:color="auto"/>
            <w:bottom w:val="none" w:sz="0" w:space="0" w:color="auto"/>
            <w:right w:val="none" w:sz="0" w:space="0" w:color="auto"/>
          </w:divBdr>
        </w:div>
        <w:div w:id="1886135795">
          <w:marLeft w:val="0"/>
          <w:marRight w:val="0"/>
          <w:marTop w:val="150"/>
          <w:marBottom w:val="0"/>
          <w:divBdr>
            <w:top w:val="none" w:sz="0" w:space="0" w:color="auto"/>
            <w:left w:val="none" w:sz="0" w:space="0" w:color="auto"/>
            <w:bottom w:val="none" w:sz="0" w:space="0" w:color="auto"/>
            <w:right w:val="none" w:sz="0" w:space="0" w:color="auto"/>
          </w:divBdr>
          <w:divsChild>
            <w:div w:id="803472125">
              <w:marLeft w:val="1155"/>
              <w:marRight w:val="0"/>
              <w:marTop w:val="0"/>
              <w:marBottom w:val="0"/>
              <w:divBdr>
                <w:top w:val="none" w:sz="0" w:space="0" w:color="auto"/>
                <w:left w:val="none" w:sz="0" w:space="0" w:color="auto"/>
                <w:bottom w:val="none" w:sz="0" w:space="0" w:color="auto"/>
                <w:right w:val="none" w:sz="0" w:space="0" w:color="auto"/>
              </w:divBdr>
            </w:div>
            <w:div w:id="626357626">
              <w:marLeft w:val="1155"/>
              <w:marRight w:val="0"/>
              <w:marTop w:val="0"/>
              <w:marBottom w:val="0"/>
              <w:divBdr>
                <w:top w:val="none" w:sz="0" w:space="0" w:color="auto"/>
                <w:left w:val="none" w:sz="0" w:space="0" w:color="auto"/>
                <w:bottom w:val="none" w:sz="0" w:space="0" w:color="auto"/>
                <w:right w:val="none" w:sz="0" w:space="0" w:color="auto"/>
              </w:divBdr>
            </w:div>
            <w:div w:id="2078940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0827">
      <w:bodyDiv w:val="1"/>
      <w:marLeft w:val="0"/>
      <w:marRight w:val="0"/>
      <w:marTop w:val="0"/>
      <w:marBottom w:val="0"/>
      <w:divBdr>
        <w:top w:val="none" w:sz="0" w:space="0" w:color="auto"/>
        <w:left w:val="none" w:sz="0" w:space="0" w:color="auto"/>
        <w:bottom w:val="none" w:sz="0" w:space="0" w:color="auto"/>
        <w:right w:val="none" w:sz="0" w:space="0" w:color="auto"/>
      </w:divBdr>
      <w:divsChild>
        <w:div w:id="1434671967">
          <w:marLeft w:val="0"/>
          <w:marRight w:val="0"/>
          <w:marTop w:val="0"/>
          <w:marBottom w:val="0"/>
          <w:divBdr>
            <w:top w:val="none" w:sz="0" w:space="0" w:color="auto"/>
            <w:left w:val="none" w:sz="0" w:space="0" w:color="auto"/>
            <w:bottom w:val="none" w:sz="0" w:space="0" w:color="auto"/>
            <w:right w:val="none" w:sz="0" w:space="0" w:color="auto"/>
          </w:divBdr>
        </w:div>
        <w:div w:id="940987641">
          <w:marLeft w:val="0"/>
          <w:marRight w:val="0"/>
          <w:marTop w:val="150"/>
          <w:marBottom w:val="0"/>
          <w:divBdr>
            <w:top w:val="none" w:sz="0" w:space="0" w:color="auto"/>
            <w:left w:val="none" w:sz="0" w:space="0" w:color="auto"/>
            <w:bottom w:val="none" w:sz="0" w:space="0" w:color="auto"/>
            <w:right w:val="none" w:sz="0" w:space="0" w:color="auto"/>
          </w:divBdr>
          <w:divsChild>
            <w:div w:id="1849638679">
              <w:marLeft w:val="1155"/>
              <w:marRight w:val="0"/>
              <w:marTop w:val="0"/>
              <w:marBottom w:val="0"/>
              <w:divBdr>
                <w:top w:val="none" w:sz="0" w:space="0" w:color="auto"/>
                <w:left w:val="none" w:sz="0" w:space="0" w:color="auto"/>
                <w:bottom w:val="none" w:sz="0" w:space="0" w:color="auto"/>
                <w:right w:val="none" w:sz="0" w:space="0" w:color="auto"/>
              </w:divBdr>
            </w:div>
            <w:div w:id="1959871513">
              <w:marLeft w:val="1155"/>
              <w:marRight w:val="0"/>
              <w:marTop w:val="0"/>
              <w:marBottom w:val="0"/>
              <w:divBdr>
                <w:top w:val="none" w:sz="0" w:space="0" w:color="auto"/>
                <w:left w:val="none" w:sz="0" w:space="0" w:color="auto"/>
                <w:bottom w:val="none" w:sz="0" w:space="0" w:color="auto"/>
                <w:right w:val="none" w:sz="0" w:space="0" w:color="auto"/>
              </w:divBdr>
            </w:div>
            <w:div w:id="342780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203">
      <w:bodyDiv w:val="1"/>
      <w:marLeft w:val="0"/>
      <w:marRight w:val="0"/>
      <w:marTop w:val="0"/>
      <w:marBottom w:val="0"/>
      <w:divBdr>
        <w:top w:val="none" w:sz="0" w:space="0" w:color="auto"/>
        <w:left w:val="none" w:sz="0" w:space="0" w:color="auto"/>
        <w:bottom w:val="none" w:sz="0" w:space="0" w:color="auto"/>
        <w:right w:val="none" w:sz="0" w:space="0" w:color="auto"/>
      </w:divBdr>
      <w:divsChild>
        <w:div w:id="1135296713">
          <w:marLeft w:val="0"/>
          <w:marRight w:val="0"/>
          <w:marTop w:val="0"/>
          <w:marBottom w:val="0"/>
          <w:divBdr>
            <w:top w:val="none" w:sz="0" w:space="0" w:color="auto"/>
            <w:left w:val="none" w:sz="0" w:space="0" w:color="auto"/>
            <w:bottom w:val="none" w:sz="0" w:space="0" w:color="auto"/>
            <w:right w:val="none" w:sz="0" w:space="0" w:color="auto"/>
          </w:divBdr>
        </w:div>
        <w:div w:id="241959806">
          <w:marLeft w:val="0"/>
          <w:marRight w:val="0"/>
          <w:marTop w:val="150"/>
          <w:marBottom w:val="0"/>
          <w:divBdr>
            <w:top w:val="none" w:sz="0" w:space="0" w:color="auto"/>
            <w:left w:val="none" w:sz="0" w:space="0" w:color="auto"/>
            <w:bottom w:val="none" w:sz="0" w:space="0" w:color="auto"/>
            <w:right w:val="none" w:sz="0" w:space="0" w:color="auto"/>
          </w:divBdr>
          <w:divsChild>
            <w:div w:id="879896735">
              <w:marLeft w:val="1155"/>
              <w:marRight w:val="0"/>
              <w:marTop w:val="0"/>
              <w:marBottom w:val="0"/>
              <w:divBdr>
                <w:top w:val="none" w:sz="0" w:space="0" w:color="auto"/>
                <w:left w:val="none" w:sz="0" w:space="0" w:color="auto"/>
                <w:bottom w:val="none" w:sz="0" w:space="0" w:color="auto"/>
                <w:right w:val="none" w:sz="0" w:space="0" w:color="auto"/>
              </w:divBdr>
            </w:div>
            <w:div w:id="1775125207">
              <w:marLeft w:val="1155"/>
              <w:marRight w:val="0"/>
              <w:marTop w:val="0"/>
              <w:marBottom w:val="0"/>
              <w:divBdr>
                <w:top w:val="none" w:sz="0" w:space="0" w:color="auto"/>
                <w:left w:val="none" w:sz="0" w:space="0" w:color="auto"/>
                <w:bottom w:val="none" w:sz="0" w:space="0" w:color="auto"/>
                <w:right w:val="none" w:sz="0" w:space="0" w:color="auto"/>
              </w:divBdr>
            </w:div>
            <w:div w:id="101110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26075">
      <w:bodyDiv w:val="1"/>
      <w:marLeft w:val="0"/>
      <w:marRight w:val="0"/>
      <w:marTop w:val="0"/>
      <w:marBottom w:val="0"/>
      <w:divBdr>
        <w:top w:val="none" w:sz="0" w:space="0" w:color="auto"/>
        <w:left w:val="none" w:sz="0" w:space="0" w:color="auto"/>
        <w:bottom w:val="none" w:sz="0" w:space="0" w:color="auto"/>
        <w:right w:val="none" w:sz="0" w:space="0" w:color="auto"/>
      </w:divBdr>
      <w:divsChild>
        <w:div w:id="495851504">
          <w:marLeft w:val="0"/>
          <w:marRight w:val="0"/>
          <w:marTop w:val="0"/>
          <w:marBottom w:val="0"/>
          <w:divBdr>
            <w:top w:val="none" w:sz="0" w:space="0" w:color="auto"/>
            <w:left w:val="none" w:sz="0" w:space="0" w:color="auto"/>
            <w:bottom w:val="none" w:sz="0" w:space="0" w:color="auto"/>
            <w:right w:val="none" w:sz="0" w:space="0" w:color="auto"/>
          </w:divBdr>
        </w:div>
        <w:div w:id="212233567">
          <w:marLeft w:val="0"/>
          <w:marRight w:val="0"/>
          <w:marTop w:val="150"/>
          <w:marBottom w:val="0"/>
          <w:divBdr>
            <w:top w:val="none" w:sz="0" w:space="0" w:color="auto"/>
            <w:left w:val="none" w:sz="0" w:space="0" w:color="auto"/>
            <w:bottom w:val="none" w:sz="0" w:space="0" w:color="auto"/>
            <w:right w:val="none" w:sz="0" w:space="0" w:color="auto"/>
          </w:divBdr>
          <w:divsChild>
            <w:div w:id="396434991">
              <w:marLeft w:val="1155"/>
              <w:marRight w:val="0"/>
              <w:marTop w:val="0"/>
              <w:marBottom w:val="0"/>
              <w:divBdr>
                <w:top w:val="none" w:sz="0" w:space="0" w:color="auto"/>
                <w:left w:val="none" w:sz="0" w:space="0" w:color="auto"/>
                <w:bottom w:val="none" w:sz="0" w:space="0" w:color="auto"/>
                <w:right w:val="none" w:sz="0" w:space="0" w:color="auto"/>
              </w:divBdr>
            </w:div>
            <w:div w:id="322974214">
              <w:marLeft w:val="1155"/>
              <w:marRight w:val="0"/>
              <w:marTop w:val="0"/>
              <w:marBottom w:val="0"/>
              <w:divBdr>
                <w:top w:val="none" w:sz="0" w:space="0" w:color="auto"/>
                <w:left w:val="none" w:sz="0" w:space="0" w:color="auto"/>
                <w:bottom w:val="none" w:sz="0" w:space="0" w:color="auto"/>
                <w:right w:val="none" w:sz="0" w:space="0" w:color="auto"/>
              </w:divBdr>
            </w:div>
            <w:div w:id="426117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661651">
      <w:bodyDiv w:val="1"/>
      <w:marLeft w:val="0"/>
      <w:marRight w:val="0"/>
      <w:marTop w:val="0"/>
      <w:marBottom w:val="0"/>
      <w:divBdr>
        <w:top w:val="none" w:sz="0" w:space="0" w:color="auto"/>
        <w:left w:val="none" w:sz="0" w:space="0" w:color="auto"/>
        <w:bottom w:val="none" w:sz="0" w:space="0" w:color="auto"/>
        <w:right w:val="none" w:sz="0" w:space="0" w:color="auto"/>
      </w:divBdr>
      <w:divsChild>
        <w:div w:id="1833139689">
          <w:marLeft w:val="0"/>
          <w:marRight w:val="0"/>
          <w:marTop w:val="0"/>
          <w:marBottom w:val="0"/>
          <w:divBdr>
            <w:top w:val="none" w:sz="0" w:space="0" w:color="auto"/>
            <w:left w:val="none" w:sz="0" w:space="0" w:color="auto"/>
            <w:bottom w:val="none" w:sz="0" w:space="0" w:color="auto"/>
            <w:right w:val="none" w:sz="0" w:space="0" w:color="auto"/>
          </w:divBdr>
        </w:div>
        <w:div w:id="2106802811">
          <w:marLeft w:val="0"/>
          <w:marRight w:val="0"/>
          <w:marTop w:val="150"/>
          <w:marBottom w:val="0"/>
          <w:divBdr>
            <w:top w:val="none" w:sz="0" w:space="0" w:color="auto"/>
            <w:left w:val="none" w:sz="0" w:space="0" w:color="auto"/>
            <w:bottom w:val="none" w:sz="0" w:space="0" w:color="auto"/>
            <w:right w:val="none" w:sz="0" w:space="0" w:color="auto"/>
          </w:divBdr>
          <w:divsChild>
            <w:div w:id="1732118787">
              <w:marLeft w:val="1155"/>
              <w:marRight w:val="0"/>
              <w:marTop w:val="0"/>
              <w:marBottom w:val="0"/>
              <w:divBdr>
                <w:top w:val="none" w:sz="0" w:space="0" w:color="auto"/>
                <w:left w:val="none" w:sz="0" w:space="0" w:color="auto"/>
                <w:bottom w:val="none" w:sz="0" w:space="0" w:color="auto"/>
                <w:right w:val="none" w:sz="0" w:space="0" w:color="auto"/>
              </w:divBdr>
            </w:div>
            <w:div w:id="872036579">
              <w:marLeft w:val="1155"/>
              <w:marRight w:val="0"/>
              <w:marTop w:val="0"/>
              <w:marBottom w:val="0"/>
              <w:divBdr>
                <w:top w:val="none" w:sz="0" w:space="0" w:color="auto"/>
                <w:left w:val="none" w:sz="0" w:space="0" w:color="auto"/>
                <w:bottom w:val="none" w:sz="0" w:space="0" w:color="auto"/>
                <w:right w:val="none" w:sz="0" w:space="0" w:color="auto"/>
              </w:divBdr>
            </w:div>
            <w:div w:id="1868715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198376">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4228">
      <w:bodyDiv w:val="1"/>
      <w:marLeft w:val="0"/>
      <w:marRight w:val="0"/>
      <w:marTop w:val="0"/>
      <w:marBottom w:val="0"/>
      <w:divBdr>
        <w:top w:val="none" w:sz="0" w:space="0" w:color="auto"/>
        <w:left w:val="none" w:sz="0" w:space="0" w:color="auto"/>
        <w:bottom w:val="none" w:sz="0" w:space="0" w:color="auto"/>
        <w:right w:val="none" w:sz="0" w:space="0" w:color="auto"/>
      </w:divBdr>
      <w:divsChild>
        <w:div w:id="2077193327">
          <w:marLeft w:val="0"/>
          <w:marRight w:val="0"/>
          <w:marTop w:val="0"/>
          <w:marBottom w:val="0"/>
          <w:divBdr>
            <w:top w:val="none" w:sz="0" w:space="0" w:color="auto"/>
            <w:left w:val="none" w:sz="0" w:space="0" w:color="auto"/>
            <w:bottom w:val="none" w:sz="0" w:space="0" w:color="auto"/>
            <w:right w:val="none" w:sz="0" w:space="0" w:color="auto"/>
          </w:divBdr>
        </w:div>
        <w:div w:id="1522622053">
          <w:marLeft w:val="0"/>
          <w:marRight w:val="0"/>
          <w:marTop w:val="150"/>
          <w:marBottom w:val="0"/>
          <w:divBdr>
            <w:top w:val="none" w:sz="0" w:space="0" w:color="auto"/>
            <w:left w:val="none" w:sz="0" w:space="0" w:color="auto"/>
            <w:bottom w:val="none" w:sz="0" w:space="0" w:color="auto"/>
            <w:right w:val="none" w:sz="0" w:space="0" w:color="auto"/>
          </w:divBdr>
          <w:divsChild>
            <w:div w:id="918247510">
              <w:marLeft w:val="1155"/>
              <w:marRight w:val="0"/>
              <w:marTop w:val="0"/>
              <w:marBottom w:val="0"/>
              <w:divBdr>
                <w:top w:val="none" w:sz="0" w:space="0" w:color="auto"/>
                <w:left w:val="none" w:sz="0" w:space="0" w:color="auto"/>
                <w:bottom w:val="none" w:sz="0" w:space="0" w:color="auto"/>
                <w:right w:val="none" w:sz="0" w:space="0" w:color="auto"/>
              </w:divBdr>
            </w:div>
            <w:div w:id="44063882">
              <w:marLeft w:val="1155"/>
              <w:marRight w:val="0"/>
              <w:marTop w:val="0"/>
              <w:marBottom w:val="0"/>
              <w:divBdr>
                <w:top w:val="none" w:sz="0" w:space="0" w:color="auto"/>
                <w:left w:val="none" w:sz="0" w:space="0" w:color="auto"/>
                <w:bottom w:val="none" w:sz="0" w:space="0" w:color="auto"/>
                <w:right w:val="none" w:sz="0" w:space="0" w:color="auto"/>
              </w:divBdr>
            </w:div>
            <w:div w:id="1323007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163835">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4852">
      <w:bodyDiv w:val="1"/>
      <w:marLeft w:val="0"/>
      <w:marRight w:val="0"/>
      <w:marTop w:val="0"/>
      <w:marBottom w:val="0"/>
      <w:divBdr>
        <w:top w:val="none" w:sz="0" w:space="0" w:color="auto"/>
        <w:left w:val="none" w:sz="0" w:space="0" w:color="auto"/>
        <w:bottom w:val="none" w:sz="0" w:space="0" w:color="auto"/>
        <w:right w:val="none" w:sz="0" w:space="0" w:color="auto"/>
      </w:divBdr>
      <w:divsChild>
        <w:div w:id="1052776143">
          <w:marLeft w:val="0"/>
          <w:marRight w:val="0"/>
          <w:marTop w:val="0"/>
          <w:marBottom w:val="0"/>
          <w:divBdr>
            <w:top w:val="none" w:sz="0" w:space="0" w:color="auto"/>
            <w:left w:val="none" w:sz="0" w:space="0" w:color="auto"/>
            <w:bottom w:val="none" w:sz="0" w:space="0" w:color="auto"/>
            <w:right w:val="none" w:sz="0" w:space="0" w:color="auto"/>
          </w:divBdr>
        </w:div>
        <w:div w:id="875889010">
          <w:marLeft w:val="0"/>
          <w:marRight w:val="0"/>
          <w:marTop w:val="150"/>
          <w:marBottom w:val="0"/>
          <w:divBdr>
            <w:top w:val="none" w:sz="0" w:space="0" w:color="auto"/>
            <w:left w:val="none" w:sz="0" w:space="0" w:color="auto"/>
            <w:bottom w:val="none" w:sz="0" w:space="0" w:color="auto"/>
            <w:right w:val="none" w:sz="0" w:space="0" w:color="auto"/>
          </w:divBdr>
          <w:divsChild>
            <w:div w:id="900293799">
              <w:marLeft w:val="1155"/>
              <w:marRight w:val="0"/>
              <w:marTop w:val="0"/>
              <w:marBottom w:val="0"/>
              <w:divBdr>
                <w:top w:val="none" w:sz="0" w:space="0" w:color="auto"/>
                <w:left w:val="none" w:sz="0" w:space="0" w:color="auto"/>
                <w:bottom w:val="none" w:sz="0" w:space="0" w:color="auto"/>
                <w:right w:val="none" w:sz="0" w:space="0" w:color="auto"/>
              </w:divBdr>
            </w:div>
            <w:div w:id="315457520">
              <w:marLeft w:val="1155"/>
              <w:marRight w:val="0"/>
              <w:marTop w:val="0"/>
              <w:marBottom w:val="0"/>
              <w:divBdr>
                <w:top w:val="none" w:sz="0" w:space="0" w:color="auto"/>
                <w:left w:val="none" w:sz="0" w:space="0" w:color="auto"/>
                <w:bottom w:val="none" w:sz="0" w:space="0" w:color="auto"/>
                <w:right w:val="none" w:sz="0" w:space="0" w:color="auto"/>
              </w:divBdr>
            </w:div>
            <w:div w:id="1233851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233915">
      <w:bodyDiv w:val="1"/>
      <w:marLeft w:val="0"/>
      <w:marRight w:val="0"/>
      <w:marTop w:val="0"/>
      <w:marBottom w:val="0"/>
      <w:divBdr>
        <w:top w:val="none" w:sz="0" w:space="0" w:color="auto"/>
        <w:left w:val="none" w:sz="0" w:space="0" w:color="auto"/>
        <w:bottom w:val="none" w:sz="0" w:space="0" w:color="auto"/>
        <w:right w:val="none" w:sz="0" w:space="0" w:color="auto"/>
      </w:divBdr>
      <w:divsChild>
        <w:div w:id="705720675">
          <w:marLeft w:val="0"/>
          <w:marRight w:val="0"/>
          <w:marTop w:val="0"/>
          <w:marBottom w:val="0"/>
          <w:divBdr>
            <w:top w:val="none" w:sz="0" w:space="0" w:color="auto"/>
            <w:left w:val="none" w:sz="0" w:space="0" w:color="auto"/>
            <w:bottom w:val="none" w:sz="0" w:space="0" w:color="auto"/>
            <w:right w:val="none" w:sz="0" w:space="0" w:color="auto"/>
          </w:divBdr>
        </w:div>
        <w:div w:id="69154629">
          <w:marLeft w:val="0"/>
          <w:marRight w:val="0"/>
          <w:marTop w:val="150"/>
          <w:marBottom w:val="0"/>
          <w:divBdr>
            <w:top w:val="none" w:sz="0" w:space="0" w:color="auto"/>
            <w:left w:val="none" w:sz="0" w:space="0" w:color="auto"/>
            <w:bottom w:val="none" w:sz="0" w:space="0" w:color="auto"/>
            <w:right w:val="none" w:sz="0" w:space="0" w:color="auto"/>
          </w:divBdr>
          <w:divsChild>
            <w:div w:id="318077778">
              <w:marLeft w:val="1155"/>
              <w:marRight w:val="0"/>
              <w:marTop w:val="0"/>
              <w:marBottom w:val="0"/>
              <w:divBdr>
                <w:top w:val="none" w:sz="0" w:space="0" w:color="auto"/>
                <w:left w:val="none" w:sz="0" w:space="0" w:color="auto"/>
                <w:bottom w:val="none" w:sz="0" w:space="0" w:color="auto"/>
                <w:right w:val="none" w:sz="0" w:space="0" w:color="auto"/>
              </w:divBdr>
            </w:div>
            <w:div w:id="316887393">
              <w:marLeft w:val="1155"/>
              <w:marRight w:val="0"/>
              <w:marTop w:val="0"/>
              <w:marBottom w:val="0"/>
              <w:divBdr>
                <w:top w:val="none" w:sz="0" w:space="0" w:color="auto"/>
                <w:left w:val="none" w:sz="0" w:space="0" w:color="auto"/>
                <w:bottom w:val="none" w:sz="0" w:space="0" w:color="auto"/>
                <w:right w:val="none" w:sz="0" w:space="0" w:color="auto"/>
              </w:divBdr>
            </w:div>
            <w:div w:id="1853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349616">
      <w:bodyDiv w:val="1"/>
      <w:marLeft w:val="0"/>
      <w:marRight w:val="0"/>
      <w:marTop w:val="0"/>
      <w:marBottom w:val="0"/>
      <w:divBdr>
        <w:top w:val="none" w:sz="0" w:space="0" w:color="auto"/>
        <w:left w:val="none" w:sz="0" w:space="0" w:color="auto"/>
        <w:bottom w:val="none" w:sz="0" w:space="0" w:color="auto"/>
        <w:right w:val="none" w:sz="0" w:space="0" w:color="auto"/>
      </w:divBdr>
    </w:div>
    <w:div w:id="1951353093">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349418">
      <w:bodyDiv w:val="1"/>
      <w:marLeft w:val="0"/>
      <w:marRight w:val="0"/>
      <w:marTop w:val="0"/>
      <w:marBottom w:val="0"/>
      <w:divBdr>
        <w:top w:val="none" w:sz="0" w:space="0" w:color="auto"/>
        <w:left w:val="none" w:sz="0" w:space="0" w:color="auto"/>
        <w:bottom w:val="none" w:sz="0" w:space="0" w:color="auto"/>
        <w:right w:val="none" w:sz="0" w:space="0" w:color="auto"/>
      </w:divBdr>
      <w:divsChild>
        <w:div w:id="1594051986">
          <w:marLeft w:val="0"/>
          <w:marRight w:val="0"/>
          <w:marTop w:val="0"/>
          <w:marBottom w:val="0"/>
          <w:divBdr>
            <w:top w:val="none" w:sz="0" w:space="0" w:color="auto"/>
            <w:left w:val="none" w:sz="0" w:space="0" w:color="auto"/>
            <w:bottom w:val="none" w:sz="0" w:space="0" w:color="auto"/>
            <w:right w:val="none" w:sz="0" w:space="0" w:color="auto"/>
          </w:divBdr>
        </w:div>
        <w:div w:id="152575511">
          <w:marLeft w:val="0"/>
          <w:marRight w:val="0"/>
          <w:marTop w:val="150"/>
          <w:marBottom w:val="0"/>
          <w:divBdr>
            <w:top w:val="none" w:sz="0" w:space="0" w:color="auto"/>
            <w:left w:val="none" w:sz="0" w:space="0" w:color="auto"/>
            <w:bottom w:val="none" w:sz="0" w:space="0" w:color="auto"/>
            <w:right w:val="none" w:sz="0" w:space="0" w:color="auto"/>
          </w:divBdr>
          <w:divsChild>
            <w:div w:id="560336379">
              <w:marLeft w:val="1155"/>
              <w:marRight w:val="0"/>
              <w:marTop w:val="0"/>
              <w:marBottom w:val="0"/>
              <w:divBdr>
                <w:top w:val="none" w:sz="0" w:space="0" w:color="auto"/>
                <w:left w:val="none" w:sz="0" w:space="0" w:color="auto"/>
                <w:bottom w:val="none" w:sz="0" w:space="0" w:color="auto"/>
                <w:right w:val="none" w:sz="0" w:space="0" w:color="auto"/>
              </w:divBdr>
            </w:div>
            <w:div w:id="1612009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001">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395890">
      <w:bodyDiv w:val="1"/>
      <w:marLeft w:val="0"/>
      <w:marRight w:val="0"/>
      <w:marTop w:val="0"/>
      <w:marBottom w:val="0"/>
      <w:divBdr>
        <w:top w:val="none" w:sz="0" w:space="0" w:color="auto"/>
        <w:left w:val="none" w:sz="0" w:space="0" w:color="auto"/>
        <w:bottom w:val="none" w:sz="0" w:space="0" w:color="auto"/>
        <w:right w:val="none" w:sz="0" w:space="0" w:color="auto"/>
      </w:divBdr>
      <w:divsChild>
        <w:div w:id="786700071">
          <w:marLeft w:val="0"/>
          <w:marRight w:val="0"/>
          <w:marTop w:val="0"/>
          <w:marBottom w:val="0"/>
          <w:divBdr>
            <w:top w:val="none" w:sz="0" w:space="0" w:color="auto"/>
            <w:left w:val="none" w:sz="0" w:space="0" w:color="auto"/>
            <w:bottom w:val="none" w:sz="0" w:space="0" w:color="auto"/>
            <w:right w:val="none" w:sz="0" w:space="0" w:color="auto"/>
          </w:divBdr>
        </w:div>
        <w:div w:id="1489519280">
          <w:marLeft w:val="0"/>
          <w:marRight w:val="0"/>
          <w:marTop w:val="150"/>
          <w:marBottom w:val="0"/>
          <w:divBdr>
            <w:top w:val="none" w:sz="0" w:space="0" w:color="auto"/>
            <w:left w:val="none" w:sz="0" w:space="0" w:color="auto"/>
            <w:bottom w:val="none" w:sz="0" w:space="0" w:color="auto"/>
            <w:right w:val="none" w:sz="0" w:space="0" w:color="auto"/>
          </w:divBdr>
          <w:divsChild>
            <w:div w:id="1587492995">
              <w:marLeft w:val="1155"/>
              <w:marRight w:val="0"/>
              <w:marTop w:val="0"/>
              <w:marBottom w:val="0"/>
              <w:divBdr>
                <w:top w:val="none" w:sz="0" w:space="0" w:color="auto"/>
                <w:left w:val="none" w:sz="0" w:space="0" w:color="auto"/>
                <w:bottom w:val="none" w:sz="0" w:space="0" w:color="auto"/>
                <w:right w:val="none" w:sz="0" w:space="0" w:color="auto"/>
              </w:divBdr>
            </w:div>
            <w:div w:id="313685584">
              <w:marLeft w:val="1155"/>
              <w:marRight w:val="0"/>
              <w:marTop w:val="0"/>
              <w:marBottom w:val="0"/>
              <w:divBdr>
                <w:top w:val="none" w:sz="0" w:space="0" w:color="auto"/>
                <w:left w:val="none" w:sz="0" w:space="0" w:color="auto"/>
                <w:bottom w:val="none" w:sz="0" w:space="0" w:color="auto"/>
                <w:right w:val="none" w:sz="0" w:space="0" w:color="auto"/>
              </w:divBdr>
            </w:div>
            <w:div w:id="324474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442230">
      <w:bodyDiv w:val="1"/>
      <w:marLeft w:val="0"/>
      <w:marRight w:val="0"/>
      <w:marTop w:val="0"/>
      <w:marBottom w:val="0"/>
      <w:divBdr>
        <w:top w:val="none" w:sz="0" w:space="0" w:color="auto"/>
        <w:left w:val="none" w:sz="0" w:space="0" w:color="auto"/>
        <w:bottom w:val="none" w:sz="0" w:space="0" w:color="auto"/>
        <w:right w:val="none" w:sz="0" w:space="0" w:color="auto"/>
      </w:divBdr>
      <w:divsChild>
        <w:div w:id="460806298">
          <w:marLeft w:val="0"/>
          <w:marRight w:val="0"/>
          <w:marTop w:val="0"/>
          <w:marBottom w:val="0"/>
          <w:divBdr>
            <w:top w:val="none" w:sz="0" w:space="0" w:color="auto"/>
            <w:left w:val="none" w:sz="0" w:space="0" w:color="auto"/>
            <w:bottom w:val="none" w:sz="0" w:space="0" w:color="auto"/>
            <w:right w:val="none" w:sz="0" w:space="0" w:color="auto"/>
          </w:divBdr>
        </w:div>
        <w:div w:id="241069927">
          <w:marLeft w:val="0"/>
          <w:marRight w:val="0"/>
          <w:marTop w:val="150"/>
          <w:marBottom w:val="0"/>
          <w:divBdr>
            <w:top w:val="none" w:sz="0" w:space="0" w:color="auto"/>
            <w:left w:val="none" w:sz="0" w:space="0" w:color="auto"/>
            <w:bottom w:val="none" w:sz="0" w:space="0" w:color="auto"/>
            <w:right w:val="none" w:sz="0" w:space="0" w:color="auto"/>
          </w:divBdr>
          <w:divsChild>
            <w:div w:id="735133165">
              <w:marLeft w:val="1155"/>
              <w:marRight w:val="0"/>
              <w:marTop w:val="0"/>
              <w:marBottom w:val="0"/>
              <w:divBdr>
                <w:top w:val="none" w:sz="0" w:space="0" w:color="auto"/>
                <w:left w:val="none" w:sz="0" w:space="0" w:color="auto"/>
                <w:bottom w:val="none" w:sz="0" w:space="0" w:color="auto"/>
                <w:right w:val="none" w:sz="0" w:space="0" w:color="auto"/>
              </w:divBdr>
            </w:div>
            <w:div w:id="1062171832">
              <w:marLeft w:val="1155"/>
              <w:marRight w:val="0"/>
              <w:marTop w:val="0"/>
              <w:marBottom w:val="0"/>
              <w:divBdr>
                <w:top w:val="none" w:sz="0" w:space="0" w:color="auto"/>
                <w:left w:val="none" w:sz="0" w:space="0" w:color="auto"/>
                <w:bottom w:val="none" w:sz="0" w:space="0" w:color="auto"/>
                <w:right w:val="none" w:sz="0" w:space="0" w:color="auto"/>
              </w:divBdr>
            </w:div>
            <w:div w:id="1600408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509174">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60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92494">
      <w:bodyDiv w:val="1"/>
      <w:marLeft w:val="0"/>
      <w:marRight w:val="0"/>
      <w:marTop w:val="0"/>
      <w:marBottom w:val="0"/>
      <w:divBdr>
        <w:top w:val="none" w:sz="0" w:space="0" w:color="auto"/>
        <w:left w:val="none" w:sz="0" w:space="0" w:color="auto"/>
        <w:bottom w:val="none" w:sz="0" w:space="0" w:color="auto"/>
        <w:right w:val="none" w:sz="0" w:space="0" w:color="auto"/>
      </w:divBdr>
    </w:div>
    <w:div w:id="1954164672">
      <w:bodyDiv w:val="1"/>
      <w:marLeft w:val="0"/>
      <w:marRight w:val="0"/>
      <w:marTop w:val="0"/>
      <w:marBottom w:val="0"/>
      <w:divBdr>
        <w:top w:val="none" w:sz="0" w:space="0" w:color="auto"/>
        <w:left w:val="none" w:sz="0" w:space="0" w:color="auto"/>
        <w:bottom w:val="none" w:sz="0" w:space="0" w:color="auto"/>
        <w:right w:val="none" w:sz="0" w:space="0" w:color="auto"/>
      </w:divBdr>
      <w:divsChild>
        <w:div w:id="1391073477">
          <w:marLeft w:val="0"/>
          <w:marRight w:val="0"/>
          <w:marTop w:val="0"/>
          <w:marBottom w:val="0"/>
          <w:divBdr>
            <w:top w:val="none" w:sz="0" w:space="0" w:color="auto"/>
            <w:left w:val="none" w:sz="0" w:space="0" w:color="auto"/>
            <w:bottom w:val="none" w:sz="0" w:space="0" w:color="auto"/>
            <w:right w:val="none" w:sz="0" w:space="0" w:color="auto"/>
          </w:divBdr>
        </w:div>
        <w:div w:id="913858903">
          <w:marLeft w:val="0"/>
          <w:marRight w:val="0"/>
          <w:marTop w:val="150"/>
          <w:marBottom w:val="0"/>
          <w:divBdr>
            <w:top w:val="none" w:sz="0" w:space="0" w:color="auto"/>
            <w:left w:val="none" w:sz="0" w:space="0" w:color="auto"/>
            <w:bottom w:val="none" w:sz="0" w:space="0" w:color="auto"/>
            <w:right w:val="none" w:sz="0" w:space="0" w:color="auto"/>
          </w:divBdr>
          <w:divsChild>
            <w:div w:id="335499459">
              <w:marLeft w:val="1155"/>
              <w:marRight w:val="0"/>
              <w:marTop w:val="0"/>
              <w:marBottom w:val="0"/>
              <w:divBdr>
                <w:top w:val="none" w:sz="0" w:space="0" w:color="auto"/>
                <w:left w:val="none" w:sz="0" w:space="0" w:color="auto"/>
                <w:bottom w:val="none" w:sz="0" w:space="0" w:color="auto"/>
                <w:right w:val="none" w:sz="0" w:space="0" w:color="auto"/>
              </w:divBdr>
            </w:div>
            <w:div w:id="1824006105">
              <w:marLeft w:val="1155"/>
              <w:marRight w:val="0"/>
              <w:marTop w:val="0"/>
              <w:marBottom w:val="0"/>
              <w:divBdr>
                <w:top w:val="none" w:sz="0" w:space="0" w:color="auto"/>
                <w:left w:val="none" w:sz="0" w:space="0" w:color="auto"/>
                <w:bottom w:val="none" w:sz="0" w:space="0" w:color="auto"/>
                <w:right w:val="none" w:sz="0" w:space="0" w:color="auto"/>
              </w:divBdr>
            </w:div>
            <w:div w:id="137646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168071">
      <w:bodyDiv w:val="1"/>
      <w:marLeft w:val="0"/>
      <w:marRight w:val="0"/>
      <w:marTop w:val="0"/>
      <w:marBottom w:val="0"/>
      <w:divBdr>
        <w:top w:val="none" w:sz="0" w:space="0" w:color="auto"/>
        <w:left w:val="none" w:sz="0" w:space="0" w:color="auto"/>
        <w:bottom w:val="none" w:sz="0" w:space="0" w:color="auto"/>
        <w:right w:val="none" w:sz="0" w:space="0" w:color="auto"/>
      </w:divBdr>
      <w:divsChild>
        <w:div w:id="963657282">
          <w:marLeft w:val="0"/>
          <w:marRight w:val="0"/>
          <w:marTop w:val="0"/>
          <w:marBottom w:val="0"/>
          <w:divBdr>
            <w:top w:val="none" w:sz="0" w:space="0" w:color="auto"/>
            <w:left w:val="none" w:sz="0" w:space="0" w:color="auto"/>
            <w:bottom w:val="none" w:sz="0" w:space="0" w:color="auto"/>
            <w:right w:val="none" w:sz="0" w:space="0" w:color="auto"/>
          </w:divBdr>
        </w:div>
        <w:div w:id="1987780853">
          <w:marLeft w:val="0"/>
          <w:marRight w:val="0"/>
          <w:marTop w:val="150"/>
          <w:marBottom w:val="0"/>
          <w:divBdr>
            <w:top w:val="none" w:sz="0" w:space="0" w:color="auto"/>
            <w:left w:val="none" w:sz="0" w:space="0" w:color="auto"/>
            <w:bottom w:val="none" w:sz="0" w:space="0" w:color="auto"/>
            <w:right w:val="none" w:sz="0" w:space="0" w:color="auto"/>
          </w:divBdr>
          <w:divsChild>
            <w:div w:id="1795976797">
              <w:marLeft w:val="1155"/>
              <w:marRight w:val="0"/>
              <w:marTop w:val="0"/>
              <w:marBottom w:val="0"/>
              <w:divBdr>
                <w:top w:val="none" w:sz="0" w:space="0" w:color="auto"/>
                <w:left w:val="none" w:sz="0" w:space="0" w:color="auto"/>
                <w:bottom w:val="none" w:sz="0" w:space="0" w:color="auto"/>
                <w:right w:val="none" w:sz="0" w:space="0" w:color="auto"/>
              </w:divBdr>
            </w:div>
            <w:div w:id="383069052">
              <w:marLeft w:val="1155"/>
              <w:marRight w:val="0"/>
              <w:marTop w:val="0"/>
              <w:marBottom w:val="0"/>
              <w:divBdr>
                <w:top w:val="none" w:sz="0" w:space="0" w:color="auto"/>
                <w:left w:val="none" w:sz="0" w:space="0" w:color="auto"/>
                <w:bottom w:val="none" w:sz="0" w:space="0" w:color="auto"/>
                <w:right w:val="none" w:sz="0" w:space="0" w:color="auto"/>
              </w:divBdr>
            </w:div>
            <w:div w:id="1183128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281482">
      <w:bodyDiv w:val="1"/>
      <w:marLeft w:val="0"/>
      <w:marRight w:val="0"/>
      <w:marTop w:val="0"/>
      <w:marBottom w:val="0"/>
      <w:divBdr>
        <w:top w:val="none" w:sz="0" w:space="0" w:color="auto"/>
        <w:left w:val="none" w:sz="0" w:space="0" w:color="auto"/>
        <w:bottom w:val="none" w:sz="0" w:space="0" w:color="auto"/>
        <w:right w:val="none" w:sz="0" w:space="0" w:color="auto"/>
      </w:divBdr>
      <w:divsChild>
        <w:div w:id="946691972">
          <w:marLeft w:val="0"/>
          <w:marRight w:val="0"/>
          <w:marTop w:val="0"/>
          <w:marBottom w:val="0"/>
          <w:divBdr>
            <w:top w:val="none" w:sz="0" w:space="0" w:color="auto"/>
            <w:left w:val="none" w:sz="0" w:space="0" w:color="auto"/>
            <w:bottom w:val="none" w:sz="0" w:space="0" w:color="auto"/>
            <w:right w:val="none" w:sz="0" w:space="0" w:color="auto"/>
          </w:divBdr>
        </w:div>
        <w:div w:id="1013142530">
          <w:marLeft w:val="0"/>
          <w:marRight w:val="0"/>
          <w:marTop w:val="150"/>
          <w:marBottom w:val="0"/>
          <w:divBdr>
            <w:top w:val="none" w:sz="0" w:space="0" w:color="auto"/>
            <w:left w:val="none" w:sz="0" w:space="0" w:color="auto"/>
            <w:bottom w:val="none" w:sz="0" w:space="0" w:color="auto"/>
            <w:right w:val="none" w:sz="0" w:space="0" w:color="auto"/>
          </w:divBdr>
          <w:divsChild>
            <w:div w:id="1262253666">
              <w:marLeft w:val="1155"/>
              <w:marRight w:val="0"/>
              <w:marTop w:val="0"/>
              <w:marBottom w:val="0"/>
              <w:divBdr>
                <w:top w:val="none" w:sz="0" w:space="0" w:color="auto"/>
                <w:left w:val="none" w:sz="0" w:space="0" w:color="auto"/>
                <w:bottom w:val="none" w:sz="0" w:space="0" w:color="auto"/>
                <w:right w:val="none" w:sz="0" w:space="0" w:color="auto"/>
              </w:divBdr>
            </w:div>
            <w:div w:id="800808140">
              <w:marLeft w:val="1155"/>
              <w:marRight w:val="0"/>
              <w:marTop w:val="0"/>
              <w:marBottom w:val="0"/>
              <w:divBdr>
                <w:top w:val="none" w:sz="0" w:space="0" w:color="auto"/>
                <w:left w:val="none" w:sz="0" w:space="0" w:color="auto"/>
                <w:bottom w:val="none" w:sz="0" w:space="0" w:color="auto"/>
                <w:right w:val="none" w:sz="0" w:space="0" w:color="auto"/>
              </w:divBdr>
            </w:div>
            <w:div w:id="598098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525012">
      <w:bodyDiv w:val="1"/>
      <w:marLeft w:val="0"/>
      <w:marRight w:val="0"/>
      <w:marTop w:val="0"/>
      <w:marBottom w:val="0"/>
      <w:divBdr>
        <w:top w:val="none" w:sz="0" w:space="0" w:color="auto"/>
        <w:left w:val="none" w:sz="0" w:space="0" w:color="auto"/>
        <w:bottom w:val="none" w:sz="0" w:space="0" w:color="auto"/>
        <w:right w:val="none" w:sz="0" w:space="0" w:color="auto"/>
      </w:divBdr>
      <w:divsChild>
        <w:div w:id="39212586">
          <w:marLeft w:val="0"/>
          <w:marRight w:val="0"/>
          <w:marTop w:val="0"/>
          <w:marBottom w:val="0"/>
          <w:divBdr>
            <w:top w:val="none" w:sz="0" w:space="0" w:color="auto"/>
            <w:left w:val="none" w:sz="0" w:space="0" w:color="auto"/>
            <w:bottom w:val="none" w:sz="0" w:space="0" w:color="auto"/>
            <w:right w:val="none" w:sz="0" w:space="0" w:color="auto"/>
          </w:divBdr>
        </w:div>
        <w:div w:id="1267423745">
          <w:marLeft w:val="0"/>
          <w:marRight w:val="0"/>
          <w:marTop w:val="150"/>
          <w:marBottom w:val="0"/>
          <w:divBdr>
            <w:top w:val="none" w:sz="0" w:space="0" w:color="auto"/>
            <w:left w:val="none" w:sz="0" w:space="0" w:color="auto"/>
            <w:bottom w:val="none" w:sz="0" w:space="0" w:color="auto"/>
            <w:right w:val="none" w:sz="0" w:space="0" w:color="auto"/>
          </w:divBdr>
          <w:divsChild>
            <w:div w:id="1238252081">
              <w:marLeft w:val="1155"/>
              <w:marRight w:val="0"/>
              <w:marTop w:val="0"/>
              <w:marBottom w:val="0"/>
              <w:divBdr>
                <w:top w:val="none" w:sz="0" w:space="0" w:color="auto"/>
                <w:left w:val="none" w:sz="0" w:space="0" w:color="auto"/>
                <w:bottom w:val="none" w:sz="0" w:space="0" w:color="auto"/>
                <w:right w:val="none" w:sz="0" w:space="0" w:color="auto"/>
              </w:divBdr>
            </w:div>
            <w:div w:id="29645255">
              <w:marLeft w:val="1155"/>
              <w:marRight w:val="0"/>
              <w:marTop w:val="0"/>
              <w:marBottom w:val="0"/>
              <w:divBdr>
                <w:top w:val="none" w:sz="0" w:space="0" w:color="auto"/>
                <w:left w:val="none" w:sz="0" w:space="0" w:color="auto"/>
                <w:bottom w:val="none" w:sz="0" w:space="0" w:color="auto"/>
                <w:right w:val="none" w:sz="0" w:space="0" w:color="auto"/>
              </w:divBdr>
            </w:div>
            <w:div w:id="1457749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02092">
      <w:bodyDiv w:val="1"/>
      <w:marLeft w:val="0"/>
      <w:marRight w:val="0"/>
      <w:marTop w:val="0"/>
      <w:marBottom w:val="0"/>
      <w:divBdr>
        <w:top w:val="none" w:sz="0" w:space="0" w:color="auto"/>
        <w:left w:val="none" w:sz="0" w:space="0" w:color="auto"/>
        <w:bottom w:val="none" w:sz="0" w:space="0" w:color="auto"/>
        <w:right w:val="none" w:sz="0" w:space="0" w:color="auto"/>
      </w:divBdr>
      <w:divsChild>
        <w:div w:id="80833834">
          <w:marLeft w:val="0"/>
          <w:marRight w:val="0"/>
          <w:marTop w:val="0"/>
          <w:marBottom w:val="0"/>
          <w:divBdr>
            <w:top w:val="none" w:sz="0" w:space="0" w:color="auto"/>
            <w:left w:val="none" w:sz="0" w:space="0" w:color="auto"/>
            <w:bottom w:val="none" w:sz="0" w:space="0" w:color="auto"/>
            <w:right w:val="none" w:sz="0" w:space="0" w:color="auto"/>
          </w:divBdr>
        </w:div>
        <w:div w:id="296301294">
          <w:marLeft w:val="0"/>
          <w:marRight w:val="0"/>
          <w:marTop w:val="150"/>
          <w:marBottom w:val="0"/>
          <w:divBdr>
            <w:top w:val="none" w:sz="0" w:space="0" w:color="auto"/>
            <w:left w:val="none" w:sz="0" w:space="0" w:color="auto"/>
            <w:bottom w:val="none" w:sz="0" w:space="0" w:color="auto"/>
            <w:right w:val="none" w:sz="0" w:space="0" w:color="auto"/>
          </w:divBdr>
          <w:divsChild>
            <w:div w:id="303505438">
              <w:marLeft w:val="1155"/>
              <w:marRight w:val="0"/>
              <w:marTop w:val="0"/>
              <w:marBottom w:val="0"/>
              <w:divBdr>
                <w:top w:val="none" w:sz="0" w:space="0" w:color="auto"/>
                <w:left w:val="none" w:sz="0" w:space="0" w:color="auto"/>
                <w:bottom w:val="none" w:sz="0" w:space="0" w:color="auto"/>
                <w:right w:val="none" w:sz="0" w:space="0" w:color="auto"/>
              </w:divBdr>
            </w:div>
            <w:div w:id="867253617">
              <w:marLeft w:val="1155"/>
              <w:marRight w:val="0"/>
              <w:marTop w:val="0"/>
              <w:marBottom w:val="0"/>
              <w:divBdr>
                <w:top w:val="none" w:sz="0" w:space="0" w:color="auto"/>
                <w:left w:val="none" w:sz="0" w:space="0" w:color="auto"/>
                <w:bottom w:val="none" w:sz="0" w:space="0" w:color="auto"/>
                <w:right w:val="none" w:sz="0" w:space="0" w:color="auto"/>
              </w:divBdr>
            </w:div>
            <w:div w:id="115240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20828">
      <w:bodyDiv w:val="1"/>
      <w:marLeft w:val="0"/>
      <w:marRight w:val="0"/>
      <w:marTop w:val="0"/>
      <w:marBottom w:val="0"/>
      <w:divBdr>
        <w:top w:val="none" w:sz="0" w:space="0" w:color="auto"/>
        <w:left w:val="none" w:sz="0" w:space="0" w:color="auto"/>
        <w:bottom w:val="none" w:sz="0" w:space="0" w:color="auto"/>
        <w:right w:val="none" w:sz="0" w:space="0" w:color="auto"/>
      </w:divBdr>
      <w:divsChild>
        <w:div w:id="1613513677">
          <w:marLeft w:val="0"/>
          <w:marRight w:val="0"/>
          <w:marTop w:val="0"/>
          <w:marBottom w:val="0"/>
          <w:divBdr>
            <w:top w:val="none" w:sz="0" w:space="0" w:color="auto"/>
            <w:left w:val="none" w:sz="0" w:space="0" w:color="auto"/>
            <w:bottom w:val="none" w:sz="0" w:space="0" w:color="auto"/>
            <w:right w:val="none" w:sz="0" w:space="0" w:color="auto"/>
          </w:divBdr>
        </w:div>
        <w:div w:id="526220119">
          <w:marLeft w:val="0"/>
          <w:marRight w:val="0"/>
          <w:marTop w:val="150"/>
          <w:marBottom w:val="0"/>
          <w:divBdr>
            <w:top w:val="none" w:sz="0" w:space="0" w:color="auto"/>
            <w:left w:val="none" w:sz="0" w:space="0" w:color="auto"/>
            <w:bottom w:val="none" w:sz="0" w:space="0" w:color="auto"/>
            <w:right w:val="none" w:sz="0" w:space="0" w:color="auto"/>
          </w:divBdr>
          <w:divsChild>
            <w:div w:id="679895746">
              <w:marLeft w:val="1155"/>
              <w:marRight w:val="0"/>
              <w:marTop w:val="0"/>
              <w:marBottom w:val="0"/>
              <w:divBdr>
                <w:top w:val="none" w:sz="0" w:space="0" w:color="auto"/>
                <w:left w:val="none" w:sz="0" w:space="0" w:color="auto"/>
                <w:bottom w:val="none" w:sz="0" w:space="0" w:color="auto"/>
                <w:right w:val="none" w:sz="0" w:space="0" w:color="auto"/>
              </w:divBdr>
            </w:div>
            <w:div w:id="1317109232">
              <w:marLeft w:val="1155"/>
              <w:marRight w:val="0"/>
              <w:marTop w:val="0"/>
              <w:marBottom w:val="0"/>
              <w:divBdr>
                <w:top w:val="none" w:sz="0" w:space="0" w:color="auto"/>
                <w:left w:val="none" w:sz="0" w:space="0" w:color="auto"/>
                <w:bottom w:val="none" w:sz="0" w:space="0" w:color="auto"/>
                <w:right w:val="none" w:sz="0" w:space="0" w:color="auto"/>
              </w:divBdr>
            </w:div>
            <w:div w:id="212523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17450">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59993166">
      <w:bodyDiv w:val="1"/>
      <w:marLeft w:val="0"/>
      <w:marRight w:val="0"/>
      <w:marTop w:val="0"/>
      <w:marBottom w:val="0"/>
      <w:divBdr>
        <w:top w:val="none" w:sz="0" w:space="0" w:color="auto"/>
        <w:left w:val="none" w:sz="0" w:space="0" w:color="auto"/>
        <w:bottom w:val="none" w:sz="0" w:space="0" w:color="auto"/>
        <w:right w:val="none" w:sz="0" w:space="0" w:color="auto"/>
      </w:divBdr>
      <w:divsChild>
        <w:div w:id="227612922">
          <w:marLeft w:val="0"/>
          <w:marRight w:val="0"/>
          <w:marTop w:val="0"/>
          <w:marBottom w:val="0"/>
          <w:divBdr>
            <w:top w:val="none" w:sz="0" w:space="0" w:color="auto"/>
            <w:left w:val="none" w:sz="0" w:space="0" w:color="auto"/>
            <w:bottom w:val="none" w:sz="0" w:space="0" w:color="auto"/>
            <w:right w:val="none" w:sz="0" w:space="0" w:color="auto"/>
          </w:divBdr>
        </w:div>
        <w:div w:id="2117556543">
          <w:marLeft w:val="0"/>
          <w:marRight w:val="0"/>
          <w:marTop w:val="150"/>
          <w:marBottom w:val="0"/>
          <w:divBdr>
            <w:top w:val="none" w:sz="0" w:space="0" w:color="auto"/>
            <w:left w:val="none" w:sz="0" w:space="0" w:color="auto"/>
            <w:bottom w:val="none" w:sz="0" w:space="0" w:color="auto"/>
            <w:right w:val="none" w:sz="0" w:space="0" w:color="auto"/>
          </w:divBdr>
          <w:divsChild>
            <w:div w:id="1893423167">
              <w:marLeft w:val="1155"/>
              <w:marRight w:val="0"/>
              <w:marTop w:val="0"/>
              <w:marBottom w:val="0"/>
              <w:divBdr>
                <w:top w:val="none" w:sz="0" w:space="0" w:color="auto"/>
                <w:left w:val="none" w:sz="0" w:space="0" w:color="auto"/>
                <w:bottom w:val="none" w:sz="0" w:space="0" w:color="auto"/>
                <w:right w:val="none" w:sz="0" w:space="0" w:color="auto"/>
              </w:divBdr>
            </w:div>
            <w:div w:id="255722024">
              <w:marLeft w:val="1155"/>
              <w:marRight w:val="0"/>
              <w:marTop w:val="0"/>
              <w:marBottom w:val="0"/>
              <w:divBdr>
                <w:top w:val="none" w:sz="0" w:space="0" w:color="auto"/>
                <w:left w:val="none" w:sz="0" w:space="0" w:color="auto"/>
                <w:bottom w:val="none" w:sz="0" w:space="0" w:color="auto"/>
                <w:right w:val="none" w:sz="0" w:space="0" w:color="auto"/>
              </w:divBdr>
            </w:div>
            <w:div w:id="1377510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446998">
      <w:bodyDiv w:val="1"/>
      <w:marLeft w:val="0"/>
      <w:marRight w:val="0"/>
      <w:marTop w:val="0"/>
      <w:marBottom w:val="0"/>
      <w:divBdr>
        <w:top w:val="none" w:sz="0" w:space="0" w:color="auto"/>
        <w:left w:val="none" w:sz="0" w:space="0" w:color="auto"/>
        <w:bottom w:val="none" w:sz="0" w:space="0" w:color="auto"/>
        <w:right w:val="none" w:sz="0" w:space="0" w:color="auto"/>
      </w:divBdr>
      <w:divsChild>
        <w:div w:id="1041787732">
          <w:marLeft w:val="0"/>
          <w:marRight w:val="0"/>
          <w:marTop w:val="0"/>
          <w:marBottom w:val="0"/>
          <w:divBdr>
            <w:top w:val="none" w:sz="0" w:space="0" w:color="auto"/>
            <w:left w:val="none" w:sz="0" w:space="0" w:color="auto"/>
            <w:bottom w:val="none" w:sz="0" w:space="0" w:color="auto"/>
            <w:right w:val="none" w:sz="0" w:space="0" w:color="auto"/>
          </w:divBdr>
        </w:div>
        <w:div w:id="1570068122">
          <w:marLeft w:val="0"/>
          <w:marRight w:val="0"/>
          <w:marTop w:val="150"/>
          <w:marBottom w:val="0"/>
          <w:divBdr>
            <w:top w:val="none" w:sz="0" w:space="0" w:color="auto"/>
            <w:left w:val="none" w:sz="0" w:space="0" w:color="auto"/>
            <w:bottom w:val="none" w:sz="0" w:space="0" w:color="auto"/>
            <w:right w:val="none" w:sz="0" w:space="0" w:color="auto"/>
          </w:divBdr>
          <w:divsChild>
            <w:div w:id="100220505">
              <w:marLeft w:val="1155"/>
              <w:marRight w:val="0"/>
              <w:marTop w:val="0"/>
              <w:marBottom w:val="0"/>
              <w:divBdr>
                <w:top w:val="none" w:sz="0" w:space="0" w:color="auto"/>
                <w:left w:val="none" w:sz="0" w:space="0" w:color="auto"/>
                <w:bottom w:val="none" w:sz="0" w:space="0" w:color="auto"/>
                <w:right w:val="none" w:sz="0" w:space="0" w:color="auto"/>
              </w:divBdr>
            </w:div>
            <w:div w:id="163590899">
              <w:marLeft w:val="1155"/>
              <w:marRight w:val="0"/>
              <w:marTop w:val="0"/>
              <w:marBottom w:val="0"/>
              <w:divBdr>
                <w:top w:val="none" w:sz="0" w:space="0" w:color="auto"/>
                <w:left w:val="none" w:sz="0" w:space="0" w:color="auto"/>
                <w:bottom w:val="none" w:sz="0" w:space="0" w:color="auto"/>
                <w:right w:val="none" w:sz="0" w:space="0" w:color="auto"/>
              </w:divBdr>
            </w:div>
            <w:div w:id="482744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2856">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65038">
      <w:bodyDiv w:val="1"/>
      <w:marLeft w:val="0"/>
      <w:marRight w:val="0"/>
      <w:marTop w:val="0"/>
      <w:marBottom w:val="0"/>
      <w:divBdr>
        <w:top w:val="none" w:sz="0" w:space="0" w:color="auto"/>
        <w:left w:val="none" w:sz="0" w:space="0" w:color="auto"/>
        <w:bottom w:val="none" w:sz="0" w:space="0" w:color="auto"/>
        <w:right w:val="none" w:sz="0" w:space="0" w:color="auto"/>
      </w:divBdr>
      <w:divsChild>
        <w:div w:id="1431199521">
          <w:marLeft w:val="0"/>
          <w:marRight w:val="0"/>
          <w:marTop w:val="0"/>
          <w:marBottom w:val="0"/>
          <w:divBdr>
            <w:top w:val="none" w:sz="0" w:space="0" w:color="auto"/>
            <w:left w:val="none" w:sz="0" w:space="0" w:color="auto"/>
            <w:bottom w:val="none" w:sz="0" w:space="0" w:color="auto"/>
            <w:right w:val="none" w:sz="0" w:space="0" w:color="auto"/>
          </w:divBdr>
        </w:div>
        <w:div w:id="810098970">
          <w:marLeft w:val="0"/>
          <w:marRight w:val="0"/>
          <w:marTop w:val="150"/>
          <w:marBottom w:val="0"/>
          <w:divBdr>
            <w:top w:val="none" w:sz="0" w:space="0" w:color="auto"/>
            <w:left w:val="none" w:sz="0" w:space="0" w:color="auto"/>
            <w:bottom w:val="none" w:sz="0" w:space="0" w:color="auto"/>
            <w:right w:val="none" w:sz="0" w:space="0" w:color="auto"/>
          </w:divBdr>
          <w:divsChild>
            <w:div w:id="130681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56022">
      <w:bodyDiv w:val="1"/>
      <w:marLeft w:val="0"/>
      <w:marRight w:val="0"/>
      <w:marTop w:val="0"/>
      <w:marBottom w:val="0"/>
      <w:divBdr>
        <w:top w:val="none" w:sz="0" w:space="0" w:color="auto"/>
        <w:left w:val="none" w:sz="0" w:space="0" w:color="auto"/>
        <w:bottom w:val="none" w:sz="0" w:space="0" w:color="auto"/>
        <w:right w:val="none" w:sz="0" w:space="0" w:color="auto"/>
      </w:divBdr>
      <w:divsChild>
        <w:div w:id="703212598">
          <w:marLeft w:val="0"/>
          <w:marRight w:val="0"/>
          <w:marTop w:val="0"/>
          <w:marBottom w:val="0"/>
          <w:divBdr>
            <w:top w:val="none" w:sz="0" w:space="0" w:color="auto"/>
            <w:left w:val="none" w:sz="0" w:space="0" w:color="auto"/>
            <w:bottom w:val="none" w:sz="0" w:space="0" w:color="auto"/>
            <w:right w:val="none" w:sz="0" w:space="0" w:color="auto"/>
          </w:divBdr>
        </w:div>
        <w:div w:id="135268119">
          <w:marLeft w:val="0"/>
          <w:marRight w:val="0"/>
          <w:marTop w:val="150"/>
          <w:marBottom w:val="0"/>
          <w:divBdr>
            <w:top w:val="none" w:sz="0" w:space="0" w:color="auto"/>
            <w:left w:val="none" w:sz="0" w:space="0" w:color="auto"/>
            <w:bottom w:val="none" w:sz="0" w:space="0" w:color="auto"/>
            <w:right w:val="none" w:sz="0" w:space="0" w:color="auto"/>
          </w:divBdr>
          <w:divsChild>
            <w:div w:id="18436974">
              <w:marLeft w:val="1155"/>
              <w:marRight w:val="0"/>
              <w:marTop w:val="0"/>
              <w:marBottom w:val="0"/>
              <w:divBdr>
                <w:top w:val="none" w:sz="0" w:space="0" w:color="auto"/>
                <w:left w:val="none" w:sz="0" w:space="0" w:color="auto"/>
                <w:bottom w:val="none" w:sz="0" w:space="0" w:color="auto"/>
                <w:right w:val="none" w:sz="0" w:space="0" w:color="auto"/>
              </w:divBdr>
            </w:div>
            <w:div w:id="1051803203">
              <w:marLeft w:val="1155"/>
              <w:marRight w:val="0"/>
              <w:marTop w:val="0"/>
              <w:marBottom w:val="0"/>
              <w:divBdr>
                <w:top w:val="none" w:sz="0" w:space="0" w:color="auto"/>
                <w:left w:val="none" w:sz="0" w:space="0" w:color="auto"/>
                <w:bottom w:val="none" w:sz="0" w:space="0" w:color="auto"/>
                <w:right w:val="none" w:sz="0" w:space="0" w:color="auto"/>
              </w:divBdr>
            </w:div>
            <w:div w:id="440733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880757">
      <w:bodyDiv w:val="1"/>
      <w:marLeft w:val="0"/>
      <w:marRight w:val="0"/>
      <w:marTop w:val="0"/>
      <w:marBottom w:val="0"/>
      <w:divBdr>
        <w:top w:val="none" w:sz="0" w:space="0" w:color="auto"/>
        <w:left w:val="none" w:sz="0" w:space="0" w:color="auto"/>
        <w:bottom w:val="none" w:sz="0" w:space="0" w:color="auto"/>
        <w:right w:val="none" w:sz="0" w:space="0" w:color="auto"/>
      </w:divBdr>
      <w:divsChild>
        <w:div w:id="1708876300">
          <w:marLeft w:val="0"/>
          <w:marRight w:val="0"/>
          <w:marTop w:val="0"/>
          <w:marBottom w:val="0"/>
          <w:divBdr>
            <w:top w:val="none" w:sz="0" w:space="0" w:color="auto"/>
            <w:left w:val="none" w:sz="0" w:space="0" w:color="auto"/>
            <w:bottom w:val="none" w:sz="0" w:space="0" w:color="auto"/>
            <w:right w:val="none" w:sz="0" w:space="0" w:color="auto"/>
          </w:divBdr>
        </w:div>
        <w:div w:id="471947370">
          <w:marLeft w:val="0"/>
          <w:marRight w:val="0"/>
          <w:marTop w:val="150"/>
          <w:marBottom w:val="0"/>
          <w:divBdr>
            <w:top w:val="none" w:sz="0" w:space="0" w:color="auto"/>
            <w:left w:val="none" w:sz="0" w:space="0" w:color="auto"/>
            <w:bottom w:val="none" w:sz="0" w:space="0" w:color="auto"/>
            <w:right w:val="none" w:sz="0" w:space="0" w:color="auto"/>
          </w:divBdr>
          <w:divsChild>
            <w:div w:id="484593058">
              <w:marLeft w:val="1155"/>
              <w:marRight w:val="0"/>
              <w:marTop w:val="0"/>
              <w:marBottom w:val="0"/>
              <w:divBdr>
                <w:top w:val="none" w:sz="0" w:space="0" w:color="auto"/>
                <w:left w:val="none" w:sz="0" w:space="0" w:color="auto"/>
                <w:bottom w:val="none" w:sz="0" w:space="0" w:color="auto"/>
                <w:right w:val="none" w:sz="0" w:space="0" w:color="auto"/>
              </w:divBdr>
            </w:div>
            <w:div w:id="183251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3510">
      <w:bodyDiv w:val="1"/>
      <w:marLeft w:val="0"/>
      <w:marRight w:val="0"/>
      <w:marTop w:val="0"/>
      <w:marBottom w:val="0"/>
      <w:divBdr>
        <w:top w:val="none" w:sz="0" w:space="0" w:color="auto"/>
        <w:left w:val="none" w:sz="0" w:space="0" w:color="auto"/>
        <w:bottom w:val="none" w:sz="0" w:space="0" w:color="auto"/>
        <w:right w:val="none" w:sz="0" w:space="0" w:color="auto"/>
      </w:divBdr>
      <w:divsChild>
        <w:div w:id="700397803">
          <w:marLeft w:val="0"/>
          <w:marRight w:val="0"/>
          <w:marTop w:val="0"/>
          <w:marBottom w:val="0"/>
          <w:divBdr>
            <w:top w:val="none" w:sz="0" w:space="0" w:color="auto"/>
            <w:left w:val="none" w:sz="0" w:space="0" w:color="auto"/>
            <w:bottom w:val="none" w:sz="0" w:space="0" w:color="auto"/>
            <w:right w:val="none" w:sz="0" w:space="0" w:color="auto"/>
          </w:divBdr>
        </w:div>
        <w:div w:id="317346748">
          <w:marLeft w:val="0"/>
          <w:marRight w:val="0"/>
          <w:marTop w:val="150"/>
          <w:marBottom w:val="0"/>
          <w:divBdr>
            <w:top w:val="none" w:sz="0" w:space="0" w:color="auto"/>
            <w:left w:val="none" w:sz="0" w:space="0" w:color="auto"/>
            <w:bottom w:val="none" w:sz="0" w:space="0" w:color="auto"/>
            <w:right w:val="none" w:sz="0" w:space="0" w:color="auto"/>
          </w:divBdr>
          <w:divsChild>
            <w:div w:id="243731641">
              <w:marLeft w:val="1155"/>
              <w:marRight w:val="0"/>
              <w:marTop w:val="0"/>
              <w:marBottom w:val="0"/>
              <w:divBdr>
                <w:top w:val="none" w:sz="0" w:space="0" w:color="auto"/>
                <w:left w:val="none" w:sz="0" w:space="0" w:color="auto"/>
                <w:bottom w:val="none" w:sz="0" w:space="0" w:color="auto"/>
                <w:right w:val="none" w:sz="0" w:space="0" w:color="auto"/>
              </w:divBdr>
            </w:div>
            <w:div w:id="472022348">
              <w:marLeft w:val="1155"/>
              <w:marRight w:val="0"/>
              <w:marTop w:val="0"/>
              <w:marBottom w:val="0"/>
              <w:divBdr>
                <w:top w:val="none" w:sz="0" w:space="0" w:color="auto"/>
                <w:left w:val="none" w:sz="0" w:space="0" w:color="auto"/>
                <w:bottom w:val="none" w:sz="0" w:space="0" w:color="auto"/>
                <w:right w:val="none" w:sz="0" w:space="0" w:color="auto"/>
              </w:divBdr>
            </w:div>
            <w:div w:id="55474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4849633">
      <w:bodyDiv w:val="1"/>
      <w:marLeft w:val="0"/>
      <w:marRight w:val="0"/>
      <w:marTop w:val="0"/>
      <w:marBottom w:val="0"/>
      <w:divBdr>
        <w:top w:val="none" w:sz="0" w:space="0" w:color="auto"/>
        <w:left w:val="none" w:sz="0" w:space="0" w:color="auto"/>
        <w:bottom w:val="none" w:sz="0" w:space="0" w:color="auto"/>
        <w:right w:val="none" w:sz="0" w:space="0" w:color="auto"/>
      </w:divBdr>
    </w:div>
    <w:div w:id="1965041297">
      <w:bodyDiv w:val="1"/>
      <w:marLeft w:val="0"/>
      <w:marRight w:val="0"/>
      <w:marTop w:val="0"/>
      <w:marBottom w:val="0"/>
      <w:divBdr>
        <w:top w:val="none" w:sz="0" w:space="0" w:color="auto"/>
        <w:left w:val="none" w:sz="0" w:space="0" w:color="auto"/>
        <w:bottom w:val="none" w:sz="0" w:space="0" w:color="auto"/>
        <w:right w:val="none" w:sz="0" w:space="0" w:color="auto"/>
      </w:divBdr>
      <w:divsChild>
        <w:div w:id="85270507">
          <w:marLeft w:val="0"/>
          <w:marRight w:val="0"/>
          <w:marTop w:val="0"/>
          <w:marBottom w:val="0"/>
          <w:divBdr>
            <w:top w:val="none" w:sz="0" w:space="0" w:color="auto"/>
            <w:left w:val="none" w:sz="0" w:space="0" w:color="auto"/>
            <w:bottom w:val="none" w:sz="0" w:space="0" w:color="auto"/>
            <w:right w:val="none" w:sz="0" w:space="0" w:color="auto"/>
          </w:divBdr>
        </w:div>
        <w:div w:id="689142202">
          <w:marLeft w:val="0"/>
          <w:marRight w:val="0"/>
          <w:marTop w:val="150"/>
          <w:marBottom w:val="0"/>
          <w:divBdr>
            <w:top w:val="none" w:sz="0" w:space="0" w:color="auto"/>
            <w:left w:val="none" w:sz="0" w:space="0" w:color="auto"/>
            <w:bottom w:val="none" w:sz="0" w:space="0" w:color="auto"/>
            <w:right w:val="none" w:sz="0" w:space="0" w:color="auto"/>
          </w:divBdr>
          <w:divsChild>
            <w:div w:id="536552357">
              <w:marLeft w:val="1155"/>
              <w:marRight w:val="0"/>
              <w:marTop w:val="0"/>
              <w:marBottom w:val="0"/>
              <w:divBdr>
                <w:top w:val="none" w:sz="0" w:space="0" w:color="auto"/>
                <w:left w:val="none" w:sz="0" w:space="0" w:color="auto"/>
                <w:bottom w:val="none" w:sz="0" w:space="0" w:color="auto"/>
                <w:right w:val="none" w:sz="0" w:space="0" w:color="auto"/>
              </w:divBdr>
            </w:div>
            <w:div w:id="2128037267">
              <w:marLeft w:val="1155"/>
              <w:marRight w:val="0"/>
              <w:marTop w:val="0"/>
              <w:marBottom w:val="0"/>
              <w:divBdr>
                <w:top w:val="none" w:sz="0" w:space="0" w:color="auto"/>
                <w:left w:val="none" w:sz="0" w:space="0" w:color="auto"/>
                <w:bottom w:val="none" w:sz="0" w:space="0" w:color="auto"/>
                <w:right w:val="none" w:sz="0" w:space="0" w:color="auto"/>
              </w:divBdr>
            </w:div>
            <w:div w:id="121111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4395">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427114">
      <w:bodyDiv w:val="1"/>
      <w:marLeft w:val="0"/>
      <w:marRight w:val="0"/>
      <w:marTop w:val="0"/>
      <w:marBottom w:val="0"/>
      <w:divBdr>
        <w:top w:val="none" w:sz="0" w:space="0" w:color="auto"/>
        <w:left w:val="none" w:sz="0" w:space="0" w:color="auto"/>
        <w:bottom w:val="none" w:sz="0" w:space="0" w:color="auto"/>
        <w:right w:val="none" w:sz="0" w:space="0" w:color="auto"/>
      </w:divBdr>
      <w:divsChild>
        <w:div w:id="2113628654">
          <w:marLeft w:val="0"/>
          <w:marRight w:val="0"/>
          <w:marTop w:val="0"/>
          <w:marBottom w:val="0"/>
          <w:divBdr>
            <w:top w:val="none" w:sz="0" w:space="0" w:color="auto"/>
            <w:left w:val="none" w:sz="0" w:space="0" w:color="auto"/>
            <w:bottom w:val="none" w:sz="0" w:space="0" w:color="auto"/>
            <w:right w:val="none" w:sz="0" w:space="0" w:color="auto"/>
          </w:divBdr>
        </w:div>
        <w:div w:id="609120777">
          <w:marLeft w:val="0"/>
          <w:marRight w:val="0"/>
          <w:marTop w:val="150"/>
          <w:marBottom w:val="0"/>
          <w:divBdr>
            <w:top w:val="none" w:sz="0" w:space="0" w:color="auto"/>
            <w:left w:val="none" w:sz="0" w:space="0" w:color="auto"/>
            <w:bottom w:val="none" w:sz="0" w:space="0" w:color="auto"/>
            <w:right w:val="none" w:sz="0" w:space="0" w:color="auto"/>
          </w:divBdr>
          <w:divsChild>
            <w:div w:id="103498883">
              <w:marLeft w:val="1155"/>
              <w:marRight w:val="0"/>
              <w:marTop w:val="0"/>
              <w:marBottom w:val="0"/>
              <w:divBdr>
                <w:top w:val="none" w:sz="0" w:space="0" w:color="auto"/>
                <w:left w:val="none" w:sz="0" w:space="0" w:color="auto"/>
                <w:bottom w:val="none" w:sz="0" w:space="0" w:color="auto"/>
                <w:right w:val="none" w:sz="0" w:space="0" w:color="auto"/>
              </w:divBdr>
            </w:div>
            <w:div w:id="1696342938">
              <w:marLeft w:val="1155"/>
              <w:marRight w:val="0"/>
              <w:marTop w:val="0"/>
              <w:marBottom w:val="0"/>
              <w:divBdr>
                <w:top w:val="none" w:sz="0" w:space="0" w:color="auto"/>
                <w:left w:val="none" w:sz="0" w:space="0" w:color="auto"/>
                <w:bottom w:val="none" w:sz="0" w:space="0" w:color="auto"/>
                <w:right w:val="none" w:sz="0" w:space="0" w:color="auto"/>
              </w:divBdr>
            </w:div>
            <w:div w:id="159489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48404">
      <w:bodyDiv w:val="1"/>
      <w:marLeft w:val="0"/>
      <w:marRight w:val="0"/>
      <w:marTop w:val="0"/>
      <w:marBottom w:val="0"/>
      <w:divBdr>
        <w:top w:val="none" w:sz="0" w:space="0" w:color="auto"/>
        <w:left w:val="none" w:sz="0" w:space="0" w:color="auto"/>
        <w:bottom w:val="none" w:sz="0" w:space="0" w:color="auto"/>
        <w:right w:val="none" w:sz="0" w:space="0" w:color="auto"/>
      </w:divBdr>
      <w:divsChild>
        <w:div w:id="926814048">
          <w:marLeft w:val="0"/>
          <w:marRight w:val="0"/>
          <w:marTop w:val="0"/>
          <w:marBottom w:val="0"/>
          <w:divBdr>
            <w:top w:val="none" w:sz="0" w:space="0" w:color="auto"/>
            <w:left w:val="none" w:sz="0" w:space="0" w:color="auto"/>
            <w:bottom w:val="none" w:sz="0" w:space="0" w:color="auto"/>
            <w:right w:val="none" w:sz="0" w:space="0" w:color="auto"/>
          </w:divBdr>
        </w:div>
        <w:div w:id="1986818039">
          <w:marLeft w:val="0"/>
          <w:marRight w:val="0"/>
          <w:marTop w:val="150"/>
          <w:marBottom w:val="0"/>
          <w:divBdr>
            <w:top w:val="none" w:sz="0" w:space="0" w:color="auto"/>
            <w:left w:val="none" w:sz="0" w:space="0" w:color="auto"/>
            <w:bottom w:val="none" w:sz="0" w:space="0" w:color="auto"/>
            <w:right w:val="none" w:sz="0" w:space="0" w:color="auto"/>
          </w:divBdr>
          <w:divsChild>
            <w:div w:id="1519612095">
              <w:marLeft w:val="1155"/>
              <w:marRight w:val="0"/>
              <w:marTop w:val="0"/>
              <w:marBottom w:val="0"/>
              <w:divBdr>
                <w:top w:val="none" w:sz="0" w:space="0" w:color="auto"/>
                <w:left w:val="none" w:sz="0" w:space="0" w:color="auto"/>
                <w:bottom w:val="none" w:sz="0" w:space="0" w:color="auto"/>
                <w:right w:val="none" w:sz="0" w:space="0" w:color="auto"/>
              </w:divBdr>
            </w:div>
            <w:div w:id="1888566646">
              <w:marLeft w:val="1155"/>
              <w:marRight w:val="0"/>
              <w:marTop w:val="0"/>
              <w:marBottom w:val="0"/>
              <w:divBdr>
                <w:top w:val="none" w:sz="0" w:space="0" w:color="auto"/>
                <w:left w:val="none" w:sz="0" w:space="0" w:color="auto"/>
                <w:bottom w:val="none" w:sz="0" w:space="0" w:color="auto"/>
                <w:right w:val="none" w:sz="0" w:space="0" w:color="auto"/>
              </w:divBdr>
            </w:div>
            <w:div w:id="2020741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5080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884605">
      <w:bodyDiv w:val="1"/>
      <w:marLeft w:val="0"/>
      <w:marRight w:val="0"/>
      <w:marTop w:val="0"/>
      <w:marBottom w:val="0"/>
      <w:divBdr>
        <w:top w:val="none" w:sz="0" w:space="0" w:color="auto"/>
        <w:left w:val="none" w:sz="0" w:space="0" w:color="auto"/>
        <w:bottom w:val="none" w:sz="0" w:space="0" w:color="auto"/>
        <w:right w:val="none" w:sz="0" w:space="0" w:color="auto"/>
      </w:divBdr>
    </w:div>
    <w:div w:id="1965889652">
      <w:bodyDiv w:val="1"/>
      <w:marLeft w:val="0"/>
      <w:marRight w:val="0"/>
      <w:marTop w:val="0"/>
      <w:marBottom w:val="0"/>
      <w:divBdr>
        <w:top w:val="none" w:sz="0" w:space="0" w:color="auto"/>
        <w:left w:val="none" w:sz="0" w:space="0" w:color="auto"/>
        <w:bottom w:val="none" w:sz="0" w:space="0" w:color="auto"/>
        <w:right w:val="none" w:sz="0" w:space="0" w:color="auto"/>
      </w:divBdr>
      <w:divsChild>
        <w:div w:id="1167792781">
          <w:marLeft w:val="0"/>
          <w:marRight w:val="0"/>
          <w:marTop w:val="0"/>
          <w:marBottom w:val="0"/>
          <w:divBdr>
            <w:top w:val="none" w:sz="0" w:space="0" w:color="auto"/>
            <w:left w:val="none" w:sz="0" w:space="0" w:color="auto"/>
            <w:bottom w:val="none" w:sz="0" w:space="0" w:color="auto"/>
            <w:right w:val="none" w:sz="0" w:space="0" w:color="auto"/>
          </w:divBdr>
        </w:div>
        <w:div w:id="502814966">
          <w:marLeft w:val="0"/>
          <w:marRight w:val="0"/>
          <w:marTop w:val="150"/>
          <w:marBottom w:val="0"/>
          <w:divBdr>
            <w:top w:val="none" w:sz="0" w:space="0" w:color="auto"/>
            <w:left w:val="none" w:sz="0" w:space="0" w:color="auto"/>
            <w:bottom w:val="none" w:sz="0" w:space="0" w:color="auto"/>
            <w:right w:val="none" w:sz="0" w:space="0" w:color="auto"/>
          </w:divBdr>
          <w:divsChild>
            <w:div w:id="47926057">
              <w:marLeft w:val="1155"/>
              <w:marRight w:val="0"/>
              <w:marTop w:val="0"/>
              <w:marBottom w:val="0"/>
              <w:divBdr>
                <w:top w:val="none" w:sz="0" w:space="0" w:color="auto"/>
                <w:left w:val="none" w:sz="0" w:space="0" w:color="auto"/>
                <w:bottom w:val="none" w:sz="0" w:space="0" w:color="auto"/>
                <w:right w:val="none" w:sz="0" w:space="0" w:color="auto"/>
              </w:divBdr>
            </w:div>
            <w:div w:id="2121802859">
              <w:marLeft w:val="1155"/>
              <w:marRight w:val="0"/>
              <w:marTop w:val="0"/>
              <w:marBottom w:val="0"/>
              <w:divBdr>
                <w:top w:val="none" w:sz="0" w:space="0" w:color="auto"/>
                <w:left w:val="none" w:sz="0" w:space="0" w:color="auto"/>
                <w:bottom w:val="none" w:sz="0" w:space="0" w:color="auto"/>
                <w:right w:val="none" w:sz="0" w:space="0" w:color="auto"/>
              </w:divBdr>
            </w:div>
            <w:div w:id="645431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0855">
      <w:bodyDiv w:val="1"/>
      <w:marLeft w:val="0"/>
      <w:marRight w:val="0"/>
      <w:marTop w:val="0"/>
      <w:marBottom w:val="0"/>
      <w:divBdr>
        <w:top w:val="none" w:sz="0" w:space="0" w:color="auto"/>
        <w:left w:val="none" w:sz="0" w:space="0" w:color="auto"/>
        <w:bottom w:val="none" w:sz="0" w:space="0" w:color="auto"/>
        <w:right w:val="none" w:sz="0" w:space="0" w:color="auto"/>
      </w:divBdr>
      <w:divsChild>
        <w:div w:id="1164082944">
          <w:marLeft w:val="0"/>
          <w:marRight w:val="0"/>
          <w:marTop w:val="0"/>
          <w:marBottom w:val="0"/>
          <w:divBdr>
            <w:top w:val="none" w:sz="0" w:space="0" w:color="auto"/>
            <w:left w:val="none" w:sz="0" w:space="0" w:color="auto"/>
            <w:bottom w:val="none" w:sz="0" w:space="0" w:color="auto"/>
            <w:right w:val="none" w:sz="0" w:space="0" w:color="auto"/>
          </w:divBdr>
        </w:div>
        <w:div w:id="1833793904">
          <w:marLeft w:val="0"/>
          <w:marRight w:val="0"/>
          <w:marTop w:val="150"/>
          <w:marBottom w:val="0"/>
          <w:divBdr>
            <w:top w:val="none" w:sz="0" w:space="0" w:color="auto"/>
            <w:left w:val="none" w:sz="0" w:space="0" w:color="auto"/>
            <w:bottom w:val="none" w:sz="0" w:space="0" w:color="auto"/>
            <w:right w:val="none" w:sz="0" w:space="0" w:color="auto"/>
          </w:divBdr>
          <w:divsChild>
            <w:div w:id="490483709">
              <w:marLeft w:val="1155"/>
              <w:marRight w:val="0"/>
              <w:marTop w:val="0"/>
              <w:marBottom w:val="0"/>
              <w:divBdr>
                <w:top w:val="none" w:sz="0" w:space="0" w:color="auto"/>
                <w:left w:val="none" w:sz="0" w:space="0" w:color="auto"/>
                <w:bottom w:val="none" w:sz="0" w:space="0" w:color="auto"/>
                <w:right w:val="none" w:sz="0" w:space="0" w:color="auto"/>
              </w:divBdr>
            </w:div>
            <w:div w:id="340084340">
              <w:marLeft w:val="1155"/>
              <w:marRight w:val="0"/>
              <w:marTop w:val="0"/>
              <w:marBottom w:val="0"/>
              <w:divBdr>
                <w:top w:val="none" w:sz="0" w:space="0" w:color="auto"/>
                <w:left w:val="none" w:sz="0" w:space="0" w:color="auto"/>
                <w:bottom w:val="none" w:sz="0" w:space="0" w:color="auto"/>
                <w:right w:val="none" w:sz="0" w:space="0" w:color="auto"/>
              </w:divBdr>
            </w:div>
            <w:div w:id="2003270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3256">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694129">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075478">
      <w:bodyDiv w:val="1"/>
      <w:marLeft w:val="0"/>
      <w:marRight w:val="0"/>
      <w:marTop w:val="0"/>
      <w:marBottom w:val="0"/>
      <w:divBdr>
        <w:top w:val="none" w:sz="0" w:space="0" w:color="auto"/>
        <w:left w:val="none" w:sz="0" w:space="0" w:color="auto"/>
        <w:bottom w:val="none" w:sz="0" w:space="0" w:color="auto"/>
        <w:right w:val="none" w:sz="0" w:space="0" w:color="auto"/>
      </w:divBdr>
      <w:divsChild>
        <w:div w:id="1850369212">
          <w:marLeft w:val="0"/>
          <w:marRight w:val="0"/>
          <w:marTop w:val="0"/>
          <w:marBottom w:val="0"/>
          <w:divBdr>
            <w:top w:val="none" w:sz="0" w:space="0" w:color="auto"/>
            <w:left w:val="none" w:sz="0" w:space="0" w:color="auto"/>
            <w:bottom w:val="none" w:sz="0" w:space="0" w:color="auto"/>
            <w:right w:val="none" w:sz="0" w:space="0" w:color="auto"/>
          </w:divBdr>
        </w:div>
        <w:div w:id="363405521">
          <w:marLeft w:val="0"/>
          <w:marRight w:val="0"/>
          <w:marTop w:val="150"/>
          <w:marBottom w:val="0"/>
          <w:divBdr>
            <w:top w:val="none" w:sz="0" w:space="0" w:color="auto"/>
            <w:left w:val="none" w:sz="0" w:space="0" w:color="auto"/>
            <w:bottom w:val="none" w:sz="0" w:space="0" w:color="auto"/>
            <w:right w:val="none" w:sz="0" w:space="0" w:color="auto"/>
          </w:divBdr>
          <w:divsChild>
            <w:div w:id="699664365">
              <w:marLeft w:val="1155"/>
              <w:marRight w:val="0"/>
              <w:marTop w:val="0"/>
              <w:marBottom w:val="0"/>
              <w:divBdr>
                <w:top w:val="none" w:sz="0" w:space="0" w:color="auto"/>
                <w:left w:val="none" w:sz="0" w:space="0" w:color="auto"/>
                <w:bottom w:val="none" w:sz="0" w:space="0" w:color="auto"/>
                <w:right w:val="none" w:sz="0" w:space="0" w:color="auto"/>
              </w:divBdr>
            </w:div>
            <w:div w:id="133570955">
              <w:marLeft w:val="1155"/>
              <w:marRight w:val="0"/>
              <w:marTop w:val="0"/>
              <w:marBottom w:val="0"/>
              <w:divBdr>
                <w:top w:val="none" w:sz="0" w:space="0" w:color="auto"/>
                <w:left w:val="none" w:sz="0" w:space="0" w:color="auto"/>
                <w:bottom w:val="none" w:sz="0" w:space="0" w:color="auto"/>
                <w:right w:val="none" w:sz="0" w:space="0" w:color="auto"/>
              </w:divBdr>
            </w:div>
            <w:div w:id="1768651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16">
      <w:bodyDiv w:val="1"/>
      <w:marLeft w:val="0"/>
      <w:marRight w:val="0"/>
      <w:marTop w:val="0"/>
      <w:marBottom w:val="0"/>
      <w:divBdr>
        <w:top w:val="none" w:sz="0" w:space="0" w:color="auto"/>
        <w:left w:val="none" w:sz="0" w:space="0" w:color="auto"/>
        <w:bottom w:val="none" w:sz="0" w:space="0" w:color="auto"/>
        <w:right w:val="none" w:sz="0" w:space="0" w:color="auto"/>
      </w:divBdr>
      <w:divsChild>
        <w:div w:id="809638719">
          <w:marLeft w:val="0"/>
          <w:marRight w:val="0"/>
          <w:marTop w:val="0"/>
          <w:marBottom w:val="0"/>
          <w:divBdr>
            <w:top w:val="none" w:sz="0" w:space="0" w:color="auto"/>
            <w:left w:val="none" w:sz="0" w:space="0" w:color="auto"/>
            <w:bottom w:val="none" w:sz="0" w:space="0" w:color="auto"/>
            <w:right w:val="none" w:sz="0" w:space="0" w:color="auto"/>
          </w:divBdr>
        </w:div>
        <w:div w:id="1671983822">
          <w:marLeft w:val="0"/>
          <w:marRight w:val="0"/>
          <w:marTop w:val="150"/>
          <w:marBottom w:val="0"/>
          <w:divBdr>
            <w:top w:val="none" w:sz="0" w:space="0" w:color="auto"/>
            <w:left w:val="none" w:sz="0" w:space="0" w:color="auto"/>
            <w:bottom w:val="none" w:sz="0" w:space="0" w:color="auto"/>
            <w:right w:val="none" w:sz="0" w:space="0" w:color="auto"/>
          </w:divBdr>
          <w:divsChild>
            <w:div w:id="557058285">
              <w:marLeft w:val="1155"/>
              <w:marRight w:val="0"/>
              <w:marTop w:val="0"/>
              <w:marBottom w:val="0"/>
              <w:divBdr>
                <w:top w:val="none" w:sz="0" w:space="0" w:color="auto"/>
                <w:left w:val="none" w:sz="0" w:space="0" w:color="auto"/>
                <w:bottom w:val="none" w:sz="0" w:space="0" w:color="auto"/>
                <w:right w:val="none" w:sz="0" w:space="0" w:color="auto"/>
              </w:divBdr>
            </w:div>
            <w:div w:id="2047097665">
              <w:marLeft w:val="1155"/>
              <w:marRight w:val="0"/>
              <w:marTop w:val="0"/>
              <w:marBottom w:val="0"/>
              <w:divBdr>
                <w:top w:val="none" w:sz="0" w:space="0" w:color="auto"/>
                <w:left w:val="none" w:sz="0" w:space="0" w:color="auto"/>
                <w:bottom w:val="none" w:sz="0" w:space="0" w:color="auto"/>
                <w:right w:val="none" w:sz="0" w:space="0" w:color="auto"/>
              </w:divBdr>
            </w:div>
            <w:div w:id="1466661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659570">
      <w:bodyDiv w:val="1"/>
      <w:marLeft w:val="0"/>
      <w:marRight w:val="0"/>
      <w:marTop w:val="0"/>
      <w:marBottom w:val="0"/>
      <w:divBdr>
        <w:top w:val="none" w:sz="0" w:space="0" w:color="auto"/>
        <w:left w:val="none" w:sz="0" w:space="0" w:color="auto"/>
        <w:bottom w:val="none" w:sz="0" w:space="0" w:color="auto"/>
        <w:right w:val="none" w:sz="0" w:space="0" w:color="auto"/>
      </w:divBdr>
      <w:divsChild>
        <w:div w:id="970592673">
          <w:marLeft w:val="0"/>
          <w:marRight w:val="0"/>
          <w:marTop w:val="0"/>
          <w:marBottom w:val="0"/>
          <w:divBdr>
            <w:top w:val="none" w:sz="0" w:space="0" w:color="auto"/>
            <w:left w:val="none" w:sz="0" w:space="0" w:color="auto"/>
            <w:bottom w:val="none" w:sz="0" w:space="0" w:color="auto"/>
            <w:right w:val="none" w:sz="0" w:space="0" w:color="auto"/>
          </w:divBdr>
        </w:div>
        <w:div w:id="839807357">
          <w:marLeft w:val="0"/>
          <w:marRight w:val="0"/>
          <w:marTop w:val="150"/>
          <w:marBottom w:val="0"/>
          <w:divBdr>
            <w:top w:val="none" w:sz="0" w:space="0" w:color="auto"/>
            <w:left w:val="none" w:sz="0" w:space="0" w:color="auto"/>
            <w:bottom w:val="none" w:sz="0" w:space="0" w:color="auto"/>
            <w:right w:val="none" w:sz="0" w:space="0" w:color="auto"/>
          </w:divBdr>
          <w:divsChild>
            <w:div w:id="589046618">
              <w:marLeft w:val="1155"/>
              <w:marRight w:val="0"/>
              <w:marTop w:val="0"/>
              <w:marBottom w:val="0"/>
              <w:divBdr>
                <w:top w:val="none" w:sz="0" w:space="0" w:color="auto"/>
                <w:left w:val="none" w:sz="0" w:space="0" w:color="auto"/>
                <w:bottom w:val="none" w:sz="0" w:space="0" w:color="auto"/>
                <w:right w:val="none" w:sz="0" w:space="0" w:color="auto"/>
              </w:divBdr>
            </w:div>
            <w:div w:id="970212339">
              <w:marLeft w:val="1155"/>
              <w:marRight w:val="0"/>
              <w:marTop w:val="0"/>
              <w:marBottom w:val="0"/>
              <w:divBdr>
                <w:top w:val="none" w:sz="0" w:space="0" w:color="auto"/>
                <w:left w:val="none" w:sz="0" w:space="0" w:color="auto"/>
                <w:bottom w:val="none" w:sz="0" w:space="0" w:color="auto"/>
                <w:right w:val="none" w:sz="0" w:space="0" w:color="auto"/>
              </w:divBdr>
            </w:div>
            <w:div w:id="1844007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7813306">
      <w:bodyDiv w:val="1"/>
      <w:marLeft w:val="0"/>
      <w:marRight w:val="0"/>
      <w:marTop w:val="0"/>
      <w:marBottom w:val="0"/>
      <w:divBdr>
        <w:top w:val="none" w:sz="0" w:space="0" w:color="auto"/>
        <w:left w:val="none" w:sz="0" w:space="0" w:color="auto"/>
        <w:bottom w:val="none" w:sz="0" w:space="0" w:color="auto"/>
        <w:right w:val="none" w:sz="0" w:space="0" w:color="auto"/>
      </w:divBdr>
      <w:divsChild>
        <w:div w:id="1391732116">
          <w:marLeft w:val="0"/>
          <w:marRight w:val="0"/>
          <w:marTop w:val="0"/>
          <w:marBottom w:val="0"/>
          <w:divBdr>
            <w:top w:val="none" w:sz="0" w:space="0" w:color="auto"/>
            <w:left w:val="none" w:sz="0" w:space="0" w:color="auto"/>
            <w:bottom w:val="none" w:sz="0" w:space="0" w:color="auto"/>
            <w:right w:val="none" w:sz="0" w:space="0" w:color="auto"/>
          </w:divBdr>
        </w:div>
        <w:div w:id="1414354790">
          <w:marLeft w:val="0"/>
          <w:marRight w:val="0"/>
          <w:marTop w:val="150"/>
          <w:marBottom w:val="0"/>
          <w:divBdr>
            <w:top w:val="none" w:sz="0" w:space="0" w:color="auto"/>
            <w:left w:val="none" w:sz="0" w:space="0" w:color="auto"/>
            <w:bottom w:val="none" w:sz="0" w:space="0" w:color="auto"/>
            <w:right w:val="none" w:sz="0" w:space="0" w:color="auto"/>
          </w:divBdr>
          <w:divsChild>
            <w:div w:id="615991508">
              <w:marLeft w:val="1155"/>
              <w:marRight w:val="0"/>
              <w:marTop w:val="0"/>
              <w:marBottom w:val="0"/>
              <w:divBdr>
                <w:top w:val="none" w:sz="0" w:space="0" w:color="auto"/>
                <w:left w:val="none" w:sz="0" w:space="0" w:color="auto"/>
                <w:bottom w:val="none" w:sz="0" w:space="0" w:color="auto"/>
                <w:right w:val="none" w:sz="0" w:space="0" w:color="auto"/>
              </w:divBdr>
            </w:div>
            <w:div w:id="49615813">
              <w:marLeft w:val="1155"/>
              <w:marRight w:val="0"/>
              <w:marTop w:val="0"/>
              <w:marBottom w:val="0"/>
              <w:divBdr>
                <w:top w:val="none" w:sz="0" w:space="0" w:color="auto"/>
                <w:left w:val="none" w:sz="0" w:space="0" w:color="auto"/>
                <w:bottom w:val="none" w:sz="0" w:space="0" w:color="auto"/>
                <w:right w:val="none" w:sz="0" w:space="0" w:color="auto"/>
              </w:divBdr>
            </w:div>
            <w:div w:id="1948732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56932">
      <w:bodyDiv w:val="1"/>
      <w:marLeft w:val="0"/>
      <w:marRight w:val="0"/>
      <w:marTop w:val="0"/>
      <w:marBottom w:val="0"/>
      <w:divBdr>
        <w:top w:val="none" w:sz="0" w:space="0" w:color="auto"/>
        <w:left w:val="none" w:sz="0" w:space="0" w:color="auto"/>
        <w:bottom w:val="none" w:sz="0" w:space="0" w:color="auto"/>
        <w:right w:val="none" w:sz="0" w:space="0" w:color="auto"/>
      </w:divBdr>
    </w:div>
    <w:div w:id="1967858010">
      <w:bodyDiv w:val="1"/>
      <w:marLeft w:val="0"/>
      <w:marRight w:val="0"/>
      <w:marTop w:val="0"/>
      <w:marBottom w:val="0"/>
      <w:divBdr>
        <w:top w:val="none" w:sz="0" w:space="0" w:color="auto"/>
        <w:left w:val="none" w:sz="0" w:space="0" w:color="auto"/>
        <w:bottom w:val="none" w:sz="0" w:space="0" w:color="auto"/>
        <w:right w:val="none" w:sz="0" w:space="0" w:color="auto"/>
      </w:divBdr>
      <w:divsChild>
        <w:div w:id="1413043054">
          <w:marLeft w:val="0"/>
          <w:marRight w:val="0"/>
          <w:marTop w:val="0"/>
          <w:marBottom w:val="0"/>
          <w:divBdr>
            <w:top w:val="none" w:sz="0" w:space="0" w:color="auto"/>
            <w:left w:val="none" w:sz="0" w:space="0" w:color="auto"/>
            <w:bottom w:val="none" w:sz="0" w:space="0" w:color="auto"/>
            <w:right w:val="none" w:sz="0" w:space="0" w:color="auto"/>
          </w:divBdr>
        </w:div>
        <w:div w:id="1254707469">
          <w:marLeft w:val="0"/>
          <w:marRight w:val="0"/>
          <w:marTop w:val="150"/>
          <w:marBottom w:val="0"/>
          <w:divBdr>
            <w:top w:val="none" w:sz="0" w:space="0" w:color="auto"/>
            <w:left w:val="none" w:sz="0" w:space="0" w:color="auto"/>
            <w:bottom w:val="none" w:sz="0" w:space="0" w:color="auto"/>
            <w:right w:val="none" w:sz="0" w:space="0" w:color="auto"/>
          </w:divBdr>
          <w:divsChild>
            <w:div w:id="799763761">
              <w:marLeft w:val="1155"/>
              <w:marRight w:val="0"/>
              <w:marTop w:val="0"/>
              <w:marBottom w:val="0"/>
              <w:divBdr>
                <w:top w:val="none" w:sz="0" w:space="0" w:color="auto"/>
                <w:left w:val="none" w:sz="0" w:space="0" w:color="auto"/>
                <w:bottom w:val="none" w:sz="0" w:space="0" w:color="auto"/>
                <w:right w:val="none" w:sz="0" w:space="0" w:color="auto"/>
              </w:divBdr>
            </w:div>
            <w:div w:id="696004112">
              <w:marLeft w:val="1155"/>
              <w:marRight w:val="0"/>
              <w:marTop w:val="0"/>
              <w:marBottom w:val="0"/>
              <w:divBdr>
                <w:top w:val="none" w:sz="0" w:space="0" w:color="auto"/>
                <w:left w:val="none" w:sz="0" w:space="0" w:color="auto"/>
                <w:bottom w:val="none" w:sz="0" w:space="0" w:color="auto"/>
                <w:right w:val="none" w:sz="0" w:space="0" w:color="auto"/>
              </w:divBdr>
            </w:div>
            <w:div w:id="1058632467">
              <w:marLeft w:val="1155"/>
              <w:marRight w:val="0"/>
              <w:marTop w:val="0"/>
              <w:marBottom w:val="0"/>
              <w:divBdr>
                <w:top w:val="none" w:sz="0" w:space="0" w:color="auto"/>
                <w:left w:val="none" w:sz="0" w:space="0" w:color="auto"/>
                <w:bottom w:val="none" w:sz="0" w:space="0" w:color="auto"/>
                <w:right w:val="none" w:sz="0" w:space="0" w:color="auto"/>
              </w:divBdr>
            </w:div>
          </w:divsChild>
        </w:div>
        <w:div w:id="5788217">
          <w:marLeft w:val="0"/>
          <w:marRight w:val="0"/>
          <w:marTop w:val="0"/>
          <w:marBottom w:val="0"/>
          <w:divBdr>
            <w:top w:val="none" w:sz="0" w:space="0" w:color="auto"/>
            <w:left w:val="none" w:sz="0" w:space="0" w:color="auto"/>
            <w:bottom w:val="none" w:sz="0" w:space="0" w:color="auto"/>
            <w:right w:val="none" w:sz="0" w:space="0" w:color="auto"/>
          </w:divBdr>
        </w:div>
      </w:divsChild>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11575">
      <w:bodyDiv w:val="1"/>
      <w:marLeft w:val="0"/>
      <w:marRight w:val="0"/>
      <w:marTop w:val="0"/>
      <w:marBottom w:val="0"/>
      <w:divBdr>
        <w:top w:val="none" w:sz="0" w:space="0" w:color="auto"/>
        <w:left w:val="none" w:sz="0" w:space="0" w:color="auto"/>
        <w:bottom w:val="none" w:sz="0" w:space="0" w:color="auto"/>
        <w:right w:val="none" w:sz="0" w:space="0" w:color="auto"/>
      </w:divBdr>
      <w:divsChild>
        <w:div w:id="964769351">
          <w:marLeft w:val="0"/>
          <w:marRight w:val="0"/>
          <w:marTop w:val="0"/>
          <w:marBottom w:val="0"/>
          <w:divBdr>
            <w:top w:val="none" w:sz="0" w:space="0" w:color="auto"/>
            <w:left w:val="none" w:sz="0" w:space="0" w:color="auto"/>
            <w:bottom w:val="none" w:sz="0" w:space="0" w:color="auto"/>
            <w:right w:val="none" w:sz="0" w:space="0" w:color="auto"/>
          </w:divBdr>
        </w:div>
        <w:div w:id="2022392593">
          <w:marLeft w:val="0"/>
          <w:marRight w:val="0"/>
          <w:marTop w:val="150"/>
          <w:marBottom w:val="0"/>
          <w:divBdr>
            <w:top w:val="none" w:sz="0" w:space="0" w:color="auto"/>
            <w:left w:val="none" w:sz="0" w:space="0" w:color="auto"/>
            <w:bottom w:val="none" w:sz="0" w:space="0" w:color="auto"/>
            <w:right w:val="none" w:sz="0" w:space="0" w:color="auto"/>
          </w:divBdr>
          <w:divsChild>
            <w:div w:id="831335341">
              <w:marLeft w:val="1155"/>
              <w:marRight w:val="0"/>
              <w:marTop w:val="0"/>
              <w:marBottom w:val="0"/>
              <w:divBdr>
                <w:top w:val="none" w:sz="0" w:space="0" w:color="auto"/>
                <w:left w:val="none" w:sz="0" w:space="0" w:color="auto"/>
                <w:bottom w:val="none" w:sz="0" w:space="0" w:color="auto"/>
                <w:right w:val="none" w:sz="0" w:space="0" w:color="auto"/>
              </w:divBdr>
            </w:div>
            <w:div w:id="410935734">
              <w:marLeft w:val="1155"/>
              <w:marRight w:val="0"/>
              <w:marTop w:val="0"/>
              <w:marBottom w:val="0"/>
              <w:divBdr>
                <w:top w:val="none" w:sz="0" w:space="0" w:color="auto"/>
                <w:left w:val="none" w:sz="0" w:space="0" w:color="auto"/>
                <w:bottom w:val="none" w:sz="0" w:space="0" w:color="auto"/>
                <w:right w:val="none" w:sz="0" w:space="0" w:color="auto"/>
              </w:divBdr>
            </w:div>
            <w:div w:id="788668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467786">
      <w:bodyDiv w:val="1"/>
      <w:marLeft w:val="0"/>
      <w:marRight w:val="0"/>
      <w:marTop w:val="0"/>
      <w:marBottom w:val="0"/>
      <w:divBdr>
        <w:top w:val="none" w:sz="0" w:space="0" w:color="auto"/>
        <w:left w:val="none" w:sz="0" w:space="0" w:color="auto"/>
        <w:bottom w:val="none" w:sz="0" w:space="0" w:color="auto"/>
        <w:right w:val="none" w:sz="0" w:space="0" w:color="auto"/>
      </w:divBdr>
      <w:divsChild>
        <w:div w:id="585188463">
          <w:marLeft w:val="0"/>
          <w:marRight w:val="0"/>
          <w:marTop w:val="0"/>
          <w:marBottom w:val="0"/>
          <w:divBdr>
            <w:top w:val="none" w:sz="0" w:space="0" w:color="auto"/>
            <w:left w:val="none" w:sz="0" w:space="0" w:color="auto"/>
            <w:bottom w:val="none" w:sz="0" w:space="0" w:color="auto"/>
            <w:right w:val="none" w:sz="0" w:space="0" w:color="auto"/>
          </w:divBdr>
        </w:div>
        <w:div w:id="17128020">
          <w:marLeft w:val="0"/>
          <w:marRight w:val="0"/>
          <w:marTop w:val="150"/>
          <w:marBottom w:val="0"/>
          <w:divBdr>
            <w:top w:val="none" w:sz="0" w:space="0" w:color="auto"/>
            <w:left w:val="none" w:sz="0" w:space="0" w:color="auto"/>
            <w:bottom w:val="none" w:sz="0" w:space="0" w:color="auto"/>
            <w:right w:val="none" w:sz="0" w:space="0" w:color="auto"/>
          </w:divBdr>
          <w:divsChild>
            <w:div w:id="651832615">
              <w:marLeft w:val="1155"/>
              <w:marRight w:val="0"/>
              <w:marTop w:val="0"/>
              <w:marBottom w:val="0"/>
              <w:divBdr>
                <w:top w:val="none" w:sz="0" w:space="0" w:color="auto"/>
                <w:left w:val="none" w:sz="0" w:space="0" w:color="auto"/>
                <w:bottom w:val="none" w:sz="0" w:space="0" w:color="auto"/>
                <w:right w:val="none" w:sz="0" w:space="0" w:color="auto"/>
              </w:divBdr>
            </w:div>
            <w:div w:id="1440644701">
              <w:marLeft w:val="1155"/>
              <w:marRight w:val="0"/>
              <w:marTop w:val="0"/>
              <w:marBottom w:val="0"/>
              <w:divBdr>
                <w:top w:val="none" w:sz="0" w:space="0" w:color="auto"/>
                <w:left w:val="none" w:sz="0" w:space="0" w:color="auto"/>
                <w:bottom w:val="none" w:sz="0" w:space="0" w:color="auto"/>
                <w:right w:val="none" w:sz="0" w:space="0" w:color="auto"/>
              </w:divBdr>
            </w:div>
            <w:div w:id="1439907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470467">
      <w:bodyDiv w:val="1"/>
      <w:marLeft w:val="0"/>
      <w:marRight w:val="0"/>
      <w:marTop w:val="0"/>
      <w:marBottom w:val="0"/>
      <w:divBdr>
        <w:top w:val="none" w:sz="0" w:space="0" w:color="auto"/>
        <w:left w:val="none" w:sz="0" w:space="0" w:color="auto"/>
        <w:bottom w:val="none" w:sz="0" w:space="0" w:color="auto"/>
        <w:right w:val="none" w:sz="0" w:space="0" w:color="auto"/>
      </w:divBdr>
    </w:div>
    <w:div w:id="1968509342">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705597">
      <w:bodyDiv w:val="1"/>
      <w:marLeft w:val="0"/>
      <w:marRight w:val="0"/>
      <w:marTop w:val="0"/>
      <w:marBottom w:val="0"/>
      <w:divBdr>
        <w:top w:val="none" w:sz="0" w:space="0" w:color="auto"/>
        <w:left w:val="none" w:sz="0" w:space="0" w:color="auto"/>
        <w:bottom w:val="none" w:sz="0" w:space="0" w:color="auto"/>
        <w:right w:val="none" w:sz="0" w:space="0" w:color="auto"/>
      </w:divBdr>
      <w:divsChild>
        <w:div w:id="463159495">
          <w:marLeft w:val="0"/>
          <w:marRight w:val="0"/>
          <w:marTop w:val="0"/>
          <w:marBottom w:val="0"/>
          <w:divBdr>
            <w:top w:val="none" w:sz="0" w:space="0" w:color="auto"/>
            <w:left w:val="none" w:sz="0" w:space="0" w:color="auto"/>
            <w:bottom w:val="none" w:sz="0" w:space="0" w:color="auto"/>
            <w:right w:val="none" w:sz="0" w:space="0" w:color="auto"/>
          </w:divBdr>
        </w:div>
        <w:div w:id="874927597">
          <w:marLeft w:val="0"/>
          <w:marRight w:val="0"/>
          <w:marTop w:val="150"/>
          <w:marBottom w:val="0"/>
          <w:divBdr>
            <w:top w:val="none" w:sz="0" w:space="0" w:color="auto"/>
            <w:left w:val="none" w:sz="0" w:space="0" w:color="auto"/>
            <w:bottom w:val="none" w:sz="0" w:space="0" w:color="auto"/>
            <w:right w:val="none" w:sz="0" w:space="0" w:color="auto"/>
          </w:divBdr>
          <w:divsChild>
            <w:div w:id="1036469021">
              <w:marLeft w:val="1155"/>
              <w:marRight w:val="0"/>
              <w:marTop w:val="0"/>
              <w:marBottom w:val="0"/>
              <w:divBdr>
                <w:top w:val="none" w:sz="0" w:space="0" w:color="auto"/>
                <w:left w:val="none" w:sz="0" w:space="0" w:color="auto"/>
                <w:bottom w:val="none" w:sz="0" w:space="0" w:color="auto"/>
                <w:right w:val="none" w:sz="0" w:space="0" w:color="auto"/>
              </w:divBdr>
            </w:div>
            <w:div w:id="1399203406">
              <w:marLeft w:val="1155"/>
              <w:marRight w:val="0"/>
              <w:marTop w:val="0"/>
              <w:marBottom w:val="0"/>
              <w:divBdr>
                <w:top w:val="none" w:sz="0" w:space="0" w:color="auto"/>
                <w:left w:val="none" w:sz="0" w:space="0" w:color="auto"/>
                <w:bottom w:val="none" w:sz="0" w:space="0" w:color="auto"/>
                <w:right w:val="none" w:sz="0" w:space="0" w:color="auto"/>
              </w:divBdr>
            </w:div>
            <w:div w:id="29314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4206">
      <w:bodyDiv w:val="1"/>
      <w:marLeft w:val="0"/>
      <w:marRight w:val="0"/>
      <w:marTop w:val="0"/>
      <w:marBottom w:val="0"/>
      <w:divBdr>
        <w:top w:val="none" w:sz="0" w:space="0" w:color="auto"/>
        <w:left w:val="none" w:sz="0" w:space="0" w:color="auto"/>
        <w:bottom w:val="none" w:sz="0" w:space="0" w:color="auto"/>
        <w:right w:val="none" w:sz="0" w:space="0" w:color="auto"/>
      </w:divBdr>
      <w:divsChild>
        <w:div w:id="711659593">
          <w:marLeft w:val="0"/>
          <w:marRight w:val="0"/>
          <w:marTop w:val="0"/>
          <w:marBottom w:val="0"/>
          <w:divBdr>
            <w:top w:val="none" w:sz="0" w:space="0" w:color="auto"/>
            <w:left w:val="none" w:sz="0" w:space="0" w:color="auto"/>
            <w:bottom w:val="none" w:sz="0" w:space="0" w:color="auto"/>
            <w:right w:val="none" w:sz="0" w:space="0" w:color="auto"/>
          </w:divBdr>
        </w:div>
        <w:div w:id="2127963175">
          <w:marLeft w:val="0"/>
          <w:marRight w:val="0"/>
          <w:marTop w:val="150"/>
          <w:marBottom w:val="0"/>
          <w:divBdr>
            <w:top w:val="none" w:sz="0" w:space="0" w:color="auto"/>
            <w:left w:val="none" w:sz="0" w:space="0" w:color="auto"/>
            <w:bottom w:val="none" w:sz="0" w:space="0" w:color="auto"/>
            <w:right w:val="none" w:sz="0" w:space="0" w:color="auto"/>
          </w:divBdr>
          <w:divsChild>
            <w:div w:id="1858422218">
              <w:marLeft w:val="1155"/>
              <w:marRight w:val="0"/>
              <w:marTop w:val="0"/>
              <w:marBottom w:val="0"/>
              <w:divBdr>
                <w:top w:val="none" w:sz="0" w:space="0" w:color="auto"/>
                <w:left w:val="none" w:sz="0" w:space="0" w:color="auto"/>
                <w:bottom w:val="none" w:sz="0" w:space="0" w:color="auto"/>
                <w:right w:val="none" w:sz="0" w:space="0" w:color="auto"/>
              </w:divBdr>
            </w:div>
            <w:div w:id="1947620080">
              <w:marLeft w:val="1155"/>
              <w:marRight w:val="0"/>
              <w:marTop w:val="0"/>
              <w:marBottom w:val="0"/>
              <w:divBdr>
                <w:top w:val="none" w:sz="0" w:space="0" w:color="auto"/>
                <w:left w:val="none" w:sz="0" w:space="0" w:color="auto"/>
                <w:bottom w:val="none" w:sz="0" w:space="0" w:color="auto"/>
                <w:right w:val="none" w:sz="0" w:space="0" w:color="auto"/>
              </w:divBdr>
            </w:div>
            <w:div w:id="1822503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437073">
      <w:bodyDiv w:val="1"/>
      <w:marLeft w:val="0"/>
      <w:marRight w:val="0"/>
      <w:marTop w:val="0"/>
      <w:marBottom w:val="0"/>
      <w:divBdr>
        <w:top w:val="none" w:sz="0" w:space="0" w:color="auto"/>
        <w:left w:val="none" w:sz="0" w:space="0" w:color="auto"/>
        <w:bottom w:val="none" w:sz="0" w:space="0" w:color="auto"/>
        <w:right w:val="none" w:sz="0" w:space="0" w:color="auto"/>
      </w:divBdr>
      <w:divsChild>
        <w:div w:id="255865428">
          <w:marLeft w:val="0"/>
          <w:marRight w:val="0"/>
          <w:marTop w:val="0"/>
          <w:marBottom w:val="0"/>
          <w:divBdr>
            <w:top w:val="none" w:sz="0" w:space="0" w:color="auto"/>
            <w:left w:val="none" w:sz="0" w:space="0" w:color="auto"/>
            <w:bottom w:val="none" w:sz="0" w:space="0" w:color="auto"/>
            <w:right w:val="none" w:sz="0" w:space="0" w:color="auto"/>
          </w:divBdr>
        </w:div>
        <w:div w:id="1911647790">
          <w:marLeft w:val="0"/>
          <w:marRight w:val="0"/>
          <w:marTop w:val="150"/>
          <w:marBottom w:val="0"/>
          <w:divBdr>
            <w:top w:val="none" w:sz="0" w:space="0" w:color="auto"/>
            <w:left w:val="none" w:sz="0" w:space="0" w:color="auto"/>
            <w:bottom w:val="none" w:sz="0" w:space="0" w:color="auto"/>
            <w:right w:val="none" w:sz="0" w:space="0" w:color="auto"/>
          </w:divBdr>
          <w:divsChild>
            <w:div w:id="672728517">
              <w:marLeft w:val="1155"/>
              <w:marRight w:val="0"/>
              <w:marTop w:val="0"/>
              <w:marBottom w:val="0"/>
              <w:divBdr>
                <w:top w:val="none" w:sz="0" w:space="0" w:color="auto"/>
                <w:left w:val="none" w:sz="0" w:space="0" w:color="auto"/>
                <w:bottom w:val="none" w:sz="0" w:space="0" w:color="auto"/>
                <w:right w:val="none" w:sz="0" w:space="0" w:color="auto"/>
              </w:divBdr>
            </w:div>
            <w:div w:id="1647587801">
              <w:marLeft w:val="1155"/>
              <w:marRight w:val="0"/>
              <w:marTop w:val="0"/>
              <w:marBottom w:val="0"/>
              <w:divBdr>
                <w:top w:val="none" w:sz="0" w:space="0" w:color="auto"/>
                <w:left w:val="none" w:sz="0" w:space="0" w:color="auto"/>
                <w:bottom w:val="none" w:sz="0" w:space="0" w:color="auto"/>
                <w:right w:val="none" w:sz="0" w:space="0" w:color="auto"/>
              </w:divBdr>
            </w:div>
            <w:div w:id="1839613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622670">
      <w:bodyDiv w:val="1"/>
      <w:marLeft w:val="0"/>
      <w:marRight w:val="0"/>
      <w:marTop w:val="0"/>
      <w:marBottom w:val="0"/>
      <w:divBdr>
        <w:top w:val="none" w:sz="0" w:space="0" w:color="auto"/>
        <w:left w:val="none" w:sz="0" w:space="0" w:color="auto"/>
        <w:bottom w:val="none" w:sz="0" w:space="0" w:color="auto"/>
        <w:right w:val="none" w:sz="0" w:space="0" w:color="auto"/>
      </w:divBdr>
      <w:divsChild>
        <w:div w:id="119306720">
          <w:marLeft w:val="0"/>
          <w:marRight w:val="0"/>
          <w:marTop w:val="0"/>
          <w:marBottom w:val="0"/>
          <w:divBdr>
            <w:top w:val="none" w:sz="0" w:space="0" w:color="auto"/>
            <w:left w:val="none" w:sz="0" w:space="0" w:color="auto"/>
            <w:bottom w:val="none" w:sz="0" w:space="0" w:color="auto"/>
            <w:right w:val="none" w:sz="0" w:space="0" w:color="auto"/>
          </w:divBdr>
        </w:div>
        <w:div w:id="71046232">
          <w:marLeft w:val="0"/>
          <w:marRight w:val="0"/>
          <w:marTop w:val="150"/>
          <w:marBottom w:val="0"/>
          <w:divBdr>
            <w:top w:val="none" w:sz="0" w:space="0" w:color="auto"/>
            <w:left w:val="none" w:sz="0" w:space="0" w:color="auto"/>
            <w:bottom w:val="none" w:sz="0" w:space="0" w:color="auto"/>
            <w:right w:val="none" w:sz="0" w:space="0" w:color="auto"/>
          </w:divBdr>
          <w:divsChild>
            <w:div w:id="109205906">
              <w:marLeft w:val="1155"/>
              <w:marRight w:val="0"/>
              <w:marTop w:val="0"/>
              <w:marBottom w:val="0"/>
              <w:divBdr>
                <w:top w:val="none" w:sz="0" w:space="0" w:color="auto"/>
                <w:left w:val="none" w:sz="0" w:space="0" w:color="auto"/>
                <w:bottom w:val="none" w:sz="0" w:space="0" w:color="auto"/>
                <w:right w:val="none" w:sz="0" w:space="0" w:color="auto"/>
              </w:divBdr>
            </w:div>
            <w:div w:id="1312179643">
              <w:marLeft w:val="1155"/>
              <w:marRight w:val="0"/>
              <w:marTop w:val="0"/>
              <w:marBottom w:val="0"/>
              <w:divBdr>
                <w:top w:val="none" w:sz="0" w:space="0" w:color="auto"/>
                <w:left w:val="none" w:sz="0" w:space="0" w:color="auto"/>
                <w:bottom w:val="none" w:sz="0" w:space="0" w:color="auto"/>
                <w:right w:val="none" w:sz="0" w:space="0" w:color="auto"/>
              </w:divBdr>
            </w:div>
            <w:div w:id="7093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774800">
      <w:bodyDiv w:val="1"/>
      <w:marLeft w:val="0"/>
      <w:marRight w:val="0"/>
      <w:marTop w:val="0"/>
      <w:marBottom w:val="0"/>
      <w:divBdr>
        <w:top w:val="none" w:sz="0" w:space="0" w:color="auto"/>
        <w:left w:val="none" w:sz="0" w:space="0" w:color="auto"/>
        <w:bottom w:val="none" w:sz="0" w:space="0" w:color="auto"/>
        <w:right w:val="none" w:sz="0" w:space="0" w:color="auto"/>
      </w:divBdr>
      <w:divsChild>
        <w:div w:id="1755664133">
          <w:marLeft w:val="0"/>
          <w:marRight w:val="0"/>
          <w:marTop w:val="0"/>
          <w:marBottom w:val="0"/>
          <w:divBdr>
            <w:top w:val="none" w:sz="0" w:space="0" w:color="auto"/>
            <w:left w:val="none" w:sz="0" w:space="0" w:color="auto"/>
            <w:bottom w:val="none" w:sz="0" w:space="0" w:color="auto"/>
            <w:right w:val="none" w:sz="0" w:space="0" w:color="auto"/>
          </w:divBdr>
        </w:div>
        <w:div w:id="411196372">
          <w:marLeft w:val="0"/>
          <w:marRight w:val="0"/>
          <w:marTop w:val="150"/>
          <w:marBottom w:val="0"/>
          <w:divBdr>
            <w:top w:val="none" w:sz="0" w:space="0" w:color="auto"/>
            <w:left w:val="none" w:sz="0" w:space="0" w:color="auto"/>
            <w:bottom w:val="none" w:sz="0" w:space="0" w:color="auto"/>
            <w:right w:val="none" w:sz="0" w:space="0" w:color="auto"/>
          </w:divBdr>
          <w:divsChild>
            <w:div w:id="2002077853">
              <w:marLeft w:val="1155"/>
              <w:marRight w:val="0"/>
              <w:marTop w:val="0"/>
              <w:marBottom w:val="0"/>
              <w:divBdr>
                <w:top w:val="none" w:sz="0" w:space="0" w:color="auto"/>
                <w:left w:val="none" w:sz="0" w:space="0" w:color="auto"/>
                <w:bottom w:val="none" w:sz="0" w:space="0" w:color="auto"/>
                <w:right w:val="none" w:sz="0" w:space="0" w:color="auto"/>
              </w:divBdr>
            </w:div>
            <w:div w:id="1023282762">
              <w:marLeft w:val="1155"/>
              <w:marRight w:val="0"/>
              <w:marTop w:val="0"/>
              <w:marBottom w:val="0"/>
              <w:divBdr>
                <w:top w:val="none" w:sz="0" w:space="0" w:color="auto"/>
                <w:left w:val="none" w:sz="0" w:space="0" w:color="auto"/>
                <w:bottom w:val="none" w:sz="0" w:space="0" w:color="auto"/>
                <w:right w:val="none" w:sz="0" w:space="0" w:color="auto"/>
              </w:divBdr>
            </w:div>
            <w:div w:id="798836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17443">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69968738">
      <w:bodyDiv w:val="1"/>
      <w:marLeft w:val="0"/>
      <w:marRight w:val="0"/>
      <w:marTop w:val="0"/>
      <w:marBottom w:val="0"/>
      <w:divBdr>
        <w:top w:val="none" w:sz="0" w:space="0" w:color="auto"/>
        <w:left w:val="none" w:sz="0" w:space="0" w:color="auto"/>
        <w:bottom w:val="none" w:sz="0" w:space="0" w:color="auto"/>
        <w:right w:val="none" w:sz="0" w:space="0" w:color="auto"/>
      </w:divBdr>
      <w:divsChild>
        <w:div w:id="1880773308">
          <w:marLeft w:val="0"/>
          <w:marRight w:val="0"/>
          <w:marTop w:val="0"/>
          <w:marBottom w:val="0"/>
          <w:divBdr>
            <w:top w:val="none" w:sz="0" w:space="0" w:color="auto"/>
            <w:left w:val="none" w:sz="0" w:space="0" w:color="auto"/>
            <w:bottom w:val="none" w:sz="0" w:space="0" w:color="auto"/>
            <w:right w:val="none" w:sz="0" w:space="0" w:color="auto"/>
          </w:divBdr>
        </w:div>
        <w:div w:id="1129279769">
          <w:marLeft w:val="0"/>
          <w:marRight w:val="0"/>
          <w:marTop w:val="150"/>
          <w:marBottom w:val="0"/>
          <w:divBdr>
            <w:top w:val="none" w:sz="0" w:space="0" w:color="auto"/>
            <w:left w:val="none" w:sz="0" w:space="0" w:color="auto"/>
            <w:bottom w:val="none" w:sz="0" w:space="0" w:color="auto"/>
            <w:right w:val="none" w:sz="0" w:space="0" w:color="auto"/>
          </w:divBdr>
          <w:divsChild>
            <w:div w:id="2030326085">
              <w:marLeft w:val="1155"/>
              <w:marRight w:val="0"/>
              <w:marTop w:val="0"/>
              <w:marBottom w:val="0"/>
              <w:divBdr>
                <w:top w:val="none" w:sz="0" w:space="0" w:color="auto"/>
                <w:left w:val="none" w:sz="0" w:space="0" w:color="auto"/>
                <w:bottom w:val="none" w:sz="0" w:space="0" w:color="auto"/>
                <w:right w:val="none" w:sz="0" w:space="0" w:color="auto"/>
              </w:divBdr>
            </w:div>
            <w:div w:id="1676028873">
              <w:marLeft w:val="1155"/>
              <w:marRight w:val="0"/>
              <w:marTop w:val="0"/>
              <w:marBottom w:val="0"/>
              <w:divBdr>
                <w:top w:val="none" w:sz="0" w:space="0" w:color="auto"/>
                <w:left w:val="none" w:sz="0" w:space="0" w:color="auto"/>
                <w:bottom w:val="none" w:sz="0" w:space="0" w:color="auto"/>
                <w:right w:val="none" w:sz="0" w:space="0" w:color="auto"/>
              </w:divBdr>
            </w:div>
            <w:div w:id="1144809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286">
      <w:bodyDiv w:val="1"/>
      <w:marLeft w:val="0"/>
      <w:marRight w:val="0"/>
      <w:marTop w:val="0"/>
      <w:marBottom w:val="0"/>
      <w:divBdr>
        <w:top w:val="none" w:sz="0" w:space="0" w:color="auto"/>
        <w:left w:val="none" w:sz="0" w:space="0" w:color="auto"/>
        <w:bottom w:val="none" w:sz="0" w:space="0" w:color="auto"/>
        <w:right w:val="none" w:sz="0" w:space="0" w:color="auto"/>
      </w:divBdr>
      <w:divsChild>
        <w:div w:id="677201206">
          <w:marLeft w:val="0"/>
          <w:marRight w:val="0"/>
          <w:marTop w:val="0"/>
          <w:marBottom w:val="0"/>
          <w:divBdr>
            <w:top w:val="none" w:sz="0" w:space="0" w:color="auto"/>
            <w:left w:val="none" w:sz="0" w:space="0" w:color="auto"/>
            <w:bottom w:val="none" w:sz="0" w:space="0" w:color="auto"/>
            <w:right w:val="none" w:sz="0" w:space="0" w:color="auto"/>
          </w:divBdr>
        </w:div>
        <w:div w:id="1894585852">
          <w:marLeft w:val="0"/>
          <w:marRight w:val="0"/>
          <w:marTop w:val="150"/>
          <w:marBottom w:val="0"/>
          <w:divBdr>
            <w:top w:val="none" w:sz="0" w:space="0" w:color="auto"/>
            <w:left w:val="none" w:sz="0" w:space="0" w:color="auto"/>
            <w:bottom w:val="none" w:sz="0" w:space="0" w:color="auto"/>
            <w:right w:val="none" w:sz="0" w:space="0" w:color="auto"/>
          </w:divBdr>
          <w:divsChild>
            <w:div w:id="1917544573">
              <w:marLeft w:val="1155"/>
              <w:marRight w:val="0"/>
              <w:marTop w:val="0"/>
              <w:marBottom w:val="0"/>
              <w:divBdr>
                <w:top w:val="none" w:sz="0" w:space="0" w:color="auto"/>
                <w:left w:val="none" w:sz="0" w:space="0" w:color="auto"/>
                <w:bottom w:val="none" w:sz="0" w:space="0" w:color="auto"/>
                <w:right w:val="none" w:sz="0" w:space="0" w:color="auto"/>
              </w:divBdr>
            </w:div>
            <w:div w:id="658505796">
              <w:marLeft w:val="1155"/>
              <w:marRight w:val="0"/>
              <w:marTop w:val="0"/>
              <w:marBottom w:val="0"/>
              <w:divBdr>
                <w:top w:val="none" w:sz="0" w:space="0" w:color="auto"/>
                <w:left w:val="none" w:sz="0" w:space="0" w:color="auto"/>
                <w:bottom w:val="none" w:sz="0" w:space="0" w:color="auto"/>
                <w:right w:val="none" w:sz="0" w:space="0" w:color="auto"/>
              </w:divBdr>
            </w:div>
            <w:div w:id="1142388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14564">
      <w:bodyDiv w:val="1"/>
      <w:marLeft w:val="0"/>
      <w:marRight w:val="0"/>
      <w:marTop w:val="0"/>
      <w:marBottom w:val="0"/>
      <w:divBdr>
        <w:top w:val="none" w:sz="0" w:space="0" w:color="auto"/>
        <w:left w:val="none" w:sz="0" w:space="0" w:color="auto"/>
        <w:bottom w:val="none" w:sz="0" w:space="0" w:color="auto"/>
        <w:right w:val="none" w:sz="0" w:space="0" w:color="auto"/>
      </w:divBdr>
      <w:divsChild>
        <w:div w:id="2001076712">
          <w:marLeft w:val="0"/>
          <w:marRight w:val="0"/>
          <w:marTop w:val="0"/>
          <w:marBottom w:val="0"/>
          <w:divBdr>
            <w:top w:val="none" w:sz="0" w:space="0" w:color="auto"/>
            <w:left w:val="none" w:sz="0" w:space="0" w:color="auto"/>
            <w:bottom w:val="none" w:sz="0" w:space="0" w:color="auto"/>
            <w:right w:val="none" w:sz="0" w:space="0" w:color="auto"/>
          </w:divBdr>
        </w:div>
        <w:div w:id="1043672967">
          <w:marLeft w:val="0"/>
          <w:marRight w:val="0"/>
          <w:marTop w:val="150"/>
          <w:marBottom w:val="0"/>
          <w:divBdr>
            <w:top w:val="none" w:sz="0" w:space="0" w:color="auto"/>
            <w:left w:val="none" w:sz="0" w:space="0" w:color="auto"/>
            <w:bottom w:val="none" w:sz="0" w:space="0" w:color="auto"/>
            <w:right w:val="none" w:sz="0" w:space="0" w:color="auto"/>
          </w:divBdr>
          <w:divsChild>
            <w:div w:id="64687798">
              <w:marLeft w:val="1155"/>
              <w:marRight w:val="0"/>
              <w:marTop w:val="0"/>
              <w:marBottom w:val="0"/>
              <w:divBdr>
                <w:top w:val="none" w:sz="0" w:space="0" w:color="auto"/>
                <w:left w:val="none" w:sz="0" w:space="0" w:color="auto"/>
                <w:bottom w:val="none" w:sz="0" w:space="0" w:color="auto"/>
                <w:right w:val="none" w:sz="0" w:space="0" w:color="auto"/>
              </w:divBdr>
            </w:div>
            <w:div w:id="1739744652">
              <w:marLeft w:val="1155"/>
              <w:marRight w:val="0"/>
              <w:marTop w:val="0"/>
              <w:marBottom w:val="0"/>
              <w:divBdr>
                <w:top w:val="none" w:sz="0" w:space="0" w:color="auto"/>
                <w:left w:val="none" w:sz="0" w:space="0" w:color="auto"/>
                <w:bottom w:val="none" w:sz="0" w:space="0" w:color="auto"/>
                <w:right w:val="none" w:sz="0" w:space="0" w:color="auto"/>
              </w:divBdr>
            </w:div>
            <w:div w:id="1190409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45248">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75179">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3092">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5843">
      <w:bodyDiv w:val="1"/>
      <w:marLeft w:val="0"/>
      <w:marRight w:val="0"/>
      <w:marTop w:val="0"/>
      <w:marBottom w:val="0"/>
      <w:divBdr>
        <w:top w:val="none" w:sz="0" w:space="0" w:color="auto"/>
        <w:left w:val="none" w:sz="0" w:space="0" w:color="auto"/>
        <w:bottom w:val="none" w:sz="0" w:space="0" w:color="auto"/>
        <w:right w:val="none" w:sz="0" w:space="0" w:color="auto"/>
      </w:divBdr>
      <w:divsChild>
        <w:div w:id="1093627604">
          <w:marLeft w:val="0"/>
          <w:marRight w:val="0"/>
          <w:marTop w:val="0"/>
          <w:marBottom w:val="0"/>
          <w:divBdr>
            <w:top w:val="none" w:sz="0" w:space="0" w:color="auto"/>
            <w:left w:val="none" w:sz="0" w:space="0" w:color="auto"/>
            <w:bottom w:val="none" w:sz="0" w:space="0" w:color="auto"/>
            <w:right w:val="none" w:sz="0" w:space="0" w:color="auto"/>
          </w:divBdr>
        </w:div>
        <w:div w:id="157769938">
          <w:marLeft w:val="0"/>
          <w:marRight w:val="0"/>
          <w:marTop w:val="150"/>
          <w:marBottom w:val="0"/>
          <w:divBdr>
            <w:top w:val="none" w:sz="0" w:space="0" w:color="auto"/>
            <w:left w:val="none" w:sz="0" w:space="0" w:color="auto"/>
            <w:bottom w:val="none" w:sz="0" w:space="0" w:color="auto"/>
            <w:right w:val="none" w:sz="0" w:space="0" w:color="auto"/>
          </w:divBdr>
          <w:divsChild>
            <w:div w:id="1137065306">
              <w:marLeft w:val="1155"/>
              <w:marRight w:val="0"/>
              <w:marTop w:val="0"/>
              <w:marBottom w:val="0"/>
              <w:divBdr>
                <w:top w:val="none" w:sz="0" w:space="0" w:color="auto"/>
                <w:left w:val="none" w:sz="0" w:space="0" w:color="auto"/>
                <w:bottom w:val="none" w:sz="0" w:space="0" w:color="auto"/>
                <w:right w:val="none" w:sz="0" w:space="0" w:color="auto"/>
              </w:divBdr>
            </w:div>
            <w:div w:id="1058747340">
              <w:marLeft w:val="1155"/>
              <w:marRight w:val="0"/>
              <w:marTop w:val="0"/>
              <w:marBottom w:val="0"/>
              <w:divBdr>
                <w:top w:val="none" w:sz="0" w:space="0" w:color="auto"/>
                <w:left w:val="none" w:sz="0" w:space="0" w:color="auto"/>
                <w:bottom w:val="none" w:sz="0" w:space="0" w:color="auto"/>
                <w:right w:val="none" w:sz="0" w:space="0" w:color="auto"/>
              </w:divBdr>
            </w:div>
            <w:div w:id="646085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10534">
      <w:bodyDiv w:val="1"/>
      <w:marLeft w:val="0"/>
      <w:marRight w:val="0"/>
      <w:marTop w:val="0"/>
      <w:marBottom w:val="0"/>
      <w:divBdr>
        <w:top w:val="none" w:sz="0" w:space="0" w:color="auto"/>
        <w:left w:val="none" w:sz="0" w:space="0" w:color="auto"/>
        <w:bottom w:val="none" w:sz="0" w:space="0" w:color="auto"/>
        <w:right w:val="none" w:sz="0" w:space="0" w:color="auto"/>
      </w:divBdr>
      <w:divsChild>
        <w:div w:id="154148631">
          <w:marLeft w:val="0"/>
          <w:marRight w:val="0"/>
          <w:marTop w:val="0"/>
          <w:marBottom w:val="0"/>
          <w:divBdr>
            <w:top w:val="none" w:sz="0" w:space="0" w:color="auto"/>
            <w:left w:val="none" w:sz="0" w:space="0" w:color="auto"/>
            <w:bottom w:val="none" w:sz="0" w:space="0" w:color="auto"/>
            <w:right w:val="none" w:sz="0" w:space="0" w:color="auto"/>
          </w:divBdr>
        </w:div>
        <w:div w:id="750010786">
          <w:marLeft w:val="0"/>
          <w:marRight w:val="0"/>
          <w:marTop w:val="150"/>
          <w:marBottom w:val="0"/>
          <w:divBdr>
            <w:top w:val="none" w:sz="0" w:space="0" w:color="auto"/>
            <w:left w:val="none" w:sz="0" w:space="0" w:color="auto"/>
            <w:bottom w:val="none" w:sz="0" w:space="0" w:color="auto"/>
            <w:right w:val="none" w:sz="0" w:space="0" w:color="auto"/>
          </w:divBdr>
          <w:divsChild>
            <w:div w:id="1790464469">
              <w:marLeft w:val="1155"/>
              <w:marRight w:val="0"/>
              <w:marTop w:val="0"/>
              <w:marBottom w:val="0"/>
              <w:divBdr>
                <w:top w:val="none" w:sz="0" w:space="0" w:color="auto"/>
                <w:left w:val="none" w:sz="0" w:space="0" w:color="auto"/>
                <w:bottom w:val="none" w:sz="0" w:space="0" w:color="auto"/>
                <w:right w:val="none" w:sz="0" w:space="0" w:color="auto"/>
              </w:divBdr>
            </w:div>
            <w:div w:id="18703790">
              <w:marLeft w:val="1155"/>
              <w:marRight w:val="0"/>
              <w:marTop w:val="0"/>
              <w:marBottom w:val="0"/>
              <w:divBdr>
                <w:top w:val="none" w:sz="0" w:space="0" w:color="auto"/>
                <w:left w:val="none" w:sz="0" w:space="0" w:color="auto"/>
                <w:bottom w:val="none" w:sz="0" w:space="0" w:color="auto"/>
                <w:right w:val="none" w:sz="0" w:space="0" w:color="auto"/>
              </w:divBdr>
            </w:div>
            <w:div w:id="1680044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4908">
      <w:bodyDiv w:val="1"/>
      <w:marLeft w:val="0"/>
      <w:marRight w:val="0"/>
      <w:marTop w:val="0"/>
      <w:marBottom w:val="0"/>
      <w:divBdr>
        <w:top w:val="none" w:sz="0" w:space="0" w:color="auto"/>
        <w:left w:val="none" w:sz="0" w:space="0" w:color="auto"/>
        <w:bottom w:val="none" w:sz="0" w:space="0" w:color="auto"/>
        <w:right w:val="none" w:sz="0" w:space="0" w:color="auto"/>
      </w:divBdr>
      <w:divsChild>
        <w:div w:id="2038119367">
          <w:marLeft w:val="0"/>
          <w:marRight w:val="0"/>
          <w:marTop w:val="0"/>
          <w:marBottom w:val="0"/>
          <w:divBdr>
            <w:top w:val="none" w:sz="0" w:space="0" w:color="auto"/>
            <w:left w:val="none" w:sz="0" w:space="0" w:color="auto"/>
            <w:bottom w:val="none" w:sz="0" w:space="0" w:color="auto"/>
            <w:right w:val="none" w:sz="0" w:space="0" w:color="auto"/>
          </w:divBdr>
        </w:div>
        <w:div w:id="804735715">
          <w:marLeft w:val="0"/>
          <w:marRight w:val="0"/>
          <w:marTop w:val="150"/>
          <w:marBottom w:val="0"/>
          <w:divBdr>
            <w:top w:val="none" w:sz="0" w:space="0" w:color="auto"/>
            <w:left w:val="none" w:sz="0" w:space="0" w:color="auto"/>
            <w:bottom w:val="none" w:sz="0" w:space="0" w:color="auto"/>
            <w:right w:val="none" w:sz="0" w:space="0" w:color="auto"/>
          </w:divBdr>
          <w:divsChild>
            <w:div w:id="1060135916">
              <w:marLeft w:val="1155"/>
              <w:marRight w:val="0"/>
              <w:marTop w:val="0"/>
              <w:marBottom w:val="0"/>
              <w:divBdr>
                <w:top w:val="none" w:sz="0" w:space="0" w:color="auto"/>
                <w:left w:val="none" w:sz="0" w:space="0" w:color="auto"/>
                <w:bottom w:val="none" w:sz="0" w:space="0" w:color="auto"/>
                <w:right w:val="none" w:sz="0" w:space="0" w:color="auto"/>
              </w:divBdr>
            </w:div>
            <w:div w:id="216823550">
              <w:marLeft w:val="1155"/>
              <w:marRight w:val="0"/>
              <w:marTop w:val="0"/>
              <w:marBottom w:val="0"/>
              <w:divBdr>
                <w:top w:val="none" w:sz="0" w:space="0" w:color="auto"/>
                <w:left w:val="none" w:sz="0" w:space="0" w:color="auto"/>
                <w:bottom w:val="none" w:sz="0" w:space="0" w:color="auto"/>
                <w:right w:val="none" w:sz="0" w:space="0" w:color="auto"/>
              </w:divBdr>
            </w:div>
            <w:div w:id="558513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400">
      <w:bodyDiv w:val="1"/>
      <w:marLeft w:val="0"/>
      <w:marRight w:val="0"/>
      <w:marTop w:val="0"/>
      <w:marBottom w:val="0"/>
      <w:divBdr>
        <w:top w:val="none" w:sz="0" w:space="0" w:color="auto"/>
        <w:left w:val="none" w:sz="0" w:space="0" w:color="auto"/>
        <w:bottom w:val="none" w:sz="0" w:space="0" w:color="auto"/>
        <w:right w:val="none" w:sz="0" w:space="0" w:color="auto"/>
      </w:divBdr>
      <w:divsChild>
        <w:div w:id="358748692">
          <w:marLeft w:val="0"/>
          <w:marRight w:val="0"/>
          <w:marTop w:val="0"/>
          <w:marBottom w:val="0"/>
          <w:divBdr>
            <w:top w:val="none" w:sz="0" w:space="0" w:color="auto"/>
            <w:left w:val="none" w:sz="0" w:space="0" w:color="auto"/>
            <w:bottom w:val="none" w:sz="0" w:space="0" w:color="auto"/>
            <w:right w:val="none" w:sz="0" w:space="0" w:color="auto"/>
          </w:divBdr>
        </w:div>
        <w:div w:id="264313741">
          <w:marLeft w:val="0"/>
          <w:marRight w:val="0"/>
          <w:marTop w:val="150"/>
          <w:marBottom w:val="0"/>
          <w:divBdr>
            <w:top w:val="none" w:sz="0" w:space="0" w:color="auto"/>
            <w:left w:val="none" w:sz="0" w:space="0" w:color="auto"/>
            <w:bottom w:val="none" w:sz="0" w:space="0" w:color="auto"/>
            <w:right w:val="none" w:sz="0" w:space="0" w:color="auto"/>
          </w:divBdr>
          <w:divsChild>
            <w:div w:id="1589118557">
              <w:marLeft w:val="1155"/>
              <w:marRight w:val="0"/>
              <w:marTop w:val="0"/>
              <w:marBottom w:val="0"/>
              <w:divBdr>
                <w:top w:val="none" w:sz="0" w:space="0" w:color="auto"/>
                <w:left w:val="none" w:sz="0" w:space="0" w:color="auto"/>
                <w:bottom w:val="none" w:sz="0" w:space="0" w:color="auto"/>
                <w:right w:val="none" w:sz="0" w:space="0" w:color="auto"/>
              </w:divBdr>
            </w:div>
            <w:div w:id="368069807">
              <w:marLeft w:val="1155"/>
              <w:marRight w:val="0"/>
              <w:marTop w:val="0"/>
              <w:marBottom w:val="0"/>
              <w:divBdr>
                <w:top w:val="none" w:sz="0" w:space="0" w:color="auto"/>
                <w:left w:val="none" w:sz="0" w:space="0" w:color="auto"/>
                <w:bottom w:val="none" w:sz="0" w:space="0" w:color="auto"/>
                <w:right w:val="none" w:sz="0" w:space="0" w:color="auto"/>
              </w:divBdr>
            </w:div>
            <w:div w:id="189604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19060">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672794">
      <w:bodyDiv w:val="1"/>
      <w:marLeft w:val="0"/>
      <w:marRight w:val="0"/>
      <w:marTop w:val="0"/>
      <w:marBottom w:val="0"/>
      <w:divBdr>
        <w:top w:val="none" w:sz="0" w:space="0" w:color="auto"/>
        <w:left w:val="none" w:sz="0" w:space="0" w:color="auto"/>
        <w:bottom w:val="none" w:sz="0" w:space="0" w:color="auto"/>
        <w:right w:val="none" w:sz="0" w:space="0" w:color="auto"/>
      </w:divBdr>
      <w:divsChild>
        <w:div w:id="1493257491">
          <w:marLeft w:val="0"/>
          <w:marRight w:val="0"/>
          <w:marTop w:val="0"/>
          <w:marBottom w:val="0"/>
          <w:divBdr>
            <w:top w:val="none" w:sz="0" w:space="0" w:color="auto"/>
            <w:left w:val="none" w:sz="0" w:space="0" w:color="auto"/>
            <w:bottom w:val="none" w:sz="0" w:space="0" w:color="auto"/>
            <w:right w:val="none" w:sz="0" w:space="0" w:color="auto"/>
          </w:divBdr>
        </w:div>
        <w:div w:id="872688122">
          <w:marLeft w:val="0"/>
          <w:marRight w:val="0"/>
          <w:marTop w:val="150"/>
          <w:marBottom w:val="0"/>
          <w:divBdr>
            <w:top w:val="none" w:sz="0" w:space="0" w:color="auto"/>
            <w:left w:val="none" w:sz="0" w:space="0" w:color="auto"/>
            <w:bottom w:val="none" w:sz="0" w:space="0" w:color="auto"/>
            <w:right w:val="none" w:sz="0" w:space="0" w:color="auto"/>
          </w:divBdr>
          <w:divsChild>
            <w:div w:id="1094284583">
              <w:marLeft w:val="1155"/>
              <w:marRight w:val="0"/>
              <w:marTop w:val="0"/>
              <w:marBottom w:val="0"/>
              <w:divBdr>
                <w:top w:val="none" w:sz="0" w:space="0" w:color="auto"/>
                <w:left w:val="none" w:sz="0" w:space="0" w:color="auto"/>
                <w:bottom w:val="none" w:sz="0" w:space="0" w:color="auto"/>
                <w:right w:val="none" w:sz="0" w:space="0" w:color="auto"/>
              </w:divBdr>
            </w:div>
            <w:div w:id="247739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7869">
      <w:bodyDiv w:val="1"/>
      <w:marLeft w:val="0"/>
      <w:marRight w:val="0"/>
      <w:marTop w:val="0"/>
      <w:marBottom w:val="0"/>
      <w:divBdr>
        <w:top w:val="none" w:sz="0" w:space="0" w:color="auto"/>
        <w:left w:val="none" w:sz="0" w:space="0" w:color="auto"/>
        <w:bottom w:val="none" w:sz="0" w:space="0" w:color="auto"/>
        <w:right w:val="none" w:sz="0" w:space="0" w:color="auto"/>
      </w:divBdr>
      <w:divsChild>
        <w:div w:id="1391996648">
          <w:marLeft w:val="0"/>
          <w:marRight w:val="0"/>
          <w:marTop w:val="0"/>
          <w:marBottom w:val="0"/>
          <w:divBdr>
            <w:top w:val="none" w:sz="0" w:space="0" w:color="auto"/>
            <w:left w:val="none" w:sz="0" w:space="0" w:color="auto"/>
            <w:bottom w:val="none" w:sz="0" w:space="0" w:color="auto"/>
            <w:right w:val="none" w:sz="0" w:space="0" w:color="auto"/>
          </w:divBdr>
        </w:div>
        <w:div w:id="1382559240">
          <w:marLeft w:val="0"/>
          <w:marRight w:val="0"/>
          <w:marTop w:val="150"/>
          <w:marBottom w:val="0"/>
          <w:divBdr>
            <w:top w:val="none" w:sz="0" w:space="0" w:color="auto"/>
            <w:left w:val="none" w:sz="0" w:space="0" w:color="auto"/>
            <w:bottom w:val="none" w:sz="0" w:space="0" w:color="auto"/>
            <w:right w:val="none" w:sz="0" w:space="0" w:color="auto"/>
          </w:divBdr>
          <w:divsChild>
            <w:div w:id="834878043">
              <w:marLeft w:val="1155"/>
              <w:marRight w:val="0"/>
              <w:marTop w:val="0"/>
              <w:marBottom w:val="0"/>
              <w:divBdr>
                <w:top w:val="none" w:sz="0" w:space="0" w:color="auto"/>
                <w:left w:val="none" w:sz="0" w:space="0" w:color="auto"/>
                <w:bottom w:val="none" w:sz="0" w:space="0" w:color="auto"/>
                <w:right w:val="none" w:sz="0" w:space="0" w:color="auto"/>
              </w:divBdr>
            </w:div>
            <w:div w:id="1209612833">
              <w:marLeft w:val="1155"/>
              <w:marRight w:val="0"/>
              <w:marTop w:val="0"/>
              <w:marBottom w:val="0"/>
              <w:divBdr>
                <w:top w:val="none" w:sz="0" w:space="0" w:color="auto"/>
                <w:left w:val="none" w:sz="0" w:space="0" w:color="auto"/>
                <w:bottom w:val="none" w:sz="0" w:space="0" w:color="auto"/>
                <w:right w:val="none" w:sz="0" w:space="0" w:color="auto"/>
              </w:divBdr>
            </w:div>
            <w:div w:id="511066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064269">
      <w:bodyDiv w:val="1"/>
      <w:marLeft w:val="0"/>
      <w:marRight w:val="0"/>
      <w:marTop w:val="0"/>
      <w:marBottom w:val="0"/>
      <w:divBdr>
        <w:top w:val="none" w:sz="0" w:space="0" w:color="auto"/>
        <w:left w:val="none" w:sz="0" w:space="0" w:color="auto"/>
        <w:bottom w:val="none" w:sz="0" w:space="0" w:color="auto"/>
        <w:right w:val="none" w:sz="0" w:space="0" w:color="auto"/>
      </w:divBdr>
      <w:divsChild>
        <w:div w:id="1690641149">
          <w:marLeft w:val="0"/>
          <w:marRight w:val="0"/>
          <w:marTop w:val="0"/>
          <w:marBottom w:val="0"/>
          <w:divBdr>
            <w:top w:val="none" w:sz="0" w:space="0" w:color="auto"/>
            <w:left w:val="none" w:sz="0" w:space="0" w:color="auto"/>
            <w:bottom w:val="none" w:sz="0" w:space="0" w:color="auto"/>
            <w:right w:val="none" w:sz="0" w:space="0" w:color="auto"/>
          </w:divBdr>
        </w:div>
        <w:div w:id="434523718">
          <w:marLeft w:val="0"/>
          <w:marRight w:val="0"/>
          <w:marTop w:val="150"/>
          <w:marBottom w:val="0"/>
          <w:divBdr>
            <w:top w:val="none" w:sz="0" w:space="0" w:color="auto"/>
            <w:left w:val="none" w:sz="0" w:space="0" w:color="auto"/>
            <w:bottom w:val="none" w:sz="0" w:space="0" w:color="auto"/>
            <w:right w:val="none" w:sz="0" w:space="0" w:color="auto"/>
          </w:divBdr>
          <w:divsChild>
            <w:div w:id="597249962">
              <w:marLeft w:val="1155"/>
              <w:marRight w:val="0"/>
              <w:marTop w:val="0"/>
              <w:marBottom w:val="0"/>
              <w:divBdr>
                <w:top w:val="none" w:sz="0" w:space="0" w:color="auto"/>
                <w:left w:val="none" w:sz="0" w:space="0" w:color="auto"/>
                <w:bottom w:val="none" w:sz="0" w:space="0" w:color="auto"/>
                <w:right w:val="none" w:sz="0" w:space="0" w:color="auto"/>
              </w:divBdr>
            </w:div>
            <w:div w:id="1176386287">
              <w:marLeft w:val="1155"/>
              <w:marRight w:val="0"/>
              <w:marTop w:val="0"/>
              <w:marBottom w:val="0"/>
              <w:divBdr>
                <w:top w:val="none" w:sz="0" w:space="0" w:color="auto"/>
                <w:left w:val="none" w:sz="0" w:space="0" w:color="auto"/>
                <w:bottom w:val="none" w:sz="0" w:space="0" w:color="auto"/>
                <w:right w:val="none" w:sz="0" w:space="0" w:color="auto"/>
              </w:divBdr>
            </w:div>
            <w:div w:id="2063484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3728">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7247">
      <w:bodyDiv w:val="1"/>
      <w:marLeft w:val="0"/>
      <w:marRight w:val="0"/>
      <w:marTop w:val="0"/>
      <w:marBottom w:val="0"/>
      <w:divBdr>
        <w:top w:val="none" w:sz="0" w:space="0" w:color="auto"/>
        <w:left w:val="none" w:sz="0" w:space="0" w:color="auto"/>
        <w:bottom w:val="none" w:sz="0" w:space="0" w:color="auto"/>
        <w:right w:val="none" w:sz="0" w:space="0" w:color="auto"/>
      </w:divBdr>
      <w:divsChild>
        <w:div w:id="2094356710">
          <w:marLeft w:val="0"/>
          <w:marRight w:val="0"/>
          <w:marTop w:val="0"/>
          <w:marBottom w:val="0"/>
          <w:divBdr>
            <w:top w:val="none" w:sz="0" w:space="0" w:color="auto"/>
            <w:left w:val="none" w:sz="0" w:space="0" w:color="auto"/>
            <w:bottom w:val="none" w:sz="0" w:space="0" w:color="auto"/>
            <w:right w:val="none" w:sz="0" w:space="0" w:color="auto"/>
          </w:divBdr>
        </w:div>
        <w:div w:id="781802092">
          <w:marLeft w:val="0"/>
          <w:marRight w:val="0"/>
          <w:marTop w:val="150"/>
          <w:marBottom w:val="0"/>
          <w:divBdr>
            <w:top w:val="none" w:sz="0" w:space="0" w:color="auto"/>
            <w:left w:val="none" w:sz="0" w:space="0" w:color="auto"/>
            <w:bottom w:val="none" w:sz="0" w:space="0" w:color="auto"/>
            <w:right w:val="none" w:sz="0" w:space="0" w:color="auto"/>
          </w:divBdr>
          <w:divsChild>
            <w:div w:id="1196163594">
              <w:marLeft w:val="1155"/>
              <w:marRight w:val="0"/>
              <w:marTop w:val="0"/>
              <w:marBottom w:val="0"/>
              <w:divBdr>
                <w:top w:val="none" w:sz="0" w:space="0" w:color="auto"/>
                <w:left w:val="none" w:sz="0" w:space="0" w:color="auto"/>
                <w:bottom w:val="none" w:sz="0" w:space="0" w:color="auto"/>
                <w:right w:val="none" w:sz="0" w:space="0" w:color="auto"/>
              </w:divBdr>
            </w:div>
            <w:div w:id="1087072027">
              <w:marLeft w:val="1155"/>
              <w:marRight w:val="0"/>
              <w:marTop w:val="0"/>
              <w:marBottom w:val="0"/>
              <w:divBdr>
                <w:top w:val="none" w:sz="0" w:space="0" w:color="auto"/>
                <w:left w:val="none" w:sz="0" w:space="0" w:color="auto"/>
                <w:bottom w:val="none" w:sz="0" w:space="0" w:color="auto"/>
                <w:right w:val="none" w:sz="0" w:space="0" w:color="auto"/>
              </w:divBdr>
            </w:div>
            <w:div w:id="735518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688">
      <w:bodyDiv w:val="1"/>
      <w:marLeft w:val="0"/>
      <w:marRight w:val="0"/>
      <w:marTop w:val="0"/>
      <w:marBottom w:val="0"/>
      <w:divBdr>
        <w:top w:val="none" w:sz="0" w:space="0" w:color="auto"/>
        <w:left w:val="none" w:sz="0" w:space="0" w:color="auto"/>
        <w:bottom w:val="none" w:sz="0" w:space="0" w:color="auto"/>
        <w:right w:val="none" w:sz="0" w:space="0" w:color="auto"/>
      </w:divBdr>
      <w:divsChild>
        <w:div w:id="1380786466">
          <w:marLeft w:val="0"/>
          <w:marRight w:val="0"/>
          <w:marTop w:val="0"/>
          <w:marBottom w:val="0"/>
          <w:divBdr>
            <w:top w:val="none" w:sz="0" w:space="0" w:color="auto"/>
            <w:left w:val="none" w:sz="0" w:space="0" w:color="auto"/>
            <w:bottom w:val="none" w:sz="0" w:space="0" w:color="auto"/>
            <w:right w:val="none" w:sz="0" w:space="0" w:color="auto"/>
          </w:divBdr>
        </w:div>
        <w:div w:id="1392575504">
          <w:marLeft w:val="0"/>
          <w:marRight w:val="0"/>
          <w:marTop w:val="150"/>
          <w:marBottom w:val="0"/>
          <w:divBdr>
            <w:top w:val="none" w:sz="0" w:space="0" w:color="auto"/>
            <w:left w:val="none" w:sz="0" w:space="0" w:color="auto"/>
            <w:bottom w:val="none" w:sz="0" w:space="0" w:color="auto"/>
            <w:right w:val="none" w:sz="0" w:space="0" w:color="auto"/>
          </w:divBdr>
          <w:divsChild>
            <w:div w:id="1833374661">
              <w:marLeft w:val="1155"/>
              <w:marRight w:val="0"/>
              <w:marTop w:val="0"/>
              <w:marBottom w:val="0"/>
              <w:divBdr>
                <w:top w:val="none" w:sz="0" w:space="0" w:color="auto"/>
                <w:left w:val="none" w:sz="0" w:space="0" w:color="auto"/>
                <w:bottom w:val="none" w:sz="0" w:space="0" w:color="auto"/>
                <w:right w:val="none" w:sz="0" w:space="0" w:color="auto"/>
              </w:divBdr>
            </w:div>
            <w:div w:id="1847934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527405">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365">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0141">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08842">
      <w:bodyDiv w:val="1"/>
      <w:marLeft w:val="0"/>
      <w:marRight w:val="0"/>
      <w:marTop w:val="0"/>
      <w:marBottom w:val="0"/>
      <w:divBdr>
        <w:top w:val="none" w:sz="0" w:space="0" w:color="auto"/>
        <w:left w:val="none" w:sz="0" w:space="0" w:color="auto"/>
        <w:bottom w:val="none" w:sz="0" w:space="0" w:color="auto"/>
        <w:right w:val="none" w:sz="0" w:space="0" w:color="auto"/>
      </w:divBdr>
      <w:divsChild>
        <w:div w:id="1600799595">
          <w:marLeft w:val="0"/>
          <w:marRight w:val="0"/>
          <w:marTop w:val="0"/>
          <w:marBottom w:val="0"/>
          <w:divBdr>
            <w:top w:val="none" w:sz="0" w:space="0" w:color="auto"/>
            <w:left w:val="none" w:sz="0" w:space="0" w:color="auto"/>
            <w:bottom w:val="none" w:sz="0" w:space="0" w:color="auto"/>
            <w:right w:val="none" w:sz="0" w:space="0" w:color="auto"/>
          </w:divBdr>
        </w:div>
        <w:div w:id="1263566236">
          <w:marLeft w:val="0"/>
          <w:marRight w:val="0"/>
          <w:marTop w:val="150"/>
          <w:marBottom w:val="0"/>
          <w:divBdr>
            <w:top w:val="none" w:sz="0" w:space="0" w:color="auto"/>
            <w:left w:val="none" w:sz="0" w:space="0" w:color="auto"/>
            <w:bottom w:val="none" w:sz="0" w:space="0" w:color="auto"/>
            <w:right w:val="none" w:sz="0" w:space="0" w:color="auto"/>
          </w:divBdr>
          <w:divsChild>
            <w:div w:id="1675841042">
              <w:marLeft w:val="1155"/>
              <w:marRight w:val="0"/>
              <w:marTop w:val="0"/>
              <w:marBottom w:val="0"/>
              <w:divBdr>
                <w:top w:val="none" w:sz="0" w:space="0" w:color="auto"/>
                <w:left w:val="none" w:sz="0" w:space="0" w:color="auto"/>
                <w:bottom w:val="none" w:sz="0" w:space="0" w:color="auto"/>
                <w:right w:val="none" w:sz="0" w:space="0" w:color="auto"/>
              </w:divBdr>
            </w:div>
            <w:div w:id="966551067">
              <w:marLeft w:val="1155"/>
              <w:marRight w:val="0"/>
              <w:marTop w:val="0"/>
              <w:marBottom w:val="0"/>
              <w:divBdr>
                <w:top w:val="none" w:sz="0" w:space="0" w:color="auto"/>
                <w:left w:val="none" w:sz="0" w:space="0" w:color="auto"/>
                <w:bottom w:val="none" w:sz="0" w:space="0" w:color="auto"/>
                <w:right w:val="none" w:sz="0" w:space="0" w:color="auto"/>
              </w:divBdr>
            </w:div>
            <w:div w:id="138583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265772">
      <w:bodyDiv w:val="1"/>
      <w:marLeft w:val="0"/>
      <w:marRight w:val="0"/>
      <w:marTop w:val="0"/>
      <w:marBottom w:val="0"/>
      <w:divBdr>
        <w:top w:val="none" w:sz="0" w:space="0" w:color="auto"/>
        <w:left w:val="none" w:sz="0" w:space="0" w:color="auto"/>
        <w:bottom w:val="none" w:sz="0" w:space="0" w:color="auto"/>
        <w:right w:val="none" w:sz="0" w:space="0" w:color="auto"/>
      </w:divBdr>
      <w:divsChild>
        <w:div w:id="1237979304">
          <w:marLeft w:val="0"/>
          <w:marRight w:val="0"/>
          <w:marTop w:val="0"/>
          <w:marBottom w:val="0"/>
          <w:divBdr>
            <w:top w:val="none" w:sz="0" w:space="0" w:color="auto"/>
            <w:left w:val="none" w:sz="0" w:space="0" w:color="auto"/>
            <w:bottom w:val="none" w:sz="0" w:space="0" w:color="auto"/>
            <w:right w:val="none" w:sz="0" w:space="0" w:color="auto"/>
          </w:divBdr>
        </w:div>
        <w:div w:id="866453968">
          <w:marLeft w:val="0"/>
          <w:marRight w:val="0"/>
          <w:marTop w:val="150"/>
          <w:marBottom w:val="0"/>
          <w:divBdr>
            <w:top w:val="none" w:sz="0" w:space="0" w:color="auto"/>
            <w:left w:val="none" w:sz="0" w:space="0" w:color="auto"/>
            <w:bottom w:val="none" w:sz="0" w:space="0" w:color="auto"/>
            <w:right w:val="none" w:sz="0" w:space="0" w:color="auto"/>
          </w:divBdr>
          <w:divsChild>
            <w:div w:id="57945580">
              <w:marLeft w:val="1155"/>
              <w:marRight w:val="0"/>
              <w:marTop w:val="0"/>
              <w:marBottom w:val="0"/>
              <w:divBdr>
                <w:top w:val="none" w:sz="0" w:space="0" w:color="auto"/>
                <w:left w:val="none" w:sz="0" w:space="0" w:color="auto"/>
                <w:bottom w:val="none" w:sz="0" w:space="0" w:color="auto"/>
                <w:right w:val="none" w:sz="0" w:space="0" w:color="auto"/>
              </w:divBdr>
            </w:div>
            <w:div w:id="966736290">
              <w:marLeft w:val="1155"/>
              <w:marRight w:val="0"/>
              <w:marTop w:val="0"/>
              <w:marBottom w:val="0"/>
              <w:divBdr>
                <w:top w:val="none" w:sz="0" w:space="0" w:color="auto"/>
                <w:left w:val="none" w:sz="0" w:space="0" w:color="auto"/>
                <w:bottom w:val="none" w:sz="0" w:space="0" w:color="auto"/>
                <w:right w:val="none" w:sz="0" w:space="0" w:color="auto"/>
              </w:divBdr>
            </w:div>
            <w:div w:id="55358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449546">
      <w:bodyDiv w:val="1"/>
      <w:marLeft w:val="0"/>
      <w:marRight w:val="0"/>
      <w:marTop w:val="0"/>
      <w:marBottom w:val="0"/>
      <w:divBdr>
        <w:top w:val="none" w:sz="0" w:space="0" w:color="auto"/>
        <w:left w:val="none" w:sz="0" w:space="0" w:color="auto"/>
        <w:bottom w:val="none" w:sz="0" w:space="0" w:color="auto"/>
        <w:right w:val="none" w:sz="0" w:space="0" w:color="auto"/>
      </w:divBdr>
      <w:divsChild>
        <w:div w:id="1740981572">
          <w:marLeft w:val="0"/>
          <w:marRight w:val="0"/>
          <w:marTop w:val="0"/>
          <w:marBottom w:val="0"/>
          <w:divBdr>
            <w:top w:val="none" w:sz="0" w:space="0" w:color="auto"/>
            <w:left w:val="none" w:sz="0" w:space="0" w:color="auto"/>
            <w:bottom w:val="none" w:sz="0" w:space="0" w:color="auto"/>
            <w:right w:val="none" w:sz="0" w:space="0" w:color="auto"/>
          </w:divBdr>
        </w:div>
        <w:div w:id="1724017297">
          <w:marLeft w:val="0"/>
          <w:marRight w:val="0"/>
          <w:marTop w:val="150"/>
          <w:marBottom w:val="0"/>
          <w:divBdr>
            <w:top w:val="none" w:sz="0" w:space="0" w:color="auto"/>
            <w:left w:val="none" w:sz="0" w:space="0" w:color="auto"/>
            <w:bottom w:val="none" w:sz="0" w:space="0" w:color="auto"/>
            <w:right w:val="none" w:sz="0" w:space="0" w:color="auto"/>
          </w:divBdr>
          <w:divsChild>
            <w:div w:id="1523275270">
              <w:marLeft w:val="1155"/>
              <w:marRight w:val="0"/>
              <w:marTop w:val="0"/>
              <w:marBottom w:val="0"/>
              <w:divBdr>
                <w:top w:val="none" w:sz="0" w:space="0" w:color="auto"/>
                <w:left w:val="none" w:sz="0" w:space="0" w:color="auto"/>
                <w:bottom w:val="none" w:sz="0" w:space="0" w:color="auto"/>
                <w:right w:val="none" w:sz="0" w:space="0" w:color="auto"/>
              </w:divBdr>
            </w:div>
            <w:div w:id="1170757229">
              <w:marLeft w:val="1155"/>
              <w:marRight w:val="0"/>
              <w:marTop w:val="0"/>
              <w:marBottom w:val="0"/>
              <w:divBdr>
                <w:top w:val="none" w:sz="0" w:space="0" w:color="auto"/>
                <w:left w:val="none" w:sz="0" w:space="0" w:color="auto"/>
                <w:bottom w:val="none" w:sz="0" w:space="0" w:color="auto"/>
                <w:right w:val="none" w:sz="0" w:space="0" w:color="auto"/>
              </w:divBdr>
            </w:div>
            <w:div w:id="706566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501645">
      <w:bodyDiv w:val="1"/>
      <w:marLeft w:val="0"/>
      <w:marRight w:val="0"/>
      <w:marTop w:val="0"/>
      <w:marBottom w:val="0"/>
      <w:divBdr>
        <w:top w:val="none" w:sz="0" w:space="0" w:color="auto"/>
        <w:left w:val="none" w:sz="0" w:space="0" w:color="auto"/>
        <w:bottom w:val="none" w:sz="0" w:space="0" w:color="auto"/>
        <w:right w:val="none" w:sz="0" w:space="0" w:color="auto"/>
      </w:divBdr>
      <w:divsChild>
        <w:div w:id="263151690">
          <w:marLeft w:val="0"/>
          <w:marRight w:val="0"/>
          <w:marTop w:val="0"/>
          <w:marBottom w:val="0"/>
          <w:divBdr>
            <w:top w:val="none" w:sz="0" w:space="0" w:color="auto"/>
            <w:left w:val="none" w:sz="0" w:space="0" w:color="auto"/>
            <w:bottom w:val="none" w:sz="0" w:space="0" w:color="auto"/>
            <w:right w:val="none" w:sz="0" w:space="0" w:color="auto"/>
          </w:divBdr>
        </w:div>
        <w:div w:id="890849708">
          <w:marLeft w:val="0"/>
          <w:marRight w:val="0"/>
          <w:marTop w:val="150"/>
          <w:marBottom w:val="0"/>
          <w:divBdr>
            <w:top w:val="none" w:sz="0" w:space="0" w:color="auto"/>
            <w:left w:val="none" w:sz="0" w:space="0" w:color="auto"/>
            <w:bottom w:val="none" w:sz="0" w:space="0" w:color="auto"/>
            <w:right w:val="none" w:sz="0" w:space="0" w:color="auto"/>
          </w:divBdr>
          <w:divsChild>
            <w:div w:id="69623138">
              <w:marLeft w:val="1155"/>
              <w:marRight w:val="0"/>
              <w:marTop w:val="0"/>
              <w:marBottom w:val="0"/>
              <w:divBdr>
                <w:top w:val="none" w:sz="0" w:space="0" w:color="auto"/>
                <w:left w:val="none" w:sz="0" w:space="0" w:color="auto"/>
                <w:bottom w:val="none" w:sz="0" w:space="0" w:color="auto"/>
                <w:right w:val="none" w:sz="0" w:space="0" w:color="auto"/>
              </w:divBdr>
            </w:div>
            <w:div w:id="706490900">
              <w:marLeft w:val="1155"/>
              <w:marRight w:val="0"/>
              <w:marTop w:val="0"/>
              <w:marBottom w:val="0"/>
              <w:divBdr>
                <w:top w:val="none" w:sz="0" w:space="0" w:color="auto"/>
                <w:left w:val="none" w:sz="0" w:space="0" w:color="auto"/>
                <w:bottom w:val="none" w:sz="0" w:space="0" w:color="auto"/>
                <w:right w:val="none" w:sz="0" w:space="0" w:color="auto"/>
              </w:divBdr>
            </w:div>
            <w:div w:id="12572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37951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885234">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3870">
      <w:bodyDiv w:val="1"/>
      <w:marLeft w:val="0"/>
      <w:marRight w:val="0"/>
      <w:marTop w:val="0"/>
      <w:marBottom w:val="0"/>
      <w:divBdr>
        <w:top w:val="none" w:sz="0" w:space="0" w:color="auto"/>
        <w:left w:val="none" w:sz="0" w:space="0" w:color="auto"/>
        <w:bottom w:val="none" w:sz="0" w:space="0" w:color="auto"/>
        <w:right w:val="none" w:sz="0" w:space="0" w:color="auto"/>
      </w:divBdr>
      <w:divsChild>
        <w:div w:id="282082006">
          <w:marLeft w:val="0"/>
          <w:marRight w:val="0"/>
          <w:marTop w:val="0"/>
          <w:marBottom w:val="0"/>
          <w:divBdr>
            <w:top w:val="none" w:sz="0" w:space="0" w:color="auto"/>
            <w:left w:val="none" w:sz="0" w:space="0" w:color="auto"/>
            <w:bottom w:val="none" w:sz="0" w:space="0" w:color="auto"/>
            <w:right w:val="none" w:sz="0" w:space="0" w:color="auto"/>
          </w:divBdr>
        </w:div>
        <w:div w:id="1989430404">
          <w:marLeft w:val="0"/>
          <w:marRight w:val="0"/>
          <w:marTop w:val="150"/>
          <w:marBottom w:val="0"/>
          <w:divBdr>
            <w:top w:val="none" w:sz="0" w:space="0" w:color="auto"/>
            <w:left w:val="none" w:sz="0" w:space="0" w:color="auto"/>
            <w:bottom w:val="none" w:sz="0" w:space="0" w:color="auto"/>
            <w:right w:val="none" w:sz="0" w:space="0" w:color="auto"/>
          </w:divBdr>
          <w:divsChild>
            <w:div w:id="138155767">
              <w:marLeft w:val="1155"/>
              <w:marRight w:val="0"/>
              <w:marTop w:val="0"/>
              <w:marBottom w:val="0"/>
              <w:divBdr>
                <w:top w:val="none" w:sz="0" w:space="0" w:color="auto"/>
                <w:left w:val="none" w:sz="0" w:space="0" w:color="auto"/>
                <w:bottom w:val="none" w:sz="0" w:space="0" w:color="auto"/>
                <w:right w:val="none" w:sz="0" w:space="0" w:color="auto"/>
              </w:divBdr>
            </w:div>
            <w:div w:id="429207836">
              <w:marLeft w:val="1155"/>
              <w:marRight w:val="0"/>
              <w:marTop w:val="0"/>
              <w:marBottom w:val="0"/>
              <w:divBdr>
                <w:top w:val="none" w:sz="0" w:space="0" w:color="auto"/>
                <w:left w:val="none" w:sz="0" w:space="0" w:color="auto"/>
                <w:bottom w:val="none" w:sz="0" w:space="0" w:color="auto"/>
                <w:right w:val="none" w:sz="0" w:space="0" w:color="auto"/>
              </w:divBdr>
            </w:div>
            <w:div w:id="315494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571">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043475">
      <w:bodyDiv w:val="1"/>
      <w:marLeft w:val="0"/>
      <w:marRight w:val="0"/>
      <w:marTop w:val="0"/>
      <w:marBottom w:val="0"/>
      <w:divBdr>
        <w:top w:val="none" w:sz="0" w:space="0" w:color="auto"/>
        <w:left w:val="none" w:sz="0" w:space="0" w:color="auto"/>
        <w:bottom w:val="none" w:sz="0" w:space="0" w:color="auto"/>
        <w:right w:val="none" w:sz="0" w:space="0" w:color="auto"/>
      </w:divBdr>
      <w:divsChild>
        <w:div w:id="671420472">
          <w:marLeft w:val="0"/>
          <w:marRight w:val="0"/>
          <w:marTop w:val="0"/>
          <w:marBottom w:val="0"/>
          <w:divBdr>
            <w:top w:val="none" w:sz="0" w:space="0" w:color="auto"/>
            <w:left w:val="none" w:sz="0" w:space="0" w:color="auto"/>
            <w:bottom w:val="none" w:sz="0" w:space="0" w:color="auto"/>
            <w:right w:val="none" w:sz="0" w:space="0" w:color="auto"/>
          </w:divBdr>
        </w:div>
        <w:div w:id="959992107">
          <w:marLeft w:val="0"/>
          <w:marRight w:val="0"/>
          <w:marTop w:val="150"/>
          <w:marBottom w:val="0"/>
          <w:divBdr>
            <w:top w:val="none" w:sz="0" w:space="0" w:color="auto"/>
            <w:left w:val="none" w:sz="0" w:space="0" w:color="auto"/>
            <w:bottom w:val="none" w:sz="0" w:space="0" w:color="auto"/>
            <w:right w:val="none" w:sz="0" w:space="0" w:color="auto"/>
          </w:divBdr>
          <w:divsChild>
            <w:div w:id="1500467293">
              <w:marLeft w:val="1155"/>
              <w:marRight w:val="0"/>
              <w:marTop w:val="0"/>
              <w:marBottom w:val="0"/>
              <w:divBdr>
                <w:top w:val="none" w:sz="0" w:space="0" w:color="auto"/>
                <w:left w:val="none" w:sz="0" w:space="0" w:color="auto"/>
                <w:bottom w:val="none" w:sz="0" w:space="0" w:color="auto"/>
                <w:right w:val="none" w:sz="0" w:space="0" w:color="auto"/>
              </w:divBdr>
            </w:div>
            <w:div w:id="725183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459220">
      <w:bodyDiv w:val="1"/>
      <w:marLeft w:val="0"/>
      <w:marRight w:val="0"/>
      <w:marTop w:val="0"/>
      <w:marBottom w:val="0"/>
      <w:divBdr>
        <w:top w:val="none" w:sz="0" w:space="0" w:color="auto"/>
        <w:left w:val="none" w:sz="0" w:space="0" w:color="auto"/>
        <w:bottom w:val="none" w:sz="0" w:space="0" w:color="auto"/>
        <w:right w:val="none" w:sz="0" w:space="0" w:color="auto"/>
      </w:divBdr>
      <w:divsChild>
        <w:div w:id="189075585">
          <w:marLeft w:val="0"/>
          <w:marRight w:val="0"/>
          <w:marTop w:val="0"/>
          <w:marBottom w:val="0"/>
          <w:divBdr>
            <w:top w:val="none" w:sz="0" w:space="0" w:color="auto"/>
            <w:left w:val="none" w:sz="0" w:space="0" w:color="auto"/>
            <w:bottom w:val="none" w:sz="0" w:space="0" w:color="auto"/>
            <w:right w:val="none" w:sz="0" w:space="0" w:color="auto"/>
          </w:divBdr>
        </w:div>
        <w:div w:id="100032532">
          <w:marLeft w:val="0"/>
          <w:marRight w:val="0"/>
          <w:marTop w:val="150"/>
          <w:marBottom w:val="0"/>
          <w:divBdr>
            <w:top w:val="none" w:sz="0" w:space="0" w:color="auto"/>
            <w:left w:val="none" w:sz="0" w:space="0" w:color="auto"/>
            <w:bottom w:val="none" w:sz="0" w:space="0" w:color="auto"/>
            <w:right w:val="none" w:sz="0" w:space="0" w:color="auto"/>
          </w:divBdr>
          <w:divsChild>
            <w:div w:id="134956844">
              <w:marLeft w:val="1155"/>
              <w:marRight w:val="0"/>
              <w:marTop w:val="0"/>
              <w:marBottom w:val="0"/>
              <w:divBdr>
                <w:top w:val="none" w:sz="0" w:space="0" w:color="auto"/>
                <w:left w:val="none" w:sz="0" w:space="0" w:color="auto"/>
                <w:bottom w:val="none" w:sz="0" w:space="0" w:color="auto"/>
                <w:right w:val="none" w:sz="0" w:space="0" w:color="auto"/>
              </w:divBdr>
            </w:div>
            <w:div w:id="59642599">
              <w:marLeft w:val="1155"/>
              <w:marRight w:val="0"/>
              <w:marTop w:val="0"/>
              <w:marBottom w:val="0"/>
              <w:divBdr>
                <w:top w:val="none" w:sz="0" w:space="0" w:color="auto"/>
                <w:left w:val="none" w:sz="0" w:space="0" w:color="auto"/>
                <w:bottom w:val="none" w:sz="0" w:space="0" w:color="auto"/>
                <w:right w:val="none" w:sz="0" w:space="0" w:color="auto"/>
              </w:divBdr>
            </w:div>
            <w:div w:id="613482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6245">
      <w:bodyDiv w:val="1"/>
      <w:marLeft w:val="0"/>
      <w:marRight w:val="0"/>
      <w:marTop w:val="0"/>
      <w:marBottom w:val="0"/>
      <w:divBdr>
        <w:top w:val="none" w:sz="0" w:space="0" w:color="auto"/>
        <w:left w:val="none" w:sz="0" w:space="0" w:color="auto"/>
        <w:bottom w:val="none" w:sz="0" w:space="0" w:color="auto"/>
        <w:right w:val="none" w:sz="0" w:space="0" w:color="auto"/>
      </w:divBdr>
      <w:divsChild>
        <w:div w:id="1466040657">
          <w:marLeft w:val="0"/>
          <w:marRight w:val="0"/>
          <w:marTop w:val="0"/>
          <w:marBottom w:val="0"/>
          <w:divBdr>
            <w:top w:val="none" w:sz="0" w:space="0" w:color="auto"/>
            <w:left w:val="none" w:sz="0" w:space="0" w:color="auto"/>
            <w:bottom w:val="none" w:sz="0" w:space="0" w:color="auto"/>
            <w:right w:val="none" w:sz="0" w:space="0" w:color="auto"/>
          </w:divBdr>
        </w:div>
        <w:div w:id="1543127948">
          <w:marLeft w:val="0"/>
          <w:marRight w:val="0"/>
          <w:marTop w:val="150"/>
          <w:marBottom w:val="0"/>
          <w:divBdr>
            <w:top w:val="none" w:sz="0" w:space="0" w:color="auto"/>
            <w:left w:val="none" w:sz="0" w:space="0" w:color="auto"/>
            <w:bottom w:val="none" w:sz="0" w:space="0" w:color="auto"/>
            <w:right w:val="none" w:sz="0" w:space="0" w:color="auto"/>
          </w:divBdr>
          <w:divsChild>
            <w:div w:id="1010447390">
              <w:marLeft w:val="1155"/>
              <w:marRight w:val="0"/>
              <w:marTop w:val="0"/>
              <w:marBottom w:val="0"/>
              <w:divBdr>
                <w:top w:val="none" w:sz="0" w:space="0" w:color="auto"/>
                <w:left w:val="none" w:sz="0" w:space="0" w:color="auto"/>
                <w:bottom w:val="none" w:sz="0" w:space="0" w:color="auto"/>
                <w:right w:val="none" w:sz="0" w:space="0" w:color="auto"/>
              </w:divBdr>
            </w:div>
            <w:div w:id="1769420024">
              <w:marLeft w:val="1155"/>
              <w:marRight w:val="0"/>
              <w:marTop w:val="0"/>
              <w:marBottom w:val="0"/>
              <w:divBdr>
                <w:top w:val="none" w:sz="0" w:space="0" w:color="auto"/>
                <w:left w:val="none" w:sz="0" w:space="0" w:color="auto"/>
                <w:bottom w:val="none" w:sz="0" w:space="0" w:color="auto"/>
                <w:right w:val="none" w:sz="0" w:space="0" w:color="auto"/>
              </w:divBdr>
            </w:div>
            <w:div w:id="324552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351096">
      <w:bodyDiv w:val="1"/>
      <w:marLeft w:val="0"/>
      <w:marRight w:val="0"/>
      <w:marTop w:val="0"/>
      <w:marBottom w:val="0"/>
      <w:divBdr>
        <w:top w:val="none" w:sz="0" w:space="0" w:color="auto"/>
        <w:left w:val="none" w:sz="0" w:space="0" w:color="auto"/>
        <w:bottom w:val="none" w:sz="0" w:space="0" w:color="auto"/>
        <w:right w:val="none" w:sz="0" w:space="0" w:color="auto"/>
      </w:divBdr>
      <w:divsChild>
        <w:div w:id="947586599">
          <w:marLeft w:val="0"/>
          <w:marRight w:val="0"/>
          <w:marTop w:val="0"/>
          <w:marBottom w:val="0"/>
          <w:divBdr>
            <w:top w:val="none" w:sz="0" w:space="0" w:color="auto"/>
            <w:left w:val="none" w:sz="0" w:space="0" w:color="auto"/>
            <w:bottom w:val="none" w:sz="0" w:space="0" w:color="auto"/>
            <w:right w:val="none" w:sz="0" w:space="0" w:color="auto"/>
          </w:divBdr>
        </w:div>
        <w:div w:id="601227637">
          <w:marLeft w:val="0"/>
          <w:marRight w:val="0"/>
          <w:marTop w:val="150"/>
          <w:marBottom w:val="0"/>
          <w:divBdr>
            <w:top w:val="none" w:sz="0" w:space="0" w:color="auto"/>
            <w:left w:val="none" w:sz="0" w:space="0" w:color="auto"/>
            <w:bottom w:val="none" w:sz="0" w:space="0" w:color="auto"/>
            <w:right w:val="none" w:sz="0" w:space="0" w:color="auto"/>
          </w:divBdr>
          <w:divsChild>
            <w:div w:id="1632009804">
              <w:marLeft w:val="1155"/>
              <w:marRight w:val="0"/>
              <w:marTop w:val="0"/>
              <w:marBottom w:val="0"/>
              <w:divBdr>
                <w:top w:val="none" w:sz="0" w:space="0" w:color="auto"/>
                <w:left w:val="none" w:sz="0" w:space="0" w:color="auto"/>
                <w:bottom w:val="none" w:sz="0" w:space="0" w:color="auto"/>
                <w:right w:val="none" w:sz="0" w:space="0" w:color="auto"/>
              </w:divBdr>
            </w:div>
            <w:div w:id="1269384534">
              <w:marLeft w:val="1155"/>
              <w:marRight w:val="0"/>
              <w:marTop w:val="0"/>
              <w:marBottom w:val="0"/>
              <w:divBdr>
                <w:top w:val="none" w:sz="0" w:space="0" w:color="auto"/>
                <w:left w:val="none" w:sz="0" w:space="0" w:color="auto"/>
                <w:bottom w:val="none" w:sz="0" w:space="0" w:color="auto"/>
                <w:right w:val="none" w:sz="0" w:space="0" w:color="auto"/>
              </w:divBdr>
            </w:div>
            <w:div w:id="532885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351161">
      <w:bodyDiv w:val="1"/>
      <w:marLeft w:val="0"/>
      <w:marRight w:val="0"/>
      <w:marTop w:val="0"/>
      <w:marBottom w:val="0"/>
      <w:divBdr>
        <w:top w:val="none" w:sz="0" w:space="0" w:color="auto"/>
        <w:left w:val="none" w:sz="0" w:space="0" w:color="auto"/>
        <w:bottom w:val="none" w:sz="0" w:space="0" w:color="auto"/>
        <w:right w:val="none" w:sz="0" w:space="0" w:color="auto"/>
      </w:divBdr>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078682">
      <w:bodyDiv w:val="1"/>
      <w:marLeft w:val="0"/>
      <w:marRight w:val="0"/>
      <w:marTop w:val="0"/>
      <w:marBottom w:val="0"/>
      <w:divBdr>
        <w:top w:val="none" w:sz="0" w:space="0" w:color="auto"/>
        <w:left w:val="none" w:sz="0" w:space="0" w:color="auto"/>
        <w:bottom w:val="none" w:sz="0" w:space="0" w:color="auto"/>
        <w:right w:val="none" w:sz="0" w:space="0" w:color="auto"/>
      </w:divBdr>
      <w:divsChild>
        <w:div w:id="1103188646">
          <w:marLeft w:val="0"/>
          <w:marRight w:val="0"/>
          <w:marTop w:val="0"/>
          <w:marBottom w:val="0"/>
          <w:divBdr>
            <w:top w:val="none" w:sz="0" w:space="0" w:color="auto"/>
            <w:left w:val="none" w:sz="0" w:space="0" w:color="auto"/>
            <w:bottom w:val="none" w:sz="0" w:space="0" w:color="auto"/>
            <w:right w:val="none" w:sz="0" w:space="0" w:color="auto"/>
          </w:divBdr>
        </w:div>
        <w:div w:id="44110262">
          <w:marLeft w:val="0"/>
          <w:marRight w:val="0"/>
          <w:marTop w:val="150"/>
          <w:marBottom w:val="0"/>
          <w:divBdr>
            <w:top w:val="none" w:sz="0" w:space="0" w:color="auto"/>
            <w:left w:val="none" w:sz="0" w:space="0" w:color="auto"/>
            <w:bottom w:val="none" w:sz="0" w:space="0" w:color="auto"/>
            <w:right w:val="none" w:sz="0" w:space="0" w:color="auto"/>
          </w:divBdr>
          <w:divsChild>
            <w:div w:id="1108428250">
              <w:marLeft w:val="1155"/>
              <w:marRight w:val="0"/>
              <w:marTop w:val="0"/>
              <w:marBottom w:val="0"/>
              <w:divBdr>
                <w:top w:val="none" w:sz="0" w:space="0" w:color="auto"/>
                <w:left w:val="none" w:sz="0" w:space="0" w:color="auto"/>
                <w:bottom w:val="none" w:sz="0" w:space="0" w:color="auto"/>
                <w:right w:val="none" w:sz="0" w:space="0" w:color="auto"/>
              </w:divBdr>
            </w:div>
            <w:div w:id="1199322421">
              <w:marLeft w:val="1155"/>
              <w:marRight w:val="0"/>
              <w:marTop w:val="0"/>
              <w:marBottom w:val="0"/>
              <w:divBdr>
                <w:top w:val="none" w:sz="0" w:space="0" w:color="auto"/>
                <w:left w:val="none" w:sz="0" w:space="0" w:color="auto"/>
                <w:bottom w:val="none" w:sz="0" w:space="0" w:color="auto"/>
                <w:right w:val="none" w:sz="0" w:space="0" w:color="auto"/>
              </w:divBdr>
            </w:div>
            <w:div w:id="106498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0385">
      <w:bodyDiv w:val="1"/>
      <w:marLeft w:val="0"/>
      <w:marRight w:val="0"/>
      <w:marTop w:val="0"/>
      <w:marBottom w:val="0"/>
      <w:divBdr>
        <w:top w:val="none" w:sz="0" w:space="0" w:color="auto"/>
        <w:left w:val="none" w:sz="0" w:space="0" w:color="auto"/>
        <w:bottom w:val="none" w:sz="0" w:space="0" w:color="auto"/>
        <w:right w:val="none" w:sz="0" w:space="0" w:color="auto"/>
      </w:divBdr>
      <w:divsChild>
        <w:div w:id="323120310">
          <w:marLeft w:val="0"/>
          <w:marRight w:val="0"/>
          <w:marTop w:val="0"/>
          <w:marBottom w:val="0"/>
          <w:divBdr>
            <w:top w:val="none" w:sz="0" w:space="0" w:color="auto"/>
            <w:left w:val="none" w:sz="0" w:space="0" w:color="auto"/>
            <w:bottom w:val="none" w:sz="0" w:space="0" w:color="auto"/>
            <w:right w:val="none" w:sz="0" w:space="0" w:color="auto"/>
          </w:divBdr>
        </w:div>
        <w:div w:id="1055130807">
          <w:marLeft w:val="0"/>
          <w:marRight w:val="0"/>
          <w:marTop w:val="150"/>
          <w:marBottom w:val="0"/>
          <w:divBdr>
            <w:top w:val="none" w:sz="0" w:space="0" w:color="auto"/>
            <w:left w:val="none" w:sz="0" w:space="0" w:color="auto"/>
            <w:bottom w:val="none" w:sz="0" w:space="0" w:color="auto"/>
            <w:right w:val="none" w:sz="0" w:space="0" w:color="auto"/>
          </w:divBdr>
          <w:divsChild>
            <w:div w:id="1609774866">
              <w:marLeft w:val="1155"/>
              <w:marRight w:val="0"/>
              <w:marTop w:val="0"/>
              <w:marBottom w:val="0"/>
              <w:divBdr>
                <w:top w:val="none" w:sz="0" w:space="0" w:color="auto"/>
                <w:left w:val="none" w:sz="0" w:space="0" w:color="auto"/>
                <w:bottom w:val="none" w:sz="0" w:space="0" w:color="auto"/>
                <w:right w:val="none" w:sz="0" w:space="0" w:color="auto"/>
              </w:divBdr>
            </w:div>
            <w:div w:id="1332489979">
              <w:marLeft w:val="1155"/>
              <w:marRight w:val="0"/>
              <w:marTop w:val="0"/>
              <w:marBottom w:val="0"/>
              <w:divBdr>
                <w:top w:val="none" w:sz="0" w:space="0" w:color="auto"/>
                <w:left w:val="none" w:sz="0" w:space="0" w:color="auto"/>
                <w:bottom w:val="none" w:sz="0" w:space="0" w:color="auto"/>
                <w:right w:val="none" w:sz="0" w:space="0" w:color="auto"/>
              </w:divBdr>
            </w:div>
            <w:div w:id="151873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8972465">
      <w:bodyDiv w:val="1"/>
      <w:marLeft w:val="0"/>
      <w:marRight w:val="0"/>
      <w:marTop w:val="0"/>
      <w:marBottom w:val="0"/>
      <w:divBdr>
        <w:top w:val="none" w:sz="0" w:space="0" w:color="auto"/>
        <w:left w:val="none" w:sz="0" w:space="0" w:color="auto"/>
        <w:bottom w:val="none" w:sz="0" w:space="0" w:color="auto"/>
        <w:right w:val="none" w:sz="0" w:space="0" w:color="auto"/>
      </w:divBdr>
      <w:divsChild>
        <w:div w:id="12463271">
          <w:marLeft w:val="0"/>
          <w:marRight w:val="0"/>
          <w:marTop w:val="0"/>
          <w:marBottom w:val="0"/>
          <w:divBdr>
            <w:top w:val="none" w:sz="0" w:space="0" w:color="auto"/>
            <w:left w:val="none" w:sz="0" w:space="0" w:color="auto"/>
            <w:bottom w:val="none" w:sz="0" w:space="0" w:color="auto"/>
            <w:right w:val="none" w:sz="0" w:space="0" w:color="auto"/>
          </w:divBdr>
        </w:div>
        <w:div w:id="645085147">
          <w:marLeft w:val="0"/>
          <w:marRight w:val="0"/>
          <w:marTop w:val="150"/>
          <w:marBottom w:val="0"/>
          <w:divBdr>
            <w:top w:val="none" w:sz="0" w:space="0" w:color="auto"/>
            <w:left w:val="none" w:sz="0" w:space="0" w:color="auto"/>
            <w:bottom w:val="none" w:sz="0" w:space="0" w:color="auto"/>
            <w:right w:val="none" w:sz="0" w:space="0" w:color="auto"/>
          </w:divBdr>
          <w:divsChild>
            <w:div w:id="1830514498">
              <w:marLeft w:val="1155"/>
              <w:marRight w:val="0"/>
              <w:marTop w:val="0"/>
              <w:marBottom w:val="0"/>
              <w:divBdr>
                <w:top w:val="none" w:sz="0" w:space="0" w:color="auto"/>
                <w:left w:val="none" w:sz="0" w:space="0" w:color="auto"/>
                <w:bottom w:val="none" w:sz="0" w:space="0" w:color="auto"/>
                <w:right w:val="none" w:sz="0" w:space="0" w:color="auto"/>
              </w:divBdr>
            </w:div>
            <w:div w:id="1868912218">
              <w:marLeft w:val="1155"/>
              <w:marRight w:val="0"/>
              <w:marTop w:val="0"/>
              <w:marBottom w:val="0"/>
              <w:divBdr>
                <w:top w:val="none" w:sz="0" w:space="0" w:color="auto"/>
                <w:left w:val="none" w:sz="0" w:space="0" w:color="auto"/>
                <w:bottom w:val="none" w:sz="0" w:space="0" w:color="auto"/>
                <w:right w:val="none" w:sz="0" w:space="0" w:color="auto"/>
              </w:divBdr>
            </w:div>
            <w:div w:id="1244602608">
              <w:marLeft w:val="1155"/>
              <w:marRight w:val="0"/>
              <w:marTop w:val="0"/>
              <w:marBottom w:val="0"/>
              <w:divBdr>
                <w:top w:val="none" w:sz="0" w:space="0" w:color="auto"/>
                <w:left w:val="none" w:sz="0" w:space="0" w:color="auto"/>
                <w:bottom w:val="none" w:sz="0" w:space="0" w:color="auto"/>
                <w:right w:val="none" w:sz="0" w:space="0" w:color="auto"/>
              </w:divBdr>
            </w:div>
          </w:divsChild>
        </w:div>
        <w:div w:id="1616403108">
          <w:marLeft w:val="0"/>
          <w:marRight w:val="0"/>
          <w:marTop w:val="0"/>
          <w:marBottom w:val="0"/>
          <w:divBdr>
            <w:top w:val="none" w:sz="0" w:space="0" w:color="auto"/>
            <w:left w:val="none" w:sz="0" w:space="0" w:color="auto"/>
            <w:bottom w:val="none" w:sz="0" w:space="0" w:color="auto"/>
            <w:right w:val="none" w:sz="0" w:space="0" w:color="auto"/>
          </w:divBdr>
        </w:div>
      </w:divsChild>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76068">
      <w:bodyDiv w:val="1"/>
      <w:marLeft w:val="0"/>
      <w:marRight w:val="0"/>
      <w:marTop w:val="0"/>
      <w:marBottom w:val="0"/>
      <w:divBdr>
        <w:top w:val="none" w:sz="0" w:space="0" w:color="auto"/>
        <w:left w:val="none" w:sz="0" w:space="0" w:color="auto"/>
        <w:bottom w:val="none" w:sz="0" w:space="0" w:color="auto"/>
        <w:right w:val="none" w:sz="0" w:space="0" w:color="auto"/>
      </w:divBdr>
      <w:divsChild>
        <w:div w:id="147865389">
          <w:marLeft w:val="0"/>
          <w:marRight w:val="0"/>
          <w:marTop w:val="0"/>
          <w:marBottom w:val="0"/>
          <w:divBdr>
            <w:top w:val="none" w:sz="0" w:space="0" w:color="auto"/>
            <w:left w:val="none" w:sz="0" w:space="0" w:color="auto"/>
            <w:bottom w:val="none" w:sz="0" w:space="0" w:color="auto"/>
            <w:right w:val="none" w:sz="0" w:space="0" w:color="auto"/>
          </w:divBdr>
        </w:div>
        <w:div w:id="1007290004">
          <w:marLeft w:val="0"/>
          <w:marRight w:val="0"/>
          <w:marTop w:val="150"/>
          <w:marBottom w:val="0"/>
          <w:divBdr>
            <w:top w:val="none" w:sz="0" w:space="0" w:color="auto"/>
            <w:left w:val="none" w:sz="0" w:space="0" w:color="auto"/>
            <w:bottom w:val="none" w:sz="0" w:space="0" w:color="auto"/>
            <w:right w:val="none" w:sz="0" w:space="0" w:color="auto"/>
          </w:divBdr>
          <w:divsChild>
            <w:div w:id="612592945">
              <w:marLeft w:val="1155"/>
              <w:marRight w:val="0"/>
              <w:marTop w:val="0"/>
              <w:marBottom w:val="0"/>
              <w:divBdr>
                <w:top w:val="none" w:sz="0" w:space="0" w:color="auto"/>
                <w:left w:val="none" w:sz="0" w:space="0" w:color="auto"/>
                <w:bottom w:val="none" w:sz="0" w:space="0" w:color="auto"/>
                <w:right w:val="none" w:sz="0" w:space="0" w:color="auto"/>
              </w:divBdr>
            </w:div>
            <w:div w:id="588122276">
              <w:marLeft w:val="1155"/>
              <w:marRight w:val="0"/>
              <w:marTop w:val="0"/>
              <w:marBottom w:val="0"/>
              <w:divBdr>
                <w:top w:val="none" w:sz="0" w:space="0" w:color="auto"/>
                <w:left w:val="none" w:sz="0" w:space="0" w:color="auto"/>
                <w:bottom w:val="none" w:sz="0" w:space="0" w:color="auto"/>
                <w:right w:val="none" w:sz="0" w:space="0" w:color="auto"/>
              </w:divBdr>
            </w:div>
            <w:div w:id="378870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16633">
      <w:bodyDiv w:val="1"/>
      <w:marLeft w:val="0"/>
      <w:marRight w:val="0"/>
      <w:marTop w:val="0"/>
      <w:marBottom w:val="0"/>
      <w:divBdr>
        <w:top w:val="none" w:sz="0" w:space="0" w:color="auto"/>
        <w:left w:val="none" w:sz="0" w:space="0" w:color="auto"/>
        <w:bottom w:val="none" w:sz="0" w:space="0" w:color="auto"/>
        <w:right w:val="none" w:sz="0" w:space="0" w:color="auto"/>
      </w:divBdr>
      <w:divsChild>
        <w:div w:id="924799768">
          <w:marLeft w:val="0"/>
          <w:marRight w:val="0"/>
          <w:marTop w:val="0"/>
          <w:marBottom w:val="0"/>
          <w:divBdr>
            <w:top w:val="none" w:sz="0" w:space="0" w:color="auto"/>
            <w:left w:val="none" w:sz="0" w:space="0" w:color="auto"/>
            <w:bottom w:val="none" w:sz="0" w:space="0" w:color="auto"/>
            <w:right w:val="none" w:sz="0" w:space="0" w:color="auto"/>
          </w:divBdr>
        </w:div>
        <w:div w:id="1622608146">
          <w:marLeft w:val="0"/>
          <w:marRight w:val="0"/>
          <w:marTop w:val="150"/>
          <w:marBottom w:val="0"/>
          <w:divBdr>
            <w:top w:val="none" w:sz="0" w:space="0" w:color="auto"/>
            <w:left w:val="none" w:sz="0" w:space="0" w:color="auto"/>
            <w:bottom w:val="none" w:sz="0" w:space="0" w:color="auto"/>
            <w:right w:val="none" w:sz="0" w:space="0" w:color="auto"/>
          </w:divBdr>
          <w:divsChild>
            <w:div w:id="1010642089">
              <w:marLeft w:val="1155"/>
              <w:marRight w:val="0"/>
              <w:marTop w:val="0"/>
              <w:marBottom w:val="0"/>
              <w:divBdr>
                <w:top w:val="none" w:sz="0" w:space="0" w:color="auto"/>
                <w:left w:val="none" w:sz="0" w:space="0" w:color="auto"/>
                <w:bottom w:val="none" w:sz="0" w:space="0" w:color="auto"/>
                <w:right w:val="none" w:sz="0" w:space="0" w:color="auto"/>
              </w:divBdr>
            </w:div>
            <w:div w:id="1918204154">
              <w:marLeft w:val="1155"/>
              <w:marRight w:val="0"/>
              <w:marTop w:val="0"/>
              <w:marBottom w:val="0"/>
              <w:divBdr>
                <w:top w:val="none" w:sz="0" w:space="0" w:color="auto"/>
                <w:left w:val="none" w:sz="0" w:space="0" w:color="auto"/>
                <w:bottom w:val="none" w:sz="0" w:space="0" w:color="auto"/>
                <w:right w:val="none" w:sz="0" w:space="0" w:color="auto"/>
              </w:divBdr>
            </w:div>
            <w:div w:id="928776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293152">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828521">
      <w:bodyDiv w:val="1"/>
      <w:marLeft w:val="0"/>
      <w:marRight w:val="0"/>
      <w:marTop w:val="0"/>
      <w:marBottom w:val="0"/>
      <w:divBdr>
        <w:top w:val="none" w:sz="0" w:space="0" w:color="auto"/>
        <w:left w:val="none" w:sz="0" w:space="0" w:color="auto"/>
        <w:bottom w:val="none" w:sz="0" w:space="0" w:color="auto"/>
        <w:right w:val="none" w:sz="0" w:space="0" w:color="auto"/>
      </w:divBdr>
      <w:divsChild>
        <w:div w:id="1694502765">
          <w:marLeft w:val="0"/>
          <w:marRight w:val="0"/>
          <w:marTop w:val="0"/>
          <w:marBottom w:val="0"/>
          <w:divBdr>
            <w:top w:val="none" w:sz="0" w:space="0" w:color="auto"/>
            <w:left w:val="none" w:sz="0" w:space="0" w:color="auto"/>
            <w:bottom w:val="none" w:sz="0" w:space="0" w:color="auto"/>
            <w:right w:val="none" w:sz="0" w:space="0" w:color="auto"/>
          </w:divBdr>
        </w:div>
        <w:div w:id="1541549492">
          <w:marLeft w:val="0"/>
          <w:marRight w:val="0"/>
          <w:marTop w:val="150"/>
          <w:marBottom w:val="0"/>
          <w:divBdr>
            <w:top w:val="none" w:sz="0" w:space="0" w:color="auto"/>
            <w:left w:val="none" w:sz="0" w:space="0" w:color="auto"/>
            <w:bottom w:val="none" w:sz="0" w:space="0" w:color="auto"/>
            <w:right w:val="none" w:sz="0" w:space="0" w:color="auto"/>
          </w:divBdr>
          <w:divsChild>
            <w:div w:id="48578877">
              <w:marLeft w:val="1155"/>
              <w:marRight w:val="0"/>
              <w:marTop w:val="0"/>
              <w:marBottom w:val="0"/>
              <w:divBdr>
                <w:top w:val="none" w:sz="0" w:space="0" w:color="auto"/>
                <w:left w:val="none" w:sz="0" w:space="0" w:color="auto"/>
                <w:bottom w:val="none" w:sz="0" w:space="0" w:color="auto"/>
                <w:right w:val="none" w:sz="0" w:space="0" w:color="auto"/>
              </w:divBdr>
            </w:div>
            <w:div w:id="1836678066">
              <w:marLeft w:val="1155"/>
              <w:marRight w:val="0"/>
              <w:marTop w:val="0"/>
              <w:marBottom w:val="0"/>
              <w:divBdr>
                <w:top w:val="none" w:sz="0" w:space="0" w:color="auto"/>
                <w:left w:val="none" w:sz="0" w:space="0" w:color="auto"/>
                <w:bottom w:val="none" w:sz="0" w:space="0" w:color="auto"/>
                <w:right w:val="none" w:sz="0" w:space="0" w:color="auto"/>
              </w:divBdr>
            </w:div>
            <w:div w:id="46126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3866">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591003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252635">
      <w:bodyDiv w:val="1"/>
      <w:marLeft w:val="0"/>
      <w:marRight w:val="0"/>
      <w:marTop w:val="0"/>
      <w:marBottom w:val="0"/>
      <w:divBdr>
        <w:top w:val="none" w:sz="0" w:space="0" w:color="auto"/>
        <w:left w:val="none" w:sz="0" w:space="0" w:color="auto"/>
        <w:bottom w:val="none" w:sz="0" w:space="0" w:color="auto"/>
        <w:right w:val="none" w:sz="0" w:space="0" w:color="auto"/>
      </w:divBdr>
    </w:div>
    <w:div w:id="1996303606">
      <w:bodyDiv w:val="1"/>
      <w:marLeft w:val="0"/>
      <w:marRight w:val="0"/>
      <w:marTop w:val="0"/>
      <w:marBottom w:val="0"/>
      <w:divBdr>
        <w:top w:val="none" w:sz="0" w:space="0" w:color="auto"/>
        <w:left w:val="none" w:sz="0" w:space="0" w:color="auto"/>
        <w:bottom w:val="none" w:sz="0" w:space="0" w:color="auto"/>
        <w:right w:val="none" w:sz="0" w:space="0" w:color="auto"/>
      </w:divBdr>
      <w:divsChild>
        <w:div w:id="356740293">
          <w:marLeft w:val="0"/>
          <w:marRight w:val="0"/>
          <w:marTop w:val="0"/>
          <w:marBottom w:val="0"/>
          <w:divBdr>
            <w:top w:val="none" w:sz="0" w:space="0" w:color="auto"/>
            <w:left w:val="none" w:sz="0" w:space="0" w:color="auto"/>
            <w:bottom w:val="none" w:sz="0" w:space="0" w:color="auto"/>
            <w:right w:val="none" w:sz="0" w:space="0" w:color="auto"/>
          </w:divBdr>
        </w:div>
        <w:div w:id="1765146824">
          <w:marLeft w:val="0"/>
          <w:marRight w:val="0"/>
          <w:marTop w:val="150"/>
          <w:marBottom w:val="0"/>
          <w:divBdr>
            <w:top w:val="none" w:sz="0" w:space="0" w:color="auto"/>
            <w:left w:val="none" w:sz="0" w:space="0" w:color="auto"/>
            <w:bottom w:val="none" w:sz="0" w:space="0" w:color="auto"/>
            <w:right w:val="none" w:sz="0" w:space="0" w:color="auto"/>
          </w:divBdr>
          <w:divsChild>
            <w:div w:id="38290986">
              <w:marLeft w:val="1155"/>
              <w:marRight w:val="0"/>
              <w:marTop w:val="0"/>
              <w:marBottom w:val="0"/>
              <w:divBdr>
                <w:top w:val="none" w:sz="0" w:space="0" w:color="auto"/>
                <w:left w:val="none" w:sz="0" w:space="0" w:color="auto"/>
                <w:bottom w:val="none" w:sz="0" w:space="0" w:color="auto"/>
                <w:right w:val="none" w:sz="0" w:space="0" w:color="auto"/>
              </w:divBdr>
            </w:div>
            <w:div w:id="1365708828">
              <w:marLeft w:val="1155"/>
              <w:marRight w:val="0"/>
              <w:marTop w:val="0"/>
              <w:marBottom w:val="0"/>
              <w:divBdr>
                <w:top w:val="none" w:sz="0" w:space="0" w:color="auto"/>
                <w:left w:val="none" w:sz="0" w:space="0" w:color="auto"/>
                <w:bottom w:val="none" w:sz="0" w:space="0" w:color="auto"/>
                <w:right w:val="none" w:sz="0" w:space="0" w:color="auto"/>
              </w:divBdr>
            </w:div>
            <w:div w:id="239097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494917">
      <w:bodyDiv w:val="1"/>
      <w:marLeft w:val="0"/>
      <w:marRight w:val="0"/>
      <w:marTop w:val="0"/>
      <w:marBottom w:val="0"/>
      <w:divBdr>
        <w:top w:val="none" w:sz="0" w:space="0" w:color="auto"/>
        <w:left w:val="none" w:sz="0" w:space="0" w:color="auto"/>
        <w:bottom w:val="none" w:sz="0" w:space="0" w:color="auto"/>
        <w:right w:val="none" w:sz="0" w:space="0" w:color="auto"/>
      </w:divBdr>
    </w:div>
    <w:div w:id="1996716280">
      <w:bodyDiv w:val="1"/>
      <w:marLeft w:val="0"/>
      <w:marRight w:val="0"/>
      <w:marTop w:val="0"/>
      <w:marBottom w:val="0"/>
      <w:divBdr>
        <w:top w:val="none" w:sz="0" w:space="0" w:color="auto"/>
        <w:left w:val="none" w:sz="0" w:space="0" w:color="auto"/>
        <w:bottom w:val="none" w:sz="0" w:space="0" w:color="auto"/>
        <w:right w:val="none" w:sz="0" w:space="0" w:color="auto"/>
      </w:divBdr>
      <w:divsChild>
        <w:div w:id="1555193598">
          <w:marLeft w:val="0"/>
          <w:marRight w:val="0"/>
          <w:marTop w:val="0"/>
          <w:marBottom w:val="0"/>
          <w:divBdr>
            <w:top w:val="none" w:sz="0" w:space="0" w:color="auto"/>
            <w:left w:val="none" w:sz="0" w:space="0" w:color="auto"/>
            <w:bottom w:val="none" w:sz="0" w:space="0" w:color="auto"/>
            <w:right w:val="none" w:sz="0" w:space="0" w:color="auto"/>
          </w:divBdr>
        </w:div>
        <w:div w:id="899638399">
          <w:marLeft w:val="0"/>
          <w:marRight w:val="0"/>
          <w:marTop w:val="150"/>
          <w:marBottom w:val="0"/>
          <w:divBdr>
            <w:top w:val="none" w:sz="0" w:space="0" w:color="auto"/>
            <w:left w:val="none" w:sz="0" w:space="0" w:color="auto"/>
            <w:bottom w:val="none" w:sz="0" w:space="0" w:color="auto"/>
            <w:right w:val="none" w:sz="0" w:space="0" w:color="auto"/>
          </w:divBdr>
          <w:divsChild>
            <w:div w:id="1410927288">
              <w:marLeft w:val="1155"/>
              <w:marRight w:val="0"/>
              <w:marTop w:val="0"/>
              <w:marBottom w:val="0"/>
              <w:divBdr>
                <w:top w:val="none" w:sz="0" w:space="0" w:color="auto"/>
                <w:left w:val="none" w:sz="0" w:space="0" w:color="auto"/>
                <w:bottom w:val="none" w:sz="0" w:space="0" w:color="auto"/>
                <w:right w:val="none" w:sz="0" w:space="0" w:color="auto"/>
              </w:divBdr>
            </w:div>
            <w:div w:id="758521932">
              <w:marLeft w:val="1155"/>
              <w:marRight w:val="0"/>
              <w:marTop w:val="0"/>
              <w:marBottom w:val="0"/>
              <w:divBdr>
                <w:top w:val="none" w:sz="0" w:space="0" w:color="auto"/>
                <w:left w:val="none" w:sz="0" w:space="0" w:color="auto"/>
                <w:bottom w:val="none" w:sz="0" w:space="0" w:color="auto"/>
                <w:right w:val="none" w:sz="0" w:space="0" w:color="auto"/>
              </w:divBdr>
            </w:div>
            <w:div w:id="383870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0983">
      <w:bodyDiv w:val="1"/>
      <w:marLeft w:val="0"/>
      <w:marRight w:val="0"/>
      <w:marTop w:val="0"/>
      <w:marBottom w:val="0"/>
      <w:divBdr>
        <w:top w:val="none" w:sz="0" w:space="0" w:color="auto"/>
        <w:left w:val="none" w:sz="0" w:space="0" w:color="auto"/>
        <w:bottom w:val="none" w:sz="0" w:space="0" w:color="auto"/>
        <w:right w:val="none" w:sz="0" w:space="0" w:color="auto"/>
      </w:divBdr>
      <w:divsChild>
        <w:div w:id="681736145">
          <w:marLeft w:val="0"/>
          <w:marRight w:val="0"/>
          <w:marTop w:val="0"/>
          <w:marBottom w:val="0"/>
          <w:divBdr>
            <w:top w:val="none" w:sz="0" w:space="0" w:color="auto"/>
            <w:left w:val="none" w:sz="0" w:space="0" w:color="auto"/>
            <w:bottom w:val="none" w:sz="0" w:space="0" w:color="auto"/>
            <w:right w:val="none" w:sz="0" w:space="0" w:color="auto"/>
          </w:divBdr>
        </w:div>
        <w:div w:id="32582966">
          <w:marLeft w:val="0"/>
          <w:marRight w:val="0"/>
          <w:marTop w:val="150"/>
          <w:marBottom w:val="0"/>
          <w:divBdr>
            <w:top w:val="none" w:sz="0" w:space="0" w:color="auto"/>
            <w:left w:val="none" w:sz="0" w:space="0" w:color="auto"/>
            <w:bottom w:val="none" w:sz="0" w:space="0" w:color="auto"/>
            <w:right w:val="none" w:sz="0" w:space="0" w:color="auto"/>
          </w:divBdr>
          <w:divsChild>
            <w:div w:id="855457918">
              <w:marLeft w:val="1155"/>
              <w:marRight w:val="0"/>
              <w:marTop w:val="0"/>
              <w:marBottom w:val="0"/>
              <w:divBdr>
                <w:top w:val="none" w:sz="0" w:space="0" w:color="auto"/>
                <w:left w:val="none" w:sz="0" w:space="0" w:color="auto"/>
                <w:bottom w:val="none" w:sz="0" w:space="0" w:color="auto"/>
                <w:right w:val="none" w:sz="0" w:space="0" w:color="auto"/>
              </w:divBdr>
            </w:div>
            <w:div w:id="1052532968">
              <w:marLeft w:val="1155"/>
              <w:marRight w:val="0"/>
              <w:marTop w:val="0"/>
              <w:marBottom w:val="0"/>
              <w:divBdr>
                <w:top w:val="none" w:sz="0" w:space="0" w:color="auto"/>
                <w:left w:val="none" w:sz="0" w:space="0" w:color="auto"/>
                <w:bottom w:val="none" w:sz="0" w:space="0" w:color="auto"/>
                <w:right w:val="none" w:sz="0" w:space="0" w:color="auto"/>
              </w:divBdr>
            </w:div>
            <w:div w:id="144612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1035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13821">
      <w:bodyDiv w:val="1"/>
      <w:marLeft w:val="0"/>
      <w:marRight w:val="0"/>
      <w:marTop w:val="0"/>
      <w:marBottom w:val="0"/>
      <w:divBdr>
        <w:top w:val="none" w:sz="0" w:space="0" w:color="auto"/>
        <w:left w:val="none" w:sz="0" w:space="0" w:color="auto"/>
        <w:bottom w:val="none" w:sz="0" w:space="0" w:color="auto"/>
        <w:right w:val="none" w:sz="0" w:space="0" w:color="auto"/>
      </w:divBdr>
      <w:divsChild>
        <w:div w:id="1754424835">
          <w:marLeft w:val="0"/>
          <w:marRight w:val="0"/>
          <w:marTop w:val="0"/>
          <w:marBottom w:val="0"/>
          <w:divBdr>
            <w:top w:val="none" w:sz="0" w:space="0" w:color="auto"/>
            <w:left w:val="none" w:sz="0" w:space="0" w:color="auto"/>
            <w:bottom w:val="none" w:sz="0" w:space="0" w:color="auto"/>
            <w:right w:val="none" w:sz="0" w:space="0" w:color="auto"/>
          </w:divBdr>
        </w:div>
        <w:div w:id="129589798">
          <w:marLeft w:val="0"/>
          <w:marRight w:val="0"/>
          <w:marTop w:val="150"/>
          <w:marBottom w:val="0"/>
          <w:divBdr>
            <w:top w:val="none" w:sz="0" w:space="0" w:color="auto"/>
            <w:left w:val="none" w:sz="0" w:space="0" w:color="auto"/>
            <w:bottom w:val="none" w:sz="0" w:space="0" w:color="auto"/>
            <w:right w:val="none" w:sz="0" w:space="0" w:color="auto"/>
          </w:divBdr>
          <w:divsChild>
            <w:div w:id="1768695462">
              <w:marLeft w:val="1155"/>
              <w:marRight w:val="0"/>
              <w:marTop w:val="0"/>
              <w:marBottom w:val="0"/>
              <w:divBdr>
                <w:top w:val="none" w:sz="0" w:space="0" w:color="auto"/>
                <w:left w:val="none" w:sz="0" w:space="0" w:color="auto"/>
                <w:bottom w:val="none" w:sz="0" w:space="0" w:color="auto"/>
                <w:right w:val="none" w:sz="0" w:space="0" w:color="auto"/>
              </w:divBdr>
            </w:div>
            <w:div w:id="1413771261">
              <w:marLeft w:val="1155"/>
              <w:marRight w:val="0"/>
              <w:marTop w:val="0"/>
              <w:marBottom w:val="0"/>
              <w:divBdr>
                <w:top w:val="none" w:sz="0" w:space="0" w:color="auto"/>
                <w:left w:val="none" w:sz="0" w:space="0" w:color="auto"/>
                <w:bottom w:val="none" w:sz="0" w:space="0" w:color="auto"/>
                <w:right w:val="none" w:sz="0" w:space="0" w:color="auto"/>
              </w:divBdr>
            </w:div>
            <w:div w:id="1689791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335581">
      <w:bodyDiv w:val="1"/>
      <w:marLeft w:val="0"/>
      <w:marRight w:val="0"/>
      <w:marTop w:val="0"/>
      <w:marBottom w:val="0"/>
      <w:divBdr>
        <w:top w:val="none" w:sz="0" w:space="0" w:color="auto"/>
        <w:left w:val="none" w:sz="0" w:space="0" w:color="auto"/>
        <w:bottom w:val="none" w:sz="0" w:space="0" w:color="auto"/>
        <w:right w:val="none" w:sz="0" w:space="0" w:color="auto"/>
      </w:divBdr>
      <w:divsChild>
        <w:div w:id="1146121433">
          <w:marLeft w:val="0"/>
          <w:marRight w:val="0"/>
          <w:marTop w:val="0"/>
          <w:marBottom w:val="0"/>
          <w:divBdr>
            <w:top w:val="none" w:sz="0" w:space="0" w:color="auto"/>
            <w:left w:val="none" w:sz="0" w:space="0" w:color="auto"/>
            <w:bottom w:val="none" w:sz="0" w:space="0" w:color="auto"/>
            <w:right w:val="none" w:sz="0" w:space="0" w:color="auto"/>
          </w:divBdr>
        </w:div>
        <w:div w:id="1809929318">
          <w:marLeft w:val="0"/>
          <w:marRight w:val="0"/>
          <w:marTop w:val="150"/>
          <w:marBottom w:val="0"/>
          <w:divBdr>
            <w:top w:val="none" w:sz="0" w:space="0" w:color="auto"/>
            <w:left w:val="none" w:sz="0" w:space="0" w:color="auto"/>
            <w:bottom w:val="none" w:sz="0" w:space="0" w:color="auto"/>
            <w:right w:val="none" w:sz="0" w:space="0" w:color="auto"/>
          </w:divBdr>
          <w:divsChild>
            <w:div w:id="82410666">
              <w:marLeft w:val="1155"/>
              <w:marRight w:val="0"/>
              <w:marTop w:val="0"/>
              <w:marBottom w:val="0"/>
              <w:divBdr>
                <w:top w:val="none" w:sz="0" w:space="0" w:color="auto"/>
                <w:left w:val="none" w:sz="0" w:space="0" w:color="auto"/>
                <w:bottom w:val="none" w:sz="0" w:space="0" w:color="auto"/>
                <w:right w:val="none" w:sz="0" w:space="0" w:color="auto"/>
              </w:divBdr>
            </w:div>
            <w:div w:id="1162892003">
              <w:marLeft w:val="1155"/>
              <w:marRight w:val="0"/>
              <w:marTop w:val="0"/>
              <w:marBottom w:val="0"/>
              <w:divBdr>
                <w:top w:val="none" w:sz="0" w:space="0" w:color="auto"/>
                <w:left w:val="none" w:sz="0" w:space="0" w:color="auto"/>
                <w:bottom w:val="none" w:sz="0" w:space="0" w:color="auto"/>
                <w:right w:val="none" w:sz="0" w:space="0" w:color="auto"/>
              </w:divBdr>
            </w:div>
            <w:div w:id="1968050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729650">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189706">
      <w:bodyDiv w:val="1"/>
      <w:marLeft w:val="0"/>
      <w:marRight w:val="0"/>
      <w:marTop w:val="0"/>
      <w:marBottom w:val="0"/>
      <w:divBdr>
        <w:top w:val="none" w:sz="0" w:space="0" w:color="auto"/>
        <w:left w:val="none" w:sz="0" w:space="0" w:color="auto"/>
        <w:bottom w:val="none" w:sz="0" w:space="0" w:color="auto"/>
        <w:right w:val="none" w:sz="0" w:space="0" w:color="auto"/>
      </w:divBdr>
      <w:divsChild>
        <w:div w:id="1839077167">
          <w:marLeft w:val="0"/>
          <w:marRight w:val="0"/>
          <w:marTop w:val="0"/>
          <w:marBottom w:val="0"/>
          <w:divBdr>
            <w:top w:val="none" w:sz="0" w:space="0" w:color="auto"/>
            <w:left w:val="none" w:sz="0" w:space="0" w:color="auto"/>
            <w:bottom w:val="none" w:sz="0" w:space="0" w:color="auto"/>
            <w:right w:val="none" w:sz="0" w:space="0" w:color="auto"/>
          </w:divBdr>
        </w:div>
        <w:div w:id="1956400039">
          <w:marLeft w:val="0"/>
          <w:marRight w:val="0"/>
          <w:marTop w:val="150"/>
          <w:marBottom w:val="0"/>
          <w:divBdr>
            <w:top w:val="none" w:sz="0" w:space="0" w:color="auto"/>
            <w:left w:val="none" w:sz="0" w:space="0" w:color="auto"/>
            <w:bottom w:val="none" w:sz="0" w:space="0" w:color="auto"/>
            <w:right w:val="none" w:sz="0" w:space="0" w:color="auto"/>
          </w:divBdr>
          <w:divsChild>
            <w:div w:id="1983192091">
              <w:marLeft w:val="1155"/>
              <w:marRight w:val="0"/>
              <w:marTop w:val="0"/>
              <w:marBottom w:val="0"/>
              <w:divBdr>
                <w:top w:val="none" w:sz="0" w:space="0" w:color="auto"/>
                <w:left w:val="none" w:sz="0" w:space="0" w:color="auto"/>
                <w:bottom w:val="none" w:sz="0" w:space="0" w:color="auto"/>
                <w:right w:val="none" w:sz="0" w:space="0" w:color="auto"/>
              </w:divBdr>
            </w:div>
            <w:div w:id="1185512446">
              <w:marLeft w:val="1155"/>
              <w:marRight w:val="0"/>
              <w:marTop w:val="0"/>
              <w:marBottom w:val="0"/>
              <w:divBdr>
                <w:top w:val="none" w:sz="0" w:space="0" w:color="auto"/>
                <w:left w:val="none" w:sz="0" w:space="0" w:color="auto"/>
                <w:bottom w:val="none" w:sz="0" w:space="0" w:color="auto"/>
                <w:right w:val="none" w:sz="0" w:space="0" w:color="auto"/>
              </w:divBdr>
            </w:div>
            <w:div w:id="1500467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437">
      <w:bodyDiv w:val="1"/>
      <w:marLeft w:val="0"/>
      <w:marRight w:val="0"/>
      <w:marTop w:val="0"/>
      <w:marBottom w:val="0"/>
      <w:divBdr>
        <w:top w:val="none" w:sz="0" w:space="0" w:color="auto"/>
        <w:left w:val="none" w:sz="0" w:space="0" w:color="auto"/>
        <w:bottom w:val="none" w:sz="0" w:space="0" w:color="auto"/>
        <w:right w:val="none" w:sz="0" w:space="0" w:color="auto"/>
      </w:divBdr>
      <w:divsChild>
        <w:div w:id="2017265951">
          <w:marLeft w:val="0"/>
          <w:marRight w:val="0"/>
          <w:marTop w:val="0"/>
          <w:marBottom w:val="0"/>
          <w:divBdr>
            <w:top w:val="none" w:sz="0" w:space="0" w:color="auto"/>
            <w:left w:val="none" w:sz="0" w:space="0" w:color="auto"/>
            <w:bottom w:val="none" w:sz="0" w:space="0" w:color="auto"/>
            <w:right w:val="none" w:sz="0" w:space="0" w:color="auto"/>
          </w:divBdr>
        </w:div>
        <w:div w:id="1584530542">
          <w:marLeft w:val="0"/>
          <w:marRight w:val="0"/>
          <w:marTop w:val="150"/>
          <w:marBottom w:val="0"/>
          <w:divBdr>
            <w:top w:val="none" w:sz="0" w:space="0" w:color="auto"/>
            <w:left w:val="none" w:sz="0" w:space="0" w:color="auto"/>
            <w:bottom w:val="none" w:sz="0" w:space="0" w:color="auto"/>
            <w:right w:val="none" w:sz="0" w:space="0" w:color="auto"/>
          </w:divBdr>
          <w:divsChild>
            <w:div w:id="1604068860">
              <w:marLeft w:val="1155"/>
              <w:marRight w:val="0"/>
              <w:marTop w:val="0"/>
              <w:marBottom w:val="0"/>
              <w:divBdr>
                <w:top w:val="none" w:sz="0" w:space="0" w:color="auto"/>
                <w:left w:val="none" w:sz="0" w:space="0" w:color="auto"/>
                <w:bottom w:val="none" w:sz="0" w:space="0" w:color="auto"/>
                <w:right w:val="none" w:sz="0" w:space="0" w:color="auto"/>
              </w:divBdr>
            </w:div>
            <w:div w:id="1120148972">
              <w:marLeft w:val="1155"/>
              <w:marRight w:val="0"/>
              <w:marTop w:val="0"/>
              <w:marBottom w:val="0"/>
              <w:divBdr>
                <w:top w:val="none" w:sz="0" w:space="0" w:color="auto"/>
                <w:left w:val="none" w:sz="0" w:space="0" w:color="auto"/>
                <w:bottom w:val="none" w:sz="0" w:space="0" w:color="auto"/>
                <w:right w:val="none" w:sz="0" w:space="0" w:color="auto"/>
              </w:divBdr>
            </w:div>
            <w:div w:id="1941065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226680">
      <w:bodyDiv w:val="1"/>
      <w:marLeft w:val="0"/>
      <w:marRight w:val="0"/>
      <w:marTop w:val="0"/>
      <w:marBottom w:val="0"/>
      <w:divBdr>
        <w:top w:val="none" w:sz="0" w:space="0" w:color="auto"/>
        <w:left w:val="none" w:sz="0" w:space="0" w:color="auto"/>
        <w:bottom w:val="none" w:sz="0" w:space="0" w:color="auto"/>
        <w:right w:val="none" w:sz="0" w:space="0" w:color="auto"/>
      </w:divBdr>
      <w:divsChild>
        <w:div w:id="309211377">
          <w:marLeft w:val="0"/>
          <w:marRight w:val="0"/>
          <w:marTop w:val="0"/>
          <w:marBottom w:val="0"/>
          <w:divBdr>
            <w:top w:val="none" w:sz="0" w:space="0" w:color="auto"/>
            <w:left w:val="none" w:sz="0" w:space="0" w:color="auto"/>
            <w:bottom w:val="none" w:sz="0" w:space="0" w:color="auto"/>
            <w:right w:val="none" w:sz="0" w:space="0" w:color="auto"/>
          </w:divBdr>
        </w:div>
        <w:div w:id="1262177956">
          <w:marLeft w:val="0"/>
          <w:marRight w:val="0"/>
          <w:marTop w:val="150"/>
          <w:marBottom w:val="0"/>
          <w:divBdr>
            <w:top w:val="none" w:sz="0" w:space="0" w:color="auto"/>
            <w:left w:val="none" w:sz="0" w:space="0" w:color="auto"/>
            <w:bottom w:val="none" w:sz="0" w:space="0" w:color="auto"/>
            <w:right w:val="none" w:sz="0" w:space="0" w:color="auto"/>
          </w:divBdr>
          <w:divsChild>
            <w:div w:id="1226381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544558">
      <w:bodyDiv w:val="1"/>
      <w:marLeft w:val="0"/>
      <w:marRight w:val="0"/>
      <w:marTop w:val="0"/>
      <w:marBottom w:val="0"/>
      <w:divBdr>
        <w:top w:val="none" w:sz="0" w:space="0" w:color="auto"/>
        <w:left w:val="none" w:sz="0" w:space="0" w:color="auto"/>
        <w:bottom w:val="none" w:sz="0" w:space="0" w:color="auto"/>
        <w:right w:val="none" w:sz="0" w:space="0" w:color="auto"/>
      </w:divBdr>
      <w:divsChild>
        <w:div w:id="2020696768">
          <w:marLeft w:val="0"/>
          <w:marRight w:val="0"/>
          <w:marTop w:val="0"/>
          <w:marBottom w:val="0"/>
          <w:divBdr>
            <w:top w:val="none" w:sz="0" w:space="0" w:color="auto"/>
            <w:left w:val="none" w:sz="0" w:space="0" w:color="auto"/>
            <w:bottom w:val="none" w:sz="0" w:space="0" w:color="auto"/>
            <w:right w:val="none" w:sz="0" w:space="0" w:color="auto"/>
          </w:divBdr>
        </w:div>
        <w:div w:id="2087333811">
          <w:marLeft w:val="0"/>
          <w:marRight w:val="0"/>
          <w:marTop w:val="150"/>
          <w:marBottom w:val="0"/>
          <w:divBdr>
            <w:top w:val="none" w:sz="0" w:space="0" w:color="auto"/>
            <w:left w:val="none" w:sz="0" w:space="0" w:color="auto"/>
            <w:bottom w:val="none" w:sz="0" w:space="0" w:color="auto"/>
            <w:right w:val="none" w:sz="0" w:space="0" w:color="auto"/>
          </w:divBdr>
          <w:divsChild>
            <w:div w:id="2070612535">
              <w:marLeft w:val="1155"/>
              <w:marRight w:val="0"/>
              <w:marTop w:val="0"/>
              <w:marBottom w:val="0"/>
              <w:divBdr>
                <w:top w:val="none" w:sz="0" w:space="0" w:color="auto"/>
                <w:left w:val="none" w:sz="0" w:space="0" w:color="auto"/>
                <w:bottom w:val="none" w:sz="0" w:space="0" w:color="auto"/>
                <w:right w:val="none" w:sz="0" w:space="0" w:color="auto"/>
              </w:divBdr>
            </w:div>
            <w:div w:id="2053072170">
              <w:marLeft w:val="1155"/>
              <w:marRight w:val="0"/>
              <w:marTop w:val="0"/>
              <w:marBottom w:val="0"/>
              <w:divBdr>
                <w:top w:val="none" w:sz="0" w:space="0" w:color="auto"/>
                <w:left w:val="none" w:sz="0" w:space="0" w:color="auto"/>
                <w:bottom w:val="none" w:sz="0" w:space="0" w:color="auto"/>
                <w:right w:val="none" w:sz="0" w:space="0" w:color="auto"/>
              </w:divBdr>
            </w:div>
            <w:div w:id="47121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1960446">
      <w:bodyDiv w:val="1"/>
      <w:marLeft w:val="0"/>
      <w:marRight w:val="0"/>
      <w:marTop w:val="0"/>
      <w:marBottom w:val="0"/>
      <w:divBdr>
        <w:top w:val="none" w:sz="0" w:space="0" w:color="auto"/>
        <w:left w:val="none" w:sz="0" w:space="0" w:color="auto"/>
        <w:bottom w:val="none" w:sz="0" w:space="0" w:color="auto"/>
        <w:right w:val="none" w:sz="0" w:space="0" w:color="auto"/>
      </w:divBdr>
      <w:divsChild>
        <w:div w:id="2140537341">
          <w:marLeft w:val="0"/>
          <w:marRight w:val="0"/>
          <w:marTop w:val="0"/>
          <w:marBottom w:val="0"/>
          <w:divBdr>
            <w:top w:val="none" w:sz="0" w:space="0" w:color="auto"/>
            <w:left w:val="none" w:sz="0" w:space="0" w:color="auto"/>
            <w:bottom w:val="none" w:sz="0" w:space="0" w:color="auto"/>
            <w:right w:val="none" w:sz="0" w:space="0" w:color="auto"/>
          </w:divBdr>
        </w:div>
        <w:div w:id="2078819196">
          <w:marLeft w:val="0"/>
          <w:marRight w:val="0"/>
          <w:marTop w:val="150"/>
          <w:marBottom w:val="0"/>
          <w:divBdr>
            <w:top w:val="none" w:sz="0" w:space="0" w:color="auto"/>
            <w:left w:val="none" w:sz="0" w:space="0" w:color="auto"/>
            <w:bottom w:val="none" w:sz="0" w:space="0" w:color="auto"/>
            <w:right w:val="none" w:sz="0" w:space="0" w:color="auto"/>
          </w:divBdr>
          <w:divsChild>
            <w:div w:id="1098867087">
              <w:marLeft w:val="1155"/>
              <w:marRight w:val="0"/>
              <w:marTop w:val="0"/>
              <w:marBottom w:val="0"/>
              <w:divBdr>
                <w:top w:val="none" w:sz="0" w:space="0" w:color="auto"/>
                <w:left w:val="none" w:sz="0" w:space="0" w:color="auto"/>
                <w:bottom w:val="none" w:sz="0" w:space="0" w:color="auto"/>
                <w:right w:val="none" w:sz="0" w:space="0" w:color="auto"/>
              </w:divBdr>
            </w:div>
            <w:div w:id="1410542050">
              <w:marLeft w:val="1155"/>
              <w:marRight w:val="0"/>
              <w:marTop w:val="0"/>
              <w:marBottom w:val="0"/>
              <w:divBdr>
                <w:top w:val="none" w:sz="0" w:space="0" w:color="auto"/>
                <w:left w:val="none" w:sz="0" w:space="0" w:color="auto"/>
                <w:bottom w:val="none" w:sz="0" w:space="0" w:color="auto"/>
                <w:right w:val="none" w:sz="0" w:space="0" w:color="auto"/>
              </w:divBdr>
            </w:div>
            <w:div w:id="1406099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76614">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05731">
      <w:bodyDiv w:val="1"/>
      <w:marLeft w:val="0"/>
      <w:marRight w:val="0"/>
      <w:marTop w:val="0"/>
      <w:marBottom w:val="0"/>
      <w:divBdr>
        <w:top w:val="none" w:sz="0" w:space="0" w:color="auto"/>
        <w:left w:val="none" w:sz="0" w:space="0" w:color="auto"/>
        <w:bottom w:val="none" w:sz="0" w:space="0" w:color="auto"/>
        <w:right w:val="none" w:sz="0" w:space="0" w:color="auto"/>
      </w:divBdr>
      <w:divsChild>
        <w:div w:id="253050454">
          <w:marLeft w:val="0"/>
          <w:marRight w:val="0"/>
          <w:marTop w:val="0"/>
          <w:marBottom w:val="0"/>
          <w:divBdr>
            <w:top w:val="none" w:sz="0" w:space="0" w:color="auto"/>
            <w:left w:val="none" w:sz="0" w:space="0" w:color="auto"/>
            <w:bottom w:val="none" w:sz="0" w:space="0" w:color="auto"/>
            <w:right w:val="none" w:sz="0" w:space="0" w:color="auto"/>
          </w:divBdr>
        </w:div>
        <w:div w:id="729429112">
          <w:marLeft w:val="0"/>
          <w:marRight w:val="0"/>
          <w:marTop w:val="150"/>
          <w:marBottom w:val="0"/>
          <w:divBdr>
            <w:top w:val="none" w:sz="0" w:space="0" w:color="auto"/>
            <w:left w:val="none" w:sz="0" w:space="0" w:color="auto"/>
            <w:bottom w:val="none" w:sz="0" w:space="0" w:color="auto"/>
            <w:right w:val="none" w:sz="0" w:space="0" w:color="auto"/>
          </w:divBdr>
          <w:divsChild>
            <w:div w:id="1141924402">
              <w:marLeft w:val="1155"/>
              <w:marRight w:val="0"/>
              <w:marTop w:val="0"/>
              <w:marBottom w:val="0"/>
              <w:divBdr>
                <w:top w:val="none" w:sz="0" w:space="0" w:color="auto"/>
                <w:left w:val="none" w:sz="0" w:space="0" w:color="auto"/>
                <w:bottom w:val="none" w:sz="0" w:space="0" w:color="auto"/>
                <w:right w:val="none" w:sz="0" w:space="0" w:color="auto"/>
              </w:divBdr>
            </w:div>
            <w:div w:id="1195928336">
              <w:marLeft w:val="1155"/>
              <w:marRight w:val="0"/>
              <w:marTop w:val="0"/>
              <w:marBottom w:val="0"/>
              <w:divBdr>
                <w:top w:val="none" w:sz="0" w:space="0" w:color="auto"/>
                <w:left w:val="none" w:sz="0" w:space="0" w:color="auto"/>
                <w:bottom w:val="none" w:sz="0" w:space="0" w:color="auto"/>
                <w:right w:val="none" w:sz="0" w:space="0" w:color="auto"/>
              </w:divBdr>
            </w:div>
            <w:div w:id="170605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583395">
      <w:bodyDiv w:val="1"/>
      <w:marLeft w:val="0"/>
      <w:marRight w:val="0"/>
      <w:marTop w:val="0"/>
      <w:marBottom w:val="0"/>
      <w:divBdr>
        <w:top w:val="none" w:sz="0" w:space="0" w:color="auto"/>
        <w:left w:val="none" w:sz="0" w:space="0" w:color="auto"/>
        <w:bottom w:val="none" w:sz="0" w:space="0" w:color="auto"/>
        <w:right w:val="none" w:sz="0" w:space="0" w:color="auto"/>
      </w:divBdr>
      <w:divsChild>
        <w:div w:id="1576012584">
          <w:marLeft w:val="0"/>
          <w:marRight w:val="0"/>
          <w:marTop w:val="0"/>
          <w:marBottom w:val="0"/>
          <w:divBdr>
            <w:top w:val="none" w:sz="0" w:space="0" w:color="auto"/>
            <w:left w:val="none" w:sz="0" w:space="0" w:color="auto"/>
            <w:bottom w:val="none" w:sz="0" w:space="0" w:color="auto"/>
            <w:right w:val="none" w:sz="0" w:space="0" w:color="auto"/>
          </w:divBdr>
        </w:div>
        <w:div w:id="706683169">
          <w:marLeft w:val="0"/>
          <w:marRight w:val="0"/>
          <w:marTop w:val="150"/>
          <w:marBottom w:val="0"/>
          <w:divBdr>
            <w:top w:val="none" w:sz="0" w:space="0" w:color="auto"/>
            <w:left w:val="none" w:sz="0" w:space="0" w:color="auto"/>
            <w:bottom w:val="none" w:sz="0" w:space="0" w:color="auto"/>
            <w:right w:val="none" w:sz="0" w:space="0" w:color="auto"/>
          </w:divBdr>
          <w:divsChild>
            <w:div w:id="1429421144">
              <w:marLeft w:val="1155"/>
              <w:marRight w:val="0"/>
              <w:marTop w:val="0"/>
              <w:marBottom w:val="0"/>
              <w:divBdr>
                <w:top w:val="none" w:sz="0" w:space="0" w:color="auto"/>
                <w:left w:val="none" w:sz="0" w:space="0" w:color="auto"/>
                <w:bottom w:val="none" w:sz="0" w:space="0" w:color="auto"/>
                <w:right w:val="none" w:sz="0" w:space="0" w:color="auto"/>
              </w:divBdr>
            </w:div>
            <w:div w:id="196164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043148">
      <w:bodyDiv w:val="1"/>
      <w:marLeft w:val="0"/>
      <w:marRight w:val="0"/>
      <w:marTop w:val="0"/>
      <w:marBottom w:val="0"/>
      <w:divBdr>
        <w:top w:val="none" w:sz="0" w:space="0" w:color="auto"/>
        <w:left w:val="none" w:sz="0" w:space="0" w:color="auto"/>
        <w:bottom w:val="none" w:sz="0" w:space="0" w:color="auto"/>
        <w:right w:val="none" w:sz="0" w:space="0" w:color="auto"/>
      </w:divBdr>
      <w:divsChild>
        <w:div w:id="1856992652">
          <w:marLeft w:val="0"/>
          <w:marRight w:val="0"/>
          <w:marTop w:val="0"/>
          <w:marBottom w:val="0"/>
          <w:divBdr>
            <w:top w:val="none" w:sz="0" w:space="0" w:color="auto"/>
            <w:left w:val="none" w:sz="0" w:space="0" w:color="auto"/>
            <w:bottom w:val="none" w:sz="0" w:space="0" w:color="auto"/>
            <w:right w:val="none" w:sz="0" w:space="0" w:color="auto"/>
          </w:divBdr>
        </w:div>
        <w:div w:id="685131470">
          <w:marLeft w:val="0"/>
          <w:marRight w:val="0"/>
          <w:marTop w:val="150"/>
          <w:marBottom w:val="0"/>
          <w:divBdr>
            <w:top w:val="none" w:sz="0" w:space="0" w:color="auto"/>
            <w:left w:val="none" w:sz="0" w:space="0" w:color="auto"/>
            <w:bottom w:val="none" w:sz="0" w:space="0" w:color="auto"/>
            <w:right w:val="none" w:sz="0" w:space="0" w:color="auto"/>
          </w:divBdr>
          <w:divsChild>
            <w:div w:id="1648706730">
              <w:marLeft w:val="1155"/>
              <w:marRight w:val="0"/>
              <w:marTop w:val="0"/>
              <w:marBottom w:val="0"/>
              <w:divBdr>
                <w:top w:val="none" w:sz="0" w:space="0" w:color="auto"/>
                <w:left w:val="none" w:sz="0" w:space="0" w:color="auto"/>
                <w:bottom w:val="none" w:sz="0" w:space="0" w:color="auto"/>
                <w:right w:val="none" w:sz="0" w:space="0" w:color="auto"/>
              </w:divBdr>
            </w:div>
            <w:div w:id="1469010351">
              <w:marLeft w:val="1155"/>
              <w:marRight w:val="0"/>
              <w:marTop w:val="0"/>
              <w:marBottom w:val="0"/>
              <w:divBdr>
                <w:top w:val="none" w:sz="0" w:space="0" w:color="auto"/>
                <w:left w:val="none" w:sz="0" w:space="0" w:color="auto"/>
                <w:bottom w:val="none" w:sz="0" w:space="0" w:color="auto"/>
                <w:right w:val="none" w:sz="0" w:space="0" w:color="auto"/>
              </w:divBdr>
            </w:div>
            <w:div w:id="1470442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2253">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34773">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277">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6935816">
      <w:bodyDiv w:val="1"/>
      <w:marLeft w:val="0"/>
      <w:marRight w:val="0"/>
      <w:marTop w:val="0"/>
      <w:marBottom w:val="0"/>
      <w:divBdr>
        <w:top w:val="none" w:sz="0" w:space="0" w:color="auto"/>
        <w:left w:val="none" w:sz="0" w:space="0" w:color="auto"/>
        <w:bottom w:val="none" w:sz="0" w:space="0" w:color="auto"/>
        <w:right w:val="none" w:sz="0" w:space="0" w:color="auto"/>
      </w:divBdr>
      <w:divsChild>
        <w:div w:id="283584567">
          <w:marLeft w:val="0"/>
          <w:marRight w:val="0"/>
          <w:marTop w:val="0"/>
          <w:marBottom w:val="0"/>
          <w:divBdr>
            <w:top w:val="none" w:sz="0" w:space="0" w:color="auto"/>
            <w:left w:val="none" w:sz="0" w:space="0" w:color="auto"/>
            <w:bottom w:val="none" w:sz="0" w:space="0" w:color="auto"/>
            <w:right w:val="none" w:sz="0" w:space="0" w:color="auto"/>
          </w:divBdr>
        </w:div>
        <w:div w:id="697583524">
          <w:marLeft w:val="0"/>
          <w:marRight w:val="0"/>
          <w:marTop w:val="150"/>
          <w:marBottom w:val="0"/>
          <w:divBdr>
            <w:top w:val="none" w:sz="0" w:space="0" w:color="auto"/>
            <w:left w:val="none" w:sz="0" w:space="0" w:color="auto"/>
            <w:bottom w:val="none" w:sz="0" w:space="0" w:color="auto"/>
            <w:right w:val="none" w:sz="0" w:space="0" w:color="auto"/>
          </w:divBdr>
          <w:divsChild>
            <w:div w:id="1225987046">
              <w:marLeft w:val="1155"/>
              <w:marRight w:val="0"/>
              <w:marTop w:val="0"/>
              <w:marBottom w:val="0"/>
              <w:divBdr>
                <w:top w:val="none" w:sz="0" w:space="0" w:color="auto"/>
                <w:left w:val="none" w:sz="0" w:space="0" w:color="auto"/>
                <w:bottom w:val="none" w:sz="0" w:space="0" w:color="auto"/>
                <w:right w:val="none" w:sz="0" w:space="0" w:color="auto"/>
              </w:divBdr>
            </w:div>
            <w:div w:id="1608269921">
              <w:marLeft w:val="1155"/>
              <w:marRight w:val="0"/>
              <w:marTop w:val="0"/>
              <w:marBottom w:val="0"/>
              <w:divBdr>
                <w:top w:val="none" w:sz="0" w:space="0" w:color="auto"/>
                <w:left w:val="none" w:sz="0" w:space="0" w:color="auto"/>
                <w:bottom w:val="none" w:sz="0" w:space="0" w:color="auto"/>
                <w:right w:val="none" w:sz="0" w:space="0" w:color="auto"/>
              </w:divBdr>
            </w:div>
            <w:div w:id="143485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981133">
      <w:bodyDiv w:val="1"/>
      <w:marLeft w:val="0"/>
      <w:marRight w:val="0"/>
      <w:marTop w:val="0"/>
      <w:marBottom w:val="0"/>
      <w:divBdr>
        <w:top w:val="none" w:sz="0" w:space="0" w:color="auto"/>
        <w:left w:val="none" w:sz="0" w:space="0" w:color="auto"/>
        <w:bottom w:val="none" w:sz="0" w:space="0" w:color="auto"/>
        <w:right w:val="none" w:sz="0" w:space="0" w:color="auto"/>
      </w:divBdr>
      <w:divsChild>
        <w:div w:id="1382443550">
          <w:marLeft w:val="0"/>
          <w:marRight w:val="0"/>
          <w:marTop w:val="0"/>
          <w:marBottom w:val="0"/>
          <w:divBdr>
            <w:top w:val="none" w:sz="0" w:space="0" w:color="auto"/>
            <w:left w:val="none" w:sz="0" w:space="0" w:color="auto"/>
            <w:bottom w:val="none" w:sz="0" w:space="0" w:color="auto"/>
            <w:right w:val="none" w:sz="0" w:space="0" w:color="auto"/>
          </w:divBdr>
        </w:div>
        <w:div w:id="42415027">
          <w:marLeft w:val="0"/>
          <w:marRight w:val="0"/>
          <w:marTop w:val="150"/>
          <w:marBottom w:val="0"/>
          <w:divBdr>
            <w:top w:val="none" w:sz="0" w:space="0" w:color="auto"/>
            <w:left w:val="none" w:sz="0" w:space="0" w:color="auto"/>
            <w:bottom w:val="none" w:sz="0" w:space="0" w:color="auto"/>
            <w:right w:val="none" w:sz="0" w:space="0" w:color="auto"/>
          </w:divBdr>
          <w:divsChild>
            <w:div w:id="1068654167">
              <w:marLeft w:val="1155"/>
              <w:marRight w:val="0"/>
              <w:marTop w:val="0"/>
              <w:marBottom w:val="0"/>
              <w:divBdr>
                <w:top w:val="none" w:sz="0" w:space="0" w:color="auto"/>
                <w:left w:val="none" w:sz="0" w:space="0" w:color="auto"/>
                <w:bottom w:val="none" w:sz="0" w:space="0" w:color="auto"/>
                <w:right w:val="none" w:sz="0" w:space="0" w:color="auto"/>
              </w:divBdr>
            </w:div>
            <w:div w:id="1585382969">
              <w:marLeft w:val="1155"/>
              <w:marRight w:val="0"/>
              <w:marTop w:val="0"/>
              <w:marBottom w:val="0"/>
              <w:divBdr>
                <w:top w:val="none" w:sz="0" w:space="0" w:color="auto"/>
                <w:left w:val="none" w:sz="0" w:space="0" w:color="auto"/>
                <w:bottom w:val="none" w:sz="0" w:space="0" w:color="auto"/>
                <w:right w:val="none" w:sz="0" w:space="0" w:color="auto"/>
              </w:divBdr>
            </w:div>
            <w:div w:id="946154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73819">
      <w:bodyDiv w:val="1"/>
      <w:marLeft w:val="0"/>
      <w:marRight w:val="0"/>
      <w:marTop w:val="0"/>
      <w:marBottom w:val="0"/>
      <w:divBdr>
        <w:top w:val="none" w:sz="0" w:space="0" w:color="auto"/>
        <w:left w:val="none" w:sz="0" w:space="0" w:color="auto"/>
        <w:bottom w:val="none" w:sz="0" w:space="0" w:color="auto"/>
        <w:right w:val="none" w:sz="0" w:space="0" w:color="auto"/>
      </w:divBdr>
      <w:divsChild>
        <w:div w:id="27072602">
          <w:marLeft w:val="0"/>
          <w:marRight w:val="0"/>
          <w:marTop w:val="0"/>
          <w:marBottom w:val="0"/>
          <w:divBdr>
            <w:top w:val="none" w:sz="0" w:space="0" w:color="auto"/>
            <w:left w:val="none" w:sz="0" w:space="0" w:color="auto"/>
            <w:bottom w:val="none" w:sz="0" w:space="0" w:color="auto"/>
            <w:right w:val="none" w:sz="0" w:space="0" w:color="auto"/>
          </w:divBdr>
        </w:div>
        <w:div w:id="367996350">
          <w:marLeft w:val="0"/>
          <w:marRight w:val="0"/>
          <w:marTop w:val="150"/>
          <w:marBottom w:val="0"/>
          <w:divBdr>
            <w:top w:val="none" w:sz="0" w:space="0" w:color="auto"/>
            <w:left w:val="none" w:sz="0" w:space="0" w:color="auto"/>
            <w:bottom w:val="none" w:sz="0" w:space="0" w:color="auto"/>
            <w:right w:val="none" w:sz="0" w:space="0" w:color="auto"/>
          </w:divBdr>
          <w:divsChild>
            <w:div w:id="825828350">
              <w:marLeft w:val="1155"/>
              <w:marRight w:val="0"/>
              <w:marTop w:val="0"/>
              <w:marBottom w:val="0"/>
              <w:divBdr>
                <w:top w:val="none" w:sz="0" w:space="0" w:color="auto"/>
                <w:left w:val="none" w:sz="0" w:space="0" w:color="auto"/>
                <w:bottom w:val="none" w:sz="0" w:space="0" w:color="auto"/>
                <w:right w:val="none" w:sz="0" w:space="0" w:color="auto"/>
              </w:divBdr>
            </w:div>
            <w:div w:id="1579056536">
              <w:marLeft w:val="1155"/>
              <w:marRight w:val="0"/>
              <w:marTop w:val="0"/>
              <w:marBottom w:val="0"/>
              <w:divBdr>
                <w:top w:val="none" w:sz="0" w:space="0" w:color="auto"/>
                <w:left w:val="none" w:sz="0" w:space="0" w:color="auto"/>
                <w:bottom w:val="none" w:sz="0" w:space="0" w:color="auto"/>
                <w:right w:val="none" w:sz="0" w:space="0" w:color="auto"/>
              </w:divBdr>
            </w:div>
            <w:div w:id="165618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592539">
      <w:bodyDiv w:val="1"/>
      <w:marLeft w:val="0"/>
      <w:marRight w:val="0"/>
      <w:marTop w:val="0"/>
      <w:marBottom w:val="0"/>
      <w:divBdr>
        <w:top w:val="none" w:sz="0" w:space="0" w:color="auto"/>
        <w:left w:val="none" w:sz="0" w:space="0" w:color="auto"/>
        <w:bottom w:val="none" w:sz="0" w:space="0" w:color="auto"/>
        <w:right w:val="none" w:sz="0" w:space="0" w:color="auto"/>
      </w:divBdr>
      <w:divsChild>
        <w:div w:id="301466104">
          <w:marLeft w:val="0"/>
          <w:marRight w:val="0"/>
          <w:marTop w:val="0"/>
          <w:marBottom w:val="0"/>
          <w:divBdr>
            <w:top w:val="none" w:sz="0" w:space="0" w:color="auto"/>
            <w:left w:val="none" w:sz="0" w:space="0" w:color="auto"/>
            <w:bottom w:val="none" w:sz="0" w:space="0" w:color="auto"/>
            <w:right w:val="none" w:sz="0" w:space="0" w:color="auto"/>
          </w:divBdr>
        </w:div>
        <w:div w:id="180629610">
          <w:marLeft w:val="0"/>
          <w:marRight w:val="0"/>
          <w:marTop w:val="150"/>
          <w:marBottom w:val="0"/>
          <w:divBdr>
            <w:top w:val="none" w:sz="0" w:space="0" w:color="auto"/>
            <w:left w:val="none" w:sz="0" w:space="0" w:color="auto"/>
            <w:bottom w:val="none" w:sz="0" w:space="0" w:color="auto"/>
            <w:right w:val="none" w:sz="0" w:space="0" w:color="auto"/>
          </w:divBdr>
          <w:divsChild>
            <w:div w:id="101540721">
              <w:marLeft w:val="1155"/>
              <w:marRight w:val="0"/>
              <w:marTop w:val="0"/>
              <w:marBottom w:val="0"/>
              <w:divBdr>
                <w:top w:val="none" w:sz="0" w:space="0" w:color="auto"/>
                <w:left w:val="none" w:sz="0" w:space="0" w:color="auto"/>
                <w:bottom w:val="none" w:sz="0" w:space="0" w:color="auto"/>
                <w:right w:val="none" w:sz="0" w:space="0" w:color="auto"/>
              </w:divBdr>
            </w:div>
            <w:div w:id="316882886">
              <w:marLeft w:val="1155"/>
              <w:marRight w:val="0"/>
              <w:marTop w:val="0"/>
              <w:marBottom w:val="0"/>
              <w:divBdr>
                <w:top w:val="none" w:sz="0" w:space="0" w:color="auto"/>
                <w:left w:val="none" w:sz="0" w:space="0" w:color="auto"/>
                <w:bottom w:val="none" w:sz="0" w:space="0" w:color="auto"/>
                <w:right w:val="none" w:sz="0" w:space="0" w:color="auto"/>
              </w:divBdr>
            </w:div>
            <w:div w:id="723484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365875">
      <w:bodyDiv w:val="1"/>
      <w:marLeft w:val="0"/>
      <w:marRight w:val="0"/>
      <w:marTop w:val="0"/>
      <w:marBottom w:val="0"/>
      <w:divBdr>
        <w:top w:val="none" w:sz="0" w:space="0" w:color="auto"/>
        <w:left w:val="none" w:sz="0" w:space="0" w:color="auto"/>
        <w:bottom w:val="none" w:sz="0" w:space="0" w:color="auto"/>
        <w:right w:val="none" w:sz="0" w:space="0" w:color="auto"/>
      </w:divBdr>
      <w:divsChild>
        <w:div w:id="1264000936">
          <w:marLeft w:val="0"/>
          <w:marRight w:val="0"/>
          <w:marTop w:val="0"/>
          <w:marBottom w:val="0"/>
          <w:divBdr>
            <w:top w:val="none" w:sz="0" w:space="0" w:color="auto"/>
            <w:left w:val="none" w:sz="0" w:space="0" w:color="auto"/>
            <w:bottom w:val="none" w:sz="0" w:space="0" w:color="auto"/>
            <w:right w:val="none" w:sz="0" w:space="0" w:color="auto"/>
          </w:divBdr>
        </w:div>
        <w:div w:id="22754641">
          <w:marLeft w:val="0"/>
          <w:marRight w:val="0"/>
          <w:marTop w:val="150"/>
          <w:marBottom w:val="0"/>
          <w:divBdr>
            <w:top w:val="none" w:sz="0" w:space="0" w:color="auto"/>
            <w:left w:val="none" w:sz="0" w:space="0" w:color="auto"/>
            <w:bottom w:val="none" w:sz="0" w:space="0" w:color="auto"/>
            <w:right w:val="none" w:sz="0" w:space="0" w:color="auto"/>
          </w:divBdr>
          <w:divsChild>
            <w:div w:id="1317033103">
              <w:marLeft w:val="1155"/>
              <w:marRight w:val="0"/>
              <w:marTop w:val="0"/>
              <w:marBottom w:val="0"/>
              <w:divBdr>
                <w:top w:val="none" w:sz="0" w:space="0" w:color="auto"/>
                <w:left w:val="none" w:sz="0" w:space="0" w:color="auto"/>
                <w:bottom w:val="none" w:sz="0" w:space="0" w:color="auto"/>
                <w:right w:val="none" w:sz="0" w:space="0" w:color="auto"/>
              </w:divBdr>
            </w:div>
            <w:div w:id="81878446">
              <w:marLeft w:val="1155"/>
              <w:marRight w:val="0"/>
              <w:marTop w:val="0"/>
              <w:marBottom w:val="0"/>
              <w:divBdr>
                <w:top w:val="none" w:sz="0" w:space="0" w:color="auto"/>
                <w:left w:val="none" w:sz="0" w:space="0" w:color="auto"/>
                <w:bottom w:val="none" w:sz="0" w:space="0" w:color="auto"/>
                <w:right w:val="none" w:sz="0" w:space="0" w:color="auto"/>
              </w:divBdr>
            </w:div>
            <w:div w:id="128327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10022">
      <w:bodyDiv w:val="1"/>
      <w:marLeft w:val="0"/>
      <w:marRight w:val="0"/>
      <w:marTop w:val="0"/>
      <w:marBottom w:val="0"/>
      <w:divBdr>
        <w:top w:val="none" w:sz="0" w:space="0" w:color="auto"/>
        <w:left w:val="none" w:sz="0" w:space="0" w:color="auto"/>
        <w:bottom w:val="none" w:sz="0" w:space="0" w:color="auto"/>
        <w:right w:val="none" w:sz="0" w:space="0" w:color="auto"/>
      </w:divBdr>
      <w:divsChild>
        <w:div w:id="1293051514">
          <w:marLeft w:val="0"/>
          <w:marRight w:val="0"/>
          <w:marTop w:val="0"/>
          <w:marBottom w:val="0"/>
          <w:divBdr>
            <w:top w:val="none" w:sz="0" w:space="0" w:color="auto"/>
            <w:left w:val="none" w:sz="0" w:space="0" w:color="auto"/>
            <w:bottom w:val="none" w:sz="0" w:space="0" w:color="auto"/>
            <w:right w:val="none" w:sz="0" w:space="0" w:color="auto"/>
          </w:divBdr>
        </w:div>
        <w:div w:id="1926187313">
          <w:marLeft w:val="0"/>
          <w:marRight w:val="0"/>
          <w:marTop w:val="150"/>
          <w:marBottom w:val="0"/>
          <w:divBdr>
            <w:top w:val="none" w:sz="0" w:space="0" w:color="auto"/>
            <w:left w:val="none" w:sz="0" w:space="0" w:color="auto"/>
            <w:bottom w:val="none" w:sz="0" w:space="0" w:color="auto"/>
            <w:right w:val="none" w:sz="0" w:space="0" w:color="auto"/>
          </w:divBdr>
          <w:divsChild>
            <w:div w:id="828979786">
              <w:marLeft w:val="1155"/>
              <w:marRight w:val="0"/>
              <w:marTop w:val="0"/>
              <w:marBottom w:val="0"/>
              <w:divBdr>
                <w:top w:val="none" w:sz="0" w:space="0" w:color="auto"/>
                <w:left w:val="none" w:sz="0" w:space="0" w:color="auto"/>
                <w:bottom w:val="none" w:sz="0" w:space="0" w:color="auto"/>
                <w:right w:val="none" w:sz="0" w:space="0" w:color="auto"/>
              </w:divBdr>
            </w:div>
            <w:div w:id="1038772571">
              <w:marLeft w:val="1155"/>
              <w:marRight w:val="0"/>
              <w:marTop w:val="0"/>
              <w:marBottom w:val="0"/>
              <w:divBdr>
                <w:top w:val="none" w:sz="0" w:space="0" w:color="auto"/>
                <w:left w:val="none" w:sz="0" w:space="0" w:color="auto"/>
                <w:bottom w:val="none" w:sz="0" w:space="0" w:color="auto"/>
                <w:right w:val="none" w:sz="0" w:space="0" w:color="auto"/>
              </w:divBdr>
            </w:div>
            <w:div w:id="195778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77675">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37284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2244">
      <w:bodyDiv w:val="1"/>
      <w:marLeft w:val="0"/>
      <w:marRight w:val="0"/>
      <w:marTop w:val="0"/>
      <w:marBottom w:val="0"/>
      <w:divBdr>
        <w:top w:val="none" w:sz="0" w:space="0" w:color="auto"/>
        <w:left w:val="none" w:sz="0" w:space="0" w:color="auto"/>
        <w:bottom w:val="none" w:sz="0" w:space="0" w:color="auto"/>
        <w:right w:val="none" w:sz="0" w:space="0" w:color="auto"/>
      </w:divBdr>
      <w:divsChild>
        <w:div w:id="1199123058">
          <w:marLeft w:val="0"/>
          <w:marRight w:val="0"/>
          <w:marTop w:val="0"/>
          <w:marBottom w:val="0"/>
          <w:divBdr>
            <w:top w:val="none" w:sz="0" w:space="0" w:color="auto"/>
            <w:left w:val="none" w:sz="0" w:space="0" w:color="auto"/>
            <w:bottom w:val="none" w:sz="0" w:space="0" w:color="auto"/>
            <w:right w:val="none" w:sz="0" w:space="0" w:color="auto"/>
          </w:divBdr>
        </w:div>
        <w:div w:id="1955363495">
          <w:marLeft w:val="0"/>
          <w:marRight w:val="0"/>
          <w:marTop w:val="150"/>
          <w:marBottom w:val="0"/>
          <w:divBdr>
            <w:top w:val="none" w:sz="0" w:space="0" w:color="auto"/>
            <w:left w:val="none" w:sz="0" w:space="0" w:color="auto"/>
            <w:bottom w:val="none" w:sz="0" w:space="0" w:color="auto"/>
            <w:right w:val="none" w:sz="0" w:space="0" w:color="auto"/>
          </w:divBdr>
          <w:divsChild>
            <w:div w:id="1105536194">
              <w:marLeft w:val="1155"/>
              <w:marRight w:val="0"/>
              <w:marTop w:val="0"/>
              <w:marBottom w:val="0"/>
              <w:divBdr>
                <w:top w:val="none" w:sz="0" w:space="0" w:color="auto"/>
                <w:left w:val="none" w:sz="0" w:space="0" w:color="auto"/>
                <w:bottom w:val="none" w:sz="0" w:space="0" w:color="auto"/>
                <w:right w:val="none" w:sz="0" w:space="0" w:color="auto"/>
              </w:divBdr>
            </w:div>
            <w:div w:id="729307613">
              <w:marLeft w:val="1155"/>
              <w:marRight w:val="0"/>
              <w:marTop w:val="0"/>
              <w:marBottom w:val="0"/>
              <w:divBdr>
                <w:top w:val="none" w:sz="0" w:space="0" w:color="auto"/>
                <w:left w:val="none" w:sz="0" w:space="0" w:color="auto"/>
                <w:bottom w:val="none" w:sz="0" w:space="0" w:color="auto"/>
                <w:right w:val="none" w:sz="0" w:space="0" w:color="auto"/>
              </w:divBdr>
            </w:div>
            <w:div w:id="596913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2265">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2946553">
      <w:bodyDiv w:val="1"/>
      <w:marLeft w:val="0"/>
      <w:marRight w:val="0"/>
      <w:marTop w:val="0"/>
      <w:marBottom w:val="0"/>
      <w:divBdr>
        <w:top w:val="none" w:sz="0" w:space="0" w:color="auto"/>
        <w:left w:val="none" w:sz="0" w:space="0" w:color="auto"/>
        <w:bottom w:val="none" w:sz="0" w:space="0" w:color="auto"/>
        <w:right w:val="none" w:sz="0" w:space="0" w:color="auto"/>
      </w:divBdr>
      <w:divsChild>
        <w:div w:id="588394197">
          <w:marLeft w:val="0"/>
          <w:marRight w:val="0"/>
          <w:marTop w:val="0"/>
          <w:marBottom w:val="0"/>
          <w:divBdr>
            <w:top w:val="none" w:sz="0" w:space="0" w:color="auto"/>
            <w:left w:val="none" w:sz="0" w:space="0" w:color="auto"/>
            <w:bottom w:val="none" w:sz="0" w:space="0" w:color="auto"/>
            <w:right w:val="none" w:sz="0" w:space="0" w:color="auto"/>
          </w:divBdr>
        </w:div>
        <w:div w:id="10029687">
          <w:marLeft w:val="0"/>
          <w:marRight w:val="0"/>
          <w:marTop w:val="150"/>
          <w:marBottom w:val="0"/>
          <w:divBdr>
            <w:top w:val="none" w:sz="0" w:space="0" w:color="auto"/>
            <w:left w:val="none" w:sz="0" w:space="0" w:color="auto"/>
            <w:bottom w:val="none" w:sz="0" w:space="0" w:color="auto"/>
            <w:right w:val="none" w:sz="0" w:space="0" w:color="auto"/>
          </w:divBdr>
          <w:divsChild>
            <w:div w:id="1885214941">
              <w:marLeft w:val="1155"/>
              <w:marRight w:val="0"/>
              <w:marTop w:val="0"/>
              <w:marBottom w:val="0"/>
              <w:divBdr>
                <w:top w:val="none" w:sz="0" w:space="0" w:color="auto"/>
                <w:left w:val="none" w:sz="0" w:space="0" w:color="auto"/>
                <w:bottom w:val="none" w:sz="0" w:space="0" w:color="auto"/>
                <w:right w:val="none" w:sz="0" w:space="0" w:color="auto"/>
              </w:divBdr>
            </w:div>
            <w:div w:id="1808085421">
              <w:marLeft w:val="1155"/>
              <w:marRight w:val="0"/>
              <w:marTop w:val="0"/>
              <w:marBottom w:val="0"/>
              <w:divBdr>
                <w:top w:val="none" w:sz="0" w:space="0" w:color="auto"/>
                <w:left w:val="none" w:sz="0" w:space="0" w:color="auto"/>
                <w:bottom w:val="none" w:sz="0" w:space="0" w:color="auto"/>
                <w:right w:val="none" w:sz="0" w:space="0" w:color="auto"/>
              </w:divBdr>
            </w:div>
            <w:div w:id="1362584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06678">
      <w:bodyDiv w:val="1"/>
      <w:marLeft w:val="0"/>
      <w:marRight w:val="0"/>
      <w:marTop w:val="0"/>
      <w:marBottom w:val="0"/>
      <w:divBdr>
        <w:top w:val="none" w:sz="0" w:space="0" w:color="auto"/>
        <w:left w:val="none" w:sz="0" w:space="0" w:color="auto"/>
        <w:bottom w:val="none" w:sz="0" w:space="0" w:color="auto"/>
        <w:right w:val="none" w:sz="0" w:space="0" w:color="auto"/>
      </w:divBdr>
      <w:divsChild>
        <w:div w:id="266426598">
          <w:marLeft w:val="0"/>
          <w:marRight w:val="0"/>
          <w:marTop w:val="0"/>
          <w:marBottom w:val="0"/>
          <w:divBdr>
            <w:top w:val="none" w:sz="0" w:space="0" w:color="auto"/>
            <w:left w:val="none" w:sz="0" w:space="0" w:color="auto"/>
            <w:bottom w:val="none" w:sz="0" w:space="0" w:color="auto"/>
            <w:right w:val="none" w:sz="0" w:space="0" w:color="auto"/>
          </w:divBdr>
        </w:div>
        <w:div w:id="653996108">
          <w:marLeft w:val="0"/>
          <w:marRight w:val="0"/>
          <w:marTop w:val="150"/>
          <w:marBottom w:val="0"/>
          <w:divBdr>
            <w:top w:val="none" w:sz="0" w:space="0" w:color="auto"/>
            <w:left w:val="none" w:sz="0" w:space="0" w:color="auto"/>
            <w:bottom w:val="none" w:sz="0" w:space="0" w:color="auto"/>
            <w:right w:val="none" w:sz="0" w:space="0" w:color="auto"/>
          </w:divBdr>
          <w:divsChild>
            <w:div w:id="43408381">
              <w:marLeft w:val="1155"/>
              <w:marRight w:val="0"/>
              <w:marTop w:val="0"/>
              <w:marBottom w:val="0"/>
              <w:divBdr>
                <w:top w:val="none" w:sz="0" w:space="0" w:color="auto"/>
                <w:left w:val="none" w:sz="0" w:space="0" w:color="auto"/>
                <w:bottom w:val="none" w:sz="0" w:space="0" w:color="auto"/>
                <w:right w:val="none" w:sz="0" w:space="0" w:color="auto"/>
              </w:divBdr>
            </w:div>
            <w:div w:id="585192677">
              <w:marLeft w:val="1155"/>
              <w:marRight w:val="0"/>
              <w:marTop w:val="0"/>
              <w:marBottom w:val="0"/>
              <w:divBdr>
                <w:top w:val="none" w:sz="0" w:space="0" w:color="auto"/>
                <w:left w:val="none" w:sz="0" w:space="0" w:color="auto"/>
                <w:bottom w:val="none" w:sz="0" w:space="0" w:color="auto"/>
                <w:right w:val="none" w:sz="0" w:space="0" w:color="auto"/>
              </w:divBdr>
            </w:div>
            <w:div w:id="103886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062614">
      <w:bodyDiv w:val="1"/>
      <w:marLeft w:val="0"/>
      <w:marRight w:val="0"/>
      <w:marTop w:val="0"/>
      <w:marBottom w:val="0"/>
      <w:divBdr>
        <w:top w:val="none" w:sz="0" w:space="0" w:color="auto"/>
        <w:left w:val="none" w:sz="0" w:space="0" w:color="auto"/>
        <w:bottom w:val="none" w:sz="0" w:space="0" w:color="auto"/>
        <w:right w:val="none" w:sz="0" w:space="0" w:color="auto"/>
      </w:divBdr>
      <w:divsChild>
        <w:div w:id="1572694092">
          <w:marLeft w:val="0"/>
          <w:marRight w:val="0"/>
          <w:marTop w:val="0"/>
          <w:marBottom w:val="0"/>
          <w:divBdr>
            <w:top w:val="none" w:sz="0" w:space="0" w:color="auto"/>
            <w:left w:val="none" w:sz="0" w:space="0" w:color="auto"/>
            <w:bottom w:val="none" w:sz="0" w:space="0" w:color="auto"/>
            <w:right w:val="none" w:sz="0" w:space="0" w:color="auto"/>
          </w:divBdr>
        </w:div>
        <w:div w:id="297147951">
          <w:marLeft w:val="0"/>
          <w:marRight w:val="0"/>
          <w:marTop w:val="150"/>
          <w:marBottom w:val="0"/>
          <w:divBdr>
            <w:top w:val="none" w:sz="0" w:space="0" w:color="auto"/>
            <w:left w:val="none" w:sz="0" w:space="0" w:color="auto"/>
            <w:bottom w:val="none" w:sz="0" w:space="0" w:color="auto"/>
            <w:right w:val="none" w:sz="0" w:space="0" w:color="auto"/>
          </w:divBdr>
          <w:divsChild>
            <w:div w:id="1950813106">
              <w:marLeft w:val="1155"/>
              <w:marRight w:val="0"/>
              <w:marTop w:val="0"/>
              <w:marBottom w:val="0"/>
              <w:divBdr>
                <w:top w:val="none" w:sz="0" w:space="0" w:color="auto"/>
                <w:left w:val="none" w:sz="0" w:space="0" w:color="auto"/>
                <w:bottom w:val="none" w:sz="0" w:space="0" w:color="auto"/>
                <w:right w:val="none" w:sz="0" w:space="0" w:color="auto"/>
              </w:divBdr>
            </w:div>
            <w:div w:id="965428735">
              <w:marLeft w:val="1155"/>
              <w:marRight w:val="0"/>
              <w:marTop w:val="0"/>
              <w:marBottom w:val="0"/>
              <w:divBdr>
                <w:top w:val="none" w:sz="0" w:space="0" w:color="auto"/>
                <w:left w:val="none" w:sz="0" w:space="0" w:color="auto"/>
                <w:bottom w:val="none" w:sz="0" w:space="0" w:color="auto"/>
                <w:right w:val="none" w:sz="0" w:space="0" w:color="auto"/>
              </w:divBdr>
            </w:div>
            <w:div w:id="1761292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067869">
      <w:bodyDiv w:val="1"/>
      <w:marLeft w:val="0"/>
      <w:marRight w:val="0"/>
      <w:marTop w:val="0"/>
      <w:marBottom w:val="0"/>
      <w:divBdr>
        <w:top w:val="none" w:sz="0" w:space="0" w:color="auto"/>
        <w:left w:val="none" w:sz="0" w:space="0" w:color="auto"/>
        <w:bottom w:val="none" w:sz="0" w:space="0" w:color="auto"/>
        <w:right w:val="none" w:sz="0" w:space="0" w:color="auto"/>
      </w:divBdr>
      <w:divsChild>
        <w:div w:id="979307269">
          <w:marLeft w:val="0"/>
          <w:marRight w:val="0"/>
          <w:marTop w:val="0"/>
          <w:marBottom w:val="0"/>
          <w:divBdr>
            <w:top w:val="none" w:sz="0" w:space="0" w:color="auto"/>
            <w:left w:val="none" w:sz="0" w:space="0" w:color="auto"/>
            <w:bottom w:val="none" w:sz="0" w:space="0" w:color="auto"/>
            <w:right w:val="none" w:sz="0" w:space="0" w:color="auto"/>
          </w:divBdr>
        </w:div>
        <w:div w:id="940263726">
          <w:marLeft w:val="0"/>
          <w:marRight w:val="0"/>
          <w:marTop w:val="150"/>
          <w:marBottom w:val="0"/>
          <w:divBdr>
            <w:top w:val="none" w:sz="0" w:space="0" w:color="auto"/>
            <w:left w:val="none" w:sz="0" w:space="0" w:color="auto"/>
            <w:bottom w:val="none" w:sz="0" w:space="0" w:color="auto"/>
            <w:right w:val="none" w:sz="0" w:space="0" w:color="auto"/>
          </w:divBdr>
          <w:divsChild>
            <w:div w:id="1689983114">
              <w:marLeft w:val="1155"/>
              <w:marRight w:val="0"/>
              <w:marTop w:val="0"/>
              <w:marBottom w:val="0"/>
              <w:divBdr>
                <w:top w:val="none" w:sz="0" w:space="0" w:color="auto"/>
                <w:left w:val="none" w:sz="0" w:space="0" w:color="auto"/>
                <w:bottom w:val="none" w:sz="0" w:space="0" w:color="auto"/>
                <w:right w:val="none" w:sz="0" w:space="0" w:color="auto"/>
              </w:divBdr>
            </w:div>
            <w:div w:id="45880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18355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5909903">
      <w:bodyDiv w:val="1"/>
      <w:marLeft w:val="0"/>
      <w:marRight w:val="0"/>
      <w:marTop w:val="0"/>
      <w:marBottom w:val="0"/>
      <w:divBdr>
        <w:top w:val="none" w:sz="0" w:space="0" w:color="auto"/>
        <w:left w:val="none" w:sz="0" w:space="0" w:color="auto"/>
        <w:bottom w:val="none" w:sz="0" w:space="0" w:color="auto"/>
        <w:right w:val="none" w:sz="0" w:space="0" w:color="auto"/>
      </w:divBdr>
      <w:divsChild>
        <w:div w:id="554858126">
          <w:marLeft w:val="0"/>
          <w:marRight w:val="0"/>
          <w:marTop w:val="0"/>
          <w:marBottom w:val="0"/>
          <w:divBdr>
            <w:top w:val="none" w:sz="0" w:space="0" w:color="auto"/>
            <w:left w:val="none" w:sz="0" w:space="0" w:color="auto"/>
            <w:bottom w:val="none" w:sz="0" w:space="0" w:color="auto"/>
            <w:right w:val="none" w:sz="0" w:space="0" w:color="auto"/>
          </w:divBdr>
        </w:div>
        <w:div w:id="1202014333">
          <w:marLeft w:val="0"/>
          <w:marRight w:val="0"/>
          <w:marTop w:val="150"/>
          <w:marBottom w:val="0"/>
          <w:divBdr>
            <w:top w:val="none" w:sz="0" w:space="0" w:color="auto"/>
            <w:left w:val="none" w:sz="0" w:space="0" w:color="auto"/>
            <w:bottom w:val="none" w:sz="0" w:space="0" w:color="auto"/>
            <w:right w:val="none" w:sz="0" w:space="0" w:color="auto"/>
          </w:divBdr>
          <w:divsChild>
            <w:div w:id="2130658729">
              <w:marLeft w:val="1155"/>
              <w:marRight w:val="0"/>
              <w:marTop w:val="0"/>
              <w:marBottom w:val="0"/>
              <w:divBdr>
                <w:top w:val="none" w:sz="0" w:space="0" w:color="auto"/>
                <w:left w:val="none" w:sz="0" w:space="0" w:color="auto"/>
                <w:bottom w:val="none" w:sz="0" w:space="0" w:color="auto"/>
                <w:right w:val="none" w:sz="0" w:space="0" w:color="auto"/>
              </w:divBdr>
            </w:div>
            <w:div w:id="229996524">
              <w:marLeft w:val="1155"/>
              <w:marRight w:val="0"/>
              <w:marTop w:val="0"/>
              <w:marBottom w:val="0"/>
              <w:divBdr>
                <w:top w:val="none" w:sz="0" w:space="0" w:color="auto"/>
                <w:left w:val="none" w:sz="0" w:space="0" w:color="auto"/>
                <w:bottom w:val="none" w:sz="0" w:space="0" w:color="auto"/>
                <w:right w:val="none" w:sz="0" w:space="0" w:color="auto"/>
              </w:divBdr>
            </w:div>
            <w:div w:id="1073892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918818">
      <w:bodyDiv w:val="1"/>
      <w:marLeft w:val="0"/>
      <w:marRight w:val="0"/>
      <w:marTop w:val="0"/>
      <w:marBottom w:val="0"/>
      <w:divBdr>
        <w:top w:val="none" w:sz="0" w:space="0" w:color="auto"/>
        <w:left w:val="none" w:sz="0" w:space="0" w:color="auto"/>
        <w:bottom w:val="none" w:sz="0" w:space="0" w:color="auto"/>
        <w:right w:val="none" w:sz="0" w:space="0" w:color="auto"/>
      </w:divBdr>
      <w:divsChild>
        <w:div w:id="1594391690">
          <w:marLeft w:val="0"/>
          <w:marRight w:val="0"/>
          <w:marTop w:val="0"/>
          <w:marBottom w:val="0"/>
          <w:divBdr>
            <w:top w:val="none" w:sz="0" w:space="0" w:color="auto"/>
            <w:left w:val="none" w:sz="0" w:space="0" w:color="auto"/>
            <w:bottom w:val="none" w:sz="0" w:space="0" w:color="auto"/>
            <w:right w:val="none" w:sz="0" w:space="0" w:color="auto"/>
          </w:divBdr>
        </w:div>
        <w:div w:id="1002857979">
          <w:marLeft w:val="0"/>
          <w:marRight w:val="0"/>
          <w:marTop w:val="150"/>
          <w:marBottom w:val="0"/>
          <w:divBdr>
            <w:top w:val="none" w:sz="0" w:space="0" w:color="auto"/>
            <w:left w:val="none" w:sz="0" w:space="0" w:color="auto"/>
            <w:bottom w:val="none" w:sz="0" w:space="0" w:color="auto"/>
            <w:right w:val="none" w:sz="0" w:space="0" w:color="auto"/>
          </w:divBdr>
          <w:divsChild>
            <w:div w:id="506284854">
              <w:marLeft w:val="1155"/>
              <w:marRight w:val="0"/>
              <w:marTop w:val="0"/>
              <w:marBottom w:val="0"/>
              <w:divBdr>
                <w:top w:val="none" w:sz="0" w:space="0" w:color="auto"/>
                <w:left w:val="none" w:sz="0" w:space="0" w:color="auto"/>
                <w:bottom w:val="none" w:sz="0" w:space="0" w:color="auto"/>
                <w:right w:val="none" w:sz="0" w:space="0" w:color="auto"/>
              </w:divBdr>
            </w:div>
            <w:div w:id="1674146400">
              <w:marLeft w:val="1155"/>
              <w:marRight w:val="0"/>
              <w:marTop w:val="0"/>
              <w:marBottom w:val="0"/>
              <w:divBdr>
                <w:top w:val="none" w:sz="0" w:space="0" w:color="auto"/>
                <w:left w:val="none" w:sz="0" w:space="0" w:color="auto"/>
                <w:bottom w:val="none" w:sz="0" w:space="0" w:color="auto"/>
                <w:right w:val="none" w:sz="0" w:space="0" w:color="auto"/>
              </w:divBdr>
            </w:div>
            <w:div w:id="150874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535032">
      <w:bodyDiv w:val="1"/>
      <w:marLeft w:val="0"/>
      <w:marRight w:val="0"/>
      <w:marTop w:val="0"/>
      <w:marBottom w:val="0"/>
      <w:divBdr>
        <w:top w:val="none" w:sz="0" w:space="0" w:color="auto"/>
        <w:left w:val="none" w:sz="0" w:space="0" w:color="auto"/>
        <w:bottom w:val="none" w:sz="0" w:space="0" w:color="auto"/>
        <w:right w:val="none" w:sz="0" w:space="0" w:color="auto"/>
      </w:divBdr>
      <w:divsChild>
        <w:div w:id="854147025">
          <w:marLeft w:val="0"/>
          <w:marRight w:val="0"/>
          <w:marTop w:val="0"/>
          <w:marBottom w:val="0"/>
          <w:divBdr>
            <w:top w:val="none" w:sz="0" w:space="0" w:color="auto"/>
            <w:left w:val="none" w:sz="0" w:space="0" w:color="auto"/>
            <w:bottom w:val="none" w:sz="0" w:space="0" w:color="auto"/>
            <w:right w:val="none" w:sz="0" w:space="0" w:color="auto"/>
          </w:divBdr>
        </w:div>
        <w:div w:id="105657317">
          <w:marLeft w:val="0"/>
          <w:marRight w:val="0"/>
          <w:marTop w:val="150"/>
          <w:marBottom w:val="0"/>
          <w:divBdr>
            <w:top w:val="none" w:sz="0" w:space="0" w:color="auto"/>
            <w:left w:val="none" w:sz="0" w:space="0" w:color="auto"/>
            <w:bottom w:val="none" w:sz="0" w:space="0" w:color="auto"/>
            <w:right w:val="none" w:sz="0" w:space="0" w:color="auto"/>
          </w:divBdr>
          <w:divsChild>
            <w:div w:id="1607035548">
              <w:marLeft w:val="1155"/>
              <w:marRight w:val="0"/>
              <w:marTop w:val="0"/>
              <w:marBottom w:val="0"/>
              <w:divBdr>
                <w:top w:val="none" w:sz="0" w:space="0" w:color="auto"/>
                <w:left w:val="none" w:sz="0" w:space="0" w:color="auto"/>
                <w:bottom w:val="none" w:sz="0" w:space="0" w:color="auto"/>
                <w:right w:val="none" w:sz="0" w:space="0" w:color="auto"/>
              </w:divBdr>
            </w:div>
            <w:div w:id="235282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681874">
      <w:bodyDiv w:val="1"/>
      <w:marLeft w:val="0"/>
      <w:marRight w:val="0"/>
      <w:marTop w:val="0"/>
      <w:marBottom w:val="0"/>
      <w:divBdr>
        <w:top w:val="none" w:sz="0" w:space="0" w:color="auto"/>
        <w:left w:val="none" w:sz="0" w:space="0" w:color="auto"/>
        <w:bottom w:val="none" w:sz="0" w:space="0" w:color="auto"/>
        <w:right w:val="none" w:sz="0" w:space="0" w:color="auto"/>
      </w:divBdr>
      <w:divsChild>
        <w:div w:id="348994093">
          <w:marLeft w:val="0"/>
          <w:marRight w:val="0"/>
          <w:marTop w:val="0"/>
          <w:marBottom w:val="0"/>
          <w:divBdr>
            <w:top w:val="none" w:sz="0" w:space="0" w:color="auto"/>
            <w:left w:val="none" w:sz="0" w:space="0" w:color="auto"/>
            <w:bottom w:val="none" w:sz="0" w:space="0" w:color="auto"/>
            <w:right w:val="none" w:sz="0" w:space="0" w:color="auto"/>
          </w:divBdr>
        </w:div>
        <w:div w:id="1171525883">
          <w:marLeft w:val="0"/>
          <w:marRight w:val="0"/>
          <w:marTop w:val="150"/>
          <w:marBottom w:val="0"/>
          <w:divBdr>
            <w:top w:val="none" w:sz="0" w:space="0" w:color="auto"/>
            <w:left w:val="none" w:sz="0" w:space="0" w:color="auto"/>
            <w:bottom w:val="none" w:sz="0" w:space="0" w:color="auto"/>
            <w:right w:val="none" w:sz="0" w:space="0" w:color="auto"/>
          </w:divBdr>
          <w:divsChild>
            <w:div w:id="2066876720">
              <w:marLeft w:val="1155"/>
              <w:marRight w:val="0"/>
              <w:marTop w:val="0"/>
              <w:marBottom w:val="0"/>
              <w:divBdr>
                <w:top w:val="none" w:sz="0" w:space="0" w:color="auto"/>
                <w:left w:val="none" w:sz="0" w:space="0" w:color="auto"/>
                <w:bottom w:val="none" w:sz="0" w:space="0" w:color="auto"/>
                <w:right w:val="none" w:sz="0" w:space="0" w:color="auto"/>
              </w:divBdr>
            </w:div>
            <w:div w:id="221989661">
              <w:marLeft w:val="1155"/>
              <w:marRight w:val="0"/>
              <w:marTop w:val="0"/>
              <w:marBottom w:val="0"/>
              <w:divBdr>
                <w:top w:val="none" w:sz="0" w:space="0" w:color="auto"/>
                <w:left w:val="none" w:sz="0" w:space="0" w:color="auto"/>
                <w:bottom w:val="none" w:sz="0" w:space="0" w:color="auto"/>
                <w:right w:val="none" w:sz="0" w:space="0" w:color="auto"/>
              </w:divBdr>
            </w:div>
            <w:div w:id="1186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343232">
      <w:bodyDiv w:val="1"/>
      <w:marLeft w:val="0"/>
      <w:marRight w:val="0"/>
      <w:marTop w:val="0"/>
      <w:marBottom w:val="0"/>
      <w:divBdr>
        <w:top w:val="none" w:sz="0" w:space="0" w:color="auto"/>
        <w:left w:val="none" w:sz="0" w:space="0" w:color="auto"/>
        <w:bottom w:val="none" w:sz="0" w:space="0" w:color="auto"/>
        <w:right w:val="none" w:sz="0" w:space="0" w:color="auto"/>
      </w:divBdr>
      <w:divsChild>
        <w:div w:id="231082759">
          <w:marLeft w:val="0"/>
          <w:marRight w:val="0"/>
          <w:marTop w:val="0"/>
          <w:marBottom w:val="0"/>
          <w:divBdr>
            <w:top w:val="none" w:sz="0" w:space="0" w:color="auto"/>
            <w:left w:val="none" w:sz="0" w:space="0" w:color="auto"/>
            <w:bottom w:val="none" w:sz="0" w:space="0" w:color="auto"/>
            <w:right w:val="none" w:sz="0" w:space="0" w:color="auto"/>
          </w:divBdr>
        </w:div>
        <w:div w:id="309746497">
          <w:marLeft w:val="0"/>
          <w:marRight w:val="0"/>
          <w:marTop w:val="150"/>
          <w:marBottom w:val="0"/>
          <w:divBdr>
            <w:top w:val="none" w:sz="0" w:space="0" w:color="auto"/>
            <w:left w:val="none" w:sz="0" w:space="0" w:color="auto"/>
            <w:bottom w:val="none" w:sz="0" w:space="0" w:color="auto"/>
            <w:right w:val="none" w:sz="0" w:space="0" w:color="auto"/>
          </w:divBdr>
          <w:divsChild>
            <w:div w:id="213781290">
              <w:marLeft w:val="1155"/>
              <w:marRight w:val="0"/>
              <w:marTop w:val="0"/>
              <w:marBottom w:val="0"/>
              <w:divBdr>
                <w:top w:val="none" w:sz="0" w:space="0" w:color="auto"/>
                <w:left w:val="none" w:sz="0" w:space="0" w:color="auto"/>
                <w:bottom w:val="none" w:sz="0" w:space="0" w:color="auto"/>
                <w:right w:val="none" w:sz="0" w:space="0" w:color="auto"/>
              </w:divBdr>
            </w:div>
            <w:div w:id="1529946157">
              <w:marLeft w:val="1155"/>
              <w:marRight w:val="0"/>
              <w:marTop w:val="0"/>
              <w:marBottom w:val="0"/>
              <w:divBdr>
                <w:top w:val="none" w:sz="0" w:space="0" w:color="auto"/>
                <w:left w:val="none" w:sz="0" w:space="0" w:color="auto"/>
                <w:bottom w:val="none" w:sz="0" w:space="0" w:color="auto"/>
                <w:right w:val="none" w:sz="0" w:space="0" w:color="auto"/>
              </w:divBdr>
            </w:div>
            <w:div w:id="1844513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535410">
      <w:bodyDiv w:val="1"/>
      <w:marLeft w:val="0"/>
      <w:marRight w:val="0"/>
      <w:marTop w:val="0"/>
      <w:marBottom w:val="0"/>
      <w:divBdr>
        <w:top w:val="none" w:sz="0" w:space="0" w:color="auto"/>
        <w:left w:val="none" w:sz="0" w:space="0" w:color="auto"/>
        <w:bottom w:val="none" w:sz="0" w:space="0" w:color="auto"/>
        <w:right w:val="none" w:sz="0" w:space="0" w:color="auto"/>
      </w:divBdr>
      <w:divsChild>
        <w:div w:id="271254499">
          <w:marLeft w:val="0"/>
          <w:marRight w:val="0"/>
          <w:marTop w:val="0"/>
          <w:marBottom w:val="0"/>
          <w:divBdr>
            <w:top w:val="none" w:sz="0" w:space="0" w:color="auto"/>
            <w:left w:val="none" w:sz="0" w:space="0" w:color="auto"/>
            <w:bottom w:val="none" w:sz="0" w:space="0" w:color="auto"/>
            <w:right w:val="none" w:sz="0" w:space="0" w:color="auto"/>
          </w:divBdr>
        </w:div>
        <w:div w:id="979189971">
          <w:marLeft w:val="0"/>
          <w:marRight w:val="0"/>
          <w:marTop w:val="150"/>
          <w:marBottom w:val="0"/>
          <w:divBdr>
            <w:top w:val="none" w:sz="0" w:space="0" w:color="auto"/>
            <w:left w:val="none" w:sz="0" w:space="0" w:color="auto"/>
            <w:bottom w:val="none" w:sz="0" w:space="0" w:color="auto"/>
            <w:right w:val="none" w:sz="0" w:space="0" w:color="auto"/>
          </w:divBdr>
          <w:divsChild>
            <w:div w:id="808666771">
              <w:marLeft w:val="1155"/>
              <w:marRight w:val="0"/>
              <w:marTop w:val="0"/>
              <w:marBottom w:val="0"/>
              <w:divBdr>
                <w:top w:val="none" w:sz="0" w:space="0" w:color="auto"/>
                <w:left w:val="none" w:sz="0" w:space="0" w:color="auto"/>
                <w:bottom w:val="none" w:sz="0" w:space="0" w:color="auto"/>
                <w:right w:val="none" w:sz="0" w:space="0" w:color="auto"/>
              </w:divBdr>
            </w:div>
            <w:div w:id="44728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0546">
      <w:bodyDiv w:val="1"/>
      <w:marLeft w:val="0"/>
      <w:marRight w:val="0"/>
      <w:marTop w:val="0"/>
      <w:marBottom w:val="0"/>
      <w:divBdr>
        <w:top w:val="none" w:sz="0" w:space="0" w:color="auto"/>
        <w:left w:val="none" w:sz="0" w:space="0" w:color="auto"/>
        <w:bottom w:val="none" w:sz="0" w:space="0" w:color="auto"/>
        <w:right w:val="none" w:sz="0" w:space="0" w:color="auto"/>
      </w:divBdr>
      <w:divsChild>
        <w:div w:id="720859399">
          <w:marLeft w:val="0"/>
          <w:marRight w:val="0"/>
          <w:marTop w:val="0"/>
          <w:marBottom w:val="0"/>
          <w:divBdr>
            <w:top w:val="none" w:sz="0" w:space="0" w:color="auto"/>
            <w:left w:val="none" w:sz="0" w:space="0" w:color="auto"/>
            <w:bottom w:val="none" w:sz="0" w:space="0" w:color="auto"/>
            <w:right w:val="none" w:sz="0" w:space="0" w:color="auto"/>
          </w:divBdr>
        </w:div>
        <w:div w:id="686908806">
          <w:marLeft w:val="0"/>
          <w:marRight w:val="0"/>
          <w:marTop w:val="150"/>
          <w:marBottom w:val="0"/>
          <w:divBdr>
            <w:top w:val="none" w:sz="0" w:space="0" w:color="auto"/>
            <w:left w:val="none" w:sz="0" w:space="0" w:color="auto"/>
            <w:bottom w:val="none" w:sz="0" w:space="0" w:color="auto"/>
            <w:right w:val="none" w:sz="0" w:space="0" w:color="auto"/>
          </w:divBdr>
          <w:divsChild>
            <w:div w:id="615218664">
              <w:marLeft w:val="1155"/>
              <w:marRight w:val="0"/>
              <w:marTop w:val="0"/>
              <w:marBottom w:val="0"/>
              <w:divBdr>
                <w:top w:val="none" w:sz="0" w:space="0" w:color="auto"/>
                <w:left w:val="none" w:sz="0" w:space="0" w:color="auto"/>
                <w:bottom w:val="none" w:sz="0" w:space="0" w:color="auto"/>
                <w:right w:val="none" w:sz="0" w:space="0" w:color="auto"/>
              </w:divBdr>
            </w:div>
            <w:div w:id="1542784108">
              <w:marLeft w:val="1155"/>
              <w:marRight w:val="0"/>
              <w:marTop w:val="0"/>
              <w:marBottom w:val="0"/>
              <w:divBdr>
                <w:top w:val="none" w:sz="0" w:space="0" w:color="auto"/>
                <w:left w:val="none" w:sz="0" w:space="0" w:color="auto"/>
                <w:bottom w:val="none" w:sz="0" w:space="0" w:color="auto"/>
                <w:right w:val="none" w:sz="0" w:space="0" w:color="auto"/>
              </w:divBdr>
            </w:div>
            <w:div w:id="560219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2778">
      <w:bodyDiv w:val="1"/>
      <w:marLeft w:val="0"/>
      <w:marRight w:val="0"/>
      <w:marTop w:val="0"/>
      <w:marBottom w:val="0"/>
      <w:divBdr>
        <w:top w:val="none" w:sz="0" w:space="0" w:color="auto"/>
        <w:left w:val="none" w:sz="0" w:space="0" w:color="auto"/>
        <w:bottom w:val="none" w:sz="0" w:space="0" w:color="auto"/>
        <w:right w:val="none" w:sz="0" w:space="0" w:color="auto"/>
      </w:divBdr>
      <w:divsChild>
        <w:div w:id="528685131">
          <w:marLeft w:val="0"/>
          <w:marRight w:val="0"/>
          <w:marTop w:val="0"/>
          <w:marBottom w:val="0"/>
          <w:divBdr>
            <w:top w:val="none" w:sz="0" w:space="0" w:color="auto"/>
            <w:left w:val="none" w:sz="0" w:space="0" w:color="auto"/>
            <w:bottom w:val="none" w:sz="0" w:space="0" w:color="auto"/>
            <w:right w:val="none" w:sz="0" w:space="0" w:color="auto"/>
          </w:divBdr>
        </w:div>
        <w:div w:id="2046446477">
          <w:marLeft w:val="0"/>
          <w:marRight w:val="0"/>
          <w:marTop w:val="150"/>
          <w:marBottom w:val="0"/>
          <w:divBdr>
            <w:top w:val="none" w:sz="0" w:space="0" w:color="auto"/>
            <w:left w:val="none" w:sz="0" w:space="0" w:color="auto"/>
            <w:bottom w:val="none" w:sz="0" w:space="0" w:color="auto"/>
            <w:right w:val="none" w:sz="0" w:space="0" w:color="auto"/>
          </w:divBdr>
          <w:divsChild>
            <w:div w:id="1980181989">
              <w:marLeft w:val="1155"/>
              <w:marRight w:val="0"/>
              <w:marTop w:val="0"/>
              <w:marBottom w:val="0"/>
              <w:divBdr>
                <w:top w:val="none" w:sz="0" w:space="0" w:color="auto"/>
                <w:left w:val="none" w:sz="0" w:space="0" w:color="auto"/>
                <w:bottom w:val="none" w:sz="0" w:space="0" w:color="auto"/>
                <w:right w:val="none" w:sz="0" w:space="0" w:color="auto"/>
              </w:divBdr>
            </w:div>
            <w:div w:id="1083258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28670">
      <w:bodyDiv w:val="1"/>
      <w:marLeft w:val="0"/>
      <w:marRight w:val="0"/>
      <w:marTop w:val="0"/>
      <w:marBottom w:val="0"/>
      <w:divBdr>
        <w:top w:val="none" w:sz="0" w:space="0" w:color="auto"/>
        <w:left w:val="none" w:sz="0" w:space="0" w:color="auto"/>
        <w:bottom w:val="none" w:sz="0" w:space="0" w:color="auto"/>
        <w:right w:val="none" w:sz="0" w:space="0" w:color="auto"/>
      </w:divBdr>
      <w:divsChild>
        <w:div w:id="441538011">
          <w:marLeft w:val="0"/>
          <w:marRight w:val="0"/>
          <w:marTop w:val="0"/>
          <w:marBottom w:val="0"/>
          <w:divBdr>
            <w:top w:val="none" w:sz="0" w:space="0" w:color="auto"/>
            <w:left w:val="none" w:sz="0" w:space="0" w:color="auto"/>
            <w:bottom w:val="none" w:sz="0" w:space="0" w:color="auto"/>
            <w:right w:val="none" w:sz="0" w:space="0" w:color="auto"/>
          </w:divBdr>
        </w:div>
        <w:div w:id="423309835">
          <w:marLeft w:val="0"/>
          <w:marRight w:val="0"/>
          <w:marTop w:val="150"/>
          <w:marBottom w:val="0"/>
          <w:divBdr>
            <w:top w:val="none" w:sz="0" w:space="0" w:color="auto"/>
            <w:left w:val="none" w:sz="0" w:space="0" w:color="auto"/>
            <w:bottom w:val="none" w:sz="0" w:space="0" w:color="auto"/>
            <w:right w:val="none" w:sz="0" w:space="0" w:color="auto"/>
          </w:divBdr>
          <w:divsChild>
            <w:div w:id="1770815086">
              <w:marLeft w:val="1155"/>
              <w:marRight w:val="0"/>
              <w:marTop w:val="0"/>
              <w:marBottom w:val="0"/>
              <w:divBdr>
                <w:top w:val="none" w:sz="0" w:space="0" w:color="auto"/>
                <w:left w:val="none" w:sz="0" w:space="0" w:color="auto"/>
                <w:bottom w:val="none" w:sz="0" w:space="0" w:color="auto"/>
                <w:right w:val="none" w:sz="0" w:space="0" w:color="auto"/>
              </w:divBdr>
            </w:div>
            <w:div w:id="2141142034">
              <w:marLeft w:val="1155"/>
              <w:marRight w:val="0"/>
              <w:marTop w:val="0"/>
              <w:marBottom w:val="0"/>
              <w:divBdr>
                <w:top w:val="none" w:sz="0" w:space="0" w:color="auto"/>
                <w:left w:val="none" w:sz="0" w:space="0" w:color="auto"/>
                <w:bottom w:val="none" w:sz="0" w:space="0" w:color="auto"/>
                <w:right w:val="none" w:sz="0" w:space="0" w:color="auto"/>
              </w:divBdr>
            </w:div>
            <w:div w:id="68251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19849549">
      <w:bodyDiv w:val="1"/>
      <w:marLeft w:val="0"/>
      <w:marRight w:val="0"/>
      <w:marTop w:val="0"/>
      <w:marBottom w:val="0"/>
      <w:divBdr>
        <w:top w:val="none" w:sz="0" w:space="0" w:color="auto"/>
        <w:left w:val="none" w:sz="0" w:space="0" w:color="auto"/>
        <w:bottom w:val="none" w:sz="0" w:space="0" w:color="auto"/>
        <w:right w:val="none" w:sz="0" w:space="0" w:color="auto"/>
      </w:divBdr>
    </w:div>
    <w:div w:id="2019849911">
      <w:bodyDiv w:val="1"/>
      <w:marLeft w:val="0"/>
      <w:marRight w:val="0"/>
      <w:marTop w:val="0"/>
      <w:marBottom w:val="0"/>
      <w:divBdr>
        <w:top w:val="none" w:sz="0" w:space="0" w:color="auto"/>
        <w:left w:val="none" w:sz="0" w:space="0" w:color="auto"/>
        <w:bottom w:val="none" w:sz="0" w:space="0" w:color="auto"/>
        <w:right w:val="none" w:sz="0" w:space="0" w:color="auto"/>
      </w:divBdr>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17093">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56505">
      <w:bodyDiv w:val="1"/>
      <w:marLeft w:val="0"/>
      <w:marRight w:val="0"/>
      <w:marTop w:val="0"/>
      <w:marBottom w:val="0"/>
      <w:divBdr>
        <w:top w:val="none" w:sz="0" w:space="0" w:color="auto"/>
        <w:left w:val="none" w:sz="0" w:space="0" w:color="auto"/>
        <w:bottom w:val="none" w:sz="0" w:space="0" w:color="auto"/>
        <w:right w:val="none" w:sz="0" w:space="0" w:color="auto"/>
      </w:divBdr>
      <w:divsChild>
        <w:div w:id="1838383044">
          <w:marLeft w:val="0"/>
          <w:marRight w:val="0"/>
          <w:marTop w:val="0"/>
          <w:marBottom w:val="0"/>
          <w:divBdr>
            <w:top w:val="none" w:sz="0" w:space="0" w:color="auto"/>
            <w:left w:val="none" w:sz="0" w:space="0" w:color="auto"/>
            <w:bottom w:val="none" w:sz="0" w:space="0" w:color="auto"/>
            <w:right w:val="none" w:sz="0" w:space="0" w:color="auto"/>
          </w:divBdr>
        </w:div>
        <w:div w:id="580139122">
          <w:marLeft w:val="0"/>
          <w:marRight w:val="0"/>
          <w:marTop w:val="150"/>
          <w:marBottom w:val="0"/>
          <w:divBdr>
            <w:top w:val="none" w:sz="0" w:space="0" w:color="auto"/>
            <w:left w:val="none" w:sz="0" w:space="0" w:color="auto"/>
            <w:bottom w:val="none" w:sz="0" w:space="0" w:color="auto"/>
            <w:right w:val="none" w:sz="0" w:space="0" w:color="auto"/>
          </w:divBdr>
          <w:divsChild>
            <w:div w:id="2029485973">
              <w:marLeft w:val="1155"/>
              <w:marRight w:val="0"/>
              <w:marTop w:val="0"/>
              <w:marBottom w:val="0"/>
              <w:divBdr>
                <w:top w:val="none" w:sz="0" w:space="0" w:color="auto"/>
                <w:left w:val="none" w:sz="0" w:space="0" w:color="auto"/>
                <w:bottom w:val="none" w:sz="0" w:space="0" w:color="auto"/>
                <w:right w:val="none" w:sz="0" w:space="0" w:color="auto"/>
              </w:divBdr>
            </w:div>
            <w:div w:id="581910950">
              <w:marLeft w:val="1155"/>
              <w:marRight w:val="0"/>
              <w:marTop w:val="0"/>
              <w:marBottom w:val="0"/>
              <w:divBdr>
                <w:top w:val="none" w:sz="0" w:space="0" w:color="auto"/>
                <w:left w:val="none" w:sz="0" w:space="0" w:color="auto"/>
                <w:bottom w:val="none" w:sz="0" w:space="0" w:color="auto"/>
                <w:right w:val="none" w:sz="0" w:space="0" w:color="auto"/>
              </w:divBdr>
            </w:div>
            <w:div w:id="36163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168790">
      <w:bodyDiv w:val="1"/>
      <w:marLeft w:val="0"/>
      <w:marRight w:val="0"/>
      <w:marTop w:val="0"/>
      <w:marBottom w:val="0"/>
      <w:divBdr>
        <w:top w:val="none" w:sz="0" w:space="0" w:color="auto"/>
        <w:left w:val="none" w:sz="0" w:space="0" w:color="auto"/>
        <w:bottom w:val="none" w:sz="0" w:space="0" w:color="auto"/>
        <w:right w:val="none" w:sz="0" w:space="0" w:color="auto"/>
      </w:divBdr>
      <w:divsChild>
        <w:div w:id="227886707">
          <w:marLeft w:val="0"/>
          <w:marRight w:val="0"/>
          <w:marTop w:val="0"/>
          <w:marBottom w:val="0"/>
          <w:divBdr>
            <w:top w:val="none" w:sz="0" w:space="0" w:color="auto"/>
            <w:left w:val="none" w:sz="0" w:space="0" w:color="auto"/>
            <w:bottom w:val="none" w:sz="0" w:space="0" w:color="auto"/>
            <w:right w:val="none" w:sz="0" w:space="0" w:color="auto"/>
          </w:divBdr>
        </w:div>
        <w:div w:id="184441862">
          <w:marLeft w:val="0"/>
          <w:marRight w:val="0"/>
          <w:marTop w:val="150"/>
          <w:marBottom w:val="0"/>
          <w:divBdr>
            <w:top w:val="none" w:sz="0" w:space="0" w:color="auto"/>
            <w:left w:val="none" w:sz="0" w:space="0" w:color="auto"/>
            <w:bottom w:val="none" w:sz="0" w:space="0" w:color="auto"/>
            <w:right w:val="none" w:sz="0" w:space="0" w:color="auto"/>
          </w:divBdr>
          <w:divsChild>
            <w:div w:id="44305121">
              <w:marLeft w:val="1155"/>
              <w:marRight w:val="0"/>
              <w:marTop w:val="0"/>
              <w:marBottom w:val="0"/>
              <w:divBdr>
                <w:top w:val="none" w:sz="0" w:space="0" w:color="auto"/>
                <w:left w:val="none" w:sz="0" w:space="0" w:color="auto"/>
                <w:bottom w:val="none" w:sz="0" w:space="0" w:color="auto"/>
                <w:right w:val="none" w:sz="0" w:space="0" w:color="auto"/>
              </w:divBdr>
            </w:div>
            <w:div w:id="1997370193">
              <w:marLeft w:val="1155"/>
              <w:marRight w:val="0"/>
              <w:marTop w:val="0"/>
              <w:marBottom w:val="0"/>
              <w:divBdr>
                <w:top w:val="none" w:sz="0" w:space="0" w:color="auto"/>
                <w:left w:val="none" w:sz="0" w:space="0" w:color="auto"/>
                <w:bottom w:val="none" w:sz="0" w:space="0" w:color="auto"/>
                <w:right w:val="none" w:sz="0" w:space="0" w:color="auto"/>
              </w:divBdr>
            </w:div>
            <w:div w:id="534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432024">
      <w:bodyDiv w:val="1"/>
      <w:marLeft w:val="0"/>
      <w:marRight w:val="0"/>
      <w:marTop w:val="0"/>
      <w:marBottom w:val="0"/>
      <w:divBdr>
        <w:top w:val="none" w:sz="0" w:space="0" w:color="auto"/>
        <w:left w:val="none" w:sz="0" w:space="0" w:color="auto"/>
        <w:bottom w:val="none" w:sz="0" w:space="0" w:color="auto"/>
        <w:right w:val="none" w:sz="0" w:space="0" w:color="auto"/>
      </w:divBdr>
      <w:divsChild>
        <w:div w:id="317266219">
          <w:marLeft w:val="0"/>
          <w:marRight w:val="0"/>
          <w:marTop w:val="0"/>
          <w:marBottom w:val="0"/>
          <w:divBdr>
            <w:top w:val="none" w:sz="0" w:space="0" w:color="auto"/>
            <w:left w:val="none" w:sz="0" w:space="0" w:color="auto"/>
            <w:bottom w:val="none" w:sz="0" w:space="0" w:color="auto"/>
            <w:right w:val="none" w:sz="0" w:space="0" w:color="auto"/>
          </w:divBdr>
        </w:div>
        <w:div w:id="218131890">
          <w:marLeft w:val="0"/>
          <w:marRight w:val="0"/>
          <w:marTop w:val="150"/>
          <w:marBottom w:val="0"/>
          <w:divBdr>
            <w:top w:val="none" w:sz="0" w:space="0" w:color="auto"/>
            <w:left w:val="none" w:sz="0" w:space="0" w:color="auto"/>
            <w:bottom w:val="none" w:sz="0" w:space="0" w:color="auto"/>
            <w:right w:val="none" w:sz="0" w:space="0" w:color="auto"/>
          </w:divBdr>
          <w:divsChild>
            <w:div w:id="1455828542">
              <w:marLeft w:val="1155"/>
              <w:marRight w:val="0"/>
              <w:marTop w:val="0"/>
              <w:marBottom w:val="0"/>
              <w:divBdr>
                <w:top w:val="none" w:sz="0" w:space="0" w:color="auto"/>
                <w:left w:val="none" w:sz="0" w:space="0" w:color="auto"/>
                <w:bottom w:val="none" w:sz="0" w:space="0" w:color="auto"/>
                <w:right w:val="none" w:sz="0" w:space="0" w:color="auto"/>
              </w:divBdr>
            </w:div>
            <w:div w:id="650603783">
              <w:marLeft w:val="1155"/>
              <w:marRight w:val="0"/>
              <w:marTop w:val="0"/>
              <w:marBottom w:val="0"/>
              <w:divBdr>
                <w:top w:val="none" w:sz="0" w:space="0" w:color="auto"/>
                <w:left w:val="none" w:sz="0" w:space="0" w:color="auto"/>
                <w:bottom w:val="none" w:sz="0" w:space="0" w:color="auto"/>
                <w:right w:val="none" w:sz="0" w:space="0" w:color="auto"/>
              </w:divBdr>
            </w:div>
            <w:div w:id="1227181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8932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091990">
      <w:bodyDiv w:val="1"/>
      <w:marLeft w:val="0"/>
      <w:marRight w:val="0"/>
      <w:marTop w:val="0"/>
      <w:marBottom w:val="0"/>
      <w:divBdr>
        <w:top w:val="none" w:sz="0" w:space="0" w:color="auto"/>
        <w:left w:val="none" w:sz="0" w:space="0" w:color="auto"/>
        <w:bottom w:val="none" w:sz="0" w:space="0" w:color="auto"/>
        <w:right w:val="none" w:sz="0" w:space="0" w:color="auto"/>
      </w:divBdr>
      <w:divsChild>
        <w:div w:id="56100658">
          <w:marLeft w:val="0"/>
          <w:marRight w:val="0"/>
          <w:marTop w:val="0"/>
          <w:marBottom w:val="0"/>
          <w:divBdr>
            <w:top w:val="none" w:sz="0" w:space="0" w:color="auto"/>
            <w:left w:val="none" w:sz="0" w:space="0" w:color="auto"/>
            <w:bottom w:val="none" w:sz="0" w:space="0" w:color="auto"/>
            <w:right w:val="none" w:sz="0" w:space="0" w:color="auto"/>
          </w:divBdr>
        </w:div>
        <w:div w:id="940650989">
          <w:marLeft w:val="0"/>
          <w:marRight w:val="0"/>
          <w:marTop w:val="150"/>
          <w:marBottom w:val="0"/>
          <w:divBdr>
            <w:top w:val="none" w:sz="0" w:space="0" w:color="auto"/>
            <w:left w:val="none" w:sz="0" w:space="0" w:color="auto"/>
            <w:bottom w:val="none" w:sz="0" w:space="0" w:color="auto"/>
            <w:right w:val="none" w:sz="0" w:space="0" w:color="auto"/>
          </w:divBdr>
          <w:divsChild>
            <w:div w:id="430781045">
              <w:marLeft w:val="1155"/>
              <w:marRight w:val="0"/>
              <w:marTop w:val="0"/>
              <w:marBottom w:val="0"/>
              <w:divBdr>
                <w:top w:val="none" w:sz="0" w:space="0" w:color="auto"/>
                <w:left w:val="none" w:sz="0" w:space="0" w:color="auto"/>
                <w:bottom w:val="none" w:sz="0" w:space="0" w:color="auto"/>
                <w:right w:val="none" w:sz="0" w:space="0" w:color="auto"/>
              </w:divBdr>
            </w:div>
            <w:div w:id="1508909624">
              <w:marLeft w:val="1155"/>
              <w:marRight w:val="0"/>
              <w:marTop w:val="0"/>
              <w:marBottom w:val="0"/>
              <w:divBdr>
                <w:top w:val="none" w:sz="0" w:space="0" w:color="auto"/>
                <w:left w:val="none" w:sz="0" w:space="0" w:color="auto"/>
                <w:bottom w:val="none" w:sz="0" w:space="0" w:color="auto"/>
                <w:right w:val="none" w:sz="0" w:space="0" w:color="auto"/>
              </w:divBdr>
            </w:div>
            <w:div w:id="113240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482">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5862951">
      <w:bodyDiv w:val="1"/>
      <w:marLeft w:val="0"/>
      <w:marRight w:val="0"/>
      <w:marTop w:val="0"/>
      <w:marBottom w:val="0"/>
      <w:divBdr>
        <w:top w:val="none" w:sz="0" w:space="0" w:color="auto"/>
        <w:left w:val="none" w:sz="0" w:space="0" w:color="auto"/>
        <w:bottom w:val="none" w:sz="0" w:space="0" w:color="auto"/>
        <w:right w:val="none" w:sz="0" w:space="0" w:color="auto"/>
      </w:divBdr>
    </w:div>
    <w:div w:id="202612841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09748">
      <w:bodyDiv w:val="1"/>
      <w:marLeft w:val="0"/>
      <w:marRight w:val="0"/>
      <w:marTop w:val="0"/>
      <w:marBottom w:val="0"/>
      <w:divBdr>
        <w:top w:val="none" w:sz="0" w:space="0" w:color="auto"/>
        <w:left w:val="none" w:sz="0" w:space="0" w:color="auto"/>
        <w:bottom w:val="none" w:sz="0" w:space="0" w:color="auto"/>
        <w:right w:val="none" w:sz="0" w:space="0" w:color="auto"/>
      </w:divBdr>
      <w:divsChild>
        <w:div w:id="1609434109">
          <w:marLeft w:val="0"/>
          <w:marRight w:val="0"/>
          <w:marTop w:val="0"/>
          <w:marBottom w:val="0"/>
          <w:divBdr>
            <w:top w:val="none" w:sz="0" w:space="0" w:color="auto"/>
            <w:left w:val="none" w:sz="0" w:space="0" w:color="auto"/>
            <w:bottom w:val="none" w:sz="0" w:space="0" w:color="auto"/>
            <w:right w:val="none" w:sz="0" w:space="0" w:color="auto"/>
          </w:divBdr>
        </w:div>
        <w:div w:id="1243759954">
          <w:marLeft w:val="0"/>
          <w:marRight w:val="0"/>
          <w:marTop w:val="150"/>
          <w:marBottom w:val="0"/>
          <w:divBdr>
            <w:top w:val="none" w:sz="0" w:space="0" w:color="auto"/>
            <w:left w:val="none" w:sz="0" w:space="0" w:color="auto"/>
            <w:bottom w:val="none" w:sz="0" w:space="0" w:color="auto"/>
            <w:right w:val="none" w:sz="0" w:space="0" w:color="auto"/>
          </w:divBdr>
          <w:divsChild>
            <w:div w:id="145051371">
              <w:marLeft w:val="1155"/>
              <w:marRight w:val="0"/>
              <w:marTop w:val="0"/>
              <w:marBottom w:val="0"/>
              <w:divBdr>
                <w:top w:val="none" w:sz="0" w:space="0" w:color="auto"/>
                <w:left w:val="none" w:sz="0" w:space="0" w:color="auto"/>
                <w:bottom w:val="none" w:sz="0" w:space="0" w:color="auto"/>
                <w:right w:val="none" w:sz="0" w:space="0" w:color="auto"/>
              </w:divBdr>
            </w:div>
            <w:div w:id="683359338">
              <w:marLeft w:val="1155"/>
              <w:marRight w:val="0"/>
              <w:marTop w:val="0"/>
              <w:marBottom w:val="0"/>
              <w:divBdr>
                <w:top w:val="none" w:sz="0" w:space="0" w:color="auto"/>
                <w:left w:val="none" w:sz="0" w:space="0" w:color="auto"/>
                <w:bottom w:val="none" w:sz="0" w:space="0" w:color="auto"/>
                <w:right w:val="none" w:sz="0" w:space="0" w:color="auto"/>
              </w:divBdr>
            </w:div>
            <w:div w:id="918826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04525">
      <w:bodyDiv w:val="1"/>
      <w:marLeft w:val="0"/>
      <w:marRight w:val="0"/>
      <w:marTop w:val="0"/>
      <w:marBottom w:val="0"/>
      <w:divBdr>
        <w:top w:val="none" w:sz="0" w:space="0" w:color="auto"/>
        <w:left w:val="none" w:sz="0" w:space="0" w:color="auto"/>
        <w:bottom w:val="none" w:sz="0" w:space="0" w:color="auto"/>
        <w:right w:val="none" w:sz="0" w:space="0" w:color="auto"/>
      </w:divBdr>
      <w:divsChild>
        <w:div w:id="1743020324">
          <w:marLeft w:val="0"/>
          <w:marRight w:val="0"/>
          <w:marTop w:val="0"/>
          <w:marBottom w:val="0"/>
          <w:divBdr>
            <w:top w:val="none" w:sz="0" w:space="0" w:color="auto"/>
            <w:left w:val="none" w:sz="0" w:space="0" w:color="auto"/>
            <w:bottom w:val="none" w:sz="0" w:space="0" w:color="auto"/>
            <w:right w:val="none" w:sz="0" w:space="0" w:color="auto"/>
          </w:divBdr>
        </w:div>
        <w:div w:id="1404570314">
          <w:marLeft w:val="0"/>
          <w:marRight w:val="0"/>
          <w:marTop w:val="150"/>
          <w:marBottom w:val="0"/>
          <w:divBdr>
            <w:top w:val="none" w:sz="0" w:space="0" w:color="auto"/>
            <w:left w:val="none" w:sz="0" w:space="0" w:color="auto"/>
            <w:bottom w:val="none" w:sz="0" w:space="0" w:color="auto"/>
            <w:right w:val="none" w:sz="0" w:space="0" w:color="auto"/>
          </w:divBdr>
          <w:divsChild>
            <w:div w:id="1740664620">
              <w:marLeft w:val="1155"/>
              <w:marRight w:val="0"/>
              <w:marTop w:val="0"/>
              <w:marBottom w:val="0"/>
              <w:divBdr>
                <w:top w:val="none" w:sz="0" w:space="0" w:color="auto"/>
                <w:left w:val="none" w:sz="0" w:space="0" w:color="auto"/>
                <w:bottom w:val="none" w:sz="0" w:space="0" w:color="auto"/>
                <w:right w:val="none" w:sz="0" w:space="0" w:color="auto"/>
              </w:divBdr>
            </w:div>
            <w:div w:id="461535439">
              <w:marLeft w:val="1155"/>
              <w:marRight w:val="0"/>
              <w:marTop w:val="0"/>
              <w:marBottom w:val="0"/>
              <w:divBdr>
                <w:top w:val="none" w:sz="0" w:space="0" w:color="auto"/>
                <w:left w:val="none" w:sz="0" w:space="0" w:color="auto"/>
                <w:bottom w:val="none" w:sz="0" w:space="0" w:color="auto"/>
                <w:right w:val="none" w:sz="0" w:space="0" w:color="auto"/>
              </w:divBdr>
            </w:div>
            <w:div w:id="114507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1482">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04518">
      <w:bodyDiv w:val="1"/>
      <w:marLeft w:val="0"/>
      <w:marRight w:val="0"/>
      <w:marTop w:val="0"/>
      <w:marBottom w:val="0"/>
      <w:divBdr>
        <w:top w:val="none" w:sz="0" w:space="0" w:color="auto"/>
        <w:left w:val="none" w:sz="0" w:space="0" w:color="auto"/>
        <w:bottom w:val="none" w:sz="0" w:space="0" w:color="auto"/>
        <w:right w:val="none" w:sz="0" w:space="0" w:color="auto"/>
      </w:divBdr>
      <w:divsChild>
        <w:div w:id="1258060738">
          <w:marLeft w:val="0"/>
          <w:marRight w:val="0"/>
          <w:marTop w:val="0"/>
          <w:marBottom w:val="0"/>
          <w:divBdr>
            <w:top w:val="none" w:sz="0" w:space="0" w:color="auto"/>
            <w:left w:val="none" w:sz="0" w:space="0" w:color="auto"/>
            <w:bottom w:val="none" w:sz="0" w:space="0" w:color="auto"/>
            <w:right w:val="none" w:sz="0" w:space="0" w:color="auto"/>
          </w:divBdr>
        </w:div>
        <w:div w:id="294525203">
          <w:marLeft w:val="0"/>
          <w:marRight w:val="0"/>
          <w:marTop w:val="150"/>
          <w:marBottom w:val="0"/>
          <w:divBdr>
            <w:top w:val="none" w:sz="0" w:space="0" w:color="auto"/>
            <w:left w:val="none" w:sz="0" w:space="0" w:color="auto"/>
            <w:bottom w:val="none" w:sz="0" w:space="0" w:color="auto"/>
            <w:right w:val="none" w:sz="0" w:space="0" w:color="auto"/>
          </w:divBdr>
          <w:divsChild>
            <w:div w:id="205142308">
              <w:marLeft w:val="1155"/>
              <w:marRight w:val="0"/>
              <w:marTop w:val="0"/>
              <w:marBottom w:val="0"/>
              <w:divBdr>
                <w:top w:val="none" w:sz="0" w:space="0" w:color="auto"/>
                <w:left w:val="none" w:sz="0" w:space="0" w:color="auto"/>
                <w:bottom w:val="none" w:sz="0" w:space="0" w:color="auto"/>
                <w:right w:val="none" w:sz="0" w:space="0" w:color="auto"/>
              </w:divBdr>
            </w:div>
            <w:div w:id="974405293">
              <w:marLeft w:val="1155"/>
              <w:marRight w:val="0"/>
              <w:marTop w:val="0"/>
              <w:marBottom w:val="0"/>
              <w:divBdr>
                <w:top w:val="none" w:sz="0" w:space="0" w:color="auto"/>
                <w:left w:val="none" w:sz="0" w:space="0" w:color="auto"/>
                <w:bottom w:val="none" w:sz="0" w:space="0" w:color="auto"/>
                <w:right w:val="none" w:sz="0" w:space="0" w:color="auto"/>
              </w:divBdr>
            </w:div>
            <w:div w:id="121045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061695">
      <w:bodyDiv w:val="1"/>
      <w:marLeft w:val="0"/>
      <w:marRight w:val="0"/>
      <w:marTop w:val="0"/>
      <w:marBottom w:val="0"/>
      <w:divBdr>
        <w:top w:val="none" w:sz="0" w:space="0" w:color="auto"/>
        <w:left w:val="none" w:sz="0" w:space="0" w:color="auto"/>
        <w:bottom w:val="none" w:sz="0" w:space="0" w:color="auto"/>
        <w:right w:val="none" w:sz="0" w:space="0" w:color="auto"/>
      </w:divBdr>
      <w:divsChild>
        <w:div w:id="158229267">
          <w:marLeft w:val="0"/>
          <w:marRight w:val="0"/>
          <w:marTop w:val="0"/>
          <w:marBottom w:val="0"/>
          <w:divBdr>
            <w:top w:val="none" w:sz="0" w:space="0" w:color="auto"/>
            <w:left w:val="none" w:sz="0" w:space="0" w:color="auto"/>
            <w:bottom w:val="none" w:sz="0" w:space="0" w:color="auto"/>
            <w:right w:val="none" w:sz="0" w:space="0" w:color="auto"/>
          </w:divBdr>
        </w:div>
        <w:div w:id="1697270208">
          <w:marLeft w:val="0"/>
          <w:marRight w:val="0"/>
          <w:marTop w:val="150"/>
          <w:marBottom w:val="0"/>
          <w:divBdr>
            <w:top w:val="none" w:sz="0" w:space="0" w:color="auto"/>
            <w:left w:val="none" w:sz="0" w:space="0" w:color="auto"/>
            <w:bottom w:val="none" w:sz="0" w:space="0" w:color="auto"/>
            <w:right w:val="none" w:sz="0" w:space="0" w:color="auto"/>
          </w:divBdr>
          <w:divsChild>
            <w:div w:id="1642734247">
              <w:marLeft w:val="1155"/>
              <w:marRight w:val="0"/>
              <w:marTop w:val="0"/>
              <w:marBottom w:val="0"/>
              <w:divBdr>
                <w:top w:val="none" w:sz="0" w:space="0" w:color="auto"/>
                <w:left w:val="none" w:sz="0" w:space="0" w:color="auto"/>
                <w:bottom w:val="none" w:sz="0" w:space="0" w:color="auto"/>
                <w:right w:val="none" w:sz="0" w:space="0" w:color="auto"/>
              </w:divBdr>
            </w:div>
            <w:div w:id="63260658">
              <w:marLeft w:val="1155"/>
              <w:marRight w:val="0"/>
              <w:marTop w:val="0"/>
              <w:marBottom w:val="0"/>
              <w:divBdr>
                <w:top w:val="none" w:sz="0" w:space="0" w:color="auto"/>
                <w:left w:val="none" w:sz="0" w:space="0" w:color="auto"/>
                <w:bottom w:val="none" w:sz="0" w:space="0" w:color="auto"/>
                <w:right w:val="none" w:sz="0" w:space="0" w:color="auto"/>
              </w:divBdr>
            </w:div>
            <w:div w:id="1010913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03381">
      <w:bodyDiv w:val="1"/>
      <w:marLeft w:val="0"/>
      <w:marRight w:val="0"/>
      <w:marTop w:val="0"/>
      <w:marBottom w:val="0"/>
      <w:divBdr>
        <w:top w:val="none" w:sz="0" w:space="0" w:color="auto"/>
        <w:left w:val="none" w:sz="0" w:space="0" w:color="auto"/>
        <w:bottom w:val="none" w:sz="0" w:space="0" w:color="auto"/>
        <w:right w:val="none" w:sz="0" w:space="0" w:color="auto"/>
      </w:divBdr>
      <w:divsChild>
        <w:div w:id="1748842875">
          <w:marLeft w:val="0"/>
          <w:marRight w:val="0"/>
          <w:marTop w:val="0"/>
          <w:marBottom w:val="0"/>
          <w:divBdr>
            <w:top w:val="none" w:sz="0" w:space="0" w:color="auto"/>
            <w:left w:val="none" w:sz="0" w:space="0" w:color="auto"/>
            <w:bottom w:val="none" w:sz="0" w:space="0" w:color="auto"/>
            <w:right w:val="none" w:sz="0" w:space="0" w:color="auto"/>
          </w:divBdr>
        </w:div>
        <w:div w:id="54548623">
          <w:marLeft w:val="0"/>
          <w:marRight w:val="0"/>
          <w:marTop w:val="150"/>
          <w:marBottom w:val="0"/>
          <w:divBdr>
            <w:top w:val="none" w:sz="0" w:space="0" w:color="auto"/>
            <w:left w:val="none" w:sz="0" w:space="0" w:color="auto"/>
            <w:bottom w:val="none" w:sz="0" w:space="0" w:color="auto"/>
            <w:right w:val="none" w:sz="0" w:space="0" w:color="auto"/>
          </w:divBdr>
          <w:divsChild>
            <w:div w:id="2011984635">
              <w:marLeft w:val="1155"/>
              <w:marRight w:val="0"/>
              <w:marTop w:val="0"/>
              <w:marBottom w:val="0"/>
              <w:divBdr>
                <w:top w:val="none" w:sz="0" w:space="0" w:color="auto"/>
                <w:left w:val="none" w:sz="0" w:space="0" w:color="auto"/>
                <w:bottom w:val="none" w:sz="0" w:space="0" w:color="auto"/>
                <w:right w:val="none" w:sz="0" w:space="0" w:color="auto"/>
              </w:divBdr>
            </w:div>
            <w:div w:id="910044227">
              <w:marLeft w:val="1155"/>
              <w:marRight w:val="0"/>
              <w:marTop w:val="0"/>
              <w:marBottom w:val="0"/>
              <w:divBdr>
                <w:top w:val="none" w:sz="0" w:space="0" w:color="auto"/>
                <w:left w:val="none" w:sz="0" w:space="0" w:color="auto"/>
                <w:bottom w:val="none" w:sz="0" w:space="0" w:color="auto"/>
                <w:right w:val="none" w:sz="0" w:space="0" w:color="auto"/>
              </w:divBdr>
            </w:div>
            <w:div w:id="711151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838500">
      <w:bodyDiv w:val="1"/>
      <w:marLeft w:val="0"/>
      <w:marRight w:val="0"/>
      <w:marTop w:val="0"/>
      <w:marBottom w:val="0"/>
      <w:divBdr>
        <w:top w:val="none" w:sz="0" w:space="0" w:color="auto"/>
        <w:left w:val="none" w:sz="0" w:space="0" w:color="auto"/>
        <w:bottom w:val="none" w:sz="0" w:space="0" w:color="auto"/>
        <w:right w:val="none" w:sz="0" w:space="0" w:color="auto"/>
      </w:divBdr>
    </w:div>
    <w:div w:id="2030913242">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376876">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219526">
      <w:bodyDiv w:val="1"/>
      <w:marLeft w:val="0"/>
      <w:marRight w:val="0"/>
      <w:marTop w:val="0"/>
      <w:marBottom w:val="0"/>
      <w:divBdr>
        <w:top w:val="none" w:sz="0" w:space="0" w:color="auto"/>
        <w:left w:val="none" w:sz="0" w:space="0" w:color="auto"/>
        <w:bottom w:val="none" w:sz="0" w:space="0" w:color="auto"/>
        <w:right w:val="none" w:sz="0" w:space="0" w:color="auto"/>
      </w:divBdr>
      <w:divsChild>
        <w:div w:id="467163610">
          <w:marLeft w:val="0"/>
          <w:marRight w:val="0"/>
          <w:marTop w:val="0"/>
          <w:marBottom w:val="0"/>
          <w:divBdr>
            <w:top w:val="none" w:sz="0" w:space="0" w:color="auto"/>
            <w:left w:val="none" w:sz="0" w:space="0" w:color="auto"/>
            <w:bottom w:val="none" w:sz="0" w:space="0" w:color="auto"/>
            <w:right w:val="none" w:sz="0" w:space="0" w:color="auto"/>
          </w:divBdr>
        </w:div>
        <w:div w:id="816579347">
          <w:marLeft w:val="0"/>
          <w:marRight w:val="0"/>
          <w:marTop w:val="150"/>
          <w:marBottom w:val="0"/>
          <w:divBdr>
            <w:top w:val="none" w:sz="0" w:space="0" w:color="auto"/>
            <w:left w:val="none" w:sz="0" w:space="0" w:color="auto"/>
            <w:bottom w:val="none" w:sz="0" w:space="0" w:color="auto"/>
            <w:right w:val="none" w:sz="0" w:space="0" w:color="auto"/>
          </w:divBdr>
          <w:divsChild>
            <w:div w:id="2058115877">
              <w:marLeft w:val="1155"/>
              <w:marRight w:val="0"/>
              <w:marTop w:val="0"/>
              <w:marBottom w:val="0"/>
              <w:divBdr>
                <w:top w:val="none" w:sz="0" w:space="0" w:color="auto"/>
                <w:left w:val="none" w:sz="0" w:space="0" w:color="auto"/>
                <w:bottom w:val="none" w:sz="0" w:space="0" w:color="auto"/>
                <w:right w:val="none" w:sz="0" w:space="0" w:color="auto"/>
              </w:divBdr>
            </w:div>
            <w:div w:id="858591322">
              <w:marLeft w:val="1155"/>
              <w:marRight w:val="0"/>
              <w:marTop w:val="0"/>
              <w:marBottom w:val="0"/>
              <w:divBdr>
                <w:top w:val="none" w:sz="0" w:space="0" w:color="auto"/>
                <w:left w:val="none" w:sz="0" w:space="0" w:color="auto"/>
                <w:bottom w:val="none" w:sz="0" w:space="0" w:color="auto"/>
                <w:right w:val="none" w:sz="0" w:space="0" w:color="auto"/>
              </w:divBdr>
            </w:div>
            <w:div w:id="172166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338093">
      <w:bodyDiv w:val="1"/>
      <w:marLeft w:val="0"/>
      <w:marRight w:val="0"/>
      <w:marTop w:val="0"/>
      <w:marBottom w:val="0"/>
      <w:divBdr>
        <w:top w:val="none" w:sz="0" w:space="0" w:color="auto"/>
        <w:left w:val="none" w:sz="0" w:space="0" w:color="auto"/>
        <w:bottom w:val="none" w:sz="0" w:space="0" w:color="auto"/>
        <w:right w:val="none" w:sz="0" w:space="0" w:color="auto"/>
      </w:divBdr>
      <w:divsChild>
        <w:div w:id="1833452412">
          <w:marLeft w:val="0"/>
          <w:marRight w:val="0"/>
          <w:marTop w:val="0"/>
          <w:marBottom w:val="0"/>
          <w:divBdr>
            <w:top w:val="none" w:sz="0" w:space="0" w:color="auto"/>
            <w:left w:val="none" w:sz="0" w:space="0" w:color="auto"/>
            <w:bottom w:val="none" w:sz="0" w:space="0" w:color="auto"/>
            <w:right w:val="none" w:sz="0" w:space="0" w:color="auto"/>
          </w:divBdr>
        </w:div>
        <w:div w:id="452749766">
          <w:marLeft w:val="0"/>
          <w:marRight w:val="0"/>
          <w:marTop w:val="150"/>
          <w:marBottom w:val="0"/>
          <w:divBdr>
            <w:top w:val="none" w:sz="0" w:space="0" w:color="auto"/>
            <w:left w:val="none" w:sz="0" w:space="0" w:color="auto"/>
            <w:bottom w:val="none" w:sz="0" w:space="0" w:color="auto"/>
            <w:right w:val="none" w:sz="0" w:space="0" w:color="auto"/>
          </w:divBdr>
          <w:divsChild>
            <w:div w:id="1145466221">
              <w:marLeft w:val="1155"/>
              <w:marRight w:val="0"/>
              <w:marTop w:val="0"/>
              <w:marBottom w:val="0"/>
              <w:divBdr>
                <w:top w:val="none" w:sz="0" w:space="0" w:color="auto"/>
                <w:left w:val="none" w:sz="0" w:space="0" w:color="auto"/>
                <w:bottom w:val="none" w:sz="0" w:space="0" w:color="auto"/>
                <w:right w:val="none" w:sz="0" w:space="0" w:color="auto"/>
              </w:divBdr>
            </w:div>
            <w:div w:id="694111121">
              <w:marLeft w:val="1155"/>
              <w:marRight w:val="0"/>
              <w:marTop w:val="0"/>
              <w:marBottom w:val="0"/>
              <w:divBdr>
                <w:top w:val="none" w:sz="0" w:space="0" w:color="auto"/>
                <w:left w:val="none" w:sz="0" w:space="0" w:color="auto"/>
                <w:bottom w:val="none" w:sz="0" w:space="0" w:color="auto"/>
                <w:right w:val="none" w:sz="0" w:space="0" w:color="auto"/>
              </w:divBdr>
            </w:div>
            <w:div w:id="35084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410359">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72701">
      <w:bodyDiv w:val="1"/>
      <w:marLeft w:val="0"/>
      <w:marRight w:val="0"/>
      <w:marTop w:val="0"/>
      <w:marBottom w:val="0"/>
      <w:divBdr>
        <w:top w:val="none" w:sz="0" w:space="0" w:color="auto"/>
        <w:left w:val="none" w:sz="0" w:space="0" w:color="auto"/>
        <w:bottom w:val="none" w:sz="0" w:space="0" w:color="auto"/>
        <w:right w:val="none" w:sz="0" w:space="0" w:color="auto"/>
      </w:divBdr>
      <w:divsChild>
        <w:div w:id="1472013891">
          <w:marLeft w:val="0"/>
          <w:marRight w:val="0"/>
          <w:marTop w:val="0"/>
          <w:marBottom w:val="0"/>
          <w:divBdr>
            <w:top w:val="none" w:sz="0" w:space="0" w:color="auto"/>
            <w:left w:val="none" w:sz="0" w:space="0" w:color="auto"/>
            <w:bottom w:val="none" w:sz="0" w:space="0" w:color="auto"/>
            <w:right w:val="none" w:sz="0" w:space="0" w:color="auto"/>
          </w:divBdr>
        </w:div>
        <w:div w:id="1526015182">
          <w:marLeft w:val="0"/>
          <w:marRight w:val="0"/>
          <w:marTop w:val="150"/>
          <w:marBottom w:val="0"/>
          <w:divBdr>
            <w:top w:val="none" w:sz="0" w:space="0" w:color="auto"/>
            <w:left w:val="none" w:sz="0" w:space="0" w:color="auto"/>
            <w:bottom w:val="none" w:sz="0" w:space="0" w:color="auto"/>
            <w:right w:val="none" w:sz="0" w:space="0" w:color="auto"/>
          </w:divBdr>
          <w:divsChild>
            <w:div w:id="1790665764">
              <w:marLeft w:val="1155"/>
              <w:marRight w:val="0"/>
              <w:marTop w:val="0"/>
              <w:marBottom w:val="0"/>
              <w:divBdr>
                <w:top w:val="none" w:sz="0" w:space="0" w:color="auto"/>
                <w:left w:val="none" w:sz="0" w:space="0" w:color="auto"/>
                <w:bottom w:val="none" w:sz="0" w:space="0" w:color="auto"/>
                <w:right w:val="none" w:sz="0" w:space="0" w:color="auto"/>
              </w:divBdr>
            </w:div>
            <w:div w:id="1497648397">
              <w:marLeft w:val="1155"/>
              <w:marRight w:val="0"/>
              <w:marTop w:val="0"/>
              <w:marBottom w:val="0"/>
              <w:divBdr>
                <w:top w:val="none" w:sz="0" w:space="0" w:color="auto"/>
                <w:left w:val="none" w:sz="0" w:space="0" w:color="auto"/>
                <w:bottom w:val="none" w:sz="0" w:space="0" w:color="auto"/>
                <w:right w:val="none" w:sz="0" w:space="0" w:color="auto"/>
              </w:divBdr>
            </w:div>
            <w:div w:id="3942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3072">
      <w:bodyDiv w:val="1"/>
      <w:marLeft w:val="0"/>
      <w:marRight w:val="0"/>
      <w:marTop w:val="0"/>
      <w:marBottom w:val="0"/>
      <w:divBdr>
        <w:top w:val="none" w:sz="0" w:space="0" w:color="auto"/>
        <w:left w:val="none" w:sz="0" w:space="0" w:color="auto"/>
        <w:bottom w:val="none" w:sz="0" w:space="0" w:color="auto"/>
        <w:right w:val="none" w:sz="0" w:space="0" w:color="auto"/>
      </w:divBdr>
      <w:divsChild>
        <w:div w:id="1649748201">
          <w:marLeft w:val="0"/>
          <w:marRight w:val="0"/>
          <w:marTop w:val="0"/>
          <w:marBottom w:val="0"/>
          <w:divBdr>
            <w:top w:val="none" w:sz="0" w:space="0" w:color="auto"/>
            <w:left w:val="none" w:sz="0" w:space="0" w:color="auto"/>
            <w:bottom w:val="none" w:sz="0" w:space="0" w:color="auto"/>
            <w:right w:val="none" w:sz="0" w:space="0" w:color="auto"/>
          </w:divBdr>
        </w:div>
        <w:div w:id="1118060985">
          <w:marLeft w:val="0"/>
          <w:marRight w:val="0"/>
          <w:marTop w:val="150"/>
          <w:marBottom w:val="0"/>
          <w:divBdr>
            <w:top w:val="none" w:sz="0" w:space="0" w:color="auto"/>
            <w:left w:val="none" w:sz="0" w:space="0" w:color="auto"/>
            <w:bottom w:val="none" w:sz="0" w:space="0" w:color="auto"/>
            <w:right w:val="none" w:sz="0" w:space="0" w:color="auto"/>
          </w:divBdr>
          <w:divsChild>
            <w:div w:id="1604847173">
              <w:marLeft w:val="1155"/>
              <w:marRight w:val="0"/>
              <w:marTop w:val="0"/>
              <w:marBottom w:val="0"/>
              <w:divBdr>
                <w:top w:val="none" w:sz="0" w:space="0" w:color="auto"/>
                <w:left w:val="none" w:sz="0" w:space="0" w:color="auto"/>
                <w:bottom w:val="none" w:sz="0" w:space="0" w:color="auto"/>
                <w:right w:val="none" w:sz="0" w:space="0" w:color="auto"/>
              </w:divBdr>
            </w:div>
            <w:div w:id="56560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4962801">
      <w:bodyDiv w:val="1"/>
      <w:marLeft w:val="0"/>
      <w:marRight w:val="0"/>
      <w:marTop w:val="0"/>
      <w:marBottom w:val="0"/>
      <w:divBdr>
        <w:top w:val="none" w:sz="0" w:space="0" w:color="auto"/>
        <w:left w:val="none" w:sz="0" w:space="0" w:color="auto"/>
        <w:bottom w:val="none" w:sz="0" w:space="0" w:color="auto"/>
        <w:right w:val="none" w:sz="0" w:space="0" w:color="auto"/>
      </w:divBdr>
      <w:divsChild>
        <w:div w:id="2110850606">
          <w:marLeft w:val="0"/>
          <w:marRight w:val="0"/>
          <w:marTop w:val="0"/>
          <w:marBottom w:val="0"/>
          <w:divBdr>
            <w:top w:val="none" w:sz="0" w:space="0" w:color="auto"/>
            <w:left w:val="none" w:sz="0" w:space="0" w:color="auto"/>
            <w:bottom w:val="none" w:sz="0" w:space="0" w:color="auto"/>
            <w:right w:val="none" w:sz="0" w:space="0" w:color="auto"/>
          </w:divBdr>
        </w:div>
        <w:div w:id="156264301">
          <w:marLeft w:val="0"/>
          <w:marRight w:val="0"/>
          <w:marTop w:val="150"/>
          <w:marBottom w:val="0"/>
          <w:divBdr>
            <w:top w:val="none" w:sz="0" w:space="0" w:color="auto"/>
            <w:left w:val="none" w:sz="0" w:space="0" w:color="auto"/>
            <w:bottom w:val="none" w:sz="0" w:space="0" w:color="auto"/>
            <w:right w:val="none" w:sz="0" w:space="0" w:color="auto"/>
          </w:divBdr>
          <w:divsChild>
            <w:div w:id="1074206547">
              <w:marLeft w:val="1155"/>
              <w:marRight w:val="0"/>
              <w:marTop w:val="0"/>
              <w:marBottom w:val="0"/>
              <w:divBdr>
                <w:top w:val="none" w:sz="0" w:space="0" w:color="auto"/>
                <w:left w:val="none" w:sz="0" w:space="0" w:color="auto"/>
                <w:bottom w:val="none" w:sz="0" w:space="0" w:color="auto"/>
                <w:right w:val="none" w:sz="0" w:space="0" w:color="auto"/>
              </w:divBdr>
            </w:div>
            <w:div w:id="1476875977">
              <w:marLeft w:val="1155"/>
              <w:marRight w:val="0"/>
              <w:marTop w:val="0"/>
              <w:marBottom w:val="0"/>
              <w:divBdr>
                <w:top w:val="none" w:sz="0" w:space="0" w:color="auto"/>
                <w:left w:val="none" w:sz="0" w:space="0" w:color="auto"/>
                <w:bottom w:val="none" w:sz="0" w:space="0" w:color="auto"/>
                <w:right w:val="none" w:sz="0" w:space="0" w:color="auto"/>
              </w:divBdr>
            </w:div>
            <w:div w:id="2025134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5507">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78581">
      <w:bodyDiv w:val="1"/>
      <w:marLeft w:val="0"/>
      <w:marRight w:val="0"/>
      <w:marTop w:val="0"/>
      <w:marBottom w:val="0"/>
      <w:divBdr>
        <w:top w:val="none" w:sz="0" w:space="0" w:color="auto"/>
        <w:left w:val="none" w:sz="0" w:space="0" w:color="auto"/>
        <w:bottom w:val="none" w:sz="0" w:space="0" w:color="auto"/>
        <w:right w:val="none" w:sz="0" w:space="0" w:color="auto"/>
      </w:divBdr>
      <w:divsChild>
        <w:div w:id="1879659133">
          <w:marLeft w:val="0"/>
          <w:marRight w:val="0"/>
          <w:marTop w:val="0"/>
          <w:marBottom w:val="0"/>
          <w:divBdr>
            <w:top w:val="none" w:sz="0" w:space="0" w:color="auto"/>
            <w:left w:val="none" w:sz="0" w:space="0" w:color="auto"/>
            <w:bottom w:val="none" w:sz="0" w:space="0" w:color="auto"/>
            <w:right w:val="none" w:sz="0" w:space="0" w:color="auto"/>
          </w:divBdr>
        </w:div>
        <w:div w:id="1554079363">
          <w:marLeft w:val="0"/>
          <w:marRight w:val="0"/>
          <w:marTop w:val="150"/>
          <w:marBottom w:val="0"/>
          <w:divBdr>
            <w:top w:val="none" w:sz="0" w:space="0" w:color="auto"/>
            <w:left w:val="none" w:sz="0" w:space="0" w:color="auto"/>
            <w:bottom w:val="none" w:sz="0" w:space="0" w:color="auto"/>
            <w:right w:val="none" w:sz="0" w:space="0" w:color="auto"/>
          </w:divBdr>
          <w:divsChild>
            <w:div w:id="1699771156">
              <w:marLeft w:val="1155"/>
              <w:marRight w:val="0"/>
              <w:marTop w:val="0"/>
              <w:marBottom w:val="0"/>
              <w:divBdr>
                <w:top w:val="none" w:sz="0" w:space="0" w:color="auto"/>
                <w:left w:val="none" w:sz="0" w:space="0" w:color="auto"/>
                <w:bottom w:val="none" w:sz="0" w:space="0" w:color="auto"/>
                <w:right w:val="none" w:sz="0" w:space="0" w:color="auto"/>
              </w:divBdr>
            </w:div>
            <w:div w:id="1832522626">
              <w:marLeft w:val="1155"/>
              <w:marRight w:val="0"/>
              <w:marTop w:val="0"/>
              <w:marBottom w:val="0"/>
              <w:divBdr>
                <w:top w:val="none" w:sz="0" w:space="0" w:color="auto"/>
                <w:left w:val="none" w:sz="0" w:space="0" w:color="auto"/>
                <w:bottom w:val="none" w:sz="0" w:space="0" w:color="auto"/>
                <w:right w:val="none" w:sz="0" w:space="0" w:color="auto"/>
              </w:divBdr>
            </w:div>
            <w:div w:id="13383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80226">
      <w:bodyDiv w:val="1"/>
      <w:marLeft w:val="0"/>
      <w:marRight w:val="0"/>
      <w:marTop w:val="0"/>
      <w:marBottom w:val="0"/>
      <w:divBdr>
        <w:top w:val="none" w:sz="0" w:space="0" w:color="auto"/>
        <w:left w:val="none" w:sz="0" w:space="0" w:color="auto"/>
        <w:bottom w:val="none" w:sz="0" w:space="0" w:color="auto"/>
        <w:right w:val="none" w:sz="0" w:space="0" w:color="auto"/>
      </w:divBdr>
    </w:div>
    <w:div w:id="203608070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09271">
      <w:bodyDiv w:val="1"/>
      <w:marLeft w:val="0"/>
      <w:marRight w:val="0"/>
      <w:marTop w:val="0"/>
      <w:marBottom w:val="0"/>
      <w:divBdr>
        <w:top w:val="none" w:sz="0" w:space="0" w:color="auto"/>
        <w:left w:val="none" w:sz="0" w:space="0" w:color="auto"/>
        <w:bottom w:val="none" w:sz="0" w:space="0" w:color="auto"/>
        <w:right w:val="none" w:sz="0" w:space="0" w:color="auto"/>
      </w:divBdr>
      <w:divsChild>
        <w:div w:id="1635601414">
          <w:marLeft w:val="0"/>
          <w:marRight w:val="0"/>
          <w:marTop w:val="0"/>
          <w:marBottom w:val="0"/>
          <w:divBdr>
            <w:top w:val="none" w:sz="0" w:space="0" w:color="auto"/>
            <w:left w:val="none" w:sz="0" w:space="0" w:color="auto"/>
            <w:bottom w:val="none" w:sz="0" w:space="0" w:color="auto"/>
            <w:right w:val="none" w:sz="0" w:space="0" w:color="auto"/>
          </w:divBdr>
        </w:div>
        <w:div w:id="1035078106">
          <w:marLeft w:val="0"/>
          <w:marRight w:val="0"/>
          <w:marTop w:val="150"/>
          <w:marBottom w:val="0"/>
          <w:divBdr>
            <w:top w:val="none" w:sz="0" w:space="0" w:color="auto"/>
            <w:left w:val="none" w:sz="0" w:space="0" w:color="auto"/>
            <w:bottom w:val="none" w:sz="0" w:space="0" w:color="auto"/>
            <w:right w:val="none" w:sz="0" w:space="0" w:color="auto"/>
          </w:divBdr>
          <w:divsChild>
            <w:div w:id="1398866043">
              <w:marLeft w:val="1155"/>
              <w:marRight w:val="0"/>
              <w:marTop w:val="0"/>
              <w:marBottom w:val="0"/>
              <w:divBdr>
                <w:top w:val="none" w:sz="0" w:space="0" w:color="auto"/>
                <w:left w:val="none" w:sz="0" w:space="0" w:color="auto"/>
                <w:bottom w:val="none" w:sz="0" w:space="0" w:color="auto"/>
                <w:right w:val="none" w:sz="0" w:space="0" w:color="auto"/>
              </w:divBdr>
            </w:div>
            <w:div w:id="95443961">
              <w:marLeft w:val="1155"/>
              <w:marRight w:val="0"/>
              <w:marTop w:val="0"/>
              <w:marBottom w:val="0"/>
              <w:divBdr>
                <w:top w:val="none" w:sz="0" w:space="0" w:color="auto"/>
                <w:left w:val="none" w:sz="0" w:space="0" w:color="auto"/>
                <w:bottom w:val="none" w:sz="0" w:space="0" w:color="auto"/>
                <w:right w:val="none" w:sz="0" w:space="0" w:color="auto"/>
              </w:divBdr>
            </w:div>
            <w:div w:id="429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192695">
      <w:bodyDiv w:val="1"/>
      <w:marLeft w:val="0"/>
      <w:marRight w:val="0"/>
      <w:marTop w:val="0"/>
      <w:marBottom w:val="0"/>
      <w:divBdr>
        <w:top w:val="none" w:sz="0" w:space="0" w:color="auto"/>
        <w:left w:val="none" w:sz="0" w:space="0" w:color="auto"/>
        <w:bottom w:val="none" w:sz="0" w:space="0" w:color="auto"/>
        <w:right w:val="none" w:sz="0" w:space="0" w:color="auto"/>
      </w:divBdr>
      <w:divsChild>
        <w:div w:id="77144653">
          <w:marLeft w:val="0"/>
          <w:marRight w:val="0"/>
          <w:marTop w:val="0"/>
          <w:marBottom w:val="0"/>
          <w:divBdr>
            <w:top w:val="none" w:sz="0" w:space="0" w:color="auto"/>
            <w:left w:val="none" w:sz="0" w:space="0" w:color="auto"/>
            <w:bottom w:val="none" w:sz="0" w:space="0" w:color="auto"/>
            <w:right w:val="none" w:sz="0" w:space="0" w:color="auto"/>
          </w:divBdr>
        </w:div>
        <w:div w:id="74473432">
          <w:marLeft w:val="0"/>
          <w:marRight w:val="0"/>
          <w:marTop w:val="150"/>
          <w:marBottom w:val="0"/>
          <w:divBdr>
            <w:top w:val="none" w:sz="0" w:space="0" w:color="auto"/>
            <w:left w:val="none" w:sz="0" w:space="0" w:color="auto"/>
            <w:bottom w:val="none" w:sz="0" w:space="0" w:color="auto"/>
            <w:right w:val="none" w:sz="0" w:space="0" w:color="auto"/>
          </w:divBdr>
          <w:divsChild>
            <w:div w:id="1025717961">
              <w:marLeft w:val="1155"/>
              <w:marRight w:val="0"/>
              <w:marTop w:val="0"/>
              <w:marBottom w:val="0"/>
              <w:divBdr>
                <w:top w:val="none" w:sz="0" w:space="0" w:color="auto"/>
                <w:left w:val="none" w:sz="0" w:space="0" w:color="auto"/>
                <w:bottom w:val="none" w:sz="0" w:space="0" w:color="auto"/>
                <w:right w:val="none" w:sz="0" w:space="0" w:color="auto"/>
              </w:divBdr>
            </w:div>
            <w:div w:id="1545483515">
              <w:marLeft w:val="1155"/>
              <w:marRight w:val="0"/>
              <w:marTop w:val="0"/>
              <w:marBottom w:val="0"/>
              <w:divBdr>
                <w:top w:val="none" w:sz="0" w:space="0" w:color="auto"/>
                <w:left w:val="none" w:sz="0" w:space="0" w:color="auto"/>
                <w:bottom w:val="none" w:sz="0" w:space="0" w:color="auto"/>
                <w:right w:val="none" w:sz="0" w:space="0" w:color="auto"/>
              </w:divBdr>
            </w:div>
            <w:div w:id="70906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265212">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268256">
      <w:bodyDiv w:val="1"/>
      <w:marLeft w:val="0"/>
      <w:marRight w:val="0"/>
      <w:marTop w:val="0"/>
      <w:marBottom w:val="0"/>
      <w:divBdr>
        <w:top w:val="none" w:sz="0" w:space="0" w:color="auto"/>
        <w:left w:val="none" w:sz="0" w:space="0" w:color="auto"/>
        <w:bottom w:val="none" w:sz="0" w:space="0" w:color="auto"/>
        <w:right w:val="none" w:sz="0" w:space="0" w:color="auto"/>
      </w:divBdr>
      <w:divsChild>
        <w:div w:id="318847852">
          <w:marLeft w:val="0"/>
          <w:marRight w:val="0"/>
          <w:marTop w:val="0"/>
          <w:marBottom w:val="0"/>
          <w:divBdr>
            <w:top w:val="none" w:sz="0" w:space="0" w:color="auto"/>
            <w:left w:val="none" w:sz="0" w:space="0" w:color="auto"/>
            <w:bottom w:val="none" w:sz="0" w:space="0" w:color="auto"/>
            <w:right w:val="none" w:sz="0" w:space="0" w:color="auto"/>
          </w:divBdr>
        </w:div>
        <w:div w:id="1106340818">
          <w:marLeft w:val="0"/>
          <w:marRight w:val="0"/>
          <w:marTop w:val="150"/>
          <w:marBottom w:val="0"/>
          <w:divBdr>
            <w:top w:val="none" w:sz="0" w:space="0" w:color="auto"/>
            <w:left w:val="none" w:sz="0" w:space="0" w:color="auto"/>
            <w:bottom w:val="none" w:sz="0" w:space="0" w:color="auto"/>
            <w:right w:val="none" w:sz="0" w:space="0" w:color="auto"/>
          </w:divBdr>
          <w:divsChild>
            <w:div w:id="1268542889">
              <w:marLeft w:val="1155"/>
              <w:marRight w:val="0"/>
              <w:marTop w:val="0"/>
              <w:marBottom w:val="0"/>
              <w:divBdr>
                <w:top w:val="none" w:sz="0" w:space="0" w:color="auto"/>
                <w:left w:val="none" w:sz="0" w:space="0" w:color="auto"/>
                <w:bottom w:val="none" w:sz="0" w:space="0" w:color="auto"/>
                <w:right w:val="none" w:sz="0" w:space="0" w:color="auto"/>
              </w:divBdr>
            </w:div>
            <w:div w:id="356271093">
              <w:marLeft w:val="1155"/>
              <w:marRight w:val="0"/>
              <w:marTop w:val="0"/>
              <w:marBottom w:val="0"/>
              <w:divBdr>
                <w:top w:val="none" w:sz="0" w:space="0" w:color="auto"/>
                <w:left w:val="none" w:sz="0" w:space="0" w:color="auto"/>
                <w:bottom w:val="none" w:sz="0" w:space="0" w:color="auto"/>
                <w:right w:val="none" w:sz="0" w:space="0" w:color="auto"/>
              </w:divBdr>
            </w:div>
            <w:div w:id="862211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540156">
      <w:bodyDiv w:val="1"/>
      <w:marLeft w:val="0"/>
      <w:marRight w:val="0"/>
      <w:marTop w:val="0"/>
      <w:marBottom w:val="0"/>
      <w:divBdr>
        <w:top w:val="none" w:sz="0" w:space="0" w:color="auto"/>
        <w:left w:val="none" w:sz="0" w:space="0" w:color="auto"/>
        <w:bottom w:val="none" w:sz="0" w:space="0" w:color="auto"/>
        <w:right w:val="none" w:sz="0" w:space="0" w:color="auto"/>
      </w:divBdr>
    </w:div>
    <w:div w:id="2037654434">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041418">
      <w:bodyDiv w:val="1"/>
      <w:marLeft w:val="0"/>
      <w:marRight w:val="0"/>
      <w:marTop w:val="0"/>
      <w:marBottom w:val="0"/>
      <w:divBdr>
        <w:top w:val="none" w:sz="0" w:space="0" w:color="auto"/>
        <w:left w:val="none" w:sz="0" w:space="0" w:color="auto"/>
        <w:bottom w:val="none" w:sz="0" w:space="0" w:color="auto"/>
        <w:right w:val="none" w:sz="0" w:space="0" w:color="auto"/>
      </w:divBdr>
      <w:divsChild>
        <w:div w:id="1889224683">
          <w:marLeft w:val="0"/>
          <w:marRight w:val="0"/>
          <w:marTop w:val="0"/>
          <w:marBottom w:val="0"/>
          <w:divBdr>
            <w:top w:val="none" w:sz="0" w:space="0" w:color="auto"/>
            <w:left w:val="none" w:sz="0" w:space="0" w:color="auto"/>
            <w:bottom w:val="none" w:sz="0" w:space="0" w:color="auto"/>
            <w:right w:val="none" w:sz="0" w:space="0" w:color="auto"/>
          </w:divBdr>
        </w:div>
        <w:div w:id="756710869">
          <w:marLeft w:val="0"/>
          <w:marRight w:val="0"/>
          <w:marTop w:val="150"/>
          <w:marBottom w:val="0"/>
          <w:divBdr>
            <w:top w:val="none" w:sz="0" w:space="0" w:color="auto"/>
            <w:left w:val="none" w:sz="0" w:space="0" w:color="auto"/>
            <w:bottom w:val="none" w:sz="0" w:space="0" w:color="auto"/>
            <w:right w:val="none" w:sz="0" w:space="0" w:color="auto"/>
          </w:divBdr>
          <w:divsChild>
            <w:div w:id="723679320">
              <w:marLeft w:val="1155"/>
              <w:marRight w:val="0"/>
              <w:marTop w:val="0"/>
              <w:marBottom w:val="0"/>
              <w:divBdr>
                <w:top w:val="none" w:sz="0" w:space="0" w:color="auto"/>
                <w:left w:val="none" w:sz="0" w:space="0" w:color="auto"/>
                <w:bottom w:val="none" w:sz="0" w:space="0" w:color="auto"/>
                <w:right w:val="none" w:sz="0" w:space="0" w:color="auto"/>
              </w:divBdr>
            </w:div>
            <w:div w:id="1876039924">
              <w:marLeft w:val="1155"/>
              <w:marRight w:val="0"/>
              <w:marTop w:val="0"/>
              <w:marBottom w:val="0"/>
              <w:divBdr>
                <w:top w:val="none" w:sz="0" w:space="0" w:color="auto"/>
                <w:left w:val="none" w:sz="0" w:space="0" w:color="auto"/>
                <w:bottom w:val="none" w:sz="0" w:space="0" w:color="auto"/>
                <w:right w:val="none" w:sz="0" w:space="0" w:color="auto"/>
              </w:divBdr>
            </w:div>
            <w:div w:id="1189485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8966081">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5134">
      <w:bodyDiv w:val="1"/>
      <w:marLeft w:val="0"/>
      <w:marRight w:val="0"/>
      <w:marTop w:val="0"/>
      <w:marBottom w:val="0"/>
      <w:divBdr>
        <w:top w:val="none" w:sz="0" w:space="0" w:color="auto"/>
        <w:left w:val="none" w:sz="0" w:space="0" w:color="auto"/>
        <w:bottom w:val="none" w:sz="0" w:space="0" w:color="auto"/>
        <w:right w:val="none" w:sz="0" w:space="0" w:color="auto"/>
      </w:divBdr>
      <w:divsChild>
        <w:div w:id="888960086">
          <w:marLeft w:val="0"/>
          <w:marRight w:val="0"/>
          <w:marTop w:val="0"/>
          <w:marBottom w:val="0"/>
          <w:divBdr>
            <w:top w:val="none" w:sz="0" w:space="0" w:color="auto"/>
            <w:left w:val="none" w:sz="0" w:space="0" w:color="auto"/>
            <w:bottom w:val="none" w:sz="0" w:space="0" w:color="auto"/>
            <w:right w:val="none" w:sz="0" w:space="0" w:color="auto"/>
          </w:divBdr>
        </w:div>
        <w:div w:id="1548451595">
          <w:marLeft w:val="0"/>
          <w:marRight w:val="0"/>
          <w:marTop w:val="150"/>
          <w:marBottom w:val="0"/>
          <w:divBdr>
            <w:top w:val="none" w:sz="0" w:space="0" w:color="auto"/>
            <w:left w:val="none" w:sz="0" w:space="0" w:color="auto"/>
            <w:bottom w:val="none" w:sz="0" w:space="0" w:color="auto"/>
            <w:right w:val="none" w:sz="0" w:space="0" w:color="auto"/>
          </w:divBdr>
          <w:divsChild>
            <w:div w:id="1166555394">
              <w:marLeft w:val="1155"/>
              <w:marRight w:val="0"/>
              <w:marTop w:val="0"/>
              <w:marBottom w:val="0"/>
              <w:divBdr>
                <w:top w:val="none" w:sz="0" w:space="0" w:color="auto"/>
                <w:left w:val="none" w:sz="0" w:space="0" w:color="auto"/>
                <w:bottom w:val="none" w:sz="0" w:space="0" w:color="auto"/>
                <w:right w:val="none" w:sz="0" w:space="0" w:color="auto"/>
              </w:divBdr>
            </w:div>
            <w:div w:id="708338532">
              <w:marLeft w:val="1155"/>
              <w:marRight w:val="0"/>
              <w:marTop w:val="0"/>
              <w:marBottom w:val="0"/>
              <w:divBdr>
                <w:top w:val="none" w:sz="0" w:space="0" w:color="auto"/>
                <w:left w:val="none" w:sz="0" w:space="0" w:color="auto"/>
                <w:bottom w:val="none" w:sz="0" w:space="0" w:color="auto"/>
                <w:right w:val="none" w:sz="0" w:space="0" w:color="auto"/>
              </w:divBdr>
            </w:div>
            <w:div w:id="60057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27740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308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816687">
      <w:bodyDiv w:val="1"/>
      <w:marLeft w:val="0"/>
      <w:marRight w:val="0"/>
      <w:marTop w:val="0"/>
      <w:marBottom w:val="0"/>
      <w:divBdr>
        <w:top w:val="none" w:sz="0" w:space="0" w:color="auto"/>
        <w:left w:val="none" w:sz="0" w:space="0" w:color="auto"/>
        <w:bottom w:val="none" w:sz="0" w:space="0" w:color="auto"/>
        <w:right w:val="none" w:sz="0" w:space="0" w:color="auto"/>
      </w:divBdr>
      <w:divsChild>
        <w:div w:id="1406876019">
          <w:marLeft w:val="0"/>
          <w:marRight w:val="0"/>
          <w:marTop w:val="0"/>
          <w:marBottom w:val="0"/>
          <w:divBdr>
            <w:top w:val="none" w:sz="0" w:space="0" w:color="auto"/>
            <w:left w:val="none" w:sz="0" w:space="0" w:color="auto"/>
            <w:bottom w:val="none" w:sz="0" w:space="0" w:color="auto"/>
            <w:right w:val="none" w:sz="0" w:space="0" w:color="auto"/>
          </w:divBdr>
        </w:div>
        <w:div w:id="1966620029">
          <w:marLeft w:val="0"/>
          <w:marRight w:val="0"/>
          <w:marTop w:val="150"/>
          <w:marBottom w:val="0"/>
          <w:divBdr>
            <w:top w:val="none" w:sz="0" w:space="0" w:color="auto"/>
            <w:left w:val="none" w:sz="0" w:space="0" w:color="auto"/>
            <w:bottom w:val="none" w:sz="0" w:space="0" w:color="auto"/>
            <w:right w:val="none" w:sz="0" w:space="0" w:color="auto"/>
          </w:divBdr>
          <w:divsChild>
            <w:div w:id="1911771536">
              <w:marLeft w:val="1155"/>
              <w:marRight w:val="0"/>
              <w:marTop w:val="0"/>
              <w:marBottom w:val="0"/>
              <w:divBdr>
                <w:top w:val="none" w:sz="0" w:space="0" w:color="auto"/>
                <w:left w:val="none" w:sz="0" w:space="0" w:color="auto"/>
                <w:bottom w:val="none" w:sz="0" w:space="0" w:color="auto"/>
                <w:right w:val="none" w:sz="0" w:space="0" w:color="auto"/>
              </w:divBdr>
            </w:div>
            <w:div w:id="431752541">
              <w:marLeft w:val="1155"/>
              <w:marRight w:val="0"/>
              <w:marTop w:val="0"/>
              <w:marBottom w:val="0"/>
              <w:divBdr>
                <w:top w:val="none" w:sz="0" w:space="0" w:color="auto"/>
                <w:left w:val="none" w:sz="0" w:space="0" w:color="auto"/>
                <w:bottom w:val="none" w:sz="0" w:space="0" w:color="auto"/>
                <w:right w:val="none" w:sz="0" w:space="0" w:color="auto"/>
              </w:divBdr>
            </w:div>
            <w:div w:id="1291282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664347">
      <w:bodyDiv w:val="1"/>
      <w:marLeft w:val="0"/>
      <w:marRight w:val="0"/>
      <w:marTop w:val="0"/>
      <w:marBottom w:val="0"/>
      <w:divBdr>
        <w:top w:val="none" w:sz="0" w:space="0" w:color="auto"/>
        <w:left w:val="none" w:sz="0" w:space="0" w:color="auto"/>
        <w:bottom w:val="none" w:sz="0" w:space="0" w:color="auto"/>
        <w:right w:val="none" w:sz="0" w:space="0" w:color="auto"/>
      </w:divBdr>
      <w:divsChild>
        <w:div w:id="1089083344">
          <w:marLeft w:val="0"/>
          <w:marRight w:val="0"/>
          <w:marTop w:val="0"/>
          <w:marBottom w:val="0"/>
          <w:divBdr>
            <w:top w:val="none" w:sz="0" w:space="0" w:color="auto"/>
            <w:left w:val="none" w:sz="0" w:space="0" w:color="auto"/>
            <w:bottom w:val="none" w:sz="0" w:space="0" w:color="auto"/>
            <w:right w:val="none" w:sz="0" w:space="0" w:color="auto"/>
          </w:divBdr>
        </w:div>
        <w:div w:id="183516824">
          <w:marLeft w:val="0"/>
          <w:marRight w:val="0"/>
          <w:marTop w:val="150"/>
          <w:marBottom w:val="0"/>
          <w:divBdr>
            <w:top w:val="none" w:sz="0" w:space="0" w:color="auto"/>
            <w:left w:val="none" w:sz="0" w:space="0" w:color="auto"/>
            <w:bottom w:val="none" w:sz="0" w:space="0" w:color="auto"/>
            <w:right w:val="none" w:sz="0" w:space="0" w:color="auto"/>
          </w:divBdr>
          <w:divsChild>
            <w:div w:id="462693547">
              <w:marLeft w:val="1155"/>
              <w:marRight w:val="0"/>
              <w:marTop w:val="0"/>
              <w:marBottom w:val="0"/>
              <w:divBdr>
                <w:top w:val="none" w:sz="0" w:space="0" w:color="auto"/>
                <w:left w:val="none" w:sz="0" w:space="0" w:color="auto"/>
                <w:bottom w:val="none" w:sz="0" w:space="0" w:color="auto"/>
                <w:right w:val="none" w:sz="0" w:space="0" w:color="auto"/>
              </w:divBdr>
            </w:div>
            <w:div w:id="985089284">
              <w:marLeft w:val="1155"/>
              <w:marRight w:val="0"/>
              <w:marTop w:val="0"/>
              <w:marBottom w:val="0"/>
              <w:divBdr>
                <w:top w:val="none" w:sz="0" w:space="0" w:color="auto"/>
                <w:left w:val="none" w:sz="0" w:space="0" w:color="auto"/>
                <w:bottom w:val="none" w:sz="0" w:space="0" w:color="auto"/>
                <w:right w:val="none" w:sz="0" w:space="0" w:color="auto"/>
              </w:divBdr>
            </w:div>
            <w:div w:id="112997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243751">
      <w:bodyDiv w:val="1"/>
      <w:marLeft w:val="0"/>
      <w:marRight w:val="0"/>
      <w:marTop w:val="0"/>
      <w:marBottom w:val="0"/>
      <w:divBdr>
        <w:top w:val="none" w:sz="0" w:space="0" w:color="auto"/>
        <w:left w:val="none" w:sz="0" w:space="0" w:color="auto"/>
        <w:bottom w:val="none" w:sz="0" w:space="0" w:color="auto"/>
        <w:right w:val="none" w:sz="0" w:space="0" w:color="auto"/>
      </w:divBdr>
      <w:divsChild>
        <w:div w:id="857619287">
          <w:marLeft w:val="0"/>
          <w:marRight w:val="0"/>
          <w:marTop w:val="0"/>
          <w:marBottom w:val="0"/>
          <w:divBdr>
            <w:top w:val="none" w:sz="0" w:space="0" w:color="auto"/>
            <w:left w:val="none" w:sz="0" w:space="0" w:color="auto"/>
            <w:bottom w:val="none" w:sz="0" w:space="0" w:color="auto"/>
            <w:right w:val="none" w:sz="0" w:space="0" w:color="auto"/>
          </w:divBdr>
        </w:div>
        <w:div w:id="1203666435">
          <w:marLeft w:val="0"/>
          <w:marRight w:val="0"/>
          <w:marTop w:val="150"/>
          <w:marBottom w:val="0"/>
          <w:divBdr>
            <w:top w:val="none" w:sz="0" w:space="0" w:color="auto"/>
            <w:left w:val="none" w:sz="0" w:space="0" w:color="auto"/>
            <w:bottom w:val="none" w:sz="0" w:space="0" w:color="auto"/>
            <w:right w:val="none" w:sz="0" w:space="0" w:color="auto"/>
          </w:divBdr>
          <w:divsChild>
            <w:div w:id="1013335116">
              <w:marLeft w:val="1155"/>
              <w:marRight w:val="0"/>
              <w:marTop w:val="0"/>
              <w:marBottom w:val="0"/>
              <w:divBdr>
                <w:top w:val="none" w:sz="0" w:space="0" w:color="auto"/>
                <w:left w:val="none" w:sz="0" w:space="0" w:color="auto"/>
                <w:bottom w:val="none" w:sz="0" w:space="0" w:color="auto"/>
                <w:right w:val="none" w:sz="0" w:space="0" w:color="auto"/>
              </w:divBdr>
            </w:div>
            <w:div w:id="789864771">
              <w:marLeft w:val="1155"/>
              <w:marRight w:val="0"/>
              <w:marTop w:val="0"/>
              <w:marBottom w:val="0"/>
              <w:divBdr>
                <w:top w:val="none" w:sz="0" w:space="0" w:color="auto"/>
                <w:left w:val="none" w:sz="0" w:space="0" w:color="auto"/>
                <w:bottom w:val="none" w:sz="0" w:space="0" w:color="auto"/>
                <w:right w:val="none" w:sz="0" w:space="0" w:color="auto"/>
              </w:divBdr>
            </w:div>
            <w:div w:id="157890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5578">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288753">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3180">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554062">
      <w:bodyDiv w:val="1"/>
      <w:marLeft w:val="0"/>
      <w:marRight w:val="0"/>
      <w:marTop w:val="0"/>
      <w:marBottom w:val="0"/>
      <w:divBdr>
        <w:top w:val="none" w:sz="0" w:space="0" w:color="auto"/>
        <w:left w:val="none" w:sz="0" w:space="0" w:color="auto"/>
        <w:bottom w:val="none" w:sz="0" w:space="0" w:color="auto"/>
        <w:right w:val="none" w:sz="0" w:space="0" w:color="auto"/>
      </w:divBdr>
      <w:divsChild>
        <w:div w:id="1425808676">
          <w:marLeft w:val="0"/>
          <w:marRight w:val="0"/>
          <w:marTop w:val="0"/>
          <w:marBottom w:val="0"/>
          <w:divBdr>
            <w:top w:val="none" w:sz="0" w:space="0" w:color="auto"/>
            <w:left w:val="none" w:sz="0" w:space="0" w:color="auto"/>
            <w:bottom w:val="none" w:sz="0" w:space="0" w:color="auto"/>
            <w:right w:val="none" w:sz="0" w:space="0" w:color="auto"/>
          </w:divBdr>
        </w:div>
        <w:div w:id="725835329">
          <w:marLeft w:val="0"/>
          <w:marRight w:val="0"/>
          <w:marTop w:val="150"/>
          <w:marBottom w:val="0"/>
          <w:divBdr>
            <w:top w:val="none" w:sz="0" w:space="0" w:color="auto"/>
            <w:left w:val="none" w:sz="0" w:space="0" w:color="auto"/>
            <w:bottom w:val="none" w:sz="0" w:space="0" w:color="auto"/>
            <w:right w:val="none" w:sz="0" w:space="0" w:color="auto"/>
          </w:divBdr>
          <w:divsChild>
            <w:div w:id="1113674782">
              <w:marLeft w:val="1155"/>
              <w:marRight w:val="0"/>
              <w:marTop w:val="0"/>
              <w:marBottom w:val="0"/>
              <w:divBdr>
                <w:top w:val="none" w:sz="0" w:space="0" w:color="auto"/>
                <w:left w:val="none" w:sz="0" w:space="0" w:color="auto"/>
                <w:bottom w:val="none" w:sz="0" w:space="0" w:color="auto"/>
                <w:right w:val="none" w:sz="0" w:space="0" w:color="auto"/>
              </w:divBdr>
            </w:div>
            <w:div w:id="812869143">
              <w:marLeft w:val="1155"/>
              <w:marRight w:val="0"/>
              <w:marTop w:val="0"/>
              <w:marBottom w:val="0"/>
              <w:divBdr>
                <w:top w:val="none" w:sz="0" w:space="0" w:color="auto"/>
                <w:left w:val="none" w:sz="0" w:space="0" w:color="auto"/>
                <w:bottom w:val="none" w:sz="0" w:space="0" w:color="auto"/>
                <w:right w:val="none" w:sz="0" w:space="0" w:color="auto"/>
              </w:divBdr>
            </w:div>
            <w:div w:id="953712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745975">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251078">
      <w:bodyDiv w:val="1"/>
      <w:marLeft w:val="0"/>
      <w:marRight w:val="0"/>
      <w:marTop w:val="0"/>
      <w:marBottom w:val="0"/>
      <w:divBdr>
        <w:top w:val="none" w:sz="0" w:space="0" w:color="auto"/>
        <w:left w:val="none" w:sz="0" w:space="0" w:color="auto"/>
        <w:bottom w:val="none" w:sz="0" w:space="0" w:color="auto"/>
        <w:right w:val="none" w:sz="0" w:space="0" w:color="auto"/>
      </w:divBdr>
      <w:divsChild>
        <w:div w:id="1795321976">
          <w:marLeft w:val="0"/>
          <w:marRight w:val="0"/>
          <w:marTop w:val="0"/>
          <w:marBottom w:val="0"/>
          <w:divBdr>
            <w:top w:val="none" w:sz="0" w:space="0" w:color="auto"/>
            <w:left w:val="none" w:sz="0" w:space="0" w:color="auto"/>
            <w:bottom w:val="none" w:sz="0" w:space="0" w:color="auto"/>
            <w:right w:val="none" w:sz="0" w:space="0" w:color="auto"/>
          </w:divBdr>
        </w:div>
        <w:div w:id="1481193753">
          <w:marLeft w:val="0"/>
          <w:marRight w:val="0"/>
          <w:marTop w:val="150"/>
          <w:marBottom w:val="0"/>
          <w:divBdr>
            <w:top w:val="none" w:sz="0" w:space="0" w:color="auto"/>
            <w:left w:val="none" w:sz="0" w:space="0" w:color="auto"/>
            <w:bottom w:val="none" w:sz="0" w:space="0" w:color="auto"/>
            <w:right w:val="none" w:sz="0" w:space="0" w:color="auto"/>
          </w:divBdr>
          <w:divsChild>
            <w:div w:id="123427842">
              <w:marLeft w:val="1155"/>
              <w:marRight w:val="0"/>
              <w:marTop w:val="0"/>
              <w:marBottom w:val="0"/>
              <w:divBdr>
                <w:top w:val="none" w:sz="0" w:space="0" w:color="auto"/>
                <w:left w:val="none" w:sz="0" w:space="0" w:color="auto"/>
                <w:bottom w:val="none" w:sz="0" w:space="0" w:color="auto"/>
                <w:right w:val="none" w:sz="0" w:space="0" w:color="auto"/>
              </w:divBdr>
            </w:div>
            <w:div w:id="1436053500">
              <w:marLeft w:val="1155"/>
              <w:marRight w:val="0"/>
              <w:marTop w:val="0"/>
              <w:marBottom w:val="0"/>
              <w:divBdr>
                <w:top w:val="none" w:sz="0" w:space="0" w:color="auto"/>
                <w:left w:val="none" w:sz="0" w:space="0" w:color="auto"/>
                <w:bottom w:val="none" w:sz="0" w:space="0" w:color="auto"/>
                <w:right w:val="none" w:sz="0" w:space="0" w:color="auto"/>
              </w:divBdr>
            </w:div>
            <w:div w:id="124283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636">
      <w:bodyDiv w:val="1"/>
      <w:marLeft w:val="0"/>
      <w:marRight w:val="0"/>
      <w:marTop w:val="0"/>
      <w:marBottom w:val="0"/>
      <w:divBdr>
        <w:top w:val="none" w:sz="0" w:space="0" w:color="auto"/>
        <w:left w:val="none" w:sz="0" w:space="0" w:color="auto"/>
        <w:bottom w:val="none" w:sz="0" w:space="0" w:color="auto"/>
        <w:right w:val="none" w:sz="0" w:space="0" w:color="auto"/>
      </w:divBdr>
      <w:divsChild>
        <w:div w:id="872957816">
          <w:marLeft w:val="0"/>
          <w:marRight w:val="0"/>
          <w:marTop w:val="0"/>
          <w:marBottom w:val="0"/>
          <w:divBdr>
            <w:top w:val="none" w:sz="0" w:space="0" w:color="auto"/>
            <w:left w:val="none" w:sz="0" w:space="0" w:color="auto"/>
            <w:bottom w:val="none" w:sz="0" w:space="0" w:color="auto"/>
            <w:right w:val="none" w:sz="0" w:space="0" w:color="auto"/>
          </w:divBdr>
        </w:div>
        <w:div w:id="559023408">
          <w:marLeft w:val="0"/>
          <w:marRight w:val="0"/>
          <w:marTop w:val="150"/>
          <w:marBottom w:val="0"/>
          <w:divBdr>
            <w:top w:val="none" w:sz="0" w:space="0" w:color="auto"/>
            <w:left w:val="none" w:sz="0" w:space="0" w:color="auto"/>
            <w:bottom w:val="none" w:sz="0" w:space="0" w:color="auto"/>
            <w:right w:val="none" w:sz="0" w:space="0" w:color="auto"/>
          </w:divBdr>
          <w:divsChild>
            <w:div w:id="1029526255">
              <w:marLeft w:val="1155"/>
              <w:marRight w:val="0"/>
              <w:marTop w:val="0"/>
              <w:marBottom w:val="0"/>
              <w:divBdr>
                <w:top w:val="none" w:sz="0" w:space="0" w:color="auto"/>
                <w:left w:val="none" w:sz="0" w:space="0" w:color="auto"/>
                <w:bottom w:val="none" w:sz="0" w:space="0" w:color="auto"/>
                <w:right w:val="none" w:sz="0" w:space="0" w:color="auto"/>
              </w:divBdr>
            </w:div>
            <w:div w:id="1208105939">
              <w:marLeft w:val="1155"/>
              <w:marRight w:val="0"/>
              <w:marTop w:val="0"/>
              <w:marBottom w:val="0"/>
              <w:divBdr>
                <w:top w:val="none" w:sz="0" w:space="0" w:color="auto"/>
                <w:left w:val="none" w:sz="0" w:space="0" w:color="auto"/>
                <w:bottom w:val="none" w:sz="0" w:space="0" w:color="auto"/>
                <w:right w:val="none" w:sz="0" w:space="0" w:color="auto"/>
              </w:divBdr>
            </w:div>
            <w:div w:id="802501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44546">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67366">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129432">
      <w:bodyDiv w:val="1"/>
      <w:marLeft w:val="0"/>
      <w:marRight w:val="0"/>
      <w:marTop w:val="0"/>
      <w:marBottom w:val="0"/>
      <w:divBdr>
        <w:top w:val="none" w:sz="0" w:space="0" w:color="auto"/>
        <w:left w:val="none" w:sz="0" w:space="0" w:color="auto"/>
        <w:bottom w:val="none" w:sz="0" w:space="0" w:color="auto"/>
        <w:right w:val="none" w:sz="0" w:space="0" w:color="auto"/>
      </w:divBdr>
      <w:divsChild>
        <w:div w:id="50157222">
          <w:marLeft w:val="0"/>
          <w:marRight w:val="0"/>
          <w:marTop w:val="0"/>
          <w:marBottom w:val="0"/>
          <w:divBdr>
            <w:top w:val="none" w:sz="0" w:space="0" w:color="auto"/>
            <w:left w:val="none" w:sz="0" w:space="0" w:color="auto"/>
            <w:bottom w:val="none" w:sz="0" w:space="0" w:color="auto"/>
            <w:right w:val="none" w:sz="0" w:space="0" w:color="auto"/>
          </w:divBdr>
        </w:div>
        <w:div w:id="1532457481">
          <w:marLeft w:val="0"/>
          <w:marRight w:val="0"/>
          <w:marTop w:val="150"/>
          <w:marBottom w:val="0"/>
          <w:divBdr>
            <w:top w:val="none" w:sz="0" w:space="0" w:color="auto"/>
            <w:left w:val="none" w:sz="0" w:space="0" w:color="auto"/>
            <w:bottom w:val="none" w:sz="0" w:space="0" w:color="auto"/>
            <w:right w:val="none" w:sz="0" w:space="0" w:color="auto"/>
          </w:divBdr>
          <w:divsChild>
            <w:div w:id="358045631">
              <w:marLeft w:val="1155"/>
              <w:marRight w:val="0"/>
              <w:marTop w:val="0"/>
              <w:marBottom w:val="0"/>
              <w:divBdr>
                <w:top w:val="none" w:sz="0" w:space="0" w:color="auto"/>
                <w:left w:val="none" w:sz="0" w:space="0" w:color="auto"/>
                <w:bottom w:val="none" w:sz="0" w:space="0" w:color="auto"/>
                <w:right w:val="none" w:sz="0" w:space="0" w:color="auto"/>
              </w:divBdr>
            </w:div>
            <w:div w:id="1458646691">
              <w:marLeft w:val="1155"/>
              <w:marRight w:val="0"/>
              <w:marTop w:val="0"/>
              <w:marBottom w:val="0"/>
              <w:divBdr>
                <w:top w:val="none" w:sz="0" w:space="0" w:color="auto"/>
                <w:left w:val="none" w:sz="0" w:space="0" w:color="auto"/>
                <w:bottom w:val="none" w:sz="0" w:space="0" w:color="auto"/>
                <w:right w:val="none" w:sz="0" w:space="0" w:color="auto"/>
              </w:divBdr>
            </w:div>
            <w:div w:id="1178882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371334">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6946">
      <w:bodyDiv w:val="1"/>
      <w:marLeft w:val="0"/>
      <w:marRight w:val="0"/>
      <w:marTop w:val="0"/>
      <w:marBottom w:val="0"/>
      <w:divBdr>
        <w:top w:val="none" w:sz="0" w:space="0" w:color="auto"/>
        <w:left w:val="none" w:sz="0" w:space="0" w:color="auto"/>
        <w:bottom w:val="none" w:sz="0" w:space="0" w:color="auto"/>
        <w:right w:val="none" w:sz="0" w:space="0" w:color="auto"/>
      </w:divBdr>
      <w:divsChild>
        <w:div w:id="174731356">
          <w:marLeft w:val="0"/>
          <w:marRight w:val="0"/>
          <w:marTop w:val="0"/>
          <w:marBottom w:val="0"/>
          <w:divBdr>
            <w:top w:val="none" w:sz="0" w:space="0" w:color="auto"/>
            <w:left w:val="none" w:sz="0" w:space="0" w:color="auto"/>
            <w:bottom w:val="none" w:sz="0" w:space="0" w:color="auto"/>
            <w:right w:val="none" w:sz="0" w:space="0" w:color="auto"/>
          </w:divBdr>
        </w:div>
        <w:div w:id="1278443342">
          <w:marLeft w:val="0"/>
          <w:marRight w:val="0"/>
          <w:marTop w:val="150"/>
          <w:marBottom w:val="0"/>
          <w:divBdr>
            <w:top w:val="none" w:sz="0" w:space="0" w:color="auto"/>
            <w:left w:val="none" w:sz="0" w:space="0" w:color="auto"/>
            <w:bottom w:val="none" w:sz="0" w:space="0" w:color="auto"/>
            <w:right w:val="none" w:sz="0" w:space="0" w:color="auto"/>
          </w:divBdr>
          <w:divsChild>
            <w:div w:id="1950426450">
              <w:marLeft w:val="1155"/>
              <w:marRight w:val="0"/>
              <w:marTop w:val="0"/>
              <w:marBottom w:val="0"/>
              <w:divBdr>
                <w:top w:val="none" w:sz="0" w:space="0" w:color="auto"/>
                <w:left w:val="none" w:sz="0" w:space="0" w:color="auto"/>
                <w:bottom w:val="none" w:sz="0" w:space="0" w:color="auto"/>
                <w:right w:val="none" w:sz="0" w:space="0" w:color="auto"/>
              </w:divBdr>
            </w:div>
            <w:div w:id="1502696057">
              <w:marLeft w:val="1155"/>
              <w:marRight w:val="0"/>
              <w:marTop w:val="0"/>
              <w:marBottom w:val="0"/>
              <w:divBdr>
                <w:top w:val="none" w:sz="0" w:space="0" w:color="auto"/>
                <w:left w:val="none" w:sz="0" w:space="0" w:color="auto"/>
                <w:bottom w:val="none" w:sz="0" w:space="0" w:color="auto"/>
                <w:right w:val="none" w:sz="0" w:space="0" w:color="auto"/>
              </w:divBdr>
            </w:div>
            <w:div w:id="423305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38997">
      <w:bodyDiv w:val="1"/>
      <w:marLeft w:val="0"/>
      <w:marRight w:val="0"/>
      <w:marTop w:val="0"/>
      <w:marBottom w:val="0"/>
      <w:divBdr>
        <w:top w:val="none" w:sz="0" w:space="0" w:color="auto"/>
        <w:left w:val="none" w:sz="0" w:space="0" w:color="auto"/>
        <w:bottom w:val="none" w:sz="0" w:space="0" w:color="auto"/>
        <w:right w:val="none" w:sz="0" w:space="0" w:color="auto"/>
      </w:divBdr>
      <w:divsChild>
        <w:div w:id="1872764294">
          <w:marLeft w:val="0"/>
          <w:marRight w:val="0"/>
          <w:marTop w:val="0"/>
          <w:marBottom w:val="0"/>
          <w:divBdr>
            <w:top w:val="none" w:sz="0" w:space="0" w:color="auto"/>
            <w:left w:val="none" w:sz="0" w:space="0" w:color="auto"/>
            <w:bottom w:val="none" w:sz="0" w:space="0" w:color="auto"/>
            <w:right w:val="none" w:sz="0" w:space="0" w:color="auto"/>
          </w:divBdr>
        </w:div>
        <w:div w:id="1033071690">
          <w:marLeft w:val="0"/>
          <w:marRight w:val="0"/>
          <w:marTop w:val="150"/>
          <w:marBottom w:val="0"/>
          <w:divBdr>
            <w:top w:val="none" w:sz="0" w:space="0" w:color="auto"/>
            <w:left w:val="none" w:sz="0" w:space="0" w:color="auto"/>
            <w:bottom w:val="none" w:sz="0" w:space="0" w:color="auto"/>
            <w:right w:val="none" w:sz="0" w:space="0" w:color="auto"/>
          </w:divBdr>
          <w:divsChild>
            <w:div w:id="528490387">
              <w:marLeft w:val="1155"/>
              <w:marRight w:val="0"/>
              <w:marTop w:val="0"/>
              <w:marBottom w:val="0"/>
              <w:divBdr>
                <w:top w:val="none" w:sz="0" w:space="0" w:color="auto"/>
                <w:left w:val="none" w:sz="0" w:space="0" w:color="auto"/>
                <w:bottom w:val="none" w:sz="0" w:space="0" w:color="auto"/>
                <w:right w:val="none" w:sz="0" w:space="0" w:color="auto"/>
              </w:divBdr>
            </w:div>
            <w:div w:id="1702589651">
              <w:marLeft w:val="1155"/>
              <w:marRight w:val="0"/>
              <w:marTop w:val="0"/>
              <w:marBottom w:val="0"/>
              <w:divBdr>
                <w:top w:val="none" w:sz="0" w:space="0" w:color="auto"/>
                <w:left w:val="none" w:sz="0" w:space="0" w:color="auto"/>
                <w:bottom w:val="none" w:sz="0" w:space="0" w:color="auto"/>
                <w:right w:val="none" w:sz="0" w:space="0" w:color="auto"/>
              </w:divBdr>
            </w:div>
            <w:div w:id="159929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59294">
      <w:bodyDiv w:val="1"/>
      <w:marLeft w:val="0"/>
      <w:marRight w:val="0"/>
      <w:marTop w:val="0"/>
      <w:marBottom w:val="0"/>
      <w:divBdr>
        <w:top w:val="none" w:sz="0" w:space="0" w:color="auto"/>
        <w:left w:val="none" w:sz="0" w:space="0" w:color="auto"/>
        <w:bottom w:val="none" w:sz="0" w:space="0" w:color="auto"/>
        <w:right w:val="none" w:sz="0" w:space="0" w:color="auto"/>
      </w:divBdr>
      <w:divsChild>
        <w:div w:id="1692563203">
          <w:marLeft w:val="0"/>
          <w:marRight w:val="0"/>
          <w:marTop w:val="0"/>
          <w:marBottom w:val="0"/>
          <w:divBdr>
            <w:top w:val="none" w:sz="0" w:space="0" w:color="auto"/>
            <w:left w:val="none" w:sz="0" w:space="0" w:color="auto"/>
            <w:bottom w:val="none" w:sz="0" w:space="0" w:color="auto"/>
            <w:right w:val="none" w:sz="0" w:space="0" w:color="auto"/>
          </w:divBdr>
        </w:div>
        <w:div w:id="1650283762">
          <w:marLeft w:val="0"/>
          <w:marRight w:val="0"/>
          <w:marTop w:val="150"/>
          <w:marBottom w:val="0"/>
          <w:divBdr>
            <w:top w:val="none" w:sz="0" w:space="0" w:color="auto"/>
            <w:left w:val="none" w:sz="0" w:space="0" w:color="auto"/>
            <w:bottom w:val="none" w:sz="0" w:space="0" w:color="auto"/>
            <w:right w:val="none" w:sz="0" w:space="0" w:color="auto"/>
          </w:divBdr>
          <w:divsChild>
            <w:div w:id="243102194">
              <w:marLeft w:val="1155"/>
              <w:marRight w:val="0"/>
              <w:marTop w:val="0"/>
              <w:marBottom w:val="0"/>
              <w:divBdr>
                <w:top w:val="none" w:sz="0" w:space="0" w:color="auto"/>
                <w:left w:val="none" w:sz="0" w:space="0" w:color="auto"/>
                <w:bottom w:val="none" w:sz="0" w:space="0" w:color="auto"/>
                <w:right w:val="none" w:sz="0" w:space="0" w:color="auto"/>
              </w:divBdr>
            </w:div>
            <w:div w:id="2032025942">
              <w:marLeft w:val="1155"/>
              <w:marRight w:val="0"/>
              <w:marTop w:val="0"/>
              <w:marBottom w:val="0"/>
              <w:divBdr>
                <w:top w:val="none" w:sz="0" w:space="0" w:color="auto"/>
                <w:left w:val="none" w:sz="0" w:space="0" w:color="auto"/>
                <w:bottom w:val="none" w:sz="0" w:space="0" w:color="auto"/>
                <w:right w:val="none" w:sz="0" w:space="0" w:color="auto"/>
              </w:divBdr>
            </w:div>
            <w:div w:id="245503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137558">
      <w:bodyDiv w:val="1"/>
      <w:marLeft w:val="0"/>
      <w:marRight w:val="0"/>
      <w:marTop w:val="0"/>
      <w:marBottom w:val="0"/>
      <w:divBdr>
        <w:top w:val="none" w:sz="0" w:space="0" w:color="auto"/>
        <w:left w:val="none" w:sz="0" w:space="0" w:color="auto"/>
        <w:bottom w:val="none" w:sz="0" w:space="0" w:color="auto"/>
        <w:right w:val="none" w:sz="0" w:space="0" w:color="auto"/>
      </w:divBdr>
      <w:divsChild>
        <w:div w:id="962225573">
          <w:marLeft w:val="0"/>
          <w:marRight w:val="0"/>
          <w:marTop w:val="0"/>
          <w:marBottom w:val="0"/>
          <w:divBdr>
            <w:top w:val="none" w:sz="0" w:space="0" w:color="auto"/>
            <w:left w:val="none" w:sz="0" w:space="0" w:color="auto"/>
            <w:bottom w:val="none" w:sz="0" w:space="0" w:color="auto"/>
            <w:right w:val="none" w:sz="0" w:space="0" w:color="auto"/>
          </w:divBdr>
        </w:div>
        <w:div w:id="1881548672">
          <w:marLeft w:val="0"/>
          <w:marRight w:val="0"/>
          <w:marTop w:val="150"/>
          <w:marBottom w:val="0"/>
          <w:divBdr>
            <w:top w:val="none" w:sz="0" w:space="0" w:color="auto"/>
            <w:left w:val="none" w:sz="0" w:space="0" w:color="auto"/>
            <w:bottom w:val="none" w:sz="0" w:space="0" w:color="auto"/>
            <w:right w:val="none" w:sz="0" w:space="0" w:color="auto"/>
          </w:divBdr>
          <w:divsChild>
            <w:div w:id="1675721424">
              <w:marLeft w:val="1155"/>
              <w:marRight w:val="0"/>
              <w:marTop w:val="0"/>
              <w:marBottom w:val="0"/>
              <w:divBdr>
                <w:top w:val="none" w:sz="0" w:space="0" w:color="auto"/>
                <w:left w:val="none" w:sz="0" w:space="0" w:color="auto"/>
                <w:bottom w:val="none" w:sz="0" w:space="0" w:color="auto"/>
                <w:right w:val="none" w:sz="0" w:space="0" w:color="auto"/>
              </w:divBdr>
            </w:div>
            <w:div w:id="824971024">
              <w:marLeft w:val="1155"/>
              <w:marRight w:val="0"/>
              <w:marTop w:val="0"/>
              <w:marBottom w:val="0"/>
              <w:divBdr>
                <w:top w:val="none" w:sz="0" w:space="0" w:color="auto"/>
                <w:left w:val="none" w:sz="0" w:space="0" w:color="auto"/>
                <w:bottom w:val="none" w:sz="0" w:space="0" w:color="auto"/>
                <w:right w:val="none" w:sz="0" w:space="0" w:color="auto"/>
              </w:divBdr>
            </w:div>
            <w:div w:id="1850177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336162">
      <w:bodyDiv w:val="1"/>
      <w:marLeft w:val="0"/>
      <w:marRight w:val="0"/>
      <w:marTop w:val="0"/>
      <w:marBottom w:val="0"/>
      <w:divBdr>
        <w:top w:val="none" w:sz="0" w:space="0" w:color="auto"/>
        <w:left w:val="none" w:sz="0" w:space="0" w:color="auto"/>
        <w:bottom w:val="none" w:sz="0" w:space="0" w:color="auto"/>
        <w:right w:val="none" w:sz="0" w:space="0" w:color="auto"/>
      </w:divBdr>
      <w:divsChild>
        <w:div w:id="862473936">
          <w:marLeft w:val="0"/>
          <w:marRight w:val="0"/>
          <w:marTop w:val="0"/>
          <w:marBottom w:val="0"/>
          <w:divBdr>
            <w:top w:val="none" w:sz="0" w:space="0" w:color="auto"/>
            <w:left w:val="none" w:sz="0" w:space="0" w:color="auto"/>
            <w:bottom w:val="none" w:sz="0" w:space="0" w:color="auto"/>
            <w:right w:val="none" w:sz="0" w:space="0" w:color="auto"/>
          </w:divBdr>
        </w:div>
        <w:div w:id="1524200506">
          <w:marLeft w:val="0"/>
          <w:marRight w:val="0"/>
          <w:marTop w:val="150"/>
          <w:marBottom w:val="0"/>
          <w:divBdr>
            <w:top w:val="none" w:sz="0" w:space="0" w:color="auto"/>
            <w:left w:val="none" w:sz="0" w:space="0" w:color="auto"/>
            <w:bottom w:val="none" w:sz="0" w:space="0" w:color="auto"/>
            <w:right w:val="none" w:sz="0" w:space="0" w:color="auto"/>
          </w:divBdr>
          <w:divsChild>
            <w:div w:id="829059465">
              <w:marLeft w:val="1155"/>
              <w:marRight w:val="0"/>
              <w:marTop w:val="0"/>
              <w:marBottom w:val="0"/>
              <w:divBdr>
                <w:top w:val="none" w:sz="0" w:space="0" w:color="auto"/>
                <w:left w:val="none" w:sz="0" w:space="0" w:color="auto"/>
                <w:bottom w:val="none" w:sz="0" w:space="0" w:color="auto"/>
                <w:right w:val="none" w:sz="0" w:space="0" w:color="auto"/>
              </w:divBdr>
            </w:div>
            <w:div w:id="1001272372">
              <w:marLeft w:val="1155"/>
              <w:marRight w:val="0"/>
              <w:marTop w:val="0"/>
              <w:marBottom w:val="0"/>
              <w:divBdr>
                <w:top w:val="none" w:sz="0" w:space="0" w:color="auto"/>
                <w:left w:val="none" w:sz="0" w:space="0" w:color="auto"/>
                <w:bottom w:val="none" w:sz="0" w:space="0" w:color="auto"/>
                <w:right w:val="none" w:sz="0" w:space="0" w:color="auto"/>
              </w:divBdr>
            </w:div>
            <w:div w:id="973170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681825">
      <w:bodyDiv w:val="1"/>
      <w:marLeft w:val="0"/>
      <w:marRight w:val="0"/>
      <w:marTop w:val="0"/>
      <w:marBottom w:val="0"/>
      <w:divBdr>
        <w:top w:val="none" w:sz="0" w:space="0" w:color="auto"/>
        <w:left w:val="none" w:sz="0" w:space="0" w:color="auto"/>
        <w:bottom w:val="none" w:sz="0" w:space="0" w:color="auto"/>
        <w:right w:val="none" w:sz="0" w:space="0" w:color="auto"/>
      </w:divBdr>
      <w:divsChild>
        <w:div w:id="364213063">
          <w:marLeft w:val="0"/>
          <w:marRight w:val="0"/>
          <w:marTop w:val="0"/>
          <w:marBottom w:val="0"/>
          <w:divBdr>
            <w:top w:val="none" w:sz="0" w:space="0" w:color="auto"/>
            <w:left w:val="none" w:sz="0" w:space="0" w:color="auto"/>
            <w:bottom w:val="none" w:sz="0" w:space="0" w:color="auto"/>
            <w:right w:val="none" w:sz="0" w:space="0" w:color="auto"/>
          </w:divBdr>
        </w:div>
        <w:div w:id="867764101">
          <w:marLeft w:val="0"/>
          <w:marRight w:val="0"/>
          <w:marTop w:val="150"/>
          <w:marBottom w:val="0"/>
          <w:divBdr>
            <w:top w:val="none" w:sz="0" w:space="0" w:color="auto"/>
            <w:left w:val="none" w:sz="0" w:space="0" w:color="auto"/>
            <w:bottom w:val="none" w:sz="0" w:space="0" w:color="auto"/>
            <w:right w:val="none" w:sz="0" w:space="0" w:color="auto"/>
          </w:divBdr>
          <w:divsChild>
            <w:div w:id="1131551813">
              <w:marLeft w:val="1155"/>
              <w:marRight w:val="0"/>
              <w:marTop w:val="0"/>
              <w:marBottom w:val="0"/>
              <w:divBdr>
                <w:top w:val="none" w:sz="0" w:space="0" w:color="auto"/>
                <w:left w:val="none" w:sz="0" w:space="0" w:color="auto"/>
                <w:bottom w:val="none" w:sz="0" w:space="0" w:color="auto"/>
                <w:right w:val="none" w:sz="0" w:space="0" w:color="auto"/>
              </w:divBdr>
            </w:div>
            <w:div w:id="194274904">
              <w:marLeft w:val="1155"/>
              <w:marRight w:val="0"/>
              <w:marTop w:val="0"/>
              <w:marBottom w:val="0"/>
              <w:divBdr>
                <w:top w:val="none" w:sz="0" w:space="0" w:color="auto"/>
                <w:left w:val="none" w:sz="0" w:space="0" w:color="auto"/>
                <w:bottom w:val="none" w:sz="0" w:space="0" w:color="auto"/>
                <w:right w:val="none" w:sz="0" w:space="0" w:color="auto"/>
              </w:divBdr>
            </w:div>
            <w:div w:id="1775436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4177">
      <w:bodyDiv w:val="1"/>
      <w:marLeft w:val="0"/>
      <w:marRight w:val="0"/>
      <w:marTop w:val="0"/>
      <w:marBottom w:val="0"/>
      <w:divBdr>
        <w:top w:val="none" w:sz="0" w:space="0" w:color="auto"/>
        <w:left w:val="none" w:sz="0" w:space="0" w:color="auto"/>
        <w:bottom w:val="none" w:sz="0" w:space="0" w:color="auto"/>
        <w:right w:val="none" w:sz="0" w:space="0" w:color="auto"/>
      </w:divBdr>
      <w:divsChild>
        <w:div w:id="1995331039">
          <w:marLeft w:val="0"/>
          <w:marRight w:val="0"/>
          <w:marTop w:val="0"/>
          <w:marBottom w:val="0"/>
          <w:divBdr>
            <w:top w:val="none" w:sz="0" w:space="0" w:color="auto"/>
            <w:left w:val="none" w:sz="0" w:space="0" w:color="auto"/>
            <w:bottom w:val="none" w:sz="0" w:space="0" w:color="auto"/>
            <w:right w:val="none" w:sz="0" w:space="0" w:color="auto"/>
          </w:divBdr>
        </w:div>
        <w:div w:id="444081581">
          <w:marLeft w:val="0"/>
          <w:marRight w:val="0"/>
          <w:marTop w:val="150"/>
          <w:marBottom w:val="0"/>
          <w:divBdr>
            <w:top w:val="none" w:sz="0" w:space="0" w:color="auto"/>
            <w:left w:val="none" w:sz="0" w:space="0" w:color="auto"/>
            <w:bottom w:val="none" w:sz="0" w:space="0" w:color="auto"/>
            <w:right w:val="none" w:sz="0" w:space="0" w:color="auto"/>
          </w:divBdr>
          <w:divsChild>
            <w:div w:id="671417714">
              <w:marLeft w:val="1155"/>
              <w:marRight w:val="0"/>
              <w:marTop w:val="0"/>
              <w:marBottom w:val="0"/>
              <w:divBdr>
                <w:top w:val="none" w:sz="0" w:space="0" w:color="auto"/>
                <w:left w:val="none" w:sz="0" w:space="0" w:color="auto"/>
                <w:bottom w:val="none" w:sz="0" w:space="0" w:color="auto"/>
                <w:right w:val="none" w:sz="0" w:space="0" w:color="auto"/>
              </w:divBdr>
            </w:div>
            <w:div w:id="1696737179">
              <w:marLeft w:val="1155"/>
              <w:marRight w:val="0"/>
              <w:marTop w:val="0"/>
              <w:marBottom w:val="0"/>
              <w:divBdr>
                <w:top w:val="none" w:sz="0" w:space="0" w:color="auto"/>
                <w:left w:val="none" w:sz="0" w:space="0" w:color="auto"/>
                <w:bottom w:val="none" w:sz="0" w:space="0" w:color="auto"/>
                <w:right w:val="none" w:sz="0" w:space="0" w:color="auto"/>
              </w:divBdr>
            </w:div>
            <w:div w:id="198188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717192">
      <w:bodyDiv w:val="1"/>
      <w:marLeft w:val="0"/>
      <w:marRight w:val="0"/>
      <w:marTop w:val="0"/>
      <w:marBottom w:val="0"/>
      <w:divBdr>
        <w:top w:val="none" w:sz="0" w:space="0" w:color="auto"/>
        <w:left w:val="none" w:sz="0" w:space="0" w:color="auto"/>
        <w:bottom w:val="none" w:sz="0" w:space="0" w:color="auto"/>
        <w:right w:val="none" w:sz="0" w:space="0" w:color="auto"/>
      </w:divBdr>
    </w:div>
    <w:div w:id="2050759641">
      <w:bodyDiv w:val="1"/>
      <w:marLeft w:val="0"/>
      <w:marRight w:val="0"/>
      <w:marTop w:val="0"/>
      <w:marBottom w:val="0"/>
      <w:divBdr>
        <w:top w:val="none" w:sz="0" w:space="0" w:color="auto"/>
        <w:left w:val="none" w:sz="0" w:space="0" w:color="auto"/>
        <w:bottom w:val="none" w:sz="0" w:space="0" w:color="auto"/>
        <w:right w:val="none" w:sz="0" w:space="0" w:color="auto"/>
      </w:divBdr>
      <w:divsChild>
        <w:div w:id="1958952431">
          <w:marLeft w:val="0"/>
          <w:marRight w:val="0"/>
          <w:marTop w:val="0"/>
          <w:marBottom w:val="0"/>
          <w:divBdr>
            <w:top w:val="none" w:sz="0" w:space="0" w:color="auto"/>
            <w:left w:val="none" w:sz="0" w:space="0" w:color="auto"/>
            <w:bottom w:val="none" w:sz="0" w:space="0" w:color="auto"/>
            <w:right w:val="none" w:sz="0" w:space="0" w:color="auto"/>
          </w:divBdr>
        </w:div>
        <w:div w:id="1089810852">
          <w:marLeft w:val="0"/>
          <w:marRight w:val="0"/>
          <w:marTop w:val="150"/>
          <w:marBottom w:val="0"/>
          <w:divBdr>
            <w:top w:val="none" w:sz="0" w:space="0" w:color="auto"/>
            <w:left w:val="none" w:sz="0" w:space="0" w:color="auto"/>
            <w:bottom w:val="none" w:sz="0" w:space="0" w:color="auto"/>
            <w:right w:val="none" w:sz="0" w:space="0" w:color="auto"/>
          </w:divBdr>
          <w:divsChild>
            <w:div w:id="1515262256">
              <w:marLeft w:val="1155"/>
              <w:marRight w:val="0"/>
              <w:marTop w:val="0"/>
              <w:marBottom w:val="0"/>
              <w:divBdr>
                <w:top w:val="none" w:sz="0" w:space="0" w:color="auto"/>
                <w:left w:val="none" w:sz="0" w:space="0" w:color="auto"/>
                <w:bottom w:val="none" w:sz="0" w:space="0" w:color="auto"/>
                <w:right w:val="none" w:sz="0" w:space="0" w:color="auto"/>
              </w:divBdr>
            </w:div>
            <w:div w:id="175527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10992">
      <w:bodyDiv w:val="1"/>
      <w:marLeft w:val="0"/>
      <w:marRight w:val="0"/>
      <w:marTop w:val="0"/>
      <w:marBottom w:val="0"/>
      <w:divBdr>
        <w:top w:val="none" w:sz="0" w:space="0" w:color="auto"/>
        <w:left w:val="none" w:sz="0" w:space="0" w:color="auto"/>
        <w:bottom w:val="none" w:sz="0" w:space="0" w:color="auto"/>
        <w:right w:val="none" w:sz="0" w:space="0" w:color="auto"/>
      </w:divBdr>
      <w:divsChild>
        <w:div w:id="86195546">
          <w:marLeft w:val="0"/>
          <w:marRight w:val="0"/>
          <w:marTop w:val="0"/>
          <w:marBottom w:val="0"/>
          <w:divBdr>
            <w:top w:val="none" w:sz="0" w:space="0" w:color="auto"/>
            <w:left w:val="none" w:sz="0" w:space="0" w:color="auto"/>
            <w:bottom w:val="none" w:sz="0" w:space="0" w:color="auto"/>
            <w:right w:val="none" w:sz="0" w:space="0" w:color="auto"/>
          </w:divBdr>
        </w:div>
        <w:div w:id="898319501">
          <w:marLeft w:val="0"/>
          <w:marRight w:val="0"/>
          <w:marTop w:val="150"/>
          <w:marBottom w:val="0"/>
          <w:divBdr>
            <w:top w:val="none" w:sz="0" w:space="0" w:color="auto"/>
            <w:left w:val="none" w:sz="0" w:space="0" w:color="auto"/>
            <w:bottom w:val="none" w:sz="0" w:space="0" w:color="auto"/>
            <w:right w:val="none" w:sz="0" w:space="0" w:color="auto"/>
          </w:divBdr>
          <w:divsChild>
            <w:div w:id="742793705">
              <w:marLeft w:val="1155"/>
              <w:marRight w:val="0"/>
              <w:marTop w:val="0"/>
              <w:marBottom w:val="0"/>
              <w:divBdr>
                <w:top w:val="none" w:sz="0" w:space="0" w:color="auto"/>
                <w:left w:val="none" w:sz="0" w:space="0" w:color="auto"/>
                <w:bottom w:val="none" w:sz="0" w:space="0" w:color="auto"/>
                <w:right w:val="none" w:sz="0" w:space="0" w:color="auto"/>
              </w:divBdr>
            </w:div>
            <w:div w:id="160656020">
              <w:marLeft w:val="1155"/>
              <w:marRight w:val="0"/>
              <w:marTop w:val="0"/>
              <w:marBottom w:val="0"/>
              <w:divBdr>
                <w:top w:val="none" w:sz="0" w:space="0" w:color="auto"/>
                <w:left w:val="none" w:sz="0" w:space="0" w:color="auto"/>
                <w:bottom w:val="none" w:sz="0" w:space="0" w:color="auto"/>
                <w:right w:val="none" w:sz="0" w:space="0" w:color="auto"/>
              </w:divBdr>
            </w:div>
            <w:div w:id="1492915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5278">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493621">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33036">
      <w:bodyDiv w:val="1"/>
      <w:marLeft w:val="0"/>
      <w:marRight w:val="0"/>
      <w:marTop w:val="0"/>
      <w:marBottom w:val="0"/>
      <w:divBdr>
        <w:top w:val="none" w:sz="0" w:space="0" w:color="auto"/>
        <w:left w:val="none" w:sz="0" w:space="0" w:color="auto"/>
        <w:bottom w:val="none" w:sz="0" w:space="0" w:color="auto"/>
        <w:right w:val="none" w:sz="0" w:space="0" w:color="auto"/>
      </w:divBdr>
    </w:div>
    <w:div w:id="2051882355">
      <w:bodyDiv w:val="1"/>
      <w:marLeft w:val="0"/>
      <w:marRight w:val="0"/>
      <w:marTop w:val="0"/>
      <w:marBottom w:val="0"/>
      <w:divBdr>
        <w:top w:val="none" w:sz="0" w:space="0" w:color="auto"/>
        <w:left w:val="none" w:sz="0" w:space="0" w:color="auto"/>
        <w:bottom w:val="none" w:sz="0" w:space="0" w:color="auto"/>
        <w:right w:val="none" w:sz="0" w:space="0" w:color="auto"/>
      </w:divBdr>
      <w:divsChild>
        <w:div w:id="1706100630">
          <w:marLeft w:val="0"/>
          <w:marRight w:val="0"/>
          <w:marTop w:val="0"/>
          <w:marBottom w:val="0"/>
          <w:divBdr>
            <w:top w:val="none" w:sz="0" w:space="0" w:color="auto"/>
            <w:left w:val="none" w:sz="0" w:space="0" w:color="auto"/>
            <w:bottom w:val="none" w:sz="0" w:space="0" w:color="auto"/>
            <w:right w:val="none" w:sz="0" w:space="0" w:color="auto"/>
          </w:divBdr>
        </w:div>
        <w:div w:id="1933314772">
          <w:marLeft w:val="0"/>
          <w:marRight w:val="0"/>
          <w:marTop w:val="150"/>
          <w:marBottom w:val="0"/>
          <w:divBdr>
            <w:top w:val="none" w:sz="0" w:space="0" w:color="auto"/>
            <w:left w:val="none" w:sz="0" w:space="0" w:color="auto"/>
            <w:bottom w:val="none" w:sz="0" w:space="0" w:color="auto"/>
            <w:right w:val="none" w:sz="0" w:space="0" w:color="auto"/>
          </w:divBdr>
          <w:divsChild>
            <w:div w:id="1743797477">
              <w:marLeft w:val="1155"/>
              <w:marRight w:val="0"/>
              <w:marTop w:val="0"/>
              <w:marBottom w:val="0"/>
              <w:divBdr>
                <w:top w:val="none" w:sz="0" w:space="0" w:color="auto"/>
                <w:left w:val="none" w:sz="0" w:space="0" w:color="auto"/>
                <w:bottom w:val="none" w:sz="0" w:space="0" w:color="auto"/>
                <w:right w:val="none" w:sz="0" w:space="0" w:color="auto"/>
              </w:divBdr>
            </w:div>
            <w:div w:id="768237647">
              <w:marLeft w:val="1155"/>
              <w:marRight w:val="0"/>
              <w:marTop w:val="0"/>
              <w:marBottom w:val="0"/>
              <w:divBdr>
                <w:top w:val="none" w:sz="0" w:space="0" w:color="auto"/>
                <w:left w:val="none" w:sz="0" w:space="0" w:color="auto"/>
                <w:bottom w:val="none" w:sz="0" w:space="0" w:color="auto"/>
                <w:right w:val="none" w:sz="0" w:space="0" w:color="auto"/>
              </w:divBdr>
            </w:div>
            <w:div w:id="1372995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143556">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36303">
      <w:bodyDiv w:val="1"/>
      <w:marLeft w:val="0"/>
      <w:marRight w:val="0"/>
      <w:marTop w:val="0"/>
      <w:marBottom w:val="0"/>
      <w:divBdr>
        <w:top w:val="none" w:sz="0" w:space="0" w:color="auto"/>
        <w:left w:val="none" w:sz="0" w:space="0" w:color="auto"/>
        <w:bottom w:val="none" w:sz="0" w:space="0" w:color="auto"/>
        <w:right w:val="none" w:sz="0" w:space="0" w:color="auto"/>
      </w:divBdr>
      <w:divsChild>
        <w:div w:id="421603826">
          <w:marLeft w:val="0"/>
          <w:marRight w:val="0"/>
          <w:marTop w:val="0"/>
          <w:marBottom w:val="0"/>
          <w:divBdr>
            <w:top w:val="none" w:sz="0" w:space="0" w:color="auto"/>
            <w:left w:val="none" w:sz="0" w:space="0" w:color="auto"/>
            <w:bottom w:val="none" w:sz="0" w:space="0" w:color="auto"/>
            <w:right w:val="none" w:sz="0" w:space="0" w:color="auto"/>
          </w:divBdr>
        </w:div>
        <w:div w:id="1467121296">
          <w:marLeft w:val="0"/>
          <w:marRight w:val="0"/>
          <w:marTop w:val="150"/>
          <w:marBottom w:val="0"/>
          <w:divBdr>
            <w:top w:val="none" w:sz="0" w:space="0" w:color="auto"/>
            <w:left w:val="none" w:sz="0" w:space="0" w:color="auto"/>
            <w:bottom w:val="none" w:sz="0" w:space="0" w:color="auto"/>
            <w:right w:val="none" w:sz="0" w:space="0" w:color="auto"/>
          </w:divBdr>
          <w:divsChild>
            <w:div w:id="119694565">
              <w:marLeft w:val="1155"/>
              <w:marRight w:val="0"/>
              <w:marTop w:val="0"/>
              <w:marBottom w:val="0"/>
              <w:divBdr>
                <w:top w:val="none" w:sz="0" w:space="0" w:color="auto"/>
                <w:left w:val="none" w:sz="0" w:space="0" w:color="auto"/>
                <w:bottom w:val="none" w:sz="0" w:space="0" w:color="auto"/>
                <w:right w:val="none" w:sz="0" w:space="0" w:color="auto"/>
              </w:divBdr>
            </w:div>
            <w:div w:id="1562598281">
              <w:marLeft w:val="1155"/>
              <w:marRight w:val="0"/>
              <w:marTop w:val="0"/>
              <w:marBottom w:val="0"/>
              <w:divBdr>
                <w:top w:val="none" w:sz="0" w:space="0" w:color="auto"/>
                <w:left w:val="none" w:sz="0" w:space="0" w:color="auto"/>
                <w:bottom w:val="none" w:sz="0" w:space="0" w:color="auto"/>
                <w:right w:val="none" w:sz="0" w:space="0" w:color="auto"/>
              </w:divBdr>
            </w:div>
            <w:div w:id="913903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460060">
      <w:bodyDiv w:val="1"/>
      <w:marLeft w:val="0"/>
      <w:marRight w:val="0"/>
      <w:marTop w:val="0"/>
      <w:marBottom w:val="0"/>
      <w:divBdr>
        <w:top w:val="none" w:sz="0" w:space="0" w:color="auto"/>
        <w:left w:val="none" w:sz="0" w:space="0" w:color="auto"/>
        <w:bottom w:val="none" w:sz="0" w:space="0" w:color="auto"/>
        <w:right w:val="none" w:sz="0" w:space="0" w:color="auto"/>
      </w:divBdr>
      <w:divsChild>
        <w:div w:id="1394350574">
          <w:marLeft w:val="0"/>
          <w:marRight w:val="0"/>
          <w:marTop w:val="0"/>
          <w:marBottom w:val="0"/>
          <w:divBdr>
            <w:top w:val="none" w:sz="0" w:space="0" w:color="auto"/>
            <w:left w:val="none" w:sz="0" w:space="0" w:color="auto"/>
            <w:bottom w:val="none" w:sz="0" w:space="0" w:color="auto"/>
            <w:right w:val="none" w:sz="0" w:space="0" w:color="auto"/>
          </w:divBdr>
        </w:div>
        <w:div w:id="272133574">
          <w:marLeft w:val="0"/>
          <w:marRight w:val="0"/>
          <w:marTop w:val="150"/>
          <w:marBottom w:val="0"/>
          <w:divBdr>
            <w:top w:val="none" w:sz="0" w:space="0" w:color="auto"/>
            <w:left w:val="none" w:sz="0" w:space="0" w:color="auto"/>
            <w:bottom w:val="none" w:sz="0" w:space="0" w:color="auto"/>
            <w:right w:val="none" w:sz="0" w:space="0" w:color="auto"/>
          </w:divBdr>
          <w:divsChild>
            <w:div w:id="787703025">
              <w:marLeft w:val="1155"/>
              <w:marRight w:val="0"/>
              <w:marTop w:val="0"/>
              <w:marBottom w:val="0"/>
              <w:divBdr>
                <w:top w:val="none" w:sz="0" w:space="0" w:color="auto"/>
                <w:left w:val="none" w:sz="0" w:space="0" w:color="auto"/>
                <w:bottom w:val="none" w:sz="0" w:space="0" w:color="auto"/>
                <w:right w:val="none" w:sz="0" w:space="0" w:color="auto"/>
              </w:divBdr>
            </w:div>
            <w:div w:id="618143865">
              <w:marLeft w:val="1155"/>
              <w:marRight w:val="0"/>
              <w:marTop w:val="0"/>
              <w:marBottom w:val="0"/>
              <w:divBdr>
                <w:top w:val="none" w:sz="0" w:space="0" w:color="auto"/>
                <w:left w:val="none" w:sz="0" w:space="0" w:color="auto"/>
                <w:bottom w:val="none" w:sz="0" w:space="0" w:color="auto"/>
                <w:right w:val="none" w:sz="0" w:space="0" w:color="auto"/>
              </w:divBdr>
            </w:div>
            <w:div w:id="1469127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486394">
      <w:bodyDiv w:val="1"/>
      <w:marLeft w:val="0"/>
      <w:marRight w:val="0"/>
      <w:marTop w:val="0"/>
      <w:marBottom w:val="0"/>
      <w:divBdr>
        <w:top w:val="none" w:sz="0" w:space="0" w:color="auto"/>
        <w:left w:val="none" w:sz="0" w:space="0" w:color="auto"/>
        <w:bottom w:val="none" w:sz="0" w:space="0" w:color="auto"/>
        <w:right w:val="none" w:sz="0" w:space="0" w:color="auto"/>
      </w:divBdr>
      <w:divsChild>
        <w:div w:id="1144393854">
          <w:marLeft w:val="0"/>
          <w:marRight w:val="0"/>
          <w:marTop w:val="0"/>
          <w:marBottom w:val="0"/>
          <w:divBdr>
            <w:top w:val="none" w:sz="0" w:space="0" w:color="auto"/>
            <w:left w:val="none" w:sz="0" w:space="0" w:color="auto"/>
            <w:bottom w:val="none" w:sz="0" w:space="0" w:color="auto"/>
            <w:right w:val="none" w:sz="0" w:space="0" w:color="auto"/>
          </w:divBdr>
        </w:div>
        <w:div w:id="202601617">
          <w:marLeft w:val="0"/>
          <w:marRight w:val="0"/>
          <w:marTop w:val="150"/>
          <w:marBottom w:val="0"/>
          <w:divBdr>
            <w:top w:val="none" w:sz="0" w:space="0" w:color="auto"/>
            <w:left w:val="none" w:sz="0" w:space="0" w:color="auto"/>
            <w:bottom w:val="none" w:sz="0" w:space="0" w:color="auto"/>
            <w:right w:val="none" w:sz="0" w:space="0" w:color="auto"/>
          </w:divBdr>
          <w:divsChild>
            <w:div w:id="1560364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55798">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28823">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78890">
      <w:bodyDiv w:val="1"/>
      <w:marLeft w:val="0"/>
      <w:marRight w:val="0"/>
      <w:marTop w:val="0"/>
      <w:marBottom w:val="0"/>
      <w:divBdr>
        <w:top w:val="none" w:sz="0" w:space="0" w:color="auto"/>
        <w:left w:val="none" w:sz="0" w:space="0" w:color="auto"/>
        <w:bottom w:val="none" w:sz="0" w:space="0" w:color="auto"/>
        <w:right w:val="none" w:sz="0" w:space="0" w:color="auto"/>
      </w:divBdr>
      <w:divsChild>
        <w:div w:id="455954997">
          <w:marLeft w:val="0"/>
          <w:marRight w:val="0"/>
          <w:marTop w:val="0"/>
          <w:marBottom w:val="0"/>
          <w:divBdr>
            <w:top w:val="none" w:sz="0" w:space="0" w:color="auto"/>
            <w:left w:val="none" w:sz="0" w:space="0" w:color="auto"/>
            <w:bottom w:val="none" w:sz="0" w:space="0" w:color="auto"/>
            <w:right w:val="none" w:sz="0" w:space="0" w:color="auto"/>
          </w:divBdr>
        </w:div>
        <w:div w:id="846097225">
          <w:marLeft w:val="0"/>
          <w:marRight w:val="0"/>
          <w:marTop w:val="150"/>
          <w:marBottom w:val="0"/>
          <w:divBdr>
            <w:top w:val="none" w:sz="0" w:space="0" w:color="auto"/>
            <w:left w:val="none" w:sz="0" w:space="0" w:color="auto"/>
            <w:bottom w:val="none" w:sz="0" w:space="0" w:color="auto"/>
            <w:right w:val="none" w:sz="0" w:space="0" w:color="auto"/>
          </w:divBdr>
          <w:divsChild>
            <w:div w:id="454371568">
              <w:marLeft w:val="1155"/>
              <w:marRight w:val="0"/>
              <w:marTop w:val="0"/>
              <w:marBottom w:val="0"/>
              <w:divBdr>
                <w:top w:val="none" w:sz="0" w:space="0" w:color="auto"/>
                <w:left w:val="none" w:sz="0" w:space="0" w:color="auto"/>
                <w:bottom w:val="none" w:sz="0" w:space="0" w:color="auto"/>
                <w:right w:val="none" w:sz="0" w:space="0" w:color="auto"/>
              </w:divBdr>
            </w:div>
            <w:div w:id="394934832">
              <w:marLeft w:val="1155"/>
              <w:marRight w:val="0"/>
              <w:marTop w:val="0"/>
              <w:marBottom w:val="0"/>
              <w:divBdr>
                <w:top w:val="none" w:sz="0" w:space="0" w:color="auto"/>
                <w:left w:val="none" w:sz="0" w:space="0" w:color="auto"/>
                <w:bottom w:val="none" w:sz="0" w:space="0" w:color="auto"/>
                <w:right w:val="none" w:sz="0" w:space="0" w:color="auto"/>
              </w:divBdr>
            </w:div>
            <w:div w:id="128642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073542">
      <w:bodyDiv w:val="1"/>
      <w:marLeft w:val="0"/>
      <w:marRight w:val="0"/>
      <w:marTop w:val="0"/>
      <w:marBottom w:val="0"/>
      <w:divBdr>
        <w:top w:val="none" w:sz="0" w:space="0" w:color="auto"/>
        <w:left w:val="none" w:sz="0" w:space="0" w:color="auto"/>
        <w:bottom w:val="none" w:sz="0" w:space="0" w:color="auto"/>
        <w:right w:val="none" w:sz="0" w:space="0" w:color="auto"/>
      </w:divBdr>
      <w:divsChild>
        <w:div w:id="1097871730">
          <w:marLeft w:val="0"/>
          <w:marRight w:val="0"/>
          <w:marTop w:val="0"/>
          <w:marBottom w:val="0"/>
          <w:divBdr>
            <w:top w:val="none" w:sz="0" w:space="0" w:color="auto"/>
            <w:left w:val="none" w:sz="0" w:space="0" w:color="auto"/>
            <w:bottom w:val="none" w:sz="0" w:space="0" w:color="auto"/>
            <w:right w:val="none" w:sz="0" w:space="0" w:color="auto"/>
          </w:divBdr>
        </w:div>
        <w:div w:id="1385250897">
          <w:marLeft w:val="0"/>
          <w:marRight w:val="0"/>
          <w:marTop w:val="150"/>
          <w:marBottom w:val="0"/>
          <w:divBdr>
            <w:top w:val="none" w:sz="0" w:space="0" w:color="auto"/>
            <w:left w:val="none" w:sz="0" w:space="0" w:color="auto"/>
            <w:bottom w:val="none" w:sz="0" w:space="0" w:color="auto"/>
            <w:right w:val="none" w:sz="0" w:space="0" w:color="auto"/>
          </w:divBdr>
          <w:divsChild>
            <w:div w:id="1583368337">
              <w:marLeft w:val="1155"/>
              <w:marRight w:val="0"/>
              <w:marTop w:val="0"/>
              <w:marBottom w:val="0"/>
              <w:divBdr>
                <w:top w:val="none" w:sz="0" w:space="0" w:color="auto"/>
                <w:left w:val="none" w:sz="0" w:space="0" w:color="auto"/>
                <w:bottom w:val="none" w:sz="0" w:space="0" w:color="auto"/>
                <w:right w:val="none" w:sz="0" w:space="0" w:color="auto"/>
              </w:divBdr>
            </w:div>
            <w:div w:id="1888564592">
              <w:marLeft w:val="1155"/>
              <w:marRight w:val="0"/>
              <w:marTop w:val="0"/>
              <w:marBottom w:val="0"/>
              <w:divBdr>
                <w:top w:val="none" w:sz="0" w:space="0" w:color="auto"/>
                <w:left w:val="none" w:sz="0" w:space="0" w:color="auto"/>
                <w:bottom w:val="none" w:sz="0" w:space="0" w:color="auto"/>
                <w:right w:val="none" w:sz="0" w:space="0" w:color="auto"/>
              </w:divBdr>
            </w:div>
            <w:div w:id="83801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457214">
      <w:bodyDiv w:val="1"/>
      <w:marLeft w:val="0"/>
      <w:marRight w:val="0"/>
      <w:marTop w:val="0"/>
      <w:marBottom w:val="0"/>
      <w:divBdr>
        <w:top w:val="none" w:sz="0" w:space="0" w:color="auto"/>
        <w:left w:val="none" w:sz="0" w:space="0" w:color="auto"/>
        <w:bottom w:val="none" w:sz="0" w:space="0" w:color="auto"/>
        <w:right w:val="none" w:sz="0" w:space="0" w:color="auto"/>
      </w:divBdr>
      <w:divsChild>
        <w:div w:id="1308513005">
          <w:marLeft w:val="0"/>
          <w:marRight w:val="0"/>
          <w:marTop w:val="0"/>
          <w:marBottom w:val="0"/>
          <w:divBdr>
            <w:top w:val="none" w:sz="0" w:space="0" w:color="auto"/>
            <w:left w:val="none" w:sz="0" w:space="0" w:color="auto"/>
            <w:bottom w:val="none" w:sz="0" w:space="0" w:color="auto"/>
            <w:right w:val="none" w:sz="0" w:space="0" w:color="auto"/>
          </w:divBdr>
        </w:div>
        <w:div w:id="955520221">
          <w:marLeft w:val="0"/>
          <w:marRight w:val="0"/>
          <w:marTop w:val="150"/>
          <w:marBottom w:val="0"/>
          <w:divBdr>
            <w:top w:val="none" w:sz="0" w:space="0" w:color="auto"/>
            <w:left w:val="none" w:sz="0" w:space="0" w:color="auto"/>
            <w:bottom w:val="none" w:sz="0" w:space="0" w:color="auto"/>
            <w:right w:val="none" w:sz="0" w:space="0" w:color="auto"/>
          </w:divBdr>
          <w:divsChild>
            <w:div w:id="1137456914">
              <w:marLeft w:val="1155"/>
              <w:marRight w:val="0"/>
              <w:marTop w:val="0"/>
              <w:marBottom w:val="0"/>
              <w:divBdr>
                <w:top w:val="none" w:sz="0" w:space="0" w:color="auto"/>
                <w:left w:val="none" w:sz="0" w:space="0" w:color="auto"/>
                <w:bottom w:val="none" w:sz="0" w:space="0" w:color="auto"/>
                <w:right w:val="none" w:sz="0" w:space="0" w:color="auto"/>
              </w:divBdr>
            </w:div>
            <w:div w:id="1111435149">
              <w:marLeft w:val="1155"/>
              <w:marRight w:val="0"/>
              <w:marTop w:val="0"/>
              <w:marBottom w:val="0"/>
              <w:divBdr>
                <w:top w:val="none" w:sz="0" w:space="0" w:color="auto"/>
                <w:left w:val="none" w:sz="0" w:space="0" w:color="auto"/>
                <w:bottom w:val="none" w:sz="0" w:space="0" w:color="auto"/>
                <w:right w:val="none" w:sz="0" w:space="0" w:color="auto"/>
              </w:divBdr>
            </w:div>
            <w:div w:id="1807887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728493">
      <w:bodyDiv w:val="1"/>
      <w:marLeft w:val="0"/>
      <w:marRight w:val="0"/>
      <w:marTop w:val="0"/>
      <w:marBottom w:val="0"/>
      <w:divBdr>
        <w:top w:val="none" w:sz="0" w:space="0" w:color="auto"/>
        <w:left w:val="none" w:sz="0" w:space="0" w:color="auto"/>
        <w:bottom w:val="none" w:sz="0" w:space="0" w:color="auto"/>
        <w:right w:val="none" w:sz="0" w:space="0" w:color="auto"/>
      </w:divBdr>
    </w:div>
    <w:div w:id="2053840506">
      <w:bodyDiv w:val="1"/>
      <w:marLeft w:val="0"/>
      <w:marRight w:val="0"/>
      <w:marTop w:val="0"/>
      <w:marBottom w:val="0"/>
      <w:divBdr>
        <w:top w:val="none" w:sz="0" w:space="0" w:color="auto"/>
        <w:left w:val="none" w:sz="0" w:space="0" w:color="auto"/>
        <w:bottom w:val="none" w:sz="0" w:space="0" w:color="auto"/>
        <w:right w:val="none" w:sz="0" w:space="0" w:color="auto"/>
      </w:divBdr>
    </w:div>
    <w:div w:id="2053848500">
      <w:bodyDiv w:val="1"/>
      <w:marLeft w:val="0"/>
      <w:marRight w:val="0"/>
      <w:marTop w:val="0"/>
      <w:marBottom w:val="0"/>
      <w:divBdr>
        <w:top w:val="none" w:sz="0" w:space="0" w:color="auto"/>
        <w:left w:val="none" w:sz="0" w:space="0" w:color="auto"/>
        <w:bottom w:val="none" w:sz="0" w:space="0" w:color="auto"/>
        <w:right w:val="none" w:sz="0" w:space="0" w:color="auto"/>
      </w:divBdr>
      <w:divsChild>
        <w:div w:id="794376056">
          <w:marLeft w:val="0"/>
          <w:marRight w:val="0"/>
          <w:marTop w:val="0"/>
          <w:marBottom w:val="0"/>
          <w:divBdr>
            <w:top w:val="none" w:sz="0" w:space="0" w:color="auto"/>
            <w:left w:val="none" w:sz="0" w:space="0" w:color="auto"/>
            <w:bottom w:val="none" w:sz="0" w:space="0" w:color="auto"/>
            <w:right w:val="none" w:sz="0" w:space="0" w:color="auto"/>
          </w:divBdr>
        </w:div>
        <w:div w:id="1656496991">
          <w:marLeft w:val="0"/>
          <w:marRight w:val="0"/>
          <w:marTop w:val="150"/>
          <w:marBottom w:val="0"/>
          <w:divBdr>
            <w:top w:val="none" w:sz="0" w:space="0" w:color="auto"/>
            <w:left w:val="none" w:sz="0" w:space="0" w:color="auto"/>
            <w:bottom w:val="none" w:sz="0" w:space="0" w:color="auto"/>
            <w:right w:val="none" w:sz="0" w:space="0" w:color="auto"/>
          </w:divBdr>
          <w:divsChild>
            <w:div w:id="778060539">
              <w:marLeft w:val="1155"/>
              <w:marRight w:val="0"/>
              <w:marTop w:val="0"/>
              <w:marBottom w:val="0"/>
              <w:divBdr>
                <w:top w:val="none" w:sz="0" w:space="0" w:color="auto"/>
                <w:left w:val="none" w:sz="0" w:space="0" w:color="auto"/>
                <w:bottom w:val="none" w:sz="0" w:space="0" w:color="auto"/>
                <w:right w:val="none" w:sz="0" w:space="0" w:color="auto"/>
              </w:divBdr>
            </w:div>
            <w:div w:id="1090272961">
              <w:marLeft w:val="1155"/>
              <w:marRight w:val="0"/>
              <w:marTop w:val="0"/>
              <w:marBottom w:val="0"/>
              <w:divBdr>
                <w:top w:val="none" w:sz="0" w:space="0" w:color="auto"/>
                <w:left w:val="none" w:sz="0" w:space="0" w:color="auto"/>
                <w:bottom w:val="none" w:sz="0" w:space="0" w:color="auto"/>
                <w:right w:val="none" w:sz="0" w:space="0" w:color="auto"/>
              </w:divBdr>
            </w:div>
            <w:div w:id="97214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042128">
      <w:bodyDiv w:val="1"/>
      <w:marLeft w:val="0"/>
      <w:marRight w:val="0"/>
      <w:marTop w:val="0"/>
      <w:marBottom w:val="0"/>
      <w:divBdr>
        <w:top w:val="none" w:sz="0" w:space="0" w:color="auto"/>
        <w:left w:val="none" w:sz="0" w:space="0" w:color="auto"/>
        <w:bottom w:val="none" w:sz="0" w:space="0" w:color="auto"/>
        <w:right w:val="none" w:sz="0" w:space="0" w:color="auto"/>
      </w:divBdr>
      <w:divsChild>
        <w:div w:id="2023238515">
          <w:marLeft w:val="0"/>
          <w:marRight w:val="0"/>
          <w:marTop w:val="0"/>
          <w:marBottom w:val="0"/>
          <w:divBdr>
            <w:top w:val="none" w:sz="0" w:space="0" w:color="auto"/>
            <w:left w:val="none" w:sz="0" w:space="0" w:color="auto"/>
            <w:bottom w:val="none" w:sz="0" w:space="0" w:color="auto"/>
            <w:right w:val="none" w:sz="0" w:space="0" w:color="auto"/>
          </w:divBdr>
        </w:div>
        <w:div w:id="424691313">
          <w:marLeft w:val="0"/>
          <w:marRight w:val="0"/>
          <w:marTop w:val="150"/>
          <w:marBottom w:val="0"/>
          <w:divBdr>
            <w:top w:val="none" w:sz="0" w:space="0" w:color="auto"/>
            <w:left w:val="none" w:sz="0" w:space="0" w:color="auto"/>
            <w:bottom w:val="none" w:sz="0" w:space="0" w:color="auto"/>
            <w:right w:val="none" w:sz="0" w:space="0" w:color="auto"/>
          </w:divBdr>
          <w:divsChild>
            <w:div w:id="1400397431">
              <w:marLeft w:val="1155"/>
              <w:marRight w:val="0"/>
              <w:marTop w:val="0"/>
              <w:marBottom w:val="0"/>
              <w:divBdr>
                <w:top w:val="none" w:sz="0" w:space="0" w:color="auto"/>
                <w:left w:val="none" w:sz="0" w:space="0" w:color="auto"/>
                <w:bottom w:val="none" w:sz="0" w:space="0" w:color="auto"/>
                <w:right w:val="none" w:sz="0" w:space="0" w:color="auto"/>
              </w:divBdr>
            </w:div>
            <w:div w:id="338118249">
              <w:marLeft w:val="1155"/>
              <w:marRight w:val="0"/>
              <w:marTop w:val="0"/>
              <w:marBottom w:val="0"/>
              <w:divBdr>
                <w:top w:val="none" w:sz="0" w:space="0" w:color="auto"/>
                <w:left w:val="none" w:sz="0" w:space="0" w:color="auto"/>
                <w:bottom w:val="none" w:sz="0" w:space="0" w:color="auto"/>
                <w:right w:val="none" w:sz="0" w:space="0" w:color="auto"/>
              </w:divBdr>
            </w:div>
            <w:div w:id="98188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7856">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6548">
      <w:bodyDiv w:val="1"/>
      <w:marLeft w:val="0"/>
      <w:marRight w:val="0"/>
      <w:marTop w:val="0"/>
      <w:marBottom w:val="0"/>
      <w:divBdr>
        <w:top w:val="none" w:sz="0" w:space="0" w:color="auto"/>
        <w:left w:val="none" w:sz="0" w:space="0" w:color="auto"/>
        <w:bottom w:val="none" w:sz="0" w:space="0" w:color="auto"/>
        <w:right w:val="none" w:sz="0" w:space="0" w:color="auto"/>
      </w:divBdr>
      <w:divsChild>
        <w:div w:id="1244949051">
          <w:marLeft w:val="0"/>
          <w:marRight w:val="0"/>
          <w:marTop w:val="0"/>
          <w:marBottom w:val="0"/>
          <w:divBdr>
            <w:top w:val="none" w:sz="0" w:space="0" w:color="auto"/>
            <w:left w:val="none" w:sz="0" w:space="0" w:color="auto"/>
            <w:bottom w:val="none" w:sz="0" w:space="0" w:color="auto"/>
            <w:right w:val="none" w:sz="0" w:space="0" w:color="auto"/>
          </w:divBdr>
        </w:div>
        <w:div w:id="1875576839">
          <w:marLeft w:val="0"/>
          <w:marRight w:val="0"/>
          <w:marTop w:val="150"/>
          <w:marBottom w:val="0"/>
          <w:divBdr>
            <w:top w:val="none" w:sz="0" w:space="0" w:color="auto"/>
            <w:left w:val="none" w:sz="0" w:space="0" w:color="auto"/>
            <w:bottom w:val="none" w:sz="0" w:space="0" w:color="auto"/>
            <w:right w:val="none" w:sz="0" w:space="0" w:color="auto"/>
          </w:divBdr>
          <w:divsChild>
            <w:div w:id="1675957459">
              <w:marLeft w:val="1155"/>
              <w:marRight w:val="0"/>
              <w:marTop w:val="0"/>
              <w:marBottom w:val="0"/>
              <w:divBdr>
                <w:top w:val="none" w:sz="0" w:space="0" w:color="auto"/>
                <w:left w:val="none" w:sz="0" w:space="0" w:color="auto"/>
                <w:bottom w:val="none" w:sz="0" w:space="0" w:color="auto"/>
                <w:right w:val="none" w:sz="0" w:space="0" w:color="auto"/>
              </w:divBdr>
            </w:div>
            <w:div w:id="1796218594">
              <w:marLeft w:val="1155"/>
              <w:marRight w:val="0"/>
              <w:marTop w:val="0"/>
              <w:marBottom w:val="0"/>
              <w:divBdr>
                <w:top w:val="none" w:sz="0" w:space="0" w:color="auto"/>
                <w:left w:val="none" w:sz="0" w:space="0" w:color="auto"/>
                <w:bottom w:val="none" w:sz="0" w:space="0" w:color="auto"/>
                <w:right w:val="none" w:sz="0" w:space="0" w:color="auto"/>
              </w:divBdr>
            </w:div>
            <w:div w:id="166215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5957631">
      <w:bodyDiv w:val="1"/>
      <w:marLeft w:val="0"/>
      <w:marRight w:val="0"/>
      <w:marTop w:val="0"/>
      <w:marBottom w:val="0"/>
      <w:divBdr>
        <w:top w:val="none" w:sz="0" w:space="0" w:color="auto"/>
        <w:left w:val="none" w:sz="0" w:space="0" w:color="auto"/>
        <w:bottom w:val="none" w:sz="0" w:space="0" w:color="auto"/>
        <w:right w:val="none" w:sz="0" w:space="0" w:color="auto"/>
      </w:divBdr>
      <w:divsChild>
        <w:div w:id="1084763136">
          <w:marLeft w:val="0"/>
          <w:marRight w:val="0"/>
          <w:marTop w:val="0"/>
          <w:marBottom w:val="0"/>
          <w:divBdr>
            <w:top w:val="none" w:sz="0" w:space="0" w:color="auto"/>
            <w:left w:val="none" w:sz="0" w:space="0" w:color="auto"/>
            <w:bottom w:val="none" w:sz="0" w:space="0" w:color="auto"/>
            <w:right w:val="none" w:sz="0" w:space="0" w:color="auto"/>
          </w:divBdr>
        </w:div>
        <w:div w:id="891307706">
          <w:marLeft w:val="0"/>
          <w:marRight w:val="0"/>
          <w:marTop w:val="150"/>
          <w:marBottom w:val="0"/>
          <w:divBdr>
            <w:top w:val="none" w:sz="0" w:space="0" w:color="auto"/>
            <w:left w:val="none" w:sz="0" w:space="0" w:color="auto"/>
            <w:bottom w:val="none" w:sz="0" w:space="0" w:color="auto"/>
            <w:right w:val="none" w:sz="0" w:space="0" w:color="auto"/>
          </w:divBdr>
          <w:divsChild>
            <w:div w:id="18506349">
              <w:marLeft w:val="1155"/>
              <w:marRight w:val="0"/>
              <w:marTop w:val="0"/>
              <w:marBottom w:val="0"/>
              <w:divBdr>
                <w:top w:val="none" w:sz="0" w:space="0" w:color="auto"/>
                <w:left w:val="none" w:sz="0" w:space="0" w:color="auto"/>
                <w:bottom w:val="none" w:sz="0" w:space="0" w:color="auto"/>
                <w:right w:val="none" w:sz="0" w:space="0" w:color="auto"/>
              </w:divBdr>
            </w:div>
            <w:div w:id="635835426">
              <w:marLeft w:val="1155"/>
              <w:marRight w:val="0"/>
              <w:marTop w:val="0"/>
              <w:marBottom w:val="0"/>
              <w:divBdr>
                <w:top w:val="none" w:sz="0" w:space="0" w:color="auto"/>
                <w:left w:val="none" w:sz="0" w:space="0" w:color="auto"/>
                <w:bottom w:val="none" w:sz="0" w:space="0" w:color="auto"/>
                <w:right w:val="none" w:sz="0" w:space="0" w:color="auto"/>
              </w:divBdr>
            </w:div>
            <w:div w:id="1517843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419941">
      <w:bodyDiv w:val="1"/>
      <w:marLeft w:val="0"/>
      <w:marRight w:val="0"/>
      <w:marTop w:val="0"/>
      <w:marBottom w:val="0"/>
      <w:divBdr>
        <w:top w:val="none" w:sz="0" w:space="0" w:color="auto"/>
        <w:left w:val="none" w:sz="0" w:space="0" w:color="auto"/>
        <w:bottom w:val="none" w:sz="0" w:space="0" w:color="auto"/>
        <w:right w:val="none" w:sz="0" w:space="0" w:color="auto"/>
      </w:divBdr>
      <w:divsChild>
        <w:div w:id="2003846938">
          <w:marLeft w:val="0"/>
          <w:marRight w:val="0"/>
          <w:marTop w:val="0"/>
          <w:marBottom w:val="0"/>
          <w:divBdr>
            <w:top w:val="none" w:sz="0" w:space="0" w:color="auto"/>
            <w:left w:val="none" w:sz="0" w:space="0" w:color="auto"/>
            <w:bottom w:val="none" w:sz="0" w:space="0" w:color="auto"/>
            <w:right w:val="none" w:sz="0" w:space="0" w:color="auto"/>
          </w:divBdr>
        </w:div>
        <w:div w:id="1706173936">
          <w:marLeft w:val="0"/>
          <w:marRight w:val="0"/>
          <w:marTop w:val="150"/>
          <w:marBottom w:val="0"/>
          <w:divBdr>
            <w:top w:val="none" w:sz="0" w:space="0" w:color="auto"/>
            <w:left w:val="none" w:sz="0" w:space="0" w:color="auto"/>
            <w:bottom w:val="none" w:sz="0" w:space="0" w:color="auto"/>
            <w:right w:val="none" w:sz="0" w:space="0" w:color="auto"/>
          </w:divBdr>
          <w:divsChild>
            <w:div w:id="1564633966">
              <w:marLeft w:val="1155"/>
              <w:marRight w:val="0"/>
              <w:marTop w:val="0"/>
              <w:marBottom w:val="0"/>
              <w:divBdr>
                <w:top w:val="none" w:sz="0" w:space="0" w:color="auto"/>
                <w:left w:val="none" w:sz="0" w:space="0" w:color="auto"/>
                <w:bottom w:val="none" w:sz="0" w:space="0" w:color="auto"/>
                <w:right w:val="none" w:sz="0" w:space="0" w:color="auto"/>
              </w:divBdr>
            </w:div>
            <w:div w:id="120417986">
              <w:marLeft w:val="1155"/>
              <w:marRight w:val="0"/>
              <w:marTop w:val="0"/>
              <w:marBottom w:val="0"/>
              <w:divBdr>
                <w:top w:val="none" w:sz="0" w:space="0" w:color="auto"/>
                <w:left w:val="none" w:sz="0" w:space="0" w:color="auto"/>
                <w:bottom w:val="none" w:sz="0" w:space="0" w:color="auto"/>
                <w:right w:val="none" w:sz="0" w:space="0" w:color="auto"/>
              </w:divBdr>
            </w:div>
            <w:div w:id="836464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8140">
      <w:bodyDiv w:val="1"/>
      <w:marLeft w:val="0"/>
      <w:marRight w:val="0"/>
      <w:marTop w:val="0"/>
      <w:marBottom w:val="0"/>
      <w:divBdr>
        <w:top w:val="none" w:sz="0" w:space="0" w:color="auto"/>
        <w:left w:val="none" w:sz="0" w:space="0" w:color="auto"/>
        <w:bottom w:val="none" w:sz="0" w:space="0" w:color="auto"/>
        <w:right w:val="none" w:sz="0" w:space="0" w:color="auto"/>
      </w:divBdr>
      <w:divsChild>
        <w:div w:id="1672024313">
          <w:marLeft w:val="0"/>
          <w:marRight w:val="0"/>
          <w:marTop w:val="0"/>
          <w:marBottom w:val="0"/>
          <w:divBdr>
            <w:top w:val="none" w:sz="0" w:space="0" w:color="auto"/>
            <w:left w:val="none" w:sz="0" w:space="0" w:color="auto"/>
            <w:bottom w:val="none" w:sz="0" w:space="0" w:color="auto"/>
            <w:right w:val="none" w:sz="0" w:space="0" w:color="auto"/>
          </w:divBdr>
        </w:div>
        <w:div w:id="2086223122">
          <w:marLeft w:val="0"/>
          <w:marRight w:val="0"/>
          <w:marTop w:val="150"/>
          <w:marBottom w:val="0"/>
          <w:divBdr>
            <w:top w:val="none" w:sz="0" w:space="0" w:color="auto"/>
            <w:left w:val="none" w:sz="0" w:space="0" w:color="auto"/>
            <w:bottom w:val="none" w:sz="0" w:space="0" w:color="auto"/>
            <w:right w:val="none" w:sz="0" w:space="0" w:color="auto"/>
          </w:divBdr>
          <w:divsChild>
            <w:div w:id="2065177113">
              <w:marLeft w:val="1155"/>
              <w:marRight w:val="0"/>
              <w:marTop w:val="0"/>
              <w:marBottom w:val="0"/>
              <w:divBdr>
                <w:top w:val="none" w:sz="0" w:space="0" w:color="auto"/>
                <w:left w:val="none" w:sz="0" w:space="0" w:color="auto"/>
                <w:bottom w:val="none" w:sz="0" w:space="0" w:color="auto"/>
                <w:right w:val="none" w:sz="0" w:space="0" w:color="auto"/>
              </w:divBdr>
            </w:div>
            <w:div w:id="773401505">
              <w:marLeft w:val="1155"/>
              <w:marRight w:val="0"/>
              <w:marTop w:val="0"/>
              <w:marBottom w:val="0"/>
              <w:divBdr>
                <w:top w:val="none" w:sz="0" w:space="0" w:color="auto"/>
                <w:left w:val="none" w:sz="0" w:space="0" w:color="auto"/>
                <w:bottom w:val="none" w:sz="0" w:space="0" w:color="auto"/>
                <w:right w:val="none" w:sz="0" w:space="0" w:color="auto"/>
              </w:divBdr>
            </w:div>
            <w:div w:id="1392658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074757">
      <w:bodyDiv w:val="1"/>
      <w:marLeft w:val="0"/>
      <w:marRight w:val="0"/>
      <w:marTop w:val="0"/>
      <w:marBottom w:val="0"/>
      <w:divBdr>
        <w:top w:val="none" w:sz="0" w:space="0" w:color="auto"/>
        <w:left w:val="none" w:sz="0" w:space="0" w:color="auto"/>
        <w:bottom w:val="none" w:sz="0" w:space="0" w:color="auto"/>
        <w:right w:val="none" w:sz="0" w:space="0" w:color="auto"/>
      </w:divBdr>
      <w:divsChild>
        <w:div w:id="148982959">
          <w:marLeft w:val="0"/>
          <w:marRight w:val="0"/>
          <w:marTop w:val="0"/>
          <w:marBottom w:val="0"/>
          <w:divBdr>
            <w:top w:val="none" w:sz="0" w:space="0" w:color="auto"/>
            <w:left w:val="none" w:sz="0" w:space="0" w:color="auto"/>
            <w:bottom w:val="none" w:sz="0" w:space="0" w:color="auto"/>
            <w:right w:val="none" w:sz="0" w:space="0" w:color="auto"/>
          </w:divBdr>
        </w:div>
        <w:div w:id="983853533">
          <w:marLeft w:val="0"/>
          <w:marRight w:val="0"/>
          <w:marTop w:val="150"/>
          <w:marBottom w:val="0"/>
          <w:divBdr>
            <w:top w:val="none" w:sz="0" w:space="0" w:color="auto"/>
            <w:left w:val="none" w:sz="0" w:space="0" w:color="auto"/>
            <w:bottom w:val="none" w:sz="0" w:space="0" w:color="auto"/>
            <w:right w:val="none" w:sz="0" w:space="0" w:color="auto"/>
          </w:divBdr>
          <w:divsChild>
            <w:div w:id="1074470119">
              <w:marLeft w:val="1155"/>
              <w:marRight w:val="0"/>
              <w:marTop w:val="0"/>
              <w:marBottom w:val="0"/>
              <w:divBdr>
                <w:top w:val="none" w:sz="0" w:space="0" w:color="auto"/>
                <w:left w:val="none" w:sz="0" w:space="0" w:color="auto"/>
                <w:bottom w:val="none" w:sz="0" w:space="0" w:color="auto"/>
                <w:right w:val="none" w:sz="0" w:space="0" w:color="auto"/>
              </w:divBdr>
            </w:div>
            <w:div w:id="1555770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660905">
      <w:bodyDiv w:val="1"/>
      <w:marLeft w:val="0"/>
      <w:marRight w:val="0"/>
      <w:marTop w:val="0"/>
      <w:marBottom w:val="0"/>
      <w:divBdr>
        <w:top w:val="none" w:sz="0" w:space="0" w:color="auto"/>
        <w:left w:val="none" w:sz="0" w:space="0" w:color="auto"/>
        <w:bottom w:val="none" w:sz="0" w:space="0" w:color="auto"/>
        <w:right w:val="none" w:sz="0" w:space="0" w:color="auto"/>
      </w:divBdr>
      <w:divsChild>
        <w:div w:id="1064259974">
          <w:marLeft w:val="0"/>
          <w:marRight w:val="0"/>
          <w:marTop w:val="0"/>
          <w:marBottom w:val="0"/>
          <w:divBdr>
            <w:top w:val="none" w:sz="0" w:space="0" w:color="auto"/>
            <w:left w:val="none" w:sz="0" w:space="0" w:color="auto"/>
            <w:bottom w:val="none" w:sz="0" w:space="0" w:color="auto"/>
            <w:right w:val="none" w:sz="0" w:space="0" w:color="auto"/>
          </w:divBdr>
        </w:div>
        <w:div w:id="609820560">
          <w:marLeft w:val="0"/>
          <w:marRight w:val="0"/>
          <w:marTop w:val="150"/>
          <w:marBottom w:val="0"/>
          <w:divBdr>
            <w:top w:val="none" w:sz="0" w:space="0" w:color="auto"/>
            <w:left w:val="none" w:sz="0" w:space="0" w:color="auto"/>
            <w:bottom w:val="none" w:sz="0" w:space="0" w:color="auto"/>
            <w:right w:val="none" w:sz="0" w:space="0" w:color="auto"/>
          </w:divBdr>
          <w:divsChild>
            <w:div w:id="1905989271">
              <w:marLeft w:val="1155"/>
              <w:marRight w:val="0"/>
              <w:marTop w:val="0"/>
              <w:marBottom w:val="0"/>
              <w:divBdr>
                <w:top w:val="none" w:sz="0" w:space="0" w:color="auto"/>
                <w:left w:val="none" w:sz="0" w:space="0" w:color="auto"/>
                <w:bottom w:val="none" w:sz="0" w:space="0" w:color="auto"/>
                <w:right w:val="none" w:sz="0" w:space="0" w:color="auto"/>
              </w:divBdr>
            </w:div>
            <w:div w:id="721368387">
              <w:marLeft w:val="1155"/>
              <w:marRight w:val="0"/>
              <w:marTop w:val="0"/>
              <w:marBottom w:val="0"/>
              <w:divBdr>
                <w:top w:val="none" w:sz="0" w:space="0" w:color="auto"/>
                <w:left w:val="none" w:sz="0" w:space="0" w:color="auto"/>
                <w:bottom w:val="none" w:sz="0" w:space="0" w:color="auto"/>
                <w:right w:val="none" w:sz="0" w:space="0" w:color="auto"/>
              </w:divBdr>
            </w:div>
            <w:div w:id="1863543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581167">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007153">
      <w:bodyDiv w:val="1"/>
      <w:marLeft w:val="0"/>
      <w:marRight w:val="0"/>
      <w:marTop w:val="0"/>
      <w:marBottom w:val="0"/>
      <w:divBdr>
        <w:top w:val="none" w:sz="0" w:space="0" w:color="auto"/>
        <w:left w:val="none" w:sz="0" w:space="0" w:color="auto"/>
        <w:bottom w:val="none" w:sz="0" w:space="0" w:color="auto"/>
        <w:right w:val="none" w:sz="0" w:space="0" w:color="auto"/>
      </w:divBdr>
      <w:divsChild>
        <w:div w:id="570310977">
          <w:marLeft w:val="0"/>
          <w:marRight w:val="0"/>
          <w:marTop w:val="0"/>
          <w:marBottom w:val="0"/>
          <w:divBdr>
            <w:top w:val="none" w:sz="0" w:space="0" w:color="auto"/>
            <w:left w:val="none" w:sz="0" w:space="0" w:color="auto"/>
            <w:bottom w:val="none" w:sz="0" w:space="0" w:color="auto"/>
            <w:right w:val="none" w:sz="0" w:space="0" w:color="auto"/>
          </w:divBdr>
        </w:div>
        <w:div w:id="1749185981">
          <w:marLeft w:val="0"/>
          <w:marRight w:val="0"/>
          <w:marTop w:val="150"/>
          <w:marBottom w:val="0"/>
          <w:divBdr>
            <w:top w:val="none" w:sz="0" w:space="0" w:color="auto"/>
            <w:left w:val="none" w:sz="0" w:space="0" w:color="auto"/>
            <w:bottom w:val="none" w:sz="0" w:space="0" w:color="auto"/>
            <w:right w:val="none" w:sz="0" w:space="0" w:color="auto"/>
          </w:divBdr>
          <w:divsChild>
            <w:div w:id="884298205">
              <w:marLeft w:val="1155"/>
              <w:marRight w:val="0"/>
              <w:marTop w:val="0"/>
              <w:marBottom w:val="0"/>
              <w:divBdr>
                <w:top w:val="none" w:sz="0" w:space="0" w:color="auto"/>
                <w:left w:val="none" w:sz="0" w:space="0" w:color="auto"/>
                <w:bottom w:val="none" w:sz="0" w:space="0" w:color="auto"/>
                <w:right w:val="none" w:sz="0" w:space="0" w:color="auto"/>
              </w:divBdr>
            </w:div>
            <w:div w:id="930283809">
              <w:marLeft w:val="1155"/>
              <w:marRight w:val="0"/>
              <w:marTop w:val="0"/>
              <w:marBottom w:val="0"/>
              <w:divBdr>
                <w:top w:val="none" w:sz="0" w:space="0" w:color="auto"/>
                <w:left w:val="none" w:sz="0" w:space="0" w:color="auto"/>
                <w:bottom w:val="none" w:sz="0" w:space="0" w:color="auto"/>
                <w:right w:val="none" w:sz="0" w:space="0" w:color="auto"/>
              </w:divBdr>
            </w:div>
            <w:div w:id="1714189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199432">
      <w:bodyDiv w:val="1"/>
      <w:marLeft w:val="0"/>
      <w:marRight w:val="0"/>
      <w:marTop w:val="0"/>
      <w:marBottom w:val="0"/>
      <w:divBdr>
        <w:top w:val="none" w:sz="0" w:space="0" w:color="auto"/>
        <w:left w:val="none" w:sz="0" w:space="0" w:color="auto"/>
        <w:bottom w:val="none" w:sz="0" w:space="0" w:color="auto"/>
        <w:right w:val="none" w:sz="0" w:space="0" w:color="auto"/>
      </w:divBdr>
    </w:div>
    <w:div w:id="2060279510">
      <w:bodyDiv w:val="1"/>
      <w:marLeft w:val="0"/>
      <w:marRight w:val="0"/>
      <w:marTop w:val="0"/>
      <w:marBottom w:val="0"/>
      <w:divBdr>
        <w:top w:val="none" w:sz="0" w:space="0" w:color="auto"/>
        <w:left w:val="none" w:sz="0" w:space="0" w:color="auto"/>
        <w:bottom w:val="none" w:sz="0" w:space="0" w:color="auto"/>
        <w:right w:val="none" w:sz="0" w:space="0" w:color="auto"/>
      </w:divBdr>
      <w:divsChild>
        <w:div w:id="1095051899">
          <w:marLeft w:val="0"/>
          <w:marRight w:val="0"/>
          <w:marTop w:val="0"/>
          <w:marBottom w:val="0"/>
          <w:divBdr>
            <w:top w:val="none" w:sz="0" w:space="0" w:color="auto"/>
            <w:left w:val="none" w:sz="0" w:space="0" w:color="auto"/>
            <w:bottom w:val="none" w:sz="0" w:space="0" w:color="auto"/>
            <w:right w:val="none" w:sz="0" w:space="0" w:color="auto"/>
          </w:divBdr>
        </w:div>
        <w:div w:id="324824782">
          <w:marLeft w:val="0"/>
          <w:marRight w:val="0"/>
          <w:marTop w:val="150"/>
          <w:marBottom w:val="0"/>
          <w:divBdr>
            <w:top w:val="none" w:sz="0" w:space="0" w:color="auto"/>
            <w:left w:val="none" w:sz="0" w:space="0" w:color="auto"/>
            <w:bottom w:val="none" w:sz="0" w:space="0" w:color="auto"/>
            <w:right w:val="none" w:sz="0" w:space="0" w:color="auto"/>
          </w:divBdr>
          <w:divsChild>
            <w:div w:id="195244184">
              <w:marLeft w:val="1155"/>
              <w:marRight w:val="0"/>
              <w:marTop w:val="0"/>
              <w:marBottom w:val="0"/>
              <w:divBdr>
                <w:top w:val="none" w:sz="0" w:space="0" w:color="auto"/>
                <w:left w:val="none" w:sz="0" w:space="0" w:color="auto"/>
                <w:bottom w:val="none" w:sz="0" w:space="0" w:color="auto"/>
                <w:right w:val="none" w:sz="0" w:space="0" w:color="auto"/>
              </w:divBdr>
            </w:div>
            <w:div w:id="1343437530">
              <w:marLeft w:val="1155"/>
              <w:marRight w:val="0"/>
              <w:marTop w:val="0"/>
              <w:marBottom w:val="0"/>
              <w:divBdr>
                <w:top w:val="none" w:sz="0" w:space="0" w:color="auto"/>
                <w:left w:val="none" w:sz="0" w:space="0" w:color="auto"/>
                <w:bottom w:val="none" w:sz="0" w:space="0" w:color="auto"/>
                <w:right w:val="none" w:sz="0" w:space="0" w:color="auto"/>
              </w:divBdr>
            </w:div>
            <w:div w:id="1176338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36259">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0361">
      <w:bodyDiv w:val="1"/>
      <w:marLeft w:val="0"/>
      <w:marRight w:val="0"/>
      <w:marTop w:val="0"/>
      <w:marBottom w:val="0"/>
      <w:divBdr>
        <w:top w:val="none" w:sz="0" w:space="0" w:color="auto"/>
        <w:left w:val="none" w:sz="0" w:space="0" w:color="auto"/>
        <w:bottom w:val="none" w:sz="0" w:space="0" w:color="auto"/>
        <w:right w:val="none" w:sz="0" w:space="0" w:color="auto"/>
      </w:divBdr>
      <w:divsChild>
        <w:div w:id="73161275">
          <w:marLeft w:val="0"/>
          <w:marRight w:val="0"/>
          <w:marTop w:val="0"/>
          <w:marBottom w:val="0"/>
          <w:divBdr>
            <w:top w:val="none" w:sz="0" w:space="0" w:color="auto"/>
            <w:left w:val="none" w:sz="0" w:space="0" w:color="auto"/>
            <w:bottom w:val="none" w:sz="0" w:space="0" w:color="auto"/>
            <w:right w:val="none" w:sz="0" w:space="0" w:color="auto"/>
          </w:divBdr>
        </w:div>
        <w:div w:id="1386369223">
          <w:marLeft w:val="0"/>
          <w:marRight w:val="0"/>
          <w:marTop w:val="150"/>
          <w:marBottom w:val="0"/>
          <w:divBdr>
            <w:top w:val="none" w:sz="0" w:space="0" w:color="auto"/>
            <w:left w:val="none" w:sz="0" w:space="0" w:color="auto"/>
            <w:bottom w:val="none" w:sz="0" w:space="0" w:color="auto"/>
            <w:right w:val="none" w:sz="0" w:space="0" w:color="auto"/>
          </w:divBdr>
          <w:divsChild>
            <w:div w:id="331178687">
              <w:marLeft w:val="1155"/>
              <w:marRight w:val="0"/>
              <w:marTop w:val="0"/>
              <w:marBottom w:val="0"/>
              <w:divBdr>
                <w:top w:val="none" w:sz="0" w:space="0" w:color="auto"/>
                <w:left w:val="none" w:sz="0" w:space="0" w:color="auto"/>
                <w:bottom w:val="none" w:sz="0" w:space="0" w:color="auto"/>
                <w:right w:val="none" w:sz="0" w:space="0" w:color="auto"/>
              </w:divBdr>
            </w:div>
            <w:div w:id="1503735150">
              <w:marLeft w:val="1155"/>
              <w:marRight w:val="0"/>
              <w:marTop w:val="0"/>
              <w:marBottom w:val="0"/>
              <w:divBdr>
                <w:top w:val="none" w:sz="0" w:space="0" w:color="auto"/>
                <w:left w:val="none" w:sz="0" w:space="0" w:color="auto"/>
                <w:bottom w:val="none" w:sz="0" w:space="0" w:color="auto"/>
                <w:right w:val="none" w:sz="0" w:space="0" w:color="auto"/>
              </w:divBdr>
            </w:div>
            <w:div w:id="153507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18564">
      <w:bodyDiv w:val="1"/>
      <w:marLeft w:val="0"/>
      <w:marRight w:val="0"/>
      <w:marTop w:val="0"/>
      <w:marBottom w:val="0"/>
      <w:divBdr>
        <w:top w:val="none" w:sz="0" w:space="0" w:color="auto"/>
        <w:left w:val="none" w:sz="0" w:space="0" w:color="auto"/>
        <w:bottom w:val="none" w:sz="0" w:space="0" w:color="auto"/>
        <w:right w:val="none" w:sz="0" w:space="0" w:color="auto"/>
      </w:divBdr>
      <w:divsChild>
        <w:div w:id="646324047">
          <w:marLeft w:val="0"/>
          <w:marRight w:val="0"/>
          <w:marTop w:val="0"/>
          <w:marBottom w:val="0"/>
          <w:divBdr>
            <w:top w:val="none" w:sz="0" w:space="0" w:color="auto"/>
            <w:left w:val="none" w:sz="0" w:space="0" w:color="auto"/>
            <w:bottom w:val="none" w:sz="0" w:space="0" w:color="auto"/>
            <w:right w:val="none" w:sz="0" w:space="0" w:color="auto"/>
          </w:divBdr>
        </w:div>
        <w:div w:id="1925796719">
          <w:marLeft w:val="0"/>
          <w:marRight w:val="0"/>
          <w:marTop w:val="150"/>
          <w:marBottom w:val="0"/>
          <w:divBdr>
            <w:top w:val="none" w:sz="0" w:space="0" w:color="auto"/>
            <w:left w:val="none" w:sz="0" w:space="0" w:color="auto"/>
            <w:bottom w:val="none" w:sz="0" w:space="0" w:color="auto"/>
            <w:right w:val="none" w:sz="0" w:space="0" w:color="auto"/>
          </w:divBdr>
          <w:divsChild>
            <w:div w:id="259989626">
              <w:marLeft w:val="1155"/>
              <w:marRight w:val="0"/>
              <w:marTop w:val="0"/>
              <w:marBottom w:val="0"/>
              <w:divBdr>
                <w:top w:val="none" w:sz="0" w:space="0" w:color="auto"/>
                <w:left w:val="none" w:sz="0" w:space="0" w:color="auto"/>
                <w:bottom w:val="none" w:sz="0" w:space="0" w:color="auto"/>
                <w:right w:val="none" w:sz="0" w:space="0" w:color="auto"/>
              </w:divBdr>
            </w:div>
            <w:div w:id="115149611">
              <w:marLeft w:val="1155"/>
              <w:marRight w:val="0"/>
              <w:marTop w:val="0"/>
              <w:marBottom w:val="0"/>
              <w:divBdr>
                <w:top w:val="none" w:sz="0" w:space="0" w:color="auto"/>
                <w:left w:val="none" w:sz="0" w:space="0" w:color="auto"/>
                <w:bottom w:val="none" w:sz="0" w:space="0" w:color="auto"/>
                <w:right w:val="none" w:sz="0" w:space="0" w:color="auto"/>
              </w:divBdr>
            </w:div>
            <w:div w:id="1915896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286330">
      <w:bodyDiv w:val="1"/>
      <w:marLeft w:val="0"/>
      <w:marRight w:val="0"/>
      <w:marTop w:val="0"/>
      <w:marBottom w:val="0"/>
      <w:divBdr>
        <w:top w:val="none" w:sz="0" w:space="0" w:color="auto"/>
        <w:left w:val="none" w:sz="0" w:space="0" w:color="auto"/>
        <w:bottom w:val="none" w:sz="0" w:space="0" w:color="auto"/>
        <w:right w:val="none" w:sz="0" w:space="0" w:color="auto"/>
      </w:divBdr>
      <w:divsChild>
        <w:div w:id="1322999671">
          <w:marLeft w:val="0"/>
          <w:marRight w:val="0"/>
          <w:marTop w:val="0"/>
          <w:marBottom w:val="0"/>
          <w:divBdr>
            <w:top w:val="none" w:sz="0" w:space="0" w:color="auto"/>
            <w:left w:val="none" w:sz="0" w:space="0" w:color="auto"/>
            <w:bottom w:val="none" w:sz="0" w:space="0" w:color="auto"/>
            <w:right w:val="none" w:sz="0" w:space="0" w:color="auto"/>
          </w:divBdr>
        </w:div>
        <w:div w:id="1350335033">
          <w:marLeft w:val="0"/>
          <w:marRight w:val="0"/>
          <w:marTop w:val="150"/>
          <w:marBottom w:val="0"/>
          <w:divBdr>
            <w:top w:val="none" w:sz="0" w:space="0" w:color="auto"/>
            <w:left w:val="none" w:sz="0" w:space="0" w:color="auto"/>
            <w:bottom w:val="none" w:sz="0" w:space="0" w:color="auto"/>
            <w:right w:val="none" w:sz="0" w:space="0" w:color="auto"/>
          </w:divBdr>
          <w:divsChild>
            <w:div w:id="836309395">
              <w:marLeft w:val="1155"/>
              <w:marRight w:val="0"/>
              <w:marTop w:val="0"/>
              <w:marBottom w:val="0"/>
              <w:divBdr>
                <w:top w:val="none" w:sz="0" w:space="0" w:color="auto"/>
                <w:left w:val="none" w:sz="0" w:space="0" w:color="auto"/>
                <w:bottom w:val="none" w:sz="0" w:space="0" w:color="auto"/>
                <w:right w:val="none" w:sz="0" w:space="0" w:color="auto"/>
              </w:divBdr>
            </w:div>
            <w:div w:id="1352486979">
              <w:marLeft w:val="1155"/>
              <w:marRight w:val="0"/>
              <w:marTop w:val="0"/>
              <w:marBottom w:val="0"/>
              <w:divBdr>
                <w:top w:val="none" w:sz="0" w:space="0" w:color="auto"/>
                <w:left w:val="none" w:sz="0" w:space="0" w:color="auto"/>
                <w:bottom w:val="none" w:sz="0" w:space="0" w:color="auto"/>
                <w:right w:val="none" w:sz="0" w:space="0" w:color="auto"/>
              </w:divBdr>
            </w:div>
            <w:div w:id="741027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746688">
      <w:bodyDiv w:val="1"/>
      <w:marLeft w:val="0"/>
      <w:marRight w:val="0"/>
      <w:marTop w:val="0"/>
      <w:marBottom w:val="0"/>
      <w:divBdr>
        <w:top w:val="none" w:sz="0" w:space="0" w:color="auto"/>
        <w:left w:val="none" w:sz="0" w:space="0" w:color="auto"/>
        <w:bottom w:val="none" w:sz="0" w:space="0" w:color="auto"/>
        <w:right w:val="none" w:sz="0" w:space="0" w:color="auto"/>
      </w:divBdr>
      <w:divsChild>
        <w:div w:id="1826554091">
          <w:marLeft w:val="0"/>
          <w:marRight w:val="0"/>
          <w:marTop w:val="0"/>
          <w:marBottom w:val="0"/>
          <w:divBdr>
            <w:top w:val="none" w:sz="0" w:space="0" w:color="auto"/>
            <w:left w:val="none" w:sz="0" w:space="0" w:color="auto"/>
            <w:bottom w:val="none" w:sz="0" w:space="0" w:color="auto"/>
            <w:right w:val="none" w:sz="0" w:space="0" w:color="auto"/>
          </w:divBdr>
        </w:div>
        <w:div w:id="1782409323">
          <w:marLeft w:val="0"/>
          <w:marRight w:val="0"/>
          <w:marTop w:val="150"/>
          <w:marBottom w:val="0"/>
          <w:divBdr>
            <w:top w:val="none" w:sz="0" w:space="0" w:color="auto"/>
            <w:left w:val="none" w:sz="0" w:space="0" w:color="auto"/>
            <w:bottom w:val="none" w:sz="0" w:space="0" w:color="auto"/>
            <w:right w:val="none" w:sz="0" w:space="0" w:color="auto"/>
          </w:divBdr>
          <w:divsChild>
            <w:div w:id="2026127719">
              <w:marLeft w:val="1155"/>
              <w:marRight w:val="0"/>
              <w:marTop w:val="0"/>
              <w:marBottom w:val="0"/>
              <w:divBdr>
                <w:top w:val="none" w:sz="0" w:space="0" w:color="auto"/>
                <w:left w:val="none" w:sz="0" w:space="0" w:color="auto"/>
                <w:bottom w:val="none" w:sz="0" w:space="0" w:color="auto"/>
                <w:right w:val="none" w:sz="0" w:space="0" w:color="auto"/>
              </w:divBdr>
            </w:div>
            <w:div w:id="735128031">
              <w:marLeft w:val="1155"/>
              <w:marRight w:val="0"/>
              <w:marTop w:val="0"/>
              <w:marBottom w:val="0"/>
              <w:divBdr>
                <w:top w:val="none" w:sz="0" w:space="0" w:color="auto"/>
                <w:left w:val="none" w:sz="0" w:space="0" w:color="auto"/>
                <w:bottom w:val="none" w:sz="0" w:space="0" w:color="auto"/>
                <w:right w:val="none" w:sz="0" w:space="0" w:color="auto"/>
              </w:divBdr>
            </w:div>
            <w:div w:id="1947425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794423">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285315">
      <w:bodyDiv w:val="1"/>
      <w:marLeft w:val="0"/>
      <w:marRight w:val="0"/>
      <w:marTop w:val="0"/>
      <w:marBottom w:val="0"/>
      <w:divBdr>
        <w:top w:val="none" w:sz="0" w:space="0" w:color="auto"/>
        <w:left w:val="none" w:sz="0" w:space="0" w:color="auto"/>
        <w:bottom w:val="none" w:sz="0" w:space="0" w:color="auto"/>
        <w:right w:val="none" w:sz="0" w:space="0" w:color="auto"/>
      </w:divBdr>
      <w:divsChild>
        <w:div w:id="67968119">
          <w:marLeft w:val="0"/>
          <w:marRight w:val="0"/>
          <w:marTop w:val="0"/>
          <w:marBottom w:val="0"/>
          <w:divBdr>
            <w:top w:val="none" w:sz="0" w:space="0" w:color="auto"/>
            <w:left w:val="none" w:sz="0" w:space="0" w:color="auto"/>
            <w:bottom w:val="none" w:sz="0" w:space="0" w:color="auto"/>
            <w:right w:val="none" w:sz="0" w:space="0" w:color="auto"/>
          </w:divBdr>
        </w:div>
        <w:div w:id="1113136190">
          <w:marLeft w:val="0"/>
          <w:marRight w:val="0"/>
          <w:marTop w:val="150"/>
          <w:marBottom w:val="0"/>
          <w:divBdr>
            <w:top w:val="none" w:sz="0" w:space="0" w:color="auto"/>
            <w:left w:val="none" w:sz="0" w:space="0" w:color="auto"/>
            <w:bottom w:val="none" w:sz="0" w:space="0" w:color="auto"/>
            <w:right w:val="none" w:sz="0" w:space="0" w:color="auto"/>
          </w:divBdr>
          <w:divsChild>
            <w:div w:id="1257598216">
              <w:marLeft w:val="1155"/>
              <w:marRight w:val="0"/>
              <w:marTop w:val="0"/>
              <w:marBottom w:val="0"/>
              <w:divBdr>
                <w:top w:val="none" w:sz="0" w:space="0" w:color="auto"/>
                <w:left w:val="none" w:sz="0" w:space="0" w:color="auto"/>
                <w:bottom w:val="none" w:sz="0" w:space="0" w:color="auto"/>
                <w:right w:val="none" w:sz="0" w:space="0" w:color="auto"/>
              </w:divBdr>
            </w:div>
            <w:div w:id="1741561031">
              <w:marLeft w:val="1155"/>
              <w:marRight w:val="0"/>
              <w:marTop w:val="0"/>
              <w:marBottom w:val="0"/>
              <w:divBdr>
                <w:top w:val="none" w:sz="0" w:space="0" w:color="auto"/>
                <w:left w:val="none" w:sz="0" w:space="0" w:color="auto"/>
                <w:bottom w:val="none" w:sz="0" w:space="0" w:color="auto"/>
                <w:right w:val="none" w:sz="0" w:space="0" w:color="auto"/>
              </w:divBdr>
            </w:div>
            <w:div w:id="59905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8474">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133156">
      <w:bodyDiv w:val="1"/>
      <w:marLeft w:val="0"/>
      <w:marRight w:val="0"/>
      <w:marTop w:val="0"/>
      <w:marBottom w:val="0"/>
      <w:divBdr>
        <w:top w:val="none" w:sz="0" w:space="0" w:color="auto"/>
        <w:left w:val="none" w:sz="0" w:space="0" w:color="auto"/>
        <w:bottom w:val="none" w:sz="0" w:space="0" w:color="auto"/>
        <w:right w:val="none" w:sz="0" w:space="0" w:color="auto"/>
      </w:divBdr>
      <w:divsChild>
        <w:div w:id="155070617">
          <w:marLeft w:val="0"/>
          <w:marRight w:val="0"/>
          <w:marTop w:val="0"/>
          <w:marBottom w:val="0"/>
          <w:divBdr>
            <w:top w:val="none" w:sz="0" w:space="0" w:color="auto"/>
            <w:left w:val="none" w:sz="0" w:space="0" w:color="auto"/>
            <w:bottom w:val="none" w:sz="0" w:space="0" w:color="auto"/>
            <w:right w:val="none" w:sz="0" w:space="0" w:color="auto"/>
          </w:divBdr>
        </w:div>
        <w:div w:id="411584800">
          <w:marLeft w:val="0"/>
          <w:marRight w:val="0"/>
          <w:marTop w:val="150"/>
          <w:marBottom w:val="0"/>
          <w:divBdr>
            <w:top w:val="none" w:sz="0" w:space="0" w:color="auto"/>
            <w:left w:val="none" w:sz="0" w:space="0" w:color="auto"/>
            <w:bottom w:val="none" w:sz="0" w:space="0" w:color="auto"/>
            <w:right w:val="none" w:sz="0" w:space="0" w:color="auto"/>
          </w:divBdr>
          <w:divsChild>
            <w:div w:id="1806385158">
              <w:marLeft w:val="1155"/>
              <w:marRight w:val="0"/>
              <w:marTop w:val="0"/>
              <w:marBottom w:val="0"/>
              <w:divBdr>
                <w:top w:val="none" w:sz="0" w:space="0" w:color="auto"/>
                <w:left w:val="none" w:sz="0" w:space="0" w:color="auto"/>
                <w:bottom w:val="none" w:sz="0" w:space="0" w:color="auto"/>
                <w:right w:val="none" w:sz="0" w:space="0" w:color="auto"/>
              </w:divBdr>
            </w:div>
            <w:div w:id="1217619895">
              <w:marLeft w:val="1155"/>
              <w:marRight w:val="0"/>
              <w:marTop w:val="0"/>
              <w:marBottom w:val="0"/>
              <w:divBdr>
                <w:top w:val="none" w:sz="0" w:space="0" w:color="auto"/>
                <w:left w:val="none" w:sz="0" w:space="0" w:color="auto"/>
                <w:bottom w:val="none" w:sz="0" w:space="0" w:color="auto"/>
                <w:right w:val="none" w:sz="0" w:space="0" w:color="auto"/>
              </w:divBdr>
            </w:div>
            <w:div w:id="187330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2677">
      <w:bodyDiv w:val="1"/>
      <w:marLeft w:val="0"/>
      <w:marRight w:val="0"/>
      <w:marTop w:val="0"/>
      <w:marBottom w:val="0"/>
      <w:divBdr>
        <w:top w:val="none" w:sz="0" w:space="0" w:color="auto"/>
        <w:left w:val="none" w:sz="0" w:space="0" w:color="auto"/>
        <w:bottom w:val="none" w:sz="0" w:space="0" w:color="auto"/>
        <w:right w:val="none" w:sz="0" w:space="0" w:color="auto"/>
      </w:divBdr>
      <w:divsChild>
        <w:div w:id="1863207417">
          <w:marLeft w:val="0"/>
          <w:marRight w:val="0"/>
          <w:marTop w:val="0"/>
          <w:marBottom w:val="0"/>
          <w:divBdr>
            <w:top w:val="none" w:sz="0" w:space="0" w:color="auto"/>
            <w:left w:val="none" w:sz="0" w:space="0" w:color="auto"/>
            <w:bottom w:val="none" w:sz="0" w:space="0" w:color="auto"/>
            <w:right w:val="none" w:sz="0" w:space="0" w:color="auto"/>
          </w:divBdr>
        </w:div>
        <w:div w:id="1464084019">
          <w:marLeft w:val="0"/>
          <w:marRight w:val="0"/>
          <w:marTop w:val="150"/>
          <w:marBottom w:val="0"/>
          <w:divBdr>
            <w:top w:val="none" w:sz="0" w:space="0" w:color="auto"/>
            <w:left w:val="none" w:sz="0" w:space="0" w:color="auto"/>
            <w:bottom w:val="none" w:sz="0" w:space="0" w:color="auto"/>
            <w:right w:val="none" w:sz="0" w:space="0" w:color="auto"/>
          </w:divBdr>
          <w:divsChild>
            <w:div w:id="4871982">
              <w:marLeft w:val="1155"/>
              <w:marRight w:val="0"/>
              <w:marTop w:val="0"/>
              <w:marBottom w:val="0"/>
              <w:divBdr>
                <w:top w:val="none" w:sz="0" w:space="0" w:color="auto"/>
                <w:left w:val="none" w:sz="0" w:space="0" w:color="auto"/>
                <w:bottom w:val="none" w:sz="0" w:space="0" w:color="auto"/>
                <w:right w:val="none" w:sz="0" w:space="0" w:color="auto"/>
              </w:divBdr>
            </w:div>
            <w:div w:id="723262626">
              <w:marLeft w:val="1155"/>
              <w:marRight w:val="0"/>
              <w:marTop w:val="0"/>
              <w:marBottom w:val="0"/>
              <w:divBdr>
                <w:top w:val="none" w:sz="0" w:space="0" w:color="auto"/>
                <w:left w:val="none" w:sz="0" w:space="0" w:color="auto"/>
                <w:bottom w:val="none" w:sz="0" w:space="0" w:color="auto"/>
                <w:right w:val="none" w:sz="0" w:space="0" w:color="auto"/>
              </w:divBdr>
            </w:div>
            <w:div w:id="2107577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28598">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51360">
      <w:bodyDiv w:val="1"/>
      <w:marLeft w:val="0"/>
      <w:marRight w:val="0"/>
      <w:marTop w:val="0"/>
      <w:marBottom w:val="0"/>
      <w:divBdr>
        <w:top w:val="none" w:sz="0" w:space="0" w:color="auto"/>
        <w:left w:val="none" w:sz="0" w:space="0" w:color="auto"/>
        <w:bottom w:val="none" w:sz="0" w:space="0" w:color="auto"/>
        <w:right w:val="none" w:sz="0" w:space="0" w:color="auto"/>
      </w:divBdr>
      <w:divsChild>
        <w:div w:id="1812363543">
          <w:marLeft w:val="0"/>
          <w:marRight w:val="0"/>
          <w:marTop w:val="0"/>
          <w:marBottom w:val="0"/>
          <w:divBdr>
            <w:top w:val="none" w:sz="0" w:space="0" w:color="auto"/>
            <w:left w:val="none" w:sz="0" w:space="0" w:color="auto"/>
            <w:bottom w:val="none" w:sz="0" w:space="0" w:color="auto"/>
            <w:right w:val="none" w:sz="0" w:space="0" w:color="auto"/>
          </w:divBdr>
        </w:div>
        <w:div w:id="1292712270">
          <w:marLeft w:val="0"/>
          <w:marRight w:val="0"/>
          <w:marTop w:val="150"/>
          <w:marBottom w:val="0"/>
          <w:divBdr>
            <w:top w:val="none" w:sz="0" w:space="0" w:color="auto"/>
            <w:left w:val="none" w:sz="0" w:space="0" w:color="auto"/>
            <w:bottom w:val="none" w:sz="0" w:space="0" w:color="auto"/>
            <w:right w:val="none" w:sz="0" w:space="0" w:color="auto"/>
          </w:divBdr>
          <w:divsChild>
            <w:div w:id="990255112">
              <w:marLeft w:val="1155"/>
              <w:marRight w:val="0"/>
              <w:marTop w:val="0"/>
              <w:marBottom w:val="0"/>
              <w:divBdr>
                <w:top w:val="none" w:sz="0" w:space="0" w:color="auto"/>
                <w:left w:val="none" w:sz="0" w:space="0" w:color="auto"/>
                <w:bottom w:val="none" w:sz="0" w:space="0" w:color="auto"/>
                <w:right w:val="none" w:sz="0" w:space="0" w:color="auto"/>
              </w:divBdr>
            </w:div>
            <w:div w:id="90471036">
              <w:marLeft w:val="1155"/>
              <w:marRight w:val="0"/>
              <w:marTop w:val="0"/>
              <w:marBottom w:val="0"/>
              <w:divBdr>
                <w:top w:val="none" w:sz="0" w:space="0" w:color="auto"/>
                <w:left w:val="none" w:sz="0" w:space="0" w:color="auto"/>
                <w:bottom w:val="none" w:sz="0" w:space="0" w:color="auto"/>
                <w:right w:val="none" w:sz="0" w:space="0" w:color="auto"/>
              </w:divBdr>
            </w:div>
            <w:div w:id="480855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07470">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651090">
      <w:bodyDiv w:val="1"/>
      <w:marLeft w:val="0"/>
      <w:marRight w:val="0"/>
      <w:marTop w:val="0"/>
      <w:marBottom w:val="0"/>
      <w:divBdr>
        <w:top w:val="none" w:sz="0" w:space="0" w:color="auto"/>
        <w:left w:val="none" w:sz="0" w:space="0" w:color="auto"/>
        <w:bottom w:val="none" w:sz="0" w:space="0" w:color="auto"/>
        <w:right w:val="none" w:sz="0" w:space="0" w:color="auto"/>
      </w:divBdr>
      <w:divsChild>
        <w:div w:id="1871914599">
          <w:marLeft w:val="0"/>
          <w:marRight w:val="0"/>
          <w:marTop w:val="0"/>
          <w:marBottom w:val="0"/>
          <w:divBdr>
            <w:top w:val="none" w:sz="0" w:space="0" w:color="auto"/>
            <w:left w:val="none" w:sz="0" w:space="0" w:color="auto"/>
            <w:bottom w:val="none" w:sz="0" w:space="0" w:color="auto"/>
            <w:right w:val="none" w:sz="0" w:space="0" w:color="auto"/>
          </w:divBdr>
        </w:div>
        <w:div w:id="47151312">
          <w:marLeft w:val="0"/>
          <w:marRight w:val="0"/>
          <w:marTop w:val="150"/>
          <w:marBottom w:val="0"/>
          <w:divBdr>
            <w:top w:val="none" w:sz="0" w:space="0" w:color="auto"/>
            <w:left w:val="none" w:sz="0" w:space="0" w:color="auto"/>
            <w:bottom w:val="none" w:sz="0" w:space="0" w:color="auto"/>
            <w:right w:val="none" w:sz="0" w:space="0" w:color="auto"/>
          </w:divBdr>
          <w:divsChild>
            <w:div w:id="87048467">
              <w:marLeft w:val="1155"/>
              <w:marRight w:val="0"/>
              <w:marTop w:val="0"/>
              <w:marBottom w:val="0"/>
              <w:divBdr>
                <w:top w:val="none" w:sz="0" w:space="0" w:color="auto"/>
                <w:left w:val="none" w:sz="0" w:space="0" w:color="auto"/>
                <w:bottom w:val="none" w:sz="0" w:space="0" w:color="auto"/>
                <w:right w:val="none" w:sz="0" w:space="0" w:color="auto"/>
              </w:divBdr>
            </w:div>
            <w:div w:id="316374697">
              <w:marLeft w:val="1155"/>
              <w:marRight w:val="0"/>
              <w:marTop w:val="0"/>
              <w:marBottom w:val="0"/>
              <w:divBdr>
                <w:top w:val="none" w:sz="0" w:space="0" w:color="auto"/>
                <w:left w:val="none" w:sz="0" w:space="0" w:color="auto"/>
                <w:bottom w:val="none" w:sz="0" w:space="0" w:color="auto"/>
                <w:right w:val="none" w:sz="0" w:space="0" w:color="auto"/>
              </w:divBdr>
            </w:div>
            <w:div w:id="1404912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454073">
      <w:bodyDiv w:val="1"/>
      <w:marLeft w:val="0"/>
      <w:marRight w:val="0"/>
      <w:marTop w:val="0"/>
      <w:marBottom w:val="0"/>
      <w:divBdr>
        <w:top w:val="none" w:sz="0" w:space="0" w:color="auto"/>
        <w:left w:val="none" w:sz="0" w:space="0" w:color="auto"/>
        <w:bottom w:val="none" w:sz="0" w:space="0" w:color="auto"/>
        <w:right w:val="none" w:sz="0" w:space="0" w:color="auto"/>
      </w:divBdr>
      <w:divsChild>
        <w:div w:id="1596132174">
          <w:marLeft w:val="0"/>
          <w:marRight w:val="0"/>
          <w:marTop w:val="0"/>
          <w:marBottom w:val="0"/>
          <w:divBdr>
            <w:top w:val="none" w:sz="0" w:space="0" w:color="auto"/>
            <w:left w:val="none" w:sz="0" w:space="0" w:color="auto"/>
            <w:bottom w:val="none" w:sz="0" w:space="0" w:color="auto"/>
            <w:right w:val="none" w:sz="0" w:space="0" w:color="auto"/>
          </w:divBdr>
        </w:div>
        <w:div w:id="1640115293">
          <w:marLeft w:val="0"/>
          <w:marRight w:val="0"/>
          <w:marTop w:val="150"/>
          <w:marBottom w:val="0"/>
          <w:divBdr>
            <w:top w:val="none" w:sz="0" w:space="0" w:color="auto"/>
            <w:left w:val="none" w:sz="0" w:space="0" w:color="auto"/>
            <w:bottom w:val="none" w:sz="0" w:space="0" w:color="auto"/>
            <w:right w:val="none" w:sz="0" w:space="0" w:color="auto"/>
          </w:divBdr>
          <w:divsChild>
            <w:div w:id="361518202">
              <w:marLeft w:val="1155"/>
              <w:marRight w:val="0"/>
              <w:marTop w:val="0"/>
              <w:marBottom w:val="0"/>
              <w:divBdr>
                <w:top w:val="none" w:sz="0" w:space="0" w:color="auto"/>
                <w:left w:val="none" w:sz="0" w:space="0" w:color="auto"/>
                <w:bottom w:val="none" w:sz="0" w:space="0" w:color="auto"/>
                <w:right w:val="none" w:sz="0" w:space="0" w:color="auto"/>
              </w:divBdr>
            </w:div>
            <w:div w:id="1865631100">
              <w:marLeft w:val="1155"/>
              <w:marRight w:val="0"/>
              <w:marTop w:val="0"/>
              <w:marBottom w:val="0"/>
              <w:divBdr>
                <w:top w:val="none" w:sz="0" w:space="0" w:color="auto"/>
                <w:left w:val="none" w:sz="0" w:space="0" w:color="auto"/>
                <w:bottom w:val="none" w:sz="0" w:space="0" w:color="auto"/>
                <w:right w:val="none" w:sz="0" w:space="0" w:color="auto"/>
              </w:divBdr>
            </w:div>
            <w:div w:id="884873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2563">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19490">
      <w:bodyDiv w:val="1"/>
      <w:marLeft w:val="0"/>
      <w:marRight w:val="0"/>
      <w:marTop w:val="0"/>
      <w:marBottom w:val="0"/>
      <w:divBdr>
        <w:top w:val="none" w:sz="0" w:space="0" w:color="auto"/>
        <w:left w:val="none" w:sz="0" w:space="0" w:color="auto"/>
        <w:bottom w:val="none" w:sz="0" w:space="0" w:color="auto"/>
        <w:right w:val="none" w:sz="0" w:space="0" w:color="auto"/>
      </w:divBdr>
      <w:divsChild>
        <w:div w:id="41247108">
          <w:marLeft w:val="0"/>
          <w:marRight w:val="0"/>
          <w:marTop w:val="0"/>
          <w:marBottom w:val="0"/>
          <w:divBdr>
            <w:top w:val="none" w:sz="0" w:space="0" w:color="auto"/>
            <w:left w:val="none" w:sz="0" w:space="0" w:color="auto"/>
            <w:bottom w:val="none" w:sz="0" w:space="0" w:color="auto"/>
            <w:right w:val="none" w:sz="0" w:space="0" w:color="auto"/>
          </w:divBdr>
        </w:div>
        <w:div w:id="136262553">
          <w:marLeft w:val="0"/>
          <w:marRight w:val="0"/>
          <w:marTop w:val="150"/>
          <w:marBottom w:val="0"/>
          <w:divBdr>
            <w:top w:val="none" w:sz="0" w:space="0" w:color="auto"/>
            <w:left w:val="none" w:sz="0" w:space="0" w:color="auto"/>
            <w:bottom w:val="none" w:sz="0" w:space="0" w:color="auto"/>
            <w:right w:val="none" w:sz="0" w:space="0" w:color="auto"/>
          </w:divBdr>
          <w:divsChild>
            <w:div w:id="1520467659">
              <w:marLeft w:val="1155"/>
              <w:marRight w:val="0"/>
              <w:marTop w:val="0"/>
              <w:marBottom w:val="0"/>
              <w:divBdr>
                <w:top w:val="none" w:sz="0" w:space="0" w:color="auto"/>
                <w:left w:val="none" w:sz="0" w:space="0" w:color="auto"/>
                <w:bottom w:val="none" w:sz="0" w:space="0" w:color="auto"/>
                <w:right w:val="none" w:sz="0" w:space="0" w:color="auto"/>
              </w:divBdr>
            </w:div>
            <w:div w:id="1290211062">
              <w:marLeft w:val="1155"/>
              <w:marRight w:val="0"/>
              <w:marTop w:val="0"/>
              <w:marBottom w:val="0"/>
              <w:divBdr>
                <w:top w:val="none" w:sz="0" w:space="0" w:color="auto"/>
                <w:left w:val="none" w:sz="0" w:space="0" w:color="auto"/>
                <w:bottom w:val="none" w:sz="0" w:space="0" w:color="auto"/>
                <w:right w:val="none" w:sz="0" w:space="0" w:color="auto"/>
              </w:divBdr>
            </w:div>
            <w:div w:id="1843737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180308">
      <w:bodyDiv w:val="1"/>
      <w:marLeft w:val="0"/>
      <w:marRight w:val="0"/>
      <w:marTop w:val="0"/>
      <w:marBottom w:val="0"/>
      <w:divBdr>
        <w:top w:val="none" w:sz="0" w:space="0" w:color="auto"/>
        <w:left w:val="none" w:sz="0" w:space="0" w:color="auto"/>
        <w:bottom w:val="none" w:sz="0" w:space="0" w:color="auto"/>
        <w:right w:val="none" w:sz="0" w:space="0" w:color="auto"/>
      </w:divBdr>
      <w:divsChild>
        <w:div w:id="51276314">
          <w:marLeft w:val="0"/>
          <w:marRight w:val="0"/>
          <w:marTop w:val="0"/>
          <w:marBottom w:val="0"/>
          <w:divBdr>
            <w:top w:val="none" w:sz="0" w:space="0" w:color="auto"/>
            <w:left w:val="none" w:sz="0" w:space="0" w:color="auto"/>
            <w:bottom w:val="none" w:sz="0" w:space="0" w:color="auto"/>
            <w:right w:val="none" w:sz="0" w:space="0" w:color="auto"/>
          </w:divBdr>
        </w:div>
        <w:div w:id="1711570729">
          <w:marLeft w:val="0"/>
          <w:marRight w:val="0"/>
          <w:marTop w:val="150"/>
          <w:marBottom w:val="0"/>
          <w:divBdr>
            <w:top w:val="none" w:sz="0" w:space="0" w:color="auto"/>
            <w:left w:val="none" w:sz="0" w:space="0" w:color="auto"/>
            <w:bottom w:val="none" w:sz="0" w:space="0" w:color="auto"/>
            <w:right w:val="none" w:sz="0" w:space="0" w:color="auto"/>
          </w:divBdr>
          <w:divsChild>
            <w:div w:id="70125898">
              <w:marLeft w:val="1155"/>
              <w:marRight w:val="0"/>
              <w:marTop w:val="0"/>
              <w:marBottom w:val="0"/>
              <w:divBdr>
                <w:top w:val="none" w:sz="0" w:space="0" w:color="auto"/>
                <w:left w:val="none" w:sz="0" w:space="0" w:color="auto"/>
                <w:bottom w:val="none" w:sz="0" w:space="0" w:color="auto"/>
                <w:right w:val="none" w:sz="0" w:space="0" w:color="auto"/>
              </w:divBdr>
            </w:div>
            <w:div w:id="1594629705">
              <w:marLeft w:val="1155"/>
              <w:marRight w:val="0"/>
              <w:marTop w:val="0"/>
              <w:marBottom w:val="0"/>
              <w:divBdr>
                <w:top w:val="none" w:sz="0" w:space="0" w:color="auto"/>
                <w:left w:val="none" w:sz="0" w:space="0" w:color="auto"/>
                <w:bottom w:val="none" w:sz="0" w:space="0" w:color="auto"/>
                <w:right w:val="none" w:sz="0" w:space="0" w:color="auto"/>
              </w:divBdr>
            </w:div>
            <w:div w:id="157732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302">
      <w:bodyDiv w:val="1"/>
      <w:marLeft w:val="0"/>
      <w:marRight w:val="0"/>
      <w:marTop w:val="0"/>
      <w:marBottom w:val="0"/>
      <w:divBdr>
        <w:top w:val="none" w:sz="0" w:space="0" w:color="auto"/>
        <w:left w:val="none" w:sz="0" w:space="0" w:color="auto"/>
        <w:bottom w:val="none" w:sz="0" w:space="0" w:color="auto"/>
        <w:right w:val="none" w:sz="0" w:space="0" w:color="auto"/>
      </w:divBdr>
      <w:divsChild>
        <w:div w:id="33971980">
          <w:marLeft w:val="0"/>
          <w:marRight w:val="0"/>
          <w:marTop w:val="0"/>
          <w:marBottom w:val="0"/>
          <w:divBdr>
            <w:top w:val="none" w:sz="0" w:space="0" w:color="auto"/>
            <w:left w:val="none" w:sz="0" w:space="0" w:color="auto"/>
            <w:bottom w:val="none" w:sz="0" w:space="0" w:color="auto"/>
            <w:right w:val="none" w:sz="0" w:space="0" w:color="auto"/>
          </w:divBdr>
        </w:div>
        <w:div w:id="1475178013">
          <w:marLeft w:val="0"/>
          <w:marRight w:val="0"/>
          <w:marTop w:val="150"/>
          <w:marBottom w:val="0"/>
          <w:divBdr>
            <w:top w:val="none" w:sz="0" w:space="0" w:color="auto"/>
            <w:left w:val="none" w:sz="0" w:space="0" w:color="auto"/>
            <w:bottom w:val="none" w:sz="0" w:space="0" w:color="auto"/>
            <w:right w:val="none" w:sz="0" w:space="0" w:color="auto"/>
          </w:divBdr>
          <w:divsChild>
            <w:div w:id="1543320878">
              <w:marLeft w:val="1155"/>
              <w:marRight w:val="0"/>
              <w:marTop w:val="0"/>
              <w:marBottom w:val="0"/>
              <w:divBdr>
                <w:top w:val="none" w:sz="0" w:space="0" w:color="auto"/>
                <w:left w:val="none" w:sz="0" w:space="0" w:color="auto"/>
                <w:bottom w:val="none" w:sz="0" w:space="0" w:color="auto"/>
                <w:right w:val="none" w:sz="0" w:space="0" w:color="auto"/>
              </w:divBdr>
            </w:div>
            <w:div w:id="926772264">
              <w:marLeft w:val="1155"/>
              <w:marRight w:val="0"/>
              <w:marTop w:val="0"/>
              <w:marBottom w:val="0"/>
              <w:divBdr>
                <w:top w:val="none" w:sz="0" w:space="0" w:color="auto"/>
                <w:left w:val="none" w:sz="0" w:space="0" w:color="auto"/>
                <w:bottom w:val="none" w:sz="0" w:space="0" w:color="auto"/>
                <w:right w:val="none" w:sz="0" w:space="0" w:color="auto"/>
              </w:divBdr>
            </w:div>
            <w:div w:id="1816986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615016">
      <w:bodyDiv w:val="1"/>
      <w:marLeft w:val="0"/>
      <w:marRight w:val="0"/>
      <w:marTop w:val="0"/>
      <w:marBottom w:val="0"/>
      <w:divBdr>
        <w:top w:val="none" w:sz="0" w:space="0" w:color="auto"/>
        <w:left w:val="none" w:sz="0" w:space="0" w:color="auto"/>
        <w:bottom w:val="none" w:sz="0" w:space="0" w:color="auto"/>
        <w:right w:val="none" w:sz="0" w:space="0" w:color="auto"/>
      </w:divBdr>
      <w:divsChild>
        <w:div w:id="1654409983">
          <w:marLeft w:val="0"/>
          <w:marRight w:val="0"/>
          <w:marTop w:val="0"/>
          <w:marBottom w:val="0"/>
          <w:divBdr>
            <w:top w:val="none" w:sz="0" w:space="0" w:color="auto"/>
            <w:left w:val="none" w:sz="0" w:space="0" w:color="auto"/>
            <w:bottom w:val="none" w:sz="0" w:space="0" w:color="auto"/>
            <w:right w:val="none" w:sz="0" w:space="0" w:color="auto"/>
          </w:divBdr>
        </w:div>
        <w:div w:id="2111777748">
          <w:marLeft w:val="0"/>
          <w:marRight w:val="0"/>
          <w:marTop w:val="150"/>
          <w:marBottom w:val="0"/>
          <w:divBdr>
            <w:top w:val="none" w:sz="0" w:space="0" w:color="auto"/>
            <w:left w:val="none" w:sz="0" w:space="0" w:color="auto"/>
            <w:bottom w:val="none" w:sz="0" w:space="0" w:color="auto"/>
            <w:right w:val="none" w:sz="0" w:space="0" w:color="auto"/>
          </w:divBdr>
          <w:divsChild>
            <w:div w:id="919633163">
              <w:marLeft w:val="1155"/>
              <w:marRight w:val="0"/>
              <w:marTop w:val="0"/>
              <w:marBottom w:val="0"/>
              <w:divBdr>
                <w:top w:val="none" w:sz="0" w:space="0" w:color="auto"/>
                <w:left w:val="none" w:sz="0" w:space="0" w:color="auto"/>
                <w:bottom w:val="none" w:sz="0" w:space="0" w:color="auto"/>
                <w:right w:val="none" w:sz="0" w:space="0" w:color="auto"/>
              </w:divBdr>
            </w:div>
            <w:div w:id="868756229">
              <w:marLeft w:val="1155"/>
              <w:marRight w:val="0"/>
              <w:marTop w:val="0"/>
              <w:marBottom w:val="0"/>
              <w:divBdr>
                <w:top w:val="none" w:sz="0" w:space="0" w:color="auto"/>
                <w:left w:val="none" w:sz="0" w:space="0" w:color="auto"/>
                <w:bottom w:val="none" w:sz="0" w:space="0" w:color="auto"/>
                <w:right w:val="none" w:sz="0" w:space="0" w:color="auto"/>
              </w:divBdr>
            </w:div>
            <w:div w:id="168994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032564">
      <w:bodyDiv w:val="1"/>
      <w:marLeft w:val="0"/>
      <w:marRight w:val="0"/>
      <w:marTop w:val="0"/>
      <w:marBottom w:val="0"/>
      <w:divBdr>
        <w:top w:val="none" w:sz="0" w:space="0" w:color="auto"/>
        <w:left w:val="none" w:sz="0" w:space="0" w:color="auto"/>
        <w:bottom w:val="none" w:sz="0" w:space="0" w:color="auto"/>
        <w:right w:val="none" w:sz="0" w:space="0" w:color="auto"/>
      </w:divBdr>
      <w:divsChild>
        <w:div w:id="355884628">
          <w:marLeft w:val="0"/>
          <w:marRight w:val="0"/>
          <w:marTop w:val="0"/>
          <w:marBottom w:val="0"/>
          <w:divBdr>
            <w:top w:val="none" w:sz="0" w:space="0" w:color="auto"/>
            <w:left w:val="none" w:sz="0" w:space="0" w:color="auto"/>
            <w:bottom w:val="none" w:sz="0" w:space="0" w:color="auto"/>
            <w:right w:val="none" w:sz="0" w:space="0" w:color="auto"/>
          </w:divBdr>
        </w:div>
        <w:div w:id="2016568370">
          <w:marLeft w:val="0"/>
          <w:marRight w:val="0"/>
          <w:marTop w:val="150"/>
          <w:marBottom w:val="0"/>
          <w:divBdr>
            <w:top w:val="none" w:sz="0" w:space="0" w:color="auto"/>
            <w:left w:val="none" w:sz="0" w:space="0" w:color="auto"/>
            <w:bottom w:val="none" w:sz="0" w:space="0" w:color="auto"/>
            <w:right w:val="none" w:sz="0" w:space="0" w:color="auto"/>
          </w:divBdr>
          <w:divsChild>
            <w:div w:id="1150904394">
              <w:marLeft w:val="1155"/>
              <w:marRight w:val="0"/>
              <w:marTop w:val="0"/>
              <w:marBottom w:val="0"/>
              <w:divBdr>
                <w:top w:val="none" w:sz="0" w:space="0" w:color="auto"/>
                <w:left w:val="none" w:sz="0" w:space="0" w:color="auto"/>
                <w:bottom w:val="none" w:sz="0" w:space="0" w:color="auto"/>
                <w:right w:val="none" w:sz="0" w:space="0" w:color="auto"/>
              </w:divBdr>
            </w:div>
            <w:div w:id="2091810300">
              <w:marLeft w:val="1155"/>
              <w:marRight w:val="0"/>
              <w:marTop w:val="0"/>
              <w:marBottom w:val="0"/>
              <w:divBdr>
                <w:top w:val="none" w:sz="0" w:space="0" w:color="auto"/>
                <w:left w:val="none" w:sz="0" w:space="0" w:color="auto"/>
                <w:bottom w:val="none" w:sz="0" w:space="0" w:color="auto"/>
                <w:right w:val="none" w:sz="0" w:space="0" w:color="auto"/>
              </w:divBdr>
            </w:div>
            <w:div w:id="1726446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44460">
      <w:bodyDiv w:val="1"/>
      <w:marLeft w:val="0"/>
      <w:marRight w:val="0"/>
      <w:marTop w:val="0"/>
      <w:marBottom w:val="0"/>
      <w:divBdr>
        <w:top w:val="none" w:sz="0" w:space="0" w:color="auto"/>
        <w:left w:val="none" w:sz="0" w:space="0" w:color="auto"/>
        <w:bottom w:val="none" w:sz="0" w:space="0" w:color="auto"/>
        <w:right w:val="none" w:sz="0" w:space="0" w:color="auto"/>
      </w:divBdr>
      <w:divsChild>
        <w:div w:id="1538545208">
          <w:marLeft w:val="0"/>
          <w:marRight w:val="0"/>
          <w:marTop w:val="0"/>
          <w:marBottom w:val="0"/>
          <w:divBdr>
            <w:top w:val="none" w:sz="0" w:space="0" w:color="auto"/>
            <w:left w:val="none" w:sz="0" w:space="0" w:color="auto"/>
            <w:bottom w:val="none" w:sz="0" w:space="0" w:color="auto"/>
            <w:right w:val="none" w:sz="0" w:space="0" w:color="auto"/>
          </w:divBdr>
        </w:div>
        <w:div w:id="689111330">
          <w:marLeft w:val="0"/>
          <w:marRight w:val="0"/>
          <w:marTop w:val="150"/>
          <w:marBottom w:val="0"/>
          <w:divBdr>
            <w:top w:val="none" w:sz="0" w:space="0" w:color="auto"/>
            <w:left w:val="none" w:sz="0" w:space="0" w:color="auto"/>
            <w:bottom w:val="none" w:sz="0" w:space="0" w:color="auto"/>
            <w:right w:val="none" w:sz="0" w:space="0" w:color="auto"/>
          </w:divBdr>
          <w:divsChild>
            <w:div w:id="1036151423">
              <w:marLeft w:val="1155"/>
              <w:marRight w:val="0"/>
              <w:marTop w:val="0"/>
              <w:marBottom w:val="0"/>
              <w:divBdr>
                <w:top w:val="none" w:sz="0" w:space="0" w:color="auto"/>
                <w:left w:val="none" w:sz="0" w:space="0" w:color="auto"/>
                <w:bottom w:val="none" w:sz="0" w:space="0" w:color="auto"/>
                <w:right w:val="none" w:sz="0" w:space="0" w:color="auto"/>
              </w:divBdr>
            </w:div>
            <w:div w:id="1024288452">
              <w:marLeft w:val="1155"/>
              <w:marRight w:val="0"/>
              <w:marTop w:val="0"/>
              <w:marBottom w:val="0"/>
              <w:divBdr>
                <w:top w:val="none" w:sz="0" w:space="0" w:color="auto"/>
                <w:left w:val="none" w:sz="0" w:space="0" w:color="auto"/>
                <w:bottom w:val="none" w:sz="0" w:space="0" w:color="auto"/>
                <w:right w:val="none" w:sz="0" w:space="0" w:color="auto"/>
              </w:divBdr>
            </w:div>
            <w:div w:id="121272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381818">
      <w:bodyDiv w:val="1"/>
      <w:marLeft w:val="0"/>
      <w:marRight w:val="0"/>
      <w:marTop w:val="0"/>
      <w:marBottom w:val="0"/>
      <w:divBdr>
        <w:top w:val="none" w:sz="0" w:space="0" w:color="auto"/>
        <w:left w:val="none" w:sz="0" w:space="0" w:color="auto"/>
        <w:bottom w:val="none" w:sz="0" w:space="0" w:color="auto"/>
        <w:right w:val="none" w:sz="0" w:space="0" w:color="auto"/>
      </w:divBdr>
      <w:divsChild>
        <w:div w:id="2140803719">
          <w:marLeft w:val="0"/>
          <w:marRight w:val="0"/>
          <w:marTop w:val="0"/>
          <w:marBottom w:val="0"/>
          <w:divBdr>
            <w:top w:val="none" w:sz="0" w:space="0" w:color="auto"/>
            <w:left w:val="none" w:sz="0" w:space="0" w:color="auto"/>
            <w:bottom w:val="none" w:sz="0" w:space="0" w:color="auto"/>
            <w:right w:val="none" w:sz="0" w:space="0" w:color="auto"/>
          </w:divBdr>
        </w:div>
        <w:div w:id="1590506262">
          <w:marLeft w:val="0"/>
          <w:marRight w:val="0"/>
          <w:marTop w:val="150"/>
          <w:marBottom w:val="0"/>
          <w:divBdr>
            <w:top w:val="none" w:sz="0" w:space="0" w:color="auto"/>
            <w:left w:val="none" w:sz="0" w:space="0" w:color="auto"/>
            <w:bottom w:val="none" w:sz="0" w:space="0" w:color="auto"/>
            <w:right w:val="none" w:sz="0" w:space="0" w:color="auto"/>
          </w:divBdr>
          <w:divsChild>
            <w:div w:id="428742749">
              <w:marLeft w:val="1155"/>
              <w:marRight w:val="0"/>
              <w:marTop w:val="0"/>
              <w:marBottom w:val="0"/>
              <w:divBdr>
                <w:top w:val="none" w:sz="0" w:space="0" w:color="auto"/>
                <w:left w:val="none" w:sz="0" w:space="0" w:color="auto"/>
                <w:bottom w:val="none" w:sz="0" w:space="0" w:color="auto"/>
                <w:right w:val="none" w:sz="0" w:space="0" w:color="auto"/>
              </w:divBdr>
            </w:div>
            <w:div w:id="621690769">
              <w:marLeft w:val="1155"/>
              <w:marRight w:val="0"/>
              <w:marTop w:val="0"/>
              <w:marBottom w:val="0"/>
              <w:divBdr>
                <w:top w:val="none" w:sz="0" w:space="0" w:color="auto"/>
                <w:left w:val="none" w:sz="0" w:space="0" w:color="auto"/>
                <w:bottom w:val="none" w:sz="0" w:space="0" w:color="auto"/>
                <w:right w:val="none" w:sz="0" w:space="0" w:color="auto"/>
              </w:divBdr>
            </w:div>
            <w:div w:id="73420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3967787">
      <w:bodyDiv w:val="1"/>
      <w:marLeft w:val="0"/>
      <w:marRight w:val="0"/>
      <w:marTop w:val="0"/>
      <w:marBottom w:val="0"/>
      <w:divBdr>
        <w:top w:val="none" w:sz="0" w:space="0" w:color="auto"/>
        <w:left w:val="none" w:sz="0" w:space="0" w:color="auto"/>
        <w:bottom w:val="none" w:sz="0" w:space="0" w:color="auto"/>
        <w:right w:val="none" w:sz="0" w:space="0" w:color="auto"/>
      </w:divBdr>
      <w:divsChild>
        <w:div w:id="523248175">
          <w:marLeft w:val="0"/>
          <w:marRight w:val="0"/>
          <w:marTop w:val="0"/>
          <w:marBottom w:val="0"/>
          <w:divBdr>
            <w:top w:val="none" w:sz="0" w:space="0" w:color="auto"/>
            <w:left w:val="none" w:sz="0" w:space="0" w:color="auto"/>
            <w:bottom w:val="none" w:sz="0" w:space="0" w:color="auto"/>
            <w:right w:val="none" w:sz="0" w:space="0" w:color="auto"/>
          </w:divBdr>
        </w:div>
        <w:div w:id="121534249">
          <w:marLeft w:val="0"/>
          <w:marRight w:val="0"/>
          <w:marTop w:val="150"/>
          <w:marBottom w:val="0"/>
          <w:divBdr>
            <w:top w:val="none" w:sz="0" w:space="0" w:color="auto"/>
            <w:left w:val="none" w:sz="0" w:space="0" w:color="auto"/>
            <w:bottom w:val="none" w:sz="0" w:space="0" w:color="auto"/>
            <w:right w:val="none" w:sz="0" w:space="0" w:color="auto"/>
          </w:divBdr>
          <w:divsChild>
            <w:div w:id="555893541">
              <w:marLeft w:val="1155"/>
              <w:marRight w:val="0"/>
              <w:marTop w:val="0"/>
              <w:marBottom w:val="0"/>
              <w:divBdr>
                <w:top w:val="none" w:sz="0" w:space="0" w:color="auto"/>
                <w:left w:val="none" w:sz="0" w:space="0" w:color="auto"/>
                <w:bottom w:val="none" w:sz="0" w:space="0" w:color="auto"/>
                <w:right w:val="none" w:sz="0" w:space="0" w:color="auto"/>
              </w:divBdr>
            </w:div>
            <w:div w:id="230893309">
              <w:marLeft w:val="1155"/>
              <w:marRight w:val="0"/>
              <w:marTop w:val="0"/>
              <w:marBottom w:val="0"/>
              <w:divBdr>
                <w:top w:val="none" w:sz="0" w:space="0" w:color="auto"/>
                <w:left w:val="none" w:sz="0" w:space="0" w:color="auto"/>
                <w:bottom w:val="none" w:sz="0" w:space="0" w:color="auto"/>
                <w:right w:val="none" w:sz="0" w:space="0" w:color="auto"/>
              </w:divBdr>
            </w:div>
            <w:div w:id="1339192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41877">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353523">
      <w:bodyDiv w:val="1"/>
      <w:marLeft w:val="0"/>
      <w:marRight w:val="0"/>
      <w:marTop w:val="0"/>
      <w:marBottom w:val="0"/>
      <w:divBdr>
        <w:top w:val="none" w:sz="0" w:space="0" w:color="auto"/>
        <w:left w:val="none" w:sz="0" w:space="0" w:color="auto"/>
        <w:bottom w:val="none" w:sz="0" w:space="0" w:color="auto"/>
        <w:right w:val="none" w:sz="0" w:space="0" w:color="auto"/>
      </w:divBdr>
      <w:divsChild>
        <w:div w:id="1475104841">
          <w:marLeft w:val="0"/>
          <w:marRight w:val="0"/>
          <w:marTop w:val="0"/>
          <w:marBottom w:val="0"/>
          <w:divBdr>
            <w:top w:val="none" w:sz="0" w:space="0" w:color="auto"/>
            <w:left w:val="none" w:sz="0" w:space="0" w:color="auto"/>
            <w:bottom w:val="none" w:sz="0" w:space="0" w:color="auto"/>
            <w:right w:val="none" w:sz="0" w:space="0" w:color="auto"/>
          </w:divBdr>
        </w:div>
        <w:div w:id="1128469976">
          <w:marLeft w:val="0"/>
          <w:marRight w:val="0"/>
          <w:marTop w:val="150"/>
          <w:marBottom w:val="0"/>
          <w:divBdr>
            <w:top w:val="none" w:sz="0" w:space="0" w:color="auto"/>
            <w:left w:val="none" w:sz="0" w:space="0" w:color="auto"/>
            <w:bottom w:val="none" w:sz="0" w:space="0" w:color="auto"/>
            <w:right w:val="none" w:sz="0" w:space="0" w:color="auto"/>
          </w:divBdr>
          <w:divsChild>
            <w:div w:id="1049113281">
              <w:marLeft w:val="1155"/>
              <w:marRight w:val="0"/>
              <w:marTop w:val="0"/>
              <w:marBottom w:val="0"/>
              <w:divBdr>
                <w:top w:val="none" w:sz="0" w:space="0" w:color="auto"/>
                <w:left w:val="none" w:sz="0" w:space="0" w:color="auto"/>
                <w:bottom w:val="none" w:sz="0" w:space="0" w:color="auto"/>
                <w:right w:val="none" w:sz="0" w:space="0" w:color="auto"/>
              </w:divBdr>
            </w:div>
            <w:div w:id="983585178">
              <w:marLeft w:val="1155"/>
              <w:marRight w:val="0"/>
              <w:marTop w:val="0"/>
              <w:marBottom w:val="0"/>
              <w:divBdr>
                <w:top w:val="none" w:sz="0" w:space="0" w:color="auto"/>
                <w:left w:val="none" w:sz="0" w:space="0" w:color="auto"/>
                <w:bottom w:val="none" w:sz="0" w:space="0" w:color="auto"/>
                <w:right w:val="none" w:sz="0" w:space="0" w:color="auto"/>
              </w:divBdr>
            </w:div>
            <w:div w:id="851601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732487">
      <w:bodyDiv w:val="1"/>
      <w:marLeft w:val="0"/>
      <w:marRight w:val="0"/>
      <w:marTop w:val="0"/>
      <w:marBottom w:val="0"/>
      <w:divBdr>
        <w:top w:val="none" w:sz="0" w:space="0" w:color="auto"/>
        <w:left w:val="none" w:sz="0" w:space="0" w:color="auto"/>
        <w:bottom w:val="none" w:sz="0" w:space="0" w:color="auto"/>
        <w:right w:val="none" w:sz="0" w:space="0" w:color="auto"/>
      </w:divBdr>
      <w:divsChild>
        <w:div w:id="857230986">
          <w:marLeft w:val="0"/>
          <w:marRight w:val="0"/>
          <w:marTop w:val="0"/>
          <w:marBottom w:val="0"/>
          <w:divBdr>
            <w:top w:val="none" w:sz="0" w:space="0" w:color="auto"/>
            <w:left w:val="none" w:sz="0" w:space="0" w:color="auto"/>
            <w:bottom w:val="none" w:sz="0" w:space="0" w:color="auto"/>
            <w:right w:val="none" w:sz="0" w:space="0" w:color="auto"/>
          </w:divBdr>
        </w:div>
        <w:div w:id="314527756">
          <w:marLeft w:val="0"/>
          <w:marRight w:val="0"/>
          <w:marTop w:val="150"/>
          <w:marBottom w:val="0"/>
          <w:divBdr>
            <w:top w:val="none" w:sz="0" w:space="0" w:color="auto"/>
            <w:left w:val="none" w:sz="0" w:space="0" w:color="auto"/>
            <w:bottom w:val="none" w:sz="0" w:space="0" w:color="auto"/>
            <w:right w:val="none" w:sz="0" w:space="0" w:color="auto"/>
          </w:divBdr>
          <w:divsChild>
            <w:div w:id="333649573">
              <w:marLeft w:val="1155"/>
              <w:marRight w:val="0"/>
              <w:marTop w:val="0"/>
              <w:marBottom w:val="0"/>
              <w:divBdr>
                <w:top w:val="none" w:sz="0" w:space="0" w:color="auto"/>
                <w:left w:val="none" w:sz="0" w:space="0" w:color="auto"/>
                <w:bottom w:val="none" w:sz="0" w:space="0" w:color="auto"/>
                <w:right w:val="none" w:sz="0" w:space="0" w:color="auto"/>
              </w:divBdr>
            </w:div>
            <w:div w:id="1406414833">
              <w:marLeft w:val="1155"/>
              <w:marRight w:val="0"/>
              <w:marTop w:val="0"/>
              <w:marBottom w:val="0"/>
              <w:divBdr>
                <w:top w:val="none" w:sz="0" w:space="0" w:color="auto"/>
                <w:left w:val="none" w:sz="0" w:space="0" w:color="auto"/>
                <w:bottom w:val="none" w:sz="0" w:space="0" w:color="auto"/>
                <w:right w:val="none" w:sz="0" w:space="0" w:color="auto"/>
              </w:divBdr>
            </w:div>
            <w:div w:id="105011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124304">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13065">
      <w:bodyDiv w:val="1"/>
      <w:marLeft w:val="0"/>
      <w:marRight w:val="0"/>
      <w:marTop w:val="0"/>
      <w:marBottom w:val="0"/>
      <w:divBdr>
        <w:top w:val="none" w:sz="0" w:space="0" w:color="auto"/>
        <w:left w:val="none" w:sz="0" w:space="0" w:color="auto"/>
        <w:bottom w:val="none" w:sz="0" w:space="0" w:color="auto"/>
        <w:right w:val="none" w:sz="0" w:space="0" w:color="auto"/>
      </w:divBdr>
      <w:divsChild>
        <w:div w:id="1783185345">
          <w:marLeft w:val="0"/>
          <w:marRight w:val="0"/>
          <w:marTop w:val="0"/>
          <w:marBottom w:val="0"/>
          <w:divBdr>
            <w:top w:val="none" w:sz="0" w:space="0" w:color="auto"/>
            <w:left w:val="none" w:sz="0" w:space="0" w:color="auto"/>
            <w:bottom w:val="none" w:sz="0" w:space="0" w:color="auto"/>
            <w:right w:val="none" w:sz="0" w:space="0" w:color="auto"/>
          </w:divBdr>
        </w:div>
        <w:div w:id="1338146398">
          <w:marLeft w:val="0"/>
          <w:marRight w:val="0"/>
          <w:marTop w:val="150"/>
          <w:marBottom w:val="0"/>
          <w:divBdr>
            <w:top w:val="none" w:sz="0" w:space="0" w:color="auto"/>
            <w:left w:val="none" w:sz="0" w:space="0" w:color="auto"/>
            <w:bottom w:val="none" w:sz="0" w:space="0" w:color="auto"/>
            <w:right w:val="none" w:sz="0" w:space="0" w:color="auto"/>
          </w:divBdr>
          <w:divsChild>
            <w:div w:id="1153063326">
              <w:marLeft w:val="1155"/>
              <w:marRight w:val="0"/>
              <w:marTop w:val="0"/>
              <w:marBottom w:val="0"/>
              <w:divBdr>
                <w:top w:val="none" w:sz="0" w:space="0" w:color="auto"/>
                <w:left w:val="none" w:sz="0" w:space="0" w:color="auto"/>
                <w:bottom w:val="none" w:sz="0" w:space="0" w:color="auto"/>
                <w:right w:val="none" w:sz="0" w:space="0" w:color="auto"/>
              </w:divBdr>
            </w:div>
            <w:div w:id="572353091">
              <w:marLeft w:val="1155"/>
              <w:marRight w:val="0"/>
              <w:marTop w:val="0"/>
              <w:marBottom w:val="0"/>
              <w:divBdr>
                <w:top w:val="none" w:sz="0" w:space="0" w:color="auto"/>
                <w:left w:val="none" w:sz="0" w:space="0" w:color="auto"/>
                <w:bottom w:val="none" w:sz="0" w:space="0" w:color="auto"/>
                <w:right w:val="none" w:sz="0" w:space="0" w:color="auto"/>
              </w:divBdr>
            </w:div>
            <w:div w:id="650721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582080">
      <w:bodyDiv w:val="1"/>
      <w:marLeft w:val="0"/>
      <w:marRight w:val="0"/>
      <w:marTop w:val="0"/>
      <w:marBottom w:val="0"/>
      <w:divBdr>
        <w:top w:val="none" w:sz="0" w:space="0" w:color="auto"/>
        <w:left w:val="none" w:sz="0" w:space="0" w:color="auto"/>
        <w:bottom w:val="none" w:sz="0" w:space="0" w:color="auto"/>
        <w:right w:val="none" w:sz="0" w:space="0" w:color="auto"/>
      </w:divBdr>
      <w:divsChild>
        <w:div w:id="231282599">
          <w:marLeft w:val="0"/>
          <w:marRight w:val="0"/>
          <w:marTop w:val="0"/>
          <w:marBottom w:val="0"/>
          <w:divBdr>
            <w:top w:val="none" w:sz="0" w:space="0" w:color="auto"/>
            <w:left w:val="none" w:sz="0" w:space="0" w:color="auto"/>
            <w:bottom w:val="none" w:sz="0" w:space="0" w:color="auto"/>
            <w:right w:val="none" w:sz="0" w:space="0" w:color="auto"/>
          </w:divBdr>
        </w:div>
        <w:div w:id="83231160">
          <w:marLeft w:val="0"/>
          <w:marRight w:val="0"/>
          <w:marTop w:val="150"/>
          <w:marBottom w:val="0"/>
          <w:divBdr>
            <w:top w:val="none" w:sz="0" w:space="0" w:color="auto"/>
            <w:left w:val="none" w:sz="0" w:space="0" w:color="auto"/>
            <w:bottom w:val="none" w:sz="0" w:space="0" w:color="auto"/>
            <w:right w:val="none" w:sz="0" w:space="0" w:color="auto"/>
          </w:divBdr>
          <w:divsChild>
            <w:div w:id="1252004292">
              <w:marLeft w:val="1155"/>
              <w:marRight w:val="0"/>
              <w:marTop w:val="0"/>
              <w:marBottom w:val="0"/>
              <w:divBdr>
                <w:top w:val="none" w:sz="0" w:space="0" w:color="auto"/>
                <w:left w:val="none" w:sz="0" w:space="0" w:color="auto"/>
                <w:bottom w:val="none" w:sz="0" w:space="0" w:color="auto"/>
                <w:right w:val="none" w:sz="0" w:space="0" w:color="auto"/>
              </w:divBdr>
            </w:div>
            <w:div w:id="147674060">
              <w:marLeft w:val="1155"/>
              <w:marRight w:val="0"/>
              <w:marTop w:val="0"/>
              <w:marBottom w:val="0"/>
              <w:divBdr>
                <w:top w:val="none" w:sz="0" w:space="0" w:color="auto"/>
                <w:left w:val="none" w:sz="0" w:space="0" w:color="auto"/>
                <w:bottom w:val="none" w:sz="0" w:space="0" w:color="auto"/>
                <w:right w:val="none" w:sz="0" w:space="0" w:color="auto"/>
              </w:divBdr>
            </w:div>
            <w:div w:id="1737051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698474">
      <w:bodyDiv w:val="1"/>
      <w:marLeft w:val="0"/>
      <w:marRight w:val="0"/>
      <w:marTop w:val="0"/>
      <w:marBottom w:val="0"/>
      <w:divBdr>
        <w:top w:val="none" w:sz="0" w:space="0" w:color="auto"/>
        <w:left w:val="none" w:sz="0" w:space="0" w:color="auto"/>
        <w:bottom w:val="none" w:sz="0" w:space="0" w:color="auto"/>
        <w:right w:val="none" w:sz="0" w:space="0" w:color="auto"/>
      </w:divBdr>
      <w:divsChild>
        <w:div w:id="1189873497">
          <w:marLeft w:val="0"/>
          <w:marRight w:val="0"/>
          <w:marTop w:val="0"/>
          <w:marBottom w:val="0"/>
          <w:divBdr>
            <w:top w:val="none" w:sz="0" w:space="0" w:color="auto"/>
            <w:left w:val="none" w:sz="0" w:space="0" w:color="auto"/>
            <w:bottom w:val="none" w:sz="0" w:space="0" w:color="auto"/>
            <w:right w:val="none" w:sz="0" w:space="0" w:color="auto"/>
          </w:divBdr>
        </w:div>
        <w:div w:id="290062359">
          <w:marLeft w:val="0"/>
          <w:marRight w:val="0"/>
          <w:marTop w:val="150"/>
          <w:marBottom w:val="0"/>
          <w:divBdr>
            <w:top w:val="none" w:sz="0" w:space="0" w:color="auto"/>
            <w:left w:val="none" w:sz="0" w:space="0" w:color="auto"/>
            <w:bottom w:val="none" w:sz="0" w:space="0" w:color="auto"/>
            <w:right w:val="none" w:sz="0" w:space="0" w:color="auto"/>
          </w:divBdr>
          <w:divsChild>
            <w:div w:id="120656342">
              <w:marLeft w:val="1155"/>
              <w:marRight w:val="0"/>
              <w:marTop w:val="0"/>
              <w:marBottom w:val="0"/>
              <w:divBdr>
                <w:top w:val="none" w:sz="0" w:space="0" w:color="auto"/>
                <w:left w:val="none" w:sz="0" w:space="0" w:color="auto"/>
                <w:bottom w:val="none" w:sz="0" w:space="0" w:color="auto"/>
                <w:right w:val="none" w:sz="0" w:space="0" w:color="auto"/>
              </w:divBdr>
            </w:div>
            <w:div w:id="1428305453">
              <w:marLeft w:val="1155"/>
              <w:marRight w:val="0"/>
              <w:marTop w:val="0"/>
              <w:marBottom w:val="0"/>
              <w:divBdr>
                <w:top w:val="none" w:sz="0" w:space="0" w:color="auto"/>
                <w:left w:val="none" w:sz="0" w:space="0" w:color="auto"/>
                <w:bottom w:val="none" w:sz="0" w:space="0" w:color="auto"/>
                <w:right w:val="none" w:sz="0" w:space="0" w:color="auto"/>
              </w:divBdr>
            </w:div>
            <w:div w:id="205508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362233">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40808">
      <w:bodyDiv w:val="1"/>
      <w:marLeft w:val="0"/>
      <w:marRight w:val="0"/>
      <w:marTop w:val="0"/>
      <w:marBottom w:val="0"/>
      <w:divBdr>
        <w:top w:val="none" w:sz="0" w:space="0" w:color="auto"/>
        <w:left w:val="none" w:sz="0" w:space="0" w:color="auto"/>
        <w:bottom w:val="none" w:sz="0" w:space="0" w:color="auto"/>
        <w:right w:val="none" w:sz="0" w:space="0" w:color="auto"/>
      </w:divBdr>
    </w:div>
    <w:div w:id="2080588060">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0857048">
      <w:bodyDiv w:val="1"/>
      <w:marLeft w:val="0"/>
      <w:marRight w:val="0"/>
      <w:marTop w:val="0"/>
      <w:marBottom w:val="0"/>
      <w:divBdr>
        <w:top w:val="none" w:sz="0" w:space="0" w:color="auto"/>
        <w:left w:val="none" w:sz="0" w:space="0" w:color="auto"/>
        <w:bottom w:val="none" w:sz="0" w:space="0" w:color="auto"/>
        <w:right w:val="none" w:sz="0" w:space="0" w:color="auto"/>
      </w:divBdr>
      <w:divsChild>
        <w:div w:id="1724676061">
          <w:marLeft w:val="0"/>
          <w:marRight w:val="0"/>
          <w:marTop w:val="0"/>
          <w:marBottom w:val="0"/>
          <w:divBdr>
            <w:top w:val="none" w:sz="0" w:space="0" w:color="auto"/>
            <w:left w:val="none" w:sz="0" w:space="0" w:color="auto"/>
            <w:bottom w:val="none" w:sz="0" w:space="0" w:color="auto"/>
            <w:right w:val="none" w:sz="0" w:space="0" w:color="auto"/>
          </w:divBdr>
        </w:div>
        <w:div w:id="980497194">
          <w:marLeft w:val="0"/>
          <w:marRight w:val="0"/>
          <w:marTop w:val="150"/>
          <w:marBottom w:val="0"/>
          <w:divBdr>
            <w:top w:val="none" w:sz="0" w:space="0" w:color="auto"/>
            <w:left w:val="none" w:sz="0" w:space="0" w:color="auto"/>
            <w:bottom w:val="none" w:sz="0" w:space="0" w:color="auto"/>
            <w:right w:val="none" w:sz="0" w:space="0" w:color="auto"/>
          </w:divBdr>
          <w:divsChild>
            <w:div w:id="519204173">
              <w:marLeft w:val="1155"/>
              <w:marRight w:val="0"/>
              <w:marTop w:val="0"/>
              <w:marBottom w:val="0"/>
              <w:divBdr>
                <w:top w:val="none" w:sz="0" w:space="0" w:color="auto"/>
                <w:left w:val="none" w:sz="0" w:space="0" w:color="auto"/>
                <w:bottom w:val="none" w:sz="0" w:space="0" w:color="auto"/>
                <w:right w:val="none" w:sz="0" w:space="0" w:color="auto"/>
              </w:divBdr>
            </w:div>
            <w:div w:id="1572038996">
              <w:marLeft w:val="1155"/>
              <w:marRight w:val="0"/>
              <w:marTop w:val="0"/>
              <w:marBottom w:val="0"/>
              <w:divBdr>
                <w:top w:val="none" w:sz="0" w:space="0" w:color="auto"/>
                <w:left w:val="none" w:sz="0" w:space="0" w:color="auto"/>
                <w:bottom w:val="none" w:sz="0" w:space="0" w:color="auto"/>
                <w:right w:val="none" w:sz="0" w:space="0" w:color="auto"/>
              </w:divBdr>
            </w:div>
            <w:div w:id="185835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2612">
      <w:bodyDiv w:val="1"/>
      <w:marLeft w:val="0"/>
      <w:marRight w:val="0"/>
      <w:marTop w:val="0"/>
      <w:marBottom w:val="0"/>
      <w:divBdr>
        <w:top w:val="none" w:sz="0" w:space="0" w:color="auto"/>
        <w:left w:val="none" w:sz="0" w:space="0" w:color="auto"/>
        <w:bottom w:val="none" w:sz="0" w:space="0" w:color="auto"/>
        <w:right w:val="none" w:sz="0" w:space="0" w:color="auto"/>
      </w:divBdr>
      <w:divsChild>
        <w:div w:id="1623153359">
          <w:marLeft w:val="0"/>
          <w:marRight w:val="0"/>
          <w:marTop w:val="0"/>
          <w:marBottom w:val="0"/>
          <w:divBdr>
            <w:top w:val="none" w:sz="0" w:space="0" w:color="auto"/>
            <w:left w:val="none" w:sz="0" w:space="0" w:color="auto"/>
            <w:bottom w:val="none" w:sz="0" w:space="0" w:color="auto"/>
            <w:right w:val="none" w:sz="0" w:space="0" w:color="auto"/>
          </w:divBdr>
        </w:div>
        <w:div w:id="1638686730">
          <w:marLeft w:val="0"/>
          <w:marRight w:val="0"/>
          <w:marTop w:val="150"/>
          <w:marBottom w:val="0"/>
          <w:divBdr>
            <w:top w:val="none" w:sz="0" w:space="0" w:color="auto"/>
            <w:left w:val="none" w:sz="0" w:space="0" w:color="auto"/>
            <w:bottom w:val="none" w:sz="0" w:space="0" w:color="auto"/>
            <w:right w:val="none" w:sz="0" w:space="0" w:color="auto"/>
          </w:divBdr>
          <w:divsChild>
            <w:div w:id="35855204">
              <w:marLeft w:val="1155"/>
              <w:marRight w:val="0"/>
              <w:marTop w:val="0"/>
              <w:marBottom w:val="0"/>
              <w:divBdr>
                <w:top w:val="none" w:sz="0" w:space="0" w:color="auto"/>
                <w:left w:val="none" w:sz="0" w:space="0" w:color="auto"/>
                <w:bottom w:val="none" w:sz="0" w:space="0" w:color="auto"/>
                <w:right w:val="none" w:sz="0" w:space="0" w:color="auto"/>
              </w:divBdr>
            </w:div>
            <w:div w:id="1362627320">
              <w:marLeft w:val="1155"/>
              <w:marRight w:val="0"/>
              <w:marTop w:val="0"/>
              <w:marBottom w:val="0"/>
              <w:divBdr>
                <w:top w:val="none" w:sz="0" w:space="0" w:color="auto"/>
                <w:left w:val="none" w:sz="0" w:space="0" w:color="auto"/>
                <w:bottom w:val="none" w:sz="0" w:space="0" w:color="auto"/>
                <w:right w:val="none" w:sz="0" w:space="0" w:color="auto"/>
              </w:divBdr>
            </w:div>
            <w:div w:id="1436898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871512">
      <w:bodyDiv w:val="1"/>
      <w:marLeft w:val="0"/>
      <w:marRight w:val="0"/>
      <w:marTop w:val="0"/>
      <w:marBottom w:val="0"/>
      <w:divBdr>
        <w:top w:val="none" w:sz="0" w:space="0" w:color="auto"/>
        <w:left w:val="none" w:sz="0" w:space="0" w:color="auto"/>
        <w:bottom w:val="none" w:sz="0" w:space="0" w:color="auto"/>
        <w:right w:val="none" w:sz="0" w:space="0" w:color="auto"/>
      </w:divBdr>
      <w:divsChild>
        <w:div w:id="1527712759">
          <w:marLeft w:val="0"/>
          <w:marRight w:val="0"/>
          <w:marTop w:val="0"/>
          <w:marBottom w:val="0"/>
          <w:divBdr>
            <w:top w:val="none" w:sz="0" w:space="0" w:color="auto"/>
            <w:left w:val="none" w:sz="0" w:space="0" w:color="auto"/>
            <w:bottom w:val="none" w:sz="0" w:space="0" w:color="auto"/>
            <w:right w:val="none" w:sz="0" w:space="0" w:color="auto"/>
          </w:divBdr>
        </w:div>
        <w:div w:id="1799373975">
          <w:marLeft w:val="0"/>
          <w:marRight w:val="0"/>
          <w:marTop w:val="150"/>
          <w:marBottom w:val="0"/>
          <w:divBdr>
            <w:top w:val="none" w:sz="0" w:space="0" w:color="auto"/>
            <w:left w:val="none" w:sz="0" w:space="0" w:color="auto"/>
            <w:bottom w:val="none" w:sz="0" w:space="0" w:color="auto"/>
            <w:right w:val="none" w:sz="0" w:space="0" w:color="auto"/>
          </w:divBdr>
          <w:divsChild>
            <w:div w:id="1359624667">
              <w:marLeft w:val="1155"/>
              <w:marRight w:val="0"/>
              <w:marTop w:val="0"/>
              <w:marBottom w:val="0"/>
              <w:divBdr>
                <w:top w:val="none" w:sz="0" w:space="0" w:color="auto"/>
                <w:left w:val="none" w:sz="0" w:space="0" w:color="auto"/>
                <w:bottom w:val="none" w:sz="0" w:space="0" w:color="auto"/>
                <w:right w:val="none" w:sz="0" w:space="0" w:color="auto"/>
              </w:divBdr>
            </w:div>
            <w:div w:id="254898548">
              <w:marLeft w:val="1155"/>
              <w:marRight w:val="0"/>
              <w:marTop w:val="0"/>
              <w:marBottom w:val="0"/>
              <w:divBdr>
                <w:top w:val="none" w:sz="0" w:space="0" w:color="auto"/>
                <w:left w:val="none" w:sz="0" w:space="0" w:color="auto"/>
                <w:bottom w:val="none" w:sz="0" w:space="0" w:color="auto"/>
                <w:right w:val="none" w:sz="0" w:space="0" w:color="auto"/>
              </w:divBdr>
            </w:div>
            <w:div w:id="27317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15389">
      <w:bodyDiv w:val="1"/>
      <w:marLeft w:val="0"/>
      <w:marRight w:val="0"/>
      <w:marTop w:val="0"/>
      <w:marBottom w:val="0"/>
      <w:divBdr>
        <w:top w:val="none" w:sz="0" w:space="0" w:color="auto"/>
        <w:left w:val="none" w:sz="0" w:space="0" w:color="auto"/>
        <w:bottom w:val="none" w:sz="0" w:space="0" w:color="auto"/>
        <w:right w:val="none" w:sz="0" w:space="0" w:color="auto"/>
      </w:divBdr>
      <w:divsChild>
        <w:div w:id="374276448">
          <w:marLeft w:val="0"/>
          <w:marRight w:val="0"/>
          <w:marTop w:val="0"/>
          <w:marBottom w:val="0"/>
          <w:divBdr>
            <w:top w:val="none" w:sz="0" w:space="0" w:color="auto"/>
            <w:left w:val="none" w:sz="0" w:space="0" w:color="auto"/>
            <w:bottom w:val="none" w:sz="0" w:space="0" w:color="auto"/>
            <w:right w:val="none" w:sz="0" w:space="0" w:color="auto"/>
          </w:divBdr>
        </w:div>
        <w:div w:id="1491411620">
          <w:marLeft w:val="0"/>
          <w:marRight w:val="0"/>
          <w:marTop w:val="150"/>
          <w:marBottom w:val="0"/>
          <w:divBdr>
            <w:top w:val="none" w:sz="0" w:space="0" w:color="auto"/>
            <w:left w:val="none" w:sz="0" w:space="0" w:color="auto"/>
            <w:bottom w:val="none" w:sz="0" w:space="0" w:color="auto"/>
            <w:right w:val="none" w:sz="0" w:space="0" w:color="auto"/>
          </w:divBdr>
          <w:divsChild>
            <w:div w:id="1028801416">
              <w:marLeft w:val="1155"/>
              <w:marRight w:val="0"/>
              <w:marTop w:val="0"/>
              <w:marBottom w:val="0"/>
              <w:divBdr>
                <w:top w:val="none" w:sz="0" w:space="0" w:color="auto"/>
                <w:left w:val="none" w:sz="0" w:space="0" w:color="auto"/>
                <w:bottom w:val="none" w:sz="0" w:space="0" w:color="auto"/>
                <w:right w:val="none" w:sz="0" w:space="0" w:color="auto"/>
              </w:divBdr>
            </w:div>
            <w:div w:id="1527476301">
              <w:marLeft w:val="1155"/>
              <w:marRight w:val="0"/>
              <w:marTop w:val="0"/>
              <w:marBottom w:val="0"/>
              <w:divBdr>
                <w:top w:val="none" w:sz="0" w:space="0" w:color="auto"/>
                <w:left w:val="none" w:sz="0" w:space="0" w:color="auto"/>
                <w:bottom w:val="none" w:sz="0" w:space="0" w:color="auto"/>
                <w:right w:val="none" w:sz="0" w:space="0" w:color="auto"/>
              </w:divBdr>
            </w:div>
            <w:div w:id="192757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528700">
      <w:bodyDiv w:val="1"/>
      <w:marLeft w:val="0"/>
      <w:marRight w:val="0"/>
      <w:marTop w:val="0"/>
      <w:marBottom w:val="0"/>
      <w:divBdr>
        <w:top w:val="none" w:sz="0" w:space="0" w:color="auto"/>
        <w:left w:val="none" w:sz="0" w:space="0" w:color="auto"/>
        <w:bottom w:val="none" w:sz="0" w:space="0" w:color="auto"/>
        <w:right w:val="none" w:sz="0" w:space="0" w:color="auto"/>
      </w:divBdr>
      <w:divsChild>
        <w:div w:id="507989733">
          <w:marLeft w:val="0"/>
          <w:marRight w:val="0"/>
          <w:marTop w:val="0"/>
          <w:marBottom w:val="0"/>
          <w:divBdr>
            <w:top w:val="none" w:sz="0" w:space="0" w:color="auto"/>
            <w:left w:val="none" w:sz="0" w:space="0" w:color="auto"/>
            <w:bottom w:val="none" w:sz="0" w:space="0" w:color="auto"/>
            <w:right w:val="none" w:sz="0" w:space="0" w:color="auto"/>
          </w:divBdr>
        </w:div>
        <w:div w:id="718364485">
          <w:marLeft w:val="0"/>
          <w:marRight w:val="0"/>
          <w:marTop w:val="150"/>
          <w:marBottom w:val="0"/>
          <w:divBdr>
            <w:top w:val="none" w:sz="0" w:space="0" w:color="auto"/>
            <w:left w:val="none" w:sz="0" w:space="0" w:color="auto"/>
            <w:bottom w:val="none" w:sz="0" w:space="0" w:color="auto"/>
            <w:right w:val="none" w:sz="0" w:space="0" w:color="auto"/>
          </w:divBdr>
          <w:divsChild>
            <w:div w:id="1813399980">
              <w:marLeft w:val="1155"/>
              <w:marRight w:val="0"/>
              <w:marTop w:val="0"/>
              <w:marBottom w:val="0"/>
              <w:divBdr>
                <w:top w:val="none" w:sz="0" w:space="0" w:color="auto"/>
                <w:left w:val="none" w:sz="0" w:space="0" w:color="auto"/>
                <w:bottom w:val="none" w:sz="0" w:space="0" w:color="auto"/>
                <w:right w:val="none" w:sz="0" w:space="0" w:color="auto"/>
              </w:divBdr>
            </w:div>
            <w:div w:id="1700740903">
              <w:marLeft w:val="1155"/>
              <w:marRight w:val="0"/>
              <w:marTop w:val="0"/>
              <w:marBottom w:val="0"/>
              <w:divBdr>
                <w:top w:val="none" w:sz="0" w:space="0" w:color="auto"/>
                <w:left w:val="none" w:sz="0" w:space="0" w:color="auto"/>
                <w:bottom w:val="none" w:sz="0" w:space="0" w:color="auto"/>
                <w:right w:val="none" w:sz="0" w:space="0" w:color="auto"/>
              </w:divBdr>
            </w:div>
            <w:div w:id="112689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8760">
      <w:bodyDiv w:val="1"/>
      <w:marLeft w:val="0"/>
      <w:marRight w:val="0"/>
      <w:marTop w:val="0"/>
      <w:marBottom w:val="0"/>
      <w:divBdr>
        <w:top w:val="none" w:sz="0" w:space="0" w:color="auto"/>
        <w:left w:val="none" w:sz="0" w:space="0" w:color="auto"/>
        <w:bottom w:val="none" w:sz="0" w:space="0" w:color="auto"/>
        <w:right w:val="none" w:sz="0" w:space="0" w:color="auto"/>
      </w:divBdr>
      <w:divsChild>
        <w:div w:id="1812819928">
          <w:marLeft w:val="0"/>
          <w:marRight w:val="0"/>
          <w:marTop w:val="0"/>
          <w:marBottom w:val="0"/>
          <w:divBdr>
            <w:top w:val="none" w:sz="0" w:space="0" w:color="auto"/>
            <w:left w:val="none" w:sz="0" w:space="0" w:color="auto"/>
            <w:bottom w:val="none" w:sz="0" w:space="0" w:color="auto"/>
            <w:right w:val="none" w:sz="0" w:space="0" w:color="auto"/>
          </w:divBdr>
        </w:div>
        <w:div w:id="404767795">
          <w:marLeft w:val="0"/>
          <w:marRight w:val="0"/>
          <w:marTop w:val="150"/>
          <w:marBottom w:val="0"/>
          <w:divBdr>
            <w:top w:val="none" w:sz="0" w:space="0" w:color="auto"/>
            <w:left w:val="none" w:sz="0" w:space="0" w:color="auto"/>
            <w:bottom w:val="none" w:sz="0" w:space="0" w:color="auto"/>
            <w:right w:val="none" w:sz="0" w:space="0" w:color="auto"/>
          </w:divBdr>
          <w:divsChild>
            <w:div w:id="1122378700">
              <w:marLeft w:val="1155"/>
              <w:marRight w:val="0"/>
              <w:marTop w:val="0"/>
              <w:marBottom w:val="0"/>
              <w:divBdr>
                <w:top w:val="none" w:sz="0" w:space="0" w:color="auto"/>
                <w:left w:val="none" w:sz="0" w:space="0" w:color="auto"/>
                <w:bottom w:val="none" w:sz="0" w:space="0" w:color="auto"/>
                <w:right w:val="none" w:sz="0" w:space="0" w:color="auto"/>
              </w:divBdr>
            </w:div>
            <w:div w:id="1703047230">
              <w:marLeft w:val="1155"/>
              <w:marRight w:val="0"/>
              <w:marTop w:val="0"/>
              <w:marBottom w:val="0"/>
              <w:divBdr>
                <w:top w:val="none" w:sz="0" w:space="0" w:color="auto"/>
                <w:left w:val="none" w:sz="0" w:space="0" w:color="auto"/>
                <w:bottom w:val="none" w:sz="0" w:space="0" w:color="auto"/>
                <w:right w:val="none" w:sz="0" w:space="0" w:color="auto"/>
              </w:divBdr>
            </w:div>
            <w:div w:id="79725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372601">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0380">
      <w:bodyDiv w:val="1"/>
      <w:marLeft w:val="0"/>
      <w:marRight w:val="0"/>
      <w:marTop w:val="0"/>
      <w:marBottom w:val="0"/>
      <w:divBdr>
        <w:top w:val="none" w:sz="0" w:space="0" w:color="auto"/>
        <w:left w:val="none" w:sz="0" w:space="0" w:color="auto"/>
        <w:bottom w:val="none" w:sz="0" w:space="0" w:color="auto"/>
        <w:right w:val="none" w:sz="0" w:space="0" w:color="auto"/>
      </w:divBdr>
      <w:divsChild>
        <w:div w:id="471481934">
          <w:marLeft w:val="0"/>
          <w:marRight w:val="0"/>
          <w:marTop w:val="0"/>
          <w:marBottom w:val="0"/>
          <w:divBdr>
            <w:top w:val="none" w:sz="0" w:space="0" w:color="auto"/>
            <w:left w:val="none" w:sz="0" w:space="0" w:color="auto"/>
            <w:bottom w:val="none" w:sz="0" w:space="0" w:color="auto"/>
            <w:right w:val="none" w:sz="0" w:space="0" w:color="auto"/>
          </w:divBdr>
        </w:div>
        <w:div w:id="1841847612">
          <w:marLeft w:val="0"/>
          <w:marRight w:val="0"/>
          <w:marTop w:val="150"/>
          <w:marBottom w:val="0"/>
          <w:divBdr>
            <w:top w:val="none" w:sz="0" w:space="0" w:color="auto"/>
            <w:left w:val="none" w:sz="0" w:space="0" w:color="auto"/>
            <w:bottom w:val="none" w:sz="0" w:space="0" w:color="auto"/>
            <w:right w:val="none" w:sz="0" w:space="0" w:color="auto"/>
          </w:divBdr>
          <w:divsChild>
            <w:div w:id="1911037003">
              <w:marLeft w:val="1155"/>
              <w:marRight w:val="0"/>
              <w:marTop w:val="0"/>
              <w:marBottom w:val="0"/>
              <w:divBdr>
                <w:top w:val="none" w:sz="0" w:space="0" w:color="auto"/>
                <w:left w:val="none" w:sz="0" w:space="0" w:color="auto"/>
                <w:bottom w:val="none" w:sz="0" w:space="0" w:color="auto"/>
                <w:right w:val="none" w:sz="0" w:space="0" w:color="auto"/>
              </w:divBdr>
            </w:div>
            <w:div w:id="180319855">
              <w:marLeft w:val="1155"/>
              <w:marRight w:val="0"/>
              <w:marTop w:val="0"/>
              <w:marBottom w:val="0"/>
              <w:divBdr>
                <w:top w:val="none" w:sz="0" w:space="0" w:color="auto"/>
                <w:left w:val="none" w:sz="0" w:space="0" w:color="auto"/>
                <w:bottom w:val="none" w:sz="0" w:space="0" w:color="auto"/>
                <w:right w:val="none" w:sz="0" w:space="0" w:color="auto"/>
              </w:divBdr>
            </w:div>
            <w:div w:id="99013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680668">
      <w:bodyDiv w:val="1"/>
      <w:marLeft w:val="0"/>
      <w:marRight w:val="0"/>
      <w:marTop w:val="0"/>
      <w:marBottom w:val="0"/>
      <w:divBdr>
        <w:top w:val="none" w:sz="0" w:space="0" w:color="auto"/>
        <w:left w:val="none" w:sz="0" w:space="0" w:color="auto"/>
        <w:bottom w:val="none" w:sz="0" w:space="0" w:color="auto"/>
        <w:right w:val="none" w:sz="0" w:space="0" w:color="auto"/>
      </w:divBdr>
      <w:divsChild>
        <w:div w:id="717703841">
          <w:marLeft w:val="0"/>
          <w:marRight w:val="0"/>
          <w:marTop w:val="0"/>
          <w:marBottom w:val="0"/>
          <w:divBdr>
            <w:top w:val="none" w:sz="0" w:space="0" w:color="auto"/>
            <w:left w:val="none" w:sz="0" w:space="0" w:color="auto"/>
            <w:bottom w:val="none" w:sz="0" w:space="0" w:color="auto"/>
            <w:right w:val="none" w:sz="0" w:space="0" w:color="auto"/>
          </w:divBdr>
        </w:div>
        <w:div w:id="380710768">
          <w:marLeft w:val="0"/>
          <w:marRight w:val="0"/>
          <w:marTop w:val="150"/>
          <w:marBottom w:val="0"/>
          <w:divBdr>
            <w:top w:val="none" w:sz="0" w:space="0" w:color="auto"/>
            <w:left w:val="none" w:sz="0" w:space="0" w:color="auto"/>
            <w:bottom w:val="none" w:sz="0" w:space="0" w:color="auto"/>
            <w:right w:val="none" w:sz="0" w:space="0" w:color="auto"/>
          </w:divBdr>
          <w:divsChild>
            <w:div w:id="73866063">
              <w:marLeft w:val="1155"/>
              <w:marRight w:val="0"/>
              <w:marTop w:val="0"/>
              <w:marBottom w:val="0"/>
              <w:divBdr>
                <w:top w:val="none" w:sz="0" w:space="0" w:color="auto"/>
                <w:left w:val="none" w:sz="0" w:space="0" w:color="auto"/>
                <w:bottom w:val="none" w:sz="0" w:space="0" w:color="auto"/>
                <w:right w:val="none" w:sz="0" w:space="0" w:color="auto"/>
              </w:divBdr>
            </w:div>
            <w:div w:id="1019818472">
              <w:marLeft w:val="1155"/>
              <w:marRight w:val="0"/>
              <w:marTop w:val="0"/>
              <w:marBottom w:val="0"/>
              <w:divBdr>
                <w:top w:val="none" w:sz="0" w:space="0" w:color="auto"/>
                <w:left w:val="none" w:sz="0" w:space="0" w:color="auto"/>
                <w:bottom w:val="none" w:sz="0" w:space="0" w:color="auto"/>
                <w:right w:val="none" w:sz="0" w:space="0" w:color="auto"/>
              </w:divBdr>
            </w:div>
            <w:div w:id="76044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4827">
      <w:bodyDiv w:val="1"/>
      <w:marLeft w:val="0"/>
      <w:marRight w:val="0"/>
      <w:marTop w:val="0"/>
      <w:marBottom w:val="0"/>
      <w:divBdr>
        <w:top w:val="none" w:sz="0" w:space="0" w:color="auto"/>
        <w:left w:val="none" w:sz="0" w:space="0" w:color="auto"/>
        <w:bottom w:val="none" w:sz="0" w:space="0" w:color="auto"/>
        <w:right w:val="none" w:sz="0" w:space="0" w:color="auto"/>
      </w:divBdr>
    </w:div>
    <w:div w:id="2086804858">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144626">
      <w:bodyDiv w:val="1"/>
      <w:marLeft w:val="0"/>
      <w:marRight w:val="0"/>
      <w:marTop w:val="0"/>
      <w:marBottom w:val="0"/>
      <w:divBdr>
        <w:top w:val="none" w:sz="0" w:space="0" w:color="auto"/>
        <w:left w:val="none" w:sz="0" w:space="0" w:color="auto"/>
        <w:bottom w:val="none" w:sz="0" w:space="0" w:color="auto"/>
        <w:right w:val="none" w:sz="0" w:space="0" w:color="auto"/>
      </w:divBdr>
      <w:divsChild>
        <w:div w:id="597448279">
          <w:marLeft w:val="0"/>
          <w:marRight w:val="0"/>
          <w:marTop w:val="0"/>
          <w:marBottom w:val="0"/>
          <w:divBdr>
            <w:top w:val="none" w:sz="0" w:space="0" w:color="auto"/>
            <w:left w:val="none" w:sz="0" w:space="0" w:color="auto"/>
            <w:bottom w:val="none" w:sz="0" w:space="0" w:color="auto"/>
            <w:right w:val="none" w:sz="0" w:space="0" w:color="auto"/>
          </w:divBdr>
        </w:div>
        <w:div w:id="2019312531">
          <w:marLeft w:val="0"/>
          <w:marRight w:val="0"/>
          <w:marTop w:val="150"/>
          <w:marBottom w:val="0"/>
          <w:divBdr>
            <w:top w:val="none" w:sz="0" w:space="0" w:color="auto"/>
            <w:left w:val="none" w:sz="0" w:space="0" w:color="auto"/>
            <w:bottom w:val="none" w:sz="0" w:space="0" w:color="auto"/>
            <w:right w:val="none" w:sz="0" w:space="0" w:color="auto"/>
          </w:divBdr>
          <w:divsChild>
            <w:div w:id="1769888509">
              <w:marLeft w:val="1155"/>
              <w:marRight w:val="0"/>
              <w:marTop w:val="0"/>
              <w:marBottom w:val="0"/>
              <w:divBdr>
                <w:top w:val="none" w:sz="0" w:space="0" w:color="auto"/>
                <w:left w:val="none" w:sz="0" w:space="0" w:color="auto"/>
                <w:bottom w:val="none" w:sz="0" w:space="0" w:color="auto"/>
                <w:right w:val="none" w:sz="0" w:space="0" w:color="auto"/>
              </w:divBdr>
            </w:div>
            <w:div w:id="848060508">
              <w:marLeft w:val="1155"/>
              <w:marRight w:val="0"/>
              <w:marTop w:val="0"/>
              <w:marBottom w:val="0"/>
              <w:divBdr>
                <w:top w:val="none" w:sz="0" w:space="0" w:color="auto"/>
                <w:left w:val="none" w:sz="0" w:space="0" w:color="auto"/>
                <w:bottom w:val="none" w:sz="0" w:space="0" w:color="auto"/>
                <w:right w:val="none" w:sz="0" w:space="0" w:color="auto"/>
              </w:divBdr>
            </w:div>
            <w:div w:id="140787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528234">
      <w:bodyDiv w:val="1"/>
      <w:marLeft w:val="0"/>
      <w:marRight w:val="0"/>
      <w:marTop w:val="0"/>
      <w:marBottom w:val="0"/>
      <w:divBdr>
        <w:top w:val="none" w:sz="0" w:space="0" w:color="auto"/>
        <w:left w:val="none" w:sz="0" w:space="0" w:color="auto"/>
        <w:bottom w:val="none" w:sz="0" w:space="0" w:color="auto"/>
        <w:right w:val="none" w:sz="0" w:space="0" w:color="auto"/>
      </w:divBdr>
      <w:divsChild>
        <w:div w:id="1309749551">
          <w:marLeft w:val="0"/>
          <w:marRight w:val="0"/>
          <w:marTop w:val="0"/>
          <w:marBottom w:val="0"/>
          <w:divBdr>
            <w:top w:val="none" w:sz="0" w:space="0" w:color="auto"/>
            <w:left w:val="none" w:sz="0" w:space="0" w:color="auto"/>
            <w:bottom w:val="none" w:sz="0" w:space="0" w:color="auto"/>
            <w:right w:val="none" w:sz="0" w:space="0" w:color="auto"/>
          </w:divBdr>
        </w:div>
        <w:div w:id="1413894029">
          <w:marLeft w:val="0"/>
          <w:marRight w:val="0"/>
          <w:marTop w:val="150"/>
          <w:marBottom w:val="0"/>
          <w:divBdr>
            <w:top w:val="none" w:sz="0" w:space="0" w:color="auto"/>
            <w:left w:val="none" w:sz="0" w:space="0" w:color="auto"/>
            <w:bottom w:val="none" w:sz="0" w:space="0" w:color="auto"/>
            <w:right w:val="none" w:sz="0" w:space="0" w:color="auto"/>
          </w:divBdr>
          <w:divsChild>
            <w:div w:id="2070492557">
              <w:marLeft w:val="1155"/>
              <w:marRight w:val="0"/>
              <w:marTop w:val="0"/>
              <w:marBottom w:val="0"/>
              <w:divBdr>
                <w:top w:val="none" w:sz="0" w:space="0" w:color="auto"/>
                <w:left w:val="none" w:sz="0" w:space="0" w:color="auto"/>
                <w:bottom w:val="none" w:sz="0" w:space="0" w:color="auto"/>
                <w:right w:val="none" w:sz="0" w:space="0" w:color="auto"/>
              </w:divBdr>
            </w:div>
            <w:div w:id="2074113750">
              <w:marLeft w:val="1155"/>
              <w:marRight w:val="0"/>
              <w:marTop w:val="0"/>
              <w:marBottom w:val="0"/>
              <w:divBdr>
                <w:top w:val="none" w:sz="0" w:space="0" w:color="auto"/>
                <w:left w:val="none" w:sz="0" w:space="0" w:color="auto"/>
                <w:bottom w:val="none" w:sz="0" w:space="0" w:color="auto"/>
                <w:right w:val="none" w:sz="0" w:space="0" w:color="auto"/>
              </w:divBdr>
            </w:div>
            <w:div w:id="63387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0407">
      <w:bodyDiv w:val="1"/>
      <w:marLeft w:val="0"/>
      <w:marRight w:val="0"/>
      <w:marTop w:val="0"/>
      <w:marBottom w:val="0"/>
      <w:divBdr>
        <w:top w:val="none" w:sz="0" w:space="0" w:color="auto"/>
        <w:left w:val="none" w:sz="0" w:space="0" w:color="auto"/>
        <w:bottom w:val="none" w:sz="0" w:space="0" w:color="auto"/>
        <w:right w:val="none" w:sz="0" w:space="0" w:color="auto"/>
      </w:divBdr>
      <w:divsChild>
        <w:div w:id="940378953">
          <w:marLeft w:val="0"/>
          <w:marRight w:val="0"/>
          <w:marTop w:val="0"/>
          <w:marBottom w:val="0"/>
          <w:divBdr>
            <w:top w:val="none" w:sz="0" w:space="0" w:color="auto"/>
            <w:left w:val="none" w:sz="0" w:space="0" w:color="auto"/>
            <w:bottom w:val="none" w:sz="0" w:space="0" w:color="auto"/>
            <w:right w:val="none" w:sz="0" w:space="0" w:color="auto"/>
          </w:divBdr>
        </w:div>
        <w:div w:id="1884437194">
          <w:marLeft w:val="0"/>
          <w:marRight w:val="0"/>
          <w:marTop w:val="150"/>
          <w:marBottom w:val="0"/>
          <w:divBdr>
            <w:top w:val="none" w:sz="0" w:space="0" w:color="auto"/>
            <w:left w:val="none" w:sz="0" w:space="0" w:color="auto"/>
            <w:bottom w:val="none" w:sz="0" w:space="0" w:color="auto"/>
            <w:right w:val="none" w:sz="0" w:space="0" w:color="auto"/>
          </w:divBdr>
          <w:divsChild>
            <w:div w:id="926495981">
              <w:marLeft w:val="1155"/>
              <w:marRight w:val="0"/>
              <w:marTop w:val="0"/>
              <w:marBottom w:val="0"/>
              <w:divBdr>
                <w:top w:val="none" w:sz="0" w:space="0" w:color="auto"/>
                <w:left w:val="none" w:sz="0" w:space="0" w:color="auto"/>
                <w:bottom w:val="none" w:sz="0" w:space="0" w:color="auto"/>
                <w:right w:val="none" w:sz="0" w:space="0" w:color="auto"/>
              </w:divBdr>
            </w:div>
            <w:div w:id="1932929596">
              <w:marLeft w:val="1155"/>
              <w:marRight w:val="0"/>
              <w:marTop w:val="0"/>
              <w:marBottom w:val="0"/>
              <w:divBdr>
                <w:top w:val="none" w:sz="0" w:space="0" w:color="auto"/>
                <w:left w:val="none" w:sz="0" w:space="0" w:color="auto"/>
                <w:bottom w:val="none" w:sz="0" w:space="0" w:color="auto"/>
                <w:right w:val="none" w:sz="0" w:space="0" w:color="auto"/>
              </w:divBdr>
            </w:div>
            <w:div w:id="1114641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725268">
      <w:bodyDiv w:val="1"/>
      <w:marLeft w:val="0"/>
      <w:marRight w:val="0"/>
      <w:marTop w:val="0"/>
      <w:marBottom w:val="0"/>
      <w:divBdr>
        <w:top w:val="none" w:sz="0" w:space="0" w:color="auto"/>
        <w:left w:val="none" w:sz="0" w:space="0" w:color="auto"/>
        <w:bottom w:val="none" w:sz="0" w:space="0" w:color="auto"/>
        <w:right w:val="none" w:sz="0" w:space="0" w:color="auto"/>
      </w:divBdr>
      <w:divsChild>
        <w:div w:id="1950235387">
          <w:marLeft w:val="0"/>
          <w:marRight w:val="0"/>
          <w:marTop w:val="150"/>
          <w:marBottom w:val="0"/>
          <w:divBdr>
            <w:top w:val="none" w:sz="0" w:space="0" w:color="auto"/>
            <w:left w:val="none" w:sz="0" w:space="0" w:color="auto"/>
            <w:bottom w:val="none" w:sz="0" w:space="0" w:color="auto"/>
            <w:right w:val="none" w:sz="0" w:space="0" w:color="auto"/>
          </w:divBdr>
          <w:divsChild>
            <w:div w:id="792527430">
              <w:marLeft w:val="1155"/>
              <w:marRight w:val="0"/>
              <w:marTop w:val="0"/>
              <w:marBottom w:val="0"/>
              <w:divBdr>
                <w:top w:val="none" w:sz="0" w:space="0" w:color="auto"/>
                <w:left w:val="none" w:sz="0" w:space="0" w:color="auto"/>
                <w:bottom w:val="none" w:sz="0" w:space="0" w:color="auto"/>
                <w:right w:val="none" w:sz="0" w:space="0" w:color="auto"/>
              </w:divBdr>
            </w:div>
            <w:div w:id="1040864730">
              <w:marLeft w:val="1155"/>
              <w:marRight w:val="0"/>
              <w:marTop w:val="0"/>
              <w:marBottom w:val="0"/>
              <w:divBdr>
                <w:top w:val="none" w:sz="0" w:space="0" w:color="auto"/>
                <w:left w:val="none" w:sz="0" w:space="0" w:color="auto"/>
                <w:bottom w:val="none" w:sz="0" w:space="0" w:color="auto"/>
                <w:right w:val="none" w:sz="0" w:space="0" w:color="auto"/>
              </w:divBdr>
            </w:div>
            <w:div w:id="966854576">
              <w:marLeft w:val="1155"/>
              <w:marRight w:val="0"/>
              <w:marTop w:val="0"/>
              <w:marBottom w:val="0"/>
              <w:divBdr>
                <w:top w:val="none" w:sz="0" w:space="0" w:color="auto"/>
                <w:left w:val="none" w:sz="0" w:space="0" w:color="auto"/>
                <w:bottom w:val="none" w:sz="0" w:space="0" w:color="auto"/>
                <w:right w:val="none" w:sz="0" w:space="0" w:color="auto"/>
              </w:divBdr>
            </w:div>
          </w:divsChild>
        </w:div>
        <w:div w:id="1140347166">
          <w:marLeft w:val="0"/>
          <w:marRight w:val="0"/>
          <w:marTop w:val="0"/>
          <w:marBottom w:val="0"/>
          <w:divBdr>
            <w:top w:val="none" w:sz="0" w:space="0" w:color="auto"/>
            <w:left w:val="none" w:sz="0" w:space="0" w:color="auto"/>
            <w:bottom w:val="none" w:sz="0" w:space="0" w:color="auto"/>
            <w:right w:val="none" w:sz="0" w:space="0" w:color="auto"/>
          </w:divBdr>
        </w:div>
      </w:divsChild>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8963398">
      <w:bodyDiv w:val="1"/>
      <w:marLeft w:val="0"/>
      <w:marRight w:val="0"/>
      <w:marTop w:val="0"/>
      <w:marBottom w:val="0"/>
      <w:divBdr>
        <w:top w:val="none" w:sz="0" w:space="0" w:color="auto"/>
        <w:left w:val="none" w:sz="0" w:space="0" w:color="auto"/>
        <w:bottom w:val="none" w:sz="0" w:space="0" w:color="auto"/>
        <w:right w:val="none" w:sz="0" w:space="0" w:color="auto"/>
      </w:divBdr>
      <w:divsChild>
        <w:div w:id="489100440">
          <w:marLeft w:val="0"/>
          <w:marRight w:val="0"/>
          <w:marTop w:val="0"/>
          <w:marBottom w:val="0"/>
          <w:divBdr>
            <w:top w:val="none" w:sz="0" w:space="0" w:color="auto"/>
            <w:left w:val="none" w:sz="0" w:space="0" w:color="auto"/>
            <w:bottom w:val="none" w:sz="0" w:space="0" w:color="auto"/>
            <w:right w:val="none" w:sz="0" w:space="0" w:color="auto"/>
          </w:divBdr>
        </w:div>
        <w:div w:id="1374115429">
          <w:marLeft w:val="0"/>
          <w:marRight w:val="0"/>
          <w:marTop w:val="150"/>
          <w:marBottom w:val="0"/>
          <w:divBdr>
            <w:top w:val="none" w:sz="0" w:space="0" w:color="auto"/>
            <w:left w:val="none" w:sz="0" w:space="0" w:color="auto"/>
            <w:bottom w:val="none" w:sz="0" w:space="0" w:color="auto"/>
            <w:right w:val="none" w:sz="0" w:space="0" w:color="auto"/>
          </w:divBdr>
          <w:divsChild>
            <w:div w:id="1229268931">
              <w:marLeft w:val="1155"/>
              <w:marRight w:val="0"/>
              <w:marTop w:val="0"/>
              <w:marBottom w:val="0"/>
              <w:divBdr>
                <w:top w:val="none" w:sz="0" w:space="0" w:color="auto"/>
                <w:left w:val="none" w:sz="0" w:space="0" w:color="auto"/>
                <w:bottom w:val="none" w:sz="0" w:space="0" w:color="auto"/>
                <w:right w:val="none" w:sz="0" w:space="0" w:color="auto"/>
              </w:divBdr>
            </w:div>
            <w:div w:id="1706558055">
              <w:marLeft w:val="1155"/>
              <w:marRight w:val="0"/>
              <w:marTop w:val="0"/>
              <w:marBottom w:val="0"/>
              <w:divBdr>
                <w:top w:val="none" w:sz="0" w:space="0" w:color="auto"/>
                <w:left w:val="none" w:sz="0" w:space="0" w:color="auto"/>
                <w:bottom w:val="none" w:sz="0" w:space="0" w:color="auto"/>
                <w:right w:val="none" w:sz="0" w:space="0" w:color="auto"/>
              </w:divBdr>
            </w:div>
            <w:div w:id="111918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617103">
      <w:bodyDiv w:val="1"/>
      <w:marLeft w:val="0"/>
      <w:marRight w:val="0"/>
      <w:marTop w:val="0"/>
      <w:marBottom w:val="0"/>
      <w:divBdr>
        <w:top w:val="none" w:sz="0" w:space="0" w:color="auto"/>
        <w:left w:val="none" w:sz="0" w:space="0" w:color="auto"/>
        <w:bottom w:val="none" w:sz="0" w:space="0" w:color="auto"/>
        <w:right w:val="none" w:sz="0" w:space="0" w:color="auto"/>
      </w:divBdr>
    </w:div>
    <w:div w:id="2089762265">
      <w:bodyDiv w:val="1"/>
      <w:marLeft w:val="0"/>
      <w:marRight w:val="0"/>
      <w:marTop w:val="0"/>
      <w:marBottom w:val="0"/>
      <w:divBdr>
        <w:top w:val="none" w:sz="0" w:space="0" w:color="auto"/>
        <w:left w:val="none" w:sz="0" w:space="0" w:color="auto"/>
        <w:bottom w:val="none" w:sz="0" w:space="0" w:color="auto"/>
        <w:right w:val="none" w:sz="0" w:space="0" w:color="auto"/>
      </w:divBdr>
      <w:divsChild>
        <w:div w:id="150105638">
          <w:marLeft w:val="0"/>
          <w:marRight w:val="0"/>
          <w:marTop w:val="0"/>
          <w:marBottom w:val="0"/>
          <w:divBdr>
            <w:top w:val="none" w:sz="0" w:space="0" w:color="auto"/>
            <w:left w:val="none" w:sz="0" w:space="0" w:color="auto"/>
            <w:bottom w:val="none" w:sz="0" w:space="0" w:color="auto"/>
            <w:right w:val="none" w:sz="0" w:space="0" w:color="auto"/>
          </w:divBdr>
        </w:div>
        <w:div w:id="1194268844">
          <w:marLeft w:val="0"/>
          <w:marRight w:val="0"/>
          <w:marTop w:val="150"/>
          <w:marBottom w:val="0"/>
          <w:divBdr>
            <w:top w:val="none" w:sz="0" w:space="0" w:color="auto"/>
            <w:left w:val="none" w:sz="0" w:space="0" w:color="auto"/>
            <w:bottom w:val="none" w:sz="0" w:space="0" w:color="auto"/>
            <w:right w:val="none" w:sz="0" w:space="0" w:color="auto"/>
          </w:divBdr>
          <w:divsChild>
            <w:div w:id="293145067">
              <w:marLeft w:val="1155"/>
              <w:marRight w:val="0"/>
              <w:marTop w:val="0"/>
              <w:marBottom w:val="0"/>
              <w:divBdr>
                <w:top w:val="none" w:sz="0" w:space="0" w:color="auto"/>
                <w:left w:val="none" w:sz="0" w:space="0" w:color="auto"/>
                <w:bottom w:val="none" w:sz="0" w:space="0" w:color="auto"/>
                <w:right w:val="none" w:sz="0" w:space="0" w:color="auto"/>
              </w:divBdr>
            </w:div>
            <w:div w:id="276058823">
              <w:marLeft w:val="1155"/>
              <w:marRight w:val="0"/>
              <w:marTop w:val="0"/>
              <w:marBottom w:val="0"/>
              <w:divBdr>
                <w:top w:val="none" w:sz="0" w:space="0" w:color="auto"/>
                <w:left w:val="none" w:sz="0" w:space="0" w:color="auto"/>
                <w:bottom w:val="none" w:sz="0" w:space="0" w:color="auto"/>
                <w:right w:val="none" w:sz="0" w:space="0" w:color="auto"/>
              </w:divBdr>
            </w:div>
            <w:div w:id="1274169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41121">
      <w:bodyDiv w:val="1"/>
      <w:marLeft w:val="0"/>
      <w:marRight w:val="0"/>
      <w:marTop w:val="0"/>
      <w:marBottom w:val="0"/>
      <w:divBdr>
        <w:top w:val="none" w:sz="0" w:space="0" w:color="auto"/>
        <w:left w:val="none" w:sz="0" w:space="0" w:color="auto"/>
        <w:bottom w:val="none" w:sz="0" w:space="0" w:color="auto"/>
        <w:right w:val="none" w:sz="0" w:space="0" w:color="auto"/>
      </w:divBdr>
      <w:divsChild>
        <w:div w:id="124854884">
          <w:marLeft w:val="0"/>
          <w:marRight w:val="0"/>
          <w:marTop w:val="0"/>
          <w:marBottom w:val="0"/>
          <w:divBdr>
            <w:top w:val="none" w:sz="0" w:space="0" w:color="auto"/>
            <w:left w:val="none" w:sz="0" w:space="0" w:color="auto"/>
            <w:bottom w:val="none" w:sz="0" w:space="0" w:color="auto"/>
            <w:right w:val="none" w:sz="0" w:space="0" w:color="auto"/>
          </w:divBdr>
        </w:div>
        <w:div w:id="1387416101">
          <w:marLeft w:val="0"/>
          <w:marRight w:val="0"/>
          <w:marTop w:val="150"/>
          <w:marBottom w:val="0"/>
          <w:divBdr>
            <w:top w:val="none" w:sz="0" w:space="0" w:color="auto"/>
            <w:left w:val="none" w:sz="0" w:space="0" w:color="auto"/>
            <w:bottom w:val="none" w:sz="0" w:space="0" w:color="auto"/>
            <w:right w:val="none" w:sz="0" w:space="0" w:color="auto"/>
          </w:divBdr>
          <w:divsChild>
            <w:div w:id="945235354">
              <w:marLeft w:val="1155"/>
              <w:marRight w:val="0"/>
              <w:marTop w:val="0"/>
              <w:marBottom w:val="0"/>
              <w:divBdr>
                <w:top w:val="none" w:sz="0" w:space="0" w:color="auto"/>
                <w:left w:val="none" w:sz="0" w:space="0" w:color="auto"/>
                <w:bottom w:val="none" w:sz="0" w:space="0" w:color="auto"/>
                <w:right w:val="none" w:sz="0" w:space="0" w:color="auto"/>
              </w:divBdr>
            </w:div>
            <w:div w:id="631642975">
              <w:marLeft w:val="1155"/>
              <w:marRight w:val="0"/>
              <w:marTop w:val="0"/>
              <w:marBottom w:val="0"/>
              <w:divBdr>
                <w:top w:val="none" w:sz="0" w:space="0" w:color="auto"/>
                <w:left w:val="none" w:sz="0" w:space="0" w:color="auto"/>
                <w:bottom w:val="none" w:sz="0" w:space="0" w:color="auto"/>
                <w:right w:val="none" w:sz="0" w:space="0" w:color="auto"/>
              </w:divBdr>
            </w:div>
            <w:div w:id="233466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075554">
      <w:bodyDiv w:val="1"/>
      <w:marLeft w:val="0"/>
      <w:marRight w:val="0"/>
      <w:marTop w:val="0"/>
      <w:marBottom w:val="0"/>
      <w:divBdr>
        <w:top w:val="none" w:sz="0" w:space="0" w:color="auto"/>
        <w:left w:val="none" w:sz="0" w:space="0" w:color="auto"/>
        <w:bottom w:val="none" w:sz="0" w:space="0" w:color="auto"/>
        <w:right w:val="none" w:sz="0" w:space="0" w:color="auto"/>
      </w:divBdr>
    </w:div>
    <w:div w:id="2090231915">
      <w:bodyDiv w:val="1"/>
      <w:marLeft w:val="0"/>
      <w:marRight w:val="0"/>
      <w:marTop w:val="0"/>
      <w:marBottom w:val="0"/>
      <w:divBdr>
        <w:top w:val="none" w:sz="0" w:space="0" w:color="auto"/>
        <w:left w:val="none" w:sz="0" w:space="0" w:color="auto"/>
        <w:bottom w:val="none" w:sz="0" w:space="0" w:color="auto"/>
        <w:right w:val="none" w:sz="0" w:space="0" w:color="auto"/>
      </w:divBdr>
      <w:divsChild>
        <w:div w:id="488601062">
          <w:marLeft w:val="0"/>
          <w:marRight w:val="0"/>
          <w:marTop w:val="0"/>
          <w:marBottom w:val="0"/>
          <w:divBdr>
            <w:top w:val="none" w:sz="0" w:space="0" w:color="auto"/>
            <w:left w:val="none" w:sz="0" w:space="0" w:color="auto"/>
            <w:bottom w:val="none" w:sz="0" w:space="0" w:color="auto"/>
            <w:right w:val="none" w:sz="0" w:space="0" w:color="auto"/>
          </w:divBdr>
        </w:div>
        <w:div w:id="859704040">
          <w:marLeft w:val="0"/>
          <w:marRight w:val="0"/>
          <w:marTop w:val="150"/>
          <w:marBottom w:val="0"/>
          <w:divBdr>
            <w:top w:val="none" w:sz="0" w:space="0" w:color="auto"/>
            <w:left w:val="none" w:sz="0" w:space="0" w:color="auto"/>
            <w:bottom w:val="none" w:sz="0" w:space="0" w:color="auto"/>
            <w:right w:val="none" w:sz="0" w:space="0" w:color="auto"/>
          </w:divBdr>
          <w:divsChild>
            <w:div w:id="1643580783">
              <w:marLeft w:val="1155"/>
              <w:marRight w:val="0"/>
              <w:marTop w:val="0"/>
              <w:marBottom w:val="0"/>
              <w:divBdr>
                <w:top w:val="none" w:sz="0" w:space="0" w:color="auto"/>
                <w:left w:val="none" w:sz="0" w:space="0" w:color="auto"/>
                <w:bottom w:val="none" w:sz="0" w:space="0" w:color="auto"/>
                <w:right w:val="none" w:sz="0" w:space="0" w:color="auto"/>
              </w:divBdr>
            </w:div>
            <w:div w:id="197081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5670">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0998010">
      <w:bodyDiv w:val="1"/>
      <w:marLeft w:val="0"/>
      <w:marRight w:val="0"/>
      <w:marTop w:val="0"/>
      <w:marBottom w:val="0"/>
      <w:divBdr>
        <w:top w:val="none" w:sz="0" w:space="0" w:color="auto"/>
        <w:left w:val="none" w:sz="0" w:space="0" w:color="auto"/>
        <w:bottom w:val="none" w:sz="0" w:space="0" w:color="auto"/>
        <w:right w:val="none" w:sz="0" w:space="0" w:color="auto"/>
      </w:divBdr>
      <w:divsChild>
        <w:div w:id="636758167">
          <w:marLeft w:val="0"/>
          <w:marRight w:val="0"/>
          <w:marTop w:val="0"/>
          <w:marBottom w:val="0"/>
          <w:divBdr>
            <w:top w:val="none" w:sz="0" w:space="0" w:color="auto"/>
            <w:left w:val="none" w:sz="0" w:space="0" w:color="auto"/>
            <w:bottom w:val="none" w:sz="0" w:space="0" w:color="auto"/>
            <w:right w:val="none" w:sz="0" w:space="0" w:color="auto"/>
          </w:divBdr>
        </w:div>
        <w:div w:id="1364091674">
          <w:marLeft w:val="0"/>
          <w:marRight w:val="0"/>
          <w:marTop w:val="150"/>
          <w:marBottom w:val="0"/>
          <w:divBdr>
            <w:top w:val="none" w:sz="0" w:space="0" w:color="auto"/>
            <w:left w:val="none" w:sz="0" w:space="0" w:color="auto"/>
            <w:bottom w:val="none" w:sz="0" w:space="0" w:color="auto"/>
            <w:right w:val="none" w:sz="0" w:space="0" w:color="auto"/>
          </w:divBdr>
          <w:divsChild>
            <w:div w:id="1813406379">
              <w:marLeft w:val="1155"/>
              <w:marRight w:val="0"/>
              <w:marTop w:val="0"/>
              <w:marBottom w:val="0"/>
              <w:divBdr>
                <w:top w:val="none" w:sz="0" w:space="0" w:color="auto"/>
                <w:left w:val="none" w:sz="0" w:space="0" w:color="auto"/>
                <w:bottom w:val="none" w:sz="0" w:space="0" w:color="auto"/>
                <w:right w:val="none" w:sz="0" w:space="0" w:color="auto"/>
              </w:divBdr>
            </w:div>
            <w:div w:id="1769503846">
              <w:marLeft w:val="1155"/>
              <w:marRight w:val="0"/>
              <w:marTop w:val="0"/>
              <w:marBottom w:val="0"/>
              <w:divBdr>
                <w:top w:val="none" w:sz="0" w:space="0" w:color="auto"/>
                <w:left w:val="none" w:sz="0" w:space="0" w:color="auto"/>
                <w:bottom w:val="none" w:sz="0" w:space="0" w:color="auto"/>
                <w:right w:val="none" w:sz="0" w:space="0" w:color="auto"/>
              </w:divBdr>
            </w:div>
            <w:div w:id="3304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913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23408">
      <w:bodyDiv w:val="1"/>
      <w:marLeft w:val="0"/>
      <w:marRight w:val="0"/>
      <w:marTop w:val="0"/>
      <w:marBottom w:val="0"/>
      <w:divBdr>
        <w:top w:val="none" w:sz="0" w:space="0" w:color="auto"/>
        <w:left w:val="none" w:sz="0" w:space="0" w:color="auto"/>
        <w:bottom w:val="none" w:sz="0" w:space="0" w:color="auto"/>
        <w:right w:val="none" w:sz="0" w:space="0" w:color="auto"/>
      </w:divBdr>
      <w:divsChild>
        <w:div w:id="1130131424">
          <w:marLeft w:val="0"/>
          <w:marRight w:val="0"/>
          <w:marTop w:val="0"/>
          <w:marBottom w:val="0"/>
          <w:divBdr>
            <w:top w:val="none" w:sz="0" w:space="0" w:color="auto"/>
            <w:left w:val="none" w:sz="0" w:space="0" w:color="auto"/>
            <w:bottom w:val="none" w:sz="0" w:space="0" w:color="auto"/>
            <w:right w:val="none" w:sz="0" w:space="0" w:color="auto"/>
          </w:divBdr>
        </w:div>
        <w:div w:id="1581403381">
          <w:marLeft w:val="0"/>
          <w:marRight w:val="0"/>
          <w:marTop w:val="150"/>
          <w:marBottom w:val="0"/>
          <w:divBdr>
            <w:top w:val="none" w:sz="0" w:space="0" w:color="auto"/>
            <w:left w:val="none" w:sz="0" w:space="0" w:color="auto"/>
            <w:bottom w:val="none" w:sz="0" w:space="0" w:color="auto"/>
            <w:right w:val="none" w:sz="0" w:space="0" w:color="auto"/>
          </w:divBdr>
          <w:divsChild>
            <w:div w:id="340591748">
              <w:marLeft w:val="1155"/>
              <w:marRight w:val="0"/>
              <w:marTop w:val="0"/>
              <w:marBottom w:val="0"/>
              <w:divBdr>
                <w:top w:val="none" w:sz="0" w:space="0" w:color="auto"/>
                <w:left w:val="none" w:sz="0" w:space="0" w:color="auto"/>
                <w:bottom w:val="none" w:sz="0" w:space="0" w:color="auto"/>
                <w:right w:val="none" w:sz="0" w:space="0" w:color="auto"/>
              </w:divBdr>
            </w:div>
            <w:div w:id="1211452228">
              <w:marLeft w:val="1155"/>
              <w:marRight w:val="0"/>
              <w:marTop w:val="0"/>
              <w:marBottom w:val="0"/>
              <w:divBdr>
                <w:top w:val="none" w:sz="0" w:space="0" w:color="auto"/>
                <w:left w:val="none" w:sz="0" w:space="0" w:color="auto"/>
                <w:bottom w:val="none" w:sz="0" w:space="0" w:color="auto"/>
                <w:right w:val="none" w:sz="0" w:space="0" w:color="auto"/>
              </w:divBdr>
            </w:div>
            <w:div w:id="210267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462557">
      <w:bodyDiv w:val="1"/>
      <w:marLeft w:val="0"/>
      <w:marRight w:val="0"/>
      <w:marTop w:val="0"/>
      <w:marBottom w:val="0"/>
      <w:divBdr>
        <w:top w:val="none" w:sz="0" w:space="0" w:color="auto"/>
        <w:left w:val="none" w:sz="0" w:space="0" w:color="auto"/>
        <w:bottom w:val="none" w:sz="0" w:space="0" w:color="auto"/>
        <w:right w:val="none" w:sz="0" w:space="0" w:color="auto"/>
      </w:divBdr>
      <w:divsChild>
        <w:div w:id="1479881782">
          <w:marLeft w:val="0"/>
          <w:marRight w:val="0"/>
          <w:marTop w:val="0"/>
          <w:marBottom w:val="0"/>
          <w:divBdr>
            <w:top w:val="none" w:sz="0" w:space="0" w:color="auto"/>
            <w:left w:val="none" w:sz="0" w:space="0" w:color="auto"/>
            <w:bottom w:val="none" w:sz="0" w:space="0" w:color="auto"/>
            <w:right w:val="none" w:sz="0" w:space="0" w:color="auto"/>
          </w:divBdr>
        </w:div>
        <w:div w:id="1509170104">
          <w:marLeft w:val="0"/>
          <w:marRight w:val="0"/>
          <w:marTop w:val="150"/>
          <w:marBottom w:val="0"/>
          <w:divBdr>
            <w:top w:val="none" w:sz="0" w:space="0" w:color="auto"/>
            <w:left w:val="none" w:sz="0" w:space="0" w:color="auto"/>
            <w:bottom w:val="none" w:sz="0" w:space="0" w:color="auto"/>
            <w:right w:val="none" w:sz="0" w:space="0" w:color="auto"/>
          </w:divBdr>
          <w:divsChild>
            <w:div w:id="1518617122">
              <w:marLeft w:val="1155"/>
              <w:marRight w:val="0"/>
              <w:marTop w:val="0"/>
              <w:marBottom w:val="0"/>
              <w:divBdr>
                <w:top w:val="none" w:sz="0" w:space="0" w:color="auto"/>
                <w:left w:val="none" w:sz="0" w:space="0" w:color="auto"/>
                <w:bottom w:val="none" w:sz="0" w:space="0" w:color="auto"/>
                <w:right w:val="none" w:sz="0" w:space="0" w:color="auto"/>
              </w:divBdr>
            </w:div>
            <w:div w:id="637338934">
              <w:marLeft w:val="1155"/>
              <w:marRight w:val="0"/>
              <w:marTop w:val="0"/>
              <w:marBottom w:val="0"/>
              <w:divBdr>
                <w:top w:val="none" w:sz="0" w:space="0" w:color="auto"/>
                <w:left w:val="none" w:sz="0" w:space="0" w:color="auto"/>
                <w:bottom w:val="none" w:sz="0" w:space="0" w:color="auto"/>
                <w:right w:val="none" w:sz="0" w:space="0" w:color="auto"/>
              </w:divBdr>
            </w:div>
            <w:div w:id="2122677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69278">
      <w:bodyDiv w:val="1"/>
      <w:marLeft w:val="0"/>
      <w:marRight w:val="0"/>
      <w:marTop w:val="0"/>
      <w:marBottom w:val="0"/>
      <w:divBdr>
        <w:top w:val="none" w:sz="0" w:space="0" w:color="auto"/>
        <w:left w:val="none" w:sz="0" w:space="0" w:color="auto"/>
        <w:bottom w:val="none" w:sz="0" w:space="0" w:color="auto"/>
        <w:right w:val="none" w:sz="0" w:space="0" w:color="auto"/>
      </w:divBdr>
      <w:divsChild>
        <w:div w:id="841814782">
          <w:marLeft w:val="0"/>
          <w:marRight w:val="0"/>
          <w:marTop w:val="0"/>
          <w:marBottom w:val="0"/>
          <w:divBdr>
            <w:top w:val="none" w:sz="0" w:space="0" w:color="auto"/>
            <w:left w:val="none" w:sz="0" w:space="0" w:color="auto"/>
            <w:bottom w:val="none" w:sz="0" w:space="0" w:color="auto"/>
            <w:right w:val="none" w:sz="0" w:space="0" w:color="auto"/>
          </w:divBdr>
        </w:div>
        <w:div w:id="2112889805">
          <w:marLeft w:val="0"/>
          <w:marRight w:val="0"/>
          <w:marTop w:val="150"/>
          <w:marBottom w:val="0"/>
          <w:divBdr>
            <w:top w:val="none" w:sz="0" w:space="0" w:color="auto"/>
            <w:left w:val="none" w:sz="0" w:space="0" w:color="auto"/>
            <w:bottom w:val="none" w:sz="0" w:space="0" w:color="auto"/>
            <w:right w:val="none" w:sz="0" w:space="0" w:color="auto"/>
          </w:divBdr>
          <w:divsChild>
            <w:div w:id="1760174267">
              <w:marLeft w:val="1155"/>
              <w:marRight w:val="0"/>
              <w:marTop w:val="0"/>
              <w:marBottom w:val="0"/>
              <w:divBdr>
                <w:top w:val="none" w:sz="0" w:space="0" w:color="auto"/>
                <w:left w:val="none" w:sz="0" w:space="0" w:color="auto"/>
                <w:bottom w:val="none" w:sz="0" w:space="0" w:color="auto"/>
                <w:right w:val="none" w:sz="0" w:space="0" w:color="auto"/>
              </w:divBdr>
            </w:div>
            <w:div w:id="990595301">
              <w:marLeft w:val="1155"/>
              <w:marRight w:val="0"/>
              <w:marTop w:val="0"/>
              <w:marBottom w:val="0"/>
              <w:divBdr>
                <w:top w:val="none" w:sz="0" w:space="0" w:color="auto"/>
                <w:left w:val="none" w:sz="0" w:space="0" w:color="auto"/>
                <w:bottom w:val="none" w:sz="0" w:space="0" w:color="auto"/>
                <w:right w:val="none" w:sz="0" w:space="0" w:color="auto"/>
              </w:divBdr>
            </w:div>
            <w:div w:id="87890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775413">
      <w:bodyDiv w:val="1"/>
      <w:marLeft w:val="0"/>
      <w:marRight w:val="0"/>
      <w:marTop w:val="0"/>
      <w:marBottom w:val="0"/>
      <w:divBdr>
        <w:top w:val="none" w:sz="0" w:space="0" w:color="auto"/>
        <w:left w:val="none" w:sz="0" w:space="0" w:color="auto"/>
        <w:bottom w:val="none" w:sz="0" w:space="0" w:color="auto"/>
        <w:right w:val="none" w:sz="0" w:space="0" w:color="auto"/>
      </w:divBdr>
    </w:div>
    <w:div w:id="2092924738">
      <w:bodyDiv w:val="1"/>
      <w:marLeft w:val="0"/>
      <w:marRight w:val="0"/>
      <w:marTop w:val="0"/>
      <w:marBottom w:val="0"/>
      <w:divBdr>
        <w:top w:val="none" w:sz="0" w:space="0" w:color="auto"/>
        <w:left w:val="none" w:sz="0" w:space="0" w:color="auto"/>
        <w:bottom w:val="none" w:sz="0" w:space="0" w:color="auto"/>
        <w:right w:val="none" w:sz="0" w:space="0" w:color="auto"/>
      </w:divBdr>
      <w:divsChild>
        <w:div w:id="135801944">
          <w:marLeft w:val="0"/>
          <w:marRight w:val="0"/>
          <w:marTop w:val="0"/>
          <w:marBottom w:val="0"/>
          <w:divBdr>
            <w:top w:val="none" w:sz="0" w:space="0" w:color="auto"/>
            <w:left w:val="none" w:sz="0" w:space="0" w:color="auto"/>
            <w:bottom w:val="none" w:sz="0" w:space="0" w:color="auto"/>
            <w:right w:val="none" w:sz="0" w:space="0" w:color="auto"/>
          </w:divBdr>
        </w:div>
        <w:div w:id="1337921045">
          <w:marLeft w:val="0"/>
          <w:marRight w:val="0"/>
          <w:marTop w:val="150"/>
          <w:marBottom w:val="0"/>
          <w:divBdr>
            <w:top w:val="none" w:sz="0" w:space="0" w:color="auto"/>
            <w:left w:val="none" w:sz="0" w:space="0" w:color="auto"/>
            <w:bottom w:val="none" w:sz="0" w:space="0" w:color="auto"/>
            <w:right w:val="none" w:sz="0" w:space="0" w:color="auto"/>
          </w:divBdr>
          <w:divsChild>
            <w:div w:id="689065334">
              <w:marLeft w:val="1155"/>
              <w:marRight w:val="0"/>
              <w:marTop w:val="0"/>
              <w:marBottom w:val="0"/>
              <w:divBdr>
                <w:top w:val="none" w:sz="0" w:space="0" w:color="auto"/>
                <w:left w:val="none" w:sz="0" w:space="0" w:color="auto"/>
                <w:bottom w:val="none" w:sz="0" w:space="0" w:color="auto"/>
                <w:right w:val="none" w:sz="0" w:space="0" w:color="auto"/>
              </w:divBdr>
            </w:div>
            <w:div w:id="1000737213">
              <w:marLeft w:val="1155"/>
              <w:marRight w:val="0"/>
              <w:marTop w:val="0"/>
              <w:marBottom w:val="0"/>
              <w:divBdr>
                <w:top w:val="none" w:sz="0" w:space="0" w:color="auto"/>
                <w:left w:val="none" w:sz="0" w:space="0" w:color="auto"/>
                <w:bottom w:val="none" w:sz="0" w:space="0" w:color="auto"/>
                <w:right w:val="none" w:sz="0" w:space="0" w:color="auto"/>
              </w:divBdr>
            </w:div>
            <w:div w:id="788474261">
              <w:marLeft w:val="1155"/>
              <w:marRight w:val="0"/>
              <w:marTop w:val="0"/>
              <w:marBottom w:val="0"/>
              <w:divBdr>
                <w:top w:val="none" w:sz="0" w:space="0" w:color="auto"/>
                <w:left w:val="none" w:sz="0" w:space="0" w:color="auto"/>
                <w:bottom w:val="none" w:sz="0" w:space="0" w:color="auto"/>
                <w:right w:val="none" w:sz="0" w:space="0" w:color="auto"/>
              </w:divBdr>
            </w:div>
          </w:divsChild>
        </w:div>
        <w:div w:id="986935560">
          <w:marLeft w:val="0"/>
          <w:marRight w:val="0"/>
          <w:marTop w:val="0"/>
          <w:marBottom w:val="0"/>
          <w:divBdr>
            <w:top w:val="none" w:sz="0" w:space="0" w:color="auto"/>
            <w:left w:val="none" w:sz="0" w:space="0" w:color="auto"/>
            <w:bottom w:val="none" w:sz="0" w:space="0" w:color="auto"/>
            <w:right w:val="none" w:sz="0" w:space="0" w:color="auto"/>
          </w:divBdr>
        </w:div>
      </w:divsChild>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2967419">
      <w:bodyDiv w:val="1"/>
      <w:marLeft w:val="0"/>
      <w:marRight w:val="0"/>
      <w:marTop w:val="0"/>
      <w:marBottom w:val="0"/>
      <w:divBdr>
        <w:top w:val="none" w:sz="0" w:space="0" w:color="auto"/>
        <w:left w:val="none" w:sz="0" w:space="0" w:color="auto"/>
        <w:bottom w:val="none" w:sz="0" w:space="0" w:color="auto"/>
        <w:right w:val="none" w:sz="0" w:space="0" w:color="auto"/>
      </w:divBdr>
      <w:divsChild>
        <w:div w:id="190187682">
          <w:marLeft w:val="0"/>
          <w:marRight w:val="0"/>
          <w:marTop w:val="0"/>
          <w:marBottom w:val="0"/>
          <w:divBdr>
            <w:top w:val="none" w:sz="0" w:space="0" w:color="auto"/>
            <w:left w:val="none" w:sz="0" w:space="0" w:color="auto"/>
            <w:bottom w:val="none" w:sz="0" w:space="0" w:color="auto"/>
            <w:right w:val="none" w:sz="0" w:space="0" w:color="auto"/>
          </w:divBdr>
        </w:div>
        <w:div w:id="128910486">
          <w:marLeft w:val="0"/>
          <w:marRight w:val="0"/>
          <w:marTop w:val="150"/>
          <w:marBottom w:val="0"/>
          <w:divBdr>
            <w:top w:val="none" w:sz="0" w:space="0" w:color="auto"/>
            <w:left w:val="none" w:sz="0" w:space="0" w:color="auto"/>
            <w:bottom w:val="none" w:sz="0" w:space="0" w:color="auto"/>
            <w:right w:val="none" w:sz="0" w:space="0" w:color="auto"/>
          </w:divBdr>
          <w:divsChild>
            <w:div w:id="1695694188">
              <w:marLeft w:val="1155"/>
              <w:marRight w:val="0"/>
              <w:marTop w:val="0"/>
              <w:marBottom w:val="0"/>
              <w:divBdr>
                <w:top w:val="none" w:sz="0" w:space="0" w:color="auto"/>
                <w:left w:val="none" w:sz="0" w:space="0" w:color="auto"/>
                <w:bottom w:val="none" w:sz="0" w:space="0" w:color="auto"/>
                <w:right w:val="none" w:sz="0" w:space="0" w:color="auto"/>
              </w:divBdr>
            </w:div>
            <w:div w:id="186705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968110">
      <w:bodyDiv w:val="1"/>
      <w:marLeft w:val="0"/>
      <w:marRight w:val="0"/>
      <w:marTop w:val="0"/>
      <w:marBottom w:val="0"/>
      <w:divBdr>
        <w:top w:val="none" w:sz="0" w:space="0" w:color="auto"/>
        <w:left w:val="none" w:sz="0" w:space="0" w:color="auto"/>
        <w:bottom w:val="none" w:sz="0" w:space="0" w:color="auto"/>
        <w:right w:val="none" w:sz="0" w:space="0" w:color="auto"/>
      </w:divBdr>
      <w:divsChild>
        <w:div w:id="7485288">
          <w:marLeft w:val="0"/>
          <w:marRight w:val="0"/>
          <w:marTop w:val="0"/>
          <w:marBottom w:val="0"/>
          <w:divBdr>
            <w:top w:val="none" w:sz="0" w:space="0" w:color="auto"/>
            <w:left w:val="none" w:sz="0" w:space="0" w:color="auto"/>
            <w:bottom w:val="none" w:sz="0" w:space="0" w:color="auto"/>
            <w:right w:val="none" w:sz="0" w:space="0" w:color="auto"/>
          </w:divBdr>
        </w:div>
        <w:div w:id="1569800810">
          <w:marLeft w:val="0"/>
          <w:marRight w:val="0"/>
          <w:marTop w:val="150"/>
          <w:marBottom w:val="0"/>
          <w:divBdr>
            <w:top w:val="none" w:sz="0" w:space="0" w:color="auto"/>
            <w:left w:val="none" w:sz="0" w:space="0" w:color="auto"/>
            <w:bottom w:val="none" w:sz="0" w:space="0" w:color="auto"/>
            <w:right w:val="none" w:sz="0" w:space="0" w:color="auto"/>
          </w:divBdr>
          <w:divsChild>
            <w:div w:id="1754427831">
              <w:marLeft w:val="1155"/>
              <w:marRight w:val="0"/>
              <w:marTop w:val="0"/>
              <w:marBottom w:val="0"/>
              <w:divBdr>
                <w:top w:val="none" w:sz="0" w:space="0" w:color="auto"/>
                <w:left w:val="none" w:sz="0" w:space="0" w:color="auto"/>
                <w:bottom w:val="none" w:sz="0" w:space="0" w:color="auto"/>
                <w:right w:val="none" w:sz="0" w:space="0" w:color="auto"/>
              </w:divBdr>
            </w:div>
            <w:div w:id="411238522">
              <w:marLeft w:val="1155"/>
              <w:marRight w:val="0"/>
              <w:marTop w:val="0"/>
              <w:marBottom w:val="0"/>
              <w:divBdr>
                <w:top w:val="none" w:sz="0" w:space="0" w:color="auto"/>
                <w:left w:val="none" w:sz="0" w:space="0" w:color="auto"/>
                <w:bottom w:val="none" w:sz="0" w:space="0" w:color="auto"/>
                <w:right w:val="none" w:sz="0" w:space="0" w:color="auto"/>
              </w:divBdr>
            </w:div>
            <w:div w:id="129178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2215">
      <w:bodyDiv w:val="1"/>
      <w:marLeft w:val="0"/>
      <w:marRight w:val="0"/>
      <w:marTop w:val="0"/>
      <w:marBottom w:val="0"/>
      <w:divBdr>
        <w:top w:val="none" w:sz="0" w:space="0" w:color="auto"/>
        <w:left w:val="none" w:sz="0" w:space="0" w:color="auto"/>
        <w:bottom w:val="none" w:sz="0" w:space="0" w:color="auto"/>
        <w:right w:val="none" w:sz="0" w:space="0" w:color="auto"/>
      </w:divBdr>
      <w:divsChild>
        <w:div w:id="534080049">
          <w:marLeft w:val="0"/>
          <w:marRight w:val="0"/>
          <w:marTop w:val="0"/>
          <w:marBottom w:val="0"/>
          <w:divBdr>
            <w:top w:val="none" w:sz="0" w:space="0" w:color="auto"/>
            <w:left w:val="none" w:sz="0" w:space="0" w:color="auto"/>
            <w:bottom w:val="none" w:sz="0" w:space="0" w:color="auto"/>
            <w:right w:val="none" w:sz="0" w:space="0" w:color="auto"/>
          </w:divBdr>
        </w:div>
        <w:div w:id="2126192919">
          <w:marLeft w:val="0"/>
          <w:marRight w:val="0"/>
          <w:marTop w:val="150"/>
          <w:marBottom w:val="0"/>
          <w:divBdr>
            <w:top w:val="none" w:sz="0" w:space="0" w:color="auto"/>
            <w:left w:val="none" w:sz="0" w:space="0" w:color="auto"/>
            <w:bottom w:val="none" w:sz="0" w:space="0" w:color="auto"/>
            <w:right w:val="none" w:sz="0" w:space="0" w:color="auto"/>
          </w:divBdr>
          <w:divsChild>
            <w:div w:id="273371612">
              <w:marLeft w:val="1155"/>
              <w:marRight w:val="0"/>
              <w:marTop w:val="0"/>
              <w:marBottom w:val="0"/>
              <w:divBdr>
                <w:top w:val="none" w:sz="0" w:space="0" w:color="auto"/>
                <w:left w:val="none" w:sz="0" w:space="0" w:color="auto"/>
                <w:bottom w:val="none" w:sz="0" w:space="0" w:color="auto"/>
                <w:right w:val="none" w:sz="0" w:space="0" w:color="auto"/>
              </w:divBdr>
            </w:div>
            <w:div w:id="7030166">
              <w:marLeft w:val="1155"/>
              <w:marRight w:val="0"/>
              <w:marTop w:val="0"/>
              <w:marBottom w:val="0"/>
              <w:divBdr>
                <w:top w:val="none" w:sz="0" w:space="0" w:color="auto"/>
                <w:left w:val="none" w:sz="0" w:space="0" w:color="auto"/>
                <w:bottom w:val="none" w:sz="0" w:space="0" w:color="auto"/>
                <w:right w:val="none" w:sz="0" w:space="0" w:color="auto"/>
              </w:divBdr>
            </w:div>
            <w:div w:id="862091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815365">
      <w:bodyDiv w:val="1"/>
      <w:marLeft w:val="0"/>
      <w:marRight w:val="0"/>
      <w:marTop w:val="0"/>
      <w:marBottom w:val="0"/>
      <w:divBdr>
        <w:top w:val="none" w:sz="0" w:space="0" w:color="auto"/>
        <w:left w:val="none" w:sz="0" w:space="0" w:color="auto"/>
        <w:bottom w:val="none" w:sz="0" w:space="0" w:color="auto"/>
        <w:right w:val="none" w:sz="0" w:space="0" w:color="auto"/>
      </w:divBdr>
    </w:div>
    <w:div w:id="2094859518">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275498">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5931143">
      <w:bodyDiv w:val="1"/>
      <w:marLeft w:val="0"/>
      <w:marRight w:val="0"/>
      <w:marTop w:val="0"/>
      <w:marBottom w:val="0"/>
      <w:divBdr>
        <w:top w:val="none" w:sz="0" w:space="0" w:color="auto"/>
        <w:left w:val="none" w:sz="0" w:space="0" w:color="auto"/>
        <w:bottom w:val="none" w:sz="0" w:space="0" w:color="auto"/>
        <w:right w:val="none" w:sz="0" w:space="0" w:color="auto"/>
      </w:divBdr>
      <w:divsChild>
        <w:div w:id="2108229481">
          <w:marLeft w:val="0"/>
          <w:marRight w:val="0"/>
          <w:marTop w:val="0"/>
          <w:marBottom w:val="0"/>
          <w:divBdr>
            <w:top w:val="none" w:sz="0" w:space="0" w:color="auto"/>
            <w:left w:val="none" w:sz="0" w:space="0" w:color="auto"/>
            <w:bottom w:val="none" w:sz="0" w:space="0" w:color="auto"/>
            <w:right w:val="none" w:sz="0" w:space="0" w:color="auto"/>
          </w:divBdr>
        </w:div>
        <w:div w:id="819542146">
          <w:marLeft w:val="0"/>
          <w:marRight w:val="0"/>
          <w:marTop w:val="150"/>
          <w:marBottom w:val="0"/>
          <w:divBdr>
            <w:top w:val="none" w:sz="0" w:space="0" w:color="auto"/>
            <w:left w:val="none" w:sz="0" w:space="0" w:color="auto"/>
            <w:bottom w:val="none" w:sz="0" w:space="0" w:color="auto"/>
            <w:right w:val="none" w:sz="0" w:space="0" w:color="auto"/>
          </w:divBdr>
          <w:divsChild>
            <w:div w:id="1696689762">
              <w:marLeft w:val="1155"/>
              <w:marRight w:val="0"/>
              <w:marTop w:val="0"/>
              <w:marBottom w:val="0"/>
              <w:divBdr>
                <w:top w:val="none" w:sz="0" w:space="0" w:color="auto"/>
                <w:left w:val="none" w:sz="0" w:space="0" w:color="auto"/>
                <w:bottom w:val="none" w:sz="0" w:space="0" w:color="auto"/>
                <w:right w:val="none" w:sz="0" w:space="0" w:color="auto"/>
              </w:divBdr>
            </w:div>
            <w:div w:id="1120762992">
              <w:marLeft w:val="1155"/>
              <w:marRight w:val="0"/>
              <w:marTop w:val="0"/>
              <w:marBottom w:val="0"/>
              <w:divBdr>
                <w:top w:val="none" w:sz="0" w:space="0" w:color="auto"/>
                <w:left w:val="none" w:sz="0" w:space="0" w:color="auto"/>
                <w:bottom w:val="none" w:sz="0" w:space="0" w:color="auto"/>
                <w:right w:val="none" w:sz="0" w:space="0" w:color="auto"/>
              </w:divBdr>
            </w:div>
            <w:div w:id="34171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5977088">
      <w:bodyDiv w:val="1"/>
      <w:marLeft w:val="0"/>
      <w:marRight w:val="0"/>
      <w:marTop w:val="0"/>
      <w:marBottom w:val="0"/>
      <w:divBdr>
        <w:top w:val="none" w:sz="0" w:space="0" w:color="auto"/>
        <w:left w:val="none" w:sz="0" w:space="0" w:color="auto"/>
        <w:bottom w:val="none" w:sz="0" w:space="0" w:color="auto"/>
        <w:right w:val="none" w:sz="0" w:space="0" w:color="auto"/>
      </w:divBdr>
      <w:divsChild>
        <w:div w:id="247276183">
          <w:marLeft w:val="0"/>
          <w:marRight w:val="0"/>
          <w:marTop w:val="0"/>
          <w:marBottom w:val="0"/>
          <w:divBdr>
            <w:top w:val="none" w:sz="0" w:space="0" w:color="auto"/>
            <w:left w:val="none" w:sz="0" w:space="0" w:color="auto"/>
            <w:bottom w:val="none" w:sz="0" w:space="0" w:color="auto"/>
            <w:right w:val="none" w:sz="0" w:space="0" w:color="auto"/>
          </w:divBdr>
        </w:div>
        <w:div w:id="1128430510">
          <w:marLeft w:val="0"/>
          <w:marRight w:val="0"/>
          <w:marTop w:val="150"/>
          <w:marBottom w:val="0"/>
          <w:divBdr>
            <w:top w:val="none" w:sz="0" w:space="0" w:color="auto"/>
            <w:left w:val="none" w:sz="0" w:space="0" w:color="auto"/>
            <w:bottom w:val="none" w:sz="0" w:space="0" w:color="auto"/>
            <w:right w:val="none" w:sz="0" w:space="0" w:color="auto"/>
          </w:divBdr>
          <w:divsChild>
            <w:div w:id="1884832051">
              <w:marLeft w:val="1155"/>
              <w:marRight w:val="0"/>
              <w:marTop w:val="0"/>
              <w:marBottom w:val="0"/>
              <w:divBdr>
                <w:top w:val="none" w:sz="0" w:space="0" w:color="auto"/>
                <w:left w:val="none" w:sz="0" w:space="0" w:color="auto"/>
                <w:bottom w:val="none" w:sz="0" w:space="0" w:color="auto"/>
                <w:right w:val="none" w:sz="0" w:space="0" w:color="auto"/>
              </w:divBdr>
            </w:div>
            <w:div w:id="1449665761">
              <w:marLeft w:val="1155"/>
              <w:marRight w:val="0"/>
              <w:marTop w:val="0"/>
              <w:marBottom w:val="0"/>
              <w:divBdr>
                <w:top w:val="none" w:sz="0" w:space="0" w:color="auto"/>
                <w:left w:val="none" w:sz="0" w:space="0" w:color="auto"/>
                <w:bottom w:val="none" w:sz="0" w:space="0" w:color="auto"/>
                <w:right w:val="none" w:sz="0" w:space="0" w:color="auto"/>
              </w:divBdr>
            </w:div>
            <w:div w:id="1405183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19996">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783077">
      <w:bodyDiv w:val="1"/>
      <w:marLeft w:val="0"/>
      <w:marRight w:val="0"/>
      <w:marTop w:val="0"/>
      <w:marBottom w:val="0"/>
      <w:divBdr>
        <w:top w:val="none" w:sz="0" w:space="0" w:color="auto"/>
        <w:left w:val="none" w:sz="0" w:space="0" w:color="auto"/>
        <w:bottom w:val="none" w:sz="0" w:space="0" w:color="auto"/>
        <w:right w:val="none" w:sz="0" w:space="0" w:color="auto"/>
      </w:divBdr>
      <w:divsChild>
        <w:div w:id="1319574406">
          <w:marLeft w:val="0"/>
          <w:marRight w:val="0"/>
          <w:marTop w:val="0"/>
          <w:marBottom w:val="0"/>
          <w:divBdr>
            <w:top w:val="none" w:sz="0" w:space="0" w:color="auto"/>
            <w:left w:val="none" w:sz="0" w:space="0" w:color="auto"/>
            <w:bottom w:val="none" w:sz="0" w:space="0" w:color="auto"/>
            <w:right w:val="none" w:sz="0" w:space="0" w:color="auto"/>
          </w:divBdr>
        </w:div>
        <w:div w:id="1644232977">
          <w:marLeft w:val="0"/>
          <w:marRight w:val="0"/>
          <w:marTop w:val="150"/>
          <w:marBottom w:val="0"/>
          <w:divBdr>
            <w:top w:val="none" w:sz="0" w:space="0" w:color="auto"/>
            <w:left w:val="none" w:sz="0" w:space="0" w:color="auto"/>
            <w:bottom w:val="none" w:sz="0" w:space="0" w:color="auto"/>
            <w:right w:val="none" w:sz="0" w:space="0" w:color="auto"/>
          </w:divBdr>
          <w:divsChild>
            <w:div w:id="483787627">
              <w:marLeft w:val="1155"/>
              <w:marRight w:val="0"/>
              <w:marTop w:val="0"/>
              <w:marBottom w:val="0"/>
              <w:divBdr>
                <w:top w:val="none" w:sz="0" w:space="0" w:color="auto"/>
                <w:left w:val="none" w:sz="0" w:space="0" w:color="auto"/>
                <w:bottom w:val="none" w:sz="0" w:space="0" w:color="auto"/>
                <w:right w:val="none" w:sz="0" w:space="0" w:color="auto"/>
              </w:divBdr>
            </w:div>
            <w:div w:id="605816267">
              <w:marLeft w:val="1155"/>
              <w:marRight w:val="0"/>
              <w:marTop w:val="0"/>
              <w:marBottom w:val="0"/>
              <w:divBdr>
                <w:top w:val="none" w:sz="0" w:space="0" w:color="auto"/>
                <w:left w:val="none" w:sz="0" w:space="0" w:color="auto"/>
                <w:bottom w:val="none" w:sz="0" w:space="0" w:color="auto"/>
                <w:right w:val="none" w:sz="0" w:space="0" w:color="auto"/>
              </w:divBdr>
            </w:div>
            <w:div w:id="1009721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358848">
      <w:bodyDiv w:val="1"/>
      <w:marLeft w:val="0"/>
      <w:marRight w:val="0"/>
      <w:marTop w:val="0"/>
      <w:marBottom w:val="0"/>
      <w:divBdr>
        <w:top w:val="none" w:sz="0" w:space="0" w:color="auto"/>
        <w:left w:val="none" w:sz="0" w:space="0" w:color="auto"/>
        <w:bottom w:val="none" w:sz="0" w:space="0" w:color="auto"/>
        <w:right w:val="none" w:sz="0" w:space="0" w:color="auto"/>
      </w:divBdr>
      <w:divsChild>
        <w:div w:id="1464076542">
          <w:marLeft w:val="0"/>
          <w:marRight w:val="0"/>
          <w:marTop w:val="0"/>
          <w:marBottom w:val="0"/>
          <w:divBdr>
            <w:top w:val="none" w:sz="0" w:space="0" w:color="auto"/>
            <w:left w:val="none" w:sz="0" w:space="0" w:color="auto"/>
            <w:bottom w:val="none" w:sz="0" w:space="0" w:color="auto"/>
            <w:right w:val="none" w:sz="0" w:space="0" w:color="auto"/>
          </w:divBdr>
        </w:div>
        <w:div w:id="611402626">
          <w:marLeft w:val="0"/>
          <w:marRight w:val="0"/>
          <w:marTop w:val="150"/>
          <w:marBottom w:val="0"/>
          <w:divBdr>
            <w:top w:val="none" w:sz="0" w:space="0" w:color="auto"/>
            <w:left w:val="none" w:sz="0" w:space="0" w:color="auto"/>
            <w:bottom w:val="none" w:sz="0" w:space="0" w:color="auto"/>
            <w:right w:val="none" w:sz="0" w:space="0" w:color="auto"/>
          </w:divBdr>
          <w:divsChild>
            <w:div w:id="1680698518">
              <w:marLeft w:val="1155"/>
              <w:marRight w:val="0"/>
              <w:marTop w:val="0"/>
              <w:marBottom w:val="0"/>
              <w:divBdr>
                <w:top w:val="none" w:sz="0" w:space="0" w:color="auto"/>
                <w:left w:val="none" w:sz="0" w:space="0" w:color="auto"/>
                <w:bottom w:val="none" w:sz="0" w:space="0" w:color="auto"/>
                <w:right w:val="none" w:sz="0" w:space="0" w:color="auto"/>
              </w:divBdr>
            </w:div>
            <w:div w:id="1782528782">
              <w:marLeft w:val="1155"/>
              <w:marRight w:val="0"/>
              <w:marTop w:val="0"/>
              <w:marBottom w:val="0"/>
              <w:divBdr>
                <w:top w:val="none" w:sz="0" w:space="0" w:color="auto"/>
                <w:left w:val="none" w:sz="0" w:space="0" w:color="auto"/>
                <w:bottom w:val="none" w:sz="0" w:space="0" w:color="auto"/>
                <w:right w:val="none" w:sz="0" w:space="0" w:color="auto"/>
              </w:divBdr>
            </w:div>
            <w:div w:id="518006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019327">
      <w:bodyDiv w:val="1"/>
      <w:marLeft w:val="0"/>
      <w:marRight w:val="0"/>
      <w:marTop w:val="0"/>
      <w:marBottom w:val="0"/>
      <w:divBdr>
        <w:top w:val="none" w:sz="0" w:space="0" w:color="auto"/>
        <w:left w:val="none" w:sz="0" w:space="0" w:color="auto"/>
        <w:bottom w:val="none" w:sz="0" w:space="0" w:color="auto"/>
        <w:right w:val="none" w:sz="0" w:space="0" w:color="auto"/>
      </w:divBdr>
      <w:divsChild>
        <w:div w:id="1652827177">
          <w:marLeft w:val="0"/>
          <w:marRight w:val="0"/>
          <w:marTop w:val="0"/>
          <w:marBottom w:val="0"/>
          <w:divBdr>
            <w:top w:val="none" w:sz="0" w:space="0" w:color="auto"/>
            <w:left w:val="none" w:sz="0" w:space="0" w:color="auto"/>
            <w:bottom w:val="none" w:sz="0" w:space="0" w:color="auto"/>
            <w:right w:val="none" w:sz="0" w:space="0" w:color="auto"/>
          </w:divBdr>
        </w:div>
        <w:div w:id="958533523">
          <w:marLeft w:val="0"/>
          <w:marRight w:val="0"/>
          <w:marTop w:val="150"/>
          <w:marBottom w:val="0"/>
          <w:divBdr>
            <w:top w:val="none" w:sz="0" w:space="0" w:color="auto"/>
            <w:left w:val="none" w:sz="0" w:space="0" w:color="auto"/>
            <w:bottom w:val="none" w:sz="0" w:space="0" w:color="auto"/>
            <w:right w:val="none" w:sz="0" w:space="0" w:color="auto"/>
          </w:divBdr>
          <w:divsChild>
            <w:div w:id="1342776963">
              <w:marLeft w:val="1155"/>
              <w:marRight w:val="0"/>
              <w:marTop w:val="0"/>
              <w:marBottom w:val="0"/>
              <w:divBdr>
                <w:top w:val="none" w:sz="0" w:space="0" w:color="auto"/>
                <w:left w:val="none" w:sz="0" w:space="0" w:color="auto"/>
                <w:bottom w:val="none" w:sz="0" w:space="0" w:color="auto"/>
                <w:right w:val="none" w:sz="0" w:space="0" w:color="auto"/>
              </w:divBdr>
            </w:div>
            <w:div w:id="299579235">
              <w:marLeft w:val="1155"/>
              <w:marRight w:val="0"/>
              <w:marTop w:val="0"/>
              <w:marBottom w:val="0"/>
              <w:divBdr>
                <w:top w:val="none" w:sz="0" w:space="0" w:color="auto"/>
                <w:left w:val="none" w:sz="0" w:space="0" w:color="auto"/>
                <w:bottom w:val="none" w:sz="0" w:space="0" w:color="auto"/>
                <w:right w:val="none" w:sz="0" w:space="0" w:color="auto"/>
              </w:divBdr>
            </w:div>
            <w:div w:id="1561088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670131">
      <w:bodyDiv w:val="1"/>
      <w:marLeft w:val="0"/>
      <w:marRight w:val="0"/>
      <w:marTop w:val="0"/>
      <w:marBottom w:val="0"/>
      <w:divBdr>
        <w:top w:val="none" w:sz="0" w:space="0" w:color="auto"/>
        <w:left w:val="none" w:sz="0" w:space="0" w:color="auto"/>
        <w:bottom w:val="none" w:sz="0" w:space="0" w:color="auto"/>
        <w:right w:val="none" w:sz="0" w:space="0" w:color="auto"/>
      </w:divBdr>
      <w:divsChild>
        <w:div w:id="671224406">
          <w:marLeft w:val="0"/>
          <w:marRight w:val="0"/>
          <w:marTop w:val="0"/>
          <w:marBottom w:val="0"/>
          <w:divBdr>
            <w:top w:val="none" w:sz="0" w:space="0" w:color="auto"/>
            <w:left w:val="none" w:sz="0" w:space="0" w:color="auto"/>
            <w:bottom w:val="none" w:sz="0" w:space="0" w:color="auto"/>
            <w:right w:val="none" w:sz="0" w:space="0" w:color="auto"/>
          </w:divBdr>
        </w:div>
        <w:div w:id="938486393">
          <w:marLeft w:val="0"/>
          <w:marRight w:val="0"/>
          <w:marTop w:val="150"/>
          <w:marBottom w:val="0"/>
          <w:divBdr>
            <w:top w:val="none" w:sz="0" w:space="0" w:color="auto"/>
            <w:left w:val="none" w:sz="0" w:space="0" w:color="auto"/>
            <w:bottom w:val="none" w:sz="0" w:space="0" w:color="auto"/>
            <w:right w:val="none" w:sz="0" w:space="0" w:color="auto"/>
          </w:divBdr>
          <w:divsChild>
            <w:div w:id="1028291590">
              <w:marLeft w:val="1155"/>
              <w:marRight w:val="0"/>
              <w:marTop w:val="0"/>
              <w:marBottom w:val="0"/>
              <w:divBdr>
                <w:top w:val="none" w:sz="0" w:space="0" w:color="auto"/>
                <w:left w:val="none" w:sz="0" w:space="0" w:color="auto"/>
                <w:bottom w:val="none" w:sz="0" w:space="0" w:color="auto"/>
                <w:right w:val="none" w:sz="0" w:space="0" w:color="auto"/>
              </w:divBdr>
            </w:div>
            <w:div w:id="361397181">
              <w:marLeft w:val="1155"/>
              <w:marRight w:val="0"/>
              <w:marTop w:val="0"/>
              <w:marBottom w:val="0"/>
              <w:divBdr>
                <w:top w:val="none" w:sz="0" w:space="0" w:color="auto"/>
                <w:left w:val="none" w:sz="0" w:space="0" w:color="auto"/>
                <w:bottom w:val="none" w:sz="0" w:space="0" w:color="auto"/>
                <w:right w:val="none" w:sz="0" w:space="0" w:color="auto"/>
              </w:divBdr>
            </w:div>
            <w:div w:id="104880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67462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8863890">
      <w:bodyDiv w:val="1"/>
      <w:marLeft w:val="0"/>
      <w:marRight w:val="0"/>
      <w:marTop w:val="0"/>
      <w:marBottom w:val="0"/>
      <w:divBdr>
        <w:top w:val="none" w:sz="0" w:space="0" w:color="auto"/>
        <w:left w:val="none" w:sz="0" w:space="0" w:color="auto"/>
        <w:bottom w:val="none" w:sz="0" w:space="0" w:color="auto"/>
        <w:right w:val="none" w:sz="0" w:space="0" w:color="auto"/>
      </w:divBdr>
      <w:divsChild>
        <w:div w:id="497766987">
          <w:marLeft w:val="0"/>
          <w:marRight w:val="0"/>
          <w:marTop w:val="0"/>
          <w:marBottom w:val="0"/>
          <w:divBdr>
            <w:top w:val="none" w:sz="0" w:space="0" w:color="auto"/>
            <w:left w:val="none" w:sz="0" w:space="0" w:color="auto"/>
            <w:bottom w:val="none" w:sz="0" w:space="0" w:color="auto"/>
            <w:right w:val="none" w:sz="0" w:space="0" w:color="auto"/>
          </w:divBdr>
        </w:div>
        <w:div w:id="463735008">
          <w:marLeft w:val="0"/>
          <w:marRight w:val="0"/>
          <w:marTop w:val="150"/>
          <w:marBottom w:val="0"/>
          <w:divBdr>
            <w:top w:val="none" w:sz="0" w:space="0" w:color="auto"/>
            <w:left w:val="none" w:sz="0" w:space="0" w:color="auto"/>
            <w:bottom w:val="none" w:sz="0" w:space="0" w:color="auto"/>
            <w:right w:val="none" w:sz="0" w:space="0" w:color="auto"/>
          </w:divBdr>
          <w:divsChild>
            <w:div w:id="219437533">
              <w:marLeft w:val="1155"/>
              <w:marRight w:val="0"/>
              <w:marTop w:val="0"/>
              <w:marBottom w:val="0"/>
              <w:divBdr>
                <w:top w:val="none" w:sz="0" w:space="0" w:color="auto"/>
                <w:left w:val="none" w:sz="0" w:space="0" w:color="auto"/>
                <w:bottom w:val="none" w:sz="0" w:space="0" w:color="auto"/>
                <w:right w:val="none" w:sz="0" w:space="0" w:color="auto"/>
              </w:divBdr>
            </w:div>
            <w:div w:id="220794110">
              <w:marLeft w:val="1155"/>
              <w:marRight w:val="0"/>
              <w:marTop w:val="0"/>
              <w:marBottom w:val="0"/>
              <w:divBdr>
                <w:top w:val="none" w:sz="0" w:space="0" w:color="auto"/>
                <w:left w:val="none" w:sz="0" w:space="0" w:color="auto"/>
                <w:bottom w:val="none" w:sz="0" w:space="0" w:color="auto"/>
                <w:right w:val="none" w:sz="0" w:space="0" w:color="auto"/>
              </w:divBdr>
            </w:div>
            <w:div w:id="113596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36386">
      <w:bodyDiv w:val="1"/>
      <w:marLeft w:val="0"/>
      <w:marRight w:val="0"/>
      <w:marTop w:val="0"/>
      <w:marBottom w:val="0"/>
      <w:divBdr>
        <w:top w:val="none" w:sz="0" w:space="0" w:color="auto"/>
        <w:left w:val="none" w:sz="0" w:space="0" w:color="auto"/>
        <w:bottom w:val="none" w:sz="0" w:space="0" w:color="auto"/>
        <w:right w:val="none" w:sz="0" w:space="0" w:color="auto"/>
      </w:divBdr>
      <w:divsChild>
        <w:div w:id="1952204821">
          <w:marLeft w:val="0"/>
          <w:marRight w:val="0"/>
          <w:marTop w:val="0"/>
          <w:marBottom w:val="0"/>
          <w:divBdr>
            <w:top w:val="none" w:sz="0" w:space="0" w:color="auto"/>
            <w:left w:val="none" w:sz="0" w:space="0" w:color="auto"/>
            <w:bottom w:val="none" w:sz="0" w:space="0" w:color="auto"/>
            <w:right w:val="none" w:sz="0" w:space="0" w:color="auto"/>
          </w:divBdr>
        </w:div>
        <w:div w:id="560143408">
          <w:marLeft w:val="0"/>
          <w:marRight w:val="0"/>
          <w:marTop w:val="150"/>
          <w:marBottom w:val="0"/>
          <w:divBdr>
            <w:top w:val="none" w:sz="0" w:space="0" w:color="auto"/>
            <w:left w:val="none" w:sz="0" w:space="0" w:color="auto"/>
            <w:bottom w:val="none" w:sz="0" w:space="0" w:color="auto"/>
            <w:right w:val="none" w:sz="0" w:space="0" w:color="auto"/>
          </w:divBdr>
          <w:divsChild>
            <w:div w:id="414933890">
              <w:marLeft w:val="1155"/>
              <w:marRight w:val="0"/>
              <w:marTop w:val="0"/>
              <w:marBottom w:val="0"/>
              <w:divBdr>
                <w:top w:val="none" w:sz="0" w:space="0" w:color="auto"/>
                <w:left w:val="none" w:sz="0" w:space="0" w:color="auto"/>
                <w:bottom w:val="none" w:sz="0" w:space="0" w:color="auto"/>
                <w:right w:val="none" w:sz="0" w:space="0" w:color="auto"/>
              </w:divBdr>
            </w:div>
            <w:div w:id="594939785">
              <w:marLeft w:val="1155"/>
              <w:marRight w:val="0"/>
              <w:marTop w:val="0"/>
              <w:marBottom w:val="0"/>
              <w:divBdr>
                <w:top w:val="none" w:sz="0" w:space="0" w:color="auto"/>
                <w:left w:val="none" w:sz="0" w:space="0" w:color="auto"/>
                <w:bottom w:val="none" w:sz="0" w:space="0" w:color="auto"/>
                <w:right w:val="none" w:sz="0" w:space="0" w:color="auto"/>
              </w:divBdr>
            </w:div>
            <w:div w:id="343671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40872">
      <w:bodyDiv w:val="1"/>
      <w:marLeft w:val="0"/>
      <w:marRight w:val="0"/>
      <w:marTop w:val="0"/>
      <w:marBottom w:val="0"/>
      <w:divBdr>
        <w:top w:val="none" w:sz="0" w:space="0" w:color="auto"/>
        <w:left w:val="none" w:sz="0" w:space="0" w:color="auto"/>
        <w:bottom w:val="none" w:sz="0" w:space="0" w:color="auto"/>
        <w:right w:val="none" w:sz="0" w:space="0" w:color="auto"/>
      </w:divBdr>
      <w:divsChild>
        <w:div w:id="557322477">
          <w:marLeft w:val="0"/>
          <w:marRight w:val="0"/>
          <w:marTop w:val="0"/>
          <w:marBottom w:val="0"/>
          <w:divBdr>
            <w:top w:val="none" w:sz="0" w:space="0" w:color="auto"/>
            <w:left w:val="none" w:sz="0" w:space="0" w:color="auto"/>
            <w:bottom w:val="none" w:sz="0" w:space="0" w:color="auto"/>
            <w:right w:val="none" w:sz="0" w:space="0" w:color="auto"/>
          </w:divBdr>
        </w:div>
        <w:div w:id="777876688">
          <w:marLeft w:val="0"/>
          <w:marRight w:val="0"/>
          <w:marTop w:val="150"/>
          <w:marBottom w:val="0"/>
          <w:divBdr>
            <w:top w:val="none" w:sz="0" w:space="0" w:color="auto"/>
            <w:left w:val="none" w:sz="0" w:space="0" w:color="auto"/>
            <w:bottom w:val="none" w:sz="0" w:space="0" w:color="auto"/>
            <w:right w:val="none" w:sz="0" w:space="0" w:color="auto"/>
          </w:divBdr>
          <w:divsChild>
            <w:div w:id="1415396920">
              <w:marLeft w:val="1155"/>
              <w:marRight w:val="0"/>
              <w:marTop w:val="0"/>
              <w:marBottom w:val="0"/>
              <w:divBdr>
                <w:top w:val="none" w:sz="0" w:space="0" w:color="auto"/>
                <w:left w:val="none" w:sz="0" w:space="0" w:color="auto"/>
                <w:bottom w:val="none" w:sz="0" w:space="0" w:color="auto"/>
                <w:right w:val="none" w:sz="0" w:space="0" w:color="auto"/>
              </w:divBdr>
            </w:div>
            <w:div w:id="140854182">
              <w:marLeft w:val="1155"/>
              <w:marRight w:val="0"/>
              <w:marTop w:val="0"/>
              <w:marBottom w:val="0"/>
              <w:divBdr>
                <w:top w:val="none" w:sz="0" w:space="0" w:color="auto"/>
                <w:left w:val="none" w:sz="0" w:space="0" w:color="auto"/>
                <w:bottom w:val="none" w:sz="0" w:space="0" w:color="auto"/>
                <w:right w:val="none" w:sz="0" w:space="0" w:color="auto"/>
              </w:divBdr>
            </w:div>
            <w:div w:id="1673140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279349">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477792">
      <w:bodyDiv w:val="1"/>
      <w:marLeft w:val="0"/>
      <w:marRight w:val="0"/>
      <w:marTop w:val="0"/>
      <w:marBottom w:val="0"/>
      <w:divBdr>
        <w:top w:val="none" w:sz="0" w:space="0" w:color="auto"/>
        <w:left w:val="none" w:sz="0" w:space="0" w:color="auto"/>
        <w:bottom w:val="none" w:sz="0" w:space="0" w:color="auto"/>
        <w:right w:val="none" w:sz="0" w:space="0" w:color="auto"/>
      </w:divBdr>
      <w:divsChild>
        <w:div w:id="1756126824">
          <w:marLeft w:val="0"/>
          <w:marRight w:val="0"/>
          <w:marTop w:val="0"/>
          <w:marBottom w:val="0"/>
          <w:divBdr>
            <w:top w:val="none" w:sz="0" w:space="0" w:color="auto"/>
            <w:left w:val="none" w:sz="0" w:space="0" w:color="auto"/>
            <w:bottom w:val="none" w:sz="0" w:space="0" w:color="auto"/>
            <w:right w:val="none" w:sz="0" w:space="0" w:color="auto"/>
          </w:divBdr>
        </w:div>
        <w:div w:id="1829325492">
          <w:marLeft w:val="0"/>
          <w:marRight w:val="0"/>
          <w:marTop w:val="150"/>
          <w:marBottom w:val="0"/>
          <w:divBdr>
            <w:top w:val="none" w:sz="0" w:space="0" w:color="auto"/>
            <w:left w:val="none" w:sz="0" w:space="0" w:color="auto"/>
            <w:bottom w:val="none" w:sz="0" w:space="0" w:color="auto"/>
            <w:right w:val="none" w:sz="0" w:space="0" w:color="auto"/>
          </w:divBdr>
          <w:divsChild>
            <w:div w:id="1123616604">
              <w:marLeft w:val="1155"/>
              <w:marRight w:val="0"/>
              <w:marTop w:val="0"/>
              <w:marBottom w:val="0"/>
              <w:divBdr>
                <w:top w:val="none" w:sz="0" w:space="0" w:color="auto"/>
                <w:left w:val="none" w:sz="0" w:space="0" w:color="auto"/>
                <w:bottom w:val="none" w:sz="0" w:space="0" w:color="auto"/>
                <w:right w:val="none" w:sz="0" w:space="0" w:color="auto"/>
              </w:divBdr>
            </w:div>
            <w:div w:id="1336298952">
              <w:marLeft w:val="1155"/>
              <w:marRight w:val="0"/>
              <w:marTop w:val="0"/>
              <w:marBottom w:val="0"/>
              <w:divBdr>
                <w:top w:val="none" w:sz="0" w:space="0" w:color="auto"/>
                <w:left w:val="none" w:sz="0" w:space="0" w:color="auto"/>
                <w:bottom w:val="none" w:sz="0" w:space="0" w:color="auto"/>
                <w:right w:val="none" w:sz="0" w:space="0" w:color="auto"/>
              </w:divBdr>
            </w:div>
            <w:div w:id="57362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068">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24889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27576">
      <w:bodyDiv w:val="1"/>
      <w:marLeft w:val="0"/>
      <w:marRight w:val="0"/>
      <w:marTop w:val="0"/>
      <w:marBottom w:val="0"/>
      <w:divBdr>
        <w:top w:val="none" w:sz="0" w:space="0" w:color="auto"/>
        <w:left w:val="none" w:sz="0" w:space="0" w:color="auto"/>
        <w:bottom w:val="none" w:sz="0" w:space="0" w:color="auto"/>
        <w:right w:val="none" w:sz="0" w:space="0" w:color="auto"/>
      </w:divBdr>
      <w:divsChild>
        <w:div w:id="398138642">
          <w:marLeft w:val="0"/>
          <w:marRight w:val="0"/>
          <w:marTop w:val="0"/>
          <w:marBottom w:val="0"/>
          <w:divBdr>
            <w:top w:val="none" w:sz="0" w:space="0" w:color="auto"/>
            <w:left w:val="none" w:sz="0" w:space="0" w:color="auto"/>
            <w:bottom w:val="none" w:sz="0" w:space="0" w:color="auto"/>
            <w:right w:val="none" w:sz="0" w:space="0" w:color="auto"/>
          </w:divBdr>
        </w:div>
        <w:div w:id="193616665">
          <w:marLeft w:val="0"/>
          <w:marRight w:val="0"/>
          <w:marTop w:val="150"/>
          <w:marBottom w:val="0"/>
          <w:divBdr>
            <w:top w:val="none" w:sz="0" w:space="0" w:color="auto"/>
            <w:left w:val="none" w:sz="0" w:space="0" w:color="auto"/>
            <w:bottom w:val="none" w:sz="0" w:space="0" w:color="auto"/>
            <w:right w:val="none" w:sz="0" w:space="0" w:color="auto"/>
          </w:divBdr>
          <w:divsChild>
            <w:div w:id="131363649">
              <w:marLeft w:val="1155"/>
              <w:marRight w:val="0"/>
              <w:marTop w:val="0"/>
              <w:marBottom w:val="0"/>
              <w:divBdr>
                <w:top w:val="none" w:sz="0" w:space="0" w:color="auto"/>
                <w:left w:val="none" w:sz="0" w:space="0" w:color="auto"/>
                <w:bottom w:val="none" w:sz="0" w:space="0" w:color="auto"/>
                <w:right w:val="none" w:sz="0" w:space="0" w:color="auto"/>
              </w:divBdr>
            </w:div>
            <w:div w:id="541408821">
              <w:marLeft w:val="1155"/>
              <w:marRight w:val="0"/>
              <w:marTop w:val="0"/>
              <w:marBottom w:val="0"/>
              <w:divBdr>
                <w:top w:val="none" w:sz="0" w:space="0" w:color="auto"/>
                <w:left w:val="none" w:sz="0" w:space="0" w:color="auto"/>
                <w:bottom w:val="none" w:sz="0" w:space="0" w:color="auto"/>
                <w:right w:val="none" w:sz="0" w:space="0" w:color="auto"/>
              </w:divBdr>
            </w:div>
            <w:div w:id="290981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142491">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680404">
      <w:bodyDiv w:val="1"/>
      <w:marLeft w:val="0"/>
      <w:marRight w:val="0"/>
      <w:marTop w:val="0"/>
      <w:marBottom w:val="0"/>
      <w:divBdr>
        <w:top w:val="none" w:sz="0" w:space="0" w:color="auto"/>
        <w:left w:val="none" w:sz="0" w:space="0" w:color="auto"/>
        <w:bottom w:val="none" w:sz="0" w:space="0" w:color="auto"/>
        <w:right w:val="none" w:sz="0" w:space="0" w:color="auto"/>
      </w:divBdr>
      <w:divsChild>
        <w:div w:id="555357020">
          <w:marLeft w:val="0"/>
          <w:marRight w:val="0"/>
          <w:marTop w:val="0"/>
          <w:marBottom w:val="0"/>
          <w:divBdr>
            <w:top w:val="none" w:sz="0" w:space="0" w:color="auto"/>
            <w:left w:val="none" w:sz="0" w:space="0" w:color="auto"/>
            <w:bottom w:val="none" w:sz="0" w:space="0" w:color="auto"/>
            <w:right w:val="none" w:sz="0" w:space="0" w:color="auto"/>
          </w:divBdr>
        </w:div>
        <w:div w:id="1904102172">
          <w:marLeft w:val="0"/>
          <w:marRight w:val="0"/>
          <w:marTop w:val="150"/>
          <w:marBottom w:val="0"/>
          <w:divBdr>
            <w:top w:val="none" w:sz="0" w:space="0" w:color="auto"/>
            <w:left w:val="none" w:sz="0" w:space="0" w:color="auto"/>
            <w:bottom w:val="none" w:sz="0" w:space="0" w:color="auto"/>
            <w:right w:val="none" w:sz="0" w:space="0" w:color="auto"/>
          </w:divBdr>
          <w:divsChild>
            <w:div w:id="1978144962">
              <w:marLeft w:val="1155"/>
              <w:marRight w:val="0"/>
              <w:marTop w:val="0"/>
              <w:marBottom w:val="0"/>
              <w:divBdr>
                <w:top w:val="none" w:sz="0" w:space="0" w:color="auto"/>
                <w:left w:val="none" w:sz="0" w:space="0" w:color="auto"/>
                <w:bottom w:val="none" w:sz="0" w:space="0" w:color="auto"/>
                <w:right w:val="none" w:sz="0" w:space="0" w:color="auto"/>
              </w:divBdr>
            </w:div>
            <w:div w:id="1345093457">
              <w:marLeft w:val="1155"/>
              <w:marRight w:val="0"/>
              <w:marTop w:val="0"/>
              <w:marBottom w:val="0"/>
              <w:divBdr>
                <w:top w:val="none" w:sz="0" w:space="0" w:color="auto"/>
                <w:left w:val="none" w:sz="0" w:space="0" w:color="auto"/>
                <w:bottom w:val="none" w:sz="0" w:space="0" w:color="auto"/>
                <w:right w:val="none" w:sz="0" w:space="0" w:color="auto"/>
              </w:divBdr>
            </w:div>
            <w:div w:id="1903755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2793317">
      <w:bodyDiv w:val="1"/>
      <w:marLeft w:val="0"/>
      <w:marRight w:val="0"/>
      <w:marTop w:val="0"/>
      <w:marBottom w:val="0"/>
      <w:divBdr>
        <w:top w:val="none" w:sz="0" w:space="0" w:color="auto"/>
        <w:left w:val="none" w:sz="0" w:space="0" w:color="auto"/>
        <w:bottom w:val="none" w:sz="0" w:space="0" w:color="auto"/>
        <w:right w:val="none" w:sz="0" w:space="0" w:color="auto"/>
      </w:divBdr>
      <w:divsChild>
        <w:div w:id="959185475">
          <w:marLeft w:val="0"/>
          <w:marRight w:val="0"/>
          <w:marTop w:val="0"/>
          <w:marBottom w:val="0"/>
          <w:divBdr>
            <w:top w:val="none" w:sz="0" w:space="0" w:color="auto"/>
            <w:left w:val="none" w:sz="0" w:space="0" w:color="auto"/>
            <w:bottom w:val="none" w:sz="0" w:space="0" w:color="auto"/>
            <w:right w:val="none" w:sz="0" w:space="0" w:color="auto"/>
          </w:divBdr>
        </w:div>
        <w:div w:id="1619876150">
          <w:marLeft w:val="0"/>
          <w:marRight w:val="0"/>
          <w:marTop w:val="150"/>
          <w:marBottom w:val="0"/>
          <w:divBdr>
            <w:top w:val="none" w:sz="0" w:space="0" w:color="auto"/>
            <w:left w:val="none" w:sz="0" w:space="0" w:color="auto"/>
            <w:bottom w:val="none" w:sz="0" w:space="0" w:color="auto"/>
            <w:right w:val="none" w:sz="0" w:space="0" w:color="auto"/>
          </w:divBdr>
          <w:divsChild>
            <w:div w:id="937982764">
              <w:marLeft w:val="1155"/>
              <w:marRight w:val="0"/>
              <w:marTop w:val="0"/>
              <w:marBottom w:val="0"/>
              <w:divBdr>
                <w:top w:val="none" w:sz="0" w:space="0" w:color="auto"/>
                <w:left w:val="none" w:sz="0" w:space="0" w:color="auto"/>
                <w:bottom w:val="none" w:sz="0" w:space="0" w:color="auto"/>
                <w:right w:val="none" w:sz="0" w:space="0" w:color="auto"/>
              </w:divBdr>
            </w:div>
            <w:div w:id="1858932820">
              <w:marLeft w:val="1155"/>
              <w:marRight w:val="0"/>
              <w:marTop w:val="0"/>
              <w:marBottom w:val="0"/>
              <w:divBdr>
                <w:top w:val="none" w:sz="0" w:space="0" w:color="auto"/>
                <w:left w:val="none" w:sz="0" w:space="0" w:color="auto"/>
                <w:bottom w:val="none" w:sz="0" w:space="0" w:color="auto"/>
                <w:right w:val="none" w:sz="0" w:space="0" w:color="auto"/>
              </w:divBdr>
            </w:div>
            <w:div w:id="2012564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868066">
      <w:bodyDiv w:val="1"/>
      <w:marLeft w:val="0"/>
      <w:marRight w:val="0"/>
      <w:marTop w:val="0"/>
      <w:marBottom w:val="0"/>
      <w:divBdr>
        <w:top w:val="none" w:sz="0" w:space="0" w:color="auto"/>
        <w:left w:val="none" w:sz="0" w:space="0" w:color="auto"/>
        <w:bottom w:val="none" w:sz="0" w:space="0" w:color="auto"/>
        <w:right w:val="none" w:sz="0" w:space="0" w:color="auto"/>
      </w:divBdr>
      <w:divsChild>
        <w:div w:id="302808097">
          <w:marLeft w:val="0"/>
          <w:marRight w:val="0"/>
          <w:marTop w:val="0"/>
          <w:marBottom w:val="0"/>
          <w:divBdr>
            <w:top w:val="none" w:sz="0" w:space="0" w:color="auto"/>
            <w:left w:val="none" w:sz="0" w:space="0" w:color="auto"/>
            <w:bottom w:val="none" w:sz="0" w:space="0" w:color="auto"/>
            <w:right w:val="none" w:sz="0" w:space="0" w:color="auto"/>
          </w:divBdr>
        </w:div>
        <w:div w:id="347100636">
          <w:marLeft w:val="0"/>
          <w:marRight w:val="0"/>
          <w:marTop w:val="150"/>
          <w:marBottom w:val="0"/>
          <w:divBdr>
            <w:top w:val="none" w:sz="0" w:space="0" w:color="auto"/>
            <w:left w:val="none" w:sz="0" w:space="0" w:color="auto"/>
            <w:bottom w:val="none" w:sz="0" w:space="0" w:color="auto"/>
            <w:right w:val="none" w:sz="0" w:space="0" w:color="auto"/>
          </w:divBdr>
          <w:divsChild>
            <w:div w:id="122160020">
              <w:marLeft w:val="1155"/>
              <w:marRight w:val="0"/>
              <w:marTop w:val="0"/>
              <w:marBottom w:val="0"/>
              <w:divBdr>
                <w:top w:val="none" w:sz="0" w:space="0" w:color="auto"/>
                <w:left w:val="none" w:sz="0" w:space="0" w:color="auto"/>
                <w:bottom w:val="none" w:sz="0" w:space="0" w:color="auto"/>
                <w:right w:val="none" w:sz="0" w:space="0" w:color="auto"/>
              </w:divBdr>
            </w:div>
            <w:div w:id="1167742541">
              <w:marLeft w:val="1155"/>
              <w:marRight w:val="0"/>
              <w:marTop w:val="0"/>
              <w:marBottom w:val="0"/>
              <w:divBdr>
                <w:top w:val="none" w:sz="0" w:space="0" w:color="auto"/>
                <w:left w:val="none" w:sz="0" w:space="0" w:color="auto"/>
                <w:bottom w:val="none" w:sz="0" w:space="0" w:color="auto"/>
                <w:right w:val="none" w:sz="0" w:space="0" w:color="auto"/>
              </w:divBdr>
            </w:div>
            <w:div w:id="1911574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063482">
      <w:bodyDiv w:val="1"/>
      <w:marLeft w:val="0"/>
      <w:marRight w:val="0"/>
      <w:marTop w:val="0"/>
      <w:marBottom w:val="0"/>
      <w:divBdr>
        <w:top w:val="none" w:sz="0" w:space="0" w:color="auto"/>
        <w:left w:val="none" w:sz="0" w:space="0" w:color="auto"/>
        <w:bottom w:val="none" w:sz="0" w:space="0" w:color="auto"/>
        <w:right w:val="none" w:sz="0" w:space="0" w:color="auto"/>
      </w:divBdr>
      <w:divsChild>
        <w:div w:id="1163281954">
          <w:marLeft w:val="0"/>
          <w:marRight w:val="0"/>
          <w:marTop w:val="0"/>
          <w:marBottom w:val="0"/>
          <w:divBdr>
            <w:top w:val="none" w:sz="0" w:space="0" w:color="auto"/>
            <w:left w:val="none" w:sz="0" w:space="0" w:color="auto"/>
            <w:bottom w:val="none" w:sz="0" w:space="0" w:color="auto"/>
            <w:right w:val="none" w:sz="0" w:space="0" w:color="auto"/>
          </w:divBdr>
        </w:div>
        <w:div w:id="812408291">
          <w:marLeft w:val="0"/>
          <w:marRight w:val="0"/>
          <w:marTop w:val="150"/>
          <w:marBottom w:val="0"/>
          <w:divBdr>
            <w:top w:val="none" w:sz="0" w:space="0" w:color="auto"/>
            <w:left w:val="none" w:sz="0" w:space="0" w:color="auto"/>
            <w:bottom w:val="none" w:sz="0" w:space="0" w:color="auto"/>
            <w:right w:val="none" w:sz="0" w:space="0" w:color="auto"/>
          </w:divBdr>
          <w:divsChild>
            <w:div w:id="1813251888">
              <w:marLeft w:val="1155"/>
              <w:marRight w:val="0"/>
              <w:marTop w:val="0"/>
              <w:marBottom w:val="0"/>
              <w:divBdr>
                <w:top w:val="none" w:sz="0" w:space="0" w:color="auto"/>
                <w:left w:val="none" w:sz="0" w:space="0" w:color="auto"/>
                <w:bottom w:val="none" w:sz="0" w:space="0" w:color="auto"/>
                <w:right w:val="none" w:sz="0" w:space="0" w:color="auto"/>
              </w:divBdr>
            </w:div>
            <w:div w:id="1254821740">
              <w:marLeft w:val="1155"/>
              <w:marRight w:val="0"/>
              <w:marTop w:val="0"/>
              <w:marBottom w:val="0"/>
              <w:divBdr>
                <w:top w:val="none" w:sz="0" w:space="0" w:color="auto"/>
                <w:left w:val="none" w:sz="0" w:space="0" w:color="auto"/>
                <w:bottom w:val="none" w:sz="0" w:space="0" w:color="auto"/>
                <w:right w:val="none" w:sz="0" w:space="0" w:color="auto"/>
              </w:divBdr>
            </w:div>
            <w:div w:id="7771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525845">
      <w:bodyDiv w:val="1"/>
      <w:marLeft w:val="0"/>
      <w:marRight w:val="0"/>
      <w:marTop w:val="0"/>
      <w:marBottom w:val="0"/>
      <w:divBdr>
        <w:top w:val="none" w:sz="0" w:space="0" w:color="auto"/>
        <w:left w:val="none" w:sz="0" w:space="0" w:color="auto"/>
        <w:bottom w:val="none" w:sz="0" w:space="0" w:color="auto"/>
        <w:right w:val="none" w:sz="0" w:space="0" w:color="auto"/>
      </w:divBdr>
      <w:divsChild>
        <w:div w:id="1621691683">
          <w:marLeft w:val="0"/>
          <w:marRight w:val="0"/>
          <w:marTop w:val="0"/>
          <w:marBottom w:val="0"/>
          <w:divBdr>
            <w:top w:val="none" w:sz="0" w:space="0" w:color="auto"/>
            <w:left w:val="none" w:sz="0" w:space="0" w:color="auto"/>
            <w:bottom w:val="none" w:sz="0" w:space="0" w:color="auto"/>
            <w:right w:val="none" w:sz="0" w:space="0" w:color="auto"/>
          </w:divBdr>
        </w:div>
        <w:div w:id="1800830591">
          <w:marLeft w:val="0"/>
          <w:marRight w:val="0"/>
          <w:marTop w:val="150"/>
          <w:marBottom w:val="0"/>
          <w:divBdr>
            <w:top w:val="none" w:sz="0" w:space="0" w:color="auto"/>
            <w:left w:val="none" w:sz="0" w:space="0" w:color="auto"/>
            <w:bottom w:val="none" w:sz="0" w:space="0" w:color="auto"/>
            <w:right w:val="none" w:sz="0" w:space="0" w:color="auto"/>
          </w:divBdr>
          <w:divsChild>
            <w:div w:id="769660219">
              <w:marLeft w:val="1155"/>
              <w:marRight w:val="0"/>
              <w:marTop w:val="0"/>
              <w:marBottom w:val="0"/>
              <w:divBdr>
                <w:top w:val="none" w:sz="0" w:space="0" w:color="auto"/>
                <w:left w:val="none" w:sz="0" w:space="0" w:color="auto"/>
                <w:bottom w:val="none" w:sz="0" w:space="0" w:color="auto"/>
                <w:right w:val="none" w:sz="0" w:space="0" w:color="auto"/>
              </w:divBdr>
            </w:div>
            <w:div w:id="305353943">
              <w:marLeft w:val="1155"/>
              <w:marRight w:val="0"/>
              <w:marTop w:val="0"/>
              <w:marBottom w:val="0"/>
              <w:divBdr>
                <w:top w:val="none" w:sz="0" w:space="0" w:color="auto"/>
                <w:left w:val="none" w:sz="0" w:space="0" w:color="auto"/>
                <w:bottom w:val="none" w:sz="0" w:space="0" w:color="auto"/>
                <w:right w:val="none" w:sz="0" w:space="0" w:color="auto"/>
              </w:divBdr>
            </w:div>
            <w:div w:id="183776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5500">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4701">
      <w:bodyDiv w:val="1"/>
      <w:marLeft w:val="0"/>
      <w:marRight w:val="0"/>
      <w:marTop w:val="0"/>
      <w:marBottom w:val="0"/>
      <w:divBdr>
        <w:top w:val="none" w:sz="0" w:space="0" w:color="auto"/>
        <w:left w:val="none" w:sz="0" w:space="0" w:color="auto"/>
        <w:bottom w:val="none" w:sz="0" w:space="0" w:color="auto"/>
        <w:right w:val="none" w:sz="0" w:space="0" w:color="auto"/>
      </w:divBdr>
      <w:divsChild>
        <w:div w:id="1471096757">
          <w:marLeft w:val="0"/>
          <w:marRight w:val="0"/>
          <w:marTop w:val="0"/>
          <w:marBottom w:val="0"/>
          <w:divBdr>
            <w:top w:val="none" w:sz="0" w:space="0" w:color="auto"/>
            <w:left w:val="none" w:sz="0" w:space="0" w:color="auto"/>
            <w:bottom w:val="none" w:sz="0" w:space="0" w:color="auto"/>
            <w:right w:val="none" w:sz="0" w:space="0" w:color="auto"/>
          </w:divBdr>
        </w:div>
        <w:div w:id="180822649">
          <w:marLeft w:val="0"/>
          <w:marRight w:val="0"/>
          <w:marTop w:val="150"/>
          <w:marBottom w:val="0"/>
          <w:divBdr>
            <w:top w:val="none" w:sz="0" w:space="0" w:color="auto"/>
            <w:left w:val="none" w:sz="0" w:space="0" w:color="auto"/>
            <w:bottom w:val="none" w:sz="0" w:space="0" w:color="auto"/>
            <w:right w:val="none" w:sz="0" w:space="0" w:color="auto"/>
          </w:divBdr>
          <w:divsChild>
            <w:div w:id="504714305">
              <w:marLeft w:val="1155"/>
              <w:marRight w:val="0"/>
              <w:marTop w:val="0"/>
              <w:marBottom w:val="0"/>
              <w:divBdr>
                <w:top w:val="none" w:sz="0" w:space="0" w:color="auto"/>
                <w:left w:val="none" w:sz="0" w:space="0" w:color="auto"/>
                <w:bottom w:val="none" w:sz="0" w:space="0" w:color="auto"/>
                <w:right w:val="none" w:sz="0" w:space="0" w:color="auto"/>
              </w:divBdr>
            </w:div>
            <w:div w:id="1496997307">
              <w:marLeft w:val="1155"/>
              <w:marRight w:val="0"/>
              <w:marTop w:val="0"/>
              <w:marBottom w:val="0"/>
              <w:divBdr>
                <w:top w:val="none" w:sz="0" w:space="0" w:color="auto"/>
                <w:left w:val="none" w:sz="0" w:space="0" w:color="auto"/>
                <w:bottom w:val="none" w:sz="0" w:space="0" w:color="auto"/>
                <w:right w:val="none" w:sz="0" w:space="0" w:color="auto"/>
              </w:divBdr>
            </w:div>
            <w:div w:id="202705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78198">
      <w:bodyDiv w:val="1"/>
      <w:marLeft w:val="0"/>
      <w:marRight w:val="0"/>
      <w:marTop w:val="0"/>
      <w:marBottom w:val="0"/>
      <w:divBdr>
        <w:top w:val="none" w:sz="0" w:space="0" w:color="auto"/>
        <w:left w:val="none" w:sz="0" w:space="0" w:color="auto"/>
        <w:bottom w:val="none" w:sz="0" w:space="0" w:color="auto"/>
        <w:right w:val="none" w:sz="0" w:space="0" w:color="auto"/>
      </w:divBdr>
      <w:divsChild>
        <w:div w:id="594181">
          <w:marLeft w:val="0"/>
          <w:marRight w:val="0"/>
          <w:marTop w:val="0"/>
          <w:marBottom w:val="0"/>
          <w:divBdr>
            <w:top w:val="none" w:sz="0" w:space="0" w:color="auto"/>
            <w:left w:val="none" w:sz="0" w:space="0" w:color="auto"/>
            <w:bottom w:val="none" w:sz="0" w:space="0" w:color="auto"/>
            <w:right w:val="none" w:sz="0" w:space="0" w:color="auto"/>
          </w:divBdr>
        </w:div>
        <w:div w:id="1340087501">
          <w:marLeft w:val="0"/>
          <w:marRight w:val="0"/>
          <w:marTop w:val="150"/>
          <w:marBottom w:val="0"/>
          <w:divBdr>
            <w:top w:val="none" w:sz="0" w:space="0" w:color="auto"/>
            <w:left w:val="none" w:sz="0" w:space="0" w:color="auto"/>
            <w:bottom w:val="none" w:sz="0" w:space="0" w:color="auto"/>
            <w:right w:val="none" w:sz="0" w:space="0" w:color="auto"/>
          </w:divBdr>
          <w:divsChild>
            <w:div w:id="897519934">
              <w:marLeft w:val="1155"/>
              <w:marRight w:val="0"/>
              <w:marTop w:val="0"/>
              <w:marBottom w:val="0"/>
              <w:divBdr>
                <w:top w:val="none" w:sz="0" w:space="0" w:color="auto"/>
                <w:left w:val="none" w:sz="0" w:space="0" w:color="auto"/>
                <w:bottom w:val="none" w:sz="0" w:space="0" w:color="auto"/>
                <w:right w:val="none" w:sz="0" w:space="0" w:color="auto"/>
              </w:divBdr>
            </w:div>
            <w:div w:id="2066903015">
              <w:marLeft w:val="1155"/>
              <w:marRight w:val="0"/>
              <w:marTop w:val="0"/>
              <w:marBottom w:val="0"/>
              <w:divBdr>
                <w:top w:val="none" w:sz="0" w:space="0" w:color="auto"/>
                <w:left w:val="none" w:sz="0" w:space="0" w:color="auto"/>
                <w:bottom w:val="none" w:sz="0" w:space="0" w:color="auto"/>
                <w:right w:val="none" w:sz="0" w:space="0" w:color="auto"/>
              </w:divBdr>
            </w:div>
            <w:div w:id="544634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25248">
      <w:bodyDiv w:val="1"/>
      <w:marLeft w:val="0"/>
      <w:marRight w:val="0"/>
      <w:marTop w:val="0"/>
      <w:marBottom w:val="0"/>
      <w:divBdr>
        <w:top w:val="none" w:sz="0" w:space="0" w:color="auto"/>
        <w:left w:val="none" w:sz="0" w:space="0" w:color="auto"/>
        <w:bottom w:val="none" w:sz="0" w:space="0" w:color="auto"/>
        <w:right w:val="none" w:sz="0" w:space="0" w:color="auto"/>
      </w:divBdr>
      <w:divsChild>
        <w:div w:id="137382191">
          <w:marLeft w:val="0"/>
          <w:marRight w:val="0"/>
          <w:marTop w:val="0"/>
          <w:marBottom w:val="0"/>
          <w:divBdr>
            <w:top w:val="none" w:sz="0" w:space="0" w:color="auto"/>
            <w:left w:val="none" w:sz="0" w:space="0" w:color="auto"/>
            <w:bottom w:val="none" w:sz="0" w:space="0" w:color="auto"/>
            <w:right w:val="none" w:sz="0" w:space="0" w:color="auto"/>
          </w:divBdr>
        </w:div>
        <w:div w:id="875846796">
          <w:marLeft w:val="0"/>
          <w:marRight w:val="0"/>
          <w:marTop w:val="150"/>
          <w:marBottom w:val="0"/>
          <w:divBdr>
            <w:top w:val="none" w:sz="0" w:space="0" w:color="auto"/>
            <w:left w:val="none" w:sz="0" w:space="0" w:color="auto"/>
            <w:bottom w:val="none" w:sz="0" w:space="0" w:color="auto"/>
            <w:right w:val="none" w:sz="0" w:space="0" w:color="auto"/>
          </w:divBdr>
          <w:divsChild>
            <w:div w:id="2146659611">
              <w:marLeft w:val="1155"/>
              <w:marRight w:val="0"/>
              <w:marTop w:val="0"/>
              <w:marBottom w:val="0"/>
              <w:divBdr>
                <w:top w:val="none" w:sz="0" w:space="0" w:color="auto"/>
                <w:left w:val="none" w:sz="0" w:space="0" w:color="auto"/>
                <w:bottom w:val="none" w:sz="0" w:space="0" w:color="auto"/>
                <w:right w:val="none" w:sz="0" w:space="0" w:color="auto"/>
              </w:divBdr>
            </w:div>
            <w:div w:id="1518231879">
              <w:marLeft w:val="1155"/>
              <w:marRight w:val="0"/>
              <w:marTop w:val="0"/>
              <w:marBottom w:val="0"/>
              <w:divBdr>
                <w:top w:val="none" w:sz="0" w:space="0" w:color="auto"/>
                <w:left w:val="none" w:sz="0" w:space="0" w:color="auto"/>
                <w:bottom w:val="none" w:sz="0" w:space="0" w:color="auto"/>
                <w:right w:val="none" w:sz="0" w:space="0" w:color="auto"/>
              </w:divBdr>
            </w:div>
            <w:div w:id="25667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30543">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580808">
      <w:bodyDiv w:val="1"/>
      <w:marLeft w:val="0"/>
      <w:marRight w:val="0"/>
      <w:marTop w:val="0"/>
      <w:marBottom w:val="0"/>
      <w:divBdr>
        <w:top w:val="none" w:sz="0" w:space="0" w:color="auto"/>
        <w:left w:val="none" w:sz="0" w:space="0" w:color="auto"/>
        <w:bottom w:val="none" w:sz="0" w:space="0" w:color="auto"/>
        <w:right w:val="none" w:sz="0" w:space="0" w:color="auto"/>
      </w:divBdr>
    </w:div>
    <w:div w:id="2107581183">
      <w:bodyDiv w:val="1"/>
      <w:marLeft w:val="0"/>
      <w:marRight w:val="0"/>
      <w:marTop w:val="0"/>
      <w:marBottom w:val="0"/>
      <w:divBdr>
        <w:top w:val="none" w:sz="0" w:space="0" w:color="auto"/>
        <w:left w:val="none" w:sz="0" w:space="0" w:color="auto"/>
        <w:bottom w:val="none" w:sz="0" w:space="0" w:color="auto"/>
        <w:right w:val="none" w:sz="0" w:space="0" w:color="auto"/>
      </w:divBdr>
    </w:div>
    <w:div w:id="2107654351">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4628">
      <w:bodyDiv w:val="1"/>
      <w:marLeft w:val="0"/>
      <w:marRight w:val="0"/>
      <w:marTop w:val="0"/>
      <w:marBottom w:val="0"/>
      <w:divBdr>
        <w:top w:val="none" w:sz="0" w:space="0" w:color="auto"/>
        <w:left w:val="none" w:sz="0" w:space="0" w:color="auto"/>
        <w:bottom w:val="none" w:sz="0" w:space="0" w:color="auto"/>
        <w:right w:val="none" w:sz="0" w:space="0" w:color="auto"/>
      </w:divBdr>
      <w:divsChild>
        <w:div w:id="837161008">
          <w:marLeft w:val="0"/>
          <w:marRight w:val="0"/>
          <w:marTop w:val="0"/>
          <w:marBottom w:val="0"/>
          <w:divBdr>
            <w:top w:val="none" w:sz="0" w:space="0" w:color="auto"/>
            <w:left w:val="none" w:sz="0" w:space="0" w:color="auto"/>
            <w:bottom w:val="none" w:sz="0" w:space="0" w:color="auto"/>
            <w:right w:val="none" w:sz="0" w:space="0" w:color="auto"/>
          </w:divBdr>
        </w:div>
        <w:div w:id="1962607186">
          <w:marLeft w:val="0"/>
          <w:marRight w:val="0"/>
          <w:marTop w:val="150"/>
          <w:marBottom w:val="0"/>
          <w:divBdr>
            <w:top w:val="none" w:sz="0" w:space="0" w:color="auto"/>
            <w:left w:val="none" w:sz="0" w:space="0" w:color="auto"/>
            <w:bottom w:val="none" w:sz="0" w:space="0" w:color="auto"/>
            <w:right w:val="none" w:sz="0" w:space="0" w:color="auto"/>
          </w:divBdr>
          <w:divsChild>
            <w:div w:id="522400559">
              <w:marLeft w:val="1155"/>
              <w:marRight w:val="0"/>
              <w:marTop w:val="0"/>
              <w:marBottom w:val="0"/>
              <w:divBdr>
                <w:top w:val="none" w:sz="0" w:space="0" w:color="auto"/>
                <w:left w:val="none" w:sz="0" w:space="0" w:color="auto"/>
                <w:bottom w:val="none" w:sz="0" w:space="0" w:color="auto"/>
                <w:right w:val="none" w:sz="0" w:space="0" w:color="auto"/>
              </w:divBdr>
            </w:div>
            <w:div w:id="590774169">
              <w:marLeft w:val="1155"/>
              <w:marRight w:val="0"/>
              <w:marTop w:val="0"/>
              <w:marBottom w:val="0"/>
              <w:divBdr>
                <w:top w:val="none" w:sz="0" w:space="0" w:color="auto"/>
                <w:left w:val="none" w:sz="0" w:space="0" w:color="auto"/>
                <w:bottom w:val="none" w:sz="0" w:space="0" w:color="auto"/>
                <w:right w:val="none" w:sz="0" w:space="0" w:color="auto"/>
              </w:divBdr>
            </w:div>
            <w:div w:id="126441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30877">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044402">
      <w:bodyDiv w:val="1"/>
      <w:marLeft w:val="0"/>
      <w:marRight w:val="0"/>
      <w:marTop w:val="0"/>
      <w:marBottom w:val="0"/>
      <w:divBdr>
        <w:top w:val="none" w:sz="0" w:space="0" w:color="auto"/>
        <w:left w:val="none" w:sz="0" w:space="0" w:color="auto"/>
        <w:bottom w:val="none" w:sz="0" w:space="0" w:color="auto"/>
        <w:right w:val="none" w:sz="0" w:space="0" w:color="auto"/>
      </w:divBdr>
      <w:divsChild>
        <w:div w:id="884564250">
          <w:marLeft w:val="0"/>
          <w:marRight w:val="0"/>
          <w:marTop w:val="0"/>
          <w:marBottom w:val="0"/>
          <w:divBdr>
            <w:top w:val="none" w:sz="0" w:space="0" w:color="auto"/>
            <w:left w:val="none" w:sz="0" w:space="0" w:color="auto"/>
            <w:bottom w:val="none" w:sz="0" w:space="0" w:color="auto"/>
            <w:right w:val="none" w:sz="0" w:space="0" w:color="auto"/>
          </w:divBdr>
        </w:div>
        <w:div w:id="1619992942">
          <w:marLeft w:val="0"/>
          <w:marRight w:val="0"/>
          <w:marTop w:val="150"/>
          <w:marBottom w:val="0"/>
          <w:divBdr>
            <w:top w:val="none" w:sz="0" w:space="0" w:color="auto"/>
            <w:left w:val="none" w:sz="0" w:space="0" w:color="auto"/>
            <w:bottom w:val="none" w:sz="0" w:space="0" w:color="auto"/>
            <w:right w:val="none" w:sz="0" w:space="0" w:color="auto"/>
          </w:divBdr>
          <w:divsChild>
            <w:div w:id="833574220">
              <w:marLeft w:val="1155"/>
              <w:marRight w:val="0"/>
              <w:marTop w:val="0"/>
              <w:marBottom w:val="0"/>
              <w:divBdr>
                <w:top w:val="none" w:sz="0" w:space="0" w:color="auto"/>
                <w:left w:val="none" w:sz="0" w:space="0" w:color="auto"/>
                <w:bottom w:val="none" w:sz="0" w:space="0" w:color="auto"/>
                <w:right w:val="none" w:sz="0" w:space="0" w:color="auto"/>
              </w:divBdr>
            </w:div>
            <w:div w:id="1482653322">
              <w:marLeft w:val="1155"/>
              <w:marRight w:val="0"/>
              <w:marTop w:val="0"/>
              <w:marBottom w:val="0"/>
              <w:divBdr>
                <w:top w:val="none" w:sz="0" w:space="0" w:color="auto"/>
                <w:left w:val="none" w:sz="0" w:space="0" w:color="auto"/>
                <w:bottom w:val="none" w:sz="0" w:space="0" w:color="auto"/>
                <w:right w:val="none" w:sz="0" w:space="0" w:color="auto"/>
              </w:divBdr>
            </w:div>
            <w:div w:id="628979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358229">
      <w:bodyDiv w:val="1"/>
      <w:marLeft w:val="0"/>
      <w:marRight w:val="0"/>
      <w:marTop w:val="0"/>
      <w:marBottom w:val="0"/>
      <w:divBdr>
        <w:top w:val="none" w:sz="0" w:space="0" w:color="auto"/>
        <w:left w:val="none" w:sz="0" w:space="0" w:color="auto"/>
        <w:bottom w:val="none" w:sz="0" w:space="0" w:color="auto"/>
        <w:right w:val="none" w:sz="0" w:space="0" w:color="auto"/>
      </w:divBdr>
      <w:divsChild>
        <w:div w:id="2118332824">
          <w:marLeft w:val="0"/>
          <w:marRight w:val="0"/>
          <w:marTop w:val="0"/>
          <w:marBottom w:val="0"/>
          <w:divBdr>
            <w:top w:val="none" w:sz="0" w:space="0" w:color="auto"/>
            <w:left w:val="none" w:sz="0" w:space="0" w:color="auto"/>
            <w:bottom w:val="none" w:sz="0" w:space="0" w:color="auto"/>
            <w:right w:val="none" w:sz="0" w:space="0" w:color="auto"/>
          </w:divBdr>
        </w:div>
        <w:div w:id="1371607298">
          <w:marLeft w:val="0"/>
          <w:marRight w:val="0"/>
          <w:marTop w:val="150"/>
          <w:marBottom w:val="0"/>
          <w:divBdr>
            <w:top w:val="none" w:sz="0" w:space="0" w:color="auto"/>
            <w:left w:val="none" w:sz="0" w:space="0" w:color="auto"/>
            <w:bottom w:val="none" w:sz="0" w:space="0" w:color="auto"/>
            <w:right w:val="none" w:sz="0" w:space="0" w:color="auto"/>
          </w:divBdr>
          <w:divsChild>
            <w:div w:id="1163009415">
              <w:marLeft w:val="1155"/>
              <w:marRight w:val="0"/>
              <w:marTop w:val="0"/>
              <w:marBottom w:val="0"/>
              <w:divBdr>
                <w:top w:val="none" w:sz="0" w:space="0" w:color="auto"/>
                <w:left w:val="none" w:sz="0" w:space="0" w:color="auto"/>
                <w:bottom w:val="none" w:sz="0" w:space="0" w:color="auto"/>
                <w:right w:val="none" w:sz="0" w:space="0" w:color="auto"/>
              </w:divBdr>
            </w:div>
            <w:div w:id="1166245529">
              <w:marLeft w:val="1155"/>
              <w:marRight w:val="0"/>
              <w:marTop w:val="0"/>
              <w:marBottom w:val="0"/>
              <w:divBdr>
                <w:top w:val="none" w:sz="0" w:space="0" w:color="auto"/>
                <w:left w:val="none" w:sz="0" w:space="0" w:color="auto"/>
                <w:bottom w:val="none" w:sz="0" w:space="0" w:color="auto"/>
                <w:right w:val="none" w:sz="0" w:space="0" w:color="auto"/>
              </w:divBdr>
            </w:div>
            <w:div w:id="1771966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2972092">
      <w:bodyDiv w:val="1"/>
      <w:marLeft w:val="0"/>
      <w:marRight w:val="0"/>
      <w:marTop w:val="0"/>
      <w:marBottom w:val="0"/>
      <w:divBdr>
        <w:top w:val="none" w:sz="0" w:space="0" w:color="auto"/>
        <w:left w:val="none" w:sz="0" w:space="0" w:color="auto"/>
        <w:bottom w:val="none" w:sz="0" w:space="0" w:color="auto"/>
        <w:right w:val="none" w:sz="0" w:space="0" w:color="auto"/>
      </w:divBdr>
      <w:divsChild>
        <w:div w:id="1170171694">
          <w:marLeft w:val="0"/>
          <w:marRight w:val="0"/>
          <w:marTop w:val="0"/>
          <w:marBottom w:val="0"/>
          <w:divBdr>
            <w:top w:val="none" w:sz="0" w:space="0" w:color="auto"/>
            <w:left w:val="none" w:sz="0" w:space="0" w:color="auto"/>
            <w:bottom w:val="none" w:sz="0" w:space="0" w:color="auto"/>
            <w:right w:val="none" w:sz="0" w:space="0" w:color="auto"/>
          </w:divBdr>
        </w:div>
        <w:div w:id="1207449517">
          <w:marLeft w:val="0"/>
          <w:marRight w:val="0"/>
          <w:marTop w:val="150"/>
          <w:marBottom w:val="0"/>
          <w:divBdr>
            <w:top w:val="none" w:sz="0" w:space="0" w:color="auto"/>
            <w:left w:val="none" w:sz="0" w:space="0" w:color="auto"/>
            <w:bottom w:val="none" w:sz="0" w:space="0" w:color="auto"/>
            <w:right w:val="none" w:sz="0" w:space="0" w:color="auto"/>
          </w:divBdr>
          <w:divsChild>
            <w:div w:id="1099134009">
              <w:marLeft w:val="1155"/>
              <w:marRight w:val="0"/>
              <w:marTop w:val="0"/>
              <w:marBottom w:val="0"/>
              <w:divBdr>
                <w:top w:val="none" w:sz="0" w:space="0" w:color="auto"/>
                <w:left w:val="none" w:sz="0" w:space="0" w:color="auto"/>
                <w:bottom w:val="none" w:sz="0" w:space="0" w:color="auto"/>
                <w:right w:val="none" w:sz="0" w:space="0" w:color="auto"/>
              </w:divBdr>
            </w:div>
            <w:div w:id="1755123350">
              <w:marLeft w:val="1155"/>
              <w:marRight w:val="0"/>
              <w:marTop w:val="0"/>
              <w:marBottom w:val="0"/>
              <w:divBdr>
                <w:top w:val="none" w:sz="0" w:space="0" w:color="auto"/>
                <w:left w:val="none" w:sz="0" w:space="0" w:color="auto"/>
                <w:bottom w:val="none" w:sz="0" w:space="0" w:color="auto"/>
                <w:right w:val="none" w:sz="0" w:space="0" w:color="auto"/>
              </w:divBdr>
            </w:div>
            <w:div w:id="462844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284915">
      <w:bodyDiv w:val="1"/>
      <w:marLeft w:val="0"/>
      <w:marRight w:val="0"/>
      <w:marTop w:val="0"/>
      <w:marBottom w:val="0"/>
      <w:divBdr>
        <w:top w:val="none" w:sz="0" w:space="0" w:color="auto"/>
        <w:left w:val="none" w:sz="0" w:space="0" w:color="auto"/>
        <w:bottom w:val="none" w:sz="0" w:space="0" w:color="auto"/>
        <w:right w:val="none" w:sz="0" w:space="0" w:color="auto"/>
      </w:divBdr>
      <w:divsChild>
        <w:div w:id="1035350932">
          <w:marLeft w:val="0"/>
          <w:marRight w:val="0"/>
          <w:marTop w:val="0"/>
          <w:marBottom w:val="0"/>
          <w:divBdr>
            <w:top w:val="none" w:sz="0" w:space="0" w:color="auto"/>
            <w:left w:val="none" w:sz="0" w:space="0" w:color="auto"/>
            <w:bottom w:val="none" w:sz="0" w:space="0" w:color="auto"/>
            <w:right w:val="none" w:sz="0" w:space="0" w:color="auto"/>
          </w:divBdr>
        </w:div>
        <w:div w:id="1890919990">
          <w:marLeft w:val="0"/>
          <w:marRight w:val="0"/>
          <w:marTop w:val="150"/>
          <w:marBottom w:val="0"/>
          <w:divBdr>
            <w:top w:val="none" w:sz="0" w:space="0" w:color="auto"/>
            <w:left w:val="none" w:sz="0" w:space="0" w:color="auto"/>
            <w:bottom w:val="none" w:sz="0" w:space="0" w:color="auto"/>
            <w:right w:val="none" w:sz="0" w:space="0" w:color="auto"/>
          </w:divBdr>
          <w:divsChild>
            <w:div w:id="1980258318">
              <w:marLeft w:val="1155"/>
              <w:marRight w:val="0"/>
              <w:marTop w:val="0"/>
              <w:marBottom w:val="0"/>
              <w:divBdr>
                <w:top w:val="none" w:sz="0" w:space="0" w:color="auto"/>
                <w:left w:val="none" w:sz="0" w:space="0" w:color="auto"/>
                <w:bottom w:val="none" w:sz="0" w:space="0" w:color="auto"/>
                <w:right w:val="none" w:sz="0" w:space="0" w:color="auto"/>
              </w:divBdr>
            </w:div>
            <w:div w:id="1125737402">
              <w:marLeft w:val="1155"/>
              <w:marRight w:val="0"/>
              <w:marTop w:val="0"/>
              <w:marBottom w:val="0"/>
              <w:divBdr>
                <w:top w:val="none" w:sz="0" w:space="0" w:color="auto"/>
                <w:left w:val="none" w:sz="0" w:space="0" w:color="auto"/>
                <w:bottom w:val="none" w:sz="0" w:space="0" w:color="auto"/>
                <w:right w:val="none" w:sz="0" w:space="0" w:color="auto"/>
              </w:divBdr>
            </w:div>
            <w:div w:id="1865093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697520">
      <w:bodyDiv w:val="1"/>
      <w:marLeft w:val="0"/>
      <w:marRight w:val="0"/>
      <w:marTop w:val="0"/>
      <w:marBottom w:val="0"/>
      <w:divBdr>
        <w:top w:val="none" w:sz="0" w:space="0" w:color="auto"/>
        <w:left w:val="none" w:sz="0" w:space="0" w:color="auto"/>
        <w:bottom w:val="none" w:sz="0" w:space="0" w:color="auto"/>
        <w:right w:val="none" w:sz="0" w:space="0" w:color="auto"/>
      </w:divBdr>
      <w:divsChild>
        <w:div w:id="2122609114">
          <w:marLeft w:val="0"/>
          <w:marRight w:val="0"/>
          <w:marTop w:val="0"/>
          <w:marBottom w:val="0"/>
          <w:divBdr>
            <w:top w:val="none" w:sz="0" w:space="0" w:color="auto"/>
            <w:left w:val="none" w:sz="0" w:space="0" w:color="auto"/>
            <w:bottom w:val="none" w:sz="0" w:space="0" w:color="auto"/>
            <w:right w:val="none" w:sz="0" w:space="0" w:color="auto"/>
          </w:divBdr>
        </w:div>
        <w:div w:id="1880624239">
          <w:marLeft w:val="0"/>
          <w:marRight w:val="0"/>
          <w:marTop w:val="150"/>
          <w:marBottom w:val="0"/>
          <w:divBdr>
            <w:top w:val="none" w:sz="0" w:space="0" w:color="auto"/>
            <w:left w:val="none" w:sz="0" w:space="0" w:color="auto"/>
            <w:bottom w:val="none" w:sz="0" w:space="0" w:color="auto"/>
            <w:right w:val="none" w:sz="0" w:space="0" w:color="auto"/>
          </w:divBdr>
          <w:divsChild>
            <w:div w:id="1766270698">
              <w:marLeft w:val="1155"/>
              <w:marRight w:val="0"/>
              <w:marTop w:val="0"/>
              <w:marBottom w:val="0"/>
              <w:divBdr>
                <w:top w:val="none" w:sz="0" w:space="0" w:color="auto"/>
                <w:left w:val="none" w:sz="0" w:space="0" w:color="auto"/>
                <w:bottom w:val="none" w:sz="0" w:space="0" w:color="auto"/>
                <w:right w:val="none" w:sz="0" w:space="0" w:color="auto"/>
              </w:divBdr>
            </w:div>
            <w:div w:id="1661692479">
              <w:marLeft w:val="1155"/>
              <w:marRight w:val="0"/>
              <w:marTop w:val="0"/>
              <w:marBottom w:val="0"/>
              <w:divBdr>
                <w:top w:val="none" w:sz="0" w:space="0" w:color="auto"/>
                <w:left w:val="none" w:sz="0" w:space="0" w:color="auto"/>
                <w:bottom w:val="none" w:sz="0" w:space="0" w:color="auto"/>
                <w:right w:val="none" w:sz="0" w:space="0" w:color="auto"/>
              </w:divBdr>
            </w:div>
            <w:div w:id="583760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14282">
      <w:bodyDiv w:val="1"/>
      <w:marLeft w:val="0"/>
      <w:marRight w:val="0"/>
      <w:marTop w:val="0"/>
      <w:marBottom w:val="0"/>
      <w:divBdr>
        <w:top w:val="none" w:sz="0" w:space="0" w:color="auto"/>
        <w:left w:val="none" w:sz="0" w:space="0" w:color="auto"/>
        <w:bottom w:val="none" w:sz="0" w:space="0" w:color="auto"/>
        <w:right w:val="none" w:sz="0" w:space="0" w:color="auto"/>
      </w:divBdr>
      <w:divsChild>
        <w:div w:id="1156383070">
          <w:marLeft w:val="0"/>
          <w:marRight w:val="0"/>
          <w:marTop w:val="0"/>
          <w:marBottom w:val="0"/>
          <w:divBdr>
            <w:top w:val="none" w:sz="0" w:space="0" w:color="auto"/>
            <w:left w:val="none" w:sz="0" w:space="0" w:color="auto"/>
            <w:bottom w:val="none" w:sz="0" w:space="0" w:color="auto"/>
            <w:right w:val="none" w:sz="0" w:space="0" w:color="auto"/>
          </w:divBdr>
        </w:div>
        <w:div w:id="1673797140">
          <w:marLeft w:val="0"/>
          <w:marRight w:val="0"/>
          <w:marTop w:val="150"/>
          <w:marBottom w:val="0"/>
          <w:divBdr>
            <w:top w:val="none" w:sz="0" w:space="0" w:color="auto"/>
            <w:left w:val="none" w:sz="0" w:space="0" w:color="auto"/>
            <w:bottom w:val="none" w:sz="0" w:space="0" w:color="auto"/>
            <w:right w:val="none" w:sz="0" w:space="0" w:color="auto"/>
          </w:divBdr>
          <w:divsChild>
            <w:div w:id="268239351">
              <w:marLeft w:val="1155"/>
              <w:marRight w:val="0"/>
              <w:marTop w:val="0"/>
              <w:marBottom w:val="0"/>
              <w:divBdr>
                <w:top w:val="none" w:sz="0" w:space="0" w:color="auto"/>
                <w:left w:val="none" w:sz="0" w:space="0" w:color="auto"/>
                <w:bottom w:val="none" w:sz="0" w:space="0" w:color="auto"/>
                <w:right w:val="none" w:sz="0" w:space="0" w:color="auto"/>
              </w:divBdr>
            </w:div>
            <w:div w:id="1968125458">
              <w:marLeft w:val="1155"/>
              <w:marRight w:val="0"/>
              <w:marTop w:val="0"/>
              <w:marBottom w:val="0"/>
              <w:divBdr>
                <w:top w:val="none" w:sz="0" w:space="0" w:color="auto"/>
                <w:left w:val="none" w:sz="0" w:space="0" w:color="auto"/>
                <w:bottom w:val="none" w:sz="0" w:space="0" w:color="auto"/>
                <w:right w:val="none" w:sz="0" w:space="0" w:color="auto"/>
              </w:divBdr>
            </w:div>
            <w:div w:id="1681659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2848">
      <w:bodyDiv w:val="1"/>
      <w:marLeft w:val="0"/>
      <w:marRight w:val="0"/>
      <w:marTop w:val="0"/>
      <w:marBottom w:val="0"/>
      <w:divBdr>
        <w:top w:val="none" w:sz="0" w:space="0" w:color="auto"/>
        <w:left w:val="none" w:sz="0" w:space="0" w:color="auto"/>
        <w:bottom w:val="none" w:sz="0" w:space="0" w:color="auto"/>
        <w:right w:val="none" w:sz="0" w:space="0" w:color="auto"/>
      </w:divBdr>
      <w:divsChild>
        <w:div w:id="1998073915">
          <w:marLeft w:val="0"/>
          <w:marRight w:val="0"/>
          <w:marTop w:val="0"/>
          <w:marBottom w:val="0"/>
          <w:divBdr>
            <w:top w:val="none" w:sz="0" w:space="0" w:color="auto"/>
            <w:left w:val="none" w:sz="0" w:space="0" w:color="auto"/>
            <w:bottom w:val="none" w:sz="0" w:space="0" w:color="auto"/>
            <w:right w:val="none" w:sz="0" w:space="0" w:color="auto"/>
          </w:divBdr>
        </w:div>
        <w:div w:id="894585507">
          <w:marLeft w:val="0"/>
          <w:marRight w:val="0"/>
          <w:marTop w:val="150"/>
          <w:marBottom w:val="0"/>
          <w:divBdr>
            <w:top w:val="none" w:sz="0" w:space="0" w:color="auto"/>
            <w:left w:val="none" w:sz="0" w:space="0" w:color="auto"/>
            <w:bottom w:val="none" w:sz="0" w:space="0" w:color="auto"/>
            <w:right w:val="none" w:sz="0" w:space="0" w:color="auto"/>
          </w:divBdr>
          <w:divsChild>
            <w:div w:id="1628007867">
              <w:marLeft w:val="1155"/>
              <w:marRight w:val="0"/>
              <w:marTop w:val="0"/>
              <w:marBottom w:val="0"/>
              <w:divBdr>
                <w:top w:val="none" w:sz="0" w:space="0" w:color="auto"/>
                <w:left w:val="none" w:sz="0" w:space="0" w:color="auto"/>
                <w:bottom w:val="none" w:sz="0" w:space="0" w:color="auto"/>
                <w:right w:val="none" w:sz="0" w:space="0" w:color="auto"/>
              </w:divBdr>
            </w:div>
            <w:div w:id="1468819004">
              <w:marLeft w:val="1155"/>
              <w:marRight w:val="0"/>
              <w:marTop w:val="0"/>
              <w:marBottom w:val="0"/>
              <w:divBdr>
                <w:top w:val="none" w:sz="0" w:space="0" w:color="auto"/>
                <w:left w:val="none" w:sz="0" w:space="0" w:color="auto"/>
                <w:bottom w:val="none" w:sz="0" w:space="0" w:color="auto"/>
                <w:right w:val="none" w:sz="0" w:space="0" w:color="auto"/>
              </w:divBdr>
            </w:div>
            <w:div w:id="105809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5942">
      <w:bodyDiv w:val="1"/>
      <w:marLeft w:val="0"/>
      <w:marRight w:val="0"/>
      <w:marTop w:val="0"/>
      <w:marBottom w:val="0"/>
      <w:divBdr>
        <w:top w:val="none" w:sz="0" w:space="0" w:color="auto"/>
        <w:left w:val="none" w:sz="0" w:space="0" w:color="auto"/>
        <w:bottom w:val="none" w:sz="0" w:space="0" w:color="auto"/>
        <w:right w:val="none" w:sz="0" w:space="0" w:color="auto"/>
      </w:divBdr>
      <w:divsChild>
        <w:div w:id="885533679">
          <w:marLeft w:val="0"/>
          <w:marRight w:val="0"/>
          <w:marTop w:val="0"/>
          <w:marBottom w:val="0"/>
          <w:divBdr>
            <w:top w:val="none" w:sz="0" w:space="0" w:color="auto"/>
            <w:left w:val="none" w:sz="0" w:space="0" w:color="auto"/>
            <w:bottom w:val="none" w:sz="0" w:space="0" w:color="auto"/>
            <w:right w:val="none" w:sz="0" w:space="0" w:color="auto"/>
          </w:divBdr>
        </w:div>
        <w:div w:id="512380019">
          <w:marLeft w:val="0"/>
          <w:marRight w:val="0"/>
          <w:marTop w:val="150"/>
          <w:marBottom w:val="0"/>
          <w:divBdr>
            <w:top w:val="none" w:sz="0" w:space="0" w:color="auto"/>
            <w:left w:val="none" w:sz="0" w:space="0" w:color="auto"/>
            <w:bottom w:val="none" w:sz="0" w:space="0" w:color="auto"/>
            <w:right w:val="none" w:sz="0" w:space="0" w:color="auto"/>
          </w:divBdr>
          <w:divsChild>
            <w:div w:id="1857501585">
              <w:marLeft w:val="1155"/>
              <w:marRight w:val="0"/>
              <w:marTop w:val="0"/>
              <w:marBottom w:val="0"/>
              <w:divBdr>
                <w:top w:val="none" w:sz="0" w:space="0" w:color="auto"/>
                <w:left w:val="none" w:sz="0" w:space="0" w:color="auto"/>
                <w:bottom w:val="none" w:sz="0" w:space="0" w:color="auto"/>
                <w:right w:val="none" w:sz="0" w:space="0" w:color="auto"/>
              </w:divBdr>
            </w:div>
            <w:div w:id="367725780">
              <w:marLeft w:val="1155"/>
              <w:marRight w:val="0"/>
              <w:marTop w:val="0"/>
              <w:marBottom w:val="0"/>
              <w:divBdr>
                <w:top w:val="none" w:sz="0" w:space="0" w:color="auto"/>
                <w:left w:val="none" w:sz="0" w:space="0" w:color="auto"/>
                <w:bottom w:val="none" w:sz="0" w:space="0" w:color="auto"/>
                <w:right w:val="none" w:sz="0" w:space="0" w:color="auto"/>
              </w:divBdr>
            </w:div>
            <w:div w:id="100335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37197">
      <w:bodyDiv w:val="1"/>
      <w:marLeft w:val="0"/>
      <w:marRight w:val="0"/>
      <w:marTop w:val="0"/>
      <w:marBottom w:val="0"/>
      <w:divBdr>
        <w:top w:val="none" w:sz="0" w:space="0" w:color="auto"/>
        <w:left w:val="none" w:sz="0" w:space="0" w:color="auto"/>
        <w:bottom w:val="none" w:sz="0" w:space="0" w:color="auto"/>
        <w:right w:val="none" w:sz="0" w:space="0" w:color="auto"/>
      </w:divBdr>
      <w:divsChild>
        <w:div w:id="1086656902">
          <w:marLeft w:val="0"/>
          <w:marRight w:val="0"/>
          <w:marTop w:val="0"/>
          <w:marBottom w:val="0"/>
          <w:divBdr>
            <w:top w:val="none" w:sz="0" w:space="0" w:color="auto"/>
            <w:left w:val="none" w:sz="0" w:space="0" w:color="auto"/>
            <w:bottom w:val="none" w:sz="0" w:space="0" w:color="auto"/>
            <w:right w:val="none" w:sz="0" w:space="0" w:color="auto"/>
          </w:divBdr>
        </w:div>
        <w:div w:id="351492305">
          <w:marLeft w:val="0"/>
          <w:marRight w:val="0"/>
          <w:marTop w:val="150"/>
          <w:marBottom w:val="0"/>
          <w:divBdr>
            <w:top w:val="none" w:sz="0" w:space="0" w:color="auto"/>
            <w:left w:val="none" w:sz="0" w:space="0" w:color="auto"/>
            <w:bottom w:val="none" w:sz="0" w:space="0" w:color="auto"/>
            <w:right w:val="none" w:sz="0" w:space="0" w:color="auto"/>
          </w:divBdr>
          <w:divsChild>
            <w:div w:id="163327780">
              <w:marLeft w:val="1155"/>
              <w:marRight w:val="0"/>
              <w:marTop w:val="0"/>
              <w:marBottom w:val="0"/>
              <w:divBdr>
                <w:top w:val="none" w:sz="0" w:space="0" w:color="auto"/>
                <w:left w:val="none" w:sz="0" w:space="0" w:color="auto"/>
                <w:bottom w:val="none" w:sz="0" w:space="0" w:color="auto"/>
                <w:right w:val="none" w:sz="0" w:space="0" w:color="auto"/>
              </w:divBdr>
            </w:div>
            <w:div w:id="136186509">
              <w:marLeft w:val="1155"/>
              <w:marRight w:val="0"/>
              <w:marTop w:val="0"/>
              <w:marBottom w:val="0"/>
              <w:divBdr>
                <w:top w:val="none" w:sz="0" w:space="0" w:color="auto"/>
                <w:left w:val="none" w:sz="0" w:space="0" w:color="auto"/>
                <w:bottom w:val="none" w:sz="0" w:space="0" w:color="auto"/>
                <w:right w:val="none" w:sz="0" w:space="0" w:color="auto"/>
              </w:divBdr>
            </w:div>
            <w:div w:id="1306426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08424">
      <w:bodyDiv w:val="1"/>
      <w:marLeft w:val="0"/>
      <w:marRight w:val="0"/>
      <w:marTop w:val="0"/>
      <w:marBottom w:val="0"/>
      <w:divBdr>
        <w:top w:val="none" w:sz="0" w:space="0" w:color="auto"/>
        <w:left w:val="none" w:sz="0" w:space="0" w:color="auto"/>
        <w:bottom w:val="none" w:sz="0" w:space="0" w:color="auto"/>
        <w:right w:val="none" w:sz="0" w:space="0" w:color="auto"/>
      </w:divBdr>
      <w:divsChild>
        <w:div w:id="1796679599">
          <w:marLeft w:val="0"/>
          <w:marRight w:val="0"/>
          <w:marTop w:val="0"/>
          <w:marBottom w:val="0"/>
          <w:divBdr>
            <w:top w:val="none" w:sz="0" w:space="0" w:color="auto"/>
            <w:left w:val="none" w:sz="0" w:space="0" w:color="auto"/>
            <w:bottom w:val="none" w:sz="0" w:space="0" w:color="auto"/>
            <w:right w:val="none" w:sz="0" w:space="0" w:color="auto"/>
          </w:divBdr>
        </w:div>
        <w:div w:id="1187988858">
          <w:marLeft w:val="0"/>
          <w:marRight w:val="0"/>
          <w:marTop w:val="150"/>
          <w:marBottom w:val="0"/>
          <w:divBdr>
            <w:top w:val="none" w:sz="0" w:space="0" w:color="auto"/>
            <w:left w:val="none" w:sz="0" w:space="0" w:color="auto"/>
            <w:bottom w:val="none" w:sz="0" w:space="0" w:color="auto"/>
            <w:right w:val="none" w:sz="0" w:space="0" w:color="auto"/>
          </w:divBdr>
          <w:divsChild>
            <w:div w:id="595484964">
              <w:marLeft w:val="1155"/>
              <w:marRight w:val="0"/>
              <w:marTop w:val="0"/>
              <w:marBottom w:val="0"/>
              <w:divBdr>
                <w:top w:val="none" w:sz="0" w:space="0" w:color="auto"/>
                <w:left w:val="none" w:sz="0" w:space="0" w:color="auto"/>
                <w:bottom w:val="none" w:sz="0" w:space="0" w:color="auto"/>
                <w:right w:val="none" w:sz="0" w:space="0" w:color="auto"/>
              </w:divBdr>
            </w:div>
            <w:div w:id="1296570199">
              <w:marLeft w:val="1155"/>
              <w:marRight w:val="0"/>
              <w:marTop w:val="0"/>
              <w:marBottom w:val="0"/>
              <w:divBdr>
                <w:top w:val="none" w:sz="0" w:space="0" w:color="auto"/>
                <w:left w:val="none" w:sz="0" w:space="0" w:color="auto"/>
                <w:bottom w:val="none" w:sz="0" w:space="0" w:color="auto"/>
                <w:right w:val="none" w:sz="0" w:space="0" w:color="auto"/>
              </w:divBdr>
            </w:div>
            <w:div w:id="27535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4178">
      <w:bodyDiv w:val="1"/>
      <w:marLeft w:val="0"/>
      <w:marRight w:val="0"/>
      <w:marTop w:val="0"/>
      <w:marBottom w:val="0"/>
      <w:divBdr>
        <w:top w:val="none" w:sz="0" w:space="0" w:color="auto"/>
        <w:left w:val="none" w:sz="0" w:space="0" w:color="auto"/>
        <w:bottom w:val="none" w:sz="0" w:space="0" w:color="auto"/>
        <w:right w:val="none" w:sz="0" w:space="0" w:color="auto"/>
      </w:divBdr>
      <w:divsChild>
        <w:div w:id="457646184">
          <w:marLeft w:val="0"/>
          <w:marRight w:val="0"/>
          <w:marTop w:val="0"/>
          <w:marBottom w:val="0"/>
          <w:divBdr>
            <w:top w:val="none" w:sz="0" w:space="0" w:color="auto"/>
            <w:left w:val="none" w:sz="0" w:space="0" w:color="auto"/>
            <w:bottom w:val="none" w:sz="0" w:space="0" w:color="auto"/>
            <w:right w:val="none" w:sz="0" w:space="0" w:color="auto"/>
          </w:divBdr>
        </w:div>
        <w:div w:id="1721972046">
          <w:marLeft w:val="0"/>
          <w:marRight w:val="0"/>
          <w:marTop w:val="150"/>
          <w:marBottom w:val="0"/>
          <w:divBdr>
            <w:top w:val="none" w:sz="0" w:space="0" w:color="auto"/>
            <w:left w:val="none" w:sz="0" w:space="0" w:color="auto"/>
            <w:bottom w:val="none" w:sz="0" w:space="0" w:color="auto"/>
            <w:right w:val="none" w:sz="0" w:space="0" w:color="auto"/>
          </w:divBdr>
          <w:divsChild>
            <w:div w:id="1464927345">
              <w:marLeft w:val="1155"/>
              <w:marRight w:val="0"/>
              <w:marTop w:val="0"/>
              <w:marBottom w:val="0"/>
              <w:divBdr>
                <w:top w:val="none" w:sz="0" w:space="0" w:color="auto"/>
                <w:left w:val="none" w:sz="0" w:space="0" w:color="auto"/>
                <w:bottom w:val="none" w:sz="0" w:space="0" w:color="auto"/>
                <w:right w:val="none" w:sz="0" w:space="0" w:color="auto"/>
              </w:divBdr>
            </w:div>
            <w:div w:id="1596091503">
              <w:marLeft w:val="1155"/>
              <w:marRight w:val="0"/>
              <w:marTop w:val="0"/>
              <w:marBottom w:val="0"/>
              <w:divBdr>
                <w:top w:val="none" w:sz="0" w:space="0" w:color="auto"/>
                <w:left w:val="none" w:sz="0" w:space="0" w:color="auto"/>
                <w:bottom w:val="none" w:sz="0" w:space="0" w:color="auto"/>
                <w:right w:val="none" w:sz="0" w:space="0" w:color="auto"/>
              </w:divBdr>
            </w:div>
            <w:div w:id="28963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554823">
      <w:bodyDiv w:val="1"/>
      <w:marLeft w:val="0"/>
      <w:marRight w:val="0"/>
      <w:marTop w:val="0"/>
      <w:marBottom w:val="0"/>
      <w:divBdr>
        <w:top w:val="none" w:sz="0" w:space="0" w:color="auto"/>
        <w:left w:val="none" w:sz="0" w:space="0" w:color="auto"/>
        <w:bottom w:val="none" w:sz="0" w:space="0" w:color="auto"/>
        <w:right w:val="none" w:sz="0" w:space="0" w:color="auto"/>
      </w:divBdr>
      <w:divsChild>
        <w:div w:id="1319387748">
          <w:marLeft w:val="0"/>
          <w:marRight w:val="0"/>
          <w:marTop w:val="0"/>
          <w:marBottom w:val="0"/>
          <w:divBdr>
            <w:top w:val="none" w:sz="0" w:space="0" w:color="auto"/>
            <w:left w:val="none" w:sz="0" w:space="0" w:color="auto"/>
            <w:bottom w:val="none" w:sz="0" w:space="0" w:color="auto"/>
            <w:right w:val="none" w:sz="0" w:space="0" w:color="auto"/>
          </w:divBdr>
        </w:div>
        <w:div w:id="2100636488">
          <w:marLeft w:val="0"/>
          <w:marRight w:val="0"/>
          <w:marTop w:val="150"/>
          <w:marBottom w:val="0"/>
          <w:divBdr>
            <w:top w:val="none" w:sz="0" w:space="0" w:color="auto"/>
            <w:left w:val="none" w:sz="0" w:space="0" w:color="auto"/>
            <w:bottom w:val="none" w:sz="0" w:space="0" w:color="auto"/>
            <w:right w:val="none" w:sz="0" w:space="0" w:color="auto"/>
          </w:divBdr>
          <w:divsChild>
            <w:div w:id="2097551932">
              <w:marLeft w:val="1155"/>
              <w:marRight w:val="0"/>
              <w:marTop w:val="0"/>
              <w:marBottom w:val="0"/>
              <w:divBdr>
                <w:top w:val="none" w:sz="0" w:space="0" w:color="auto"/>
                <w:left w:val="none" w:sz="0" w:space="0" w:color="auto"/>
                <w:bottom w:val="none" w:sz="0" w:space="0" w:color="auto"/>
                <w:right w:val="none" w:sz="0" w:space="0" w:color="auto"/>
              </w:divBdr>
            </w:div>
            <w:div w:id="2041004563">
              <w:marLeft w:val="1155"/>
              <w:marRight w:val="0"/>
              <w:marTop w:val="0"/>
              <w:marBottom w:val="0"/>
              <w:divBdr>
                <w:top w:val="none" w:sz="0" w:space="0" w:color="auto"/>
                <w:left w:val="none" w:sz="0" w:space="0" w:color="auto"/>
                <w:bottom w:val="none" w:sz="0" w:space="0" w:color="auto"/>
                <w:right w:val="none" w:sz="0" w:space="0" w:color="auto"/>
              </w:divBdr>
            </w:div>
            <w:div w:id="14890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370002">
      <w:bodyDiv w:val="1"/>
      <w:marLeft w:val="0"/>
      <w:marRight w:val="0"/>
      <w:marTop w:val="0"/>
      <w:marBottom w:val="0"/>
      <w:divBdr>
        <w:top w:val="none" w:sz="0" w:space="0" w:color="auto"/>
        <w:left w:val="none" w:sz="0" w:space="0" w:color="auto"/>
        <w:bottom w:val="none" w:sz="0" w:space="0" w:color="auto"/>
        <w:right w:val="none" w:sz="0" w:space="0" w:color="auto"/>
      </w:divBdr>
      <w:divsChild>
        <w:div w:id="77480593">
          <w:marLeft w:val="0"/>
          <w:marRight w:val="0"/>
          <w:marTop w:val="0"/>
          <w:marBottom w:val="0"/>
          <w:divBdr>
            <w:top w:val="none" w:sz="0" w:space="0" w:color="auto"/>
            <w:left w:val="none" w:sz="0" w:space="0" w:color="auto"/>
            <w:bottom w:val="none" w:sz="0" w:space="0" w:color="auto"/>
            <w:right w:val="none" w:sz="0" w:space="0" w:color="auto"/>
          </w:divBdr>
        </w:div>
        <w:div w:id="1949893225">
          <w:marLeft w:val="0"/>
          <w:marRight w:val="0"/>
          <w:marTop w:val="150"/>
          <w:marBottom w:val="0"/>
          <w:divBdr>
            <w:top w:val="none" w:sz="0" w:space="0" w:color="auto"/>
            <w:left w:val="none" w:sz="0" w:space="0" w:color="auto"/>
            <w:bottom w:val="none" w:sz="0" w:space="0" w:color="auto"/>
            <w:right w:val="none" w:sz="0" w:space="0" w:color="auto"/>
          </w:divBdr>
          <w:divsChild>
            <w:div w:id="303199518">
              <w:marLeft w:val="1155"/>
              <w:marRight w:val="0"/>
              <w:marTop w:val="0"/>
              <w:marBottom w:val="0"/>
              <w:divBdr>
                <w:top w:val="none" w:sz="0" w:space="0" w:color="auto"/>
                <w:left w:val="none" w:sz="0" w:space="0" w:color="auto"/>
                <w:bottom w:val="none" w:sz="0" w:space="0" w:color="auto"/>
                <w:right w:val="none" w:sz="0" w:space="0" w:color="auto"/>
              </w:divBdr>
            </w:div>
            <w:div w:id="633830929">
              <w:marLeft w:val="1155"/>
              <w:marRight w:val="0"/>
              <w:marTop w:val="0"/>
              <w:marBottom w:val="0"/>
              <w:divBdr>
                <w:top w:val="none" w:sz="0" w:space="0" w:color="auto"/>
                <w:left w:val="none" w:sz="0" w:space="0" w:color="auto"/>
                <w:bottom w:val="none" w:sz="0" w:space="0" w:color="auto"/>
                <w:right w:val="none" w:sz="0" w:space="0" w:color="auto"/>
              </w:divBdr>
            </w:div>
            <w:div w:id="233468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448387">
      <w:bodyDiv w:val="1"/>
      <w:marLeft w:val="0"/>
      <w:marRight w:val="0"/>
      <w:marTop w:val="0"/>
      <w:marBottom w:val="0"/>
      <w:divBdr>
        <w:top w:val="none" w:sz="0" w:space="0" w:color="auto"/>
        <w:left w:val="none" w:sz="0" w:space="0" w:color="auto"/>
        <w:bottom w:val="none" w:sz="0" w:space="0" w:color="auto"/>
        <w:right w:val="none" w:sz="0" w:space="0" w:color="auto"/>
      </w:divBdr>
      <w:divsChild>
        <w:div w:id="1940258841">
          <w:marLeft w:val="0"/>
          <w:marRight w:val="0"/>
          <w:marTop w:val="0"/>
          <w:marBottom w:val="0"/>
          <w:divBdr>
            <w:top w:val="none" w:sz="0" w:space="0" w:color="auto"/>
            <w:left w:val="none" w:sz="0" w:space="0" w:color="auto"/>
            <w:bottom w:val="none" w:sz="0" w:space="0" w:color="auto"/>
            <w:right w:val="none" w:sz="0" w:space="0" w:color="auto"/>
          </w:divBdr>
        </w:div>
        <w:div w:id="1250456858">
          <w:marLeft w:val="0"/>
          <w:marRight w:val="0"/>
          <w:marTop w:val="150"/>
          <w:marBottom w:val="0"/>
          <w:divBdr>
            <w:top w:val="none" w:sz="0" w:space="0" w:color="auto"/>
            <w:left w:val="none" w:sz="0" w:space="0" w:color="auto"/>
            <w:bottom w:val="none" w:sz="0" w:space="0" w:color="auto"/>
            <w:right w:val="none" w:sz="0" w:space="0" w:color="auto"/>
          </w:divBdr>
          <w:divsChild>
            <w:div w:id="615715129">
              <w:marLeft w:val="1155"/>
              <w:marRight w:val="0"/>
              <w:marTop w:val="0"/>
              <w:marBottom w:val="0"/>
              <w:divBdr>
                <w:top w:val="none" w:sz="0" w:space="0" w:color="auto"/>
                <w:left w:val="none" w:sz="0" w:space="0" w:color="auto"/>
                <w:bottom w:val="none" w:sz="0" w:space="0" w:color="auto"/>
                <w:right w:val="none" w:sz="0" w:space="0" w:color="auto"/>
              </w:divBdr>
            </w:div>
            <w:div w:id="1411195513">
              <w:marLeft w:val="1155"/>
              <w:marRight w:val="0"/>
              <w:marTop w:val="0"/>
              <w:marBottom w:val="0"/>
              <w:divBdr>
                <w:top w:val="none" w:sz="0" w:space="0" w:color="auto"/>
                <w:left w:val="none" w:sz="0" w:space="0" w:color="auto"/>
                <w:bottom w:val="none" w:sz="0" w:space="0" w:color="auto"/>
                <w:right w:val="none" w:sz="0" w:space="0" w:color="auto"/>
              </w:divBdr>
            </w:div>
            <w:div w:id="153033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3770">
      <w:bodyDiv w:val="1"/>
      <w:marLeft w:val="0"/>
      <w:marRight w:val="0"/>
      <w:marTop w:val="0"/>
      <w:marBottom w:val="0"/>
      <w:divBdr>
        <w:top w:val="none" w:sz="0" w:space="0" w:color="auto"/>
        <w:left w:val="none" w:sz="0" w:space="0" w:color="auto"/>
        <w:bottom w:val="none" w:sz="0" w:space="0" w:color="auto"/>
        <w:right w:val="none" w:sz="0" w:space="0" w:color="auto"/>
      </w:divBdr>
      <w:divsChild>
        <w:div w:id="1736245704">
          <w:marLeft w:val="0"/>
          <w:marRight w:val="0"/>
          <w:marTop w:val="0"/>
          <w:marBottom w:val="0"/>
          <w:divBdr>
            <w:top w:val="none" w:sz="0" w:space="0" w:color="auto"/>
            <w:left w:val="none" w:sz="0" w:space="0" w:color="auto"/>
            <w:bottom w:val="none" w:sz="0" w:space="0" w:color="auto"/>
            <w:right w:val="none" w:sz="0" w:space="0" w:color="auto"/>
          </w:divBdr>
        </w:div>
        <w:div w:id="535626819">
          <w:marLeft w:val="0"/>
          <w:marRight w:val="0"/>
          <w:marTop w:val="150"/>
          <w:marBottom w:val="0"/>
          <w:divBdr>
            <w:top w:val="none" w:sz="0" w:space="0" w:color="auto"/>
            <w:left w:val="none" w:sz="0" w:space="0" w:color="auto"/>
            <w:bottom w:val="none" w:sz="0" w:space="0" w:color="auto"/>
            <w:right w:val="none" w:sz="0" w:space="0" w:color="auto"/>
          </w:divBdr>
          <w:divsChild>
            <w:div w:id="115107208">
              <w:marLeft w:val="1155"/>
              <w:marRight w:val="0"/>
              <w:marTop w:val="0"/>
              <w:marBottom w:val="0"/>
              <w:divBdr>
                <w:top w:val="none" w:sz="0" w:space="0" w:color="auto"/>
                <w:left w:val="none" w:sz="0" w:space="0" w:color="auto"/>
                <w:bottom w:val="none" w:sz="0" w:space="0" w:color="auto"/>
                <w:right w:val="none" w:sz="0" w:space="0" w:color="auto"/>
              </w:divBdr>
            </w:div>
            <w:div w:id="1188107462">
              <w:marLeft w:val="1155"/>
              <w:marRight w:val="0"/>
              <w:marTop w:val="0"/>
              <w:marBottom w:val="0"/>
              <w:divBdr>
                <w:top w:val="none" w:sz="0" w:space="0" w:color="auto"/>
                <w:left w:val="none" w:sz="0" w:space="0" w:color="auto"/>
                <w:bottom w:val="none" w:sz="0" w:space="0" w:color="auto"/>
                <w:right w:val="none" w:sz="0" w:space="0" w:color="auto"/>
              </w:divBdr>
            </w:div>
            <w:div w:id="2074816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368051">
      <w:bodyDiv w:val="1"/>
      <w:marLeft w:val="0"/>
      <w:marRight w:val="0"/>
      <w:marTop w:val="0"/>
      <w:marBottom w:val="0"/>
      <w:divBdr>
        <w:top w:val="none" w:sz="0" w:space="0" w:color="auto"/>
        <w:left w:val="none" w:sz="0" w:space="0" w:color="auto"/>
        <w:bottom w:val="none" w:sz="0" w:space="0" w:color="auto"/>
        <w:right w:val="none" w:sz="0" w:space="0" w:color="auto"/>
      </w:divBdr>
      <w:divsChild>
        <w:div w:id="220865507">
          <w:marLeft w:val="0"/>
          <w:marRight w:val="0"/>
          <w:marTop w:val="0"/>
          <w:marBottom w:val="0"/>
          <w:divBdr>
            <w:top w:val="none" w:sz="0" w:space="0" w:color="auto"/>
            <w:left w:val="none" w:sz="0" w:space="0" w:color="auto"/>
            <w:bottom w:val="none" w:sz="0" w:space="0" w:color="auto"/>
            <w:right w:val="none" w:sz="0" w:space="0" w:color="auto"/>
          </w:divBdr>
        </w:div>
        <w:div w:id="364645810">
          <w:marLeft w:val="0"/>
          <w:marRight w:val="0"/>
          <w:marTop w:val="150"/>
          <w:marBottom w:val="0"/>
          <w:divBdr>
            <w:top w:val="none" w:sz="0" w:space="0" w:color="auto"/>
            <w:left w:val="none" w:sz="0" w:space="0" w:color="auto"/>
            <w:bottom w:val="none" w:sz="0" w:space="0" w:color="auto"/>
            <w:right w:val="none" w:sz="0" w:space="0" w:color="auto"/>
          </w:divBdr>
          <w:divsChild>
            <w:div w:id="923221547">
              <w:marLeft w:val="1155"/>
              <w:marRight w:val="0"/>
              <w:marTop w:val="0"/>
              <w:marBottom w:val="0"/>
              <w:divBdr>
                <w:top w:val="none" w:sz="0" w:space="0" w:color="auto"/>
                <w:left w:val="none" w:sz="0" w:space="0" w:color="auto"/>
                <w:bottom w:val="none" w:sz="0" w:space="0" w:color="auto"/>
                <w:right w:val="none" w:sz="0" w:space="0" w:color="auto"/>
              </w:divBdr>
            </w:div>
            <w:div w:id="33635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027856">
      <w:bodyDiv w:val="1"/>
      <w:marLeft w:val="0"/>
      <w:marRight w:val="0"/>
      <w:marTop w:val="0"/>
      <w:marBottom w:val="0"/>
      <w:divBdr>
        <w:top w:val="none" w:sz="0" w:space="0" w:color="auto"/>
        <w:left w:val="none" w:sz="0" w:space="0" w:color="auto"/>
        <w:bottom w:val="none" w:sz="0" w:space="0" w:color="auto"/>
        <w:right w:val="none" w:sz="0" w:space="0" w:color="auto"/>
      </w:divBdr>
      <w:divsChild>
        <w:div w:id="442381128">
          <w:marLeft w:val="0"/>
          <w:marRight w:val="0"/>
          <w:marTop w:val="0"/>
          <w:marBottom w:val="0"/>
          <w:divBdr>
            <w:top w:val="none" w:sz="0" w:space="0" w:color="auto"/>
            <w:left w:val="none" w:sz="0" w:space="0" w:color="auto"/>
            <w:bottom w:val="none" w:sz="0" w:space="0" w:color="auto"/>
            <w:right w:val="none" w:sz="0" w:space="0" w:color="auto"/>
          </w:divBdr>
        </w:div>
        <w:div w:id="1454519299">
          <w:marLeft w:val="0"/>
          <w:marRight w:val="0"/>
          <w:marTop w:val="150"/>
          <w:marBottom w:val="0"/>
          <w:divBdr>
            <w:top w:val="none" w:sz="0" w:space="0" w:color="auto"/>
            <w:left w:val="none" w:sz="0" w:space="0" w:color="auto"/>
            <w:bottom w:val="none" w:sz="0" w:space="0" w:color="auto"/>
            <w:right w:val="none" w:sz="0" w:space="0" w:color="auto"/>
          </w:divBdr>
          <w:divsChild>
            <w:div w:id="1552499037">
              <w:marLeft w:val="1155"/>
              <w:marRight w:val="0"/>
              <w:marTop w:val="0"/>
              <w:marBottom w:val="0"/>
              <w:divBdr>
                <w:top w:val="none" w:sz="0" w:space="0" w:color="auto"/>
                <w:left w:val="none" w:sz="0" w:space="0" w:color="auto"/>
                <w:bottom w:val="none" w:sz="0" w:space="0" w:color="auto"/>
                <w:right w:val="none" w:sz="0" w:space="0" w:color="auto"/>
              </w:divBdr>
            </w:div>
            <w:div w:id="926695332">
              <w:marLeft w:val="1155"/>
              <w:marRight w:val="0"/>
              <w:marTop w:val="0"/>
              <w:marBottom w:val="0"/>
              <w:divBdr>
                <w:top w:val="none" w:sz="0" w:space="0" w:color="auto"/>
                <w:left w:val="none" w:sz="0" w:space="0" w:color="auto"/>
                <w:bottom w:val="none" w:sz="0" w:space="0" w:color="auto"/>
                <w:right w:val="none" w:sz="0" w:space="0" w:color="auto"/>
              </w:divBdr>
            </w:div>
            <w:div w:id="147135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16381">
      <w:bodyDiv w:val="1"/>
      <w:marLeft w:val="0"/>
      <w:marRight w:val="0"/>
      <w:marTop w:val="0"/>
      <w:marBottom w:val="0"/>
      <w:divBdr>
        <w:top w:val="none" w:sz="0" w:space="0" w:color="auto"/>
        <w:left w:val="none" w:sz="0" w:space="0" w:color="auto"/>
        <w:bottom w:val="none" w:sz="0" w:space="0" w:color="auto"/>
        <w:right w:val="none" w:sz="0" w:space="0" w:color="auto"/>
      </w:divBdr>
      <w:divsChild>
        <w:div w:id="1257396909">
          <w:marLeft w:val="0"/>
          <w:marRight w:val="0"/>
          <w:marTop w:val="0"/>
          <w:marBottom w:val="0"/>
          <w:divBdr>
            <w:top w:val="none" w:sz="0" w:space="0" w:color="auto"/>
            <w:left w:val="none" w:sz="0" w:space="0" w:color="auto"/>
            <w:bottom w:val="none" w:sz="0" w:space="0" w:color="auto"/>
            <w:right w:val="none" w:sz="0" w:space="0" w:color="auto"/>
          </w:divBdr>
        </w:div>
        <w:div w:id="1433429636">
          <w:marLeft w:val="0"/>
          <w:marRight w:val="0"/>
          <w:marTop w:val="150"/>
          <w:marBottom w:val="0"/>
          <w:divBdr>
            <w:top w:val="none" w:sz="0" w:space="0" w:color="auto"/>
            <w:left w:val="none" w:sz="0" w:space="0" w:color="auto"/>
            <w:bottom w:val="none" w:sz="0" w:space="0" w:color="auto"/>
            <w:right w:val="none" w:sz="0" w:space="0" w:color="auto"/>
          </w:divBdr>
          <w:divsChild>
            <w:div w:id="449781980">
              <w:marLeft w:val="1155"/>
              <w:marRight w:val="0"/>
              <w:marTop w:val="0"/>
              <w:marBottom w:val="0"/>
              <w:divBdr>
                <w:top w:val="none" w:sz="0" w:space="0" w:color="auto"/>
                <w:left w:val="none" w:sz="0" w:space="0" w:color="auto"/>
                <w:bottom w:val="none" w:sz="0" w:space="0" w:color="auto"/>
                <w:right w:val="none" w:sz="0" w:space="0" w:color="auto"/>
              </w:divBdr>
            </w:div>
            <w:div w:id="645164997">
              <w:marLeft w:val="1155"/>
              <w:marRight w:val="0"/>
              <w:marTop w:val="0"/>
              <w:marBottom w:val="0"/>
              <w:divBdr>
                <w:top w:val="none" w:sz="0" w:space="0" w:color="auto"/>
                <w:left w:val="none" w:sz="0" w:space="0" w:color="auto"/>
                <w:bottom w:val="none" w:sz="0" w:space="0" w:color="auto"/>
                <w:right w:val="none" w:sz="0" w:space="0" w:color="auto"/>
              </w:divBdr>
            </w:div>
            <w:div w:id="54280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1996591">
      <w:bodyDiv w:val="1"/>
      <w:marLeft w:val="0"/>
      <w:marRight w:val="0"/>
      <w:marTop w:val="0"/>
      <w:marBottom w:val="0"/>
      <w:divBdr>
        <w:top w:val="none" w:sz="0" w:space="0" w:color="auto"/>
        <w:left w:val="none" w:sz="0" w:space="0" w:color="auto"/>
        <w:bottom w:val="none" w:sz="0" w:space="0" w:color="auto"/>
        <w:right w:val="none" w:sz="0" w:space="0" w:color="auto"/>
      </w:divBdr>
      <w:divsChild>
        <w:div w:id="296959009">
          <w:marLeft w:val="0"/>
          <w:marRight w:val="0"/>
          <w:marTop w:val="0"/>
          <w:marBottom w:val="0"/>
          <w:divBdr>
            <w:top w:val="none" w:sz="0" w:space="0" w:color="auto"/>
            <w:left w:val="none" w:sz="0" w:space="0" w:color="auto"/>
            <w:bottom w:val="none" w:sz="0" w:space="0" w:color="auto"/>
            <w:right w:val="none" w:sz="0" w:space="0" w:color="auto"/>
          </w:divBdr>
        </w:div>
        <w:div w:id="168718694">
          <w:marLeft w:val="0"/>
          <w:marRight w:val="0"/>
          <w:marTop w:val="150"/>
          <w:marBottom w:val="0"/>
          <w:divBdr>
            <w:top w:val="none" w:sz="0" w:space="0" w:color="auto"/>
            <w:left w:val="none" w:sz="0" w:space="0" w:color="auto"/>
            <w:bottom w:val="none" w:sz="0" w:space="0" w:color="auto"/>
            <w:right w:val="none" w:sz="0" w:space="0" w:color="auto"/>
          </w:divBdr>
          <w:divsChild>
            <w:div w:id="845095927">
              <w:marLeft w:val="1155"/>
              <w:marRight w:val="0"/>
              <w:marTop w:val="0"/>
              <w:marBottom w:val="0"/>
              <w:divBdr>
                <w:top w:val="none" w:sz="0" w:space="0" w:color="auto"/>
                <w:left w:val="none" w:sz="0" w:space="0" w:color="auto"/>
                <w:bottom w:val="none" w:sz="0" w:space="0" w:color="auto"/>
                <w:right w:val="none" w:sz="0" w:space="0" w:color="auto"/>
              </w:divBdr>
            </w:div>
            <w:div w:id="988561096">
              <w:marLeft w:val="1155"/>
              <w:marRight w:val="0"/>
              <w:marTop w:val="0"/>
              <w:marBottom w:val="0"/>
              <w:divBdr>
                <w:top w:val="none" w:sz="0" w:space="0" w:color="auto"/>
                <w:left w:val="none" w:sz="0" w:space="0" w:color="auto"/>
                <w:bottom w:val="none" w:sz="0" w:space="0" w:color="auto"/>
                <w:right w:val="none" w:sz="0" w:space="0" w:color="auto"/>
              </w:divBdr>
            </w:div>
            <w:div w:id="249389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5171">
      <w:bodyDiv w:val="1"/>
      <w:marLeft w:val="0"/>
      <w:marRight w:val="0"/>
      <w:marTop w:val="0"/>
      <w:marBottom w:val="0"/>
      <w:divBdr>
        <w:top w:val="none" w:sz="0" w:space="0" w:color="auto"/>
        <w:left w:val="none" w:sz="0" w:space="0" w:color="auto"/>
        <w:bottom w:val="none" w:sz="0" w:space="0" w:color="auto"/>
        <w:right w:val="none" w:sz="0" w:space="0" w:color="auto"/>
      </w:divBdr>
      <w:divsChild>
        <w:div w:id="1903559730">
          <w:marLeft w:val="0"/>
          <w:marRight w:val="0"/>
          <w:marTop w:val="0"/>
          <w:marBottom w:val="0"/>
          <w:divBdr>
            <w:top w:val="none" w:sz="0" w:space="0" w:color="auto"/>
            <w:left w:val="none" w:sz="0" w:space="0" w:color="auto"/>
            <w:bottom w:val="none" w:sz="0" w:space="0" w:color="auto"/>
            <w:right w:val="none" w:sz="0" w:space="0" w:color="auto"/>
          </w:divBdr>
        </w:div>
        <w:div w:id="406614958">
          <w:marLeft w:val="0"/>
          <w:marRight w:val="0"/>
          <w:marTop w:val="150"/>
          <w:marBottom w:val="0"/>
          <w:divBdr>
            <w:top w:val="none" w:sz="0" w:space="0" w:color="auto"/>
            <w:left w:val="none" w:sz="0" w:space="0" w:color="auto"/>
            <w:bottom w:val="none" w:sz="0" w:space="0" w:color="auto"/>
            <w:right w:val="none" w:sz="0" w:space="0" w:color="auto"/>
          </w:divBdr>
          <w:divsChild>
            <w:div w:id="17244951">
              <w:marLeft w:val="1155"/>
              <w:marRight w:val="0"/>
              <w:marTop w:val="0"/>
              <w:marBottom w:val="0"/>
              <w:divBdr>
                <w:top w:val="none" w:sz="0" w:space="0" w:color="auto"/>
                <w:left w:val="none" w:sz="0" w:space="0" w:color="auto"/>
                <w:bottom w:val="none" w:sz="0" w:space="0" w:color="auto"/>
                <w:right w:val="none" w:sz="0" w:space="0" w:color="auto"/>
              </w:divBdr>
            </w:div>
            <w:div w:id="1301812225">
              <w:marLeft w:val="1155"/>
              <w:marRight w:val="0"/>
              <w:marTop w:val="0"/>
              <w:marBottom w:val="0"/>
              <w:divBdr>
                <w:top w:val="none" w:sz="0" w:space="0" w:color="auto"/>
                <w:left w:val="none" w:sz="0" w:space="0" w:color="auto"/>
                <w:bottom w:val="none" w:sz="0" w:space="0" w:color="auto"/>
                <w:right w:val="none" w:sz="0" w:space="0" w:color="auto"/>
              </w:divBdr>
            </w:div>
            <w:div w:id="2118718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498763">
      <w:bodyDiv w:val="1"/>
      <w:marLeft w:val="0"/>
      <w:marRight w:val="0"/>
      <w:marTop w:val="0"/>
      <w:marBottom w:val="0"/>
      <w:divBdr>
        <w:top w:val="none" w:sz="0" w:space="0" w:color="auto"/>
        <w:left w:val="none" w:sz="0" w:space="0" w:color="auto"/>
        <w:bottom w:val="none" w:sz="0" w:space="0" w:color="auto"/>
        <w:right w:val="none" w:sz="0" w:space="0" w:color="auto"/>
      </w:divBdr>
      <w:divsChild>
        <w:div w:id="44764828">
          <w:marLeft w:val="0"/>
          <w:marRight w:val="0"/>
          <w:marTop w:val="0"/>
          <w:marBottom w:val="0"/>
          <w:divBdr>
            <w:top w:val="none" w:sz="0" w:space="0" w:color="auto"/>
            <w:left w:val="none" w:sz="0" w:space="0" w:color="auto"/>
            <w:bottom w:val="none" w:sz="0" w:space="0" w:color="auto"/>
            <w:right w:val="none" w:sz="0" w:space="0" w:color="auto"/>
          </w:divBdr>
        </w:div>
        <w:div w:id="1773427348">
          <w:marLeft w:val="0"/>
          <w:marRight w:val="0"/>
          <w:marTop w:val="150"/>
          <w:marBottom w:val="0"/>
          <w:divBdr>
            <w:top w:val="none" w:sz="0" w:space="0" w:color="auto"/>
            <w:left w:val="none" w:sz="0" w:space="0" w:color="auto"/>
            <w:bottom w:val="none" w:sz="0" w:space="0" w:color="auto"/>
            <w:right w:val="none" w:sz="0" w:space="0" w:color="auto"/>
          </w:divBdr>
          <w:divsChild>
            <w:div w:id="1809473896">
              <w:marLeft w:val="1155"/>
              <w:marRight w:val="0"/>
              <w:marTop w:val="0"/>
              <w:marBottom w:val="0"/>
              <w:divBdr>
                <w:top w:val="none" w:sz="0" w:space="0" w:color="auto"/>
                <w:left w:val="none" w:sz="0" w:space="0" w:color="auto"/>
                <w:bottom w:val="none" w:sz="0" w:space="0" w:color="auto"/>
                <w:right w:val="none" w:sz="0" w:space="0" w:color="auto"/>
              </w:divBdr>
            </w:div>
            <w:div w:id="2096826229">
              <w:marLeft w:val="1155"/>
              <w:marRight w:val="0"/>
              <w:marTop w:val="0"/>
              <w:marBottom w:val="0"/>
              <w:divBdr>
                <w:top w:val="none" w:sz="0" w:space="0" w:color="auto"/>
                <w:left w:val="none" w:sz="0" w:space="0" w:color="auto"/>
                <w:bottom w:val="none" w:sz="0" w:space="0" w:color="auto"/>
                <w:right w:val="none" w:sz="0" w:space="0" w:color="auto"/>
              </w:divBdr>
            </w:div>
            <w:div w:id="252444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272613">
      <w:bodyDiv w:val="1"/>
      <w:marLeft w:val="0"/>
      <w:marRight w:val="0"/>
      <w:marTop w:val="0"/>
      <w:marBottom w:val="0"/>
      <w:divBdr>
        <w:top w:val="none" w:sz="0" w:space="0" w:color="auto"/>
        <w:left w:val="none" w:sz="0" w:space="0" w:color="auto"/>
        <w:bottom w:val="none" w:sz="0" w:space="0" w:color="auto"/>
        <w:right w:val="none" w:sz="0" w:space="0" w:color="auto"/>
      </w:divBdr>
      <w:divsChild>
        <w:div w:id="464273280">
          <w:marLeft w:val="0"/>
          <w:marRight w:val="0"/>
          <w:marTop w:val="0"/>
          <w:marBottom w:val="0"/>
          <w:divBdr>
            <w:top w:val="none" w:sz="0" w:space="0" w:color="auto"/>
            <w:left w:val="none" w:sz="0" w:space="0" w:color="auto"/>
            <w:bottom w:val="none" w:sz="0" w:space="0" w:color="auto"/>
            <w:right w:val="none" w:sz="0" w:space="0" w:color="auto"/>
          </w:divBdr>
        </w:div>
        <w:div w:id="951321974">
          <w:marLeft w:val="0"/>
          <w:marRight w:val="0"/>
          <w:marTop w:val="150"/>
          <w:marBottom w:val="0"/>
          <w:divBdr>
            <w:top w:val="none" w:sz="0" w:space="0" w:color="auto"/>
            <w:left w:val="none" w:sz="0" w:space="0" w:color="auto"/>
            <w:bottom w:val="none" w:sz="0" w:space="0" w:color="auto"/>
            <w:right w:val="none" w:sz="0" w:space="0" w:color="auto"/>
          </w:divBdr>
          <w:divsChild>
            <w:div w:id="519779917">
              <w:marLeft w:val="1155"/>
              <w:marRight w:val="0"/>
              <w:marTop w:val="0"/>
              <w:marBottom w:val="0"/>
              <w:divBdr>
                <w:top w:val="none" w:sz="0" w:space="0" w:color="auto"/>
                <w:left w:val="none" w:sz="0" w:space="0" w:color="auto"/>
                <w:bottom w:val="none" w:sz="0" w:space="0" w:color="auto"/>
                <w:right w:val="none" w:sz="0" w:space="0" w:color="auto"/>
              </w:divBdr>
            </w:div>
            <w:div w:id="1064841202">
              <w:marLeft w:val="1155"/>
              <w:marRight w:val="0"/>
              <w:marTop w:val="0"/>
              <w:marBottom w:val="0"/>
              <w:divBdr>
                <w:top w:val="none" w:sz="0" w:space="0" w:color="auto"/>
                <w:left w:val="none" w:sz="0" w:space="0" w:color="auto"/>
                <w:bottom w:val="none" w:sz="0" w:space="0" w:color="auto"/>
                <w:right w:val="none" w:sz="0" w:space="0" w:color="auto"/>
              </w:divBdr>
            </w:div>
            <w:div w:id="1880193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5806526">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267902">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4848">
      <w:bodyDiv w:val="1"/>
      <w:marLeft w:val="0"/>
      <w:marRight w:val="0"/>
      <w:marTop w:val="0"/>
      <w:marBottom w:val="0"/>
      <w:divBdr>
        <w:top w:val="none" w:sz="0" w:space="0" w:color="auto"/>
        <w:left w:val="none" w:sz="0" w:space="0" w:color="auto"/>
        <w:bottom w:val="none" w:sz="0" w:space="0" w:color="auto"/>
        <w:right w:val="none" w:sz="0" w:space="0" w:color="auto"/>
      </w:divBdr>
      <w:divsChild>
        <w:div w:id="1746032663">
          <w:marLeft w:val="0"/>
          <w:marRight w:val="0"/>
          <w:marTop w:val="0"/>
          <w:marBottom w:val="0"/>
          <w:divBdr>
            <w:top w:val="none" w:sz="0" w:space="0" w:color="auto"/>
            <w:left w:val="none" w:sz="0" w:space="0" w:color="auto"/>
            <w:bottom w:val="none" w:sz="0" w:space="0" w:color="auto"/>
            <w:right w:val="none" w:sz="0" w:space="0" w:color="auto"/>
          </w:divBdr>
        </w:div>
        <w:div w:id="266159249">
          <w:marLeft w:val="0"/>
          <w:marRight w:val="0"/>
          <w:marTop w:val="150"/>
          <w:marBottom w:val="0"/>
          <w:divBdr>
            <w:top w:val="none" w:sz="0" w:space="0" w:color="auto"/>
            <w:left w:val="none" w:sz="0" w:space="0" w:color="auto"/>
            <w:bottom w:val="none" w:sz="0" w:space="0" w:color="auto"/>
            <w:right w:val="none" w:sz="0" w:space="0" w:color="auto"/>
          </w:divBdr>
          <w:divsChild>
            <w:div w:id="661156835">
              <w:marLeft w:val="1155"/>
              <w:marRight w:val="0"/>
              <w:marTop w:val="0"/>
              <w:marBottom w:val="0"/>
              <w:divBdr>
                <w:top w:val="none" w:sz="0" w:space="0" w:color="auto"/>
                <w:left w:val="none" w:sz="0" w:space="0" w:color="auto"/>
                <w:bottom w:val="none" w:sz="0" w:space="0" w:color="auto"/>
                <w:right w:val="none" w:sz="0" w:space="0" w:color="auto"/>
              </w:divBdr>
            </w:div>
            <w:div w:id="1875995574">
              <w:marLeft w:val="1155"/>
              <w:marRight w:val="0"/>
              <w:marTop w:val="0"/>
              <w:marBottom w:val="0"/>
              <w:divBdr>
                <w:top w:val="none" w:sz="0" w:space="0" w:color="auto"/>
                <w:left w:val="none" w:sz="0" w:space="0" w:color="auto"/>
                <w:bottom w:val="none" w:sz="0" w:space="0" w:color="auto"/>
                <w:right w:val="none" w:sz="0" w:space="0" w:color="auto"/>
              </w:divBdr>
            </w:div>
            <w:div w:id="159173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05847">
      <w:bodyDiv w:val="1"/>
      <w:marLeft w:val="0"/>
      <w:marRight w:val="0"/>
      <w:marTop w:val="0"/>
      <w:marBottom w:val="0"/>
      <w:divBdr>
        <w:top w:val="none" w:sz="0" w:space="0" w:color="auto"/>
        <w:left w:val="none" w:sz="0" w:space="0" w:color="auto"/>
        <w:bottom w:val="none" w:sz="0" w:space="0" w:color="auto"/>
        <w:right w:val="none" w:sz="0" w:space="0" w:color="auto"/>
      </w:divBdr>
      <w:divsChild>
        <w:div w:id="1262369937">
          <w:marLeft w:val="0"/>
          <w:marRight w:val="0"/>
          <w:marTop w:val="0"/>
          <w:marBottom w:val="0"/>
          <w:divBdr>
            <w:top w:val="none" w:sz="0" w:space="0" w:color="auto"/>
            <w:left w:val="none" w:sz="0" w:space="0" w:color="auto"/>
            <w:bottom w:val="none" w:sz="0" w:space="0" w:color="auto"/>
            <w:right w:val="none" w:sz="0" w:space="0" w:color="auto"/>
          </w:divBdr>
        </w:div>
        <w:div w:id="929658625">
          <w:marLeft w:val="0"/>
          <w:marRight w:val="0"/>
          <w:marTop w:val="150"/>
          <w:marBottom w:val="0"/>
          <w:divBdr>
            <w:top w:val="none" w:sz="0" w:space="0" w:color="auto"/>
            <w:left w:val="none" w:sz="0" w:space="0" w:color="auto"/>
            <w:bottom w:val="none" w:sz="0" w:space="0" w:color="auto"/>
            <w:right w:val="none" w:sz="0" w:space="0" w:color="auto"/>
          </w:divBdr>
          <w:divsChild>
            <w:div w:id="1028457716">
              <w:marLeft w:val="1155"/>
              <w:marRight w:val="0"/>
              <w:marTop w:val="0"/>
              <w:marBottom w:val="0"/>
              <w:divBdr>
                <w:top w:val="none" w:sz="0" w:space="0" w:color="auto"/>
                <w:left w:val="none" w:sz="0" w:space="0" w:color="auto"/>
                <w:bottom w:val="none" w:sz="0" w:space="0" w:color="auto"/>
                <w:right w:val="none" w:sz="0" w:space="0" w:color="auto"/>
              </w:divBdr>
            </w:div>
            <w:div w:id="2071879043">
              <w:marLeft w:val="1155"/>
              <w:marRight w:val="0"/>
              <w:marTop w:val="0"/>
              <w:marBottom w:val="0"/>
              <w:divBdr>
                <w:top w:val="none" w:sz="0" w:space="0" w:color="auto"/>
                <w:left w:val="none" w:sz="0" w:space="0" w:color="auto"/>
                <w:bottom w:val="none" w:sz="0" w:space="0" w:color="auto"/>
                <w:right w:val="none" w:sz="0" w:space="0" w:color="auto"/>
              </w:divBdr>
            </w:div>
            <w:div w:id="2114006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05672">
      <w:bodyDiv w:val="1"/>
      <w:marLeft w:val="0"/>
      <w:marRight w:val="0"/>
      <w:marTop w:val="0"/>
      <w:marBottom w:val="0"/>
      <w:divBdr>
        <w:top w:val="none" w:sz="0" w:space="0" w:color="auto"/>
        <w:left w:val="none" w:sz="0" w:space="0" w:color="auto"/>
        <w:bottom w:val="none" w:sz="0" w:space="0" w:color="auto"/>
        <w:right w:val="none" w:sz="0" w:space="0" w:color="auto"/>
      </w:divBdr>
      <w:divsChild>
        <w:div w:id="1716350060">
          <w:marLeft w:val="0"/>
          <w:marRight w:val="0"/>
          <w:marTop w:val="0"/>
          <w:marBottom w:val="0"/>
          <w:divBdr>
            <w:top w:val="none" w:sz="0" w:space="0" w:color="auto"/>
            <w:left w:val="none" w:sz="0" w:space="0" w:color="auto"/>
            <w:bottom w:val="none" w:sz="0" w:space="0" w:color="auto"/>
            <w:right w:val="none" w:sz="0" w:space="0" w:color="auto"/>
          </w:divBdr>
        </w:div>
        <w:div w:id="2037080014">
          <w:marLeft w:val="0"/>
          <w:marRight w:val="0"/>
          <w:marTop w:val="150"/>
          <w:marBottom w:val="0"/>
          <w:divBdr>
            <w:top w:val="none" w:sz="0" w:space="0" w:color="auto"/>
            <w:left w:val="none" w:sz="0" w:space="0" w:color="auto"/>
            <w:bottom w:val="none" w:sz="0" w:space="0" w:color="auto"/>
            <w:right w:val="none" w:sz="0" w:space="0" w:color="auto"/>
          </w:divBdr>
          <w:divsChild>
            <w:div w:id="2056389986">
              <w:marLeft w:val="1155"/>
              <w:marRight w:val="0"/>
              <w:marTop w:val="0"/>
              <w:marBottom w:val="0"/>
              <w:divBdr>
                <w:top w:val="none" w:sz="0" w:space="0" w:color="auto"/>
                <w:left w:val="none" w:sz="0" w:space="0" w:color="auto"/>
                <w:bottom w:val="none" w:sz="0" w:space="0" w:color="auto"/>
                <w:right w:val="none" w:sz="0" w:space="0" w:color="auto"/>
              </w:divBdr>
            </w:div>
            <w:div w:id="271934108">
              <w:marLeft w:val="1155"/>
              <w:marRight w:val="0"/>
              <w:marTop w:val="0"/>
              <w:marBottom w:val="0"/>
              <w:divBdr>
                <w:top w:val="none" w:sz="0" w:space="0" w:color="auto"/>
                <w:left w:val="none" w:sz="0" w:space="0" w:color="auto"/>
                <w:bottom w:val="none" w:sz="0" w:space="0" w:color="auto"/>
                <w:right w:val="none" w:sz="0" w:space="0" w:color="auto"/>
              </w:divBdr>
            </w:div>
            <w:div w:id="683285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698284">
      <w:bodyDiv w:val="1"/>
      <w:marLeft w:val="0"/>
      <w:marRight w:val="0"/>
      <w:marTop w:val="0"/>
      <w:marBottom w:val="0"/>
      <w:divBdr>
        <w:top w:val="none" w:sz="0" w:space="0" w:color="auto"/>
        <w:left w:val="none" w:sz="0" w:space="0" w:color="auto"/>
        <w:bottom w:val="none" w:sz="0" w:space="0" w:color="auto"/>
        <w:right w:val="none" w:sz="0" w:space="0" w:color="auto"/>
      </w:divBdr>
      <w:divsChild>
        <w:div w:id="488402876">
          <w:marLeft w:val="0"/>
          <w:marRight w:val="0"/>
          <w:marTop w:val="0"/>
          <w:marBottom w:val="0"/>
          <w:divBdr>
            <w:top w:val="none" w:sz="0" w:space="0" w:color="auto"/>
            <w:left w:val="none" w:sz="0" w:space="0" w:color="auto"/>
            <w:bottom w:val="none" w:sz="0" w:space="0" w:color="auto"/>
            <w:right w:val="none" w:sz="0" w:space="0" w:color="auto"/>
          </w:divBdr>
        </w:div>
        <w:div w:id="429351773">
          <w:marLeft w:val="0"/>
          <w:marRight w:val="0"/>
          <w:marTop w:val="150"/>
          <w:marBottom w:val="0"/>
          <w:divBdr>
            <w:top w:val="none" w:sz="0" w:space="0" w:color="auto"/>
            <w:left w:val="none" w:sz="0" w:space="0" w:color="auto"/>
            <w:bottom w:val="none" w:sz="0" w:space="0" w:color="auto"/>
            <w:right w:val="none" w:sz="0" w:space="0" w:color="auto"/>
          </w:divBdr>
          <w:divsChild>
            <w:div w:id="1565792705">
              <w:marLeft w:val="1155"/>
              <w:marRight w:val="0"/>
              <w:marTop w:val="0"/>
              <w:marBottom w:val="0"/>
              <w:divBdr>
                <w:top w:val="none" w:sz="0" w:space="0" w:color="auto"/>
                <w:left w:val="none" w:sz="0" w:space="0" w:color="auto"/>
                <w:bottom w:val="none" w:sz="0" w:space="0" w:color="auto"/>
                <w:right w:val="none" w:sz="0" w:space="0" w:color="auto"/>
              </w:divBdr>
            </w:div>
            <w:div w:id="600842492">
              <w:marLeft w:val="1155"/>
              <w:marRight w:val="0"/>
              <w:marTop w:val="0"/>
              <w:marBottom w:val="0"/>
              <w:divBdr>
                <w:top w:val="none" w:sz="0" w:space="0" w:color="auto"/>
                <w:left w:val="none" w:sz="0" w:space="0" w:color="auto"/>
                <w:bottom w:val="none" w:sz="0" w:space="0" w:color="auto"/>
                <w:right w:val="none" w:sz="0" w:space="0" w:color="auto"/>
              </w:divBdr>
            </w:div>
            <w:div w:id="7150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246383">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974392">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2900589">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515358">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322292">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513335">
      <w:bodyDiv w:val="1"/>
      <w:marLeft w:val="0"/>
      <w:marRight w:val="0"/>
      <w:marTop w:val="0"/>
      <w:marBottom w:val="0"/>
      <w:divBdr>
        <w:top w:val="none" w:sz="0" w:space="0" w:color="auto"/>
        <w:left w:val="none" w:sz="0" w:space="0" w:color="auto"/>
        <w:bottom w:val="none" w:sz="0" w:space="0" w:color="auto"/>
        <w:right w:val="none" w:sz="0" w:space="0" w:color="auto"/>
      </w:divBdr>
      <w:divsChild>
        <w:div w:id="1955936928">
          <w:marLeft w:val="0"/>
          <w:marRight w:val="0"/>
          <w:marTop w:val="0"/>
          <w:marBottom w:val="0"/>
          <w:divBdr>
            <w:top w:val="none" w:sz="0" w:space="0" w:color="auto"/>
            <w:left w:val="none" w:sz="0" w:space="0" w:color="auto"/>
            <w:bottom w:val="none" w:sz="0" w:space="0" w:color="auto"/>
            <w:right w:val="none" w:sz="0" w:space="0" w:color="auto"/>
          </w:divBdr>
        </w:div>
        <w:div w:id="232664748">
          <w:marLeft w:val="0"/>
          <w:marRight w:val="0"/>
          <w:marTop w:val="150"/>
          <w:marBottom w:val="0"/>
          <w:divBdr>
            <w:top w:val="none" w:sz="0" w:space="0" w:color="auto"/>
            <w:left w:val="none" w:sz="0" w:space="0" w:color="auto"/>
            <w:bottom w:val="none" w:sz="0" w:space="0" w:color="auto"/>
            <w:right w:val="none" w:sz="0" w:space="0" w:color="auto"/>
          </w:divBdr>
          <w:divsChild>
            <w:div w:id="343552945">
              <w:marLeft w:val="1155"/>
              <w:marRight w:val="0"/>
              <w:marTop w:val="0"/>
              <w:marBottom w:val="0"/>
              <w:divBdr>
                <w:top w:val="none" w:sz="0" w:space="0" w:color="auto"/>
                <w:left w:val="none" w:sz="0" w:space="0" w:color="auto"/>
                <w:bottom w:val="none" w:sz="0" w:space="0" w:color="auto"/>
                <w:right w:val="none" w:sz="0" w:space="0" w:color="auto"/>
              </w:divBdr>
            </w:div>
            <w:div w:id="884565008">
              <w:marLeft w:val="1155"/>
              <w:marRight w:val="0"/>
              <w:marTop w:val="0"/>
              <w:marBottom w:val="0"/>
              <w:divBdr>
                <w:top w:val="none" w:sz="0" w:space="0" w:color="auto"/>
                <w:left w:val="none" w:sz="0" w:space="0" w:color="auto"/>
                <w:bottom w:val="none" w:sz="0" w:space="0" w:color="auto"/>
                <w:right w:val="none" w:sz="0" w:space="0" w:color="auto"/>
              </w:divBdr>
            </w:div>
            <w:div w:id="1690716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564063">
      <w:bodyDiv w:val="1"/>
      <w:marLeft w:val="0"/>
      <w:marRight w:val="0"/>
      <w:marTop w:val="0"/>
      <w:marBottom w:val="0"/>
      <w:divBdr>
        <w:top w:val="none" w:sz="0" w:space="0" w:color="auto"/>
        <w:left w:val="none" w:sz="0" w:space="0" w:color="auto"/>
        <w:bottom w:val="none" w:sz="0" w:space="0" w:color="auto"/>
        <w:right w:val="none" w:sz="0" w:space="0" w:color="auto"/>
      </w:divBdr>
    </w:div>
    <w:div w:id="2135632606">
      <w:bodyDiv w:val="1"/>
      <w:marLeft w:val="0"/>
      <w:marRight w:val="0"/>
      <w:marTop w:val="0"/>
      <w:marBottom w:val="0"/>
      <w:divBdr>
        <w:top w:val="none" w:sz="0" w:space="0" w:color="auto"/>
        <w:left w:val="none" w:sz="0" w:space="0" w:color="auto"/>
        <w:bottom w:val="none" w:sz="0" w:space="0" w:color="auto"/>
        <w:right w:val="none" w:sz="0" w:space="0" w:color="auto"/>
      </w:divBdr>
      <w:divsChild>
        <w:div w:id="110562371">
          <w:marLeft w:val="0"/>
          <w:marRight w:val="0"/>
          <w:marTop w:val="0"/>
          <w:marBottom w:val="0"/>
          <w:divBdr>
            <w:top w:val="none" w:sz="0" w:space="0" w:color="auto"/>
            <w:left w:val="none" w:sz="0" w:space="0" w:color="auto"/>
            <w:bottom w:val="none" w:sz="0" w:space="0" w:color="auto"/>
            <w:right w:val="none" w:sz="0" w:space="0" w:color="auto"/>
          </w:divBdr>
        </w:div>
        <w:div w:id="902718858">
          <w:marLeft w:val="0"/>
          <w:marRight w:val="0"/>
          <w:marTop w:val="150"/>
          <w:marBottom w:val="0"/>
          <w:divBdr>
            <w:top w:val="none" w:sz="0" w:space="0" w:color="auto"/>
            <w:left w:val="none" w:sz="0" w:space="0" w:color="auto"/>
            <w:bottom w:val="none" w:sz="0" w:space="0" w:color="auto"/>
            <w:right w:val="none" w:sz="0" w:space="0" w:color="auto"/>
          </w:divBdr>
          <w:divsChild>
            <w:div w:id="1767270463">
              <w:marLeft w:val="1155"/>
              <w:marRight w:val="0"/>
              <w:marTop w:val="0"/>
              <w:marBottom w:val="0"/>
              <w:divBdr>
                <w:top w:val="none" w:sz="0" w:space="0" w:color="auto"/>
                <w:left w:val="none" w:sz="0" w:space="0" w:color="auto"/>
                <w:bottom w:val="none" w:sz="0" w:space="0" w:color="auto"/>
                <w:right w:val="none" w:sz="0" w:space="0" w:color="auto"/>
              </w:divBdr>
            </w:div>
            <w:div w:id="1674606416">
              <w:marLeft w:val="1155"/>
              <w:marRight w:val="0"/>
              <w:marTop w:val="0"/>
              <w:marBottom w:val="0"/>
              <w:divBdr>
                <w:top w:val="none" w:sz="0" w:space="0" w:color="auto"/>
                <w:left w:val="none" w:sz="0" w:space="0" w:color="auto"/>
                <w:bottom w:val="none" w:sz="0" w:space="0" w:color="auto"/>
                <w:right w:val="none" w:sz="0" w:space="0" w:color="auto"/>
              </w:divBdr>
            </w:div>
            <w:div w:id="176241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3648">
      <w:bodyDiv w:val="1"/>
      <w:marLeft w:val="0"/>
      <w:marRight w:val="0"/>
      <w:marTop w:val="0"/>
      <w:marBottom w:val="0"/>
      <w:divBdr>
        <w:top w:val="none" w:sz="0" w:space="0" w:color="auto"/>
        <w:left w:val="none" w:sz="0" w:space="0" w:color="auto"/>
        <w:bottom w:val="none" w:sz="0" w:space="0" w:color="auto"/>
        <w:right w:val="none" w:sz="0" w:space="0" w:color="auto"/>
      </w:divBdr>
      <w:divsChild>
        <w:div w:id="591740156">
          <w:marLeft w:val="0"/>
          <w:marRight w:val="0"/>
          <w:marTop w:val="0"/>
          <w:marBottom w:val="0"/>
          <w:divBdr>
            <w:top w:val="none" w:sz="0" w:space="0" w:color="auto"/>
            <w:left w:val="none" w:sz="0" w:space="0" w:color="auto"/>
            <w:bottom w:val="none" w:sz="0" w:space="0" w:color="auto"/>
            <w:right w:val="none" w:sz="0" w:space="0" w:color="auto"/>
          </w:divBdr>
        </w:div>
        <w:div w:id="845172848">
          <w:marLeft w:val="0"/>
          <w:marRight w:val="0"/>
          <w:marTop w:val="150"/>
          <w:marBottom w:val="0"/>
          <w:divBdr>
            <w:top w:val="none" w:sz="0" w:space="0" w:color="auto"/>
            <w:left w:val="none" w:sz="0" w:space="0" w:color="auto"/>
            <w:bottom w:val="none" w:sz="0" w:space="0" w:color="auto"/>
            <w:right w:val="none" w:sz="0" w:space="0" w:color="auto"/>
          </w:divBdr>
          <w:divsChild>
            <w:div w:id="995650308">
              <w:marLeft w:val="1155"/>
              <w:marRight w:val="0"/>
              <w:marTop w:val="0"/>
              <w:marBottom w:val="0"/>
              <w:divBdr>
                <w:top w:val="none" w:sz="0" w:space="0" w:color="auto"/>
                <w:left w:val="none" w:sz="0" w:space="0" w:color="auto"/>
                <w:bottom w:val="none" w:sz="0" w:space="0" w:color="auto"/>
                <w:right w:val="none" w:sz="0" w:space="0" w:color="auto"/>
              </w:divBdr>
            </w:div>
            <w:div w:id="756438334">
              <w:marLeft w:val="1155"/>
              <w:marRight w:val="0"/>
              <w:marTop w:val="0"/>
              <w:marBottom w:val="0"/>
              <w:divBdr>
                <w:top w:val="none" w:sz="0" w:space="0" w:color="auto"/>
                <w:left w:val="none" w:sz="0" w:space="0" w:color="auto"/>
                <w:bottom w:val="none" w:sz="0" w:space="0" w:color="auto"/>
                <w:right w:val="none" w:sz="0" w:space="0" w:color="auto"/>
              </w:divBdr>
            </w:div>
            <w:div w:id="117807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270">
      <w:bodyDiv w:val="1"/>
      <w:marLeft w:val="0"/>
      <w:marRight w:val="0"/>
      <w:marTop w:val="0"/>
      <w:marBottom w:val="0"/>
      <w:divBdr>
        <w:top w:val="none" w:sz="0" w:space="0" w:color="auto"/>
        <w:left w:val="none" w:sz="0" w:space="0" w:color="auto"/>
        <w:bottom w:val="none" w:sz="0" w:space="0" w:color="auto"/>
        <w:right w:val="none" w:sz="0" w:space="0" w:color="auto"/>
      </w:divBdr>
      <w:divsChild>
        <w:div w:id="310253158">
          <w:marLeft w:val="0"/>
          <w:marRight w:val="0"/>
          <w:marTop w:val="0"/>
          <w:marBottom w:val="0"/>
          <w:divBdr>
            <w:top w:val="none" w:sz="0" w:space="0" w:color="auto"/>
            <w:left w:val="none" w:sz="0" w:space="0" w:color="auto"/>
            <w:bottom w:val="none" w:sz="0" w:space="0" w:color="auto"/>
            <w:right w:val="none" w:sz="0" w:space="0" w:color="auto"/>
          </w:divBdr>
        </w:div>
        <w:div w:id="1257010014">
          <w:marLeft w:val="0"/>
          <w:marRight w:val="0"/>
          <w:marTop w:val="150"/>
          <w:marBottom w:val="0"/>
          <w:divBdr>
            <w:top w:val="none" w:sz="0" w:space="0" w:color="auto"/>
            <w:left w:val="none" w:sz="0" w:space="0" w:color="auto"/>
            <w:bottom w:val="none" w:sz="0" w:space="0" w:color="auto"/>
            <w:right w:val="none" w:sz="0" w:space="0" w:color="auto"/>
          </w:divBdr>
          <w:divsChild>
            <w:div w:id="1268078695">
              <w:marLeft w:val="1155"/>
              <w:marRight w:val="0"/>
              <w:marTop w:val="0"/>
              <w:marBottom w:val="0"/>
              <w:divBdr>
                <w:top w:val="none" w:sz="0" w:space="0" w:color="auto"/>
                <w:left w:val="none" w:sz="0" w:space="0" w:color="auto"/>
                <w:bottom w:val="none" w:sz="0" w:space="0" w:color="auto"/>
                <w:right w:val="none" w:sz="0" w:space="0" w:color="auto"/>
              </w:divBdr>
            </w:div>
            <w:div w:id="189537441">
              <w:marLeft w:val="1155"/>
              <w:marRight w:val="0"/>
              <w:marTop w:val="0"/>
              <w:marBottom w:val="0"/>
              <w:divBdr>
                <w:top w:val="none" w:sz="0" w:space="0" w:color="auto"/>
                <w:left w:val="none" w:sz="0" w:space="0" w:color="auto"/>
                <w:bottom w:val="none" w:sz="0" w:space="0" w:color="auto"/>
                <w:right w:val="none" w:sz="0" w:space="0" w:color="auto"/>
              </w:divBdr>
            </w:div>
            <w:div w:id="1396052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179782">
      <w:bodyDiv w:val="1"/>
      <w:marLeft w:val="0"/>
      <w:marRight w:val="0"/>
      <w:marTop w:val="0"/>
      <w:marBottom w:val="0"/>
      <w:divBdr>
        <w:top w:val="none" w:sz="0" w:space="0" w:color="auto"/>
        <w:left w:val="none" w:sz="0" w:space="0" w:color="auto"/>
        <w:bottom w:val="none" w:sz="0" w:space="0" w:color="auto"/>
        <w:right w:val="none" w:sz="0" w:space="0" w:color="auto"/>
      </w:divBdr>
      <w:divsChild>
        <w:div w:id="542836198">
          <w:marLeft w:val="0"/>
          <w:marRight w:val="0"/>
          <w:marTop w:val="0"/>
          <w:marBottom w:val="0"/>
          <w:divBdr>
            <w:top w:val="none" w:sz="0" w:space="0" w:color="auto"/>
            <w:left w:val="none" w:sz="0" w:space="0" w:color="auto"/>
            <w:bottom w:val="none" w:sz="0" w:space="0" w:color="auto"/>
            <w:right w:val="none" w:sz="0" w:space="0" w:color="auto"/>
          </w:divBdr>
        </w:div>
        <w:div w:id="84153382">
          <w:marLeft w:val="0"/>
          <w:marRight w:val="0"/>
          <w:marTop w:val="150"/>
          <w:marBottom w:val="0"/>
          <w:divBdr>
            <w:top w:val="none" w:sz="0" w:space="0" w:color="auto"/>
            <w:left w:val="none" w:sz="0" w:space="0" w:color="auto"/>
            <w:bottom w:val="none" w:sz="0" w:space="0" w:color="auto"/>
            <w:right w:val="none" w:sz="0" w:space="0" w:color="auto"/>
          </w:divBdr>
          <w:divsChild>
            <w:div w:id="1523276091">
              <w:marLeft w:val="1155"/>
              <w:marRight w:val="0"/>
              <w:marTop w:val="0"/>
              <w:marBottom w:val="0"/>
              <w:divBdr>
                <w:top w:val="none" w:sz="0" w:space="0" w:color="auto"/>
                <w:left w:val="none" w:sz="0" w:space="0" w:color="auto"/>
                <w:bottom w:val="none" w:sz="0" w:space="0" w:color="auto"/>
                <w:right w:val="none" w:sz="0" w:space="0" w:color="auto"/>
              </w:divBdr>
            </w:div>
            <w:div w:id="1091314834">
              <w:marLeft w:val="1155"/>
              <w:marRight w:val="0"/>
              <w:marTop w:val="0"/>
              <w:marBottom w:val="0"/>
              <w:divBdr>
                <w:top w:val="none" w:sz="0" w:space="0" w:color="auto"/>
                <w:left w:val="none" w:sz="0" w:space="0" w:color="auto"/>
                <w:bottom w:val="none" w:sz="0" w:space="0" w:color="auto"/>
                <w:right w:val="none" w:sz="0" w:space="0" w:color="auto"/>
              </w:divBdr>
            </w:div>
            <w:div w:id="16547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4273">
      <w:bodyDiv w:val="1"/>
      <w:marLeft w:val="0"/>
      <w:marRight w:val="0"/>
      <w:marTop w:val="0"/>
      <w:marBottom w:val="0"/>
      <w:divBdr>
        <w:top w:val="none" w:sz="0" w:space="0" w:color="auto"/>
        <w:left w:val="none" w:sz="0" w:space="0" w:color="auto"/>
        <w:bottom w:val="none" w:sz="0" w:space="0" w:color="auto"/>
        <w:right w:val="none" w:sz="0" w:space="0" w:color="auto"/>
      </w:divBdr>
      <w:divsChild>
        <w:div w:id="1444762411">
          <w:marLeft w:val="0"/>
          <w:marRight w:val="0"/>
          <w:marTop w:val="0"/>
          <w:marBottom w:val="0"/>
          <w:divBdr>
            <w:top w:val="none" w:sz="0" w:space="0" w:color="auto"/>
            <w:left w:val="none" w:sz="0" w:space="0" w:color="auto"/>
            <w:bottom w:val="none" w:sz="0" w:space="0" w:color="auto"/>
            <w:right w:val="none" w:sz="0" w:space="0" w:color="auto"/>
          </w:divBdr>
        </w:div>
        <w:div w:id="1373070219">
          <w:marLeft w:val="0"/>
          <w:marRight w:val="0"/>
          <w:marTop w:val="150"/>
          <w:marBottom w:val="0"/>
          <w:divBdr>
            <w:top w:val="none" w:sz="0" w:space="0" w:color="auto"/>
            <w:left w:val="none" w:sz="0" w:space="0" w:color="auto"/>
            <w:bottom w:val="none" w:sz="0" w:space="0" w:color="auto"/>
            <w:right w:val="none" w:sz="0" w:space="0" w:color="auto"/>
          </w:divBdr>
          <w:divsChild>
            <w:div w:id="496002605">
              <w:marLeft w:val="1155"/>
              <w:marRight w:val="0"/>
              <w:marTop w:val="0"/>
              <w:marBottom w:val="0"/>
              <w:divBdr>
                <w:top w:val="none" w:sz="0" w:space="0" w:color="auto"/>
                <w:left w:val="none" w:sz="0" w:space="0" w:color="auto"/>
                <w:bottom w:val="none" w:sz="0" w:space="0" w:color="auto"/>
                <w:right w:val="none" w:sz="0" w:space="0" w:color="auto"/>
              </w:divBdr>
            </w:div>
            <w:div w:id="2050497271">
              <w:marLeft w:val="1155"/>
              <w:marRight w:val="0"/>
              <w:marTop w:val="0"/>
              <w:marBottom w:val="0"/>
              <w:divBdr>
                <w:top w:val="none" w:sz="0" w:space="0" w:color="auto"/>
                <w:left w:val="none" w:sz="0" w:space="0" w:color="auto"/>
                <w:bottom w:val="none" w:sz="0" w:space="0" w:color="auto"/>
                <w:right w:val="none" w:sz="0" w:space="0" w:color="auto"/>
              </w:divBdr>
            </w:div>
            <w:div w:id="41505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606">
      <w:bodyDiv w:val="1"/>
      <w:marLeft w:val="0"/>
      <w:marRight w:val="0"/>
      <w:marTop w:val="0"/>
      <w:marBottom w:val="0"/>
      <w:divBdr>
        <w:top w:val="none" w:sz="0" w:space="0" w:color="auto"/>
        <w:left w:val="none" w:sz="0" w:space="0" w:color="auto"/>
        <w:bottom w:val="none" w:sz="0" w:space="0" w:color="auto"/>
        <w:right w:val="none" w:sz="0" w:space="0" w:color="auto"/>
      </w:divBdr>
      <w:divsChild>
        <w:div w:id="674575198">
          <w:marLeft w:val="0"/>
          <w:marRight w:val="0"/>
          <w:marTop w:val="0"/>
          <w:marBottom w:val="0"/>
          <w:divBdr>
            <w:top w:val="none" w:sz="0" w:space="0" w:color="auto"/>
            <w:left w:val="none" w:sz="0" w:space="0" w:color="auto"/>
            <w:bottom w:val="none" w:sz="0" w:space="0" w:color="auto"/>
            <w:right w:val="none" w:sz="0" w:space="0" w:color="auto"/>
          </w:divBdr>
        </w:div>
        <w:div w:id="1911882682">
          <w:marLeft w:val="0"/>
          <w:marRight w:val="0"/>
          <w:marTop w:val="150"/>
          <w:marBottom w:val="0"/>
          <w:divBdr>
            <w:top w:val="none" w:sz="0" w:space="0" w:color="auto"/>
            <w:left w:val="none" w:sz="0" w:space="0" w:color="auto"/>
            <w:bottom w:val="none" w:sz="0" w:space="0" w:color="auto"/>
            <w:right w:val="none" w:sz="0" w:space="0" w:color="auto"/>
          </w:divBdr>
          <w:divsChild>
            <w:div w:id="16590207">
              <w:marLeft w:val="1155"/>
              <w:marRight w:val="0"/>
              <w:marTop w:val="0"/>
              <w:marBottom w:val="0"/>
              <w:divBdr>
                <w:top w:val="none" w:sz="0" w:space="0" w:color="auto"/>
                <w:left w:val="none" w:sz="0" w:space="0" w:color="auto"/>
                <w:bottom w:val="none" w:sz="0" w:space="0" w:color="auto"/>
                <w:right w:val="none" w:sz="0" w:space="0" w:color="auto"/>
              </w:divBdr>
            </w:div>
            <w:div w:id="2108427060">
              <w:marLeft w:val="1155"/>
              <w:marRight w:val="0"/>
              <w:marTop w:val="0"/>
              <w:marBottom w:val="0"/>
              <w:divBdr>
                <w:top w:val="none" w:sz="0" w:space="0" w:color="auto"/>
                <w:left w:val="none" w:sz="0" w:space="0" w:color="auto"/>
                <w:bottom w:val="none" w:sz="0" w:space="0" w:color="auto"/>
                <w:right w:val="none" w:sz="0" w:space="0" w:color="auto"/>
              </w:divBdr>
            </w:div>
            <w:div w:id="1297948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8985845">
      <w:bodyDiv w:val="1"/>
      <w:marLeft w:val="0"/>
      <w:marRight w:val="0"/>
      <w:marTop w:val="0"/>
      <w:marBottom w:val="0"/>
      <w:divBdr>
        <w:top w:val="none" w:sz="0" w:space="0" w:color="auto"/>
        <w:left w:val="none" w:sz="0" w:space="0" w:color="auto"/>
        <w:bottom w:val="none" w:sz="0" w:space="0" w:color="auto"/>
        <w:right w:val="none" w:sz="0" w:space="0" w:color="auto"/>
      </w:divBdr>
      <w:divsChild>
        <w:div w:id="824931200">
          <w:marLeft w:val="0"/>
          <w:marRight w:val="0"/>
          <w:marTop w:val="0"/>
          <w:marBottom w:val="0"/>
          <w:divBdr>
            <w:top w:val="none" w:sz="0" w:space="0" w:color="auto"/>
            <w:left w:val="none" w:sz="0" w:space="0" w:color="auto"/>
            <w:bottom w:val="none" w:sz="0" w:space="0" w:color="auto"/>
            <w:right w:val="none" w:sz="0" w:space="0" w:color="auto"/>
          </w:divBdr>
        </w:div>
        <w:div w:id="1996372389">
          <w:marLeft w:val="0"/>
          <w:marRight w:val="0"/>
          <w:marTop w:val="150"/>
          <w:marBottom w:val="0"/>
          <w:divBdr>
            <w:top w:val="none" w:sz="0" w:space="0" w:color="auto"/>
            <w:left w:val="none" w:sz="0" w:space="0" w:color="auto"/>
            <w:bottom w:val="none" w:sz="0" w:space="0" w:color="auto"/>
            <w:right w:val="none" w:sz="0" w:space="0" w:color="auto"/>
          </w:divBdr>
          <w:divsChild>
            <w:div w:id="715278728">
              <w:marLeft w:val="1155"/>
              <w:marRight w:val="0"/>
              <w:marTop w:val="0"/>
              <w:marBottom w:val="0"/>
              <w:divBdr>
                <w:top w:val="none" w:sz="0" w:space="0" w:color="auto"/>
                <w:left w:val="none" w:sz="0" w:space="0" w:color="auto"/>
                <w:bottom w:val="none" w:sz="0" w:space="0" w:color="auto"/>
                <w:right w:val="none" w:sz="0" w:space="0" w:color="auto"/>
              </w:divBdr>
            </w:div>
            <w:div w:id="2044593970">
              <w:marLeft w:val="1155"/>
              <w:marRight w:val="0"/>
              <w:marTop w:val="0"/>
              <w:marBottom w:val="0"/>
              <w:divBdr>
                <w:top w:val="none" w:sz="0" w:space="0" w:color="auto"/>
                <w:left w:val="none" w:sz="0" w:space="0" w:color="auto"/>
                <w:bottom w:val="none" w:sz="0" w:space="0" w:color="auto"/>
                <w:right w:val="none" w:sz="0" w:space="0" w:color="auto"/>
              </w:divBdr>
            </w:div>
            <w:div w:id="575357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56269">
      <w:bodyDiv w:val="1"/>
      <w:marLeft w:val="0"/>
      <w:marRight w:val="0"/>
      <w:marTop w:val="0"/>
      <w:marBottom w:val="0"/>
      <w:divBdr>
        <w:top w:val="none" w:sz="0" w:space="0" w:color="auto"/>
        <w:left w:val="none" w:sz="0" w:space="0" w:color="auto"/>
        <w:bottom w:val="none" w:sz="0" w:space="0" w:color="auto"/>
        <w:right w:val="none" w:sz="0" w:space="0" w:color="auto"/>
      </w:divBdr>
      <w:divsChild>
        <w:div w:id="973097804">
          <w:marLeft w:val="0"/>
          <w:marRight w:val="0"/>
          <w:marTop w:val="0"/>
          <w:marBottom w:val="0"/>
          <w:divBdr>
            <w:top w:val="none" w:sz="0" w:space="0" w:color="auto"/>
            <w:left w:val="none" w:sz="0" w:space="0" w:color="auto"/>
            <w:bottom w:val="none" w:sz="0" w:space="0" w:color="auto"/>
            <w:right w:val="none" w:sz="0" w:space="0" w:color="auto"/>
          </w:divBdr>
        </w:div>
        <w:div w:id="1764758966">
          <w:marLeft w:val="0"/>
          <w:marRight w:val="0"/>
          <w:marTop w:val="150"/>
          <w:marBottom w:val="0"/>
          <w:divBdr>
            <w:top w:val="none" w:sz="0" w:space="0" w:color="auto"/>
            <w:left w:val="none" w:sz="0" w:space="0" w:color="auto"/>
            <w:bottom w:val="none" w:sz="0" w:space="0" w:color="auto"/>
            <w:right w:val="none" w:sz="0" w:space="0" w:color="auto"/>
          </w:divBdr>
          <w:divsChild>
            <w:div w:id="488912260">
              <w:marLeft w:val="1155"/>
              <w:marRight w:val="0"/>
              <w:marTop w:val="0"/>
              <w:marBottom w:val="0"/>
              <w:divBdr>
                <w:top w:val="none" w:sz="0" w:space="0" w:color="auto"/>
                <w:left w:val="none" w:sz="0" w:space="0" w:color="auto"/>
                <w:bottom w:val="none" w:sz="0" w:space="0" w:color="auto"/>
                <w:right w:val="none" w:sz="0" w:space="0" w:color="auto"/>
              </w:divBdr>
            </w:div>
            <w:div w:id="745491586">
              <w:marLeft w:val="1155"/>
              <w:marRight w:val="0"/>
              <w:marTop w:val="0"/>
              <w:marBottom w:val="0"/>
              <w:divBdr>
                <w:top w:val="none" w:sz="0" w:space="0" w:color="auto"/>
                <w:left w:val="none" w:sz="0" w:space="0" w:color="auto"/>
                <w:bottom w:val="none" w:sz="0" w:space="0" w:color="auto"/>
                <w:right w:val="none" w:sz="0" w:space="0" w:color="auto"/>
              </w:divBdr>
            </w:div>
            <w:div w:id="1119647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301180">
      <w:bodyDiv w:val="1"/>
      <w:marLeft w:val="0"/>
      <w:marRight w:val="0"/>
      <w:marTop w:val="0"/>
      <w:marBottom w:val="0"/>
      <w:divBdr>
        <w:top w:val="none" w:sz="0" w:space="0" w:color="auto"/>
        <w:left w:val="none" w:sz="0" w:space="0" w:color="auto"/>
        <w:bottom w:val="none" w:sz="0" w:space="0" w:color="auto"/>
        <w:right w:val="none" w:sz="0" w:space="0" w:color="auto"/>
      </w:divBdr>
      <w:divsChild>
        <w:div w:id="1394885132">
          <w:marLeft w:val="0"/>
          <w:marRight w:val="0"/>
          <w:marTop w:val="0"/>
          <w:marBottom w:val="0"/>
          <w:divBdr>
            <w:top w:val="none" w:sz="0" w:space="0" w:color="auto"/>
            <w:left w:val="none" w:sz="0" w:space="0" w:color="auto"/>
            <w:bottom w:val="none" w:sz="0" w:space="0" w:color="auto"/>
            <w:right w:val="none" w:sz="0" w:space="0" w:color="auto"/>
          </w:divBdr>
        </w:div>
        <w:div w:id="1888713326">
          <w:marLeft w:val="0"/>
          <w:marRight w:val="0"/>
          <w:marTop w:val="150"/>
          <w:marBottom w:val="0"/>
          <w:divBdr>
            <w:top w:val="none" w:sz="0" w:space="0" w:color="auto"/>
            <w:left w:val="none" w:sz="0" w:space="0" w:color="auto"/>
            <w:bottom w:val="none" w:sz="0" w:space="0" w:color="auto"/>
            <w:right w:val="none" w:sz="0" w:space="0" w:color="auto"/>
          </w:divBdr>
          <w:divsChild>
            <w:div w:id="33509221">
              <w:marLeft w:val="1155"/>
              <w:marRight w:val="0"/>
              <w:marTop w:val="0"/>
              <w:marBottom w:val="0"/>
              <w:divBdr>
                <w:top w:val="none" w:sz="0" w:space="0" w:color="auto"/>
                <w:left w:val="none" w:sz="0" w:space="0" w:color="auto"/>
                <w:bottom w:val="none" w:sz="0" w:space="0" w:color="auto"/>
                <w:right w:val="none" w:sz="0" w:space="0" w:color="auto"/>
              </w:divBdr>
            </w:div>
            <w:div w:id="1846364862">
              <w:marLeft w:val="1155"/>
              <w:marRight w:val="0"/>
              <w:marTop w:val="0"/>
              <w:marBottom w:val="0"/>
              <w:divBdr>
                <w:top w:val="none" w:sz="0" w:space="0" w:color="auto"/>
                <w:left w:val="none" w:sz="0" w:space="0" w:color="auto"/>
                <w:bottom w:val="none" w:sz="0" w:space="0" w:color="auto"/>
                <w:right w:val="none" w:sz="0" w:space="0" w:color="auto"/>
              </w:divBdr>
            </w:div>
            <w:div w:id="1801072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147856">
      <w:bodyDiv w:val="1"/>
      <w:marLeft w:val="0"/>
      <w:marRight w:val="0"/>
      <w:marTop w:val="0"/>
      <w:marBottom w:val="0"/>
      <w:divBdr>
        <w:top w:val="none" w:sz="0" w:space="0" w:color="auto"/>
        <w:left w:val="none" w:sz="0" w:space="0" w:color="auto"/>
        <w:bottom w:val="none" w:sz="0" w:space="0" w:color="auto"/>
        <w:right w:val="none" w:sz="0" w:space="0" w:color="auto"/>
      </w:divBdr>
    </w:div>
    <w:div w:id="2141336859">
      <w:bodyDiv w:val="1"/>
      <w:marLeft w:val="0"/>
      <w:marRight w:val="0"/>
      <w:marTop w:val="0"/>
      <w:marBottom w:val="0"/>
      <w:divBdr>
        <w:top w:val="none" w:sz="0" w:space="0" w:color="auto"/>
        <w:left w:val="none" w:sz="0" w:space="0" w:color="auto"/>
        <w:bottom w:val="none" w:sz="0" w:space="0" w:color="auto"/>
        <w:right w:val="none" w:sz="0" w:space="0" w:color="auto"/>
      </w:divBdr>
      <w:divsChild>
        <w:div w:id="5788993">
          <w:marLeft w:val="0"/>
          <w:marRight w:val="0"/>
          <w:marTop w:val="0"/>
          <w:marBottom w:val="0"/>
          <w:divBdr>
            <w:top w:val="none" w:sz="0" w:space="0" w:color="auto"/>
            <w:left w:val="none" w:sz="0" w:space="0" w:color="auto"/>
            <w:bottom w:val="none" w:sz="0" w:space="0" w:color="auto"/>
            <w:right w:val="none" w:sz="0" w:space="0" w:color="auto"/>
          </w:divBdr>
        </w:div>
        <w:div w:id="1091394256">
          <w:marLeft w:val="0"/>
          <w:marRight w:val="0"/>
          <w:marTop w:val="150"/>
          <w:marBottom w:val="0"/>
          <w:divBdr>
            <w:top w:val="none" w:sz="0" w:space="0" w:color="auto"/>
            <w:left w:val="none" w:sz="0" w:space="0" w:color="auto"/>
            <w:bottom w:val="none" w:sz="0" w:space="0" w:color="auto"/>
            <w:right w:val="none" w:sz="0" w:space="0" w:color="auto"/>
          </w:divBdr>
          <w:divsChild>
            <w:div w:id="405806984">
              <w:marLeft w:val="1155"/>
              <w:marRight w:val="0"/>
              <w:marTop w:val="0"/>
              <w:marBottom w:val="0"/>
              <w:divBdr>
                <w:top w:val="none" w:sz="0" w:space="0" w:color="auto"/>
                <w:left w:val="none" w:sz="0" w:space="0" w:color="auto"/>
                <w:bottom w:val="none" w:sz="0" w:space="0" w:color="auto"/>
                <w:right w:val="none" w:sz="0" w:space="0" w:color="auto"/>
              </w:divBdr>
            </w:div>
            <w:div w:id="1117027386">
              <w:marLeft w:val="1155"/>
              <w:marRight w:val="0"/>
              <w:marTop w:val="0"/>
              <w:marBottom w:val="0"/>
              <w:divBdr>
                <w:top w:val="none" w:sz="0" w:space="0" w:color="auto"/>
                <w:left w:val="none" w:sz="0" w:space="0" w:color="auto"/>
                <w:bottom w:val="none" w:sz="0" w:space="0" w:color="auto"/>
                <w:right w:val="none" w:sz="0" w:space="0" w:color="auto"/>
              </w:divBdr>
            </w:div>
            <w:div w:id="1613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022">
      <w:bodyDiv w:val="1"/>
      <w:marLeft w:val="0"/>
      <w:marRight w:val="0"/>
      <w:marTop w:val="0"/>
      <w:marBottom w:val="0"/>
      <w:divBdr>
        <w:top w:val="none" w:sz="0" w:space="0" w:color="auto"/>
        <w:left w:val="none" w:sz="0" w:space="0" w:color="auto"/>
        <w:bottom w:val="none" w:sz="0" w:space="0" w:color="auto"/>
        <w:right w:val="none" w:sz="0" w:space="0" w:color="auto"/>
      </w:divBdr>
      <w:divsChild>
        <w:div w:id="459421592">
          <w:marLeft w:val="0"/>
          <w:marRight w:val="0"/>
          <w:marTop w:val="0"/>
          <w:marBottom w:val="0"/>
          <w:divBdr>
            <w:top w:val="none" w:sz="0" w:space="0" w:color="auto"/>
            <w:left w:val="none" w:sz="0" w:space="0" w:color="auto"/>
            <w:bottom w:val="none" w:sz="0" w:space="0" w:color="auto"/>
            <w:right w:val="none" w:sz="0" w:space="0" w:color="auto"/>
          </w:divBdr>
        </w:div>
        <w:div w:id="228346355">
          <w:marLeft w:val="0"/>
          <w:marRight w:val="0"/>
          <w:marTop w:val="150"/>
          <w:marBottom w:val="0"/>
          <w:divBdr>
            <w:top w:val="none" w:sz="0" w:space="0" w:color="auto"/>
            <w:left w:val="none" w:sz="0" w:space="0" w:color="auto"/>
            <w:bottom w:val="none" w:sz="0" w:space="0" w:color="auto"/>
            <w:right w:val="none" w:sz="0" w:space="0" w:color="auto"/>
          </w:divBdr>
          <w:divsChild>
            <w:div w:id="1969360231">
              <w:marLeft w:val="1155"/>
              <w:marRight w:val="0"/>
              <w:marTop w:val="0"/>
              <w:marBottom w:val="0"/>
              <w:divBdr>
                <w:top w:val="none" w:sz="0" w:space="0" w:color="auto"/>
                <w:left w:val="none" w:sz="0" w:space="0" w:color="auto"/>
                <w:bottom w:val="none" w:sz="0" w:space="0" w:color="auto"/>
                <w:right w:val="none" w:sz="0" w:space="0" w:color="auto"/>
              </w:divBdr>
            </w:div>
            <w:div w:id="879364932">
              <w:marLeft w:val="1155"/>
              <w:marRight w:val="0"/>
              <w:marTop w:val="0"/>
              <w:marBottom w:val="0"/>
              <w:divBdr>
                <w:top w:val="none" w:sz="0" w:space="0" w:color="auto"/>
                <w:left w:val="none" w:sz="0" w:space="0" w:color="auto"/>
                <w:bottom w:val="none" w:sz="0" w:space="0" w:color="auto"/>
                <w:right w:val="none" w:sz="0" w:space="0" w:color="auto"/>
              </w:divBdr>
            </w:div>
            <w:div w:id="1236357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221">
      <w:bodyDiv w:val="1"/>
      <w:marLeft w:val="0"/>
      <w:marRight w:val="0"/>
      <w:marTop w:val="0"/>
      <w:marBottom w:val="0"/>
      <w:divBdr>
        <w:top w:val="none" w:sz="0" w:space="0" w:color="auto"/>
        <w:left w:val="none" w:sz="0" w:space="0" w:color="auto"/>
        <w:bottom w:val="none" w:sz="0" w:space="0" w:color="auto"/>
        <w:right w:val="none" w:sz="0" w:space="0" w:color="auto"/>
      </w:divBdr>
      <w:divsChild>
        <w:div w:id="1550996009">
          <w:marLeft w:val="0"/>
          <w:marRight w:val="0"/>
          <w:marTop w:val="0"/>
          <w:marBottom w:val="0"/>
          <w:divBdr>
            <w:top w:val="none" w:sz="0" w:space="0" w:color="auto"/>
            <w:left w:val="none" w:sz="0" w:space="0" w:color="auto"/>
            <w:bottom w:val="none" w:sz="0" w:space="0" w:color="auto"/>
            <w:right w:val="none" w:sz="0" w:space="0" w:color="auto"/>
          </w:divBdr>
        </w:div>
        <w:div w:id="1704134183">
          <w:marLeft w:val="0"/>
          <w:marRight w:val="0"/>
          <w:marTop w:val="150"/>
          <w:marBottom w:val="0"/>
          <w:divBdr>
            <w:top w:val="none" w:sz="0" w:space="0" w:color="auto"/>
            <w:left w:val="none" w:sz="0" w:space="0" w:color="auto"/>
            <w:bottom w:val="none" w:sz="0" w:space="0" w:color="auto"/>
            <w:right w:val="none" w:sz="0" w:space="0" w:color="auto"/>
          </w:divBdr>
          <w:divsChild>
            <w:div w:id="689839774">
              <w:marLeft w:val="1155"/>
              <w:marRight w:val="0"/>
              <w:marTop w:val="0"/>
              <w:marBottom w:val="0"/>
              <w:divBdr>
                <w:top w:val="none" w:sz="0" w:space="0" w:color="auto"/>
                <w:left w:val="none" w:sz="0" w:space="0" w:color="auto"/>
                <w:bottom w:val="none" w:sz="0" w:space="0" w:color="auto"/>
                <w:right w:val="none" w:sz="0" w:space="0" w:color="auto"/>
              </w:divBdr>
            </w:div>
            <w:div w:id="330453530">
              <w:marLeft w:val="1155"/>
              <w:marRight w:val="0"/>
              <w:marTop w:val="0"/>
              <w:marBottom w:val="0"/>
              <w:divBdr>
                <w:top w:val="none" w:sz="0" w:space="0" w:color="auto"/>
                <w:left w:val="none" w:sz="0" w:space="0" w:color="auto"/>
                <w:bottom w:val="none" w:sz="0" w:space="0" w:color="auto"/>
                <w:right w:val="none" w:sz="0" w:space="0" w:color="auto"/>
              </w:divBdr>
            </w:div>
            <w:div w:id="1081023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3901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653955">
      <w:bodyDiv w:val="1"/>
      <w:marLeft w:val="0"/>
      <w:marRight w:val="0"/>
      <w:marTop w:val="0"/>
      <w:marBottom w:val="0"/>
      <w:divBdr>
        <w:top w:val="none" w:sz="0" w:space="0" w:color="auto"/>
        <w:left w:val="none" w:sz="0" w:space="0" w:color="auto"/>
        <w:bottom w:val="none" w:sz="0" w:space="0" w:color="auto"/>
        <w:right w:val="none" w:sz="0" w:space="0" w:color="auto"/>
      </w:divBdr>
      <w:divsChild>
        <w:div w:id="218979849">
          <w:marLeft w:val="0"/>
          <w:marRight w:val="0"/>
          <w:marTop w:val="0"/>
          <w:marBottom w:val="0"/>
          <w:divBdr>
            <w:top w:val="none" w:sz="0" w:space="0" w:color="auto"/>
            <w:left w:val="none" w:sz="0" w:space="0" w:color="auto"/>
            <w:bottom w:val="none" w:sz="0" w:space="0" w:color="auto"/>
            <w:right w:val="none" w:sz="0" w:space="0" w:color="auto"/>
          </w:divBdr>
        </w:div>
        <w:div w:id="1263949276">
          <w:marLeft w:val="0"/>
          <w:marRight w:val="0"/>
          <w:marTop w:val="150"/>
          <w:marBottom w:val="0"/>
          <w:divBdr>
            <w:top w:val="none" w:sz="0" w:space="0" w:color="auto"/>
            <w:left w:val="none" w:sz="0" w:space="0" w:color="auto"/>
            <w:bottom w:val="none" w:sz="0" w:space="0" w:color="auto"/>
            <w:right w:val="none" w:sz="0" w:space="0" w:color="auto"/>
          </w:divBdr>
          <w:divsChild>
            <w:div w:id="1225335464">
              <w:marLeft w:val="1155"/>
              <w:marRight w:val="0"/>
              <w:marTop w:val="0"/>
              <w:marBottom w:val="0"/>
              <w:divBdr>
                <w:top w:val="none" w:sz="0" w:space="0" w:color="auto"/>
                <w:left w:val="none" w:sz="0" w:space="0" w:color="auto"/>
                <w:bottom w:val="none" w:sz="0" w:space="0" w:color="auto"/>
                <w:right w:val="none" w:sz="0" w:space="0" w:color="auto"/>
              </w:divBdr>
            </w:div>
            <w:div w:id="425348915">
              <w:marLeft w:val="1155"/>
              <w:marRight w:val="0"/>
              <w:marTop w:val="0"/>
              <w:marBottom w:val="0"/>
              <w:divBdr>
                <w:top w:val="none" w:sz="0" w:space="0" w:color="auto"/>
                <w:left w:val="none" w:sz="0" w:space="0" w:color="auto"/>
                <w:bottom w:val="none" w:sz="0" w:space="0" w:color="auto"/>
                <w:right w:val="none" w:sz="0" w:space="0" w:color="auto"/>
              </w:divBdr>
            </w:div>
            <w:div w:id="202670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795789">
      <w:bodyDiv w:val="1"/>
      <w:marLeft w:val="0"/>
      <w:marRight w:val="0"/>
      <w:marTop w:val="0"/>
      <w:marBottom w:val="0"/>
      <w:divBdr>
        <w:top w:val="none" w:sz="0" w:space="0" w:color="auto"/>
        <w:left w:val="none" w:sz="0" w:space="0" w:color="auto"/>
        <w:bottom w:val="none" w:sz="0" w:space="0" w:color="auto"/>
        <w:right w:val="none" w:sz="0" w:space="0" w:color="auto"/>
      </w:divBdr>
      <w:divsChild>
        <w:div w:id="261187806">
          <w:marLeft w:val="0"/>
          <w:marRight w:val="0"/>
          <w:marTop w:val="0"/>
          <w:marBottom w:val="0"/>
          <w:divBdr>
            <w:top w:val="none" w:sz="0" w:space="0" w:color="auto"/>
            <w:left w:val="none" w:sz="0" w:space="0" w:color="auto"/>
            <w:bottom w:val="none" w:sz="0" w:space="0" w:color="auto"/>
            <w:right w:val="none" w:sz="0" w:space="0" w:color="auto"/>
          </w:divBdr>
        </w:div>
        <w:div w:id="313031378">
          <w:marLeft w:val="0"/>
          <w:marRight w:val="0"/>
          <w:marTop w:val="150"/>
          <w:marBottom w:val="0"/>
          <w:divBdr>
            <w:top w:val="none" w:sz="0" w:space="0" w:color="auto"/>
            <w:left w:val="none" w:sz="0" w:space="0" w:color="auto"/>
            <w:bottom w:val="none" w:sz="0" w:space="0" w:color="auto"/>
            <w:right w:val="none" w:sz="0" w:space="0" w:color="auto"/>
          </w:divBdr>
          <w:divsChild>
            <w:div w:id="457526451">
              <w:marLeft w:val="1155"/>
              <w:marRight w:val="0"/>
              <w:marTop w:val="0"/>
              <w:marBottom w:val="0"/>
              <w:divBdr>
                <w:top w:val="none" w:sz="0" w:space="0" w:color="auto"/>
                <w:left w:val="none" w:sz="0" w:space="0" w:color="auto"/>
                <w:bottom w:val="none" w:sz="0" w:space="0" w:color="auto"/>
                <w:right w:val="none" w:sz="0" w:space="0" w:color="auto"/>
              </w:divBdr>
            </w:div>
            <w:div w:id="184828775">
              <w:marLeft w:val="1155"/>
              <w:marRight w:val="0"/>
              <w:marTop w:val="0"/>
              <w:marBottom w:val="0"/>
              <w:divBdr>
                <w:top w:val="none" w:sz="0" w:space="0" w:color="auto"/>
                <w:left w:val="none" w:sz="0" w:space="0" w:color="auto"/>
                <w:bottom w:val="none" w:sz="0" w:space="0" w:color="auto"/>
                <w:right w:val="none" w:sz="0" w:space="0" w:color="auto"/>
              </w:divBdr>
            </w:div>
            <w:div w:id="193851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653694">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850822">
      <w:bodyDiv w:val="1"/>
      <w:marLeft w:val="0"/>
      <w:marRight w:val="0"/>
      <w:marTop w:val="0"/>
      <w:marBottom w:val="0"/>
      <w:divBdr>
        <w:top w:val="none" w:sz="0" w:space="0" w:color="auto"/>
        <w:left w:val="none" w:sz="0" w:space="0" w:color="auto"/>
        <w:bottom w:val="none" w:sz="0" w:space="0" w:color="auto"/>
        <w:right w:val="none" w:sz="0" w:space="0" w:color="auto"/>
      </w:divBdr>
    </w:div>
    <w:div w:id="2146118277">
      <w:bodyDiv w:val="1"/>
      <w:marLeft w:val="0"/>
      <w:marRight w:val="0"/>
      <w:marTop w:val="0"/>
      <w:marBottom w:val="0"/>
      <w:divBdr>
        <w:top w:val="none" w:sz="0" w:space="0" w:color="auto"/>
        <w:left w:val="none" w:sz="0" w:space="0" w:color="auto"/>
        <w:bottom w:val="none" w:sz="0" w:space="0" w:color="auto"/>
        <w:right w:val="none" w:sz="0" w:space="0" w:color="auto"/>
      </w:divBdr>
      <w:divsChild>
        <w:div w:id="1664966131">
          <w:marLeft w:val="0"/>
          <w:marRight w:val="0"/>
          <w:marTop w:val="0"/>
          <w:marBottom w:val="0"/>
          <w:divBdr>
            <w:top w:val="none" w:sz="0" w:space="0" w:color="auto"/>
            <w:left w:val="none" w:sz="0" w:space="0" w:color="auto"/>
            <w:bottom w:val="none" w:sz="0" w:space="0" w:color="auto"/>
            <w:right w:val="none" w:sz="0" w:space="0" w:color="auto"/>
          </w:divBdr>
        </w:div>
        <w:div w:id="1347369821">
          <w:marLeft w:val="0"/>
          <w:marRight w:val="0"/>
          <w:marTop w:val="150"/>
          <w:marBottom w:val="0"/>
          <w:divBdr>
            <w:top w:val="none" w:sz="0" w:space="0" w:color="auto"/>
            <w:left w:val="none" w:sz="0" w:space="0" w:color="auto"/>
            <w:bottom w:val="none" w:sz="0" w:space="0" w:color="auto"/>
            <w:right w:val="none" w:sz="0" w:space="0" w:color="auto"/>
          </w:divBdr>
          <w:divsChild>
            <w:div w:id="239564447">
              <w:marLeft w:val="1155"/>
              <w:marRight w:val="0"/>
              <w:marTop w:val="0"/>
              <w:marBottom w:val="0"/>
              <w:divBdr>
                <w:top w:val="none" w:sz="0" w:space="0" w:color="auto"/>
                <w:left w:val="none" w:sz="0" w:space="0" w:color="auto"/>
                <w:bottom w:val="none" w:sz="0" w:space="0" w:color="auto"/>
                <w:right w:val="none" w:sz="0" w:space="0" w:color="auto"/>
              </w:divBdr>
            </w:div>
            <w:div w:id="1241670645">
              <w:marLeft w:val="1155"/>
              <w:marRight w:val="0"/>
              <w:marTop w:val="0"/>
              <w:marBottom w:val="0"/>
              <w:divBdr>
                <w:top w:val="none" w:sz="0" w:space="0" w:color="auto"/>
                <w:left w:val="none" w:sz="0" w:space="0" w:color="auto"/>
                <w:bottom w:val="none" w:sz="0" w:space="0" w:color="auto"/>
                <w:right w:val="none" w:sz="0" w:space="0" w:color="auto"/>
              </w:divBdr>
            </w:div>
            <w:div w:id="1515150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02949">
      <w:bodyDiv w:val="1"/>
      <w:marLeft w:val="0"/>
      <w:marRight w:val="0"/>
      <w:marTop w:val="0"/>
      <w:marBottom w:val="0"/>
      <w:divBdr>
        <w:top w:val="none" w:sz="0" w:space="0" w:color="auto"/>
        <w:left w:val="none" w:sz="0" w:space="0" w:color="auto"/>
        <w:bottom w:val="none" w:sz="0" w:space="0" w:color="auto"/>
        <w:right w:val="none" w:sz="0" w:space="0" w:color="auto"/>
      </w:divBdr>
      <w:divsChild>
        <w:div w:id="1668292306">
          <w:marLeft w:val="0"/>
          <w:marRight w:val="0"/>
          <w:marTop w:val="0"/>
          <w:marBottom w:val="0"/>
          <w:divBdr>
            <w:top w:val="none" w:sz="0" w:space="0" w:color="auto"/>
            <w:left w:val="none" w:sz="0" w:space="0" w:color="auto"/>
            <w:bottom w:val="none" w:sz="0" w:space="0" w:color="auto"/>
            <w:right w:val="none" w:sz="0" w:space="0" w:color="auto"/>
          </w:divBdr>
        </w:div>
        <w:div w:id="831414946">
          <w:marLeft w:val="0"/>
          <w:marRight w:val="0"/>
          <w:marTop w:val="150"/>
          <w:marBottom w:val="0"/>
          <w:divBdr>
            <w:top w:val="none" w:sz="0" w:space="0" w:color="auto"/>
            <w:left w:val="none" w:sz="0" w:space="0" w:color="auto"/>
            <w:bottom w:val="none" w:sz="0" w:space="0" w:color="auto"/>
            <w:right w:val="none" w:sz="0" w:space="0" w:color="auto"/>
          </w:divBdr>
          <w:divsChild>
            <w:div w:id="540171284">
              <w:marLeft w:val="1155"/>
              <w:marRight w:val="0"/>
              <w:marTop w:val="0"/>
              <w:marBottom w:val="0"/>
              <w:divBdr>
                <w:top w:val="none" w:sz="0" w:space="0" w:color="auto"/>
                <w:left w:val="none" w:sz="0" w:space="0" w:color="auto"/>
                <w:bottom w:val="none" w:sz="0" w:space="0" w:color="auto"/>
                <w:right w:val="none" w:sz="0" w:space="0" w:color="auto"/>
              </w:divBdr>
            </w:div>
            <w:div w:id="127358748">
              <w:marLeft w:val="1155"/>
              <w:marRight w:val="0"/>
              <w:marTop w:val="0"/>
              <w:marBottom w:val="0"/>
              <w:divBdr>
                <w:top w:val="none" w:sz="0" w:space="0" w:color="auto"/>
                <w:left w:val="none" w:sz="0" w:space="0" w:color="auto"/>
                <w:bottom w:val="none" w:sz="0" w:space="0" w:color="auto"/>
                <w:right w:val="none" w:sz="0" w:space="0" w:color="auto"/>
              </w:divBdr>
            </w:div>
            <w:div w:id="156154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044977">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211273</TotalTime>
  <Pages>8</Pages>
  <Words>806</Words>
  <Characters>4597</Characters>
  <Application>Microsoft Office Word</Application>
  <DocSecurity>0</DocSecurity>
  <Lines>38</Lines>
  <Paragraphs>10</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5393</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2167</cp:revision>
  <cp:lastPrinted>2009-02-06T05:36:00Z</cp:lastPrinted>
  <dcterms:created xsi:type="dcterms:W3CDTF">2024-01-07T13:43:00Z</dcterms:created>
  <dcterms:modified xsi:type="dcterms:W3CDTF">2025-11-20T15:47:00Z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