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54A60" w14:textId="52CBB8E3" w:rsidR="005D5AA4" w:rsidRDefault="00E3040B" w:rsidP="00E3040B">
      <w:pPr>
        <w:rPr>
          <w:rFonts w:ascii="Times New Roman" w:eastAsia="Arial Unicode MS" w:hAnsi="Times New Roman" w:cs="Times New Roman"/>
          <w:b/>
          <w:bCs/>
          <w:color w:val="000000"/>
          <w:kern w:val="0"/>
          <w:sz w:val="28"/>
          <w:szCs w:val="28"/>
          <w:lang w:eastAsia="ru-RU" w:bidi="uk-UA"/>
        </w:rPr>
      </w:pPr>
      <w:r w:rsidRPr="00E3040B">
        <w:rPr>
          <w:rFonts w:ascii="Times New Roman" w:eastAsia="Arial Unicode MS" w:hAnsi="Times New Roman" w:cs="Times New Roman" w:hint="eastAsia"/>
          <w:b/>
          <w:bCs/>
          <w:color w:val="000000"/>
          <w:kern w:val="0"/>
          <w:sz w:val="28"/>
          <w:szCs w:val="28"/>
          <w:lang w:eastAsia="ru-RU" w:bidi="uk-UA"/>
        </w:rPr>
        <w:t>Миронова</w:t>
      </w:r>
      <w:r w:rsidRPr="00E3040B">
        <w:rPr>
          <w:rFonts w:ascii="Times New Roman" w:eastAsia="Arial Unicode MS" w:hAnsi="Times New Roman" w:cs="Times New Roman"/>
          <w:b/>
          <w:bCs/>
          <w:color w:val="000000"/>
          <w:kern w:val="0"/>
          <w:sz w:val="28"/>
          <w:szCs w:val="28"/>
          <w:lang w:eastAsia="ru-RU" w:bidi="uk-UA"/>
        </w:rPr>
        <w:t xml:space="preserve"> </w:t>
      </w:r>
      <w:r w:rsidRPr="00E3040B">
        <w:rPr>
          <w:rFonts w:ascii="Times New Roman" w:eastAsia="Arial Unicode MS" w:hAnsi="Times New Roman" w:cs="Times New Roman" w:hint="eastAsia"/>
          <w:b/>
          <w:bCs/>
          <w:color w:val="000000"/>
          <w:kern w:val="0"/>
          <w:sz w:val="28"/>
          <w:szCs w:val="28"/>
          <w:lang w:eastAsia="ru-RU" w:bidi="uk-UA"/>
        </w:rPr>
        <w:t>Юлия</w:t>
      </w:r>
      <w:r w:rsidRPr="00E3040B">
        <w:rPr>
          <w:rFonts w:ascii="Times New Roman" w:eastAsia="Arial Unicode MS" w:hAnsi="Times New Roman" w:cs="Times New Roman"/>
          <w:b/>
          <w:bCs/>
          <w:color w:val="000000"/>
          <w:kern w:val="0"/>
          <w:sz w:val="28"/>
          <w:szCs w:val="28"/>
          <w:lang w:eastAsia="ru-RU" w:bidi="uk-UA"/>
        </w:rPr>
        <w:t xml:space="preserve"> </w:t>
      </w:r>
      <w:r w:rsidRPr="00E3040B">
        <w:rPr>
          <w:rFonts w:ascii="Times New Roman" w:eastAsia="Arial Unicode MS" w:hAnsi="Times New Roman" w:cs="Times New Roman" w:hint="eastAsia"/>
          <w:b/>
          <w:bCs/>
          <w:color w:val="000000"/>
          <w:kern w:val="0"/>
          <w:sz w:val="28"/>
          <w:szCs w:val="28"/>
          <w:lang w:eastAsia="ru-RU" w:bidi="uk-UA"/>
        </w:rPr>
        <w:t>Павловна</w:t>
      </w:r>
      <w:r>
        <w:rPr>
          <w:rFonts w:ascii="Times New Roman" w:eastAsia="Arial Unicode MS" w:hAnsi="Times New Roman" w:cs="Times New Roman" w:hint="eastAsia"/>
          <w:b/>
          <w:bCs/>
          <w:color w:val="000000"/>
          <w:kern w:val="0"/>
          <w:sz w:val="28"/>
          <w:szCs w:val="28"/>
          <w:lang w:eastAsia="ru-RU" w:bidi="uk-UA"/>
        </w:rPr>
        <w:t xml:space="preserve"> </w:t>
      </w:r>
      <w:r w:rsidRPr="00E3040B">
        <w:rPr>
          <w:rFonts w:ascii="Times New Roman" w:eastAsia="Arial Unicode MS" w:hAnsi="Times New Roman" w:cs="Times New Roman" w:hint="eastAsia"/>
          <w:b/>
          <w:bCs/>
          <w:color w:val="000000"/>
          <w:kern w:val="0"/>
          <w:sz w:val="28"/>
          <w:szCs w:val="28"/>
          <w:lang w:eastAsia="ru-RU" w:bidi="uk-UA"/>
        </w:rPr>
        <w:t>Развитие</w:t>
      </w:r>
      <w:r w:rsidRPr="00E3040B">
        <w:rPr>
          <w:rFonts w:ascii="Times New Roman" w:eastAsia="Arial Unicode MS" w:hAnsi="Times New Roman" w:cs="Times New Roman"/>
          <w:b/>
          <w:bCs/>
          <w:color w:val="000000"/>
          <w:kern w:val="0"/>
          <w:sz w:val="28"/>
          <w:szCs w:val="28"/>
          <w:lang w:eastAsia="ru-RU" w:bidi="uk-UA"/>
        </w:rPr>
        <w:t xml:space="preserve"> </w:t>
      </w:r>
      <w:r w:rsidRPr="00E3040B">
        <w:rPr>
          <w:rFonts w:ascii="Times New Roman" w:eastAsia="Arial Unicode MS" w:hAnsi="Times New Roman" w:cs="Times New Roman" w:hint="eastAsia"/>
          <w:b/>
          <w:bCs/>
          <w:color w:val="000000"/>
          <w:kern w:val="0"/>
          <w:sz w:val="28"/>
          <w:szCs w:val="28"/>
          <w:lang w:eastAsia="ru-RU" w:bidi="uk-UA"/>
        </w:rPr>
        <w:t>творческой</w:t>
      </w:r>
      <w:r w:rsidRPr="00E3040B">
        <w:rPr>
          <w:rFonts w:ascii="Times New Roman" w:eastAsia="Arial Unicode MS" w:hAnsi="Times New Roman" w:cs="Times New Roman"/>
          <w:b/>
          <w:bCs/>
          <w:color w:val="000000"/>
          <w:kern w:val="0"/>
          <w:sz w:val="28"/>
          <w:szCs w:val="28"/>
          <w:lang w:eastAsia="ru-RU" w:bidi="uk-UA"/>
        </w:rPr>
        <w:t xml:space="preserve"> </w:t>
      </w:r>
      <w:r w:rsidRPr="00E3040B">
        <w:rPr>
          <w:rFonts w:ascii="Times New Roman" w:eastAsia="Arial Unicode MS" w:hAnsi="Times New Roman" w:cs="Times New Roman" w:hint="eastAsia"/>
          <w:b/>
          <w:bCs/>
          <w:color w:val="000000"/>
          <w:kern w:val="0"/>
          <w:sz w:val="28"/>
          <w:szCs w:val="28"/>
          <w:lang w:eastAsia="ru-RU" w:bidi="uk-UA"/>
        </w:rPr>
        <w:t>самостоятельности</w:t>
      </w:r>
      <w:r w:rsidRPr="00E3040B">
        <w:rPr>
          <w:rFonts w:ascii="Times New Roman" w:eastAsia="Arial Unicode MS" w:hAnsi="Times New Roman" w:cs="Times New Roman"/>
          <w:b/>
          <w:bCs/>
          <w:color w:val="000000"/>
          <w:kern w:val="0"/>
          <w:sz w:val="28"/>
          <w:szCs w:val="28"/>
          <w:lang w:eastAsia="ru-RU" w:bidi="uk-UA"/>
        </w:rPr>
        <w:t xml:space="preserve"> </w:t>
      </w:r>
      <w:r w:rsidRPr="00E3040B">
        <w:rPr>
          <w:rFonts w:ascii="Times New Roman" w:eastAsia="Arial Unicode MS" w:hAnsi="Times New Roman" w:cs="Times New Roman" w:hint="eastAsia"/>
          <w:b/>
          <w:bCs/>
          <w:color w:val="000000"/>
          <w:kern w:val="0"/>
          <w:sz w:val="28"/>
          <w:szCs w:val="28"/>
          <w:lang w:eastAsia="ru-RU" w:bidi="uk-UA"/>
        </w:rPr>
        <w:t>младших</w:t>
      </w:r>
      <w:r w:rsidRPr="00E3040B">
        <w:rPr>
          <w:rFonts w:ascii="Times New Roman" w:eastAsia="Arial Unicode MS" w:hAnsi="Times New Roman" w:cs="Times New Roman"/>
          <w:b/>
          <w:bCs/>
          <w:color w:val="000000"/>
          <w:kern w:val="0"/>
          <w:sz w:val="28"/>
          <w:szCs w:val="28"/>
          <w:lang w:eastAsia="ru-RU" w:bidi="uk-UA"/>
        </w:rPr>
        <w:t xml:space="preserve"> </w:t>
      </w:r>
      <w:r w:rsidRPr="00E3040B">
        <w:rPr>
          <w:rFonts w:ascii="Times New Roman" w:eastAsia="Arial Unicode MS" w:hAnsi="Times New Roman" w:cs="Times New Roman" w:hint="eastAsia"/>
          <w:b/>
          <w:bCs/>
          <w:color w:val="000000"/>
          <w:kern w:val="0"/>
          <w:sz w:val="28"/>
          <w:szCs w:val="28"/>
          <w:lang w:eastAsia="ru-RU" w:bidi="uk-UA"/>
        </w:rPr>
        <w:t>школьников</w:t>
      </w:r>
      <w:r w:rsidRPr="00E3040B">
        <w:rPr>
          <w:rFonts w:ascii="Times New Roman" w:eastAsia="Arial Unicode MS" w:hAnsi="Times New Roman" w:cs="Times New Roman"/>
          <w:b/>
          <w:bCs/>
          <w:color w:val="000000"/>
          <w:kern w:val="0"/>
          <w:sz w:val="28"/>
          <w:szCs w:val="28"/>
          <w:lang w:eastAsia="ru-RU" w:bidi="uk-UA"/>
        </w:rPr>
        <w:t xml:space="preserve"> </w:t>
      </w:r>
      <w:r w:rsidRPr="00E3040B">
        <w:rPr>
          <w:rFonts w:ascii="Times New Roman" w:eastAsia="Arial Unicode MS" w:hAnsi="Times New Roman" w:cs="Times New Roman" w:hint="eastAsia"/>
          <w:b/>
          <w:bCs/>
          <w:color w:val="000000"/>
          <w:kern w:val="0"/>
          <w:sz w:val="28"/>
          <w:szCs w:val="28"/>
          <w:lang w:eastAsia="ru-RU" w:bidi="uk-UA"/>
        </w:rPr>
        <w:t>в</w:t>
      </w:r>
      <w:r w:rsidRPr="00E3040B">
        <w:rPr>
          <w:rFonts w:ascii="Times New Roman" w:eastAsia="Arial Unicode MS" w:hAnsi="Times New Roman" w:cs="Times New Roman"/>
          <w:b/>
          <w:bCs/>
          <w:color w:val="000000"/>
          <w:kern w:val="0"/>
          <w:sz w:val="28"/>
          <w:szCs w:val="28"/>
          <w:lang w:eastAsia="ru-RU" w:bidi="uk-UA"/>
        </w:rPr>
        <w:t xml:space="preserve"> </w:t>
      </w:r>
      <w:r w:rsidRPr="00E3040B">
        <w:rPr>
          <w:rFonts w:ascii="Times New Roman" w:eastAsia="Arial Unicode MS" w:hAnsi="Times New Roman" w:cs="Times New Roman" w:hint="eastAsia"/>
          <w:b/>
          <w:bCs/>
          <w:color w:val="000000"/>
          <w:kern w:val="0"/>
          <w:sz w:val="28"/>
          <w:szCs w:val="28"/>
          <w:lang w:eastAsia="ru-RU" w:bidi="uk-UA"/>
        </w:rPr>
        <w:t>учреждении</w:t>
      </w:r>
      <w:r w:rsidRPr="00E3040B">
        <w:rPr>
          <w:rFonts w:ascii="Times New Roman" w:eastAsia="Arial Unicode MS" w:hAnsi="Times New Roman" w:cs="Times New Roman"/>
          <w:b/>
          <w:bCs/>
          <w:color w:val="000000"/>
          <w:kern w:val="0"/>
          <w:sz w:val="28"/>
          <w:szCs w:val="28"/>
          <w:lang w:eastAsia="ru-RU" w:bidi="uk-UA"/>
        </w:rPr>
        <w:t xml:space="preserve"> </w:t>
      </w:r>
      <w:r w:rsidRPr="00E3040B">
        <w:rPr>
          <w:rFonts w:ascii="Times New Roman" w:eastAsia="Arial Unicode MS" w:hAnsi="Times New Roman" w:cs="Times New Roman" w:hint="eastAsia"/>
          <w:b/>
          <w:bCs/>
          <w:color w:val="000000"/>
          <w:kern w:val="0"/>
          <w:sz w:val="28"/>
          <w:szCs w:val="28"/>
          <w:lang w:eastAsia="ru-RU" w:bidi="uk-UA"/>
        </w:rPr>
        <w:t>дополнительного</w:t>
      </w:r>
      <w:r w:rsidRPr="00E3040B">
        <w:rPr>
          <w:rFonts w:ascii="Times New Roman" w:eastAsia="Arial Unicode MS" w:hAnsi="Times New Roman" w:cs="Times New Roman"/>
          <w:b/>
          <w:bCs/>
          <w:color w:val="000000"/>
          <w:kern w:val="0"/>
          <w:sz w:val="28"/>
          <w:szCs w:val="28"/>
          <w:lang w:eastAsia="ru-RU" w:bidi="uk-UA"/>
        </w:rPr>
        <w:t xml:space="preserve"> </w:t>
      </w:r>
      <w:r w:rsidRPr="00E3040B">
        <w:rPr>
          <w:rFonts w:ascii="Times New Roman" w:eastAsia="Arial Unicode MS" w:hAnsi="Times New Roman" w:cs="Times New Roman" w:hint="eastAsia"/>
          <w:b/>
          <w:bCs/>
          <w:color w:val="000000"/>
          <w:kern w:val="0"/>
          <w:sz w:val="28"/>
          <w:szCs w:val="28"/>
          <w:lang w:eastAsia="ru-RU" w:bidi="uk-UA"/>
        </w:rPr>
        <w:t>образования</w:t>
      </w:r>
      <w:r w:rsidRPr="00E3040B">
        <w:rPr>
          <w:rFonts w:ascii="Times New Roman" w:eastAsia="Arial Unicode MS" w:hAnsi="Times New Roman" w:cs="Times New Roman"/>
          <w:b/>
          <w:bCs/>
          <w:color w:val="000000"/>
          <w:kern w:val="0"/>
          <w:sz w:val="28"/>
          <w:szCs w:val="28"/>
          <w:lang w:eastAsia="ru-RU" w:bidi="uk-UA"/>
        </w:rPr>
        <w:t xml:space="preserve"> </w:t>
      </w:r>
      <w:r w:rsidRPr="00E3040B">
        <w:rPr>
          <w:rFonts w:ascii="Times New Roman" w:eastAsia="Arial Unicode MS" w:hAnsi="Times New Roman" w:cs="Times New Roman" w:hint="eastAsia"/>
          <w:b/>
          <w:bCs/>
          <w:color w:val="000000"/>
          <w:kern w:val="0"/>
          <w:sz w:val="28"/>
          <w:szCs w:val="28"/>
          <w:lang w:eastAsia="ru-RU" w:bidi="uk-UA"/>
        </w:rPr>
        <w:t>детей</w:t>
      </w:r>
    </w:p>
    <w:p w14:paraId="10493312" w14:textId="77777777" w:rsidR="00E3040B" w:rsidRDefault="00E3040B" w:rsidP="00E3040B">
      <w:r>
        <w:rPr>
          <w:rFonts w:hint="eastAsia"/>
        </w:rPr>
        <w:t>ОГЛАВЛЕНИЕ</w:t>
      </w:r>
      <w:r>
        <w:t xml:space="preserve"> </w:t>
      </w:r>
      <w:r>
        <w:rPr>
          <w:rFonts w:hint="eastAsia"/>
        </w:rPr>
        <w:t>ДИССЕРТАЦИИ</w:t>
      </w:r>
    </w:p>
    <w:p w14:paraId="6338E239" w14:textId="77777777" w:rsidR="00E3040B" w:rsidRDefault="00E3040B" w:rsidP="00E3040B">
      <w:r>
        <w:rPr>
          <w:rFonts w:hint="eastAsia"/>
        </w:rPr>
        <w:t>кандидат</w:t>
      </w:r>
      <w:r>
        <w:t xml:space="preserve"> </w:t>
      </w:r>
      <w:r>
        <w:rPr>
          <w:rFonts w:hint="eastAsia"/>
        </w:rPr>
        <w:t>наук</w:t>
      </w:r>
      <w:r>
        <w:t xml:space="preserve"> </w:t>
      </w:r>
      <w:r>
        <w:rPr>
          <w:rFonts w:hint="eastAsia"/>
        </w:rPr>
        <w:t>Миронова</w:t>
      </w:r>
      <w:r>
        <w:t xml:space="preserve"> </w:t>
      </w:r>
      <w:r>
        <w:rPr>
          <w:rFonts w:hint="eastAsia"/>
        </w:rPr>
        <w:t>Юлия</w:t>
      </w:r>
      <w:r>
        <w:t xml:space="preserve"> </w:t>
      </w:r>
      <w:r>
        <w:rPr>
          <w:rFonts w:hint="eastAsia"/>
        </w:rPr>
        <w:t>Павловна</w:t>
      </w:r>
    </w:p>
    <w:p w14:paraId="184B96C0" w14:textId="77777777" w:rsidR="00E3040B" w:rsidRDefault="00E3040B" w:rsidP="00E3040B">
      <w:r>
        <w:rPr>
          <w:rFonts w:hint="eastAsia"/>
        </w:rPr>
        <w:t>ВВЕДЕНИЕ</w:t>
      </w:r>
    </w:p>
    <w:p w14:paraId="26E308C3" w14:textId="77777777" w:rsidR="00E3040B" w:rsidRDefault="00E3040B" w:rsidP="00E3040B"/>
    <w:p w14:paraId="6ED3DF7A" w14:textId="77777777" w:rsidR="00E3040B" w:rsidRDefault="00E3040B" w:rsidP="00E3040B">
      <w:r>
        <w:rPr>
          <w:rFonts w:hint="eastAsia"/>
        </w:rPr>
        <w:t>ГЛАВА</w:t>
      </w:r>
      <w:r>
        <w:t xml:space="preserve"> 1. </w:t>
      </w:r>
      <w:r>
        <w:rPr>
          <w:rFonts w:hint="eastAsia"/>
        </w:rPr>
        <w:t>ТЕОРЕТИЧЕСКИЕ</w:t>
      </w:r>
      <w:r>
        <w:t xml:space="preserve"> </w:t>
      </w:r>
      <w:r>
        <w:rPr>
          <w:rFonts w:hint="eastAsia"/>
        </w:rPr>
        <w:t>ПРЕДПОСЫЛКИ</w:t>
      </w:r>
      <w:r>
        <w:t xml:space="preserve"> </w:t>
      </w:r>
      <w:r>
        <w:rPr>
          <w:rFonts w:hint="eastAsia"/>
        </w:rPr>
        <w:t>РАЗВИТИЯ</w:t>
      </w:r>
      <w:r>
        <w:t xml:space="preserve"> </w:t>
      </w:r>
      <w:r>
        <w:rPr>
          <w:rFonts w:hint="eastAsia"/>
        </w:rPr>
        <w:t>ТВОРЧЕСКОЙ</w:t>
      </w:r>
      <w:r>
        <w:t xml:space="preserve"> </w:t>
      </w:r>
      <w:r>
        <w:rPr>
          <w:rFonts w:hint="eastAsia"/>
        </w:rPr>
        <w:t>САМОСТОЯТЕЛЬНОСТИ</w:t>
      </w:r>
      <w:r>
        <w:t xml:space="preserve"> </w:t>
      </w:r>
      <w:r>
        <w:rPr>
          <w:rFonts w:hint="eastAsia"/>
        </w:rPr>
        <w:t>МЛАДШИХ</w:t>
      </w:r>
      <w:r>
        <w:t xml:space="preserve"> </w:t>
      </w:r>
      <w:r>
        <w:rPr>
          <w:rFonts w:hint="eastAsia"/>
        </w:rPr>
        <w:t>ШКОЛЬНИКОВ</w:t>
      </w:r>
      <w:r>
        <w:t xml:space="preserve"> </w:t>
      </w:r>
      <w:r>
        <w:rPr>
          <w:rFonts w:hint="eastAsia"/>
        </w:rPr>
        <w:t>В</w:t>
      </w:r>
      <w:r>
        <w:t xml:space="preserve"> </w:t>
      </w:r>
      <w:r>
        <w:rPr>
          <w:rFonts w:hint="eastAsia"/>
        </w:rPr>
        <w:t>УЧРЕЖДЕНИИ</w:t>
      </w:r>
      <w:r>
        <w:t xml:space="preserve"> </w:t>
      </w:r>
      <w:r>
        <w:rPr>
          <w:rFonts w:hint="eastAsia"/>
        </w:rPr>
        <w:t>дополнительного</w:t>
      </w:r>
      <w:r>
        <w:t xml:space="preserve"> </w:t>
      </w:r>
      <w:r>
        <w:rPr>
          <w:rFonts w:hint="eastAsia"/>
        </w:rPr>
        <w:t>ОБРАЗОВАНИЯ</w:t>
      </w:r>
      <w:r>
        <w:t xml:space="preserve"> </w:t>
      </w:r>
      <w:r>
        <w:rPr>
          <w:rFonts w:hint="eastAsia"/>
        </w:rPr>
        <w:t>ДЕТЕЙ</w:t>
      </w:r>
    </w:p>
    <w:p w14:paraId="513145D4" w14:textId="77777777" w:rsidR="00E3040B" w:rsidRDefault="00E3040B" w:rsidP="00E3040B"/>
    <w:p w14:paraId="6A50AF41" w14:textId="77777777" w:rsidR="00E3040B" w:rsidRDefault="00E3040B" w:rsidP="00E3040B">
      <w:r>
        <w:t xml:space="preserve">1.1. </w:t>
      </w:r>
      <w:r>
        <w:rPr>
          <w:rFonts w:hint="eastAsia"/>
        </w:rPr>
        <w:t>Развитие</w:t>
      </w:r>
      <w:r>
        <w:t xml:space="preserve"> </w:t>
      </w:r>
      <w:r>
        <w:rPr>
          <w:rFonts w:hint="eastAsia"/>
        </w:rPr>
        <w:t>творческой</w:t>
      </w:r>
      <w:r>
        <w:t xml:space="preserve"> </w:t>
      </w:r>
      <w:r>
        <w:rPr>
          <w:rFonts w:hint="eastAsia"/>
        </w:rPr>
        <w:t>самостоятельности</w:t>
      </w:r>
      <w:r>
        <w:t xml:space="preserve"> </w:t>
      </w:r>
      <w:r>
        <w:rPr>
          <w:rFonts w:hint="eastAsia"/>
        </w:rPr>
        <w:t>младших</w:t>
      </w:r>
      <w:r>
        <w:t xml:space="preserve"> </w:t>
      </w:r>
      <w:r>
        <w:rPr>
          <w:rFonts w:hint="eastAsia"/>
        </w:rPr>
        <w:t>школьников</w:t>
      </w:r>
      <w:r>
        <w:t xml:space="preserve"> </w:t>
      </w:r>
      <w:r>
        <w:rPr>
          <w:rFonts w:hint="eastAsia"/>
        </w:rPr>
        <w:t>как</w:t>
      </w:r>
      <w:r>
        <w:t xml:space="preserve"> </w:t>
      </w:r>
      <w:r>
        <w:rPr>
          <w:rFonts w:hint="eastAsia"/>
        </w:rPr>
        <w:t>педагогическая</w:t>
      </w:r>
      <w:r>
        <w:t xml:space="preserve"> </w:t>
      </w:r>
      <w:r>
        <w:rPr>
          <w:rFonts w:hint="eastAsia"/>
        </w:rPr>
        <w:t>проблема</w:t>
      </w:r>
    </w:p>
    <w:p w14:paraId="34603744" w14:textId="77777777" w:rsidR="00E3040B" w:rsidRDefault="00E3040B" w:rsidP="00E3040B"/>
    <w:p w14:paraId="6A34FFB2" w14:textId="77777777" w:rsidR="00E3040B" w:rsidRDefault="00E3040B" w:rsidP="00E3040B">
      <w:r>
        <w:t xml:space="preserve">1.2. </w:t>
      </w:r>
      <w:r>
        <w:rPr>
          <w:rFonts w:hint="eastAsia"/>
        </w:rPr>
        <w:t>Потенциал</w:t>
      </w:r>
      <w:r>
        <w:t xml:space="preserve"> </w:t>
      </w:r>
      <w:r>
        <w:rPr>
          <w:rFonts w:hint="eastAsia"/>
        </w:rPr>
        <w:t>учреждения</w:t>
      </w:r>
      <w:r>
        <w:t xml:space="preserve"> </w:t>
      </w:r>
      <w:r>
        <w:rPr>
          <w:rFonts w:hint="eastAsia"/>
        </w:rPr>
        <w:t>дополнительного</w:t>
      </w:r>
      <w:r>
        <w:t xml:space="preserve"> </w:t>
      </w:r>
      <w:r>
        <w:rPr>
          <w:rFonts w:hint="eastAsia"/>
        </w:rPr>
        <w:t>образования</w:t>
      </w:r>
      <w:r>
        <w:t xml:space="preserve"> </w:t>
      </w:r>
      <w:r>
        <w:rPr>
          <w:rFonts w:hint="eastAsia"/>
        </w:rPr>
        <w:t>детей</w:t>
      </w:r>
      <w:r>
        <w:t xml:space="preserve"> </w:t>
      </w:r>
      <w:r>
        <w:rPr>
          <w:rFonts w:hint="eastAsia"/>
        </w:rPr>
        <w:t>в</w:t>
      </w:r>
      <w:r>
        <w:t xml:space="preserve"> </w:t>
      </w:r>
      <w:r>
        <w:rPr>
          <w:rFonts w:hint="eastAsia"/>
        </w:rPr>
        <w:t>развитии</w:t>
      </w:r>
      <w:r>
        <w:t xml:space="preserve"> </w:t>
      </w:r>
      <w:r>
        <w:rPr>
          <w:rFonts w:hint="eastAsia"/>
        </w:rPr>
        <w:t>творческой</w:t>
      </w:r>
      <w:r>
        <w:t xml:space="preserve"> </w:t>
      </w:r>
      <w:r>
        <w:rPr>
          <w:rFonts w:hint="eastAsia"/>
        </w:rPr>
        <w:t>самостоятельности</w:t>
      </w:r>
      <w:r>
        <w:t xml:space="preserve"> </w:t>
      </w:r>
      <w:r>
        <w:rPr>
          <w:rFonts w:hint="eastAsia"/>
        </w:rPr>
        <w:t>школьников</w:t>
      </w:r>
    </w:p>
    <w:p w14:paraId="0E424142" w14:textId="77777777" w:rsidR="00E3040B" w:rsidRDefault="00E3040B" w:rsidP="00E3040B"/>
    <w:p w14:paraId="1ECE428B" w14:textId="77777777" w:rsidR="00E3040B" w:rsidRDefault="00E3040B" w:rsidP="00E3040B">
      <w:r>
        <w:t xml:space="preserve">1.3. </w:t>
      </w:r>
      <w:r>
        <w:rPr>
          <w:rFonts w:hint="eastAsia"/>
        </w:rPr>
        <w:t>Модель</w:t>
      </w:r>
      <w:r>
        <w:t xml:space="preserve"> </w:t>
      </w:r>
      <w:r>
        <w:rPr>
          <w:rFonts w:hint="eastAsia"/>
        </w:rPr>
        <w:t>развития</w:t>
      </w:r>
      <w:r>
        <w:t xml:space="preserve"> </w:t>
      </w:r>
      <w:r>
        <w:rPr>
          <w:rFonts w:hint="eastAsia"/>
        </w:rPr>
        <w:t>творческой</w:t>
      </w:r>
      <w:r>
        <w:t xml:space="preserve"> </w:t>
      </w:r>
      <w:r>
        <w:rPr>
          <w:rFonts w:hint="eastAsia"/>
        </w:rPr>
        <w:t>самостоятельности</w:t>
      </w:r>
      <w:r>
        <w:t xml:space="preserve"> </w:t>
      </w:r>
      <w:r>
        <w:rPr>
          <w:rFonts w:hint="eastAsia"/>
        </w:rPr>
        <w:t>младших</w:t>
      </w:r>
      <w:r>
        <w:t xml:space="preserve"> </w:t>
      </w:r>
      <w:r>
        <w:rPr>
          <w:rFonts w:hint="eastAsia"/>
        </w:rPr>
        <w:t>школьников</w:t>
      </w:r>
      <w:r>
        <w:t xml:space="preserve"> </w:t>
      </w:r>
      <w:r>
        <w:rPr>
          <w:rFonts w:hint="eastAsia"/>
        </w:rPr>
        <w:t>в</w:t>
      </w:r>
    </w:p>
    <w:p w14:paraId="69DB7F7F" w14:textId="77777777" w:rsidR="00E3040B" w:rsidRDefault="00E3040B" w:rsidP="00E3040B"/>
    <w:p w14:paraId="24B72366" w14:textId="77777777" w:rsidR="00E3040B" w:rsidRDefault="00E3040B" w:rsidP="00E3040B">
      <w:r>
        <w:rPr>
          <w:rFonts w:hint="eastAsia"/>
        </w:rPr>
        <w:t>учреждении</w:t>
      </w:r>
      <w:r>
        <w:t xml:space="preserve"> </w:t>
      </w:r>
      <w:r>
        <w:rPr>
          <w:rFonts w:hint="eastAsia"/>
        </w:rPr>
        <w:t>дополнительного</w:t>
      </w:r>
      <w:r>
        <w:t xml:space="preserve"> </w:t>
      </w:r>
      <w:r>
        <w:rPr>
          <w:rFonts w:hint="eastAsia"/>
        </w:rPr>
        <w:t>образования</w:t>
      </w:r>
      <w:r>
        <w:t xml:space="preserve"> </w:t>
      </w:r>
      <w:r>
        <w:rPr>
          <w:rFonts w:hint="eastAsia"/>
        </w:rPr>
        <w:t>детей</w:t>
      </w:r>
    </w:p>
    <w:p w14:paraId="20D5C7FD" w14:textId="77777777" w:rsidR="00E3040B" w:rsidRDefault="00E3040B" w:rsidP="00E3040B"/>
    <w:p w14:paraId="4465F6C6" w14:textId="77777777" w:rsidR="00E3040B" w:rsidRDefault="00E3040B" w:rsidP="00E3040B">
      <w:r>
        <w:rPr>
          <w:rFonts w:hint="eastAsia"/>
        </w:rPr>
        <w:t>Выводы</w:t>
      </w:r>
      <w:r>
        <w:t xml:space="preserve"> </w:t>
      </w:r>
      <w:r>
        <w:rPr>
          <w:rFonts w:hint="eastAsia"/>
        </w:rPr>
        <w:t>по</w:t>
      </w:r>
      <w:r>
        <w:t xml:space="preserve"> </w:t>
      </w:r>
      <w:r>
        <w:rPr>
          <w:rFonts w:hint="eastAsia"/>
        </w:rPr>
        <w:t>Главе</w:t>
      </w:r>
    </w:p>
    <w:p w14:paraId="16B8D6CF" w14:textId="77777777" w:rsidR="00E3040B" w:rsidRDefault="00E3040B" w:rsidP="00E3040B"/>
    <w:p w14:paraId="4C15849C" w14:textId="77777777" w:rsidR="00E3040B" w:rsidRDefault="00E3040B" w:rsidP="00E3040B">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РАЗВИТИЮ</w:t>
      </w:r>
      <w:r>
        <w:t xml:space="preserve"> </w:t>
      </w:r>
      <w:r>
        <w:rPr>
          <w:rFonts w:hint="eastAsia"/>
        </w:rPr>
        <w:t>ТВОРЧЕСКОЙ</w:t>
      </w:r>
      <w:r>
        <w:t xml:space="preserve"> </w:t>
      </w:r>
      <w:r>
        <w:rPr>
          <w:rFonts w:hint="eastAsia"/>
        </w:rPr>
        <w:t>САМОСТОЯТЕЛЬНОСТИ</w:t>
      </w:r>
      <w:r>
        <w:t xml:space="preserve"> </w:t>
      </w:r>
      <w:r>
        <w:rPr>
          <w:rFonts w:hint="eastAsia"/>
        </w:rPr>
        <w:t>МЛАДШИХ</w:t>
      </w:r>
      <w:r>
        <w:t xml:space="preserve"> </w:t>
      </w:r>
      <w:r>
        <w:rPr>
          <w:rFonts w:hint="eastAsia"/>
        </w:rPr>
        <w:t>ШКОЛЬНИКОВ</w:t>
      </w:r>
      <w:r>
        <w:t xml:space="preserve"> </w:t>
      </w:r>
      <w:r>
        <w:rPr>
          <w:rFonts w:hint="eastAsia"/>
        </w:rPr>
        <w:t>В</w:t>
      </w:r>
      <w:r>
        <w:t xml:space="preserve"> </w:t>
      </w:r>
      <w:r>
        <w:rPr>
          <w:rFonts w:hint="eastAsia"/>
        </w:rPr>
        <w:t>УЧРЕЖДЕНИИ</w:t>
      </w:r>
      <w:r>
        <w:t xml:space="preserve"> </w:t>
      </w:r>
      <w:r>
        <w:rPr>
          <w:rFonts w:hint="eastAsia"/>
        </w:rPr>
        <w:t>ДОПОЛНИТЕЛЬНОГО</w:t>
      </w:r>
      <w:r>
        <w:t xml:space="preserve"> </w:t>
      </w:r>
      <w:r>
        <w:rPr>
          <w:rFonts w:hint="eastAsia"/>
        </w:rPr>
        <w:t>ОБРАЗОВАНИЯ</w:t>
      </w:r>
      <w:r>
        <w:t xml:space="preserve"> </w:t>
      </w:r>
      <w:r>
        <w:rPr>
          <w:rFonts w:hint="eastAsia"/>
        </w:rPr>
        <w:t>ДЕТЕЙ</w:t>
      </w:r>
    </w:p>
    <w:p w14:paraId="708D4476" w14:textId="77777777" w:rsidR="00E3040B" w:rsidRDefault="00E3040B" w:rsidP="00E3040B"/>
    <w:p w14:paraId="7688635E" w14:textId="77777777" w:rsidR="00E3040B" w:rsidRDefault="00E3040B" w:rsidP="00E3040B">
      <w:r>
        <w:t xml:space="preserve">2.1. </w:t>
      </w:r>
      <w:r>
        <w:rPr>
          <w:rFonts w:hint="eastAsia"/>
        </w:rPr>
        <w:t>Показатели</w:t>
      </w:r>
      <w:r>
        <w:t xml:space="preserve"> </w:t>
      </w:r>
      <w:r>
        <w:rPr>
          <w:rFonts w:hint="eastAsia"/>
        </w:rPr>
        <w:t>и</w:t>
      </w:r>
      <w:r>
        <w:t xml:space="preserve"> </w:t>
      </w:r>
      <w:r>
        <w:rPr>
          <w:rFonts w:hint="eastAsia"/>
        </w:rPr>
        <w:t>критерии</w:t>
      </w:r>
      <w:r>
        <w:t xml:space="preserve"> </w:t>
      </w:r>
      <w:r>
        <w:rPr>
          <w:rFonts w:hint="eastAsia"/>
        </w:rPr>
        <w:t>развития</w:t>
      </w:r>
      <w:r>
        <w:t xml:space="preserve"> </w:t>
      </w:r>
      <w:r>
        <w:rPr>
          <w:rFonts w:hint="eastAsia"/>
        </w:rPr>
        <w:t>творческой</w:t>
      </w:r>
      <w:r>
        <w:t xml:space="preserve"> </w:t>
      </w:r>
      <w:r>
        <w:rPr>
          <w:rFonts w:hint="eastAsia"/>
        </w:rPr>
        <w:t>самостоятельности</w:t>
      </w:r>
      <w:r>
        <w:t xml:space="preserve"> </w:t>
      </w:r>
      <w:r>
        <w:rPr>
          <w:rFonts w:hint="eastAsia"/>
        </w:rPr>
        <w:t>младших</w:t>
      </w:r>
      <w:r>
        <w:t xml:space="preserve"> </w:t>
      </w:r>
      <w:r>
        <w:rPr>
          <w:rFonts w:hint="eastAsia"/>
        </w:rPr>
        <w:t>школьников</w:t>
      </w:r>
      <w:r>
        <w:t xml:space="preserve"> </w:t>
      </w:r>
      <w:r>
        <w:rPr>
          <w:rFonts w:hint="eastAsia"/>
        </w:rPr>
        <w:t>в</w:t>
      </w:r>
      <w:r>
        <w:t xml:space="preserve"> </w:t>
      </w:r>
      <w:r>
        <w:rPr>
          <w:rFonts w:hint="eastAsia"/>
        </w:rPr>
        <w:t>учреждении</w:t>
      </w:r>
      <w:r>
        <w:t xml:space="preserve"> </w:t>
      </w:r>
      <w:r>
        <w:rPr>
          <w:rFonts w:hint="eastAsia"/>
        </w:rPr>
        <w:t>дополнительного</w:t>
      </w:r>
      <w:r>
        <w:t xml:space="preserve"> </w:t>
      </w:r>
      <w:r>
        <w:rPr>
          <w:rFonts w:hint="eastAsia"/>
        </w:rPr>
        <w:t>образования</w:t>
      </w:r>
      <w:r>
        <w:t xml:space="preserve"> </w:t>
      </w:r>
      <w:r>
        <w:rPr>
          <w:rFonts w:hint="eastAsia"/>
        </w:rPr>
        <w:t>детей</w:t>
      </w:r>
    </w:p>
    <w:p w14:paraId="6958FAC4" w14:textId="77777777" w:rsidR="00E3040B" w:rsidRDefault="00E3040B" w:rsidP="00E3040B"/>
    <w:p w14:paraId="15992785" w14:textId="77777777" w:rsidR="00E3040B" w:rsidRDefault="00E3040B" w:rsidP="00E3040B">
      <w:r>
        <w:t xml:space="preserve">2.2. </w:t>
      </w:r>
      <w:r>
        <w:rPr>
          <w:rFonts w:hint="eastAsia"/>
        </w:rPr>
        <w:t>Теоретическое</w:t>
      </w:r>
      <w:r>
        <w:t xml:space="preserve"> </w:t>
      </w:r>
      <w:r>
        <w:rPr>
          <w:rFonts w:hint="eastAsia"/>
        </w:rPr>
        <w:t>и</w:t>
      </w:r>
      <w:r>
        <w:t xml:space="preserve"> </w:t>
      </w:r>
      <w:r>
        <w:rPr>
          <w:rFonts w:hint="eastAsia"/>
        </w:rPr>
        <w:t>экспериментальное</w:t>
      </w:r>
      <w:r>
        <w:t xml:space="preserve"> </w:t>
      </w:r>
      <w:r>
        <w:rPr>
          <w:rFonts w:hint="eastAsia"/>
        </w:rPr>
        <w:t>обоснование</w:t>
      </w:r>
      <w:r>
        <w:t xml:space="preserve"> </w:t>
      </w:r>
      <w:r>
        <w:rPr>
          <w:rFonts w:hint="eastAsia"/>
        </w:rPr>
        <w:t>педагогических</w:t>
      </w:r>
      <w:r>
        <w:t xml:space="preserve"> </w:t>
      </w:r>
      <w:r>
        <w:rPr>
          <w:rFonts w:hint="eastAsia"/>
        </w:rPr>
        <w:t>условий</w:t>
      </w:r>
      <w:r>
        <w:t xml:space="preserve"> </w:t>
      </w:r>
      <w:r>
        <w:rPr>
          <w:rFonts w:hint="eastAsia"/>
        </w:rPr>
        <w:t>развития</w:t>
      </w:r>
      <w:r>
        <w:t xml:space="preserve"> </w:t>
      </w:r>
      <w:r>
        <w:rPr>
          <w:rFonts w:hint="eastAsia"/>
        </w:rPr>
        <w:t>творческой</w:t>
      </w:r>
      <w:r>
        <w:t xml:space="preserve"> </w:t>
      </w:r>
      <w:r>
        <w:rPr>
          <w:rFonts w:hint="eastAsia"/>
        </w:rPr>
        <w:t>сам</w:t>
      </w:r>
      <w:r>
        <w:rPr>
          <w:rFonts w:hint="eastAsia"/>
        </w:rPr>
        <w:lastRenderedPageBreak/>
        <w:t>остоятельности</w:t>
      </w:r>
      <w:r>
        <w:t xml:space="preserve"> </w:t>
      </w:r>
      <w:r>
        <w:rPr>
          <w:rFonts w:hint="eastAsia"/>
        </w:rPr>
        <w:t>младших</w:t>
      </w:r>
      <w:r>
        <w:t xml:space="preserve"> </w:t>
      </w:r>
      <w:r>
        <w:rPr>
          <w:rFonts w:hint="eastAsia"/>
        </w:rPr>
        <w:t>школьников</w:t>
      </w:r>
      <w:r>
        <w:t xml:space="preserve"> </w:t>
      </w:r>
      <w:r>
        <w:rPr>
          <w:rFonts w:hint="eastAsia"/>
        </w:rPr>
        <w:t>в</w:t>
      </w:r>
      <w:r>
        <w:t xml:space="preserve"> </w:t>
      </w:r>
      <w:r>
        <w:rPr>
          <w:rFonts w:hint="eastAsia"/>
        </w:rPr>
        <w:t>учреждении</w:t>
      </w:r>
      <w:r>
        <w:t xml:space="preserve"> </w:t>
      </w:r>
      <w:r>
        <w:rPr>
          <w:rFonts w:hint="eastAsia"/>
        </w:rPr>
        <w:t>дополнительного</w:t>
      </w:r>
      <w:r>
        <w:t xml:space="preserve"> </w:t>
      </w:r>
      <w:r>
        <w:rPr>
          <w:rFonts w:hint="eastAsia"/>
        </w:rPr>
        <w:t>образования</w:t>
      </w:r>
      <w:r>
        <w:t xml:space="preserve"> </w:t>
      </w:r>
      <w:r>
        <w:rPr>
          <w:rFonts w:hint="eastAsia"/>
        </w:rPr>
        <w:t>детей</w:t>
      </w:r>
    </w:p>
    <w:p w14:paraId="2F8DC587" w14:textId="77777777" w:rsidR="00E3040B" w:rsidRDefault="00E3040B" w:rsidP="00E3040B"/>
    <w:p w14:paraId="6CDF85F6" w14:textId="77777777" w:rsidR="00E3040B" w:rsidRDefault="00E3040B" w:rsidP="00E3040B">
      <w:r>
        <w:t xml:space="preserve">2.3.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реализации</w:t>
      </w:r>
      <w:r>
        <w:t xml:space="preserve"> </w:t>
      </w:r>
      <w:r>
        <w:rPr>
          <w:rFonts w:hint="eastAsia"/>
        </w:rPr>
        <w:t>педагогических</w:t>
      </w:r>
      <w:r>
        <w:t xml:space="preserve"> </w:t>
      </w:r>
      <w:r>
        <w:rPr>
          <w:rFonts w:hint="eastAsia"/>
        </w:rPr>
        <w:t>условий</w:t>
      </w:r>
      <w:r>
        <w:t xml:space="preserve"> </w:t>
      </w:r>
      <w:r>
        <w:rPr>
          <w:rFonts w:hint="eastAsia"/>
        </w:rPr>
        <w:t>и</w:t>
      </w:r>
      <w:r>
        <w:t xml:space="preserve"> </w:t>
      </w:r>
      <w:r>
        <w:rPr>
          <w:rFonts w:hint="eastAsia"/>
        </w:rPr>
        <w:t>модели</w:t>
      </w:r>
      <w:r>
        <w:t xml:space="preserve"> </w:t>
      </w:r>
      <w:r>
        <w:rPr>
          <w:rFonts w:hint="eastAsia"/>
        </w:rPr>
        <w:t>развития</w:t>
      </w:r>
      <w:r>
        <w:t xml:space="preserve"> </w:t>
      </w:r>
      <w:r>
        <w:rPr>
          <w:rFonts w:hint="eastAsia"/>
        </w:rPr>
        <w:t>творческой</w:t>
      </w:r>
      <w:r>
        <w:t xml:space="preserve"> </w:t>
      </w:r>
      <w:r>
        <w:rPr>
          <w:rFonts w:hint="eastAsia"/>
        </w:rPr>
        <w:t>самостоятельности</w:t>
      </w:r>
    </w:p>
    <w:p w14:paraId="562317DD" w14:textId="77777777" w:rsidR="00E3040B" w:rsidRDefault="00E3040B" w:rsidP="00E3040B"/>
    <w:p w14:paraId="1B576FE6" w14:textId="77777777" w:rsidR="00E3040B" w:rsidRDefault="00E3040B" w:rsidP="00E3040B">
      <w:r>
        <w:rPr>
          <w:rFonts w:hint="eastAsia"/>
        </w:rPr>
        <w:t>младших</w:t>
      </w:r>
      <w:r>
        <w:t xml:space="preserve"> </w:t>
      </w:r>
      <w:r>
        <w:rPr>
          <w:rFonts w:hint="eastAsia"/>
        </w:rPr>
        <w:t>школьников</w:t>
      </w:r>
      <w:r>
        <w:t xml:space="preserve"> </w:t>
      </w:r>
      <w:r>
        <w:rPr>
          <w:rFonts w:hint="eastAsia"/>
        </w:rPr>
        <w:t>в</w:t>
      </w:r>
      <w:r>
        <w:t xml:space="preserve"> </w:t>
      </w:r>
      <w:r>
        <w:rPr>
          <w:rFonts w:hint="eastAsia"/>
        </w:rPr>
        <w:t>учреждении</w:t>
      </w:r>
      <w:r>
        <w:t xml:space="preserve"> </w:t>
      </w:r>
      <w:r>
        <w:rPr>
          <w:rFonts w:hint="eastAsia"/>
        </w:rPr>
        <w:t>дополнительного</w:t>
      </w:r>
      <w:r>
        <w:t xml:space="preserve"> </w:t>
      </w:r>
      <w:r>
        <w:rPr>
          <w:rFonts w:hint="eastAsia"/>
        </w:rPr>
        <w:t>образования</w:t>
      </w:r>
      <w:r>
        <w:t xml:space="preserve"> </w:t>
      </w:r>
      <w:r>
        <w:rPr>
          <w:rFonts w:hint="eastAsia"/>
        </w:rPr>
        <w:t>детей</w:t>
      </w:r>
    </w:p>
    <w:p w14:paraId="046C92A4" w14:textId="77777777" w:rsidR="00E3040B" w:rsidRDefault="00E3040B" w:rsidP="00E3040B"/>
    <w:p w14:paraId="54424703" w14:textId="77777777" w:rsidR="00E3040B" w:rsidRDefault="00E3040B" w:rsidP="00E3040B">
      <w:r>
        <w:rPr>
          <w:rFonts w:hint="eastAsia"/>
        </w:rPr>
        <w:t>Выводы</w:t>
      </w:r>
      <w:r>
        <w:t xml:space="preserve"> </w:t>
      </w:r>
      <w:r>
        <w:rPr>
          <w:rFonts w:hint="eastAsia"/>
        </w:rPr>
        <w:t>по</w:t>
      </w:r>
      <w:r>
        <w:t xml:space="preserve"> </w:t>
      </w:r>
      <w:r>
        <w:rPr>
          <w:rFonts w:hint="eastAsia"/>
        </w:rPr>
        <w:t>Главе</w:t>
      </w:r>
    </w:p>
    <w:p w14:paraId="0DAB2917" w14:textId="77777777" w:rsidR="00E3040B" w:rsidRDefault="00E3040B" w:rsidP="00E3040B"/>
    <w:p w14:paraId="7A541984" w14:textId="77777777" w:rsidR="00E3040B" w:rsidRDefault="00E3040B" w:rsidP="00E3040B">
      <w:r>
        <w:rPr>
          <w:rFonts w:hint="eastAsia"/>
        </w:rPr>
        <w:t>ЗАКЛЮЧЕНИЕ</w:t>
      </w:r>
    </w:p>
    <w:p w14:paraId="0763C5B5" w14:textId="77777777" w:rsidR="00E3040B" w:rsidRDefault="00E3040B" w:rsidP="00E3040B"/>
    <w:p w14:paraId="19A461D6" w14:textId="77777777" w:rsidR="00E3040B" w:rsidRDefault="00E3040B" w:rsidP="00E3040B">
      <w:r>
        <w:rPr>
          <w:rFonts w:hint="eastAsia"/>
        </w:rPr>
        <w:t>СПИСОК</w:t>
      </w:r>
      <w:r>
        <w:t xml:space="preserve"> </w:t>
      </w:r>
      <w:r>
        <w:rPr>
          <w:rFonts w:hint="eastAsia"/>
        </w:rPr>
        <w:t>ЛИТЕРАТУРЫ</w:t>
      </w:r>
    </w:p>
    <w:p w14:paraId="524A013E" w14:textId="77777777" w:rsidR="00E3040B" w:rsidRDefault="00E3040B" w:rsidP="00E3040B"/>
    <w:p w14:paraId="7C1E91B2" w14:textId="77777777" w:rsidR="00E3040B" w:rsidRDefault="00E3040B" w:rsidP="00E3040B">
      <w:r>
        <w:rPr>
          <w:rFonts w:hint="eastAsia"/>
        </w:rPr>
        <w:t>ПРИЛОЖЕНИЕ</w:t>
      </w:r>
      <w:r>
        <w:t xml:space="preserve"> </w:t>
      </w:r>
      <w:r>
        <w:rPr>
          <w:rFonts w:hint="eastAsia"/>
        </w:rPr>
        <w:t>А</w:t>
      </w:r>
      <w:r>
        <w:t xml:space="preserve">. </w:t>
      </w:r>
      <w:r>
        <w:rPr>
          <w:rFonts w:hint="eastAsia"/>
        </w:rPr>
        <w:t>Программа</w:t>
      </w:r>
      <w:r>
        <w:t xml:space="preserve"> </w:t>
      </w:r>
      <w:r>
        <w:rPr>
          <w:rFonts w:hint="eastAsia"/>
        </w:rPr>
        <w:t>дополнительного</w:t>
      </w:r>
      <w:r>
        <w:t xml:space="preserve"> </w:t>
      </w:r>
      <w:r>
        <w:rPr>
          <w:rFonts w:hint="eastAsia"/>
        </w:rPr>
        <w:t>образования</w:t>
      </w:r>
      <w:r>
        <w:t xml:space="preserve"> </w:t>
      </w:r>
      <w:r>
        <w:rPr>
          <w:rFonts w:hint="eastAsia"/>
        </w:rPr>
        <w:t>«</w:t>
      </w:r>
      <w:r>
        <w:rPr>
          <w:rFonts w:hint="eastAsia"/>
        </w:rPr>
        <w:t>Волшебная</w:t>
      </w:r>
      <w:r>
        <w:t xml:space="preserve"> </w:t>
      </w:r>
      <w:r>
        <w:rPr>
          <w:rFonts w:hint="eastAsia"/>
        </w:rPr>
        <w:t>мастерская</w:t>
      </w:r>
      <w:r>
        <w:rPr>
          <w:rFonts w:hint="eastAsia"/>
        </w:rPr>
        <w:t>»</w:t>
      </w:r>
    </w:p>
    <w:p w14:paraId="3BC84244" w14:textId="77777777" w:rsidR="00E3040B" w:rsidRDefault="00E3040B" w:rsidP="00E3040B"/>
    <w:p w14:paraId="0CA2F410" w14:textId="77777777" w:rsidR="00E3040B" w:rsidRDefault="00E3040B" w:rsidP="00E3040B">
      <w:r>
        <w:rPr>
          <w:rFonts w:hint="eastAsia"/>
        </w:rPr>
        <w:t>ПРИЛОЖЕНИЕ</w:t>
      </w:r>
      <w:r>
        <w:t xml:space="preserve"> </w:t>
      </w:r>
      <w:r>
        <w:rPr>
          <w:rFonts w:hint="eastAsia"/>
        </w:rPr>
        <w:t>Б</w:t>
      </w:r>
      <w:r>
        <w:t xml:space="preserve">. </w:t>
      </w:r>
      <w:r>
        <w:rPr>
          <w:rFonts w:hint="eastAsia"/>
        </w:rPr>
        <w:t>Анкета</w:t>
      </w:r>
      <w:r>
        <w:t xml:space="preserve"> </w:t>
      </w:r>
      <w:r>
        <w:rPr>
          <w:rFonts w:hint="eastAsia"/>
        </w:rPr>
        <w:t>констатирующего</w:t>
      </w:r>
      <w:r>
        <w:t xml:space="preserve"> </w:t>
      </w:r>
      <w:r>
        <w:rPr>
          <w:rFonts w:hint="eastAsia"/>
        </w:rPr>
        <w:t>этапа</w:t>
      </w:r>
      <w:r>
        <w:t xml:space="preserve"> </w:t>
      </w:r>
      <w:r>
        <w:rPr>
          <w:rFonts w:hint="eastAsia"/>
        </w:rPr>
        <w:t>эксперимента</w:t>
      </w:r>
    </w:p>
    <w:p w14:paraId="6279B69E" w14:textId="77777777" w:rsidR="00E3040B" w:rsidRDefault="00E3040B" w:rsidP="00E3040B"/>
    <w:p w14:paraId="725FBD10" w14:textId="77777777" w:rsidR="00E3040B" w:rsidRDefault="00E3040B" w:rsidP="00E3040B">
      <w:r>
        <w:rPr>
          <w:rFonts w:hint="eastAsia"/>
        </w:rPr>
        <w:t>ПРИЛОЖЕНИЕ</w:t>
      </w:r>
      <w:r>
        <w:t xml:space="preserve"> </w:t>
      </w:r>
      <w:r>
        <w:rPr>
          <w:rFonts w:hint="eastAsia"/>
        </w:rPr>
        <w:t>В</w:t>
      </w:r>
      <w:r>
        <w:t xml:space="preserve">. </w:t>
      </w:r>
      <w:r>
        <w:rPr>
          <w:rFonts w:hint="eastAsia"/>
        </w:rPr>
        <w:t>Творческие</w:t>
      </w:r>
      <w:r>
        <w:t xml:space="preserve"> </w:t>
      </w:r>
      <w:r>
        <w:rPr>
          <w:rFonts w:hint="eastAsia"/>
        </w:rPr>
        <w:t>работы</w:t>
      </w:r>
      <w:r>
        <w:t xml:space="preserve"> </w:t>
      </w:r>
      <w:r>
        <w:rPr>
          <w:rFonts w:hint="eastAsia"/>
        </w:rPr>
        <w:t>детей</w:t>
      </w:r>
      <w:r>
        <w:t xml:space="preserve"> </w:t>
      </w:r>
      <w:r>
        <w:rPr>
          <w:rFonts w:hint="eastAsia"/>
        </w:rPr>
        <w:t>констатирующего</w:t>
      </w:r>
      <w:r>
        <w:t xml:space="preserve"> </w:t>
      </w:r>
      <w:r>
        <w:rPr>
          <w:rFonts w:hint="eastAsia"/>
        </w:rPr>
        <w:t>этапа</w:t>
      </w:r>
    </w:p>
    <w:p w14:paraId="5DE4FDB4" w14:textId="77777777" w:rsidR="00E3040B" w:rsidRDefault="00E3040B" w:rsidP="00E3040B"/>
    <w:p w14:paraId="34E5DC00" w14:textId="77777777" w:rsidR="00E3040B" w:rsidRDefault="00E3040B" w:rsidP="00E3040B">
      <w:r>
        <w:rPr>
          <w:rFonts w:hint="eastAsia"/>
        </w:rPr>
        <w:t>эксперимента</w:t>
      </w:r>
    </w:p>
    <w:p w14:paraId="7135BE45" w14:textId="77777777" w:rsidR="00E3040B" w:rsidRDefault="00E3040B" w:rsidP="00E3040B"/>
    <w:p w14:paraId="35D147D7" w14:textId="77777777" w:rsidR="00E3040B" w:rsidRDefault="00E3040B" w:rsidP="00E3040B">
      <w:r>
        <w:rPr>
          <w:rFonts w:hint="eastAsia"/>
        </w:rPr>
        <w:t>ПРИЛОЖЕНИЕ</w:t>
      </w:r>
      <w:r>
        <w:t xml:space="preserve"> </w:t>
      </w:r>
      <w:r>
        <w:rPr>
          <w:rFonts w:hint="eastAsia"/>
        </w:rPr>
        <w:t>Г</w:t>
      </w:r>
      <w:r>
        <w:t xml:space="preserve">. </w:t>
      </w:r>
      <w:r>
        <w:rPr>
          <w:rFonts w:hint="eastAsia"/>
        </w:rPr>
        <w:t>Анкета</w:t>
      </w:r>
      <w:r>
        <w:t xml:space="preserve"> </w:t>
      </w:r>
      <w:r>
        <w:rPr>
          <w:rFonts w:hint="eastAsia"/>
        </w:rPr>
        <w:t>контрольного</w:t>
      </w:r>
      <w:r>
        <w:t xml:space="preserve"> </w:t>
      </w:r>
      <w:r>
        <w:rPr>
          <w:rFonts w:hint="eastAsia"/>
        </w:rPr>
        <w:t>этапа</w:t>
      </w:r>
      <w:r>
        <w:t xml:space="preserve"> </w:t>
      </w:r>
      <w:r>
        <w:rPr>
          <w:rFonts w:hint="eastAsia"/>
        </w:rPr>
        <w:t>эксперимента</w:t>
      </w:r>
    </w:p>
    <w:p w14:paraId="38BDD6CD" w14:textId="77777777" w:rsidR="00E3040B" w:rsidRDefault="00E3040B" w:rsidP="00E3040B"/>
    <w:p w14:paraId="05FE3CC7" w14:textId="65E64C30" w:rsidR="00E3040B" w:rsidRPr="00E3040B" w:rsidRDefault="00E3040B" w:rsidP="00E3040B">
      <w:r>
        <w:rPr>
          <w:rFonts w:hint="eastAsia"/>
        </w:rPr>
        <w:t>ПРИЛОЖЕНИЕ</w:t>
      </w:r>
      <w:r>
        <w:t xml:space="preserve"> </w:t>
      </w:r>
      <w:r>
        <w:rPr>
          <w:rFonts w:hint="eastAsia"/>
        </w:rPr>
        <w:t>Д</w:t>
      </w:r>
      <w:r>
        <w:t xml:space="preserve">. </w:t>
      </w:r>
      <w:r>
        <w:rPr>
          <w:rFonts w:hint="eastAsia"/>
        </w:rPr>
        <w:t>Творческие</w:t>
      </w:r>
      <w:r>
        <w:t xml:space="preserve"> </w:t>
      </w:r>
      <w:r>
        <w:rPr>
          <w:rFonts w:hint="eastAsia"/>
        </w:rPr>
        <w:t>работы</w:t>
      </w:r>
      <w:r>
        <w:t xml:space="preserve"> </w:t>
      </w:r>
      <w:r>
        <w:rPr>
          <w:rFonts w:hint="eastAsia"/>
        </w:rPr>
        <w:t>детей</w:t>
      </w:r>
      <w:r>
        <w:t xml:space="preserve"> </w:t>
      </w:r>
      <w:r>
        <w:rPr>
          <w:rFonts w:hint="eastAsia"/>
        </w:rPr>
        <w:t>контрольного</w:t>
      </w:r>
      <w:r>
        <w:t xml:space="preserve"> </w:t>
      </w:r>
      <w:r>
        <w:rPr>
          <w:rFonts w:hint="eastAsia"/>
        </w:rPr>
        <w:t>этапа</w:t>
      </w:r>
      <w:r>
        <w:t xml:space="preserve"> </w:t>
      </w:r>
      <w:r>
        <w:rPr>
          <w:rFonts w:hint="eastAsia"/>
        </w:rPr>
        <w:t>эксперимента</w:t>
      </w:r>
    </w:p>
    <w:sectPr w:rsidR="00E3040B" w:rsidRPr="00E3040B" w:rsidSect="00AE6F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725E3" w14:textId="77777777" w:rsidR="00AE6F12" w:rsidRDefault="00AE6F12">
      <w:pPr>
        <w:spacing w:after="0" w:line="240" w:lineRule="auto"/>
      </w:pPr>
      <w:r>
        <w:separator/>
      </w:r>
    </w:p>
  </w:endnote>
  <w:endnote w:type="continuationSeparator" w:id="0">
    <w:p w14:paraId="5C2A0DB1" w14:textId="77777777" w:rsidR="00AE6F12" w:rsidRDefault="00AE6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46009" w14:textId="77777777" w:rsidR="00AE6F12" w:rsidRDefault="00AE6F12"/>
    <w:p w14:paraId="4354FDAE" w14:textId="77777777" w:rsidR="00AE6F12" w:rsidRDefault="00AE6F12"/>
    <w:p w14:paraId="2E94CFD5" w14:textId="77777777" w:rsidR="00AE6F12" w:rsidRDefault="00AE6F12"/>
    <w:p w14:paraId="1DF5ED22" w14:textId="77777777" w:rsidR="00AE6F12" w:rsidRDefault="00AE6F12"/>
    <w:p w14:paraId="7E96E127" w14:textId="77777777" w:rsidR="00AE6F12" w:rsidRDefault="00AE6F12"/>
    <w:p w14:paraId="7D489105" w14:textId="77777777" w:rsidR="00AE6F12" w:rsidRDefault="00AE6F12"/>
    <w:p w14:paraId="63F076C2" w14:textId="77777777" w:rsidR="00AE6F12" w:rsidRDefault="00AE6F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7B551A" wp14:editId="1C7C93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76211" w14:textId="77777777" w:rsidR="00AE6F12" w:rsidRDefault="00AE6F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7B55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D76211" w14:textId="77777777" w:rsidR="00AE6F12" w:rsidRDefault="00AE6F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08D9C1" w14:textId="77777777" w:rsidR="00AE6F12" w:rsidRDefault="00AE6F12"/>
    <w:p w14:paraId="3D967C75" w14:textId="77777777" w:rsidR="00AE6F12" w:rsidRDefault="00AE6F12"/>
    <w:p w14:paraId="513168F3" w14:textId="77777777" w:rsidR="00AE6F12" w:rsidRDefault="00AE6F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439787" wp14:editId="26190B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57155" w14:textId="77777777" w:rsidR="00AE6F12" w:rsidRDefault="00AE6F12"/>
                          <w:p w14:paraId="5EC9A969" w14:textId="77777777" w:rsidR="00AE6F12" w:rsidRDefault="00AE6F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4397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B57155" w14:textId="77777777" w:rsidR="00AE6F12" w:rsidRDefault="00AE6F12"/>
                    <w:p w14:paraId="5EC9A969" w14:textId="77777777" w:rsidR="00AE6F12" w:rsidRDefault="00AE6F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9400F3" w14:textId="77777777" w:rsidR="00AE6F12" w:rsidRDefault="00AE6F12"/>
    <w:p w14:paraId="1BF55FD8" w14:textId="77777777" w:rsidR="00AE6F12" w:rsidRDefault="00AE6F12">
      <w:pPr>
        <w:rPr>
          <w:sz w:val="2"/>
          <w:szCs w:val="2"/>
        </w:rPr>
      </w:pPr>
    </w:p>
    <w:p w14:paraId="2F6A94CC" w14:textId="77777777" w:rsidR="00AE6F12" w:rsidRDefault="00AE6F12"/>
    <w:p w14:paraId="26DB19D9" w14:textId="77777777" w:rsidR="00AE6F12" w:rsidRDefault="00AE6F12">
      <w:pPr>
        <w:spacing w:after="0" w:line="240" w:lineRule="auto"/>
      </w:pPr>
    </w:p>
  </w:footnote>
  <w:footnote w:type="continuationSeparator" w:id="0">
    <w:p w14:paraId="4685B969" w14:textId="77777777" w:rsidR="00AE6F12" w:rsidRDefault="00AE6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12"/>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3827</TotalTime>
  <Pages>2</Pages>
  <Words>255</Words>
  <Characters>1460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232</cp:revision>
  <cp:lastPrinted>2009-02-06T05:36:00Z</cp:lastPrinted>
  <dcterms:created xsi:type="dcterms:W3CDTF">2024-01-07T13:43:00Z</dcterms:created>
  <dcterms:modified xsi:type="dcterms:W3CDTF">2024-01-16T15:12:00Z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