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91" w:rsidRDefault="00883D91" w:rsidP="00883D9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Мургузов Мургуз (громадянин Азербайджанської республіки),</w:t>
      </w:r>
    </w:p>
    <w:p w:rsidR="00883D91" w:rsidRDefault="00883D91" w:rsidP="00883D9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терапії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ревматології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фармакології</w:t>
      </w:r>
    </w:p>
    <w:p w:rsidR="00883D91" w:rsidRDefault="00883D91" w:rsidP="00883D9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Харківської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післядипломної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w:t>
      </w:r>
    </w:p>
    <w:p w:rsidR="00883D91" w:rsidRDefault="00883D91" w:rsidP="00883D9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Оптимізація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діагностики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p>
    <w:p w:rsidR="00883D91" w:rsidRDefault="00883D91" w:rsidP="00883D9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гастроезофагеальної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рефлюксної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хвороби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асоційованої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синдромом</w:t>
      </w:r>
    </w:p>
    <w:p w:rsidR="00883D91" w:rsidRDefault="00883D91" w:rsidP="00883D9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обструктивного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апное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урахуванням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життя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стану</w:t>
      </w:r>
    </w:p>
    <w:p w:rsidR="00883D91" w:rsidRDefault="00883D91" w:rsidP="00883D9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оксидативного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стресу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мелатоніну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883D91" w:rsidRDefault="00883D91" w:rsidP="00883D9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64.609.030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p>
    <w:p w:rsidR="008625C9" w:rsidRPr="00883D91" w:rsidRDefault="00883D91" w:rsidP="00883D91">
      <w:r>
        <w:rPr>
          <w:rFonts w:ascii="CIDFont+F4" w:eastAsia="CIDFont+F4" w:hAnsi="CIDFont+F3" w:cs="CIDFont+F4" w:hint="eastAsia"/>
          <w:kern w:val="0"/>
          <w:sz w:val="28"/>
          <w:szCs w:val="28"/>
          <w:lang w:eastAsia="ru-RU"/>
        </w:rPr>
        <w:t>післядипломної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p>
    <w:sectPr w:rsidR="008625C9" w:rsidRPr="00883D9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883D91" w:rsidRPr="00883D9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BDBC1-1AB5-4D81-B448-9DC788C9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2022-02-03T08:05:00Z</dcterms:created>
  <dcterms:modified xsi:type="dcterms:W3CDTF">2022-02-03T08:45:00Z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