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D5C7" w14:textId="2C885271" w:rsidR="00FA0EE8" w:rsidRDefault="009F5749" w:rsidP="009F574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Попенко Валерій Миколайович. Гігієнічна оцінка третинного очищення стічних вод у біологічних ставах з вищою водяною рослинністю. : Дис... канд. наук: 14.02.01 - 2008.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F5749" w:rsidRPr="009F5749" w14:paraId="455EDBAA" w14:textId="77777777" w:rsidTr="009F57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F5749" w:rsidRPr="009F5749" w14:paraId="0321B1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DC37A7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Попенко В.М.</w:t>
                  </w:r>
                  <w:r w:rsidRPr="009F57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Гігієнічна оцінка третинного очищення стічних вод у біологічних ставах з вищою водяною рослинністю. – Рукопис.</w:t>
                  </w:r>
                </w:p>
                <w:p w14:paraId="7E4FE5FE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14.02.01 – гігієна. – Національний медичний університет імені О.О. Богомольця, Київ, 2008.</w:t>
                  </w:r>
                </w:p>
                <w:p w14:paraId="5A3749CB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обґрунтуванню умов третинного очищення і зменшення вмісту біологічних, органічних і мінеральних забруднень у промислових стічних водах.</w:t>
                  </w:r>
                </w:p>
                <w:p w14:paraId="1616C8CA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Дослідженнями в дослідно-експериментальних та промислових біоставах у складі очисних каналізаційних споруд Криворізького гірничо-збагачувального комбінату окислених руд м. Долинська Кіровоградської обл. встановлені оптимальні параметри третинного очищення та зменшення вмісту патогенної мікрофлори в стічних водах за рахунок антагоністичних взаємовідносин у біоценозі при гідравлічному навантаженні на біостав не більше 3 000 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/га площі/добу стічних вод, органічному навантаженні 0,578 г БСК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добу/м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поступаючих стоків і терміні перебування стоків у споруді впродовж 5-7 діб. Показано, що серед вивчених вищих водяних рослин (ВВР) існують види, що ефективно впливають на процеси доочищення стічних вод від органічних і мінеральних забруднень та здатні виділяти біологічно-активні речовини, які згубно впливають на патогенну мікрофлору. Доведена можливість широкого використання біоставів з ВВР, як альтернативного способу третинного очищення промислових стічних вод підприємств металопереробної галузі в порівнянні з іншими фізико-хімічними методами доочищення.</w:t>
                  </w:r>
                </w:p>
              </w:tc>
            </w:tr>
          </w:tbl>
          <w:p w14:paraId="3E9A6D46" w14:textId="77777777" w:rsidR="009F5749" w:rsidRPr="009F5749" w:rsidRDefault="009F5749" w:rsidP="009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749" w:rsidRPr="009F5749" w14:paraId="0B3603F5" w14:textId="77777777" w:rsidTr="009F57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F5749" w:rsidRPr="009F5749" w14:paraId="5E0A2A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1DF34E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розв’язано актуальну науково-практичну задачу – проведено гігієнічну оцінку і вивчені закономірності третинного очищення стічних вод у біологічних ставах з вищими водяними рослинами від біологічних, органічних і мінеральних забруднень. Доведено, що використання в очисних каналізаційних спорудах біологічних ставів з вищими водяними рослинами значно покращує якість третинного очищення промислових стічних вод металопереробної галузі за різними критеріями, що має важливе практичне значення.</w:t>
                  </w:r>
                </w:p>
                <w:p w14:paraId="0F0BDC6B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Запропоновані параметри гідравлічного навантаження біологічно очищеними стічними водами в кількості не більше 3 000 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/га площі/добу на промисловий біостав з вищими водяними рослинами та тривалість перебу-вання їх у споруді терміном не менше 5 діб. Цим самим досягається ефек-тивне третинне очищення біологічно очищених промислових стічних вод від залишків розчинених органічних речовин за БСК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5-8 мг О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(ефектив-ність доочищення – 94,1%), ХСК до 30,57 мг О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(78%), азоту амонійного до 0,1 мг/дм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(99,17%), фосфатів до 0,4 мг/дм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(79,3%), завислих речовин до 3,3 мг/дм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(93,52%). Вміст розчиненого кисню у воді відкритої водойми після скиду доочищених стічних вод становив від 6 до 8,5 мг О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(за норми не менше 4 мг О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упродовж всього періоду експлуатації біоставів.</w:t>
                  </w:r>
                </w:p>
                <w:p w14:paraId="5513A99F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третинне очищення доцільно направляти такі промислові стічні води металопереробної галузі, що мають показники органічного забруднення за БСК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 більше 50,0 мг О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 ХСК не більше 80,0 мг О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мінерального забруднення за азотом амонійним не більше 1,0-4,0 мг/дм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азотом нітритним не більше 0,4 мг/дм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азотом нітратним не більше 50,0 мг/дм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фосфатами не більше 8,0-15 мг/дм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жирів та масел не більше 0,7 мг/дм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сухому залишку не більше 7,5-10 г/дм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іншими; біологічного забруднення за колі-індексом не більше 3,010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КУО/дм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загальним мікробним числом не більше 8,010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КУО/см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E5F0DCE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Вперше встановлено, що в екстрактах вищих водяних рослин присутні біологічно-активні речовини з антимікробними властивостями, дія яких на віруси є більш виражена, аніж на бактерії групи кишкової палички. Найактивнішою виявилася лепеха болотяна, екстракти якої у воді при 0,5-1% концентрації інактивували віруси поліомієліту на 99,8-99,9% при 30 хв експозиції.</w:t>
                  </w:r>
                </w:p>
                <w:p w14:paraId="4FA177E5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Доведено згубну дію біологічно-активних речовин із вищих водяних рослин на кишкові бактерії та віруси. В біологічно очищених стічних водах при проходженні останніх через зарості очерету звичайного, рогозу широколистого й вузьколистого та лепехи болотяної значно зменшувалася кількість санітарно-показових мікроорганізмів, за рахунок антагоністичних взаємовідносин у біоценозі. Зокрема, індекс бактерій групи кишкової палички з 1,110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КУО/дм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зменшувався до 3,010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КУО/дм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(на 96,61-99,36%) та ентеровірусів з (1,0±0,2)10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БУО/дм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їх відсутності (ефективність видалення – 98,03-100%) незалежно від пори року експлуатації біоставів.</w:t>
                  </w:r>
                </w:p>
                <w:p w14:paraId="008160F1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Показано, що в біоставу з вищими водяними рослинами крім ефективного природного біологічного третинного доочищення стічних вод від залишків розчинених органічних речовин і санітарно-показових мікроорганізмів відбувається також демінералізація складу води, при якій зменшується сухий залишок та вміст інших мінеральних речовин (хлоридів, сульфатів, кальцію, натрію, магнію, солей важких металів та радіонуклідів) на виході з біостава, що дає можливість використання глибоко доочищеної води в сільському господарстві.</w:t>
                  </w:r>
                </w:p>
                <w:p w14:paraId="7E709B5E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скид третинно очищених промислових стічних вод у біоставу з вищими водяними рослинами в поверхневу водойму – р. Березівку не веде до евтрофікації останньої і порушення гідрологічних, гідрохімічних та інших режимів. Крім того, покращується якість поверхневої водойми за санітарно-хімічними та санітарно-бактеріологічними показниками. За деякими санітарно-хімічними показниками (рН, завислими речовинами, сухим залишком, жорсткістю, вмістом заліза, бікарбонатів, кальцію, магнію та ін.) також відбувалося покращення якості річкової води вниз за течією в результаті розбавлення більш чистою водою із біостава з вищими водяними рослинами.</w:t>
                  </w:r>
                </w:p>
                <w:p w14:paraId="41057097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ефективне третинне очищення промислових стічних вод у біоставу з вищими водяними рослинами Криворізького гірничо-збагачувального комбінату окислених руд при дотриманні оптимальних технологічних параметрів роботи очисної споруди дозволяє досягти таких показників її якості, що дозволяють повернути до 40% води у зворотне, закрите технічне водопостачання. Це зменшить забір води поверхневих водойм на потреби технологічного процесу і сприятиме раціональному використанню водних ресурсів. Отримано акти впровадження.</w:t>
                  </w:r>
                </w:p>
                <w:p w14:paraId="08BD3796" w14:textId="77777777" w:rsidR="009F5749" w:rsidRPr="009F5749" w:rsidRDefault="009F5749" w:rsidP="009F57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Впровадження в практику третинного очищення промислових стічних вод у біоставах з вищими водяними рослинами є одним із природних, надійних та рентабельних способів охорони поверхневих водойм від потрапляння біологічних забруднень, розчинених органічних речовин та мінеральних сполук, що сприяє збереженню останніх для господарсько-питного водопостачання. Така технологія доочищення стічних вод сприятиме запобіганню інфекційних і неінфекційних хвороб серед населення, що розповсюджуються водним шляхом.</w:t>
                  </w:r>
                </w:p>
              </w:tc>
            </w:tr>
          </w:tbl>
          <w:p w14:paraId="46FDA1D3" w14:textId="77777777" w:rsidR="009F5749" w:rsidRPr="009F5749" w:rsidRDefault="009F5749" w:rsidP="009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CF8435" w14:textId="77777777" w:rsidR="009F5749" w:rsidRPr="009F5749" w:rsidRDefault="009F5749" w:rsidP="009F5749"/>
    <w:sectPr w:rsidR="009F5749" w:rsidRPr="009F57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7D05" w14:textId="77777777" w:rsidR="006B5DD8" w:rsidRDefault="006B5DD8">
      <w:pPr>
        <w:spacing w:after="0" w:line="240" w:lineRule="auto"/>
      </w:pPr>
      <w:r>
        <w:separator/>
      </w:r>
    </w:p>
  </w:endnote>
  <w:endnote w:type="continuationSeparator" w:id="0">
    <w:p w14:paraId="77728724" w14:textId="77777777" w:rsidR="006B5DD8" w:rsidRDefault="006B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77B5" w14:textId="77777777" w:rsidR="006B5DD8" w:rsidRDefault="006B5DD8">
      <w:pPr>
        <w:spacing w:after="0" w:line="240" w:lineRule="auto"/>
      </w:pPr>
      <w:r>
        <w:separator/>
      </w:r>
    </w:p>
  </w:footnote>
  <w:footnote w:type="continuationSeparator" w:id="0">
    <w:p w14:paraId="25E298FF" w14:textId="77777777" w:rsidR="006B5DD8" w:rsidRDefault="006B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5D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18DD7F3C"/>
    <w:multiLevelType w:val="multilevel"/>
    <w:tmpl w:val="F8825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A3269"/>
    <w:multiLevelType w:val="multilevel"/>
    <w:tmpl w:val="310A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33722B"/>
    <w:multiLevelType w:val="multilevel"/>
    <w:tmpl w:val="3E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BC2C42"/>
    <w:multiLevelType w:val="multilevel"/>
    <w:tmpl w:val="3512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23DBD"/>
    <w:multiLevelType w:val="multilevel"/>
    <w:tmpl w:val="6AEE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243E0F"/>
    <w:multiLevelType w:val="multilevel"/>
    <w:tmpl w:val="084CB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29"/>
  </w:num>
  <w:num w:numId="28">
    <w:abstractNumId w:val="26"/>
  </w:num>
  <w:num w:numId="29">
    <w:abstractNumId w:val="28"/>
  </w:num>
  <w:num w:numId="30">
    <w:abstractNumId w:val="27"/>
  </w:num>
  <w:num w:numId="31">
    <w:abstractNumId w:val="31"/>
  </w:num>
  <w:num w:numId="32">
    <w:abstractNumId w:val="31"/>
    <w:lvlOverride w:ilvl="1">
      <w:startOverride w:val="3"/>
    </w:lvlOverride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DD8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118337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3714</cp:revision>
  <dcterms:created xsi:type="dcterms:W3CDTF">2024-06-20T08:51:00Z</dcterms:created>
  <dcterms:modified xsi:type="dcterms:W3CDTF">2025-01-14T18:48:00Z</dcterms:modified>
  <cp:category/>
</cp:coreProperties>
</file>