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C7DE"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Быканова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Маргарита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Леонидовна</w:t>
      </w:r>
      <w:r w:rsidRPr="00FB779D">
        <w:rPr>
          <w:rFonts w:ascii="Helvetica" w:hAnsi="Helvetica" w:cs="Helvetica"/>
          <w:b/>
          <w:bCs/>
          <w:color w:val="222222"/>
          <w:sz w:val="21"/>
          <w:szCs w:val="21"/>
        </w:rPr>
        <w:t>.</w:t>
      </w:r>
    </w:p>
    <w:p w14:paraId="454D60F2"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Социальная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трансформация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современного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образования</w:t>
      </w:r>
      <w:r w:rsidRPr="00FB779D">
        <w:rPr>
          <w:rFonts w:ascii="Helvetica" w:hAnsi="Helvetica" w:cs="Helvetica"/>
          <w:b/>
          <w:bCs/>
          <w:color w:val="222222"/>
          <w:sz w:val="21"/>
          <w:szCs w:val="21"/>
        </w:rPr>
        <w:t xml:space="preserve"> : </w:t>
      </w:r>
      <w:r w:rsidRPr="00FB779D">
        <w:rPr>
          <w:rFonts w:ascii="Helvetica" w:hAnsi="Helvetica" w:cs="Helvetica" w:hint="eastAsia"/>
          <w:b/>
          <w:bCs/>
          <w:color w:val="222222"/>
          <w:sz w:val="21"/>
          <w:szCs w:val="21"/>
        </w:rPr>
        <w:t>диссертация</w:t>
      </w:r>
      <w:r w:rsidRPr="00FB779D">
        <w:rPr>
          <w:rFonts w:ascii="Helvetica" w:hAnsi="Helvetica" w:cs="Helvetica"/>
          <w:b/>
          <w:bCs/>
          <w:color w:val="222222"/>
          <w:sz w:val="21"/>
          <w:szCs w:val="21"/>
        </w:rPr>
        <w:t xml:space="preserve"> ... </w:t>
      </w:r>
      <w:r w:rsidRPr="00FB779D">
        <w:rPr>
          <w:rFonts w:ascii="Helvetica" w:hAnsi="Helvetica" w:cs="Helvetica" w:hint="eastAsia"/>
          <w:b/>
          <w:bCs/>
          <w:color w:val="222222"/>
          <w:sz w:val="21"/>
          <w:szCs w:val="21"/>
        </w:rPr>
        <w:t>кандидата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социологических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наук</w:t>
      </w:r>
      <w:r w:rsidRPr="00FB779D">
        <w:rPr>
          <w:rFonts w:ascii="Helvetica" w:hAnsi="Helvetica" w:cs="Helvetica"/>
          <w:b/>
          <w:bCs/>
          <w:color w:val="222222"/>
          <w:sz w:val="21"/>
          <w:szCs w:val="21"/>
        </w:rPr>
        <w:t xml:space="preserve"> : 22.00.04. - </w:t>
      </w:r>
      <w:r w:rsidRPr="00FB779D">
        <w:rPr>
          <w:rFonts w:ascii="Helvetica" w:hAnsi="Helvetica" w:cs="Helvetica" w:hint="eastAsia"/>
          <w:b/>
          <w:bCs/>
          <w:color w:val="222222"/>
          <w:sz w:val="21"/>
          <w:szCs w:val="21"/>
        </w:rPr>
        <w:t>Москва</w:t>
      </w:r>
      <w:r w:rsidRPr="00FB779D">
        <w:rPr>
          <w:rFonts w:ascii="Helvetica" w:hAnsi="Helvetica" w:cs="Helvetica"/>
          <w:b/>
          <w:bCs/>
          <w:color w:val="222222"/>
          <w:sz w:val="21"/>
          <w:szCs w:val="21"/>
        </w:rPr>
        <w:t xml:space="preserve">, 2006. - 174 </w:t>
      </w:r>
      <w:r w:rsidRPr="00FB779D">
        <w:rPr>
          <w:rFonts w:ascii="Helvetica" w:hAnsi="Helvetica" w:cs="Helvetica" w:hint="eastAsia"/>
          <w:b/>
          <w:bCs/>
          <w:color w:val="222222"/>
          <w:sz w:val="21"/>
          <w:szCs w:val="21"/>
        </w:rPr>
        <w:t>с</w:t>
      </w:r>
      <w:r w:rsidRPr="00FB779D">
        <w:rPr>
          <w:rFonts w:ascii="Helvetica" w:hAnsi="Helvetica" w:cs="Helvetica"/>
          <w:b/>
          <w:bCs/>
          <w:color w:val="222222"/>
          <w:sz w:val="21"/>
          <w:szCs w:val="21"/>
        </w:rPr>
        <w:t>.</w:t>
      </w:r>
    </w:p>
    <w:p w14:paraId="448D00D3"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больше</w:t>
      </w:r>
    </w:p>
    <w:p w14:paraId="7065817B"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Цитаты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из</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текста</w:t>
      </w:r>
      <w:r w:rsidRPr="00FB779D">
        <w:rPr>
          <w:rFonts w:ascii="Helvetica" w:hAnsi="Helvetica" w:cs="Helvetica"/>
          <w:b/>
          <w:bCs/>
          <w:color w:val="222222"/>
          <w:sz w:val="21"/>
          <w:szCs w:val="21"/>
        </w:rPr>
        <w:t>:</w:t>
      </w:r>
    </w:p>
    <w:p w14:paraId="01253BEE"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стр</w:t>
      </w:r>
      <w:r w:rsidRPr="00FB779D">
        <w:rPr>
          <w:rFonts w:ascii="Helvetica" w:hAnsi="Helvetica" w:cs="Helvetica"/>
          <w:b/>
          <w:bCs/>
          <w:color w:val="222222"/>
          <w:sz w:val="21"/>
          <w:szCs w:val="21"/>
        </w:rPr>
        <w:t>. 1</w:t>
      </w:r>
    </w:p>
    <w:p w14:paraId="0C78D0D6"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b/>
          <w:bCs/>
          <w:color w:val="222222"/>
          <w:sz w:val="21"/>
          <w:szCs w:val="21"/>
        </w:rPr>
        <w:t xml:space="preserve">61:06-22/253 </w:t>
      </w:r>
      <w:r w:rsidRPr="00FB779D">
        <w:rPr>
          <w:rFonts w:ascii="Helvetica" w:hAnsi="Helvetica" w:cs="Helvetica" w:hint="eastAsia"/>
          <w:b/>
          <w:bCs/>
          <w:color w:val="222222"/>
          <w:sz w:val="21"/>
          <w:szCs w:val="21"/>
        </w:rPr>
        <w:t>Московский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государственный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университет</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им</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w:t>
      </w:r>
      <w:r w:rsidRPr="00FB779D">
        <w:rPr>
          <w:rFonts w:ascii="Helvetica" w:hAnsi="Helvetica" w:cs="Helvetica"/>
          <w:b/>
          <w:bCs/>
          <w:color w:val="222222"/>
          <w:sz w:val="21"/>
          <w:szCs w:val="21"/>
        </w:rPr>
        <w:t>.</w:t>
      </w:r>
      <w:r w:rsidRPr="00FB779D">
        <w:rPr>
          <w:rFonts w:ascii="Helvetica" w:hAnsi="Helvetica" w:cs="Helvetica" w:hint="eastAsia"/>
          <w:b/>
          <w:bCs/>
          <w:color w:val="222222"/>
          <w:sz w:val="21"/>
          <w:szCs w:val="21"/>
        </w:rPr>
        <w:t>В</w:t>
      </w:r>
      <w:r w:rsidRPr="00FB779D">
        <w:rPr>
          <w:rFonts w:ascii="Helvetica" w:hAnsi="Helvetica" w:cs="Helvetica"/>
          <w:b/>
          <w:bCs/>
          <w:color w:val="222222"/>
          <w:sz w:val="21"/>
          <w:szCs w:val="21"/>
        </w:rPr>
        <w:t>.</w:t>
      </w:r>
      <w:r w:rsidRPr="00FB779D">
        <w:rPr>
          <w:rFonts w:ascii="Helvetica" w:hAnsi="Helvetica" w:cs="Helvetica" w:hint="eastAsia"/>
          <w:b/>
          <w:bCs/>
          <w:color w:val="222222"/>
          <w:sz w:val="21"/>
          <w:szCs w:val="21"/>
        </w:rPr>
        <w:t>Ломоносова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Социологический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факультет</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правах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рукописи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Быканова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Маргарита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Леонидовна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Социальная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трансформация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современного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Специальность</w:t>
      </w:r>
      <w:r w:rsidRPr="00FB779D">
        <w:rPr>
          <w:rFonts w:ascii="Helvetica" w:hAnsi="Helvetica" w:cs="Helvetica"/>
          <w:b/>
          <w:bCs/>
          <w:color w:val="222222"/>
          <w:sz w:val="21"/>
          <w:szCs w:val="21"/>
        </w:rPr>
        <w:t xml:space="preserve"> 22,00.04 - </w:t>
      </w:r>
      <w:r w:rsidRPr="00FB779D">
        <w:rPr>
          <w:rFonts w:ascii="Helvetica" w:hAnsi="Helvetica" w:cs="Helvetica" w:hint="eastAsia"/>
          <w:b/>
          <w:bCs/>
          <w:color w:val="222222"/>
          <w:sz w:val="21"/>
          <w:szCs w:val="21"/>
        </w:rPr>
        <w:t>социальная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структура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социальные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институты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процессы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Диссертация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соискание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ученой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стенени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кандидата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социологических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наук</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Москва</w:t>
      </w:r>
      <w:r w:rsidRPr="00FB779D">
        <w:rPr>
          <w:rFonts w:ascii="Helvetica" w:hAnsi="Helvetica" w:cs="Helvetica"/>
          <w:b/>
          <w:bCs/>
          <w:color w:val="222222"/>
          <w:sz w:val="21"/>
          <w:szCs w:val="21"/>
        </w:rPr>
        <w:t xml:space="preserve">-2006 2 </w:t>
      </w:r>
      <w:r w:rsidRPr="00FB779D">
        <w:rPr>
          <w:rFonts w:ascii="Helvetica" w:hAnsi="Helvetica" w:cs="Helvetica" w:hint="eastAsia"/>
          <w:b/>
          <w:bCs/>
          <w:color w:val="222222"/>
          <w:sz w:val="21"/>
          <w:szCs w:val="21"/>
        </w:rPr>
        <w:t>Содержание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Введение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Глава</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Российское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w:t>
      </w:r>
    </w:p>
    <w:p w14:paraId="11F05E24"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стр</w:t>
      </w:r>
      <w:r w:rsidRPr="00FB779D">
        <w:rPr>
          <w:rFonts w:ascii="Helvetica" w:hAnsi="Helvetica" w:cs="Helvetica"/>
          <w:b/>
          <w:bCs/>
          <w:color w:val="222222"/>
          <w:sz w:val="21"/>
          <w:szCs w:val="21"/>
        </w:rPr>
        <w:t>. 21</w:t>
      </w:r>
    </w:p>
    <w:p w14:paraId="4D583320"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публикациях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автора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Структура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диссертации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Диссертация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состоит</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из</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введения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трех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глав</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шести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параграфов</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заключения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списка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литературы</w:t>
      </w:r>
      <w:r w:rsidRPr="00FB779D">
        <w:rPr>
          <w:rFonts w:ascii="Helvetica" w:hAnsi="Helvetica" w:cs="Helvetica"/>
          <w:b/>
          <w:bCs/>
          <w:color w:val="222222"/>
          <w:sz w:val="21"/>
          <w:szCs w:val="21"/>
        </w:rPr>
        <w:t xml:space="preserve">. 22 </w:t>
      </w:r>
      <w:r w:rsidRPr="00FB779D">
        <w:rPr>
          <w:rFonts w:ascii="Helvetica" w:hAnsi="Helvetica" w:cs="Helvetica" w:hint="eastAsia"/>
          <w:b/>
          <w:bCs/>
          <w:color w:val="222222"/>
          <w:sz w:val="21"/>
          <w:szCs w:val="21"/>
        </w:rPr>
        <w:t>Глава</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Российское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этапе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радикальных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реформ</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Социальные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трансформации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новые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константы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современного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Понятия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w:t>
      </w:r>
      <w:r w:rsidRPr="00FB779D">
        <w:rPr>
          <w:rFonts w:ascii="Helvetica" w:hAnsi="Helvetica" w:cs="Helvetica" w:hint="eastAsia"/>
          <w:b/>
          <w:bCs/>
          <w:color w:val="222222"/>
          <w:sz w:val="21"/>
          <w:szCs w:val="21"/>
        </w:rPr>
        <w:t>современного</w:t>
      </w:r>
    </w:p>
    <w:p w14:paraId="4BAE42FB" w14:textId="77777777" w:rsidR="00FB779D" w:rsidRPr="00FB779D" w:rsidRDefault="00FB779D" w:rsidP="00FB779D">
      <w:pPr>
        <w:rPr>
          <w:rFonts w:ascii="Helvetica" w:hAnsi="Helvetica" w:cs="Helvetica"/>
          <w:b/>
          <w:bCs/>
          <w:color w:val="222222"/>
          <w:sz w:val="21"/>
          <w:szCs w:val="21"/>
        </w:rPr>
      </w:pPr>
    </w:p>
    <w:p w14:paraId="774C6C00"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Оглавление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диссертации</w:t>
      </w:r>
    </w:p>
    <w:p w14:paraId="49D82D84"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кандидат</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социологических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наук</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Быканова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Маргарита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Леонидовна</w:t>
      </w:r>
    </w:p>
    <w:p w14:paraId="055701FD"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Введение</w:t>
      </w:r>
      <w:r w:rsidRPr="00FB779D">
        <w:rPr>
          <w:rFonts w:ascii="Helvetica" w:hAnsi="Helvetica" w:cs="Helvetica"/>
          <w:b/>
          <w:bCs/>
          <w:color w:val="222222"/>
          <w:sz w:val="21"/>
          <w:szCs w:val="21"/>
        </w:rPr>
        <w:t>.</w:t>
      </w:r>
    </w:p>
    <w:p w14:paraId="75F40300" w14:textId="77777777" w:rsidR="00FB779D" w:rsidRPr="00FB779D" w:rsidRDefault="00FB779D" w:rsidP="00FB779D">
      <w:pPr>
        <w:rPr>
          <w:rFonts w:ascii="Helvetica" w:hAnsi="Helvetica" w:cs="Helvetica"/>
          <w:b/>
          <w:bCs/>
          <w:color w:val="222222"/>
          <w:sz w:val="21"/>
          <w:szCs w:val="21"/>
        </w:rPr>
      </w:pPr>
    </w:p>
    <w:p w14:paraId="2D240AC4"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Глава</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Российское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этапе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радикальных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реформ</w:t>
      </w:r>
    </w:p>
    <w:p w14:paraId="5ABDCD1B" w14:textId="77777777" w:rsidR="00FB779D" w:rsidRPr="00FB779D" w:rsidRDefault="00FB779D" w:rsidP="00FB779D">
      <w:pPr>
        <w:rPr>
          <w:rFonts w:ascii="Helvetica" w:hAnsi="Helvetica" w:cs="Helvetica"/>
          <w:b/>
          <w:bCs/>
          <w:color w:val="222222"/>
          <w:sz w:val="21"/>
          <w:szCs w:val="21"/>
        </w:rPr>
      </w:pPr>
    </w:p>
    <w:p w14:paraId="3E725EB9"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Социальные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трансформации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новые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константы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современного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общества</w:t>
      </w:r>
      <w:r w:rsidRPr="00FB779D">
        <w:rPr>
          <w:rFonts w:ascii="Helvetica" w:hAnsi="Helvetica" w:cs="Helvetica"/>
          <w:b/>
          <w:bCs/>
          <w:color w:val="222222"/>
          <w:sz w:val="21"/>
          <w:szCs w:val="21"/>
        </w:rPr>
        <w:t>.</w:t>
      </w:r>
    </w:p>
    <w:p w14:paraId="44A8B7D9" w14:textId="77777777" w:rsidR="00FB779D" w:rsidRPr="00FB779D" w:rsidRDefault="00FB779D" w:rsidP="00FB779D">
      <w:pPr>
        <w:rPr>
          <w:rFonts w:ascii="Helvetica" w:hAnsi="Helvetica" w:cs="Helvetica"/>
          <w:b/>
          <w:bCs/>
          <w:color w:val="222222"/>
          <w:sz w:val="21"/>
          <w:szCs w:val="21"/>
        </w:rPr>
      </w:pPr>
    </w:p>
    <w:p w14:paraId="17A1D51A"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2. </w:t>
      </w:r>
      <w:r w:rsidRPr="00FB779D">
        <w:rPr>
          <w:rFonts w:ascii="Helvetica" w:hAnsi="Helvetica" w:cs="Helvetica" w:hint="eastAsia"/>
          <w:b/>
          <w:bCs/>
          <w:color w:val="222222"/>
          <w:sz w:val="21"/>
          <w:szCs w:val="21"/>
        </w:rPr>
        <w:t>Современное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модернизация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реформы</w:t>
      </w:r>
      <w:r w:rsidRPr="00FB779D">
        <w:rPr>
          <w:rFonts w:ascii="Helvetica" w:hAnsi="Helvetica" w:cs="Helvetica"/>
          <w:b/>
          <w:bCs/>
          <w:color w:val="222222"/>
          <w:sz w:val="21"/>
          <w:szCs w:val="21"/>
        </w:rPr>
        <w:t>.</w:t>
      </w:r>
    </w:p>
    <w:p w14:paraId="3679150C" w14:textId="77777777" w:rsidR="00FB779D" w:rsidRPr="00FB779D" w:rsidRDefault="00FB779D" w:rsidP="00FB779D">
      <w:pPr>
        <w:rPr>
          <w:rFonts w:ascii="Helvetica" w:hAnsi="Helvetica" w:cs="Helvetica"/>
          <w:b/>
          <w:bCs/>
          <w:color w:val="222222"/>
          <w:sz w:val="21"/>
          <w:szCs w:val="21"/>
        </w:rPr>
      </w:pPr>
    </w:p>
    <w:p w14:paraId="5E293597"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Глава</w:t>
      </w:r>
      <w:r w:rsidRPr="00FB779D">
        <w:rPr>
          <w:rFonts w:ascii="Helvetica" w:hAnsi="Helvetica" w:cs="Helvetica"/>
          <w:b/>
          <w:bCs/>
          <w:color w:val="222222"/>
          <w:sz w:val="21"/>
          <w:szCs w:val="21"/>
        </w:rPr>
        <w:t xml:space="preserve"> 2. </w:t>
      </w:r>
      <w:r w:rsidRPr="00FB779D">
        <w:rPr>
          <w:rFonts w:ascii="Helvetica" w:hAnsi="Helvetica" w:cs="Helvetica" w:hint="eastAsia"/>
          <w:b/>
          <w:bCs/>
          <w:color w:val="222222"/>
          <w:sz w:val="21"/>
          <w:szCs w:val="21"/>
        </w:rPr>
        <w:t>Образование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как</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фактор</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социальной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дифференциации</w:t>
      </w:r>
    </w:p>
    <w:p w14:paraId="6DF9BF97" w14:textId="77777777" w:rsidR="00FB779D" w:rsidRPr="00FB779D" w:rsidRDefault="00FB779D" w:rsidP="00FB779D">
      <w:pPr>
        <w:rPr>
          <w:rFonts w:ascii="Helvetica" w:hAnsi="Helvetica" w:cs="Helvetica"/>
          <w:b/>
          <w:bCs/>
          <w:color w:val="222222"/>
          <w:sz w:val="21"/>
          <w:szCs w:val="21"/>
        </w:rPr>
      </w:pPr>
    </w:p>
    <w:p w14:paraId="2137E69D"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Теоретические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подходы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проблеме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социальной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стратификации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учетом</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образовательного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фактора</w:t>
      </w:r>
      <w:r w:rsidRPr="00FB779D">
        <w:rPr>
          <w:rFonts w:ascii="Helvetica" w:hAnsi="Helvetica" w:cs="Helvetica"/>
          <w:b/>
          <w:bCs/>
          <w:color w:val="222222"/>
          <w:sz w:val="21"/>
          <w:szCs w:val="21"/>
        </w:rPr>
        <w:t>.</w:t>
      </w:r>
    </w:p>
    <w:p w14:paraId="7896D818" w14:textId="77777777" w:rsidR="00FB779D" w:rsidRPr="00FB779D" w:rsidRDefault="00FB779D" w:rsidP="00FB779D">
      <w:pPr>
        <w:rPr>
          <w:rFonts w:ascii="Helvetica" w:hAnsi="Helvetica" w:cs="Helvetica"/>
          <w:b/>
          <w:bCs/>
          <w:color w:val="222222"/>
          <w:sz w:val="21"/>
          <w:szCs w:val="21"/>
        </w:rPr>
      </w:pPr>
    </w:p>
    <w:p w14:paraId="4DED005D"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2. </w:t>
      </w:r>
      <w:r w:rsidRPr="00FB779D">
        <w:rPr>
          <w:rFonts w:ascii="Helvetica" w:hAnsi="Helvetica" w:cs="Helvetica" w:hint="eastAsia"/>
          <w:b/>
          <w:bCs/>
          <w:color w:val="222222"/>
          <w:sz w:val="21"/>
          <w:szCs w:val="21"/>
        </w:rPr>
        <w:t>Социальная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стратификация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российского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общества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отношению</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к</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образованию</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ее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современная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динамика</w:t>
      </w:r>
      <w:r w:rsidRPr="00FB779D">
        <w:rPr>
          <w:rFonts w:ascii="Helvetica" w:hAnsi="Helvetica" w:cs="Helvetica"/>
          <w:b/>
          <w:bCs/>
          <w:color w:val="222222"/>
          <w:sz w:val="21"/>
          <w:szCs w:val="21"/>
        </w:rPr>
        <w:t>.</w:t>
      </w:r>
    </w:p>
    <w:p w14:paraId="1833BC24" w14:textId="77777777" w:rsidR="00FB779D" w:rsidRPr="00FB779D" w:rsidRDefault="00FB779D" w:rsidP="00FB779D">
      <w:pPr>
        <w:rPr>
          <w:rFonts w:ascii="Helvetica" w:hAnsi="Helvetica" w:cs="Helvetica"/>
          <w:b/>
          <w:bCs/>
          <w:color w:val="222222"/>
          <w:sz w:val="21"/>
          <w:szCs w:val="21"/>
        </w:rPr>
      </w:pPr>
    </w:p>
    <w:p w14:paraId="13C56814"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Глава</w:t>
      </w:r>
      <w:r w:rsidRPr="00FB779D">
        <w:rPr>
          <w:rFonts w:ascii="Helvetica" w:hAnsi="Helvetica" w:cs="Helvetica"/>
          <w:b/>
          <w:bCs/>
          <w:color w:val="222222"/>
          <w:sz w:val="21"/>
          <w:szCs w:val="21"/>
        </w:rPr>
        <w:t xml:space="preserve"> 3. </w:t>
      </w:r>
      <w:r w:rsidRPr="00FB779D">
        <w:rPr>
          <w:rFonts w:ascii="Helvetica" w:hAnsi="Helvetica" w:cs="Helvetica" w:hint="eastAsia"/>
          <w:b/>
          <w:bCs/>
          <w:color w:val="222222"/>
          <w:sz w:val="21"/>
          <w:szCs w:val="21"/>
        </w:rPr>
        <w:t>Социальные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потребности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сфера</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образования</w:t>
      </w:r>
    </w:p>
    <w:p w14:paraId="1736872F" w14:textId="77777777" w:rsidR="00FB779D" w:rsidRPr="00FB779D" w:rsidRDefault="00FB779D" w:rsidP="00FB779D">
      <w:pPr>
        <w:rPr>
          <w:rFonts w:ascii="Helvetica" w:hAnsi="Helvetica" w:cs="Helvetica"/>
          <w:b/>
          <w:bCs/>
          <w:color w:val="222222"/>
          <w:sz w:val="21"/>
          <w:szCs w:val="21"/>
        </w:rPr>
      </w:pPr>
    </w:p>
    <w:p w14:paraId="21ECC73B" w14:textId="77777777" w:rsidR="00FB779D" w:rsidRPr="00FB779D" w:rsidRDefault="00FB779D" w:rsidP="00FB779D">
      <w:pPr>
        <w:rPr>
          <w:rFonts w:ascii="Helvetica" w:hAnsi="Helvetica" w:cs="Helvetica"/>
          <w:b/>
          <w:bCs/>
          <w:color w:val="222222"/>
          <w:sz w:val="21"/>
          <w:szCs w:val="21"/>
        </w:rPr>
      </w:pPr>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1. </w:t>
      </w:r>
      <w:r w:rsidRPr="00FB779D">
        <w:rPr>
          <w:rFonts w:ascii="Helvetica" w:hAnsi="Helvetica" w:cs="Helvetica" w:hint="eastAsia"/>
          <w:b/>
          <w:bCs/>
          <w:color w:val="222222"/>
          <w:sz w:val="21"/>
          <w:szCs w:val="21"/>
        </w:rPr>
        <w:t>Социальный</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спрос</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в</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сфере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две</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его</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стороны</w:t>
      </w:r>
      <w:r w:rsidRPr="00FB779D">
        <w:rPr>
          <w:rFonts w:ascii="Helvetica" w:hAnsi="Helvetica" w:cs="Helvetica"/>
          <w:b/>
          <w:bCs/>
          <w:color w:val="222222"/>
          <w:sz w:val="21"/>
          <w:szCs w:val="21"/>
        </w:rPr>
        <w:t>.</w:t>
      </w:r>
    </w:p>
    <w:p w14:paraId="13A3DBE8" w14:textId="77777777" w:rsidR="00FB779D" w:rsidRPr="00FB779D" w:rsidRDefault="00FB779D" w:rsidP="00FB779D">
      <w:pPr>
        <w:rPr>
          <w:rFonts w:ascii="Helvetica" w:hAnsi="Helvetica" w:cs="Helvetica"/>
          <w:b/>
          <w:bCs/>
          <w:color w:val="222222"/>
          <w:sz w:val="21"/>
          <w:szCs w:val="21"/>
        </w:rPr>
      </w:pPr>
    </w:p>
    <w:p w14:paraId="4A7ADEAA" w14:textId="103812F9" w:rsidR="00967B66" w:rsidRPr="00FB779D" w:rsidRDefault="00FB779D" w:rsidP="00FB779D">
      <w:r w:rsidRPr="00FB779D">
        <w:rPr>
          <w:rFonts w:ascii="Helvetica" w:hAnsi="Helvetica" w:cs="Helvetica" w:hint="eastAsia"/>
          <w:b/>
          <w:bCs/>
          <w:color w:val="222222"/>
          <w:sz w:val="21"/>
          <w:szCs w:val="21"/>
        </w:rPr>
        <w:t>§</w:t>
      </w:r>
      <w:r w:rsidRPr="00FB779D">
        <w:rPr>
          <w:rFonts w:ascii="Helvetica" w:hAnsi="Helvetica" w:cs="Helvetica"/>
          <w:b/>
          <w:bCs/>
          <w:color w:val="222222"/>
          <w:sz w:val="21"/>
          <w:szCs w:val="21"/>
        </w:rPr>
        <w:t xml:space="preserve"> 2. </w:t>
      </w:r>
      <w:r w:rsidRPr="00FB779D">
        <w:rPr>
          <w:rFonts w:ascii="Helvetica" w:hAnsi="Helvetica" w:cs="Helvetica" w:hint="eastAsia"/>
          <w:b/>
          <w:bCs/>
          <w:color w:val="222222"/>
          <w:sz w:val="21"/>
          <w:szCs w:val="21"/>
        </w:rPr>
        <w:t>Проблемы</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доступности</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образования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для</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различных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социальных</w:t>
      </w:r>
      <w:r w:rsidRPr="00FB779D">
        <w:rPr>
          <w:rFonts w:ascii="Helvetica" w:hAnsi="Helvetica" w:cs="Helvetica"/>
          <w:b/>
          <w:bCs/>
          <w:color w:val="222222"/>
          <w:sz w:val="21"/>
          <w:szCs w:val="21"/>
        </w:rPr>
        <w:t xml:space="preserve"> </w:t>
      </w:r>
      <w:r w:rsidRPr="00FB779D">
        <w:rPr>
          <w:rFonts w:ascii="Helvetica" w:hAnsi="Helvetica" w:cs="Helvetica" w:hint="eastAsia"/>
          <w:b/>
          <w:bCs/>
          <w:color w:val="222222"/>
          <w:sz w:val="21"/>
          <w:szCs w:val="21"/>
        </w:rPr>
        <w:t>групп</w:t>
      </w:r>
      <w:r w:rsidRPr="00FB779D">
        <w:rPr>
          <w:rFonts w:ascii="Helvetica" w:hAnsi="Helvetica" w:cs="Helvetica"/>
          <w:b/>
          <w:bCs/>
          <w:color w:val="222222"/>
          <w:sz w:val="21"/>
          <w:szCs w:val="21"/>
        </w:rPr>
        <w:t>.</w:t>
      </w:r>
    </w:p>
    <w:sectPr w:rsidR="00967B66" w:rsidRPr="00FB77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F7D9" w14:textId="77777777" w:rsidR="00962F0A" w:rsidRDefault="00962F0A">
      <w:pPr>
        <w:spacing w:after="0" w:line="240" w:lineRule="auto"/>
      </w:pPr>
      <w:r>
        <w:separator/>
      </w:r>
    </w:p>
  </w:endnote>
  <w:endnote w:type="continuationSeparator" w:id="0">
    <w:p w14:paraId="02526790" w14:textId="77777777" w:rsidR="00962F0A" w:rsidRDefault="0096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B3C3" w14:textId="77777777" w:rsidR="00962F0A" w:rsidRDefault="00962F0A"/>
    <w:p w14:paraId="58290FCA" w14:textId="77777777" w:rsidR="00962F0A" w:rsidRDefault="00962F0A"/>
    <w:p w14:paraId="3A4F8AF4" w14:textId="77777777" w:rsidR="00962F0A" w:rsidRDefault="00962F0A"/>
    <w:p w14:paraId="189292ED" w14:textId="77777777" w:rsidR="00962F0A" w:rsidRDefault="00962F0A"/>
    <w:p w14:paraId="4A1B513C" w14:textId="77777777" w:rsidR="00962F0A" w:rsidRDefault="00962F0A"/>
    <w:p w14:paraId="15083B0C" w14:textId="77777777" w:rsidR="00962F0A" w:rsidRDefault="00962F0A"/>
    <w:p w14:paraId="77CE0370" w14:textId="77777777" w:rsidR="00962F0A" w:rsidRDefault="00962F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AA3384" wp14:editId="30870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1E24" w14:textId="77777777" w:rsidR="00962F0A" w:rsidRDefault="00962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A33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DB1E24" w14:textId="77777777" w:rsidR="00962F0A" w:rsidRDefault="00962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6D5DA" w14:textId="77777777" w:rsidR="00962F0A" w:rsidRDefault="00962F0A"/>
    <w:p w14:paraId="4526D0E8" w14:textId="77777777" w:rsidR="00962F0A" w:rsidRDefault="00962F0A"/>
    <w:p w14:paraId="7D291D68" w14:textId="77777777" w:rsidR="00962F0A" w:rsidRDefault="00962F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63C869" wp14:editId="7D0C2F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2CE5C" w14:textId="77777777" w:rsidR="00962F0A" w:rsidRDefault="00962F0A"/>
                          <w:p w14:paraId="48F35AEA" w14:textId="77777777" w:rsidR="00962F0A" w:rsidRDefault="00962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3C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42CE5C" w14:textId="77777777" w:rsidR="00962F0A" w:rsidRDefault="00962F0A"/>
                    <w:p w14:paraId="48F35AEA" w14:textId="77777777" w:rsidR="00962F0A" w:rsidRDefault="00962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5A29C6" w14:textId="77777777" w:rsidR="00962F0A" w:rsidRDefault="00962F0A"/>
    <w:p w14:paraId="770168AB" w14:textId="77777777" w:rsidR="00962F0A" w:rsidRDefault="00962F0A">
      <w:pPr>
        <w:rPr>
          <w:sz w:val="2"/>
          <w:szCs w:val="2"/>
        </w:rPr>
      </w:pPr>
    </w:p>
    <w:p w14:paraId="0C195CDD" w14:textId="77777777" w:rsidR="00962F0A" w:rsidRDefault="00962F0A"/>
    <w:p w14:paraId="440C3DC3" w14:textId="77777777" w:rsidR="00962F0A" w:rsidRDefault="00962F0A">
      <w:pPr>
        <w:spacing w:after="0" w:line="240" w:lineRule="auto"/>
      </w:pPr>
    </w:p>
  </w:footnote>
  <w:footnote w:type="continuationSeparator" w:id="0">
    <w:p w14:paraId="3D828070" w14:textId="77777777" w:rsidR="00962F0A" w:rsidRDefault="0096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0A"/>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50985</TotalTime>
  <Pages>2</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2289</cp:revision>
  <cp:lastPrinted>2009-02-06T05:36:00Z</cp:lastPrinted>
  <dcterms:created xsi:type="dcterms:W3CDTF">2025-11-25T20:19:00Z</dcterms:created>
  <dcterms:modified xsi:type="dcterms:W3CDTF">2026-01-24T17:05:00Z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