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050A7" w14:textId="77777777" w:rsidR="00A65E4E" w:rsidRPr="00A65E4E" w:rsidRDefault="00A65E4E" w:rsidP="00A65E4E">
      <w:pPr>
        <w:rPr>
          <w:rFonts w:ascii="Times New Roman" w:eastAsia="Arial Unicode MS" w:hAnsi="Times New Roman" w:cs="Times New Roman"/>
          <w:b/>
          <w:bCs/>
          <w:color w:val="000000"/>
          <w:kern w:val="0"/>
          <w:sz w:val="28"/>
          <w:szCs w:val="28"/>
          <w:lang w:eastAsia="ru-RU"/>
        </w:rPr>
      </w:pPr>
      <w:bookmarkStart w:id="0" w:name="bookmark1"/>
      <w:r w:rsidRPr="00A65E4E">
        <w:rPr>
          <w:rFonts w:ascii="Times New Roman" w:eastAsia="Arial Unicode MS" w:hAnsi="Times New Roman" w:cs="Times New Roman"/>
          <w:b/>
          <w:bCs/>
          <w:color w:val="000000"/>
          <w:kern w:val="0"/>
          <w:sz w:val="28"/>
          <w:szCs w:val="28"/>
          <w:lang w:eastAsia="ru-RU"/>
        </w:rPr>
        <w:t>Российский государственный педагогический</w:t>
      </w:r>
      <w:r w:rsidRPr="00A65E4E">
        <w:rPr>
          <w:rFonts w:ascii="Times New Roman" w:eastAsia="Arial Unicode MS" w:hAnsi="Times New Roman" w:cs="Times New Roman"/>
          <w:b/>
          <w:bCs/>
          <w:color w:val="000000"/>
          <w:kern w:val="0"/>
          <w:sz w:val="28"/>
          <w:szCs w:val="28"/>
          <w:lang w:eastAsia="ru-RU"/>
        </w:rPr>
        <w:br/>
        <w:t xml:space="preserve">университет имени </w:t>
      </w:r>
      <w:proofErr w:type="spellStart"/>
      <w:r w:rsidRPr="00A65E4E">
        <w:rPr>
          <w:rFonts w:ascii="Times New Roman" w:eastAsia="Arial Unicode MS" w:hAnsi="Times New Roman" w:cs="Times New Roman"/>
          <w:b/>
          <w:bCs/>
          <w:color w:val="000000"/>
          <w:kern w:val="0"/>
          <w:sz w:val="28"/>
          <w:szCs w:val="28"/>
          <w:lang w:eastAsia="ru-RU"/>
        </w:rPr>
        <w:t>А.И.Герцена</w:t>
      </w:r>
      <w:bookmarkEnd w:id="0"/>
      <w:proofErr w:type="spellEnd"/>
    </w:p>
    <w:p w14:paraId="6272ED5C"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АВАЛУЕВА НАТАЛИЯ БОРИСОВНА</w:t>
      </w:r>
    </w:p>
    <w:p w14:paraId="6E08C254" w14:textId="77777777" w:rsidR="00A65E4E" w:rsidRPr="00A65E4E" w:rsidRDefault="00A65E4E" w:rsidP="00A65E4E">
      <w:pPr>
        <w:rPr>
          <w:rFonts w:ascii="Times New Roman" w:eastAsia="Arial Unicode MS" w:hAnsi="Times New Roman" w:cs="Times New Roman"/>
          <w:b/>
          <w:bCs/>
          <w:color w:val="000000"/>
          <w:kern w:val="0"/>
          <w:sz w:val="28"/>
          <w:szCs w:val="28"/>
          <w:lang w:eastAsia="ru-RU"/>
        </w:rPr>
      </w:pPr>
      <w:r w:rsidRPr="00A65E4E">
        <w:rPr>
          <w:rFonts w:ascii="Times New Roman" w:eastAsia="Arial Unicode MS" w:hAnsi="Times New Roman" w:cs="Times New Roman"/>
          <w:b/>
          <w:bCs/>
          <w:color w:val="000000"/>
          <w:kern w:val="0"/>
          <w:sz w:val="28"/>
          <w:szCs w:val="28"/>
          <w:lang w:eastAsia="ru-RU"/>
        </w:rPr>
        <w:t>КРИТЕРИАЛЬНЫЙ ПОДХОД К ОЦЕНКЕ ЭФФЕКТИВНОСТИ</w:t>
      </w:r>
      <w:r w:rsidRPr="00A65E4E">
        <w:rPr>
          <w:rFonts w:ascii="Times New Roman" w:eastAsia="Arial Unicode MS" w:hAnsi="Times New Roman" w:cs="Times New Roman"/>
          <w:b/>
          <w:bCs/>
          <w:color w:val="000000"/>
          <w:kern w:val="0"/>
          <w:sz w:val="28"/>
          <w:szCs w:val="28"/>
          <w:lang w:eastAsia="ru-RU"/>
        </w:rPr>
        <w:br/>
        <w:t>ВОСПИТАТЕЛЬНОЙ ДЕЯТЕЛЬНОСТИ ПЕДАГОГА</w:t>
      </w:r>
    </w:p>
    <w:p w14:paraId="6113FD89"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Специальность 13.00.01 - Общая педагогика, история педагогики и</w:t>
      </w:r>
    </w:p>
    <w:p w14:paraId="56F255B2"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образования</w:t>
      </w:r>
    </w:p>
    <w:p w14:paraId="29CE8135"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Диссертация на соискание ученой степени</w:t>
      </w:r>
      <w:r w:rsidRPr="00A65E4E">
        <w:rPr>
          <w:rFonts w:ascii="Times New Roman" w:eastAsia="Arial Unicode MS" w:hAnsi="Times New Roman" w:cs="Times New Roman"/>
          <w:color w:val="000000"/>
          <w:kern w:val="0"/>
          <w:sz w:val="28"/>
          <w:szCs w:val="28"/>
          <w:lang w:eastAsia="ru-RU"/>
        </w:rPr>
        <w:br/>
        <w:t>кандидата педагогических наук</w:t>
      </w:r>
    </w:p>
    <w:p w14:paraId="723F852C" w14:textId="27D3388B"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drawing>
          <wp:anchor distT="0" distB="97790" distL="63500" distR="1134745" simplePos="0" relativeHeight="251659264" behindDoc="1" locked="0" layoutInCell="1" allowOverlap="1" wp14:anchorId="242C539C" wp14:editId="369907F6">
            <wp:simplePos x="0" y="0"/>
            <wp:positionH relativeFrom="margin">
              <wp:posOffset>666115</wp:posOffset>
            </wp:positionH>
            <wp:positionV relativeFrom="paragraph">
              <wp:posOffset>-427355</wp:posOffset>
            </wp:positionV>
            <wp:extent cx="902335" cy="987425"/>
            <wp:effectExtent l="0" t="0" r="0" b="3175"/>
            <wp:wrapSquare wrapText="right"/>
            <wp:docPr id="4313269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87425"/>
                    </a:xfrm>
                    <a:prstGeom prst="rect">
                      <a:avLst/>
                    </a:prstGeom>
                    <a:noFill/>
                  </pic:spPr>
                </pic:pic>
              </a:graphicData>
            </a:graphic>
            <wp14:sizeRelH relativeFrom="page">
              <wp14:pctWidth>0</wp14:pctWidth>
            </wp14:sizeRelH>
            <wp14:sizeRelV relativeFrom="page">
              <wp14:pctHeight>0</wp14:pctHeight>
            </wp14:sizeRelV>
          </wp:anchor>
        </w:drawing>
      </w:r>
      <w:r w:rsidRPr="00A65E4E">
        <w:rPr>
          <w:rFonts w:ascii="Times New Roman" w:eastAsia="Arial Unicode MS" w:hAnsi="Times New Roman" w:cs="Times New Roman"/>
          <w:color w:val="000000"/>
          <w:kern w:val="0"/>
          <w:sz w:val="28"/>
          <w:szCs w:val="28"/>
          <w:lang w:eastAsia="ru-RU"/>
        </w:rPr>
        <w:t>Научный руководитель доктор педагогических наук, профессор</w:t>
      </w:r>
    </w:p>
    <w:p w14:paraId="09E4EEA9"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proofErr w:type="spellStart"/>
      <w:r w:rsidRPr="00A65E4E">
        <w:rPr>
          <w:rFonts w:ascii="Times New Roman" w:eastAsia="Arial Unicode MS" w:hAnsi="Times New Roman" w:cs="Times New Roman"/>
          <w:color w:val="000000"/>
          <w:kern w:val="0"/>
          <w:sz w:val="28"/>
          <w:szCs w:val="28"/>
          <w:lang w:eastAsia="ru-RU"/>
        </w:rPr>
        <w:t>Е.В.Титова</w:t>
      </w:r>
      <w:proofErr w:type="spellEnd"/>
    </w:p>
    <w:p w14:paraId="2EA47EAC"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Санкт-Петербург</w:t>
      </w:r>
    </w:p>
    <w:p w14:paraId="779C4594"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2003</w:t>
      </w:r>
      <w:r w:rsidRPr="00A65E4E">
        <w:rPr>
          <w:rFonts w:ascii="Times New Roman" w:eastAsia="Arial Unicode MS" w:hAnsi="Times New Roman" w:cs="Times New Roman"/>
          <w:color w:val="000000"/>
          <w:kern w:val="0"/>
          <w:sz w:val="28"/>
          <w:szCs w:val="28"/>
          <w:lang w:eastAsia="ru-RU"/>
        </w:rPr>
        <w:br w:type="page"/>
      </w:r>
    </w:p>
    <w:p w14:paraId="41262857" w14:textId="77777777" w:rsidR="00A65E4E" w:rsidRPr="00A65E4E" w:rsidRDefault="00A65E4E" w:rsidP="00A65E4E">
      <w:pPr>
        <w:rPr>
          <w:rFonts w:ascii="Times New Roman" w:eastAsia="Arial Unicode MS" w:hAnsi="Times New Roman" w:cs="Times New Roman"/>
          <w:b/>
          <w:bCs/>
          <w:color w:val="000000"/>
          <w:kern w:val="0"/>
          <w:sz w:val="28"/>
          <w:szCs w:val="28"/>
          <w:lang w:eastAsia="ru-RU"/>
        </w:rPr>
      </w:pPr>
      <w:bookmarkStart w:id="1" w:name="bookmark2"/>
      <w:r w:rsidRPr="00A65E4E">
        <w:rPr>
          <w:rFonts w:ascii="Times New Roman" w:eastAsia="Arial Unicode MS" w:hAnsi="Times New Roman" w:cs="Times New Roman"/>
          <w:b/>
          <w:bCs/>
          <w:color w:val="000000"/>
          <w:kern w:val="0"/>
          <w:sz w:val="28"/>
          <w:szCs w:val="28"/>
          <w:lang w:eastAsia="ru-RU"/>
        </w:rPr>
        <w:lastRenderedPageBreak/>
        <w:t>ОГЛАВЛЕНИЕ</w:t>
      </w:r>
      <w:bookmarkEnd w:id="1"/>
    </w:p>
    <w:p w14:paraId="6FE668E5"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fldChar w:fldCharType="begin"/>
      </w:r>
      <w:r w:rsidRPr="00A65E4E">
        <w:rPr>
          <w:rFonts w:ascii="Times New Roman" w:eastAsia="Arial Unicode MS" w:hAnsi="Times New Roman" w:cs="Times New Roman"/>
          <w:color w:val="000000"/>
          <w:kern w:val="0"/>
          <w:sz w:val="28"/>
          <w:szCs w:val="28"/>
          <w:lang w:eastAsia="ru-RU"/>
        </w:rPr>
        <w:instrText xml:space="preserve"> TOC \o "1-5" \h \z </w:instrText>
      </w:r>
      <w:r w:rsidRPr="00A65E4E">
        <w:rPr>
          <w:rFonts w:ascii="Times New Roman" w:eastAsia="Arial Unicode MS" w:hAnsi="Times New Roman" w:cs="Times New Roman"/>
          <w:color w:val="000000"/>
          <w:kern w:val="0"/>
          <w:sz w:val="28"/>
          <w:szCs w:val="28"/>
          <w:lang w:eastAsia="ru-RU"/>
        </w:rPr>
        <w:fldChar w:fldCharType="separate"/>
      </w:r>
      <w:r w:rsidRPr="00A65E4E">
        <w:rPr>
          <w:rFonts w:ascii="Times New Roman" w:eastAsia="Arial Unicode MS" w:hAnsi="Times New Roman" w:cs="Times New Roman"/>
          <w:color w:val="000000"/>
          <w:kern w:val="0"/>
          <w:sz w:val="28"/>
          <w:szCs w:val="28"/>
          <w:lang w:eastAsia="ru-RU"/>
        </w:rPr>
        <w:t xml:space="preserve">В </w:t>
      </w:r>
      <w:proofErr w:type="spellStart"/>
      <w:r w:rsidRPr="00A65E4E">
        <w:rPr>
          <w:rFonts w:ascii="Times New Roman" w:eastAsia="Arial Unicode MS" w:hAnsi="Times New Roman" w:cs="Times New Roman"/>
          <w:color w:val="000000"/>
          <w:kern w:val="0"/>
          <w:sz w:val="28"/>
          <w:szCs w:val="28"/>
          <w:lang w:eastAsia="ru-RU"/>
        </w:rPr>
        <w:t>в</w:t>
      </w:r>
      <w:proofErr w:type="spellEnd"/>
      <w:r w:rsidRPr="00A65E4E">
        <w:rPr>
          <w:rFonts w:ascii="Times New Roman" w:eastAsia="Arial Unicode MS" w:hAnsi="Times New Roman" w:cs="Times New Roman"/>
          <w:color w:val="000000"/>
          <w:kern w:val="0"/>
          <w:sz w:val="28"/>
          <w:szCs w:val="28"/>
          <w:lang w:eastAsia="ru-RU"/>
        </w:rPr>
        <w:t xml:space="preserve"> е д е н и е</w:t>
      </w:r>
      <w:r w:rsidRPr="00A65E4E">
        <w:rPr>
          <w:rFonts w:ascii="Times New Roman" w:eastAsia="Arial Unicode MS" w:hAnsi="Times New Roman" w:cs="Times New Roman"/>
          <w:color w:val="000000"/>
          <w:kern w:val="0"/>
          <w:sz w:val="28"/>
          <w:szCs w:val="28"/>
          <w:lang w:eastAsia="ru-RU"/>
        </w:rPr>
        <w:tab/>
        <w:t>с. 3</w:t>
      </w:r>
    </w:p>
    <w:p w14:paraId="75530A7B"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ГЛАВА 1. ТЕОРЕТИКО-МЕТОДОЛОГИЧЕСКИЙ АНАЛИЗ ПРОБЛЕМЫ</w:t>
      </w:r>
      <w:r w:rsidRPr="00A65E4E">
        <w:rPr>
          <w:rFonts w:ascii="Times New Roman" w:eastAsia="Arial Unicode MS" w:hAnsi="Times New Roman" w:cs="Times New Roman"/>
          <w:color w:val="000000"/>
          <w:kern w:val="0"/>
          <w:sz w:val="28"/>
          <w:szCs w:val="28"/>
          <w:lang w:eastAsia="ru-RU"/>
        </w:rPr>
        <w:tab/>
        <w:t>ЭФФЕКТИВНОСТИ</w:t>
      </w:r>
      <w:r w:rsidRPr="00A65E4E">
        <w:rPr>
          <w:rFonts w:ascii="Times New Roman" w:eastAsia="Arial Unicode MS" w:hAnsi="Times New Roman" w:cs="Times New Roman"/>
          <w:color w:val="000000"/>
          <w:kern w:val="0"/>
          <w:sz w:val="28"/>
          <w:szCs w:val="28"/>
          <w:lang w:eastAsia="ru-RU"/>
        </w:rPr>
        <w:tab/>
        <w:t>ВОСПИТАТЕЛЬНОЙ</w:t>
      </w:r>
    </w:p>
    <w:p w14:paraId="0DC6031A"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ДЕЯТЕЛЬНОСТИ</w:t>
      </w:r>
      <w:r w:rsidRPr="00A65E4E">
        <w:rPr>
          <w:rFonts w:ascii="Times New Roman" w:eastAsia="Arial Unicode MS" w:hAnsi="Times New Roman" w:cs="Times New Roman"/>
          <w:color w:val="000000"/>
          <w:kern w:val="0"/>
          <w:sz w:val="28"/>
          <w:szCs w:val="28"/>
          <w:lang w:eastAsia="ru-RU"/>
        </w:rPr>
        <w:tab/>
        <w:t>с. 13</w:t>
      </w:r>
    </w:p>
    <w:p w14:paraId="0071BE03" w14:textId="77777777" w:rsidR="00A65E4E" w:rsidRPr="00A65E4E" w:rsidRDefault="00A65E4E" w:rsidP="00A65E4E">
      <w:pPr>
        <w:numPr>
          <w:ilvl w:val="0"/>
          <w:numId w:val="1"/>
        </w:numPr>
        <w:tabs>
          <w:tab w:val="clear" w:pos="360"/>
        </w:tabs>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Эффективность воспитательной деятельности</w:t>
      </w:r>
    </w:p>
    <w:p w14:paraId="26932A18"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как теоретико-методологическая проблема</w:t>
      </w:r>
      <w:r w:rsidRPr="00A65E4E">
        <w:rPr>
          <w:rFonts w:ascii="Times New Roman" w:eastAsia="Arial Unicode MS" w:hAnsi="Times New Roman" w:cs="Times New Roman"/>
          <w:color w:val="000000"/>
          <w:kern w:val="0"/>
          <w:sz w:val="28"/>
          <w:szCs w:val="28"/>
          <w:lang w:eastAsia="ru-RU"/>
        </w:rPr>
        <w:tab/>
        <w:t>с. 13</w:t>
      </w:r>
    </w:p>
    <w:p w14:paraId="76C2AC9D" w14:textId="77777777" w:rsidR="00A65E4E" w:rsidRPr="00A65E4E" w:rsidRDefault="00A65E4E" w:rsidP="00A65E4E">
      <w:pPr>
        <w:numPr>
          <w:ilvl w:val="0"/>
          <w:numId w:val="1"/>
        </w:numPr>
        <w:tabs>
          <w:tab w:val="clear" w:pos="360"/>
        </w:tabs>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Теоретические и эмпирические подходы к оценке</w:t>
      </w:r>
    </w:p>
    <w:p w14:paraId="2564FCD5"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эффективности воспитательной деятельности</w:t>
      </w:r>
      <w:r w:rsidRPr="00A65E4E">
        <w:rPr>
          <w:rFonts w:ascii="Times New Roman" w:eastAsia="Arial Unicode MS" w:hAnsi="Times New Roman" w:cs="Times New Roman"/>
          <w:color w:val="000000"/>
          <w:kern w:val="0"/>
          <w:sz w:val="28"/>
          <w:szCs w:val="28"/>
          <w:lang w:eastAsia="ru-RU"/>
        </w:rPr>
        <w:tab/>
        <w:t>с. 33</w:t>
      </w:r>
    </w:p>
    <w:p w14:paraId="2E4447EE"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Выводы по первой главе</w:t>
      </w:r>
      <w:r w:rsidRPr="00A65E4E">
        <w:rPr>
          <w:rFonts w:ascii="Times New Roman" w:eastAsia="Arial Unicode MS" w:hAnsi="Times New Roman" w:cs="Times New Roman"/>
          <w:color w:val="000000"/>
          <w:kern w:val="0"/>
          <w:sz w:val="28"/>
          <w:szCs w:val="28"/>
          <w:lang w:eastAsia="ru-RU"/>
        </w:rPr>
        <w:tab/>
        <w:t>с. 51</w:t>
      </w:r>
    </w:p>
    <w:p w14:paraId="0C88330E"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ГЛАВА 2. ТЕОРЕТИКО-МЕТОДОЛОГИЧЕСКИЕ ОСНОВАНИЯ КРИТЕРИАЛЬНОГО</w:t>
      </w:r>
      <w:r w:rsidRPr="00A65E4E">
        <w:rPr>
          <w:rFonts w:ascii="Times New Roman" w:eastAsia="Arial Unicode MS" w:hAnsi="Times New Roman" w:cs="Times New Roman"/>
          <w:color w:val="000000"/>
          <w:kern w:val="0"/>
          <w:sz w:val="28"/>
          <w:szCs w:val="28"/>
          <w:lang w:eastAsia="ru-RU"/>
        </w:rPr>
        <w:tab/>
        <w:t>ПОДХОДА</w:t>
      </w:r>
      <w:r w:rsidRPr="00A65E4E">
        <w:rPr>
          <w:rFonts w:ascii="Times New Roman" w:eastAsia="Arial Unicode MS" w:hAnsi="Times New Roman" w:cs="Times New Roman"/>
          <w:color w:val="000000"/>
          <w:kern w:val="0"/>
          <w:sz w:val="28"/>
          <w:szCs w:val="28"/>
          <w:lang w:eastAsia="ru-RU"/>
        </w:rPr>
        <w:tab/>
        <w:t>К</w:t>
      </w:r>
      <w:r w:rsidRPr="00A65E4E">
        <w:rPr>
          <w:rFonts w:ascii="Times New Roman" w:eastAsia="Arial Unicode MS" w:hAnsi="Times New Roman" w:cs="Times New Roman"/>
          <w:color w:val="000000"/>
          <w:kern w:val="0"/>
          <w:sz w:val="28"/>
          <w:szCs w:val="28"/>
          <w:lang w:eastAsia="ru-RU"/>
        </w:rPr>
        <w:tab/>
        <w:t>ОЦЕНКЕ</w:t>
      </w:r>
    </w:p>
    <w:p w14:paraId="601B5F66"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ЭФФЕКТИВНОСТИ</w:t>
      </w:r>
      <w:r w:rsidRPr="00A65E4E">
        <w:rPr>
          <w:rFonts w:ascii="Times New Roman" w:eastAsia="Arial Unicode MS" w:hAnsi="Times New Roman" w:cs="Times New Roman"/>
          <w:color w:val="000000"/>
          <w:kern w:val="0"/>
          <w:sz w:val="28"/>
          <w:szCs w:val="28"/>
          <w:lang w:eastAsia="ru-RU"/>
        </w:rPr>
        <w:tab/>
        <w:t>с.53</w:t>
      </w:r>
    </w:p>
    <w:p w14:paraId="1527B88E"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 xml:space="preserve">2.1 </w:t>
      </w:r>
      <w:proofErr w:type="spellStart"/>
      <w:r w:rsidRPr="00A65E4E">
        <w:rPr>
          <w:rFonts w:ascii="Times New Roman" w:eastAsia="Arial Unicode MS" w:hAnsi="Times New Roman" w:cs="Times New Roman"/>
          <w:color w:val="000000"/>
          <w:kern w:val="0"/>
          <w:sz w:val="28"/>
          <w:szCs w:val="28"/>
          <w:lang w:eastAsia="ru-RU"/>
        </w:rPr>
        <w:t>Критериальный</w:t>
      </w:r>
      <w:proofErr w:type="spellEnd"/>
      <w:r w:rsidRPr="00A65E4E">
        <w:rPr>
          <w:rFonts w:ascii="Times New Roman" w:eastAsia="Arial Unicode MS" w:hAnsi="Times New Roman" w:cs="Times New Roman"/>
          <w:color w:val="000000"/>
          <w:kern w:val="0"/>
          <w:sz w:val="28"/>
          <w:szCs w:val="28"/>
          <w:lang w:eastAsia="ru-RU"/>
        </w:rPr>
        <w:t xml:space="preserve"> аппарат оценки эффективности</w:t>
      </w:r>
    </w:p>
    <w:p w14:paraId="2FDFD3AA"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воспитательной деятельности</w:t>
      </w:r>
      <w:r w:rsidRPr="00A65E4E">
        <w:rPr>
          <w:rFonts w:ascii="Times New Roman" w:eastAsia="Arial Unicode MS" w:hAnsi="Times New Roman" w:cs="Times New Roman"/>
          <w:color w:val="000000"/>
          <w:kern w:val="0"/>
          <w:sz w:val="28"/>
          <w:szCs w:val="28"/>
          <w:lang w:eastAsia="ru-RU"/>
        </w:rPr>
        <w:tab/>
        <w:t>с. 53</w:t>
      </w:r>
    </w:p>
    <w:p w14:paraId="38C7DD73" w14:textId="77777777" w:rsidR="00A65E4E" w:rsidRPr="00A65E4E" w:rsidRDefault="00A65E4E" w:rsidP="00A65E4E">
      <w:pPr>
        <w:numPr>
          <w:ilvl w:val="1"/>
          <w:numId w:val="1"/>
        </w:numPr>
        <w:tabs>
          <w:tab w:val="clear" w:pos="850"/>
        </w:tabs>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Теоретическая модель эффективности</w:t>
      </w:r>
    </w:p>
    <w:p w14:paraId="6687638F"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воспитательной деятельности</w:t>
      </w:r>
      <w:r w:rsidRPr="00A65E4E">
        <w:rPr>
          <w:rFonts w:ascii="Times New Roman" w:eastAsia="Arial Unicode MS" w:hAnsi="Times New Roman" w:cs="Times New Roman"/>
          <w:color w:val="000000"/>
          <w:kern w:val="0"/>
          <w:sz w:val="28"/>
          <w:szCs w:val="28"/>
          <w:lang w:eastAsia="ru-RU"/>
        </w:rPr>
        <w:tab/>
        <w:t>с. 68</w:t>
      </w:r>
    </w:p>
    <w:p w14:paraId="73035C88"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Выводы по второй главе</w:t>
      </w:r>
      <w:r w:rsidRPr="00A65E4E">
        <w:rPr>
          <w:rFonts w:ascii="Times New Roman" w:eastAsia="Arial Unicode MS" w:hAnsi="Times New Roman" w:cs="Times New Roman"/>
          <w:color w:val="000000"/>
          <w:kern w:val="0"/>
          <w:sz w:val="28"/>
          <w:szCs w:val="28"/>
          <w:lang w:eastAsia="ru-RU"/>
        </w:rPr>
        <w:tab/>
        <w:t>с. 85</w:t>
      </w:r>
    </w:p>
    <w:p w14:paraId="6301C9B6"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ГЛАВА 3. ТЕХНОЛОГИЧЕСКИЕ ОСНОВАНИЯ КРИТЕРИАЛЬНОГО ПОДХОДА</w:t>
      </w:r>
      <w:r w:rsidRPr="00A65E4E">
        <w:rPr>
          <w:rFonts w:ascii="Times New Roman" w:eastAsia="Arial Unicode MS" w:hAnsi="Times New Roman" w:cs="Times New Roman"/>
          <w:color w:val="000000"/>
          <w:kern w:val="0"/>
          <w:sz w:val="28"/>
          <w:szCs w:val="28"/>
          <w:lang w:eastAsia="ru-RU"/>
        </w:rPr>
        <w:tab/>
        <w:t>с. 87</w:t>
      </w:r>
    </w:p>
    <w:p w14:paraId="56A43224" w14:textId="77777777" w:rsidR="00A65E4E" w:rsidRPr="00A65E4E" w:rsidRDefault="00A65E4E" w:rsidP="00A65E4E">
      <w:pPr>
        <w:numPr>
          <w:ilvl w:val="0"/>
          <w:numId w:val="6"/>
        </w:num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 xml:space="preserve">Инструментальный аппарат </w:t>
      </w:r>
      <w:proofErr w:type="spellStart"/>
      <w:r w:rsidRPr="00A65E4E">
        <w:rPr>
          <w:rFonts w:ascii="Times New Roman" w:eastAsia="Arial Unicode MS" w:hAnsi="Times New Roman" w:cs="Times New Roman"/>
          <w:color w:val="000000"/>
          <w:kern w:val="0"/>
          <w:sz w:val="28"/>
          <w:szCs w:val="28"/>
          <w:lang w:eastAsia="ru-RU"/>
        </w:rPr>
        <w:t>критериального</w:t>
      </w:r>
      <w:proofErr w:type="spellEnd"/>
      <w:r w:rsidRPr="00A65E4E">
        <w:rPr>
          <w:rFonts w:ascii="Times New Roman" w:eastAsia="Arial Unicode MS" w:hAnsi="Times New Roman" w:cs="Times New Roman"/>
          <w:color w:val="000000"/>
          <w:kern w:val="0"/>
          <w:sz w:val="28"/>
          <w:szCs w:val="28"/>
          <w:lang w:eastAsia="ru-RU"/>
        </w:rPr>
        <w:t xml:space="preserve"> подхода</w:t>
      </w:r>
      <w:r w:rsidRPr="00A65E4E">
        <w:rPr>
          <w:rFonts w:ascii="Times New Roman" w:eastAsia="Arial Unicode MS" w:hAnsi="Times New Roman" w:cs="Times New Roman"/>
          <w:color w:val="000000"/>
          <w:kern w:val="0"/>
          <w:sz w:val="28"/>
          <w:szCs w:val="28"/>
          <w:lang w:eastAsia="ru-RU"/>
        </w:rPr>
        <w:tab/>
        <w:t>с. 87</w:t>
      </w:r>
    </w:p>
    <w:p w14:paraId="742485E9" w14:textId="77777777" w:rsidR="00A65E4E" w:rsidRPr="00A65E4E" w:rsidRDefault="00A65E4E" w:rsidP="00A65E4E">
      <w:pPr>
        <w:numPr>
          <w:ilvl w:val="0"/>
          <w:numId w:val="6"/>
        </w:num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fldChar w:fldCharType="end"/>
      </w:r>
      <w:r w:rsidRPr="00A65E4E">
        <w:rPr>
          <w:rFonts w:ascii="Times New Roman" w:eastAsia="Arial Unicode MS" w:hAnsi="Times New Roman" w:cs="Times New Roman"/>
          <w:color w:val="000000"/>
          <w:kern w:val="0"/>
          <w:sz w:val="28"/>
          <w:szCs w:val="28"/>
          <w:lang w:eastAsia="ru-RU"/>
        </w:rPr>
        <w:t xml:space="preserve">Методические аспекты </w:t>
      </w:r>
      <w:proofErr w:type="spellStart"/>
      <w:r w:rsidRPr="00A65E4E">
        <w:rPr>
          <w:rFonts w:ascii="Times New Roman" w:eastAsia="Arial Unicode MS" w:hAnsi="Times New Roman" w:cs="Times New Roman"/>
          <w:color w:val="000000"/>
          <w:kern w:val="0"/>
          <w:sz w:val="28"/>
          <w:szCs w:val="28"/>
          <w:lang w:eastAsia="ru-RU"/>
        </w:rPr>
        <w:t>критериального</w:t>
      </w:r>
      <w:proofErr w:type="spellEnd"/>
      <w:r w:rsidRPr="00A65E4E">
        <w:rPr>
          <w:rFonts w:ascii="Times New Roman" w:eastAsia="Arial Unicode MS" w:hAnsi="Times New Roman" w:cs="Times New Roman"/>
          <w:color w:val="000000"/>
          <w:kern w:val="0"/>
          <w:sz w:val="28"/>
          <w:szCs w:val="28"/>
          <w:lang w:eastAsia="ru-RU"/>
        </w:rPr>
        <w:t xml:space="preserve"> подхода к оценке</w:t>
      </w:r>
    </w:p>
    <w:p w14:paraId="38323EFF"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эффективности воспитательной деятельности</w:t>
      </w:r>
      <w:r w:rsidRPr="00A65E4E">
        <w:rPr>
          <w:rFonts w:ascii="Times New Roman" w:eastAsia="Arial Unicode MS" w:hAnsi="Times New Roman" w:cs="Times New Roman"/>
          <w:color w:val="000000"/>
          <w:kern w:val="0"/>
          <w:sz w:val="28"/>
          <w:szCs w:val="28"/>
          <w:lang w:eastAsia="ru-RU"/>
        </w:rPr>
        <w:tab/>
        <w:t>с. 114</w:t>
      </w:r>
    </w:p>
    <w:p w14:paraId="7AA78025"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Выводы по третьей главе</w:t>
      </w:r>
      <w:r w:rsidRPr="00A65E4E">
        <w:rPr>
          <w:rFonts w:ascii="Times New Roman" w:eastAsia="Arial Unicode MS" w:hAnsi="Times New Roman" w:cs="Times New Roman"/>
          <w:color w:val="000000"/>
          <w:kern w:val="0"/>
          <w:sz w:val="28"/>
          <w:szCs w:val="28"/>
          <w:lang w:eastAsia="ru-RU"/>
        </w:rPr>
        <w:tab/>
        <w:t>с. 141</w:t>
      </w:r>
    </w:p>
    <w:p w14:paraId="06EBFE89"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Заключение</w:t>
      </w:r>
      <w:r w:rsidRPr="00A65E4E">
        <w:rPr>
          <w:rFonts w:ascii="Times New Roman" w:eastAsia="Arial Unicode MS" w:hAnsi="Times New Roman" w:cs="Times New Roman"/>
          <w:color w:val="000000"/>
          <w:kern w:val="0"/>
          <w:sz w:val="28"/>
          <w:szCs w:val="28"/>
          <w:lang w:eastAsia="ru-RU"/>
        </w:rPr>
        <w:tab/>
        <w:t>с. 143</w:t>
      </w:r>
    </w:p>
    <w:p w14:paraId="2690813F" w14:textId="77777777" w:rsidR="00A65E4E" w:rsidRPr="00A65E4E"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Библиография</w:t>
      </w:r>
      <w:r w:rsidRPr="00A65E4E">
        <w:rPr>
          <w:rFonts w:ascii="Times New Roman" w:eastAsia="Arial Unicode MS" w:hAnsi="Times New Roman" w:cs="Times New Roman"/>
          <w:color w:val="000000"/>
          <w:kern w:val="0"/>
          <w:sz w:val="28"/>
          <w:szCs w:val="28"/>
          <w:lang w:eastAsia="ru-RU"/>
        </w:rPr>
        <w:tab/>
        <w:t>с. 149</w:t>
      </w:r>
    </w:p>
    <w:p w14:paraId="767778D8" w14:textId="10BB1F90" w:rsidR="00D6444C" w:rsidRDefault="00A65E4E" w:rsidP="00A65E4E">
      <w:pPr>
        <w:rPr>
          <w:rFonts w:ascii="Times New Roman" w:eastAsia="Arial Unicode MS" w:hAnsi="Times New Roman" w:cs="Times New Roman"/>
          <w:color w:val="000000"/>
          <w:kern w:val="0"/>
          <w:sz w:val="28"/>
          <w:szCs w:val="28"/>
          <w:lang w:eastAsia="ru-RU"/>
        </w:rPr>
      </w:pPr>
      <w:r w:rsidRPr="00A65E4E">
        <w:rPr>
          <w:rFonts w:ascii="Times New Roman" w:eastAsia="Arial Unicode MS" w:hAnsi="Times New Roman" w:cs="Times New Roman"/>
          <w:color w:val="000000"/>
          <w:kern w:val="0"/>
          <w:sz w:val="28"/>
          <w:szCs w:val="28"/>
          <w:lang w:eastAsia="ru-RU"/>
        </w:rPr>
        <w:t>Приложения</w:t>
      </w:r>
      <w:r w:rsidRPr="00A65E4E">
        <w:rPr>
          <w:rFonts w:ascii="Times New Roman" w:eastAsia="Arial Unicode MS" w:hAnsi="Times New Roman" w:cs="Times New Roman"/>
          <w:color w:val="000000"/>
          <w:kern w:val="0"/>
          <w:sz w:val="28"/>
          <w:szCs w:val="28"/>
          <w:lang w:eastAsia="ru-RU"/>
        </w:rPr>
        <w:tab/>
        <w:t>с. 164</w:t>
      </w:r>
    </w:p>
    <w:p w14:paraId="2646FF0B" w14:textId="77777777" w:rsidR="00A65E4E" w:rsidRDefault="00A65E4E" w:rsidP="00A65E4E">
      <w:pPr>
        <w:rPr>
          <w:rFonts w:ascii="Times New Roman" w:eastAsia="Arial Unicode MS" w:hAnsi="Times New Roman" w:cs="Times New Roman"/>
          <w:color w:val="000000"/>
          <w:kern w:val="0"/>
          <w:sz w:val="28"/>
          <w:szCs w:val="28"/>
          <w:lang w:eastAsia="ru-RU"/>
        </w:rPr>
      </w:pPr>
    </w:p>
    <w:p w14:paraId="6E147D78" w14:textId="77777777" w:rsidR="00A65E4E" w:rsidRDefault="00A65E4E" w:rsidP="00A65E4E">
      <w:r>
        <w:rPr>
          <w:rFonts w:hint="eastAsia"/>
        </w:rPr>
        <w:t>ЗАКЛЮЧЕНИЕ</w:t>
      </w:r>
    </w:p>
    <w:p w14:paraId="231E622D" w14:textId="77777777" w:rsidR="00A65E4E" w:rsidRDefault="00A65E4E" w:rsidP="00A65E4E">
      <w:r>
        <w:rPr>
          <w:rFonts w:hint="eastAsia"/>
        </w:rPr>
        <w:lastRenderedPageBreak/>
        <w:t>Цель</w:t>
      </w:r>
      <w:r>
        <w:t xml:space="preserve"> </w:t>
      </w:r>
      <w:r>
        <w:rPr>
          <w:rFonts w:hint="eastAsia"/>
        </w:rPr>
        <w:t>проведенного</w:t>
      </w:r>
      <w:r>
        <w:t xml:space="preserve"> </w:t>
      </w:r>
      <w:r>
        <w:rPr>
          <w:rFonts w:hint="eastAsia"/>
        </w:rPr>
        <w:t>нами</w:t>
      </w:r>
      <w:r>
        <w:t xml:space="preserve"> </w:t>
      </w:r>
      <w:r>
        <w:rPr>
          <w:rFonts w:hint="eastAsia"/>
        </w:rPr>
        <w:t>исследования</w:t>
      </w:r>
      <w:r>
        <w:t xml:space="preserve"> </w:t>
      </w:r>
      <w:r>
        <w:rPr>
          <w:rFonts w:hint="eastAsia"/>
        </w:rPr>
        <w:t>состояла</w:t>
      </w:r>
      <w:r>
        <w:t xml:space="preserve"> </w:t>
      </w:r>
      <w:r>
        <w:rPr>
          <w:rFonts w:hint="eastAsia"/>
        </w:rPr>
        <w:t>в</w:t>
      </w:r>
      <w:r>
        <w:t xml:space="preserve"> </w:t>
      </w:r>
      <w:r>
        <w:rPr>
          <w:rFonts w:hint="eastAsia"/>
        </w:rPr>
        <w:t>теоретико</w:t>
      </w:r>
      <w:r>
        <w:t>-</w:t>
      </w:r>
      <w:r>
        <w:rPr>
          <w:rFonts w:hint="eastAsia"/>
        </w:rPr>
        <w:t>методологическом</w:t>
      </w:r>
      <w:r>
        <w:t xml:space="preserve"> </w:t>
      </w:r>
      <w:r>
        <w:rPr>
          <w:rFonts w:hint="eastAsia"/>
        </w:rPr>
        <w:t>обосновании</w:t>
      </w:r>
      <w:r>
        <w:t xml:space="preserve"> </w:t>
      </w:r>
      <w:r>
        <w:rPr>
          <w:rFonts w:hint="eastAsia"/>
        </w:rPr>
        <w:t>критериального</w:t>
      </w:r>
      <w:r>
        <w:t xml:space="preserve"> </w:t>
      </w:r>
      <w:r>
        <w:rPr>
          <w:rFonts w:hint="eastAsia"/>
        </w:rPr>
        <w:t>подхода</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воспитательной</w:t>
      </w:r>
      <w:r>
        <w:t xml:space="preserve"> </w:t>
      </w:r>
      <w:r>
        <w:rPr>
          <w:rFonts w:hint="eastAsia"/>
        </w:rPr>
        <w:t>деятельности</w:t>
      </w:r>
      <w:r>
        <w:t xml:space="preserve"> </w:t>
      </w:r>
      <w:r>
        <w:rPr>
          <w:rFonts w:hint="eastAsia"/>
        </w:rPr>
        <w:t>педагога</w:t>
      </w:r>
      <w:r>
        <w:t xml:space="preserve"> </w:t>
      </w:r>
      <w:r>
        <w:rPr>
          <w:rFonts w:hint="eastAsia"/>
        </w:rPr>
        <w:t>и</w:t>
      </w:r>
      <w:r>
        <w:t xml:space="preserve"> </w:t>
      </w:r>
      <w:r>
        <w:rPr>
          <w:rFonts w:hint="eastAsia"/>
        </w:rPr>
        <w:t>разработке</w:t>
      </w:r>
      <w:r>
        <w:t xml:space="preserve"> </w:t>
      </w:r>
      <w:r>
        <w:rPr>
          <w:rFonts w:hint="eastAsia"/>
        </w:rPr>
        <w:t>критериев</w:t>
      </w:r>
      <w:r>
        <w:t xml:space="preserve">, </w:t>
      </w:r>
      <w:r>
        <w:rPr>
          <w:rFonts w:hint="eastAsia"/>
        </w:rPr>
        <w:t>параметров</w:t>
      </w:r>
      <w:r>
        <w:t xml:space="preserve">, </w:t>
      </w:r>
      <w:r>
        <w:rPr>
          <w:rFonts w:hint="eastAsia"/>
        </w:rPr>
        <w:t>и</w:t>
      </w:r>
      <w:r>
        <w:t xml:space="preserve"> </w:t>
      </w:r>
      <w:r>
        <w:rPr>
          <w:rFonts w:hint="eastAsia"/>
        </w:rPr>
        <w:t>показателей</w:t>
      </w:r>
      <w:r>
        <w:t xml:space="preserve"> </w:t>
      </w:r>
      <w:r>
        <w:rPr>
          <w:rFonts w:hint="eastAsia"/>
        </w:rPr>
        <w:t>оценки</w:t>
      </w:r>
      <w:r>
        <w:t xml:space="preserve"> </w:t>
      </w:r>
      <w:r>
        <w:rPr>
          <w:rFonts w:hint="eastAsia"/>
        </w:rPr>
        <w:t>эффективности</w:t>
      </w:r>
      <w:r>
        <w:t>.</w:t>
      </w:r>
    </w:p>
    <w:p w14:paraId="5FA91C4E" w14:textId="77777777" w:rsidR="00A65E4E" w:rsidRDefault="00A65E4E" w:rsidP="00A65E4E">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сложилось</w:t>
      </w:r>
      <w:r>
        <w:t xml:space="preserve"> </w:t>
      </w:r>
      <w:r>
        <w:rPr>
          <w:rFonts w:hint="eastAsia"/>
        </w:rPr>
        <w:t>теоретико</w:t>
      </w:r>
      <w:r>
        <w:t>-</w:t>
      </w:r>
      <w:r>
        <w:rPr>
          <w:rFonts w:hint="eastAsia"/>
        </w:rPr>
        <w:t>методологическое</w:t>
      </w:r>
      <w:r>
        <w:t xml:space="preserve"> </w:t>
      </w:r>
      <w:r>
        <w:rPr>
          <w:rFonts w:hint="eastAsia"/>
        </w:rPr>
        <w:t>понимание</w:t>
      </w:r>
      <w:r>
        <w:t xml:space="preserve"> </w:t>
      </w:r>
      <w:r>
        <w:rPr>
          <w:rFonts w:hint="eastAsia"/>
        </w:rPr>
        <w:t>основных</w:t>
      </w:r>
      <w:r>
        <w:t xml:space="preserve"> </w:t>
      </w:r>
      <w:r>
        <w:rPr>
          <w:rFonts w:hint="eastAsia"/>
        </w:rPr>
        <w:t>аспектов</w:t>
      </w:r>
      <w:r>
        <w:t xml:space="preserve"> </w:t>
      </w:r>
      <w:r>
        <w:rPr>
          <w:rFonts w:hint="eastAsia"/>
        </w:rPr>
        <w:t>воспитательной</w:t>
      </w:r>
      <w:r>
        <w:t xml:space="preserve"> </w:t>
      </w:r>
      <w:r>
        <w:rPr>
          <w:rFonts w:hint="eastAsia"/>
        </w:rPr>
        <w:t>деятельности</w:t>
      </w:r>
      <w:r>
        <w:t xml:space="preserve">, </w:t>
      </w:r>
      <w:r>
        <w:rPr>
          <w:rFonts w:hint="eastAsia"/>
        </w:rPr>
        <w:t>таких</w:t>
      </w:r>
      <w:r>
        <w:t xml:space="preserve"> </w:t>
      </w:r>
      <w:r>
        <w:rPr>
          <w:rFonts w:hint="eastAsia"/>
        </w:rPr>
        <w:t>как</w:t>
      </w:r>
      <w:r>
        <w:t xml:space="preserve"> </w:t>
      </w:r>
      <w:r>
        <w:rPr>
          <w:rFonts w:hint="eastAsia"/>
        </w:rPr>
        <w:t>качество</w:t>
      </w:r>
      <w:r>
        <w:t xml:space="preserve">, </w:t>
      </w:r>
      <w:r>
        <w:rPr>
          <w:rFonts w:hint="eastAsia"/>
        </w:rPr>
        <w:t>результативность</w:t>
      </w:r>
      <w:r>
        <w:t xml:space="preserve">, </w:t>
      </w:r>
      <w:r>
        <w:rPr>
          <w:rFonts w:hint="eastAsia"/>
        </w:rPr>
        <w:t>эффективность</w:t>
      </w:r>
      <w:r>
        <w:t xml:space="preserve"> </w:t>
      </w:r>
      <w:r>
        <w:rPr>
          <w:rFonts w:hint="eastAsia"/>
        </w:rPr>
        <w:t>воспитательной</w:t>
      </w:r>
      <w:r>
        <w:t xml:space="preserve"> </w:t>
      </w:r>
      <w:r>
        <w:rPr>
          <w:rFonts w:hint="eastAsia"/>
        </w:rPr>
        <w:t>деятельности</w:t>
      </w:r>
      <w:r>
        <w:t>.</w:t>
      </w:r>
    </w:p>
    <w:p w14:paraId="75AFD2DF" w14:textId="77777777" w:rsidR="00A65E4E" w:rsidRDefault="00A65E4E" w:rsidP="00A65E4E">
      <w:r>
        <w:rPr>
          <w:rFonts w:hint="eastAsia"/>
        </w:rPr>
        <w:t>Расширение</w:t>
      </w:r>
      <w:r>
        <w:t xml:space="preserve"> </w:t>
      </w:r>
      <w:r>
        <w:rPr>
          <w:rFonts w:hint="eastAsia"/>
        </w:rPr>
        <w:t>представлений</w:t>
      </w:r>
      <w:r>
        <w:t xml:space="preserve"> </w:t>
      </w:r>
      <w:r>
        <w:rPr>
          <w:rFonts w:hint="eastAsia"/>
        </w:rPr>
        <w:t>о</w:t>
      </w:r>
      <w:r>
        <w:t xml:space="preserve"> </w:t>
      </w:r>
      <w:r>
        <w:rPr>
          <w:rFonts w:hint="eastAsia"/>
        </w:rPr>
        <w:t>феномене</w:t>
      </w:r>
      <w:r>
        <w:t xml:space="preserve"> </w:t>
      </w:r>
      <w:r>
        <w:rPr>
          <w:rFonts w:hint="eastAsia"/>
        </w:rPr>
        <w:t>воспитательной</w:t>
      </w:r>
      <w:r>
        <w:t xml:space="preserve"> </w:t>
      </w:r>
      <w:r>
        <w:rPr>
          <w:rFonts w:hint="eastAsia"/>
        </w:rPr>
        <w:t>деятельности</w:t>
      </w:r>
      <w:r>
        <w:t xml:space="preserve">, </w:t>
      </w:r>
      <w:r>
        <w:rPr>
          <w:rFonts w:hint="eastAsia"/>
        </w:rPr>
        <w:t>осуществленный</w:t>
      </w:r>
      <w:r>
        <w:t xml:space="preserve"> </w:t>
      </w:r>
      <w:r>
        <w:rPr>
          <w:rFonts w:hint="eastAsia"/>
        </w:rPr>
        <w:t>теоретико</w:t>
      </w:r>
      <w:r>
        <w:t>-</w:t>
      </w:r>
      <w:r>
        <w:rPr>
          <w:rFonts w:hint="eastAsia"/>
        </w:rPr>
        <w:t>методологический</w:t>
      </w:r>
      <w:r>
        <w:t xml:space="preserve"> </w:t>
      </w:r>
      <w:r>
        <w:rPr>
          <w:rFonts w:hint="eastAsia"/>
        </w:rPr>
        <w:t>анализ</w:t>
      </w:r>
      <w:r>
        <w:t xml:space="preserve"> </w:t>
      </w:r>
      <w:r>
        <w:rPr>
          <w:rFonts w:hint="eastAsia"/>
        </w:rPr>
        <w:t>категории</w:t>
      </w:r>
      <w:r>
        <w:t xml:space="preserve"> </w:t>
      </w:r>
      <w:r>
        <w:rPr>
          <w:rFonts w:hint="eastAsia"/>
        </w:rPr>
        <w:t>«</w:t>
      </w:r>
      <w:r>
        <w:rPr>
          <w:rFonts w:hint="eastAsia"/>
        </w:rPr>
        <w:t>качество</w:t>
      </w:r>
      <w:r>
        <w:rPr>
          <w:rFonts w:hint="eastAsia"/>
        </w:rPr>
        <w:t>»</w:t>
      </w:r>
      <w:r>
        <w:t xml:space="preserve">, </w:t>
      </w:r>
      <w:r>
        <w:rPr>
          <w:rFonts w:hint="eastAsia"/>
        </w:rPr>
        <w:t>выявление</w:t>
      </w:r>
      <w:r>
        <w:t xml:space="preserve"> </w:t>
      </w:r>
      <w:r>
        <w:rPr>
          <w:rFonts w:hint="eastAsia"/>
        </w:rPr>
        <w:t>смысла</w:t>
      </w:r>
      <w:r>
        <w:t xml:space="preserve"> </w:t>
      </w:r>
      <w:r>
        <w:rPr>
          <w:rFonts w:hint="eastAsia"/>
        </w:rPr>
        <w:t>понятия</w:t>
      </w:r>
      <w:r>
        <w:t xml:space="preserve"> </w:t>
      </w:r>
      <w:r>
        <w:rPr>
          <w:rFonts w:hint="eastAsia"/>
        </w:rPr>
        <w:t>«</w:t>
      </w:r>
      <w:r>
        <w:rPr>
          <w:rFonts w:hint="eastAsia"/>
        </w:rPr>
        <w:t>результативность</w:t>
      </w:r>
      <w:r>
        <w:rPr>
          <w:rFonts w:hint="eastAsia"/>
        </w:rPr>
        <w:t>»</w:t>
      </w:r>
      <w:r>
        <w:t xml:space="preserve"> </w:t>
      </w:r>
      <w:r>
        <w:rPr>
          <w:rFonts w:hint="eastAsia"/>
        </w:rPr>
        <w:t>позволило</w:t>
      </w:r>
      <w:r>
        <w:t xml:space="preserve"> </w:t>
      </w:r>
      <w:r>
        <w:rPr>
          <w:rFonts w:hint="eastAsia"/>
        </w:rPr>
        <w:t>определить</w:t>
      </w:r>
      <w:r>
        <w:t xml:space="preserve"> </w:t>
      </w:r>
      <w:r>
        <w:rPr>
          <w:rFonts w:hint="eastAsia"/>
        </w:rPr>
        <w:t>сущностные</w:t>
      </w:r>
      <w:r>
        <w:t xml:space="preserve"> </w:t>
      </w:r>
      <w:r>
        <w:rPr>
          <w:rFonts w:hint="eastAsia"/>
        </w:rPr>
        <w:t>характеристики</w:t>
      </w:r>
      <w:r>
        <w:t xml:space="preserve"> </w:t>
      </w:r>
      <w:r>
        <w:rPr>
          <w:rFonts w:hint="eastAsia"/>
        </w:rPr>
        <w:t>эффективности</w:t>
      </w:r>
      <w:r>
        <w:t xml:space="preserve"> </w:t>
      </w:r>
      <w:r>
        <w:rPr>
          <w:rFonts w:hint="eastAsia"/>
        </w:rPr>
        <w:t>воспитательной</w:t>
      </w:r>
      <w:r>
        <w:t xml:space="preserve"> </w:t>
      </w:r>
      <w:r>
        <w:rPr>
          <w:rFonts w:hint="eastAsia"/>
        </w:rPr>
        <w:t>деятельности</w:t>
      </w:r>
      <w:r>
        <w:t xml:space="preserve"> </w:t>
      </w:r>
      <w:r>
        <w:rPr>
          <w:rFonts w:hint="eastAsia"/>
        </w:rPr>
        <w:t>и</w:t>
      </w:r>
      <w:r>
        <w:t xml:space="preserve"> </w:t>
      </w:r>
      <w:r>
        <w:rPr>
          <w:rFonts w:hint="eastAsia"/>
        </w:rPr>
        <w:t>наполнить</w:t>
      </w:r>
      <w:r>
        <w:t xml:space="preserve"> </w:t>
      </w:r>
      <w:r>
        <w:rPr>
          <w:rFonts w:hint="eastAsia"/>
        </w:rPr>
        <w:t>новым</w:t>
      </w:r>
      <w:r>
        <w:t xml:space="preserve"> </w:t>
      </w:r>
      <w:r>
        <w:rPr>
          <w:rFonts w:hint="eastAsia"/>
        </w:rPr>
        <w:t>смысловым</w:t>
      </w:r>
      <w:r>
        <w:t xml:space="preserve"> </w:t>
      </w:r>
      <w:r>
        <w:rPr>
          <w:rFonts w:hint="eastAsia"/>
        </w:rPr>
        <w:t>содержанием</w:t>
      </w:r>
      <w:r>
        <w:t xml:space="preserve"> </w:t>
      </w:r>
      <w:r>
        <w:rPr>
          <w:rFonts w:hint="eastAsia"/>
        </w:rPr>
        <w:t>понятие</w:t>
      </w:r>
      <w:r>
        <w:t xml:space="preserve"> </w:t>
      </w:r>
      <w:r>
        <w:rPr>
          <w:rFonts w:hint="eastAsia"/>
        </w:rPr>
        <w:t>«</w:t>
      </w:r>
      <w:r>
        <w:rPr>
          <w:rFonts w:hint="eastAsia"/>
        </w:rPr>
        <w:t>эффективность</w:t>
      </w:r>
      <w:r>
        <w:t xml:space="preserve"> </w:t>
      </w:r>
      <w:r>
        <w:rPr>
          <w:rFonts w:hint="eastAsia"/>
        </w:rPr>
        <w:t>воспитательной</w:t>
      </w:r>
      <w:r>
        <w:t xml:space="preserve"> </w:t>
      </w:r>
      <w:r>
        <w:rPr>
          <w:rFonts w:hint="eastAsia"/>
        </w:rPr>
        <w:t>деятельности</w:t>
      </w:r>
      <w:r>
        <w:rPr>
          <w:rFonts w:hint="eastAsia"/>
        </w:rPr>
        <w:t>»</w:t>
      </w:r>
      <w:r>
        <w:t xml:space="preserve">. </w:t>
      </w:r>
      <w:r>
        <w:rPr>
          <w:rFonts w:hint="eastAsia"/>
        </w:rPr>
        <w:t>Понимая</w:t>
      </w:r>
      <w:r>
        <w:t xml:space="preserve"> </w:t>
      </w:r>
      <w:r>
        <w:rPr>
          <w:rFonts w:hint="eastAsia"/>
        </w:rPr>
        <w:t>под</w:t>
      </w:r>
      <w:r>
        <w:t xml:space="preserve"> </w:t>
      </w:r>
      <w:r>
        <w:rPr>
          <w:rFonts w:hint="eastAsia"/>
        </w:rPr>
        <w:t>качеством</w:t>
      </w:r>
      <w:r>
        <w:t xml:space="preserve"> </w:t>
      </w:r>
      <w:r>
        <w:rPr>
          <w:rFonts w:hint="eastAsia"/>
        </w:rPr>
        <w:t>воспитательной</w:t>
      </w:r>
      <w:r>
        <w:t xml:space="preserve"> </w:t>
      </w:r>
      <w:r>
        <w:rPr>
          <w:rFonts w:hint="eastAsia"/>
        </w:rPr>
        <w:t>деятельности</w:t>
      </w:r>
      <w:r>
        <w:t xml:space="preserve"> </w:t>
      </w:r>
      <w:r>
        <w:rPr>
          <w:rFonts w:hint="eastAsia"/>
        </w:rPr>
        <w:t>определенное</w:t>
      </w:r>
      <w:r>
        <w:t xml:space="preserve"> </w:t>
      </w:r>
      <w:r>
        <w:rPr>
          <w:rFonts w:hint="eastAsia"/>
        </w:rPr>
        <w:t>ее</w:t>
      </w:r>
      <w:r>
        <w:t xml:space="preserve"> </w:t>
      </w:r>
      <w:r>
        <w:rPr>
          <w:rFonts w:hint="eastAsia"/>
        </w:rPr>
        <w:t>состояние</w:t>
      </w:r>
      <w:r>
        <w:t xml:space="preserve">, </w:t>
      </w:r>
      <w:r>
        <w:rPr>
          <w:rFonts w:hint="eastAsia"/>
        </w:rPr>
        <w:t>можно</w:t>
      </w:r>
      <w:r>
        <w:t xml:space="preserve"> </w:t>
      </w:r>
      <w:r>
        <w:rPr>
          <w:rFonts w:hint="eastAsia"/>
        </w:rPr>
        <w:t>утверждать</w:t>
      </w:r>
      <w:r>
        <w:t xml:space="preserve">, </w:t>
      </w:r>
      <w:r>
        <w:rPr>
          <w:rFonts w:hint="eastAsia"/>
        </w:rPr>
        <w:t>что</w:t>
      </w:r>
      <w:r>
        <w:t xml:space="preserve"> </w:t>
      </w:r>
      <w:r>
        <w:rPr>
          <w:rFonts w:hint="eastAsia"/>
        </w:rPr>
        <w:t>одним</w:t>
      </w:r>
      <w:r>
        <w:t xml:space="preserve"> </w:t>
      </w:r>
      <w:r>
        <w:rPr>
          <w:rFonts w:hint="eastAsia"/>
        </w:rPr>
        <w:t>из</w:t>
      </w:r>
      <w:r>
        <w:t xml:space="preserve"> </w:t>
      </w:r>
      <w:r>
        <w:rPr>
          <w:rFonts w:hint="eastAsia"/>
        </w:rPr>
        <w:t>результатов</w:t>
      </w:r>
      <w:r>
        <w:t xml:space="preserve"> </w:t>
      </w:r>
      <w:r>
        <w:rPr>
          <w:rFonts w:hint="eastAsia"/>
        </w:rPr>
        <w:t>воспитательной</w:t>
      </w:r>
      <w:r>
        <w:t xml:space="preserve"> </w:t>
      </w:r>
      <w:r>
        <w:rPr>
          <w:rFonts w:hint="eastAsia"/>
        </w:rPr>
        <w:t>деятельности</w:t>
      </w:r>
      <w:r>
        <w:t xml:space="preserve"> </w:t>
      </w:r>
      <w:r>
        <w:rPr>
          <w:rFonts w:hint="eastAsia"/>
        </w:rPr>
        <w:t>является</w:t>
      </w:r>
      <w:r>
        <w:t xml:space="preserve"> </w:t>
      </w:r>
      <w:r>
        <w:rPr>
          <w:rFonts w:hint="eastAsia"/>
        </w:rPr>
        <w:t>достижение</w:t>
      </w:r>
      <w:r>
        <w:t xml:space="preserve"> </w:t>
      </w:r>
      <w:r>
        <w:rPr>
          <w:rFonts w:hint="eastAsia"/>
        </w:rPr>
        <w:t>педагогом</w:t>
      </w:r>
      <w:r>
        <w:t xml:space="preserve"> </w:t>
      </w:r>
      <w:r>
        <w:rPr>
          <w:rFonts w:hint="eastAsia"/>
        </w:rPr>
        <w:t>такого</w:t>
      </w:r>
      <w:r>
        <w:t xml:space="preserve"> </w:t>
      </w:r>
      <w:r>
        <w:rPr>
          <w:rFonts w:hint="eastAsia"/>
        </w:rPr>
        <w:t>качественного</w:t>
      </w:r>
      <w:r>
        <w:t xml:space="preserve"> </w:t>
      </w:r>
      <w:r>
        <w:rPr>
          <w:rFonts w:hint="eastAsia"/>
        </w:rPr>
        <w:t>состояния</w:t>
      </w:r>
      <w:r>
        <w:t xml:space="preserve"> </w:t>
      </w:r>
      <w:r>
        <w:rPr>
          <w:rFonts w:hint="eastAsia"/>
        </w:rPr>
        <w:t>деятельности</w:t>
      </w:r>
      <w:r>
        <w:t xml:space="preserve">, </w:t>
      </w:r>
      <w:r>
        <w:rPr>
          <w:rFonts w:hint="eastAsia"/>
        </w:rPr>
        <w:t>при</w:t>
      </w:r>
      <w:r>
        <w:t xml:space="preserve"> </w:t>
      </w:r>
      <w:r>
        <w:rPr>
          <w:rFonts w:hint="eastAsia"/>
        </w:rPr>
        <w:t>котором</w:t>
      </w:r>
      <w:r>
        <w:t xml:space="preserve"> </w:t>
      </w:r>
      <w:r>
        <w:rPr>
          <w:rFonts w:hint="eastAsia"/>
        </w:rPr>
        <w:t>воспитанники</w:t>
      </w:r>
      <w:r>
        <w:t xml:space="preserve"> </w:t>
      </w:r>
      <w:r>
        <w:rPr>
          <w:rFonts w:hint="eastAsia"/>
        </w:rPr>
        <w:t>имеют</w:t>
      </w:r>
      <w:r>
        <w:t xml:space="preserve"> </w:t>
      </w:r>
      <w:r>
        <w:rPr>
          <w:rFonts w:hint="eastAsia"/>
        </w:rPr>
        <w:t>реальную</w:t>
      </w:r>
      <w:r>
        <w:t xml:space="preserve"> </w:t>
      </w:r>
      <w:r>
        <w:rPr>
          <w:rFonts w:hint="eastAsia"/>
        </w:rPr>
        <w:t>возможность</w:t>
      </w:r>
      <w:r>
        <w:t xml:space="preserve"> </w:t>
      </w:r>
      <w:r>
        <w:rPr>
          <w:rFonts w:hint="eastAsia"/>
        </w:rPr>
        <w:t>проявления</w:t>
      </w:r>
      <w:r>
        <w:t xml:space="preserve"> </w:t>
      </w:r>
      <w:r>
        <w:rPr>
          <w:rFonts w:hint="eastAsia"/>
        </w:rPr>
        <w:t>личностно</w:t>
      </w:r>
      <w:r>
        <w:t>-</w:t>
      </w:r>
      <w:r>
        <w:rPr>
          <w:rFonts w:hint="eastAsia"/>
        </w:rPr>
        <w:t>значимых</w:t>
      </w:r>
      <w:r>
        <w:t xml:space="preserve"> </w:t>
      </w:r>
      <w:r>
        <w:rPr>
          <w:rFonts w:hint="eastAsia"/>
        </w:rPr>
        <w:t>качеств</w:t>
      </w:r>
      <w:r>
        <w:t xml:space="preserve"> </w:t>
      </w:r>
      <w:r>
        <w:rPr>
          <w:rFonts w:hint="eastAsia"/>
        </w:rPr>
        <w:t>в</w:t>
      </w:r>
      <w:r>
        <w:t xml:space="preserve"> </w:t>
      </w:r>
      <w:r>
        <w:rPr>
          <w:rFonts w:hint="eastAsia"/>
        </w:rPr>
        <w:t>ходе</w:t>
      </w:r>
      <w:r>
        <w:t xml:space="preserve"> </w:t>
      </w:r>
      <w:r>
        <w:rPr>
          <w:rFonts w:hint="eastAsia"/>
        </w:rPr>
        <w:t>осуществления</w:t>
      </w:r>
      <w:r>
        <w:t xml:space="preserve"> </w:t>
      </w:r>
      <w:r>
        <w:rPr>
          <w:rFonts w:hint="eastAsia"/>
        </w:rPr>
        <w:t>деятельности</w:t>
      </w:r>
      <w:r>
        <w:t xml:space="preserve">. </w:t>
      </w:r>
      <w:r>
        <w:rPr>
          <w:rFonts w:hint="eastAsia"/>
        </w:rPr>
        <w:t>Аналогия</w:t>
      </w:r>
      <w:r>
        <w:t xml:space="preserve"> </w:t>
      </w:r>
      <w:r>
        <w:rPr>
          <w:rFonts w:hint="eastAsia"/>
        </w:rPr>
        <w:t>с</w:t>
      </w:r>
      <w:r>
        <w:t xml:space="preserve"> </w:t>
      </w:r>
      <w:r>
        <w:rPr>
          <w:rFonts w:hint="eastAsia"/>
        </w:rPr>
        <w:t>существующей</w:t>
      </w:r>
      <w:r>
        <w:t xml:space="preserve"> </w:t>
      </w:r>
      <w:r>
        <w:rPr>
          <w:rFonts w:hint="eastAsia"/>
        </w:rPr>
        <w:t>взаимосвязью</w:t>
      </w:r>
      <w:r>
        <w:t xml:space="preserve"> </w:t>
      </w:r>
      <w:r>
        <w:rPr>
          <w:rFonts w:hint="eastAsia"/>
        </w:rPr>
        <w:t>между</w:t>
      </w:r>
      <w:r>
        <w:t xml:space="preserve"> </w:t>
      </w:r>
      <w:r>
        <w:rPr>
          <w:rFonts w:hint="eastAsia"/>
        </w:rPr>
        <w:t>понятиями</w:t>
      </w:r>
      <w:r>
        <w:t xml:space="preserve"> </w:t>
      </w:r>
      <w:r>
        <w:rPr>
          <w:rFonts w:hint="eastAsia"/>
        </w:rPr>
        <w:t>«</w:t>
      </w:r>
      <w:r>
        <w:rPr>
          <w:rFonts w:hint="eastAsia"/>
        </w:rPr>
        <w:t>результат</w:t>
      </w:r>
      <w:r>
        <w:rPr>
          <w:rFonts w:hint="eastAsia"/>
        </w:rPr>
        <w:t>»</w:t>
      </w:r>
      <w:r>
        <w:t xml:space="preserve"> - </w:t>
      </w:r>
      <w:r>
        <w:rPr>
          <w:rFonts w:hint="eastAsia"/>
        </w:rPr>
        <w:t>«</w:t>
      </w:r>
      <w:r>
        <w:rPr>
          <w:rFonts w:hint="eastAsia"/>
        </w:rPr>
        <w:t>результативность</w:t>
      </w:r>
      <w:r>
        <w:rPr>
          <w:rFonts w:hint="eastAsia"/>
        </w:rPr>
        <w:t>»</w:t>
      </w:r>
      <w:r>
        <w:t xml:space="preserve">, </w:t>
      </w:r>
      <w:r>
        <w:rPr>
          <w:rFonts w:hint="eastAsia"/>
        </w:rPr>
        <w:t>позволила</w:t>
      </w:r>
      <w:r>
        <w:t xml:space="preserve"> </w:t>
      </w:r>
      <w:r>
        <w:rPr>
          <w:rFonts w:hint="eastAsia"/>
        </w:rPr>
        <w:t>установить</w:t>
      </w:r>
      <w:r>
        <w:t xml:space="preserve"> </w:t>
      </w:r>
      <w:r>
        <w:rPr>
          <w:rFonts w:hint="eastAsia"/>
        </w:rPr>
        <w:t>логическую</w:t>
      </w:r>
      <w:r>
        <w:t xml:space="preserve"> </w:t>
      </w:r>
      <w:r>
        <w:rPr>
          <w:rFonts w:hint="eastAsia"/>
        </w:rPr>
        <w:t>связь</w:t>
      </w:r>
      <w:r>
        <w:t xml:space="preserve"> </w:t>
      </w:r>
      <w:r>
        <w:rPr>
          <w:rFonts w:hint="eastAsia"/>
        </w:rPr>
        <w:t>между</w:t>
      </w:r>
      <w:r>
        <w:t xml:space="preserve"> </w:t>
      </w:r>
      <w:r>
        <w:rPr>
          <w:rFonts w:hint="eastAsia"/>
        </w:rPr>
        <w:t>такими</w:t>
      </w:r>
      <w:r>
        <w:t xml:space="preserve"> </w:t>
      </w:r>
      <w:r>
        <w:rPr>
          <w:rFonts w:hint="eastAsia"/>
        </w:rPr>
        <w:t>понятиями</w:t>
      </w:r>
      <w:r>
        <w:t xml:space="preserve"> </w:t>
      </w:r>
      <w:r>
        <w:rPr>
          <w:rFonts w:hint="eastAsia"/>
        </w:rPr>
        <w:t>как</w:t>
      </w:r>
      <w:r>
        <w:t xml:space="preserve"> </w:t>
      </w:r>
      <w:r>
        <w:rPr>
          <w:rFonts w:hint="eastAsia"/>
        </w:rPr>
        <w:t>«</w:t>
      </w:r>
      <w:r>
        <w:rPr>
          <w:rFonts w:hint="eastAsia"/>
        </w:rPr>
        <w:t>эффект</w:t>
      </w:r>
      <w:r>
        <w:rPr>
          <w:rFonts w:hint="eastAsia"/>
        </w:rPr>
        <w:t>»</w:t>
      </w:r>
      <w:r>
        <w:t xml:space="preserve"> - </w:t>
      </w:r>
      <w:r>
        <w:rPr>
          <w:rFonts w:hint="eastAsia"/>
        </w:rPr>
        <w:t>«</w:t>
      </w:r>
      <w:r>
        <w:rPr>
          <w:rFonts w:hint="eastAsia"/>
        </w:rPr>
        <w:t>эффективность</w:t>
      </w:r>
      <w:r>
        <w:rPr>
          <w:rFonts w:hint="eastAsia"/>
        </w:rPr>
        <w:t>»</w:t>
      </w:r>
      <w:r>
        <w:t xml:space="preserve">. </w:t>
      </w:r>
      <w:r>
        <w:rPr>
          <w:rFonts w:hint="eastAsia"/>
        </w:rPr>
        <w:t>Выявление</w:t>
      </w:r>
      <w:r>
        <w:t xml:space="preserve"> </w:t>
      </w:r>
      <w:r>
        <w:rPr>
          <w:rFonts w:hint="eastAsia"/>
        </w:rPr>
        <w:t>смысла</w:t>
      </w:r>
      <w:r>
        <w:t xml:space="preserve"> </w:t>
      </w:r>
      <w:r>
        <w:rPr>
          <w:rFonts w:hint="eastAsia"/>
        </w:rPr>
        <w:t>категории</w:t>
      </w:r>
      <w:r>
        <w:t xml:space="preserve"> </w:t>
      </w:r>
      <w:r>
        <w:rPr>
          <w:rFonts w:hint="eastAsia"/>
        </w:rPr>
        <w:t>«</w:t>
      </w:r>
      <w:r>
        <w:rPr>
          <w:rFonts w:hint="eastAsia"/>
        </w:rPr>
        <w:t>качество</w:t>
      </w:r>
      <w:r>
        <w:t xml:space="preserve"> </w:t>
      </w:r>
      <w:r>
        <w:rPr>
          <w:rFonts w:hint="eastAsia"/>
        </w:rPr>
        <w:t>воспитательной</w:t>
      </w:r>
      <w:r>
        <w:t xml:space="preserve"> </w:t>
      </w:r>
      <w:r>
        <w:rPr>
          <w:rFonts w:hint="eastAsia"/>
        </w:rPr>
        <w:t>деятельности</w:t>
      </w:r>
      <w:r>
        <w:rPr>
          <w:rFonts w:hint="eastAsia"/>
        </w:rPr>
        <w:t>»</w:t>
      </w:r>
      <w:r>
        <w:t xml:space="preserve">, </w:t>
      </w:r>
      <w:r>
        <w:rPr>
          <w:rFonts w:hint="eastAsia"/>
        </w:rPr>
        <w:t>а</w:t>
      </w:r>
      <w:r>
        <w:t xml:space="preserve"> </w:t>
      </w:r>
      <w:r>
        <w:rPr>
          <w:rFonts w:hint="eastAsia"/>
        </w:rPr>
        <w:t>также</w:t>
      </w:r>
      <w:r>
        <w:t xml:space="preserve"> </w:t>
      </w:r>
      <w:r>
        <w:rPr>
          <w:rFonts w:hint="eastAsia"/>
        </w:rPr>
        <w:t>сущности</w:t>
      </w:r>
      <w:r>
        <w:t xml:space="preserve"> </w:t>
      </w:r>
      <w:r>
        <w:rPr>
          <w:rFonts w:hint="eastAsia"/>
        </w:rPr>
        <w:t>понятия</w:t>
      </w:r>
      <w:r>
        <w:t xml:space="preserve"> </w:t>
      </w:r>
      <w:r>
        <w:rPr>
          <w:rFonts w:hint="eastAsia"/>
        </w:rPr>
        <w:t>«</w:t>
      </w:r>
      <w:r>
        <w:rPr>
          <w:rFonts w:hint="eastAsia"/>
        </w:rPr>
        <w:t>эффект</w:t>
      </w:r>
      <w:r>
        <w:rPr>
          <w:rFonts w:hint="eastAsia"/>
        </w:rPr>
        <w:t>»</w:t>
      </w:r>
      <w:r>
        <w:t xml:space="preserve"> </w:t>
      </w:r>
      <w:r>
        <w:rPr>
          <w:rFonts w:hint="eastAsia"/>
        </w:rPr>
        <w:t>сделало</w:t>
      </w:r>
      <w:r>
        <w:t xml:space="preserve"> </w:t>
      </w:r>
      <w:r>
        <w:rPr>
          <w:rFonts w:hint="eastAsia"/>
        </w:rPr>
        <w:t>возможным</w:t>
      </w:r>
      <w:r>
        <w:t xml:space="preserve"> </w:t>
      </w:r>
      <w:r>
        <w:rPr>
          <w:rFonts w:hint="eastAsia"/>
        </w:rPr>
        <w:t>рассмотрение</w:t>
      </w:r>
      <w:r>
        <w:t xml:space="preserve"> </w:t>
      </w:r>
      <w:r>
        <w:rPr>
          <w:rFonts w:hint="eastAsia"/>
        </w:rPr>
        <w:t>эффективности</w:t>
      </w:r>
      <w:r>
        <w:t xml:space="preserve"> </w:t>
      </w:r>
      <w:r>
        <w:rPr>
          <w:rFonts w:hint="eastAsia"/>
        </w:rPr>
        <w:t>воспитательной</w:t>
      </w:r>
      <w:r>
        <w:t xml:space="preserve"> </w:t>
      </w:r>
      <w:r>
        <w:rPr>
          <w:rFonts w:hint="eastAsia"/>
        </w:rPr>
        <w:t>деятельности</w:t>
      </w:r>
      <w:r>
        <w:t xml:space="preserve"> </w:t>
      </w:r>
      <w:r>
        <w:rPr>
          <w:rFonts w:hint="eastAsia"/>
        </w:rPr>
        <w:t>как</w:t>
      </w:r>
      <w:r>
        <w:t xml:space="preserve"> </w:t>
      </w:r>
      <w:r>
        <w:rPr>
          <w:rFonts w:hint="eastAsia"/>
        </w:rPr>
        <w:t>меры</w:t>
      </w:r>
      <w:r>
        <w:t xml:space="preserve"> </w:t>
      </w:r>
      <w:r>
        <w:rPr>
          <w:rFonts w:hint="eastAsia"/>
        </w:rPr>
        <w:t>позитивного</w:t>
      </w:r>
      <w:r>
        <w:t xml:space="preserve"> </w:t>
      </w:r>
      <w:r>
        <w:rPr>
          <w:rFonts w:hint="eastAsia"/>
        </w:rPr>
        <w:t>влияния</w:t>
      </w:r>
      <w:r>
        <w:t xml:space="preserve"> </w:t>
      </w:r>
      <w:r>
        <w:rPr>
          <w:rFonts w:hint="eastAsia"/>
        </w:rPr>
        <w:t>качества</w:t>
      </w:r>
      <w:r>
        <w:t xml:space="preserve"> </w:t>
      </w:r>
      <w:r>
        <w:rPr>
          <w:rFonts w:hint="eastAsia"/>
        </w:rPr>
        <w:t>организации</w:t>
      </w:r>
      <w:r>
        <w:t xml:space="preserve"> </w:t>
      </w:r>
      <w:r>
        <w:rPr>
          <w:rFonts w:hint="eastAsia"/>
        </w:rPr>
        <w:t>педагогом</w:t>
      </w:r>
      <w:r>
        <w:t xml:space="preserve"> </w:t>
      </w:r>
      <w:r>
        <w:rPr>
          <w:rFonts w:hint="eastAsia"/>
        </w:rPr>
        <w:t>жизнедеятельности</w:t>
      </w:r>
      <w:r>
        <w:t xml:space="preserve"> </w:t>
      </w:r>
      <w:r>
        <w:rPr>
          <w:rFonts w:hint="eastAsia"/>
        </w:rPr>
        <w:t>воспитанников</w:t>
      </w:r>
      <w:r>
        <w:t xml:space="preserve"> </w:t>
      </w:r>
      <w:r>
        <w:rPr>
          <w:rFonts w:hint="eastAsia"/>
        </w:rPr>
        <w:t>на</w:t>
      </w:r>
      <w:r>
        <w:t xml:space="preserve"> </w:t>
      </w:r>
      <w:r>
        <w:rPr>
          <w:rFonts w:hint="eastAsia"/>
        </w:rPr>
        <w:t>динамику</w:t>
      </w:r>
      <w:r>
        <w:t xml:space="preserve"> </w:t>
      </w:r>
      <w:r>
        <w:rPr>
          <w:rFonts w:hint="eastAsia"/>
        </w:rPr>
        <w:t>их</w:t>
      </w:r>
      <w:r>
        <w:t xml:space="preserve"> </w:t>
      </w:r>
      <w:r>
        <w:rPr>
          <w:rFonts w:hint="eastAsia"/>
        </w:rPr>
        <w:t>ценностно</w:t>
      </w:r>
      <w:r>
        <w:t>-</w:t>
      </w:r>
      <w:r>
        <w:rPr>
          <w:rFonts w:hint="eastAsia"/>
        </w:rPr>
        <w:t>значимых</w:t>
      </w:r>
      <w:r>
        <w:t xml:space="preserve"> </w:t>
      </w:r>
      <w:r>
        <w:rPr>
          <w:rFonts w:hint="eastAsia"/>
        </w:rPr>
        <w:t>личностных</w:t>
      </w:r>
      <w:r>
        <w:t xml:space="preserve"> </w:t>
      </w:r>
      <w:r>
        <w:rPr>
          <w:rFonts w:hint="eastAsia"/>
        </w:rPr>
        <w:t>проявлений</w:t>
      </w:r>
      <w:r>
        <w:t xml:space="preserve">. </w:t>
      </w:r>
      <w:r>
        <w:rPr>
          <w:rFonts w:hint="eastAsia"/>
        </w:rPr>
        <w:t>Такое</w:t>
      </w:r>
      <w:r>
        <w:t xml:space="preserve"> </w:t>
      </w:r>
      <w:r>
        <w:rPr>
          <w:rFonts w:hint="eastAsia"/>
        </w:rPr>
        <w:t>определение</w:t>
      </w:r>
      <w:r>
        <w:t xml:space="preserve"> </w:t>
      </w:r>
      <w:r>
        <w:rPr>
          <w:rFonts w:hint="eastAsia"/>
        </w:rPr>
        <w:t>эффективности</w:t>
      </w:r>
      <w:r>
        <w:t xml:space="preserve"> </w:t>
      </w:r>
      <w:r>
        <w:rPr>
          <w:rFonts w:hint="eastAsia"/>
        </w:rPr>
        <w:t>воспитательной</w:t>
      </w:r>
      <w:r>
        <w:t xml:space="preserve"> </w:t>
      </w:r>
      <w:r>
        <w:rPr>
          <w:rFonts w:hint="eastAsia"/>
        </w:rPr>
        <w:t>деятельности</w:t>
      </w:r>
      <w:r>
        <w:t xml:space="preserve"> </w:t>
      </w:r>
      <w:r>
        <w:rPr>
          <w:rFonts w:hint="eastAsia"/>
        </w:rPr>
        <w:t>способствовало</w:t>
      </w:r>
      <w:r>
        <w:t xml:space="preserve"> </w:t>
      </w:r>
      <w:r>
        <w:rPr>
          <w:rFonts w:hint="eastAsia"/>
        </w:rPr>
        <w:t>выявлению</w:t>
      </w:r>
      <w:r>
        <w:t xml:space="preserve"> </w:t>
      </w:r>
      <w:r>
        <w:rPr>
          <w:rFonts w:hint="eastAsia"/>
        </w:rPr>
        <w:t>методологических</w:t>
      </w:r>
      <w:r>
        <w:t xml:space="preserve"> </w:t>
      </w:r>
      <w:r>
        <w:rPr>
          <w:rFonts w:hint="eastAsia"/>
        </w:rPr>
        <w:t>оснований</w:t>
      </w:r>
      <w:r>
        <w:t xml:space="preserve"> </w:t>
      </w:r>
      <w:r>
        <w:rPr>
          <w:rFonts w:hint="eastAsia"/>
        </w:rPr>
        <w:t>для</w:t>
      </w:r>
      <w:r>
        <w:t xml:space="preserve"> </w:t>
      </w:r>
      <w:r>
        <w:rPr>
          <w:rFonts w:hint="eastAsia"/>
        </w:rPr>
        <w:t>многоаспектного</w:t>
      </w:r>
      <w:r>
        <w:t xml:space="preserve"> </w:t>
      </w:r>
      <w:r>
        <w:rPr>
          <w:rFonts w:hint="eastAsia"/>
        </w:rPr>
        <w:t>исследования</w:t>
      </w:r>
      <w:r>
        <w:t xml:space="preserve"> </w:t>
      </w:r>
      <w:r>
        <w:rPr>
          <w:rFonts w:hint="eastAsia"/>
        </w:rPr>
        <w:t>проблемы</w:t>
      </w:r>
      <w:r>
        <w:t xml:space="preserve"> </w:t>
      </w:r>
      <w:r>
        <w:rPr>
          <w:rFonts w:hint="eastAsia"/>
        </w:rPr>
        <w:t>оценки</w:t>
      </w:r>
      <w:r>
        <w:t xml:space="preserve"> </w:t>
      </w:r>
      <w:r>
        <w:rPr>
          <w:rFonts w:hint="eastAsia"/>
        </w:rPr>
        <w:t>эффективности</w:t>
      </w:r>
      <w:r>
        <w:t xml:space="preserve"> </w:t>
      </w:r>
      <w:r>
        <w:rPr>
          <w:rFonts w:hint="eastAsia"/>
        </w:rPr>
        <w:t>воспитательной</w:t>
      </w:r>
      <w:r>
        <w:t xml:space="preserve"> </w:t>
      </w:r>
      <w:r>
        <w:rPr>
          <w:rFonts w:hint="eastAsia"/>
        </w:rPr>
        <w:t>деятельности</w:t>
      </w:r>
      <w:r>
        <w:t xml:space="preserve">. </w:t>
      </w:r>
    </w:p>
    <w:p w14:paraId="4A755527" w14:textId="75399C7C" w:rsidR="00A65E4E" w:rsidRPr="00A65E4E" w:rsidRDefault="00A65E4E" w:rsidP="00A65E4E">
      <w:r>
        <w:rPr>
          <w:rFonts w:hint="eastAsia"/>
        </w:rPr>
        <w:t>Для</w:t>
      </w:r>
      <w:r>
        <w:t xml:space="preserve"> </w:t>
      </w:r>
      <w:r>
        <w:rPr>
          <w:rFonts w:hint="eastAsia"/>
        </w:rPr>
        <w:t>определения</w:t>
      </w:r>
      <w:r>
        <w:t xml:space="preserve"> </w:t>
      </w:r>
      <w:r>
        <w:rPr>
          <w:rFonts w:hint="eastAsia"/>
        </w:rPr>
        <w:t>подхода</w:t>
      </w:r>
      <w:r>
        <w:t xml:space="preserve">, </w:t>
      </w:r>
      <w:r>
        <w:rPr>
          <w:rFonts w:hint="eastAsia"/>
        </w:rPr>
        <w:t>с</w:t>
      </w:r>
      <w:r>
        <w:t xml:space="preserve"> </w:t>
      </w:r>
      <w:r>
        <w:rPr>
          <w:rFonts w:hint="eastAsia"/>
        </w:rPr>
        <w:t>помощью</w:t>
      </w:r>
      <w:r>
        <w:t xml:space="preserve"> </w:t>
      </w:r>
      <w:r>
        <w:rPr>
          <w:rFonts w:hint="eastAsia"/>
        </w:rPr>
        <w:t>которого</w:t>
      </w:r>
      <w:r>
        <w:t xml:space="preserve"> </w:t>
      </w:r>
      <w:r>
        <w:rPr>
          <w:rFonts w:hint="eastAsia"/>
        </w:rPr>
        <w:t>можно</w:t>
      </w:r>
      <w:r>
        <w:t xml:space="preserve"> </w:t>
      </w:r>
      <w:r>
        <w:rPr>
          <w:rFonts w:hint="eastAsia"/>
        </w:rPr>
        <w:t>было</w:t>
      </w:r>
      <w:r>
        <w:t xml:space="preserve"> </w:t>
      </w:r>
      <w:r>
        <w:rPr>
          <w:rFonts w:hint="eastAsia"/>
        </w:rPr>
        <w:t>бы</w:t>
      </w:r>
      <w:r>
        <w:t xml:space="preserve"> </w:t>
      </w:r>
      <w:r>
        <w:rPr>
          <w:rFonts w:hint="eastAsia"/>
        </w:rPr>
        <w:t>выполнить</w:t>
      </w:r>
      <w:r>
        <w:t xml:space="preserve"> </w:t>
      </w:r>
      <w:r>
        <w:rPr>
          <w:rFonts w:hint="eastAsia"/>
        </w:rPr>
        <w:t>оценку</w:t>
      </w:r>
      <w:r>
        <w:t xml:space="preserve"> </w:t>
      </w:r>
      <w:r>
        <w:rPr>
          <w:rFonts w:hint="eastAsia"/>
        </w:rPr>
        <w:t>эффективности</w:t>
      </w:r>
      <w:r>
        <w:t xml:space="preserve"> </w:t>
      </w:r>
      <w:r>
        <w:rPr>
          <w:rFonts w:hint="eastAsia"/>
        </w:rPr>
        <w:t>воспитательной</w:t>
      </w:r>
      <w:r>
        <w:t xml:space="preserve"> </w:t>
      </w:r>
      <w:r>
        <w:rPr>
          <w:rFonts w:hint="eastAsia"/>
        </w:rPr>
        <w:t>деятельности</w:t>
      </w:r>
      <w:r>
        <w:t xml:space="preserve">, </w:t>
      </w:r>
      <w:r>
        <w:rPr>
          <w:rFonts w:hint="eastAsia"/>
        </w:rPr>
        <w:t>нами</w:t>
      </w:r>
      <w:r>
        <w:t xml:space="preserve"> </w:t>
      </w:r>
      <w:r>
        <w:rPr>
          <w:rFonts w:hint="eastAsia"/>
        </w:rPr>
        <w:t>был</w:t>
      </w:r>
      <w:r>
        <w:t xml:space="preserve"> </w:t>
      </w:r>
      <w:r>
        <w:rPr>
          <w:rFonts w:hint="eastAsia"/>
        </w:rPr>
        <w:t>осуществлен</w:t>
      </w:r>
      <w:r>
        <w:t xml:space="preserve"> </w:t>
      </w:r>
      <w:r>
        <w:rPr>
          <w:rFonts w:hint="eastAsia"/>
        </w:rPr>
        <w:t>анализ</w:t>
      </w:r>
      <w:r>
        <w:t xml:space="preserve"> </w:t>
      </w:r>
      <w:r>
        <w:rPr>
          <w:rFonts w:hint="eastAsia"/>
        </w:rPr>
        <w:t>теоретических</w:t>
      </w:r>
      <w:r>
        <w:t xml:space="preserve"> </w:t>
      </w:r>
      <w:r>
        <w:rPr>
          <w:rFonts w:hint="eastAsia"/>
        </w:rPr>
        <w:t>и</w:t>
      </w:r>
      <w:r>
        <w:t xml:space="preserve"> </w:t>
      </w:r>
      <w:r>
        <w:rPr>
          <w:rFonts w:hint="eastAsia"/>
        </w:rPr>
        <w:t>эмпирических</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различных</w:t>
      </w:r>
      <w:r>
        <w:t xml:space="preserve"> </w:t>
      </w:r>
      <w:r>
        <w:rPr>
          <w:rFonts w:hint="eastAsia"/>
        </w:rPr>
        <w:t>видов</w:t>
      </w:r>
      <w:r>
        <w:t xml:space="preserve"> </w:t>
      </w:r>
      <w:r>
        <w:rPr>
          <w:rFonts w:hint="eastAsia"/>
        </w:rPr>
        <w:t>деятельности</w:t>
      </w:r>
      <w:r>
        <w:t xml:space="preserve">. </w:t>
      </w:r>
      <w:r>
        <w:rPr>
          <w:rFonts w:hint="eastAsia"/>
        </w:rPr>
        <w:t>Изучив</w:t>
      </w:r>
      <w:r>
        <w:t xml:space="preserve"> </w:t>
      </w:r>
      <w:r>
        <w:rPr>
          <w:rFonts w:hint="eastAsia"/>
        </w:rPr>
        <w:t>существующие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системный</w:t>
      </w:r>
      <w:r>
        <w:t xml:space="preserve">, </w:t>
      </w:r>
      <w:r>
        <w:rPr>
          <w:rFonts w:hint="eastAsia"/>
        </w:rPr>
        <w:t>квалиметрический</w:t>
      </w:r>
      <w:r>
        <w:t xml:space="preserve">, </w:t>
      </w:r>
      <w:r>
        <w:rPr>
          <w:rFonts w:hint="eastAsia"/>
        </w:rPr>
        <w:t>комплексный</w:t>
      </w:r>
      <w:r>
        <w:t xml:space="preserve">, </w:t>
      </w:r>
      <w:r>
        <w:rPr>
          <w:rFonts w:hint="eastAsia"/>
        </w:rPr>
        <w:t>натуральный</w:t>
      </w:r>
      <w:r>
        <w:t xml:space="preserve">, </w:t>
      </w:r>
      <w:r>
        <w:rPr>
          <w:rFonts w:hint="eastAsia"/>
        </w:rPr>
        <w:t>условно</w:t>
      </w:r>
      <w:r>
        <w:t>-</w:t>
      </w:r>
      <w:r>
        <w:rPr>
          <w:rFonts w:hint="eastAsia"/>
        </w:rPr>
        <w:t>натуральный</w:t>
      </w:r>
      <w:r>
        <w:t xml:space="preserve">, </w:t>
      </w:r>
      <w:r>
        <w:rPr>
          <w:rFonts w:hint="eastAsia"/>
        </w:rPr>
        <w:t>аксиоматический</w:t>
      </w:r>
      <w:r>
        <w:t xml:space="preserve">), </w:t>
      </w:r>
      <w:r>
        <w:rPr>
          <w:rFonts w:hint="eastAsia"/>
        </w:rPr>
        <w:t>сложилось</w:t>
      </w:r>
      <w:r>
        <w:t xml:space="preserve"> </w:t>
      </w:r>
      <w:r>
        <w:rPr>
          <w:rFonts w:hint="eastAsia"/>
        </w:rPr>
        <w:t>обоснованное</w:t>
      </w:r>
      <w:r>
        <w:t xml:space="preserve"> </w:t>
      </w:r>
      <w:r>
        <w:rPr>
          <w:rFonts w:hint="eastAsia"/>
        </w:rPr>
        <w:t>представление</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применить</w:t>
      </w:r>
      <w:r>
        <w:t xml:space="preserve"> </w:t>
      </w:r>
      <w:r>
        <w:rPr>
          <w:rFonts w:hint="eastAsia"/>
        </w:rPr>
        <w:t>какой</w:t>
      </w:r>
      <w:r>
        <w:t>-</w:t>
      </w:r>
      <w:r>
        <w:rPr>
          <w:rFonts w:hint="eastAsia"/>
        </w:rPr>
        <w:t>либо</w:t>
      </w:r>
      <w:r>
        <w:t xml:space="preserve"> </w:t>
      </w:r>
      <w:r>
        <w:rPr>
          <w:rFonts w:hint="eastAsia"/>
        </w:rPr>
        <w:t>из</w:t>
      </w:r>
      <w:r>
        <w:t xml:space="preserve"> </w:t>
      </w:r>
      <w:r>
        <w:rPr>
          <w:rFonts w:hint="eastAsia"/>
        </w:rPr>
        <w:t>этих</w:t>
      </w:r>
      <w:r>
        <w:t xml:space="preserve"> </w:t>
      </w:r>
      <w:r>
        <w:rPr>
          <w:rFonts w:hint="eastAsia"/>
        </w:rPr>
        <w:t>походов</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именно</w:t>
      </w:r>
      <w:r>
        <w:t xml:space="preserve"> </w:t>
      </w:r>
      <w:r>
        <w:rPr>
          <w:rFonts w:hint="eastAsia"/>
        </w:rPr>
        <w:t>вос</w:t>
      </w:r>
      <w:r>
        <w:rPr>
          <w:rFonts w:hint="eastAsia"/>
        </w:rPr>
        <w:lastRenderedPageBreak/>
        <w:t>питательной</w:t>
      </w:r>
      <w:r>
        <w:t xml:space="preserve"> </w:t>
      </w:r>
      <w:r>
        <w:rPr>
          <w:rFonts w:hint="eastAsia"/>
        </w:rPr>
        <w:t>деятельности</w:t>
      </w:r>
      <w:r>
        <w:t xml:space="preserve"> </w:t>
      </w:r>
      <w:r>
        <w:rPr>
          <w:rFonts w:hint="eastAsia"/>
        </w:rPr>
        <w:t>не</w:t>
      </w:r>
      <w:r>
        <w:t xml:space="preserve"> </w:t>
      </w:r>
      <w:r>
        <w:rPr>
          <w:rFonts w:hint="eastAsia"/>
        </w:rPr>
        <w:t>представляется</w:t>
      </w:r>
      <w:r>
        <w:t xml:space="preserve"> </w:t>
      </w:r>
      <w:r>
        <w:rPr>
          <w:rFonts w:hint="eastAsia"/>
        </w:rPr>
        <w:t>возможным</w:t>
      </w:r>
      <w:r>
        <w:t xml:space="preserve">. </w:t>
      </w:r>
      <w:r>
        <w:rPr>
          <w:rFonts w:hint="eastAsia"/>
        </w:rPr>
        <w:t>Подход</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воспитания</w:t>
      </w:r>
      <w:r>
        <w:t xml:space="preserve"> (</w:t>
      </w:r>
      <w:r>
        <w:rPr>
          <w:rFonts w:hint="eastAsia"/>
        </w:rPr>
        <w:t>с</w:t>
      </w:r>
      <w:r>
        <w:t xml:space="preserve"> </w:t>
      </w:r>
      <w:r>
        <w:rPr>
          <w:rFonts w:hint="eastAsia"/>
        </w:rPr>
        <w:t>позиций</w:t>
      </w:r>
      <w:r>
        <w:t xml:space="preserve"> </w:t>
      </w:r>
      <w:r>
        <w:rPr>
          <w:rFonts w:hint="eastAsia"/>
        </w:rPr>
        <w:t>которого</w:t>
      </w:r>
      <w:r>
        <w:t xml:space="preserve">, </w:t>
      </w:r>
      <w:r>
        <w:rPr>
          <w:rFonts w:hint="eastAsia"/>
        </w:rPr>
        <w:t>единственным</w:t>
      </w:r>
      <w:r>
        <w:t xml:space="preserve"> </w:t>
      </w:r>
      <w:r>
        <w:rPr>
          <w:rFonts w:hint="eastAsia"/>
        </w:rPr>
        <w:t>критерием</w:t>
      </w:r>
      <w:r>
        <w:t xml:space="preserve"> </w:t>
      </w:r>
      <w:r>
        <w:rPr>
          <w:rFonts w:hint="eastAsia"/>
        </w:rPr>
        <w:t>для</w:t>
      </w:r>
      <w:r>
        <w:t xml:space="preserve"> </w:t>
      </w:r>
      <w:r>
        <w:rPr>
          <w:rFonts w:hint="eastAsia"/>
        </w:rPr>
        <w:t>оценки</w:t>
      </w:r>
      <w:r>
        <w:t xml:space="preserve"> </w:t>
      </w:r>
      <w:r>
        <w:rPr>
          <w:rFonts w:hint="eastAsia"/>
        </w:rPr>
        <w:t>эффективности</w:t>
      </w:r>
      <w:r>
        <w:t xml:space="preserve"> </w:t>
      </w:r>
      <w:r>
        <w:rPr>
          <w:rFonts w:hint="eastAsia"/>
        </w:rPr>
        <w:t>является</w:t>
      </w:r>
      <w:r>
        <w:t xml:space="preserve"> </w:t>
      </w:r>
      <w:r>
        <w:rPr>
          <w:rFonts w:hint="eastAsia"/>
        </w:rPr>
        <w:t>воспитанность</w:t>
      </w:r>
      <w:r>
        <w:t xml:space="preserve">) </w:t>
      </w:r>
      <w:r>
        <w:rPr>
          <w:rFonts w:hint="eastAsia"/>
        </w:rPr>
        <w:t>существующий</w:t>
      </w:r>
      <w:r>
        <w:t xml:space="preserve"> </w:t>
      </w:r>
      <w:r>
        <w:rPr>
          <w:rFonts w:hint="eastAsia"/>
        </w:rPr>
        <w:t>в</w:t>
      </w:r>
      <w:r>
        <w:t xml:space="preserve"> </w:t>
      </w:r>
      <w:r>
        <w:rPr>
          <w:rFonts w:hint="eastAsia"/>
        </w:rPr>
        <w:t>педагогической</w:t>
      </w:r>
      <w:r>
        <w:t xml:space="preserve"> </w:t>
      </w:r>
      <w:r>
        <w:rPr>
          <w:rFonts w:hint="eastAsia"/>
        </w:rPr>
        <w:t>теории</w:t>
      </w:r>
      <w:r>
        <w:t xml:space="preserve"> </w:t>
      </w:r>
      <w:r>
        <w:rPr>
          <w:rFonts w:hint="eastAsia"/>
        </w:rPr>
        <w:t>и</w:t>
      </w:r>
      <w:r>
        <w:t xml:space="preserve"> </w:t>
      </w:r>
      <w:r>
        <w:rPr>
          <w:rFonts w:hint="eastAsia"/>
        </w:rPr>
        <w:t>практике</w:t>
      </w:r>
      <w:r>
        <w:t xml:space="preserve">, </w:t>
      </w:r>
      <w:r>
        <w:rPr>
          <w:rFonts w:hint="eastAsia"/>
        </w:rPr>
        <w:t>также</w:t>
      </w:r>
      <w:r>
        <w:t xml:space="preserve"> </w:t>
      </w:r>
      <w:r>
        <w:rPr>
          <w:rFonts w:hint="eastAsia"/>
        </w:rPr>
        <w:t>оказался</w:t>
      </w:r>
      <w:r>
        <w:t xml:space="preserve"> </w:t>
      </w:r>
      <w:r>
        <w:rPr>
          <w:rFonts w:hint="eastAsia"/>
        </w:rPr>
        <w:t>не</w:t>
      </w:r>
      <w:r>
        <w:t xml:space="preserve"> </w:t>
      </w:r>
      <w:r>
        <w:rPr>
          <w:rFonts w:hint="eastAsia"/>
        </w:rPr>
        <w:t>приемлемым</w:t>
      </w:r>
      <w:r>
        <w:t xml:space="preserve"> </w:t>
      </w:r>
      <w:r>
        <w:rPr>
          <w:rFonts w:hint="eastAsia"/>
        </w:rPr>
        <w:t>для</w:t>
      </w:r>
      <w:r>
        <w:t xml:space="preserve"> </w:t>
      </w:r>
      <w:r>
        <w:rPr>
          <w:rFonts w:hint="eastAsia"/>
        </w:rPr>
        <w:t>оценки</w:t>
      </w:r>
      <w:r>
        <w:t xml:space="preserve"> </w:t>
      </w:r>
      <w:r>
        <w:rPr>
          <w:rFonts w:hint="eastAsia"/>
        </w:rPr>
        <w:t>эффективности</w:t>
      </w:r>
      <w:r>
        <w:t xml:space="preserve"> </w:t>
      </w:r>
      <w:r>
        <w:rPr>
          <w:rFonts w:hint="eastAsia"/>
        </w:rPr>
        <w:t>воспитательной</w:t>
      </w:r>
      <w:r>
        <w:t xml:space="preserve"> </w:t>
      </w:r>
      <w:r>
        <w:rPr>
          <w:rFonts w:hint="eastAsia"/>
        </w:rPr>
        <w:t>деятельности</w:t>
      </w:r>
      <w:r>
        <w:t xml:space="preserve">. </w:t>
      </w:r>
      <w:r>
        <w:rPr>
          <w:rFonts w:hint="eastAsia"/>
        </w:rPr>
        <w:t>Но</w:t>
      </w:r>
      <w:r>
        <w:t xml:space="preserve"> </w:t>
      </w:r>
      <w:r>
        <w:rPr>
          <w:rFonts w:hint="eastAsia"/>
        </w:rPr>
        <w:t>теоретико</w:t>
      </w:r>
      <w:r>
        <w:t>-</w:t>
      </w:r>
      <w:r>
        <w:rPr>
          <w:rFonts w:hint="eastAsia"/>
        </w:rPr>
        <w:t>методологический</w:t>
      </w:r>
      <w:r>
        <w:t xml:space="preserve"> </w:t>
      </w:r>
      <w:r>
        <w:rPr>
          <w:rFonts w:hint="eastAsia"/>
        </w:rPr>
        <w:t>анализ</w:t>
      </w:r>
      <w:r>
        <w:t xml:space="preserve"> </w:t>
      </w:r>
      <w:r>
        <w:rPr>
          <w:rFonts w:hint="eastAsia"/>
        </w:rPr>
        <w:t>проблемы</w:t>
      </w:r>
      <w:r>
        <w:t xml:space="preserve"> </w:t>
      </w:r>
      <w:r>
        <w:rPr>
          <w:rFonts w:hint="eastAsia"/>
        </w:rPr>
        <w:t>оценки</w:t>
      </w:r>
      <w:r>
        <w:t xml:space="preserve"> </w:t>
      </w:r>
      <w:r>
        <w:rPr>
          <w:rFonts w:hint="eastAsia"/>
        </w:rPr>
        <w:t>эффективности</w:t>
      </w:r>
      <w:r>
        <w:t xml:space="preserve">, </w:t>
      </w:r>
      <w:r>
        <w:rPr>
          <w:rFonts w:hint="eastAsia"/>
        </w:rPr>
        <w:t>с</w:t>
      </w:r>
      <w:r>
        <w:t xml:space="preserve"> </w:t>
      </w:r>
      <w:r>
        <w:rPr>
          <w:rFonts w:hint="eastAsia"/>
        </w:rPr>
        <w:t>учетом</w:t>
      </w:r>
      <w:r>
        <w:t xml:space="preserve"> </w:t>
      </w:r>
      <w:r>
        <w:rPr>
          <w:rFonts w:hint="eastAsia"/>
        </w:rPr>
        <w:t>специфики</w:t>
      </w:r>
      <w:r>
        <w:t xml:space="preserve"> </w:t>
      </w:r>
      <w:r>
        <w:rPr>
          <w:rFonts w:hint="eastAsia"/>
        </w:rPr>
        <w:t>и</w:t>
      </w:r>
      <w:r>
        <w:t xml:space="preserve"> </w:t>
      </w:r>
      <w:r>
        <w:rPr>
          <w:rFonts w:hint="eastAsia"/>
        </w:rPr>
        <w:t>особенностей</w:t>
      </w:r>
      <w:r>
        <w:t xml:space="preserve"> </w:t>
      </w:r>
      <w:r>
        <w:rPr>
          <w:rFonts w:hint="eastAsia"/>
        </w:rPr>
        <w:t>воспитательной</w:t>
      </w:r>
      <w:r>
        <w:t xml:space="preserve"> </w:t>
      </w:r>
      <w:r>
        <w:rPr>
          <w:rFonts w:hint="eastAsia"/>
        </w:rPr>
        <w:t>деятельности</w:t>
      </w:r>
      <w:r>
        <w:t xml:space="preserve">, </w:t>
      </w:r>
      <w:r>
        <w:rPr>
          <w:rFonts w:hint="eastAsia"/>
        </w:rPr>
        <w:t>способствовал</w:t>
      </w:r>
      <w:r>
        <w:t xml:space="preserve"> </w:t>
      </w:r>
      <w:r>
        <w:rPr>
          <w:rFonts w:hint="eastAsia"/>
        </w:rPr>
        <w:t>разработке</w:t>
      </w:r>
      <w:r>
        <w:t xml:space="preserve"> </w:t>
      </w:r>
      <w:r>
        <w:rPr>
          <w:rFonts w:hint="eastAsia"/>
        </w:rPr>
        <w:t>нового</w:t>
      </w:r>
      <w:r>
        <w:t xml:space="preserve"> </w:t>
      </w:r>
      <w:r>
        <w:rPr>
          <w:rFonts w:hint="eastAsia"/>
        </w:rPr>
        <w:t>подхода</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воспитательной</w:t>
      </w:r>
      <w:r>
        <w:t xml:space="preserve"> </w:t>
      </w:r>
      <w:r>
        <w:rPr>
          <w:rFonts w:hint="eastAsia"/>
        </w:rPr>
        <w:t>деятельности</w:t>
      </w:r>
      <w:r>
        <w:t xml:space="preserve">. </w:t>
      </w:r>
      <w:r>
        <w:rPr>
          <w:rFonts w:hint="eastAsia"/>
        </w:rPr>
        <w:t>Мы</w:t>
      </w:r>
      <w:r>
        <w:t xml:space="preserve"> </w:t>
      </w:r>
      <w:r>
        <w:rPr>
          <w:rFonts w:hint="eastAsia"/>
        </w:rPr>
        <w:t>выявили</w:t>
      </w:r>
      <w:r>
        <w:t xml:space="preserve"> </w:t>
      </w:r>
      <w:r>
        <w:rPr>
          <w:rFonts w:hint="eastAsia"/>
        </w:rPr>
        <w:t>основные</w:t>
      </w:r>
      <w:r>
        <w:t xml:space="preserve"> </w:t>
      </w:r>
      <w:r>
        <w:rPr>
          <w:rFonts w:hint="eastAsia"/>
        </w:rPr>
        <w:t>требования</w:t>
      </w:r>
      <w:r>
        <w:t xml:space="preserve"> </w:t>
      </w:r>
      <w:r>
        <w:rPr>
          <w:rFonts w:hint="eastAsia"/>
        </w:rPr>
        <w:t>к</w:t>
      </w:r>
      <w:r>
        <w:t xml:space="preserve"> </w:t>
      </w:r>
      <w:r>
        <w:rPr>
          <w:rFonts w:hint="eastAsia"/>
        </w:rPr>
        <w:t>подходу</w:t>
      </w:r>
      <w:r>
        <w:t xml:space="preserve">, </w:t>
      </w:r>
      <w:r>
        <w:rPr>
          <w:rFonts w:hint="eastAsia"/>
        </w:rPr>
        <w:t>с</w:t>
      </w:r>
      <w:r>
        <w:t xml:space="preserve"> </w:t>
      </w:r>
      <w:r>
        <w:rPr>
          <w:rFonts w:hint="eastAsia"/>
        </w:rPr>
        <w:t>позиций</w:t>
      </w:r>
      <w:r>
        <w:t xml:space="preserve"> </w:t>
      </w:r>
      <w:r>
        <w:rPr>
          <w:rFonts w:hint="eastAsia"/>
        </w:rPr>
        <w:t>которого</w:t>
      </w:r>
      <w:r>
        <w:t xml:space="preserve"> </w:t>
      </w:r>
      <w:r>
        <w:rPr>
          <w:rFonts w:hint="eastAsia"/>
        </w:rPr>
        <w:t>можно</w:t>
      </w:r>
      <w:r>
        <w:t xml:space="preserve"> </w:t>
      </w:r>
      <w:r>
        <w:rPr>
          <w:rFonts w:hint="eastAsia"/>
        </w:rPr>
        <w:t>было</w:t>
      </w:r>
      <w:r>
        <w:t xml:space="preserve"> </w:t>
      </w:r>
      <w:r>
        <w:rPr>
          <w:rFonts w:hint="eastAsia"/>
        </w:rPr>
        <w:t>бы</w:t>
      </w:r>
      <w:r>
        <w:t xml:space="preserve"> </w:t>
      </w:r>
      <w:r>
        <w:rPr>
          <w:rFonts w:hint="eastAsia"/>
        </w:rPr>
        <w:t>осуществить</w:t>
      </w:r>
      <w:r>
        <w:t xml:space="preserve"> </w:t>
      </w:r>
      <w:r>
        <w:rPr>
          <w:rFonts w:hint="eastAsia"/>
        </w:rPr>
        <w:t>оценку</w:t>
      </w:r>
      <w:r>
        <w:t xml:space="preserve"> </w:t>
      </w:r>
      <w:r>
        <w:rPr>
          <w:rFonts w:hint="eastAsia"/>
        </w:rPr>
        <w:t>эффективности</w:t>
      </w:r>
      <w:r>
        <w:t xml:space="preserve"> </w:t>
      </w:r>
      <w:r>
        <w:rPr>
          <w:rFonts w:hint="eastAsia"/>
        </w:rPr>
        <w:t>воспитательной</w:t>
      </w:r>
      <w:r>
        <w:t xml:space="preserve"> </w:t>
      </w:r>
      <w:r>
        <w:rPr>
          <w:rFonts w:hint="eastAsia"/>
        </w:rPr>
        <w:t>деятельности</w:t>
      </w:r>
      <w:r>
        <w:t xml:space="preserve">. </w:t>
      </w:r>
      <w:r>
        <w:rPr>
          <w:rFonts w:hint="eastAsia"/>
        </w:rPr>
        <w:t>Эти</w:t>
      </w:r>
      <w:r>
        <w:t xml:space="preserve"> </w:t>
      </w:r>
      <w:r>
        <w:rPr>
          <w:rFonts w:hint="eastAsia"/>
        </w:rPr>
        <w:t>требования</w:t>
      </w:r>
      <w:r>
        <w:t xml:space="preserve"> </w:t>
      </w:r>
      <w:r>
        <w:rPr>
          <w:rFonts w:hint="eastAsia"/>
        </w:rPr>
        <w:t>заключаются</w:t>
      </w:r>
      <w:r>
        <w:t xml:space="preserve"> </w:t>
      </w:r>
      <w:r>
        <w:rPr>
          <w:rFonts w:hint="eastAsia"/>
        </w:rPr>
        <w:t>в</w:t>
      </w:r>
      <w:r>
        <w:t xml:space="preserve"> </w:t>
      </w:r>
      <w:r>
        <w:rPr>
          <w:rFonts w:hint="eastAsia"/>
        </w:rPr>
        <w:t>следующем</w:t>
      </w:r>
      <w:r>
        <w:t xml:space="preserve">: </w:t>
      </w:r>
      <w:r>
        <w:rPr>
          <w:rFonts w:hint="eastAsia"/>
        </w:rPr>
        <w:t>формирование</w:t>
      </w:r>
      <w:r>
        <w:t xml:space="preserve"> </w:t>
      </w:r>
      <w:r>
        <w:rPr>
          <w:rFonts w:hint="eastAsia"/>
        </w:rPr>
        <w:t>терминологического</w:t>
      </w:r>
      <w:r>
        <w:t xml:space="preserve"> </w:t>
      </w:r>
      <w:r>
        <w:rPr>
          <w:rFonts w:hint="eastAsia"/>
        </w:rPr>
        <w:t>аппарата</w:t>
      </w:r>
      <w:r>
        <w:t xml:space="preserve">; </w:t>
      </w:r>
      <w:r>
        <w:rPr>
          <w:rFonts w:hint="eastAsia"/>
        </w:rPr>
        <w:t>нахождение</w:t>
      </w:r>
      <w:r>
        <w:t xml:space="preserve"> </w:t>
      </w:r>
      <w:r>
        <w:rPr>
          <w:rFonts w:hint="eastAsia"/>
        </w:rPr>
        <w:t>оснований</w:t>
      </w:r>
      <w:r>
        <w:t xml:space="preserve"> </w:t>
      </w:r>
      <w:r>
        <w:rPr>
          <w:rFonts w:hint="eastAsia"/>
        </w:rPr>
        <w:t>для</w:t>
      </w:r>
      <w:r>
        <w:t xml:space="preserve"> </w:t>
      </w:r>
      <w:r>
        <w:rPr>
          <w:rFonts w:hint="eastAsia"/>
        </w:rPr>
        <w:t>обозначения</w:t>
      </w:r>
      <w:r>
        <w:t xml:space="preserve"> </w:t>
      </w:r>
      <w:r>
        <w:rPr>
          <w:rFonts w:hint="eastAsia"/>
        </w:rPr>
        <w:t>критериев</w:t>
      </w:r>
      <w:r>
        <w:t xml:space="preserve">; </w:t>
      </w:r>
      <w:r>
        <w:rPr>
          <w:rFonts w:hint="eastAsia"/>
        </w:rPr>
        <w:t>описание</w:t>
      </w:r>
      <w:r>
        <w:t xml:space="preserve"> </w:t>
      </w:r>
      <w:r>
        <w:rPr>
          <w:rFonts w:hint="eastAsia"/>
        </w:rPr>
        <w:t>механизма</w:t>
      </w:r>
      <w:r>
        <w:t xml:space="preserve"> </w:t>
      </w:r>
      <w:r>
        <w:rPr>
          <w:rFonts w:hint="eastAsia"/>
        </w:rPr>
        <w:t>использования</w:t>
      </w:r>
      <w:r>
        <w:t xml:space="preserve"> </w:t>
      </w:r>
      <w:r>
        <w:rPr>
          <w:rFonts w:hint="eastAsia"/>
        </w:rPr>
        <w:t>критериев</w:t>
      </w:r>
      <w:r>
        <w:t>.</w:t>
      </w:r>
    </w:p>
    <w:sectPr w:rsidR="00A65E4E" w:rsidRPr="00A65E4E" w:rsidSect="009318E1">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6AF5" w14:textId="77777777" w:rsidR="009318E1" w:rsidRDefault="009318E1">
      <w:pPr>
        <w:spacing w:after="0" w:line="240" w:lineRule="auto"/>
      </w:pPr>
      <w:r>
        <w:separator/>
      </w:r>
    </w:p>
  </w:endnote>
  <w:endnote w:type="continuationSeparator" w:id="0">
    <w:p w14:paraId="3963DD60" w14:textId="77777777" w:rsidR="009318E1" w:rsidRDefault="0093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7259595C"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7C2BC475"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3C0BA" w14:textId="77777777" w:rsidR="009318E1" w:rsidRDefault="009318E1"/>
    <w:p w14:paraId="6165925C" w14:textId="77777777" w:rsidR="009318E1" w:rsidRDefault="009318E1"/>
    <w:p w14:paraId="10ACB7C1" w14:textId="77777777" w:rsidR="009318E1" w:rsidRDefault="009318E1"/>
    <w:p w14:paraId="4D1222E8" w14:textId="77777777" w:rsidR="009318E1" w:rsidRDefault="009318E1"/>
    <w:p w14:paraId="4BD1F62C" w14:textId="77777777" w:rsidR="009318E1" w:rsidRDefault="009318E1"/>
    <w:p w14:paraId="50DDD24C" w14:textId="77777777" w:rsidR="009318E1" w:rsidRDefault="009318E1"/>
    <w:p w14:paraId="68D97F0E" w14:textId="77777777" w:rsidR="009318E1" w:rsidRDefault="009318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DEB54D" wp14:editId="56DE0A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3EA68" w14:textId="77777777" w:rsidR="009318E1" w:rsidRDefault="009318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DEB5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E3EA68" w14:textId="77777777" w:rsidR="009318E1" w:rsidRDefault="009318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EC26EE" w14:textId="77777777" w:rsidR="009318E1" w:rsidRDefault="009318E1"/>
    <w:p w14:paraId="509E7969" w14:textId="77777777" w:rsidR="009318E1" w:rsidRDefault="009318E1"/>
    <w:p w14:paraId="6AA4A236" w14:textId="77777777" w:rsidR="009318E1" w:rsidRDefault="009318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4EBE3E" wp14:editId="2AE512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60763" w14:textId="77777777" w:rsidR="009318E1" w:rsidRDefault="009318E1"/>
                          <w:p w14:paraId="36E6236D" w14:textId="77777777" w:rsidR="009318E1" w:rsidRDefault="009318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4EBE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D60763" w14:textId="77777777" w:rsidR="009318E1" w:rsidRDefault="009318E1"/>
                    <w:p w14:paraId="36E6236D" w14:textId="77777777" w:rsidR="009318E1" w:rsidRDefault="009318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EFCF21" w14:textId="77777777" w:rsidR="009318E1" w:rsidRDefault="009318E1"/>
    <w:p w14:paraId="32E9F2D7" w14:textId="77777777" w:rsidR="009318E1" w:rsidRDefault="009318E1">
      <w:pPr>
        <w:rPr>
          <w:sz w:val="2"/>
          <w:szCs w:val="2"/>
        </w:rPr>
      </w:pPr>
    </w:p>
    <w:p w14:paraId="5415F161" w14:textId="77777777" w:rsidR="009318E1" w:rsidRDefault="009318E1"/>
    <w:p w14:paraId="68D9F6D2" w14:textId="77777777" w:rsidR="009318E1" w:rsidRDefault="009318E1">
      <w:pPr>
        <w:spacing w:after="0" w:line="240" w:lineRule="auto"/>
      </w:pPr>
    </w:p>
  </w:footnote>
  <w:footnote w:type="continuationSeparator" w:id="0">
    <w:p w14:paraId="6BDB4819" w14:textId="77777777" w:rsidR="009318E1" w:rsidRDefault="00931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68C605D2"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6"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0"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9"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2"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3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3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4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2"/>
  </w:num>
  <w:num w:numId="10" w16cid:durableId="21903147">
    <w:abstractNumId w:val="113"/>
  </w:num>
  <w:num w:numId="11" w16cid:durableId="251744190">
    <w:abstractNumId w:val="134"/>
  </w:num>
  <w:num w:numId="12" w16cid:durableId="2126458907">
    <w:abstractNumId w:val="114"/>
  </w:num>
  <w:num w:numId="13" w16cid:durableId="862860886">
    <w:abstractNumId w:val="127"/>
  </w:num>
  <w:num w:numId="14" w16cid:durableId="428545077">
    <w:abstractNumId w:val="130"/>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26"/>
  </w:num>
  <w:num w:numId="27" w16cid:durableId="1417482559">
    <w:abstractNumId w:val="118"/>
  </w:num>
  <w:num w:numId="28" w16cid:durableId="244609770">
    <w:abstractNumId w:val="135"/>
  </w:num>
  <w:num w:numId="29" w16cid:durableId="541749165">
    <w:abstractNumId w:val="116"/>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0"/>
  </w:num>
  <w:num w:numId="38" w16cid:durableId="29840146">
    <w:abstractNumId w:val="141"/>
  </w:num>
  <w:num w:numId="39" w16cid:durableId="688916116">
    <w:abstractNumId w:val="139"/>
  </w:num>
  <w:num w:numId="40" w16cid:durableId="710082588">
    <w:abstractNumId w:val="110"/>
  </w:num>
  <w:num w:numId="41" w16cid:durableId="843863495">
    <w:abstractNumId w:val="121"/>
  </w:num>
  <w:num w:numId="42" w16cid:durableId="134928519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2"/>
  </w:num>
  <w:num w:numId="49" w16cid:durableId="54360910">
    <w:abstractNumId w:val="136"/>
  </w:num>
  <w:num w:numId="50" w16cid:durableId="524945659">
    <w:abstractNumId w:val="28"/>
  </w:num>
  <w:num w:numId="51" w16cid:durableId="1883901091">
    <w:abstractNumId w:val="111"/>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3"/>
  </w:num>
  <w:num w:numId="66" w16cid:durableId="781076757">
    <w:abstractNumId w:val="125"/>
  </w:num>
  <w:num w:numId="67" w16cid:durableId="50269944">
    <w:abstractNumId w:val="124"/>
  </w:num>
  <w:num w:numId="68" w16cid:durableId="685179322">
    <w:abstractNumId w:val="109"/>
  </w:num>
  <w:num w:numId="69" w16cid:durableId="946080070">
    <w:abstractNumId w:val="128"/>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2"/>
  </w:num>
  <w:num w:numId="75" w16cid:durableId="54595001">
    <w:abstractNumId w:val="129"/>
  </w:num>
  <w:num w:numId="76" w16cid:durableId="229386836">
    <w:abstractNumId w:val="117"/>
  </w:num>
  <w:num w:numId="77" w16cid:durableId="1570000885">
    <w:abstractNumId w:val="6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8E1"/>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Pages>
  <Words>684</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58</cp:revision>
  <cp:lastPrinted>2009-02-06T05:36:00Z</cp:lastPrinted>
  <dcterms:created xsi:type="dcterms:W3CDTF">2024-01-07T13:43:00Z</dcterms:created>
  <dcterms:modified xsi:type="dcterms:W3CDTF">2024-01-12T10:56:00Z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