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EE0E4" w14:textId="0829A110" w:rsidR="000B75E4" w:rsidRDefault="009E74E9" w:rsidP="009E74E9">
      <w:r w:rsidRPr="009E74E9">
        <w:rPr>
          <w:rFonts w:hint="eastAsia"/>
        </w:rPr>
        <w:t>Загорулько</w:t>
      </w:r>
      <w:r w:rsidRPr="009E74E9">
        <w:t xml:space="preserve"> </w:t>
      </w:r>
      <w:r w:rsidRPr="009E74E9">
        <w:rPr>
          <w:rFonts w:hint="eastAsia"/>
        </w:rPr>
        <w:t>Елена</w:t>
      </w:r>
      <w:r w:rsidRPr="009E74E9">
        <w:t xml:space="preserve"> </w:t>
      </w:r>
      <w:r w:rsidRPr="009E74E9">
        <w:rPr>
          <w:rFonts w:hint="eastAsia"/>
        </w:rPr>
        <w:t>Юрьевна</w:t>
      </w:r>
      <w:r>
        <w:t xml:space="preserve"> </w:t>
      </w:r>
      <w:r w:rsidRPr="009E74E9">
        <w:rPr>
          <w:rFonts w:hint="eastAsia"/>
        </w:rPr>
        <w:t>Разработка</w:t>
      </w:r>
      <w:r w:rsidRPr="009E74E9">
        <w:t xml:space="preserve"> </w:t>
      </w:r>
      <w:r w:rsidRPr="009E74E9">
        <w:rPr>
          <w:rFonts w:hint="eastAsia"/>
        </w:rPr>
        <w:t>состава</w:t>
      </w:r>
      <w:r w:rsidRPr="009E74E9">
        <w:t xml:space="preserve"> </w:t>
      </w:r>
      <w:r w:rsidRPr="009E74E9">
        <w:rPr>
          <w:rFonts w:hint="eastAsia"/>
        </w:rPr>
        <w:t>и</w:t>
      </w:r>
      <w:r w:rsidRPr="009E74E9">
        <w:t xml:space="preserve"> </w:t>
      </w:r>
      <w:r w:rsidRPr="009E74E9">
        <w:rPr>
          <w:rFonts w:hint="eastAsia"/>
        </w:rPr>
        <w:t>технологии</w:t>
      </w:r>
      <w:r w:rsidRPr="009E74E9">
        <w:t xml:space="preserve"> </w:t>
      </w:r>
      <w:r w:rsidRPr="009E74E9">
        <w:rPr>
          <w:rFonts w:hint="eastAsia"/>
        </w:rPr>
        <w:t>лекарственных</w:t>
      </w:r>
      <w:r w:rsidRPr="009E74E9">
        <w:t xml:space="preserve"> </w:t>
      </w:r>
      <w:r w:rsidRPr="009E74E9">
        <w:rPr>
          <w:rFonts w:hint="eastAsia"/>
        </w:rPr>
        <w:t>средств</w:t>
      </w:r>
      <w:r w:rsidRPr="009E74E9">
        <w:t xml:space="preserve"> </w:t>
      </w:r>
      <w:r w:rsidRPr="009E74E9">
        <w:rPr>
          <w:rFonts w:hint="eastAsia"/>
        </w:rPr>
        <w:t>на</w:t>
      </w:r>
      <w:r w:rsidRPr="009E74E9">
        <w:t xml:space="preserve"> </w:t>
      </w:r>
      <w:r w:rsidRPr="009E74E9">
        <w:rPr>
          <w:rFonts w:hint="eastAsia"/>
        </w:rPr>
        <w:t>основе</w:t>
      </w:r>
      <w:r w:rsidRPr="009E74E9">
        <w:t xml:space="preserve"> </w:t>
      </w:r>
      <w:r w:rsidRPr="009E74E9">
        <w:rPr>
          <w:rFonts w:hint="eastAsia"/>
        </w:rPr>
        <w:t>извлечения</w:t>
      </w:r>
      <w:r w:rsidRPr="009E74E9">
        <w:t xml:space="preserve"> </w:t>
      </w:r>
      <w:r w:rsidRPr="009E74E9">
        <w:rPr>
          <w:rFonts w:hint="eastAsia"/>
        </w:rPr>
        <w:t>из</w:t>
      </w:r>
      <w:r w:rsidRPr="009E74E9">
        <w:t xml:space="preserve"> </w:t>
      </w:r>
      <w:r w:rsidRPr="009E74E9">
        <w:rPr>
          <w:rFonts w:hint="eastAsia"/>
        </w:rPr>
        <w:t>ромашки</w:t>
      </w:r>
      <w:r w:rsidRPr="009E74E9">
        <w:t xml:space="preserve"> </w:t>
      </w:r>
      <w:r w:rsidRPr="009E74E9">
        <w:rPr>
          <w:rFonts w:hint="eastAsia"/>
        </w:rPr>
        <w:t>аптечной</w:t>
      </w:r>
      <w:r w:rsidRPr="009E74E9">
        <w:t xml:space="preserve"> </w:t>
      </w:r>
      <w:r w:rsidRPr="009E74E9">
        <w:rPr>
          <w:rFonts w:hint="eastAsia"/>
        </w:rPr>
        <w:t>цветков</w:t>
      </w:r>
    </w:p>
    <w:p w14:paraId="67C693EE" w14:textId="77777777" w:rsidR="009E74E9" w:rsidRDefault="009E74E9" w:rsidP="009E74E9">
      <w:r>
        <w:rPr>
          <w:rFonts w:hint="eastAsia"/>
        </w:rPr>
        <w:t>ОГЛАВЛЕНИЕ</w:t>
      </w:r>
      <w:r>
        <w:t xml:space="preserve"> </w:t>
      </w:r>
      <w:r>
        <w:rPr>
          <w:rFonts w:hint="eastAsia"/>
        </w:rPr>
        <w:t>ДИССЕРТАЦИИ</w:t>
      </w:r>
    </w:p>
    <w:p w14:paraId="48260B4B" w14:textId="77777777" w:rsidR="009E74E9" w:rsidRDefault="009E74E9" w:rsidP="009E74E9">
      <w:r>
        <w:rPr>
          <w:rFonts w:hint="eastAsia"/>
        </w:rPr>
        <w:t>кандидат</w:t>
      </w:r>
      <w:r>
        <w:t xml:space="preserve"> </w:t>
      </w:r>
      <w:r>
        <w:rPr>
          <w:rFonts w:hint="eastAsia"/>
        </w:rPr>
        <w:t>наук</w:t>
      </w:r>
      <w:r>
        <w:t xml:space="preserve"> </w:t>
      </w:r>
      <w:r>
        <w:rPr>
          <w:rFonts w:hint="eastAsia"/>
        </w:rPr>
        <w:t>Загорулько</w:t>
      </w:r>
      <w:r>
        <w:t xml:space="preserve"> </w:t>
      </w:r>
      <w:r>
        <w:rPr>
          <w:rFonts w:hint="eastAsia"/>
        </w:rPr>
        <w:t>Елена</w:t>
      </w:r>
      <w:r>
        <w:t xml:space="preserve"> </w:t>
      </w:r>
      <w:r>
        <w:rPr>
          <w:rFonts w:hint="eastAsia"/>
        </w:rPr>
        <w:t>Юрьевна</w:t>
      </w:r>
    </w:p>
    <w:p w14:paraId="768C236B" w14:textId="77777777" w:rsidR="009E74E9" w:rsidRDefault="009E74E9" w:rsidP="009E74E9">
      <w:r>
        <w:rPr>
          <w:rFonts w:hint="eastAsia"/>
        </w:rPr>
        <w:t>СОДЕРЖАНИЕ</w:t>
      </w:r>
    </w:p>
    <w:p w14:paraId="7937C4A4" w14:textId="77777777" w:rsidR="009E74E9" w:rsidRDefault="009E74E9" w:rsidP="009E74E9"/>
    <w:p w14:paraId="6B7FC2AF" w14:textId="77777777" w:rsidR="009E74E9" w:rsidRDefault="009E74E9" w:rsidP="009E74E9">
      <w:r>
        <w:rPr>
          <w:rFonts w:hint="eastAsia"/>
        </w:rPr>
        <w:t>Стр</w:t>
      </w:r>
      <w:r>
        <w:t>.</w:t>
      </w:r>
    </w:p>
    <w:p w14:paraId="1F5C9E33" w14:textId="77777777" w:rsidR="009E74E9" w:rsidRDefault="009E74E9" w:rsidP="009E74E9"/>
    <w:p w14:paraId="3F2DD049" w14:textId="77777777" w:rsidR="009E74E9" w:rsidRDefault="009E74E9" w:rsidP="009E74E9">
      <w:r>
        <w:rPr>
          <w:rFonts w:hint="eastAsia"/>
        </w:rPr>
        <w:t>ВВЕДЕНИЕ</w:t>
      </w:r>
    </w:p>
    <w:p w14:paraId="5B9C5E7A" w14:textId="77777777" w:rsidR="009E74E9" w:rsidRDefault="009E74E9" w:rsidP="009E74E9"/>
    <w:p w14:paraId="18E165FC" w14:textId="77777777" w:rsidR="009E74E9" w:rsidRDefault="009E74E9" w:rsidP="009E74E9">
      <w:r>
        <w:rPr>
          <w:rFonts w:hint="eastAsia"/>
        </w:rPr>
        <w:t>ГЛАВА</w:t>
      </w:r>
      <w:r>
        <w:t xml:space="preserve"> 1. </w:t>
      </w:r>
      <w:r>
        <w:rPr>
          <w:rFonts w:hint="eastAsia"/>
        </w:rPr>
        <w:t>ОБЗОР</w:t>
      </w:r>
      <w:r>
        <w:t xml:space="preserve"> </w:t>
      </w:r>
      <w:r>
        <w:rPr>
          <w:rFonts w:hint="eastAsia"/>
        </w:rPr>
        <w:t>ЛИТЕРАТУРЫ</w:t>
      </w:r>
    </w:p>
    <w:p w14:paraId="1A122B19" w14:textId="77777777" w:rsidR="009E74E9" w:rsidRDefault="009E74E9" w:rsidP="009E74E9"/>
    <w:p w14:paraId="460C1A8D" w14:textId="77777777" w:rsidR="009E74E9" w:rsidRDefault="009E74E9" w:rsidP="009E74E9">
      <w:r>
        <w:t xml:space="preserve">1.1 </w:t>
      </w:r>
      <w:r>
        <w:rPr>
          <w:rFonts w:hint="eastAsia"/>
        </w:rPr>
        <w:t>Характеристика</w:t>
      </w:r>
      <w:r>
        <w:t xml:space="preserve"> </w:t>
      </w:r>
      <w:r>
        <w:rPr>
          <w:rFonts w:hint="eastAsia"/>
        </w:rPr>
        <w:t>лекарственного</w:t>
      </w:r>
      <w:r>
        <w:t xml:space="preserve"> </w:t>
      </w:r>
      <w:r>
        <w:rPr>
          <w:rFonts w:hint="eastAsia"/>
        </w:rPr>
        <w:t>растительного</w:t>
      </w:r>
      <w:r>
        <w:t xml:space="preserve"> </w:t>
      </w:r>
      <w:r>
        <w:rPr>
          <w:rFonts w:hint="eastAsia"/>
        </w:rPr>
        <w:t>сырья</w:t>
      </w:r>
    </w:p>
    <w:p w14:paraId="59635D1A" w14:textId="77777777" w:rsidR="009E74E9" w:rsidRDefault="009E74E9" w:rsidP="009E74E9"/>
    <w:p w14:paraId="53F78C08" w14:textId="77777777" w:rsidR="009E74E9" w:rsidRDefault="009E74E9" w:rsidP="009E74E9">
      <w:r>
        <w:t xml:space="preserve">1.1.1 </w:t>
      </w:r>
      <w:r>
        <w:rPr>
          <w:rFonts w:hint="eastAsia"/>
        </w:rPr>
        <w:t>Биологически</w:t>
      </w:r>
      <w:r>
        <w:t xml:space="preserve"> </w:t>
      </w:r>
      <w:r>
        <w:rPr>
          <w:rFonts w:hint="eastAsia"/>
        </w:rPr>
        <w:t>активные</w:t>
      </w:r>
      <w:r>
        <w:t xml:space="preserve"> </w:t>
      </w:r>
      <w:r>
        <w:rPr>
          <w:rFonts w:hint="eastAsia"/>
        </w:rPr>
        <w:t>вещества</w:t>
      </w:r>
      <w:r>
        <w:t xml:space="preserve"> </w:t>
      </w:r>
      <w:r>
        <w:rPr>
          <w:rFonts w:hint="eastAsia"/>
        </w:rPr>
        <w:t>ромашки</w:t>
      </w:r>
      <w:r>
        <w:t xml:space="preserve"> </w:t>
      </w:r>
      <w:r>
        <w:rPr>
          <w:rFonts w:hint="eastAsia"/>
        </w:rPr>
        <w:t>аптечной</w:t>
      </w:r>
      <w:r>
        <w:t xml:space="preserve"> </w:t>
      </w:r>
      <w:r>
        <w:rPr>
          <w:rFonts w:hint="eastAsia"/>
        </w:rPr>
        <w:t>цветков</w:t>
      </w:r>
    </w:p>
    <w:p w14:paraId="5AC3E3B9" w14:textId="77777777" w:rsidR="009E74E9" w:rsidRDefault="009E74E9" w:rsidP="009E74E9"/>
    <w:p w14:paraId="280421BA" w14:textId="77777777" w:rsidR="009E74E9" w:rsidRDefault="009E74E9" w:rsidP="009E74E9">
      <w:r>
        <w:t xml:space="preserve">1.1.2 </w:t>
      </w:r>
      <w:r>
        <w:rPr>
          <w:rFonts w:hint="eastAsia"/>
        </w:rPr>
        <w:t>Биологическая</w:t>
      </w:r>
      <w:r>
        <w:t xml:space="preserve"> </w:t>
      </w:r>
      <w:r>
        <w:rPr>
          <w:rFonts w:hint="eastAsia"/>
        </w:rPr>
        <w:t>активность</w:t>
      </w:r>
    </w:p>
    <w:p w14:paraId="418E972A" w14:textId="77777777" w:rsidR="009E74E9" w:rsidRDefault="009E74E9" w:rsidP="009E74E9"/>
    <w:p w14:paraId="164A01C0" w14:textId="77777777" w:rsidR="009E74E9" w:rsidRDefault="009E74E9" w:rsidP="009E74E9">
      <w:r>
        <w:t xml:space="preserve">1.1.3 </w:t>
      </w:r>
      <w:r>
        <w:rPr>
          <w:rFonts w:hint="eastAsia"/>
        </w:rPr>
        <w:t>Подходы</w:t>
      </w:r>
      <w:r>
        <w:t xml:space="preserve"> </w:t>
      </w:r>
      <w:r>
        <w:rPr>
          <w:rFonts w:hint="eastAsia"/>
        </w:rPr>
        <w:t>к</w:t>
      </w:r>
      <w:r>
        <w:t xml:space="preserve"> </w:t>
      </w:r>
      <w:r>
        <w:rPr>
          <w:rFonts w:hint="eastAsia"/>
        </w:rPr>
        <w:t>стандартизации</w:t>
      </w:r>
      <w:r>
        <w:t xml:space="preserve"> </w:t>
      </w:r>
      <w:r>
        <w:rPr>
          <w:rFonts w:hint="eastAsia"/>
        </w:rPr>
        <w:t>ромашки</w:t>
      </w:r>
      <w:r>
        <w:t xml:space="preserve"> </w:t>
      </w:r>
      <w:r>
        <w:rPr>
          <w:rFonts w:hint="eastAsia"/>
        </w:rPr>
        <w:t>аптечной</w:t>
      </w:r>
      <w:r>
        <w:t xml:space="preserve"> </w:t>
      </w:r>
      <w:r>
        <w:rPr>
          <w:rFonts w:hint="eastAsia"/>
        </w:rPr>
        <w:t>цветков</w:t>
      </w:r>
    </w:p>
    <w:p w14:paraId="3031CDE9" w14:textId="77777777" w:rsidR="009E74E9" w:rsidRDefault="009E74E9" w:rsidP="009E74E9"/>
    <w:p w14:paraId="01B52F1A" w14:textId="77777777" w:rsidR="009E74E9" w:rsidRDefault="009E74E9" w:rsidP="009E74E9">
      <w:r>
        <w:t xml:space="preserve">1.1.4 </w:t>
      </w:r>
      <w:r>
        <w:rPr>
          <w:rFonts w:hint="eastAsia"/>
        </w:rPr>
        <w:t>Исследования</w:t>
      </w:r>
      <w:r>
        <w:t xml:space="preserve"> </w:t>
      </w:r>
      <w:r>
        <w:rPr>
          <w:rFonts w:hint="eastAsia"/>
        </w:rPr>
        <w:t>по</w:t>
      </w:r>
      <w:r>
        <w:t xml:space="preserve"> </w:t>
      </w:r>
      <w:r>
        <w:rPr>
          <w:rFonts w:hint="eastAsia"/>
        </w:rPr>
        <w:t>экстрагированию</w:t>
      </w:r>
      <w:r>
        <w:t xml:space="preserve"> </w:t>
      </w:r>
      <w:r>
        <w:rPr>
          <w:rFonts w:hint="eastAsia"/>
        </w:rPr>
        <w:t>биологически</w:t>
      </w:r>
      <w:r>
        <w:t xml:space="preserve"> </w:t>
      </w:r>
      <w:r>
        <w:rPr>
          <w:rFonts w:hint="eastAsia"/>
        </w:rPr>
        <w:t>активных</w:t>
      </w:r>
      <w:r>
        <w:t xml:space="preserve"> </w:t>
      </w:r>
      <w:r>
        <w:rPr>
          <w:rFonts w:hint="eastAsia"/>
        </w:rPr>
        <w:t>веществ</w:t>
      </w:r>
      <w:r>
        <w:t xml:space="preserve"> </w:t>
      </w:r>
      <w:r>
        <w:rPr>
          <w:rFonts w:hint="eastAsia"/>
        </w:rPr>
        <w:t>ромашки</w:t>
      </w:r>
      <w:r>
        <w:t xml:space="preserve"> </w:t>
      </w:r>
      <w:r>
        <w:rPr>
          <w:rFonts w:hint="eastAsia"/>
        </w:rPr>
        <w:t>аптечной</w:t>
      </w:r>
      <w:r>
        <w:t xml:space="preserve"> </w:t>
      </w:r>
      <w:r>
        <w:rPr>
          <w:rFonts w:hint="eastAsia"/>
        </w:rPr>
        <w:t>цветков</w:t>
      </w:r>
    </w:p>
    <w:p w14:paraId="1EDCA88D" w14:textId="77777777" w:rsidR="009E74E9" w:rsidRDefault="009E74E9" w:rsidP="009E74E9"/>
    <w:p w14:paraId="123AF43B" w14:textId="77777777" w:rsidR="009E74E9" w:rsidRDefault="009E74E9" w:rsidP="009E74E9">
      <w:r>
        <w:t xml:space="preserve">1.1.5 </w:t>
      </w:r>
      <w:r>
        <w:rPr>
          <w:rFonts w:hint="eastAsia"/>
        </w:rPr>
        <w:t>Лекарственные</w:t>
      </w:r>
      <w:r>
        <w:t xml:space="preserve"> </w:t>
      </w:r>
      <w:r>
        <w:rPr>
          <w:rFonts w:hint="eastAsia"/>
        </w:rPr>
        <w:t>средства</w:t>
      </w:r>
      <w:r>
        <w:t xml:space="preserve"> </w:t>
      </w:r>
      <w:r>
        <w:rPr>
          <w:rFonts w:hint="eastAsia"/>
        </w:rPr>
        <w:t>на</w:t>
      </w:r>
      <w:r>
        <w:t xml:space="preserve"> </w:t>
      </w:r>
      <w:r>
        <w:rPr>
          <w:rFonts w:hint="eastAsia"/>
        </w:rPr>
        <w:t>основе</w:t>
      </w:r>
      <w:r>
        <w:t xml:space="preserve"> </w:t>
      </w:r>
      <w:r>
        <w:rPr>
          <w:rFonts w:hint="eastAsia"/>
        </w:rPr>
        <w:t>ромашки</w:t>
      </w:r>
      <w:r>
        <w:t xml:space="preserve"> </w:t>
      </w:r>
      <w:r>
        <w:rPr>
          <w:rFonts w:hint="eastAsia"/>
        </w:rPr>
        <w:t>аптечной</w:t>
      </w:r>
      <w:r>
        <w:t xml:space="preserve"> </w:t>
      </w:r>
      <w:r>
        <w:rPr>
          <w:rFonts w:hint="eastAsia"/>
        </w:rPr>
        <w:t>цветков</w:t>
      </w:r>
    </w:p>
    <w:p w14:paraId="7AB83F17" w14:textId="77777777" w:rsidR="009E74E9" w:rsidRDefault="009E74E9" w:rsidP="009E74E9"/>
    <w:p w14:paraId="09595663" w14:textId="77777777" w:rsidR="009E74E9" w:rsidRDefault="009E74E9" w:rsidP="009E74E9">
      <w:r>
        <w:t xml:space="preserve">1.1.6 </w:t>
      </w:r>
      <w:r>
        <w:rPr>
          <w:rFonts w:hint="eastAsia"/>
        </w:rPr>
        <w:t>Другие</w:t>
      </w:r>
      <w:r>
        <w:t xml:space="preserve"> </w:t>
      </w:r>
      <w:r>
        <w:rPr>
          <w:rFonts w:hint="eastAsia"/>
        </w:rPr>
        <w:t>области</w:t>
      </w:r>
      <w:r>
        <w:t xml:space="preserve"> </w:t>
      </w:r>
      <w:r>
        <w:rPr>
          <w:rFonts w:hint="eastAsia"/>
        </w:rPr>
        <w:t>применения</w:t>
      </w:r>
      <w:r>
        <w:t xml:space="preserve"> </w:t>
      </w:r>
      <w:r>
        <w:rPr>
          <w:rFonts w:hint="eastAsia"/>
        </w:rPr>
        <w:t>ромашки</w:t>
      </w:r>
      <w:r>
        <w:t xml:space="preserve"> </w:t>
      </w:r>
      <w:r>
        <w:rPr>
          <w:rFonts w:hint="eastAsia"/>
        </w:rPr>
        <w:t>аптечной</w:t>
      </w:r>
      <w:r>
        <w:t xml:space="preserve"> </w:t>
      </w:r>
      <w:r>
        <w:rPr>
          <w:rFonts w:hint="eastAsia"/>
        </w:rPr>
        <w:t>цветков</w:t>
      </w:r>
    </w:p>
    <w:p w14:paraId="4353BF59" w14:textId="77777777" w:rsidR="009E74E9" w:rsidRDefault="009E74E9" w:rsidP="009E74E9"/>
    <w:p w14:paraId="7EE099B0" w14:textId="77777777" w:rsidR="009E74E9" w:rsidRDefault="009E74E9" w:rsidP="009E74E9">
      <w:r>
        <w:t xml:space="preserve">1.2 </w:t>
      </w:r>
      <w:r>
        <w:rPr>
          <w:rFonts w:hint="eastAsia"/>
        </w:rPr>
        <w:t>Ультразвуковое</w:t>
      </w:r>
      <w:r>
        <w:t xml:space="preserve"> </w:t>
      </w:r>
      <w:r>
        <w:rPr>
          <w:rFonts w:hint="eastAsia"/>
        </w:rPr>
        <w:t>экстрагирование</w:t>
      </w:r>
      <w:r>
        <w:t xml:space="preserve"> </w:t>
      </w:r>
      <w:r>
        <w:rPr>
          <w:rFonts w:hint="eastAsia"/>
        </w:rPr>
        <w:t>лекарственно</w:t>
      </w:r>
      <w:r>
        <w:rPr>
          <w:rFonts w:hint="eastAsia"/>
        </w:rPr>
        <w:lastRenderedPageBreak/>
        <w:t>го</w:t>
      </w:r>
      <w:r>
        <w:t xml:space="preserve"> </w:t>
      </w:r>
      <w:r>
        <w:rPr>
          <w:rFonts w:hint="eastAsia"/>
        </w:rPr>
        <w:t>растительного</w:t>
      </w:r>
      <w:r>
        <w:t xml:space="preserve"> </w:t>
      </w:r>
      <w:r>
        <w:rPr>
          <w:rFonts w:hint="eastAsia"/>
        </w:rPr>
        <w:t>сырья</w:t>
      </w:r>
    </w:p>
    <w:p w14:paraId="0974E569" w14:textId="77777777" w:rsidR="009E74E9" w:rsidRDefault="009E74E9" w:rsidP="009E74E9"/>
    <w:p w14:paraId="649192FB" w14:textId="77777777" w:rsidR="009E74E9" w:rsidRDefault="009E74E9" w:rsidP="009E74E9">
      <w:r>
        <w:t xml:space="preserve">1.2.1 </w:t>
      </w:r>
      <w:r>
        <w:rPr>
          <w:rFonts w:hint="eastAsia"/>
        </w:rPr>
        <w:t>Механизм</w:t>
      </w:r>
      <w:r>
        <w:t xml:space="preserve"> </w:t>
      </w:r>
      <w:r>
        <w:rPr>
          <w:rFonts w:hint="eastAsia"/>
        </w:rPr>
        <w:t>и</w:t>
      </w:r>
      <w:r>
        <w:t xml:space="preserve">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процесс</w:t>
      </w:r>
    </w:p>
    <w:p w14:paraId="3FC09CF9" w14:textId="77777777" w:rsidR="009E74E9" w:rsidRDefault="009E74E9" w:rsidP="009E74E9"/>
    <w:p w14:paraId="5B52C49D" w14:textId="77777777" w:rsidR="009E74E9" w:rsidRDefault="009E74E9" w:rsidP="009E74E9">
      <w:r>
        <w:t xml:space="preserve">1.2.2 </w:t>
      </w:r>
      <w:r>
        <w:rPr>
          <w:rFonts w:hint="eastAsia"/>
        </w:rPr>
        <w:t>Ультразвуковое</w:t>
      </w:r>
      <w:r>
        <w:t xml:space="preserve"> </w:t>
      </w:r>
      <w:r>
        <w:rPr>
          <w:rFonts w:hint="eastAsia"/>
        </w:rPr>
        <w:t>экстрагирование</w:t>
      </w:r>
      <w:r>
        <w:t xml:space="preserve"> </w:t>
      </w:r>
      <w:r>
        <w:rPr>
          <w:rFonts w:hint="eastAsia"/>
        </w:rPr>
        <w:t>биологически</w:t>
      </w:r>
      <w:r>
        <w:t xml:space="preserve"> </w:t>
      </w:r>
      <w:r>
        <w:rPr>
          <w:rFonts w:hint="eastAsia"/>
        </w:rPr>
        <w:t>активных</w:t>
      </w:r>
      <w:r>
        <w:t xml:space="preserve"> </w:t>
      </w:r>
      <w:r>
        <w:rPr>
          <w:rFonts w:hint="eastAsia"/>
        </w:rPr>
        <w:t>веществ</w:t>
      </w:r>
    </w:p>
    <w:p w14:paraId="114D91CE" w14:textId="77777777" w:rsidR="009E74E9" w:rsidRDefault="009E74E9" w:rsidP="009E74E9"/>
    <w:p w14:paraId="67DF4C59" w14:textId="77777777" w:rsidR="009E74E9" w:rsidRDefault="009E74E9" w:rsidP="009E74E9">
      <w:r>
        <w:t xml:space="preserve">1.3 </w:t>
      </w:r>
      <w:r>
        <w:rPr>
          <w:rFonts w:hint="eastAsia"/>
        </w:rPr>
        <w:t>Цетилпиридиния</w:t>
      </w:r>
      <w:r>
        <w:t xml:space="preserve"> </w:t>
      </w:r>
      <w:r>
        <w:rPr>
          <w:rFonts w:hint="eastAsia"/>
        </w:rPr>
        <w:t>хлорид</w:t>
      </w:r>
    </w:p>
    <w:p w14:paraId="7C80DB3A" w14:textId="77777777" w:rsidR="009E74E9" w:rsidRDefault="009E74E9" w:rsidP="009E74E9"/>
    <w:p w14:paraId="76674BA9" w14:textId="77777777" w:rsidR="009E74E9" w:rsidRDefault="009E74E9" w:rsidP="009E74E9">
      <w:r>
        <w:t xml:space="preserve">1.3.1 </w:t>
      </w:r>
      <w:r>
        <w:rPr>
          <w:rFonts w:hint="eastAsia"/>
        </w:rPr>
        <w:t>Общая</w:t>
      </w:r>
      <w:r>
        <w:t xml:space="preserve"> </w:t>
      </w:r>
      <w:r>
        <w:rPr>
          <w:rFonts w:hint="eastAsia"/>
        </w:rPr>
        <w:t>характеристика</w:t>
      </w:r>
    </w:p>
    <w:p w14:paraId="73CE7B84" w14:textId="77777777" w:rsidR="009E74E9" w:rsidRDefault="009E74E9" w:rsidP="009E74E9"/>
    <w:p w14:paraId="53657129" w14:textId="77777777" w:rsidR="009E74E9" w:rsidRDefault="009E74E9" w:rsidP="009E74E9">
      <w:r>
        <w:t xml:space="preserve">1.3.2 </w:t>
      </w:r>
      <w:r>
        <w:rPr>
          <w:rFonts w:hint="eastAsia"/>
        </w:rPr>
        <w:t>Методы</w:t>
      </w:r>
      <w:r>
        <w:t xml:space="preserve"> </w:t>
      </w:r>
      <w:r>
        <w:rPr>
          <w:rFonts w:hint="eastAsia"/>
        </w:rPr>
        <w:t>количественного</w:t>
      </w:r>
      <w:r>
        <w:t xml:space="preserve"> </w:t>
      </w:r>
      <w:r>
        <w:rPr>
          <w:rFonts w:hint="eastAsia"/>
        </w:rPr>
        <w:t>определения</w:t>
      </w:r>
    </w:p>
    <w:p w14:paraId="75B3159F" w14:textId="77777777" w:rsidR="009E74E9" w:rsidRDefault="009E74E9" w:rsidP="009E74E9"/>
    <w:p w14:paraId="72516BE5" w14:textId="77777777" w:rsidR="009E74E9" w:rsidRDefault="009E74E9" w:rsidP="009E74E9">
      <w:r>
        <w:t xml:space="preserve">1.3.3 </w:t>
      </w:r>
      <w:r>
        <w:rPr>
          <w:rFonts w:hint="eastAsia"/>
        </w:rPr>
        <w:t>Лекарственные</w:t>
      </w:r>
      <w:r>
        <w:t xml:space="preserve"> </w:t>
      </w:r>
      <w:r>
        <w:rPr>
          <w:rFonts w:hint="eastAsia"/>
        </w:rPr>
        <w:t>формы</w:t>
      </w:r>
      <w:r>
        <w:t xml:space="preserve"> </w:t>
      </w:r>
      <w:r>
        <w:rPr>
          <w:rFonts w:hint="eastAsia"/>
        </w:rPr>
        <w:t>с</w:t>
      </w:r>
      <w:r>
        <w:t xml:space="preserve"> </w:t>
      </w:r>
      <w:r>
        <w:rPr>
          <w:rFonts w:hint="eastAsia"/>
        </w:rPr>
        <w:t>цетилпиридиния</w:t>
      </w:r>
      <w:r>
        <w:t xml:space="preserve"> </w:t>
      </w:r>
      <w:r>
        <w:rPr>
          <w:rFonts w:hint="eastAsia"/>
        </w:rPr>
        <w:t>хлоридом</w:t>
      </w:r>
    </w:p>
    <w:p w14:paraId="38A52934" w14:textId="77777777" w:rsidR="009E74E9" w:rsidRDefault="009E74E9" w:rsidP="009E74E9"/>
    <w:p w14:paraId="332A70DB" w14:textId="77777777" w:rsidR="009E74E9" w:rsidRDefault="009E74E9" w:rsidP="009E74E9">
      <w:r>
        <w:t xml:space="preserve">1.4 </w:t>
      </w:r>
      <w:r>
        <w:rPr>
          <w:rFonts w:hint="eastAsia"/>
        </w:rPr>
        <w:t>Характеристика</w:t>
      </w:r>
      <w:r>
        <w:t xml:space="preserve"> </w:t>
      </w:r>
      <w:r>
        <w:rPr>
          <w:rFonts w:hint="eastAsia"/>
        </w:rPr>
        <w:t>спрея</w:t>
      </w:r>
      <w:r>
        <w:t xml:space="preserve"> </w:t>
      </w:r>
      <w:r>
        <w:rPr>
          <w:rFonts w:hint="eastAsia"/>
        </w:rPr>
        <w:t>как</w:t>
      </w:r>
      <w:r>
        <w:t xml:space="preserve"> </w:t>
      </w:r>
      <w:r>
        <w:rPr>
          <w:rFonts w:hint="eastAsia"/>
        </w:rPr>
        <w:t>лекарственной</w:t>
      </w:r>
      <w:r>
        <w:t xml:space="preserve"> </w:t>
      </w:r>
      <w:r>
        <w:rPr>
          <w:rFonts w:hint="eastAsia"/>
        </w:rPr>
        <w:t>формы</w:t>
      </w:r>
    </w:p>
    <w:p w14:paraId="7E38478A" w14:textId="77777777" w:rsidR="009E74E9" w:rsidRDefault="009E74E9" w:rsidP="009E74E9"/>
    <w:p w14:paraId="501D6BFF" w14:textId="77777777" w:rsidR="009E74E9" w:rsidRDefault="009E74E9" w:rsidP="009E74E9">
      <w:r>
        <w:t xml:space="preserve">1.4.1 </w:t>
      </w:r>
      <w:r>
        <w:rPr>
          <w:rFonts w:hint="eastAsia"/>
        </w:rPr>
        <w:t>Общая</w:t>
      </w:r>
      <w:r>
        <w:t xml:space="preserve"> </w:t>
      </w:r>
      <w:r>
        <w:rPr>
          <w:rFonts w:hint="eastAsia"/>
        </w:rPr>
        <w:t>характеристика</w:t>
      </w:r>
    </w:p>
    <w:p w14:paraId="13C50103" w14:textId="77777777" w:rsidR="009E74E9" w:rsidRDefault="009E74E9" w:rsidP="009E74E9"/>
    <w:p w14:paraId="07C48EBC" w14:textId="77777777" w:rsidR="009E74E9" w:rsidRDefault="009E74E9" w:rsidP="009E74E9">
      <w:r>
        <w:t xml:space="preserve">1.4.2 </w:t>
      </w:r>
      <w:r>
        <w:rPr>
          <w:rFonts w:hint="eastAsia"/>
        </w:rPr>
        <w:t>Способы</w:t>
      </w:r>
      <w:r>
        <w:t xml:space="preserve"> </w:t>
      </w:r>
      <w:r>
        <w:rPr>
          <w:rFonts w:hint="eastAsia"/>
        </w:rPr>
        <w:t>определения</w:t>
      </w:r>
      <w:r>
        <w:t xml:space="preserve"> </w:t>
      </w:r>
      <w:r>
        <w:rPr>
          <w:rFonts w:hint="eastAsia"/>
        </w:rPr>
        <w:t>параметров</w:t>
      </w:r>
      <w:r>
        <w:t xml:space="preserve"> </w:t>
      </w:r>
      <w:r>
        <w:rPr>
          <w:rFonts w:hint="eastAsia"/>
        </w:rPr>
        <w:t>распыления</w:t>
      </w:r>
      <w:r>
        <w:t xml:space="preserve"> </w:t>
      </w:r>
      <w:r>
        <w:rPr>
          <w:rFonts w:hint="eastAsia"/>
        </w:rPr>
        <w:t>спреев</w:t>
      </w:r>
    </w:p>
    <w:p w14:paraId="1AA47015" w14:textId="77777777" w:rsidR="009E74E9" w:rsidRDefault="009E74E9" w:rsidP="009E74E9"/>
    <w:p w14:paraId="316C886E" w14:textId="77777777" w:rsidR="009E74E9" w:rsidRDefault="009E74E9" w:rsidP="009E74E9">
      <w:r>
        <w:t xml:space="preserve">1.4.3 </w:t>
      </w:r>
      <w:r>
        <w:rPr>
          <w:rFonts w:hint="eastAsia"/>
        </w:rPr>
        <w:t>Способы</w:t>
      </w:r>
      <w:r>
        <w:t xml:space="preserve"> </w:t>
      </w:r>
      <w:r>
        <w:rPr>
          <w:rFonts w:hint="eastAsia"/>
        </w:rPr>
        <w:t>определения</w:t>
      </w:r>
      <w:r>
        <w:t xml:space="preserve"> </w:t>
      </w:r>
      <w:r>
        <w:rPr>
          <w:rFonts w:hint="eastAsia"/>
        </w:rPr>
        <w:t>биофармацевтических</w:t>
      </w:r>
      <w:r>
        <w:t xml:space="preserve"> </w:t>
      </w:r>
      <w:r>
        <w:rPr>
          <w:rFonts w:hint="eastAsia"/>
        </w:rPr>
        <w:t>свойств</w:t>
      </w:r>
      <w:r>
        <w:t xml:space="preserve"> </w:t>
      </w:r>
      <w:r>
        <w:rPr>
          <w:rFonts w:hint="eastAsia"/>
        </w:rPr>
        <w:t>жидких</w:t>
      </w:r>
      <w:r>
        <w:t xml:space="preserve"> </w:t>
      </w:r>
      <w:r>
        <w:rPr>
          <w:rFonts w:hint="eastAsia"/>
        </w:rPr>
        <w:t>лекарственных</w:t>
      </w:r>
      <w:r>
        <w:t xml:space="preserve"> </w:t>
      </w:r>
      <w:r>
        <w:rPr>
          <w:rFonts w:hint="eastAsia"/>
        </w:rPr>
        <w:t>форм</w:t>
      </w:r>
      <w:r>
        <w:t xml:space="preserve"> in vitro</w:t>
      </w:r>
    </w:p>
    <w:p w14:paraId="2BBAC3A5" w14:textId="77777777" w:rsidR="009E74E9" w:rsidRDefault="009E74E9" w:rsidP="009E74E9"/>
    <w:p w14:paraId="36F0690F" w14:textId="77777777" w:rsidR="009E74E9" w:rsidRDefault="009E74E9" w:rsidP="009E74E9">
      <w:r>
        <w:t xml:space="preserve">1.4.4 </w:t>
      </w:r>
      <w:r>
        <w:rPr>
          <w:rFonts w:hint="eastAsia"/>
        </w:rPr>
        <w:t>Спреи</w:t>
      </w:r>
      <w:r>
        <w:t xml:space="preserve"> </w:t>
      </w:r>
      <w:r>
        <w:rPr>
          <w:rFonts w:hint="eastAsia"/>
        </w:rPr>
        <w:t>с</w:t>
      </w:r>
      <w:r>
        <w:t xml:space="preserve"> </w:t>
      </w:r>
      <w:r>
        <w:rPr>
          <w:rFonts w:hint="eastAsia"/>
        </w:rPr>
        <w:t>компонентами</w:t>
      </w:r>
      <w:r>
        <w:t xml:space="preserve"> </w:t>
      </w:r>
      <w:r>
        <w:rPr>
          <w:rFonts w:hint="eastAsia"/>
        </w:rPr>
        <w:t>растительного</w:t>
      </w:r>
      <w:r>
        <w:t xml:space="preserve"> </w:t>
      </w:r>
      <w:r>
        <w:rPr>
          <w:rFonts w:hint="eastAsia"/>
        </w:rPr>
        <w:t>происхождения</w:t>
      </w:r>
    </w:p>
    <w:p w14:paraId="3FFB2F4E" w14:textId="77777777" w:rsidR="009E74E9" w:rsidRDefault="009E74E9" w:rsidP="009E74E9"/>
    <w:p w14:paraId="2252886C" w14:textId="77777777" w:rsidR="009E74E9" w:rsidRDefault="009E74E9" w:rsidP="009E74E9">
      <w:r>
        <w:t xml:space="preserve">1.5 </w:t>
      </w:r>
      <w:r>
        <w:rPr>
          <w:rFonts w:hint="eastAsia"/>
        </w:rPr>
        <w:t>Мукоадгезивные</w:t>
      </w:r>
      <w:r>
        <w:t xml:space="preserve"> </w:t>
      </w:r>
      <w:r>
        <w:rPr>
          <w:rFonts w:hint="eastAsia"/>
        </w:rPr>
        <w:t>лекарственные</w:t>
      </w:r>
      <w:r>
        <w:t xml:space="preserve"> </w:t>
      </w:r>
      <w:r>
        <w:rPr>
          <w:rFonts w:hint="eastAsia"/>
        </w:rPr>
        <w:t>формы</w:t>
      </w:r>
    </w:p>
    <w:p w14:paraId="53485CD8" w14:textId="77777777" w:rsidR="009E74E9" w:rsidRDefault="009E74E9" w:rsidP="009E74E9"/>
    <w:p w14:paraId="1A1E9A7F" w14:textId="77777777" w:rsidR="009E74E9" w:rsidRDefault="009E74E9" w:rsidP="009E74E9">
      <w:r>
        <w:t xml:space="preserve">1.5.1 </w:t>
      </w:r>
      <w:r>
        <w:rPr>
          <w:rFonts w:hint="eastAsia"/>
        </w:rPr>
        <w:t>Механизмы</w:t>
      </w:r>
      <w:r>
        <w:t xml:space="preserve"> </w:t>
      </w:r>
      <w:r>
        <w:rPr>
          <w:rFonts w:hint="eastAsia"/>
        </w:rPr>
        <w:t>мукоадгезии</w:t>
      </w:r>
    </w:p>
    <w:p w14:paraId="2319AD51" w14:textId="77777777" w:rsidR="009E74E9" w:rsidRDefault="009E74E9" w:rsidP="009E74E9"/>
    <w:p w14:paraId="2B1AB23A" w14:textId="77777777" w:rsidR="009E74E9" w:rsidRDefault="009E74E9" w:rsidP="009E74E9">
      <w:r>
        <w:t xml:space="preserve">1.5.2 </w:t>
      </w:r>
      <w:r>
        <w:rPr>
          <w:rFonts w:hint="eastAsia"/>
        </w:rPr>
        <w:t>Методы</w:t>
      </w:r>
      <w:r>
        <w:t xml:space="preserve"> </w:t>
      </w:r>
      <w:r>
        <w:rPr>
          <w:rFonts w:hint="eastAsia"/>
        </w:rPr>
        <w:t>исследования</w:t>
      </w:r>
      <w:r>
        <w:t xml:space="preserve"> </w:t>
      </w:r>
      <w:r>
        <w:rPr>
          <w:rFonts w:hint="eastAsia"/>
        </w:rPr>
        <w:t>мукоадгезивных</w:t>
      </w:r>
      <w:r>
        <w:t xml:space="preserve"> </w:t>
      </w:r>
      <w:r>
        <w:rPr>
          <w:rFonts w:hint="eastAsia"/>
        </w:rPr>
        <w:t>лекарственных</w:t>
      </w:r>
      <w:r>
        <w:t xml:space="preserve"> </w:t>
      </w:r>
      <w:r>
        <w:rPr>
          <w:rFonts w:hint="eastAsia"/>
        </w:rPr>
        <w:t>форм</w:t>
      </w:r>
    </w:p>
    <w:p w14:paraId="3A341E95" w14:textId="77777777" w:rsidR="009E74E9" w:rsidRDefault="009E74E9" w:rsidP="009E74E9"/>
    <w:p w14:paraId="7C8606DA" w14:textId="77777777" w:rsidR="009E74E9" w:rsidRDefault="009E74E9" w:rsidP="009E74E9">
      <w:r>
        <w:t xml:space="preserve">1.5.3 </w:t>
      </w:r>
      <w:r>
        <w:rPr>
          <w:rFonts w:hint="eastAsia"/>
        </w:rPr>
        <w:t>Мукоадгезивные</w:t>
      </w:r>
      <w:r>
        <w:t xml:space="preserve"> </w:t>
      </w:r>
      <w:r>
        <w:rPr>
          <w:rFonts w:hint="eastAsia"/>
        </w:rPr>
        <w:t>лекарственные</w:t>
      </w:r>
      <w:r>
        <w:t xml:space="preserve"> </w:t>
      </w:r>
      <w:r>
        <w:rPr>
          <w:rFonts w:hint="eastAsia"/>
        </w:rPr>
        <w:t>формы</w:t>
      </w:r>
      <w:r>
        <w:t xml:space="preserve"> </w:t>
      </w:r>
      <w:r>
        <w:rPr>
          <w:rFonts w:hint="eastAsia"/>
        </w:rPr>
        <w:t>и</w:t>
      </w:r>
      <w:r>
        <w:t xml:space="preserve"> </w:t>
      </w:r>
      <w:r>
        <w:rPr>
          <w:rFonts w:hint="eastAsia"/>
        </w:rPr>
        <w:t>полимеры</w:t>
      </w:r>
      <w:r>
        <w:t xml:space="preserve"> </w:t>
      </w:r>
      <w:r>
        <w:rPr>
          <w:rFonts w:hint="eastAsia"/>
        </w:rPr>
        <w:t>в</w:t>
      </w:r>
      <w:r>
        <w:t xml:space="preserve"> </w:t>
      </w:r>
      <w:r>
        <w:rPr>
          <w:rFonts w:hint="eastAsia"/>
        </w:rPr>
        <w:t>их</w:t>
      </w:r>
      <w:r>
        <w:t xml:space="preserve"> </w:t>
      </w:r>
      <w:r>
        <w:rPr>
          <w:rFonts w:hint="eastAsia"/>
        </w:rPr>
        <w:t>составе</w:t>
      </w:r>
    </w:p>
    <w:p w14:paraId="3CC1D966" w14:textId="77777777" w:rsidR="009E74E9" w:rsidRDefault="009E74E9" w:rsidP="009E74E9"/>
    <w:p w14:paraId="73BDEFCC" w14:textId="77777777" w:rsidR="009E74E9" w:rsidRDefault="009E74E9" w:rsidP="009E74E9">
      <w:r>
        <w:t xml:space="preserve">1.5.4 </w:t>
      </w:r>
      <w:r>
        <w:rPr>
          <w:rFonts w:hint="eastAsia"/>
        </w:rPr>
        <w:t>Полоксамер</w:t>
      </w:r>
    </w:p>
    <w:p w14:paraId="58A56BD4" w14:textId="77777777" w:rsidR="009E74E9" w:rsidRDefault="009E74E9" w:rsidP="009E74E9"/>
    <w:p w14:paraId="5D2694A2" w14:textId="77777777" w:rsidR="009E74E9" w:rsidRDefault="009E74E9" w:rsidP="009E74E9">
      <w:r>
        <w:t xml:space="preserve">1.6 </w:t>
      </w:r>
      <w:r>
        <w:rPr>
          <w:rFonts w:hint="eastAsia"/>
        </w:rPr>
        <w:t>Гели</w:t>
      </w:r>
      <w:r>
        <w:t xml:space="preserve"> </w:t>
      </w:r>
      <w:r>
        <w:rPr>
          <w:rFonts w:hint="eastAsia"/>
        </w:rPr>
        <w:t>для</w:t>
      </w:r>
      <w:r>
        <w:t xml:space="preserve"> </w:t>
      </w:r>
      <w:r>
        <w:rPr>
          <w:rFonts w:hint="eastAsia"/>
        </w:rPr>
        <w:t>приёма</w:t>
      </w:r>
      <w:r>
        <w:t xml:space="preserve"> </w:t>
      </w:r>
      <w:r>
        <w:rPr>
          <w:rFonts w:hint="eastAsia"/>
        </w:rPr>
        <w:t>внутрь</w:t>
      </w:r>
    </w:p>
    <w:p w14:paraId="2C20E4EB" w14:textId="77777777" w:rsidR="009E74E9" w:rsidRDefault="009E74E9" w:rsidP="009E74E9"/>
    <w:p w14:paraId="04FACB97" w14:textId="77777777" w:rsidR="009E74E9" w:rsidRDefault="009E74E9" w:rsidP="009E74E9">
      <w:r>
        <w:t xml:space="preserve">1.6.1 </w:t>
      </w:r>
      <w:r>
        <w:rPr>
          <w:rFonts w:hint="eastAsia"/>
        </w:rPr>
        <w:t>Общая</w:t>
      </w:r>
      <w:r>
        <w:t xml:space="preserve"> </w:t>
      </w:r>
      <w:r>
        <w:rPr>
          <w:rFonts w:hint="eastAsia"/>
        </w:rPr>
        <w:t>характеристика</w:t>
      </w:r>
    </w:p>
    <w:p w14:paraId="24610685" w14:textId="77777777" w:rsidR="009E74E9" w:rsidRDefault="009E74E9" w:rsidP="009E74E9"/>
    <w:p w14:paraId="3943EBAB" w14:textId="77777777" w:rsidR="009E74E9" w:rsidRDefault="009E74E9" w:rsidP="009E74E9">
      <w:r>
        <w:t xml:space="preserve">1.6.2 </w:t>
      </w:r>
      <w:r>
        <w:rPr>
          <w:rFonts w:hint="eastAsia"/>
        </w:rPr>
        <w:t>Подходы</w:t>
      </w:r>
      <w:r>
        <w:t xml:space="preserve"> </w:t>
      </w:r>
      <w:r>
        <w:rPr>
          <w:rFonts w:hint="eastAsia"/>
        </w:rPr>
        <w:t>к</w:t>
      </w:r>
      <w:r>
        <w:t xml:space="preserve"> </w:t>
      </w:r>
      <w:r>
        <w:rPr>
          <w:rFonts w:hint="eastAsia"/>
        </w:rPr>
        <w:t>стандартизации</w:t>
      </w:r>
    </w:p>
    <w:p w14:paraId="7DB4C04E" w14:textId="77777777" w:rsidR="009E74E9" w:rsidRDefault="009E74E9" w:rsidP="009E74E9"/>
    <w:p w14:paraId="1A427197" w14:textId="77777777" w:rsidR="009E74E9" w:rsidRDefault="009E74E9" w:rsidP="009E74E9">
      <w:r>
        <w:t xml:space="preserve">1.6.3 </w:t>
      </w:r>
      <w:r>
        <w:rPr>
          <w:rFonts w:hint="eastAsia"/>
        </w:rPr>
        <w:t>Вспомогательные</w:t>
      </w:r>
      <w:r>
        <w:t xml:space="preserve"> </w:t>
      </w:r>
      <w:r>
        <w:rPr>
          <w:rFonts w:hint="eastAsia"/>
        </w:rPr>
        <w:t>вещества</w:t>
      </w:r>
      <w:r>
        <w:t xml:space="preserve"> </w:t>
      </w:r>
      <w:r>
        <w:rPr>
          <w:rFonts w:hint="eastAsia"/>
        </w:rPr>
        <w:t>в</w:t>
      </w:r>
      <w:r>
        <w:t xml:space="preserve"> </w:t>
      </w:r>
      <w:r>
        <w:rPr>
          <w:rFonts w:hint="eastAsia"/>
        </w:rPr>
        <w:t>составе</w:t>
      </w:r>
      <w:r>
        <w:t xml:space="preserve"> </w:t>
      </w:r>
      <w:r>
        <w:rPr>
          <w:rFonts w:hint="eastAsia"/>
        </w:rPr>
        <w:t>гелей</w:t>
      </w:r>
      <w:r>
        <w:t xml:space="preserve"> </w:t>
      </w:r>
      <w:r>
        <w:rPr>
          <w:rFonts w:hint="eastAsia"/>
        </w:rPr>
        <w:t>для</w:t>
      </w:r>
      <w:r>
        <w:t xml:space="preserve"> </w:t>
      </w:r>
      <w:r>
        <w:rPr>
          <w:rFonts w:hint="eastAsia"/>
        </w:rPr>
        <w:t>приёма</w:t>
      </w:r>
      <w:r>
        <w:t xml:space="preserve"> </w:t>
      </w:r>
      <w:r>
        <w:rPr>
          <w:rFonts w:hint="eastAsia"/>
        </w:rPr>
        <w:t>внутрь</w:t>
      </w:r>
    </w:p>
    <w:p w14:paraId="020C6E13" w14:textId="77777777" w:rsidR="009E74E9" w:rsidRDefault="009E74E9" w:rsidP="009E74E9"/>
    <w:p w14:paraId="31E77591" w14:textId="77777777" w:rsidR="009E74E9" w:rsidRDefault="009E74E9" w:rsidP="009E74E9">
      <w:r>
        <w:t xml:space="preserve">1.6.4 </w:t>
      </w:r>
      <w:r>
        <w:rPr>
          <w:rFonts w:hint="eastAsia"/>
        </w:rPr>
        <w:t>Гели</w:t>
      </w:r>
      <w:r>
        <w:t xml:space="preserve"> </w:t>
      </w:r>
      <w:r>
        <w:rPr>
          <w:rFonts w:hint="eastAsia"/>
        </w:rPr>
        <w:t>для</w:t>
      </w:r>
      <w:r>
        <w:t xml:space="preserve"> </w:t>
      </w:r>
      <w:r>
        <w:rPr>
          <w:rFonts w:hint="eastAsia"/>
        </w:rPr>
        <w:t>приема</w:t>
      </w:r>
      <w:r>
        <w:t xml:space="preserve"> </w:t>
      </w:r>
      <w:r>
        <w:rPr>
          <w:rFonts w:hint="eastAsia"/>
        </w:rPr>
        <w:t>внутрь</w:t>
      </w:r>
      <w:r>
        <w:t xml:space="preserve"> </w:t>
      </w:r>
      <w:r>
        <w:rPr>
          <w:rFonts w:hint="eastAsia"/>
        </w:rPr>
        <w:t>на</w:t>
      </w:r>
      <w:r>
        <w:t xml:space="preserve"> </w:t>
      </w:r>
      <w:r>
        <w:rPr>
          <w:rFonts w:hint="eastAsia"/>
        </w:rPr>
        <w:t>рынке</w:t>
      </w:r>
    </w:p>
    <w:p w14:paraId="17960B08" w14:textId="77777777" w:rsidR="009E74E9" w:rsidRDefault="009E74E9" w:rsidP="009E74E9"/>
    <w:p w14:paraId="7231E3BB" w14:textId="77777777" w:rsidR="009E74E9" w:rsidRDefault="009E74E9" w:rsidP="009E74E9">
      <w:r>
        <w:t xml:space="preserve">1.6.5. </w:t>
      </w:r>
      <w:r>
        <w:rPr>
          <w:rFonts w:hint="eastAsia"/>
        </w:rPr>
        <w:t>Исследования</w:t>
      </w:r>
      <w:r>
        <w:t xml:space="preserve"> </w:t>
      </w:r>
      <w:r>
        <w:rPr>
          <w:rFonts w:hint="eastAsia"/>
        </w:rPr>
        <w:t>по</w:t>
      </w:r>
      <w:r>
        <w:t xml:space="preserve"> </w:t>
      </w:r>
      <w:r>
        <w:rPr>
          <w:rFonts w:hint="eastAsia"/>
        </w:rPr>
        <w:t>разработке</w:t>
      </w:r>
      <w:r>
        <w:t xml:space="preserve"> </w:t>
      </w:r>
      <w:r>
        <w:rPr>
          <w:rFonts w:hint="eastAsia"/>
        </w:rPr>
        <w:t>гелей</w:t>
      </w:r>
      <w:r>
        <w:t xml:space="preserve"> </w:t>
      </w:r>
      <w:r>
        <w:rPr>
          <w:rFonts w:hint="eastAsia"/>
        </w:rPr>
        <w:t>для</w:t>
      </w:r>
      <w:r>
        <w:t xml:space="preserve"> </w:t>
      </w:r>
      <w:r>
        <w:rPr>
          <w:rFonts w:hint="eastAsia"/>
        </w:rPr>
        <w:t>приёма</w:t>
      </w:r>
      <w:r>
        <w:t xml:space="preserve"> </w:t>
      </w:r>
      <w:r>
        <w:rPr>
          <w:rFonts w:hint="eastAsia"/>
        </w:rPr>
        <w:t>внутрь</w:t>
      </w:r>
    </w:p>
    <w:p w14:paraId="7EFA751D" w14:textId="77777777" w:rsidR="009E74E9" w:rsidRDefault="009E74E9" w:rsidP="009E74E9"/>
    <w:p w14:paraId="696BE739" w14:textId="77777777" w:rsidR="009E74E9" w:rsidRDefault="009E74E9" w:rsidP="009E74E9">
      <w:r>
        <w:t xml:space="preserve">1.6.6 </w:t>
      </w:r>
      <w:r>
        <w:rPr>
          <w:rFonts w:hint="eastAsia"/>
        </w:rPr>
        <w:t>Упаковка</w:t>
      </w:r>
      <w:r>
        <w:t xml:space="preserve"> </w:t>
      </w:r>
      <w:r>
        <w:rPr>
          <w:rFonts w:hint="eastAsia"/>
        </w:rPr>
        <w:t>гелей</w:t>
      </w:r>
      <w:r>
        <w:t xml:space="preserve"> </w:t>
      </w:r>
      <w:r>
        <w:rPr>
          <w:rFonts w:hint="eastAsia"/>
        </w:rPr>
        <w:t>для</w:t>
      </w:r>
      <w:r>
        <w:t xml:space="preserve"> </w:t>
      </w:r>
      <w:r>
        <w:rPr>
          <w:rFonts w:hint="eastAsia"/>
        </w:rPr>
        <w:t>приёма</w:t>
      </w:r>
      <w:r>
        <w:t xml:space="preserve"> </w:t>
      </w:r>
      <w:r>
        <w:rPr>
          <w:rFonts w:hint="eastAsia"/>
        </w:rPr>
        <w:t>внутрь</w:t>
      </w:r>
    </w:p>
    <w:p w14:paraId="6B926220" w14:textId="77777777" w:rsidR="009E74E9" w:rsidRDefault="009E74E9" w:rsidP="009E74E9"/>
    <w:p w14:paraId="69CB5F75" w14:textId="77777777" w:rsidR="009E74E9" w:rsidRDefault="009E74E9" w:rsidP="009E74E9">
      <w:r>
        <w:rPr>
          <w:rFonts w:hint="eastAsia"/>
        </w:rPr>
        <w:t>ЗАКЛЮЧЕНИЕ</w:t>
      </w:r>
      <w:r>
        <w:t xml:space="preserve"> </w:t>
      </w:r>
      <w:r>
        <w:rPr>
          <w:rFonts w:hint="eastAsia"/>
        </w:rPr>
        <w:t>ПО</w:t>
      </w:r>
      <w:r>
        <w:t xml:space="preserve"> </w:t>
      </w:r>
      <w:r>
        <w:rPr>
          <w:rFonts w:hint="eastAsia"/>
        </w:rPr>
        <w:t>ГЛАВЕ</w:t>
      </w:r>
    </w:p>
    <w:p w14:paraId="3A19F2D5" w14:textId="77777777" w:rsidR="009E74E9" w:rsidRDefault="009E74E9" w:rsidP="009E74E9"/>
    <w:p w14:paraId="10859B5D" w14:textId="77777777" w:rsidR="009E74E9" w:rsidRDefault="009E74E9" w:rsidP="009E74E9">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p>
    <w:p w14:paraId="70A60B49" w14:textId="77777777" w:rsidR="009E74E9" w:rsidRDefault="009E74E9" w:rsidP="009E74E9"/>
    <w:p w14:paraId="2D0BDAD1" w14:textId="77777777" w:rsidR="009E74E9" w:rsidRDefault="009E74E9" w:rsidP="009E74E9">
      <w:r>
        <w:t xml:space="preserve">2.1 </w:t>
      </w:r>
      <w:r>
        <w:rPr>
          <w:rFonts w:hint="eastAsia"/>
        </w:rPr>
        <w:t>Материалы</w:t>
      </w:r>
      <w:r>
        <w:t xml:space="preserve"> </w:t>
      </w:r>
      <w:r>
        <w:rPr>
          <w:rFonts w:hint="eastAsia"/>
        </w:rPr>
        <w:t>исследования</w:t>
      </w:r>
    </w:p>
    <w:p w14:paraId="3AD661F6" w14:textId="77777777" w:rsidR="009E74E9" w:rsidRDefault="009E74E9" w:rsidP="009E74E9"/>
    <w:p w14:paraId="4D78F2A2" w14:textId="77777777" w:rsidR="009E74E9" w:rsidRDefault="009E74E9" w:rsidP="009E74E9">
      <w:r>
        <w:t xml:space="preserve">2.1.1 </w:t>
      </w:r>
      <w:r>
        <w:rPr>
          <w:rFonts w:hint="eastAsia"/>
        </w:rPr>
        <w:t>Лекарственное</w:t>
      </w:r>
      <w:r>
        <w:t xml:space="preserve"> </w:t>
      </w:r>
      <w:r>
        <w:rPr>
          <w:rFonts w:hint="eastAsia"/>
        </w:rPr>
        <w:t>растительное</w:t>
      </w:r>
      <w:r>
        <w:t xml:space="preserve"> </w:t>
      </w:r>
      <w:r>
        <w:rPr>
          <w:rFonts w:hint="eastAsia"/>
        </w:rPr>
        <w:t>сырье</w:t>
      </w:r>
      <w:r>
        <w:t xml:space="preserve"> </w:t>
      </w:r>
      <w:r>
        <w:rPr>
          <w:rFonts w:hint="eastAsia"/>
        </w:rPr>
        <w:t>и</w:t>
      </w:r>
      <w:r>
        <w:t xml:space="preserve"> </w:t>
      </w:r>
      <w:r>
        <w:rPr>
          <w:rFonts w:hint="eastAsia"/>
        </w:rPr>
        <w:t>цетилпир</w:t>
      </w:r>
      <w:r>
        <w:rPr>
          <w:rFonts w:hint="eastAsia"/>
        </w:rPr>
        <w:lastRenderedPageBreak/>
        <w:t>идиния</w:t>
      </w:r>
      <w:r>
        <w:t xml:space="preserve"> </w:t>
      </w:r>
      <w:r>
        <w:rPr>
          <w:rFonts w:hint="eastAsia"/>
        </w:rPr>
        <w:t>хлорид</w:t>
      </w:r>
    </w:p>
    <w:p w14:paraId="340109A5" w14:textId="77777777" w:rsidR="009E74E9" w:rsidRDefault="009E74E9" w:rsidP="009E74E9"/>
    <w:p w14:paraId="26DBBBC9" w14:textId="77777777" w:rsidR="009E74E9" w:rsidRDefault="009E74E9" w:rsidP="009E74E9">
      <w:r>
        <w:t xml:space="preserve">2.1.2 </w:t>
      </w:r>
      <w:r>
        <w:rPr>
          <w:rFonts w:hint="eastAsia"/>
        </w:rPr>
        <w:t>Вспомогательные</w:t>
      </w:r>
      <w:r>
        <w:t xml:space="preserve"> </w:t>
      </w:r>
      <w:r>
        <w:rPr>
          <w:rFonts w:hint="eastAsia"/>
        </w:rPr>
        <w:t>вещества</w:t>
      </w:r>
    </w:p>
    <w:p w14:paraId="56BFD460" w14:textId="77777777" w:rsidR="009E74E9" w:rsidRDefault="009E74E9" w:rsidP="009E74E9"/>
    <w:p w14:paraId="18435639" w14:textId="77777777" w:rsidR="009E74E9" w:rsidRDefault="009E74E9" w:rsidP="009E74E9">
      <w:r>
        <w:t xml:space="preserve">2.1.3. </w:t>
      </w:r>
      <w:r>
        <w:rPr>
          <w:rFonts w:hint="eastAsia"/>
        </w:rPr>
        <w:t>Реактивы</w:t>
      </w:r>
      <w:r>
        <w:t xml:space="preserve"> </w:t>
      </w:r>
      <w:r>
        <w:rPr>
          <w:rFonts w:hint="eastAsia"/>
        </w:rPr>
        <w:t>и</w:t>
      </w:r>
      <w:r>
        <w:t xml:space="preserve"> </w:t>
      </w:r>
      <w:r>
        <w:rPr>
          <w:rFonts w:hint="eastAsia"/>
        </w:rPr>
        <w:t>стандартные</w:t>
      </w:r>
      <w:r>
        <w:t xml:space="preserve"> </w:t>
      </w:r>
      <w:r>
        <w:rPr>
          <w:rFonts w:hint="eastAsia"/>
        </w:rPr>
        <w:t>образцы</w:t>
      </w:r>
    </w:p>
    <w:p w14:paraId="6A4F7909" w14:textId="77777777" w:rsidR="009E74E9" w:rsidRDefault="009E74E9" w:rsidP="009E74E9"/>
    <w:p w14:paraId="05E32E2E" w14:textId="77777777" w:rsidR="009E74E9" w:rsidRDefault="009E74E9" w:rsidP="009E74E9">
      <w:r>
        <w:t xml:space="preserve">2.2 </w:t>
      </w:r>
      <w:r>
        <w:rPr>
          <w:rFonts w:hint="eastAsia"/>
        </w:rPr>
        <w:t>Оборудование</w:t>
      </w:r>
    </w:p>
    <w:p w14:paraId="776F615E" w14:textId="77777777" w:rsidR="009E74E9" w:rsidRDefault="009E74E9" w:rsidP="009E74E9"/>
    <w:p w14:paraId="06F73801" w14:textId="77777777" w:rsidR="009E74E9" w:rsidRDefault="009E74E9" w:rsidP="009E74E9">
      <w:r>
        <w:t xml:space="preserve">2.3. </w:t>
      </w:r>
      <w:r>
        <w:rPr>
          <w:rFonts w:hint="eastAsia"/>
        </w:rPr>
        <w:t>Методы</w:t>
      </w:r>
      <w:r>
        <w:t xml:space="preserve"> </w:t>
      </w:r>
      <w:r>
        <w:rPr>
          <w:rFonts w:hint="eastAsia"/>
        </w:rPr>
        <w:t>исследований</w:t>
      </w:r>
    </w:p>
    <w:p w14:paraId="552C44B8" w14:textId="77777777" w:rsidR="009E74E9" w:rsidRDefault="009E74E9" w:rsidP="009E74E9"/>
    <w:p w14:paraId="1E553631" w14:textId="77777777" w:rsidR="009E74E9" w:rsidRDefault="009E74E9" w:rsidP="009E74E9">
      <w:r>
        <w:t xml:space="preserve">2.3.1 </w:t>
      </w:r>
      <w:r>
        <w:rPr>
          <w:rFonts w:hint="eastAsia"/>
        </w:rPr>
        <w:t>Методы</w:t>
      </w:r>
      <w:r>
        <w:t xml:space="preserve"> </w:t>
      </w:r>
      <w:r>
        <w:rPr>
          <w:rFonts w:hint="eastAsia"/>
        </w:rPr>
        <w:t>фармацевтико</w:t>
      </w:r>
      <w:r>
        <w:t>-</w:t>
      </w:r>
      <w:r>
        <w:rPr>
          <w:rFonts w:hint="eastAsia"/>
        </w:rPr>
        <w:t>технологических</w:t>
      </w:r>
      <w:r>
        <w:t xml:space="preserve"> </w:t>
      </w:r>
      <w:r>
        <w:rPr>
          <w:rFonts w:hint="eastAsia"/>
        </w:rPr>
        <w:t>испытаний</w:t>
      </w:r>
    </w:p>
    <w:p w14:paraId="460CA621" w14:textId="77777777" w:rsidR="009E74E9" w:rsidRDefault="009E74E9" w:rsidP="009E74E9"/>
    <w:p w14:paraId="6E4E1FE5" w14:textId="77777777" w:rsidR="009E74E9" w:rsidRDefault="009E74E9" w:rsidP="009E74E9">
      <w:r>
        <w:t xml:space="preserve">2.3.2 </w:t>
      </w:r>
      <w:r>
        <w:rPr>
          <w:rFonts w:hint="eastAsia"/>
        </w:rPr>
        <w:t>Методы</w:t>
      </w:r>
      <w:r>
        <w:t xml:space="preserve"> </w:t>
      </w:r>
      <w:r>
        <w:rPr>
          <w:rFonts w:hint="eastAsia"/>
        </w:rPr>
        <w:t>определения</w:t>
      </w:r>
      <w:r>
        <w:t xml:space="preserve"> </w:t>
      </w:r>
      <w:r>
        <w:rPr>
          <w:rFonts w:hint="eastAsia"/>
        </w:rPr>
        <w:t>физических</w:t>
      </w:r>
      <w:r>
        <w:t xml:space="preserve"> </w:t>
      </w:r>
      <w:r>
        <w:rPr>
          <w:rFonts w:hint="eastAsia"/>
        </w:rPr>
        <w:t>и</w:t>
      </w:r>
      <w:r>
        <w:t xml:space="preserve"> </w:t>
      </w:r>
      <w:r>
        <w:rPr>
          <w:rFonts w:hint="eastAsia"/>
        </w:rPr>
        <w:t>физико</w:t>
      </w:r>
      <w:r>
        <w:t xml:space="preserve"> -</w:t>
      </w:r>
      <w:r>
        <w:rPr>
          <w:rFonts w:hint="eastAsia"/>
        </w:rPr>
        <w:t>химических</w:t>
      </w:r>
      <w:r>
        <w:t xml:space="preserve"> </w:t>
      </w:r>
      <w:r>
        <w:rPr>
          <w:rFonts w:hint="eastAsia"/>
        </w:rPr>
        <w:t>свойств</w:t>
      </w:r>
    </w:p>
    <w:p w14:paraId="462A8136" w14:textId="77777777" w:rsidR="009E74E9" w:rsidRDefault="009E74E9" w:rsidP="009E74E9"/>
    <w:p w14:paraId="67ABD98B" w14:textId="77777777" w:rsidR="009E74E9" w:rsidRDefault="009E74E9" w:rsidP="009E74E9">
      <w:r>
        <w:t xml:space="preserve">2.3.3 </w:t>
      </w:r>
      <w:r>
        <w:rPr>
          <w:rFonts w:hint="eastAsia"/>
        </w:rPr>
        <w:t>Методы</w:t>
      </w:r>
      <w:r>
        <w:t xml:space="preserve"> </w:t>
      </w:r>
      <w:r>
        <w:rPr>
          <w:rFonts w:hint="eastAsia"/>
        </w:rPr>
        <w:t>идентификации</w:t>
      </w:r>
      <w:r>
        <w:t xml:space="preserve"> </w:t>
      </w:r>
      <w:r>
        <w:rPr>
          <w:rFonts w:hint="eastAsia"/>
        </w:rPr>
        <w:t>и</w:t>
      </w:r>
      <w:r>
        <w:t xml:space="preserve"> </w:t>
      </w:r>
      <w:r>
        <w:rPr>
          <w:rFonts w:hint="eastAsia"/>
        </w:rPr>
        <w:t>количественного</w:t>
      </w:r>
      <w:r>
        <w:t xml:space="preserve"> </w:t>
      </w:r>
      <w:r>
        <w:rPr>
          <w:rFonts w:hint="eastAsia"/>
        </w:rPr>
        <w:t>определения</w:t>
      </w:r>
    </w:p>
    <w:p w14:paraId="46C59D09" w14:textId="77777777" w:rsidR="009E74E9" w:rsidRDefault="009E74E9" w:rsidP="009E74E9"/>
    <w:p w14:paraId="26263F8F" w14:textId="77777777" w:rsidR="009E74E9" w:rsidRDefault="009E74E9" w:rsidP="009E74E9">
      <w:r>
        <w:t xml:space="preserve">2.3.4 </w:t>
      </w:r>
      <w:r>
        <w:rPr>
          <w:rFonts w:hint="eastAsia"/>
        </w:rPr>
        <w:t>Методы</w:t>
      </w:r>
      <w:r>
        <w:t xml:space="preserve"> </w:t>
      </w:r>
      <w:r>
        <w:rPr>
          <w:rFonts w:hint="eastAsia"/>
        </w:rPr>
        <w:t>определения</w:t>
      </w:r>
      <w:r>
        <w:t xml:space="preserve"> </w:t>
      </w:r>
      <w:r>
        <w:rPr>
          <w:rFonts w:hint="eastAsia"/>
        </w:rPr>
        <w:t>органолептических</w:t>
      </w:r>
      <w:r>
        <w:t xml:space="preserve"> </w:t>
      </w:r>
      <w:r>
        <w:rPr>
          <w:rFonts w:hint="eastAsia"/>
        </w:rPr>
        <w:t>свойств</w:t>
      </w:r>
    </w:p>
    <w:p w14:paraId="246109E6" w14:textId="77777777" w:rsidR="009E74E9" w:rsidRDefault="009E74E9" w:rsidP="009E74E9"/>
    <w:p w14:paraId="39C571D4" w14:textId="77777777" w:rsidR="009E74E9" w:rsidRDefault="009E74E9" w:rsidP="009E74E9">
      <w:r>
        <w:t xml:space="preserve">2.3.5 </w:t>
      </w:r>
      <w:r>
        <w:rPr>
          <w:rFonts w:hint="eastAsia"/>
        </w:rPr>
        <w:t>Методы</w:t>
      </w:r>
      <w:r>
        <w:t xml:space="preserve"> </w:t>
      </w:r>
      <w:r>
        <w:rPr>
          <w:rFonts w:hint="eastAsia"/>
        </w:rPr>
        <w:t>микробиологических</w:t>
      </w:r>
      <w:r>
        <w:t xml:space="preserve"> </w:t>
      </w:r>
      <w:r>
        <w:rPr>
          <w:rFonts w:hint="eastAsia"/>
        </w:rPr>
        <w:t>исследований</w:t>
      </w:r>
    </w:p>
    <w:p w14:paraId="66ACB179" w14:textId="77777777" w:rsidR="009E74E9" w:rsidRDefault="009E74E9" w:rsidP="009E74E9"/>
    <w:p w14:paraId="0A215889" w14:textId="77777777" w:rsidR="009E74E9" w:rsidRDefault="009E74E9" w:rsidP="009E74E9">
      <w:r>
        <w:t xml:space="preserve">2.3.6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результатов</w:t>
      </w:r>
      <w:r>
        <w:t xml:space="preserve"> </w:t>
      </w:r>
      <w:r>
        <w:rPr>
          <w:rFonts w:hint="eastAsia"/>
        </w:rPr>
        <w:t>исследований</w:t>
      </w:r>
    </w:p>
    <w:p w14:paraId="3C4E30A0" w14:textId="77777777" w:rsidR="009E74E9" w:rsidRDefault="009E74E9" w:rsidP="009E74E9"/>
    <w:p w14:paraId="1EAC2E16" w14:textId="77777777" w:rsidR="009E74E9" w:rsidRDefault="009E74E9" w:rsidP="009E74E9">
      <w:r>
        <w:rPr>
          <w:rFonts w:hint="eastAsia"/>
        </w:rPr>
        <w:t>ГЛАВА</w:t>
      </w:r>
      <w:r>
        <w:t xml:space="preserve"> 3. </w:t>
      </w:r>
      <w:r>
        <w:rPr>
          <w:rFonts w:hint="eastAsia"/>
        </w:rPr>
        <w:t>РАЗРАБОТКА</w:t>
      </w:r>
      <w:r>
        <w:t xml:space="preserve"> </w:t>
      </w:r>
      <w:r>
        <w:rPr>
          <w:rFonts w:hint="eastAsia"/>
        </w:rPr>
        <w:t>ТЕХНОЛОГИИ</w:t>
      </w:r>
      <w:r>
        <w:t xml:space="preserve"> </w:t>
      </w:r>
      <w:r>
        <w:rPr>
          <w:rFonts w:hint="eastAsia"/>
        </w:rPr>
        <w:t>УЛЬТРАЗВУКОВОГО</w:t>
      </w:r>
    </w:p>
    <w:p w14:paraId="4E70D22A" w14:textId="77777777" w:rsidR="009E74E9" w:rsidRDefault="009E74E9" w:rsidP="009E74E9"/>
    <w:p w14:paraId="593B7CBC" w14:textId="77777777" w:rsidR="009E74E9" w:rsidRDefault="009E74E9" w:rsidP="009E74E9">
      <w:r>
        <w:rPr>
          <w:rFonts w:hint="eastAsia"/>
        </w:rPr>
        <w:t>ЭКСТРАГИРОВАНИЯ</w:t>
      </w:r>
      <w:r>
        <w:t xml:space="preserve"> </w:t>
      </w:r>
      <w:r>
        <w:rPr>
          <w:rFonts w:hint="eastAsia"/>
        </w:rPr>
        <w:t>РОМАШКИ</w:t>
      </w:r>
      <w:r>
        <w:t xml:space="preserve"> </w:t>
      </w:r>
      <w:r>
        <w:rPr>
          <w:rFonts w:hint="eastAsia"/>
        </w:rPr>
        <w:t>АПТЕЧНОЙ</w:t>
      </w:r>
      <w:r>
        <w:t xml:space="preserve"> </w:t>
      </w:r>
      <w:r>
        <w:rPr>
          <w:rFonts w:hint="eastAsia"/>
        </w:rPr>
        <w:t>ЦВЕТКОВ</w:t>
      </w:r>
    </w:p>
    <w:p w14:paraId="5A2D0C37" w14:textId="77777777" w:rsidR="009E74E9" w:rsidRDefault="009E74E9" w:rsidP="009E74E9"/>
    <w:p w14:paraId="0D3A849B" w14:textId="77777777" w:rsidR="009E74E9" w:rsidRDefault="009E74E9" w:rsidP="009E74E9">
      <w:r>
        <w:t xml:space="preserve">3.1 </w:t>
      </w:r>
      <w:r>
        <w:rPr>
          <w:rFonts w:hint="eastAsia"/>
        </w:rPr>
        <w:t>Характеристика</w:t>
      </w:r>
      <w:r>
        <w:t xml:space="preserve"> </w:t>
      </w:r>
      <w:r>
        <w:rPr>
          <w:rFonts w:hint="eastAsia"/>
        </w:rPr>
        <w:t>лекарственного</w:t>
      </w:r>
      <w:r>
        <w:t xml:space="preserve"> </w:t>
      </w:r>
      <w:r>
        <w:rPr>
          <w:rFonts w:hint="eastAsia"/>
        </w:rPr>
        <w:t>растительного</w:t>
      </w:r>
      <w:r>
        <w:t xml:space="preserve"> </w:t>
      </w:r>
      <w:r>
        <w:rPr>
          <w:rFonts w:hint="eastAsia"/>
        </w:rPr>
        <w:t>сырья</w:t>
      </w:r>
    </w:p>
    <w:p w14:paraId="18FDF3FF" w14:textId="77777777" w:rsidR="009E74E9" w:rsidRDefault="009E74E9" w:rsidP="009E74E9"/>
    <w:p w14:paraId="61862E43" w14:textId="77777777" w:rsidR="009E74E9" w:rsidRDefault="009E74E9" w:rsidP="009E74E9">
      <w:r>
        <w:t xml:space="preserve">3.1.1 </w:t>
      </w:r>
      <w:r>
        <w:rPr>
          <w:rFonts w:hint="eastAsia"/>
        </w:rPr>
        <w:t>Количественное</w:t>
      </w:r>
      <w:r>
        <w:t xml:space="preserve"> </w:t>
      </w:r>
      <w:r>
        <w:rPr>
          <w:rFonts w:hint="eastAsia"/>
        </w:rPr>
        <w:t>определение</w:t>
      </w:r>
      <w:r>
        <w:t xml:space="preserve"> </w:t>
      </w:r>
      <w:r>
        <w:rPr>
          <w:rFonts w:hint="eastAsia"/>
        </w:rPr>
        <w:t>биологически</w:t>
      </w:r>
      <w:r>
        <w:t xml:space="preserve"> </w:t>
      </w:r>
      <w:r>
        <w:rPr>
          <w:rFonts w:hint="eastAsia"/>
        </w:rPr>
        <w:t>активных</w:t>
      </w:r>
      <w:r>
        <w:t xml:space="preserve"> </w:t>
      </w:r>
      <w:r>
        <w:rPr>
          <w:rFonts w:hint="eastAsia"/>
        </w:rPr>
        <w:t>веществ</w:t>
      </w:r>
    </w:p>
    <w:p w14:paraId="73A9BC1E" w14:textId="77777777" w:rsidR="009E74E9" w:rsidRDefault="009E74E9" w:rsidP="009E74E9"/>
    <w:p w14:paraId="51A2CDCC" w14:textId="77777777" w:rsidR="009E74E9" w:rsidRDefault="009E74E9" w:rsidP="009E74E9">
      <w:r>
        <w:t xml:space="preserve">3.1.2 </w:t>
      </w:r>
      <w:r>
        <w:rPr>
          <w:rFonts w:hint="eastAsia"/>
        </w:rPr>
        <w:t>Технологические</w:t>
      </w:r>
      <w:r>
        <w:t xml:space="preserve"> </w:t>
      </w:r>
      <w:r>
        <w:rPr>
          <w:rFonts w:hint="eastAsia"/>
        </w:rPr>
        <w:t>свойства</w:t>
      </w:r>
    </w:p>
    <w:p w14:paraId="6DBDF189" w14:textId="77777777" w:rsidR="009E74E9" w:rsidRDefault="009E74E9" w:rsidP="009E74E9"/>
    <w:p w14:paraId="2AE7FA39" w14:textId="77777777" w:rsidR="009E74E9" w:rsidRDefault="009E74E9" w:rsidP="009E74E9">
      <w:r>
        <w:t xml:space="preserve">3.2 </w:t>
      </w:r>
      <w:r>
        <w:rPr>
          <w:rFonts w:hint="eastAsia"/>
        </w:rPr>
        <w:t>Выбор</w:t>
      </w:r>
      <w:r>
        <w:t xml:space="preserve"> </w:t>
      </w:r>
      <w:r>
        <w:rPr>
          <w:rFonts w:hint="eastAsia"/>
        </w:rPr>
        <w:t>способа</w:t>
      </w:r>
      <w:r>
        <w:t xml:space="preserve"> </w:t>
      </w:r>
      <w:r>
        <w:rPr>
          <w:rFonts w:hint="eastAsia"/>
        </w:rPr>
        <w:t>экстрагирования</w:t>
      </w:r>
    </w:p>
    <w:p w14:paraId="20773473" w14:textId="77777777" w:rsidR="009E74E9" w:rsidRDefault="009E74E9" w:rsidP="009E74E9"/>
    <w:p w14:paraId="1823EE28" w14:textId="77777777" w:rsidR="009E74E9" w:rsidRDefault="009E74E9" w:rsidP="009E74E9">
      <w:r>
        <w:t xml:space="preserve">3.3 </w:t>
      </w:r>
      <w:r>
        <w:rPr>
          <w:rFonts w:hint="eastAsia"/>
        </w:rPr>
        <w:t>Определение</w:t>
      </w:r>
      <w:r>
        <w:t xml:space="preserve"> </w:t>
      </w:r>
      <w:r>
        <w:rPr>
          <w:rFonts w:hint="eastAsia"/>
        </w:rPr>
        <w:t>влияния</w:t>
      </w:r>
      <w:r>
        <w:t xml:space="preserve"> </w:t>
      </w:r>
      <w:r>
        <w:rPr>
          <w:rFonts w:hint="eastAsia"/>
        </w:rPr>
        <w:t>параметров</w:t>
      </w:r>
      <w:r>
        <w:t xml:space="preserve"> </w:t>
      </w:r>
      <w:r>
        <w:rPr>
          <w:rFonts w:hint="eastAsia"/>
        </w:rPr>
        <w:t>технологического</w:t>
      </w:r>
      <w:r>
        <w:t xml:space="preserve"> </w:t>
      </w:r>
      <w:r>
        <w:rPr>
          <w:rFonts w:hint="eastAsia"/>
        </w:rPr>
        <w:t>процесса</w:t>
      </w:r>
      <w:r>
        <w:t xml:space="preserve"> </w:t>
      </w:r>
      <w:r>
        <w:rPr>
          <w:rFonts w:hint="eastAsia"/>
        </w:rPr>
        <w:t>на</w:t>
      </w:r>
      <w:r>
        <w:t xml:space="preserve"> </w:t>
      </w:r>
      <w:r>
        <w:rPr>
          <w:rFonts w:hint="eastAsia"/>
        </w:rPr>
        <w:t>ультразвуковое</w:t>
      </w:r>
      <w:r>
        <w:t xml:space="preserve"> </w:t>
      </w:r>
      <w:r>
        <w:rPr>
          <w:rFonts w:hint="eastAsia"/>
        </w:rPr>
        <w:t>экстрагирование</w:t>
      </w:r>
      <w:r>
        <w:t xml:space="preserve"> </w:t>
      </w:r>
      <w:r>
        <w:rPr>
          <w:rFonts w:hint="eastAsia"/>
        </w:rPr>
        <w:t>ромашки</w:t>
      </w:r>
      <w:r>
        <w:t xml:space="preserve"> </w:t>
      </w:r>
      <w:r>
        <w:rPr>
          <w:rFonts w:hint="eastAsia"/>
        </w:rPr>
        <w:t>аптечной</w:t>
      </w:r>
      <w:r>
        <w:t xml:space="preserve"> </w:t>
      </w:r>
      <w:r>
        <w:rPr>
          <w:rFonts w:hint="eastAsia"/>
        </w:rPr>
        <w:t>цветков</w:t>
      </w:r>
    </w:p>
    <w:p w14:paraId="357427DC" w14:textId="77777777" w:rsidR="009E74E9" w:rsidRDefault="009E74E9" w:rsidP="009E74E9"/>
    <w:p w14:paraId="4429E6A8" w14:textId="77777777" w:rsidR="009E74E9" w:rsidRDefault="009E74E9" w:rsidP="009E74E9">
      <w:r>
        <w:t xml:space="preserve">3.3.1 </w:t>
      </w:r>
      <w:r>
        <w:rPr>
          <w:rFonts w:hint="eastAsia"/>
        </w:rPr>
        <w:t>Условия</w:t>
      </w:r>
      <w:r>
        <w:t xml:space="preserve"> </w:t>
      </w:r>
      <w:r>
        <w:rPr>
          <w:rFonts w:hint="eastAsia"/>
        </w:rPr>
        <w:t>эксперимента</w:t>
      </w:r>
    </w:p>
    <w:p w14:paraId="16829CAA" w14:textId="77777777" w:rsidR="009E74E9" w:rsidRDefault="009E74E9" w:rsidP="009E74E9"/>
    <w:p w14:paraId="2BC0F33C" w14:textId="77777777" w:rsidR="009E74E9" w:rsidRDefault="009E74E9" w:rsidP="009E74E9">
      <w:r>
        <w:t xml:space="preserve">3.3.2 </w:t>
      </w:r>
      <w:r>
        <w:rPr>
          <w:rFonts w:hint="eastAsia"/>
        </w:rPr>
        <w:t>Размер</w:t>
      </w:r>
      <w:r>
        <w:t xml:space="preserve"> </w:t>
      </w:r>
      <w:r>
        <w:rPr>
          <w:rFonts w:hint="eastAsia"/>
        </w:rPr>
        <w:t>частиц</w:t>
      </w:r>
      <w:r>
        <w:t xml:space="preserve"> </w:t>
      </w:r>
      <w:r>
        <w:rPr>
          <w:rFonts w:hint="eastAsia"/>
        </w:rPr>
        <w:t>лекарственного</w:t>
      </w:r>
      <w:r>
        <w:t xml:space="preserve"> </w:t>
      </w:r>
      <w:r>
        <w:rPr>
          <w:rFonts w:hint="eastAsia"/>
        </w:rPr>
        <w:t>растительного</w:t>
      </w:r>
      <w:r>
        <w:t xml:space="preserve"> </w:t>
      </w:r>
      <w:r>
        <w:rPr>
          <w:rFonts w:hint="eastAsia"/>
        </w:rPr>
        <w:t>сырья</w:t>
      </w:r>
    </w:p>
    <w:p w14:paraId="24401798" w14:textId="77777777" w:rsidR="009E74E9" w:rsidRDefault="009E74E9" w:rsidP="009E74E9"/>
    <w:p w14:paraId="49D5F10B" w14:textId="77777777" w:rsidR="009E74E9" w:rsidRDefault="009E74E9" w:rsidP="009E74E9">
      <w:r>
        <w:t xml:space="preserve">3.3.3 </w:t>
      </w:r>
      <w:r>
        <w:rPr>
          <w:rFonts w:hint="eastAsia"/>
        </w:rPr>
        <w:t>Количество</w:t>
      </w:r>
      <w:r>
        <w:t xml:space="preserve"> </w:t>
      </w:r>
      <w:r>
        <w:rPr>
          <w:rFonts w:hint="eastAsia"/>
        </w:rPr>
        <w:t>ступеней</w:t>
      </w:r>
      <w:r>
        <w:t xml:space="preserve"> </w:t>
      </w:r>
      <w:r>
        <w:rPr>
          <w:rFonts w:hint="eastAsia"/>
        </w:rPr>
        <w:t>экстрагирования</w:t>
      </w:r>
    </w:p>
    <w:p w14:paraId="2F8D1022" w14:textId="77777777" w:rsidR="009E74E9" w:rsidRDefault="009E74E9" w:rsidP="009E74E9"/>
    <w:p w14:paraId="51B0B9B9" w14:textId="77777777" w:rsidR="009E74E9" w:rsidRDefault="009E74E9" w:rsidP="009E74E9">
      <w:r>
        <w:t xml:space="preserve">3.3.4 </w:t>
      </w:r>
      <w:r>
        <w:rPr>
          <w:rFonts w:hint="eastAsia"/>
        </w:rPr>
        <w:t>Температура</w:t>
      </w:r>
      <w:r>
        <w:t xml:space="preserve"> </w:t>
      </w:r>
      <w:r>
        <w:rPr>
          <w:rFonts w:hint="eastAsia"/>
        </w:rPr>
        <w:t>среды</w:t>
      </w:r>
    </w:p>
    <w:p w14:paraId="03D1D217" w14:textId="77777777" w:rsidR="009E74E9" w:rsidRDefault="009E74E9" w:rsidP="009E74E9"/>
    <w:p w14:paraId="237574B4" w14:textId="77777777" w:rsidR="009E74E9" w:rsidRDefault="009E74E9" w:rsidP="009E74E9">
      <w:r>
        <w:t xml:space="preserve">3.3.5 </w:t>
      </w:r>
      <w:r>
        <w:rPr>
          <w:rFonts w:hint="eastAsia"/>
        </w:rPr>
        <w:t>Время</w:t>
      </w:r>
      <w:r>
        <w:t xml:space="preserve"> </w:t>
      </w:r>
      <w:r>
        <w:rPr>
          <w:rFonts w:hint="eastAsia"/>
        </w:rPr>
        <w:t>экстрагирования</w:t>
      </w:r>
    </w:p>
    <w:p w14:paraId="6C0AE7A4" w14:textId="77777777" w:rsidR="009E74E9" w:rsidRDefault="009E74E9" w:rsidP="009E74E9"/>
    <w:p w14:paraId="79657F01" w14:textId="77777777" w:rsidR="009E74E9" w:rsidRDefault="009E74E9" w:rsidP="009E74E9">
      <w:r>
        <w:t xml:space="preserve">3.3.6 </w:t>
      </w:r>
      <w:r>
        <w:rPr>
          <w:rFonts w:hint="eastAsia"/>
        </w:rPr>
        <w:t>Содержание</w:t>
      </w:r>
      <w:r>
        <w:t xml:space="preserve"> </w:t>
      </w:r>
      <w:r>
        <w:rPr>
          <w:rFonts w:hint="eastAsia"/>
        </w:rPr>
        <w:t>спирта</w:t>
      </w:r>
      <w:r>
        <w:t xml:space="preserve"> </w:t>
      </w:r>
      <w:r>
        <w:rPr>
          <w:rFonts w:hint="eastAsia"/>
        </w:rPr>
        <w:t>этилового</w:t>
      </w:r>
      <w:r>
        <w:t xml:space="preserve"> </w:t>
      </w:r>
      <w:r>
        <w:rPr>
          <w:rFonts w:hint="eastAsia"/>
        </w:rPr>
        <w:t>в</w:t>
      </w:r>
      <w:r>
        <w:t xml:space="preserve"> </w:t>
      </w:r>
      <w:r>
        <w:rPr>
          <w:rFonts w:hint="eastAsia"/>
        </w:rPr>
        <w:t>спирто</w:t>
      </w:r>
      <w:r>
        <w:t>-</w:t>
      </w:r>
      <w:r>
        <w:rPr>
          <w:rFonts w:hint="eastAsia"/>
        </w:rPr>
        <w:t>водной</w:t>
      </w:r>
      <w:r>
        <w:t xml:space="preserve"> </w:t>
      </w:r>
      <w:r>
        <w:rPr>
          <w:rFonts w:hint="eastAsia"/>
        </w:rPr>
        <w:t>смеси</w:t>
      </w:r>
    </w:p>
    <w:p w14:paraId="45C63017" w14:textId="77777777" w:rsidR="009E74E9" w:rsidRDefault="009E74E9" w:rsidP="009E74E9"/>
    <w:p w14:paraId="5F2FBD64" w14:textId="77777777" w:rsidR="009E74E9" w:rsidRDefault="009E74E9" w:rsidP="009E74E9">
      <w:r>
        <w:t xml:space="preserve">3.3.7 </w:t>
      </w:r>
      <w:r>
        <w:rPr>
          <w:rFonts w:hint="eastAsia"/>
        </w:rPr>
        <w:t>Мощность</w:t>
      </w:r>
      <w:r>
        <w:t xml:space="preserve"> </w:t>
      </w:r>
      <w:r>
        <w:rPr>
          <w:rFonts w:hint="eastAsia"/>
        </w:rPr>
        <w:t>ультразвуковой</w:t>
      </w:r>
      <w:r>
        <w:t xml:space="preserve"> </w:t>
      </w:r>
      <w:r>
        <w:rPr>
          <w:rFonts w:hint="eastAsia"/>
        </w:rPr>
        <w:t>обработки</w:t>
      </w:r>
    </w:p>
    <w:p w14:paraId="458199C4" w14:textId="77777777" w:rsidR="009E74E9" w:rsidRDefault="009E74E9" w:rsidP="009E74E9"/>
    <w:p w14:paraId="17F4D863" w14:textId="77777777" w:rsidR="009E74E9" w:rsidRDefault="009E74E9" w:rsidP="009E74E9">
      <w:r>
        <w:t xml:space="preserve">3.3.8 </w:t>
      </w:r>
      <w:r>
        <w:rPr>
          <w:rFonts w:hint="eastAsia"/>
        </w:rPr>
        <w:t>Соотношение</w:t>
      </w:r>
      <w:r>
        <w:t xml:space="preserve"> </w:t>
      </w:r>
      <w:r>
        <w:rPr>
          <w:rFonts w:hint="eastAsia"/>
        </w:rPr>
        <w:t>«</w:t>
      </w:r>
      <w:r>
        <w:rPr>
          <w:rFonts w:hint="eastAsia"/>
        </w:rPr>
        <w:t>ЛРС</w:t>
      </w:r>
      <w:r>
        <w:t xml:space="preserve"> - </w:t>
      </w:r>
      <w:r>
        <w:rPr>
          <w:rFonts w:hint="eastAsia"/>
        </w:rPr>
        <w:t>экстрагент</w:t>
      </w:r>
      <w:r>
        <w:rPr>
          <w:rFonts w:hint="eastAsia"/>
        </w:rPr>
        <w:t>»</w:t>
      </w:r>
    </w:p>
    <w:p w14:paraId="271DFBD3" w14:textId="77777777" w:rsidR="009E74E9" w:rsidRDefault="009E74E9" w:rsidP="009E74E9"/>
    <w:p w14:paraId="4452876C" w14:textId="77777777" w:rsidR="009E74E9" w:rsidRDefault="009E74E9" w:rsidP="009E74E9">
      <w:r>
        <w:t xml:space="preserve">3.4 </w:t>
      </w:r>
      <w:r>
        <w:rPr>
          <w:rFonts w:hint="eastAsia"/>
        </w:rPr>
        <w:t>Оптимизация</w:t>
      </w:r>
      <w:r>
        <w:t xml:space="preserve"> </w:t>
      </w:r>
      <w:r>
        <w:rPr>
          <w:rFonts w:hint="eastAsia"/>
        </w:rPr>
        <w:t>процесса</w:t>
      </w:r>
      <w:r>
        <w:t xml:space="preserve"> </w:t>
      </w:r>
      <w:r>
        <w:rPr>
          <w:rFonts w:hint="eastAsia"/>
        </w:rPr>
        <w:t>ультразвукового</w:t>
      </w:r>
      <w:r>
        <w:t xml:space="preserve"> </w:t>
      </w:r>
      <w:r>
        <w:rPr>
          <w:rFonts w:hint="eastAsia"/>
        </w:rPr>
        <w:t>экстрагирования</w:t>
      </w:r>
      <w:r>
        <w:t xml:space="preserve"> </w:t>
      </w:r>
      <w:r>
        <w:rPr>
          <w:rFonts w:hint="eastAsia"/>
        </w:rPr>
        <w:t>ромашки</w:t>
      </w:r>
      <w:r>
        <w:t xml:space="preserve"> </w:t>
      </w:r>
      <w:r>
        <w:rPr>
          <w:rFonts w:hint="eastAsia"/>
        </w:rPr>
        <w:t>аптечной</w:t>
      </w:r>
      <w:r>
        <w:t xml:space="preserve"> </w:t>
      </w:r>
      <w:r>
        <w:rPr>
          <w:rFonts w:hint="eastAsia"/>
        </w:rPr>
        <w:t>цветков</w:t>
      </w:r>
    </w:p>
    <w:p w14:paraId="2D2215CC" w14:textId="77777777" w:rsidR="009E74E9" w:rsidRDefault="009E74E9" w:rsidP="009E74E9"/>
    <w:p w14:paraId="0FAB0B9A" w14:textId="77777777" w:rsidR="009E74E9" w:rsidRDefault="009E74E9" w:rsidP="009E74E9">
      <w:r>
        <w:lastRenderedPageBreak/>
        <w:t xml:space="preserve">3.4.1 </w:t>
      </w:r>
      <w:r>
        <w:rPr>
          <w:rFonts w:hint="eastAsia"/>
        </w:rPr>
        <w:t>Выбор</w:t>
      </w:r>
      <w:r>
        <w:t xml:space="preserve"> </w:t>
      </w:r>
      <w:r>
        <w:rPr>
          <w:rFonts w:hint="eastAsia"/>
        </w:rPr>
        <w:t>факторов</w:t>
      </w:r>
      <w:r>
        <w:t xml:space="preserve"> </w:t>
      </w:r>
      <w:r>
        <w:rPr>
          <w:rFonts w:hint="eastAsia"/>
        </w:rPr>
        <w:t>оптимизации</w:t>
      </w:r>
    </w:p>
    <w:p w14:paraId="2FE8DA47" w14:textId="77777777" w:rsidR="009E74E9" w:rsidRDefault="009E74E9" w:rsidP="009E74E9"/>
    <w:p w14:paraId="130AACA3" w14:textId="77777777" w:rsidR="009E74E9" w:rsidRDefault="009E74E9" w:rsidP="009E74E9">
      <w:r>
        <w:t xml:space="preserve">3.4.2 </w:t>
      </w:r>
      <w:r>
        <w:rPr>
          <w:rFonts w:hint="eastAsia"/>
        </w:rPr>
        <w:t>Описание</w:t>
      </w:r>
      <w:r>
        <w:t xml:space="preserve"> </w:t>
      </w:r>
      <w:r>
        <w:rPr>
          <w:rFonts w:hint="eastAsia"/>
        </w:rPr>
        <w:t>плана</w:t>
      </w:r>
      <w:r>
        <w:t xml:space="preserve"> </w:t>
      </w:r>
      <w:r>
        <w:rPr>
          <w:rFonts w:hint="eastAsia"/>
        </w:rPr>
        <w:t>оптимизации</w:t>
      </w:r>
    </w:p>
    <w:p w14:paraId="1B8DB0B3" w14:textId="77777777" w:rsidR="009E74E9" w:rsidRDefault="009E74E9" w:rsidP="009E74E9"/>
    <w:p w14:paraId="25C08172" w14:textId="77777777" w:rsidR="009E74E9" w:rsidRDefault="009E74E9" w:rsidP="009E74E9">
      <w:r>
        <w:t xml:space="preserve">3.4.3 </w:t>
      </w:r>
      <w:r>
        <w:rPr>
          <w:rFonts w:hint="eastAsia"/>
        </w:rPr>
        <w:t>Оптимизация</w:t>
      </w:r>
      <w:r>
        <w:t xml:space="preserve"> </w:t>
      </w:r>
      <w:r>
        <w:rPr>
          <w:rFonts w:hint="eastAsia"/>
        </w:rPr>
        <w:t>первой</w:t>
      </w:r>
      <w:r>
        <w:t xml:space="preserve"> </w:t>
      </w:r>
      <w:r>
        <w:rPr>
          <w:rFonts w:hint="eastAsia"/>
        </w:rPr>
        <w:t>ступени</w:t>
      </w:r>
      <w:r>
        <w:t xml:space="preserve"> </w:t>
      </w:r>
      <w:r>
        <w:rPr>
          <w:rFonts w:hint="eastAsia"/>
        </w:rPr>
        <w:t>ультразвукового</w:t>
      </w:r>
      <w:r>
        <w:t xml:space="preserve"> </w:t>
      </w:r>
      <w:r>
        <w:rPr>
          <w:rFonts w:hint="eastAsia"/>
        </w:rPr>
        <w:t>экстрагирования</w:t>
      </w:r>
    </w:p>
    <w:p w14:paraId="6532B1A7" w14:textId="77777777" w:rsidR="009E74E9" w:rsidRDefault="009E74E9" w:rsidP="009E74E9"/>
    <w:p w14:paraId="64D63932" w14:textId="77777777" w:rsidR="009E74E9" w:rsidRDefault="009E74E9" w:rsidP="009E74E9">
      <w:r>
        <w:t xml:space="preserve">3.4.4 </w:t>
      </w:r>
      <w:r>
        <w:rPr>
          <w:rFonts w:hint="eastAsia"/>
        </w:rPr>
        <w:t>Оптимизация</w:t>
      </w:r>
      <w:r>
        <w:t xml:space="preserve"> </w:t>
      </w:r>
      <w:r>
        <w:rPr>
          <w:rFonts w:hint="eastAsia"/>
        </w:rPr>
        <w:t>второй</w:t>
      </w:r>
      <w:r>
        <w:t xml:space="preserve"> </w:t>
      </w:r>
      <w:r>
        <w:rPr>
          <w:rFonts w:hint="eastAsia"/>
        </w:rPr>
        <w:t>ступени</w:t>
      </w:r>
      <w:r>
        <w:t xml:space="preserve"> </w:t>
      </w:r>
      <w:r>
        <w:rPr>
          <w:rFonts w:hint="eastAsia"/>
        </w:rPr>
        <w:t>ультразвукового</w:t>
      </w:r>
      <w:r>
        <w:t xml:space="preserve"> </w:t>
      </w:r>
      <w:r>
        <w:rPr>
          <w:rFonts w:hint="eastAsia"/>
        </w:rPr>
        <w:t>экстрагирования</w:t>
      </w:r>
    </w:p>
    <w:p w14:paraId="095D11BA" w14:textId="77777777" w:rsidR="009E74E9" w:rsidRDefault="009E74E9" w:rsidP="009E74E9"/>
    <w:p w14:paraId="527DC8E3" w14:textId="77777777" w:rsidR="009E74E9" w:rsidRDefault="009E74E9" w:rsidP="009E74E9">
      <w:r>
        <w:t xml:space="preserve">3.5 </w:t>
      </w:r>
      <w:r>
        <w:rPr>
          <w:rFonts w:hint="eastAsia"/>
        </w:rPr>
        <w:t>Технологическая</w:t>
      </w:r>
      <w:r>
        <w:t xml:space="preserve"> </w:t>
      </w:r>
      <w:r>
        <w:rPr>
          <w:rFonts w:hint="eastAsia"/>
        </w:rPr>
        <w:t>схема</w:t>
      </w:r>
      <w:r>
        <w:t xml:space="preserve"> </w:t>
      </w:r>
      <w:r>
        <w:rPr>
          <w:rFonts w:hint="eastAsia"/>
        </w:rPr>
        <w:t>производства</w:t>
      </w:r>
      <w:r>
        <w:t xml:space="preserve"> </w:t>
      </w:r>
      <w:r>
        <w:rPr>
          <w:rFonts w:hint="eastAsia"/>
        </w:rPr>
        <w:t>извлечения</w:t>
      </w:r>
      <w:r>
        <w:t xml:space="preserve"> </w:t>
      </w:r>
      <w:r>
        <w:rPr>
          <w:rFonts w:hint="eastAsia"/>
        </w:rPr>
        <w:t>из</w:t>
      </w:r>
      <w:r>
        <w:t xml:space="preserve"> </w:t>
      </w:r>
      <w:r>
        <w:rPr>
          <w:rFonts w:hint="eastAsia"/>
        </w:rPr>
        <w:t>ромашки</w:t>
      </w:r>
      <w:r>
        <w:t xml:space="preserve"> </w:t>
      </w:r>
      <w:r>
        <w:rPr>
          <w:rFonts w:hint="eastAsia"/>
        </w:rPr>
        <w:t>аптечной</w:t>
      </w:r>
      <w:r>
        <w:t xml:space="preserve"> </w:t>
      </w:r>
      <w:r>
        <w:rPr>
          <w:rFonts w:hint="eastAsia"/>
        </w:rPr>
        <w:t>цветков</w:t>
      </w:r>
    </w:p>
    <w:p w14:paraId="3E908EC5" w14:textId="77777777" w:rsidR="009E74E9" w:rsidRDefault="009E74E9" w:rsidP="009E74E9"/>
    <w:p w14:paraId="4AC20165" w14:textId="77777777" w:rsidR="009E74E9" w:rsidRDefault="009E74E9" w:rsidP="009E74E9">
      <w:r>
        <w:t xml:space="preserve">3.6 </w:t>
      </w:r>
      <w:r>
        <w:rPr>
          <w:rFonts w:hint="eastAsia"/>
        </w:rPr>
        <w:t>Определение</w:t>
      </w:r>
      <w:r>
        <w:t xml:space="preserve"> </w:t>
      </w:r>
      <w:r>
        <w:rPr>
          <w:rFonts w:hint="eastAsia"/>
        </w:rPr>
        <w:t>показателей</w:t>
      </w:r>
      <w:r>
        <w:t xml:space="preserve"> </w:t>
      </w:r>
      <w:r>
        <w:rPr>
          <w:rFonts w:hint="eastAsia"/>
        </w:rPr>
        <w:t>качества</w:t>
      </w:r>
      <w:r>
        <w:t xml:space="preserve"> </w:t>
      </w:r>
      <w:r>
        <w:rPr>
          <w:rFonts w:hint="eastAsia"/>
        </w:rPr>
        <w:t>извлечения</w:t>
      </w:r>
      <w:r>
        <w:t xml:space="preserve"> </w:t>
      </w:r>
      <w:r>
        <w:rPr>
          <w:rFonts w:hint="eastAsia"/>
        </w:rPr>
        <w:t>из</w:t>
      </w:r>
      <w:r>
        <w:t xml:space="preserve"> </w:t>
      </w:r>
      <w:r>
        <w:rPr>
          <w:rFonts w:hint="eastAsia"/>
        </w:rPr>
        <w:t>ромашки</w:t>
      </w:r>
      <w:r>
        <w:t xml:space="preserve"> </w:t>
      </w:r>
      <w:r>
        <w:rPr>
          <w:rFonts w:hint="eastAsia"/>
        </w:rPr>
        <w:t>аптечной</w:t>
      </w:r>
      <w:r>
        <w:t xml:space="preserve"> </w:t>
      </w:r>
      <w:r>
        <w:rPr>
          <w:rFonts w:hint="eastAsia"/>
        </w:rPr>
        <w:t>цветков</w:t>
      </w:r>
    </w:p>
    <w:p w14:paraId="0FBC53C4" w14:textId="77777777" w:rsidR="009E74E9" w:rsidRDefault="009E74E9" w:rsidP="009E74E9"/>
    <w:p w14:paraId="46E63209" w14:textId="77777777" w:rsidR="009E74E9" w:rsidRDefault="009E74E9" w:rsidP="009E74E9">
      <w:r>
        <w:t xml:space="preserve">3.6.1 </w:t>
      </w:r>
      <w:r>
        <w:rPr>
          <w:rFonts w:hint="eastAsia"/>
        </w:rPr>
        <w:t>Выбор</w:t>
      </w:r>
      <w:r>
        <w:t xml:space="preserve"> </w:t>
      </w:r>
      <w:r>
        <w:rPr>
          <w:rFonts w:hint="eastAsia"/>
        </w:rPr>
        <w:t>показателей</w:t>
      </w:r>
      <w:r>
        <w:t xml:space="preserve"> </w:t>
      </w:r>
      <w:r>
        <w:rPr>
          <w:rFonts w:hint="eastAsia"/>
        </w:rPr>
        <w:t>качества</w:t>
      </w:r>
    </w:p>
    <w:p w14:paraId="081A6714" w14:textId="77777777" w:rsidR="009E74E9" w:rsidRDefault="009E74E9" w:rsidP="009E74E9"/>
    <w:p w14:paraId="77F11BA4" w14:textId="77777777" w:rsidR="009E74E9" w:rsidRDefault="009E74E9" w:rsidP="009E74E9">
      <w:r>
        <w:t xml:space="preserve">3.6.2 </w:t>
      </w:r>
      <w:r>
        <w:rPr>
          <w:rFonts w:hint="eastAsia"/>
        </w:rPr>
        <w:t>Определение</w:t>
      </w:r>
      <w:r>
        <w:t xml:space="preserve"> </w:t>
      </w:r>
      <w:r>
        <w:rPr>
          <w:rFonts w:hint="eastAsia"/>
        </w:rPr>
        <w:t>подлинности</w:t>
      </w:r>
    </w:p>
    <w:p w14:paraId="77BE5750" w14:textId="77777777" w:rsidR="009E74E9" w:rsidRDefault="009E74E9" w:rsidP="009E74E9"/>
    <w:p w14:paraId="5C289843" w14:textId="77777777" w:rsidR="009E74E9" w:rsidRDefault="009E74E9" w:rsidP="009E74E9">
      <w:r>
        <w:t xml:space="preserve">3.6.3 </w:t>
      </w:r>
      <w:r>
        <w:rPr>
          <w:rFonts w:hint="eastAsia"/>
        </w:rPr>
        <w:t>Количественное</w:t>
      </w:r>
      <w:r>
        <w:t xml:space="preserve"> </w:t>
      </w:r>
      <w:r>
        <w:rPr>
          <w:rFonts w:hint="eastAsia"/>
        </w:rPr>
        <w:t>определение</w:t>
      </w:r>
      <w:r>
        <w:t xml:space="preserve"> </w:t>
      </w:r>
      <w:r>
        <w:rPr>
          <w:rFonts w:hint="eastAsia"/>
        </w:rPr>
        <w:t>суммы</w:t>
      </w:r>
      <w:r>
        <w:t xml:space="preserve"> </w:t>
      </w:r>
      <w:r>
        <w:rPr>
          <w:rFonts w:hint="eastAsia"/>
        </w:rPr>
        <w:t>флавоноидов</w:t>
      </w:r>
    </w:p>
    <w:p w14:paraId="1C663A74" w14:textId="77777777" w:rsidR="009E74E9" w:rsidRDefault="009E74E9" w:rsidP="009E74E9"/>
    <w:p w14:paraId="18DD2E23" w14:textId="77777777" w:rsidR="009E74E9" w:rsidRDefault="009E74E9" w:rsidP="009E74E9">
      <w:r>
        <w:t xml:space="preserve">3.6.4 </w:t>
      </w:r>
      <w:r>
        <w:rPr>
          <w:rFonts w:hint="eastAsia"/>
        </w:rPr>
        <w:t>Количественное</w:t>
      </w:r>
      <w:r>
        <w:t xml:space="preserve"> </w:t>
      </w:r>
      <w:r>
        <w:rPr>
          <w:rFonts w:hint="eastAsia"/>
        </w:rPr>
        <w:t>определение</w:t>
      </w:r>
      <w:r>
        <w:t xml:space="preserve"> </w:t>
      </w:r>
      <w:r>
        <w:rPr>
          <w:rFonts w:hint="eastAsia"/>
        </w:rPr>
        <w:t>эфирного</w:t>
      </w:r>
      <w:r>
        <w:t xml:space="preserve"> </w:t>
      </w:r>
      <w:r>
        <w:rPr>
          <w:rFonts w:hint="eastAsia"/>
        </w:rPr>
        <w:t>масла</w:t>
      </w:r>
    </w:p>
    <w:p w14:paraId="783FBED1" w14:textId="77777777" w:rsidR="009E74E9" w:rsidRDefault="009E74E9" w:rsidP="009E74E9"/>
    <w:p w14:paraId="40884A6B" w14:textId="77777777" w:rsidR="009E74E9" w:rsidRDefault="009E74E9" w:rsidP="009E74E9">
      <w:r>
        <w:t xml:space="preserve">3.6.5 </w:t>
      </w:r>
      <w:r>
        <w:rPr>
          <w:rFonts w:hint="eastAsia"/>
        </w:rPr>
        <w:t>Определение</w:t>
      </w:r>
      <w:r>
        <w:t xml:space="preserve"> </w:t>
      </w:r>
      <w:r>
        <w:rPr>
          <w:rFonts w:hint="eastAsia"/>
        </w:rPr>
        <w:t>показателей</w:t>
      </w:r>
      <w:r>
        <w:t xml:space="preserve"> </w:t>
      </w:r>
      <w:r>
        <w:rPr>
          <w:rFonts w:hint="eastAsia"/>
        </w:rPr>
        <w:t>и</w:t>
      </w:r>
      <w:r>
        <w:t xml:space="preserve"> </w:t>
      </w:r>
      <w:r>
        <w:rPr>
          <w:rFonts w:hint="eastAsia"/>
        </w:rPr>
        <w:t>установление</w:t>
      </w:r>
      <w:r>
        <w:t xml:space="preserve"> </w:t>
      </w:r>
      <w:r>
        <w:rPr>
          <w:rFonts w:hint="eastAsia"/>
        </w:rPr>
        <w:t>норм</w:t>
      </w:r>
      <w:r>
        <w:t xml:space="preserve"> </w:t>
      </w:r>
      <w:r>
        <w:rPr>
          <w:rFonts w:hint="eastAsia"/>
        </w:rPr>
        <w:t>качества</w:t>
      </w:r>
    </w:p>
    <w:p w14:paraId="479BB354" w14:textId="77777777" w:rsidR="009E74E9" w:rsidRDefault="009E74E9" w:rsidP="009E74E9"/>
    <w:p w14:paraId="3B3B69CB" w14:textId="77777777" w:rsidR="009E74E9" w:rsidRDefault="009E74E9" w:rsidP="009E74E9">
      <w:r>
        <w:rPr>
          <w:rFonts w:hint="eastAsia"/>
        </w:rPr>
        <w:t>извлечения</w:t>
      </w:r>
      <w:r>
        <w:t xml:space="preserve"> </w:t>
      </w:r>
      <w:r>
        <w:rPr>
          <w:rFonts w:hint="eastAsia"/>
        </w:rPr>
        <w:t>из</w:t>
      </w:r>
      <w:r>
        <w:t xml:space="preserve"> </w:t>
      </w:r>
      <w:r>
        <w:rPr>
          <w:rFonts w:hint="eastAsia"/>
        </w:rPr>
        <w:t>ромашки</w:t>
      </w:r>
      <w:r>
        <w:t xml:space="preserve"> </w:t>
      </w:r>
      <w:r>
        <w:rPr>
          <w:rFonts w:hint="eastAsia"/>
        </w:rPr>
        <w:t>аптечной</w:t>
      </w:r>
      <w:r>
        <w:t xml:space="preserve"> </w:t>
      </w:r>
      <w:r>
        <w:rPr>
          <w:rFonts w:hint="eastAsia"/>
        </w:rPr>
        <w:t>цветков</w:t>
      </w:r>
    </w:p>
    <w:p w14:paraId="71566723" w14:textId="77777777" w:rsidR="009E74E9" w:rsidRDefault="009E74E9" w:rsidP="009E74E9"/>
    <w:p w14:paraId="1ABF941E" w14:textId="77777777" w:rsidR="009E74E9" w:rsidRDefault="009E74E9" w:rsidP="009E74E9">
      <w:r>
        <w:t xml:space="preserve">3.7 </w:t>
      </w:r>
      <w:r>
        <w:rPr>
          <w:rFonts w:hint="eastAsia"/>
        </w:rPr>
        <w:t>Исследование</w:t>
      </w:r>
      <w:r>
        <w:t xml:space="preserve"> </w:t>
      </w:r>
      <w:r>
        <w:rPr>
          <w:rFonts w:hint="eastAsia"/>
        </w:rPr>
        <w:t>физических</w:t>
      </w:r>
      <w:r>
        <w:t xml:space="preserve"> </w:t>
      </w:r>
      <w:r>
        <w:rPr>
          <w:rFonts w:hint="eastAsia"/>
        </w:rPr>
        <w:t>свойств</w:t>
      </w:r>
      <w:r>
        <w:t xml:space="preserve"> </w:t>
      </w:r>
      <w:r>
        <w:rPr>
          <w:rFonts w:hint="eastAsia"/>
        </w:rPr>
        <w:t>извлечения</w:t>
      </w:r>
      <w:r>
        <w:t xml:space="preserve"> </w:t>
      </w:r>
      <w:r>
        <w:rPr>
          <w:rFonts w:hint="eastAsia"/>
        </w:rPr>
        <w:t>из</w:t>
      </w:r>
      <w:r>
        <w:t xml:space="preserve"> </w:t>
      </w:r>
      <w:r>
        <w:rPr>
          <w:rFonts w:hint="eastAsia"/>
        </w:rPr>
        <w:t>ромашки</w:t>
      </w:r>
      <w:r>
        <w:t xml:space="preserve"> </w:t>
      </w:r>
      <w:r>
        <w:rPr>
          <w:rFonts w:hint="eastAsia"/>
        </w:rPr>
        <w:t>аптечной</w:t>
      </w:r>
    </w:p>
    <w:p w14:paraId="42A1F3AD" w14:textId="77777777" w:rsidR="009E74E9" w:rsidRDefault="009E74E9" w:rsidP="009E74E9"/>
    <w:p w14:paraId="5A0E1734" w14:textId="77777777" w:rsidR="009E74E9" w:rsidRDefault="009E74E9" w:rsidP="009E74E9">
      <w:r>
        <w:rPr>
          <w:rFonts w:hint="eastAsia"/>
        </w:rPr>
        <w:lastRenderedPageBreak/>
        <w:t>цветков</w:t>
      </w:r>
      <w:r>
        <w:t xml:space="preserve"> </w:t>
      </w:r>
      <w:r>
        <w:rPr>
          <w:rFonts w:hint="eastAsia"/>
        </w:rPr>
        <w:t>и</w:t>
      </w:r>
      <w:r>
        <w:t xml:space="preserve"> </w:t>
      </w:r>
      <w:r>
        <w:rPr>
          <w:rFonts w:hint="eastAsia"/>
        </w:rPr>
        <w:t>стабилизация</w:t>
      </w:r>
      <w:r>
        <w:t xml:space="preserve"> </w:t>
      </w:r>
      <w:r>
        <w:rPr>
          <w:rFonts w:hint="eastAsia"/>
        </w:rPr>
        <w:t>его</w:t>
      </w:r>
      <w:r>
        <w:t xml:space="preserve"> </w:t>
      </w:r>
      <w:r>
        <w:rPr>
          <w:rFonts w:hint="eastAsia"/>
        </w:rPr>
        <w:t>смеси</w:t>
      </w:r>
      <w:r>
        <w:t xml:space="preserve"> </w:t>
      </w:r>
      <w:r>
        <w:rPr>
          <w:rFonts w:hint="eastAsia"/>
        </w:rPr>
        <w:t>с</w:t>
      </w:r>
      <w:r>
        <w:t xml:space="preserve"> </w:t>
      </w:r>
      <w:r>
        <w:rPr>
          <w:rFonts w:hint="eastAsia"/>
        </w:rPr>
        <w:t>водой</w:t>
      </w:r>
    </w:p>
    <w:p w14:paraId="699CFA2F" w14:textId="77777777" w:rsidR="009E74E9" w:rsidRDefault="009E74E9" w:rsidP="009E74E9"/>
    <w:p w14:paraId="4636C42D" w14:textId="77777777" w:rsidR="009E74E9" w:rsidRDefault="009E74E9" w:rsidP="009E74E9">
      <w:r>
        <w:t xml:space="preserve">3.7.1 </w:t>
      </w:r>
      <w:r>
        <w:rPr>
          <w:rFonts w:hint="eastAsia"/>
        </w:rPr>
        <w:t>Определение</w:t>
      </w:r>
      <w:r>
        <w:t xml:space="preserve"> </w:t>
      </w:r>
      <w:r>
        <w:rPr>
          <w:rFonts w:hint="eastAsia"/>
        </w:rPr>
        <w:t>физических</w:t>
      </w:r>
      <w:r>
        <w:t xml:space="preserve"> </w:t>
      </w:r>
      <w:r>
        <w:rPr>
          <w:rFonts w:hint="eastAsia"/>
        </w:rPr>
        <w:t>свойств</w:t>
      </w:r>
    </w:p>
    <w:p w14:paraId="3E10C9CA" w14:textId="77777777" w:rsidR="009E74E9" w:rsidRDefault="009E74E9" w:rsidP="009E74E9"/>
    <w:p w14:paraId="251A2340" w14:textId="77777777" w:rsidR="009E74E9" w:rsidRDefault="009E74E9" w:rsidP="009E74E9">
      <w:r>
        <w:t xml:space="preserve">3.7.2 </w:t>
      </w:r>
      <w:r>
        <w:rPr>
          <w:rFonts w:hint="eastAsia"/>
        </w:rPr>
        <w:t>Подходы</w:t>
      </w:r>
      <w:r>
        <w:t xml:space="preserve"> </w:t>
      </w:r>
      <w:r>
        <w:rPr>
          <w:rFonts w:hint="eastAsia"/>
        </w:rPr>
        <w:t>к</w:t>
      </w:r>
      <w:r>
        <w:t xml:space="preserve"> </w:t>
      </w:r>
      <w:r>
        <w:rPr>
          <w:rFonts w:hint="eastAsia"/>
        </w:rPr>
        <w:t>выбору</w:t>
      </w:r>
      <w:r>
        <w:t xml:space="preserve"> </w:t>
      </w:r>
      <w:r>
        <w:rPr>
          <w:rFonts w:hint="eastAsia"/>
        </w:rPr>
        <w:t>стабилизатора</w:t>
      </w:r>
      <w:r>
        <w:t xml:space="preserve"> </w:t>
      </w:r>
      <w:r>
        <w:rPr>
          <w:rFonts w:hint="eastAsia"/>
        </w:rPr>
        <w:t>для</w:t>
      </w:r>
      <w:r>
        <w:t xml:space="preserve"> </w:t>
      </w:r>
      <w:r>
        <w:rPr>
          <w:rFonts w:hint="eastAsia"/>
        </w:rPr>
        <w:t>смеси</w:t>
      </w:r>
      <w:r>
        <w:t xml:space="preserve"> </w:t>
      </w:r>
      <w:r>
        <w:rPr>
          <w:rFonts w:hint="eastAsia"/>
        </w:rPr>
        <w:t>извлечения</w:t>
      </w:r>
      <w:r>
        <w:t xml:space="preserve"> </w:t>
      </w:r>
      <w:r>
        <w:rPr>
          <w:rFonts w:hint="eastAsia"/>
        </w:rPr>
        <w:t>с</w:t>
      </w:r>
      <w:r>
        <w:t xml:space="preserve"> </w:t>
      </w:r>
      <w:r>
        <w:rPr>
          <w:rFonts w:hint="eastAsia"/>
        </w:rPr>
        <w:t>водой</w:t>
      </w:r>
    </w:p>
    <w:p w14:paraId="76C7120F" w14:textId="77777777" w:rsidR="009E74E9" w:rsidRDefault="009E74E9" w:rsidP="009E74E9"/>
    <w:p w14:paraId="4E0CB20C" w14:textId="77777777" w:rsidR="009E74E9" w:rsidRDefault="009E74E9" w:rsidP="009E74E9">
      <w:r>
        <w:t xml:space="preserve">3.7.3 </w:t>
      </w:r>
      <w:r>
        <w:rPr>
          <w:rFonts w:hint="eastAsia"/>
        </w:rPr>
        <w:t>Выбор</w:t>
      </w:r>
      <w:r>
        <w:t xml:space="preserve"> </w:t>
      </w:r>
      <w:r>
        <w:rPr>
          <w:rFonts w:hint="eastAsia"/>
        </w:rPr>
        <w:t>стабилизатора</w:t>
      </w:r>
      <w:r>
        <w:t xml:space="preserve"> </w:t>
      </w:r>
      <w:r>
        <w:rPr>
          <w:rFonts w:hint="eastAsia"/>
        </w:rPr>
        <w:t>для</w:t>
      </w:r>
      <w:r>
        <w:t xml:space="preserve"> </w:t>
      </w:r>
      <w:r>
        <w:rPr>
          <w:rFonts w:hint="eastAsia"/>
        </w:rPr>
        <w:t>смеси</w:t>
      </w:r>
      <w:r>
        <w:t xml:space="preserve"> </w:t>
      </w:r>
      <w:r>
        <w:rPr>
          <w:rFonts w:hint="eastAsia"/>
        </w:rPr>
        <w:t>извлечения</w:t>
      </w:r>
      <w:r>
        <w:t xml:space="preserve"> </w:t>
      </w:r>
      <w:r>
        <w:rPr>
          <w:rFonts w:hint="eastAsia"/>
        </w:rPr>
        <w:t>с</w:t>
      </w:r>
      <w:r>
        <w:t xml:space="preserve"> </w:t>
      </w:r>
      <w:r>
        <w:rPr>
          <w:rFonts w:hint="eastAsia"/>
        </w:rPr>
        <w:t>водой</w:t>
      </w:r>
    </w:p>
    <w:p w14:paraId="58176614" w14:textId="77777777" w:rsidR="009E74E9" w:rsidRDefault="009E74E9" w:rsidP="009E74E9"/>
    <w:p w14:paraId="14B3E070" w14:textId="77777777" w:rsidR="009E74E9" w:rsidRDefault="009E74E9" w:rsidP="009E74E9">
      <w:r>
        <w:rPr>
          <w:rFonts w:hint="eastAsia"/>
        </w:rPr>
        <w:t>ЗАКЛЮЧЕНИЕ</w:t>
      </w:r>
      <w:r>
        <w:t xml:space="preserve"> </w:t>
      </w:r>
      <w:r>
        <w:rPr>
          <w:rFonts w:hint="eastAsia"/>
        </w:rPr>
        <w:t>ПО</w:t>
      </w:r>
      <w:r>
        <w:t xml:space="preserve"> </w:t>
      </w:r>
      <w:r>
        <w:rPr>
          <w:rFonts w:hint="eastAsia"/>
        </w:rPr>
        <w:t>ГЛАВЕ</w:t>
      </w:r>
    </w:p>
    <w:p w14:paraId="53B5F3FD" w14:textId="77777777" w:rsidR="009E74E9" w:rsidRDefault="009E74E9" w:rsidP="009E74E9"/>
    <w:p w14:paraId="065E1FCF" w14:textId="77777777" w:rsidR="009E74E9" w:rsidRDefault="009E74E9" w:rsidP="009E74E9">
      <w:r>
        <w:rPr>
          <w:rFonts w:hint="eastAsia"/>
        </w:rPr>
        <w:t>ГЛАВА</w:t>
      </w:r>
      <w:r>
        <w:t xml:space="preserve"> 4. </w:t>
      </w:r>
      <w:r>
        <w:rPr>
          <w:rFonts w:hint="eastAsia"/>
        </w:rPr>
        <w:t>РАЗРАБОТКА</w:t>
      </w:r>
      <w:r>
        <w:t xml:space="preserve"> </w:t>
      </w:r>
      <w:r>
        <w:rPr>
          <w:rFonts w:hint="eastAsia"/>
        </w:rPr>
        <w:t>СОСТАВА</w:t>
      </w:r>
      <w:r>
        <w:t xml:space="preserve"> </w:t>
      </w:r>
      <w:r>
        <w:rPr>
          <w:rFonts w:hint="eastAsia"/>
        </w:rPr>
        <w:t>И</w:t>
      </w:r>
      <w:r>
        <w:t xml:space="preserve"> </w:t>
      </w:r>
      <w:r>
        <w:rPr>
          <w:rFonts w:hint="eastAsia"/>
        </w:rPr>
        <w:t>ТЕХНОЛОГИИ</w:t>
      </w:r>
      <w:r>
        <w:t xml:space="preserve"> </w:t>
      </w:r>
      <w:r>
        <w:rPr>
          <w:rFonts w:hint="eastAsia"/>
        </w:rPr>
        <w:t>СПРЕЯ</w:t>
      </w:r>
      <w:r>
        <w:t xml:space="preserve">, </w:t>
      </w:r>
      <w:r>
        <w:rPr>
          <w:rFonts w:hint="eastAsia"/>
        </w:rPr>
        <w:t>СОДЕРЖАЩЕГО</w:t>
      </w:r>
      <w:r>
        <w:t xml:space="preserve"> </w:t>
      </w:r>
      <w:r>
        <w:rPr>
          <w:rFonts w:hint="eastAsia"/>
        </w:rPr>
        <w:t>ИЗВЛЕЧЕНИЕ</w:t>
      </w:r>
      <w:r>
        <w:t xml:space="preserve"> </w:t>
      </w:r>
      <w:r>
        <w:rPr>
          <w:rFonts w:hint="eastAsia"/>
        </w:rPr>
        <w:t>ИЗ</w:t>
      </w:r>
      <w:r>
        <w:t xml:space="preserve"> </w:t>
      </w:r>
      <w:r>
        <w:rPr>
          <w:rFonts w:hint="eastAsia"/>
        </w:rPr>
        <w:t>РОМАШКИ</w:t>
      </w:r>
      <w:r>
        <w:t xml:space="preserve"> </w:t>
      </w:r>
      <w:r>
        <w:rPr>
          <w:rFonts w:hint="eastAsia"/>
        </w:rPr>
        <w:t>АПТЕЧНОЙ</w:t>
      </w:r>
    </w:p>
    <w:p w14:paraId="63F6F514" w14:textId="77777777" w:rsidR="009E74E9" w:rsidRDefault="009E74E9" w:rsidP="009E74E9"/>
    <w:p w14:paraId="1424F8E7" w14:textId="77777777" w:rsidR="009E74E9" w:rsidRDefault="009E74E9" w:rsidP="009E74E9">
      <w:r>
        <w:rPr>
          <w:rFonts w:hint="eastAsia"/>
        </w:rPr>
        <w:t>ЦВЕТКОВ</w:t>
      </w:r>
      <w:r>
        <w:t xml:space="preserve"> </w:t>
      </w:r>
      <w:r>
        <w:rPr>
          <w:rFonts w:hint="eastAsia"/>
        </w:rPr>
        <w:t>И</w:t>
      </w:r>
      <w:r>
        <w:t xml:space="preserve"> </w:t>
      </w:r>
      <w:r>
        <w:rPr>
          <w:rFonts w:hint="eastAsia"/>
        </w:rPr>
        <w:t>ЦЕТИЛПИРИДИНИЯ</w:t>
      </w:r>
      <w:r>
        <w:t xml:space="preserve"> </w:t>
      </w:r>
      <w:r>
        <w:rPr>
          <w:rFonts w:hint="eastAsia"/>
        </w:rPr>
        <w:t>ХЛОРИД</w:t>
      </w:r>
    </w:p>
    <w:p w14:paraId="696D7A53" w14:textId="77777777" w:rsidR="009E74E9" w:rsidRDefault="009E74E9" w:rsidP="009E74E9"/>
    <w:p w14:paraId="27FABC23" w14:textId="77777777" w:rsidR="009E74E9" w:rsidRDefault="009E74E9" w:rsidP="009E74E9">
      <w:r>
        <w:t xml:space="preserve">4.1 </w:t>
      </w:r>
      <w:r>
        <w:rPr>
          <w:rFonts w:hint="eastAsia"/>
        </w:rPr>
        <w:t>План</w:t>
      </w:r>
      <w:r>
        <w:t xml:space="preserve"> </w:t>
      </w:r>
      <w:r>
        <w:rPr>
          <w:rFonts w:hint="eastAsia"/>
        </w:rPr>
        <w:t>исследования</w:t>
      </w:r>
    </w:p>
    <w:p w14:paraId="59105977" w14:textId="77777777" w:rsidR="009E74E9" w:rsidRDefault="009E74E9" w:rsidP="009E74E9"/>
    <w:p w14:paraId="63450065" w14:textId="77777777" w:rsidR="009E74E9" w:rsidRDefault="009E74E9" w:rsidP="009E74E9">
      <w:r>
        <w:t xml:space="preserve">4.2 </w:t>
      </w:r>
      <w:r>
        <w:rPr>
          <w:rFonts w:hint="eastAsia"/>
        </w:rPr>
        <w:t>Выбор</w:t>
      </w:r>
      <w:r>
        <w:t xml:space="preserve"> </w:t>
      </w:r>
      <w:r>
        <w:rPr>
          <w:rFonts w:hint="eastAsia"/>
        </w:rPr>
        <w:t>концентраций</w:t>
      </w:r>
      <w:r>
        <w:t xml:space="preserve"> </w:t>
      </w:r>
      <w:r>
        <w:rPr>
          <w:rFonts w:hint="eastAsia"/>
        </w:rPr>
        <w:t>цетилпиридиния</w:t>
      </w:r>
      <w:r>
        <w:t xml:space="preserve"> </w:t>
      </w:r>
      <w:r>
        <w:rPr>
          <w:rFonts w:hint="eastAsia"/>
        </w:rPr>
        <w:t>хлорида</w:t>
      </w:r>
      <w:r>
        <w:t xml:space="preserve"> </w:t>
      </w:r>
      <w:r>
        <w:rPr>
          <w:rFonts w:hint="eastAsia"/>
        </w:rPr>
        <w:t>и</w:t>
      </w:r>
      <w:r>
        <w:t xml:space="preserve"> </w:t>
      </w:r>
      <w:r>
        <w:rPr>
          <w:rFonts w:hint="eastAsia"/>
        </w:rPr>
        <w:t>извлечения</w:t>
      </w:r>
      <w:r>
        <w:t xml:space="preserve"> </w:t>
      </w:r>
      <w:r>
        <w:rPr>
          <w:rFonts w:hint="eastAsia"/>
        </w:rPr>
        <w:t>в</w:t>
      </w:r>
      <w:r>
        <w:t xml:space="preserve"> </w:t>
      </w:r>
      <w:r>
        <w:rPr>
          <w:rFonts w:hint="eastAsia"/>
        </w:rPr>
        <w:t>составе</w:t>
      </w:r>
      <w:r>
        <w:t xml:space="preserve"> </w:t>
      </w:r>
      <w:r>
        <w:rPr>
          <w:rFonts w:hint="eastAsia"/>
        </w:rPr>
        <w:t>спрея</w:t>
      </w:r>
      <w:r>
        <w:t xml:space="preserve"> </w:t>
      </w:r>
      <w:r>
        <w:rPr>
          <w:rFonts w:hint="eastAsia"/>
        </w:rPr>
        <w:t>и</w:t>
      </w:r>
      <w:r>
        <w:t xml:space="preserve"> </w:t>
      </w:r>
      <w:r>
        <w:rPr>
          <w:rFonts w:hint="eastAsia"/>
        </w:rPr>
        <w:t>стабилизация</w:t>
      </w:r>
      <w:r>
        <w:t xml:space="preserve"> </w:t>
      </w:r>
      <w:r>
        <w:rPr>
          <w:rFonts w:hint="eastAsia"/>
        </w:rPr>
        <w:t>их</w:t>
      </w:r>
      <w:r>
        <w:t xml:space="preserve"> </w:t>
      </w:r>
      <w:r>
        <w:rPr>
          <w:rFonts w:hint="eastAsia"/>
        </w:rPr>
        <w:t>смеси</w:t>
      </w:r>
    </w:p>
    <w:p w14:paraId="692D1E8C" w14:textId="77777777" w:rsidR="009E74E9" w:rsidRDefault="009E74E9" w:rsidP="009E74E9"/>
    <w:p w14:paraId="02F9C45E" w14:textId="77777777" w:rsidR="009E74E9" w:rsidRDefault="009E74E9" w:rsidP="009E74E9">
      <w:r>
        <w:t xml:space="preserve">4.2.1 </w:t>
      </w:r>
      <w:r>
        <w:rPr>
          <w:rFonts w:hint="eastAsia"/>
        </w:rPr>
        <w:t>Выбор</w:t>
      </w:r>
      <w:r>
        <w:t xml:space="preserve"> </w:t>
      </w:r>
      <w:r>
        <w:rPr>
          <w:rFonts w:hint="eastAsia"/>
        </w:rPr>
        <w:t>концентрации</w:t>
      </w:r>
    </w:p>
    <w:p w14:paraId="42EF0604" w14:textId="77777777" w:rsidR="009E74E9" w:rsidRDefault="009E74E9" w:rsidP="009E74E9"/>
    <w:p w14:paraId="66C6A650" w14:textId="77777777" w:rsidR="009E74E9" w:rsidRDefault="009E74E9" w:rsidP="009E74E9">
      <w:r>
        <w:t xml:space="preserve">4.2.3 </w:t>
      </w:r>
      <w:r>
        <w:rPr>
          <w:rFonts w:hint="eastAsia"/>
        </w:rPr>
        <w:t>Стабилизация</w:t>
      </w:r>
      <w:r>
        <w:t xml:space="preserve"> </w:t>
      </w:r>
      <w:r>
        <w:rPr>
          <w:rFonts w:hint="eastAsia"/>
        </w:rPr>
        <w:t>смеси</w:t>
      </w:r>
      <w:r>
        <w:t xml:space="preserve"> </w:t>
      </w:r>
      <w:r>
        <w:rPr>
          <w:rFonts w:hint="eastAsia"/>
        </w:rPr>
        <w:t>извлечения</w:t>
      </w:r>
      <w:r>
        <w:t xml:space="preserve"> </w:t>
      </w:r>
      <w:r>
        <w:rPr>
          <w:rFonts w:hint="eastAsia"/>
        </w:rPr>
        <w:t>с</w:t>
      </w:r>
      <w:r>
        <w:t xml:space="preserve"> </w:t>
      </w:r>
      <w:r>
        <w:rPr>
          <w:rFonts w:hint="eastAsia"/>
        </w:rPr>
        <w:t>водой</w:t>
      </w:r>
      <w:r>
        <w:t xml:space="preserve"> </w:t>
      </w:r>
      <w:r>
        <w:rPr>
          <w:rFonts w:hint="eastAsia"/>
        </w:rPr>
        <w:t>и</w:t>
      </w:r>
      <w:r>
        <w:t xml:space="preserve"> </w:t>
      </w:r>
      <w:r>
        <w:rPr>
          <w:rFonts w:hint="eastAsia"/>
        </w:rPr>
        <w:t>цетилпиридиния</w:t>
      </w:r>
    </w:p>
    <w:p w14:paraId="6DE73A41" w14:textId="77777777" w:rsidR="009E74E9" w:rsidRDefault="009E74E9" w:rsidP="009E74E9"/>
    <w:p w14:paraId="5AB2BEBB" w14:textId="77777777" w:rsidR="009E74E9" w:rsidRDefault="009E74E9" w:rsidP="009E74E9">
      <w:r>
        <w:rPr>
          <w:rFonts w:hint="eastAsia"/>
        </w:rPr>
        <w:t>хлоридом</w:t>
      </w:r>
    </w:p>
    <w:p w14:paraId="164BF429" w14:textId="77777777" w:rsidR="009E74E9" w:rsidRDefault="009E74E9" w:rsidP="009E74E9"/>
    <w:p w14:paraId="7AE295C5" w14:textId="77777777" w:rsidR="009E74E9" w:rsidRDefault="009E74E9" w:rsidP="009E74E9">
      <w:r>
        <w:t xml:space="preserve">4.3 </w:t>
      </w:r>
      <w:r>
        <w:rPr>
          <w:rFonts w:hint="eastAsia"/>
        </w:rPr>
        <w:t>Выбор</w:t>
      </w:r>
      <w:r>
        <w:t xml:space="preserve"> </w:t>
      </w:r>
      <w:r>
        <w:rPr>
          <w:rFonts w:hint="eastAsia"/>
        </w:rPr>
        <w:t>распылителя</w:t>
      </w:r>
    </w:p>
    <w:p w14:paraId="61988E57" w14:textId="77777777" w:rsidR="009E74E9" w:rsidRDefault="009E74E9" w:rsidP="009E74E9"/>
    <w:p w14:paraId="34998F79" w14:textId="77777777" w:rsidR="009E74E9" w:rsidRDefault="009E74E9" w:rsidP="009E74E9">
      <w:r>
        <w:t xml:space="preserve">4.3.1 </w:t>
      </w:r>
      <w:r>
        <w:rPr>
          <w:rFonts w:hint="eastAsia"/>
        </w:rPr>
        <w:t>Определение</w:t>
      </w:r>
      <w:r>
        <w:t xml:space="preserve"> </w:t>
      </w:r>
      <w:r>
        <w:rPr>
          <w:rFonts w:hint="eastAsia"/>
        </w:rPr>
        <w:t>свойств</w:t>
      </w:r>
      <w:r>
        <w:t xml:space="preserve"> </w:t>
      </w:r>
      <w:r>
        <w:rPr>
          <w:rFonts w:hint="eastAsia"/>
        </w:rPr>
        <w:t>распыляемых</w:t>
      </w:r>
      <w:r>
        <w:t xml:space="preserve"> </w:t>
      </w:r>
      <w:r>
        <w:rPr>
          <w:rFonts w:hint="eastAsia"/>
        </w:rPr>
        <w:t>жидкостей</w:t>
      </w:r>
      <w:r>
        <w:t xml:space="preserve"> </w:t>
      </w:r>
      <w:r>
        <w:rPr>
          <w:rFonts w:hint="eastAsia"/>
        </w:rPr>
        <w:t>и</w:t>
      </w:r>
      <w:r>
        <w:t xml:space="preserve"> </w:t>
      </w:r>
      <w:r>
        <w:rPr>
          <w:rFonts w:hint="eastAsia"/>
        </w:rPr>
        <w:t>характеристик</w:t>
      </w:r>
      <w:r>
        <w:t xml:space="preserve"> </w:t>
      </w:r>
      <w:r>
        <w:rPr>
          <w:rFonts w:hint="eastAsia"/>
        </w:rPr>
        <w:t>распылителей</w:t>
      </w:r>
    </w:p>
    <w:p w14:paraId="0221F611" w14:textId="77777777" w:rsidR="009E74E9" w:rsidRDefault="009E74E9" w:rsidP="009E74E9"/>
    <w:p w14:paraId="6BE9AD3C" w14:textId="77777777" w:rsidR="009E74E9" w:rsidRDefault="009E74E9" w:rsidP="009E74E9">
      <w:r>
        <w:t xml:space="preserve">4.3.2 </w:t>
      </w:r>
      <w:r>
        <w:rPr>
          <w:rFonts w:hint="eastAsia"/>
        </w:rPr>
        <w:t>Выбор</w:t>
      </w:r>
      <w:r>
        <w:t xml:space="preserve"> </w:t>
      </w:r>
      <w:r>
        <w:rPr>
          <w:rFonts w:hint="eastAsia"/>
        </w:rPr>
        <w:t>условий</w:t>
      </w:r>
      <w:r>
        <w:t xml:space="preserve"> </w:t>
      </w:r>
      <w:r>
        <w:rPr>
          <w:rFonts w:hint="eastAsia"/>
        </w:rPr>
        <w:t>для</w:t>
      </w:r>
      <w:r>
        <w:t xml:space="preserve"> </w:t>
      </w:r>
      <w:r>
        <w:rPr>
          <w:rFonts w:hint="eastAsia"/>
        </w:rPr>
        <w:t>определения</w:t>
      </w:r>
      <w:r>
        <w:t xml:space="preserve"> </w:t>
      </w:r>
      <w:r>
        <w:rPr>
          <w:rFonts w:hint="eastAsia"/>
        </w:rPr>
        <w:t>параметров</w:t>
      </w:r>
      <w:r>
        <w:t xml:space="preserve"> </w:t>
      </w:r>
      <w:r>
        <w:rPr>
          <w:rFonts w:hint="eastAsia"/>
        </w:rPr>
        <w:t>распыления</w:t>
      </w:r>
    </w:p>
    <w:p w14:paraId="7EA7C670" w14:textId="77777777" w:rsidR="009E74E9" w:rsidRDefault="009E74E9" w:rsidP="009E74E9"/>
    <w:p w14:paraId="0574C056" w14:textId="77777777" w:rsidR="009E74E9" w:rsidRDefault="009E74E9" w:rsidP="009E74E9">
      <w:r>
        <w:t xml:space="preserve">4.3.3 </w:t>
      </w:r>
      <w:r>
        <w:rPr>
          <w:rFonts w:hint="eastAsia"/>
        </w:rPr>
        <w:t>Определение</w:t>
      </w:r>
      <w:r>
        <w:t xml:space="preserve"> </w:t>
      </w:r>
      <w:r>
        <w:rPr>
          <w:rFonts w:hint="eastAsia"/>
        </w:rPr>
        <w:t>параметров</w:t>
      </w:r>
      <w:r>
        <w:t xml:space="preserve"> </w:t>
      </w:r>
      <w:r>
        <w:rPr>
          <w:rFonts w:hint="eastAsia"/>
        </w:rPr>
        <w:t>распыления</w:t>
      </w:r>
      <w:r>
        <w:t xml:space="preserve"> </w:t>
      </w:r>
      <w:r>
        <w:rPr>
          <w:rFonts w:hint="eastAsia"/>
        </w:rPr>
        <w:t>композиции</w:t>
      </w:r>
    </w:p>
    <w:p w14:paraId="6B034A47" w14:textId="77777777" w:rsidR="009E74E9" w:rsidRDefault="009E74E9" w:rsidP="009E74E9"/>
    <w:p w14:paraId="784577FB" w14:textId="77777777" w:rsidR="009E74E9" w:rsidRDefault="009E74E9" w:rsidP="009E74E9">
      <w:r>
        <w:t xml:space="preserve">4.3.4 </w:t>
      </w:r>
      <w:r>
        <w:rPr>
          <w:rFonts w:hint="eastAsia"/>
        </w:rPr>
        <w:t>Выбор</w:t>
      </w:r>
      <w:r>
        <w:t xml:space="preserve"> </w:t>
      </w:r>
      <w:r>
        <w:rPr>
          <w:rFonts w:hint="eastAsia"/>
        </w:rPr>
        <w:t>распылителя</w:t>
      </w:r>
    </w:p>
    <w:p w14:paraId="1C18D17F" w14:textId="77777777" w:rsidR="009E74E9" w:rsidRDefault="009E74E9" w:rsidP="009E74E9"/>
    <w:p w14:paraId="7F29AB9B" w14:textId="77777777" w:rsidR="009E74E9" w:rsidRDefault="009E74E9" w:rsidP="009E74E9">
      <w:r>
        <w:t xml:space="preserve">4.4. </w:t>
      </w:r>
      <w:r>
        <w:rPr>
          <w:rFonts w:hint="eastAsia"/>
        </w:rPr>
        <w:t>Разработка</w:t>
      </w:r>
      <w:r>
        <w:t xml:space="preserve"> </w:t>
      </w:r>
      <w:r>
        <w:rPr>
          <w:rFonts w:hint="eastAsia"/>
        </w:rPr>
        <w:t>модели</w:t>
      </w:r>
      <w:r>
        <w:t xml:space="preserve"> </w:t>
      </w:r>
      <w:r>
        <w:rPr>
          <w:rFonts w:hint="eastAsia"/>
        </w:rPr>
        <w:t>для</w:t>
      </w:r>
      <w:r>
        <w:t xml:space="preserve"> </w:t>
      </w:r>
      <w:r>
        <w:rPr>
          <w:rFonts w:hint="eastAsia"/>
        </w:rPr>
        <w:t>исследования</w:t>
      </w:r>
      <w:r>
        <w:t xml:space="preserve"> </w:t>
      </w:r>
      <w:r>
        <w:rPr>
          <w:rFonts w:hint="eastAsia"/>
        </w:rPr>
        <w:t>мукоадгезивных</w:t>
      </w:r>
      <w:r>
        <w:t xml:space="preserve"> </w:t>
      </w:r>
      <w:r>
        <w:rPr>
          <w:rFonts w:hint="eastAsia"/>
        </w:rPr>
        <w:t>свойств</w:t>
      </w:r>
      <w:r>
        <w:t xml:space="preserve"> </w:t>
      </w:r>
      <w:r>
        <w:rPr>
          <w:rFonts w:hint="eastAsia"/>
        </w:rPr>
        <w:t>спрея</w:t>
      </w:r>
    </w:p>
    <w:p w14:paraId="7CA95B88" w14:textId="77777777" w:rsidR="009E74E9" w:rsidRDefault="009E74E9" w:rsidP="009E74E9"/>
    <w:p w14:paraId="082964EC" w14:textId="77777777" w:rsidR="009E74E9" w:rsidRDefault="009E74E9" w:rsidP="009E74E9">
      <w:r>
        <w:rPr>
          <w:rFonts w:hint="eastAsia"/>
        </w:rPr>
        <w:t>методом</w:t>
      </w:r>
      <w:r>
        <w:t xml:space="preserve"> </w:t>
      </w:r>
      <w:r>
        <w:rPr>
          <w:rFonts w:hint="eastAsia"/>
        </w:rPr>
        <w:t>«</w:t>
      </w:r>
      <w:r>
        <w:rPr>
          <w:rFonts w:hint="eastAsia"/>
        </w:rPr>
        <w:t>потока</w:t>
      </w:r>
      <w:r>
        <w:rPr>
          <w:rFonts w:hint="eastAsia"/>
        </w:rPr>
        <w:t>»</w:t>
      </w:r>
    </w:p>
    <w:p w14:paraId="37117698" w14:textId="77777777" w:rsidR="009E74E9" w:rsidRDefault="009E74E9" w:rsidP="009E74E9"/>
    <w:p w14:paraId="33FF7C49" w14:textId="77777777" w:rsidR="009E74E9" w:rsidRDefault="009E74E9" w:rsidP="009E74E9">
      <w:r>
        <w:t xml:space="preserve">4.4.1 </w:t>
      </w:r>
      <w:r>
        <w:rPr>
          <w:rFonts w:hint="eastAsia"/>
        </w:rPr>
        <w:t>Выбор</w:t>
      </w:r>
      <w:r>
        <w:t xml:space="preserve"> </w:t>
      </w:r>
      <w:r>
        <w:rPr>
          <w:rFonts w:hint="eastAsia"/>
        </w:rPr>
        <w:t>типа</w:t>
      </w:r>
      <w:r>
        <w:t xml:space="preserve"> </w:t>
      </w:r>
      <w:r>
        <w:rPr>
          <w:rFonts w:hint="eastAsia"/>
        </w:rPr>
        <w:t>конструкции</w:t>
      </w:r>
      <w:r>
        <w:t xml:space="preserve"> </w:t>
      </w:r>
      <w:r>
        <w:rPr>
          <w:rFonts w:hint="eastAsia"/>
        </w:rPr>
        <w:t>и</w:t>
      </w:r>
      <w:r>
        <w:t xml:space="preserve"> </w:t>
      </w:r>
      <w:r>
        <w:rPr>
          <w:rFonts w:hint="eastAsia"/>
        </w:rPr>
        <w:t>подложки</w:t>
      </w:r>
    </w:p>
    <w:p w14:paraId="6B4FD8E7" w14:textId="77777777" w:rsidR="009E74E9" w:rsidRDefault="009E74E9" w:rsidP="009E74E9"/>
    <w:p w14:paraId="714114B2" w14:textId="77777777" w:rsidR="009E74E9" w:rsidRDefault="009E74E9" w:rsidP="009E74E9">
      <w:r>
        <w:t xml:space="preserve">4.4.2 </w:t>
      </w:r>
      <w:r>
        <w:rPr>
          <w:rFonts w:hint="eastAsia"/>
        </w:rPr>
        <w:t>Выбор</w:t>
      </w:r>
      <w:r>
        <w:t xml:space="preserve"> </w:t>
      </w:r>
      <w:r>
        <w:rPr>
          <w:rFonts w:hint="eastAsia"/>
        </w:rPr>
        <w:t>материала</w:t>
      </w:r>
      <w:r>
        <w:t xml:space="preserve"> </w:t>
      </w:r>
      <w:r>
        <w:rPr>
          <w:rFonts w:hint="eastAsia"/>
        </w:rPr>
        <w:t>подложки</w:t>
      </w:r>
    </w:p>
    <w:p w14:paraId="68C3D763" w14:textId="77777777" w:rsidR="009E74E9" w:rsidRDefault="009E74E9" w:rsidP="009E74E9"/>
    <w:p w14:paraId="3C2AF25E" w14:textId="77777777" w:rsidR="009E74E9" w:rsidRDefault="009E74E9" w:rsidP="009E74E9">
      <w:r>
        <w:t xml:space="preserve">4.4.3 </w:t>
      </w:r>
      <w:r>
        <w:rPr>
          <w:rFonts w:hint="eastAsia"/>
        </w:rPr>
        <w:t>Выбор</w:t>
      </w:r>
      <w:r>
        <w:t xml:space="preserve"> </w:t>
      </w:r>
      <w:r>
        <w:rPr>
          <w:rFonts w:hint="eastAsia"/>
        </w:rPr>
        <w:t>смывающей</w:t>
      </w:r>
      <w:r>
        <w:t xml:space="preserve"> </w:t>
      </w:r>
      <w:r>
        <w:rPr>
          <w:rFonts w:hint="eastAsia"/>
        </w:rPr>
        <w:t>жидкости</w:t>
      </w:r>
    </w:p>
    <w:p w14:paraId="56A0CE39" w14:textId="77777777" w:rsidR="009E74E9" w:rsidRDefault="009E74E9" w:rsidP="009E74E9"/>
    <w:p w14:paraId="721444E2" w14:textId="77777777" w:rsidR="009E74E9" w:rsidRDefault="009E74E9" w:rsidP="009E74E9">
      <w:r>
        <w:t xml:space="preserve">4.4.4 </w:t>
      </w:r>
      <w:r>
        <w:rPr>
          <w:rFonts w:hint="eastAsia"/>
        </w:rPr>
        <w:t>Сравнение</w:t>
      </w:r>
      <w:r>
        <w:t xml:space="preserve"> </w:t>
      </w:r>
      <w:r>
        <w:rPr>
          <w:rFonts w:hint="eastAsia"/>
        </w:rPr>
        <w:t>агаровой</w:t>
      </w:r>
      <w:r>
        <w:t xml:space="preserve"> </w:t>
      </w:r>
      <w:r>
        <w:rPr>
          <w:rFonts w:hint="eastAsia"/>
        </w:rPr>
        <w:t>подложки</w:t>
      </w:r>
      <w:r>
        <w:t xml:space="preserve"> </w:t>
      </w:r>
      <w:r>
        <w:rPr>
          <w:rFonts w:hint="eastAsia"/>
        </w:rPr>
        <w:t>с</w:t>
      </w:r>
      <w:r>
        <w:t xml:space="preserve"> </w:t>
      </w:r>
      <w:r>
        <w:rPr>
          <w:rFonts w:hint="eastAsia"/>
        </w:rPr>
        <w:t>материалом</w:t>
      </w:r>
      <w:r>
        <w:t xml:space="preserve"> ex vivo</w:t>
      </w:r>
    </w:p>
    <w:p w14:paraId="0EA38CB0" w14:textId="77777777" w:rsidR="009E74E9" w:rsidRDefault="009E74E9" w:rsidP="009E74E9"/>
    <w:p w14:paraId="3358F5B5" w14:textId="77777777" w:rsidR="009E74E9" w:rsidRDefault="009E74E9" w:rsidP="009E74E9">
      <w:r>
        <w:t xml:space="preserve">4.4.5 </w:t>
      </w:r>
      <w:r>
        <w:rPr>
          <w:rFonts w:hint="eastAsia"/>
        </w:rPr>
        <w:t>Схема</w:t>
      </w:r>
      <w:r>
        <w:t xml:space="preserve"> </w:t>
      </w:r>
      <w:r>
        <w:rPr>
          <w:rFonts w:hint="eastAsia"/>
        </w:rPr>
        <w:t>модели</w:t>
      </w:r>
    </w:p>
    <w:p w14:paraId="76D6FC50" w14:textId="77777777" w:rsidR="009E74E9" w:rsidRDefault="009E74E9" w:rsidP="009E74E9"/>
    <w:p w14:paraId="309A87EB" w14:textId="77777777" w:rsidR="009E74E9" w:rsidRDefault="009E74E9" w:rsidP="009E74E9">
      <w:r>
        <w:t xml:space="preserve">4.5 </w:t>
      </w:r>
      <w:r>
        <w:rPr>
          <w:rFonts w:hint="eastAsia"/>
        </w:rPr>
        <w:t>Разработка</w:t>
      </w:r>
      <w:r>
        <w:t xml:space="preserve"> </w:t>
      </w:r>
      <w:r>
        <w:rPr>
          <w:rFonts w:hint="eastAsia"/>
        </w:rPr>
        <w:t>состава</w:t>
      </w:r>
      <w:r>
        <w:t xml:space="preserve"> </w:t>
      </w:r>
      <w:r>
        <w:rPr>
          <w:rFonts w:hint="eastAsia"/>
        </w:rPr>
        <w:t>спрея</w:t>
      </w:r>
    </w:p>
    <w:p w14:paraId="335D09C7" w14:textId="77777777" w:rsidR="009E74E9" w:rsidRDefault="009E74E9" w:rsidP="009E74E9"/>
    <w:p w14:paraId="134CF51B" w14:textId="77777777" w:rsidR="009E74E9" w:rsidRDefault="009E74E9" w:rsidP="009E74E9">
      <w:r>
        <w:t xml:space="preserve">4.5.1. </w:t>
      </w:r>
      <w:r>
        <w:rPr>
          <w:rFonts w:hint="eastAsia"/>
        </w:rPr>
        <w:t>Выбор</w:t>
      </w:r>
      <w:r>
        <w:t xml:space="preserve"> </w:t>
      </w:r>
      <w:r>
        <w:rPr>
          <w:rFonts w:hint="eastAsia"/>
        </w:rPr>
        <w:t>совместимых</w:t>
      </w:r>
      <w:r>
        <w:t xml:space="preserve"> </w:t>
      </w:r>
      <w:r>
        <w:rPr>
          <w:rFonts w:hint="eastAsia"/>
        </w:rPr>
        <w:t>с</w:t>
      </w:r>
      <w:r>
        <w:t xml:space="preserve"> </w:t>
      </w:r>
      <w:r>
        <w:rPr>
          <w:rFonts w:hint="eastAsia"/>
        </w:rPr>
        <w:t>ЦПХ</w:t>
      </w:r>
      <w:r>
        <w:t xml:space="preserve"> </w:t>
      </w:r>
      <w:r>
        <w:rPr>
          <w:rFonts w:hint="eastAsia"/>
        </w:rPr>
        <w:t>вспомогательных</w:t>
      </w:r>
      <w:r>
        <w:t xml:space="preserve"> </w:t>
      </w:r>
      <w:r>
        <w:rPr>
          <w:rFonts w:hint="eastAsia"/>
        </w:rPr>
        <w:t>веществ</w:t>
      </w:r>
    </w:p>
    <w:p w14:paraId="0A63D02C" w14:textId="77777777" w:rsidR="009E74E9" w:rsidRDefault="009E74E9" w:rsidP="009E74E9"/>
    <w:p w14:paraId="3235E6C7" w14:textId="77777777" w:rsidR="009E74E9" w:rsidRDefault="009E74E9" w:rsidP="009E74E9">
      <w:r>
        <w:t xml:space="preserve">4.5.2 </w:t>
      </w:r>
      <w:r>
        <w:rPr>
          <w:rFonts w:hint="eastAsia"/>
        </w:rPr>
        <w:t>Опытные</w:t>
      </w:r>
      <w:r>
        <w:t xml:space="preserve"> </w:t>
      </w:r>
      <w:r>
        <w:rPr>
          <w:rFonts w:hint="eastAsia"/>
        </w:rPr>
        <w:t>составы</w:t>
      </w:r>
      <w:r>
        <w:t xml:space="preserve"> </w:t>
      </w:r>
      <w:r>
        <w:rPr>
          <w:rFonts w:hint="eastAsia"/>
        </w:rPr>
        <w:t>спрея</w:t>
      </w:r>
    </w:p>
    <w:p w14:paraId="58E31C02" w14:textId="77777777" w:rsidR="009E74E9" w:rsidRDefault="009E74E9" w:rsidP="009E74E9"/>
    <w:p w14:paraId="1BB67004" w14:textId="77777777" w:rsidR="009E74E9" w:rsidRDefault="009E74E9" w:rsidP="009E74E9">
      <w:r>
        <w:t xml:space="preserve">4.5.3 </w:t>
      </w:r>
      <w:r>
        <w:rPr>
          <w:rFonts w:hint="eastAsia"/>
        </w:rPr>
        <w:t>Определение</w:t>
      </w:r>
      <w:r>
        <w:t xml:space="preserve"> </w:t>
      </w:r>
      <w:r>
        <w:rPr>
          <w:rFonts w:hint="eastAsia"/>
        </w:rPr>
        <w:t>параметров</w:t>
      </w:r>
      <w:r>
        <w:t xml:space="preserve"> </w:t>
      </w:r>
      <w:r>
        <w:rPr>
          <w:rFonts w:hint="eastAsia"/>
        </w:rPr>
        <w:t>распыления</w:t>
      </w:r>
      <w:r>
        <w:t xml:space="preserve"> </w:t>
      </w:r>
      <w:r>
        <w:rPr>
          <w:rFonts w:hint="eastAsia"/>
        </w:rPr>
        <w:t>опытных</w:t>
      </w:r>
      <w:r>
        <w:t xml:space="preserve"> </w:t>
      </w:r>
      <w:r>
        <w:rPr>
          <w:rFonts w:hint="eastAsia"/>
        </w:rPr>
        <w:t>с</w:t>
      </w:r>
      <w:r>
        <w:rPr>
          <w:rFonts w:hint="eastAsia"/>
        </w:rPr>
        <w:lastRenderedPageBreak/>
        <w:t>оставов</w:t>
      </w:r>
    </w:p>
    <w:p w14:paraId="40F40386" w14:textId="77777777" w:rsidR="009E74E9" w:rsidRDefault="009E74E9" w:rsidP="009E74E9"/>
    <w:p w14:paraId="6C37FCC0" w14:textId="77777777" w:rsidR="009E74E9" w:rsidRDefault="009E74E9" w:rsidP="009E74E9">
      <w:r>
        <w:t xml:space="preserve">4.5.4 </w:t>
      </w:r>
      <w:r>
        <w:rPr>
          <w:rFonts w:hint="eastAsia"/>
        </w:rPr>
        <w:t>Исследование</w:t>
      </w:r>
      <w:r>
        <w:t xml:space="preserve"> </w:t>
      </w:r>
      <w:r>
        <w:rPr>
          <w:rFonts w:hint="eastAsia"/>
        </w:rPr>
        <w:t>смывания</w:t>
      </w:r>
      <w:r>
        <w:t xml:space="preserve"> </w:t>
      </w:r>
      <w:r>
        <w:rPr>
          <w:rFonts w:hint="eastAsia"/>
        </w:rPr>
        <w:t>опытных</w:t>
      </w:r>
      <w:r>
        <w:t xml:space="preserve"> </w:t>
      </w:r>
      <w:r>
        <w:rPr>
          <w:rFonts w:hint="eastAsia"/>
        </w:rPr>
        <w:t>составов</w:t>
      </w:r>
      <w:r>
        <w:t xml:space="preserve"> </w:t>
      </w:r>
      <w:r>
        <w:rPr>
          <w:rFonts w:hint="eastAsia"/>
        </w:rPr>
        <w:t>в</w:t>
      </w:r>
      <w:r>
        <w:t xml:space="preserve"> </w:t>
      </w:r>
      <w:r>
        <w:rPr>
          <w:rFonts w:hint="eastAsia"/>
        </w:rPr>
        <w:t>модели</w:t>
      </w:r>
      <w:r>
        <w:t xml:space="preserve"> </w:t>
      </w:r>
      <w:r>
        <w:rPr>
          <w:rFonts w:hint="eastAsia"/>
        </w:rPr>
        <w:t>«</w:t>
      </w:r>
      <w:r>
        <w:rPr>
          <w:rFonts w:hint="eastAsia"/>
        </w:rPr>
        <w:t>потока</w:t>
      </w:r>
      <w:r>
        <w:rPr>
          <w:rFonts w:hint="eastAsia"/>
        </w:rPr>
        <w:t>»</w:t>
      </w:r>
    </w:p>
    <w:p w14:paraId="3AE8401F" w14:textId="77777777" w:rsidR="009E74E9" w:rsidRDefault="009E74E9" w:rsidP="009E74E9"/>
    <w:p w14:paraId="7AF0AE2A" w14:textId="77777777" w:rsidR="009E74E9" w:rsidRDefault="009E74E9" w:rsidP="009E74E9">
      <w:r>
        <w:t xml:space="preserve">4.6 </w:t>
      </w:r>
      <w:r>
        <w:rPr>
          <w:rFonts w:hint="eastAsia"/>
        </w:rPr>
        <w:t>Влияние</w:t>
      </w:r>
      <w:r>
        <w:t xml:space="preserve"> </w:t>
      </w:r>
      <w:r>
        <w:rPr>
          <w:rFonts w:hint="eastAsia"/>
        </w:rPr>
        <w:t>марки</w:t>
      </w:r>
      <w:r>
        <w:t xml:space="preserve"> </w:t>
      </w:r>
      <w:r>
        <w:rPr>
          <w:rFonts w:hint="eastAsia"/>
        </w:rPr>
        <w:t>полоксамера</w:t>
      </w:r>
      <w:r>
        <w:t xml:space="preserve"> 407 </w:t>
      </w:r>
      <w:r>
        <w:rPr>
          <w:rFonts w:hint="eastAsia"/>
        </w:rPr>
        <w:t>и</w:t>
      </w:r>
      <w:r>
        <w:t xml:space="preserve"> </w:t>
      </w:r>
      <w:r>
        <w:rPr>
          <w:rFonts w:hint="eastAsia"/>
        </w:rPr>
        <w:t>добавок</w:t>
      </w:r>
      <w:r>
        <w:t xml:space="preserve"> </w:t>
      </w:r>
      <w:r>
        <w:rPr>
          <w:rFonts w:hint="eastAsia"/>
        </w:rPr>
        <w:t>к</w:t>
      </w:r>
      <w:r>
        <w:t xml:space="preserve"> </w:t>
      </w:r>
      <w:r>
        <w:rPr>
          <w:rFonts w:hint="eastAsia"/>
        </w:rPr>
        <w:t>нему</w:t>
      </w:r>
      <w:r>
        <w:t xml:space="preserve"> </w:t>
      </w:r>
      <w:r>
        <w:rPr>
          <w:rFonts w:hint="eastAsia"/>
        </w:rPr>
        <w:t>на</w:t>
      </w:r>
      <w:r>
        <w:t xml:space="preserve"> </w:t>
      </w:r>
      <w:r>
        <w:rPr>
          <w:rFonts w:hint="eastAsia"/>
        </w:rPr>
        <w:t>свойства</w:t>
      </w:r>
      <w:r>
        <w:t xml:space="preserve"> </w:t>
      </w:r>
      <w:r>
        <w:rPr>
          <w:rFonts w:hint="eastAsia"/>
        </w:rPr>
        <w:t>спрея</w:t>
      </w:r>
    </w:p>
    <w:p w14:paraId="7E567757" w14:textId="77777777" w:rsidR="009E74E9" w:rsidRDefault="009E74E9" w:rsidP="009E74E9"/>
    <w:p w14:paraId="562D4EFF" w14:textId="77777777" w:rsidR="009E74E9" w:rsidRDefault="009E74E9" w:rsidP="009E74E9">
      <w:r>
        <w:t xml:space="preserve">4.6.1 </w:t>
      </w:r>
      <w:r>
        <w:rPr>
          <w:rFonts w:hint="eastAsia"/>
        </w:rPr>
        <w:t>Выбор</w:t>
      </w:r>
      <w:r>
        <w:t xml:space="preserve"> </w:t>
      </w:r>
      <w:r>
        <w:rPr>
          <w:rFonts w:hint="eastAsia"/>
        </w:rPr>
        <w:t>составов</w:t>
      </w:r>
      <w:r>
        <w:t xml:space="preserve"> </w:t>
      </w:r>
      <w:r>
        <w:rPr>
          <w:rFonts w:hint="eastAsia"/>
        </w:rPr>
        <w:t>с</w:t>
      </w:r>
      <w:r>
        <w:t xml:space="preserve"> 12,5 % </w:t>
      </w:r>
      <w:r>
        <w:rPr>
          <w:rFonts w:hint="eastAsia"/>
        </w:rPr>
        <w:t>полоксамера</w:t>
      </w:r>
    </w:p>
    <w:p w14:paraId="233C795C" w14:textId="77777777" w:rsidR="009E74E9" w:rsidRDefault="009E74E9" w:rsidP="009E74E9"/>
    <w:p w14:paraId="62088766" w14:textId="77777777" w:rsidR="009E74E9" w:rsidRDefault="009E74E9" w:rsidP="009E74E9">
      <w:r>
        <w:t xml:space="preserve">4.6.2 </w:t>
      </w:r>
      <w:r>
        <w:rPr>
          <w:rFonts w:hint="eastAsia"/>
        </w:rPr>
        <w:t>Исследование</w:t>
      </w:r>
      <w:r>
        <w:t xml:space="preserve"> </w:t>
      </w:r>
      <w:r>
        <w:rPr>
          <w:rFonts w:hint="eastAsia"/>
        </w:rPr>
        <w:t>проникающей</w:t>
      </w:r>
      <w:r>
        <w:t xml:space="preserve"> </w:t>
      </w:r>
      <w:r>
        <w:rPr>
          <w:rFonts w:hint="eastAsia"/>
        </w:rPr>
        <w:t>способности</w:t>
      </w:r>
      <w:r>
        <w:t xml:space="preserve"> </w:t>
      </w:r>
      <w:r>
        <w:rPr>
          <w:rFonts w:hint="eastAsia"/>
        </w:rPr>
        <w:t>методом</w:t>
      </w:r>
      <w:r>
        <w:t xml:space="preserve"> </w:t>
      </w:r>
      <w:r>
        <w:rPr>
          <w:rFonts w:hint="eastAsia"/>
        </w:rPr>
        <w:t>диффузии</w:t>
      </w:r>
      <w:r>
        <w:t xml:space="preserve"> </w:t>
      </w:r>
      <w:r>
        <w:rPr>
          <w:rFonts w:hint="eastAsia"/>
        </w:rPr>
        <w:t>в</w:t>
      </w:r>
      <w:r>
        <w:t xml:space="preserve"> </w:t>
      </w:r>
      <w:r>
        <w:rPr>
          <w:rFonts w:hint="eastAsia"/>
        </w:rPr>
        <w:t>агар</w:t>
      </w:r>
    </w:p>
    <w:p w14:paraId="7C3F511B" w14:textId="77777777" w:rsidR="009E74E9" w:rsidRDefault="009E74E9" w:rsidP="009E74E9"/>
    <w:p w14:paraId="24177F15" w14:textId="77777777" w:rsidR="009E74E9" w:rsidRDefault="009E74E9" w:rsidP="009E74E9">
      <w:r>
        <w:t xml:space="preserve">4.6.3. </w:t>
      </w:r>
      <w:r>
        <w:rPr>
          <w:rFonts w:hint="eastAsia"/>
        </w:rPr>
        <w:t>Определение</w:t>
      </w:r>
      <w:r>
        <w:t xml:space="preserve"> </w:t>
      </w:r>
      <w:r>
        <w:rPr>
          <w:rFonts w:hint="eastAsia"/>
        </w:rPr>
        <w:t>параметров</w:t>
      </w:r>
      <w:r>
        <w:t xml:space="preserve"> </w:t>
      </w:r>
      <w:r>
        <w:rPr>
          <w:rFonts w:hint="eastAsia"/>
        </w:rPr>
        <w:t>распыления</w:t>
      </w:r>
      <w:r>
        <w:t xml:space="preserve"> </w:t>
      </w:r>
      <w:r>
        <w:rPr>
          <w:rFonts w:hint="eastAsia"/>
        </w:rPr>
        <w:t>и</w:t>
      </w:r>
      <w:r>
        <w:t xml:space="preserve"> </w:t>
      </w:r>
      <w:r>
        <w:rPr>
          <w:rFonts w:hint="eastAsia"/>
        </w:rPr>
        <w:t>времени</w:t>
      </w:r>
      <w:r>
        <w:t xml:space="preserve"> </w:t>
      </w:r>
      <w:r>
        <w:rPr>
          <w:rFonts w:hint="eastAsia"/>
        </w:rPr>
        <w:t>смывания</w:t>
      </w:r>
    </w:p>
    <w:p w14:paraId="34730F4A" w14:textId="77777777" w:rsidR="009E74E9" w:rsidRDefault="009E74E9" w:rsidP="009E74E9"/>
    <w:p w14:paraId="3D1E4860" w14:textId="77777777" w:rsidR="009E74E9" w:rsidRDefault="009E74E9" w:rsidP="009E74E9">
      <w:r>
        <w:rPr>
          <w:rFonts w:hint="eastAsia"/>
        </w:rPr>
        <w:t>составов</w:t>
      </w:r>
    </w:p>
    <w:p w14:paraId="4DCB5115" w14:textId="77777777" w:rsidR="009E74E9" w:rsidRDefault="009E74E9" w:rsidP="009E74E9"/>
    <w:p w14:paraId="0BF2740A" w14:textId="77777777" w:rsidR="009E74E9" w:rsidRDefault="009E74E9" w:rsidP="009E74E9">
      <w:r>
        <w:t xml:space="preserve">4.6.4 </w:t>
      </w:r>
      <w:r>
        <w:rPr>
          <w:rFonts w:hint="eastAsia"/>
        </w:rPr>
        <w:t>Исследование</w:t>
      </w:r>
      <w:r>
        <w:t xml:space="preserve"> </w:t>
      </w:r>
      <w:r>
        <w:rPr>
          <w:rFonts w:hint="eastAsia"/>
        </w:rPr>
        <w:t>реологических</w:t>
      </w:r>
      <w:r>
        <w:t xml:space="preserve"> </w:t>
      </w:r>
      <w:r>
        <w:rPr>
          <w:rFonts w:hint="eastAsia"/>
        </w:rPr>
        <w:t>свойств</w:t>
      </w:r>
      <w:r>
        <w:t xml:space="preserve"> </w:t>
      </w:r>
      <w:r>
        <w:rPr>
          <w:rFonts w:hint="eastAsia"/>
        </w:rPr>
        <w:t>составов</w:t>
      </w:r>
      <w:r>
        <w:t xml:space="preserve"> </w:t>
      </w:r>
      <w:r>
        <w:rPr>
          <w:rFonts w:hint="eastAsia"/>
        </w:rPr>
        <w:t>с</w:t>
      </w:r>
      <w:r>
        <w:t xml:space="preserve"> 12,5 %</w:t>
      </w:r>
    </w:p>
    <w:p w14:paraId="6F5A5C33" w14:textId="77777777" w:rsidR="009E74E9" w:rsidRDefault="009E74E9" w:rsidP="009E74E9"/>
    <w:p w14:paraId="7890160C" w14:textId="77777777" w:rsidR="009E74E9" w:rsidRDefault="009E74E9" w:rsidP="009E74E9">
      <w:r>
        <w:rPr>
          <w:rFonts w:hint="eastAsia"/>
        </w:rPr>
        <w:t>полоксамером</w:t>
      </w:r>
    </w:p>
    <w:p w14:paraId="4AAABE93" w14:textId="77777777" w:rsidR="009E74E9" w:rsidRDefault="009E74E9" w:rsidP="009E74E9"/>
    <w:p w14:paraId="135DDCC1" w14:textId="77777777" w:rsidR="009E74E9" w:rsidRDefault="009E74E9" w:rsidP="009E74E9">
      <w:r>
        <w:t xml:space="preserve">4.7 </w:t>
      </w:r>
      <w:r>
        <w:rPr>
          <w:rFonts w:hint="eastAsia"/>
        </w:rPr>
        <w:t>Характеристика</w:t>
      </w:r>
      <w:r>
        <w:t xml:space="preserve"> </w:t>
      </w:r>
      <w:r>
        <w:rPr>
          <w:rFonts w:hint="eastAsia"/>
        </w:rPr>
        <w:t>итогового</w:t>
      </w:r>
      <w:r>
        <w:t xml:space="preserve"> </w:t>
      </w:r>
      <w:r>
        <w:rPr>
          <w:rFonts w:hint="eastAsia"/>
        </w:rPr>
        <w:t>состава</w:t>
      </w:r>
      <w:r>
        <w:t xml:space="preserve"> </w:t>
      </w:r>
      <w:r>
        <w:rPr>
          <w:rFonts w:hint="eastAsia"/>
        </w:rPr>
        <w:t>и</w:t>
      </w:r>
      <w:r>
        <w:t xml:space="preserve"> </w:t>
      </w:r>
      <w:r>
        <w:rPr>
          <w:rFonts w:hint="eastAsia"/>
        </w:rPr>
        <w:t>разработка</w:t>
      </w:r>
      <w:r>
        <w:t xml:space="preserve"> </w:t>
      </w:r>
      <w:r>
        <w:rPr>
          <w:rFonts w:hint="eastAsia"/>
        </w:rPr>
        <w:t>технологии</w:t>
      </w:r>
      <w:r>
        <w:t xml:space="preserve"> </w:t>
      </w:r>
      <w:r>
        <w:rPr>
          <w:rFonts w:hint="eastAsia"/>
        </w:rPr>
        <w:t>спрея</w:t>
      </w:r>
      <w:r>
        <w:t xml:space="preserve"> </w:t>
      </w:r>
      <w:r>
        <w:rPr>
          <w:rFonts w:hint="eastAsia"/>
        </w:rPr>
        <w:t>«</w:t>
      </w:r>
      <w:r>
        <w:rPr>
          <w:rFonts w:hint="eastAsia"/>
        </w:rPr>
        <w:t>Ромацил</w:t>
      </w:r>
      <w:r>
        <w:rPr>
          <w:rFonts w:hint="eastAsia"/>
        </w:rPr>
        <w:t>»</w:t>
      </w:r>
    </w:p>
    <w:p w14:paraId="12EA994E" w14:textId="77777777" w:rsidR="009E74E9" w:rsidRDefault="009E74E9" w:rsidP="009E74E9"/>
    <w:p w14:paraId="4D07F9DC" w14:textId="77777777" w:rsidR="009E74E9" w:rsidRDefault="009E74E9" w:rsidP="009E74E9">
      <w:r>
        <w:t xml:space="preserve">4.7.1 </w:t>
      </w:r>
      <w:r>
        <w:rPr>
          <w:rFonts w:hint="eastAsia"/>
        </w:rPr>
        <w:t>Состав</w:t>
      </w:r>
      <w:r>
        <w:t xml:space="preserve"> </w:t>
      </w:r>
      <w:r>
        <w:rPr>
          <w:rFonts w:hint="eastAsia"/>
        </w:rPr>
        <w:t>спрея</w:t>
      </w:r>
      <w:r>
        <w:t xml:space="preserve"> </w:t>
      </w:r>
      <w:r>
        <w:rPr>
          <w:rFonts w:hint="eastAsia"/>
        </w:rPr>
        <w:t>«</w:t>
      </w:r>
      <w:r>
        <w:rPr>
          <w:rFonts w:hint="eastAsia"/>
        </w:rPr>
        <w:t>Ромацил</w:t>
      </w:r>
      <w:r>
        <w:rPr>
          <w:rFonts w:hint="eastAsia"/>
        </w:rPr>
        <w:t>»</w:t>
      </w:r>
      <w:r>
        <w:t xml:space="preserve"> </w:t>
      </w:r>
      <w:r>
        <w:rPr>
          <w:rFonts w:hint="eastAsia"/>
        </w:rPr>
        <w:t>и</w:t>
      </w:r>
      <w:r>
        <w:t xml:space="preserve"> </w:t>
      </w:r>
      <w:r>
        <w:rPr>
          <w:rFonts w:hint="eastAsia"/>
        </w:rPr>
        <w:t>его</w:t>
      </w:r>
      <w:r>
        <w:t xml:space="preserve"> </w:t>
      </w:r>
      <w:r>
        <w:rPr>
          <w:rFonts w:hint="eastAsia"/>
        </w:rPr>
        <w:t>реологические</w:t>
      </w:r>
      <w:r>
        <w:t xml:space="preserve"> </w:t>
      </w:r>
      <w:r>
        <w:rPr>
          <w:rFonts w:hint="eastAsia"/>
        </w:rPr>
        <w:t>свойства</w:t>
      </w:r>
    </w:p>
    <w:p w14:paraId="4609536C" w14:textId="77777777" w:rsidR="009E74E9" w:rsidRDefault="009E74E9" w:rsidP="009E74E9"/>
    <w:p w14:paraId="6ED242A7" w14:textId="77777777" w:rsidR="009E74E9" w:rsidRDefault="009E74E9" w:rsidP="009E74E9">
      <w:r>
        <w:t xml:space="preserve">4.7.2 </w:t>
      </w:r>
      <w:r>
        <w:rPr>
          <w:rFonts w:hint="eastAsia"/>
        </w:rPr>
        <w:t>Определение</w:t>
      </w:r>
      <w:r>
        <w:t xml:space="preserve"> </w:t>
      </w:r>
      <w:r>
        <w:rPr>
          <w:rFonts w:hint="eastAsia"/>
        </w:rPr>
        <w:t>вкусового</w:t>
      </w:r>
      <w:r>
        <w:t xml:space="preserve"> </w:t>
      </w:r>
      <w:r>
        <w:rPr>
          <w:rFonts w:hint="eastAsia"/>
        </w:rPr>
        <w:t>профиля</w:t>
      </w:r>
      <w:r>
        <w:t xml:space="preserve"> </w:t>
      </w:r>
      <w:r>
        <w:rPr>
          <w:rFonts w:hint="eastAsia"/>
        </w:rPr>
        <w:t>спрея</w:t>
      </w:r>
      <w:r>
        <w:t xml:space="preserve"> </w:t>
      </w:r>
      <w:r>
        <w:rPr>
          <w:rFonts w:hint="eastAsia"/>
        </w:rPr>
        <w:t>«</w:t>
      </w:r>
      <w:r>
        <w:rPr>
          <w:rFonts w:hint="eastAsia"/>
        </w:rPr>
        <w:t>Ромацил</w:t>
      </w:r>
      <w:r>
        <w:rPr>
          <w:rFonts w:hint="eastAsia"/>
        </w:rPr>
        <w:t>»</w:t>
      </w:r>
    </w:p>
    <w:p w14:paraId="1353FA81" w14:textId="77777777" w:rsidR="009E74E9" w:rsidRDefault="009E74E9" w:rsidP="009E74E9"/>
    <w:p w14:paraId="17BDE7D4" w14:textId="77777777" w:rsidR="009E74E9" w:rsidRDefault="009E74E9" w:rsidP="009E74E9">
      <w:r>
        <w:t xml:space="preserve">4.7.3 </w:t>
      </w:r>
      <w:r>
        <w:rPr>
          <w:rFonts w:hint="eastAsia"/>
        </w:rPr>
        <w:t>Разработка</w:t>
      </w:r>
      <w:r>
        <w:t xml:space="preserve"> </w:t>
      </w:r>
      <w:r>
        <w:rPr>
          <w:rFonts w:hint="eastAsia"/>
        </w:rPr>
        <w:t>технологии</w:t>
      </w:r>
      <w:r>
        <w:t xml:space="preserve"> </w:t>
      </w:r>
      <w:r>
        <w:rPr>
          <w:rFonts w:hint="eastAsia"/>
        </w:rPr>
        <w:t>спрея</w:t>
      </w:r>
      <w:r>
        <w:t xml:space="preserve"> </w:t>
      </w:r>
      <w:r>
        <w:rPr>
          <w:rFonts w:hint="eastAsia"/>
        </w:rPr>
        <w:t>«</w:t>
      </w:r>
      <w:r>
        <w:rPr>
          <w:rFonts w:hint="eastAsia"/>
        </w:rPr>
        <w:t>Ромацил</w:t>
      </w:r>
      <w:r>
        <w:rPr>
          <w:rFonts w:hint="eastAsia"/>
        </w:rPr>
        <w:t>»</w:t>
      </w:r>
    </w:p>
    <w:p w14:paraId="6B7375FF" w14:textId="77777777" w:rsidR="009E74E9" w:rsidRDefault="009E74E9" w:rsidP="009E74E9"/>
    <w:p w14:paraId="4782AA80" w14:textId="77777777" w:rsidR="009E74E9" w:rsidRDefault="009E74E9" w:rsidP="009E74E9">
      <w:r>
        <w:lastRenderedPageBreak/>
        <w:t xml:space="preserve">4.7.4 </w:t>
      </w:r>
      <w:r>
        <w:rPr>
          <w:rFonts w:hint="eastAsia"/>
        </w:rPr>
        <w:t>Разработка</w:t>
      </w:r>
      <w:r>
        <w:t xml:space="preserve"> </w:t>
      </w:r>
      <w:r>
        <w:rPr>
          <w:rFonts w:hint="eastAsia"/>
        </w:rPr>
        <w:t>технологической</w:t>
      </w:r>
      <w:r>
        <w:t xml:space="preserve"> </w:t>
      </w:r>
      <w:r>
        <w:rPr>
          <w:rFonts w:hint="eastAsia"/>
        </w:rPr>
        <w:t>схемы</w:t>
      </w:r>
      <w:r>
        <w:t xml:space="preserve"> </w:t>
      </w:r>
      <w:r>
        <w:rPr>
          <w:rFonts w:hint="eastAsia"/>
        </w:rPr>
        <w:t>производства</w:t>
      </w:r>
      <w:r>
        <w:t xml:space="preserve"> </w:t>
      </w:r>
      <w:r>
        <w:rPr>
          <w:rFonts w:hint="eastAsia"/>
        </w:rPr>
        <w:t>спрея</w:t>
      </w:r>
      <w:r>
        <w:t xml:space="preserve"> </w:t>
      </w:r>
      <w:r>
        <w:rPr>
          <w:rFonts w:hint="eastAsia"/>
        </w:rPr>
        <w:t>«</w:t>
      </w:r>
      <w:r>
        <w:rPr>
          <w:rFonts w:hint="eastAsia"/>
        </w:rPr>
        <w:t>Ромацил</w:t>
      </w:r>
      <w:r>
        <w:rPr>
          <w:rFonts w:hint="eastAsia"/>
        </w:rPr>
        <w:t>»</w:t>
      </w:r>
    </w:p>
    <w:p w14:paraId="7AD3DBDE" w14:textId="77777777" w:rsidR="009E74E9" w:rsidRDefault="009E74E9" w:rsidP="009E74E9"/>
    <w:p w14:paraId="2CA6DF04" w14:textId="77777777" w:rsidR="009E74E9" w:rsidRDefault="009E74E9" w:rsidP="009E74E9">
      <w:r>
        <w:t xml:space="preserve">4.8 </w:t>
      </w:r>
      <w:r>
        <w:rPr>
          <w:rFonts w:hint="eastAsia"/>
        </w:rPr>
        <w:t>Определение</w:t>
      </w:r>
      <w:r>
        <w:t xml:space="preserve"> </w:t>
      </w:r>
      <w:r>
        <w:rPr>
          <w:rFonts w:hint="eastAsia"/>
        </w:rPr>
        <w:t>показателей</w:t>
      </w:r>
      <w:r>
        <w:t xml:space="preserve"> </w:t>
      </w:r>
      <w:r>
        <w:rPr>
          <w:rFonts w:hint="eastAsia"/>
        </w:rPr>
        <w:t>качества</w:t>
      </w:r>
      <w:r>
        <w:t xml:space="preserve"> </w:t>
      </w:r>
      <w:r>
        <w:rPr>
          <w:rFonts w:hint="eastAsia"/>
        </w:rPr>
        <w:t>спрея</w:t>
      </w:r>
      <w:r>
        <w:t xml:space="preserve"> </w:t>
      </w:r>
      <w:r>
        <w:rPr>
          <w:rFonts w:hint="eastAsia"/>
        </w:rPr>
        <w:t>«</w:t>
      </w:r>
      <w:r>
        <w:rPr>
          <w:rFonts w:hint="eastAsia"/>
        </w:rPr>
        <w:t>Ромацил</w:t>
      </w:r>
      <w:r>
        <w:rPr>
          <w:rFonts w:hint="eastAsia"/>
        </w:rPr>
        <w:t>»</w:t>
      </w:r>
    </w:p>
    <w:p w14:paraId="18C6709A" w14:textId="77777777" w:rsidR="009E74E9" w:rsidRDefault="009E74E9" w:rsidP="009E74E9"/>
    <w:p w14:paraId="0FDA76C0" w14:textId="77777777" w:rsidR="009E74E9" w:rsidRDefault="009E74E9" w:rsidP="009E74E9">
      <w:r>
        <w:t xml:space="preserve">4.8.1 </w:t>
      </w:r>
      <w:r>
        <w:rPr>
          <w:rFonts w:hint="eastAsia"/>
        </w:rPr>
        <w:t>Выбор</w:t>
      </w:r>
      <w:r>
        <w:t xml:space="preserve"> </w:t>
      </w:r>
      <w:r>
        <w:rPr>
          <w:rFonts w:hint="eastAsia"/>
        </w:rPr>
        <w:t>показателей</w:t>
      </w:r>
      <w:r>
        <w:t xml:space="preserve"> </w:t>
      </w:r>
      <w:r>
        <w:rPr>
          <w:rFonts w:hint="eastAsia"/>
        </w:rPr>
        <w:t>качества</w:t>
      </w:r>
      <w:r>
        <w:t xml:space="preserve"> </w:t>
      </w:r>
      <w:r>
        <w:rPr>
          <w:rFonts w:hint="eastAsia"/>
        </w:rPr>
        <w:t>спрея</w:t>
      </w:r>
      <w:r>
        <w:t xml:space="preserve"> </w:t>
      </w:r>
      <w:r>
        <w:rPr>
          <w:rFonts w:hint="eastAsia"/>
        </w:rPr>
        <w:t>«</w:t>
      </w:r>
      <w:r>
        <w:rPr>
          <w:rFonts w:hint="eastAsia"/>
        </w:rPr>
        <w:t>Ромацил</w:t>
      </w:r>
      <w:r>
        <w:rPr>
          <w:rFonts w:hint="eastAsia"/>
        </w:rPr>
        <w:t>»</w:t>
      </w:r>
    </w:p>
    <w:p w14:paraId="4B0A5D12" w14:textId="77777777" w:rsidR="009E74E9" w:rsidRDefault="009E74E9" w:rsidP="009E74E9"/>
    <w:p w14:paraId="67A153A7" w14:textId="77777777" w:rsidR="009E74E9" w:rsidRDefault="009E74E9" w:rsidP="009E74E9">
      <w:r>
        <w:t xml:space="preserve">4.8.2 </w:t>
      </w:r>
      <w:r>
        <w:rPr>
          <w:rFonts w:hint="eastAsia"/>
        </w:rPr>
        <w:t>Определение</w:t>
      </w:r>
      <w:r>
        <w:t xml:space="preserve"> </w:t>
      </w:r>
      <w:r>
        <w:rPr>
          <w:rFonts w:hint="eastAsia"/>
        </w:rPr>
        <w:t>подлинности</w:t>
      </w:r>
    </w:p>
    <w:p w14:paraId="33131EE3" w14:textId="77777777" w:rsidR="009E74E9" w:rsidRDefault="009E74E9" w:rsidP="009E74E9"/>
    <w:p w14:paraId="7F94AF8C" w14:textId="77777777" w:rsidR="009E74E9" w:rsidRDefault="009E74E9" w:rsidP="009E74E9">
      <w:r>
        <w:t xml:space="preserve">4.8.3 </w:t>
      </w:r>
      <w:r>
        <w:rPr>
          <w:rFonts w:hint="eastAsia"/>
        </w:rPr>
        <w:t>Количественное</w:t>
      </w:r>
      <w:r>
        <w:t xml:space="preserve"> </w:t>
      </w:r>
      <w:r>
        <w:rPr>
          <w:rFonts w:hint="eastAsia"/>
        </w:rPr>
        <w:t>определение</w:t>
      </w:r>
      <w:r>
        <w:t xml:space="preserve"> </w:t>
      </w:r>
      <w:r>
        <w:rPr>
          <w:rFonts w:hint="eastAsia"/>
        </w:rPr>
        <w:t>цетилпиридиния</w:t>
      </w:r>
      <w:r>
        <w:t xml:space="preserve"> </w:t>
      </w:r>
      <w:r>
        <w:rPr>
          <w:rFonts w:hint="eastAsia"/>
        </w:rPr>
        <w:t>хлорида</w:t>
      </w:r>
    </w:p>
    <w:p w14:paraId="061F79D6" w14:textId="77777777" w:rsidR="009E74E9" w:rsidRDefault="009E74E9" w:rsidP="009E74E9"/>
    <w:p w14:paraId="0091B07B" w14:textId="77777777" w:rsidR="009E74E9" w:rsidRDefault="009E74E9" w:rsidP="009E74E9">
      <w:r>
        <w:t xml:space="preserve">4.8.4 </w:t>
      </w:r>
      <w:r>
        <w:rPr>
          <w:rFonts w:hint="eastAsia"/>
        </w:rPr>
        <w:t>Количественное</w:t>
      </w:r>
      <w:r>
        <w:t xml:space="preserve"> </w:t>
      </w:r>
      <w:r>
        <w:rPr>
          <w:rFonts w:hint="eastAsia"/>
        </w:rPr>
        <w:t>определение</w:t>
      </w:r>
      <w:r>
        <w:t xml:space="preserve"> </w:t>
      </w:r>
      <w:r>
        <w:rPr>
          <w:rFonts w:hint="eastAsia"/>
        </w:rPr>
        <w:t>суммы</w:t>
      </w:r>
      <w:r>
        <w:t xml:space="preserve"> </w:t>
      </w:r>
      <w:r>
        <w:rPr>
          <w:rFonts w:hint="eastAsia"/>
        </w:rPr>
        <w:t>флавоноидов</w:t>
      </w:r>
    </w:p>
    <w:p w14:paraId="702C18D3" w14:textId="77777777" w:rsidR="009E74E9" w:rsidRDefault="009E74E9" w:rsidP="009E74E9"/>
    <w:p w14:paraId="66C1550E" w14:textId="77777777" w:rsidR="009E74E9" w:rsidRDefault="009E74E9" w:rsidP="009E74E9">
      <w:r>
        <w:t xml:space="preserve">4.8.5 </w:t>
      </w:r>
      <w:r>
        <w:rPr>
          <w:rFonts w:hint="eastAsia"/>
        </w:rPr>
        <w:t>Определение</w:t>
      </w:r>
      <w:r>
        <w:t xml:space="preserve"> </w:t>
      </w:r>
      <w:r>
        <w:rPr>
          <w:rFonts w:hint="eastAsia"/>
        </w:rPr>
        <w:t>показателей</w:t>
      </w:r>
      <w:r>
        <w:t xml:space="preserve"> </w:t>
      </w:r>
      <w:r>
        <w:rPr>
          <w:rFonts w:hint="eastAsia"/>
        </w:rPr>
        <w:t>и</w:t>
      </w:r>
      <w:r>
        <w:t xml:space="preserve"> </w:t>
      </w:r>
      <w:r>
        <w:rPr>
          <w:rFonts w:hint="eastAsia"/>
        </w:rPr>
        <w:t>установление</w:t>
      </w:r>
      <w:r>
        <w:t xml:space="preserve"> </w:t>
      </w:r>
      <w:r>
        <w:rPr>
          <w:rFonts w:hint="eastAsia"/>
        </w:rPr>
        <w:t>норм</w:t>
      </w:r>
      <w:r>
        <w:t xml:space="preserve"> </w:t>
      </w:r>
      <w:r>
        <w:rPr>
          <w:rFonts w:hint="eastAsia"/>
        </w:rPr>
        <w:t>качества</w:t>
      </w:r>
      <w:r>
        <w:t xml:space="preserve"> </w:t>
      </w:r>
      <w:r>
        <w:rPr>
          <w:rFonts w:hint="eastAsia"/>
        </w:rPr>
        <w:t>спрея</w:t>
      </w:r>
      <w:r>
        <w:t xml:space="preserve"> </w:t>
      </w:r>
      <w:r>
        <w:rPr>
          <w:rFonts w:hint="eastAsia"/>
        </w:rPr>
        <w:t>«</w:t>
      </w:r>
      <w:r>
        <w:rPr>
          <w:rFonts w:hint="eastAsia"/>
        </w:rPr>
        <w:t>Ромацил</w:t>
      </w:r>
      <w:r>
        <w:rPr>
          <w:rFonts w:hint="eastAsia"/>
        </w:rPr>
        <w:t>»</w:t>
      </w:r>
    </w:p>
    <w:p w14:paraId="21E8EFF3" w14:textId="77777777" w:rsidR="009E74E9" w:rsidRDefault="009E74E9" w:rsidP="009E74E9"/>
    <w:p w14:paraId="004A0C68" w14:textId="77777777" w:rsidR="009E74E9" w:rsidRDefault="009E74E9" w:rsidP="009E74E9">
      <w:r>
        <w:t xml:space="preserve">4.9 </w:t>
      </w:r>
      <w:r>
        <w:rPr>
          <w:rFonts w:hint="eastAsia"/>
        </w:rPr>
        <w:t>Предварительное</w:t>
      </w:r>
      <w:r>
        <w:t xml:space="preserve"> </w:t>
      </w:r>
      <w:r>
        <w:rPr>
          <w:rFonts w:hint="eastAsia"/>
        </w:rPr>
        <w:t>исследование</w:t>
      </w:r>
      <w:r>
        <w:t xml:space="preserve"> </w:t>
      </w:r>
      <w:r>
        <w:rPr>
          <w:rFonts w:hint="eastAsia"/>
        </w:rPr>
        <w:t>стабильности</w:t>
      </w:r>
      <w:r>
        <w:t xml:space="preserve"> </w:t>
      </w:r>
      <w:r>
        <w:rPr>
          <w:rFonts w:hint="eastAsia"/>
        </w:rPr>
        <w:t>спрея</w:t>
      </w:r>
      <w:r>
        <w:t xml:space="preserve"> </w:t>
      </w:r>
      <w:r>
        <w:rPr>
          <w:rFonts w:hint="eastAsia"/>
        </w:rPr>
        <w:t>«</w:t>
      </w:r>
      <w:r>
        <w:rPr>
          <w:rFonts w:hint="eastAsia"/>
        </w:rPr>
        <w:t>Ромацил</w:t>
      </w:r>
      <w:r>
        <w:rPr>
          <w:rFonts w:hint="eastAsia"/>
        </w:rPr>
        <w:t>»</w:t>
      </w:r>
    </w:p>
    <w:p w14:paraId="33CA9E11" w14:textId="77777777" w:rsidR="009E74E9" w:rsidRDefault="009E74E9" w:rsidP="009E74E9"/>
    <w:p w14:paraId="7F1EB310" w14:textId="77777777" w:rsidR="009E74E9" w:rsidRDefault="009E74E9" w:rsidP="009E74E9">
      <w:r>
        <w:t xml:space="preserve">4.9.1 </w:t>
      </w:r>
      <w:r>
        <w:rPr>
          <w:rFonts w:hint="eastAsia"/>
        </w:rPr>
        <w:t>Разработка</w:t>
      </w:r>
      <w:r>
        <w:t xml:space="preserve"> </w:t>
      </w:r>
      <w:r>
        <w:rPr>
          <w:rFonts w:hint="eastAsia"/>
        </w:rPr>
        <w:t>плана</w:t>
      </w:r>
      <w:r>
        <w:t xml:space="preserve"> </w:t>
      </w:r>
      <w:r>
        <w:rPr>
          <w:rFonts w:hint="eastAsia"/>
        </w:rPr>
        <w:t>исследований</w:t>
      </w:r>
    </w:p>
    <w:p w14:paraId="57C86093" w14:textId="77777777" w:rsidR="009E74E9" w:rsidRDefault="009E74E9" w:rsidP="009E74E9"/>
    <w:p w14:paraId="3D2DD9AB" w14:textId="77777777" w:rsidR="009E74E9" w:rsidRDefault="009E74E9" w:rsidP="009E74E9">
      <w:r>
        <w:t xml:space="preserve">4.9.2 </w:t>
      </w:r>
      <w:r>
        <w:rPr>
          <w:rFonts w:hint="eastAsia"/>
        </w:rPr>
        <w:t>Результаты</w:t>
      </w:r>
      <w:r>
        <w:t xml:space="preserve"> </w:t>
      </w:r>
      <w:r>
        <w:rPr>
          <w:rFonts w:hint="eastAsia"/>
        </w:rPr>
        <w:t>исследований</w:t>
      </w:r>
    </w:p>
    <w:p w14:paraId="23044F0A" w14:textId="77777777" w:rsidR="009E74E9" w:rsidRDefault="009E74E9" w:rsidP="009E74E9"/>
    <w:p w14:paraId="7758E4E8" w14:textId="77777777" w:rsidR="009E74E9" w:rsidRDefault="009E74E9" w:rsidP="009E74E9">
      <w:r>
        <w:rPr>
          <w:rFonts w:hint="eastAsia"/>
        </w:rPr>
        <w:t>ЗАКЛЮЧЕНИЕ</w:t>
      </w:r>
      <w:r>
        <w:t xml:space="preserve"> </w:t>
      </w:r>
      <w:r>
        <w:rPr>
          <w:rFonts w:hint="eastAsia"/>
        </w:rPr>
        <w:t>ПО</w:t>
      </w:r>
      <w:r>
        <w:t xml:space="preserve"> </w:t>
      </w:r>
      <w:r>
        <w:rPr>
          <w:rFonts w:hint="eastAsia"/>
        </w:rPr>
        <w:t>ГЛАВЕ</w:t>
      </w:r>
    </w:p>
    <w:p w14:paraId="285293EA" w14:textId="77777777" w:rsidR="009E74E9" w:rsidRDefault="009E74E9" w:rsidP="009E74E9"/>
    <w:p w14:paraId="030146C3" w14:textId="77777777" w:rsidR="009E74E9" w:rsidRDefault="009E74E9" w:rsidP="009E74E9">
      <w:r>
        <w:rPr>
          <w:rFonts w:hint="eastAsia"/>
        </w:rPr>
        <w:t>ГЛАВА</w:t>
      </w:r>
      <w:r>
        <w:t xml:space="preserve"> 5. </w:t>
      </w:r>
      <w:r>
        <w:rPr>
          <w:rFonts w:hint="eastAsia"/>
        </w:rPr>
        <w:t>РАЗРАБОТКА</w:t>
      </w:r>
      <w:r>
        <w:t xml:space="preserve"> </w:t>
      </w:r>
      <w:r>
        <w:rPr>
          <w:rFonts w:hint="eastAsia"/>
        </w:rPr>
        <w:t>СОСТАВА</w:t>
      </w:r>
      <w:r>
        <w:t xml:space="preserve"> </w:t>
      </w:r>
      <w:r>
        <w:rPr>
          <w:rFonts w:hint="eastAsia"/>
        </w:rPr>
        <w:t>И</w:t>
      </w:r>
      <w:r>
        <w:t xml:space="preserve"> </w:t>
      </w:r>
      <w:r>
        <w:rPr>
          <w:rFonts w:hint="eastAsia"/>
        </w:rPr>
        <w:t>ТЕХНОЛОГИИ</w:t>
      </w:r>
      <w:r>
        <w:t xml:space="preserve"> </w:t>
      </w:r>
      <w:r>
        <w:rPr>
          <w:rFonts w:hint="eastAsia"/>
        </w:rPr>
        <w:t>ГЕЛЯ</w:t>
      </w:r>
      <w:r>
        <w:t xml:space="preserve"> </w:t>
      </w:r>
      <w:r>
        <w:rPr>
          <w:rFonts w:hint="eastAsia"/>
        </w:rPr>
        <w:t>ДЛЯ</w:t>
      </w:r>
      <w:r>
        <w:t xml:space="preserve"> </w:t>
      </w:r>
      <w:r>
        <w:rPr>
          <w:rFonts w:hint="eastAsia"/>
        </w:rPr>
        <w:t>ПРИЁМА</w:t>
      </w:r>
      <w:r>
        <w:t xml:space="preserve"> </w:t>
      </w:r>
      <w:r>
        <w:rPr>
          <w:rFonts w:hint="eastAsia"/>
        </w:rPr>
        <w:t>ВНУТРЬ</w:t>
      </w:r>
      <w:r>
        <w:t xml:space="preserve"> </w:t>
      </w:r>
      <w:r>
        <w:rPr>
          <w:rFonts w:hint="eastAsia"/>
        </w:rPr>
        <w:t>С</w:t>
      </w:r>
      <w:r>
        <w:t xml:space="preserve"> </w:t>
      </w:r>
      <w:r>
        <w:rPr>
          <w:rFonts w:hint="eastAsia"/>
        </w:rPr>
        <w:t>ИЗВЛЕЧЕНИЕМ</w:t>
      </w:r>
      <w:r>
        <w:t xml:space="preserve"> </w:t>
      </w:r>
      <w:r>
        <w:rPr>
          <w:rFonts w:hint="eastAsia"/>
        </w:rPr>
        <w:t>ИЗ</w:t>
      </w:r>
      <w:r>
        <w:t xml:space="preserve"> </w:t>
      </w:r>
      <w:r>
        <w:rPr>
          <w:rFonts w:hint="eastAsia"/>
        </w:rPr>
        <w:t>РОМАШКИ</w:t>
      </w:r>
      <w:r>
        <w:t xml:space="preserve"> </w:t>
      </w:r>
      <w:r>
        <w:rPr>
          <w:rFonts w:hint="eastAsia"/>
        </w:rPr>
        <w:t>АПТЕЧНОЙ</w:t>
      </w:r>
    </w:p>
    <w:p w14:paraId="630456A4" w14:textId="77777777" w:rsidR="009E74E9" w:rsidRDefault="009E74E9" w:rsidP="009E74E9"/>
    <w:p w14:paraId="387CCD70" w14:textId="77777777" w:rsidR="009E74E9" w:rsidRDefault="009E74E9" w:rsidP="009E74E9">
      <w:r>
        <w:rPr>
          <w:rFonts w:hint="eastAsia"/>
        </w:rPr>
        <w:t>ЦВЕТКОВ</w:t>
      </w:r>
    </w:p>
    <w:p w14:paraId="26E215D5" w14:textId="77777777" w:rsidR="009E74E9" w:rsidRDefault="009E74E9" w:rsidP="009E74E9"/>
    <w:p w14:paraId="4A6C658B" w14:textId="77777777" w:rsidR="009E74E9" w:rsidRDefault="009E74E9" w:rsidP="009E74E9">
      <w:r>
        <w:lastRenderedPageBreak/>
        <w:t xml:space="preserve">5.1 </w:t>
      </w:r>
      <w:r>
        <w:rPr>
          <w:rFonts w:hint="eastAsia"/>
        </w:rPr>
        <w:t>План</w:t>
      </w:r>
      <w:r>
        <w:t xml:space="preserve"> </w:t>
      </w:r>
      <w:r>
        <w:rPr>
          <w:rFonts w:hint="eastAsia"/>
        </w:rPr>
        <w:t>исследования</w:t>
      </w:r>
    </w:p>
    <w:p w14:paraId="3B80652E" w14:textId="77777777" w:rsidR="009E74E9" w:rsidRDefault="009E74E9" w:rsidP="009E74E9"/>
    <w:p w14:paraId="47B66DD4" w14:textId="77777777" w:rsidR="009E74E9" w:rsidRDefault="009E74E9" w:rsidP="009E74E9">
      <w:r>
        <w:t xml:space="preserve">5.2 </w:t>
      </w:r>
      <w:r>
        <w:rPr>
          <w:rFonts w:hint="eastAsia"/>
        </w:rPr>
        <w:t>Выбор</w:t>
      </w:r>
      <w:r>
        <w:t xml:space="preserve"> </w:t>
      </w:r>
      <w:r>
        <w:rPr>
          <w:rFonts w:hint="eastAsia"/>
        </w:rPr>
        <w:t>концентрации</w:t>
      </w:r>
      <w:r>
        <w:t xml:space="preserve"> </w:t>
      </w:r>
      <w:r>
        <w:rPr>
          <w:rFonts w:hint="eastAsia"/>
        </w:rPr>
        <w:t>извлечения</w:t>
      </w:r>
      <w:r>
        <w:t xml:space="preserve"> </w:t>
      </w:r>
      <w:r>
        <w:rPr>
          <w:rFonts w:hint="eastAsia"/>
        </w:rPr>
        <w:t>и</w:t>
      </w:r>
      <w:r>
        <w:t xml:space="preserve"> </w:t>
      </w:r>
      <w:r>
        <w:rPr>
          <w:rFonts w:hint="eastAsia"/>
        </w:rPr>
        <w:t>групп</w:t>
      </w:r>
      <w:r>
        <w:t xml:space="preserve"> </w:t>
      </w:r>
      <w:r>
        <w:rPr>
          <w:rFonts w:hint="eastAsia"/>
        </w:rPr>
        <w:t>вспомогательных</w:t>
      </w:r>
      <w:r>
        <w:t xml:space="preserve"> </w:t>
      </w:r>
      <w:r>
        <w:rPr>
          <w:rFonts w:hint="eastAsia"/>
        </w:rPr>
        <w:t>веществ</w:t>
      </w:r>
      <w:r>
        <w:t xml:space="preserve">... 146 5.2.1 </w:t>
      </w:r>
      <w:r>
        <w:rPr>
          <w:rFonts w:hint="eastAsia"/>
        </w:rPr>
        <w:t>Выбор</w:t>
      </w:r>
      <w:r>
        <w:t xml:space="preserve"> </w:t>
      </w:r>
      <w:r>
        <w:rPr>
          <w:rFonts w:hint="eastAsia"/>
        </w:rPr>
        <w:t>концентрации</w:t>
      </w:r>
      <w:r>
        <w:t xml:space="preserve"> </w:t>
      </w:r>
      <w:r>
        <w:rPr>
          <w:rFonts w:hint="eastAsia"/>
        </w:rPr>
        <w:t>извлечения</w:t>
      </w:r>
      <w:r>
        <w:t xml:space="preserve"> </w:t>
      </w:r>
      <w:r>
        <w:rPr>
          <w:rFonts w:hint="eastAsia"/>
        </w:rPr>
        <w:t>и</w:t>
      </w:r>
      <w:r>
        <w:t xml:space="preserve"> </w:t>
      </w:r>
      <w:r>
        <w:rPr>
          <w:rFonts w:hint="eastAsia"/>
        </w:rPr>
        <w:t>массы</w:t>
      </w:r>
      <w:r>
        <w:t xml:space="preserve"> </w:t>
      </w:r>
      <w:r>
        <w:rPr>
          <w:rFonts w:hint="eastAsia"/>
        </w:rPr>
        <w:t>одной</w:t>
      </w:r>
      <w:r>
        <w:t xml:space="preserve"> </w:t>
      </w:r>
      <w:r>
        <w:rPr>
          <w:rFonts w:hint="eastAsia"/>
        </w:rPr>
        <w:t>дозы</w:t>
      </w:r>
      <w:r>
        <w:t xml:space="preserve"> </w:t>
      </w:r>
      <w:r>
        <w:rPr>
          <w:rFonts w:hint="eastAsia"/>
        </w:rPr>
        <w:t>геля</w:t>
      </w:r>
      <w:r>
        <w:t xml:space="preserve"> </w:t>
      </w:r>
      <w:r>
        <w:rPr>
          <w:rFonts w:hint="eastAsia"/>
        </w:rPr>
        <w:t>для</w:t>
      </w:r>
    </w:p>
    <w:p w14:paraId="3CA028DF" w14:textId="77777777" w:rsidR="009E74E9" w:rsidRDefault="009E74E9" w:rsidP="009E74E9"/>
    <w:p w14:paraId="674CB818" w14:textId="77777777" w:rsidR="009E74E9" w:rsidRDefault="009E74E9" w:rsidP="009E74E9">
      <w:r>
        <w:rPr>
          <w:rFonts w:hint="eastAsia"/>
        </w:rPr>
        <w:t>приема</w:t>
      </w:r>
      <w:r>
        <w:t xml:space="preserve"> </w:t>
      </w:r>
      <w:r>
        <w:rPr>
          <w:rFonts w:hint="eastAsia"/>
        </w:rPr>
        <w:t>внутрь</w:t>
      </w:r>
    </w:p>
    <w:p w14:paraId="053F5CB2" w14:textId="77777777" w:rsidR="009E74E9" w:rsidRDefault="009E74E9" w:rsidP="009E74E9"/>
    <w:p w14:paraId="6AD3C252" w14:textId="77777777" w:rsidR="009E74E9" w:rsidRDefault="009E74E9" w:rsidP="009E74E9">
      <w:r>
        <w:t xml:space="preserve">5.2.3 </w:t>
      </w:r>
      <w:r>
        <w:rPr>
          <w:rFonts w:hint="eastAsia"/>
        </w:rPr>
        <w:t>Выбор</w:t>
      </w:r>
      <w:r>
        <w:t xml:space="preserve"> </w:t>
      </w:r>
      <w:r>
        <w:rPr>
          <w:rFonts w:hint="eastAsia"/>
        </w:rPr>
        <w:t>групп</w:t>
      </w:r>
      <w:r>
        <w:t xml:space="preserve"> </w:t>
      </w:r>
      <w:r>
        <w:rPr>
          <w:rFonts w:hint="eastAsia"/>
        </w:rPr>
        <w:t>вспомогательных</w:t>
      </w:r>
      <w:r>
        <w:t xml:space="preserve"> </w:t>
      </w:r>
      <w:r>
        <w:rPr>
          <w:rFonts w:hint="eastAsia"/>
        </w:rPr>
        <w:t>веществ</w:t>
      </w:r>
      <w:r>
        <w:t xml:space="preserve">, </w:t>
      </w:r>
      <w:r>
        <w:rPr>
          <w:rFonts w:hint="eastAsia"/>
        </w:rPr>
        <w:t>разрешенных</w:t>
      </w:r>
      <w:r>
        <w:t xml:space="preserve"> </w:t>
      </w:r>
      <w:r>
        <w:rPr>
          <w:rFonts w:hint="eastAsia"/>
        </w:rPr>
        <w:t>к</w:t>
      </w:r>
      <w:r>
        <w:t xml:space="preserve"> </w:t>
      </w:r>
      <w:r>
        <w:rPr>
          <w:rFonts w:hint="eastAsia"/>
        </w:rPr>
        <w:t>пероральному</w:t>
      </w:r>
      <w:r>
        <w:t xml:space="preserve"> </w:t>
      </w:r>
      <w:r>
        <w:rPr>
          <w:rFonts w:hint="eastAsia"/>
        </w:rPr>
        <w:t>приёму</w:t>
      </w:r>
    </w:p>
    <w:p w14:paraId="58D2C3B1" w14:textId="77777777" w:rsidR="009E74E9" w:rsidRDefault="009E74E9" w:rsidP="009E74E9"/>
    <w:p w14:paraId="28AA398A" w14:textId="77777777" w:rsidR="009E74E9" w:rsidRDefault="009E74E9" w:rsidP="009E74E9">
      <w:r>
        <w:t xml:space="preserve">5.3 </w:t>
      </w:r>
      <w:r>
        <w:rPr>
          <w:rFonts w:hint="eastAsia"/>
        </w:rPr>
        <w:t>Выбор</w:t>
      </w:r>
      <w:r>
        <w:t xml:space="preserve"> </w:t>
      </w:r>
      <w:r>
        <w:rPr>
          <w:rFonts w:hint="eastAsia"/>
        </w:rPr>
        <w:t>рабочих</w:t>
      </w:r>
      <w:r>
        <w:t xml:space="preserve"> </w:t>
      </w:r>
      <w:r>
        <w:rPr>
          <w:rFonts w:hint="eastAsia"/>
        </w:rPr>
        <w:t>концентраций</w:t>
      </w:r>
      <w:r>
        <w:t xml:space="preserve"> </w:t>
      </w:r>
      <w:r>
        <w:rPr>
          <w:rFonts w:hint="eastAsia"/>
        </w:rPr>
        <w:t>гелеобразователей</w:t>
      </w:r>
      <w:r>
        <w:t xml:space="preserve"> </w:t>
      </w:r>
      <w:r>
        <w:rPr>
          <w:rFonts w:hint="eastAsia"/>
        </w:rPr>
        <w:t>для</w:t>
      </w:r>
      <w:r>
        <w:t xml:space="preserve"> </w:t>
      </w:r>
      <w:r>
        <w:rPr>
          <w:rFonts w:hint="eastAsia"/>
        </w:rPr>
        <w:t>разработки</w:t>
      </w:r>
      <w:r>
        <w:t xml:space="preserve"> </w:t>
      </w:r>
      <w:r>
        <w:rPr>
          <w:rFonts w:hint="eastAsia"/>
        </w:rPr>
        <w:t>основы</w:t>
      </w:r>
      <w:r>
        <w:t xml:space="preserve"> </w:t>
      </w:r>
      <w:r>
        <w:rPr>
          <w:rFonts w:hint="eastAsia"/>
        </w:rPr>
        <w:t>геля</w:t>
      </w:r>
    </w:p>
    <w:p w14:paraId="256E2D9D" w14:textId="77777777" w:rsidR="009E74E9" w:rsidRDefault="009E74E9" w:rsidP="009E74E9"/>
    <w:p w14:paraId="0ED8A8A5" w14:textId="77777777" w:rsidR="009E74E9" w:rsidRDefault="009E74E9" w:rsidP="009E74E9">
      <w:r>
        <w:t xml:space="preserve">5.3.1 </w:t>
      </w:r>
      <w:r>
        <w:rPr>
          <w:rFonts w:hint="eastAsia"/>
        </w:rPr>
        <w:t>Выбор</w:t>
      </w:r>
      <w:r>
        <w:t xml:space="preserve"> </w:t>
      </w:r>
      <w:r>
        <w:rPr>
          <w:rFonts w:hint="eastAsia"/>
        </w:rPr>
        <w:t>откликов</w:t>
      </w:r>
      <w:r>
        <w:t xml:space="preserve"> </w:t>
      </w:r>
      <w:r>
        <w:rPr>
          <w:rFonts w:hint="eastAsia"/>
        </w:rPr>
        <w:t>функции</w:t>
      </w:r>
      <w:r>
        <w:t xml:space="preserve"> </w:t>
      </w:r>
      <w:r>
        <w:rPr>
          <w:rFonts w:hint="eastAsia"/>
        </w:rPr>
        <w:t>желательности</w:t>
      </w:r>
    </w:p>
    <w:p w14:paraId="28CA75CB" w14:textId="77777777" w:rsidR="009E74E9" w:rsidRDefault="009E74E9" w:rsidP="009E74E9"/>
    <w:p w14:paraId="7A15BAE5" w14:textId="77777777" w:rsidR="009E74E9" w:rsidRDefault="009E74E9" w:rsidP="009E74E9">
      <w:r>
        <w:t xml:space="preserve">5.3.2 </w:t>
      </w:r>
      <w:r>
        <w:rPr>
          <w:rFonts w:hint="eastAsia"/>
        </w:rPr>
        <w:t>Выбор</w:t>
      </w:r>
      <w:r>
        <w:t xml:space="preserve"> </w:t>
      </w:r>
      <w:r>
        <w:rPr>
          <w:rFonts w:hint="eastAsia"/>
        </w:rPr>
        <w:t>рабочих</w:t>
      </w:r>
      <w:r>
        <w:t xml:space="preserve"> </w:t>
      </w:r>
      <w:r>
        <w:rPr>
          <w:rFonts w:hint="eastAsia"/>
        </w:rPr>
        <w:t>концентраций</w:t>
      </w:r>
      <w:r>
        <w:t xml:space="preserve"> </w:t>
      </w:r>
      <w:r>
        <w:rPr>
          <w:rFonts w:hint="eastAsia"/>
        </w:rPr>
        <w:t>гелеобразователей</w:t>
      </w:r>
    </w:p>
    <w:p w14:paraId="2EAFCE57" w14:textId="77777777" w:rsidR="009E74E9" w:rsidRDefault="009E74E9" w:rsidP="009E74E9"/>
    <w:p w14:paraId="298BAFDB" w14:textId="77777777" w:rsidR="009E74E9" w:rsidRDefault="009E74E9" w:rsidP="009E74E9">
      <w:r>
        <w:t xml:space="preserve">5.3.3 </w:t>
      </w:r>
      <w:r>
        <w:rPr>
          <w:rFonts w:hint="eastAsia"/>
        </w:rPr>
        <w:t>Выбор</w:t>
      </w:r>
      <w:r>
        <w:t xml:space="preserve"> </w:t>
      </w:r>
      <w:r>
        <w:rPr>
          <w:rFonts w:hint="eastAsia"/>
        </w:rPr>
        <w:t>рабочих</w:t>
      </w:r>
      <w:r>
        <w:t xml:space="preserve"> </w:t>
      </w:r>
      <w:r>
        <w:rPr>
          <w:rFonts w:hint="eastAsia"/>
        </w:rPr>
        <w:t>концентраций</w:t>
      </w:r>
      <w:r>
        <w:t xml:space="preserve"> </w:t>
      </w:r>
      <w:r>
        <w:rPr>
          <w:rFonts w:hint="eastAsia"/>
        </w:rPr>
        <w:t>смесей</w:t>
      </w:r>
      <w:r>
        <w:t xml:space="preserve"> </w:t>
      </w:r>
      <w:r>
        <w:rPr>
          <w:rFonts w:hint="eastAsia"/>
        </w:rPr>
        <w:t>гелеобразователей</w:t>
      </w:r>
    </w:p>
    <w:p w14:paraId="6EE62CA3" w14:textId="77777777" w:rsidR="009E74E9" w:rsidRDefault="009E74E9" w:rsidP="009E74E9"/>
    <w:p w14:paraId="0F4B5F61" w14:textId="77777777" w:rsidR="009E74E9" w:rsidRDefault="009E74E9" w:rsidP="009E74E9">
      <w:r>
        <w:t xml:space="preserve">5.4 </w:t>
      </w:r>
      <w:r>
        <w:rPr>
          <w:rFonts w:hint="eastAsia"/>
        </w:rPr>
        <w:t>Разработка</w:t>
      </w:r>
      <w:r>
        <w:t xml:space="preserve"> </w:t>
      </w:r>
      <w:r>
        <w:rPr>
          <w:rFonts w:hint="eastAsia"/>
        </w:rPr>
        <w:t>основы</w:t>
      </w:r>
      <w:r>
        <w:t xml:space="preserve"> </w:t>
      </w:r>
      <w:r>
        <w:rPr>
          <w:rFonts w:hint="eastAsia"/>
        </w:rPr>
        <w:t>геля</w:t>
      </w:r>
      <w:r>
        <w:t xml:space="preserve"> </w:t>
      </w:r>
      <w:r>
        <w:rPr>
          <w:rFonts w:hint="eastAsia"/>
        </w:rPr>
        <w:t>для</w:t>
      </w:r>
      <w:r>
        <w:t xml:space="preserve"> </w:t>
      </w:r>
      <w:r>
        <w:rPr>
          <w:rFonts w:hint="eastAsia"/>
        </w:rPr>
        <w:t>приёма</w:t>
      </w:r>
      <w:r>
        <w:t xml:space="preserve"> </w:t>
      </w:r>
      <w:r>
        <w:rPr>
          <w:rFonts w:hint="eastAsia"/>
        </w:rPr>
        <w:t>внутрь</w:t>
      </w:r>
    </w:p>
    <w:p w14:paraId="5996D0F2" w14:textId="77777777" w:rsidR="009E74E9" w:rsidRDefault="009E74E9" w:rsidP="009E74E9"/>
    <w:p w14:paraId="09DAC369" w14:textId="77777777" w:rsidR="009E74E9" w:rsidRDefault="009E74E9" w:rsidP="009E74E9">
      <w:r>
        <w:t xml:space="preserve">5.4.1 </w:t>
      </w:r>
      <w:r>
        <w:rPr>
          <w:rFonts w:hint="eastAsia"/>
        </w:rPr>
        <w:t>Опытные</w:t>
      </w:r>
      <w:r>
        <w:t xml:space="preserve"> </w:t>
      </w:r>
      <w:r>
        <w:rPr>
          <w:rFonts w:hint="eastAsia"/>
        </w:rPr>
        <w:t>составы</w:t>
      </w:r>
      <w:r>
        <w:t xml:space="preserve"> </w:t>
      </w:r>
      <w:r>
        <w:rPr>
          <w:rFonts w:hint="eastAsia"/>
        </w:rPr>
        <w:t>геля</w:t>
      </w:r>
      <w:r>
        <w:t xml:space="preserve"> </w:t>
      </w:r>
      <w:r>
        <w:rPr>
          <w:rFonts w:hint="eastAsia"/>
        </w:rPr>
        <w:t>для</w:t>
      </w:r>
      <w:r>
        <w:t xml:space="preserve"> </w:t>
      </w:r>
      <w:r>
        <w:rPr>
          <w:rFonts w:hint="eastAsia"/>
        </w:rPr>
        <w:t>приёма</w:t>
      </w:r>
      <w:r>
        <w:t xml:space="preserve"> </w:t>
      </w:r>
      <w:r>
        <w:rPr>
          <w:rFonts w:hint="eastAsia"/>
        </w:rPr>
        <w:t>внутрь</w:t>
      </w:r>
    </w:p>
    <w:p w14:paraId="28875169" w14:textId="77777777" w:rsidR="009E74E9" w:rsidRDefault="009E74E9" w:rsidP="009E74E9"/>
    <w:p w14:paraId="6A4B00CF" w14:textId="77777777" w:rsidR="009E74E9" w:rsidRDefault="009E74E9" w:rsidP="009E74E9">
      <w:r>
        <w:t xml:space="preserve">5.4.2 </w:t>
      </w:r>
      <w:r>
        <w:rPr>
          <w:rFonts w:hint="eastAsia"/>
        </w:rPr>
        <w:t>Определение</w:t>
      </w:r>
      <w:r>
        <w:t xml:space="preserve"> </w:t>
      </w:r>
      <w:r>
        <w:rPr>
          <w:rFonts w:hint="eastAsia"/>
        </w:rPr>
        <w:t>динамической</w:t>
      </w:r>
      <w:r>
        <w:t xml:space="preserve"> </w:t>
      </w:r>
      <w:r>
        <w:rPr>
          <w:rFonts w:hint="eastAsia"/>
        </w:rPr>
        <w:t>вязкости</w:t>
      </w:r>
      <w:r>
        <w:t xml:space="preserve"> </w:t>
      </w:r>
      <w:r>
        <w:rPr>
          <w:rFonts w:hint="eastAsia"/>
        </w:rPr>
        <w:t>и</w:t>
      </w:r>
      <w:r>
        <w:t xml:space="preserve"> </w:t>
      </w:r>
      <w:r>
        <w:rPr>
          <w:rFonts w:hint="eastAsia"/>
        </w:rPr>
        <w:t>рН</w:t>
      </w:r>
      <w:r>
        <w:t xml:space="preserve"> </w:t>
      </w:r>
      <w:r>
        <w:rPr>
          <w:rFonts w:hint="eastAsia"/>
        </w:rPr>
        <w:t>водного</w:t>
      </w:r>
      <w:r>
        <w:t xml:space="preserve"> </w:t>
      </w:r>
      <w:r>
        <w:rPr>
          <w:rFonts w:hint="eastAsia"/>
        </w:rPr>
        <w:t>извлечения</w:t>
      </w:r>
      <w:r>
        <w:t xml:space="preserve"> </w:t>
      </w:r>
      <w:r>
        <w:rPr>
          <w:rFonts w:hint="eastAsia"/>
        </w:rPr>
        <w:t>опытных</w:t>
      </w:r>
      <w:r>
        <w:t xml:space="preserve"> </w:t>
      </w:r>
      <w:r>
        <w:rPr>
          <w:rFonts w:hint="eastAsia"/>
        </w:rPr>
        <w:t>составов</w:t>
      </w:r>
    </w:p>
    <w:p w14:paraId="5A6AF2F8" w14:textId="77777777" w:rsidR="009E74E9" w:rsidRDefault="009E74E9" w:rsidP="009E74E9"/>
    <w:p w14:paraId="53F7F1E7" w14:textId="77777777" w:rsidR="009E74E9" w:rsidRDefault="009E74E9" w:rsidP="009E74E9">
      <w:r>
        <w:t xml:space="preserve">5.4.3 </w:t>
      </w:r>
      <w:r>
        <w:rPr>
          <w:rFonts w:hint="eastAsia"/>
        </w:rPr>
        <w:t>Определение</w:t>
      </w:r>
      <w:r>
        <w:t xml:space="preserve"> </w:t>
      </w:r>
      <w:r>
        <w:rPr>
          <w:rFonts w:hint="eastAsia"/>
        </w:rPr>
        <w:t>устойчивости</w:t>
      </w:r>
      <w:r>
        <w:t xml:space="preserve"> </w:t>
      </w:r>
      <w:r>
        <w:rPr>
          <w:rFonts w:hint="eastAsia"/>
        </w:rPr>
        <w:t>опытных</w:t>
      </w:r>
      <w:r>
        <w:t xml:space="preserve"> </w:t>
      </w:r>
      <w:r>
        <w:rPr>
          <w:rFonts w:hint="eastAsia"/>
        </w:rPr>
        <w:t>составов</w:t>
      </w:r>
    </w:p>
    <w:p w14:paraId="6A0814A4" w14:textId="77777777" w:rsidR="009E74E9" w:rsidRDefault="009E74E9" w:rsidP="009E74E9"/>
    <w:p w14:paraId="530CBCBB" w14:textId="77777777" w:rsidR="009E74E9" w:rsidRDefault="009E74E9" w:rsidP="009E74E9">
      <w:r>
        <w:t xml:space="preserve">5.4.4 </w:t>
      </w:r>
      <w:r>
        <w:rPr>
          <w:rFonts w:hint="eastAsia"/>
        </w:rPr>
        <w:t>Определение</w:t>
      </w:r>
      <w:r>
        <w:t xml:space="preserve"> </w:t>
      </w:r>
      <w:r>
        <w:rPr>
          <w:rFonts w:hint="eastAsia"/>
        </w:rPr>
        <w:t>реологических</w:t>
      </w:r>
      <w:r>
        <w:t xml:space="preserve"> </w:t>
      </w:r>
      <w:r>
        <w:rPr>
          <w:rFonts w:hint="eastAsia"/>
        </w:rPr>
        <w:t>свойств</w:t>
      </w:r>
      <w:r>
        <w:t xml:space="preserve"> </w:t>
      </w:r>
      <w:r>
        <w:rPr>
          <w:rFonts w:hint="eastAsia"/>
        </w:rPr>
        <w:t>опытных</w:t>
      </w:r>
      <w:r>
        <w:t xml:space="preserve"> </w:t>
      </w:r>
      <w:r>
        <w:rPr>
          <w:rFonts w:hint="eastAsia"/>
        </w:rPr>
        <w:t>составов</w:t>
      </w:r>
    </w:p>
    <w:p w14:paraId="2AB13404" w14:textId="77777777" w:rsidR="009E74E9" w:rsidRDefault="009E74E9" w:rsidP="009E74E9"/>
    <w:p w14:paraId="6B254E60" w14:textId="77777777" w:rsidR="009E74E9" w:rsidRDefault="009E74E9" w:rsidP="009E74E9">
      <w:r>
        <w:lastRenderedPageBreak/>
        <w:t xml:space="preserve">5.4.5 </w:t>
      </w:r>
      <w:r>
        <w:rPr>
          <w:rFonts w:hint="eastAsia"/>
        </w:rPr>
        <w:t>Определение</w:t>
      </w:r>
      <w:r>
        <w:t xml:space="preserve"> </w:t>
      </w:r>
      <w:r>
        <w:rPr>
          <w:rFonts w:hint="eastAsia"/>
        </w:rPr>
        <w:t>профилей</w:t>
      </w:r>
      <w:r>
        <w:t xml:space="preserve"> </w:t>
      </w:r>
      <w:r>
        <w:rPr>
          <w:rFonts w:hint="eastAsia"/>
        </w:rPr>
        <w:t>вкуса</w:t>
      </w:r>
      <w:r>
        <w:t xml:space="preserve"> </w:t>
      </w:r>
      <w:r>
        <w:rPr>
          <w:rFonts w:hint="eastAsia"/>
        </w:rPr>
        <w:t>опытных</w:t>
      </w:r>
      <w:r>
        <w:t xml:space="preserve"> </w:t>
      </w:r>
      <w:r>
        <w:rPr>
          <w:rFonts w:hint="eastAsia"/>
        </w:rPr>
        <w:t>составов</w:t>
      </w:r>
    </w:p>
    <w:p w14:paraId="113C9950" w14:textId="77777777" w:rsidR="009E74E9" w:rsidRDefault="009E74E9" w:rsidP="009E74E9"/>
    <w:p w14:paraId="5CD23CD8" w14:textId="77777777" w:rsidR="009E74E9" w:rsidRDefault="009E74E9" w:rsidP="009E74E9">
      <w:r>
        <w:t xml:space="preserve">5.4.6 </w:t>
      </w:r>
      <w:r>
        <w:rPr>
          <w:rFonts w:hint="eastAsia"/>
        </w:rPr>
        <w:t>Выбор</w:t>
      </w:r>
      <w:r>
        <w:t xml:space="preserve"> </w:t>
      </w:r>
      <w:r>
        <w:rPr>
          <w:rFonts w:hint="eastAsia"/>
        </w:rPr>
        <w:t>гелеобразователя</w:t>
      </w:r>
    </w:p>
    <w:p w14:paraId="08751FCF" w14:textId="77777777" w:rsidR="009E74E9" w:rsidRDefault="009E74E9" w:rsidP="009E74E9"/>
    <w:p w14:paraId="10520CE9" w14:textId="77777777" w:rsidR="009E74E9" w:rsidRDefault="009E74E9" w:rsidP="009E74E9">
      <w:r>
        <w:t xml:space="preserve">5.5 </w:t>
      </w:r>
      <w:r>
        <w:rPr>
          <w:rFonts w:hint="eastAsia"/>
        </w:rPr>
        <w:t>Разработка</w:t>
      </w:r>
      <w:r>
        <w:t xml:space="preserve"> </w:t>
      </w:r>
      <w:r>
        <w:rPr>
          <w:rFonts w:hint="eastAsia"/>
        </w:rPr>
        <w:t>состава</w:t>
      </w:r>
      <w:r>
        <w:t xml:space="preserve"> </w:t>
      </w:r>
      <w:r>
        <w:rPr>
          <w:rFonts w:hint="eastAsia"/>
        </w:rPr>
        <w:t>и</w:t>
      </w:r>
      <w:r>
        <w:t xml:space="preserve"> </w:t>
      </w:r>
      <w:r>
        <w:rPr>
          <w:rFonts w:hint="eastAsia"/>
        </w:rPr>
        <w:t>технологии</w:t>
      </w:r>
      <w:r>
        <w:t xml:space="preserve"> </w:t>
      </w:r>
      <w:r>
        <w:rPr>
          <w:rFonts w:hint="eastAsia"/>
        </w:rPr>
        <w:t>геля</w:t>
      </w:r>
      <w:r>
        <w:t xml:space="preserve"> </w:t>
      </w:r>
      <w:r>
        <w:rPr>
          <w:rFonts w:hint="eastAsia"/>
        </w:rPr>
        <w:t>для</w:t>
      </w:r>
      <w:r>
        <w:t xml:space="preserve"> </w:t>
      </w:r>
      <w:r>
        <w:rPr>
          <w:rFonts w:hint="eastAsia"/>
        </w:rPr>
        <w:t>приёма</w:t>
      </w:r>
      <w:r>
        <w:t xml:space="preserve"> </w:t>
      </w:r>
      <w:r>
        <w:rPr>
          <w:rFonts w:hint="eastAsia"/>
        </w:rPr>
        <w:t>внутрь</w:t>
      </w:r>
      <w:r>
        <w:t xml:space="preserve"> </w:t>
      </w:r>
      <w:r>
        <w:rPr>
          <w:rFonts w:hint="eastAsia"/>
        </w:rPr>
        <w:t>с</w:t>
      </w:r>
      <w:r>
        <w:t xml:space="preserve"> Na-</w:t>
      </w:r>
      <w:r>
        <w:rPr>
          <w:rFonts w:hint="eastAsia"/>
        </w:rPr>
        <w:t>КМЦ</w:t>
      </w:r>
    </w:p>
    <w:p w14:paraId="36C60FC7" w14:textId="77777777" w:rsidR="009E74E9" w:rsidRDefault="009E74E9" w:rsidP="009E74E9"/>
    <w:p w14:paraId="6758038E" w14:textId="77777777" w:rsidR="009E74E9" w:rsidRDefault="009E74E9" w:rsidP="009E74E9">
      <w:r>
        <w:t xml:space="preserve">5.5.1 </w:t>
      </w:r>
      <w:r>
        <w:rPr>
          <w:rFonts w:hint="eastAsia"/>
        </w:rPr>
        <w:t>Задачи</w:t>
      </w:r>
      <w:r>
        <w:t xml:space="preserve"> </w:t>
      </w:r>
      <w:r>
        <w:rPr>
          <w:rFonts w:hint="eastAsia"/>
        </w:rPr>
        <w:t>по</w:t>
      </w:r>
      <w:r>
        <w:t xml:space="preserve"> </w:t>
      </w:r>
      <w:r>
        <w:rPr>
          <w:rFonts w:hint="eastAsia"/>
        </w:rPr>
        <w:t>выбору</w:t>
      </w:r>
      <w:r>
        <w:t xml:space="preserve"> </w:t>
      </w:r>
      <w:r>
        <w:rPr>
          <w:rFonts w:hint="eastAsia"/>
        </w:rPr>
        <w:t>вспомогательных</w:t>
      </w:r>
      <w:r>
        <w:t xml:space="preserve"> </w:t>
      </w:r>
      <w:r>
        <w:rPr>
          <w:rFonts w:hint="eastAsia"/>
        </w:rPr>
        <w:t>веществ</w:t>
      </w:r>
      <w:r>
        <w:t xml:space="preserve"> </w:t>
      </w:r>
      <w:r>
        <w:rPr>
          <w:rFonts w:hint="eastAsia"/>
        </w:rPr>
        <w:t>и</w:t>
      </w:r>
      <w:r>
        <w:t xml:space="preserve"> </w:t>
      </w:r>
      <w:r>
        <w:rPr>
          <w:rFonts w:hint="eastAsia"/>
        </w:rPr>
        <w:t>разработке</w:t>
      </w:r>
      <w:r>
        <w:t xml:space="preserve"> </w:t>
      </w:r>
      <w:r>
        <w:rPr>
          <w:rFonts w:hint="eastAsia"/>
        </w:rPr>
        <w:t>технологии</w:t>
      </w:r>
    </w:p>
    <w:p w14:paraId="368D5C9E" w14:textId="77777777" w:rsidR="009E74E9" w:rsidRDefault="009E74E9" w:rsidP="009E74E9"/>
    <w:p w14:paraId="6826E0CE" w14:textId="77777777" w:rsidR="009E74E9" w:rsidRDefault="009E74E9" w:rsidP="009E74E9">
      <w:r>
        <w:t xml:space="preserve">5.5.2 </w:t>
      </w:r>
      <w:r>
        <w:rPr>
          <w:rFonts w:hint="eastAsia"/>
        </w:rPr>
        <w:t>Выбор</w:t>
      </w:r>
      <w:r>
        <w:t xml:space="preserve"> </w:t>
      </w:r>
      <w:r>
        <w:rPr>
          <w:rFonts w:hint="eastAsia"/>
        </w:rPr>
        <w:t>ароматизатора</w:t>
      </w:r>
    </w:p>
    <w:p w14:paraId="368B1CA6" w14:textId="77777777" w:rsidR="009E74E9" w:rsidRDefault="009E74E9" w:rsidP="009E74E9"/>
    <w:p w14:paraId="11D6CFAB" w14:textId="77777777" w:rsidR="009E74E9" w:rsidRDefault="009E74E9" w:rsidP="009E74E9">
      <w:r>
        <w:t xml:space="preserve">5.5.3 </w:t>
      </w:r>
      <w:r>
        <w:rPr>
          <w:rFonts w:hint="eastAsia"/>
        </w:rPr>
        <w:t>Выбор</w:t>
      </w:r>
      <w:r>
        <w:t xml:space="preserve"> </w:t>
      </w:r>
      <w:r>
        <w:rPr>
          <w:rFonts w:hint="eastAsia"/>
        </w:rPr>
        <w:t>подсластителя</w:t>
      </w:r>
      <w:r>
        <w:t xml:space="preserve"> </w:t>
      </w:r>
      <w:r>
        <w:rPr>
          <w:rFonts w:hint="eastAsia"/>
        </w:rPr>
        <w:t>и</w:t>
      </w:r>
      <w:r>
        <w:t xml:space="preserve"> </w:t>
      </w:r>
      <w:r>
        <w:rPr>
          <w:rFonts w:hint="eastAsia"/>
        </w:rPr>
        <w:t>веществ</w:t>
      </w:r>
      <w:r>
        <w:t xml:space="preserve">, </w:t>
      </w:r>
      <w:r>
        <w:rPr>
          <w:rFonts w:hint="eastAsia"/>
        </w:rPr>
        <w:t>влияющих</w:t>
      </w:r>
      <w:r>
        <w:t xml:space="preserve"> </w:t>
      </w:r>
      <w:r>
        <w:rPr>
          <w:rFonts w:hint="eastAsia"/>
        </w:rPr>
        <w:t>на</w:t>
      </w:r>
      <w:r>
        <w:t xml:space="preserve"> </w:t>
      </w:r>
      <w:r>
        <w:rPr>
          <w:rFonts w:hint="eastAsia"/>
        </w:rPr>
        <w:t>вкус</w:t>
      </w:r>
    </w:p>
    <w:p w14:paraId="78E991E8" w14:textId="77777777" w:rsidR="009E74E9" w:rsidRDefault="009E74E9" w:rsidP="009E74E9"/>
    <w:p w14:paraId="338F79BA" w14:textId="77777777" w:rsidR="009E74E9" w:rsidRDefault="009E74E9" w:rsidP="009E74E9">
      <w:r>
        <w:t xml:space="preserve">5.5.4 </w:t>
      </w:r>
      <w:r>
        <w:rPr>
          <w:rFonts w:hint="eastAsia"/>
        </w:rPr>
        <w:t>Выбор</w:t>
      </w:r>
      <w:r>
        <w:t xml:space="preserve"> </w:t>
      </w:r>
      <w:r>
        <w:rPr>
          <w:rFonts w:hint="eastAsia"/>
        </w:rPr>
        <w:t>способа</w:t>
      </w:r>
      <w:r>
        <w:t xml:space="preserve"> </w:t>
      </w:r>
      <w:r>
        <w:rPr>
          <w:rFonts w:hint="eastAsia"/>
        </w:rPr>
        <w:t>введения</w:t>
      </w:r>
      <w:r>
        <w:t xml:space="preserve"> </w:t>
      </w:r>
      <w:r>
        <w:rPr>
          <w:rFonts w:hint="eastAsia"/>
        </w:rPr>
        <w:t>извлечения</w:t>
      </w:r>
      <w:r>
        <w:t xml:space="preserve"> </w:t>
      </w:r>
      <w:r>
        <w:rPr>
          <w:rFonts w:hint="eastAsia"/>
        </w:rPr>
        <w:t>в</w:t>
      </w:r>
      <w:r>
        <w:t xml:space="preserve"> </w:t>
      </w:r>
      <w:r>
        <w:rPr>
          <w:rFonts w:hint="eastAsia"/>
        </w:rPr>
        <w:t>основу</w:t>
      </w:r>
      <w:r>
        <w:t xml:space="preserve"> </w:t>
      </w:r>
      <w:r>
        <w:rPr>
          <w:rFonts w:hint="eastAsia"/>
        </w:rPr>
        <w:t>геля</w:t>
      </w:r>
    </w:p>
    <w:p w14:paraId="223DA592" w14:textId="77777777" w:rsidR="009E74E9" w:rsidRDefault="009E74E9" w:rsidP="009E74E9"/>
    <w:p w14:paraId="32059314" w14:textId="77777777" w:rsidR="009E74E9" w:rsidRDefault="009E74E9" w:rsidP="009E74E9">
      <w:r>
        <w:t xml:space="preserve">5.5.5 </w:t>
      </w:r>
      <w:r>
        <w:rPr>
          <w:rFonts w:hint="eastAsia"/>
        </w:rPr>
        <w:t>Выбор</w:t>
      </w:r>
      <w:r>
        <w:t xml:space="preserve"> </w:t>
      </w:r>
      <w:r>
        <w:rPr>
          <w:rFonts w:hint="eastAsia"/>
        </w:rPr>
        <w:t>способа</w:t>
      </w:r>
      <w:r>
        <w:t xml:space="preserve"> </w:t>
      </w:r>
      <w:r>
        <w:rPr>
          <w:rFonts w:hint="eastAsia"/>
        </w:rPr>
        <w:t>введения</w:t>
      </w:r>
      <w:r>
        <w:t xml:space="preserve"> </w:t>
      </w:r>
      <w:r>
        <w:rPr>
          <w:rFonts w:hint="eastAsia"/>
        </w:rPr>
        <w:t>водорастворимых</w:t>
      </w:r>
      <w:r>
        <w:t xml:space="preserve"> </w:t>
      </w:r>
      <w:r>
        <w:rPr>
          <w:rFonts w:hint="eastAsia"/>
        </w:rPr>
        <w:t>вспомогательных</w:t>
      </w:r>
      <w:r>
        <w:t xml:space="preserve"> </w:t>
      </w:r>
      <w:r>
        <w:rPr>
          <w:rFonts w:hint="eastAsia"/>
        </w:rPr>
        <w:t>веществ</w:t>
      </w:r>
    </w:p>
    <w:p w14:paraId="1AE83338" w14:textId="77777777" w:rsidR="009E74E9" w:rsidRDefault="009E74E9" w:rsidP="009E74E9"/>
    <w:p w14:paraId="5901B3B9" w14:textId="77777777" w:rsidR="009E74E9" w:rsidRDefault="009E74E9" w:rsidP="009E74E9">
      <w:r>
        <w:t xml:space="preserve">5.5.6 </w:t>
      </w:r>
      <w:r>
        <w:rPr>
          <w:rFonts w:hint="eastAsia"/>
        </w:rPr>
        <w:t>Выбор</w:t>
      </w:r>
      <w:r>
        <w:t xml:space="preserve"> </w:t>
      </w:r>
      <w:r>
        <w:rPr>
          <w:rFonts w:hint="eastAsia"/>
        </w:rPr>
        <w:t>способа</w:t>
      </w:r>
      <w:r>
        <w:t xml:space="preserve"> </w:t>
      </w:r>
      <w:r>
        <w:rPr>
          <w:rFonts w:hint="eastAsia"/>
        </w:rPr>
        <w:t>введения</w:t>
      </w:r>
      <w:r>
        <w:t xml:space="preserve"> </w:t>
      </w:r>
      <w:r>
        <w:rPr>
          <w:rFonts w:hint="eastAsia"/>
        </w:rPr>
        <w:t>корригента</w:t>
      </w:r>
      <w:r>
        <w:t xml:space="preserve"> </w:t>
      </w:r>
      <w:r>
        <w:rPr>
          <w:rFonts w:hint="eastAsia"/>
        </w:rPr>
        <w:t>вкуса</w:t>
      </w:r>
      <w:r>
        <w:t xml:space="preserve"> </w:t>
      </w:r>
      <w:r>
        <w:rPr>
          <w:rFonts w:hint="eastAsia"/>
        </w:rPr>
        <w:t>и</w:t>
      </w:r>
      <w:r>
        <w:t xml:space="preserve"> </w:t>
      </w:r>
      <w:r>
        <w:rPr>
          <w:rFonts w:hint="eastAsia"/>
        </w:rPr>
        <w:t>запаха</w:t>
      </w:r>
    </w:p>
    <w:p w14:paraId="3158ABE1" w14:textId="77777777" w:rsidR="009E74E9" w:rsidRDefault="009E74E9" w:rsidP="009E74E9"/>
    <w:p w14:paraId="31C6B141" w14:textId="77777777" w:rsidR="009E74E9" w:rsidRDefault="009E74E9" w:rsidP="009E74E9">
      <w:r>
        <w:t xml:space="preserve">5.6 </w:t>
      </w:r>
      <w:r>
        <w:rPr>
          <w:rFonts w:hint="eastAsia"/>
        </w:rPr>
        <w:t>Характеристика</w:t>
      </w:r>
      <w:r>
        <w:t xml:space="preserve"> </w:t>
      </w:r>
      <w:r>
        <w:rPr>
          <w:rFonts w:hint="eastAsia"/>
        </w:rPr>
        <w:t>состава</w:t>
      </w:r>
      <w:r>
        <w:t xml:space="preserve"> </w:t>
      </w:r>
      <w:r>
        <w:rPr>
          <w:rFonts w:hint="eastAsia"/>
        </w:rPr>
        <w:t>и</w:t>
      </w:r>
      <w:r>
        <w:t xml:space="preserve"> </w:t>
      </w:r>
      <w:r>
        <w:rPr>
          <w:rFonts w:hint="eastAsia"/>
        </w:rPr>
        <w:t>технологии</w:t>
      </w:r>
      <w:r>
        <w:t xml:space="preserve"> </w:t>
      </w:r>
      <w:r>
        <w:rPr>
          <w:rFonts w:hint="eastAsia"/>
        </w:rPr>
        <w:t>геля</w:t>
      </w:r>
      <w:r>
        <w:t xml:space="preserve"> </w:t>
      </w:r>
      <w:r>
        <w:rPr>
          <w:rFonts w:hint="eastAsia"/>
        </w:rPr>
        <w:t>для</w:t>
      </w:r>
      <w:r>
        <w:t xml:space="preserve"> </w:t>
      </w:r>
      <w:r>
        <w:rPr>
          <w:rFonts w:hint="eastAsia"/>
        </w:rPr>
        <w:t>приёма</w:t>
      </w:r>
      <w:r>
        <w:t xml:space="preserve"> </w:t>
      </w:r>
      <w:r>
        <w:rPr>
          <w:rFonts w:hint="eastAsia"/>
        </w:rPr>
        <w:t>внутрь</w:t>
      </w:r>
      <w:r>
        <w:t xml:space="preserve"> </w:t>
      </w:r>
      <w:r>
        <w:rPr>
          <w:rFonts w:hint="eastAsia"/>
        </w:rPr>
        <w:t>«</w:t>
      </w:r>
      <w:r>
        <w:rPr>
          <w:rFonts w:hint="eastAsia"/>
        </w:rPr>
        <w:t>Ралитин</w:t>
      </w:r>
      <w:r>
        <w:rPr>
          <w:rFonts w:hint="eastAsia"/>
        </w:rPr>
        <w:t>»</w:t>
      </w:r>
    </w:p>
    <w:p w14:paraId="2E8ACE46" w14:textId="77777777" w:rsidR="009E74E9" w:rsidRDefault="009E74E9" w:rsidP="009E74E9"/>
    <w:p w14:paraId="1E182E18" w14:textId="77777777" w:rsidR="009E74E9" w:rsidRDefault="009E74E9" w:rsidP="009E74E9">
      <w:r>
        <w:t xml:space="preserve">5.6.1 </w:t>
      </w:r>
      <w:r>
        <w:rPr>
          <w:rFonts w:hint="eastAsia"/>
        </w:rPr>
        <w:t>Состав</w:t>
      </w:r>
      <w:r>
        <w:t xml:space="preserve"> </w:t>
      </w:r>
      <w:r>
        <w:rPr>
          <w:rFonts w:hint="eastAsia"/>
        </w:rPr>
        <w:t>и</w:t>
      </w:r>
      <w:r>
        <w:t xml:space="preserve"> </w:t>
      </w:r>
      <w:r>
        <w:rPr>
          <w:rFonts w:hint="eastAsia"/>
        </w:rPr>
        <w:t>описание</w:t>
      </w:r>
      <w:r>
        <w:t xml:space="preserve"> </w:t>
      </w:r>
      <w:r>
        <w:rPr>
          <w:rFonts w:hint="eastAsia"/>
        </w:rPr>
        <w:t>геля</w:t>
      </w:r>
      <w:r>
        <w:t xml:space="preserve"> </w:t>
      </w:r>
      <w:r>
        <w:rPr>
          <w:rFonts w:hint="eastAsia"/>
        </w:rPr>
        <w:t>для</w:t>
      </w:r>
      <w:r>
        <w:t xml:space="preserve"> </w:t>
      </w:r>
      <w:r>
        <w:rPr>
          <w:rFonts w:hint="eastAsia"/>
        </w:rPr>
        <w:t>приёма</w:t>
      </w:r>
      <w:r>
        <w:t xml:space="preserve"> </w:t>
      </w:r>
      <w:r>
        <w:rPr>
          <w:rFonts w:hint="eastAsia"/>
        </w:rPr>
        <w:t>внутрь</w:t>
      </w:r>
      <w:r>
        <w:t xml:space="preserve"> </w:t>
      </w:r>
      <w:r>
        <w:rPr>
          <w:rFonts w:hint="eastAsia"/>
        </w:rPr>
        <w:t>«</w:t>
      </w:r>
      <w:r>
        <w:rPr>
          <w:rFonts w:hint="eastAsia"/>
        </w:rPr>
        <w:t>Ралитин</w:t>
      </w:r>
      <w:r>
        <w:rPr>
          <w:rFonts w:hint="eastAsia"/>
        </w:rPr>
        <w:t>»</w:t>
      </w:r>
    </w:p>
    <w:p w14:paraId="20AD2051" w14:textId="77777777" w:rsidR="009E74E9" w:rsidRDefault="009E74E9" w:rsidP="009E74E9"/>
    <w:p w14:paraId="2CBD95D9" w14:textId="77777777" w:rsidR="009E74E9" w:rsidRDefault="009E74E9" w:rsidP="009E74E9">
      <w:r>
        <w:t xml:space="preserve">5.6.2 </w:t>
      </w:r>
      <w:r>
        <w:rPr>
          <w:rFonts w:hint="eastAsia"/>
        </w:rPr>
        <w:t>Вкусоароматический</w:t>
      </w:r>
      <w:r>
        <w:t xml:space="preserve"> </w:t>
      </w:r>
      <w:r>
        <w:rPr>
          <w:rFonts w:hint="eastAsia"/>
        </w:rPr>
        <w:t>профиль</w:t>
      </w:r>
    </w:p>
    <w:p w14:paraId="002A782F" w14:textId="77777777" w:rsidR="009E74E9" w:rsidRDefault="009E74E9" w:rsidP="009E74E9"/>
    <w:p w14:paraId="78514816" w14:textId="77777777" w:rsidR="009E74E9" w:rsidRDefault="009E74E9" w:rsidP="009E74E9">
      <w:r>
        <w:t xml:space="preserve">5.6.3 </w:t>
      </w:r>
      <w:r>
        <w:rPr>
          <w:rFonts w:hint="eastAsia"/>
        </w:rPr>
        <w:t>Реологические</w:t>
      </w:r>
      <w:r>
        <w:t xml:space="preserve"> </w:t>
      </w:r>
      <w:r>
        <w:rPr>
          <w:rFonts w:hint="eastAsia"/>
        </w:rPr>
        <w:t>свойства</w:t>
      </w:r>
    </w:p>
    <w:p w14:paraId="614769DB" w14:textId="77777777" w:rsidR="009E74E9" w:rsidRDefault="009E74E9" w:rsidP="009E74E9"/>
    <w:p w14:paraId="0BB4D426" w14:textId="77777777" w:rsidR="009E74E9" w:rsidRDefault="009E74E9" w:rsidP="009E74E9">
      <w:r>
        <w:lastRenderedPageBreak/>
        <w:t xml:space="preserve">5.6.4 </w:t>
      </w:r>
      <w:r>
        <w:rPr>
          <w:rFonts w:hint="eastAsia"/>
        </w:rPr>
        <w:t>Растворение</w:t>
      </w:r>
      <w:r>
        <w:t xml:space="preserve"> </w:t>
      </w:r>
      <w:r>
        <w:rPr>
          <w:rFonts w:hint="eastAsia"/>
        </w:rPr>
        <w:t>геля</w:t>
      </w:r>
      <w:r>
        <w:t xml:space="preserve"> </w:t>
      </w:r>
      <w:r>
        <w:rPr>
          <w:rFonts w:hint="eastAsia"/>
        </w:rPr>
        <w:t>для</w:t>
      </w:r>
      <w:r>
        <w:t xml:space="preserve"> </w:t>
      </w:r>
      <w:r>
        <w:rPr>
          <w:rFonts w:hint="eastAsia"/>
        </w:rPr>
        <w:t>приёма</w:t>
      </w:r>
      <w:r>
        <w:t xml:space="preserve"> </w:t>
      </w:r>
      <w:r>
        <w:rPr>
          <w:rFonts w:hint="eastAsia"/>
        </w:rPr>
        <w:t>внутрь</w:t>
      </w:r>
      <w:r>
        <w:t xml:space="preserve"> </w:t>
      </w:r>
      <w:r>
        <w:rPr>
          <w:rFonts w:hint="eastAsia"/>
        </w:rPr>
        <w:t>«</w:t>
      </w:r>
      <w:r>
        <w:rPr>
          <w:rFonts w:hint="eastAsia"/>
        </w:rPr>
        <w:t>Ралитин</w:t>
      </w:r>
      <w:r>
        <w:rPr>
          <w:rFonts w:hint="eastAsia"/>
        </w:rPr>
        <w:t>»</w:t>
      </w:r>
    </w:p>
    <w:p w14:paraId="333B6443" w14:textId="77777777" w:rsidR="009E74E9" w:rsidRDefault="009E74E9" w:rsidP="009E74E9"/>
    <w:p w14:paraId="0882297F" w14:textId="77777777" w:rsidR="009E74E9" w:rsidRDefault="009E74E9" w:rsidP="009E74E9">
      <w:r>
        <w:t xml:space="preserve">5.6.5 </w:t>
      </w:r>
      <w:r>
        <w:rPr>
          <w:rFonts w:hint="eastAsia"/>
        </w:rPr>
        <w:t>Технологическая</w:t>
      </w:r>
      <w:r>
        <w:t xml:space="preserve"> </w:t>
      </w:r>
      <w:r>
        <w:rPr>
          <w:rFonts w:hint="eastAsia"/>
        </w:rPr>
        <w:t>схема</w:t>
      </w:r>
      <w:r>
        <w:t xml:space="preserve"> </w:t>
      </w:r>
      <w:r>
        <w:rPr>
          <w:rFonts w:hint="eastAsia"/>
        </w:rPr>
        <w:t>производства</w:t>
      </w:r>
      <w:r>
        <w:t xml:space="preserve"> </w:t>
      </w:r>
      <w:r>
        <w:rPr>
          <w:rFonts w:hint="eastAsia"/>
        </w:rPr>
        <w:t>геля</w:t>
      </w:r>
      <w:r>
        <w:t xml:space="preserve"> </w:t>
      </w:r>
      <w:r>
        <w:rPr>
          <w:rFonts w:hint="eastAsia"/>
        </w:rPr>
        <w:t>для</w:t>
      </w:r>
      <w:r>
        <w:t xml:space="preserve"> </w:t>
      </w:r>
      <w:r>
        <w:rPr>
          <w:rFonts w:hint="eastAsia"/>
        </w:rPr>
        <w:t>приёма</w:t>
      </w:r>
      <w:r>
        <w:t xml:space="preserve"> </w:t>
      </w:r>
      <w:r>
        <w:rPr>
          <w:rFonts w:hint="eastAsia"/>
        </w:rPr>
        <w:t>внутрь</w:t>
      </w:r>
      <w:r>
        <w:t xml:space="preserve"> </w:t>
      </w:r>
      <w:r>
        <w:rPr>
          <w:rFonts w:hint="eastAsia"/>
        </w:rPr>
        <w:t>«</w:t>
      </w:r>
      <w:r>
        <w:rPr>
          <w:rFonts w:hint="eastAsia"/>
        </w:rPr>
        <w:t>Ралитин</w:t>
      </w:r>
      <w:r>
        <w:rPr>
          <w:rFonts w:hint="eastAsia"/>
        </w:rPr>
        <w:t>»</w:t>
      </w:r>
    </w:p>
    <w:p w14:paraId="047EA7BC" w14:textId="77777777" w:rsidR="009E74E9" w:rsidRDefault="009E74E9" w:rsidP="009E74E9"/>
    <w:p w14:paraId="09F58C6D" w14:textId="77777777" w:rsidR="009E74E9" w:rsidRDefault="009E74E9" w:rsidP="009E74E9">
      <w:r>
        <w:t xml:space="preserve">5.7 </w:t>
      </w:r>
      <w:r>
        <w:rPr>
          <w:rFonts w:hint="eastAsia"/>
        </w:rPr>
        <w:t>Определение</w:t>
      </w:r>
      <w:r>
        <w:t xml:space="preserve"> </w:t>
      </w:r>
      <w:r>
        <w:rPr>
          <w:rFonts w:hint="eastAsia"/>
        </w:rPr>
        <w:t>показателей</w:t>
      </w:r>
      <w:r>
        <w:t xml:space="preserve"> </w:t>
      </w:r>
      <w:r>
        <w:rPr>
          <w:rFonts w:hint="eastAsia"/>
        </w:rPr>
        <w:t>качества</w:t>
      </w:r>
      <w:r>
        <w:t xml:space="preserve"> </w:t>
      </w:r>
      <w:r>
        <w:rPr>
          <w:rFonts w:hint="eastAsia"/>
        </w:rPr>
        <w:t>геля</w:t>
      </w:r>
      <w:r>
        <w:t xml:space="preserve"> </w:t>
      </w:r>
      <w:r>
        <w:rPr>
          <w:rFonts w:hint="eastAsia"/>
        </w:rPr>
        <w:t>для</w:t>
      </w:r>
      <w:r>
        <w:t xml:space="preserve"> </w:t>
      </w:r>
      <w:r>
        <w:rPr>
          <w:rFonts w:hint="eastAsia"/>
        </w:rPr>
        <w:t>приема</w:t>
      </w:r>
      <w:r>
        <w:t xml:space="preserve"> </w:t>
      </w:r>
      <w:r>
        <w:rPr>
          <w:rFonts w:hint="eastAsia"/>
        </w:rPr>
        <w:t>внутрь</w:t>
      </w:r>
      <w:r>
        <w:t xml:space="preserve"> </w:t>
      </w:r>
      <w:r>
        <w:rPr>
          <w:rFonts w:hint="eastAsia"/>
        </w:rPr>
        <w:t>«</w:t>
      </w:r>
      <w:r>
        <w:rPr>
          <w:rFonts w:hint="eastAsia"/>
        </w:rPr>
        <w:t>Ралитин</w:t>
      </w:r>
      <w:r>
        <w:rPr>
          <w:rFonts w:hint="eastAsia"/>
        </w:rPr>
        <w:t>»</w:t>
      </w:r>
    </w:p>
    <w:p w14:paraId="2C18DCC2" w14:textId="77777777" w:rsidR="009E74E9" w:rsidRDefault="009E74E9" w:rsidP="009E74E9"/>
    <w:p w14:paraId="50D9C9EE" w14:textId="77777777" w:rsidR="009E74E9" w:rsidRDefault="009E74E9" w:rsidP="009E74E9">
      <w:r>
        <w:t xml:space="preserve">5.7.1 </w:t>
      </w:r>
      <w:r>
        <w:rPr>
          <w:rFonts w:hint="eastAsia"/>
        </w:rPr>
        <w:t>Выбор</w:t>
      </w:r>
      <w:r>
        <w:t xml:space="preserve"> </w:t>
      </w:r>
      <w:r>
        <w:rPr>
          <w:rFonts w:hint="eastAsia"/>
        </w:rPr>
        <w:t>показателей</w:t>
      </w:r>
      <w:r>
        <w:t xml:space="preserve"> </w:t>
      </w:r>
      <w:r>
        <w:rPr>
          <w:rFonts w:hint="eastAsia"/>
        </w:rPr>
        <w:t>качества</w:t>
      </w:r>
    </w:p>
    <w:p w14:paraId="4E2485ED" w14:textId="77777777" w:rsidR="009E74E9" w:rsidRDefault="009E74E9" w:rsidP="009E74E9"/>
    <w:p w14:paraId="6A32C676" w14:textId="77777777" w:rsidR="009E74E9" w:rsidRDefault="009E74E9" w:rsidP="009E74E9">
      <w:r>
        <w:t xml:space="preserve">5.7.2 </w:t>
      </w:r>
      <w:r>
        <w:rPr>
          <w:rFonts w:hint="eastAsia"/>
        </w:rPr>
        <w:t>Определение</w:t>
      </w:r>
      <w:r>
        <w:t xml:space="preserve"> </w:t>
      </w:r>
      <w:r>
        <w:rPr>
          <w:rFonts w:hint="eastAsia"/>
        </w:rPr>
        <w:t>подлинности</w:t>
      </w:r>
    </w:p>
    <w:p w14:paraId="38F49640" w14:textId="77777777" w:rsidR="009E74E9" w:rsidRDefault="009E74E9" w:rsidP="009E74E9"/>
    <w:p w14:paraId="1A34F8FB" w14:textId="77777777" w:rsidR="009E74E9" w:rsidRDefault="009E74E9" w:rsidP="009E74E9">
      <w:r>
        <w:t xml:space="preserve">5.7.3 </w:t>
      </w:r>
      <w:r>
        <w:rPr>
          <w:rFonts w:hint="eastAsia"/>
        </w:rPr>
        <w:t>Количественное</w:t>
      </w:r>
      <w:r>
        <w:t xml:space="preserve"> </w:t>
      </w:r>
      <w:r>
        <w:rPr>
          <w:rFonts w:hint="eastAsia"/>
        </w:rPr>
        <w:t>определение</w:t>
      </w:r>
      <w:r>
        <w:t xml:space="preserve"> </w:t>
      </w:r>
      <w:r>
        <w:rPr>
          <w:rFonts w:hint="eastAsia"/>
        </w:rPr>
        <w:t>суммы</w:t>
      </w:r>
      <w:r>
        <w:t xml:space="preserve"> </w:t>
      </w:r>
      <w:r>
        <w:rPr>
          <w:rFonts w:hint="eastAsia"/>
        </w:rPr>
        <w:t>флавоноидов</w:t>
      </w:r>
    </w:p>
    <w:p w14:paraId="7D4085F4" w14:textId="77777777" w:rsidR="009E74E9" w:rsidRDefault="009E74E9" w:rsidP="009E74E9"/>
    <w:p w14:paraId="2F5FDA80" w14:textId="77777777" w:rsidR="009E74E9" w:rsidRDefault="009E74E9" w:rsidP="009E74E9">
      <w:r>
        <w:t xml:space="preserve">5.7.4 </w:t>
      </w:r>
      <w:r>
        <w:rPr>
          <w:rFonts w:hint="eastAsia"/>
        </w:rPr>
        <w:t>Определение</w:t>
      </w:r>
      <w:r>
        <w:t xml:space="preserve"> </w:t>
      </w:r>
      <w:r>
        <w:rPr>
          <w:rFonts w:hint="eastAsia"/>
        </w:rPr>
        <w:t>показателей</w:t>
      </w:r>
      <w:r>
        <w:t xml:space="preserve"> </w:t>
      </w:r>
      <w:r>
        <w:rPr>
          <w:rFonts w:hint="eastAsia"/>
        </w:rPr>
        <w:t>и</w:t>
      </w:r>
      <w:r>
        <w:t xml:space="preserve"> </w:t>
      </w:r>
      <w:r>
        <w:rPr>
          <w:rFonts w:hint="eastAsia"/>
        </w:rPr>
        <w:t>установление</w:t>
      </w:r>
      <w:r>
        <w:t xml:space="preserve"> </w:t>
      </w:r>
      <w:r>
        <w:rPr>
          <w:rFonts w:hint="eastAsia"/>
        </w:rPr>
        <w:t>норм</w:t>
      </w:r>
      <w:r>
        <w:t xml:space="preserve"> </w:t>
      </w:r>
      <w:r>
        <w:rPr>
          <w:rFonts w:hint="eastAsia"/>
        </w:rPr>
        <w:t>качества</w:t>
      </w:r>
      <w:r>
        <w:t xml:space="preserve"> </w:t>
      </w:r>
      <w:r>
        <w:rPr>
          <w:rFonts w:hint="eastAsia"/>
        </w:rPr>
        <w:t>геля</w:t>
      </w:r>
      <w:r>
        <w:t xml:space="preserve"> </w:t>
      </w:r>
      <w:r>
        <w:rPr>
          <w:rFonts w:hint="eastAsia"/>
        </w:rPr>
        <w:t>для</w:t>
      </w:r>
      <w:r>
        <w:t xml:space="preserve"> </w:t>
      </w:r>
      <w:r>
        <w:rPr>
          <w:rFonts w:hint="eastAsia"/>
        </w:rPr>
        <w:t>приёма</w:t>
      </w:r>
      <w:r>
        <w:t xml:space="preserve"> </w:t>
      </w:r>
      <w:r>
        <w:rPr>
          <w:rFonts w:hint="eastAsia"/>
        </w:rPr>
        <w:t>внутрь</w:t>
      </w:r>
      <w:r>
        <w:t xml:space="preserve"> </w:t>
      </w:r>
      <w:r>
        <w:rPr>
          <w:rFonts w:hint="eastAsia"/>
        </w:rPr>
        <w:t>«</w:t>
      </w:r>
      <w:r>
        <w:rPr>
          <w:rFonts w:hint="eastAsia"/>
        </w:rPr>
        <w:t>Ралитин</w:t>
      </w:r>
      <w:r>
        <w:rPr>
          <w:rFonts w:hint="eastAsia"/>
        </w:rPr>
        <w:t>»</w:t>
      </w:r>
    </w:p>
    <w:p w14:paraId="0B4E39E5" w14:textId="77777777" w:rsidR="009E74E9" w:rsidRDefault="009E74E9" w:rsidP="009E74E9"/>
    <w:p w14:paraId="530FAE0D" w14:textId="77777777" w:rsidR="009E74E9" w:rsidRDefault="009E74E9" w:rsidP="009E74E9">
      <w:r>
        <w:t xml:space="preserve">5.8 </w:t>
      </w:r>
      <w:r>
        <w:rPr>
          <w:rFonts w:hint="eastAsia"/>
        </w:rPr>
        <w:t>Предварительные</w:t>
      </w:r>
      <w:r>
        <w:t xml:space="preserve"> </w:t>
      </w:r>
      <w:r>
        <w:rPr>
          <w:rFonts w:hint="eastAsia"/>
        </w:rPr>
        <w:t>исследования</w:t>
      </w:r>
      <w:r>
        <w:t xml:space="preserve"> </w:t>
      </w:r>
      <w:r>
        <w:rPr>
          <w:rFonts w:hint="eastAsia"/>
        </w:rPr>
        <w:t>стабильности</w:t>
      </w:r>
      <w:r>
        <w:t xml:space="preserve"> </w:t>
      </w:r>
      <w:r>
        <w:rPr>
          <w:rFonts w:hint="eastAsia"/>
        </w:rPr>
        <w:t>геля</w:t>
      </w:r>
      <w:r>
        <w:t xml:space="preserve"> </w:t>
      </w:r>
      <w:r>
        <w:rPr>
          <w:rFonts w:hint="eastAsia"/>
        </w:rPr>
        <w:t>для</w:t>
      </w:r>
      <w:r>
        <w:t xml:space="preserve"> </w:t>
      </w:r>
      <w:r>
        <w:rPr>
          <w:rFonts w:hint="eastAsia"/>
        </w:rPr>
        <w:t>приема</w:t>
      </w:r>
      <w:r>
        <w:t xml:space="preserve"> </w:t>
      </w:r>
      <w:r>
        <w:rPr>
          <w:rFonts w:hint="eastAsia"/>
        </w:rPr>
        <w:t>внутрь</w:t>
      </w:r>
      <w:r>
        <w:t xml:space="preserve"> </w:t>
      </w:r>
      <w:r>
        <w:rPr>
          <w:rFonts w:hint="eastAsia"/>
        </w:rPr>
        <w:t>«</w:t>
      </w:r>
      <w:r>
        <w:rPr>
          <w:rFonts w:hint="eastAsia"/>
        </w:rPr>
        <w:t>Ралитин</w:t>
      </w:r>
      <w:r>
        <w:rPr>
          <w:rFonts w:hint="eastAsia"/>
        </w:rPr>
        <w:t>»</w:t>
      </w:r>
    </w:p>
    <w:p w14:paraId="1B951AD7" w14:textId="77777777" w:rsidR="009E74E9" w:rsidRDefault="009E74E9" w:rsidP="009E74E9"/>
    <w:p w14:paraId="42337615" w14:textId="77777777" w:rsidR="009E74E9" w:rsidRDefault="009E74E9" w:rsidP="009E74E9">
      <w:r>
        <w:t xml:space="preserve">5.8.1 </w:t>
      </w:r>
      <w:r>
        <w:rPr>
          <w:rFonts w:hint="eastAsia"/>
        </w:rPr>
        <w:t>Разработка</w:t>
      </w:r>
      <w:r>
        <w:t xml:space="preserve"> </w:t>
      </w:r>
      <w:r>
        <w:rPr>
          <w:rFonts w:hint="eastAsia"/>
        </w:rPr>
        <w:t>плана</w:t>
      </w:r>
      <w:r>
        <w:t xml:space="preserve"> </w:t>
      </w:r>
      <w:r>
        <w:rPr>
          <w:rFonts w:hint="eastAsia"/>
        </w:rPr>
        <w:t>исследований</w:t>
      </w:r>
    </w:p>
    <w:p w14:paraId="4B45E483" w14:textId="77777777" w:rsidR="009E74E9" w:rsidRDefault="009E74E9" w:rsidP="009E74E9"/>
    <w:p w14:paraId="535C4A1C" w14:textId="77777777" w:rsidR="009E74E9" w:rsidRDefault="009E74E9" w:rsidP="009E74E9">
      <w:r>
        <w:t xml:space="preserve">5.8.2 </w:t>
      </w:r>
      <w:r>
        <w:rPr>
          <w:rFonts w:hint="eastAsia"/>
        </w:rPr>
        <w:t>Результаты</w:t>
      </w:r>
      <w:r>
        <w:t xml:space="preserve"> </w:t>
      </w:r>
      <w:r>
        <w:rPr>
          <w:rFonts w:hint="eastAsia"/>
        </w:rPr>
        <w:t>исследований</w:t>
      </w:r>
    </w:p>
    <w:p w14:paraId="1693E9D1" w14:textId="77777777" w:rsidR="009E74E9" w:rsidRDefault="009E74E9" w:rsidP="009E74E9"/>
    <w:p w14:paraId="437DC201" w14:textId="77777777" w:rsidR="009E74E9" w:rsidRDefault="009E74E9" w:rsidP="009E74E9">
      <w:r>
        <w:rPr>
          <w:rFonts w:hint="eastAsia"/>
        </w:rPr>
        <w:t>ЗАКЛЮЧЕНИЕ</w:t>
      </w:r>
      <w:r>
        <w:t xml:space="preserve"> </w:t>
      </w:r>
      <w:r>
        <w:rPr>
          <w:rFonts w:hint="eastAsia"/>
        </w:rPr>
        <w:t>ПО</w:t>
      </w:r>
      <w:r>
        <w:t xml:space="preserve"> </w:t>
      </w:r>
      <w:r>
        <w:rPr>
          <w:rFonts w:hint="eastAsia"/>
        </w:rPr>
        <w:t>ГЛАВЕ</w:t>
      </w:r>
    </w:p>
    <w:p w14:paraId="4A887A5A" w14:textId="77777777" w:rsidR="009E74E9" w:rsidRDefault="009E74E9" w:rsidP="009E74E9"/>
    <w:p w14:paraId="70CAAE4D" w14:textId="77777777" w:rsidR="009E74E9" w:rsidRDefault="009E74E9" w:rsidP="009E74E9">
      <w:r>
        <w:rPr>
          <w:rFonts w:hint="eastAsia"/>
        </w:rPr>
        <w:t>ЗАКЛЮЧЕНИЕ</w:t>
      </w:r>
    </w:p>
    <w:p w14:paraId="2A8DB77C" w14:textId="77777777" w:rsidR="009E74E9" w:rsidRDefault="009E74E9" w:rsidP="009E74E9"/>
    <w:p w14:paraId="19C4DF19" w14:textId="77777777" w:rsidR="009E74E9" w:rsidRDefault="009E74E9" w:rsidP="009E74E9">
      <w:r>
        <w:rPr>
          <w:rFonts w:hint="eastAsia"/>
        </w:rPr>
        <w:t>СПИСОК</w:t>
      </w:r>
      <w:r>
        <w:t xml:space="preserve"> </w:t>
      </w:r>
      <w:r>
        <w:rPr>
          <w:rFonts w:hint="eastAsia"/>
        </w:rPr>
        <w:t>СОКРАЩЕНИЙ</w:t>
      </w:r>
    </w:p>
    <w:p w14:paraId="30AF8DC3" w14:textId="77777777" w:rsidR="009E74E9" w:rsidRDefault="009E74E9" w:rsidP="009E74E9"/>
    <w:p w14:paraId="59DE36D9" w14:textId="77777777" w:rsidR="009E74E9" w:rsidRDefault="009E74E9" w:rsidP="009E74E9">
      <w:r>
        <w:rPr>
          <w:rFonts w:hint="eastAsia"/>
        </w:rPr>
        <w:t>СПИСОК</w:t>
      </w:r>
      <w:r>
        <w:t xml:space="preserve"> </w:t>
      </w:r>
      <w:r>
        <w:rPr>
          <w:rFonts w:hint="eastAsia"/>
        </w:rPr>
        <w:t>ЛИТЕРАТУРЫ</w:t>
      </w:r>
    </w:p>
    <w:p w14:paraId="3CEB07D6" w14:textId="77777777" w:rsidR="009E74E9" w:rsidRDefault="009E74E9" w:rsidP="009E74E9"/>
    <w:p w14:paraId="1F9870E4" w14:textId="77777777" w:rsidR="009E74E9" w:rsidRDefault="009E74E9" w:rsidP="009E74E9">
      <w:r>
        <w:rPr>
          <w:rFonts w:hint="eastAsia"/>
        </w:rPr>
        <w:t>Приложение</w:t>
      </w:r>
      <w:r>
        <w:t xml:space="preserve"> </w:t>
      </w:r>
      <w:r>
        <w:rPr>
          <w:rFonts w:hint="eastAsia"/>
        </w:rPr>
        <w:t>А</w:t>
      </w:r>
      <w:r>
        <w:t xml:space="preserve"> - </w:t>
      </w:r>
      <w:r>
        <w:rPr>
          <w:rFonts w:hint="eastAsia"/>
        </w:rPr>
        <w:t>Примеры</w:t>
      </w:r>
      <w:r>
        <w:t xml:space="preserve"> </w:t>
      </w:r>
      <w:r>
        <w:rPr>
          <w:rFonts w:hint="eastAsia"/>
        </w:rPr>
        <w:t>галеновых</w:t>
      </w:r>
      <w:r>
        <w:t xml:space="preserve"> </w:t>
      </w:r>
      <w:r>
        <w:rPr>
          <w:rFonts w:hint="eastAsia"/>
        </w:rPr>
        <w:t>препаратов</w:t>
      </w:r>
      <w:r>
        <w:t xml:space="preserve"> </w:t>
      </w:r>
      <w:r>
        <w:rPr>
          <w:rFonts w:hint="eastAsia"/>
        </w:rPr>
        <w:t>ромашки</w:t>
      </w:r>
      <w:r>
        <w:t xml:space="preserve"> </w:t>
      </w:r>
      <w:r>
        <w:rPr>
          <w:rFonts w:hint="eastAsia"/>
        </w:rPr>
        <w:t>аптечной</w:t>
      </w:r>
      <w:r>
        <w:t xml:space="preserve"> </w:t>
      </w:r>
      <w:r>
        <w:rPr>
          <w:rFonts w:hint="eastAsia"/>
        </w:rPr>
        <w:t>цветков</w:t>
      </w:r>
      <w:r>
        <w:t xml:space="preserve">, </w:t>
      </w:r>
      <w:r>
        <w:rPr>
          <w:rFonts w:hint="eastAsia"/>
        </w:rPr>
        <w:t>производящихся</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странах</w:t>
      </w:r>
      <w:r>
        <w:t xml:space="preserve"> </w:t>
      </w:r>
      <w:r>
        <w:rPr>
          <w:rFonts w:hint="eastAsia"/>
        </w:rPr>
        <w:t>Европейского</w:t>
      </w:r>
      <w:r>
        <w:t xml:space="preserve"> </w:t>
      </w:r>
      <w:r>
        <w:rPr>
          <w:rFonts w:hint="eastAsia"/>
        </w:rPr>
        <w:t>союза</w:t>
      </w:r>
      <w:r>
        <w:t xml:space="preserve">, </w:t>
      </w:r>
      <w:r>
        <w:rPr>
          <w:rFonts w:hint="eastAsia"/>
        </w:rPr>
        <w:t>с</w:t>
      </w:r>
    </w:p>
    <w:p w14:paraId="362F8DA1" w14:textId="77777777" w:rsidR="009E74E9" w:rsidRDefault="009E74E9" w:rsidP="009E74E9"/>
    <w:p w14:paraId="5959392C" w14:textId="77777777" w:rsidR="009E74E9" w:rsidRDefault="009E74E9" w:rsidP="009E74E9">
      <w:r>
        <w:rPr>
          <w:rFonts w:hint="eastAsia"/>
        </w:rPr>
        <w:t>опытом</w:t>
      </w:r>
      <w:r>
        <w:t xml:space="preserve"> </w:t>
      </w:r>
      <w:r>
        <w:rPr>
          <w:rFonts w:hint="eastAsia"/>
        </w:rPr>
        <w:t>применения</w:t>
      </w:r>
      <w:r>
        <w:t xml:space="preserve"> </w:t>
      </w:r>
      <w:r>
        <w:rPr>
          <w:rFonts w:hint="eastAsia"/>
        </w:rPr>
        <w:t>более</w:t>
      </w:r>
      <w:r>
        <w:t xml:space="preserve"> 30 </w:t>
      </w:r>
      <w:r>
        <w:rPr>
          <w:rFonts w:hint="eastAsia"/>
        </w:rPr>
        <w:t>лет</w:t>
      </w:r>
    </w:p>
    <w:p w14:paraId="4EF32519" w14:textId="77777777" w:rsidR="009E74E9" w:rsidRDefault="009E74E9" w:rsidP="009E74E9"/>
    <w:p w14:paraId="60E3214C" w14:textId="77777777" w:rsidR="009E74E9" w:rsidRDefault="009E74E9" w:rsidP="009E74E9">
      <w:r>
        <w:rPr>
          <w:rFonts w:hint="eastAsia"/>
        </w:rPr>
        <w:t>Приложение</w:t>
      </w:r>
      <w:r>
        <w:t xml:space="preserve"> </w:t>
      </w:r>
      <w:r>
        <w:rPr>
          <w:rFonts w:hint="eastAsia"/>
        </w:rPr>
        <w:t>Б</w:t>
      </w:r>
      <w:r>
        <w:t xml:space="preserve"> - </w:t>
      </w:r>
      <w:r>
        <w:rPr>
          <w:rFonts w:hint="eastAsia"/>
        </w:rPr>
        <w:t>Примеры</w:t>
      </w:r>
      <w:r>
        <w:t xml:space="preserve"> </w:t>
      </w:r>
      <w:r>
        <w:rPr>
          <w:rFonts w:hint="eastAsia"/>
        </w:rPr>
        <w:t>ультразвукового</w:t>
      </w:r>
      <w:r>
        <w:t xml:space="preserve"> </w:t>
      </w:r>
      <w:r>
        <w:rPr>
          <w:rFonts w:hint="eastAsia"/>
        </w:rPr>
        <w:t>экстрагирования</w:t>
      </w:r>
    </w:p>
    <w:p w14:paraId="04814C0F" w14:textId="77777777" w:rsidR="009E74E9" w:rsidRDefault="009E74E9" w:rsidP="009E74E9"/>
    <w:p w14:paraId="6F4FA10E" w14:textId="77777777" w:rsidR="009E74E9" w:rsidRDefault="009E74E9" w:rsidP="009E74E9">
      <w:r>
        <w:rPr>
          <w:rFonts w:hint="eastAsia"/>
        </w:rPr>
        <w:t>биологически</w:t>
      </w:r>
      <w:r>
        <w:t xml:space="preserve"> </w:t>
      </w:r>
      <w:r>
        <w:rPr>
          <w:rFonts w:hint="eastAsia"/>
        </w:rPr>
        <w:t>активных</w:t>
      </w:r>
      <w:r>
        <w:t xml:space="preserve"> </w:t>
      </w:r>
      <w:r>
        <w:rPr>
          <w:rFonts w:hint="eastAsia"/>
        </w:rPr>
        <w:t>веществ</w:t>
      </w:r>
    </w:p>
    <w:p w14:paraId="5CE28C79" w14:textId="77777777" w:rsidR="009E74E9" w:rsidRDefault="009E74E9" w:rsidP="009E74E9"/>
    <w:p w14:paraId="7A33D77E" w14:textId="77777777" w:rsidR="009E74E9" w:rsidRDefault="009E74E9" w:rsidP="009E74E9">
      <w:r>
        <w:rPr>
          <w:rFonts w:hint="eastAsia"/>
        </w:rPr>
        <w:t>Приложение</w:t>
      </w:r>
      <w:r>
        <w:t xml:space="preserve"> </w:t>
      </w:r>
      <w:r>
        <w:rPr>
          <w:rFonts w:hint="eastAsia"/>
        </w:rPr>
        <w:t>В</w:t>
      </w:r>
      <w:r>
        <w:t xml:space="preserve"> - </w:t>
      </w:r>
      <w:r>
        <w:rPr>
          <w:rFonts w:hint="eastAsia"/>
        </w:rPr>
        <w:t>Примеры</w:t>
      </w:r>
      <w:r>
        <w:t xml:space="preserve"> </w:t>
      </w:r>
      <w:r>
        <w:rPr>
          <w:rFonts w:hint="eastAsia"/>
        </w:rPr>
        <w:t>мукоадгезивных</w:t>
      </w:r>
      <w:r>
        <w:t xml:space="preserve"> </w:t>
      </w:r>
      <w:r>
        <w:rPr>
          <w:rFonts w:hint="eastAsia"/>
        </w:rPr>
        <w:t>лекарственных</w:t>
      </w:r>
      <w:r>
        <w:t xml:space="preserve"> </w:t>
      </w:r>
      <w:r>
        <w:rPr>
          <w:rFonts w:hint="eastAsia"/>
        </w:rPr>
        <w:t>форм</w:t>
      </w:r>
    </w:p>
    <w:p w14:paraId="31DEFF4D" w14:textId="77777777" w:rsidR="009E74E9" w:rsidRDefault="009E74E9" w:rsidP="009E74E9"/>
    <w:p w14:paraId="52F4F0A2" w14:textId="77777777" w:rsidR="009E74E9" w:rsidRDefault="009E74E9" w:rsidP="009E74E9">
      <w:r>
        <w:rPr>
          <w:rFonts w:hint="eastAsia"/>
        </w:rPr>
        <w:t>Приложение</w:t>
      </w:r>
      <w:r>
        <w:t xml:space="preserve"> </w:t>
      </w:r>
      <w:r>
        <w:rPr>
          <w:rFonts w:hint="eastAsia"/>
        </w:rPr>
        <w:t>Г</w:t>
      </w:r>
      <w:r>
        <w:t xml:space="preserve"> - </w:t>
      </w:r>
      <w:r>
        <w:rPr>
          <w:rFonts w:hint="eastAsia"/>
        </w:rPr>
        <w:t>Характеристика</w:t>
      </w:r>
      <w:r>
        <w:t xml:space="preserve"> </w:t>
      </w:r>
      <w:r>
        <w:rPr>
          <w:rFonts w:hint="eastAsia"/>
        </w:rPr>
        <w:t>зарегистрированных</w:t>
      </w:r>
      <w:r>
        <w:t xml:space="preserve"> </w:t>
      </w:r>
      <w:r>
        <w:rPr>
          <w:rFonts w:hint="eastAsia"/>
        </w:rPr>
        <w:t>в</w:t>
      </w:r>
      <w:r>
        <w:t xml:space="preserve"> </w:t>
      </w:r>
      <w:r>
        <w:rPr>
          <w:rFonts w:hint="eastAsia"/>
        </w:rPr>
        <w:t>России</w:t>
      </w:r>
    </w:p>
    <w:p w14:paraId="19C05184" w14:textId="77777777" w:rsidR="009E74E9" w:rsidRDefault="009E74E9" w:rsidP="009E74E9"/>
    <w:p w14:paraId="0204068E" w14:textId="77777777" w:rsidR="009E74E9" w:rsidRDefault="009E74E9" w:rsidP="009E74E9">
      <w:r>
        <w:rPr>
          <w:rFonts w:hint="eastAsia"/>
        </w:rPr>
        <w:t>лекарственных</w:t>
      </w:r>
      <w:r>
        <w:t xml:space="preserve"> </w:t>
      </w:r>
      <w:r>
        <w:rPr>
          <w:rFonts w:hint="eastAsia"/>
        </w:rPr>
        <w:t>препаратов</w:t>
      </w:r>
      <w:r>
        <w:t xml:space="preserve"> </w:t>
      </w:r>
      <w:r>
        <w:rPr>
          <w:rFonts w:hint="eastAsia"/>
        </w:rPr>
        <w:t>в</w:t>
      </w:r>
      <w:r>
        <w:t xml:space="preserve"> </w:t>
      </w:r>
      <w:r>
        <w:rPr>
          <w:rFonts w:hint="eastAsia"/>
        </w:rPr>
        <w:t>форме</w:t>
      </w:r>
      <w:r>
        <w:t xml:space="preserve"> </w:t>
      </w:r>
      <w:r>
        <w:rPr>
          <w:rFonts w:hint="eastAsia"/>
        </w:rPr>
        <w:t>гелей</w:t>
      </w:r>
      <w:r>
        <w:t xml:space="preserve"> </w:t>
      </w:r>
      <w:r>
        <w:rPr>
          <w:rFonts w:hint="eastAsia"/>
        </w:rPr>
        <w:t>для</w:t>
      </w:r>
      <w:r>
        <w:t xml:space="preserve"> </w:t>
      </w:r>
      <w:r>
        <w:rPr>
          <w:rFonts w:hint="eastAsia"/>
        </w:rPr>
        <w:t>приема</w:t>
      </w:r>
      <w:r>
        <w:t xml:space="preserve"> </w:t>
      </w:r>
      <w:r>
        <w:rPr>
          <w:rFonts w:hint="eastAsia"/>
        </w:rPr>
        <w:t>внутрь</w:t>
      </w:r>
    </w:p>
    <w:p w14:paraId="6F7C21A4" w14:textId="77777777" w:rsidR="009E74E9" w:rsidRDefault="009E74E9" w:rsidP="009E74E9"/>
    <w:p w14:paraId="0823894B" w14:textId="77777777" w:rsidR="009E74E9" w:rsidRDefault="009E74E9" w:rsidP="009E74E9">
      <w:r>
        <w:rPr>
          <w:rFonts w:hint="eastAsia"/>
        </w:rPr>
        <w:t>Приложение</w:t>
      </w:r>
      <w:r>
        <w:t xml:space="preserve"> </w:t>
      </w:r>
      <w:r>
        <w:rPr>
          <w:rFonts w:hint="eastAsia"/>
        </w:rPr>
        <w:t>Д</w:t>
      </w:r>
      <w:r>
        <w:t xml:space="preserve"> - </w:t>
      </w:r>
      <w:r>
        <w:rPr>
          <w:rFonts w:hint="eastAsia"/>
        </w:rPr>
        <w:t>Проект</w:t>
      </w:r>
      <w:r>
        <w:t xml:space="preserve"> </w:t>
      </w:r>
      <w:r>
        <w:rPr>
          <w:rFonts w:hint="eastAsia"/>
        </w:rPr>
        <w:t>спецификации</w:t>
      </w:r>
      <w:r>
        <w:t xml:space="preserve"> </w:t>
      </w:r>
      <w:r>
        <w:rPr>
          <w:rFonts w:hint="eastAsia"/>
        </w:rPr>
        <w:t>для</w:t>
      </w:r>
      <w:r>
        <w:t xml:space="preserve"> </w:t>
      </w:r>
      <w:r>
        <w:rPr>
          <w:rFonts w:hint="eastAsia"/>
        </w:rPr>
        <w:t>извлечения</w:t>
      </w:r>
      <w:r>
        <w:t xml:space="preserve"> </w:t>
      </w:r>
      <w:r>
        <w:rPr>
          <w:rFonts w:hint="eastAsia"/>
        </w:rPr>
        <w:t>из</w:t>
      </w:r>
      <w:r>
        <w:t xml:space="preserve"> </w:t>
      </w:r>
      <w:r>
        <w:rPr>
          <w:rFonts w:hint="eastAsia"/>
        </w:rPr>
        <w:t>ромашки</w:t>
      </w:r>
    </w:p>
    <w:p w14:paraId="5656BE43" w14:textId="77777777" w:rsidR="009E74E9" w:rsidRDefault="009E74E9" w:rsidP="009E74E9"/>
    <w:p w14:paraId="58CDFD22" w14:textId="77777777" w:rsidR="009E74E9" w:rsidRDefault="009E74E9" w:rsidP="009E74E9">
      <w:r>
        <w:rPr>
          <w:rFonts w:hint="eastAsia"/>
        </w:rPr>
        <w:t>аптечной</w:t>
      </w:r>
      <w:r>
        <w:t xml:space="preserve"> </w:t>
      </w:r>
      <w:r>
        <w:rPr>
          <w:rFonts w:hint="eastAsia"/>
        </w:rPr>
        <w:t>цветков</w:t>
      </w:r>
    </w:p>
    <w:p w14:paraId="7174F7A9" w14:textId="77777777" w:rsidR="009E74E9" w:rsidRDefault="009E74E9" w:rsidP="009E74E9"/>
    <w:p w14:paraId="2F4E0755" w14:textId="77777777" w:rsidR="009E74E9" w:rsidRDefault="009E74E9" w:rsidP="009E74E9">
      <w:r>
        <w:rPr>
          <w:rFonts w:hint="eastAsia"/>
        </w:rPr>
        <w:t>Приложение</w:t>
      </w:r>
      <w:r>
        <w:t xml:space="preserve"> </w:t>
      </w:r>
      <w:r>
        <w:rPr>
          <w:rFonts w:hint="eastAsia"/>
        </w:rPr>
        <w:t>Е</w:t>
      </w:r>
      <w:r>
        <w:t xml:space="preserve"> - </w:t>
      </w:r>
      <w:r>
        <w:rPr>
          <w:rFonts w:hint="eastAsia"/>
        </w:rPr>
        <w:t>Результаты</w:t>
      </w:r>
      <w:r>
        <w:t xml:space="preserve"> </w:t>
      </w:r>
      <w:r>
        <w:rPr>
          <w:rFonts w:hint="eastAsia"/>
        </w:rPr>
        <w:t>исследований</w:t>
      </w:r>
      <w:r>
        <w:t xml:space="preserve"> </w:t>
      </w:r>
      <w:r>
        <w:rPr>
          <w:rFonts w:hint="eastAsia"/>
        </w:rPr>
        <w:t>стабильности</w:t>
      </w:r>
      <w:r>
        <w:t xml:space="preserve"> </w:t>
      </w:r>
      <w:r>
        <w:rPr>
          <w:rFonts w:hint="eastAsia"/>
        </w:rPr>
        <w:t>извлечения</w:t>
      </w:r>
      <w:r>
        <w:t xml:space="preserve"> </w:t>
      </w:r>
      <w:r>
        <w:rPr>
          <w:rFonts w:hint="eastAsia"/>
        </w:rPr>
        <w:t>в</w:t>
      </w:r>
    </w:p>
    <w:p w14:paraId="5F7C01F2" w14:textId="77777777" w:rsidR="009E74E9" w:rsidRDefault="009E74E9" w:rsidP="009E74E9"/>
    <w:p w14:paraId="3363985A" w14:textId="77777777" w:rsidR="009E74E9" w:rsidRDefault="009E74E9" w:rsidP="009E74E9">
      <w:r>
        <w:rPr>
          <w:rFonts w:hint="eastAsia"/>
        </w:rPr>
        <w:t>условиях</w:t>
      </w:r>
      <w:r>
        <w:t xml:space="preserve"> </w:t>
      </w:r>
      <w:r>
        <w:rPr>
          <w:rFonts w:hint="eastAsia"/>
        </w:rPr>
        <w:t>долгосрочных</w:t>
      </w:r>
      <w:r>
        <w:t xml:space="preserve"> </w:t>
      </w:r>
      <w:r>
        <w:rPr>
          <w:rFonts w:hint="eastAsia"/>
        </w:rPr>
        <w:t>испытаний</w:t>
      </w:r>
    </w:p>
    <w:p w14:paraId="0ED87CB4" w14:textId="77777777" w:rsidR="009E74E9" w:rsidRDefault="009E74E9" w:rsidP="009E74E9"/>
    <w:p w14:paraId="2234CE39" w14:textId="77777777" w:rsidR="009E74E9" w:rsidRDefault="009E74E9" w:rsidP="009E74E9">
      <w:r>
        <w:rPr>
          <w:rFonts w:hint="eastAsia"/>
        </w:rPr>
        <w:t>Приложение</w:t>
      </w:r>
      <w:r>
        <w:t xml:space="preserve"> </w:t>
      </w:r>
      <w:r>
        <w:rPr>
          <w:rFonts w:hint="eastAsia"/>
        </w:rPr>
        <w:t>Ж</w:t>
      </w:r>
      <w:r>
        <w:t xml:space="preserve"> - </w:t>
      </w:r>
      <w:r>
        <w:rPr>
          <w:rFonts w:hint="eastAsia"/>
        </w:rPr>
        <w:t>Проект</w:t>
      </w:r>
      <w:r>
        <w:t xml:space="preserve"> </w:t>
      </w:r>
      <w:r>
        <w:rPr>
          <w:rFonts w:hint="eastAsia"/>
        </w:rPr>
        <w:t>спецификации</w:t>
      </w:r>
      <w:r>
        <w:t xml:space="preserve"> </w:t>
      </w:r>
      <w:r>
        <w:rPr>
          <w:rFonts w:hint="eastAsia"/>
        </w:rPr>
        <w:t>для</w:t>
      </w:r>
      <w:r>
        <w:t xml:space="preserve"> </w:t>
      </w:r>
      <w:r>
        <w:rPr>
          <w:rFonts w:hint="eastAsia"/>
        </w:rPr>
        <w:t>спрея</w:t>
      </w:r>
      <w:r>
        <w:t xml:space="preserve"> </w:t>
      </w:r>
      <w:r>
        <w:rPr>
          <w:rFonts w:hint="eastAsia"/>
        </w:rPr>
        <w:t>для</w:t>
      </w:r>
      <w:r>
        <w:t xml:space="preserve"> </w:t>
      </w:r>
      <w:r>
        <w:rPr>
          <w:rFonts w:hint="eastAsia"/>
        </w:rPr>
        <w:t>местного</w:t>
      </w:r>
    </w:p>
    <w:p w14:paraId="5ED82976" w14:textId="77777777" w:rsidR="009E74E9" w:rsidRDefault="009E74E9" w:rsidP="009E74E9"/>
    <w:p w14:paraId="25BB7C05" w14:textId="77777777" w:rsidR="009E74E9" w:rsidRDefault="009E74E9" w:rsidP="009E74E9">
      <w:r>
        <w:rPr>
          <w:rFonts w:hint="eastAsia"/>
        </w:rPr>
        <w:lastRenderedPageBreak/>
        <w:t>применения</w:t>
      </w:r>
      <w:r>
        <w:t xml:space="preserve"> </w:t>
      </w:r>
      <w:r>
        <w:rPr>
          <w:rFonts w:hint="eastAsia"/>
        </w:rPr>
        <w:t>в</w:t>
      </w:r>
      <w:r>
        <w:t xml:space="preserve"> </w:t>
      </w:r>
      <w:r>
        <w:rPr>
          <w:rFonts w:hint="eastAsia"/>
        </w:rPr>
        <w:t>полости</w:t>
      </w:r>
      <w:r>
        <w:t xml:space="preserve"> </w:t>
      </w:r>
      <w:r>
        <w:rPr>
          <w:rFonts w:hint="eastAsia"/>
        </w:rPr>
        <w:t>рта</w:t>
      </w:r>
      <w:r>
        <w:t xml:space="preserve"> </w:t>
      </w:r>
      <w:r>
        <w:rPr>
          <w:rFonts w:hint="eastAsia"/>
        </w:rPr>
        <w:t>«</w:t>
      </w:r>
      <w:r>
        <w:rPr>
          <w:rFonts w:hint="eastAsia"/>
        </w:rPr>
        <w:t>Ромацил</w:t>
      </w:r>
      <w:r>
        <w:rPr>
          <w:rFonts w:hint="eastAsia"/>
        </w:rPr>
        <w:t>»</w:t>
      </w:r>
    </w:p>
    <w:p w14:paraId="249191BA" w14:textId="77777777" w:rsidR="009E74E9" w:rsidRDefault="009E74E9" w:rsidP="009E74E9"/>
    <w:p w14:paraId="7F90521A" w14:textId="77777777" w:rsidR="009E74E9" w:rsidRDefault="009E74E9" w:rsidP="009E74E9">
      <w:r>
        <w:rPr>
          <w:rFonts w:hint="eastAsia"/>
        </w:rPr>
        <w:t>Приложение</w:t>
      </w:r>
      <w:r>
        <w:t xml:space="preserve"> </w:t>
      </w:r>
      <w:r>
        <w:rPr>
          <w:rFonts w:hint="eastAsia"/>
        </w:rPr>
        <w:t>И</w:t>
      </w:r>
      <w:r>
        <w:t xml:space="preserve"> - </w:t>
      </w:r>
      <w:r>
        <w:rPr>
          <w:rFonts w:hint="eastAsia"/>
        </w:rPr>
        <w:t>Результаты</w:t>
      </w:r>
      <w:r>
        <w:t xml:space="preserve"> </w:t>
      </w:r>
      <w:r>
        <w:rPr>
          <w:rFonts w:hint="eastAsia"/>
        </w:rPr>
        <w:t>исследований</w:t>
      </w:r>
      <w:r>
        <w:t xml:space="preserve"> </w:t>
      </w:r>
      <w:r>
        <w:rPr>
          <w:rFonts w:hint="eastAsia"/>
        </w:rPr>
        <w:t>стабильности</w:t>
      </w:r>
      <w:r>
        <w:t xml:space="preserve"> </w:t>
      </w:r>
      <w:r>
        <w:rPr>
          <w:rFonts w:hint="eastAsia"/>
        </w:rPr>
        <w:t>спрея</w:t>
      </w:r>
    </w:p>
    <w:p w14:paraId="5EAA9EDD" w14:textId="77777777" w:rsidR="009E74E9" w:rsidRDefault="009E74E9" w:rsidP="009E74E9"/>
    <w:p w14:paraId="529D6205" w14:textId="77777777" w:rsidR="009E74E9" w:rsidRDefault="009E74E9" w:rsidP="009E74E9">
      <w:r>
        <w:rPr>
          <w:rFonts w:hint="eastAsia"/>
        </w:rPr>
        <w:t>«</w:t>
      </w:r>
      <w:r>
        <w:rPr>
          <w:rFonts w:hint="eastAsia"/>
        </w:rPr>
        <w:t>Ромацил</w:t>
      </w:r>
      <w:r>
        <w:rPr>
          <w:rFonts w:hint="eastAsia"/>
        </w:rPr>
        <w:t>»</w:t>
      </w:r>
      <w:r>
        <w:t xml:space="preserve"> </w:t>
      </w:r>
      <w:r>
        <w:rPr>
          <w:rFonts w:hint="eastAsia"/>
        </w:rPr>
        <w:t>в</w:t>
      </w:r>
      <w:r>
        <w:t xml:space="preserve"> </w:t>
      </w:r>
      <w:r>
        <w:rPr>
          <w:rFonts w:hint="eastAsia"/>
        </w:rPr>
        <w:t>условиях</w:t>
      </w:r>
      <w:r>
        <w:t xml:space="preserve"> </w:t>
      </w:r>
      <w:r>
        <w:rPr>
          <w:rFonts w:hint="eastAsia"/>
        </w:rPr>
        <w:t>долгосрочных</w:t>
      </w:r>
      <w:r>
        <w:t xml:space="preserve"> </w:t>
      </w:r>
      <w:r>
        <w:rPr>
          <w:rFonts w:hint="eastAsia"/>
        </w:rPr>
        <w:t>испытаний</w:t>
      </w:r>
    </w:p>
    <w:p w14:paraId="7AC63C92" w14:textId="77777777" w:rsidR="009E74E9" w:rsidRDefault="009E74E9" w:rsidP="009E74E9"/>
    <w:p w14:paraId="220E9651" w14:textId="77777777" w:rsidR="009E74E9" w:rsidRDefault="009E74E9" w:rsidP="009E74E9">
      <w:r>
        <w:rPr>
          <w:rFonts w:hint="eastAsia"/>
        </w:rPr>
        <w:t>Приложение</w:t>
      </w:r>
      <w:r>
        <w:t xml:space="preserve"> </w:t>
      </w:r>
      <w:r>
        <w:rPr>
          <w:rFonts w:hint="eastAsia"/>
        </w:rPr>
        <w:t>К</w:t>
      </w:r>
      <w:r>
        <w:t xml:space="preserve"> - </w:t>
      </w:r>
      <w:r>
        <w:rPr>
          <w:rFonts w:hint="eastAsia"/>
        </w:rPr>
        <w:t>Проект</w:t>
      </w:r>
      <w:r>
        <w:t xml:space="preserve"> </w:t>
      </w:r>
      <w:r>
        <w:rPr>
          <w:rFonts w:hint="eastAsia"/>
        </w:rPr>
        <w:t>спецификации</w:t>
      </w:r>
      <w:r>
        <w:t xml:space="preserve"> </w:t>
      </w:r>
      <w:r>
        <w:rPr>
          <w:rFonts w:hint="eastAsia"/>
        </w:rPr>
        <w:t>для</w:t>
      </w:r>
      <w:r>
        <w:t xml:space="preserve"> </w:t>
      </w:r>
      <w:r>
        <w:rPr>
          <w:rFonts w:hint="eastAsia"/>
        </w:rPr>
        <w:t>геля</w:t>
      </w:r>
      <w:r>
        <w:t xml:space="preserve"> </w:t>
      </w:r>
      <w:r>
        <w:rPr>
          <w:rFonts w:hint="eastAsia"/>
        </w:rPr>
        <w:t>для</w:t>
      </w:r>
      <w:r>
        <w:t xml:space="preserve"> </w:t>
      </w:r>
      <w:r>
        <w:rPr>
          <w:rFonts w:hint="eastAsia"/>
        </w:rPr>
        <w:t>приёма</w:t>
      </w:r>
      <w:r>
        <w:t xml:space="preserve"> </w:t>
      </w:r>
      <w:r>
        <w:rPr>
          <w:rFonts w:hint="eastAsia"/>
        </w:rPr>
        <w:t>внутрь</w:t>
      </w:r>
    </w:p>
    <w:p w14:paraId="24A95CD9" w14:textId="77777777" w:rsidR="009E74E9" w:rsidRDefault="009E74E9" w:rsidP="009E74E9"/>
    <w:p w14:paraId="105BA5E2" w14:textId="77777777" w:rsidR="009E74E9" w:rsidRDefault="009E74E9" w:rsidP="009E74E9">
      <w:r>
        <w:rPr>
          <w:rFonts w:hint="eastAsia"/>
        </w:rPr>
        <w:t>«</w:t>
      </w:r>
      <w:r>
        <w:rPr>
          <w:rFonts w:hint="eastAsia"/>
        </w:rPr>
        <w:t>Ралитин</w:t>
      </w:r>
      <w:r>
        <w:rPr>
          <w:rFonts w:hint="eastAsia"/>
        </w:rPr>
        <w:t>»</w:t>
      </w:r>
    </w:p>
    <w:p w14:paraId="26F799A8" w14:textId="77777777" w:rsidR="009E74E9" w:rsidRDefault="009E74E9" w:rsidP="009E74E9"/>
    <w:p w14:paraId="03CE919C" w14:textId="77777777" w:rsidR="009E74E9" w:rsidRDefault="009E74E9" w:rsidP="009E74E9">
      <w:r>
        <w:rPr>
          <w:rFonts w:hint="eastAsia"/>
        </w:rPr>
        <w:t>Приложение</w:t>
      </w:r>
      <w:r>
        <w:t xml:space="preserve"> </w:t>
      </w:r>
      <w:r>
        <w:rPr>
          <w:rFonts w:hint="eastAsia"/>
        </w:rPr>
        <w:t>Л</w:t>
      </w:r>
      <w:r>
        <w:t xml:space="preserve"> - </w:t>
      </w:r>
      <w:r>
        <w:rPr>
          <w:rFonts w:hint="eastAsia"/>
        </w:rPr>
        <w:t>Результаты</w:t>
      </w:r>
      <w:r>
        <w:t xml:space="preserve"> </w:t>
      </w:r>
      <w:r>
        <w:rPr>
          <w:rFonts w:hint="eastAsia"/>
        </w:rPr>
        <w:t>исследований</w:t>
      </w:r>
      <w:r>
        <w:t xml:space="preserve"> </w:t>
      </w:r>
      <w:r>
        <w:rPr>
          <w:rFonts w:hint="eastAsia"/>
        </w:rPr>
        <w:t>стабильности</w:t>
      </w:r>
      <w:r>
        <w:t xml:space="preserve"> </w:t>
      </w:r>
      <w:r>
        <w:rPr>
          <w:rFonts w:hint="eastAsia"/>
        </w:rPr>
        <w:t>геля</w:t>
      </w:r>
      <w:r>
        <w:t xml:space="preserve"> </w:t>
      </w:r>
      <w:r>
        <w:rPr>
          <w:rFonts w:hint="eastAsia"/>
        </w:rPr>
        <w:t>для</w:t>
      </w:r>
      <w:r>
        <w:t xml:space="preserve"> </w:t>
      </w:r>
      <w:r>
        <w:rPr>
          <w:rFonts w:hint="eastAsia"/>
        </w:rPr>
        <w:t>приёма</w:t>
      </w:r>
      <w:r>
        <w:t xml:space="preserve"> </w:t>
      </w:r>
      <w:r>
        <w:rPr>
          <w:rFonts w:hint="eastAsia"/>
        </w:rPr>
        <w:t>внутрь</w:t>
      </w:r>
      <w:r>
        <w:t xml:space="preserve"> </w:t>
      </w:r>
      <w:r>
        <w:rPr>
          <w:rFonts w:hint="eastAsia"/>
        </w:rPr>
        <w:t>«</w:t>
      </w:r>
      <w:r>
        <w:rPr>
          <w:rFonts w:hint="eastAsia"/>
        </w:rPr>
        <w:t>Ралитин</w:t>
      </w:r>
      <w:r>
        <w:rPr>
          <w:rFonts w:hint="eastAsia"/>
        </w:rPr>
        <w:t>»</w:t>
      </w:r>
      <w:r>
        <w:t xml:space="preserve"> </w:t>
      </w:r>
      <w:r>
        <w:rPr>
          <w:rFonts w:hint="eastAsia"/>
        </w:rPr>
        <w:t>в</w:t>
      </w:r>
      <w:r>
        <w:t xml:space="preserve"> </w:t>
      </w:r>
      <w:r>
        <w:rPr>
          <w:rFonts w:hint="eastAsia"/>
        </w:rPr>
        <w:t>условиях</w:t>
      </w:r>
      <w:r>
        <w:t xml:space="preserve"> </w:t>
      </w:r>
      <w:r>
        <w:rPr>
          <w:rFonts w:hint="eastAsia"/>
        </w:rPr>
        <w:t>долгосрочных</w:t>
      </w:r>
      <w:r>
        <w:t xml:space="preserve"> </w:t>
      </w:r>
      <w:r>
        <w:rPr>
          <w:rFonts w:hint="eastAsia"/>
        </w:rPr>
        <w:t>испытаний</w:t>
      </w:r>
    </w:p>
    <w:p w14:paraId="26B4BD67" w14:textId="77777777" w:rsidR="009E74E9" w:rsidRDefault="009E74E9" w:rsidP="009E74E9"/>
    <w:p w14:paraId="73406ABF" w14:textId="7ED2E6F0" w:rsidR="009E74E9" w:rsidRPr="009E74E9" w:rsidRDefault="009E74E9" w:rsidP="009E74E9">
      <w:r>
        <w:rPr>
          <w:rFonts w:hint="eastAsia"/>
        </w:rPr>
        <w:t>Приложение</w:t>
      </w:r>
      <w:r>
        <w:t xml:space="preserve"> </w:t>
      </w:r>
      <w:r>
        <w:rPr>
          <w:rFonts w:hint="eastAsia"/>
        </w:rPr>
        <w:t>М</w:t>
      </w:r>
      <w:r>
        <w:t xml:space="preserve"> - </w:t>
      </w:r>
      <w:r>
        <w:rPr>
          <w:rFonts w:hint="eastAsia"/>
        </w:rPr>
        <w:t>Акты</w:t>
      </w:r>
      <w:r>
        <w:t xml:space="preserve"> </w:t>
      </w:r>
      <w:r>
        <w:rPr>
          <w:rFonts w:hint="eastAsia"/>
        </w:rPr>
        <w:t>о</w:t>
      </w:r>
      <w:r>
        <w:t xml:space="preserve"> </w:t>
      </w:r>
      <w:r>
        <w:rPr>
          <w:rFonts w:hint="eastAsia"/>
        </w:rPr>
        <w:t>внедрении</w:t>
      </w:r>
      <w:r>
        <w:t xml:space="preserve">, </w:t>
      </w:r>
      <w:r>
        <w:rPr>
          <w:rFonts w:hint="eastAsia"/>
        </w:rPr>
        <w:t>апробации</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p>
    <w:sectPr w:rsidR="009E74E9" w:rsidRPr="009E74E9" w:rsidSect="00EE07D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098DD" w14:textId="77777777" w:rsidR="00EE07DF" w:rsidRDefault="00EE07DF">
      <w:pPr>
        <w:spacing w:after="0" w:line="240" w:lineRule="auto"/>
      </w:pPr>
      <w:r>
        <w:separator/>
      </w:r>
    </w:p>
  </w:endnote>
  <w:endnote w:type="continuationSeparator" w:id="0">
    <w:p w14:paraId="56DA7B14" w14:textId="77777777" w:rsidR="00EE07DF" w:rsidRDefault="00EE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D873F" w14:textId="77777777" w:rsidR="00EE07DF" w:rsidRDefault="00EE07DF"/>
    <w:p w14:paraId="1DAA6CCE" w14:textId="77777777" w:rsidR="00EE07DF" w:rsidRDefault="00EE07DF"/>
    <w:p w14:paraId="2E1CEA7C" w14:textId="77777777" w:rsidR="00EE07DF" w:rsidRDefault="00EE07DF"/>
    <w:p w14:paraId="265C741C" w14:textId="77777777" w:rsidR="00EE07DF" w:rsidRDefault="00EE07DF"/>
    <w:p w14:paraId="43DF2093" w14:textId="77777777" w:rsidR="00EE07DF" w:rsidRDefault="00EE07DF"/>
    <w:p w14:paraId="61F18F67" w14:textId="77777777" w:rsidR="00EE07DF" w:rsidRDefault="00EE07DF"/>
    <w:p w14:paraId="0B1740C2" w14:textId="77777777" w:rsidR="00EE07DF" w:rsidRDefault="00EE07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C40996" wp14:editId="4CB07D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32E56" w14:textId="77777777" w:rsidR="00EE07DF" w:rsidRDefault="00EE07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C409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7032E56" w14:textId="77777777" w:rsidR="00EE07DF" w:rsidRDefault="00EE07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1BF9E4" w14:textId="77777777" w:rsidR="00EE07DF" w:rsidRDefault="00EE07DF"/>
    <w:p w14:paraId="4A4E6822" w14:textId="77777777" w:rsidR="00EE07DF" w:rsidRDefault="00EE07DF"/>
    <w:p w14:paraId="3CFDC50E" w14:textId="77777777" w:rsidR="00EE07DF" w:rsidRDefault="00EE07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D83304" wp14:editId="6629E3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D7CE6" w14:textId="77777777" w:rsidR="00EE07DF" w:rsidRDefault="00EE07DF"/>
                          <w:p w14:paraId="452D3648" w14:textId="77777777" w:rsidR="00EE07DF" w:rsidRDefault="00EE07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D833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C7D7CE6" w14:textId="77777777" w:rsidR="00EE07DF" w:rsidRDefault="00EE07DF"/>
                    <w:p w14:paraId="452D3648" w14:textId="77777777" w:rsidR="00EE07DF" w:rsidRDefault="00EE07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7D88B8" w14:textId="77777777" w:rsidR="00EE07DF" w:rsidRDefault="00EE07DF"/>
    <w:p w14:paraId="60F2E47E" w14:textId="77777777" w:rsidR="00EE07DF" w:rsidRDefault="00EE07DF">
      <w:pPr>
        <w:rPr>
          <w:sz w:val="2"/>
          <w:szCs w:val="2"/>
        </w:rPr>
      </w:pPr>
    </w:p>
    <w:p w14:paraId="6134941B" w14:textId="77777777" w:rsidR="00EE07DF" w:rsidRDefault="00EE07DF"/>
    <w:p w14:paraId="3922C3F3" w14:textId="77777777" w:rsidR="00EE07DF" w:rsidRDefault="00EE07DF">
      <w:pPr>
        <w:spacing w:after="0" w:line="240" w:lineRule="auto"/>
      </w:pPr>
    </w:p>
  </w:footnote>
  <w:footnote w:type="continuationSeparator" w:id="0">
    <w:p w14:paraId="16BDEFAC" w14:textId="77777777" w:rsidR="00EE07DF" w:rsidRDefault="00EE0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w:t>
    </w:r>
    <w:r w:rsidR="000D2DB2">
      <w:rPr>
        <w:rFonts w:ascii="Verdana" w:hAnsi="Verdana" w:cs="Verdana"/>
        <w:color w:val="FF0000"/>
      </w:rPr>
      <w:t>диссертации</w:t>
    </w:r>
    <w:r w:rsidR="00D92AEB" w:rsidRPr="006E463D">
      <w:rPr>
        <w:rFonts w:ascii="Verdana" w:hAnsi="Verdana" w:cs="Verdana"/>
        <w:color w:val="FF0000"/>
      </w:rPr>
      <w:t xml:space="preserve">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7DF"/>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19004</TotalTime>
  <Pages>15</Pages>
  <Words>1424</Words>
  <Characters>8119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3045</cp:revision>
  <cp:lastPrinted>2009-02-06T05:36:00Z</cp:lastPrinted>
  <dcterms:created xsi:type="dcterms:W3CDTF">2024-04-09T10:20:00Z</dcterms:created>
  <dcterms:modified xsi:type="dcterms:W3CDTF">2024-05-02T19:35:00Z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