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E5" w:rsidRDefault="00503BE5" w:rsidP="00503BE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Внукова Аліса Сергіївна, </w:t>
      </w:r>
      <w:r>
        <w:rPr>
          <w:rFonts w:ascii="CIDFont+F3" w:hAnsi="CIDFont+F3" w:cs="CIDFont+F3"/>
          <w:kern w:val="0"/>
          <w:sz w:val="28"/>
          <w:szCs w:val="28"/>
          <w:lang w:eastAsia="ru-RU"/>
        </w:rPr>
        <w:t>аспірантка Харківської медичної академії</w:t>
      </w:r>
    </w:p>
    <w:p w:rsidR="00503BE5" w:rsidRDefault="00503BE5" w:rsidP="00503BE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післядипломної освіти, тема дисертації: ««Роль ендотеліальної</w:t>
      </w:r>
    </w:p>
    <w:p w:rsidR="00503BE5" w:rsidRDefault="00503BE5" w:rsidP="00503BE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дисфункції у механізмах формування гастроезофагеальної рефлюксної</w:t>
      </w:r>
    </w:p>
    <w:p w:rsidR="00503BE5" w:rsidRDefault="00503BE5" w:rsidP="00503BE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хвороби у пацієнтів з ішемічною хворобою серця», (222 Медицина).</w:t>
      </w:r>
    </w:p>
    <w:p w:rsidR="00503BE5" w:rsidRDefault="00503BE5" w:rsidP="00503BE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64.609.002 в Харківській медичній</w:t>
      </w:r>
    </w:p>
    <w:p w:rsidR="00623B9C" w:rsidRPr="00503BE5" w:rsidRDefault="00503BE5" w:rsidP="00503BE5">
      <w:r>
        <w:rPr>
          <w:rFonts w:ascii="CIDFont+F3" w:hAnsi="CIDFont+F3" w:cs="CIDFont+F3"/>
          <w:kern w:val="0"/>
          <w:sz w:val="28"/>
          <w:szCs w:val="28"/>
          <w:lang w:eastAsia="ru-RU"/>
        </w:rPr>
        <w:t>академії післядипломної освіти</w:t>
      </w:r>
    </w:p>
    <w:sectPr w:rsidR="00623B9C" w:rsidRPr="00503BE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503BE5" w:rsidRPr="00503B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4B21-5109-4737-BC6F-12522143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2021-12-17T08:06:00Z</dcterms:created>
  <dcterms:modified xsi:type="dcterms:W3CDTF">2021-12-17T09:12:00Z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