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654" w:rsidRDefault="00B91654" w:rsidP="00B9165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Скрипник Лілія Русланівна</w:t>
      </w:r>
      <w:r>
        <w:rPr>
          <w:rFonts w:ascii="CIDFont+F3" w:hAnsi="CIDFont+F3" w:cs="CIDFont+F3"/>
          <w:kern w:val="0"/>
          <w:sz w:val="28"/>
          <w:szCs w:val="28"/>
          <w:lang w:eastAsia="ru-RU"/>
        </w:rPr>
        <w:t>, асистент кафедри Національного</w:t>
      </w:r>
    </w:p>
    <w:p w:rsidR="00B91654" w:rsidRDefault="00B91654" w:rsidP="00B9165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авіаційного університету, тема дисертації: «Екологобезпечне</w:t>
      </w:r>
    </w:p>
    <w:p w:rsidR="00B91654" w:rsidRDefault="00B91654" w:rsidP="00B9165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використання земель авіаційного транспорту», (051 Економіка).</w:t>
      </w:r>
    </w:p>
    <w:p w:rsidR="00B91654" w:rsidRDefault="00B91654" w:rsidP="00B9165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26.371.002 у Інституті агроекології і</w:t>
      </w:r>
    </w:p>
    <w:p w:rsidR="003033B6" w:rsidRPr="00B91654" w:rsidRDefault="00B91654" w:rsidP="00B91654">
      <w:r>
        <w:rPr>
          <w:rFonts w:ascii="CIDFont+F3" w:hAnsi="CIDFont+F3" w:cs="CIDFont+F3"/>
          <w:kern w:val="0"/>
          <w:sz w:val="28"/>
          <w:szCs w:val="28"/>
          <w:lang w:eastAsia="ru-RU"/>
        </w:rPr>
        <w:t>природокористування НААН</w:t>
      </w:r>
    </w:p>
    <w:sectPr w:rsidR="003033B6" w:rsidRPr="00B9165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42D7F">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42D7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42D7F">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42D7F">
                <w:pPr>
                  <w:spacing w:line="240" w:lineRule="auto"/>
                </w:pPr>
                <w:fldSimple w:instr=" PAGE \* MERGEFORMAT ">
                  <w:r w:rsidR="00B91654" w:rsidRPr="00B9165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42D7F">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42D7F">
                  <w:pPr>
                    <w:spacing w:line="240" w:lineRule="auto"/>
                  </w:pPr>
                  <w:fldSimple w:instr=" PAGE \* MERGEFORMAT ">
                    <w:r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42D7F">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42D7F">
                  <w:pPr>
                    <w:pStyle w:val="1ffffff7"/>
                    <w:spacing w:line="240" w:lineRule="auto"/>
                  </w:pPr>
                  <w:fldSimple w:instr=" PAGE \* MERGEFORMAT ">
                    <w:r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94"/>
  </w:num>
  <w:num w:numId="9">
    <w:abstractNumId w:val="98"/>
  </w:num>
  <w:num w:numId="10">
    <w:abstractNumId w:val="86"/>
  </w:num>
  <w:num w:numId="11">
    <w:abstractNumId w:val="97"/>
  </w:num>
  <w:num w:numId="12">
    <w:abstractNumId w:val="84"/>
  </w:num>
  <w:num w:numId="13">
    <w:abstractNumId w:val="78"/>
  </w:num>
  <w:num w:numId="14">
    <w:abstractNumId w:val="87"/>
  </w:num>
  <w:num w:numId="15">
    <w:abstractNumId w:val="74"/>
  </w:num>
  <w:num w:numId="16">
    <w:abstractNumId w:val="67"/>
  </w:num>
  <w:num w:numId="17">
    <w:abstractNumId w:val="83"/>
  </w:num>
  <w:num w:numId="18">
    <w:abstractNumId w:val="90"/>
  </w:num>
  <w:num w:numId="19">
    <w:abstractNumId w:val="96"/>
  </w:num>
  <w:num w:numId="20">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AD9A3-E2A6-42EF-8494-5505A1815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40</Words>
  <Characters>232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2021-12-06T12:20:00Z</dcterms:created>
  <dcterms:modified xsi:type="dcterms:W3CDTF">2021-12-08T10:47:00Z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