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38E6D74" w:rsidR="00BD642D" w:rsidRPr="00565C5D" w:rsidRDefault="00565C5D" w:rsidP="00565C5D">
      <w:r w:rsidRPr="00565C5D">
        <w:rPr>
          <w:rFonts w:ascii="Helvetica" w:eastAsia="Symbol" w:hAnsi="Helvetica" w:cs="Helvetica"/>
          <w:b/>
          <w:color w:val="222222"/>
          <w:kern w:val="0"/>
          <w:sz w:val="21"/>
          <w:szCs w:val="21"/>
          <w:lang w:eastAsia="ru-RU"/>
        </w:rPr>
        <w:t>Станко Дарина Василівна, доцент кафедри англійської філології Ужгородського національного університету. Назва дисертації: «Англомовний фанфікшен як феномен вторинної комунікації». Шифр та назва спеціальності – 10.02.04 – германські мови. Докторська рада Д 41.051.02 Одеського національного університету імені І. І. Мечникова (65058, м. Одеса, Французький бульвар, 24/26, тел. (0482) 63-07-03). Науковий консультант: Колегаєва Ірина Михайлівна, доктор філологічних наук, професор, професор кафедри лексикології та стилістики англійської мови Одеського національного університету імені І.І. Мечникова. Офіційні опоненти: Бехта Іван Антонович, доктор філологічних наук, професор, професор кафедри англійської філології Львівського національного університету імені Івана Франка; Бялик Василь Дмитрович, доктор філологічних наук, професор, професор кафедри лінгвістики та перекладу Чернівецького національного університету імені Юрія Федьковича; Морозова Ірина Борисівна, доктор філологічних наук, професор, професор кафедри граматики англійської мови Одеського національного університету імені І.І. Мечникова.</w:t>
      </w:r>
    </w:p>
    <w:sectPr w:rsidR="00BD642D" w:rsidRPr="00565C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DED6" w14:textId="77777777" w:rsidR="0074139A" w:rsidRDefault="0074139A">
      <w:pPr>
        <w:spacing w:after="0" w:line="240" w:lineRule="auto"/>
      </w:pPr>
      <w:r>
        <w:separator/>
      </w:r>
    </w:p>
  </w:endnote>
  <w:endnote w:type="continuationSeparator" w:id="0">
    <w:p w14:paraId="0EC46F33" w14:textId="77777777" w:rsidR="0074139A" w:rsidRDefault="0074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43EA" w14:textId="77777777" w:rsidR="0074139A" w:rsidRDefault="0074139A"/>
    <w:p w14:paraId="3F7D6DFB" w14:textId="77777777" w:rsidR="0074139A" w:rsidRDefault="0074139A"/>
    <w:p w14:paraId="49F10755" w14:textId="77777777" w:rsidR="0074139A" w:rsidRDefault="0074139A"/>
    <w:p w14:paraId="3EB316DB" w14:textId="77777777" w:rsidR="0074139A" w:rsidRDefault="0074139A"/>
    <w:p w14:paraId="77809444" w14:textId="77777777" w:rsidR="0074139A" w:rsidRDefault="0074139A"/>
    <w:p w14:paraId="1AC4E433" w14:textId="77777777" w:rsidR="0074139A" w:rsidRDefault="0074139A"/>
    <w:p w14:paraId="0E7336CC" w14:textId="77777777" w:rsidR="0074139A" w:rsidRDefault="007413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9ACEDA" wp14:editId="62FE2D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AC4CB" w14:textId="77777777" w:rsidR="0074139A" w:rsidRDefault="00741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ACE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AC4CB" w14:textId="77777777" w:rsidR="0074139A" w:rsidRDefault="00741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09E169" w14:textId="77777777" w:rsidR="0074139A" w:rsidRDefault="0074139A"/>
    <w:p w14:paraId="171966EB" w14:textId="77777777" w:rsidR="0074139A" w:rsidRDefault="0074139A"/>
    <w:p w14:paraId="448DFCE5" w14:textId="77777777" w:rsidR="0074139A" w:rsidRDefault="007413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2F080E" wp14:editId="4354D5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FB739" w14:textId="77777777" w:rsidR="0074139A" w:rsidRDefault="0074139A"/>
                          <w:p w14:paraId="4D64DB59" w14:textId="77777777" w:rsidR="0074139A" w:rsidRDefault="00741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F08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3FB739" w14:textId="77777777" w:rsidR="0074139A" w:rsidRDefault="0074139A"/>
                    <w:p w14:paraId="4D64DB59" w14:textId="77777777" w:rsidR="0074139A" w:rsidRDefault="00741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BA786" w14:textId="77777777" w:rsidR="0074139A" w:rsidRDefault="0074139A"/>
    <w:p w14:paraId="23C67A5A" w14:textId="77777777" w:rsidR="0074139A" w:rsidRDefault="0074139A">
      <w:pPr>
        <w:rPr>
          <w:sz w:val="2"/>
          <w:szCs w:val="2"/>
        </w:rPr>
      </w:pPr>
    </w:p>
    <w:p w14:paraId="10508ACB" w14:textId="77777777" w:rsidR="0074139A" w:rsidRDefault="0074139A"/>
    <w:p w14:paraId="7CE934C8" w14:textId="77777777" w:rsidR="0074139A" w:rsidRDefault="0074139A">
      <w:pPr>
        <w:spacing w:after="0" w:line="240" w:lineRule="auto"/>
      </w:pPr>
    </w:p>
  </w:footnote>
  <w:footnote w:type="continuationSeparator" w:id="0">
    <w:p w14:paraId="62C11D2C" w14:textId="77777777" w:rsidR="0074139A" w:rsidRDefault="0074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9A"/>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89344</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3403</cp:revision>
  <cp:lastPrinted>2009-02-06T05:36:00Z</cp:lastPrinted>
  <dcterms:created xsi:type="dcterms:W3CDTF">2024-01-07T13:43:00Z</dcterms:created>
  <dcterms:modified xsi:type="dcterms:W3CDTF">2025-05-05T20:33:00Z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