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9610" w14:textId="77777777" w:rsidR="002F28C7" w:rsidRDefault="002F28C7" w:rsidP="002F28C7">
      <w:pPr>
        <w:pStyle w:val="afffffffffffffffffffffffffff5"/>
        <w:rPr>
          <w:rFonts w:ascii="Verdana" w:hAnsi="Verdana"/>
          <w:color w:val="000000"/>
          <w:sz w:val="21"/>
          <w:szCs w:val="21"/>
        </w:rPr>
      </w:pPr>
      <w:r>
        <w:rPr>
          <w:rFonts w:ascii="Helvetica" w:hAnsi="Helvetica" w:cs="Helvetica"/>
          <w:b/>
          <w:bCs w:val="0"/>
          <w:color w:val="222222"/>
          <w:sz w:val="21"/>
          <w:szCs w:val="21"/>
        </w:rPr>
        <w:t>Климантова, Галина Ивановна.</w:t>
      </w:r>
    </w:p>
    <w:p w14:paraId="2D3398A3" w14:textId="77777777" w:rsidR="002F28C7" w:rsidRDefault="002F28C7" w:rsidP="002F28C7">
      <w:pPr>
        <w:pStyle w:val="20"/>
        <w:spacing w:before="0" w:after="312"/>
        <w:rPr>
          <w:rFonts w:ascii="Arial" w:hAnsi="Arial" w:cs="Arial"/>
          <w:caps/>
          <w:color w:val="333333"/>
          <w:sz w:val="27"/>
          <w:szCs w:val="27"/>
        </w:rPr>
      </w:pPr>
      <w:r>
        <w:rPr>
          <w:rFonts w:ascii="Helvetica" w:hAnsi="Helvetica" w:cs="Helvetica"/>
          <w:caps/>
          <w:color w:val="222222"/>
          <w:sz w:val="21"/>
          <w:szCs w:val="21"/>
        </w:rPr>
        <w:t>Государственная семейная политика в процессе социально-политической трансформации современной России : диссертация ... доктора политических наук : 23.00.02. - Москва, 2002. - 342 с.</w:t>
      </w:r>
    </w:p>
    <w:p w14:paraId="2F73813A" w14:textId="77777777" w:rsidR="002F28C7" w:rsidRDefault="002F28C7" w:rsidP="002F28C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Климантова, Галина Ивановна</w:t>
      </w:r>
    </w:p>
    <w:p w14:paraId="7D316A01"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BCA3B1"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Формирование и развитие современной государственной семейной политики в России.</w:t>
      </w:r>
    </w:p>
    <w:p w14:paraId="3EE0BCE7"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государственной семейной политики.</w:t>
      </w:r>
    </w:p>
    <w:p w14:paraId="4EBBD0A5"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Формирование и развитие государственной семейной политики в советский период.</w:t>
      </w:r>
    </w:p>
    <w:p w14:paraId="164024E8"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Развитие государственной семейной политики в процессе социально-политической трансформации современной России.</w:t>
      </w:r>
    </w:p>
    <w:p w14:paraId="35D49F64"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международно-правовых документов Организации Объединенных Наций на формирование концепции и практики государственной семейной политики в процессе социально-политической трансформации России.</w:t>
      </w:r>
    </w:p>
    <w:p w14:paraId="38F38144"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Социально-экономическое положение семьи и проблемы ее адаптации к новым условиям социально-политического и экономического развития России.</w:t>
      </w:r>
    </w:p>
    <w:p w14:paraId="70B2E18C"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Социально-экономическое положение современной семьи.</w:t>
      </w:r>
    </w:p>
    <w:p w14:paraId="19839B84"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Процесс адаптации семей к новым условиям социально-политического и экономического развития России.</w:t>
      </w:r>
    </w:p>
    <w:p w14:paraId="68F1E0E8"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Семья и социальные услуги.</w:t>
      </w:r>
    </w:p>
    <w:p w14:paraId="224E08D6"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Основные приоритеты жизнедеятельности семьи.</w:t>
      </w:r>
    </w:p>
    <w:p w14:paraId="26B5CA71"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71-300003 (2275x3403x2 НА)</w:t>
      </w:r>
    </w:p>
    <w:p w14:paraId="27241C95"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Проблемы семьи в программных документах партий и общественно-политических движений в процессе социально-политической трансформации современной России.</w:t>
      </w:r>
    </w:p>
    <w:p w14:paraId="2F693734"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Социальные проблемы в программах партий и политических движений.</w:t>
      </w:r>
    </w:p>
    <w:p w14:paraId="72778CC5"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Проблемы семьи в программных документах политических партий и общественно-политических движений.</w:t>
      </w:r>
    </w:p>
    <w:p w14:paraId="6F605B53"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четвертая. Совершенствование государственной семейной политики в процессе реформирования современной социальной политики в Российской Федерации.</w:t>
      </w:r>
    </w:p>
    <w:p w14:paraId="5E9C5F6F"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Воздействие реформирования современной социальной политики в Российской Федерации на семью.</w:t>
      </w:r>
    </w:p>
    <w:p w14:paraId="30060EE6" w14:textId="77777777" w:rsidR="002F28C7" w:rsidRDefault="002F28C7" w:rsidP="002F28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Совершенствование законодательного обеспечения государственной социальной и семейной политики.</w:t>
      </w:r>
    </w:p>
    <w:p w14:paraId="7823CDB0" w14:textId="72BD7067" w:rsidR="00F37380" w:rsidRPr="002F28C7" w:rsidRDefault="00F37380" w:rsidP="002F28C7"/>
    <w:sectPr w:rsidR="00F37380" w:rsidRPr="002F28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FBBA" w14:textId="77777777" w:rsidR="00ED2C43" w:rsidRDefault="00ED2C43">
      <w:pPr>
        <w:spacing w:after="0" w:line="240" w:lineRule="auto"/>
      </w:pPr>
      <w:r>
        <w:separator/>
      </w:r>
    </w:p>
  </w:endnote>
  <w:endnote w:type="continuationSeparator" w:id="0">
    <w:p w14:paraId="0C89EFAF" w14:textId="77777777" w:rsidR="00ED2C43" w:rsidRDefault="00ED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F279" w14:textId="77777777" w:rsidR="00ED2C43" w:rsidRDefault="00ED2C43"/>
    <w:p w14:paraId="2225FF6C" w14:textId="77777777" w:rsidR="00ED2C43" w:rsidRDefault="00ED2C43"/>
    <w:p w14:paraId="26C4A88E" w14:textId="77777777" w:rsidR="00ED2C43" w:rsidRDefault="00ED2C43"/>
    <w:p w14:paraId="61830CA7" w14:textId="77777777" w:rsidR="00ED2C43" w:rsidRDefault="00ED2C43"/>
    <w:p w14:paraId="7B893DED" w14:textId="77777777" w:rsidR="00ED2C43" w:rsidRDefault="00ED2C43"/>
    <w:p w14:paraId="5B19B671" w14:textId="77777777" w:rsidR="00ED2C43" w:rsidRDefault="00ED2C43"/>
    <w:p w14:paraId="0478E4F2" w14:textId="77777777" w:rsidR="00ED2C43" w:rsidRDefault="00ED2C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B90339" wp14:editId="5CBD6D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2E8C7" w14:textId="77777777" w:rsidR="00ED2C43" w:rsidRDefault="00ED2C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B903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82E8C7" w14:textId="77777777" w:rsidR="00ED2C43" w:rsidRDefault="00ED2C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F3CDDD" w14:textId="77777777" w:rsidR="00ED2C43" w:rsidRDefault="00ED2C43"/>
    <w:p w14:paraId="202D68BC" w14:textId="77777777" w:rsidR="00ED2C43" w:rsidRDefault="00ED2C43"/>
    <w:p w14:paraId="0917B8C9" w14:textId="77777777" w:rsidR="00ED2C43" w:rsidRDefault="00ED2C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1A33F9" wp14:editId="0A48BC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E414A" w14:textId="77777777" w:rsidR="00ED2C43" w:rsidRDefault="00ED2C43"/>
                          <w:p w14:paraId="589BB3DC" w14:textId="77777777" w:rsidR="00ED2C43" w:rsidRDefault="00ED2C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1A33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7E414A" w14:textId="77777777" w:rsidR="00ED2C43" w:rsidRDefault="00ED2C43"/>
                    <w:p w14:paraId="589BB3DC" w14:textId="77777777" w:rsidR="00ED2C43" w:rsidRDefault="00ED2C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18AB3E" w14:textId="77777777" w:rsidR="00ED2C43" w:rsidRDefault="00ED2C43"/>
    <w:p w14:paraId="436E5A84" w14:textId="77777777" w:rsidR="00ED2C43" w:rsidRDefault="00ED2C43">
      <w:pPr>
        <w:rPr>
          <w:sz w:val="2"/>
          <w:szCs w:val="2"/>
        </w:rPr>
      </w:pPr>
    </w:p>
    <w:p w14:paraId="7B93507E" w14:textId="77777777" w:rsidR="00ED2C43" w:rsidRDefault="00ED2C43"/>
    <w:p w14:paraId="5D83EA1B" w14:textId="77777777" w:rsidR="00ED2C43" w:rsidRDefault="00ED2C43">
      <w:pPr>
        <w:spacing w:after="0" w:line="240" w:lineRule="auto"/>
      </w:pPr>
    </w:p>
  </w:footnote>
  <w:footnote w:type="continuationSeparator" w:id="0">
    <w:p w14:paraId="067C7F42" w14:textId="77777777" w:rsidR="00ED2C43" w:rsidRDefault="00ED2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43"/>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75171</TotalTime>
  <Pages>2</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1945</cp:revision>
  <cp:lastPrinted>2009-02-06T05:36:00Z</cp:lastPrinted>
  <dcterms:created xsi:type="dcterms:W3CDTF">2024-01-07T13:43:00Z</dcterms:created>
  <dcterms:modified xsi:type="dcterms:W3CDTF">2025-04-17T18:18:00Z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