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87070E" w:rsidRDefault="0087070E" w:rsidP="0087070E">
      <w:r w:rsidRPr="0087070E">
        <w:rPr>
          <w:rFonts w:ascii="Times New Roman" w:eastAsia="Arial Narrow" w:hAnsi="Times New Roman" w:cs="Times New Roman"/>
          <w:b/>
          <w:bCs/>
          <w:color w:val="000000"/>
          <w:kern w:val="0"/>
          <w:sz w:val="24"/>
          <w:lang w:val="uk-UA" w:eastAsia="ru-RU" w:bidi="ru-RU"/>
        </w:rPr>
        <w:t xml:space="preserve">Васильченко </w:t>
      </w:r>
      <w:r w:rsidRPr="0087070E">
        <w:rPr>
          <w:rFonts w:ascii="Times New Roman" w:eastAsia="Arial Narrow" w:hAnsi="Times New Roman" w:cs="Times New Roman"/>
          <w:b/>
          <w:bCs/>
          <w:color w:val="000000"/>
          <w:kern w:val="0"/>
          <w:sz w:val="24"/>
          <w:lang w:val="uk-UA" w:eastAsia="uk-UA" w:bidi="uk-UA"/>
        </w:rPr>
        <w:t xml:space="preserve">Юлія Вікторівна, </w:t>
      </w:r>
      <w:r w:rsidRPr="0087070E">
        <w:rPr>
          <w:rFonts w:ascii="Times New Roman" w:eastAsia="Arial Narrow" w:hAnsi="Times New Roman" w:cs="Times New Roman"/>
          <w:color w:val="000000"/>
          <w:kern w:val="0"/>
          <w:sz w:val="24"/>
          <w:lang w:val="uk-UA" w:eastAsia="uk-UA" w:bidi="uk-UA"/>
        </w:rPr>
        <w:t>асистент кафедри педіатрії № 2 Харківського національного медичного університету: «Роль судинних факторів запалення, адгезії та функціонального стану ендотелію судин у формуванні та прогнозуванні бронхіальної астми у дітей» (14.01.10 - педіатрія). Спецрада Д 64.600.04 у Харківському національному медичному університеті</w:t>
      </w:r>
    </w:p>
    <w:sectPr w:rsidR="00047DE3" w:rsidRPr="0087070E"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334B11">
    <w:pPr>
      <w:rPr>
        <w:sz w:val="2"/>
        <w:szCs w:val="2"/>
      </w:rPr>
    </w:pPr>
    <w:r w:rsidRPr="00334B1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334B11">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334B11">
      <w:pPr>
        <w:rPr>
          <w:sz w:val="2"/>
          <w:szCs w:val="2"/>
        </w:rPr>
      </w:pPr>
      <w:r w:rsidRPr="00334B1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334B11">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334B11">
      <w:pPr>
        <w:rPr>
          <w:sz w:val="2"/>
          <w:szCs w:val="2"/>
        </w:rPr>
      </w:pPr>
      <w:r w:rsidRPr="00334B1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C9B079-5625-473B-A8E1-99B73251B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Pages>
  <Words>52</Words>
  <Characters>298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76</cp:revision>
  <cp:lastPrinted>2009-02-06T05:36:00Z</cp:lastPrinted>
  <dcterms:created xsi:type="dcterms:W3CDTF">2020-05-07T08:13:00Z</dcterms:created>
  <dcterms:modified xsi:type="dcterms:W3CDTF">2020-05-07T21:11:00Z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