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03AE" w14:textId="04321F34" w:rsidR="00D865E1" w:rsidRDefault="00D17055" w:rsidP="00D17055">
      <w:pPr>
        <w:rPr>
          <w:rFonts w:ascii="Times New Roman" w:eastAsia="Arial Unicode MS" w:hAnsi="Times New Roman" w:cs="Times New Roman"/>
          <w:b/>
          <w:bCs/>
          <w:color w:val="000000"/>
          <w:kern w:val="0"/>
          <w:sz w:val="28"/>
          <w:szCs w:val="28"/>
          <w:lang w:eastAsia="ru-RU" w:bidi="uk-UA"/>
        </w:rPr>
      </w:pPr>
      <w:r w:rsidRPr="00D17055">
        <w:rPr>
          <w:rFonts w:ascii="Times New Roman" w:eastAsia="Arial Unicode MS" w:hAnsi="Times New Roman" w:cs="Times New Roman" w:hint="eastAsia"/>
          <w:b/>
          <w:bCs/>
          <w:color w:val="000000"/>
          <w:kern w:val="0"/>
          <w:sz w:val="28"/>
          <w:szCs w:val="28"/>
          <w:lang w:eastAsia="ru-RU" w:bidi="uk-UA"/>
        </w:rPr>
        <w:t>Калмыков</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Максим</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Системный</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анализ</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спутниковой</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связи</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с</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повышенной</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имитостойкостью</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на</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основе</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разработки</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метода</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построения</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системы</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опознавания</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космического</w:t>
      </w:r>
      <w:r w:rsidRPr="00D17055">
        <w:rPr>
          <w:rFonts w:ascii="Times New Roman" w:eastAsia="Arial Unicode MS" w:hAnsi="Times New Roman" w:cs="Times New Roman"/>
          <w:b/>
          <w:bCs/>
          <w:color w:val="000000"/>
          <w:kern w:val="0"/>
          <w:sz w:val="28"/>
          <w:szCs w:val="28"/>
          <w:lang w:eastAsia="ru-RU" w:bidi="uk-UA"/>
        </w:rPr>
        <w:t xml:space="preserve"> </w:t>
      </w:r>
      <w:r w:rsidRPr="00D17055">
        <w:rPr>
          <w:rFonts w:ascii="Times New Roman" w:eastAsia="Arial Unicode MS" w:hAnsi="Times New Roman" w:cs="Times New Roman" w:hint="eastAsia"/>
          <w:b/>
          <w:bCs/>
          <w:color w:val="000000"/>
          <w:kern w:val="0"/>
          <w:sz w:val="28"/>
          <w:szCs w:val="28"/>
          <w:lang w:eastAsia="ru-RU" w:bidi="uk-UA"/>
        </w:rPr>
        <w:t>аппарата</w:t>
      </w:r>
    </w:p>
    <w:p w14:paraId="448DEE01" w14:textId="77777777" w:rsidR="00D17055" w:rsidRDefault="00D17055" w:rsidP="00D17055">
      <w:r>
        <w:rPr>
          <w:rFonts w:hint="eastAsia"/>
        </w:rPr>
        <w:t>ОГЛАВЛЕНИЕ</w:t>
      </w:r>
      <w:r>
        <w:t xml:space="preserve"> </w:t>
      </w:r>
      <w:r>
        <w:rPr>
          <w:rFonts w:hint="eastAsia"/>
        </w:rPr>
        <w:t>ДИССЕРТАЦИИ</w:t>
      </w:r>
    </w:p>
    <w:p w14:paraId="13F070CF" w14:textId="77777777" w:rsidR="00D17055" w:rsidRDefault="00D17055" w:rsidP="00D17055">
      <w:r>
        <w:rPr>
          <w:rFonts w:hint="eastAsia"/>
        </w:rPr>
        <w:t>кандидат</w:t>
      </w:r>
      <w:r>
        <w:t xml:space="preserve"> </w:t>
      </w:r>
      <w:r>
        <w:rPr>
          <w:rFonts w:hint="eastAsia"/>
        </w:rPr>
        <w:t>наук</w:t>
      </w:r>
      <w:r>
        <w:t xml:space="preserve"> </w:t>
      </w:r>
      <w:r>
        <w:rPr>
          <w:rFonts w:hint="eastAsia"/>
        </w:rPr>
        <w:t>Калмыков</w:t>
      </w:r>
      <w:r>
        <w:t xml:space="preserve"> </w:t>
      </w:r>
      <w:r>
        <w:rPr>
          <w:rFonts w:hint="eastAsia"/>
        </w:rPr>
        <w:t>Максим</w:t>
      </w:r>
      <w:r>
        <w:t xml:space="preserve"> </w:t>
      </w:r>
      <w:r>
        <w:rPr>
          <w:rFonts w:hint="eastAsia"/>
        </w:rPr>
        <w:t>Игоревич</w:t>
      </w:r>
    </w:p>
    <w:p w14:paraId="0A2483E1" w14:textId="77777777" w:rsidR="00D17055" w:rsidRDefault="00D17055" w:rsidP="00D17055">
      <w:r>
        <w:rPr>
          <w:rFonts w:hint="eastAsia"/>
        </w:rPr>
        <w:t>Введение</w:t>
      </w:r>
    </w:p>
    <w:p w14:paraId="35E3F793" w14:textId="77777777" w:rsidR="00D17055" w:rsidRDefault="00D17055" w:rsidP="00D17055"/>
    <w:p w14:paraId="059D9C05" w14:textId="77777777" w:rsidR="00D17055" w:rsidRDefault="00D17055" w:rsidP="00D17055">
      <w:r>
        <w:rPr>
          <w:rFonts w:hint="eastAsia"/>
        </w:rPr>
        <w:t>ГЛАВА</w:t>
      </w:r>
      <w:r>
        <w:t xml:space="preserve"> 1 </w:t>
      </w:r>
      <w:r>
        <w:rPr>
          <w:rFonts w:hint="eastAsia"/>
        </w:rPr>
        <w:t>ФОРМАЛИЗАЦИЯ</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СИСТЕМНОГО</w:t>
      </w:r>
      <w:r>
        <w:t xml:space="preserve"> </w:t>
      </w:r>
      <w:r>
        <w:rPr>
          <w:rFonts w:hint="eastAsia"/>
        </w:rPr>
        <w:t>АНАЛИЗА</w:t>
      </w:r>
      <w:r>
        <w:t xml:space="preserve"> </w:t>
      </w:r>
      <w:r>
        <w:rPr>
          <w:rFonts w:hint="eastAsia"/>
        </w:rPr>
        <w:t>ПОВЫШЕНИЯ</w:t>
      </w:r>
      <w:r>
        <w:t xml:space="preserve"> </w:t>
      </w:r>
      <w:r>
        <w:rPr>
          <w:rFonts w:hint="eastAsia"/>
        </w:rPr>
        <w:t>ИМИТОСТОЙКОСТИ</w:t>
      </w:r>
      <w:r>
        <w:t xml:space="preserve"> </w:t>
      </w:r>
      <w:r>
        <w:rPr>
          <w:rFonts w:hint="eastAsia"/>
        </w:rPr>
        <w:t>НИЗКООРБИТАЛЬНЫХ</w:t>
      </w:r>
      <w:r>
        <w:t xml:space="preserve"> </w:t>
      </w:r>
      <w:r>
        <w:rPr>
          <w:rFonts w:hint="eastAsia"/>
        </w:rPr>
        <w:t>СИСТЕМ</w:t>
      </w:r>
      <w:r>
        <w:t xml:space="preserve"> </w:t>
      </w:r>
      <w:r>
        <w:rPr>
          <w:rFonts w:hint="eastAsia"/>
        </w:rPr>
        <w:t>СПУТНИКОВОЙ</w:t>
      </w:r>
      <w:r>
        <w:t xml:space="preserve"> </w:t>
      </w:r>
      <w:r>
        <w:rPr>
          <w:rFonts w:hint="eastAsia"/>
        </w:rPr>
        <w:t>СВЯЗИ</w:t>
      </w:r>
    </w:p>
    <w:p w14:paraId="0A772896" w14:textId="77777777" w:rsidR="00D17055" w:rsidRDefault="00D17055" w:rsidP="00D17055"/>
    <w:p w14:paraId="185CC1E2" w14:textId="77777777" w:rsidR="00D17055" w:rsidRDefault="00D17055" w:rsidP="00D17055">
      <w:r>
        <w:t xml:space="preserve">1.1 </w:t>
      </w:r>
      <w:r>
        <w:rPr>
          <w:rFonts w:hint="eastAsia"/>
        </w:rPr>
        <w:t>Основные</w:t>
      </w:r>
      <w:r>
        <w:t xml:space="preserve"> </w:t>
      </w:r>
      <w:r>
        <w:rPr>
          <w:rFonts w:hint="eastAsia"/>
        </w:rPr>
        <w:t>этапы</w:t>
      </w:r>
      <w:r>
        <w:t xml:space="preserve"> </w:t>
      </w:r>
      <w:r>
        <w:rPr>
          <w:rFonts w:hint="eastAsia"/>
        </w:rPr>
        <w:t>методики</w:t>
      </w:r>
      <w:r>
        <w:t xml:space="preserve"> </w:t>
      </w:r>
      <w:r>
        <w:rPr>
          <w:rFonts w:hint="eastAsia"/>
        </w:rPr>
        <w:t>системного</w:t>
      </w:r>
      <w:r>
        <w:t xml:space="preserve"> </w:t>
      </w:r>
      <w:r>
        <w:rPr>
          <w:rFonts w:hint="eastAsia"/>
        </w:rPr>
        <w:t>анализа</w:t>
      </w:r>
    </w:p>
    <w:p w14:paraId="3986C834" w14:textId="77777777" w:rsidR="00D17055" w:rsidRDefault="00D17055" w:rsidP="00D17055"/>
    <w:p w14:paraId="02BB4936" w14:textId="77777777" w:rsidR="00D17055" w:rsidRDefault="00D17055" w:rsidP="00D17055">
      <w:r>
        <w:t xml:space="preserve">1.2 </w:t>
      </w:r>
      <w:r>
        <w:rPr>
          <w:rFonts w:hint="eastAsia"/>
        </w:rPr>
        <w:t>Формализация</w:t>
      </w:r>
      <w:r>
        <w:t xml:space="preserve"> </w:t>
      </w:r>
      <w:r>
        <w:rPr>
          <w:rFonts w:hint="eastAsia"/>
        </w:rPr>
        <w:t>задачи</w:t>
      </w:r>
      <w:r>
        <w:t xml:space="preserve"> </w:t>
      </w:r>
      <w:r>
        <w:rPr>
          <w:rFonts w:hint="eastAsia"/>
        </w:rPr>
        <w:t>системного</w:t>
      </w:r>
      <w:r>
        <w:t xml:space="preserve"> </w:t>
      </w:r>
      <w:r>
        <w:rPr>
          <w:rFonts w:hint="eastAsia"/>
        </w:rPr>
        <w:t>анализа</w:t>
      </w:r>
      <w:r>
        <w:t xml:space="preserve"> </w:t>
      </w:r>
      <w:r>
        <w:rPr>
          <w:rFonts w:hint="eastAsia"/>
        </w:rPr>
        <w:t>повышения</w:t>
      </w:r>
      <w:r>
        <w:t xml:space="preserve"> </w:t>
      </w:r>
      <w:r>
        <w:rPr>
          <w:rFonts w:hint="eastAsia"/>
        </w:rPr>
        <w:t>имитостойкости</w:t>
      </w:r>
      <w:r>
        <w:t xml:space="preserve"> </w:t>
      </w:r>
      <w:r>
        <w:rPr>
          <w:rFonts w:hint="eastAsia"/>
        </w:rPr>
        <w:t>НССС</w:t>
      </w:r>
    </w:p>
    <w:p w14:paraId="65F459AF" w14:textId="77777777" w:rsidR="00D17055" w:rsidRDefault="00D17055" w:rsidP="00D17055"/>
    <w:p w14:paraId="6A2169D6" w14:textId="77777777" w:rsidR="00D17055" w:rsidRDefault="00D17055" w:rsidP="00D17055">
      <w:r>
        <w:t xml:space="preserve">1.2.1 </w:t>
      </w:r>
      <w:r>
        <w:rPr>
          <w:rFonts w:hint="eastAsia"/>
        </w:rPr>
        <w:t>Анализ</w:t>
      </w:r>
      <w:r>
        <w:t xml:space="preserve"> </w:t>
      </w:r>
      <w:r>
        <w:rPr>
          <w:rFonts w:hint="eastAsia"/>
        </w:rPr>
        <w:t>уязвимостей</w:t>
      </w:r>
      <w:r>
        <w:t xml:space="preserve"> </w:t>
      </w:r>
      <w:r>
        <w:rPr>
          <w:rFonts w:hint="eastAsia"/>
        </w:rPr>
        <w:t>АСДМКУ</w:t>
      </w:r>
      <w:r>
        <w:t xml:space="preserve">, </w:t>
      </w:r>
      <w:r>
        <w:rPr>
          <w:rFonts w:hint="eastAsia"/>
        </w:rPr>
        <w:t>работающих</w:t>
      </w:r>
      <w:r>
        <w:t xml:space="preserve"> </w:t>
      </w:r>
      <w:r>
        <w:rPr>
          <w:rFonts w:hint="eastAsia"/>
        </w:rPr>
        <w:t>с</w:t>
      </w:r>
      <w:r>
        <w:t xml:space="preserve"> </w:t>
      </w:r>
      <w:r>
        <w:rPr>
          <w:rFonts w:hint="eastAsia"/>
        </w:rPr>
        <w:t>необслуживаемыми</w:t>
      </w:r>
      <w:r>
        <w:t xml:space="preserve"> </w:t>
      </w:r>
      <w:r>
        <w:rPr>
          <w:rFonts w:hint="eastAsia"/>
        </w:rPr>
        <w:t>объектами</w:t>
      </w:r>
      <w:r>
        <w:t xml:space="preserve"> </w:t>
      </w:r>
      <w:r>
        <w:rPr>
          <w:rFonts w:hint="eastAsia"/>
        </w:rPr>
        <w:t>за</w:t>
      </w:r>
      <w:r>
        <w:t xml:space="preserve"> </w:t>
      </w:r>
      <w:r>
        <w:rPr>
          <w:rFonts w:hint="eastAsia"/>
        </w:rPr>
        <w:t>Полярным</w:t>
      </w:r>
      <w:r>
        <w:t xml:space="preserve"> </w:t>
      </w:r>
      <w:r>
        <w:rPr>
          <w:rFonts w:hint="eastAsia"/>
        </w:rPr>
        <w:t>Кругом</w:t>
      </w:r>
    </w:p>
    <w:p w14:paraId="1EE630BA" w14:textId="77777777" w:rsidR="00D17055" w:rsidRDefault="00D17055" w:rsidP="00D17055"/>
    <w:p w14:paraId="7FE81E51" w14:textId="77777777" w:rsidR="00D17055" w:rsidRDefault="00D17055" w:rsidP="00D17055">
      <w:r>
        <w:t xml:space="preserve">1.2.2. </w:t>
      </w:r>
      <w:r>
        <w:rPr>
          <w:rFonts w:hint="eastAsia"/>
        </w:rPr>
        <w:t>Анализ</w:t>
      </w:r>
      <w:r>
        <w:t xml:space="preserve"> </w:t>
      </w:r>
      <w:r>
        <w:rPr>
          <w:rFonts w:hint="eastAsia"/>
        </w:rPr>
        <w:t>деструктивных</w:t>
      </w:r>
      <w:r>
        <w:t xml:space="preserve"> </w:t>
      </w:r>
      <w:r>
        <w:rPr>
          <w:rFonts w:hint="eastAsia"/>
        </w:rPr>
        <w:t>методов</w:t>
      </w:r>
      <w:r>
        <w:t xml:space="preserve">, </w:t>
      </w:r>
      <w:r>
        <w:rPr>
          <w:rFonts w:hint="eastAsia"/>
        </w:rPr>
        <w:t>направленных</w:t>
      </w:r>
      <w:r>
        <w:t xml:space="preserve"> </w:t>
      </w:r>
      <w:r>
        <w:rPr>
          <w:rFonts w:hint="eastAsia"/>
        </w:rPr>
        <w:t>на</w:t>
      </w:r>
      <w:r>
        <w:t xml:space="preserve"> </w:t>
      </w:r>
      <w:r>
        <w:rPr>
          <w:rFonts w:hint="eastAsia"/>
        </w:rPr>
        <w:t>снижение</w:t>
      </w:r>
      <w:r>
        <w:t xml:space="preserve"> </w:t>
      </w:r>
      <w:r>
        <w:rPr>
          <w:rFonts w:hint="eastAsia"/>
        </w:rPr>
        <w:t>имитостойкости</w:t>
      </w:r>
      <w:r>
        <w:t xml:space="preserve"> </w:t>
      </w:r>
      <w:r>
        <w:rPr>
          <w:rFonts w:hint="eastAsia"/>
        </w:rPr>
        <w:t>низкоорбитальной</w:t>
      </w:r>
      <w:r>
        <w:t xml:space="preserve"> </w:t>
      </w:r>
      <w:r>
        <w:rPr>
          <w:rFonts w:hint="eastAsia"/>
        </w:rPr>
        <w:t>системы</w:t>
      </w:r>
      <w:r>
        <w:t xml:space="preserve"> </w:t>
      </w:r>
      <w:r>
        <w:rPr>
          <w:rFonts w:hint="eastAsia"/>
        </w:rPr>
        <w:t>спутниковой</w:t>
      </w:r>
      <w:r>
        <w:t xml:space="preserve"> </w:t>
      </w:r>
      <w:r>
        <w:rPr>
          <w:rFonts w:hint="eastAsia"/>
        </w:rPr>
        <w:t>связи</w:t>
      </w:r>
    </w:p>
    <w:p w14:paraId="06E005F6" w14:textId="77777777" w:rsidR="00D17055" w:rsidRDefault="00D17055" w:rsidP="00D17055"/>
    <w:p w14:paraId="5B515DA5" w14:textId="77777777" w:rsidR="00D17055" w:rsidRDefault="00D17055" w:rsidP="00D17055">
      <w:r>
        <w:t xml:space="preserve">1.2.3 </w:t>
      </w:r>
      <w:r>
        <w:rPr>
          <w:rFonts w:hint="eastAsia"/>
        </w:rPr>
        <w:t>Анализ</w:t>
      </w:r>
      <w:r>
        <w:t xml:space="preserve"> </w:t>
      </w:r>
      <w:r>
        <w:rPr>
          <w:rFonts w:hint="eastAsia"/>
        </w:rPr>
        <w:t>проблемной</w:t>
      </w:r>
      <w:r>
        <w:t xml:space="preserve"> </w:t>
      </w:r>
      <w:r>
        <w:rPr>
          <w:rFonts w:hint="eastAsia"/>
        </w:rPr>
        <w:t>ситуации</w:t>
      </w:r>
      <w:r>
        <w:t xml:space="preserve"> </w:t>
      </w:r>
      <w:r>
        <w:rPr>
          <w:rFonts w:hint="eastAsia"/>
        </w:rPr>
        <w:t>повышения</w:t>
      </w:r>
      <w:r>
        <w:t xml:space="preserve"> </w:t>
      </w:r>
      <w:r>
        <w:rPr>
          <w:rFonts w:hint="eastAsia"/>
        </w:rPr>
        <w:t>имитостойкости</w:t>
      </w:r>
      <w:r>
        <w:t xml:space="preserve"> </w:t>
      </w:r>
      <w:r>
        <w:rPr>
          <w:rFonts w:hint="eastAsia"/>
        </w:rPr>
        <w:t>низкоорбитальной</w:t>
      </w:r>
      <w:r>
        <w:t xml:space="preserve"> </w:t>
      </w:r>
      <w:r>
        <w:rPr>
          <w:rFonts w:hint="eastAsia"/>
        </w:rPr>
        <w:t>системы</w:t>
      </w:r>
      <w:r>
        <w:t xml:space="preserve"> </w:t>
      </w:r>
      <w:r>
        <w:rPr>
          <w:rFonts w:hint="eastAsia"/>
        </w:rPr>
        <w:t>спутниковой</w:t>
      </w:r>
      <w:r>
        <w:t xml:space="preserve"> </w:t>
      </w:r>
      <w:r>
        <w:rPr>
          <w:rFonts w:hint="eastAsia"/>
        </w:rPr>
        <w:t>связи</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систем</w:t>
      </w:r>
      <w:r>
        <w:t xml:space="preserve"> </w:t>
      </w:r>
      <w:r>
        <w:rPr>
          <w:rFonts w:hint="eastAsia"/>
        </w:rPr>
        <w:t>опознавания</w:t>
      </w:r>
      <w:r>
        <w:t xml:space="preserve"> </w:t>
      </w:r>
      <w:r>
        <w:rPr>
          <w:rFonts w:hint="eastAsia"/>
        </w:rPr>
        <w:t>«</w:t>
      </w:r>
      <w:r>
        <w:rPr>
          <w:rFonts w:hint="eastAsia"/>
        </w:rPr>
        <w:t>свой</w:t>
      </w:r>
      <w:r>
        <w:t>-</w:t>
      </w:r>
      <w:r>
        <w:rPr>
          <w:rFonts w:hint="eastAsia"/>
        </w:rPr>
        <w:t>чужой</w:t>
      </w:r>
      <w:r>
        <w:rPr>
          <w:rFonts w:hint="eastAsia"/>
        </w:rPr>
        <w:t>»</w:t>
      </w:r>
    </w:p>
    <w:p w14:paraId="5B827462" w14:textId="77777777" w:rsidR="00D17055" w:rsidRDefault="00D17055" w:rsidP="00D17055"/>
    <w:p w14:paraId="36B7AD97" w14:textId="77777777" w:rsidR="00D17055" w:rsidRDefault="00D17055" w:rsidP="00D17055">
      <w:r>
        <w:t xml:space="preserve">1.2.4 </w:t>
      </w:r>
      <w:r>
        <w:rPr>
          <w:rFonts w:hint="eastAsia"/>
        </w:rPr>
        <w:t>Системный</w:t>
      </w:r>
      <w:r>
        <w:t xml:space="preserve"> </w:t>
      </w:r>
      <w:r>
        <w:rPr>
          <w:rFonts w:hint="eastAsia"/>
        </w:rPr>
        <w:t>анализ</w:t>
      </w:r>
      <w:r>
        <w:t xml:space="preserve"> </w:t>
      </w:r>
      <w:r>
        <w:rPr>
          <w:rFonts w:hint="eastAsia"/>
        </w:rPr>
        <w:t>альтернативных</w:t>
      </w:r>
      <w:r>
        <w:t xml:space="preserve"> </w:t>
      </w:r>
      <w:r>
        <w:rPr>
          <w:rFonts w:hint="eastAsia"/>
        </w:rPr>
        <w:t>методов</w:t>
      </w:r>
      <w:r>
        <w:t xml:space="preserve"> </w:t>
      </w:r>
      <w:r>
        <w:rPr>
          <w:rFonts w:hint="eastAsia"/>
        </w:rPr>
        <w:t>опознавания</w:t>
      </w:r>
      <w:r>
        <w:t xml:space="preserve"> </w:t>
      </w:r>
      <w:r>
        <w:rPr>
          <w:rFonts w:hint="eastAsia"/>
        </w:rPr>
        <w:t>для</w:t>
      </w:r>
      <w:r>
        <w:t xml:space="preserve"> </w:t>
      </w:r>
      <w:r>
        <w:rPr>
          <w:rFonts w:hint="eastAsia"/>
        </w:rPr>
        <w:t>системы</w:t>
      </w:r>
      <w:r>
        <w:t xml:space="preserve"> </w:t>
      </w:r>
      <w:r>
        <w:rPr>
          <w:rFonts w:hint="eastAsia"/>
        </w:rPr>
        <w:t>опознавания</w:t>
      </w:r>
      <w:r>
        <w:t xml:space="preserve"> </w:t>
      </w:r>
      <w:r>
        <w:rPr>
          <w:rFonts w:hint="eastAsia"/>
        </w:rPr>
        <w:t>космического</w:t>
      </w:r>
      <w:r>
        <w:t xml:space="preserve"> </w:t>
      </w:r>
      <w:r>
        <w:rPr>
          <w:rFonts w:hint="eastAsia"/>
        </w:rPr>
        <w:t>аппарата</w:t>
      </w:r>
    </w:p>
    <w:p w14:paraId="3F8B5977" w14:textId="77777777" w:rsidR="00D17055" w:rsidRDefault="00D17055" w:rsidP="00D17055"/>
    <w:p w14:paraId="5FF3FB60" w14:textId="77777777" w:rsidR="00D17055" w:rsidRDefault="00D17055" w:rsidP="00D17055">
      <w:r>
        <w:t xml:space="preserve">1.3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показателя</w:t>
      </w:r>
      <w:r>
        <w:t xml:space="preserve"> </w:t>
      </w:r>
      <w:r>
        <w:rPr>
          <w:rFonts w:hint="eastAsia"/>
        </w:rPr>
        <w:t>оценки</w:t>
      </w:r>
      <w:r>
        <w:t xml:space="preserve"> </w:t>
      </w:r>
      <w:r>
        <w:rPr>
          <w:rFonts w:hint="eastAsia"/>
        </w:rPr>
        <w:t>имитостойкости</w:t>
      </w:r>
      <w:r>
        <w:t xml:space="preserve"> </w:t>
      </w:r>
      <w:r>
        <w:rPr>
          <w:rFonts w:hint="eastAsia"/>
        </w:rPr>
        <w:t>низкоорбитальный</w:t>
      </w:r>
      <w:r>
        <w:t xml:space="preserve"> </w:t>
      </w:r>
      <w:r>
        <w:rPr>
          <w:rFonts w:hint="eastAsia"/>
        </w:rPr>
        <w:t>системы</w:t>
      </w:r>
      <w:r>
        <w:t xml:space="preserve"> </w:t>
      </w:r>
      <w:r>
        <w:rPr>
          <w:rFonts w:hint="eastAsia"/>
        </w:rPr>
        <w:t>спутниковой</w:t>
      </w:r>
      <w:r>
        <w:t xml:space="preserve"> </w:t>
      </w:r>
      <w:r>
        <w:rPr>
          <w:rFonts w:hint="eastAsia"/>
        </w:rPr>
        <w:t>связи</w:t>
      </w:r>
    </w:p>
    <w:p w14:paraId="2DFF8737" w14:textId="77777777" w:rsidR="00D17055" w:rsidRDefault="00D17055" w:rsidP="00D17055"/>
    <w:p w14:paraId="3EF30DB1" w14:textId="77777777" w:rsidR="00D17055" w:rsidRDefault="00D17055" w:rsidP="00D17055">
      <w:r>
        <w:rPr>
          <w:rFonts w:hint="eastAsia"/>
        </w:rPr>
        <w:t>Выводы</w:t>
      </w:r>
    </w:p>
    <w:p w14:paraId="0D61086F" w14:textId="77777777" w:rsidR="00D17055" w:rsidRDefault="00D17055" w:rsidP="00D17055"/>
    <w:p w14:paraId="5E8D4897" w14:textId="77777777" w:rsidR="00D17055" w:rsidRDefault="00D17055" w:rsidP="00D17055">
      <w:r>
        <w:rPr>
          <w:rFonts w:hint="eastAsia"/>
        </w:rPr>
        <w:t>ГЛАВА</w:t>
      </w:r>
      <w:r>
        <w:t xml:space="preserve"> 2. </w:t>
      </w:r>
      <w:r>
        <w:rPr>
          <w:rFonts w:hint="eastAsia"/>
        </w:rPr>
        <w:t>РАЗРАБОТКА</w:t>
      </w:r>
      <w:r>
        <w:t xml:space="preserve"> </w:t>
      </w:r>
      <w:r>
        <w:rPr>
          <w:rFonts w:hint="eastAsia"/>
        </w:rPr>
        <w:t>ПРОТОКОЛА</w:t>
      </w:r>
      <w:r>
        <w:t xml:space="preserve"> </w:t>
      </w:r>
      <w:r>
        <w:rPr>
          <w:rFonts w:hint="eastAsia"/>
        </w:rPr>
        <w:t>ОПОЗНАВАНИЯ</w:t>
      </w:r>
      <w:r>
        <w:t xml:space="preserve"> </w:t>
      </w:r>
      <w:r>
        <w:rPr>
          <w:rFonts w:hint="eastAsia"/>
        </w:rPr>
        <w:t>СПУТНИКА</w:t>
      </w:r>
      <w:r>
        <w:t xml:space="preserve">, </w:t>
      </w:r>
      <w:r>
        <w:rPr>
          <w:rFonts w:hint="eastAsia"/>
        </w:rPr>
        <w:t>ПОСТРОЕННОГО</w:t>
      </w:r>
      <w:r>
        <w:t xml:space="preserve"> </w:t>
      </w:r>
      <w:r>
        <w:rPr>
          <w:rFonts w:hint="eastAsia"/>
        </w:rPr>
        <w:t>НА</w:t>
      </w:r>
      <w:r>
        <w:t xml:space="preserve"> </w:t>
      </w:r>
      <w:r>
        <w:rPr>
          <w:rFonts w:hint="eastAsia"/>
        </w:rPr>
        <w:t>ОСНОВЕ</w:t>
      </w:r>
      <w:r>
        <w:t xml:space="preserve"> </w:t>
      </w:r>
      <w:r>
        <w:rPr>
          <w:rFonts w:hint="eastAsia"/>
        </w:rPr>
        <w:t>ДОКАЗАТЕЛЬСТВА</w:t>
      </w:r>
      <w:r>
        <w:t xml:space="preserve"> </w:t>
      </w:r>
      <w:r>
        <w:rPr>
          <w:rFonts w:hint="eastAsia"/>
        </w:rPr>
        <w:t>С</w:t>
      </w:r>
      <w:r>
        <w:t xml:space="preserve"> </w:t>
      </w:r>
      <w:r>
        <w:rPr>
          <w:rFonts w:hint="eastAsia"/>
        </w:rPr>
        <w:t>НУЛЕВЫМ</w:t>
      </w:r>
      <w:r>
        <w:t xml:space="preserve"> </w:t>
      </w:r>
      <w:r>
        <w:rPr>
          <w:rFonts w:hint="eastAsia"/>
        </w:rPr>
        <w:t>РАЗГЛАШЕНИЕМ</w:t>
      </w:r>
      <w:r>
        <w:t xml:space="preserve"> </w:t>
      </w:r>
      <w:r>
        <w:rPr>
          <w:rFonts w:hint="eastAsia"/>
        </w:rPr>
        <w:t>ЗНАНИЯ</w:t>
      </w:r>
      <w:r>
        <w:t xml:space="preserve">, </w:t>
      </w:r>
      <w:r>
        <w:rPr>
          <w:rFonts w:hint="eastAsia"/>
        </w:rPr>
        <w:t>ДЛЯ</w:t>
      </w:r>
      <w:r>
        <w:t xml:space="preserve"> </w:t>
      </w:r>
      <w:r>
        <w:rPr>
          <w:rFonts w:hint="eastAsia"/>
        </w:rPr>
        <w:t>СИСТЕМЫ</w:t>
      </w:r>
      <w:r>
        <w:t xml:space="preserve"> </w:t>
      </w:r>
      <w:r>
        <w:rPr>
          <w:rFonts w:hint="eastAsia"/>
        </w:rPr>
        <w:t>ОПОЗНАВАНИЯ</w:t>
      </w:r>
      <w:r>
        <w:t xml:space="preserve"> </w:t>
      </w:r>
      <w:r>
        <w:rPr>
          <w:rFonts w:hint="eastAsia"/>
        </w:rPr>
        <w:t>КОСМИЧЕСКОГО</w:t>
      </w:r>
      <w:r>
        <w:t xml:space="preserve"> </w:t>
      </w:r>
      <w:r>
        <w:rPr>
          <w:rFonts w:hint="eastAsia"/>
        </w:rPr>
        <w:t>АППАРАТА</w:t>
      </w:r>
    </w:p>
    <w:p w14:paraId="6D26A085" w14:textId="77777777" w:rsidR="00D17055" w:rsidRDefault="00D17055" w:rsidP="00D17055"/>
    <w:p w14:paraId="7DE8FC15" w14:textId="77777777" w:rsidR="00D17055" w:rsidRDefault="00D17055" w:rsidP="00D17055">
      <w:r>
        <w:t xml:space="preserve">2.1 </w:t>
      </w:r>
      <w:r>
        <w:rPr>
          <w:rFonts w:hint="eastAsia"/>
        </w:rPr>
        <w:t>Основные</w:t>
      </w:r>
      <w:r>
        <w:t xml:space="preserve"> </w:t>
      </w:r>
      <w:r>
        <w:rPr>
          <w:rFonts w:hint="eastAsia"/>
        </w:rPr>
        <w:t>принципы</w:t>
      </w:r>
      <w:r>
        <w:t xml:space="preserve"> </w:t>
      </w:r>
      <w:r>
        <w:rPr>
          <w:rFonts w:hint="eastAsia"/>
        </w:rPr>
        <w:t>реализации</w:t>
      </w:r>
      <w:r>
        <w:t xml:space="preserve"> </w:t>
      </w:r>
      <w:r>
        <w:rPr>
          <w:rFonts w:hint="eastAsia"/>
        </w:rPr>
        <w:t>итерационных</w:t>
      </w:r>
      <w:r>
        <w:t xml:space="preserve"> </w:t>
      </w:r>
      <w:r>
        <w:rPr>
          <w:rFonts w:hint="eastAsia"/>
        </w:rPr>
        <w:t>протоколов</w:t>
      </w:r>
      <w:r>
        <w:t xml:space="preserve"> </w:t>
      </w:r>
      <w:r>
        <w:rPr>
          <w:rFonts w:hint="eastAsia"/>
        </w:rPr>
        <w:t>опознавания</w:t>
      </w:r>
      <w:r>
        <w:t xml:space="preserve">, </w:t>
      </w:r>
      <w:r>
        <w:rPr>
          <w:rFonts w:hint="eastAsia"/>
        </w:rPr>
        <w:t>использующих</w:t>
      </w:r>
      <w:r>
        <w:t xml:space="preserve"> </w:t>
      </w:r>
      <w:r>
        <w:rPr>
          <w:rFonts w:hint="eastAsia"/>
        </w:rPr>
        <w:t>методы</w:t>
      </w:r>
      <w:r>
        <w:t xml:space="preserve"> </w:t>
      </w:r>
      <w:r>
        <w:rPr>
          <w:rFonts w:hint="eastAsia"/>
        </w:rPr>
        <w:t>доказательства</w:t>
      </w:r>
      <w:r>
        <w:t xml:space="preserve"> </w:t>
      </w:r>
      <w:r>
        <w:rPr>
          <w:rFonts w:hint="eastAsia"/>
        </w:rPr>
        <w:t>знаний</w:t>
      </w:r>
    </w:p>
    <w:p w14:paraId="6E1BB5E0" w14:textId="77777777" w:rsidR="00D17055" w:rsidRDefault="00D17055" w:rsidP="00D17055"/>
    <w:p w14:paraId="381D4325" w14:textId="77777777" w:rsidR="00D17055" w:rsidRDefault="00D17055" w:rsidP="00D17055">
      <w:r>
        <w:t xml:space="preserve">2.2 </w:t>
      </w:r>
      <w:r>
        <w:rPr>
          <w:rFonts w:hint="eastAsia"/>
        </w:rPr>
        <w:t>Разработка</w:t>
      </w:r>
      <w:r>
        <w:t xml:space="preserve"> </w:t>
      </w:r>
      <w:r>
        <w:rPr>
          <w:rFonts w:hint="eastAsia"/>
        </w:rPr>
        <w:t>протокола</w:t>
      </w:r>
      <w:r>
        <w:t xml:space="preserve"> </w:t>
      </w:r>
      <w:r>
        <w:rPr>
          <w:rFonts w:hint="eastAsia"/>
        </w:rPr>
        <w:t>опознавания</w:t>
      </w:r>
      <w:r>
        <w:t xml:space="preserve">, </w:t>
      </w:r>
      <w:r>
        <w:rPr>
          <w:rFonts w:hint="eastAsia"/>
        </w:rPr>
        <w:t>построенного</w:t>
      </w:r>
      <w:r>
        <w:t xml:space="preserve"> </w:t>
      </w:r>
      <w:r>
        <w:rPr>
          <w:rFonts w:hint="eastAsia"/>
        </w:rPr>
        <w:t>на</w:t>
      </w:r>
      <w:r>
        <w:t xml:space="preserve"> </w:t>
      </w:r>
      <w:r>
        <w:rPr>
          <w:rFonts w:hint="eastAsia"/>
        </w:rPr>
        <w:t>основе</w:t>
      </w:r>
      <w:r>
        <w:t xml:space="preserve"> </w:t>
      </w:r>
      <w:r>
        <w:rPr>
          <w:rFonts w:hint="eastAsia"/>
        </w:rPr>
        <w:t>доказательства</w:t>
      </w:r>
      <w:r>
        <w:t xml:space="preserve"> </w:t>
      </w:r>
      <w:r>
        <w:rPr>
          <w:rFonts w:hint="eastAsia"/>
        </w:rPr>
        <w:t>с</w:t>
      </w:r>
      <w:r>
        <w:t xml:space="preserve"> </w:t>
      </w:r>
      <w:r>
        <w:rPr>
          <w:rFonts w:hint="eastAsia"/>
        </w:rPr>
        <w:t>нулевым</w:t>
      </w:r>
      <w:r>
        <w:t xml:space="preserve"> </w:t>
      </w:r>
      <w:r>
        <w:rPr>
          <w:rFonts w:hint="eastAsia"/>
        </w:rPr>
        <w:t>разглашением</w:t>
      </w:r>
      <w:r>
        <w:t xml:space="preserve"> </w:t>
      </w:r>
      <w:r>
        <w:rPr>
          <w:rFonts w:hint="eastAsia"/>
        </w:rPr>
        <w:t>знания</w:t>
      </w:r>
    </w:p>
    <w:p w14:paraId="55A5A427" w14:textId="77777777" w:rsidR="00D17055" w:rsidRDefault="00D17055" w:rsidP="00D17055"/>
    <w:p w14:paraId="4E975178" w14:textId="77777777" w:rsidR="00D17055" w:rsidRDefault="00D17055" w:rsidP="00D17055">
      <w:r>
        <w:t xml:space="preserve">2.3 </w:t>
      </w:r>
      <w:r>
        <w:rPr>
          <w:rFonts w:hint="eastAsia"/>
        </w:rPr>
        <w:t>Разработка</w:t>
      </w:r>
      <w:r>
        <w:t xml:space="preserve"> </w:t>
      </w:r>
      <w:r>
        <w:rPr>
          <w:rFonts w:hint="eastAsia"/>
        </w:rPr>
        <w:t>алгоритма</w:t>
      </w:r>
      <w:r>
        <w:t xml:space="preserve"> </w:t>
      </w:r>
      <w:r>
        <w:rPr>
          <w:rFonts w:hint="eastAsia"/>
        </w:rPr>
        <w:t>проверки</w:t>
      </w:r>
      <w:r>
        <w:t xml:space="preserve"> </w:t>
      </w:r>
      <w:r>
        <w:rPr>
          <w:rFonts w:hint="eastAsia"/>
        </w:rPr>
        <w:t>повторного</w:t>
      </w:r>
      <w:r>
        <w:t xml:space="preserve"> </w:t>
      </w:r>
      <w:r>
        <w:rPr>
          <w:rFonts w:hint="eastAsia"/>
        </w:rPr>
        <w:t>использования</w:t>
      </w:r>
      <w:r>
        <w:t xml:space="preserve"> </w:t>
      </w:r>
      <w:r>
        <w:rPr>
          <w:rFonts w:hint="eastAsia"/>
        </w:rPr>
        <w:t>сеансового</w:t>
      </w:r>
      <w:r>
        <w:t xml:space="preserve"> </w:t>
      </w:r>
      <w:r>
        <w:rPr>
          <w:rFonts w:hint="eastAsia"/>
        </w:rPr>
        <w:t>ключа</w:t>
      </w:r>
      <w:r>
        <w:t xml:space="preserve"> </w:t>
      </w:r>
      <w:r>
        <w:rPr>
          <w:rFonts w:hint="eastAsia"/>
        </w:rPr>
        <w:t>в</w:t>
      </w:r>
      <w:r>
        <w:t xml:space="preserve"> </w:t>
      </w:r>
      <w:r>
        <w:rPr>
          <w:rFonts w:hint="eastAsia"/>
        </w:rPr>
        <w:t>системе</w:t>
      </w:r>
      <w:r>
        <w:t xml:space="preserve"> </w:t>
      </w:r>
      <w:r>
        <w:rPr>
          <w:rFonts w:hint="eastAsia"/>
        </w:rPr>
        <w:t>опознавания</w:t>
      </w:r>
      <w:r>
        <w:t xml:space="preserve"> </w:t>
      </w:r>
      <w:r>
        <w:rPr>
          <w:rFonts w:hint="eastAsia"/>
        </w:rPr>
        <w:t>космического</w:t>
      </w:r>
      <w:r>
        <w:t xml:space="preserve"> </w:t>
      </w:r>
      <w:r>
        <w:rPr>
          <w:rFonts w:hint="eastAsia"/>
        </w:rPr>
        <w:t>аппарата</w:t>
      </w:r>
    </w:p>
    <w:p w14:paraId="1E1D589D" w14:textId="77777777" w:rsidR="00D17055" w:rsidRDefault="00D17055" w:rsidP="00D17055"/>
    <w:p w14:paraId="66DD47B7" w14:textId="77777777" w:rsidR="00D17055" w:rsidRDefault="00D17055" w:rsidP="00D17055">
      <w:r>
        <w:rPr>
          <w:rFonts w:hint="eastAsia"/>
        </w:rPr>
        <w:t>Выводы</w:t>
      </w:r>
    </w:p>
    <w:p w14:paraId="521518A9" w14:textId="77777777" w:rsidR="00D17055" w:rsidRDefault="00D17055" w:rsidP="00D17055"/>
    <w:p w14:paraId="0E5FFBCA" w14:textId="77777777" w:rsidR="00D17055" w:rsidRDefault="00D17055" w:rsidP="00D17055">
      <w:r>
        <w:rPr>
          <w:rFonts w:hint="eastAsia"/>
        </w:rPr>
        <w:t>ГЛАВА</w:t>
      </w:r>
      <w:r>
        <w:t xml:space="preserve"> 3 </w:t>
      </w:r>
      <w:r>
        <w:rPr>
          <w:rFonts w:hint="eastAsia"/>
        </w:rPr>
        <w:t>РАЗРАБОТКА</w:t>
      </w:r>
      <w:r>
        <w:t xml:space="preserve"> </w:t>
      </w:r>
      <w:r>
        <w:rPr>
          <w:rFonts w:hint="eastAsia"/>
        </w:rPr>
        <w:t>СИСТЕМЫ</w:t>
      </w:r>
      <w:r>
        <w:t xml:space="preserve"> </w:t>
      </w:r>
      <w:r>
        <w:rPr>
          <w:rFonts w:hint="eastAsia"/>
        </w:rPr>
        <w:t>ОПОЗНАВАНИЯ</w:t>
      </w:r>
      <w:r>
        <w:t xml:space="preserve"> </w:t>
      </w:r>
      <w:r>
        <w:rPr>
          <w:rFonts w:hint="eastAsia"/>
        </w:rPr>
        <w:t>КОСМИЧЕСКОГО</w:t>
      </w:r>
      <w:r>
        <w:t xml:space="preserve"> </w:t>
      </w:r>
      <w:r>
        <w:rPr>
          <w:rFonts w:hint="eastAsia"/>
        </w:rPr>
        <w:t>АППАРАТА</w:t>
      </w:r>
      <w:r>
        <w:t xml:space="preserve">, </w:t>
      </w:r>
      <w:r>
        <w:rPr>
          <w:rFonts w:hint="eastAsia"/>
        </w:rPr>
        <w:t>ПОСТРОЕННОГО</w:t>
      </w:r>
      <w:r>
        <w:t xml:space="preserve"> </w:t>
      </w:r>
      <w:r>
        <w:rPr>
          <w:rFonts w:hint="eastAsia"/>
        </w:rPr>
        <w:t>НА</w:t>
      </w:r>
      <w:r>
        <w:t xml:space="preserve"> </w:t>
      </w:r>
      <w:r>
        <w:rPr>
          <w:rFonts w:hint="eastAsia"/>
        </w:rPr>
        <w:t>ОСНОВЕ</w:t>
      </w:r>
      <w:r>
        <w:t xml:space="preserve"> </w:t>
      </w:r>
      <w:r>
        <w:rPr>
          <w:rFonts w:hint="eastAsia"/>
        </w:rPr>
        <w:t>ПРОТОКОЛА</w:t>
      </w:r>
      <w:r>
        <w:t xml:space="preserve"> </w:t>
      </w:r>
      <w:r>
        <w:rPr>
          <w:rFonts w:hint="eastAsia"/>
        </w:rPr>
        <w:t>ОПОЗНАВАНИЯ</w:t>
      </w:r>
      <w:r>
        <w:t xml:space="preserve"> </w:t>
      </w:r>
      <w:r>
        <w:rPr>
          <w:rFonts w:hint="eastAsia"/>
        </w:rPr>
        <w:t>С</w:t>
      </w:r>
      <w:r>
        <w:t xml:space="preserve"> </w:t>
      </w:r>
      <w:r>
        <w:rPr>
          <w:rFonts w:hint="eastAsia"/>
        </w:rPr>
        <w:t>НУЛЕВЫМ</w:t>
      </w:r>
      <w:r>
        <w:t xml:space="preserve"> </w:t>
      </w:r>
      <w:r>
        <w:rPr>
          <w:rFonts w:hint="eastAsia"/>
        </w:rPr>
        <w:t>РАЗГЛАШЕНИЕМ</w:t>
      </w:r>
      <w:r>
        <w:t xml:space="preserve"> </w:t>
      </w:r>
      <w:r>
        <w:rPr>
          <w:rFonts w:hint="eastAsia"/>
        </w:rPr>
        <w:t>ЗНАНИЙ</w:t>
      </w:r>
    </w:p>
    <w:p w14:paraId="134B398B" w14:textId="77777777" w:rsidR="00D17055" w:rsidRDefault="00D17055" w:rsidP="00D17055"/>
    <w:p w14:paraId="47EB5613" w14:textId="77777777" w:rsidR="00D17055" w:rsidRDefault="00D17055" w:rsidP="00D17055">
      <w:r>
        <w:t xml:space="preserve">3.1 </w:t>
      </w:r>
      <w:r>
        <w:rPr>
          <w:rFonts w:hint="eastAsia"/>
        </w:rPr>
        <w:t>Разработка</w:t>
      </w:r>
      <w:r>
        <w:t xml:space="preserve"> </w:t>
      </w:r>
      <w:r>
        <w:rPr>
          <w:rFonts w:hint="eastAsia"/>
        </w:rPr>
        <w:t>структурной</w:t>
      </w:r>
      <w:r>
        <w:t xml:space="preserve"> </w:t>
      </w:r>
      <w:r>
        <w:rPr>
          <w:rFonts w:hint="eastAsia"/>
        </w:rPr>
        <w:t>модели</w:t>
      </w:r>
      <w:r>
        <w:t xml:space="preserve"> </w:t>
      </w:r>
      <w:r>
        <w:rPr>
          <w:rFonts w:hint="eastAsia"/>
        </w:rPr>
        <w:t>генератора</w:t>
      </w:r>
      <w:r>
        <w:t xml:space="preserve"> </w:t>
      </w:r>
      <w:r>
        <w:rPr>
          <w:rFonts w:hint="eastAsia"/>
        </w:rPr>
        <w:t>для</w:t>
      </w:r>
      <w:r>
        <w:t xml:space="preserve"> </w:t>
      </w:r>
      <w:r>
        <w:rPr>
          <w:rFonts w:hint="eastAsia"/>
        </w:rPr>
        <w:t>выработки</w:t>
      </w:r>
      <w:r>
        <w:t xml:space="preserve"> </w:t>
      </w:r>
      <w:r>
        <w:rPr>
          <w:rFonts w:hint="eastAsia"/>
        </w:rPr>
        <w:t>сеансового</w:t>
      </w:r>
    </w:p>
    <w:p w14:paraId="2A51E2CE" w14:textId="77777777" w:rsidR="00D17055" w:rsidRDefault="00D17055" w:rsidP="00D17055"/>
    <w:p w14:paraId="2276D2C1" w14:textId="77777777" w:rsidR="00D17055" w:rsidRDefault="00D17055" w:rsidP="00D17055">
      <w:r>
        <w:rPr>
          <w:rFonts w:hint="eastAsia"/>
        </w:rPr>
        <w:t>ключа</w:t>
      </w:r>
      <w:r>
        <w:t xml:space="preserve"> </w:t>
      </w:r>
      <w:r>
        <w:rPr>
          <w:rFonts w:hint="eastAsia"/>
        </w:rPr>
        <w:t>системы</w:t>
      </w:r>
      <w:r>
        <w:t xml:space="preserve"> </w:t>
      </w:r>
      <w:r>
        <w:rPr>
          <w:rFonts w:hint="eastAsia"/>
        </w:rPr>
        <w:t>опознавания</w:t>
      </w:r>
      <w:r>
        <w:t xml:space="preserve"> </w:t>
      </w:r>
      <w:r>
        <w:rPr>
          <w:rFonts w:hint="eastAsia"/>
        </w:rPr>
        <w:t>космического</w:t>
      </w:r>
      <w:r>
        <w:t xml:space="preserve"> </w:t>
      </w:r>
      <w:r>
        <w:rPr>
          <w:rFonts w:hint="eastAsia"/>
        </w:rPr>
        <w:t>аппарата</w:t>
      </w:r>
    </w:p>
    <w:p w14:paraId="437FE864" w14:textId="77777777" w:rsidR="00D17055" w:rsidRDefault="00D17055" w:rsidP="00D17055"/>
    <w:p w14:paraId="1D031999" w14:textId="77777777" w:rsidR="00D17055" w:rsidRDefault="00D17055" w:rsidP="00D17055">
      <w:r>
        <w:t xml:space="preserve">3.2 </w:t>
      </w:r>
      <w:r>
        <w:rPr>
          <w:rFonts w:hint="eastAsia"/>
        </w:rPr>
        <w:t>Разработка</w:t>
      </w:r>
      <w:r>
        <w:t xml:space="preserve"> </w:t>
      </w:r>
      <w:r>
        <w:rPr>
          <w:rFonts w:hint="eastAsia"/>
        </w:rPr>
        <w:t>метода</w:t>
      </w:r>
      <w:r>
        <w:t xml:space="preserve"> </w:t>
      </w:r>
      <w:r>
        <w:rPr>
          <w:rFonts w:hint="eastAsia"/>
        </w:rPr>
        <w:t>построения</w:t>
      </w:r>
      <w:r>
        <w:t xml:space="preserve"> </w:t>
      </w:r>
      <w:r>
        <w:rPr>
          <w:rFonts w:hint="eastAsia"/>
        </w:rPr>
        <w:t>системы</w:t>
      </w:r>
      <w:r>
        <w:t xml:space="preserve"> </w:t>
      </w:r>
      <w:r>
        <w:rPr>
          <w:rFonts w:hint="eastAsia"/>
        </w:rPr>
        <w:t>опознавания</w:t>
      </w:r>
      <w:r>
        <w:t xml:space="preserve"> </w:t>
      </w:r>
      <w:r>
        <w:rPr>
          <w:rFonts w:hint="eastAsia"/>
        </w:rPr>
        <w:t>космического</w:t>
      </w:r>
      <w:r>
        <w:t xml:space="preserve"> </w:t>
      </w:r>
      <w:r>
        <w:rPr>
          <w:rFonts w:hint="eastAsia"/>
        </w:rPr>
        <w:t>аппарата</w:t>
      </w:r>
      <w:r>
        <w:t xml:space="preserve">, </w:t>
      </w:r>
      <w:r>
        <w:rPr>
          <w:rFonts w:hint="eastAsia"/>
        </w:rPr>
        <w:t>реализованного</w:t>
      </w:r>
      <w:r>
        <w:t xml:space="preserve"> </w:t>
      </w:r>
      <w:r>
        <w:rPr>
          <w:rFonts w:hint="eastAsia"/>
        </w:rPr>
        <w:t>на</w:t>
      </w:r>
      <w:r>
        <w:t xml:space="preserve"> </w:t>
      </w:r>
      <w:r>
        <w:rPr>
          <w:rFonts w:hint="eastAsia"/>
        </w:rPr>
        <w:t>основе</w:t>
      </w:r>
      <w:r>
        <w:t xml:space="preserve"> </w:t>
      </w:r>
      <w:r>
        <w:rPr>
          <w:rFonts w:hint="eastAsia"/>
        </w:rPr>
        <w:t>протокола</w:t>
      </w:r>
      <w:r>
        <w:t xml:space="preserve"> </w:t>
      </w:r>
      <w:r>
        <w:rPr>
          <w:rFonts w:hint="eastAsia"/>
        </w:rPr>
        <w:t>опознавания</w:t>
      </w:r>
      <w:r>
        <w:t xml:space="preserve"> </w:t>
      </w:r>
      <w:r>
        <w:rPr>
          <w:rFonts w:hint="eastAsia"/>
        </w:rPr>
        <w:t>нулевым</w:t>
      </w:r>
      <w:r>
        <w:t xml:space="preserve"> </w:t>
      </w:r>
      <w:r>
        <w:rPr>
          <w:rFonts w:hint="eastAsia"/>
        </w:rPr>
        <w:t>разглашением</w:t>
      </w:r>
    </w:p>
    <w:p w14:paraId="1AF9D12F" w14:textId="77777777" w:rsidR="00D17055" w:rsidRDefault="00D17055" w:rsidP="00D17055"/>
    <w:p w14:paraId="7CDAC04D" w14:textId="77777777" w:rsidR="00D17055" w:rsidRDefault="00D17055" w:rsidP="00D17055">
      <w:r>
        <w:lastRenderedPageBreak/>
        <w:t xml:space="preserve">3.3 </w:t>
      </w:r>
      <w:r>
        <w:rPr>
          <w:rFonts w:hint="eastAsia"/>
        </w:rPr>
        <w:t>Разработка</w:t>
      </w:r>
      <w:r>
        <w:t xml:space="preserve"> </w:t>
      </w:r>
      <w:r>
        <w:rPr>
          <w:rFonts w:hint="eastAsia"/>
        </w:rPr>
        <w:t>структурной</w:t>
      </w:r>
      <w:r>
        <w:t xml:space="preserve"> </w:t>
      </w:r>
      <w:r>
        <w:rPr>
          <w:rFonts w:hint="eastAsia"/>
        </w:rPr>
        <w:t>схемы</w:t>
      </w:r>
      <w:r>
        <w:t xml:space="preserve"> </w:t>
      </w:r>
      <w:r>
        <w:rPr>
          <w:rFonts w:hint="eastAsia"/>
        </w:rPr>
        <w:t>системы</w:t>
      </w:r>
      <w:r>
        <w:t xml:space="preserve"> </w:t>
      </w:r>
      <w:r>
        <w:rPr>
          <w:rFonts w:hint="eastAsia"/>
        </w:rPr>
        <w:t>опознавания</w:t>
      </w:r>
      <w:r>
        <w:t xml:space="preserve"> </w:t>
      </w:r>
      <w:r>
        <w:rPr>
          <w:rFonts w:hint="eastAsia"/>
        </w:rPr>
        <w:t>космического</w:t>
      </w:r>
      <w:r>
        <w:t xml:space="preserve"> </w:t>
      </w:r>
      <w:r>
        <w:rPr>
          <w:rFonts w:hint="eastAsia"/>
        </w:rPr>
        <w:t>аппарата</w:t>
      </w:r>
      <w:r>
        <w:t xml:space="preserve">, </w:t>
      </w:r>
      <w:r>
        <w:rPr>
          <w:rFonts w:hint="eastAsia"/>
        </w:rPr>
        <w:t>построенной</w:t>
      </w:r>
      <w:r>
        <w:t xml:space="preserve"> </w:t>
      </w:r>
      <w:r>
        <w:rPr>
          <w:rFonts w:hint="eastAsia"/>
        </w:rPr>
        <w:t>на</w:t>
      </w:r>
      <w:r>
        <w:t xml:space="preserve"> </w:t>
      </w:r>
      <w:r>
        <w:rPr>
          <w:rFonts w:hint="eastAsia"/>
        </w:rPr>
        <w:t>основе</w:t>
      </w:r>
      <w:r>
        <w:t xml:space="preserve"> </w:t>
      </w:r>
      <w:r>
        <w:rPr>
          <w:rFonts w:hint="eastAsia"/>
        </w:rPr>
        <w:t>протокола</w:t>
      </w:r>
      <w:r>
        <w:t xml:space="preserve"> </w:t>
      </w:r>
      <w:r>
        <w:rPr>
          <w:rFonts w:hint="eastAsia"/>
        </w:rPr>
        <w:t>опознавания</w:t>
      </w:r>
      <w:r>
        <w:t xml:space="preserve"> </w:t>
      </w:r>
      <w:r>
        <w:rPr>
          <w:rFonts w:hint="eastAsia"/>
        </w:rPr>
        <w:t>нулевым</w:t>
      </w:r>
      <w:r>
        <w:t xml:space="preserve"> </w:t>
      </w:r>
      <w:r>
        <w:rPr>
          <w:rFonts w:hint="eastAsia"/>
        </w:rPr>
        <w:t>разглашением</w:t>
      </w:r>
    </w:p>
    <w:p w14:paraId="6F104E12" w14:textId="77777777" w:rsidR="00D17055" w:rsidRDefault="00D17055" w:rsidP="00D17055"/>
    <w:p w14:paraId="5F8FEB5E" w14:textId="77777777" w:rsidR="00D17055" w:rsidRDefault="00D17055" w:rsidP="00D17055">
      <w:r>
        <w:rPr>
          <w:rFonts w:hint="eastAsia"/>
        </w:rPr>
        <w:t>Выводы</w:t>
      </w:r>
    </w:p>
    <w:p w14:paraId="2F456578" w14:textId="77777777" w:rsidR="00D17055" w:rsidRDefault="00D17055" w:rsidP="00D17055"/>
    <w:p w14:paraId="14526ACA" w14:textId="77777777" w:rsidR="00D17055" w:rsidRDefault="00D17055" w:rsidP="00D17055">
      <w:r>
        <w:rPr>
          <w:rFonts w:hint="eastAsia"/>
        </w:rPr>
        <w:t>Заключение</w:t>
      </w:r>
    </w:p>
    <w:p w14:paraId="38D771B8" w14:textId="77777777" w:rsidR="00D17055" w:rsidRDefault="00D17055" w:rsidP="00D17055"/>
    <w:p w14:paraId="3C326B5F" w14:textId="77777777" w:rsidR="00D17055" w:rsidRDefault="00D17055" w:rsidP="00D17055">
      <w:r>
        <w:rPr>
          <w:rFonts w:hint="eastAsia"/>
        </w:rPr>
        <w:t>Список</w:t>
      </w:r>
      <w:r>
        <w:t xml:space="preserve"> </w:t>
      </w:r>
      <w:r>
        <w:rPr>
          <w:rFonts w:hint="eastAsia"/>
        </w:rPr>
        <w:t>используемых</w:t>
      </w:r>
      <w:r>
        <w:t xml:space="preserve"> </w:t>
      </w:r>
      <w:r>
        <w:rPr>
          <w:rFonts w:hint="eastAsia"/>
        </w:rPr>
        <w:t>сокращений</w:t>
      </w:r>
    </w:p>
    <w:p w14:paraId="754DF8F2" w14:textId="77777777" w:rsidR="00D17055" w:rsidRDefault="00D17055" w:rsidP="00D17055"/>
    <w:p w14:paraId="4B544929" w14:textId="77777777" w:rsidR="00D17055" w:rsidRDefault="00D17055" w:rsidP="00D17055">
      <w:r>
        <w:rPr>
          <w:rFonts w:hint="eastAsia"/>
        </w:rPr>
        <w:t>Список</w:t>
      </w:r>
      <w:r>
        <w:t xml:space="preserve"> </w:t>
      </w:r>
      <w:r>
        <w:rPr>
          <w:rFonts w:hint="eastAsia"/>
        </w:rPr>
        <w:t>литературы</w:t>
      </w:r>
    </w:p>
    <w:p w14:paraId="7B877D70" w14:textId="77777777" w:rsidR="00D17055" w:rsidRDefault="00D17055" w:rsidP="00D17055"/>
    <w:p w14:paraId="6A5E3ABB" w14:textId="17E41FD6" w:rsidR="00D17055" w:rsidRPr="00D17055" w:rsidRDefault="00D17055" w:rsidP="00D17055">
      <w:r>
        <w:rPr>
          <w:rFonts w:hint="eastAsia"/>
        </w:rPr>
        <w:t>Приложение</w:t>
      </w:r>
      <w:r>
        <w:t xml:space="preserve"> </w:t>
      </w:r>
      <w:r>
        <w:rPr>
          <w:rFonts w:hint="eastAsia"/>
        </w:rPr>
        <w:t>А</w:t>
      </w:r>
    </w:p>
    <w:sectPr w:rsidR="00D17055" w:rsidRPr="00D17055" w:rsidSect="007E49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8A2" w14:textId="77777777" w:rsidR="007E49E9" w:rsidRDefault="007E49E9">
      <w:pPr>
        <w:spacing w:after="0" w:line="240" w:lineRule="auto"/>
      </w:pPr>
      <w:r>
        <w:separator/>
      </w:r>
    </w:p>
  </w:endnote>
  <w:endnote w:type="continuationSeparator" w:id="0">
    <w:p w14:paraId="46624463" w14:textId="77777777" w:rsidR="007E49E9" w:rsidRDefault="007E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2850" w14:textId="77777777" w:rsidR="007E49E9" w:rsidRDefault="007E49E9"/>
    <w:p w14:paraId="597D291A" w14:textId="77777777" w:rsidR="007E49E9" w:rsidRDefault="007E49E9"/>
    <w:p w14:paraId="319EB272" w14:textId="77777777" w:rsidR="007E49E9" w:rsidRDefault="007E49E9"/>
    <w:p w14:paraId="30309DC0" w14:textId="77777777" w:rsidR="007E49E9" w:rsidRDefault="007E49E9"/>
    <w:p w14:paraId="54209C86" w14:textId="77777777" w:rsidR="007E49E9" w:rsidRDefault="007E49E9"/>
    <w:p w14:paraId="0221AF5A" w14:textId="77777777" w:rsidR="007E49E9" w:rsidRDefault="007E49E9"/>
    <w:p w14:paraId="6150CE09" w14:textId="77777777" w:rsidR="007E49E9" w:rsidRDefault="007E49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BB3DED" wp14:editId="614365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41640" w14:textId="77777777" w:rsidR="007E49E9" w:rsidRDefault="007E49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BB3D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341640" w14:textId="77777777" w:rsidR="007E49E9" w:rsidRDefault="007E49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FD0DE7" w14:textId="77777777" w:rsidR="007E49E9" w:rsidRDefault="007E49E9"/>
    <w:p w14:paraId="4E0B5792" w14:textId="77777777" w:rsidR="007E49E9" w:rsidRDefault="007E49E9"/>
    <w:p w14:paraId="242B513C" w14:textId="77777777" w:rsidR="007E49E9" w:rsidRDefault="007E49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91D0ED" wp14:editId="0208F6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ED105" w14:textId="77777777" w:rsidR="007E49E9" w:rsidRDefault="007E49E9"/>
                          <w:p w14:paraId="1A059CE9" w14:textId="77777777" w:rsidR="007E49E9" w:rsidRDefault="007E49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91D0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DED105" w14:textId="77777777" w:rsidR="007E49E9" w:rsidRDefault="007E49E9"/>
                    <w:p w14:paraId="1A059CE9" w14:textId="77777777" w:rsidR="007E49E9" w:rsidRDefault="007E49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D8326E" w14:textId="77777777" w:rsidR="007E49E9" w:rsidRDefault="007E49E9"/>
    <w:p w14:paraId="7D13724F" w14:textId="77777777" w:rsidR="007E49E9" w:rsidRDefault="007E49E9">
      <w:pPr>
        <w:rPr>
          <w:sz w:val="2"/>
          <w:szCs w:val="2"/>
        </w:rPr>
      </w:pPr>
    </w:p>
    <w:p w14:paraId="6E15446C" w14:textId="77777777" w:rsidR="007E49E9" w:rsidRDefault="007E49E9"/>
    <w:p w14:paraId="40EEC9A9" w14:textId="77777777" w:rsidR="007E49E9" w:rsidRDefault="007E49E9">
      <w:pPr>
        <w:spacing w:after="0" w:line="240" w:lineRule="auto"/>
      </w:pPr>
    </w:p>
  </w:footnote>
  <w:footnote w:type="continuationSeparator" w:id="0">
    <w:p w14:paraId="69A64BF5" w14:textId="77777777" w:rsidR="007E49E9" w:rsidRDefault="007E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9E9"/>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16177</TotalTime>
  <Pages>3</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1882</cp:revision>
  <cp:lastPrinted>2009-02-06T05:36:00Z</cp:lastPrinted>
  <dcterms:created xsi:type="dcterms:W3CDTF">2024-01-07T13:43:00Z</dcterms:created>
  <dcterms:modified xsi:type="dcterms:W3CDTF">2024-02-04T18:23:00Z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