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C26E"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Шустров, Борис Анатольевич.</w:t>
      </w:r>
      <w:r w:rsidRPr="000D7276">
        <w:rPr>
          <w:rFonts w:ascii="TimesNewRomanPSMT" w:eastAsia="Times New Roman" w:hAnsi="TimesNewRomanPSMT" w:cs="Times New Roman"/>
          <w:b/>
          <w:bCs/>
          <w:color w:val="000000"/>
          <w:kern w:val="0"/>
          <w:sz w:val="26"/>
          <w:szCs w:val="26"/>
          <w:lang w:eastAsia="ru-RU"/>
        </w:rPr>
        <w:br/>
        <w:t>Акустическая релаксация в смесях многоатомных газов с мелкодисперсными </w:t>
      </w:r>
      <w:proofErr w:type="gramStart"/>
      <w:r w:rsidRPr="000D7276">
        <w:rPr>
          <w:rFonts w:ascii="TimesNewRomanPSMT" w:eastAsia="Times New Roman" w:hAnsi="TimesNewRomanPSMT" w:cs="Times New Roman"/>
          <w:b/>
          <w:bCs/>
          <w:color w:val="000000"/>
          <w:kern w:val="0"/>
          <w:sz w:val="26"/>
          <w:szCs w:val="26"/>
          <w:lang w:eastAsia="ru-RU"/>
        </w:rPr>
        <w:t>частицами :</w:t>
      </w:r>
      <w:proofErr w:type="gramEnd"/>
      <w:r w:rsidRPr="000D7276">
        <w:rPr>
          <w:rFonts w:ascii="TimesNewRomanPSMT" w:eastAsia="Times New Roman" w:hAnsi="TimesNewRomanPSMT" w:cs="Times New Roman"/>
          <w:b/>
          <w:bCs/>
          <w:color w:val="000000"/>
          <w:kern w:val="0"/>
          <w:sz w:val="26"/>
          <w:szCs w:val="26"/>
          <w:lang w:eastAsia="ru-RU"/>
        </w:rPr>
        <w:t xml:space="preserve"> диссертация ... кандидата физико-математических наук : 01.04.15. - Москва, 1984. - 105 </w:t>
      </w:r>
      <w:proofErr w:type="gramStart"/>
      <w:r w:rsidRPr="000D7276">
        <w:rPr>
          <w:rFonts w:ascii="TimesNewRomanPSMT" w:eastAsia="Times New Roman" w:hAnsi="TimesNewRomanPSMT" w:cs="Times New Roman"/>
          <w:b/>
          <w:bCs/>
          <w:color w:val="000000"/>
          <w:kern w:val="0"/>
          <w:sz w:val="26"/>
          <w:szCs w:val="26"/>
          <w:lang w:eastAsia="ru-RU"/>
        </w:rPr>
        <w:t>с. :</w:t>
      </w:r>
      <w:proofErr w:type="gramEnd"/>
      <w:r w:rsidRPr="000D7276">
        <w:rPr>
          <w:rFonts w:ascii="TimesNewRomanPSMT" w:eastAsia="Times New Roman" w:hAnsi="TimesNewRomanPSMT" w:cs="Times New Roman"/>
          <w:b/>
          <w:bCs/>
          <w:color w:val="000000"/>
          <w:kern w:val="0"/>
          <w:sz w:val="26"/>
          <w:szCs w:val="26"/>
          <w:lang w:eastAsia="ru-RU"/>
        </w:rPr>
        <w:t xml:space="preserve"> </w:t>
      </w:r>
      <w:proofErr w:type="spellStart"/>
      <w:r w:rsidRPr="000D7276">
        <w:rPr>
          <w:rFonts w:ascii="TimesNewRomanPSMT" w:eastAsia="Times New Roman" w:hAnsi="TimesNewRomanPSMT" w:cs="Times New Roman"/>
          <w:b/>
          <w:bCs/>
          <w:color w:val="000000"/>
          <w:kern w:val="0"/>
          <w:sz w:val="26"/>
          <w:szCs w:val="26"/>
          <w:lang w:eastAsia="ru-RU"/>
        </w:rPr>
        <w:t>ил.больше</w:t>
      </w:r>
      <w:proofErr w:type="spellEnd"/>
    </w:p>
    <w:p w14:paraId="0B4EDE1D"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hyperlink r:id="rId8" w:history="1">
        <w:r w:rsidRPr="000D7276">
          <w:rPr>
            <w:rStyle w:val="a8"/>
            <w:rFonts w:ascii="TimesNewRomanPSMT" w:eastAsia="Times New Roman" w:hAnsi="TimesNewRomanPSMT" w:cs="Times New Roman"/>
            <w:b/>
            <w:bCs/>
            <w:kern w:val="0"/>
            <w:sz w:val="26"/>
            <w:szCs w:val="26"/>
            <w:lang w:eastAsia="ru-RU"/>
          </w:rPr>
          <w:t>Цитаты из текста:</w:t>
        </w:r>
      </w:hyperlink>
    </w:p>
    <w:p w14:paraId="6BABC471" w14:textId="77777777" w:rsidR="000D7276" w:rsidRPr="000D7276" w:rsidRDefault="000D7276" w:rsidP="00104D8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стр. 1</w:t>
      </w:r>
    </w:p>
    <w:p w14:paraId="379C0EF3"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 xml:space="preserve">J МИНИСТЕРСТВО ВЫСШЕГО И СРЕДНЕГО СПЕЦИАЛЬНОГО ОБРАЗОВАНИЯ РСФСР Всесоюзный заочный машиностроительный </w:t>
      </w:r>
      <w:proofErr w:type="gramStart"/>
      <w:r w:rsidRPr="000D7276">
        <w:rPr>
          <w:rFonts w:ascii="TimesNewRomanPSMT" w:eastAsia="Times New Roman" w:hAnsi="TimesNewRomanPSMT" w:cs="Times New Roman"/>
          <w:b/>
          <w:bCs/>
          <w:color w:val="000000"/>
          <w:kern w:val="0"/>
          <w:sz w:val="26"/>
          <w:szCs w:val="26"/>
          <w:lang w:eastAsia="ru-RU"/>
        </w:rPr>
        <w:t>институт</w:t>
      </w:r>
      <w:proofErr w:type="gramEnd"/>
      <w:r w:rsidRPr="000D7276">
        <w:rPr>
          <w:rFonts w:ascii="TimesNewRomanPSMT" w:eastAsia="Times New Roman" w:hAnsi="TimesNewRomanPSMT" w:cs="Times New Roman"/>
          <w:b/>
          <w:bCs/>
          <w:color w:val="000000"/>
          <w:kern w:val="0"/>
          <w:sz w:val="26"/>
          <w:szCs w:val="26"/>
          <w:lang w:eastAsia="ru-RU"/>
        </w:rPr>
        <w:t xml:space="preserve"> На правах рукописи ШУСТРОВ Борис Анатольевич АКУСТИЧЕСКАЯ РЕЛАКСАЦИЯ В СМЕСЯХ МНОГОАТОШЫХ ГАЗОВ С МЕЛКОДИСПЕРСНЫМИ ЧАСТИЦАМИ 01.04-. 15 - Молекулярная физика Диссертация на соискание учёной</w:t>
      </w:r>
    </w:p>
    <w:p w14:paraId="78F64954" w14:textId="77777777" w:rsidR="000D7276" w:rsidRPr="000D7276" w:rsidRDefault="000D7276" w:rsidP="00104D8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стр. 5</w:t>
      </w:r>
    </w:p>
    <w:p w14:paraId="1B681F8B"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 xml:space="preserve">научный и практический интерес представляет изучение возможности применения акустического метода для исследования колебательной релаксации в гетерогенных средах, представляющих собой мелкодисперсный аэрозоль на основе </w:t>
      </w:r>
      <w:proofErr w:type="spellStart"/>
      <w:r w:rsidRPr="000D7276">
        <w:rPr>
          <w:rFonts w:ascii="TimesNewRomanPSMT" w:eastAsia="Times New Roman" w:hAnsi="TimesNewRomanPSMT" w:cs="Times New Roman"/>
          <w:b/>
          <w:bCs/>
          <w:color w:val="000000"/>
          <w:kern w:val="0"/>
          <w:sz w:val="26"/>
          <w:szCs w:val="26"/>
          <w:lang w:eastAsia="ru-RU"/>
        </w:rPr>
        <w:t>молекуляр</w:t>
      </w:r>
      <w:proofErr w:type="spellEnd"/>
      <w:r w:rsidRPr="000D7276">
        <w:rPr>
          <w:rFonts w:ascii="TimesNewRomanPSMT" w:eastAsia="Times New Roman" w:hAnsi="TimesNewRomanPSMT" w:cs="Times New Roman"/>
          <w:b/>
          <w:bCs/>
          <w:color w:val="000000"/>
          <w:kern w:val="0"/>
          <w:sz w:val="26"/>
          <w:szCs w:val="26"/>
          <w:lang w:eastAsia="ru-RU"/>
        </w:rPr>
        <w:softHyphen/>
        <w:t xml:space="preserve"> </w:t>
      </w:r>
      <w:proofErr w:type="spellStart"/>
      <w:r w:rsidRPr="000D7276">
        <w:rPr>
          <w:rFonts w:ascii="TimesNewRomanPSMT" w:eastAsia="Times New Roman" w:hAnsi="TimesNewRomanPSMT" w:cs="Times New Roman"/>
          <w:b/>
          <w:bCs/>
          <w:color w:val="000000"/>
          <w:kern w:val="0"/>
          <w:sz w:val="26"/>
          <w:szCs w:val="26"/>
          <w:lang w:eastAsia="ru-RU"/>
        </w:rPr>
        <w:t>ного</w:t>
      </w:r>
      <w:proofErr w:type="spellEnd"/>
      <w:r w:rsidRPr="000D7276">
        <w:rPr>
          <w:rFonts w:ascii="TimesNewRomanPSMT" w:eastAsia="Times New Roman" w:hAnsi="TimesNewRomanPSMT" w:cs="Times New Roman"/>
          <w:b/>
          <w:bCs/>
          <w:color w:val="000000"/>
          <w:kern w:val="0"/>
          <w:sz w:val="26"/>
          <w:szCs w:val="26"/>
          <w:lang w:eastAsia="ru-RU"/>
        </w:rPr>
        <w:t> газа. Теоретические работы, посвященные процессу взаимодействия КВМ с поверхностью</w:t>
      </w:r>
    </w:p>
    <w:p w14:paraId="048ECD13" w14:textId="77777777" w:rsidR="000D7276" w:rsidRPr="000D7276" w:rsidRDefault="000D7276" w:rsidP="00104D8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стр. 43</w:t>
      </w:r>
    </w:p>
    <w:p w14:paraId="755E0081"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дезактивации СО2 на четырёх разных поверх</w:t>
      </w:r>
      <w:r w:rsidRPr="000D7276">
        <w:rPr>
          <w:rFonts w:ascii="TimesNewRomanPSMT" w:eastAsia="Times New Roman" w:hAnsi="TimesNewRomanPSMT" w:cs="Times New Roman"/>
          <w:b/>
          <w:bCs/>
          <w:color w:val="000000"/>
          <w:kern w:val="0"/>
          <w:sz w:val="26"/>
          <w:szCs w:val="26"/>
          <w:lang w:eastAsia="ru-RU"/>
        </w:rPr>
        <w:softHyphen/>
        <w:t xml:space="preserve"> </w:t>
      </w:r>
      <w:proofErr w:type="spellStart"/>
      <w:r w:rsidRPr="000D7276">
        <w:rPr>
          <w:rFonts w:ascii="TimesNewRomanPSMT" w:eastAsia="Times New Roman" w:hAnsi="TimesNewRomanPSMT" w:cs="Times New Roman"/>
          <w:b/>
          <w:bCs/>
          <w:color w:val="000000"/>
          <w:kern w:val="0"/>
          <w:sz w:val="26"/>
          <w:szCs w:val="26"/>
          <w:lang w:eastAsia="ru-RU"/>
        </w:rPr>
        <w:t>ностях</w:t>
      </w:r>
      <w:proofErr w:type="spellEnd"/>
      <w:r w:rsidRPr="000D7276">
        <w:rPr>
          <w:rFonts w:ascii="TimesNewRomanPSMT" w:eastAsia="Times New Roman" w:hAnsi="TimesNewRomanPSMT" w:cs="Times New Roman"/>
          <w:b/>
          <w:bCs/>
          <w:color w:val="000000"/>
          <w:kern w:val="0"/>
          <w:sz w:val="26"/>
          <w:szCs w:val="26"/>
          <w:lang w:eastAsia="ru-RU"/>
        </w:rPr>
        <w:t>, можно объяснить действием механизма 2(6). - 44 ГЛАВА АКУСТИЧЕСКАЯ РЕЛАКСАЦИЯ ЭНЕРГИИ КОЛЕБАТЕЛЬНО ВОЗБУЖДЕННЫХ МОЛЕКУЛ В ГЕТЕРОГЕННОЙ СРЕДЕ § 2.1 Уравнение релаксации колебательной энергии в гетерогенной среде. Рассматривая релаксацию энергии КВМ в</w:t>
      </w:r>
    </w:p>
    <w:p w14:paraId="32465451" w14:textId="77777777" w:rsidR="000D7276" w:rsidRPr="000D7276" w:rsidRDefault="000D7276" w:rsidP="00104D8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F1D8037"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 xml:space="preserve">Оглавление </w:t>
      </w:r>
      <w:proofErr w:type="spellStart"/>
      <w:r w:rsidRPr="000D7276">
        <w:rPr>
          <w:rFonts w:ascii="TimesNewRomanPSMT" w:eastAsia="Times New Roman" w:hAnsi="TimesNewRomanPSMT" w:cs="Times New Roman"/>
          <w:b/>
          <w:bCs/>
          <w:color w:val="000000"/>
          <w:kern w:val="0"/>
          <w:sz w:val="26"/>
          <w:szCs w:val="26"/>
          <w:lang w:eastAsia="ru-RU"/>
        </w:rPr>
        <w:t>диссертациикандидат</w:t>
      </w:r>
      <w:proofErr w:type="spellEnd"/>
      <w:r w:rsidRPr="000D7276">
        <w:rPr>
          <w:rFonts w:ascii="TimesNewRomanPSMT" w:eastAsia="Times New Roman" w:hAnsi="TimesNewRomanPSMT" w:cs="Times New Roman"/>
          <w:b/>
          <w:bCs/>
          <w:color w:val="000000"/>
          <w:kern w:val="0"/>
          <w:sz w:val="26"/>
          <w:szCs w:val="26"/>
          <w:lang w:eastAsia="ru-RU"/>
        </w:rPr>
        <w:t xml:space="preserve"> физико-математических наук Шустров, Борис Анатольевич</w:t>
      </w:r>
    </w:p>
    <w:p w14:paraId="39CCA130"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ВВЕДЕНИЕ</w:t>
      </w:r>
    </w:p>
    <w:p w14:paraId="7A5074CB"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ГЛАВА I. ОБЗОР ТЕОРЕТИЧЕСКИХ И ЭКСПЕРИМЕНТАЛЬНЫХ ИССЛЕДОВАНИЙ РЕЛАКСАЦИОННЫХ ПРОЦЕССОВ В ГАЗАХ И МНОГОФАЗНЫХ СРЕДАХ.</w:t>
      </w:r>
    </w:p>
    <w:p w14:paraId="7B9D7F16"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§1.1 Релаксационные процессы в газах</w:t>
      </w:r>
    </w:p>
    <w:p w14:paraId="64216C32"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1.2 Теория процесса релаксации колебательной энергии в гетерогенных средах</w:t>
      </w:r>
    </w:p>
    <w:p w14:paraId="7140A815"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§1.2.1 Уравнение баланса колебательно-возбужденных молекул и условие поверхностной дезактивации</w:t>
      </w:r>
    </w:p>
    <w:p w14:paraId="587D1960"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§1.2.2 Гетерогенная релаксация в статических условиях.</w:t>
      </w:r>
    </w:p>
    <w:p w14:paraId="52435981"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§1.2.3 Гетерогенная релаксация в условиях потока.</w:t>
      </w:r>
    </w:p>
    <w:p w14:paraId="7CCD9DB3"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lastRenderedPageBreak/>
        <w:t>§1.2.4 Механизмы поверхностной дезактивации энергии колебательно-возбужденных молекул</w:t>
      </w:r>
    </w:p>
    <w:p w14:paraId="7727D52F"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§1.3 Экспериментальные методы определения коэффициентов аккомодации и диффузии колебательно-возбужденных молекул.</w:t>
      </w:r>
    </w:p>
    <w:p w14:paraId="4E2A6156"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§1.4 Экспериментальные результаты</w:t>
      </w:r>
    </w:p>
    <w:p w14:paraId="4AE5046C"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ГЛАВА 2. АКУСТИЧЕСКАЯ РЕЛАКСАЦИЯ ЭНЕРГИИ КОЛЕБАТЕЛЬНО-ВОЗБУЖДЕННЫХ МОЛЕКУЛ В ГЕТЕРОГЕННОЙ СРЕДЕ.</w:t>
      </w:r>
    </w:p>
    <w:p w14:paraId="4EE77774"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§2.1 Уравнение релаксации колебательной энергии в гетерогенной среде</w:t>
      </w:r>
    </w:p>
    <w:p w14:paraId="20DE7D47"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§2.2 Распространение звука в аэрозолях</w:t>
      </w:r>
    </w:p>
    <w:p w14:paraId="1278C1FF"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§2.2.1 Взаимодействие колебательно-возбужденных молекул с поверхностью аэрозоля при импульсном возбуждении</w:t>
      </w:r>
    </w:p>
    <w:p w14:paraId="3DB705C4"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§2.2.2 Взаимодействие колебательно-возбужденных молекул с поверхностью аэрозоля при акустическом возбуждении.</w:t>
      </w:r>
    </w:p>
    <w:p w14:paraId="3164F789"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§2.3 Постановка задачи, выбор метода и объектов исследования</w:t>
      </w:r>
    </w:p>
    <w:p w14:paraId="0979199D"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ГЛАВА 3. ЭКСПЕРИМЕНТАЛЬНАЯ УСТАНОВКА И МЕТОДИКА ИССЛЕДОВАНИЯ РЕЛАКСАЦИИ ЭНЕРГИИ КОЛЕБАТЕЛЬНО-ВОЗБУЖДЕННЫХ МОЛЕКУЛ НА ПОВЕРХНОСТИ ЧАСТИЦ АЭРОЗОЛЯ.</w:t>
      </w:r>
    </w:p>
    <w:p w14:paraId="05D86385"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§3.1 Экспериментальная установка</w:t>
      </w:r>
    </w:p>
    <w:p w14:paraId="596EA3BB"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§3.2 Методика измерения скорости распространения и коэффициента поглощения звука в аэрозоле</w:t>
      </w:r>
    </w:p>
    <w:p w14:paraId="048C228A"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§3.3 Техника приготовления и анализа мелкодисперсных порошков</w:t>
      </w:r>
    </w:p>
    <w:p w14:paraId="0F15C74D"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§3.4 Контрольные измерения и анализ погрешностей эксперимента</w:t>
      </w:r>
    </w:p>
    <w:p w14:paraId="518B8D2B"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ГЛАВА 4. РЕЗУЛЬТАТЫ ЭКСПЕРИМЕНТАЛЬНЫХ ИССЛЕДОВАНИЙ И ИХ ТЕОРЕТИЧЕСКИЙ АНАЛИЗ.</w:t>
      </w:r>
    </w:p>
    <w:p w14:paraId="71B38D4D"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§4.1 Скорость распространения и коэффициент поглощения звука в гетерогенных средах</w:t>
      </w:r>
    </w:p>
    <w:p w14:paraId="1040A548"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§4.2 Методика определения коэффициента аккомодации и коэффициента диффузии колебательно-возбужденных молекул на основе акустических данных</w:t>
      </w:r>
    </w:p>
    <w:p w14:paraId="1B117AA0"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§4.2.1 Вычисление коэффициентов аккомодации и диффузии.</w:t>
      </w:r>
    </w:p>
    <w:p w14:paraId="0899F9D6" w14:textId="77777777" w:rsidR="000D7276" w:rsidRPr="000D7276" w:rsidRDefault="000D7276" w:rsidP="000D7276">
      <w:pPr>
        <w:rPr>
          <w:rFonts w:ascii="TimesNewRomanPSMT" w:eastAsia="Times New Roman" w:hAnsi="TimesNewRomanPSMT" w:cs="Times New Roman"/>
          <w:b/>
          <w:bCs/>
          <w:color w:val="000000"/>
          <w:kern w:val="0"/>
          <w:sz w:val="26"/>
          <w:szCs w:val="26"/>
          <w:lang w:eastAsia="ru-RU"/>
        </w:rPr>
      </w:pPr>
      <w:r w:rsidRPr="000D7276">
        <w:rPr>
          <w:rFonts w:ascii="TimesNewRomanPSMT" w:eastAsia="Times New Roman" w:hAnsi="TimesNewRomanPSMT" w:cs="Times New Roman"/>
          <w:b/>
          <w:bCs/>
          <w:color w:val="000000"/>
          <w:kern w:val="0"/>
          <w:sz w:val="26"/>
          <w:szCs w:val="26"/>
          <w:lang w:eastAsia="ru-RU"/>
        </w:rPr>
        <w:t>§4.3 Анализ экспериментальных данных</w:t>
      </w:r>
    </w:p>
    <w:p w14:paraId="4CCADE6E" w14:textId="70FF8550" w:rsidR="004F7911" w:rsidRPr="000D7276" w:rsidRDefault="004F7911" w:rsidP="000D7276"/>
    <w:sectPr w:rsidR="004F7911" w:rsidRPr="000D727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DF12" w14:textId="77777777" w:rsidR="00104D8B" w:rsidRDefault="00104D8B">
      <w:pPr>
        <w:spacing w:after="0" w:line="240" w:lineRule="auto"/>
      </w:pPr>
      <w:r>
        <w:separator/>
      </w:r>
    </w:p>
  </w:endnote>
  <w:endnote w:type="continuationSeparator" w:id="0">
    <w:p w14:paraId="0D93EB92" w14:textId="77777777" w:rsidR="00104D8B" w:rsidRDefault="0010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1070" w14:textId="77777777" w:rsidR="00104D8B" w:rsidRDefault="00104D8B"/>
    <w:p w14:paraId="6C678987" w14:textId="77777777" w:rsidR="00104D8B" w:rsidRDefault="00104D8B"/>
    <w:p w14:paraId="5B13EF03" w14:textId="77777777" w:rsidR="00104D8B" w:rsidRDefault="00104D8B"/>
    <w:p w14:paraId="26C52061" w14:textId="77777777" w:rsidR="00104D8B" w:rsidRDefault="00104D8B"/>
    <w:p w14:paraId="7377FE5B" w14:textId="77777777" w:rsidR="00104D8B" w:rsidRDefault="00104D8B"/>
    <w:p w14:paraId="5D65D015" w14:textId="77777777" w:rsidR="00104D8B" w:rsidRDefault="00104D8B"/>
    <w:p w14:paraId="25ECAC8B" w14:textId="77777777" w:rsidR="00104D8B" w:rsidRDefault="00104D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628874" wp14:editId="7D198A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6582" w14:textId="77777777" w:rsidR="00104D8B" w:rsidRDefault="00104D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288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A06582" w14:textId="77777777" w:rsidR="00104D8B" w:rsidRDefault="00104D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A40E17" w14:textId="77777777" w:rsidR="00104D8B" w:rsidRDefault="00104D8B"/>
    <w:p w14:paraId="47BD47AB" w14:textId="77777777" w:rsidR="00104D8B" w:rsidRDefault="00104D8B"/>
    <w:p w14:paraId="4373579E" w14:textId="77777777" w:rsidR="00104D8B" w:rsidRDefault="00104D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EBF170" wp14:editId="119A36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4FAB" w14:textId="77777777" w:rsidR="00104D8B" w:rsidRDefault="00104D8B"/>
                          <w:p w14:paraId="758D4981" w14:textId="77777777" w:rsidR="00104D8B" w:rsidRDefault="00104D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BF1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D04FAB" w14:textId="77777777" w:rsidR="00104D8B" w:rsidRDefault="00104D8B"/>
                    <w:p w14:paraId="758D4981" w14:textId="77777777" w:rsidR="00104D8B" w:rsidRDefault="00104D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F522D6" w14:textId="77777777" w:rsidR="00104D8B" w:rsidRDefault="00104D8B"/>
    <w:p w14:paraId="69464ECC" w14:textId="77777777" w:rsidR="00104D8B" w:rsidRDefault="00104D8B">
      <w:pPr>
        <w:rPr>
          <w:sz w:val="2"/>
          <w:szCs w:val="2"/>
        </w:rPr>
      </w:pPr>
    </w:p>
    <w:p w14:paraId="4949C6E5" w14:textId="77777777" w:rsidR="00104D8B" w:rsidRDefault="00104D8B"/>
    <w:p w14:paraId="2E60106A" w14:textId="77777777" w:rsidR="00104D8B" w:rsidRDefault="00104D8B">
      <w:pPr>
        <w:spacing w:after="0" w:line="240" w:lineRule="auto"/>
      </w:pPr>
    </w:p>
  </w:footnote>
  <w:footnote w:type="continuationSeparator" w:id="0">
    <w:p w14:paraId="4CA81228" w14:textId="77777777" w:rsidR="00104D8B" w:rsidRDefault="00104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A6A5DDA"/>
    <w:multiLevelType w:val="multilevel"/>
    <w:tmpl w:val="9BA8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D8B"/>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178244</TotalTime>
  <Pages>2</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5851</cp:revision>
  <cp:lastPrinted>2009-02-06T05:36:00Z</cp:lastPrinted>
  <dcterms:created xsi:type="dcterms:W3CDTF">2024-01-07T13:43:00Z</dcterms:created>
  <dcterms:modified xsi:type="dcterms:W3CDTF">2025-10-07T22:51:00Z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