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3" w:rsidRPr="00CE4142" w:rsidRDefault="00CE4142" w:rsidP="00CE4142">
      <w:r w:rsidRPr="009D651B">
        <w:rPr>
          <w:rFonts w:ascii="Times New Roman" w:eastAsia="Times New Roman" w:hAnsi="Times New Roman" w:cs="Times New Roman"/>
          <w:b/>
          <w:sz w:val="24"/>
          <w:szCs w:val="24"/>
          <w:lang w:eastAsia="ru-RU"/>
        </w:rPr>
        <w:t>Сийплокі Микола Васильович</w:t>
      </w:r>
      <w:r w:rsidRPr="009D651B">
        <w:rPr>
          <w:rFonts w:ascii="Times New Roman" w:eastAsia="Times New Roman" w:hAnsi="Times New Roman" w:cs="Times New Roman"/>
          <w:sz w:val="24"/>
          <w:szCs w:val="24"/>
          <w:lang w:eastAsia="ru-RU"/>
        </w:rPr>
        <w:t>, доцент кафедри кримінального права і процесу юридичного факультету ДВНЗ «Ужгородський національний університет». Назва дисертації: «Кримінально-правовий захист охоронної діяльності в Україні». Шифр та назва спеціальності – 12.00.08 – кримінальне право та кримінологія; кримінально-виконавче право. Спецрада Д 64.700.03 Харківського національного університету внутрішніх справ</w:t>
      </w:r>
    </w:p>
    <w:sectPr w:rsidR="00BF7DF3" w:rsidRPr="00CE414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3" w:rsidRDefault="00BF7DF3">
      <w:pPr>
        <w:spacing w:after="0" w:line="240" w:lineRule="auto"/>
      </w:pPr>
      <w:r>
        <w:separator/>
      </w:r>
    </w:p>
  </w:endnote>
  <w:endnote w:type="continuationSeparator" w:id="0">
    <w:p w:rsidR="00BF7DF3" w:rsidRDefault="00BF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Pr>
      <w:rPr>
        <w:sz w:val="2"/>
        <w:szCs w:val="2"/>
      </w:rPr>
    </w:pPr>
    <w:r w:rsidRPr="00CE116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7DF3" w:rsidRDefault="00BF7DF3">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3" w:rsidRDefault="00BF7DF3"/>
    <w:p w:rsidR="00BF7DF3" w:rsidRDefault="00BF7DF3"/>
    <w:p w:rsidR="00BF7DF3" w:rsidRDefault="00BF7DF3"/>
    <w:p w:rsidR="00BF7DF3" w:rsidRDefault="00BF7DF3"/>
    <w:p w:rsidR="00BF7DF3" w:rsidRDefault="00BF7DF3"/>
    <w:p w:rsidR="00BF7DF3" w:rsidRDefault="00BF7DF3"/>
    <w:p w:rsidR="00BF7DF3" w:rsidRDefault="00BF7DF3">
      <w:pPr>
        <w:rPr>
          <w:sz w:val="2"/>
          <w:szCs w:val="2"/>
        </w:rPr>
      </w:pPr>
      <w:r w:rsidRPr="00CE116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7DF3" w:rsidRDefault="00BF7DF3">
                  <w:pPr>
                    <w:spacing w:line="240" w:lineRule="auto"/>
                  </w:pPr>
                  <w:fldSimple w:instr=" PAGE \* MERGEFORMAT ">
                    <w:r w:rsidRPr="008D3D1E">
                      <w:rPr>
                        <w:rStyle w:val="afffff9"/>
                        <w:b w:val="0"/>
                        <w:bCs w:val="0"/>
                        <w:noProof/>
                      </w:rPr>
                      <w:t>26</w:t>
                    </w:r>
                  </w:fldSimple>
                </w:p>
              </w:txbxContent>
            </v:textbox>
            <w10:wrap anchorx="page" anchory="page"/>
          </v:shape>
        </w:pict>
      </w:r>
    </w:p>
    <w:p w:rsidR="00BF7DF3" w:rsidRDefault="00BF7DF3"/>
    <w:p w:rsidR="00BF7DF3" w:rsidRDefault="00BF7DF3"/>
    <w:p w:rsidR="00BF7DF3" w:rsidRDefault="00BF7DF3">
      <w:pPr>
        <w:rPr>
          <w:sz w:val="2"/>
          <w:szCs w:val="2"/>
        </w:rPr>
      </w:pPr>
      <w:r w:rsidRPr="00CE116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7DF3" w:rsidRDefault="00BF7DF3"/>
              </w:txbxContent>
            </v:textbox>
            <w10:wrap anchorx="page" anchory="page"/>
          </v:shape>
        </w:pict>
      </w:r>
    </w:p>
    <w:p w:rsidR="00BF7DF3" w:rsidRDefault="00BF7DF3"/>
    <w:p w:rsidR="00BF7DF3" w:rsidRDefault="00BF7DF3">
      <w:pPr>
        <w:rPr>
          <w:sz w:val="2"/>
          <w:szCs w:val="2"/>
        </w:rPr>
      </w:pPr>
    </w:p>
    <w:p w:rsidR="00BF7DF3" w:rsidRDefault="00BF7DF3"/>
    <w:p w:rsidR="00BF7DF3" w:rsidRDefault="00BF7DF3">
      <w:pPr>
        <w:spacing w:after="0" w:line="240" w:lineRule="auto"/>
      </w:pPr>
    </w:p>
  </w:footnote>
  <w:footnote w:type="continuationSeparator" w:id="0">
    <w:p w:rsidR="00BF7DF3" w:rsidRDefault="00BF7D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Default="00BF7DF3"/>
  <w:p w:rsidR="00BF7DF3" w:rsidRDefault="00BF7DF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3" w:rsidRPr="005856C0" w:rsidRDefault="00BF7DF3"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461588"/>
    <w:multiLevelType w:val="hybridMultilevel"/>
    <w:tmpl w:val="7F8EDC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C624FF"/>
    <w:multiLevelType w:val="hybridMultilevel"/>
    <w:tmpl w:val="497C6C58"/>
    <w:lvl w:ilvl="0" w:tplc="EE3E64C4">
      <w:start w:val="1"/>
      <w:numFmt w:val="decimal"/>
      <w:lvlText w:val="%1."/>
      <w:lvlJc w:val="left"/>
      <w:pPr>
        <w:tabs>
          <w:tab w:val="num" w:pos="1693"/>
        </w:tabs>
        <w:ind w:left="1693" w:hanging="9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4">
    <w:nsid w:val="176943EA"/>
    <w:multiLevelType w:val="hybridMultilevel"/>
    <w:tmpl w:val="04662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1B9C53D9"/>
    <w:multiLevelType w:val="hybridMultilevel"/>
    <w:tmpl w:val="5852A0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nsid w:val="1BAA0DD1"/>
    <w:multiLevelType w:val="hybridMultilevel"/>
    <w:tmpl w:val="D01E9428"/>
    <w:lvl w:ilvl="0" w:tplc="F3D863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F5233CE"/>
    <w:multiLevelType w:val="hybridMultilevel"/>
    <w:tmpl w:val="3BA0F916"/>
    <w:lvl w:ilvl="0" w:tplc="0B5296D0">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0">
    <w:nsid w:val="2A122015"/>
    <w:multiLevelType w:val="multilevel"/>
    <w:tmpl w:val="066E25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E6764E6"/>
    <w:multiLevelType w:val="hybridMultilevel"/>
    <w:tmpl w:val="F8A6A2C8"/>
    <w:lvl w:ilvl="0" w:tplc="27ECFA4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03B7A9F"/>
    <w:multiLevelType w:val="hybridMultilevel"/>
    <w:tmpl w:val="05D8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23B3B15"/>
    <w:multiLevelType w:val="hybridMultilevel"/>
    <w:tmpl w:val="B8261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4FE3F79"/>
    <w:multiLevelType w:val="hybridMultilevel"/>
    <w:tmpl w:val="9D72AC2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6">
    <w:nsid w:val="35280DF9"/>
    <w:multiLevelType w:val="hybridMultilevel"/>
    <w:tmpl w:val="954E5A1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97">
    <w:nsid w:val="3BCE044E"/>
    <w:multiLevelType w:val="hybridMultilevel"/>
    <w:tmpl w:val="8C4003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8">
    <w:nsid w:val="3FDF7D14"/>
    <w:multiLevelType w:val="multilevel"/>
    <w:tmpl w:val="58BECE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0">
    <w:nsid w:val="456B52B0"/>
    <w:multiLevelType w:val="hybridMultilevel"/>
    <w:tmpl w:val="BD480C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A363C72"/>
    <w:multiLevelType w:val="hybridMultilevel"/>
    <w:tmpl w:val="248449F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02">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3">
    <w:nsid w:val="580B64D7"/>
    <w:multiLevelType w:val="multilevel"/>
    <w:tmpl w:val="B5BEDB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2624C2"/>
    <w:multiLevelType w:val="hybridMultilevel"/>
    <w:tmpl w:val="B27247E2"/>
    <w:lvl w:ilvl="0" w:tplc="B526255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34E729B"/>
    <w:multiLevelType w:val="multilevel"/>
    <w:tmpl w:val="F2ECEC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CD3494"/>
    <w:multiLevelType w:val="multilevel"/>
    <w:tmpl w:val="38A21B2A"/>
    <w:lvl w:ilvl="0">
      <w:start w:val="1"/>
      <w:numFmt w:val="decimal"/>
      <w:lvlText w:val="%1"/>
      <w:lvlJc w:val="left"/>
      <w:pPr>
        <w:ind w:left="1545" w:hanging="1545"/>
      </w:pPr>
      <w:rPr>
        <w:rFonts w:cs="Times New Roman" w:hint="default"/>
      </w:rPr>
    </w:lvl>
    <w:lvl w:ilvl="1">
      <w:start w:val="1"/>
      <w:numFmt w:val="decimal"/>
      <w:lvlText w:val="%1.%2"/>
      <w:lvlJc w:val="left"/>
      <w:pPr>
        <w:ind w:left="2445" w:hanging="1545"/>
      </w:pPr>
      <w:rPr>
        <w:rFonts w:cs="Times New Roman" w:hint="default"/>
      </w:rPr>
    </w:lvl>
    <w:lvl w:ilvl="2">
      <w:start w:val="1"/>
      <w:numFmt w:val="decimal"/>
      <w:lvlText w:val="%1.%2.%3"/>
      <w:lvlJc w:val="left"/>
      <w:pPr>
        <w:ind w:left="3345" w:hanging="1545"/>
      </w:pPr>
      <w:rPr>
        <w:rFonts w:cs="Times New Roman" w:hint="default"/>
      </w:rPr>
    </w:lvl>
    <w:lvl w:ilvl="3">
      <w:start w:val="1"/>
      <w:numFmt w:val="decimal"/>
      <w:lvlText w:val="%1.%2.%3.%4"/>
      <w:lvlJc w:val="left"/>
      <w:pPr>
        <w:ind w:left="4245" w:hanging="1545"/>
      </w:pPr>
      <w:rPr>
        <w:rFonts w:cs="Times New Roman" w:hint="default"/>
      </w:rPr>
    </w:lvl>
    <w:lvl w:ilvl="4">
      <w:start w:val="1"/>
      <w:numFmt w:val="decimal"/>
      <w:lvlText w:val="%1.%2.%3.%4.%5"/>
      <w:lvlJc w:val="left"/>
      <w:pPr>
        <w:ind w:left="5145" w:hanging="1545"/>
      </w:pPr>
      <w:rPr>
        <w:rFonts w:cs="Times New Roman" w:hint="default"/>
      </w:rPr>
    </w:lvl>
    <w:lvl w:ilvl="5">
      <w:start w:val="1"/>
      <w:numFmt w:val="decimal"/>
      <w:lvlText w:val="%1.%2.%3.%4.%5.%6"/>
      <w:lvlJc w:val="left"/>
      <w:pPr>
        <w:ind w:left="6045" w:hanging="1545"/>
      </w:pPr>
      <w:rPr>
        <w:rFonts w:cs="Times New Roman" w:hint="default"/>
      </w:rPr>
    </w:lvl>
    <w:lvl w:ilvl="6">
      <w:start w:val="1"/>
      <w:numFmt w:val="decimal"/>
      <w:lvlText w:val="%1.%2.%3.%4.%5.%6.%7"/>
      <w:lvlJc w:val="left"/>
      <w:pPr>
        <w:ind w:left="6945" w:hanging="1545"/>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07">
    <w:nsid w:val="69EF4740"/>
    <w:multiLevelType w:val="multilevel"/>
    <w:tmpl w:val="4B7C2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E13E1F"/>
    <w:multiLevelType w:val="hybridMultilevel"/>
    <w:tmpl w:val="AEB87E40"/>
    <w:lvl w:ilvl="0" w:tplc="1E0E6416">
      <w:start w:val="1"/>
      <w:numFmt w:val="decimal"/>
      <w:lvlText w:val="%1."/>
      <w:lvlJc w:val="left"/>
      <w:pPr>
        <w:ind w:left="1353"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73F83A67"/>
    <w:multiLevelType w:val="hybridMultilevel"/>
    <w:tmpl w:val="A1329CA8"/>
    <w:lvl w:ilvl="0" w:tplc="895E8220">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0">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1">
    <w:nsid w:val="78407EEB"/>
    <w:multiLevelType w:val="hybridMultilevel"/>
    <w:tmpl w:val="B5724D9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2">
    <w:nsid w:val="7A514B89"/>
    <w:multiLevelType w:val="hybridMultilevel"/>
    <w:tmpl w:val="F2E4BA7C"/>
    <w:lvl w:ilvl="0" w:tplc="9230DDB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A9255C"/>
    <w:multiLevelType w:val="multilevel"/>
    <w:tmpl w:val="EA22C602"/>
    <w:lvl w:ilvl="0">
      <w:start w:val="1"/>
      <w:numFmt w:val="bullet"/>
      <w:lvlText w:val="—"/>
      <w:lvlJc w:val="left"/>
      <w:rPr>
        <w:rFonts w:ascii="Arial" w:eastAsia="Arial" w:hAnsi="Arial" w:cs="Arial"/>
        <w:b/>
        <w:bCs/>
        <w:i w:val="0"/>
        <w:iCs w:val="0"/>
        <w:smallCaps w:val="0"/>
        <w:strike w:val="0"/>
        <w:color w:val="000000"/>
        <w:spacing w:val="0"/>
        <w:w w:val="100"/>
        <w:position w:val="0"/>
        <w:sz w:val="13"/>
        <w:szCs w:val="13"/>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12"/>
  </w:num>
  <w:num w:numId="8">
    <w:abstractNumId w:val="92"/>
  </w:num>
  <w:num w:numId="9">
    <w:abstractNumId w:val="69"/>
  </w:num>
  <w:num w:numId="10">
    <w:abstractNumId w:val="95"/>
  </w:num>
  <w:num w:numId="11">
    <w:abstractNumId w:val="96"/>
  </w:num>
  <w:num w:numId="12">
    <w:abstractNumId w:val="94"/>
  </w:num>
  <w:num w:numId="13">
    <w:abstractNumId w:val="89"/>
  </w:num>
  <w:num w:numId="14">
    <w:abstractNumId w:val="108"/>
  </w:num>
  <w:num w:numId="15">
    <w:abstractNumId w:val="106"/>
  </w:num>
  <w:num w:numId="16">
    <w:abstractNumId w:val="88"/>
  </w:num>
  <w:num w:numId="17">
    <w:abstractNumId w:val="91"/>
  </w:num>
  <w:num w:numId="18">
    <w:abstractNumId w:val="87"/>
  </w:num>
  <w:num w:numId="19">
    <w:abstractNumId w:val="84"/>
  </w:num>
  <w:num w:numId="20">
    <w:abstractNumId w:val="100"/>
  </w:num>
  <w:num w:numId="2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num>
  <w:num w:numId="23">
    <w:abstractNumId w:val="103"/>
  </w:num>
  <w:num w:numId="24">
    <w:abstractNumId w:val="107"/>
  </w:num>
  <w:num w:numId="25">
    <w:abstractNumId w:val="90"/>
  </w:num>
  <w:num w:numId="26">
    <w:abstractNumId w:val="114"/>
  </w:num>
  <w:num w:numId="27">
    <w:abstractNumId w:val="105"/>
  </w:num>
  <w:num w:numId="28">
    <w:abstractNumId w:val="109"/>
  </w:num>
  <w:num w:numId="29">
    <w:abstractNumId w:val="101"/>
  </w:num>
  <w:num w:numId="30">
    <w:abstractNumId w:val="111"/>
  </w:num>
  <w:num w:numId="31">
    <w:abstractNumId w:val="8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35" w:qFormat="1"/>
    <w:lsdException w:name="footnote reference" w:qFormat="1"/>
    <w:lsdException w:name="line number" w:uiPriority="0"/>
    <w:lsdException w:name="page number"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CFC53-0248-4C0F-8686-5AB7A6E5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2611</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2020-06-22T18:27:00Z</dcterms:created>
  <dcterms:modified xsi:type="dcterms:W3CDTF">2020-06-26T05:56:00Z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