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3D70" w14:textId="636075E7" w:rsidR="00C170C8" w:rsidRDefault="00B672DD" w:rsidP="00B672DD">
      <w:pPr>
        <w:rPr>
          <w:rFonts w:ascii="Times New Roman" w:eastAsia="Arial Unicode MS" w:hAnsi="Times New Roman" w:cs="Times New Roman"/>
          <w:b/>
          <w:bCs/>
          <w:color w:val="000000"/>
          <w:kern w:val="0"/>
          <w:sz w:val="28"/>
          <w:szCs w:val="28"/>
          <w:lang w:eastAsia="ru-RU" w:bidi="uk-UA"/>
        </w:rPr>
      </w:pPr>
      <w:r w:rsidRPr="00B672DD">
        <w:rPr>
          <w:rFonts w:ascii="Times New Roman" w:eastAsia="Arial Unicode MS" w:hAnsi="Times New Roman" w:cs="Times New Roman" w:hint="eastAsia"/>
          <w:b/>
          <w:bCs/>
          <w:color w:val="000000"/>
          <w:kern w:val="0"/>
          <w:sz w:val="28"/>
          <w:szCs w:val="28"/>
          <w:lang w:eastAsia="ru-RU" w:bidi="uk-UA"/>
        </w:rPr>
        <w:t>Умнякова</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Нина</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Развитие</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теории</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расчета</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и</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проектирования</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ограждающих</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конструкций</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с</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учетом</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специфики</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внешних</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воздействий</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и</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отражательных</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свойств</w:t>
      </w:r>
      <w:r w:rsidRPr="00B672DD">
        <w:rPr>
          <w:rFonts w:ascii="Times New Roman" w:eastAsia="Arial Unicode MS" w:hAnsi="Times New Roman" w:cs="Times New Roman"/>
          <w:b/>
          <w:bCs/>
          <w:color w:val="000000"/>
          <w:kern w:val="0"/>
          <w:sz w:val="28"/>
          <w:szCs w:val="28"/>
          <w:lang w:eastAsia="ru-RU" w:bidi="uk-UA"/>
        </w:rPr>
        <w:t xml:space="preserve"> </w:t>
      </w:r>
      <w:r w:rsidRPr="00B672DD">
        <w:rPr>
          <w:rFonts w:ascii="Times New Roman" w:eastAsia="Arial Unicode MS" w:hAnsi="Times New Roman" w:cs="Times New Roman" w:hint="eastAsia"/>
          <w:b/>
          <w:bCs/>
          <w:color w:val="000000"/>
          <w:kern w:val="0"/>
          <w:sz w:val="28"/>
          <w:szCs w:val="28"/>
          <w:lang w:eastAsia="ru-RU" w:bidi="uk-UA"/>
        </w:rPr>
        <w:t>материалов</w:t>
      </w:r>
    </w:p>
    <w:p w14:paraId="5082E0AD" w14:textId="77777777" w:rsidR="00B672DD" w:rsidRDefault="00B672DD" w:rsidP="00B672DD">
      <w:r>
        <w:rPr>
          <w:rFonts w:hint="eastAsia"/>
        </w:rPr>
        <w:t>ОГЛАВЛЕНИЕ</w:t>
      </w:r>
      <w:r>
        <w:t xml:space="preserve"> </w:t>
      </w:r>
      <w:r>
        <w:rPr>
          <w:rFonts w:hint="eastAsia"/>
        </w:rPr>
        <w:t>ДИССЕРТАЦИИ</w:t>
      </w:r>
    </w:p>
    <w:p w14:paraId="47F21F7E" w14:textId="77777777" w:rsidR="00B672DD" w:rsidRDefault="00B672DD" w:rsidP="00B672DD">
      <w:r>
        <w:rPr>
          <w:rFonts w:hint="eastAsia"/>
        </w:rPr>
        <w:t>доктор</w:t>
      </w:r>
      <w:r>
        <w:t xml:space="preserve"> </w:t>
      </w:r>
      <w:r>
        <w:rPr>
          <w:rFonts w:hint="eastAsia"/>
        </w:rPr>
        <w:t>наук</w:t>
      </w:r>
      <w:r>
        <w:t xml:space="preserve"> </w:t>
      </w:r>
      <w:r>
        <w:rPr>
          <w:rFonts w:hint="eastAsia"/>
        </w:rPr>
        <w:t>Умнякова</w:t>
      </w:r>
      <w:r>
        <w:t xml:space="preserve"> </w:t>
      </w:r>
      <w:r>
        <w:rPr>
          <w:rFonts w:hint="eastAsia"/>
        </w:rPr>
        <w:t>Нина</w:t>
      </w:r>
      <w:r>
        <w:t xml:space="preserve"> </w:t>
      </w:r>
      <w:r>
        <w:rPr>
          <w:rFonts w:hint="eastAsia"/>
        </w:rPr>
        <w:t>Павловна</w:t>
      </w:r>
    </w:p>
    <w:p w14:paraId="2EAF0C07" w14:textId="77777777" w:rsidR="00B672DD" w:rsidRDefault="00B672DD" w:rsidP="00B672DD">
      <w:r>
        <w:rPr>
          <w:rFonts w:hint="eastAsia"/>
        </w:rPr>
        <w:t>ВВЕДЕНИЕ</w:t>
      </w:r>
    </w:p>
    <w:p w14:paraId="0C6D2790" w14:textId="77777777" w:rsidR="00B672DD" w:rsidRDefault="00B672DD" w:rsidP="00B672DD"/>
    <w:p w14:paraId="52936992" w14:textId="77777777" w:rsidR="00B672DD" w:rsidRDefault="00B672DD" w:rsidP="00B672DD">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МЕТОДОВ</w:t>
      </w:r>
      <w:r>
        <w:t xml:space="preserve"> </w:t>
      </w:r>
      <w:r>
        <w:rPr>
          <w:rFonts w:hint="eastAsia"/>
        </w:rPr>
        <w:t>ИССЛЕДОВАНИЙ</w:t>
      </w:r>
      <w:r>
        <w:t xml:space="preserve"> </w:t>
      </w:r>
      <w:r>
        <w:rPr>
          <w:rFonts w:hint="eastAsia"/>
        </w:rPr>
        <w:t>ОГРАЖДАЮЩИХ</w:t>
      </w:r>
      <w:r>
        <w:t xml:space="preserve"> </w:t>
      </w:r>
      <w:r>
        <w:rPr>
          <w:rFonts w:hint="eastAsia"/>
        </w:rPr>
        <w:t>КОНСТРУКЦИЙ</w:t>
      </w:r>
      <w:r>
        <w:t xml:space="preserve"> </w:t>
      </w:r>
      <w:r>
        <w:rPr>
          <w:rFonts w:hint="eastAsia"/>
        </w:rPr>
        <w:t>ЗДАНИЙ</w:t>
      </w:r>
    </w:p>
    <w:p w14:paraId="7C45F0F5" w14:textId="77777777" w:rsidR="00B672DD" w:rsidRDefault="00B672DD" w:rsidP="00B672DD"/>
    <w:p w14:paraId="2239EEED" w14:textId="77777777" w:rsidR="00B672DD" w:rsidRDefault="00B672DD" w:rsidP="00B672DD">
      <w:r>
        <w:t xml:space="preserve">1.1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конструкций</w:t>
      </w:r>
      <w:r>
        <w:t xml:space="preserve"> </w:t>
      </w:r>
      <w:r>
        <w:rPr>
          <w:rFonts w:hint="eastAsia"/>
        </w:rPr>
        <w:t>наружных</w:t>
      </w:r>
      <w:r>
        <w:t xml:space="preserve"> </w:t>
      </w:r>
      <w:r>
        <w:rPr>
          <w:rFonts w:hint="eastAsia"/>
        </w:rPr>
        <w:t>стен</w:t>
      </w:r>
    </w:p>
    <w:p w14:paraId="238FC0C2" w14:textId="77777777" w:rsidR="00B672DD" w:rsidRDefault="00B672DD" w:rsidP="00B672DD"/>
    <w:p w14:paraId="5CE290F7" w14:textId="77777777" w:rsidR="00B672DD" w:rsidRDefault="00B672DD" w:rsidP="00B672DD">
      <w:r>
        <w:t xml:space="preserve">1.2 </w:t>
      </w:r>
      <w:r>
        <w:rPr>
          <w:rFonts w:hint="eastAsia"/>
        </w:rPr>
        <w:t>Особенности</w:t>
      </w:r>
      <w:r>
        <w:t xml:space="preserve"> </w:t>
      </w:r>
      <w:r>
        <w:rPr>
          <w:rFonts w:hint="eastAsia"/>
        </w:rPr>
        <w:t>конструктивных</w:t>
      </w:r>
      <w:r>
        <w:t xml:space="preserve"> </w:t>
      </w:r>
      <w:r>
        <w:rPr>
          <w:rFonts w:hint="eastAsia"/>
        </w:rPr>
        <w:t>решений</w:t>
      </w:r>
      <w:r>
        <w:t xml:space="preserve"> </w:t>
      </w:r>
      <w:r>
        <w:rPr>
          <w:rFonts w:hint="eastAsia"/>
        </w:rPr>
        <w:t>вентилируемых</w:t>
      </w:r>
      <w:r>
        <w:t xml:space="preserve"> </w:t>
      </w:r>
      <w:r>
        <w:rPr>
          <w:rFonts w:hint="eastAsia"/>
        </w:rPr>
        <w:t>фасадов</w:t>
      </w:r>
      <w:r>
        <w:t xml:space="preserve"> </w:t>
      </w:r>
      <w:r>
        <w:rPr>
          <w:rFonts w:hint="eastAsia"/>
        </w:rPr>
        <w:t>с</w:t>
      </w:r>
      <w:r>
        <w:t xml:space="preserve"> </w:t>
      </w:r>
      <w:r>
        <w:rPr>
          <w:rFonts w:hint="eastAsia"/>
        </w:rPr>
        <w:t>воздушными</w:t>
      </w:r>
      <w:r>
        <w:t xml:space="preserve"> </w:t>
      </w:r>
      <w:r>
        <w:rPr>
          <w:rFonts w:hint="eastAsia"/>
        </w:rPr>
        <w:t>пространствами</w:t>
      </w:r>
    </w:p>
    <w:p w14:paraId="7AE0404C" w14:textId="77777777" w:rsidR="00B672DD" w:rsidRDefault="00B672DD" w:rsidP="00B672DD"/>
    <w:p w14:paraId="080FAB62" w14:textId="77777777" w:rsidR="00B672DD" w:rsidRDefault="00B672DD" w:rsidP="00B672DD">
      <w:r>
        <w:t xml:space="preserve">1.3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конструкций</w:t>
      </w:r>
      <w:r>
        <w:t xml:space="preserve"> </w:t>
      </w:r>
      <w:r>
        <w:rPr>
          <w:rFonts w:hint="eastAsia"/>
        </w:rPr>
        <w:t>наружных</w:t>
      </w:r>
      <w:r>
        <w:t xml:space="preserve"> </w:t>
      </w:r>
      <w:r>
        <w:rPr>
          <w:rFonts w:hint="eastAsia"/>
        </w:rPr>
        <w:t>стен</w:t>
      </w:r>
      <w:r>
        <w:t xml:space="preserve"> </w:t>
      </w:r>
      <w:r>
        <w:rPr>
          <w:rFonts w:hint="eastAsia"/>
        </w:rPr>
        <w:t>с</w:t>
      </w:r>
      <w:r>
        <w:t xml:space="preserve"> </w:t>
      </w:r>
      <w:r>
        <w:rPr>
          <w:rFonts w:hint="eastAsia"/>
        </w:rPr>
        <w:t>замкнутыми</w:t>
      </w:r>
      <w:r>
        <w:t xml:space="preserve"> </w:t>
      </w:r>
      <w:r>
        <w:rPr>
          <w:rFonts w:hint="eastAsia"/>
        </w:rPr>
        <w:t>и</w:t>
      </w:r>
      <w:r>
        <w:t xml:space="preserve"> </w:t>
      </w:r>
      <w:r>
        <w:rPr>
          <w:rFonts w:hint="eastAsia"/>
        </w:rPr>
        <w:t>вентилируемыми</w:t>
      </w:r>
      <w:r>
        <w:t xml:space="preserve"> </w:t>
      </w:r>
      <w:r>
        <w:rPr>
          <w:rFonts w:hint="eastAsia"/>
        </w:rPr>
        <w:t>воздушными</w:t>
      </w:r>
      <w:r>
        <w:t xml:space="preserve"> </w:t>
      </w:r>
      <w:r>
        <w:rPr>
          <w:rFonts w:hint="eastAsia"/>
        </w:rPr>
        <w:t>пространствами</w:t>
      </w:r>
    </w:p>
    <w:p w14:paraId="5C2E872C" w14:textId="77777777" w:rsidR="00B672DD" w:rsidRDefault="00B672DD" w:rsidP="00B672DD"/>
    <w:p w14:paraId="00048226" w14:textId="77777777" w:rsidR="00B672DD" w:rsidRDefault="00B672DD" w:rsidP="00B672DD">
      <w:r>
        <w:t xml:space="preserve">1.4 </w:t>
      </w:r>
      <w:r>
        <w:rPr>
          <w:rFonts w:hint="eastAsia"/>
        </w:rPr>
        <w:t>Учет</w:t>
      </w:r>
      <w:r>
        <w:t xml:space="preserve"> </w:t>
      </w:r>
      <w:r>
        <w:rPr>
          <w:rFonts w:hint="eastAsia"/>
        </w:rPr>
        <w:t>отражательных</w:t>
      </w:r>
      <w:r>
        <w:t xml:space="preserve"> </w:t>
      </w:r>
      <w:r>
        <w:rPr>
          <w:rFonts w:hint="eastAsia"/>
        </w:rPr>
        <w:t>свойств</w:t>
      </w:r>
      <w:r>
        <w:t xml:space="preserve"> </w:t>
      </w:r>
      <w:r>
        <w:rPr>
          <w:rFonts w:hint="eastAsia"/>
        </w:rPr>
        <w:t>поверхностей</w:t>
      </w:r>
      <w:r>
        <w:t xml:space="preserve"> </w:t>
      </w:r>
      <w:r>
        <w:rPr>
          <w:rFonts w:hint="eastAsia"/>
        </w:rPr>
        <w:t>материалов</w:t>
      </w:r>
      <w:r>
        <w:t xml:space="preserve"> </w:t>
      </w:r>
      <w:r>
        <w:rPr>
          <w:rFonts w:hint="eastAsia"/>
        </w:rPr>
        <w:t>при</w:t>
      </w:r>
      <w:r>
        <w:t xml:space="preserve"> </w:t>
      </w:r>
      <w:r>
        <w:rPr>
          <w:rFonts w:hint="eastAsia"/>
        </w:rPr>
        <w:t>проектировании</w:t>
      </w:r>
    </w:p>
    <w:p w14:paraId="48019324" w14:textId="77777777" w:rsidR="00B672DD" w:rsidRDefault="00B672DD" w:rsidP="00B672DD"/>
    <w:p w14:paraId="7F76B3C7" w14:textId="77777777" w:rsidR="00B672DD" w:rsidRDefault="00B672DD" w:rsidP="00B672DD">
      <w:r>
        <w:rPr>
          <w:rFonts w:hint="eastAsia"/>
        </w:rPr>
        <w:t>ограждающих</w:t>
      </w:r>
      <w:r>
        <w:t xml:space="preserve"> </w:t>
      </w:r>
      <w:r>
        <w:rPr>
          <w:rFonts w:hint="eastAsia"/>
        </w:rPr>
        <w:t>конструкций</w:t>
      </w:r>
      <w:r>
        <w:t xml:space="preserve"> </w:t>
      </w:r>
      <w:r>
        <w:rPr>
          <w:rFonts w:hint="eastAsia"/>
        </w:rPr>
        <w:t>зданий</w:t>
      </w:r>
    </w:p>
    <w:p w14:paraId="07DBCFFC" w14:textId="77777777" w:rsidR="00B672DD" w:rsidRDefault="00B672DD" w:rsidP="00B672DD"/>
    <w:p w14:paraId="16C69F3C"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5CD78C79" w14:textId="77777777" w:rsidR="00B672DD" w:rsidRDefault="00B672DD" w:rsidP="00B672DD"/>
    <w:p w14:paraId="5434E954" w14:textId="77777777" w:rsidR="00B672DD" w:rsidRDefault="00B672DD" w:rsidP="00B672DD">
      <w:r>
        <w:rPr>
          <w:rFonts w:hint="eastAsia"/>
        </w:rPr>
        <w:t>ГЛАВА</w:t>
      </w:r>
      <w:r>
        <w:t xml:space="preserve"> 2. </w:t>
      </w:r>
      <w:r>
        <w:rPr>
          <w:rFonts w:hint="eastAsia"/>
        </w:rPr>
        <w:t>РАЗВИТИЕ</w:t>
      </w:r>
      <w:r>
        <w:t xml:space="preserve"> </w:t>
      </w:r>
      <w:r>
        <w:rPr>
          <w:rFonts w:hint="eastAsia"/>
        </w:rPr>
        <w:t>МЕТОДОВ</w:t>
      </w:r>
      <w:r>
        <w:t xml:space="preserve"> </w:t>
      </w:r>
      <w:r>
        <w:rPr>
          <w:rFonts w:hint="eastAsia"/>
        </w:rPr>
        <w:t>РАСЧЕТА</w:t>
      </w:r>
      <w:r>
        <w:t xml:space="preserve">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ВОЗДУШНЫМ</w:t>
      </w:r>
      <w:r>
        <w:t xml:space="preserve"> </w:t>
      </w:r>
      <w:r>
        <w:rPr>
          <w:rFonts w:hint="eastAsia"/>
        </w:rPr>
        <w:t>ПРОСТРАНСТВОМ</w:t>
      </w:r>
      <w:r>
        <w:t xml:space="preserve"> </w:t>
      </w:r>
      <w:r>
        <w:rPr>
          <w:rFonts w:hint="eastAsia"/>
        </w:rPr>
        <w:t>С</w:t>
      </w:r>
      <w:r>
        <w:t xml:space="preserve"> </w:t>
      </w:r>
      <w:r>
        <w:rPr>
          <w:rFonts w:hint="eastAsia"/>
        </w:rPr>
        <w:t>УЧЕТОМ</w:t>
      </w:r>
      <w:r>
        <w:t xml:space="preserve"> </w:t>
      </w:r>
      <w:r>
        <w:rPr>
          <w:rFonts w:hint="eastAsia"/>
        </w:rPr>
        <w:t>ВЛИЯНИЕ</w:t>
      </w:r>
      <w:r>
        <w:t xml:space="preserve"> </w:t>
      </w:r>
      <w:r>
        <w:rPr>
          <w:rFonts w:hint="eastAsia"/>
        </w:rPr>
        <w:t>СКОРОСТИ</w:t>
      </w:r>
      <w:r>
        <w:t xml:space="preserve"> </w:t>
      </w:r>
      <w:r>
        <w:rPr>
          <w:rFonts w:hint="eastAsia"/>
        </w:rPr>
        <w:t>ВЕТРА</w:t>
      </w:r>
    </w:p>
    <w:p w14:paraId="0CE82086" w14:textId="77777777" w:rsidR="00B672DD" w:rsidRDefault="00B672DD" w:rsidP="00B672DD"/>
    <w:p w14:paraId="40346276" w14:textId="77777777" w:rsidR="00B672DD" w:rsidRDefault="00B672DD" w:rsidP="00B672DD">
      <w:r>
        <w:t xml:space="preserve">2.1 </w:t>
      </w:r>
      <w:r>
        <w:rPr>
          <w:rFonts w:hint="eastAsia"/>
        </w:rPr>
        <w:t>Экспериментальные</w:t>
      </w:r>
      <w:r>
        <w:t xml:space="preserve"> </w:t>
      </w:r>
      <w:r>
        <w:rPr>
          <w:rFonts w:hint="eastAsia"/>
        </w:rPr>
        <w:t>исследования</w:t>
      </w:r>
      <w:r>
        <w:t xml:space="preserve">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вентилируемыми</w:t>
      </w:r>
      <w:r>
        <w:t xml:space="preserve"> </w:t>
      </w:r>
      <w:r>
        <w:rPr>
          <w:rFonts w:hint="eastAsia"/>
        </w:rPr>
        <w:t>воздушными</w:t>
      </w:r>
      <w:r>
        <w:t xml:space="preserve"> </w:t>
      </w:r>
      <w:r>
        <w:rPr>
          <w:rFonts w:hint="eastAsia"/>
        </w:rPr>
        <w:t>пространствами</w:t>
      </w:r>
      <w:r>
        <w:t xml:space="preserve">, </w:t>
      </w:r>
      <w:r>
        <w:rPr>
          <w:rFonts w:hint="eastAsia"/>
        </w:rPr>
        <w:t>учитывающие</w:t>
      </w:r>
      <w:r>
        <w:t xml:space="preserve"> </w:t>
      </w:r>
      <w:r>
        <w:rPr>
          <w:rFonts w:hint="eastAsia"/>
        </w:rPr>
        <w:t>специфику</w:t>
      </w:r>
      <w:r>
        <w:t xml:space="preserve"> </w:t>
      </w:r>
      <w:r>
        <w:rPr>
          <w:rFonts w:hint="eastAsia"/>
        </w:rPr>
        <w:t>ветрового</w:t>
      </w:r>
      <w:r>
        <w:t xml:space="preserve"> </w:t>
      </w:r>
      <w:r>
        <w:rPr>
          <w:rFonts w:hint="eastAsia"/>
        </w:rPr>
        <w:t>воздейств</w:t>
      </w:r>
      <w:r>
        <w:rPr>
          <w:rFonts w:hint="eastAsia"/>
        </w:rPr>
        <w:lastRenderedPageBreak/>
        <w:t>ия</w:t>
      </w:r>
    </w:p>
    <w:p w14:paraId="34B22208" w14:textId="77777777" w:rsidR="00B672DD" w:rsidRDefault="00B672DD" w:rsidP="00B672DD"/>
    <w:p w14:paraId="30D06C97" w14:textId="77777777" w:rsidR="00B672DD" w:rsidRDefault="00B672DD" w:rsidP="00B672DD">
      <w:r>
        <w:t xml:space="preserve">2.2 </w:t>
      </w:r>
      <w:r>
        <w:rPr>
          <w:rFonts w:hint="eastAsia"/>
        </w:rPr>
        <w:t>Особенности</w:t>
      </w:r>
      <w:r>
        <w:t xml:space="preserve"> </w:t>
      </w:r>
      <w:r>
        <w:rPr>
          <w:rFonts w:hint="eastAsia"/>
        </w:rPr>
        <w:t>процессов</w:t>
      </w:r>
      <w:r>
        <w:t xml:space="preserve"> </w:t>
      </w:r>
      <w:r>
        <w:rPr>
          <w:rFonts w:hint="eastAsia"/>
        </w:rPr>
        <w:t>теплообмена</w:t>
      </w:r>
      <w:r>
        <w:t xml:space="preserve"> </w:t>
      </w:r>
      <w:r>
        <w:rPr>
          <w:rFonts w:hint="eastAsia"/>
        </w:rPr>
        <w:t>в</w:t>
      </w:r>
      <w:r>
        <w:t xml:space="preserve"> </w:t>
      </w:r>
      <w:r>
        <w:rPr>
          <w:rFonts w:hint="eastAsia"/>
        </w:rPr>
        <w:t>конструкциях</w:t>
      </w:r>
      <w:r>
        <w:t xml:space="preserve"> </w:t>
      </w:r>
      <w:r>
        <w:rPr>
          <w:rFonts w:hint="eastAsia"/>
        </w:rPr>
        <w:t>с</w:t>
      </w:r>
      <w:r>
        <w:t xml:space="preserve"> </w:t>
      </w:r>
      <w:r>
        <w:rPr>
          <w:rFonts w:hint="eastAsia"/>
        </w:rPr>
        <w:t>вентилируемыми</w:t>
      </w:r>
      <w:r>
        <w:t xml:space="preserve"> </w:t>
      </w:r>
      <w:r>
        <w:rPr>
          <w:rFonts w:hint="eastAsia"/>
        </w:rPr>
        <w:t>воздушными</w:t>
      </w:r>
      <w:r>
        <w:t xml:space="preserve"> </w:t>
      </w:r>
      <w:r>
        <w:rPr>
          <w:rFonts w:hint="eastAsia"/>
        </w:rPr>
        <w:t>пространствами</w:t>
      </w:r>
      <w:r>
        <w:t xml:space="preserve"> </w:t>
      </w:r>
      <w:r>
        <w:rPr>
          <w:rFonts w:hint="eastAsia"/>
        </w:rPr>
        <w:t>при</w:t>
      </w:r>
      <w:r>
        <w:t xml:space="preserve"> </w:t>
      </w:r>
      <w:r>
        <w:rPr>
          <w:rFonts w:hint="eastAsia"/>
        </w:rPr>
        <w:t>учете</w:t>
      </w:r>
      <w:r>
        <w:t xml:space="preserve"> </w:t>
      </w:r>
      <w:r>
        <w:rPr>
          <w:rFonts w:hint="eastAsia"/>
        </w:rPr>
        <w:t>скорости</w:t>
      </w:r>
      <w:r>
        <w:t xml:space="preserve"> </w:t>
      </w:r>
      <w:r>
        <w:rPr>
          <w:rFonts w:hint="eastAsia"/>
        </w:rPr>
        <w:t>ветрового</w:t>
      </w:r>
      <w:r>
        <w:t xml:space="preserve"> </w:t>
      </w:r>
      <w:r>
        <w:rPr>
          <w:rFonts w:hint="eastAsia"/>
        </w:rPr>
        <w:t>воздействия</w:t>
      </w:r>
    </w:p>
    <w:p w14:paraId="46E2B4F9" w14:textId="77777777" w:rsidR="00B672DD" w:rsidRDefault="00B672DD" w:rsidP="00B672DD"/>
    <w:p w14:paraId="02457F51" w14:textId="77777777" w:rsidR="00B672DD" w:rsidRDefault="00B672DD" w:rsidP="00B672DD">
      <w:r>
        <w:t xml:space="preserve">2.3 </w:t>
      </w:r>
      <w:r>
        <w:rPr>
          <w:rFonts w:hint="eastAsia"/>
        </w:rPr>
        <w:t>Моделирование</w:t>
      </w:r>
      <w:r>
        <w:t xml:space="preserve"> </w:t>
      </w:r>
      <w:r>
        <w:rPr>
          <w:rFonts w:hint="eastAsia"/>
        </w:rPr>
        <w:t>процессов</w:t>
      </w:r>
      <w:r>
        <w:t xml:space="preserve"> </w:t>
      </w:r>
      <w:r>
        <w:rPr>
          <w:rFonts w:hint="eastAsia"/>
        </w:rPr>
        <w:t>конвективного</w:t>
      </w:r>
      <w:r>
        <w:t xml:space="preserve"> </w:t>
      </w:r>
      <w:r>
        <w:rPr>
          <w:rFonts w:hint="eastAsia"/>
        </w:rPr>
        <w:t>теплообмена</w:t>
      </w:r>
      <w:r>
        <w:t xml:space="preserve"> </w:t>
      </w:r>
      <w:r>
        <w:rPr>
          <w:rFonts w:hint="eastAsia"/>
        </w:rPr>
        <w:t>в</w:t>
      </w:r>
      <w:r>
        <w:t xml:space="preserve"> </w:t>
      </w:r>
      <w:r>
        <w:rPr>
          <w:rFonts w:hint="eastAsia"/>
        </w:rPr>
        <w:t>конструкциях</w:t>
      </w:r>
      <w:r>
        <w:t xml:space="preserve"> </w:t>
      </w:r>
      <w:r>
        <w:rPr>
          <w:rFonts w:hint="eastAsia"/>
        </w:rPr>
        <w:t>вентилируемых</w:t>
      </w:r>
      <w:r>
        <w:t xml:space="preserve"> </w:t>
      </w:r>
      <w:r>
        <w:rPr>
          <w:rFonts w:hint="eastAsia"/>
        </w:rPr>
        <w:t>фасадных</w:t>
      </w:r>
      <w:r>
        <w:t xml:space="preserve"> </w:t>
      </w:r>
      <w:r>
        <w:rPr>
          <w:rFonts w:hint="eastAsia"/>
        </w:rPr>
        <w:t>систем</w:t>
      </w:r>
      <w:r>
        <w:t xml:space="preserve"> </w:t>
      </w:r>
      <w:r>
        <w:rPr>
          <w:rFonts w:hint="eastAsia"/>
        </w:rPr>
        <w:t>с</w:t>
      </w:r>
      <w:r>
        <w:t xml:space="preserve"> </w:t>
      </w:r>
      <w:r>
        <w:rPr>
          <w:rFonts w:hint="eastAsia"/>
        </w:rPr>
        <w:t>учетом</w:t>
      </w:r>
      <w:r>
        <w:t xml:space="preserve"> </w:t>
      </w:r>
      <w:r>
        <w:rPr>
          <w:rFonts w:hint="eastAsia"/>
        </w:rPr>
        <w:t>скорости</w:t>
      </w:r>
      <w:r>
        <w:t xml:space="preserve"> </w:t>
      </w:r>
      <w:r>
        <w:rPr>
          <w:rFonts w:hint="eastAsia"/>
        </w:rPr>
        <w:t>ветрового</w:t>
      </w:r>
      <w:r>
        <w:t xml:space="preserve"> </w:t>
      </w:r>
      <w:r>
        <w:rPr>
          <w:rFonts w:hint="eastAsia"/>
        </w:rPr>
        <w:t>воздействия</w:t>
      </w:r>
      <w:r>
        <w:t xml:space="preserve"> </w:t>
      </w:r>
      <w:r>
        <w:rPr>
          <w:rFonts w:hint="eastAsia"/>
        </w:rPr>
        <w:t>и</w:t>
      </w:r>
      <w:r>
        <w:t xml:space="preserve"> </w:t>
      </w:r>
      <w:r>
        <w:rPr>
          <w:rFonts w:hint="eastAsia"/>
        </w:rPr>
        <w:t>режимов</w:t>
      </w:r>
      <w:r>
        <w:t xml:space="preserve"> </w:t>
      </w:r>
      <w:r>
        <w:rPr>
          <w:rFonts w:hint="eastAsia"/>
        </w:rPr>
        <w:t>движения</w:t>
      </w:r>
      <w:r>
        <w:t xml:space="preserve"> </w:t>
      </w:r>
      <w:r>
        <w:rPr>
          <w:rFonts w:hint="eastAsia"/>
        </w:rPr>
        <w:t>воздуха</w:t>
      </w:r>
    </w:p>
    <w:p w14:paraId="3F31E526" w14:textId="77777777" w:rsidR="00B672DD" w:rsidRDefault="00B672DD" w:rsidP="00B672DD"/>
    <w:p w14:paraId="7830A86A" w14:textId="77777777" w:rsidR="00B672DD" w:rsidRDefault="00B672DD" w:rsidP="00B672DD">
      <w:r>
        <w:t xml:space="preserve">2.4 </w:t>
      </w:r>
      <w:r>
        <w:rPr>
          <w:rFonts w:hint="eastAsia"/>
        </w:rPr>
        <w:t>Расчет</w:t>
      </w:r>
      <w:r>
        <w:t xml:space="preserve"> </w:t>
      </w:r>
      <w:r>
        <w:rPr>
          <w:rFonts w:hint="eastAsia"/>
        </w:rPr>
        <w:t>параметров</w:t>
      </w:r>
      <w:r>
        <w:t xml:space="preserve"> </w:t>
      </w:r>
      <w:r>
        <w:rPr>
          <w:rFonts w:hint="eastAsia"/>
        </w:rPr>
        <w:t>теплообмена</w:t>
      </w:r>
      <w:r>
        <w:t xml:space="preserve"> </w:t>
      </w:r>
      <w:r>
        <w:rPr>
          <w:rFonts w:hint="eastAsia"/>
        </w:rPr>
        <w:t>в</w:t>
      </w:r>
      <w:r>
        <w:t xml:space="preserve"> </w:t>
      </w:r>
      <w:r>
        <w:rPr>
          <w:rFonts w:hint="eastAsia"/>
        </w:rPr>
        <w:t>воздушных</w:t>
      </w:r>
      <w:r>
        <w:t xml:space="preserve"> </w:t>
      </w:r>
      <w:r>
        <w:rPr>
          <w:rFonts w:hint="eastAsia"/>
        </w:rPr>
        <w:t>пространствах</w:t>
      </w:r>
      <w:r>
        <w:t xml:space="preserve"> </w:t>
      </w:r>
      <w:r>
        <w:rPr>
          <w:rFonts w:hint="eastAsia"/>
        </w:rPr>
        <w:t>конструкций</w:t>
      </w:r>
      <w:r>
        <w:t xml:space="preserve"> </w:t>
      </w:r>
      <w:r>
        <w:rPr>
          <w:rFonts w:hint="eastAsia"/>
        </w:rPr>
        <w:t>вентфасадов</w:t>
      </w:r>
    </w:p>
    <w:p w14:paraId="7DB9D188" w14:textId="77777777" w:rsidR="00B672DD" w:rsidRDefault="00B672DD" w:rsidP="00B672DD"/>
    <w:p w14:paraId="5CA84551" w14:textId="77777777" w:rsidR="00B672DD" w:rsidRDefault="00B672DD" w:rsidP="00B672DD">
      <w:r>
        <w:t xml:space="preserve">2.5 </w:t>
      </w:r>
      <w:r>
        <w:rPr>
          <w:rFonts w:hint="eastAsia"/>
        </w:rPr>
        <w:t>Расчет</w:t>
      </w:r>
      <w:r>
        <w:t xml:space="preserve"> </w:t>
      </w:r>
      <w:r>
        <w:rPr>
          <w:rFonts w:hint="eastAsia"/>
        </w:rPr>
        <w:t>температуры</w:t>
      </w:r>
      <w:r>
        <w:t xml:space="preserve"> </w:t>
      </w:r>
      <w:r>
        <w:rPr>
          <w:rFonts w:hint="eastAsia"/>
        </w:rPr>
        <w:t>в</w:t>
      </w:r>
      <w:r>
        <w:t xml:space="preserve"> </w:t>
      </w:r>
      <w:r>
        <w:rPr>
          <w:rFonts w:hint="eastAsia"/>
        </w:rPr>
        <w:t>воздушном</w:t>
      </w:r>
      <w:r>
        <w:t xml:space="preserve"> </w:t>
      </w:r>
      <w:r>
        <w:rPr>
          <w:rFonts w:hint="eastAsia"/>
        </w:rPr>
        <w:t>пространстве</w:t>
      </w:r>
      <w:r>
        <w:t xml:space="preserve"> </w:t>
      </w:r>
      <w:r>
        <w:rPr>
          <w:rFonts w:hint="eastAsia"/>
        </w:rPr>
        <w:t>конструкций</w:t>
      </w:r>
      <w:r>
        <w:t xml:space="preserve"> </w:t>
      </w:r>
      <w:r>
        <w:rPr>
          <w:rFonts w:hint="eastAsia"/>
        </w:rPr>
        <w:t>вентфасадов</w:t>
      </w:r>
    </w:p>
    <w:p w14:paraId="3E781875" w14:textId="77777777" w:rsidR="00B672DD" w:rsidRDefault="00B672DD" w:rsidP="00B672DD"/>
    <w:p w14:paraId="204F06CA" w14:textId="77777777" w:rsidR="00B672DD" w:rsidRDefault="00B672DD" w:rsidP="00B672DD">
      <w:r>
        <w:t xml:space="preserve">2.6 </w:t>
      </w:r>
      <w:r>
        <w:rPr>
          <w:rFonts w:hint="eastAsia"/>
        </w:rPr>
        <w:t>Математическое</w:t>
      </w:r>
      <w:r>
        <w:t xml:space="preserve"> </w:t>
      </w:r>
      <w:r>
        <w:rPr>
          <w:rFonts w:hint="eastAsia"/>
        </w:rPr>
        <w:t>моделирование</w:t>
      </w:r>
      <w:r>
        <w:t xml:space="preserve"> </w:t>
      </w:r>
      <w:r>
        <w:rPr>
          <w:rFonts w:hint="eastAsia"/>
        </w:rPr>
        <w:t>конструкций</w:t>
      </w:r>
      <w:r>
        <w:t xml:space="preserve"> </w:t>
      </w:r>
      <w:r>
        <w:rPr>
          <w:rFonts w:hint="eastAsia"/>
        </w:rPr>
        <w:t>вентилируемого</w:t>
      </w:r>
      <w:r>
        <w:t xml:space="preserve"> </w:t>
      </w:r>
      <w:r>
        <w:rPr>
          <w:rFonts w:hint="eastAsia"/>
        </w:rPr>
        <w:t>фасада</w:t>
      </w:r>
      <w:r>
        <w:t xml:space="preserve"> </w:t>
      </w:r>
      <w:r>
        <w:rPr>
          <w:rFonts w:hint="eastAsia"/>
        </w:rPr>
        <w:t>с</w:t>
      </w:r>
      <w:r>
        <w:t xml:space="preserve"> </w:t>
      </w:r>
      <w:r>
        <w:rPr>
          <w:rFonts w:hint="eastAsia"/>
        </w:rPr>
        <w:t>воздушным</w:t>
      </w:r>
      <w:r>
        <w:t xml:space="preserve"> </w:t>
      </w:r>
      <w:r>
        <w:rPr>
          <w:rFonts w:hint="eastAsia"/>
        </w:rPr>
        <w:t>пространством</w:t>
      </w:r>
      <w:r>
        <w:t xml:space="preserve"> </w:t>
      </w:r>
      <w:r>
        <w:rPr>
          <w:rFonts w:hint="eastAsia"/>
        </w:rPr>
        <w:t>методом</w:t>
      </w:r>
      <w:r>
        <w:t xml:space="preserve"> </w:t>
      </w:r>
      <w:r>
        <w:rPr>
          <w:rFonts w:hint="eastAsia"/>
        </w:rPr>
        <w:t>конечных</w:t>
      </w:r>
      <w:r>
        <w:t xml:space="preserve"> </w:t>
      </w:r>
      <w:r>
        <w:rPr>
          <w:rFonts w:hint="eastAsia"/>
        </w:rPr>
        <w:t>элементов</w:t>
      </w:r>
    </w:p>
    <w:p w14:paraId="12C43566" w14:textId="77777777" w:rsidR="00B672DD" w:rsidRDefault="00B672DD" w:rsidP="00B672DD"/>
    <w:p w14:paraId="0C413E82"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3E07BA66" w14:textId="77777777" w:rsidR="00B672DD" w:rsidRDefault="00B672DD" w:rsidP="00B672DD"/>
    <w:p w14:paraId="4986A53C" w14:textId="77777777" w:rsidR="00B672DD" w:rsidRDefault="00B672DD" w:rsidP="00B672DD">
      <w:r>
        <w:rPr>
          <w:rFonts w:hint="eastAsia"/>
        </w:rPr>
        <w:t>ГЛАВА</w:t>
      </w:r>
      <w:r>
        <w:t xml:space="preserve"> 3. </w:t>
      </w:r>
      <w:r>
        <w:rPr>
          <w:rFonts w:hint="eastAsia"/>
        </w:rPr>
        <w:t>МОДЕЛИРОВАНИЕ</w:t>
      </w:r>
      <w:r>
        <w:t xml:space="preserve"> </w:t>
      </w:r>
      <w:r>
        <w:rPr>
          <w:rFonts w:hint="eastAsia"/>
        </w:rPr>
        <w:t>ДВИЖЕНИЯ</w:t>
      </w:r>
      <w:r>
        <w:t xml:space="preserve"> </w:t>
      </w:r>
      <w:r>
        <w:rPr>
          <w:rFonts w:hint="eastAsia"/>
        </w:rPr>
        <w:t>ТВЕРДЫХ</w:t>
      </w:r>
      <w:r>
        <w:t xml:space="preserve"> </w:t>
      </w:r>
      <w:r>
        <w:rPr>
          <w:rFonts w:hint="eastAsia"/>
        </w:rPr>
        <w:t>ЧАСТИЦ</w:t>
      </w:r>
      <w:r>
        <w:t xml:space="preserve"> </w:t>
      </w:r>
      <w:r>
        <w:rPr>
          <w:rFonts w:hint="eastAsia"/>
        </w:rPr>
        <w:t>АЭРОЗОЛЕЙ</w:t>
      </w:r>
      <w:r>
        <w:t xml:space="preserve"> </w:t>
      </w:r>
      <w:r>
        <w:rPr>
          <w:rFonts w:hint="eastAsia"/>
        </w:rPr>
        <w:t>В</w:t>
      </w:r>
      <w:r>
        <w:t xml:space="preserve"> </w:t>
      </w:r>
      <w:r>
        <w:rPr>
          <w:rFonts w:hint="eastAsia"/>
        </w:rPr>
        <w:t>ВЕНТИЛИРУЕМОМ</w:t>
      </w:r>
      <w:r>
        <w:t xml:space="preserve"> </w:t>
      </w:r>
      <w:r>
        <w:rPr>
          <w:rFonts w:hint="eastAsia"/>
        </w:rPr>
        <w:t>ВОЗДУШНОМ</w:t>
      </w:r>
      <w:r>
        <w:t xml:space="preserve"> </w:t>
      </w:r>
      <w:r>
        <w:rPr>
          <w:rFonts w:hint="eastAsia"/>
        </w:rPr>
        <w:t>ПРОСТРАНСТВЕ</w:t>
      </w:r>
      <w:r>
        <w:t xml:space="preserve"> </w:t>
      </w:r>
      <w:r>
        <w:rPr>
          <w:rFonts w:hint="eastAsia"/>
        </w:rPr>
        <w:t>КОНСТРУКЦИИ</w:t>
      </w:r>
      <w:r>
        <w:t xml:space="preserve"> </w:t>
      </w:r>
      <w:r>
        <w:rPr>
          <w:rFonts w:hint="eastAsia"/>
        </w:rPr>
        <w:t>ВЕНТФАСАДА</w:t>
      </w:r>
    </w:p>
    <w:p w14:paraId="4D7DC1E4" w14:textId="77777777" w:rsidR="00B672DD" w:rsidRDefault="00B672DD" w:rsidP="00B672DD"/>
    <w:p w14:paraId="6C843286" w14:textId="77777777" w:rsidR="00B672DD" w:rsidRDefault="00B672DD" w:rsidP="00B672DD">
      <w:r>
        <w:t xml:space="preserve">3.1 </w:t>
      </w:r>
      <w:r>
        <w:rPr>
          <w:rFonts w:hint="eastAsia"/>
        </w:rPr>
        <w:t>Развитие</w:t>
      </w:r>
      <w:r>
        <w:t xml:space="preserve"> </w:t>
      </w:r>
      <w:r>
        <w:rPr>
          <w:rFonts w:hint="eastAsia"/>
        </w:rPr>
        <w:t>теории</w:t>
      </w:r>
      <w:r>
        <w:t xml:space="preserve"> </w:t>
      </w:r>
      <w:r>
        <w:rPr>
          <w:rFonts w:hint="eastAsia"/>
        </w:rPr>
        <w:t>массопереноса</w:t>
      </w:r>
      <w:r>
        <w:t xml:space="preserve"> </w:t>
      </w:r>
      <w:r>
        <w:rPr>
          <w:rFonts w:hint="eastAsia"/>
        </w:rPr>
        <w:t>загрязняющих</w:t>
      </w:r>
      <w:r>
        <w:t xml:space="preserve"> </w:t>
      </w:r>
      <w:r>
        <w:rPr>
          <w:rFonts w:hint="eastAsia"/>
        </w:rPr>
        <w:t>веществ</w:t>
      </w:r>
      <w:r>
        <w:t xml:space="preserve"> </w:t>
      </w:r>
      <w:r>
        <w:rPr>
          <w:rFonts w:hint="eastAsia"/>
        </w:rPr>
        <w:t>при</w:t>
      </w:r>
      <w:r>
        <w:t xml:space="preserve"> </w:t>
      </w:r>
      <w:r>
        <w:rPr>
          <w:rFonts w:hint="eastAsia"/>
        </w:rPr>
        <w:t>обтекании</w:t>
      </w:r>
      <w:r>
        <w:t xml:space="preserve"> </w:t>
      </w:r>
      <w:r>
        <w:rPr>
          <w:rFonts w:hint="eastAsia"/>
        </w:rPr>
        <w:t>конструкции</w:t>
      </w:r>
      <w:r>
        <w:t xml:space="preserve"> </w:t>
      </w:r>
      <w:r>
        <w:rPr>
          <w:rFonts w:hint="eastAsia"/>
        </w:rPr>
        <w:t>вентилируемого</w:t>
      </w:r>
      <w:r>
        <w:t xml:space="preserve"> </w:t>
      </w:r>
      <w:r>
        <w:rPr>
          <w:rFonts w:hint="eastAsia"/>
        </w:rPr>
        <w:t>фасада</w:t>
      </w:r>
    </w:p>
    <w:p w14:paraId="269331B2" w14:textId="77777777" w:rsidR="00B672DD" w:rsidRDefault="00B672DD" w:rsidP="00B672DD"/>
    <w:p w14:paraId="77E64C9B" w14:textId="77777777" w:rsidR="00B672DD" w:rsidRDefault="00B672DD" w:rsidP="00B672DD">
      <w:r>
        <w:t xml:space="preserve">3.2 </w:t>
      </w:r>
      <w:r>
        <w:rPr>
          <w:rFonts w:hint="eastAsia"/>
        </w:rPr>
        <w:t>Перемещение</w:t>
      </w:r>
      <w:r>
        <w:t xml:space="preserve"> </w:t>
      </w:r>
      <w:r>
        <w:rPr>
          <w:rFonts w:hint="eastAsia"/>
        </w:rPr>
        <w:t>твердых</w:t>
      </w:r>
      <w:r>
        <w:t xml:space="preserve"> </w:t>
      </w:r>
      <w:r>
        <w:rPr>
          <w:rFonts w:hint="eastAsia"/>
        </w:rPr>
        <w:t>частиц</w:t>
      </w:r>
      <w:r>
        <w:t xml:space="preserve"> </w:t>
      </w:r>
      <w:r>
        <w:rPr>
          <w:rFonts w:hint="eastAsia"/>
        </w:rPr>
        <w:t>аэрозолей</w:t>
      </w:r>
      <w:r>
        <w:t xml:space="preserve"> </w:t>
      </w:r>
      <w:r>
        <w:rPr>
          <w:rFonts w:hint="eastAsia"/>
        </w:rPr>
        <w:t>в</w:t>
      </w:r>
      <w:r>
        <w:t xml:space="preserve"> </w:t>
      </w:r>
      <w:r>
        <w:rPr>
          <w:rFonts w:hint="eastAsia"/>
        </w:rPr>
        <w:t>воздушных</w:t>
      </w:r>
      <w:r>
        <w:t xml:space="preserve"> </w:t>
      </w:r>
      <w:r>
        <w:rPr>
          <w:rFonts w:hint="eastAsia"/>
        </w:rPr>
        <w:t>пространствах</w:t>
      </w:r>
      <w:r>
        <w:t xml:space="preserve"> </w:t>
      </w:r>
      <w:r>
        <w:rPr>
          <w:rFonts w:hint="eastAsia"/>
        </w:rPr>
        <w:t>конструкций</w:t>
      </w:r>
      <w:r>
        <w:t xml:space="preserve"> </w:t>
      </w:r>
      <w:r>
        <w:rPr>
          <w:rFonts w:hint="eastAsia"/>
        </w:rPr>
        <w:t>вентилируемых</w:t>
      </w:r>
      <w:r>
        <w:t xml:space="preserve"> </w:t>
      </w:r>
      <w:r>
        <w:rPr>
          <w:rFonts w:hint="eastAsia"/>
        </w:rPr>
        <w:t>фасадов</w:t>
      </w:r>
    </w:p>
    <w:p w14:paraId="5915D96F" w14:textId="77777777" w:rsidR="00B672DD" w:rsidRDefault="00B672DD" w:rsidP="00B672DD"/>
    <w:p w14:paraId="36434C5E" w14:textId="77777777" w:rsidR="00B672DD" w:rsidRDefault="00B672DD" w:rsidP="00B672DD">
      <w:r>
        <w:t xml:space="preserve">3.3 </w:t>
      </w:r>
      <w:r>
        <w:rPr>
          <w:rFonts w:hint="eastAsia"/>
        </w:rPr>
        <w:t>Структурная</w:t>
      </w:r>
      <w:r>
        <w:t xml:space="preserve"> </w:t>
      </w:r>
      <w:r>
        <w:rPr>
          <w:rFonts w:hint="eastAsia"/>
        </w:rPr>
        <w:t>деградация</w:t>
      </w:r>
      <w:r>
        <w:t xml:space="preserve"> </w:t>
      </w:r>
      <w:r>
        <w:rPr>
          <w:rFonts w:hint="eastAsia"/>
        </w:rPr>
        <w:t>утеплителя</w:t>
      </w:r>
      <w:r>
        <w:t xml:space="preserve"> </w:t>
      </w:r>
      <w:r>
        <w:rPr>
          <w:rFonts w:hint="eastAsia"/>
        </w:rPr>
        <w:t>в</w:t>
      </w:r>
      <w:r>
        <w:t xml:space="preserve"> </w:t>
      </w:r>
      <w:r>
        <w:rPr>
          <w:rFonts w:hint="eastAsia"/>
        </w:rPr>
        <w:t>конструкциях</w:t>
      </w:r>
      <w:r>
        <w:t xml:space="preserve"> </w:t>
      </w:r>
      <w:r>
        <w:rPr>
          <w:rFonts w:hint="eastAsia"/>
        </w:rPr>
        <w:t>вентилируемых</w:t>
      </w:r>
    </w:p>
    <w:p w14:paraId="4ED59235" w14:textId="77777777" w:rsidR="00B672DD" w:rsidRDefault="00B672DD" w:rsidP="00B672DD"/>
    <w:p w14:paraId="7256CFD8" w14:textId="77777777" w:rsidR="00B672DD" w:rsidRDefault="00B672DD" w:rsidP="00B672DD">
      <w:r>
        <w:rPr>
          <w:rFonts w:hint="eastAsia"/>
        </w:rPr>
        <w:t>фасадов</w:t>
      </w:r>
    </w:p>
    <w:p w14:paraId="07709472" w14:textId="77777777" w:rsidR="00B672DD" w:rsidRDefault="00B672DD" w:rsidP="00B672DD"/>
    <w:p w14:paraId="04FBA060"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444436E0" w14:textId="77777777" w:rsidR="00B672DD" w:rsidRDefault="00B672DD" w:rsidP="00B672DD"/>
    <w:p w14:paraId="07FA0B77" w14:textId="77777777" w:rsidR="00B672DD" w:rsidRDefault="00B672DD" w:rsidP="00B672DD">
      <w:r>
        <w:rPr>
          <w:rFonts w:hint="eastAsia"/>
        </w:rPr>
        <w:t>ГЛАВА</w:t>
      </w:r>
      <w:r>
        <w:t xml:space="preserve"> 4. </w:t>
      </w:r>
      <w:r>
        <w:rPr>
          <w:rFonts w:hint="eastAsia"/>
        </w:rPr>
        <w:t>ТЕОРИЯ</w:t>
      </w:r>
      <w:r>
        <w:t xml:space="preserve"> </w:t>
      </w:r>
      <w:r>
        <w:rPr>
          <w:rFonts w:hint="eastAsia"/>
        </w:rPr>
        <w:t>РАСЧЕТА</w:t>
      </w:r>
      <w:r>
        <w:t xml:space="preserve">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УЧЕТОМ</w:t>
      </w:r>
    </w:p>
    <w:p w14:paraId="1E9690C6" w14:textId="77777777" w:rsidR="00B672DD" w:rsidRDefault="00B672DD" w:rsidP="00B672DD"/>
    <w:p w14:paraId="113CCCC8" w14:textId="77777777" w:rsidR="00B672DD" w:rsidRDefault="00B672DD" w:rsidP="00B672DD">
      <w:r>
        <w:rPr>
          <w:rFonts w:hint="eastAsia"/>
        </w:rPr>
        <w:t>ОТРАЖАТЕЛЬНЫХ</w:t>
      </w:r>
      <w:r>
        <w:t xml:space="preserve"> </w:t>
      </w:r>
      <w:r>
        <w:rPr>
          <w:rFonts w:hint="eastAsia"/>
        </w:rPr>
        <w:t>СВОЙСТВ</w:t>
      </w:r>
      <w:r>
        <w:t xml:space="preserve"> </w:t>
      </w:r>
      <w:r>
        <w:rPr>
          <w:rFonts w:hint="eastAsia"/>
        </w:rPr>
        <w:t>ИХ</w:t>
      </w:r>
      <w:r>
        <w:t xml:space="preserve"> </w:t>
      </w:r>
      <w:r>
        <w:rPr>
          <w:rFonts w:hint="eastAsia"/>
        </w:rPr>
        <w:t>ПОВЕРХНОСТЕЙ</w:t>
      </w:r>
    </w:p>
    <w:p w14:paraId="6488C7C1" w14:textId="77777777" w:rsidR="00B672DD" w:rsidRDefault="00B672DD" w:rsidP="00B672DD"/>
    <w:p w14:paraId="6E6432AB" w14:textId="77777777" w:rsidR="00B672DD" w:rsidRDefault="00B672DD" w:rsidP="00B672DD">
      <w:r>
        <w:t xml:space="preserve">4.1 </w:t>
      </w:r>
      <w:r>
        <w:rPr>
          <w:rFonts w:hint="eastAsia"/>
        </w:rPr>
        <w:t>Специфика</w:t>
      </w:r>
      <w:r>
        <w:t xml:space="preserve"> </w:t>
      </w:r>
      <w:r>
        <w:rPr>
          <w:rFonts w:hint="eastAsia"/>
        </w:rPr>
        <w:t>отражательной</w:t>
      </w:r>
      <w:r>
        <w:t xml:space="preserve"> </w:t>
      </w:r>
      <w:r>
        <w:rPr>
          <w:rFonts w:hint="eastAsia"/>
        </w:rPr>
        <w:t>теплоизоляции</w:t>
      </w:r>
      <w:r>
        <w:t xml:space="preserve"> </w:t>
      </w:r>
      <w:r>
        <w:rPr>
          <w:rFonts w:hint="eastAsia"/>
        </w:rPr>
        <w:t>в</w:t>
      </w:r>
      <w:r>
        <w:t xml:space="preserve"> </w:t>
      </w:r>
      <w:r>
        <w:rPr>
          <w:rFonts w:hint="eastAsia"/>
        </w:rPr>
        <w:t>наружных</w:t>
      </w:r>
      <w:r>
        <w:t xml:space="preserve"> </w:t>
      </w:r>
      <w:r>
        <w:rPr>
          <w:rFonts w:hint="eastAsia"/>
        </w:rPr>
        <w:t>ограждающих</w:t>
      </w:r>
    </w:p>
    <w:p w14:paraId="14F8B81E" w14:textId="77777777" w:rsidR="00B672DD" w:rsidRDefault="00B672DD" w:rsidP="00B672DD"/>
    <w:p w14:paraId="24BC2341" w14:textId="77777777" w:rsidR="00B672DD" w:rsidRDefault="00B672DD" w:rsidP="00B672DD">
      <w:r>
        <w:rPr>
          <w:rFonts w:hint="eastAsia"/>
        </w:rPr>
        <w:t>конструкциях</w:t>
      </w:r>
    </w:p>
    <w:p w14:paraId="60A12B9C" w14:textId="77777777" w:rsidR="00B672DD" w:rsidRDefault="00B672DD" w:rsidP="00B672DD"/>
    <w:p w14:paraId="2212E5F3" w14:textId="77777777" w:rsidR="00B672DD" w:rsidRDefault="00B672DD" w:rsidP="00B672DD">
      <w:r>
        <w:t xml:space="preserve">4.2. </w:t>
      </w:r>
      <w:r>
        <w:rPr>
          <w:rFonts w:hint="eastAsia"/>
        </w:rPr>
        <w:t>Основы</w:t>
      </w:r>
      <w:r>
        <w:t xml:space="preserve"> </w:t>
      </w:r>
      <w:r>
        <w:rPr>
          <w:rFonts w:hint="eastAsia"/>
        </w:rPr>
        <w:t>теплообмена</w:t>
      </w:r>
      <w:r>
        <w:t xml:space="preserve"> </w:t>
      </w:r>
      <w:r>
        <w:rPr>
          <w:rFonts w:hint="eastAsia"/>
        </w:rPr>
        <w:t>излучением</w:t>
      </w:r>
      <w:r>
        <w:t xml:space="preserve">, </w:t>
      </w:r>
      <w:r>
        <w:rPr>
          <w:rFonts w:hint="eastAsia"/>
        </w:rPr>
        <w:t>конвекцией</w:t>
      </w:r>
      <w:r>
        <w:t xml:space="preserve"> </w:t>
      </w:r>
      <w:r>
        <w:rPr>
          <w:rFonts w:hint="eastAsia"/>
        </w:rPr>
        <w:t>и</w:t>
      </w:r>
      <w:r>
        <w:t xml:space="preserve"> </w:t>
      </w:r>
      <w:r>
        <w:rPr>
          <w:rFonts w:hint="eastAsia"/>
        </w:rPr>
        <w:t>теплопроводностью</w:t>
      </w:r>
      <w:r>
        <w:t xml:space="preserve"> </w:t>
      </w:r>
      <w:r>
        <w:rPr>
          <w:rFonts w:hint="eastAsia"/>
        </w:rPr>
        <w:t>в</w:t>
      </w:r>
      <w:r>
        <w:t xml:space="preserve"> </w:t>
      </w:r>
      <w:r>
        <w:rPr>
          <w:rFonts w:hint="eastAsia"/>
        </w:rPr>
        <w:t>замкнутом</w:t>
      </w:r>
      <w:r>
        <w:t xml:space="preserve"> </w:t>
      </w:r>
      <w:r>
        <w:rPr>
          <w:rFonts w:hint="eastAsia"/>
        </w:rPr>
        <w:t>воздушном</w:t>
      </w:r>
      <w:r>
        <w:t xml:space="preserve"> </w:t>
      </w:r>
      <w:r>
        <w:rPr>
          <w:rFonts w:hint="eastAsia"/>
        </w:rPr>
        <w:t>пространстве</w:t>
      </w:r>
      <w:r>
        <w:t xml:space="preserve"> </w:t>
      </w:r>
      <w:r>
        <w:rPr>
          <w:rFonts w:hint="eastAsia"/>
        </w:rPr>
        <w:t>ограждающих</w:t>
      </w:r>
      <w:r>
        <w:t xml:space="preserve"> </w:t>
      </w:r>
      <w:r>
        <w:rPr>
          <w:rFonts w:hint="eastAsia"/>
        </w:rPr>
        <w:t>конструкций</w:t>
      </w:r>
      <w:r>
        <w:t xml:space="preserve"> </w:t>
      </w:r>
      <w:r>
        <w:rPr>
          <w:rFonts w:hint="eastAsia"/>
        </w:rPr>
        <w:t>учетом</w:t>
      </w:r>
      <w:r>
        <w:t xml:space="preserve"> </w:t>
      </w:r>
      <w:r>
        <w:rPr>
          <w:rFonts w:hint="eastAsia"/>
        </w:rPr>
        <w:t>отражательных</w:t>
      </w:r>
      <w:r>
        <w:t xml:space="preserve"> </w:t>
      </w:r>
      <w:r>
        <w:rPr>
          <w:rFonts w:hint="eastAsia"/>
        </w:rPr>
        <w:t>свойств</w:t>
      </w:r>
      <w:r>
        <w:t xml:space="preserve"> </w:t>
      </w:r>
      <w:r>
        <w:rPr>
          <w:rFonts w:hint="eastAsia"/>
        </w:rPr>
        <w:t>материалов</w:t>
      </w:r>
    </w:p>
    <w:p w14:paraId="4A0C72CB" w14:textId="77777777" w:rsidR="00B672DD" w:rsidRDefault="00B672DD" w:rsidP="00B672DD"/>
    <w:p w14:paraId="5A9CB594" w14:textId="77777777" w:rsidR="00B672DD" w:rsidRDefault="00B672DD" w:rsidP="00B672DD">
      <w:r>
        <w:t xml:space="preserve">4.3 </w:t>
      </w:r>
      <w:r>
        <w:rPr>
          <w:rFonts w:hint="eastAsia"/>
        </w:rPr>
        <w:t>Моделирование</w:t>
      </w:r>
      <w:r>
        <w:t xml:space="preserve"> </w:t>
      </w:r>
      <w:r>
        <w:rPr>
          <w:rFonts w:hint="eastAsia"/>
        </w:rPr>
        <w:t>теплопередачи</w:t>
      </w:r>
      <w:r>
        <w:t xml:space="preserve"> </w:t>
      </w:r>
      <w:r>
        <w:rPr>
          <w:rFonts w:hint="eastAsia"/>
        </w:rPr>
        <w:t>через</w:t>
      </w:r>
      <w:r>
        <w:t xml:space="preserve"> </w:t>
      </w:r>
      <w:r>
        <w:rPr>
          <w:rFonts w:hint="eastAsia"/>
        </w:rPr>
        <w:t>наружные</w:t>
      </w:r>
      <w:r>
        <w:t xml:space="preserve"> </w:t>
      </w:r>
      <w:r>
        <w:rPr>
          <w:rFonts w:hint="eastAsia"/>
        </w:rPr>
        <w:t>стены</w:t>
      </w:r>
      <w:r>
        <w:t xml:space="preserve"> </w:t>
      </w:r>
      <w:r>
        <w:rPr>
          <w:rFonts w:hint="eastAsia"/>
        </w:rPr>
        <w:t>с</w:t>
      </w:r>
      <w:r>
        <w:t xml:space="preserve"> </w:t>
      </w:r>
      <w:r>
        <w:rPr>
          <w:rFonts w:hint="eastAsia"/>
        </w:rPr>
        <w:t>учетом</w:t>
      </w:r>
      <w:r>
        <w:t xml:space="preserve"> </w:t>
      </w:r>
      <w:r>
        <w:rPr>
          <w:rFonts w:hint="eastAsia"/>
        </w:rPr>
        <w:t>отражательных</w:t>
      </w:r>
      <w:r>
        <w:t xml:space="preserve"> </w:t>
      </w:r>
      <w:r>
        <w:rPr>
          <w:rFonts w:hint="eastAsia"/>
        </w:rPr>
        <w:t>свойств</w:t>
      </w:r>
      <w:r>
        <w:t xml:space="preserve"> </w:t>
      </w:r>
      <w:r>
        <w:rPr>
          <w:rFonts w:hint="eastAsia"/>
        </w:rPr>
        <w:t>внутренних</w:t>
      </w:r>
      <w:r>
        <w:t xml:space="preserve"> </w:t>
      </w:r>
      <w:r>
        <w:rPr>
          <w:rFonts w:hint="eastAsia"/>
        </w:rPr>
        <w:t>поверхностей</w:t>
      </w:r>
      <w:r>
        <w:t xml:space="preserve"> </w:t>
      </w:r>
      <w:r>
        <w:rPr>
          <w:rFonts w:hint="eastAsia"/>
        </w:rPr>
        <w:t>помещения</w:t>
      </w:r>
    </w:p>
    <w:p w14:paraId="48EED4D1" w14:textId="77777777" w:rsidR="00B672DD" w:rsidRDefault="00B672DD" w:rsidP="00B672DD"/>
    <w:p w14:paraId="0D673EE7" w14:textId="77777777" w:rsidR="00B672DD" w:rsidRDefault="00B672DD" w:rsidP="00B672DD">
      <w:r>
        <w:t xml:space="preserve">4.4 </w:t>
      </w:r>
      <w:r>
        <w:rPr>
          <w:rFonts w:hint="eastAsia"/>
        </w:rPr>
        <w:t>Моделирование</w:t>
      </w:r>
      <w:r>
        <w:t xml:space="preserve"> </w:t>
      </w:r>
      <w:r>
        <w:rPr>
          <w:rFonts w:hint="eastAsia"/>
        </w:rPr>
        <w:t>теплообмена</w:t>
      </w:r>
      <w:r>
        <w:t xml:space="preserve"> </w:t>
      </w:r>
      <w:r>
        <w:rPr>
          <w:rFonts w:hint="eastAsia"/>
        </w:rPr>
        <w:t>у</w:t>
      </w:r>
      <w:r>
        <w:t xml:space="preserve"> </w:t>
      </w:r>
      <w:r>
        <w:rPr>
          <w:rFonts w:hint="eastAsia"/>
        </w:rPr>
        <w:t>поверхности</w:t>
      </w:r>
      <w:r>
        <w:t xml:space="preserve"> </w:t>
      </w:r>
      <w:r>
        <w:rPr>
          <w:rFonts w:hint="eastAsia"/>
        </w:rPr>
        <w:t>зарадиаторной</w:t>
      </w:r>
      <w:r>
        <w:t xml:space="preserve"> </w:t>
      </w:r>
      <w:r>
        <w:rPr>
          <w:rFonts w:hint="eastAsia"/>
        </w:rPr>
        <w:t>стенки</w:t>
      </w:r>
      <w:r>
        <w:t xml:space="preserve"> </w:t>
      </w:r>
      <w:r>
        <w:rPr>
          <w:rFonts w:hint="eastAsia"/>
        </w:rPr>
        <w:t>с</w:t>
      </w:r>
      <w:r>
        <w:t xml:space="preserve"> </w:t>
      </w:r>
      <w:r>
        <w:rPr>
          <w:rFonts w:hint="eastAsia"/>
        </w:rPr>
        <w:t>учетом</w:t>
      </w:r>
    </w:p>
    <w:p w14:paraId="4CE4E9C0" w14:textId="77777777" w:rsidR="00B672DD" w:rsidRDefault="00B672DD" w:rsidP="00B672DD"/>
    <w:p w14:paraId="04E84FAF" w14:textId="77777777" w:rsidR="00B672DD" w:rsidRDefault="00B672DD" w:rsidP="00B672DD">
      <w:r>
        <w:rPr>
          <w:rFonts w:hint="eastAsia"/>
        </w:rPr>
        <w:t>отражательных</w:t>
      </w:r>
      <w:r>
        <w:t xml:space="preserve"> </w:t>
      </w:r>
      <w:r>
        <w:rPr>
          <w:rFonts w:hint="eastAsia"/>
        </w:rPr>
        <w:t>свойств</w:t>
      </w:r>
      <w:r>
        <w:t xml:space="preserve"> </w:t>
      </w:r>
      <w:r>
        <w:rPr>
          <w:rFonts w:hint="eastAsia"/>
        </w:rPr>
        <w:t>поверхностей</w:t>
      </w:r>
    </w:p>
    <w:p w14:paraId="5F459363" w14:textId="77777777" w:rsidR="00B672DD" w:rsidRDefault="00B672DD" w:rsidP="00B672DD"/>
    <w:p w14:paraId="0B341A41"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68DFE88E" w14:textId="77777777" w:rsidR="00B672DD" w:rsidRDefault="00B672DD" w:rsidP="00B672DD"/>
    <w:p w14:paraId="70E99195" w14:textId="77777777" w:rsidR="00B672DD" w:rsidRDefault="00B672DD" w:rsidP="00B672DD">
      <w:r>
        <w:rPr>
          <w:rFonts w:hint="eastAsia"/>
        </w:rPr>
        <w:t>ГЛАВА</w:t>
      </w:r>
      <w:r>
        <w:t xml:space="preserve"> 5. </w:t>
      </w:r>
      <w:r>
        <w:rPr>
          <w:rFonts w:hint="eastAsia"/>
        </w:rPr>
        <w:t>ЭКСПЕРИМЕНТАЛЬНЫЕ</w:t>
      </w:r>
      <w:r>
        <w:t xml:space="preserve"> </w:t>
      </w:r>
      <w:r>
        <w:rPr>
          <w:rFonts w:hint="eastAsia"/>
        </w:rPr>
        <w:t>ИССЛЕДОВАНИЯ</w:t>
      </w:r>
      <w:r>
        <w:t xml:space="preserve"> </w:t>
      </w:r>
      <w:r>
        <w:rPr>
          <w:rFonts w:hint="eastAsia"/>
        </w:rPr>
        <w:t>ОГРАЖДАЮЩИХ</w:t>
      </w:r>
      <w:r>
        <w:t xml:space="preserve"> </w:t>
      </w:r>
      <w:r>
        <w:rPr>
          <w:rFonts w:hint="eastAsia"/>
        </w:rPr>
        <w:t>КОНСТРУКЦИЙ</w:t>
      </w:r>
      <w:r>
        <w:t xml:space="preserve"> </w:t>
      </w:r>
      <w:r>
        <w:rPr>
          <w:rFonts w:hint="eastAsia"/>
        </w:rPr>
        <w:t>ИЗ</w:t>
      </w:r>
      <w:r>
        <w:t xml:space="preserve"> </w:t>
      </w:r>
      <w:r>
        <w:rPr>
          <w:rFonts w:hint="eastAsia"/>
        </w:rPr>
        <w:t>МАТЕРИАЛОВ</w:t>
      </w:r>
      <w:r>
        <w:t xml:space="preserve"> </w:t>
      </w:r>
      <w:r>
        <w:rPr>
          <w:rFonts w:hint="eastAsia"/>
        </w:rPr>
        <w:t>С</w:t>
      </w:r>
      <w:r>
        <w:t xml:space="preserve"> </w:t>
      </w:r>
      <w:r>
        <w:rPr>
          <w:rFonts w:hint="eastAsia"/>
        </w:rPr>
        <w:t>ВЫСОКИМИ</w:t>
      </w:r>
      <w:r>
        <w:t xml:space="preserve"> </w:t>
      </w:r>
      <w:r>
        <w:rPr>
          <w:rFonts w:hint="eastAsia"/>
        </w:rPr>
        <w:t>ОТРАЖАТЕЛЬНЫМИ</w:t>
      </w:r>
      <w:r>
        <w:t xml:space="preserve"> </w:t>
      </w:r>
      <w:r>
        <w:rPr>
          <w:rFonts w:hint="eastAsia"/>
        </w:rPr>
        <w:t>СВОЙСТВАМИ</w:t>
      </w:r>
    </w:p>
    <w:p w14:paraId="4B8306F3" w14:textId="77777777" w:rsidR="00B672DD" w:rsidRDefault="00B672DD" w:rsidP="00B672DD"/>
    <w:p w14:paraId="7CAE81FF" w14:textId="77777777" w:rsidR="00B672DD" w:rsidRDefault="00B672DD" w:rsidP="00B672DD">
      <w:r>
        <w:t xml:space="preserve">5.1 </w:t>
      </w:r>
      <w:r>
        <w:rPr>
          <w:rFonts w:hint="eastAsia"/>
        </w:rPr>
        <w:t>Теплотехнические</w:t>
      </w:r>
      <w:r>
        <w:t xml:space="preserve"> </w:t>
      </w:r>
      <w:r>
        <w:rPr>
          <w:rFonts w:hint="eastAsia"/>
        </w:rPr>
        <w:t>исследования</w:t>
      </w:r>
      <w:r>
        <w:t xml:space="preserve"> </w:t>
      </w:r>
      <w:r>
        <w:rPr>
          <w:rFonts w:hint="eastAsia"/>
        </w:rPr>
        <w:t>стеновых</w:t>
      </w:r>
      <w:r>
        <w:t xml:space="preserve"> </w:t>
      </w:r>
      <w:r>
        <w:rPr>
          <w:rFonts w:hint="eastAsia"/>
        </w:rPr>
        <w:t>конструкций</w:t>
      </w:r>
      <w:r>
        <w:t xml:space="preserve"> </w:t>
      </w:r>
      <w:r>
        <w:rPr>
          <w:rFonts w:hint="eastAsia"/>
        </w:rPr>
        <w:t>с</w:t>
      </w:r>
      <w:r>
        <w:t xml:space="preserve"> </w:t>
      </w:r>
      <w:r>
        <w:rPr>
          <w:rFonts w:hint="eastAsia"/>
        </w:rPr>
        <w:t>внутренними</w:t>
      </w:r>
      <w:r>
        <w:t xml:space="preserve"> </w:t>
      </w:r>
      <w:r>
        <w:rPr>
          <w:rFonts w:hint="eastAsia"/>
        </w:rPr>
        <w:t>поверхностями</w:t>
      </w:r>
      <w:r>
        <w:t xml:space="preserve">, </w:t>
      </w:r>
      <w:r>
        <w:rPr>
          <w:rFonts w:hint="eastAsia"/>
        </w:rPr>
        <w:t>имеющими</w:t>
      </w:r>
      <w:r>
        <w:t xml:space="preserve"> </w:t>
      </w:r>
      <w:r>
        <w:rPr>
          <w:rFonts w:hint="eastAsia"/>
        </w:rPr>
        <w:t>различные</w:t>
      </w:r>
      <w:r>
        <w:t xml:space="preserve"> </w:t>
      </w:r>
      <w:r>
        <w:rPr>
          <w:rFonts w:hint="eastAsia"/>
        </w:rPr>
        <w:t>коэффициенты</w:t>
      </w:r>
      <w:r>
        <w:t xml:space="preserve"> </w:t>
      </w:r>
      <w:r>
        <w:rPr>
          <w:rFonts w:hint="eastAsia"/>
        </w:rPr>
        <w:t>излучения</w:t>
      </w:r>
    </w:p>
    <w:p w14:paraId="4DBE1F27" w14:textId="77777777" w:rsidR="00B672DD" w:rsidRDefault="00B672DD" w:rsidP="00B672DD"/>
    <w:p w14:paraId="11BDFD67" w14:textId="77777777" w:rsidR="00B672DD" w:rsidRDefault="00B672DD" w:rsidP="00B672DD">
      <w:r>
        <w:t xml:space="preserve">5.2 </w:t>
      </w:r>
      <w:r>
        <w:rPr>
          <w:rFonts w:hint="eastAsia"/>
        </w:rPr>
        <w:t>Эффективности</w:t>
      </w:r>
      <w:r>
        <w:t xml:space="preserve"> </w:t>
      </w:r>
      <w:r>
        <w:rPr>
          <w:rFonts w:hint="eastAsia"/>
        </w:rPr>
        <w:t>применения</w:t>
      </w:r>
      <w:r>
        <w:t xml:space="preserve"> </w:t>
      </w:r>
      <w:r>
        <w:rPr>
          <w:rFonts w:hint="eastAsia"/>
        </w:rPr>
        <w:t>отражательной</w:t>
      </w:r>
      <w:r>
        <w:t xml:space="preserve"> </w:t>
      </w:r>
      <w:r>
        <w:rPr>
          <w:rFonts w:hint="eastAsia"/>
        </w:rPr>
        <w:t>теплоизоляции</w:t>
      </w:r>
      <w:r>
        <w:t xml:space="preserve"> </w:t>
      </w:r>
      <w:r>
        <w:rPr>
          <w:rFonts w:hint="eastAsia"/>
        </w:rPr>
        <w:t>в</w:t>
      </w:r>
      <w:r>
        <w:t xml:space="preserve"> </w:t>
      </w:r>
      <w:r>
        <w:rPr>
          <w:rFonts w:hint="eastAsia"/>
        </w:rPr>
        <w:t>наружных</w:t>
      </w:r>
      <w:r>
        <w:t xml:space="preserve"> </w:t>
      </w:r>
      <w:r>
        <w:rPr>
          <w:rFonts w:hint="eastAsia"/>
        </w:rPr>
        <w:t>стеновых</w:t>
      </w:r>
      <w:r>
        <w:t xml:space="preserve"> </w:t>
      </w:r>
      <w:r>
        <w:rPr>
          <w:rFonts w:hint="eastAsia"/>
        </w:rPr>
        <w:t>конструкциях</w:t>
      </w:r>
    </w:p>
    <w:p w14:paraId="40AF10EA" w14:textId="77777777" w:rsidR="00B672DD" w:rsidRDefault="00B672DD" w:rsidP="00B672DD"/>
    <w:p w14:paraId="1728B934" w14:textId="77777777" w:rsidR="00B672DD" w:rsidRDefault="00B672DD" w:rsidP="00B672DD">
      <w:r>
        <w:t xml:space="preserve">5.3 </w:t>
      </w:r>
      <w:r>
        <w:rPr>
          <w:rFonts w:hint="eastAsia"/>
        </w:rPr>
        <w:t>Эффективность</w:t>
      </w:r>
      <w:r>
        <w:t xml:space="preserve"> </w:t>
      </w:r>
      <w:r>
        <w:rPr>
          <w:rFonts w:hint="eastAsia"/>
        </w:rPr>
        <w:t>отражательной</w:t>
      </w:r>
      <w:r>
        <w:t xml:space="preserve"> </w:t>
      </w:r>
      <w:r>
        <w:rPr>
          <w:rFonts w:hint="eastAsia"/>
        </w:rPr>
        <w:t>теплоизоляции</w:t>
      </w:r>
      <w:r>
        <w:t xml:space="preserve"> </w:t>
      </w:r>
      <w:r>
        <w:rPr>
          <w:rFonts w:hint="eastAsia"/>
        </w:rPr>
        <w:t>из</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алюминиевой</w:t>
      </w:r>
      <w:r>
        <w:t xml:space="preserve"> </w:t>
      </w:r>
      <w:r>
        <w:rPr>
          <w:rFonts w:hint="eastAsia"/>
        </w:rPr>
        <w:t>фольги</w:t>
      </w:r>
      <w:r>
        <w:t xml:space="preserve"> </w:t>
      </w:r>
      <w:r>
        <w:rPr>
          <w:rFonts w:hint="eastAsia"/>
        </w:rPr>
        <w:t>в</w:t>
      </w:r>
      <w:r>
        <w:t xml:space="preserve"> </w:t>
      </w:r>
      <w:r>
        <w:rPr>
          <w:rFonts w:hint="eastAsia"/>
        </w:rPr>
        <w:t>воздушных</w:t>
      </w:r>
      <w:r>
        <w:t xml:space="preserve"> </w:t>
      </w:r>
      <w:r>
        <w:rPr>
          <w:rFonts w:hint="eastAsia"/>
        </w:rPr>
        <w:t>пространствах</w:t>
      </w:r>
      <w:r>
        <w:t xml:space="preserve"> </w:t>
      </w:r>
      <w:r>
        <w:rPr>
          <w:rFonts w:hint="eastAsia"/>
        </w:rPr>
        <w:t>конструкций</w:t>
      </w:r>
      <w:r>
        <w:t xml:space="preserve"> </w:t>
      </w:r>
      <w:r>
        <w:rPr>
          <w:rFonts w:hint="eastAsia"/>
        </w:rPr>
        <w:t>наружных</w:t>
      </w:r>
      <w:r>
        <w:t xml:space="preserve"> </w:t>
      </w:r>
      <w:r>
        <w:rPr>
          <w:rFonts w:hint="eastAsia"/>
        </w:rPr>
        <w:t>стен</w:t>
      </w:r>
    </w:p>
    <w:p w14:paraId="1055AB5A" w14:textId="77777777" w:rsidR="00B672DD" w:rsidRDefault="00B672DD" w:rsidP="00B672DD"/>
    <w:p w14:paraId="419B5CA9" w14:textId="77777777" w:rsidR="00B672DD" w:rsidRDefault="00B672DD" w:rsidP="00B672DD">
      <w:r>
        <w:t xml:space="preserve">5.4 </w:t>
      </w:r>
      <w:r>
        <w:rPr>
          <w:rFonts w:hint="eastAsia"/>
        </w:rPr>
        <w:t>Исследования</w:t>
      </w:r>
      <w:r>
        <w:t xml:space="preserve"> </w:t>
      </w:r>
      <w:r>
        <w:rPr>
          <w:rFonts w:hint="eastAsia"/>
        </w:rPr>
        <w:t>теплозащитных</w:t>
      </w:r>
      <w:r>
        <w:t xml:space="preserve"> </w:t>
      </w:r>
      <w:r>
        <w:rPr>
          <w:rFonts w:hint="eastAsia"/>
        </w:rPr>
        <w:t>качеств</w:t>
      </w:r>
      <w:r>
        <w:t xml:space="preserve"> </w:t>
      </w:r>
      <w:r>
        <w:rPr>
          <w:rFonts w:hint="eastAsia"/>
        </w:rPr>
        <w:t>конструкций</w:t>
      </w:r>
      <w:r>
        <w:t xml:space="preserve"> </w:t>
      </w:r>
      <w:r>
        <w:rPr>
          <w:rFonts w:hint="eastAsia"/>
        </w:rPr>
        <w:t>наружных</w:t>
      </w:r>
      <w:r>
        <w:t xml:space="preserve"> </w:t>
      </w:r>
      <w:r>
        <w:rPr>
          <w:rFonts w:hint="eastAsia"/>
        </w:rPr>
        <w:t>стен</w:t>
      </w:r>
      <w:r>
        <w:t xml:space="preserve"> </w:t>
      </w:r>
      <w:r>
        <w:rPr>
          <w:rFonts w:hint="eastAsia"/>
        </w:rPr>
        <w:t>промышленного</w:t>
      </w:r>
      <w:r>
        <w:t xml:space="preserve"> </w:t>
      </w:r>
      <w:r>
        <w:rPr>
          <w:rFonts w:hint="eastAsia"/>
        </w:rPr>
        <w:t>здания</w:t>
      </w:r>
      <w:r>
        <w:t xml:space="preserve"> </w:t>
      </w:r>
      <w:r>
        <w:rPr>
          <w:rFonts w:hint="eastAsia"/>
        </w:rPr>
        <w:t>с</w:t>
      </w:r>
      <w:r>
        <w:t xml:space="preserve"> </w:t>
      </w:r>
      <w:r>
        <w:rPr>
          <w:rFonts w:hint="eastAsia"/>
        </w:rPr>
        <w:t>отражательной</w:t>
      </w:r>
      <w:r>
        <w:t xml:space="preserve"> </w:t>
      </w:r>
      <w:r>
        <w:rPr>
          <w:rFonts w:hint="eastAsia"/>
        </w:rPr>
        <w:t>теплоизоляцией</w:t>
      </w:r>
      <w:r>
        <w:t xml:space="preserve"> </w:t>
      </w:r>
      <w:r>
        <w:rPr>
          <w:rFonts w:hint="eastAsia"/>
        </w:rPr>
        <w:t>на</w:t>
      </w:r>
      <w:r>
        <w:t xml:space="preserve"> </w:t>
      </w:r>
      <w:r>
        <w:rPr>
          <w:rFonts w:hint="eastAsia"/>
        </w:rPr>
        <w:t>внутренней</w:t>
      </w:r>
    </w:p>
    <w:p w14:paraId="003E8562" w14:textId="77777777" w:rsidR="00B672DD" w:rsidRDefault="00B672DD" w:rsidP="00B672DD"/>
    <w:p w14:paraId="798FA6BD" w14:textId="77777777" w:rsidR="00B672DD" w:rsidRDefault="00B672DD" w:rsidP="00B672DD">
      <w:r>
        <w:rPr>
          <w:rFonts w:hint="eastAsia"/>
        </w:rPr>
        <w:t>поверхности</w:t>
      </w:r>
    </w:p>
    <w:p w14:paraId="16FC8BF6" w14:textId="77777777" w:rsidR="00B672DD" w:rsidRDefault="00B672DD" w:rsidP="00B672DD"/>
    <w:p w14:paraId="7192226C"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0E3F8312" w14:textId="77777777" w:rsidR="00B672DD" w:rsidRDefault="00B672DD" w:rsidP="00B672DD"/>
    <w:p w14:paraId="35940A81" w14:textId="77777777" w:rsidR="00B672DD" w:rsidRDefault="00B672DD" w:rsidP="00B672DD">
      <w:r>
        <w:rPr>
          <w:rFonts w:hint="eastAsia"/>
        </w:rPr>
        <w:t>ГЛАВА</w:t>
      </w:r>
      <w:r>
        <w:t xml:space="preserve"> 6 </w:t>
      </w:r>
      <w:r>
        <w:rPr>
          <w:rFonts w:hint="eastAsia"/>
        </w:rPr>
        <w:t>РАЗВИТИЕ</w:t>
      </w:r>
      <w:r>
        <w:t xml:space="preserve"> </w:t>
      </w:r>
      <w:r>
        <w:rPr>
          <w:rFonts w:hint="eastAsia"/>
        </w:rPr>
        <w:t>МЕТОДОВ</w:t>
      </w:r>
      <w:r>
        <w:t xml:space="preserve"> </w:t>
      </w:r>
      <w:r>
        <w:rPr>
          <w:rFonts w:hint="eastAsia"/>
        </w:rPr>
        <w:t>РАСЧЕТА</w:t>
      </w:r>
      <w:r>
        <w:t xml:space="preserve"> </w:t>
      </w:r>
      <w:r>
        <w:rPr>
          <w:rFonts w:hint="eastAsia"/>
        </w:rPr>
        <w:t>ТЕПЛОЗАЩИТЫ</w:t>
      </w:r>
      <w:r>
        <w:t xml:space="preserve"> </w:t>
      </w:r>
      <w:r>
        <w:rPr>
          <w:rFonts w:hint="eastAsia"/>
        </w:rPr>
        <w:t>БРЕВЕНЧАТЫХ</w:t>
      </w:r>
      <w:r>
        <w:t xml:space="preserve"> </w:t>
      </w:r>
      <w:r>
        <w:rPr>
          <w:rFonts w:hint="eastAsia"/>
        </w:rPr>
        <w:t>СТЕН</w:t>
      </w:r>
      <w:r>
        <w:t xml:space="preserve"> </w:t>
      </w:r>
      <w:r>
        <w:rPr>
          <w:rFonts w:hint="eastAsia"/>
        </w:rPr>
        <w:t>С</w:t>
      </w:r>
      <w:r>
        <w:t xml:space="preserve"> </w:t>
      </w:r>
      <w:r>
        <w:rPr>
          <w:rFonts w:hint="eastAsia"/>
        </w:rPr>
        <w:t>ДОЩАТОЙ</w:t>
      </w:r>
      <w:r>
        <w:t xml:space="preserve"> </w:t>
      </w:r>
      <w:r>
        <w:rPr>
          <w:rFonts w:hint="eastAsia"/>
        </w:rPr>
        <w:t>ОБШИВКОЙ</w:t>
      </w:r>
    </w:p>
    <w:p w14:paraId="0B63BCDA" w14:textId="77777777" w:rsidR="00B672DD" w:rsidRDefault="00B672DD" w:rsidP="00B672DD"/>
    <w:p w14:paraId="0C509D56" w14:textId="77777777" w:rsidR="00B672DD" w:rsidRDefault="00B672DD" w:rsidP="00B672DD">
      <w:r>
        <w:t xml:space="preserve">6.1 </w:t>
      </w:r>
      <w:r>
        <w:rPr>
          <w:rFonts w:hint="eastAsia"/>
        </w:rPr>
        <w:t>Конструктивные</w:t>
      </w:r>
      <w:r>
        <w:t xml:space="preserve"> </w:t>
      </w:r>
      <w:r>
        <w:rPr>
          <w:rFonts w:hint="eastAsia"/>
        </w:rPr>
        <w:t>элементы</w:t>
      </w:r>
      <w:r>
        <w:t xml:space="preserve"> </w:t>
      </w:r>
      <w:r>
        <w:rPr>
          <w:rFonts w:hint="eastAsia"/>
        </w:rPr>
        <w:t>зданий</w:t>
      </w:r>
      <w:r>
        <w:t xml:space="preserve"> </w:t>
      </w:r>
      <w:r>
        <w:rPr>
          <w:rFonts w:hint="eastAsia"/>
        </w:rPr>
        <w:t>с</w:t>
      </w:r>
      <w:r>
        <w:t xml:space="preserve"> </w:t>
      </w:r>
      <w:r>
        <w:rPr>
          <w:rFonts w:hint="eastAsia"/>
        </w:rPr>
        <w:t>бревенчатыми</w:t>
      </w:r>
      <w:r>
        <w:t xml:space="preserve"> </w:t>
      </w:r>
      <w:r>
        <w:rPr>
          <w:rFonts w:hint="eastAsia"/>
        </w:rPr>
        <w:t>наружными</w:t>
      </w:r>
      <w:r>
        <w:t xml:space="preserve"> </w:t>
      </w:r>
      <w:r>
        <w:rPr>
          <w:rFonts w:hint="eastAsia"/>
        </w:rPr>
        <w:t>стенами</w:t>
      </w:r>
      <w:r>
        <w:t xml:space="preserve"> </w:t>
      </w:r>
      <w:r>
        <w:rPr>
          <w:rFonts w:hint="eastAsia"/>
        </w:rPr>
        <w:t>и</w:t>
      </w:r>
      <w:r>
        <w:t xml:space="preserve"> </w:t>
      </w:r>
      <w:r>
        <w:rPr>
          <w:rFonts w:hint="eastAsia"/>
        </w:rPr>
        <w:t>дощатой</w:t>
      </w:r>
      <w:r>
        <w:t xml:space="preserve"> </w:t>
      </w:r>
      <w:r>
        <w:rPr>
          <w:rFonts w:hint="eastAsia"/>
        </w:rPr>
        <w:t>обшивкой</w:t>
      </w:r>
    </w:p>
    <w:p w14:paraId="0BB0B12E" w14:textId="77777777" w:rsidR="00B672DD" w:rsidRDefault="00B672DD" w:rsidP="00B672DD"/>
    <w:p w14:paraId="1489E963" w14:textId="77777777" w:rsidR="00B672DD" w:rsidRDefault="00B672DD" w:rsidP="00B672DD">
      <w:r>
        <w:t xml:space="preserve">6.2 </w:t>
      </w:r>
      <w:r>
        <w:rPr>
          <w:rFonts w:hint="eastAsia"/>
        </w:rPr>
        <w:t>Моделирование</w:t>
      </w:r>
      <w:r>
        <w:t xml:space="preserve"> </w:t>
      </w:r>
      <w:r>
        <w:rPr>
          <w:rFonts w:hint="eastAsia"/>
        </w:rPr>
        <w:t>теплозащиты</w:t>
      </w:r>
      <w:r>
        <w:t xml:space="preserve"> </w:t>
      </w:r>
      <w:r>
        <w:rPr>
          <w:rFonts w:hint="eastAsia"/>
        </w:rPr>
        <w:t>конструкции</w:t>
      </w:r>
      <w:r>
        <w:t xml:space="preserve"> </w:t>
      </w:r>
      <w:r>
        <w:rPr>
          <w:rFonts w:hint="eastAsia"/>
        </w:rPr>
        <w:t>бревенчатых</w:t>
      </w:r>
      <w:r>
        <w:t xml:space="preserve"> </w:t>
      </w:r>
      <w:r>
        <w:rPr>
          <w:rFonts w:hint="eastAsia"/>
        </w:rPr>
        <w:t>наружных</w:t>
      </w:r>
      <w:r>
        <w:t xml:space="preserve"> </w:t>
      </w:r>
      <w:r>
        <w:rPr>
          <w:rFonts w:hint="eastAsia"/>
        </w:rPr>
        <w:t>стен</w:t>
      </w:r>
      <w:r>
        <w:t xml:space="preserve"> </w:t>
      </w:r>
      <w:r>
        <w:rPr>
          <w:rFonts w:hint="eastAsia"/>
        </w:rPr>
        <w:t>с</w:t>
      </w:r>
      <w:r>
        <w:t xml:space="preserve"> </w:t>
      </w:r>
      <w:r>
        <w:rPr>
          <w:rFonts w:hint="eastAsia"/>
        </w:rPr>
        <w:t>дощатой</w:t>
      </w:r>
      <w:r>
        <w:t xml:space="preserve"> </w:t>
      </w:r>
      <w:r>
        <w:rPr>
          <w:rFonts w:hint="eastAsia"/>
        </w:rPr>
        <w:t>обшивкой</w:t>
      </w:r>
      <w:r>
        <w:t xml:space="preserve"> </w:t>
      </w:r>
      <w:r>
        <w:rPr>
          <w:rFonts w:hint="eastAsia"/>
        </w:rPr>
        <w:t>на</w:t>
      </w:r>
      <w:r>
        <w:t xml:space="preserve"> </w:t>
      </w:r>
      <w:r>
        <w:rPr>
          <w:rFonts w:hint="eastAsia"/>
        </w:rPr>
        <w:t>относе</w:t>
      </w:r>
    </w:p>
    <w:p w14:paraId="09CB2CDF" w14:textId="77777777" w:rsidR="00B672DD" w:rsidRDefault="00B672DD" w:rsidP="00B672DD"/>
    <w:p w14:paraId="52851970" w14:textId="77777777" w:rsidR="00B672DD" w:rsidRDefault="00B672DD" w:rsidP="00B672DD">
      <w:r>
        <w:t xml:space="preserve">6.3 </w:t>
      </w:r>
      <w:r>
        <w:rPr>
          <w:rFonts w:hint="eastAsia"/>
        </w:rPr>
        <w:t>Метод</w:t>
      </w:r>
      <w:r>
        <w:t xml:space="preserve"> </w:t>
      </w:r>
      <w:r>
        <w:rPr>
          <w:rFonts w:hint="eastAsia"/>
        </w:rPr>
        <w:t>расчета</w:t>
      </w:r>
      <w:r>
        <w:t xml:space="preserve"> </w:t>
      </w:r>
      <w:r>
        <w:rPr>
          <w:rFonts w:hint="eastAsia"/>
        </w:rPr>
        <w:t>процессов</w:t>
      </w:r>
      <w:r>
        <w:t xml:space="preserve"> </w:t>
      </w:r>
      <w:r>
        <w:rPr>
          <w:rFonts w:hint="eastAsia"/>
        </w:rPr>
        <w:t>инфильтрации</w:t>
      </w:r>
      <w:r>
        <w:t xml:space="preserve"> </w:t>
      </w:r>
      <w:r>
        <w:rPr>
          <w:rFonts w:hint="eastAsia"/>
        </w:rPr>
        <w:t>воздуха</w:t>
      </w:r>
      <w:r>
        <w:t xml:space="preserve"> </w:t>
      </w:r>
      <w:r>
        <w:rPr>
          <w:rFonts w:hint="eastAsia"/>
        </w:rPr>
        <w:t>через</w:t>
      </w:r>
      <w:r>
        <w:t xml:space="preserve"> </w:t>
      </w:r>
      <w:r>
        <w:rPr>
          <w:rFonts w:hint="eastAsia"/>
        </w:rPr>
        <w:t>дощатую</w:t>
      </w:r>
      <w:r>
        <w:t xml:space="preserve"> </w:t>
      </w:r>
      <w:r>
        <w:rPr>
          <w:rFonts w:hint="eastAsia"/>
        </w:rPr>
        <w:t>обшивку</w:t>
      </w:r>
      <w:r>
        <w:t xml:space="preserve"> </w:t>
      </w:r>
      <w:r>
        <w:rPr>
          <w:rFonts w:hint="eastAsia"/>
        </w:rPr>
        <w:t>на</w:t>
      </w:r>
    </w:p>
    <w:p w14:paraId="572DC0E4" w14:textId="77777777" w:rsidR="00B672DD" w:rsidRDefault="00B672DD" w:rsidP="00B672DD"/>
    <w:p w14:paraId="114DD78D" w14:textId="77777777" w:rsidR="00B672DD" w:rsidRDefault="00B672DD" w:rsidP="00B672DD">
      <w:r>
        <w:rPr>
          <w:rFonts w:hint="eastAsia"/>
        </w:rPr>
        <w:t>относе</w:t>
      </w:r>
      <w:r>
        <w:t xml:space="preserve"> </w:t>
      </w:r>
      <w:r>
        <w:rPr>
          <w:rFonts w:hint="eastAsia"/>
        </w:rPr>
        <w:t>для</w:t>
      </w:r>
      <w:r>
        <w:t xml:space="preserve"> </w:t>
      </w:r>
      <w:r>
        <w:rPr>
          <w:rFonts w:hint="eastAsia"/>
        </w:rPr>
        <w:t>бревенчатых</w:t>
      </w:r>
      <w:r>
        <w:t xml:space="preserve"> </w:t>
      </w:r>
      <w:r>
        <w:rPr>
          <w:rFonts w:hint="eastAsia"/>
        </w:rPr>
        <w:t>стен</w:t>
      </w:r>
    </w:p>
    <w:p w14:paraId="72530533" w14:textId="77777777" w:rsidR="00B672DD" w:rsidRDefault="00B672DD" w:rsidP="00B672DD"/>
    <w:p w14:paraId="75FB7294"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4A679E1D" w14:textId="77777777" w:rsidR="00B672DD" w:rsidRDefault="00B672DD" w:rsidP="00B672DD"/>
    <w:p w14:paraId="04298C3D" w14:textId="77777777" w:rsidR="00B672DD" w:rsidRDefault="00B672DD" w:rsidP="00B672DD">
      <w:r>
        <w:rPr>
          <w:rFonts w:hint="eastAsia"/>
        </w:rPr>
        <w:t>ГЛАВА</w:t>
      </w:r>
      <w:r>
        <w:t xml:space="preserve"> 7. </w:t>
      </w:r>
      <w:r>
        <w:rPr>
          <w:rFonts w:hint="eastAsia"/>
        </w:rPr>
        <w:t>ПРОЕКТИРОВАНИЕ</w:t>
      </w:r>
      <w:r>
        <w:t xml:space="preserve">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УЧЕТОМ</w:t>
      </w:r>
      <w:r>
        <w:t xml:space="preserve"> </w:t>
      </w:r>
      <w:r>
        <w:rPr>
          <w:rFonts w:hint="eastAsia"/>
        </w:rPr>
        <w:t>ОТРАЖАТЕЛЬНЫХ</w:t>
      </w:r>
      <w:r>
        <w:t xml:space="preserve"> </w:t>
      </w:r>
      <w:r>
        <w:rPr>
          <w:rFonts w:hint="eastAsia"/>
        </w:rPr>
        <w:t>СВОЙСТВ</w:t>
      </w:r>
      <w:r>
        <w:t xml:space="preserve"> </w:t>
      </w:r>
      <w:r>
        <w:rPr>
          <w:rFonts w:hint="eastAsia"/>
        </w:rPr>
        <w:t>ИХ</w:t>
      </w:r>
      <w:r>
        <w:t xml:space="preserve"> </w:t>
      </w:r>
      <w:r>
        <w:rPr>
          <w:rFonts w:hint="eastAsia"/>
        </w:rPr>
        <w:t>ПОВЕРХНОСТЕЙ</w:t>
      </w:r>
    </w:p>
    <w:p w14:paraId="48F5C17F" w14:textId="77777777" w:rsidR="00B672DD" w:rsidRDefault="00B672DD" w:rsidP="00B672DD"/>
    <w:p w14:paraId="170D0DF7" w14:textId="77777777" w:rsidR="00B672DD" w:rsidRDefault="00B672DD" w:rsidP="00B672DD">
      <w:r>
        <w:t xml:space="preserve">7.1 </w:t>
      </w:r>
      <w:r>
        <w:rPr>
          <w:rFonts w:hint="eastAsia"/>
        </w:rPr>
        <w:t>Конструкций</w:t>
      </w:r>
      <w:r>
        <w:t xml:space="preserve"> </w:t>
      </w:r>
      <w:r>
        <w:rPr>
          <w:rFonts w:hint="eastAsia"/>
        </w:rPr>
        <w:t>вентилируемых</w:t>
      </w:r>
      <w:r>
        <w:t xml:space="preserve"> </w:t>
      </w:r>
      <w:r>
        <w:rPr>
          <w:rFonts w:hint="eastAsia"/>
        </w:rPr>
        <w:t>фасадов</w:t>
      </w:r>
      <w:r>
        <w:t xml:space="preserve"> </w:t>
      </w:r>
      <w:r>
        <w:rPr>
          <w:rFonts w:hint="eastAsia"/>
        </w:rPr>
        <w:t>с</w:t>
      </w:r>
      <w:r>
        <w:t xml:space="preserve"> </w:t>
      </w:r>
      <w:r>
        <w:rPr>
          <w:rFonts w:hint="eastAsia"/>
        </w:rPr>
        <w:t>воздушными</w:t>
      </w:r>
      <w:r>
        <w:t xml:space="preserve"> </w:t>
      </w:r>
      <w:r>
        <w:rPr>
          <w:rFonts w:hint="eastAsia"/>
        </w:rPr>
        <w:t>пространствами</w:t>
      </w:r>
    </w:p>
    <w:p w14:paraId="6ADD74A0" w14:textId="77777777" w:rsidR="00B672DD" w:rsidRDefault="00B672DD" w:rsidP="00B672DD"/>
    <w:p w14:paraId="4CD00B4C" w14:textId="77777777" w:rsidR="00B672DD" w:rsidRDefault="00B672DD" w:rsidP="00B672DD">
      <w:r>
        <w:t xml:space="preserve">7.2 </w:t>
      </w:r>
      <w:r>
        <w:rPr>
          <w:rFonts w:hint="eastAsia"/>
        </w:rPr>
        <w:t>Конструкция</w:t>
      </w:r>
      <w:r>
        <w:t xml:space="preserve"> </w:t>
      </w:r>
      <w:r>
        <w:rPr>
          <w:rFonts w:hint="eastAsia"/>
        </w:rPr>
        <w:t>вентфасада</w:t>
      </w:r>
      <w:r>
        <w:t xml:space="preserve"> </w:t>
      </w:r>
      <w:r>
        <w:rPr>
          <w:rFonts w:hint="eastAsia"/>
        </w:rPr>
        <w:t>с</w:t>
      </w:r>
      <w:r>
        <w:t xml:space="preserve"> </w:t>
      </w:r>
      <w:r>
        <w:rPr>
          <w:rFonts w:hint="eastAsia"/>
        </w:rPr>
        <w:t>перфорированной</w:t>
      </w:r>
      <w:r>
        <w:t xml:space="preserve"> </w:t>
      </w:r>
      <w:r>
        <w:rPr>
          <w:rFonts w:hint="eastAsia"/>
        </w:rPr>
        <w:t>отражательной</w:t>
      </w:r>
      <w:r>
        <w:t xml:space="preserve"> </w:t>
      </w:r>
      <w:r>
        <w:rPr>
          <w:rFonts w:hint="eastAsia"/>
        </w:rPr>
        <w:t>теплоизоляцией</w:t>
      </w:r>
      <w:r>
        <w:t xml:space="preserve"> </w:t>
      </w:r>
      <w:r>
        <w:rPr>
          <w:rFonts w:hint="eastAsia"/>
        </w:rPr>
        <w:t>и</w:t>
      </w:r>
      <w:r>
        <w:t xml:space="preserve"> </w:t>
      </w:r>
      <w:r>
        <w:rPr>
          <w:rFonts w:hint="eastAsia"/>
        </w:rPr>
        <w:t>метод</w:t>
      </w:r>
      <w:r>
        <w:t xml:space="preserve"> </w:t>
      </w:r>
      <w:r>
        <w:rPr>
          <w:rFonts w:hint="eastAsia"/>
        </w:rPr>
        <w:t>расчета</w:t>
      </w:r>
      <w:r>
        <w:t xml:space="preserve"> </w:t>
      </w:r>
      <w:r>
        <w:rPr>
          <w:rFonts w:hint="eastAsia"/>
        </w:rPr>
        <w:t>влажностного</w:t>
      </w:r>
      <w:r>
        <w:t xml:space="preserve"> </w:t>
      </w:r>
      <w:r>
        <w:rPr>
          <w:rFonts w:hint="eastAsia"/>
        </w:rPr>
        <w:t>режима</w:t>
      </w:r>
      <w:r>
        <w:t xml:space="preserve"> </w:t>
      </w:r>
      <w:r>
        <w:rPr>
          <w:rFonts w:hint="eastAsia"/>
        </w:rPr>
        <w:t>воздушного</w:t>
      </w:r>
      <w:r>
        <w:t xml:space="preserve"> </w:t>
      </w:r>
      <w:r>
        <w:rPr>
          <w:rFonts w:hint="eastAsia"/>
        </w:rPr>
        <w:t>пространства</w:t>
      </w:r>
    </w:p>
    <w:p w14:paraId="644E2F1C" w14:textId="77777777" w:rsidR="00B672DD" w:rsidRDefault="00B672DD" w:rsidP="00B672DD"/>
    <w:p w14:paraId="26723079" w14:textId="77777777" w:rsidR="00B672DD" w:rsidRDefault="00B672DD" w:rsidP="00B672DD">
      <w:r>
        <w:t xml:space="preserve">7.3 </w:t>
      </w:r>
      <w:r>
        <w:rPr>
          <w:rFonts w:hint="eastAsia"/>
        </w:rPr>
        <w:t>Моделирование</w:t>
      </w:r>
      <w:r>
        <w:t xml:space="preserve"> </w:t>
      </w:r>
      <w:r>
        <w:rPr>
          <w:rFonts w:hint="eastAsia"/>
        </w:rPr>
        <w:t>теплопотерь</w:t>
      </w:r>
      <w:r>
        <w:t xml:space="preserve"> </w:t>
      </w:r>
      <w:r>
        <w:rPr>
          <w:rFonts w:hint="eastAsia"/>
        </w:rPr>
        <w:t>в</w:t>
      </w:r>
      <w:r>
        <w:t xml:space="preserve"> </w:t>
      </w:r>
      <w:r>
        <w:rPr>
          <w:rFonts w:hint="eastAsia"/>
        </w:rPr>
        <w:t>конструкции</w:t>
      </w:r>
      <w:r>
        <w:t xml:space="preserve"> </w:t>
      </w:r>
      <w:r>
        <w:rPr>
          <w:rFonts w:hint="eastAsia"/>
        </w:rPr>
        <w:t>вентфасада</w:t>
      </w:r>
      <w:r>
        <w:t xml:space="preserve"> </w:t>
      </w:r>
      <w:r>
        <w:rPr>
          <w:rFonts w:hint="eastAsia"/>
        </w:rPr>
        <w:t>с</w:t>
      </w:r>
      <w:r>
        <w:t xml:space="preserve"> </w:t>
      </w:r>
      <w:r>
        <w:rPr>
          <w:rFonts w:hint="eastAsia"/>
        </w:rPr>
        <w:t>учетом</w:t>
      </w:r>
      <w:r>
        <w:t xml:space="preserve"> </w:t>
      </w:r>
      <w:r>
        <w:rPr>
          <w:rFonts w:hint="eastAsia"/>
        </w:rPr>
        <w:t>скорости</w:t>
      </w:r>
      <w:r>
        <w:t xml:space="preserve"> </w:t>
      </w:r>
      <w:r>
        <w:rPr>
          <w:rFonts w:hint="eastAsia"/>
        </w:rPr>
        <w:t>ветра</w:t>
      </w:r>
      <w:r>
        <w:t xml:space="preserve"> </w:t>
      </w:r>
      <w:r>
        <w:rPr>
          <w:rFonts w:hint="eastAsia"/>
        </w:rPr>
        <w:t>и</w:t>
      </w:r>
      <w:r>
        <w:t xml:space="preserve"> </w:t>
      </w:r>
      <w:r>
        <w:rPr>
          <w:rFonts w:hint="eastAsia"/>
        </w:rPr>
        <w:t>термического</w:t>
      </w:r>
      <w:r>
        <w:t xml:space="preserve"> </w:t>
      </w:r>
      <w:r>
        <w:rPr>
          <w:rFonts w:hint="eastAsia"/>
        </w:rPr>
        <w:t>сопротивления</w:t>
      </w:r>
      <w:r>
        <w:t xml:space="preserve"> </w:t>
      </w:r>
      <w:r>
        <w:rPr>
          <w:rFonts w:hint="eastAsia"/>
        </w:rPr>
        <w:t>вентилируемого</w:t>
      </w:r>
      <w:r>
        <w:t xml:space="preserve"> </w:t>
      </w:r>
      <w:r>
        <w:rPr>
          <w:rFonts w:hint="eastAsia"/>
        </w:rPr>
        <w:t>воздушного</w:t>
      </w:r>
      <w:r>
        <w:t xml:space="preserve"> </w:t>
      </w:r>
      <w:r>
        <w:rPr>
          <w:rFonts w:hint="eastAsia"/>
        </w:rPr>
        <w:t>пространства</w:t>
      </w:r>
    </w:p>
    <w:p w14:paraId="05BA49A2" w14:textId="77777777" w:rsidR="00B672DD" w:rsidRDefault="00B672DD" w:rsidP="00B672DD"/>
    <w:p w14:paraId="56A77DC1" w14:textId="77777777" w:rsidR="00B672DD" w:rsidRDefault="00B672DD" w:rsidP="00B672DD">
      <w:r>
        <w:rPr>
          <w:rFonts w:hint="eastAsia"/>
        </w:rPr>
        <w:t>с</w:t>
      </w:r>
      <w:r>
        <w:t xml:space="preserve"> </w:t>
      </w:r>
      <w:r>
        <w:rPr>
          <w:rFonts w:hint="eastAsia"/>
        </w:rPr>
        <w:t>отражательной</w:t>
      </w:r>
      <w:r>
        <w:t xml:space="preserve"> </w:t>
      </w:r>
      <w:r>
        <w:rPr>
          <w:rFonts w:hint="eastAsia"/>
        </w:rPr>
        <w:t>теплоизоляцией</w:t>
      </w:r>
    </w:p>
    <w:p w14:paraId="72902DE7" w14:textId="77777777" w:rsidR="00B672DD" w:rsidRDefault="00B672DD" w:rsidP="00B672DD"/>
    <w:p w14:paraId="203DDA20" w14:textId="77777777" w:rsidR="00B672DD" w:rsidRDefault="00B672DD" w:rsidP="00B672DD">
      <w:r>
        <w:t xml:space="preserve">7.4. </w:t>
      </w:r>
      <w:r>
        <w:rPr>
          <w:rFonts w:hint="eastAsia"/>
        </w:rPr>
        <w:t>Математическое</w:t>
      </w:r>
      <w:r>
        <w:t xml:space="preserve"> </w:t>
      </w:r>
      <w:r>
        <w:rPr>
          <w:rFonts w:hint="eastAsia"/>
        </w:rPr>
        <w:t>моделирование</w:t>
      </w:r>
      <w:r>
        <w:t xml:space="preserve"> </w:t>
      </w:r>
      <w:r>
        <w:rPr>
          <w:rFonts w:hint="eastAsia"/>
        </w:rPr>
        <w:t>конструкции</w:t>
      </w:r>
      <w:r>
        <w:t xml:space="preserve"> </w:t>
      </w:r>
      <w:r>
        <w:rPr>
          <w:rFonts w:hint="eastAsia"/>
        </w:rPr>
        <w:t>наружной</w:t>
      </w:r>
      <w:r>
        <w:t xml:space="preserve"> </w:t>
      </w:r>
      <w:r>
        <w:rPr>
          <w:rFonts w:hint="eastAsia"/>
        </w:rPr>
        <w:t>стены</w:t>
      </w:r>
      <w:r>
        <w:t xml:space="preserve"> </w:t>
      </w:r>
      <w:r>
        <w:rPr>
          <w:rFonts w:hint="eastAsia"/>
        </w:rPr>
        <w:t>с</w:t>
      </w:r>
      <w:r>
        <w:t xml:space="preserve"> </w:t>
      </w:r>
      <w:r>
        <w:rPr>
          <w:rFonts w:hint="eastAsia"/>
        </w:rPr>
        <w:t>воздушным</w:t>
      </w:r>
      <w:r>
        <w:t xml:space="preserve"> </w:t>
      </w:r>
      <w:r>
        <w:rPr>
          <w:rFonts w:hint="eastAsia"/>
        </w:rPr>
        <w:t>пространством</w:t>
      </w:r>
      <w:r>
        <w:t xml:space="preserve"> </w:t>
      </w:r>
      <w:r>
        <w:rPr>
          <w:rFonts w:hint="eastAsia"/>
        </w:rPr>
        <w:t>с</w:t>
      </w:r>
      <w:r>
        <w:t xml:space="preserve"> </w:t>
      </w:r>
      <w:r>
        <w:rPr>
          <w:rFonts w:hint="eastAsia"/>
        </w:rPr>
        <w:t>внутренней</w:t>
      </w:r>
      <w:r>
        <w:t xml:space="preserve"> </w:t>
      </w:r>
      <w:r>
        <w:rPr>
          <w:rFonts w:hint="eastAsia"/>
        </w:rPr>
        <w:t>стороны</w:t>
      </w:r>
      <w:r>
        <w:t xml:space="preserve"> </w:t>
      </w:r>
      <w:r>
        <w:rPr>
          <w:rFonts w:hint="eastAsia"/>
        </w:rPr>
        <w:t>методом</w:t>
      </w:r>
      <w:r>
        <w:t xml:space="preserve"> </w:t>
      </w:r>
      <w:r>
        <w:rPr>
          <w:rFonts w:hint="eastAsia"/>
        </w:rPr>
        <w:t>конечных</w:t>
      </w:r>
      <w:r>
        <w:t xml:space="preserve"> </w:t>
      </w:r>
      <w:r>
        <w:rPr>
          <w:rFonts w:hint="eastAsia"/>
        </w:rPr>
        <w:t>элементов</w:t>
      </w:r>
    </w:p>
    <w:p w14:paraId="7FE5C3FB" w14:textId="77777777" w:rsidR="00B672DD" w:rsidRDefault="00B672DD" w:rsidP="00B672DD"/>
    <w:p w14:paraId="2C9C6387" w14:textId="77777777" w:rsidR="00B672DD" w:rsidRDefault="00B672DD" w:rsidP="00B672DD">
      <w:r>
        <w:t xml:space="preserve">7.5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отражательной</w:t>
      </w:r>
      <w:r>
        <w:t xml:space="preserve"> </w:t>
      </w:r>
      <w:r>
        <w:rPr>
          <w:rFonts w:hint="eastAsia"/>
        </w:rPr>
        <w:t>теплоизоляцией</w:t>
      </w:r>
      <w:r>
        <w:t xml:space="preserve"> </w:t>
      </w:r>
      <w:r>
        <w:rPr>
          <w:rFonts w:hint="eastAsia"/>
        </w:rPr>
        <w:t>на</w:t>
      </w:r>
      <w:r>
        <w:t xml:space="preserve"> </w:t>
      </w:r>
      <w:r>
        <w:rPr>
          <w:rFonts w:hint="eastAsia"/>
        </w:rPr>
        <w:t>внутренней</w:t>
      </w:r>
      <w:r>
        <w:t xml:space="preserve"> </w:t>
      </w:r>
      <w:r>
        <w:rPr>
          <w:rFonts w:hint="eastAsia"/>
        </w:rPr>
        <w:t>поверхности</w:t>
      </w:r>
      <w:r>
        <w:t xml:space="preserve"> </w:t>
      </w:r>
      <w:r>
        <w:rPr>
          <w:rFonts w:hint="eastAsia"/>
        </w:rPr>
        <w:t>стены</w:t>
      </w:r>
    </w:p>
    <w:p w14:paraId="06A308E4" w14:textId="77777777" w:rsidR="00B672DD" w:rsidRDefault="00B672DD" w:rsidP="00B672DD"/>
    <w:p w14:paraId="3798B3F3" w14:textId="77777777" w:rsidR="00B672DD" w:rsidRDefault="00B672DD" w:rsidP="00B672DD">
      <w:r>
        <w:t xml:space="preserve">7.6 </w:t>
      </w:r>
      <w:r>
        <w:rPr>
          <w:rFonts w:hint="eastAsia"/>
        </w:rPr>
        <w:t>Ограждающие</w:t>
      </w:r>
      <w:r>
        <w:t xml:space="preserve"> </w:t>
      </w:r>
      <w:r>
        <w:rPr>
          <w:rFonts w:hint="eastAsia"/>
        </w:rPr>
        <w:t>конструкций</w:t>
      </w:r>
      <w:r>
        <w:t xml:space="preserve"> </w:t>
      </w:r>
      <w:r>
        <w:rPr>
          <w:rFonts w:hint="eastAsia"/>
        </w:rPr>
        <w:t>с</w:t>
      </w:r>
      <w:r>
        <w:t xml:space="preserve"> </w:t>
      </w:r>
      <w:r>
        <w:rPr>
          <w:rFonts w:hint="eastAsia"/>
        </w:rPr>
        <w:t>отражательной</w:t>
      </w:r>
      <w:r>
        <w:t xml:space="preserve"> </w:t>
      </w:r>
      <w:r>
        <w:rPr>
          <w:rFonts w:hint="eastAsia"/>
        </w:rPr>
        <w:t>теплоизоляцией</w:t>
      </w:r>
      <w:r>
        <w:t xml:space="preserve"> </w:t>
      </w:r>
      <w:r>
        <w:rPr>
          <w:rFonts w:hint="eastAsia"/>
        </w:rPr>
        <w:t>из</w:t>
      </w:r>
      <w:r>
        <w:t xml:space="preserve"> </w:t>
      </w:r>
      <w:r>
        <w:rPr>
          <w:rFonts w:hint="eastAsia"/>
        </w:rPr>
        <w:t>алюминиевой</w:t>
      </w:r>
      <w:r>
        <w:t xml:space="preserve"> </w:t>
      </w:r>
      <w:r>
        <w:rPr>
          <w:rFonts w:hint="eastAsia"/>
        </w:rPr>
        <w:t>фольги</w:t>
      </w:r>
      <w:r>
        <w:t xml:space="preserve"> </w:t>
      </w:r>
      <w:r>
        <w:rPr>
          <w:rFonts w:hint="eastAsia"/>
        </w:rPr>
        <w:t>на</w:t>
      </w:r>
      <w:r>
        <w:t xml:space="preserve"> </w:t>
      </w:r>
      <w:r>
        <w:rPr>
          <w:rFonts w:hint="eastAsia"/>
        </w:rPr>
        <w:t>внутренней</w:t>
      </w:r>
      <w:r>
        <w:t xml:space="preserve"> </w:t>
      </w:r>
      <w:r>
        <w:rPr>
          <w:rFonts w:hint="eastAsia"/>
        </w:rPr>
        <w:t>поверхности</w:t>
      </w:r>
      <w:r>
        <w:t xml:space="preserve"> </w:t>
      </w:r>
      <w:r>
        <w:rPr>
          <w:rFonts w:hint="eastAsia"/>
        </w:rPr>
        <w:t>зарадиаторной</w:t>
      </w:r>
      <w:r>
        <w:t xml:space="preserve"> </w:t>
      </w:r>
      <w:r>
        <w:rPr>
          <w:rFonts w:hint="eastAsia"/>
        </w:rPr>
        <w:t>стенке</w:t>
      </w:r>
    </w:p>
    <w:p w14:paraId="783C2FB1" w14:textId="77777777" w:rsidR="00B672DD" w:rsidRDefault="00B672DD" w:rsidP="00B672DD"/>
    <w:p w14:paraId="37FE7EE8" w14:textId="77777777" w:rsidR="00B672DD" w:rsidRDefault="00B672DD" w:rsidP="00B672DD">
      <w:r>
        <w:t xml:space="preserve">7.7 </w:t>
      </w:r>
      <w:r>
        <w:rPr>
          <w:rFonts w:hint="eastAsia"/>
        </w:rPr>
        <w:t>Предложения</w:t>
      </w:r>
      <w:r>
        <w:t xml:space="preserve"> </w:t>
      </w:r>
      <w:r>
        <w:rPr>
          <w:rFonts w:hint="eastAsia"/>
        </w:rPr>
        <w:t>по</w:t>
      </w:r>
      <w:r>
        <w:t xml:space="preserve"> </w:t>
      </w:r>
      <w:r>
        <w:rPr>
          <w:rFonts w:hint="eastAsia"/>
        </w:rPr>
        <w:t>проектированию</w:t>
      </w:r>
      <w:r>
        <w:t xml:space="preserve"> </w:t>
      </w:r>
      <w:r>
        <w:rPr>
          <w:rFonts w:hint="eastAsia"/>
        </w:rPr>
        <w:t>новых</w:t>
      </w:r>
      <w:r>
        <w:t xml:space="preserve"> </w:t>
      </w:r>
      <w:r>
        <w:rPr>
          <w:rFonts w:hint="eastAsia"/>
        </w:rPr>
        <w:t>типов</w:t>
      </w:r>
      <w:r>
        <w:t xml:space="preserve"> </w:t>
      </w:r>
      <w:r>
        <w:rPr>
          <w:rFonts w:hint="eastAsia"/>
        </w:rPr>
        <w:t>энергосберегающих</w:t>
      </w:r>
      <w:r>
        <w:t xml:space="preserve"> </w:t>
      </w:r>
      <w:r>
        <w:rPr>
          <w:rFonts w:hint="eastAsia"/>
        </w:rPr>
        <w:t>ограждающих</w:t>
      </w:r>
      <w:r>
        <w:t xml:space="preserve"> </w:t>
      </w:r>
      <w:r>
        <w:rPr>
          <w:rFonts w:hint="eastAsia"/>
        </w:rPr>
        <w:t>конструкций</w:t>
      </w:r>
      <w:r>
        <w:t xml:space="preserve"> </w:t>
      </w:r>
      <w:r>
        <w:rPr>
          <w:rFonts w:hint="eastAsia"/>
        </w:rPr>
        <w:t>с</w:t>
      </w:r>
      <w:r>
        <w:t xml:space="preserve"> </w:t>
      </w:r>
      <w:r>
        <w:rPr>
          <w:rFonts w:hint="eastAsia"/>
        </w:rPr>
        <w:t>учетом</w:t>
      </w:r>
      <w:r>
        <w:t xml:space="preserve"> </w:t>
      </w:r>
      <w:r>
        <w:rPr>
          <w:rFonts w:hint="eastAsia"/>
        </w:rPr>
        <w:t>специфики</w:t>
      </w:r>
      <w:r>
        <w:t xml:space="preserve"> </w:t>
      </w:r>
      <w:r>
        <w:rPr>
          <w:rFonts w:hint="eastAsia"/>
        </w:rPr>
        <w:t>внешних</w:t>
      </w:r>
      <w:r>
        <w:t xml:space="preserve"> </w:t>
      </w:r>
      <w:r>
        <w:rPr>
          <w:rFonts w:hint="eastAsia"/>
        </w:rPr>
        <w:t>воздействий</w:t>
      </w:r>
      <w:r>
        <w:t xml:space="preserve"> </w:t>
      </w:r>
      <w:r>
        <w:rPr>
          <w:rFonts w:hint="eastAsia"/>
        </w:rPr>
        <w:t>и</w:t>
      </w:r>
    </w:p>
    <w:p w14:paraId="39574972" w14:textId="77777777" w:rsidR="00B672DD" w:rsidRDefault="00B672DD" w:rsidP="00B672DD"/>
    <w:p w14:paraId="64A978F9" w14:textId="77777777" w:rsidR="00B672DD" w:rsidRDefault="00B672DD" w:rsidP="00B672DD">
      <w:r>
        <w:rPr>
          <w:rFonts w:hint="eastAsia"/>
        </w:rPr>
        <w:t>отражательных</w:t>
      </w:r>
      <w:r>
        <w:t xml:space="preserve"> </w:t>
      </w:r>
      <w:r>
        <w:rPr>
          <w:rFonts w:hint="eastAsia"/>
        </w:rPr>
        <w:t>свойств</w:t>
      </w:r>
      <w:r>
        <w:t xml:space="preserve"> </w:t>
      </w:r>
      <w:r>
        <w:rPr>
          <w:rFonts w:hint="eastAsia"/>
        </w:rPr>
        <w:t>материалов</w:t>
      </w:r>
    </w:p>
    <w:p w14:paraId="5492CB23" w14:textId="77777777" w:rsidR="00B672DD" w:rsidRDefault="00B672DD" w:rsidP="00B672DD"/>
    <w:p w14:paraId="1E87E006" w14:textId="77777777" w:rsidR="00B672DD" w:rsidRDefault="00B672DD" w:rsidP="00B672DD">
      <w:r>
        <w:rPr>
          <w:rFonts w:hint="eastAsia"/>
        </w:rPr>
        <w:t>Выводы</w:t>
      </w:r>
      <w:r>
        <w:t xml:space="preserve"> </w:t>
      </w:r>
      <w:r>
        <w:rPr>
          <w:rFonts w:hint="eastAsia"/>
        </w:rPr>
        <w:t>по</w:t>
      </w:r>
      <w:r>
        <w:t xml:space="preserve"> </w:t>
      </w:r>
      <w:r>
        <w:rPr>
          <w:rFonts w:hint="eastAsia"/>
        </w:rPr>
        <w:t>главе</w:t>
      </w:r>
    </w:p>
    <w:p w14:paraId="5DAA05A4" w14:textId="77777777" w:rsidR="00B672DD" w:rsidRDefault="00B672DD" w:rsidP="00B672DD"/>
    <w:p w14:paraId="5EA75F02" w14:textId="77777777" w:rsidR="00B672DD" w:rsidRDefault="00B672DD" w:rsidP="00B672DD">
      <w:r>
        <w:rPr>
          <w:rFonts w:hint="eastAsia"/>
        </w:rPr>
        <w:t>ЗАКЛЮЧЕНИЕ</w:t>
      </w:r>
    </w:p>
    <w:p w14:paraId="55F4C849" w14:textId="77777777" w:rsidR="00B672DD" w:rsidRDefault="00B672DD" w:rsidP="00B672DD"/>
    <w:p w14:paraId="2AB47C53" w14:textId="77777777" w:rsidR="00B672DD" w:rsidRDefault="00B672DD" w:rsidP="00B672DD">
      <w:r>
        <w:rPr>
          <w:rFonts w:hint="eastAsia"/>
        </w:rPr>
        <w:t>СПИСОК</w:t>
      </w:r>
      <w:r>
        <w:t xml:space="preserve"> </w:t>
      </w:r>
      <w:r>
        <w:rPr>
          <w:rFonts w:hint="eastAsia"/>
        </w:rPr>
        <w:t>ЛИТЕРАТУРЫ</w:t>
      </w:r>
    </w:p>
    <w:p w14:paraId="691253E4" w14:textId="77777777" w:rsidR="00B672DD" w:rsidRDefault="00B672DD" w:rsidP="00B672DD"/>
    <w:p w14:paraId="7F294690" w14:textId="77777777" w:rsidR="00B672DD" w:rsidRDefault="00B672DD" w:rsidP="00B672DD">
      <w:r>
        <w:rPr>
          <w:rFonts w:hint="eastAsia"/>
        </w:rPr>
        <w:t>ПРИЛОЖЕНИЕ</w:t>
      </w:r>
    </w:p>
    <w:p w14:paraId="6D85025D" w14:textId="77777777" w:rsidR="00B672DD" w:rsidRDefault="00B672DD" w:rsidP="00B672DD"/>
    <w:p w14:paraId="22B893F6" w14:textId="77777777" w:rsidR="00B672DD" w:rsidRDefault="00B672DD" w:rsidP="00B672DD">
      <w:r>
        <w:rPr>
          <w:rFonts w:hint="eastAsia"/>
        </w:rPr>
        <w:t>ПРИЛОЖЕНИЕ</w:t>
      </w:r>
    </w:p>
    <w:p w14:paraId="1E1106AE" w14:textId="77777777" w:rsidR="00B672DD" w:rsidRDefault="00B672DD" w:rsidP="00B672DD"/>
    <w:p w14:paraId="0E3A118A" w14:textId="77777777" w:rsidR="00B672DD" w:rsidRDefault="00B672DD" w:rsidP="00B672DD">
      <w:r>
        <w:rPr>
          <w:rFonts w:hint="eastAsia"/>
        </w:rPr>
        <w:t>ПРИЛОЖЕНИЕ</w:t>
      </w:r>
    </w:p>
    <w:p w14:paraId="64BF83D1" w14:textId="77777777" w:rsidR="00B672DD" w:rsidRDefault="00B672DD" w:rsidP="00B672DD"/>
    <w:p w14:paraId="2230DAF8" w14:textId="77777777" w:rsidR="00B672DD" w:rsidRDefault="00B672DD" w:rsidP="00B672DD">
      <w:r>
        <w:rPr>
          <w:rFonts w:hint="eastAsia"/>
        </w:rPr>
        <w:t>ПРИЛОЖЕНИЕ</w:t>
      </w:r>
    </w:p>
    <w:p w14:paraId="474D211A" w14:textId="77777777" w:rsidR="00B672DD" w:rsidRDefault="00B672DD" w:rsidP="00B672DD"/>
    <w:p w14:paraId="0F431B3F" w14:textId="74FBC772" w:rsidR="00B672DD" w:rsidRPr="00B672DD" w:rsidRDefault="00B672DD" w:rsidP="00B672DD">
      <w:r>
        <w:rPr>
          <w:rFonts w:hint="eastAsia"/>
        </w:rPr>
        <w:t>ПРИЛОЖЕНИЕ</w:t>
      </w:r>
    </w:p>
    <w:sectPr w:rsidR="00B672DD" w:rsidRPr="00B672DD" w:rsidSect="007C4F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7924" w14:textId="77777777" w:rsidR="007C4F0A" w:rsidRDefault="007C4F0A">
      <w:pPr>
        <w:spacing w:after="0" w:line="240" w:lineRule="auto"/>
      </w:pPr>
      <w:r>
        <w:separator/>
      </w:r>
    </w:p>
  </w:endnote>
  <w:endnote w:type="continuationSeparator" w:id="0">
    <w:p w14:paraId="0236A0A8" w14:textId="77777777" w:rsidR="007C4F0A" w:rsidRDefault="007C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74B2" w14:textId="77777777" w:rsidR="007C4F0A" w:rsidRDefault="007C4F0A"/>
    <w:p w14:paraId="36D9C3C1" w14:textId="77777777" w:rsidR="007C4F0A" w:rsidRDefault="007C4F0A"/>
    <w:p w14:paraId="5B379CF3" w14:textId="77777777" w:rsidR="007C4F0A" w:rsidRDefault="007C4F0A"/>
    <w:p w14:paraId="7F8D0E4F" w14:textId="77777777" w:rsidR="007C4F0A" w:rsidRDefault="007C4F0A"/>
    <w:p w14:paraId="616AEC73" w14:textId="77777777" w:rsidR="007C4F0A" w:rsidRDefault="007C4F0A"/>
    <w:p w14:paraId="5DFDEC70" w14:textId="77777777" w:rsidR="007C4F0A" w:rsidRDefault="007C4F0A"/>
    <w:p w14:paraId="71647DC5" w14:textId="77777777" w:rsidR="007C4F0A" w:rsidRDefault="007C4F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423153" wp14:editId="5C6B23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10F98" w14:textId="77777777" w:rsidR="007C4F0A" w:rsidRDefault="007C4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231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610F98" w14:textId="77777777" w:rsidR="007C4F0A" w:rsidRDefault="007C4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9DCC9" w14:textId="77777777" w:rsidR="007C4F0A" w:rsidRDefault="007C4F0A"/>
    <w:p w14:paraId="41D7EC5A" w14:textId="77777777" w:rsidR="007C4F0A" w:rsidRDefault="007C4F0A"/>
    <w:p w14:paraId="139310AA" w14:textId="77777777" w:rsidR="007C4F0A" w:rsidRDefault="007C4F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3DEA5A" wp14:editId="035434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8FB0E" w14:textId="77777777" w:rsidR="007C4F0A" w:rsidRDefault="007C4F0A"/>
                          <w:p w14:paraId="7004188E" w14:textId="77777777" w:rsidR="007C4F0A" w:rsidRDefault="007C4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DEA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38FB0E" w14:textId="77777777" w:rsidR="007C4F0A" w:rsidRDefault="007C4F0A"/>
                    <w:p w14:paraId="7004188E" w14:textId="77777777" w:rsidR="007C4F0A" w:rsidRDefault="007C4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306AE" w14:textId="77777777" w:rsidR="007C4F0A" w:rsidRDefault="007C4F0A"/>
    <w:p w14:paraId="0553E82D" w14:textId="77777777" w:rsidR="007C4F0A" w:rsidRDefault="007C4F0A">
      <w:pPr>
        <w:rPr>
          <w:sz w:val="2"/>
          <w:szCs w:val="2"/>
        </w:rPr>
      </w:pPr>
    </w:p>
    <w:p w14:paraId="7EFECB34" w14:textId="77777777" w:rsidR="007C4F0A" w:rsidRDefault="007C4F0A"/>
    <w:p w14:paraId="0FC68753" w14:textId="77777777" w:rsidR="007C4F0A" w:rsidRDefault="007C4F0A">
      <w:pPr>
        <w:spacing w:after="0" w:line="240" w:lineRule="auto"/>
      </w:pPr>
    </w:p>
  </w:footnote>
  <w:footnote w:type="continuationSeparator" w:id="0">
    <w:p w14:paraId="2BAEC4B1" w14:textId="77777777" w:rsidR="007C4F0A" w:rsidRDefault="007C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0A"/>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17359</TotalTime>
  <Pages>6</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2141</cp:revision>
  <cp:lastPrinted>2009-02-06T05:36:00Z</cp:lastPrinted>
  <dcterms:created xsi:type="dcterms:W3CDTF">2024-01-07T13:43:00Z</dcterms:created>
  <dcterms:modified xsi:type="dcterms:W3CDTF">2024-02-06T14:57:00Z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