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E9" w:rsidRDefault="007C18E9" w:rsidP="007C18E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Гармаш Олена Миколаївна</w:t>
      </w:r>
      <w:r>
        <w:rPr>
          <w:rFonts w:ascii="CIDFont+F3" w:hAnsi="CIDFont+F3" w:cs="CIDFont+F3"/>
          <w:kern w:val="0"/>
          <w:sz w:val="28"/>
          <w:szCs w:val="28"/>
          <w:lang w:eastAsia="ru-RU"/>
        </w:rPr>
        <w:t>, аспірантка Державного вищого</w:t>
      </w:r>
    </w:p>
    <w:p w:rsidR="007C18E9" w:rsidRDefault="007C18E9" w:rsidP="007C18E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навчального закладу «Донбаський державний педагогічний</w:t>
      </w:r>
    </w:p>
    <w:p w:rsidR="007C18E9" w:rsidRDefault="007C18E9" w:rsidP="007C18E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(м. Слов’янськ), тема дисертації: «Формування</w:t>
      </w:r>
    </w:p>
    <w:p w:rsidR="007C18E9" w:rsidRDefault="007C18E9" w:rsidP="007C18E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тьюторської компетентності майбутніх учителів іноземних мов у процесі</w:t>
      </w:r>
    </w:p>
    <w:p w:rsidR="007C18E9" w:rsidRDefault="007C18E9" w:rsidP="007C18E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професійної підготовки», (015 Професійна освіта (за спеціалізаціями).</w:t>
      </w:r>
    </w:p>
    <w:p w:rsidR="007C18E9" w:rsidRDefault="007C18E9" w:rsidP="007C18E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12.112.001 в Державному вищому</w:t>
      </w:r>
    </w:p>
    <w:p w:rsidR="007C18E9" w:rsidRDefault="007C18E9" w:rsidP="007C18E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навчальному закладі «Донбаський державний педагогічний</w:t>
      </w:r>
    </w:p>
    <w:p w:rsidR="00623B9C" w:rsidRPr="007C18E9" w:rsidRDefault="007C18E9" w:rsidP="007C18E9">
      <w:r>
        <w:rPr>
          <w:rFonts w:ascii="CIDFont+F3" w:hAnsi="CIDFont+F3" w:cs="CIDFont+F3"/>
          <w:kern w:val="0"/>
          <w:sz w:val="28"/>
          <w:szCs w:val="28"/>
          <w:lang w:eastAsia="ru-RU"/>
        </w:rPr>
        <w:t>університет»</w:t>
      </w:r>
    </w:p>
    <w:sectPr w:rsidR="00623B9C" w:rsidRPr="007C18E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7C18E9" w:rsidRPr="007C18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040EA-8A3D-465B-9F7D-C25A6CB4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2009-02-06T05:36:00Z</cp:lastPrinted>
  <dcterms:created xsi:type="dcterms:W3CDTF">2021-12-17T08:06:00Z</dcterms:created>
  <dcterms:modified xsi:type="dcterms:W3CDTF">2021-12-20T12:02:00Z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