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1A4DFB" w14:textId="77777777" w:rsidR="005B257F" w:rsidRDefault="005B257F" w:rsidP="005B257F"/>
    <w:p w14:paraId="6A477265" w14:textId="35CAAD65" w:rsidR="005E7495" w:rsidRDefault="005B257F" w:rsidP="005B257F">
      <w:r>
        <w:rPr>
          <w:rFonts w:hint="eastAsia"/>
        </w:rPr>
        <w:t>Иванова</w:t>
      </w:r>
      <w:r>
        <w:t xml:space="preserve"> </w:t>
      </w:r>
      <w:r>
        <w:rPr>
          <w:rFonts w:hint="eastAsia"/>
        </w:rPr>
        <w:t>Анастасия</w:t>
      </w:r>
      <w:r>
        <w:t xml:space="preserve"> </w:t>
      </w:r>
      <w:r>
        <w:rPr>
          <w:rFonts w:hint="eastAsia"/>
        </w:rPr>
        <w:t>Ярославовна</w:t>
      </w:r>
      <w:r>
        <w:rPr>
          <w:rFonts w:hint="cs"/>
        </w:rPr>
        <w:t xml:space="preserve"> </w:t>
      </w:r>
      <w:r w:rsidRPr="005B257F">
        <w:rPr>
          <w:rFonts w:hint="eastAsia"/>
        </w:rPr>
        <w:t>Совершенствование</w:t>
      </w:r>
      <w:r w:rsidRPr="005B257F">
        <w:t xml:space="preserve"> </w:t>
      </w:r>
      <w:r w:rsidRPr="005B257F">
        <w:rPr>
          <w:rFonts w:hint="eastAsia"/>
        </w:rPr>
        <w:t>химического</w:t>
      </w:r>
      <w:r w:rsidRPr="005B257F">
        <w:t xml:space="preserve"> </w:t>
      </w:r>
      <w:r w:rsidRPr="005B257F">
        <w:rPr>
          <w:rFonts w:hint="eastAsia"/>
        </w:rPr>
        <w:t>контроля</w:t>
      </w:r>
      <w:r w:rsidRPr="005B257F">
        <w:t xml:space="preserve"> </w:t>
      </w:r>
      <w:r w:rsidRPr="005B257F">
        <w:rPr>
          <w:rFonts w:hint="eastAsia"/>
        </w:rPr>
        <w:t>водного</w:t>
      </w:r>
      <w:r w:rsidRPr="005B257F">
        <w:t xml:space="preserve"> </w:t>
      </w:r>
      <w:r w:rsidRPr="005B257F">
        <w:rPr>
          <w:rFonts w:hint="eastAsia"/>
        </w:rPr>
        <w:t>теплоносителя</w:t>
      </w:r>
      <w:r w:rsidRPr="005B257F">
        <w:t xml:space="preserve"> </w:t>
      </w:r>
      <w:r w:rsidRPr="005B257F">
        <w:rPr>
          <w:rFonts w:hint="eastAsia"/>
        </w:rPr>
        <w:t>энергоблоков</w:t>
      </w:r>
      <w:r w:rsidRPr="005B257F">
        <w:t xml:space="preserve"> </w:t>
      </w:r>
      <w:r w:rsidRPr="005B257F">
        <w:rPr>
          <w:rFonts w:hint="eastAsia"/>
        </w:rPr>
        <w:t>ПГУ</w:t>
      </w:r>
      <w:r w:rsidRPr="005B257F">
        <w:t xml:space="preserve"> </w:t>
      </w:r>
      <w:r w:rsidRPr="005B257F">
        <w:rPr>
          <w:rFonts w:hint="eastAsia"/>
        </w:rPr>
        <w:t>на</w:t>
      </w:r>
      <w:r w:rsidRPr="005B257F">
        <w:t xml:space="preserve"> </w:t>
      </w:r>
      <w:r w:rsidRPr="005B257F">
        <w:rPr>
          <w:rFonts w:hint="eastAsia"/>
        </w:rPr>
        <w:t>основе</w:t>
      </w:r>
      <w:r w:rsidRPr="005B257F">
        <w:t xml:space="preserve"> </w:t>
      </w:r>
      <w:r w:rsidRPr="005B257F">
        <w:rPr>
          <w:rFonts w:hint="eastAsia"/>
        </w:rPr>
        <w:t>измерений</w:t>
      </w:r>
      <w:r w:rsidRPr="005B257F">
        <w:t xml:space="preserve"> </w:t>
      </w:r>
      <w:r w:rsidRPr="005B257F">
        <w:rPr>
          <w:rFonts w:hint="eastAsia"/>
        </w:rPr>
        <w:t>электропроводности</w:t>
      </w:r>
      <w:r w:rsidRPr="005B257F">
        <w:t xml:space="preserve"> </w:t>
      </w:r>
      <w:r w:rsidRPr="005B257F">
        <w:rPr>
          <w:rFonts w:hint="eastAsia"/>
        </w:rPr>
        <w:t>и</w:t>
      </w:r>
      <w:r w:rsidRPr="005B257F">
        <w:t xml:space="preserve"> </w:t>
      </w:r>
      <w:r w:rsidRPr="005B257F">
        <w:rPr>
          <w:rFonts w:hint="eastAsia"/>
        </w:rPr>
        <w:t>рН</w:t>
      </w:r>
    </w:p>
    <w:p w14:paraId="58B9937F" w14:textId="77777777" w:rsidR="005B257F" w:rsidRDefault="005B257F" w:rsidP="005B257F">
      <w:r>
        <w:rPr>
          <w:rFonts w:hint="eastAsia"/>
        </w:rPr>
        <w:t>ОГЛАВЛЕНИЕ</w:t>
      </w:r>
      <w:r>
        <w:t xml:space="preserve"> </w:t>
      </w:r>
      <w:r>
        <w:rPr>
          <w:rFonts w:hint="eastAsia"/>
        </w:rPr>
        <w:t>ДИССЕРТАЦИИ</w:t>
      </w:r>
    </w:p>
    <w:p w14:paraId="625C436E" w14:textId="77777777" w:rsidR="005B257F" w:rsidRDefault="005B257F" w:rsidP="005B257F">
      <w:r>
        <w:rPr>
          <w:rFonts w:hint="eastAsia"/>
        </w:rPr>
        <w:t>кандидат</w:t>
      </w:r>
      <w:r>
        <w:t xml:space="preserve"> </w:t>
      </w:r>
      <w:r>
        <w:rPr>
          <w:rFonts w:hint="eastAsia"/>
        </w:rPr>
        <w:t>наук</w:t>
      </w:r>
      <w:r>
        <w:t xml:space="preserve"> </w:t>
      </w:r>
      <w:r>
        <w:rPr>
          <w:rFonts w:hint="eastAsia"/>
        </w:rPr>
        <w:t>Иванова</w:t>
      </w:r>
      <w:r>
        <w:t xml:space="preserve"> </w:t>
      </w:r>
      <w:r>
        <w:rPr>
          <w:rFonts w:hint="eastAsia"/>
        </w:rPr>
        <w:t>Анастасия</w:t>
      </w:r>
      <w:r>
        <w:t xml:space="preserve"> </w:t>
      </w:r>
      <w:r>
        <w:rPr>
          <w:rFonts w:hint="eastAsia"/>
        </w:rPr>
        <w:t>Ярославовна</w:t>
      </w:r>
    </w:p>
    <w:p w14:paraId="0893BA11" w14:textId="77777777" w:rsidR="005B257F" w:rsidRDefault="005B257F" w:rsidP="005B257F">
      <w:r>
        <w:rPr>
          <w:rFonts w:hint="eastAsia"/>
        </w:rPr>
        <w:t>ВВЕДЕНИЕ</w:t>
      </w:r>
    </w:p>
    <w:p w14:paraId="2655CF41" w14:textId="77777777" w:rsidR="005B257F" w:rsidRDefault="005B257F" w:rsidP="005B257F"/>
    <w:p w14:paraId="44FCC97A" w14:textId="77777777" w:rsidR="005B257F" w:rsidRDefault="005B257F" w:rsidP="005B257F">
      <w:r>
        <w:rPr>
          <w:rFonts w:hint="eastAsia"/>
        </w:rPr>
        <w:t>ГЛАВА</w:t>
      </w:r>
      <w:r>
        <w:t xml:space="preserve"> 1. </w:t>
      </w:r>
      <w:r>
        <w:rPr>
          <w:rFonts w:hint="eastAsia"/>
        </w:rPr>
        <w:t>АНАЛИЗ</w:t>
      </w:r>
      <w:r>
        <w:t xml:space="preserve"> </w:t>
      </w:r>
      <w:r>
        <w:rPr>
          <w:rFonts w:hint="eastAsia"/>
        </w:rPr>
        <w:t>СОСТОЯНИЯ</w:t>
      </w:r>
      <w:r>
        <w:t xml:space="preserve"> </w:t>
      </w:r>
      <w:r>
        <w:rPr>
          <w:rFonts w:hint="eastAsia"/>
        </w:rPr>
        <w:t>ВОПРОСА</w:t>
      </w:r>
      <w:r>
        <w:t xml:space="preserve">. </w:t>
      </w:r>
      <w:r>
        <w:rPr>
          <w:rFonts w:hint="eastAsia"/>
        </w:rPr>
        <w:t>ЦЕЛЬ</w:t>
      </w:r>
      <w:r>
        <w:t xml:space="preserve"> </w:t>
      </w:r>
      <w:r>
        <w:rPr>
          <w:rFonts w:hint="eastAsia"/>
        </w:rPr>
        <w:t>И</w:t>
      </w:r>
      <w:r>
        <w:t xml:space="preserve"> </w:t>
      </w:r>
      <w:r>
        <w:rPr>
          <w:rFonts w:hint="eastAsia"/>
        </w:rPr>
        <w:t>ЗАДАЧИ</w:t>
      </w:r>
    </w:p>
    <w:p w14:paraId="30CA377F" w14:textId="77777777" w:rsidR="005B257F" w:rsidRDefault="005B257F" w:rsidP="005B257F"/>
    <w:p w14:paraId="58BFC55F" w14:textId="77777777" w:rsidR="005B257F" w:rsidRDefault="005B257F" w:rsidP="005B257F">
      <w:r>
        <w:t xml:space="preserve">1.1. </w:t>
      </w:r>
      <w:r>
        <w:rPr>
          <w:rFonts w:hint="eastAsia"/>
        </w:rPr>
        <w:t>Особенности</w:t>
      </w:r>
      <w:r>
        <w:t xml:space="preserve"> </w:t>
      </w:r>
      <w:r>
        <w:rPr>
          <w:rFonts w:hint="eastAsia"/>
        </w:rPr>
        <w:t>тепловых</w:t>
      </w:r>
      <w:r>
        <w:t xml:space="preserve"> </w:t>
      </w:r>
      <w:r>
        <w:rPr>
          <w:rFonts w:hint="eastAsia"/>
        </w:rPr>
        <w:t>схем</w:t>
      </w:r>
      <w:r>
        <w:t xml:space="preserve"> </w:t>
      </w:r>
      <w:r>
        <w:rPr>
          <w:rFonts w:hint="eastAsia"/>
        </w:rPr>
        <w:t>и</w:t>
      </w:r>
      <w:r>
        <w:t xml:space="preserve"> </w:t>
      </w:r>
      <w:r>
        <w:rPr>
          <w:rFonts w:hint="eastAsia"/>
        </w:rPr>
        <w:t>ВХР</w:t>
      </w:r>
      <w:r>
        <w:t xml:space="preserve"> </w:t>
      </w:r>
      <w:r>
        <w:rPr>
          <w:rFonts w:hint="eastAsia"/>
        </w:rPr>
        <w:t>энергоблоков</w:t>
      </w:r>
      <w:r>
        <w:t xml:space="preserve"> </w:t>
      </w:r>
      <w:r>
        <w:rPr>
          <w:rFonts w:hint="eastAsia"/>
        </w:rPr>
        <w:t>с</w:t>
      </w:r>
      <w:r>
        <w:t xml:space="preserve"> </w:t>
      </w:r>
      <w:r>
        <w:rPr>
          <w:rFonts w:hint="eastAsia"/>
        </w:rPr>
        <w:t>ПГУ</w:t>
      </w:r>
      <w:r>
        <w:t xml:space="preserve"> (</w:t>
      </w:r>
      <w:r>
        <w:rPr>
          <w:rFonts w:hint="eastAsia"/>
        </w:rPr>
        <w:t>ро</w:t>
      </w:r>
      <w:r>
        <w:t xml:space="preserve"> &lt; 7 </w:t>
      </w:r>
      <w:r>
        <w:rPr>
          <w:rFonts w:hint="eastAsia"/>
        </w:rPr>
        <w:t>МПа</w:t>
      </w:r>
      <w:r>
        <w:t xml:space="preserve">; </w:t>
      </w:r>
      <w:r>
        <w:rPr>
          <w:rFonts w:hint="eastAsia"/>
        </w:rPr>
        <w:t>ро</w:t>
      </w:r>
      <w:r>
        <w:t xml:space="preserve"> &gt; 7 </w:t>
      </w:r>
      <w:r>
        <w:rPr>
          <w:rFonts w:hint="eastAsia"/>
        </w:rPr>
        <w:t>МПа</w:t>
      </w:r>
      <w:r>
        <w:t xml:space="preserve">; N = </w:t>
      </w:r>
      <w:r>
        <w:rPr>
          <w:rFonts w:hint="eastAsia"/>
        </w:rPr>
        <w:t>от</w:t>
      </w:r>
      <w:r>
        <w:t xml:space="preserve"> 100 </w:t>
      </w:r>
      <w:r>
        <w:rPr>
          <w:rFonts w:hint="eastAsia"/>
        </w:rPr>
        <w:t>МВт</w:t>
      </w:r>
      <w:r>
        <w:t xml:space="preserve"> </w:t>
      </w:r>
      <w:r>
        <w:rPr>
          <w:rFonts w:hint="eastAsia"/>
        </w:rPr>
        <w:t>до</w:t>
      </w:r>
      <w:r>
        <w:t xml:space="preserve"> 800 </w:t>
      </w:r>
      <w:r>
        <w:rPr>
          <w:rFonts w:hint="eastAsia"/>
        </w:rPr>
        <w:t>МВт</w:t>
      </w:r>
      <w:r>
        <w:t xml:space="preserve">; </w:t>
      </w:r>
      <w:r>
        <w:rPr>
          <w:rFonts w:hint="eastAsia"/>
        </w:rPr>
        <w:t>с</w:t>
      </w:r>
      <w:r>
        <w:t xml:space="preserve"> 2-</w:t>
      </w:r>
      <w:r>
        <w:rPr>
          <w:rFonts w:hint="eastAsia"/>
        </w:rPr>
        <w:t>х</w:t>
      </w:r>
      <w:r>
        <w:t>, 3-</w:t>
      </w:r>
      <w:r>
        <w:rPr>
          <w:rFonts w:hint="eastAsia"/>
        </w:rPr>
        <w:t>х</w:t>
      </w:r>
      <w:r>
        <w:t xml:space="preserve"> </w:t>
      </w:r>
      <w:r>
        <w:rPr>
          <w:rFonts w:hint="eastAsia"/>
        </w:rPr>
        <w:t>барабанными</w:t>
      </w:r>
      <w:r>
        <w:t xml:space="preserve"> </w:t>
      </w:r>
      <w:r>
        <w:rPr>
          <w:rFonts w:hint="eastAsia"/>
        </w:rPr>
        <w:t>и</w:t>
      </w:r>
      <w:r>
        <w:t xml:space="preserve"> </w:t>
      </w:r>
      <w:r>
        <w:rPr>
          <w:rFonts w:hint="eastAsia"/>
        </w:rPr>
        <w:t>прямоточными</w:t>
      </w:r>
      <w:r>
        <w:t xml:space="preserve"> </w:t>
      </w:r>
      <w:r>
        <w:rPr>
          <w:rFonts w:hint="eastAsia"/>
        </w:rPr>
        <w:t>контурами</w:t>
      </w:r>
      <w:r>
        <w:t xml:space="preserve">; </w:t>
      </w:r>
      <w:r>
        <w:rPr>
          <w:rFonts w:hint="eastAsia"/>
        </w:rPr>
        <w:t>ВХР</w:t>
      </w:r>
      <w:r>
        <w:t xml:space="preserve">: </w:t>
      </w:r>
      <w:r>
        <w:rPr>
          <w:rFonts w:hint="eastAsia"/>
        </w:rPr>
        <w:t>ГАВР</w:t>
      </w:r>
      <w:r>
        <w:t xml:space="preserve"> + </w:t>
      </w:r>
      <w:r>
        <w:rPr>
          <w:rFonts w:hint="eastAsia"/>
        </w:rPr>
        <w:t>фосфаты</w:t>
      </w:r>
      <w:r>
        <w:t xml:space="preserve">, </w:t>
      </w:r>
      <w:r>
        <w:rPr>
          <w:rFonts w:hint="eastAsia"/>
        </w:rPr>
        <w:t>ГАВР</w:t>
      </w:r>
      <w:r>
        <w:t xml:space="preserve"> + </w:t>
      </w:r>
      <w:r>
        <w:rPr>
          <w:rFonts w:hint="eastAsia"/>
        </w:rPr>
        <w:t>ШОИ</w:t>
      </w:r>
      <w:r>
        <w:t xml:space="preserve">, </w:t>
      </w:r>
      <w:r>
        <w:rPr>
          <w:rFonts w:hint="eastAsia"/>
        </w:rPr>
        <w:t>АСР</w:t>
      </w:r>
      <w:r>
        <w:t>)</w:t>
      </w:r>
    </w:p>
    <w:p w14:paraId="5003BD3B" w14:textId="77777777" w:rsidR="005B257F" w:rsidRDefault="005B257F" w:rsidP="005B257F"/>
    <w:p w14:paraId="3A7F539B" w14:textId="77777777" w:rsidR="005B257F" w:rsidRDefault="005B257F" w:rsidP="005B257F">
      <w:r>
        <w:t xml:space="preserve">1.2. </w:t>
      </w:r>
      <w:r>
        <w:rPr>
          <w:rFonts w:hint="eastAsia"/>
        </w:rPr>
        <w:t>Нормы</w:t>
      </w:r>
      <w:r>
        <w:t xml:space="preserve"> </w:t>
      </w:r>
      <w:r>
        <w:rPr>
          <w:rFonts w:hint="eastAsia"/>
        </w:rPr>
        <w:t>качества</w:t>
      </w:r>
      <w:r>
        <w:t xml:space="preserve"> </w:t>
      </w:r>
      <w:r>
        <w:rPr>
          <w:rFonts w:hint="eastAsia"/>
        </w:rPr>
        <w:t>водного</w:t>
      </w:r>
      <w:r>
        <w:t xml:space="preserve"> </w:t>
      </w:r>
      <w:r>
        <w:rPr>
          <w:rFonts w:hint="eastAsia"/>
        </w:rPr>
        <w:t>теплоносителя</w:t>
      </w:r>
      <w:r>
        <w:t xml:space="preserve"> </w:t>
      </w:r>
      <w:r>
        <w:rPr>
          <w:rFonts w:hint="eastAsia"/>
        </w:rPr>
        <w:t>энергоблоков</w:t>
      </w:r>
      <w:r>
        <w:t xml:space="preserve"> </w:t>
      </w:r>
      <w:r>
        <w:rPr>
          <w:rFonts w:hint="eastAsia"/>
        </w:rPr>
        <w:t>ПГУ</w:t>
      </w:r>
    </w:p>
    <w:p w14:paraId="41B72C9D" w14:textId="77777777" w:rsidR="005B257F" w:rsidRDefault="005B257F" w:rsidP="005B257F"/>
    <w:p w14:paraId="2B374B91" w14:textId="77777777" w:rsidR="005B257F" w:rsidRDefault="005B257F" w:rsidP="005B257F">
      <w:r>
        <w:t xml:space="preserve">1.3. </w:t>
      </w:r>
      <w:r>
        <w:rPr>
          <w:rFonts w:hint="eastAsia"/>
        </w:rPr>
        <w:t>Системы</w:t>
      </w:r>
      <w:r>
        <w:t xml:space="preserve"> </w:t>
      </w:r>
      <w:r>
        <w:rPr>
          <w:rFonts w:hint="eastAsia"/>
        </w:rPr>
        <w:t>обеспечения</w:t>
      </w:r>
      <w:r>
        <w:t xml:space="preserve"> </w:t>
      </w:r>
      <w:r>
        <w:rPr>
          <w:rFonts w:hint="eastAsia"/>
        </w:rPr>
        <w:t>ВХР</w:t>
      </w:r>
      <w:r>
        <w:t xml:space="preserve"> </w:t>
      </w:r>
      <w:r>
        <w:rPr>
          <w:rFonts w:hint="eastAsia"/>
        </w:rPr>
        <w:t>блоков</w:t>
      </w:r>
      <w:r>
        <w:t xml:space="preserve"> </w:t>
      </w:r>
      <w:r>
        <w:rPr>
          <w:rFonts w:hint="eastAsia"/>
        </w:rPr>
        <w:t>ПГУ</w:t>
      </w:r>
    </w:p>
    <w:p w14:paraId="035ACCED" w14:textId="77777777" w:rsidR="005B257F" w:rsidRDefault="005B257F" w:rsidP="005B257F"/>
    <w:p w14:paraId="4D744C01" w14:textId="77777777" w:rsidR="005B257F" w:rsidRDefault="005B257F" w:rsidP="005B257F">
      <w:r>
        <w:t xml:space="preserve">1.4. </w:t>
      </w:r>
      <w:r>
        <w:rPr>
          <w:rFonts w:hint="eastAsia"/>
        </w:rPr>
        <w:t>Требования</w:t>
      </w:r>
      <w:r>
        <w:t xml:space="preserve"> </w:t>
      </w:r>
      <w:r>
        <w:rPr>
          <w:rFonts w:hint="eastAsia"/>
        </w:rPr>
        <w:t>к</w:t>
      </w:r>
      <w:r>
        <w:t xml:space="preserve"> </w:t>
      </w:r>
      <w:r>
        <w:rPr>
          <w:rFonts w:hint="eastAsia"/>
        </w:rPr>
        <w:t>организации</w:t>
      </w:r>
      <w:r>
        <w:t xml:space="preserve"> </w:t>
      </w:r>
      <w:r>
        <w:rPr>
          <w:rFonts w:hint="eastAsia"/>
        </w:rPr>
        <w:t>химического</w:t>
      </w:r>
      <w:r>
        <w:t xml:space="preserve"> </w:t>
      </w:r>
      <w:r>
        <w:rPr>
          <w:rFonts w:hint="eastAsia"/>
        </w:rPr>
        <w:t>контроля</w:t>
      </w:r>
      <w:r>
        <w:t xml:space="preserve"> </w:t>
      </w:r>
      <w:r>
        <w:rPr>
          <w:rFonts w:hint="eastAsia"/>
        </w:rPr>
        <w:t>качества</w:t>
      </w:r>
      <w:r>
        <w:t xml:space="preserve"> </w:t>
      </w:r>
      <w:r>
        <w:rPr>
          <w:rFonts w:hint="eastAsia"/>
        </w:rPr>
        <w:t>воды</w:t>
      </w:r>
      <w:r>
        <w:t xml:space="preserve"> </w:t>
      </w:r>
      <w:r>
        <w:rPr>
          <w:rFonts w:hint="eastAsia"/>
        </w:rPr>
        <w:t>и</w:t>
      </w:r>
      <w:r>
        <w:t xml:space="preserve"> </w:t>
      </w:r>
      <w:r>
        <w:rPr>
          <w:rFonts w:hint="eastAsia"/>
        </w:rPr>
        <w:t>пара</w:t>
      </w:r>
      <w:r>
        <w:t xml:space="preserve"> </w:t>
      </w:r>
      <w:r>
        <w:rPr>
          <w:rFonts w:hint="eastAsia"/>
        </w:rPr>
        <w:t>на</w:t>
      </w:r>
      <w:r>
        <w:t xml:space="preserve"> </w:t>
      </w:r>
      <w:r>
        <w:rPr>
          <w:rFonts w:hint="eastAsia"/>
        </w:rPr>
        <w:t>блоках</w:t>
      </w:r>
      <w:r>
        <w:t xml:space="preserve"> </w:t>
      </w:r>
      <w:r>
        <w:rPr>
          <w:rFonts w:hint="eastAsia"/>
        </w:rPr>
        <w:t>ПГУ</w:t>
      </w:r>
    </w:p>
    <w:p w14:paraId="0194AD24" w14:textId="77777777" w:rsidR="005B257F" w:rsidRDefault="005B257F" w:rsidP="005B257F"/>
    <w:p w14:paraId="3FC2EB56" w14:textId="77777777" w:rsidR="005B257F" w:rsidRDefault="005B257F" w:rsidP="005B257F">
      <w:r>
        <w:t xml:space="preserve">1.5. </w:t>
      </w:r>
      <w:r>
        <w:rPr>
          <w:rFonts w:hint="eastAsia"/>
        </w:rPr>
        <w:t>Использование</w:t>
      </w:r>
      <w:r>
        <w:t xml:space="preserve"> </w:t>
      </w:r>
      <w:r>
        <w:rPr>
          <w:rFonts w:hint="eastAsia"/>
        </w:rPr>
        <w:t>математических</w:t>
      </w:r>
      <w:r>
        <w:t xml:space="preserve"> </w:t>
      </w:r>
      <w:r>
        <w:rPr>
          <w:rFonts w:hint="eastAsia"/>
        </w:rPr>
        <w:t>моделей</w:t>
      </w:r>
      <w:r>
        <w:t xml:space="preserve"> </w:t>
      </w:r>
      <w:r>
        <w:rPr>
          <w:rFonts w:hint="eastAsia"/>
        </w:rPr>
        <w:t>электропроводности</w:t>
      </w:r>
      <w:r>
        <w:t xml:space="preserve"> </w:t>
      </w:r>
      <w:r>
        <w:rPr>
          <w:rFonts w:hint="eastAsia"/>
        </w:rPr>
        <w:t>водных</w:t>
      </w:r>
      <w:r>
        <w:t xml:space="preserve"> </w:t>
      </w:r>
      <w:r>
        <w:rPr>
          <w:rFonts w:hint="eastAsia"/>
        </w:rPr>
        <w:t>растворов</w:t>
      </w:r>
      <w:r>
        <w:t xml:space="preserve"> </w:t>
      </w:r>
      <w:r>
        <w:rPr>
          <w:rFonts w:hint="eastAsia"/>
        </w:rPr>
        <w:t>для</w:t>
      </w:r>
      <w:r>
        <w:t xml:space="preserve"> </w:t>
      </w:r>
      <w:r>
        <w:rPr>
          <w:rFonts w:hint="eastAsia"/>
        </w:rPr>
        <w:t>расширения</w:t>
      </w:r>
      <w:r>
        <w:t xml:space="preserve"> </w:t>
      </w:r>
      <w:r>
        <w:rPr>
          <w:rFonts w:hint="eastAsia"/>
        </w:rPr>
        <w:t>функций</w:t>
      </w:r>
      <w:r>
        <w:t xml:space="preserve"> </w:t>
      </w:r>
      <w:r>
        <w:rPr>
          <w:rFonts w:hint="eastAsia"/>
        </w:rPr>
        <w:t>СХТМ</w:t>
      </w:r>
      <w:r>
        <w:t xml:space="preserve"> </w:t>
      </w:r>
      <w:r>
        <w:rPr>
          <w:rFonts w:hint="eastAsia"/>
        </w:rPr>
        <w:t>энергоблоков</w:t>
      </w:r>
      <w:r>
        <w:t xml:space="preserve"> </w:t>
      </w:r>
      <w:r>
        <w:rPr>
          <w:rFonts w:hint="eastAsia"/>
        </w:rPr>
        <w:t>ПГУ</w:t>
      </w:r>
    </w:p>
    <w:p w14:paraId="33CB10FE" w14:textId="77777777" w:rsidR="005B257F" w:rsidRDefault="005B257F" w:rsidP="005B257F"/>
    <w:p w14:paraId="1057C1E9" w14:textId="77777777" w:rsidR="005B257F" w:rsidRDefault="005B257F" w:rsidP="005B257F">
      <w:r>
        <w:t xml:space="preserve">1.6. </w:t>
      </w:r>
      <w:r>
        <w:rPr>
          <w:rFonts w:hint="eastAsia"/>
        </w:rPr>
        <w:t>Проблемы</w:t>
      </w:r>
      <w:r>
        <w:t xml:space="preserve"> </w:t>
      </w:r>
      <w:r>
        <w:rPr>
          <w:rFonts w:hint="eastAsia"/>
        </w:rPr>
        <w:t>химического</w:t>
      </w:r>
      <w:r>
        <w:t xml:space="preserve"> </w:t>
      </w:r>
      <w:r>
        <w:rPr>
          <w:rFonts w:hint="eastAsia"/>
        </w:rPr>
        <w:t>контроля</w:t>
      </w:r>
      <w:r>
        <w:t xml:space="preserve">. </w:t>
      </w:r>
      <w:r>
        <w:rPr>
          <w:rFonts w:hint="eastAsia"/>
        </w:rPr>
        <w:t>Цель</w:t>
      </w:r>
      <w:r>
        <w:t xml:space="preserve"> </w:t>
      </w:r>
      <w:r>
        <w:rPr>
          <w:rFonts w:hint="eastAsia"/>
        </w:rPr>
        <w:t>и</w:t>
      </w:r>
      <w:r>
        <w:t xml:space="preserve"> </w:t>
      </w:r>
      <w:r>
        <w:rPr>
          <w:rFonts w:hint="eastAsia"/>
        </w:rPr>
        <w:t>задачи</w:t>
      </w:r>
      <w:r>
        <w:t xml:space="preserve"> </w:t>
      </w:r>
      <w:r>
        <w:rPr>
          <w:rFonts w:hint="eastAsia"/>
        </w:rPr>
        <w:t>работы</w:t>
      </w:r>
    </w:p>
    <w:p w14:paraId="11B6AEC3" w14:textId="77777777" w:rsidR="005B257F" w:rsidRDefault="005B257F" w:rsidP="005B257F"/>
    <w:p w14:paraId="285B1B46" w14:textId="77777777" w:rsidR="005B257F" w:rsidRDefault="005B257F" w:rsidP="005B257F">
      <w:r>
        <w:rPr>
          <w:rFonts w:hint="eastAsia"/>
        </w:rPr>
        <w:t>ГЛАВА</w:t>
      </w:r>
      <w:r>
        <w:t xml:space="preserve"> 2. </w:t>
      </w:r>
      <w:r>
        <w:rPr>
          <w:rFonts w:hint="eastAsia"/>
        </w:rPr>
        <w:t>ОБОСНОВАНИЕ</w:t>
      </w:r>
      <w:r>
        <w:t xml:space="preserve"> </w:t>
      </w:r>
      <w:r>
        <w:rPr>
          <w:rFonts w:hint="eastAsia"/>
        </w:rPr>
        <w:t>МЕТОДИКИ</w:t>
      </w:r>
      <w:r>
        <w:t xml:space="preserve"> </w:t>
      </w:r>
      <w:r>
        <w:rPr>
          <w:rFonts w:hint="eastAsia"/>
        </w:rPr>
        <w:t>ПРОВЕДЕНИЯ</w:t>
      </w:r>
      <w:r>
        <w:t xml:space="preserve"> </w:t>
      </w:r>
      <w:r>
        <w:rPr>
          <w:rFonts w:hint="eastAsia"/>
        </w:rPr>
        <w:t>ИССЛЕДОВАНИЙ</w:t>
      </w:r>
    </w:p>
    <w:p w14:paraId="4A321B41" w14:textId="77777777" w:rsidR="005B257F" w:rsidRDefault="005B257F" w:rsidP="005B257F"/>
    <w:p w14:paraId="7F4C69BF" w14:textId="77777777" w:rsidR="005B257F" w:rsidRDefault="005B257F" w:rsidP="005B257F">
      <w:r>
        <w:t xml:space="preserve">2.1. </w:t>
      </w:r>
      <w:r>
        <w:rPr>
          <w:rFonts w:hint="eastAsia"/>
        </w:rPr>
        <w:t>Описание</w:t>
      </w:r>
      <w:r>
        <w:t xml:space="preserve"> </w:t>
      </w:r>
      <w:r>
        <w:rPr>
          <w:rFonts w:hint="eastAsia"/>
        </w:rPr>
        <w:t>лабораторного</w:t>
      </w:r>
      <w:r>
        <w:t xml:space="preserve"> </w:t>
      </w:r>
      <w:r>
        <w:rPr>
          <w:rFonts w:hint="eastAsia"/>
        </w:rPr>
        <w:t>стенда</w:t>
      </w:r>
      <w:r>
        <w:t xml:space="preserve"> </w:t>
      </w:r>
      <w:r>
        <w:rPr>
          <w:rFonts w:hint="eastAsia"/>
        </w:rPr>
        <w:t>«</w:t>
      </w:r>
      <w:r>
        <w:rPr>
          <w:rFonts w:hint="eastAsia"/>
        </w:rPr>
        <w:t>Установка</w:t>
      </w:r>
      <w:r>
        <w:t xml:space="preserve"> </w:t>
      </w:r>
      <w:r>
        <w:rPr>
          <w:rFonts w:hint="eastAsia"/>
        </w:rPr>
        <w:t>обратного</w:t>
      </w:r>
      <w:r>
        <w:t xml:space="preserve"> </w:t>
      </w:r>
      <w:r>
        <w:rPr>
          <w:rFonts w:hint="eastAsia"/>
        </w:rPr>
        <w:t>осмоса</w:t>
      </w:r>
      <w:r>
        <w:t xml:space="preserve"> </w:t>
      </w:r>
      <w:r>
        <w:rPr>
          <w:rFonts w:hint="eastAsia"/>
        </w:rPr>
        <w:t>и</w:t>
      </w:r>
      <w:r>
        <w:t xml:space="preserve"> </w:t>
      </w:r>
      <w:r>
        <w:rPr>
          <w:rFonts w:hint="eastAsia"/>
        </w:rPr>
        <w:t>химического</w:t>
      </w:r>
      <w:r>
        <w:t xml:space="preserve"> </w:t>
      </w:r>
      <w:r>
        <w:rPr>
          <w:rFonts w:hint="eastAsia"/>
        </w:rPr>
        <w:t>обессоливания</w:t>
      </w:r>
      <w:r>
        <w:rPr>
          <w:rFonts w:hint="eastAsia"/>
        </w:rPr>
        <w:t>»</w:t>
      </w:r>
    </w:p>
    <w:p w14:paraId="3181BC20" w14:textId="77777777" w:rsidR="005B257F" w:rsidRDefault="005B257F" w:rsidP="005B257F"/>
    <w:p w14:paraId="591AD54A" w14:textId="77777777" w:rsidR="005B257F" w:rsidRDefault="005B257F" w:rsidP="005B257F">
      <w:r>
        <w:t xml:space="preserve">2.2. </w:t>
      </w:r>
      <w:r>
        <w:rPr>
          <w:rFonts w:hint="eastAsia"/>
        </w:rPr>
        <w:t>Обоснование</w:t>
      </w:r>
      <w:r>
        <w:t xml:space="preserve"> </w:t>
      </w:r>
      <w:r>
        <w:rPr>
          <w:rFonts w:hint="eastAsia"/>
        </w:rPr>
        <w:t>выбора</w:t>
      </w:r>
      <w:r>
        <w:t xml:space="preserve"> </w:t>
      </w:r>
      <w:r>
        <w:rPr>
          <w:rFonts w:hint="eastAsia"/>
        </w:rPr>
        <w:t>приборной</w:t>
      </w:r>
      <w:r>
        <w:t xml:space="preserve"> </w:t>
      </w:r>
      <w:r>
        <w:rPr>
          <w:rFonts w:hint="eastAsia"/>
        </w:rPr>
        <w:t>измерительной</w:t>
      </w:r>
      <w:r>
        <w:t xml:space="preserve"> </w:t>
      </w:r>
      <w:r>
        <w:rPr>
          <w:rFonts w:hint="eastAsia"/>
        </w:rPr>
        <w:t>базы</w:t>
      </w:r>
    </w:p>
    <w:p w14:paraId="75756487" w14:textId="77777777" w:rsidR="005B257F" w:rsidRDefault="005B257F" w:rsidP="005B257F"/>
    <w:p w14:paraId="339E776B" w14:textId="77777777" w:rsidR="005B257F" w:rsidRDefault="005B257F" w:rsidP="005B257F">
      <w:r>
        <w:t xml:space="preserve">2.3. </w:t>
      </w:r>
      <w:r>
        <w:rPr>
          <w:rFonts w:hint="eastAsia"/>
        </w:rPr>
        <w:t>Обоснование</w:t>
      </w:r>
      <w:r>
        <w:t xml:space="preserve"> </w:t>
      </w:r>
      <w:r>
        <w:rPr>
          <w:rFonts w:hint="eastAsia"/>
        </w:rPr>
        <w:t>выбора</w:t>
      </w:r>
      <w:r>
        <w:t xml:space="preserve"> </w:t>
      </w:r>
      <w:r>
        <w:rPr>
          <w:rFonts w:hint="eastAsia"/>
        </w:rPr>
        <w:t>расчетного</w:t>
      </w:r>
      <w:r>
        <w:t xml:space="preserve"> </w:t>
      </w:r>
      <w:r>
        <w:rPr>
          <w:rFonts w:hint="eastAsia"/>
        </w:rPr>
        <w:t>метода</w:t>
      </w:r>
      <w:r>
        <w:t xml:space="preserve"> </w:t>
      </w:r>
      <w:r>
        <w:rPr>
          <w:rFonts w:hint="eastAsia"/>
        </w:rPr>
        <w:t>по</w:t>
      </w:r>
      <w:r>
        <w:t xml:space="preserve"> </w:t>
      </w:r>
      <w:r>
        <w:rPr>
          <w:rFonts w:hint="eastAsia"/>
        </w:rPr>
        <w:t>определению</w:t>
      </w:r>
      <w:r>
        <w:t xml:space="preserve"> </w:t>
      </w:r>
      <w:r>
        <w:rPr>
          <w:rFonts w:hint="eastAsia"/>
        </w:rPr>
        <w:t>ионного</w:t>
      </w:r>
      <w:r>
        <w:t xml:space="preserve"> </w:t>
      </w:r>
      <w:r>
        <w:rPr>
          <w:rFonts w:hint="eastAsia"/>
        </w:rPr>
        <w:t>состава</w:t>
      </w:r>
      <w:r>
        <w:t xml:space="preserve"> </w:t>
      </w:r>
      <w:r>
        <w:rPr>
          <w:rFonts w:hint="eastAsia"/>
        </w:rPr>
        <w:t>питательной</w:t>
      </w:r>
      <w:r>
        <w:t xml:space="preserve"> </w:t>
      </w:r>
      <w:r>
        <w:rPr>
          <w:rFonts w:hint="eastAsia"/>
        </w:rPr>
        <w:t>и</w:t>
      </w:r>
      <w:r>
        <w:t xml:space="preserve"> </w:t>
      </w:r>
      <w:r>
        <w:rPr>
          <w:rFonts w:hint="eastAsia"/>
        </w:rPr>
        <w:t>котловой</w:t>
      </w:r>
      <w:r>
        <w:t xml:space="preserve"> </w:t>
      </w:r>
      <w:r>
        <w:rPr>
          <w:rFonts w:hint="eastAsia"/>
        </w:rPr>
        <w:t>вод</w:t>
      </w:r>
    </w:p>
    <w:p w14:paraId="61581EC2" w14:textId="77777777" w:rsidR="005B257F" w:rsidRDefault="005B257F" w:rsidP="005B257F"/>
    <w:p w14:paraId="0CA0DEFB" w14:textId="77777777" w:rsidR="005B257F" w:rsidRDefault="005B257F" w:rsidP="005B257F">
      <w:r>
        <w:t xml:space="preserve">2.4. </w:t>
      </w:r>
      <w:r>
        <w:rPr>
          <w:rFonts w:hint="eastAsia"/>
        </w:rPr>
        <w:t>Методика</w:t>
      </w:r>
      <w:r>
        <w:t xml:space="preserve"> </w:t>
      </w:r>
      <w:r>
        <w:rPr>
          <w:rFonts w:hint="eastAsia"/>
        </w:rPr>
        <w:t>расчета</w:t>
      </w:r>
      <w:r>
        <w:t xml:space="preserve"> </w:t>
      </w:r>
      <w:r>
        <w:rPr>
          <w:rFonts w:hint="eastAsia"/>
        </w:rPr>
        <w:t>ионных</w:t>
      </w:r>
      <w:r>
        <w:t xml:space="preserve"> </w:t>
      </w:r>
      <w:r>
        <w:rPr>
          <w:rFonts w:hint="eastAsia"/>
        </w:rPr>
        <w:t>равновесий</w:t>
      </w:r>
      <w:r>
        <w:t xml:space="preserve"> </w:t>
      </w:r>
      <w:r>
        <w:rPr>
          <w:rFonts w:hint="eastAsia"/>
        </w:rPr>
        <w:t>питательной</w:t>
      </w:r>
      <w:r>
        <w:t xml:space="preserve"> </w:t>
      </w:r>
      <w:r>
        <w:rPr>
          <w:rFonts w:hint="eastAsia"/>
        </w:rPr>
        <w:t>и</w:t>
      </w:r>
      <w:r>
        <w:t xml:space="preserve"> </w:t>
      </w:r>
      <w:r>
        <w:rPr>
          <w:rFonts w:hint="eastAsia"/>
        </w:rPr>
        <w:t>котловой</w:t>
      </w:r>
      <w:r>
        <w:t xml:space="preserve"> </w:t>
      </w:r>
      <w:r>
        <w:rPr>
          <w:rFonts w:hint="eastAsia"/>
        </w:rPr>
        <w:t>воды</w:t>
      </w:r>
      <w:r>
        <w:t xml:space="preserve"> </w:t>
      </w:r>
      <w:r>
        <w:rPr>
          <w:rFonts w:hint="eastAsia"/>
        </w:rPr>
        <w:t>котлов</w:t>
      </w:r>
      <w:r>
        <w:t>-</w:t>
      </w:r>
      <w:r>
        <w:rPr>
          <w:rFonts w:hint="eastAsia"/>
        </w:rPr>
        <w:t>утилизаторов</w:t>
      </w:r>
      <w:r>
        <w:t xml:space="preserve"> </w:t>
      </w:r>
      <w:r>
        <w:rPr>
          <w:rFonts w:hint="eastAsia"/>
        </w:rPr>
        <w:t>ПГУ</w:t>
      </w:r>
    </w:p>
    <w:p w14:paraId="1297093F" w14:textId="77777777" w:rsidR="005B257F" w:rsidRDefault="005B257F" w:rsidP="005B257F"/>
    <w:p w14:paraId="474A62FE" w14:textId="77777777" w:rsidR="005B257F" w:rsidRDefault="005B257F" w:rsidP="005B257F">
      <w:r>
        <w:t xml:space="preserve">2.5. </w:t>
      </w:r>
      <w:r>
        <w:rPr>
          <w:rFonts w:hint="eastAsia"/>
        </w:rPr>
        <w:t>Выводы</w:t>
      </w:r>
      <w:r>
        <w:t xml:space="preserve"> </w:t>
      </w:r>
      <w:r>
        <w:rPr>
          <w:rFonts w:hint="eastAsia"/>
        </w:rPr>
        <w:t>по</w:t>
      </w:r>
      <w:r>
        <w:t xml:space="preserve"> </w:t>
      </w:r>
      <w:r>
        <w:rPr>
          <w:rFonts w:hint="eastAsia"/>
        </w:rPr>
        <w:t>второй</w:t>
      </w:r>
      <w:r>
        <w:t xml:space="preserve"> </w:t>
      </w:r>
      <w:r>
        <w:rPr>
          <w:rFonts w:hint="eastAsia"/>
        </w:rPr>
        <w:t>главе</w:t>
      </w:r>
    </w:p>
    <w:p w14:paraId="0BC49174" w14:textId="77777777" w:rsidR="005B257F" w:rsidRDefault="005B257F" w:rsidP="005B257F"/>
    <w:p w14:paraId="0F0CC731" w14:textId="77777777" w:rsidR="005B257F" w:rsidRDefault="005B257F" w:rsidP="005B257F">
      <w:r>
        <w:rPr>
          <w:rFonts w:hint="eastAsia"/>
        </w:rPr>
        <w:t>ГЛАВА</w:t>
      </w:r>
      <w:r>
        <w:t xml:space="preserve"> 3. </w:t>
      </w:r>
      <w:r>
        <w:rPr>
          <w:rFonts w:hint="eastAsia"/>
        </w:rPr>
        <w:t>РАЗРАБОТКА</w:t>
      </w:r>
      <w:r>
        <w:t xml:space="preserve"> </w:t>
      </w:r>
      <w:r>
        <w:rPr>
          <w:rFonts w:hint="eastAsia"/>
        </w:rPr>
        <w:t>МЕТОДИК</w:t>
      </w:r>
      <w:r>
        <w:t xml:space="preserve"> </w:t>
      </w:r>
      <w:r>
        <w:rPr>
          <w:rFonts w:hint="eastAsia"/>
        </w:rPr>
        <w:t>ХИМИЧЕСКОГО</w:t>
      </w:r>
      <w:r>
        <w:t xml:space="preserve"> </w:t>
      </w:r>
      <w:r>
        <w:rPr>
          <w:rFonts w:hint="eastAsia"/>
        </w:rPr>
        <w:t>КОНТРОЛЯ</w:t>
      </w:r>
      <w:r>
        <w:t xml:space="preserve"> </w:t>
      </w:r>
      <w:r>
        <w:rPr>
          <w:rFonts w:hint="eastAsia"/>
        </w:rPr>
        <w:t>КАЧЕСТВА</w:t>
      </w:r>
      <w:r>
        <w:t xml:space="preserve"> </w:t>
      </w:r>
      <w:r>
        <w:rPr>
          <w:rFonts w:hint="eastAsia"/>
        </w:rPr>
        <w:t>ВОДНОГО</w:t>
      </w:r>
      <w:r>
        <w:t xml:space="preserve"> </w:t>
      </w:r>
      <w:r>
        <w:rPr>
          <w:rFonts w:hint="eastAsia"/>
        </w:rPr>
        <w:t>ТЕПЛОНОСИТЕЛЯ</w:t>
      </w:r>
      <w:r>
        <w:t xml:space="preserve"> </w:t>
      </w:r>
      <w:r>
        <w:rPr>
          <w:rFonts w:hint="eastAsia"/>
        </w:rPr>
        <w:t>ЭНЕРГОБЛОКОВ</w:t>
      </w:r>
      <w:r>
        <w:t xml:space="preserve"> </w:t>
      </w:r>
      <w:r>
        <w:rPr>
          <w:rFonts w:hint="eastAsia"/>
        </w:rPr>
        <w:t>ПГУ</w:t>
      </w:r>
    </w:p>
    <w:p w14:paraId="7842512E" w14:textId="77777777" w:rsidR="005B257F" w:rsidRDefault="005B257F" w:rsidP="005B257F"/>
    <w:p w14:paraId="23313C43" w14:textId="77777777" w:rsidR="005B257F" w:rsidRDefault="005B257F" w:rsidP="005B257F">
      <w:r>
        <w:rPr>
          <w:rFonts w:hint="eastAsia"/>
        </w:rPr>
        <w:t>ПО</w:t>
      </w:r>
      <w:r>
        <w:t xml:space="preserve"> </w:t>
      </w:r>
      <w:r>
        <w:rPr>
          <w:rFonts w:hint="eastAsia"/>
        </w:rPr>
        <w:t>ИЗМЕРЕНИЯМ</w:t>
      </w:r>
      <w:r>
        <w:t xml:space="preserve"> </w:t>
      </w:r>
      <w:r>
        <w:rPr>
          <w:rFonts w:hint="eastAsia"/>
        </w:rPr>
        <w:t>ЭЛЕКТРОПРОВОДНОСТИ</w:t>
      </w:r>
      <w:r>
        <w:t xml:space="preserve"> </w:t>
      </w:r>
      <w:r>
        <w:rPr>
          <w:rFonts w:hint="eastAsia"/>
        </w:rPr>
        <w:t>И</w:t>
      </w:r>
      <w:r>
        <w:t xml:space="preserve"> </w:t>
      </w:r>
      <w:r>
        <w:rPr>
          <w:rFonts w:hint="eastAsia"/>
        </w:rPr>
        <w:t>рН</w:t>
      </w:r>
    </w:p>
    <w:p w14:paraId="32E19535" w14:textId="77777777" w:rsidR="005B257F" w:rsidRDefault="005B257F" w:rsidP="005B257F"/>
    <w:p w14:paraId="1325D4F1" w14:textId="77777777" w:rsidR="005B257F" w:rsidRDefault="005B257F" w:rsidP="005B257F">
      <w:r>
        <w:t xml:space="preserve">3.1. </w:t>
      </w:r>
      <w:r>
        <w:rPr>
          <w:rFonts w:hint="eastAsia"/>
        </w:rPr>
        <w:t>Добавочная</w:t>
      </w:r>
      <w:r>
        <w:t xml:space="preserve"> </w:t>
      </w:r>
      <w:r>
        <w:rPr>
          <w:rFonts w:hint="eastAsia"/>
        </w:rPr>
        <w:t>и</w:t>
      </w:r>
      <w:r>
        <w:t xml:space="preserve"> </w:t>
      </w:r>
      <w:r>
        <w:rPr>
          <w:rFonts w:hint="eastAsia"/>
        </w:rPr>
        <w:t>питательная</w:t>
      </w:r>
      <w:r>
        <w:t xml:space="preserve"> </w:t>
      </w:r>
      <w:r>
        <w:rPr>
          <w:rFonts w:hint="eastAsia"/>
        </w:rPr>
        <w:t>вода</w:t>
      </w:r>
      <w:r>
        <w:t xml:space="preserve"> </w:t>
      </w:r>
      <w:r>
        <w:rPr>
          <w:rFonts w:hint="eastAsia"/>
        </w:rPr>
        <w:t>блоков</w:t>
      </w:r>
      <w:r>
        <w:t xml:space="preserve"> </w:t>
      </w:r>
      <w:r>
        <w:rPr>
          <w:rFonts w:hint="eastAsia"/>
        </w:rPr>
        <w:t>ПГУ</w:t>
      </w:r>
    </w:p>
    <w:p w14:paraId="2D66EE5B" w14:textId="77777777" w:rsidR="005B257F" w:rsidRDefault="005B257F" w:rsidP="005B257F"/>
    <w:p w14:paraId="60D2D380" w14:textId="77777777" w:rsidR="005B257F" w:rsidRDefault="005B257F" w:rsidP="005B257F">
      <w:r>
        <w:t xml:space="preserve">3.2. </w:t>
      </w:r>
      <w:r>
        <w:rPr>
          <w:rFonts w:hint="eastAsia"/>
        </w:rPr>
        <w:t>Котловая</w:t>
      </w:r>
      <w:r>
        <w:t xml:space="preserve"> </w:t>
      </w:r>
      <w:r>
        <w:rPr>
          <w:rFonts w:hint="eastAsia"/>
        </w:rPr>
        <w:t>вода</w:t>
      </w:r>
      <w:r>
        <w:t xml:space="preserve">: </w:t>
      </w:r>
      <w:r>
        <w:rPr>
          <w:rFonts w:hint="eastAsia"/>
        </w:rPr>
        <w:t>фосфатный</w:t>
      </w:r>
      <w:r>
        <w:t xml:space="preserve"> </w:t>
      </w:r>
      <w:r>
        <w:rPr>
          <w:rFonts w:hint="eastAsia"/>
        </w:rPr>
        <w:t>ВХР</w:t>
      </w:r>
    </w:p>
    <w:p w14:paraId="1308C96B" w14:textId="77777777" w:rsidR="005B257F" w:rsidRDefault="005B257F" w:rsidP="005B257F"/>
    <w:p w14:paraId="5323C145" w14:textId="77777777" w:rsidR="005B257F" w:rsidRDefault="005B257F" w:rsidP="005B257F">
      <w:r>
        <w:t xml:space="preserve">3.3. </w:t>
      </w:r>
      <w:r>
        <w:rPr>
          <w:rFonts w:hint="eastAsia"/>
        </w:rPr>
        <w:t>Котловая</w:t>
      </w:r>
      <w:r>
        <w:t xml:space="preserve"> </w:t>
      </w:r>
      <w:r>
        <w:rPr>
          <w:rFonts w:hint="eastAsia"/>
        </w:rPr>
        <w:t>вода</w:t>
      </w:r>
      <w:r>
        <w:t xml:space="preserve">: </w:t>
      </w:r>
      <w:r>
        <w:rPr>
          <w:rFonts w:hint="eastAsia"/>
        </w:rPr>
        <w:t>гидратный</w:t>
      </w:r>
      <w:r>
        <w:t xml:space="preserve"> </w:t>
      </w:r>
      <w:r>
        <w:rPr>
          <w:rFonts w:hint="eastAsia"/>
        </w:rPr>
        <w:t>ВХР</w:t>
      </w:r>
    </w:p>
    <w:p w14:paraId="1DBA6523" w14:textId="77777777" w:rsidR="005B257F" w:rsidRDefault="005B257F" w:rsidP="005B257F"/>
    <w:p w14:paraId="12C6A6DD" w14:textId="77777777" w:rsidR="005B257F" w:rsidRDefault="005B257F" w:rsidP="005B257F">
      <w:r>
        <w:t xml:space="preserve">3.4. </w:t>
      </w:r>
      <w:r>
        <w:rPr>
          <w:rFonts w:hint="eastAsia"/>
        </w:rPr>
        <w:t>Расчетные</w:t>
      </w:r>
      <w:r>
        <w:t xml:space="preserve"> </w:t>
      </w:r>
      <w:r>
        <w:rPr>
          <w:rFonts w:hint="eastAsia"/>
        </w:rPr>
        <w:t>зависимости</w:t>
      </w:r>
      <w:r>
        <w:t xml:space="preserve"> </w:t>
      </w:r>
      <w:r>
        <w:rPr>
          <w:rFonts w:hint="eastAsia"/>
        </w:rPr>
        <w:t>нормируемых</w:t>
      </w:r>
      <w:r>
        <w:t xml:space="preserve"> </w:t>
      </w:r>
      <w:r>
        <w:rPr>
          <w:rFonts w:hint="eastAsia"/>
        </w:rPr>
        <w:t>параметров</w:t>
      </w:r>
      <w:r>
        <w:t xml:space="preserve"> </w:t>
      </w:r>
      <w:r>
        <w:rPr>
          <w:rFonts w:hint="eastAsia"/>
        </w:rPr>
        <w:t>ВХР</w:t>
      </w:r>
      <w:r>
        <w:t xml:space="preserve"> </w:t>
      </w:r>
      <w:r>
        <w:rPr>
          <w:rFonts w:hint="eastAsia"/>
        </w:rPr>
        <w:t>ПГУ</w:t>
      </w:r>
    </w:p>
    <w:p w14:paraId="69FC3A22" w14:textId="77777777" w:rsidR="005B257F" w:rsidRDefault="005B257F" w:rsidP="005B257F"/>
    <w:p w14:paraId="0C4F1FFE" w14:textId="77777777" w:rsidR="005B257F" w:rsidRDefault="005B257F" w:rsidP="005B257F">
      <w:r>
        <w:t xml:space="preserve">3.5. </w:t>
      </w:r>
      <w:r>
        <w:rPr>
          <w:rFonts w:hint="eastAsia"/>
        </w:rPr>
        <w:t>Калибровка</w:t>
      </w:r>
      <w:r>
        <w:t xml:space="preserve"> </w:t>
      </w:r>
      <w:r>
        <w:rPr>
          <w:rFonts w:hint="eastAsia"/>
        </w:rPr>
        <w:t>и</w:t>
      </w:r>
      <w:r>
        <w:t xml:space="preserve"> </w:t>
      </w:r>
      <w:r>
        <w:rPr>
          <w:rFonts w:hint="eastAsia"/>
        </w:rPr>
        <w:t>измерение</w:t>
      </w:r>
      <w:r>
        <w:t xml:space="preserve"> </w:t>
      </w:r>
      <w:r>
        <w:rPr>
          <w:rFonts w:hint="eastAsia"/>
        </w:rPr>
        <w:t>рН</w:t>
      </w:r>
      <w:r>
        <w:t xml:space="preserve"> </w:t>
      </w:r>
      <w:r>
        <w:rPr>
          <w:rFonts w:hint="eastAsia"/>
        </w:rPr>
        <w:t>в</w:t>
      </w:r>
      <w:r>
        <w:t xml:space="preserve"> </w:t>
      </w:r>
      <w:r>
        <w:rPr>
          <w:rFonts w:hint="eastAsia"/>
        </w:rPr>
        <w:t>условиях</w:t>
      </w:r>
      <w:r>
        <w:t xml:space="preserve"> </w:t>
      </w:r>
      <w:r>
        <w:rPr>
          <w:rFonts w:hint="eastAsia"/>
        </w:rPr>
        <w:t>сверхчистой</w:t>
      </w:r>
      <w:r>
        <w:t xml:space="preserve"> </w:t>
      </w:r>
      <w:r>
        <w:rPr>
          <w:rFonts w:hint="eastAsia"/>
        </w:rPr>
        <w:t>воды</w:t>
      </w:r>
      <w:r>
        <w:t xml:space="preserve"> </w:t>
      </w:r>
      <w:r>
        <w:rPr>
          <w:rFonts w:hint="eastAsia"/>
        </w:rPr>
        <w:t>энергоблоков</w:t>
      </w:r>
      <w:r>
        <w:t xml:space="preserve"> </w:t>
      </w:r>
      <w:r>
        <w:rPr>
          <w:rFonts w:hint="eastAsia"/>
        </w:rPr>
        <w:t>ПГУ</w:t>
      </w:r>
    </w:p>
    <w:p w14:paraId="528B0D7E" w14:textId="77777777" w:rsidR="005B257F" w:rsidRDefault="005B257F" w:rsidP="005B257F"/>
    <w:p w14:paraId="3B9179C8" w14:textId="77777777" w:rsidR="005B257F" w:rsidRDefault="005B257F" w:rsidP="005B257F">
      <w:r>
        <w:t xml:space="preserve">3.6. </w:t>
      </w:r>
      <w:r>
        <w:rPr>
          <w:rFonts w:hint="eastAsia"/>
        </w:rPr>
        <w:t>Выводы</w:t>
      </w:r>
      <w:r>
        <w:t xml:space="preserve"> </w:t>
      </w:r>
      <w:r>
        <w:rPr>
          <w:rFonts w:hint="eastAsia"/>
        </w:rPr>
        <w:t>по</w:t>
      </w:r>
      <w:r>
        <w:t xml:space="preserve"> </w:t>
      </w:r>
      <w:r>
        <w:rPr>
          <w:rFonts w:hint="eastAsia"/>
        </w:rPr>
        <w:t>третьей</w:t>
      </w:r>
      <w:r>
        <w:t xml:space="preserve"> </w:t>
      </w:r>
      <w:r>
        <w:rPr>
          <w:rFonts w:hint="eastAsia"/>
        </w:rPr>
        <w:t>главе</w:t>
      </w:r>
    </w:p>
    <w:p w14:paraId="56F9D3C8" w14:textId="77777777" w:rsidR="005B257F" w:rsidRDefault="005B257F" w:rsidP="005B257F"/>
    <w:p w14:paraId="493E8F99" w14:textId="77777777" w:rsidR="005B257F" w:rsidRDefault="005B257F" w:rsidP="005B257F">
      <w:r>
        <w:rPr>
          <w:rFonts w:hint="eastAsia"/>
        </w:rPr>
        <w:t>ГЛАВА</w:t>
      </w:r>
      <w:r>
        <w:t xml:space="preserve"> 4. </w:t>
      </w:r>
      <w:r>
        <w:rPr>
          <w:rFonts w:hint="eastAsia"/>
        </w:rPr>
        <w:t>РЕАЛИЗАЦИЯ</w:t>
      </w:r>
      <w:r>
        <w:t xml:space="preserve"> </w:t>
      </w:r>
      <w:r>
        <w:rPr>
          <w:rFonts w:hint="eastAsia"/>
        </w:rPr>
        <w:t>РАСЧЕТНЫХ</w:t>
      </w:r>
      <w:r>
        <w:t xml:space="preserve"> </w:t>
      </w:r>
      <w:r>
        <w:rPr>
          <w:rFonts w:hint="eastAsia"/>
        </w:rPr>
        <w:t>МЕТОДИК</w:t>
      </w:r>
      <w:r>
        <w:t xml:space="preserve"> </w:t>
      </w:r>
      <w:r>
        <w:rPr>
          <w:rFonts w:hint="eastAsia"/>
        </w:rPr>
        <w:t>ДЛЯ</w:t>
      </w:r>
      <w:r>
        <w:t xml:space="preserve"> </w:t>
      </w:r>
      <w:r>
        <w:rPr>
          <w:rFonts w:hint="eastAsia"/>
        </w:rPr>
        <w:t>БЛОКОВ</w:t>
      </w:r>
      <w:r>
        <w:t xml:space="preserve"> </w:t>
      </w:r>
      <w:r>
        <w:rPr>
          <w:rFonts w:hint="eastAsia"/>
        </w:rPr>
        <w:t>ПГУ</w:t>
      </w:r>
      <w:r>
        <w:t xml:space="preserve"> </w:t>
      </w:r>
      <w:r>
        <w:rPr>
          <w:rFonts w:hint="eastAsia"/>
        </w:rPr>
        <w:t>НА</w:t>
      </w:r>
      <w:r>
        <w:t xml:space="preserve"> </w:t>
      </w:r>
      <w:r>
        <w:rPr>
          <w:rFonts w:hint="eastAsia"/>
        </w:rPr>
        <w:t>ОСНОВЕ</w:t>
      </w:r>
      <w:r>
        <w:t xml:space="preserve"> </w:t>
      </w:r>
      <w:r>
        <w:rPr>
          <w:rFonts w:hint="eastAsia"/>
        </w:rPr>
        <w:t>ИЗМЕРЕНИЙ</w:t>
      </w:r>
      <w:r>
        <w:t xml:space="preserve"> </w:t>
      </w:r>
      <w:r>
        <w:rPr>
          <w:rFonts w:hint="eastAsia"/>
        </w:rPr>
        <w:t>ЭЛЕКТРОПРОВОДНОСТИ</w:t>
      </w:r>
      <w:r>
        <w:t xml:space="preserve"> </w:t>
      </w:r>
      <w:r>
        <w:rPr>
          <w:rFonts w:hint="eastAsia"/>
        </w:rPr>
        <w:t>И</w:t>
      </w:r>
      <w:r>
        <w:t xml:space="preserve"> </w:t>
      </w:r>
      <w:r>
        <w:rPr>
          <w:rFonts w:hint="eastAsia"/>
        </w:rPr>
        <w:t>рН</w:t>
      </w:r>
    </w:p>
    <w:p w14:paraId="0017C8A9" w14:textId="77777777" w:rsidR="005B257F" w:rsidRDefault="005B257F" w:rsidP="005B257F"/>
    <w:p w14:paraId="2B79BA56" w14:textId="77777777" w:rsidR="005B257F" w:rsidRDefault="005B257F" w:rsidP="005B257F">
      <w:r>
        <w:t xml:space="preserve">4.1. </w:t>
      </w:r>
      <w:r>
        <w:rPr>
          <w:rFonts w:hint="eastAsia"/>
        </w:rPr>
        <w:t>Устройство</w:t>
      </w:r>
      <w:r>
        <w:t xml:space="preserve"> </w:t>
      </w:r>
      <w:r>
        <w:rPr>
          <w:rFonts w:hint="eastAsia"/>
        </w:rPr>
        <w:t>для</w:t>
      </w:r>
      <w:r>
        <w:t xml:space="preserve"> </w:t>
      </w:r>
      <w:r>
        <w:rPr>
          <w:rFonts w:hint="eastAsia"/>
        </w:rPr>
        <w:t>калибровки</w:t>
      </w:r>
      <w:r>
        <w:t xml:space="preserve"> </w:t>
      </w:r>
      <w:r>
        <w:rPr>
          <w:rFonts w:hint="eastAsia"/>
        </w:rPr>
        <w:t>рН</w:t>
      </w:r>
      <w:r>
        <w:t>-</w:t>
      </w:r>
      <w:r>
        <w:rPr>
          <w:rFonts w:hint="eastAsia"/>
        </w:rPr>
        <w:t>метров</w:t>
      </w:r>
    </w:p>
    <w:p w14:paraId="77EE3EE5" w14:textId="77777777" w:rsidR="005B257F" w:rsidRDefault="005B257F" w:rsidP="005B257F"/>
    <w:p w14:paraId="09EFD3E0" w14:textId="77777777" w:rsidR="005B257F" w:rsidRDefault="005B257F" w:rsidP="005B257F">
      <w:r>
        <w:t xml:space="preserve">4.2. </w:t>
      </w:r>
      <w:r>
        <w:rPr>
          <w:rFonts w:hint="eastAsia"/>
        </w:rPr>
        <w:t>Анализатор</w:t>
      </w:r>
      <w:r>
        <w:t xml:space="preserve"> </w:t>
      </w:r>
      <w:r>
        <w:rPr>
          <w:rFonts w:hint="eastAsia"/>
        </w:rPr>
        <w:t>примесей</w:t>
      </w:r>
      <w:r>
        <w:t xml:space="preserve"> </w:t>
      </w:r>
      <w:r>
        <w:rPr>
          <w:rFonts w:hint="eastAsia"/>
        </w:rPr>
        <w:t>конденсата</w:t>
      </w:r>
      <w:r>
        <w:t xml:space="preserve"> </w:t>
      </w:r>
      <w:r>
        <w:rPr>
          <w:rFonts w:hint="eastAsia"/>
        </w:rPr>
        <w:t>и</w:t>
      </w:r>
      <w:r>
        <w:t xml:space="preserve"> </w:t>
      </w:r>
      <w:r>
        <w:rPr>
          <w:rFonts w:hint="eastAsia"/>
        </w:rPr>
        <w:t>питательной</w:t>
      </w:r>
      <w:r>
        <w:t xml:space="preserve"> </w:t>
      </w:r>
      <w:r>
        <w:rPr>
          <w:rFonts w:hint="eastAsia"/>
        </w:rPr>
        <w:t>воды</w:t>
      </w:r>
    </w:p>
    <w:p w14:paraId="509FF571" w14:textId="77777777" w:rsidR="005B257F" w:rsidRDefault="005B257F" w:rsidP="005B257F"/>
    <w:p w14:paraId="2397CB51" w14:textId="77777777" w:rsidR="005B257F" w:rsidRDefault="005B257F" w:rsidP="005B257F">
      <w:r>
        <w:t xml:space="preserve">4.2.1. </w:t>
      </w:r>
      <w:r>
        <w:rPr>
          <w:rFonts w:hint="eastAsia"/>
        </w:rPr>
        <w:t>Алгоритм</w:t>
      </w:r>
      <w:r>
        <w:t xml:space="preserve"> </w:t>
      </w:r>
      <w:r>
        <w:rPr>
          <w:rFonts w:hint="eastAsia"/>
        </w:rPr>
        <w:t>косвенного</w:t>
      </w:r>
      <w:r>
        <w:t xml:space="preserve"> </w:t>
      </w:r>
      <w:r>
        <w:rPr>
          <w:rFonts w:hint="eastAsia"/>
        </w:rPr>
        <w:t>определения</w:t>
      </w:r>
      <w:r>
        <w:t xml:space="preserve"> </w:t>
      </w:r>
      <w:r>
        <w:rPr>
          <w:rFonts w:hint="eastAsia"/>
        </w:rPr>
        <w:t>показателей</w:t>
      </w:r>
      <w:r>
        <w:t xml:space="preserve"> </w:t>
      </w:r>
      <w:r>
        <w:rPr>
          <w:rFonts w:hint="eastAsia"/>
        </w:rPr>
        <w:t>качества</w:t>
      </w:r>
      <w:r>
        <w:t xml:space="preserve"> </w:t>
      </w:r>
      <w:r>
        <w:rPr>
          <w:rFonts w:hint="eastAsia"/>
        </w:rPr>
        <w:t>воды</w:t>
      </w:r>
      <w:r>
        <w:t xml:space="preserve"> </w:t>
      </w:r>
      <w:r>
        <w:rPr>
          <w:rFonts w:hint="eastAsia"/>
        </w:rPr>
        <w:t>анализатором</w:t>
      </w:r>
      <w:r>
        <w:t xml:space="preserve"> </w:t>
      </w:r>
      <w:r>
        <w:rPr>
          <w:rFonts w:hint="eastAsia"/>
        </w:rPr>
        <w:t>«</w:t>
      </w:r>
      <w:r>
        <w:rPr>
          <w:rFonts w:hint="eastAsia"/>
        </w:rPr>
        <w:t>Лидер</w:t>
      </w:r>
      <w:r>
        <w:t>-</w:t>
      </w:r>
      <w:r>
        <w:rPr>
          <w:rFonts w:hint="eastAsia"/>
        </w:rPr>
        <w:t>АПК</w:t>
      </w:r>
      <w:r>
        <w:rPr>
          <w:rFonts w:hint="eastAsia"/>
        </w:rPr>
        <w:t>»</w:t>
      </w:r>
    </w:p>
    <w:p w14:paraId="115F9F0C" w14:textId="77777777" w:rsidR="005B257F" w:rsidRDefault="005B257F" w:rsidP="005B257F"/>
    <w:p w14:paraId="1C6540D1" w14:textId="77777777" w:rsidR="005B257F" w:rsidRDefault="005B257F" w:rsidP="005B257F">
      <w:r>
        <w:t xml:space="preserve">4.2.2. </w:t>
      </w:r>
      <w:r>
        <w:rPr>
          <w:rFonts w:hint="eastAsia"/>
        </w:rPr>
        <w:t>Промышленные</w:t>
      </w:r>
      <w:r>
        <w:t xml:space="preserve"> </w:t>
      </w:r>
      <w:r>
        <w:rPr>
          <w:rFonts w:hint="eastAsia"/>
        </w:rPr>
        <w:t>испытания</w:t>
      </w:r>
      <w:r>
        <w:t xml:space="preserve"> </w:t>
      </w:r>
      <w:r>
        <w:rPr>
          <w:rFonts w:hint="eastAsia"/>
        </w:rPr>
        <w:t>опытного</w:t>
      </w:r>
      <w:r>
        <w:t xml:space="preserve"> </w:t>
      </w:r>
      <w:r>
        <w:rPr>
          <w:rFonts w:hint="eastAsia"/>
        </w:rPr>
        <w:t>образца</w:t>
      </w:r>
      <w:r>
        <w:t xml:space="preserve"> </w:t>
      </w:r>
      <w:r>
        <w:rPr>
          <w:rFonts w:hint="eastAsia"/>
        </w:rPr>
        <w:t>автоматического</w:t>
      </w:r>
      <w:r>
        <w:t xml:space="preserve"> </w:t>
      </w:r>
      <w:r>
        <w:rPr>
          <w:rFonts w:hint="eastAsia"/>
        </w:rPr>
        <w:t>анализатора</w:t>
      </w:r>
      <w:r>
        <w:t xml:space="preserve"> </w:t>
      </w:r>
      <w:r>
        <w:rPr>
          <w:rFonts w:hint="eastAsia"/>
        </w:rPr>
        <w:t>«</w:t>
      </w:r>
      <w:r>
        <w:rPr>
          <w:rFonts w:hint="eastAsia"/>
        </w:rPr>
        <w:t>Лидер</w:t>
      </w:r>
      <w:r>
        <w:t>-</w:t>
      </w:r>
      <w:r>
        <w:rPr>
          <w:rFonts w:hint="eastAsia"/>
        </w:rPr>
        <w:t>АПК</w:t>
      </w:r>
      <w:r>
        <w:rPr>
          <w:rFonts w:hint="eastAsia"/>
        </w:rPr>
        <w:t>»</w:t>
      </w:r>
      <w:r>
        <w:t xml:space="preserve"> </w:t>
      </w:r>
      <w:r>
        <w:rPr>
          <w:rFonts w:hint="eastAsia"/>
        </w:rPr>
        <w:t>на</w:t>
      </w:r>
      <w:r>
        <w:t xml:space="preserve"> </w:t>
      </w:r>
      <w:r>
        <w:rPr>
          <w:rFonts w:hint="eastAsia"/>
        </w:rPr>
        <w:t>Петрозаводской</w:t>
      </w:r>
      <w:r>
        <w:t xml:space="preserve"> </w:t>
      </w:r>
      <w:r>
        <w:rPr>
          <w:rFonts w:hint="eastAsia"/>
        </w:rPr>
        <w:t>ТЭЦ</w:t>
      </w:r>
    </w:p>
    <w:p w14:paraId="737440E7" w14:textId="77777777" w:rsidR="005B257F" w:rsidRDefault="005B257F" w:rsidP="005B257F"/>
    <w:p w14:paraId="4DEAD9D9" w14:textId="77777777" w:rsidR="005B257F" w:rsidRDefault="005B257F" w:rsidP="005B257F">
      <w:r>
        <w:t xml:space="preserve">4.2.3. </w:t>
      </w:r>
      <w:r>
        <w:rPr>
          <w:rFonts w:hint="eastAsia"/>
        </w:rPr>
        <w:t>Испытание</w:t>
      </w:r>
      <w:r>
        <w:t xml:space="preserve"> </w:t>
      </w:r>
      <w:r>
        <w:rPr>
          <w:rFonts w:hint="eastAsia"/>
        </w:rPr>
        <w:t>анализатора</w:t>
      </w:r>
      <w:r>
        <w:t xml:space="preserve"> </w:t>
      </w:r>
      <w:r>
        <w:rPr>
          <w:rFonts w:hint="eastAsia"/>
        </w:rPr>
        <w:t>«</w:t>
      </w:r>
      <w:r>
        <w:rPr>
          <w:rFonts w:hint="eastAsia"/>
        </w:rPr>
        <w:t>Лидер</w:t>
      </w:r>
      <w:r>
        <w:t>-</w:t>
      </w:r>
      <w:r>
        <w:rPr>
          <w:rFonts w:hint="eastAsia"/>
        </w:rPr>
        <w:t>АПК</w:t>
      </w:r>
      <w:r>
        <w:rPr>
          <w:rFonts w:hint="eastAsia"/>
        </w:rPr>
        <w:t>»</w:t>
      </w:r>
      <w:r>
        <w:t xml:space="preserve"> </w:t>
      </w:r>
      <w:r>
        <w:rPr>
          <w:rFonts w:hint="eastAsia"/>
        </w:rPr>
        <w:t>на</w:t>
      </w:r>
      <w:r>
        <w:t xml:space="preserve"> </w:t>
      </w:r>
      <w:r>
        <w:rPr>
          <w:rFonts w:hint="eastAsia"/>
        </w:rPr>
        <w:t>питательной</w:t>
      </w:r>
      <w:r>
        <w:t xml:space="preserve"> </w:t>
      </w:r>
      <w:r>
        <w:rPr>
          <w:rFonts w:hint="eastAsia"/>
        </w:rPr>
        <w:t>воде</w:t>
      </w:r>
      <w:r>
        <w:t xml:space="preserve"> </w:t>
      </w:r>
      <w:r>
        <w:rPr>
          <w:rFonts w:hint="eastAsia"/>
        </w:rPr>
        <w:t>прямоточного</w:t>
      </w:r>
      <w:r>
        <w:t xml:space="preserve"> </w:t>
      </w:r>
      <w:r>
        <w:rPr>
          <w:rFonts w:hint="eastAsia"/>
        </w:rPr>
        <w:t>котла</w:t>
      </w:r>
      <w:r>
        <w:t xml:space="preserve"> </w:t>
      </w:r>
      <w:r>
        <w:rPr>
          <w:rFonts w:hint="eastAsia"/>
        </w:rPr>
        <w:t>СКД</w:t>
      </w:r>
      <w:r>
        <w:t xml:space="preserve"> </w:t>
      </w:r>
      <w:r>
        <w:rPr>
          <w:rFonts w:hint="eastAsia"/>
        </w:rPr>
        <w:t>Костромской</w:t>
      </w:r>
      <w:r>
        <w:t xml:space="preserve"> </w:t>
      </w:r>
      <w:r>
        <w:rPr>
          <w:rFonts w:hint="eastAsia"/>
        </w:rPr>
        <w:t>ГРЭС</w:t>
      </w:r>
    </w:p>
    <w:p w14:paraId="45B44474" w14:textId="77777777" w:rsidR="005B257F" w:rsidRDefault="005B257F" w:rsidP="005B257F"/>
    <w:p w14:paraId="2FB30230" w14:textId="77777777" w:rsidR="005B257F" w:rsidRDefault="005B257F" w:rsidP="005B257F">
      <w:r>
        <w:t xml:space="preserve">4.3. </w:t>
      </w:r>
      <w:r>
        <w:rPr>
          <w:rFonts w:hint="eastAsia"/>
        </w:rPr>
        <w:t>Методика</w:t>
      </w:r>
      <w:r>
        <w:t xml:space="preserve"> </w:t>
      </w:r>
      <w:r>
        <w:rPr>
          <w:rFonts w:hint="eastAsia"/>
        </w:rPr>
        <w:t>автоматического</w:t>
      </w:r>
      <w:r>
        <w:t xml:space="preserve"> </w:t>
      </w:r>
      <w:r>
        <w:rPr>
          <w:rFonts w:hint="eastAsia"/>
        </w:rPr>
        <w:t>химического</w:t>
      </w:r>
      <w:r>
        <w:t xml:space="preserve"> </w:t>
      </w:r>
      <w:r>
        <w:rPr>
          <w:rFonts w:hint="eastAsia"/>
        </w:rPr>
        <w:t>контроля</w:t>
      </w:r>
      <w:r>
        <w:t xml:space="preserve"> </w:t>
      </w:r>
      <w:r>
        <w:rPr>
          <w:rFonts w:hint="eastAsia"/>
        </w:rPr>
        <w:t>фосфатов</w:t>
      </w:r>
      <w:r>
        <w:t xml:space="preserve"> </w:t>
      </w:r>
      <w:r>
        <w:rPr>
          <w:rFonts w:hint="eastAsia"/>
        </w:rPr>
        <w:t>в</w:t>
      </w:r>
      <w:r>
        <w:t xml:space="preserve"> </w:t>
      </w:r>
      <w:r>
        <w:rPr>
          <w:rFonts w:hint="eastAsia"/>
        </w:rPr>
        <w:t>котловой</w:t>
      </w:r>
      <w:r>
        <w:t xml:space="preserve"> </w:t>
      </w:r>
      <w:r>
        <w:rPr>
          <w:rFonts w:hint="eastAsia"/>
        </w:rPr>
        <w:t>воде</w:t>
      </w:r>
      <w:r>
        <w:t xml:space="preserve"> </w:t>
      </w:r>
      <w:r>
        <w:rPr>
          <w:rFonts w:hint="eastAsia"/>
        </w:rPr>
        <w:t>паровых</w:t>
      </w:r>
      <w:r>
        <w:t xml:space="preserve"> </w:t>
      </w:r>
      <w:r>
        <w:rPr>
          <w:rFonts w:hint="eastAsia"/>
        </w:rPr>
        <w:t>котлов</w:t>
      </w:r>
      <w:r>
        <w:t xml:space="preserve"> </w:t>
      </w:r>
      <w:r>
        <w:rPr>
          <w:rFonts w:hint="eastAsia"/>
        </w:rPr>
        <w:t>ТЭС</w:t>
      </w:r>
    </w:p>
    <w:p w14:paraId="0167C26F" w14:textId="77777777" w:rsidR="005B257F" w:rsidRDefault="005B257F" w:rsidP="005B257F"/>
    <w:p w14:paraId="049ACB62" w14:textId="77777777" w:rsidR="005B257F" w:rsidRDefault="005B257F" w:rsidP="005B257F">
      <w:r>
        <w:t xml:space="preserve">4.4. </w:t>
      </w:r>
      <w:r>
        <w:rPr>
          <w:rFonts w:hint="eastAsia"/>
        </w:rPr>
        <w:t>Выводы</w:t>
      </w:r>
      <w:r>
        <w:t xml:space="preserve"> </w:t>
      </w:r>
      <w:r>
        <w:rPr>
          <w:rFonts w:hint="eastAsia"/>
        </w:rPr>
        <w:t>по</w:t>
      </w:r>
      <w:r>
        <w:t xml:space="preserve"> </w:t>
      </w:r>
      <w:r>
        <w:rPr>
          <w:rFonts w:hint="eastAsia"/>
        </w:rPr>
        <w:t>четвертой</w:t>
      </w:r>
      <w:r>
        <w:t xml:space="preserve"> </w:t>
      </w:r>
      <w:r>
        <w:rPr>
          <w:rFonts w:hint="eastAsia"/>
        </w:rPr>
        <w:t>главе</w:t>
      </w:r>
    </w:p>
    <w:p w14:paraId="417924C7" w14:textId="77777777" w:rsidR="005B257F" w:rsidRDefault="005B257F" w:rsidP="005B257F"/>
    <w:p w14:paraId="5F84B1C7" w14:textId="77777777" w:rsidR="005B257F" w:rsidRDefault="005B257F" w:rsidP="005B257F">
      <w:r>
        <w:rPr>
          <w:rFonts w:hint="eastAsia"/>
        </w:rPr>
        <w:t>ЗАКЛЮЧЕНИЕ</w:t>
      </w:r>
    </w:p>
    <w:p w14:paraId="00A504D3" w14:textId="77777777" w:rsidR="005B257F" w:rsidRDefault="005B257F" w:rsidP="005B257F"/>
    <w:p w14:paraId="55B6CAD9" w14:textId="77777777" w:rsidR="005B257F" w:rsidRDefault="005B257F" w:rsidP="005B257F">
      <w:r>
        <w:rPr>
          <w:rFonts w:hint="eastAsia"/>
        </w:rPr>
        <w:t>СПИСОК</w:t>
      </w:r>
      <w:r>
        <w:t xml:space="preserve"> </w:t>
      </w:r>
      <w:r>
        <w:rPr>
          <w:rFonts w:hint="eastAsia"/>
        </w:rPr>
        <w:t>ЛИТЕРАТУРЫ</w:t>
      </w:r>
    </w:p>
    <w:p w14:paraId="6090C983" w14:textId="77777777" w:rsidR="005B257F" w:rsidRDefault="005B257F" w:rsidP="005B257F"/>
    <w:p w14:paraId="2D8F945C" w14:textId="77777777" w:rsidR="005B257F" w:rsidRDefault="005B257F" w:rsidP="005B257F">
      <w:r>
        <w:rPr>
          <w:rFonts w:hint="eastAsia"/>
        </w:rPr>
        <w:t>ПРИЛОЖЕНИЯ</w:t>
      </w:r>
    </w:p>
    <w:p w14:paraId="783B6B3B" w14:textId="77777777" w:rsidR="005B257F" w:rsidRDefault="005B257F" w:rsidP="005B257F"/>
    <w:p w14:paraId="1A8DA029" w14:textId="77777777" w:rsidR="005B257F" w:rsidRDefault="005B257F" w:rsidP="005B257F">
      <w:r>
        <w:rPr>
          <w:rFonts w:hint="eastAsia"/>
        </w:rPr>
        <w:t>Приложение</w:t>
      </w:r>
      <w:r>
        <w:t xml:space="preserve"> 1. </w:t>
      </w:r>
      <w:r>
        <w:rPr>
          <w:rFonts w:hint="eastAsia"/>
        </w:rPr>
        <w:t>Автоматические</w:t>
      </w:r>
      <w:r>
        <w:t xml:space="preserve"> </w:t>
      </w:r>
      <w:r>
        <w:rPr>
          <w:rFonts w:hint="eastAsia"/>
        </w:rPr>
        <w:t>анализаторы</w:t>
      </w:r>
      <w:r>
        <w:t xml:space="preserve"> </w:t>
      </w:r>
      <w:r>
        <w:rPr>
          <w:rFonts w:hint="eastAsia"/>
        </w:rPr>
        <w:t>фирмы</w:t>
      </w:r>
      <w:r>
        <w:t xml:space="preserve"> SWAN (</w:t>
      </w:r>
      <w:r>
        <w:rPr>
          <w:rFonts w:hint="eastAsia"/>
        </w:rPr>
        <w:t>Швейцария</w:t>
      </w:r>
      <w:r>
        <w:t>)</w:t>
      </w:r>
    </w:p>
    <w:p w14:paraId="464603C2" w14:textId="77777777" w:rsidR="005B257F" w:rsidRDefault="005B257F" w:rsidP="005B257F"/>
    <w:p w14:paraId="070B1288" w14:textId="77777777" w:rsidR="005B257F" w:rsidRDefault="005B257F" w:rsidP="005B257F">
      <w:r>
        <w:rPr>
          <w:rFonts w:hint="eastAsia"/>
        </w:rPr>
        <w:t>Приложение</w:t>
      </w:r>
      <w:r>
        <w:t xml:space="preserve"> 2. </w:t>
      </w:r>
      <w:r>
        <w:rPr>
          <w:rFonts w:hint="eastAsia"/>
        </w:rPr>
        <w:t>Решение</w:t>
      </w:r>
      <w:r>
        <w:t xml:space="preserve"> </w:t>
      </w:r>
      <w:r>
        <w:rPr>
          <w:rFonts w:hint="eastAsia"/>
        </w:rPr>
        <w:t>системы</w:t>
      </w:r>
      <w:r>
        <w:t xml:space="preserve"> </w:t>
      </w:r>
      <w:r>
        <w:rPr>
          <w:rFonts w:hint="eastAsia"/>
        </w:rPr>
        <w:t>алгебраических</w:t>
      </w:r>
      <w:r>
        <w:t xml:space="preserve"> </w:t>
      </w:r>
      <w:r>
        <w:rPr>
          <w:rFonts w:hint="eastAsia"/>
        </w:rPr>
        <w:t>уравнений</w:t>
      </w:r>
      <w:r>
        <w:t xml:space="preserve">, </w:t>
      </w:r>
      <w:r>
        <w:rPr>
          <w:rFonts w:hint="eastAsia"/>
        </w:rPr>
        <w:t>описывающих</w:t>
      </w:r>
      <w:r>
        <w:t xml:space="preserve"> </w:t>
      </w:r>
      <w:r>
        <w:rPr>
          <w:rFonts w:hint="eastAsia"/>
        </w:rPr>
        <w:t>ионные</w:t>
      </w:r>
      <w:r>
        <w:t xml:space="preserve"> </w:t>
      </w:r>
      <w:r>
        <w:rPr>
          <w:rFonts w:hint="eastAsia"/>
        </w:rPr>
        <w:t>равновесия</w:t>
      </w:r>
      <w:r>
        <w:t xml:space="preserve"> </w:t>
      </w:r>
      <w:r>
        <w:rPr>
          <w:rFonts w:hint="eastAsia"/>
        </w:rPr>
        <w:t>в</w:t>
      </w:r>
      <w:r>
        <w:t xml:space="preserve"> </w:t>
      </w:r>
      <w:r>
        <w:rPr>
          <w:rFonts w:hint="eastAsia"/>
        </w:rPr>
        <w:t>питательной</w:t>
      </w:r>
      <w:r>
        <w:t xml:space="preserve"> </w:t>
      </w:r>
      <w:r>
        <w:rPr>
          <w:rFonts w:hint="eastAsia"/>
        </w:rPr>
        <w:t>и</w:t>
      </w:r>
      <w:r>
        <w:t xml:space="preserve"> </w:t>
      </w:r>
      <w:r>
        <w:rPr>
          <w:rFonts w:hint="eastAsia"/>
        </w:rPr>
        <w:t>котловой</w:t>
      </w:r>
      <w:r>
        <w:t xml:space="preserve"> </w:t>
      </w:r>
      <w:r>
        <w:rPr>
          <w:rFonts w:hint="eastAsia"/>
        </w:rPr>
        <w:t>воде</w:t>
      </w:r>
      <w:r>
        <w:t xml:space="preserve"> </w:t>
      </w:r>
      <w:r>
        <w:rPr>
          <w:rFonts w:hint="eastAsia"/>
        </w:rPr>
        <w:t>при</w:t>
      </w:r>
      <w:r>
        <w:t xml:space="preserve"> </w:t>
      </w:r>
      <w:r>
        <w:rPr>
          <w:rFonts w:hint="eastAsia"/>
        </w:rPr>
        <w:t>фосфатном</w:t>
      </w:r>
      <w:r>
        <w:t xml:space="preserve"> </w:t>
      </w:r>
      <w:r>
        <w:rPr>
          <w:rFonts w:hint="eastAsia"/>
        </w:rPr>
        <w:t>ВХР</w:t>
      </w:r>
      <w:r>
        <w:t xml:space="preserve"> </w:t>
      </w:r>
      <w:r>
        <w:rPr>
          <w:rFonts w:hint="eastAsia"/>
        </w:rPr>
        <w:t>блока</w:t>
      </w:r>
    </w:p>
    <w:p w14:paraId="4ED291D8" w14:textId="77777777" w:rsidR="005B257F" w:rsidRDefault="005B257F" w:rsidP="005B257F"/>
    <w:p w14:paraId="7F31EC46" w14:textId="77777777" w:rsidR="005B257F" w:rsidRDefault="005B257F" w:rsidP="005B257F">
      <w:r>
        <w:rPr>
          <w:rFonts w:hint="eastAsia"/>
        </w:rPr>
        <w:lastRenderedPageBreak/>
        <w:t>ПГУ</w:t>
      </w:r>
    </w:p>
    <w:p w14:paraId="39422D58" w14:textId="77777777" w:rsidR="005B257F" w:rsidRDefault="005B257F" w:rsidP="005B257F"/>
    <w:p w14:paraId="3AD262CF" w14:textId="77777777" w:rsidR="005B257F" w:rsidRDefault="005B257F" w:rsidP="005B257F">
      <w:r>
        <w:rPr>
          <w:rFonts w:hint="eastAsia"/>
        </w:rPr>
        <w:t>Приложение</w:t>
      </w:r>
      <w:r>
        <w:t xml:space="preserve"> 3. </w:t>
      </w:r>
      <w:r>
        <w:rPr>
          <w:rFonts w:hint="eastAsia"/>
        </w:rPr>
        <w:t>Водно</w:t>
      </w:r>
      <w:r>
        <w:t>-</w:t>
      </w:r>
      <w:r>
        <w:rPr>
          <w:rFonts w:hint="eastAsia"/>
        </w:rPr>
        <w:t>химический</w:t>
      </w:r>
      <w:r>
        <w:t xml:space="preserve"> </w:t>
      </w:r>
      <w:r>
        <w:rPr>
          <w:rFonts w:hint="eastAsia"/>
        </w:rPr>
        <w:t>режим</w:t>
      </w:r>
      <w:r>
        <w:t xml:space="preserve"> </w:t>
      </w:r>
      <w:r>
        <w:rPr>
          <w:rFonts w:hint="eastAsia"/>
        </w:rPr>
        <w:t>котлов</w:t>
      </w:r>
      <w:r>
        <w:t>-</w:t>
      </w:r>
      <w:r>
        <w:rPr>
          <w:rFonts w:hint="eastAsia"/>
        </w:rPr>
        <w:t>утилизаторов</w:t>
      </w:r>
      <w:r>
        <w:t xml:space="preserve"> </w:t>
      </w:r>
      <w:r>
        <w:rPr>
          <w:rFonts w:hint="eastAsia"/>
        </w:rPr>
        <w:t>ТЭС</w:t>
      </w:r>
      <w:r>
        <w:t xml:space="preserve"> </w:t>
      </w:r>
      <w:r>
        <w:rPr>
          <w:rFonts w:hint="eastAsia"/>
        </w:rPr>
        <w:t>с</w:t>
      </w:r>
      <w:r>
        <w:t xml:space="preserve"> </w:t>
      </w:r>
      <w:r>
        <w:rPr>
          <w:rFonts w:hint="eastAsia"/>
        </w:rPr>
        <w:t>энергоблоками</w:t>
      </w:r>
      <w:r>
        <w:t xml:space="preserve"> </w:t>
      </w:r>
      <w:r>
        <w:rPr>
          <w:rFonts w:hint="eastAsia"/>
        </w:rPr>
        <w:t>ПГУ</w:t>
      </w:r>
    </w:p>
    <w:p w14:paraId="342570DF" w14:textId="77777777" w:rsidR="005B257F" w:rsidRDefault="005B257F" w:rsidP="005B257F"/>
    <w:p w14:paraId="1B67F467" w14:textId="77777777" w:rsidR="005B257F" w:rsidRDefault="005B257F" w:rsidP="005B257F">
      <w:r>
        <w:rPr>
          <w:rFonts w:hint="eastAsia"/>
        </w:rPr>
        <w:t>Приложение</w:t>
      </w:r>
      <w:r>
        <w:t xml:space="preserve"> 4. </w:t>
      </w:r>
      <w:r>
        <w:rPr>
          <w:rFonts w:hint="eastAsia"/>
        </w:rPr>
        <w:t>Пример</w:t>
      </w:r>
      <w:r>
        <w:t xml:space="preserve"> </w:t>
      </w:r>
      <w:r>
        <w:rPr>
          <w:rFonts w:hint="eastAsia"/>
        </w:rPr>
        <w:t>расчета</w:t>
      </w:r>
      <w:r>
        <w:t xml:space="preserve"> </w:t>
      </w:r>
      <w:r>
        <w:rPr>
          <w:rFonts w:hint="eastAsia"/>
        </w:rPr>
        <w:t>концентраций</w:t>
      </w:r>
      <w:r>
        <w:t xml:space="preserve"> </w:t>
      </w:r>
      <w:r>
        <w:rPr>
          <w:rFonts w:hint="eastAsia"/>
        </w:rPr>
        <w:t>ионных</w:t>
      </w:r>
      <w:r>
        <w:t xml:space="preserve"> </w:t>
      </w:r>
      <w:r>
        <w:rPr>
          <w:rFonts w:hint="eastAsia"/>
        </w:rPr>
        <w:t>примесей</w:t>
      </w:r>
      <w:r>
        <w:t xml:space="preserve"> </w:t>
      </w:r>
      <w:r>
        <w:rPr>
          <w:rFonts w:hint="eastAsia"/>
        </w:rPr>
        <w:t>питательной</w:t>
      </w:r>
      <w:r>
        <w:t xml:space="preserve"> </w:t>
      </w:r>
      <w:r>
        <w:rPr>
          <w:rFonts w:hint="eastAsia"/>
        </w:rPr>
        <w:t>и</w:t>
      </w:r>
    </w:p>
    <w:p w14:paraId="7E17E1A4" w14:textId="77777777" w:rsidR="005B257F" w:rsidRDefault="005B257F" w:rsidP="005B257F"/>
    <w:p w14:paraId="753842B1" w14:textId="77777777" w:rsidR="005B257F" w:rsidRDefault="005B257F" w:rsidP="005B257F">
      <w:r>
        <w:rPr>
          <w:rFonts w:hint="eastAsia"/>
        </w:rPr>
        <w:t>котловой</w:t>
      </w:r>
      <w:r>
        <w:t xml:space="preserve"> </w:t>
      </w:r>
      <w:r>
        <w:rPr>
          <w:rFonts w:hint="eastAsia"/>
        </w:rPr>
        <w:t>воды</w:t>
      </w:r>
      <w:r>
        <w:t xml:space="preserve"> </w:t>
      </w:r>
      <w:r>
        <w:rPr>
          <w:rFonts w:hint="eastAsia"/>
        </w:rPr>
        <w:t>ГТЭС</w:t>
      </w:r>
      <w:r>
        <w:t xml:space="preserve"> </w:t>
      </w:r>
      <w:r>
        <w:rPr>
          <w:rFonts w:hint="eastAsia"/>
        </w:rPr>
        <w:t>«</w:t>
      </w:r>
      <w:r>
        <w:rPr>
          <w:rFonts w:hint="eastAsia"/>
        </w:rPr>
        <w:t>Терешково</w:t>
      </w:r>
      <w:r>
        <w:rPr>
          <w:rFonts w:hint="eastAsia"/>
        </w:rPr>
        <w:t>»</w:t>
      </w:r>
      <w:r>
        <w:t xml:space="preserve"> (</w:t>
      </w:r>
      <w:r>
        <w:rPr>
          <w:rFonts w:hint="eastAsia"/>
        </w:rPr>
        <w:t>г</w:t>
      </w:r>
      <w:r>
        <w:t xml:space="preserve">. </w:t>
      </w:r>
      <w:r>
        <w:rPr>
          <w:rFonts w:hint="eastAsia"/>
        </w:rPr>
        <w:t>Москва</w:t>
      </w:r>
      <w:r>
        <w:t>)</w:t>
      </w:r>
    </w:p>
    <w:p w14:paraId="0A6372B8" w14:textId="77777777" w:rsidR="005B257F" w:rsidRDefault="005B257F" w:rsidP="005B257F"/>
    <w:p w14:paraId="2434BE68" w14:textId="77777777" w:rsidR="005B257F" w:rsidRDefault="005B257F" w:rsidP="005B257F">
      <w:r>
        <w:rPr>
          <w:rFonts w:hint="eastAsia"/>
        </w:rPr>
        <w:t>Приложение</w:t>
      </w:r>
      <w:r>
        <w:t xml:space="preserve"> 5. </w:t>
      </w:r>
      <w:r>
        <w:rPr>
          <w:rFonts w:hint="eastAsia"/>
        </w:rPr>
        <w:t>Вариантные</w:t>
      </w:r>
      <w:r>
        <w:t xml:space="preserve"> </w:t>
      </w:r>
      <w:r>
        <w:rPr>
          <w:rFonts w:hint="eastAsia"/>
        </w:rPr>
        <w:t>расчеты</w:t>
      </w:r>
      <w:r>
        <w:t xml:space="preserve"> </w:t>
      </w:r>
      <w:r>
        <w:rPr>
          <w:rFonts w:hint="eastAsia"/>
        </w:rPr>
        <w:t>ряда</w:t>
      </w:r>
      <w:r>
        <w:t xml:space="preserve"> </w:t>
      </w:r>
      <w:r>
        <w:rPr>
          <w:rFonts w:hint="eastAsia"/>
        </w:rPr>
        <w:t>нормируемых</w:t>
      </w:r>
      <w:r>
        <w:t xml:space="preserve"> </w:t>
      </w:r>
      <w:r>
        <w:rPr>
          <w:rFonts w:hint="eastAsia"/>
        </w:rPr>
        <w:t>параметров</w:t>
      </w:r>
      <w:r>
        <w:t xml:space="preserve"> </w:t>
      </w:r>
      <w:r>
        <w:rPr>
          <w:rFonts w:hint="eastAsia"/>
        </w:rPr>
        <w:t>ВХР</w:t>
      </w:r>
      <w:r>
        <w:t xml:space="preserve"> </w:t>
      </w:r>
      <w:r>
        <w:rPr>
          <w:rFonts w:hint="eastAsia"/>
        </w:rPr>
        <w:t>ПГУ</w:t>
      </w:r>
    </w:p>
    <w:p w14:paraId="16797327" w14:textId="77777777" w:rsidR="005B257F" w:rsidRDefault="005B257F" w:rsidP="005B257F"/>
    <w:p w14:paraId="4C434AB3" w14:textId="77777777" w:rsidR="005B257F" w:rsidRDefault="005B257F" w:rsidP="005B257F">
      <w:r>
        <w:rPr>
          <w:rFonts w:hint="eastAsia"/>
        </w:rPr>
        <w:t>по</w:t>
      </w:r>
      <w:r>
        <w:t xml:space="preserve"> </w:t>
      </w:r>
      <w:r>
        <w:rPr>
          <w:rFonts w:hint="eastAsia"/>
        </w:rPr>
        <w:t>измеренным</w:t>
      </w:r>
      <w:r>
        <w:t xml:space="preserve"> </w:t>
      </w:r>
      <w:r>
        <w:rPr>
          <w:rFonts w:hint="eastAsia"/>
        </w:rPr>
        <w:t>значениям</w:t>
      </w:r>
      <w:r>
        <w:t xml:space="preserve"> </w:t>
      </w:r>
      <w:r>
        <w:rPr>
          <w:rFonts w:hint="eastAsia"/>
        </w:rPr>
        <w:t>х</w:t>
      </w:r>
      <w:r>
        <w:t xml:space="preserve">, </w:t>
      </w:r>
      <w:r>
        <w:rPr>
          <w:rFonts w:hint="eastAsia"/>
        </w:rPr>
        <w:t>ХН</w:t>
      </w:r>
      <w:r>
        <w:t xml:space="preserve">, </w:t>
      </w:r>
      <w:r>
        <w:rPr>
          <w:rFonts w:hint="eastAsia"/>
        </w:rPr>
        <w:t>рН</w:t>
      </w:r>
      <w:r>
        <w:t xml:space="preserve"> </w:t>
      </w:r>
      <w:r>
        <w:rPr>
          <w:rFonts w:hint="eastAsia"/>
        </w:rPr>
        <w:t>для</w:t>
      </w:r>
      <w:r>
        <w:t xml:space="preserve"> </w:t>
      </w:r>
      <w:r>
        <w:rPr>
          <w:rFonts w:hint="eastAsia"/>
        </w:rPr>
        <w:t>питательной</w:t>
      </w:r>
      <w:r>
        <w:t xml:space="preserve"> </w:t>
      </w:r>
      <w:r>
        <w:rPr>
          <w:rFonts w:hint="eastAsia"/>
        </w:rPr>
        <w:t>и</w:t>
      </w:r>
      <w:r>
        <w:t xml:space="preserve"> </w:t>
      </w:r>
      <w:r>
        <w:rPr>
          <w:rFonts w:hint="eastAsia"/>
        </w:rPr>
        <w:t>котловой</w:t>
      </w:r>
      <w:r>
        <w:t xml:space="preserve"> </w:t>
      </w:r>
      <w:r>
        <w:rPr>
          <w:rFonts w:hint="eastAsia"/>
        </w:rPr>
        <w:t>воды</w:t>
      </w:r>
    </w:p>
    <w:p w14:paraId="4C95A352" w14:textId="77777777" w:rsidR="005B257F" w:rsidRDefault="005B257F" w:rsidP="005B257F"/>
    <w:p w14:paraId="23A76904" w14:textId="77777777" w:rsidR="005B257F" w:rsidRDefault="005B257F" w:rsidP="005B257F">
      <w:r>
        <w:rPr>
          <w:rFonts w:hint="eastAsia"/>
        </w:rPr>
        <w:t>Приложение</w:t>
      </w:r>
      <w:r>
        <w:t xml:space="preserve"> 6. </w:t>
      </w:r>
      <w:r>
        <w:rPr>
          <w:rFonts w:hint="eastAsia"/>
        </w:rPr>
        <w:t>Оценка</w:t>
      </w:r>
      <w:r>
        <w:t xml:space="preserve"> </w:t>
      </w:r>
      <w:r>
        <w:rPr>
          <w:rFonts w:hint="eastAsia"/>
        </w:rPr>
        <w:t>адекватности</w:t>
      </w:r>
      <w:r>
        <w:t xml:space="preserve"> </w:t>
      </w:r>
      <w:r>
        <w:rPr>
          <w:rFonts w:hint="eastAsia"/>
        </w:rPr>
        <w:t>модели</w:t>
      </w:r>
      <w:r>
        <w:t xml:space="preserve"> (</w:t>
      </w:r>
      <w:r>
        <w:rPr>
          <w:rFonts w:hint="eastAsia"/>
        </w:rPr>
        <w:t>по</w:t>
      </w:r>
      <w:r>
        <w:t xml:space="preserve"> </w:t>
      </w:r>
      <w:r>
        <w:rPr>
          <w:rFonts w:hint="eastAsia"/>
        </w:rPr>
        <w:t>показателю</w:t>
      </w:r>
      <w:r>
        <w:t xml:space="preserve"> </w:t>
      </w:r>
      <w:r>
        <w:rPr>
          <w:rFonts w:hint="eastAsia"/>
        </w:rPr>
        <w:t>рН</w:t>
      </w:r>
      <w:r>
        <w:t xml:space="preserve">) </w:t>
      </w:r>
      <w:r>
        <w:rPr>
          <w:rFonts w:hint="eastAsia"/>
        </w:rPr>
        <w:t>по</w:t>
      </w:r>
      <w:r>
        <w:t xml:space="preserve"> </w:t>
      </w:r>
      <w:r>
        <w:rPr>
          <w:rFonts w:hint="eastAsia"/>
        </w:rPr>
        <w:t>критерию</w:t>
      </w:r>
    </w:p>
    <w:p w14:paraId="68748B54" w14:textId="77777777" w:rsidR="005B257F" w:rsidRDefault="005B257F" w:rsidP="005B257F"/>
    <w:p w14:paraId="5A11FD4A" w14:textId="77777777" w:rsidR="005B257F" w:rsidRDefault="005B257F" w:rsidP="005B257F">
      <w:r>
        <w:rPr>
          <w:rFonts w:hint="eastAsia"/>
        </w:rPr>
        <w:t>Фишера</w:t>
      </w:r>
    </w:p>
    <w:p w14:paraId="7F2EEFAC" w14:textId="77777777" w:rsidR="005B257F" w:rsidRDefault="005B257F" w:rsidP="005B257F"/>
    <w:p w14:paraId="46AD99FC" w14:textId="77777777" w:rsidR="005B257F" w:rsidRDefault="005B257F" w:rsidP="005B257F">
      <w:r>
        <w:rPr>
          <w:rFonts w:hint="eastAsia"/>
        </w:rPr>
        <w:t>Приложение</w:t>
      </w:r>
      <w:r>
        <w:t xml:space="preserve"> 7. </w:t>
      </w:r>
      <w:r>
        <w:rPr>
          <w:rFonts w:hint="eastAsia"/>
        </w:rPr>
        <w:t>Сравнение</w:t>
      </w:r>
      <w:r>
        <w:t xml:space="preserve"> </w:t>
      </w:r>
      <w:r>
        <w:rPr>
          <w:rFonts w:hint="eastAsia"/>
        </w:rPr>
        <w:t>расчетных</w:t>
      </w:r>
      <w:r>
        <w:t xml:space="preserve"> </w:t>
      </w:r>
      <w:r>
        <w:rPr>
          <w:rFonts w:hint="eastAsia"/>
        </w:rPr>
        <w:t>методик</w:t>
      </w:r>
      <w:r>
        <w:t xml:space="preserve"> </w:t>
      </w:r>
      <w:r>
        <w:rPr>
          <w:rFonts w:hint="eastAsia"/>
        </w:rPr>
        <w:t>ряда</w:t>
      </w:r>
      <w:r>
        <w:t xml:space="preserve"> </w:t>
      </w:r>
      <w:r>
        <w:rPr>
          <w:rFonts w:hint="eastAsia"/>
        </w:rPr>
        <w:t>нормируемых</w:t>
      </w:r>
      <w:r>
        <w:t xml:space="preserve"> </w:t>
      </w:r>
      <w:r>
        <w:rPr>
          <w:rFonts w:hint="eastAsia"/>
        </w:rPr>
        <w:t>и</w:t>
      </w:r>
      <w:r>
        <w:t xml:space="preserve"> </w:t>
      </w:r>
      <w:r>
        <w:rPr>
          <w:rFonts w:hint="eastAsia"/>
        </w:rPr>
        <w:t>диагностических</w:t>
      </w:r>
      <w:r>
        <w:t xml:space="preserve"> </w:t>
      </w:r>
      <w:r>
        <w:rPr>
          <w:rFonts w:hint="eastAsia"/>
        </w:rPr>
        <w:t>показателей</w:t>
      </w:r>
      <w:r>
        <w:t xml:space="preserve"> </w:t>
      </w:r>
      <w:r>
        <w:rPr>
          <w:rFonts w:hint="eastAsia"/>
        </w:rPr>
        <w:t>качества</w:t>
      </w:r>
      <w:r>
        <w:t xml:space="preserve"> </w:t>
      </w:r>
      <w:r>
        <w:rPr>
          <w:rFonts w:hint="eastAsia"/>
        </w:rPr>
        <w:t>водного</w:t>
      </w:r>
      <w:r>
        <w:t xml:space="preserve"> </w:t>
      </w:r>
      <w:r>
        <w:rPr>
          <w:rFonts w:hint="eastAsia"/>
        </w:rPr>
        <w:t>теплоносителя</w:t>
      </w:r>
      <w:r>
        <w:t xml:space="preserve"> </w:t>
      </w:r>
      <w:r>
        <w:rPr>
          <w:rFonts w:hint="eastAsia"/>
        </w:rPr>
        <w:t>блока</w:t>
      </w:r>
      <w:r>
        <w:t xml:space="preserve"> </w:t>
      </w:r>
      <w:r>
        <w:rPr>
          <w:rFonts w:hint="eastAsia"/>
        </w:rPr>
        <w:t>ПГУ</w:t>
      </w:r>
    </w:p>
    <w:p w14:paraId="0CF9462C" w14:textId="77777777" w:rsidR="005B257F" w:rsidRDefault="005B257F" w:rsidP="005B257F"/>
    <w:p w14:paraId="5205AF7E" w14:textId="77777777" w:rsidR="005B257F" w:rsidRDefault="005B257F" w:rsidP="005B257F">
      <w:r>
        <w:rPr>
          <w:rFonts w:hint="eastAsia"/>
        </w:rPr>
        <w:t>Приложение</w:t>
      </w:r>
      <w:r>
        <w:t xml:space="preserve"> 8. </w:t>
      </w:r>
      <w:r>
        <w:rPr>
          <w:rFonts w:hint="eastAsia"/>
        </w:rPr>
        <w:t>Вывод</w:t>
      </w:r>
      <w:r>
        <w:t xml:space="preserve"> </w:t>
      </w:r>
      <w:r>
        <w:rPr>
          <w:rFonts w:hint="eastAsia"/>
        </w:rPr>
        <w:t>уравнения</w:t>
      </w:r>
      <w:r>
        <w:t xml:space="preserve"> </w:t>
      </w:r>
      <w:r>
        <w:rPr>
          <w:rFonts w:hint="eastAsia"/>
        </w:rPr>
        <w:t>расчета</w:t>
      </w:r>
      <w:r>
        <w:t xml:space="preserve"> </w:t>
      </w:r>
      <w:r>
        <w:rPr>
          <w:rFonts w:hint="eastAsia"/>
        </w:rPr>
        <w:t>рН</w:t>
      </w:r>
      <w:r>
        <w:t xml:space="preserve"> </w:t>
      </w:r>
      <w:r>
        <w:rPr>
          <w:rFonts w:hint="eastAsia"/>
        </w:rPr>
        <w:t>в</w:t>
      </w:r>
      <w:r>
        <w:t xml:space="preserve"> </w:t>
      </w:r>
      <w:r>
        <w:rPr>
          <w:rFonts w:hint="eastAsia"/>
        </w:rPr>
        <w:t>питательной</w:t>
      </w:r>
      <w:r>
        <w:t xml:space="preserve"> </w:t>
      </w:r>
      <w:r>
        <w:rPr>
          <w:rFonts w:hint="eastAsia"/>
        </w:rPr>
        <w:t>воде</w:t>
      </w:r>
      <w:r>
        <w:t xml:space="preserve"> </w:t>
      </w:r>
      <w:r>
        <w:rPr>
          <w:rFonts w:hint="eastAsia"/>
        </w:rPr>
        <w:t>котлов</w:t>
      </w:r>
      <w:r>
        <w:t>-</w:t>
      </w:r>
      <w:r>
        <w:rPr>
          <w:rFonts w:hint="eastAsia"/>
        </w:rPr>
        <w:t>утилизаторов</w:t>
      </w:r>
      <w:r>
        <w:t xml:space="preserve"> </w:t>
      </w:r>
      <w:r>
        <w:rPr>
          <w:rFonts w:hint="eastAsia"/>
        </w:rPr>
        <w:t>блоков</w:t>
      </w:r>
      <w:r>
        <w:t xml:space="preserve"> </w:t>
      </w:r>
      <w:r>
        <w:rPr>
          <w:rFonts w:hint="eastAsia"/>
        </w:rPr>
        <w:t>ПГУ</w:t>
      </w:r>
      <w:r>
        <w:t xml:space="preserve"> </w:t>
      </w:r>
      <w:r>
        <w:rPr>
          <w:rFonts w:hint="eastAsia"/>
        </w:rPr>
        <w:t>по</w:t>
      </w:r>
      <w:r>
        <w:t xml:space="preserve"> </w:t>
      </w:r>
      <w:r>
        <w:rPr>
          <w:rFonts w:hint="eastAsia"/>
        </w:rPr>
        <w:t>измерениям</w:t>
      </w:r>
      <w:r>
        <w:t xml:space="preserve"> </w:t>
      </w:r>
      <w:r>
        <w:rPr>
          <w:rFonts w:hint="eastAsia"/>
        </w:rPr>
        <w:t>удельной</w:t>
      </w:r>
      <w:r>
        <w:t xml:space="preserve"> </w:t>
      </w:r>
      <w:r>
        <w:rPr>
          <w:rFonts w:hint="eastAsia"/>
        </w:rPr>
        <w:t>электропроводности</w:t>
      </w:r>
      <w:r>
        <w:t xml:space="preserve"> (</w:t>
      </w:r>
      <w:r>
        <w:rPr>
          <w:rFonts w:hint="eastAsia"/>
        </w:rPr>
        <w:t>Х</w:t>
      </w:r>
      <w:r>
        <w:t xml:space="preserve"> </w:t>
      </w:r>
      <w:r>
        <w:rPr>
          <w:rFonts w:hint="eastAsia"/>
        </w:rPr>
        <w:t>и</w:t>
      </w:r>
      <w:r>
        <w:t xml:space="preserve"> </w:t>
      </w:r>
      <w:r>
        <w:rPr>
          <w:rFonts w:hint="eastAsia"/>
        </w:rPr>
        <w:t>Хн</w:t>
      </w:r>
      <w:r>
        <w:t>)</w:t>
      </w:r>
    </w:p>
    <w:p w14:paraId="3F2A66BD" w14:textId="77777777" w:rsidR="005B257F" w:rsidRDefault="005B257F" w:rsidP="005B257F"/>
    <w:p w14:paraId="58B44510" w14:textId="77777777" w:rsidR="005B257F" w:rsidRDefault="005B257F" w:rsidP="005B257F">
      <w:r>
        <w:rPr>
          <w:rFonts w:hint="eastAsia"/>
        </w:rPr>
        <w:t>Приложение</w:t>
      </w:r>
      <w:r>
        <w:t xml:space="preserve"> 9. </w:t>
      </w:r>
      <w:r>
        <w:rPr>
          <w:rFonts w:hint="eastAsia"/>
        </w:rPr>
        <w:t>Расчет</w:t>
      </w:r>
      <w:r>
        <w:t xml:space="preserve"> </w:t>
      </w:r>
      <w:r>
        <w:rPr>
          <w:rFonts w:hint="eastAsia"/>
        </w:rPr>
        <w:t>концентраций</w:t>
      </w:r>
      <w:r>
        <w:t xml:space="preserve"> </w:t>
      </w:r>
      <w:r>
        <w:rPr>
          <w:rFonts w:hint="eastAsia"/>
        </w:rPr>
        <w:t>ионных</w:t>
      </w:r>
      <w:r>
        <w:t xml:space="preserve"> </w:t>
      </w:r>
      <w:r>
        <w:rPr>
          <w:rFonts w:hint="eastAsia"/>
        </w:rPr>
        <w:t>примесей</w:t>
      </w:r>
      <w:r>
        <w:t xml:space="preserve"> </w:t>
      </w:r>
      <w:r>
        <w:rPr>
          <w:rFonts w:hint="eastAsia"/>
        </w:rPr>
        <w:t>питательной</w:t>
      </w:r>
      <w:r>
        <w:t xml:space="preserve"> </w:t>
      </w:r>
      <w:r>
        <w:rPr>
          <w:rFonts w:hint="eastAsia"/>
        </w:rPr>
        <w:t>воды</w:t>
      </w:r>
      <w:r>
        <w:t xml:space="preserve"> </w:t>
      </w:r>
      <w:r>
        <w:rPr>
          <w:rFonts w:hint="eastAsia"/>
        </w:rPr>
        <w:t>энергоблока</w:t>
      </w:r>
      <w:r>
        <w:t xml:space="preserve"> </w:t>
      </w:r>
      <w:r>
        <w:rPr>
          <w:rFonts w:hint="eastAsia"/>
        </w:rPr>
        <w:t>ПГУ</w:t>
      </w:r>
      <w:r>
        <w:t>-410</w:t>
      </w:r>
      <w:r>
        <w:rPr>
          <w:rFonts w:hint="eastAsia"/>
        </w:rPr>
        <w:t>Т</w:t>
      </w:r>
      <w:r>
        <w:t xml:space="preserve"> </w:t>
      </w:r>
      <w:r>
        <w:rPr>
          <w:rFonts w:hint="eastAsia"/>
        </w:rPr>
        <w:t>ООО</w:t>
      </w:r>
      <w:r>
        <w:t xml:space="preserve"> </w:t>
      </w:r>
      <w:r>
        <w:rPr>
          <w:rFonts w:hint="eastAsia"/>
        </w:rPr>
        <w:t>«</w:t>
      </w:r>
      <w:r>
        <w:rPr>
          <w:rFonts w:hint="eastAsia"/>
        </w:rPr>
        <w:t>Ново</w:t>
      </w:r>
      <w:r>
        <w:t>-</w:t>
      </w:r>
      <w:r>
        <w:rPr>
          <w:rFonts w:hint="eastAsia"/>
        </w:rPr>
        <w:t>Салаватская</w:t>
      </w:r>
      <w:r>
        <w:t xml:space="preserve"> </w:t>
      </w:r>
      <w:r>
        <w:rPr>
          <w:rFonts w:hint="eastAsia"/>
        </w:rPr>
        <w:t>ТЭЦ</w:t>
      </w:r>
      <w:r>
        <w:rPr>
          <w:rFonts w:hint="eastAsia"/>
        </w:rPr>
        <w:t>»</w:t>
      </w:r>
      <w:r>
        <w:t xml:space="preserve"> </w:t>
      </w:r>
      <w:r>
        <w:rPr>
          <w:rFonts w:hint="eastAsia"/>
        </w:rPr>
        <w:t>по</w:t>
      </w:r>
      <w:r>
        <w:t xml:space="preserve"> </w:t>
      </w:r>
      <w:r>
        <w:rPr>
          <w:rFonts w:hint="eastAsia"/>
        </w:rPr>
        <w:t>методике</w:t>
      </w:r>
      <w:r>
        <w:t xml:space="preserve"> </w:t>
      </w:r>
      <w:r>
        <w:rPr>
          <w:rFonts w:hint="eastAsia"/>
        </w:rPr>
        <w:t>«</w:t>
      </w:r>
      <w:r>
        <w:rPr>
          <w:rFonts w:hint="eastAsia"/>
        </w:rPr>
        <w:t>Лидер</w:t>
      </w:r>
      <w:r>
        <w:t>-</w:t>
      </w:r>
      <w:r>
        <w:rPr>
          <w:rFonts w:hint="eastAsia"/>
        </w:rPr>
        <w:t>АПК</w:t>
      </w:r>
      <w:r>
        <w:rPr>
          <w:rFonts w:hint="eastAsia"/>
        </w:rPr>
        <w:t>»</w:t>
      </w:r>
    </w:p>
    <w:p w14:paraId="16CA5FF1" w14:textId="77777777" w:rsidR="005B257F" w:rsidRDefault="005B257F" w:rsidP="005B257F"/>
    <w:p w14:paraId="6CCF4DF4" w14:textId="77777777" w:rsidR="005B257F" w:rsidRDefault="005B257F" w:rsidP="005B257F">
      <w:r>
        <w:rPr>
          <w:rFonts w:hint="eastAsia"/>
        </w:rPr>
        <w:t>Приложение</w:t>
      </w:r>
      <w:r>
        <w:t xml:space="preserve"> 10. </w:t>
      </w:r>
      <w:r>
        <w:rPr>
          <w:rFonts w:hint="eastAsia"/>
        </w:rPr>
        <w:t>Краткая</w:t>
      </w:r>
      <w:r>
        <w:t xml:space="preserve"> </w:t>
      </w:r>
      <w:r>
        <w:rPr>
          <w:rFonts w:hint="eastAsia"/>
        </w:rPr>
        <w:t>характеристика</w:t>
      </w:r>
      <w:r>
        <w:t xml:space="preserve"> </w:t>
      </w:r>
      <w:r>
        <w:rPr>
          <w:rFonts w:hint="eastAsia"/>
        </w:rPr>
        <w:t>анализатора</w:t>
      </w:r>
      <w:r>
        <w:t xml:space="preserve"> </w:t>
      </w:r>
      <w:r>
        <w:rPr>
          <w:rFonts w:hint="eastAsia"/>
        </w:rPr>
        <w:t>«</w:t>
      </w:r>
      <w:r>
        <w:rPr>
          <w:rFonts w:hint="eastAsia"/>
        </w:rPr>
        <w:t>Лидер</w:t>
      </w:r>
      <w:r>
        <w:t>-</w:t>
      </w:r>
      <w:r>
        <w:rPr>
          <w:rFonts w:hint="eastAsia"/>
        </w:rPr>
        <w:t>АПК</w:t>
      </w:r>
      <w:r>
        <w:rPr>
          <w:rFonts w:hint="eastAsia"/>
        </w:rPr>
        <w:t>»</w:t>
      </w:r>
    </w:p>
    <w:p w14:paraId="67EE8CB0" w14:textId="77777777" w:rsidR="005B257F" w:rsidRDefault="005B257F" w:rsidP="005B257F"/>
    <w:p w14:paraId="4598304D" w14:textId="77777777" w:rsidR="005B257F" w:rsidRDefault="005B257F" w:rsidP="005B257F">
      <w:r>
        <w:rPr>
          <w:rFonts w:hint="eastAsia"/>
        </w:rPr>
        <w:t>Приложение</w:t>
      </w:r>
      <w:r>
        <w:t xml:space="preserve"> 11. </w:t>
      </w:r>
      <w:r>
        <w:rPr>
          <w:rFonts w:hint="eastAsia"/>
        </w:rPr>
        <w:t>Выписка</w:t>
      </w:r>
      <w:r>
        <w:t xml:space="preserve"> </w:t>
      </w:r>
      <w:r>
        <w:rPr>
          <w:rFonts w:hint="eastAsia"/>
        </w:rPr>
        <w:t>из</w:t>
      </w:r>
      <w:r>
        <w:t xml:space="preserve"> </w:t>
      </w:r>
      <w:r>
        <w:rPr>
          <w:rFonts w:hint="eastAsia"/>
        </w:rPr>
        <w:t>инструкции</w:t>
      </w:r>
      <w:r>
        <w:t xml:space="preserve"> </w:t>
      </w:r>
      <w:r>
        <w:rPr>
          <w:rFonts w:hint="eastAsia"/>
        </w:rPr>
        <w:t>по</w:t>
      </w:r>
      <w:r>
        <w:t xml:space="preserve"> </w:t>
      </w:r>
      <w:r>
        <w:rPr>
          <w:rFonts w:hint="eastAsia"/>
        </w:rPr>
        <w:t>эксплуатации</w:t>
      </w:r>
      <w:r>
        <w:t xml:space="preserve"> </w:t>
      </w:r>
      <w:r>
        <w:rPr>
          <w:rFonts w:hint="eastAsia"/>
        </w:rPr>
        <w:t>СХТМ</w:t>
      </w:r>
      <w:r>
        <w:t xml:space="preserve"> </w:t>
      </w:r>
      <w:r>
        <w:rPr>
          <w:rFonts w:hint="eastAsia"/>
        </w:rPr>
        <w:t>ВХР</w:t>
      </w:r>
      <w:r>
        <w:t xml:space="preserve"> </w:t>
      </w:r>
      <w:r>
        <w:rPr>
          <w:rFonts w:hint="eastAsia"/>
        </w:rPr>
        <w:t>Петрозаводской</w:t>
      </w:r>
      <w:r>
        <w:t xml:space="preserve"> </w:t>
      </w:r>
      <w:r>
        <w:rPr>
          <w:rFonts w:hint="eastAsia"/>
        </w:rPr>
        <w:t>ТЭЦ</w:t>
      </w:r>
    </w:p>
    <w:p w14:paraId="7A81D72E" w14:textId="77777777" w:rsidR="005B257F" w:rsidRDefault="005B257F" w:rsidP="005B257F"/>
    <w:p w14:paraId="6228FE6A" w14:textId="77777777" w:rsidR="005B257F" w:rsidRDefault="005B257F" w:rsidP="005B257F">
      <w:r>
        <w:rPr>
          <w:rFonts w:hint="eastAsia"/>
        </w:rPr>
        <w:t>Приложение</w:t>
      </w:r>
      <w:r>
        <w:t xml:space="preserve"> 12. </w:t>
      </w:r>
      <w:r>
        <w:rPr>
          <w:rFonts w:hint="eastAsia"/>
        </w:rPr>
        <w:t>Участие</w:t>
      </w:r>
      <w:r>
        <w:t xml:space="preserve"> </w:t>
      </w:r>
      <w:r>
        <w:rPr>
          <w:rFonts w:hint="eastAsia"/>
        </w:rPr>
        <w:t>в</w:t>
      </w:r>
      <w:r>
        <w:t xml:space="preserve"> </w:t>
      </w:r>
      <w:r>
        <w:rPr>
          <w:rFonts w:hint="eastAsia"/>
        </w:rPr>
        <w:t>международной</w:t>
      </w:r>
      <w:r>
        <w:t xml:space="preserve"> </w:t>
      </w:r>
      <w:r>
        <w:rPr>
          <w:rFonts w:hint="eastAsia"/>
        </w:rPr>
        <w:t>выставке</w:t>
      </w:r>
      <w:r>
        <w:t xml:space="preserve"> </w:t>
      </w:r>
      <w:r>
        <w:rPr>
          <w:rFonts w:hint="eastAsia"/>
        </w:rPr>
        <w:t>в</w:t>
      </w:r>
      <w:r>
        <w:t xml:space="preserve"> </w:t>
      </w:r>
      <w:r>
        <w:rPr>
          <w:rFonts w:hint="eastAsia"/>
        </w:rPr>
        <w:t>Женеве</w:t>
      </w:r>
    </w:p>
    <w:p w14:paraId="59B50857" w14:textId="77777777" w:rsidR="005B257F" w:rsidRDefault="005B257F" w:rsidP="005B257F"/>
    <w:p w14:paraId="0D496BAD" w14:textId="110DD7A9" w:rsidR="005B257F" w:rsidRPr="005B257F" w:rsidRDefault="005B257F" w:rsidP="005B257F">
      <w:r>
        <w:rPr>
          <w:rFonts w:hint="eastAsia"/>
        </w:rPr>
        <w:t>Приложение</w:t>
      </w:r>
      <w:r>
        <w:t xml:space="preserve"> 13. </w:t>
      </w:r>
      <w:r>
        <w:rPr>
          <w:rFonts w:hint="eastAsia"/>
        </w:rPr>
        <w:t>Алгоритм</w:t>
      </w:r>
      <w:r>
        <w:t xml:space="preserve"> </w:t>
      </w:r>
      <w:r>
        <w:rPr>
          <w:rFonts w:hint="eastAsia"/>
        </w:rPr>
        <w:t>расчета</w:t>
      </w:r>
      <w:r>
        <w:t xml:space="preserve"> </w:t>
      </w:r>
      <w:r>
        <w:rPr>
          <w:rFonts w:hint="eastAsia"/>
        </w:rPr>
        <w:t>концентраций</w:t>
      </w:r>
      <w:r>
        <w:t xml:space="preserve"> </w:t>
      </w:r>
      <w:r>
        <w:rPr>
          <w:rFonts w:hint="eastAsia"/>
        </w:rPr>
        <w:t>хлоридов</w:t>
      </w:r>
      <w:r>
        <w:t xml:space="preserve"> </w:t>
      </w:r>
      <w:r>
        <w:rPr>
          <w:rFonts w:hint="eastAsia"/>
        </w:rPr>
        <w:t>и</w:t>
      </w:r>
      <w:r>
        <w:t xml:space="preserve"> </w:t>
      </w:r>
      <w:r>
        <w:rPr>
          <w:rFonts w:hint="eastAsia"/>
        </w:rPr>
        <w:t>фосфатов</w:t>
      </w:r>
      <w:r>
        <w:t xml:space="preserve"> </w:t>
      </w:r>
      <w:r>
        <w:rPr>
          <w:rFonts w:hint="eastAsia"/>
        </w:rPr>
        <w:t>в</w:t>
      </w:r>
      <w:r>
        <w:t xml:space="preserve"> </w:t>
      </w:r>
      <w:r>
        <w:rPr>
          <w:rFonts w:hint="eastAsia"/>
        </w:rPr>
        <w:t>котловой</w:t>
      </w:r>
      <w:r>
        <w:t xml:space="preserve"> </w:t>
      </w:r>
      <w:r>
        <w:rPr>
          <w:rFonts w:hint="eastAsia"/>
        </w:rPr>
        <w:t>воде</w:t>
      </w:r>
      <w:r>
        <w:t xml:space="preserve"> </w:t>
      </w:r>
      <w:r>
        <w:rPr>
          <w:rFonts w:hint="eastAsia"/>
        </w:rPr>
        <w:t>по</w:t>
      </w:r>
      <w:r>
        <w:t xml:space="preserve"> </w:t>
      </w:r>
      <w:r>
        <w:rPr>
          <w:rFonts w:hint="eastAsia"/>
        </w:rPr>
        <w:t>измерениям</w:t>
      </w:r>
      <w:r>
        <w:t xml:space="preserve"> </w:t>
      </w:r>
      <w:r>
        <w:rPr>
          <w:rFonts w:hint="eastAsia"/>
        </w:rPr>
        <w:t>хН</w:t>
      </w:r>
      <w:r>
        <w:t>,</w:t>
      </w:r>
      <w:r>
        <w:rPr>
          <w:rFonts w:hint="eastAsia"/>
        </w:rPr>
        <w:t>пв</w:t>
      </w:r>
      <w:r>
        <w:t xml:space="preserve"> - </w:t>
      </w:r>
      <w:r>
        <w:rPr>
          <w:rFonts w:hint="eastAsia"/>
        </w:rPr>
        <w:t>в</w:t>
      </w:r>
      <w:r>
        <w:t xml:space="preserve"> </w:t>
      </w:r>
      <w:r>
        <w:rPr>
          <w:rFonts w:hint="eastAsia"/>
        </w:rPr>
        <w:t>питательной</w:t>
      </w:r>
      <w:r>
        <w:t xml:space="preserve"> </w:t>
      </w:r>
      <w:r>
        <w:rPr>
          <w:rFonts w:hint="eastAsia"/>
        </w:rPr>
        <w:t>воде</w:t>
      </w:r>
      <w:r>
        <w:t xml:space="preserve"> </w:t>
      </w:r>
      <w:r>
        <w:rPr>
          <w:rFonts w:hint="eastAsia"/>
        </w:rPr>
        <w:t>и</w:t>
      </w:r>
      <w:r>
        <w:t xml:space="preserve"> </w:t>
      </w:r>
      <w:r>
        <w:rPr>
          <w:rFonts w:hint="eastAsia"/>
        </w:rPr>
        <w:t>хН</w:t>
      </w:r>
      <w:r>
        <w:t xml:space="preserve"> - </w:t>
      </w:r>
      <w:r>
        <w:rPr>
          <w:rFonts w:hint="eastAsia"/>
        </w:rPr>
        <w:t>в</w:t>
      </w:r>
      <w:r>
        <w:t xml:space="preserve"> </w:t>
      </w:r>
      <w:r>
        <w:rPr>
          <w:rFonts w:hint="eastAsia"/>
        </w:rPr>
        <w:t>котловой</w:t>
      </w:r>
      <w:r>
        <w:t xml:space="preserve"> </w:t>
      </w:r>
      <w:r>
        <w:rPr>
          <w:rFonts w:hint="eastAsia"/>
        </w:rPr>
        <w:t>воде</w:t>
      </w:r>
    </w:p>
    <w:sectPr w:rsidR="005B257F" w:rsidRPr="005B257F" w:rsidSect="00F03661">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E056E3" w14:textId="77777777" w:rsidR="00F03661" w:rsidRDefault="00F03661">
      <w:pPr>
        <w:spacing w:after="0" w:line="240" w:lineRule="auto"/>
      </w:pPr>
      <w:r>
        <w:separator/>
      </w:r>
    </w:p>
  </w:endnote>
  <w:endnote w:type="continuationSeparator" w:id="0">
    <w:p w14:paraId="5C6FB11C" w14:textId="77777777" w:rsidR="00F03661" w:rsidRDefault="00F036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1753F7" w14:textId="77777777" w:rsidR="00F03661" w:rsidRDefault="00F03661"/>
    <w:p w14:paraId="7CFD05B1" w14:textId="77777777" w:rsidR="00F03661" w:rsidRDefault="00F03661"/>
    <w:p w14:paraId="11D044C6" w14:textId="77777777" w:rsidR="00F03661" w:rsidRDefault="00F03661"/>
    <w:p w14:paraId="7DEB21F0" w14:textId="77777777" w:rsidR="00F03661" w:rsidRDefault="00F03661"/>
    <w:p w14:paraId="4081F55D" w14:textId="77777777" w:rsidR="00F03661" w:rsidRDefault="00F03661"/>
    <w:p w14:paraId="54AED051" w14:textId="77777777" w:rsidR="00F03661" w:rsidRDefault="00F03661"/>
    <w:p w14:paraId="517AA3F8" w14:textId="77777777" w:rsidR="00F03661" w:rsidRDefault="00F0366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02D62D3" wp14:editId="5835032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AAB37A" w14:textId="77777777" w:rsidR="00F03661" w:rsidRDefault="00F0366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02D62D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3AAB37A" w14:textId="77777777" w:rsidR="00F03661" w:rsidRDefault="00F0366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8F13430" w14:textId="77777777" w:rsidR="00F03661" w:rsidRDefault="00F03661"/>
    <w:p w14:paraId="086C0024" w14:textId="77777777" w:rsidR="00F03661" w:rsidRDefault="00F03661"/>
    <w:p w14:paraId="324E0B5E" w14:textId="77777777" w:rsidR="00F03661" w:rsidRDefault="00F0366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4C5F7F6" wp14:editId="39C64C3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004B9A" w14:textId="77777777" w:rsidR="00F03661" w:rsidRDefault="00F03661"/>
                          <w:p w14:paraId="78614D73" w14:textId="77777777" w:rsidR="00F03661" w:rsidRDefault="00F0366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4C5F7F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A004B9A" w14:textId="77777777" w:rsidR="00F03661" w:rsidRDefault="00F03661"/>
                    <w:p w14:paraId="78614D73" w14:textId="77777777" w:rsidR="00F03661" w:rsidRDefault="00F0366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716E804" w14:textId="77777777" w:rsidR="00F03661" w:rsidRDefault="00F03661"/>
    <w:p w14:paraId="44CFDD9C" w14:textId="77777777" w:rsidR="00F03661" w:rsidRDefault="00F03661">
      <w:pPr>
        <w:rPr>
          <w:sz w:val="2"/>
          <w:szCs w:val="2"/>
        </w:rPr>
      </w:pPr>
    </w:p>
    <w:p w14:paraId="757582C2" w14:textId="77777777" w:rsidR="00F03661" w:rsidRDefault="00F03661"/>
    <w:p w14:paraId="38264B8E" w14:textId="77777777" w:rsidR="00F03661" w:rsidRDefault="00F03661">
      <w:pPr>
        <w:spacing w:after="0" w:line="240" w:lineRule="auto"/>
      </w:pPr>
    </w:p>
  </w:footnote>
  <w:footnote w:type="continuationSeparator" w:id="0">
    <w:p w14:paraId="0E0CA2ED" w14:textId="77777777" w:rsidR="00F03661" w:rsidRDefault="00F036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1E"/>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2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B88"/>
    <w:rsid w:val="001B2BCF"/>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F79"/>
    <w:rsid w:val="001C4FB6"/>
    <w:rsid w:val="001C503D"/>
    <w:rsid w:val="001C507F"/>
    <w:rsid w:val="001C50C2"/>
    <w:rsid w:val="001C514A"/>
    <w:rsid w:val="001C5161"/>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86F"/>
    <w:rsid w:val="003879D3"/>
    <w:rsid w:val="003879F5"/>
    <w:rsid w:val="00387B0B"/>
    <w:rsid w:val="00387B6B"/>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B0"/>
    <w:rsid w:val="00414EC5"/>
    <w:rsid w:val="00414F4A"/>
    <w:rsid w:val="00414F4C"/>
    <w:rsid w:val="00414F4D"/>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6FC6"/>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5C"/>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B22"/>
    <w:rsid w:val="007E2B7F"/>
    <w:rsid w:val="007E2C26"/>
    <w:rsid w:val="007E2C2E"/>
    <w:rsid w:val="007E2C2F"/>
    <w:rsid w:val="007E2D27"/>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4F5"/>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B1"/>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067"/>
    <w:rsid w:val="00990177"/>
    <w:rsid w:val="009901F3"/>
    <w:rsid w:val="009902D8"/>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C8"/>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71"/>
    <w:rsid w:val="00B3744F"/>
    <w:rsid w:val="00B374C2"/>
    <w:rsid w:val="00B37510"/>
    <w:rsid w:val="00B3754D"/>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2FCB"/>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29"/>
    <w:rsid w:val="00E069F1"/>
    <w:rsid w:val="00E06A5B"/>
    <w:rsid w:val="00E06AB1"/>
    <w:rsid w:val="00E06B04"/>
    <w:rsid w:val="00E06B68"/>
    <w:rsid w:val="00E06B83"/>
    <w:rsid w:val="00E06D19"/>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D3"/>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6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29866</TotalTime>
  <Pages>5</Pages>
  <Words>559</Words>
  <Characters>3192</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3744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3925</cp:revision>
  <cp:lastPrinted>2009-02-06T05:36:00Z</cp:lastPrinted>
  <dcterms:created xsi:type="dcterms:W3CDTF">2024-01-07T13:43:00Z</dcterms:created>
  <dcterms:modified xsi:type="dcterms:W3CDTF">2024-02-24T17:08:00Z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