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D43B" w14:textId="3FE96EC1" w:rsidR="00902771" w:rsidRDefault="008E24F6" w:rsidP="008E24F6">
      <w:r w:rsidRPr="008E24F6">
        <w:rPr>
          <w:rFonts w:hint="eastAsia"/>
        </w:rPr>
        <w:t>Ковтун</w:t>
      </w:r>
      <w:r w:rsidRPr="008E24F6">
        <w:t xml:space="preserve"> </w:t>
      </w:r>
      <w:r w:rsidRPr="008E24F6">
        <w:rPr>
          <w:rFonts w:hint="eastAsia"/>
        </w:rPr>
        <w:t>Богдан</w:t>
      </w:r>
      <w:r w:rsidRPr="008E24F6">
        <w:t xml:space="preserve"> </w:t>
      </w:r>
      <w:r w:rsidRPr="008E24F6">
        <w:rPr>
          <w:rFonts w:hint="eastAsia"/>
        </w:rPr>
        <w:t>Анатольевич</w:t>
      </w:r>
      <w:r>
        <w:t xml:space="preserve"> </w:t>
      </w:r>
      <w:r w:rsidRPr="008E24F6">
        <w:rPr>
          <w:rFonts w:hint="eastAsia"/>
        </w:rPr>
        <w:t>Организационно</w:t>
      </w:r>
      <w:r w:rsidRPr="008E24F6">
        <w:t>-</w:t>
      </w:r>
      <w:r w:rsidRPr="008E24F6">
        <w:rPr>
          <w:rFonts w:hint="eastAsia"/>
        </w:rPr>
        <w:t>экономические</w:t>
      </w:r>
      <w:r w:rsidRPr="008E24F6">
        <w:t xml:space="preserve"> </w:t>
      </w:r>
      <w:r w:rsidRPr="008E24F6">
        <w:rPr>
          <w:rFonts w:hint="eastAsia"/>
        </w:rPr>
        <w:t>основы</w:t>
      </w:r>
      <w:r w:rsidRPr="008E24F6">
        <w:t xml:space="preserve"> </w:t>
      </w:r>
      <w:r w:rsidRPr="008E24F6">
        <w:rPr>
          <w:rFonts w:hint="eastAsia"/>
        </w:rPr>
        <w:t>опережающего</w:t>
      </w:r>
      <w:r w:rsidRPr="008E24F6">
        <w:t xml:space="preserve"> </w:t>
      </w:r>
      <w:r w:rsidRPr="008E24F6">
        <w:rPr>
          <w:rFonts w:hint="eastAsia"/>
        </w:rPr>
        <w:t>социально</w:t>
      </w:r>
      <w:r w:rsidRPr="008E24F6">
        <w:t>-</w:t>
      </w:r>
      <w:r w:rsidRPr="008E24F6">
        <w:rPr>
          <w:rFonts w:hint="eastAsia"/>
        </w:rPr>
        <w:t>экономического</w:t>
      </w:r>
      <w:r w:rsidRPr="008E24F6">
        <w:t xml:space="preserve"> </w:t>
      </w:r>
      <w:r w:rsidRPr="008E24F6">
        <w:rPr>
          <w:rFonts w:hint="eastAsia"/>
        </w:rPr>
        <w:t>развития</w:t>
      </w:r>
      <w:r w:rsidRPr="008E24F6">
        <w:t xml:space="preserve"> </w:t>
      </w:r>
      <w:r w:rsidRPr="008E24F6">
        <w:rPr>
          <w:rFonts w:hint="eastAsia"/>
        </w:rPr>
        <w:t>сельских</w:t>
      </w:r>
      <w:r w:rsidRPr="008E24F6">
        <w:t xml:space="preserve"> </w:t>
      </w:r>
      <w:r w:rsidRPr="008E24F6">
        <w:rPr>
          <w:rFonts w:hint="eastAsia"/>
        </w:rPr>
        <w:t>территорий</w:t>
      </w:r>
    </w:p>
    <w:p w14:paraId="107254D1" w14:textId="77777777" w:rsidR="008E24F6" w:rsidRDefault="008E24F6" w:rsidP="008E24F6">
      <w:r>
        <w:rPr>
          <w:rFonts w:hint="eastAsia"/>
        </w:rPr>
        <w:t>ОГЛАВЛЕНИЕ</w:t>
      </w:r>
      <w:r>
        <w:t xml:space="preserve"> </w:t>
      </w:r>
      <w:r>
        <w:rPr>
          <w:rFonts w:hint="eastAsia"/>
        </w:rPr>
        <w:t>ДИССЕРТАЦИИ</w:t>
      </w:r>
    </w:p>
    <w:p w14:paraId="0D2C7E04" w14:textId="77777777" w:rsidR="008E24F6" w:rsidRDefault="008E24F6" w:rsidP="008E24F6">
      <w:r>
        <w:rPr>
          <w:rFonts w:hint="eastAsia"/>
        </w:rPr>
        <w:t>доктор</w:t>
      </w:r>
      <w:r>
        <w:t xml:space="preserve"> </w:t>
      </w:r>
      <w:r>
        <w:rPr>
          <w:rFonts w:hint="eastAsia"/>
        </w:rPr>
        <w:t>наук</w:t>
      </w:r>
      <w:r>
        <w:t xml:space="preserve"> </w:t>
      </w:r>
      <w:r>
        <w:rPr>
          <w:rFonts w:hint="eastAsia"/>
        </w:rPr>
        <w:t>Ковтун</w:t>
      </w:r>
      <w:r>
        <w:t xml:space="preserve"> </w:t>
      </w:r>
      <w:r>
        <w:rPr>
          <w:rFonts w:hint="eastAsia"/>
        </w:rPr>
        <w:t>Богдан</w:t>
      </w:r>
      <w:r>
        <w:t xml:space="preserve"> </w:t>
      </w:r>
      <w:r>
        <w:rPr>
          <w:rFonts w:hint="eastAsia"/>
        </w:rPr>
        <w:t>Анатольевич</w:t>
      </w:r>
    </w:p>
    <w:p w14:paraId="7EEB19BE" w14:textId="77777777" w:rsidR="008E24F6" w:rsidRDefault="008E24F6" w:rsidP="008E24F6">
      <w:r>
        <w:rPr>
          <w:rFonts w:hint="eastAsia"/>
        </w:rPr>
        <w:t>ВВЕДЕНИЕ</w:t>
      </w:r>
    </w:p>
    <w:p w14:paraId="1C479A5E" w14:textId="77777777" w:rsidR="008E24F6" w:rsidRDefault="008E24F6" w:rsidP="008E24F6"/>
    <w:p w14:paraId="01F9C3DF" w14:textId="77777777" w:rsidR="008E24F6" w:rsidRDefault="008E24F6" w:rsidP="008E24F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ОПЕРЕЖАЮЩЕГО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65DBEC92" w14:textId="77777777" w:rsidR="008E24F6" w:rsidRDefault="008E24F6" w:rsidP="008E24F6"/>
    <w:p w14:paraId="410F7D79" w14:textId="77777777" w:rsidR="008E24F6" w:rsidRDefault="008E24F6" w:rsidP="008E24F6">
      <w:r>
        <w:t xml:space="preserve">1.1. </w:t>
      </w:r>
      <w:r>
        <w:rPr>
          <w:rFonts w:hint="eastAsia"/>
        </w:rPr>
        <w:t>Сущность</w:t>
      </w:r>
      <w:r>
        <w:t xml:space="preserve">, </w:t>
      </w:r>
      <w:r>
        <w:rPr>
          <w:rFonts w:hint="eastAsia"/>
        </w:rPr>
        <w:t>содержание</w:t>
      </w:r>
      <w:r>
        <w:t xml:space="preserve"> </w:t>
      </w:r>
      <w:r>
        <w:rPr>
          <w:rFonts w:hint="eastAsia"/>
        </w:rPr>
        <w:t>и</w:t>
      </w:r>
      <w:r>
        <w:t xml:space="preserve"> </w:t>
      </w:r>
      <w:r>
        <w:rPr>
          <w:rFonts w:hint="eastAsia"/>
        </w:rPr>
        <w:t>принципы</w:t>
      </w:r>
      <w:r>
        <w:t xml:space="preserve"> </w:t>
      </w:r>
      <w:r>
        <w:rPr>
          <w:rFonts w:hint="eastAsia"/>
        </w:rPr>
        <w:t>опережающего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0A4D7309" w14:textId="77777777" w:rsidR="008E24F6" w:rsidRDefault="008E24F6" w:rsidP="008E24F6"/>
    <w:p w14:paraId="5842DF35" w14:textId="77777777" w:rsidR="008E24F6" w:rsidRDefault="008E24F6" w:rsidP="008E24F6">
      <w:r>
        <w:t xml:space="preserve">1.2. </w:t>
      </w:r>
      <w:r>
        <w:rPr>
          <w:rFonts w:hint="eastAsia"/>
        </w:rPr>
        <w:t>Инструменты</w:t>
      </w:r>
      <w:r>
        <w:t xml:space="preserve"> </w:t>
      </w:r>
      <w:r>
        <w:rPr>
          <w:rFonts w:hint="eastAsia"/>
        </w:rPr>
        <w:t>опережающего</w:t>
      </w:r>
      <w:r>
        <w:t xml:space="preserve"> </w:t>
      </w:r>
      <w:r>
        <w:rPr>
          <w:rFonts w:hint="eastAsia"/>
        </w:rPr>
        <w:t>социально</w:t>
      </w:r>
      <w:r>
        <w:t>-</w:t>
      </w:r>
      <w:r>
        <w:rPr>
          <w:rFonts w:hint="eastAsia"/>
        </w:rPr>
        <w:t>экономического</w:t>
      </w:r>
    </w:p>
    <w:p w14:paraId="1879E446" w14:textId="77777777" w:rsidR="008E24F6" w:rsidRDefault="008E24F6" w:rsidP="008E24F6"/>
    <w:p w14:paraId="17371A1D" w14:textId="77777777" w:rsidR="008E24F6" w:rsidRDefault="008E24F6" w:rsidP="008E24F6">
      <w:r>
        <w:rPr>
          <w:rFonts w:hint="eastAsia"/>
        </w:rPr>
        <w:t>развития</w:t>
      </w:r>
      <w:r>
        <w:t xml:space="preserve"> </w:t>
      </w:r>
      <w:r>
        <w:rPr>
          <w:rFonts w:hint="eastAsia"/>
        </w:rPr>
        <w:t>сельских</w:t>
      </w:r>
      <w:r>
        <w:t xml:space="preserve"> </w:t>
      </w:r>
      <w:r>
        <w:rPr>
          <w:rFonts w:hint="eastAsia"/>
        </w:rPr>
        <w:t>территорий</w:t>
      </w:r>
    </w:p>
    <w:p w14:paraId="37F1855B" w14:textId="77777777" w:rsidR="008E24F6" w:rsidRDefault="008E24F6" w:rsidP="008E24F6"/>
    <w:p w14:paraId="4795BE16" w14:textId="77777777" w:rsidR="008E24F6" w:rsidRDefault="008E24F6" w:rsidP="008E24F6">
      <w:r>
        <w:t xml:space="preserve">1.3. </w:t>
      </w:r>
      <w:r>
        <w:rPr>
          <w:rFonts w:hint="eastAsia"/>
        </w:rPr>
        <w:t>Системный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опережающим</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сельских</w:t>
      </w:r>
      <w:r>
        <w:t xml:space="preserve"> </w:t>
      </w:r>
      <w:r>
        <w:rPr>
          <w:rFonts w:hint="eastAsia"/>
        </w:rPr>
        <w:t>территорий</w:t>
      </w:r>
    </w:p>
    <w:p w14:paraId="56AA3D83" w14:textId="77777777" w:rsidR="008E24F6" w:rsidRDefault="008E24F6" w:rsidP="008E24F6"/>
    <w:p w14:paraId="5C06BD87" w14:textId="77777777" w:rsidR="008E24F6" w:rsidRDefault="008E24F6" w:rsidP="008E24F6">
      <w:r>
        <w:rPr>
          <w:rFonts w:hint="eastAsia"/>
        </w:rPr>
        <w:t>ГЛАВА</w:t>
      </w:r>
      <w:r>
        <w:t xml:space="preserve"> 2. </w:t>
      </w:r>
      <w:r>
        <w:rPr>
          <w:rFonts w:hint="eastAsia"/>
        </w:rPr>
        <w:t>ОЦЕНКА</w:t>
      </w:r>
      <w:r>
        <w:t xml:space="preserve"> </w:t>
      </w:r>
      <w:r>
        <w:rPr>
          <w:rFonts w:hint="eastAsia"/>
        </w:rPr>
        <w:t>СОСТОЯНИЯ</w:t>
      </w:r>
      <w:r>
        <w:t xml:space="preserve"> </w:t>
      </w:r>
      <w:r>
        <w:rPr>
          <w:rFonts w:hint="eastAsia"/>
        </w:rPr>
        <w:t>И</w:t>
      </w:r>
      <w:r>
        <w:t xml:space="preserve"> </w:t>
      </w:r>
      <w:r>
        <w:rPr>
          <w:rFonts w:hint="eastAsia"/>
        </w:rPr>
        <w:t>ТЕНДЕНЦИЙ</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r>
        <w:t xml:space="preserve"> </w:t>
      </w:r>
      <w:r>
        <w:rPr>
          <w:rFonts w:hint="eastAsia"/>
        </w:rPr>
        <w:t>СИБИРСКОГО</w:t>
      </w:r>
      <w:r>
        <w:t xml:space="preserve"> </w:t>
      </w:r>
      <w:r>
        <w:rPr>
          <w:rFonts w:hint="eastAsia"/>
        </w:rPr>
        <w:t>ФЕДЕРАЛЬНОГО</w:t>
      </w:r>
      <w:r>
        <w:t xml:space="preserve"> </w:t>
      </w:r>
      <w:r>
        <w:rPr>
          <w:rFonts w:hint="eastAsia"/>
        </w:rPr>
        <w:t>ОКРУГА</w:t>
      </w:r>
    </w:p>
    <w:p w14:paraId="09A1D650" w14:textId="77777777" w:rsidR="008E24F6" w:rsidRDefault="008E24F6" w:rsidP="008E24F6"/>
    <w:p w14:paraId="20A76E9E" w14:textId="77777777" w:rsidR="008E24F6" w:rsidRDefault="008E24F6" w:rsidP="008E24F6">
      <w:r>
        <w:t xml:space="preserve">2.1. </w:t>
      </w:r>
      <w:r>
        <w:rPr>
          <w:rFonts w:hint="eastAsia"/>
        </w:rPr>
        <w:t>Тенденции</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524B55AD" w14:textId="77777777" w:rsidR="008E24F6" w:rsidRDefault="008E24F6" w:rsidP="008E24F6"/>
    <w:p w14:paraId="2F22A31E" w14:textId="77777777" w:rsidR="008E24F6" w:rsidRDefault="008E24F6" w:rsidP="008E24F6">
      <w:r>
        <w:rPr>
          <w:rFonts w:hint="eastAsia"/>
        </w:rPr>
        <w:t>сельских</w:t>
      </w:r>
      <w:r>
        <w:t xml:space="preserve"> </w:t>
      </w:r>
      <w:r>
        <w:rPr>
          <w:rFonts w:hint="eastAsia"/>
        </w:rPr>
        <w:t>территорий</w:t>
      </w:r>
      <w:r>
        <w:t xml:space="preserve"> </w:t>
      </w:r>
      <w:r>
        <w:rPr>
          <w:rFonts w:hint="eastAsia"/>
        </w:rPr>
        <w:t>округа</w:t>
      </w:r>
    </w:p>
    <w:p w14:paraId="5ED8847F" w14:textId="77777777" w:rsidR="008E24F6" w:rsidRDefault="008E24F6" w:rsidP="008E24F6"/>
    <w:p w14:paraId="335FEABB" w14:textId="77777777" w:rsidR="008E24F6" w:rsidRDefault="008E24F6" w:rsidP="008E24F6">
      <w:r>
        <w:t xml:space="preserve">2.2. </w:t>
      </w:r>
      <w:r>
        <w:rPr>
          <w:rFonts w:hint="eastAsia"/>
        </w:rPr>
        <w:t>Анализ</w:t>
      </w:r>
      <w:r>
        <w:t xml:space="preserve"> </w:t>
      </w:r>
      <w:r>
        <w:rPr>
          <w:rFonts w:hint="eastAsia"/>
        </w:rPr>
        <w:t>эффективности</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сельских</w:t>
      </w:r>
      <w:r>
        <w:t xml:space="preserve"> </w:t>
      </w:r>
      <w:r>
        <w:rPr>
          <w:rFonts w:hint="eastAsia"/>
        </w:rPr>
        <w:t>территорий</w:t>
      </w:r>
      <w:r>
        <w:t xml:space="preserve"> </w:t>
      </w:r>
      <w:r>
        <w:rPr>
          <w:rFonts w:hint="eastAsia"/>
        </w:rPr>
        <w:t>в</w:t>
      </w:r>
      <w:r>
        <w:t xml:space="preserve"> </w:t>
      </w:r>
      <w:r>
        <w:rPr>
          <w:rFonts w:hint="eastAsia"/>
        </w:rPr>
        <w:t>округе</w:t>
      </w:r>
      <w:r>
        <w:t xml:space="preserve"> </w:t>
      </w:r>
      <w:r>
        <w:rPr>
          <w:rFonts w:hint="eastAsia"/>
        </w:rPr>
        <w:t>на</w:t>
      </w:r>
      <w:r>
        <w:t xml:space="preserve"> </w:t>
      </w:r>
      <w:r>
        <w:rPr>
          <w:rFonts w:hint="eastAsia"/>
        </w:rPr>
        <w:t>примере</w:t>
      </w:r>
      <w:r>
        <w:t xml:space="preserve"> </w:t>
      </w:r>
      <w:r>
        <w:rPr>
          <w:rFonts w:hint="eastAsia"/>
        </w:rPr>
        <w:t>Новосибирской</w:t>
      </w:r>
      <w:r>
        <w:t xml:space="preserve"> </w:t>
      </w:r>
      <w:r>
        <w:rPr>
          <w:rFonts w:hint="eastAsia"/>
        </w:rPr>
        <w:t>области</w:t>
      </w:r>
    </w:p>
    <w:p w14:paraId="01BCE5AC" w14:textId="77777777" w:rsidR="008E24F6" w:rsidRDefault="008E24F6" w:rsidP="008E24F6"/>
    <w:p w14:paraId="46C3B3E0" w14:textId="77777777" w:rsidR="008E24F6" w:rsidRDefault="008E24F6" w:rsidP="008E24F6">
      <w:r>
        <w:lastRenderedPageBreak/>
        <w:t xml:space="preserve">2.3. </w:t>
      </w:r>
      <w:r>
        <w:rPr>
          <w:rFonts w:hint="eastAsia"/>
        </w:rPr>
        <w:t>Научно</w:t>
      </w:r>
      <w:r>
        <w:t>-</w:t>
      </w:r>
      <w:r>
        <w:rPr>
          <w:rFonts w:hint="eastAsia"/>
        </w:rPr>
        <w:t>техническое</w:t>
      </w:r>
      <w:r>
        <w:t xml:space="preserve"> </w:t>
      </w:r>
      <w:r>
        <w:rPr>
          <w:rFonts w:hint="eastAsia"/>
        </w:rPr>
        <w:t>обеспечение</w:t>
      </w:r>
      <w:r>
        <w:t xml:space="preserve"> </w:t>
      </w:r>
      <w:r>
        <w:rPr>
          <w:rFonts w:hint="eastAsia"/>
        </w:rPr>
        <w:t>опережающего</w:t>
      </w:r>
      <w:r>
        <w:t xml:space="preserve"> </w:t>
      </w:r>
      <w:r>
        <w:rPr>
          <w:rFonts w:hint="eastAsia"/>
        </w:rPr>
        <w:t>развития</w:t>
      </w:r>
      <w:r>
        <w:t xml:space="preserve"> </w:t>
      </w:r>
      <w:r>
        <w:rPr>
          <w:rFonts w:hint="eastAsia"/>
        </w:rPr>
        <w:t>сельских</w:t>
      </w:r>
      <w:r>
        <w:t xml:space="preserve"> </w:t>
      </w:r>
      <w:r>
        <w:rPr>
          <w:rFonts w:hint="eastAsia"/>
        </w:rPr>
        <w:t>территорий</w:t>
      </w:r>
      <w:r>
        <w:t xml:space="preserve"> </w:t>
      </w:r>
      <w:r>
        <w:rPr>
          <w:rFonts w:hint="eastAsia"/>
        </w:rPr>
        <w:t>округа</w:t>
      </w:r>
    </w:p>
    <w:p w14:paraId="5CD881A6" w14:textId="77777777" w:rsidR="008E24F6" w:rsidRDefault="008E24F6" w:rsidP="008E24F6"/>
    <w:p w14:paraId="78F2B603" w14:textId="77777777" w:rsidR="008E24F6" w:rsidRDefault="008E24F6" w:rsidP="008E24F6">
      <w:r>
        <w:rPr>
          <w:rFonts w:hint="eastAsia"/>
        </w:rPr>
        <w:t>ГЛАВА</w:t>
      </w:r>
      <w:r>
        <w:t xml:space="preserve"> 3. </w:t>
      </w:r>
      <w:r>
        <w:rPr>
          <w:rFonts w:hint="eastAsia"/>
        </w:rPr>
        <w:t>МЕТОДОЛОГИЯ</w:t>
      </w:r>
      <w:r>
        <w:t xml:space="preserve"> </w:t>
      </w:r>
      <w:r>
        <w:rPr>
          <w:rFonts w:hint="eastAsia"/>
        </w:rPr>
        <w:t>СТРАТЕГИРОВАНИЯ</w:t>
      </w:r>
      <w:r>
        <w:t xml:space="preserve"> </w:t>
      </w:r>
      <w:r>
        <w:rPr>
          <w:rFonts w:hint="eastAsia"/>
        </w:rPr>
        <w:t>УСТОЙЧИВОГО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123D82D6" w14:textId="77777777" w:rsidR="008E24F6" w:rsidRDefault="008E24F6" w:rsidP="008E24F6"/>
    <w:p w14:paraId="5CD0F507" w14:textId="77777777" w:rsidR="008E24F6" w:rsidRDefault="008E24F6" w:rsidP="008E24F6">
      <w:r>
        <w:t xml:space="preserve">3.1.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стратегирования</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5754EA9A" w14:textId="77777777" w:rsidR="008E24F6" w:rsidRDefault="008E24F6" w:rsidP="008E24F6"/>
    <w:p w14:paraId="6FB906B6" w14:textId="77777777" w:rsidR="008E24F6" w:rsidRDefault="008E24F6" w:rsidP="008E24F6">
      <w:r>
        <w:t xml:space="preserve">3.2. </w:t>
      </w:r>
      <w:r>
        <w:rPr>
          <w:rFonts w:hint="eastAsia"/>
        </w:rPr>
        <w:t>Стратегирование</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r>
        <w:t xml:space="preserve"> </w:t>
      </w:r>
      <w:r>
        <w:rPr>
          <w:rFonts w:hint="eastAsia"/>
        </w:rPr>
        <w:t>в</w:t>
      </w:r>
      <w:r>
        <w:t xml:space="preserve"> </w:t>
      </w:r>
      <w:r>
        <w:rPr>
          <w:rFonts w:hint="eastAsia"/>
        </w:rPr>
        <w:t>системе</w:t>
      </w:r>
      <w:r>
        <w:t xml:space="preserve"> </w:t>
      </w:r>
      <w:r>
        <w:rPr>
          <w:rFonts w:hint="eastAsia"/>
        </w:rPr>
        <w:t>продовольственного</w:t>
      </w:r>
      <w:r>
        <w:t xml:space="preserve"> </w:t>
      </w:r>
      <w:r>
        <w:rPr>
          <w:rFonts w:hint="eastAsia"/>
        </w:rPr>
        <w:t>самообеспечения</w:t>
      </w:r>
    </w:p>
    <w:p w14:paraId="28435C1F" w14:textId="77777777" w:rsidR="008E24F6" w:rsidRDefault="008E24F6" w:rsidP="008E24F6"/>
    <w:p w14:paraId="3B31C93C" w14:textId="77777777" w:rsidR="008E24F6" w:rsidRDefault="008E24F6" w:rsidP="008E24F6">
      <w:r>
        <w:t xml:space="preserve">3.3. </w:t>
      </w:r>
      <w:r>
        <w:rPr>
          <w:rFonts w:hint="eastAsia"/>
        </w:rPr>
        <w:t>Стратегирование</w:t>
      </w:r>
      <w:r>
        <w:t xml:space="preserve"> </w:t>
      </w:r>
      <w:r>
        <w:rPr>
          <w:rFonts w:hint="eastAsia"/>
        </w:rPr>
        <w:t>опережающего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0001D094" w14:textId="77777777" w:rsidR="008E24F6" w:rsidRDefault="008E24F6" w:rsidP="008E24F6"/>
    <w:p w14:paraId="60AB5FB5" w14:textId="77777777" w:rsidR="008E24F6" w:rsidRDefault="008E24F6" w:rsidP="008E24F6">
      <w:r>
        <w:rPr>
          <w:rFonts w:hint="eastAsia"/>
        </w:rPr>
        <w:t>ГЛАВА</w:t>
      </w:r>
      <w:r>
        <w:t xml:space="preserve"> 4. </w:t>
      </w:r>
      <w:r>
        <w:rPr>
          <w:rFonts w:hint="eastAsia"/>
        </w:rPr>
        <w:t>СОВЕРШЕНСТВОВАНИЕ</w:t>
      </w:r>
      <w:r>
        <w:t xml:space="preserve"> </w:t>
      </w:r>
      <w:r>
        <w:rPr>
          <w:rFonts w:hint="eastAsia"/>
        </w:rPr>
        <w:t>СИСТЕМЫ</w:t>
      </w:r>
      <w:r>
        <w:t xml:space="preserve"> </w:t>
      </w:r>
      <w:r>
        <w:rPr>
          <w:rFonts w:hint="eastAsia"/>
        </w:rPr>
        <w:t>МУНИЦИПАЛЬНОГО</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СЕЛЬСКИХ</w:t>
      </w:r>
      <w:r>
        <w:t xml:space="preserve"> </w:t>
      </w:r>
      <w:r>
        <w:rPr>
          <w:rFonts w:hint="eastAsia"/>
        </w:rPr>
        <w:t>ТЕРРИТОРИЙ</w:t>
      </w:r>
    </w:p>
    <w:p w14:paraId="29838776" w14:textId="77777777" w:rsidR="008E24F6" w:rsidRDefault="008E24F6" w:rsidP="008E24F6"/>
    <w:p w14:paraId="35F08000" w14:textId="77777777" w:rsidR="008E24F6" w:rsidRDefault="008E24F6" w:rsidP="008E24F6">
      <w:r>
        <w:t xml:space="preserve">4.1. </w:t>
      </w:r>
      <w:r>
        <w:rPr>
          <w:rFonts w:hint="eastAsia"/>
        </w:rPr>
        <w:t>Механизмы</w:t>
      </w:r>
      <w:r>
        <w:t xml:space="preserve"> </w:t>
      </w:r>
      <w:r>
        <w:rPr>
          <w:rFonts w:hint="eastAsia"/>
        </w:rPr>
        <w:t>трансформации</w:t>
      </w:r>
      <w:r>
        <w:t xml:space="preserve"> </w:t>
      </w:r>
      <w:r>
        <w:rPr>
          <w:rFonts w:hint="eastAsia"/>
        </w:rPr>
        <w:t>муниципального</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сельских</w:t>
      </w:r>
      <w:r>
        <w:t xml:space="preserve"> </w:t>
      </w:r>
      <w:r>
        <w:rPr>
          <w:rFonts w:hint="eastAsia"/>
        </w:rPr>
        <w:t>территорий</w:t>
      </w:r>
    </w:p>
    <w:p w14:paraId="666B5A70" w14:textId="77777777" w:rsidR="008E24F6" w:rsidRDefault="008E24F6" w:rsidP="008E24F6"/>
    <w:p w14:paraId="3F795DBE" w14:textId="77777777" w:rsidR="008E24F6" w:rsidRDefault="008E24F6" w:rsidP="008E24F6">
      <w:r>
        <w:t xml:space="preserve">4.2. </w:t>
      </w:r>
      <w:r>
        <w:rPr>
          <w:rFonts w:hint="eastAsia"/>
        </w:rPr>
        <w:t>Концептуальные</w:t>
      </w:r>
      <w:r>
        <w:t xml:space="preserve"> </w:t>
      </w:r>
      <w:r>
        <w:rPr>
          <w:rFonts w:hint="eastAsia"/>
        </w:rPr>
        <w:t>направления</w:t>
      </w:r>
      <w:r>
        <w:t xml:space="preserve"> </w:t>
      </w:r>
      <w:r>
        <w:rPr>
          <w:rFonts w:hint="eastAsia"/>
        </w:rPr>
        <w:t>трансформации</w:t>
      </w:r>
      <w:r>
        <w:t xml:space="preserve"> </w:t>
      </w:r>
      <w:r>
        <w:rPr>
          <w:rFonts w:hint="eastAsia"/>
        </w:rPr>
        <w:t>системы</w:t>
      </w:r>
      <w:r>
        <w:t xml:space="preserve"> </w:t>
      </w:r>
      <w:r>
        <w:rPr>
          <w:rFonts w:hint="eastAsia"/>
        </w:rPr>
        <w:t>муниципального</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сельских</w:t>
      </w:r>
      <w:r>
        <w:t xml:space="preserve"> </w:t>
      </w:r>
      <w:r>
        <w:rPr>
          <w:rFonts w:hint="eastAsia"/>
        </w:rPr>
        <w:t>территорий</w:t>
      </w:r>
      <w:r>
        <w:t xml:space="preserve"> </w:t>
      </w:r>
      <w:r>
        <w:rPr>
          <w:rFonts w:hint="eastAsia"/>
        </w:rPr>
        <w:t>Новосибирской</w:t>
      </w:r>
      <w:r>
        <w:t xml:space="preserve"> </w:t>
      </w:r>
      <w:r>
        <w:rPr>
          <w:rFonts w:hint="eastAsia"/>
        </w:rPr>
        <w:t>области</w:t>
      </w:r>
    </w:p>
    <w:p w14:paraId="2E0E20CF" w14:textId="77777777" w:rsidR="008E24F6" w:rsidRDefault="008E24F6" w:rsidP="008E24F6"/>
    <w:p w14:paraId="6F0D766B" w14:textId="77777777" w:rsidR="008E24F6" w:rsidRDefault="008E24F6" w:rsidP="008E24F6">
      <w:r>
        <w:t xml:space="preserve">4.3. </w:t>
      </w:r>
      <w:r>
        <w:rPr>
          <w:rFonts w:hint="eastAsia"/>
        </w:rPr>
        <w:t>Старосты</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сельских</w:t>
      </w:r>
      <w:r>
        <w:t xml:space="preserve"> </w:t>
      </w:r>
      <w:r>
        <w:rPr>
          <w:rFonts w:hint="eastAsia"/>
        </w:rPr>
        <w:t>территорий</w:t>
      </w:r>
    </w:p>
    <w:p w14:paraId="7284E32D" w14:textId="77777777" w:rsidR="008E24F6" w:rsidRDefault="008E24F6" w:rsidP="008E24F6"/>
    <w:p w14:paraId="6F0C1C5F" w14:textId="77777777" w:rsidR="008E24F6" w:rsidRDefault="008E24F6" w:rsidP="008E24F6">
      <w:r>
        <w:rPr>
          <w:rFonts w:hint="eastAsia"/>
        </w:rPr>
        <w:t>ГЛАВА</w:t>
      </w:r>
      <w:r>
        <w:t xml:space="preserve"> 5. </w:t>
      </w:r>
      <w:r>
        <w:rPr>
          <w:rFonts w:hint="eastAsia"/>
        </w:rPr>
        <w:t>ФОРМЫ</w:t>
      </w:r>
      <w:r>
        <w:t xml:space="preserve"> </w:t>
      </w:r>
      <w:r>
        <w:rPr>
          <w:rFonts w:hint="eastAsia"/>
        </w:rPr>
        <w:t>И</w:t>
      </w:r>
      <w:r>
        <w:t xml:space="preserve"> </w:t>
      </w:r>
      <w:r>
        <w:rPr>
          <w:rFonts w:hint="eastAsia"/>
        </w:rPr>
        <w:t>МЕХАНИЗМЫ</w:t>
      </w:r>
      <w:r>
        <w:t xml:space="preserve"> </w:t>
      </w:r>
      <w:r>
        <w:rPr>
          <w:rFonts w:hint="eastAsia"/>
        </w:rPr>
        <w:t>ОПЕРЕЖАЮЩЕГО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3EA95F6C" w14:textId="77777777" w:rsidR="008E24F6" w:rsidRDefault="008E24F6" w:rsidP="008E24F6"/>
    <w:p w14:paraId="02BE9645" w14:textId="77777777" w:rsidR="008E24F6" w:rsidRDefault="008E24F6" w:rsidP="008E24F6">
      <w:r>
        <w:lastRenderedPageBreak/>
        <w:t xml:space="preserve">5.1. </w:t>
      </w:r>
      <w:r>
        <w:rPr>
          <w:rFonts w:hint="eastAsia"/>
        </w:rPr>
        <w:t>Проектное</w:t>
      </w:r>
      <w:r>
        <w:t xml:space="preserve"> </w:t>
      </w:r>
      <w:r>
        <w:rPr>
          <w:rFonts w:hint="eastAsia"/>
        </w:rPr>
        <w:t>управление</w:t>
      </w:r>
      <w:r>
        <w:t xml:space="preserve"> </w:t>
      </w:r>
      <w:r>
        <w:rPr>
          <w:rFonts w:hint="eastAsia"/>
        </w:rPr>
        <w:t>стратегическим</w:t>
      </w:r>
      <w:r>
        <w:t xml:space="preserve"> </w:t>
      </w:r>
      <w:r>
        <w:rPr>
          <w:rFonts w:hint="eastAsia"/>
        </w:rPr>
        <w:t>развитием</w:t>
      </w:r>
      <w:r>
        <w:t xml:space="preserve"> </w:t>
      </w:r>
      <w:r>
        <w:rPr>
          <w:rFonts w:hint="eastAsia"/>
        </w:rPr>
        <w:t>и</w:t>
      </w:r>
      <w:r>
        <w:t xml:space="preserve"> </w:t>
      </w:r>
      <w:r>
        <w:rPr>
          <w:rFonts w:hint="eastAsia"/>
        </w:rPr>
        <w:t>повышением</w:t>
      </w:r>
      <w:r>
        <w:t xml:space="preserve"> </w:t>
      </w:r>
      <w:r>
        <w:rPr>
          <w:rFonts w:hint="eastAsia"/>
        </w:rPr>
        <w:t>инвестиционной</w:t>
      </w:r>
      <w:r>
        <w:t xml:space="preserve"> </w:t>
      </w:r>
      <w:r>
        <w:rPr>
          <w:rFonts w:hint="eastAsia"/>
        </w:rPr>
        <w:t>привлекательности</w:t>
      </w:r>
      <w:r>
        <w:t xml:space="preserve"> </w:t>
      </w:r>
      <w:r>
        <w:rPr>
          <w:rFonts w:hint="eastAsia"/>
        </w:rPr>
        <w:t>сельских</w:t>
      </w:r>
      <w:r>
        <w:t xml:space="preserve"> </w:t>
      </w:r>
      <w:r>
        <w:rPr>
          <w:rFonts w:hint="eastAsia"/>
        </w:rPr>
        <w:t>территорий</w:t>
      </w:r>
    </w:p>
    <w:p w14:paraId="649774FC" w14:textId="77777777" w:rsidR="008E24F6" w:rsidRDefault="008E24F6" w:rsidP="008E24F6"/>
    <w:p w14:paraId="216FCFED" w14:textId="77777777" w:rsidR="008E24F6" w:rsidRDefault="008E24F6" w:rsidP="008E24F6">
      <w:r>
        <w:t xml:space="preserve">5.2. </w:t>
      </w:r>
      <w:r>
        <w:rPr>
          <w:rFonts w:hint="eastAsia"/>
        </w:rPr>
        <w:t>Модель</w:t>
      </w:r>
      <w:r>
        <w:t xml:space="preserve"> </w:t>
      </w:r>
      <w:r>
        <w:rPr>
          <w:rFonts w:hint="eastAsia"/>
        </w:rPr>
        <w:t>создания</w:t>
      </w:r>
      <w:r>
        <w:t xml:space="preserve"> </w:t>
      </w:r>
      <w:r>
        <w:rPr>
          <w:rFonts w:hint="eastAsia"/>
        </w:rPr>
        <w:t>в</w:t>
      </w:r>
      <w:r>
        <w:t xml:space="preserve"> </w:t>
      </w:r>
      <w:r>
        <w:rPr>
          <w:rFonts w:hint="eastAsia"/>
        </w:rPr>
        <w:t>сельской</w:t>
      </w:r>
      <w:r>
        <w:t xml:space="preserve"> </w:t>
      </w:r>
      <w:r>
        <w:rPr>
          <w:rFonts w:hint="eastAsia"/>
        </w:rPr>
        <w:t>местности</w:t>
      </w:r>
      <w:r>
        <w:t xml:space="preserve"> </w:t>
      </w:r>
      <w:r>
        <w:rPr>
          <w:rFonts w:hint="eastAsia"/>
        </w:rPr>
        <w:t>территории</w:t>
      </w:r>
      <w:r>
        <w:t xml:space="preserve"> </w:t>
      </w:r>
      <w:r>
        <w:rPr>
          <w:rFonts w:hint="eastAsia"/>
        </w:rPr>
        <w:t>опережающего</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5988828D" w14:textId="77777777" w:rsidR="008E24F6" w:rsidRDefault="008E24F6" w:rsidP="008E24F6"/>
    <w:p w14:paraId="650531B0" w14:textId="77777777" w:rsidR="008E24F6" w:rsidRDefault="008E24F6" w:rsidP="008E24F6">
      <w:r>
        <w:t xml:space="preserve">5.3. </w:t>
      </w:r>
      <w:r>
        <w:rPr>
          <w:rFonts w:hint="eastAsia"/>
        </w:rPr>
        <w:t>Формирование</w:t>
      </w:r>
      <w:r>
        <w:t xml:space="preserve"> </w:t>
      </w:r>
      <w:r>
        <w:rPr>
          <w:rFonts w:hint="eastAsia"/>
        </w:rPr>
        <w:t>системы</w:t>
      </w:r>
      <w:r>
        <w:t xml:space="preserve"> </w:t>
      </w:r>
      <w:r>
        <w:rPr>
          <w:rFonts w:hint="eastAsia"/>
        </w:rPr>
        <w:t>опережающего</w:t>
      </w:r>
      <w:r>
        <w:t xml:space="preserve"> </w:t>
      </w:r>
      <w:r>
        <w:rPr>
          <w:rFonts w:hint="eastAsia"/>
        </w:rPr>
        <w:t>кадрового</w:t>
      </w:r>
      <w:r>
        <w:t xml:space="preserve"> </w:t>
      </w:r>
      <w:r>
        <w:rPr>
          <w:rFonts w:hint="eastAsia"/>
        </w:rPr>
        <w:t>обеспечения</w:t>
      </w:r>
      <w:r>
        <w:t xml:space="preserve"> </w:t>
      </w:r>
      <w:r>
        <w:rPr>
          <w:rFonts w:hint="eastAsia"/>
        </w:rPr>
        <w:t>инновационного</w:t>
      </w:r>
      <w:r>
        <w:t xml:space="preserve"> </w:t>
      </w:r>
      <w:r>
        <w:rPr>
          <w:rFonts w:hint="eastAsia"/>
        </w:rPr>
        <w:t>развития</w:t>
      </w:r>
      <w:r>
        <w:t xml:space="preserve"> </w:t>
      </w:r>
      <w:r>
        <w:rPr>
          <w:rFonts w:hint="eastAsia"/>
        </w:rPr>
        <w:t>муниципальной</w:t>
      </w:r>
      <w:r>
        <w:t xml:space="preserve"> </w:t>
      </w:r>
      <w:r>
        <w:rPr>
          <w:rFonts w:hint="eastAsia"/>
        </w:rPr>
        <w:t>экономики</w:t>
      </w:r>
    </w:p>
    <w:p w14:paraId="13501E4F" w14:textId="77777777" w:rsidR="008E24F6" w:rsidRDefault="008E24F6" w:rsidP="008E24F6"/>
    <w:p w14:paraId="03A7695C" w14:textId="77777777" w:rsidR="008E24F6" w:rsidRDefault="008E24F6" w:rsidP="008E24F6">
      <w:r>
        <w:rPr>
          <w:rFonts w:hint="eastAsia"/>
        </w:rPr>
        <w:t>ЗАКЛЮЧЕНИЕ</w:t>
      </w:r>
    </w:p>
    <w:p w14:paraId="4881ABCA" w14:textId="77777777" w:rsidR="008E24F6" w:rsidRDefault="008E24F6" w:rsidP="008E24F6"/>
    <w:p w14:paraId="31A83528" w14:textId="77777777" w:rsidR="008E24F6" w:rsidRDefault="008E24F6" w:rsidP="008E24F6">
      <w:r>
        <w:rPr>
          <w:rFonts w:hint="eastAsia"/>
        </w:rPr>
        <w:t>СПИСОК</w:t>
      </w:r>
      <w:r>
        <w:t xml:space="preserve"> </w:t>
      </w:r>
      <w:r>
        <w:rPr>
          <w:rFonts w:hint="eastAsia"/>
        </w:rPr>
        <w:t>ЛИТЕРАТУРЫ</w:t>
      </w:r>
    </w:p>
    <w:p w14:paraId="1D0C1208" w14:textId="77777777" w:rsidR="008E24F6" w:rsidRDefault="008E24F6" w:rsidP="008E24F6"/>
    <w:p w14:paraId="445862F5" w14:textId="731C6FDB" w:rsidR="008E24F6" w:rsidRPr="008E24F6" w:rsidRDefault="008E24F6" w:rsidP="008E24F6">
      <w:r>
        <w:rPr>
          <w:rFonts w:hint="eastAsia"/>
        </w:rPr>
        <w:t>ПРИЛОЖЕНИЯ</w:t>
      </w:r>
    </w:p>
    <w:sectPr w:rsidR="008E24F6" w:rsidRPr="008E24F6" w:rsidSect="00482E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3C7F" w14:textId="77777777" w:rsidR="00482E2C" w:rsidRDefault="00482E2C">
      <w:pPr>
        <w:spacing w:after="0" w:line="240" w:lineRule="auto"/>
      </w:pPr>
      <w:r>
        <w:separator/>
      </w:r>
    </w:p>
  </w:endnote>
  <w:endnote w:type="continuationSeparator" w:id="0">
    <w:p w14:paraId="4D833103" w14:textId="77777777" w:rsidR="00482E2C" w:rsidRDefault="0048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1F30" w14:textId="77777777" w:rsidR="00482E2C" w:rsidRDefault="00482E2C"/>
    <w:p w14:paraId="54EB22E4" w14:textId="77777777" w:rsidR="00482E2C" w:rsidRDefault="00482E2C"/>
    <w:p w14:paraId="5BA67658" w14:textId="77777777" w:rsidR="00482E2C" w:rsidRDefault="00482E2C"/>
    <w:p w14:paraId="1C16EEEE" w14:textId="77777777" w:rsidR="00482E2C" w:rsidRDefault="00482E2C"/>
    <w:p w14:paraId="36D8D596" w14:textId="77777777" w:rsidR="00482E2C" w:rsidRDefault="00482E2C"/>
    <w:p w14:paraId="3786AD04" w14:textId="77777777" w:rsidR="00482E2C" w:rsidRDefault="00482E2C"/>
    <w:p w14:paraId="44A83DE8" w14:textId="77777777" w:rsidR="00482E2C" w:rsidRDefault="00482E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A8AE68" wp14:editId="6F37C2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005F" w14:textId="77777777" w:rsidR="00482E2C" w:rsidRDefault="00482E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A8AE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3D005F" w14:textId="77777777" w:rsidR="00482E2C" w:rsidRDefault="00482E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5BC3C1" w14:textId="77777777" w:rsidR="00482E2C" w:rsidRDefault="00482E2C"/>
    <w:p w14:paraId="2C7167C1" w14:textId="77777777" w:rsidR="00482E2C" w:rsidRDefault="00482E2C"/>
    <w:p w14:paraId="15A62A23" w14:textId="77777777" w:rsidR="00482E2C" w:rsidRDefault="00482E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1B0592" wp14:editId="2CB17E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2DD53" w14:textId="77777777" w:rsidR="00482E2C" w:rsidRDefault="00482E2C"/>
                          <w:p w14:paraId="21C19BFC" w14:textId="77777777" w:rsidR="00482E2C" w:rsidRDefault="00482E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1B05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12DD53" w14:textId="77777777" w:rsidR="00482E2C" w:rsidRDefault="00482E2C"/>
                    <w:p w14:paraId="21C19BFC" w14:textId="77777777" w:rsidR="00482E2C" w:rsidRDefault="00482E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AB3E15" w14:textId="77777777" w:rsidR="00482E2C" w:rsidRDefault="00482E2C"/>
    <w:p w14:paraId="1E797C67" w14:textId="77777777" w:rsidR="00482E2C" w:rsidRDefault="00482E2C">
      <w:pPr>
        <w:rPr>
          <w:sz w:val="2"/>
          <w:szCs w:val="2"/>
        </w:rPr>
      </w:pPr>
    </w:p>
    <w:p w14:paraId="35A64DEA" w14:textId="77777777" w:rsidR="00482E2C" w:rsidRDefault="00482E2C"/>
    <w:p w14:paraId="4807E352" w14:textId="77777777" w:rsidR="00482E2C" w:rsidRDefault="00482E2C">
      <w:pPr>
        <w:spacing w:after="0" w:line="240" w:lineRule="auto"/>
      </w:pPr>
    </w:p>
  </w:footnote>
  <w:footnote w:type="continuationSeparator" w:id="0">
    <w:p w14:paraId="00C361A8" w14:textId="77777777" w:rsidR="00482E2C" w:rsidRDefault="00482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2C"/>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8696</TotalTime>
  <Pages>3</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1220</cp:revision>
  <cp:lastPrinted>2009-02-06T05:36:00Z</cp:lastPrinted>
  <dcterms:created xsi:type="dcterms:W3CDTF">2024-04-09T10:20:00Z</dcterms:created>
  <dcterms:modified xsi:type="dcterms:W3CDTF">2024-04-21T15:10:00Z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