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FBFB"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Сафарян, Армен Ваневич.</w:t>
      </w:r>
    </w:p>
    <w:p w14:paraId="156BA2E1"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xml:space="preserve">Роль энергетической дипломатии в определении статуса Каспийского </w:t>
      </w:r>
      <w:proofErr w:type="gramStart"/>
      <w:r w:rsidRPr="0089075C">
        <w:rPr>
          <w:rFonts w:ascii="Helvetica" w:eastAsia="Symbol" w:hAnsi="Helvetica" w:cs="Helvetica"/>
          <w:b/>
          <w:bCs/>
          <w:color w:val="222222"/>
          <w:kern w:val="0"/>
          <w:sz w:val="21"/>
          <w:szCs w:val="21"/>
          <w:lang w:eastAsia="ru-RU"/>
        </w:rPr>
        <w:t>моря :</w:t>
      </w:r>
      <w:proofErr w:type="gramEnd"/>
      <w:r w:rsidRPr="0089075C">
        <w:rPr>
          <w:rFonts w:ascii="Helvetica" w:eastAsia="Symbol" w:hAnsi="Helvetica" w:cs="Helvetica"/>
          <w:b/>
          <w:bCs/>
          <w:color w:val="222222"/>
          <w:kern w:val="0"/>
          <w:sz w:val="21"/>
          <w:szCs w:val="21"/>
          <w:lang w:eastAsia="ru-RU"/>
        </w:rPr>
        <w:t xml:space="preserve"> политико-правовые аспекты : диссертация ... кандидата политических наук : 23.00.04. - Москва, 2006. - 231 </w:t>
      </w:r>
      <w:proofErr w:type="gramStart"/>
      <w:r w:rsidRPr="0089075C">
        <w:rPr>
          <w:rFonts w:ascii="Helvetica" w:eastAsia="Symbol" w:hAnsi="Helvetica" w:cs="Helvetica"/>
          <w:b/>
          <w:bCs/>
          <w:color w:val="222222"/>
          <w:kern w:val="0"/>
          <w:sz w:val="21"/>
          <w:szCs w:val="21"/>
          <w:lang w:eastAsia="ru-RU"/>
        </w:rPr>
        <w:t>с. :</w:t>
      </w:r>
      <w:proofErr w:type="gramEnd"/>
      <w:r w:rsidRPr="0089075C">
        <w:rPr>
          <w:rFonts w:ascii="Helvetica" w:eastAsia="Symbol" w:hAnsi="Helvetica" w:cs="Helvetica"/>
          <w:b/>
          <w:bCs/>
          <w:color w:val="222222"/>
          <w:kern w:val="0"/>
          <w:sz w:val="21"/>
          <w:szCs w:val="21"/>
          <w:lang w:eastAsia="ru-RU"/>
        </w:rPr>
        <w:t xml:space="preserve"> ил.</w:t>
      </w:r>
    </w:p>
    <w:p w14:paraId="5D544B48"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Оглавление диссертациикандидат политических наук Сафарян, Армен Ваневич</w:t>
      </w:r>
    </w:p>
    <w:p w14:paraId="05D8F62E"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Содержание.</w:t>
      </w:r>
    </w:p>
    <w:p w14:paraId="6F690133"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Введение.</w:t>
      </w:r>
    </w:p>
    <w:p w14:paraId="2A5FEE1A"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Глава 1. Правовой статус Каспийского моря.</w:t>
      </w:r>
    </w:p>
    <w:p w14:paraId="3D3E1690"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1. Становление правового статуса Каспийского моря (XVIII - XIX вв.).</w:t>
      </w:r>
    </w:p>
    <w:p w14:paraId="11F47838"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2. Правовой статус и режим Каспийского моря до распада СССР.</w:t>
      </w:r>
    </w:p>
    <w:p w14:paraId="6AB4B104"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Глава 2. Энергетическая дипломатия прикаспийских государств и определение нового правового статуса Каспийского моря.</w:t>
      </w:r>
    </w:p>
    <w:p w14:paraId="30F7DAE5"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1. Энергетический фактор в международных отношениях и роль энергетической дипломатии.</w:t>
      </w:r>
    </w:p>
    <w:p w14:paraId="2F954102"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2. Политический диалог и переговорный процесс по определению правового статуса Каспийского моря на современном этапе.</w:t>
      </w:r>
    </w:p>
    <w:p w14:paraId="0BEBBDF3"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Глава 3. Некоторые правовые вопросы переговорного процесса по определению статуса Каспийского моря на современном этапе.</w:t>
      </w:r>
    </w:p>
    <w:p w14:paraId="6DE2CD0B"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1. Недропользование на Каспии согласно ряду двусторонних соглашений.</w:t>
      </w:r>
    </w:p>
    <w:p w14:paraId="30E120EC"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2. Практика разграничения водных пространств в международном праве.</w:t>
      </w:r>
    </w:p>
    <w:p w14:paraId="47B8D660"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Глава 4. Влияние внерегиональных политических и экономических сил на процесс по определению правового статуса Каспийского моря.</w:t>
      </w:r>
    </w:p>
    <w:p w14:paraId="1904F625"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1. Роль иностранных государств.</w:t>
      </w:r>
    </w:p>
    <w:p w14:paraId="6E63B80A"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2. Деятельность транснациональных компаний по освоению нефтегазовых ресурсов Каспия в условиях неопределенности нового его правового статуса</w:t>
      </w:r>
    </w:p>
    <w:p w14:paraId="0298463B" w14:textId="77777777" w:rsidR="0089075C" w:rsidRPr="0089075C" w:rsidRDefault="0089075C" w:rsidP="0089075C">
      <w:pPr>
        <w:rPr>
          <w:rFonts w:ascii="Helvetica" w:eastAsia="Symbol" w:hAnsi="Helvetica" w:cs="Helvetica"/>
          <w:b/>
          <w:bCs/>
          <w:color w:val="222222"/>
          <w:kern w:val="0"/>
          <w:sz w:val="21"/>
          <w:szCs w:val="21"/>
          <w:lang w:eastAsia="ru-RU"/>
        </w:rPr>
      </w:pPr>
      <w:r w:rsidRPr="0089075C">
        <w:rPr>
          <w:rFonts w:ascii="Helvetica" w:eastAsia="Symbol" w:hAnsi="Helvetica" w:cs="Helvetica"/>
          <w:b/>
          <w:bCs/>
          <w:color w:val="222222"/>
          <w:kern w:val="0"/>
          <w:sz w:val="21"/>
          <w:szCs w:val="21"/>
          <w:lang w:eastAsia="ru-RU"/>
        </w:rPr>
        <w:t>§ 3. Геополитические аспекты маршрутов транспортировки каспийской нефти на мировые энергетические рынки.</w:t>
      </w:r>
    </w:p>
    <w:p w14:paraId="4FDAD129" w14:textId="74BA4CFE" w:rsidR="00BD642D" w:rsidRPr="0089075C" w:rsidRDefault="00BD642D" w:rsidP="0089075C"/>
    <w:sectPr w:rsidR="00BD642D" w:rsidRPr="008907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3B16" w14:textId="77777777" w:rsidR="00510165" w:rsidRDefault="00510165">
      <w:pPr>
        <w:spacing w:after="0" w:line="240" w:lineRule="auto"/>
      </w:pPr>
      <w:r>
        <w:separator/>
      </w:r>
    </w:p>
  </w:endnote>
  <w:endnote w:type="continuationSeparator" w:id="0">
    <w:p w14:paraId="53D957DF" w14:textId="77777777" w:rsidR="00510165" w:rsidRDefault="0051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D125" w14:textId="77777777" w:rsidR="00510165" w:rsidRDefault="00510165"/>
    <w:p w14:paraId="56B27199" w14:textId="77777777" w:rsidR="00510165" w:rsidRDefault="00510165"/>
    <w:p w14:paraId="16BCEFD9" w14:textId="77777777" w:rsidR="00510165" w:rsidRDefault="00510165"/>
    <w:p w14:paraId="694A1592" w14:textId="77777777" w:rsidR="00510165" w:rsidRDefault="00510165"/>
    <w:p w14:paraId="5A2A75A7" w14:textId="77777777" w:rsidR="00510165" w:rsidRDefault="00510165"/>
    <w:p w14:paraId="29F06BEC" w14:textId="77777777" w:rsidR="00510165" w:rsidRDefault="00510165"/>
    <w:p w14:paraId="076917ED" w14:textId="77777777" w:rsidR="00510165" w:rsidRDefault="005101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D1273D" wp14:editId="58DB03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4A66" w14:textId="77777777" w:rsidR="00510165" w:rsidRDefault="00510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127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9F4A66" w14:textId="77777777" w:rsidR="00510165" w:rsidRDefault="00510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794BF" w14:textId="77777777" w:rsidR="00510165" w:rsidRDefault="00510165"/>
    <w:p w14:paraId="34A23F53" w14:textId="77777777" w:rsidR="00510165" w:rsidRDefault="00510165"/>
    <w:p w14:paraId="4F64281F" w14:textId="77777777" w:rsidR="00510165" w:rsidRDefault="005101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12381C" wp14:editId="06FF7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134E" w14:textId="77777777" w:rsidR="00510165" w:rsidRDefault="00510165"/>
                          <w:p w14:paraId="49278242" w14:textId="77777777" w:rsidR="00510165" w:rsidRDefault="005101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1238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AE134E" w14:textId="77777777" w:rsidR="00510165" w:rsidRDefault="00510165"/>
                    <w:p w14:paraId="49278242" w14:textId="77777777" w:rsidR="00510165" w:rsidRDefault="005101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64065A" w14:textId="77777777" w:rsidR="00510165" w:rsidRDefault="00510165"/>
    <w:p w14:paraId="2854836A" w14:textId="77777777" w:rsidR="00510165" w:rsidRDefault="00510165">
      <w:pPr>
        <w:rPr>
          <w:sz w:val="2"/>
          <w:szCs w:val="2"/>
        </w:rPr>
      </w:pPr>
    </w:p>
    <w:p w14:paraId="4D422F61" w14:textId="77777777" w:rsidR="00510165" w:rsidRDefault="00510165"/>
    <w:p w14:paraId="7F208D14" w14:textId="77777777" w:rsidR="00510165" w:rsidRDefault="00510165">
      <w:pPr>
        <w:spacing w:after="0" w:line="240" w:lineRule="auto"/>
      </w:pPr>
    </w:p>
  </w:footnote>
  <w:footnote w:type="continuationSeparator" w:id="0">
    <w:p w14:paraId="5ED616FC" w14:textId="77777777" w:rsidR="00510165" w:rsidRDefault="0051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65"/>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90322</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3446</cp:revision>
  <cp:lastPrinted>2009-02-06T05:36:00Z</cp:lastPrinted>
  <dcterms:created xsi:type="dcterms:W3CDTF">2024-01-07T13:43:00Z</dcterms:created>
  <dcterms:modified xsi:type="dcterms:W3CDTF">2025-05-07T13:21:00Z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