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312" w:rsidRDefault="00B63312" w:rsidP="00B6331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Костенко Сергій Костянтинович</w:t>
      </w:r>
      <w:r>
        <w:rPr>
          <w:rFonts w:ascii="CIDFont+F3" w:hAnsi="CIDFont+F3" w:cs="CIDFont+F3"/>
          <w:kern w:val="0"/>
          <w:sz w:val="28"/>
          <w:szCs w:val="28"/>
          <w:lang w:eastAsia="ru-RU"/>
        </w:rPr>
        <w:t>, аспірант Київського національного</w:t>
      </w:r>
    </w:p>
    <w:p w:rsidR="00B63312" w:rsidRDefault="00B63312" w:rsidP="00B6331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імені Тараса Шевченка, тема дисертації: «Організаційно-</w:t>
      </w:r>
    </w:p>
    <w:p w:rsidR="00B63312" w:rsidRDefault="00B63312" w:rsidP="00B6331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правовий статус Кваліфікаційно-дисциплінарної комісії прокурорів»,</w:t>
      </w:r>
    </w:p>
    <w:p w:rsidR="00B63312" w:rsidRDefault="00B63312" w:rsidP="00B6331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(081 Право). Спеціалізована вчена рада ДФ 26.001.015 Київському</w:t>
      </w:r>
    </w:p>
    <w:p w:rsidR="00623B9C" w:rsidRPr="00B63312" w:rsidRDefault="00B63312" w:rsidP="00B63312">
      <w:r>
        <w:rPr>
          <w:rFonts w:ascii="CIDFont+F3" w:hAnsi="CIDFont+F3" w:cs="CIDFont+F3"/>
          <w:kern w:val="0"/>
          <w:sz w:val="28"/>
          <w:szCs w:val="28"/>
          <w:lang w:eastAsia="ru-RU"/>
        </w:rPr>
        <w:t>національному університеті імені Тараса Шевченка</w:t>
      </w:r>
    </w:p>
    <w:sectPr w:rsidR="00623B9C" w:rsidRPr="00B6331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B63312" w:rsidRPr="00B6331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A48B7-93D0-4F3B-8771-219CCB1F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Pages>
  <Words>46</Words>
  <Characters>268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69</cp:revision>
  <cp:lastPrinted>2009-02-06T05:36:00Z</cp:lastPrinted>
  <dcterms:created xsi:type="dcterms:W3CDTF">2021-12-17T08:06:00Z</dcterms:created>
  <dcterms:modified xsi:type="dcterms:W3CDTF">2021-12-17T21:08:00Z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