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КОВТУН</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Олександр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Сергійович</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Назва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дисертаційної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роботи</w:t>
      </w:r>
      <w:r w:rsidRPr="00C05378">
        <w:rPr>
          <w:rFonts w:ascii="Verdana" w:hAnsi="Verdana"/>
          <w:color w:val="000000"/>
          <w:shd w:val="clear" w:color="auto" w:fill="FFFFFF"/>
        </w:rPr>
        <w:t>: "</w:t>
      </w:r>
      <w:r w:rsidRPr="00C05378">
        <w:rPr>
          <w:rFonts w:ascii="Verdana" w:hAnsi="Verdana" w:hint="eastAsia"/>
          <w:color w:val="000000"/>
          <w:shd w:val="clear" w:color="auto" w:fill="FFFFFF"/>
        </w:rPr>
        <w:t>КОРПОРАТИВНА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ЧИННИК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p>
    <w:p w:rsidR="00C05378" w:rsidRPr="00C05378" w:rsidRDefault="00C05378" w:rsidP="00C05378">
      <w:pPr>
        <w:rPr>
          <w:rFonts w:ascii="Verdana" w:hAnsi="Verdana"/>
          <w:color w:val="000000"/>
          <w:shd w:val="clear" w:color="auto" w:fill="FFFFFF"/>
        </w:rPr>
      </w:pPr>
    </w:p>
    <w:p w:rsidR="00C05378" w:rsidRPr="00C05378" w:rsidRDefault="00C05378" w:rsidP="00C05378">
      <w:pPr>
        <w:rPr>
          <w:rFonts w:ascii="Verdana" w:hAnsi="Verdana"/>
          <w:color w:val="000000"/>
          <w:shd w:val="clear" w:color="auto" w:fill="FFFFFF"/>
        </w:rPr>
      </w:pP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МІНІСТЕРСТВО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ОСВІТИ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НАУКИ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УКРАЇНИ</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КИЇВСЬКИЙ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НАЦІОНАЛЬНИЙ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УНІВЕРСИТЕТ</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ІМЕНІ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ТАРАСА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ШЕВЧЕНКА</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правах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рукопису</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КОВТУН</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Олександр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Сергійович</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УДК</w:t>
      </w:r>
      <w:r w:rsidRPr="00C05378">
        <w:rPr>
          <w:rFonts w:ascii="Verdana" w:hAnsi="Verdana"/>
          <w:color w:val="000000"/>
          <w:shd w:val="clear" w:color="auto" w:fill="FFFFFF"/>
        </w:rPr>
        <w:t>: 316.422.42</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КОРПОРАТИВНА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ЧИННИК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Спеціальність</w:t>
      </w:r>
      <w:r w:rsidRPr="00C05378">
        <w:rPr>
          <w:rFonts w:ascii="Verdana" w:hAnsi="Verdana"/>
          <w:color w:val="000000"/>
          <w:shd w:val="clear" w:color="auto" w:fill="FFFFFF"/>
        </w:rPr>
        <w:t xml:space="preserve">: 22.00.04.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спеціальні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галузеві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ДИСЕРТАЦІЯ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здобуття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наукового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ступеня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кандидата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наук</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Науковий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керівник</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ТУЛЕНКОВ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Микола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Васильович</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доктор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наук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професор</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Київ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2016</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2</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Зміст</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правах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рукопису</w:t>
      </w:r>
      <w:r w:rsidRPr="00C05378">
        <w:rPr>
          <w:rFonts w:ascii="Verdana" w:hAnsi="Verdana"/>
          <w:color w:val="000000"/>
          <w:shd w:val="clear" w:color="auto" w:fill="FFFFFF"/>
        </w:rPr>
        <w:t>.................................................................................................. 1</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Вступ</w:t>
      </w:r>
      <w:r w:rsidRPr="00C05378">
        <w:rPr>
          <w:rFonts w:ascii="Verdana" w:hAnsi="Verdana"/>
          <w:color w:val="000000"/>
          <w:shd w:val="clear" w:color="auto" w:fill="FFFFFF"/>
        </w:rPr>
        <w:t>......................................................................................................................... 3</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РОЗДІЛ</w:t>
      </w:r>
      <w:r w:rsidRPr="00C05378">
        <w:rPr>
          <w:rFonts w:ascii="Verdana" w:hAnsi="Verdana"/>
          <w:color w:val="000000"/>
          <w:shd w:val="clear" w:color="auto" w:fill="FFFFFF"/>
        </w:rPr>
        <w:t xml:space="preserve"> 1. </w:t>
      </w:r>
      <w:r w:rsidRPr="00C05378">
        <w:rPr>
          <w:rFonts w:ascii="Verdana" w:hAnsi="Verdana" w:hint="eastAsia"/>
          <w:color w:val="000000"/>
          <w:shd w:val="clear" w:color="auto" w:fill="FFFFFF"/>
        </w:rPr>
        <w:t>ТЕОРЕТИЧНІ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ЗАСАДИ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ВИВЧЕННЯ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 9</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1.1 </w:t>
      </w:r>
      <w:r w:rsidRPr="00C05378">
        <w:rPr>
          <w:rFonts w:ascii="Verdana" w:hAnsi="Verdana" w:hint="eastAsia"/>
          <w:color w:val="000000"/>
          <w:shd w:val="clear" w:color="auto" w:fill="FFFFFF"/>
        </w:rPr>
        <w:t>Наукові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підходи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вивчення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чинника</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9</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1.2. </w:t>
      </w:r>
      <w:r w:rsidRPr="00C05378">
        <w:rPr>
          <w:rFonts w:ascii="Verdana" w:hAnsi="Verdana" w:hint="eastAsia"/>
          <w:color w:val="000000"/>
          <w:shd w:val="clear" w:color="auto" w:fill="FFFFFF"/>
        </w:rPr>
        <w:t>Концепції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соціологічному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дискурсі</w:t>
      </w:r>
      <w:r w:rsidRPr="00C05378">
        <w:rPr>
          <w:rFonts w:ascii="Verdana" w:hAnsi="Verdana"/>
          <w:color w:val="000000"/>
          <w:shd w:val="clear" w:color="auto" w:fill="FFFFFF"/>
        </w:rPr>
        <w:t xml:space="preserve"> 21</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1.3. </w:t>
      </w:r>
      <w:r w:rsidRPr="00C05378">
        <w:rPr>
          <w:rFonts w:ascii="Verdana" w:hAnsi="Verdana" w:hint="eastAsia"/>
          <w:color w:val="000000"/>
          <w:shd w:val="clear" w:color="auto" w:fill="FFFFFF"/>
        </w:rPr>
        <w:t>Зміст</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структура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функції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типологія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управлінні</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 35</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Висновки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розділу</w:t>
      </w:r>
      <w:r w:rsidRPr="00C05378">
        <w:rPr>
          <w:rFonts w:ascii="Verdana" w:hAnsi="Verdana"/>
          <w:color w:val="000000"/>
          <w:shd w:val="clear" w:color="auto" w:fill="FFFFFF"/>
        </w:rPr>
        <w:t xml:space="preserve"> 1 ........................................................................................... 55</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РОЗДІЛ</w:t>
      </w:r>
      <w:r w:rsidRPr="00C05378">
        <w:rPr>
          <w:rFonts w:ascii="Verdana" w:hAnsi="Verdana"/>
          <w:color w:val="000000"/>
          <w:shd w:val="clear" w:color="auto" w:fill="FFFFFF"/>
        </w:rPr>
        <w:t xml:space="preserve"> 2. </w:t>
      </w:r>
      <w:r w:rsidRPr="00C05378">
        <w:rPr>
          <w:rFonts w:ascii="Verdana" w:hAnsi="Verdana" w:hint="eastAsia"/>
          <w:color w:val="000000"/>
          <w:shd w:val="clear" w:color="auto" w:fill="FFFFFF"/>
        </w:rPr>
        <w:t>КОРПОРАТИВНА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ОБ’ЄКТ</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58</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2.1. </w:t>
      </w:r>
      <w:r w:rsidRPr="00C05378">
        <w:rPr>
          <w:rFonts w:ascii="Verdana" w:hAnsi="Verdana" w:hint="eastAsia"/>
          <w:color w:val="000000"/>
          <w:shd w:val="clear" w:color="auto" w:fill="FFFFFF"/>
        </w:rPr>
        <w:t>Діагностика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 58</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2.2. </w:t>
      </w:r>
      <w:r w:rsidRPr="00C05378">
        <w:rPr>
          <w:rFonts w:ascii="Verdana" w:hAnsi="Verdana" w:hint="eastAsia"/>
          <w:color w:val="000000"/>
          <w:shd w:val="clear" w:color="auto" w:fill="FFFFFF"/>
        </w:rPr>
        <w:t>Місце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роль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 67</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2.3. </w:t>
      </w:r>
      <w:r w:rsidRPr="00C05378">
        <w:rPr>
          <w:rFonts w:ascii="Verdana" w:hAnsi="Verdana" w:hint="eastAsia"/>
          <w:color w:val="000000"/>
          <w:shd w:val="clear" w:color="auto" w:fill="FFFFFF"/>
        </w:rPr>
        <w:t>Соціальні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механізми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принципи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відтворення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розвитку</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 82</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Висновки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розділу</w:t>
      </w:r>
      <w:r w:rsidRPr="00C05378">
        <w:rPr>
          <w:rFonts w:ascii="Verdana" w:hAnsi="Verdana"/>
          <w:color w:val="000000"/>
          <w:shd w:val="clear" w:color="auto" w:fill="FFFFFF"/>
        </w:rPr>
        <w:t xml:space="preserve"> 2 ........................................................................................... 99</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РОЗДІЛ</w:t>
      </w:r>
      <w:r w:rsidRPr="00C05378">
        <w:rPr>
          <w:rFonts w:ascii="Verdana" w:hAnsi="Verdana"/>
          <w:color w:val="000000"/>
          <w:shd w:val="clear" w:color="auto" w:fill="FFFFFF"/>
        </w:rPr>
        <w:t xml:space="preserve"> 3: </w:t>
      </w:r>
      <w:r w:rsidRPr="00C05378">
        <w:rPr>
          <w:rFonts w:ascii="Verdana" w:hAnsi="Verdana" w:hint="eastAsia"/>
          <w:color w:val="000000"/>
          <w:shd w:val="clear" w:color="auto" w:fill="FFFFFF"/>
        </w:rPr>
        <w:t>ШЛЯХИ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ОПТИМІЗАЦІЇ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РОЛІ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УПРАВЛІННІ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 101</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3.1. </w:t>
      </w:r>
      <w:r w:rsidRPr="00C05378">
        <w:rPr>
          <w:rFonts w:ascii="Verdana" w:hAnsi="Verdana" w:hint="eastAsia"/>
          <w:color w:val="000000"/>
          <w:shd w:val="clear" w:color="auto" w:fill="FFFFFF"/>
        </w:rPr>
        <w:t>Соціологічне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обстеження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стану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перспектив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розвитку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вітчизняними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державної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приватної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власності</w:t>
      </w:r>
      <w:r w:rsidRPr="00C05378">
        <w:rPr>
          <w:rFonts w:ascii="Verdana" w:hAnsi="Verdana"/>
          <w:color w:val="000000"/>
          <w:shd w:val="clear" w:color="auto" w:fill="FFFFFF"/>
        </w:rPr>
        <w:t>.................................................................................... 101</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3.2. </w:t>
      </w:r>
      <w:r w:rsidRPr="00C05378">
        <w:rPr>
          <w:rFonts w:ascii="Verdana" w:hAnsi="Verdana" w:hint="eastAsia"/>
          <w:color w:val="000000"/>
          <w:shd w:val="clear" w:color="auto" w:fill="FFFFFF"/>
        </w:rPr>
        <w:t>Особливості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системі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сфери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обслуговування</w:t>
      </w:r>
      <w:r w:rsidRPr="00C05378">
        <w:rPr>
          <w:rFonts w:ascii="Verdana" w:hAnsi="Verdana"/>
          <w:color w:val="000000"/>
          <w:shd w:val="clear" w:color="auto" w:fill="FFFFFF"/>
        </w:rPr>
        <w:t xml:space="preserve"> .............................................. 113</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3.3. </w:t>
      </w:r>
      <w:r w:rsidRPr="00C05378">
        <w:rPr>
          <w:rFonts w:ascii="Verdana" w:hAnsi="Verdana" w:hint="eastAsia"/>
          <w:color w:val="000000"/>
          <w:shd w:val="clear" w:color="auto" w:fill="FFFFFF"/>
        </w:rPr>
        <w:t>Обґрунтування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концепції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чинника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 137</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Висновки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розділу</w:t>
      </w:r>
      <w:r w:rsidRPr="00C05378">
        <w:rPr>
          <w:rFonts w:ascii="Verdana" w:hAnsi="Verdana"/>
          <w:color w:val="000000"/>
          <w:shd w:val="clear" w:color="auto" w:fill="FFFFFF"/>
        </w:rPr>
        <w:t xml:space="preserve"> 3 ......................................................................................... 152</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ВИСНОВКИ</w:t>
      </w:r>
      <w:r w:rsidRPr="00C05378">
        <w:rPr>
          <w:rFonts w:ascii="Verdana" w:hAnsi="Verdana"/>
          <w:color w:val="000000"/>
          <w:shd w:val="clear" w:color="auto" w:fill="FFFFFF"/>
        </w:rPr>
        <w:t xml:space="preserve"> ......................................................................................................... 155</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Список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використаних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літературних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джерел</w:t>
      </w:r>
      <w:r w:rsidRPr="00C05378">
        <w:rPr>
          <w:rFonts w:ascii="Verdana" w:hAnsi="Verdana"/>
          <w:color w:val="000000"/>
          <w:shd w:val="clear" w:color="auto" w:fill="FFFFFF"/>
        </w:rPr>
        <w:t>:...................................................... 158</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3</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Вступ</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Актуальність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теми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Функціонування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розвиток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будь</w:t>
      </w:r>
      <w:r w:rsidRPr="00C05378">
        <w:rPr>
          <w:rFonts w:ascii="Verdana" w:hAnsi="Verdana"/>
          <w:color w:val="000000"/>
          <w:shd w:val="clear" w:color="auto" w:fill="FFFFFF"/>
        </w:rPr>
        <w:t>-</w:t>
      </w:r>
      <w:r w:rsidRPr="00C05378">
        <w:rPr>
          <w:rFonts w:ascii="Verdana" w:hAnsi="Verdana" w:hint="eastAsia"/>
          <w:color w:val="000000"/>
          <w:shd w:val="clear" w:color="auto" w:fill="FFFFFF"/>
        </w:rPr>
        <w:t>яких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соціально</w:t>
      </w:r>
      <w:r w:rsidRPr="00C05378">
        <w:rPr>
          <w:rFonts w:ascii="Verdana" w:hAnsi="Verdana"/>
          <w:color w:val="000000"/>
          <w:shd w:val="clear" w:color="auto" w:fill="FFFFFF"/>
        </w:rPr>
        <w:t>-</w:t>
      </w:r>
      <w:r w:rsidRPr="00C05378">
        <w:rPr>
          <w:rFonts w:ascii="Verdana" w:hAnsi="Verdana" w:hint="eastAsia"/>
          <w:color w:val="000000"/>
          <w:shd w:val="clear" w:color="auto" w:fill="FFFFFF"/>
        </w:rPr>
        <w:t>економічних</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утворень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напряму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залежить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їхньої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здатності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використовувати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ключовий</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чинник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впорядкування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людських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взаємодій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спрямованих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досягнення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визначеної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мети</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даному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контексті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виявляє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себе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одного</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боку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засіб</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регуляції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організаційних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відносин</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другого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інструмент</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організаційним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розвитком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умовах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глобальних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змін</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суспільних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трансформацій</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Визначаючи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характер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людських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взаємодій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таким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чином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стає</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необхідною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передумовою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ефективного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Водночас</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структурні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перетворення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відбуваються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сучасному</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українському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суспільстві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характеризуються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також</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відповідними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негативними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змінами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сфері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потребують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ретельного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теоретичного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осмислення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можливостей</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використання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чинника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ефективного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транзитивному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суспільстві</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Оцінюючи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ступінь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наукової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опрацьованості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теми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цілому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слід</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зазначити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вона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є</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недостатньо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Разом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із</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цим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окремі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аспекти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показує</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аналіз</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вивчалися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багатьма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представниками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зарубіжної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вітчизняної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Істотне</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значення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для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розуміння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механізмів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соціальних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спільнот</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мають</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роботи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класиків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зокрема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Вебера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Дюркгейма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Зіммеля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Парсонса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Сорокіна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Значний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внесок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вивчення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механізмів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зроблено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також</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представниками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інтегративної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парадигми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наприклад</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Дж</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Александером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Арчер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w:t>
      </w:r>
      <w:r w:rsidRPr="00C05378">
        <w:rPr>
          <w:rFonts w:ascii="Verdana" w:hAnsi="Verdana"/>
          <w:color w:val="000000"/>
          <w:shd w:val="clear" w:color="auto" w:fill="FFFFFF"/>
        </w:rPr>
        <w:t>.</w:t>
      </w:r>
      <w:r w:rsidRPr="00C05378">
        <w:rPr>
          <w:rFonts w:ascii="Verdana" w:hAnsi="Verdana" w:hint="eastAsia"/>
          <w:color w:val="000000"/>
          <w:shd w:val="clear" w:color="auto" w:fill="FFFFFF"/>
        </w:rPr>
        <w:t>Бурдьє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Гідденсом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Дж</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Рітцером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тощо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Питанням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соціальної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феномена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присвячені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праці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w:t>
      </w:r>
      <w:r w:rsidRPr="00C05378">
        <w:rPr>
          <w:rFonts w:ascii="Verdana" w:hAnsi="Verdana"/>
          <w:color w:val="000000"/>
          <w:shd w:val="clear" w:color="auto" w:fill="FFFFFF"/>
        </w:rPr>
        <w:t>.</w:t>
      </w:r>
      <w:r w:rsidRPr="00C05378">
        <w:rPr>
          <w:rFonts w:ascii="Verdana" w:hAnsi="Verdana" w:hint="eastAsia"/>
          <w:color w:val="000000"/>
          <w:shd w:val="clear" w:color="auto" w:fill="FFFFFF"/>
        </w:rPr>
        <w:t>Барнарда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Блау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Гоулднера</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Левіна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w:t>
      </w:r>
      <w:r w:rsidRPr="00C05378">
        <w:rPr>
          <w:rFonts w:ascii="Verdana" w:hAnsi="Verdana"/>
          <w:color w:val="000000"/>
          <w:shd w:val="clear" w:color="auto" w:fill="FFFFFF"/>
        </w:rPr>
        <w:t>.</w:t>
      </w:r>
      <w:r w:rsidRPr="00C05378">
        <w:rPr>
          <w:rFonts w:ascii="Verdana" w:hAnsi="Verdana" w:hint="eastAsia"/>
          <w:color w:val="000000"/>
          <w:shd w:val="clear" w:color="auto" w:fill="FFFFFF"/>
        </w:rPr>
        <w:t>Саймона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Селзніка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Файоля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Дослідженню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засобу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регуляції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поведінки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персоналу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присвячені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роботи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Ансоффа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w:t>
      </w:r>
      <w:r w:rsidRPr="00C05378">
        <w:rPr>
          <w:rFonts w:ascii="Verdana" w:hAnsi="Verdana"/>
          <w:color w:val="000000"/>
          <w:shd w:val="clear" w:color="auto" w:fill="FFFFFF"/>
        </w:rPr>
        <w:t>.</w:t>
      </w:r>
      <w:r w:rsidRPr="00C05378">
        <w:rPr>
          <w:rFonts w:ascii="Verdana" w:hAnsi="Verdana" w:hint="eastAsia"/>
          <w:color w:val="000000"/>
          <w:shd w:val="clear" w:color="auto" w:fill="FFFFFF"/>
        </w:rPr>
        <w:t>Пітерса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Уотермена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розгляду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нормативно</w:t>
      </w:r>
      <w:r w:rsidRPr="00C05378">
        <w:rPr>
          <w:rFonts w:ascii="Verdana" w:hAnsi="Verdana"/>
          <w:color w:val="000000"/>
          <w:shd w:val="clear" w:color="auto" w:fill="FFFFFF"/>
        </w:rPr>
        <w:t>-</w:t>
      </w:r>
      <w:r w:rsidRPr="00C05378">
        <w:rPr>
          <w:rFonts w:ascii="Verdana" w:hAnsi="Verdana" w:hint="eastAsia"/>
          <w:color w:val="000000"/>
          <w:shd w:val="clear" w:color="auto" w:fill="FFFFFF"/>
        </w:rPr>
        <w:t>ціннісної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системи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роботи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Лапіна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Пригожина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w:t>
      </w:r>
      <w:r w:rsidRPr="00C05378">
        <w:rPr>
          <w:rFonts w:ascii="Verdana" w:hAnsi="Verdana" w:hint="eastAsia"/>
          <w:color w:val="000000"/>
          <w:shd w:val="clear" w:color="auto" w:fill="FFFFFF"/>
        </w:rPr>
        <w:t>Франчука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Поряд</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із</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цим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стратегіям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функціонування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нормативної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контексті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організаційної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взаємодії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соціальному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присвячені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роботи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Ю</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Сурміна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w:t>
      </w:r>
      <w:r w:rsidRPr="00C05378">
        <w:rPr>
          <w:rFonts w:ascii="Verdana" w:hAnsi="Verdana"/>
          <w:color w:val="000000"/>
          <w:shd w:val="clear" w:color="auto" w:fill="FFFFFF"/>
        </w:rPr>
        <w:t>.</w:t>
      </w:r>
      <w:r w:rsidRPr="00C05378">
        <w:rPr>
          <w:rFonts w:ascii="Verdana" w:hAnsi="Verdana" w:hint="eastAsia"/>
          <w:color w:val="000000"/>
          <w:shd w:val="clear" w:color="auto" w:fill="FFFFFF"/>
        </w:rPr>
        <w:t>Туленкова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Фролова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Л</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Хижняк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ролі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інтегральної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характеристики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роботи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Мільнера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Молла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Перекрестова</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4</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Типологічні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методологічні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засади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контексті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представлені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працях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w:t>
      </w:r>
      <w:r w:rsidRPr="00C05378">
        <w:rPr>
          <w:rFonts w:ascii="Verdana" w:hAnsi="Verdana"/>
          <w:color w:val="000000"/>
          <w:shd w:val="clear" w:color="auto" w:fill="FFFFFF"/>
        </w:rPr>
        <w:t>.</w:t>
      </w:r>
      <w:r w:rsidRPr="00C05378">
        <w:rPr>
          <w:rFonts w:ascii="Verdana" w:hAnsi="Verdana" w:hint="eastAsia"/>
          <w:color w:val="000000"/>
          <w:shd w:val="clear" w:color="auto" w:fill="FFFFFF"/>
        </w:rPr>
        <w:t>Денісона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Дж</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Зоннефельда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Камерона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Куїна</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Ф</w:t>
      </w:r>
      <w:r w:rsidRPr="00C05378">
        <w:rPr>
          <w:rFonts w:ascii="Verdana" w:hAnsi="Verdana"/>
          <w:color w:val="000000"/>
          <w:shd w:val="clear" w:color="auto" w:fill="FFFFFF"/>
        </w:rPr>
        <w:t>.</w:t>
      </w:r>
      <w:r w:rsidRPr="00C05378">
        <w:rPr>
          <w:rFonts w:ascii="Verdana" w:hAnsi="Verdana" w:hint="eastAsia"/>
          <w:color w:val="000000"/>
          <w:shd w:val="clear" w:color="auto" w:fill="FFFFFF"/>
        </w:rPr>
        <w:t>Тромпенаареса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Ханді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w:t>
      </w:r>
      <w:r w:rsidRPr="00C05378">
        <w:rPr>
          <w:rFonts w:ascii="Verdana" w:hAnsi="Verdana"/>
          <w:color w:val="000000"/>
          <w:shd w:val="clear" w:color="auto" w:fill="FFFFFF"/>
        </w:rPr>
        <w:t>.</w:t>
      </w:r>
      <w:r w:rsidRPr="00C05378">
        <w:rPr>
          <w:rFonts w:ascii="Verdana" w:hAnsi="Verdana" w:hint="eastAsia"/>
          <w:color w:val="000000"/>
          <w:shd w:val="clear" w:color="auto" w:fill="FFFFFF"/>
        </w:rPr>
        <w:t>Харрісона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Шейна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інших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Однак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зважаючи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досить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значну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кількість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публікацій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присвячених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відсутнє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її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чітке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визначення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контексті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дотепер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немає</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наукової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класифікації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принципів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соціальних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механізмів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відтворення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Потребують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наукового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осмислення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й</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питання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використання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засобу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підвищення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ефективності</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управлінської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діяльності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також</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вироблення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реалізації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стратегії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умовах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транзитивного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суспільства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Тому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виникає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цілком</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об’єктивна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потреба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розробленні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концепції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контексті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євроінтеграційних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прагнень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України</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Таким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чином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можна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констатувати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наявність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важливої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наукової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проблеми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яка</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полягає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подоланні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одного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боку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гносеологічної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суперечності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між</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існуючим</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різноманіттям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теоретичних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інтерпретацій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стосовно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її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місця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ролі</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системі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другого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боку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практичній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потребі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розроблення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чітких</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концептуальних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імперативів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щодо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відтворення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чинника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ефективного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умовах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транзитивного</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суспільства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Зазначене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фактично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зумовило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вибір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теми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дисертаційного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її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актуальність</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Зв’язок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роботи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науковими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програмами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планами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темами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Дисертаційна</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робота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виконана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кафедрі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галузевої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рамках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теми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hint="eastAsia"/>
          <w:color w:val="000000"/>
          <w:shd w:val="clear" w:color="auto" w:fill="FFFFFF"/>
        </w:rPr>
        <w:t>Тенденції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структурної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трансформації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українського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суспільства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контексті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глобалізації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європейської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інтеграції</w:t>
      </w:r>
      <w:r w:rsidRPr="00C05378">
        <w:rPr>
          <w:rFonts w:ascii="Verdana" w:hAnsi="Verdana" w:hint="eastAsi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науково</w:t>
      </w:r>
      <w:r w:rsidRPr="00C05378">
        <w:rPr>
          <w:rFonts w:ascii="Verdana" w:hAnsi="Verdana"/>
          <w:color w:val="000000"/>
          <w:shd w:val="clear" w:color="auto" w:fill="FFFFFF"/>
        </w:rPr>
        <w:t>-</w:t>
      </w:r>
      <w:r w:rsidRPr="00C05378">
        <w:rPr>
          <w:rFonts w:ascii="Verdana" w:hAnsi="Verdana" w:hint="eastAsia"/>
          <w:color w:val="000000"/>
          <w:shd w:val="clear" w:color="auto" w:fill="FFFFFF"/>
        </w:rPr>
        <w:t>дослідної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роботи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факультету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Київського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національного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університету</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імені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Тараса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Шевченка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державний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реєстраційний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номер</w:t>
      </w:r>
      <w:r w:rsidRPr="00C05378">
        <w:rPr>
          <w:rFonts w:ascii="Verdana" w:hAnsi="Verdana"/>
          <w:color w:val="000000"/>
          <w:shd w:val="clear" w:color="auto" w:fill="FFFFFF"/>
        </w:rPr>
        <w:t xml:space="preserve"> 01111U00393), </w:t>
      </w:r>
      <w:r w:rsidRPr="00C05378">
        <w:rPr>
          <w:rFonts w:ascii="Verdana" w:hAnsi="Verdana" w:hint="eastAsia"/>
          <w:color w:val="000000"/>
          <w:shd w:val="clear" w:color="auto" w:fill="FFFFFF"/>
        </w:rPr>
        <w:t>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виконанні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якої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здобувач</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брав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участь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відповідальний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виконавець</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Мета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завдання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Метою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дисертаційного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розроблення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концепції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чинника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умовах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глобальних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змін</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суспільних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трансформацій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Поставлена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зумовила</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необхідність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розв’язання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завдань</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5</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1) </w:t>
      </w:r>
      <w:r w:rsidRPr="00C05378">
        <w:rPr>
          <w:rFonts w:ascii="Verdana" w:hAnsi="Verdana" w:hint="eastAsia"/>
          <w:color w:val="000000"/>
          <w:shd w:val="clear" w:color="auto" w:fill="FFFFFF"/>
        </w:rPr>
        <w:t>здійснити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оцінювання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гносеологічного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потенціалу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наукових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підходів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щодо</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вивчення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засобу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2) </w:t>
      </w:r>
      <w:r w:rsidRPr="00C05378">
        <w:rPr>
          <w:rFonts w:ascii="Verdana" w:hAnsi="Verdana" w:hint="eastAsia"/>
          <w:color w:val="000000"/>
          <w:shd w:val="clear" w:color="auto" w:fill="FFFFFF"/>
        </w:rPr>
        <w:t>виявити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сутнісні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ознаки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встановити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її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взаємозв’язок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із</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організаційною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3) </w:t>
      </w:r>
      <w:r w:rsidRPr="00C05378">
        <w:rPr>
          <w:rFonts w:ascii="Verdana" w:hAnsi="Verdana" w:hint="eastAsia"/>
          <w:color w:val="000000"/>
          <w:shd w:val="clear" w:color="auto" w:fill="FFFFFF"/>
        </w:rPr>
        <w:t>дослідити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місце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роль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структурно</w:t>
      </w:r>
      <w:r w:rsidRPr="00C05378">
        <w:rPr>
          <w:rFonts w:ascii="Verdana" w:hAnsi="Verdana"/>
          <w:color w:val="000000"/>
          <w:shd w:val="clear" w:color="auto" w:fill="FFFFFF"/>
        </w:rPr>
        <w:t>-</w:t>
      </w:r>
      <w:r w:rsidRPr="00C05378">
        <w:rPr>
          <w:rFonts w:ascii="Verdana" w:hAnsi="Verdana" w:hint="eastAsia"/>
          <w:color w:val="000000"/>
          <w:shd w:val="clear" w:color="auto" w:fill="FFFFFF"/>
        </w:rPr>
        <w:t>функціональні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характеристики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різних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типів</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контексті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4) </w:t>
      </w:r>
      <w:r w:rsidRPr="00C05378">
        <w:rPr>
          <w:rFonts w:ascii="Verdana" w:hAnsi="Verdana" w:hint="eastAsia"/>
          <w:color w:val="000000"/>
          <w:shd w:val="clear" w:color="auto" w:fill="FFFFFF"/>
        </w:rPr>
        <w:t>обґрунтувати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принципи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управлінні</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5) </w:t>
      </w:r>
      <w:r w:rsidRPr="00C05378">
        <w:rPr>
          <w:rFonts w:ascii="Verdana" w:hAnsi="Verdana" w:hint="eastAsia"/>
          <w:color w:val="000000"/>
          <w:shd w:val="clear" w:color="auto" w:fill="FFFFFF"/>
        </w:rPr>
        <w:t>здійснити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типологізацію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соціальних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механізмів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відтворення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розвитку</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чинника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6) </w:t>
      </w:r>
      <w:r w:rsidRPr="00C05378">
        <w:rPr>
          <w:rFonts w:ascii="Verdana" w:hAnsi="Verdana" w:hint="eastAsia"/>
          <w:color w:val="000000"/>
          <w:shd w:val="clear" w:color="auto" w:fill="FFFFFF"/>
        </w:rPr>
        <w:t>розробити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науково</w:t>
      </w:r>
      <w:r w:rsidRPr="00C05378">
        <w:rPr>
          <w:rFonts w:ascii="Verdana" w:hAnsi="Verdana"/>
          <w:color w:val="000000"/>
          <w:shd w:val="clear" w:color="auto" w:fill="FFFFFF"/>
        </w:rPr>
        <w:t>-</w:t>
      </w:r>
      <w:r w:rsidRPr="00C05378">
        <w:rPr>
          <w:rFonts w:ascii="Verdana" w:hAnsi="Verdana" w:hint="eastAsia"/>
          <w:color w:val="000000"/>
          <w:shd w:val="clear" w:color="auto" w:fill="FFFFFF"/>
        </w:rPr>
        <w:t>практичні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рекомендації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щодо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використання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засобу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Об’єктом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виступає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процес</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системний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інструмент</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функціонування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ринкової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економіки</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Предметом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чинник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сучасному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суспільстві</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Методи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Для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досягнення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поставленої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розв’язання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дослідницьких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завдань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були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використані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загальнонаукові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методи</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пізнання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соціальної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реальності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допомогою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методів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логіко</w:t>
      </w:r>
      <w:r w:rsidRPr="00C05378">
        <w:rPr>
          <w:rFonts w:ascii="Verdana" w:hAnsi="Verdana"/>
          <w:color w:val="000000"/>
          <w:shd w:val="clear" w:color="auto" w:fill="FFFFFF"/>
        </w:rPr>
        <w:t>-</w:t>
      </w:r>
      <w:r w:rsidRPr="00C05378">
        <w:rPr>
          <w:rFonts w:ascii="Verdana" w:hAnsi="Verdana" w:hint="eastAsia"/>
          <w:color w:val="000000"/>
          <w:shd w:val="clear" w:color="auto" w:fill="FFFFFF"/>
        </w:rPr>
        <w:t>історичного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термінологічного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аналізу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індукції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дедукції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операціоналізації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інтерпретації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понять</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прослідковано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еволюцію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уявлень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щодо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змісту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ролі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діяльності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Методом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системного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структурно</w:t>
      </w:r>
      <w:r w:rsidRPr="00C05378">
        <w:rPr>
          <w:rFonts w:ascii="Verdana" w:hAnsi="Verdana"/>
          <w:color w:val="000000"/>
          <w:shd w:val="clear" w:color="auto" w:fill="FFFFFF"/>
        </w:rPr>
        <w:t>-</w:t>
      </w:r>
      <w:r w:rsidRPr="00C05378">
        <w:rPr>
          <w:rFonts w:ascii="Verdana" w:hAnsi="Verdana" w:hint="eastAsia"/>
          <w:color w:val="000000"/>
          <w:shd w:val="clear" w:color="auto" w:fill="FFFFFF"/>
        </w:rPr>
        <w:t>функціонального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аналізу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досліджено</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корпоративну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цілісну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систему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відбувається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суперечливий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процес</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формування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відтворення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взаємодії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її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функціональних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елементів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основі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методів</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синтезу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порівняння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типологізації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розроблено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типологію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також</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здійснено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класифікацію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принципів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соціальних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механізмів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її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умовах</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суспільних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трансформацій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стосується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методів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отримання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аналізу</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емпіричних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даних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серед</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роботі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були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використані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методи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спостереження</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експертне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опитування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компаративний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аналіз</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дали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змогу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виявити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відмітні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риси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місце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6</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роль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чинника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умовах</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сучасного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українського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суспільства</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Емпіричну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базу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дисертаційної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роботи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становлять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результати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експертного</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соціологічного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опитування</w:t>
      </w:r>
      <w:r w:rsidRPr="00C05378">
        <w:rPr>
          <w:rFonts w:ascii="Verdana" w:hAnsi="Verdana"/>
          <w:color w:val="000000"/>
          <w:shd w:val="clear" w:color="auto" w:fill="FFFFFF"/>
        </w:rPr>
        <w:t xml:space="preserve"> 180 </w:t>
      </w:r>
      <w:r w:rsidRPr="00C05378">
        <w:rPr>
          <w:rFonts w:ascii="Verdana" w:hAnsi="Verdana" w:hint="eastAsia"/>
          <w:color w:val="000000"/>
          <w:shd w:val="clear" w:color="auto" w:fill="FFFFFF"/>
        </w:rPr>
        <w:t>осіб</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яких</w:t>
      </w:r>
      <w:r w:rsidRPr="00C05378">
        <w:rPr>
          <w:rFonts w:ascii="Verdana" w:hAnsi="Verdana"/>
          <w:color w:val="000000"/>
          <w:shd w:val="clear" w:color="auto" w:fill="FFFFFF"/>
        </w:rPr>
        <w:t xml:space="preserve"> 100 </w:t>
      </w:r>
      <w:r w:rsidRPr="00C05378">
        <w:rPr>
          <w:rFonts w:ascii="Verdana" w:hAnsi="Verdana" w:hint="eastAsia"/>
          <w:color w:val="000000"/>
          <w:shd w:val="clear" w:color="auto" w:fill="FFFFFF"/>
        </w:rPr>
        <w:t>осіб</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керівники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регіональних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відділів</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служби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зайнятості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роботі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роботодавцями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керівників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базових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центрів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зайнятості</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України</w:t>
      </w:r>
      <w:r w:rsidRPr="00C05378">
        <w:rPr>
          <w:rFonts w:ascii="Verdana" w:hAnsi="Verdana"/>
          <w:color w:val="000000"/>
          <w:shd w:val="clear" w:color="auto" w:fill="FFFFFF"/>
        </w:rPr>
        <w:t xml:space="preserve">, 60 </w:t>
      </w:r>
      <w:r w:rsidRPr="00C05378">
        <w:rPr>
          <w:rFonts w:ascii="Verdana" w:hAnsi="Verdana" w:hint="eastAsia"/>
          <w:color w:val="000000"/>
          <w:shd w:val="clear" w:color="auto" w:fill="FFFFFF"/>
        </w:rPr>
        <w:t>осіб</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керівники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провідні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спеціалісти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комунальних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транспортних</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підприємств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також</w:t>
      </w:r>
      <w:r w:rsidRPr="00C05378">
        <w:rPr>
          <w:rFonts w:ascii="Verdana" w:hAnsi="Verdana"/>
          <w:color w:val="000000"/>
          <w:shd w:val="clear" w:color="auto" w:fill="FFFFFF"/>
        </w:rPr>
        <w:t xml:space="preserve"> 20 </w:t>
      </w:r>
      <w:r w:rsidRPr="00C05378">
        <w:rPr>
          <w:rFonts w:ascii="Verdana" w:hAnsi="Verdana" w:hint="eastAsia"/>
          <w:color w:val="000000"/>
          <w:shd w:val="clear" w:color="auto" w:fill="FFFFFF"/>
        </w:rPr>
        <w:t>осіб</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керівники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середньої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ланки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різних</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форм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власності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проводилося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два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етапи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протягом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першого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етапу</w:t>
      </w:r>
      <w:r w:rsidRPr="00C05378">
        <w:rPr>
          <w:rFonts w:ascii="Verdana" w:hAnsi="Verdana"/>
          <w:color w:val="000000"/>
          <w:shd w:val="clear" w:color="auto" w:fill="FFFFFF"/>
        </w:rPr>
        <w:t xml:space="preserve"> (2013</w:t>
      </w:r>
      <w:r w:rsidRPr="00C05378">
        <w:rPr>
          <w:rFonts w:ascii="Verdana" w:hAnsi="Verdana" w:hint="eastAsi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2014 </w:t>
      </w:r>
      <w:r w:rsidRPr="00C05378">
        <w:rPr>
          <w:rFonts w:ascii="Verdana" w:hAnsi="Verdana" w:hint="eastAsia"/>
          <w:color w:val="000000"/>
          <w:shd w:val="clear" w:color="auto" w:fill="FFFFFF"/>
        </w:rPr>
        <w:t>рр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було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опитано</w:t>
      </w:r>
      <w:r w:rsidRPr="00C05378">
        <w:rPr>
          <w:rFonts w:ascii="Verdana" w:hAnsi="Verdana"/>
          <w:color w:val="000000"/>
          <w:shd w:val="clear" w:color="auto" w:fill="FFFFFF"/>
        </w:rPr>
        <w:t xml:space="preserve"> 100 </w:t>
      </w:r>
      <w:r w:rsidRPr="00C05378">
        <w:rPr>
          <w:rFonts w:ascii="Verdana" w:hAnsi="Verdana" w:hint="eastAsia"/>
          <w:color w:val="000000"/>
          <w:shd w:val="clear" w:color="auto" w:fill="FFFFFF"/>
        </w:rPr>
        <w:t>експертів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державної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служби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зайнятості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України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протягом</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другого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етапу</w:t>
      </w:r>
      <w:r w:rsidRPr="00C05378">
        <w:rPr>
          <w:rFonts w:ascii="Verdana" w:hAnsi="Verdana"/>
          <w:color w:val="000000"/>
          <w:shd w:val="clear" w:color="auto" w:fill="FFFFFF"/>
        </w:rPr>
        <w:t xml:space="preserve"> (2014</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2015 </w:t>
      </w:r>
      <w:r w:rsidRPr="00C05378">
        <w:rPr>
          <w:rFonts w:ascii="Verdana" w:hAnsi="Verdana" w:hint="eastAsia"/>
          <w:color w:val="000000"/>
          <w:shd w:val="clear" w:color="auto" w:fill="FFFFFF"/>
        </w:rPr>
        <w:t>рр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60 </w:t>
      </w:r>
      <w:r w:rsidRPr="00C05378">
        <w:rPr>
          <w:rFonts w:ascii="Verdana" w:hAnsi="Verdana" w:hint="eastAsia"/>
          <w:color w:val="000000"/>
          <w:shd w:val="clear" w:color="auto" w:fill="FFFFFF"/>
        </w:rPr>
        <w:t>експертів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комунальних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підприємств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20 </w:t>
      </w:r>
      <w:r w:rsidRPr="00C05378">
        <w:rPr>
          <w:rFonts w:ascii="Verdana" w:hAnsi="Verdana" w:hint="eastAsia"/>
          <w:color w:val="000000"/>
          <w:shd w:val="clear" w:color="auto" w:fill="FFFFFF"/>
        </w:rPr>
        <w:t>експертів</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різних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власності</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Наукова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новизна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одержаних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результатів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дисертаційному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дослідженні</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здійснено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розбудову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концепції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чинника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межах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отримано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результати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мають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ознаки</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наукової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новизни</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вперше</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базуючись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синтезі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теорій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розроблено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концепцію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чинника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відміну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результатів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попередніх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включає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компоненти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культурну</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стратегію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принципи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механізми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відтворення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складають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основу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діяльності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суб’єктів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виявлено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сукупність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принципів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відтворення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контексті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відміну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попередніх</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досліджень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поділяються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групи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внутрішні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зумовлені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активністю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членів</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суб’єктів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розвитку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зовнішні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зумовлені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стилем</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керівництва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стосовно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персоналу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змішані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або</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синтетичні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поєднують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собі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дві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попередні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групи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принципів</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основі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отриманих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результатів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розроблено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типологізацію</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соціальних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механізмів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системі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відміну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попередніх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базується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основі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критеріїв</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7</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за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походженням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стихійні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природні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проективні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штучні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механізми</w:t>
      </w:r>
      <w:r w:rsidRPr="00C05378">
        <w:rPr>
          <w:rFonts w:ascii="Verdana" w:hAnsi="Verdana"/>
          <w:color w:val="000000"/>
          <w:shd w:val="clear" w:color="auto" w:fill="FFFFFF"/>
        </w:rPr>
        <w:t>;</w:t>
      </w:r>
      <w:r w:rsidRPr="00C05378">
        <w:rPr>
          <w:rFonts w:ascii="Verdana" w:hAnsi="Verdana" w:hint="eastAsia"/>
          <w:color w:val="000000"/>
          <w:shd w:val="clear" w:color="auto" w:fill="FFFFFF"/>
        </w:rPr>
        <w:t>за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належністю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внутрішнього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або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зовнішнього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середовища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ендогенні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внутрішні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екзогенні</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w:t>
      </w:r>
      <w:r w:rsidRPr="00C05378">
        <w:rPr>
          <w:rFonts w:ascii="Verdana" w:hAnsi="Verdana" w:hint="eastAsia"/>
          <w:color w:val="000000"/>
          <w:shd w:val="clear" w:color="auto" w:fill="FFFFFF"/>
        </w:rPr>
        <w:t>зовнішні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рівнем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комплексності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сингулярні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комплексні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соціальні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механізми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забезпечують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відтворення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процесі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удосконалено</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уявлення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зміст</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відміну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попередніх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включає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такий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змістовний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компонент</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формування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корпоративних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цінностей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системи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визначає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поведінку</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також</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сприяє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розв’язанню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проблем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зовнішньої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адаптації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внутрішньої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інтеграції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колективних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діяльності</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класифікацію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контексті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відміну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попередніх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включає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види</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солідаристська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ринково</w:t>
      </w:r>
      <w:r w:rsidRPr="00C05378">
        <w:rPr>
          <w:rFonts w:ascii="Verdana" w:hAnsi="Verdana"/>
          <w:color w:val="000000"/>
          <w:shd w:val="clear" w:color="auto" w:fill="FFFFFF"/>
        </w:rPr>
        <w:t>-</w:t>
      </w:r>
      <w:r w:rsidRPr="00C05378">
        <w:rPr>
          <w:rFonts w:ascii="Verdana" w:hAnsi="Verdana" w:hint="eastAsia"/>
          <w:color w:val="000000"/>
          <w:shd w:val="clear" w:color="auto" w:fill="FFFFFF"/>
        </w:rPr>
        <w:t>індивідуалістська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інноваційноадаптивна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організаційно</w:t>
      </w:r>
      <w:r w:rsidRPr="00C05378">
        <w:rPr>
          <w:rFonts w:ascii="Verdana" w:hAnsi="Verdana"/>
          <w:color w:val="000000"/>
          <w:shd w:val="clear" w:color="auto" w:fill="FFFFFF"/>
        </w:rPr>
        <w:t>-</w:t>
      </w:r>
      <w:r w:rsidRPr="00C05378">
        <w:rPr>
          <w:rFonts w:ascii="Verdana" w:hAnsi="Verdana" w:hint="eastAsia"/>
          <w:color w:val="000000"/>
          <w:shd w:val="clear" w:color="auto" w:fill="FFFFFF"/>
        </w:rPr>
        <w:t>координаційна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транзитивна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кризова</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осмислення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транзитивного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стану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який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відміну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попередніх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передбачає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тільки</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перехід</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старого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нового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типу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визначає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перехідну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фазу</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соціокультурних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змін</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але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сприяє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підвищенню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ефективності</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її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діяльністю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умовах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конкурентного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ринкового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середовища</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дістало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подальшого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розвитку</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розуміння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стратегії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відміну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попередніх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включає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стратегічну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мету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стратегічний</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корпоративний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план</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її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досягнення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також</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технологію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спільних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забезпечує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досягнення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довгострокових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цілей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діяльності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визначення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поняття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організації</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відміну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результатів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попередніх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включає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складові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матеріальну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духовну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культуру</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організації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свою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чергу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поділяється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організаційну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культуру</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8</w:t>
      </w:r>
    </w:p>
    <w:p w:rsidR="00C05378" w:rsidRPr="00C05378" w:rsidRDefault="00C05378" w:rsidP="00C05378">
      <w:pPr>
        <w:rPr>
          <w:rFonts w:ascii="Verdana" w:hAnsi="Verdana"/>
          <w:color w:val="000000"/>
          <w:shd w:val="clear" w:color="auto" w:fill="FFFFFF"/>
        </w:rPr>
      </w:pP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тлумачення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лідерства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транзитивному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суспільстві</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яке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відміну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попередніх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набуває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сучасних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організаціях</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таких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соціальних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лідер</w:t>
      </w:r>
      <w:r w:rsidRPr="00C05378">
        <w:rPr>
          <w:rFonts w:ascii="Verdana" w:hAnsi="Verdana"/>
          <w:color w:val="000000"/>
          <w:shd w:val="clear" w:color="auto" w:fill="FFFFFF"/>
        </w:rPr>
        <w:t>-</w:t>
      </w:r>
      <w:r w:rsidRPr="00C05378">
        <w:rPr>
          <w:rFonts w:ascii="Verdana" w:hAnsi="Verdana" w:hint="eastAsia"/>
          <w:color w:val="000000"/>
          <w:shd w:val="clear" w:color="auto" w:fill="FFFFFF"/>
        </w:rPr>
        <w:t>наставник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лідер</w:t>
      </w:r>
      <w:r w:rsidRPr="00C05378">
        <w:rPr>
          <w:rFonts w:ascii="Verdana" w:hAnsi="Verdana"/>
          <w:color w:val="000000"/>
          <w:shd w:val="clear" w:color="auto" w:fill="FFFFFF"/>
        </w:rPr>
        <w:t>-</w:t>
      </w:r>
      <w:r w:rsidRPr="00C05378">
        <w:rPr>
          <w:rFonts w:ascii="Verdana" w:hAnsi="Verdana" w:hint="eastAsia"/>
          <w:color w:val="000000"/>
          <w:shd w:val="clear" w:color="auto" w:fill="FFFFFF"/>
        </w:rPr>
        <w:t>координатор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лідер</w:t>
      </w:r>
      <w:r w:rsidRPr="00C05378">
        <w:rPr>
          <w:rFonts w:ascii="Verdana" w:hAnsi="Verdana"/>
          <w:color w:val="000000"/>
          <w:shd w:val="clear" w:color="auto" w:fill="FFFFFF"/>
        </w:rPr>
        <w:t>-</w:t>
      </w:r>
      <w:r w:rsidRPr="00C05378">
        <w:rPr>
          <w:rFonts w:ascii="Verdana" w:hAnsi="Verdana" w:hint="eastAsia"/>
          <w:color w:val="000000"/>
          <w:shd w:val="clear" w:color="auto" w:fill="FFFFFF"/>
        </w:rPr>
        <w:t>новатор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лідерпідприємець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лідер</w:t>
      </w:r>
      <w:r w:rsidRPr="00C05378">
        <w:rPr>
          <w:rFonts w:ascii="Verdana" w:hAnsi="Verdana"/>
          <w:color w:val="000000"/>
          <w:shd w:val="clear" w:color="auto" w:fill="FFFFFF"/>
        </w:rPr>
        <w:t>-</w:t>
      </w:r>
      <w:r w:rsidRPr="00C05378">
        <w:rPr>
          <w:rFonts w:ascii="Verdana" w:hAnsi="Verdana" w:hint="eastAsia"/>
          <w:color w:val="000000"/>
          <w:shd w:val="clear" w:color="auto" w:fill="FFFFFF"/>
        </w:rPr>
        <w:t>комунікатор</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Практичне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значення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одержаних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результатів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полягає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можливості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їх</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використання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для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вдосконалення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підготовки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конкурентоспроможних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фахівців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практики</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господарськими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організаціями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набуває</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особливої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ваги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складних</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соціально</w:t>
      </w:r>
      <w:r w:rsidRPr="00C05378">
        <w:rPr>
          <w:rFonts w:ascii="Verdana" w:hAnsi="Verdana"/>
          <w:color w:val="000000"/>
          <w:shd w:val="clear" w:color="auto" w:fill="FFFFFF"/>
        </w:rPr>
        <w:t>-</w:t>
      </w:r>
      <w:r w:rsidRPr="00C05378">
        <w:rPr>
          <w:rFonts w:ascii="Verdana" w:hAnsi="Verdana" w:hint="eastAsia"/>
          <w:color w:val="000000"/>
          <w:shd w:val="clear" w:color="auto" w:fill="FFFFFF"/>
        </w:rPr>
        <w:t>економічних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політичних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соціокультурних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умовах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функціонування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господарської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системи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макро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мезо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мікрорівні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Результати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тільки</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розширюють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уявлення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принципи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механізми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формування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чинника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організацією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але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стали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базою</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для</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розроблення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науково</w:t>
      </w:r>
      <w:r w:rsidRPr="00C05378">
        <w:rPr>
          <w:rFonts w:ascii="Verdana" w:hAnsi="Verdana"/>
          <w:color w:val="000000"/>
          <w:shd w:val="clear" w:color="auto" w:fill="FFFFFF"/>
        </w:rPr>
        <w:t>-</w:t>
      </w:r>
      <w:r w:rsidRPr="00C05378">
        <w:rPr>
          <w:rFonts w:ascii="Verdana" w:hAnsi="Verdana" w:hint="eastAsia"/>
          <w:color w:val="000000"/>
          <w:shd w:val="clear" w:color="auto" w:fill="FFFFFF"/>
        </w:rPr>
        <w:t>практичних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рекомендацій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щодо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використання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корпоративної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культури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засобу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ефективного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транзитивному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суспільстві</w:t>
      </w:r>
      <w:r w:rsidRPr="00C05378">
        <w:rPr>
          <w:rFonts w:ascii="Verdana" w:hAnsi="Verdana"/>
          <w:color w:val="000000"/>
          <w:shd w:val="clear" w:color="auto" w:fill="FFFFFF"/>
        </w:rPr>
        <w:t>. (</w:t>
      </w:r>
      <w:r w:rsidRPr="00C05378">
        <w:rPr>
          <w:rFonts w:ascii="Verdana" w:hAnsi="Verdana" w:hint="eastAsia"/>
          <w:color w:val="000000"/>
          <w:shd w:val="clear" w:color="auto" w:fill="FFFFFF"/>
        </w:rPr>
        <w:t>Довідка</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Інституту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підготовки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кадрів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державної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служби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зайнятості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України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Міністерства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соціальної</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політики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України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r w:rsidRPr="00C05378">
        <w:rPr>
          <w:rFonts w:ascii="Verdana" w:hAnsi="Verdana"/>
          <w:color w:val="000000"/>
          <w:shd w:val="clear" w:color="auto" w:fill="FFFFFF"/>
        </w:rPr>
        <w:t xml:space="preserve"> 13.05.2016 </w:t>
      </w:r>
      <w:r w:rsidRPr="00C05378">
        <w:rPr>
          <w:rFonts w:ascii="Verdana" w:hAnsi="Verdana" w:hint="eastAsia"/>
          <w:color w:val="000000"/>
          <w:shd w:val="clear" w:color="auto" w:fill="FFFFFF"/>
        </w:rPr>
        <w:t>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1059; </w:t>
      </w:r>
      <w:r w:rsidRPr="00C05378">
        <w:rPr>
          <w:rFonts w:ascii="Verdana" w:hAnsi="Verdana" w:hint="eastAsia"/>
          <w:color w:val="000000"/>
          <w:shd w:val="clear" w:color="auto" w:fill="FFFFFF"/>
        </w:rPr>
        <w:t>довідка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Департаменту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соціального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захисту</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населення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Запорізької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обласної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державної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адміністрації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r w:rsidRPr="00C05378">
        <w:rPr>
          <w:rFonts w:ascii="Verdana" w:hAnsi="Verdana"/>
          <w:color w:val="000000"/>
          <w:shd w:val="clear" w:color="auto" w:fill="FFFFFF"/>
        </w:rPr>
        <w:t xml:space="preserve"> 17.05.2016 </w:t>
      </w:r>
      <w:r w:rsidRPr="00C05378">
        <w:rPr>
          <w:rFonts w:ascii="Verdana" w:hAnsi="Verdana" w:hint="eastAsia"/>
          <w:color w:val="000000"/>
          <w:shd w:val="clear" w:color="auto" w:fill="FFFFFF"/>
        </w:rPr>
        <w:t>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01.1-30/132;</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довідка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Українського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центру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політичного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менеджменту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r w:rsidRPr="00C05378">
        <w:rPr>
          <w:rFonts w:ascii="Verdana" w:hAnsi="Verdana"/>
          <w:color w:val="000000"/>
          <w:shd w:val="clear" w:color="auto" w:fill="FFFFFF"/>
        </w:rPr>
        <w:t xml:space="preserve"> 18.05.2016 </w:t>
      </w:r>
      <w:r w:rsidRPr="00C05378">
        <w:rPr>
          <w:rFonts w:ascii="Verdana" w:hAnsi="Verdana" w:hint="eastAsia"/>
          <w:color w:val="000000"/>
          <w:shd w:val="clear" w:color="auto" w:fill="FFFFFF"/>
        </w:rPr>
        <w:t>р</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381-01; </w:t>
      </w:r>
      <w:r w:rsidRPr="00C05378">
        <w:rPr>
          <w:rFonts w:ascii="Verdana" w:hAnsi="Verdana" w:hint="eastAsia"/>
          <w:color w:val="000000"/>
          <w:shd w:val="clear" w:color="auto" w:fill="FFFFFF"/>
        </w:rPr>
        <w:t>довідка</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комунального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підприємства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w:t>
      </w:r>
      <w:r w:rsidRPr="00C05378">
        <w:rPr>
          <w:rFonts w:ascii="Verdana" w:hAnsi="Verdana" w:hint="eastAsia"/>
          <w:color w:val="000000"/>
          <w:shd w:val="clear" w:color="auto" w:fill="FFFFFF"/>
        </w:rPr>
        <w:t>Електротранс</w:t>
      </w:r>
      <w:r w:rsidRPr="00C05378">
        <w:rPr>
          <w:rFonts w:ascii="Verdana" w:hAnsi="Verdana" w:hint="eastAsia"/>
          <w:color w:val="000000"/>
          <w:shd w:val="clear" w:color="auto" w:fill="FFFFFF"/>
        </w:rPr>
        <w:t>»</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Хмельницької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міської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ради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від</w:t>
      </w:r>
      <w:r w:rsidRPr="00C05378">
        <w:rPr>
          <w:rFonts w:ascii="Verdana" w:hAnsi="Verdana"/>
          <w:color w:val="000000"/>
          <w:shd w:val="clear" w:color="auto" w:fill="FFFFFF"/>
        </w:rPr>
        <w:t xml:space="preserve"> 23.05.2016 </w:t>
      </w:r>
      <w:r w:rsidRPr="00C05378">
        <w:rPr>
          <w:rFonts w:ascii="Verdana" w:hAnsi="Verdana" w:hint="eastAsia"/>
          <w:color w:val="000000"/>
          <w:shd w:val="clear" w:color="auto" w:fill="FFFFFF"/>
        </w:rPr>
        <w:t>р</w:t>
      </w:r>
      <w:r w:rsidRPr="00C05378">
        <w:rPr>
          <w:rFonts w:ascii="Verdana" w:hAnsi="Verdana"/>
          <w:color w:val="000000"/>
          <w:shd w:val="clear" w:color="auto" w:fill="FFFFFF"/>
        </w:rPr>
        <w:t>.</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w:t>
      </w:r>
      <w:r w:rsidRPr="00C05378">
        <w:rPr>
          <w:rFonts w:ascii="Verdana" w:hAnsi="Verdana"/>
          <w:color w:val="000000"/>
          <w:shd w:val="clear" w:color="auto" w:fill="FFFFFF"/>
        </w:rPr>
        <w:t>01-07-828).</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Основні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положення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висновки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дисертації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можуть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бути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використані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навчальному</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процесі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вищої</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школи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України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розробленні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програм</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викладанні</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таких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навчальних</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дисциплін</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як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організацій</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менеджменту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бізнесу</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організаційна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культура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організаційна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поведінка</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корпоративне</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управління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тощо</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також</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для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побудови</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емпіричних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індикаторів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під</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час</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проведення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соціологічних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досліджень</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і</w:t>
      </w:r>
    </w:p>
    <w:p w:rsidR="00C05378" w:rsidRPr="00C05378"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здійснення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наукових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розвідок</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різноманітних</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аспектів</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функціонування</w:t>
      </w:r>
      <w:r w:rsidRPr="00C05378">
        <w:rPr>
          <w:rFonts w:ascii="Verdana" w:hAnsi="Verdana"/>
          <w:color w:val="000000"/>
          <w:shd w:val="clear" w:color="auto" w:fill="FFFFFF"/>
        </w:rPr>
        <w:t xml:space="preserve"> </w:t>
      </w:r>
      <w:r w:rsidRPr="00C05378">
        <w:rPr>
          <w:rFonts w:ascii="Verdana" w:hAnsi="Verdana" w:hint="eastAsia"/>
          <w:color w:val="000000"/>
          <w:shd w:val="clear" w:color="auto" w:fill="FFFFFF"/>
        </w:rPr>
        <w:t>господарських</w:t>
      </w:r>
    </w:p>
    <w:p w:rsidR="00185905" w:rsidRDefault="00C05378" w:rsidP="00C05378">
      <w:pPr>
        <w:rPr>
          <w:rFonts w:ascii="Verdana" w:hAnsi="Verdana"/>
          <w:color w:val="000000"/>
          <w:shd w:val="clear" w:color="auto" w:fill="FFFFFF"/>
        </w:rPr>
      </w:pPr>
      <w:r w:rsidRPr="00C05378">
        <w:rPr>
          <w:rFonts w:ascii="Verdana" w:hAnsi="Verdana" w:hint="eastAsia"/>
          <w:color w:val="000000"/>
          <w:shd w:val="clear" w:color="auto" w:fill="FFFFFF"/>
        </w:rPr>
        <w:t>організацій</w:t>
      </w:r>
    </w:p>
    <w:p w:rsidR="00C05378" w:rsidRDefault="00C05378" w:rsidP="00C05378">
      <w:pPr>
        <w:rPr>
          <w:rFonts w:ascii="Verdana" w:hAnsi="Verdana"/>
          <w:color w:val="000000"/>
          <w:shd w:val="clear" w:color="auto" w:fill="FFFFFF"/>
        </w:rPr>
      </w:pPr>
    </w:p>
    <w:p w:rsidR="00C05378" w:rsidRDefault="00C05378" w:rsidP="00C05378">
      <w:pPr>
        <w:rPr>
          <w:rFonts w:ascii="Verdana" w:hAnsi="Verdana"/>
          <w:color w:val="000000"/>
          <w:shd w:val="clear" w:color="auto" w:fill="FFFFFF"/>
        </w:rPr>
      </w:pPr>
    </w:p>
    <w:p w:rsidR="00C05378" w:rsidRDefault="00C05378" w:rsidP="00C05378">
      <w:pPr>
        <w:rPr>
          <w:rFonts w:ascii="Verdana" w:hAnsi="Verdana"/>
          <w:color w:val="000000"/>
          <w:shd w:val="clear" w:color="auto" w:fill="FFFFFF"/>
        </w:rPr>
      </w:pPr>
    </w:p>
    <w:p w:rsidR="00C05378" w:rsidRDefault="00C05378" w:rsidP="00C05378">
      <w:r>
        <w:rPr>
          <w:rFonts w:hint="eastAsia"/>
        </w:rPr>
        <w:t>ВИСНОВКИ</w:t>
      </w:r>
    </w:p>
    <w:p w:rsidR="00C05378" w:rsidRDefault="00C05378" w:rsidP="00C05378">
      <w:r>
        <w:rPr>
          <w:rFonts w:hint="eastAsia"/>
        </w:rPr>
        <w:t>У</w:t>
      </w:r>
      <w:r>
        <w:t></w:t>
      </w:r>
      <w:r>
        <w:rPr>
          <w:rFonts w:hint="eastAsia"/>
        </w:rPr>
        <w:t>висновку</w:t>
      </w:r>
      <w:r>
        <w:t></w:t>
      </w:r>
      <w:r>
        <w:rPr>
          <w:rFonts w:hint="eastAsia"/>
        </w:rPr>
        <w:t>дисертаційного</w:t>
      </w:r>
      <w:r>
        <w:t></w:t>
      </w:r>
      <w:r>
        <w:rPr>
          <w:rFonts w:hint="eastAsia"/>
        </w:rPr>
        <w:t>дослідження</w:t>
      </w:r>
      <w:r>
        <w:t></w:t>
      </w:r>
      <w:r>
        <w:rPr>
          <w:rFonts w:hint="eastAsia"/>
        </w:rPr>
        <w:t>підбито</w:t>
      </w:r>
      <w:r>
        <w:t></w:t>
      </w:r>
      <w:r>
        <w:rPr>
          <w:rFonts w:hint="eastAsia"/>
        </w:rPr>
        <w:t>підсумки</w:t>
      </w:r>
      <w:r>
        <w:t></w:t>
      </w:r>
      <w:r>
        <w:rPr>
          <w:rFonts w:hint="eastAsia"/>
        </w:rPr>
        <w:t>розроблення</w:t>
      </w:r>
      <w:r>
        <w:t></w:t>
      </w:r>
      <w:r>
        <w:rPr>
          <w:rFonts w:hint="eastAsia"/>
        </w:rPr>
        <w:t>теоретикометодологічних</w:t>
      </w:r>
      <w:r>
        <w:t></w:t>
      </w:r>
      <w:r>
        <w:rPr>
          <w:rFonts w:hint="eastAsia"/>
        </w:rPr>
        <w:t>засад</w:t>
      </w:r>
      <w:r>
        <w:t></w:t>
      </w:r>
      <w:r>
        <w:rPr>
          <w:rFonts w:hint="eastAsia"/>
        </w:rPr>
        <w:t>корпоративної</w:t>
      </w:r>
      <w:r>
        <w:t></w:t>
      </w:r>
      <w:r>
        <w:rPr>
          <w:rFonts w:hint="eastAsia"/>
        </w:rPr>
        <w:t>культури</w:t>
      </w:r>
      <w:r>
        <w:t></w:t>
      </w:r>
      <w:r>
        <w:rPr>
          <w:rFonts w:hint="eastAsia"/>
        </w:rPr>
        <w:t>як</w:t>
      </w:r>
      <w:r>
        <w:t></w:t>
      </w:r>
      <w:r>
        <w:rPr>
          <w:rFonts w:hint="eastAsia"/>
        </w:rPr>
        <w:t>чинника</w:t>
      </w:r>
      <w:r>
        <w:t></w:t>
      </w:r>
      <w:r>
        <w:rPr>
          <w:rFonts w:hint="eastAsia"/>
        </w:rPr>
        <w:t>управління</w:t>
      </w:r>
      <w:r>
        <w:t></w:t>
      </w:r>
      <w:r>
        <w:rPr>
          <w:rFonts w:hint="eastAsia"/>
        </w:rPr>
        <w:t>господарською</w:t>
      </w:r>
    </w:p>
    <w:p w:rsidR="00C05378" w:rsidRDefault="00C05378" w:rsidP="00C05378">
      <w:r>
        <w:rPr>
          <w:rFonts w:hint="eastAsia"/>
        </w:rPr>
        <w:t>організацією</w:t>
      </w:r>
      <w:r>
        <w:t></w:t>
      </w:r>
      <w:r>
        <w:t></w:t>
      </w:r>
      <w:r>
        <w:rPr>
          <w:rFonts w:hint="eastAsia"/>
        </w:rPr>
        <w:t>узагальнено</w:t>
      </w:r>
      <w:r>
        <w:t></w:t>
      </w:r>
      <w:r>
        <w:rPr>
          <w:rFonts w:hint="eastAsia"/>
        </w:rPr>
        <w:t>результати</w:t>
      </w:r>
      <w:r>
        <w:t></w:t>
      </w:r>
      <w:r>
        <w:rPr>
          <w:rFonts w:hint="eastAsia"/>
        </w:rPr>
        <w:t>емпіричного</w:t>
      </w:r>
      <w:r>
        <w:t></w:t>
      </w:r>
      <w:r>
        <w:rPr>
          <w:rFonts w:hint="eastAsia"/>
        </w:rPr>
        <w:t>дослідження</w:t>
      </w:r>
      <w:r>
        <w:t></w:t>
      </w:r>
      <w:r>
        <w:rPr>
          <w:rFonts w:hint="eastAsia"/>
        </w:rPr>
        <w:t>за</w:t>
      </w:r>
      <w:r>
        <w:t></w:t>
      </w:r>
      <w:r>
        <w:rPr>
          <w:rFonts w:hint="eastAsia"/>
        </w:rPr>
        <w:t>пропонованою</w:t>
      </w:r>
    </w:p>
    <w:p w:rsidR="00C05378" w:rsidRDefault="00C05378" w:rsidP="00C05378">
      <w:r>
        <w:rPr>
          <w:rFonts w:hint="eastAsia"/>
        </w:rPr>
        <w:t>концепцією</w:t>
      </w:r>
      <w:r>
        <w:t></w:t>
      </w:r>
      <w:r>
        <w:t></w:t>
      </w:r>
      <w:r>
        <w:rPr>
          <w:rFonts w:hint="eastAsia"/>
        </w:rPr>
        <w:t>визначено</w:t>
      </w:r>
      <w:r>
        <w:t></w:t>
      </w:r>
      <w:r>
        <w:rPr>
          <w:rFonts w:hint="eastAsia"/>
        </w:rPr>
        <w:t>характер</w:t>
      </w:r>
      <w:r>
        <w:t></w:t>
      </w:r>
      <w:r>
        <w:rPr>
          <w:rFonts w:hint="eastAsia"/>
        </w:rPr>
        <w:t>актуального</w:t>
      </w:r>
      <w:r>
        <w:t></w:t>
      </w:r>
      <w:r>
        <w:rPr>
          <w:rFonts w:hint="eastAsia"/>
        </w:rPr>
        <w:t>стану</w:t>
      </w:r>
      <w:r>
        <w:t></w:t>
      </w:r>
      <w:r>
        <w:rPr>
          <w:rFonts w:hint="eastAsia"/>
        </w:rPr>
        <w:t>корпоративної</w:t>
      </w:r>
      <w:r>
        <w:t></w:t>
      </w:r>
      <w:r>
        <w:rPr>
          <w:rFonts w:hint="eastAsia"/>
        </w:rPr>
        <w:t>культури</w:t>
      </w:r>
      <w:r>
        <w:t></w:t>
      </w:r>
      <w:r>
        <w:rPr>
          <w:rFonts w:hint="eastAsia"/>
        </w:rPr>
        <w:t>в</w:t>
      </w:r>
      <w:r>
        <w:t></w:t>
      </w:r>
      <w:r>
        <w:rPr>
          <w:rFonts w:hint="eastAsia"/>
        </w:rPr>
        <w:t>управлінні</w:t>
      </w:r>
    </w:p>
    <w:p w:rsidR="00C05378" w:rsidRDefault="00C05378" w:rsidP="00C05378">
      <w:r>
        <w:rPr>
          <w:rFonts w:hint="eastAsia"/>
        </w:rPr>
        <w:t>господарськими</w:t>
      </w:r>
      <w:r>
        <w:t></w:t>
      </w:r>
      <w:r>
        <w:rPr>
          <w:rFonts w:hint="eastAsia"/>
        </w:rPr>
        <w:t>організаціями</w:t>
      </w:r>
      <w:r>
        <w:t></w:t>
      </w:r>
      <w:r>
        <w:t></w:t>
      </w:r>
      <w:r>
        <w:rPr>
          <w:rFonts w:hint="eastAsia"/>
        </w:rPr>
        <w:t>виявлено</w:t>
      </w:r>
      <w:r>
        <w:t></w:t>
      </w:r>
      <w:r>
        <w:rPr>
          <w:rFonts w:hint="eastAsia"/>
        </w:rPr>
        <w:t>пріоритетні</w:t>
      </w:r>
      <w:r>
        <w:t></w:t>
      </w:r>
      <w:r>
        <w:rPr>
          <w:rFonts w:hint="eastAsia"/>
        </w:rPr>
        <w:t>напрями</w:t>
      </w:r>
      <w:r>
        <w:t></w:t>
      </w:r>
      <w:r>
        <w:rPr>
          <w:rFonts w:hint="eastAsia"/>
        </w:rPr>
        <w:t>її</w:t>
      </w:r>
      <w:r>
        <w:t></w:t>
      </w:r>
      <w:r>
        <w:rPr>
          <w:rFonts w:hint="eastAsia"/>
        </w:rPr>
        <w:t>вдосконалення</w:t>
      </w:r>
      <w:r>
        <w:t></w:t>
      </w:r>
      <w:r>
        <w:t></w:t>
      </w:r>
      <w:r>
        <w:rPr>
          <w:rFonts w:hint="eastAsia"/>
        </w:rPr>
        <w:t>а</w:t>
      </w:r>
      <w:r>
        <w:t></w:t>
      </w:r>
      <w:r>
        <w:rPr>
          <w:rFonts w:hint="eastAsia"/>
        </w:rPr>
        <w:t>також</w:t>
      </w:r>
    </w:p>
    <w:p w:rsidR="00C05378" w:rsidRDefault="00C05378" w:rsidP="00C05378">
      <w:r>
        <w:rPr>
          <w:rFonts w:hint="eastAsia"/>
        </w:rPr>
        <w:t>запропоновані</w:t>
      </w:r>
      <w:r>
        <w:t></w:t>
      </w:r>
      <w:r>
        <w:rPr>
          <w:rFonts w:hint="eastAsia"/>
        </w:rPr>
        <w:t>відповідні</w:t>
      </w:r>
      <w:r>
        <w:t></w:t>
      </w:r>
      <w:r>
        <w:rPr>
          <w:rFonts w:hint="eastAsia"/>
        </w:rPr>
        <w:t>культурні</w:t>
      </w:r>
      <w:r>
        <w:t></w:t>
      </w:r>
      <w:r>
        <w:rPr>
          <w:rFonts w:hint="eastAsia"/>
        </w:rPr>
        <w:t>стратегії</w:t>
      </w:r>
      <w:r>
        <w:t></w:t>
      </w:r>
      <w:r>
        <w:rPr>
          <w:rFonts w:hint="eastAsia"/>
        </w:rPr>
        <w:t>для</w:t>
      </w:r>
      <w:r>
        <w:t></w:t>
      </w:r>
      <w:r>
        <w:rPr>
          <w:rFonts w:hint="eastAsia"/>
        </w:rPr>
        <w:t>господарських</w:t>
      </w:r>
      <w:r>
        <w:t></w:t>
      </w:r>
      <w:r>
        <w:rPr>
          <w:rFonts w:hint="eastAsia"/>
        </w:rPr>
        <w:t>організацій</w:t>
      </w:r>
      <w:r>
        <w:t></w:t>
      </w:r>
      <w:r>
        <w:rPr>
          <w:rFonts w:hint="eastAsia"/>
        </w:rPr>
        <w:t>у</w:t>
      </w:r>
      <w:r>
        <w:t></w:t>
      </w:r>
      <w:r>
        <w:rPr>
          <w:rFonts w:hint="eastAsia"/>
        </w:rPr>
        <w:t>перехідному</w:t>
      </w:r>
    </w:p>
    <w:p w:rsidR="00C05378" w:rsidRDefault="00C05378" w:rsidP="00C05378">
      <w:r>
        <w:rPr>
          <w:rFonts w:hint="eastAsia"/>
        </w:rPr>
        <w:t>суспільстві</w:t>
      </w:r>
      <w:r>
        <w:t></w:t>
      </w:r>
    </w:p>
    <w:p w:rsidR="00C05378" w:rsidRDefault="00C05378" w:rsidP="00C05378">
      <w:r>
        <w:t></w:t>
      </w:r>
      <w:r>
        <w:t></w:t>
      </w:r>
      <w:r>
        <w:t></w:t>
      </w:r>
      <w:r>
        <w:rPr>
          <w:rFonts w:hint="eastAsia"/>
        </w:rPr>
        <w:t>З’ясовано</w:t>
      </w:r>
      <w:r>
        <w:t></w:t>
      </w:r>
      <w:r>
        <w:t></w:t>
      </w:r>
      <w:r>
        <w:rPr>
          <w:rFonts w:hint="eastAsia"/>
        </w:rPr>
        <w:t>що</w:t>
      </w:r>
      <w:r>
        <w:t></w:t>
      </w:r>
      <w:r>
        <w:rPr>
          <w:rFonts w:hint="eastAsia"/>
        </w:rPr>
        <w:t>вивчення</w:t>
      </w:r>
      <w:r>
        <w:t></w:t>
      </w:r>
      <w:r>
        <w:rPr>
          <w:rFonts w:hint="eastAsia"/>
        </w:rPr>
        <w:t>корпоративної</w:t>
      </w:r>
      <w:r>
        <w:t></w:t>
      </w:r>
      <w:r>
        <w:rPr>
          <w:rFonts w:hint="eastAsia"/>
        </w:rPr>
        <w:t>культури</w:t>
      </w:r>
      <w:r>
        <w:t></w:t>
      </w:r>
      <w:r>
        <w:rPr>
          <w:rFonts w:hint="eastAsia"/>
        </w:rPr>
        <w:t>господарської</w:t>
      </w:r>
      <w:r>
        <w:t></w:t>
      </w:r>
      <w:r>
        <w:rPr>
          <w:rFonts w:hint="eastAsia"/>
        </w:rPr>
        <w:t>організації</w:t>
      </w:r>
    </w:p>
    <w:p w:rsidR="00C05378" w:rsidRDefault="00C05378" w:rsidP="00C05378">
      <w:r>
        <w:rPr>
          <w:rFonts w:hint="eastAsia"/>
        </w:rPr>
        <w:t>показало</w:t>
      </w:r>
      <w:r>
        <w:t></w:t>
      </w:r>
      <w:r>
        <w:t></w:t>
      </w:r>
      <w:r>
        <w:rPr>
          <w:rFonts w:hint="eastAsia"/>
        </w:rPr>
        <w:t>що</w:t>
      </w:r>
      <w:r>
        <w:t></w:t>
      </w:r>
      <w:r>
        <w:rPr>
          <w:rFonts w:hint="eastAsia"/>
        </w:rPr>
        <w:t>є</w:t>
      </w:r>
      <w:r>
        <w:t></w:t>
      </w:r>
      <w:r>
        <w:rPr>
          <w:rFonts w:hint="eastAsia"/>
        </w:rPr>
        <w:t>найбільш</w:t>
      </w:r>
      <w:r>
        <w:t></w:t>
      </w:r>
      <w:r>
        <w:rPr>
          <w:rFonts w:hint="eastAsia"/>
        </w:rPr>
        <w:t>адекватним</w:t>
      </w:r>
      <w:r>
        <w:t></w:t>
      </w:r>
      <w:r>
        <w:rPr>
          <w:rFonts w:hint="eastAsia"/>
        </w:rPr>
        <w:t>у</w:t>
      </w:r>
      <w:r>
        <w:t></w:t>
      </w:r>
      <w:r>
        <w:rPr>
          <w:rFonts w:hint="eastAsia"/>
        </w:rPr>
        <w:t>разі</w:t>
      </w:r>
      <w:r>
        <w:t></w:t>
      </w:r>
      <w:r>
        <w:rPr>
          <w:rFonts w:hint="eastAsia"/>
        </w:rPr>
        <w:t>використання</w:t>
      </w:r>
      <w:r>
        <w:t></w:t>
      </w:r>
      <w:r>
        <w:rPr>
          <w:rFonts w:hint="eastAsia"/>
        </w:rPr>
        <w:t>системного</w:t>
      </w:r>
      <w:r>
        <w:t></w:t>
      </w:r>
      <w:r>
        <w:rPr>
          <w:rFonts w:hint="eastAsia"/>
        </w:rPr>
        <w:t>та</w:t>
      </w:r>
      <w:r>
        <w:t></w:t>
      </w:r>
      <w:r>
        <w:rPr>
          <w:rFonts w:hint="eastAsia"/>
        </w:rPr>
        <w:t>інтегративного</w:t>
      </w:r>
    </w:p>
    <w:p w:rsidR="00C05378" w:rsidRDefault="00C05378" w:rsidP="00C05378">
      <w:r>
        <w:rPr>
          <w:rFonts w:hint="eastAsia"/>
        </w:rPr>
        <w:t>підходів</w:t>
      </w:r>
      <w:r>
        <w:t></w:t>
      </w:r>
      <w:r>
        <w:t></w:t>
      </w:r>
      <w:r>
        <w:rPr>
          <w:rFonts w:hint="eastAsia"/>
        </w:rPr>
        <w:t>Корпоративна</w:t>
      </w:r>
      <w:r>
        <w:t></w:t>
      </w:r>
      <w:r>
        <w:rPr>
          <w:rFonts w:hint="eastAsia"/>
        </w:rPr>
        <w:t>культура</w:t>
      </w:r>
      <w:r>
        <w:t></w:t>
      </w:r>
      <w:r>
        <w:rPr>
          <w:rFonts w:hint="eastAsia"/>
        </w:rPr>
        <w:t>в</w:t>
      </w:r>
      <w:r>
        <w:t></w:t>
      </w:r>
      <w:r>
        <w:rPr>
          <w:rFonts w:hint="eastAsia"/>
        </w:rPr>
        <w:t>межах</w:t>
      </w:r>
      <w:r>
        <w:t></w:t>
      </w:r>
      <w:r>
        <w:rPr>
          <w:rFonts w:hint="eastAsia"/>
        </w:rPr>
        <w:t>системного</w:t>
      </w:r>
      <w:r>
        <w:t></w:t>
      </w:r>
      <w:r>
        <w:rPr>
          <w:rFonts w:hint="eastAsia"/>
        </w:rPr>
        <w:t>підходу</w:t>
      </w:r>
      <w:r>
        <w:t></w:t>
      </w:r>
      <w:r>
        <w:rPr>
          <w:rFonts w:hint="eastAsia"/>
        </w:rPr>
        <w:t>розглядається</w:t>
      </w:r>
      <w:r>
        <w:t></w:t>
      </w:r>
      <w:r>
        <w:rPr>
          <w:rFonts w:hint="eastAsia"/>
        </w:rPr>
        <w:t>у</w:t>
      </w:r>
      <w:r>
        <w:t></w:t>
      </w:r>
      <w:r>
        <w:rPr>
          <w:rFonts w:hint="eastAsia"/>
        </w:rPr>
        <w:t>площині</w:t>
      </w:r>
    </w:p>
    <w:p w:rsidR="00C05378" w:rsidRDefault="00C05378" w:rsidP="00C05378">
      <w:r>
        <w:rPr>
          <w:rFonts w:hint="eastAsia"/>
        </w:rPr>
        <w:t>нормативно</w:t>
      </w:r>
      <w:r>
        <w:t></w:t>
      </w:r>
      <w:r>
        <w:rPr>
          <w:rFonts w:hint="eastAsia"/>
        </w:rPr>
        <w:t>ціннісної</w:t>
      </w:r>
      <w:r>
        <w:t></w:t>
      </w:r>
      <w:r>
        <w:rPr>
          <w:rFonts w:hint="eastAsia"/>
        </w:rPr>
        <w:t>системи</w:t>
      </w:r>
      <w:r>
        <w:t></w:t>
      </w:r>
      <w:r>
        <w:t></w:t>
      </w:r>
      <w:r>
        <w:rPr>
          <w:rFonts w:hint="eastAsia"/>
        </w:rPr>
        <w:t>яка</w:t>
      </w:r>
      <w:r>
        <w:t></w:t>
      </w:r>
      <w:r>
        <w:rPr>
          <w:rFonts w:hint="eastAsia"/>
        </w:rPr>
        <w:t>забезпечує</w:t>
      </w:r>
      <w:r>
        <w:t></w:t>
      </w:r>
      <w:r>
        <w:rPr>
          <w:rFonts w:hint="eastAsia"/>
        </w:rPr>
        <w:t>розвиток</w:t>
      </w:r>
      <w:r>
        <w:t></w:t>
      </w:r>
      <w:r>
        <w:rPr>
          <w:rFonts w:hint="eastAsia"/>
        </w:rPr>
        <w:t>та</w:t>
      </w:r>
      <w:r>
        <w:t></w:t>
      </w:r>
      <w:r>
        <w:rPr>
          <w:rFonts w:hint="eastAsia"/>
        </w:rPr>
        <w:t>виживання</w:t>
      </w:r>
      <w:r>
        <w:t></w:t>
      </w:r>
      <w:r>
        <w:rPr>
          <w:rFonts w:hint="eastAsia"/>
        </w:rPr>
        <w:t>господарської</w:t>
      </w:r>
    </w:p>
    <w:p w:rsidR="00C05378" w:rsidRDefault="00C05378" w:rsidP="00C05378">
      <w:r>
        <w:rPr>
          <w:rFonts w:hint="eastAsia"/>
        </w:rPr>
        <w:t>організації</w:t>
      </w:r>
      <w:r>
        <w:t></w:t>
      </w:r>
      <w:r>
        <w:rPr>
          <w:rFonts w:hint="eastAsia"/>
        </w:rPr>
        <w:t>в</w:t>
      </w:r>
      <w:r>
        <w:t></w:t>
      </w:r>
      <w:r>
        <w:rPr>
          <w:rFonts w:hint="eastAsia"/>
        </w:rPr>
        <w:t>перехідному</w:t>
      </w:r>
      <w:r>
        <w:t></w:t>
      </w:r>
      <w:r>
        <w:rPr>
          <w:rFonts w:hint="eastAsia"/>
        </w:rPr>
        <w:t>суспільстві</w:t>
      </w:r>
      <w:r>
        <w:t></w:t>
      </w:r>
      <w:r>
        <w:t></w:t>
      </w:r>
      <w:r>
        <w:rPr>
          <w:rFonts w:hint="eastAsia"/>
        </w:rPr>
        <w:t>Застосування</w:t>
      </w:r>
      <w:r>
        <w:t></w:t>
      </w:r>
      <w:r>
        <w:rPr>
          <w:rFonts w:hint="eastAsia"/>
        </w:rPr>
        <w:t>інтегративного</w:t>
      </w:r>
      <w:r>
        <w:t></w:t>
      </w:r>
      <w:r>
        <w:rPr>
          <w:rFonts w:hint="eastAsia"/>
        </w:rPr>
        <w:t>підходу</w:t>
      </w:r>
      <w:r>
        <w:t></w:t>
      </w:r>
      <w:r>
        <w:rPr>
          <w:rFonts w:hint="eastAsia"/>
        </w:rPr>
        <w:t>дає</w:t>
      </w:r>
      <w:r>
        <w:t></w:t>
      </w:r>
      <w:r>
        <w:rPr>
          <w:rFonts w:hint="eastAsia"/>
        </w:rPr>
        <w:t>змогу</w:t>
      </w:r>
    </w:p>
    <w:p w:rsidR="00C05378" w:rsidRDefault="00C05378" w:rsidP="00C05378">
      <w:r>
        <w:rPr>
          <w:rFonts w:hint="eastAsia"/>
        </w:rPr>
        <w:t>розглядати</w:t>
      </w:r>
      <w:r>
        <w:t></w:t>
      </w:r>
      <w:r>
        <w:rPr>
          <w:rFonts w:hint="eastAsia"/>
        </w:rPr>
        <w:t>корпоративну</w:t>
      </w:r>
      <w:r>
        <w:t></w:t>
      </w:r>
      <w:r>
        <w:rPr>
          <w:rFonts w:hint="eastAsia"/>
        </w:rPr>
        <w:t>культуру</w:t>
      </w:r>
      <w:r>
        <w:t></w:t>
      </w:r>
      <w:r>
        <w:rPr>
          <w:rFonts w:hint="eastAsia"/>
        </w:rPr>
        <w:t>як</w:t>
      </w:r>
      <w:r>
        <w:t></w:t>
      </w:r>
      <w:r>
        <w:rPr>
          <w:rFonts w:hint="eastAsia"/>
        </w:rPr>
        <w:t>результат</w:t>
      </w:r>
      <w:r>
        <w:t></w:t>
      </w:r>
      <w:r>
        <w:rPr>
          <w:rFonts w:hint="eastAsia"/>
        </w:rPr>
        <w:t>не</w:t>
      </w:r>
      <w:r>
        <w:t></w:t>
      </w:r>
      <w:r>
        <w:rPr>
          <w:rFonts w:hint="eastAsia"/>
        </w:rPr>
        <w:t>лише</w:t>
      </w:r>
      <w:r>
        <w:t></w:t>
      </w:r>
      <w:r>
        <w:rPr>
          <w:rFonts w:hint="eastAsia"/>
        </w:rPr>
        <w:t>управлінської</w:t>
      </w:r>
      <w:r>
        <w:t></w:t>
      </w:r>
      <w:r>
        <w:rPr>
          <w:rFonts w:hint="eastAsia"/>
        </w:rPr>
        <w:t>діяльності</w:t>
      </w:r>
    </w:p>
    <w:p w:rsidR="00C05378" w:rsidRDefault="00C05378" w:rsidP="00C05378">
      <w:r>
        <w:rPr>
          <w:rFonts w:hint="eastAsia"/>
        </w:rPr>
        <w:t>менеджерів</w:t>
      </w:r>
      <w:r>
        <w:t></w:t>
      </w:r>
      <w:r>
        <w:t></w:t>
      </w:r>
      <w:r>
        <w:rPr>
          <w:rFonts w:hint="eastAsia"/>
        </w:rPr>
        <w:t>а</w:t>
      </w:r>
      <w:r>
        <w:t></w:t>
      </w:r>
      <w:r>
        <w:rPr>
          <w:rFonts w:hint="eastAsia"/>
        </w:rPr>
        <w:t>й</w:t>
      </w:r>
      <w:r>
        <w:t></w:t>
      </w:r>
      <w:r>
        <w:rPr>
          <w:rFonts w:hint="eastAsia"/>
        </w:rPr>
        <w:t>як</w:t>
      </w:r>
      <w:r>
        <w:t></w:t>
      </w:r>
      <w:r>
        <w:rPr>
          <w:rFonts w:hint="eastAsia"/>
        </w:rPr>
        <w:t>засіб</w:t>
      </w:r>
      <w:r>
        <w:t></w:t>
      </w:r>
      <w:r>
        <w:rPr>
          <w:rFonts w:hint="eastAsia"/>
        </w:rPr>
        <w:t>самоорганізації</w:t>
      </w:r>
      <w:r>
        <w:t></w:t>
      </w:r>
      <w:r>
        <w:rPr>
          <w:rFonts w:hint="eastAsia"/>
        </w:rPr>
        <w:t>персоналу</w:t>
      </w:r>
      <w:r>
        <w:t></w:t>
      </w:r>
      <w:r>
        <w:rPr>
          <w:rFonts w:hint="eastAsia"/>
        </w:rPr>
        <w:t>господарської</w:t>
      </w:r>
      <w:r>
        <w:t></w:t>
      </w:r>
      <w:r>
        <w:rPr>
          <w:rFonts w:hint="eastAsia"/>
        </w:rPr>
        <w:t>організації</w:t>
      </w:r>
      <w:r>
        <w:t></w:t>
      </w:r>
      <w:r>
        <w:t></w:t>
      </w:r>
      <w:r>
        <w:rPr>
          <w:rFonts w:hint="eastAsia"/>
        </w:rPr>
        <w:t>Таким</w:t>
      </w:r>
      <w:r>
        <w:t></w:t>
      </w:r>
      <w:r>
        <w:rPr>
          <w:rFonts w:hint="eastAsia"/>
        </w:rPr>
        <w:t>чином</w:t>
      </w:r>
      <w:r>
        <w:t></w:t>
      </w:r>
    </w:p>
    <w:p w:rsidR="00C05378" w:rsidRDefault="00C05378" w:rsidP="00C05378">
      <w:r>
        <w:rPr>
          <w:rFonts w:hint="eastAsia"/>
        </w:rPr>
        <w:t>це</w:t>
      </w:r>
      <w:r>
        <w:t></w:t>
      </w:r>
      <w:r>
        <w:rPr>
          <w:rFonts w:hint="eastAsia"/>
        </w:rPr>
        <w:t>дає</w:t>
      </w:r>
      <w:r>
        <w:t></w:t>
      </w:r>
      <w:r>
        <w:rPr>
          <w:rFonts w:hint="eastAsia"/>
        </w:rPr>
        <w:t>підстави</w:t>
      </w:r>
      <w:r>
        <w:t></w:t>
      </w:r>
      <w:r>
        <w:rPr>
          <w:rFonts w:hint="eastAsia"/>
        </w:rPr>
        <w:t>стверджувати</w:t>
      </w:r>
      <w:r>
        <w:t></w:t>
      </w:r>
      <w:r>
        <w:t></w:t>
      </w:r>
      <w:r>
        <w:rPr>
          <w:rFonts w:hint="eastAsia"/>
        </w:rPr>
        <w:t>що</w:t>
      </w:r>
      <w:r>
        <w:t></w:t>
      </w:r>
      <w:r>
        <w:rPr>
          <w:rFonts w:hint="eastAsia"/>
        </w:rPr>
        <w:t>корпоративна</w:t>
      </w:r>
      <w:r>
        <w:t></w:t>
      </w:r>
      <w:r>
        <w:rPr>
          <w:rFonts w:hint="eastAsia"/>
        </w:rPr>
        <w:t>культура</w:t>
      </w:r>
      <w:r>
        <w:t></w:t>
      </w:r>
      <w:r>
        <w:rPr>
          <w:rFonts w:hint="eastAsia"/>
        </w:rPr>
        <w:t>як</w:t>
      </w:r>
      <w:r>
        <w:t></w:t>
      </w:r>
      <w:r>
        <w:rPr>
          <w:rFonts w:hint="eastAsia"/>
        </w:rPr>
        <w:t>чинник</w:t>
      </w:r>
      <w:r>
        <w:t></w:t>
      </w:r>
      <w:r>
        <w:rPr>
          <w:rFonts w:hint="eastAsia"/>
        </w:rPr>
        <w:t>управління</w:t>
      </w:r>
      <w:r>
        <w:t></w:t>
      </w:r>
      <w:r>
        <w:rPr>
          <w:rFonts w:hint="eastAsia"/>
        </w:rPr>
        <w:t>є</w:t>
      </w:r>
    </w:p>
    <w:p w:rsidR="00C05378" w:rsidRDefault="00C05378" w:rsidP="00C05378">
      <w:r>
        <w:rPr>
          <w:rFonts w:hint="eastAsia"/>
        </w:rPr>
        <w:t>продуктом</w:t>
      </w:r>
      <w:r>
        <w:t></w:t>
      </w:r>
      <w:r>
        <w:rPr>
          <w:rFonts w:hint="eastAsia"/>
        </w:rPr>
        <w:t>взаємодії</w:t>
      </w:r>
      <w:r>
        <w:t></w:t>
      </w:r>
      <w:r>
        <w:rPr>
          <w:rFonts w:hint="eastAsia"/>
        </w:rPr>
        <w:t>різних</w:t>
      </w:r>
      <w:r>
        <w:t></w:t>
      </w:r>
      <w:r>
        <w:rPr>
          <w:rFonts w:hint="eastAsia"/>
        </w:rPr>
        <w:t>за</w:t>
      </w:r>
      <w:r>
        <w:t></w:t>
      </w:r>
      <w:r>
        <w:rPr>
          <w:rFonts w:hint="eastAsia"/>
        </w:rPr>
        <w:t>позиціями</w:t>
      </w:r>
      <w:r>
        <w:t></w:t>
      </w:r>
      <w:r>
        <w:rPr>
          <w:rFonts w:hint="eastAsia"/>
        </w:rPr>
        <w:t>суб’єктів</w:t>
      </w:r>
      <w:r>
        <w:t></w:t>
      </w:r>
      <w:r>
        <w:t></w:t>
      </w:r>
      <w:r>
        <w:rPr>
          <w:rFonts w:hint="eastAsia"/>
        </w:rPr>
        <w:t>а</w:t>
      </w:r>
      <w:r>
        <w:t></w:t>
      </w:r>
      <w:r>
        <w:rPr>
          <w:rFonts w:hint="eastAsia"/>
        </w:rPr>
        <w:t>саме</w:t>
      </w:r>
      <w:r>
        <w:t></w:t>
      </w:r>
      <w:r>
        <w:rPr>
          <w:rFonts w:hint="eastAsia"/>
        </w:rPr>
        <w:t>–</w:t>
      </w:r>
      <w:r>
        <w:t></w:t>
      </w:r>
      <w:r>
        <w:rPr>
          <w:rFonts w:hint="eastAsia"/>
        </w:rPr>
        <w:t>управлінців</w:t>
      </w:r>
      <w:r>
        <w:t></w:t>
      </w:r>
      <w:r>
        <w:rPr>
          <w:rFonts w:hint="eastAsia"/>
        </w:rPr>
        <w:t>та</w:t>
      </w:r>
      <w:r>
        <w:t></w:t>
      </w:r>
      <w:r>
        <w:rPr>
          <w:rFonts w:hint="eastAsia"/>
        </w:rPr>
        <w:t>персоналу</w:t>
      </w:r>
      <w:r>
        <w:t></w:t>
      </w:r>
    </w:p>
    <w:p w:rsidR="00C05378" w:rsidRDefault="00C05378" w:rsidP="00C05378">
      <w:r>
        <w:t></w:t>
      </w:r>
      <w:r>
        <w:t></w:t>
      </w:r>
      <w:r>
        <w:t></w:t>
      </w:r>
      <w:r>
        <w:rPr>
          <w:rFonts w:hint="eastAsia"/>
        </w:rPr>
        <w:t>У</w:t>
      </w:r>
      <w:r>
        <w:t></w:t>
      </w:r>
      <w:r>
        <w:rPr>
          <w:rFonts w:hint="eastAsia"/>
        </w:rPr>
        <w:t>результаті</w:t>
      </w:r>
      <w:r>
        <w:t></w:t>
      </w:r>
      <w:r>
        <w:rPr>
          <w:rFonts w:hint="eastAsia"/>
        </w:rPr>
        <w:t>соціологічної</w:t>
      </w:r>
      <w:r>
        <w:t></w:t>
      </w:r>
      <w:r>
        <w:rPr>
          <w:rFonts w:hint="eastAsia"/>
        </w:rPr>
        <w:t>реконструкції</w:t>
      </w:r>
      <w:r>
        <w:t></w:t>
      </w:r>
      <w:r>
        <w:rPr>
          <w:rFonts w:hint="eastAsia"/>
        </w:rPr>
        <w:t>поняття</w:t>
      </w:r>
      <w:r>
        <w:t></w:t>
      </w:r>
      <w:r>
        <w:rPr>
          <w:rFonts w:hint="eastAsia"/>
        </w:rPr>
        <w:t>культури</w:t>
      </w:r>
      <w:r>
        <w:t></w:t>
      </w:r>
      <w:r>
        <w:rPr>
          <w:rFonts w:hint="eastAsia"/>
        </w:rPr>
        <w:t>організації</w:t>
      </w:r>
      <w:r>
        <w:t></w:t>
      </w:r>
      <w:r>
        <w:rPr>
          <w:rFonts w:hint="eastAsia"/>
        </w:rPr>
        <w:t>доведено</w:t>
      </w:r>
      <w:r>
        <w:t></w:t>
      </w:r>
    </w:p>
    <w:p w:rsidR="00C05378" w:rsidRDefault="00C05378" w:rsidP="00C05378">
      <w:r>
        <w:rPr>
          <w:rFonts w:hint="eastAsia"/>
        </w:rPr>
        <w:t>що</w:t>
      </w:r>
      <w:r>
        <w:t></w:t>
      </w:r>
      <w:r>
        <w:rPr>
          <w:rFonts w:hint="eastAsia"/>
        </w:rPr>
        <w:t>воно</w:t>
      </w:r>
      <w:r>
        <w:t></w:t>
      </w:r>
      <w:r>
        <w:rPr>
          <w:rFonts w:hint="eastAsia"/>
        </w:rPr>
        <w:t>є</w:t>
      </w:r>
      <w:r>
        <w:t></w:t>
      </w:r>
      <w:r>
        <w:rPr>
          <w:rFonts w:hint="eastAsia"/>
        </w:rPr>
        <w:t>інтегративним</w:t>
      </w:r>
      <w:r>
        <w:t></w:t>
      </w:r>
      <w:r>
        <w:t></w:t>
      </w:r>
      <w:r>
        <w:rPr>
          <w:rFonts w:hint="eastAsia"/>
        </w:rPr>
        <w:t>до</w:t>
      </w:r>
      <w:r>
        <w:t></w:t>
      </w:r>
      <w:r>
        <w:rPr>
          <w:rFonts w:hint="eastAsia"/>
        </w:rPr>
        <w:t>змісту</w:t>
      </w:r>
      <w:r>
        <w:t></w:t>
      </w:r>
      <w:r>
        <w:rPr>
          <w:rFonts w:hint="eastAsia"/>
        </w:rPr>
        <w:t>якого</w:t>
      </w:r>
      <w:r>
        <w:t></w:t>
      </w:r>
      <w:r>
        <w:rPr>
          <w:rFonts w:hint="eastAsia"/>
        </w:rPr>
        <w:t>входять</w:t>
      </w:r>
      <w:r>
        <w:t></w:t>
      </w:r>
      <w:r>
        <w:rPr>
          <w:rFonts w:hint="eastAsia"/>
        </w:rPr>
        <w:t>такі</w:t>
      </w:r>
      <w:r>
        <w:t></w:t>
      </w:r>
      <w:r>
        <w:rPr>
          <w:rFonts w:hint="eastAsia"/>
        </w:rPr>
        <w:t>компоненти</w:t>
      </w:r>
      <w:r>
        <w:t></w:t>
      </w:r>
      <w:r>
        <w:t></w:t>
      </w:r>
      <w:r>
        <w:rPr>
          <w:rFonts w:hint="eastAsia"/>
        </w:rPr>
        <w:t>як</w:t>
      </w:r>
      <w:r>
        <w:t></w:t>
      </w:r>
      <w:r>
        <w:rPr>
          <w:rFonts w:hint="eastAsia"/>
        </w:rPr>
        <w:t>матеріальний</w:t>
      </w:r>
    </w:p>
    <w:p w:rsidR="00C05378" w:rsidRDefault="00C05378" w:rsidP="00C05378">
      <w:r>
        <w:rPr>
          <w:rFonts w:hint="eastAsia"/>
        </w:rPr>
        <w:t>субстрат</w:t>
      </w:r>
      <w:r>
        <w:t></w:t>
      </w:r>
      <w:r>
        <w:t></w:t>
      </w:r>
      <w:r>
        <w:rPr>
          <w:rFonts w:hint="eastAsia"/>
        </w:rPr>
        <w:t>організаційна</w:t>
      </w:r>
      <w:r>
        <w:t></w:t>
      </w:r>
      <w:r>
        <w:rPr>
          <w:rFonts w:hint="eastAsia"/>
        </w:rPr>
        <w:t>культура</w:t>
      </w:r>
      <w:r>
        <w:t></w:t>
      </w:r>
      <w:r>
        <w:rPr>
          <w:rFonts w:hint="eastAsia"/>
        </w:rPr>
        <w:t>та</w:t>
      </w:r>
      <w:r>
        <w:t></w:t>
      </w:r>
      <w:r>
        <w:rPr>
          <w:rFonts w:hint="eastAsia"/>
        </w:rPr>
        <w:t>корпоративна</w:t>
      </w:r>
      <w:r>
        <w:t></w:t>
      </w:r>
      <w:r>
        <w:rPr>
          <w:rFonts w:hint="eastAsia"/>
        </w:rPr>
        <w:t>культура</w:t>
      </w:r>
      <w:r>
        <w:t></w:t>
      </w:r>
      <w:r>
        <w:t></w:t>
      </w:r>
      <w:r>
        <w:rPr>
          <w:rFonts w:hint="eastAsia"/>
        </w:rPr>
        <w:t>При</w:t>
      </w:r>
      <w:r>
        <w:t></w:t>
      </w:r>
      <w:r>
        <w:rPr>
          <w:rFonts w:hint="eastAsia"/>
        </w:rPr>
        <w:t>цьому</w:t>
      </w:r>
      <w:r>
        <w:t></w:t>
      </w:r>
      <w:r>
        <w:rPr>
          <w:rFonts w:hint="eastAsia"/>
        </w:rPr>
        <w:t>типологічні</w:t>
      </w:r>
      <w:r>
        <w:t></w:t>
      </w:r>
      <w:r>
        <w:rPr>
          <w:rFonts w:hint="eastAsia"/>
        </w:rPr>
        <w:t>засади</w:t>
      </w:r>
    </w:p>
    <w:p w:rsidR="00C05378" w:rsidRDefault="00C05378" w:rsidP="00C05378">
      <w:r>
        <w:rPr>
          <w:rFonts w:hint="eastAsia"/>
        </w:rPr>
        <w:t>корпоративної</w:t>
      </w:r>
      <w:r>
        <w:t></w:t>
      </w:r>
      <w:r>
        <w:rPr>
          <w:rFonts w:hint="eastAsia"/>
        </w:rPr>
        <w:t>культури</w:t>
      </w:r>
      <w:r>
        <w:t></w:t>
      </w:r>
      <w:r>
        <w:rPr>
          <w:rFonts w:hint="eastAsia"/>
        </w:rPr>
        <w:t>господарської</w:t>
      </w:r>
      <w:r>
        <w:t></w:t>
      </w:r>
      <w:r>
        <w:rPr>
          <w:rFonts w:hint="eastAsia"/>
        </w:rPr>
        <w:t>організації</w:t>
      </w:r>
      <w:r>
        <w:t></w:t>
      </w:r>
      <w:r>
        <w:rPr>
          <w:rFonts w:hint="eastAsia"/>
        </w:rPr>
        <w:t>дають</w:t>
      </w:r>
      <w:r>
        <w:t></w:t>
      </w:r>
      <w:r>
        <w:rPr>
          <w:rFonts w:hint="eastAsia"/>
        </w:rPr>
        <w:t>підстави</w:t>
      </w:r>
      <w:r>
        <w:t></w:t>
      </w:r>
      <w:r>
        <w:rPr>
          <w:rFonts w:hint="eastAsia"/>
        </w:rPr>
        <w:t>для</w:t>
      </w:r>
      <w:r>
        <w:t></w:t>
      </w:r>
      <w:r>
        <w:rPr>
          <w:rFonts w:hint="eastAsia"/>
        </w:rPr>
        <w:t>визначення</w:t>
      </w:r>
      <w:r>
        <w:t></w:t>
      </w:r>
      <w:r>
        <w:rPr>
          <w:rFonts w:hint="eastAsia"/>
        </w:rPr>
        <w:t>таких</w:t>
      </w:r>
    </w:p>
    <w:p w:rsidR="00C05378" w:rsidRDefault="00C05378" w:rsidP="00C05378">
      <w:r>
        <w:rPr>
          <w:rFonts w:hint="eastAsia"/>
        </w:rPr>
        <w:t>найзагальніших</w:t>
      </w:r>
      <w:r>
        <w:t></w:t>
      </w:r>
      <w:r>
        <w:rPr>
          <w:rFonts w:hint="eastAsia"/>
        </w:rPr>
        <w:t>її</w:t>
      </w:r>
      <w:r>
        <w:t></w:t>
      </w:r>
      <w:r>
        <w:rPr>
          <w:rFonts w:hint="eastAsia"/>
        </w:rPr>
        <w:t>типів</w:t>
      </w:r>
      <w:r>
        <w:t></w:t>
      </w:r>
      <w:r>
        <w:t></w:t>
      </w:r>
      <w:r>
        <w:rPr>
          <w:rFonts w:hint="eastAsia"/>
        </w:rPr>
        <w:t>як</w:t>
      </w:r>
      <w:r>
        <w:t></w:t>
      </w:r>
      <w:r>
        <w:rPr>
          <w:rFonts w:hint="eastAsia"/>
        </w:rPr>
        <w:t>солідаристський</w:t>
      </w:r>
      <w:r>
        <w:t></w:t>
      </w:r>
      <w:r>
        <w:t></w:t>
      </w:r>
      <w:r>
        <w:rPr>
          <w:rFonts w:hint="eastAsia"/>
        </w:rPr>
        <w:t>ринково</w:t>
      </w:r>
      <w:r>
        <w:t></w:t>
      </w:r>
      <w:r>
        <w:rPr>
          <w:rFonts w:hint="eastAsia"/>
        </w:rPr>
        <w:t>індивідуалістичний</w:t>
      </w:r>
      <w:r>
        <w:t></w:t>
      </w:r>
      <w:r>
        <w:t></w:t>
      </w:r>
      <w:r>
        <w:rPr>
          <w:rFonts w:hint="eastAsia"/>
        </w:rPr>
        <w:t>інноваційноадаптивний</w:t>
      </w:r>
      <w:r>
        <w:t></w:t>
      </w:r>
      <w:r>
        <w:t></w:t>
      </w:r>
      <w:r>
        <w:rPr>
          <w:rFonts w:hint="eastAsia"/>
        </w:rPr>
        <w:t>формально</w:t>
      </w:r>
      <w:r>
        <w:t></w:t>
      </w:r>
      <w:r>
        <w:rPr>
          <w:rFonts w:hint="eastAsia"/>
        </w:rPr>
        <w:t>бюрократичний</w:t>
      </w:r>
      <w:r>
        <w:t></w:t>
      </w:r>
      <w:r>
        <w:t></w:t>
      </w:r>
      <w:r>
        <w:rPr>
          <w:rFonts w:hint="eastAsia"/>
        </w:rPr>
        <w:t>транзитивний</w:t>
      </w:r>
      <w:r>
        <w:t></w:t>
      </w:r>
      <w:r>
        <w:t></w:t>
      </w:r>
      <w:r>
        <w:rPr>
          <w:rFonts w:hint="eastAsia"/>
        </w:rPr>
        <w:t>кризовий</w:t>
      </w:r>
      <w:r>
        <w:t></w:t>
      </w:r>
      <w:r>
        <w:t></w:t>
      </w:r>
      <w:r>
        <w:rPr>
          <w:rFonts w:hint="eastAsia"/>
        </w:rPr>
        <w:t>універсальний</w:t>
      </w:r>
      <w:r>
        <w:t></w:t>
      </w:r>
    </w:p>
    <w:p w:rsidR="00C05378" w:rsidRDefault="00C05378" w:rsidP="00C05378">
      <w:r>
        <w:rPr>
          <w:rFonts w:hint="eastAsia"/>
        </w:rPr>
        <w:t>Узагальнення</w:t>
      </w:r>
      <w:r>
        <w:t></w:t>
      </w:r>
      <w:r>
        <w:rPr>
          <w:rFonts w:hint="eastAsia"/>
        </w:rPr>
        <w:t>типів</w:t>
      </w:r>
      <w:r>
        <w:t></w:t>
      </w:r>
      <w:r>
        <w:rPr>
          <w:rFonts w:hint="eastAsia"/>
        </w:rPr>
        <w:t>корпоративної</w:t>
      </w:r>
      <w:r>
        <w:t></w:t>
      </w:r>
      <w:r>
        <w:rPr>
          <w:rFonts w:hint="eastAsia"/>
        </w:rPr>
        <w:t>культури</w:t>
      </w:r>
      <w:r>
        <w:t></w:t>
      </w:r>
      <w:r>
        <w:rPr>
          <w:rFonts w:hint="eastAsia"/>
        </w:rPr>
        <w:t>дало</w:t>
      </w:r>
      <w:r>
        <w:t></w:t>
      </w:r>
      <w:r>
        <w:rPr>
          <w:rFonts w:hint="eastAsia"/>
        </w:rPr>
        <w:t>можливість</w:t>
      </w:r>
      <w:r>
        <w:t></w:t>
      </w:r>
      <w:r>
        <w:t></w:t>
      </w:r>
      <w:r>
        <w:rPr>
          <w:rFonts w:hint="eastAsia"/>
        </w:rPr>
        <w:t>таким</w:t>
      </w:r>
      <w:r>
        <w:t></w:t>
      </w:r>
      <w:r>
        <w:rPr>
          <w:rFonts w:hint="eastAsia"/>
        </w:rPr>
        <w:t>чином</w:t>
      </w:r>
      <w:r>
        <w:t></w:t>
      </w:r>
      <w:r>
        <w:t></w:t>
      </w:r>
      <w:r>
        <w:rPr>
          <w:rFonts w:hint="eastAsia"/>
        </w:rPr>
        <w:t>виявити</w:t>
      </w:r>
      <w:r>
        <w:t></w:t>
      </w:r>
      <w:r>
        <w:rPr>
          <w:rFonts w:hint="eastAsia"/>
        </w:rPr>
        <w:t>такі</w:t>
      </w:r>
    </w:p>
    <w:p w:rsidR="00C05378" w:rsidRDefault="00C05378" w:rsidP="00C05378">
      <w:r>
        <w:rPr>
          <w:rFonts w:hint="eastAsia"/>
        </w:rPr>
        <w:t>типи</w:t>
      </w:r>
      <w:r>
        <w:t></w:t>
      </w:r>
      <w:r>
        <w:rPr>
          <w:rFonts w:hint="eastAsia"/>
        </w:rPr>
        <w:t>лідерства</w:t>
      </w:r>
      <w:r>
        <w:t></w:t>
      </w:r>
      <w:r>
        <w:t></w:t>
      </w:r>
      <w:r>
        <w:rPr>
          <w:rFonts w:hint="eastAsia"/>
        </w:rPr>
        <w:t>як</w:t>
      </w:r>
      <w:r>
        <w:t></w:t>
      </w:r>
      <w:r>
        <w:rPr>
          <w:rFonts w:hint="eastAsia"/>
        </w:rPr>
        <w:t>лідер</w:t>
      </w:r>
      <w:r>
        <w:t></w:t>
      </w:r>
      <w:r>
        <w:rPr>
          <w:rFonts w:hint="eastAsia"/>
        </w:rPr>
        <w:t>наставник</w:t>
      </w:r>
      <w:r>
        <w:t></w:t>
      </w:r>
      <w:r>
        <w:t></w:t>
      </w:r>
      <w:r>
        <w:rPr>
          <w:rFonts w:hint="eastAsia"/>
        </w:rPr>
        <w:t>лідер</w:t>
      </w:r>
      <w:r>
        <w:t></w:t>
      </w:r>
      <w:r>
        <w:rPr>
          <w:rFonts w:hint="eastAsia"/>
        </w:rPr>
        <w:t>координатор</w:t>
      </w:r>
      <w:r>
        <w:t></w:t>
      </w:r>
      <w:r>
        <w:t></w:t>
      </w:r>
      <w:r>
        <w:rPr>
          <w:rFonts w:hint="eastAsia"/>
        </w:rPr>
        <w:t>лідер</w:t>
      </w:r>
      <w:r>
        <w:t></w:t>
      </w:r>
      <w:r>
        <w:rPr>
          <w:rFonts w:hint="eastAsia"/>
        </w:rPr>
        <w:t>новатор</w:t>
      </w:r>
      <w:r>
        <w:t></w:t>
      </w:r>
      <w:r>
        <w:t></w:t>
      </w:r>
      <w:r>
        <w:rPr>
          <w:rFonts w:hint="eastAsia"/>
        </w:rPr>
        <w:t>лідер</w:t>
      </w:r>
      <w:r>
        <w:t></w:t>
      </w:r>
      <w:r>
        <w:rPr>
          <w:rFonts w:hint="eastAsia"/>
        </w:rPr>
        <w:t>підприємець</w:t>
      </w:r>
      <w:r>
        <w:t></w:t>
      </w:r>
      <w:r>
        <w:rPr>
          <w:rFonts w:hint="eastAsia"/>
        </w:rPr>
        <w:t>та</w:t>
      </w:r>
    </w:p>
    <w:p w:rsidR="00C05378" w:rsidRDefault="00C05378" w:rsidP="00C05378">
      <w:r>
        <w:rPr>
          <w:rFonts w:hint="eastAsia"/>
        </w:rPr>
        <w:t>лідер</w:t>
      </w:r>
      <w:r>
        <w:t></w:t>
      </w:r>
      <w:r>
        <w:rPr>
          <w:rFonts w:hint="eastAsia"/>
        </w:rPr>
        <w:t>інтегрального</w:t>
      </w:r>
      <w:r>
        <w:t></w:t>
      </w:r>
      <w:r>
        <w:rPr>
          <w:rFonts w:hint="eastAsia"/>
        </w:rPr>
        <w:t>типу</w:t>
      </w:r>
      <w:r>
        <w:t></w:t>
      </w:r>
    </w:p>
    <w:p w:rsidR="00C05378" w:rsidRDefault="00C05378" w:rsidP="00C05378">
      <w:r>
        <w:t></w:t>
      </w:r>
      <w:r>
        <w:t></w:t>
      </w:r>
      <w:r>
        <w:t></w:t>
      </w:r>
      <w:r>
        <w:rPr>
          <w:rFonts w:hint="eastAsia"/>
        </w:rPr>
        <w:t>Аргументовано</w:t>
      </w:r>
      <w:r>
        <w:t></w:t>
      </w:r>
      <w:r>
        <w:t></w:t>
      </w:r>
      <w:r>
        <w:rPr>
          <w:rFonts w:hint="eastAsia"/>
        </w:rPr>
        <w:t>що</w:t>
      </w:r>
      <w:r>
        <w:t></w:t>
      </w:r>
      <w:r>
        <w:rPr>
          <w:rFonts w:hint="eastAsia"/>
        </w:rPr>
        <w:t>в</w:t>
      </w:r>
      <w:r>
        <w:t></w:t>
      </w:r>
      <w:r>
        <w:rPr>
          <w:rFonts w:hint="eastAsia"/>
        </w:rPr>
        <w:t>системі</w:t>
      </w:r>
      <w:r>
        <w:t></w:t>
      </w:r>
      <w:r>
        <w:rPr>
          <w:rFonts w:hint="eastAsia"/>
        </w:rPr>
        <w:t>управління</w:t>
      </w:r>
      <w:r>
        <w:t></w:t>
      </w:r>
      <w:r>
        <w:rPr>
          <w:rFonts w:hint="eastAsia"/>
        </w:rPr>
        <w:t>господарською</w:t>
      </w:r>
      <w:r>
        <w:t></w:t>
      </w:r>
      <w:r>
        <w:rPr>
          <w:rFonts w:hint="eastAsia"/>
        </w:rPr>
        <w:t>організацією</w:t>
      </w:r>
    </w:p>
    <w:p w:rsidR="00C05378" w:rsidRDefault="00C05378" w:rsidP="00C05378">
      <w:r>
        <w:rPr>
          <w:rFonts w:hint="eastAsia"/>
        </w:rPr>
        <w:t>корпоративна</w:t>
      </w:r>
      <w:r>
        <w:t></w:t>
      </w:r>
      <w:r>
        <w:rPr>
          <w:rFonts w:hint="eastAsia"/>
        </w:rPr>
        <w:t>культура</w:t>
      </w:r>
      <w:r>
        <w:t></w:t>
      </w:r>
      <w:r>
        <w:rPr>
          <w:rFonts w:hint="eastAsia"/>
        </w:rPr>
        <w:t>виступає</w:t>
      </w:r>
      <w:r>
        <w:t></w:t>
      </w:r>
      <w:r>
        <w:rPr>
          <w:rFonts w:hint="eastAsia"/>
        </w:rPr>
        <w:t>одночасно</w:t>
      </w:r>
      <w:r>
        <w:t></w:t>
      </w:r>
      <w:r>
        <w:rPr>
          <w:rFonts w:hint="eastAsia"/>
        </w:rPr>
        <w:t>як</w:t>
      </w:r>
      <w:r>
        <w:t></w:t>
      </w:r>
      <w:r>
        <w:rPr>
          <w:rFonts w:hint="eastAsia"/>
        </w:rPr>
        <w:t>об’єкт</w:t>
      </w:r>
      <w:r>
        <w:t></w:t>
      </w:r>
      <w:r>
        <w:rPr>
          <w:rFonts w:hint="eastAsia"/>
        </w:rPr>
        <w:t>і</w:t>
      </w:r>
      <w:r>
        <w:t></w:t>
      </w:r>
      <w:r>
        <w:rPr>
          <w:rFonts w:hint="eastAsia"/>
        </w:rPr>
        <w:t>засіб</w:t>
      </w:r>
      <w:r>
        <w:t></w:t>
      </w:r>
      <w:r>
        <w:rPr>
          <w:rFonts w:hint="eastAsia"/>
        </w:rPr>
        <w:t>управлінського</w:t>
      </w:r>
      <w:r>
        <w:t></w:t>
      </w:r>
      <w:r>
        <w:rPr>
          <w:rFonts w:hint="eastAsia"/>
        </w:rPr>
        <w:t>впливу</w:t>
      </w:r>
      <w:r>
        <w:t></w:t>
      </w:r>
      <w:r>
        <w:rPr>
          <w:rFonts w:hint="eastAsia"/>
        </w:rPr>
        <w:t>різних</w:t>
      </w:r>
    </w:p>
    <w:p w:rsidR="00C05378" w:rsidRDefault="00C05378" w:rsidP="00C05378">
      <w:r>
        <w:rPr>
          <w:rFonts w:hint="eastAsia"/>
        </w:rPr>
        <w:t>суб’єктів</w:t>
      </w:r>
      <w:r>
        <w:t></w:t>
      </w:r>
      <w:r>
        <w:rPr>
          <w:rFonts w:hint="eastAsia"/>
        </w:rPr>
        <w:t>соціально</w:t>
      </w:r>
      <w:r>
        <w:t></w:t>
      </w:r>
      <w:r>
        <w:rPr>
          <w:rFonts w:hint="eastAsia"/>
        </w:rPr>
        <w:t>професійної</w:t>
      </w:r>
      <w:r>
        <w:t></w:t>
      </w:r>
      <w:r>
        <w:t></w:t>
      </w:r>
      <w:r>
        <w:rPr>
          <w:rFonts w:hint="eastAsia"/>
        </w:rPr>
        <w:t>господарської</w:t>
      </w:r>
      <w:r>
        <w:t></w:t>
      </w:r>
      <w:r>
        <w:rPr>
          <w:rFonts w:hint="eastAsia"/>
        </w:rPr>
        <w:t>та</w:t>
      </w:r>
      <w:r>
        <w:t></w:t>
      </w:r>
      <w:r>
        <w:rPr>
          <w:rFonts w:hint="eastAsia"/>
        </w:rPr>
        <w:t>управлінської</w:t>
      </w:r>
      <w:r>
        <w:t></w:t>
      </w:r>
      <w:r>
        <w:rPr>
          <w:rFonts w:hint="eastAsia"/>
        </w:rPr>
        <w:t>діяльності</w:t>
      </w:r>
      <w:r>
        <w:t></w:t>
      </w:r>
      <w:r>
        <w:t></w:t>
      </w:r>
      <w:r>
        <w:rPr>
          <w:rFonts w:hint="eastAsia"/>
        </w:rPr>
        <w:t>що</w:t>
      </w:r>
    </w:p>
    <w:p w:rsidR="00C05378" w:rsidRDefault="00C05378" w:rsidP="00C05378">
      <w:r>
        <w:t></w:t>
      </w:r>
      <w:r>
        <w:t></w:t>
      </w:r>
      <w:r>
        <w:t></w:t>
      </w:r>
    </w:p>
    <w:p w:rsidR="00C05378" w:rsidRDefault="00C05378" w:rsidP="00C05378">
      <w:r>
        <w:rPr>
          <w:rFonts w:hint="eastAsia"/>
        </w:rPr>
        <w:t>поділяються</w:t>
      </w:r>
      <w:r>
        <w:t></w:t>
      </w:r>
      <w:r>
        <w:rPr>
          <w:rFonts w:hint="eastAsia"/>
        </w:rPr>
        <w:t>на</w:t>
      </w:r>
      <w:r>
        <w:t></w:t>
      </w:r>
      <w:r>
        <w:rPr>
          <w:rFonts w:hint="eastAsia"/>
        </w:rPr>
        <w:t>власників</w:t>
      </w:r>
      <w:r>
        <w:t></w:t>
      </w:r>
      <w:r>
        <w:t></w:t>
      </w:r>
      <w:r>
        <w:rPr>
          <w:rFonts w:hint="eastAsia"/>
        </w:rPr>
        <w:t>менеджерів</w:t>
      </w:r>
      <w:r>
        <w:t></w:t>
      </w:r>
      <w:r>
        <w:rPr>
          <w:rFonts w:hint="eastAsia"/>
        </w:rPr>
        <w:t>і</w:t>
      </w:r>
      <w:r>
        <w:t></w:t>
      </w:r>
      <w:r>
        <w:rPr>
          <w:rFonts w:hint="eastAsia"/>
        </w:rPr>
        <w:t>персонал</w:t>
      </w:r>
      <w:r>
        <w:t></w:t>
      </w:r>
      <w:r>
        <w:rPr>
          <w:rFonts w:hint="eastAsia"/>
        </w:rPr>
        <w:t>господарської</w:t>
      </w:r>
      <w:r>
        <w:t></w:t>
      </w:r>
      <w:r>
        <w:rPr>
          <w:rFonts w:hint="eastAsia"/>
        </w:rPr>
        <w:t>структури</w:t>
      </w:r>
      <w:r>
        <w:t></w:t>
      </w:r>
      <w:r>
        <w:rPr>
          <w:rFonts w:hint="eastAsia"/>
        </w:rPr>
        <w:t>та</w:t>
      </w:r>
      <w:r>
        <w:t></w:t>
      </w:r>
      <w:r>
        <w:rPr>
          <w:rFonts w:hint="eastAsia"/>
        </w:rPr>
        <w:t>є</w:t>
      </w:r>
      <w:r>
        <w:t></w:t>
      </w:r>
      <w:r>
        <w:rPr>
          <w:rFonts w:hint="eastAsia"/>
        </w:rPr>
        <w:t>носіями</w:t>
      </w:r>
    </w:p>
    <w:p w:rsidR="00C05378" w:rsidRDefault="00C05378" w:rsidP="00C05378">
      <w:r>
        <w:rPr>
          <w:rFonts w:hint="eastAsia"/>
        </w:rPr>
        <w:t>корпоративної</w:t>
      </w:r>
      <w:r>
        <w:t></w:t>
      </w:r>
      <w:r>
        <w:rPr>
          <w:rFonts w:hint="eastAsia"/>
        </w:rPr>
        <w:t>культури</w:t>
      </w:r>
      <w:r>
        <w:t></w:t>
      </w:r>
      <w:r>
        <w:rPr>
          <w:rFonts w:hint="eastAsia"/>
        </w:rPr>
        <w:t>даного</w:t>
      </w:r>
      <w:r>
        <w:t></w:t>
      </w:r>
      <w:r>
        <w:rPr>
          <w:rFonts w:hint="eastAsia"/>
        </w:rPr>
        <w:t>господарського</w:t>
      </w:r>
      <w:r>
        <w:t></w:t>
      </w:r>
      <w:r>
        <w:rPr>
          <w:rFonts w:hint="eastAsia"/>
        </w:rPr>
        <w:t>утворення</w:t>
      </w:r>
      <w:r>
        <w:t></w:t>
      </w:r>
    </w:p>
    <w:p w:rsidR="00C05378" w:rsidRDefault="00C05378" w:rsidP="00C05378">
      <w:r>
        <w:t></w:t>
      </w:r>
      <w:r>
        <w:t></w:t>
      </w:r>
      <w:r>
        <w:t></w:t>
      </w:r>
      <w:r>
        <w:rPr>
          <w:rFonts w:hint="eastAsia"/>
        </w:rPr>
        <w:t>На</w:t>
      </w:r>
      <w:r>
        <w:t></w:t>
      </w:r>
      <w:r>
        <w:rPr>
          <w:rFonts w:hint="eastAsia"/>
        </w:rPr>
        <w:t>основі</w:t>
      </w:r>
      <w:r>
        <w:t></w:t>
      </w:r>
      <w:r>
        <w:rPr>
          <w:rFonts w:hint="eastAsia"/>
        </w:rPr>
        <w:t>отриманих</w:t>
      </w:r>
      <w:r>
        <w:t></w:t>
      </w:r>
      <w:r>
        <w:rPr>
          <w:rFonts w:hint="eastAsia"/>
        </w:rPr>
        <w:t>результатів</w:t>
      </w:r>
      <w:r>
        <w:t></w:t>
      </w:r>
      <w:r>
        <w:rPr>
          <w:rFonts w:hint="eastAsia"/>
        </w:rPr>
        <w:t>дослідження</w:t>
      </w:r>
      <w:r>
        <w:t></w:t>
      </w:r>
      <w:r>
        <w:rPr>
          <w:rFonts w:hint="eastAsia"/>
        </w:rPr>
        <w:t>здійснено</w:t>
      </w:r>
      <w:r>
        <w:t></w:t>
      </w:r>
      <w:r>
        <w:rPr>
          <w:rFonts w:hint="eastAsia"/>
        </w:rPr>
        <w:t>соціологічну</w:t>
      </w:r>
    </w:p>
    <w:p w:rsidR="00C05378" w:rsidRDefault="00C05378" w:rsidP="00C05378">
      <w:r>
        <w:rPr>
          <w:rFonts w:hint="eastAsia"/>
        </w:rPr>
        <w:t>типологізацію</w:t>
      </w:r>
      <w:r>
        <w:t></w:t>
      </w:r>
      <w:r>
        <w:rPr>
          <w:rFonts w:hint="eastAsia"/>
        </w:rPr>
        <w:t>принципів</w:t>
      </w:r>
      <w:r>
        <w:t></w:t>
      </w:r>
      <w:r>
        <w:rPr>
          <w:rFonts w:hint="eastAsia"/>
        </w:rPr>
        <w:t>формування</w:t>
      </w:r>
      <w:r>
        <w:t></w:t>
      </w:r>
      <w:r>
        <w:rPr>
          <w:rFonts w:hint="eastAsia"/>
        </w:rPr>
        <w:t>корпоративної</w:t>
      </w:r>
      <w:r>
        <w:t></w:t>
      </w:r>
      <w:r>
        <w:rPr>
          <w:rFonts w:hint="eastAsia"/>
        </w:rPr>
        <w:t>культури</w:t>
      </w:r>
      <w:r>
        <w:t></w:t>
      </w:r>
      <w:r>
        <w:rPr>
          <w:rFonts w:hint="eastAsia"/>
        </w:rPr>
        <w:t>господарської</w:t>
      </w:r>
      <w:r>
        <w:t></w:t>
      </w:r>
      <w:r>
        <w:rPr>
          <w:rFonts w:hint="eastAsia"/>
        </w:rPr>
        <w:t>організації</w:t>
      </w:r>
      <w:r>
        <w:t></w:t>
      </w:r>
    </w:p>
    <w:p w:rsidR="00C05378" w:rsidRDefault="00C05378" w:rsidP="00C05378">
      <w:r>
        <w:rPr>
          <w:rFonts w:hint="eastAsia"/>
        </w:rPr>
        <w:t>які</w:t>
      </w:r>
      <w:r>
        <w:t></w:t>
      </w:r>
      <w:r>
        <w:rPr>
          <w:rFonts w:hint="eastAsia"/>
        </w:rPr>
        <w:t>поділяються</w:t>
      </w:r>
      <w:r>
        <w:t></w:t>
      </w:r>
      <w:r>
        <w:rPr>
          <w:rFonts w:hint="eastAsia"/>
        </w:rPr>
        <w:t>на</w:t>
      </w:r>
      <w:r>
        <w:t></w:t>
      </w:r>
      <w:r>
        <w:rPr>
          <w:rFonts w:hint="eastAsia"/>
        </w:rPr>
        <w:t>зовнішні</w:t>
      </w:r>
      <w:r>
        <w:t></w:t>
      </w:r>
      <w:r>
        <w:t></w:t>
      </w:r>
      <w:r>
        <w:rPr>
          <w:rFonts w:hint="eastAsia"/>
        </w:rPr>
        <w:t>принципи</w:t>
      </w:r>
      <w:r>
        <w:t></w:t>
      </w:r>
      <w:r>
        <w:rPr>
          <w:rFonts w:hint="eastAsia"/>
        </w:rPr>
        <w:t>організації</w:t>
      </w:r>
      <w:r>
        <w:t></w:t>
      </w:r>
      <w:r>
        <w:t></w:t>
      </w:r>
      <w:r>
        <w:rPr>
          <w:rFonts w:hint="eastAsia"/>
        </w:rPr>
        <w:t>–</w:t>
      </w:r>
      <w:r>
        <w:t></w:t>
      </w:r>
      <w:r>
        <w:rPr>
          <w:rFonts w:hint="eastAsia"/>
        </w:rPr>
        <w:t>пов’язані</w:t>
      </w:r>
      <w:r>
        <w:t></w:t>
      </w:r>
      <w:r>
        <w:rPr>
          <w:rFonts w:hint="eastAsia"/>
        </w:rPr>
        <w:t>із</w:t>
      </w:r>
      <w:r>
        <w:t></w:t>
      </w:r>
      <w:r>
        <w:rPr>
          <w:rFonts w:hint="eastAsia"/>
        </w:rPr>
        <w:t>проективною</w:t>
      </w:r>
    </w:p>
    <w:p w:rsidR="00C05378" w:rsidRDefault="00C05378" w:rsidP="00C05378">
      <w:r>
        <w:rPr>
          <w:rFonts w:hint="eastAsia"/>
        </w:rPr>
        <w:t>управлінською</w:t>
      </w:r>
      <w:r>
        <w:t></w:t>
      </w:r>
      <w:r>
        <w:rPr>
          <w:rFonts w:hint="eastAsia"/>
        </w:rPr>
        <w:t>діяльністю</w:t>
      </w:r>
      <w:r>
        <w:t></w:t>
      </w:r>
      <w:r>
        <w:t></w:t>
      </w:r>
      <w:r>
        <w:rPr>
          <w:rFonts w:hint="eastAsia"/>
        </w:rPr>
        <w:t>спрямованою</w:t>
      </w:r>
      <w:r>
        <w:t></w:t>
      </w:r>
      <w:r>
        <w:rPr>
          <w:rFonts w:hint="eastAsia"/>
        </w:rPr>
        <w:t>на</w:t>
      </w:r>
      <w:r>
        <w:t></w:t>
      </w:r>
      <w:r>
        <w:rPr>
          <w:rFonts w:hint="eastAsia"/>
        </w:rPr>
        <w:t>формування</w:t>
      </w:r>
      <w:r>
        <w:t></w:t>
      </w:r>
      <w:r>
        <w:rPr>
          <w:rFonts w:hint="eastAsia"/>
        </w:rPr>
        <w:t>та</w:t>
      </w:r>
      <w:r>
        <w:t></w:t>
      </w:r>
      <w:r>
        <w:rPr>
          <w:rFonts w:hint="eastAsia"/>
        </w:rPr>
        <w:t>розвиток</w:t>
      </w:r>
      <w:r>
        <w:t></w:t>
      </w:r>
      <w:r>
        <w:rPr>
          <w:rFonts w:hint="eastAsia"/>
        </w:rPr>
        <w:t>корпоративної</w:t>
      </w:r>
    </w:p>
    <w:p w:rsidR="00C05378" w:rsidRDefault="00C05378" w:rsidP="00C05378">
      <w:r>
        <w:rPr>
          <w:rFonts w:hint="eastAsia"/>
        </w:rPr>
        <w:t>культури</w:t>
      </w:r>
      <w:r>
        <w:t></w:t>
      </w:r>
      <w:r>
        <w:t></w:t>
      </w:r>
      <w:r>
        <w:rPr>
          <w:rFonts w:hint="eastAsia"/>
        </w:rPr>
        <w:t>внутрішні</w:t>
      </w:r>
      <w:r>
        <w:t></w:t>
      </w:r>
      <w:r>
        <w:t></w:t>
      </w:r>
      <w:r>
        <w:rPr>
          <w:rFonts w:hint="eastAsia"/>
        </w:rPr>
        <w:t>принципи</w:t>
      </w:r>
      <w:r>
        <w:t></w:t>
      </w:r>
      <w:r>
        <w:rPr>
          <w:rFonts w:hint="eastAsia"/>
        </w:rPr>
        <w:t>самоорганізації</w:t>
      </w:r>
      <w:r>
        <w:t></w:t>
      </w:r>
      <w:r>
        <w:t></w:t>
      </w:r>
      <w:r>
        <w:rPr>
          <w:rFonts w:hint="eastAsia"/>
        </w:rPr>
        <w:t>–</w:t>
      </w:r>
      <w:r>
        <w:t></w:t>
      </w:r>
      <w:r>
        <w:rPr>
          <w:rFonts w:hint="eastAsia"/>
        </w:rPr>
        <w:t>пов’язані</w:t>
      </w:r>
      <w:r>
        <w:t></w:t>
      </w:r>
      <w:r>
        <w:rPr>
          <w:rFonts w:hint="eastAsia"/>
        </w:rPr>
        <w:t>із</w:t>
      </w:r>
      <w:r>
        <w:t></w:t>
      </w:r>
      <w:r>
        <w:rPr>
          <w:rFonts w:hint="eastAsia"/>
        </w:rPr>
        <w:t>процесами</w:t>
      </w:r>
      <w:r>
        <w:t></w:t>
      </w:r>
      <w:r>
        <w:rPr>
          <w:rFonts w:hint="eastAsia"/>
        </w:rPr>
        <w:t>культурної</w:t>
      </w:r>
    </w:p>
    <w:p w:rsidR="00C05378" w:rsidRDefault="00C05378" w:rsidP="00C05378">
      <w:r>
        <w:rPr>
          <w:rFonts w:hint="eastAsia"/>
        </w:rPr>
        <w:t>самоорганізації</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життєдіяльності</w:t>
      </w:r>
      <w:r>
        <w:t></w:t>
      </w:r>
      <w:r>
        <w:rPr>
          <w:rFonts w:hint="eastAsia"/>
        </w:rPr>
        <w:t>персоналу</w:t>
      </w:r>
      <w:r>
        <w:t></w:t>
      </w:r>
      <w:r>
        <w:t></w:t>
      </w:r>
      <w:r>
        <w:rPr>
          <w:rFonts w:hint="eastAsia"/>
        </w:rPr>
        <w:t>інтегральні</w:t>
      </w:r>
      <w:r>
        <w:t></w:t>
      </w:r>
      <w:r>
        <w:t></w:t>
      </w:r>
      <w:r>
        <w:rPr>
          <w:rFonts w:hint="eastAsia"/>
        </w:rPr>
        <w:t>які</w:t>
      </w:r>
    </w:p>
    <w:p w:rsidR="00C05378" w:rsidRDefault="00C05378" w:rsidP="00C05378">
      <w:r>
        <w:rPr>
          <w:rFonts w:hint="eastAsia"/>
        </w:rPr>
        <w:t>поєднують</w:t>
      </w:r>
      <w:r>
        <w:t></w:t>
      </w:r>
      <w:r>
        <w:rPr>
          <w:rFonts w:hint="eastAsia"/>
        </w:rPr>
        <w:t>у</w:t>
      </w:r>
      <w:r>
        <w:t></w:t>
      </w:r>
      <w:r>
        <w:rPr>
          <w:rFonts w:hint="eastAsia"/>
        </w:rPr>
        <w:t>собі</w:t>
      </w:r>
      <w:r>
        <w:t></w:t>
      </w:r>
      <w:r>
        <w:rPr>
          <w:rFonts w:hint="eastAsia"/>
        </w:rPr>
        <w:t>як</w:t>
      </w:r>
      <w:r>
        <w:t></w:t>
      </w:r>
      <w:r>
        <w:rPr>
          <w:rFonts w:hint="eastAsia"/>
        </w:rPr>
        <w:t>внутрішні</w:t>
      </w:r>
      <w:r>
        <w:t></w:t>
      </w:r>
      <w:r>
        <w:t></w:t>
      </w:r>
      <w:r>
        <w:rPr>
          <w:rFonts w:hint="eastAsia"/>
        </w:rPr>
        <w:t>так</w:t>
      </w:r>
      <w:r>
        <w:t></w:t>
      </w:r>
      <w:r>
        <w:rPr>
          <w:rFonts w:hint="eastAsia"/>
        </w:rPr>
        <w:t>і</w:t>
      </w:r>
      <w:r>
        <w:t></w:t>
      </w:r>
      <w:r>
        <w:rPr>
          <w:rFonts w:hint="eastAsia"/>
        </w:rPr>
        <w:t>зовнішні</w:t>
      </w:r>
      <w:r>
        <w:t></w:t>
      </w:r>
      <w:r>
        <w:rPr>
          <w:rFonts w:hint="eastAsia"/>
        </w:rPr>
        <w:t>принципи</w:t>
      </w:r>
      <w:r>
        <w:t></w:t>
      </w:r>
    </w:p>
    <w:p w:rsidR="00C05378" w:rsidRDefault="00C05378" w:rsidP="00C05378">
      <w:r>
        <w:t></w:t>
      </w:r>
      <w:r>
        <w:t></w:t>
      </w:r>
      <w:r>
        <w:t></w:t>
      </w:r>
      <w:r>
        <w:rPr>
          <w:rFonts w:hint="eastAsia"/>
        </w:rPr>
        <w:t>Проведені</w:t>
      </w:r>
      <w:r>
        <w:t></w:t>
      </w:r>
      <w:r>
        <w:rPr>
          <w:rFonts w:hint="eastAsia"/>
        </w:rPr>
        <w:t>наукові</w:t>
      </w:r>
      <w:r>
        <w:t></w:t>
      </w:r>
      <w:r>
        <w:rPr>
          <w:rFonts w:hint="eastAsia"/>
        </w:rPr>
        <w:t>розвідки</w:t>
      </w:r>
      <w:r>
        <w:t></w:t>
      </w:r>
      <w:r>
        <w:rPr>
          <w:rFonts w:hint="eastAsia"/>
        </w:rPr>
        <w:t>сприяли</w:t>
      </w:r>
      <w:r>
        <w:t></w:t>
      </w:r>
      <w:r>
        <w:rPr>
          <w:rFonts w:hint="eastAsia"/>
        </w:rPr>
        <w:t>розробленню</w:t>
      </w:r>
      <w:r>
        <w:t></w:t>
      </w:r>
      <w:r>
        <w:rPr>
          <w:rFonts w:hint="eastAsia"/>
        </w:rPr>
        <w:t>соціологічної</w:t>
      </w:r>
      <w:r>
        <w:t></w:t>
      </w:r>
      <w:r>
        <w:rPr>
          <w:rFonts w:hint="eastAsia"/>
        </w:rPr>
        <w:t>типологізації</w:t>
      </w:r>
    </w:p>
    <w:p w:rsidR="00C05378" w:rsidRDefault="00C05378" w:rsidP="00C05378">
      <w:r>
        <w:rPr>
          <w:rFonts w:hint="eastAsia"/>
        </w:rPr>
        <w:t>соціальних</w:t>
      </w:r>
      <w:r>
        <w:t></w:t>
      </w:r>
      <w:r>
        <w:rPr>
          <w:rFonts w:hint="eastAsia"/>
        </w:rPr>
        <w:t>механізмів</w:t>
      </w:r>
      <w:r>
        <w:t></w:t>
      </w:r>
      <w:r>
        <w:rPr>
          <w:rFonts w:hint="eastAsia"/>
        </w:rPr>
        <w:t>формування</w:t>
      </w:r>
      <w:r>
        <w:t></w:t>
      </w:r>
      <w:r>
        <w:rPr>
          <w:rFonts w:hint="eastAsia"/>
        </w:rPr>
        <w:t>та</w:t>
      </w:r>
      <w:r>
        <w:t></w:t>
      </w:r>
      <w:r>
        <w:rPr>
          <w:rFonts w:hint="eastAsia"/>
        </w:rPr>
        <w:t>відтворення</w:t>
      </w:r>
      <w:r>
        <w:t></w:t>
      </w:r>
      <w:r>
        <w:rPr>
          <w:rFonts w:hint="eastAsia"/>
        </w:rPr>
        <w:t>корпоративної</w:t>
      </w:r>
      <w:r>
        <w:t></w:t>
      </w:r>
      <w:r>
        <w:rPr>
          <w:rFonts w:hint="eastAsia"/>
        </w:rPr>
        <w:t>культури</w:t>
      </w:r>
      <w:r>
        <w:t></w:t>
      </w:r>
      <w:r>
        <w:rPr>
          <w:rFonts w:hint="eastAsia"/>
        </w:rPr>
        <w:t>як</w:t>
      </w:r>
      <w:r>
        <w:t></w:t>
      </w:r>
      <w:r>
        <w:rPr>
          <w:rFonts w:hint="eastAsia"/>
        </w:rPr>
        <w:t>чинника</w:t>
      </w:r>
    </w:p>
    <w:p w:rsidR="00C05378" w:rsidRDefault="00C05378" w:rsidP="00C05378">
      <w:r>
        <w:rPr>
          <w:rFonts w:hint="eastAsia"/>
        </w:rPr>
        <w:t>управління</w:t>
      </w:r>
      <w:r>
        <w:t></w:t>
      </w:r>
      <w:r>
        <w:rPr>
          <w:rFonts w:hint="eastAsia"/>
        </w:rPr>
        <w:t>господарською</w:t>
      </w:r>
      <w:r>
        <w:t></w:t>
      </w:r>
      <w:r>
        <w:rPr>
          <w:rFonts w:hint="eastAsia"/>
        </w:rPr>
        <w:t>організацією</w:t>
      </w:r>
      <w:r>
        <w:t></w:t>
      </w:r>
      <w:r>
        <w:t></w:t>
      </w:r>
      <w:r>
        <w:rPr>
          <w:rFonts w:hint="eastAsia"/>
        </w:rPr>
        <w:t>що</w:t>
      </w:r>
      <w:r>
        <w:t></w:t>
      </w:r>
      <w:r>
        <w:rPr>
          <w:rFonts w:hint="eastAsia"/>
        </w:rPr>
        <w:t>розрізняються</w:t>
      </w:r>
      <w:r>
        <w:t></w:t>
      </w:r>
      <w:r>
        <w:rPr>
          <w:rFonts w:hint="eastAsia"/>
        </w:rPr>
        <w:t>між</w:t>
      </w:r>
      <w:r>
        <w:t></w:t>
      </w:r>
      <w:r>
        <w:rPr>
          <w:rFonts w:hint="eastAsia"/>
        </w:rPr>
        <w:t>собою</w:t>
      </w:r>
      <w:r>
        <w:t></w:t>
      </w:r>
      <w:r>
        <w:rPr>
          <w:rFonts w:hint="eastAsia"/>
        </w:rPr>
        <w:t>за</w:t>
      </w:r>
      <w:r>
        <w:t></w:t>
      </w:r>
      <w:r>
        <w:rPr>
          <w:rFonts w:hint="eastAsia"/>
        </w:rPr>
        <w:t>такими</w:t>
      </w:r>
    </w:p>
    <w:p w:rsidR="00C05378" w:rsidRDefault="00C05378" w:rsidP="00C05378">
      <w:r>
        <w:rPr>
          <w:rFonts w:hint="eastAsia"/>
        </w:rPr>
        <w:t>критеріями</w:t>
      </w:r>
      <w:r>
        <w:t></w:t>
      </w:r>
      <w:r>
        <w:t></w:t>
      </w:r>
      <w:r>
        <w:rPr>
          <w:rFonts w:hint="eastAsia"/>
        </w:rPr>
        <w:t>за</w:t>
      </w:r>
      <w:r>
        <w:t></w:t>
      </w:r>
      <w:r>
        <w:rPr>
          <w:rFonts w:hint="eastAsia"/>
        </w:rPr>
        <w:t>природою</w:t>
      </w:r>
      <w:r>
        <w:t></w:t>
      </w:r>
      <w:r>
        <w:rPr>
          <w:rFonts w:hint="eastAsia"/>
        </w:rPr>
        <w:t>механізму</w:t>
      </w:r>
      <w:r>
        <w:t></w:t>
      </w:r>
      <w:r>
        <w:rPr>
          <w:rFonts w:hint="eastAsia"/>
        </w:rPr>
        <w:t>–</w:t>
      </w:r>
      <w:r>
        <w:t></w:t>
      </w:r>
      <w:r>
        <w:rPr>
          <w:rFonts w:hint="eastAsia"/>
        </w:rPr>
        <w:t>стихійні</w:t>
      </w:r>
      <w:r>
        <w:t></w:t>
      </w:r>
      <w:r>
        <w:t></w:t>
      </w:r>
      <w:r>
        <w:rPr>
          <w:rFonts w:hint="eastAsia"/>
        </w:rPr>
        <w:t>природні</w:t>
      </w:r>
      <w:r>
        <w:t></w:t>
      </w:r>
      <w:r>
        <w:t></w:t>
      </w:r>
      <w:r>
        <w:rPr>
          <w:rFonts w:hint="eastAsia"/>
        </w:rPr>
        <w:t>та</w:t>
      </w:r>
      <w:r>
        <w:t></w:t>
      </w:r>
      <w:r>
        <w:rPr>
          <w:rFonts w:hint="eastAsia"/>
        </w:rPr>
        <w:t>проективні</w:t>
      </w:r>
      <w:r>
        <w:t></w:t>
      </w:r>
      <w:r>
        <w:t></w:t>
      </w:r>
      <w:r>
        <w:rPr>
          <w:rFonts w:hint="eastAsia"/>
        </w:rPr>
        <w:t>штучні</w:t>
      </w:r>
      <w:r>
        <w:t></w:t>
      </w:r>
    </w:p>
    <w:p w:rsidR="00C05378" w:rsidRDefault="00C05378" w:rsidP="00C05378">
      <w:r>
        <w:rPr>
          <w:rFonts w:hint="eastAsia"/>
        </w:rPr>
        <w:t>механізми</w:t>
      </w:r>
      <w:r>
        <w:t></w:t>
      </w:r>
      <w:r>
        <w:t></w:t>
      </w:r>
      <w:r>
        <w:rPr>
          <w:rFonts w:hint="eastAsia"/>
        </w:rPr>
        <w:t>за</w:t>
      </w:r>
      <w:r>
        <w:t></w:t>
      </w:r>
      <w:r>
        <w:rPr>
          <w:rFonts w:hint="eastAsia"/>
        </w:rPr>
        <w:t>приналежністю</w:t>
      </w:r>
      <w:r>
        <w:t></w:t>
      </w:r>
      <w:r>
        <w:rPr>
          <w:rFonts w:hint="eastAsia"/>
        </w:rPr>
        <w:t>до</w:t>
      </w:r>
      <w:r>
        <w:t></w:t>
      </w:r>
      <w:r>
        <w:rPr>
          <w:rFonts w:hint="eastAsia"/>
        </w:rPr>
        <w:t>зовнішнього</w:t>
      </w:r>
      <w:r>
        <w:t></w:t>
      </w:r>
      <w:r>
        <w:rPr>
          <w:rFonts w:hint="eastAsia"/>
        </w:rPr>
        <w:t>або</w:t>
      </w:r>
      <w:r>
        <w:t></w:t>
      </w:r>
      <w:r>
        <w:rPr>
          <w:rFonts w:hint="eastAsia"/>
        </w:rPr>
        <w:t>внутрішнього</w:t>
      </w:r>
      <w:r>
        <w:t></w:t>
      </w:r>
      <w:r>
        <w:rPr>
          <w:rFonts w:hint="eastAsia"/>
        </w:rPr>
        <w:t>середовища</w:t>
      </w:r>
      <w:r>
        <w:t></w:t>
      </w:r>
      <w:r>
        <w:rPr>
          <w:rFonts w:hint="eastAsia"/>
        </w:rPr>
        <w:t>організації</w:t>
      </w:r>
      <w:r>
        <w:t></w:t>
      </w:r>
      <w:r>
        <w:rPr>
          <w:rFonts w:hint="eastAsia"/>
        </w:rPr>
        <w:t>–</w:t>
      </w:r>
    </w:p>
    <w:p w:rsidR="00C05378" w:rsidRDefault="00C05378" w:rsidP="00C05378">
      <w:r>
        <w:rPr>
          <w:rFonts w:hint="eastAsia"/>
        </w:rPr>
        <w:t>ендогенні</w:t>
      </w:r>
      <w:r>
        <w:t></w:t>
      </w:r>
      <w:r>
        <w:t></w:t>
      </w:r>
      <w:r>
        <w:rPr>
          <w:rFonts w:hint="eastAsia"/>
        </w:rPr>
        <w:t>внутрішні</w:t>
      </w:r>
      <w:r>
        <w:t></w:t>
      </w:r>
      <w:r>
        <w:t></w:t>
      </w:r>
      <w:r>
        <w:rPr>
          <w:rFonts w:hint="eastAsia"/>
        </w:rPr>
        <w:t>та</w:t>
      </w:r>
      <w:r>
        <w:t></w:t>
      </w:r>
      <w:r>
        <w:rPr>
          <w:rFonts w:hint="eastAsia"/>
        </w:rPr>
        <w:t>екзогенні</w:t>
      </w:r>
      <w:r>
        <w:t></w:t>
      </w:r>
      <w:r>
        <w:t></w:t>
      </w:r>
      <w:r>
        <w:rPr>
          <w:rFonts w:hint="eastAsia"/>
        </w:rPr>
        <w:t>зовнішні</w:t>
      </w:r>
      <w:r>
        <w:t></w:t>
      </w:r>
      <w:r>
        <w:t></w:t>
      </w:r>
      <w:r>
        <w:rPr>
          <w:rFonts w:hint="eastAsia"/>
        </w:rPr>
        <w:t>механізми</w:t>
      </w:r>
      <w:r>
        <w:t></w:t>
      </w:r>
      <w:r>
        <w:t></w:t>
      </w:r>
      <w:r>
        <w:rPr>
          <w:rFonts w:hint="eastAsia"/>
        </w:rPr>
        <w:t>за</w:t>
      </w:r>
      <w:r>
        <w:t></w:t>
      </w:r>
      <w:r>
        <w:rPr>
          <w:rFonts w:hint="eastAsia"/>
        </w:rPr>
        <w:t>рівнем</w:t>
      </w:r>
      <w:r>
        <w:t></w:t>
      </w:r>
      <w:r>
        <w:rPr>
          <w:rFonts w:hint="eastAsia"/>
        </w:rPr>
        <w:t>комплексності</w:t>
      </w:r>
      <w:r>
        <w:t></w:t>
      </w:r>
      <w:r>
        <w:rPr>
          <w:rFonts w:hint="eastAsia"/>
        </w:rPr>
        <w:t>–</w:t>
      </w:r>
    </w:p>
    <w:p w:rsidR="00C05378" w:rsidRDefault="00C05378" w:rsidP="00C05378">
      <w:r>
        <w:rPr>
          <w:rFonts w:hint="eastAsia"/>
        </w:rPr>
        <w:t>сингулярні</w:t>
      </w:r>
      <w:r>
        <w:t></w:t>
      </w:r>
      <w:r>
        <w:t></w:t>
      </w:r>
      <w:r>
        <w:rPr>
          <w:rFonts w:hint="eastAsia"/>
        </w:rPr>
        <w:t>специфічні</w:t>
      </w:r>
      <w:r>
        <w:t></w:t>
      </w:r>
      <w:r>
        <w:t></w:t>
      </w:r>
      <w:r>
        <w:rPr>
          <w:rFonts w:hint="eastAsia"/>
        </w:rPr>
        <w:t>та</w:t>
      </w:r>
      <w:r>
        <w:t></w:t>
      </w:r>
      <w:r>
        <w:rPr>
          <w:rFonts w:hint="eastAsia"/>
        </w:rPr>
        <w:t>комплексні</w:t>
      </w:r>
      <w:r>
        <w:t></w:t>
      </w:r>
      <w:r>
        <w:t></w:t>
      </w:r>
      <w:r>
        <w:rPr>
          <w:rFonts w:hint="eastAsia"/>
        </w:rPr>
        <w:t>універсальні</w:t>
      </w:r>
      <w:r>
        <w:t></w:t>
      </w:r>
      <w:r>
        <w:t></w:t>
      </w:r>
      <w:r>
        <w:rPr>
          <w:rFonts w:hint="eastAsia"/>
        </w:rPr>
        <w:t>механізми</w:t>
      </w:r>
      <w:r>
        <w:t></w:t>
      </w:r>
    </w:p>
    <w:p w:rsidR="00C05378" w:rsidRDefault="00C05378" w:rsidP="00C05378">
      <w:r>
        <w:t></w:t>
      </w:r>
      <w:r>
        <w:t></w:t>
      </w:r>
      <w:r>
        <w:t></w:t>
      </w:r>
      <w:r>
        <w:rPr>
          <w:rFonts w:hint="eastAsia"/>
        </w:rPr>
        <w:t>Виявлено</w:t>
      </w:r>
      <w:r>
        <w:t></w:t>
      </w:r>
      <w:r>
        <w:t></w:t>
      </w:r>
      <w:r>
        <w:rPr>
          <w:rFonts w:hint="eastAsia"/>
        </w:rPr>
        <w:t>що</w:t>
      </w:r>
      <w:r>
        <w:t></w:t>
      </w:r>
      <w:r>
        <w:rPr>
          <w:rFonts w:hint="eastAsia"/>
        </w:rPr>
        <w:t>відмітні</w:t>
      </w:r>
      <w:r>
        <w:t></w:t>
      </w:r>
      <w:r>
        <w:rPr>
          <w:rFonts w:hint="eastAsia"/>
        </w:rPr>
        <w:t>риси</w:t>
      </w:r>
      <w:r>
        <w:t></w:t>
      </w:r>
      <w:r>
        <w:rPr>
          <w:rFonts w:hint="eastAsia"/>
        </w:rPr>
        <w:t>корпоративної</w:t>
      </w:r>
      <w:r>
        <w:t></w:t>
      </w:r>
      <w:r>
        <w:rPr>
          <w:rFonts w:hint="eastAsia"/>
        </w:rPr>
        <w:t>культури</w:t>
      </w:r>
      <w:r>
        <w:t></w:t>
      </w:r>
      <w:r>
        <w:rPr>
          <w:rFonts w:hint="eastAsia"/>
        </w:rPr>
        <w:t>як</w:t>
      </w:r>
      <w:r>
        <w:t></w:t>
      </w:r>
      <w:r>
        <w:rPr>
          <w:rFonts w:hint="eastAsia"/>
        </w:rPr>
        <w:t>чинника</w:t>
      </w:r>
      <w:r>
        <w:t></w:t>
      </w:r>
      <w:r>
        <w:rPr>
          <w:rFonts w:hint="eastAsia"/>
        </w:rPr>
        <w:t>управління</w:t>
      </w:r>
    </w:p>
    <w:p w:rsidR="00C05378" w:rsidRDefault="00C05378" w:rsidP="00C05378">
      <w:r>
        <w:rPr>
          <w:rFonts w:hint="eastAsia"/>
        </w:rPr>
        <w:t>господарською</w:t>
      </w:r>
      <w:r>
        <w:t></w:t>
      </w:r>
      <w:r>
        <w:rPr>
          <w:rFonts w:hint="eastAsia"/>
        </w:rPr>
        <w:t>організацією</w:t>
      </w:r>
      <w:r>
        <w:t></w:t>
      </w:r>
      <w:r>
        <w:rPr>
          <w:rFonts w:hint="eastAsia"/>
        </w:rPr>
        <w:t>характеризуються</w:t>
      </w:r>
      <w:r>
        <w:t></w:t>
      </w:r>
      <w:r>
        <w:rPr>
          <w:rFonts w:hint="eastAsia"/>
        </w:rPr>
        <w:t>за</w:t>
      </w:r>
      <w:r>
        <w:t></w:t>
      </w:r>
      <w:r>
        <w:rPr>
          <w:rFonts w:hint="eastAsia"/>
        </w:rPr>
        <w:t>такими</w:t>
      </w:r>
      <w:r>
        <w:t></w:t>
      </w:r>
      <w:r>
        <w:rPr>
          <w:rFonts w:hint="eastAsia"/>
        </w:rPr>
        <w:t>ознаками</w:t>
      </w:r>
      <w:r>
        <w:t></w:t>
      </w:r>
      <w:r>
        <w:t></w:t>
      </w:r>
      <w:r>
        <w:rPr>
          <w:rFonts w:hint="eastAsia"/>
        </w:rPr>
        <w:t>нерозвиненістю</w:t>
      </w:r>
      <w:r>
        <w:t></w:t>
      </w:r>
    </w:p>
    <w:p w:rsidR="00C05378" w:rsidRDefault="00C05378" w:rsidP="00C05378">
      <w:r>
        <w:rPr>
          <w:rFonts w:hint="eastAsia"/>
        </w:rPr>
        <w:t>невизначеністю</w:t>
      </w:r>
      <w:r>
        <w:t></w:t>
      </w:r>
      <w:r>
        <w:t></w:t>
      </w:r>
      <w:r>
        <w:rPr>
          <w:rFonts w:hint="eastAsia"/>
        </w:rPr>
        <w:t>орієнтацією</w:t>
      </w:r>
      <w:r>
        <w:t></w:t>
      </w:r>
      <w:r>
        <w:rPr>
          <w:rFonts w:hint="eastAsia"/>
        </w:rPr>
        <w:t>на</w:t>
      </w:r>
      <w:r>
        <w:t></w:t>
      </w:r>
      <w:r>
        <w:rPr>
          <w:rFonts w:hint="eastAsia"/>
        </w:rPr>
        <w:t>стабільність</w:t>
      </w:r>
      <w:r>
        <w:t></w:t>
      </w:r>
      <w:r>
        <w:rPr>
          <w:rFonts w:hint="eastAsia"/>
        </w:rPr>
        <w:t>та</w:t>
      </w:r>
      <w:r>
        <w:t></w:t>
      </w:r>
      <w:r>
        <w:rPr>
          <w:rFonts w:hint="eastAsia"/>
        </w:rPr>
        <w:t>скоординованість</w:t>
      </w:r>
      <w:r>
        <w:t></w:t>
      </w:r>
      <w:r>
        <w:t></w:t>
      </w:r>
      <w:r>
        <w:rPr>
          <w:rFonts w:hint="eastAsia"/>
        </w:rPr>
        <w:t>Хоча</w:t>
      </w:r>
      <w:r>
        <w:t></w:t>
      </w:r>
      <w:r>
        <w:rPr>
          <w:rFonts w:hint="eastAsia"/>
        </w:rPr>
        <w:t>велике</w:t>
      </w:r>
      <w:r>
        <w:t></w:t>
      </w:r>
      <w:r>
        <w:rPr>
          <w:rFonts w:hint="eastAsia"/>
        </w:rPr>
        <w:t>значення</w:t>
      </w:r>
    </w:p>
    <w:p w:rsidR="00C05378" w:rsidRDefault="00C05378" w:rsidP="00C05378">
      <w:r>
        <w:rPr>
          <w:rFonts w:hint="eastAsia"/>
        </w:rPr>
        <w:t>тут</w:t>
      </w:r>
      <w:r>
        <w:t></w:t>
      </w:r>
      <w:r>
        <w:rPr>
          <w:rFonts w:hint="eastAsia"/>
        </w:rPr>
        <w:t>має</w:t>
      </w:r>
      <w:r>
        <w:t></w:t>
      </w:r>
      <w:r>
        <w:rPr>
          <w:rFonts w:hint="eastAsia"/>
        </w:rPr>
        <w:t>новаторство</w:t>
      </w:r>
      <w:r>
        <w:t></w:t>
      </w:r>
      <w:r>
        <w:rPr>
          <w:rFonts w:hint="eastAsia"/>
        </w:rPr>
        <w:t>та</w:t>
      </w:r>
      <w:r>
        <w:t></w:t>
      </w:r>
      <w:r>
        <w:rPr>
          <w:rFonts w:hint="eastAsia"/>
        </w:rPr>
        <w:t>організаційне</w:t>
      </w:r>
      <w:r>
        <w:t></w:t>
      </w:r>
      <w:r>
        <w:rPr>
          <w:rFonts w:hint="eastAsia"/>
        </w:rPr>
        <w:t>навчання</w:t>
      </w:r>
      <w:r>
        <w:t></w:t>
      </w:r>
      <w:r>
        <w:t></w:t>
      </w:r>
      <w:r>
        <w:rPr>
          <w:rFonts w:hint="eastAsia"/>
        </w:rPr>
        <w:t>але</w:t>
      </w:r>
      <w:r>
        <w:t></w:t>
      </w:r>
      <w:r>
        <w:rPr>
          <w:rFonts w:hint="eastAsia"/>
        </w:rPr>
        <w:t>його</w:t>
      </w:r>
      <w:r>
        <w:t></w:t>
      </w:r>
      <w:r>
        <w:rPr>
          <w:rFonts w:hint="eastAsia"/>
        </w:rPr>
        <w:t>актуальний</w:t>
      </w:r>
      <w:r>
        <w:t></w:t>
      </w:r>
      <w:r>
        <w:rPr>
          <w:rFonts w:hint="eastAsia"/>
        </w:rPr>
        <w:t>стан</w:t>
      </w:r>
      <w:r>
        <w:t></w:t>
      </w:r>
      <w:r>
        <w:rPr>
          <w:rFonts w:hint="eastAsia"/>
        </w:rPr>
        <w:t>у</w:t>
      </w:r>
      <w:r>
        <w:t></w:t>
      </w:r>
      <w:r>
        <w:rPr>
          <w:rFonts w:hint="eastAsia"/>
        </w:rPr>
        <w:t>вітчизняних</w:t>
      </w:r>
    </w:p>
    <w:p w:rsidR="00C05378" w:rsidRDefault="00C05378" w:rsidP="00C05378">
      <w:r>
        <w:rPr>
          <w:rFonts w:hint="eastAsia"/>
        </w:rPr>
        <w:t>господарських</w:t>
      </w:r>
      <w:r>
        <w:t></w:t>
      </w:r>
      <w:r>
        <w:rPr>
          <w:rFonts w:hint="eastAsia"/>
        </w:rPr>
        <w:t>організаціях</w:t>
      </w:r>
      <w:r>
        <w:t></w:t>
      </w:r>
      <w:r>
        <w:rPr>
          <w:rFonts w:hint="eastAsia"/>
        </w:rPr>
        <w:t>поки</w:t>
      </w:r>
      <w:r>
        <w:t></w:t>
      </w:r>
      <w:r>
        <w:rPr>
          <w:rFonts w:hint="eastAsia"/>
        </w:rPr>
        <w:t>що</w:t>
      </w:r>
      <w:r>
        <w:t></w:t>
      </w:r>
      <w:r>
        <w:rPr>
          <w:rFonts w:hint="eastAsia"/>
        </w:rPr>
        <w:t>залишається</w:t>
      </w:r>
      <w:r>
        <w:t></w:t>
      </w:r>
      <w:r>
        <w:rPr>
          <w:rFonts w:hint="eastAsia"/>
        </w:rPr>
        <w:t>незадовільним</w:t>
      </w:r>
      <w:r>
        <w:t></w:t>
      </w:r>
      <w:r>
        <w:t></w:t>
      </w:r>
      <w:r>
        <w:rPr>
          <w:rFonts w:hint="eastAsia"/>
        </w:rPr>
        <w:t>Важливим</w:t>
      </w:r>
      <w:r>
        <w:t></w:t>
      </w:r>
      <w:r>
        <w:rPr>
          <w:rFonts w:hint="eastAsia"/>
        </w:rPr>
        <w:t>фактором</w:t>
      </w:r>
    </w:p>
    <w:p w:rsidR="00C05378" w:rsidRDefault="00C05378" w:rsidP="00C05378">
      <w:r>
        <w:rPr>
          <w:rFonts w:hint="eastAsia"/>
        </w:rPr>
        <w:t>ефективності</w:t>
      </w:r>
      <w:r>
        <w:t></w:t>
      </w:r>
      <w:r>
        <w:rPr>
          <w:rFonts w:hint="eastAsia"/>
        </w:rPr>
        <w:t>корпоративної</w:t>
      </w:r>
      <w:r>
        <w:t></w:t>
      </w:r>
      <w:r>
        <w:rPr>
          <w:rFonts w:hint="eastAsia"/>
        </w:rPr>
        <w:t>культури</w:t>
      </w:r>
      <w:r>
        <w:t></w:t>
      </w:r>
      <w:r>
        <w:rPr>
          <w:rFonts w:hint="eastAsia"/>
        </w:rPr>
        <w:t>як</w:t>
      </w:r>
      <w:r>
        <w:t></w:t>
      </w:r>
      <w:r>
        <w:rPr>
          <w:rFonts w:hint="eastAsia"/>
        </w:rPr>
        <w:t>чинника</w:t>
      </w:r>
      <w:r>
        <w:t></w:t>
      </w:r>
      <w:r>
        <w:rPr>
          <w:rFonts w:hint="eastAsia"/>
        </w:rPr>
        <w:t>управління</w:t>
      </w:r>
      <w:r>
        <w:t></w:t>
      </w:r>
      <w:r>
        <w:rPr>
          <w:rFonts w:hint="eastAsia"/>
        </w:rPr>
        <w:t>господарською</w:t>
      </w:r>
      <w:r>
        <w:t></w:t>
      </w:r>
      <w:r>
        <w:rPr>
          <w:rFonts w:hint="eastAsia"/>
        </w:rPr>
        <w:t>системою</w:t>
      </w:r>
      <w:r>
        <w:t></w:t>
      </w:r>
      <w:r>
        <w:rPr>
          <w:rFonts w:hint="eastAsia"/>
        </w:rPr>
        <w:t>є</w:t>
      </w:r>
    </w:p>
    <w:p w:rsidR="00C05378" w:rsidRDefault="00C05378" w:rsidP="00C05378">
      <w:r>
        <w:rPr>
          <w:rFonts w:hint="eastAsia"/>
        </w:rPr>
        <w:t>ідентифікація</w:t>
      </w:r>
      <w:r>
        <w:t></w:t>
      </w:r>
      <w:r>
        <w:rPr>
          <w:rFonts w:hint="eastAsia"/>
        </w:rPr>
        <w:t>персоналу</w:t>
      </w:r>
      <w:r>
        <w:t></w:t>
      </w:r>
      <w:r>
        <w:rPr>
          <w:rFonts w:hint="eastAsia"/>
        </w:rPr>
        <w:t>з</w:t>
      </w:r>
      <w:r>
        <w:t></w:t>
      </w:r>
      <w:r>
        <w:rPr>
          <w:rFonts w:hint="eastAsia"/>
        </w:rPr>
        <w:t>колективом</w:t>
      </w:r>
      <w:r>
        <w:t></w:t>
      </w:r>
      <w:r>
        <w:rPr>
          <w:rFonts w:hint="eastAsia"/>
        </w:rPr>
        <w:t>організації</w:t>
      </w:r>
      <w:r>
        <w:t></w:t>
      </w:r>
      <w:r>
        <w:t></w:t>
      </w:r>
      <w:r>
        <w:rPr>
          <w:rFonts w:hint="eastAsia"/>
        </w:rPr>
        <w:t>що</w:t>
      </w:r>
      <w:r>
        <w:t></w:t>
      </w:r>
      <w:r>
        <w:rPr>
          <w:rFonts w:hint="eastAsia"/>
        </w:rPr>
        <w:t>переважає</w:t>
      </w:r>
      <w:r>
        <w:t></w:t>
      </w:r>
      <w:r>
        <w:rPr>
          <w:rFonts w:hint="eastAsia"/>
        </w:rPr>
        <w:t>над</w:t>
      </w:r>
      <w:r>
        <w:t></w:t>
      </w:r>
      <w:r>
        <w:rPr>
          <w:rFonts w:hint="eastAsia"/>
        </w:rPr>
        <w:t>іншими</w:t>
      </w:r>
      <w:r>
        <w:t></w:t>
      </w:r>
      <w:r>
        <w:rPr>
          <w:rFonts w:hint="eastAsia"/>
        </w:rPr>
        <w:t>показниками</w:t>
      </w:r>
      <w:r>
        <w:t></w:t>
      </w:r>
    </w:p>
    <w:p w:rsidR="00C05378" w:rsidRDefault="00C05378" w:rsidP="00C05378">
      <w:r>
        <w:t></w:t>
      </w:r>
      <w:r>
        <w:t></w:t>
      </w:r>
      <w:r>
        <w:t></w:t>
      </w:r>
      <w:r>
        <w:rPr>
          <w:rFonts w:hint="eastAsia"/>
        </w:rPr>
        <w:t>На</w:t>
      </w:r>
      <w:r>
        <w:t></w:t>
      </w:r>
      <w:r>
        <w:rPr>
          <w:rFonts w:hint="eastAsia"/>
        </w:rPr>
        <w:t>основі</w:t>
      </w:r>
      <w:r>
        <w:t></w:t>
      </w:r>
      <w:r>
        <w:rPr>
          <w:rFonts w:hint="eastAsia"/>
        </w:rPr>
        <w:t>аналізу</w:t>
      </w:r>
      <w:r>
        <w:t></w:t>
      </w:r>
      <w:r>
        <w:rPr>
          <w:rFonts w:hint="eastAsia"/>
        </w:rPr>
        <w:t>корпоративного</w:t>
      </w:r>
      <w:r>
        <w:t></w:t>
      </w:r>
      <w:r>
        <w:rPr>
          <w:rFonts w:hint="eastAsia"/>
        </w:rPr>
        <w:t>лідерства</w:t>
      </w:r>
      <w:r>
        <w:t></w:t>
      </w:r>
      <w:r>
        <w:rPr>
          <w:rFonts w:hint="eastAsia"/>
        </w:rPr>
        <w:t>культуру</w:t>
      </w:r>
      <w:r>
        <w:t></w:t>
      </w:r>
      <w:r>
        <w:rPr>
          <w:rFonts w:hint="eastAsia"/>
        </w:rPr>
        <w:t>сучасних</w:t>
      </w:r>
      <w:r>
        <w:t></w:t>
      </w:r>
      <w:r>
        <w:rPr>
          <w:rFonts w:hint="eastAsia"/>
        </w:rPr>
        <w:t>українських</w:t>
      </w:r>
    </w:p>
    <w:p w:rsidR="00C05378" w:rsidRDefault="00C05378" w:rsidP="00C05378">
      <w:r>
        <w:rPr>
          <w:rFonts w:hint="eastAsia"/>
        </w:rPr>
        <w:t>господарських</w:t>
      </w:r>
      <w:r>
        <w:t></w:t>
      </w:r>
      <w:r>
        <w:rPr>
          <w:rFonts w:hint="eastAsia"/>
        </w:rPr>
        <w:t>організацій</w:t>
      </w:r>
      <w:r>
        <w:t></w:t>
      </w:r>
      <w:r>
        <w:rPr>
          <w:rFonts w:hint="eastAsia"/>
        </w:rPr>
        <w:t>слід</w:t>
      </w:r>
      <w:r>
        <w:t></w:t>
      </w:r>
      <w:r>
        <w:rPr>
          <w:rFonts w:hint="eastAsia"/>
        </w:rPr>
        <w:t>віднести</w:t>
      </w:r>
      <w:r>
        <w:t></w:t>
      </w:r>
      <w:r>
        <w:rPr>
          <w:rFonts w:hint="eastAsia"/>
        </w:rPr>
        <w:t>до</w:t>
      </w:r>
      <w:r>
        <w:t></w:t>
      </w:r>
      <w:r>
        <w:rPr>
          <w:rFonts w:hint="eastAsia"/>
        </w:rPr>
        <w:t>культури</w:t>
      </w:r>
      <w:r>
        <w:t></w:t>
      </w:r>
      <w:r>
        <w:rPr>
          <w:rFonts w:hint="eastAsia"/>
        </w:rPr>
        <w:t>формалізованого</w:t>
      </w:r>
      <w:r>
        <w:t></w:t>
      </w:r>
      <w:r>
        <w:rPr>
          <w:rFonts w:hint="eastAsia"/>
        </w:rPr>
        <w:t>типу</w:t>
      </w:r>
      <w:r>
        <w:t></w:t>
      </w:r>
      <w:r>
        <w:t></w:t>
      </w:r>
      <w:r>
        <w:rPr>
          <w:rFonts w:hint="eastAsia"/>
        </w:rPr>
        <w:t>що</w:t>
      </w:r>
      <w:r>
        <w:t></w:t>
      </w:r>
      <w:r>
        <w:rPr>
          <w:rFonts w:hint="eastAsia"/>
        </w:rPr>
        <w:t>потребує</w:t>
      </w:r>
    </w:p>
    <w:p w:rsidR="00C05378" w:rsidRDefault="00C05378" w:rsidP="00C05378">
      <w:r>
        <w:rPr>
          <w:rFonts w:hint="eastAsia"/>
        </w:rPr>
        <w:t>трансформації</w:t>
      </w:r>
      <w:r>
        <w:t></w:t>
      </w:r>
      <w:r>
        <w:rPr>
          <w:rFonts w:hint="eastAsia"/>
        </w:rPr>
        <w:t>в</w:t>
      </w:r>
      <w:r>
        <w:t></w:t>
      </w:r>
      <w:r>
        <w:rPr>
          <w:rFonts w:hint="eastAsia"/>
        </w:rPr>
        <w:t>сторону</w:t>
      </w:r>
      <w:r>
        <w:t></w:t>
      </w:r>
      <w:r>
        <w:rPr>
          <w:rFonts w:hint="eastAsia"/>
        </w:rPr>
        <w:t>формування</w:t>
      </w:r>
      <w:r>
        <w:t></w:t>
      </w:r>
      <w:r>
        <w:t></w:t>
      </w:r>
      <w:r>
        <w:rPr>
          <w:rFonts w:hint="eastAsia"/>
        </w:rPr>
        <w:t>антикризової</w:t>
      </w:r>
      <w:r>
        <w:t></w:t>
      </w:r>
      <w:r>
        <w:rPr>
          <w:rFonts w:hint="eastAsia"/>
        </w:rPr>
        <w:t>корпоративної</w:t>
      </w:r>
      <w:r>
        <w:t></w:t>
      </w:r>
      <w:r>
        <w:rPr>
          <w:rFonts w:hint="eastAsia"/>
        </w:rPr>
        <w:t>культури</w:t>
      </w:r>
      <w:r>
        <w:t></w:t>
      </w:r>
      <w:r>
        <w:t></w:t>
      </w:r>
      <w:r>
        <w:t></w:t>
      </w:r>
      <w:r>
        <w:rPr>
          <w:rFonts w:hint="eastAsia"/>
        </w:rPr>
        <w:t>яка</w:t>
      </w:r>
    </w:p>
    <w:p w:rsidR="00C05378" w:rsidRDefault="00C05378" w:rsidP="00C05378">
      <w:r>
        <w:rPr>
          <w:rFonts w:hint="eastAsia"/>
        </w:rPr>
        <w:t>характеризується</w:t>
      </w:r>
      <w:r>
        <w:t></w:t>
      </w:r>
      <w:r>
        <w:rPr>
          <w:rFonts w:hint="eastAsia"/>
        </w:rPr>
        <w:t>такими</w:t>
      </w:r>
      <w:r>
        <w:t></w:t>
      </w:r>
      <w:r>
        <w:rPr>
          <w:rFonts w:hint="eastAsia"/>
        </w:rPr>
        <w:t>чинниками</w:t>
      </w:r>
      <w:r>
        <w:t></w:t>
      </w:r>
      <w:r>
        <w:t></w:t>
      </w:r>
      <w:r>
        <w:t></w:t>
      </w:r>
      <w:r>
        <w:t></w:t>
      </w:r>
      <w:r>
        <w:t></w:t>
      </w:r>
      <w:r>
        <w:rPr>
          <w:rFonts w:hint="eastAsia"/>
        </w:rPr>
        <w:t>новаторством</w:t>
      </w:r>
      <w:r>
        <w:t></w:t>
      </w:r>
      <w:r>
        <w:rPr>
          <w:rFonts w:hint="eastAsia"/>
        </w:rPr>
        <w:t>і</w:t>
      </w:r>
      <w:r>
        <w:t></w:t>
      </w:r>
      <w:r>
        <w:rPr>
          <w:rFonts w:hint="eastAsia"/>
        </w:rPr>
        <w:t>організаційною</w:t>
      </w:r>
      <w:r>
        <w:t></w:t>
      </w:r>
      <w:r>
        <w:rPr>
          <w:rFonts w:hint="eastAsia"/>
        </w:rPr>
        <w:t>гнучкістю</w:t>
      </w:r>
      <w:r>
        <w:t></w:t>
      </w:r>
    </w:p>
    <w:p w:rsidR="00C05378" w:rsidRDefault="00C05378" w:rsidP="00C05378">
      <w:r>
        <w:t></w:t>
      </w:r>
      <w:r>
        <w:t></w:t>
      </w:r>
      <w:r>
        <w:t></w:t>
      </w:r>
      <w:r>
        <w:rPr>
          <w:rFonts w:hint="eastAsia"/>
        </w:rPr>
        <w:t>орієнтацією</w:t>
      </w:r>
      <w:r>
        <w:t></w:t>
      </w:r>
      <w:r>
        <w:rPr>
          <w:rFonts w:hint="eastAsia"/>
        </w:rPr>
        <w:t>на</w:t>
      </w:r>
      <w:r>
        <w:t></w:t>
      </w:r>
      <w:r>
        <w:rPr>
          <w:rFonts w:hint="eastAsia"/>
        </w:rPr>
        <w:t>постійне</w:t>
      </w:r>
      <w:r>
        <w:t></w:t>
      </w:r>
      <w:r>
        <w:rPr>
          <w:rFonts w:hint="eastAsia"/>
        </w:rPr>
        <w:t>вдосконалення</w:t>
      </w:r>
      <w:r>
        <w:t></w:t>
      </w:r>
      <w:r>
        <w:t></w:t>
      </w:r>
      <w:r>
        <w:rPr>
          <w:rFonts w:hint="eastAsia"/>
        </w:rPr>
        <w:t>навчання</w:t>
      </w:r>
      <w:r>
        <w:t></w:t>
      </w:r>
      <w:r>
        <w:rPr>
          <w:rFonts w:hint="eastAsia"/>
        </w:rPr>
        <w:t>та</w:t>
      </w:r>
      <w:r>
        <w:t></w:t>
      </w:r>
      <w:r>
        <w:rPr>
          <w:rFonts w:hint="eastAsia"/>
        </w:rPr>
        <w:t>підвищення</w:t>
      </w:r>
      <w:r>
        <w:t></w:t>
      </w:r>
      <w:r>
        <w:rPr>
          <w:rFonts w:hint="eastAsia"/>
        </w:rPr>
        <w:t>професіоналізму</w:t>
      </w:r>
    </w:p>
    <w:p w:rsidR="00C05378" w:rsidRDefault="00C05378" w:rsidP="00C05378">
      <w:r>
        <w:rPr>
          <w:rFonts w:hint="eastAsia"/>
        </w:rPr>
        <w:t>персоналу</w:t>
      </w:r>
      <w:r>
        <w:t></w:t>
      </w:r>
      <w:r>
        <w:t></w:t>
      </w:r>
      <w:r>
        <w:t></w:t>
      </w:r>
      <w:r>
        <w:t></w:t>
      </w:r>
      <w:r>
        <w:t></w:t>
      </w:r>
      <w:r>
        <w:rPr>
          <w:rFonts w:hint="eastAsia"/>
        </w:rPr>
        <w:t>скоординованістю</w:t>
      </w:r>
      <w:r>
        <w:t></w:t>
      </w:r>
      <w:r>
        <w:rPr>
          <w:rFonts w:hint="eastAsia"/>
        </w:rPr>
        <w:t>та</w:t>
      </w:r>
      <w:r>
        <w:t></w:t>
      </w:r>
      <w:r>
        <w:rPr>
          <w:rFonts w:hint="eastAsia"/>
        </w:rPr>
        <w:t>контрольованістю</w:t>
      </w:r>
      <w:r>
        <w:t></w:t>
      </w:r>
      <w:r>
        <w:rPr>
          <w:rFonts w:hint="eastAsia"/>
        </w:rPr>
        <w:t>господарської</w:t>
      </w:r>
      <w:r>
        <w:t></w:t>
      </w:r>
      <w:r>
        <w:rPr>
          <w:rFonts w:hint="eastAsia"/>
        </w:rPr>
        <w:t>системи</w:t>
      </w:r>
      <w:r>
        <w:t></w:t>
      </w:r>
    </w:p>
    <w:p w:rsidR="00C05378" w:rsidRDefault="00C05378" w:rsidP="00C05378">
      <w:r>
        <w:t></w:t>
      </w:r>
      <w:r>
        <w:t></w:t>
      </w:r>
      <w:r>
        <w:t></w:t>
      </w:r>
    </w:p>
    <w:p w:rsidR="00C05378" w:rsidRDefault="00C05378" w:rsidP="00C05378">
      <w:r>
        <w:t></w:t>
      </w:r>
      <w:r>
        <w:t></w:t>
      </w:r>
      <w:r>
        <w:rPr>
          <w:rFonts w:hint="eastAsia"/>
        </w:rPr>
        <w:t>ідентифікацією</w:t>
      </w:r>
      <w:r>
        <w:t></w:t>
      </w:r>
      <w:r>
        <w:rPr>
          <w:rFonts w:hint="eastAsia"/>
        </w:rPr>
        <w:t>з</w:t>
      </w:r>
      <w:r>
        <w:t></w:t>
      </w:r>
      <w:r>
        <w:rPr>
          <w:rFonts w:hint="eastAsia"/>
        </w:rPr>
        <w:t>колективом</w:t>
      </w:r>
      <w:r>
        <w:t></w:t>
      </w:r>
      <w:r>
        <w:rPr>
          <w:rFonts w:hint="eastAsia"/>
        </w:rPr>
        <w:t>організації</w:t>
      </w:r>
      <w:r>
        <w:t></w:t>
      </w:r>
      <w:r>
        <w:rPr>
          <w:rFonts w:hint="eastAsia"/>
        </w:rPr>
        <w:t>щодо</w:t>
      </w:r>
      <w:r>
        <w:t></w:t>
      </w:r>
      <w:r>
        <w:rPr>
          <w:rFonts w:hint="eastAsia"/>
        </w:rPr>
        <w:t>подолання</w:t>
      </w:r>
      <w:r>
        <w:t></w:t>
      </w:r>
      <w:r>
        <w:rPr>
          <w:rFonts w:hint="eastAsia"/>
        </w:rPr>
        <w:t>кризових</w:t>
      </w:r>
      <w:r>
        <w:t></w:t>
      </w:r>
      <w:r>
        <w:rPr>
          <w:rFonts w:hint="eastAsia"/>
        </w:rPr>
        <w:t>явищ</w:t>
      </w:r>
      <w:r>
        <w:t></w:t>
      </w:r>
      <w:r>
        <w:t></w:t>
      </w:r>
      <w:r>
        <w:t></w:t>
      </w:r>
      <w:r>
        <w:t></w:t>
      </w:r>
      <w:r>
        <w:t></w:t>
      </w:r>
      <w:r>
        <w:rPr>
          <w:rFonts w:hint="eastAsia"/>
        </w:rPr>
        <w:t>орієнтацією</w:t>
      </w:r>
    </w:p>
    <w:p w:rsidR="00C05378" w:rsidRDefault="00C05378" w:rsidP="00C05378">
      <w:r>
        <w:rPr>
          <w:rFonts w:hint="eastAsia"/>
        </w:rPr>
        <w:t>на</w:t>
      </w:r>
      <w:r>
        <w:t></w:t>
      </w:r>
      <w:r>
        <w:rPr>
          <w:rFonts w:hint="eastAsia"/>
        </w:rPr>
        <w:t>такі</w:t>
      </w:r>
      <w:r>
        <w:t></w:t>
      </w:r>
      <w:r>
        <w:rPr>
          <w:rFonts w:hint="eastAsia"/>
        </w:rPr>
        <w:t>лідерські</w:t>
      </w:r>
      <w:r>
        <w:t></w:t>
      </w:r>
      <w:r>
        <w:rPr>
          <w:rFonts w:hint="eastAsia"/>
        </w:rPr>
        <w:t>типи</w:t>
      </w:r>
      <w:r>
        <w:t></w:t>
      </w:r>
      <w:r>
        <w:t></w:t>
      </w:r>
      <w:r>
        <w:rPr>
          <w:rFonts w:hint="eastAsia"/>
        </w:rPr>
        <w:t>як</w:t>
      </w:r>
      <w:r>
        <w:t></w:t>
      </w:r>
      <w:r>
        <w:rPr>
          <w:rFonts w:hint="eastAsia"/>
        </w:rPr>
        <w:t>новаторський</w:t>
      </w:r>
      <w:r>
        <w:t></w:t>
      </w:r>
      <w:r>
        <w:t></w:t>
      </w:r>
      <w:r>
        <w:rPr>
          <w:rFonts w:hint="eastAsia"/>
        </w:rPr>
        <w:t>підприємницький</w:t>
      </w:r>
      <w:r>
        <w:t></w:t>
      </w:r>
      <w:r>
        <w:rPr>
          <w:rFonts w:hint="eastAsia"/>
        </w:rPr>
        <w:t>і</w:t>
      </w:r>
      <w:r>
        <w:t></w:t>
      </w:r>
      <w:r>
        <w:rPr>
          <w:rFonts w:hint="eastAsia"/>
        </w:rPr>
        <w:t>координаційний</w:t>
      </w:r>
      <w:r>
        <w:t></w:t>
      </w:r>
    </w:p>
    <w:p w:rsidR="00C05378" w:rsidRDefault="00C05378" w:rsidP="00C05378">
      <w:r>
        <w:t></w:t>
      </w:r>
      <w:r>
        <w:t></w:t>
      </w:r>
      <w:r>
        <w:t></w:t>
      </w:r>
      <w:r>
        <w:rPr>
          <w:rFonts w:hint="eastAsia"/>
        </w:rPr>
        <w:t>Запропоновано</w:t>
      </w:r>
      <w:r>
        <w:t></w:t>
      </w:r>
      <w:r>
        <w:rPr>
          <w:rFonts w:hint="eastAsia"/>
        </w:rPr>
        <w:t>соціологічну</w:t>
      </w:r>
      <w:r>
        <w:t></w:t>
      </w:r>
      <w:r>
        <w:rPr>
          <w:rFonts w:hint="eastAsia"/>
        </w:rPr>
        <w:t>концепцію</w:t>
      </w:r>
      <w:r>
        <w:t></w:t>
      </w:r>
      <w:r>
        <w:rPr>
          <w:rFonts w:hint="eastAsia"/>
        </w:rPr>
        <w:t>корпоративної</w:t>
      </w:r>
      <w:r>
        <w:t></w:t>
      </w:r>
      <w:r>
        <w:rPr>
          <w:rFonts w:hint="eastAsia"/>
        </w:rPr>
        <w:t>культури</w:t>
      </w:r>
      <w:r>
        <w:t></w:t>
      </w:r>
      <w:r>
        <w:rPr>
          <w:rFonts w:hint="eastAsia"/>
        </w:rPr>
        <w:t>як</w:t>
      </w:r>
      <w:r>
        <w:t></w:t>
      </w:r>
      <w:r>
        <w:rPr>
          <w:rFonts w:hint="eastAsia"/>
        </w:rPr>
        <w:t>чинника</w:t>
      </w:r>
    </w:p>
    <w:p w:rsidR="00C05378" w:rsidRDefault="00C05378" w:rsidP="00C05378">
      <w:r>
        <w:rPr>
          <w:rFonts w:hint="eastAsia"/>
        </w:rPr>
        <w:t>управління</w:t>
      </w:r>
      <w:r>
        <w:t></w:t>
      </w:r>
      <w:r>
        <w:rPr>
          <w:rFonts w:hint="eastAsia"/>
        </w:rPr>
        <w:t>господарською</w:t>
      </w:r>
      <w:r>
        <w:t></w:t>
      </w:r>
      <w:r>
        <w:rPr>
          <w:rFonts w:hint="eastAsia"/>
        </w:rPr>
        <w:t>організацією</w:t>
      </w:r>
      <w:r>
        <w:t></w:t>
      </w:r>
      <w:r>
        <w:t></w:t>
      </w:r>
      <w:r>
        <w:rPr>
          <w:rFonts w:hint="eastAsia"/>
        </w:rPr>
        <w:t>яка</w:t>
      </w:r>
      <w:r>
        <w:t></w:t>
      </w:r>
      <w:r>
        <w:rPr>
          <w:rFonts w:hint="eastAsia"/>
        </w:rPr>
        <w:t>за</w:t>
      </w:r>
      <w:r>
        <w:t></w:t>
      </w:r>
      <w:r>
        <w:rPr>
          <w:rFonts w:hint="eastAsia"/>
        </w:rPr>
        <w:t>своєю</w:t>
      </w:r>
      <w:r>
        <w:t></w:t>
      </w:r>
      <w:r>
        <w:rPr>
          <w:rFonts w:hint="eastAsia"/>
        </w:rPr>
        <w:t>структурою</w:t>
      </w:r>
      <w:r>
        <w:t></w:t>
      </w:r>
      <w:r>
        <w:rPr>
          <w:rFonts w:hint="eastAsia"/>
        </w:rPr>
        <w:t>є</w:t>
      </w:r>
      <w:r>
        <w:t></w:t>
      </w:r>
      <w:r>
        <w:rPr>
          <w:rFonts w:hint="eastAsia"/>
        </w:rPr>
        <w:t>системою</w:t>
      </w:r>
      <w:r>
        <w:t></w:t>
      </w:r>
      <w:r>
        <w:rPr>
          <w:rFonts w:hint="eastAsia"/>
        </w:rPr>
        <w:t>понять</w:t>
      </w:r>
      <w:r>
        <w:t></w:t>
      </w:r>
      <w:r>
        <w:t></w:t>
      </w:r>
      <w:r>
        <w:rPr>
          <w:rFonts w:hint="eastAsia"/>
        </w:rPr>
        <w:t>що</w:t>
      </w:r>
    </w:p>
    <w:p w:rsidR="00C05378" w:rsidRDefault="00C05378" w:rsidP="00C05378">
      <w:r>
        <w:rPr>
          <w:rFonts w:hint="eastAsia"/>
        </w:rPr>
        <w:t>відображають</w:t>
      </w:r>
      <w:r>
        <w:t></w:t>
      </w:r>
      <w:r>
        <w:rPr>
          <w:rFonts w:hint="eastAsia"/>
        </w:rPr>
        <w:t>сенс</w:t>
      </w:r>
      <w:r>
        <w:t></w:t>
      </w:r>
      <w:r>
        <w:rPr>
          <w:rFonts w:hint="eastAsia"/>
        </w:rPr>
        <w:t>діяльності</w:t>
      </w:r>
      <w:r>
        <w:t></w:t>
      </w:r>
      <w:r>
        <w:rPr>
          <w:rFonts w:hint="eastAsia"/>
        </w:rPr>
        <w:t>ключових</w:t>
      </w:r>
      <w:r>
        <w:t></w:t>
      </w:r>
      <w:r>
        <w:rPr>
          <w:rFonts w:hint="eastAsia"/>
        </w:rPr>
        <w:t>суб’єктів</w:t>
      </w:r>
      <w:r>
        <w:t></w:t>
      </w:r>
      <w:r>
        <w:rPr>
          <w:rFonts w:hint="eastAsia"/>
        </w:rPr>
        <w:t>управлінського</w:t>
      </w:r>
      <w:r>
        <w:t></w:t>
      </w:r>
      <w:r>
        <w:rPr>
          <w:rFonts w:hint="eastAsia"/>
        </w:rPr>
        <w:t>процесу</w:t>
      </w:r>
      <w:r>
        <w:t></w:t>
      </w:r>
      <w:r>
        <w:rPr>
          <w:rFonts w:hint="eastAsia"/>
        </w:rPr>
        <w:t>в</w:t>
      </w:r>
      <w:r>
        <w:t></w:t>
      </w:r>
      <w:r>
        <w:rPr>
          <w:rFonts w:hint="eastAsia"/>
        </w:rPr>
        <w:t>господарській</w:t>
      </w:r>
    </w:p>
    <w:p w:rsidR="00C05378" w:rsidRDefault="00C05378" w:rsidP="00C05378">
      <w:r>
        <w:rPr>
          <w:rFonts w:hint="eastAsia"/>
        </w:rPr>
        <w:t>організації</w:t>
      </w:r>
      <w:r>
        <w:t></w:t>
      </w:r>
      <w:r>
        <w:t></w:t>
      </w:r>
      <w:r>
        <w:rPr>
          <w:rFonts w:hint="eastAsia"/>
        </w:rPr>
        <w:t>логіку</w:t>
      </w:r>
      <w:r>
        <w:t></w:t>
      </w:r>
      <w:r>
        <w:rPr>
          <w:rFonts w:hint="eastAsia"/>
        </w:rPr>
        <w:t>формування</w:t>
      </w:r>
      <w:r>
        <w:t></w:t>
      </w:r>
      <w:r>
        <w:rPr>
          <w:rFonts w:hint="eastAsia"/>
        </w:rPr>
        <w:t>та</w:t>
      </w:r>
      <w:r>
        <w:t></w:t>
      </w:r>
      <w:r>
        <w:rPr>
          <w:rFonts w:hint="eastAsia"/>
        </w:rPr>
        <w:t>розвитку</w:t>
      </w:r>
      <w:r>
        <w:t></w:t>
      </w:r>
      <w:r>
        <w:rPr>
          <w:rFonts w:hint="eastAsia"/>
        </w:rPr>
        <w:t>корпоративної</w:t>
      </w:r>
      <w:r>
        <w:t></w:t>
      </w:r>
      <w:r>
        <w:rPr>
          <w:rFonts w:hint="eastAsia"/>
        </w:rPr>
        <w:t>культури</w:t>
      </w:r>
      <w:r>
        <w:t></w:t>
      </w:r>
      <w:r>
        <w:t></w:t>
      </w:r>
      <w:r>
        <w:rPr>
          <w:rFonts w:hint="eastAsia"/>
        </w:rPr>
        <w:t>її</w:t>
      </w:r>
      <w:r>
        <w:t></w:t>
      </w:r>
      <w:r>
        <w:rPr>
          <w:rFonts w:hint="eastAsia"/>
        </w:rPr>
        <w:t>інструментальне</w:t>
      </w:r>
    </w:p>
    <w:p w:rsidR="00C05378" w:rsidRDefault="00C05378" w:rsidP="00C05378">
      <w:r>
        <w:rPr>
          <w:rFonts w:hint="eastAsia"/>
        </w:rPr>
        <w:t>наповнення</w:t>
      </w:r>
      <w:r>
        <w:t></w:t>
      </w:r>
      <w:r>
        <w:rPr>
          <w:rFonts w:hint="eastAsia"/>
        </w:rPr>
        <w:t>в</w:t>
      </w:r>
      <w:r>
        <w:t></w:t>
      </w:r>
      <w:r>
        <w:rPr>
          <w:rFonts w:hint="eastAsia"/>
        </w:rPr>
        <w:t>управлінському</w:t>
      </w:r>
      <w:r>
        <w:t></w:t>
      </w:r>
      <w:r>
        <w:rPr>
          <w:rFonts w:hint="eastAsia"/>
        </w:rPr>
        <w:t>процесі</w:t>
      </w:r>
      <w:r>
        <w:t></w:t>
      </w:r>
      <w:r>
        <w:t></w:t>
      </w:r>
      <w:r>
        <w:rPr>
          <w:rFonts w:hint="eastAsia"/>
        </w:rPr>
        <w:t>а</w:t>
      </w:r>
      <w:r>
        <w:t></w:t>
      </w:r>
      <w:r>
        <w:rPr>
          <w:rFonts w:hint="eastAsia"/>
        </w:rPr>
        <w:t>також</w:t>
      </w:r>
      <w:r>
        <w:t></w:t>
      </w:r>
      <w:r>
        <w:rPr>
          <w:rFonts w:hint="eastAsia"/>
        </w:rPr>
        <w:t>принципи</w:t>
      </w:r>
      <w:r>
        <w:t></w:t>
      </w:r>
      <w:r>
        <w:rPr>
          <w:rFonts w:hint="eastAsia"/>
        </w:rPr>
        <w:t>і</w:t>
      </w:r>
      <w:r>
        <w:t></w:t>
      </w:r>
      <w:r>
        <w:rPr>
          <w:rFonts w:hint="eastAsia"/>
        </w:rPr>
        <w:t>соціальні</w:t>
      </w:r>
      <w:r>
        <w:t></w:t>
      </w:r>
      <w:r>
        <w:rPr>
          <w:rFonts w:hint="eastAsia"/>
        </w:rPr>
        <w:t>механізми</w:t>
      </w:r>
    </w:p>
    <w:p w:rsidR="00C05378" w:rsidRDefault="00C05378" w:rsidP="00C05378">
      <w:r>
        <w:rPr>
          <w:rFonts w:hint="eastAsia"/>
        </w:rPr>
        <w:t>формування</w:t>
      </w:r>
      <w:r>
        <w:t></w:t>
      </w:r>
      <w:r>
        <w:t></w:t>
      </w:r>
      <w:r>
        <w:rPr>
          <w:rFonts w:hint="eastAsia"/>
        </w:rPr>
        <w:t>відтворення</w:t>
      </w:r>
      <w:r>
        <w:t></w:t>
      </w:r>
      <w:r>
        <w:rPr>
          <w:rFonts w:hint="eastAsia"/>
        </w:rPr>
        <w:t>і</w:t>
      </w:r>
      <w:r>
        <w:t></w:t>
      </w:r>
      <w:r>
        <w:rPr>
          <w:rFonts w:hint="eastAsia"/>
        </w:rPr>
        <w:t>розвитку</w:t>
      </w:r>
      <w:r>
        <w:t></w:t>
      </w:r>
      <w:r>
        <w:rPr>
          <w:rFonts w:hint="eastAsia"/>
        </w:rPr>
        <w:t>відповідних</w:t>
      </w:r>
      <w:r>
        <w:t></w:t>
      </w:r>
      <w:r>
        <w:rPr>
          <w:rFonts w:hint="eastAsia"/>
        </w:rPr>
        <w:t>типів</w:t>
      </w:r>
      <w:r>
        <w:t></w:t>
      </w:r>
      <w:r>
        <w:rPr>
          <w:rFonts w:hint="eastAsia"/>
        </w:rPr>
        <w:t>корпоративної</w:t>
      </w:r>
      <w:r>
        <w:t></w:t>
      </w:r>
      <w:r>
        <w:rPr>
          <w:rFonts w:hint="eastAsia"/>
        </w:rPr>
        <w:t>культури</w:t>
      </w:r>
      <w:r>
        <w:t></w:t>
      </w:r>
      <w:r>
        <w:t></w:t>
      </w:r>
      <w:r>
        <w:rPr>
          <w:rFonts w:hint="eastAsia"/>
        </w:rPr>
        <w:t>що</w:t>
      </w:r>
    </w:p>
    <w:p w:rsidR="00C05378" w:rsidRDefault="00C05378" w:rsidP="00C05378">
      <w:r>
        <w:rPr>
          <w:rFonts w:hint="eastAsia"/>
        </w:rPr>
        <w:t>уособлюють</w:t>
      </w:r>
      <w:r>
        <w:t></w:t>
      </w:r>
      <w:r>
        <w:rPr>
          <w:rFonts w:hint="eastAsia"/>
        </w:rPr>
        <w:t>систему</w:t>
      </w:r>
      <w:r>
        <w:t></w:t>
      </w:r>
      <w:r>
        <w:rPr>
          <w:rFonts w:hint="eastAsia"/>
        </w:rPr>
        <w:t>управління</w:t>
      </w:r>
      <w:r>
        <w:t></w:t>
      </w:r>
      <w:r>
        <w:rPr>
          <w:rFonts w:hint="eastAsia"/>
        </w:rPr>
        <w:t>господарською</w:t>
      </w:r>
      <w:r>
        <w:t></w:t>
      </w:r>
      <w:r>
        <w:rPr>
          <w:rFonts w:hint="eastAsia"/>
        </w:rPr>
        <w:t>організацією</w:t>
      </w:r>
      <w:r>
        <w:t></w:t>
      </w:r>
      <w:r>
        <w:t></w:t>
      </w:r>
      <w:r>
        <w:rPr>
          <w:rFonts w:hint="eastAsia"/>
        </w:rPr>
        <w:t>Як</w:t>
      </w:r>
      <w:r>
        <w:t></w:t>
      </w:r>
      <w:r>
        <w:rPr>
          <w:rFonts w:hint="eastAsia"/>
        </w:rPr>
        <w:t>чинник</w:t>
      </w:r>
      <w:r>
        <w:t></w:t>
      </w:r>
      <w:r>
        <w:rPr>
          <w:rFonts w:hint="eastAsia"/>
        </w:rPr>
        <w:t>управління</w:t>
      </w:r>
    </w:p>
    <w:p w:rsidR="00C05378" w:rsidRDefault="00C05378" w:rsidP="00C05378">
      <w:r>
        <w:rPr>
          <w:rFonts w:hint="eastAsia"/>
        </w:rPr>
        <w:t>господарською</w:t>
      </w:r>
      <w:r>
        <w:t></w:t>
      </w:r>
      <w:r>
        <w:rPr>
          <w:rFonts w:hint="eastAsia"/>
        </w:rPr>
        <w:t>організацією</w:t>
      </w:r>
      <w:r>
        <w:t></w:t>
      </w:r>
      <w:r>
        <w:rPr>
          <w:rFonts w:hint="eastAsia"/>
        </w:rPr>
        <w:t>корпоративна</w:t>
      </w:r>
      <w:r>
        <w:t></w:t>
      </w:r>
      <w:r>
        <w:rPr>
          <w:rFonts w:hint="eastAsia"/>
        </w:rPr>
        <w:t>культура</w:t>
      </w:r>
      <w:r>
        <w:t></w:t>
      </w:r>
      <w:r>
        <w:rPr>
          <w:rFonts w:hint="eastAsia"/>
        </w:rPr>
        <w:t>реалізується</w:t>
      </w:r>
      <w:r>
        <w:t></w:t>
      </w:r>
      <w:r>
        <w:rPr>
          <w:rFonts w:hint="eastAsia"/>
        </w:rPr>
        <w:t>в</w:t>
      </w:r>
      <w:r>
        <w:t></w:t>
      </w:r>
      <w:r>
        <w:rPr>
          <w:rFonts w:hint="eastAsia"/>
        </w:rPr>
        <w:t>ціннісно</w:t>
      </w:r>
      <w:r>
        <w:t></w:t>
      </w:r>
      <w:r>
        <w:rPr>
          <w:rFonts w:hint="eastAsia"/>
        </w:rPr>
        <w:t>нормативній</w:t>
      </w:r>
    </w:p>
    <w:p w:rsidR="00C05378" w:rsidRDefault="00C05378" w:rsidP="00C05378">
      <w:r>
        <w:rPr>
          <w:rFonts w:hint="eastAsia"/>
        </w:rPr>
        <w:t>системі</w:t>
      </w:r>
      <w:r>
        <w:t></w:t>
      </w:r>
      <w:r>
        <w:rPr>
          <w:rFonts w:hint="eastAsia"/>
        </w:rPr>
        <w:t>господарської</w:t>
      </w:r>
      <w:r>
        <w:t></w:t>
      </w:r>
      <w:r>
        <w:rPr>
          <w:rFonts w:hint="eastAsia"/>
        </w:rPr>
        <w:t>організації</w:t>
      </w:r>
      <w:r>
        <w:t></w:t>
      </w:r>
      <w:r>
        <w:t></w:t>
      </w:r>
      <w:r>
        <w:rPr>
          <w:rFonts w:hint="eastAsia"/>
        </w:rPr>
        <w:t>яка</w:t>
      </w:r>
      <w:r>
        <w:t></w:t>
      </w:r>
      <w:r>
        <w:rPr>
          <w:rFonts w:hint="eastAsia"/>
        </w:rPr>
        <w:t>вбирає</w:t>
      </w:r>
      <w:r>
        <w:t></w:t>
      </w:r>
      <w:r>
        <w:rPr>
          <w:rFonts w:hint="eastAsia"/>
        </w:rPr>
        <w:t>в</w:t>
      </w:r>
      <w:r>
        <w:t></w:t>
      </w:r>
      <w:r>
        <w:rPr>
          <w:rFonts w:hint="eastAsia"/>
        </w:rPr>
        <w:t>себе</w:t>
      </w:r>
      <w:r>
        <w:t></w:t>
      </w:r>
      <w:r>
        <w:rPr>
          <w:rFonts w:hint="eastAsia"/>
        </w:rPr>
        <w:t>корпоративні</w:t>
      </w:r>
      <w:r>
        <w:t></w:t>
      </w:r>
      <w:r>
        <w:rPr>
          <w:rFonts w:hint="eastAsia"/>
        </w:rPr>
        <w:t>міфи</w:t>
      </w:r>
      <w:r>
        <w:t></w:t>
      </w:r>
      <w:r>
        <w:t></w:t>
      </w:r>
      <w:r>
        <w:rPr>
          <w:rFonts w:hint="eastAsia"/>
        </w:rPr>
        <w:t>ритуали</w:t>
      </w:r>
      <w:r>
        <w:t></w:t>
      </w:r>
      <w:r>
        <w:t></w:t>
      </w:r>
      <w:r>
        <w:rPr>
          <w:rFonts w:hint="eastAsia"/>
        </w:rPr>
        <w:t>девізи</w:t>
      </w:r>
      <w:r>
        <w:t></w:t>
      </w:r>
    </w:p>
    <w:p w:rsidR="00C05378" w:rsidRDefault="00C05378" w:rsidP="00C05378">
      <w:r>
        <w:rPr>
          <w:rFonts w:hint="eastAsia"/>
        </w:rPr>
        <w:t>лозунги</w:t>
      </w:r>
      <w:r>
        <w:t></w:t>
      </w:r>
      <w:r>
        <w:t></w:t>
      </w:r>
      <w:r>
        <w:rPr>
          <w:rFonts w:hint="eastAsia"/>
        </w:rPr>
        <w:t>корпоративну</w:t>
      </w:r>
      <w:r>
        <w:t></w:t>
      </w:r>
      <w:r>
        <w:rPr>
          <w:rFonts w:hint="eastAsia"/>
        </w:rPr>
        <w:t>місію</w:t>
      </w:r>
      <w:r>
        <w:t></w:t>
      </w:r>
      <w:r>
        <w:rPr>
          <w:rFonts w:hint="eastAsia"/>
        </w:rPr>
        <w:t>та</w:t>
      </w:r>
      <w:r>
        <w:t></w:t>
      </w:r>
      <w:r>
        <w:rPr>
          <w:rFonts w:hint="eastAsia"/>
        </w:rPr>
        <w:t>ідентичність</w:t>
      </w:r>
      <w:r>
        <w:t></w:t>
      </w:r>
      <w:r>
        <w:t></w:t>
      </w:r>
      <w:r>
        <w:rPr>
          <w:rFonts w:hint="eastAsia"/>
        </w:rPr>
        <w:t>внутрішній</w:t>
      </w:r>
      <w:r>
        <w:t></w:t>
      </w:r>
      <w:r>
        <w:rPr>
          <w:rFonts w:hint="eastAsia"/>
        </w:rPr>
        <w:t>та</w:t>
      </w:r>
      <w:r>
        <w:t></w:t>
      </w:r>
      <w:r>
        <w:rPr>
          <w:rFonts w:hint="eastAsia"/>
        </w:rPr>
        <w:t>зовнішній</w:t>
      </w:r>
      <w:r>
        <w:t></w:t>
      </w:r>
      <w:r>
        <w:rPr>
          <w:rFonts w:hint="eastAsia"/>
        </w:rPr>
        <w:t>корпоративний</w:t>
      </w:r>
    </w:p>
    <w:p w:rsidR="00C05378" w:rsidRDefault="00C05378" w:rsidP="00C05378">
      <w:r>
        <w:rPr>
          <w:rFonts w:hint="eastAsia"/>
        </w:rPr>
        <w:t>імідж</w:t>
      </w:r>
      <w:r>
        <w:t></w:t>
      </w:r>
      <w:r>
        <w:t></w:t>
      </w:r>
      <w:r>
        <w:rPr>
          <w:rFonts w:hint="eastAsia"/>
        </w:rPr>
        <w:t>що</w:t>
      </w:r>
      <w:r>
        <w:t></w:t>
      </w:r>
      <w:r>
        <w:rPr>
          <w:rFonts w:hint="eastAsia"/>
        </w:rPr>
        <w:t>визначають</w:t>
      </w:r>
      <w:r>
        <w:t></w:t>
      </w:r>
      <w:r>
        <w:rPr>
          <w:rFonts w:hint="eastAsia"/>
        </w:rPr>
        <w:t>стиль</w:t>
      </w:r>
      <w:r>
        <w:t></w:t>
      </w:r>
      <w:r>
        <w:rPr>
          <w:rFonts w:hint="eastAsia"/>
        </w:rPr>
        <w:t>управління</w:t>
      </w:r>
      <w:r>
        <w:t></w:t>
      </w:r>
      <w:r>
        <w:rPr>
          <w:rFonts w:hint="eastAsia"/>
        </w:rPr>
        <w:t>керівників</w:t>
      </w:r>
      <w:r>
        <w:t></w:t>
      </w:r>
      <w:r>
        <w:rPr>
          <w:rFonts w:hint="eastAsia"/>
        </w:rPr>
        <w:t>і</w:t>
      </w:r>
      <w:r>
        <w:t></w:t>
      </w:r>
      <w:r>
        <w:rPr>
          <w:rFonts w:hint="eastAsia"/>
        </w:rPr>
        <w:t>менеджерів</w:t>
      </w:r>
      <w:r>
        <w:t></w:t>
      </w:r>
      <w:r>
        <w:rPr>
          <w:rFonts w:hint="eastAsia"/>
        </w:rPr>
        <w:t>господарської</w:t>
      </w:r>
      <w:r>
        <w:t></w:t>
      </w:r>
      <w:r>
        <w:rPr>
          <w:rFonts w:hint="eastAsia"/>
        </w:rPr>
        <w:t>структури</w:t>
      </w:r>
      <w:r>
        <w:t></w:t>
      </w:r>
    </w:p>
    <w:p w:rsidR="00C05378" w:rsidRDefault="00C05378" w:rsidP="00C05378">
      <w:r>
        <w:rPr>
          <w:rFonts w:hint="eastAsia"/>
        </w:rPr>
        <w:t>процедуру</w:t>
      </w:r>
      <w:r>
        <w:t></w:t>
      </w:r>
      <w:r>
        <w:rPr>
          <w:rFonts w:hint="eastAsia"/>
        </w:rPr>
        <w:t>ухвалення</w:t>
      </w:r>
      <w:r>
        <w:t></w:t>
      </w:r>
      <w:r>
        <w:rPr>
          <w:rFonts w:hint="eastAsia"/>
        </w:rPr>
        <w:t>ними</w:t>
      </w:r>
      <w:r>
        <w:t></w:t>
      </w:r>
      <w:r>
        <w:rPr>
          <w:rFonts w:hint="eastAsia"/>
        </w:rPr>
        <w:t>ключових</w:t>
      </w:r>
      <w:r>
        <w:t></w:t>
      </w:r>
      <w:r>
        <w:rPr>
          <w:rFonts w:hint="eastAsia"/>
        </w:rPr>
        <w:t>управлінських</w:t>
      </w:r>
      <w:r>
        <w:t></w:t>
      </w:r>
      <w:r>
        <w:rPr>
          <w:rFonts w:hint="eastAsia"/>
        </w:rPr>
        <w:t>рішень</w:t>
      </w:r>
      <w:r>
        <w:t></w:t>
      </w:r>
      <w:r>
        <w:t></w:t>
      </w:r>
      <w:r>
        <w:rPr>
          <w:rFonts w:hint="eastAsia"/>
        </w:rPr>
        <w:t>а</w:t>
      </w:r>
      <w:r>
        <w:t></w:t>
      </w:r>
      <w:r>
        <w:rPr>
          <w:rFonts w:hint="eastAsia"/>
        </w:rPr>
        <w:t>також</w:t>
      </w:r>
      <w:r>
        <w:t></w:t>
      </w:r>
      <w:r>
        <w:rPr>
          <w:rFonts w:hint="eastAsia"/>
        </w:rPr>
        <w:t>корпоративну</w:t>
      </w:r>
    </w:p>
    <w:p w:rsidR="00C05378" w:rsidRDefault="00C05378" w:rsidP="00C05378">
      <w:r>
        <w:rPr>
          <w:rFonts w:hint="eastAsia"/>
        </w:rPr>
        <w:t>поведінку</w:t>
      </w:r>
      <w:r>
        <w:t></w:t>
      </w:r>
      <w:r>
        <w:rPr>
          <w:rFonts w:hint="eastAsia"/>
        </w:rPr>
        <w:t>членів</w:t>
      </w:r>
      <w:r>
        <w:t></w:t>
      </w:r>
      <w:r>
        <w:rPr>
          <w:rFonts w:hint="eastAsia"/>
        </w:rPr>
        <w:t>господарської</w:t>
      </w:r>
      <w:r>
        <w:t></w:t>
      </w:r>
      <w:r>
        <w:rPr>
          <w:rFonts w:hint="eastAsia"/>
        </w:rPr>
        <w:t>організації</w:t>
      </w:r>
      <w:r>
        <w:t></w:t>
      </w:r>
      <w:r>
        <w:rPr>
          <w:rFonts w:hint="eastAsia"/>
        </w:rPr>
        <w:t>відповідно</w:t>
      </w:r>
      <w:r>
        <w:t></w:t>
      </w:r>
      <w:r>
        <w:rPr>
          <w:rFonts w:hint="eastAsia"/>
        </w:rPr>
        <w:t>до</w:t>
      </w:r>
      <w:r>
        <w:t></w:t>
      </w:r>
      <w:r>
        <w:rPr>
          <w:rFonts w:hint="eastAsia"/>
        </w:rPr>
        <w:t>визначених</w:t>
      </w:r>
      <w:r>
        <w:t></w:t>
      </w:r>
      <w:r>
        <w:rPr>
          <w:rFonts w:hint="eastAsia"/>
        </w:rPr>
        <w:t>корпоративних</w:t>
      </w:r>
      <w:r>
        <w:t></w:t>
      </w:r>
      <w:r>
        <w:rPr>
          <w:rFonts w:hint="eastAsia"/>
        </w:rPr>
        <w:t>цілей</w:t>
      </w:r>
      <w:r>
        <w:t></w:t>
      </w:r>
    </w:p>
    <w:p w:rsidR="00C05378" w:rsidRDefault="00C05378" w:rsidP="00C05378">
      <w:r>
        <w:t></w:t>
      </w:r>
      <w:r>
        <w:t></w:t>
      </w:r>
      <w:r>
        <w:t></w:t>
      </w:r>
      <w:r>
        <w:rPr>
          <w:rFonts w:hint="eastAsia"/>
        </w:rPr>
        <w:t>За</w:t>
      </w:r>
      <w:r>
        <w:t></w:t>
      </w:r>
      <w:r>
        <w:rPr>
          <w:rFonts w:hint="eastAsia"/>
        </w:rPr>
        <w:t>результатами</w:t>
      </w:r>
      <w:r>
        <w:t></w:t>
      </w:r>
      <w:r>
        <w:rPr>
          <w:rFonts w:hint="eastAsia"/>
        </w:rPr>
        <w:t>дослідження</w:t>
      </w:r>
      <w:r>
        <w:t></w:t>
      </w:r>
      <w:r>
        <w:rPr>
          <w:rFonts w:hint="eastAsia"/>
        </w:rPr>
        <w:t>розроблено</w:t>
      </w:r>
      <w:r>
        <w:t></w:t>
      </w:r>
      <w:r>
        <w:rPr>
          <w:rFonts w:hint="eastAsia"/>
        </w:rPr>
        <w:t>відповідні</w:t>
      </w:r>
      <w:r>
        <w:t></w:t>
      </w:r>
      <w:r>
        <w:rPr>
          <w:rFonts w:hint="eastAsia"/>
        </w:rPr>
        <w:t>науково</w:t>
      </w:r>
      <w:r>
        <w:t></w:t>
      </w:r>
      <w:r>
        <w:rPr>
          <w:rFonts w:hint="eastAsia"/>
        </w:rPr>
        <w:t>практичні</w:t>
      </w:r>
    </w:p>
    <w:p w:rsidR="00C05378" w:rsidRDefault="00C05378" w:rsidP="00C05378">
      <w:r>
        <w:rPr>
          <w:rFonts w:hint="eastAsia"/>
        </w:rPr>
        <w:t>рекомендації</w:t>
      </w:r>
      <w:r>
        <w:t></w:t>
      </w:r>
      <w:r>
        <w:rPr>
          <w:rFonts w:hint="eastAsia"/>
        </w:rPr>
        <w:t>для</w:t>
      </w:r>
      <w:r>
        <w:t></w:t>
      </w:r>
      <w:r>
        <w:rPr>
          <w:rFonts w:hint="eastAsia"/>
        </w:rPr>
        <w:t>підвищення</w:t>
      </w:r>
      <w:r>
        <w:t></w:t>
      </w:r>
      <w:r>
        <w:rPr>
          <w:rFonts w:hint="eastAsia"/>
        </w:rPr>
        <w:t>ролі</w:t>
      </w:r>
      <w:r>
        <w:t></w:t>
      </w:r>
      <w:r>
        <w:rPr>
          <w:rFonts w:hint="eastAsia"/>
        </w:rPr>
        <w:t>корпоративної</w:t>
      </w:r>
      <w:r>
        <w:t></w:t>
      </w:r>
      <w:r>
        <w:rPr>
          <w:rFonts w:hint="eastAsia"/>
        </w:rPr>
        <w:t>культури</w:t>
      </w:r>
      <w:r>
        <w:t></w:t>
      </w:r>
      <w:r>
        <w:rPr>
          <w:rFonts w:hint="eastAsia"/>
        </w:rPr>
        <w:t>як</w:t>
      </w:r>
      <w:r>
        <w:t></w:t>
      </w:r>
      <w:r>
        <w:rPr>
          <w:rFonts w:hint="eastAsia"/>
        </w:rPr>
        <w:t>чинника</w:t>
      </w:r>
      <w:r>
        <w:t></w:t>
      </w:r>
      <w:r>
        <w:rPr>
          <w:rFonts w:hint="eastAsia"/>
        </w:rPr>
        <w:t>ефективного</w:t>
      </w:r>
    </w:p>
    <w:p w:rsidR="00C05378" w:rsidRDefault="00C05378" w:rsidP="00C05378">
      <w:r>
        <w:rPr>
          <w:rFonts w:hint="eastAsia"/>
        </w:rPr>
        <w:t>управління</w:t>
      </w:r>
      <w:r>
        <w:t></w:t>
      </w:r>
      <w:r>
        <w:rPr>
          <w:rFonts w:hint="eastAsia"/>
        </w:rPr>
        <w:t>господарською</w:t>
      </w:r>
      <w:r>
        <w:t></w:t>
      </w:r>
      <w:r>
        <w:rPr>
          <w:rFonts w:hint="eastAsia"/>
        </w:rPr>
        <w:t>організацією</w:t>
      </w:r>
      <w:r>
        <w:t></w:t>
      </w:r>
      <w:r>
        <w:rPr>
          <w:rFonts w:hint="eastAsia"/>
        </w:rPr>
        <w:t>в</w:t>
      </w:r>
      <w:r>
        <w:t></w:t>
      </w:r>
      <w:r>
        <w:rPr>
          <w:rFonts w:hint="eastAsia"/>
        </w:rPr>
        <w:t>умовах</w:t>
      </w:r>
      <w:r>
        <w:t></w:t>
      </w:r>
      <w:r>
        <w:rPr>
          <w:rFonts w:hint="eastAsia"/>
        </w:rPr>
        <w:t>глобальних</w:t>
      </w:r>
      <w:r>
        <w:t></w:t>
      </w:r>
      <w:r>
        <w:rPr>
          <w:rFonts w:hint="eastAsia"/>
        </w:rPr>
        <w:t>змін</w:t>
      </w:r>
      <w:r>
        <w:t></w:t>
      </w:r>
      <w:r>
        <w:rPr>
          <w:rFonts w:hint="eastAsia"/>
        </w:rPr>
        <w:t>та</w:t>
      </w:r>
      <w:r>
        <w:t></w:t>
      </w:r>
      <w:r>
        <w:rPr>
          <w:rFonts w:hint="eastAsia"/>
        </w:rPr>
        <w:t>суспільних</w:t>
      </w:r>
    </w:p>
    <w:p w:rsidR="00C05378" w:rsidRDefault="00C05378" w:rsidP="00C05378">
      <w:r>
        <w:rPr>
          <w:rFonts w:hint="eastAsia"/>
        </w:rPr>
        <w:t>трансформацій</w:t>
      </w:r>
      <w:r>
        <w:t></w:t>
      </w:r>
      <w:r>
        <w:t></w:t>
      </w:r>
      <w:r>
        <w:rPr>
          <w:rFonts w:hint="eastAsia"/>
        </w:rPr>
        <w:t>Серед</w:t>
      </w:r>
      <w:r>
        <w:t></w:t>
      </w:r>
      <w:r>
        <w:rPr>
          <w:rFonts w:hint="eastAsia"/>
        </w:rPr>
        <w:t>основних</w:t>
      </w:r>
      <w:r>
        <w:t></w:t>
      </w:r>
      <w:r>
        <w:rPr>
          <w:rFonts w:hint="eastAsia"/>
        </w:rPr>
        <w:t>заходів</w:t>
      </w:r>
      <w:r>
        <w:t></w:t>
      </w:r>
      <w:r>
        <w:t></w:t>
      </w:r>
      <w:r>
        <w:rPr>
          <w:rFonts w:hint="eastAsia"/>
        </w:rPr>
        <w:t>що</w:t>
      </w:r>
      <w:r>
        <w:t></w:t>
      </w:r>
      <w:r>
        <w:rPr>
          <w:rFonts w:hint="eastAsia"/>
        </w:rPr>
        <w:t>містяться</w:t>
      </w:r>
      <w:r>
        <w:t></w:t>
      </w:r>
      <w:r>
        <w:rPr>
          <w:rFonts w:hint="eastAsia"/>
        </w:rPr>
        <w:t>в</w:t>
      </w:r>
      <w:r>
        <w:t></w:t>
      </w:r>
      <w:r>
        <w:rPr>
          <w:rFonts w:hint="eastAsia"/>
        </w:rPr>
        <w:t>рекомендаціях</w:t>
      </w:r>
      <w:r>
        <w:t></w:t>
      </w:r>
      <w:r>
        <w:t></w:t>
      </w:r>
      <w:r>
        <w:rPr>
          <w:rFonts w:hint="eastAsia"/>
        </w:rPr>
        <w:t>слід</w:t>
      </w:r>
      <w:r>
        <w:t></w:t>
      </w:r>
      <w:r>
        <w:rPr>
          <w:rFonts w:hint="eastAsia"/>
        </w:rPr>
        <w:t>вважати</w:t>
      </w:r>
    </w:p>
    <w:p w:rsidR="00C05378" w:rsidRDefault="00C05378" w:rsidP="00C05378">
      <w:r>
        <w:rPr>
          <w:rFonts w:hint="eastAsia"/>
        </w:rPr>
        <w:t>вироблення</w:t>
      </w:r>
      <w:r>
        <w:t></w:t>
      </w:r>
      <w:r>
        <w:rPr>
          <w:rFonts w:hint="eastAsia"/>
        </w:rPr>
        <w:t>та</w:t>
      </w:r>
      <w:r>
        <w:t></w:t>
      </w:r>
      <w:r>
        <w:rPr>
          <w:rFonts w:hint="eastAsia"/>
        </w:rPr>
        <w:t>реалізацію</w:t>
      </w:r>
      <w:r>
        <w:t></w:t>
      </w:r>
      <w:r>
        <w:rPr>
          <w:rFonts w:hint="eastAsia"/>
        </w:rPr>
        <w:t>корпоративної</w:t>
      </w:r>
      <w:r>
        <w:t></w:t>
      </w:r>
      <w:r>
        <w:rPr>
          <w:rFonts w:hint="eastAsia"/>
        </w:rPr>
        <w:t>культурної</w:t>
      </w:r>
      <w:r>
        <w:t></w:t>
      </w:r>
      <w:r>
        <w:rPr>
          <w:rFonts w:hint="eastAsia"/>
        </w:rPr>
        <w:t>стратегії</w:t>
      </w:r>
      <w:r>
        <w:t></w:t>
      </w:r>
      <w:r>
        <w:t></w:t>
      </w:r>
      <w:r>
        <w:rPr>
          <w:rFonts w:hint="eastAsia"/>
        </w:rPr>
        <w:t>запровадження</w:t>
      </w:r>
      <w:r>
        <w:t></w:t>
      </w:r>
      <w:r>
        <w:rPr>
          <w:rFonts w:hint="eastAsia"/>
        </w:rPr>
        <w:t>системи</w:t>
      </w:r>
    </w:p>
    <w:p w:rsidR="00C05378" w:rsidRDefault="00C05378" w:rsidP="00C05378">
      <w:r>
        <w:rPr>
          <w:rFonts w:hint="eastAsia"/>
        </w:rPr>
        <w:t>корпоративного</w:t>
      </w:r>
      <w:r>
        <w:t></w:t>
      </w:r>
      <w:r>
        <w:rPr>
          <w:rFonts w:hint="eastAsia"/>
        </w:rPr>
        <w:t>навчання</w:t>
      </w:r>
      <w:r>
        <w:t></w:t>
      </w:r>
      <w:r>
        <w:rPr>
          <w:rFonts w:hint="eastAsia"/>
        </w:rPr>
        <w:t>персоналу</w:t>
      </w:r>
      <w:r>
        <w:t></w:t>
      </w:r>
      <w:r>
        <w:t></w:t>
      </w:r>
      <w:r>
        <w:rPr>
          <w:rFonts w:hint="eastAsia"/>
        </w:rPr>
        <w:t>забезпечення</w:t>
      </w:r>
      <w:r>
        <w:t></w:t>
      </w:r>
      <w:r>
        <w:rPr>
          <w:rFonts w:hint="eastAsia"/>
        </w:rPr>
        <w:t>інтеграції</w:t>
      </w:r>
      <w:r>
        <w:t></w:t>
      </w:r>
      <w:r>
        <w:rPr>
          <w:rFonts w:hint="eastAsia"/>
        </w:rPr>
        <w:t>корпоративних</w:t>
      </w:r>
      <w:r>
        <w:t></w:t>
      </w:r>
      <w:r>
        <w:rPr>
          <w:rFonts w:hint="eastAsia"/>
        </w:rPr>
        <w:t>цінностей</w:t>
      </w:r>
      <w:r>
        <w:t></w:t>
      </w:r>
      <w:r>
        <w:rPr>
          <w:rFonts w:hint="eastAsia"/>
        </w:rPr>
        <w:t>та</w:t>
      </w:r>
    </w:p>
    <w:p w:rsidR="00C05378" w:rsidRDefault="00C05378" w:rsidP="00C05378">
      <w:r>
        <w:rPr>
          <w:rFonts w:hint="eastAsia"/>
        </w:rPr>
        <w:t>організаційних</w:t>
      </w:r>
      <w:r>
        <w:t></w:t>
      </w:r>
      <w:r>
        <w:rPr>
          <w:rFonts w:hint="eastAsia"/>
        </w:rPr>
        <w:t>цілей</w:t>
      </w:r>
      <w:r>
        <w:t></w:t>
      </w:r>
      <w:r>
        <w:rPr>
          <w:rFonts w:hint="eastAsia"/>
        </w:rPr>
        <w:t>із</w:t>
      </w:r>
      <w:r>
        <w:t></w:t>
      </w:r>
      <w:r>
        <w:rPr>
          <w:rFonts w:hint="eastAsia"/>
        </w:rPr>
        <w:t>цінностями</w:t>
      </w:r>
      <w:r>
        <w:t></w:t>
      </w:r>
      <w:r>
        <w:rPr>
          <w:rFonts w:hint="eastAsia"/>
        </w:rPr>
        <w:t>та</w:t>
      </w:r>
      <w:r>
        <w:t></w:t>
      </w:r>
      <w:r>
        <w:rPr>
          <w:rFonts w:hint="eastAsia"/>
        </w:rPr>
        <w:t>цілями</w:t>
      </w:r>
      <w:r>
        <w:t></w:t>
      </w:r>
      <w:r>
        <w:rPr>
          <w:rFonts w:hint="eastAsia"/>
        </w:rPr>
        <w:t>персоналу</w:t>
      </w:r>
      <w:r>
        <w:t></w:t>
      </w:r>
      <w:r>
        <w:t></w:t>
      </w:r>
      <w:r>
        <w:rPr>
          <w:rFonts w:hint="eastAsia"/>
        </w:rPr>
        <w:t>а</w:t>
      </w:r>
      <w:r>
        <w:t></w:t>
      </w:r>
      <w:r>
        <w:rPr>
          <w:rFonts w:hint="eastAsia"/>
        </w:rPr>
        <w:t>також</w:t>
      </w:r>
      <w:r>
        <w:t></w:t>
      </w:r>
      <w:r>
        <w:rPr>
          <w:rFonts w:hint="eastAsia"/>
        </w:rPr>
        <w:t>уявленнями</w:t>
      </w:r>
      <w:r>
        <w:t></w:t>
      </w:r>
      <w:r>
        <w:rPr>
          <w:rFonts w:hint="eastAsia"/>
        </w:rPr>
        <w:t>та</w:t>
      </w:r>
      <w:r>
        <w:t></w:t>
      </w:r>
      <w:r>
        <w:rPr>
          <w:rFonts w:hint="eastAsia"/>
        </w:rPr>
        <w:t>інтересами</w:t>
      </w:r>
    </w:p>
    <w:p w:rsidR="00C05378" w:rsidRDefault="00C05378" w:rsidP="00C05378">
      <w:r>
        <w:rPr>
          <w:rFonts w:hint="eastAsia"/>
        </w:rPr>
        <w:t>усіх</w:t>
      </w:r>
      <w:r>
        <w:t></w:t>
      </w:r>
      <w:r>
        <w:rPr>
          <w:rFonts w:hint="eastAsia"/>
        </w:rPr>
        <w:t>суб’єктів</w:t>
      </w:r>
      <w:r>
        <w:t></w:t>
      </w:r>
      <w:r>
        <w:rPr>
          <w:rFonts w:hint="eastAsia"/>
        </w:rPr>
        <w:t>організаційної</w:t>
      </w:r>
      <w:r>
        <w:t></w:t>
      </w:r>
      <w:r>
        <w:rPr>
          <w:rFonts w:hint="eastAsia"/>
        </w:rPr>
        <w:t>взаємодії</w:t>
      </w:r>
      <w:r>
        <w:t></w:t>
      </w:r>
      <w:r>
        <w:rPr>
          <w:rFonts w:hint="eastAsia"/>
        </w:rPr>
        <w:t>і</w:t>
      </w:r>
      <w:r>
        <w:t></w:t>
      </w:r>
      <w:r>
        <w:rPr>
          <w:rFonts w:hint="eastAsia"/>
        </w:rPr>
        <w:t>забезпечення</w:t>
      </w:r>
      <w:r>
        <w:t></w:t>
      </w:r>
      <w:r>
        <w:rPr>
          <w:rFonts w:hint="eastAsia"/>
        </w:rPr>
        <w:t>взаємного</w:t>
      </w:r>
      <w:r>
        <w:t></w:t>
      </w:r>
      <w:r>
        <w:rPr>
          <w:rFonts w:hint="eastAsia"/>
        </w:rPr>
        <w:t>співробітництва</w:t>
      </w:r>
      <w:r>
        <w:t></w:t>
      </w:r>
      <w:r>
        <w:rPr>
          <w:rFonts w:hint="eastAsia"/>
        </w:rPr>
        <w:t>усіх</w:t>
      </w:r>
    </w:p>
    <w:p w:rsidR="00C05378" w:rsidRPr="00C05378" w:rsidRDefault="00C05378" w:rsidP="00C05378">
      <w:r>
        <w:rPr>
          <w:rFonts w:hint="eastAsia"/>
        </w:rPr>
        <w:t>соціально</w:t>
      </w:r>
      <w:r>
        <w:t></w:t>
      </w:r>
      <w:r>
        <w:rPr>
          <w:rFonts w:hint="eastAsia"/>
        </w:rPr>
        <w:t>професійних</w:t>
      </w:r>
      <w:r>
        <w:t></w:t>
      </w:r>
      <w:r>
        <w:rPr>
          <w:rFonts w:hint="eastAsia"/>
        </w:rPr>
        <w:t>груп</w:t>
      </w:r>
      <w:r>
        <w:t></w:t>
      </w:r>
      <w:r>
        <w:rPr>
          <w:rFonts w:hint="eastAsia"/>
        </w:rPr>
        <w:t>в</w:t>
      </w:r>
      <w:r>
        <w:t></w:t>
      </w:r>
      <w:r>
        <w:rPr>
          <w:rFonts w:hint="eastAsia"/>
        </w:rPr>
        <w:t>межах</w:t>
      </w:r>
      <w:r>
        <w:t></w:t>
      </w:r>
      <w:r>
        <w:rPr>
          <w:rFonts w:hint="eastAsia"/>
        </w:rPr>
        <w:t>господарської</w:t>
      </w:r>
      <w:r>
        <w:t></w:t>
      </w:r>
      <w:r>
        <w:rPr>
          <w:rFonts w:hint="eastAsia"/>
        </w:rPr>
        <w:t>організації</w:t>
      </w:r>
    </w:p>
    <w:sectPr w:rsidR="00C05378" w:rsidRPr="00C0537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C05378" w:rsidRPr="00C05378">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0E472-3430-486D-B453-CCA4EE39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17</Pages>
  <Words>3434</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2022-04-20T08:39:00Z</dcterms:created>
  <dcterms:modified xsi:type="dcterms:W3CDTF">2022-04-20T15:17:00Z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