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A9CFE" w14:textId="6F2CEA43" w:rsidR="00FB68F1" w:rsidRDefault="007827DD" w:rsidP="007827DD">
      <w:r w:rsidRPr="007827DD">
        <w:rPr>
          <w:rFonts w:hint="eastAsia"/>
        </w:rPr>
        <w:t>Гадисов</w:t>
      </w:r>
      <w:r w:rsidRPr="007827DD">
        <w:t xml:space="preserve"> </w:t>
      </w:r>
      <w:r w:rsidRPr="007827DD">
        <w:rPr>
          <w:rFonts w:hint="eastAsia"/>
        </w:rPr>
        <w:t>Сеймур</w:t>
      </w:r>
      <w:r w:rsidRPr="007827DD">
        <w:t xml:space="preserve"> </w:t>
      </w:r>
      <w:r w:rsidRPr="007827DD">
        <w:rPr>
          <w:rFonts w:hint="eastAsia"/>
        </w:rPr>
        <w:t>Рамазанович</w:t>
      </w:r>
      <w:r>
        <w:t xml:space="preserve"> </w:t>
      </w:r>
      <w:r w:rsidRPr="007827DD">
        <w:rPr>
          <w:rFonts w:hint="eastAsia"/>
        </w:rPr>
        <w:t>Государственный</w:t>
      </w:r>
      <w:r w:rsidRPr="007827DD">
        <w:t xml:space="preserve"> </w:t>
      </w:r>
      <w:r w:rsidRPr="007827DD">
        <w:rPr>
          <w:rFonts w:hint="eastAsia"/>
        </w:rPr>
        <w:t>суверенитет</w:t>
      </w:r>
      <w:r w:rsidRPr="007827DD">
        <w:t xml:space="preserve"> </w:t>
      </w:r>
      <w:r w:rsidRPr="007827DD">
        <w:rPr>
          <w:rFonts w:hint="eastAsia"/>
        </w:rPr>
        <w:t>в</w:t>
      </w:r>
      <w:r w:rsidRPr="007827DD">
        <w:t xml:space="preserve"> </w:t>
      </w:r>
      <w:r w:rsidRPr="007827DD">
        <w:rPr>
          <w:rFonts w:hint="eastAsia"/>
        </w:rPr>
        <w:t>условиях</w:t>
      </w:r>
      <w:r w:rsidRPr="007827DD">
        <w:t xml:space="preserve"> </w:t>
      </w:r>
      <w:r w:rsidRPr="007827DD">
        <w:rPr>
          <w:rFonts w:hint="eastAsia"/>
        </w:rPr>
        <w:t>глобализации</w:t>
      </w:r>
      <w:r w:rsidRPr="007827DD">
        <w:t xml:space="preserve">: </w:t>
      </w:r>
      <w:r w:rsidRPr="007827DD">
        <w:rPr>
          <w:rFonts w:hint="eastAsia"/>
        </w:rPr>
        <w:t>общетеоретическое</w:t>
      </w:r>
      <w:r w:rsidRPr="007827DD">
        <w:t xml:space="preserve"> </w:t>
      </w:r>
      <w:r w:rsidRPr="007827DD">
        <w:rPr>
          <w:rFonts w:hint="eastAsia"/>
        </w:rPr>
        <w:t>измерение</w:t>
      </w:r>
    </w:p>
    <w:p w14:paraId="0171B812" w14:textId="77777777" w:rsidR="007827DD" w:rsidRDefault="007827DD" w:rsidP="007827DD">
      <w:r>
        <w:rPr>
          <w:rFonts w:hint="eastAsia"/>
        </w:rPr>
        <w:t>ОГЛАВЛЕНИЕ</w:t>
      </w:r>
      <w:r>
        <w:t xml:space="preserve"> </w:t>
      </w:r>
      <w:r>
        <w:rPr>
          <w:rFonts w:hint="eastAsia"/>
        </w:rPr>
        <w:t>ДИССЕРТАЦИИ</w:t>
      </w:r>
    </w:p>
    <w:p w14:paraId="02AF4C7B" w14:textId="77777777" w:rsidR="007827DD" w:rsidRDefault="007827DD" w:rsidP="007827DD">
      <w:r>
        <w:rPr>
          <w:rFonts w:hint="eastAsia"/>
        </w:rPr>
        <w:t>кандидат</w:t>
      </w:r>
      <w:r>
        <w:t xml:space="preserve"> </w:t>
      </w:r>
      <w:r>
        <w:rPr>
          <w:rFonts w:hint="eastAsia"/>
        </w:rPr>
        <w:t>наук</w:t>
      </w:r>
      <w:r>
        <w:t xml:space="preserve"> </w:t>
      </w:r>
      <w:r>
        <w:rPr>
          <w:rFonts w:hint="eastAsia"/>
        </w:rPr>
        <w:t>Гадисов</w:t>
      </w:r>
      <w:r>
        <w:t xml:space="preserve"> </w:t>
      </w:r>
      <w:r>
        <w:rPr>
          <w:rFonts w:hint="eastAsia"/>
        </w:rPr>
        <w:t>Сеймур</w:t>
      </w:r>
      <w:r>
        <w:t xml:space="preserve"> </w:t>
      </w:r>
      <w:r>
        <w:rPr>
          <w:rFonts w:hint="eastAsia"/>
        </w:rPr>
        <w:t>Рамазанович</w:t>
      </w:r>
    </w:p>
    <w:p w14:paraId="1A15B82B" w14:textId="77777777" w:rsidR="007827DD" w:rsidRDefault="007827DD" w:rsidP="007827DD">
      <w:r>
        <w:rPr>
          <w:rFonts w:hint="eastAsia"/>
        </w:rPr>
        <w:t>ВВЕДЕНИЕ</w:t>
      </w:r>
    </w:p>
    <w:p w14:paraId="4E471269" w14:textId="77777777" w:rsidR="007827DD" w:rsidRDefault="007827DD" w:rsidP="007827DD"/>
    <w:p w14:paraId="179A2DF6" w14:textId="77777777" w:rsidR="007827DD" w:rsidRDefault="007827DD" w:rsidP="007827DD">
      <w:r>
        <w:rPr>
          <w:rFonts w:hint="eastAsia"/>
        </w:rPr>
        <w:t>ГЛАВА</w:t>
      </w:r>
      <w:r>
        <w:t xml:space="preserve"> I. </w:t>
      </w:r>
      <w:r>
        <w:rPr>
          <w:rFonts w:hint="eastAsia"/>
        </w:rPr>
        <w:t>ОБЩЕТЕОРЕТИЧЕСКИЙ</w:t>
      </w:r>
      <w:r>
        <w:t xml:space="preserve"> </w:t>
      </w:r>
      <w:r>
        <w:rPr>
          <w:rFonts w:hint="eastAsia"/>
        </w:rPr>
        <w:t>АНАЛИЗ</w:t>
      </w:r>
      <w:r>
        <w:t xml:space="preserve"> </w:t>
      </w:r>
      <w:r>
        <w:rPr>
          <w:rFonts w:hint="eastAsia"/>
        </w:rPr>
        <w:t>ГОСУДАРСТВЕННОГО</w:t>
      </w:r>
      <w:r>
        <w:t xml:space="preserve"> </w:t>
      </w:r>
      <w:r>
        <w:rPr>
          <w:rFonts w:hint="eastAsia"/>
        </w:rPr>
        <w:t>СУВЕРЕНИТЕТА</w:t>
      </w:r>
    </w:p>
    <w:p w14:paraId="10E1F011" w14:textId="77777777" w:rsidR="007827DD" w:rsidRDefault="007827DD" w:rsidP="007827DD"/>
    <w:p w14:paraId="46C36A68" w14:textId="77777777" w:rsidR="007827DD" w:rsidRDefault="007827DD" w:rsidP="007827DD">
      <w:r>
        <w:rPr>
          <w:rFonts w:hint="eastAsia"/>
        </w:rPr>
        <w:t>§</w:t>
      </w:r>
      <w:r>
        <w:t xml:space="preserve">1.1. </w:t>
      </w:r>
      <w:r>
        <w:rPr>
          <w:rFonts w:hint="eastAsia"/>
        </w:rPr>
        <w:t>Генезис</w:t>
      </w:r>
      <w:r>
        <w:t xml:space="preserve"> </w:t>
      </w:r>
      <w:r>
        <w:rPr>
          <w:rFonts w:hint="eastAsia"/>
        </w:rPr>
        <w:t>теорий</w:t>
      </w:r>
      <w:r>
        <w:t xml:space="preserve"> </w:t>
      </w:r>
      <w:r>
        <w:rPr>
          <w:rFonts w:hint="eastAsia"/>
        </w:rPr>
        <w:t>суверенитета</w:t>
      </w:r>
      <w:r>
        <w:t xml:space="preserve">: </w:t>
      </w:r>
      <w:r>
        <w:rPr>
          <w:rFonts w:hint="eastAsia"/>
        </w:rPr>
        <w:t>исторический</w:t>
      </w:r>
      <w:r>
        <w:t xml:space="preserve"> </w:t>
      </w:r>
      <w:r>
        <w:rPr>
          <w:rFonts w:hint="eastAsia"/>
        </w:rPr>
        <w:t>аспект</w:t>
      </w:r>
    </w:p>
    <w:p w14:paraId="51D5F464" w14:textId="77777777" w:rsidR="007827DD" w:rsidRDefault="007827DD" w:rsidP="007827DD"/>
    <w:p w14:paraId="180D8DA7" w14:textId="77777777" w:rsidR="007827DD" w:rsidRDefault="007827DD" w:rsidP="007827DD">
      <w:r>
        <w:rPr>
          <w:rFonts w:hint="eastAsia"/>
        </w:rPr>
        <w:t>§</w:t>
      </w:r>
      <w:r>
        <w:t xml:space="preserve">1.2. </w:t>
      </w:r>
      <w:r>
        <w:rPr>
          <w:rFonts w:hint="eastAsia"/>
        </w:rPr>
        <w:t>Государственный</w:t>
      </w:r>
      <w:r>
        <w:t xml:space="preserve"> </w:t>
      </w:r>
      <w:r>
        <w:rPr>
          <w:rFonts w:hint="eastAsia"/>
        </w:rPr>
        <w:t>суверенитет</w:t>
      </w:r>
      <w:r>
        <w:t xml:space="preserve"> </w:t>
      </w:r>
      <w:r>
        <w:rPr>
          <w:rFonts w:hint="eastAsia"/>
        </w:rPr>
        <w:t>как</w:t>
      </w:r>
      <w:r>
        <w:t xml:space="preserve"> </w:t>
      </w:r>
      <w:r>
        <w:rPr>
          <w:rFonts w:hint="eastAsia"/>
        </w:rPr>
        <w:t>признак</w:t>
      </w:r>
      <w:r>
        <w:t xml:space="preserve"> </w:t>
      </w:r>
      <w:r>
        <w:rPr>
          <w:rFonts w:hint="eastAsia"/>
        </w:rPr>
        <w:t>государства</w:t>
      </w:r>
    </w:p>
    <w:p w14:paraId="5AFFF3AB" w14:textId="77777777" w:rsidR="007827DD" w:rsidRDefault="007827DD" w:rsidP="007827DD"/>
    <w:p w14:paraId="2833C336" w14:textId="77777777" w:rsidR="007827DD" w:rsidRDefault="007827DD" w:rsidP="007827DD">
      <w:r>
        <w:rPr>
          <w:rFonts w:hint="eastAsia"/>
        </w:rPr>
        <w:t>ГЛАВА</w:t>
      </w:r>
      <w:r>
        <w:t xml:space="preserve"> II. </w:t>
      </w:r>
      <w:r>
        <w:rPr>
          <w:rFonts w:hint="eastAsia"/>
        </w:rPr>
        <w:t>ГОСУДАРСТВЕННЫЙ</w:t>
      </w:r>
      <w:r>
        <w:t xml:space="preserve"> </w:t>
      </w:r>
      <w:r>
        <w:rPr>
          <w:rFonts w:hint="eastAsia"/>
        </w:rPr>
        <w:t>СУВЕРЕНИТЕТ</w:t>
      </w:r>
      <w:r>
        <w:t xml:space="preserve"> </w:t>
      </w:r>
      <w:r>
        <w:rPr>
          <w:rFonts w:hint="eastAsia"/>
        </w:rPr>
        <w:t>В</w:t>
      </w:r>
      <w:r>
        <w:t xml:space="preserve"> </w:t>
      </w:r>
      <w:r>
        <w:rPr>
          <w:rFonts w:hint="eastAsia"/>
        </w:rPr>
        <w:t>УСЛОВИЯХ</w:t>
      </w:r>
      <w:r>
        <w:t xml:space="preserve"> </w:t>
      </w:r>
      <w:r>
        <w:rPr>
          <w:rFonts w:hint="eastAsia"/>
        </w:rPr>
        <w:t>ГЛОБАЛЬНОЙ</w:t>
      </w:r>
      <w:r>
        <w:t xml:space="preserve"> </w:t>
      </w:r>
      <w:r>
        <w:rPr>
          <w:rFonts w:hint="eastAsia"/>
        </w:rPr>
        <w:t>ДИНАМИКИ</w:t>
      </w:r>
    </w:p>
    <w:p w14:paraId="64D4AB28" w14:textId="77777777" w:rsidR="007827DD" w:rsidRDefault="007827DD" w:rsidP="007827DD"/>
    <w:p w14:paraId="4DB714BE" w14:textId="77777777" w:rsidR="007827DD" w:rsidRDefault="007827DD" w:rsidP="007827DD">
      <w:r>
        <w:rPr>
          <w:rFonts w:hint="eastAsia"/>
        </w:rPr>
        <w:t>§</w:t>
      </w:r>
      <w:r>
        <w:t xml:space="preserve">2.1. </w:t>
      </w:r>
      <w:r>
        <w:rPr>
          <w:rFonts w:hint="eastAsia"/>
        </w:rPr>
        <w:t>Изменение</w:t>
      </w:r>
      <w:r>
        <w:t xml:space="preserve"> </w:t>
      </w:r>
      <w:r>
        <w:rPr>
          <w:rFonts w:hint="eastAsia"/>
        </w:rPr>
        <w:t>признаков</w:t>
      </w:r>
      <w:r>
        <w:t xml:space="preserve"> </w:t>
      </w:r>
      <w:r>
        <w:rPr>
          <w:rFonts w:hint="eastAsia"/>
        </w:rPr>
        <w:t>государственного</w:t>
      </w:r>
      <w:r>
        <w:t xml:space="preserve"> </w:t>
      </w:r>
      <w:r>
        <w:rPr>
          <w:rFonts w:hint="eastAsia"/>
        </w:rPr>
        <w:t>суверенитета</w:t>
      </w:r>
      <w:r>
        <w:t xml:space="preserve"> </w:t>
      </w:r>
      <w:r>
        <w:rPr>
          <w:rFonts w:hint="eastAsia"/>
        </w:rPr>
        <w:t>в</w:t>
      </w:r>
      <w:r>
        <w:t xml:space="preserve"> </w:t>
      </w:r>
      <w:r>
        <w:rPr>
          <w:rFonts w:hint="eastAsia"/>
        </w:rPr>
        <w:t>условиях</w:t>
      </w:r>
      <w:r>
        <w:t xml:space="preserve"> </w:t>
      </w:r>
      <w:r>
        <w:rPr>
          <w:rFonts w:hint="eastAsia"/>
        </w:rPr>
        <w:t>глобализации</w:t>
      </w:r>
    </w:p>
    <w:p w14:paraId="03A3967E" w14:textId="77777777" w:rsidR="007827DD" w:rsidRDefault="007827DD" w:rsidP="007827DD"/>
    <w:p w14:paraId="35D10E9B" w14:textId="77777777" w:rsidR="007827DD" w:rsidRDefault="007827DD" w:rsidP="007827DD">
      <w:r>
        <w:rPr>
          <w:rFonts w:hint="eastAsia"/>
        </w:rPr>
        <w:t>§</w:t>
      </w:r>
      <w:r>
        <w:t xml:space="preserve">2.2. </w:t>
      </w:r>
      <w:r>
        <w:rPr>
          <w:rFonts w:hint="eastAsia"/>
        </w:rPr>
        <w:t>Пределы</w:t>
      </w:r>
      <w:r>
        <w:t xml:space="preserve"> </w:t>
      </w:r>
      <w:r>
        <w:rPr>
          <w:rFonts w:hint="eastAsia"/>
        </w:rPr>
        <w:t>и</w:t>
      </w:r>
      <w:r>
        <w:t xml:space="preserve"> </w:t>
      </w:r>
      <w:r>
        <w:rPr>
          <w:rFonts w:hint="eastAsia"/>
        </w:rPr>
        <w:t>гарантии</w:t>
      </w:r>
      <w:r>
        <w:t xml:space="preserve"> </w:t>
      </w:r>
      <w:r>
        <w:rPr>
          <w:rFonts w:hint="eastAsia"/>
        </w:rPr>
        <w:t>государственного</w:t>
      </w:r>
      <w:r>
        <w:t xml:space="preserve"> </w:t>
      </w:r>
      <w:r>
        <w:rPr>
          <w:rFonts w:hint="eastAsia"/>
        </w:rPr>
        <w:t>суверенитета</w:t>
      </w:r>
    </w:p>
    <w:p w14:paraId="302A17F1" w14:textId="77777777" w:rsidR="007827DD" w:rsidRDefault="007827DD" w:rsidP="007827DD"/>
    <w:p w14:paraId="59E544E7" w14:textId="77777777" w:rsidR="007827DD" w:rsidRDefault="007827DD" w:rsidP="007827DD">
      <w:r>
        <w:rPr>
          <w:rFonts w:hint="eastAsia"/>
        </w:rPr>
        <w:t>ГЛАВА</w:t>
      </w:r>
      <w:r>
        <w:t xml:space="preserve"> III. </w:t>
      </w:r>
      <w:r>
        <w:rPr>
          <w:rFonts w:hint="eastAsia"/>
        </w:rPr>
        <w:t>СОВРЕМЕННОЕ</w:t>
      </w:r>
      <w:r>
        <w:t xml:space="preserve"> </w:t>
      </w:r>
      <w:r>
        <w:rPr>
          <w:rFonts w:hint="eastAsia"/>
        </w:rPr>
        <w:t>СОСТОЯНИЕ</w:t>
      </w:r>
      <w:r>
        <w:t xml:space="preserve"> </w:t>
      </w:r>
      <w:r>
        <w:rPr>
          <w:rFonts w:hint="eastAsia"/>
        </w:rPr>
        <w:t>ГОСУДАРСТВЕННОГО</w:t>
      </w:r>
      <w:r>
        <w:t xml:space="preserve"> </w:t>
      </w:r>
      <w:r>
        <w:rPr>
          <w:rFonts w:hint="eastAsia"/>
        </w:rPr>
        <w:t>СУВЕРЕНИТЕТА</w:t>
      </w:r>
      <w:r>
        <w:t xml:space="preserve"> </w:t>
      </w:r>
      <w:r>
        <w:rPr>
          <w:rFonts w:hint="eastAsia"/>
        </w:rPr>
        <w:t>РОССИЙСКОЙ</w:t>
      </w:r>
      <w:r>
        <w:t xml:space="preserve"> </w:t>
      </w:r>
      <w:r>
        <w:rPr>
          <w:rFonts w:hint="eastAsia"/>
        </w:rPr>
        <w:t>ФЕДЕРАЦИИ</w:t>
      </w:r>
    </w:p>
    <w:p w14:paraId="4B912F47" w14:textId="77777777" w:rsidR="007827DD" w:rsidRDefault="007827DD" w:rsidP="007827DD"/>
    <w:p w14:paraId="1BCF9D13" w14:textId="77777777" w:rsidR="007827DD" w:rsidRDefault="007827DD" w:rsidP="007827DD">
      <w:r>
        <w:rPr>
          <w:rFonts w:hint="eastAsia"/>
        </w:rPr>
        <w:t>§</w:t>
      </w:r>
      <w:r>
        <w:t xml:space="preserve"> 3.1 </w:t>
      </w:r>
      <w:r>
        <w:rPr>
          <w:rFonts w:hint="eastAsia"/>
        </w:rPr>
        <w:t>Особенности</w:t>
      </w:r>
      <w:r>
        <w:t xml:space="preserve"> </w:t>
      </w:r>
      <w:r>
        <w:rPr>
          <w:rFonts w:hint="eastAsia"/>
        </w:rPr>
        <w:t>развития</w:t>
      </w:r>
      <w:r>
        <w:t xml:space="preserve"> </w:t>
      </w:r>
      <w:r>
        <w:rPr>
          <w:rFonts w:hint="eastAsia"/>
        </w:rPr>
        <w:t>государственного</w:t>
      </w:r>
      <w:r>
        <w:t xml:space="preserve"> </w:t>
      </w:r>
      <w:r>
        <w:rPr>
          <w:rFonts w:hint="eastAsia"/>
        </w:rPr>
        <w:t>суверенитета</w:t>
      </w:r>
      <w:r>
        <w:t xml:space="preserve"> </w:t>
      </w:r>
      <w:r>
        <w:rPr>
          <w:rFonts w:hint="eastAsia"/>
        </w:rPr>
        <w:t>Российской</w:t>
      </w:r>
      <w:r>
        <w:t xml:space="preserve"> </w:t>
      </w:r>
      <w:r>
        <w:rPr>
          <w:rFonts w:hint="eastAsia"/>
        </w:rPr>
        <w:t>Федерации</w:t>
      </w:r>
    </w:p>
    <w:p w14:paraId="06C9930F" w14:textId="77777777" w:rsidR="007827DD" w:rsidRDefault="007827DD" w:rsidP="007827DD"/>
    <w:p w14:paraId="7E1B5FEA" w14:textId="77777777" w:rsidR="007827DD" w:rsidRDefault="007827DD" w:rsidP="007827DD">
      <w:r>
        <w:rPr>
          <w:rFonts w:hint="eastAsia"/>
        </w:rPr>
        <w:t>§</w:t>
      </w:r>
      <w:r>
        <w:t xml:space="preserve"> 3.2 </w:t>
      </w:r>
      <w:r>
        <w:rPr>
          <w:rFonts w:hint="eastAsia"/>
        </w:rPr>
        <w:t>Основные</w:t>
      </w:r>
      <w:r>
        <w:t xml:space="preserve"> </w:t>
      </w:r>
      <w:r>
        <w:rPr>
          <w:rFonts w:hint="eastAsia"/>
        </w:rPr>
        <w:t>направления</w:t>
      </w:r>
      <w:r>
        <w:t xml:space="preserve"> </w:t>
      </w:r>
      <w:r>
        <w:rPr>
          <w:rFonts w:hint="eastAsia"/>
        </w:rPr>
        <w:t>укрепления</w:t>
      </w:r>
      <w:r>
        <w:t xml:space="preserve"> </w:t>
      </w:r>
      <w:r>
        <w:rPr>
          <w:rFonts w:hint="eastAsia"/>
        </w:rPr>
        <w:t>государственного</w:t>
      </w:r>
      <w:r>
        <w:t xml:space="preserve"> </w:t>
      </w:r>
      <w:r>
        <w:rPr>
          <w:rFonts w:hint="eastAsia"/>
        </w:rPr>
        <w:t>суверенитета</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современных</w:t>
      </w:r>
      <w:r>
        <w:t xml:space="preserve"> </w:t>
      </w:r>
      <w:r>
        <w:rPr>
          <w:rFonts w:hint="eastAsia"/>
        </w:rPr>
        <w:t>условиях</w:t>
      </w:r>
    </w:p>
    <w:p w14:paraId="7B3BA06C" w14:textId="77777777" w:rsidR="007827DD" w:rsidRDefault="007827DD" w:rsidP="007827DD"/>
    <w:p w14:paraId="3986385C" w14:textId="77777777" w:rsidR="007827DD" w:rsidRDefault="007827DD" w:rsidP="007827DD">
      <w:r>
        <w:rPr>
          <w:rFonts w:hint="eastAsia"/>
        </w:rPr>
        <w:lastRenderedPageBreak/>
        <w:t>ЗАКЛЮЧЕНИЕ</w:t>
      </w:r>
    </w:p>
    <w:p w14:paraId="6D2CF544" w14:textId="77777777" w:rsidR="007827DD" w:rsidRDefault="007827DD" w:rsidP="007827DD"/>
    <w:p w14:paraId="63FFA4E6" w14:textId="70CA155B" w:rsidR="007827DD" w:rsidRPr="007827DD" w:rsidRDefault="007827DD" w:rsidP="007827DD">
      <w:r>
        <w:rPr>
          <w:rFonts w:hint="eastAsia"/>
        </w:rPr>
        <w:t>БИБЛИОГРАФИЧЕСКИЙ</w:t>
      </w:r>
      <w:r>
        <w:t xml:space="preserve"> </w:t>
      </w:r>
      <w:r>
        <w:rPr>
          <w:rFonts w:hint="eastAsia"/>
        </w:rPr>
        <w:t>СПИСОК</w:t>
      </w:r>
    </w:p>
    <w:sectPr w:rsidR="007827DD" w:rsidRPr="007827DD" w:rsidSect="00512C9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DE7FD" w14:textId="77777777" w:rsidR="00512C92" w:rsidRDefault="00512C92">
      <w:pPr>
        <w:spacing w:after="0" w:line="240" w:lineRule="auto"/>
      </w:pPr>
      <w:r>
        <w:separator/>
      </w:r>
    </w:p>
  </w:endnote>
  <w:endnote w:type="continuationSeparator" w:id="0">
    <w:p w14:paraId="24674273" w14:textId="77777777" w:rsidR="00512C92" w:rsidRDefault="00512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416C0" w14:textId="77777777" w:rsidR="00512C92" w:rsidRDefault="00512C92"/>
    <w:p w14:paraId="26496FA9" w14:textId="77777777" w:rsidR="00512C92" w:rsidRDefault="00512C92"/>
    <w:p w14:paraId="6A4D6ACE" w14:textId="77777777" w:rsidR="00512C92" w:rsidRDefault="00512C92"/>
    <w:p w14:paraId="37074B76" w14:textId="77777777" w:rsidR="00512C92" w:rsidRDefault="00512C92"/>
    <w:p w14:paraId="2DE6B38D" w14:textId="77777777" w:rsidR="00512C92" w:rsidRDefault="00512C92"/>
    <w:p w14:paraId="0682FF38" w14:textId="77777777" w:rsidR="00512C92" w:rsidRDefault="00512C92"/>
    <w:p w14:paraId="6A85B665" w14:textId="77777777" w:rsidR="00512C92" w:rsidRDefault="00512C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5F7C6D" wp14:editId="3B351D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DCF20" w14:textId="77777777" w:rsidR="00512C92" w:rsidRDefault="00512C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5F7C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9DCF20" w14:textId="77777777" w:rsidR="00512C92" w:rsidRDefault="00512C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B34398" w14:textId="77777777" w:rsidR="00512C92" w:rsidRDefault="00512C92"/>
    <w:p w14:paraId="4634DE35" w14:textId="77777777" w:rsidR="00512C92" w:rsidRDefault="00512C92"/>
    <w:p w14:paraId="753D75BC" w14:textId="77777777" w:rsidR="00512C92" w:rsidRDefault="00512C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ACBD9A" wp14:editId="20F2CB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7FD92" w14:textId="77777777" w:rsidR="00512C92" w:rsidRDefault="00512C92"/>
                          <w:p w14:paraId="25179558" w14:textId="77777777" w:rsidR="00512C92" w:rsidRDefault="00512C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ACBD9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87FD92" w14:textId="77777777" w:rsidR="00512C92" w:rsidRDefault="00512C92"/>
                    <w:p w14:paraId="25179558" w14:textId="77777777" w:rsidR="00512C92" w:rsidRDefault="00512C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DAAF5F" w14:textId="77777777" w:rsidR="00512C92" w:rsidRDefault="00512C92"/>
    <w:p w14:paraId="4D86B5F0" w14:textId="77777777" w:rsidR="00512C92" w:rsidRDefault="00512C92">
      <w:pPr>
        <w:rPr>
          <w:sz w:val="2"/>
          <w:szCs w:val="2"/>
        </w:rPr>
      </w:pPr>
    </w:p>
    <w:p w14:paraId="43FE9DA4" w14:textId="77777777" w:rsidR="00512C92" w:rsidRDefault="00512C92"/>
    <w:p w14:paraId="19F2742C" w14:textId="77777777" w:rsidR="00512C92" w:rsidRDefault="00512C92">
      <w:pPr>
        <w:spacing w:after="0" w:line="240" w:lineRule="auto"/>
      </w:pPr>
    </w:p>
  </w:footnote>
  <w:footnote w:type="continuationSeparator" w:id="0">
    <w:p w14:paraId="11E2E3EF" w14:textId="77777777" w:rsidR="00512C92" w:rsidRDefault="00512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92"/>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58742</TotalTime>
  <Pages>2</Pages>
  <Words>131</Words>
  <Characters>752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1399</cp:revision>
  <cp:lastPrinted>2009-02-06T05:36:00Z</cp:lastPrinted>
  <dcterms:created xsi:type="dcterms:W3CDTF">2024-01-07T13:43:00Z</dcterms:created>
  <dcterms:modified xsi:type="dcterms:W3CDTF">2024-04-05T22:38:00Z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