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9F05D"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Яценко</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Іван</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Володимирович</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головний</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науковий</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співробітник</w:t>
      </w:r>
    </w:p>
    <w:p w14:paraId="4A47199E"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Національного</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наукового</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центру</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w:t>
      </w:r>
      <w:r w:rsidRPr="00733441">
        <w:rPr>
          <w:rFonts w:ascii="Verdana" w:hAnsi="Verdana" w:hint="eastAsia"/>
          <w:color w:val="000000"/>
          <w:sz w:val="21"/>
          <w:szCs w:val="21"/>
          <w:shd w:val="clear" w:color="auto" w:fill="FFFFFF"/>
        </w:rPr>
        <w:t>Інститут</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судових</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експертиз</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ім</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Засл</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проф</w:t>
      </w:r>
      <w:r w:rsidRPr="00733441">
        <w:rPr>
          <w:rFonts w:ascii="Verdana" w:hAnsi="Verdana"/>
          <w:color w:val="000000"/>
          <w:sz w:val="21"/>
          <w:szCs w:val="21"/>
          <w:shd w:val="clear" w:color="auto" w:fill="FFFFFF"/>
        </w:rPr>
        <w:t>.</w:t>
      </w:r>
    </w:p>
    <w:p w14:paraId="24AEA9BA"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М</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Бокаріуса</w:t>
      </w:r>
      <w:r w:rsidRPr="00733441">
        <w:rPr>
          <w:rFonts w:ascii="Verdana" w:hAnsi="Verdana" w:hint="eastAsia"/>
          <w:color w:val="000000"/>
          <w:sz w:val="21"/>
          <w:szCs w:val="21"/>
          <w:shd w:val="clear" w:color="auto" w:fill="FFFFFF"/>
        </w:rPr>
        <w:t>»</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Міністерства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юстиції</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України</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Назва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дисертації</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w:t>
      </w:r>
      <w:r w:rsidRPr="00733441">
        <w:rPr>
          <w:rFonts w:ascii="Verdana" w:hAnsi="Verdana" w:hint="eastAsia"/>
          <w:color w:val="000000"/>
          <w:sz w:val="21"/>
          <w:szCs w:val="21"/>
          <w:shd w:val="clear" w:color="auto" w:fill="FFFFFF"/>
        </w:rPr>
        <w:t>Концептуальні</w:t>
      </w:r>
    </w:p>
    <w:p w14:paraId="5BB20A8D"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засади</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судово</w:t>
      </w:r>
      <w:r w:rsidRPr="00733441">
        <w:rPr>
          <w:rFonts w:ascii="Verdana" w:hAnsi="Verdana"/>
          <w:color w:val="000000"/>
          <w:sz w:val="21"/>
          <w:szCs w:val="21"/>
          <w:shd w:val="clear" w:color="auto" w:fill="FFFFFF"/>
        </w:rPr>
        <w:t>-</w:t>
      </w:r>
      <w:r w:rsidRPr="00733441">
        <w:rPr>
          <w:rFonts w:ascii="Verdana" w:hAnsi="Verdana" w:hint="eastAsia"/>
          <w:color w:val="000000"/>
          <w:sz w:val="21"/>
          <w:szCs w:val="21"/>
          <w:shd w:val="clear" w:color="auto" w:fill="FFFFFF"/>
        </w:rPr>
        <w:t>ветеринарної</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експертизи</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в</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Україні</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теорія</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методологія</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та</w:t>
      </w:r>
    </w:p>
    <w:p w14:paraId="584BB616"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праксеологія</w:t>
      </w:r>
      <w:r w:rsidRPr="00733441">
        <w:rPr>
          <w:rFonts w:ascii="Verdana" w:hAnsi="Verdana" w:hint="eastAsia"/>
          <w:color w:val="000000"/>
          <w:sz w:val="21"/>
          <w:szCs w:val="21"/>
          <w:shd w:val="clear" w:color="auto" w:fill="FFFFFF"/>
        </w:rPr>
        <w:t>»</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Шифр</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та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назва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спеціальності</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w:t>
      </w:r>
      <w:r w:rsidRPr="00733441">
        <w:rPr>
          <w:rFonts w:ascii="Verdana" w:hAnsi="Verdana"/>
          <w:color w:val="000000"/>
          <w:sz w:val="21"/>
          <w:szCs w:val="21"/>
          <w:shd w:val="clear" w:color="auto" w:fill="FFFFFF"/>
        </w:rPr>
        <w:t xml:space="preserve"> 12.00.09 </w:t>
      </w:r>
      <w:r w:rsidRPr="00733441">
        <w:rPr>
          <w:rFonts w:ascii="Verdana" w:hAnsi="Verdana" w:hint="eastAsia"/>
          <w:color w:val="000000"/>
          <w:sz w:val="21"/>
          <w:szCs w:val="21"/>
          <w:shd w:val="clear" w:color="auto" w:fill="FFFFFF"/>
        </w:rPr>
        <w:t>«</w:t>
      </w:r>
      <w:r w:rsidRPr="00733441">
        <w:rPr>
          <w:rFonts w:ascii="Verdana" w:hAnsi="Verdana" w:hint="eastAsia"/>
          <w:color w:val="000000"/>
          <w:sz w:val="21"/>
          <w:szCs w:val="21"/>
          <w:shd w:val="clear" w:color="auto" w:fill="FFFFFF"/>
        </w:rPr>
        <w:t>Кримінальний</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процес</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та</w:t>
      </w:r>
    </w:p>
    <w:p w14:paraId="6B95554A"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криміналістика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судова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експертиза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оперативно</w:t>
      </w:r>
      <w:r w:rsidRPr="00733441">
        <w:rPr>
          <w:rFonts w:ascii="Verdana" w:hAnsi="Verdana"/>
          <w:color w:val="000000"/>
          <w:sz w:val="21"/>
          <w:szCs w:val="21"/>
          <w:shd w:val="clear" w:color="auto" w:fill="FFFFFF"/>
        </w:rPr>
        <w:t>-</w:t>
      </w:r>
      <w:r w:rsidRPr="00733441">
        <w:rPr>
          <w:rFonts w:ascii="Verdana" w:hAnsi="Verdana" w:hint="eastAsia"/>
          <w:color w:val="000000"/>
          <w:sz w:val="21"/>
          <w:szCs w:val="21"/>
          <w:shd w:val="clear" w:color="auto" w:fill="FFFFFF"/>
        </w:rPr>
        <w:t>розшукова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діяльність</w:t>
      </w:r>
      <w:r w:rsidRPr="00733441">
        <w:rPr>
          <w:rFonts w:ascii="Verdana" w:hAnsi="Verdana" w:hint="eastAsia"/>
          <w:color w:val="000000"/>
          <w:sz w:val="21"/>
          <w:szCs w:val="21"/>
          <w:shd w:val="clear" w:color="auto" w:fill="FFFFFF"/>
        </w:rPr>
        <w:t>»</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Докторська</w:t>
      </w:r>
    </w:p>
    <w:p w14:paraId="5AF5D5EB"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рада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Д</w:t>
      </w:r>
      <w:r w:rsidRPr="00733441">
        <w:rPr>
          <w:rFonts w:ascii="Verdana" w:hAnsi="Verdana"/>
          <w:color w:val="000000"/>
          <w:sz w:val="21"/>
          <w:szCs w:val="21"/>
          <w:shd w:val="clear" w:color="auto" w:fill="FFFFFF"/>
        </w:rPr>
        <w:t xml:space="preserve"> 64.896.01 </w:t>
      </w:r>
      <w:r w:rsidRPr="00733441">
        <w:rPr>
          <w:rFonts w:ascii="Verdana" w:hAnsi="Verdana" w:hint="eastAsia"/>
          <w:color w:val="000000"/>
          <w:sz w:val="21"/>
          <w:szCs w:val="21"/>
          <w:shd w:val="clear" w:color="auto" w:fill="FFFFFF"/>
        </w:rPr>
        <w:t>Національного</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наукового</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центру</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w:t>
      </w:r>
      <w:r w:rsidRPr="00733441">
        <w:rPr>
          <w:rFonts w:ascii="Verdana" w:hAnsi="Verdana" w:hint="eastAsia"/>
          <w:color w:val="000000"/>
          <w:sz w:val="21"/>
          <w:szCs w:val="21"/>
          <w:shd w:val="clear" w:color="auto" w:fill="FFFFFF"/>
        </w:rPr>
        <w:t>Інститут</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судових</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експертиз</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ім</w:t>
      </w:r>
      <w:r w:rsidRPr="00733441">
        <w:rPr>
          <w:rFonts w:ascii="Verdana" w:hAnsi="Verdana"/>
          <w:color w:val="000000"/>
          <w:sz w:val="21"/>
          <w:szCs w:val="21"/>
          <w:shd w:val="clear" w:color="auto" w:fill="FFFFFF"/>
        </w:rPr>
        <w:t>.</w:t>
      </w:r>
    </w:p>
    <w:p w14:paraId="241C70B7"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Засл</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проф</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М</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Бокаріуса</w:t>
      </w:r>
      <w:r w:rsidRPr="00733441">
        <w:rPr>
          <w:rFonts w:ascii="Verdana" w:hAnsi="Verdana" w:hint="eastAsia"/>
          <w:color w:val="000000"/>
          <w:sz w:val="21"/>
          <w:szCs w:val="21"/>
          <w:shd w:val="clear" w:color="auto" w:fill="FFFFFF"/>
        </w:rPr>
        <w:t>»</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Міністерства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юстиції</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України</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вул</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Золочівська</w:t>
      </w:r>
      <w:r w:rsidRPr="00733441">
        <w:rPr>
          <w:rFonts w:ascii="Verdana" w:hAnsi="Verdana"/>
          <w:color w:val="000000"/>
          <w:sz w:val="21"/>
          <w:szCs w:val="21"/>
          <w:shd w:val="clear" w:color="auto" w:fill="FFFFFF"/>
        </w:rPr>
        <w:t xml:space="preserve">, 8 </w:t>
      </w:r>
      <w:r w:rsidRPr="00733441">
        <w:rPr>
          <w:rFonts w:ascii="Verdana" w:hAnsi="Verdana" w:hint="eastAsia"/>
          <w:color w:val="000000"/>
          <w:sz w:val="21"/>
          <w:szCs w:val="21"/>
          <w:shd w:val="clear" w:color="auto" w:fill="FFFFFF"/>
        </w:rPr>
        <w:t>а</w:t>
      </w:r>
      <w:r w:rsidRPr="00733441">
        <w:rPr>
          <w:rFonts w:ascii="Verdana" w:hAnsi="Verdana"/>
          <w:color w:val="000000"/>
          <w:sz w:val="21"/>
          <w:szCs w:val="21"/>
          <w:shd w:val="clear" w:color="auto" w:fill="FFFFFF"/>
        </w:rPr>
        <w:t>,</w:t>
      </w:r>
    </w:p>
    <w:p w14:paraId="721CD5DF"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Харків</w:t>
      </w:r>
      <w:r w:rsidRPr="00733441">
        <w:rPr>
          <w:rFonts w:ascii="Verdana" w:hAnsi="Verdana"/>
          <w:color w:val="000000"/>
          <w:sz w:val="21"/>
          <w:szCs w:val="21"/>
          <w:shd w:val="clear" w:color="auto" w:fill="FFFFFF"/>
        </w:rPr>
        <w:t xml:space="preserve">, 61177, </w:t>
      </w:r>
      <w:r w:rsidRPr="00733441">
        <w:rPr>
          <w:rFonts w:ascii="Verdana" w:hAnsi="Verdana" w:hint="eastAsia"/>
          <w:color w:val="000000"/>
          <w:sz w:val="21"/>
          <w:szCs w:val="21"/>
          <w:shd w:val="clear" w:color="auto" w:fill="FFFFFF"/>
        </w:rPr>
        <w:t>тел</w:t>
      </w:r>
      <w:r w:rsidRPr="00733441">
        <w:rPr>
          <w:rFonts w:ascii="Verdana" w:hAnsi="Verdana"/>
          <w:color w:val="000000"/>
          <w:sz w:val="21"/>
          <w:szCs w:val="21"/>
          <w:shd w:val="clear" w:color="auto" w:fill="FFFFFF"/>
        </w:rPr>
        <w:t xml:space="preserve">. (057) 372-12-20). </w:t>
      </w:r>
      <w:r w:rsidRPr="00733441">
        <w:rPr>
          <w:rFonts w:ascii="Verdana" w:hAnsi="Verdana" w:hint="eastAsia"/>
          <w:color w:val="000000"/>
          <w:sz w:val="21"/>
          <w:szCs w:val="21"/>
          <w:shd w:val="clear" w:color="auto" w:fill="FFFFFF"/>
        </w:rPr>
        <w:t>Науковий</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консультант</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Сімакова</w:t>
      </w:r>
      <w:r w:rsidRPr="00733441">
        <w:rPr>
          <w:rFonts w:ascii="Verdana" w:hAnsi="Verdana"/>
          <w:color w:val="000000"/>
          <w:sz w:val="21"/>
          <w:szCs w:val="21"/>
          <w:shd w:val="clear" w:color="auto" w:fill="FFFFFF"/>
        </w:rPr>
        <w:t>-</w:t>
      </w:r>
      <w:r w:rsidRPr="00733441">
        <w:rPr>
          <w:rFonts w:ascii="Verdana" w:hAnsi="Verdana" w:hint="eastAsia"/>
          <w:color w:val="000000"/>
          <w:sz w:val="21"/>
          <w:szCs w:val="21"/>
          <w:shd w:val="clear" w:color="auto" w:fill="FFFFFF"/>
        </w:rPr>
        <w:t>Єфремян</w:t>
      </w:r>
    </w:p>
    <w:p w14:paraId="5745D175"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Елла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Борисівна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доктор</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юридичних</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наук</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професор</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заступник</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директора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з</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наукової</w:t>
      </w:r>
    </w:p>
    <w:p w14:paraId="2C8162AD"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роботи</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Національного</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наукового</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центру</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w:t>
      </w:r>
      <w:r w:rsidRPr="00733441">
        <w:rPr>
          <w:rFonts w:ascii="Verdana" w:hAnsi="Verdana" w:hint="eastAsia"/>
          <w:color w:val="000000"/>
          <w:sz w:val="21"/>
          <w:szCs w:val="21"/>
          <w:shd w:val="clear" w:color="auto" w:fill="FFFFFF"/>
        </w:rPr>
        <w:t>Інститут</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судових</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експертиз</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ім</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Засл</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проф</w:t>
      </w:r>
      <w:r w:rsidRPr="00733441">
        <w:rPr>
          <w:rFonts w:ascii="Verdana" w:hAnsi="Verdana"/>
          <w:color w:val="000000"/>
          <w:sz w:val="21"/>
          <w:szCs w:val="21"/>
          <w:shd w:val="clear" w:color="auto" w:fill="FFFFFF"/>
        </w:rPr>
        <w:t>.</w:t>
      </w:r>
    </w:p>
    <w:p w14:paraId="7AB35345"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М</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Бокаріуса</w:t>
      </w:r>
      <w:r w:rsidRPr="00733441">
        <w:rPr>
          <w:rFonts w:ascii="Verdana" w:hAnsi="Verdana" w:hint="eastAsia"/>
          <w:color w:val="000000"/>
          <w:sz w:val="21"/>
          <w:szCs w:val="21"/>
          <w:shd w:val="clear" w:color="auto" w:fill="FFFFFF"/>
        </w:rPr>
        <w:t>»</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Міністерства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юстиції</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України</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Опоненти</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Чорноус</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Юлія</w:t>
      </w:r>
    </w:p>
    <w:p w14:paraId="4C8E88C2"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Миколаївна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доктор</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юридичних</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наук</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професор</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професор</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кафедри</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криміналістики</w:t>
      </w:r>
    </w:p>
    <w:p w14:paraId="13215CB6"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та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судової</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медицини</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Національної</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академії</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внутрішніх</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справ</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Шевчук</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Віктор</w:t>
      </w:r>
    </w:p>
    <w:p w14:paraId="01EE6A9E"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Михайлович</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доктор</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юридичних</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наук</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професор</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завідувач</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кафедри</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криміналістики</w:t>
      </w:r>
    </w:p>
    <w:p w14:paraId="327CE13A"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Національного</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юридичного</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університету</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імені</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lastRenderedPageBreak/>
        <w:t>Ярослава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Мудрого</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Степанюк</w:t>
      </w:r>
    </w:p>
    <w:p w14:paraId="7BD93FE4"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Руслан</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Леонтійович</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доктор</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юридичних</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наук</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професор</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професор</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кафедри</w:t>
      </w:r>
    </w:p>
    <w:p w14:paraId="58750C28" w14:textId="77777777" w:rsidR="00733441" w:rsidRPr="00733441" w:rsidRDefault="00733441" w:rsidP="00733441">
      <w:pPr>
        <w:rPr>
          <w:rFonts w:ascii="Verdana" w:hAnsi="Verdana"/>
          <w:color w:val="000000"/>
          <w:sz w:val="21"/>
          <w:szCs w:val="21"/>
          <w:shd w:val="clear" w:color="auto" w:fill="FFFFFF"/>
        </w:rPr>
      </w:pPr>
      <w:r w:rsidRPr="00733441">
        <w:rPr>
          <w:rFonts w:ascii="Verdana" w:hAnsi="Verdana" w:hint="eastAsia"/>
          <w:color w:val="000000"/>
          <w:sz w:val="21"/>
          <w:szCs w:val="21"/>
          <w:shd w:val="clear" w:color="auto" w:fill="FFFFFF"/>
        </w:rPr>
        <w:t>оперативно</w:t>
      </w:r>
      <w:r w:rsidRPr="00733441">
        <w:rPr>
          <w:rFonts w:ascii="Verdana" w:hAnsi="Verdana"/>
          <w:color w:val="000000"/>
          <w:sz w:val="21"/>
          <w:szCs w:val="21"/>
          <w:shd w:val="clear" w:color="auto" w:fill="FFFFFF"/>
        </w:rPr>
        <w:t>-</w:t>
      </w:r>
      <w:r w:rsidRPr="00733441">
        <w:rPr>
          <w:rFonts w:ascii="Verdana" w:hAnsi="Verdana" w:hint="eastAsia"/>
          <w:color w:val="000000"/>
          <w:sz w:val="21"/>
          <w:szCs w:val="21"/>
          <w:shd w:val="clear" w:color="auto" w:fill="FFFFFF"/>
        </w:rPr>
        <w:t>розшукової</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діяльності</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та</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розкриття</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злочинів</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Харківського</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національного</w:t>
      </w:r>
    </w:p>
    <w:p w14:paraId="2013FB89" w14:textId="1D603DF7" w:rsidR="00F0131B" w:rsidRPr="00733441" w:rsidRDefault="00733441" w:rsidP="00733441">
      <w:r w:rsidRPr="00733441">
        <w:rPr>
          <w:rFonts w:ascii="Verdana" w:hAnsi="Verdana" w:hint="eastAsia"/>
          <w:color w:val="000000"/>
          <w:sz w:val="21"/>
          <w:szCs w:val="21"/>
          <w:shd w:val="clear" w:color="auto" w:fill="FFFFFF"/>
        </w:rPr>
        <w:t>університету</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внутрішніх</w:t>
      </w:r>
      <w:r w:rsidRPr="00733441">
        <w:rPr>
          <w:rFonts w:ascii="Verdana" w:hAnsi="Verdana"/>
          <w:color w:val="000000"/>
          <w:sz w:val="21"/>
          <w:szCs w:val="21"/>
          <w:shd w:val="clear" w:color="auto" w:fill="FFFFFF"/>
        </w:rPr>
        <w:t xml:space="preserve"> </w:t>
      </w:r>
      <w:r w:rsidRPr="00733441">
        <w:rPr>
          <w:rFonts w:ascii="Verdana" w:hAnsi="Verdana" w:hint="eastAsia"/>
          <w:color w:val="000000"/>
          <w:sz w:val="21"/>
          <w:szCs w:val="21"/>
          <w:shd w:val="clear" w:color="auto" w:fill="FFFFFF"/>
        </w:rPr>
        <w:t>справ</w:t>
      </w:r>
      <w:r w:rsidRPr="00733441">
        <w:rPr>
          <w:rFonts w:ascii="Verdana" w:hAnsi="Verdana"/>
          <w:color w:val="000000"/>
          <w:sz w:val="21"/>
          <w:szCs w:val="21"/>
          <w:shd w:val="clear" w:color="auto" w:fill="FFFFFF"/>
        </w:rPr>
        <w:t>.</w:t>
      </w:r>
    </w:p>
    <w:sectPr w:rsidR="00F0131B" w:rsidRPr="0073344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80F0" w14:textId="77777777" w:rsidR="00806153" w:rsidRDefault="00806153">
      <w:pPr>
        <w:spacing w:after="0" w:line="240" w:lineRule="auto"/>
      </w:pPr>
      <w:r>
        <w:separator/>
      </w:r>
    </w:p>
  </w:endnote>
  <w:endnote w:type="continuationSeparator" w:id="0">
    <w:p w14:paraId="2A6292D5" w14:textId="77777777" w:rsidR="00806153" w:rsidRDefault="00806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42F9A" w14:textId="77777777" w:rsidR="00806153" w:rsidRDefault="00806153"/>
    <w:p w14:paraId="29231491" w14:textId="77777777" w:rsidR="00806153" w:rsidRDefault="00806153"/>
    <w:p w14:paraId="41D8CE8D" w14:textId="77777777" w:rsidR="00806153" w:rsidRDefault="00806153"/>
    <w:p w14:paraId="3578C2D4" w14:textId="77777777" w:rsidR="00806153" w:rsidRDefault="00806153"/>
    <w:p w14:paraId="74D6FD0E" w14:textId="77777777" w:rsidR="00806153" w:rsidRDefault="00806153"/>
    <w:p w14:paraId="76B6EB35" w14:textId="77777777" w:rsidR="00806153" w:rsidRDefault="00806153"/>
    <w:p w14:paraId="626A4A76" w14:textId="77777777" w:rsidR="00806153" w:rsidRDefault="008061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1FCA9F" wp14:editId="61AD18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5C24A" w14:textId="77777777" w:rsidR="00806153" w:rsidRDefault="008061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1FCA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35C24A" w14:textId="77777777" w:rsidR="00806153" w:rsidRDefault="008061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B77499" w14:textId="77777777" w:rsidR="00806153" w:rsidRDefault="00806153"/>
    <w:p w14:paraId="7300E25A" w14:textId="77777777" w:rsidR="00806153" w:rsidRDefault="00806153"/>
    <w:p w14:paraId="03F88F8F" w14:textId="77777777" w:rsidR="00806153" w:rsidRDefault="008061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86E9BF" wp14:editId="7AC210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E373BD" w14:textId="77777777" w:rsidR="00806153" w:rsidRDefault="00806153"/>
                          <w:p w14:paraId="11DBEA70" w14:textId="77777777" w:rsidR="00806153" w:rsidRDefault="008061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86E9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E373BD" w14:textId="77777777" w:rsidR="00806153" w:rsidRDefault="00806153"/>
                    <w:p w14:paraId="11DBEA70" w14:textId="77777777" w:rsidR="00806153" w:rsidRDefault="008061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A813F9" w14:textId="77777777" w:rsidR="00806153" w:rsidRDefault="00806153"/>
    <w:p w14:paraId="58132C0B" w14:textId="77777777" w:rsidR="00806153" w:rsidRDefault="00806153">
      <w:pPr>
        <w:rPr>
          <w:sz w:val="2"/>
          <w:szCs w:val="2"/>
        </w:rPr>
      </w:pPr>
    </w:p>
    <w:p w14:paraId="728D941C" w14:textId="77777777" w:rsidR="00806153" w:rsidRDefault="00806153"/>
    <w:p w14:paraId="3C77E883" w14:textId="77777777" w:rsidR="00806153" w:rsidRDefault="00806153">
      <w:pPr>
        <w:spacing w:after="0" w:line="240" w:lineRule="auto"/>
      </w:pPr>
    </w:p>
  </w:footnote>
  <w:footnote w:type="continuationSeparator" w:id="0">
    <w:p w14:paraId="2A65C0EF" w14:textId="77777777" w:rsidR="00806153" w:rsidRDefault="008061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53"/>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63472</TotalTime>
  <Pages>2</Pages>
  <Words>208</Words>
  <Characters>1189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3300</cp:revision>
  <cp:lastPrinted>2009-02-06T05:36:00Z</cp:lastPrinted>
  <dcterms:created xsi:type="dcterms:W3CDTF">2025-11-25T20:19:00Z</dcterms:created>
  <dcterms:modified xsi:type="dcterms:W3CDTF">2026-02-06T11:09:00Z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