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05CBC3C3" w:rsidR="00F505A7" w:rsidRPr="00BA6162" w:rsidRDefault="00BA6162" w:rsidP="00BA6162">
      <w:r w:rsidRPr="00BA6162">
        <w:rPr>
          <w:rFonts w:ascii="Verdana" w:hAnsi="Verdana"/>
          <w:color w:val="000000"/>
          <w:sz w:val="21"/>
          <w:szCs w:val="21"/>
          <w:shd w:val="clear" w:color="auto" w:fill="FFFFFF"/>
        </w:rPr>
        <w:t>Орлевич Ірина Василівна, завідувач відділу нової історії України Інституту українознавства ім. І. Крип’якевича НАН України. Назва дисертації: «Москвофіли Східної Галичини: ґенеза, діяльність, ідеологія (1914–1939)». Шифр та назва спеціальності – 07.00.01 – історія України. Докторська рада Д 35.222.01 Інституту українознавства ім. І. Крип’якевича НАН України (вул. Козельницька, 4, Львів, 79026, тел. (032) 270-70-22). Офіційні опоненти: Пудлоцкі Томаш Мечиславович, доктор габілітований (Dr. Habil), професор кафедри історії культури, допоміжних наук та архівістики Ягеллонського університету (Республіка Польща); Райківський Ігор Ярославович, доктор історичних наук, професор, завідувач кафедри історії України і методики викладання історії Прикарпатського національного університету імені Василя Стефаника; Сухий Олексій Миколайович, доктор історичних наук, професор, завідувач кафедри новітньої історії України імені Михайла Грушевського Львівського національного університету імені Івана Франка.</w:t>
      </w:r>
    </w:p>
    <w:sectPr w:rsidR="00F505A7" w:rsidRPr="00BA61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01F7" w14:textId="77777777" w:rsidR="0022245C" w:rsidRDefault="0022245C">
      <w:pPr>
        <w:spacing w:after="0" w:line="240" w:lineRule="auto"/>
      </w:pPr>
      <w:r>
        <w:separator/>
      </w:r>
    </w:p>
  </w:endnote>
  <w:endnote w:type="continuationSeparator" w:id="0">
    <w:p w14:paraId="526BD21A" w14:textId="77777777" w:rsidR="0022245C" w:rsidRDefault="0022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42741" w14:textId="77777777" w:rsidR="0022245C" w:rsidRDefault="0022245C"/>
    <w:p w14:paraId="5E02B09E" w14:textId="77777777" w:rsidR="0022245C" w:rsidRDefault="0022245C"/>
    <w:p w14:paraId="283E8C98" w14:textId="77777777" w:rsidR="0022245C" w:rsidRDefault="0022245C"/>
    <w:p w14:paraId="02A46BFA" w14:textId="77777777" w:rsidR="0022245C" w:rsidRDefault="0022245C"/>
    <w:p w14:paraId="78CF179B" w14:textId="77777777" w:rsidR="0022245C" w:rsidRDefault="0022245C"/>
    <w:p w14:paraId="3BC98195" w14:textId="77777777" w:rsidR="0022245C" w:rsidRDefault="0022245C"/>
    <w:p w14:paraId="3C7D0DAA" w14:textId="77777777" w:rsidR="0022245C" w:rsidRDefault="002224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383B1E" wp14:editId="6B40B0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992E7" w14:textId="77777777" w:rsidR="0022245C" w:rsidRDefault="002224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383B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4992E7" w14:textId="77777777" w:rsidR="0022245C" w:rsidRDefault="002224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82191D" w14:textId="77777777" w:rsidR="0022245C" w:rsidRDefault="0022245C"/>
    <w:p w14:paraId="2E0A25A8" w14:textId="77777777" w:rsidR="0022245C" w:rsidRDefault="0022245C"/>
    <w:p w14:paraId="565379BE" w14:textId="77777777" w:rsidR="0022245C" w:rsidRDefault="002224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CEB6C7" wp14:editId="3446C0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742A4" w14:textId="77777777" w:rsidR="0022245C" w:rsidRDefault="0022245C"/>
                          <w:p w14:paraId="06848684" w14:textId="77777777" w:rsidR="0022245C" w:rsidRDefault="002224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CEB6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B742A4" w14:textId="77777777" w:rsidR="0022245C" w:rsidRDefault="0022245C"/>
                    <w:p w14:paraId="06848684" w14:textId="77777777" w:rsidR="0022245C" w:rsidRDefault="002224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725473" w14:textId="77777777" w:rsidR="0022245C" w:rsidRDefault="0022245C"/>
    <w:p w14:paraId="4C1EA53B" w14:textId="77777777" w:rsidR="0022245C" w:rsidRDefault="0022245C">
      <w:pPr>
        <w:rPr>
          <w:sz w:val="2"/>
          <w:szCs w:val="2"/>
        </w:rPr>
      </w:pPr>
    </w:p>
    <w:p w14:paraId="4EB5A006" w14:textId="77777777" w:rsidR="0022245C" w:rsidRDefault="0022245C"/>
    <w:p w14:paraId="28C8ECFC" w14:textId="77777777" w:rsidR="0022245C" w:rsidRDefault="0022245C">
      <w:pPr>
        <w:spacing w:after="0" w:line="240" w:lineRule="auto"/>
      </w:pPr>
    </w:p>
  </w:footnote>
  <w:footnote w:type="continuationSeparator" w:id="0">
    <w:p w14:paraId="575A3D58" w14:textId="77777777" w:rsidR="0022245C" w:rsidRDefault="00222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5C"/>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106787</TotalTime>
  <Pages>1</Pages>
  <Words>149</Words>
  <Characters>853</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1530</cp:revision>
  <cp:lastPrinted>2009-02-06T05:36:00Z</cp:lastPrinted>
  <dcterms:created xsi:type="dcterms:W3CDTF">2024-01-07T13:43:00Z</dcterms:created>
  <dcterms:modified xsi:type="dcterms:W3CDTF">2025-06-06T20:11:00Z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