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98C5F" w14:textId="3E470A55" w:rsidR="00146466" w:rsidRDefault="00C21518" w:rsidP="00C21518">
      <w:pPr>
        <w:rPr>
          <w:rFonts w:ascii="Times New Roman" w:eastAsia="Arial Unicode MS" w:hAnsi="Times New Roman" w:cs="Times New Roman"/>
          <w:b/>
          <w:bCs/>
          <w:color w:val="000000"/>
          <w:kern w:val="0"/>
          <w:sz w:val="28"/>
          <w:szCs w:val="28"/>
          <w:lang w:eastAsia="ru-RU" w:bidi="uk-UA"/>
        </w:rPr>
      </w:pPr>
      <w:r w:rsidRPr="00C21518">
        <w:rPr>
          <w:rFonts w:ascii="Times New Roman" w:eastAsia="Arial Unicode MS" w:hAnsi="Times New Roman" w:cs="Times New Roman" w:hint="eastAsia"/>
          <w:b/>
          <w:bCs/>
          <w:color w:val="000000"/>
          <w:kern w:val="0"/>
          <w:sz w:val="28"/>
          <w:szCs w:val="28"/>
          <w:lang w:eastAsia="ru-RU" w:bidi="uk-UA"/>
        </w:rPr>
        <w:t>Олисовец</w:t>
      </w:r>
      <w:r w:rsidRPr="00C21518">
        <w:rPr>
          <w:rFonts w:ascii="Times New Roman" w:eastAsia="Arial Unicode MS" w:hAnsi="Times New Roman" w:cs="Times New Roman"/>
          <w:b/>
          <w:bCs/>
          <w:color w:val="000000"/>
          <w:kern w:val="0"/>
          <w:sz w:val="28"/>
          <w:szCs w:val="28"/>
          <w:lang w:eastAsia="ru-RU" w:bidi="uk-UA"/>
        </w:rPr>
        <w:t xml:space="preserve"> </w:t>
      </w:r>
      <w:r w:rsidRPr="00C21518">
        <w:rPr>
          <w:rFonts w:ascii="Times New Roman" w:eastAsia="Arial Unicode MS" w:hAnsi="Times New Roman" w:cs="Times New Roman" w:hint="eastAsia"/>
          <w:b/>
          <w:bCs/>
          <w:color w:val="000000"/>
          <w:kern w:val="0"/>
          <w:sz w:val="28"/>
          <w:szCs w:val="28"/>
          <w:lang w:eastAsia="ru-RU" w:bidi="uk-UA"/>
        </w:rPr>
        <w:t>Артём</w:t>
      </w:r>
      <w:r w:rsidRPr="00C21518">
        <w:rPr>
          <w:rFonts w:ascii="Times New Roman" w:eastAsia="Arial Unicode MS" w:hAnsi="Times New Roman" w:cs="Times New Roman"/>
          <w:b/>
          <w:bCs/>
          <w:color w:val="000000"/>
          <w:kern w:val="0"/>
          <w:sz w:val="28"/>
          <w:szCs w:val="28"/>
          <w:lang w:eastAsia="ru-RU" w:bidi="uk-UA"/>
        </w:rPr>
        <w:t xml:space="preserve"> </w:t>
      </w:r>
      <w:r w:rsidRPr="00C21518">
        <w:rPr>
          <w:rFonts w:ascii="Times New Roman" w:eastAsia="Arial Unicode MS" w:hAnsi="Times New Roman" w:cs="Times New Roman" w:hint="eastAsia"/>
          <w:b/>
          <w:bCs/>
          <w:color w:val="000000"/>
          <w:kern w:val="0"/>
          <w:sz w:val="28"/>
          <w:szCs w:val="28"/>
          <w:lang w:eastAsia="ru-RU" w:bidi="uk-UA"/>
        </w:rPr>
        <w:t>Юрьевич</w:t>
      </w:r>
      <w:r>
        <w:rPr>
          <w:rFonts w:ascii="Times New Roman" w:eastAsia="Arial Unicode MS" w:hAnsi="Times New Roman" w:cs="Times New Roman" w:hint="eastAsia"/>
          <w:b/>
          <w:bCs/>
          <w:color w:val="000000"/>
          <w:kern w:val="0"/>
          <w:sz w:val="28"/>
          <w:szCs w:val="28"/>
          <w:lang w:eastAsia="ru-RU" w:bidi="uk-UA"/>
        </w:rPr>
        <w:t xml:space="preserve"> </w:t>
      </w:r>
      <w:r w:rsidRPr="00C21518">
        <w:rPr>
          <w:rFonts w:ascii="Times New Roman" w:eastAsia="Arial Unicode MS" w:hAnsi="Times New Roman" w:cs="Times New Roman" w:hint="eastAsia"/>
          <w:b/>
          <w:bCs/>
          <w:color w:val="000000"/>
          <w:kern w:val="0"/>
          <w:sz w:val="28"/>
          <w:szCs w:val="28"/>
          <w:lang w:eastAsia="ru-RU" w:bidi="uk-UA"/>
        </w:rPr>
        <w:t>Полупроводниковые</w:t>
      </w:r>
      <w:r w:rsidRPr="00C21518">
        <w:rPr>
          <w:rFonts w:ascii="Times New Roman" w:eastAsia="Arial Unicode MS" w:hAnsi="Times New Roman" w:cs="Times New Roman"/>
          <w:b/>
          <w:bCs/>
          <w:color w:val="000000"/>
          <w:kern w:val="0"/>
          <w:sz w:val="28"/>
          <w:szCs w:val="28"/>
          <w:lang w:eastAsia="ru-RU" w:bidi="uk-UA"/>
        </w:rPr>
        <w:t xml:space="preserve"> </w:t>
      </w:r>
      <w:r w:rsidRPr="00C21518">
        <w:rPr>
          <w:rFonts w:ascii="Times New Roman" w:eastAsia="Arial Unicode MS" w:hAnsi="Times New Roman" w:cs="Times New Roman" w:hint="eastAsia"/>
          <w:b/>
          <w:bCs/>
          <w:color w:val="000000"/>
          <w:kern w:val="0"/>
          <w:sz w:val="28"/>
          <w:szCs w:val="28"/>
          <w:lang w:eastAsia="ru-RU" w:bidi="uk-UA"/>
        </w:rPr>
        <w:t>преобразователи</w:t>
      </w:r>
      <w:r w:rsidRPr="00C21518">
        <w:rPr>
          <w:rFonts w:ascii="Times New Roman" w:eastAsia="Arial Unicode MS" w:hAnsi="Times New Roman" w:cs="Times New Roman"/>
          <w:b/>
          <w:bCs/>
          <w:color w:val="000000"/>
          <w:kern w:val="0"/>
          <w:sz w:val="28"/>
          <w:szCs w:val="28"/>
          <w:lang w:eastAsia="ru-RU" w:bidi="uk-UA"/>
        </w:rPr>
        <w:t xml:space="preserve"> </w:t>
      </w:r>
      <w:r w:rsidRPr="00C21518">
        <w:rPr>
          <w:rFonts w:ascii="Times New Roman" w:eastAsia="Arial Unicode MS" w:hAnsi="Times New Roman" w:cs="Times New Roman" w:hint="eastAsia"/>
          <w:b/>
          <w:bCs/>
          <w:color w:val="000000"/>
          <w:kern w:val="0"/>
          <w:sz w:val="28"/>
          <w:szCs w:val="28"/>
          <w:lang w:eastAsia="ru-RU" w:bidi="uk-UA"/>
        </w:rPr>
        <w:t>переменного</w:t>
      </w:r>
      <w:r w:rsidRPr="00C21518">
        <w:rPr>
          <w:rFonts w:ascii="Times New Roman" w:eastAsia="Arial Unicode MS" w:hAnsi="Times New Roman" w:cs="Times New Roman"/>
          <w:b/>
          <w:bCs/>
          <w:color w:val="000000"/>
          <w:kern w:val="0"/>
          <w:sz w:val="28"/>
          <w:szCs w:val="28"/>
          <w:lang w:eastAsia="ru-RU" w:bidi="uk-UA"/>
        </w:rPr>
        <w:t xml:space="preserve"> </w:t>
      </w:r>
      <w:r w:rsidRPr="00C21518">
        <w:rPr>
          <w:rFonts w:ascii="Times New Roman" w:eastAsia="Arial Unicode MS" w:hAnsi="Times New Roman" w:cs="Times New Roman" w:hint="eastAsia"/>
          <w:b/>
          <w:bCs/>
          <w:color w:val="000000"/>
          <w:kern w:val="0"/>
          <w:sz w:val="28"/>
          <w:szCs w:val="28"/>
          <w:lang w:eastAsia="ru-RU" w:bidi="uk-UA"/>
        </w:rPr>
        <w:t>напряжения</w:t>
      </w:r>
      <w:r w:rsidRPr="00C21518">
        <w:rPr>
          <w:rFonts w:ascii="Times New Roman" w:eastAsia="Arial Unicode MS" w:hAnsi="Times New Roman" w:cs="Times New Roman"/>
          <w:b/>
          <w:bCs/>
          <w:color w:val="000000"/>
          <w:kern w:val="0"/>
          <w:sz w:val="28"/>
          <w:szCs w:val="28"/>
          <w:lang w:eastAsia="ru-RU" w:bidi="uk-UA"/>
        </w:rPr>
        <w:t xml:space="preserve"> </w:t>
      </w:r>
      <w:r w:rsidRPr="00C21518">
        <w:rPr>
          <w:rFonts w:ascii="Times New Roman" w:eastAsia="Arial Unicode MS" w:hAnsi="Times New Roman" w:cs="Times New Roman" w:hint="eastAsia"/>
          <w:b/>
          <w:bCs/>
          <w:color w:val="000000"/>
          <w:kern w:val="0"/>
          <w:sz w:val="28"/>
          <w:szCs w:val="28"/>
          <w:lang w:eastAsia="ru-RU" w:bidi="uk-UA"/>
        </w:rPr>
        <w:t>в</w:t>
      </w:r>
      <w:r w:rsidRPr="00C21518">
        <w:rPr>
          <w:rFonts w:ascii="Times New Roman" w:eastAsia="Arial Unicode MS" w:hAnsi="Times New Roman" w:cs="Times New Roman"/>
          <w:b/>
          <w:bCs/>
          <w:color w:val="000000"/>
          <w:kern w:val="0"/>
          <w:sz w:val="28"/>
          <w:szCs w:val="28"/>
          <w:lang w:eastAsia="ru-RU" w:bidi="uk-UA"/>
        </w:rPr>
        <w:t xml:space="preserve"> </w:t>
      </w:r>
      <w:r w:rsidRPr="00C21518">
        <w:rPr>
          <w:rFonts w:ascii="Times New Roman" w:eastAsia="Arial Unicode MS" w:hAnsi="Times New Roman" w:cs="Times New Roman" w:hint="eastAsia"/>
          <w:b/>
          <w:bCs/>
          <w:color w:val="000000"/>
          <w:kern w:val="0"/>
          <w:sz w:val="28"/>
          <w:szCs w:val="28"/>
          <w:lang w:eastAsia="ru-RU" w:bidi="uk-UA"/>
        </w:rPr>
        <w:t>постоянное</w:t>
      </w:r>
      <w:r w:rsidRPr="00C21518">
        <w:rPr>
          <w:rFonts w:ascii="Times New Roman" w:eastAsia="Arial Unicode MS" w:hAnsi="Times New Roman" w:cs="Times New Roman"/>
          <w:b/>
          <w:bCs/>
          <w:color w:val="000000"/>
          <w:kern w:val="0"/>
          <w:sz w:val="28"/>
          <w:szCs w:val="28"/>
          <w:lang w:eastAsia="ru-RU" w:bidi="uk-UA"/>
        </w:rPr>
        <w:t xml:space="preserve"> </w:t>
      </w:r>
      <w:r w:rsidRPr="00C21518">
        <w:rPr>
          <w:rFonts w:ascii="Times New Roman" w:eastAsia="Arial Unicode MS" w:hAnsi="Times New Roman" w:cs="Times New Roman" w:hint="eastAsia"/>
          <w:b/>
          <w:bCs/>
          <w:color w:val="000000"/>
          <w:kern w:val="0"/>
          <w:sz w:val="28"/>
          <w:szCs w:val="28"/>
          <w:lang w:eastAsia="ru-RU" w:bidi="uk-UA"/>
        </w:rPr>
        <w:t>с</w:t>
      </w:r>
      <w:r w:rsidRPr="00C21518">
        <w:rPr>
          <w:rFonts w:ascii="Times New Roman" w:eastAsia="Arial Unicode MS" w:hAnsi="Times New Roman" w:cs="Times New Roman"/>
          <w:b/>
          <w:bCs/>
          <w:color w:val="000000"/>
          <w:kern w:val="0"/>
          <w:sz w:val="28"/>
          <w:szCs w:val="28"/>
          <w:lang w:eastAsia="ru-RU" w:bidi="uk-UA"/>
        </w:rPr>
        <w:t xml:space="preserve"> </w:t>
      </w:r>
      <w:r w:rsidRPr="00C21518">
        <w:rPr>
          <w:rFonts w:ascii="Times New Roman" w:eastAsia="Arial Unicode MS" w:hAnsi="Times New Roman" w:cs="Times New Roman" w:hint="eastAsia"/>
          <w:b/>
          <w:bCs/>
          <w:color w:val="000000"/>
          <w:kern w:val="0"/>
          <w:sz w:val="28"/>
          <w:szCs w:val="28"/>
          <w:lang w:eastAsia="ru-RU" w:bidi="uk-UA"/>
        </w:rPr>
        <w:t>повышенным</w:t>
      </w:r>
      <w:r w:rsidRPr="00C21518">
        <w:rPr>
          <w:rFonts w:ascii="Times New Roman" w:eastAsia="Arial Unicode MS" w:hAnsi="Times New Roman" w:cs="Times New Roman"/>
          <w:b/>
          <w:bCs/>
          <w:color w:val="000000"/>
          <w:kern w:val="0"/>
          <w:sz w:val="28"/>
          <w:szCs w:val="28"/>
          <w:lang w:eastAsia="ru-RU" w:bidi="uk-UA"/>
        </w:rPr>
        <w:t xml:space="preserve"> </w:t>
      </w:r>
      <w:r w:rsidRPr="00C21518">
        <w:rPr>
          <w:rFonts w:ascii="Times New Roman" w:eastAsia="Arial Unicode MS" w:hAnsi="Times New Roman" w:cs="Times New Roman" w:hint="eastAsia"/>
          <w:b/>
          <w:bCs/>
          <w:color w:val="000000"/>
          <w:kern w:val="0"/>
          <w:sz w:val="28"/>
          <w:szCs w:val="28"/>
          <w:lang w:eastAsia="ru-RU" w:bidi="uk-UA"/>
        </w:rPr>
        <w:t>коэффициентом</w:t>
      </w:r>
      <w:r w:rsidRPr="00C21518">
        <w:rPr>
          <w:rFonts w:ascii="Times New Roman" w:eastAsia="Arial Unicode MS" w:hAnsi="Times New Roman" w:cs="Times New Roman"/>
          <w:b/>
          <w:bCs/>
          <w:color w:val="000000"/>
          <w:kern w:val="0"/>
          <w:sz w:val="28"/>
          <w:szCs w:val="28"/>
          <w:lang w:eastAsia="ru-RU" w:bidi="uk-UA"/>
        </w:rPr>
        <w:t xml:space="preserve"> </w:t>
      </w:r>
      <w:r w:rsidRPr="00C21518">
        <w:rPr>
          <w:rFonts w:ascii="Times New Roman" w:eastAsia="Arial Unicode MS" w:hAnsi="Times New Roman" w:cs="Times New Roman" w:hint="eastAsia"/>
          <w:b/>
          <w:bCs/>
          <w:color w:val="000000"/>
          <w:kern w:val="0"/>
          <w:sz w:val="28"/>
          <w:szCs w:val="28"/>
          <w:lang w:eastAsia="ru-RU" w:bidi="uk-UA"/>
        </w:rPr>
        <w:t>мощности</w:t>
      </w:r>
      <w:r w:rsidRPr="00C21518">
        <w:rPr>
          <w:rFonts w:ascii="Times New Roman" w:eastAsia="Arial Unicode MS" w:hAnsi="Times New Roman" w:cs="Times New Roman"/>
          <w:b/>
          <w:bCs/>
          <w:color w:val="000000"/>
          <w:kern w:val="0"/>
          <w:sz w:val="28"/>
          <w:szCs w:val="28"/>
          <w:lang w:eastAsia="ru-RU" w:bidi="uk-UA"/>
        </w:rPr>
        <w:t xml:space="preserve"> </w:t>
      </w:r>
      <w:r w:rsidRPr="00C21518">
        <w:rPr>
          <w:rFonts w:ascii="Times New Roman" w:eastAsia="Arial Unicode MS" w:hAnsi="Times New Roman" w:cs="Times New Roman" w:hint="eastAsia"/>
          <w:b/>
          <w:bCs/>
          <w:color w:val="000000"/>
          <w:kern w:val="0"/>
          <w:sz w:val="28"/>
          <w:szCs w:val="28"/>
          <w:lang w:eastAsia="ru-RU" w:bidi="uk-UA"/>
        </w:rPr>
        <w:t>для</w:t>
      </w:r>
      <w:r w:rsidRPr="00C21518">
        <w:rPr>
          <w:rFonts w:ascii="Times New Roman" w:eastAsia="Arial Unicode MS" w:hAnsi="Times New Roman" w:cs="Times New Roman"/>
          <w:b/>
          <w:bCs/>
          <w:color w:val="000000"/>
          <w:kern w:val="0"/>
          <w:sz w:val="28"/>
          <w:szCs w:val="28"/>
          <w:lang w:eastAsia="ru-RU" w:bidi="uk-UA"/>
        </w:rPr>
        <w:t xml:space="preserve"> </w:t>
      </w:r>
      <w:r w:rsidRPr="00C21518">
        <w:rPr>
          <w:rFonts w:ascii="Times New Roman" w:eastAsia="Arial Unicode MS" w:hAnsi="Times New Roman" w:cs="Times New Roman" w:hint="eastAsia"/>
          <w:b/>
          <w:bCs/>
          <w:color w:val="000000"/>
          <w:kern w:val="0"/>
          <w:sz w:val="28"/>
          <w:szCs w:val="28"/>
          <w:lang w:eastAsia="ru-RU" w:bidi="uk-UA"/>
        </w:rPr>
        <w:t>светодиодных</w:t>
      </w:r>
      <w:r w:rsidRPr="00C21518">
        <w:rPr>
          <w:rFonts w:ascii="Times New Roman" w:eastAsia="Arial Unicode MS" w:hAnsi="Times New Roman" w:cs="Times New Roman"/>
          <w:b/>
          <w:bCs/>
          <w:color w:val="000000"/>
          <w:kern w:val="0"/>
          <w:sz w:val="28"/>
          <w:szCs w:val="28"/>
          <w:lang w:eastAsia="ru-RU" w:bidi="uk-UA"/>
        </w:rPr>
        <w:t xml:space="preserve"> </w:t>
      </w:r>
      <w:r w:rsidRPr="00C21518">
        <w:rPr>
          <w:rFonts w:ascii="Times New Roman" w:eastAsia="Arial Unicode MS" w:hAnsi="Times New Roman" w:cs="Times New Roman" w:hint="eastAsia"/>
          <w:b/>
          <w:bCs/>
          <w:color w:val="000000"/>
          <w:kern w:val="0"/>
          <w:sz w:val="28"/>
          <w:szCs w:val="28"/>
          <w:lang w:eastAsia="ru-RU" w:bidi="uk-UA"/>
        </w:rPr>
        <w:t>источников</w:t>
      </w:r>
      <w:r w:rsidRPr="00C21518">
        <w:rPr>
          <w:rFonts w:ascii="Times New Roman" w:eastAsia="Arial Unicode MS" w:hAnsi="Times New Roman" w:cs="Times New Roman"/>
          <w:b/>
          <w:bCs/>
          <w:color w:val="000000"/>
          <w:kern w:val="0"/>
          <w:sz w:val="28"/>
          <w:szCs w:val="28"/>
          <w:lang w:eastAsia="ru-RU" w:bidi="uk-UA"/>
        </w:rPr>
        <w:t xml:space="preserve"> </w:t>
      </w:r>
      <w:r w:rsidRPr="00C21518">
        <w:rPr>
          <w:rFonts w:ascii="Times New Roman" w:eastAsia="Arial Unicode MS" w:hAnsi="Times New Roman" w:cs="Times New Roman" w:hint="eastAsia"/>
          <w:b/>
          <w:bCs/>
          <w:color w:val="000000"/>
          <w:kern w:val="0"/>
          <w:sz w:val="28"/>
          <w:szCs w:val="28"/>
          <w:lang w:eastAsia="ru-RU" w:bidi="uk-UA"/>
        </w:rPr>
        <w:t>света</w:t>
      </w:r>
    </w:p>
    <w:p w14:paraId="73073ACC" w14:textId="77777777" w:rsidR="00C21518" w:rsidRDefault="00C21518" w:rsidP="00C21518">
      <w:r>
        <w:rPr>
          <w:rFonts w:hint="eastAsia"/>
        </w:rPr>
        <w:t>ОГЛАВЛЕНИЕ</w:t>
      </w:r>
      <w:r>
        <w:t xml:space="preserve"> </w:t>
      </w:r>
      <w:r>
        <w:rPr>
          <w:rFonts w:hint="eastAsia"/>
        </w:rPr>
        <w:t>ДИССЕРТАЦИИ</w:t>
      </w:r>
    </w:p>
    <w:p w14:paraId="7767A8CE" w14:textId="77777777" w:rsidR="00C21518" w:rsidRDefault="00C21518" w:rsidP="00C21518">
      <w:r>
        <w:rPr>
          <w:rFonts w:hint="eastAsia"/>
        </w:rPr>
        <w:t>кандидат</w:t>
      </w:r>
      <w:r>
        <w:t xml:space="preserve"> </w:t>
      </w:r>
      <w:r>
        <w:rPr>
          <w:rFonts w:hint="eastAsia"/>
        </w:rPr>
        <w:t>наук</w:t>
      </w:r>
      <w:r>
        <w:t xml:space="preserve"> </w:t>
      </w:r>
      <w:r>
        <w:rPr>
          <w:rFonts w:hint="eastAsia"/>
        </w:rPr>
        <w:t>Олисовец</w:t>
      </w:r>
      <w:r>
        <w:t xml:space="preserve"> </w:t>
      </w:r>
      <w:r>
        <w:rPr>
          <w:rFonts w:hint="eastAsia"/>
        </w:rPr>
        <w:t>Артём</w:t>
      </w:r>
      <w:r>
        <w:t xml:space="preserve"> </w:t>
      </w:r>
      <w:r>
        <w:rPr>
          <w:rFonts w:hint="eastAsia"/>
        </w:rPr>
        <w:t>Юрьевич</w:t>
      </w:r>
    </w:p>
    <w:p w14:paraId="5EC3DB0C" w14:textId="77777777" w:rsidR="00C21518" w:rsidRDefault="00C21518" w:rsidP="00C21518">
      <w:r>
        <w:rPr>
          <w:rFonts w:hint="eastAsia"/>
        </w:rPr>
        <w:t>ВВЕДЕНИЕ</w:t>
      </w:r>
    </w:p>
    <w:p w14:paraId="1AB75113" w14:textId="77777777" w:rsidR="00C21518" w:rsidRDefault="00C21518" w:rsidP="00C21518"/>
    <w:p w14:paraId="05AE0718" w14:textId="77777777" w:rsidR="00C21518" w:rsidRDefault="00C21518" w:rsidP="00C21518">
      <w:r>
        <w:rPr>
          <w:rFonts w:hint="eastAsia"/>
        </w:rPr>
        <w:t>ГЛАВА</w:t>
      </w:r>
      <w:r>
        <w:t xml:space="preserve"> 1. </w:t>
      </w:r>
      <w:r>
        <w:rPr>
          <w:rFonts w:hint="eastAsia"/>
        </w:rPr>
        <w:t>СОСТОЯНИЕ</w:t>
      </w:r>
      <w:r>
        <w:t xml:space="preserve"> </w:t>
      </w:r>
      <w:r>
        <w:rPr>
          <w:rFonts w:hint="eastAsia"/>
        </w:rPr>
        <w:t>ВОПРОСА</w:t>
      </w:r>
      <w:r>
        <w:t xml:space="preserve"> </w:t>
      </w:r>
      <w:r>
        <w:rPr>
          <w:rFonts w:hint="eastAsia"/>
        </w:rPr>
        <w:t>И</w:t>
      </w:r>
      <w:r>
        <w:t xml:space="preserve"> </w:t>
      </w:r>
      <w:r>
        <w:rPr>
          <w:rFonts w:hint="eastAsia"/>
        </w:rPr>
        <w:t>ЗАДАЧИ</w:t>
      </w:r>
      <w:r>
        <w:t xml:space="preserve"> </w:t>
      </w:r>
      <w:r>
        <w:rPr>
          <w:rFonts w:hint="eastAsia"/>
        </w:rPr>
        <w:t>ИССЛЕДОВАНИЯ</w:t>
      </w:r>
    </w:p>
    <w:p w14:paraId="0052D83F" w14:textId="77777777" w:rsidR="00C21518" w:rsidRDefault="00C21518" w:rsidP="00C21518"/>
    <w:p w14:paraId="053EA907" w14:textId="77777777" w:rsidR="00C21518" w:rsidRDefault="00C21518" w:rsidP="00C21518">
      <w:r>
        <w:t xml:space="preserve">1.1 </w:t>
      </w:r>
      <w:r>
        <w:rPr>
          <w:rFonts w:hint="eastAsia"/>
        </w:rPr>
        <w:t>Актуальность</w:t>
      </w:r>
      <w:r>
        <w:t xml:space="preserve"> </w:t>
      </w:r>
      <w:r>
        <w:rPr>
          <w:rFonts w:hint="eastAsia"/>
        </w:rPr>
        <w:t>исследования</w:t>
      </w:r>
    </w:p>
    <w:p w14:paraId="4FE7379A" w14:textId="77777777" w:rsidR="00C21518" w:rsidRDefault="00C21518" w:rsidP="00C21518"/>
    <w:p w14:paraId="744CF0C9" w14:textId="77777777" w:rsidR="00C21518" w:rsidRDefault="00C21518" w:rsidP="00C21518">
      <w:r>
        <w:t xml:space="preserve">1.2 </w:t>
      </w:r>
      <w:r>
        <w:rPr>
          <w:rFonts w:hint="eastAsia"/>
        </w:rPr>
        <w:t>Классификация</w:t>
      </w:r>
      <w:r>
        <w:t xml:space="preserve"> </w:t>
      </w:r>
      <w:r>
        <w:rPr>
          <w:rFonts w:hint="eastAsia"/>
        </w:rPr>
        <w:t>методов</w:t>
      </w:r>
      <w:r>
        <w:t xml:space="preserve"> </w:t>
      </w:r>
      <w:r>
        <w:rPr>
          <w:rFonts w:hint="eastAsia"/>
        </w:rPr>
        <w:t>анализа</w:t>
      </w:r>
      <w:r>
        <w:t xml:space="preserve"> </w:t>
      </w:r>
      <w:r>
        <w:rPr>
          <w:rFonts w:hint="eastAsia"/>
        </w:rPr>
        <w:t>нелинейных</w:t>
      </w:r>
      <w:r>
        <w:t xml:space="preserve"> </w:t>
      </w:r>
      <w:r>
        <w:rPr>
          <w:rFonts w:hint="eastAsia"/>
        </w:rPr>
        <w:t>электрических</w:t>
      </w:r>
      <w:r>
        <w:t xml:space="preserve"> </w:t>
      </w:r>
      <w:r>
        <w:rPr>
          <w:rFonts w:hint="eastAsia"/>
        </w:rPr>
        <w:t>цепей</w:t>
      </w:r>
    </w:p>
    <w:p w14:paraId="46BE40E9" w14:textId="77777777" w:rsidR="00C21518" w:rsidRDefault="00C21518" w:rsidP="00C21518"/>
    <w:p w14:paraId="0BCD0815" w14:textId="77777777" w:rsidR="00C21518" w:rsidRDefault="00C21518" w:rsidP="00C21518">
      <w:r>
        <w:t xml:space="preserve">1.3 </w:t>
      </w:r>
      <w:r>
        <w:rPr>
          <w:rFonts w:hint="eastAsia"/>
        </w:rPr>
        <w:t>Переходные</w:t>
      </w:r>
      <w:r>
        <w:t xml:space="preserve"> </w:t>
      </w:r>
      <w:r>
        <w:rPr>
          <w:rFonts w:hint="eastAsia"/>
        </w:rPr>
        <w:t>процессы</w:t>
      </w:r>
      <w:r>
        <w:t xml:space="preserve"> </w:t>
      </w:r>
      <w:r>
        <w:rPr>
          <w:rFonts w:hint="eastAsia"/>
        </w:rPr>
        <w:t>в</w:t>
      </w:r>
      <w:r>
        <w:t xml:space="preserve"> </w:t>
      </w:r>
      <w:r>
        <w:rPr>
          <w:rFonts w:hint="eastAsia"/>
        </w:rPr>
        <w:t>нелинейных</w:t>
      </w:r>
      <w:r>
        <w:t xml:space="preserve"> </w:t>
      </w:r>
      <w:r>
        <w:rPr>
          <w:rFonts w:hint="eastAsia"/>
        </w:rPr>
        <w:t>электрических</w:t>
      </w:r>
      <w:r>
        <w:t xml:space="preserve"> </w:t>
      </w:r>
      <w:r>
        <w:rPr>
          <w:rFonts w:hint="eastAsia"/>
        </w:rPr>
        <w:t>цепях</w:t>
      </w:r>
    </w:p>
    <w:p w14:paraId="53BBD483" w14:textId="77777777" w:rsidR="00C21518" w:rsidRDefault="00C21518" w:rsidP="00C21518"/>
    <w:p w14:paraId="67D478FC" w14:textId="77777777" w:rsidR="00C21518" w:rsidRDefault="00C21518" w:rsidP="00C21518">
      <w:r>
        <w:t xml:space="preserve">1.4 </w:t>
      </w:r>
      <w:r>
        <w:rPr>
          <w:rFonts w:hint="eastAsia"/>
        </w:rPr>
        <w:t>Коррекция</w:t>
      </w:r>
      <w:r>
        <w:t xml:space="preserve"> </w:t>
      </w:r>
      <w:r>
        <w:rPr>
          <w:rFonts w:hint="eastAsia"/>
        </w:rPr>
        <w:t>коэффициента</w:t>
      </w:r>
      <w:r>
        <w:t xml:space="preserve"> </w:t>
      </w:r>
      <w:r>
        <w:rPr>
          <w:rFonts w:hint="eastAsia"/>
        </w:rPr>
        <w:t>мощности</w:t>
      </w:r>
    </w:p>
    <w:p w14:paraId="5D323BC1" w14:textId="77777777" w:rsidR="00C21518" w:rsidRDefault="00C21518" w:rsidP="00C21518"/>
    <w:p w14:paraId="6B2B3DA4" w14:textId="77777777" w:rsidR="00C21518" w:rsidRDefault="00C21518" w:rsidP="00C21518">
      <w:r>
        <w:t xml:space="preserve">1.5 </w:t>
      </w:r>
      <w:r>
        <w:rPr>
          <w:rFonts w:hint="eastAsia"/>
        </w:rPr>
        <w:t>Преобразователи</w:t>
      </w:r>
      <w:r>
        <w:t xml:space="preserve"> </w:t>
      </w:r>
      <w:r>
        <w:rPr>
          <w:rFonts w:hint="eastAsia"/>
        </w:rPr>
        <w:t>с</w:t>
      </w:r>
      <w:r>
        <w:t xml:space="preserve"> </w:t>
      </w:r>
      <w:r>
        <w:rPr>
          <w:rFonts w:hint="eastAsia"/>
        </w:rPr>
        <w:t>коммутацией</w:t>
      </w:r>
      <w:r>
        <w:t xml:space="preserve"> </w:t>
      </w:r>
      <w:r>
        <w:rPr>
          <w:rFonts w:hint="eastAsia"/>
        </w:rPr>
        <w:t>светодиодов</w:t>
      </w:r>
    </w:p>
    <w:p w14:paraId="74E8B74F" w14:textId="77777777" w:rsidR="00C21518" w:rsidRDefault="00C21518" w:rsidP="00C21518"/>
    <w:p w14:paraId="1ECD3FEC" w14:textId="77777777" w:rsidR="00C21518" w:rsidRDefault="00C21518" w:rsidP="00C21518">
      <w:r>
        <w:t xml:space="preserve">1.6 </w:t>
      </w:r>
      <w:r>
        <w:rPr>
          <w:rFonts w:hint="eastAsia"/>
        </w:rPr>
        <w:t>Цель</w:t>
      </w:r>
      <w:r>
        <w:t xml:space="preserve"> </w:t>
      </w:r>
      <w:r>
        <w:rPr>
          <w:rFonts w:hint="eastAsia"/>
        </w:rPr>
        <w:t>и</w:t>
      </w:r>
      <w:r>
        <w:t xml:space="preserve"> </w:t>
      </w:r>
      <w:r>
        <w:rPr>
          <w:rFonts w:hint="eastAsia"/>
        </w:rPr>
        <w:t>задачи</w:t>
      </w:r>
      <w:r>
        <w:t xml:space="preserve"> </w:t>
      </w:r>
      <w:r>
        <w:rPr>
          <w:rFonts w:hint="eastAsia"/>
        </w:rPr>
        <w:t>исследований</w:t>
      </w:r>
    </w:p>
    <w:p w14:paraId="4319FBB4" w14:textId="77777777" w:rsidR="00C21518" w:rsidRDefault="00C21518" w:rsidP="00C21518"/>
    <w:p w14:paraId="56DA005B" w14:textId="77777777" w:rsidR="00C21518" w:rsidRDefault="00C21518" w:rsidP="00C21518">
      <w:r>
        <w:rPr>
          <w:rFonts w:hint="eastAsia"/>
        </w:rPr>
        <w:t>ГЛАВА</w:t>
      </w:r>
      <w:r>
        <w:t xml:space="preserve"> 2. </w:t>
      </w:r>
      <w:r>
        <w:rPr>
          <w:rFonts w:hint="eastAsia"/>
        </w:rPr>
        <w:t>МАТЕМАТИЧЕСКАЯ</w:t>
      </w:r>
      <w:r>
        <w:t xml:space="preserve"> </w:t>
      </w:r>
      <w:r>
        <w:rPr>
          <w:rFonts w:hint="eastAsia"/>
        </w:rPr>
        <w:t>МОДЕЛЬ</w:t>
      </w:r>
      <w:r>
        <w:t xml:space="preserve"> </w:t>
      </w:r>
      <w:r>
        <w:rPr>
          <w:rFonts w:hint="eastAsia"/>
        </w:rPr>
        <w:t>ПОЛУПРОВОДНИКОВОГО</w:t>
      </w:r>
      <w:r>
        <w:t xml:space="preserve"> 44 </w:t>
      </w:r>
      <w:r>
        <w:rPr>
          <w:rFonts w:hint="eastAsia"/>
        </w:rPr>
        <w:t>ПРЕОБРАЗОВАТЕЛЯ</w:t>
      </w:r>
      <w:r>
        <w:t xml:space="preserve"> </w:t>
      </w:r>
      <w:r>
        <w:rPr>
          <w:rFonts w:hint="eastAsia"/>
        </w:rPr>
        <w:t>ПЕРЕМЕННОГО</w:t>
      </w:r>
      <w:r>
        <w:t xml:space="preserve"> </w:t>
      </w:r>
      <w:r>
        <w:rPr>
          <w:rFonts w:hint="eastAsia"/>
        </w:rPr>
        <w:t>НАПРЯЖЕНИЯ</w:t>
      </w:r>
      <w:r>
        <w:t xml:space="preserve"> </w:t>
      </w:r>
      <w:r>
        <w:rPr>
          <w:rFonts w:hint="eastAsia"/>
        </w:rPr>
        <w:t>В</w:t>
      </w:r>
      <w:r>
        <w:t xml:space="preserve"> </w:t>
      </w:r>
      <w:r>
        <w:rPr>
          <w:rFonts w:hint="eastAsia"/>
        </w:rPr>
        <w:t>ПОСТОЯННОЕ</w:t>
      </w:r>
    </w:p>
    <w:p w14:paraId="044C8658" w14:textId="77777777" w:rsidR="00C21518" w:rsidRDefault="00C21518" w:rsidP="00C21518"/>
    <w:p w14:paraId="06CA84EF" w14:textId="77777777" w:rsidR="00C21518" w:rsidRDefault="00C21518" w:rsidP="00C21518">
      <w:r>
        <w:t xml:space="preserve">2.1 </w:t>
      </w:r>
      <w:r>
        <w:rPr>
          <w:rFonts w:hint="eastAsia"/>
        </w:rPr>
        <w:t>Исходные</w:t>
      </w:r>
      <w:r>
        <w:t xml:space="preserve"> </w:t>
      </w:r>
      <w:r>
        <w:rPr>
          <w:rFonts w:hint="eastAsia"/>
        </w:rPr>
        <w:t>положения</w:t>
      </w:r>
    </w:p>
    <w:p w14:paraId="225A89AF" w14:textId="77777777" w:rsidR="00C21518" w:rsidRDefault="00C21518" w:rsidP="00C21518"/>
    <w:p w14:paraId="0660D5A5" w14:textId="77777777" w:rsidR="00C21518" w:rsidRDefault="00C21518" w:rsidP="00C21518">
      <w:r>
        <w:t xml:space="preserve">2.2 </w:t>
      </w:r>
      <w:r>
        <w:rPr>
          <w:rFonts w:hint="eastAsia"/>
        </w:rPr>
        <w:t>Упрощения</w:t>
      </w:r>
      <w:r>
        <w:t xml:space="preserve">, </w:t>
      </w:r>
      <w:r>
        <w:rPr>
          <w:rFonts w:hint="eastAsia"/>
        </w:rPr>
        <w:t>ограничения</w:t>
      </w:r>
      <w:r>
        <w:t xml:space="preserve"> </w:t>
      </w:r>
      <w:r>
        <w:rPr>
          <w:rFonts w:hint="eastAsia"/>
        </w:rPr>
        <w:t>и</w:t>
      </w:r>
      <w:r>
        <w:t xml:space="preserve"> </w:t>
      </w:r>
      <w:r>
        <w:rPr>
          <w:rFonts w:hint="eastAsia"/>
        </w:rPr>
        <w:t>допущения</w:t>
      </w:r>
    </w:p>
    <w:p w14:paraId="4BF0D0F7" w14:textId="77777777" w:rsidR="00C21518" w:rsidRDefault="00C21518" w:rsidP="00C21518"/>
    <w:p w14:paraId="708D6C25" w14:textId="77777777" w:rsidR="00C21518" w:rsidRDefault="00C21518" w:rsidP="00C21518">
      <w:r>
        <w:lastRenderedPageBreak/>
        <w:t xml:space="preserve">2.3 </w:t>
      </w:r>
      <w:r>
        <w:rPr>
          <w:rFonts w:hint="eastAsia"/>
        </w:rPr>
        <w:t>Анализ</w:t>
      </w:r>
      <w:r>
        <w:t xml:space="preserve"> </w:t>
      </w:r>
      <w:r>
        <w:rPr>
          <w:rFonts w:hint="eastAsia"/>
        </w:rPr>
        <w:t>преобразователя</w:t>
      </w:r>
      <w:r>
        <w:t xml:space="preserve"> </w:t>
      </w:r>
      <w:r>
        <w:rPr>
          <w:rFonts w:hint="eastAsia"/>
        </w:rPr>
        <w:t>напряжения</w:t>
      </w:r>
      <w:r>
        <w:t xml:space="preserve"> </w:t>
      </w:r>
      <w:r>
        <w:rPr>
          <w:rFonts w:hint="eastAsia"/>
        </w:rPr>
        <w:t>с</w:t>
      </w:r>
      <w:r>
        <w:t xml:space="preserve"> </w:t>
      </w:r>
      <w:r>
        <w:rPr>
          <w:rFonts w:hint="eastAsia"/>
        </w:rPr>
        <w:t>фильтрующим</w:t>
      </w:r>
      <w:r>
        <w:t xml:space="preserve"> </w:t>
      </w:r>
      <w:r>
        <w:rPr>
          <w:rFonts w:hint="eastAsia"/>
        </w:rPr>
        <w:t>конденсатором</w:t>
      </w:r>
    </w:p>
    <w:p w14:paraId="7C7AAE2A" w14:textId="77777777" w:rsidR="00C21518" w:rsidRDefault="00C21518" w:rsidP="00C21518"/>
    <w:p w14:paraId="097882AA" w14:textId="77777777" w:rsidR="00C21518" w:rsidRDefault="00C21518" w:rsidP="00C21518">
      <w:r>
        <w:t xml:space="preserve">2.4 </w:t>
      </w:r>
      <w:r>
        <w:rPr>
          <w:rFonts w:hint="eastAsia"/>
        </w:rPr>
        <w:t>Анализ</w:t>
      </w:r>
      <w:r>
        <w:t xml:space="preserve"> </w:t>
      </w:r>
      <w:r>
        <w:rPr>
          <w:rFonts w:hint="eastAsia"/>
        </w:rPr>
        <w:t>преобразователя</w:t>
      </w:r>
      <w:r>
        <w:t xml:space="preserve"> </w:t>
      </w:r>
      <w:r>
        <w:rPr>
          <w:rFonts w:hint="eastAsia"/>
        </w:rPr>
        <w:t>с</w:t>
      </w:r>
      <w:r>
        <w:t xml:space="preserve"> </w:t>
      </w:r>
      <w:r>
        <w:rPr>
          <w:rFonts w:hint="eastAsia"/>
        </w:rPr>
        <w:t>диодно</w:t>
      </w:r>
      <w:r>
        <w:t>-</w:t>
      </w:r>
      <w:r>
        <w:rPr>
          <w:rFonts w:hint="eastAsia"/>
        </w:rPr>
        <w:t>емкостным</w:t>
      </w:r>
      <w:r>
        <w:t xml:space="preserve"> </w:t>
      </w:r>
      <w:r>
        <w:rPr>
          <w:rFonts w:hint="eastAsia"/>
        </w:rPr>
        <w:t>ККМ</w:t>
      </w:r>
    </w:p>
    <w:p w14:paraId="6F395B8B" w14:textId="77777777" w:rsidR="00C21518" w:rsidRDefault="00C21518" w:rsidP="00C21518"/>
    <w:p w14:paraId="0679CEA6" w14:textId="77777777" w:rsidR="00C21518" w:rsidRDefault="00C21518" w:rsidP="00C21518">
      <w:r>
        <w:rPr>
          <w:rFonts w:hint="eastAsia"/>
        </w:rPr>
        <w:t>Выводы</w:t>
      </w:r>
      <w:r>
        <w:t xml:space="preserve"> </w:t>
      </w:r>
      <w:r>
        <w:rPr>
          <w:rFonts w:hint="eastAsia"/>
        </w:rPr>
        <w:t>по</w:t>
      </w:r>
      <w:r>
        <w:t xml:space="preserve"> </w:t>
      </w:r>
      <w:r>
        <w:rPr>
          <w:rFonts w:hint="eastAsia"/>
        </w:rPr>
        <w:t>главе</w:t>
      </w:r>
    </w:p>
    <w:p w14:paraId="09F96031" w14:textId="77777777" w:rsidR="00C21518" w:rsidRDefault="00C21518" w:rsidP="00C21518"/>
    <w:p w14:paraId="3EEBFFE2" w14:textId="77777777" w:rsidR="00C21518" w:rsidRDefault="00C21518" w:rsidP="00C21518">
      <w:r>
        <w:rPr>
          <w:rFonts w:hint="eastAsia"/>
        </w:rPr>
        <w:t>ГЛАВА</w:t>
      </w:r>
      <w:r>
        <w:t xml:space="preserve"> 3. </w:t>
      </w:r>
      <w:r>
        <w:rPr>
          <w:rFonts w:hint="eastAsia"/>
        </w:rPr>
        <w:t>НОВЫЕ</w:t>
      </w:r>
      <w:r>
        <w:t xml:space="preserve"> </w:t>
      </w:r>
      <w:r>
        <w:rPr>
          <w:rFonts w:hint="eastAsia"/>
        </w:rPr>
        <w:t>УСТРОЙСТВА</w:t>
      </w:r>
      <w:r>
        <w:t xml:space="preserve"> </w:t>
      </w:r>
      <w:r>
        <w:rPr>
          <w:rFonts w:hint="eastAsia"/>
        </w:rPr>
        <w:t>ПРЕОБРАЗОВАНИЯ</w:t>
      </w:r>
      <w:r>
        <w:t xml:space="preserve"> </w:t>
      </w:r>
      <w:r>
        <w:rPr>
          <w:rFonts w:hint="eastAsia"/>
        </w:rPr>
        <w:t>ПЕРЕМЕННОГО</w:t>
      </w:r>
      <w:r>
        <w:t xml:space="preserve"> </w:t>
      </w:r>
      <w:r>
        <w:rPr>
          <w:rFonts w:hint="eastAsia"/>
        </w:rPr>
        <w:t>НАПРЯЖЕНИЯ</w:t>
      </w:r>
      <w:r>
        <w:t xml:space="preserve"> </w:t>
      </w:r>
      <w:r>
        <w:rPr>
          <w:rFonts w:hint="eastAsia"/>
        </w:rPr>
        <w:t>В</w:t>
      </w:r>
      <w:r>
        <w:t xml:space="preserve"> </w:t>
      </w:r>
      <w:r>
        <w:rPr>
          <w:rFonts w:hint="eastAsia"/>
        </w:rPr>
        <w:t>ПОСТОЯННОЕ</w:t>
      </w:r>
      <w:r>
        <w:t xml:space="preserve"> </w:t>
      </w:r>
      <w:r>
        <w:rPr>
          <w:rFonts w:hint="eastAsia"/>
        </w:rPr>
        <w:t>С</w:t>
      </w:r>
      <w:r>
        <w:t xml:space="preserve"> </w:t>
      </w:r>
      <w:r>
        <w:rPr>
          <w:rFonts w:hint="eastAsia"/>
        </w:rPr>
        <w:t>ПОВЫШЕННЫМ</w:t>
      </w:r>
      <w:r>
        <w:t xml:space="preserve"> </w:t>
      </w:r>
      <w:r>
        <w:rPr>
          <w:rFonts w:hint="eastAsia"/>
        </w:rPr>
        <w:t>КОЭФФИЦИЕНТОМ</w:t>
      </w:r>
    </w:p>
    <w:p w14:paraId="7EC450E6" w14:textId="77777777" w:rsidR="00C21518" w:rsidRDefault="00C21518" w:rsidP="00C21518"/>
    <w:p w14:paraId="4C60728D" w14:textId="77777777" w:rsidR="00C21518" w:rsidRDefault="00C21518" w:rsidP="00C21518">
      <w:r>
        <w:rPr>
          <w:rFonts w:hint="eastAsia"/>
        </w:rPr>
        <w:t>МОЩНОСТИ</w:t>
      </w:r>
    </w:p>
    <w:p w14:paraId="2B1773C0" w14:textId="77777777" w:rsidR="00C21518" w:rsidRDefault="00C21518" w:rsidP="00C21518"/>
    <w:p w14:paraId="3DC04F23" w14:textId="77777777" w:rsidR="00C21518" w:rsidRDefault="00C21518" w:rsidP="00C21518">
      <w:r>
        <w:t xml:space="preserve">3.1 </w:t>
      </w:r>
      <w:r>
        <w:rPr>
          <w:rFonts w:hint="eastAsia"/>
        </w:rPr>
        <w:t>Преобразователь</w:t>
      </w:r>
      <w:r>
        <w:t xml:space="preserve"> </w:t>
      </w:r>
      <w:r>
        <w:rPr>
          <w:rFonts w:hint="eastAsia"/>
        </w:rPr>
        <w:t>с</w:t>
      </w:r>
      <w:r>
        <w:t xml:space="preserve"> </w:t>
      </w:r>
      <w:r>
        <w:rPr>
          <w:rFonts w:hint="eastAsia"/>
        </w:rPr>
        <w:t>ККМ</w:t>
      </w:r>
      <w:r>
        <w:t xml:space="preserve"> </w:t>
      </w:r>
      <w:r>
        <w:rPr>
          <w:rFonts w:hint="eastAsia"/>
        </w:rPr>
        <w:t>с</w:t>
      </w:r>
      <w:r>
        <w:t xml:space="preserve"> </w:t>
      </w:r>
      <w:r>
        <w:rPr>
          <w:rFonts w:hint="eastAsia"/>
        </w:rPr>
        <w:t>динистором</w:t>
      </w:r>
    </w:p>
    <w:p w14:paraId="15A8C902" w14:textId="77777777" w:rsidR="00C21518" w:rsidRDefault="00C21518" w:rsidP="00C21518"/>
    <w:p w14:paraId="07341CA9" w14:textId="77777777" w:rsidR="00C21518" w:rsidRDefault="00C21518" w:rsidP="00C21518">
      <w:r>
        <w:t xml:space="preserve">3.2. </w:t>
      </w:r>
      <w:r>
        <w:rPr>
          <w:rFonts w:hint="eastAsia"/>
        </w:rPr>
        <w:t>Устройство</w:t>
      </w:r>
      <w:r>
        <w:t xml:space="preserve"> </w:t>
      </w:r>
      <w:r>
        <w:rPr>
          <w:rFonts w:hint="eastAsia"/>
        </w:rPr>
        <w:t>регулирования</w:t>
      </w:r>
      <w:r>
        <w:t xml:space="preserve"> </w:t>
      </w:r>
      <w:r>
        <w:rPr>
          <w:rFonts w:hint="eastAsia"/>
        </w:rPr>
        <w:t>тока</w:t>
      </w:r>
      <w:r>
        <w:t xml:space="preserve"> </w:t>
      </w:r>
      <w:r>
        <w:rPr>
          <w:rFonts w:hint="eastAsia"/>
        </w:rPr>
        <w:t>в</w:t>
      </w:r>
      <w:r>
        <w:t xml:space="preserve"> </w:t>
      </w:r>
      <w:r>
        <w:rPr>
          <w:rFonts w:hint="eastAsia"/>
        </w:rPr>
        <w:t>светодиодных</w:t>
      </w:r>
      <w:r>
        <w:t xml:space="preserve"> </w:t>
      </w:r>
      <w:r>
        <w:rPr>
          <w:rFonts w:hint="eastAsia"/>
        </w:rPr>
        <w:t>источниках</w:t>
      </w:r>
      <w:r>
        <w:t xml:space="preserve"> </w:t>
      </w:r>
      <w:r>
        <w:rPr>
          <w:rFonts w:hint="eastAsia"/>
        </w:rPr>
        <w:t>света</w:t>
      </w:r>
      <w:r>
        <w:t xml:space="preserve"> </w:t>
      </w:r>
      <w:r>
        <w:rPr>
          <w:rFonts w:hint="eastAsia"/>
        </w:rPr>
        <w:t>с</w:t>
      </w:r>
    </w:p>
    <w:p w14:paraId="753C2515" w14:textId="77777777" w:rsidR="00C21518" w:rsidRDefault="00C21518" w:rsidP="00C21518"/>
    <w:p w14:paraId="1F677E7B" w14:textId="77777777" w:rsidR="00C21518" w:rsidRDefault="00C21518" w:rsidP="00C21518">
      <w:r>
        <w:rPr>
          <w:rFonts w:hint="eastAsia"/>
        </w:rPr>
        <w:t>последовательно</w:t>
      </w:r>
      <w:r>
        <w:t xml:space="preserve"> </w:t>
      </w:r>
      <w:r>
        <w:rPr>
          <w:rFonts w:hint="eastAsia"/>
        </w:rPr>
        <w:t>соединенной</w:t>
      </w:r>
      <w:r>
        <w:t xml:space="preserve"> </w:t>
      </w:r>
      <w:r>
        <w:rPr>
          <w:rFonts w:hint="eastAsia"/>
        </w:rPr>
        <w:t>нагрузкой</w:t>
      </w:r>
    </w:p>
    <w:p w14:paraId="606C053B" w14:textId="77777777" w:rsidR="00C21518" w:rsidRDefault="00C21518" w:rsidP="00C21518"/>
    <w:p w14:paraId="2B118C64" w14:textId="77777777" w:rsidR="00C21518" w:rsidRDefault="00C21518" w:rsidP="00C21518">
      <w:r>
        <w:t xml:space="preserve">3.3 </w:t>
      </w:r>
      <w:r>
        <w:rPr>
          <w:rFonts w:hint="eastAsia"/>
        </w:rPr>
        <w:t>Устройство</w:t>
      </w:r>
      <w:r>
        <w:t xml:space="preserve"> </w:t>
      </w:r>
      <w:r>
        <w:rPr>
          <w:rFonts w:hint="eastAsia"/>
        </w:rPr>
        <w:t>регулирования</w:t>
      </w:r>
      <w:r>
        <w:t xml:space="preserve"> </w:t>
      </w:r>
      <w:r>
        <w:rPr>
          <w:rFonts w:hint="eastAsia"/>
        </w:rPr>
        <w:t>тока</w:t>
      </w:r>
      <w:r>
        <w:t xml:space="preserve"> </w:t>
      </w:r>
      <w:r>
        <w:rPr>
          <w:rFonts w:hint="eastAsia"/>
        </w:rPr>
        <w:t>в</w:t>
      </w:r>
      <w:r>
        <w:t xml:space="preserve"> </w:t>
      </w:r>
      <w:r>
        <w:rPr>
          <w:rFonts w:hint="eastAsia"/>
        </w:rPr>
        <w:t>светодиодных</w:t>
      </w:r>
      <w:r>
        <w:t xml:space="preserve"> </w:t>
      </w:r>
      <w:r>
        <w:rPr>
          <w:rFonts w:hint="eastAsia"/>
        </w:rPr>
        <w:t>источниках</w:t>
      </w:r>
      <w:r>
        <w:t xml:space="preserve"> </w:t>
      </w:r>
      <w:r>
        <w:rPr>
          <w:rFonts w:hint="eastAsia"/>
        </w:rPr>
        <w:t>света</w:t>
      </w:r>
      <w:r>
        <w:t xml:space="preserve"> </w:t>
      </w:r>
      <w:r>
        <w:rPr>
          <w:rFonts w:hint="eastAsia"/>
        </w:rPr>
        <w:t>с</w:t>
      </w:r>
    </w:p>
    <w:p w14:paraId="5B4397A4" w14:textId="77777777" w:rsidR="00C21518" w:rsidRDefault="00C21518" w:rsidP="00C21518"/>
    <w:p w14:paraId="4B1D5B13" w14:textId="77777777" w:rsidR="00C21518" w:rsidRDefault="00C21518" w:rsidP="00C21518">
      <w:r>
        <w:rPr>
          <w:rFonts w:hint="eastAsia"/>
        </w:rPr>
        <w:t>последовательно</w:t>
      </w:r>
      <w:r>
        <w:t>-</w:t>
      </w:r>
      <w:r>
        <w:rPr>
          <w:rFonts w:hint="eastAsia"/>
        </w:rPr>
        <w:t>параллельно</w:t>
      </w:r>
      <w:r>
        <w:t xml:space="preserve"> </w:t>
      </w:r>
      <w:r>
        <w:rPr>
          <w:rFonts w:hint="eastAsia"/>
        </w:rPr>
        <w:t>соединенной</w:t>
      </w:r>
      <w:r>
        <w:t xml:space="preserve"> </w:t>
      </w:r>
      <w:r>
        <w:rPr>
          <w:rFonts w:hint="eastAsia"/>
        </w:rPr>
        <w:t>нагрузкой</w:t>
      </w:r>
    </w:p>
    <w:p w14:paraId="403BC257" w14:textId="77777777" w:rsidR="00C21518" w:rsidRDefault="00C21518" w:rsidP="00C21518"/>
    <w:p w14:paraId="4F9B66A9" w14:textId="77777777" w:rsidR="00C21518" w:rsidRDefault="00C21518" w:rsidP="00C21518">
      <w:r>
        <w:rPr>
          <w:rFonts w:hint="eastAsia"/>
        </w:rPr>
        <w:t>Выводы</w:t>
      </w:r>
      <w:r>
        <w:t xml:space="preserve"> </w:t>
      </w:r>
      <w:r>
        <w:rPr>
          <w:rFonts w:hint="eastAsia"/>
        </w:rPr>
        <w:t>по</w:t>
      </w:r>
      <w:r>
        <w:t xml:space="preserve"> </w:t>
      </w:r>
      <w:r>
        <w:rPr>
          <w:rFonts w:hint="eastAsia"/>
        </w:rPr>
        <w:t>главе</w:t>
      </w:r>
    </w:p>
    <w:p w14:paraId="17BE402E" w14:textId="77777777" w:rsidR="00C21518" w:rsidRDefault="00C21518" w:rsidP="00C21518"/>
    <w:p w14:paraId="78B0F5EE" w14:textId="77777777" w:rsidR="00C21518" w:rsidRDefault="00C21518" w:rsidP="00C21518">
      <w:r>
        <w:rPr>
          <w:rFonts w:hint="eastAsia"/>
        </w:rPr>
        <w:t>ГЛАВА</w:t>
      </w:r>
      <w:r>
        <w:t xml:space="preserve"> 4. </w:t>
      </w:r>
      <w:r>
        <w:rPr>
          <w:rFonts w:hint="eastAsia"/>
        </w:rPr>
        <w:t>ИССЛЕДОВАНИЕ</w:t>
      </w:r>
      <w:r>
        <w:t xml:space="preserve"> </w:t>
      </w:r>
      <w:r>
        <w:rPr>
          <w:rFonts w:hint="eastAsia"/>
        </w:rPr>
        <w:t>И</w:t>
      </w:r>
      <w:r>
        <w:t xml:space="preserve"> </w:t>
      </w:r>
      <w:r>
        <w:rPr>
          <w:rFonts w:hint="eastAsia"/>
        </w:rPr>
        <w:t>ПРАКТИЧЕСКАЯ</w:t>
      </w:r>
      <w:r>
        <w:t xml:space="preserve"> </w:t>
      </w:r>
      <w:r>
        <w:rPr>
          <w:rFonts w:hint="eastAsia"/>
        </w:rPr>
        <w:t>РЕАЛИЗАЦИЯ</w:t>
      </w:r>
      <w:r>
        <w:t xml:space="preserve"> </w:t>
      </w:r>
      <w:r>
        <w:rPr>
          <w:rFonts w:hint="eastAsia"/>
        </w:rPr>
        <w:t>УСТРОЙСТВ</w:t>
      </w:r>
      <w:r>
        <w:t xml:space="preserve"> </w:t>
      </w:r>
      <w:r>
        <w:rPr>
          <w:rFonts w:hint="eastAsia"/>
        </w:rPr>
        <w:t>ПРЕОБРАЗОВАНИЯ</w:t>
      </w:r>
      <w:r>
        <w:t xml:space="preserve"> </w:t>
      </w:r>
      <w:r>
        <w:rPr>
          <w:rFonts w:hint="eastAsia"/>
        </w:rPr>
        <w:t>ПЕРЕМЕННОГО</w:t>
      </w:r>
      <w:r>
        <w:t xml:space="preserve"> </w:t>
      </w:r>
      <w:r>
        <w:rPr>
          <w:rFonts w:hint="eastAsia"/>
        </w:rPr>
        <w:t>НАПРЯЖЕНИЯ</w:t>
      </w:r>
      <w:r>
        <w:t xml:space="preserve"> </w:t>
      </w:r>
      <w:r>
        <w:rPr>
          <w:rFonts w:hint="eastAsia"/>
        </w:rPr>
        <w:t>В</w:t>
      </w:r>
    </w:p>
    <w:p w14:paraId="37D7A7C5" w14:textId="77777777" w:rsidR="00C21518" w:rsidRDefault="00C21518" w:rsidP="00C21518"/>
    <w:p w14:paraId="674BF13A" w14:textId="77777777" w:rsidR="00C21518" w:rsidRDefault="00C21518" w:rsidP="00C21518">
      <w:r>
        <w:rPr>
          <w:rFonts w:hint="eastAsia"/>
        </w:rPr>
        <w:t>ПОСТОЯННОЕ</w:t>
      </w:r>
      <w:r>
        <w:t xml:space="preserve"> </w:t>
      </w:r>
      <w:r>
        <w:rPr>
          <w:rFonts w:hint="eastAsia"/>
        </w:rPr>
        <w:t>С</w:t>
      </w:r>
      <w:r>
        <w:t xml:space="preserve"> </w:t>
      </w:r>
      <w:r>
        <w:rPr>
          <w:rFonts w:hint="eastAsia"/>
        </w:rPr>
        <w:t>ПОВЫШЕННЫМ</w:t>
      </w:r>
      <w:r>
        <w:t xml:space="preserve"> </w:t>
      </w:r>
      <w:r>
        <w:rPr>
          <w:rFonts w:hint="eastAsia"/>
        </w:rPr>
        <w:t>КОЭФФИЦИЕНТОМ</w:t>
      </w:r>
      <w:r>
        <w:t xml:space="preserve"> </w:t>
      </w:r>
      <w:r>
        <w:rPr>
          <w:rFonts w:hint="eastAsia"/>
        </w:rPr>
        <w:t>МОЩНОСТИ</w:t>
      </w:r>
      <w:r>
        <w:t xml:space="preserve">.. . 79 4.1 </w:t>
      </w:r>
      <w:r>
        <w:rPr>
          <w:rFonts w:hint="eastAsia"/>
        </w:rPr>
        <w:t>Экспериментальное</w:t>
      </w:r>
      <w:r>
        <w:t xml:space="preserve"> </w:t>
      </w:r>
      <w:r>
        <w:rPr>
          <w:rFonts w:hint="eastAsia"/>
        </w:rPr>
        <w:t>определение</w:t>
      </w:r>
      <w:r>
        <w:t xml:space="preserve"> </w:t>
      </w:r>
      <w:r>
        <w:rPr>
          <w:rFonts w:hint="eastAsia"/>
        </w:rPr>
        <w:t>коэффициента</w:t>
      </w:r>
      <w:r>
        <w:t xml:space="preserve"> </w:t>
      </w:r>
      <w:r>
        <w:rPr>
          <w:rFonts w:hint="eastAsia"/>
        </w:rPr>
        <w:lastRenderedPageBreak/>
        <w:t>мощности</w:t>
      </w:r>
      <w:r>
        <w:t xml:space="preserve"> </w:t>
      </w:r>
      <w:r>
        <w:rPr>
          <w:rFonts w:hint="eastAsia"/>
        </w:rPr>
        <w:t>преобразователя</w:t>
      </w:r>
    </w:p>
    <w:p w14:paraId="677234E8" w14:textId="77777777" w:rsidR="00C21518" w:rsidRDefault="00C21518" w:rsidP="00C21518"/>
    <w:p w14:paraId="23648545" w14:textId="77777777" w:rsidR="00C21518" w:rsidRDefault="00C21518" w:rsidP="00C21518">
      <w:r>
        <w:rPr>
          <w:rFonts w:hint="eastAsia"/>
        </w:rPr>
        <w:t>с</w:t>
      </w:r>
      <w:r>
        <w:t xml:space="preserve"> </w:t>
      </w:r>
      <w:r>
        <w:rPr>
          <w:rFonts w:hint="eastAsia"/>
        </w:rPr>
        <w:t>ККМ</w:t>
      </w:r>
      <w:r>
        <w:t xml:space="preserve"> </w:t>
      </w:r>
      <w:r>
        <w:rPr>
          <w:rFonts w:hint="eastAsia"/>
        </w:rPr>
        <w:t>с</w:t>
      </w:r>
      <w:r>
        <w:t xml:space="preserve"> </w:t>
      </w:r>
      <w:r>
        <w:rPr>
          <w:rFonts w:hint="eastAsia"/>
        </w:rPr>
        <w:t>динистором</w:t>
      </w:r>
    </w:p>
    <w:p w14:paraId="62596B80" w14:textId="77777777" w:rsidR="00C21518" w:rsidRDefault="00C21518" w:rsidP="00C21518"/>
    <w:p w14:paraId="1B7DF9A0" w14:textId="77777777" w:rsidR="00C21518" w:rsidRDefault="00C21518" w:rsidP="00C21518">
      <w:r>
        <w:t xml:space="preserve">4.2 </w:t>
      </w:r>
      <w:r>
        <w:rPr>
          <w:rFonts w:hint="eastAsia"/>
        </w:rPr>
        <w:t>Экспериментальное</w:t>
      </w:r>
      <w:r>
        <w:t xml:space="preserve"> </w:t>
      </w:r>
      <w:r>
        <w:rPr>
          <w:rFonts w:hint="eastAsia"/>
        </w:rPr>
        <w:t>определение</w:t>
      </w:r>
      <w:r>
        <w:t xml:space="preserve"> </w:t>
      </w:r>
      <w:r>
        <w:rPr>
          <w:rFonts w:hint="eastAsia"/>
        </w:rPr>
        <w:t>коэффициента</w:t>
      </w:r>
      <w:r>
        <w:t xml:space="preserve"> </w:t>
      </w:r>
      <w:r>
        <w:rPr>
          <w:rFonts w:hint="eastAsia"/>
        </w:rPr>
        <w:t>мощности</w:t>
      </w:r>
      <w:r>
        <w:t xml:space="preserve"> </w:t>
      </w:r>
      <w:r>
        <w:rPr>
          <w:rFonts w:hint="eastAsia"/>
        </w:rPr>
        <w:t>устройства</w:t>
      </w:r>
      <w:r>
        <w:t xml:space="preserve"> </w:t>
      </w:r>
      <w:r>
        <w:rPr>
          <w:rFonts w:hint="eastAsia"/>
        </w:rPr>
        <w:t>регулирования</w:t>
      </w:r>
      <w:r>
        <w:t xml:space="preserve"> </w:t>
      </w:r>
      <w:r>
        <w:rPr>
          <w:rFonts w:hint="eastAsia"/>
        </w:rPr>
        <w:t>тока</w:t>
      </w:r>
      <w:r>
        <w:t xml:space="preserve"> </w:t>
      </w:r>
      <w:r>
        <w:rPr>
          <w:rFonts w:hint="eastAsia"/>
        </w:rPr>
        <w:t>в</w:t>
      </w:r>
      <w:r>
        <w:t xml:space="preserve"> </w:t>
      </w:r>
      <w:r>
        <w:rPr>
          <w:rFonts w:hint="eastAsia"/>
        </w:rPr>
        <w:t>светодиодных</w:t>
      </w:r>
      <w:r>
        <w:t xml:space="preserve"> </w:t>
      </w:r>
      <w:r>
        <w:rPr>
          <w:rFonts w:hint="eastAsia"/>
        </w:rPr>
        <w:t>источниках</w:t>
      </w:r>
      <w:r>
        <w:t xml:space="preserve"> </w:t>
      </w:r>
      <w:r>
        <w:rPr>
          <w:rFonts w:hint="eastAsia"/>
        </w:rPr>
        <w:t>света</w:t>
      </w:r>
      <w:r>
        <w:t xml:space="preserve"> </w:t>
      </w:r>
      <w:r>
        <w:rPr>
          <w:rFonts w:hint="eastAsia"/>
        </w:rPr>
        <w:t>с</w:t>
      </w:r>
      <w:r>
        <w:t xml:space="preserve"> </w:t>
      </w:r>
      <w:r>
        <w:rPr>
          <w:rFonts w:hint="eastAsia"/>
        </w:rPr>
        <w:t>последовательно</w:t>
      </w:r>
      <w:r>
        <w:t xml:space="preserve"> </w:t>
      </w:r>
      <w:r>
        <w:rPr>
          <w:rFonts w:hint="eastAsia"/>
        </w:rPr>
        <w:t>соединенной</w:t>
      </w:r>
      <w:r>
        <w:t xml:space="preserve"> </w:t>
      </w:r>
      <w:r>
        <w:rPr>
          <w:rFonts w:hint="eastAsia"/>
        </w:rPr>
        <w:t>нагрузкой</w:t>
      </w:r>
    </w:p>
    <w:p w14:paraId="4ADE26B9" w14:textId="77777777" w:rsidR="00C21518" w:rsidRDefault="00C21518" w:rsidP="00C21518"/>
    <w:p w14:paraId="47805881" w14:textId="77777777" w:rsidR="00C21518" w:rsidRDefault="00C21518" w:rsidP="00C21518">
      <w:r>
        <w:t xml:space="preserve">4.3 </w:t>
      </w:r>
      <w:r>
        <w:rPr>
          <w:rFonts w:hint="eastAsia"/>
        </w:rPr>
        <w:t>Экспериментальное</w:t>
      </w:r>
      <w:r>
        <w:t xml:space="preserve"> </w:t>
      </w:r>
      <w:r>
        <w:rPr>
          <w:rFonts w:hint="eastAsia"/>
        </w:rPr>
        <w:t>определение</w:t>
      </w:r>
      <w:r>
        <w:t xml:space="preserve"> </w:t>
      </w:r>
      <w:r>
        <w:rPr>
          <w:rFonts w:hint="eastAsia"/>
        </w:rPr>
        <w:t>коэффициента</w:t>
      </w:r>
      <w:r>
        <w:t xml:space="preserve"> </w:t>
      </w:r>
      <w:r>
        <w:rPr>
          <w:rFonts w:hint="eastAsia"/>
        </w:rPr>
        <w:t>мощности</w:t>
      </w:r>
      <w:r>
        <w:t xml:space="preserve"> </w:t>
      </w:r>
      <w:r>
        <w:rPr>
          <w:rFonts w:hint="eastAsia"/>
        </w:rPr>
        <w:t>устройства</w:t>
      </w:r>
    </w:p>
    <w:p w14:paraId="21D029C7" w14:textId="77777777" w:rsidR="00C21518" w:rsidRDefault="00C21518" w:rsidP="00C21518"/>
    <w:p w14:paraId="49DF73C3" w14:textId="77777777" w:rsidR="00C21518" w:rsidRDefault="00C21518" w:rsidP="00C21518">
      <w:r>
        <w:rPr>
          <w:rFonts w:hint="eastAsia"/>
        </w:rPr>
        <w:t>регулирования</w:t>
      </w:r>
      <w:r>
        <w:t xml:space="preserve"> </w:t>
      </w:r>
      <w:r>
        <w:rPr>
          <w:rFonts w:hint="eastAsia"/>
        </w:rPr>
        <w:t>тока</w:t>
      </w:r>
      <w:r>
        <w:t xml:space="preserve"> </w:t>
      </w:r>
      <w:r>
        <w:rPr>
          <w:rFonts w:hint="eastAsia"/>
        </w:rPr>
        <w:t>в</w:t>
      </w:r>
      <w:r>
        <w:t xml:space="preserve"> </w:t>
      </w:r>
      <w:r>
        <w:rPr>
          <w:rFonts w:hint="eastAsia"/>
        </w:rPr>
        <w:t>светодиодных</w:t>
      </w:r>
      <w:r>
        <w:t xml:space="preserve"> </w:t>
      </w:r>
      <w:r>
        <w:rPr>
          <w:rFonts w:hint="eastAsia"/>
        </w:rPr>
        <w:t>источниках</w:t>
      </w:r>
      <w:r>
        <w:t xml:space="preserve"> </w:t>
      </w:r>
      <w:r>
        <w:rPr>
          <w:rFonts w:hint="eastAsia"/>
        </w:rPr>
        <w:t>света</w:t>
      </w:r>
      <w:r>
        <w:t xml:space="preserve"> </w:t>
      </w:r>
      <w:r>
        <w:rPr>
          <w:rFonts w:hint="eastAsia"/>
        </w:rPr>
        <w:t>с</w:t>
      </w:r>
      <w:r>
        <w:t xml:space="preserve"> </w:t>
      </w:r>
      <w:r>
        <w:rPr>
          <w:rFonts w:hint="eastAsia"/>
        </w:rPr>
        <w:t>последовательно</w:t>
      </w:r>
      <w:r>
        <w:t>-</w:t>
      </w:r>
    </w:p>
    <w:p w14:paraId="1C68C9B9" w14:textId="77777777" w:rsidR="00C21518" w:rsidRDefault="00C21518" w:rsidP="00C21518"/>
    <w:p w14:paraId="7B0F756D" w14:textId="77777777" w:rsidR="00C21518" w:rsidRDefault="00C21518" w:rsidP="00C21518">
      <w:r>
        <w:rPr>
          <w:rFonts w:hint="eastAsia"/>
        </w:rPr>
        <w:t>параллельно</w:t>
      </w:r>
      <w:r>
        <w:t xml:space="preserve"> </w:t>
      </w:r>
      <w:r>
        <w:rPr>
          <w:rFonts w:hint="eastAsia"/>
        </w:rPr>
        <w:t>соединенной</w:t>
      </w:r>
      <w:r>
        <w:t xml:space="preserve"> </w:t>
      </w:r>
      <w:r>
        <w:rPr>
          <w:rFonts w:hint="eastAsia"/>
        </w:rPr>
        <w:t>нагрузкой</w:t>
      </w:r>
    </w:p>
    <w:p w14:paraId="1B18D1C8" w14:textId="77777777" w:rsidR="00C21518" w:rsidRDefault="00C21518" w:rsidP="00C21518"/>
    <w:p w14:paraId="2234B0D0" w14:textId="77777777" w:rsidR="00C21518" w:rsidRDefault="00C21518" w:rsidP="00C21518">
      <w:r>
        <w:rPr>
          <w:rFonts w:hint="eastAsia"/>
        </w:rPr>
        <w:t>Выводы</w:t>
      </w:r>
      <w:r>
        <w:t xml:space="preserve"> </w:t>
      </w:r>
      <w:r>
        <w:rPr>
          <w:rFonts w:hint="eastAsia"/>
        </w:rPr>
        <w:t>по</w:t>
      </w:r>
      <w:r>
        <w:t xml:space="preserve"> </w:t>
      </w:r>
      <w:r>
        <w:rPr>
          <w:rFonts w:hint="eastAsia"/>
        </w:rPr>
        <w:t>главе</w:t>
      </w:r>
    </w:p>
    <w:p w14:paraId="5A6FD628" w14:textId="77777777" w:rsidR="00C21518" w:rsidRDefault="00C21518" w:rsidP="00C21518"/>
    <w:p w14:paraId="0F779806" w14:textId="77777777" w:rsidR="00C21518" w:rsidRDefault="00C21518" w:rsidP="00C21518">
      <w:r>
        <w:rPr>
          <w:rFonts w:hint="eastAsia"/>
        </w:rPr>
        <w:t>ЗАКЛЮЧЕНИЕ</w:t>
      </w:r>
    </w:p>
    <w:p w14:paraId="7A0FC956" w14:textId="77777777" w:rsidR="00C21518" w:rsidRDefault="00C21518" w:rsidP="00C21518"/>
    <w:p w14:paraId="4AABDA0F" w14:textId="77777777" w:rsidR="00C21518" w:rsidRDefault="00C21518" w:rsidP="00C21518">
      <w:r>
        <w:rPr>
          <w:rFonts w:hint="eastAsia"/>
        </w:rPr>
        <w:t>СПИСОК</w:t>
      </w:r>
      <w:r>
        <w:t xml:space="preserve"> </w:t>
      </w:r>
      <w:r>
        <w:rPr>
          <w:rFonts w:hint="eastAsia"/>
        </w:rPr>
        <w:t>ИСПОЛЬЗУЕМЫХ</w:t>
      </w:r>
      <w:r>
        <w:t xml:space="preserve"> </w:t>
      </w:r>
      <w:r>
        <w:rPr>
          <w:rFonts w:hint="eastAsia"/>
        </w:rPr>
        <w:t>ИСТОЧНИКОВ</w:t>
      </w:r>
    </w:p>
    <w:p w14:paraId="3DD947FE" w14:textId="77777777" w:rsidR="00C21518" w:rsidRDefault="00C21518" w:rsidP="00C21518"/>
    <w:p w14:paraId="53ABAD3E" w14:textId="77777777" w:rsidR="00C21518" w:rsidRDefault="00C21518" w:rsidP="00C21518">
      <w:r>
        <w:rPr>
          <w:rFonts w:hint="eastAsia"/>
        </w:rPr>
        <w:t>ПРИЛОЖЕНИЕ</w:t>
      </w:r>
      <w:r>
        <w:t xml:space="preserve"> 1 </w:t>
      </w:r>
      <w:r>
        <w:rPr>
          <w:rFonts w:hint="eastAsia"/>
        </w:rPr>
        <w:t>Акты</w:t>
      </w:r>
      <w:r>
        <w:t xml:space="preserve"> </w:t>
      </w:r>
      <w:r>
        <w:rPr>
          <w:rFonts w:hint="eastAsia"/>
        </w:rPr>
        <w:t>внедрения</w:t>
      </w:r>
      <w:r>
        <w:t xml:space="preserve"> </w:t>
      </w:r>
      <w:r>
        <w:rPr>
          <w:rFonts w:hint="eastAsia"/>
        </w:rPr>
        <w:t>результатов</w:t>
      </w:r>
      <w:r>
        <w:t xml:space="preserve"> </w:t>
      </w:r>
      <w:r>
        <w:rPr>
          <w:rFonts w:hint="eastAsia"/>
        </w:rPr>
        <w:t>работы</w:t>
      </w:r>
    </w:p>
    <w:p w14:paraId="7C2218C8" w14:textId="77777777" w:rsidR="00C21518" w:rsidRDefault="00C21518" w:rsidP="00C21518"/>
    <w:p w14:paraId="431DBB20" w14:textId="77777777" w:rsidR="00C21518" w:rsidRDefault="00C21518" w:rsidP="00C21518">
      <w:r>
        <w:rPr>
          <w:rFonts w:hint="eastAsia"/>
        </w:rPr>
        <w:t>ПРИЛОЖЕНИЕ</w:t>
      </w:r>
      <w:r>
        <w:t xml:space="preserve"> 2 </w:t>
      </w:r>
      <w:r>
        <w:rPr>
          <w:rFonts w:hint="eastAsia"/>
        </w:rPr>
        <w:t>Измерительный</w:t>
      </w:r>
      <w:r>
        <w:t xml:space="preserve"> </w:t>
      </w:r>
      <w:r>
        <w:rPr>
          <w:rFonts w:hint="eastAsia"/>
        </w:rPr>
        <w:t>стенд</w:t>
      </w:r>
    </w:p>
    <w:p w14:paraId="66A087E0" w14:textId="77777777" w:rsidR="00C21518" w:rsidRDefault="00C21518" w:rsidP="00C21518"/>
    <w:p w14:paraId="378980A1" w14:textId="77777777" w:rsidR="00C21518" w:rsidRDefault="00C21518" w:rsidP="00C21518">
      <w:r>
        <w:rPr>
          <w:rFonts w:hint="eastAsia"/>
        </w:rPr>
        <w:t>ПРИЛОЖЕНИЕ</w:t>
      </w:r>
      <w:r>
        <w:t xml:space="preserve"> 3 </w:t>
      </w:r>
      <w:r>
        <w:rPr>
          <w:rFonts w:hint="eastAsia"/>
        </w:rPr>
        <w:t>Схема</w:t>
      </w:r>
      <w:r>
        <w:t xml:space="preserve"> </w:t>
      </w:r>
      <w:r>
        <w:rPr>
          <w:rFonts w:hint="eastAsia"/>
        </w:rPr>
        <w:t>электрическая</w:t>
      </w:r>
      <w:r>
        <w:t xml:space="preserve"> </w:t>
      </w:r>
      <w:r>
        <w:rPr>
          <w:rFonts w:hint="eastAsia"/>
        </w:rPr>
        <w:t>принципиальная</w:t>
      </w:r>
      <w:r>
        <w:t xml:space="preserve"> </w:t>
      </w:r>
      <w:r>
        <w:rPr>
          <w:rFonts w:hint="eastAsia"/>
        </w:rPr>
        <w:t>устройства</w:t>
      </w:r>
      <w:r>
        <w:t xml:space="preserve"> </w:t>
      </w:r>
      <w:r>
        <w:rPr>
          <w:rFonts w:hint="eastAsia"/>
        </w:rPr>
        <w:t>регулирования</w:t>
      </w:r>
      <w:r>
        <w:t xml:space="preserve"> </w:t>
      </w:r>
      <w:r>
        <w:rPr>
          <w:rFonts w:hint="eastAsia"/>
        </w:rPr>
        <w:t>тока</w:t>
      </w:r>
      <w:r>
        <w:t xml:space="preserve"> </w:t>
      </w:r>
      <w:r>
        <w:rPr>
          <w:rFonts w:hint="eastAsia"/>
        </w:rPr>
        <w:t>в</w:t>
      </w:r>
      <w:r>
        <w:t xml:space="preserve"> </w:t>
      </w:r>
      <w:r>
        <w:rPr>
          <w:rFonts w:hint="eastAsia"/>
        </w:rPr>
        <w:t>светодиодных</w:t>
      </w:r>
      <w:r>
        <w:t xml:space="preserve"> </w:t>
      </w:r>
      <w:r>
        <w:rPr>
          <w:rFonts w:hint="eastAsia"/>
        </w:rPr>
        <w:t>источниках</w:t>
      </w:r>
      <w:r>
        <w:t xml:space="preserve"> </w:t>
      </w:r>
      <w:r>
        <w:rPr>
          <w:rFonts w:hint="eastAsia"/>
        </w:rPr>
        <w:t>света</w:t>
      </w:r>
      <w:r>
        <w:t xml:space="preserve"> </w:t>
      </w:r>
      <w:r>
        <w:rPr>
          <w:rFonts w:hint="eastAsia"/>
        </w:rPr>
        <w:t>с</w:t>
      </w:r>
      <w:r>
        <w:t xml:space="preserve"> </w:t>
      </w:r>
      <w:r>
        <w:rPr>
          <w:rFonts w:hint="eastAsia"/>
        </w:rPr>
        <w:t>последовательно</w:t>
      </w:r>
      <w:r>
        <w:t xml:space="preserve"> -</w:t>
      </w:r>
      <w:r>
        <w:rPr>
          <w:rFonts w:hint="eastAsia"/>
        </w:rPr>
        <w:t>параллельно</w:t>
      </w:r>
      <w:r>
        <w:t xml:space="preserve"> </w:t>
      </w:r>
      <w:r>
        <w:rPr>
          <w:rFonts w:hint="eastAsia"/>
        </w:rPr>
        <w:t>соединенной</w:t>
      </w:r>
      <w:r>
        <w:t xml:space="preserve"> </w:t>
      </w:r>
      <w:r>
        <w:rPr>
          <w:rFonts w:hint="eastAsia"/>
        </w:rPr>
        <w:t>нагрузкой</w:t>
      </w:r>
    </w:p>
    <w:p w14:paraId="31187BAD" w14:textId="77777777" w:rsidR="00C21518" w:rsidRDefault="00C21518" w:rsidP="00C21518"/>
    <w:p w14:paraId="0CAD2A5B" w14:textId="134D77DD" w:rsidR="00C21518" w:rsidRPr="00C21518" w:rsidRDefault="00C21518" w:rsidP="00C21518">
      <w:r>
        <w:rPr>
          <w:rFonts w:hint="eastAsia"/>
        </w:rPr>
        <w:t>ВВЕДЕНИЕ</w:t>
      </w:r>
    </w:p>
    <w:sectPr w:rsidR="00C21518" w:rsidRPr="00C21518" w:rsidSect="00E23ED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1488B" w14:textId="77777777" w:rsidR="00E23EDF" w:rsidRDefault="00E23EDF">
      <w:pPr>
        <w:spacing w:after="0" w:line="240" w:lineRule="auto"/>
      </w:pPr>
      <w:r>
        <w:separator/>
      </w:r>
    </w:p>
  </w:endnote>
  <w:endnote w:type="continuationSeparator" w:id="0">
    <w:p w14:paraId="6D12C4DF" w14:textId="77777777" w:rsidR="00E23EDF" w:rsidRDefault="00E23E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06842" w14:textId="77777777" w:rsidR="00E23EDF" w:rsidRDefault="00E23EDF"/>
    <w:p w14:paraId="184C51AB" w14:textId="77777777" w:rsidR="00E23EDF" w:rsidRDefault="00E23EDF"/>
    <w:p w14:paraId="42E5CE9C" w14:textId="77777777" w:rsidR="00E23EDF" w:rsidRDefault="00E23EDF"/>
    <w:p w14:paraId="05340713" w14:textId="77777777" w:rsidR="00E23EDF" w:rsidRDefault="00E23EDF"/>
    <w:p w14:paraId="3800138F" w14:textId="77777777" w:rsidR="00E23EDF" w:rsidRDefault="00E23EDF"/>
    <w:p w14:paraId="75FB1C81" w14:textId="77777777" w:rsidR="00E23EDF" w:rsidRDefault="00E23EDF"/>
    <w:p w14:paraId="3D816C9C" w14:textId="77777777" w:rsidR="00E23EDF" w:rsidRDefault="00E23ED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A5A9327" wp14:editId="2FCC2FC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F0F0C4" w14:textId="77777777" w:rsidR="00E23EDF" w:rsidRDefault="00E23ED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A5A932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9F0F0C4" w14:textId="77777777" w:rsidR="00E23EDF" w:rsidRDefault="00E23ED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9307E4E" w14:textId="77777777" w:rsidR="00E23EDF" w:rsidRDefault="00E23EDF"/>
    <w:p w14:paraId="446A43D0" w14:textId="77777777" w:rsidR="00E23EDF" w:rsidRDefault="00E23EDF"/>
    <w:p w14:paraId="3BB8555C" w14:textId="77777777" w:rsidR="00E23EDF" w:rsidRDefault="00E23ED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7520C15" wp14:editId="31A6683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0A2145" w14:textId="77777777" w:rsidR="00E23EDF" w:rsidRDefault="00E23EDF"/>
                          <w:p w14:paraId="11AB1675" w14:textId="77777777" w:rsidR="00E23EDF" w:rsidRDefault="00E23ED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7520C1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A0A2145" w14:textId="77777777" w:rsidR="00E23EDF" w:rsidRDefault="00E23EDF"/>
                    <w:p w14:paraId="11AB1675" w14:textId="77777777" w:rsidR="00E23EDF" w:rsidRDefault="00E23ED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9AF7940" w14:textId="77777777" w:rsidR="00E23EDF" w:rsidRDefault="00E23EDF"/>
    <w:p w14:paraId="4BCB4306" w14:textId="77777777" w:rsidR="00E23EDF" w:rsidRDefault="00E23EDF">
      <w:pPr>
        <w:rPr>
          <w:sz w:val="2"/>
          <w:szCs w:val="2"/>
        </w:rPr>
      </w:pPr>
    </w:p>
    <w:p w14:paraId="4FD70E8D" w14:textId="77777777" w:rsidR="00E23EDF" w:rsidRDefault="00E23EDF"/>
    <w:p w14:paraId="08561B1B" w14:textId="77777777" w:rsidR="00E23EDF" w:rsidRDefault="00E23EDF">
      <w:pPr>
        <w:spacing w:after="0" w:line="240" w:lineRule="auto"/>
      </w:pPr>
    </w:p>
  </w:footnote>
  <w:footnote w:type="continuationSeparator" w:id="0">
    <w:p w14:paraId="74444781" w14:textId="77777777" w:rsidR="00E23EDF" w:rsidRDefault="00E23E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02F"/>
    <w:rsid w:val="001461AB"/>
    <w:rsid w:val="001461AD"/>
    <w:rsid w:val="00146200"/>
    <w:rsid w:val="0014630B"/>
    <w:rsid w:val="00146334"/>
    <w:rsid w:val="0014633A"/>
    <w:rsid w:val="00146380"/>
    <w:rsid w:val="001463C7"/>
    <w:rsid w:val="00146466"/>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3D"/>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F80"/>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860"/>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EDF"/>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24767</TotalTime>
  <Pages>3</Pages>
  <Words>321</Words>
  <Characters>1834</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2151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3167</cp:revision>
  <cp:lastPrinted>2009-02-06T05:36:00Z</cp:lastPrinted>
  <dcterms:created xsi:type="dcterms:W3CDTF">2024-01-07T13:43:00Z</dcterms:created>
  <dcterms:modified xsi:type="dcterms:W3CDTF">2024-02-17T09:40:00Z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