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DE74"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Васильев</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Игорь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Геннадьевич</w:t>
      </w:r>
      <w:r w:rsidRPr="00CA1D9A">
        <w:rPr>
          <w:rFonts w:ascii="Arial" w:hAnsi="Arial" w:cs="Arial"/>
          <w:caps/>
          <w:color w:val="333333"/>
          <w:sz w:val="27"/>
          <w:szCs w:val="27"/>
        </w:rPr>
        <w:t>.</w:t>
      </w:r>
    </w:p>
    <w:p w14:paraId="32EBDBFD"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Карьера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фактор</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профессионального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служащих</w:t>
      </w:r>
      <w:r w:rsidRPr="00CA1D9A">
        <w:rPr>
          <w:rFonts w:ascii="Arial" w:hAnsi="Arial" w:cs="Arial"/>
          <w:caps/>
          <w:color w:val="333333"/>
          <w:sz w:val="27"/>
          <w:szCs w:val="27"/>
        </w:rPr>
        <w:t xml:space="preserve"> : </w:t>
      </w:r>
      <w:r w:rsidRPr="00CA1D9A">
        <w:rPr>
          <w:rFonts w:ascii="Arial" w:hAnsi="Arial" w:cs="Arial" w:hint="eastAsia"/>
          <w:caps/>
          <w:color w:val="333333"/>
          <w:sz w:val="27"/>
          <w:szCs w:val="27"/>
        </w:rPr>
        <w:t>диссертация</w:t>
      </w:r>
      <w:r w:rsidRPr="00CA1D9A">
        <w:rPr>
          <w:rFonts w:ascii="Arial" w:hAnsi="Arial" w:cs="Arial"/>
          <w:caps/>
          <w:color w:val="333333"/>
          <w:sz w:val="27"/>
          <w:szCs w:val="27"/>
        </w:rPr>
        <w:t xml:space="preserve"> ... </w:t>
      </w:r>
      <w:r w:rsidRPr="00CA1D9A">
        <w:rPr>
          <w:rFonts w:ascii="Arial" w:hAnsi="Arial" w:cs="Arial" w:hint="eastAsia"/>
          <w:caps/>
          <w:color w:val="333333"/>
          <w:sz w:val="27"/>
          <w:szCs w:val="27"/>
        </w:rPr>
        <w:t>кандидата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социологических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наук</w:t>
      </w:r>
      <w:r w:rsidRPr="00CA1D9A">
        <w:rPr>
          <w:rFonts w:ascii="Arial" w:hAnsi="Arial" w:cs="Arial"/>
          <w:caps/>
          <w:color w:val="333333"/>
          <w:sz w:val="27"/>
          <w:szCs w:val="27"/>
        </w:rPr>
        <w:t xml:space="preserve"> : 22.00.04. - </w:t>
      </w:r>
      <w:r w:rsidRPr="00CA1D9A">
        <w:rPr>
          <w:rFonts w:ascii="Arial" w:hAnsi="Arial" w:cs="Arial" w:hint="eastAsia"/>
          <w:caps/>
          <w:color w:val="333333"/>
          <w:sz w:val="27"/>
          <w:szCs w:val="27"/>
        </w:rPr>
        <w:t>Москва</w:t>
      </w:r>
      <w:r w:rsidRPr="00CA1D9A">
        <w:rPr>
          <w:rFonts w:ascii="Arial" w:hAnsi="Arial" w:cs="Arial"/>
          <w:caps/>
          <w:color w:val="333333"/>
          <w:sz w:val="27"/>
          <w:szCs w:val="27"/>
        </w:rPr>
        <w:t xml:space="preserve">, 1999. - 153 </w:t>
      </w:r>
      <w:r w:rsidRPr="00CA1D9A">
        <w:rPr>
          <w:rFonts w:ascii="Arial" w:hAnsi="Arial" w:cs="Arial" w:hint="eastAsia"/>
          <w:caps/>
          <w:color w:val="333333"/>
          <w:sz w:val="27"/>
          <w:szCs w:val="27"/>
        </w:rPr>
        <w:t>с</w:t>
      </w:r>
      <w:r w:rsidRPr="00CA1D9A">
        <w:rPr>
          <w:rFonts w:ascii="Arial" w:hAnsi="Arial" w:cs="Arial"/>
          <w:caps/>
          <w:color w:val="333333"/>
          <w:sz w:val="27"/>
          <w:szCs w:val="27"/>
        </w:rPr>
        <w:t>.</w:t>
      </w:r>
    </w:p>
    <w:p w14:paraId="1D633634"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больше</w:t>
      </w:r>
    </w:p>
    <w:p w14:paraId="022332B3"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Цитаты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из</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текста</w:t>
      </w:r>
      <w:r w:rsidRPr="00CA1D9A">
        <w:rPr>
          <w:rFonts w:ascii="Arial" w:hAnsi="Arial" w:cs="Arial"/>
          <w:caps/>
          <w:color w:val="333333"/>
          <w:sz w:val="27"/>
          <w:szCs w:val="27"/>
        </w:rPr>
        <w:t>:</w:t>
      </w:r>
    </w:p>
    <w:p w14:paraId="1B5CAD49"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стр</w:t>
      </w:r>
      <w:r w:rsidRPr="00CA1D9A">
        <w:rPr>
          <w:rFonts w:ascii="Arial" w:hAnsi="Arial" w:cs="Arial"/>
          <w:caps/>
          <w:color w:val="333333"/>
          <w:sz w:val="27"/>
          <w:szCs w:val="27"/>
        </w:rPr>
        <w:t>. 1</w:t>
      </w:r>
    </w:p>
    <w:p w14:paraId="4D707C19"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РОССИЙСКАЯ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АКАДЕМИЯ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СЛУЖБЫ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ПРЕЗИДЕНТЕ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РОССИЙСКОЙ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ФЕДЕРАЦИИ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ВАСИЛЬЕВ</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ИГОРЬ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ГЕННАДЬЕВИЧ</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ФАКТОР</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ПРОФЕССИОНАЛЬНОГО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СЛУЖАЩИХ</w:t>
      </w:r>
      <w:r w:rsidRPr="00CA1D9A">
        <w:rPr>
          <w:rFonts w:ascii="Arial" w:hAnsi="Arial" w:cs="Arial"/>
          <w:caps/>
          <w:color w:val="333333"/>
          <w:sz w:val="27"/>
          <w:szCs w:val="27"/>
        </w:rPr>
        <w:t xml:space="preserve"> 22.00.04 - </w:t>
      </w:r>
      <w:r w:rsidRPr="00CA1D9A">
        <w:rPr>
          <w:rFonts w:ascii="Arial" w:hAnsi="Arial" w:cs="Arial" w:hint="eastAsia"/>
          <w:caps/>
          <w:color w:val="333333"/>
          <w:sz w:val="27"/>
          <w:szCs w:val="27"/>
        </w:rPr>
        <w:t>социальная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структура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социальные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институты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процессы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Диссертация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соискание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ученой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степени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кандидата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социологических</w:t>
      </w:r>
    </w:p>
    <w:p w14:paraId="6F55ACDC"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стр</w:t>
      </w:r>
      <w:r w:rsidRPr="00CA1D9A">
        <w:rPr>
          <w:rFonts w:ascii="Arial" w:hAnsi="Arial" w:cs="Arial"/>
          <w:caps/>
          <w:color w:val="333333"/>
          <w:sz w:val="27"/>
          <w:szCs w:val="27"/>
        </w:rPr>
        <w:t>. 6</w:t>
      </w:r>
    </w:p>
    <w:p w14:paraId="44D575B3"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тактика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самоуправления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Несмотря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наличие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литературы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общим</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проблемам</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управления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службы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её</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персонала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следует</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отметить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что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работы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специально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анализирующие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проблему</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служебной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фактора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профессионального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служащих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в</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условиях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реорганизации</w:t>
      </w:r>
    </w:p>
    <w:p w14:paraId="4C111E95"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lastRenderedPageBreak/>
        <w:t>стр</w:t>
      </w:r>
      <w:r w:rsidRPr="00CA1D9A">
        <w:rPr>
          <w:rFonts w:ascii="Arial" w:hAnsi="Arial" w:cs="Arial"/>
          <w:caps/>
          <w:color w:val="333333"/>
          <w:sz w:val="27"/>
          <w:szCs w:val="27"/>
        </w:rPr>
        <w:t>. 8</w:t>
      </w:r>
    </w:p>
    <w:p w14:paraId="47CF09B4"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государственного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культурно</w:t>
      </w:r>
      <w:r w:rsidRPr="00CA1D9A">
        <w:rPr>
          <w:rFonts w:ascii="Arial" w:hAnsi="Arial" w:cs="Arial"/>
          <w:caps/>
          <w:color w:val="333333"/>
          <w:sz w:val="27"/>
          <w:szCs w:val="27"/>
        </w:rPr>
        <w:t>-</w:t>
      </w:r>
      <w:r w:rsidRPr="00CA1D9A">
        <w:rPr>
          <w:rFonts w:ascii="Arial" w:hAnsi="Arial" w:cs="Arial" w:hint="eastAsia"/>
          <w:caps/>
          <w:color w:val="333333"/>
          <w:sz w:val="27"/>
          <w:szCs w:val="27"/>
        </w:rPr>
        <w:t>профессиональной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даёт</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возможность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индивидуальности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служащего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рассматривать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его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обучение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деятельность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единый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процесс</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профессиональной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социализации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служащего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позволяющий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успешно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реализовать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служебную</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карьеру</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Источниковой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базой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настоящей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диссертации</w:t>
      </w:r>
    </w:p>
    <w:p w14:paraId="6CB4147B" w14:textId="77777777" w:rsidR="00CA1D9A" w:rsidRPr="00CA1D9A" w:rsidRDefault="00CA1D9A" w:rsidP="00CA1D9A">
      <w:pPr>
        <w:rPr>
          <w:rFonts w:ascii="Arial" w:hAnsi="Arial" w:cs="Arial"/>
          <w:caps/>
          <w:color w:val="333333"/>
          <w:sz w:val="27"/>
          <w:szCs w:val="27"/>
        </w:rPr>
      </w:pPr>
    </w:p>
    <w:p w14:paraId="5382A792"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Оглавление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диссертации</w:t>
      </w:r>
    </w:p>
    <w:p w14:paraId="566373AA"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кандидат</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социологических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наук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Васильев</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Игорь</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Геннадьевич</w:t>
      </w:r>
    </w:p>
    <w:p w14:paraId="4059229D"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Введение</w:t>
      </w:r>
      <w:r w:rsidRPr="00CA1D9A">
        <w:rPr>
          <w:rFonts w:ascii="Arial" w:hAnsi="Arial" w:cs="Arial"/>
          <w:caps/>
          <w:color w:val="333333"/>
          <w:sz w:val="27"/>
          <w:szCs w:val="27"/>
        </w:rPr>
        <w:t>.</w:t>
      </w:r>
    </w:p>
    <w:p w14:paraId="3691C36B" w14:textId="77777777" w:rsidR="00CA1D9A" w:rsidRPr="00CA1D9A" w:rsidRDefault="00CA1D9A" w:rsidP="00CA1D9A">
      <w:pPr>
        <w:rPr>
          <w:rFonts w:ascii="Arial" w:hAnsi="Arial" w:cs="Arial"/>
          <w:caps/>
          <w:color w:val="333333"/>
          <w:sz w:val="27"/>
          <w:szCs w:val="27"/>
        </w:rPr>
      </w:pPr>
    </w:p>
    <w:p w14:paraId="1102A64F"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Глава</w:t>
      </w:r>
      <w:r w:rsidRPr="00CA1D9A">
        <w:rPr>
          <w:rFonts w:ascii="Arial" w:hAnsi="Arial" w:cs="Arial"/>
          <w:caps/>
          <w:color w:val="333333"/>
          <w:sz w:val="27"/>
          <w:szCs w:val="27"/>
        </w:rPr>
        <w:t xml:space="preserve"> I. </w:t>
      </w:r>
      <w:r w:rsidRPr="00CA1D9A">
        <w:rPr>
          <w:rFonts w:ascii="Arial" w:hAnsi="Arial" w:cs="Arial" w:hint="eastAsia"/>
          <w:caps/>
          <w:color w:val="333333"/>
          <w:sz w:val="27"/>
          <w:szCs w:val="27"/>
        </w:rPr>
        <w:t>Формирование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служащих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в</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условиях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усиления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мотивационных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механизмов</w:t>
      </w:r>
      <w:r w:rsidRPr="00CA1D9A">
        <w:rPr>
          <w:rFonts w:ascii="Arial" w:hAnsi="Arial" w:cs="Arial"/>
          <w:caps/>
          <w:color w:val="333333"/>
          <w:sz w:val="27"/>
          <w:szCs w:val="27"/>
        </w:rPr>
        <w:t>.</w:t>
      </w:r>
    </w:p>
    <w:p w14:paraId="2DB2CE49" w14:textId="77777777" w:rsidR="00CA1D9A" w:rsidRPr="00CA1D9A" w:rsidRDefault="00CA1D9A" w:rsidP="00CA1D9A">
      <w:pPr>
        <w:rPr>
          <w:rFonts w:ascii="Arial" w:hAnsi="Arial" w:cs="Arial"/>
          <w:caps/>
          <w:color w:val="333333"/>
          <w:sz w:val="27"/>
          <w:szCs w:val="27"/>
        </w:rPr>
      </w:pPr>
    </w:p>
    <w:p w14:paraId="3FA09917" w14:textId="77777777" w:rsidR="00CA1D9A" w:rsidRPr="00CA1D9A" w:rsidRDefault="00CA1D9A" w:rsidP="00CA1D9A">
      <w:pPr>
        <w:rPr>
          <w:rFonts w:ascii="Arial" w:hAnsi="Arial" w:cs="Arial"/>
          <w:caps/>
          <w:color w:val="333333"/>
          <w:sz w:val="27"/>
          <w:szCs w:val="27"/>
        </w:rPr>
      </w:pPr>
      <w:r w:rsidRPr="00CA1D9A">
        <w:rPr>
          <w:rFonts w:ascii="Arial" w:hAnsi="Arial" w:cs="Arial" w:hint="eastAsia"/>
          <w:caps/>
          <w:color w:val="333333"/>
          <w:sz w:val="27"/>
          <w:szCs w:val="27"/>
        </w:rPr>
        <w:t>Глава</w:t>
      </w:r>
      <w:r w:rsidRPr="00CA1D9A">
        <w:rPr>
          <w:rFonts w:ascii="Arial" w:hAnsi="Arial" w:cs="Arial"/>
          <w:caps/>
          <w:color w:val="333333"/>
          <w:sz w:val="27"/>
          <w:szCs w:val="27"/>
        </w:rPr>
        <w:t xml:space="preserve"> II. </w:t>
      </w:r>
      <w:r w:rsidRPr="00CA1D9A">
        <w:rPr>
          <w:rFonts w:ascii="Arial" w:hAnsi="Arial" w:cs="Arial" w:hint="eastAsia"/>
          <w:caps/>
          <w:color w:val="333333"/>
          <w:sz w:val="27"/>
          <w:szCs w:val="27"/>
        </w:rPr>
        <w:t>Профессионально</w:t>
      </w:r>
      <w:r w:rsidRPr="00CA1D9A">
        <w:rPr>
          <w:rFonts w:ascii="Arial" w:hAnsi="Arial" w:cs="Arial"/>
          <w:caps/>
          <w:color w:val="333333"/>
          <w:sz w:val="27"/>
          <w:szCs w:val="27"/>
        </w:rPr>
        <w:t>-</w:t>
      </w:r>
      <w:r w:rsidRPr="00CA1D9A">
        <w:rPr>
          <w:rFonts w:ascii="Arial" w:hAnsi="Arial" w:cs="Arial" w:hint="eastAsia"/>
          <w:caps/>
          <w:color w:val="333333"/>
          <w:sz w:val="27"/>
          <w:szCs w:val="27"/>
        </w:rPr>
        <w:t>квалификационное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развитие</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персонала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государственной</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службы</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как</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основа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его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карьерного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продвижения</w:t>
      </w:r>
      <w:r w:rsidRPr="00CA1D9A">
        <w:rPr>
          <w:rFonts w:ascii="Arial" w:hAnsi="Arial" w:cs="Arial"/>
          <w:caps/>
          <w:color w:val="333333"/>
          <w:sz w:val="27"/>
          <w:szCs w:val="27"/>
        </w:rPr>
        <w:t>.</w:t>
      </w:r>
    </w:p>
    <w:p w14:paraId="0F1DE7A4" w14:textId="77777777" w:rsidR="00CA1D9A" w:rsidRPr="00CA1D9A" w:rsidRDefault="00CA1D9A" w:rsidP="00CA1D9A">
      <w:pPr>
        <w:rPr>
          <w:rFonts w:ascii="Arial" w:hAnsi="Arial" w:cs="Arial"/>
          <w:caps/>
          <w:color w:val="333333"/>
          <w:sz w:val="27"/>
          <w:szCs w:val="27"/>
        </w:rPr>
      </w:pPr>
    </w:p>
    <w:p w14:paraId="2013FB89" w14:textId="094C41B8" w:rsidR="00F0131B" w:rsidRPr="00CA1D9A" w:rsidRDefault="00CA1D9A" w:rsidP="00CA1D9A">
      <w:r w:rsidRPr="00CA1D9A">
        <w:rPr>
          <w:rFonts w:ascii="Arial" w:hAnsi="Arial" w:cs="Arial" w:hint="eastAsia"/>
          <w:caps/>
          <w:color w:val="333333"/>
          <w:sz w:val="27"/>
          <w:szCs w:val="27"/>
        </w:rPr>
        <w:t>Глава</w:t>
      </w:r>
      <w:r w:rsidRPr="00CA1D9A">
        <w:rPr>
          <w:rFonts w:ascii="Arial" w:hAnsi="Arial" w:cs="Arial"/>
          <w:caps/>
          <w:color w:val="333333"/>
          <w:sz w:val="27"/>
          <w:szCs w:val="27"/>
        </w:rPr>
        <w:t xml:space="preserve"> III. </w:t>
      </w:r>
      <w:r w:rsidRPr="00CA1D9A">
        <w:rPr>
          <w:rFonts w:ascii="Arial" w:hAnsi="Arial" w:cs="Arial" w:hint="eastAsia"/>
          <w:caps/>
          <w:color w:val="333333"/>
          <w:sz w:val="27"/>
          <w:szCs w:val="27"/>
        </w:rPr>
        <w:t>Технологии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должностного</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роста</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повышения</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конкурентоспособности</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lastRenderedPageBreak/>
        <w:t>государственных</w:t>
      </w:r>
      <w:r w:rsidRPr="00CA1D9A">
        <w:rPr>
          <w:rFonts w:ascii="Arial" w:hAnsi="Arial" w:cs="Arial"/>
          <w:caps/>
          <w:color w:val="333333"/>
          <w:sz w:val="27"/>
          <w:szCs w:val="27"/>
        </w:rPr>
        <w:t xml:space="preserve"> </w:t>
      </w:r>
      <w:r w:rsidRPr="00CA1D9A">
        <w:rPr>
          <w:rFonts w:ascii="Arial" w:hAnsi="Arial" w:cs="Arial" w:hint="eastAsia"/>
          <w:caps/>
          <w:color w:val="333333"/>
          <w:sz w:val="27"/>
          <w:szCs w:val="27"/>
        </w:rPr>
        <w:t>служащих</w:t>
      </w:r>
      <w:r w:rsidRPr="00CA1D9A">
        <w:rPr>
          <w:rFonts w:ascii="Arial" w:hAnsi="Arial" w:cs="Arial"/>
          <w:caps/>
          <w:color w:val="333333"/>
          <w:sz w:val="27"/>
          <w:szCs w:val="27"/>
        </w:rPr>
        <w:t>.</w:t>
      </w:r>
    </w:p>
    <w:sectPr w:rsidR="00F0131B" w:rsidRPr="00CA1D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D6B9" w14:textId="77777777" w:rsidR="00801CB0" w:rsidRDefault="00801CB0">
      <w:pPr>
        <w:spacing w:after="0" w:line="240" w:lineRule="auto"/>
      </w:pPr>
      <w:r>
        <w:separator/>
      </w:r>
    </w:p>
  </w:endnote>
  <w:endnote w:type="continuationSeparator" w:id="0">
    <w:p w14:paraId="52C99813" w14:textId="77777777" w:rsidR="00801CB0" w:rsidRDefault="0080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9A88" w14:textId="77777777" w:rsidR="00801CB0" w:rsidRDefault="00801CB0"/>
    <w:p w14:paraId="4CA9545B" w14:textId="77777777" w:rsidR="00801CB0" w:rsidRDefault="00801CB0"/>
    <w:p w14:paraId="17161821" w14:textId="77777777" w:rsidR="00801CB0" w:rsidRDefault="00801CB0"/>
    <w:p w14:paraId="45A86123" w14:textId="77777777" w:rsidR="00801CB0" w:rsidRDefault="00801CB0"/>
    <w:p w14:paraId="67A34990" w14:textId="77777777" w:rsidR="00801CB0" w:rsidRDefault="00801CB0"/>
    <w:p w14:paraId="7E4A0EF2" w14:textId="77777777" w:rsidR="00801CB0" w:rsidRDefault="00801CB0"/>
    <w:p w14:paraId="7A2C60DB" w14:textId="77777777" w:rsidR="00801CB0" w:rsidRDefault="00801C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3F82C" wp14:editId="4DC49A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E2083" w14:textId="77777777" w:rsidR="00801CB0" w:rsidRDefault="00801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3F8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E2083" w14:textId="77777777" w:rsidR="00801CB0" w:rsidRDefault="00801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8CB702" w14:textId="77777777" w:rsidR="00801CB0" w:rsidRDefault="00801CB0"/>
    <w:p w14:paraId="18558E89" w14:textId="77777777" w:rsidR="00801CB0" w:rsidRDefault="00801CB0"/>
    <w:p w14:paraId="2549EA33" w14:textId="77777777" w:rsidR="00801CB0" w:rsidRDefault="00801C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74B81F" wp14:editId="3AC82F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2707D" w14:textId="77777777" w:rsidR="00801CB0" w:rsidRDefault="00801CB0"/>
                          <w:p w14:paraId="04A26E17" w14:textId="77777777" w:rsidR="00801CB0" w:rsidRDefault="00801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4B8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02707D" w14:textId="77777777" w:rsidR="00801CB0" w:rsidRDefault="00801CB0"/>
                    <w:p w14:paraId="04A26E17" w14:textId="77777777" w:rsidR="00801CB0" w:rsidRDefault="00801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A647F" w14:textId="77777777" w:rsidR="00801CB0" w:rsidRDefault="00801CB0"/>
    <w:p w14:paraId="66DE17ED" w14:textId="77777777" w:rsidR="00801CB0" w:rsidRDefault="00801CB0">
      <w:pPr>
        <w:rPr>
          <w:sz w:val="2"/>
          <w:szCs w:val="2"/>
        </w:rPr>
      </w:pPr>
    </w:p>
    <w:p w14:paraId="7148DD59" w14:textId="77777777" w:rsidR="00801CB0" w:rsidRDefault="00801CB0"/>
    <w:p w14:paraId="1360A203" w14:textId="77777777" w:rsidR="00801CB0" w:rsidRDefault="00801CB0">
      <w:pPr>
        <w:spacing w:after="0" w:line="240" w:lineRule="auto"/>
      </w:pPr>
    </w:p>
  </w:footnote>
  <w:footnote w:type="continuationSeparator" w:id="0">
    <w:p w14:paraId="04545222" w14:textId="77777777" w:rsidR="00801CB0" w:rsidRDefault="00801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CB0"/>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62124</TotalTime>
  <Pages>3</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3177</cp:revision>
  <cp:lastPrinted>2009-02-06T05:36:00Z</cp:lastPrinted>
  <dcterms:created xsi:type="dcterms:W3CDTF">2025-11-25T20:19:00Z</dcterms:created>
  <dcterms:modified xsi:type="dcterms:W3CDTF">2026-02-04T10:10:00Z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