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C1A0"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Миронова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Нина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Ивановна</w:t>
      </w:r>
      <w:r w:rsidRPr="004E32F6">
        <w:rPr>
          <w:rFonts w:ascii="Arial" w:hAnsi="Arial" w:cs="Arial"/>
          <w:caps/>
          <w:color w:val="333333"/>
          <w:sz w:val="27"/>
          <w:szCs w:val="27"/>
        </w:rPr>
        <w:t>.</w:t>
      </w:r>
    </w:p>
    <w:p w14:paraId="2E510FB0"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Местное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как</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социальный</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институт</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генезис</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становление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основные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тенденции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развития</w:t>
      </w:r>
      <w:r w:rsidRPr="004E32F6">
        <w:rPr>
          <w:rFonts w:ascii="Arial" w:hAnsi="Arial" w:cs="Arial"/>
          <w:caps/>
          <w:color w:val="333333"/>
          <w:sz w:val="27"/>
          <w:szCs w:val="27"/>
        </w:rPr>
        <w:t xml:space="preserve"> : </w:t>
      </w:r>
      <w:r w:rsidRPr="004E32F6">
        <w:rPr>
          <w:rFonts w:ascii="Arial" w:hAnsi="Arial" w:cs="Arial" w:hint="eastAsia"/>
          <w:caps/>
          <w:color w:val="333333"/>
          <w:sz w:val="27"/>
          <w:szCs w:val="27"/>
        </w:rPr>
        <w:t>диссертация</w:t>
      </w:r>
      <w:r w:rsidRPr="004E32F6">
        <w:rPr>
          <w:rFonts w:ascii="Arial" w:hAnsi="Arial" w:cs="Arial"/>
          <w:caps/>
          <w:color w:val="333333"/>
          <w:sz w:val="27"/>
          <w:szCs w:val="27"/>
        </w:rPr>
        <w:t xml:space="preserve"> ... </w:t>
      </w:r>
      <w:r w:rsidRPr="004E32F6">
        <w:rPr>
          <w:rFonts w:ascii="Arial" w:hAnsi="Arial" w:cs="Arial" w:hint="eastAsia"/>
          <w:caps/>
          <w:color w:val="333333"/>
          <w:sz w:val="27"/>
          <w:szCs w:val="27"/>
        </w:rPr>
        <w:t>кандидата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социологических</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наук</w:t>
      </w:r>
      <w:r w:rsidRPr="004E32F6">
        <w:rPr>
          <w:rFonts w:ascii="Arial" w:hAnsi="Arial" w:cs="Arial"/>
          <w:caps/>
          <w:color w:val="333333"/>
          <w:sz w:val="27"/>
          <w:szCs w:val="27"/>
        </w:rPr>
        <w:t xml:space="preserve"> : 22.00.04. - </w:t>
      </w:r>
      <w:r w:rsidRPr="004E32F6">
        <w:rPr>
          <w:rFonts w:ascii="Arial" w:hAnsi="Arial" w:cs="Arial" w:hint="eastAsia"/>
          <w:caps/>
          <w:color w:val="333333"/>
          <w:sz w:val="27"/>
          <w:szCs w:val="27"/>
        </w:rPr>
        <w:t>Москва</w:t>
      </w:r>
      <w:r w:rsidRPr="004E32F6">
        <w:rPr>
          <w:rFonts w:ascii="Arial" w:hAnsi="Arial" w:cs="Arial"/>
          <w:caps/>
          <w:color w:val="333333"/>
          <w:sz w:val="27"/>
          <w:szCs w:val="27"/>
        </w:rPr>
        <w:t xml:space="preserve">, 2000. - 178 </w:t>
      </w:r>
      <w:r w:rsidRPr="004E32F6">
        <w:rPr>
          <w:rFonts w:ascii="Arial" w:hAnsi="Arial" w:cs="Arial" w:hint="eastAsia"/>
          <w:caps/>
          <w:color w:val="333333"/>
          <w:sz w:val="27"/>
          <w:szCs w:val="27"/>
        </w:rPr>
        <w:t>с</w:t>
      </w:r>
      <w:r w:rsidRPr="004E32F6">
        <w:rPr>
          <w:rFonts w:ascii="Arial" w:hAnsi="Arial" w:cs="Arial"/>
          <w:caps/>
          <w:color w:val="333333"/>
          <w:sz w:val="27"/>
          <w:szCs w:val="27"/>
        </w:rPr>
        <w:t>.</w:t>
      </w:r>
    </w:p>
    <w:p w14:paraId="76D39073"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больше</w:t>
      </w:r>
    </w:p>
    <w:p w14:paraId="2D5990DA"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Цитаты</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из</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текста</w:t>
      </w:r>
      <w:r w:rsidRPr="004E32F6">
        <w:rPr>
          <w:rFonts w:ascii="Arial" w:hAnsi="Arial" w:cs="Arial"/>
          <w:caps/>
          <w:color w:val="333333"/>
          <w:sz w:val="27"/>
          <w:szCs w:val="27"/>
        </w:rPr>
        <w:t>:</w:t>
      </w:r>
    </w:p>
    <w:p w14:paraId="6016C573"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стр</w:t>
      </w:r>
      <w:r w:rsidRPr="004E32F6">
        <w:rPr>
          <w:rFonts w:ascii="Arial" w:hAnsi="Arial" w:cs="Arial"/>
          <w:caps/>
          <w:color w:val="333333"/>
          <w:sz w:val="27"/>
          <w:szCs w:val="27"/>
        </w:rPr>
        <w:t>. 1</w:t>
      </w:r>
    </w:p>
    <w:p w14:paraId="64A1A6D7"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МИРОНОВА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Нина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Ивановна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как</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социальный</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институт</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генезис</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становление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основные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тенденции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развития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Специальность</w:t>
      </w:r>
      <w:r w:rsidRPr="004E32F6">
        <w:rPr>
          <w:rFonts w:ascii="Arial" w:hAnsi="Arial" w:cs="Arial"/>
          <w:caps/>
          <w:color w:val="333333"/>
          <w:sz w:val="27"/>
          <w:szCs w:val="27"/>
        </w:rPr>
        <w:t xml:space="preserve"> 22.00.04 - </w:t>
      </w:r>
      <w:r w:rsidRPr="004E32F6">
        <w:rPr>
          <w:rFonts w:ascii="Arial" w:hAnsi="Arial" w:cs="Arial" w:hint="eastAsia"/>
          <w:caps/>
          <w:color w:val="333333"/>
          <w:sz w:val="27"/>
          <w:szCs w:val="27"/>
        </w:rPr>
        <w:t>социальная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структура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социальные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институты</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процессы</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Диссертация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на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соискание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ученой</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степени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кандидата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социологических</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наук</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Москва</w:t>
      </w:r>
      <w:r w:rsidRPr="004E32F6">
        <w:rPr>
          <w:rFonts w:ascii="Arial" w:hAnsi="Arial" w:cs="Arial"/>
          <w:caps/>
          <w:color w:val="333333"/>
          <w:sz w:val="27"/>
          <w:szCs w:val="27"/>
        </w:rPr>
        <w:t xml:space="preserve"> - 2000 \ \ 2 </w:t>
      </w:r>
      <w:r w:rsidRPr="004E32F6">
        <w:rPr>
          <w:rFonts w:ascii="Arial" w:hAnsi="Arial" w:cs="Arial" w:hint="eastAsia"/>
          <w:caps/>
          <w:color w:val="333333"/>
          <w:sz w:val="27"/>
          <w:szCs w:val="27"/>
        </w:rPr>
        <w:t>Оглавление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Введение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Глава</w:t>
      </w:r>
      <w:r w:rsidRPr="004E32F6">
        <w:rPr>
          <w:rFonts w:ascii="Arial" w:hAnsi="Arial" w:cs="Arial"/>
          <w:caps/>
          <w:color w:val="333333"/>
          <w:sz w:val="27"/>
          <w:szCs w:val="27"/>
        </w:rPr>
        <w:t xml:space="preserve"> 1. </w:t>
      </w:r>
      <w:r w:rsidRPr="004E32F6">
        <w:rPr>
          <w:rFonts w:ascii="Arial" w:hAnsi="Arial" w:cs="Arial" w:hint="eastAsia"/>
          <w:caps/>
          <w:color w:val="333333"/>
          <w:sz w:val="27"/>
          <w:szCs w:val="27"/>
        </w:rPr>
        <w:t>Истоки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сущность</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местного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самоуправления</w:t>
      </w:r>
      <w:r w:rsidRPr="004E32F6">
        <w:rPr>
          <w:rFonts w:ascii="Arial" w:hAnsi="Arial" w:cs="Arial"/>
          <w:caps/>
          <w:color w:val="333333"/>
          <w:sz w:val="27"/>
          <w:szCs w:val="27"/>
        </w:rPr>
        <w:t xml:space="preserve"> 1.1....</w:t>
      </w:r>
    </w:p>
    <w:p w14:paraId="288A6CAF"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стр</w:t>
      </w:r>
      <w:r w:rsidRPr="004E32F6">
        <w:rPr>
          <w:rFonts w:ascii="Arial" w:hAnsi="Arial" w:cs="Arial"/>
          <w:caps/>
          <w:color w:val="333333"/>
          <w:sz w:val="27"/>
          <w:szCs w:val="27"/>
        </w:rPr>
        <w:t>. 10</w:t>
      </w:r>
    </w:p>
    <w:p w14:paraId="61784299"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развития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местного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в</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современной</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России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выработать</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рекомендации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по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разрешению</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некоторых</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противоречий</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на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пути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социального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становления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эффективного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местного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Объект</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исследования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как</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социальный</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феномен</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росс</w:t>
      </w:r>
      <w:r w:rsidRPr="004E32F6">
        <w:rPr>
          <w:rFonts w:ascii="Arial" w:hAnsi="Arial" w:cs="Arial" w:hint="eastAsia"/>
          <w:caps/>
          <w:color w:val="333333"/>
          <w:sz w:val="27"/>
          <w:szCs w:val="27"/>
        </w:rPr>
        <w:lastRenderedPageBreak/>
        <w:t>ийской</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действительности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Предмет</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исследования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процесс</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институциализации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местного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в</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современной</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России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основные</w:t>
      </w:r>
      <w:r w:rsidRPr="004E32F6">
        <w:rPr>
          <w:rFonts w:ascii="Arial" w:hAnsi="Arial" w:cs="Arial"/>
          <w:caps/>
          <w:color w:val="333333"/>
          <w:sz w:val="27"/>
          <w:szCs w:val="27"/>
        </w:rPr>
        <w:t>...</w:t>
      </w:r>
    </w:p>
    <w:p w14:paraId="5D9FDD4B" w14:textId="77777777" w:rsidR="004E32F6" w:rsidRPr="004E32F6" w:rsidRDefault="004E32F6" w:rsidP="004E32F6">
      <w:pPr>
        <w:rPr>
          <w:rFonts w:ascii="Arial" w:hAnsi="Arial" w:cs="Arial"/>
          <w:caps/>
          <w:color w:val="333333"/>
          <w:sz w:val="27"/>
          <w:szCs w:val="27"/>
        </w:rPr>
      </w:pPr>
    </w:p>
    <w:p w14:paraId="58F96DCC"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Оглавление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диссертации</w:t>
      </w:r>
    </w:p>
    <w:p w14:paraId="73F605FF"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кандидат</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социологических</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наук</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Миронова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Нина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Ивановна</w:t>
      </w:r>
    </w:p>
    <w:p w14:paraId="4050EE24"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Введение</w:t>
      </w:r>
    </w:p>
    <w:p w14:paraId="7BCCA122" w14:textId="77777777" w:rsidR="004E32F6" w:rsidRPr="004E32F6" w:rsidRDefault="004E32F6" w:rsidP="004E32F6">
      <w:pPr>
        <w:rPr>
          <w:rFonts w:ascii="Arial" w:hAnsi="Arial" w:cs="Arial"/>
          <w:caps/>
          <w:color w:val="333333"/>
          <w:sz w:val="27"/>
          <w:szCs w:val="27"/>
        </w:rPr>
      </w:pPr>
    </w:p>
    <w:p w14:paraId="744E8F2F"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Глава</w:t>
      </w:r>
      <w:r w:rsidRPr="004E32F6">
        <w:rPr>
          <w:rFonts w:ascii="Arial" w:hAnsi="Arial" w:cs="Arial"/>
          <w:caps/>
          <w:color w:val="333333"/>
          <w:sz w:val="27"/>
          <w:szCs w:val="27"/>
        </w:rPr>
        <w:t xml:space="preserve"> 1. </w:t>
      </w:r>
      <w:r w:rsidRPr="004E32F6">
        <w:rPr>
          <w:rFonts w:ascii="Arial" w:hAnsi="Arial" w:cs="Arial" w:hint="eastAsia"/>
          <w:caps/>
          <w:color w:val="333333"/>
          <w:sz w:val="27"/>
          <w:szCs w:val="27"/>
        </w:rPr>
        <w:t>Истоки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сущность</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местного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самоуправления</w:t>
      </w:r>
    </w:p>
    <w:p w14:paraId="04D7E567" w14:textId="77777777" w:rsidR="004E32F6" w:rsidRPr="004E32F6" w:rsidRDefault="004E32F6" w:rsidP="004E32F6">
      <w:pPr>
        <w:rPr>
          <w:rFonts w:ascii="Arial" w:hAnsi="Arial" w:cs="Arial"/>
          <w:caps/>
          <w:color w:val="333333"/>
          <w:sz w:val="27"/>
          <w:szCs w:val="27"/>
        </w:rPr>
      </w:pPr>
    </w:p>
    <w:p w14:paraId="69886679" w14:textId="77777777" w:rsidR="004E32F6" w:rsidRPr="004E32F6" w:rsidRDefault="004E32F6" w:rsidP="004E32F6">
      <w:pPr>
        <w:rPr>
          <w:rFonts w:ascii="Arial" w:hAnsi="Arial" w:cs="Arial"/>
          <w:caps/>
          <w:color w:val="333333"/>
          <w:sz w:val="27"/>
          <w:szCs w:val="27"/>
        </w:rPr>
      </w:pPr>
      <w:r w:rsidRPr="004E32F6">
        <w:rPr>
          <w:rFonts w:ascii="Arial" w:hAnsi="Arial" w:cs="Arial"/>
          <w:caps/>
          <w:color w:val="333333"/>
          <w:sz w:val="27"/>
          <w:szCs w:val="27"/>
        </w:rPr>
        <w:t xml:space="preserve">1.1. </w:t>
      </w:r>
      <w:r w:rsidRPr="004E32F6">
        <w:rPr>
          <w:rFonts w:ascii="Arial" w:hAnsi="Arial" w:cs="Arial" w:hint="eastAsia"/>
          <w:caps/>
          <w:color w:val="333333"/>
          <w:sz w:val="27"/>
          <w:szCs w:val="27"/>
        </w:rPr>
        <w:t>Методология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исследования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основные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теории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местного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самоуправления</w:t>
      </w:r>
      <w:r w:rsidRPr="004E32F6">
        <w:rPr>
          <w:rFonts w:ascii="Arial" w:hAnsi="Arial" w:cs="Arial"/>
          <w:caps/>
          <w:color w:val="333333"/>
          <w:sz w:val="27"/>
          <w:szCs w:val="27"/>
        </w:rPr>
        <w:t>.</w:t>
      </w:r>
    </w:p>
    <w:p w14:paraId="30D029CB" w14:textId="77777777" w:rsidR="004E32F6" w:rsidRPr="004E32F6" w:rsidRDefault="004E32F6" w:rsidP="004E32F6">
      <w:pPr>
        <w:rPr>
          <w:rFonts w:ascii="Arial" w:hAnsi="Arial" w:cs="Arial"/>
          <w:caps/>
          <w:color w:val="333333"/>
          <w:sz w:val="27"/>
          <w:szCs w:val="27"/>
        </w:rPr>
      </w:pPr>
    </w:p>
    <w:p w14:paraId="3CE0118F" w14:textId="77777777" w:rsidR="004E32F6" w:rsidRPr="004E32F6" w:rsidRDefault="004E32F6" w:rsidP="004E32F6">
      <w:pPr>
        <w:rPr>
          <w:rFonts w:ascii="Arial" w:hAnsi="Arial" w:cs="Arial"/>
          <w:caps/>
          <w:color w:val="333333"/>
          <w:sz w:val="27"/>
          <w:szCs w:val="27"/>
        </w:rPr>
      </w:pPr>
      <w:r w:rsidRPr="004E32F6">
        <w:rPr>
          <w:rFonts w:ascii="Arial" w:hAnsi="Arial" w:cs="Arial"/>
          <w:caps/>
          <w:color w:val="333333"/>
          <w:sz w:val="27"/>
          <w:szCs w:val="27"/>
        </w:rPr>
        <w:t xml:space="preserve">1.2. </w:t>
      </w:r>
      <w:r w:rsidRPr="004E32F6">
        <w:rPr>
          <w:rFonts w:ascii="Arial" w:hAnsi="Arial" w:cs="Arial" w:hint="eastAsia"/>
          <w:caps/>
          <w:color w:val="333333"/>
          <w:sz w:val="27"/>
          <w:szCs w:val="27"/>
        </w:rPr>
        <w:t>Генезис</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социальные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условия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становления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местного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в</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России</w:t>
      </w:r>
    </w:p>
    <w:p w14:paraId="7B0E795B" w14:textId="77777777" w:rsidR="004E32F6" w:rsidRPr="004E32F6" w:rsidRDefault="004E32F6" w:rsidP="004E32F6">
      <w:pPr>
        <w:rPr>
          <w:rFonts w:ascii="Arial" w:hAnsi="Arial" w:cs="Arial"/>
          <w:caps/>
          <w:color w:val="333333"/>
          <w:sz w:val="27"/>
          <w:szCs w:val="27"/>
        </w:rPr>
      </w:pPr>
    </w:p>
    <w:p w14:paraId="7552932A" w14:textId="77777777" w:rsidR="004E32F6" w:rsidRPr="004E32F6" w:rsidRDefault="004E32F6" w:rsidP="004E32F6">
      <w:pPr>
        <w:rPr>
          <w:rFonts w:ascii="Arial" w:hAnsi="Arial" w:cs="Arial"/>
          <w:caps/>
          <w:color w:val="333333"/>
          <w:sz w:val="27"/>
          <w:szCs w:val="27"/>
        </w:rPr>
      </w:pPr>
      <w:r w:rsidRPr="004E32F6">
        <w:rPr>
          <w:rFonts w:ascii="Arial" w:hAnsi="Arial" w:cs="Arial"/>
          <w:caps/>
          <w:color w:val="333333"/>
          <w:sz w:val="27"/>
          <w:szCs w:val="27"/>
        </w:rPr>
        <w:t xml:space="preserve">1.3. </w:t>
      </w:r>
      <w:r w:rsidRPr="004E32F6">
        <w:rPr>
          <w:rFonts w:ascii="Arial" w:hAnsi="Arial" w:cs="Arial" w:hint="eastAsia"/>
          <w:caps/>
          <w:color w:val="333333"/>
          <w:sz w:val="27"/>
          <w:szCs w:val="27"/>
        </w:rPr>
        <w:t>Конституционная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модель</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местного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в</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современной</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России</w:t>
      </w:r>
    </w:p>
    <w:p w14:paraId="7BE49CE1" w14:textId="77777777" w:rsidR="004E32F6" w:rsidRPr="004E32F6" w:rsidRDefault="004E32F6" w:rsidP="004E32F6">
      <w:pPr>
        <w:rPr>
          <w:rFonts w:ascii="Arial" w:hAnsi="Arial" w:cs="Arial"/>
          <w:caps/>
          <w:color w:val="333333"/>
          <w:sz w:val="27"/>
          <w:szCs w:val="27"/>
        </w:rPr>
      </w:pPr>
    </w:p>
    <w:p w14:paraId="0C634FDD" w14:textId="77777777" w:rsidR="004E32F6" w:rsidRPr="004E32F6" w:rsidRDefault="004E32F6" w:rsidP="004E32F6">
      <w:pPr>
        <w:rPr>
          <w:rFonts w:ascii="Arial" w:hAnsi="Arial" w:cs="Arial"/>
          <w:caps/>
          <w:color w:val="333333"/>
          <w:sz w:val="27"/>
          <w:szCs w:val="27"/>
        </w:rPr>
      </w:pPr>
      <w:r w:rsidRPr="004E32F6">
        <w:rPr>
          <w:rFonts w:ascii="Arial" w:hAnsi="Arial" w:cs="Arial" w:hint="eastAsia"/>
          <w:caps/>
          <w:color w:val="333333"/>
          <w:sz w:val="27"/>
          <w:szCs w:val="27"/>
        </w:rPr>
        <w:t>Глава</w:t>
      </w:r>
      <w:r w:rsidRPr="004E32F6">
        <w:rPr>
          <w:rFonts w:ascii="Arial" w:hAnsi="Arial" w:cs="Arial"/>
          <w:caps/>
          <w:color w:val="333333"/>
          <w:sz w:val="27"/>
          <w:szCs w:val="27"/>
        </w:rPr>
        <w:t xml:space="preserve"> 2. </w:t>
      </w:r>
      <w:r w:rsidRPr="004E32F6">
        <w:rPr>
          <w:rFonts w:ascii="Arial" w:hAnsi="Arial" w:cs="Arial" w:hint="eastAsia"/>
          <w:caps/>
          <w:color w:val="333333"/>
          <w:sz w:val="27"/>
          <w:szCs w:val="27"/>
        </w:rPr>
        <w:t>Институциализация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местного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в</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России</w:t>
      </w:r>
    </w:p>
    <w:p w14:paraId="58FB88F5" w14:textId="77777777" w:rsidR="004E32F6" w:rsidRPr="004E32F6" w:rsidRDefault="004E32F6" w:rsidP="004E32F6">
      <w:pPr>
        <w:rPr>
          <w:rFonts w:ascii="Arial" w:hAnsi="Arial" w:cs="Arial"/>
          <w:caps/>
          <w:color w:val="333333"/>
          <w:sz w:val="27"/>
          <w:szCs w:val="27"/>
        </w:rPr>
      </w:pPr>
    </w:p>
    <w:p w14:paraId="44C1F745" w14:textId="77777777" w:rsidR="004E32F6" w:rsidRPr="004E32F6" w:rsidRDefault="004E32F6" w:rsidP="004E32F6">
      <w:pPr>
        <w:rPr>
          <w:rFonts w:ascii="Arial" w:hAnsi="Arial" w:cs="Arial"/>
          <w:caps/>
          <w:color w:val="333333"/>
          <w:sz w:val="27"/>
          <w:szCs w:val="27"/>
        </w:rPr>
      </w:pPr>
      <w:r w:rsidRPr="004E32F6">
        <w:rPr>
          <w:rFonts w:ascii="Arial" w:hAnsi="Arial" w:cs="Arial"/>
          <w:caps/>
          <w:color w:val="333333"/>
          <w:sz w:val="27"/>
          <w:szCs w:val="27"/>
        </w:rPr>
        <w:lastRenderedPageBreak/>
        <w:t xml:space="preserve">2.1. </w:t>
      </w:r>
      <w:r w:rsidRPr="004E32F6">
        <w:rPr>
          <w:rFonts w:ascii="Arial" w:hAnsi="Arial" w:cs="Arial" w:hint="eastAsia"/>
          <w:caps/>
          <w:color w:val="333333"/>
          <w:sz w:val="27"/>
          <w:szCs w:val="27"/>
        </w:rPr>
        <w:t>Государственная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политика</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по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отношению</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к</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местному</w:t>
      </w:r>
      <w:r w:rsidRPr="004E32F6">
        <w:rPr>
          <w:rFonts w:ascii="Arial" w:hAnsi="Arial" w:cs="Arial"/>
          <w:caps/>
          <w:color w:val="333333"/>
          <w:sz w:val="27"/>
          <w:szCs w:val="27"/>
        </w:rPr>
        <w:t xml:space="preserve"> 66 </w:t>
      </w:r>
      <w:r w:rsidRPr="004E32F6">
        <w:rPr>
          <w:rFonts w:ascii="Arial" w:hAnsi="Arial" w:cs="Arial" w:hint="eastAsia"/>
          <w:caps/>
          <w:color w:val="333333"/>
          <w:sz w:val="27"/>
          <w:szCs w:val="27"/>
        </w:rPr>
        <w:t>самоуправлению</w:t>
      </w:r>
    </w:p>
    <w:p w14:paraId="6037EADB" w14:textId="77777777" w:rsidR="004E32F6" w:rsidRPr="004E32F6" w:rsidRDefault="004E32F6" w:rsidP="004E32F6">
      <w:pPr>
        <w:rPr>
          <w:rFonts w:ascii="Arial" w:hAnsi="Arial" w:cs="Arial"/>
          <w:caps/>
          <w:color w:val="333333"/>
          <w:sz w:val="27"/>
          <w:szCs w:val="27"/>
        </w:rPr>
      </w:pPr>
    </w:p>
    <w:p w14:paraId="5C39B6C3" w14:textId="77777777" w:rsidR="004E32F6" w:rsidRPr="004E32F6" w:rsidRDefault="004E32F6" w:rsidP="004E32F6">
      <w:pPr>
        <w:rPr>
          <w:rFonts w:ascii="Arial" w:hAnsi="Arial" w:cs="Arial"/>
          <w:caps/>
          <w:color w:val="333333"/>
          <w:sz w:val="27"/>
          <w:szCs w:val="27"/>
        </w:rPr>
      </w:pPr>
      <w:r w:rsidRPr="004E32F6">
        <w:rPr>
          <w:rFonts w:ascii="Arial" w:hAnsi="Arial" w:cs="Arial"/>
          <w:caps/>
          <w:color w:val="333333"/>
          <w:sz w:val="27"/>
          <w:szCs w:val="27"/>
        </w:rPr>
        <w:t xml:space="preserve">2.2. </w:t>
      </w:r>
      <w:r w:rsidRPr="004E32F6">
        <w:rPr>
          <w:rFonts w:ascii="Arial" w:hAnsi="Arial" w:cs="Arial" w:hint="eastAsia"/>
          <w:caps/>
          <w:color w:val="333333"/>
          <w:sz w:val="27"/>
          <w:szCs w:val="27"/>
        </w:rPr>
        <w:t>Перераспределение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полномочий</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между</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органами</w:t>
      </w:r>
      <w:r w:rsidRPr="004E32F6">
        <w:rPr>
          <w:rFonts w:ascii="Arial" w:hAnsi="Arial" w:cs="Arial"/>
          <w:caps/>
          <w:color w:val="333333"/>
          <w:sz w:val="27"/>
          <w:szCs w:val="27"/>
        </w:rPr>
        <w:t xml:space="preserve"> 87 </w:t>
      </w:r>
      <w:r w:rsidRPr="004E32F6">
        <w:rPr>
          <w:rFonts w:ascii="Arial" w:hAnsi="Arial" w:cs="Arial" w:hint="eastAsia"/>
          <w:caps/>
          <w:color w:val="333333"/>
          <w:sz w:val="27"/>
          <w:szCs w:val="27"/>
        </w:rPr>
        <w:t>государственной</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власти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местного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самоуправления</w:t>
      </w:r>
    </w:p>
    <w:p w14:paraId="2D254390" w14:textId="77777777" w:rsidR="004E32F6" w:rsidRPr="004E32F6" w:rsidRDefault="004E32F6" w:rsidP="004E32F6">
      <w:pPr>
        <w:rPr>
          <w:rFonts w:ascii="Arial" w:hAnsi="Arial" w:cs="Arial"/>
          <w:caps/>
          <w:color w:val="333333"/>
          <w:sz w:val="27"/>
          <w:szCs w:val="27"/>
        </w:rPr>
      </w:pPr>
    </w:p>
    <w:p w14:paraId="099DB44C" w14:textId="77777777" w:rsidR="004E32F6" w:rsidRPr="004E32F6" w:rsidRDefault="004E32F6" w:rsidP="004E32F6">
      <w:pPr>
        <w:rPr>
          <w:rFonts w:ascii="Arial" w:hAnsi="Arial" w:cs="Arial"/>
          <w:caps/>
          <w:color w:val="333333"/>
          <w:sz w:val="27"/>
          <w:szCs w:val="27"/>
        </w:rPr>
      </w:pPr>
      <w:r w:rsidRPr="004E32F6">
        <w:rPr>
          <w:rFonts w:ascii="Arial" w:hAnsi="Arial" w:cs="Arial"/>
          <w:caps/>
          <w:color w:val="333333"/>
          <w:sz w:val="27"/>
          <w:szCs w:val="27"/>
        </w:rPr>
        <w:t xml:space="preserve">2.3. </w:t>
      </w:r>
      <w:r w:rsidRPr="004E32F6">
        <w:rPr>
          <w:rFonts w:ascii="Arial" w:hAnsi="Arial" w:cs="Arial" w:hint="eastAsia"/>
          <w:caps/>
          <w:color w:val="333333"/>
          <w:sz w:val="27"/>
          <w:szCs w:val="27"/>
        </w:rPr>
        <w:t>Гражданское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общество</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самоуправление</w:t>
      </w:r>
    </w:p>
    <w:p w14:paraId="021A77F1" w14:textId="77777777" w:rsidR="004E32F6" w:rsidRPr="004E32F6" w:rsidRDefault="004E32F6" w:rsidP="004E32F6">
      <w:pPr>
        <w:rPr>
          <w:rFonts w:ascii="Arial" w:hAnsi="Arial" w:cs="Arial"/>
          <w:caps/>
          <w:color w:val="333333"/>
          <w:sz w:val="27"/>
          <w:szCs w:val="27"/>
        </w:rPr>
      </w:pPr>
    </w:p>
    <w:p w14:paraId="2013FB89" w14:textId="4C781218" w:rsidR="00F0131B" w:rsidRPr="004E32F6" w:rsidRDefault="004E32F6" w:rsidP="004E32F6">
      <w:r w:rsidRPr="004E32F6">
        <w:rPr>
          <w:rFonts w:ascii="Arial" w:hAnsi="Arial" w:cs="Arial" w:hint="eastAsia"/>
          <w:caps/>
          <w:color w:val="333333"/>
          <w:sz w:val="27"/>
          <w:szCs w:val="27"/>
        </w:rPr>
        <w:t>Глава</w:t>
      </w:r>
      <w:r w:rsidRPr="004E32F6">
        <w:rPr>
          <w:rFonts w:ascii="Arial" w:hAnsi="Arial" w:cs="Arial"/>
          <w:caps/>
          <w:color w:val="333333"/>
          <w:sz w:val="27"/>
          <w:szCs w:val="27"/>
        </w:rPr>
        <w:t xml:space="preserve"> 3. </w:t>
      </w:r>
      <w:r w:rsidRPr="004E32F6">
        <w:rPr>
          <w:rFonts w:ascii="Arial" w:hAnsi="Arial" w:cs="Arial" w:hint="eastAsia"/>
          <w:caps/>
          <w:color w:val="333333"/>
          <w:sz w:val="27"/>
          <w:szCs w:val="27"/>
        </w:rPr>
        <w:t>Основные</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тенденции</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развития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местного</w:t>
      </w:r>
      <w:r w:rsidRPr="004E32F6">
        <w:rPr>
          <w:rFonts w:ascii="Arial" w:hAnsi="Arial" w:cs="Arial"/>
          <w:caps/>
          <w:color w:val="333333"/>
          <w:sz w:val="27"/>
          <w:szCs w:val="27"/>
        </w:rPr>
        <w:t xml:space="preserve"> 127 </w:t>
      </w:r>
      <w:r w:rsidRPr="004E32F6">
        <w:rPr>
          <w:rFonts w:ascii="Arial" w:hAnsi="Arial" w:cs="Arial" w:hint="eastAsia"/>
          <w:caps/>
          <w:color w:val="333333"/>
          <w:sz w:val="27"/>
          <w:szCs w:val="27"/>
        </w:rPr>
        <w:t>самоуправления</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в</w:t>
      </w:r>
      <w:r w:rsidRPr="004E32F6">
        <w:rPr>
          <w:rFonts w:ascii="Arial" w:hAnsi="Arial" w:cs="Arial"/>
          <w:caps/>
          <w:color w:val="333333"/>
          <w:sz w:val="27"/>
          <w:szCs w:val="27"/>
        </w:rPr>
        <w:t xml:space="preserve"> </w:t>
      </w:r>
      <w:r w:rsidRPr="004E32F6">
        <w:rPr>
          <w:rFonts w:ascii="Arial" w:hAnsi="Arial" w:cs="Arial" w:hint="eastAsia"/>
          <w:caps/>
          <w:color w:val="333333"/>
          <w:sz w:val="27"/>
          <w:szCs w:val="27"/>
        </w:rPr>
        <w:t>России</w:t>
      </w:r>
    </w:p>
    <w:sectPr w:rsidR="00F0131B" w:rsidRPr="004E32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A88C4" w14:textId="77777777" w:rsidR="002334DF" w:rsidRDefault="002334DF">
      <w:pPr>
        <w:spacing w:after="0" w:line="240" w:lineRule="auto"/>
      </w:pPr>
      <w:r>
        <w:separator/>
      </w:r>
    </w:p>
  </w:endnote>
  <w:endnote w:type="continuationSeparator" w:id="0">
    <w:p w14:paraId="0859C0D4" w14:textId="77777777" w:rsidR="002334DF" w:rsidRDefault="00233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3BFC4" w14:textId="77777777" w:rsidR="002334DF" w:rsidRDefault="002334DF"/>
    <w:p w14:paraId="5D20B2BE" w14:textId="77777777" w:rsidR="002334DF" w:rsidRDefault="002334DF"/>
    <w:p w14:paraId="4A761C7B" w14:textId="77777777" w:rsidR="002334DF" w:rsidRDefault="002334DF"/>
    <w:p w14:paraId="302F8562" w14:textId="77777777" w:rsidR="002334DF" w:rsidRDefault="002334DF"/>
    <w:p w14:paraId="2A1CCD41" w14:textId="77777777" w:rsidR="002334DF" w:rsidRDefault="002334DF"/>
    <w:p w14:paraId="2DFB097C" w14:textId="77777777" w:rsidR="002334DF" w:rsidRDefault="002334DF"/>
    <w:p w14:paraId="12A7AFD8" w14:textId="77777777" w:rsidR="002334DF" w:rsidRDefault="002334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E9454F" wp14:editId="0314A8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8F74F" w14:textId="77777777" w:rsidR="002334DF" w:rsidRDefault="002334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E945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38F74F" w14:textId="77777777" w:rsidR="002334DF" w:rsidRDefault="002334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11A41F" w14:textId="77777777" w:rsidR="002334DF" w:rsidRDefault="002334DF"/>
    <w:p w14:paraId="2DD20B03" w14:textId="77777777" w:rsidR="002334DF" w:rsidRDefault="002334DF"/>
    <w:p w14:paraId="6DFD2C15" w14:textId="77777777" w:rsidR="002334DF" w:rsidRDefault="002334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860884" wp14:editId="130195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3F4F1" w14:textId="77777777" w:rsidR="002334DF" w:rsidRDefault="002334DF"/>
                          <w:p w14:paraId="7368716D" w14:textId="77777777" w:rsidR="002334DF" w:rsidRDefault="002334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8608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D3F4F1" w14:textId="77777777" w:rsidR="002334DF" w:rsidRDefault="002334DF"/>
                    <w:p w14:paraId="7368716D" w14:textId="77777777" w:rsidR="002334DF" w:rsidRDefault="002334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911219" w14:textId="77777777" w:rsidR="002334DF" w:rsidRDefault="002334DF"/>
    <w:p w14:paraId="6C701548" w14:textId="77777777" w:rsidR="002334DF" w:rsidRDefault="002334DF">
      <w:pPr>
        <w:rPr>
          <w:sz w:val="2"/>
          <w:szCs w:val="2"/>
        </w:rPr>
      </w:pPr>
    </w:p>
    <w:p w14:paraId="22ED60F2" w14:textId="77777777" w:rsidR="002334DF" w:rsidRDefault="002334DF"/>
    <w:p w14:paraId="07ACEC13" w14:textId="77777777" w:rsidR="002334DF" w:rsidRDefault="002334DF">
      <w:pPr>
        <w:spacing w:after="0" w:line="240" w:lineRule="auto"/>
      </w:pPr>
    </w:p>
  </w:footnote>
  <w:footnote w:type="continuationSeparator" w:id="0">
    <w:p w14:paraId="277AF3F1" w14:textId="77777777" w:rsidR="002334DF" w:rsidRDefault="00233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DF"/>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60808</TotalTime>
  <Pages>3</Pages>
  <Words>259</Words>
  <Characters>1481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3079</cp:revision>
  <cp:lastPrinted>2009-02-06T05:36:00Z</cp:lastPrinted>
  <dcterms:created xsi:type="dcterms:W3CDTF">2025-11-25T20:19:00Z</dcterms:created>
  <dcterms:modified xsi:type="dcterms:W3CDTF">2026-02-03T10:49:00Z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