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FE13" w14:textId="6445ED9E" w:rsidR="00180CC2" w:rsidRDefault="004C7D99" w:rsidP="004C7D99">
      <w:r w:rsidRPr="004C7D99">
        <w:rPr>
          <w:rFonts w:hint="eastAsia"/>
        </w:rPr>
        <w:t>Кузьменко</w:t>
      </w:r>
      <w:r w:rsidRPr="004C7D99">
        <w:t xml:space="preserve"> </w:t>
      </w:r>
      <w:r w:rsidRPr="004C7D99">
        <w:rPr>
          <w:rFonts w:hint="eastAsia"/>
        </w:rPr>
        <w:t>Павел</w:t>
      </w:r>
      <w:r w:rsidRPr="004C7D99">
        <w:t xml:space="preserve"> </w:t>
      </w:r>
      <w:r w:rsidRPr="004C7D99">
        <w:rPr>
          <w:rFonts w:hint="eastAsia"/>
        </w:rPr>
        <w:t>Борисович</w:t>
      </w:r>
      <w:r>
        <w:t xml:space="preserve"> </w:t>
      </w:r>
      <w:r w:rsidRPr="004C7D99">
        <w:rPr>
          <w:rFonts w:hint="eastAsia"/>
        </w:rPr>
        <w:t>Структурно</w:t>
      </w:r>
      <w:r w:rsidRPr="004C7D99">
        <w:t>-</w:t>
      </w:r>
      <w:r w:rsidRPr="004C7D99">
        <w:rPr>
          <w:rFonts w:hint="eastAsia"/>
        </w:rPr>
        <w:t>содержательная</w:t>
      </w:r>
      <w:r w:rsidRPr="004C7D99">
        <w:t xml:space="preserve"> </w:t>
      </w:r>
      <w:r w:rsidRPr="004C7D99">
        <w:rPr>
          <w:rFonts w:hint="eastAsia"/>
        </w:rPr>
        <w:t>организация</w:t>
      </w:r>
      <w:r w:rsidRPr="004C7D99">
        <w:t xml:space="preserve"> </w:t>
      </w:r>
      <w:r w:rsidRPr="004C7D99">
        <w:rPr>
          <w:rFonts w:hint="eastAsia"/>
        </w:rPr>
        <w:t>гуманитарного</w:t>
      </w:r>
      <w:r w:rsidRPr="004C7D99">
        <w:t xml:space="preserve"> </w:t>
      </w:r>
      <w:r w:rsidRPr="004C7D99">
        <w:rPr>
          <w:rFonts w:hint="eastAsia"/>
        </w:rPr>
        <w:t>научного</w:t>
      </w:r>
      <w:r w:rsidRPr="004C7D99">
        <w:t xml:space="preserve"> </w:t>
      </w:r>
      <w:r w:rsidRPr="004C7D99">
        <w:rPr>
          <w:rFonts w:hint="eastAsia"/>
        </w:rPr>
        <w:t>текста</w:t>
      </w:r>
      <w:r w:rsidRPr="004C7D99">
        <w:t xml:space="preserve"> </w:t>
      </w:r>
      <w:r w:rsidRPr="004C7D99">
        <w:rPr>
          <w:rFonts w:hint="eastAsia"/>
        </w:rPr>
        <w:t>на</w:t>
      </w:r>
      <w:r w:rsidRPr="004C7D99">
        <w:t xml:space="preserve"> </w:t>
      </w:r>
      <w:r w:rsidRPr="004C7D99">
        <w:rPr>
          <w:rFonts w:hint="eastAsia"/>
        </w:rPr>
        <w:t>английском</w:t>
      </w:r>
      <w:r w:rsidRPr="004C7D99">
        <w:t xml:space="preserve"> </w:t>
      </w:r>
      <w:r w:rsidRPr="004C7D99">
        <w:rPr>
          <w:rFonts w:hint="eastAsia"/>
        </w:rPr>
        <w:t>языке</w:t>
      </w:r>
      <w:r w:rsidRPr="004C7D99">
        <w:t xml:space="preserve"> (</w:t>
      </w:r>
      <w:r w:rsidRPr="004C7D99">
        <w:rPr>
          <w:rFonts w:hint="eastAsia"/>
        </w:rPr>
        <w:t>на</w:t>
      </w:r>
      <w:r w:rsidRPr="004C7D99">
        <w:t xml:space="preserve"> </w:t>
      </w:r>
      <w:r w:rsidRPr="004C7D99">
        <w:rPr>
          <w:rFonts w:hint="eastAsia"/>
        </w:rPr>
        <w:t>материале</w:t>
      </w:r>
      <w:r w:rsidRPr="004C7D99">
        <w:t xml:space="preserve"> </w:t>
      </w:r>
      <w:r w:rsidRPr="004C7D99">
        <w:rPr>
          <w:rFonts w:hint="eastAsia"/>
        </w:rPr>
        <w:t>публикаций</w:t>
      </w:r>
      <w:r w:rsidRPr="004C7D99">
        <w:t xml:space="preserve"> </w:t>
      </w:r>
      <w:r w:rsidRPr="004C7D99">
        <w:rPr>
          <w:rFonts w:hint="eastAsia"/>
        </w:rPr>
        <w:t>по</w:t>
      </w:r>
      <w:r w:rsidRPr="004C7D99">
        <w:t xml:space="preserve"> </w:t>
      </w:r>
      <w:r w:rsidRPr="004C7D99">
        <w:rPr>
          <w:rFonts w:hint="eastAsia"/>
        </w:rPr>
        <w:t>лингвистике</w:t>
      </w:r>
      <w:r w:rsidRPr="004C7D99">
        <w:t>)</w:t>
      </w:r>
    </w:p>
    <w:p w14:paraId="56C2CA46" w14:textId="77777777" w:rsidR="004C7D99" w:rsidRDefault="004C7D99" w:rsidP="004C7D99">
      <w:r>
        <w:rPr>
          <w:rFonts w:hint="eastAsia"/>
        </w:rPr>
        <w:t>ОГЛАВЛЕНИЕ</w:t>
      </w:r>
      <w:r>
        <w:t xml:space="preserve"> </w:t>
      </w:r>
      <w:r>
        <w:rPr>
          <w:rFonts w:hint="eastAsia"/>
        </w:rPr>
        <w:t>ДИССЕРТАЦИИ</w:t>
      </w:r>
    </w:p>
    <w:p w14:paraId="09D6C629" w14:textId="77777777" w:rsidR="004C7D99" w:rsidRDefault="004C7D99" w:rsidP="004C7D99">
      <w:r>
        <w:rPr>
          <w:rFonts w:hint="eastAsia"/>
        </w:rPr>
        <w:t>кандидат</w:t>
      </w:r>
      <w:r>
        <w:t xml:space="preserve"> </w:t>
      </w:r>
      <w:r>
        <w:rPr>
          <w:rFonts w:hint="eastAsia"/>
        </w:rPr>
        <w:t>наук</w:t>
      </w:r>
      <w:r>
        <w:t xml:space="preserve"> </w:t>
      </w:r>
      <w:r>
        <w:rPr>
          <w:rFonts w:hint="eastAsia"/>
        </w:rPr>
        <w:t>Кузьменко</w:t>
      </w:r>
      <w:r>
        <w:t xml:space="preserve"> </w:t>
      </w:r>
      <w:r>
        <w:rPr>
          <w:rFonts w:hint="eastAsia"/>
        </w:rPr>
        <w:t>Павел</w:t>
      </w:r>
      <w:r>
        <w:t xml:space="preserve"> </w:t>
      </w:r>
      <w:r>
        <w:rPr>
          <w:rFonts w:hint="eastAsia"/>
        </w:rPr>
        <w:t>Борисович</w:t>
      </w:r>
    </w:p>
    <w:p w14:paraId="0F7CC77F" w14:textId="77777777" w:rsidR="004C7D99" w:rsidRDefault="004C7D99" w:rsidP="004C7D99">
      <w:r>
        <w:rPr>
          <w:rFonts w:hint="eastAsia"/>
        </w:rPr>
        <w:t>Введение</w:t>
      </w:r>
    </w:p>
    <w:p w14:paraId="40FE1A3E" w14:textId="77777777" w:rsidR="004C7D99" w:rsidRDefault="004C7D99" w:rsidP="004C7D99"/>
    <w:p w14:paraId="6F41A4D2" w14:textId="77777777" w:rsidR="004C7D99" w:rsidRDefault="004C7D99" w:rsidP="004C7D99">
      <w:r>
        <w:rPr>
          <w:rFonts w:hint="eastAsia"/>
        </w:rPr>
        <w:t>Глава</w:t>
      </w:r>
      <w:r>
        <w:t xml:space="preserve"> 1. </w:t>
      </w:r>
      <w:r>
        <w:rPr>
          <w:rFonts w:hint="eastAsia"/>
        </w:rPr>
        <w:t>Научный</w:t>
      </w:r>
      <w:r>
        <w:t xml:space="preserve"> </w:t>
      </w:r>
      <w:r>
        <w:rPr>
          <w:rFonts w:hint="eastAsia"/>
        </w:rPr>
        <w:t>текст</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изучения</w:t>
      </w:r>
    </w:p>
    <w:p w14:paraId="445D067F" w14:textId="77777777" w:rsidR="004C7D99" w:rsidRDefault="004C7D99" w:rsidP="004C7D99"/>
    <w:p w14:paraId="3FCF19DE" w14:textId="77777777" w:rsidR="004C7D99" w:rsidRDefault="004C7D99" w:rsidP="004C7D99">
      <w:r>
        <w:t xml:space="preserve">1.1 </w:t>
      </w:r>
      <w:r>
        <w:rPr>
          <w:rFonts w:hint="eastAsia"/>
        </w:rPr>
        <w:t>Лингвистический</w:t>
      </w:r>
      <w:r>
        <w:t xml:space="preserve"> </w:t>
      </w:r>
      <w:r>
        <w:rPr>
          <w:rFonts w:hint="eastAsia"/>
        </w:rPr>
        <w:t>подход</w:t>
      </w:r>
      <w:r>
        <w:t xml:space="preserve"> </w:t>
      </w:r>
      <w:r>
        <w:rPr>
          <w:rFonts w:hint="eastAsia"/>
        </w:rPr>
        <w:t>к</w:t>
      </w:r>
      <w:r>
        <w:t xml:space="preserve"> </w:t>
      </w:r>
      <w:r>
        <w:rPr>
          <w:rFonts w:hint="eastAsia"/>
        </w:rPr>
        <w:t>описанию</w:t>
      </w:r>
      <w:r>
        <w:t xml:space="preserve"> </w:t>
      </w:r>
      <w:r>
        <w:rPr>
          <w:rFonts w:hint="eastAsia"/>
        </w:rPr>
        <w:t>текста</w:t>
      </w:r>
    </w:p>
    <w:p w14:paraId="07202A6D" w14:textId="77777777" w:rsidR="004C7D99" w:rsidRDefault="004C7D99" w:rsidP="004C7D99"/>
    <w:p w14:paraId="780843BA" w14:textId="77777777" w:rsidR="004C7D99" w:rsidRDefault="004C7D99" w:rsidP="004C7D99">
      <w:r>
        <w:t xml:space="preserve">1.1.1 </w:t>
      </w:r>
      <w:r>
        <w:rPr>
          <w:rFonts w:hint="eastAsia"/>
        </w:rPr>
        <w:t>Критерии</w:t>
      </w:r>
      <w:r>
        <w:t xml:space="preserve"> </w:t>
      </w:r>
      <w:r>
        <w:rPr>
          <w:rFonts w:hint="eastAsia"/>
        </w:rPr>
        <w:t>текстуальности</w:t>
      </w:r>
    </w:p>
    <w:p w14:paraId="701B363F" w14:textId="77777777" w:rsidR="004C7D99" w:rsidRDefault="004C7D99" w:rsidP="004C7D99"/>
    <w:p w14:paraId="5EFCFC81" w14:textId="77777777" w:rsidR="004C7D99" w:rsidRDefault="004C7D99" w:rsidP="004C7D99">
      <w:r>
        <w:t xml:space="preserve">1.1.2 </w:t>
      </w:r>
      <w:r>
        <w:rPr>
          <w:rFonts w:hint="eastAsia"/>
        </w:rPr>
        <w:t>Уровни</w:t>
      </w:r>
      <w:r>
        <w:t xml:space="preserve"> </w:t>
      </w:r>
      <w:r>
        <w:rPr>
          <w:rFonts w:hint="eastAsia"/>
        </w:rPr>
        <w:t>анализа</w:t>
      </w:r>
      <w:r>
        <w:t xml:space="preserve"> </w:t>
      </w:r>
      <w:r>
        <w:rPr>
          <w:rFonts w:hint="eastAsia"/>
        </w:rPr>
        <w:t>и</w:t>
      </w:r>
      <w:r>
        <w:t xml:space="preserve"> </w:t>
      </w:r>
      <w:r>
        <w:rPr>
          <w:rFonts w:hint="eastAsia"/>
        </w:rPr>
        <w:t>единицы</w:t>
      </w:r>
      <w:r>
        <w:t xml:space="preserve"> </w:t>
      </w:r>
      <w:r>
        <w:rPr>
          <w:rFonts w:hint="eastAsia"/>
        </w:rPr>
        <w:t>описания</w:t>
      </w:r>
      <w:r>
        <w:t xml:space="preserve"> </w:t>
      </w:r>
      <w:r>
        <w:rPr>
          <w:rFonts w:hint="eastAsia"/>
        </w:rPr>
        <w:t>текста</w:t>
      </w:r>
    </w:p>
    <w:p w14:paraId="2A6FD72D" w14:textId="77777777" w:rsidR="004C7D99" w:rsidRDefault="004C7D99" w:rsidP="004C7D99"/>
    <w:p w14:paraId="1F9EABEC" w14:textId="77777777" w:rsidR="004C7D99" w:rsidRDefault="004C7D99" w:rsidP="004C7D99">
      <w:r>
        <w:t xml:space="preserve">1.2 </w:t>
      </w:r>
      <w:r>
        <w:rPr>
          <w:rFonts w:hint="eastAsia"/>
        </w:rPr>
        <w:t>Научный</w:t>
      </w:r>
      <w:r>
        <w:t xml:space="preserve"> </w:t>
      </w:r>
      <w:r>
        <w:rPr>
          <w:rFonts w:hint="eastAsia"/>
        </w:rPr>
        <w:t>текст</w:t>
      </w:r>
      <w:r>
        <w:t xml:space="preserve"> </w:t>
      </w:r>
      <w:r>
        <w:rPr>
          <w:rFonts w:hint="eastAsia"/>
        </w:rPr>
        <w:t>как</w:t>
      </w:r>
      <w:r>
        <w:t xml:space="preserve"> </w:t>
      </w:r>
      <w:r>
        <w:rPr>
          <w:rFonts w:hint="eastAsia"/>
        </w:rPr>
        <w:t>инструмент</w:t>
      </w:r>
      <w:r>
        <w:t xml:space="preserve"> </w:t>
      </w:r>
      <w:r>
        <w:rPr>
          <w:rFonts w:hint="eastAsia"/>
        </w:rPr>
        <w:t>научного</w:t>
      </w:r>
      <w:r>
        <w:t xml:space="preserve"> </w:t>
      </w:r>
      <w:r>
        <w:rPr>
          <w:rFonts w:hint="eastAsia"/>
        </w:rPr>
        <w:t>общения</w:t>
      </w:r>
    </w:p>
    <w:p w14:paraId="253636A8" w14:textId="77777777" w:rsidR="004C7D99" w:rsidRDefault="004C7D99" w:rsidP="004C7D99"/>
    <w:p w14:paraId="2BDB8E2B" w14:textId="77777777" w:rsidR="004C7D99" w:rsidRDefault="004C7D99" w:rsidP="004C7D99">
      <w:r>
        <w:t xml:space="preserve">1.2.1 </w:t>
      </w:r>
      <w:r>
        <w:rPr>
          <w:rFonts w:hint="eastAsia"/>
        </w:rPr>
        <w:t>Общая</w:t>
      </w:r>
      <w:r>
        <w:t xml:space="preserve"> </w:t>
      </w:r>
      <w:r>
        <w:rPr>
          <w:rFonts w:hint="eastAsia"/>
        </w:rPr>
        <w:t>характеристика</w:t>
      </w:r>
      <w:r>
        <w:t xml:space="preserve"> </w:t>
      </w:r>
      <w:r>
        <w:rPr>
          <w:rFonts w:hint="eastAsia"/>
        </w:rPr>
        <w:t>научной</w:t>
      </w:r>
      <w:r>
        <w:t xml:space="preserve"> </w:t>
      </w:r>
      <w:r>
        <w:rPr>
          <w:rFonts w:hint="eastAsia"/>
        </w:rPr>
        <w:t>коммуникации</w:t>
      </w:r>
    </w:p>
    <w:p w14:paraId="20E9D7DF" w14:textId="77777777" w:rsidR="004C7D99" w:rsidRDefault="004C7D99" w:rsidP="004C7D99"/>
    <w:p w14:paraId="460B4E18" w14:textId="77777777" w:rsidR="004C7D99" w:rsidRDefault="004C7D99" w:rsidP="004C7D99">
      <w:r>
        <w:t xml:space="preserve">1.2.2 </w:t>
      </w:r>
      <w:r>
        <w:rPr>
          <w:rFonts w:hint="eastAsia"/>
        </w:rPr>
        <w:t>Критерии</w:t>
      </w:r>
      <w:r>
        <w:t xml:space="preserve"> </w:t>
      </w:r>
      <w:r>
        <w:rPr>
          <w:rFonts w:hint="eastAsia"/>
        </w:rPr>
        <w:t>текстуальности</w:t>
      </w:r>
      <w:r>
        <w:t xml:space="preserve"> </w:t>
      </w:r>
      <w:r>
        <w:rPr>
          <w:rFonts w:hint="eastAsia"/>
        </w:rPr>
        <w:t>научного</w:t>
      </w:r>
      <w:r>
        <w:t xml:space="preserve"> </w:t>
      </w:r>
      <w:r>
        <w:rPr>
          <w:rFonts w:hint="eastAsia"/>
        </w:rPr>
        <w:t>текста</w:t>
      </w:r>
    </w:p>
    <w:p w14:paraId="3ABFBE85" w14:textId="77777777" w:rsidR="004C7D99" w:rsidRDefault="004C7D99" w:rsidP="004C7D99"/>
    <w:p w14:paraId="68FCB8F3" w14:textId="77777777" w:rsidR="004C7D99" w:rsidRDefault="004C7D99" w:rsidP="004C7D99">
      <w:r>
        <w:t xml:space="preserve">1.2.3 </w:t>
      </w:r>
      <w:r>
        <w:rPr>
          <w:rFonts w:hint="eastAsia"/>
        </w:rPr>
        <w:t>Структурная</w:t>
      </w:r>
      <w:r>
        <w:t xml:space="preserve"> </w:t>
      </w:r>
      <w:r>
        <w:rPr>
          <w:rFonts w:hint="eastAsia"/>
        </w:rPr>
        <w:t>организация</w:t>
      </w:r>
      <w:r>
        <w:t xml:space="preserve"> </w:t>
      </w:r>
      <w:r>
        <w:rPr>
          <w:rFonts w:hint="eastAsia"/>
        </w:rPr>
        <w:t>научного</w:t>
      </w:r>
      <w:r>
        <w:t xml:space="preserve"> </w:t>
      </w:r>
      <w:r>
        <w:rPr>
          <w:rFonts w:hint="eastAsia"/>
        </w:rPr>
        <w:t>текста</w:t>
      </w:r>
    </w:p>
    <w:p w14:paraId="42502ACD" w14:textId="77777777" w:rsidR="004C7D99" w:rsidRDefault="004C7D99" w:rsidP="004C7D99"/>
    <w:p w14:paraId="1886E33A" w14:textId="77777777" w:rsidR="004C7D99" w:rsidRDefault="004C7D99" w:rsidP="004C7D99">
      <w:r>
        <w:t xml:space="preserve">1.3 </w:t>
      </w:r>
      <w:r>
        <w:rPr>
          <w:rFonts w:hint="eastAsia"/>
        </w:rPr>
        <w:t>Типология</w:t>
      </w:r>
      <w:r>
        <w:t xml:space="preserve"> </w:t>
      </w:r>
      <w:r>
        <w:rPr>
          <w:rFonts w:hint="eastAsia"/>
        </w:rPr>
        <w:t>научных</w:t>
      </w:r>
      <w:r>
        <w:t xml:space="preserve"> </w:t>
      </w:r>
      <w:r>
        <w:rPr>
          <w:rFonts w:hint="eastAsia"/>
        </w:rPr>
        <w:t>текстов</w:t>
      </w:r>
      <w:r>
        <w:t xml:space="preserve"> </w:t>
      </w:r>
      <w:r>
        <w:rPr>
          <w:rFonts w:hint="eastAsia"/>
        </w:rPr>
        <w:t>в</w:t>
      </w:r>
      <w:r>
        <w:t xml:space="preserve"> </w:t>
      </w:r>
      <w:r>
        <w:rPr>
          <w:rFonts w:hint="eastAsia"/>
        </w:rPr>
        <w:t>англоязычном</w:t>
      </w:r>
      <w:r>
        <w:t xml:space="preserve"> </w:t>
      </w:r>
      <w:r>
        <w:rPr>
          <w:rFonts w:hint="eastAsia"/>
        </w:rPr>
        <w:t>научном</w:t>
      </w:r>
      <w:r>
        <w:t xml:space="preserve"> </w:t>
      </w:r>
      <w:r>
        <w:rPr>
          <w:rFonts w:hint="eastAsia"/>
        </w:rPr>
        <w:t>дискурсе</w:t>
      </w:r>
    </w:p>
    <w:p w14:paraId="09C7D901" w14:textId="77777777" w:rsidR="004C7D99" w:rsidRDefault="004C7D99" w:rsidP="004C7D99"/>
    <w:p w14:paraId="52DC9FED" w14:textId="77777777" w:rsidR="004C7D99" w:rsidRDefault="004C7D99" w:rsidP="004C7D99">
      <w:r>
        <w:t xml:space="preserve">1.4 </w:t>
      </w:r>
      <w:r>
        <w:rPr>
          <w:rFonts w:hint="eastAsia"/>
        </w:rPr>
        <w:t>Языковые</w:t>
      </w:r>
      <w:r>
        <w:t xml:space="preserve"> </w:t>
      </w:r>
      <w:r>
        <w:rPr>
          <w:rFonts w:hint="eastAsia"/>
        </w:rPr>
        <w:t>особенности</w:t>
      </w:r>
      <w:r>
        <w:t xml:space="preserve"> </w:t>
      </w:r>
      <w:r>
        <w:rPr>
          <w:rFonts w:hint="eastAsia"/>
        </w:rPr>
        <w:t>научных</w:t>
      </w:r>
      <w:r>
        <w:t xml:space="preserve"> </w:t>
      </w:r>
      <w:r>
        <w:rPr>
          <w:rFonts w:hint="eastAsia"/>
        </w:rPr>
        <w:t>текстов</w:t>
      </w:r>
    </w:p>
    <w:p w14:paraId="74F03983" w14:textId="77777777" w:rsidR="004C7D99" w:rsidRDefault="004C7D99" w:rsidP="004C7D99"/>
    <w:p w14:paraId="3EDB3E71" w14:textId="77777777" w:rsidR="004C7D99" w:rsidRDefault="004C7D99" w:rsidP="004C7D99">
      <w:r>
        <w:t xml:space="preserve">1.5 </w:t>
      </w:r>
      <w:r>
        <w:rPr>
          <w:rFonts w:hint="eastAsia"/>
        </w:rPr>
        <w:t>Культурная</w:t>
      </w:r>
      <w:r>
        <w:t xml:space="preserve"> </w:t>
      </w:r>
      <w:r>
        <w:rPr>
          <w:rFonts w:hint="eastAsia"/>
        </w:rPr>
        <w:t>обусловленность</w:t>
      </w:r>
      <w:r>
        <w:t xml:space="preserve"> </w:t>
      </w:r>
      <w:r>
        <w:rPr>
          <w:rFonts w:hint="eastAsia"/>
        </w:rPr>
        <w:t>научной</w:t>
      </w:r>
      <w:r>
        <w:t xml:space="preserve"> </w:t>
      </w:r>
      <w:r>
        <w:rPr>
          <w:rFonts w:hint="eastAsia"/>
        </w:rPr>
        <w:t>статьи</w:t>
      </w:r>
      <w:r>
        <w:t xml:space="preserve"> </w:t>
      </w:r>
      <w:r>
        <w:rPr>
          <w:rFonts w:hint="eastAsia"/>
        </w:rPr>
        <w:t>как</w:t>
      </w:r>
      <w:r>
        <w:t xml:space="preserve"> </w:t>
      </w:r>
      <w:r>
        <w:rPr>
          <w:rFonts w:hint="eastAsia"/>
        </w:rPr>
        <w:t>типа</w:t>
      </w:r>
      <w:r>
        <w:t xml:space="preserve"> </w:t>
      </w:r>
      <w:r>
        <w:rPr>
          <w:rFonts w:hint="eastAsia"/>
        </w:rPr>
        <w:t>текста</w:t>
      </w:r>
    </w:p>
    <w:p w14:paraId="7BF74598" w14:textId="77777777" w:rsidR="004C7D99" w:rsidRDefault="004C7D99" w:rsidP="004C7D99"/>
    <w:p w14:paraId="5835E289" w14:textId="77777777" w:rsidR="004C7D99" w:rsidRDefault="004C7D99" w:rsidP="004C7D99">
      <w:r>
        <w:rPr>
          <w:rFonts w:hint="eastAsia"/>
        </w:rPr>
        <w:lastRenderedPageBreak/>
        <w:t>Выводы</w:t>
      </w:r>
    </w:p>
    <w:p w14:paraId="26408799" w14:textId="77777777" w:rsidR="004C7D99" w:rsidRDefault="004C7D99" w:rsidP="004C7D99"/>
    <w:p w14:paraId="149ECCA8" w14:textId="77777777" w:rsidR="004C7D99" w:rsidRDefault="004C7D99" w:rsidP="004C7D99">
      <w:r>
        <w:rPr>
          <w:rFonts w:hint="eastAsia"/>
        </w:rPr>
        <w:t>Глава</w:t>
      </w:r>
      <w:r>
        <w:t xml:space="preserve"> 2. </w:t>
      </w:r>
      <w:r>
        <w:rPr>
          <w:rFonts w:hint="eastAsia"/>
        </w:rPr>
        <w:t>Статья</w:t>
      </w:r>
      <w:r>
        <w:t xml:space="preserve"> </w:t>
      </w:r>
      <w:r>
        <w:rPr>
          <w:rFonts w:hint="eastAsia"/>
        </w:rPr>
        <w:t>как</w:t>
      </w:r>
      <w:r>
        <w:t xml:space="preserve"> </w:t>
      </w:r>
      <w:r>
        <w:rPr>
          <w:rFonts w:hint="eastAsia"/>
        </w:rPr>
        <w:t>особый</w:t>
      </w:r>
      <w:r>
        <w:t xml:space="preserve"> </w:t>
      </w:r>
      <w:r>
        <w:rPr>
          <w:rFonts w:hint="eastAsia"/>
        </w:rPr>
        <w:t>формат</w:t>
      </w:r>
      <w:r>
        <w:t xml:space="preserve"> </w:t>
      </w:r>
      <w:r>
        <w:rPr>
          <w:rFonts w:hint="eastAsia"/>
        </w:rPr>
        <w:t>текста</w:t>
      </w:r>
      <w:r>
        <w:t xml:space="preserve"> </w:t>
      </w:r>
      <w:r>
        <w:rPr>
          <w:rFonts w:hint="eastAsia"/>
        </w:rPr>
        <w:t>в</w:t>
      </w:r>
      <w:r>
        <w:t xml:space="preserve"> </w:t>
      </w:r>
      <w:r>
        <w:rPr>
          <w:rFonts w:hint="eastAsia"/>
        </w:rPr>
        <w:t>англоязычном</w:t>
      </w:r>
      <w:r>
        <w:t xml:space="preserve"> </w:t>
      </w:r>
      <w:r>
        <w:rPr>
          <w:rFonts w:hint="eastAsia"/>
        </w:rPr>
        <w:t>научном</w:t>
      </w:r>
      <w:r>
        <w:t xml:space="preserve"> </w:t>
      </w:r>
      <w:r>
        <w:rPr>
          <w:rFonts w:hint="eastAsia"/>
        </w:rPr>
        <w:t>пространстве</w:t>
      </w:r>
    </w:p>
    <w:p w14:paraId="2B1DF4DE" w14:textId="77777777" w:rsidR="004C7D99" w:rsidRDefault="004C7D99" w:rsidP="004C7D99"/>
    <w:p w14:paraId="3747A617" w14:textId="77777777" w:rsidR="004C7D99" w:rsidRDefault="004C7D99" w:rsidP="004C7D99">
      <w:r>
        <w:t xml:space="preserve">2.1 </w:t>
      </w:r>
      <w:r>
        <w:rPr>
          <w:rFonts w:hint="eastAsia"/>
        </w:rPr>
        <w:t>Особенности</w:t>
      </w:r>
      <w:r>
        <w:t xml:space="preserve"> </w:t>
      </w:r>
      <w:r>
        <w:rPr>
          <w:rFonts w:hint="eastAsia"/>
        </w:rPr>
        <w:t>формата</w:t>
      </w:r>
      <w:r>
        <w:t xml:space="preserve"> </w:t>
      </w:r>
      <w:r>
        <w:rPr>
          <w:rFonts w:hint="eastAsia"/>
        </w:rPr>
        <w:t>статьи</w:t>
      </w:r>
      <w:r>
        <w:t xml:space="preserve"> </w:t>
      </w:r>
      <w:r>
        <w:rPr>
          <w:rFonts w:hint="eastAsia"/>
        </w:rPr>
        <w:t>как</w:t>
      </w:r>
      <w:r>
        <w:t xml:space="preserve"> </w:t>
      </w:r>
      <w:r>
        <w:rPr>
          <w:rFonts w:hint="eastAsia"/>
        </w:rPr>
        <w:t>научного</w:t>
      </w:r>
      <w:r>
        <w:t xml:space="preserve"> </w:t>
      </w:r>
      <w:r>
        <w:rPr>
          <w:rFonts w:hint="eastAsia"/>
        </w:rPr>
        <w:t>текста</w:t>
      </w:r>
    </w:p>
    <w:p w14:paraId="52BB9818" w14:textId="77777777" w:rsidR="004C7D99" w:rsidRDefault="004C7D99" w:rsidP="004C7D99"/>
    <w:p w14:paraId="01C6C576" w14:textId="77777777" w:rsidR="004C7D99" w:rsidRDefault="004C7D99" w:rsidP="004C7D99">
      <w:r>
        <w:t xml:space="preserve">2.2 </w:t>
      </w:r>
      <w:r>
        <w:rPr>
          <w:rFonts w:hint="eastAsia"/>
        </w:rPr>
        <w:t>Структурная</w:t>
      </w:r>
      <w:r>
        <w:t xml:space="preserve"> </w:t>
      </w:r>
      <w:r>
        <w:rPr>
          <w:rFonts w:hint="eastAsia"/>
        </w:rPr>
        <w:t>организация</w:t>
      </w:r>
      <w:r>
        <w:t xml:space="preserve"> </w:t>
      </w:r>
      <w:r>
        <w:rPr>
          <w:rFonts w:hint="eastAsia"/>
        </w:rPr>
        <w:t>научных</w:t>
      </w:r>
      <w:r>
        <w:t xml:space="preserve"> </w:t>
      </w:r>
      <w:r>
        <w:rPr>
          <w:rFonts w:hint="eastAsia"/>
        </w:rPr>
        <w:t>текстов</w:t>
      </w:r>
      <w:r>
        <w:t xml:space="preserve"> </w:t>
      </w:r>
      <w:r>
        <w:rPr>
          <w:rFonts w:hint="eastAsia"/>
        </w:rPr>
        <w:t>на</w:t>
      </w:r>
      <w:r>
        <w:t xml:space="preserve"> </w:t>
      </w:r>
      <w:r>
        <w:rPr>
          <w:rFonts w:hint="eastAsia"/>
        </w:rPr>
        <w:t>английском</w:t>
      </w:r>
      <w:r>
        <w:t xml:space="preserve"> </w:t>
      </w:r>
      <w:r>
        <w:rPr>
          <w:rFonts w:hint="eastAsia"/>
        </w:rPr>
        <w:t>языке</w:t>
      </w:r>
    </w:p>
    <w:p w14:paraId="4191F331" w14:textId="77777777" w:rsidR="004C7D99" w:rsidRDefault="004C7D99" w:rsidP="004C7D99"/>
    <w:p w14:paraId="172B88E8" w14:textId="77777777" w:rsidR="004C7D99" w:rsidRDefault="004C7D99" w:rsidP="004C7D99">
      <w:r>
        <w:t xml:space="preserve">2.2.1 </w:t>
      </w:r>
      <w:r>
        <w:rPr>
          <w:rFonts w:hint="eastAsia"/>
        </w:rPr>
        <w:t>Структурная</w:t>
      </w:r>
      <w:r>
        <w:t xml:space="preserve"> </w:t>
      </w:r>
      <w:r>
        <w:rPr>
          <w:rFonts w:hint="eastAsia"/>
        </w:rPr>
        <w:t>организация</w:t>
      </w:r>
      <w:r>
        <w:t xml:space="preserve"> </w:t>
      </w:r>
      <w:r>
        <w:rPr>
          <w:rFonts w:hint="eastAsia"/>
        </w:rPr>
        <w:t>естественно</w:t>
      </w:r>
      <w:r>
        <w:t>-</w:t>
      </w:r>
      <w:r>
        <w:rPr>
          <w:rFonts w:hint="eastAsia"/>
        </w:rPr>
        <w:t>научных</w:t>
      </w:r>
      <w:r>
        <w:t xml:space="preserve"> </w:t>
      </w:r>
      <w:r>
        <w:rPr>
          <w:rFonts w:hint="eastAsia"/>
        </w:rPr>
        <w:t>статей</w:t>
      </w:r>
      <w:r>
        <w:t xml:space="preserve"> </w:t>
      </w:r>
      <w:r>
        <w:rPr>
          <w:rFonts w:hint="eastAsia"/>
        </w:rPr>
        <w:t>на</w:t>
      </w:r>
      <w:r>
        <w:t xml:space="preserve"> </w:t>
      </w:r>
      <w:r>
        <w:rPr>
          <w:rFonts w:hint="eastAsia"/>
        </w:rPr>
        <w:t>английском</w:t>
      </w:r>
      <w:r>
        <w:t xml:space="preserve"> </w:t>
      </w:r>
      <w:r>
        <w:rPr>
          <w:rFonts w:hint="eastAsia"/>
        </w:rPr>
        <w:t>языке</w:t>
      </w:r>
    </w:p>
    <w:p w14:paraId="7C2FD830" w14:textId="77777777" w:rsidR="004C7D99" w:rsidRDefault="004C7D99" w:rsidP="004C7D99"/>
    <w:p w14:paraId="52859436" w14:textId="77777777" w:rsidR="004C7D99" w:rsidRDefault="004C7D99" w:rsidP="004C7D99">
      <w:r>
        <w:t xml:space="preserve">2.2.2 </w:t>
      </w:r>
      <w:r>
        <w:rPr>
          <w:rFonts w:hint="eastAsia"/>
        </w:rPr>
        <w:t>Структурная</w:t>
      </w:r>
      <w:r>
        <w:t xml:space="preserve"> </w:t>
      </w:r>
      <w:r>
        <w:rPr>
          <w:rFonts w:hint="eastAsia"/>
        </w:rPr>
        <w:t>организация</w:t>
      </w:r>
      <w:r>
        <w:t xml:space="preserve"> </w:t>
      </w:r>
      <w:r>
        <w:rPr>
          <w:rFonts w:hint="eastAsia"/>
        </w:rPr>
        <w:t>гуманитарных</w:t>
      </w:r>
      <w:r>
        <w:t xml:space="preserve"> </w:t>
      </w:r>
      <w:r>
        <w:rPr>
          <w:rFonts w:hint="eastAsia"/>
        </w:rPr>
        <w:t>статей</w:t>
      </w:r>
      <w:r>
        <w:t xml:space="preserve"> </w:t>
      </w:r>
      <w:r>
        <w:rPr>
          <w:rFonts w:hint="eastAsia"/>
        </w:rPr>
        <w:t>на</w:t>
      </w:r>
      <w:r>
        <w:t xml:space="preserve"> </w:t>
      </w:r>
      <w:r>
        <w:rPr>
          <w:rFonts w:hint="eastAsia"/>
        </w:rPr>
        <w:t>английском</w:t>
      </w:r>
      <w:r>
        <w:t xml:space="preserve"> </w:t>
      </w:r>
      <w:r>
        <w:rPr>
          <w:rFonts w:hint="eastAsia"/>
        </w:rPr>
        <w:t>языке</w:t>
      </w:r>
    </w:p>
    <w:p w14:paraId="6993AF4F" w14:textId="77777777" w:rsidR="004C7D99" w:rsidRDefault="004C7D99" w:rsidP="004C7D99"/>
    <w:p w14:paraId="61B965C7" w14:textId="77777777" w:rsidR="004C7D99" w:rsidRDefault="004C7D99" w:rsidP="004C7D99">
      <w:r>
        <w:t xml:space="preserve">2.2.2.1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философских</w:t>
      </w:r>
      <w:r>
        <w:t xml:space="preserve"> </w:t>
      </w:r>
      <w:r>
        <w:rPr>
          <w:rFonts w:hint="eastAsia"/>
        </w:rPr>
        <w:t>статей</w:t>
      </w:r>
      <w:r>
        <w:t xml:space="preserve"> </w:t>
      </w:r>
      <w:r>
        <w:rPr>
          <w:rFonts w:hint="eastAsia"/>
        </w:rPr>
        <w:t>на</w:t>
      </w:r>
      <w:r>
        <w:t xml:space="preserve"> </w:t>
      </w:r>
      <w:r>
        <w:rPr>
          <w:rFonts w:hint="eastAsia"/>
        </w:rPr>
        <w:t>английском</w:t>
      </w:r>
      <w:r>
        <w:t xml:space="preserve"> </w:t>
      </w:r>
      <w:r>
        <w:rPr>
          <w:rFonts w:hint="eastAsia"/>
        </w:rPr>
        <w:t>языке</w:t>
      </w:r>
    </w:p>
    <w:p w14:paraId="20827BB4" w14:textId="77777777" w:rsidR="004C7D99" w:rsidRDefault="004C7D99" w:rsidP="004C7D99"/>
    <w:p w14:paraId="48D07E42" w14:textId="77777777" w:rsidR="004C7D99" w:rsidRDefault="004C7D99" w:rsidP="004C7D99">
      <w:r>
        <w:t xml:space="preserve">2.2.2.2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экономических</w:t>
      </w:r>
      <w:r>
        <w:t xml:space="preserve"> </w:t>
      </w:r>
      <w:r>
        <w:rPr>
          <w:rFonts w:hint="eastAsia"/>
        </w:rPr>
        <w:t>статей</w:t>
      </w:r>
      <w:r>
        <w:t xml:space="preserve"> </w:t>
      </w:r>
      <w:r>
        <w:rPr>
          <w:rFonts w:hint="eastAsia"/>
        </w:rPr>
        <w:t>на</w:t>
      </w:r>
      <w:r>
        <w:t xml:space="preserve"> </w:t>
      </w:r>
      <w:r>
        <w:rPr>
          <w:rFonts w:hint="eastAsia"/>
        </w:rPr>
        <w:t>английском</w:t>
      </w:r>
      <w:r>
        <w:t xml:space="preserve"> </w:t>
      </w:r>
      <w:r>
        <w:rPr>
          <w:rFonts w:hint="eastAsia"/>
        </w:rPr>
        <w:t>языке</w:t>
      </w:r>
    </w:p>
    <w:p w14:paraId="018889F7" w14:textId="77777777" w:rsidR="004C7D99" w:rsidRDefault="004C7D99" w:rsidP="004C7D99"/>
    <w:p w14:paraId="6E216FFE" w14:textId="77777777" w:rsidR="004C7D99" w:rsidRDefault="004C7D99" w:rsidP="004C7D99">
      <w:r>
        <w:t xml:space="preserve">2.2.2.3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лингвистических</w:t>
      </w:r>
      <w:r>
        <w:t xml:space="preserve"> </w:t>
      </w:r>
      <w:r>
        <w:rPr>
          <w:rFonts w:hint="eastAsia"/>
        </w:rPr>
        <w:t>статей</w:t>
      </w:r>
      <w:r>
        <w:t xml:space="preserve"> </w:t>
      </w:r>
      <w:r>
        <w:rPr>
          <w:rFonts w:hint="eastAsia"/>
        </w:rPr>
        <w:t>на</w:t>
      </w:r>
      <w:r>
        <w:t xml:space="preserve"> </w:t>
      </w:r>
      <w:r>
        <w:rPr>
          <w:rFonts w:hint="eastAsia"/>
        </w:rPr>
        <w:t>английском</w:t>
      </w:r>
      <w:r>
        <w:t xml:space="preserve"> </w:t>
      </w:r>
      <w:r>
        <w:rPr>
          <w:rFonts w:hint="eastAsia"/>
        </w:rPr>
        <w:t>языке</w:t>
      </w:r>
    </w:p>
    <w:p w14:paraId="13D24403" w14:textId="77777777" w:rsidR="004C7D99" w:rsidRDefault="004C7D99" w:rsidP="004C7D99"/>
    <w:p w14:paraId="0487D2ED" w14:textId="77777777" w:rsidR="004C7D99" w:rsidRDefault="004C7D99" w:rsidP="004C7D99">
      <w:r>
        <w:t xml:space="preserve">2.3 </w:t>
      </w:r>
      <w:r>
        <w:rPr>
          <w:rFonts w:hint="eastAsia"/>
        </w:rPr>
        <w:t>Формат</w:t>
      </w:r>
      <w:r>
        <w:t xml:space="preserve"> </w:t>
      </w:r>
      <w:r>
        <w:rPr>
          <w:rFonts w:hint="eastAsia"/>
        </w:rPr>
        <w:t>лингвистической</w:t>
      </w:r>
      <w:r>
        <w:t xml:space="preserve"> </w:t>
      </w:r>
      <w:r>
        <w:rPr>
          <w:rFonts w:hint="eastAsia"/>
        </w:rPr>
        <w:t>статьи</w:t>
      </w:r>
      <w:r>
        <w:t xml:space="preserve"> </w:t>
      </w:r>
      <w:r>
        <w:rPr>
          <w:rFonts w:hint="eastAsia"/>
        </w:rPr>
        <w:t>на</w:t>
      </w:r>
      <w:r>
        <w:t xml:space="preserve"> </w:t>
      </w:r>
      <w:r>
        <w:rPr>
          <w:rFonts w:hint="eastAsia"/>
        </w:rPr>
        <w:t>английском</w:t>
      </w:r>
      <w:r>
        <w:t xml:space="preserve"> </w:t>
      </w:r>
      <w:r>
        <w:rPr>
          <w:rFonts w:hint="eastAsia"/>
        </w:rPr>
        <w:t>языке</w:t>
      </w:r>
    </w:p>
    <w:p w14:paraId="69B38B89" w14:textId="77777777" w:rsidR="004C7D99" w:rsidRDefault="004C7D99" w:rsidP="004C7D99"/>
    <w:p w14:paraId="27FD04E0" w14:textId="77777777" w:rsidR="004C7D99" w:rsidRDefault="004C7D99" w:rsidP="004C7D99">
      <w:r>
        <w:t xml:space="preserve">2.3.1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30B0D3C0" w14:textId="77777777" w:rsidR="004C7D99" w:rsidRDefault="004C7D99" w:rsidP="004C7D99"/>
    <w:p w14:paraId="0AB84671" w14:textId="77777777" w:rsidR="004C7D99" w:rsidRDefault="004C7D99" w:rsidP="004C7D99">
      <w:r>
        <w:t xml:space="preserve">2.3.2 </w:t>
      </w:r>
      <w:r>
        <w:rPr>
          <w:rFonts w:hint="eastAsia"/>
        </w:rPr>
        <w:t>Содержательное</w:t>
      </w:r>
      <w:r>
        <w:t xml:space="preserve"> </w:t>
      </w:r>
      <w:r>
        <w:rPr>
          <w:rFonts w:hint="eastAsia"/>
        </w:rPr>
        <w:t>наполнение</w:t>
      </w:r>
      <w:r>
        <w:t xml:space="preserve"> </w:t>
      </w:r>
      <w:r>
        <w:rPr>
          <w:rFonts w:hint="eastAsia"/>
        </w:rPr>
        <w:t>лингвистических</w:t>
      </w:r>
      <w:r>
        <w:t xml:space="preserve"> </w:t>
      </w:r>
      <w:r>
        <w:rPr>
          <w:rFonts w:hint="eastAsia"/>
        </w:rPr>
        <w:t>статей</w:t>
      </w:r>
      <w:r>
        <w:t xml:space="preserve">, </w:t>
      </w:r>
      <w:r>
        <w:rPr>
          <w:rFonts w:hint="eastAsia"/>
        </w:rPr>
        <w:t>созданных</w:t>
      </w:r>
      <w:r>
        <w:t xml:space="preserve"> </w:t>
      </w:r>
      <w:r>
        <w:rPr>
          <w:rFonts w:hint="eastAsia"/>
        </w:rPr>
        <w:t>носителями</w:t>
      </w:r>
      <w:r>
        <w:t xml:space="preserve"> </w:t>
      </w:r>
      <w:r>
        <w:rPr>
          <w:rFonts w:hint="eastAsia"/>
        </w:rPr>
        <w:t>и</w:t>
      </w:r>
      <w:r>
        <w:t xml:space="preserve"> </w:t>
      </w:r>
      <w:r>
        <w:rPr>
          <w:rFonts w:hint="eastAsia"/>
        </w:rPr>
        <w:t>неносителями</w:t>
      </w:r>
      <w:r>
        <w:t xml:space="preserve"> </w:t>
      </w:r>
      <w:r>
        <w:rPr>
          <w:rFonts w:hint="eastAsia"/>
        </w:rPr>
        <w:t>английского</w:t>
      </w:r>
      <w:r>
        <w:t xml:space="preserve"> </w:t>
      </w:r>
      <w:r>
        <w:rPr>
          <w:rFonts w:hint="eastAsia"/>
        </w:rPr>
        <w:t>языка</w:t>
      </w:r>
    </w:p>
    <w:p w14:paraId="5A7320C9" w14:textId="77777777" w:rsidR="004C7D99" w:rsidRDefault="004C7D99" w:rsidP="004C7D99"/>
    <w:p w14:paraId="0DBDA0A8" w14:textId="77777777" w:rsidR="004C7D99" w:rsidRDefault="004C7D99" w:rsidP="004C7D99">
      <w:r>
        <w:lastRenderedPageBreak/>
        <w:t xml:space="preserve">2.3.3 </w:t>
      </w:r>
      <w:r>
        <w:rPr>
          <w:rFonts w:hint="eastAsia"/>
        </w:rPr>
        <w:t>Организация</w:t>
      </w:r>
      <w:r>
        <w:t xml:space="preserve"> </w:t>
      </w:r>
      <w:r>
        <w:rPr>
          <w:rFonts w:hint="eastAsia"/>
        </w:rPr>
        <w:t>содержания</w:t>
      </w:r>
      <w:r>
        <w:t xml:space="preserve"> </w:t>
      </w:r>
      <w:r>
        <w:rPr>
          <w:rFonts w:hint="eastAsia"/>
        </w:rPr>
        <w:t>в</w:t>
      </w:r>
      <w:r>
        <w:t xml:space="preserve"> </w:t>
      </w:r>
      <w:r>
        <w:rPr>
          <w:rFonts w:hint="eastAsia"/>
        </w:rPr>
        <w:t>лингвистических</w:t>
      </w:r>
      <w:r>
        <w:t xml:space="preserve"> </w:t>
      </w:r>
      <w:r>
        <w:rPr>
          <w:rFonts w:hint="eastAsia"/>
        </w:rPr>
        <w:t>статьях</w:t>
      </w:r>
      <w:r>
        <w:t xml:space="preserve">, </w:t>
      </w:r>
      <w:r>
        <w:rPr>
          <w:rFonts w:hint="eastAsia"/>
        </w:rPr>
        <w:t>созданных</w:t>
      </w:r>
      <w:r>
        <w:t xml:space="preserve"> </w:t>
      </w:r>
      <w:r>
        <w:rPr>
          <w:rFonts w:hint="eastAsia"/>
        </w:rPr>
        <w:t>носителями</w:t>
      </w:r>
      <w:r>
        <w:t xml:space="preserve"> </w:t>
      </w:r>
      <w:r>
        <w:rPr>
          <w:rFonts w:hint="eastAsia"/>
        </w:rPr>
        <w:t>и</w:t>
      </w:r>
    </w:p>
    <w:p w14:paraId="3EC8F425" w14:textId="77777777" w:rsidR="004C7D99" w:rsidRDefault="004C7D99" w:rsidP="004C7D99"/>
    <w:p w14:paraId="3E4B023D" w14:textId="77777777" w:rsidR="004C7D99" w:rsidRDefault="004C7D99" w:rsidP="004C7D99">
      <w:r>
        <w:rPr>
          <w:rFonts w:hint="eastAsia"/>
        </w:rPr>
        <w:t>неносителями</w:t>
      </w:r>
      <w:r>
        <w:t xml:space="preserve"> </w:t>
      </w:r>
      <w:r>
        <w:rPr>
          <w:rFonts w:hint="eastAsia"/>
        </w:rPr>
        <w:t>английского</w:t>
      </w:r>
      <w:r>
        <w:t xml:space="preserve"> </w:t>
      </w:r>
      <w:r>
        <w:rPr>
          <w:rFonts w:hint="eastAsia"/>
        </w:rPr>
        <w:t>языка</w:t>
      </w:r>
    </w:p>
    <w:p w14:paraId="5EA1ACFC" w14:textId="77777777" w:rsidR="004C7D99" w:rsidRDefault="004C7D99" w:rsidP="004C7D99"/>
    <w:p w14:paraId="7B761CAE" w14:textId="77777777" w:rsidR="004C7D99" w:rsidRDefault="004C7D99" w:rsidP="004C7D99">
      <w:r>
        <w:t xml:space="preserve">2.4 </w:t>
      </w:r>
      <w:r>
        <w:rPr>
          <w:rFonts w:hint="eastAsia"/>
        </w:rPr>
        <w:t>Маркеры</w:t>
      </w:r>
      <w:r>
        <w:t xml:space="preserve"> </w:t>
      </w:r>
      <w:r>
        <w:rPr>
          <w:rFonts w:hint="eastAsia"/>
        </w:rPr>
        <w:t>когерентности</w:t>
      </w:r>
      <w:r>
        <w:t xml:space="preserve"> </w:t>
      </w:r>
      <w:r>
        <w:rPr>
          <w:rFonts w:hint="eastAsia"/>
        </w:rPr>
        <w:t>в</w:t>
      </w:r>
      <w:r>
        <w:t xml:space="preserve"> </w:t>
      </w:r>
      <w:r>
        <w:rPr>
          <w:rFonts w:hint="eastAsia"/>
        </w:rPr>
        <w:t>научных</w:t>
      </w:r>
      <w:r>
        <w:t xml:space="preserve"> </w:t>
      </w:r>
      <w:r>
        <w:rPr>
          <w:rFonts w:hint="eastAsia"/>
        </w:rPr>
        <w:t>текстах</w:t>
      </w:r>
      <w:r>
        <w:t xml:space="preserve">, </w:t>
      </w:r>
      <w:r>
        <w:rPr>
          <w:rFonts w:hint="eastAsia"/>
        </w:rPr>
        <w:t>созданных</w:t>
      </w:r>
      <w:r>
        <w:t xml:space="preserve"> </w:t>
      </w:r>
      <w:r>
        <w:rPr>
          <w:rFonts w:hint="eastAsia"/>
        </w:rPr>
        <w:t>носителями</w:t>
      </w:r>
      <w:r>
        <w:t xml:space="preserve"> </w:t>
      </w:r>
      <w:r>
        <w:rPr>
          <w:rFonts w:hint="eastAsia"/>
        </w:rPr>
        <w:t>и</w:t>
      </w:r>
      <w:r>
        <w:t xml:space="preserve"> </w:t>
      </w:r>
      <w:r>
        <w:rPr>
          <w:rFonts w:hint="eastAsia"/>
        </w:rPr>
        <w:t>неносителями</w:t>
      </w:r>
      <w:r>
        <w:t xml:space="preserve"> </w:t>
      </w:r>
      <w:r>
        <w:rPr>
          <w:rFonts w:hint="eastAsia"/>
        </w:rPr>
        <w:t>английского</w:t>
      </w:r>
      <w:r>
        <w:t xml:space="preserve"> </w:t>
      </w:r>
      <w:r>
        <w:rPr>
          <w:rFonts w:hint="eastAsia"/>
        </w:rPr>
        <w:t>языка</w:t>
      </w:r>
    </w:p>
    <w:p w14:paraId="7D3736F1" w14:textId="77777777" w:rsidR="004C7D99" w:rsidRDefault="004C7D99" w:rsidP="004C7D99"/>
    <w:p w14:paraId="4A43C5F1" w14:textId="77777777" w:rsidR="004C7D99" w:rsidRDefault="004C7D99" w:rsidP="004C7D99">
      <w:r>
        <w:t xml:space="preserve">2.4.1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Описание</w:t>
      </w:r>
      <w:r>
        <w:t xml:space="preserve"> </w:t>
      </w:r>
      <w:r>
        <w:rPr>
          <w:rFonts w:hint="eastAsia"/>
        </w:rPr>
        <w:t>сложившегося</w:t>
      </w:r>
      <w:r>
        <w:t xml:space="preserve"> </w:t>
      </w:r>
      <w:r>
        <w:rPr>
          <w:rFonts w:hint="eastAsia"/>
        </w:rPr>
        <w:t>положения</w:t>
      </w:r>
      <w:r>
        <w:t xml:space="preserve"> </w:t>
      </w:r>
      <w:r>
        <w:rPr>
          <w:rFonts w:hint="eastAsia"/>
        </w:rPr>
        <w:t>дел</w:t>
      </w:r>
      <w:r>
        <w:rPr>
          <w:rFonts w:hint="eastAsia"/>
        </w:rPr>
        <w:t>»</w:t>
      </w:r>
    </w:p>
    <w:p w14:paraId="250D9B46" w14:textId="77777777" w:rsidR="004C7D99" w:rsidRDefault="004C7D99" w:rsidP="004C7D99"/>
    <w:p w14:paraId="160A956A" w14:textId="77777777" w:rsidR="004C7D99" w:rsidRDefault="004C7D99" w:rsidP="004C7D99">
      <w:r>
        <w:t xml:space="preserve">2.4.2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Формулирование</w:t>
      </w:r>
      <w:r>
        <w:t xml:space="preserve"> </w:t>
      </w:r>
      <w:r>
        <w:rPr>
          <w:rFonts w:hint="eastAsia"/>
        </w:rPr>
        <w:t>цели</w:t>
      </w:r>
      <w:r>
        <w:t xml:space="preserve"> </w:t>
      </w:r>
      <w:r>
        <w:rPr>
          <w:rFonts w:hint="eastAsia"/>
        </w:rPr>
        <w:t>исследования</w:t>
      </w:r>
      <w:r>
        <w:rPr>
          <w:rFonts w:hint="eastAsia"/>
        </w:rPr>
        <w:t>»</w:t>
      </w:r>
    </w:p>
    <w:p w14:paraId="2F12B3D7" w14:textId="77777777" w:rsidR="004C7D99" w:rsidRDefault="004C7D99" w:rsidP="004C7D99"/>
    <w:p w14:paraId="7B89F8A6" w14:textId="77777777" w:rsidR="004C7D99" w:rsidRDefault="004C7D99" w:rsidP="004C7D99">
      <w:r>
        <w:t xml:space="preserve">2.4.3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Краткое</w:t>
      </w:r>
      <w:r>
        <w:t xml:space="preserve"> </w:t>
      </w:r>
      <w:r>
        <w:rPr>
          <w:rFonts w:hint="eastAsia"/>
        </w:rPr>
        <w:t>изложение</w:t>
      </w:r>
      <w:r>
        <w:t xml:space="preserve"> </w:t>
      </w:r>
      <w:r>
        <w:rPr>
          <w:rFonts w:hint="eastAsia"/>
        </w:rPr>
        <w:t>содержания</w:t>
      </w:r>
      <w:r>
        <w:t xml:space="preserve"> </w:t>
      </w:r>
      <w:r>
        <w:rPr>
          <w:rFonts w:hint="eastAsia"/>
        </w:rPr>
        <w:t>статьи</w:t>
      </w:r>
      <w:r>
        <w:rPr>
          <w:rFonts w:hint="eastAsia"/>
        </w:rPr>
        <w:t>»</w:t>
      </w:r>
    </w:p>
    <w:p w14:paraId="7714E553" w14:textId="77777777" w:rsidR="004C7D99" w:rsidRDefault="004C7D99" w:rsidP="004C7D99"/>
    <w:p w14:paraId="77AE8614" w14:textId="77777777" w:rsidR="004C7D99" w:rsidRDefault="004C7D99" w:rsidP="004C7D99">
      <w:r>
        <w:t xml:space="preserve">2.4.4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Выдвижение</w:t>
      </w:r>
      <w:r>
        <w:t xml:space="preserve"> </w:t>
      </w:r>
      <w:r>
        <w:rPr>
          <w:rFonts w:hint="eastAsia"/>
        </w:rPr>
        <w:t>гипотезы</w:t>
      </w:r>
      <w:r>
        <w:rPr>
          <w:rFonts w:hint="eastAsia"/>
        </w:rPr>
        <w:t>»</w:t>
      </w:r>
    </w:p>
    <w:p w14:paraId="7D5AA0E0" w14:textId="77777777" w:rsidR="004C7D99" w:rsidRDefault="004C7D99" w:rsidP="004C7D99"/>
    <w:p w14:paraId="18DABC12" w14:textId="77777777" w:rsidR="004C7D99" w:rsidRDefault="004C7D99" w:rsidP="004C7D99">
      <w:r>
        <w:t xml:space="preserve">2.4.5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Описание</w:t>
      </w:r>
      <w:r>
        <w:t xml:space="preserve"> </w:t>
      </w:r>
      <w:r>
        <w:rPr>
          <w:rFonts w:hint="eastAsia"/>
        </w:rPr>
        <w:t>вклада</w:t>
      </w:r>
      <w:r>
        <w:t xml:space="preserve"> </w:t>
      </w:r>
      <w:r>
        <w:rPr>
          <w:rFonts w:hint="eastAsia"/>
        </w:rPr>
        <w:t>проводимого</w:t>
      </w:r>
      <w:r>
        <w:t xml:space="preserve"> </w:t>
      </w:r>
      <w:r>
        <w:rPr>
          <w:rFonts w:hint="eastAsia"/>
        </w:rPr>
        <w:t>исследования</w:t>
      </w:r>
      <w:r>
        <w:t xml:space="preserve"> </w:t>
      </w:r>
      <w:r>
        <w:rPr>
          <w:rFonts w:hint="eastAsia"/>
        </w:rPr>
        <w:t>в</w:t>
      </w:r>
      <w:r>
        <w:t xml:space="preserve"> </w:t>
      </w:r>
      <w:r>
        <w:rPr>
          <w:rFonts w:hint="eastAsia"/>
        </w:rPr>
        <w:t>науку</w:t>
      </w:r>
      <w:r>
        <w:rPr>
          <w:rFonts w:hint="eastAsia"/>
        </w:rPr>
        <w:t>»</w:t>
      </w:r>
    </w:p>
    <w:p w14:paraId="1A6DBA69" w14:textId="77777777" w:rsidR="004C7D99" w:rsidRDefault="004C7D99" w:rsidP="004C7D99"/>
    <w:p w14:paraId="7E9506A3" w14:textId="77777777" w:rsidR="004C7D99" w:rsidRDefault="004C7D99" w:rsidP="004C7D99">
      <w:r>
        <w:t xml:space="preserve">2.4.6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Описание</w:t>
      </w:r>
      <w:r>
        <w:t xml:space="preserve"> </w:t>
      </w:r>
      <w:r>
        <w:rPr>
          <w:rFonts w:hint="eastAsia"/>
        </w:rPr>
        <w:t>методики</w:t>
      </w:r>
      <w:r>
        <w:t xml:space="preserve"> </w:t>
      </w:r>
      <w:r>
        <w:rPr>
          <w:rFonts w:hint="eastAsia"/>
        </w:rPr>
        <w:t>сбора</w:t>
      </w:r>
      <w:r>
        <w:t xml:space="preserve"> </w:t>
      </w:r>
      <w:r>
        <w:rPr>
          <w:rFonts w:hint="eastAsia"/>
        </w:rPr>
        <w:t>материала</w:t>
      </w:r>
      <w:r>
        <w:rPr>
          <w:rFonts w:hint="eastAsia"/>
        </w:rPr>
        <w:t>»</w:t>
      </w:r>
    </w:p>
    <w:p w14:paraId="362C99C5" w14:textId="77777777" w:rsidR="004C7D99" w:rsidRDefault="004C7D99" w:rsidP="004C7D99"/>
    <w:p w14:paraId="6813EC76" w14:textId="77777777" w:rsidR="004C7D99" w:rsidRDefault="004C7D99" w:rsidP="004C7D99">
      <w:r>
        <w:t xml:space="preserve">2.4.7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Объяснение</w:t>
      </w:r>
      <w:r>
        <w:t xml:space="preserve"> </w:t>
      </w:r>
      <w:r>
        <w:rPr>
          <w:rFonts w:hint="eastAsia"/>
        </w:rPr>
        <w:t>методологии</w:t>
      </w:r>
      <w:r>
        <w:t xml:space="preserve"> </w:t>
      </w:r>
      <w:r>
        <w:rPr>
          <w:rFonts w:hint="eastAsia"/>
        </w:rPr>
        <w:t>исследования</w:t>
      </w:r>
      <w:r>
        <w:rPr>
          <w:rFonts w:hint="eastAsia"/>
        </w:rPr>
        <w:t>»</w:t>
      </w:r>
    </w:p>
    <w:p w14:paraId="5F635929" w14:textId="77777777" w:rsidR="004C7D99" w:rsidRDefault="004C7D99" w:rsidP="004C7D99"/>
    <w:p w14:paraId="01606220" w14:textId="77777777" w:rsidR="004C7D99" w:rsidRDefault="004C7D99" w:rsidP="004C7D99">
      <w:r>
        <w:t xml:space="preserve">2.4.8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Описание</w:t>
      </w:r>
      <w:r>
        <w:t xml:space="preserve"> </w:t>
      </w:r>
      <w:r>
        <w:rPr>
          <w:rFonts w:hint="eastAsia"/>
        </w:rPr>
        <w:t>исследовательских</w:t>
      </w:r>
      <w:r>
        <w:t xml:space="preserve"> </w:t>
      </w:r>
      <w:r>
        <w:rPr>
          <w:rFonts w:hint="eastAsia"/>
        </w:rPr>
        <w:t>действий</w:t>
      </w:r>
      <w:r>
        <w:rPr>
          <w:rFonts w:hint="eastAsia"/>
        </w:rPr>
        <w:t>»</w:t>
      </w:r>
    </w:p>
    <w:p w14:paraId="69A10C23" w14:textId="77777777" w:rsidR="004C7D99" w:rsidRDefault="004C7D99" w:rsidP="004C7D99"/>
    <w:p w14:paraId="625B827D" w14:textId="77777777" w:rsidR="004C7D99" w:rsidRDefault="004C7D99" w:rsidP="004C7D99">
      <w:r>
        <w:t xml:space="preserve">2.4.9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Представление</w:t>
      </w:r>
      <w:r>
        <w:t xml:space="preserve"> </w:t>
      </w:r>
      <w:r>
        <w:rPr>
          <w:rFonts w:hint="eastAsia"/>
        </w:rPr>
        <w:t>полученного</w:t>
      </w:r>
      <w:r>
        <w:t xml:space="preserve"> </w:t>
      </w:r>
      <w:r>
        <w:rPr>
          <w:rFonts w:hint="eastAsia"/>
        </w:rPr>
        <w:t>результата</w:t>
      </w:r>
      <w:r>
        <w:t xml:space="preserve"> </w:t>
      </w:r>
      <w:r>
        <w:rPr>
          <w:rFonts w:hint="eastAsia"/>
        </w:rPr>
        <w:t>проведённого</w:t>
      </w:r>
      <w:r>
        <w:t xml:space="preserve"> </w:t>
      </w:r>
      <w:r>
        <w:rPr>
          <w:rFonts w:hint="eastAsia"/>
        </w:rPr>
        <w:t>исследования</w:t>
      </w:r>
      <w:r>
        <w:rPr>
          <w:rFonts w:hint="eastAsia"/>
        </w:rPr>
        <w:t>»</w:t>
      </w:r>
    </w:p>
    <w:p w14:paraId="6BA9F0AA" w14:textId="77777777" w:rsidR="004C7D99" w:rsidRDefault="004C7D99" w:rsidP="004C7D99"/>
    <w:p w14:paraId="7182A23D" w14:textId="77777777" w:rsidR="004C7D99" w:rsidRDefault="004C7D99" w:rsidP="004C7D99">
      <w:r>
        <w:t xml:space="preserve">2.4.10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Помещение</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научный</w:t>
      </w:r>
      <w:r>
        <w:t xml:space="preserve"> </w:t>
      </w:r>
      <w:r>
        <w:rPr>
          <w:rFonts w:hint="eastAsia"/>
        </w:rPr>
        <w:t>контекст</w:t>
      </w:r>
    </w:p>
    <w:p w14:paraId="3B97015C" w14:textId="77777777" w:rsidR="004C7D99" w:rsidRDefault="004C7D99" w:rsidP="004C7D99"/>
    <w:p w14:paraId="2B1C025C" w14:textId="77777777" w:rsidR="004C7D99" w:rsidRDefault="004C7D99" w:rsidP="004C7D99">
      <w:r>
        <w:t xml:space="preserve">2.4.11 </w:t>
      </w:r>
      <w:r>
        <w:rPr>
          <w:rFonts w:hint="eastAsia"/>
        </w:rPr>
        <w:t>Языковые</w:t>
      </w:r>
      <w:r>
        <w:t xml:space="preserve"> </w:t>
      </w:r>
      <w:r>
        <w:rPr>
          <w:rFonts w:hint="eastAsia"/>
        </w:rPr>
        <w:t>маркеры</w:t>
      </w:r>
      <w:r>
        <w:t xml:space="preserve"> </w:t>
      </w:r>
      <w:r>
        <w:rPr>
          <w:rFonts w:hint="eastAsia"/>
        </w:rPr>
        <w:t>содержательного</w:t>
      </w:r>
      <w:r>
        <w:t xml:space="preserve"> </w:t>
      </w:r>
      <w:r>
        <w:rPr>
          <w:rFonts w:hint="eastAsia"/>
        </w:rPr>
        <w:t>элемента</w:t>
      </w:r>
      <w:r>
        <w:t xml:space="preserve"> </w:t>
      </w:r>
      <w:r>
        <w:rPr>
          <w:rFonts w:hint="eastAsia"/>
        </w:rPr>
        <w:t>«</w:t>
      </w:r>
      <w:r>
        <w:rPr>
          <w:rFonts w:hint="eastAsia"/>
        </w:rPr>
        <w:t>Описание</w:t>
      </w:r>
      <w:r>
        <w:t xml:space="preserve"> </w:t>
      </w:r>
      <w:r>
        <w:rPr>
          <w:rFonts w:hint="eastAsia"/>
        </w:rPr>
        <w:t>потенциала</w:t>
      </w:r>
      <w:r>
        <w:t xml:space="preserve"> </w:t>
      </w:r>
      <w:r>
        <w:rPr>
          <w:rFonts w:hint="eastAsia"/>
        </w:rPr>
        <w:t>проведённого</w:t>
      </w:r>
      <w:r>
        <w:t xml:space="preserve"> </w:t>
      </w:r>
      <w:r>
        <w:rPr>
          <w:rFonts w:hint="eastAsia"/>
        </w:rPr>
        <w:t>исследования</w:t>
      </w:r>
      <w:r>
        <w:rPr>
          <w:rFonts w:hint="eastAsia"/>
        </w:rPr>
        <w:t>»</w:t>
      </w:r>
    </w:p>
    <w:p w14:paraId="6C935863" w14:textId="77777777" w:rsidR="004C7D99" w:rsidRDefault="004C7D99" w:rsidP="004C7D99"/>
    <w:p w14:paraId="6BB2CD6A" w14:textId="77777777" w:rsidR="004C7D99" w:rsidRDefault="004C7D99" w:rsidP="004C7D99">
      <w:r>
        <w:t xml:space="preserve">2.4.12 </w:t>
      </w:r>
      <w:r>
        <w:rPr>
          <w:rFonts w:hint="eastAsia"/>
        </w:rPr>
        <w:t>Особенности</w:t>
      </w:r>
      <w:r>
        <w:t xml:space="preserve"> </w:t>
      </w:r>
      <w:r>
        <w:rPr>
          <w:rFonts w:hint="eastAsia"/>
        </w:rPr>
        <w:t>языкового</w:t>
      </w:r>
      <w:r>
        <w:t xml:space="preserve"> </w:t>
      </w:r>
      <w:r>
        <w:rPr>
          <w:rFonts w:hint="eastAsia"/>
        </w:rPr>
        <w:t>оформления</w:t>
      </w:r>
      <w:r>
        <w:t xml:space="preserve"> </w:t>
      </w:r>
      <w:r>
        <w:rPr>
          <w:rFonts w:hint="eastAsia"/>
        </w:rPr>
        <w:t>элементов</w:t>
      </w:r>
      <w:r>
        <w:t xml:space="preserve"> </w:t>
      </w:r>
      <w:r>
        <w:rPr>
          <w:rFonts w:hint="eastAsia"/>
        </w:rPr>
        <w:t>содержания</w:t>
      </w:r>
      <w:r>
        <w:t xml:space="preserve"> </w:t>
      </w:r>
      <w:r>
        <w:rPr>
          <w:rFonts w:hint="eastAsia"/>
        </w:rPr>
        <w:t>в</w:t>
      </w:r>
      <w:r>
        <w:t xml:space="preserve"> </w:t>
      </w:r>
      <w:r>
        <w:rPr>
          <w:rFonts w:hint="eastAsia"/>
        </w:rPr>
        <w:t>статьях</w:t>
      </w:r>
      <w:r>
        <w:t xml:space="preserve"> </w:t>
      </w:r>
      <w:r>
        <w:rPr>
          <w:rFonts w:hint="eastAsia"/>
        </w:rPr>
        <w:t>по</w:t>
      </w:r>
      <w:r>
        <w:t xml:space="preserve"> </w:t>
      </w:r>
      <w:r>
        <w:rPr>
          <w:rFonts w:hint="eastAsia"/>
        </w:rPr>
        <w:t>лингвистике</w:t>
      </w:r>
      <w:r>
        <w:t xml:space="preserve"> </w:t>
      </w:r>
      <w:r>
        <w:rPr>
          <w:rFonts w:hint="eastAsia"/>
        </w:rPr>
        <w:t>на</w:t>
      </w:r>
      <w:r>
        <w:t xml:space="preserve"> </w:t>
      </w:r>
      <w:r>
        <w:rPr>
          <w:rFonts w:hint="eastAsia"/>
        </w:rPr>
        <w:t>английском</w:t>
      </w:r>
      <w:r>
        <w:t xml:space="preserve"> </w:t>
      </w:r>
      <w:r>
        <w:rPr>
          <w:rFonts w:hint="eastAsia"/>
        </w:rPr>
        <w:t>языке</w:t>
      </w:r>
    </w:p>
    <w:p w14:paraId="457F5AA9" w14:textId="77777777" w:rsidR="004C7D99" w:rsidRDefault="004C7D99" w:rsidP="004C7D99"/>
    <w:p w14:paraId="41C5E8AD" w14:textId="77777777" w:rsidR="004C7D99" w:rsidRDefault="004C7D99" w:rsidP="004C7D99">
      <w:r>
        <w:rPr>
          <w:rFonts w:hint="eastAsia"/>
        </w:rPr>
        <w:t>Выводы</w:t>
      </w:r>
    </w:p>
    <w:p w14:paraId="607C022C" w14:textId="77777777" w:rsidR="004C7D99" w:rsidRDefault="004C7D99" w:rsidP="004C7D99"/>
    <w:p w14:paraId="106C3D36" w14:textId="77777777" w:rsidR="004C7D99" w:rsidRDefault="004C7D99" w:rsidP="004C7D99">
      <w:r>
        <w:t>187</w:t>
      </w:r>
    </w:p>
    <w:p w14:paraId="2374F153" w14:textId="77777777" w:rsidR="004C7D99" w:rsidRDefault="004C7D99" w:rsidP="004C7D99"/>
    <w:p w14:paraId="585AB32D" w14:textId="77777777" w:rsidR="004C7D99" w:rsidRDefault="004C7D99" w:rsidP="004C7D99">
      <w:r>
        <w:rPr>
          <w:rFonts w:hint="eastAsia"/>
        </w:rPr>
        <w:t>Заключение</w:t>
      </w:r>
    </w:p>
    <w:p w14:paraId="2A989DC4" w14:textId="77777777" w:rsidR="004C7D99" w:rsidRDefault="004C7D99" w:rsidP="004C7D99"/>
    <w:p w14:paraId="3BE92891" w14:textId="77777777" w:rsidR="004C7D99" w:rsidRDefault="004C7D99" w:rsidP="004C7D99">
      <w:r>
        <w:rPr>
          <w:rFonts w:hint="eastAsia"/>
        </w:rPr>
        <w:t>Список</w:t>
      </w:r>
      <w:r>
        <w:t xml:space="preserve"> </w:t>
      </w:r>
      <w:r>
        <w:rPr>
          <w:rFonts w:hint="eastAsia"/>
        </w:rPr>
        <w:t>используемой</w:t>
      </w:r>
      <w:r>
        <w:t xml:space="preserve"> </w:t>
      </w:r>
      <w:r>
        <w:rPr>
          <w:rFonts w:hint="eastAsia"/>
        </w:rPr>
        <w:t>литературы</w:t>
      </w:r>
    </w:p>
    <w:p w14:paraId="7AC61DA3" w14:textId="77777777" w:rsidR="004C7D99" w:rsidRDefault="004C7D99" w:rsidP="004C7D99"/>
    <w:p w14:paraId="11A3F191" w14:textId="1D6BE3B0" w:rsidR="004C7D99" w:rsidRPr="004C7D99" w:rsidRDefault="004C7D99" w:rsidP="004C7D99">
      <w:r>
        <w:rPr>
          <w:rFonts w:hint="eastAsia"/>
        </w:rPr>
        <w:t>Список</w:t>
      </w:r>
      <w:r>
        <w:t xml:space="preserve"> </w:t>
      </w:r>
      <w:r>
        <w:rPr>
          <w:rFonts w:hint="eastAsia"/>
        </w:rPr>
        <w:t>использованных</w:t>
      </w:r>
      <w:r>
        <w:t xml:space="preserve"> </w:t>
      </w:r>
      <w:r>
        <w:rPr>
          <w:rFonts w:hint="eastAsia"/>
        </w:rPr>
        <w:t>источников</w:t>
      </w:r>
    </w:p>
    <w:sectPr w:rsidR="004C7D99" w:rsidRPr="004C7D99" w:rsidSect="00A431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49A4" w14:textId="77777777" w:rsidR="00A4312E" w:rsidRDefault="00A4312E">
      <w:pPr>
        <w:spacing w:after="0" w:line="240" w:lineRule="auto"/>
      </w:pPr>
      <w:r>
        <w:separator/>
      </w:r>
    </w:p>
  </w:endnote>
  <w:endnote w:type="continuationSeparator" w:id="0">
    <w:p w14:paraId="1C8D60FF" w14:textId="77777777" w:rsidR="00A4312E" w:rsidRDefault="00A4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1997" w14:textId="77777777" w:rsidR="00A4312E" w:rsidRDefault="00A4312E"/>
    <w:p w14:paraId="28169098" w14:textId="77777777" w:rsidR="00A4312E" w:rsidRDefault="00A4312E"/>
    <w:p w14:paraId="04B5EFCA" w14:textId="77777777" w:rsidR="00A4312E" w:rsidRDefault="00A4312E"/>
    <w:p w14:paraId="52BCC052" w14:textId="77777777" w:rsidR="00A4312E" w:rsidRDefault="00A4312E"/>
    <w:p w14:paraId="2E2ADC83" w14:textId="77777777" w:rsidR="00A4312E" w:rsidRDefault="00A4312E"/>
    <w:p w14:paraId="3D5A5572" w14:textId="77777777" w:rsidR="00A4312E" w:rsidRDefault="00A4312E"/>
    <w:p w14:paraId="4D8CD7AC" w14:textId="77777777" w:rsidR="00A4312E" w:rsidRDefault="00A431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774AA8" wp14:editId="6A77F2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51D09" w14:textId="77777777" w:rsidR="00A4312E" w:rsidRDefault="00A43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74A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B51D09" w14:textId="77777777" w:rsidR="00A4312E" w:rsidRDefault="00A43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3AB27C" w14:textId="77777777" w:rsidR="00A4312E" w:rsidRDefault="00A4312E"/>
    <w:p w14:paraId="79DE0015" w14:textId="77777777" w:rsidR="00A4312E" w:rsidRDefault="00A4312E"/>
    <w:p w14:paraId="54B618F1" w14:textId="77777777" w:rsidR="00A4312E" w:rsidRDefault="00A431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9A9443" wp14:editId="43368F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C2879" w14:textId="77777777" w:rsidR="00A4312E" w:rsidRDefault="00A4312E"/>
                          <w:p w14:paraId="37797EA0" w14:textId="77777777" w:rsidR="00A4312E" w:rsidRDefault="00A43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A94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0C2879" w14:textId="77777777" w:rsidR="00A4312E" w:rsidRDefault="00A4312E"/>
                    <w:p w14:paraId="37797EA0" w14:textId="77777777" w:rsidR="00A4312E" w:rsidRDefault="00A43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E7C45E" w14:textId="77777777" w:rsidR="00A4312E" w:rsidRDefault="00A4312E"/>
    <w:p w14:paraId="1E653CCB" w14:textId="77777777" w:rsidR="00A4312E" w:rsidRDefault="00A4312E">
      <w:pPr>
        <w:rPr>
          <w:sz w:val="2"/>
          <w:szCs w:val="2"/>
        </w:rPr>
      </w:pPr>
    </w:p>
    <w:p w14:paraId="2CD9E7C7" w14:textId="77777777" w:rsidR="00A4312E" w:rsidRDefault="00A4312E"/>
    <w:p w14:paraId="3E9D8154" w14:textId="77777777" w:rsidR="00A4312E" w:rsidRDefault="00A4312E">
      <w:pPr>
        <w:spacing w:after="0" w:line="240" w:lineRule="auto"/>
      </w:pPr>
    </w:p>
  </w:footnote>
  <w:footnote w:type="continuationSeparator" w:id="0">
    <w:p w14:paraId="0815FD9F" w14:textId="77777777" w:rsidR="00A4312E" w:rsidRDefault="00A4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2E"/>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48526</TotalTime>
  <Pages>4</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cp:revision>
  <cp:lastPrinted>2009-02-06T05:36:00Z</cp:lastPrinted>
  <dcterms:created xsi:type="dcterms:W3CDTF">2024-01-07T13:43:00Z</dcterms:created>
  <dcterms:modified xsi:type="dcterms:W3CDTF">2024-03-23T10:37:00Z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