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59D" w:rsidRDefault="00E0559D" w:rsidP="00E0559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Рожик Євгеній Миколайович,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p>
    <w:p w:rsidR="00E0559D" w:rsidRDefault="00E0559D" w:rsidP="00E0559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Одеська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юридична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академія</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Наслідки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злочину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як</w:t>
      </w:r>
    </w:p>
    <w:p w:rsidR="00E0559D" w:rsidRDefault="00E0559D" w:rsidP="00E0559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об’єкт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криміналістичного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аналізу</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(081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Право</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p>
    <w:p w:rsidR="00E0559D" w:rsidRDefault="00E0559D" w:rsidP="00E0559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41.086.038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Одеська</w:t>
      </w:r>
    </w:p>
    <w:p w:rsidR="00DB4A79" w:rsidRPr="00E0559D" w:rsidRDefault="00E0559D" w:rsidP="00E0559D">
      <w:r>
        <w:rPr>
          <w:rFonts w:ascii="CIDFont+F4" w:eastAsia="CIDFont+F4" w:hAnsi="CIDFont+F3" w:cs="CIDFont+F4" w:hint="eastAsia"/>
          <w:kern w:val="0"/>
          <w:sz w:val="28"/>
          <w:szCs w:val="28"/>
          <w:lang w:eastAsia="ru-RU"/>
        </w:rPr>
        <w:t>юридична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академія</w:t>
      </w:r>
      <w:r>
        <w:rPr>
          <w:rFonts w:ascii="CIDFont+F4" w:eastAsia="CIDFont+F4" w:hAnsi="CIDFont+F3" w:cs="CIDFont+F4" w:hint="eastAsia"/>
          <w:kern w:val="0"/>
          <w:sz w:val="28"/>
          <w:szCs w:val="28"/>
          <w:lang w:eastAsia="ru-RU"/>
        </w:rPr>
        <w:t>»</w:t>
      </w:r>
    </w:p>
    <w:sectPr w:rsidR="00DB4A79" w:rsidRPr="00E0559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F74" w:rsidRDefault="00685F74">
      <w:pPr>
        <w:spacing w:after="0" w:line="240" w:lineRule="auto"/>
      </w:pPr>
      <w:r>
        <w:separator/>
      </w:r>
    </w:p>
  </w:endnote>
  <w:endnote w:type="continuationSeparator" w:id="0">
    <w:p w:rsidR="00685F74" w:rsidRDefault="00685F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74" w:rsidRDefault="00685F74">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85F74" w:rsidRDefault="00685F74">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74" w:rsidRDefault="00685F74">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85F74" w:rsidRDefault="00685F74">
                <w:pPr>
                  <w:spacing w:line="240" w:lineRule="auto"/>
                </w:pPr>
                <w:fldSimple w:instr=" PAGE \* MERGEFORMAT ">
                  <w:r w:rsidR="00E0559D" w:rsidRPr="00E0559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F74" w:rsidRDefault="00685F74"/>
    <w:p w:rsidR="00685F74" w:rsidRDefault="00685F74"/>
    <w:p w:rsidR="00685F74" w:rsidRDefault="00685F74"/>
    <w:p w:rsidR="00685F74" w:rsidRDefault="00685F74"/>
    <w:p w:rsidR="00685F74" w:rsidRDefault="00685F74"/>
    <w:p w:rsidR="00685F74" w:rsidRDefault="00685F74"/>
    <w:p w:rsidR="00685F74" w:rsidRDefault="00685F74">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85F74" w:rsidRDefault="00685F74">
                  <w:pPr>
                    <w:spacing w:line="240" w:lineRule="auto"/>
                  </w:pPr>
                  <w:fldSimple w:instr=" PAGE \* MERGEFORMAT ">
                    <w:r w:rsidRPr="00542935">
                      <w:rPr>
                        <w:rStyle w:val="afffff9"/>
                        <w:b w:val="0"/>
                        <w:bCs w:val="0"/>
                        <w:noProof/>
                      </w:rPr>
                      <w:t>5</w:t>
                    </w:r>
                  </w:fldSimple>
                </w:p>
              </w:txbxContent>
            </v:textbox>
            <w10:wrap anchorx="page" anchory="page"/>
          </v:shape>
        </w:pict>
      </w:r>
    </w:p>
    <w:p w:rsidR="00685F74" w:rsidRDefault="00685F74"/>
    <w:p w:rsidR="00685F74" w:rsidRDefault="00685F74"/>
    <w:p w:rsidR="00685F74" w:rsidRDefault="00685F74">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85F74" w:rsidRDefault="00685F74"/>
                <w:p w:rsidR="00685F74" w:rsidRDefault="00685F74">
                  <w:pPr>
                    <w:pStyle w:val="1ffffff7"/>
                    <w:spacing w:line="240" w:lineRule="auto"/>
                  </w:pPr>
                  <w:fldSimple w:instr=" PAGE \* MERGEFORMAT ">
                    <w:r w:rsidRPr="00542935">
                      <w:rPr>
                        <w:rStyle w:val="3b"/>
                        <w:noProof/>
                      </w:rPr>
                      <w:t>5</w:t>
                    </w:r>
                  </w:fldSimple>
                </w:p>
              </w:txbxContent>
            </v:textbox>
            <w10:wrap anchorx="page" anchory="page"/>
          </v:shape>
        </w:pict>
      </w:r>
    </w:p>
    <w:p w:rsidR="00685F74" w:rsidRDefault="00685F74"/>
    <w:p w:rsidR="00685F74" w:rsidRDefault="00685F74">
      <w:pPr>
        <w:rPr>
          <w:sz w:val="2"/>
          <w:szCs w:val="2"/>
        </w:rPr>
      </w:pPr>
    </w:p>
    <w:p w:rsidR="00685F74" w:rsidRDefault="00685F74"/>
    <w:p w:rsidR="00685F74" w:rsidRDefault="00685F74">
      <w:pPr>
        <w:spacing w:after="0" w:line="240" w:lineRule="auto"/>
      </w:pPr>
    </w:p>
  </w:footnote>
  <w:footnote w:type="continuationSeparator" w:id="0">
    <w:p w:rsidR="00685F74" w:rsidRDefault="00685F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74" w:rsidRDefault="00685F74"/>
  <w:p w:rsidR="00685F74" w:rsidRPr="005856C0" w:rsidRDefault="00685F7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C0B031-ACB1-4624-A90F-F86878066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41</Words>
  <Characters>237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cp:revision>
  <cp:lastPrinted>2009-02-06T05:36:00Z</cp:lastPrinted>
  <dcterms:created xsi:type="dcterms:W3CDTF">2021-11-24T09:10:00Z</dcterms:created>
  <dcterms:modified xsi:type="dcterms:W3CDTF">2021-11-24T11:11:00Z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